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DF29" w14:textId="77777777" w:rsidR="0048592C" w:rsidRDefault="0048592C" w:rsidP="0048592C">
      <w:pPr>
        <w:pStyle w:val="CRCoverPage"/>
        <w:tabs>
          <w:tab w:val="right" w:pos="9639"/>
        </w:tabs>
        <w:spacing w:after="0"/>
        <w:rPr>
          <w:b/>
          <w:i/>
          <w:noProof/>
          <w:sz w:val="28"/>
        </w:rPr>
      </w:pPr>
      <w:bookmarkStart w:id="0" w:name="_Toc98076382"/>
      <w:r>
        <w:rPr>
          <w:b/>
          <w:noProof/>
          <w:sz w:val="24"/>
        </w:rPr>
        <w:t>3GPP TSG-</w:t>
      </w:r>
      <w:r w:rsidR="007674C5">
        <w:rPr>
          <w:b/>
          <w:noProof/>
          <w:sz w:val="24"/>
        </w:rPr>
        <w:fldChar w:fldCharType="begin"/>
      </w:r>
      <w:r w:rsidR="007674C5">
        <w:rPr>
          <w:b/>
          <w:noProof/>
          <w:sz w:val="24"/>
        </w:rPr>
        <w:instrText xml:space="preserve"> DOCPROPERTY  TSG/WGRef  \* MERGEFORMAT </w:instrText>
      </w:r>
      <w:r w:rsidR="007674C5">
        <w:rPr>
          <w:b/>
          <w:noProof/>
          <w:sz w:val="24"/>
        </w:rPr>
        <w:fldChar w:fldCharType="separate"/>
      </w:r>
      <w:r>
        <w:rPr>
          <w:b/>
          <w:noProof/>
          <w:sz w:val="24"/>
        </w:rPr>
        <w:t>SA3</w:t>
      </w:r>
      <w:r w:rsidR="007674C5">
        <w:rPr>
          <w:b/>
          <w:noProof/>
          <w:sz w:val="24"/>
        </w:rPr>
        <w:fldChar w:fldCharType="end"/>
      </w:r>
      <w:r>
        <w:rPr>
          <w:b/>
          <w:noProof/>
          <w:sz w:val="24"/>
        </w:rPr>
        <w:t xml:space="preserve"> Meeting #</w:t>
      </w:r>
      <w:r w:rsidR="007674C5">
        <w:rPr>
          <w:b/>
          <w:noProof/>
          <w:sz w:val="24"/>
        </w:rPr>
        <w:fldChar w:fldCharType="begin"/>
      </w:r>
      <w:r w:rsidR="007674C5">
        <w:rPr>
          <w:b/>
          <w:noProof/>
          <w:sz w:val="24"/>
        </w:rPr>
        <w:instrText xml:space="preserve"> DOCPROPERTY  MtgSeq  \* MERGEFORMAT </w:instrText>
      </w:r>
      <w:r w:rsidR="007674C5">
        <w:rPr>
          <w:b/>
          <w:noProof/>
          <w:sz w:val="24"/>
        </w:rPr>
        <w:fldChar w:fldCharType="separate"/>
      </w:r>
      <w:r w:rsidRPr="00EB09B7">
        <w:rPr>
          <w:b/>
          <w:noProof/>
          <w:sz w:val="24"/>
        </w:rPr>
        <w:t>86</w:t>
      </w:r>
      <w:r w:rsidR="007674C5">
        <w:rPr>
          <w:b/>
          <w:noProof/>
          <w:sz w:val="24"/>
        </w:rPr>
        <w:fldChar w:fldCharType="end"/>
      </w:r>
      <w:r w:rsidR="007674C5">
        <w:rPr>
          <w:b/>
          <w:noProof/>
          <w:sz w:val="24"/>
        </w:rPr>
        <w:fldChar w:fldCharType="begin"/>
      </w:r>
      <w:r w:rsidR="007674C5">
        <w:rPr>
          <w:b/>
          <w:noProof/>
          <w:sz w:val="24"/>
        </w:rPr>
        <w:instrText xml:space="preserve"> DOCPROPERTY  MtgTitle  \* MERGEFORMAT </w:instrText>
      </w:r>
      <w:r w:rsidR="007674C5">
        <w:rPr>
          <w:b/>
          <w:noProof/>
          <w:sz w:val="24"/>
        </w:rPr>
        <w:fldChar w:fldCharType="separate"/>
      </w:r>
      <w:r>
        <w:rPr>
          <w:b/>
          <w:noProof/>
          <w:sz w:val="24"/>
        </w:rPr>
        <w:t>-LI-e-a</w:t>
      </w:r>
      <w:r w:rsidR="007674C5">
        <w:rPr>
          <w:b/>
          <w:noProof/>
          <w:sz w:val="24"/>
        </w:rPr>
        <w:fldChar w:fldCharType="end"/>
      </w:r>
      <w:r>
        <w:rPr>
          <w:b/>
          <w:i/>
          <w:noProof/>
          <w:sz w:val="28"/>
        </w:rPr>
        <w:tab/>
      </w:r>
      <w:r w:rsidR="007674C5">
        <w:rPr>
          <w:b/>
          <w:i/>
          <w:noProof/>
          <w:sz w:val="28"/>
        </w:rPr>
        <w:fldChar w:fldCharType="begin"/>
      </w:r>
      <w:r w:rsidR="007674C5">
        <w:rPr>
          <w:b/>
          <w:i/>
          <w:noProof/>
          <w:sz w:val="28"/>
        </w:rPr>
        <w:instrText xml:space="preserve"> DOCPROPERTY  Tdoc#  \* MERGEFORMAT </w:instrText>
      </w:r>
      <w:r w:rsidR="007674C5">
        <w:rPr>
          <w:b/>
          <w:i/>
          <w:noProof/>
          <w:sz w:val="28"/>
        </w:rPr>
        <w:fldChar w:fldCharType="separate"/>
      </w:r>
      <w:r w:rsidRPr="00E13F3D">
        <w:rPr>
          <w:b/>
          <w:i/>
          <w:noProof/>
          <w:sz w:val="28"/>
        </w:rPr>
        <w:t>s3i220343</w:t>
      </w:r>
      <w:r w:rsidR="007674C5">
        <w:rPr>
          <w:b/>
          <w:i/>
          <w:noProof/>
          <w:sz w:val="28"/>
        </w:rPr>
        <w:fldChar w:fldCharType="end"/>
      </w:r>
    </w:p>
    <w:p w14:paraId="66DF1763" w14:textId="77777777" w:rsidR="0048592C" w:rsidRDefault="007674C5" w:rsidP="0048592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8592C" w:rsidRPr="00BA51D9">
        <w:rPr>
          <w:b/>
          <w:noProof/>
          <w:sz w:val="24"/>
        </w:rPr>
        <w:t>Online</w:t>
      </w:r>
      <w:r>
        <w:rPr>
          <w:b/>
          <w:noProof/>
          <w:sz w:val="24"/>
        </w:rPr>
        <w:fldChar w:fldCharType="end"/>
      </w:r>
      <w:r w:rsidR="0048592C">
        <w:rPr>
          <w:b/>
          <w:noProof/>
          <w:sz w:val="24"/>
        </w:rPr>
        <w:t xml:space="preserve">, </w:t>
      </w:r>
      <w:r w:rsidR="0048592C">
        <w:fldChar w:fldCharType="begin"/>
      </w:r>
      <w:r w:rsidR="0048592C">
        <w:instrText xml:space="preserve"> DOCPROPERTY  Country  \* MERGEFORMAT </w:instrText>
      </w:r>
      <w:r w:rsidR="0048592C">
        <w:fldChar w:fldCharType="end"/>
      </w:r>
      <w:r w:rsidR="0048592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48592C" w:rsidRPr="00BA51D9">
        <w:rPr>
          <w:b/>
          <w:noProof/>
          <w:sz w:val="24"/>
        </w:rPr>
        <w:t>13th Jul 2022</w:t>
      </w:r>
      <w:r>
        <w:rPr>
          <w:b/>
          <w:noProof/>
          <w:sz w:val="24"/>
        </w:rPr>
        <w:fldChar w:fldCharType="end"/>
      </w:r>
      <w:r w:rsidR="0048592C">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48592C" w:rsidRPr="00BA51D9">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8592C" w14:paraId="33F63FE3" w14:textId="77777777" w:rsidTr="009F47DD">
        <w:tc>
          <w:tcPr>
            <w:tcW w:w="9641" w:type="dxa"/>
            <w:gridSpan w:val="9"/>
            <w:tcBorders>
              <w:top w:val="single" w:sz="4" w:space="0" w:color="auto"/>
              <w:left w:val="single" w:sz="4" w:space="0" w:color="auto"/>
              <w:right w:val="single" w:sz="4" w:space="0" w:color="auto"/>
            </w:tcBorders>
          </w:tcPr>
          <w:p w14:paraId="17911599" w14:textId="77777777" w:rsidR="0048592C" w:rsidRDefault="0048592C" w:rsidP="009F47DD">
            <w:pPr>
              <w:pStyle w:val="CRCoverPage"/>
              <w:spacing w:after="0"/>
              <w:jc w:val="right"/>
              <w:rPr>
                <w:i/>
                <w:noProof/>
              </w:rPr>
            </w:pPr>
            <w:r>
              <w:rPr>
                <w:i/>
                <w:noProof/>
                <w:sz w:val="14"/>
              </w:rPr>
              <w:t>CR-Form-v12.2</w:t>
            </w:r>
          </w:p>
        </w:tc>
      </w:tr>
      <w:tr w:rsidR="0048592C" w14:paraId="072A7ED3" w14:textId="77777777" w:rsidTr="009F47DD">
        <w:tc>
          <w:tcPr>
            <w:tcW w:w="9641" w:type="dxa"/>
            <w:gridSpan w:val="9"/>
            <w:tcBorders>
              <w:left w:val="single" w:sz="4" w:space="0" w:color="auto"/>
              <w:right w:val="single" w:sz="4" w:space="0" w:color="auto"/>
            </w:tcBorders>
          </w:tcPr>
          <w:p w14:paraId="08FDAEE0" w14:textId="77777777" w:rsidR="0048592C" w:rsidRDefault="0048592C" w:rsidP="009F47DD">
            <w:pPr>
              <w:pStyle w:val="CRCoverPage"/>
              <w:spacing w:after="0"/>
              <w:jc w:val="center"/>
              <w:rPr>
                <w:noProof/>
              </w:rPr>
            </w:pPr>
            <w:r>
              <w:rPr>
                <w:b/>
                <w:noProof/>
                <w:sz w:val="32"/>
              </w:rPr>
              <w:t>CHANGE REQUEST</w:t>
            </w:r>
          </w:p>
        </w:tc>
      </w:tr>
      <w:tr w:rsidR="0048592C" w14:paraId="121BE03F" w14:textId="77777777" w:rsidTr="009F47DD">
        <w:tc>
          <w:tcPr>
            <w:tcW w:w="9641" w:type="dxa"/>
            <w:gridSpan w:val="9"/>
            <w:tcBorders>
              <w:left w:val="single" w:sz="4" w:space="0" w:color="auto"/>
              <w:right w:val="single" w:sz="4" w:space="0" w:color="auto"/>
            </w:tcBorders>
          </w:tcPr>
          <w:p w14:paraId="04502804" w14:textId="77777777" w:rsidR="0048592C" w:rsidRDefault="0048592C" w:rsidP="009F47DD">
            <w:pPr>
              <w:pStyle w:val="CRCoverPage"/>
              <w:spacing w:after="0"/>
              <w:rPr>
                <w:noProof/>
                <w:sz w:val="8"/>
                <w:szCs w:val="8"/>
              </w:rPr>
            </w:pPr>
          </w:p>
        </w:tc>
      </w:tr>
      <w:tr w:rsidR="0048592C" w14:paraId="520B7445" w14:textId="77777777" w:rsidTr="009F47DD">
        <w:tc>
          <w:tcPr>
            <w:tcW w:w="142" w:type="dxa"/>
            <w:tcBorders>
              <w:left w:val="single" w:sz="4" w:space="0" w:color="auto"/>
            </w:tcBorders>
          </w:tcPr>
          <w:p w14:paraId="52768C9B" w14:textId="77777777" w:rsidR="0048592C" w:rsidRDefault="0048592C" w:rsidP="009F47DD">
            <w:pPr>
              <w:pStyle w:val="CRCoverPage"/>
              <w:spacing w:after="0"/>
              <w:jc w:val="right"/>
              <w:rPr>
                <w:noProof/>
              </w:rPr>
            </w:pPr>
          </w:p>
        </w:tc>
        <w:tc>
          <w:tcPr>
            <w:tcW w:w="1559" w:type="dxa"/>
            <w:shd w:val="pct30" w:color="FFFF00" w:fill="auto"/>
          </w:tcPr>
          <w:p w14:paraId="28FCE73C" w14:textId="77777777" w:rsidR="0048592C" w:rsidRPr="00410371" w:rsidRDefault="007674C5" w:rsidP="009F47D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8592C" w:rsidRPr="00410371">
              <w:rPr>
                <w:b/>
                <w:noProof/>
                <w:sz w:val="28"/>
              </w:rPr>
              <w:t>33.128</w:t>
            </w:r>
            <w:r>
              <w:rPr>
                <w:b/>
                <w:noProof/>
                <w:sz w:val="28"/>
              </w:rPr>
              <w:fldChar w:fldCharType="end"/>
            </w:r>
          </w:p>
        </w:tc>
        <w:tc>
          <w:tcPr>
            <w:tcW w:w="709" w:type="dxa"/>
          </w:tcPr>
          <w:p w14:paraId="093FA2DF" w14:textId="77777777" w:rsidR="0048592C" w:rsidRDefault="0048592C" w:rsidP="009F47DD">
            <w:pPr>
              <w:pStyle w:val="CRCoverPage"/>
              <w:spacing w:after="0"/>
              <w:jc w:val="center"/>
              <w:rPr>
                <w:noProof/>
              </w:rPr>
            </w:pPr>
            <w:r>
              <w:rPr>
                <w:b/>
                <w:noProof/>
                <w:sz w:val="28"/>
              </w:rPr>
              <w:t>CR</w:t>
            </w:r>
          </w:p>
        </w:tc>
        <w:tc>
          <w:tcPr>
            <w:tcW w:w="1276" w:type="dxa"/>
            <w:shd w:val="pct30" w:color="FFFF00" w:fill="auto"/>
          </w:tcPr>
          <w:p w14:paraId="6957EFB8" w14:textId="77777777" w:rsidR="0048592C" w:rsidRPr="00410371" w:rsidRDefault="007674C5" w:rsidP="009F47D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8592C" w:rsidRPr="00410371">
              <w:rPr>
                <w:b/>
                <w:noProof/>
                <w:sz w:val="28"/>
              </w:rPr>
              <w:t>0372</w:t>
            </w:r>
            <w:r>
              <w:rPr>
                <w:b/>
                <w:noProof/>
                <w:sz w:val="28"/>
              </w:rPr>
              <w:fldChar w:fldCharType="end"/>
            </w:r>
          </w:p>
        </w:tc>
        <w:tc>
          <w:tcPr>
            <w:tcW w:w="709" w:type="dxa"/>
          </w:tcPr>
          <w:p w14:paraId="6D945436" w14:textId="77777777" w:rsidR="0048592C" w:rsidRDefault="0048592C" w:rsidP="009F47DD">
            <w:pPr>
              <w:pStyle w:val="CRCoverPage"/>
              <w:tabs>
                <w:tab w:val="right" w:pos="625"/>
              </w:tabs>
              <w:spacing w:after="0"/>
              <w:jc w:val="center"/>
              <w:rPr>
                <w:noProof/>
              </w:rPr>
            </w:pPr>
            <w:r>
              <w:rPr>
                <w:b/>
                <w:bCs/>
                <w:noProof/>
                <w:sz w:val="28"/>
              </w:rPr>
              <w:t>rev</w:t>
            </w:r>
          </w:p>
        </w:tc>
        <w:tc>
          <w:tcPr>
            <w:tcW w:w="992" w:type="dxa"/>
            <w:shd w:val="pct30" w:color="FFFF00" w:fill="auto"/>
          </w:tcPr>
          <w:p w14:paraId="6E6F8ACF" w14:textId="4693BD9D" w:rsidR="0048592C" w:rsidRPr="00410371" w:rsidRDefault="00444347" w:rsidP="009F47DD">
            <w:pPr>
              <w:pStyle w:val="CRCoverPage"/>
              <w:spacing w:after="0"/>
              <w:jc w:val="center"/>
              <w:rPr>
                <w:b/>
                <w:noProof/>
              </w:rPr>
            </w:pPr>
            <w:r>
              <w:rPr>
                <w:b/>
                <w:noProof/>
                <w:sz w:val="28"/>
              </w:rPr>
              <w:t>1</w:t>
            </w:r>
          </w:p>
        </w:tc>
        <w:tc>
          <w:tcPr>
            <w:tcW w:w="2410" w:type="dxa"/>
          </w:tcPr>
          <w:p w14:paraId="482D1651" w14:textId="77777777" w:rsidR="0048592C" w:rsidRDefault="0048592C" w:rsidP="009F47D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BE09A8" w14:textId="77777777" w:rsidR="0048592C" w:rsidRPr="00410371" w:rsidRDefault="007674C5" w:rsidP="009F47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8592C" w:rsidRPr="00410371">
              <w:rPr>
                <w:b/>
                <w:noProof/>
                <w:sz w:val="28"/>
              </w:rPr>
              <w:t>17.5.0</w:t>
            </w:r>
            <w:r>
              <w:rPr>
                <w:b/>
                <w:noProof/>
                <w:sz w:val="28"/>
              </w:rPr>
              <w:fldChar w:fldCharType="end"/>
            </w:r>
          </w:p>
        </w:tc>
        <w:tc>
          <w:tcPr>
            <w:tcW w:w="143" w:type="dxa"/>
            <w:tcBorders>
              <w:right w:val="single" w:sz="4" w:space="0" w:color="auto"/>
            </w:tcBorders>
          </w:tcPr>
          <w:p w14:paraId="0985188C" w14:textId="77777777" w:rsidR="0048592C" w:rsidRDefault="0048592C" w:rsidP="009F47DD">
            <w:pPr>
              <w:pStyle w:val="CRCoverPage"/>
              <w:spacing w:after="0"/>
              <w:rPr>
                <w:noProof/>
              </w:rPr>
            </w:pPr>
          </w:p>
        </w:tc>
      </w:tr>
      <w:tr w:rsidR="0048592C" w14:paraId="52A8540F" w14:textId="77777777" w:rsidTr="009F47DD">
        <w:tc>
          <w:tcPr>
            <w:tcW w:w="9641" w:type="dxa"/>
            <w:gridSpan w:val="9"/>
            <w:tcBorders>
              <w:left w:val="single" w:sz="4" w:space="0" w:color="auto"/>
              <w:right w:val="single" w:sz="4" w:space="0" w:color="auto"/>
            </w:tcBorders>
          </w:tcPr>
          <w:p w14:paraId="1C786ADD" w14:textId="77777777" w:rsidR="0048592C" w:rsidRDefault="0048592C" w:rsidP="009F47DD">
            <w:pPr>
              <w:pStyle w:val="CRCoverPage"/>
              <w:spacing w:after="0"/>
              <w:rPr>
                <w:noProof/>
              </w:rPr>
            </w:pPr>
          </w:p>
        </w:tc>
      </w:tr>
      <w:tr w:rsidR="0048592C" w14:paraId="086BEF8C" w14:textId="77777777" w:rsidTr="009F47DD">
        <w:tc>
          <w:tcPr>
            <w:tcW w:w="9641" w:type="dxa"/>
            <w:gridSpan w:val="9"/>
            <w:tcBorders>
              <w:top w:val="single" w:sz="4" w:space="0" w:color="auto"/>
            </w:tcBorders>
          </w:tcPr>
          <w:p w14:paraId="1EADB0FF" w14:textId="77777777" w:rsidR="0048592C" w:rsidRPr="00F25D98" w:rsidRDefault="0048592C" w:rsidP="009F47D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8592C" w14:paraId="11D78360" w14:textId="77777777" w:rsidTr="009F47DD">
        <w:tc>
          <w:tcPr>
            <w:tcW w:w="9641" w:type="dxa"/>
            <w:gridSpan w:val="9"/>
          </w:tcPr>
          <w:p w14:paraId="2FD17739" w14:textId="77777777" w:rsidR="0048592C" w:rsidRDefault="0048592C" w:rsidP="009F47DD">
            <w:pPr>
              <w:pStyle w:val="CRCoverPage"/>
              <w:spacing w:after="0"/>
              <w:rPr>
                <w:noProof/>
                <w:sz w:val="8"/>
                <w:szCs w:val="8"/>
              </w:rPr>
            </w:pPr>
          </w:p>
        </w:tc>
      </w:tr>
    </w:tbl>
    <w:p w14:paraId="13D7C029" w14:textId="77777777" w:rsidR="0048592C" w:rsidRDefault="0048592C" w:rsidP="004859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8592C" w14:paraId="6C6E175D" w14:textId="77777777" w:rsidTr="009F47DD">
        <w:tc>
          <w:tcPr>
            <w:tcW w:w="2835" w:type="dxa"/>
          </w:tcPr>
          <w:p w14:paraId="56F3A6E8" w14:textId="77777777" w:rsidR="0048592C" w:rsidRDefault="0048592C" w:rsidP="009F47DD">
            <w:pPr>
              <w:pStyle w:val="CRCoverPage"/>
              <w:tabs>
                <w:tab w:val="right" w:pos="2751"/>
              </w:tabs>
              <w:spacing w:after="0"/>
              <w:rPr>
                <w:b/>
                <w:i/>
                <w:noProof/>
              </w:rPr>
            </w:pPr>
            <w:r>
              <w:rPr>
                <w:b/>
                <w:i/>
                <w:noProof/>
              </w:rPr>
              <w:t>Proposed change affects:</w:t>
            </w:r>
          </w:p>
        </w:tc>
        <w:tc>
          <w:tcPr>
            <w:tcW w:w="1418" w:type="dxa"/>
          </w:tcPr>
          <w:p w14:paraId="5C56ED18" w14:textId="77777777" w:rsidR="0048592C" w:rsidRDefault="0048592C" w:rsidP="009F47D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D29141" w14:textId="77777777" w:rsidR="0048592C" w:rsidRDefault="0048592C" w:rsidP="009F47DD">
            <w:pPr>
              <w:pStyle w:val="CRCoverPage"/>
              <w:spacing w:after="0"/>
              <w:jc w:val="center"/>
              <w:rPr>
                <w:b/>
                <w:caps/>
                <w:noProof/>
              </w:rPr>
            </w:pPr>
          </w:p>
        </w:tc>
        <w:tc>
          <w:tcPr>
            <w:tcW w:w="709" w:type="dxa"/>
            <w:tcBorders>
              <w:left w:val="single" w:sz="4" w:space="0" w:color="auto"/>
            </w:tcBorders>
          </w:tcPr>
          <w:p w14:paraId="621B34CA" w14:textId="77777777" w:rsidR="0048592C" w:rsidRDefault="0048592C" w:rsidP="009F47D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C522D7" w14:textId="77777777" w:rsidR="0048592C" w:rsidRDefault="0048592C" w:rsidP="009F47DD">
            <w:pPr>
              <w:pStyle w:val="CRCoverPage"/>
              <w:spacing w:after="0"/>
              <w:jc w:val="center"/>
              <w:rPr>
                <w:b/>
                <w:caps/>
                <w:noProof/>
              </w:rPr>
            </w:pPr>
          </w:p>
        </w:tc>
        <w:tc>
          <w:tcPr>
            <w:tcW w:w="2126" w:type="dxa"/>
          </w:tcPr>
          <w:p w14:paraId="4DD67CCE" w14:textId="77777777" w:rsidR="0048592C" w:rsidRDefault="0048592C" w:rsidP="009F47D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7EB77D" w14:textId="77777777" w:rsidR="0048592C" w:rsidRDefault="0048592C" w:rsidP="009F47DD">
            <w:pPr>
              <w:pStyle w:val="CRCoverPage"/>
              <w:spacing w:after="0"/>
              <w:jc w:val="center"/>
              <w:rPr>
                <w:b/>
                <w:caps/>
                <w:noProof/>
              </w:rPr>
            </w:pPr>
          </w:p>
        </w:tc>
        <w:tc>
          <w:tcPr>
            <w:tcW w:w="1418" w:type="dxa"/>
            <w:tcBorders>
              <w:left w:val="nil"/>
            </w:tcBorders>
          </w:tcPr>
          <w:p w14:paraId="70520947" w14:textId="77777777" w:rsidR="0048592C" w:rsidRDefault="0048592C" w:rsidP="009F47D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3AE4F4" w14:textId="354AFDB1" w:rsidR="0048592C" w:rsidRDefault="0048592C" w:rsidP="009F47DD">
            <w:pPr>
              <w:pStyle w:val="CRCoverPage"/>
              <w:spacing w:after="0"/>
              <w:jc w:val="center"/>
              <w:rPr>
                <w:b/>
                <w:bCs/>
                <w:caps/>
                <w:noProof/>
              </w:rPr>
            </w:pPr>
            <w:r>
              <w:rPr>
                <w:b/>
                <w:bCs/>
                <w:caps/>
                <w:noProof/>
              </w:rPr>
              <w:t>X</w:t>
            </w:r>
          </w:p>
        </w:tc>
      </w:tr>
    </w:tbl>
    <w:p w14:paraId="568349DD" w14:textId="77777777" w:rsidR="0048592C" w:rsidRDefault="0048592C" w:rsidP="004859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8592C" w14:paraId="1EEA0229" w14:textId="77777777" w:rsidTr="009F47DD">
        <w:tc>
          <w:tcPr>
            <w:tcW w:w="9640" w:type="dxa"/>
            <w:gridSpan w:val="11"/>
          </w:tcPr>
          <w:p w14:paraId="05B57F87" w14:textId="77777777" w:rsidR="0048592C" w:rsidRDefault="0048592C" w:rsidP="009F47DD">
            <w:pPr>
              <w:pStyle w:val="CRCoverPage"/>
              <w:spacing w:after="0"/>
              <w:rPr>
                <w:noProof/>
                <w:sz w:val="8"/>
                <w:szCs w:val="8"/>
              </w:rPr>
            </w:pPr>
          </w:p>
        </w:tc>
      </w:tr>
      <w:tr w:rsidR="0048592C" w14:paraId="56F241A1" w14:textId="77777777" w:rsidTr="009F47DD">
        <w:tc>
          <w:tcPr>
            <w:tcW w:w="1843" w:type="dxa"/>
            <w:tcBorders>
              <w:top w:val="single" w:sz="4" w:space="0" w:color="auto"/>
              <w:left w:val="single" w:sz="4" w:space="0" w:color="auto"/>
            </w:tcBorders>
          </w:tcPr>
          <w:p w14:paraId="1261A781" w14:textId="77777777" w:rsidR="0048592C" w:rsidRDefault="0048592C" w:rsidP="009F47D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63B3B7" w14:textId="0D63B2E9" w:rsidR="0048592C" w:rsidRDefault="007674C5" w:rsidP="009F47DD">
            <w:pPr>
              <w:pStyle w:val="CRCoverPage"/>
              <w:spacing w:after="0"/>
              <w:ind w:left="100"/>
              <w:rPr>
                <w:noProof/>
              </w:rPr>
            </w:pPr>
            <w:fldSimple w:instr=" DOCPROPERTY  CrTitle  \* MERGEFORMAT ">
              <w:r w:rsidR="00207B79">
                <w:t xml:space="preserve">Location Reporting for </w:t>
              </w:r>
              <w:r w:rsidR="0048592C">
                <w:t>Identity Association Record</w:t>
              </w:r>
            </w:fldSimple>
          </w:p>
        </w:tc>
      </w:tr>
      <w:tr w:rsidR="0048592C" w14:paraId="6565EE91" w14:textId="77777777" w:rsidTr="009F47DD">
        <w:tc>
          <w:tcPr>
            <w:tcW w:w="1843" w:type="dxa"/>
            <w:tcBorders>
              <w:left w:val="single" w:sz="4" w:space="0" w:color="auto"/>
            </w:tcBorders>
          </w:tcPr>
          <w:p w14:paraId="26CCA8A3" w14:textId="77777777" w:rsidR="0048592C" w:rsidRDefault="0048592C" w:rsidP="009F47DD">
            <w:pPr>
              <w:pStyle w:val="CRCoverPage"/>
              <w:spacing w:after="0"/>
              <w:rPr>
                <w:b/>
                <w:i/>
                <w:noProof/>
                <w:sz w:val="8"/>
                <w:szCs w:val="8"/>
              </w:rPr>
            </w:pPr>
          </w:p>
        </w:tc>
        <w:tc>
          <w:tcPr>
            <w:tcW w:w="7797" w:type="dxa"/>
            <w:gridSpan w:val="10"/>
            <w:tcBorders>
              <w:right w:val="single" w:sz="4" w:space="0" w:color="auto"/>
            </w:tcBorders>
          </w:tcPr>
          <w:p w14:paraId="146E4551" w14:textId="77777777" w:rsidR="0048592C" w:rsidRDefault="0048592C" w:rsidP="009F47DD">
            <w:pPr>
              <w:pStyle w:val="CRCoverPage"/>
              <w:spacing w:after="0"/>
              <w:rPr>
                <w:noProof/>
                <w:sz w:val="8"/>
                <w:szCs w:val="8"/>
              </w:rPr>
            </w:pPr>
          </w:p>
        </w:tc>
      </w:tr>
      <w:tr w:rsidR="0048592C" w14:paraId="0B441D29" w14:textId="77777777" w:rsidTr="009F47DD">
        <w:tc>
          <w:tcPr>
            <w:tcW w:w="1843" w:type="dxa"/>
            <w:tcBorders>
              <w:left w:val="single" w:sz="4" w:space="0" w:color="auto"/>
            </w:tcBorders>
          </w:tcPr>
          <w:p w14:paraId="127E2F15" w14:textId="77777777" w:rsidR="0048592C" w:rsidRDefault="0048592C" w:rsidP="009F47D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E0FC84" w14:textId="4E7A96F5" w:rsidR="0048592C" w:rsidRDefault="0048592C" w:rsidP="009F47DD">
            <w:pPr>
              <w:pStyle w:val="CRCoverPage"/>
              <w:spacing w:after="0"/>
              <w:ind w:left="100"/>
              <w:rPr>
                <w:noProof/>
              </w:rPr>
            </w:pPr>
            <w:r>
              <w:t>SA3-LI (</w:t>
            </w:r>
            <w:r w:rsidR="007674C5">
              <w:rPr>
                <w:noProof/>
              </w:rPr>
              <w:fldChar w:fldCharType="begin"/>
            </w:r>
            <w:r w:rsidR="007674C5">
              <w:rPr>
                <w:noProof/>
              </w:rPr>
              <w:instrText xml:space="preserve"> DOCPROPERTY  SourceIfWg  \* MERGEFORMAT </w:instrText>
            </w:r>
            <w:r w:rsidR="007674C5">
              <w:rPr>
                <w:noProof/>
              </w:rPr>
              <w:fldChar w:fldCharType="separate"/>
            </w:r>
            <w:r>
              <w:rPr>
                <w:noProof/>
              </w:rPr>
              <w:t>OTD</w:t>
            </w:r>
            <w:r w:rsidR="007674C5">
              <w:rPr>
                <w:noProof/>
              </w:rPr>
              <w:fldChar w:fldCharType="end"/>
            </w:r>
            <w:r>
              <w:rPr>
                <w:noProof/>
              </w:rPr>
              <w:t>)</w:t>
            </w:r>
          </w:p>
        </w:tc>
      </w:tr>
      <w:tr w:rsidR="0048592C" w14:paraId="386C2B8D" w14:textId="77777777" w:rsidTr="009F47DD">
        <w:tc>
          <w:tcPr>
            <w:tcW w:w="1843" w:type="dxa"/>
            <w:tcBorders>
              <w:left w:val="single" w:sz="4" w:space="0" w:color="auto"/>
            </w:tcBorders>
          </w:tcPr>
          <w:p w14:paraId="4F1F7321" w14:textId="77777777" w:rsidR="0048592C" w:rsidRDefault="0048592C" w:rsidP="009F47D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908C8A" w14:textId="3DB0737B" w:rsidR="0048592C" w:rsidRDefault="0048592C" w:rsidP="009F47DD">
            <w:pPr>
              <w:pStyle w:val="CRCoverPage"/>
              <w:spacing w:after="0"/>
              <w:ind w:left="100"/>
              <w:rPr>
                <w:noProof/>
              </w:rPr>
            </w:pPr>
            <w:r>
              <w:t>SA3</w:t>
            </w:r>
            <w:r>
              <w:fldChar w:fldCharType="begin"/>
            </w:r>
            <w:r>
              <w:instrText xml:space="preserve"> DOCPROPERTY  SourceIfTsg  \* MERGEFORMAT </w:instrText>
            </w:r>
            <w:r>
              <w:fldChar w:fldCharType="end"/>
            </w:r>
          </w:p>
        </w:tc>
      </w:tr>
      <w:tr w:rsidR="0048592C" w14:paraId="7D28CEC7" w14:textId="77777777" w:rsidTr="009F47DD">
        <w:tc>
          <w:tcPr>
            <w:tcW w:w="1843" w:type="dxa"/>
            <w:tcBorders>
              <w:left w:val="single" w:sz="4" w:space="0" w:color="auto"/>
            </w:tcBorders>
          </w:tcPr>
          <w:p w14:paraId="28CF9A83" w14:textId="77777777" w:rsidR="0048592C" w:rsidRDefault="0048592C" w:rsidP="009F47DD">
            <w:pPr>
              <w:pStyle w:val="CRCoverPage"/>
              <w:spacing w:after="0"/>
              <w:rPr>
                <w:b/>
                <w:i/>
                <w:noProof/>
                <w:sz w:val="8"/>
                <w:szCs w:val="8"/>
              </w:rPr>
            </w:pPr>
          </w:p>
        </w:tc>
        <w:tc>
          <w:tcPr>
            <w:tcW w:w="7797" w:type="dxa"/>
            <w:gridSpan w:val="10"/>
            <w:tcBorders>
              <w:right w:val="single" w:sz="4" w:space="0" w:color="auto"/>
            </w:tcBorders>
          </w:tcPr>
          <w:p w14:paraId="3F6768B5" w14:textId="77777777" w:rsidR="0048592C" w:rsidRDefault="0048592C" w:rsidP="009F47DD">
            <w:pPr>
              <w:pStyle w:val="CRCoverPage"/>
              <w:spacing w:after="0"/>
              <w:rPr>
                <w:noProof/>
                <w:sz w:val="8"/>
                <w:szCs w:val="8"/>
              </w:rPr>
            </w:pPr>
          </w:p>
        </w:tc>
      </w:tr>
      <w:tr w:rsidR="0048592C" w14:paraId="61973A03" w14:textId="77777777" w:rsidTr="009F47DD">
        <w:tc>
          <w:tcPr>
            <w:tcW w:w="1843" w:type="dxa"/>
            <w:tcBorders>
              <w:left w:val="single" w:sz="4" w:space="0" w:color="auto"/>
            </w:tcBorders>
          </w:tcPr>
          <w:p w14:paraId="21919F22" w14:textId="77777777" w:rsidR="0048592C" w:rsidRDefault="0048592C" w:rsidP="009F47DD">
            <w:pPr>
              <w:pStyle w:val="CRCoverPage"/>
              <w:tabs>
                <w:tab w:val="right" w:pos="1759"/>
              </w:tabs>
              <w:spacing w:after="0"/>
              <w:rPr>
                <w:b/>
                <w:i/>
                <w:noProof/>
              </w:rPr>
            </w:pPr>
            <w:r>
              <w:rPr>
                <w:b/>
                <w:i/>
                <w:noProof/>
              </w:rPr>
              <w:t>Work item code:</w:t>
            </w:r>
          </w:p>
        </w:tc>
        <w:tc>
          <w:tcPr>
            <w:tcW w:w="3686" w:type="dxa"/>
            <w:gridSpan w:val="5"/>
            <w:shd w:val="pct30" w:color="FFFF00" w:fill="auto"/>
          </w:tcPr>
          <w:p w14:paraId="6A92921F" w14:textId="77777777" w:rsidR="0048592C" w:rsidRDefault="007674C5" w:rsidP="009F47D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8592C">
              <w:rPr>
                <w:noProof/>
              </w:rPr>
              <w:t>LI17</w:t>
            </w:r>
            <w:r>
              <w:rPr>
                <w:noProof/>
              </w:rPr>
              <w:fldChar w:fldCharType="end"/>
            </w:r>
          </w:p>
        </w:tc>
        <w:tc>
          <w:tcPr>
            <w:tcW w:w="567" w:type="dxa"/>
            <w:tcBorders>
              <w:left w:val="nil"/>
            </w:tcBorders>
          </w:tcPr>
          <w:p w14:paraId="13FCA700" w14:textId="77777777" w:rsidR="0048592C" w:rsidRDefault="0048592C" w:rsidP="009F47DD">
            <w:pPr>
              <w:pStyle w:val="CRCoverPage"/>
              <w:spacing w:after="0"/>
              <w:ind w:right="100"/>
              <w:rPr>
                <w:noProof/>
              </w:rPr>
            </w:pPr>
          </w:p>
        </w:tc>
        <w:tc>
          <w:tcPr>
            <w:tcW w:w="1417" w:type="dxa"/>
            <w:gridSpan w:val="3"/>
            <w:tcBorders>
              <w:left w:val="nil"/>
            </w:tcBorders>
          </w:tcPr>
          <w:p w14:paraId="5E9F6884" w14:textId="77777777" w:rsidR="0048592C" w:rsidRDefault="0048592C" w:rsidP="009F47D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796EAA" w14:textId="67FCA642" w:rsidR="0048592C" w:rsidRDefault="007674C5" w:rsidP="009F47D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8592C">
              <w:rPr>
                <w:noProof/>
              </w:rPr>
              <w:t>2022-07-</w:t>
            </w:r>
            <w:r>
              <w:rPr>
                <w:noProof/>
              </w:rPr>
              <w:fldChar w:fldCharType="end"/>
            </w:r>
            <w:r w:rsidR="0048592C">
              <w:rPr>
                <w:noProof/>
              </w:rPr>
              <w:t>1</w:t>
            </w:r>
            <w:r w:rsidR="00207B79">
              <w:rPr>
                <w:noProof/>
              </w:rPr>
              <w:t>4</w:t>
            </w:r>
          </w:p>
        </w:tc>
      </w:tr>
      <w:tr w:rsidR="0048592C" w14:paraId="1D621B39" w14:textId="77777777" w:rsidTr="009F47DD">
        <w:tc>
          <w:tcPr>
            <w:tcW w:w="1843" w:type="dxa"/>
            <w:tcBorders>
              <w:left w:val="single" w:sz="4" w:space="0" w:color="auto"/>
            </w:tcBorders>
          </w:tcPr>
          <w:p w14:paraId="01995F28" w14:textId="77777777" w:rsidR="0048592C" w:rsidRDefault="0048592C" w:rsidP="009F47DD">
            <w:pPr>
              <w:pStyle w:val="CRCoverPage"/>
              <w:spacing w:after="0"/>
              <w:rPr>
                <w:b/>
                <w:i/>
                <w:noProof/>
                <w:sz w:val="8"/>
                <w:szCs w:val="8"/>
              </w:rPr>
            </w:pPr>
          </w:p>
        </w:tc>
        <w:tc>
          <w:tcPr>
            <w:tcW w:w="1986" w:type="dxa"/>
            <w:gridSpan w:val="4"/>
          </w:tcPr>
          <w:p w14:paraId="73E441BE" w14:textId="77777777" w:rsidR="0048592C" w:rsidRDefault="0048592C" w:rsidP="009F47DD">
            <w:pPr>
              <w:pStyle w:val="CRCoverPage"/>
              <w:spacing w:after="0"/>
              <w:rPr>
                <w:noProof/>
                <w:sz w:val="8"/>
                <w:szCs w:val="8"/>
              </w:rPr>
            </w:pPr>
          </w:p>
        </w:tc>
        <w:tc>
          <w:tcPr>
            <w:tcW w:w="2267" w:type="dxa"/>
            <w:gridSpan w:val="2"/>
          </w:tcPr>
          <w:p w14:paraId="16BB096B" w14:textId="77777777" w:rsidR="0048592C" w:rsidRDefault="0048592C" w:rsidP="009F47DD">
            <w:pPr>
              <w:pStyle w:val="CRCoverPage"/>
              <w:spacing w:after="0"/>
              <w:rPr>
                <w:noProof/>
                <w:sz w:val="8"/>
                <w:szCs w:val="8"/>
              </w:rPr>
            </w:pPr>
          </w:p>
        </w:tc>
        <w:tc>
          <w:tcPr>
            <w:tcW w:w="1417" w:type="dxa"/>
            <w:gridSpan w:val="3"/>
          </w:tcPr>
          <w:p w14:paraId="20650266" w14:textId="77777777" w:rsidR="0048592C" w:rsidRDefault="0048592C" w:rsidP="009F47DD">
            <w:pPr>
              <w:pStyle w:val="CRCoverPage"/>
              <w:spacing w:after="0"/>
              <w:rPr>
                <w:noProof/>
                <w:sz w:val="8"/>
                <w:szCs w:val="8"/>
              </w:rPr>
            </w:pPr>
          </w:p>
        </w:tc>
        <w:tc>
          <w:tcPr>
            <w:tcW w:w="2127" w:type="dxa"/>
            <w:tcBorders>
              <w:right w:val="single" w:sz="4" w:space="0" w:color="auto"/>
            </w:tcBorders>
          </w:tcPr>
          <w:p w14:paraId="5E19C331" w14:textId="77777777" w:rsidR="0048592C" w:rsidRDefault="0048592C" w:rsidP="009F47DD">
            <w:pPr>
              <w:pStyle w:val="CRCoverPage"/>
              <w:spacing w:after="0"/>
              <w:rPr>
                <w:noProof/>
                <w:sz w:val="8"/>
                <w:szCs w:val="8"/>
              </w:rPr>
            </w:pPr>
          </w:p>
        </w:tc>
      </w:tr>
      <w:tr w:rsidR="0048592C" w14:paraId="1AB95208" w14:textId="77777777" w:rsidTr="009F47DD">
        <w:trPr>
          <w:cantSplit/>
        </w:trPr>
        <w:tc>
          <w:tcPr>
            <w:tcW w:w="1843" w:type="dxa"/>
            <w:tcBorders>
              <w:left w:val="single" w:sz="4" w:space="0" w:color="auto"/>
            </w:tcBorders>
          </w:tcPr>
          <w:p w14:paraId="57BB2D2D" w14:textId="77777777" w:rsidR="0048592C" w:rsidRDefault="0048592C" w:rsidP="009F47DD">
            <w:pPr>
              <w:pStyle w:val="CRCoverPage"/>
              <w:tabs>
                <w:tab w:val="right" w:pos="1759"/>
              </w:tabs>
              <w:spacing w:after="0"/>
              <w:rPr>
                <w:b/>
                <w:i/>
                <w:noProof/>
              </w:rPr>
            </w:pPr>
            <w:r>
              <w:rPr>
                <w:b/>
                <w:i/>
                <w:noProof/>
              </w:rPr>
              <w:t>Category:</w:t>
            </w:r>
          </w:p>
        </w:tc>
        <w:tc>
          <w:tcPr>
            <w:tcW w:w="851" w:type="dxa"/>
            <w:shd w:val="pct30" w:color="FFFF00" w:fill="auto"/>
          </w:tcPr>
          <w:p w14:paraId="42C0FE86" w14:textId="0B69C065" w:rsidR="0048592C" w:rsidRDefault="00207B79" w:rsidP="009F47DD">
            <w:pPr>
              <w:pStyle w:val="CRCoverPage"/>
              <w:spacing w:after="0"/>
              <w:ind w:left="100" w:right="-609"/>
              <w:rPr>
                <w:b/>
                <w:noProof/>
              </w:rPr>
            </w:pPr>
            <w:r>
              <w:rPr>
                <w:b/>
                <w:noProof/>
              </w:rPr>
              <w:t>B</w:t>
            </w:r>
          </w:p>
        </w:tc>
        <w:tc>
          <w:tcPr>
            <w:tcW w:w="3402" w:type="dxa"/>
            <w:gridSpan w:val="5"/>
            <w:tcBorders>
              <w:left w:val="nil"/>
            </w:tcBorders>
          </w:tcPr>
          <w:p w14:paraId="00F13918" w14:textId="77777777" w:rsidR="0048592C" w:rsidRDefault="0048592C" w:rsidP="009F47DD">
            <w:pPr>
              <w:pStyle w:val="CRCoverPage"/>
              <w:spacing w:after="0"/>
              <w:rPr>
                <w:noProof/>
              </w:rPr>
            </w:pPr>
          </w:p>
        </w:tc>
        <w:tc>
          <w:tcPr>
            <w:tcW w:w="1417" w:type="dxa"/>
            <w:gridSpan w:val="3"/>
            <w:tcBorders>
              <w:left w:val="nil"/>
            </w:tcBorders>
          </w:tcPr>
          <w:p w14:paraId="4127FC1A" w14:textId="77777777" w:rsidR="0048592C" w:rsidRDefault="0048592C" w:rsidP="009F47D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FF35A2" w14:textId="77777777" w:rsidR="0048592C" w:rsidRDefault="007674C5" w:rsidP="009F47D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8592C">
              <w:rPr>
                <w:noProof/>
              </w:rPr>
              <w:t>Rel-17</w:t>
            </w:r>
            <w:r>
              <w:rPr>
                <w:noProof/>
              </w:rPr>
              <w:fldChar w:fldCharType="end"/>
            </w:r>
          </w:p>
        </w:tc>
      </w:tr>
      <w:tr w:rsidR="0048592C" w14:paraId="7A8DA24A" w14:textId="77777777" w:rsidTr="009F47DD">
        <w:tc>
          <w:tcPr>
            <w:tcW w:w="1843" w:type="dxa"/>
            <w:tcBorders>
              <w:left w:val="single" w:sz="4" w:space="0" w:color="auto"/>
              <w:bottom w:val="single" w:sz="4" w:space="0" w:color="auto"/>
            </w:tcBorders>
          </w:tcPr>
          <w:p w14:paraId="528CD000" w14:textId="77777777" w:rsidR="0048592C" w:rsidRDefault="0048592C" w:rsidP="009F47DD">
            <w:pPr>
              <w:pStyle w:val="CRCoverPage"/>
              <w:spacing w:after="0"/>
              <w:rPr>
                <w:b/>
                <w:i/>
                <w:noProof/>
              </w:rPr>
            </w:pPr>
          </w:p>
        </w:tc>
        <w:tc>
          <w:tcPr>
            <w:tcW w:w="4677" w:type="dxa"/>
            <w:gridSpan w:val="8"/>
            <w:tcBorders>
              <w:bottom w:val="single" w:sz="4" w:space="0" w:color="auto"/>
            </w:tcBorders>
          </w:tcPr>
          <w:p w14:paraId="7F147AB2" w14:textId="77777777" w:rsidR="0048592C" w:rsidRDefault="0048592C" w:rsidP="009F47D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B3F1AE" w14:textId="77777777" w:rsidR="0048592C" w:rsidRDefault="0048592C" w:rsidP="009F47D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4B7328" w14:textId="77777777" w:rsidR="0048592C" w:rsidRPr="007C2097" w:rsidRDefault="0048592C" w:rsidP="009F47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8592C" w14:paraId="2F63A83C" w14:textId="77777777" w:rsidTr="009F47DD">
        <w:tc>
          <w:tcPr>
            <w:tcW w:w="1843" w:type="dxa"/>
          </w:tcPr>
          <w:p w14:paraId="2697EC24" w14:textId="77777777" w:rsidR="0048592C" w:rsidRDefault="0048592C" w:rsidP="009F47DD">
            <w:pPr>
              <w:pStyle w:val="CRCoverPage"/>
              <w:spacing w:after="0"/>
              <w:rPr>
                <w:b/>
                <w:i/>
                <w:noProof/>
                <w:sz w:val="8"/>
                <w:szCs w:val="8"/>
              </w:rPr>
            </w:pPr>
          </w:p>
        </w:tc>
        <w:tc>
          <w:tcPr>
            <w:tcW w:w="7797" w:type="dxa"/>
            <w:gridSpan w:val="10"/>
          </w:tcPr>
          <w:p w14:paraId="2D4AF347" w14:textId="77777777" w:rsidR="0048592C" w:rsidRDefault="0048592C" w:rsidP="009F47DD">
            <w:pPr>
              <w:pStyle w:val="CRCoverPage"/>
              <w:spacing w:after="0"/>
              <w:rPr>
                <w:noProof/>
                <w:sz w:val="8"/>
                <w:szCs w:val="8"/>
              </w:rPr>
            </w:pPr>
          </w:p>
        </w:tc>
      </w:tr>
      <w:tr w:rsidR="0048592C" w14:paraId="7C49E5EA" w14:textId="77777777" w:rsidTr="009F47DD">
        <w:tc>
          <w:tcPr>
            <w:tcW w:w="2694" w:type="dxa"/>
            <w:gridSpan w:val="2"/>
            <w:tcBorders>
              <w:top w:val="single" w:sz="4" w:space="0" w:color="auto"/>
              <w:left w:val="single" w:sz="4" w:space="0" w:color="auto"/>
            </w:tcBorders>
          </w:tcPr>
          <w:p w14:paraId="1D39DD8A" w14:textId="77777777" w:rsidR="0048592C" w:rsidRDefault="0048592C" w:rsidP="009F47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F4C582" w14:textId="48AD21C5" w:rsidR="0048592C" w:rsidRDefault="008369A8" w:rsidP="009F47DD">
            <w:pPr>
              <w:pStyle w:val="CRCoverPage"/>
              <w:spacing w:after="0"/>
              <w:ind w:left="100"/>
              <w:rPr>
                <w:noProof/>
              </w:rPr>
            </w:pPr>
            <w:r>
              <w:rPr>
                <w:noProof/>
              </w:rPr>
              <w:t xml:space="preserve">When ID association requests are from permanent (SUPI) to temporary identifiers, </w:t>
            </w:r>
            <w:r w:rsidR="00B1153D">
              <w:rPr>
                <w:noProof/>
              </w:rPr>
              <w:t xml:space="preserve">the </w:t>
            </w:r>
            <w:r>
              <w:rPr>
                <w:noProof/>
              </w:rPr>
              <w:t xml:space="preserve">NCGI </w:t>
            </w:r>
            <w:r w:rsidR="00B1153D">
              <w:rPr>
                <w:noProof/>
              </w:rPr>
              <w:t>is</w:t>
            </w:r>
            <w:r>
              <w:rPr>
                <w:noProof/>
              </w:rPr>
              <w:t xml:space="preserve"> available for return to LEAs. This information is currently missing in the response structure. This CR adds the capabilty to return this information to LEAs when newly added flag for this information is set in the request.</w:t>
            </w:r>
          </w:p>
        </w:tc>
      </w:tr>
      <w:tr w:rsidR="0048592C" w14:paraId="64C66186" w14:textId="77777777" w:rsidTr="009F47DD">
        <w:tc>
          <w:tcPr>
            <w:tcW w:w="2694" w:type="dxa"/>
            <w:gridSpan w:val="2"/>
            <w:tcBorders>
              <w:left w:val="single" w:sz="4" w:space="0" w:color="auto"/>
            </w:tcBorders>
          </w:tcPr>
          <w:p w14:paraId="3A062C1B" w14:textId="77777777" w:rsidR="0048592C" w:rsidRDefault="0048592C" w:rsidP="009F47DD">
            <w:pPr>
              <w:pStyle w:val="CRCoverPage"/>
              <w:spacing w:after="0"/>
              <w:rPr>
                <w:b/>
                <w:i/>
                <w:noProof/>
                <w:sz w:val="8"/>
                <w:szCs w:val="8"/>
              </w:rPr>
            </w:pPr>
          </w:p>
        </w:tc>
        <w:tc>
          <w:tcPr>
            <w:tcW w:w="6946" w:type="dxa"/>
            <w:gridSpan w:val="9"/>
            <w:tcBorders>
              <w:right w:val="single" w:sz="4" w:space="0" w:color="auto"/>
            </w:tcBorders>
          </w:tcPr>
          <w:p w14:paraId="19D6E971" w14:textId="77777777" w:rsidR="0048592C" w:rsidRDefault="0048592C" w:rsidP="009F47DD">
            <w:pPr>
              <w:pStyle w:val="CRCoverPage"/>
              <w:spacing w:after="0"/>
              <w:rPr>
                <w:noProof/>
                <w:sz w:val="8"/>
                <w:szCs w:val="8"/>
              </w:rPr>
            </w:pPr>
          </w:p>
        </w:tc>
      </w:tr>
      <w:tr w:rsidR="0048592C" w14:paraId="76A3CF98" w14:textId="77777777" w:rsidTr="004936A1">
        <w:trPr>
          <w:trHeight w:val="339"/>
        </w:trPr>
        <w:tc>
          <w:tcPr>
            <w:tcW w:w="2694" w:type="dxa"/>
            <w:gridSpan w:val="2"/>
            <w:tcBorders>
              <w:left w:val="single" w:sz="4" w:space="0" w:color="auto"/>
            </w:tcBorders>
          </w:tcPr>
          <w:p w14:paraId="29984AD7" w14:textId="77777777" w:rsidR="0048592C" w:rsidRDefault="0048592C" w:rsidP="009F47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7BE8EE" w14:textId="0FAA183D" w:rsidR="0048592C" w:rsidRDefault="008369A8" w:rsidP="009F47DD">
            <w:pPr>
              <w:pStyle w:val="CRCoverPage"/>
              <w:spacing w:after="0"/>
              <w:ind w:left="100"/>
              <w:rPr>
                <w:noProof/>
              </w:rPr>
            </w:pPr>
            <w:r>
              <w:rPr>
                <w:noProof/>
              </w:rPr>
              <w:t>Adds LD task flag to 5.7.2.2, modifies response structure in 5.7.2.3, modifies text in 7.6.2.4, Adds capability to return NCGI to identity association XSD.</w:t>
            </w:r>
          </w:p>
        </w:tc>
      </w:tr>
      <w:tr w:rsidR="0048592C" w14:paraId="2F96E9C5" w14:textId="77777777" w:rsidTr="009F47DD">
        <w:tc>
          <w:tcPr>
            <w:tcW w:w="2694" w:type="dxa"/>
            <w:gridSpan w:val="2"/>
            <w:tcBorders>
              <w:left w:val="single" w:sz="4" w:space="0" w:color="auto"/>
            </w:tcBorders>
          </w:tcPr>
          <w:p w14:paraId="055FF1F5" w14:textId="77777777" w:rsidR="0048592C" w:rsidRDefault="0048592C" w:rsidP="009F47DD">
            <w:pPr>
              <w:pStyle w:val="CRCoverPage"/>
              <w:spacing w:after="0"/>
              <w:rPr>
                <w:b/>
                <w:i/>
                <w:noProof/>
                <w:sz w:val="8"/>
                <w:szCs w:val="8"/>
              </w:rPr>
            </w:pPr>
          </w:p>
        </w:tc>
        <w:tc>
          <w:tcPr>
            <w:tcW w:w="6946" w:type="dxa"/>
            <w:gridSpan w:val="9"/>
            <w:tcBorders>
              <w:right w:val="single" w:sz="4" w:space="0" w:color="auto"/>
            </w:tcBorders>
          </w:tcPr>
          <w:p w14:paraId="4CD201AB" w14:textId="77777777" w:rsidR="0048592C" w:rsidRDefault="0048592C" w:rsidP="009F47DD">
            <w:pPr>
              <w:pStyle w:val="CRCoverPage"/>
              <w:spacing w:after="0"/>
              <w:rPr>
                <w:noProof/>
                <w:sz w:val="8"/>
                <w:szCs w:val="8"/>
              </w:rPr>
            </w:pPr>
          </w:p>
        </w:tc>
      </w:tr>
      <w:tr w:rsidR="0048592C" w14:paraId="0CA4414D" w14:textId="77777777" w:rsidTr="009F47DD">
        <w:tc>
          <w:tcPr>
            <w:tcW w:w="2694" w:type="dxa"/>
            <w:gridSpan w:val="2"/>
            <w:tcBorders>
              <w:left w:val="single" w:sz="4" w:space="0" w:color="auto"/>
              <w:bottom w:val="single" w:sz="4" w:space="0" w:color="auto"/>
            </w:tcBorders>
          </w:tcPr>
          <w:p w14:paraId="4B92EC94" w14:textId="77777777" w:rsidR="0048592C" w:rsidRDefault="0048592C" w:rsidP="009F47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8AC494" w14:textId="66B10F9B" w:rsidR="0048592C" w:rsidRDefault="008369A8" w:rsidP="009F47DD">
            <w:pPr>
              <w:pStyle w:val="CRCoverPage"/>
              <w:spacing w:after="0"/>
              <w:ind w:left="100"/>
              <w:rPr>
                <w:noProof/>
              </w:rPr>
            </w:pPr>
            <w:r>
              <w:rPr>
                <w:noProof/>
              </w:rPr>
              <w:t xml:space="preserve">The identity association capability, as defined, will remain incomplete and not meet LEA needs. </w:t>
            </w:r>
          </w:p>
        </w:tc>
      </w:tr>
      <w:tr w:rsidR="0048592C" w14:paraId="435C4D0A" w14:textId="77777777" w:rsidTr="009F47DD">
        <w:tc>
          <w:tcPr>
            <w:tcW w:w="2694" w:type="dxa"/>
            <w:gridSpan w:val="2"/>
          </w:tcPr>
          <w:p w14:paraId="1469F128" w14:textId="77777777" w:rsidR="0048592C" w:rsidRDefault="0048592C" w:rsidP="009F47DD">
            <w:pPr>
              <w:pStyle w:val="CRCoverPage"/>
              <w:spacing w:after="0"/>
              <w:rPr>
                <w:b/>
                <w:i/>
                <w:noProof/>
                <w:sz w:val="8"/>
                <w:szCs w:val="8"/>
              </w:rPr>
            </w:pPr>
          </w:p>
        </w:tc>
        <w:tc>
          <w:tcPr>
            <w:tcW w:w="6946" w:type="dxa"/>
            <w:gridSpan w:val="9"/>
          </w:tcPr>
          <w:p w14:paraId="3F553844" w14:textId="77777777" w:rsidR="0048592C" w:rsidRDefault="0048592C" w:rsidP="009F47DD">
            <w:pPr>
              <w:pStyle w:val="CRCoverPage"/>
              <w:spacing w:after="0"/>
              <w:rPr>
                <w:noProof/>
                <w:sz w:val="8"/>
                <w:szCs w:val="8"/>
              </w:rPr>
            </w:pPr>
          </w:p>
        </w:tc>
      </w:tr>
      <w:tr w:rsidR="0048592C" w14:paraId="5DFAD61F" w14:textId="77777777" w:rsidTr="009F47DD">
        <w:tc>
          <w:tcPr>
            <w:tcW w:w="2694" w:type="dxa"/>
            <w:gridSpan w:val="2"/>
            <w:tcBorders>
              <w:top w:val="single" w:sz="4" w:space="0" w:color="auto"/>
              <w:left w:val="single" w:sz="4" w:space="0" w:color="auto"/>
            </w:tcBorders>
          </w:tcPr>
          <w:p w14:paraId="47044549" w14:textId="77777777" w:rsidR="0048592C" w:rsidRDefault="0048592C" w:rsidP="009F47D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E2D465" w14:textId="72DDCF5E" w:rsidR="0048592C" w:rsidRDefault="008369A8" w:rsidP="009F47DD">
            <w:pPr>
              <w:pStyle w:val="CRCoverPage"/>
              <w:spacing w:after="0"/>
              <w:ind w:left="100"/>
              <w:rPr>
                <w:noProof/>
              </w:rPr>
            </w:pPr>
            <w:r>
              <w:rPr>
                <w:noProof/>
              </w:rPr>
              <w:t>5.7.2.2, 5.7.2.3, 7.6.2.4, Annex E</w:t>
            </w:r>
          </w:p>
        </w:tc>
      </w:tr>
      <w:tr w:rsidR="0048592C" w14:paraId="49DD2B91" w14:textId="77777777" w:rsidTr="009F47DD">
        <w:tc>
          <w:tcPr>
            <w:tcW w:w="2694" w:type="dxa"/>
            <w:gridSpan w:val="2"/>
            <w:tcBorders>
              <w:left w:val="single" w:sz="4" w:space="0" w:color="auto"/>
            </w:tcBorders>
          </w:tcPr>
          <w:p w14:paraId="7AF53C46" w14:textId="77777777" w:rsidR="0048592C" w:rsidRDefault="0048592C" w:rsidP="009F47DD">
            <w:pPr>
              <w:pStyle w:val="CRCoverPage"/>
              <w:spacing w:after="0"/>
              <w:rPr>
                <w:b/>
                <w:i/>
                <w:noProof/>
                <w:sz w:val="8"/>
                <w:szCs w:val="8"/>
              </w:rPr>
            </w:pPr>
          </w:p>
        </w:tc>
        <w:tc>
          <w:tcPr>
            <w:tcW w:w="6946" w:type="dxa"/>
            <w:gridSpan w:val="9"/>
            <w:tcBorders>
              <w:right w:val="single" w:sz="4" w:space="0" w:color="auto"/>
            </w:tcBorders>
          </w:tcPr>
          <w:p w14:paraId="2D16418B" w14:textId="77777777" w:rsidR="0048592C" w:rsidRDefault="0048592C" w:rsidP="009F47DD">
            <w:pPr>
              <w:pStyle w:val="CRCoverPage"/>
              <w:spacing w:after="0"/>
              <w:rPr>
                <w:noProof/>
                <w:sz w:val="8"/>
                <w:szCs w:val="8"/>
              </w:rPr>
            </w:pPr>
          </w:p>
        </w:tc>
      </w:tr>
      <w:tr w:rsidR="0048592C" w14:paraId="00F50229" w14:textId="77777777" w:rsidTr="009F47DD">
        <w:tc>
          <w:tcPr>
            <w:tcW w:w="2694" w:type="dxa"/>
            <w:gridSpan w:val="2"/>
            <w:tcBorders>
              <w:left w:val="single" w:sz="4" w:space="0" w:color="auto"/>
            </w:tcBorders>
          </w:tcPr>
          <w:p w14:paraId="44DD2AC0" w14:textId="77777777" w:rsidR="0048592C" w:rsidRDefault="0048592C" w:rsidP="009F47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BDCFC1" w14:textId="77777777" w:rsidR="0048592C" w:rsidRDefault="0048592C" w:rsidP="009F47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D80E4E" w14:textId="77777777" w:rsidR="0048592C" w:rsidRDefault="0048592C" w:rsidP="009F47DD">
            <w:pPr>
              <w:pStyle w:val="CRCoverPage"/>
              <w:spacing w:after="0"/>
              <w:jc w:val="center"/>
              <w:rPr>
                <w:b/>
                <w:caps/>
                <w:noProof/>
              </w:rPr>
            </w:pPr>
            <w:r>
              <w:rPr>
                <w:b/>
                <w:caps/>
                <w:noProof/>
              </w:rPr>
              <w:t>N</w:t>
            </w:r>
          </w:p>
        </w:tc>
        <w:tc>
          <w:tcPr>
            <w:tcW w:w="2977" w:type="dxa"/>
            <w:gridSpan w:val="4"/>
          </w:tcPr>
          <w:p w14:paraId="22A9B575" w14:textId="77777777" w:rsidR="0048592C" w:rsidRDefault="0048592C" w:rsidP="009F47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A30B4A" w14:textId="77777777" w:rsidR="0048592C" w:rsidRDefault="0048592C" w:rsidP="009F47DD">
            <w:pPr>
              <w:pStyle w:val="CRCoverPage"/>
              <w:spacing w:after="0"/>
              <w:ind w:left="99"/>
              <w:rPr>
                <w:noProof/>
              </w:rPr>
            </w:pPr>
          </w:p>
        </w:tc>
      </w:tr>
      <w:tr w:rsidR="0048592C" w14:paraId="7C2E5654" w14:textId="77777777" w:rsidTr="009F47DD">
        <w:tc>
          <w:tcPr>
            <w:tcW w:w="2694" w:type="dxa"/>
            <w:gridSpan w:val="2"/>
            <w:tcBorders>
              <w:left w:val="single" w:sz="4" w:space="0" w:color="auto"/>
            </w:tcBorders>
          </w:tcPr>
          <w:p w14:paraId="52607E10" w14:textId="77777777" w:rsidR="0048592C" w:rsidRDefault="0048592C" w:rsidP="009F47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D11B3B" w14:textId="77777777" w:rsidR="0048592C" w:rsidRDefault="0048592C" w:rsidP="009F47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0E8F8F" w14:textId="0744A8F6" w:rsidR="0048592C" w:rsidRDefault="0048592C" w:rsidP="009F47DD">
            <w:pPr>
              <w:pStyle w:val="CRCoverPage"/>
              <w:spacing w:after="0"/>
              <w:jc w:val="center"/>
              <w:rPr>
                <w:b/>
                <w:caps/>
                <w:noProof/>
              </w:rPr>
            </w:pPr>
            <w:r>
              <w:rPr>
                <w:b/>
                <w:caps/>
                <w:noProof/>
              </w:rPr>
              <w:t>X</w:t>
            </w:r>
          </w:p>
        </w:tc>
        <w:tc>
          <w:tcPr>
            <w:tcW w:w="2977" w:type="dxa"/>
            <w:gridSpan w:val="4"/>
          </w:tcPr>
          <w:p w14:paraId="00A634B9" w14:textId="77777777" w:rsidR="0048592C" w:rsidRDefault="0048592C" w:rsidP="009F47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415389" w14:textId="77777777" w:rsidR="0048592C" w:rsidRDefault="0048592C" w:rsidP="009F47DD">
            <w:pPr>
              <w:pStyle w:val="CRCoverPage"/>
              <w:spacing w:after="0"/>
              <w:ind w:left="99"/>
              <w:rPr>
                <w:noProof/>
              </w:rPr>
            </w:pPr>
            <w:r>
              <w:rPr>
                <w:noProof/>
              </w:rPr>
              <w:t xml:space="preserve">TS/TR ... CR ... </w:t>
            </w:r>
          </w:p>
        </w:tc>
      </w:tr>
      <w:tr w:rsidR="0048592C" w14:paraId="42C79B40" w14:textId="77777777" w:rsidTr="009F47DD">
        <w:tc>
          <w:tcPr>
            <w:tcW w:w="2694" w:type="dxa"/>
            <w:gridSpan w:val="2"/>
            <w:tcBorders>
              <w:left w:val="single" w:sz="4" w:space="0" w:color="auto"/>
            </w:tcBorders>
          </w:tcPr>
          <w:p w14:paraId="18B2DCA0" w14:textId="77777777" w:rsidR="0048592C" w:rsidRDefault="0048592C" w:rsidP="009F47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0C693E9" w14:textId="77777777" w:rsidR="0048592C" w:rsidRDefault="0048592C" w:rsidP="009F47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250471" w14:textId="7012AB46" w:rsidR="0048592C" w:rsidRDefault="0048592C" w:rsidP="009F47DD">
            <w:pPr>
              <w:pStyle w:val="CRCoverPage"/>
              <w:spacing w:after="0"/>
              <w:jc w:val="center"/>
              <w:rPr>
                <w:b/>
                <w:caps/>
                <w:noProof/>
              </w:rPr>
            </w:pPr>
            <w:r>
              <w:rPr>
                <w:b/>
                <w:caps/>
                <w:noProof/>
              </w:rPr>
              <w:t>X</w:t>
            </w:r>
          </w:p>
        </w:tc>
        <w:tc>
          <w:tcPr>
            <w:tcW w:w="2977" w:type="dxa"/>
            <w:gridSpan w:val="4"/>
          </w:tcPr>
          <w:p w14:paraId="1028691A" w14:textId="77777777" w:rsidR="0048592C" w:rsidRDefault="0048592C" w:rsidP="009F47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54BC45" w14:textId="77777777" w:rsidR="0048592C" w:rsidRDefault="0048592C" w:rsidP="009F47DD">
            <w:pPr>
              <w:pStyle w:val="CRCoverPage"/>
              <w:spacing w:after="0"/>
              <w:ind w:left="99"/>
              <w:rPr>
                <w:noProof/>
              </w:rPr>
            </w:pPr>
            <w:r>
              <w:rPr>
                <w:noProof/>
              </w:rPr>
              <w:t xml:space="preserve">TS/TR ... CR ... </w:t>
            </w:r>
          </w:p>
        </w:tc>
      </w:tr>
      <w:tr w:rsidR="0048592C" w14:paraId="49BF59DD" w14:textId="77777777" w:rsidTr="009F47DD">
        <w:tc>
          <w:tcPr>
            <w:tcW w:w="2694" w:type="dxa"/>
            <w:gridSpan w:val="2"/>
            <w:tcBorders>
              <w:left w:val="single" w:sz="4" w:space="0" w:color="auto"/>
            </w:tcBorders>
          </w:tcPr>
          <w:p w14:paraId="7E9BCD93" w14:textId="77777777" w:rsidR="0048592C" w:rsidRDefault="0048592C" w:rsidP="009F47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2A6CC0" w14:textId="77777777" w:rsidR="0048592C" w:rsidRDefault="0048592C" w:rsidP="009F47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9ACE68" w14:textId="17418854" w:rsidR="0048592C" w:rsidRDefault="0048592C" w:rsidP="009F47DD">
            <w:pPr>
              <w:pStyle w:val="CRCoverPage"/>
              <w:spacing w:after="0"/>
              <w:jc w:val="center"/>
              <w:rPr>
                <w:b/>
                <w:caps/>
                <w:noProof/>
              </w:rPr>
            </w:pPr>
            <w:r>
              <w:rPr>
                <w:b/>
                <w:caps/>
                <w:noProof/>
              </w:rPr>
              <w:t>X</w:t>
            </w:r>
          </w:p>
        </w:tc>
        <w:tc>
          <w:tcPr>
            <w:tcW w:w="2977" w:type="dxa"/>
            <w:gridSpan w:val="4"/>
          </w:tcPr>
          <w:p w14:paraId="35ED184A" w14:textId="77777777" w:rsidR="0048592C" w:rsidRDefault="0048592C" w:rsidP="009F47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C9A4AD" w14:textId="77777777" w:rsidR="0048592C" w:rsidRDefault="0048592C" w:rsidP="009F47DD">
            <w:pPr>
              <w:pStyle w:val="CRCoverPage"/>
              <w:spacing w:after="0"/>
              <w:ind w:left="99"/>
              <w:rPr>
                <w:noProof/>
              </w:rPr>
            </w:pPr>
            <w:r>
              <w:rPr>
                <w:noProof/>
              </w:rPr>
              <w:t xml:space="preserve">TS/TR ... CR ... </w:t>
            </w:r>
          </w:p>
        </w:tc>
      </w:tr>
      <w:tr w:rsidR="0048592C" w14:paraId="208C0ECF" w14:textId="77777777" w:rsidTr="009F47DD">
        <w:tc>
          <w:tcPr>
            <w:tcW w:w="2694" w:type="dxa"/>
            <w:gridSpan w:val="2"/>
            <w:tcBorders>
              <w:left w:val="single" w:sz="4" w:space="0" w:color="auto"/>
            </w:tcBorders>
          </w:tcPr>
          <w:p w14:paraId="4CE74508" w14:textId="77777777" w:rsidR="0048592C" w:rsidRDefault="0048592C" w:rsidP="009F47DD">
            <w:pPr>
              <w:pStyle w:val="CRCoverPage"/>
              <w:spacing w:after="0"/>
              <w:rPr>
                <w:b/>
                <w:i/>
                <w:noProof/>
              </w:rPr>
            </w:pPr>
          </w:p>
        </w:tc>
        <w:tc>
          <w:tcPr>
            <w:tcW w:w="6946" w:type="dxa"/>
            <w:gridSpan w:val="9"/>
            <w:tcBorders>
              <w:right w:val="single" w:sz="4" w:space="0" w:color="auto"/>
            </w:tcBorders>
          </w:tcPr>
          <w:p w14:paraId="5F502443" w14:textId="77777777" w:rsidR="0048592C" w:rsidRDefault="0048592C" w:rsidP="009F47DD">
            <w:pPr>
              <w:pStyle w:val="CRCoverPage"/>
              <w:spacing w:after="0"/>
              <w:rPr>
                <w:noProof/>
              </w:rPr>
            </w:pPr>
          </w:p>
        </w:tc>
      </w:tr>
      <w:tr w:rsidR="0048592C" w14:paraId="6CBDA1BB" w14:textId="77777777" w:rsidTr="009F47DD">
        <w:tc>
          <w:tcPr>
            <w:tcW w:w="2694" w:type="dxa"/>
            <w:gridSpan w:val="2"/>
            <w:tcBorders>
              <w:left w:val="single" w:sz="4" w:space="0" w:color="auto"/>
              <w:bottom w:val="single" w:sz="4" w:space="0" w:color="auto"/>
            </w:tcBorders>
          </w:tcPr>
          <w:p w14:paraId="3820E754" w14:textId="77777777" w:rsidR="0048592C" w:rsidRDefault="0048592C" w:rsidP="009F47D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54303E" w14:textId="41241698" w:rsidR="00661B29" w:rsidRDefault="00661B29" w:rsidP="00661B29">
            <w:pPr>
              <w:pStyle w:val="CRCoverPage"/>
              <w:spacing w:after="0"/>
              <w:ind w:left="100"/>
              <w:rPr>
                <w:noProof/>
              </w:rPr>
            </w:pPr>
            <w:r>
              <w:rPr>
                <w:noProof/>
              </w:rPr>
              <w:t xml:space="preserve">XSD for this CR can be found in Forge: </w:t>
            </w:r>
          </w:p>
          <w:p w14:paraId="25C49BD6" w14:textId="008F2E12" w:rsidR="00B20A69" w:rsidRDefault="004936A1" w:rsidP="00661B29">
            <w:pPr>
              <w:pStyle w:val="CRCoverPage"/>
              <w:spacing w:after="0"/>
              <w:ind w:left="100"/>
              <w:rPr>
                <w:noProof/>
              </w:rPr>
            </w:pPr>
            <w:hyperlink r:id="rId15" w:history="1">
              <w:r w:rsidRPr="002A4F90">
                <w:rPr>
                  <w:rStyle w:val="Hyperlink"/>
                  <w:noProof/>
                </w:rPr>
                <w:t>https://forge.3gpp.org/rep/sa3/li/-/merge_requests/61/diffs?commit_id=73e93c2f00540da6de14202a18a4fad74db72138</w:t>
              </w:r>
            </w:hyperlink>
            <w:r>
              <w:rPr>
                <w:noProof/>
              </w:rPr>
              <w:t xml:space="preserve"> </w:t>
            </w:r>
          </w:p>
          <w:p w14:paraId="0FE71D11" w14:textId="77777777" w:rsidR="004936A1" w:rsidRDefault="004936A1" w:rsidP="00661B29">
            <w:pPr>
              <w:pStyle w:val="CRCoverPage"/>
              <w:spacing w:after="0"/>
              <w:ind w:left="100"/>
              <w:rPr>
                <w:noProof/>
              </w:rPr>
            </w:pPr>
          </w:p>
          <w:p w14:paraId="615749F8" w14:textId="1E0A3C5E" w:rsidR="0048592C" w:rsidRDefault="00661B29" w:rsidP="00661B29">
            <w:pPr>
              <w:pStyle w:val="CRCoverPage"/>
              <w:spacing w:after="0"/>
              <w:ind w:left="100"/>
              <w:rPr>
                <w:noProof/>
              </w:rPr>
            </w:pPr>
            <w:r w:rsidRPr="00F94CDE">
              <w:rPr>
                <w:noProof/>
              </w:rPr>
              <w:t>Commit hash: </w:t>
            </w:r>
            <w:hyperlink r:id="rId16" w:history="1">
              <w:r w:rsidR="004936A1" w:rsidRPr="004936A1">
                <w:rPr>
                  <w:noProof/>
                </w:rPr>
                <w:t>c51c19b0782b6b911e9e0ae1c7798a7de19640f2</w:t>
              </w:r>
            </w:hyperlink>
          </w:p>
        </w:tc>
      </w:tr>
      <w:tr w:rsidR="0048592C" w:rsidRPr="008863B9" w14:paraId="5D873341" w14:textId="77777777" w:rsidTr="009F47DD">
        <w:tc>
          <w:tcPr>
            <w:tcW w:w="2694" w:type="dxa"/>
            <w:gridSpan w:val="2"/>
            <w:tcBorders>
              <w:top w:val="single" w:sz="4" w:space="0" w:color="auto"/>
              <w:bottom w:val="single" w:sz="4" w:space="0" w:color="auto"/>
            </w:tcBorders>
          </w:tcPr>
          <w:p w14:paraId="41F27FB0" w14:textId="77777777" w:rsidR="0048592C" w:rsidRPr="008863B9" w:rsidRDefault="0048592C" w:rsidP="009F47D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196D6A" w14:textId="77777777" w:rsidR="0048592C" w:rsidRPr="008863B9" w:rsidRDefault="0048592C" w:rsidP="009F47DD">
            <w:pPr>
              <w:pStyle w:val="CRCoverPage"/>
              <w:spacing w:after="0"/>
              <w:ind w:left="100"/>
              <w:rPr>
                <w:noProof/>
                <w:sz w:val="8"/>
                <w:szCs w:val="8"/>
              </w:rPr>
            </w:pPr>
          </w:p>
        </w:tc>
      </w:tr>
      <w:tr w:rsidR="0048592C" w14:paraId="0C37E215" w14:textId="77777777" w:rsidTr="009F47DD">
        <w:tc>
          <w:tcPr>
            <w:tcW w:w="2694" w:type="dxa"/>
            <w:gridSpan w:val="2"/>
            <w:tcBorders>
              <w:top w:val="single" w:sz="4" w:space="0" w:color="auto"/>
              <w:left w:val="single" w:sz="4" w:space="0" w:color="auto"/>
              <w:bottom w:val="single" w:sz="4" w:space="0" w:color="auto"/>
            </w:tcBorders>
          </w:tcPr>
          <w:p w14:paraId="26C623D9" w14:textId="77777777" w:rsidR="0048592C" w:rsidRDefault="0048592C" w:rsidP="009F47D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A1081" w14:textId="6544AE54" w:rsidR="0048592C" w:rsidRDefault="00444347" w:rsidP="009F47DD">
            <w:pPr>
              <w:pStyle w:val="CRCoverPage"/>
              <w:spacing w:after="0"/>
              <w:ind w:left="100"/>
              <w:rPr>
                <w:noProof/>
              </w:rPr>
            </w:pPr>
            <w:r>
              <w:rPr>
                <w:noProof/>
              </w:rPr>
              <w:t>s3i220343</w:t>
            </w:r>
          </w:p>
        </w:tc>
      </w:tr>
    </w:tbl>
    <w:p w14:paraId="56E90277" w14:textId="77777777" w:rsidR="0048592C" w:rsidRDefault="0048592C" w:rsidP="0048592C">
      <w:pPr>
        <w:pStyle w:val="CRCoverPage"/>
        <w:spacing w:after="0"/>
        <w:rPr>
          <w:noProof/>
          <w:sz w:val="8"/>
          <w:szCs w:val="8"/>
        </w:rPr>
      </w:pPr>
    </w:p>
    <w:p w14:paraId="4E053986" w14:textId="4817C792" w:rsidR="0048592C" w:rsidRDefault="0048592C" w:rsidP="00AB0BEE">
      <w:pPr>
        <w:jc w:val="center"/>
        <w:rPr>
          <w:color w:val="FF0000"/>
        </w:rPr>
      </w:pPr>
    </w:p>
    <w:p w14:paraId="535009B3" w14:textId="4090F3D1" w:rsidR="0048592C" w:rsidRDefault="0048592C" w:rsidP="00AB0BEE">
      <w:pPr>
        <w:jc w:val="center"/>
        <w:rPr>
          <w:color w:val="FF0000"/>
        </w:rPr>
      </w:pPr>
    </w:p>
    <w:p w14:paraId="13E65FF6" w14:textId="07FC1B57" w:rsidR="0048592C" w:rsidRDefault="0048592C" w:rsidP="00AB0BEE">
      <w:pPr>
        <w:jc w:val="center"/>
        <w:rPr>
          <w:color w:val="FF0000"/>
        </w:rPr>
      </w:pPr>
    </w:p>
    <w:p w14:paraId="6DB18A35" w14:textId="4F0FF689" w:rsidR="0048592C" w:rsidRDefault="0048592C" w:rsidP="00AB0BEE">
      <w:pPr>
        <w:jc w:val="center"/>
        <w:rPr>
          <w:color w:val="FF0000"/>
        </w:rPr>
      </w:pPr>
    </w:p>
    <w:p w14:paraId="09697021" w14:textId="03C59581" w:rsidR="00AB0BEE" w:rsidRPr="00FB33B2" w:rsidRDefault="00AB0BEE" w:rsidP="00AB0BEE">
      <w:pPr>
        <w:jc w:val="center"/>
        <w:rPr>
          <w:color w:val="FF0000"/>
        </w:rPr>
      </w:pPr>
      <w:r>
        <w:rPr>
          <w:color w:val="FF0000"/>
        </w:rPr>
        <w:lastRenderedPageBreak/>
        <w:t>START OF CHANGES</w:t>
      </w:r>
    </w:p>
    <w:p w14:paraId="2CFF60EE" w14:textId="77777777" w:rsidR="00AB0BEE" w:rsidRPr="00FB33B2" w:rsidRDefault="00AB0BEE" w:rsidP="00AB0BEE">
      <w:pPr>
        <w:jc w:val="center"/>
        <w:rPr>
          <w:color w:val="FF0000"/>
        </w:rPr>
      </w:pPr>
      <w:r>
        <w:rPr>
          <w:color w:val="FF0000"/>
        </w:rPr>
        <w:t>START OF FIRST CHANGE</w:t>
      </w:r>
    </w:p>
    <w:p w14:paraId="6DF9CD28" w14:textId="77777777" w:rsidR="00180AD2" w:rsidRPr="007356F8" w:rsidRDefault="00180AD2" w:rsidP="00180AD2">
      <w:pPr>
        <w:pStyle w:val="Heading4"/>
      </w:pPr>
      <w:bookmarkStart w:id="2" w:name="_Toc98076386"/>
      <w:bookmarkEnd w:id="0"/>
      <w:r>
        <w:t>5.7.2.2</w:t>
      </w:r>
      <w:r>
        <w:tab/>
        <w:t>Request parameters</w:t>
      </w:r>
      <w:bookmarkEnd w:id="2"/>
    </w:p>
    <w:p w14:paraId="234077F6" w14:textId="77777777" w:rsidR="00180AD2" w:rsidRDefault="00180AD2" w:rsidP="00180AD2">
      <w:r>
        <w:t xml:space="preserve">The </w:t>
      </w:r>
      <w:proofErr w:type="spellStart"/>
      <w:r>
        <w:t>RequestValues</w:t>
      </w:r>
      <w:proofErr w:type="spellEnd"/>
      <w:r>
        <w:t xml:space="preserve"> field shall contain one of the following:</w:t>
      </w:r>
    </w:p>
    <w:p w14:paraId="7B46D8BA" w14:textId="1B334C2B" w:rsidR="00180AD2" w:rsidRDefault="00180AD2" w:rsidP="00180AD2">
      <w:pPr>
        <w:pStyle w:val="B1"/>
      </w:pPr>
      <w:r>
        <w:t>-</w:t>
      </w:r>
      <w:r>
        <w:tab/>
        <w:t>SUPI, given in either SUPIIMSI or SUPINAI formats as defined in ETSI TS 103 120 [6] clause C.2</w:t>
      </w:r>
      <w:r w:rsidR="00BB64E0">
        <w:t>.</w:t>
      </w:r>
    </w:p>
    <w:p w14:paraId="67F558E5" w14:textId="1A33C5A8" w:rsidR="00180AD2" w:rsidRDefault="00180AD2" w:rsidP="00180AD2">
      <w:pPr>
        <w:pStyle w:val="B1"/>
      </w:pPr>
      <w:r>
        <w:t>-</w:t>
      </w:r>
      <w:r>
        <w:tab/>
        <w:t xml:space="preserve">SUCI, given as defined in </w:t>
      </w:r>
      <w:r w:rsidR="00FE11BF">
        <w:t>t</w:t>
      </w:r>
      <w:r>
        <w:t>able 5.7.2-4 below.</w:t>
      </w:r>
    </w:p>
    <w:p w14:paraId="4A6036D0" w14:textId="7C17D2DE" w:rsidR="00180AD2" w:rsidRDefault="00180AD2" w:rsidP="00180AD2">
      <w:pPr>
        <w:pStyle w:val="B1"/>
      </w:pPr>
      <w:r>
        <w:t>-</w:t>
      </w:r>
      <w:r>
        <w:tab/>
        <w:t xml:space="preserve">5G-S-TMSI, given as defined in </w:t>
      </w:r>
      <w:r w:rsidR="00FE11BF">
        <w:t>t</w:t>
      </w:r>
      <w:r>
        <w:t>able 5.7.2-4 below</w:t>
      </w:r>
      <w:r w:rsidR="00BB64E0">
        <w:t>.</w:t>
      </w:r>
    </w:p>
    <w:p w14:paraId="6823996F" w14:textId="6500608C" w:rsidR="00180AD2" w:rsidRDefault="00180AD2" w:rsidP="00180AD2">
      <w:pPr>
        <w:pStyle w:val="B1"/>
      </w:pPr>
      <w:r>
        <w:t>-</w:t>
      </w:r>
      <w:r>
        <w:tab/>
        <w:t xml:space="preserve">5G-GUTI, given as defined in </w:t>
      </w:r>
      <w:r w:rsidR="00FE11BF">
        <w:t>t</w:t>
      </w:r>
      <w:r>
        <w:t>able 5.7.2-4 below</w:t>
      </w:r>
      <w:r w:rsidR="00BB64E0">
        <w:t>.</w:t>
      </w:r>
    </w:p>
    <w:p w14:paraId="67174880" w14:textId="77777777" w:rsidR="00EB6FEE" w:rsidRDefault="000448ED" w:rsidP="00180AD2">
      <w:r>
        <w:t xml:space="preserve">If the </w:t>
      </w:r>
      <w:proofErr w:type="spellStart"/>
      <w:r>
        <w:t>RequestType</w:t>
      </w:r>
      <w:proofErr w:type="spellEnd"/>
      <w:r>
        <w:t xml:space="preserve"> is "</w:t>
      </w:r>
      <w:proofErr w:type="spellStart"/>
      <w:r>
        <w:t>OngoingIdentityAssociation</w:t>
      </w:r>
      <w:proofErr w:type="spellEnd"/>
      <w:r>
        <w:t>" (s</w:t>
      </w:r>
      <w:r w:rsidR="002C6571">
        <w:t>ee table</w:t>
      </w:r>
      <w:r>
        <w:t xml:space="preserve"> 5.7.2-3), SUPI is the only valid identity type in the </w:t>
      </w:r>
      <w:proofErr w:type="spellStart"/>
      <w:r>
        <w:t>RequestValues</w:t>
      </w:r>
      <w:proofErr w:type="spellEnd"/>
      <w:r>
        <w:t xml:space="preserve"> field. If the </w:t>
      </w:r>
      <w:proofErr w:type="spellStart"/>
      <w:r>
        <w:t>RequestType</w:t>
      </w:r>
      <w:proofErr w:type="spellEnd"/>
      <w:r>
        <w:t xml:space="preserve"> is </w:t>
      </w:r>
      <w:r w:rsidR="00FE11BF">
        <w:t>"</w:t>
      </w:r>
      <w:proofErr w:type="spellStart"/>
      <w:r>
        <w:t>OngoingIdentityAssociation</w:t>
      </w:r>
      <w:proofErr w:type="spellEnd"/>
      <w:r w:rsidR="00FE11BF">
        <w:t>"</w:t>
      </w:r>
      <w:r>
        <w:t xml:space="preserve"> and any other identity type is provided, the IQF shall signal the error by setting the </w:t>
      </w:r>
      <w:proofErr w:type="spellStart"/>
      <w:r>
        <w:t>LDTaskObject</w:t>
      </w:r>
      <w:proofErr w:type="spellEnd"/>
      <w:r>
        <w:t xml:space="preserve"> Status to "Invalid" (see</w:t>
      </w:r>
      <w:r w:rsidR="00AA5CD9">
        <w:t xml:space="preserve"> ETSI</w:t>
      </w:r>
      <w:r>
        <w:t xml:space="preserve"> TS 103 120 [6] clause 8.3.3).</w:t>
      </w:r>
    </w:p>
    <w:p w14:paraId="38C2294A" w14:textId="03453750" w:rsidR="00180AD2" w:rsidRDefault="00180AD2" w:rsidP="00180AD2">
      <w:r>
        <w:t xml:space="preserve">If a temporary identity is provided, the following shall also be present as </w:t>
      </w:r>
      <w:proofErr w:type="spellStart"/>
      <w:r>
        <w:t>RequestValues</w:t>
      </w:r>
      <w:proofErr w:type="spellEnd"/>
      <w:r>
        <w:t>:</w:t>
      </w:r>
    </w:p>
    <w:p w14:paraId="0BB6E04A" w14:textId="63EE54CB" w:rsidR="00180AD2" w:rsidRDefault="00180AD2" w:rsidP="00180AD2">
      <w:pPr>
        <w:pStyle w:val="B1"/>
      </w:pPr>
      <w:r>
        <w:t>-</w:t>
      </w:r>
      <w:r>
        <w:tab/>
      </w:r>
      <w:proofErr w:type="spellStart"/>
      <w:r w:rsidR="002F2B20">
        <w:t>NR</w:t>
      </w:r>
      <w:r>
        <w:t>CellIdentity</w:t>
      </w:r>
      <w:proofErr w:type="spellEnd"/>
      <w:r>
        <w:t xml:space="preserve">, given as defined in </w:t>
      </w:r>
      <w:r w:rsidR="00AA5CD9">
        <w:t>t</w:t>
      </w:r>
      <w:r>
        <w:t>able 5.7.2-4 below.</w:t>
      </w:r>
    </w:p>
    <w:p w14:paraId="01C739A6" w14:textId="19D34DE8" w:rsidR="00180AD2" w:rsidRDefault="00180AD2" w:rsidP="00180AD2">
      <w:pPr>
        <w:pStyle w:val="B1"/>
      </w:pPr>
      <w:r>
        <w:t>-</w:t>
      </w:r>
      <w:r>
        <w:tab/>
      </w:r>
      <w:proofErr w:type="spellStart"/>
      <w:r>
        <w:t>TrackingArea</w:t>
      </w:r>
      <w:r w:rsidR="002F2B20">
        <w:t>Code</w:t>
      </w:r>
      <w:proofErr w:type="spellEnd"/>
      <w:r>
        <w:t xml:space="preserve">, given as defined in </w:t>
      </w:r>
      <w:r w:rsidR="00AA5CD9">
        <w:t>t</w:t>
      </w:r>
      <w:r>
        <w:t>able 5.7.2-4 below.</w:t>
      </w:r>
    </w:p>
    <w:p w14:paraId="52FB42B6" w14:textId="77777777" w:rsidR="00180AD2" w:rsidRDefault="00180AD2" w:rsidP="00180AD2">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p>
    <w:p w14:paraId="0C3B1CCF" w14:textId="77777777" w:rsidR="00180AD2" w:rsidRDefault="00180AD2" w:rsidP="00180AD2">
      <w:pPr>
        <w:pStyle w:val="TH"/>
      </w:pPr>
      <w:r>
        <w:t xml:space="preserve">Table 5.7.2-4: </w:t>
      </w:r>
      <w:proofErr w:type="spellStart"/>
      <w:r>
        <w:t>RequestValue</w:t>
      </w:r>
      <w:proofErr w:type="spellEnd"/>
      <w:r>
        <w:t xml:space="preserve"> </w:t>
      </w:r>
      <w:proofErr w:type="spellStart"/>
      <w:r>
        <w:t>FormatType</w:t>
      </w:r>
      <w:proofErr w:type="spellEnd"/>
      <w:r>
        <w:t xml:space="preserve"> extensions for LI_HIQR Requests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180AD2" w14:paraId="22B91D8D" w14:textId="77777777" w:rsidTr="00822E9A">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52CCEFC3" w14:textId="77777777" w:rsidR="00180AD2" w:rsidRDefault="00180AD2" w:rsidP="00822E9A">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1B16FF62" w14:textId="77777777" w:rsidR="00180AD2" w:rsidRDefault="00180AD2" w:rsidP="00822E9A">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5C500986" w14:textId="77777777" w:rsidR="00180AD2" w:rsidRDefault="00180AD2" w:rsidP="00822E9A">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058A38FE" w14:textId="77777777" w:rsidR="00180AD2" w:rsidRDefault="00180AD2" w:rsidP="00822E9A">
            <w:pPr>
              <w:pStyle w:val="TAH"/>
              <w:keepNext w:val="0"/>
              <w:rPr>
                <w:rFonts w:cs="Arial"/>
                <w:lang w:val="en-US"/>
              </w:rPr>
            </w:pPr>
            <w:r>
              <w:rPr>
                <w:rFonts w:cs="Arial"/>
                <w:lang w:val="en-US"/>
              </w:rPr>
              <w:t>Format</w:t>
            </w:r>
          </w:p>
        </w:tc>
      </w:tr>
      <w:tr w:rsidR="00180AD2" w14:paraId="5931EB82" w14:textId="77777777" w:rsidTr="00822E9A">
        <w:trPr>
          <w:jc w:val="center"/>
        </w:trPr>
        <w:tc>
          <w:tcPr>
            <w:tcW w:w="1696" w:type="dxa"/>
            <w:tcBorders>
              <w:top w:val="single" w:sz="4" w:space="0" w:color="auto"/>
              <w:left w:val="single" w:sz="4" w:space="0" w:color="auto"/>
              <w:bottom w:val="single" w:sz="4" w:space="0" w:color="auto"/>
              <w:right w:val="single" w:sz="4" w:space="0" w:color="auto"/>
            </w:tcBorders>
          </w:tcPr>
          <w:p w14:paraId="32AF6352" w14:textId="77777777" w:rsidR="00180AD2" w:rsidRDefault="00180AD2" w:rsidP="00822E9A">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0D820401" w14:textId="77777777" w:rsidR="00180AD2" w:rsidRDefault="00180AD2" w:rsidP="00822E9A">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4FE04B37" w14:textId="42169A0B" w:rsidR="00180AD2" w:rsidRDefault="00180AD2" w:rsidP="00822E9A">
            <w:pPr>
              <w:pStyle w:val="TAL"/>
              <w:rPr>
                <w:lang w:val="en-US"/>
              </w:rPr>
            </w:pPr>
            <w:r>
              <w:rPr>
                <w:lang w:val="en-US"/>
              </w:rPr>
              <w:t>Subscription Concealed Identifier as per TS 23.003 [19] clause 2.2B</w:t>
            </w:r>
            <w:r w:rsidR="006C5CE6">
              <w:rPr>
                <w:lang w:val="en-US"/>
              </w:rPr>
              <w:t>.</w:t>
            </w:r>
          </w:p>
        </w:tc>
        <w:tc>
          <w:tcPr>
            <w:tcW w:w="2683" w:type="dxa"/>
            <w:tcBorders>
              <w:top w:val="single" w:sz="4" w:space="0" w:color="auto"/>
              <w:left w:val="single" w:sz="4" w:space="0" w:color="auto"/>
              <w:bottom w:val="single" w:sz="4" w:space="0" w:color="auto"/>
              <w:right w:val="single" w:sz="4" w:space="0" w:color="auto"/>
            </w:tcBorders>
            <w:hideMark/>
          </w:tcPr>
          <w:p w14:paraId="6AB2674D" w14:textId="77777777" w:rsidR="00180AD2" w:rsidRDefault="00180AD2" w:rsidP="00822E9A">
            <w:pPr>
              <w:pStyle w:val="TAL"/>
              <w:keepNext w:val="0"/>
              <w:rPr>
                <w:rFonts w:cs="Arial"/>
                <w:lang w:val="en-US"/>
              </w:rPr>
            </w:pPr>
            <w:r w:rsidRPr="007E23A5">
              <w:rPr>
                <w:rFonts w:cs="Arial"/>
                <w:lang w:val="en-US"/>
              </w:rPr>
              <w:t>TS 29.509 [</w:t>
            </w:r>
            <w:r>
              <w:rPr>
                <w:rFonts w:cs="Arial"/>
                <w:lang w:val="en-US"/>
              </w:rPr>
              <w:t>45</w:t>
            </w:r>
            <w:r w:rsidRPr="007E23A5">
              <w:rPr>
                <w:rFonts w:cs="Arial"/>
                <w:lang w:val="en-US"/>
              </w:rPr>
              <w:t>]</w:t>
            </w:r>
            <w:r>
              <w:rPr>
                <w:rFonts w:cs="Arial"/>
                <w:lang w:val="en-US"/>
              </w:rPr>
              <w:t xml:space="preserve"> clause 6.1.6.3.2</w:t>
            </w:r>
          </w:p>
        </w:tc>
      </w:tr>
      <w:tr w:rsidR="00180AD2" w14:paraId="7CD6BF5E" w14:textId="77777777" w:rsidTr="00822E9A">
        <w:trPr>
          <w:jc w:val="center"/>
        </w:trPr>
        <w:tc>
          <w:tcPr>
            <w:tcW w:w="1696" w:type="dxa"/>
            <w:tcBorders>
              <w:top w:val="single" w:sz="4" w:space="0" w:color="auto"/>
              <w:left w:val="single" w:sz="4" w:space="0" w:color="auto"/>
              <w:bottom w:val="single" w:sz="4" w:space="0" w:color="auto"/>
              <w:right w:val="single" w:sz="4" w:space="0" w:color="auto"/>
            </w:tcBorders>
          </w:tcPr>
          <w:p w14:paraId="6B24C1B3" w14:textId="77777777" w:rsidR="00180AD2" w:rsidRDefault="00180AD2" w:rsidP="00822E9A">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7C27EA4F" w14:textId="77777777" w:rsidR="00180AD2" w:rsidRDefault="00180AD2" w:rsidP="00822E9A">
            <w:pPr>
              <w:pStyle w:val="TAL"/>
              <w:keepNext w:val="0"/>
              <w:rPr>
                <w:lang w:val="en-US"/>
              </w:rPr>
            </w:pPr>
            <w:r>
              <w:rPr>
                <w:lang w:val="en-US"/>
              </w:rPr>
              <w:t>5GSTMSI</w:t>
            </w:r>
          </w:p>
          <w:p w14:paraId="2254C353" w14:textId="77777777" w:rsidR="00180AD2" w:rsidRPr="006A233F" w:rsidRDefault="00180AD2" w:rsidP="00822E9A">
            <w:pPr>
              <w:rPr>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28D60CEA" w14:textId="7DF65541" w:rsidR="00180AD2" w:rsidRDefault="00180AD2" w:rsidP="00822E9A">
            <w:pPr>
              <w:pStyle w:val="TAL"/>
              <w:keepNext w:val="0"/>
              <w:rPr>
                <w:lang w:val="en-US"/>
              </w:rPr>
            </w:pPr>
            <w:r>
              <w:rPr>
                <w:lang w:val="en-US"/>
              </w:rPr>
              <w:t xml:space="preserve">Shortened form of the 5G-GUTI </w:t>
            </w:r>
            <w:r w:rsidR="005A3F59">
              <w:rPr>
                <w:lang w:val="en-US"/>
              </w:rPr>
              <w:t>a</w:t>
            </w:r>
            <w:r>
              <w:rPr>
                <w:lang w:val="en-US"/>
              </w:rPr>
              <w:t>s defined in TS 23.003 [19] clause 2.11. Given as a hyphen-separated concatenation of:</w:t>
            </w:r>
          </w:p>
          <w:p w14:paraId="07957311" w14:textId="77777777" w:rsidR="006C5CE6" w:rsidRDefault="006C5CE6" w:rsidP="00822E9A">
            <w:pPr>
              <w:pStyle w:val="TAL"/>
              <w:keepNext w:val="0"/>
              <w:rPr>
                <w:lang w:val="en-US"/>
              </w:rPr>
            </w:pPr>
          </w:p>
          <w:p w14:paraId="600F1BF0" w14:textId="6E905013" w:rsidR="00BB64E0" w:rsidRDefault="00BB64E0" w:rsidP="00822E9A">
            <w:pPr>
              <w:pStyle w:val="TAL"/>
              <w:keepNext w:val="0"/>
            </w:pPr>
            <w:r>
              <w:t>-</w:t>
            </w:r>
            <w:r>
              <w:tab/>
            </w:r>
            <w:r w:rsidR="006C5CE6">
              <w:rPr>
                <w:lang w:val="en-US"/>
              </w:rPr>
              <w:t>The string "5gstmsi".</w:t>
            </w:r>
          </w:p>
          <w:p w14:paraId="31F20326" w14:textId="0683C9B3" w:rsidR="00440758" w:rsidRDefault="00440758" w:rsidP="00822E9A">
            <w:pPr>
              <w:pStyle w:val="TAL"/>
              <w:keepNext w:val="0"/>
            </w:pPr>
            <w:r>
              <w:t>-</w:t>
            </w:r>
            <w:r>
              <w:tab/>
            </w:r>
            <w:r w:rsidR="006C5CE6">
              <w:rPr>
                <w:lang w:val="en-US"/>
              </w:rPr>
              <w:t>The AMF Set ID given as three hexadecimal digits (10 bits).</w:t>
            </w:r>
          </w:p>
          <w:p w14:paraId="7A417A8B" w14:textId="09C9A2F0" w:rsidR="00440758" w:rsidRDefault="00440758" w:rsidP="00822E9A">
            <w:pPr>
              <w:pStyle w:val="TAL"/>
              <w:keepNext w:val="0"/>
            </w:pPr>
            <w:r>
              <w:t>-</w:t>
            </w:r>
            <w:r>
              <w:tab/>
            </w:r>
            <w:r w:rsidR="006C5CE6">
              <w:rPr>
                <w:lang w:val="en-US"/>
              </w:rPr>
              <w:t>The AMF Pointer given as two hexadecimal digits (6 bits).</w:t>
            </w:r>
          </w:p>
          <w:p w14:paraId="55C777A8" w14:textId="63C7385C" w:rsidR="00180AD2" w:rsidRDefault="00440758" w:rsidP="006C5CE6">
            <w:pPr>
              <w:pStyle w:val="TAL"/>
              <w:keepNext w:val="0"/>
              <w:rPr>
                <w:lang w:val="en-US"/>
              </w:rPr>
            </w:pPr>
            <w:r>
              <w:t>-</w:t>
            </w:r>
            <w:r>
              <w:tab/>
            </w:r>
            <w:r w:rsidR="006C5CE6">
              <w:rPr>
                <w:lang w:val="en-US"/>
              </w:rPr>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hideMark/>
          </w:tcPr>
          <w:p w14:paraId="60463CD9" w14:textId="77777777" w:rsidR="00180AD2" w:rsidRDefault="00180AD2" w:rsidP="00822E9A">
            <w:pPr>
              <w:pStyle w:val="TAL"/>
              <w:keepNext w:val="0"/>
              <w:rPr>
                <w:rFonts w:cs="Arial"/>
                <w:lang w:val="en-US"/>
              </w:rPr>
            </w:pPr>
            <w:r>
              <w:rPr>
                <w:rFonts w:cs="Arial"/>
                <w:lang w:val="en-US"/>
              </w:rPr>
              <w:t>Matches regular expression:</w:t>
            </w:r>
          </w:p>
          <w:p w14:paraId="0199425A" w14:textId="77777777" w:rsidR="00180AD2" w:rsidRDefault="00180AD2" w:rsidP="00822E9A">
            <w:pPr>
              <w:pStyle w:val="TAL"/>
              <w:keepNext w:val="0"/>
              <w:rPr>
                <w:rFonts w:cs="Arial"/>
                <w:lang w:val="en-US"/>
              </w:rPr>
            </w:pPr>
          </w:p>
          <w:p w14:paraId="6F933149" w14:textId="3D25B770" w:rsidR="00180AD2" w:rsidRPr="00BA5B23" w:rsidRDefault="00180AD2" w:rsidP="00822E9A">
            <w:pPr>
              <w:pStyle w:val="TAL"/>
              <w:keepNext w:val="0"/>
              <w:rPr>
                <w:rFonts w:cs="Arial"/>
                <w:szCs w:val="18"/>
                <w:lang w:val="en-US"/>
              </w:rPr>
            </w:pPr>
            <w:r w:rsidRPr="005F5C06">
              <w:rPr>
                <w:rFonts w:cs="Arial"/>
                <w:color w:val="201F1E"/>
                <w:szCs w:val="18"/>
                <w:lang w:val="de-DE"/>
              </w:rPr>
              <w:t>^(5gstmsi-([0-3][0-9A-Fa-f]{2})-([0-3][0-9A-Fa-f])-([0-9A-Fa-f]{8}))$</w:t>
            </w:r>
          </w:p>
        </w:tc>
      </w:tr>
      <w:tr w:rsidR="00180AD2" w14:paraId="17022E79" w14:textId="77777777" w:rsidTr="00822E9A">
        <w:trPr>
          <w:jc w:val="center"/>
        </w:trPr>
        <w:tc>
          <w:tcPr>
            <w:tcW w:w="1696" w:type="dxa"/>
            <w:tcBorders>
              <w:top w:val="single" w:sz="4" w:space="0" w:color="auto"/>
              <w:left w:val="single" w:sz="4" w:space="0" w:color="auto"/>
              <w:bottom w:val="single" w:sz="4" w:space="0" w:color="auto"/>
              <w:right w:val="single" w:sz="4" w:space="0" w:color="auto"/>
            </w:tcBorders>
          </w:tcPr>
          <w:p w14:paraId="55787CA6" w14:textId="77777777" w:rsidR="00180AD2" w:rsidRDefault="00180AD2" w:rsidP="00822E9A">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0A52BDC1" w14:textId="77777777" w:rsidR="00180AD2" w:rsidRDefault="00180AD2" w:rsidP="00822E9A">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2346599A" w14:textId="57E9FD59" w:rsidR="00180AD2" w:rsidRDefault="00180AD2" w:rsidP="00822E9A">
            <w:pPr>
              <w:pStyle w:val="TAL"/>
              <w:keepNext w:val="0"/>
              <w:rPr>
                <w:lang w:val="en-US"/>
              </w:rPr>
            </w:pPr>
            <w:r>
              <w:rPr>
                <w:lang w:val="en-US"/>
              </w:rPr>
              <w:t>As defined in TS 23.003 [19] clause 2.10. Given as a hyphen separated concatenation of:</w:t>
            </w:r>
          </w:p>
          <w:p w14:paraId="46A925C2" w14:textId="77777777" w:rsidR="006C5CE6" w:rsidRDefault="006C5CE6" w:rsidP="00822E9A">
            <w:pPr>
              <w:pStyle w:val="TAL"/>
              <w:keepNext w:val="0"/>
              <w:rPr>
                <w:lang w:val="en-US"/>
              </w:rPr>
            </w:pPr>
          </w:p>
          <w:p w14:paraId="06D4FFE1" w14:textId="2B0A7253" w:rsidR="006C5CE6" w:rsidRDefault="006C5CE6" w:rsidP="00822E9A">
            <w:pPr>
              <w:pStyle w:val="TAL"/>
              <w:keepNext w:val="0"/>
            </w:pPr>
            <w:r>
              <w:t>-</w:t>
            </w:r>
            <w:r>
              <w:tab/>
            </w:r>
            <w:r>
              <w:rPr>
                <w:lang w:val="en-US"/>
              </w:rPr>
              <w:t>The string "5gguti".</w:t>
            </w:r>
          </w:p>
          <w:p w14:paraId="5CE81D2B" w14:textId="7832AE7B" w:rsidR="00180AD2" w:rsidRDefault="006C5CE6" w:rsidP="00822E9A">
            <w:pPr>
              <w:pStyle w:val="TAL"/>
              <w:keepNext w:val="0"/>
            </w:pPr>
            <w:r>
              <w:t>-</w:t>
            </w:r>
            <w:r>
              <w:tab/>
            </w:r>
            <w:r>
              <w:rPr>
                <w:lang w:val="en-US"/>
              </w:rPr>
              <w:t>MCC given as a three decimal digits.</w:t>
            </w:r>
          </w:p>
          <w:p w14:paraId="03C30120" w14:textId="2B060682" w:rsidR="006C5CE6" w:rsidRDefault="006C5CE6" w:rsidP="00822E9A">
            <w:pPr>
              <w:pStyle w:val="TAL"/>
              <w:keepNext w:val="0"/>
            </w:pPr>
            <w:r>
              <w:t>-</w:t>
            </w:r>
            <w:r>
              <w:tab/>
            </w:r>
            <w:r>
              <w:rPr>
                <w:lang w:val="en-US"/>
              </w:rPr>
              <w:t xml:space="preserve">MNC given as a </w:t>
            </w:r>
            <w:proofErr w:type="gramStart"/>
            <w:r>
              <w:rPr>
                <w:lang w:val="en-US"/>
              </w:rPr>
              <w:t>two or three digit</w:t>
            </w:r>
            <w:proofErr w:type="gramEnd"/>
            <w:r>
              <w:rPr>
                <w:lang w:val="en-US"/>
              </w:rPr>
              <w:t xml:space="preserve"> decimal digits</w:t>
            </w:r>
          </w:p>
          <w:p w14:paraId="71856115" w14:textId="5DF3F306" w:rsidR="006C5CE6" w:rsidRDefault="006C5CE6" w:rsidP="00822E9A">
            <w:pPr>
              <w:pStyle w:val="TAL"/>
              <w:keepNext w:val="0"/>
            </w:pPr>
            <w:r>
              <w:t>-</w:t>
            </w:r>
            <w:r>
              <w:tab/>
            </w:r>
            <w:r>
              <w:rPr>
                <w:lang w:val="en-US"/>
              </w:rPr>
              <w:t>AMF Region ID given as two hexadecimal digits (8 bits).</w:t>
            </w:r>
          </w:p>
          <w:p w14:paraId="6684320D" w14:textId="1C1A6A74" w:rsidR="00180AD2" w:rsidRPr="0027568A" w:rsidRDefault="006C5CE6" w:rsidP="006C5CE6">
            <w:pPr>
              <w:pStyle w:val="TAL"/>
              <w:keepNext w:val="0"/>
              <w:rPr>
                <w:lang w:val="en-US"/>
              </w:rPr>
            </w:pPr>
            <w:r>
              <w:t>-</w:t>
            </w:r>
            <w:r>
              <w:tab/>
            </w:r>
            <w:r w:rsidRPr="0027568A">
              <w:rPr>
                <w:lang w:val="en-US"/>
              </w:rPr>
              <w:t>The AMF Set ID, AMF Pointer and 5G-TMSI as defined above</w:t>
            </w:r>
            <w:r>
              <w:rPr>
                <w:lang w:val="en-US"/>
              </w:rPr>
              <w:t xml:space="preserve"> in 5GSTMSI</w:t>
            </w:r>
          </w:p>
        </w:tc>
        <w:tc>
          <w:tcPr>
            <w:tcW w:w="2683" w:type="dxa"/>
            <w:tcBorders>
              <w:top w:val="single" w:sz="4" w:space="0" w:color="auto"/>
              <w:left w:val="single" w:sz="4" w:space="0" w:color="auto"/>
              <w:bottom w:val="single" w:sz="4" w:space="0" w:color="auto"/>
              <w:right w:val="single" w:sz="4" w:space="0" w:color="auto"/>
            </w:tcBorders>
          </w:tcPr>
          <w:p w14:paraId="78811056" w14:textId="77777777" w:rsidR="00180AD2" w:rsidRDefault="00180AD2" w:rsidP="00822E9A">
            <w:pPr>
              <w:pStyle w:val="TAL"/>
              <w:keepNext w:val="0"/>
              <w:rPr>
                <w:rFonts w:cs="Arial"/>
                <w:lang w:val="en-US"/>
              </w:rPr>
            </w:pPr>
            <w:r>
              <w:rPr>
                <w:rFonts w:cs="Arial"/>
                <w:lang w:val="en-US"/>
              </w:rPr>
              <w:t>Matches regular expression:</w:t>
            </w:r>
          </w:p>
          <w:p w14:paraId="0A5CAE81" w14:textId="77777777" w:rsidR="00180AD2" w:rsidRDefault="00180AD2" w:rsidP="00822E9A">
            <w:pPr>
              <w:pStyle w:val="TAL"/>
              <w:keepNext w:val="0"/>
              <w:rPr>
                <w:rFonts w:cs="Arial"/>
                <w:lang w:val="en-US"/>
              </w:rPr>
            </w:pPr>
          </w:p>
          <w:p w14:paraId="209F36B3" w14:textId="19EEBA53" w:rsidR="00180AD2" w:rsidRPr="00BA5B23" w:rsidRDefault="00180AD2" w:rsidP="00822E9A">
            <w:pPr>
              <w:pStyle w:val="TAL"/>
              <w:keepNext w:val="0"/>
              <w:rPr>
                <w:rFonts w:cs="Arial"/>
                <w:szCs w:val="18"/>
                <w:lang w:val="en-US"/>
              </w:rPr>
            </w:pPr>
            <w:r w:rsidRPr="005F5C06">
              <w:rPr>
                <w:rFonts w:cs="Arial"/>
                <w:color w:val="201F1E"/>
                <w:szCs w:val="18"/>
                <w:lang w:val="de-DE"/>
              </w:rPr>
              <w:t>^(5gguti-([0-9]{3})-([0-9]{2,3})-([0-9A-Fa-f]{2})-([0-3][0-9A-Fa-f]{2})-([0-3][0-9A-Fa-f])-([0-9A-Fa-f]{8}))$</w:t>
            </w:r>
          </w:p>
        </w:tc>
      </w:tr>
      <w:tr w:rsidR="00180AD2" w14:paraId="6AF53EFC" w14:textId="77777777" w:rsidTr="00822E9A">
        <w:trPr>
          <w:jc w:val="center"/>
        </w:trPr>
        <w:tc>
          <w:tcPr>
            <w:tcW w:w="1696" w:type="dxa"/>
            <w:tcBorders>
              <w:top w:val="single" w:sz="4" w:space="0" w:color="auto"/>
              <w:left w:val="single" w:sz="4" w:space="0" w:color="auto"/>
              <w:bottom w:val="single" w:sz="4" w:space="0" w:color="auto"/>
              <w:right w:val="single" w:sz="4" w:space="0" w:color="auto"/>
            </w:tcBorders>
          </w:tcPr>
          <w:p w14:paraId="49BD8956" w14:textId="77777777" w:rsidR="00180AD2" w:rsidRDefault="00180AD2" w:rsidP="00822E9A">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074A769F" w14:textId="77777777" w:rsidR="00180AD2" w:rsidRDefault="00180AD2" w:rsidP="00822E9A">
            <w:pPr>
              <w:pStyle w:val="TAL"/>
              <w:keepNext w:val="0"/>
              <w:rPr>
                <w:lang w:val="en-US"/>
              </w:rPr>
            </w:pPr>
            <w:proofErr w:type="spellStart"/>
            <w:r>
              <w:rPr>
                <w:lang w:val="en-US"/>
              </w:rPr>
              <w:t>NRCellIdentity</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4EB56516" w14:textId="77777777" w:rsidR="00180AD2" w:rsidRDefault="00180AD2" w:rsidP="00822E9A">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1FF3E718" w14:textId="77777777" w:rsidR="00180AD2" w:rsidRDefault="00180AD2" w:rsidP="00822E9A">
            <w:pPr>
              <w:pStyle w:val="TAL"/>
              <w:keepNext w:val="0"/>
              <w:rPr>
                <w:rFonts w:cs="Arial"/>
                <w:lang w:val="en-US"/>
              </w:rPr>
            </w:pPr>
            <w:r>
              <w:rPr>
                <w:rFonts w:cs="Arial"/>
                <w:lang w:val="en-US"/>
              </w:rPr>
              <w:t>TS 29.571 [17] clause 5.4.2</w:t>
            </w:r>
          </w:p>
        </w:tc>
      </w:tr>
      <w:tr w:rsidR="00180AD2" w14:paraId="1D0894F9" w14:textId="77777777" w:rsidTr="00822E9A">
        <w:trPr>
          <w:jc w:val="center"/>
        </w:trPr>
        <w:tc>
          <w:tcPr>
            <w:tcW w:w="1696" w:type="dxa"/>
            <w:tcBorders>
              <w:top w:val="single" w:sz="4" w:space="0" w:color="auto"/>
              <w:left w:val="single" w:sz="4" w:space="0" w:color="auto"/>
              <w:bottom w:val="single" w:sz="4" w:space="0" w:color="auto"/>
              <w:right w:val="single" w:sz="4" w:space="0" w:color="auto"/>
            </w:tcBorders>
          </w:tcPr>
          <w:p w14:paraId="5D7E3D62" w14:textId="77777777" w:rsidR="00180AD2" w:rsidRDefault="00180AD2" w:rsidP="00822E9A">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4F05D1E9" w14:textId="77777777" w:rsidR="00180AD2" w:rsidRDefault="00180AD2" w:rsidP="00822E9A">
            <w:pPr>
              <w:pStyle w:val="TAL"/>
              <w:keepNext w:val="0"/>
              <w:rPr>
                <w:lang w:val="en-US"/>
              </w:rPr>
            </w:pPr>
            <w:proofErr w:type="spellStart"/>
            <w:r>
              <w:rPr>
                <w:lang w:val="en-US"/>
              </w:rPr>
              <w:t>TrackingAreaCode</w:t>
            </w:r>
            <w:proofErr w:type="spellEnd"/>
          </w:p>
        </w:tc>
        <w:tc>
          <w:tcPr>
            <w:tcW w:w="2845" w:type="dxa"/>
            <w:tcBorders>
              <w:top w:val="single" w:sz="4" w:space="0" w:color="auto"/>
              <w:left w:val="single" w:sz="4" w:space="0" w:color="auto"/>
              <w:bottom w:val="single" w:sz="4" w:space="0" w:color="auto"/>
              <w:right w:val="single" w:sz="4" w:space="0" w:color="auto"/>
            </w:tcBorders>
          </w:tcPr>
          <w:p w14:paraId="2D52B468" w14:textId="77777777" w:rsidR="00180AD2" w:rsidRDefault="00180AD2" w:rsidP="00822E9A">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tcPr>
          <w:p w14:paraId="58DFCEAC" w14:textId="77777777" w:rsidR="00180AD2" w:rsidRDefault="00180AD2" w:rsidP="00822E9A">
            <w:pPr>
              <w:pStyle w:val="TAL"/>
              <w:keepNext w:val="0"/>
              <w:rPr>
                <w:rFonts w:cs="Arial"/>
                <w:lang w:val="en-US"/>
              </w:rPr>
            </w:pPr>
            <w:r>
              <w:rPr>
                <w:rFonts w:cs="Arial"/>
                <w:lang w:val="en-US"/>
              </w:rPr>
              <w:t>TS 29.571 [17] clause 5.4.2</w:t>
            </w:r>
          </w:p>
        </w:tc>
      </w:tr>
    </w:tbl>
    <w:p w14:paraId="7640E852" w14:textId="3863A72A" w:rsidR="00180AD2" w:rsidRDefault="00180AD2" w:rsidP="00180AD2">
      <w:pPr>
        <w:rPr>
          <w:ins w:id="3" w:author="Mark Canterbury" w:date="2022-05-05T15:41:00Z"/>
        </w:rPr>
      </w:pPr>
    </w:p>
    <w:p w14:paraId="2F6AD778" w14:textId="27E7F578" w:rsidR="000529E7" w:rsidRDefault="003D699C" w:rsidP="000529E7">
      <w:pPr>
        <w:rPr>
          <w:ins w:id="4" w:author="Hawbaker, Tyler, CON" w:date="2022-05-05T13:58:00Z"/>
        </w:rPr>
      </w:pPr>
      <w:ins w:id="5" w:author="Tyler Hawbaker" w:date="2022-07-14T08:56:00Z">
        <w:r>
          <w:lastRenderedPageBreak/>
          <w:t>The</w:t>
        </w:r>
      </w:ins>
      <w:ins w:id="6" w:author="Hawbaker, Tyler, CON" w:date="2022-05-05T13:58:00Z">
        <w:r w:rsidR="000529E7">
          <w:t xml:space="preserve"> </w:t>
        </w:r>
        <w:proofErr w:type="spellStart"/>
        <w:r w:rsidR="000529E7">
          <w:t>LDTaskObject</w:t>
        </w:r>
        <w:proofErr w:type="spellEnd"/>
        <w:r w:rsidR="000529E7">
          <w:t xml:space="preserve"> may also contain the "</w:t>
        </w:r>
        <w:proofErr w:type="spellStart"/>
        <w:r w:rsidR="000529E7">
          <w:t>Include</w:t>
        </w:r>
      </w:ins>
      <w:ins w:id="7" w:author="Tyler Hawbaker" w:date="2022-07-14T08:44:00Z">
        <w:r w:rsidR="00B71D17">
          <w:t>NCGI</w:t>
        </w:r>
      </w:ins>
      <w:ins w:id="8" w:author="Hawbaker, Tyler, CON" w:date="2022-05-05T13:58:00Z">
        <w:r w:rsidR="000529E7">
          <w:t>InResponse</w:t>
        </w:r>
        <w:proofErr w:type="spellEnd"/>
        <w:r w:rsidR="000529E7">
          <w:t xml:space="preserve">" </w:t>
        </w:r>
        <w:proofErr w:type="spellStart"/>
        <w:r w:rsidR="000529E7">
          <w:t>LDTask</w:t>
        </w:r>
        <w:proofErr w:type="spellEnd"/>
        <w:r w:rsidR="000529E7">
          <w:t xml:space="preserve"> flag (see table 5.7.2-X). If this flag is present for such a query, then the response shall contain the NR Cell Global Identi</w:t>
        </w:r>
      </w:ins>
      <w:ins w:id="9" w:author="Tyler Hawbaker" w:date="2022-07-14T08:37:00Z">
        <w:r w:rsidR="00207B79">
          <w:t>ty</w:t>
        </w:r>
      </w:ins>
      <w:ins w:id="10" w:author="Hawbaker, Tyler, CON" w:date="2022-05-05T13:58:00Z">
        <w:r w:rsidR="000529E7">
          <w:t xml:space="preserve"> associated with the </w:t>
        </w:r>
      </w:ins>
      <w:ins w:id="11" w:author="Hawbaker, Tyler, CON" w:date="2022-05-05T14:01:00Z">
        <w:r w:rsidR="00A312FD">
          <w:t>SUPI</w:t>
        </w:r>
      </w:ins>
      <w:ins w:id="12" w:author="Hawbaker, Tyler, CON" w:date="2022-05-05T13:58:00Z">
        <w:r w:rsidR="000529E7">
          <w:t xml:space="preserve"> at the time of association (see table 5.7.2-5).</w:t>
        </w:r>
      </w:ins>
    </w:p>
    <w:p w14:paraId="502FDEE2" w14:textId="77777777" w:rsidR="000529E7" w:rsidRDefault="000529E7" w:rsidP="000529E7">
      <w:pPr>
        <w:pStyle w:val="TH"/>
        <w:rPr>
          <w:ins w:id="13" w:author="Hawbaker, Tyler, CON" w:date="2022-05-05T13:58:00Z"/>
        </w:rPr>
      </w:pPr>
      <w:ins w:id="14" w:author="Hawbaker, Tyler, CON" w:date="2022-05-05T13:58:00Z">
        <w:r>
          <w:t xml:space="preserve">Table 5.7.2-X: </w:t>
        </w:r>
        <w:proofErr w:type="spellStart"/>
        <w:r>
          <w:t>LDTaskFlags</w:t>
        </w:r>
        <w:proofErr w:type="spellEnd"/>
        <w:r>
          <w:t xml:space="preserve"> for LI_HIQR Requests</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0529E7" w14:paraId="0933FF8B" w14:textId="77777777" w:rsidTr="00E26427">
        <w:trPr>
          <w:jc w:val="center"/>
          <w:ins w:id="15"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866C07" w14:textId="77777777" w:rsidR="000529E7" w:rsidRDefault="000529E7" w:rsidP="00E26427">
            <w:pPr>
              <w:pStyle w:val="TAH"/>
              <w:rPr>
                <w:ins w:id="16" w:author="Hawbaker, Tyler, CON" w:date="2022-05-05T13:58:00Z"/>
                <w:lang w:val="en-US"/>
              </w:rPr>
            </w:pPr>
            <w:ins w:id="17" w:author="Hawbaker, Tyler, CON" w:date="2022-05-05T13:58:00Z">
              <w:r>
                <w:rPr>
                  <w:lang w:val="en-US"/>
                </w:rPr>
                <w:t>Dictionary Owner</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B1FE8" w14:textId="77777777" w:rsidR="000529E7" w:rsidRDefault="000529E7" w:rsidP="00E26427">
            <w:pPr>
              <w:pStyle w:val="TAH"/>
              <w:rPr>
                <w:ins w:id="18" w:author="Hawbaker, Tyler, CON" w:date="2022-05-05T13:58:00Z"/>
                <w:lang w:val="en-US"/>
              </w:rPr>
            </w:pPr>
            <w:ins w:id="19" w:author="Hawbaker, Tyler, CON" w:date="2022-05-05T13:58:00Z">
              <w:r>
                <w:rPr>
                  <w:lang w:val="en-US"/>
                </w:rPr>
                <w:t>Dictionary Name</w:t>
              </w:r>
            </w:ins>
          </w:p>
        </w:tc>
      </w:tr>
      <w:tr w:rsidR="000529E7" w14:paraId="47A50B87" w14:textId="77777777" w:rsidTr="00E26427">
        <w:trPr>
          <w:jc w:val="center"/>
          <w:ins w:id="20" w:author="Hawbaker, Tyler, CON" w:date="2022-05-05T13:58:00Z"/>
        </w:trPr>
        <w:tc>
          <w:tcPr>
            <w:tcW w:w="2689" w:type="dxa"/>
            <w:tcBorders>
              <w:top w:val="single" w:sz="4" w:space="0" w:color="auto"/>
              <w:left w:val="single" w:sz="4" w:space="0" w:color="auto"/>
              <w:bottom w:val="single" w:sz="4" w:space="0" w:color="auto"/>
              <w:right w:val="single" w:sz="4" w:space="0" w:color="auto"/>
            </w:tcBorders>
            <w:vAlign w:val="center"/>
            <w:hideMark/>
          </w:tcPr>
          <w:p w14:paraId="2ADF3F6E" w14:textId="77777777" w:rsidR="000529E7" w:rsidRDefault="000529E7" w:rsidP="00E26427">
            <w:pPr>
              <w:pStyle w:val="TAL"/>
              <w:rPr>
                <w:ins w:id="21" w:author="Hawbaker, Tyler, CON" w:date="2022-05-05T13:58:00Z"/>
                <w:lang w:val="en-US"/>
              </w:rPr>
            </w:pPr>
            <w:ins w:id="22" w:author="Hawbaker, Tyler, CON" w:date="2022-05-05T13:58:00Z">
              <w:r>
                <w:rPr>
                  <w:lang w:val="en-US"/>
                </w:rPr>
                <w:t>3GPP</w:t>
              </w:r>
            </w:ins>
          </w:p>
        </w:tc>
        <w:tc>
          <w:tcPr>
            <w:tcW w:w="6809" w:type="dxa"/>
            <w:tcBorders>
              <w:top w:val="single" w:sz="4" w:space="0" w:color="auto"/>
              <w:left w:val="single" w:sz="4" w:space="0" w:color="auto"/>
              <w:bottom w:val="single" w:sz="4" w:space="0" w:color="auto"/>
              <w:right w:val="single" w:sz="4" w:space="0" w:color="auto"/>
            </w:tcBorders>
            <w:vAlign w:val="center"/>
            <w:hideMark/>
          </w:tcPr>
          <w:p w14:paraId="519120D2" w14:textId="77777777" w:rsidR="000529E7" w:rsidRDefault="000529E7" w:rsidP="00E26427">
            <w:pPr>
              <w:pStyle w:val="TAL"/>
              <w:rPr>
                <w:ins w:id="23" w:author="Hawbaker, Tyler, CON" w:date="2022-05-05T13:58:00Z"/>
                <w:lang w:val="en-US"/>
              </w:rPr>
            </w:pPr>
            <w:proofErr w:type="spellStart"/>
            <w:ins w:id="24" w:author="Hawbaker, Tyler, CON" w:date="2022-05-05T13:58:00Z">
              <w:r>
                <w:rPr>
                  <w:lang w:val="en-US"/>
                </w:rPr>
                <w:t>LIHIQRFlags</w:t>
              </w:r>
              <w:proofErr w:type="spellEnd"/>
            </w:ins>
          </w:p>
        </w:tc>
      </w:tr>
      <w:tr w:rsidR="000529E7" w14:paraId="2FF63EB8" w14:textId="77777777" w:rsidTr="00E26427">
        <w:trPr>
          <w:jc w:val="center"/>
          <w:ins w:id="25" w:author="Hawbaker, Tyler, CON" w:date="2022-05-05T13:58:00Z"/>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B821D2" w14:textId="77777777" w:rsidR="000529E7" w:rsidRDefault="000529E7" w:rsidP="00E26427">
            <w:pPr>
              <w:pStyle w:val="TAH"/>
              <w:rPr>
                <w:ins w:id="26" w:author="Hawbaker, Tyler, CON" w:date="2022-05-05T13:58:00Z"/>
                <w:lang w:val="en-US"/>
              </w:rPr>
            </w:pPr>
            <w:ins w:id="27" w:author="Hawbaker, Tyler, CON" w:date="2022-05-05T13:58:00Z">
              <w:r>
                <w:rPr>
                  <w:lang w:val="en-US"/>
                </w:rPr>
                <w:t xml:space="preserve">Defined </w:t>
              </w:r>
              <w:proofErr w:type="spellStart"/>
              <w:r>
                <w:rPr>
                  <w:lang w:val="en-US"/>
                </w:rPr>
                <w:t>DictionaryEntries</w:t>
              </w:r>
              <w:proofErr w:type="spellEnd"/>
            </w:ins>
          </w:p>
        </w:tc>
      </w:tr>
      <w:tr w:rsidR="000529E7" w14:paraId="25B8F2D7" w14:textId="77777777" w:rsidTr="00E26427">
        <w:trPr>
          <w:jc w:val="center"/>
          <w:ins w:id="28"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D0F2FC" w14:textId="77777777" w:rsidR="000529E7" w:rsidRDefault="000529E7" w:rsidP="00E26427">
            <w:pPr>
              <w:pStyle w:val="TAH"/>
              <w:rPr>
                <w:ins w:id="29" w:author="Hawbaker, Tyler, CON" w:date="2022-05-05T13:58:00Z"/>
                <w:lang w:val="en-US"/>
              </w:rPr>
            </w:pPr>
            <w:ins w:id="30" w:author="Hawbaker, Tyler, CON" w:date="2022-05-05T13:58:00Z">
              <w:r>
                <w:rPr>
                  <w:lang w:val="en-US"/>
                </w:rPr>
                <w:t>Value</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674BB" w14:textId="77777777" w:rsidR="000529E7" w:rsidRDefault="000529E7" w:rsidP="00E26427">
            <w:pPr>
              <w:pStyle w:val="TAH"/>
              <w:rPr>
                <w:ins w:id="31" w:author="Hawbaker, Tyler, CON" w:date="2022-05-05T13:58:00Z"/>
                <w:lang w:val="en-US"/>
              </w:rPr>
            </w:pPr>
            <w:ins w:id="32" w:author="Hawbaker, Tyler, CON" w:date="2022-05-05T13:58:00Z">
              <w:r>
                <w:rPr>
                  <w:lang w:val="en-US"/>
                </w:rPr>
                <w:t>Meaning</w:t>
              </w:r>
            </w:ins>
          </w:p>
        </w:tc>
      </w:tr>
      <w:tr w:rsidR="000529E7" w14:paraId="189030A5" w14:textId="77777777" w:rsidTr="00E26427">
        <w:trPr>
          <w:jc w:val="center"/>
          <w:ins w:id="33"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348F1D4" w14:textId="7275D7B7" w:rsidR="000529E7" w:rsidRDefault="000529E7" w:rsidP="00E26427">
            <w:pPr>
              <w:pStyle w:val="TAL"/>
              <w:rPr>
                <w:ins w:id="34" w:author="Hawbaker, Tyler, CON" w:date="2022-05-05T13:58:00Z"/>
                <w:lang w:val="en-US"/>
              </w:rPr>
            </w:pPr>
            <w:proofErr w:type="spellStart"/>
            <w:ins w:id="35" w:author="Hawbaker, Tyler, CON" w:date="2022-05-05T13:58:00Z">
              <w:r>
                <w:rPr>
                  <w:lang w:val="en-US"/>
                </w:rPr>
                <w:t>Include</w:t>
              </w:r>
            </w:ins>
            <w:ins w:id="36" w:author="Tyler Hawbaker" w:date="2022-07-14T08:45:00Z">
              <w:r w:rsidR="00B71D17">
                <w:rPr>
                  <w:lang w:val="en-US"/>
                </w:rPr>
                <w:t>NCGI</w:t>
              </w:r>
            </w:ins>
            <w:ins w:id="37" w:author="Hawbaker, Tyler, CON" w:date="2022-05-05T13:58:00Z">
              <w:r>
                <w:rPr>
                  <w:lang w:val="en-US"/>
                </w:rPr>
                <w:t>InResponse</w:t>
              </w:r>
              <w:proofErr w:type="spellEnd"/>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6072360B" w14:textId="42AA99AE" w:rsidR="000529E7" w:rsidRDefault="000529E7" w:rsidP="00E26427">
            <w:pPr>
              <w:pStyle w:val="TAL"/>
              <w:rPr>
                <w:ins w:id="38" w:author="Hawbaker, Tyler, CON" w:date="2022-05-05T13:58:00Z"/>
                <w:lang w:val="en-US"/>
              </w:rPr>
            </w:pPr>
            <w:ins w:id="39" w:author="Hawbaker, Tyler, CON" w:date="2022-05-05T13:58:00Z">
              <w:r>
                <w:rPr>
                  <w:lang w:val="en-US"/>
                </w:rPr>
                <w:t xml:space="preserve">A request for </w:t>
              </w:r>
            </w:ins>
            <w:ins w:id="40" w:author="Tyler Hawbaker" w:date="2022-07-14T08:47:00Z">
              <w:r w:rsidR="00B71D17">
                <w:rPr>
                  <w:lang w:val="en-US"/>
                </w:rPr>
                <w:t xml:space="preserve">returning the </w:t>
              </w:r>
            </w:ins>
            <w:ins w:id="41" w:author="Hawbaker, Tyler, CON" w:date="2022-05-05T13:58:00Z">
              <w:r>
                <w:rPr>
                  <w:lang w:val="en-US"/>
                </w:rPr>
                <w:t>NCGI</w:t>
              </w:r>
            </w:ins>
            <w:ins w:id="42" w:author="Tyler Hawbaker" w:date="2022-07-14T08:47:00Z">
              <w:r w:rsidR="00B71D17">
                <w:rPr>
                  <w:lang w:val="en-US"/>
                </w:rPr>
                <w:t xml:space="preserve"> in</w:t>
              </w:r>
            </w:ins>
            <w:ins w:id="43" w:author="Hawbaker, Tyler, CON" w:date="2022-05-05T13:58:00Z">
              <w:r>
                <w:rPr>
                  <w:lang w:val="en-US"/>
                </w:rPr>
                <w:t xml:space="preserve"> the response.</w:t>
              </w:r>
            </w:ins>
          </w:p>
        </w:tc>
      </w:tr>
    </w:tbl>
    <w:p w14:paraId="2363B813" w14:textId="77777777" w:rsidR="00920415" w:rsidRDefault="00920415" w:rsidP="00180AD2"/>
    <w:p w14:paraId="331D864E" w14:textId="77777777" w:rsidR="00180AD2" w:rsidRPr="007356F8" w:rsidRDefault="00180AD2" w:rsidP="00180AD2">
      <w:pPr>
        <w:pStyle w:val="Heading4"/>
      </w:pPr>
      <w:bookmarkStart w:id="44" w:name="_Toc98076387"/>
      <w:r>
        <w:t>5.7.2.3</w:t>
      </w:r>
      <w:r>
        <w:tab/>
        <w:t>Response structure</w:t>
      </w:r>
      <w:bookmarkEnd w:id="44"/>
    </w:p>
    <w:p w14:paraId="0EB62333" w14:textId="77777777" w:rsidR="00180AD2" w:rsidRDefault="00180AD2" w:rsidP="00180AD2">
      <w:r>
        <w:t>The LI_HIQR request is used to generate a request to the ICF over LI_XQR (see clause 5.8). The response received over LI_XQR is then transformed into an LI_HIQR response.</w:t>
      </w:r>
    </w:p>
    <w:p w14:paraId="7A50CA0C" w14:textId="64D54D02" w:rsidR="00E8047D" w:rsidRDefault="00E8047D" w:rsidP="00E8047D">
      <w:r>
        <w:t xml:space="preserve">LI_HIQR responses and updates are represented as XML following the </w:t>
      </w:r>
      <w:proofErr w:type="spellStart"/>
      <w:r>
        <w:t>IdentityResponseDetails</w:t>
      </w:r>
      <w:proofErr w:type="spellEnd"/>
      <w:r>
        <w:t xml:space="preserve"> type definition (see Annex E).</w:t>
      </w:r>
    </w:p>
    <w:p w14:paraId="086421AE" w14:textId="56CCC786" w:rsidR="00E8047D" w:rsidRDefault="00E8047D" w:rsidP="00E8047D">
      <w:r>
        <w:t xml:space="preserve">Responses and updates are delivered within a DELIVER </w:t>
      </w:r>
      <w:r w:rsidR="00533401">
        <w:t>R</w:t>
      </w:r>
      <w:r>
        <w:t xml:space="preserve">equest (see ETSI TS 103 120 [6] clause 6.4.10) containing a </w:t>
      </w:r>
      <w:proofErr w:type="spellStart"/>
      <w:r w:rsidR="00533401" w:rsidRPr="0067653B">
        <w:t>D</w:t>
      </w:r>
      <w:r w:rsidR="00533401">
        <w:t>eliveryO</w:t>
      </w:r>
      <w:r w:rsidR="00533401" w:rsidRPr="0067653B">
        <w:t>bject</w:t>
      </w:r>
      <w:proofErr w:type="spellEnd"/>
      <w:r>
        <w:t xml:space="preserve"> (see ETSI TS 103 120 [6] clause 10).</w:t>
      </w:r>
    </w:p>
    <w:p w14:paraId="046CB24F" w14:textId="77777777" w:rsidR="00E8047D" w:rsidRDefault="00E8047D" w:rsidP="00E8047D">
      <w:proofErr w:type="spellStart"/>
      <w:r>
        <w:t>IdentityResponseDetails</w:t>
      </w:r>
      <w:proofErr w:type="spellEnd"/>
      <w:r>
        <w:t xml:space="preserve"> contain </w:t>
      </w:r>
      <w:proofErr w:type="spellStart"/>
      <w:r>
        <w:t>IdentityAssociation</w:t>
      </w:r>
      <w:proofErr w:type="spellEnd"/>
      <w:r>
        <w:t xml:space="preserve"> records. The fields of each </w:t>
      </w:r>
      <w:proofErr w:type="spellStart"/>
      <w:r>
        <w:t>IdentityAssociationRecord</w:t>
      </w:r>
      <w:proofErr w:type="spellEnd"/>
      <w:r>
        <w:t xml:space="preserve"> shall be set as follows:</w:t>
      </w:r>
    </w:p>
    <w:p w14:paraId="72E503F6" w14:textId="77777777" w:rsidR="003B634B" w:rsidRDefault="003B634B" w:rsidP="003B634B">
      <w:pPr>
        <w:pStyle w:val="TH"/>
      </w:pPr>
      <w:bookmarkStart w:id="45" w:name="_Hlk54857791"/>
      <w:r>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3B634B" w14:paraId="3720A808"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56D5E13D" w14:textId="77777777" w:rsidR="003B634B" w:rsidRDefault="003B634B" w:rsidP="00822E9A">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662EB826" w14:textId="77777777" w:rsidR="003B634B" w:rsidRDefault="003B634B" w:rsidP="00822E9A">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295B8597" w14:textId="77777777" w:rsidR="003B634B" w:rsidRDefault="003B634B" w:rsidP="00822E9A">
            <w:pPr>
              <w:pStyle w:val="TAH"/>
              <w:rPr>
                <w:lang w:val="en-US"/>
              </w:rPr>
            </w:pPr>
            <w:r>
              <w:rPr>
                <w:lang w:val="en-US"/>
              </w:rPr>
              <w:t>M/C/O</w:t>
            </w:r>
          </w:p>
        </w:tc>
      </w:tr>
      <w:tr w:rsidR="003B634B" w14:paraId="0041A540"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7ADAFAE4" w14:textId="77777777" w:rsidR="003B634B" w:rsidRDefault="003B634B" w:rsidP="00822E9A">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3DD801AD" w14:textId="77777777" w:rsidR="003B634B" w:rsidRDefault="003B634B" w:rsidP="00822E9A">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22C525A3" w14:textId="77777777" w:rsidR="003B634B" w:rsidRDefault="003B634B" w:rsidP="00822E9A">
            <w:pPr>
              <w:pStyle w:val="TAL"/>
              <w:jc w:val="center"/>
              <w:rPr>
                <w:lang w:val="en-US"/>
              </w:rPr>
            </w:pPr>
            <w:r>
              <w:rPr>
                <w:lang w:val="en-US"/>
              </w:rPr>
              <w:t>M</w:t>
            </w:r>
          </w:p>
        </w:tc>
      </w:tr>
      <w:tr w:rsidR="003B634B" w14:paraId="223DF1AE"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716D4337" w14:textId="77777777" w:rsidR="003B634B" w:rsidRDefault="003B634B" w:rsidP="00822E9A">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07B89351" w14:textId="77777777" w:rsidR="003B634B" w:rsidRDefault="003B634B" w:rsidP="00822E9A">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4EF82F5D" w14:textId="77777777" w:rsidR="003B634B" w:rsidRDefault="003B634B" w:rsidP="00822E9A">
            <w:pPr>
              <w:pStyle w:val="TAL"/>
              <w:jc w:val="center"/>
              <w:rPr>
                <w:lang w:val="en-US"/>
              </w:rPr>
            </w:pPr>
            <w:r>
              <w:rPr>
                <w:lang w:val="en-US"/>
              </w:rPr>
              <w:t>C</w:t>
            </w:r>
          </w:p>
        </w:tc>
      </w:tr>
      <w:tr w:rsidR="003B634B" w14:paraId="23263403"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3D6D7375" w14:textId="77777777" w:rsidR="003B634B" w:rsidRDefault="003B634B" w:rsidP="00822E9A">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2AF321C7" w14:textId="5D98C99A" w:rsidR="003B634B" w:rsidRDefault="003B634B" w:rsidP="00822E9A">
            <w:pPr>
              <w:pStyle w:val="TAL"/>
              <w:rPr>
                <w:lang w:val="en-US"/>
              </w:rPr>
            </w:pPr>
            <w:r>
              <w:rPr>
                <w:lang w:val="en-US"/>
              </w:rPr>
              <w:t>5G GUTI associated with the provided identity, provided in the form given in the request (s</w:t>
            </w:r>
            <w:r w:rsidR="002C6571">
              <w:rPr>
                <w:lang w:val="en-US"/>
              </w:rPr>
              <w:t>ee table</w:t>
            </w:r>
            <w:r>
              <w:rPr>
                <w:lang w:val="en-US"/>
              </w:rPr>
              <w:t xml:space="preserve"> 5.7.2-4).</w:t>
            </w:r>
          </w:p>
        </w:tc>
        <w:tc>
          <w:tcPr>
            <w:tcW w:w="851" w:type="dxa"/>
            <w:tcBorders>
              <w:top w:val="single" w:sz="4" w:space="0" w:color="auto"/>
              <w:left w:val="single" w:sz="4" w:space="0" w:color="auto"/>
              <w:bottom w:val="single" w:sz="4" w:space="0" w:color="auto"/>
              <w:right w:val="single" w:sz="4" w:space="0" w:color="auto"/>
            </w:tcBorders>
            <w:hideMark/>
          </w:tcPr>
          <w:p w14:paraId="4C6393B4" w14:textId="77777777" w:rsidR="003B634B" w:rsidRDefault="003B634B" w:rsidP="00822E9A">
            <w:pPr>
              <w:pStyle w:val="TAL"/>
              <w:jc w:val="center"/>
              <w:rPr>
                <w:lang w:val="en-US"/>
              </w:rPr>
            </w:pPr>
            <w:r>
              <w:rPr>
                <w:lang w:val="en-US"/>
              </w:rPr>
              <w:t>M</w:t>
            </w:r>
          </w:p>
        </w:tc>
      </w:tr>
      <w:tr w:rsidR="003B634B" w14:paraId="7AB1C23D"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0BA625D8" w14:textId="77777777" w:rsidR="003B634B" w:rsidRDefault="003B634B" w:rsidP="00822E9A">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00067F47" w14:textId="7FA9EC3F" w:rsidR="003B634B" w:rsidRDefault="003B634B" w:rsidP="00822E9A">
            <w:pPr>
              <w:pStyle w:val="TAL"/>
              <w:rPr>
                <w:lang w:val="en-US"/>
              </w:rPr>
            </w:pPr>
            <w:r>
              <w:rPr>
                <w:lang w:val="en-US"/>
              </w:rPr>
              <w:t>PEI associated with the provided identity during the association period, if known</w:t>
            </w:r>
            <w:r w:rsidR="00533401">
              <w:rPr>
                <w:lang w:val="en-US"/>
              </w:rPr>
              <w:t>.</w:t>
            </w:r>
          </w:p>
        </w:tc>
        <w:tc>
          <w:tcPr>
            <w:tcW w:w="851" w:type="dxa"/>
            <w:tcBorders>
              <w:top w:val="single" w:sz="4" w:space="0" w:color="auto"/>
              <w:left w:val="single" w:sz="4" w:space="0" w:color="auto"/>
              <w:bottom w:val="single" w:sz="4" w:space="0" w:color="auto"/>
              <w:right w:val="single" w:sz="4" w:space="0" w:color="auto"/>
            </w:tcBorders>
            <w:hideMark/>
          </w:tcPr>
          <w:p w14:paraId="144D75ED" w14:textId="77777777" w:rsidR="003B634B" w:rsidRDefault="003B634B" w:rsidP="00822E9A">
            <w:pPr>
              <w:pStyle w:val="TAL"/>
              <w:jc w:val="center"/>
              <w:rPr>
                <w:lang w:val="en-US"/>
              </w:rPr>
            </w:pPr>
            <w:r>
              <w:rPr>
                <w:lang w:val="en-US"/>
              </w:rPr>
              <w:t>C</w:t>
            </w:r>
          </w:p>
        </w:tc>
      </w:tr>
      <w:tr w:rsidR="003B634B" w14:paraId="01AAFC94"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10758E0D" w14:textId="77777777" w:rsidR="003B634B" w:rsidRDefault="003B634B" w:rsidP="00822E9A">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08D73BC1" w14:textId="6AC662B8" w:rsidR="003B634B" w:rsidRDefault="003B634B" w:rsidP="00822E9A">
            <w:pPr>
              <w:pStyle w:val="TAL"/>
              <w:rPr>
                <w:lang w:val="en-US"/>
              </w:rPr>
            </w:pPr>
            <w:r>
              <w:rPr>
                <w:lang w:val="en-US"/>
              </w:rPr>
              <w:t>The time that the association between the SUPI and the temporary identity became valid. (</w:t>
            </w:r>
            <w:proofErr w:type="gramStart"/>
            <w:r w:rsidR="00DE3643">
              <w:rPr>
                <w:lang w:val="en-US"/>
              </w:rPr>
              <w:t>s</w:t>
            </w:r>
            <w:r>
              <w:rPr>
                <w:lang w:val="en-US"/>
              </w:rPr>
              <w:t>ee</w:t>
            </w:r>
            <w:proofErr w:type="gramEnd"/>
            <w:r>
              <w:rPr>
                <w:lang w:val="en-US"/>
              </w:rPr>
              <w:t xml:space="preserve"> NOTE).</w:t>
            </w:r>
          </w:p>
        </w:tc>
        <w:tc>
          <w:tcPr>
            <w:tcW w:w="851" w:type="dxa"/>
            <w:tcBorders>
              <w:top w:val="single" w:sz="4" w:space="0" w:color="auto"/>
              <w:left w:val="single" w:sz="4" w:space="0" w:color="auto"/>
              <w:bottom w:val="single" w:sz="4" w:space="0" w:color="auto"/>
              <w:right w:val="single" w:sz="4" w:space="0" w:color="auto"/>
            </w:tcBorders>
            <w:hideMark/>
          </w:tcPr>
          <w:p w14:paraId="441C02FA" w14:textId="77777777" w:rsidR="003B634B" w:rsidRDefault="003B634B" w:rsidP="00822E9A">
            <w:pPr>
              <w:pStyle w:val="TAL"/>
              <w:jc w:val="center"/>
              <w:rPr>
                <w:lang w:val="en-US"/>
              </w:rPr>
            </w:pPr>
            <w:r>
              <w:rPr>
                <w:lang w:val="en-US"/>
              </w:rPr>
              <w:t>M</w:t>
            </w:r>
          </w:p>
        </w:tc>
      </w:tr>
      <w:tr w:rsidR="003B634B" w14:paraId="75365098"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17A85F62" w14:textId="77777777" w:rsidR="003B634B" w:rsidRDefault="003B634B" w:rsidP="00822E9A">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315FED20" w14:textId="77777777" w:rsidR="003B634B" w:rsidRDefault="003B634B" w:rsidP="00822E9A">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4818A9C9" w14:textId="77777777" w:rsidR="003B634B" w:rsidRDefault="003B634B" w:rsidP="00822E9A">
            <w:pPr>
              <w:pStyle w:val="TAL"/>
              <w:jc w:val="center"/>
              <w:rPr>
                <w:lang w:val="en-US"/>
              </w:rPr>
            </w:pPr>
            <w:r>
              <w:rPr>
                <w:lang w:val="en-US"/>
              </w:rPr>
              <w:t>C</w:t>
            </w:r>
          </w:p>
        </w:tc>
      </w:tr>
      <w:tr w:rsidR="003B634B" w14:paraId="540BF4E2"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tcPr>
          <w:p w14:paraId="3FBEC97C" w14:textId="77777777" w:rsidR="003B634B" w:rsidRDefault="003B634B" w:rsidP="00822E9A">
            <w:pPr>
              <w:pStyle w:val="TAL"/>
              <w:rPr>
                <w:lang w:val="en-US"/>
              </w:rPr>
            </w:pPr>
            <w:proofErr w:type="spellStart"/>
            <w:r>
              <w:rPr>
                <w:lang w:val="en-US"/>
              </w:rPr>
              <w:t>FiveGSTAIList</w:t>
            </w:r>
            <w:proofErr w:type="spellEnd"/>
          </w:p>
        </w:tc>
        <w:tc>
          <w:tcPr>
            <w:tcW w:w="6510" w:type="dxa"/>
            <w:tcBorders>
              <w:top w:val="single" w:sz="4" w:space="0" w:color="auto"/>
              <w:left w:val="single" w:sz="4" w:space="0" w:color="auto"/>
              <w:bottom w:val="single" w:sz="4" w:space="0" w:color="auto"/>
              <w:right w:val="single" w:sz="4" w:space="0" w:color="auto"/>
            </w:tcBorders>
          </w:tcPr>
          <w:p w14:paraId="1544740A" w14:textId="77777777" w:rsidR="003B634B" w:rsidRDefault="003B634B" w:rsidP="00822E9A">
            <w:pPr>
              <w:pStyle w:val="TAL"/>
              <w:rPr>
                <w:lang w:val="en-US"/>
              </w:rPr>
            </w:pPr>
            <w:r w:rsidRPr="00E4046A">
              <w:t xml:space="preserve">List of tracking areas associated with the registration area within which the UE </w:t>
            </w:r>
            <w:r>
              <w:t xml:space="preserve">was or is </w:t>
            </w:r>
            <w:r w:rsidRPr="00E4046A">
              <w:t>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7E245CE0" w14:textId="77777777" w:rsidR="003B634B" w:rsidRDefault="003B634B" w:rsidP="00822E9A">
            <w:pPr>
              <w:pStyle w:val="TAL"/>
              <w:jc w:val="center"/>
              <w:rPr>
                <w:lang w:val="en-US"/>
              </w:rPr>
            </w:pPr>
            <w:r>
              <w:rPr>
                <w:lang w:val="en-US"/>
              </w:rPr>
              <w:t>C</w:t>
            </w:r>
          </w:p>
        </w:tc>
      </w:tr>
      <w:tr w:rsidR="000550DC" w14:paraId="10FA10C9"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tcPr>
          <w:p w14:paraId="27B4689A" w14:textId="12519262" w:rsidR="000550DC" w:rsidRDefault="000550DC" w:rsidP="000550DC">
            <w:pPr>
              <w:pStyle w:val="TAL"/>
              <w:rPr>
                <w:lang w:val="en-US"/>
              </w:rPr>
            </w:pPr>
            <w:r>
              <w:rPr>
                <w:lang w:val="en-US"/>
              </w:rPr>
              <w:t>GPSI</w:t>
            </w:r>
          </w:p>
        </w:tc>
        <w:tc>
          <w:tcPr>
            <w:tcW w:w="6510" w:type="dxa"/>
            <w:tcBorders>
              <w:top w:val="single" w:sz="4" w:space="0" w:color="auto"/>
              <w:left w:val="single" w:sz="4" w:space="0" w:color="auto"/>
              <w:bottom w:val="single" w:sz="4" w:space="0" w:color="auto"/>
              <w:right w:val="single" w:sz="4" w:space="0" w:color="auto"/>
            </w:tcBorders>
          </w:tcPr>
          <w:p w14:paraId="4F1DB03D" w14:textId="5E6962E3" w:rsidR="000550DC" w:rsidRPr="00E4046A" w:rsidRDefault="000550DC" w:rsidP="000550DC">
            <w:pPr>
              <w:pStyle w:val="TAL"/>
            </w:pPr>
            <w:r>
              <w:rPr>
                <w:lang w:val="en-US"/>
              </w:rPr>
              <w:t>GPS</w:t>
            </w:r>
            <w:r w:rsidRPr="00BD401E">
              <w:rPr>
                <w:lang w:val="en-US"/>
              </w:rPr>
              <w:t>I associated with the provided identity during the association period, if known</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40FEFB43" w14:textId="0C037B87" w:rsidR="000550DC" w:rsidRDefault="000550DC" w:rsidP="000550DC">
            <w:pPr>
              <w:pStyle w:val="TAL"/>
              <w:jc w:val="center"/>
              <w:rPr>
                <w:lang w:val="en-US"/>
              </w:rPr>
            </w:pPr>
            <w:r w:rsidRPr="00BD401E">
              <w:rPr>
                <w:lang w:val="en-US"/>
              </w:rPr>
              <w:t>C</w:t>
            </w:r>
          </w:p>
        </w:tc>
      </w:tr>
      <w:tr w:rsidR="000529E7" w14:paraId="10FCFA96"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tcPr>
          <w:p w14:paraId="1BF4CB7A" w14:textId="5EAD6BD4" w:rsidR="000529E7" w:rsidRPr="000529E7" w:rsidRDefault="007D54CF" w:rsidP="000529E7">
            <w:pPr>
              <w:pStyle w:val="TAL"/>
              <w:rPr>
                <w:lang w:val="en-US"/>
              </w:rPr>
            </w:pPr>
            <w:ins w:id="46" w:author="Hawbaker, Tyler, CON" w:date="2022-07-08T07:10:00Z">
              <w:r>
                <w:rPr>
                  <w:lang w:val="en-US"/>
                </w:rPr>
                <w:t>N</w:t>
              </w:r>
            </w:ins>
            <w:ins w:id="47" w:author="Hawbaker, Tyler, CON" w:date="2022-05-05T13:57:00Z">
              <w:r w:rsidR="000529E7" w:rsidRPr="000529E7">
                <w:rPr>
                  <w:lang w:val="en-US"/>
                </w:rPr>
                <w:t>CGI</w:t>
              </w:r>
            </w:ins>
          </w:p>
        </w:tc>
        <w:tc>
          <w:tcPr>
            <w:tcW w:w="6510" w:type="dxa"/>
            <w:tcBorders>
              <w:top w:val="single" w:sz="4" w:space="0" w:color="auto"/>
              <w:left w:val="single" w:sz="4" w:space="0" w:color="auto"/>
              <w:bottom w:val="single" w:sz="4" w:space="0" w:color="auto"/>
              <w:right w:val="single" w:sz="4" w:space="0" w:color="auto"/>
            </w:tcBorders>
          </w:tcPr>
          <w:p w14:paraId="192EC357" w14:textId="15C5C631" w:rsidR="000529E7" w:rsidRPr="000529E7" w:rsidRDefault="000529E7" w:rsidP="000529E7">
            <w:pPr>
              <w:pStyle w:val="TAL"/>
              <w:rPr>
                <w:lang w:val="en-US"/>
              </w:rPr>
            </w:pPr>
            <w:ins w:id="48" w:author="Hawbaker, Tyler, CON" w:date="2022-05-05T13:57:00Z">
              <w:r w:rsidRPr="000529E7">
                <w:rPr>
                  <w:lang w:val="en-US"/>
                </w:rPr>
                <w:t>NR Cell Global Identit</w:t>
              </w:r>
            </w:ins>
            <w:ins w:id="49" w:author="Tyler Hawbaker" w:date="2022-07-14T08:54:00Z">
              <w:r w:rsidR="003D699C">
                <w:rPr>
                  <w:lang w:val="en-US"/>
                </w:rPr>
                <w:t>y</w:t>
              </w:r>
            </w:ins>
            <w:ins w:id="50" w:author="Hawbaker, Tyler, CON" w:date="2022-05-05T13:57:00Z">
              <w:r w:rsidRPr="000529E7">
                <w:rPr>
                  <w:lang w:val="en-US"/>
                </w:rPr>
                <w:t xml:space="preserve"> associated with the SUPI at the time of association between the SUPI and the temporary identity. Shall be sent if the "</w:t>
              </w:r>
              <w:proofErr w:type="spellStart"/>
              <w:r w:rsidRPr="000529E7">
                <w:rPr>
                  <w:lang w:val="en-US"/>
                </w:rPr>
                <w:t>Include</w:t>
              </w:r>
            </w:ins>
            <w:ins w:id="51" w:author="Tyler Hawbaker" w:date="2022-07-14T08:54:00Z">
              <w:r w:rsidR="003D699C">
                <w:rPr>
                  <w:lang w:val="en-US"/>
                </w:rPr>
                <w:t>NCGI</w:t>
              </w:r>
            </w:ins>
            <w:ins w:id="52" w:author="Hawbaker, Tyler, CON" w:date="2022-05-05T13:57:00Z">
              <w:r w:rsidRPr="000529E7">
                <w:rPr>
                  <w:lang w:val="en-US"/>
                </w:rPr>
                <w:t>InResponse</w:t>
              </w:r>
              <w:proofErr w:type="spellEnd"/>
              <w:r w:rsidRPr="000529E7">
                <w:rPr>
                  <w:lang w:val="en-US"/>
                </w:rPr>
                <w:t>" flag is set</w:t>
              </w:r>
            </w:ins>
            <w:ins w:id="53" w:author="Tyler Hawbaker" w:date="2022-07-14T08:55:00Z">
              <w:r w:rsidR="003D699C">
                <w:rPr>
                  <w:lang w:val="en-US"/>
                </w:rPr>
                <w:t>.</w:t>
              </w:r>
            </w:ins>
          </w:p>
        </w:tc>
        <w:tc>
          <w:tcPr>
            <w:tcW w:w="851" w:type="dxa"/>
            <w:tcBorders>
              <w:top w:val="single" w:sz="4" w:space="0" w:color="auto"/>
              <w:left w:val="single" w:sz="4" w:space="0" w:color="auto"/>
              <w:bottom w:val="single" w:sz="4" w:space="0" w:color="auto"/>
              <w:right w:val="single" w:sz="4" w:space="0" w:color="auto"/>
            </w:tcBorders>
          </w:tcPr>
          <w:p w14:paraId="3208A70A" w14:textId="71B98425" w:rsidR="000529E7" w:rsidRPr="00BD401E" w:rsidRDefault="000529E7" w:rsidP="000529E7">
            <w:pPr>
              <w:pStyle w:val="TAL"/>
              <w:jc w:val="center"/>
              <w:rPr>
                <w:lang w:val="en-US"/>
              </w:rPr>
            </w:pPr>
            <w:ins w:id="54" w:author="Hawbaker, Tyler, CON" w:date="2022-05-05T13:57:00Z">
              <w:r>
                <w:rPr>
                  <w:lang w:val="en-US"/>
                </w:rPr>
                <w:t>C</w:t>
              </w:r>
            </w:ins>
          </w:p>
        </w:tc>
      </w:tr>
      <w:tr w:rsidR="000550DC" w14:paraId="4AFBCEA1" w14:textId="77777777" w:rsidTr="000550DC">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69BE7783" w14:textId="589F0BCE" w:rsidR="000550DC" w:rsidRDefault="000550DC" w:rsidP="000550DC">
            <w:pPr>
              <w:pStyle w:val="NO"/>
              <w:rPr>
                <w:lang w:val="en-US"/>
              </w:rPr>
            </w:pPr>
            <w:r>
              <w:rPr>
                <w:lang w:val="en-US"/>
              </w:rPr>
              <w:t>NOTE:</w:t>
            </w:r>
            <w:r>
              <w:rPr>
                <w:lang w:val="en-US"/>
              </w:rPr>
              <w:tab/>
            </w:r>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w:t>
            </w:r>
            <w:r>
              <w:t>'</w:t>
            </w:r>
            <w:r w:rsidRPr="00DB579A">
              <w:t>s validity</w:t>
            </w:r>
            <w:r>
              <w:t>.</w:t>
            </w:r>
          </w:p>
        </w:tc>
      </w:tr>
    </w:tbl>
    <w:p w14:paraId="3932E1DC" w14:textId="77777777" w:rsidR="003B634B" w:rsidRDefault="003B634B" w:rsidP="003B634B"/>
    <w:p w14:paraId="700F99EC" w14:textId="77777777" w:rsidR="003B634B" w:rsidRDefault="003B634B" w:rsidP="003B634B">
      <w:r>
        <w:t xml:space="preserve">If no association is found which matches the criteria provided in the LI_XQR request, then the LI_XQR response contains zero </w:t>
      </w:r>
      <w:proofErr w:type="spellStart"/>
      <w:r>
        <w:t>IdentityAssociationRecords</w:t>
      </w:r>
      <w:proofErr w:type="spellEnd"/>
      <w:r>
        <w:t xml:space="preserve">. Similarly, the LI_HIQR response contains zero </w:t>
      </w:r>
      <w:proofErr w:type="spellStart"/>
      <w:r>
        <w:t>IdentityAssociationRecords</w:t>
      </w:r>
      <w:proofErr w:type="spellEnd"/>
      <w:r>
        <w:t>.</w:t>
      </w:r>
    </w:p>
    <w:p w14:paraId="2190ED3F" w14:textId="77777777" w:rsidR="003B634B" w:rsidRDefault="003B634B" w:rsidP="003B634B">
      <w:r>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The SUCI field shall be populated if it was present in the IEF record for the association (see clause 6.2.2A.2.1). The PEI and TAI List fields may be populated as well, see clause 7.6.2.4 for details.</w:t>
      </w:r>
    </w:p>
    <w:p w14:paraId="4FEA3CC3" w14:textId="77777777" w:rsidR="003B634B" w:rsidRDefault="003B634B" w:rsidP="003B634B">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p>
    <w:p w14:paraId="6829EB7D" w14:textId="0AE8F179" w:rsidR="003B634B" w:rsidRDefault="003B634B" w:rsidP="003B634B">
      <w:r>
        <w:lastRenderedPageBreak/>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r w:rsidR="001B0862" w:rsidRPr="001B0862">
        <w:t xml:space="preserve"> </w:t>
      </w:r>
      <w:r w:rsidR="001B0862">
        <w:t xml:space="preserve">The </w:t>
      </w:r>
      <w:proofErr w:type="spellStart"/>
      <w:r w:rsidR="001B0862">
        <w:t>DeliveryID</w:t>
      </w:r>
      <w:proofErr w:type="spellEnd"/>
      <w:r w:rsidR="001B0862">
        <w:t xml:space="preserve">, </w:t>
      </w:r>
      <w:proofErr w:type="spellStart"/>
      <w:r w:rsidR="001B0862">
        <w:t>SequenceNumber</w:t>
      </w:r>
      <w:proofErr w:type="spellEnd"/>
      <w:r w:rsidR="001B0862">
        <w:t xml:space="preserve"> and </w:t>
      </w:r>
      <w:proofErr w:type="spellStart"/>
      <w:r w:rsidR="001B0862">
        <w:t>LastSequence</w:t>
      </w:r>
      <w:proofErr w:type="spellEnd"/>
      <w:r w:rsidR="001B0862">
        <w:t xml:space="preserve"> fields shall be set according to ETSI TS 103 120 [6] clause 10.2.1.</w:t>
      </w:r>
    </w:p>
    <w:p w14:paraId="2B3C14C5" w14:textId="77777777" w:rsidR="003B634B" w:rsidRDefault="003B634B" w:rsidP="003B634B">
      <w:r>
        <w:t>The content manifest (see ETSI TS 103 120 [6] clause 10.2.2) shall be set to indicate the present document, using the following Specification Dictionary extension.</w:t>
      </w:r>
    </w:p>
    <w:p w14:paraId="3AF594CC" w14:textId="77777777" w:rsidR="003B634B" w:rsidRDefault="003B634B" w:rsidP="003B634B">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3B634B" w14:paraId="7039953D" w14:textId="77777777" w:rsidTr="00822E9A">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5A17AB" w14:textId="77777777" w:rsidR="003B634B" w:rsidRDefault="003B634B" w:rsidP="00822E9A">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AF8D9" w14:textId="77777777" w:rsidR="003B634B" w:rsidRDefault="003B634B" w:rsidP="00822E9A">
            <w:pPr>
              <w:pStyle w:val="TAH"/>
              <w:rPr>
                <w:lang w:val="en-US"/>
              </w:rPr>
            </w:pPr>
            <w:r>
              <w:rPr>
                <w:lang w:val="en-US"/>
              </w:rPr>
              <w:t>Dictionary Name</w:t>
            </w:r>
          </w:p>
        </w:tc>
      </w:tr>
      <w:tr w:rsidR="003B634B" w14:paraId="7BB00985" w14:textId="77777777" w:rsidTr="00822E9A">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6C1F4177" w14:textId="77777777" w:rsidR="003B634B" w:rsidRDefault="003B634B" w:rsidP="00822E9A">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061F5943" w14:textId="77777777" w:rsidR="003B634B" w:rsidRDefault="003B634B" w:rsidP="00822E9A">
            <w:pPr>
              <w:pStyle w:val="TAL"/>
              <w:rPr>
                <w:lang w:val="en-US"/>
              </w:rPr>
            </w:pPr>
            <w:proofErr w:type="spellStart"/>
            <w:r>
              <w:rPr>
                <w:lang w:val="en-US"/>
              </w:rPr>
              <w:t>ManifestSpecification</w:t>
            </w:r>
            <w:proofErr w:type="spellEnd"/>
            <w:r>
              <w:rPr>
                <w:lang w:val="en-US"/>
              </w:rPr>
              <w:t>.</w:t>
            </w:r>
          </w:p>
        </w:tc>
      </w:tr>
      <w:tr w:rsidR="003B634B" w14:paraId="25CB55AE" w14:textId="77777777" w:rsidTr="00822E9A">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2B6A3DA3" w14:textId="77777777" w:rsidR="003B634B" w:rsidRDefault="003B634B" w:rsidP="00822E9A">
            <w:pPr>
              <w:pStyle w:val="TAL"/>
              <w:rPr>
                <w:lang w:val="en-US"/>
              </w:rPr>
            </w:pPr>
          </w:p>
        </w:tc>
      </w:tr>
      <w:tr w:rsidR="003B634B" w14:paraId="73EA445A" w14:textId="77777777" w:rsidTr="00822E9A">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4A2C849" w14:textId="77777777" w:rsidR="003B634B" w:rsidRDefault="003B634B" w:rsidP="00822E9A">
            <w:pPr>
              <w:pStyle w:val="TAH"/>
              <w:rPr>
                <w:lang w:val="en-US"/>
              </w:rPr>
            </w:pPr>
            <w:r>
              <w:rPr>
                <w:lang w:val="en-US"/>
              </w:rPr>
              <w:t xml:space="preserve">Defined </w:t>
            </w:r>
            <w:proofErr w:type="spellStart"/>
            <w:r>
              <w:rPr>
                <w:lang w:val="en-US"/>
              </w:rPr>
              <w:t>DictionaryEntries</w:t>
            </w:r>
            <w:proofErr w:type="spellEnd"/>
          </w:p>
        </w:tc>
      </w:tr>
      <w:tr w:rsidR="003B634B" w14:paraId="6BE4FAF9" w14:textId="77777777" w:rsidTr="00822E9A">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D147F" w14:textId="77777777" w:rsidR="003B634B" w:rsidRDefault="003B634B" w:rsidP="00822E9A">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184A3F" w14:textId="77777777" w:rsidR="003B634B" w:rsidRDefault="003B634B" w:rsidP="00822E9A">
            <w:pPr>
              <w:pStyle w:val="TAH"/>
              <w:rPr>
                <w:lang w:val="en-US"/>
              </w:rPr>
            </w:pPr>
            <w:r>
              <w:rPr>
                <w:lang w:val="en-US"/>
              </w:rPr>
              <w:t>Meaning</w:t>
            </w:r>
          </w:p>
        </w:tc>
      </w:tr>
      <w:tr w:rsidR="003B634B" w14:paraId="03FC2457" w14:textId="77777777" w:rsidTr="00822E9A">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4A7D031D" w14:textId="77777777" w:rsidR="003B634B" w:rsidRDefault="003B634B" w:rsidP="00822E9A">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38ED55AA" w14:textId="77777777" w:rsidR="003B634B" w:rsidRDefault="003B634B" w:rsidP="00822E9A">
            <w:pPr>
              <w:pStyle w:val="TAH"/>
              <w:jc w:val="left"/>
              <w:rPr>
                <w:b w:val="0"/>
                <w:bCs/>
                <w:lang w:val="en-US"/>
              </w:rPr>
            </w:pPr>
            <w:r>
              <w:rPr>
                <w:b w:val="0"/>
                <w:bCs/>
                <w:lang w:val="en-US"/>
              </w:rPr>
              <w:t xml:space="preserve">The delivery contains </w:t>
            </w:r>
            <w:proofErr w:type="spellStart"/>
            <w:r>
              <w:rPr>
                <w:b w:val="0"/>
                <w:bCs/>
                <w:lang w:val="en-US"/>
              </w:rPr>
              <w:t>IdentityResponseDetails</w:t>
            </w:r>
            <w:proofErr w:type="spellEnd"/>
            <w:r>
              <w:rPr>
                <w:b w:val="0"/>
                <w:bCs/>
                <w:lang w:val="en-US"/>
              </w:rPr>
              <w:t xml:space="preserve"> (see Annex E)</w:t>
            </w:r>
          </w:p>
        </w:tc>
      </w:tr>
      <w:bookmarkEnd w:id="45"/>
    </w:tbl>
    <w:p w14:paraId="7B0ADF50" w14:textId="77777777" w:rsidR="003B634B" w:rsidRDefault="003B634B" w:rsidP="003B634B">
      <w:pPr>
        <w:rPr>
          <w:noProof/>
        </w:rPr>
      </w:pPr>
    </w:p>
    <w:p w14:paraId="1D8F16D8" w14:textId="72699202" w:rsidR="001350E5" w:rsidRDefault="001350E5" w:rsidP="001350E5">
      <w:pPr>
        <w:jc w:val="center"/>
        <w:rPr>
          <w:noProof/>
          <w:color w:val="FF0000"/>
        </w:rPr>
      </w:pPr>
      <w:r>
        <w:rPr>
          <w:noProof/>
          <w:color w:val="FF0000"/>
        </w:rPr>
        <w:t>END OF FIRST CHANGE</w:t>
      </w:r>
    </w:p>
    <w:p w14:paraId="156C2F91" w14:textId="1A00D0F9" w:rsidR="001350E5" w:rsidRDefault="001350E5" w:rsidP="001350E5">
      <w:pPr>
        <w:jc w:val="center"/>
        <w:rPr>
          <w:noProof/>
          <w:color w:val="FF0000"/>
        </w:rPr>
      </w:pPr>
      <w:r>
        <w:rPr>
          <w:noProof/>
          <w:color w:val="FF0000"/>
        </w:rPr>
        <w:t>START OF SECOND CHANGE</w:t>
      </w:r>
    </w:p>
    <w:p w14:paraId="0598702F" w14:textId="77777777" w:rsidR="00702ED1" w:rsidRPr="00486BBE" w:rsidRDefault="00702ED1" w:rsidP="00702ED1">
      <w:pPr>
        <w:pStyle w:val="Heading4"/>
      </w:pPr>
      <w:bookmarkStart w:id="55" w:name="_Toc98076600"/>
      <w:r>
        <w:t>7.6.2.4</w:t>
      </w:r>
      <w:r>
        <w:tab/>
        <w:t>ICF Identifier Association Event Handling</w:t>
      </w:r>
      <w:bookmarkEnd w:id="55"/>
    </w:p>
    <w:p w14:paraId="44147B5D" w14:textId="77777777" w:rsidR="00702ED1" w:rsidRDefault="00702ED1" w:rsidP="00702ED1">
      <w:r w:rsidRPr="00FE69CB">
        <w:t>U</w:t>
      </w:r>
      <w:r>
        <w:t>pon receipt of an Association event as defined in clause 6.2.2A.2, the ICF shall cache the identifier association(s) contained within the record as followings:</w:t>
      </w:r>
    </w:p>
    <w:p w14:paraId="60CD72C7" w14:textId="77777777" w:rsidR="00702ED1" w:rsidRDefault="00702ED1" w:rsidP="00702ED1">
      <w:pPr>
        <w:pStyle w:val="B1"/>
      </w:pPr>
      <w:r>
        <w:t>-</w:t>
      </w:r>
      <w:r>
        <w:tab/>
        <w:t xml:space="preserve">SUPI to 5G-GUTI association received, in an </w:t>
      </w:r>
      <w:proofErr w:type="spellStart"/>
      <w:r>
        <w:t>IEFAssociationRecord</w:t>
      </w:r>
      <w:proofErr w:type="spellEnd"/>
      <w:r>
        <w:t xml:space="preserve"> is stored by ICF as an active association. The previous active association for the same SUPI, if any, is marked as a previously active association and cached until the cache time limit is reached.</w:t>
      </w:r>
    </w:p>
    <w:p w14:paraId="22352FDF" w14:textId="77777777" w:rsidR="006103E3" w:rsidRDefault="00702ED1" w:rsidP="00702ED1">
      <w:pPr>
        <w:pStyle w:val="B1"/>
      </w:pPr>
      <w:r>
        <w:t>-</w:t>
      </w:r>
      <w:r>
        <w:tab/>
        <w:t xml:space="preserve">If the </w:t>
      </w:r>
      <w:proofErr w:type="spellStart"/>
      <w:r>
        <w:t>IEFAssociationRecord</w:t>
      </w:r>
      <w:proofErr w:type="spellEnd"/>
      <w:r>
        <w:t xml:space="preserve"> also contains a SUCI, the SUCI is stored as a part of the received SUPI to 5G-GUTI association, for the lifetime of that association.</w:t>
      </w:r>
    </w:p>
    <w:p w14:paraId="0F221F08" w14:textId="13E3B8CC" w:rsidR="00702ED1" w:rsidRDefault="00702ED1" w:rsidP="00702ED1">
      <w:pPr>
        <w:pStyle w:val="B1"/>
      </w:pPr>
      <w:r>
        <w:t>-</w:t>
      </w:r>
      <w:r>
        <w:tab/>
        <w:t xml:space="preserve">Where the </w:t>
      </w:r>
      <w:proofErr w:type="spellStart"/>
      <w:r w:rsidRPr="00A17B9E">
        <w:t>IEFDeassociationRecord</w:t>
      </w:r>
      <w:proofErr w:type="spellEnd"/>
      <w:r>
        <w:t xml:space="preserve"> corresponds to an active SUPI to 5G-GUTI association at ICF, the association is marked as a previously active association and cached until the cache time limit is reached.</w:t>
      </w:r>
    </w:p>
    <w:p w14:paraId="2B0D26E9" w14:textId="77777777" w:rsidR="00702ED1" w:rsidRDefault="00702ED1" w:rsidP="00702ED1">
      <w:r w:rsidRPr="00742C8A">
        <w:t>The ICF shall have a CSP defined maximum active association lifetime (upon expiry of which the association is deleted from the ICF)</w:t>
      </w:r>
      <w:r>
        <w:t>.</w:t>
      </w:r>
    </w:p>
    <w:p w14:paraId="329A8A8B" w14:textId="77777777" w:rsidR="00702ED1" w:rsidRDefault="00702ED1" w:rsidP="00702ED1">
      <w:pPr>
        <w:pStyle w:val="NO"/>
      </w:pPr>
      <w:r>
        <w:t>NOTE 1:</w:t>
      </w:r>
      <w:r>
        <w:tab/>
        <w:t xml:space="preserve">This is needed </w:t>
      </w:r>
      <w:r w:rsidRPr="00742C8A">
        <w:t xml:space="preserve">to prevent an association from </w:t>
      </w:r>
      <w:r>
        <w:t xml:space="preserve">not </w:t>
      </w:r>
      <w:r w:rsidRPr="00742C8A">
        <w:t>being deleted from ICF under some error conditions (</w:t>
      </w:r>
      <w:proofErr w:type="gramStart"/>
      <w:r w:rsidRPr="00742C8A">
        <w:t>e.g.</w:t>
      </w:r>
      <w:proofErr w:type="gramEnd"/>
      <w:r w:rsidRPr="00742C8A">
        <w:t xml:space="preserve"> a loss of IEF message carrying </w:t>
      </w:r>
      <w:proofErr w:type="spellStart"/>
      <w:r w:rsidRPr="00742C8A">
        <w:t>IEFDeassociationRecord</w:t>
      </w:r>
      <w:proofErr w:type="spellEnd"/>
      <w:r w:rsidRPr="00742C8A">
        <w:t xml:space="preserve"> caused by the implicit deregistration of an out-of-service UE). The selection of the maximum active association lifetime value needs to ensure that no valid</w:t>
      </w:r>
      <w:r>
        <w:t xml:space="preserve"> </w:t>
      </w:r>
      <w:r w:rsidRPr="00742C8A">
        <w:t xml:space="preserve">active associations are deleted upon the lifetime expiry, </w:t>
      </w:r>
      <w:proofErr w:type="gramStart"/>
      <w:r w:rsidRPr="00742C8A">
        <w:t>i.e.</w:t>
      </w:r>
      <w:proofErr w:type="gramEnd"/>
      <w:r w:rsidRPr="00742C8A">
        <w:t xml:space="preserve"> the longest possible association refresh time supported by CSP’s network needs to be accommodated.</w:t>
      </w:r>
    </w:p>
    <w:p w14:paraId="6DC1BE6D" w14:textId="77777777" w:rsidR="00702ED1" w:rsidRDefault="00702ED1" w:rsidP="00702ED1">
      <w:r>
        <w:t>For previous associations placed in the cache, the ICF shall store the times of association and disassociation, respectively.</w:t>
      </w:r>
    </w:p>
    <w:p w14:paraId="3CB343D3" w14:textId="0F59D9FB" w:rsidR="00702ED1" w:rsidRDefault="00702ED1" w:rsidP="00702ED1">
      <w:r>
        <w:t xml:space="preserve">Where an </w:t>
      </w:r>
      <w:proofErr w:type="spellStart"/>
      <w:r>
        <w:t>IEFAssociationRecord</w:t>
      </w:r>
      <w:proofErr w:type="spellEnd"/>
      <w:r>
        <w:t xml:space="preserve"> contains a PEI, GPSI</w:t>
      </w:r>
      <w:ins w:id="56" w:author="Hawbaker, Tyler, CON" w:date="2022-05-05T09:28:00Z">
        <w:r w:rsidR="00B00071">
          <w:t>, NCGI</w:t>
        </w:r>
      </w:ins>
      <w:r>
        <w:t xml:space="preserve"> or a TAI list, the ICF shall store the received values and associate them both the current received SUPI to 5G-GUTI association and any future association until:</w:t>
      </w:r>
    </w:p>
    <w:p w14:paraId="443DC29B" w14:textId="323244EE" w:rsidR="00702ED1" w:rsidRDefault="00702ED1" w:rsidP="00702ED1">
      <w:pPr>
        <w:pStyle w:val="B1"/>
      </w:pPr>
      <w:r>
        <w:t>-</w:t>
      </w:r>
      <w:r>
        <w:tab/>
        <w:t xml:space="preserve">A subsequent </w:t>
      </w:r>
      <w:proofErr w:type="spellStart"/>
      <w:r>
        <w:t>IEFAssociationRecord</w:t>
      </w:r>
      <w:proofErr w:type="spellEnd"/>
      <w:r>
        <w:t xml:space="preserve"> is received which updates the PEI, GPSI</w:t>
      </w:r>
      <w:ins w:id="57" w:author="Hawbaker, Tyler, CON" w:date="2022-05-05T09:30:00Z">
        <w:r w:rsidR="00B00071">
          <w:t>, NCGI</w:t>
        </w:r>
      </w:ins>
      <w:r>
        <w:t xml:space="preserve"> or TAI list values.</w:t>
      </w:r>
    </w:p>
    <w:p w14:paraId="105F7CB1" w14:textId="0867799B" w:rsidR="00702ED1" w:rsidRDefault="00702ED1" w:rsidP="00702ED1">
      <w:pPr>
        <w:pStyle w:val="B2"/>
      </w:pPr>
      <w:r>
        <w:t>-</w:t>
      </w:r>
      <w:r>
        <w:tab/>
        <w:t xml:space="preserve">The old PEI / GPSI / </w:t>
      </w:r>
      <w:ins w:id="58" w:author="Hawbaker, Tyler, CON" w:date="2022-05-05T09:30:00Z">
        <w:r w:rsidR="00B00071">
          <w:t xml:space="preserve">NCGI / </w:t>
        </w:r>
      </w:ins>
      <w:r>
        <w:t>TAI list shall be retained in association with previous SUPI to 5G-GUTI associations until those associations are deleted from cache.</w:t>
      </w:r>
    </w:p>
    <w:p w14:paraId="3A3F579C" w14:textId="11ED67BB" w:rsidR="00702ED1" w:rsidRDefault="00702ED1" w:rsidP="00702ED1">
      <w:pPr>
        <w:pStyle w:val="B2"/>
      </w:pPr>
      <w:r>
        <w:t>-</w:t>
      </w:r>
      <w:r>
        <w:tab/>
        <w:t xml:space="preserve">New PEI / GPSI / </w:t>
      </w:r>
      <w:ins w:id="59" w:author="Hawbaker, Tyler, CON" w:date="2022-05-05T09:30:00Z">
        <w:r w:rsidR="00B00071">
          <w:t xml:space="preserve">NCGI / </w:t>
        </w:r>
      </w:ins>
      <w:r>
        <w:t>TAI list shall be used in association with both the association(s) with which it was received and any subsequent associations until another update is received.</w:t>
      </w:r>
    </w:p>
    <w:p w14:paraId="2B10D630" w14:textId="6C9FE81C" w:rsidR="00702ED1" w:rsidRDefault="00702ED1" w:rsidP="00702ED1">
      <w:pPr>
        <w:pStyle w:val="B1"/>
      </w:pPr>
      <w:r>
        <w:t>-</w:t>
      </w:r>
      <w:r>
        <w:tab/>
        <w:t xml:space="preserve">All SUPI associations for which the PEI / GPSI / </w:t>
      </w:r>
      <w:ins w:id="60" w:author="Hawbaker, Tyler, CON" w:date="2022-05-05T09:31:00Z">
        <w:r w:rsidR="00B00071">
          <w:t xml:space="preserve">NCGI / </w:t>
        </w:r>
      </w:ins>
      <w:r>
        <w:t>TAI list is valid are deleted from the cache.</w:t>
      </w:r>
    </w:p>
    <w:p w14:paraId="3FF5B319" w14:textId="77777777" w:rsidR="00702ED1" w:rsidRDefault="00702ED1" w:rsidP="00702ED1">
      <w:r>
        <w:t xml:space="preserve">When the ICF receives a query request from the IQF as defined in clause 7.6.2.3, the ICF shall search available identifier associations (both active associations and those marked for deletion in the cache) for a match. The ICF shall be able to use both time and TAI (as a single TAI and in relation to a TAI list) to identify the correct SUPI to 5G-GUTI association(s). For associations which have been disassociated (and will be deleted once the cache time limit is </w:t>
      </w:r>
      <w:r>
        <w:lastRenderedPageBreak/>
        <w:t>reached), the time of disassociation is used by the ICF to identify the correct association match (based on observed time in LEA request), where multiple associations are held in the cache.</w:t>
      </w:r>
    </w:p>
    <w:p w14:paraId="4FE4A0BF" w14:textId="77777777" w:rsidR="00702ED1" w:rsidRDefault="00702ED1" w:rsidP="00702ED1">
      <w:pPr>
        <w:pStyle w:val="NO"/>
      </w:pPr>
      <w:r>
        <w:t>NOTE 2:</w:t>
      </w:r>
      <w:r>
        <w:tab/>
        <w:t xml:space="preserve">Use of </w:t>
      </w:r>
      <w:proofErr w:type="spellStart"/>
      <w:r>
        <w:t>nCGI</w:t>
      </w:r>
      <w:proofErr w:type="spellEnd"/>
      <w:r>
        <w:t xml:space="preserve"> to match associations based on physical location for SUCI / 5G-S-TMSI to SUPI requests, is out of scope of the present document.</w:t>
      </w:r>
    </w:p>
    <w:p w14:paraId="10F790FD" w14:textId="77777777" w:rsidR="00702ED1" w:rsidRDefault="00702ED1" w:rsidP="00702ED1">
      <w:r>
        <w:t xml:space="preserve">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overall cache duration) the observed time provided by the LEA in the </w:t>
      </w:r>
      <w:proofErr w:type="spellStart"/>
      <w:r>
        <w:t>RequestValues</w:t>
      </w:r>
      <w:proofErr w:type="spellEnd"/>
      <w:r>
        <w:t xml:space="preserve"> over LI_XQR.</w:t>
      </w:r>
    </w:p>
    <w:p w14:paraId="0481E5F9" w14:textId="77777777" w:rsidR="00702ED1" w:rsidRDefault="00702ED1" w:rsidP="00702ED1">
      <w:pPr>
        <w:pStyle w:val="NO"/>
      </w:pPr>
      <w:r>
        <w:t>NOTE 3:</w:t>
      </w:r>
      <w:r>
        <w:tab/>
        <w:t xml:space="preserve">While the search window duration before and after the LEA provided observed time value is outside the scope of the present document, </w:t>
      </w:r>
      <w:r w:rsidRPr="00392B8E">
        <w:rPr>
          <w:noProof/>
        </w:rPr>
        <w:t xml:space="preserve">selection of this value by </w:t>
      </w:r>
      <w:r>
        <w:rPr>
          <w:noProof/>
        </w:rPr>
        <w:t xml:space="preserve">the </w:t>
      </w:r>
      <w:r w:rsidRPr="00392B8E">
        <w:rPr>
          <w:noProof/>
        </w:rPr>
        <w:t xml:space="preserve">CSP needs to take into consideration, among other aspects, the duration of </w:t>
      </w:r>
      <w:r>
        <w:rPr>
          <w:noProof/>
        </w:rPr>
        <w:t xml:space="preserve">a </w:t>
      </w:r>
      <w:r w:rsidRPr="00392B8E">
        <w:rPr>
          <w:noProof/>
        </w:rPr>
        <w:t>potential period of recovery from a 5G-GUTI update error, in order to prevent</w:t>
      </w:r>
      <w:r>
        <w:rPr>
          <w:noProof/>
        </w:rPr>
        <w:t xml:space="preserve"> missing of otherwise matching associations due to discrepancies between their stored association/disassociation time and the observed time provided by LEA</w:t>
      </w:r>
      <w:r>
        <w:t>.</w:t>
      </w:r>
    </w:p>
    <w:p w14:paraId="06602D72" w14:textId="77777777" w:rsidR="00702ED1" w:rsidRDefault="00702ED1" w:rsidP="00702ED1">
      <w:pPr>
        <w:pStyle w:val="NO"/>
        <w:rPr>
          <w:noProof/>
        </w:rPr>
      </w:pPr>
      <w:r>
        <w:rPr>
          <w:noProof/>
        </w:rPr>
        <w:t>NOTE 4:</w:t>
      </w:r>
      <w:r>
        <w:rPr>
          <w:noProof/>
        </w:rPr>
        <w:tab/>
      </w:r>
      <w:r w:rsidRPr="00392B8E">
        <w:rPr>
          <w:noProof/>
        </w:rPr>
        <w:t xml:space="preserve">While the value of the short-term caching time is outside the scope of the present document, selection of this value by </w:t>
      </w:r>
      <w:r>
        <w:rPr>
          <w:noProof/>
        </w:rPr>
        <w:t xml:space="preserve">the </w:t>
      </w:r>
      <w:r w:rsidRPr="00392B8E">
        <w:rPr>
          <w:noProof/>
        </w:rPr>
        <w:t>CSP needs to take into consideration, among other aspects, the duration of potential period of recovery from a 5G-GUTI update error, in order to prevent previous assoc</w:t>
      </w:r>
      <w:r>
        <w:rPr>
          <w:noProof/>
        </w:rPr>
        <w:t>i</w:t>
      </w:r>
      <w:r w:rsidRPr="00392B8E">
        <w:rPr>
          <w:noProof/>
        </w:rPr>
        <w:t>ations being deleted before they have been fully disassociated by both the UE and AMF</w:t>
      </w:r>
      <w:r w:rsidRPr="00316F08">
        <w:rPr>
          <w:noProof/>
        </w:rPr>
        <w:t>.</w:t>
      </w:r>
    </w:p>
    <w:p w14:paraId="4CB572DF" w14:textId="159DDF6A" w:rsidR="00702ED1" w:rsidRDefault="00702ED1" w:rsidP="00702ED1">
      <w:pPr>
        <w:jc w:val="center"/>
        <w:rPr>
          <w:noProof/>
          <w:color w:val="FF0000"/>
        </w:rPr>
      </w:pPr>
      <w:r>
        <w:rPr>
          <w:noProof/>
          <w:color w:val="FF0000"/>
        </w:rPr>
        <w:t>END OF SECOND CHANGE</w:t>
      </w:r>
    </w:p>
    <w:p w14:paraId="6490A8A4" w14:textId="5D8692E6" w:rsidR="00702ED1" w:rsidRDefault="00702ED1" w:rsidP="00702ED1">
      <w:pPr>
        <w:jc w:val="center"/>
        <w:rPr>
          <w:noProof/>
          <w:color w:val="FF0000"/>
        </w:rPr>
      </w:pPr>
      <w:r>
        <w:rPr>
          <w:noProof/>
          <w:color w:val="FF0000"/>
        </w:rPr>
        <w:t>START OF THIRD CHANGE</w:t>
      </w:r>
    </w:p>
    <w:p w14:paraId="18904844" w14:textId="77777777" w:rsidR="001350E5" w:rsidRPr="00606B57" w:rsidRDefault="001350E5" w:rsidP="001350E5">
      <w:pPr>
        <w:keepNext/>
        <w:keepLines/>
        <w:pBdr>
          <w:top w:val="single" w:sz="12" w:space="3" w:color="auto"/>
        </w:pBdr>
        <w:spacing w:before="240"/>
        <w:outlineLvl w:val="7"/>
        <w:rPr>
          <w:rFonts w:ascii="Arial" w:hAnsi="Arial"/>
          <w:sz w:val="36"/>
        </w:rPr>
      </w:pPr>
      <w:bookmarkStart w:id="61" w:name="_Toc98076845"/>
      <w:r w:rsidRPr="00606B57">
        <w:rPr>
          <w:rFonts w:ascii="Arial" w:hAnsi="Arial"/>
          <w:sz w:val="36"/>
        </w:rPr>
        <w:t>Annex E (normative):</w:t>
      </w:r>
      <w:r w:rsidRPr="00606B57">
        <w:rPr>
          <w:rFonts w:ascii="Arial" w:hAnsi="Arial"/>
          <w:sz w:val="36"/>
        </w:rPr>
        <w:br/>
        <w:t>XSD Schema for Identity Association</w:t>
      </w:r>
      <w:bookmarkEnd w:id="61"/>
    </w:p>
    <w:p w14:paraId="72310F2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&lt;?xml version="1.0" encoding="utf-8"?&gt;</w:t>
      </w:r>
    </w:p>
    <w:p w14:paraId="5F200D3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xs:schema</w:t>
      </w:r>
      <w:proofErr w:type="spellEnd"/>
      <w:proofErr w:type="gramEnd"/>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xmlns:xs</w:t>
      </w:r>
      <w:proofErr w:type="spellEnd"/>
      <w:r w:rsidRPr="00606B57">
        <w:rPr>
          <w:rFonts w:ascii="Courier New" w:eastAsiaTheme="minorEastAsia" w:hAnsi="Courier New" w:cstheme="minorBidi"/>
          <w:sz w:val="16"/>
          <w:szCs w:val="22"/>
          <w:lang w:val="en-US"/>
        </w:rPr>
        <w:t>="http://www.w3.org/2001/XMLSchema"</w:t>
      </w:r>
    </w:p>
    <w:p w14:paraId="6BA79EC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xmlns</w:t>
      </w:r>
      <w:proofErr w:type="spellEnd"/>
      <w:r w:rsidRPr="00606B57">
        <w:rPr>
          <w:rFonts w:ascii="Courier New" w:eastAsiaTheme="minorEastAsia" w:hAnsi="Courier New" w:cstheme="minorBidi"/>
          <w:sz w:val="16"/>
          <w:szCs w:val="22"/>
          <w:lang w:val="en-US"/>
        </w:rPr>
        <w:t>="urn:3</w:t>
      </w:r>
      <w:proofErr w:type="gramStart"/>
      <w:r w:rsidRPr="00606B57">
        <w:rPr>
          <w:rFonts w:ascii="Courier New" w:eastAsiaTheme="minorEastAsia" w:hAnsi="Courier New" w:cstheme="minorBidi"/>
          <w:sz w:val="16"/>
          <w:szCs w:val="22"/>
          <w:lang w:val="en-US"/>
        </w:rPr>
        <w:t>GPP:ns</w:t>
      </w:r>
      <w:proofErr w:type="gramEnd"/>
      <w:r w:rsidRPr="00606B57">
        <w:rPr>
          <w:rFonts w:ascii="Courier New" w:eastAsiaTheme="minorEastAsia" w:hAnsi="Courier New" w:cstheme="minorBidi"/>
          <w:sz w:val="16"/>
          <w:szCs w:val="22"/>
          <w:lang w:val="en-US"/>
        </w:rPr>
        <w:t>:li:3GPPIdentityExtensions:r17:v3"</w:t>
      </w:r>
    </w:p>
    <w:p w14:paraId="1882B05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xmlns:x1="http://uri.etsi.org/03221/X1/2017/10"</w:t>
      </w:r>
    </w:p>
    <w:p w14:paraId="68B43CF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proofErr w:type="gramStart"/>
      <w:r w:rsidRPr="00606B57">
        <w:rPr>
          <w:rFonts w:ascii="Courier New" w:eastAsiaTheme="minorEastAsia" w:hAnsi="Courier New" w:cstheme="minorBidi"/>
          <w:sz w:val="16"/>
          <w:szCs w:val="22"/>
          <w:lang w:val="en-US"/>
        </w:rPr>
        <w:t>xmlns:common</w:t>
      </w:r>
      <w:proofErr w:type="spellEnd"/>
      <w:proofErr w:type="gramEnd"/>
      <w:r w:rsidRPr="00606B57">
        <w:rPr>
          <w:rFonts w:ascii="Courier New" w:eastAsiaTheme="minorEastAsia" w:hAnsi="Courier New" w:cstheme="minorBidi"/>
          <w:sz w:val="16"/>
          <w:szCs w:val="22"/>
          <w:lang w:val="en-US"/>
        </w:rPr>
        <w:t>="http://uri.etsi.org/03280/common/2017/07"</w:t>
      </w:r>
    </w:p>
    <w:p w14:paraId="6592D7F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targetNamespace</w:t>
      </w:r>
      <w:proofErr w:type="spellEnd"/>
      <w:r w:rsidRPr="00606B57">
        <w:rPr>
          <w:rFonts w:ascii="Courier New" w:eastAsiaTheme="minorEastAsia" w:hAnsi="Courier New" w:cstheme="minorBidi"/>
          <w:sz w:val="16"/>
          <w:szCs w:val="22"/>
          <w:lang w:val="en-US"/>
        </w:rPr>
        <w:t>="urn:3</w:t>
      </w:r>
      <w:proofErr w:type="gramStart"/>
      <w:r w:rsidRPr="00606B57">
        <w:rPr>
          <w:rFonts w:ascii="Courier New" w:eastAsiaTheme="minorEastAsia" w:hAnsi="Courier New" w:cstheme="minorBidi"/>
          <w:sz w:val="16"/>
          <w:szCs w:val="22"/>
          <w:lang w:val="en-US"/>
        </w:rPr>
        <w:t>GPP:ns</w:t>
      </w:r>
      <w:proofErr w:type="gramEnd"/>
      <w:r w:rsidRPr="00606B57">
        <w:rPr>
          <w:rFonts w:ascii="Courier New" w:eastAsiaTheme="minorEastAsia" w:hAnsi="Courier New" w:cstheme="minorBidi"/>
          <w:sz w:val="16"/>
          <w:szCs w:val="22"/>
          <w:lang w:val="en-US"/>
        </w:rPr>
        <w:t>:li:3GPPIdentityExtensions:r17:v3"</w:t>
      </w:r>
    </w:p>
    <w:p w14:paraId="4D75216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elementFormDefault</w:t>
      </w:r>
      <w:proofErr w:type="spellEnd"/>
      <w:r w:rsidRPr="00606B57">
        <w:rPr>
          <w:rFonts w:ascii="Courier New" w:eastAsiaTheme="minorEastAsia" w:hAnsi="Courier New" w:cstheme="minorBidi"/>
          <w:sz w:val="16"/>
          <w:szCs w:val="22"/>
          <w:lang w:val="en-US"/>
        </w:rPr>
        <w:t>="qualified"&gt;</w:t>
      </w:r>
    </w:p>
    <w:p w14:paraId="21908A5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117545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xs:import</w:t>
      </w:r>
      <w:proofErr w:type="spellEnd"/>
      <w:proofErr w:type="gramEnd"/>
      <w:r w:rsidRPr="00606B57">
        <w:rPr>
          <w:rFonts w:ascii="Courier New" w:eastAsiaTheme="minorEastAsia" w:hAnsi="Courier New" w:cstheme="minorBidi"/>
          <w:sz w:val="16"/>
          <w:szCs w:val="22"/>
          <w:lang w:val="en-US"/>
        </w:rPr>
        <w:t xml:space="preserve"> namespace="http://uri.etsi.org/03221/X1/2017/10"/&gt;</w:t>
      </w:r>
    </w:p>
    <w:p w14:paraId="370A69D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xs:import</w:t>
      </w:r>
      <w:proofErr w:type="spellEnd"/>
      <w:proofErr w:type="gramEnd"/>
      <w:r w:rsidRPr="00606B57">
        <w:rPr>
          <w:rFonts w:ascii="Courier New" w:eastAsiaTheme="minorEastAsia" w:hAnsi="Courier New" w:cstheme="minorBidi"/>
          <w:sz w:val="16"/>
          <w:szCs w:val="22"/>
          <w:lang w:val="en-US"/>
        </w:rPr>
        <w:t xml:space="preserve"> namespace="http://uri.etsi.org/03280/common/2017/07"/&gt;</w:t>
      </w:r>
    </w:p>
    <w:p w14:paraId="258A27D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027C77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IdentityAssociationRequest</w:t>
      </w:r>
      <w:proofErr w:type="spellEnd"/>
      <w:r w:rsidRPr="00606B57">
        <w:rPr>
          <w:rFonts w:ascii="Courier New" w:eastAsiaTheme="minorEastAsia" w:hAnsi="Courier New" w:cstheme="minorBidi"/>
          <w:sz w:val="16"/>
          <w:szCs w:val="22"/>
          <w:lang w:val="en-US"/>
        </w:rPr>
        <w:t>"&gt;</w:t>
      </w:r>
    </w:p>
    <w:p w14:paraId="511CD27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59C2E0B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2433C33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70D5F78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RequestDetails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RequestDetails</w:t>
      </w:r>
      <w:proofErr w:type="spellEnd"/>
      <w:r w:rsidRPr="00606B57">
        <w:rPr>
          <w:rFonts w:ascii="Courier New" w:eastAsiaTheme="minorEastAsia" w:hAnsi="Courier New" w:cstheme="minorBidi"/>
          <w:sz w:val="16"/>
          <w:szCs w:val="22"/>
          <w:lang w:val="en-US"/>
        </w:rPr>
        <w:t>"/&gt;</w:t>
      </w:r>
    </w:p>
    <w:p w14:paraId="5B86570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4BC6798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1831B1F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458472B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0530F21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1C3B3D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RequestDetails</w:t>
      </w:r>
      <w:proofErr w:type="spellEnd"/>
      <w:r w:rsidRPr="00606B57">
        <w:rPr>
          <w:rFonts w:ascii="Courier New" w:eastAsiaTheme="minorEastAsia" w:hAnsi="Courier New" w:cstheme="minorBidi"/>
          <w:sz w:val="16"/>
          <w:szCs w:val="22"/>
          <w:lang w:val="en-US"/>
        </w:rPr>
        <w:t>"&gt;</w:t>
      </w:r>
    </w:p>
    <w:p w14:paraId="0BD64ED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79C4A6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name="Type" type="</w:t>
      </w:r>
      <w:proofErr w:type="spellStart"/>
      <w:r w:rsidRPr="00606B57">
        <w:rPr>
          <w:rFonts w:ascii="Courier New" w:eastAsiaTheme="minorEastAsia" w:hAnsi="Courier New" w:cstheme="minorBidi"/>
          <w:sz w:val="16"/>
          <w:szCs w:val="22"/>
          <w:lang w:val="en-US"/>
        </w:rPr>
        <w:t>DictionaryEntry</w:t>
      </w:r>
      <w:proofErr w:type="spellEnd"/>
      <w:r w:rsidRPr="00606B57">
        <w:rPr>
          <w:rFonts w:ascii="Courier New" w:eastAsiaTheme="minorEastAsia" w:hAnsi="Courier New" w:cstheme="minorBidi"/>
          <w:sz w:val="16"/>
          <w:szCs w:val="22"/>
          <w:lang w:val="en-US"/>
        </w:rPr>
        <w:t>"/&gt;</w:t>
      </w:r>
    </w:p>
    <w:p w14:paraId="01DE39C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ObservedTime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common:QualifiedDateTime</w:t>
      </w:r>
      <w:proofErr w:type="spellEnd"/>
      <w:r w:rsidRPr="00606B57">
        <w:rPr>
          <w:rFonts w:ascii="Courier New" w:eastAsiaTheme="minorEastAsia" w:hAnsi="Courier New" w:cstheme="minorBidi"/>
          <w:sz w:val="16"/>
          <w:szCs w:val="22"/>
          <w:lang w:val="en-US"/>
        </w:rPr>
        <w:t>"/&gt;</w:t>
      </w:r>
    </w:p>
    <w:p w14:paraId="455AD57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RequestValues</w:t>
      </w:r>
      <w:proofErr w:type="spellEnd"/>
      <w:r w:rsidRPr="00606B57">
        <w:rPr>
          <w:rFonts w:ascii="Courier New" w:eastAsiaTheme="minorEastAsia" w:hAnsi="Courier New" w:cstheme="minorBidi"/>
          <w:sz w:val="16"/>
          <w:szCs w:val="22"/>
          <w:lang w:val="en-US"/>
        </w:rPr>
        <w:t>"/&gt;</w:t>
      </w:r>
    </w:p>
    <w:p w14:paraId="48BC181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72F4FD6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3BA92F9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64941E2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RequestValues</w:t>
      </w:r>
      <w:proofErr w:type="spellEnd"/>
      <w:r w:rsidRPr="00606B57">
        <w:rPr>
          <w:rFonts w:ascii="Courier New" w:eastAsiaTheme="minorEastAsia" w:hAnsi="Courier New" w:cstheme="minorBidi"/>
          <w:sz w:val="16"/>
          <w:szCs w:val="22"/>
          <w:lang w:val="en-US"/>
        </w:rPr>
        <w:t>"&gt;</w:t>
      </w:r>
    </w:p>
    <w:p w14:paraId="2155BDF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7166B4D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RequestValue</w:t>
      </w:r>
      <w:proofErr w:type="spellEnd"/>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maxOccurs</w:t>
      </w:r>
      <w:proofErr w:type="spellEnd"/>
      <w:r w:rsidRPr="00606B57">
        <w:rPr>
          <w:rFonts w:ascii="Courier New" w:eastAsiaTheme="minorEastAsia" w:hAnsi="Courier New" w:cstheme="minorBidi"/>
          <w:sz w:val="16"/>
          <w:szCs w:val="22"/>
          <w:lang w:val="en-US"/>
        </w:rPr>
        <w:t>="unbounded"/&gt;</w:t>
      </w:r>
    </w:p>
    <w:p w14:paraId="0C34170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45639A7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1928BE6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B1DA86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RequestValue</w:t>
      </w:r>
      <w:proofErr w:type="spellEnd"/>
      <w:r w:rsidRPr="00606B57">
        <w:rPr>
          <w:rFonts w:ascii="Courier New" w:eastAsiaTheme="minorEastAsia" w:hAnsi="Courier New" w:cstheme="minorBidi"/>
          <w:sz w:val="16"/>
          <w:szCs w:val="22"/>
          <w:lang w:val="en-US"/>
        </w:rPr>
        <w:t>"&gt;</w:t>
      </w:r>
    </w:p>
    <w:p w14:paraId="4BD30EC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7AE9BB9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FormatType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FormatType</w:t>
      </w:r>
      <w:proofErr w:type="spellEnd"/>
      <w:r w:rsidRPr="00606B57">
        <w:rPr>
          <w:rFonts w:ascii="Courier New" w:eastAsiaTheme="minorEastAsia" w:hAnsi="Courier New" w:cstheme="minorBidi"/>
          <w:sz w:val="16"/>
          <w:szCs w:val="22"/>
          <w:lang w:val="en-US"/>
        </w:rPr>
        <w:t>"/&gt;</w:t>
      </w:r>
    </w:p>
    <w:p w14:paraId="73CE292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name="Value" type="</w:t>
      </w:r>
      <w:proofErr w:type="spellStart"/>
      <w:r w:rsidRPr="00606B57">
        <w:rPr>
          <w:rFonts w:ascii="Courier New" w:eastAsiaTheme="minorEastAsia" w:hAnsi="Courier New" w:cstheme="minorBidi"/>
          <w:sz w:val="16"/>
          <w:szCs w:val="22"/>
          <w:lang w:val="en-US"/>
        </w:rPr>
        <w:t>common:LongString</w:t>
      </w:r>
      <w:proofErr w:type="spellEnd"/>
      <w:r w:rsidRPr="00606B57">
        <w:rPr>
          <w:rFonts w:ascii="Courier New" w:eastAsiaTheme="minorEastAsia" w:hAnsi="Courier New" w:cstheme="minorBidi"/>
          <w:sz w:val="16"/>
          <w:szCs w:val="22"/>
          <w:lang w:val="en-US"/>
        </w:rPr>
        <w:t>"/&gt;</w:t>
      </w:r>
    </w:p>
    <w:p w14:paraId="470EB2D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9EF8F9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1664512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2189E89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FormatType</w:t>
      </w:r>
      <w:proofErr w:type="spellEnd"/>
      <w:r w:rsidRPr="00606B57">
        <w:rPr>
          <w:rFonts w:ascii="Courier New" w:eastAsiaTheme="minorEastAsia" w:hAnsi="Courier New" w:cstheme="minorBidi"/>
          <w:sz w:val="16"/>
          <w:szCs w:val="22"/>
          <w:lang w:val="en-US"/>
        </w:rPr>
        <w:t>"&gt;</w:t>
      </w:r>
    </w:p>
    <w:p w14:paraId="42AD7F4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4F912D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FormatOwner</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3253F36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FormatName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59AEA77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C5A63C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52B2BF4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2E61F06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DictionaryEntry</w:t>
      </w:r>
      <w:proofErr w:type="spellEnd"/>
      <w:r w:rsidRPr="00606B57">
        <w:rPr>
          <w:rFonts w:ascii="Courier New" w:eastAsiaTheme="minorEastAsia" w:hAnsi="Courier New" w:cstheme="minorBidi"/>
          <w:sz w:val="16"/>
          <w:szCs w:val="22"/>
          <w:lang w:val="en-US"/>
        </w:rPr>
        <w:t>"&gt;</w:t>
      </w:r>
    </w:p>
    <w:p w14:paraId="7E50437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838C78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name="Owner"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654A7E3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name="Name"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75D8384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name="Value" type="</w:t>
      </w:r>
      <w:proofErr w:type="spellStart"/>
      <w:r w:rsidRPr="00606B57">
        <w:rPr>
          <w:rFonts w:ascii="Courier New" w:eastAsiaTheme="minorEastAsia" w:hAnsi="Courier New" w:cstheme="minorBidi"/>
          <w:sz w:val="16"/>
          <w:szCs w:val="22"/>
          <w:lang w:val="en-US"/>
        </w:rPr>
        <w:t>common:ShortString</w:t>
      </w:r>
      <w:proofErr w:type="spellEnd"/>
      <w:r w:rsidRPr="00606B57">
        <w:rPr>
          <w:rFonts w:ascii="Courier New" w:eastAsiaTheme="minorEastAsia" w:hAnsi="Courier New" w:cstheme="minorBidi"/>
          <w:sz w:val="16"/>
          <w:szCs w:val="22"/>
          <w:lang w:val="en-US"/>
        </w:rPr>
        <w:t>"/&gt;</w:t>
      </w:r>
    </w:p>
    <w:p w14:paraId="02F4D0A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04F5085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74E70A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2744FFE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IdentityAssociationResponse</w:t>
      </w:r>
      <w:proofErr w:type="spellEnd"/>
      <w:r w:rsidRPr="00606B57">
        <w:rPr>
          <w:rFonts w:ascii="Courier New" w:eastAsiaTheme="minorEastAsia" w:hAnsi="Courier New" w:cstheme="minorBidi"/>
          <w:sz w:val="16"/>
          <w:szCs w:val="22"/>
          <w:lang w:val="en-US"/>
        </w:rPr>
        <w:t>"&gt;</w:t>
      </w:r>
    </w:p>
    <w:p w14:paraId="1D1AA09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18F2F2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0D1189E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74E4DB8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ResponseDetails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0AC6BE1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0577F99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66AEB8E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57F90FD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08E2CB9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7FA7F5D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LIHIQRResponse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698FA24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651882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40E25FB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477EFE3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name="Associations" type="</w:t>
      </w:r>
      <w:proofErr w:type="spellStart"/>
      <w:r w:rsidRPr="00606B57">
        <w:rPr>
          <w:rFonts w:ascii="Courier New" w:eastAsiaTheme="minorEastAsia" w:hAnsi="Courier New" w:cstheme="minorBidi"/>
          <w:sz w:val="16"/>
          <w:szCs w:val="22"/>
          <w:lang w:val="en-US"/>
        </w:rPr>
        <w:t>IdentityAssociationRecords</w:t>
      </w:r>
      <w:proofErr w:type="spellEnd"/>
      <w:r w:rsidRPr="00606B57">
        <w:rPr>
          <w:rFonts w:ascii="Courier New" w:eastAsiaTheme="minorEastAsia" w:hAnsi="Courier New" w:cstheme="minorBidi"/>
          <w:sz w:val="16"/>
          <w:szCs w:val="22"/>
          <w:lang w:val="en-US"/>
        </w:rPr>
        <w:t>"/&gt;</w:t>
      </w:r>
    </w:p>
    <w:p w14:paraId="6DEB852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7F602F1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27FA696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CAB7B1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IdentityAssociationRecords</w:t>
      </w:r>
      <w:proofErr w:type="spellEnd"/>
      <w:r w:rsidRPr="00606B57">
        <w:rPr>
          <w:rFonts w:ascii="Courier New" w:eastAsiaTheme="minorEastAsia" w:hAnsi="Courier New" w:cstheme="minorBidi"/>
          <w:sz w:val="16"/>
          <w:szCs w:val="22"/>
          <w:lang w:val="en-US"/>
        </w:rPr>
        <w:t>"&gt;</w:t>
      </w:r>
    </w:p>
    <w:p w14:paraId="699E5BA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7B2DF86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IdentityAssociationRecord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IdentityAssociationRecord</w:t>
      </w:r>
      <w:proofErr w:type="spellEnd"/>
      <w:r w:rsidRPr="00606B57">
        <w:rPr>
          <w:rFonts w:ascii="Courier New" w:eastAsiaTheme="minorEastAsia" w:hAnsi="Courier New" w:cstheme="minorBidi"/>
          <w:sz w:val="16"/>
          <w:szCs w:val="22"/>
          <w:lang w:val="en-US"/>
        </w:rPr>
        <w:t xml:space="preserve">" minOccurs="0" </w:t>
      </w:r>
      <w:proofErr w:type="spellStart"/>
      <w:r w:rsidRPr="00606B57">
        <w:rPr>
          <w:rFonts w:ascii="Courier New" w:eastAsiaTheme="minorEastAsia" w:hAnsi="Courier New" w:cstheme="minorBidi"/>
          <w:sz w:val="16"/>
          <w:szCs w:val="22"/>
          <w:lang w:val="en-US"/>
        </w:rPr>
        <w:t>maxOccurs</w:t>
      </w:r>
      <w:proofErr w:type="spellEnd"/>
      <w:r w:rsidRPr="00606B57">
        <w:rPr>
          <w:rFonts w:ascii="Courier New" w:eastAsiaTheme="minorEastAsia" w:hAnsi="Courier New" w:cstheme="minorBidi"/>
          <w:sz w:val="16"/>
          <w:szCs w:val="22"/>
          <w:lang w:val="en-US"/>
        </w:rPr>
        <w:t>="unbounded"/&gt;</w:t>
      </w:r>
    </w:p>
    <w:p w14:paraId="2D9F0A6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495F688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6C3A3C6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112C96E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IdentityAssociationRecord</w:t>
      </w:r>
      <w:proofErr w:type="spellEnd"/>
      <w:r w:rsidRPr="00606B57">
        <w:rPr>
          <w:rFonts w:ascii="Courier New" w:eastAsiaTheme="minorEastAsia" w:hAnsi="Courier New" w:cstheme="minorBidi"/>
          <w:sz w:val="16"/>
          <w:szCs w:val="22"/>
          <w:lang w:val="en-US"/>
        </w:rPr>
        <w:t>"&gt;</w:t>
      </w:r>
    </w:p>
    <w:p w14:paraId="76A536F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B3B6E6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 type="SUPI"/&gt;</w:t>
      </w:r>
    </w:p>
    <w:p w14:paraId="72079E9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name="SUCI" type="SUCI" minOccurs="0"/&gt;</w:t>
      </w:r>
    </w:p>
    <w:p w14:paraId="295AF42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FiveGGUTI</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FiveGGUTI</w:t>
      </w:r>
      <w:proofErr w:type="spellEnd"/>
      <w:r w:rsidRPr="00606B57">
        <w:rPr>
          <w:rFonts w:ascii="Courier New" w:eastAsiaTheme="minorEastAsia" w:hAnsi="Courier New" w:cstheme="minorBidi"/>
          <w:sz w:val="16"/>
          <w:szCs w:val="22"/>
          <w:lang w:val="en-US"/>
        </w:rPr>
        <w:t>"/&gt;</w:t>
      </w:r>
    </w:p>
    <w:p w14:paraId="215516C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 type="PEI" minOccurs="0"/&gt;</w:t>
      </w:r>
    </w:p>
    <w:p w14:paraId="5857498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AssociationStartTime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common:QualifiedMicrosecondDateTime</w:t>
      </w:r>
      <w:proofErr w:type="spellEnd"/>
      <w:r w:rsidRPr="00606B57">
        <w:rPr>
          <w:rFonts w:ascii="Courier New" w:eastAsiaTheme="minorEastAsia" w:hAnsi="Courier New" w:cstheme="minorBidi"/>
          <w:sz w:val="16"/>
          <w:szCs w:val="22"/>
          <w:lang w:val="en-US"/>
        </w:rPr>
        <w:t>"/&gt;</w:t>
      </w:r>
    </w:p>
    <w:p w14:paraId="27AD72B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AssociationEndTime</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common:QualifiedMicrosecondDateTime</w:t>
      </w:r>
      <w:proofErr w:type="spellEnd"/>
      <w:r w:rsidRPr="00606B57">
        <w:rPr>
          <w:rFonts w:ascii="Courier New" w:eastAsiaTheme="minorEastAsia" w:hAnsi="Courier New" w:cstheme="minorBidi"/>
          <w:sz w:val="16"/>
          <w:szCs w:val="22"/>
          <w:lang w:val="en-US"/>
        </w:rPr>
        <w:t>" minOccurs="0"/&gt;</w:t>
      </w:r>
    </w:p>
    <w:p w14:paraId="44170E8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FiveGSTAIList</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FiveGSTAIList</w:t>
      </w:r>
      <w:proofErr w:type="spellEnd"/>
      <w:r w:rsidRPr="00606B57">
        <w:rPr>
          <w:rFonts w:ascii="Courier New" w:eastAsiaTheme="minorEastAsia" w:hAnsi="Courier New" w:cstheme="minorBidi"/>
          <w:sz w:val="16"/>
          <w:szCs w:val="22"/>
          <w:lang w:val="en-US"/>
        </w:rPr>
        <w:t>" minOccurs="0"/&gt;</w:t>
      </w:r>
    </w:p>
    <w:p w14:paraId="439448E6" w14:textId="77777777" w:rsidR="001350E5" w:rsidRDefault="001350E5" w:rsidP="001350E5">
      <w:pPr>
        <w:overflowPunct/>
        <w:autoSpaceDE/>
        <w:autoSpaceDN/>
        <w:adjustRightInd/>
        <w:spacing w:after="0"/>
        <w:textAlignment w:val="auto"/>
        <w:rPr>
          <w:ins w:id="62" w:author="Tyler Hawbaker" w:date="2022-04-11T12:19:00Z"/>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name="GPSI" type="GPSI" minOccurs="0"/&gt;</w:t>
      </w:r>
    </w:p>
    <w:p w14:paraId="2ABD77D2" w14:textId="3ACACA4E" w:rsidR="001350E5" w:rsidRPr="00606B57" w:rsidDel="003914D4" w:rsidRDefault="001350E5" w:rsidP="001350E5">
      <w:pPr>
        <w:overflowPunct/>
        <w:autoSpaceDE/>
        <w:autoSpaceDN/>
        <w:adjustRightInd/>
        <w:spacing w:after="0"/>
        <w:textAlignment w:val="auto"/>
        <w:rPr>
          <w:del w:id="63" w:author="Tyler Hawbaker" w:date="2022-04-11T14:37:00Z"/>
          <w:rFonts w:ascii="Courier New" w:eastAsiaTheme="minorEastAsia" w:hAnsi="Courier New" w:cstheme="minorBidi"/>
          <w:sz w:val="16"/>
          <w:szCs w:val="22"/>
          <w:lang w:val="en-US"/>
        </w:rPr>
      </w:pPr>
      <w:ins w:id="64" w:author="Tyler Hawbaker" w:date="2022-04-11T12:20:00Z">
        <w:r>
          <w:rPr>
            <w:rFonts w:ascii="Courier New" w:eastAsiaTheme="minorEastAsia" w:hAnsi="Courier New" w:cstheme="minorBidi"/>
            <w:sz w:val="16"/>
            <w:szCs w:val="22"/>
            <w:lang w:val="en-US"/>
          </w:rPr>
          <w:t xml:space="preserve">      &lt;</w:t>
        </w:r>
        <w:proofErr w:type="spellStart"/>
        <w:proofErr w:type="gramStart"/>
        <w:r>
          <w:rPr>
            <w:rFonts w:ascii="Courier New" w:eastAsiaTheme="minorEastAsia" w:hAnsi="Courier New" w:cstheme="minorBidi"/>
            <w:sz w:val="16"/>
            <w:szCs w:val="22"/>
            <w:lang w:val="en-US"/>
          </w:rPr>
          <w:t>xs:element</w:t>
        </w:r>
        <w:proofErr w:type="spellEnd"/>
        <w:proofErr w:type="gramEnd"/>
        <w:r>
          <w:rPr>
            <w:rFonts w:ascii="Courier New" w:eastAsiaTheme="minorEastAsia" w:hAnsi="Courier New" w:cstheme="minorBidi"/>
            <w:sz w:val="16"/>
            <w:szCs w:val="22"/>
            <w:lang w:val="en-US"/>
          </w:rPr>
          <w:t xml:space="preserve"> name=</w:t>
        </w:r>
      </w:ins>
      <w:ins w:id="65" w:author="Hawbaker, Tyler, CON" w:date="2022-04-14T10:17:00Z">
        <w:r w:rsidRPr="00606B57">
          <w:rPr>
            <w:rFonts w:ascii="Courier New" w:eastAsiaTheme="minorEastAsia" w:hAnsi="Courier New" w:cstheme="minorBidi"/>
            <w:sz w:val="16"/>
            <w:szCs w:val="22"/>
            <w:lang w:val="en-US"/>
          </w:rPr>
          <w:t>"</w:t>
        </w:r>
      </w:ins>
      <w:ins w:id="66" w:author="Tyler Hawbaker" w:date="2022-04-11T12:20:00Z">
        <w:r>
          <w:rPr>
            <w:rFonts w:ascii="Courier New" w:eastAsiaTheme="minorEastAsia" w:hAnsi="Courier New" w:cstheme="minorBidi"/>
            <w:sz w:val="16"/>
            <w:szCs w:val="22"/>
            <w:lang w:val="en-US"/>
          </w:rPr>
          <w:t>NCGI</w:t>
        </w:r>
      </w:ins>
      <w:ins w:id="67" w:author="Hawbaker, Tyler, CON" w:date="2022-04-14T10:17:00Z">
        <w:r w:rsidRPr="00606B57">
          <w:rPr>
            <w:rFonts w:ascii="Courier New" w:eastAsiaTheme="minorEastAsia" w:hAnsi="Courier New" w:cstheme="minorBidi"/>
            <w:sz w:val="16"/>
            <w:szCs w:val="22"/>
            <w:lang w:val="en-US"/>
          </w:rPr>
          <w:t>"</w:t>
        </w:r>
      </w:ins>
      <w:ins w:id="68" w:author="Tyler Hawbaker" w:date="2022-04-11T12:20:00Z">
        <w:r>
          <w:rPr>
            <w:rFonts w:ascii="Courier New" w:eastAsiaTheme="minorEastAsia" w:hAnsi="Courier New" w:cstheme="minorBidi"/>
            <w:sz w:val="16"/>
            <w:szCs w:val="22"/>
            <w:lang w:val="en-US"/>
          </w:rPr>
          <w:t xml:space="preserve"> type=</w:t>
        </w:r>
      </w:ins>
      <w:ins w:id="69" w:author="Hawbaker, Tyler, CON" w:date="2022-04-14T10:18:00Z">
        <w:r w:rsidRPr="00606B57">
          <w:rPr>
            <w:rFonts w:ascii="Courier New" w:eastAsiaTheme="minorEastAsia" w:hAnsi="Courier New" w:cstheme="minorBidi"/>
            <w:sz w:val="16"/>
            <w:szCs w:val="22"/>
            <w:lang w:val="en-US"/>
          </w:rPr>
          <w:t>"</w:t>
        </w:r>
      </w:ins>
      <w:ins w:id="70" w:author="Tyler Hawbaker" w:date="2022-04-11T12:21:00Z">
        <w:r>
          <w:rPr>
            <w:rFonts w:ascii="Courier New" w:eastAsiaTheme="minorEastAsia" w:hAnsi="Courier New" w:cstheme="minorBidi"/>
            <w:sz w:val="16"/>
            <w:szCs w:val="22"/>
            <w:lang w:val="en-US"/>
          </w:rPr>
          <w:t>NCGI</w:t>
        </w:r>
      </w:ins>
      <w:ins w:id="71" w:author="Hawbaker, Tyler, CON" w:date="2022-04-14T10:18:00Z">
        <w:r w:rsidRPr="00606B57">
          <w:rPr>
            <w:rFonts w:ascii="Courier New" w:eastAsiaTheme="minorEastAsia" w:hAnsi="Courier New" w:cstheme="minorBidi"/>
            <w:sz w:val="16"/>
            <w:szCs w:val="22"/>
            <w:lang w:val="en-US"/>
          </w:rPr>
          <w:t>"</w:t>
        </w:r>
      </w:ins>
      <w:ins w:id="72" w:author="Tyler Hawbaker" w:date="2022-04-11T12:21:00Z">
        <w:r>
          <w:rPr>
            <w:rFonts w:ascii="Courier New" w:eastAsiaTheme="minorEastAsia" w:hAnsi="Courier New" w:cstheme="minorBidi"/>
            <w:sz w:val="16"/>
            <w:szCs w:val="22"/>
            <w:lang w:val="en-US"/>
          </w:rPr>
          <w:t xml:space="preserve"> minOccurs=</w:t>
        </w:r>
      </w:ins>
      <w:ins w:id="73" w:author="Hawbaker, Tyler, CON" w:date="2022-04-14T10:18:00Z">
        <w:r w:rsidRPr="00606B57">
          <w:rPr>
            <w:rFonts w:ascii="Courier New" w:eastAsiaTheme="minorEastAsia" w:hAnsi="Courier New" w:cstheme="minorBidi"/>
            <w:sz w:val="16"/>
            <w:szCs w:val="22"/>
            <w:lang w:val="en-US"/>
          </w:rPr>
          <w:t>"</w:t>
        </w:r>
      </w:ins>
      <w:ins w:id="74" w:author="Tyler Hawbaker" w:date="2022-04-11T12:21:00Z">
        <w:r>
          <w:rPr>
            <w:rFonts w:ascii="Courier New" w:eastAsiaTheme="minorEastAsia" w:hAnsi="Courier New" w:cstheme="minorBidi"/>
            <w:sz w:val="16"/>
            <w:szCs w:val="22"/>
            <w:lang w:val="en-US"/>
          </w:rPr>
          <w:t>0</w:t>
        </w:r>
      </w:ins>
      <w:ins w:id="75" w:author="Hawbaker, Tyler, CON" w:date="2022-04-14T10:18:00Z">
        <w:r w:rsidRPr="00606B57">
          <w:rPr>
            <w:rFonts w:ascii="Courier New" w:eastAsiaTheme="minorEastAsia" w:hAnsi="Courier New" w:cstheme="minorBidi"/>
            <w:sz w:val="16"/>
            <w:szCs w:val="22"/>
            <w:lang w:val="en-US"/>
          </w:rPr>
          <w:t>"</w:t>
        </w:r>
      </w:ins>
      <w:ins w:id="76" w:author="Tyler Hawbaker" w:date="2022-04-11T12:21:00Z">
        <w:r>
          <w:rPr>
            <w:rFonts w:ascii="Courier New" w:eastAsiaTheme="minorEastAsia" w:hAnsi="Courier New" w:cstheme="minorBidi"/>
            <w:sz w:val="16"/>
            <w:szCs w:val="22"/>
            <w:lang w:val="en-US"/>
          </w:rPr>
          <w:t>/&gt;</w:t>
        </w:r>
      </w:ins>
    </w:p>
    <w:p w14:paraId="41AA8C1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46CCBE7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37B3EE5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0CCA626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name="SUPI"&gt;</w:t>
      </w:r>
    </w:p>
    <w:p w14:paraId="4B2E067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3FBB2FD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name="SUPIIMSI" type="</w:t>
      </w:r>
      <w:proofErr w:type="spellStart"/>
      <w:r w:rsidRPr="00606B57">
        <w:rPr>
          <w:rFonts w:ascii="Courier New" w:eastAsiaTheme="minorEastAsia" w:hAnsi="Courier New" w:cstheme="minorBidi"/>
          <w:sz w:val="16"/>
          <w:szCs w:val="22"/>
          <w:lang w:val="en-US"/>
        </w:rPr>
        <w:t>common:SUPIIMSI</w:t>
      </w:r>
      <w:proofErr w:type="spellEnd"/>
      <w:r w:rsidRPr="00606B57">
        <w:rPr>
          <w:rFonts w:ascii="Courier New" w:eastAsiaTheme="minorEastAsia" w:hAnsi="Courier New" w:cstheme="minorBidi"/>
          <w:sz w:val="16"/>
          <w:szCs w:val="22"/>
          <w:lang w:val="en-US"/>
        </w:rPr>
        <w:t>"/&gt;</w:t>
      </w:r>
    </w:p>
    <w:p w14:paraId="0B281E4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name="SUPINAI" type="</w:t>
      </w:r>
      <w:proofErr w:type="spellStart"/>
      <w:r w:rsidRPr="00606B57">
        <w:rPr>
          <w:rFonts w:ascii="Courier New" w:eastAsiaTheme="minorEastAsia" w:hAnsi="Courier New" w:cstheme="minorBidi"/>
          <w:sz w:val="16"/>
          <w:szCs w:val="22"/>
          <w:lang w:val="en-US"/>
        </w:rPr>
        <w:t>common:SUPINAI</w:t>
      </w:r>
      <w:proofErr w:type="spellEnd"/>
      <w:r w:rsidRPr="00606B57">
        <w:rPr>
          <w:rFonts w:ascii="Courier New" w:eastAsiaTheme="minorEastAsia" w:hAnsi="Courier New" w:cstheme="minorBidi"/>
          <w:sz w:val="16"/>
          <w:szCs w:val="22"/>
          <w:lang w:val="en-US"/>
        </w:rPr>
        <w:t>"/&gt;</w:t>
      </w:r>
    </w:p>
    <w:p w14:paraId="1D1F7B3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5BC5CD0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E56A72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6D56A24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name="SUCI"&gt;</w:t>
      </w:r>
    </w:p>
    <w:p w14:paraId="2F9CA9A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2826461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5F5AA31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332F639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FiveGGUTI</w:t>
      </w:r>
      <w:proofErr w:type="spellEnd"/>
      <w:r w:rsidRPr="00606B57">
        <w:rPr>
          <w:rFonts w:ascii="Courier New" w:eastAsiaTheme="minorEastAsia" w:hAnsi="Courier New" w:cstheme="minorBidi"/>
          <w:sz w:val="16"/>
          <w:szCs w:val="22"/>
          <w:lang w:val="en-US"/>
        </w:rPr>
        <w:t>"&gt;</w:t>
      </w:r>
    </w:p>
    <w:p w14:paraId="3C0BDD6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2E39EB4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7F03A60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A0482C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name="PEI"&gt;</w:t>
      </w:r>
    </w:p>
    <w:p w14:paraId="2A1AD7D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62D796D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name="PEIIMEI" type="</w:t>
      </w:r>
      <w:proofErr w:type="spellStart"/>
      <w:r w:rsidRPr="00606B57">
        <w:rPr>
          <w:rFonts w:ascii="Courier New" w:eastAsiaTheme="minorEastAsia" w:hAnsi="Courier New" w:cstheme="minorBidi"/>
          <w:sz w:val="16"/>
          <w:szCs w:val="22"/>
          <w:lang w:val="en-US"/>
        </w:rPr>
        <w:t>common:PEIIMEI</w:t>
      </w:r>
      <w:proofErr w:type="spellEnd"/>
      <w:r w:rsidRPr="00606B57">
        <w:rPr>
          <w:rFonts w:ascii="Courier New" w:eastAsiaTheme="minorEastAsia" w:hAnsi="Courier New" w:cstheme="minorBidi"/>
          <w:sz w:val="16"/>
          <w:szCs w:val="22"/>
          <w:lang w:val="en-US"/>
        </w:rPr>
        <w:t>"/&gt;</w:t>
      </w:r>
    </w:p>
    <w:p w14:paraId="03C1BAD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name="PEIIMEISV" type="</w:t>
      </w:r>
      <w:proofErr w:type="spellStart"/>
      <w:r w:rsidRPr="00606B57">
        <w:rPr>
          <w:rFonts w:ascii="Courier New" w:eastAsiaTheme="minorEastAsia" w:hAnsi="Courier New" w:cstheme="minorBidi"/>
          <w:sz w:val="16"/>
          <w:szCs w:val="22"/>
          <w:lang w:val="en-US"/>
        </w:rPr>
        <w:t>common:PEIIMEISV</w:t>
      </w:r>
      <w:proofErr w:type="spellEnd"/>
      <w:r w:rsidRPr="00606B57">
        <w:rPr>
          <w:rFonts w:ascii="Courier New" w:eastAsiaTheme="minorEastAsia" w:hAnsi="Courier New" w:cstheme="minorBidi"/>
          <w:sz w:val="16"/>
          <w:szCs w:val="22"/>
          <w:lang w:val="en-US"/>
        </w:rPr>
        <w:t>"/&gt;</w:t>
      </w:r>
    </w:p>
    <w:p w14:paraId="3A29F86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name="PEIMAC" type="</w:t>
      </w:r>
      <w:proofErr w:type="spellStart"/>
      <w:r w:rsidRPr="00606B57">
        <w:rPr>
          <w:rFonts w:ascii="Courier New" w:eastAsiaTheme="minorEastAsia" w:hAnsi="Courier New" w:cstheme="minorBidi"/>
          <w:sz w:val="16"/>
          <w:szCs w:val="22"/>
          <w:lang w:val="en-US"/>
        </w:rPr>
        <w:t>common:MACAddress</w:t>
      </w:r>
      <w:proofErr w:type="spellEnd"/>
      <w:r w:rsidRPr="00606B57">
        <w:rPr>
          <w:rFonts w:ascii="Courier New" w:eastAsiaTheme="minorEastAsia" w:hAnsi="Courier New" w:cstheme="minorBidi"/>
          <w:sz w:val="16"/>
          <w:szCs w:val="22"/>
          <w:lang w:val="en-US"/>
        </w:rPr>
        <w:t>"/&gt;</w:t>
      </w:r>
    </w:p>
    <w:p w14:paraId="772ADAD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421A1AA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7E7D93D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
    <w:p w14:paraId="329DA62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FiveGSTAIList</w:t>
      </w:r>
      <w:proofErr w:type="spellEnd"/>
      <w:r w:rsidRPr="00606B57">
        <w:rPr>
          <w:rFonts w:ascii="Courier New" w:eastAsiaTheme="minorEastAsia" w:hAnsi="Courier New" w:cstheme="minorBidi"/>
          <w:sz w:val="16"/>
          <w:szCs w:val="22"/>
          <w:lang w:val="en-US"/>
        </w:rPr>
        <w:t>"&gt;</w:t>
      </w:r>
    </w:p>
    <w:p w14:paraId="64FAFFC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0C3258B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FiveGSTAI</w:t>
      </w:r>
      <w:proofErr w:type="spellEnd"/>
      <w:r w:rsidRPr="00606B57">
        <w:rPr>
          <w:rFonts w:ascii="Courier New" w:eastAsiaTheme="minorEastAsia" w:hAnsi="Courier New" w:cstheme="minorBidi"/>
          <w:sz w:val="16"/>
          <w:szCs w:val="22"/>
          <w:lang w:val="en-US"/>
        </w:rPr>
        <w:t xml:space="preserve">" </w:t>
      </w:r>
      <w:proofErr w:type="spellStart"/>
      <w:r w:rsidRPr="00606B57">
        <w:rPr>
          <w:rFonts w:ascii="Courier New" w:eastAsiaTheme="minorEastAsia" w:hAnsi="Courier New" w:cstheme="minorBidi"/>
          <w:sz w:val="16"/>
          <w:szCs w:val="22"/>
          <w:lang w:val="en-US"/>
        </w:rPr>
        <w:t>maxOccurs</w:t>
      </w:r>
      <w:proofErr w:type="spellEnd"/>
      <w:r w:rsidRPr="00606B57">
        <w:rPr>
          <w:rFonts w:ascii="Courier New" w:eastAsiaTheme="minorEastAsia" w:hAnsi="Courier New" w:cstheme="minorBidi"/>
          <w:sz w:val="16"/>
          <w:szCs w:val="22"/>
          <w:lang w:val="en-US"/>
        </w:rPr>
        <w:t>="unbounded"/&gt;</w:t>
      </w:r>
    </w:p>
    <w:p w14:paraId="0281666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941562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1A93EC5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37DFB1D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FiveGSTAI</w:t>
      </w:r>
      <w:proofErr w:type="spellEnd"/>
      <w:r w:rsidRPr="00606B57">
        <w:rPr>
          <w:rFonts w:ascii="Courier New" w:eastAsiaTheme="minorEastAsia" w:hAnsi="Courier New" w:cstheme="minorBidi"/>
          <w:sz w:val="16"/>
          <w:szCs w:val="22"/>
          <w:lang w:val="en-US"/>
        </w:rPr>
        <w:t>"&gt;</w:t>
      </w:r>
    </w:p>
    <w:p w14:paraId="1BB6107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2A3A2F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name="MCC" type="MCC"/&gt;</w:t>
      </w:r>
    </w:p>
    <w:p w14:paraId="4AB0AF5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name="MNC" type="MNC"/&gt;</w:t>
      </w:r>
    </w:p>
    <w:p w14:paraId="7744220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name="TAC" type="TAC"/&gt;</w:t>
      </w:r>
    </w:p>
    <w:p w14:paraId="0BDA5CE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name="NID" type="NID" minOccurs="0"/&gt;</w:t>
      </w:r>
    </w:p>
    <w:p w14:paraId="532BF00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57A30C2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25166AC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
    <w:p w14:paraId="680AD44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name="GPSI"&gt;</w:t>
      </w:r>
    </w:p>
    <w:p w14:paraId="027F1B1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613EECA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name="GPSIMSISDN" type="</w:t>
      </w:r>
      <w:proofErr w:type="spellStart"/>
      <w:r w:rsidRPr="00606B57">
        <w:rPr>
          <w:rFonts w:ascii="Courier New" w:eastAsiaTheme="minorEastAsia" w:hAnsi="Courier New" w:cstheme="minorBidi"/>
          <w:sz w:val="16"/>
          <w:szCs w:val="22"/>
          <w:lang w:val="en-US"/>
        </w:rPr>
        <w:t>common:GPSIMSISDN</w:t>
      </w:r>
      <w:proofErr w:type="spellEnd"/>
      <w:r w:rsidRPr="00606B57">
        <w:rPr>
          <w:rFonts w:ascii="Courier New" w:eastAsiaTheme="minorEastAsia" w:hAnsi="Courier New" w:cstheme="minorBidi"/>
          <w:sz w:val="16"/>
          <w:szCs w:val="22"/>
          <w:lang w:val="en-US"/>
        </w:rPr>
        <w:t>"/&gt;</w:t>
      </w:r>
    </w:p>
    <w:p w14:paraId="460A0F2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name="GPSINAI" type="</w:t>
      </w:r>
      <w:proofErr w:type="spellStart"/>
      <w:r w:rsidRPr="00606B57">
        <w:rPr>
          <w:rFonts w:ascii="Courier New" w:eastAsiaTheme="minorEastAsia" w:hAnsi="Courier New" w:cstheme="minorBidi"/>
          <w:sz w:val="16"/>
          <w:szCs w:val="22"/>
          <w:lang w:val="en-US"/>
        </w:rPr>
        <w:t>common:GPSINAI</w:t>
      </w:r>
      <w:proofErr w:type="spellEnd"/>
      <w:r w:rsidRPr="00606B57">
        <w:rPr>
          <w:rFonts w:ascii="Courier New" w:eastAsiaTheme="minorEastAsia" w:hAnsi="Courier New" w:cstheme="minorBidi"/>
          <w:sz w:val="16"/>
          <w:szCs w:val="22"/>
          <w:lang w:val="en-US"/>
        </w:rPr>
        <w:t>"/&gt;</w:t>
      </w:r>
    </w:p>
    <w:p w14:paraId="0AF40A0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xs:choice</w:t>
      </w:r>
      <w:proofErr w:type="spellEnd"/>
      <w:proofErr w:type="gramEnd"/>
      <w:r w:rsidRPr="00606B57">
        <w:rPr>
          <w:rFonts w:ascii="Courier New" w:eastAsiaTheme="minorEastAsia" w:hAnsi="Courier New" w:cstheme="minorBidi"/>
          <w:sz w:val="16"/>
          <w:szCs w:val="22"/>
          <w:lang w:val="en-US"/>
        </w:rPr>
        <w:t>&gt;</w:t>
      </w:r>
    </w:p>
    <w:p w14:paraId="4F31BDF5" w14:textId="77777777" w:rsidR="001350E5" w:rsidRDefault="001350E5" w:rsidP="001350E5">
      <w:pPr>
        <w:overflowPunct/>
        <w:autoSpaceDE/>
        <w:autoSpaceDN/>
        <w:adjustRightInd/>
        <w:spacing w:after="0"/>
        <w:textAlignment w:val="auto"/>
        <w:rPr>
          <w:ins w:id="77" w:author="Tyler Hawbaker" w:date="2022-04-11T14:00:00Z"/>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42512CCE" w14:textId="77777777" w:rsidR="001350E5" w:rsidRDefault="001350E5" w:rsidP="001350E5">
      <w:pPr>
        <w:overflowPunct/>
        <w:autoSpaceDE/>
        <w:autoSpaceDN/>
        <w:adjustRightInd/>
        <w:spacing w:after="0"/>
        <w:textAlignment w:val="auto"/>
        <w:rPr>
          <w:ins w:id="78" w:author="Tyler Hawbaker" w:date="2022-04-11T14:00:00Z"/>
          <w:rFonts w:ascii="Courier New" w:eastAsiaTheme="minorEastAsia" w:hAnsi="Courier New" w:cstheme="minorBidi"/>
          <w:sz w:val="16"/>
          <w:szCs w:val="22"/>
          <w:lang w:val="en-US"/>
        </w:rPr>
      </w:pPr>
    </w:p>
    <w:p w14:paraId="5ACC0B81" w14:textId="77777777" w:rsidR="001350E5" w:rsidRPr="00606B57" w:rsidRDefault="001350E5" w:rsidP="001350E5">
      <w:pPr>
        <w:overflowPunct/>
        <w:autoSpaceDE/>
        <w:autoSpaceDN/>
        <w:adjustRightInd/>
        <w:spacing w:after="0"/>
        <w:textAlignment w:val="auto"/>
        <w:rPr>
          <w:ins w:id="79" w:author="Tyler Hawbaker" w:date="2022-04-11T12:22:00Z"/>
          <w:rFonts w:ascii="Courier New" w:eastAsiaTheme="minorEastAsia" w:hAnsi="Courier New" w:cstheme="minorBidi"/>
          <w:sz w:val="16"/>
          <w:szCs w:val="22"/>
          <w:lang w:val="en-US"/>
        </w:rPr>
      </w:pPr>
      <w:ins w:id="80" w:author="Tyler Hawbaker" w:date="2022-04-11T12:22: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w:t>
        </w:r>
      </w:ins>
      <w:ins w:id="81" w:author="Tyler Hawbaker" w:date="2022-04-11T12:24:00Z">
        <w:r>
          <w:rPr>
            <w:rFonts w:ascii="Courier New" w:eastAsiaTheme="minorEastAsia" w:hAnsi="Courier New" w:cstheme="minorBidi"/>
            <w:sz w:val="16"/>
            <w:szCs w:val="22"/>
            <w:lang w:val="en-US"/>
          </w:rPr>
          <w:t>complex</w:t>
        </w:r>
      </w:ins>
      <w:ins w:id="82" w:author="Tyler Hawbaker" w:date="2022-04-11T12:22:00Z">
        <w:r w:rsidRPr="00606B57">
          <w:rPr>
            <w:rFonts w:ascii="Courier New" w:eastAsiaTheme="minorEastAsia" w:hAnsi="Courier New" w:cstheme="minorBidi"/>
            <w:sz w:val="16"/>
            <w:szCs w:val="22"/>
            <w:lang w:val="en-US"/>
          </w:rPr>
          <w:t>Type</w:t>
        </w:r>
        <w:proofErr w:type="spellEnd"/>
        <w:proofErr w:type="gramEnd"/>
        <w:r w:rsidRPr="00606B57">
          <w:rPr>
            <w:rFonts w:ascii="Courier New" w:eastAsiaTheme="minorEastAsia" w:hAnsi="Courier New" w:cstheme="minorBidi"/>
            <w:sz w:val="16"/>
            <w:szCs w:val="22"/>
            <w:lang w:val="en-US"/>
          </w:rPr>
          <w:t xml:space="preserve"> name="</w:t>
        </w:r>
        <w:r>
          <w:rPr>
            <w:rFonts w:ascii="Courier New" w:eastAsiaTheme="minorEastAsia" w:hAnsi="Courier New" w:cstheme="minorBidi"/>
            <w:sz w:val="16"/>
            <w:szCs w:val="22"/>
            <w:lang w:val="en-US"/>
          </w:rPr>
          <w:t>NCGI</w:t>
        </w:r>
        <w:r w:rsidRPr="00606B57">
          <w:rPr>
            <w:rFonts w:ascii="Courier New" w:eastAsiaTheme="minorEastAsia" w:hAnsi="Courier New" w:cstheme="minorBidi"/>
            <w:sz w:val="16"/>
            <w:szCs w:val="22"/>
            <w:lang w:val="en-US"/>
          </w:rPr>
          <w:t>"&gt;</w:t>
        </w:r>
      </w:ins>
    </w:p>
    <w:p w14:paraId="60E23472" w14:textId="77777777" w:rsidR="001350E5" w:rsidRPr="00606B57" w:rsidRDefault="001350E5" w:rsidP="001350E5">
      <w:pPr>
        <w:overflowPunct/>
        <w:autoSpaceDE/>
        <w:autoSpaceDN/>
        <w:adjustRightInd/>
        <w:spacing w:after="0"/>
        <w:textAlignment w:val="auto"/>
        <w:rPr>
          <w:ins w:id="83" w:author="Tyler Hawbaker" w:date="2022-04-11T12:24:00Z"/>
          <w:rFonts w:ascii="Courier New" w:eastAsiaTheme="minorEastAsia" w:hAnsi="Courier New" w:cstheme="minorBidi"/>
          <w:sz w:val="16"/>
          <w:szCs w:val="22"/>
          <w:lang w:val="en-US"/>
        </w:rPr>
      </w:pPr>
      <w:ins w:id="84" w:author="Tyler Hawbaker" w:date="2022-04-11T12:2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6102D86C" w14:textId="77777777" w:rsidR="001350E5" w:rsidRPr="00606B57" w:rsidRDefault="001350E5" w:rsidP="001350E5">
      <w:pPr>
        <w:overflowPunct/>
        <w:autoSpaceDE/>
        <w:autoSpaceDN/>
        <w:adjustRightInd/>
        <w:spacing w:after="0"/>
        <w:textAlignment w:val="auto"/>
        <w:rPr>
          <w:ins w:id="85" w:author="Tyler Hawbaker" w:date="2022-04-11T12:24:00Z"/>
          <w:rFonts w:ascii="Courier New" w:eastAsiaTheme="minorEastAsia" w:hAnsi="Courier New" w:cstheme="minorBidi"/>
          <w:sz w:val="16"/>
          <w:szCs w:val="22"/>
          <w:lang w:val="en-US"/>
        </w:rPr>
      </w:pPr>
      <w:ins w:id="86"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ins w:id="87" w:author="Tyler Hawbaker" w:date="2022-04-11T12:25:00Z">
        <w:r>
          <w:rPr>
            <w:rFonts w:ascii="Courier New" w:eastAsiaTheme="minorEastAsia" w:hAnsi="Courier New" w:cstheme="minorBidi"/>
            <w:sz w:val="16"/>
            <w:szCs w:val="22"/>
            <w:lang w:val="en-US"/>
          </w:rPr>
          <w:t>PLMNID</w:t>
        </w:r>
      </w:ins>
      <w:ins w:id="88" w:author="Tyler Hawbaker" w:date="2022-04-11T12:24:00Z">
        <w:r w:rsidRPr="00606B57">
          <w:rPr>
            <w:rFonts w:ascii="Courier New" w:eastAsiaTheme="minorEastAsia" w:hAnsi="Courier New" w:cstheme="minorBidi"/>
            <w:sz w:val="16"/>
            <w:szCs w:val="22"/>
            <w:lang w:val="en-US"/>
          </w:rPr>
          <w:t>" type="</w:t>
        </w:r>
      </w:ins>
      <w:ins w:id="89" w:author="Tyler Hawbaker" w:date="2022-04-11T12:26:00Z">
        <w:r>
          <w:rPr>
            <w:rFonts w:ascii="Courier New" w:eastAsiaTheme="minorEastAsia" w:hAnsi="Courier New" w:cstheme="minorBidi"/>
            <w:sz w:val="16"/>
            <w:szCs w:val="22"/>
            <w:lang w:val="en-US"/>
          </w:rPr>
          <w:t>PLMNID</w:t>
        </w:r>
      </w:ins>
      <w:ins w:id="90" w:author="Tyler Hawbaker" w:date="2022-04-11T12:24:00Z">
        <w:r w:rsidRPr="00606B57">
          <w:rPr>
            <w:rFonts w:ascii="Courier New" w:eastAsiaTheme="minorEastAsia" w:hAnsi="Courier New" w:cstheme="minorBidi"/>
            <w:sz w:val="16"/>
            <w:szCs w:val="22"/>
            <w:lang w:val="en-US"/>
          </w:rPr>
          <w:t>"/&gt;</w:t>
        </w:r>
      </w:ins>
    </w:p>
    <w:p w14:paraId="45358D5D" w14:textId="77777777" w:rsidR="001350E5" w:rsidRPr="00606B57" w:rsidRDefault="001350E5" w:rsidP="001350E5">
      <w:pPr>
        <w:overflowPunct/>
        <w:autoSpaceDE/>
        <w:autoSpaceDN/>
        <w:adjustRightInd/>
        <w:spacing w:after="0"/>
        <w:textAlignment w:val="auto"/>
        <w:rPr>
          <w:ins w:id="91" w:author="Tyler Hawbaker" w:date="2022-04-11T12:24:00Z"/>
          <w:rFonts w:ascii="Courier New" w:eastAsiaTheme="minorEastAsia" w:hAnsi="Courier New" w:cstheme="minorBidi"/>
          <w:sz w:val="16"/>
          <w:szCs w:val="22"/>
          <w:lang w:val="en-US"/>
        </w:rPr>
      </w:pPr>
      <w:ins w:id="92"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proofErr w:type="spellStart"/>
      <w:ins w:id="93" w:author="Tyler Hawbaker" w:date="2022-04-11T12:26:00Z">
        <w:r>
          <w:rPr>
            <w:rFonts w:ascii="Courier New" w:eastAsiaTheme="minorEastAsia" w:hAnsi="Courier New" w:cstheme="minorBidi"/>
            <w:sz w:val="16"/>
            <w:szCs w:val="22"/>
            <w:lang w:val="en-US"/>
          </w:rPr>
          <w:t>NRCellID</w:t>
        </w:r>
      </w:ins>
      <w:proofErr w:type="spellEnd"/>
      <w:ins w:id="94" w:author="Tyler Hawbaker" w:date="2022-04-11T12:24:00Z">
        <w:r w:rsidRPr="00606B57">
          <w:rPr>
            <w:rFonts w:ascii="Courier New" w:eastAsiaTheme="minorEastAsia" w:hAnsi="Courier New" w:cstheme="minorBidi"/>
            <w:sz w:val="16"/>
            <w:szCs w:val="22"/>
            <w:lang w:val="en-US"/>
          </w:rPr>
          <w:t>" type="</w:t>
        </w:r>
      </w:ins>
      <w:proofErr w:type="spellStart"/>
      <w:ins w:id="95" w:author="Tyler Hawbaker" w:date="2022-04-11T12:35:00Z">
        <w:r>
          <w:rPr>
            <w:rFonts w:ascii="Courier New" w:eastAsiaTheme="minorEastAsia" w:hAnsi="Courier New" w:cstheme="minorBidi"/>
            <w:sz w:val="16"/>
            <w:szCs w:val="22"/>
            <w:lang w:val="en-US"/>
          </w:rPr>
          <w:t>NRCellID</w:t>
        </w:r>
      </w:ins>
      <w:proofErr w:type="spellEnd"/>
      <w:ins w:id="96" w:author="Tyler Hawbaker" w:date="2022-04-11T12:24:00Z">
        <w:r w:rsidRPr="00606B57">
          <w:rPr>
            <w:rFonts w:ascii="Courier New" w:eastAsiaTheme="minorEastAsia" w:hAnsi="Courier New" w:cstheme="minorBidi"/>
            <w:sz w:val="16"/>
            <w:szCs w:val="22"/>
            <w:lang w:val="en-US"/>
          </w:rPr>
          <w:t>"/&gt;</w:t>
        </w:r>
      </w:ins>
    </w:p>
    <w:p w14:paraId="327CF25E" w14:textId="77777777" w:rsidR="001350E5" w:rsidRDefault="001350E5" w:rsidP="001350E5">
      <w:pPr>
        <w:overflowPunct/>
        <w:autoSpaceDE/>
        <w:autoSpaceDN/>
        <w:adjustRightInd/>
        <w:spacing w:after="0"/>
        <w:textAlignment w:val="auto"/>
        <w:rPr>
          <w:ins w:id="97" w:author="Tyler Hawbaker" w:date="2022-04-11T14:37:00Z"/>
          <w:rFonts w:ascii="Courier New" w:eastAsiaTheme="minorEastAsia" w:hAnsi="Courier New" w:cstheme="minorBidi"/>
          <w:sz w:val="16"/>
          <w:szCs w:val="22"/>
          <w:lang w:val="en-US"/>
        </w:rPr>
      </w:pPr>
      <w:ins w:id="98"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name="NID" type="NID" minOccurs="0"/&gt;</w:t>
        </w:r>
      </w:ins>
    </w:p>
    <w:p w14:paraId="7E6AC1DB" w14:textId="51519653" w:rsidR="001350E5" w:rsidRPr="00606B57" w:rsidRDefault="001350E5" w:rsidP="001350E5">
      <w:pPr>
        <w:overflowPunct/>
        <w:autoSpaceDE/>
        <w:autoSpaceDN/>
        <w:adjustRightInd/>
        <w:spacing w:after="0"/>
        <w:textAlignment w:val="auto"/>
        <w:rPr>
          <w:ins w:id="99" w:author="Tyler Hawbaker" w:date="2022-04-11T12:24:00Z"/>
          <w:rFonts w:ascii="Courier New" w:eastAsiaTheme="minorEastAsia" w:hAnsi="Courier New" w:cstheme="minorBidi"/>
          <w:sz w:val="16"/>
          <w:szCs w:val="22"/>
          <w:lang w:val="en-US"/>
        </w:rPr>
      </w:pPr>
      <w:ins w:id="100" w:author="Tyler Hawbaker" w:date="2022-04-11T14:37:00Z">
        <w:r>
          <w:rPr>
            <w:rFonts w:ascii="Courier New" w:eastAsiaTheme="minorEastAsia" w:hAnsi="Courier New" w:cstheme="minorBidi"/>
            <w:sz w:val="16"/>
            <w:szCs w:val="22"/>
            <w:lang w:val="en-US"/>
          </w:rPr>
          <w:t xml:space="preserve">      &lt;</w:t>
        </w:r>
        <w:proofErr w:type="spellStart"/>
        <w:proofErr w:type="gramStart"/>
        <w:r>
          <w:rPr>
            <w:rFonts w:ascii="Courier New" w:eastAsiaTheme="minorEastAsia" w:hAnsi="Courier New" w:cstheme="minorBidi"/>
            <w:sz w:val="16"/>
            <w:szCs w:val="22"/>
            <w:lang w:val="en-US"/>
          </w:rPr>
          <w:t>xs:element</w:t>
        </w:r>
        <w:proofErr w:type="spellEnd"/>
        <w:proofErr w:type="gramEnd"/>
        <w:r>
          <w:rPr>
            <w:rFonts w:ascii="Courier New" w:eastAsiaTheme="minorEastAsia" w:hAnsi="Courier New" w:cstheme="minorBidi"/>
            <w:sz w:val="16"/>
            <w:szCs w:val="22"/>
            <w:lang w:val="en-US"/>
          </w:rPr>
          <w:t xml:space="preserve"> name=</w:t>
        </w:r>
      </w:ins>
      <w:ins w:id="101" w:author="Hawbaker, Tyler, CON" w:date="2022-04-14T10:19:00Z">
        <w:r w:rsidRPr="00606B57">
          <w:rPr>
            <w:rFonts w:ascii="Courier New" w:eastAsiaTheme="minorEastAsia" w:hAnsi="Courier New" w:cstheme="minorBidi"/>
            <w:sz w:val="16"/>
            <w:szCs w:val="22"/>
            <w:lang w:val="en-US"/>
          </w:rPr>
          <w:t>"</w:t>
        </w:r>
      </w:ins>
      <w:proofErr w:type="spellStart"/>
      <w:ins w:id="102" w:author="Tyler Hawbaker" w:date="2022-04-11T14:37:00Z">
        <w:r>
          <w:rPr>
            <w:rFonts w:ascii="Courier New" w:eastAsiaTheme="minorEastAsia" w:hAnsi="Courier New" w:cstheme="minorBidi"/>
            <w:sz w:val="16"/>
            <w:szCs w:val="22"/>
            <w:lang w:val="en-US"/>
          </w:rPr>
          <w:t>NCGITime</w:t>
        </w:r>
      </w:ins>
      <w:proofErr w:type="spellEnd"/>
      <w:ins w:id="103" w:author="Hawbaker, Tyler, CON" w:date="2022-04-14T10:19:00Z">
        <w:r w:rsidRPr="00606B57">
          <w:rPr>
            <w:rFonts w:ascii="Courier New" w:eastAsiaTheme="minorEastAsia" w:hAnsi="Courier New" w:cstheme="minorBidi"/>
            <w:sz w:val="16"/>
            <w:szCs w:val="22"/>
            <w:lang w:val="en-US"/>
          </w:rPr>
          <w:t>"</w:t>
        </w:r>
      </w:ins>
      <w:ins w:id="104" w:author="Tyler Hawbaker" w:date="2022-04-11T14:37:00Z">
        <w:r>
          <w:rPr>
            <w:rFonts w:ascii="Courier New" w:eastAsiaTheme="minorEastAsia" w:hAnsi="Courier New" w:cstheme="minorBidi"/>
            <w:sz w:val="16"/>
            <w:szCs w:val="22"/>
            <w:lang w:val="en-US"/>
          </w:rPr>
          <w:t xml:space="preserve"> type=</w:t>
        </w:r>
      </w:ins>
      <w:ins w:id="105" w:author="Hawbaker, Tyler, CON" w:date="2022-04-14T10:19:00Z">
        <w:r w:rsidRPr="00606B57">
          <w:rPr>
            <w:rFonts w:ascii="Courier New" w:eastAsiaTheme="minorEastAsia" w:hAnsi="Courier New" w:cstheme="minorBidi"/>
            <w:sz w:val="16"/>
            <w:szCs w:val="22"/>
            <w:lang w:val="en-US"/>
          </w:rPr>
          <w:t>"</w:t>
        </w:r>
      </w:ins>
      <w:proofErr w:type="spellStart"/>
      <w:ins w:id="106" w:author="Tyler Hawbaker" w:date="2022-04-11T14:37:00Z">
        <w:r>
          <w:rPr>
            <w:rFonts w:ascii="Courier New" w:eastAsiaTheme="minorEastAsia" w:hAnsi="Courier New" w:cstheme="minorBidi"/>
            <w:sz w:val="16"/>
            <w:szCs w:val="22"/>
            <w:lang w:val="en-US"/>
          </w:rPr>
          <w:t>common:QualifiedMicrosecondDateTime</w:t>
        </w:r>
      </w:ins>
      <w:proofErr w:type="spellEnd"/>
      <w:ins w:id="107" w:author="Hawbaker, Tyler, CON" w:date="2022-04-14T10:20:00Z">
        <w:r w:rsidRPr="00606B57">
          <w:rPr>
            <w:rFonts w:ascii="Courier New" w:eastAsiaTheme="minorEastAsia" w:hAnsi="Courier New" w:cstheme="minorBidi"/>
            <w:sz w:val="16"/>
            <w:szCs w:val="22"/>
            <w:lang w:val="en-US"/>
          </w:rPr>
          <w:t>"</w:t>
        </w:r>
      </w:ins>
      <w:ins w:id="108" w:author="Tyler Hawbaker" w:date="2022-04-11T14:37:00Z">
        <w:r>
          <w:rPr>
            <w:rFonts w:ascii="Courier New" w:eastAsiaTheme="minorEastAsia" w:hAnsi="Courier New" w:cstheme="minorBidi"/>
            <w:sz w:val="16"/>
            <w:szCs w:val="22"/>
            <w:lang w:val="en-US"/>
          </w:rPr>
          <w:t>/&gt;</w:t>
        </w:r>
      </w:ins>
    </w:p>
    <w:p w14:paraId="609BFA39" w14:textId="77777777" w:rsidR="001350E5" w:rsidRPr="00606B57" w:rsidRDefault="001350E5" w:rsidP="001350E5">
      <w:pPr>
        <w:overflowPunct/>
        <w:autoSpaceDE/>
        <w:autoSpaceDN/>
        <w:adjustRightInd/>
        <w:spacing w:after="0"/>
        <w:textAlignment w:val="auto"/>
        <w:rPr>
          <w:ins w:id="109" w:author="Tyler Hawbaker" w:date="2022-04-11T12:24:00Z"/>
          <w:rFonts w:ascii="Courier New" w:eastAsiaTheme="minorEastAsia" w:hAnsi="Courier New" w:cstheme="minorBidi"/>
          <w:sz w:val="16"/>
          <w:szCs w:val="22"/>
          <w:lang w:val="en-US"/>
        </w:rPr>
      </w:pPr>
      <w:ins w:id="110"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5ADB4CB9" w14:textId="77777777" w:rsidR="001350E5" w:rsidRPr="00606B57" w:rsidRDefault="001350E5" w:rsidP="001350E5">
      <w:pPr>
        <w:overflowPunct/>
        <w:autoSpaceDE/>
        <w:autoSpaceDN/>
        <w:adjustRightInd/>
        <w:spacing w:after="0"/>
        <w:textAlignment w:val="auto"/>
        <w:rPr>
          <w:ins w:id="111" w:author="Tyler Hawbaker" w:date="2022-04-11T12:24:00Z"/>
          <w:rFonts w:ascii="Courier New" w:eastAsiaTheme="minorEastAsia" w:hAnsi="Courier New" w:cstheme="minorBidi"/>
          <w:sz w:val="16"/>
          <w:szCs w:val="22"/>
          <w:lang w:val="en-US"/>
        </w:rPr>
      </w:pPr>
      <w:ins w:id="112" w:author="Tyler Hawbaker" w:date="2022-04-11T12:2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ins>
    </w:p>
    <w:p w14:paraId="2A1B4441" w14:textId="77777777" w:rsidR="001350E5" w:rsidRDefault="001350E5" w:rsidP="001350E5">
      <w:pPr>
        <w:overflowPunct/>
        <w:autoSpaceDE/>
        <w:autoSpaceDN/>
        <w:adjustRightInd/>
        <w:spacing w:after="0"/>
        <w:textAlignment w:val="auto"/>
        <w:rPr>
          <w:ins w:id="113" w:author="Tyler Hawbaker" w:date="2022-04-11T12:34:00Z"/>
          <w:rFonts w:ascii="Courier New" w:eastAsiaTheme="minorEastAsia" w:hAnsi="Courier New" w:cstheme="minorBidi"/>
          <w:sz w:val="16"/>
          <w:szCs w:val="22"/>
          <w:lang w:val="en-US"/>
        </w:rPr>
      </w:pPr>
    </w:p>
    <w:p w14:paraId="73162C6E" w14:textId="77777777" w:rsidR="001350E5" w:rsidRPr="00606B57" w:rsidRDefault="001350E5" w:rsidP="001350E5">
      <w:pPr>
        <w:overflowPunct/>
        <w:autoSpaceDE/>
        <w:autoSpaceDN/>
        <w:adjustRightInd/>
        <w:spacing w:after="0"/>
        <w:textAlignment w:val="auto"/>
        <w:rPr>
          <w:ins w:id="114" w:author="Tyler Hawbaker" w:date="2022-04-11T12:34:00Z"/>
          <w:rFonts w:ascii="Courier New" w:eastAsiaTheme="minorEastAsia" w:hAnsi="Courier New" w:cstheme="minorBidi"/>
          <w:sz w:val="16"/>
          <w:szCs w:val="22"/>
          <w:lang w:val="en-US"/>
        </w:rPr>
      </w:pPr>
      <w:ins w:id="115" w:author="Tyler Hawbaker" w:date="2022-04-11T12:3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w:t>
        </w:r>
        <w:r>
          <w:rPr>
            <w:rFonts w:ascii="Courier New" w:eastAsiaTheme="minorEastAsia" w:hAnsi="Courier New" w:cstheme="minorBidi"/>
            <w:sz w:val="16"/>
            <w:szCs w:val="22"/>
            <w:lang w:val="en-US"/>
          </w:rPr>
          <w:t>complex</w:t>
        </w:r>
        <w:r w:rsidRPr="00606B57">
          <w:rPr>
            <w:rFonts w:ascii="Courier New" w:eastAsiaTheme="minorEastAsia" w:hAnsi="Courier New" w:cstheme="minorBidi"/>
            <w:sz w:val="16"/>
            <w:szCs w:val="22"/>
            <w:lang w:val="en-US"/>
          </w:rPr>
          <w:t>Type</w:t>
        </w:r>
        <w:proofErr w:type="spellEnd"/>
        <w:proofErr w:type="gramEnd"/>
        <w:r w:rsidRPr="00606B57">
          <w:rPr>
            <w:rFonts w:ascii="Courier New" w:eastAsiaTheme="minorEastAsia" w:hAnsi="Courier New" w:cstheme="minorBidi"/>
            <w:sz w:val="16"/>
            <w:szCs w:val="22"/>
            <w:lang w:val="en-US"/>
          </w:rPr>
          <w:t xml:space="preserve"> name="</w:t>
        </w:r>
      </w:ins>
      <w:ins w:id="116" w:author="Tyler Hawbaker" w:date="2022-04-11T12:35:00Z">
        <w:r>
          <w:rPr>
            <w:rFonts w:ascii="Courier New" w:eastAsiaTheme="minorEastAsia" w:hAnsi="Courier New" w:cstheme="minorBidi"/>
            <w:sz w:val="16"/>
            <w:szCs w:val="22"/>
            <w:lang w:val="en-US"/>
          </w:rPr>
          <w:t>PLMNID</w:t>
        </w:r>
      </w:ins>
      <w:ins w:id="117" w:author="Tyler Hawbaker" w:date="2022-04-11T12:34:00Z">
        <w:r w:rsidRPr="00606B57">
          <w:rPr>
            <w:rFonts w:ascii="Courier New" w:eastAsiaTheme="minorEastAsia" w:hAnsi="Courier New" w:cstheme="minorBidi"/>
            <w:sz w:val="16"/>
            <w:szCs w:val="22"/>
            <w:lang w:val="en-US"/>
          </w:rPr>
          <w:t>"&gt;</w:t>
        </w:r>
      </w:ins>
    </w:p>
    <w:p w14:paraId="34B3685B" w14:textId="77777777" w:rsidR="001350E5" w:rsidRPr="00606B57" w:rsidRDefault="001350E5" w:rsidP="001350E5">
      <w:pPr>
        <w:overflowPunct/>
        <w:autoSpaceDE/>
        <w:autoSpaceDN/>
        <w:adjustRightInd/>
        <w:spacing w:after="0"/>
        <w:textAlignment w:val="auto"/>
        <w:rPr>
          <w:ins w:id="118" w:author="Tyler Hawbaker" w:date="2022-04-11T12:34:00Z"/>
          <w:rFonts w:ascii="Courier New" w:eastAsiaTheme="minorEastAsia" w:hAnsi="Courier New" w:cstheme="minorBidi"/>
          <w:sz w:val="16"/>
          <w:szCs w:val="22"/>
          <w:lang w:val="en-US"/>
        </w:rPr>
      </w:pPr>
      <w:ins w:id="119" w:author="Tyler Hawbaker" w:date="2022-04-11T12:3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61B73037" w14:textId="77777777" w:rsidR="001350E5" w:rsidRPr="00606B57" w:rsidRDefault="001350E5" w:rsidP="001350E5">
      <w:pPr>
        <w:overflowPunct/>
        <w:autoSpaceDE/>
        <w:autoSpaceDN/>
        <w:adjustRightInd/>
        <w:spacing w:after="0"/>
        <w:textAlignment w:val="auto"/>
        <w:rPr>
          <w:ins w:id="120" w:author="Tyler Hawbaker" w:date="2022-04-11T12:34:00Z"/>
          <w:rFonts w:ascii="Courier New" w:eastAsiaTheme="minorEastAsia" w:hAnsi="Courier New" w:cstheme="minorBidi"/>
          <w:sz w:val="16"/>
          <w:szCs w:val="22"/>
          <w:lang w:val="en-US"/>
        </w:rPr>
      </w:pPr>
      <w:ins w:id="121"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ins w:id="122" w:author="Tyler Hawbaker" w:date="2022-04-11T12:35:00Z">
        <w:r>
          <w:rPr>
            <w:rFonts w:ascii="Courier New" w:eastAsiaTheme="minorEastAsia" w:hAnsi="Courier New" w:cstheme="minorBidi"/>
            <w:sz w:val="16"/>
            <w:szCs w:val="22"/>
            <w:lang w:val="en-US"/>
          </w:rPr>
          <w:t>MCC</w:t>
        </w:r>
      </w:ins>
      <w:ins w:id="123" w:author="Tyler Hawbaker" w:date="2022-04-11T12:34:00Z">
        <w:r w:rsidRPr="00606B57">
          <w:rPr>
            <w:rFonts w:ascii="Courier New" w:eastAsiaTheme="minorEastAsia" w:hAnsi="Courier New" w:cstheme="minorBidi"/>
            <w:sz w:val="16"/>
            <w:szCs w:val="22"/>
            <w:lang w:val="en-US"/>
          </w:rPr>
          <w:t>" type="</w:t>
        </w:r>
      </w:ins>
      <w:ins w:id="124" w:author="Tyler Hawbaker" w:date="2022-04-11T12:35:00Z">
        <w:r>
          <w:rPr>
            <w:rFonts w:ascii="Courier New" w:eastAsiaTheme="minorEastAsia" w:hAnsi="Courier New" w:cstheme="minorBidi"/>
            <w:sz w:val="16"/>
            <w:szCs w:val="22"/>
            <w:lang w:val="en-US"/>
          </w:rPr>
          <w:t>MCC</w:t>
        </w:r>
      </w:ins>
      <w:ins w:id="125" w:author="Tyler Hawbaker" w:date="2022-04-11T12:34:00Z">
        <w:r w:rsidRPr="00606B57">
          <w:rPr>
            <w:rFonts w:ascii="Courier New" w:eastAsiaTheme="minorEastAsia" w:hAnsi="Courier New" w:cstheme="minorBidi"/>
            <w:sz w:val="16"/>
            <w:szCs w:val="22"/>
            <w:lang w:val="en-US"/>
          </w:rPr>
          <w:t>"/&gt;</w:t>
        </w:r>
      </w:ins>
    </w:p>
    <w:p w14:paraId="4BC1A0EC" w14:textId="77777777" w:rsidR="001350E5" w:rsidRPr="00606B57" w:rsidRDefault="001350E5" w:rsidP="001350E5">
      <w:pPr>
        <w:overflowPunct/>
        <w:autoSpaceDE/>
        <w:autoSpaceDN/>
        <w:adjustRightInd/>
        <w:spacing w:after="0"/>
        <w:textAlignment w:val="auto"/>
        <w:rPr>
          <w:ins w:id="126" w:author="Tyler Hawbaker" w:date="2022-04-11T12:34:00Z"/>
          <w:rFonts w:ascii="Courier New" w:eastAsiaTheme="minorEastAsia" w:hAnsi="Courier New" w:cstheme="minorBidi"/>
          <w:sz w:val="16"/>
          <w:szCs w:val="22"/>
          <w:lang w:val="en-US"/>
        </w:rPr>
      </w:pPr>
      <w:ins w:id="127"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ins>
      <w:ins w:id="128" w:author="Tyler Hawbaker" w:date="2022-04-11T12:35:00Z">
        <w:r>
          <w:rPr>
            <w:rFonts w:ascii="Courier New" w:eastAsiaTheme="minorEastAsia" w:hAnsi="Courier New" w:cstheme="minorBidi"/>
            <w:sz w:val="16"/>
            <w:szCs w:val="22"/>
            <w:lang w:val="en-US"/>
          </w:rPr>
          <w:t>MNC</w:t>
        </w:r>
      </w:ins>
      <w:ins w:id="129" w:author="Tyler Hawbaker" w:date="2022-04-11T12:34:00Z">
        <w:r w:rsidRPr="00606B57">
          <w:rPr>
            <w:rFonts w:ascii="Courier New" w:eastAsiaTheme="minorEastAsia" w:hAnsi="Courier New" w:cstheme="minorBidi"/>
            <w:sz w:val="16"/>
            <w:szCs w:val="22"/>
            <w:lang w:val="en-US"/>
          </w:rPr>
          <w:t>" type="MNC"/&gt;</w:t>
        </w:r>
      </w:ins>
    </w:p>
    <w:p w14:paraId="5E4749A3" w14:textId="77777777" w:rsidR="001350E5" w:rsidRPr="00606B57" w:rsidRDefault="001350E5" w:rsidP="001350E5">
      <w:pPr>
        <w:overflowPunct/>
        <w:autoSpaceDE/>
        <w:autoSpaceDN/>
        <w:adjustRightInd/>
        <w:spacing w:after="0"/>
        <w:textAlignment w:val="auto"/>
        <w:rPr>
          <w:ins w:id="130" w:author="Tyler Hawbaker" w:date="2022-04-11T12:34:00Z"/>
          <w:rFonts w:ascii="Courier New" w:eastAsiaTheme="minorEastAsia" w:hAnsi="Courier New" w:cstheme="minorBidi"/>
          <w:sz w:val="16"/>
          <w:szCs w:val="22"/>
          <w:lang w:val="en-US"/>
        </w:rPr>
      </w:pPr>
      <w:ins w:id="131"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ins>
    </w:p>
    <w:p w14:paraId="6FE0CC20" w14:textId="77777777" w:rsidR="001350E5" w:rsidRPr="00606B57" w:rsidRDefault="001350E5" w:rsidP="001350E5">
      <w:pPr>
        <w:overflowPunct/>
        <w:autoSpaceDE/>
        <w:autoSpaceDN/>
        <w:adjustRightInd/>
        <w:spacing w:after="0"/>
        <w:textAlignment w:val="auto"/>
        <w:rPr>
          <w:ins w:id="132" w:author="Tyler Hawbaker" w:date="2022-04-11T12:34:00Z"/>
          <w:rFonts w:ascii="Courier New" w:eastAsiaTheme="minorEastAsia" w:hAnsi="Courier New" w:cstheme="minorBidi"/>
          <w:sz w:val="16"/>
          <w:szCs w:val="22"/>
          <w:lang w:val="en-US"/>
        </w:rPr>
      </w:pPr>
      <w:ins w:id="133" w:author="Tyler Hawbaker" w:date="2022-04-11T12:34: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ins>
    </w:p>
    <w:p w14:paraId="1E03E6A1" w14:textId="77777777" w:rsidR="001350E5" w:rsidRDefault="001350E5" w:rsidP="001350E5">
      <w:pPr>
        <w:overflowPunct/>
        <w:autoSpaceDE/>
        <w:autoSpaceDN/>
        <w:adjustRightInd/>
        <w:spacing w:after="0"/>
        <w:textAlignment w:val="auto"/>
        <w:rPr>
          <w:ins w:id="134" w:author="Tyler Hawbaker" w:date="2022-04-11T12:28:00Z"/>
          <w:rFonts w:ascii="Courier New" w:eastAsiaTheme="minorEastAsia" w:hAnsi="Courier New" w:cstheme="minorBidi"/>
          <w:sz w:val="16"/>
          <w:szCs w:val="22"/>
          <w:lang w:val="en-US"/>
        </w:rPr>
      </w:pPr>
    </w:p>
    <w:p w14:paraId="16B383D6" w14:textId="77777777" w:rsidR="001350E5" w:rsidRPr="00606B57" w:rsidRDefault="001350E5" w:rsidP="001350E5">
      <w:pPr>
        <w:overflowPunct/>
        <w:autoSpaceDE/>
        <w:autoSpaceDN/>
        <w:adjustRightInd/>
        <w:spacing w:after="0"/>
        <w:textAlignment w:val="auto"/>
        <w:rPr>
          <w:ins w:id="135" w:author="Tyler Hawbaker" w:date="2022-04-11T12:29:00Z"/>
          <w:rFonts w:ascii="Courier New" w:eastAsiaTheme="minorEastAsia" w:hAnsi="Courier New" w:cstheme="minorBidi"/>
          <w:sz w:val="16"/>
          <w:szCs w:val="22"/>
          <w:lang w:val="en-US"/>
        </w:rPr>
      </w:pPr>
      <w:ins w:id="136"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w:t>
        </w:r>
        <w:proofErr w:type="spellStart"/>
        <w:r>
          <w:rPr>
            <w:rFonts w:ascii="Courier New" w:eastAsiaTheme="minorEastAsia" w:hAnsi="Courier New" w:cstheme="minorBidi"/>
            <w:sz w:val="16"/>
            <w:szCs w:val="22"/>
            <w:lang w:val="en-US"/>
          </w:rPr>
          <w:t>NRCellID</w:t>
        </w:r>
        <w:proofErr w:type="spellEnd"/>
        <w:r w:rsidRPr="00606B57">
          <w:rPr>
            <w:rFonts w:ascii="Courier New" w:eastAsiaTheme="minorEastAsia" w:hAnsi="Courier New" w:cstheme="minorBidi"/>
            <w:sz w:val="16"/>
            <w:szCs w:val="22"/>
            <w:lang w:val="en-US"/>
          </w:rPr>
          <w:t>"&gt;</w:t>
        </w:r>
      </w:ins>
    </w:p>
    <w:p w14:paraId="7FD557F2" w14:textId="77777777" w:rsidR="001350E5" w:rsidRPr="00606B57" w:rsidRDefault="001350E5" w:rsidP="001350E5">
      <w:pPr>
        <w:overflowPunct/>
        <w:autoSpaceDE/>
        <w:autoSpaceDN/>
        <w:adjustRightInd/>
        <w:spacing w:after="0"/>
        <w:textAlignment w:val="auto"/>
        <w:rPr>
          <w:ins w:id="137" w:author="Tyler Hawbaker" w:date="2022-04-11T12:29:00Z"/>
          <w:rFonts w:ascii="Courier New" w:eastAsiaTheme="minorEastAsia" w:hAnsi="Courier New" w:cstheme="minorBidi"/>
          <w:sz w:val="16"/>
          <w:szCs w:val="22"/>
          <w:lang w:val="en-US"/>
        </w:rPr>
      </w:pPr>
      <w:ins w:id="138"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ins>
    </w:p>
    <w:p w14:paraId="369BC963" w14:textId="38442F57" w:rsidR="001350E5" w:rsidRPr="00606B57" w:rsidRDefault="001350E5" w:rsidP="001350E5">
      <w:pPr>
        <w:overflowPunct/>
        <w:autoSpaceDE/>
        <w:autoSpaceDN/>
        <w:adjustRightInd/>
        <w:spacing w:after="0"/>
        <w:textAlignment w:val="auto"/>
        <w:rPr>
          <w:ins w:id="139" w:author="Tyler Hawbaker" w:date="2022-04-11T12:29:00Z"/>
          <w:rFonts w:ascii="Courier New" w:eastAsiaTheme="minorEastAsia" w:hAnsi="Courier New" w:cstheme="minorBidi"/>
          <w:sz w:val="16"/>
          <w:szCs w:val="22"/>
          <w:lang w:val="en-US"/>
        </w:rPr>
      </w:pPr>
      <w:ins w:id="140"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w:t>
        </w:r>
      </w:ins>
      <w:ins w:id="141" w:author="Tyler Hawbaker" w:date="2022-04-20T10:33:00Z">
        <w:r>
          <w:rPr>
            <w:rFonts w:ascii="Courier New" w:eastAsiaTheme="minorEastAsia" w:hAnsi="Courier New" w:cstheme="minorBidi"/>
            <w:sz w:val="16"/>
            <w:szCs w:val="22"/>
            <w:lang w:val="en-US"/>
          </w:rPr>
          <w:t>([A-Fa-f0-9]{9}</w:t>
        </w:r>
      </w:ins>
      <w:ins w:id="142" w:author="Tyler Hawbaker" w:date="2022-07-07T09:31:00Z">
        <w:r w:rsidR="00661B29">
          <w:rPr>
            <w:rFonts w:ascii="Courier New" w:eastAsiaTheme="minorEastAsia" w:hAnsi="Courier New" w:cstheme="minorBidi"/>
            <w:sz w:val="16"/>
            <w:szCs w:val="22"/>
            <w:lang w:val="en-US"/>
          </w:rPr>
          <w:t>)</w:t>
        </w:r>
      </w:ins>
      <w:ins w:id="143" w:author="Tyler Hawbaker" w:date="2022-04-11T12:29:00Z">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ins>
    </w:p>
    <w:p w14:paraId="1189B927" w14:textId="77777777" w:rsidR="001350E5" w:rsidRPr="00606B57" w:rsidRDefault="001350E5" w:rsidP="001350E5">
      <w:pPr>
        <w:overflowPunct/>
        <w:autoSpaceDE/>
        <w:autoSpaceDN/>
        <w:adjustRightInd/>
        <w:spacing w:after="0"/>
        <w:textAlignment w:val="auto"/>
        <w:rPr>
          <w:ins w:id="144" w:author="Tyler Hawbaker" w:date="2022-04-11T12:29:00Z"/>
          <w:rFonts w:ascii="Courier New" w:eastAsiaTheme="minorEastAsia" w:hAnsi="Courier New" w:cstheme="minorBidi"/>
          <w:sz w:val="16"/>
          <w:szCs w:val="22"/>
          <w:lang w:val="en-US"/>
        </w:rPr>
      </w:pPr>
      <w:ins w:id="145"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ins>
    </w:p>
    <w:p w14:paraId="6B90CD01" w14:textId="77777777" w:rsidR="001350E5" w:rsidRPr="00606B57" w:rsidRDefault="001350E5" w:rsidP="001350E5">
      <w:pPr>
        <w:overflowPunct/>
        <w:autoSpaceDE/>
        <w:autoSpaceDN/>
        <w:adjustRightInd/>
        <w:spacing w:after="0"/>
        <w:textAlignment w:val="auto"/>
        <w:rPr>
          <w:ins w:id="146" w:author="Tyler Hawbaker" w:date="2022-04-11T12:29:00Z"/>
          <w:rFonts w:ascii="Courier New" w:eastAsiaTheme="minorEastAsia" w:hAnsi="Courier New" w:cstheme="minorBidi"/>
          <w:sz w:val="16"/>
          <w:szCs w:val="22"/>
          <w:lang w:val="en-US"/>
        </w:rPr>
      </w:pPr>
      <w:ins w:id="147" w:author="Tyler Hawbaker" w:date="2022-04-11T12:29:00Z">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ins>
    </w:p>
    <w:p w14:paraId="2D15964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3032DF7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name="MCC"&gt;</w:t>
      </w:r>
    </w:p>
    <w:p w14:paraId="2AB3782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4215322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value="[0-9]{3}"&gt;&lt;/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4232E98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3635993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41439D2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59F100F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name="MNC"&gt;</w:t>
      </w:r>
    </w:p>
    <w:p w14:paraId="0DBFD49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134C315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value="[0-9]{2,3}"&gt;&lt;/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6D0D100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292C8BF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2D02A88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5A08DB9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name="TAC"&gt;</w:t>
      </w:r>
    </w:p>
    <w:p w14:paraId="20DC72A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4426C80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value="([A-Fa-f0-9]{2}){2,3}"&gt;&lt;/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1ED5B00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06CFE34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704FCF1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0C9C36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 xml:space="preserve"> name="NID"&gt;</w:t>
      </w:r>
    </w:p>
    <w:p w14:paraId="175A636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 xml:space="preserve"> base="</w:t>
      </w:r>
      <w:proofErr w:type="spellStart"/>
      <w:r w:rsidRPr="00606B57">
        <w:rPr>
          <w:rFonts w:ascii="Courier New" w:eastAsiaTheme="minorEastAsia" w:hAnsi="Courier New" w:cstheme="minorBidi"/>
          <w:sz w:val="16"/>
          <w:szCs w:val="22"/>
          <w:lang w:val="en-US"/>
        </w:rPr>
        <w:t>xs:string</w:t>
      </w:r>
      <w:proofErr w:type="spellEnd"/>
      <w:r w:rsidRPr="00606B57">
        <w:rPr>
          <w:rFonts w:ascii="Courier New" w:eastAsiaTheme="minorEastAsia" w:hAnsi="Courier New" w:cstheme="minorBidi"/>
          <w:sz w:val="16"/>
          <w:szCs w:val="22"/>
          <w:lang w:val="en-US"/>
        </w:rPr>
        <w:t>"&gt;</w:t>
      </w:r>
    </w:p>
    <w:p w14:paraId="01A3E1C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xs:pattern</w:t>
      </w:r>
      <w:proofErr w:type="spellEnd"/>
      <w:proofErr w:type="gramEnd"/>
      <w:r w:rsidRPr="00606B57">
        <w:rPr>
          <w:rFonts w:ascii="Courier New" w:eastAsiaTheme="minorEastAsia" w:hAnsi="Courier New" w:cstheme="minorBidi"/>
          <w:sz w:val="16"/>
          <w:szCs w:val="22"/>
          <w:lang w:val="en-US"/>
        </w:rPr>
        <w:t xml:space="preserve"> value="[A-Fa-f0-9]{11}"&gt;&lt;/</w:t>
      </w:r>
      <w:proofErr w:type="spellStart"/>
      <w:r w:rsidRPr="00606B57">
        <w:rPr>
          <w:rFonts w:ascii="Courier New" w:eastAsiaTheme="minorEastAsia" w:hAnsi="Courier New" w:cstheme="minorBidi"/>
          <w:sz w:val="16"/>
          <w:szCs w:val="22"/>
          <w:lang w:val="en-US"/>
        </w:rPr>
        <w:t>xs:pattern</w:t>
      </w:r>
      <w:proofErr w:type="spellEnd"/>
      <w:r w:rsidRPr="00606B57">
        <w:rPr>
          <w:rFonts w:ascii="Courier New" w:eastAsiaTheme="minorEastAsia" w:hAnsi="Courier New" w:cstheme="minorBidi"/>
          <w:sz w:val="16"/>
          <w:szCs w:val="22"/>
          <w:lang w:val="en-US"/>
        </w:rPr>
        <w:t>&gt;</w:t>
      </w:r>
    </w:p>
    <w:p w14:paraId="071938B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xs:restriction</w:t>
      </w:r>
      <w:proofErr w:type="spellEnd"/>
      <w:proofErr w:type="gramEnd"/>
      <w:r w:rsidRPr="00606B57">
        <w:rPr>
          <w:rFonts w:ascii="Courier New" w:eastAsiaTheme="minorEastAsia" w:hAnsi="Courier New" w:cstheme="minorBidi"/>
          <w:sz w:val="16"/>
          <w:szCs w:val="22"/>
          <w:lang w:val="en-US"/>
        </w:rPr>
        <w:t>&gt;</w:t>
      </w:r>
    </w:p>
    <w:p w14:paraId="6DA2229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xs:simpleType</w:t>
      </w:r>
      <w:proofErr w:type="spellEnd"/>
      <w:proofErr w:type="gramEnd"/>
      <w:r w:rsidRPr="00606B57">
        <w:rPr>
          <w:rFonts w:ascii="Courier New" w:eastAsiaTheme="minorEastAsia" w:hAnsi="Courier New" w:cstheme="minorBidi"/>
          <w:sz w:val="16"/>
          <w:szCs w:val="22"/>
          <w:lang w:val="en-US"/>
        </w:rPr>
        <w:t>&gt;</w:t>
      </w:r>
    </w:p>
    <w:p w14:paraId="001508B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1FBB28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ActivateAssociationUpdates</w:t>
      </w:r>
      <w:proofErr w:type="spellEnd"/>
      <w:r w:rsidRPr="00606B57">
        <w:rPr>
          <w:rFonts w:ascii="Courier New" w:eastAsiaTheme="minorEastAsia" w:hAnsi="Courier New" w:cstheme="minorBidi"/>
          <w:sz w:val="16"/>
          <w:szCs w:val="22"/>
          <w:lang w:val="en-US"/>
        </w:rPr>
        <w:t>"&gt;</w:t>
      </w:r>
    </w:p>
    <w:p w14:paraId="6FFD271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5DD22F8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6375CCC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93D780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OngoingAssociationTaskID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common:UUID</w:t>
      </w:r>
      <w:proofErr w:type="spellEnd"/>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0632BC4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name="SUPI" type="SUPI"&gt;&lt;/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636D9C7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7F17CB8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4EE70B0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109DD1A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11808E3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0BDBD32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ActivateAssociationUpdatesAcknowledgement</w:t>
      </w:r>
      <w:proofErr w:type="spellEnd"/>
      <w:r w:rsidRPr="00606B57">
        <w:rPr>
          <w:rFonts w:ascii="Courier New" w:eastAsiaTheme="minorEastAsia" w:hAnsi="Courier New" w:cstheme="minorBidi"/>
          <w:sz w:val="16"/>
          <w:szCs w:val="22"/>
          <w:lang w:val="en-US"/>
        </w:rPr>
        <w:t>"&gt;</w:t>
      </w:r>
    </w:p>
    <w:p w14:paraId="0B415C5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658013C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7D84810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5F56D66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oK</w:t>
      </w:r>
      <w:proofErr w:type="spellEnd"/>
      <w:r w:rsidRPr="00606B57">
        <w:rPr>
          <w:rFonts w:ascii="Courier New" w:eastAsiaTheme="minorEastAsia" w:hAnsi="Courier New" w:cstheme="minorBidi"/>
          <w:sz w:val="16"/>
          <w:szCs w:val="22"/>
          <w:lang w:val="en-US"/>
        </w:rPr>
        <w:t>" type="x1:OKAckAndComplete"/&gt;</w:t>
      </w:r>
    </w:p>
    <w:p w14:paraId="216C778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CurrentAssociations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59313EE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514799E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42E83FA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62DE085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7AF2A6F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9FBC51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DeactivateAssociationUpdates</w:t>
      </w:r>
      <w:proofErr w:type="spellEnd"/>
      <w:r w:rsidRPr="00606B57">
        <w:rPr>
          <w:rFonts w:ascii="Courier New" w:eastAsiaTheme="minorEastAsia" w:hAnsi="Courier New" w:cstheme="minorBidi"/>
          <w:sz w:val="16"/>
          <w:szCs w:val="22"/>
          <w:lang w:val="en-US"/>
        </w:rPr>
        <w:t>"&gt;</w:t>
      </w:r>
    </w:p>
    <w:p w14:paraId="5AC402B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2CA891F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59F3F9F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7FC90E4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OngoingAssociationTaskID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common:UUID</w:t>
      </w:r>
      <w:proofErr w:type="spellEnd"/>
      <w:r w:rsidRPr="00606B57">
        <w:rPr>
          <w:rFonts w:ascii="Courier New" w:eastAsiaTheme="minorEastAsia" w:hAnsi="Courier New" w:cstheme="minorBidi"/>
          <w:sz w:val="16"/>
          <w:szCs w:val="22"/>
          <w:lang w:val="en-US"/>
        </w:rPr>
        <w:t>"&gt;&lt;/</w:t>
      </w:r>
      <w:proofErr w:type="spellStart"/>
      <w:r w:rsidRPr="00606B57">
        <w:rPr>
          <w:rFonts w:ascii="Courier New" w:eastAsiaTheme="minorEastAsia" w:hAnsi="Courier New" w:cstheme="minorBidi"/>
          <w:sz w:val="16"/>
          <w:szCs w:val="22"/>
          <w:lang w:val="en-US"/>
        </w:rPr>
        <w:t>xs:element</w:t>
      </w:r>
      <w:proofErr w:type="spellEnd"/>
      <w:r w:rsidRPr="00606B57">
        <w:rPr>
          <w:rFonts w:ascii="Courier New" w:eastAsiaTheme="minorEastAsia" w:hAnsi="Courier New" w:cstheme="minorBidi"/>
          <w:sz w:val="16"/>
          <w:szCs w:val="22"/>
          <w:lang w:val="en-US"/>
        </w:rPr>
        <w:t>&gt;</w:t>
      </w:r>
    </w:p>
    <w:p w14:paraId="5F36D28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5537593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47655F9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171176A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1400D69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7F35C32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DeactivateAssociationUpdatesAcknowledgement</w:t>
      </w:r>
      <w:proofErr w:type="spellEnd"/>
      <w:r w:rsidRPr="00606B57">
        <w:rPr>
          <w:rFonts w:ascii="Courier New" w:eastAsiaTheme="minorEastAsia" w:hAnsi="Courier New" w:cstheme="minorBidi"/>
          <w:sz w:val="16"/>
          <w:szCs w:val="22"/>
          <w:lang w:val="en-US"/>
        </w:rPr>
        <w:t>"&gt;</w:t>
      </w:r>
    </w:p>
    <w:p w14:paraId="4C8CE75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5493E0B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48211D8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3976BBB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oK</w:t>
      </w:r>
      <w:proofErr w:type="spellEnd"/>
      <w:r w:rsidRPr="00606B57">
        <w:rPr>
          <w:rFonts w:ascii="Courier New" w:eastAsiaTheme="minorEastAsia" w:hAnsi="Courier New" w:cstheme="minorBidi"/>
          <w:sz w:val="16"/>
          <w:szCs w:val="22"/>
          <w:lang w:val="en-US"/>
        </w:rPr>
        <w:t>" type="x1:OKAckAndComplete"/&gt;</w:t>
      </w:r>
    </w:p>
    <w:p w14:paraId="1B0BC54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D9CFDC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7AC191B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6EFFF71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6CB61C1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215FB0B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IdentityAssociationUpdate</w:t>
      </w:r>
      <w:proofErr w:type="spellEnd"/>
      <w:r w:rsidRPr="00606B57">
        <w:rPr>
          <w:rFonts w:ascii="Courier New" w:eastAsiaTheme="minorEastAsia" w:hAnsi="Courier New" w:cstheme="minorBidi"/>
          <w:sz w:val="16"/>
          <w:szCs w:val="22"/>
          <w:lang w:val="en-US"/>
        </w:rPr>
        <w:t>"&gt;</w:t>
      </w:r>
    </w:p>
    <w:p w14:paraId="6F0C002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3A6F9D0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base="x1:X1RequestMessage"&gt;</w:t>
      </w:r>
    </w:p>
    <w:p w14:paraId="66E912B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67F5D7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OngoingAssociationTaskID</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common:UUID</w:t>
      </w:r>
      <w:proofErr w:type="spellEnd"/>
      <w:r w:rsidRPr="00606B57">
        <w:rPr>
          <w:rFonts w:ascii="Courier New" w:eastAsiaTheme="minorEastAsia" w:hAnsi="Courier New" w:cstheme="minorBidi"/>
          <w:sz w:val="16"/>
          <w:szCs w:val="22"/>
          <w:lang w:val="en-US"/>
        </w:rPr>
        <w:t>"/&gt;</w:t>
      </w:r>
    </w:p>
    <w:p w14:paraId="2F3111B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UpdateDetails</w:t>
      </w:r>
      <w:proofErr w:type="spellEnd"/>
      <w:r w:rsidRPr="00606B57">
        <w:rPr>
          <w:rFonts w:ascii="Courier New" w:eastAsiaTheme="minorEastAsia" w:hAnsi="Courier New" w:cstheme="minorBidi"/>
          <w:sz w:val="16"/>
          <w:szCs w:val="22"/>
          <w:lang w:val="en-US"/>
        </w:rPr>
        <w:t>" type="</w:t>
      </w:r>
      <w:proofErr w:type="spellStart"/>
      <w:r w:rsidRPr="00606B57">
        <w:rPr>
          <w:rFonts w:ascii="Courier New" w:eastAsiaTheme="minorEastAsia" w:hAnsi="Courier New" w:cstheme="minorBidi"/>
          <w:sz w:val="16"/>
          <w:szCs w:val="22"/>
          <w:lang w:val="en-US"/>
        </w:rPr>
        <w:t>IdentityResponseDetails</w:t>
      </w:r>
      <w:proofErr w:type="spellEnd"/>
      <w:r w:rsidRPr="00606B57">
        <w:rPr>
          <w:rFonts w:ascii="Courier New" w:eastAsiaTheme="minorEastAsia" w:hAnsi="Courier New" w:cstheme="minorBidi"/>
          <w:sz w:val="16"/>
          <w:szCs w:val="22"/>
          <w:lang w:val="en-US"/>
        </w:rPr>
        <w:t>"/&gt;</w:t>
      </w:r>
    </w:p>
    <w:p w14:paraId="08818CE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6D06165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1D94AEF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6C09617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3EEE133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E63E2F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6906401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IdentityAssociationUpdateAcknowledgement</w:t>
      </w:r>
      <w:proofErr w:type="spellEnd"/>
      <w:r w:rsidRPr="00606B57">
        <w:rPr>
          <w:rFonts w:ascii="Courier New" w:eastAsiaTheme="minorEastAsia" w:hAnsi="Courier New" w:cstheme="minorBidi"/>
          <w:sz w:val="16"/>
          <w:szCs w:val="22"/>
          <w:lang w:val="en-US"/>
        </w:rPr>
        <w:t>"&gt;</w:t>
      </w:r>
    </w:p>
    <w:p w14:paraId="2FD4CA6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1166BA4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 xml:space="preserve"> base="x1:X1ResponseMessage"&gt;</w:t>
      </w:r>
    </w:p>
    <w:p w14:paraId="2D04E0E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2F33DC3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xs:element</w:t>
      </w:r>
      <w:proofErr w:type="spellEnd"/>
      <w:proofErr w:type="gramEnd"/>
      <w:r w:rsidRPr="00606B57">
        <w:rPr>
          <w:rFonts w:ascii="Courier New" w:eastAsiaTheme="minorEastAsia" w:hAnsi="Courier New" w:cstheme="minorBidi"/>
          <w:sz w:val="16"/>
          <w:szCs w:val="22"/>
          <w:lang w:val="en-US"/>
        </w:rPr>
        <w:t xml:space="preserve"> name="</w:t>
      </w:r>
      <w:proofErr w:type="spellStart"/>
      <w:r w:rsidRPr="00606B57">
        <w:rPr>
          <w:rFonts w:ascii="Courier New" w:eastAsiaTheme="minorEastAsia" w:hAnsi="Courier New" w:cstheme="minorBidi"/>
          <w:sz w:val="16"/>
          <w:szCs w:val="22"/>
          <w:lang w:val="en-US"/>
        </w:rPr>
        <w:t>oK</w:t>
      </w:r>
      <w:proofErr w:type="spellEnd"/>
      <w:r w:rsidRPr="00606B57">
        <w:rPr>
          <w:rFonts w:ascii="Courier New" w:eastAsiaTheme="minorEastAsia" w:hAnsi="Courier New" w:cstheme="minorBidi"/>
          <w:sz w:val="16"/>
          <w:szCs w:val="22"/>
          <w:lang w:val="en-US"/>
        </w:rPr>
        <w:t>" type="x1:OKAckAndComplete"/&gt;</w:t>
      </w:r>
    </w:p>
    <w:p w14:paraId="7394514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xs:sequence</w:t>
      </w:r>
      <w:proofErr w:type="spellEnd"/>
      <w:proofErr w:type="gramEnd"/>
      <w:r w:rsidRPr="00606B57">
        <w:rPr>
          <w:rFonts w:ascii="Courier New" w:eastAsiaTheme="minorEastAsia" w:hAnsi="Courier New" w:cstheme="minorBidi"/>
          <w:sz w:val="16"/>
          <w:szCs w:val="22"/>
          <w:lang w:val="en-US"/>
        </w:rPr>
        <w:t>&gt;</w:t>
      </w:r>
    </w:p>
    <w:p w14:paraId="1BFF9B3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xs:extension</w:t>
      </w:r>
      <w:proofErr w:type="spellEnd"/>
      <w:proofErr w:type="gramEnd"/>
      <w:r w:rsidRPr="00606B57">
        <w:rPr>
          <w:rFonts w:ascii="Courier New" w:eastAsiaTheme="minorEastAsia" w:hAnsi="Courier New" w:cstheme="minorBidi"/>
          <w:sz w:val="16"/>
          <w:szCs w:val="22"/>
          <w:lang w:val="en-US"/>
        </w:rPr>
        <w:t>&gt;</w:t>
      </w:r>
    </w:p>
    <w:p w14:paraId="37F349B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xs:complexContent</w:t>
      </w:r>
      <w:proofErr w:type="spellEnd"/>
      <w:proofErr w:type="gramEnd"/>
      <w:r w:rsidRPr="00606B57">
        <w:rPr>
          <w:rFonts w:ascii="Courier New" w:eastAsiaTheme="minorEastAsia" w:hAnsi="Courier New" w:cstheme="minorBidi"/>
          <w:sz w:val="16"/>
          <w:szCs w:val="22"/>
          <w:lang w:val="en-US"/>
        </w:rPr>
        <w:t>&gt;</w:t>
      </w:r>
    </w:p>
    <w:p w14:paraId="0B5F505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w:t>
      </w:r>
      <w:proofErr w:type="spellStart"/>
      <w:proofErr w:type="gramStart"/>
      <w:r w:rsidRPr="00606B57">
        <w:rPr>
          <w:rFonts w:ascii="Courier New" w:eastAsiaTheme="minorEastAsia" w:hAnsi="Courier New" w:cstheme="minorBidi"/>
          <w:sz w:val="16"/>
          <w:szCs w:val="22"/>
          <w:lang w:val="en-US"/>
        </w:rPr>
        <w:t>xs:complexType</w:t>
      </w:r>
      <w:proofErr w:type="spellEnd"/>
      <w:proofErr w:type="gramEnd"/>
      <w:r w:rsidRPr="00606B57">
        <w:rPr>
          <w:rFonts w:ascii="Courier New" w:eastAsiaTheme="minorEastAsia" w:hAnsi="Courier New" w:cstheme="minorBidi"/>
          <w:sz w:val="16"/>
          <w:szCs w:val="22"/>
          <w:lang w:val="en-US"/>
        </w:rPr>
        <w:t>&gt;</w:t>
      </w:r>
    </w:p>
    <w:p w14:paraId="629ACEA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67F7F3A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w:t>
      </w:r>
      <w:proofErr w:type="spellStart"/>
      <w:proofErr w:type="gramStart"/>
      <w:r w:rsidRPr="00606B57">
        <w:rPr>
          <w:rFonts w:ascii="Courier New" w:eastAsiaTheme="minorEastAsia" w:hAnsi="Courier New" w:cstheme="minorBidi"/>
          <w:sz w:val="16"/>
          <w:szCs w:val="22"/>
          <w:lang w:val="en-US"/>
        </w:rPr>
        <w:t>xs:schema</w:t>
      </w:r>
      <w:proofErr w:type="spellEnd"/>
      <w:proofErr w:type="gramEnd"/>
      <w:r w:rsidRPr="00606B57">
        <w:rPr>
          <w:rFonts w:ascii="Courier New" w:eastAsiaTheme="minorEastAsia" w:hAnsi="Courier New" w:cstheme="minorBidi"/>
          <w:sz w:val="16"/>
          <w:szCs w:val="22"/>
          <w:lang w:val="en-US"/>
        </w:rPr>
        <w:t>&gt;</w:t>
      </w:r>
    </w:p>
    <w:p w14:paraId="2E4C2777" w14:textId="77777777" w:rsidR="001350E5" w:rsidRDefault="001350E5" w:rsidP="001350E5"/>
    <w:p w14:paraId="3A92BE1F" w14:textId="55D49715" w:rsidR="001350E5" w:rsidRDefault="004809C8" w:rsidP="004809C8">
      <w:pPr>
        <w:jc w:val="center"/>
        <w:rPr>
          <w:color w:val="FF0000"/>
        </w:rPr>
      </w:pPr>
      <w:r>
        <w:rPr>
          <w:color w:val="FF0000"/>
        </w:rPr>
        <w:t xml:space="preserve">END OF </w:t>
      </w:r>
      <w:r w:rsidR="00702ED1">
        <w:rPr>
          <w:color w:val="FF0000"/>
        </w:rPr>
        <w:t>THIRD</w:t>
      </w:r>
      <w:r>
        <w:rPr>
          <w:color w:val="FF0000"/>
        </w:rPr>
        <w:t xml:space="preserve"> CHANGE</w:t>
      </w:r>
    </w:p>
    <w:p w14:paraId="571349BE" w14:textId="4B2C133D" w:rsidR="001350E5" w:rsidRPr="00026545" w:rsidRDefault="004809C8" w:rsidP="00026545">
      <w:pPr>
        <w:jc w:val="center"/>
        <w:rPr>
          <w:color w:val="FF0000"/>
        </w:rPr>
      </w:pPr>
      <w:r>
        <w:rPr>
          <w:color w:val="FF0000"/>
        </w:rPr>
        <w:t>END OF ALL CHANGES</w:t>
      </w:r>
    </w:p>
    <w:sectPr w:rsidR="001350E5" w:rsidRPr="0002654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A222" w14:textId="77777777" w:rsidR="00391D13" w:rsidRDefault="00391D13">
      <w:r>
        <w:separator/>
      </w:r>
    </w:p>
  </w:endnote>
  <w:endnote w:type="continuationSeparator" w:id="0">
    <w:p w14:paraId="49F12A93" w14:textId="77777777" w:rsidR="00391D13" w:rsidRDefault="0039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2312" w14:textId="77777777" w:rsidR="00391D13" w:rsidRDefault="00391D13">
      <w:r>
        <w:separator/>
      </w:r>
    </w:p>
  </w:footnote>
  <w:footnote w:type="continuationSeparator" w:id="0">
    <w:p w14:paraId="51B97AD9" w14:textId="77777777" w:rsidR="00391D13" w:rsidRDefault="0039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423255072">
    <w:abstractNumId w:val="12"/>
  </w:num>
  <w:num w:numId="2" w16cid:durableId="1396507323">
    <w:abstractNumId w:val="19"/>
  </w:num>
  <w:num w:numId="3" w16cid:durableId="707145440">
    <w:abstractNumId w:val="28"/>
  </w:num>
  <w:num w:numId="4" w16cid:durableId="919830290">
    <w:abstractNumId w:val="32"/>
  </w:num>
  <w:num w:numId="5" w16cid:durableId="2082217878">
    <w:abstractNumId w:val="16"/>
  </w:num>
  <w:num w:numId="6" w16cid:durableId="466440256">
    <w:abstractNumId w:val="27"/>
  </w:num>
  <w:num w:numId="7" w16cid:durableId="1625502496">
    <w:abstractNumId w:val="41"/>
  </w:num>
  <w:num w:numId="8" w16cid:durableId="2112124240">
    <w:abstractNumId w:val="35"/>
  </w:num>
  <w:num w:numId="9" w16cid:durableId="1112168888">
    <w:abstractNumId w:val="14"/>
  </w:num>
  <w:num w:numId="10" w16cid:durableId="915170089">
    <w:abstractNumId w:val="33"/>
  </w:num>
  <w:num w:numId="11" w16cid:durableId="1619139489">
    <w:abstractNumId w:val="13"/>
  </w:num>
  <w:num w:numId="12" w16cid:durableId="1114210138">
    <w:abstractNumId w:val="44"/>
  </w:num>
  <w:num w:numId="13" w16cid:durableId="484856878">
    <w:abstractNumId w:val="15"/>
  </w:num>
  <w:num w:numId="14" w16cid:durableId="797912374">
    <w:abstractNumId w:val="34"/>
  </w:num>
  <w:num w:numId="15" w16cid:durableId="897207589">
    <w:abstractNumId w:val="17"/>
  </w:num>
  <w:num w:numId="16" w16cid:durableId="1805461985">
    <w:abstractNumId w:val="37"/>
  </w:num>
  <w:num w:numId="17" w16cid:durableId="2131625535">
    <w:abstractNumId w:val="10"/>
  </w:num>
  <w:num w:numId="18" w16cid:durableId="753555643">
    <w:abstractNumId w:val="20"/>
  </w:num>
  <w:num w:numId="19" w16cid:durableId="973607588">
    <w:abstractNumId w:val="11"/>
  </w:num>
  <w:num w:numId="20" w16cid:durableId="1477449791">
    <w:abstractNumId w:val="25"/>
  </w:num>
  <w:num w:numId="21" w16cid:durableId="702025668">
    <w:abstractNumId w:val="24"/>
  </w:num>
  <w:num w:numId="22" w16cid:durableId="1613436702">
    <w:abstractNumId w:val="30"/>
  </w:num>
  <w:num w:numId="23" w16cid:durableId="1453137772">
    <w:abstractNumId w:val="21"/>
  </w:num>
  <w:num w:numId="24" w16cid:durableId="2123106920">
    <w:abstractNumId w:val="18"/>
  </w:num>
  <w:num w:numId="25" w16cid:durableId="1029646952">
    <w:abstractNumId w:val="42"/>
  </w:num>
  <w:num w:numId="26" w16cid:durableId="1032417785">
    <w:abstractNumId w:val="31"/>
  </w:num>
  <w:num w:numId="27" w16cid:durableId="1486358241">
    <w:abstractNumId w:val="29"/>
  </w:num>
  <w:num w:numId="28" w16cid:durableId="837959528">
    <w:abstractNumId w:val="26"/>
  </w:num>
  <w:num w:numId="29" w16cid:durableId="2043820549">
    <w:abstractNumId w:val="8"/>
  </w:num>
  <w:num w:numId="30" w16cid:durableId="1158810949">
    <w:abstractNumId w:val="6"/>
  </w:num>
  <w:num w:numId="31" w16cid:durableId="2134009822">
    <w:abstractNumId w:val="5"/>
  </w:num>
  <w:num w:numId="32" w16cid:durableId="883252743">
    <w:abstractNumId w:val="4"/>
  </w:num>
  <w:num w:numId="33" w16cid:durableId="641082061">
    <w:abstractNumId w:val="7"/>
  </w:num>
  <w:num w:numId="34" w16cid:durableId="1936672514">
    <w:abstractNumId w:val="3"/>
  </w:num>
  <w:num w:numId="35" w16cid:durableId="1525364129">
    <w:abstractNumId w:val="2"/>
  </w:num>
  <w:num w:numId="36" w16cid:durableId="1711227332">
    <w:abstractNumId w:val="1"/>
  </w:num>
  <w:num w:numId="37" w16cid:durableId="656229665">
    <w:abstractNumId w:val="0"/>
  </w:num>
  <w:num w:numId="38" w16cid:durableId="1155806343">
    <w:abstractNumId w:val="38"/>
  </w:num>
  <w:num w:numId="39" w16cid:durableId="32849527">
    <w:abstractNumId w:val="43"/>
  </w:num>
  <w:num w:numId="40" w16cid:durableId="1094396456">
    <w:abstractNumId w:val="36"/>
  </w:num>
  <w:num w:numId="41" w16cid:durableId="1965574904">
    <w:abstractNumId w:val="23"/>
  </w:num>
  <w:num w:numId="42" w16cid:durableId="575555802">
    <w:abstractNumId w:val="22"/>
  </w:num>
  <w:num w:numId="43" w16cid:durableId="110630350">
    <w:abstractNumId w:val="39"/>
  </w:num>
  <w:num w:numId="44" w16cid:durableId="1220095381">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Canterbury">
    <w15:presenceInfo w15:providerId="Windows Live" w15:userId="c142ede3c556e0a2"/>
  </w15:person>
  <w15:person w15:author="Hawbaker, Tyler, CON">
    <w15:presenceInfo w15:providerId="AD" w15:userId="S-1-5-21-2004912217-4108253954-3524293201-6110"/>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30DB"/>
    <w:rsid w:val="0000550C"/>
    <w:rsid w:val="0000736D"/>
    <w:rsid w:val="000102A9"/>
    <w:rsid w:val="0001070A"/>
    <w:rsid w:val="00012230"/>
    <w:rsid w:val="00014288"/>
    <w:rsid w:val="000201DD"/>
    <w:rsid w:val="00020442"/>
    <w:rsid w:val="00020B85"/>
    <w:rsid w:val="00020C2C"/>
    <w:rsid w:val="00021798"/>
    <w:rsid w:val="00021C40"/>
    <w:rsid w:val="00021DF2"/>
    <w:rsid w:val="00021FC7"/>
    <w:rsid w:val="00022817"/>
    <w:rsid w:val="0002294A"/>
    <w:rsid w:val="00022E3C"/>
    <w:rsid w:val="00023652"/>
    <w:rsid w:val="00026545"/>
    <w:rsid w:val="0003014E"/>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9E7"/>
    <w:rsid w:val="000530E6"/>
    <w:rsid w:val="0005340C"/>
    <w:rsid w:val="000549B4"/>
    <w:rsid w:val="00054A22"/>
    <w:rsid w:val="000550DC"/>
    <w:rsid w:val="000550EB"/>
    <w:rsid w:val="000552C7"/>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05C"/>
    <w:rsid w:val="00080512"/>
    <w:rsid w:val="000807F5"/>
    <w:rsid w:val="00080F2C"/>
    <w:rsid w:val="000817FC"/>
    <w:rsid w:val="00083317"/>
    <w:rsid w:val="0008397A"/>
    <w:rsid w:val="00083A83"/>
    <w:rsid w:val="00084787"/>
    <w:rsid w:val="00084AA1"/>
    <w:rsid w:val="000861F8"/>
    <w:rsid w:val="000868B4"/>
    <w:rsid w:val="00086DE6"/>
    <w:rsid w:val="00090A1D"/>
    <w:rsid w:val="00090AB3"/>
    <w:rsid w:val="00090ABC"/>
    <w:rsid w:val="000919DB"/>
    <w:rsid w:val="000923B2"/>
    <w:rsid w:val="00093EDE"/>
    <w:rsid w:val="00094580"/>
    <w:rsid w:val="00094B0A"/>
    <w:rsid w:val="00095ABF"/>
    <w:rsid w:val="000A0C7C"/>
    <w:rsid w:val="000A29D1"/>
    <w:rsid w:val="000A38E3"/>
    <w:rsid w:val="000A578B"/>
    <w:rsid w:val="000A5A01"/>
    <w:rsid w:val="000A62C9"/>
    <w:rsid w:val="000A6456"/>
    <w:rsid w:val="000A6D53"/>
    <w:rsid w:val="000A7073"/>
    <w:rsid w:val="000B08B2"/>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74F4"/>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0E5"/>
    <w:rsid w:val="00135FC8"/>
    <w:rsid w:val="001366EA"/>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F1"/>
    <w:rsid w:val="00175CDC"/>
    <w:rsid w:val="0017612B"/>
    <w:rsid w:val="001767E6"/>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CBB"/>
    <w:rsid w:val="001C6E08"/>
    <w:rsid w:val="001D02C2"/>
    <w:rsid w:val="001D12CA"/>
    <w:rsid w:val="001D12EC"/>
    <w:rsid w:val="001D1BCB"/>
    <w:rsid w:val="001D2B33"/>
    <w:rsid w:val="001D2CA8"/>
    <w:rsid w:val="001D2CE7"/>
    <w:rsid w:val="001D4CDD"/>
    <w:rsid w:val="001D5115"/>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232"/>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43B0"/>
    <w:rsid w:val="00205FB3"/>
    <w:rsid w:val="00207B79"/>
    <w:rsid w:val="002100FB"/>
    <w:rsid w:val="002103A5"/>
    <w:rsid w:val="00210517"/>
    <w:rsid w:val="00210F44"/>
    <w:rsid w:val="0021248B"/>
    <w:rsid w:val="0021293A"/>
    <w:rsid w:val="00214367"/>
    <w:rsid w:val="002152A4"/>
    <w:rsid w:val="00216231"/>
    <w:rsid w:val="00216886"/>
    <w:rsid w:val="00217124"/>
    <w:rsid w:val="00217139"/>
    <w:rsid w:val="002229FF"/>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F8A"/>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320F"/>
    <w:rsid w:val="002C471A"/>
    <w:rsid w:val="002C4AB9"/>
    <w:rsid w:val="002C6571"/>
    <w:rsid w:val="002C6A29"/>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2251"/>
    <w:rsid w:val="002F2B20"/>
    <w:rsid w:val="002F3016"/>
    <w:rsid w:val="002F419C"/>
    <w:rsid w:val="002F41A2"/>
    <w:rsid w:val="002F58B1"/>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D"/>
    <w:rsid w:val="0030740B"/>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33"/>
    <w:rsid w:val="00336CA4"/>
    <w:rsid w:val="00336CFB"/>
    <w:rsid w:val="00337077"/>
    <w:rsid w:val="00340316"/>
    <w:rsid w:val="0034034D"/>
    <w:rsid w:val="00341478"/>
    <w:rsid w:val="00341E68"/>
    <w:rsid w:val="00341FE6"/>
    <w:rsid w:val="00342676"/>
    <w:rsid w:val="00343163"/>
    <w:rsid w:val="003431E2"/>
    <w:rsid w:val="0034344F"/>
    <w:rsid w:val="00343497"/>
    <w:rsid w:val="0034394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319B"/>
    <w:rsid w:val="00383810"/>
    <w:rsid w:val="00384516"/>
    <w:rsid w:val="00384E41"/>
    <w:rsid w:val="0038725D"/>
    <w:rsid w:val="00387478"/>
    <w:rsid w:val="003912B0"/>
    <w:rsid w:val="00391818"/>
    <w:rsid w:val="00391C33"/>
    <w:rsid w:val="00391D1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367"/>
    <w:rsid w:val="003B6540"/>
    <w:rsid w:val="003B7B33"/>
    <w:rsid w:val="003B7D5C"/>
    <w:rsid w:val="003C003C"/>
    <w:rsid w:val="003C12A6"/>
    <w:rsid w:val="003C1316"/>
    <w:rsid w:val="003C2D35"/>
    <w:rsid w:val="003C315A"/>
    <w:rsid w:val="003C3971"/>
    <w:rsid w:val="003C3E26"/>
    <w:rsid w:val="003D0664"/>
    <w:rsid w:val="003D1EB8"/>
    <w:rsid w:val="003D2BE3"/>
    <w:rsid w:val="003D3683"/>
    <w:rsid w:val="003D3F44"/>
    <w:rsid w:val="003D4074"/>
    <w:rsid w:val="003D4383"/>
    <w:rsid w:val="003D49D0"/>
    <w:rsid w:val="003D699C"/>
    <w:rsid w:val="003D6FEE"/>
    <w:rsid w:val="003D71C7"/>
    <w:rsid w:val="003D7D6D"/>
    <w:rsid w:val="003E008B"/>
    <w:rsid w:val="003E0951"/>
    <w:rsid w:val="003E0BD4"/>
    <w:rsid w:val="003E4FFF"/>
    <w:rsid w:val="003E53DE"/>
    <w:rsid w:val="003E74C7"/>
    <w:rsid w:val="003E7F60"/>
    <w:rsid w:val="003F02E5"/>
    <w:rsid w:val="003F0840"/>
    <w:rsid w:val="003F1072"/>
    <w:rsid w:val="003F1DB0"/>
    <w:rsid w:val="003F1FC0"/>
    <w:rsid w:val="003F400E"/>
    <w:rsid w:val="003F4C54"/>
    <w:rsid w:val="003F5449"/>
    <w:rsid w:val="003F587A"/>
    <w:rsid w:val="00400B9E"/>
    <w:rsid w:val="004013D8"/>
    <w:rsid w:val="004066B4"/>
    <w:rsid w:val="004111D0"/>
    <w:rsid w:val="00411F4A"/>
    <w:rsid w:val="00412042"/>
    <w:rsid w:val="004120B0"/>
    <w:rsid w:val="0041367E"/>
    <w:rsid w:val="004143DC"/>
    <w:rsid w:val="00414887"/>
    <w:rsid w:val="00417C8F"/>
    <w:rsid w:val="00420014"/>
    <w:rsid w:val="004203E1"/>
    <w:rsid w:val="004208E5"/>
    <w:rsid w:val="00420B1C"/>
    <w:rsid w:val="004227F2"/>
    <w:rsid w:val="00422DED"/>
    <w:rsid w:val="004230F8"/>
    <w:rsid w:val="00425231"/>
    <w:rsid w:val="00425524"/>
    <w:rsid w:val="00426A21"/>
    <w:rsid w:val="00426B5D"/>
    <w:rsid w:val="00427D59"/>
    <w:rsid w:val="0043173E"/>
    <w:rsid w:val="00431E8A"/>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4347"/>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9C8"/>
    <w:rsid w:val="00480C62"/>
    <w:rsid w:val="004818C8"/>
    <w:rsid w:val="00482051"/>
    <w:rsid w:val="00482148"/>
    <w:rsid w:val="0048281C"/>
    <w:rsid w:val="0048329F"/>
    <w:rsid w:val="00483859"/>
    <w:rsid w:val="004842A2"/>
    <w:rsid w:val="004844C0"/>
    <w:rsid w:val="0048592C"/>
    <w:rsid w:val="00485FAF"/>
    <w:rsid w:val="00486EA7"/>
    <w:rsid w:val="00490A87"/>
    <w:rsid w:val="00490F8D"/>
    <w:rsid w:val="00491A30"/>
    <w:rsid w:val="00492611"/>
    <w:rsid w:val="004935CF"/>
    <w:rsid w:val="004936A1"/>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A6F62"/>
    <w:rsid w:val="004B095E"/>
    <w:rsid w:val="004B1943"/>
    <w:rsid w:val="004B1D1B"/>
    <w:rsid w:val="004B2870"/>
    <w:rsid w:val="004B449D"/>
    <w:rsid w:val="004B4B63"/>
    <w:rsid w:val="004B768B"/>
    <w:rsid w:val="004B7EE1"/>
    <w:rsid w:val="004C0EE6"/>
    <w:rsid w:val="004C1E37"/>
    <w:rsid w:val="004C2AAF"/>
    <w:rsid w:val="004C2BAE"/>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6B9"/>
    <w:rsid w:val="004D5E2F"/>
    <w:rsid w:val="004D6C2D"/>
    <w:rsid w:val="004D78A0"/>
    <w:rsid w:val="004E1AA5"/>
    <w:rsid w:val="004E213A"/>
    <w:rsid w:val="004E4010"/>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F8E"/>
    <w:rsid w:val="00526548"/>
    <w:rsid w:val="005273A5"/>
    <w:rsid w:val="00527482"/>
    <w:rsid w:val="00531BDE"/>
    <w:rsid w:val="00531CC1"/>
    <w:rsid w:val="00532F9F"/>
    <w:rsid w:val="00533401"/>
    <w:rsid w:val="00533657"/>
    <w:rsid w:val="005336C7"/>
    <w:rsid w:val="005345F6"/>
    <w:rsid w:val="005371E1"/>
    <w:rsid w:val="00541046"/>
    <w:rsid w:val="00543032"/>
    <w:rsid w:val="00543E6C"/>
    <w:rsid w:val="00543EAE"/>
    <w:rsid w:val="00544271"/>
    <w:rsid w:val="00544613"/>
    <w:rsid w:val="00544700"/>
    <w:rsid w:val="005456BD"/>
    <w:rsid w:val="00546061"/>
    <w:rsid w:val="005467F1"/>
    <w:rsid w:val="00551D8D"/>
    <w:rsid w:val="00552AEE"/>
    <w:rsid w:val="00552C07"/>
    <w:rsid w:val="00552F79"/>
    <w:rsid w:val="00553FC6"/>
    <w:rsid w:val="00554B7C"/>
    <w:rsid w:val="00554FBE"/>
    <w:rsid w:val="00555660"/>
    <w:rsid w:val="005578B5"/>
    <w:rsid w:val="00565087"/>
    <w:rsid w:val="005658F9"/>
    <w:rsid w:val="00565E2C"/>
    <w:rsid w:val="00567CA9"/>
    <w:rsid w:val="00567CAA"/>
    <w:rsid w:val="0057020A"/>
    <w:rsid w:val="00570A31"/>
    <w:rsid w:val="00571964"/>
    <w:rsid w:val="00571AE8"/>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38E"/>
    <w:rsid w:val="005A55FF"/>
    <w:rsid w:val="005A5655"/>
    <w:rsid w:val="005A5EC6"/>
    <w:rsid w:val="005A6101"/>
    <w:rsid w:val="005A646C"/>
    <w:rsid w:val="005A7454"/>
    <w:rsid w:val="005A74DF"/>
    <w:rsid w:val="005A7991"/>
    <w:rsid w:val="005A7D20"/>
    <w:rsid w:val="005B012D"/>
    <w:rsid w:val="005B09C0"/>
    <w:rsid w:val="005B1434"/>
    <w:rsid w:val="005B24BB"/>
    <w:rsid w:val="005B33AF"/>
    <w:rsid w:val="005B3A1F"/>
    <w:rsid w:val="005B3F86"/>
    <w:rsid w:val="005B40B9"/>
    <w:rsid w:val="005B6202"/>
    <w:rsid w:val="005B68BC"/>
    <w:rsid w:val="005B6EFE"/>
    <w:rsid w:val="005B6F20"/>
    <w:rsid w:val="005B7653"/>
    <w:rsid w:val="005C04BA"/>
    <w:rsid w:val="005C0557"/>
    <w:rsid w:val="005C24E5"/>
    <w:rsid w:val="005C32F4"/>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BAD"/>
    <w:rsid w:val="005F3256"/>
    <w:rsid w:val="005F326C"/>
    <w:rsid w:val="005F5826"/>
    <w:rsid w:val="005F72AD"/>
    <w:rsid w:val="0060018E"/>
    <w:rsid w:val="00600545"/>
    <w:rsid w:val="00601731"/>
    <w:rsid w:val="00602181"/>
    <w:rsid w:val="00603AFB"/>
    <w:rsid w:val="006040B9"/>
    <w:rsid w:val="00604B41"/>
    <w:rsid w:val="00605283"/>
    <w:rsid w:val="00605BDC"/>
    <w:rsid w:val="006061DC"/>
    <w:rsid w:val="00610327"/>
    <w:rsid w:val="006103E3"/>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91"/>
    <w:rsid w:val="00627EBF"/>
    <w:rsid w:val="00627EFA"/>
    <w:rsid w:val="006301D0"/>
    <w:rsid w:val="00630FD2"/>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55074"/>
    <w:rsid w:val="0065631D"/>
    <w:rsid w:val="00656A63"/>
    <w:rsid w:val="00660086"/>
    <w:rsid w:val="00660722"/>
    <w:rsid w:val="00660CEE"/>
    <w:rsid w:val="00660D31"/>
    <w:rsid w:val="00661270"/>
    <w:rsid w:val="00661B29"/>
    <w:rsid w:val="0066213E"/>
    <w:rsid w:val="00662A62"/>
    <w:rsid w:val="00663612"/>
    <w:rsid w:val="00664B89"/>
    <w:rsid w:val="00665B54"/>
    <w:rsid w:val="00665D14"/>
    <w:rsid w:val="0066650B"/>
    <w:rsid w:val="0066685A"/>
    <w:rsid w:val="00666ADA"/>
    <w:rsid w:val="00666D23"/>
    <w:rsid w:val="00667A19"/>
    <w:rsid w:val="006700F5"/>
    <w:rsid w:val="00670C26"/>
    <w:rsid w:val="0067266C"/>
    <w:rsid w:val="0067337D"/>
    <w:rsid w:val="00674D55"/>
    <w:rsid w:val="00675A10"/>
    <w:rsid w:val="00675D21"/>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4B5"/>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1CF2"/>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6EDE"/>
    <w:rsid w:val="006D731B"/>
    <w:rsid w:val="006D7E0E"/>
    <w:rsid w:val="006D7F00"/>
    <w:rsid w:val="006E2648"/>
    <w:rsid w:val="006E330F"/>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2ED1"/>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292"/>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6CE"/>
    <w:rsid w:val="00744A28"/>
    <w:rsid w:val="00744E76"/>
    <w:rsid w:val="007459A7"/>
    <w:rsid w:val="00745DCE"/>
    <w:rsid w:val="007469DA"/>
    <w:rsid w:val="00746B1D"/>
    <w:rsid w:val="00750229"/>
    <w:rsid w:val="007527CD"/>
    <w:rsid w:val="00752F67"/>
    <w:rsid w:val="0075436B"/>
    <w:rsid w:val="00754457"/>
    <w:rsid w:val="00755041"/>
    <w:rsid w:val="00755307"/>
    <w:rsid w:val="00755577"/>
    <w:rsid w:val="00756E7D"/>
    <w:rsid w:val="00757636"/>
    <w:rsid w:val="00760004"/>
    <w:rsid w:val="00760CCE"/>
    <w:rsid w:val="00761A74"/>
    <w:rsid w:val="00762799"/>
    <w:rsid w:val="0076404C"/>
    <w:rsid w:val="00764658"/>
    <w:rsid w:val="0076512C"/>
    <w:rsid w:val="007656DA"/>
    <w:rsid w:val="0076578F"/>
    <w:rsid w:val="00765DC5"/>
    <w:rsid w:val="0076660F"/>
    <w:rsid w:val="00767114"/>
    <w:rsid w:val="007674C5"/>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54CF"/>
    <w:rsid w:val="007D6502"/>
    <w:rsid w:val="007D6C29"/>
    <w:rsid w:val="007D7F8D"/>
    <w:rsid w:val="007E0AAD"/>
    <w:rsid w:val="007E1856"/>
    <w:rsid w:val="007E18BA"/>
    <w:rsid w:val="007E1955"/>
    <w:rsid w:val="007E3485"/>
    <w:rsid w:val="007E3A58"/>
    <w:rsid w:val="007E664E"/>
    <w:rsid w:val="007E72B1"/>
    <w:rsid w:val="007F115E"/>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A18"/>
    <w:rsid w:val="00822CEF"/>
    <w:rsid w:val="00822E9A"/>
    <w:rsid w:val="00822F7C"/>
    <w:rsid w:val="00823CB2"/>
    <w:rsid w:val="00824B19"/>
    <w:rsid w:val="00825298"/>
    <w:rsid w:val="0082793F"/>
    <w:rsid w:val="0083083D"/>
    <w:rsid w:val="00830DBD"/>
    <w:rsid w:val="00831CCF"/>
    <w:rsid w:val="00831CDE"/>
    <w:rsid w:val="00831DED"/>
    <w:rsid w:val="00835585"/>
    <w:rsid w:val="008369A8"/>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602A2"/>
    <w:rsid w:val="00860A22"/>
    <w:rsid w:val="008618B7"/>
    <w:rsid w:val="00861AEC"/>
    <w:rsid w:val="0086343E"/>
    <w:rsid w:val="008634C6"/>
    <w:rsid w:val="00863913"/>
    <w:rsid w:val="008642C6"/>
    <w:rsid w:val="008651F6"/>
    <w:rsid w:val="00866CA2"/>
    <w:rsid w:val="00870985"/>
    <w:rsid w:val="00871F20"/>
    <w:rsid w:val="00873628"/>
    <w:rsid w:val="008738AE"/>
    <w:rsid w:val="00873961"/>
    <w:rsid w:val="008745FD"/>
    <w:rsid w:val="00875B59"/>
    <w:rsid w:val="008768CA"/>
    <w:rsid w:val="008828A9"/>
    <w:rsid w:val="00883808"/>
    <w:rsid w:val="008838F7"/>
    <w:rsid w:val="00885238"/>
    <w:rsid w:val="008868B6"/>
    <w:rsid w:val="008878BB"/>
    <w:rsid w:val="00892261"/>
    <w:rsid w:val="00893886"/>
    <w:rsid w:val="008957FD"/>
    <w:rsid w:val="00896BA0"/>
    <w:rsid w:val="00897EA7"/>
    <w:rsid w:val="008A1CBA"/>
    <w:rsid w:val="008A27A7"/>
    <w:rsid w:val="008A33C3"/>
    <w:rsid w:val="008A33EB"/>
    <w:rsid w:val="008A3C0E"/>
    <w:rsid w:val="008A3E5B"/>
    <w:rsid w:val="008A5682"/>
    <w:rsid w:val="008A65B5"/>
    <w:rsid w:val="008A6828"/>
    <w:rsid w:val="008B020E"/>
    <w:rsid w:val="008B14D8"/>
    <w:rsid w:val="008B26C0"/>
    <w:rsid w:val="008B2C58"/>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737B"/>
    <w:rsid w:val="008C7BE0"/>
    <w:rsid w:val="008C7F15"/>
    <w:rsid w:val="008D16CF"/>
    <w:rsid w:val="008D22DF"/>
    <w:rsid w:val="008D26E7"/>
    <w:rsid w:val="008D2BA7"/>
    <w:rsid w:val="008D2F9E"/>
    <w:rsid w:val="008D3003"/>
    <w:rsid w:val="008D3321"/>
    <w:rsid w:val="008D392D"/>
    <w:rsid w:val="008D3C8F"/>
    <w:rsid w:val="008D451B"/>
    <w:rsid w:val="008D4EE6"/>
    <w:rsid w:val="008D5E30"/>
    <w:rsid w:val="008D657C"/>
    <w:rsid w:val="008D67D2"/>
    <w:rsid w:val="008D6FD2"/>
    <w:rsid w:val="008D722F"/>
    <w:rsid w:val="008E0E43"/>
    <w:rsid w:val="008E1E79"/>
    <w:rsid w:val="008E310A"/>
    <w:rsid w:val="008E3237"/>
    <w:rsid w:val="008E39BE"/>
    <w:rsid w:val="008E450F"/>
    <w:rsid w:val="008E4A77"/>
    <w:rsid w:val="008E4E76"/>
    <w:rsid w:val="008E562D"/>
    <w:rsid w:val="008E5F60"/>
    <w:rsid w:val="008E6610"/>
    <w:rsid w:val="008E789C"/>
    <w:rsid w:val="008E7F02"/>
    <w:rsid w:val="008F06F1"/>
    <w:rsid w:val="008F0ED8"/>
    <w:rsid w:val="008F2784"/>
    <w:rsid w:val="008F2E3D"/>
    <w:rsid w:val="008F32AC"/>
    <w:rsid w:val="008F5863"/>
    <w:rsid w:val="008F61C4"/>
    <w:rsid w:val="008F645B"/>
    <w:rsid w:val="008F77B3"/>
    <w:rsid w:val="00901255"/>
    <w:rsid w:val="00901EDD"/>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62C2"/>
    <w:rsid w:val="00917CCB"/>
    <w:rsid w:val="00917E27"/>
    <w:rsid w:val="00920415"/>
    <w:rsid w:val="00921667"/>
    <w:rsid w:val="00921B53"/>
    <w:rsid w:val="00922F1C"/>
    <w:rsid w:val="00924D95"/>
    <w:rsid w:val="00924EC7"/>
    <w:rsid w:val="009250D2"/>
    <w:rsid w:val="00926ACC"/>
    <w:rsid w:val="00926FA9"/>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2561"/>
    <w:rsid w:val="009651F1"/>
    <w:rsid w:val="00965C4A"/>
    <w:rsid w:val="00965F98"/>
    <w:rsid w:val="009707BC"/>
    <w:rsid w:val="00974699"/>
    <w:rsid w:val="0097586B"/>
    <w:rsid w:val="009759EA"/>
    <w:rsid w:val="00976C87"/>
    <w:rsid w:val="0097755A"/>
    <w:rsid w:val="0098213C"/>
    <w:rsid w:val="0098393D"/>
    <w:rsid w:val="00983B56"/>
    <w:rsid w:val="009848C5"/>
    <w:rsid w:val="00985FF1"/>
    <w:rsid w:val="009861C7"/>
    <w:rsid w:val="00987B5E"/>
    <w:rsid w:val="00987DCA"/>
    <w:rsid w:val="009903CB"/>
    <w:rsid w:val="00991864"/>
    <w:rsid w:val="00991D20"/>
    <w:rsid w:val="009951A8"/>
    <w:rsid w:val="00995237"/>
    <w:rsid w:val="009979E4"/>
    <w:rsid w:val="00997C31"/>
    <w:rsid w:val="009A07B7"/>
    <w:rsid w:val="009A082C"/>
    <w:rsid w:val="009A0933"/>
    <w:rsid w:val="009A29B3"/>
    <w:rsid w:val="009A31A1"/>
    <w:rsid w:val="009A320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5472"/>
    <w:rsid w:val="009C5C66"/>
    <w:rsid w:val="009C6458"/>
    <w:rsid w:val="009C6A22"/>
    <w:rsid w:val="009C6ABB"/>
    <w:rsid w:val="009C6D60"/>
    <w:rsid w:val="009C73E9"/>
    <w:rsid w:val="009C793D"/>
    <w:rsid w:val="009D040C"/>
    <w:rsid w:val="009D0D4E"/>
    <w:rsid w:val="009D0EA3"/>
    <w:rsid w:val="009D16C2"/>
    <w:rsid w:val="009D16F8"/>
    <w:rsid w:val="009D21EE"/>
    <w:rsid w:val="009D56BF"/>
    <w:rsid w:val="009D643F"/>
    <w:rsid w:val="009D6C89"/>
    <w:rsid w:val="009E0239"/>
    <w:rsid w:val="009E2C3C"/>
    <w:rsid w:val="009E2ECD"/>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12FD"/>
    <w:rsid w:val="00A316BB"/>
    <w:rsid w:val="00A34161"/>
    <w:rsid w:val="00A3589B"/>
    <w:rsid w:val="00A3646A"/>
    <w:rsid w:val="00A36F66"/>
    <w:rsid w:val="00A37C52"/>
    <w:rsid w:val="00A37E75"/>
    <w:rsid w:val="00A41CE3"/>
    <w:rsid w:val="00A436CC"/>
    <w:rsid w:val="00A43A73"/>
    <w:rsid w:val="00A447C7"/>
    <w:rsid w:val="00A4606A"/>
    <w:rsid w:val="00A4635B"/>
    <w:rsid w:val="00A468D5"/>
    <w:rsid w:val="00A46AE5"/>
    <w:rsid w:val="00A47165"/>
    <w:rsid w:val="00A47183"/>
    <w:rsid w:val="00A47A85"/>
    <w:rsid w:val="00A5118F"/>
    <w:rsid w:val="00A51944"/>
    <w:rsid w:val="00A51B38"/>
    <w:rsid w:val="00A51FC7"/>
    <w:rsid w:val="00A532D3"/>
    <w:rsid w:val="00A53724"/>
    <w:rsid w:val="00A5555F"/>
    <w:rsid w:val="00A561E2"/>
    <w:rsid w:val="00A57A41"/>
    <w:rsid w:val="00A57BBD"/>
    <w:rsid w:val="00A60551"/>
    <w:rsid w:val="00A60B3C"/>
    <w:rsid w:val="00A60C5D"/>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BFD"/>
    <w:rsid w:val="00A83EF5"/>
    <w:rsid w:val="00A84335"/>
    <w:rsid w:val="00A847CB"/>
    <w:rsid w:val="00A86BE3"/>
    <w:rsid w:val="00A86D12"/>
    <w:rsid w:val="00A87D88"/>
    <w:rsid w:val="00A92127"/>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B0BEE"/>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0071"/>
    <w:rsid w:val="00B02334"/>
    <w:rsid w:val="00B02AD4"/>
    <w:rsid w:val="00B03344"/>
    <w:rsid w:val="00B03BBD"/>
    <w:rsid w:val="00B049D3"/>
    <w:rsid w:val="00B04D2F"/>
    <w:rsid w:val="00B05DBB"/>
    <w:rsid w:val="00B05F76"/>
    <w:rsid w:val="00B06421"/>
    <w:rsid w:val="00B07A71"/>
    <w:rsid w:val="00B07AB2"/>
    <w:rsid w:val="00B07D0E"/>
    <w:rsid w:val="00B11034"/>
    <w:rsid w:val="00B1153D"/>
    <w:rsid w:val="00B121EA"/>
    <w:rsid w:val="00B15449"/>
    <w:rsid w:val="00B16988"/>
    <w:rsid w:val="00B1798F"/>
    <w:rsid w:val="00B20A69"/>
    <w:rsid w:val="00B22174"/>
    <w:rsid w:val="00B2279B"/>
    <w:rsid w:val="00B23495"/>
    <w:rsid w:val="00B23776"/>
    <w:rsid w:val="00B23AF1"/>
    <w:rsid w:val="00B259EF"/>
    <w:rsid w:val="00B26AE2"/>
    <w:rsid w:val="00B3042B"/>
    <w:rsid w:val="00B30655"/>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243"/>
    <w:rsid w:val="00B46464"/>
    <w:rsid w:val="00B46B31"/>
    <w:rsid w:val="00B50762"/>
    <w:rsid w:val="00B50F57"/>
    <w:rsid w:val="00B52960"/>
    <w:rsid w:val="00B55DF4"/>
    <w:rsid w:val="00B56358"/>
    <w:rsid w:val="00B56932"/>
    <w:rsid w:val="00B6012C"/>
    <w:rsid w:val="00B60722"/>
    <w:rsid w:val="00B61F65"/>
    <w:rsid w:val="00B631F3"/>
    <w:rsid w:val="00B6485B"/>
    <w:rsid w:val="00B64B22"/>
    <w:rsid w:val="00B65347"/>
    <w:rsid w:val="00B65C68"/>
    <w:rsid w:val="00B66224"/>
    <w:rsid w:val="00B66871"/>
    <w:rsid w:val="00B66E16"/>
    <w:rsid w:val="00B6796A"/>
    <w:rsid w:val="00B704F8"/>
    <w:rsid w:val="00B718BD"/>
    <w:rsid w:val="00B71D17"/>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7060"/>
    <w:rsid w:val="00BC092C"/>
    <w:rsid w:val="00BC0B04"/>
    <w:rsid w:val="00BC0F7D"/>
    <w:rsid w:val="00BC21BE"/>
    <w:rsid w:val="00BC2C43"/>
    <w:rsid w:val="00BC3787"/>
    <w:rsid w:val="00BC468A"/>
    <w:rsid w:val="00BC60F5"/>
    <w:rsid w:val="00BC7033"/>
    <w:rsid w:val="00BC76CF"/>
    <w:rsid w:val="00BC7B6A"/>
    <w:rsid w:val="00BD0D3B"/>
    <w:rsid w:val="00BD2A3A"/>
    <w:rsid w:val="00BD2E35"/>
    <w:rsid w:val="00BD3564"/>
    <w:rsid w:val="00BD3EB7"/>
    <w:rsid w:val="00BD4D37"/>
    <w:rsid w:val="00BD4FA9"/>
    <w:rsid w:val="00BD5930"/>
    <w:rsid w:val="00BD7BE1"/>
    <w:rsid w:val="00BE117C"/>
    <w:rsid w:val="00BE1FC2"/>
    <w:rsid w:val="00BE2C0E"/>
    <w:rsid w:val="00BE3A15"/>
    <w:rsid w:val="00BE3B33"/>
    <w:rsid w:val="00BE3E73"/>
    <w:rsid w:val="00BE58BC"/>
    <w:rsid w:val="00BE6B47"/>
    <w:rsid w:val="00BE6DDD"/>
    <w:rsid w:val="00BE7D98"/>
    <w:rsid w:val="00BF0EAB"/>
    <w:rsid w:val="00BF329A"/>
    <w:rsid w:val="00BF3A13"/>
    <w:rsid w:val="00BF5C1E"/>
    <w:rsid w:val="00BF5E15"/>
    <w:rsid w:val="00C00183"/>
    <w:rsid w:val="00C006A3"/>
    <w:rsid w:val="00C01446"/>
    <w:rsid w:val="00C01DAF"/>
    <w:rsid w:val="00C02220"/>
    <w:rsid w:val="00C0298A"/>
    <w:rsid w:val="00C02FA8"/>
    <w:rsid w:val="00C04A28"/>
    <w:rsid w:val="00C10034"/>
    <w:rsid w:val="00C134D8"/>
    <w:rsid w:val="00C13EEF"/>
    <w:rsid w:val="00C143D6"/>
    <w:rsid w:val="00C1575F"/>
    <w:rsid w:val="00C159C2"/>
    <w:rsid w:val="00C174EC"/>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3079"/>
    <w:rsid w:val="00C331E0"/>
    <w:rsid w:val="00C3512E"/>
    <w:rsid w:val="00C35802"/>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4B97"/>
    <w:rsid w:val="00C75266"/>
    <w:rsid w:val="00C76AA7"/>
    <w:rsid w:val="00C76B05"/>
    <w:rsid w:val="00C76D1F"/>
    <w:rsid w:val="00C76DD7"/>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1763"/>
    <w:rsid w:val="00CA222B"/>
    <w:rsid w:val="00CA2801"/>
    <w:rsid w:val="00CA3D0C"/>
    <w:rsid w:val="00CA41A0"/>
    <w:rsid w:val="00CA431E"/>
    <w:rsid w:val="00CA5847"/>
    <w:rsid w:val="00CA5D88"/>
    <w:rsid w:val="00CA650D"/>
    <w:rsid w:val="00CA6E80"/>
    <w:rsid w:val="00CB0A1B"/>
    <w:rsid w:val="00CB2281"/>
    <w:rsid w:val="00CB22B6"/>
    <w:rsid w:val="00CB38ED"/>
    <w:rsid w:val="00CB3F71"/>
    <w:rsid w:val="00CB48B0"/>
    <w:rsid w:val="00CB57B7"/>
    <w:rsid w:val="00CB5B6C"/>
    <w:rsid w:val="00CB5D2D"/>
    <w:rsid w:val="00CB602A"/>
    <w:rsid w:val="00CB6AB9"/>
    <w:rsid w:val="00CB71A6"/>
    <w:rsid w:val="00CC1700"/>
    <w:rsid w:val="00CC20EB"/>
    <w:rsid w:val="00CC2F08"/>
    <w:rsid w:val="00CC30A5"/>
    <w:rsid w:val="00CC47ED"/>
    <w:rsid w:val="00CC6395"/>
    <w:rsid w:val="00CC6A80"/>
    <w:rsid w:val="00CC73D5"/>
    <w:rsid w:val="00CC7A34"/>
    <w:rsid w:val="00CC7AE7"/>
    <w:rsid w:val="00CC7E13"/>
    <w:rsid w:val="00CD0C33"/>
    <w:rsid w:val="00CD1557"/>
    <w:rsid w:val="00CD1B55"/>
    <w:rsid w:val="00CD2C66"/>
    <w:rsid w:val="00CD33BF"/>
    <w:rsid w:val="00CD37F7"/>
    <w:rsid w:val="00CD38C9"/>
    <w:rsid w:val="00CD5001"/>
    <w:rsid w:val="00CD69EA"/>
    <w:rsid w:val="00CD7D85"/>
    <w:rsid w:val="00CD7D94"/>
    <w:rsid w:val="00CD7E65"/>
    <w:rsid w:val="00CF06DE"/>
    <w:rsid w:val="00CF1C5E"/>
    <w:rsid w:val="00CF2309"/>
    <w:rsid w:val="00CF237A"/>
    <w:rsid w:val="00CF2CE5"/>
    <w:rsid w:val="00CF3CFC"/>
    <w:rsid w:val="00CF3F51"/>
    <w:rsid w:val="00CF51D2"/>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07B1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82D"/>
    <w:rsid w:val="00D9246C"/>
    <w:rsid w:val="00D929A9"/>
    <w:rsid w:val="00D92DB6"/>
    <w:rsid w:val="00D950B0"/>
    <w:rsid w:val="00D95A30"/>
    <w:rsid w:val="00D974A3"/>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1A0"/>
    <w:rsid w:val="00DB4D89"/>
    <w:rsid w:val="00DB62FE"/>
    <w:rsid w:val="00DB675E"/>
    <w:rsid w:val="00DC0148"/>
    <w:rsid w:val="00DC0869"/>
    <w:rsid w:val="00DC0A26"/>
    <w:rsid w:val="00DC0DC7"/>
    <w:rsid w:val="00DC14D4"/>
    <w:rsid w:val="00DC1F4F"/>
    <w:rsid w:val="00DC309B"/>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E065F"/>
    <w:rsid w:val="00DE1DC4"/>
    <w:rsid w:val="00DE3643"/>
    <w:rsid w:val="00DE382E"/>
    <w:rsid w:val="00DE41FF"/>
    <w:rsid w:val="00DE541C"/>
    <w:rsid w:val="00DE6121"/>
    <w:rsid w:val="00DE6A96"/>
    <w:rsid w:val="00DE7096"/>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E0E"/>
    <w:rsid w:val="00E01892"/>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7CC"/>
    <w:rsid w:val="00E249CB"/>
    <w:rsid w:val="00E24FD6"/>
    <w:rsid w:val="00E26218"/>
    <w:rsid w:val="00E26D54"/>
    <w:rsid w:val="00E30F96"/>
    <w:rsid w:val="00E3101C"/>
    <w:rsid w:val="00E318B8"/>
    <w:rsid w:val="00E32291"/>
    <w:rsid w:val="00E32650"/>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BF0"/>
    <w:rsid w:val="00E52881"/>
    <w:rsid w:val="00E55A6C"/>
    <w:rsid w:val="00E55DD5"/>
    <w:rsid w:val="00E5605E"/>
    <w:rsid w:val="00E57431"/>
    <w:rsid w:val="00E6048B"/>
    <w:rsid w:val="00E613A5"/>
    <w:rsid w:val="00E62609"/>
    <w:rsid w:val="00E637CE"/>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87757"/>
    <w:rsid w:val="00E9095F"/>
    <w:rsid w:val="00E90B98"/>
    <w:rsid w:val="00E91092"/>
    <w:rsid w:val="00E9299F"/>
    <w:rsid w:val="00E93957"/>
    <w:rsid w:val="00E93B0B"/>
    <w:rsid w:val="00E96C28"/>
    <w:rsid w:val="00E97B4A"/>
    <w:rsid w:val="00E97BA9"/>
    <w:rsid w:val="00EA0092"/>
    <w:rsid w:val="00EA197F"/>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6FEE"/>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179C"/>
    <w:rsid w:val="00EF22D0"/>
    <w:rsid w:val="00EF2402"/>
    <w:rsid w:val="00EF2FFD"/>
    <w:rsid w:val="00EF3754"/>
    <w:rsid w:val="00EF3D5C"/>
    <w:rsid w:val="00EF570A"/>
    <w:rsid w:val="00EF6396"/>
    <w:rsid w:val="00EF6C7B"/>
    <w:rsid w:val="00EF71A0"/>
    <w:rsid w:val="00F000F1"/>
    <w:rsid w:val="00F01F13"/>
    <w:rsid w:val="00F02192"/>
    <w:rsid w:val="00F025A2"/>
    <w:rsid w:val="00F027A4"/>
    <w:rsid w:val="00F035C1"/>
    <w:rsid w:val="00F038B0"/>
    <w:rsid w:val="00F04712"/>
    <w:rsid w:val="00F04BFD"/>
    <w:rsid w:val="00F0570D"/>
    <w:rsid w:val="00F05B5C"/>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2BB5"/>
    <w:rsid w:val="00F43520"/>
    <w:rsid w:val="00F43EF5"/>
    <w:rsid w:val="00F45366"/>
    <w:rsid w:val="00F46150"/>
    <w:rsid w:val="00F465B7"/>
    <w:rsid w:val="00F47487"/>
    <w:rsid w:val="00F47C47"/>
    <w:rsid w:val="00F47DD5"/>
    <w:rsid w:val="00F47F16"/>
    <w:rsid w:val="00F50537"/>
    <w:rsid w:val="00F51565"/>
    <w:rsid w:val="00F53F12"/>
    <w:rsid w:val="00F56869"/>
    <w:rsid w:val="00F57E54"/>
    <w:rsid w:val="00F608F4"/>
    <w:rsid w:val="00F6224C"/>
    <w:rsid w:val="00F62996"/>
    <w:rsid w:val="00F653B8"/>
    <w:rsid w:val="00F653C0"/>
    <w:rsid w:val="00F66ECF"/>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4110"/>
    <w:rsid w:val="00FA4597"/>
    <w:rsid w:val="00FA5301"/>
    <w:rsid w:val="00FA69F0"/>
    <w:rsid w:val="00FB0478"/>
    <w:rsid w:val="00FB0BD1"/>
    <w:rsid w:val="00FB0DE5"/>
    <w:rsid w:val="00FB0E62"/>
    <w:rsid w:val="00FB192F"/>
    <w:rsid w:val="00FB2ED9"/>
    <w:rsid w:val="00FB4B85"/>
    <w:rsid w:val="00FC081D"/>
    <w:rsid w:val="00FC1192"/>
    <w:rsid w:val="00FC1365"/>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E01B4"/>
    <w:rsid w:val="00FE11BF"/>
    <w:rsid w:val="00FE2125"/>
    <w:rsid w:val="00FE2368"/>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next w:val="Normal"/>
    <w:link w:val="Heading1Ch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760004"/>
    <w:pPr>
      <w:spacing w:before="120"/>
      <w:outlineLvl w:val="2"/>
    </w:pPr>
    <w:rPr>
      <w:sz w:val="28"/>
    </w:rPr>
  </w:style>
  <w:style w:type="paragraph" w:styleId="Heading4">
    <w:name w:val="heading 4"/>
    <w:basedOn w:val="Heading3"/>
    <w:next w:val="Normal"/>
    <w:link w:val="Heading4Char"/>
    <w:uiPriority w:val="9"/>
    <w:qFormat/>
    <w:rsid w:val="00760004"/>
    <w:pPr>
      <w:ind w:left="1418" w:hanging="1418"/>
      <w:outlineLvl w:val="3"/>
    </w:pPr>
    <w:rPr>
      <w:sz w:val="24"/>
    </w:rPr>
  </w:style>
  <w:style w:type="paragraph" w:styleId="Heading5">
    <w:name w:val="heading 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uiPriority w:val="9"/>
    <w:qFormat/>
    <w:rsid w:val="00760004"/>
    <w:pPr>
      <w:outlineLvl w:val="5"/>
    </w:pPr>
  </w:style>
  <w:style w:type="paragraph" w:styleId="Heading7">
    <w:name w:val="heading 7"/>
    <w:basedOn w:val="H6"/>
    <w:next w:val="Normal"/>
    <w:link w:val="Heading7Char"/>
    <w:uiPriority w:val="9"/>
    <w:qFormat/>
    <w:rsid w:val="00760004"/>
    <w:pPr>
      <w:outlineLvl w:val="6"/>
    </w:pPr>
  </w:style>
  <w:style w:type="paragraph" w:styleId="Heading8">
    <w:name w:val="heading 8"/>
    <w:basedOn w:val="Heading1"/>
    <w:next w:val="Normal"/>
    <w:link w:val="Heading8Char"/>
    <w:uiPriority w:val="9"/>
    <w:qFormat/>
    <w:rsid w:val="00760004"/>
    <w:pPr>
      <w:ind w:left="0" w:firstLine="0"/>
      <w:outlineLvl w:val="7"/>
    </w:pPr>
  </w:style>
  <w:style w:type="paragraph" w:styleId="Heading9">
    <w:name w:val="heading 9"/>
    <w:basedOn w:val="Heading8"/>
    <w:next w:val="Normal"/>
    <w:link w:val="Heading9Char"/>
    <w:uiPriority w:val="9"/>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uiPriority w:val="99"/>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uiPriority w:val="99"/>
    <w:rsid w:val="000B26AC"/>
    <w:pPr>
      <w:spacing w:after="0"/>
    </w:pPr>
    <w:rPr>
      <w:rFonts w:ascii="Segoe UI" w:hAnsi="Segoe UI" w:cs="Segoe UI"/>
      <w:sz w:val="18"/>
      <w:szCs w:val="18"/>
    </w:rPr>
  </w:style>
  <w:style w:type="character" w:customStyle="1" w:styleId="BalloonTextChar">
    <w:name w:val="Balloon Text Char"/>
    <w:link w:val="BalloonText"/>
    <w:uiPriority w:val="99"/>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uiPriority w:val="99"/>
    <w:rsid w:val="00760004"/>
    <w:pPr>
      <w:ind w:left="851"/>
    </w:pPr>
  </w:style>
  <w:style w:type="paragraph" w:styleId="ListNumber">
    <w:name w:val="List Number"/>
    <w:basedOn w:val="List"/>
    <w:uiPriority w:val="99"/>
    <w:rsid w:val="00760004"/>
  </w:style>
  <w:style w:type="paragraph" w:styleId="List">
    <w:name w:val="List"/>
    <w:basedOn w:val="Normal"/>
    <w:uiPriority w:val="99"/>
    <w:rsid w:val="00760004"/>
    <w:pPr>
      <w:ind w:left="568" w:hanging="284"/>
    </w:pPr>
  </w:style>
  <w:style w:type="paragraph" w:styleId="ListBullet2">
    <w:name w:val="List Bullet 2"/>
    <w:basedOn w:val="ListBullet"/>
    <w:uiPriority w:val="99"/>
    <w:rsid w:val="00760004"/>
    <w:pPr>
      <w:ind w:left="851"/>
    </w:pPr>
  </w:style>
  <w:style w:type="paragraph" w:styleId="ListBullet">
    <w:name w:val="List Bullet"/>
    <w:basedOn w:val="List"/>
    <w:uiPriority w:val="99"/>
    <w:rsid w:val="00760004"/>
  </w:style>
  <w:style w:type="paragraph" w:styleId="ListBullet3">
    <w:name w:val="List Bullet 3"/>
    <w:basedOn w:val="ListBullet2"/>
    <w:uiPriority w:val="99"/>
    <w:rsid w:val="00760004"/>
    <w:pPr>
      <w:ind w:left="1135"/>
    </w:pPr>
  </w:style>
  <w:style w:type="paragraph" w:styleId="List2">
    <w:name w:val="List 2"/>
    <w:basedOn w:val="List"/>
    <w:uiPriority w:val="99"/>
    <w:rsid w:val="00760004"/>
    <w:pPr>
      <w:ind w:left="851"/>
    </w:pPr>
  </w:style>
  <w:style w:type="paragraph" w:styleId="List3">
    <w:name w:val="List 3"/>
    <w:basedOn w:val="List2"/>
    <w:uiPriority w:val="99"/>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link w:val="Heading1"/>
    <w:uiPriority w:val="9"/>
    <w:rsid w:val="00610327"/>
    <w:rPr>
      <w:rFonts w:ascii="Arial" w:hAnsi="Arial"/>
      <w:sz w:val="36"/>
      <w:lang w:val="en-GB"/>
    </w:rPr>
  </w:style>
  <w:style w:type="character" w:customStyle="1" w:styleId="Heading4Char">
    <w:name w:val="Heading 4 Char"/>
    <w:link w:val="Heading4"/>
    <w:uiPriority w:val="9"/>
    <w:rsid w:val="00610327"/>
    <w:rPr>
      <w:rFonts w:ascii="Arial" w:hAnsi="Arial"/>
      <w:sz w:val="24"/>
      <w:lang w:val="en-GB"/>
    </w:rPr>
  </w:style>
  <w:style w:type="character" w:customStyle="1" w:styleId="Heading6Char">
    <w:name w:val="Heading 6 Char"/>
    <w:link w:val="Heading6"/>
    <w:uiPriority w:val="9"/>
    <w:rsid w:val="00610327"/>
    <w:rPr>
      <w:rFonts w:ascii="Arial" w:hAnsi="Arial"/>
      <w:lang w:val="en-GB"/>
    </w:rPr>
  </w:style>
  <w:style w:type="character" w:customStyle="1" w:styleId="Heading7Char">
    <w:name w:val="Heading 7 Char"/>
    <w:link w:val="Heading7"/>
    <w:uiPriority w:val="9"/>
    <w:rsid w:val="00610327"/>
    <w:rPr>
      <w:rFonts w:ascii="Arial" w:hAnsi="Arial"/>
      <w:lang w:val="en-GB"/>
    </w:rPr>
  </w:style>
  <w:style w:type="character" w:customStyle="1" w:styleId="Heading9Char">
    <w:name w:val="Heading 9 Char"/>
    <w:link w:val="Heading9"/>
    <w:uiPriority w:val="9"/>
    <w:rsid w:val="00610327"/>
    <w:rPr>
      <w:rFonts w:ascii="Arial" w:hAnsi="Arial"/>
      <w:sz w:val="36"/>
      <w:lang w:val="en-GB"/>
    </w:rPr>
  </w:style>
  <w:style w:type="character" w:customStyle="1" w:styleId="FooterChar">
    <w:name w:val="Footer Char"/>
    <w:link w:val="Footer"/>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character" w:customStyle="1" w:styleId="UnresolvedMention3">
    <w:name w:val="Unresolved Mention3"/>
    <w:basedOn w:val="DefaultParagraphFont"/>
    <w:uiPriority w:val="99"/>
    <w:semiHidden/>
    <w:unhideWhenUsed/>
    <w:rsid w:val="008D2F9E"/>
    <w:rPr>
      <w:color w:val="605E5C"/>
      <w:shd w:val="clear" w:color="auto" w:fill="E1DFDD"/>
    </w:rPr>
  </w:style>
  <w:style w:type="character" w:styleId="UnresolvedMention">
    <w:name w:val="Unresolved Mention"/>
    <w:basedOn w:val="DefaultParagraphFont"/>
    <w:uiPriority w:val="99"/>
    <w:semiHidden/>
    <w:unhideWhenUsed/>
    <w:rsid w:val="00493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forge.3gpp.org/rep/sa3/li/-/commit/c51c19b0782b6b911e9e0ae1c7798a7de19640f2"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61/diffs?commit_id=73e93c2f00540da6de14202a18a4fad74db72138"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10F9E-BDF5-484B-B2D2-7A115D41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8</Pages>
  <Words>3396</Words>
  <Characters>19359</Characters>
  <Application>Microsoft Office Word</Application>
  <DocSecurity>0</DocSecurity>
  <Lines>161</Lines>
  <Paragraphs>45</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22710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Tyler Hawbaker</cp:lastModifiedBy>
  <cp:revision>10</cp:revision>
  <cp:lastPrinted>2018-08-16T06:18:00Z</cp:lastPrinted>
  <dcterms:created xsi:type="dcterms:W3CDTF">2022-07-14T12:33:00Z</dcterms:created>
  <dcterms:modified xsi:type="dcterms:W3CDTF">2022-07-14T13:21:00Z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