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8E99D0A" w:rsidR="007E0FC5" w:rsidRDefault="009D0F9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w:t>
      </w:r>
      <w:r w:rsidR="000E364D">
        <w:rPr>
          <w:rFonts w:ascii="Arial" w:hAnsi="Arial" w:cs="Arial"/>
          <w:b/>
          <w:bCs/>
          <w:lang w:val="de-DE"/>
        </w:rPr>
        <w:t>-e</w:t>
      </w:r>
      <w:r w:rsidR="000E364D">
        <w:rPr>
          <w:rFonts w:ascii="Arial" w:hAnsi="Arial" w:cs="Arial"/>
          <w:b/>
          <w:bCs/>
          <w:lang w:val="de-DE"/>
        </w:rPr>
        <w:tab/>
      </w:r>
      <w:r w:rsidR="000E364D">
        <w:rPr>
          <w:rFonts w:ascii="Arial" w:hAnsi="Arial" w:cs="Arial"/>
          <w:b/>
          <w:bCs/>
          <w:lang w:val="de-DE"/>
        </w:rPr>
        <w:tab/>
      </w:r>
      <w:r w:rsidR="000E364D">
        <w:rPr>
          <w:rFonts w:ascii="Arial" w:hAnsi="Arial" w:cs="Arial"/>
          <w:b/>
          <w:bCs/>
          <w:lang w:val="de-DE"/>
        </w:rPr>
        <w:tab/>
        <w:t>R1-220</w:t>
      </w:r>
      <w:r>
        <w:rPr>
          <w:rFonts w:ascii="Arial" w:hAnsi="Arial" w:cs="Arial"/>
          <w:b/>
          <w:bCs/>
          <w:lang w:val="de-DE"/>
        </w:rPr>
        <w:t>XXXX</w:t>
      </w:r>
    </w:p>
    <w:p w14:paraId="039DD3E6" w14:textId="7D218A1A"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9D0F9B">
        <w:rPr>
          <w:rFonts w:ascii="Arial" w:eastAsia="MS Mincho" w:hAnsi="Arial" w:cs="Arial"/>
          <w:b/>
          <w:bCs/>
          <w:lang w:eastAsia="ja-JP"/>
        </w:rPr>
        <w:t>May 9</w:t>
      </w:r>
      <w:r w:rsidR="009D0F9B">
        <w:rPr>
          <w:rFonts w:ascii="Arial" w:eastAsia="MS Mincho" w:hAnsi="Arial" w:cs="Arial"/>
          <w:b/>
          <w:bCs/>
          <w:vertAlign w:val="superscript"/>
          <w:lang w:eastAsia="ja-JP"/>
        </w:rPr>
        <w:t>th</w:t>
      </w:r>
      <w:r w:rsidR="009D0F9B">
        <w:rPr>
          <w:rFonts w:ascii="Arial" w:eastAsia="MS Mincho" w:hAnsi="Arial" w:cs="Arial"/>
          <w:b/>
          <w:bCs/>
          <w:lang w:eastAsia="ja-JP"/>
        </w:rPr>
        <w:t xml:space="preserve"> –  20</w:t>
      </w:r>
      <w:r w:rsidR="009D0F9B" w:rsidRPr="003F0E2D">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55ADD4AB"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9D0F9B">
        <w:rPr>
          <w:rFonts w:ascii="Arial" w:hAnsi="Arial" w:cs="Arial" w:hint="eastAsia"/>
          <w:lang w:eastAsia="zh-CN"/>
        </w:rPr>
        <w:t>ZTE</w:t>
      </w:r>
      <w:r>
        <w:rPr>
          <w:rFonts w:ascii="Arial" w:hAnsi="Arial" w:cs="Arial"/>
        </w:rPr>
        <w:t>)</w:t>
      </w:r>
    </w:p>
    <w:p w14:paraId="7D701760" w14:textId="1EF1D91A"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235CF4">
        <w:rPr>
          <w:rFonts w:ascii="Arial" w:hAnsi="Arial" w:cs="Arial" w:hint="eastAsia"/>
          <w:lang w:eastAsia="zh-CN"/>
        </w:rPr>
        <w:t>#</w:t>
      </w:r>
      <w:r w:rsidR="00235CF4">
        <w:rPr>
          <w:rFonts w:ascii="Arial" w:hAnsi="Arial" w:cs="Arial"/>
        </w:rPr>
        <w:t xml:space="preserve">0 </w:t>
      </w:r>
      <w:r>
        <w:rPr>
          <w:rFonts w:ascii="Arial" w:hAnsi="Arial" w:cs="Arial"/>
        </w:rPr>
        <w:t xml:space="preserve">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rsidP="007E0FE0">
      <w:pPr>
        <w:pStyle w:val="Heading2"/>
        <w:numPr>
          <w:ilvl w:val="0"/>
          <w:numId w:val="5"/>
        </w:numPr>
        <w:ind w:left="426" w:hanging="426"/>
      </w:pPr>
      <w:r>
        <w:t>Introduction</w:t>
      </w:r>
    </w:p>
    <w:p w14:paraId="39AAA0DF" w14:textId="1B90FC59" w:rsidR="00B3527C" w:rsidRPr="00B3527C" w:rsidRDefault="00B3527C" w:rsidP="00B3527C">
      <w:pPr>
        <w:snapToGrid w:val="0"/>
        <w:spacing w:after="60" w:line="288" w:lineRule="auto"/>
        <w:jc w:val="both"/>
        <w:rPr>
          <w:sz w:val="20"/>
          <w:szCs w:val="20"/>
        </w:rPr>
      </w:pPr>
      <w:r>
        <w:rPr>
          <w:sz w:val="20"/>
          <w:szCs w:val="20"/>
        </w:rPr>
        <w:t>The f</w:t>
      </w:r>
      <w:r w:rsidRPr="00B3527C">
        <w:rPr>
          <w:sz w:val="20"/>
          <w:szCs w:val="20"/>
        </w:rPr>
        <w:t xml:space="preserve">ollowing email thread is assigned for email discussion on maintenance of </w:t>
      </w:r>
      <w:r>
        <w:rPr>
          <w:rFonts w:hint="eastAsia"/>
          <w:sz w:val="20"/>
          <w:szCs w:val="20"/>
          <w:lang w:eastAsia="zh-CN"/>
        </w:rPr>
        <w:t>Rel-17</w:t>
      </w:r>
      <w:r>
        <w:rPr>
          <w:sz w:val="20"/>
          <w:szCs w:val="20"/>
        </w:rPr>
        <w:t xml:space="preserve"> Multi-Beam</w:t>
      </w:r>
      <w:r w:rsidRPr="00B3527C">
        <w:rPr>
          <w:sz w:val="20"/>
          <w:szCs w:val="20"/>
        </w:rPr>
        <w:t>,</w:t>
      </w:r>
      <w:r w:rsidR="00EC1DEB">
        <w:rPr>
          <w:sz w:val="20"/>
          <w:szCs w:val="20"/>
        </w:rPr>
        <w:t xml:space="preserve"> </w:t>
      </w:r>
      <w:r w:rsidRPr="00B3527C">
        <w:rPr>
          <w:sz w:val="20"/>
          <w:szCs w:val="20"/>
        </w:rPr>
        <w:t>please provide your comments in corresponding sections below</w:t>
      </w:r>
    </w:p>
    <w:p w14:paraId="1229A580" w14:textId="77777777" w:rsidR="00EC1DEB" w:rsidRPr="00EC1DEB" w:rsidRDefault="00EC1DEB" w:rsidP="00EC1DEB">
      <w:pPr>
        <w:rPr>
          <w:sz w:val="20"/>
          <w:szCs w:val="20"/>
          <w:highlight w:val="cyan"/>
          <w:lang w:eastAsia="x-none"/>
        </w:rPr>
      </w:pPr>
      <w:r w:rsidRPr="00EC1DEB">
        <w:rPr>
          <w:sz w:val="20"/>
          <w:szCs w:val="20"/>
          <w:highlight w:val="cyan"/>
          <w:lang w:eastAsia="x-none"/>
        </w:rPr>
        <w:t>[109-e-R17-MIMO-02] Maintenance on beam management (description of issues in R1-2205130) – Bo (ZTE)</w:t>
      </w:r>
    </w:p>
    <w:p w14:paraId="62BEDF7D"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Issues 1-1, 1-2, 1-7, 1-14, 1-15, 1-20, 1-30, 2-2, 2-3, 2-7, 3-1, 3-3, 3-4, 3-5, 3-7, 3-10, 4-2 by May 18</w:t>
      </w:r>
    </w:p>
    <w:p w14:paraId="4F909CE5" w14:textId="77777777" w:rsidR="00EC1DEB" w:rsidRPr="00EC1DEB" w:rsidRDefault="00EC1DEB" w:rsidP="00EE7907">
      <w:pPr>
        <w:numPr>
          <w:ilvl w:val="0"/>
          <w:numId w:val="27"/>
        </w:numPr>
        <w:rPr>
          <w:sz w:val="20"/>
          <w:szCs w:val="20"/>
          <w:highlight w:val="cyan"/>
          <w:lang w:eastAsia="x-none"/>
        </w:rPr>
      </w:pPr>
      <w:r w:rsidRPr="00EC1DEB">
        <w:rPr>
          <w:sz w:val="20"/>
          <w:szCs w:val="20"/>
          <w:highlight w:val="cyan"/>
          <w:lang w:eastAsia="x-none"/>
        </w:rPr>
        <w:t>Editorial Issues: 1-5, 1-6, 1-11, 1-13, 1-19, 1-31, 2-4, 2-5, 2-8, 3-8, 3-11, 4-1 by May 11</w:t>
      </w:r>
    </w:p>
    <w:p w14:paraId="5AF65A58" w14:textId="7F7D7080" w:rsidR="007E0FC5" w:rsidRDefault="00C00F2E" w:rsidP="00D647F3">
      <w:pPr>
        <w:pStyle w:val="Heading2"/>
        <w:numPr>
          <w:ilvl w:val="0"/>
          <w:numId w:val="5"/>
        </w:numPr>
        <w:ind w:left="426" w:hanging="426"/>
      </w:pPr>
      <w:r>
        <w:t xml:space="preserve">Summary of </w:t>
      </w:r>
      <w:r w:rsidR="00660A13">
        <w:t>H</w:t>
      </w:r>
      <w:r w:rsidR="00D647F3" w:rsidRPr="00D647F3">
        <w:t>igh priority (H)</w:t>
      </w:r>
      <w:r w:rsidR="00D647F3">
        <w:t xml:space="preserve"> issues</w:t>
      </w:r>
      <w:r>
        <w:t xml:space="preserve"> </w:t>
      </w:r>
    </w:p>
    <w:p w14:paraId="454E296B" w14:textId="77777777" w:rsidR="007E0FC5" w:rsidRDefault="007E0FC5">
      <w:pPr>
        <w:snapToGrid w:val="0"/>
        <w:jc w:val="both"/>
      </w:pPr>
    </w:p>
    <w:p w14:paraId="6297D558" w14:textId="210340A9" w:rsidR="007E0FC5" w:rsidRDefault="00C00F2E" w:rsidP="00893920">
      <w:pPr>
        <w:pStyle w:val="Heading3"/>
        <w:numPr>
          <w:ilvl w:val="1"/>
          <w:numId w:val="6"/>
        </w:numPr>
      </w:pPr>
      <w:r>
        <w:t>Issue 1 (Rel.17 unified TCI framework)</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7E0FC5" w:rsidRPr="00227CD5" w14:paraId="6C845555" w14:textId="77777777" w:rsidTr="004A5AE4">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71F36B6B" w:rsidR="007E0FC5" w:rsidRPr="00227CD5" w:rsidRDefault="00C355E8" w:rsidP="00227CD5">
            <w:pPr>
              <w:snapToGrid w:val="0"/>
              <w:rPr>
                <w:sz w:val="18"/>
                <w:szCs w:val="18"/>
              </w:rPr>
            </w:pPr>
            <w:r>
              <w:rPr>
                <w:sz w:val="18"/>
                <w:szCs w:val="18"/>
              </w:rPr>
              <w:t>1</w:t>
            </w:r>
            <w:r>
              <w:rPr>
                <w:rFonts w:hint="eastAsia"/>
                <w:sz w:val="18"/>
                <w:szCs w:val="18"/>
                <w:lang w:eastAsia="zh-CN"/>
              </w:rPr>
              <w:t>-</w:t>
            </w:r>
            <w:r w:rsidR="00344ADC" w:rsidRPr="00227CD5">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D7FFA" w14:textId="78F15277" w:rsidR="008B6A83" w:rsidRDefault="005D7939" w:rsidP="005D7939">
            <w:pPr>
              <w:snapToGrid w:val="0"/>
              <w:jc w:val="both"/>
              <w:rPr>
                <w:color w:val="FF0000"/>
                <w:sz w:val="18"/>
                <w:szCs w:val="18"/>
                <w:lang w:val="en-GB"/>
              </w:rPr>
            </w:pPr>
            <w:r>
              <w:rPr>
                <w:rFonts w:eastAsia="Malgun Gothic"/>
                <w:b/>
                <w:sz w:val="18"/>
                <w:szCs w:val="18"/>
                <w:u w:val="single"/>
              </w:rPr>
              <w:t>TP 1-1</w:t>
            </w:r>
            <w:r w:rsidR="008B6A83" w:rsidRPr="008B6A83">
              <w:rPr>
                <w:sz w:val="18"/>
                <w:szCs w:val="18"/>
                <w:lang w:val="en-GB"/>
              </w:rPr>
              <w:t xml:space="preserve">: </w:t>
            </w:r>
            <w:bookmarkStart w:id="2" w:name="_Hlk96330439"/>
            <w:r w:rsidR="008144DE">
              <w:rPr>
                <w:sz w:val="18"/>
                <w:szCs w:val="18"/>
                <w:lang w:val="en-GB"/>
              </w:rPr>
              <w:t xml:space="preserve">To endorse the </w:t>
            </w:r>
            <w:r w:rsidR="005E6E1B" w:rsidRPr="009F4CFB">
              <w:rPr>
                <w:sz w:val="18"/>
                <w:szCs w:val="18"/>
                <w:lang w:val="en-GB"/>
              </w:rPr>
              <w:t xml:space="preserve">following text proposal for </w:t>
            </w:r>
            <w:r w:rsidR="005E6E1B">
              <w:rPr>
                <w:sz w:val="18"/>
                <w:szCs w:val="18"/>
                <w:lang w:val="en-GB"/>
              </w:rPr>
              <w:t>TS 38.213</w:t>
            </w:r>
            <w:r w:rsidR="005E6E1B" w:rsidRPr="009F4CFB">
              <w:rPr>
                <w:sz w:val="18"/>
                <w:szCs w:val="18"/>
                <w:lang w:val="en-GB"/>
              </w:rPr>
              <w:t>:</w:t>
            </w:r>
          </w:p>
          <w:p w14:paraId="12382057" w14:textId="77777777" w:rsidR="005D7939" w:rsidRDefault="005D7939" w:rsidP="005D7939">
            <w:pPr>
              <w:snapToGrid w:val="0"/>
              <w:rPr>
                <w:color w:val="FF0000"/>
                <w:sz w:val="18"/>
                <w:szCs w:val="18"/>
                <w:lang w:val="en-GB"/>
              </w:rPr>
            </w:pPr>
          </w:p>
          <w:p w14:paraId="41B3F76D" w14:textId="77777777" w:rsidR="005D7939" w:rsidRPr="00C86D88" w:rsidRDefault="005D7939" w:rsidP="005D7939">
            <w:pPr>
              <w:numPr>
                <w:ilvl w:val="255"/>
                <w:numId w:val="0"/>
              </w:numPr>
              <w:rPr>
                <w:rFonts w:cs="Times"/>
                <w:b/>
                <w:bCs/>
                <w:szCs w:val="20"/>
                <w:u w:val="single"/>
              </w:rPr>
            </w:pPr>
            <w:r w:rsidRPr="00C86D88">
              <w:rPr>
                <w:rFonts w:cs="Times"/>
                <w:b/>
                <w:bCs/>
                <w:szCs w:val="20"/>
                <w:u w:val="single"/>
              </w:rPr>
              <w:t>6   Link recovery procedures</w:t>
            </w:r>
          </w:p>
          <w:p w14:paraId="3027DE26" w14:textId="77777777" w:rsidR="005D7939" w:rsidRPr="005E6E1B" w:rsidRDefault="005D7939" w:rsidP="000D247D">
            <w:pPr>
              <w:pStyle w:val="B4"/>
              <w:spacing w:before="120" w:after="120"/>
              <w:ind w:left="0" w:firstLine="0"/>
              <w:jc w:val="center"/>
              <w:rPr>
                <w:sz w:val="18"/>
                <w:szCs w:val="18"/>
              </w:rPr>
            </w:pPr>
            <w:r w:rsidRPr="005E6E1B">
              <w:rPr>
                <w:rFonts w:eastAsia="宋体"/>
                <w:bCs/>
                <w:color w:val="FF0000"/>
                <w:sz w:val="18"/>
                <w:szCs w:val="18"/>
              </w:rPr>
              <w:t>&lt;</w:t>
            </w:r>
            <w:r w:rsidRPr="005E6E1B">
              <w:rPr>
                <w:rFonts w:eastAsia="宋体" w:hint="eastAsia"/>
                <w:bCs/>
                <w:color w:val="FF0000"/>
                <w:sz w:val="18"/>
                <w:szCs w:val="18"/>
              </w:rPr>
              <w:t>Unchanged</w:t>
            </w:r>
            <w:r w:rsidRPr="005E6E1B">
              <w:rPr>
                <w:rFonts w:eastAsia="宋体"/>
                <w:bCs/>
                <w:color w:val="FF0000"/>
                <w:sz w:val="18"/>
                <w:szCs w:val="18"/>
              </w:rPr>
              <w:t xml:space="preserve"> part</w:t>
            </w:r>
            <w:r w:rsidRPr="005E6E1B">
              <w:rPr>
                <w:rFonts w:eastAsia="宋体" w:hint="eastAsia"/>
                <w:bCs/>
                <w:color w:val="FF0000"/>
                <w:sz w:val="18"/>
                <w:szCs w:val="18"/>
              </w:rPr>
              <w:t xml:space="preserve"> </w:t>
            </w:r>
            <w:r w:rsidRPr="000D247D">
              <w:rPr>
                <w:rFonts w:eastAsia="宋体" w:hint="eastAsia"/>
                <w:bCs/>
                <w:color w:val="FF0000"/>
              </w:rPr>
              <w:t>omitted</w:t>
            </w:r>
            <w:r w:rsidRPr="005E6E1B">
              <w:rPr>
                <w:rFonts w:eastAsia="宋体"/>
                <w:bCs/>
                <w:color w:val="FF0000"/>
                <w:sz w:val="18"/>
                <w:szCs w:val="18"/>
              </w:rPr>
              <w:t>&gt;</w:t>
            </w:r>
          </w:p>
          <w:p w14:paraId="04823193" w14:textId="351BEB6B" w:rsidR="005D7939" w:rsidRPr="005E6E1B" w:rsidRDefault="005D7939" w:rsidP="005D7939">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[6, TS 38.214], after </w:t>
            </w:r>
            <w:r w:rsidR="005E6E1B" w:rsidRPr="005E6E1B">
              <w:rPr>
                <w:iCs/>
                <w:strike/>
                <w:color w:val="FF0000"/>
                <w:sz w:val="18"/>
                <w:szCs w:val="18"/>
              </w:rPr>
              <w:t>X</w:t>
            </w:r>
            <w:r w:rsidRPr="005E6E1B">
              <w:rPr>
                <w:rFonts w:eastAsia="宋体" w:hint="eastAsia"/>
                <w:iCs/>
                <w:color w:val="FF0000"/>
                <w:sz w:val="18"/>
                <w:szCs w:val="18"/>
              </w:rPr>
              <w:t>28</w:t>
            </w:r>
            <w:r w:rsidRPr="005E6E1B">
              <w:rPr>
                <w:iCs/>
                <w:sz w:val="18"/>
                <w:szCs w:val="18"/>
              </w:rPr>
              <w:t xml:space="preserve"> symbols from a last symbol of </w:t>
            </w:r>
            <w:r w:rsidRPr="005E6E1B">
              <w:rPr>
                <w:sz w:val="18"/>
                <w:szCs w:val="18"/>
              </w:rPr>
              <w:t xml:space="preserve">a first PDCCH reception in a search space set provided by </w:t>
            </w:r>
            <w:r w:rsidRPr="005E6E1B">
              <w:rPr>
                <w:i/>
                <w:iCs/>
                <w:sz w:val="18"/>
                <w:szCs w:val="18"/>
              </w:rPr>
              <w:t>recoverySearchSpaceId</w:t>
            </w:r>
            <w:r w:rsidRPr="005E6E1B">
              <w:rPr>
                <w:iCs/>
                <w:sz w:val="18"/>
                <w:szCs w:val="18"/>
              </w:rPr>
              <w:t xml:space="preserve"> </w:t>
            </w:r>
            <w:r w:rsidRPr="005E6E1B">
              <w:rPr>
                <w:sz w:val="18"/>
                <w:szCs w:val="18"/>
              </w:rPr>
              <w:t>where the UE detects a DCI format with CRC scrambled by C-RNTI or MCS-C-RNTI, the UE</w:t>
            </w:r>
          </w:p>
          <w:p w14:paraId="11B478BF" w14:textId="77777777" w:rsidR="005D7939" w:rsidRPr="005E6E1B" w:rsidRDefault="005D7939" w:rsidP="005E6E1B">
            <w:pPr>
              <w:pStyle w:val="B1"/>
              <w:spacing w:after="0"/>
              <w:rPr>
                <w:iCs/>
                <w:sz w:val="18"/>
                <w:szCs w:val="18"/>
              </w:rPr>
            </w:pPr>
            <w:r w:rsidRPr="005E6E1B">
              <w:rPr>
                <w:sz w:val="18"/>
                <w:szCs w:val="18"/>
              </w:rPr>
              <w:t>-</w:t>
            </w:r>
            <w:r w:rsidRPr="005E6E1B">
              <w:rPr>
                <w:sz w:val="18"/>
                <w:szCs w:val="18"/>
              </w:rPr>
              <w:tab/>
              <w:t xml:space="preserve">if </w:t>
            </w:r>
            <w:r w:rsidRPr="005E6E1B">
              <w:rPr>
                <w:i/>
                <w:iCs/>
                <w:sz w:val="18"/>
                <w:szCs w:val="18"/>
              </w:rPr>
              <w:t>AdditionalPCIInfo</w:t>
            </w:r>
            <w:r w:rsidRPr="005E6E1B">
              <w:rPr>
                <w:sz w:val="18"/>
                <w:szCs w:val="18"/>
              </w:rPr>
              <w:t xml:space="preserve"> is not provided, monitors PDCCH in all CORESETs, and receives PDSCH and aperiodic CSI-RS in a resource from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5E6E1B">
              <w:rPr>
                <w:iCs/>
                <w:sz w:val="18"/>
                <w:szCs w:val="18"/>
              </w:rPr>
              <w:t>, if any</w:t>
            </w:r>
          </w:p>
          <w:p w14:paraId="5388EE88" w14:textId="77777777" w:rsidR="005D7939" w:rsidRPr="005E6E1B" w:rsidRDefault="005D7939" w:rsidP="005E6E1B">
            <w:pPr>
              <w:pStyle w:val="B1"/>
              <w:spacing w:after="0"/>
              <w:rPr>
                <w:iCs/>
                <w:color w:val="FF0000"/>
                <w:sz w:val="18"/>
                <w:szCs w:val="18"/>
                <w:lang w:eastAsia="zh-CN"/>
              </w:rPr>
            </w:pPr>
            <w:r w:rsidRPr="005E6E1B">
              <w:rPr>
                <w:sz w:val="18"/>
                <w:szCs w:val="18"/>
              </w:rPr>
              <w:t>-</w:t>
            </w:r>
            <w:r w:rsidRPr="005E6E1B">
              <w:rPr>
                <w:sz w:val="18"/>
                <w:szCs w:val="18"/>
              </w:rPr>
              <w:tab/>
              <w:t xml:space="preserve">transmits PUCCH, PUSCH and SRS that uses a same spatial domain filter with same indicated TCI state as for the PUCCH and the PUSCH, using a same spatial domain filter as </w:t>
            </w:r>
            <w:r w:rsidRPr="005E6E1B">
              <w:rPr>
                <w:iCs/>
                <w:sz w:val="18"/>
                <w:szCs w:val="18"/>
              </w:rPr>
              <w:t>for the last PRACH transmission</w:t>
            </w:r>
            <w:r w:rsidRPr="005E6E1B">
              <w:rPr>
                <w:rFonts w:hint="eastAsia"/>
                <w:iCs/>
                <w:color w:val="FF0000"/>
                <w:sz w:val="18"/>
                <w:szCs w:val="18"/>
                <w:lang w:eastAsia="zh-CN"/>
              </w:rPr>
              <w:t xml:space="preserve">. A power parameter is determined </w:t>
            </w:r>
            <w:r w:rsidRPr="005E6E1B">
              <w:rPr>
                <w:iCs/>
                <w:color w:val="FF0000"/>
                <w:sz w:val="18"/>
                <w:szCs w:val="18"/>
                <w:lang w:eastAsia="zh-CN"/>
              </w:rPr>
              <w:t>with</w:t>
            </w:r>
            <w:r w:rsidRPr="005E6E1B">
              <w:rPr>
                <w:rFonts w:hint="eastAsia"/>
                <w:iCs/>
                <w:color w:val="FF0000"/>
                <w:sz w:val="18"/>
                <w:szCs w:val="18"/>
                <w:lang w:eastAsia="zh-CN"/>
              </w:rPr>
              <w:t>:</w:t>
            </w:r>
          </w:p>
          <w:p w14:paraId="0118D3DB" w14:textId="77777777" w:rsidR="005D7939" w:rsidRPr="005E6E1B" w:rsidRDefault="005D7939"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30843135" w14:textId="77777777" w:rsidR="005D7939" w:rsidRPr="005E6E1B" w:rsidRDefault="005D7939"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宋体" w:hint="eastAsia"/>
                <w:color w:val="FF0000"/>
                <w:sz w:val="18"/>
                <w:szCs w:val="18"/>
                <w:lang w:eastAsia="zh-CN"/>
              </w:rPr>
              <w:t xml:space="preserve">with the lowest value of </w:t>
            </w:r>
            <w:r w:rsidRPr="005E6E1B">
              <w:rPr>
                <w:i/>
                <w:iCs/>
                <w:color w:val="FF0000"/>
                <w:sz w:val="18"/>
                <w:szCs w:val="18"/>
              </w:rPr>
              <w:t>ul-powercontrolId-r17</w:t>
            </w:r>
            <w:r w:rsidRPr="005E6E1B">
              <w:rPr>
                <w:rFonts w:eastAsia="宋体" w:hint="eastAsia"/>
                <w:i/>
                <w:iCs/>
                <w:color w:val="FF0000"/>
                <w:sz w:val="18"/>
                <w:szCs w:val="18"/>
                <w:lang w:eastAsia="zh-CN"/>
              </w:rPr>
              <w:t xml:space="preserve"> </w:t>
            </w:r>
            <w:r w:rsidRPr="005E6E1B">
              <w:rPr>
                <w:rFonts w:eastAsia="宋体" w:hint="eastAsia"/>
                <w:color w:val="FF0000"/>
                <w:sz w:val="18"/>
                <w:szCs w:val="18"/>
                <w:lang w:eastAsia="zh-CN"/>
              </w:rPr>
              <w:t xml:space="preserve">configured for the </w:t>
            </w:r>
            <w:r w:rsidRPr="005E6E1B">
              <w:rPr>
                <w:iCs/>
                <w:color w:val="FF0000"/>
                <w:sz w:val="18"/>
                <w:szCs w:val="18"/>
              </w:rPr>
              <w:t xml:space="preserve">PCell or the PSCell </w:t>
            </w:r>
          </w:p>
          <w:p w14:paraId="5A607E05" w14:textId="77777777" w:rsidR="005D7939" w:rsidRPr="005E6E1B" w:rsidRDefault="005D7939"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宋体" w:hint="eastAsia"/>
                <w:color w:val="FF0000"/>
                <w:sz w:val="18"/>
                <w:szCs w:val="18"/>
                <w:lang w:eastAsia="zh-CN"/>
              </w:rPr>
              <w:t xml:space="preserve"> the lowest value of </w:t>
            </w:r>
            <w:r w:rsidRPr="005E6E1B">
              <w:rPr>
                <w:i/>
                <w:iCs/>
                <w:color w:val="FF0000"/>
                <w:sz w:val="18"/>
                <w:szCs w:val="18"/>
              </w:rPr>
              <w:t>ul-powercontrolId-r17</w:t>
            </w:r>
            <w:r w:rsidRPr="005E6E1B">
              <w:rPr>
                <w:rFonts w:eastAsia="宋体" w:hint="eastAsia"/>
                <w:i/>
                <w:iCs/>
                <w:color w:val="FF0000"/>
                <w:sz w:val="18"/>
                <w:szCs w:val="18"/>
                <w:lang w:eastAsia="zh-CN"/>
              </w:rPr>
              <w:t xml:space="preserve"> </w:t>
            </w:r>
            <w:r w:rsidRPr="005E6E1B">
              <w:rPr>
                <w:rFonts w:eastAsia="宋体" w:hint="eastAsia"/>
                <w:color w:val="FF0000"/>
                <w:sz w:val="18"/>
                <w:szCs w:val="18"/>
                <w:lang w:eastAsia="zh-CN"/>
              </w:rPr>
              <w:t xml:space="preserve">configured for the </w:t>
            </w:r>
            <w:r w:rsidRPr="005E6E1B">
              <w:rPr>
                <w:iCs/>
                <w:color w:val="FF0000"/>
                <w:sz w:val="18"/>
                <w:szCs w:val="18"/>
              </w:rPr>
              <w:t xml:space="preserve">PCell or the PSCell </w:t>
            </w:r>
          </w:p>
          <w:p w14:paraId="42CF5AE6" w14:textId="77777777" w:rsidR="005D7939" w:rsidRPr="005E6E1B" w:rsidRDefault="005D7939"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宋体" w:hint="eastAsia"/>
                <w:color w:val="FF0000"/>
                <w:sz w:val="18"/>
                <w:szCs w:val="18"/>
                <w:lang w:eastAsia="zh-CN"/>
              </w:rPr>
              <w:lastRenderedPageBreak/>
              <w:t xml:space="preserve">the lowest value of </w:t>
            </w:r>
            <w:r w:rsidRPr="005E6E1B">
              <w:rPr>
                <w:i/>
                <w:iCs/>
                <w:color w:val="FF0000"/>
                <w:sz w:val="18"/>
                <w:szCs w:val="18"/>
              </w:rPr>
              <w:t>ul-powercontrolId-r17</w:t>
            </w:r>
            <w:r w:rsidRPr="005E6E1B">
              <w:rPr>
                <w:rFonts w:eastAsia="宋体" w:hint="eastAsia"/>
                <w:i/>
                <w:iCs/>
                <w:color w:val="FF0000"/>
                <w:sz w:val="18"/>
                <w:szCs w:val="18"/>
                <w:lang w:eastAsia="zh-CN"/>
              </w:rPr>
              <w:t xml:space="preserve"> </w:t>
            </w:r>
            <w:r w:rsidRPr="005E6E1B">
              <w:rPr>
                <w:rFonts w:eastAsia="宋体" w:hint="eastAsia"/>
                <w:color w:val="FF0000"/>
                <w:sz w:val="18"/>
                <w:szCs w:val="18"/>
                <w:lang w:eastAsia="zh-CN"/>
              </w:rPr>
              <w:t xml:space="preserve">configured for the </w:t>
            </w:r>
            <w:r w:rsidRPr="005E6E1B">
              <w:rPr>
                <w:iCs/>
                <w:color w:val="FF0000"/>
                <w:sz w:val="18"/>
                <w:szCs w:val="18"/>
              </w:rPr>
              <w:t xml:space="preserve">PCell or the PSCell </w:t>
            </w:r>
          </w:p>
          <w:p w14:paraId="753B1E5C" w14:textId="77777777" w:rsidR="005E6E1B" w:rsidRPr="00C16983" w:rsidRDefault="005E6E1B" w:rsidP="000D247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7808A189" w14:textId="60D34A1F" w:rsidR="005E6E1B" w:rsidRPr="005E6E1B" w:rsidRDefault="005E6E1B" w:rsidP="005E6E1B">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for the PCell or the PSCell and </w:t>
            </w:r>
            <w:r w:rsidRPr="005E6E1B">
              <w:rPr>
                <w:iCs/>
                <w:sz w:val="18"/>
                <w:szCs w:val="18"/>
                <w:lang w:eastAsia="ja-JP"/>
              </w:rPr>
              <w:t>the UE provides BFR MAC CE in Msg3 or MsgA of contention based random access procedure</w:t>
            </w:r>
            <w:r w:rsidRPr="005E6E1B">
              <w:rPr>
                <w:iCs/>
                <w:sz w:val="18"/>
                <w:szCs w:val="18"/>
              </w:rPr>
              <w:t xml:space="preserve">, after </w:t>
            </w:r>
            <w:r w:rsidRPr="005E6E1B">
              <w:rPr>
                <w:iCs/>
                <w:strike/>
                <w:color w:val="FF0000"/>
                <w:sz w:val="18"/>
                <w:szCs w:val="18"/>
              </w:rPr>
              <w:t>X</w:t>
            </w:r>
            <w:r w:rsidRPr="005E6E1B">
              <w:rPr>
                <w:rFonts w:eastAsia="宋体" w:hint="eastAsia"/>
                <w:iCs/>
                <w:color w:val="FF0000"/>
                <w:sz w:val="18"/>
                <w:szCs w:val="18"/>
              </w:rPr>
              <w:t>28</w:t>
            </w:r>
            <w:r>
              <w:rPr>
                <w:rFonts w:eastAsia="宋体"/>
                <w:iCs/>
                <w:color w:val="FF0000"/>
                <w:sz w:val="18"/>
                <w:szCs w:val="18"/>
              </w:rPr>
              <w:t xml:space="preserve"> </w:t>
            </w:r>
            <w:r w:rsidRPr="005E6E1B">
              <w:rPr>
                <w:iCs/>
                <w:sz w:val="18"/>
                <w:szCs w:val="18"/>
              </w:rPr>
              <w:t xml:space="preserve">symbols </w:t>
            </w:r>
            <w:r w:rsidRPr="005E6E1B">
              <w:rPr>
                <w:iCs/>
                <w:sz w:val="18"/>
                <w:szCs w:val="18"/>
                <w:lang w:eastAsia="ja-JP"/>
              </w:rPr>
              <w:t>from the last symbol of the PDCCH reception that determines the completion of the contention based random access procedure as described in [11, TS 38.321]</w:t>
            </w:r>
            <w:r w:rsidRPr="005E6E1B">
              <w:rPr>
                <w:sz w:val="18"/>
                <w:szCs w:val="18"/>
              </w:rPr>
              <w:t>, the UE</w:t>
            </w:r>
          </w:p>
          <w:p w14:paraId="7E29F72E" w14:textId="77777777" w:rsidR="005E6E1B" w:rsidRPr="005E6E1B" w:rsidRDefault="005E6E1B" w:rsidP="005E6E1B">
            <w:pPr>
              <w:pStyle w:val="B1"/>
              <w:spacing w:after="0"/>
              <w:rPr>
                <w:iCs/>
                <w:sz w:val="18"/>
                <w:szCs w:val="18"/>
              </w:rPr>
            </w:pPr>
            <w:r w:rsidRPr="005E6E1B">
              <w:rPr>
                <w:sz w:val="18"/>
                <w:szCs w:val="18"/>
              </w:rPr>
              <w:t>-</w:t>
            </w:r>
            <w:r w:rsidRPr="005E6E1B">
              <w:rPr>
                <w:sz w:val="18"/>
                <w:szCs w:val="18"/>
              </w:rPr>
              <w:tab/>
              <w:t xml:space="preserve">if </w:t>
            </w:r>
            <w:r w:rsidRPr="005E6E1B">
              <w:rPr>
                <w:i/>
                <w:iCs/>
                <w:sz w:val="18"/>
                <w:szCs w:val="18"/>
              </w:rPr>
              <w:t>AdditionalPCIInfo</w:t>
            </w:r>
            <w:r w:rsidRPr="005E6E1B">
              <w:rPr>
                <w:sz w:val="18"/>
                <w:szCs w:val="18"/>
              </w:rPr>
              <w:t xml:space="preserve"> is not provided, monitors PDCCH in all CORESETs, and receives PDSCH and aperiodic CSI-RS resource in a CSI-RS resource set with same indicated TCI state as for the PDCCH and PDSCH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2AFCAE00" w14:textId="77777777" w:rsidR="005E6E1B" w:rsidRPr="005E6E1B" w:rsidRDefault="005E6E1B" w:rsidP="005E6E1B">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w:t>
            </w:r>
            <w:r w:rsidRPr="005E6E1B">
              <w:rPr>
                <w:iCs/>
                <w:sz w:val="18"/>
                <w:szCs w:val="18"/>
              </w:rPr>
              <w:t xml:space="preserve">, </w:t>
            </w:r>
            <w:r w:rsidRPr="005E6E1B">
              <w:rPr>
                <w:sz w:val="18"/>
                <w:szCs w:val="18"/>
              </w:rPr>
              <w:t>using a same spatial domain filter</w:t>
            </w:r>
            <w:r w:rsidRPr="005E6E1B">
              <w:rPr>
                <w:iCs/>
                <w:sz w:val="18"/>
                <w:szCs w:val="18"/>
              </w:rPr>
              <w:t xml:space="preserve"> as for the last PRACH transmission</w:t>
            </w:r>
            <w:r w:rsidRPr="005E6E1B">
              <w:rPr>
                <w:iCs/>
                <w:color w:val="FF0000"/>
                <w:sz w:val="18"/>
                <w:szCs w:val="18"/>
                <w:lang w:eastAsia="zh-CN"/>
              </w:rPr>
              <w:t>. A power parameter is determined with:</w:t>
            </w:r>
          </w:p>
          <w:p w14:paraId="2A3A7B2F" w14:textId="77777777" w:rsidR="005E6E1B" w:rsidRPr="005E6E1B" w:rsidRDefault="005E6E1B" w:rsidP="005E6E1B">
            <w:pPr>
              <w:pStyle w:val="B1"/>
              <w:spacing w:after="0"/>
              <w:ind w:left="1000" w:hanging="200"/>
              <w:rPr>
                <w:iCs/>
                <w:color w:val="FF0000"/>
                <w:sz w:val="18"/>
                <w:szCs w:val="18"/>
              </w:rPr>
            </w:pPr>
            <w:r w:rsidRPr="005E6E1B">
              <w:rPr>
                <w:color w:val="FF0000"/>
                <w:sz w:val="18"/>
                <w:szCs w:val="18"/>
              </w:rPr>
              <w:t>-</w:t>
            </w:r>
            <w:r w:rsidRPr="005E6E1B">
              <w:rPr>
                <w:color w:val="FF0000"/>
                <w:sz w:val="18"/>
                <w:szCs w:val="18"/>
              </w:rPr>
              <w:tab/>
              <w:t>the RS index</w:t>
            </w:r>
            <w:r w:rsidRPr="005E6E1B">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5E6E1B">
              <w:rPr>
                <w:iCs/>
                <w:color w:val="FF0000"/>
                <w:sz w:val="18"/>
                <w:szCs w:val="18"/>
              </w:rPr>
              <w:t xml:space="preserve"> for obtaining the downlink pathloss estimate for PUSCH, PUCCH, and SRS transmission</w:t>
            </w:r>
          </w:p>
          <w:p w14:paraId="20947C63" w14:textId="77777777" w:rsidR="005E6E1B" w:rsidRPr="005E6E1B" w:rsidRDefault="005E6E1B"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5E6E1B">
              <w:rPr>
                <w:color w:val="FF0000"/>
                <w:sz w:val="18"/>
                <w:szCs w:val="18"/>
              </w:rPr>
              <w:t xml:space="preserve">, and the PUSCH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p0-Alpha-CLID-PUSCH-Set</w:t>
            </w:r>
            <w:r w:rsidRPr="005E6E1B">
              <w:rPr>
                <w:color w:val="FF0000"/>
                <w:sz w:val="18"/>
                <w:szCs w:val="18"/>
              </w:rPr>
              <w:t xml:space="preserve"> associated </w:t>
            </w:r>
            <w:r w:rsidRPr="005E6E1B">
              <w:rPr>
                <w:rFonts w:eastAsia="宋体"/>
                <w:color w:val="FF0000"/>
                <w:sz w:val="18"/>
                <w:szCs w:val="18"/>
                <w:lang w:eastAsia="zh-CN"/>
              </w:rPr>
              <w:t xml:space="preserve">with the lowest value of </w:t>
            </w:r>
            <w:r w:rsidRPr="005E6E1B">
              <w:rPr>
                <w:i/>
                <w:iCs/>
                <w:color w:val="FF0000"/>
                <w:sz w:val="18"/>
                <w:szCs w:val="18"/>
              </w:rPr>
              <w:t>ul-powercontrolId-r17</w:t>
            </w:r>
            <w:r w:rsidRPr="005E6E1B">
              <w:rPr>
                <w:rFonts w:eastAsia="宋体"/>
                <w:i/>
                <w:iCs/>
                <w:color w:val="FF0000"/>
                <w:sz w:val="18"/>
                <w:szCs w:val="18"/>
                <w:lang w:eastAsia="zh-CN"/>
              </w:rPr>
              <w:t xml:space="preserve"> </w:t>
            </w:r>
            <w:r w:rsidRPr="005E6E1B">
              <w:rPr>
                <w:rFonts w:eastAsia="宋体"/>
                <w:color w:val="FF0000"/>
                <w:sz w:val="18"/>
                <w:szCs w:val="18"/>
                <w:lang w:eastAsia="zh-CN"/>
              </w:rPr>
              <w:t xml:space="preserve">configured for the </w:t>
            </w:r>
            <w:r w:rsidRPr="005E6E1B">
              <w:rPr>
                <w:iCs/>
                <w:color w:val="FF0000"/>
                <w:sz w:val="18"/>
                <w:szCs w:val="18"/>
              </w:rPr>
              <w:t xml:space="preserve">PCell or the PSCell </w:t>
            </w:r>
          </w:p>
          <w:p w14:paraId="7B74B249" w14:textId="77777777" w:rsidR="005E6E1B" w:rsidRPr="005E6E1B" w:rsidRDefault="005E6E1B"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5E6E1B">
              <w:rPr>
                <w:color w:val="FF0000"/>
                <w:sz w:val="18"/>
                <w:szCs w:val="18"/>
              </w:rPr>
              <w:t xml:space="preserve"> and the PUCCH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p0-Alpha-CLID-PUCCH-Set</w:t>
            </w:r>
            <w:r w:rsidRPr="005E6E1B">
              <w:rPr>
                <w:color w:val="FF0000"/>
                <w:sz w:val="18"/>
                <w:szCs w:val="18"/>
              </w:rPr>
              <w:t xml:space="preserve"> associated with</w:t>
            </w:r>
            <w:r w:rsidRPr="005E6E1B">
              <w:rPr>
                <w:rFonts w:eastAsia="宋体"/>
                <w:color w:val="FF0000"/>
                <w:sz w:val="18"/>
                <w:szCs w:val="18"/>
                <w:lang w:eastAsia="zh-CN"/>
              </w:rPr>
              <w:t xml:space="preserve"> the lowest value of </w:t>
            </w:r>
            <w:r w:rsidRPr="005E6E1B">
              <w:rPr>
                <w:i/>
                <w:iCs/>
                <w:color w:val="FF0000"/>
                <w:sz w:val="18"/>
                <w:szCs w:val="18"/>
              </w:rPr>
              <w:t>ul-powercontrolId-r17</w:t>
            </w:r>
            <w:r w:rsidRPr="005E6E1B">
              <w:rPr>
                <w:rFonts w:eastAsia="宋体"/>
                <w:i/>
                <w:iCs/>
                <w:color w:val="FF0000"/>
                <w:sz w:val="18"/>
                <w:szCs w:val="18"/>
                <w:lang w:eastAsia="zh-CN"/>
              </w:rPr>
              <w:t xml:space="preserve"> </w:t>
            </w:r>
            <w:r w:rsidRPr="005E6E1B">
              <w:rPr>
                <w:rFonts w:eastAsia="宋体"/>
                <w:color w:val="FF0000"/>
                <w:sz w:val="18"/>
                <w:szCs w:val="18"/>
                <w:lang w:eastAsia="zh-CN"/>
              </w:rPr>
              <w:t xml:space="preserve">configured for the </w:t>
            </w:r>
            <w:r w:rsidRPr="005E6E1B">
              <w:rPr>
                <w:iCs/>
                <w:color w:val="FF0000"/>
                <w:sz w:val="18"/>
                <w:szCs w:val="18"/>
              </w:rPr>
              <w:t xml:space="preserve">PCell or the PSCell </w:t>
            </w:r>
          </w:p>
          <w:p w14:paraId="46E88FEF" w14:textId="77777777" w:rsidR="005E6E1B" w:rsidRPr="005E6E1B" w:rsidRDefault="005E6E1B" w:rsidP="005E6E1B">
            <w:pPr>
              <w:pStyle w:val="B1"/>
              <w:spacing w:after="0"/>
              <w:ind w:left="1000" w:hanging="200"/>
              <w:rPr>
                <w:rFonts w:eastAsia="宋体"/>
                <w:color w:val="FF0000"/>
                <w:sz w:val="18"/>
                <w:szCs w:val="18"/>
                <w:lang w:eastAsia="zh-CN"/>
              </w:rPr>
            </w:pPr>
            <w:r w:rsidRPr="005E6E1B">
              <w:rPr>
                <w:color w:val="FF0000"/>
                <w:sz w:val="18"/>
                <w:szCs w:val="18"/>
              </w:rPr>
              <w:t>-</w:t>
            </w:r>
            <w:r w:rsidRPr="005E6E1B">
              <w:rPr>
                <w:color w:val="FF0000"/>
                <w:sz w:val="18"/>
                <w:szCs w:val="18"/>
              </w:rPr>
              <w:tab/>
            </w:r>
            <w:r w:rsidRPr="005E6E1B">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5E6E1B">
              <w:rPr>
                <w:color w:val="FF0000"/>
                <w:sz w:val="18"/>
                <w:szCs w:val="18"/>
              </w:rPr>
              <w:t xml:space="preserve">, and SRS power control adjustment state </w:t>
            </w:r>
            <m:oMath>
              <m:r>
                <w:rPr>
                  <w:rFonts w:ascii="Cambria Math" w:hAnsi="Cambria Math"/>
                  <w:color w:val="FF0000"/>
                  <w:sz w:val="18"/>
                  <w:szCs w:val="18"/>
                </w:rPr>
                <m:t>l</m:t>
              </m:r>
            </m:oMath>
            <w:r w:rsidRPr="005E6E1B">
              <w:rPr>
                <w:color w:val="FF0000"/>
                <w:sz w:val="18"/>
                <w:szCs w:val="18"/>
              </w:rPr>
              <w:t xml:space="preserve"> are provided by </w:t>
            </w:r>
            <w:r w:rsidRPr="005E6E1B">
              <w:rPr>
                <w:i/>
                <w:iCs/>
                <w:color w:val="FF0000"/>
                <w:sz w:val="18"/>
                <w:szCs w:val="18"/>
              </w:rPr>
              <w:t>p0-Alpha-CLID-SRS-Set</w:t>
            </w:r>
            <w:r w:rsidRPr="005E6E1B">
              <w:rPr>
                <w:color w:val="FF0000"/>
                <w:sz w:val="18"/>
                <w:szCs w:val="18"/>
              </w:rPr>
              <w:t xml:space="preserve"> associated with </w:t>
            </w:r>
            <w:r w:rsidRPr="005E6E1B">
              <w:rPr>
                <w:rFonts w:eastAsia="宋体"/>
                <w:color w:val="FF0000"/>
                <w:sz w:val="18"/>
                <w:szCs w:val="18"/>
                <w:lang w:eastAsia="zh-CN"/>
              </w:rPr>
              <w:t xml:space="preserve">the lowest value of </w:t>
            </w:r>
            <w:r w:rsidRPr="005E6E1B">
              <w:rPr>
                <w:i/>
                <w:iCs/>
                <w:color w:val="FF0000"/>
                <w:sz w:val="18"/>
                <w:szCs w:val="18"/>
              </w:rPr>
              <w:t>ul-powercontrolId-r17</w:t>
            </w:r>
            <w:r w:rsidRPr="005E6E1B">
              <w:rPr>
                <w:rFonts w:eastAsia="宋体"/>
                <w:i/>
                <w:iCs/>
                <w:color w:val="FF0000"/>
                <w:sz w:val="18"/>
                <w:szCs w:val="18"/>
                <w:lang w:eastAsia="zh-CN"/>
              </w:rPr>
              <w:t xml:space="preserve"> </w:t>
            </w:r>
            <w:r w:rsidRPr="005E6E1B">
              <w:rPr>
                <w:rFonts w:eastAsia="宋体"/>
                <w:color w:val="FF0000"/>
                <w:sz w:val="18"/>
                <w:szCs w:val="18"/>
                <w:lang w:eastAsia="zh-CN"/>
              </w:rPr>
              <w:t xml:space="preserve">configured for the </w:t>
            </w:r>
            <w:r w:rsidRPr="005E6E1B">
              <w:rPr>
                <w:iCs/>
                <w:color w:val="FF0000"/>
                <w:sz w:val="18"/>
                <w:szCs w:val="18"/>
              </w:rPr>
              <w:t xml:space="preserve">PCell or the PSCell </w:t>
            </w:r>
          </w:p>
          <w:p w14:paraId="62E68F93" w14:textId="77777777" w:rsidR="005E6E1B" w:rsidRPr="00C16983" w:rsidRDefault="005E6E1B" w:rsidP="00DB4B06">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421EECBE" w14:textId="420869AF" w:rsidR="005E6E1B" w:rsidRPr="005E6E1B" w:rsidRDefault="005E6E1B" w:rsidP="00DB4B06">
            <w:pPr>
              <w:tabs>
                <w:tab w:val="left" w:pos="2116"/>
              </w:tabs>
              <w:rPr>
                <w:sz w:val="18"/>
                <w:szCs w:val="18"/>
              </w:rPr>
            </w:pPr>
            <w:r w:rsidRPr="005E6E1B">
              <w:rPr>
                <w:iCs/>
                <w:sz w:val="18"/>
                <w:szCs w:val="18"/>
              </w:rPr>
              <w:t xml:space="preserve">If a UE is provided </w:t>
            </w:r>
            <w:r w:rsidRPr="005E6E1B">
              <w:rPr>
                <w:i/>
                <w:sz w:val="18"/>
                <w:szCs w:val="18"/>
              </w:rPr>
              <w:t>TCI-State_r17</w:t>
            </w:r>
            <w:r w:rsidRPr="005E6E1B">
              <w:rPr>
                <w:iCs/>
                <w:sz w:val="18"/>
                <w:szCs w:val="18"/>
              </w:rPr>
              <w:t xml:space="preserve"> indicating a unified TCI state, after </w:t>
            </w:r>
            <w:r w:rsidR="00DB4B06" w:rsidRPr="005E6E1B">
              <w:rPr>
                <w:iCs/>
                <w:strike/>
                <w:color w:val="FF0000"/>
                <w:sz w:val="18"/>
                <w:szCs w:val="18"/>
              </w:rPr>
              <w:t>X</w:t>
            </w:r>
            <w:r w:rsidR="00DB4B06" w:rsidRPr="005E6E1B">
              <w:rPr>
                <w:rFonts w:eastAsia="宋体" w:hint="eastAsia"/>
                <w:iCs/>
                <w:color w:val="FF0000"/>
                <w:sz w:val="18"/>
                <w:szCs w:val="18"/>
              </w:rPr>
              <w:t>28</w:t>
            </w:r>
            <w:r w:rsidRPr="005E6E1B">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sidRPr="005E6E1B">
              <w:rPr>
                <w:sz w:val="18"/>
                <w:szCs w:val="18"/>
              </w:rPr>
              <w:t>, the UE</w:t>
            </w:r>
          </w:p>
          <w:p w14:paraId="376D15E8" w14:textId="77777777" w:rsidR="005E6E1B" w:rsidRPr="005E6E1B" w:rsidRDefault="005E6E1B" w:rsidP="00DB4B06">
            <w:pPr>
              <w:pStyle w:val="B1"/>
              <w:spacing w:after="0"/>
              <w:rPr>
                <w:iCs/>
                <w:sz w:val="18"/>
                <w:szCs w:val="18"/>
              </w:rPr>
            </w:pPr>
            <w:r w:rsidRPr="005E6E1B">
              <w:rPr>
                <w:sz w:val="18"/>
                <w:szCs w:val="18"/>
              </w:rPr>
              <w:t>-</w:t>
            </w:r>
            <w:r w:rsidRPr="005E6E1B">
              <w:rPr>
                <w:sz w:val="18"/>
                <w:szCs w:val="18"/>
              </w:rPr>
              <w:tab/>
              <w:t xml:space="preserve">monitors PDCCH in all CORESETs, and receives PDSCH and aperiodic CSI-RS in a resource from a CSI-RS resource set using the </w:t>
            </w:r>
            <w:r w:rsidRPr="005E6E1B">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p>
          <w:p w14:paraId="6EEE39CC" w14:textId="77777777" w:rsidR="005E6E1B" w:rsidRPr="00DB4B06" w:rsidRDefault="005E6E1B" w:rsidP="00DB4B06">
            <w:pPr>
              <w:pStyle w:val="B1"/>
              <w:spacing w:after="0"/>
              <w:rPr>
                <w:iCs/>
                <w:color w:val="FF0000"/>
                <w:sz w:val="18"/>
                <w:szCs w:val="18"/>
                <w:lang w:eastAsia="zh-CN"/>
              </w:rPr>
            </w:pPr>
            <w:r w:rsidRPr="005E6E1B">
              <w:rPr>
                <w:sz w:val="18"/>
                <w:szCs w:val="18"/>
              </w:rPr>
              <w:t>-</w:t>
            </w:r>
            <w:r w:rsidRPr="005E6E1B">
              <w:rPr>
                <w:sz w:val="18"/>
                <w:szCs w:val="18"/>
              </w:rPr>
              <w:tab/>
              <w:t>transmits PUCCH, PUSCH and SRS that uses a same spatial domain filter with same indicated TCI state as for the PUCCH and PUSCH, using a same spatial domain filter as the one corresponding to</w:t>
            </w:r>
            <w:r w:rsidRPr="005E6E1B">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5E6E1B">
              <w:rPr>
                <w:iCs/>
                <w:sz w:val="18"/>
                <w:szCs w:val="18"/>
              </w:rPr>
              <w:t>, if any</w:t>
            </w:r>
            <w:r w:rsidRPr="00DB4B06">
              <w:rPr>
                <w:iCs/>
                <w:color w:val="FF0000"/>
                <w:sz w:val="18"/>
                <w:szCs w:val="18"/>
                <w:lang w:eastAsia="zh-CN"/>
              </w:rPr>
              <w:t>. A power parameter is determined with:</w:t>
            </w:r>
          </w:p>
          <w:p w14:paraId="328A50AE" w14:textId="77777777" w:rsidR="005E6E1B" w:rsidRPr="00DB4B06" w:rsidRDefault="005E6E1B" w:rsidP="00DB4B06">
            <w:pPr>
              <w:pStyle w:val="B1"/>
              <w:spacing w:after="0"/>
              <w:ind w:left="1000" w:hanging="200"/>
              <w:rPr>
                <w:iCs/>
                <w:color w:val="FF0000"/>
                <w:sz w:val="18"/>
                <w:szCs w:val="18"/>
              </w:rPr>
            </w:pPr>
            <w:r w:rsidRPr="00DB4B06">
              <w:rPr>
                <w:color w:val="FF0000"/>
                <w:sz w:val="18"/>
                <w:szCs w:val="18"/>
              </w:rPr>
              <w:t>-</w:t>
            </w:r>
            <w:r w:rsidRPr="00DB4B06">
              <w:rPr>
                <w:color w:val="FF0000"/>
                <w:sz w:val="18"/>
                <w:szCs w:val="18"/>
              </w:rPr>
              <w:tab/>
              <w:t>the RS index</w:t>
            </w:r>
            <w:r w:rsidRPr="00DB4B06">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DB4B06">
              <w:rPr>
                <w:iCs/>
                <w:color w:val="FF0000"/>
                <w:sz w:val="18"/>
                <w:szCs w:val="18"/>
              </w:rPr>
              <w:t xml:space="preserve"> for obtaining the downlink pathloss estimate for PUSCH, PUCCH, and SRS transmission</w:t>
            </w:r>
          </w:p>
          <w:p w14:paraId="7F45FED8" w14:textId="77777777" w:rsidR="005E6E1B" w:rsidRPr="00DB4B06" w:rsidRDefault="005E6E1B" w:rsidP="00DB4B06">
            <w:pPr>
              <w:pStyle w:val="B1"/>
              <w:spacing w:after="0"/>
              <w:ind w:left="1000" w:hanging="200"/>
              <w:rPr>
                <w:rFonts w:eastAsia="宋体"/>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B4B06">
              <w:rPr>
                <w:color w:val="FF0000"/>
                <w:sz w:val="18"/>
                <w:szCs w:val="18"/>
              </w:rPr>
              <w:t xml:space="preserve">, and the PUSCH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p0-Alpha-CLID-PUSCH-Set</w:t>
            </w:r>
            <w:r w:rsidRPr="00DB4B06">
              <w:rPr>
                <w:color w:val="FF0000"/>
                <w:sz w:val="18"/>
                <w:szCs w:val="18"/>
              </w:rPr>
              <w:t xml:space="preserve"> associated </w:t>
            </w:r>
            <w:r w:rsidRPr="00DB4B06">
              <w:rPr>
                <w:rFonts w:eastAsia="宋体"/>
                <w:color w:val="FF0000"/>
                <w:sz w:val="18"/>
                <w:szCs w:val="18"/>
                <w:lang w:eastAsia="zh-CN"/>
              </w:rPr>
              <w:t xml:space="preserve">with the lowest value of </w:t>
            </w:r>
            <w:r w:rsidRPr="00DB4B06">
              <w:rPr>
                <w:i/>
                <w:iCs/>
                <w:color w:val="FF0000"/>
                <w:sz w:val="18"/>
                <w:szCs w:val="18"/>
              </w:rPr>
              <w:t>ul-powercontrolId-r17</w:t>
            </w:r>
            <w:r w:rsidRPr="00DB4B06">
              <w:rPr>
                <w:rFonts w:eastAsia="宋体"/>
                <w:i/>
                <w:iCs/>
                <w:color w:val="FF0000"/>
                <w:sz w:val="18"/>
                <w:szCs w:val="18"/>
                <w:lang w:eastAsia="zh-CN"/>
              </w:rPr>
              <w:t xml:space="preserve"> </w:t>
            </w:r>
            <w:r w:rsidRPr="00DB4B06">
              <w:rPr>
                <w:rFonts w:eastAsia="宋体"/>
                <w:color w:val="FF0000"/>
                <w:sz w:val="18"/>
                <w:szCs w:val="18"/>
                <w:lang w:eastAsia="zh-CN"/>
              </w:rPr>
              <w:t xml:space="preserve">configured for the </w:t>
            </w:r>
            <w:r w:rsidRPr="00DB4B06">
              <w:rPr>
                <w:rFonts w:eastAsia="等线"/>
                <w:iCs/>
                <w:color w:val="FF0000"/>
                <w:sz w:val="18"/>
                <w:szCs w:val="18"/>
              </w:rPr>
              <w:t>corresponding SCell</w:t>
            </w:r>
            <w:r w:rsidRPr="00DB4B06">
              <w:rPr>
                <w:iCs/>
                <w:color w:val="FF0000"/>
                <w:sz w:val="18"/>
                <w:szCs w:val="18"/>
              </w:rPr>
              <w:t xml:space="preserve"> </w:t>
            </w:r>
          </w:p>
          <w:p w14:paraId="3B4EAA4B" w14:textId="77777777" w:rsidR="005E6E1B" w:rsidRPr="00DB4B06" w:rsidRDefault="005E6E1B" w:rsidP="00DB4B06">
            <w:pPr>
              <w:pStyle w:val="B1"/>
              <w:spacing w:after="0"/>
              <w:ind w:left="1000" w:hanging="200"/>
              <w:rPr>
                <w:rFonts w:eastAsia="宋体"/>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B4B06">
              <w:rPr>
                <w:color w:val="FF0000"/>
                <w:sz w:val="18"/>
                <w:szCs w:val="18"/>
              </w:rPr>
              <w:t xml:space="preserve"> and the PUCCH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p0-Alpha-CLID-PUCCH-Set</w:t>
            </w:r>
            <w:r w:rsidRPr="00DB4B06">
              <w:rPr>
                <w:color w:val="FF0000"/>
                <w:sz w:val="18"/>
                <w:szCs w:val="18"/>
              </w:rPr>
              <w:t xml:space="preserve"> associated with</w:t>
            </w:r>
            <w:r w:rsidRPr="00DB4B06">
              <w:rPr>
                <w:rFonts w:eastAsia="宋体"/>
                <w:color w:val="FF0000"/>
                <w:sz w:val="18"/>
                <w:szCs w:val="18"/>
                <w:lang w:eastAsia="zh-CN"/>
              </w:rPr>
              <w:t xml:space="preserve"> the lowest value of </w:t>
            </w:r>
            <w:r w:rsidRPr="00DB4B06">
              <w:rPr>
                <w:i/>
                <w:iCs/>
                <w:color w:val="FF0000"/>
                <w:sz w:val="18"/>
                <w:szCs w:val="18"/>
              </w:rPr>
              <w:t>ul-powercontrolId-r17</w:t>
            </w:r>
            <w:r w:rsidRPr="00DB4B06">
              <w:rPr>
                <w:rFonts w:eastAsia="宋体"/>
                <w:i/>
                <w:iCs/>
                <w:color w:val="FF0000"/>
                <w:sz w:val="18"/>
                <w:szCs w:val="18"/>
                <w:lang w:eastAsia="zh-CN"/>
              </w:rPr>
              <w:t xml:space="preserve"> </w:t>
            </w:r>
            <w:r w:rsidRPr="00DB4B06">
              <w:rPr>
                <w:rFonts w:eastAsia="宋体"/>
                <w:color w:val="FF0000"/>
                <w:sz w:val="18"/>
                <w:szCs w:val="18"/>
                <w:lang w:eastAsia="zh-CN"/>
              </w:rPr>
              <w:t xml:space="preserve">configured for </w:t>
            </w:r>
            <w:r w:rsidRPr="00DB4B06">
              <w:rPr>
                <w:rFonts w:eastAsia="宋体"/>
                <w:iCs/>
                <w:color w:val="FF0000"/>
                <w:sz w:val="18"/>
                <w:szCs w:val="18"/>
                <w:lang w:eastAsia="zh-CN"/>
              </w:rPr>
              <w:t xml:space="preserve">the </w:t>
            </w:r>
            <w:r w:rsidRPr="00DB4B06">
              <w:rPr>
                <w:rFonts w:eastAsia="等线"/>
                <w:iCs/>
                <w:color w:val="FF0000"/>
                <w:sz w:val="18"/>
                <w:szCs w:val="18"/>
              </w:rPr>
              <w:t>corresponding SCell</w:t>
            </w:r>
            <w:r w:rsidRPr="00DB4B06">
              <w:rPr>
                <w:iCs/>
                <w:color w:val="FF0000"/>
                <w:sz w:val="18"/>
                <w:szCs w:val="18"/>
              </w:rPr>
              <w:t xml:space="preserve"> </w:t>
            </w:r>
          </w:p>
          <w:p w14:paraId="53E7C29B" w14:textId="77777777" w:rsidR="005E6E1B" w:rsidRPr="00DB4B06" w:rsidRDefault="005E6E1B" w:rsidP="00DB4B06">
            <w:pPr>
              <w:pStyle w:val="B1"/>
              <w:spacing w:after="0"/>
              <w:ind w:left="1000" w:hanging="200"/>
              <w:rPr>
                <w:rFonts w:eastAsia="宋体"/>
                <w:color w:val="FF0000"/>
                <w:sz w:val="18"/>
                <w:szCs w:val="18"/>
                <w:lang w:eastAsia="zh-CN"/>
              </w:rPr>
            </w:pPr>
            <w:r w:rsidRPr="00DB4B06">
              <w:rPr>
                <w:color w:val="FF0000"/>
                <w:sz w:val="18"/>
                <w:szCs w:val="18"/>
              </w:rPr>
              <w:t>-</w:t>
            </w:r>
            <w:r w:rsidRPr="00DB4B06">
              <w:rPr>
                <w:color w:val="FF0000"/>
                <w:sz w:val="18"/>
                <w:szCs w:val="18"/>
              </w:rPr>
              <w:tab/>
            </w:r>
            <w:r w:rsidRPr="00DB4B06">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B4B06">
              <w:rPr>
                <w:color w:val="FF0000"/>
                <w:sz w:val="18"/>
                <w:szCs w:val="18"/>
              </w:rPr>
              <w:t xml:space="preserve">, and SRS power control adjustment state </w:t>
            </w:r>
            <m:oMath>
              <m:r>
                <w:rPr>
                  <w:rFonts w:ascii="Cambria Math" w:hAnsi="Cambria Math"/>
                  <w:color w:val="FF0000"/>
                  <w:sz w:val="18"/>
                  <w:szCs w:val="18"/>
                </w:rPr>
                <m:t>l</m:t>
              </m:r>
            </m:oMath>
            <w:r w:rsidRPr="00DB4B06">
              <w:rPr>
                <w:color w:val="FF0000"/>
                <w:sz w:val="18"/>
                <w:szCs w:val="18"/>
              </w:rPr>
              <w:t xml:space="preserve"> are provided by </w:t>
            </w:r>
            <w:r w:rsidRPr="00DB4B06">
              <w:rPr>
                <w:i/>
                <w:iCs/>
                <w:color w:val="FF0000"/>
                <w:sz w:val="18"/>
                <w:szCs w:val="18"/>
              </w:rPr>
              <w:t>p0-Alpha-CLID-SRS-Set</w:t>
            </w:r>
            <w:r w:rsidRPr="00DB4B06">
              <w:rPr>
                <w:color w:val="FF0000"/>
                <w:sz w:val="18"/>
                <w:szCs w:val="18"/>
              </w:rPr>
              <w:t xml:space="preserve"> associated with </w:t>
            </w:r>
            <w:r w:rsidRPr="00DB4B06">
              <w:rPr>
                <w:rFonts w:eastAsia="宋体"/>
                <w:color w:val="FF0000"/>
                <w:sz w:val="18"/>
                <w:szCs w:val="18"/>
                <w:lang w:eastAsia="zh-CN"/>
              </w:rPr>
              <w:t xml:space="preserve">the lowest value of </w:t>
            </w:r>
            <w:r w:rsidRPr="00DB4B06">
              <w:rPr>
                <w:i/>
                <w:iCs/>
                <w:color w:val="FF0000"/>
                <w:sz w:val="18"/>
                <w:szCs w:val="18"/>
              </w:rPr>
              <w:t>ul-powercontrolId-r17</w:t>
            </w:r>
            <w:r w:rsidRPr="00DB4B06">
              <w:rPr>
                <w:rFonts w:eastAsia="宋体"/>
                <w:i/>
                <w:iCs/>
                <w:color w:val="FF0000"/>
                <w:sz w:val="18"/>
                <w:szCs w:val="18"/>
                <w:lang w:eastAsia="zh-CN"/>
              </w:rPr>
              <w:t xml:space="preserve"> </w:t>
            </w:r>
            <w:r w:rsidRPr="00DB4B06">
              <w:rPr>
                <w:rFonts w:eastAsia="宋体"/>
                <w:color w:val="FF0000"/>
                <w:sz w:val="18"/>
                <w:szCs w:val="18"/>
                <w:lang w:eastAsia="zh-CN"/>
              </w:rPr>
              <w:t xml:space="preserve">configured for the </w:t>
            </w:r>
            <w:r w:rsidRPr="00DB4B06">
              <w:rPr>
                <w:rFonts w:eastAsia="等线"/>
                <w:iCs/>
                <w:color w:val="FF0000"/>
                <w:sz w:val="18"/>
                <w:szCs w:val="18"/>
              </w:rPr>
              <w:t>corresponding SCell</w:t>
            </w:r>
            <w:r w:rsidRPr="00DB4B06">
              <w:rPr>
                <w:iCs/>
                <w:color w:val="FF0000"/>
                <w:sz w:val="18"/>
                <w:szCs w:val="18"/>
              </w:rPr>
              <w:t xml:space="preserve"> </w:t>
            </w:r>
          </w:p>
          <w:p w14:paraId="726E1841" w14:textId="7D219975" w:rsidR="005D7939" w:rsidRPr="00DB4B06" w:rsidRDefault="005E6E1B" w:rsidP="00DB4B06">
            <w:pPr>
              <w:pStyle w:val="B4"/>
              <w:spacing w:before="120" w:after="120"/>
              <w:ind w:left="0" w:firstLine="0"/>
              <w:jc w:val="center"/>
              <w:rPr>
                <w:rFonts w:eastAsia="宋体"/>
                <w:bCs/>
                <w:color w:val="FF0000"/>
              </w:rPr>
            </w:pPr>
            <w:r w:rsidRPr="00DB4B06">
              <w:rPr>
                <w:rFonts w:eastAsia="宋体"/>
                <w:bCs/>
                <w:color w:val="FF0000"/>
              </w:rPr>
              <w:t>&lt;</w:t>
            </w:r>
            <w:r w:rsidRPr="00DB4B06">
              <w:rPr>
                <w:rFonts w:eastAsia="宋体" w:hint="eastAsia"/>
                <w:bCs/>
                <w:color w:val="FF0000"/>
              </w:rPr>
              <w:t>Unchanged</w:t>
            </w:r>
            <w:r w:rsidRPr="00DB4B06">
              <w:rPr>
                <w:rFonts w:eastAsia="宋体"/>
                <w:bCs/>
                <w:color w:val="FF0000"/>
              </w:rPr>
              <w:t xml:space="preserve"> part</w:t>
            </w:r>
            <w:r w:rsidRPr="00DB4B06">
              <w:rPr>
                <w:rFonts w:eastAsia="宋体" w:hint="eastAsia"/>
                <w:bCs/>
                <w:color w:val="FF0000"/>
              </w:rPr>
              <w:t xml:space="preserve"> omitted</w:t>
            </w:r>
            <w:r w:rsidRPr="00DB4B06">
              <w:rPr>
                <w:rFonts w:eastAsia="宋体"/>
                <w:bCs/>
                <w:color w:val="FF0000"/>
              </w:rPr>
              <w:t>&gt;</w:t>
            </w:r>
          </w:p>
          <w:bookmarkEnd w:id="2"/>
          <w:p w14:paraId="26264F6C" w14:textId="572825DF" w:rsidR="008B6A83" w:rsidRPr="00227CD5" w:rsidRDefault="008B6A83" w:rsidP="00227CD5">
            <w:pPr>
              <w:snapToGrid w:val="0"/>
              <w:jc w:val="both"/>
              <w:rPr>
                <w:b/>
                <w:color w:val="3333FF"/>
                <w:sz w:val="18"/>
                <w:szCs w:val="18"/>
                <w:u w:val="single"/>
              </w:rPr>
            </w:pPr>
          </w:p>
          <w:p w14:paraId="4663BD1D" w14:textId="2CF95EF9" w:rsidR="00EC6BBD" w:rsidRDefault="00344ADC" w:rsidP="00227CD5">
            <w:pPr>
              <w:snapToGrid w:val="0"/>
              <w:jc w:val="both"/>
              <w:rPr>
                <w:color w:val="3333FF"/>
                <w:sz w:val="18"/>
                <w:szCs w:val="18"/>
              </w:rPr>
            </w:pPr>
            <w:r w:rsidRPr="00227CD5">
              <w:rPr>
                <w:b/>
                <w:color w:val="3333FF"/>
                <w:sz w:val="18"/>
                <w:szCs w:val="18"/>
                <w:u w:val="single"/>
              </w:rPr>
              <w:lastRenderedPageBreak/>
              <w:t>FL Note</w:t>
            </w:r>
            <w:r w:rsidR="00C355E8">
              <w:rPr>
                <w:color w:val="3333FF"/>
                <w:sz w:val="18"/>
                <w:szCs w:val="18"/>
              </w:rPr>
              <w:t xml:space="preserve">: Rel-15/16 UL power control setting </w:t>
            </w:r>
            <w:r w:rsidR="005D7939">
              <w:rPr>
                <w:color w:val="3333FF"/>
                <w:sz w:val="18"/>
                <w:szCs w:val="18"/>
              </w:rPr>
              <w:t>may not be</w:t>
            </w:r>
            <w:r w:rsidR="00C355E8">
              <w:rPr>
                <w:color w:val="3333FF"/>
                <w:sz w:val="18"/>
                <w:szCs w:val="18"/>
              </w:rPr>
              <w:t xml:space="preserve"> configured in unified TCI framework</w:t>
            </w:r>
            <w:r w:rsidR="00FE7917">
              <w:rPr>
                <w:color w:val="3333FF"/>
                <w:sz w:val="18"/>
                <w:szCs w:val="18"/>
              </w:rPr>
              <w:t xml:space="preserve"> in Rel-17</w:t>
            </w:r>
            <w:r w:rsidR="00C355E8">
              <w:rPr>
                <w:color w:val="3333FF"/>
                <w:sz w:val="18"/>
                <w:szCs w:val="18"/>
              </w:rPr>
              <w:t>,</w:t>
            </w:r>
            <w:r w:rsidR="00FE7917">
              <w:rPr>
                <w:color w:val="3333FF"/>
                <w:sz w:val="18"/>
                <w:szCs w:val="18"/>
              </w:rPr>
              <w:t xml:space="preserve"> and consequently</w:t>
            </w:r>
            <w:r w:rsidR="00C355E8">
              <w:rPr>
                <w:color w:val="3333FF"/>
                <w:sz w:val="18"/>
                <w:szCs w:val="18"/>
              </w:rPr>
              <w:t xml:space="preserve"> we may need to identify the default setting </w:t>
            </w:r>
            <w:r w:rsidR="000D247D">
              <w:rPr>
                <w:color w:val="3333FF"/>
                <w:sz w:val="18"/>
                <w:szCs w:val="18"/>
              </w:rPr>
              <w:t>in the pool of RRC UL power control setting for unified TCI</w:t>
            </w:r>
            <w:r w:rsidR="00C355E8">
              <w:rPr>
                <w:color w:val="3333FF"/>
                <w:sz w:val="18"/>
                <w:szCs w:val="18"/>
              </w:rPr>
              <w:t xml:space="preserve">. </w:t>
            </w:r>
            <w:r w:rsidR="00EC6BBD">
              <w:rPr>
                <w:color w:val="3333FF"/>
                <w:sz w:val="18"/>
                <w:szCs w:val="18"/>
              </w:rPr>
              <w:t>The following as proposed by some proponent</w:t>
            </w:r>
            <w:r w:rsidR="00A01B32">
              <w:rPr>
                <w:color w:val="3333FF"/>
                <w:sz w:val="18"/>
                <w:szCs w:val="18"/>
              </w:rPr>
              <w:t>s</w:t>
            </w:r>
            <w:r w:rsidR="00EC6BBD">
              <w:rPr>
                <w:color w:val="3333FF"/>
                <w:sz w:val="18"/>
                <w:szCs w:val="18"/>
              </w:rPr>
              <w:t xml:space="preserve"> is unclear, according to my best knowledge.</w:t>
            </w:r>
          </w:p>
          <w:p w14:paraId="6A5C23FD" w14:textId="77777777" w:rsidR="00EC6BBD" w:rsidRDefault="00EC6BBD" w:rsidP="00227CD5">
            <w:pPr>
              <w:snapToGrid w:val="0"/>
              <w:jc w:val="both"/>
              <w:rPr>
                <w:color w:val="3333FF"/>
                <w:sz w:val="18"/>
                <w:szCs w:val="18"/>
              </w:rPr>
            </w:pPr>
          </w:p>
          <w:p w14:paraId="6BDD98B8" w14:textId="0087BC72" w:rsidR="00EC6BBD" w:rsidRPr="00A01B32" w:rsidRDefault="00A01B32" w:rsidP="00227CD5">
            <w:pPr>
              <w:snapToGrid w:val="0"/>
              <w:jc w:val="both"/>
              <w:rPr>
                <w:color w:val="FF0000"/>
                <w:sz w:val="18"/>
                <w:szCs w:val="18"/>
              </w:rPr>
            </w:pPr>
            <w:r w:rsidRPr="00A01B32">
              <w:rPr>
                <w:iCs/>
                <w:color w:val="FF0000"/>
                <w:sz w:val="18"/>
                <w:szCs w:val="18"/>
                <w:lang w:eastAsia="zh-CN"/>
              </w:rPr>
              <w:t>…</w:t>
            </w:r>
            <w:r w:rsidRPr="00A01B32">
              <w:rPr>
                <w:iCs/>
                <w:color w:val="FF0000"/>
                <w:sz w:val="18"/>
                <w:szCs w:val="18"/>
              </w:rPr>
              <w:t xml:space="preserve">, where a power determined as </w:t>
            </w:r>
            <w:r w:rsidRPr="00A01B32">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sidRPr="00A01B32">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sidRPr="00A01B32">
              <w:rPr>
                <w:color w:val="FF0000"/>
                <w:sz w:val="18"/>
                <w:szCs w:val="18"/>
              </w:rPr>
              <w:t xml:space="preserve">, and </w:t>
            </w:r>
            <m:oMath>
              <m:r>
                <w:rPr>
                  <w:rFonts w:ascii="Cambria Math" w:hAnsi="Cambria Math"/>
                  <w:color w:val="FF0000"/>
                  <w:sz w:val="18"/>
                  <w:szCs w:val="18"/>
                </w:rPr>
                <m:t>l=0</m:t>
              </m:r>
            </m:oMath>
          </w:p>
          <w:p w14:paraId="5BE1AF70" w14:textId="77777777" w:rsidR="00A01B32" w:rsidRDefault="00A01B32" w:rsidP="00227CD5">
            <w:pPr>
              <w:snapToGrid w:val="0"/>
              <w:jc w:val="both"/>
              <w:rPr>
                <w:color w:val="3333FF"/>
                <w:sz w:val="18"/>
                <w:szCs w:val="18"/>
              </w:rPr>
            </w:pPr>
          </w:p>
          <w:p w14:paraId="1A6C6F10" w14:textId="7B5AEDA7" w:rsidR="00344ADC" w:rsidRPr="00227CD5" w:rsidRDefault="00D20088" w:rsidP="00227CD5">
            <w:pPr>
              <w:snapToGrid w:val="0"/>
              <w:jc w:val="both"/>
              <w:rPr>
                <w:color w:val="3333FF"/>
                <w:sz w:val="18"/>
                <w:szCs w:val="18"/>
              </w:rPr>
            </w:pPr>
            <w:r>
              <w:rPr>
                <w:color w:val="3333FF"/>
                <w:sz w:val="18"/>
                <w:szCs w:val="18"/>
              </w:rPr>
              <w:t xml:space="preserve">So, let’s try </w:t>
            </w:r>
            <w:r w:rsidRPr="00D20088">
              <w:rPr>
                <w:color w:val="3333FF"/>
                <w:sz w:val="18"/>
                <w:szCs w:val="18"/>
              </w:rPr>
              <w:t xml:space="preserve">TP2 in R1-2203257 </w:t>
            </w:r>
            <w:r>
              <w:rPr>
                <w:color w:val="3333FF"/>
                <w:sz w:val="18"/>
                <w:szCs w:val="18"/>
              </w:rPr>
              <w:t xml:space="preserve">firstly with some modification. </w:t>
            </w:r>
            <w:r w:rsidR="005D7939">
              <w:rPr>
                <w:color w:val="3333FF"/>
                <w:sz w:val="18"/>
                <w:szCs w:val="18"/>
              </w:rPr>
              <w:t>The other issue, e.g., updating closed loop value, can be discussed in the second round.</w:t>
            </w:r>
          </w:p>
          <w:p w14:paraId="255D546B" w14:textId="0C20D4AC" w:rsidR="00344ADC" w:rsidRPr="00227CD5" w:rsidRDefault="00344ADC" w:rsidP="00227CD5">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7F75B91"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04B863DF" w:rsidR="00AA6045" w:rsidRPr="00227CD5" w:rsidRDefault="00A958D6" w:rsidP="00227CD5">
            <w:pPr>
              <w:snapToGrid w:val="0"/>
              <w:rPr>
                <w:sz w:val="18"/>
                <w:szCs w:val="18"/>
              </w:rPr>
            </w:pPr>
            <w:r>
              <w:rPr>
                <w:sz w:val="18"/>
                <w:szCs w:val="18"/>
              </w:rPr>
              <w:lastRenderedPageBreak/>
              <w:t>1-</w:t>
            </w:r>
            <w:r w:rsidR="00344ADC" w:rsidRPr="00227CD5">
              <w:rPr>
                <w:sz w:val="18"/>
                <w:szCs w:val="18"/>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4BF1" w14:textId="427E059E" w:rsidR="00D20088" w:rsidRPr="00D20088" w:rsidRDefault="00D20088" w:rsidP="00D20088">
            <w:pPr>
              <w:overflowPunct w:val="0"/>
              <w:rPr>
                <w:b/>
                <w:sz w:val="18"/>
                <w:szCs w:val="18"/>
              </w:rPr>
            </w:pPr>
            <w:r>
              <w:rPr>
                <w:b/>
                <w:sz w:val="18"/>
                <w:szCs w:val="18"/>
                <w:u w:val="single"/>
              </w:rPr>
              <w:t>Alt-1:</w:t>
            </w:r>
            <w:r w:rsidRPr="007E7B69">
              <w:rPr>
                <w:rFonts w:cs="Arial"/>
                <w:b/>
                <w:szCs w:val="32"/>
              </w:rPr>
              <w:t xml:space="preserve"> </w:t>
            </w:r>
            <w:r w:rsidR="00B059C3">
              <w:rPr>
                <w:b/>
                <w:sz w:val="18"/>
                <w:szCs w:val="18"/>
              </w:rPr>
              <w:t>Section</w:t>
            </w:r>
            <w:r w:rsidR="00B059C3" w:rsidRPr="00D20088">
              <w:rPr>
                <w:b/>
                <w:sz w:val="18"/>
                <w:szCs w:val="18"/>
              </w:rPr>
              <w:t xml:space="preserve"> 7</w:t>
            </w:r>
            <w:r w:rsidR="00B059C3" w:rsidRPr="00D20088">
              <w:rPr>
                <w:b/>
                <w:sz w:val="18"/>
                <w:szCs w:val="18"/>
              </w:rPr>
              <w:tab/>
              <w:t>Uplink Power control</w:t>
            </w:r>
            <w:r w:rsidR="00B059C3">
              <w:rPr>
                <w:b/>
                <w:sz w:val="18"/>
                <w:szCs w:val="18"/>
              </w:rPr>
              <w:t xml:space="preserve"> in TS 38.213</w:t>
            </w:r>
          </w:p>
          <w:p w14:paraId="4A7A44ED" w14:textId="77777777" w:rsidR="00D20088" w:rsidRPr="00FE7917" w:rsidRDefault="00D20088" w:rsidP="00FE7917">
            <w:pPr>
              <w:pStyle w:val="B4"/>
              <w:spacing w:before="120" w:after="120"/>
              <w:ind w:left="0" w:firstLine="0"/>
              <w:jc w:val="center"/>
              <w:rPr>
                <w:rFonts w:eastAsia="宋体"/>
                <w:bCs/>
                <w:color w:val="FF0000"/>
                <w:sz w:val="18"/>
                <w:szCs w:val="18"/>
              </w:rPr>
            </w:pPr>
            <w:r w:rsidRPr="00FE7917">
              <w:rPr>
                <w:rFonts w:eastAsia="宋体"/>
                <w:bCs/>
                <w:color w:val="FF0000"/>
                <w:sz w:val="18"/>
                <w:szCs w:val="18"/>
              </w:rPr>
              <w:t>&lt; Unchanged parts are omitted &gt;</w:t>
            </w:r>
          </w:p>
          <w:p w14:paraId="4FB312E9" w14:textId="77777777" w:rsidR="00D20088" w:rsidRPr="00D20088" w:rsidRDefault="00D20088" w:rsidP="00D20088">
            <w:pPr>
              <w:rPr>
                <w:sz w:val="18"/>
                <w:szCs w:val="18"/>
              </w:rPr>
            </w:pPr>
            <w:r w:rsidRPr="00D20088">
              <w:rPr>
                <w:sz w:val="18"/>
                <w:szCs w:val="18"/>
              </w:rPr>
              <w:t xml:space="preserve">In the remaining of this clause, if a UE is provided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and for an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as described in [6, TS 38.214] </w:t>
            </w:r>
          </w:p>
          <w:p w14:paraId="23E9542E" w14:textId="77777777" w:rsidR="00D20088" w:rsidRPr="00D20088" w:rsidRDefault="00D20088" w:rsidP="00D20088">
            <w:pPr>
              <w:pStyle w:val="B1"/>
              <w:rPr>
                <w:i/>
                <w:iCs/>
                <w:sz w:val="18"/>
                <w:szCs w:val="18"/>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except for SRS transmission that is not provided </w:t>
            </w:r>
            <w:r w:rsidRPr="00D20088">
              <w:rPr>
                <w:i/>
                <w:iCs/>
                <w:sz w:val="18"/>
                <w:szCs w:val="18"/>
              </w:rPr>
              <w:t>useIndicatedTCIState</w:t>
            </w:r>
          </w:p>
          <w:p w14:paraId="494F32E4" w14:textId="77777777" w:rsidR="00D20088" w:rsidRPr="00D20088" w:rsidRDefault="00D20088" w:rsidP="00D20088">
            <w:pPr>
              <w:pStyle w:val="B1"/>
              <w:ind w:leftChars="342" w:left="1105"/>
              <w:rPr>
                <w:color w:val="FF0000"/>
                <w:sz w:val="18"/>
                <w:szCs w:val="18"/>
              </w:rPr>
            </w:pPr>
            <w:r w:rsidRPr="00D20088">
              <w:rPr>
                <w:color w:val="FF0000"/>
                <w:sz w:val="18"/>
                <w:szCs w:val="18"/>
              </w:rPr>
              <w:t xml:space="preserve">-    If the </w:t>
            </w:r>
            <w:r w:rsidRPr="00D20088">
              <w:rPr>
                <w:i/>
                <w:iCs/>
                <w:color w:val="FF0000"/>
                <w:sz w:val="18"/>
                <w:szCs w:val="18"/>
              </w:rPr>
              <w:t>DLorJointTCIState</w:t>
            </w:r>
            <w:r w:rsidRPr="00D20088">
              <w:rPr>
                <w:color w:val="FF0000"/>
                <w:sz w:val="18"/>
                <w:szCs w:val="18"/>
              </w:rPr>
              <w:t xml:space="preserve"> or </w:t>
            </w:r>
            <w:r w:rsidRPr="00D20088">
              <w:rPr>
                <w:i/>
                <w:iCs/>
                <w:color w:val="FF0000"/>
                <w:sz w:val="18"/>
                <w:szCs w:val="18"/>
              </w:rPr>
              <w:t>UL-TCIState</w:t>
            </w:r>
            <w:r w:rsidRPr="00D20088">
              <w:rPr>
                <w:color w:val="FF0000"/>
                <w:sz w:val="18"/>
                <w:szCs w:val="18"/>
              </w:rPr>
              <w:t xml:space="preserve"> configurations are absent in a BWP of the CC, the UE can apply the </w:t>
            </w:r>
            <w:r w:rsidRPr="00D20088">
              <w:rPr>
                <w:i/>
                <w:color w:val="FF0000"/>
                <w:sz w:val="18"/>
                <w:szCs w:val="18"/>
              </w:rPr>
              <w:t>PL-RS</w:t>
            </w:r>
            <w:r w:rsidRPr="00D20088">
              <w:rPr>
                <w:iCs/>
                <w:color w:val="FF0000"/>
                <w:sz w:val="18"/>
                <w:szCs w:val="18"/>
              </w:rPr>
              <w:t xml:space="preserve"> associated with or included in the </w:t>
            </w:r>
            <w:r w:rsidRPr="00D20088">
              <w:rPr>
                <w:color w:val="FF0000"/>
                <w:sz w:val="18"/>
                <w:szCs w:val="18"/>
                <w:lang w:eastAsia="ko-KR"/>
              </w:rPr>
              <w:t>indicated</w:t>
            </w:r>
            <w:r w:rsidRPr="00D20088">
              <w:rPr>
                <w:color w:val="FF0000"/>
                <w:sz w:val="18"/>
                <w:szCs w:val="18"/>
              </w:rPr>
              <w:t xml:space="preserve"> </w:t>
            </w:r>
            <w:r w:rsidRPr="00D20088">
              <w:rPr>
                <w:i/>
                <w:iCs/>
                <w:color w:val="FF0000"/>
                <w:sz w:val="18"/>
                <w:szCs w:val="18"/>
              </w:rPr>
              <w:t>DLorJointTCIState</w:t>
            </w:r>
            <w:r w:rsidRPr="00D20088">
              <w:rPr>
                <w:color w:val="FF0000"/>
                <w:sz w:val="18"/>
                <w:szCs w:val="18"/>
              </w:rPr>
              <w:t xml:space="preserve"> or </w:t>
            </w:r>
            <w:r w:rsidRPr="00D20088">
              <w:rPr>
                <w:i/>
                <w:iCs/>
                <w:color w:val="FF0000"/>
                <w:sz w:val="18"/>
                <w:szCs w:val="18"/>
              </w:rPr>
              <w:t>UL-TCIState</w:t>
            </w:r>
            <w:r w:rsidRPr="00D20088">
              <w:rPr>
                <w:color w:val="FF0000"/>
                <w:sz w:val="18"/>
                <w:szCs w:val="18"/>
              </w:rPr>
              <w:t xml:space="preserve"> configurations from a reference BWP of a reference CC.</w:t>
            </w:r>
          </w:p>
          <w:p w14:paraId="7E6027EC"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p0-Alpha-CLID-PUSCH-Set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49E8736F"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75A135F9"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44A08AB1"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r w:rsidRPr="00D20088">
              <w:rPr>
                <w:i/>
                <w:iCs/>
                <w:sz w:val="18"/>
                <w:szCs w:val="18"/>
              </w:rPr>
              <w:t>useIndicatedTCIState</w:t>
            </w:r>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r w:rsidRPr="00D20088">
              <w:rPr>
                <w:i/>
                <w:iCs/>
                <w:sz w:val="18"/>
                <w:szCs w:val="18"/>
              </w:rPr>
              <w:t>DLorJoint-TCIState</w:t>
            </w:r>
            <w:r w:rsidRPr="00D20088">
              <w:rPr>
                <w:sz w:val="18"/>
                <w:szCs w:val="18"/>
              </w:rPr>
              <w:t xml:space="preserve"> or </w:t>
            </w:r>
            <w:r w:rsidRPr="00D20088">
              <w:rPr>
                <w:i/>
                <w:iCs/>
                <w:sz w:val="18"/>
                <w:szCs w:val="18"/>
              </w:rPr>
              <w:t>UL-TCIState</w:t>
            </w:r>
          </w:p>
          <w:p w14:paraId="4FE4EB9F" w14:textId="5DF57E3E" w:rsidR="006344AA" w:rsidRPr="00D20088" w:rsidRDefault="00D20088" w:rsidP="00D20088">
            <w:pPr>
              <w:snapToGrid w:val="0"/>
              <w:jc w:val="both"/>
              <w:rPr>
                <w:b/>
                <w:sz w:val="18"/>
                <w:szCs w:val="18"/>
                <w:u w:val="single"/>
              </w:rPr>
            </w:pPr>
            <w:r w:rsidRPr="00D20088">
              <w:rPr>
                <w:sz w:val="18"/>
                <w:szCs w:val="18"/>
              </w:rPr>
              <w:t>-</w:t>
            </w:r>
            <w:r w:rsidRPr="00D20088">
              <w:rPr>
                <w:sz w:val="18"/>
                <w:szCs w:val="18"/>
              </w:rPr>
              <w:tab/>
              <w:t xml:space="preserve">else, if </w:t>
            </w:r>
            <w:r w:rsidRPr="00D20088">
              <w:rPr>
                <w:i/>
                <w:iCs/>
                <w:sz w:val="18"/>
                <w:szCs w:val="18"/>
              </w:rPr>
              <w:t>useIndicatedTCIState</w:t>
            </w:r>
            <w:r w:rsidRPr="00D20088">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r w:rsidRPr="00D20088">
              <w:rPr>
                <w:i/>
                <w:iCs/>
                <w:sz w:val="18"/>
                <w:szCs w:val="18"/>
              </w:rPr>
              <w:t>DLorJoint-TCIState</w:t>
            </w:r>
            <w:r w:rsidRPr="00D20088">
              <w:rPr>
                <w:sz w:val="18"/>
                <w:szCs w:val="18"/>
              </w:rPr>
              <w:t xml:space="preserve"> or </w:t>
            </w:r>
            <w:r w:rsidRPr="00D20088">
              <w:rPr>
                <w:i/>
                <w:iCs/>
                <w:sz w:val="18"/>
                <w:szCs w:val="18"/>
              </w:rPr>
              <w:t xml:space="preserve">UL-TCIState </w:t>
            </w:r>
            <w:r w:rsidRPr="00D20088">
              <w:rPr>
                <w:sz w:val="18"/>
                <w:szCs w:val="18"/>
              </w:rPr>
              <w:t xml:space="preserve">of an SRS resource with lowest </w:t>
            </w:r>
            <w:r w:rsidRPr="00D20088">
              <w:rPr>
                <w:i/>
                <w:iCs/>
                <w:sz w:val="18"/>
                <w:szCs w:val="18"/>
              </w:rPr>
              <w:t>SRS-ResourceId</w:t>
            </w:r>
            <w:r w:rsidRPr="00D20088">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w:t>
            </w:r>
            <w:r w:rsidRPr="00D20088">
              <w:rPr>
                <w:sz w:val="18"/>
                <w:szCs w:val="18"/>
              </w:rPr>
              <w:t xml:space="preserve">for obtaining a pathloss estimate for the SRS transmission is provided by PL-RS associated with or included in the indicated </w:t>
            </w:r>
            <w:r w:rsidRPr="00D20088">
              <w:rPr>
                <w:i/>
                <w:iCs/>
                <w:sz w:val="18"/>
                <w:szCs w:val="18"/>
              </w:rPr>
              <w:t>DLorJoint-TCIState</w:t>
            </w:r>
            <w:r w:rsidRPr="00D20088">
              <w:rPr>
                <w:sz w:val="18"/>
                <w:szCs w:val="18"/>
              </w:rPr>
              <w:t xml:space="preserve"> or </w:t>
            </w:r>
            <w:r w:rsidRPr="00D20088">
              <w:rPr>
                <w:i/>
                <w:iCs/>
                <w:sz w:val="18"/>
                <w:szCs w:val="18"/>
              </w:rPr>
              <w:t>UL-TCIState</w:t>
            </w:r>
            <w:r w:rsidRPr="00D20088">
              <w:rPr>
                <w:sz w:val="18"/>
                <w:szCs w:val="18"/>
              </w:rPr>
              <w:t xml:space="preserve"> of an SRS resource with lowest </w:t>
            </w:r>
            <w:r w:rsidRPr="00D20088">
              <w:rPr>
                <w:i/>
                <w:iCs/>
                <w:sz w:val="18"/>
                <w:szCs w:val="18"/>
              </w:rPr>
              <w:t>SRS-ResourceId</w:t>
            </w:r>
            <w:r w:rsidRPr="00D20088">
              <w:rPr>
                <w:sz w:val="18"/>
                <w:szCs w:val="18"/>
              </w:rPr>
              <w:t xml:space="preserve"> in the SRS resource set</w:t>
            </w:r>
          </w:p>
          <w:p w14:paraId="0A5BB0F3" w14:textId="77777777" w:rsidR="00D20088" w:rsidRDefault="00D20088" w:rsidP="00A958D6">
            <w:pPr>
              <w:snapToGrid w:val="0"/>
              <w:jc w:val="both"/>
              <w:rPr>
                <w:b/>
                <w:sz w:val="18"/>
                <w:szCs w:val="18"/>
                <w:u w:val="single"/>
              </w:rPr>
            </w:pPr>
          </w:p>
          <w:p w14:paraId="7AA00AE7" w14:textId="04CF7A6C" w:rsidR="00D20088" w:rsidRPr="00D20088" w:rsidRDefault="00D20088" w:rsidP="00D20088">
            <w:pPr>
              <w:overflowPunct w:val="0"/>
              <w:rPr>
                <w:b/>
                <w:sz w:val="18"/>
                <w:szCs w:val="18"/>
              </w:rPr>
            </w:pPr>
            <w:r>
              <w:rPr>
                <w:b/>
                <w:sz w:val="18"/>
                <w:szCs w:val="18"/>
                <w:u w:val="single"/>
              </w:rPr>
              <w:t>Alt-2:</w:t>
            </w:r>
            <w:r w:rsidRPr="00D20088">
              <w:rPr>
                <w:b/>
                <w:sz w:val="18"/>
                <w:szCs w:val="18"/>
              </w:rPr>
              <w:t xml:space="preserve"> </w:t>
            </w:r>
            <w:r w:rsidR="00B059C3">
              <w:rPr>
                <w:b/>
                <w:sz w:val="18"/>
                <w:szCs w:val="18"/>
              </w:rPr>
              <w:t>Section</w:t>
            </w:r>
            <w:r w:rsidRPr="00D20088">
              <w:rPr>
                <w:b/>
                <w:sz w:val="18"/>
                <w:szCs w:val="18"/>
              </w:rPr>
              <w:t xml:space="preserve"> 7</w:t>
            </w:r>
            <w:r w:rsidRPr="00D20088">
              <w:rPr>
                <w:b/>
                <w:sz w:val="18"/>
                <w:szCs w:val="18"/>
              </w:rPr>
              <w:tab/>
              <w:t>Uplink Power control</w:t>
            </w:r>
            <w:r w:rsidR="00B059C3">
              <w:rPr>
                <w:b/>
                <w:sz w:val="18"/>
                <w:szCs w:val="18"/>
              </w:rPr>
              <w:t xml:space="preserve"> in TS 38.213</w:t>
            </w:r>
          </w:p>
          <w:p w14:paraId="45DC976D" w14:textId="77777777" w:rsidR="00D20088" w:rsidRDefault="00D20088" w:rsidP="00A958D6">
            <w:pPr>
              <w:snapToGrid w:val="0"/>
              <w:jc w:val="both"/>
              <w:rPr>
                <w:b/>
                <w:sz w:val="18"/>
                <w:szCs w:val="18"/>
                <w:u w:val="single"/>
              </w:rPr>
            </w:pPr>
          </w:p>
          <w:p w14:paraId="2B087DB6" w14:textId="77777777" w:rsidR="00D20088" w:rsidRPr="00D20088" w:rsidRDefault="00D20088" w:rsidP="00D20088">
            <w:pPr>
              <w:rPr>
                <w:sz w:val="18"/>
                <w:szCs w:val="18"/>
              </w:rPr>
            </w:pPr>
            <w:r w:rsidRPr="00D20088">
              <w:rPr>
                <w:sz w:val="18"/>
                <w:szCs w:val="18"/>
              </w:rPr>
              <w:t xml:space="preserve">In the remaining of this clause, if a UE is provided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and for an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as described in [6, TS 38.214] </w:t>
            </w:r>
          </w:p>
          <w:p w14:paraId="7FCB76E5"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rPr>
              <w:t xml:space="preserve"> for obtaining the downlink pathloss estimate for PUSCH, PUCCH, and SRS transmission is provided by </w:t>
            </w:r>
            <w:r w:rsidRPr="00D20088">
              <w:rPr>
                <w:i/>
                <w:sz w:val="18"/>
                <w:szCs w:val="18"/>
              </w:rPr>
              <w:t>PL-RS</w:t>
            </w:r>
            <w:r w:rsidRPr="00D20088">
              <w:rPr>
                <w:iCs/>
                <w:sz w:val="18"/>
                <w:szCs w:val="18"/>
              </w:rPr>
              <w:t xml:space="preserve"> associated with or included in the </w:t>
            </w:r>
            <w:r w:rsidRPr="00D20088">
              <w:rPr>
                <w:sz w:val="18"/>
                <w:szCs w:val="18"/>
                <w:lang w:eastAsia="ko-KR"/>
              </w:rPr>
              <w:t xml:space="preserve">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r w:rsidRPr="00D20088">
              <w:rPr>
                <w:sz w:val="18"/>
                <w:szCs w:val="18"/>
              </w:rPr>
              <w:t xml:space="preserve"> except for SRS transmission that is not provided </w:t>
            </w:r>
            <w:r w:rsidRPr="00D20088">
              <w:rPr>
                <w:i/>
                <w:iCs/>
                <w:sz w:val="18"/>
                <w:szCs w:val="18"/>
              </w:rPr>
              <w:t>useIndicatedTCIState</w:t>
            </w:r>
          </w:p>
          <w:p w14:paraId="3B9D2FD8" w14:textId="77777777" w:rsidR="00D20088" w:rsidRPr="00D20088" w:rsidRDefault="00D20088" w:rsidP="00D20088">
            <w:pPr>
              <w:pStyle w:val="B1"/>
              <w:rPr>
                <w:sz w:val="18"/>
                <w:szCs w:val="18"/>
                <w:lang w:eastAsia="ko-KR"/>
              </w:rPr>
            </w:pPr>
            <w:r w:rsidRPr="00D20088">
              <w:rPr>
                <w:sz w:val="18"/>
                <w:szCs w:val="18"/>
              </w:rPr>
              <w:t>-</w:t>
            </w:r>
            <w:r w:rsidRPr="00D20088">
              <w:rPr>
                <w:sz w:val="18"/>
                <w:szCs w:val="18"/>
              </w:rPr>
              <w:tab/>
              <w:t xml:space="preserve">in clause 7.1.1, if </w:t>
            </w:r>
            <w:r w:rsidRPr="00D20088">
              <w:rPr>
                <w:i/>
                <w:iCs/>
                <w:sz w:val="18"/>
                <w:szCs w:val="18"/>
              </w:rPr>
              <w:t>p0-Alpha-CLID-PUSCH-Set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D20088">
              <w:rPr>
                <w:sz w:val="18"/>
                <w:szCs w:val="18"/>
              </w:rPr>
              <w:t xml:space="preserve">, and the PUSCH power control adjustment state </w:t>
            </w:r>
            <m:oMath>
              <m:r>
                <w:rPr>
                  <w:rFonts w:ascii="Cambria Math" w:hAnsi="Cambria Math"/>
                  <w:sz w:val="18"/>
                  <w:szCs w:val="18"/>
                </w:rPr>
                <m:t>l</m:t>
              </m:r>
            </m:oMath>
            <w:r w:rsidRPr="00D20088">
              <w:rPr>
                <w:sz w:val="18"/>
                <w:szCs w:val="18"/>
              </w:rPr>
              <w:t xml:space="preserve"> </w:t>
            </w:r>
            <w:r w:rsidRPr="00D20088">
              <w:rPr>
                <w:sz w:val="18"/>
                <w:szCs w:val="18"/>
              </w:rPr>
              <w:lastRenderedPageBreak/>
              <w:t xml:space="preserve">are provided by </w:t>
            </w:r>
            <w:r w:rsidRPr="00D20088">
              <w:rPr>
                <w:i/>
                <w:iCs/>
                <w:sz w:val="18"/>
                <w:szCs w:val="18"/>
              </w:rPr>
              <w:t>p0-Alpha-CLID-PUSCH-Set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184146AA"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7.2.1, if </w:t>
            </w:r>
            <w:r w:rsidRPr="00D20088">
              <w:rPr>
                <w:i/>
                <w:iCs/>
                <w:sz w:val="18"/>
                <w:szCs w:val="18"/>
              </w:rPr>
              <w:t>p0-Alpha-CLID-PUCCHSet</w:t>
            </w:r>
            <w:r w:rsidRPr="00D20088">
              <w:rPr>
                <w:sz w:val="18"/>
                <w:szCs w:val="18"/>
              </w:rPr>
              <w:t xml:space="preserve"> is provided,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D20088">
              <w:rPr>
                <w:sz w:val="18"/>
                <w:szCs w:val="18"/>
              </w:rPr>
              <w:t xml:space="preserve"> and the PUCCH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p0-Alpha-CLID-PUCCH-Set</w:t>
            </w:r>
            <w:r w:rsidRPr="00D20088">
              <w:rPr>
                <w:sz w:val="18"/>
                <w:szCs w:val="18"/>
              </w:rPr>
              <w:t xml:space="preserve"> associated with the indicated </w:t>
            </w:r>
            <w:r w:rsidRPr="00D20088">
              <w:rPr>
                <w:i/>
                <w:iCs/>
                <w:sz w:val="18"/>
                <w:szCs w:val="18"/>
                <w:lang w:eastAsia="zh-CN"/>
              </w:rPr>
              <w:t>DLorJoint-TCIState</w:t>
            </w:r>
            <w:r w:rsidRPr="00D20088">
              <w:rPr>
                <w:iCs/>
                <w:sz w:val="18"/>
                <w:szCs w:val="18"/>
                <w:lang w:eastAsia="zh-CN"/>
              </w:rPr>
              <w:t xml:space="preserve"> or</w:t>
            </w:r>
            <w:r w:rsidRPr="00D20088">
              <w:rPr>
                <w:sz w:val="18"/>
                <w:szCs w:val="18"/>
              </w:rPr>
              <w:t xml:space="preserve"> </w:t>
            </w:r>
            <w:r w:rsidRPr="00D20088">
              <w:rPr>
                <w:i/>
                <w:iCs/>
                <w:sz w:val="18"/>
                <w:szCs w:val="18"/>
              </w:rPr>
              <w:t>UL-TCIstate</w:t>
            </w:r>
          </w:p>
          <w:p w14:paraId="1B40AF64" w14:textId="77777777" w:rsidR="00D20088" w:rsidRPr="00D20088" w:rsidRDefault="00D20088" w:rsidP="00D20088">
            <w:pPr>
              <w:pStyle w:val="B1"/>
              <w:rPr>
                <w:sz w:val="18"/>
                <w:szCs w:val="18"/>
              </w:rPr>
            </w:pPr>
            <w:r w:rsidRPr="00D20088">
              <w:rPr>
                <w:sz w:val="18"/>
                <w:szCs w:val="18"/>
              </w:rPr>
              <w:t>-</w:t>
            </w:r>
            <w:r w:rsidRPr="00D20088">
              <w:rPr>
                <w:sz w:val="18"/>
                <w:szCs w:val="18"/>
              </w:rPr>
              <w:tab/>
              <w:t xml:space="preserve">in clause 7.3.1, if </w:t>
            </w:r>
            <w:r w:rsidRPr="00D20088">
              <w:rPr>
                <w:i/>
                <w:iCs/>
                <w:sz w:val="18"/>
                <w:szCs w:val="18"/>
              </w:rPr>
              <w:t>p0-Alpha-CLID-SRS-Set</w:t>
            </w:r>
            <w:r w:rsidRPr="00D20088">
              <w:rPr>
                <w:sz w:val="18"/>
                <w:szCs w:val="18"/>
              </w:rPr>
              <w:t xml:space="preserve"> is provided, </w:t>
            </w:r>
          </w:p>
          <w:p w14:paraId="1B955BAF" w14:textId="77777777" w:rsidR="00D20088" w:rsidRPr="00D20088" w:rsidRDefault="00D20088" w:rsidP="00D20088">
            <w:pPr>
              <w:pStyle w:val="B2"/>
              <w:rPr>
                <w:sz w:val="18"/>
                <w:szCs w:val="18"/>
              </w:rPr>
            </w:pPr>
            <w:r w:rsidRPr="00D20088">
              <w:rPr>
                <w:sz w:val="18"/>
                <w:szCs w:val="18"/>
              </w:rPr>
              <w:t>-</w:t>
            </w:r>
            <w:r w:rsidRPr="00D20088">
              <w:rPr>
                <w:sz w:val="18"/>
                <w:szCs w:val="18"/>
              </w:rPr>
              <w:tab/>
              <w:t xml:space="preserve">if </w:t>
            </w:r>
            <w:r w:rsidRPr="00D20088">
              <w:rPr>
                <w:i/>
                <w:iCs/>
                <w:sz w:val="18"/>
                <w:szCs w:val="18"/>
              </w:rPr>
              <w:t>useIndicatedTCIState</w:t>
            </w:r>
            <w:r w:rsidRPr="00D20088">
              <w:rPr>
                <w:sz w:val="18"/>
                <w:szCs w:val="18"/>
              </w:rPr>
              <w:t xml:space="preserve"> is provided for a SRS resource set, </w:t>
            </w:r>
            <w:r w:rsidRPr="00D20088">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the indicated </w:t>
            </w:r>
            <w:r w:rsidRPr="00D20088">
              <w:rPr>
                <w:i/>
                <w:iCs/>
                <w:sz w:val="18"/>
                <w:szCs w:val="18"/>
              </w:rPr>
              <w:t>DLorJoint-TCIState</w:t>
            </w:r>
            <w:r w:rsidRPr="00D20088">
              <w:rPr>
                <w:sz w:val="18"/>
                <w:szCs w:val="18"/>
              </w:rPr>
              <w:t xml:space="preserve"> or </w:t>
            </w:r>
            <w:r w:rsidRPr="00D20088">
              <w:rPr>
                <w:i/>
                <w:iCs/>
                <w:sz w:val="18"/>
                <w:szCs w:val="18"/>
              </w:rPr>
              <w:t>UL-TCIState</w:t>
            </w:r>
          </w:p>
          <w:p w14:paraId="4BEAFF92" w14:textId="77777777" w:rsidR="00D20088" w:rsidRPr="00D20088" w:rsidRDefault="00D20088" w:rsidP="00D20088">
            <w:pPr>
              <w:pStyle w:val="B2"/>
              <w:rPr>
                <w:sz w:val="18"/>
                <w:szCs w:val="18"/>
                <w:lang w:eastAsia="ko-KR"/>
              </w:rPr>
            </w:pPr>
            <w:r w:rsidRPr="00D20088">
              <w:rPr>
                <w:sz w:val="18"/>
                <w:szCs w:val="18"/>
              </w:rPr>
              <w:t>-</w:t>
            </w:r>
            <w:r w:rsidRPr="00D20088">
              <w:rPr>
                <w:sz w:val="18"/>
                <w:szCs w:val="18"/>
              </w:rPr>
              <w:tab/>
              <w:t xml:space="preserve">else, if </w:t>
            </w:r>
            <w:r w:rsidRPr="00D20088">
              <w:rPr>
                <w:i/>
                <w:iCs/>
                <w:sz w:val="18"/>
                <w:szCs w:val="18"/>
              </w:rPr>
              <w:t>useIndicatedTCIState</w:t>
            </w:r>
            <w:r w:rsidRPr="00D20088">
              <w:rPr>
                <w:sz w:val="18"/>
                <w:szCs w:val="18"/>
              </w:rPr>
              <w:t xml:space="preserve"> is not provided for a SRS resource set and for a first SRS resource from the SRS resource set,</w:t>
            </w:r>
            <w:r w:rsidRPr="00D20088">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D20088">
              <w:rPr>
                <w:sz w:val="18"/>
                <w:szCs w:val="18"/>
              </w:rPr>
              <w:t xml:space="preserve">, and SRS power control adjustment state </w:t>
            </w:r>
            <m:oMath>
              <m:r>
                <w:rPr>
                  <w:rFonts w:ascii="Cambria Math" w:hAnsi="Cambria Math"/>
                  <w:sz w:val="18"/>
                  <w:szCs w:val="18"/>
                </w:rPr>
                <m:t>l</m:t>
              </m:r>
            </m:oMath>
            <w:r w:rsidRPr="00D20088">
              <w:rPr>
                <w:sz w:val="18"/>
                <w:szCs w:val="18"/>
              </w:rPr>
              <w:t xml:space="preserve"> are provided by </w:t>
            </w:r>
            <w:r w:rsidRPr="00D20088">
              <w:rPr>
                <w:i/>
                <w:iCs/>
                <w:sz w:val="18"/>
                <w:szCs w:val="18"/>
              </w:rPr>
              <w:t>p0-Alpha-CLID-SRS-Set</w:t>
            </w:r>
            <w:r w:rsidRPr="00D20088">
              <w:rPr>
                <w:sz w:val="18"/>
                <w:szCs w:val="18"/>
              </w:rPr>
              <w:t xml:space="preserve"> associated with </w:t>
            </w:r>
            <w:r w:rsidRPr="00D20088">
              <w:rPr>
                <w:i/>
                <w:iCs/>
                <w:sz w:val="18"/>
                <w:szCs w:val="18"/>
                <w:lang w:val="en-US"/>
              </w:rPr>
              <w:t>DLorJoint-TCIState</w:t>
            </w:r>
            <w:r w:rsidRPr="00D20088">
              <w:rPr>
                <w:sz w:val="18"/>
                <w:szCs w:val="18"/>
                <w:lang w:val="en-US"/>
              </w:rPr>
              <w:t xml:space="preserve"> or </w:t>
            </w:r>
            <w:r w:rsidRPr="00D20088">
              <w:rPr>
                <w:i/>
                <w:iCs/>
                <w:sz w:val="18"/>
                <w:szCs w:val="18"/>
                <w:lang w:val="en-US"/>
              </w:rPr>
              <w:t xml:space="preserve">UL-TCIState </w:t>
            </w:r>
            <w:r w:rsidRPr="00D20088">
              <w:rPr>
                <w:sz w:val="18"/>
                <w:szCs w:val="18"/>
                <w:lang w:val="en-US"/>
              </w:rPr>
              <w:t xml:space="preserve">of an SRS resource with lowest </w:t>
            </w:r>
            <w:r w:rsidRPr="00D20088">
              <w:rPr>
                <w:i/>
                <w:iCs/>
                <w:sz w:val="18"/>
                <w:szCs w:val="18"/>
                <w:lang w:val="en-US"/>
              </w:rPr>
              <w:t>SRS-ResourceId</w:t>
            </w:r>
            <w:r w:rsidRPr="00D20088">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D20088">
              <w:rPr>
                <w:iCs/>
                <w:sz w:val="18"/>
                <w:szCs w:val="18"/>
                <w:lang w:val="en-US"/>
              </w:rPr>
              <w:t xml:space="preserve"> </w:t>
            </w:r>
            <w:r w:rsidRPr="00D20088">
              <w:rPr>
                <w:sz w:val="18"/>
                <w:szCs w:val="18"/>
                <w:lang w:val="en-US"/>
              </w:rPr>
              <w:t xml:space="preserve">for obtaining a pathloss estimate for the SRS transmission is provided by PL-RS associated with or included in the indicated </w:t>
            </w:r>
            <w:r w:rsidRPr="00D20088">
              <w:rPr>
                <w:i/>
                <w:iCs/>
                <w:sz w:val="18"/>
                <w:szCs w:val="18"/>
                <w:lang w:val="en-US"/>
              </w:rPr>
              <w:t>DLorJoint-TCIState</w:t>
            </w:r>
            <w:r w:rsidRPr="00D20088">
              <w:rPr>
                <w:sz w:val="18"/>
                <w:szCs w:val="18"/>
                <w:lang w:val="en-US"/>
              </w:rPr>
              <w:t xml:space="preserve"> or </w:t>
            </w:r>
            <w:r w:rsidRPr="00D20088">
              <w:rPr>
                <w:i/>
                <w:iCs/>
                <w:sz w:val="18"/>
                <w:szCs w:val="18"/>
                <w:lang w:val="en-US"/>
              </w:rPr>
              <w:t>UL-TCIState</w:t>
            </w:r>
            <w:r w:rsidRPr="00D20088">
              <w:rPr>
                <w:sz w:val="18"/>
                <w:szCs w:val="18"/>
                <w:lang w:val="en-US"/>
              </w:rPr>
              <w:t xml:space="preserve"> of an SRS resource with lowest </w:t>
            </w:r>
            <w:r w:rsidRPr="00D20088">
              <w:rPr>
                <w:i/>
                <w:iCs/>
                <w:sz w:val="18"/>
                <w:szCs w:val="18"/>
                <w:lang w:val="en-US"/>
              </w:rPr>
              <w:t>SRS-ResourceId</w:t>
            </w:r>
            <w:r w:rsidRPr="00D20088">
              <w:rPr>
                <w:sz w:val="18"/>
                <w:szCs w:val="18"/>
                <w:lang w:val="en-US"/>
              </w:rPr>
              <w:t xml:space="preserve"> in the SRS resource set</w:t>
            </w:r>
          </w:p>
          <w:p w14:paraId="115B6A52" w14:textId="77777777" w:rsidR="00D20088" w:rsidRPr="00D20088" w:rsidRDefault="00D20088" w:rsidP="00D20088">
            <w:pPr>
              <w:pStyle w:val="B1"/>
              <w:rPr>
                <w:color w:val="FF0000"/>
                <w:sz w:val="18"/>
                <w:szCs w:val="18"/>
                <w:lang w:eastAsia="ko-KR"/>
              </w:rPr>
            </w:pPr>
            <w:r w:rsidRPr="00D20088">
              <w:rPr>
                <w:color w:val="FF0000"/>
                <w:sz w:val="18"/>
                <w:szCs w:val="18"/>
              </w:rPr>
              <w:t>-</w:t>
            </w:r>
            <w:r w:rsidRPr="00D20088">
              <w:rPr>
                <w:color w:val="FF0000"/>
                <w:sz w:val="18"/>
                <w:szCs w:val="18"/>
              </w:rPr>
              <w:tab/>
              <w:t xml:space="preserve">in clauses 7.1.1, 7.2.1, and 7.3.1, if the </w:t>
            </w:r>
            <w:r w:rsidRPr="00D20088">
              <w:rPr>
                <w:i/>
                <w:iCs/>
                <w:color w:val="FF0000"/>
                <w:sz w:val="18"/>
                <w:szCs w:val="18"/>
                <w:lang w:eastAsia="ko-KR"/>
              </w:rPr>
              <w:t>TCI-State_r17</w:t>
            </w:r>
            <w:r w:rsidRPr="00D20088">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sidRPr="00D20088">
              <w:rPr>
                <w:iCs/>
                <w:color w:val="FF0000"/>
                <w:sz w:val="18"/>
                <w:szCs w:val="18"/>
                <w:lang w:eastAsia="ko-KR"/>
              </w:rPr>
              <w:t>,</w:t>
            </w:r>
            <w:r w:rsidRPr="00D20088">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sidRPr="00D20088">
              <w:rPr>
                <w:color w:val="FF0000"/>
                <w:sz w:val="18"/>
                <w:szCs w:val="18"/>
              </w:rPr>
              <w:t xml:space="preserve">, the PUSCH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sidRPr="00D20088">
              <w:rPr>
                <w:color w:val="FF0000"/>
                <w:sz w:val="18"/>
                <w:szCs w:val="18"/>
                <w:lang w:eastAsia="ko-KR"/>
              </w:rPr>
              <w:t>,</w:t>
            </w:r>
            <w:r w:rsidRPr="00D20088">
              <w:rPr>
                <w:color w:val="FF0000"/>
                <w:sz w:val="18"/>
                <w:szCs w:val="18"/>
              </w:rPr>
              <w:t xml:space="preserve"> the PUCCH power control adjustment state </w:t>
            </w:r>
            <m:oMath>
              <m:r>
                <w:rPr>
                  <w:rFonts w:ascii="Cambria Math" w:hAnsi="Cambria Math"/>
                  <w:color w:val="FF0000"/>
                  <w:sz w:val="18"/>
                  <w:szCs w:val="18"/>
                </w:rPr>
                <m:t>l</m:t>
              </m:r>
            </m:oMath>
            <w:r w:rsidRPr="00D20088">
              <w:rPr>
                <w:color w:val="FF0000"/>
                <w:sz w:val="18"/>
                <w:szCs w:val="18"/>
                <w:lang w:eastAsia="ko-KR"/>
              </w:rPr>
              <w:t>,</w:t>
            </w:r>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sidRPr="00D20088">
              <w:rPr>
                <w:color w:val="FF0000"/>
                <w:sz w:val="18"/>
                <w:szCs w:val="18"/>
              </w:rPr>
              <w:t xml:space="preserve">, and SRS power control adjustment state </w:t>
            </w:r>
            <m:oMath>
              <m:r>
                <w:rPr>
                  <w:rFonts w:ascii="Cambria Math" w:hAnsi="Cambria Math"/>
                  <w:color w:val="FF0000"/>
                  <w:sz w:val="18"/>
                  <w:szCs w:val="18"/>
                </w:rPr>
                <m:t>l</m:t>
              </m:r>
            </m:oMath>
            <w:r w:rsidRPr="00D20088" w:rsidDel="006F58A0">
              <w:rPr>
                <w:rStyle w:val="CommentReference"/>
                <w:rFonts w:eastAsiaTheme="minorEastAsia"/>
                <w:color w:val="FF0000"/>
                <w:kern w:val="2"/>
                <w:sz w:val="18"/>
                <w:szCs w:val="18"/>
                <w:lang w:eastAsia="ko-KR"/>
              </w:rPr>
              <w:t xml:space="preserve"> </w:t>
            </w:r>
            <w:r w:rsidRPr="00D20088">
              <w:rPr>
                <w:iCs/>
                <w:color w:val="FF0000"/>
                <w:sz w:val="18"/>
                <w:szCs w:val="18"/>
              </w:rPr>
              <w:t xml:space="preserve">included in the </w:t>
            </w:r>
            <w:r w:rsidRPr="00D20088">
              <w:rPr>
                <w:color w:val="FF0000"/>
                <w:sz w:val="18"/>
                <w:szCs w:val="18"/>
                <w:lang w:eastAsia="ko-KR"/>
              </w:rPr>
              <w:t xml:space="preserve">indicated </w:t>
            </w:r>
            <w:r w:rsidRPr="00D20088">
              <w:rPr>
                <w:i/>
                <w:iCs/>
                <w:color w:val="FF0000"/>
                <w:sz w:val="18"/>
                <w:szCs w:val="18"/>
              </w:rPr>
              <w:t xml:space="preserve">TCI-StateID_r17 </w:t>
            </w:r>
            <w:r w:rsidRPr="00D20088">
              <w:rPr>
                <w:color w:val="FF0000"/>
                <w:sz w:val="18"/>
                <w:szCs w:val="18"/>
              </w:rPr>
              <w:t>from a reference BWP of a reference CC.</w:t>
            </w:r>
          </w:p>
          <w:p w14:paraId="3AAA1C32" w14:textId="1229F671" w:rsidR="00D20088" w:rsidRDefault="00D16BEA" w:rsidP="00A958D6">
            <w:pPr>
              <w:snapToGrid w:val="0"/>
              <w:jc w:val="both"/>
              <w:rPr>
                <w:b/>
                <w:sz w:val="18"/>
                <w:szCs w:val="18"/>
                <w:u w:val="single"/>
              </w:rPr>
            </w:pPr>
            <w:r>
              <w:rPr>
                <w:b/>
                <w:sz w:val="18"/>
                <w:szCs w:val="18"/>
                <w:u w:val="single"/>
              </w:rPr>
              <w:t xml:space="preserve">Alt-3: </w:t>
            </w:r>
          </w:p>
          <w:p w14:paraId="1A74BBF7" w14:textId="19423032" w:rsidR="00D16BEA" w:rsidRPr="00D16BEA" w:rsidRDefault="00D16BEA" w:rsidP="00D16BEA">
            <w:pPr>
              <w:jc w:val="both"/>
              <w:rPr>
                <w:sz w:val="18"/>
                <w:szCs w:val="18"/>
                <w:lang w:eastAsia="ja-JP"/>
              </w:rPr>
            </w:pPr>
            <w:r w:rsidRPr="00D16BEA">
              <w:rPr>
                <w:rFonts w:eastAsia="Malgun Gothic"/>
                <w:b/>
                <w:sz w:val="18"/>
                <w:szCs w:val="18"/>
                <w:u w:val="single"/>
              </w:rPr>
              <w:t>P</w:t>
            </w:r>
            <w:r w:rsidRPr="00D16BEA">
              <w:rPr>
                <w:rFonts w:eastAsia="Malgun Gothic"/>
                <w:b/>
                <w:sz w:val="18"/>
                <w:szCs w:val="18"/>
                <w:u w:val="single"/>
                <w:lang w:val="en-GB"/>
              </w:rPr>
              <w:t>roposal:</w:t>
            </w:r>
            <w:r w:rsidRPr="00D16BEA">
              <w:rPr>
                <w:rFonts w:eastAsia="Malgun Gothic"/>
                <w:sz w:val="18"/>
                <w:szCs w:val="18"/>
                <w:u w:val="single"/>
                <w:lang w:val="en-GB"/>
              </w:rPr>
              <w:t xml:space="preserve"> </w:t>
            </w:r>
            <w:r w:rsidRPr="00D16BEA">
              <w:rPr>
                <w:sz w:val="18"/>
                <w:szCs w:val="18"/>
                <w:lang w:eastAsia="ja-JP"/>
              </w:rPr>
              <w:t>For a common TCI state pool shared by multiple CCs, the PC parameters for a selected common TCI state ID on each target BWP/CC can be determined as below</w:t>
            </w:r>
          </w:p>
          <w:p w14:paraId="0B5BA443"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 xml:space="preserve">For the PC parameters except for the PL RS, they can reuse those </w:t>
            </w:r>
            <w:bookmarkStart w:id="3" w:name="_Hlk78563069"/>
            <w:r w:rsidRPr="00D16BEA">
              <w:rPr>
                <w:rFonts w:eastAsia="PMingLiU"/>
                <w:sz w:val="18"/>
                <w:szCs w:val="18"/>
                <w:lang w:eastAsia="ja-JP"/>
              </w:rPr>
              <w:t>for the selected common TCI state ID on the reference BWP/CC</w:t>
            </w:r>
            <w:bookmarkEnd w:id="3"/>
            <w:r w:rsidRPr="00D16BEA">
              <w:rPr>
                <w:rFonts w:eastAsia="PMingLiU"/>
                <w:sz w:val="18"/>
                <w:szCs w:val="18"/>
                <w:lang w:eastAsia="ja-JP"/>
              </w:rPr>
              <w:t>.</w:t>
            </w:r>
          </w:p>
          <w:p w14:paraId="55B9544A" w14:textId="77777777" w:rsidR="00D16BEA" w:rsidRPr="00D16BEA" w:rsidRDefault="00D16BEA" w:rsidP="00EE7907">
            <w:pPr>
              <w:numPr>
                <w:ilvl w:val="0"/>
                <w:numId w:val="30"/>
              </w:numPr>
              <w:jc w:val="both"/>
              <w:rPr>
                <w:rFonts w:eastAsia="PMingLiU"/>
                <w:sz w:val="18"/>
                <w:szCs w:val="18"/>
                <w:lang w:eastAsia="ja-JP"/>
              </w:rPr>
            </w:pPr>
            <w:r w:rsidRPr="00D16BEA">
              <w:rPr>
                <w:rFonts w:eastAsia="PMingLiU"/>
                <w:sz w:val="18"/>
                <w:szCs w:val="18"/>
                <w:lang w:eastAsia="ja-JP"/>
              </w:rPr>
              <w:t>The used PL RS can have the following two alternatives, which can be selected by gNB</w:t>
            </w:r>
          </w:p>
          <w:p w14:paraId="41E36C54"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Alt1: Use the same PL RS for the selected common TCI state ID on the reference BWP/CC.</w:t>
            </w:r>
          </w:p>
          <w:p w14:paraId="4CBFBD5D" w14:textId="77777777" w:rsidR="00D16BEA" w:rsidRPr="00D16BEA" w:rsidRDefault="00D16BEA" w:rsidP="00EE7907">
            <w:pPr>
              <w:numPr>
                <w:ilvl w:val="1"/>
                <w:numId w:val="30"/>
              </w:numPr>
              <w:jc w:val="both"/>
              <w:rPr>
                <w:rFonts w:eastAsia="PMingLiU"/>
                <w:sz w:val="18"/>
                <w:szCs w:val="18"/>
                <w:lang w:eastAsia="ja-JP"/>
              </w:rPr>
            </w:pPr>
            <w:r w:rsidRPr="00D16BEA">
              <w:rPr>
                <w:rFonts w:eastAsia="PMingLiU"/>
                <w:sz w:val="18"/>
                <w:szCs w:val="18"/>
                <w:lang w:eastAsia="ja-JP"/>
              </w:rPr>
              <w:t>Alt2: Use the PL RS configured on the target BWP/CC with the same RS ID as the PL RS for the selected common TCI state ID on the reference BWP/CC.</w:t>
            </w:r>
          </w:p>
          <w:p w14:paraId="7914D290" w14:textId="77777777" w:rsidR="00D20088" w:rsidRDefault="00D20088" w:rsidP="00A958D6">
            <w:pPr>
              <w:snapToGrid w:val="0"/>
              <w:jc w:val="both"/>
              <w:rPr>
                <w:b/>
                <w:sz w:val="18"/>
                <w:szCs w:val="18"/>
                <w:u w:val="single"/>
              </w:rPr>
            </w:pPr>
          </w:p>
          <w:p w14:paraId="2EDED53A" w14:textId="77777777" w:rsidR="00D20088" w:rsidRDefault="00D20088" w:rsidP="00A958D6">
            <w:pPr>
              <w:snapToGrid w:val="0"/>
              <w:jc w:val="both"/>
              <w:rPr>
                <w:b/>
                <w:sz w:val="18"/>
                <w:szCs w:val="18"/>
                <w:u w:val="single"/>
              </w:rPr>
            </w:pPr>
          </w:p>
          <w:p w14:paraId="718A114F" w14:textId="1A9A2047" w:rsidR="00D20088" w:rsidRPr="00227CD5" w:rsidRDefault="00D20088" w:rsidP="00D20088">
            <w:pPr>
              <w:snapToGrid w:val="0"/>
              <w:jc w:val="both"/>
              <w:rPr>
                <w:color w:val="3333FF"/>
                <w:sz w:val="18"/>
                <w:szCs w:val="18"/>
              </w:rPr>
            </w:pPr>
            <w:r w:rsidRPr="00227CD5">
              <w:rPr>
                <w:b/>
                <w:color w:val="3333FF"/>
                <w:sz w:val="18"/>
                <w:szCs w:val="18"/>
                <w:u w:val="single"/>
              </w:rPr>
              <w:t>FL Note</w:t>
            </w:r>
            <w:r>
              <w:rPr>
                <w:color w:val="3333FF"/>
                <w:sz w:val="18"/>
                <w:szCs w:val="18"/>
              </w:rPr>
              <w:t>: Besides, the cross-CC PL-RS indication by ‘</w:t>
            </w:r>
            <w:r w:rsidRPr="00D20088">
              <w:rPr>
                <w:rFonts w:hint="eastAsia"/>
                <w:color w:val="3333FF"/>
                <w:sz w:val="18"/>
                <w:szCs w:val="18"/>
              </w:rPr>
              <w:t>pathlossReferenceLinking</w:t>
            </w:r>
            <w:r>
              <w:rPr>
                <w:color w:val="3333FF"/>
                <w:sz w:val="18"/>
                <w:szCs w:val="18"/>
              </w:rPr>
              <w:t xml:space="preserve">’ as mentioned in </w:t>
            </w:r>
            <w:r w:rsidRPr="00D20088">
              <w:rPr>
                <w:color w:val="3333FF"/>
                <w:sz w:val="18"/>
                <w:szCs w:val="18"/>
              </w:rPr>
              <w:t>TP1 in R1-2203257</w:t>
            </w:r>
            <w:r>
              <w:rPr>
                <w:color w:val="3333FF"/>
                <w:sz w:val="18"/>
                <w:szCs w:val="18"/>
              </w:rPr>
              <w:t xml:space="preserve"> can be discussed in the second round.</w:t>
            </w:r>
          </w:p>
          <w:p w14:paraId="5FF21AF0" w14:textId="7BBEF1D6" w:rsidR="00D20088" w:rsidRPr="00227CD5" w:rsidRDefault="00D20088" w:rsidP="00A958D6">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B215B8B" w:rsidR="006A2F56" w:rsidRPr="00227CD5" w:rsidRDefault="00D16BEA" w:rsidP="006A2F56">
            <w:pPr>
              <w:snapToGrid w:val="0"/>
              <w:rPr>
                <w:sz w:val="18"/>
                <w:szCs w:val="18"/>
                <w:lang w:val="en-GB" w:eastAsia="zh-CN"/>
              </w:rPr>
            </w:pPr>
            <w:r>
              <w:rPr>
                <w:b/>
                <w:sz w:val="18"/>
                <w:szCs w:val="18"/>
                <w:lang w:val="en-GB"/>
              </w:rPr>
              <w:lastRenderedPageBreak/>
              <w:t>Alt-1</w:t>
            </w:r>
            <w:r w:rsidR="006A2F56" w:rsidRPr="00227CD5">
              <w:rPr>
                <w:sz w:val="18"/>
                <w:szCs w:val="18"/>
                <w:lang w:val="en-GB"/>
              </w:rPr>
              <w:t xml:space="preserve">: </w:t>
            </w:r>
          </w:p>
          <w:p w14:paraId="5A1D5C89" w14:textId="77777777" w:rsidR="006A2F56" w:rsidRPr="00227CD5" w:rsidRDefault="006A2F56" w:rsidP="006A2F56">
            <w:pPr>
              <w:snapToGrid w:val="0"/>
              <w:rPr>
                <w:sz w:val="18"/>
                <w:szCs w:val="18"/>
                <w:lang w:val="en-GB"/>
              </w:rPr>
            </w:pPr>
          </w:p>
          <w:p w14:paraId="4CB246FE" w14:textId="77777777" w:rsidR="00D16BEA" w:rsidRDefault="00D16BEA" w:rsidP="006A2F56">
            <w:pPr>
              <w:snapToGrid w:val="0"/>
              <w:rPr>
                <w:b/>
                <w:sz w:val="18"/>
                <w:szCs w:val="18"/>
                <w:lang w:val="en-GB"/>
              </w:rPr>
            </w:pPr>
            <w:r>
              <w:rPr>
                <w:b/>
                <w:sz w:val="18"/>
                <w:szCs w:val="18"/>
                <w:lang w:val="en-GB"/>
              </w:rPr>
              <w:t>Alt-2</w:t>
            </w:r>
            <w:r w:rsidR="00C15C42">
              <w:rPr>
                <w:b/>
                <w:sz w:val="18"/>
                <w:szCs w:val="18"/>
                <w:lang w:val="en-GB"/>
              </w:rPr>
              <w:t>:</w:t>
            </w:r>
          </w:p>
          <w:p w14:paraId="1A9A0638" w14:textId="77777777" w:rsidR="00D16BEA" w:rsidRDefault="00D16BEA" w:rsidP="006A2F56">
            <w:pPr>
              <w:snapToGrid w:val="0"/>
              <w:rPr>
                <w:b/>
                <w:sz w:val="18"/>
                <w:szCs w:val="18"/>
                <w:lang w:val="en-GB"/>
              </w:rPr>
            </w:pPr>
          </w:p>
          <w:p w14:paraId="3C1E9316" w14:textId="77777777" w:rsidR="00D16BEA" w:rsidRDefault="00D16BEA" w:rsidP="006A2F56">
            <w:pPr>
              <w:snapToGrid w:val="0"/>
              <w:rPr>
                <w:b/>
                <w:sz w:val="18"/>
                <w:szCs w:val="18"/>
                <w:lang w:val="en-GB"/>
              </w:rPr>
            </w:pPr>
            <w:r>
              <w:rPr>
                <w:b/>
                <w:sz w:val="18"/>
                <w:szCs w:val="18"/>
                <w:lang w:val="en-GB"/>
              </w:rPr>
              <w:t>Alt-3:</w:t>
            </w:r>
          </w:p>
          <w:p w14:paraId="46B21457" w14:textId="77777777" w:rsidR="00D16BEA" w:rsidRDefault="00D16BEA" w:rsidP="006A2F56">
            <w:pPr>
              <w:snapToGrid w:val="0"/>
              <w:rPr>
                <w:b/>
                <w:sz w:val="18"/>
                <w:szCs w:val="18"/>
                <w:lang w:val="en-GB"/>
              </w:rPr>
            </w:pPr>
          </w:p>
          <w:p w14:paraId="3373E031" w14:textId="7C770558" w:rsidR="006A2F56" w:rsidRPr="00227CD5" w:rsidRDefault="00D16BEA"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194FA5EE" w:rsidR="00E6644C" w:rsidRPr="00227CD5" w:rsidRDefault="00F81DD3" w:rsidP="00227CD5">
            <w:pPr>
              <w:snapToGrid w:val="0"/>
              <w:rPr>
                <w:sz w:val="18"/>
                <w:szCs w:val="18"/>
              </w:rPr>
            </w:pPr>
            <w:r>
              <w:rPr>
                <w:sz w:val="18"/>
                <w:szCs w:val="18"/>
              </w:rPr>
              <w:lastRenderedPageBreak/>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808F" w14:textId="7855C6A3" w:rsidR="006344AA" w:rsidRDefault="00660309" w:rsidP="00227CD5">
            <w:pPr>
              <w:snapToGrid w:val="0"/>
              <w:jc w:val="both"/>
              <w:rPr>
                <w:rFonts w:eastAsia="Malgun Gothic"/>
                <w:b/>
                <w:sz w:val="18"/>
                <w:szCs w:val="18"/>
                <w:u w:val="single"/>
              </w:rPr>
            </w:pPr>
            <w:r>
              <w:rPr>
                <w:rFonts w:eastAsia="Malgun Gothic"/>
                <w:b/>
                <w:sz w:val="18"/>
                <w:szCs w:val="18"/>
                <w:u w:val="single"/>
              </w:rPr>
              <w:t>TP 1-7</w:t>
            </w:r>
            <w:r w:rsidR="00F81DD3"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following text proposal</w:t>
            </w:r>
            <w:r w:rsidR="00F81DD3" w:rsidRPr="009F4CFB">
              <w:rPr>
                <w:sz w:val="18"/>
                <w:szCs w:val="18"/>
                <w:lang w:val="en-GB"/>
              </w:rPr>
              <w:t xml:space="preserve"> for </w:t>
            </w:r>
            <w:r w:rsidR="00F81DD3">
              <w:rPr>
                <w:sz w:val="18"/>
                <w:szCs w:val="18"/>
                <w:lang w:val="en-GB"/>
              </w:rPr>
              <w:t>TS 38.213</w:t>
            </w:r>
            <w:r w:rsidR="00F81DD3" w:rsidRPr="009F4CFB">
              <w:rPr>
                <w:sz w:val="18"/>
                <w:szCs w:val="18"/>
                <w:lang w:val="en-GB"/>
              </w:rPr>
              <w:t>:</w:t>
            </w:r>
          </w:p>
          <w:p w14:paraId="3964B264" w14:textId="77777777" w:rsidR="00F81DD3" w:rsidRDefault="00F81DD3" w:rsidP="00227CD5">
            <w:pPr>
              <w:snapToGrid w:val="0"/>
              <w:jc w:val="both"/>
              <w:rPr>
                <w:rFonts w:eastAsia="Malgun Gothic"/>
                <w:b/>
                <w:sz w:val="18"/>
                <w:szCs w:val="18"/>
                <w:u w:val="single"/>
              </w:rPr>
            </w:pPr>
          </w:p>
          <w:p w14:paraId="09952A9B" w14:textId="77777777" w:rsidR="00F81DD3" w:rsidRPr="00660309" w:rsidRDefault="00F81DD3" w:rsidP="00F81DD3">
            <w:pPr>
              <w:overflowPunct w:val="0"/>
              <w:rPr>
                <w:b/>
                <w:sz w:val="18"/>
                <w:szCs w:val="18"/>
              </w:rPr>
            </w:pPr>
            <w:r w:rsidRPr="00660309">
              <w:rPr>
                <w:b/>
                <w:sz w:val="18"/>
                <w:szCs w:val="18"/>
              </w:rPr>
              <w:t>7</w:t>
            </w:r>
            <w:r w:rsidRPr="00660309">
              <w:rPr>
                <w:b/>
                <w:sz w:val="18"/>
                <w:szCs w:val="18"/>
              </w:rPr>
              <w:tab/>
              <w:t>Uplink Power control</w:t>
            </w:r>
          </w:p>
          <w:p w14:paraId="3A903481" w14:textId="77777777" w:rsidR="00F81DD3" w:rsidRPr="00660309" w:rsidRDefault="00F81DD3" w:rsidP="002419F0">
            <w:pPr>
              <w:pStyle w:val="B4"/>
              <w:spacing w:before="120" w:after="120"/>
              <w:ind w:left="0" w:firstLine="0"/>
              <w:jc w:val="center"/>
              <w:rPr>
                <w:rFonts w:eastAsia="宋体"/>
                <w:color w:val="FF0000"/>
                <w:sz w:val="18"/>
                <w:szCs w:val="18"/>
              </w:rPr>
            </w:pPr>
            <w:r w:rsidRPr="00660309">
              <w:rPr>
                <w:rFonts w:eastAsia="宋体"/>
                <w:color w:val="FF0000"/>
                <w:sz w:val="18"/>
                <w:szCs w:val="18"/>
              </w:rPr>
              <w:t>&lt; Unchanged parts are omitted &gt;</w:t>
            </w:r>
          </w:p>
          <w:p w14:paraId="493B1B8B" w14:textId="77777777" w:rsidR="00F81DD3" w:rsidRPr="00660309" w:rsidRDefault="00F81DD3" w:rsidP="00F81DD3">
            <w:pPr>
              <w:rPr>
                <w:sz w:val="18"/>
                <w:szCs w:val="18"/>
              </w:rPr>
            </w:pPr>
            <w:r w:rsidRPr="00660309">
              <w:rPr>
                <w:sz w:val="18"/>
                <w:szCs w:val="18"/>
              </w:rPr>
              <w:t xml:space="preserve">In the remaining of this clause, if a UE is provided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r w:rsidRPr="00660309">
              <w:rPr>
                <w:sz w:val="18"/>
                <w:szCs w:val="18"/>
              </w:rPr>
              <w:t xml:space="preserve"> and for an 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r w:rsidRPr="00660309">
              <w:rPr>
                <w:sz w:val="18"/>
                <w:szCs w:val="18"/>
              </w:rPr>
              <w:t xml:space="preserve"> as described in [6, TS 38.214] </w:t>
            </w:r>
          </w:p>
          <w:p w14:paraId="7B9C85CC" w14:textId="77777777" w:rsidR="00F81DD3" w:rsidRPr="00660309" w:rsidRDefault="00F81DD3" w:rsidP="00F81DD3">
            <w:pPr>
              <w:pStyle w:val="B1"/>
              <w:rPr>
                <w:iCs/>
                <w:sz w:val="18"/>
                <w:szCs w:val="18"/>
              </w:rPr>
            </w:pPr>
            <w:r w:rsidRPr="00660309">
              <w:rPr>
                <w:sz w:val="18"/>
                <w:szCs w:val="18"/>
              </w:rPr>
              <w:t>-</w:t>
            </w:r>
            <w:r w:rsidRPr="00660309">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rPr>
              <w:t xml:space="preserve"> for obtaining the downlink pathloss estimate for PUSCH, PUCCH, and SRS transmission is provided by </w:t>
            </w:r>
            <w:r w:rsidRPr="00660309">
              <w:rPr>
                <w:i/>
                <w:sz w:val="18"/>
                <w:szCs w:val="18"/>
              </w:rPr>
              <w:t>PL-RS</w:t>
            </w:r>
            <w:r w:rsidRPr="00660309">
              <w:rPr>
                <w:iCs/>
                <w:sz w:val="18"/>
                <w:szCs w:val="18"/>
              </w:rPr>
              <w:t xml:space="preserve"> associated with or included in the </w:t>
            </w:r>
            <w:r w:rsidRPr="00660309">
              <w:rPr>
                <w:sz w:val="18"/>
                <w:szCs w:val="18"/>
                <w:lang w:eastAsia="ko-KR"/>
              </w:rPr>
              <w:t xml:space="preserve">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r w:rsidRPr="00660309">
              <w:rPr>
                <w:sz w:val="18"/>
                <w:szCs w:val="18"/>
              </w:rPr>
              <w:t xml:space="preserve"> except for SRS transmission that is not provided </w:t>
            </w:r>
            <w:r w:rsidRPr="00660309">
              <w:rPr>
                <w:i/>
                <w:iCs/>
                <w:sz w:val="18"/>
                <w:szCs w:val="18"/>
              </w:rPr>
              <w:t>useIndicatedTCIState</w:t>
            </w:r>
          </w:p>
          <w:p w14:paraId="3EC5EF4D" w14:textId="77777777" w:rsidR="00F81DD3" w:rsidRPr="00660309" w:rsidRDefault="00F81DD3" w:rsidP="00F81DD3">
            <w:pPr>
              <w:pStyle w:val="B1"/>
              <w:ind w:leftChars="300" w:left="900" w:hangingChars="100" w:hanging="180"/>
              <w:rPr>
                <w:iCs/>
                <w:color w:val="FF0000"/>
                <w:sz w:val="18"/>
                <w:szCs w:val="18"/>
              </w:rPr>
            </w:pPr>
            <w:r w:rsidRPr="00660309">
              <w:rPr>
                <w:iCs/>
                <w:color w:val="FF0000"/>
                <w:sz w:val="18"/>
                <w:szCs w:val="18"/>
              </w:rPr>
              <w:t xml:space="preserve">-  for the case when </w:t>
            </w:r>
            <w:r w:rsidRPr="00660309">
              <w:rPr>
                <w:i/>
                <w:iCs/>
                <w:color w:val="FF0000"/>
                <w:sz w:val="18"/>
                <w:szCs w:val="18"/>
              </w:rPr>
              <w:t>AdditionalPCIInfo</w:t>
            </w:r>
            <w:r w:rsidRPr="00660309">
              <w:rPr>
                <w:iCs/>
                <w:color w:val="FF0000"/>
                <w:sz w:val="18"/>
                <w:szCs w:val="18"/>
              </w:rPr>
              <w:t xml:space="preserve"> is provided, the </w:t>
            </w:r>
            <w:r w:rsidRPr="00660309">
              <w:rPr>
                <w:i/>
                <w:color w:val="FF0000"/>
                <w:sz w:val="18"/>
                <w:szCs w:val="18"/>
              </w:rPr>
              <w:t>PL-RS</w:t>
            </w:r>
            <w:r w:rsidRPr="00660309">
              <w:rPr>
                <w:iCs/>
                <w:color w:val="FF0000"/>
                <w:sz w:val="18"/>
                <w:szCs w:val="18"/>
              </w:rPr>
              <w:t xml:space="preserve"> is associated with the PCI associated with </w:t>
            </w:r>
            <w:r w:rsidRPr="00660309">
              <w:rPr>
                <w:i/>
                <w:iCs/>
                <w:color w:val="FF0000"/>
                <w:sz w:val="18"/>
                <w:szCs w:val="18"/>
                <w:lang w:eastAsia="zh-CN"/>
              </w:rPr>
              <w:t>DLorJoint-TCIState</w:t>
            </w:r>
            <w:r w:rsidRPr="00660309">
              <w:rPr>
                <w:iCs/>
                <w:color w:val="FF0000"/>
                <w:sz w:val="18"/>
                <w:szCs w:val="18"/>
                <w:lang w:eastAsia="zh-CN"/>
              </w:rPr>
              <w:t xml:space="preserve"> or</w:t>
            </w:r>
            <w:r w:rsidRPr="00660309">
              <w:rPr>
                <w:color w:val="FF0000"/>
                <w:sz w:val="18"/>
                <w:szCs w:val="18"/>
              </w:rPr>
              <w:t xml:space="preserve"> </w:t>
            </w:r>
            <w:r w:rsidRPr="00660309">
              <w:rPr>
                <w:i/>
                <w:iCs/>
                <w:color w:val="FF0000"/>
                <w:sz w:val="18"/>
                <w:szCs w:val="18"/>
              </w:rPr>
              <w:t>UL-TCIstate</w:t>
            </w:r>
            <w:r w:rsidRPr="00660309">
              <w:rPr>
                <w:color w:val="FF0000"/>
                <w:sz w:val="18"/>
                <w:szCs w:val="18"/>
              </w:rPr>
              <w:t xml:space="preserve"> </w:t>
            </w:r>
          </w:p>
          <w:p w14:paraId="4A7A311E" w14:textId="77777777" w:rsidR="00F81DD3" w:rsidRPr="00660309" w:rsidRDefault="00F81DD3" w:rsidP="00F81DD3">
            <w:pPr>
              <w:pStyle w:val="B1"/>
              <w:rPr>
                <w:sz w:val="18"/>
                <w:szCs w:val="18"/>
                <w:lang w:eastAsia="ko-KR"/>
              </w:rPr>
            </w:pPr>
            <w:r w:rsidRPr="00660309">
              <w:rPr>
                <w:sz w:val="18"/>
                <w:szCs w:val="18"/>
              </w:rPr>
              <w:lastRenderedPageBreak/>
              <w:t>-</w:t>
            </w:r>
            <w:r w:rsidRPr="00660309">
              <w:rPr>
                <w:sz w:val="18"/>
                <w:szCs w:val="18"/>
              </w:rPr>
              <w:tab/>
              <w:t xml:space="preserve">in clause 7.1.1, if </w:t>
            </w:r>
            <w:r w:rsidRPr="00660309">
              <w:rPr>
                <w:i/>
                <w:iCs/>
                <w:sz w:val="18"/>
                <w:szCs w:val="18"/>
              </w:rPr>
              <w:t>p0-Alpha-CLID-PUSCH-Set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660309">
              <w:rPr>
                <w:sz w:val="18"/>
                <w:szCs w:val="18"/>
              </w:rPr>
              <w:t xml:space="preserve">, and the PUSCH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p0-Alpha-CLID-PUSCH-Set</w:t>
            </w:r>
            <w:r w:rsidRPr="00660309">
              <w:rPr>
                <w:sz w:val="18"/>
                <w:szCs w:val="18"/>
              </w:rPr>
              <w:t xml:space="preserve"> associated with the 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p>
          <w:p w14:paraId="4CBB2510"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7.2.1, if </w:t>
            </w:r>
            <w:r w:rsidRPr="00660309">
              <w:rPr>
                <w:i/>
                <w:iCs/>
                <w:sz w:val="18"/>
                <w:szCs w:val="18"/>
              </w:rPr>
              <w:t>p0-Alpha-CLID-PUCCHSet</w:t>
            </w:r>
            <w:r w:rsidRPr="00660309">
              <w:rPr>
                <w:sz w:val="18"/>
                <w:szCs w:val="18"/>
              </w:rPr>
              <w:t xml:space="preserve"> is provided,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660309">
              <w:rPr>
                <w:sz w:val="18"/>
                <w:szCs w:val="18"/>
              </w:rPr>
              <w:t xml:space="preserve"> and the PUCCH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p0-Alpha-CLID-PUCCH-Set</w:t>
            </w:r>
            <w:r w:rsidRPr="00660309">
              <w:rPr>
                <w:sz w:val="18"/>
                <w:szCs w:val="18"/>
              </w:rPr>
              <w:t xml:space="preserve"> associated with the indicated </w:t>
            </w:r>
            <w:r w:rsidRPr="00660309">
              <w:rPr>
                <w:i/>
                <w:iCs/>
                <w:sz w:val="18"/>
                <w:szCs w:val="18"/>
                <w:lang w:eastAsia="zh-CN"/>
              </w:rPr>
              <w:t>DLorJoint-TCIState</w:t>
            </w:r>
            <w:r w:rsidRPr="00660309">
              <w:rPr>
                <w:iCs/>
                <w:sz w:val="18"/>
                <w:szCs w:val="18"/>
                <w:lang w:eastAsia="zh-CN"/>
              </w:rPr>
              <w:t xml:space="preserve"> or</w:t>
            </w:r>
            <w:r w:rsidRPr="00660309">
              <w:rPr>
                <w:sz w:val="18"/>
                <w:szCs w:val="18"/>
              </w:rPr>
              <w:t xml:space="preserve"> </w:t>
            </w:r>
            <w:r w:rsidRPr="00660309">
              <w:rPr>
                <w:i/>
                <w:iCs/>
                <w:sz w:val="18"/>
                <w:szCs w:val="18"/>
              </w:rPr>
              <w:t>UL-TCIstate</w:t>
            </w:r>
          </w:p>
          <w:p w14:paraId="4289B67F" w14:textId="77777777" w:rsidR="00F81DD3" w:rsidRPr="00660309" w:rsidRDefault="00F81DD3" w:rsidP="00F81DD3">
            <w:pPr>
              <w:pStyle w:val="B1"/>
              <w:rPr>
                <w:sz w:val="18"/>
                <w:szCs w:val="18"/>
              </w:rPr>
            </w:pPr>
            <w:r w:rsidRPr="00660309">
              <w:rPr>
                <w:sz w:val="18"/>
                <w:szCs w:val="18"/>
              </w:rPr>
              <w:t>-</w:t>
            </w:r>
            <w:r w:rsidRPr="00660309">
              <w:rPr>
                <w:sz w:val="18"/>
                <w:szCs w:val="18"/>
              </w:rPr>
              <w:tab/>
              <w:t xml:space="preserve">in clause 7.3.1, if </w:t>
            </w:r>
            <w:r w:rsidRPr="00660309">
              <w:rPr>
                <w:i/>
                <w:iCs/>
                <w:sz w:val="18"/>
                <w:szCs w:val="18"/>
              </w:rPr>
              <w:t>p0-Alpha-CLID-SRS-Set</w:t>
            </w:r>
            <w:r w:rsidRPr="00660309">
              <w:rPr>
                <w:sz w:val="18"/>
                <w:szCs w:val="18"/>
              </w:rPr>
              <w:t xml:space="preserve"> is provided, </w:t>
            </w:r>
          </w:p>
          <w:p w14:paraId="382AFE41" w14:textId="77777777" w:rsidR="00F81DD3" w:rsidRPr="00660309" w:rsidRDefault="00F81DD3" w:rsidP="00F81DD3">
            <w:pPr>
              <w:pStyle w:val="B2"/>
              <w:rPr>
                <w:sz w:val="18"/>
                <w:szCs w:val="18"/>
              </w:rPr>
            </w:pPr>
            <w:r w:rsidRPr="00660309">
              <w:rPr>
                <w:sz w:val="18"/>
                <w:szCs w:val="18"/>
              </w:rPr>
              <w:t>-</w:t>
            </w:r>
            <w:r w:rsidRPr="00660309">
              <w:rPr>
                <w:sz w:val="18"/>
                <w:szCs w:val="18"/>
              </w:rPr>
              <w:tab/>
              <w:t xml:space="preserve">if </w:t>
            </w:r>
            <w:r w:rsidRPr="00660309">
              <w:rPr>
                <w:i/>
                <w:iCs/>
                <w:sz w:val="18"/>
                <w:szCs w:val="18"/>
              </w:rPr>
              <w:t>useIndicatedTCIState</w:t>
            </w:r>
            <w:r w:rsidRPr="00660309">
              <w:rPr>
                <w:sz w:val="18"/>
                <w:szCs w:val="18"/>
              </w:rPr>
              <w:t xml:space="preserve"> is provided for a SRS resource set, </w:t>
            </w:r>
            <w:r w:rsidRPr="00660309">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the indicated </w:t>
            </w:r>
            <w:r w:rsidRPr="00660309">
              <w:rPr>
                <w:i/>
                <w:iCs/>
                <w:sz w:val="18"/>
                <w:szCs w:val="18"/>
              </w:rPr>
              <w:t>DLorJoint-TCIState</w:t>
            </w:r>
            <w:r w:rsidRPr="00660309">
              <w:rPr>
                <w:sz w:val="18"/>
                <w:szCs w:val="18"/>
              </w:rPr>
              <w:t xml:space="preserve"> or </w:t>
            </w:r>
            <w:r w:rsidRPr="00660309">
              <w:rPr>
                <w:i/>
                <w:iCs/>
                <w:sz w:val="18"/>
                <w:szCs w:val="18"/>
              </w:rPr>
              <w:t>UL-TCIState</w:t>
            </w:r>
          </w:p>
          <w:p w14:paraId="6468CE77" w14:textId="77777777" w:rsidR="00F81DD3" w:rsidRPr="00660309" w:rsidRDefault="00F81DD3" w:rsidP="00F81DD3">
            <w:pPr>
              <w:pStyle w:val="B2"/>
              <w:rPr>
                <w:sz w:val="18"/>
                <w:szCs w:val="18"/>
                <w:lang w:eastAsia="ko-KR"/>
              </w:rPr>
            </w:pPr>
            <w:r w:rsidRPr="00660309">
              <w:rPr>
                <w:sz w:val="18"/>
                <w:szCs w:val="18"/>
              </w:rPr>
              <w:t>-</w:t>
            </w:r>
            <w:r w:rsidRPr="00660309">
              <w:rPr>
                <w:sz w:val="18"/>
                <w:szCs w:val="18"/>
              </w:rPr>
              <w:tab/>
              <w:t xml:space="preserve">else, if </w:t>
            </w:r>
            <w:r w:rsidRPr="00660309">
              <w:rPr>
                <w:i/>
                <w:iCs/>
                <w:sz w:val="18"/>
                <w:szCs w:val="18"/>
              </w:rPr>
              <w:t>useIndicatedTCIState</w:t>
            </w:r>
            <w:r w:rsidRPr="00660309">
              <w:rPr>
                <w:sz w:val="18"/>
                <w:szCs w:val="18"/>
              </w:rPr>
              <w:t xml:space="preserve"> is not provided for a SRS resource set and for a first SRS resource from the SRS resource set,</w:t>
            </w:r>
            <w:r w:rsidRPr="00660309">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660309">
              <w:rPr>
                <w:sz w:val="18"/>
                <w:szCs w:val="18"/>
              </w:rPr>
              <w:t xml:space="preserve">, and SRS power control adjustment state </w:t>
            </w:r>
            <m:oMath>
              <m:r>
                <w:rPr>
                  <w:rFonts w:ascii="Cambria Math" w:hAnsi="Cambria Math"/>
                  <w:sz w:val="18"/>
                  <w:szCs w:val="18"/>
                </w:rPr>
                <m:t>l</m:t>
              </m:r>
            </m:oMath>
            <w:r w:rsidRPr="00660309">
              <w:rPr>
                <w:sz w:val="18"/>
                <w:szCs w:val="18"/>
              </w:rPr>
              <w:t xml:space="preserve"> are provided by </w:t>
            </w:r>
            <w:r w:rsidRPr="00660309">
              <w:rPr>
                <w:i/>
                <w:iCs/>
                <w:sz w:val="18"/>
                <w:szCs w:val="18"/>
              </w:rPr>
              <w:t>p0-Alpha-CLID-SRS-Set</w:t>
            </w:r>
            <w:r w:rsidRPr="00660309">
              <w:rPr>
                <w:sz w:val="18"/>
                <w:szCs w:val="18"/>
              </w:rPr>
              <w:t xml:space="preserve"> associated with </w:t>
            </w:r>
            <w:r w:rsidRPr="00660309">
              <w:rPr>
                <w:i/>
                <w:iCs/>
                <w:sz w:val="18"/>
                <w:szCs w:val="18"/>
                <w:lang w:val="en-US"/>
              </w:rPr>
              <w:t>DLorJoint-TCIState</w:t>
            </w:r>
            <w:r w:rsidRPr="00660309">
              <w:rPr>
                <w:sz w:val="18"/>
                <w:szCs w:val="18"/>
                <w:lang w:val="en-US"/>
              </w:rPr>
              <w:t xml:space="preserve"> or </w:t>
            </w:r>
            <w:r w:rsidRPr="00660309">
              <w:rPr>
                <w:i/>
                <w:iCs/>
                <w:sz w:val="18"/>
                <w:szCs w:val="18"/>
                <w:lang w:val="en-US"/>
              </w:rPr>
              <w:t xml:space="preserve">UL-TCIState </w:t>
            </w:r>
            <w:r w:rsidRPr="00660309">
              <w:rPr>
                <w:sz w:val="18"/>
                <w:szCs w:val="18"/>
                <w:lang w:val="en-US"/>
              </w:rPr>
              <w:t xml:space="preserve">of an SRS resource with lowest </w:t>
            </w:r>
            <w:r w:rsidRPr="00660309">
              <w:rPr>
                <w:i/>
                <w:iCs/>
                <w:sz w:val="18"/>
                <w:szCs w:val="18"/>
                <w:lang w:val="en-US"/>
              </w:rPr>
              <w:t>SRS-ResourceId</w:t>
            </w:r>
            <w:r w:rsidRPr="00660309">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660309">
              <w:rPr>
                <w:iCs/>
                <w:sz w:val="18"/>
                <w:szCs w:val="18"/>
                <w:lang w:val="en-US"/>
              </w:rPr>
              <w:t xml:space="preserve"> </w:t>
            </w:r>
            <w:r w:rsidRPr="00660309">
              <w:rPr>
                <w:sz w:val="18"/>
                <w:szCs w:val="18"/>
                <w:lang w:val="en-US"/>
              </w:rPr>
              <w:t xml:space="preserve">for obtaining a pathloss estimate for the SRS transmission is provided by PL-RS associated with or included in the indicated </w:t>
            </w:r>
            <w:r w:rsidRPr="00660309">
              <w:rPr>
                <w:i/>
                <w:iCs/>
                <w:sz w:val="18"/>
                <w:szCs w:val="18"/>
                <w:lang w:val="en-US"/>
              </w:rPr>
              <w:t>DLorJoint-TCIState</w:t>
            </w:r>
            <w:r w:rsidRPr="00660309">
              <w:rPr>
                <w:sz w:val="18"/>
                <w:szCs w:val="18"/>
                <w:lang w:val="en-US"/>
              </w:rPr>
              <w:t xml:space="preserve"> or </w:t>
            </w:r>
            <w:r w:rsidRPr="00660309">
              <w:rPr>
                <w:i/>
                <w:iCs/>
                <w:sz w:val="18"/>
                <w:szCs w:val="18"/>
                <w:lang w:val="en-US"/>
              </w:rPr>
              <w:t>UL-TCIState</w:t>
            </w:r>
            <w:r w:rsidRPr="00660309">
              <w:rPr>
                <w:sz w:val="18"/>
                <w:szCs w:val="18"/>
                <w:lang w:val="en-US"/>
              </w:rPr>
              <w:t xml:space="preserve"> of an SRS resource with lowest </w:t>
            </w:r>
            <w:r w:rsidRPr="00660309">
              <w:rPr>
                <w:i/>
                <w:iCs/>
                <w:sz w:val="18"/>
                <w:szCs w:val="18"/>
                <w:lang w:val="en-US"/>
              </w:rPr>
              <w:t>SRS-ResourceId</w:t>
            </w:r>
            <w:r w:rsidRPr="00660309">
              <w:rPr>
                <w:sz w:val="18"/>
                <w:szCs w:val="18"/>
                <w:lang w:val="en-US"/>
              </w:rPr>
              <w:t xml:space="preserve"> in the SRS resource set</w:t>
            </w:r>
          </w:p>
          <w:p w14:paraId="671C7B99" w14:textId="23C596AE" w:rsidR="00F81DD3" w:rsidRPr="00660309" w:rsidRDefault="00F81DD3" w:rsidP="002419F0">
            <w:pPr>
              <w:snapToGrid w:val="0"/>
              <w:jc w:val="center"/>
              <w:rPr>
                <w:rFonts w:eastAsia="Malgun Gothic"/>
                <w:b/>
                <w:sz w:val="18"/>
                <w:szCs w:val="18"/>
                <w:u w:val="single"/>
              </w:rPr>
            </w:pPr>
            <w:r w:rsidRPr="00660309">
              <w:rPr>
                <w:rFonts w:eastAsia="宋体"/>
                <w:color w:val="FF0000"/>
                <w:sz w:val="18"/>
                <w:szCs w:val="18"/>
                <w:lang w:eastAsia="zh-CN"/>
              </w:rPr>
              <w:t xml:space="preserve">&lt; </w:t>
            </w:r>
            <w:r w:rsidRPr="00660309">
              <w:rPr>
                <w:rFonts w:eastAsia="宋体"/>
                <w:color w:val="FF0000"/>
                <w:sz w:val="18"/>
                <w:szCs w:val="18"/>
              </w:rPr>
              <w:t>Unchanged parts are omitted</w:t>
            </w:r>
            <w:r w:rsidRPr="00660309">
              <w:rPr>
                <w:rFonts w:eastAsia="宋体"/>
                <w:color w:val="FF0000"/>
                <w:sz w:val="18"/>
                <w:szCs w:val="18"/>
                <w:lang w:eastAsia="zh-CN"/>
              </w:rPr>
              <w:t xml:space="preserve"> &gt;</w:t>
            </w:r>
          </w:p>
          <w:p w14:paraId="4ABE822F" w14:textId="77777777" w:rsidR="00F81DD3" w:rsidRDefault="00F81DD3" w:rsidP="00227CD5">
            <w:pPr>
              <w:snapToGrid w:val="0"/>
              <w:jc w:val="both"/>
              <w:rPr>
                <w:b/>
                <w:sz w:val="18"/>
                <w:szCs w:val="18"/>
                <w:u w:val="single"/>
              </w:rPr>
            </w:pPr>
          </w:p>
          <w:p w14:paraId="7653968F" w14:textId="4D1A27F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660309" w:rsidRPr="00660309">
              <w:rPr>
                <w:color w:val="3333FF"/>
                <w:sz w:val="18"/>
                <w:szCs w:val="18"/>
              </w:rPr>
              <w:t>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79A8F09A" w14:textId="2B76A688" w:rsidR="006344AA" w:rsidRPr="00227CD5" w:rsidRDefault="006344AA" w:rsidP="00227CD5">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6ADD5558" w:rsidR="00E75114" w:rsidRPr="00E75114" w:rsidRDefault="006A2F56" w:rsidP="006A2F56">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0227BD3F" w14:textId="77777777" w:rsidR="006A2F56" w:rsidRPr="00227CD5" w:rsidRDefault="006A2F56" w:rsidP="006A2F56">
            <w:pPr>
              <w:snapToGrid w:val="0"/>
              <w:rPr>
                <w:sz w:val="18"/>
                <w:szCs w:val="18"/>
                <w:lang w:val="en-GB"/>
              </w:rPr>
            </w:pPr>
          </w:p>
          <w:p w14:paraId="4993D202" w14:textId="481FF6FC"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4A5AE4" w:rsidRPr="00227CD5" w14:paraId="3DB8CA6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A826" w14:textId="278917E8" w:rsidR="004A5AE4" w:rsidRDefault="004A5AE4" w:rsidP="00227CD5">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51173" w14:textId="0E44A24E" w:rsidR="004A5AE4" w:rsidRDefault="0096153C" w:rsidP="004A5AE4">
            <w:pPr>
              <w:snapToGrid w:val="0"/>
              <w:jc w:val="both"/>
              <w:rPr>
                <w:rFonts w:eastAsia="Malgun Gothic"/>
                <w:b/>
                <w:sz w:val="18"/>
                <w:szCs w:val="18"/>
                <w:u w:val="single"/>
              </w:rPr>
            </w:pPr>
            <w:r>
              <w:rPr>
                <w:rFonts w:eastAsia="Malgun Gothic"/>
                <w:b/>
                <w:sz w:val="18"/>
                <w:szCs w:val="18"/>
                <w:u w:val="single"/>
              </w:rPr>
              <w:t>TP 1-14</w:t>
            </w:r>
            <w:r w:rsidR="004A5AE4"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004A5AE4" w:rsidRPr="009F4CFB">
              <w:rPr>
                <w:sz w:val="18"/>
                <w:szCs w:val="18"/>
                <w:lang w:val="en-GB"/>
              </w:rPr>
              <w:t xml:space="preserve">for </w:t>
            </w:r>
            <w:r w:rsidR="004A5AE4">
              <w:rPr>
                <w:sz w:val="18"/>
                <w:szCs w:val="18"/>
                <w:lang w:val="en-GB"/>
              </w:rPr>
              <w:t>TS 38.214</w:t>
            </w:r>
            <w:r w:rsidR="004A5AE4" w:rsidRPr="009F4CFB">
              <w:rPr>
                <w:sz w:val="18"/>
                <w:szCs w:val="18"/>
                <w:lang w:val="en-GB"/>
              </w:rPr>
              <w:t>:</w:t>
            </w:r>
          </w:p>
          <w:p w14:paraId="542B81CF" w14:textId="77777777" w:rsidR="004A5AE4" w:rsidRDefault="004A5AE4" w:rsidP="00227CD5">
            <w:pPr>
              <w:snapToGrid w:val="0"/>
              <w:jc w:val="both"/>
              <w:rPr>
                <w:rFonts w:eastAsia="Malgun Gothic"/>
                <w:b/>
                <w:sz w:val="18"/>
                <w:szCs w:val="18"/>
                <w:u w:val="single"/>
              </w:rPr>
            </w:pPr>
          </w:p>
          <w:p w14:paraId="241FD19F" w14:textId="77777777" w:rsidR="004A5AE4" w:rsidRPr="00987CC5" w:rsidRDefault="004A5AE4" w:rsidP="004A5AE4">
            <w:pPr>
              <w:rPr>
                <w:b/>
                <w:sz w:val="18"/>
                <w:szCs w:val="18"/>
              </w:rPr>
            </w:pPr>
            <w:r w:rsidRPr="00987CC5">
              <w:rPr>
                <w:b/>
                <w:sz w:val="18"/>
                <w:szCs w:val="18"/>
              </w:rPr>
              <w:t>5.1.5</w:t>
            </w:r>
            <w:r w:rsidRPr="00987CC5">
              <w:rPr>
                <w:b/>
                <w:sz w:val="18"/>
                <w:szCs w:val="18"/>
              </w:rPr>
              <w:tab/>
              <w:t>Antenna ports quasi co-location</w:t>
            </w:r>
          </w:p>
          <w:p w14:paraId="4FB39480" w14:textId="77777777" w:rsidR="002419F0" w:rsidRPr="00660309" w:rsidRDefault="002419F0" w:rsidP="002419F0">
            <w:pPr>
              <w:pStyle w:val="B4"/>
              <w:spacing w:before="120" w:after="120"/>
              <w:ind w:left="0" w:firstLine="0"/>
              <w:jc w:val="center"/>
              <w:rPr>
                <w:rFonts w:eastAsia="宋体"/>
                <w:color w:val="FF0000"/>
                <w:sz w:val="18"/>
                <w:szCs w:val="18"/>
              </w:rPr>
            </w:pPr>
            <w:r w:rsidRPr="00660309">
              <w:rPr>
                <w:rFonts w:eastAsia="宋体"/>
                <w:color w:val="FF0000"/>
                <w:sz w:val="18"/>
                <w:szCs w:val="18"/>
              </w:rPr>
              <w:t>&lt; Unchanged parts are omitted &gt;</w:t>
            </w:r>
          </w:p>
          <w:p w14:paraId="2D3FB33D" w14:textId="77777777" w:rsidR="004A5AE4" w:rsidRPr="004A5AE4" w:rsidRDefault="004A5AE4" w:rsidP="004A5AE4">
            <w:pPr>
              <w:snapToGrid w:val="0"/>
              <w:rPr>
                <w:color w:val="000000" w:themeColor="text1"/>
                <w:sz w:val="18"/>
                <w:szCs w:val="18"/>
                <w:lang w:eastAsia="zh-TW"/>
              </w:rPr>
            </w:pPr>
            <w:r w:rsidRPr="004A5AE4">
              <w:rPr>
                <w:color w:val="000000" w:themeColor="text1"/>
                <w:sz w:val="18"/>
                <w:szCs w:val="18"/>
                <w:lang w:eastAsia="zh-TW"/>
              </w:rPr>
              <w:t xml:space="preserve">If a UE receives a higher layer configuration of a single </w:t>
            </w:r>
            <w:r w:rsidRPr="004A5AE4">
              <w:rPr>
                <w:rStyle w:val="Emphasis"/>
                <w:color w:val="000000" w:themeColor="text1"/>
                <w:sz w:val="18"/>
                <w:szCs w:val="18"/>
                <w:lang w:eastAsia="zh-CN"/>
              </w:rPr>
              <w:t>DLorJoint-TCIState or UL-TCIState</w:t>
            </w:r>
            <w:r w:rsidRPr="004A5AE4">
              <w:rPr>
                <w:color w:val="000000" w:themeColor="text1"/>
                <w:sz w:val="18"/>
                <w:szCs w:val="18"/>
                <w:lang w:eastAsia="zh-TW"/>
              </w:rPr>
              <w:t>, that can be used as an indicated TCI state,</w:t>
            </w:r>
            <w:r w:rsidRPr="004A5AE4">
              <w:rPr>
                <w:rStyle w:val="Emphasis"/>
                <w:color w:val="000000" w:themeColor="text1"/>
                <w:sz w:val="18"/>
                <w:szCs w:val="18"/>
                <w:lang w:eastAsia="zh-TW"/>
              </w:rPr>
              <w:t xml:space="preserve"> </w:t>
            </w:r>
            <w:r w:rsidRPr="004A5AE4">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sidRPr="004A5AE4">
              <w:rPr>
                <w:color w:val="000000" w:themeColor="text1"/>
                <w:sz w:val="18"/>
                <w:szCs w:val="18"/>
              </w:rPr>
              <w:t>indicated TCI state</w:t>
            </w:r>
            <w:r w:rsidRPr="004A5AE4">
              <w:rPr>
                <w:color w:val="000000" w:themeColor="text1"/>
                <w:sz w:val="18"/>
                <w:szCs w:val="18"/>
                <w:lang w:eastAsia="zh-TW"/>
              </w:rPr>
              <w:t>.</w:t>
            </w:r>
          </w:p>
          <w:p w14:paraId="7FCBF243" w14:textId="77777777" w:rsidR="004A5AE4" w:rsidRPr="004A5AE4" w:rsidRDefault="004A5AE4" w:rsidP="004A5AE4">
            <w:pPr>
              <w:pStyle w:val="0Maintext"/>
              <w:snapToGrid w:val="0"/>
              <w:spacing w:after="0" w:line="240" w:lineRule="auto"/>
              <w:ind w:firstLine="0"/>
              <w:rPr>
                <w:bCs/>
                <w:color w:val="FF0000"/>
                <w:sz w:val="18"/>
                <w:szCs w:val="18"/>
                <w:u w:val="single"/>
                <w:lang w:eastAsia="zh-CN"/>
              </w:rPr>
            </w:pPr>
            <w:r w:rsidRPr="004A5AE4">
              <w:rPr>
                <w:bCs/>
                <w:color w:val="FF0000"/>
                <w:sz w:val="18"/>
                <w:szCs w:val="18"/>
                <w:u w:val="single"/>
                <w:lang w:eastAsia="zh-CN"/>
              </w:rPr>
              <w:t xml:space="preserve">If a UE is provided </w:t>
            </w:r>
            <w:r w:rsidRPr="004A5AE4">
              <w:rPr>
                <w:bCs/>
                <w:i/>
                <w:color w:val="FF0000"/>
                <w:sz w:val="18"/>
                <w:szCs w:val="18"/>
                <w:u w:val="single"/>
                <w:lang w:eastAsia="zh-CN"/>
              </w:rPr>
              <w:t>followUnifiedTCIstate-r17</w:t>
            </w:r>
            <w:r w:rsidRPr="004A5AE4">
              <w:rPr>
                <w:bCs/>
                <w:color w:val="FF0000"/>
                <w:sz w:val="18"/>
                <w:szCs w:val="18"/>
                <w:u w:val="single"/>
                <w:lang w:eastAsia="zh-CN"/>
              </w:rPr>
              <w:t xml:space="preserve"> for a CORESET with index 0</w:t>
            </w:r>
          </w:p>
          <w:p w14:paraId="4E1A0301" w14:textId="77777777" w:rsidR="004A5AE4" w:rsidRPr="004A5AE4" w:rsidRDefault="004A5AE4" w:rsidP="00EE7907">
            <w:pPr>
              <w:pStyle w:val="ListParagraph"/>
              <w:numPr>
                <w:ilvl w:val="0"/>
                <w:numId w:val="31"/>
              </w:numPr>
              <w:rPr>
                <w:rFonts w:eastAsia="Times New Roman" w:cs="Batang"/>
                <w:bCs/>
                <w:color w:val="FF0000"/>
                <w:sz w:val="18"/>
                <w:szCs w:val="18"/>
                <w:u w:val="single"/>
                <w:lang w:val="en-GB" w:eastAsia="zh-CN"/>
              </w:rPr>
            </w:pPr>
            <w:r w:rsidRPr="004A5AE4">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sidRPr="004A5AE4">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sidRPr="004A5AE4">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56F21135" w14:textId="77777777" w:rsidR="004A5AE4" w:rsidRDefault="004A5AE4" w:rsidP="00EE7907">
            <w:pPr>
              <w:pStyle w:val="0Maintext"/>
              <w:numPr>
                <w:ilvl w:val="0"/>
                <w:numId w:val="31"/>
              </w:numPr>
              <w:snapToGrid w:val="0"/>
              <w:spacing w:after="0" w:line="240" w:lineRule="auto"/>
              <w:rPr>
                <w:bCs/>
                <w:color w:val="FF0000"/>
                <w:sz w:val="18"/>
                <w:szCs w:val="18"/>
                <w:u w:val="single"/>
                <w:lang w:eastAsia="zh-CN"/>
              </w:rPr>
            </w:pPr>
            <w:r w:rsidRPr="004A5AE4">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sidRPr="004A5AE4">
              <w:rPr>
                <w:color w:val="FF0000"/>
                <w:sz w:val="18"/>
                <w:szCs w:val="18"/>
                <w:u w:val="single"/>
                <w:lang w:eastAsia="zh-CN"/>
              </w:rPr>
              <w:t>[</w:t>
            </w:r>
            <w:r w:rsidRPr="004A5AE4">
              <w:rPr>
                <w:i/>
                <w:iCs/>
                <w:color w:val="FF0000"/>
                <w:sz w:val="18"/>
                <w:szCs w:val="18"/>
                <w:u w:val="single"/>
                <w:lang w:eastAsia="zh-CN"/>
              </w:rPr>
              <w:t xml:space="preserve">DLorJoint-TCIState-r17] </w:t>
            </w:r>
            <w:r w:rsidRPr="004A5AE4">
              <w:rPr>
                <w:color w:val="FF0000"/>
                <w:sz w:val="18"/>
                <w:szCs w:val="18"/>
                <w:u w:val="single"/>
                <w:lang w:eastAsia="zh-CN"/>
              </w:rPr>
              <w:t>or</w:t>
            </w:r>
            <w:r w:rsidRPr="004A5AE4">
              <w:rPr>
                <w:rFonts w:ascii="PMingLiU" w:eastAsia="PMingLiU" w:hAnsi="PMingLiU" w:hint="eastAsia"/>
                <w:color w:val="FF0000"/>
                <w:sz w:val="18"/>
                <w:szCs w:val="18"/>
                <w:u w:val="single"/>
                <w:lang w:eastAsia="zh-TW"/>
              </w:rPr>
              <w:t xml:space="preserve"> </w:t>
            </w:r>
            <w:r w:rsidRPr="004A5AE4">
              <w:rPr>
                <w:color w:val="FF0000"/>
                <w:sz w:val="18"/>
                <w:szCs w:val="18"/>
                <w:u w:val="single"/>
                <w:lang w:eastAsia="zh-CN"/>
              </w:rPr>
              <w:t>[</w:t>
            </w:r>
            <w:r w:rsidRPr="004A5AE4">
              <w:rPr>
                <w:i/>
                <w:iCs/>
                <w:color w:val="FF0000"/>
                <w:sz w:val="18"/>
                <w:szCs w:val="18"/>
                <w:u w:val="single"/>
                <w:lang w:eastAsia="zh-CN"/>
              </w:rPr>
              <w:t>UL-TCIState-r17]</w:t>
            </w:r>
            <w:r w:rsidRPr="004A5AE4">
              <w:rPr>
                <w:rFonts w:eastAsia="PMingLiU"/>
                <w:color w:val="FF0000"/>
                <w:sz w:val="18"/>
                <w:szCs w:val="18"/>
                <w:u w:val="single"/>
                <w:lang w:eastAsia="zh-TW"/>
              </w:rPr>
              <w:t xml:space="preserve"> </w:t>
            </w:r>
            <w:r w:rsidRPr="004A5AE4">
              <w:rPr>
                <w:bCs/>
                <w:color w:val="FF0000"/>
                <w:sz w:val="18"/>
                <w:szCs w:val="18"/>
                <w:u w:val="single"/>
                <w:lang w:eastAsia="zh-CN"/>
              </w:rPr>
              <w:t>for a dynamic-grant based PUSCH and PUCCH associated with the CORESET with index 0.</w:t>
            </w:r>
          </w:p>
          <w:p w14:paraId="609D2A09" w14:textId="77777777" w:rsidR="002802DB" w:rsidRDefault="002802DB" w:rsidP="002802DB">
            <w:pPr>
              <w:pStyle w:val="0Maintext"/>
              <w:snapToGrid w:val="0"/>
              <w:spacing w:after="0" w:line="240" w:lineRule="auto"/>
              <w:rPr>
                <w:bCs/>
                <w:color w:val="FF0000"/>
                <w:sz w:val="18"/>
                <w:szCs w:val="18"/>
                <w:u w:val="single"/>
                <w:lang w:eastAsia="zh-CN"/>
              </w:rPr>
            </w:pPr>
          </w:p>
          <w:p w14:paraId="36DE46FC" w14:textId="2D5EF01F" w:rsidR="002802DB" w:rsidRPr="00227CD5" w:rsidRDefault="002802DB" w:rsidP="002802D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2802DB">
              <w:rPr>
                <w:color w:val="3333FF"/>
                <w:sz w:val="18"/>
                <w:szCs w:val="18"/>
              </w:rPr>
              <w:t xml:space="preserve">When CORESET 0 has been configured by RRC to follow the unified TCI state (or not configured to no follow the unified TCI state), the TCI state/quasi-co-location is </w:t>
            </w:r>
            <w:r w:rsidRPr="002802DB">
              <w:rPr>
                <w:color w:val="3333FF"/>
                <w:sz w:val="18"/>
                <w:szCs w:val="18"/>
              </w:rPr>
              <w:lastRenderedPageBreak/>
              <w:t>determined by the indicated (unified) TCI state, or the most recent random access procedure if no unified TCI state has been indicated after the most</w:t>
            </w:r>
            <w:r>
              <w:rPr>
                <w:color w:val="3333FF"/>
                <w:sz w:val="18"/>
                <w:szCs w:val="18"/>
              </w:rPr>
              <w:t xml:space="preserve"> recent random access procedure</w:t>
            </w:r>
            <w:r w:rsidRPr="00660309">
              <w:rPr>
                <w:color w:val="3333FF"/>
                <w:sz w:val="18"/>
                <w:szCs w:val="18"/>
              </w:rPr>
              <w:t>.</w:t>
            </w:r>
          </w:p>
          <w:p w14:paraId="0BFB9BE4" w14:textId="77777777" w:rsidR="004A5AE4" w:rsidRPr="004A5AE4" w:rsidRDefault="004A5AE4" w:rsidP="00227CD5">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A3FD" w14:textId="77777777" w:rsidR="002802DB" w:rsidRPr="00E75114" w:rsidRDefault="002802DB" w:rsidP="002802DB">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1E201FC4" w14:textId="77777777" w:rsidR="002802DB" w:rsidRPr="00227CD5" w:rsidRDefault="002802DB" w:rsidP="002802DB">
            <w:pPr>
              <w:snapToGrid w:val="0"/>
              <w:rPr>
                <w:sz w:val="18"/>
                <w:szCs w:val="18"/>
                <w:lang w:val="en-GB"/>
              </w:rPr>
            </w:pPr>
          </w:p>
          <w:p w14:paraId="516F699C" w14:textId="77777777" w:rsidR="002802DB" w:rsidRPr="00227CD5" w:rsidRDefault="002802DB" w:rsidP="002802DB">
            <w:pPr>
              <w:snapToGrid w:val="0"/>
              <w:rPr>
                <w:sz w:val="18"/>
                <w:szCs w:val="18"/>
                <w:lang w:val="en-GB"/>
              </w:rPr>
            </w:pPr>
            <w:r>
              <w:rPr>
                <w:b/>
                <w:sz w:val="18"/>
                <w:szCs w:val="18"/>
                <w:lang w:val="en-GB"/>
              </w:rPr>
              <w:t>Not support:</w:t>
            </w:r>
            <w:r>
              <w:rPr>
                <w:sz w:val="18"/>
                <w:szCs w:val="18"/>
                <w:lang w:val="en-GB"/>
              </w:rPr>
              <w:t xml:space="preserve"> </w:t>
            </w:r>
          </w:p>
          <w:p w14:paraId="4E982463" w14:textId="77777777" w:rsidR="004A5AE4" w:rsidRPr="00227CD5" w:rsidRDefault="004A5AE4" w:rsidP="006A2F56">
            <w:pPr>
              <w:snapToGrid w:val="0"/>
              <w:rPr>
                <w:b/>
                <w:sz w:val="18"/>
                <w:szCs w:val="18"/>
                <w:lang w:val="en-GB"/>
              </w:rPr>
            </w:pPr>
          </w:p>
        </w:tc>
      </w:tr>
      <w:tr w:rsidR="0096153C" w:rsidRPr="00227CD5" w14:paraId="0CCE954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42F64" w14:textId="768698C8" w:rsidR="0096153C" w:rsidRDefault="0096153C" w:rsidP="00227CD5">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DFDFA" w14:textId="511CF061" w:rsidR="0096153C" w:rsidRDefault="0096153C" w:rsidP="0096153C">
            <w:pPr>
              <w:snapToGrid w:val="0"/>
              <w:jc w:val="both"/>
              <w:rPr>
                <w:rFonts w:eastAsia="Malgun Gothic"/>
                <w:b/>
                <w:sz w:val="18"/>
                <w:szCs w:val="18"/>
                <w:u w:val="single"/>
              </w:rPr>
            </w:pPr>
            <w:r>
              <w:rPr>
                <w:rFonts w:eastAsia="Malgun Gothic"/>
                <w:b/>
                <w:sz w:val="18"/>
                <w:szCs w:val="18"/>
                <w:u w:val="single"/>
              </w:rPr>
              <w:t>TP 1-15</w:t>
            </w:r>
            <w:r w:rsidRPr="008B6A83">
              <w:rPr>
                <w:sz w:val="18"/>
                <w:szCs w:val="18"/>
                <w:lang w:val="en-GB"/>
              </w:rPr>
              <w:t xml:space="preserve">: </w:t>
            </w:r>
            <w:r w:rsidR="008144DE">
              <w:rPr>
                <w:sz w:val="18"/>
                <w:szCs w:val="18"/>
                <w:lang w:val="en-GB"/>
              </w:rPr>
              <w:t xml:space="preserve">To endorse the </w:t>
            </w:r>
            <w:r w:rsidR="008144DE"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2E5192C2" w14:textId="77777777" w:rsidR="0096153C" w:rsidRDefault="0096153C" w:rsidP="004A5AE4">
            <w:pPr>
              <w:snapToGrid w:val="0"/>
              <w:jc w:val="both"/>
              <w:rPr>
                <w:rFonts w:eastAsia="Malgun Gothic"/>
                <w:b/>
                <w:sz w:val="18"/>
                <w:szCs w:val="18"/>
                <w:u w:val="single"/>
              </w:rPr>
            </w:pPr>
          </w:p>
          <w:p w14:paraId="71BEF216" w14:textId="77777777" w:rsidR="0096153C" w:rsidRPr="00987CC5" w:rsidRDefault="0096153C" w:rsidP="0096153C">
            <w:pPr>
              <w:rPr>
                <w:b/>
                <w:sz w:val="18"/>
                <w:szCs w:val="18"/>
              </w:rPr>
            </w:pPr>
            <w:r w:rsidRPr="00987CC5">
              <w:rPr>
                <w:b/>
                <w:sz w:val="18"/>
                <w:szCs w:val="18"/>
              </w:rPr>
              <w:t>5.1.5</w:t>
            </w:r>
            <w:r w:rsidRPr="00987CC5">
              <w:rPr>
                <w:b/>
                <w:sz w:val="18"/>
                <w:szCs w:val="18"/>
              </w:rPr>
              <w:tab/>
              <w:t>Antenna ports quasi co-location</w:t>
            </w:r>
          </w:p>
          <w:p w14:paraId="3754C4EC" w14:textId="77777777" w:rsidR="002419F0" w:rsidRPr="00660309" w:rsidRDefault="002419F0" w:rsidP="002419F0">
            <w:pPr>
              <w:pStyle w:val="B4"/>
              <w:spacing w:before="120" w:after="120"/>
              <w:ind w:left="0" w:firstLine="0"/>
              <w:jc w:val="center"/>
              <w:rPr>
                <w:rFonts w:eastAsia="宋体"/>
                <w:color w:val="FF0000"/>
                <w:sz w:val="18"/>
                <w:szCs w:val="18"/>
              </w:rPr>
            </w:pPr>
            <w:r w:rsidRPr="00660309">
              <w:rPr>
                <w:rFonts w:eastAsia="宋体"/>
                <w:color w:val="FF0000"/>
                <w:sz w:val="18"/>
                <w:szCs w:val="18"/>
              </w:rPr>
              <w:t>&lt; Unchanged parts are omitted &gt;</w:t>
            </w:r>
          </w:p>
          <w:p w14:paraId="30EF2D23" w14:textId="77777777" w:rsidR="0096153C" w:rsidRPr="0096153C" w:rsidRDefault="0096153C" w:rsidP="0096153C">
            <w:pPr>
              <w:rPr>
                <w:sz w:val="18"/>
                <w:szCs w:val="18"/>
              </w:rPr>
            </w:pPr>
            <w:r w:rsidRPr="0096153C">
              <w:rPr>
                <w:sz w:val="18"/>
                <w:szCs w:val="18"/>
              </w:rPr>
              <w:t xml:space="preserve">When </w:t>
            </w:r>
            <w:r w:rsidRPr="0096153C">
              <w:rPr>
                <w:i/>
                <w:sz w:val="18"/>
                <w:szCs w:val="18"/>
              </w:rPr>
              <w:t xml:space="preserve">tci-PresentInDCI </w:t>
            </w:r>
            <w:r w:rsidRPr="0096153C">
              <w:rPr>
                <w:sz w:val="18"/>
                <w:szCs w:val="18"/>
              </w:rPr>
              <w:t xml:space="preserve">is set as 'enabled' or </w:t>
            </w:r>
            <w:r w:rsidRPr="0096153C">
              <w:rPr>
                <w:i/>
                <w:sz w:val="18"/>
                <w:szCs w:val="18"/>
              </w:rPr>
              <w:t xml:space="preserve">tci-PresentDCI-1-2 </w:t>
            </w:r>
            <w:r w:rsidRPr="0096153C">
              <w:rPr>
                <w:sz w:val="18"/>
                <w:szCs w:val="18"/>
              </w:rPr>
              <w:t xml:space="preserve">is configured for the CORESET, the UE with activated </w:t>
            </w:r>
            <w:r w:rsidRPr="0096153C">
              <w:rPr>
                <w:i/>
                <w:iCs/>
                <w:color w:val="000000" w:themeColor="text1"/>
                <w:sz w:val="18"/>
                <w:szCs w:val="18"/>
              </w:rPr>
              <w:t xml:space="preserve">DLorJointTCIState </w:t>
            </w:r>
            <w:r w:rsidRPr="0096153C">
              <w:rPr>
                <w:color w:val="000000" w:themeColor="text1"/>
                <w:sz w:val="18"/>
                <w:szCs w:val="18"/>
              </w:rPr>
              <w:t>or</w:t>
            </w:r>
            <w:r w:rsidRPr="0096153C">
              <w:rPr>
                <w:i/>
                <w:iCs/>
                <w:color w:val="000000" w:themeColor="text1"/>
                <w:sz w:val="18"/>
                <w:szCs w:val="18"/>
              </w:rPr>
              <w:t xml:space="preserve"> UL-TCIState</w:t>
            </w:r>
            <w:r w:rsidRPr="0096153C" w:rsidDel="0006453D">
              <w:rPr>
                <w:sz w:val="18"/>
                <w:szCs w:val="18"/>
              </w:rPr>
              <w:t xml:space="preserve"> </w:t>
            </w:r>
            <w:r w:rsidRPr="0096153C">
              <w:rPr>
                <w:sz w:val="18"/>
                <w:szCs w:val="18"/>
              </w:rPr>
              <w:t xml:space="preserve"> receives DCI format 1_1/1_2 providing indicated</w:t>
            </w:r>
            <w:r w:rsidRPr="0096153C">
              <w:rPr>
                <w:i/>
                <w:iCs/>
                <w:sz w:val="18"/>
                <w:szCs w:val="18"/>
              </w:rPr>
              <w:t xml:space="preserve"> </w:t>
            </w:r>
            <w:r w:rsidRPr="0096153C">
              <w:rPr>
                <w:i/>
                <w:iCs/>
                <w:color w:val="000000" w:themeColor="text1"/>
                <w:sz w:val="18"/>
                <w:szCs w:val="18"/>
              </w:rPr>
              <w:t>DLorJointTCIState</w:t>
            </w:r>
            <w:r w:rsidRPr="0096153C">
              <w:rPr>
                <w:color w:val="000000" w:themeColor="text1"/>
                <w:sz w:val="18"/>
                <w:szCs w:val="18"/>
              </w:rPr>
              <w:t xml:space="preserve"> or</w:t>
            </w:r>
            <w:r w:rsidRPr="0096153C">
              <w:rPr>
                <w:i/>
                <w:iCs/>
                <w:color w:val="000000" w:themeColor="text1"/>
                <w:sz w:val="18"/>
                <w:szCs w:val="18"/>
              </w:rPr>
              <w:t xml:space="preserve"> UL-TCIState</w:t>
            </w:r>
            <w:r w:rsidRPr="0096153C">
              <w:rPr>
                <w:i/>
                <w:iCs/>
                <w:sz w:val="18"/>
                <w:szCs w:val="18"/>
              </w:rPr>
              <w:t xml:space="preserve"> </w:t>
            </w:r>
            <w:r w:rsidRPr="0096153C">
              <w:rPr>
                <w:sz w:val="18"/>
                <w:szCs w:val="18"/>
              </w:rPr>
              <w:t>for a CC or all CCs in the same CC list configured by</w:t>
            </w:r>
            <w:r w:rsidRPr="0096153C">
              <w:rPr>
                <w:i/>
                <w:iCs/>
                <w:sz w:val="18"/>
                <w:szCs w:val="18"/>
              </w:rPr>
              <w:t xml:space="preserve"> simultaneousTCI-UpdateList1-r17, simultaneousTCI-UpdateList2-r17, simultaneousTCI-UpdateList3-r17, simultaneousTCI-UpdateList4-r17</w:t>
            </w:r>
            <w:r w:rsidRPr="0096153C">
              <w:rPr>
                <w:sz w:val="18"/>
                <w:szCs w:val="18"/>
              </w:rPr>
              <w:t>. The DCI format 1_1/1_2 can be with or without, if applicable, DL assignment. If the DCI format 1_1/1_2/ is without DL assignment, the UE can assume the following:</w:t>
            </w:r>
          </w:p>
          <w:p w14:paraId="62A35F58" w14:textId="77777777" w:rsidR="0096153C" w:rsidRPr="0096153C" w:rsidRDefault="0096153C" w:rsidP="0096153C">
            <w:pPr>
              <w:pStyle w:val="B1"/>
              <w:rPr>
                <w:sz w:val="18"/>
                <w:szCs w:val="18"/>
              </w:rPr>
            </w:pPr>
            <w:r w:rsidRPr="0096153C">
              <w:rPr>
                <w:sz w:val="18"/>
                <w:szCs w:val="18"/>
              </w:rPr>
              <w:t>-</w:t>
            </w:r>
            <w:r w:rsidRPr="0096153C">
              <w:rPr>
                <w:sz w:val="18"/>
                <w:szCs w:val="18"/>
              </w:rPr>
              <w:tab/>
              <w:t>CS-RNTI is used to scramble the CRC for the DCI</w:t>
            </w:r>
          </w:p>
          <w:p w14:paraId="308DA5AF" w14:textId="77777777" w:rsidR="0096153C" w:rsidRPr="0096153C" w:rsidRDefault="0096153C" w:rsidP="0096153C">
            <w:pPr>
              <w:pStyle w:val="B1"/>
              <w:rPr>
                <w:sz w:val="18"/>
                <w:szCs w:val="18"/>
              </w:rPr>
            </w:pPr>
            <w:r w:rsidRPr="0096153C">
              <w:rPr>
                <w:sz w:val="18"/>
                <w:szCs w:val="18"/>
              </w:rPr>
              <w:t>-</w:t>
            </w:r>
            <w:r w:rsidRPr="0096153C">
              <w:rPr>
                <w:sz w:val="18"/>
                <w:szCs w:val="18"/>
              </w:rPr>
              <w:tab/>
              <w:t>The values of the following DCI fields are set as follows:</w:t>
            </w:r>
          </w:p>
          <w:p w14:paraId="451A07EF" w14:textId="77777777" w:rsidR="0096153C" w:rsidRPr="0096153C" w:rsidRDefault="0096153C" w:rsidP="0096153C">
            <w:pPr>
              <w:pStyle w:val="B2"/>
              <w:rPr>
                <w:sz w:val="18"/>
                <w:szCs w:val="18"/>
              </w:rPr>
            </w:pPr>
            <w:r w:rsidRPr="0096153C">
              <w:rPr>
                <w:sz w:val="18"/>
                <w:szCs w:val="18"/>
              </w:rPr>
              <w:t>-</w:t>
            </w:r>
            <w:r w:rsidRPr="0096153C">
              <w:rPr>
                <w:sz w:val="18"/>
                <w:szCs w:val="18"/>
              </w:rPr>
              <w:tab/>
              <w:t>RV = all '1's</w:t>
            </w:r>
          </w:p>
          <w:p w14:paraId="12AF421B" w14:textId="77777777" w:rsidR="0096153C" w:rsidRPr="0096153C" w:rsidRDefault="0096153C" w:rsidP="0096153C">
            <w:pPr>
              <w:pStyle w:val="B2"/>
              <w:rPr>
                <w:sz w:val="18"/>
                <w:szCs w:val="18"/>
              </w:rPr>
            </w:pPr>
            <w:r w:rsidRPr="0096153C">
              <w:rPr>
                <w:sz w:val="18"/>
                <w:szCs w:val="18"/>
              </w:rPr>
              <w:t>-</w:t>
            </w:r>
            <w:r w:rsidRPr="0096153C">
              <w:rPr>
                <w:sz w:val="18"/>
                <w:szCs w:val="18"/>
              </w:rPr>
              <w:tab/>
              <w:t>MCS = all '1's</w:t>
            </w:r>
          </w:p>
          <w:p w14:paraId="6887B6F6" w14:textId="77777777" w:rsidR="0096153C" w:rsidRPr="0096153C" w:rsidRDefault="0096153C" w:rsidP="0096153C">
            <w:pPr>
              <w:pStyle w:val="B2"/>
              <w:rPr>
                <w:sz w:val="18"/>
                <w:szCs w:val="18"/>
              </w:rPr>
            </w:pPr>
            <w:r w:rsidRPr="0096153C">
              <w:rPr>
                <w:sz w:val="18"/>
                <w:szCs w:val="18"/>
              </w:rPr>
              <w:t>-</w:t>
            </w:r>
            <w:r w:rsidRPr="0096153C">
              <w:rPr>
                <w:sz w:val="18"/>
                <w:szCs w:val="18"/>
              </w:rPr>
              <w:tab/>
              <w:t>NDI = 0</w:t>
            </w:r>
          </w:p>
          <w:p w14:paraId="3982DB34" w14:textId="77777777" w:rsidR="0096153C" w:rsidRPr="0096153C" w:rsidRDefault="0096153C" w:rsidP="0096153C">
            <w:pPr>
              <w:pStyle w:val="B2"/>
              <w:rPr>
                <w:sz w:val="18"/>
                <w:szCs w:val="18"/>
              </w:rPr>
            </w:pPr>
            <w:r w:rsidRPr="0096153C">
              <w:rPr>
                <w:sz w:val="18"/>
                <w:szCs w:val="18"/>
              </w:rPr>
              <w:t>-</w:t>
            </w:r>
            <w:r w:rsidRPr="0096153C">
              <w:rPr>
                <w:sz w:val="18"/>
                <w:szCs w:val="18"/>
              </w:rPr>
              <w:tab/>
              <w:t xml:space="preserve">Set to all '0's for FDRA Type 0, or all '1's for FDRA Type 1, or all '0's for dynamicSwitch (same as in Table 10.2-4 of [6, TS 38.213]). </w:t>
            </w:r>
          </w:p>
          <w:p w14:paraId="6C201994" w14:textId="77777777" w:rsidR="0096153C" w:rsidRDefault="0096153C" w:rsidP="00264351">
            <w:pPr>
              <w:pStyle w:val="0Maintext"/>
              <w:snapToGrid w:val="0"/>
              <w:spacing w:after="0" w:line="240" w:lineRule="auto"/>
              <w:ind w:firstLine="0"/>
              <w:rPr>
                <w:iCs/>
                <w:color w:val="FF0000"/>
                <w:sz w:val="18"/>
                <w:szCs w:val="18"/>
                <w:u w:val="single"/>
              </w:rPr>
            </w:pPr>
            <w:r w:rsidRPr="0096153C">
              <w:rPr>
                <w:color w:val="FF0000"/>
                <w:sz w:val="18"/>
                <w:szCs w:val="18"/>
                <w:u w:val="single"/>
              </w:rPr>
              <w:t xml:space="preserve">If a UE is configured with </w:t>
            </w:r>
            <w:r w:rsidRPr="0096153C">
              <w:rPr>
                <w:i/>
                <w:color w:val="FF0000"/>
                <w:sz w:val="18"/>
                <w:szCs w:val="18"/>
                <w:u w:val="single"/>
              </w:rPr>
              <w:t>CrossCarrierSchedulingConfig</w:t>
            </w:r>
            <w:r w:rsidRPr="0096153C">
              <w:rPr>
                <w:color w:val="FF0000"/>
                <w:sz w:val="18"/>
                <w:szCs w:val="18"/>
                <w:u w:val="single"/>
              </w:rPr>
              <w:t xml:space="preserve"> for a serving cell the value of the DCI field ‘</w:t>
            </w:r>
            <w:r w:rsidRPr="0096153C">
              <w:rPr>
                <w:i/>
                <w:color w:val="FF0000"/>
                <w:sz w:val="18"/>
                <w:szCs w:val="18"/>
                <w:u w:val="single"/>
              </w:rPr>
              <w:t>carrier indicator</w:t>
            </w:r>
            <w:r w:rsidRPr="0096153C">
              <w:rPr>
                <w:color w:val="FF0000"/>
                <w:sz w:val="18"/>
                <w:szCs w:val="18"/>
                <w:u w:val="single"/>
              </w:rPr>
              <w:t xml:space="preserve">’ corresponds to the value indicated by </w:t>
            </w:r>
            <w:r w:rsidRPr="0096153C">
              <w:rPr>
                <w:i/>
                <w:color w:val="FF0000"/>
                <w:sz w:val="18"/>
                <w:szCs w:val="18"/>
                <w:u w:val="single"/>
              </w:rPr>
              <w:t>CrossCarrierSchedulingConfig</w:t>
            </w:r>
            <w:r w:rsidRPr="0096153C">
              <w:rPr>
                <w:i/>
                <w:iCs/>
                <w:color w:val="FF0000"/>
                <w:sz w:val="18"/>
                <w:szCs w:val="18"/>
                <w:u w:val="single"/>
              </w:rPr>
              <w:t>.</w:t>
            </w:r>
            <w:r w:rsidRPr="0096153C">
              <w:rPr>
                <w:iCs/>
                <w:color w:val="FF0000"/>
                <w:sz w:val="18"/>
                <w:szCs w:val="18"/>
                <w:u w:val="single"/>
              </w:rPr>
              <w:t xml:space="preserve"> The codepoint indicated by the DCI field ‘</w:t>
            </w:r>
            <w:r w:rsidRPr="0096153C">
              <w:rPr>
                <w:i/>
                <w:iCs/>
                <w:color w:val="FF0000"/>
                <w:sz w:val="18"/>
                <w:szCs w:val="18"/>
                <w:u w:val="single"/>
              </w:rPr>
              <w:t>Transmission Configuration Indicator</w:t>
            </w:r>
            <w:r w:rsidRPr="0096153C">
              <w:rPr>
                <w:iCs/>
                <w:color w:val="FF0000"/>
                <w:sz w:val="18"/>
                <w:szCs w:val="18"/>
                <w:u w:val="single"/>
              </w:rPr>
              <w:t xml:space="preserve">’ is applied to the carrier indicated by </w:t>
            </w:r>
            <w:r w:rsidRPr="0096153C">
              <w:rPr>
                <w:color w:val="FF0000"/>
                <w:sz w:val="18"/>
                <w:szCs w:val="18"/>
                <w:u w:val="single"/>
              </w:rPr>
              <w:t>the DCI field ‘</w:t>
            </w:r>
            <w:r w:rsidRPr="0096153C">
              <w:rPr>
                <w:i/>
                <w:color w:val="FF0000"/>
                <w:sz w:val="18"/>
                <w:szCs w:val="18"/>
                <w:u w:val="single"/>
              </w:rPr>
              <w:t>carrier indicator</w:t>
            </w:r>
            <w:r w:rsidRPr="0096153C">
              <w:rPr>
                <w:color w:val="FF0000"/>
                <w:sz w:val="18"/>
                <w:szCs w:val="18"/>
                <w:u w:val="single"/>
              </w:rPr>
              <w:t xml:space="preserve">’ and all </w:t>
            </w:r>
            <w:r w:rsidRPr="0096153C">
              <w:rPr>
                <w:rFonts w:eastAsiaTheme="minorEastAsia"/>
                <w:color w:val="FF0000"/>
                <w:sz w:val="18"/>
                <w:szCs w:val="18"/>
                <w:u w:val="single"/>
                <w:lang w:eastAsia="zh-CN"/>
              </w:rPr>
              <w:t>CCs configured in a same CC list as that carrier, and</w:t>
            </w:r>
            <w:r w:rsidRPr="0096153C">
              <w:rPr>
                <w:color w:val="FF0000"/>
                <w:sz w:val="18"/>
                <w:szCs w:val="18"/>
                <w:u w:val="single"/>
              </w:rPr>
              <w:t xml:space="preserve"> </w:t>
            </w:r>
            <w:r w:rsidRPr="0096153C">
              <w:rPr>
                <w:iCs/>
                <w:color w:val="FF0000"/>
                <w:sz w:val="18"/>
                <w:szCs w:val="18"/>
                <w:u w:val="single"/>
              </w:rPr>
              <w:t>corresponds to indicated TCI state configured and activated for that carrier and all CCs, respectively.</w:t>
            </w:r>
          </w:p>
          <w:p w14:paraId="3E77D177" w14:textId="77777777" w:rsidR="0096153C" w:rsidRDefault="0096153C" w:rsidP="0096153C">
            <w:pPr>
              <w:pStyle w:val="0Maintext"/>
              <w:snapToGrid w:val="0"/>
              <w:spacing w:after="0" w:line="240" w:lineRule="auto"/>
              <w:rPr>
                <w:iCs/>
                <w:color w:val="FF0000"/>
                <w:sz w:val="18"/>
                <w:szCs w:val="18"/>
                <w:u w:val="single"/>
              </w:rPr>
            </w:pPr>
          </w:p>
          <w:p w14:paraId="7227E060" w14:textId="7D1F0EC7" w:rsidR="0096153C" w:rsidRPr="00227CD5" w:rsidRDefault="0096153C" w:rsidP="0096153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the Rel-17 unified TCI framework, update 38.214 to describe cross carrier beam indication based on the "carrier indicator field" in DCI Format 1_1 or DCI Format 1_2 based on the </w:t>
            </w:r>
            <w:r>
              <w:rPr>
                <w:color w:val="3333FF"/>
                <w:sz w:val="18"/>
                <w:szCs w:val="18"/>
              </w:rPr>
              <w:t>above</w:t>
            </w:r>
            <w:r w:rsidRPr="0096153C">
              <w:rPr>
                <w:color w:val="3333FF"/>
                <w:sz w:val="18"/>
                <w:szCs w:val="18"/>
              </w:rPr>
              <w:t xml:space="preserve"> TP</w:t>
            </w:r>
            <w:r w:rsidRPr="00660309">
              <w:rPr>
                <w:color w:val="3333FF"/>
                <w:sz w:val="18"/>
                <w:szCs w:val="18"/>
              </w:rPr>
              <w:t>.</w:t>
            </w:r>
          </w:p>
          <w:p w14:paraId="15AB92B5" w14:textId="77777777" w:rsidR="0096153C" w:rsidRPr="0096153C" w:rsidRDefault="0096153C" w:rsidP="0096153C">
            <w:pPr>
              <w:pStyle w:val="0Maintext"/>
              <w:snapToGrid w:val="0"/>
              <w:spacing w:after="0" w:line="240" w:lineRule="auto"/>
              <w:ind w:firstLine="0"/>
              <w:rPr>
                <w:color w:val="FF0000"/>
                <w:sz w:val="18"/>
                <w:szCs w:val="18"/>
                <w:u w:val="single"/>
                <w:lang w:val="en-US"/>
              </w:rPr>
            </w:pPr>
          </w:p>
          <w:p w14:paraId="378AF66E" w14:textId="77777777" w:rsidR="0096153C" w:rsidRPr="0096153C" w:rsidRDefault="0096153C" w:rsidP="004A5AE4">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24ED" w14:textId="77777777"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p>
          <w:p w14:paraId="3C17438E" w14:textId="77777777" w:rsidR="00223867" w:rsidRPr="00227CD5" w:rsidRDefault="00223867" w:rsidP="00223867">
            <w:pPr>
              <w:snapToGrid w:val="0"/>
              <w:rPr>
                <w:sz w:val="18"/>
                <w:szCs w:val="18"/>
                <w:lang w:val="en-GB"/>
              </w:rPr>
            </w:pPr>
          </w:p>
          <w:p w14:paraId="638785E9" w14:textId="77777777"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p>
          <w:p w14:paraId="691CB166" w14:textId="77777777" w:rsidR="0096153C" w:rsidRPr="00227CD5" w:rsidRDefault="0096153C" w:rsidP="002802DB">
            <w:pPr>
              <w:snapToGrid w:val="0"/>
              <w:rPr>
                <w:b/>
                <w:sz w:val="18"/>
                <w:szCs w:val="18"/>
                <w:lang w:val="en-GB"/>
              </w:rPr>
            </w:pPr>
          </w:p>
        </w:tc>
      </w:tr>
      <w:tr w:rsidR="002117E7" w:rsidRPr="00227CD5" w14:paraId="03526679"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9BB2" w14:textId="03173EA0" w:rsidR="002117E7" w:rsidRDefault="002117E7" w:rsidP="00227CD5">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0B91D" w14:textId="0A6293B0" w:rsidR="002117E7" w:rsidRDefault="002117E7" w:rsidP="0096153C">
            <w:pPr>
              <w:snapToGrid w:val="0"/>
              <w:jc w:val="both"/>
              <w:rPr>
                <w:rFonts w:eastAsia="Malgun Gothic"/>
                <w:b/>
                <w:sz w:val="18"/>
                <w:szCs w:val="18"/>
              </w:rPr>
            </w:pPr>
            <w:r>
              <w:rPr>
                <w:rFonts w:eastAsia="Malgun Gothic"/>
                <w:b/>
                <w:sz w:val="18"/>
                <w:szCs w:val="18"/>
                <w:u w:val="single"/>
              </w:rPr>
              <w:t>Proposal 1-20:</w:t>
            </w:r>
            <w:r w:rsidRPr="002117E7">
              <w:rPr>
                <w:rFonts w:eastAsia="Malgun Gothic"/>
                <w:b/>
                <w:sz w:val="18"/>
                <w:szCs w:val="18"/>
              </w:rPr>
              <w:t xml:space="preserve"> To calculate the Type 1 power headroom based on a reference PUSCH, the UE uses the pathloss reference signal associated with the </w:t>
            </w:r>
            <w:r w:rsidRPr="002117E7">
              <w:rPr>
                <w:rFonts w:eastAsia="Malgun Gothic"/>
                <w:b/>
                <w:color w:val="FF0000"/>
                <w:sz w:val="18"/>
                <w:szCs w:val="18"/>
              </w:rPr>
              <w:t xml:space="preserve">indicated </w:t>
            </w:r>
            <w:r w:rsidRPr="00223867">
              <w:rPr>
                <w:rFonts w:eastAsia="Malgun Gothic"/>
                <w:b/>
                <w:color w:val="FF0000"/>
                <w:sz w:val="18"/>
                <w:szCs w:val="18"/>
              </w:rPr>
              <w:t>joint/UL-</w:t>
            </w:r>
            <w:r w:rsidRPr="002117E7">
              <w:rPr>
                <w:rFonts w:eastAsia="Malgun Gothic"/>
                <w:b/>
                <w:sz w:val="18"/>
                <w:szCs w:val="18"/>
              </w:rPr>
              <w:t>TCI state.</w:t>
            </w:r>
          </w:p>
          <w:p w14:paraId="470A7E61" w14:textId="77777777" w:rsidR="00223867" w:rsidRDefault="00223867" w:rsidP="0096153C">
            <w:pPr>
              <w:snapToGrid w:val="0"/>
              <w:jc w:val="both"/>
              <w:rPr>
                <w:rFonts w:eastAsia="Malgun Gothic"/>
                <w:b/>
                <w:sz w:val="18"/>
                <w:szCs w:val="18"/>
              </w:rPr>
            </w:pPr>
          </w:p>
          <w:p w14:paraId="789F17D7" w14:textId="0148FF9E" w:rsidR="00223867" w:rsidRPr="00227CD5" w:rsidRDefault="00223867" w:rsidP="00223867">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Pr="0096153C">
              <w:rPr>
                <w:color w:val="3333FF"/>
                <w:sz w:val="18"/>
                <w:szCs w:val="18"/>
              </w:rPr>
              <w:t xml:space="preserve">For </w:t>
            </w:r>
            <w:r>
              <w:rPr>
                <w:color w:val="3333FF"/>
                <w:sz w:val="18"/>
                <w:szCs w:val="18"/>
              </w:rPr>
              <w:t xml:space="preserve">virtual PHR, we may firstly discuss above proposal from E/// (with some modification in </w:t>
            </w:r>
            <w:r w:rsidRPr="00257557">
              <w:rPr>
                <w:color w:val="FF0000"/>
                <w:sz w:val="18"/>
                <w:szCs w:val="18"/>
              </w:rPr>
              <w:t>red</w:t>
            </w:r>
            <w:r>
              <w:rPr>
                <w:color w:val="3333FF"/>
                <w:sz w:val="18"/>
                <w:szCs w:val="18"/>
              </w:rPr>
              <w:t>) on confirming the functionality of virtual PHR calculation in unified TCI for reference PUSCH</w:t>
            </w:r>
            <w:r w:rsidRPr="00660309">
              <w:rPr>
                <w:color w:val="3333FF"/>
                <w:sz w:val="18"/>
                <w:szCs w:val="18"/>
              </w:rPr>
              <w:t>.</w:t>
            </w:r>
            <w:r>
              <w:rPr>
                <w:color w:val="3333FF"/>
                <w:sz w:val="18"/>
                <w:szCs w:val="18"/>
              </w:rPr>
              <w:t xml:space="preserve"> After that, we can further review whether/how to draft the corresponding TP in the second round.</w:t>
            </w:r>
          </w:p>
          <w:p w14:paraId="58AEAEEA" w14:textId="1CF465DC" w:rsidR="00223867" w:rsidRDefault="00223867"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927FD" w14:textId="77777777" w:rsidR="00223867" w:rsidRPr="00E75114" w:rsidRDefault="00223867" w:rsidP="00223867">
            <w:pPr>
              <w:snapToGrid w:val="0"/>
              <w:rPr>
                <w:sz w:val="18"/>
                <w:szCs w:val="18"/>
              </w:rPr>
            </w:pPr>
            <w:r w:rsidRPr="00227CD5">
              <w:rPr>
                <w:b/>
                <w:sz w:val="18"/>
                <w:szCs w:val="18"/>
                <w:lang w:val="en-GB"/>
              </w:rPr>
              <w:t>Support/fine</w:t>
            </w:r>
            <w:r w:rsidRPr="00227CD5">
              <w:rPr>
                <w:sz w:val="18"/>
                <w:szCs w:val="18"/>
                <w:lang w:val="en-GB"/>
              </w:rPr>
              <w:t xml:space="preserve">: </w:t>
            </w:r>
          </w:p>
          <w:p w14:paraId="02F007C7" w14:textId="77777777" w:rsidR="00223867" w:rsidRPr="00227CD5" w:rsidRDefault="00223867" w:rsidP="00223867">
            <w:pPr>
              <w:snapToGrid w:val="0"/>
              <w:rPr>
                <w:sz w:val="18"/>
                <w:szCs w:val="18"/>
                <w:lang w:val="en-GB"/>
              </w:rPr>
            </w:pPr>
          </w:p>
          <w:p w14:paraId="4D67223A" w14:textId="77777777" w:rsidR="00223867" w:rsidRPr="00227CD5" w:rsidRDefault="00223867" w:rsidP="00223867">
            <w:pPr>
              <w:snapToGrid w:val="0"/>
              <w:rPr>
                <w:sz w:val="18"/>
                <w:szCs w:val="18"/>
                <w:lang w:val="en-GB"/>
              </w:rPr>
            </w:pPr>
            <w:r>
              <w:rPr>
                <w:b/>
                <w:sz w:val="18"/>
                <w:szCs w:val="18"/>
                <w:lang w:val="en-GB"/>
              </w:rPr>
              <w:t>Not support:</w:t>
            </w:r>
            <w:r>
              <w:rPr>
                <w:sz w:val="18"/>
                <w:szCs w:val="18"/>
                <w:lang w:val="en-GB"/>
              </w:rPr>
              <w:t xml:space="preserve"> </w:t>
            </w:r>
          </w:p>
          <w:p w14:paraId="40792A23" w14:textId="77777777" w:rsidR="002117E7" w:rsidRPr="00227CD5" w:rsidRDefault="002117E7" w:rsidP="002802DB">
            <w:pPr>
              <w:snapToGrid w:val="0"/>
              <w:rPr>
                <w:b/>
                <w:sz w:val="18"/>
                <w:szCs w:val="18"/>
                <w:lang w:val="en-GB"/>
              </w:rPr>
            </w:pPr>
          </w:p>
        </w:tc>
      </w:tr>
      <w:tr w:rsidR="00223867" w:rsidRPr="00227CD5" w14:paraId="033E78E6" w14:textId="77777777" w:rsidTr="004A5AE4">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D43F2" w14:textId="09D65DCE" w:rsidR="00223867" w:rsidRDefault="00223867" w:rsidP="00227CD5">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A24C" w14:textId="2145ADF2" w:rsidR="00223867" w:rsidRDefault="00152FFC" w:rsidP="00223867">
            <w:pPr>
              <w:snapToGrid w:val="0"/>
              <w:jc w:val="both"/>
              <w:rPr>
                <w:rFonts w:eastAsia="Malgun Gothic"/>
                <w:b/>
                <w:sz w:val="18"/>
                <w:szCs w:val="18"/>
                <w:u w:val="single"/>
              </w:rPr>
            </w:pPr>
            <w:r>
              <w:rPr>
                <w:rFonts w:eastAsia="Malgun Gothic"/>
                <w:b/>
                <w:sz w:val="18"/>
                <w:szCs w:val="18"/>
                <w:u w:val="single"/>
              </w:rPr>
              <w:t>TP 1-30</w:t>
            </w:r>
            <w:r w:rsidR="00223867" w:rsidRPr="008B6A83">
              <w:rPr>
                <w:sz w:val="18"/>
                <w:szCs w:val="18"/>
                <w:lang w:val="en-GB"/>
              </w:rPr>
              <w:t xml:space="preserve">: </w:t>
            </w:r>
            <w:r w:rsidR="00257557">
              <w:rPr>
                <w:sz w:val="18"/>
                <w:szCs w:val="18"/>
                <w:lang w:val="en-GB"/>
              </w:rPr>
              <w:t xml:space="preserve">To endorse the </w:t>
            </w:r>
            <w:r w:rsidR="00257557" w:rsidRPr="009F4CFB">
              <w:rPr>
                <w:sz w:val="18"/>
                <w:szCs w:val="18"/>
                <w:lang w:val="en-GB"/>
              </w:rPr>
              <w:t xml:space="preserve">following text proposal </w:t>
            </w:r>
            <w:r w:rsidR="00223867" w:rsidRPr="009F4CFB">
              <w:rPr>
                <w:sz w:val="18"/>
                <w:szCs w:val="18"/>
                <w:lang w:val="en-GB"/>
              </w:rPr>
              <w:t xml:space="preserve">for </w:t>
            </w:r>
            <w:r w:rsidR="00223867">
              <w:rPr>
                <w:sz w:val="18"/>
                <w:szCs w:val="18"/>
                <w:lang w:val="en-GB"/>
              </w:rPr>
              <w:t>TS 38.213</w:t>
            </w:r>
            <w:r w:rsidR="00223867" w:rsidRPr="009F4CFB">
              <w:rPr>
                <w:sz w:val="18"/>
                <w:szCs w:val="18"/>
                <w:lang w:val="en-GB"/>
              </w:rPr>
              <w:t>:</w:t>
            </w:r>
          </w:p>
          <w:p w14:paraId="09081DF9" w14:textId="77777777" w:rsidR="00223867" w:rsidRDefault="00223867" w:rsidP="00223867">
            <w:pPr>
              <w:snapToGrid w:val="0"/>
              <w:jc w:val="both"/>
              <w:rPr>
                <w:rFonts w:eastAsia="Malgun Gothic"/>
                <w:b/>
                <w:sz w:val="18"/>
                <w:szCs w:val="18"/>
                <w:u w:val="single"/>
              </w:rPr>
            </w:pPr>
          </w:p>
          <w:p w14:paraId="17727D33" w14:textId="77777777" w:rsidR="00223867" w:rsidRPr="00223867" w:rsidRDefault="00223867" w:rsidP="00223867">
            <w:pPr>
              <w:overflowPunct w:val="0"/>
              <w:rPr>
                <w:b/>
                <w:sz w:val="18"/>
                <w:szCs w:val="18"/>
              </w:rPr>
            </w:pPr>
            <w:r w:rsidRPr="00223867">
              <w:rPr>
                <w:b/>
                <w:sz w:val="18"/>
                <w:szCs w:val="18"/>
              </w:rPr>
              <w:t>7</w:t>
            </w:r>
            <w:r w:rsidRPr="00223867">
              <w:rPr>
                <w:b/>
                <w:sz w:val="18"/>
                <w:szCs w:val="18"/>
              </w:rPr>
              <w:tab/>
              <w:t>Uplink Power control</w:t>
            </w:r>
          </w:p>
          <w:p w14:paraId="2ED5CF56" w14:textId="2C5FCA7D" w:rsidR="00223867" w:rsidRPr="00223867" w:rsidRDefault="00223867" w:rsidP="002419F0">
            <w:pPr>
              <w:pStyle w:val="B4"/>
              <w:spacing w:before="120" w:after="120"/>
              <w:ind w:left="0" w:firstLine="0"/>
              <w:jc w:val="center"/>
              <w:rPr>
                <w:rFonts w:eastAsia="宋体"/>
                <w:color w:val="FF0000"/>
                <w:sz w:val="18"/>
                <w:szCs w:val="18"/>
              </w:rPr>
            </w:pPr>
            <w:r w:rsidRPr="00223867">
              <w:rPr>
                <w:rFonts w:eastAsia="宋体"/>
                <w:color w:val="FF0000"/>
                <w:sz w:val="18"/>
                <w:szCs w:val="18"/>
              </w:rPr>
              <w:t>&lt; Unchanged parts are omitted &gt;</w:t>
            </w:r>
          </w:p>
          <w:p w14:paraId="5B7FDA93" w14:textId="77777777" w:rsidR="00223867" w:rsidRPr="00223867" w:rsidRDefault="00223867" w:rsidP="00223867">
            <w:pPr>
              <w:ind w:left="851" w:hanging="284"/>
              <w:jc w:val="both"/>
              <w:rPr>
                <w:rFonts w:eastAsia="Calibri"/>
                <w:color w:val="FF0000"/>
                <w:sz w:val="18"/>
                <w:szCs w:val="18"/>
              </w:rPr>
            </w:pPr>
            <w:r w:rsidRPr="00223867">
              <w:rPr>
                <w:rFonts w:eastAsia="Calibri"/>
                <w:sz w:val="18"/>
                <w:szCs w:val="18"/>
                <w:lang w:val="x-none"/>
              </w:rPr>
              <w:t>-</w:t>
            </w:r>
            <w:r w:rsidRPr="00223867">
              <w:rPr>
                <w:rFonts w:eastAsia="Calibri"/>
                <w:sz w:val="18"/>
                <w:szCs w:val="18"/>
                <w:lang w:val="x-none"/>
              </w:rPr>
              <w:tab/>
              <w:t xml:space="preserve">else, if </w:t>
            </w:r>
            <w:r w:rsidRPr="00223867">
              <w:rPr>
                <w:rFonts w:eastAsia="Calibri"/>
                <w:i/>
                <w:iCs/>
                <w:sz w:val="18"/>
                <w:szCs w:val="18"/>
                <w:lang w:val="x-none"/>
              </w:rPr>
              <w:t>useIndicatedTCIState</w:t>
            </w:r>
            <w:r w:rsidRPr="00223867">
              <w:rPr>
                <w:rFonts w:eastAsia="Calibri"/>
                <w:sz w:val="18"/>
                <w:szCs w:val="18"/>
                <w:lang w:val="x-none"/>
              </w:rPr>
              <w:t xml:space="preserve"> is not provided for a SRS resource set and for a first SRS resource from the SRS resource set</w:t>
            </w:r>
            <w:r w:rsidRPr="00223867">
              <w:rPr>
                <w:rFonts w:eastAsia="Calibri"/>
                <w:sz w:val="18"/>
                <w:szCs w:val="18"/>
              </w:rPr>
              <w:t xml:space="preserve">, </w:t>
            </w:r>
            <w:r w:rsidRPr="00223867">
              <w:rPr>
                <w:rFonts w:eastAsia="Calibri"/>
                <w:sz w:val="18"/>
                <w:szCs w:val="18"/>
                <w:lang w:val="x-none"/>
              </w:rPr>
              <w:t xml:space="preserve">the values of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P</m:t>
                  </m:r>
                </m:e>
                <m:sub>
                  <m:r>
                    <m:rPr>
                      <m:nor/>
                    </m:rPr>
                    <w:rPr>
                      <w:rFonts w:eastAsia="Calibri"/>
                      <w:iCs/>
                      <w:sz w:val="18"/>
                      <w:szCs w:val="18"/>
                      <w:lang w:val="x-none"/>
                    </w:rPr>
                    <m:t>O_SRS</m:t>
                  </m:r>
                  <m:r>
                    <m:rPr>
                      <m:sty m:val="p"/>
                    </m:rPr>
                    <w:rPr>
                      <w:rFonts w:ascii="Cambria Math" w:eastAsia="Calibri" w:hAnsi="Cambria Math"/>
                      <w:sz w:val="18"/>
                      <w:szCs w:val="18"/>
                      <w:lang w:val="x-none"/>
                    </w:rPr>
                    <m:t>,</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α</m:t>
                  </m:r>
                </m:e>
                <m:sub>
                  <m:r>
                    <m:rPr>
                      <m:sty m:val="p"/>
                    </m:rPr>
                    <w:rPr>
                      <w:rFonts w:ascii="Cambria Math" w:eastAsia="Calibri" w:hAnsi="Cambria Math"/>
                      <w:sz w:val="18"/>
                      <w:szCs w:val="18"/>
                      <w:lang w:val="x-none"/>
                    </w:rPr>
                    <m:t>SRS</m:t>
                  </m:r>
                  <m:r>
                    <w:rPr>
                      <w:rFonts w:ascii="Cambria Math" w:eastAsia="Calibri" w:hAnsi="Cambria Math"/>
                      <w:sz w:val="18"/>
                      <w:szCs w:val="18"/>
                      <w:lang w:val="x-none"/>
                    </w:rPr>
                    <m:t>,b</m:t>
                  </m:r>
                  <m:r>
                    <m:rPr>
                      <m:sty m:val="p"/>
                    </m:rPr>
                    <w:rPr>
                      <w:rFonts w:ascii="Cambria Math" w:eastAsia="Calibri" w:hAnsi="Cambria Math"/>
                      <w:sz w:val="18"/>
                      <w:szCs w:val="18"/>
                      <w:lang w:val="x-none"/>
                    </w:rPr>
                    <m:t>,</m:t>
                  </m:r>
                  <m:r>
                    <w:rPr>
                      <w:rFonts w:ascii="Cambria Math" w:eastAsia="Calibri" w:hAnsi="Cambria Math"/>
                      <w:sz w:val="18"/>
                      <w:szCs w:val="18"/>
                      <w:lang w:val="x-none"/>
                    </w:rPr>
                    <m:t>f</m:t>
                  </m:r>
                  <m:r>
                    <m:rPr>
                      <m:sty m:val="p"/>
                    </m:rPr>
                    <w:rPr>
                      <w:rFonts w:ascii="Cambria Math" w:eastAsia="Calibri" w:hAnsi="Cambria Math"/>
                      <w:sz w:val="18"/>
                      <w:szCs w:val="18"/>
                      <w:lang w:val="x-none"/>
                    </w:rPr>
                    <m:t>,</m:t>
                  </m:r>
                  <m:r>
                    <w:rPr>
                      <w:rFonts w:ascii="Cambria Math" w:eastAsia="Calibri" w:hAnsi="Cambria Math"/>
                      <w:sz w:val="18"/>
                      <w:szCs w:val="18"/>
                      <w:lang w:val="x-none"/>
                    </w:rPr>
                    <m:t>c</m:t>
                  </m:r>
                </m:sub>
              </m:sSub>
              <m:d>
                <m:dPr>
                  <m:ctrlPr>
                    <w:rPr>
                      <w:rFonts w:ascii="Cambria Math" w:eastAsia="Calibri" w:hAnsi="Cambria Math"/>
                      <w:sz w:val="18"/>
                      <w:szCs w:val="18"/>
                      <w:lang w:val="x-none"/>
                    </w:rPr>
                  </m:ctrlPr>
                </m:dPr>
                <m:e>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s</m:t>
                      </m:r>
                    </m:sub>
                  </m:sSub>
                </m:e>
              </m:d>
            </m:oMath>
            <w:r w:rsidRPr="00223867">
              <w:rPr>
                <w:rFonts w:eastAsia="Calibri"/>
                <w:sz w:val="18"/>
                <w:szCs w:val="18"/>
                <w:lang w:val="x-none"/>
              </w:rPr>
              <w:t xml:space="preserve">, and SRS power control adjustment state </w:t>
            </w:r>
            <m:oMath>
              <m:r>
                <w:rPr>
                  <w:rFonts w:ascii="Cambria Math" w:eastAsia="Calibri" w:hAnsi="Cambria Math"/>
                  <w:sz w:val="18"/>
                  <w:szCs w:val="18"/>
                  <w:lang w:val="x-none"/>
                </w:rPr>
                <m:t>l</m:t>
              </m:r>
            </m:oMath>
            <w:r w:rsidRPr="00223867">
              <w:rPr>
                <w:rFonts w:eastAsia="Calibri"/>
                <w:sz w:val="18"/>
                <w:szCs w:val="18"/>
                <w:lang w:val="x-none"/>
              </w:rPr>
              <w:t xml:space="preserve"> are provided by </w:t>
            </w:r>
            <w:r w:rsidRPr="00223867">
              <w:rPr>
                <w:rFonts w:eastAsia="Calibri"/>
                <w:i/>
                <w:iCs/>
                <w:sz w:val="18"/>
                <w:szCs w:val="18"/>
                <w:lang w:val="x-none"/>
              </w:rPr>
              <w:t>p0-Alpha-CLID-SRS-Set</w:t>
            </w:r>
            <w:r w:rsidRPr="00223867">
              <w:rPr>
                <w:rFonts w:eastAsia="Calibri"/>
                <w:sz w:val="18"/>
                <w:szCs w:val="18"/>
                <w:lang w:val="x-none"/>
              </w:rPr>
              <w:t xml:space="preserve"> associated with </w:t>
            </w:r>
            <w:r w:rsidRPr="00223867">
              <w:rPr>
                <w:rFonts w:eastAsia="Calibri"/>
                <w:i/>
                <w:iCs/>
                <w:sz w:val="18"/>
                <w:szCs w:val="18"/>
              </w:rPr>
              <w:t>DLorJoint-TCIState</w:t>
            </w:r>
            <w:r w:rsidRPr="00223867">
              <w:rPr>
                <w:rFonts w:eastAsia="Calibri"/>
                <w:sz w:val="18"/>
                <w:szCs w:val="18"/>
              </w:rPr>
              <w:t xml:space="preserve"> or </w:t>
            </w:r>
            <w:r w:rsidRPr="00223867">
              <w:rPr>
                <w:rFonts w:eastAsia="Calibri"/>
                <w:i/>
                <w:iCs/>
                <w:sz w:val="18"/>
                <w:szCs w:val="18"/>
              </w:rPr>
              <w:t xml:space="preserve">UL-TCIState </w:t>
            </w:r>
            <w:r w:rsidRPr="00223867">
              <w:rPr>
                <w:rFonts w:eastAsia="Calibri"/>
                <w:sz w:val="18"/>
                <w:szCs w:val="18"/>
              </w:rPr>
              <w:t xml:space="preserve">of an SRS resource with lowest </w:t>
            </w:r>
            <w:r w:rsidRPr="00223867">
              <w:rPr>
                <w:rFonts w:eastAsia="Calibri"/>
                <w:i/>
                <w:iCs/>
                <w:sz w:val="18"/>
                <w:szCs w:val="18"/>
              </w:rPr>
              <w:t>SRS-ResourceId</w:t>
            </w:r>
            <w:r w:rsidRPr="00223867">
              <w:rPr>
                <w:rFonts w:eastAsia="Calibri"/>
                <w:sz w:val="18"/>
                <w:szCs w:val="18"/>
              </w:rPr>
              <w:t xml:space="preserve"> in the SRS resource set and a RS index </w:t>
            </w:r>
            <m:oMath>
              <m:sSub>
                <m:sSubPr>
                  <m:ctrlPr>
                    <w:rPr>
                      <w:rFonts w:ascii="Cambria Math" w:eastAsia="Calibri" w:hAnsi="Cambria Math"/>
                      <w:iCs/>
                      <w:sz w:val="18"/>
                      <w:szCs w:val="18"/>
                      <w:lang w:val="x-none"/>
                    </w:rPr>
                  </m:ctrlPr>
                </m:sSubPr>
                <m:e>
                  <m:r>
                    <w:rPr>
                      <w:rFonts w:ascii="Cambria Math" w:eastAsia="Calibri" w:hAnsi="Cambria Math"/>
                      <w:sz w:val="18"/>
                      <w:szCs w:val="18"/>
                      <w:lang w:val="x-none"/>
                    </w:rPr>
                    <m:t>q</m:t>
                  </m:r>
                </m:e>
                <m:sub>
                  <m:r>
                    <w:rPr>
                      <w:rFonts w:ascii="Cambria Math" w:eastAsia="Calibri" w:hAnsi="Cambria Math"/>
                      <w:sz w:val="18"/>
                      <w:szCs w:val="18"/>
                      <w:lang w:val="x-none"/>
                    </w:rPr>
                    <m:t>d</m:t>
                  </m:r>
                </m:sub>
              </m:sSub>
            </m:oMath>
            <w:r w:rsidRPr="00223867">
              <w:rPr>
                <w:rFonts w:eastAsia="Calibri"/>
                <w:iCs/>
                <w:sz w:val="18"/>
                <w:szCs w:val="18"/>
              </w:rPr>
              <w:t xml:space="preserve"> </w:t>
            </w:r>
            <w:r w:rsidRPr="00223867">
              <w:rPr>
                <w:rFonts w:eastAsia="Calibri"/>
                <w:sz w:val="18"/>
                <w:szCs w:val="18"/>
              </w:rPr>
              <w:t xml:space="preserve">for obtaining a pathloss estimate for the SRS transmission is provided by PL-RS associated with or included in the indicated </w:t>
            </w:r>
            <w:r w:rsidRPr="00223867">
              <w:rPr>
                <w:rFonts w:eastAsia="Calibri"/>
                <w:i/>
                <w:iCs/>
                <w:sz w:val="18"/>
                <w:szCs w:val="18"/>
              </w:rPr>
              <w:t>DLorJoint-TCIState</w:t>
            </w:r>
            <w:r w:rsidRPr="00223867">
              <w:rPr>
                <w:rFonts w:eastAsia="Calibri"/>
                <w:sz w:val="18"/>
                <w:szCs w:val="18"/>
              </w:rPr>
              <w:t xml:space="preserve"> or </w:t>
            </w:r>
            <w:r w:rsidRPr="00223867">
              <w:rPr>
                <w:rFonts w:eastAsia="Calibri"/>
                <w:i/>
                <w:iCs/>
                <w:sz w:val="18"/>
                <w:szCs w:val="18"/>
              </w:rPr>
              <w:t>UL-TCIState</w:t>
            </w:r>
            <w:r w:rsidRPr="00223867">
              <w:rPr>
                <w:rFonts w:eastAsia="Calibri"/>
                <w:sz w:val="18"/>
                <w:szCs w:val="18"/>
              </w:rPr>
              <w:t xml:space="preserve"> of an SRS resource with lowest </w:t>
            </w:r>
            <w:r w:rsidRPr="00223867">
              <w:rPr>
                <w:rFonts w:eastAsia="Calibri"/>
                <w:i/>
                <w:iCs/>
                <w:sz w:val="18"/>
                <w:szCs w:val="18"/>
              </w:rPr>
              <w:t>SRS-ResourceId</w:t>
            </w:r>
            <w:r w:rsidRPr="00223867">
              <w:rPr>
                <w:rFonts w:eastAsia="Calibri"/>
                <w:sz w:val="18"/>
                <w:szCs w:val="18"/>
              </w:rPr>
              <w:t xml:space="preserve"> in the SRS resource set. </w:t>
            </w: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w:t>
            </w:r>
            <w:r w:rsidRPr="00223867">
              <w:rPr>
                <w:rFonts w:eastAsia="Calibri"/>
                <w:color w:val="FF0000"/>
                <w:sz w:val="18"/>
                <w:szCs w:val="18"/>
              </w:rPr>
              <w:lastRenderedPageBreak/>
              <w:t xml:space="preserve">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 at least one SRS resource set of the two,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 </w:t>
            </w:r>
          </w:p>
          <w:p w14:paraId="7B79AB3D" w14:textId="77777777" w:rsidR="00223867" w:rsidRDefault="00223867" w:rsidP="0096153C">
            <w:pPr>
              <w:snapToGrid w:val="0"/>
              <w:jc w:val="both"/>
              <w:rPr>
                <w:rFonts w:eastAsia="Malgun Gothic"/>
                <w:b/>
                <w:sz w:val="18"/>
                <w:szCs w:val="18"/>
                <w:u w:val="single"/>
              </w:rPr>
            </w:pPr>
          </w:p>
          <w:p w14:paraId="05AB4324" w14:textId="7B5D4851" w:rsidR="00152FFC" w:rsidRPr="00227CD5" w:rsidRDefault="00152FFC" w:rsidP="00152FFC">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For unified TCI framework, </w:t>
            </w:r>
            <w:r w:rsidR="008D2459" w:rsidRPr="008D2459">
              <w:rPr>
                <w:color w:val="3333FF"/>
                <w:sz w:val="18"/>
                <w:szCs w:val="18"/>
              </w:rPr>
              <w:t xml:space="preserve">if </w:t>
            </w:r>
            <w:r w:rsidR="008D2459" w:rsidRPr="008D2459">
              <w:rPr>
                <w:i/>
                <w:color w:val="3333FF"/>
                <w:sz w:val="18"/>
                <w:szCs w:val="18"/>
              </w:rPr>
              <w:t>useIndicatedTCIState</w:t>
            </w:r>
            <w:r w:rsidR="008D2459" w:rsidRPr="008D2459">
              <w:rPr>
                <w:color w:val="3333FF"/>
                <w:sz w:val="18"/>
                <w:szCs w:val="18"/>
              </w:rPr>
              <w:t xml:space="preserve"> is not provided for a SRS resource set,</w:t>
            </w:r>
            <w:r w:rsidR="008D2459">
              <w:rPr>
                <w:color w:val="3333FF"/>
                <w:sz w:val="18"/>
                <w:szCs w:val="18"/>
              </w:rPr>
              <w:t xml:space="preserve"> the SRS is not to follow the </w:t>
            </w:r>
            <w:r w:rsidRPr="00152FFC">
              <w:rPr>
                <w:color w:val="3333FF"/>
                <w:sz w:val="18"/>
                <w:szCs w:val="18"/>
              </w:rPr>
              <w:t>PC parameters may not be identical for the two SRS resource sets configured by srs-ResourceSetToAddModList and srs-ResourceSetToAddModListDCI-0-2</w:t>
            </w:r>
            <w:r>
              <w:rPr>
                <w:color w:val="3333FF"/>
                <w:sz w:val="18"/>
                <w:szCs w:val="18"/>
              </w:rPr>
              <w:t xml:space="preserve">. Therefore, in </w:t>
            </w:r>
            <w:r w:rsidRPr="00152FFC">
              <w:rPr>
                <w:color w:val="3333FF"/>
                <w:sz w:val="18"/>
                <w:szCs w:val="18"/>
              </w:rPr>
              <w:t>R1-2204976</w:t>
            </w:r>
            <w:r>
              <w:rPr>
                <w:color w:val="3333FF"/>
                <w:sz w:val="18"/>
                <w:szCs w:val="18"/>
              </w:rPr>
              <w:t xml:space="preserve">, it is proposed that we </w:t>
            </w:r>
            <w:r w:rsidRPr="00152FFC">
              <w:rPr>
                <w:color w:val="3333FF"/>
                <w:sz w:val="18"/>
                <w:szCs w:val="18"/>
              </w:rPr>
              <w:t>should have identical PC parameters as</w:t>
            </w:r>
            <w:r>
              <w:rPr>
                <w:color w:val="3333FF"/>
                <w:sz w:val="18"/>
                <w:szCs w:val="18"/>
              </w:rPr>
              <w:t xml:space="preserve"> above two sets.</w:t>
            </w:r>
          </w:p>
          <w:p w14:paraId="7A943AE8" w14:textId="77777777" w:rsidR="00152FFC" w:rsidRDefault="00152FFC" w:rsidP="0096153C">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B2EE" w14:textId="77777777" w:rsidR="00CB5A35" w:rsidRPr="00E75114" w:rsidRDefault="00CB5A35" w:rsidP="00CB5A35">
            <w:pPr>
              <w:snapToGrid w:val="0"/>
              <w:rPr>
                <w:sz w:val="18"/>
                <w:szCs w:val="18"/>
              </w:rPr>
            </w:pPr>
            <w:r w:rsidRPr="00227CD5">
              <w:rPr>
                <w:b/>
                <w:sz w:val="18"/>
                <w:szCs w:val="18"/>
                <w:lang w:val="en-GB"/>
              </w:rPr>
              <w:lastRenderedPageBreak/>
              <w:t>Support/fine</w:t>
            </w:r>
            <w:r w:rsidRPr="00227CD5">
              <w:rPr>
                <w:sz w:val="18"/>
                <w:szCs w:val="18"/>
                <w:lang w:val="en-GB"/>
              </w:rPr>
              <w:t xml:space="preserve">: </w:t>
            </w:r>
          </w:p>
          <w:p w14:paraId="450D4ED2" w14:textId="77777777" w:rsidR="00CB5A35" w:rsidRPr="00227CD5" w:rsidRDefault="00CB5A35" w:rsidP="00CB5A35">
            <w:pPr>
              <w:snapToGrid w:val="0"/>
              <w:rPr>
                <w:sz w:val="18"/>
                <w:szCs w:val="18"/>
                <w:lang w:val="en-GB"/>
              </w:rPr>
            </w:pPr>
          </w:p>
          <w:p w14:paraId="2A959998" w14:textId="77777777"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p>
          <w:p w14:paraId="23A4C5A1" w14:textId="77777777" w:rsidR="00223867" w:rsidRPr="00227CD5" w:rsidRDefault="00223867" w:rsidP="00223867">
            <w:pPr>
              <w:snapToGrid w:val="0"/>
              <w:rPr>
                <w:b/>
                <w:sz w:val="18"/>
                <w:szCs w:val="18"/>
                <w:lang w:val="en-GB"/>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E7907">
            <w:pPr>
              <w:pStyle w:val="ListParagraph"/>
              <w:numPr>
                <w:ilvl w:val="0"/>
                <w:numId w:val="10"/>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E7907">
            <w:pPr>
              <w:pStyle w:val="ListParagraph"/>
              <w:numPr>
                <w:ilvl w:val="0"/>
                <w:numId w:val="1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4404F59F" w:rsidR="000540A2" w:rsidRPr="000540A2" w:rsidRDefault="000540A2" w:rsidP="000540A2">
            <w:pPr>
              <w:snapToGrid w:val="0"/>
              <w:rPr>
                <w:rFonts w:eastAsia="PMingLiU"/>
                <w:sz w:val="18"/>
                <w:szCs w:val="18"/>
                <w:lang w:eastAsia="zh-TW"/>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67056" w14:textId="226CD3C5" w:rsidR="000540A2" w:rsidRDefault="000540A2" w:rsidP="000540A2">
            <w:pPr>
              <w:snapToGrid w:val="0"/>
              <w:rPr>
                <w:sz w:val="18"/>
                <w:szCs w:val="18"/>
                <w:lang w:eastAsia="zh-CN"/>
              </w:rPr>
            </w:pP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457CB506" w:rsidR="004F4E12" w:rsidRDefault="004F4E12" w:rsidP="004F4E1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74EA7" w14:textId="0D4FB26D" w:rsidR="004F4E12" w:rsidRDefault="004F4E12" w:rsidP="004F4E12">
            <w:pPr>
              <w:snapToGrid w:val="0"/>
              <w:rPr>
                <w:rFonts w:eastAsia="宋体"/>
                <w:sz w:val="18"/>
                <w:szCs w:val="18"/>
                <w:lang w:eastAsia="zh-CN"/>
              </w:rPr>
            </w:pP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5C396E36" w:rsidR="00AE2E69" w:rsidRDefault="00AE2E69" w:rsidP="00AE2E69">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617C0ABF" w:rsidR="00AE2E69" w:rsidRDefault="00AE2E69" w:rsidP="00AE2E69">
            <w:pPr>
              <w:snapToGrid w:val="0"/>
              <w:rPr>
                <w:rFonts w:eastAsia="宋体"/>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rsidP="00EE7907">
      <w:pPr>
        <w:pStyle w:val="Heading3"/>
        <w:numPr>
          <w:ilvl w:val="1"/>
          <w:numId w:val="6"/>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CB5A35" w14:paraId="582BFD61" w14:textId="77777777" w:rsidTr="008E33ED">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62DAF3D" w14:textId="74D4DC72" w:rsidR="00CB5A35" w:rsidRDefault="00CB5A35" w:rsidP="0093187D">
            <w:pPr>
              <w:snapToGrid w:val="0"/>
              <w:rPr>
                <w:sz w:val="18"/>
                <w:szCs w:val="18"/>
              </w:rPr>
            </w:pPr>
            <w:r>
              <w:rPr>
                <w:sz w:val="18"/>
                <w:szCs w:val="18"/>
              </w:rPr>
              <w:t>2</w:t>
            </w:r>
            <w:r w:rsidR="0093187D">
              <w:rPr>
                <w:sz w:val="18"/>
                <w:szCs w:val="18"/>
              </w:rPr>
              <w:t>-</w:t>
            </w:r>
            <w:r>
              <w:rPr>
                <w:sz w:val="18"/>
                <w:szCs w:val="18"/>
              </w:rPr>
              <w:t>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7A65" w14:textId="7F829342" w:rsidR="00CB5A35" w:rsidRPr="00166639" w:rsidRDefault="00CB5A35" w:rsidP="00AF30A9">
            <w:pPr>
              <w:snapToGrid w:val="0"/>
              <w:rPr>
                <w:color w:val="000000" w:themeColor="text1"/>
                <w:sz w:val="18"/>
                <w:szCs w:val="18"/>
              </w:rPr>
            </w:pPr>
            <w:r>
              <w:rPr>
                <w:rFonts w:eastAsia="Malgun Gothic"/>
                <w:b/>
                <w:sz w:val="18"/>
                <w:szCs w:val="18"/>
                <w:u w:val="single"/>
              </w:rPr>
              <w:t>Proposal 2-2A:</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 down-select one of the following options:</w:t>
            </w:r>
          </w:p>
          <w:p w14:paraId="202383CB" w14:textId="3AD6E231" w:rsidR="00CB5A35" w:rsidRPr="00166639"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1: The PDCCH/PDSCH should be rate matched around the SSBs configured for </w:t>
            </w:r>
            <w:r>
              <w:rPr>
                <w:b w:val="0"/>
                <w:bCs/>
                <w:iCs/>
                <w:sz w:val="18"/>
                <w:szCs w:val="18"/>
              </w:rPr>
              <w:t xml:space="preserve">inter-cell </w:t>
            </w:r>
            <w:r w:rsidRPr="00166639">
              <w:rPr>
                <w:b w:val="0"/>
                <w:bCs/>
                <w:iCs/>
                <w:sz w:val="18"/>
                <w:szCs w:val="18"/>
              </w:rPr>
              <w:t xml:space="preserve">L1-RSRP measurement. </w:t>
            </w:r>
          </w:p>
          <w:p w14:paraId="0D83D34C" w14:textId="60B04D23" w:rsidR="00CB5A35" w:rsidRDefault="00CB5A35" w:rsidP="00166639">
            <w:pPr>
              <w:pStyle w:val="proposal"/>
              <w:numPr>
                <w:ilvl w:val="0"/>
                <w:numId w:val="33"/>
              </w:numPr>
              <w:spacing w:beforeLines="50" w:before="182" w:afterLines="50" w:after="182"/>
              <w:rPr>
                <w:b w:val="0"/>
                <w:bCs/>
                <w:iCs/>
                <w:sz w:val="18"/>
                <w:szCs w:val="18"/>
              </w:rPr>
            </w:pPr>
            <w:r w:rsidRPr="00166639">
              <w:rPr>
                <w:b w:val="0"/>
                <w:bCs/>
                <w:iCs/>
                <w:sz w:val="18"/>
                <w:szCs w:val="18"/>
              </w:rPr>
              <w:t>Option</w:t>
            </w:r>
            <w:r w:rsidR="00A743AC">
              <w:rPr>
                <w:b w:val="0"/>
                <w:bCs/>
                <w:iCs/>
                <w:sz w:val="18"/>
                <w:szCs w:val="18"/>
              </w:rPr>
              <w:t>-</w:t>
            </w:r>
            <w:r w:rsidRPr="00166639">
              <w:rPr>
                <w:b w:val="0"/>
                <w:bCs/>
                <w:iCs/>
                <w:sz w:val="18"/>
                <w:szCs w:val="18"/>
              </w:rPr>
              <w:t xml:space="preserve">2: Support UE capability for simultaneous reception of PDCCH/PDSCH and SSBs for </w:t>
            </w:r>
            <w:r>
              <w:rPr>
                <w:b w:val="0"/>
                <w:bCs/>
                <w:iCs/>
                <w:sz w:val="18"/>
                <w:szCs w:val="18"/>
              </w:rPr>
              <w:t xml:space="preserve">inter-cell </w:t>
            </w:r>
            <w:r w:rsidRPr="00166639">
              <w:rPr>
                <w:b w:val="0"/>
                <w:bCs/>
                <w:iCs/>
                <w:sz w:val="18"/>
                <w:szCs w:val="18"/>
              </w:rPr>
              <w:t xml:space="preserve">L1-RSRP measurement on the same REs. </w:t>
            </w:r>
          </w:p>
          <w:p w14:paraId="03C08899" w14:textId="4BA1F9AE" w:rsidR="00CB5A35" w:rsidRDefault="00CB5A35" w:rsidP="00166639">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It was pointed out that there are some concerns about further introducing others except for rate matching. Hence, let’s firstly handle the above rate matching issue (based on the proposal in P16 in R1-2203505) and then the corresponding TP. If </w:t>
            </w:r>
            <w:r w:rsidR="00694BDC">
              <w:rPr>
                <w:color w:val="3333FF"/>
                <w:sz w:val="18"/>
                <w:szCs w:val="18"/>
              </w:rPr>
              <w:t>we still have sufficient time after handling above</w:t>
            </w:r>
            <w:r>
              <w:rPr>
                <w:color w:val="3333FF"/>
                <w:sz w:val="18"/>
                <w:szCs w:val="18"/>
              </w:rPr>
              <w:t xml:space="preserve">, we can handle the others in the second/third round. </w:t>
            </w:r>
          </w:p>
          <w:p w14:paraId="60CDE585" w14:textId="260497FC" w:rsidR="00CB5A35" w:rsidRPr="005C20DA" w:rsidRDefault="00CB5A35" w:rsidP="00AF30A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6FD11" w14:textId="3ED919DC" w:rsidR="00CB5A35" w:rsidRDefault="00A743AC" w:rsidP="00B417A4">
            <w:pPr>
              <w:snapToGrid w:val="0"/>
              <w:rPr>
                <w:b/>
                <w:sz w:val="18"/>
                <w:szCs w:val="18"/>
              </w:rPr>
            </w:pPr>
            <w:r>
              <w:rPr>
                <w:b/>
                <w:sz w:val="18"/>
                <w:szCs w:val="18"/>
              </w:rPr>
              <w:t>Option-</w:t>
            </w:r>
            <w:r w:rsidR="00CB5A35">
              <w:rPr>
                <w:b/>
                <w:sz w:val="18"/>
                <w:szCs w:val="18"/>
              </w:rPr>
              <w:t>1:</w:t>
            </w:r>
          </w:p>
          <w:p w14:paraId="40D0A246" w14:textId="77777777" w:rsidR="00CB5A35" w:rsidRDefault="00CB5A35" w:rsidP="00B417A4">
            <w:pPr>
              <w:snapToGrid w:val="0"/>
              <w:rPr>
                <w:b/>
                <w:sz w:val="18"/>
                <w:szCs w:val="18"/>
              </w:rPr>
            </w:pPr>
          </w:p>
          <w:p w14:paraId="34706DAB" w14:textId="7452AE59" w:rsidR="00CB5A35" w:rsidRPr="00CB5A35" w:rsidRDefault="00A743AC" w:rsidP="00B417A4">
            <w:pPr>
              <w:snapToGrid w:val="0"/>
              <w:rPr>
                <w:b/>
                <w:sz w:val="18"/>
                <w:szCs w:val="18"/>
              </w:rPr>
            </w:pPr>
            <w:r>
              <w:rPr>
                <w:b/>
                <w:sz w:val="18"/>
                <w:szCs w:val="18"/>
              </w:rPr>
              <w:t>Option-</w:t>
            </w:r>
            <w:r w:rsidR="00CB5A35">
              <w:rPr>
                <w:b/>
                <w:sz w:val="18"/>
                <w:szCs w:val="18"/>
              </w:rPr>
              <w:t>2:</w:t>
            </w:r>
          </w:p>
        </w:tc>
      </w:tr>
      <w:tr w:rsidR="00CB5A35" w14:paraId="7C5D2E1B" w14:textId="77777777" w:rsidTr="008E33ED">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DEC06" w14:textId="77777777" w:rsidR="00CB5A35" w:rsidRDefault="00CB5A35" w:rsidP="00B417A4">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8EBD" w14:textId="77777777" w:rsidR="00CB5A35" w:rsidRDefault="00CB5A35" w:rsidP="00AF30A9">
            <w:pPr>
              <w:snapToGrid w:val="0"/>
              <w:rPr>
                <w:color w:val="000000" w:themeColor="text1"/>
                <w:sz w:val="18"/>
                <w:szCs w:val="18"/>
              </w:rPr>
            </w:pPr>
          </w:p>
          <w:p w14:paraId="1D4CA2CF" w14:textId="578C4609" w:rsidR="00CB5A35" w:rsidRDefault="00CB5A35" w:rsidP="00AF30A9">
            <w:pPr>
              <w:snapToGrid w:val="0"/>
              <w:rPr>
                <w:color w:val="000000" w:themeColor="text1"/>
                <w:sz w:val="18"/>
                <w:szCs w:val="18"/>
              </w:rPr>
            </w:pPr>
            <w:r>
              <w:rPr>
                <w:rFonts w:eastAsia="Malgun Gothic"/>
                <w:b/>
                <w:sz w:val="18"/>
                <w:szCs w:val="18"/>
                <w:u w:val="single"/>
              </w:rPr>
              <w:t>Proposal 2-2B:</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introduce additional CRS-rate matching pattern parameter for </w:t>
            </w:r>
            <w:r w:rsidRPr="00CB5A35">
              <w:rPr>
                <w:color w:val="000000" w:themeColor="text1"/>
                <w:sz w:val="18"/>
                <w:szCs w:val="18"/>
              </w:rPr>
              <w:t>each additional PCI</w:t>
            </w:r>
          </w:p>
          <w:p w14:paraId="144C7C82" w14:textId="77777777" w:rsidR="00CB5A35" w:rsidRDefault="00CB5A35" w:rsidP="00AF30A9">
            <w:pPr>
              <w:snapToGrid w:val="0"/>
              <w:rPr>
                <w:color w:val="000000" w:themeColor="text1"/>
                <w:sz w:val="18"/>
                <w:szCs w:val="18"/>
              </w:rPr>
            </w:pPr>
          </w:p>
          <w:p w14:paraId="55515155" w14:textId="3B300866" w:rsidR="00CB5A35" w:rsidRDefault="00CB5A35" w:rsidP="00AF30A9">
            <w:pPr>
              <w:snapToGrid w:val="0"/>
              <w:rPr>
                <w:color w:val="000000" w:themeColor="text1"/>
                <w:sz w:val="18"/>
                <w:szCs w:val="18"/>
              </w:rPr>
            </w:pPr>
            <w:r w:rsidRPr="00B417A4">
              <w:rPr>
                <w:b/>
                <w:color w:val="3333FF"/>
                <w:sz w:val="18"/>
                <w:szCs w:val="18"/>
                <w:u w:val="single"/>
              </w:rPr>
              <w:t>FL note</w:t>
            </w:r>
            <w:r w:rsidRPr="00B417A4">
              <w:rPr>
                <w:color w:val="3333FF"/>
                <w:sz w:val="18"/>
                <w:szCs w:val="18"/>
              </w:rPr>
              <w:t>:</w:t>
            </w:r>
            <w:r>
              <w:rPr>
                <w:color w:val="3333FF"/>
                <w:sz w:val="18"/>
                <w:szCs w:val="18"/>
              </w:rPr>
              <w:t xml:space="preserve"> Like </w:t>
            </w:r>
            <w:r w:rsidR="00BD0A88" w:rsidRPr="00A743AC">
              <w:rPr>
                <w:i/>
                <w:color w:val="3333FF"/>
                <w:sz w:val="18"/>
                <w:szCs w:val="18"/>
              </w:rPr>
              <w:t>crs-RateMatch-PerCORESETPoolIndex-r16</w:t>
            </w:r>
            <w:r w:rsidR="00BD0A88">
              <w:rPr>
                <w:color w:val="3333FF"/>
                <w:sz w:val="18"/>
                <w:szCs w:val="18"/>
              </w:rPr>
              <w:t xml:space="preserve"> </w:t>
            </w:r>
            <w:r>
              <w:rPr>
                <w:color w:val="3333FF"/>
                <w:sz w:val="18"/>
                <w:szCs w:val="18"/>
              </w:rPr>
              <w:t xml:space="preserve">in Rel-16 </w:t>
            </w:r>
            <w:r w:rsidR="00A743AC">
              <w:rPr>
                <w:color w:val="3333FF"/>
                <w:sz w:val="18"/>
                <w:szCs w:val="18"/>
              </w:rPr>
              <w:t>mDCI-</w:t>
            </w:r>
            <w:r>
              <w:rPr>
                <w:color w:val="3333FF"/>
                <w:sz w:val="18"/>
                <w:szCs w:val="18"/>
              </w:rPr>
              <w:t>mTRP.</w:t>
            </w:r>
          </w:p>
          <w:p w14:paraId="42A47653" w14:textId="77777777" w:rsidR="00CB5A35" w:rsidRDefault="00CB5A35" w:rsidP="00AF30A9">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224C0" w14:textId="77777777" w:rsidR="00CB5A35" w:rsidRPr="00E75114" w:rsidRDefault="00CB5A35" w:rsidP="00CB5A35">
            <w:pPr>
              <w:snapToGrid w:val="0"/>
              <w:rPr>
                <w:sz w:val="18"/>
                <w:szCs w:val="18"/>
              </w:rPr>
            </w:pPr>
            <w:r w:rsidRPr="00227CD5">
              <w:rPr>
                <w:b/>
                <w:sz w:val="18"/>
                <w:szCs w:val="18"/>
                <w:lang w:val="en-GB"/>
              </w:rPr>
              <w:t>Support/fine</w:t>
            </w:r>
            <w:r w:rsidRPr="00227CD5">
              <w:rPr>
                <w:sz w:val="18"/>
                <w:szCs w:val="18"/>
                <w:lang w:val="en-GB"/>
              </w:rPr>
              <w:t xml:space="preserve">: </w:t>
            </w:r>
          </w:p>
          <w:p w14:paraId="46B8ACFF" w14:textId="77777777" w:rsidR="00CB5A35" w:rsidRPr="00227CD5" w:rsidRDefault="00CB5A35" w:rsidP="00CB5A35">
            <w:pPr>
              <w:snapToGrid w:val="0"/>
              <w:rPr>
                <w:sz w:val="18"/>
                <w:szCs w:val="18"/>
                <w:lang w:val="en-GB"/>
              </w:rPr>
            </w:pPr>
          </w:p>
          <w:p w14:paraId="35D184E9" w14:textId="77777777" w:rsidR="00CB5A35" w:rsidRPr="00227CD5" w:rsidRDefault="00CB5A35" w:rsidP="00CB5A35">
            <w:pPr>
              <w:snapToGrid w:val="0"/>
              <w:rPr>
                <w:sz w:val="18"/>
                <w:szCs w:val="18"/>
                <w:lang w:val="en-GB"/>
              </w:rPr>
            </w:pPr>
            <w:r>
              <w:rPr>
                <w:b/>
                <w:sz w:val="18"/>
                <w:szCs w:val="18"/>
                <w:lang w:val="en-GB"/>
              </w:rPr>
              <w:t>Not support:</w:t>
            </w:r>
            <w:r>
              <w:rPr>
                <w:sz w:val="18"/>
                <w:szCs w:val="18"/>
                <w:lang w:val="en-GB"/>
              </w:rPr>
              <w:t xml:space="preserve"> </w:t>
            </w:r>
          </w:p>
          <w:p w14:paraId="3A5C2751" w14:textId="77777777" w:rsidR="00CB5A35" w:rsidRDefault="00CB5A35" w:rsidP="00B417A4">
            <w:pPr>
              <w:snapToGrid w:val="0"/>
              <w:rPr>
                <w:b/>
                <w:sz w:val="18"/>
                <w:szCs w:val="18"/>
              </w:rPr>
            </w:pP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244923E6" w:rsidR="00B417A4" w:rsidRDefault="00BD0A88" w:rsidP="00BD0A88">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2FC3" w14:textId="4B99434F" w:rsidR="00BD0A88" w:rsidRDefault="00BD0A88" w:rsidP="00BD0A88">
            <w:pPr>
              <w:snapToGrid w:val="0"/>
              <w:rPr>
                <w:color w:val="000000" w:themeColor="text1"/>
                <w:sz w:val="18"/>
                <w:szCs w:val="18"/>
              </w:rPr>
            </w:pPr>
            <w:r>
              <w:rPr>
                <w:rFonts w:eastAsia="Malgun Gothic"/>
                <w:b/>
                <w:sz w:val="18"/>
                <w:szCs w:val="18"/>
                <w:u w:val="single"/>
              </w:rPr>
              <w:t>Proposal 2-</w:t>
            </w:r>
            <w:r w:rsidR="00172EBA">
              <w:rPr>
                <w:rFonts w:eastAsia="Malgun Gothic"/>
                <w:b/>
                <w:sz w:val="18"/>
                <w:szCs w:val="18"/>
                <w:u w:val="single"/>
              </w:rPr>
              <w:t>3</w:t>
            </w:r>
            <w:r>
              <w:rPr>
                <w:rFonts w:eastAsia="Malgun Gothic"/>
                <w:b/>
                <w:sz w:val="18"/>
                <w:szCs w:val="18"/>
                <w:u w:val="single"/>
              </w:rPr>
              <w:t xml:space="preserve"> (</w:t>
            </w:r>
            <w:r w:rsidR="00A47C2E">
              <w:rPr>
                <w:rFonts w:eastAsia="Malgun Gothic"/>
                <w:b/>
                <w:sz w:val="18"/>
                <w:szCs w:val="18"/>
                <w:u w:val="single"/>
              </w:rPr>
              <w:t>For discussion purpose</w:t>
            </w:r>
            <w:r>
              <w:rPr>
                <w:rFonts w:eastAsia="Malgun Gothic"/>
                <w:b/>
                <w:sz w:val="18"/>
                <w:szCs w:val="18"/>
                <w:u w:val="single"/>
              </w:rPr>
              <w:t>):</w:t>
            </w:r>
            <w:r w:rsidRPr="002117E7">
              <w:rPr>
                <w:rFonts w:eastAsia="Malgun Gothic"/>
                <w:b/>
                <w:sz w:val="18"/>
                <w:szCs w:val="18"/>
              </w:rPr>
              <w:t xml:space="preserve"> </w:t>
            </w:r>
            <w:r>
              <w:rPr>
                <w:color w:val="000000" w:themeColor="text1"/>
                <w:sz w:val="18"/>
                <w:szCs w:val="18"/>
              </w:rPr>
              <w:t xml:space="preserve">On </w:t>
            </w:r>
            <w:r w:rsidRPr="00166639">
              <w:rPr>
                <w:color w:val="000000" w:themeColor="text1"/>
                <w:sz w:val="18"/>
                <w:szCs w:val="18"/>
              </w:rPr>
              <w:t>inter-cell beam management,</w:t>
            </w:r>
            <w:r>
              <w:rPr>
                <w:color w:val="000000" w:themeColor="text1"/>
                <w:sz w:val="18"/>
                <w:szCs w:val="18"/>
              </w:rPr>
              <w:t xml:space="preserve"> </w:t>
            </w:r>
            <w:r w:rsidR="00A47C2E">
              <w:rPr>
                <w:color w:val="000000" w:themeColor="text1"/>
                <w:sz w:val="18"/>
                <w:szCs w:val="18"/>
              </w:rPr>
              <w:t xml:space="preserve">the following </w:t>
            </w:r>
            <w:r>
              <w:rPr>
                <w:color w:val="000000" w:themeColor="text1"/>
                <w:sz w:val="18"/>
                <w:szCs w:val="18"/>
              </w:rPr>
              <w:t xml:space="preserve">should be </w:t>
            </w:r>
            <w:r w:rsidR="00F52DCC">
              <w:rPr>
                <w:color w:val="000000" w:themeColor="text1"/>
                <w:sz w:val="18"/>
                <w:szCs w:val="18"/>
              </w:rPr>
              <w:t>supported</w:t>
            </w:r>
            <w:r w:rsidR="00A47C2E">
              <w:rPr>
                <w:color w:val="000000" w:themeColor="text1"/>
                <w:sz w:val="18"/>
                <w:szCs w:val="18"/>
              </w:rPr>
              <w:t>.</w:t>
            </w:r>
          </w:p>
          <w:p w14:paraId="46031D1B" w14:textId="1C68AB4F" w:rsidR="00A47C2E" w:rsidRDefault="00CB3743" w:rsidP="00DC2EAB">
            <w:pPr>
              <w:pStyle w:val="ListParagraph"/>
              <w:numPr>
                <w:ilvl w:val="0"/>
                <w:numId w:val="33"/>
              </w:numPr>
              <w:snapToGrid w:val="0"/>
              <w:spacing w:after="0" w:line="257" w:lineRule="auto"/>
              <w:rPr>
                <w:color w:val="000000" w:themeColor="text1"/>
                <w:sz w:val="18"/>
                <w:szCs w:val="18"/>
              </w:rPr>
            </w:pPr>
            <w:r w:rsidRPr="00CB3743">
              <w:rPr>
                <w:color w:val="000000" w:themeColor="text1"/>
                <w:sz w:val="18"/>
                <w:szCs w:val="18"/>
              </w:rPr>
              <w:t xml:space="preserve">non-UE-dedicated </w:t>
            </w:r>
            <w:r w:rsidR="00A47C2E">
              <w:rPr>
                <w:color w:val="000000" w:themeColor="text1"/>
                <w:sz w:val="18"/>
                <w:szCs w:val="18"/>
              </w:rPr>
              <w:t>PDSCH with scheduling offset &lt; a threshold</w:t>
            </w:r>
            <w:r w:rsidR="00172EBA">
              <w:rPr>
                <w:color w:val="000000" w:themeColor="text1"/>
                <w:sz w:val="18"/>
                <w:szCs w:val="18"/>
              </w:rPr>
              <w:t xml:space="preserve"> </w:t>
            </w:r>
            <w:r w:rsidR="000368EC">
              <w:rPr>
                <w:color w:val="000000" w:themeColor="text1"/>
                <w:sz w:val="18"/>
                <w:szCs w:val="18"/>
              </w:rPr>
              <w:t>(</w:t>
            </w:r>
            <w:r w:rsidR="00F85CE5">
              <w:rPr>
                <w:color w:val="000000" w:themeColor="text1"/>
                <w:sz w:val="18"/>
                <w:szCs w:val="18"/>
              </w:rPr>
              <w:t xml:space="preserve">TBD: default QCL assumption, </w:t>
            </w:r>
            <w:r w:rsidR="000368EC">
              <w:rPr>
                <w:color w:val="000000" w:themeColor="text1"/>
                <w:sz w:val="18"/>
                <w:szCs w:val="18"/>
              </w:rPr>
              <w:t xml:space="preserve">e.g., reusing Rel-15/16) </w:t>
            </w:r>
          </w:p>
          <w:p w14:paraId="297E29B4" w14:textId="3D9B64A6" w:rsidR="00DB3444" w:rsidRPr="00A47C2E" w:rsidRDefault="00DB3444" w:rsidP="00DC2EAB">
            <w:pPr>
              <w:pStyle w:val="ListParagraph"/>
              <w:numPr>
                <w:ilvl w:val="0"/>
                <w:numId w:val="33"/>
              </w:numPr>
              <w:snapToGrid w:val="0"/>
              <w:spacing w:after="0" w:line="257" w:lineRule="auto"/>
              <w:rPr>
                <w:color w:val="000000" w:themeColor="text1"/>
                <w:sz w:val="18"/>
                <w:szCs w:val="18"/>
              </w:rPr>
            </w:pPr>
            <w:r>
              <w:rPr>
                <w:color w:val="000000" w:themeColor="text1"/>
                <w:sz w:val="18"/>
                <w:szCs w:val="18"/>
              </w:rPr>
              <w:t xml:space="preserve">Note: </w:t>
            </w:r>
            <w:r w:rsidRPr="00CB3743">
              <w:rPr>
                <w:color w:val="000000" w:themeColor="text1"/>
                <w:sz w:val="18"/>
                <w:szCs w:val="18"/>
              </w:rPr>
              <w:t xml:space="preserve">non-UE-dedicated </w:t>
            </w:r>
            <w:r>
              <w:rPr>
                <w:color w:val="000000" w:themeColor="text1"/>
                <w:sz w:val="18"/>
                <w:szCs w:val="18"/>
              </w:rPr>
              <w:t xml:space="preserve">PDSCH refers to </w:t>
            </w:r>
            <w:r w:rsidRPr="00DB3444">
              <w:rPr>
                <w:color w:val="000000" w:themeColor="text1"/>
                <w:sz w:val="18"/>
                <w:szCs w:val="18"/>
              </w:rPr>
              <w:t>PDSCH scheduled from the CORESET associated with CSS</w:t>
            </w:r>
          </w:p>
          <w:p w14:paraId="6EAF2A1D" w14:textId="77777777" w:rsidR="00BD30DA" w:rsidRDefault="00BD30DA" w:rsidP="00B417A4">
            <w:pPr>
              <w:snapToGrid w:val="0"/>
              <w:rPr>
                <w:color w:val="000000" w:themeColor="text1"/>
                <w:sz w:val="18"/>
                <w:szCs w:val="18"/>
              </w:rPr>
            </w:pPr>
          </w:p>
          <w:p w14:paraId="31318826" w14:textId="1F2358E4" w:rsidR="00BD30DA" w:rsidRDefault="00BD30DA" w:rsidP="00E77F1C">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w:t>
            </w:r>
            <w:r w:rsidR="00BD0A88">
              <w:rPr>
                <w:color w:val="3333FF"/>
                <w:sz w:val="18"/>
                <w:szCs w:val="18"/>
              </w:rPr>
              <w:t>, before the detailed discussion, we may need to identify whether the above scenario should be supported or not.</w:t>
            </w:r>
            <w:r w:rsidR="00E77F1C">
              <w:rPr>
                <w:color w:val="3333FF"/>
                <w:sz w:val="18"/>
                <w:szCs w:val="18"/>
              </w:rPr>
              <w:t xml:space="preserve"> </w:t>
            </w:r>
            <w:r w:rsidR="00A47C2E">
              <w:rPr>
                <w:color w:val="3333FF"/>
                <w:sz w:val="18"/>
                <w:szCs w:val="18"/>
              </w:rPr>
              <w:t>After that, we may identify the solution in the second round.</w:t>
            </w:r>
          </w:p>
          <w:p w14:paraId="5B23CB2F" w14:textId="352BA280" w:rsidR="00D1074F" w:rsidRPr="005C20DA" w:rsidRDefault="00D1074F" w:rsidP="00021115">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B2F6" w14:textId="77777777" w:rsidR="00172EBA" w:rsidRPr="00E75114" w:rsidRDefault="00172EBA" w:rsidP="00172EBA">
            <w:pPr>
              <w:snapToGrid w:val="0"/>
              <w:rPr>
                <w:sz w:val="18"/>
                <w:szCs w:val="18"/>
              </w:rPr>
            </w:pPr>
            <w:r w:rsidRPr="00227CD5">
              <w:rPr>
                <w:b/>
                <w:sz w:val="18"/>
                <w:szCs w:val="18"/>
                <w:lang w:val="en-GB"/>
              </w:rPr>
              <w:t>Support/fine</w:t>
            </w:r>
            <w:r w:rsidRPr="00227CD5">
              <w:rPr>
                <w:sz w:val="18"/>
                <w:szCs w:val="18"/>
                <w:lang w:val="en-GB"/>
              </w:rPr>
              <w:t xml:space="preserve">: </w:t>
            </w:r>
          </w:p>
          <w:p w14:paraId="7EFB354B" w14:textId="77777777" w:rsidR="00172EBA" w:rsidRPr="00227CD5" w:rsidRDefault="00172EBA" w:rsidP="00172EBA">
            <w:pPr>
              <w:snapToGrid w:val="0"/>
              <w:rPr>
                <w:sz w:val="18"/>
                <w:szCs w:val="18"/>
                <w:lang w:val="en-GB"/>
              </w:rPr>
            </w:pPr>
          </w:p>
          <w:p w14:paraId="06388BB8" w14:textId="77777777" w:rsidR="00172EBA" w:rsidRPr="00227CD5" w:rsidRDefault="00172EBA" w:rsidP="00172EBA">
            <w:pPr>
              <w:snapToGrid w:val="0"/>
              <w:rPr>
                <w:sz w:val="18"/>
                <w:szCs w:val="18"/>
                <w:lang w:val="en-GB"/>
              </w:rPr>
            </w:pPr>
            <w:r>
              <w:rPr>
                <w:b/>
                <w:sz w:val="18"/>
                <w:szCs w:val="18"/>
                <w:lang w:val="en-GB"/>
              </w:rPr>
              <w:t>Not support:</w:t>
            </w:r>
            <w:r>
              <w:rPr>
                <w:sz w:val="18"/>
                <w:szCs w:val="18"/>
                <w:lang w:val="en-GB"/>
              </w:rPr>
              <w:t xml:space="preserve"> </w:t>
            </w:r>
          </w:p>
          <w:p w14:paraId="0736A5B7" w14:textId="6727ED26" w:rsidR="00E53611" w:rsidRPr="00845CC9" w:rsidRDefault="00E53611" w:rsidP="0095151B">
            <w:pPr>
              <w:snapToGrid w:val="0"/>
              <w:rPr>
                <w:sz w:val="18"/>
                <w:szCs w:val="18"/>
                <w:lang w:eastAsia="zh-CN"/>
              </w:rPr>
            </w:pP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1153322" w:rsidR="00B417A4" w:rsidRDefault="00B417A4" w:rsidP="00223B2B">
            <w:pPr>
              <w:snapToGrid w:val="0"/>
              <w:rPr>
                <w:sz w:val="18"/>
                <w:szCs w:val="18"/>
              </w:rPr>
            </w:pPr>
            <w:r>
              <w:rPr>
                <w:sz w:val="18"/>
                <w:szCs w:val="18"/>
              </w:rPr>
              <w:lastRenderedPageBreak/>
              <w:t>2</w:t>
            </w:r>
            <w:r w:rsidR="00223B2B">
              <w:rPr>
                <w:sz w:val="18"/>
                <w:szCs w:val="18"/>
              </w:rPr>
              <w:t>-7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DA255" w14:textId="6324A162" w:rsidR="00BB50A8" w:rsidRDefault="00BB50A8" w:rsidP="00223B2B">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w:t>
            </w:r>
            <w:r w:rsidRPr="00166639">
              <w:rPr>
                <w:color w:val="000000" w:themeColor="text1"/>
                <w:sz w:val="18"/>
                <w:szCs w:val="18"/>
              </w:rPr>
              <w:t>inter-cell beam management,</w:t>
            </w:r>
            <w:r>
              <w:rPr>
                <w:color w:val="000000" w:themeColor="text1"/>
                <w:sz w:val="18"/>
                <w:szCs w:val="18"/>
              </w:rPr>
              <w:t xml:space="preserve"> the following QCL Types should be </w:t>
            </w:r>
            <w:r w:rsidR="005D580E">
              <w:rPr>
                <w:color w:val="000000" w:themeColor="text1"/>
                <w:sz w:val="18"/>
                <w:szCs w:val="18"/>
              </w:rPr>
              <w:t xml:space="preserve">additionally </w:t>
            </w:r>
            <w:r>
              <w:rPr>
                <w:color w:val="000000" w:themeColor="text1"/>
                <w:sz w:val="18"/>
                <w:szCs w:val="18"/>
              </w:rPr>
              <w:t>supported</w:t>
            </w:r>
            <w:r w:rsidR="005D580E">
              <w:rPr>
                <w:color w:val="000000" w:themeColor="text1"/>
                <w:sz w:val="18"/>
                <w:szCs w:val="18"/>
              </w:rPr>
              <w:t>:</w:t>
            </w:r>
          </w:p>
          <w:p w14:paraId="56C91D6E" w14:textId="24560288" w:rsidR="00BB50A8" w:rsidRDefault="00BB50A8" w:rsidP="00BB50A8">
            <w:pPr>
              <w:pStyle w:val="ListParagraph"/>
              <w:numPr>
                <w:ilvl w:val="0"/>
                <w:numId w:val="33"/>
              </w:numPr>
              <w:rPr>
                <w:sz w:val="18"/>
                <w:szCs w:val="22"/>
              </w:rPr>
            </w:pPr>
            <w:r w:rsidRPr="00BB50A8">
              <w:rPr>
                <w:sz w:val="18"/>
                <w:szCs w:val="22"/>
              </w:rPr>
              <w:t>For</w:t>
            </w:r>
            <w:r>
              <w:rPr>
                <w:sz w:val="18"/>
                <w:szCs w:val="22"/>
              </w:rPr>
              <w:t xml:space="preserve"> </w:t>
            </w:r>
            <w:r w:rsidR="00322B58">
              <w:rPr>
                <w:sz w:val="18"/>
                <w:szCs w:val="22"/>
              </w:rPr>
              <w:t xml:space="preserve">a TCI state configured for </w:t>
            </w:r>
            <w:r>
              <w:rPr>
                <w:sz w:val="18"/>
                <w:szCs w:val="22"/>
              </w:rPr>
              <w:t>periodic TRS,</w:t>
            </w:r>
          </w:p>
          <w:p w14:paraId="4121F21D" w14:textId="1356076C" w:rsidR="00BB50A8" w:rsidRDefault="00BB50A8" w:rsidP="00BB50A8">
            <w:pPr>
              <w:pStyle w:val="ListParagraph"/>
              <w:numPr>
                <w:ilvl w:val="1"/>
                <w:numId w:val="33"/>
              </w:numPr>
              <w:rPr>
                <w:sz w:val="18"/>
                <w:szCs w:val="22"/>
              </w:rPr>
            </w:pPr>
            <w:r>
              <w:rPr>
                <w:sz w:val="18"/>
                <w:szCs w:val="22"/>
              </w:rPr>
              <w:t>Alt-1a: SS/PBCH block associated with additional PCI w.r.t. QCL-TypeC + the same SS/PBCH w.r.t. QCL-TypeD</w:t>
            </w:r>
          </w:p>
          <w:p w14:paraId="633214D4" w14:textId="6119B26F" w:rsidR="00BB50A8" w:rsidRDefault="00BB50A8" w:rsidP="00BB50A8">
            <w:pPr>
              <w:pStyle w:val="ListParagraph"/>
              <w:numPr>
                <w:ilvl w:val="1"/>
                <w:numId w:val="33"/>
              </w:numPr>
              <w:rPr>
                <w:sz w:val="18"/>
                <w:szCs w:val="22"/>
              </w:rPr>
            </w:pPr>
            <w:r>
              <w:rPr>
                <w:sz w:val="18"/>
                <w:szCs w:val="22"/>
              </w:rPr>
              <w:t xml:space="preserve">Alt-1b: SS/PBCH block associated with additional PCI w.r.t. QCL-TypeC + </w:t>
            </w:r>
            <w:r w:rsidR="005D580E">
              <w:rPr>
                <w:sz w:val="18"/>
                <w:szCs w:val="22"/>
              </w:rPr>
              <w:t xml:space="preserve">CSI-RS for BM </w:t>
            </w:r>
            <w:r>
              <w:rPr>
                <w:sz w:val="18"/>
                <w:szCs w:val="22"/>
              </w:rPr>
              <w:t>w.r.t. QCL-TypeD</w:t>
            </w:r>
          </w:p>
          <w:p w14:paraId="2BBB3149" w14:textId="58C20197" w:rsidR="00BB50A8" w:rsidRDefault="005D580E" w:rsidP="005D580E">
            <w:pPr>
              <w:pStyle w:val="ListParagraph"/>
              <w:numPr>
                <w:ilvl w:val="0"/>
                <w:numId w:val="33"/>
              </w:numPr>
              <w:rPr>
                <w:sz w:val="18"/>
                <w:szCs w:val="22"/>
              </w:rPr>
            </w:pPr>
            <w:r>
              <w:rPr>
                <w:sz w:val="18"/>
                <w:szCs w:val="22"/>
              </w:rPr>
              <w:t xml:space="preserve">For </w:t>
            </w:r>
            <w:r w:rsidR="00322B58">
              <w:rPr>
                <w:sz w:val="18"/>
                <w:szCs w:val="22"/>
              </w:rPr>
              <w:t xml:space="preserve">a TCI state configured for </w:t>
            </w:r>
            <w:r>
              <w:rPr>
                <w:sz w:val="18"/>
                <w:szCs w:val="22"/>
              </w:rPr>
              <w:t>CSI-RS for CSI,</w:t>
            </w:r>
          </w:p>
          <w:p w14:paraId="2073818B" w14:textId="24B80017" w:rsidR="005D580E" w:rsidRPr="00BB50A8" w:rsidRDefault="005D580E" w:rsidP="005D580E">
            <w:pPr>
              <w:pStyle w:val="ListParagraph"/>
              <w:numPr>
                <w:ilvl w:val="1"/>
                <w:numId w:val="33"/>
              </w:numPr>
              <w:rPr>
                <w:sz w:val="18"/>
                <w:szCs w:val="22"/>
              </w:rPr>
            </w:pPr>
            <w:r>
              <w:rPr>
                <w:sz w:val="18"/>
                <w:szCs w:val="22"/>
              </w:rPr>
              <w:t>Alt-2: TRS w.r.t. QCL-TypeA + SS/PBCH block associated with additional PCI w.r.t. QCL-TypeD</w:t>
            </w:r>
          </w:p>
          <w:p w14:paraId="08498687" w14:textId="77777777" w:rsidR="00BB50A8" w:rsidRDefault="00BB50A8" w:rsidP="00223B2B">
            <w:pPr>
              <w:overflowPunct w:val="0"/>
              <w:rPr>
                <w:b/>
                <w:sz w:val="18"/>
                <w:szCs w:val="18"/>
                <w:u w:val="single"/>
              </w:rPr>
            </w:pPr>
          </w:p>
          <w:p w14:paraId="7AA323BF" w14:textId="0D83996F" w:rsidR="00B417A4" w:rsidRDefault="00B417A4" w:rsidP="005D580E">
            <w:pPr>
              <w:snapToGrid w:val="0"/>
              <w:rPr>
                <w:color w:val="3333FF"/>
                <w:sz w:val="18"/>
                <w:szCs w:val="18"/>
              </w:rPr>
            </w:pPr>
            <w:r w:rsidRPr="00B417A4">
              <w:rPr>
                <w:b/>
                <w:color w:val="3333FF"/>
                <w:sz w:val="18"/>
                <w:szCs w:val="18"/>
                <w:u w:val="single"/>
              </w:rPr>
              <w:t>FL note</w:t>
            </w:r>
            <w:r w:rsidRPr="00B417A4">
              <w:rPr>
                <w:color w:val="3333FF"/>
                <w:sz w:val="18"/>
                <w:szCs w:val="18"/>
              </w:rPr>
              <w:t xml:space="preserve">: </w:t>
            </w:r>
            <w:r w:rsidR="006B50B8">
              <w:rPr>
                <w:color w:val="3333FF"/>
                <w:sz w:val="18"/>
                <w:szCs w:val="18"/>
              </w:rPr>
              <w:t xml:space="preserve">The above alternatives are from </w:t>
            </w:r>
            <w:r w:rsidR="00BE6742">
              <w:rPr>
                <w:color w:val="3333FF"/>
                <w:sz w:val="18"/>
                <w:szCs w:val="18"/>
              </w:rPr>
              <w:t>P3 in R1-2204682 and</w:t>
            </w:r>
            <w:r w:rsidR="006B50B8" w:rsidRPr="006B50B8">
              <w:rPr>
                <w:color w:val="3333FF"/>
                <w:sz w:val="18"/>
                <w:szCs w:val="18"/>
              </w:rPr>
              <w:t xml:space="preserve"> Section 2.1 in R1-2204763</w:t>
            </w:r>
            <w:r w:rsidR="00BE6742">
              <w:rPr>
                <w:color w:val="3333FF"/>
                <w:sz w:val="18"/>
                <w:szCs w:val="18"/>
              </w:rPr>
              <w:t>, respectively</w:t>
            </w:r>
            <w:r w:rsidR="006B50B8">
              <w:rPr>
                <w:color w:val="3333FF"/>
                <w:sz w:val="18"/>
                <w:szCs w:val="18"/>
              </w:rPr>
              <w:t xml:space="preserve">. </w:t>
            </w:r>
            <w:r w:rsidR="005D580E">
              <w:rPr>
                <w:color w:val="3333FF"/>
                <w:sz w:val="18"/>
                <w:szCs w:val="18"/>
              </w:rPr>
              <w:t>For instance, they provide the corresponding TP</w:t>
            </w:r>
            <w:r w:rsidR="00747CE7">
              <w:rPr>
                <w:color w:val="3333FF"/>
                <w:sz w:val="18"/>
                <w:szCs w:val="18"/>
              </w:rPr>
              <w:t>s</w:t>
            </w:r>
            <w:r w:rsidR="005D580E">
              <w:rPr>
                <w:color w:val="3333FF"/>
                <w:sz w:val="18"/>
                <w:szCs w:val="18"/>
              </w:rPr>
              <w:t xml:space="preserve"> as follows:</w:t>
            </w:r>
          </w:p>
          <w:p w14:paraId="5F9F4E62" w14:textId="77777777" w:rsidR="005D580E" w:rsidRDefault="005D580E" w:rsidP="005D580E">
            <w:pPr>
              <w:snapToGrid w:val="0"/>
              <w:rPr>
                <w:color w:val="3333FF"/>
                <w:sz w:val="18"/>
                <w:szCs w:val="18"/>
              </w:rPr>
            </w:pPr>
          </w:p>
          <w:p w14:paraId="6F692956" w14:textId="297145B3" w:rsidR="005D580E" w:rsidRPr="00AC72C1" w:rsidRDefault="005D580E" w:rsidP="00AC72C1">
            <w:pPr>
              <w:overflowPunct w:val="0"/>
              <w:rPr>
                <w:b/>
                <w:sz w:val="18"/>
                <w:szCs w:val="18"/>
              </w:rPr>
            </w:pPr>
            <w:r>
              <w:rPr>
                <w:b/>
                <w:sz w:val="18"/>
                <w:szCs w:val="18"/>
                <w:u w:val="single"/>
              </w:rPr>
              <w:t>Example-1:</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3063CB71" w14:textId="77777777" w:rsidR="005D580E" w:rsidRDefault="005D580E" w:rsidP="00AC72C1">
            <w:pPr>
              <w:pStyle w:val="B4"/>
              <w:spacing w:before="120" w:after="120"/>
              <w:ind w:left="0" w:firstLine="0"/>
              <w:jc w:val="center"/>
              <w:rPr>
                <w:noProof/>
                <w:color w:val="FF0000"/>
                <w:sz w:val="18"/>
                <w:szCs w:val="18"/>
              </w:rPr>
            </w:pPr>
            <w:r w:rsidRPr="006373BB">
              <w:rPr>
                <w:noProof/>
                <w:color w:val="FF0000"/>
                <w:sz w:val="18"/>
                <w:szCs w:val="18"/>
              </w:rPr>
              <w:t xml:space="preserve">*** Unchanged </w:t>
            </w:r>
            <w:r w:rsidRPr="00AC72C1">
              <w:rPr>
                <w:rFonts w:eastAsia="宋体"/>
                <w:color w:val="FF0000"/>
                <w:sz w:val="18"/>
                <w:szCs w:val="18"/>
              </w:rPr>
              <w:t>text</w:t>
            </w:r>
            <w:r w:rsidRPr="006373BB">
              <w:rPr>
                <w:noProof/>
                <w:color w:val="FF0000"/>
                <w:sz w:val="18"/>
                <w:szCs w:val="18"/>
              </w:rPr>
              <w:t xml:space="preserve"> is omitted ***</w:t>
            </w:r>
          </w:p>
          <w:p w14:paraId="7F8089FC" w14:textId="77777777" w:rsidR="005D580E" w:rsidRPr="00780E5D" w:rsidRDefault="005D580E" w:rsidP="005D580E">
            <w:pPr>
              <w:rPr>
                <w:sz w:val="18"/>
                <w:szCs w:val="22"/>
              </w:rPr>
            </w:pPr>
            <w:r w:rsidRPr="00780E5D">
              <w:rPr>
                <w:sz w:val="18"/>
                <w:szCs w:val="22"/>
              </w:rPr>
              <w:t xml:space="preserve">For a periodic CSI-RS resource in an </w:t>
            </w:r>
            <w:r w:rsidRPr="00780E5D">
              <w:rPr>
                <w:i/>
                <w:color w:val="000000"/>
                <w:sz w:val="18"/>
                <w:szCs w:val="22"/>
              </w:rPr>
              <w:t xml:space="preserve">NZP-CSI-RS-ResourceSet </w:t>
            </w:r>
            <w:r w:rsidRPr="00780E5D">
              <w:rPr>
                <w:sz w:val="18"/>
                <w:szCs w:val="22"/>
              </w:rPr>
              <w:t xml:space="preserve">configured with higher layer parameter </w:t>
            </w:r>
            <w:r w:rsidRPr="00780E5D">
              <w:rPr>
                <w:i/>
                <w:sz w:val="18"/>
                <w:szCs w:val="22"/>
              </w:rPr>
              <w:t>trs-Info</w:t>
            </w:r>
            <w:r w:rsidRPr="00780E5D">
              <w:rPr>
                <w:sz w:val="18"/>
                <w:szCs w:val="22"/>
              </w:rPr>
              <w:t>, the UE shall expect that a TCI-State indicates one of the following quasi co-location type(s):</w:t>
            </w:r>
          </w:p>
          <w:p w14:paraId="013A83E2" w14:textId="77777777" w:rsidR="005D580E" w:rsidRPr="00780E5D" w:rsidRDefault="005D580E" w:rsidP="005D580E">
            <w:pPr>
              <w:ind w:left="568" w:hanging="284"/>
              <w:rPr>
                <w:sz w:val="18"/>
                <w:szCs w:val="18"/>
              </w:rPr>
            </w:pPr>
            <w:r w:rsidRPr="00780E5D">
              <w:rPr>
                <w:sz w:val="18"/>
                <w:szCs w:val="18"/>
              </w:rPr>
              <w:t>-</w:t>
            </w:r>
            <w:r w:rsidRPr="00780E5D">
              <w:rPr>
                <w:sz w:val="18"/>
                <w:szCs w:val="18"/>
              </w:rPr>
              <w:tab/>
            </w:r>
            <w:r w:rsidRPr="00780E5D">
              <w:rPr>
                <w:color w:val="000000"/>
                <w:sz w:val="18"/>
                <w:szCs w:val="18"/>
              </w:rPr>
              <w:t>'</w:t>
            </w:r>
            <w:r w:rsidRPr="00780E5D">
              <w:rPr>
                <w:sz w:val="18"/>
                <w:szCs w:val="18"/>
              </w:rPr>
              <w:t>typeC' with an SS/PBCH block and, when applicable, 'typeD' with the same SS/PBCH block</w:t>
            </w:r>
            <w:r w:rsidRPr="00223B2B">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sidRPr="00780E5D">
              <w:rPr>
                <w:sz w:val="18"/>
                <w:szCs w:val="18"/>
              </w:rPr>
              <w:t>or</w:t>
            </w:r>
          </w:p>
          <w:p w14:paraId="3CE227FA" w14:textId="77777777" w:rsidR="005D580E" w:rsidRDefault="005D580E" w:rsidP="005D580E">
            <w:pPr>
              <w:pStyle w:val="B1"/>
              <w:rPr>
                <w:sz w:val="18"/>
                <w:szCs w:val="18"/>
              </w:rPr>
            </w:pPr>
            <w:r w:rsidRPr="00780E5D">
              <w:rPr>
                <w:sz w:val="18"/>
                <w:szCs w:val="18"/>
              </w:rPr>
              <w:t>-</w:t>
            </w:r>
            <w:r w:rsidRPr="00780E5D">
              <w:rPr>
                <w:sz w:val="18"/>
                <w:szCs w:val="18"/>
              </w:rPr>
              <w:tab/>
            </w:r>
            <w:r w:rsidRPr="00780E5D">
              <w:rPr>
                <w:color w:val="000000"/>
                <w:sz w:val="18"/>
                <w:szCs w:val="18"/>
              </w:rPr>
              <w:t>'</w:t>
            </w:r>
            <w:r w:rsidRPr="00780E5D">
              <w:rPr>
                <w:sz w:val="18"/>
                <w:szCs w:val="18"/>
              </w:rPr>
              <w:t xml:space="preserve">typeC' with an SS/PBCH block and, when applicable,'typeD' with a CSI-RS resource in an </w:t>
            </w:r>
            <w:r w:rsidRPr="00780E5D">
              <w:rPr>
                <w:i/>
                <w:sz w:val="18"/>
                <w:szCs w:val="18"/>
              </w:rPr>
              <w:t>NZP-CSI-RS-ResourceSet</w:t>
            </w:r>
            <w:r w:rsidRPr="00780E5D">
              <w:rPr>
                <w:sz w:val="18"/>
                <w:szCs w:val="18"/>
              </w:rPr>
              <w:t xml:space="preserve"> configured with higher layer parameter </w:t>
            </w:r>
            <w:r w:rsidRPr="00780E5D">
              <w:rPr>
                <w:i/>
                <w:sz w:val="18"/>
                <w:szCs w:val="18"/>
              </w:rPr>
              <w:t>repetition</w:t>
            </w:r>
            <w:r w:rsidRPr="00780E5D">
              <w:rPr>
                <w:sz w:val="18"/>
                <w:szCs w:val="18"/>
              </w:rPr>
              <w:t>.</w:t>
            </w:r>
          </w:p>
          <w:p w14:paraId="4B248879" w14:textId="77777777" w:rsidR="005D580E" w:rsidRDefault="005D580E" w:rsidP="005D580E">
            <w:pPr>
              <w:snapToGrid w:val="0"/>
              <w:rPr>
                <w:b/>
                <w:color w:val="000000" w:themeColor="text1"/>
                <w:sz w:val="18"/>
                <w:szCs w:val="18"/>
                <w:u w:val="single"/>
              </w:rPr>
            </w:pPr>
          </w:p>
          <w:p w14:paraId="5394696A" w14:textId="23FFC1B9" w:rsidR="005D580E" w:rsidRPr="006B50B8" w:rsidRDefault="005D580E" w:rsidP="005D580E">
            <w:pPr>
              <w:overflowPunct w:val="0"/>
              <w:rPr>
                <w:b/>
                <w:sz w:val="18"/>
                <w:szCs w:val="18"/>
              </w:rPr>
            </w:pPr>
            <w:r>
              <w:rPr>
                <w:b/>
                <w:sz w:val="18"/>
                <w:szCs w:val="18"/>
                <w:u w:val="single"/>
              </w:rPr>
              <w:t>Example-2:</w:t>
            </w:r>
            <w:r w:rsidRPr="007E7B69">
              <w:rPr>
                <w:rFonts w:cs="Arial"/>
                <w:b/>
                <w:szCs w:val="32"/>
              </w:rPr>
              <w:t xml:space="preserve"> </w:t>
            </w:r>
            <w:r w:rsidRPr="00223B2B">
              <w:rPr>
                <w:b/>
                <w:sz w:val="18"/>
                <w:szCs w:val="18"/>
              </w:rPr>
              <w:t>5.1.5 Antenna ports quasi co-location</w:t>
            </w:r>
            <w:r>
              <w:rPr>
                <w:b/>
                <w:sz w:val="18"/>
                <w:szCs w:val="18"/>
              </w:rPr>
              <w:t xml:space="preserve"> in TS 38.214</w:t>
            </w:r>
          </w:p>
          <w:p w14:paraId="7F9CF114" w14:textId="77777777" w:rsidR="005D580E" w:rsidRPr="006B50B8" w:rsidRDefault="005D580E" w:rsidP="00AC72C1">
            <w:pPr>
              <w:pStyle w:val="B4"/>
              <w:spacing w:before="120" w:after="120"/>
              <w:ind w:left="0" w:firstLine="0"/>
              <w:jc w:val="center"/>
              <w:rPr>
                <w:color w:val="FF0000"/>
                <w:sz w:val="18"/>
                <w:szCs w:val="18"/>
              </w:rPr>
            </w:pPr>
            <w:r w:rsidRPr="006B50B8">
              <w:rPr>
                <w:color w:val="FF0000"/>
                <w:sz w:val="18"/>
                <w:szCs w:val="18"/>
              </w:rPr>
              <w:t xml:space="preserve">&lt;Unchanged </w:t>
            </w:r>
            <w:r w:rsidRPr="00FE1F82">
              <w:rPr>
                <w:rFonts w:eastAsia="宋体"/>
                <w:color w:val="FF0000"/>
                <w:sz w:val="18"/>
                <w:szCs w:val="18"/>
              </w:rPr>
              <w:t>Parts</w:t>
            </w:r>
            <w:r w:rsidRPr="006B50B8">
              <w:rPr>
                <w:color w:val="FF0000"/>
                <w:sz w:val="18"/>
                <w:szCs w:val="18"/>
              </w:rPr>
              <w:t xml:space="preserve"> </w:t>
            </w:r>
            <w:r w:rsidRPr="00AC72C1">
              <w:rPr>
                <w:rFonts w:eastAsia="宋体"/>
                <w:color w:val="FF0000"/>
                <w:sz w:val="18"/>
                <w:szCs w:val="18"/>
              </w:rPr>
              <w:t>omitted</w:t>
            </w:r>
            <w:r w:rsidRPr="006B50B8">
              <w:rPr>
                <w:color w:val="FF0000"/>
                <w:sz w:val="18"/>
                <w:szCs w:val="18"/>
              </w:rPr>
              <w:t>&gt;</w:t>
            </w:r>
          </w:p>
          <w:p w14:paraId="42D989D8" w14:textId="77777777" w:rsidR="005D580E" w:rsidRPr="006B50B8" w:rsidRDefault="005D580E" w:rsidP="005D580E">
            <w:pPr>
              <w:rPr>
                <w:rFonts w:eastAsia="Times New Roman"/>
                <w:sz w:val="18"/>
                <w:szCs w:val="18"/>
              </w:rPr>
            </w:pPr>
            <w:r w:rsidRPr="006B50B8">
              <w:rPr>
                <w:rFonts w:eastAsia="Times New Roman"/>
                <w:sz w:val="18"/>
                <w:szCs w:val="18"/>
              </w:rPr>
              <w:t xml:space="preserve">For a periodic CSI-RS resource in an </w:t>
            </w:r>
            <w:r w:rsidRPr="006B50B8">
              <w:rPr>
                <w:rFonts w:eastAsia="Times New Roman"/>
                <w:i/>
                <w:color w:val="000000"/>
                <w:sz w:val="18"/>
                <w:szCs w:val="18"/>
              </w:rPr>
              <w:t xml:space="preserve">NZP-CSI-RS-ResourceSet </w:t>
            </w:r>
            <w:r w:rsidRPr="006B50B8">
              <w:rPr>
                <w:rFonts w:eastAsia="Times New Roman"/>
                <w:sz w:val="18"/>
                <w:szCs w:val="18"/>
              </w:rPr>
              <w:t xml:space="preserve">configured with higher layer parameter </w:t>
            </w:r>
            <w:r w:rsidRPr="006B50B8">
              <w:rPr>
                <w:rFonts w:eastAsia="Times New Roman"/>
                <w:i/>
                <w:sz w:val="18"/>
                <w:szCs w:val="18"/>
              </w:rPr>
              <w:t>trs-Info</w:t>
            </w:r>
            <w:r w:rsidRPr="006B50B8">
              <w:rPr>
                <w:rFonts w:eastAsia="Times New Roman"/>
                <w:sz w:val="18"/>
                <w:szCs w:val="18"/>
              </w:rPr>
              <w:t>, the UE shall expect that a TCI-State indicates one of the following quasi co-location type(s):</w:t>
            </w:r>
          </w:p>
          <w:p w14:paraId="2E8A0DC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typeC' with an SS/PBCH block and, when applicable, 'typeD' with the same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xml:space="preserve"> or</w:t>
            </w:r>
          </w:p>
          <w:p w14:paraId="013FF4EC"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typeC' with an SS/PBCH block </w:t>
            </w:r>
            <w:r w:rsidRPr="006B50B8">
              <w:rPr>
                <w:color w:val="FF0000"/>
                <w:sz w:val="18"/>
                <w:szCs w:val="18"/>
              </w:rPr>
              <w:t>reference RS may additionally be an SS/PBCH block having a PCI different from the PCI of the serving cell</w:t>
            </w:r>
            <w:r w:rsidRPr="006B50B8">
              <w:rPr>
                <w:rFonts w:eastAsia="Times New Roman"/>
                <w:sz w:val="18"/>
                <w:szCs w:val="18"/>
              </w:rPr>
              <w:t xml:space="preserve"> and, when applicable,'typeD' with a CSI-RS resource in an </w:t>
            </w:r>
            <w:r w:rsidRPr="006B50B8">
              <w:rPr>
                <w:rFonts w:eastAsia="Times New Roman"/>
                <w:i/>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repetition</w:t>
            </w:r>
            <w:r w:rsidRPr="006B50B8">
              <w:rPr>
                <w:rFonts w:eastAsia="Times New Roman"/>
                <w:sz w:val="18"/>
                <w:szCs w:val="18"/>
              </w:rPr>
              <w:t>.</w:t>
            </w:r>
          </w:p>
          <w:p w14:paraId="0DA3C2DA" w14:textId="77777777" w:rsidR="005D580E" w:rsidRDefault="005D580E" w:rsidP="005D580E">
            <w:pPr>
              <w:rPr>
                <w:rFonts w:eastAsia="Times New Roman"/>
                <w:bCs/>
                <w:sz w:val="18"/>
                <w:szCs w:val="18"/>
              </w:rPr>
            </w:pPr>
          </w:p>
          <w:p w14:paraId="5E76D2C0" w14:textId="77777777" w:rsidR="005D580E" w:rsidRPr="006B50B8" w:rsidRDefault="005D580E" w:rsidP="005D580E">
            <w:pPr>
              <w:jc w:val="center"/>
              <w:rPr>
                <w:color w:val="FF0000"/>
                <w:sz w:val="18"/>
                <w:szCs w:val="18"/>
                <w:lang w:eastAsia="zh-CN"/>
              </w:rPr>
            </w:pPr>
            <w:r w:rsidRPr="006B50B8">
              <w:rPr>
                <w:color w:val="FF0000"/>
                <w:sz w:val="18"/>
                <w:szCs w:val="18"/>
                <w:lang w:eastAsia="zh-CN"/>
              </w:rPr>
              <w:t>&lt;Unchanged Parts omitted&gt;</w:t>
            </w:r>
          </w:p>
          <w:p w14:paraId="0F8005E1" w14:textId="77777777" w:rsidR="005D580E" w:rsidRDefault="005D580E" w:rsidP="005D580E">
            <w:pPr>
              <w:rPr>
                <w:rFonts w:eastAsia="Times New Roman"/>
                <w:bCs/>
                <w:sz w:val="18"/>
                <w:szCs w:val="18"/>
              </w:rPr>
            </w:pPr>
          </w:p>
          <w:p w14:paraId="3D6E36BF" w14:textId="77777777" w:rsidR="005D580E" w:rsidRPr="006B50B8" w:rsidRDefault="005D580E" w:rsidP="005D580E">
            <w:pPr>
              <w:rPr>
                <w:rFonts w:eastAsia="Times New Roman"/>
                <w:sz w:val="18"/>
                <w:szCs w:val="18"/>
              </w:rPr>
            </w:pPr>
            <w:r w:rsidRPr="006B50B8">
              <w:rPr>
                <w:rFonts w:eastAsia="Times New Roman"/>
                <w:sz w:val="18"/>
                <w:szCs w:val="18"/>
              </w:rPr>
              <w:t xml:space="preserve">For a CSI-RS resource in an </w:t>
            </w:r>
            <w:r w:rsidRPr="006B50B8">
              <w:rPr>
                <w:rFonts w:eastAsia="Times New Roman"/>
                <w:i/>
                <w:color w:val="000000"/>
                <w:sz w:val="18"/>
                <w:szCs w:val="18"/>
              </w:rPr>
              <w:t>NZP-CSI-RS-ResourceSet</w:t>
            </w:r>
            <w:r w:rsidRPr="006B50B8">
              <w:rPr>
                <w:rFonts w:eastAsia="Times New Roman"/>
                <w:sz w:val="18"/>
                <w:szCs w:val="18"/>
              </w:rPr>
              <w:t xml:space="preserve"> configured without higher layer parameter </w:t>
            </w:r>
            <w:r w:rsidRPr="006B50B8">
              <w:rPr>
                <w:rFonts w:eastAsia="Times New Roman"/>
                <w:i/>
                <w:sz w:val="18"/>
                <w:szCs w:val="18"/>
              </w:rPr>
              <w:t>trs-Info</w:t>
            </w:r>
            <w:r w:rsidRPr="006B50B8">
              <w:rPr>
                <w:rFonts w:eastAsia="Times New Roman"/>
                <w:sz w:val="18"/>
                <w:szCs w:val="18"/>
              </w:rPr>
              <w:t xml:space="preserve"> and without the higher layer parameter </w:t>
            </w:r>
            <w:r w:rsidRPr="006B50B8">
              <w:rPr>
                <w:rFonts w:eastAsia="Times New Roman"/>
                <w:i/>
                <w:color w:val="000000"/>
                <w:sz w:val="18"/>
                <w:szCs w:val="18"/>
              </w:rPr>
              <w:t>repetition</w:t>
            </w:r>
            <w:r w:rsidRPr="006B50B8">
              <w:rPr>
                <w:rFonts w:eastAsia="Times New Roman"/>
                <w:sz w:val="18"/>
                <w:szCs w:val="18"/>
              </w:rPr>
              <w:t>, the UE shall expect that a</w:t>
            </w:r>
            <w:r w:rsidRPr="006B50B8">
              <w:rPr>
                <w:rFonts w:eastAsia="Times New Roman"/>
                <w:iCs/>
                <w:sz w:val="18"/>
                <w:szCs w:val="18"/>
              </w:rPr>
              <w:t xml:space="preserve"> TCI-State </w:t>
            </w:r>
            <w:r w:rsidRPr="006B50B8">
              <w:rPr>
                <w:rFonts w:eastAsia="Times New Roman"/>
                <w:sz w:val="18"/>
                <w:szCs w:val="18"/>
              </w:rPr>
              <w:t xml:space="preserve">indicates one of the following quasi co-location type(s): </w:t>
            </w:r>
          </w:p>
          <w:p w14:paraId="48370518"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t xml:space="preserve">'typeA' with a CSI-RS resource in a </w:t>
            </w:r>
            <w:r w:rsidRPr="006B50B8">
              <w:rPr>
                <w:rFonts w:eastAsia="Times New Roman"/>
                <w:i/>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and, when applicable, 'typeD' with the same CSI-RS resource, or</w:t>
            </w:r>
          </w:p>
          <w:p w14:paraId="01CB3D0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typeA' with a CSI-RS resource in a </w:t>
            </w:r>
            <w:r w:rsidRPr="006B50B8">
              <w:rPr>
                <w:rFonts w:eastAsia="Times New Roman"/>
                <w:i/>
                <w:color w:val="000000"/>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and, when applicable, 'typeD' with an SS/PBCH block, </w:t>
            </w:r>
            <w:r w:rsidRPr="006B50B8">
              <w:rPr>
                <w:color w:val="FF0000"/>
                <w:sz w:val="18"/>
                <w:szCs w:val="18"/>
              </w:rPr>
              <w:t>the reference RS may additionally be an SS/PBCH block having a PCI different from the PCI of the serving cell</w:t>
            </w:r>
            <w:r w:rsidRPr="006B50B8">
              <w:rPr>
                <w:rFonts w:eastAsia="Times New Roman"/>
                <w:sz w:val="18"/>
                <w:szCs w:val="18"/>
              </w:rPr>
              <w:t>, or</w:t>
            </w:r>
          </w:p>
          <w:p w14:paraId="6CF181DF" w14:textId="77777777" w:rsidR="005D580E" w:rsidRPr="006B50B8" w:rsidRDefault="005D580E" w:rsidP="005D580E">
            <w:pPr>
              <w:ind w:left="568" w:hanging="284"/>
              <w:rPr>
                <w:rFonts w:eastAsia="Times New Roman"/>
                <w:sz w:val="18"/>
                <w:szCs w:val="18"/>
              </w:rPr>
            </w:pPr>
            <w:r w:rsidRPr="006B50B8">
              <w:rPr>
                <w:rFonts w:eastAsia="Times New Roman"/>
                <w:sz w:val="18"/>
                <w:szCs w:val="18"/>
              </w:rPr>
              <w:t>-</w:t>
            </w:r>
            <w:r w:rsidRPr="006B50B8">
              <w:rPr>
                <w:rFonts w:eastAsia="Times New Roman"/>
                <w:sz w:val="18"/>
                <w:szCs w:val="18"/>
              </w:rPr>
              <w:tab/>
            </w:r>
            <w:r w:rsidRPr="006B50B8">
              <w:rPr>
                <w:rFonts w:eastAsia="Times New Roman"/>
                <w:color w:val="000000"/>
                <w:sz w:val="18"/>
                <w:szCs w:val="18"/>
              </w:rPr>
              <w:t>'</w:t>
            </w:r>
            <w:r w:rsidRPr="006B50B8">
              <w:rPr>
                <w:rFonts w:eastAsia="Times New Roman"/>
                <w:sz w:val="18"/>
                <w:szCs w:val="18"/>
              </w:rPr>
              <w:t xml:space="preserve">typeA' with a CSI-RS resource in a </w:t>
            </w:r>
            <w:r w:rsidRPr="006B50B8">
              <w:rPr>
                <w:rFonts w:eastAsia="Times New Roman"/>
                <w:i/>
                <w:color w:val="000000"/>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and, when applicable, </w:t>
            </w:r>
            <w:r w:rsidRPr="006B50B8">
              <w:rPr>
                <w:rFonts w:eastAsia="Times New Roman"/>
                <w:color w:val="000000"/>
                <w:sz w:val="18"/>
                <w:szCs w:val="18"/>
              </w:rPr>
              <w:t>'</w:t>
            </w:r>
            <w:r w:rsidRPr="006B50B8">
              <w:rPr>
                <w:rFonts w:eastAsia="Times New Roman"/>
                <w:sz w:val="18"/>
                <w:szCs w:val="18"/>
              </w:rPr>
              <w:t>typeD</w:t>
            </w:r>
            <w:r w:rsidRPr="006B50B8">
              <w:rPr>
                <w:rFonts w:eastAsia="Times New Roman"/>
                <w:color w:val="000000"/>
                <w:sz w:val="18"/>
                <w:szCs w:val="18"/>
              </w:rPr>
              <w:t>'</w:t>
            </w:r>
            <w:r w:rsidRPr="006B50B8">
              <w:rPr>
                <w:rFonts w:eastAsia="Times New Roman"/>
                <w:sz w:val="18"/>
                <w:szCs w:val="18"/>
              </w:rPr>
              <w:t xml:space="preserve"> with a CSI-RS resource in a </w:t>
            </w:r>
            <w:r w:rsidRPr="006B50B8">
              <w:rPr>
                <w:rFonts w:eastAsia="Times New Roman"/>
                <w:i/>
                <w:color w:val="000000"/>
                <w:sz w:val="18"/>
                <w:szCs w:val="18"/>
              </w:rPr>
              <w:t>NZP-CSI-RS-ResourceSet</w:t>
            </w:r>
            <w:r w:rsidRPr="006B50B8">
              <w:rPr>
                <w:rFonts w:eastAsia="Times New Roman"/>
                <w:sz w:val="18"/>
                <w:szCs w:val="18"/>
              </w:rPr>
              <w:t xml:space="preserve"> configured with higher layer parameter </w:t>
            </w:r>
            <w:r w:rsidRPr="006B50B8">
              <w:rPr>
                <w:rFonts w:eastAsia="Times New Roman"/>
                <w:i/>
                <w:color w:val="000000"/>
                <w:sz w:val="18"/>
                <w:szCs w:val="18"/>
              </w:rPr>
              <w:t>repetition</w:t>
            </w:r>
            <w:r w:rsidRPr="006B50B8">
              <w:rPr>
                <w:rFonts w:eastAsia="Times New Roman"/>
                <w:sz w:val="18"/>
                <w:szCs w:val="18"/>
              </w:rPr>
              <w:t>, or</w:t>
            </w:r>
          </w:p>
          <w:p w14:paraId="08102EAB" w14:textId="77777777" w:rsidR="005D580E" w:rsidRPr="006B50B8" w:rsidRDefault="005D580E" w:rsidP="005D580E">
            <w:pPr>
              <w:ind w:left="568" w:hanging="284"/>
              <w:rPr>
                <w:rFonts w:eastAsia="Times New Roman"/>
                <w:sz w:val="18"/>
                <w:szCs w:val="18"/>
              </w:rPr>
            </w:pPr>
            <w:r w:rsidRPr="006B50B8">
              <w:rPr>
                <w:rFonts w:eastAsia="Times New Roman"/>
                <w:sz w:val="18"/>
                <w:szCs w:val="18"/>
              </w:rPr>
              <w:lastRenderedPageBreak/>
              <w:t>-</w:t>
            </w:r>
            <w:r w:rsidRPr="006B50B8">
              <w:rPr>
                <w:rFonts w:eastAsia="Times New Roman"/>
                <w:sz w:val="18"/>
                <w:szCs w:val="18"/>
              </w:rPr>
              <w:tab/>
              <w:t xml:space="preserve">'typeB' with a CSI-RS resource in a </w:t>
            </w:r>
            <w:r w:rsidRPr="006B50B8">
              <w:rPr>
                <w:rFonts w:eastAsia="Times New Roman"/>
                <w:i/>
                <w:sz w:val="18"/>
                <w:szCs w:val="18"/>
              </w:rPr>
              <w:t>NZP-CSI-RS-ResourceSet</w:t>
            </w:r>
            <w:r w:rsidRPr="006B50B8">
              <w:rPr>
                <w:rFonts w:eastAsia="Times New Roman"/>
                <w:sz w:val="18"/>
                <w:szCs w:val="18"/>
              </w:rPr>
              <w:t xml:space="preserve"> configured with higher layer parameter </w:t>
            </w:r>
            <w:r w:rsidRPr="006B50B8">
              <w:rPr>
                <w:rFonts w:eastAsia="Times New Roman"/>
                <w:i/>
                <w:sz w:val="18"/>
                <w:szCs w:val="18"/>
              </w:rPr>
              <w:t>trs-Info</w:t>
            </w:r>
            <w:r w:rsidRPr="006B50B8">
              <w:rPr>
                <w:rFonts w:eastAsia="Times New Roman"/>
                <w:sz w:val="18"/>
                <w:szCs w:val="18"/>
              </w:rPr>
              <w:t xml:space="preserve"> when 'typeD' is not applicable.</w:t>
            </w:r>
          </w:p>
          <w:p w14:paraId="6FDB2DCD" w14:textId="1230F13B" w:rsidR="005D580E" w:rsidRPr="00B417A4" w:rsidRDefault="005D580E" w:rsidP="005D580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5B7AE" w14:textId="77777777" w:rsidR="005D580E" w:rsidRDefault="006B50B8" w:rsidP="006B50B8">
            <w:pPr>
              <w:snapToGrid w:val="0"/>
              <w:rPr>
                <w:sz w:val="18"/>
                <w:szCs w:val="18"/>
                <w:lang w:val="en-GB"/>
              </w:rPr>
            </w:pPr>
            <w:r>
              <w:rPr>
                <w:b/>
                <w:sz w:val="18"/>
                <w:szCs w:val="18"/>
                <w:lang w:val="en-GB"/>
              </w:rPr>
              <w:lastRenderedPageBreak/>
              <w:t>Alt-1</w:t>
            </w:r>
            <w:r w:rsidR="005D580E">
              <w:rPr>
                <w:b/>
                <w:sz w:val="18"/>
                <w:szCs w:val="18"/>
                <w:lang w:val="en-GB"/>
              </w:rPr>
              <w:t>a</w:t>
            </w:r>
          </w:p>
          <w:p w14:paraId="0BADFD79" w14:textId="510641C2"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5FC3E477" w14:textId="5EFB89FE" w:rsidR="006B50B8"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006B50B8" w:rsidRPr="005D580E">
              <w:rPr>
                <w:sz w:val="18"/>
                <w:szCs w:val="18"/>
                <w:lang w:val="en-GB"/>
              </w:rPr>
              <w:t xml:space="preserve"> </w:t>
            </w:r>
          </w:p>
          <w:p w14:paraId="3A319980" w14:textId="77777777" w:rsidR="005D580E" w:rsidRDefault="005D580E" w:rsidP="006B50B8">
            <w:pPr>
              <w:snapToGrid w:val="0"/>
              <w:rPr>
                <w:sz w:val="18"/>
                <w:szCs w:val="18"/>
                <w:lang w:val="en-GB"/>
              </w:rPr>
            </w:pPr>
          </w:p>
          <w:p w14:paraId="299149C9" w14:textId="32A06B80" w:rsidR="005D580E" w:rsidRPr="00E75114" w:rsidRDefault="005D580E" w:rsidP="005D580E">
            <w:pPr>
              <w:snapToGrid w:val="0"/>
              <w:rPr>
                <w:sz w:val="18"/>
                <w:szCs w:val="18"/>
              </w:rPr>
            </w:pPr>
            <w:r>
              <w:rPr>
                <w:b/>
                <w:sz w:val="18"/>
                <w:szCs w:val="18"/>
                <w:lang w:val="en-GB"/>
              </w:rPr>
              <w:t>Alt-1b</w:t>
            </w:r>
            <w:r w:rsidRPr="00227CD5">
              <w:rPr>
                <w:sz w:val="18"/>
                <w:szCs w:val="18"/>
                <w:lang w:val="en-GB"/>
              </w:rPr>
              <w:t xml:space="preserve">: </w:t>
            </w:r>
          </w:p>
          <w:p w14:paraId="24DC4FD1" w14:textId="77777777"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32EED4E0" w14:textId="77777777" w:rsidR="005D580E"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p>
          <w:p w14:paraId="1BDA879D" w14:textId="77777777" w:rsidR="005D580E" w:rsidRPr="00E75114" w:rsidRDefault="005D580E" w:rsidP="006B50B8">
            <w:pPr>
              <w:snapToGrid w:val="0"/>
              <w:rPr>
                <w:sz w:val="18"/>
                <w:szCs w:val="18"/>
              </w:rPr>
            </w:pPr>
          </w:p>
          <w:p w14:paraId="7920A5D5" w14:textId="77777777" w:rsidR="006B50B8" w:rsidRPr="00227CD5" w:rsidRDefault="006B50B8" w:rsidP="006B50B8">
            <w:pPr>
              <w:snapToGrid w:val="0"/>
              <w:rPr>
                <w:sz w:val="18"/>
                <w:szCs w:val="18"/>
                <w:lang w:val="en-GB"/>
              </w:rPr>
            </w:pPr>
          </w:p>
          <w:p w14:paraId="287EF280" w14:textId="77777777" w:rsidR="006B50B8" w:rsidRDefault="006B50B8" w:rsidP="006B50B8">
            <w:pPr>
              <w:snapToGrid w:val="0"/>
              <w:rPr>
                <w:b/>
                <w:sz w:val="18"/>
                <w:szCs w:val="18"/>
                <w:lang w:val="en-GB"/>
              </w:rPr>
            </w:pPr>
            <w:r>
              <w:rPr>
                <w:b/>
                <w:sz w:val="18"/>
                <w:szCs w:val="18"/>
                <w:lang w:val="en-GB"/>
              </w:rPr>
              <w:t>Alt-2:</w:t>
            </w:r>
          </w:p>
          <w:p w14:paraId="0089FC03" w14:textId="77777777" w:rsidR="005D580E" w:rsidRDefault="005D580E" w:rsidP="005D580E">
            <w:pPr>
              <w:pStyle w:val="ListParagraph"/>
              <w:numPr>
                <w:ilvl w:val="0"/>
                <w:numId w:val="33"/>
              </w:numPr>
              <w:snapToGrid w:val="0"/>
              <w:ind w:left="176" w:hanging="176"/>
              <w:rPr>
                <w:sz w:val="18"/>
                <w:szCs w:val="18"/>
                <w:lang w:val="en-GB"/>
              </w:rPr>
            </w:pPr>
            <w:r>
              <w:rPr>
                <w:sz w:val="18"/>
                <w:szCs w:val="18"/>
                <w:lang w:val="en-GB"/>
              </w:rPr>
              <w:t>Support/fine:</w:t>
            </w:r>
          </w:p>
          <w:p w14:paraId="46791738" w14:textId="38C71B42" w:rsidR="00AF30A9" w:rsidRPr="005D580E" w:rsidRDefault="005D580E" w:rsidP="005D580E">
            <w:pPr>
              <w:pStyle w:val="ListParagraph"/>
              <w:numPr>
                <w:ilvl w:val="0"/>
                <w:numId w:val="33"/>
              </w:numPr>
              <w:snapToGrid w:val="0"/>
              <w:ind w:left="176" w:hanging="176"/>
              <w:rPr>
                <w:sz w:val="18"/>
                <w:szCs w:val="18"/>
                <w:lang w:val="en-GB"/>
              </w:rPr>
            </w:pPr>
            <w:r>
              <w:rPr>
                <w:sz w:val="18"/>
                <w:szCs w:val="18"/>
                <w:lang w:val="en-GB"/>
              </w:rPr>
              <w:t>Not support:</w:t>
            </w:r>
            <w:r w:rsidRPr="005D580E">
              <w:rPr>
                <w:sz w:val="18"/>
                <w:szCs w:val="18"/>
                <w:lang w:val="en-GB"/>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E7907">
            <w:pPr>
              <w:pStyle w:val="ListParagraph"/>
              <w:numPr>
                <w:ilvl w:val="0"/>
                <w:numId w:val="8"/>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E7907">
            <w:pPr>
              <w:pStyle w:val="ListParagraph"/>
              <w:numPr>
                <w:ilvl w:val="0"/>
                <w:numId w:val="8"/>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E4BC8B9" w:rsidR="000540A2" w:rsidRDefault="000540A2" w:rsidP="000540A2">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0B016" w14:textId="18E758F1" w:rsidR="000540A2" w:rsidRPr="001C2799" w:rsidRDefault="000540A2" w:rsidP="000540A2">
            <w:pPr>
              <w:snapToGrid w:val="0"/>
              <w:rPr>
                <w:bCs/>
                <w:sz w:val="18"/>
                <w:szCs w:val="18"/>
                <w:lang w:val="en-GB" w:eastAsia="zh-CN"/>
              </w:rPr>
            </w:pP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58DEE6F5" w:rsidR="004F4E12" w:rsidRDefault="004F4E12" w:rsidP="004F4E12">
            <w:pPr>
              <w:snapToGrid w:val="0"/>
              <w:rPr>
                <w:rStyle w:val="normaltextrun"/>
                <w:rFonts w:eastAsia="MS Mincho"/>
                <w:color w:val="000000" w:themeColor="text1"/>
                <w:sz w:val="18"/>
                <w:szCs w:val="18"/>
                <w:lang w:eastAsia="ja-JP"/>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3C6063BC" w:rsidR="004F4E12" w:rsidRPr="00041AFA" w:rsidRDefault="004F4E12" w:rsidP="004F4E12">
            <w:pPr>
              <w:snapToGrid w:val="0"/>
              <w:rPr>
                <w:rFonts w:eastAsia="MS Mincho"/>
                <w:b/>
                <w:sz w:val="18"/>
                <w:szCs w:val="18"/>
                <w:lang w:eastAsia="ja-JP"/>
              </w:rPr>
            </w:pP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487EB4B8" w:rsidR="00AE2E69" w:rsidRDefault="00AE2E69" w:rsidP="00AE2E69">
            <w:pPr>
              <w:snapToGrid w:val="0"/>
              <w:rPr>
                <w:sz w:val="18"/>
                <w:szCs w:val="18"/>
                <w:lang w:eastAsia="zh-CN"/>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B6D6" w14:textId="7A4F1FAA" w:rsidR="00AE2E69" w:rsidRDefault="00AE2E69" w:rsidP="00AE2E69">
            <w:pPr>
              <w:snapToGrid w:val="0"/>
              <w:rPr>
                <w:bCs/>
                <w:sz w:val="18"/>
                <w:szCs w:val="18"/>
                <w:lang w:val="en-GB" w:eastAsia="zh-CN"/>
              </w:rPr>
            </w:pP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3A23E7EC" w:rsidR="00EA428A" w:rsidRPr="00EA428A" w:rsidRDefault="00EA428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3FE7C957" w:rsidR="00EA428A" w:rsidRPr="00EA428A" w:rsidRDefault="00EA428A" w:rsidP="00AE2E69">
            <w:pPr>
              <w:snapToGrid w:val="0"/>
              <w:rPr>
                <w:rFonts w:eastAsia="PMingLiU"/>
                <w:bCs/>
                <w:sz w:val="18"/>
                <w:szCs w:val="18"/>
                <w:lang w:val="en-GB" w:eastAsia="zh-TW"/>
              </w:rPr>
            </w:pP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21C35326" w:rsidR="00E53611" w:rsidRDefault="00E53611"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FC0A9" w14:textId="0E850FFF" w:rsidR="00E53611" w:rsidRDefault="00E53611" w:rsidP="00E53611">
            <w:pPr>
              <w:snapToGrid w:val="0"/>
              <w:rPr>
                <w:rFonts w:eastAsia="PMingLiU"/>
                <w:bCs/>
                <w:sz w:val="18"/>
                <w:szCs w:val="18"/>
                <w:lang w:val="en-GB" w:eastAsia="zh-TW"/>
              </w:rPr>
            </w:pP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53050E2F" w:rsidR="005F221A" w:rsidRDefault="005F221A"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0F4C" w14:textId="5D59A468" w:rsidR="005F221A" w:rsidRPr="00E47D40" w:rsidRDefault="005F221A" w:rsidP="005F221A">
            <w:pPr>
              <w:snapToGrid w:val="0"/>
              <w:rPr>
                <w:rFonts w:eastAsia="MS Mincho"/>
                <w:bCs/>
                <w:sz w:val="18"/>
                <w:szCs w:val="18"/>
                <w:lang w:eastAsia="ja-JP"/>
              </w:rPr>
            </w:pP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03FE0A34" w:rsidR="002C4DAC" w:rsidRDefault="002C4DAC" w:rsidP="00AE2E69">
            <w:pPr>
              <w:snapToGrid w:val="0"/>
              <w:rPr>
                <w:rFonts w:eastAsia="PMingLiU"/>
                <w:sz w:val="18"/>
                <w:szCs w:val="18"/>
                <w:lang w:eastAsia="zh-TW"/>
              </w:rPr>
            </w:pP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B812" w14:textId="2B3A63E8" w:rsidR="002C4DAC" w:rsidRPr="008F1C4F" w:rsidRDefault="002C4DAC" w:rsidP="005F221A">
            <w:pPr>
              <w:snapToGrid w:val="0"/>
              <w:rPr>
                <w:b/>
                <w:bCs/>
                <w:sz w:val="18"/>
                <w:szCs w:val="18"/>
                <w:lang w:val="en-GB"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EE7907">
      <w:pPr>
        <w:pStyle w:val="Heading3"/>
        <w:numPr>
          <w:ilvl w:val="1"/>
          <w:numId w:val="6"/>
        </w:numPr>
      </w:pPr>
      <w:r>
        <w:t>Issue 3 (signaling medium)</w:t>
      </w:r>
    </w:p>
    <w:p w14:paraId="26F75DAB" w14:textId="58F2A11D" w:rsidR="0052379C" w:rsidRDefault="0052379C" w:rsidP="005B709F">
      <w:pPr>
        <w:snapToGrid w:val="0"/>
      </w:pPr>
    </w:p>
    <w:p w14:paraId="51E625EA" w14:textId="37360BAA" w:rsidR="00BF56D1" w:rsidRDefault="00BF56D1" w:rsidP="00BF56D1">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BF56D1" w14:paraId="03F5657F"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49527C" w14:textId="77777777" w:rsidR="00BF56D1" w:rsidRDefault="00BF56D1" w:rsidP="008E33E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EE15AB" w14:textId="77777777" w:rsidR="00BF56D1" w:rsidRDefault="00BF56D1" w:rsidP="008E33E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C22AEC" w14:textId="77777777" w:rsidR="00BF56D1" w:rsidRDefault="00BF56D1" w:rsidP="008E33ED">
            <w:pPr>
              <w:snapToGrid w:val="0"/>
              <w:jc w:val="both"/>
              <w:rPr>
                <w:b/>
                <w:sz w:val="18"/>
                <w:szCs w:val="20"/>
              </w:rPr>
            </w:pPr>
            <w:r>
              <w:rPr>
                <w:b/>
                <w:sz w:val="18"/>
                <w:szCs w:val="20"/>
              </w:rPr>
              <w:t>Companies’ views</w:t>
            </w:r>
          </w:p>
        </w:tc>
      </w:tr>
      <w:tr w:rsidR="00BF56D1" w14:paraId="111E93D0" w14:textId="77777777" w:rsidTr="00634B93">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C2A6" w14:textId="6387F845" w:rsidR="00BF56D1" w:rsidRDefault="00A361C6" w:rsidP="008E33ED">
            <w:pPr>
              <w:snapToGrid w:val="0"/>
              <w:rPr>
                <w:sz w:val="18"/>
                <w:szCs w:val="18"/>
              </w:rPr>
            </w:pPr>
            <w:r>
              <w:rPr>
                <w:sz w:val="18"/>
                <w:szCs w:val="18"/>
              </w:rPr>
              <w:t>3</w:t>
            </w:r>
            <w:r w:rsidR="00BF56D1">
              <w:rPr>
                <w:sz w:val="18"/>
                <w:szCs w:val="18"/>
              </w:rPr>
              <w:t>-</w:t>
            </w:r>
            <w:r>
              <w:rPr>
                <w:sz w:val="18"/>
                <w:szCs w:val="18"/>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38CB7" w14:textId="644921E4" w:rsidR="003309A2" w:rsidRPr="003309A2" w:rsidRDefault="003309A2" w:rsidP="003309A2">
            <w:pPr>
              <w:overflowPunct w:val="0"/>
              <w:rPr>
                <w:b/>
                <w:sz w:val="18"/>
                <w:szCs w:val="18"/>
              </w:rPr>
            </w:pPr>
            <w:r w:rsidRPr="003309A2">
              <w:rPr>
                <w:b/>
                <w:sz w:val="18"/>
                <w:szCs w:val="18"/>
                <w:u w:val="single"/>
              </w:rPr>
              <w:t>Alt-1:</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98673D">
              <w:rPr>
                <w:b/>
                <w:sz w:val="18"/>
                <w:szCs w:val="18"/>
              </w:rPr>
              <w:t xml:space="preserve"> </w:t>
            </w:r>
            <w:r w:rsidRPr="003309A2">
              <w:rPr>
                <w:b/>
                <w:sz w:val="18"/>
                <w:szCs w:val="18"/>
              </w:rPr>
              <w:t>in TS 38.214</w:t>
            </w:r>
          </w:p>
          <w:p w14:paraId="667A1009" w14:textId="73C61503"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325B5DDC" w14:textId="77777777" w:rsidR="003309A2" w:rsidRPr="003309A2" w:rsidRDefault="003309A2" w:rsidP="003309A2">
            <w:pPr>
              <w:rPr>
                <w:color w:val="FF0000"/>
                <w:sz w:val="18"/>
                <w:szCs w:val="18"/>
              </w:rPr>
            </w:pPr>
            <w:r w:rsidRPr="003309A2">
              <w:rPr>
                <w:color w:val="FF0000"/>
                <w:sz w:val="18"/>
                <w:szCs w:val="18"/>
              </w:rPr>
              <w:t xml:space="preserve">When UE is indicated with an SRI corresponding to the UL transmission and UE is configured </w:t>
            </w:r>
            <w:r w:rsidRPr="003309A2">
              <w:rPr>
                <w:i/>
                <w:color w:val="FF0000"/>
                <w:sz w:val="18"/>
                <w:szCs w:val="18"/>
              </w:rPr>
              <w:t>DLorJointTCIState</w:t>
            </w:r>
            <w:r w:rsidRPr="003309A2">
              <w:rPr>
                <w:color w:val="FF0000"/>
                <w:sz w:val="18"/>
                <w:szCs w:val="18"/>
              </w:rPr>
              <w:t xml:space="preserve"> or </w:t>
            </w:r>
            <w:r w:rsidRPr="003309A2">
              <w:rPr>
                <w:i/>
                <w:color w:val="FF0000"/>
                <w:sz w:val="18"/>
                <w:szCs w:val="18"/>
              </w:rPr>
              <w:t>UL-TCIState</w:t>
            </w:r>
            <w:r w:rsidRPr="003309A2">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62C9836"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7326D2B1" w14:textId="6E09F5C1" w:rsidR="003309A2" w:rsidRPr="003309A2" w:rsidRDefault="003309A2" w:rsidP="003309A2">
            <w:pPr>
              <w:overflowPunct w:val="0"/>
              <w:rPr>
                <w:b/>
                <w:sz w:val="18"/>
                <w:szCs w:val="18"/>
              </w:rPr>
            </w:pPr>
            <w:r w:rsidRPr="003309A2">
              <w:rPr>
                <w:b/>
                <w:sz w:val="18"/>
                <w:szCs w:val="18"/>
                <w:u w:val="single"/>
              </w:rPr>
              <w:t>Alt-</w:t>
            </w:r>
            <w:r>
              <w:rPr>
                <w:b/>
                <w:sz w:val="18"/>
                <w:szCs w:val="18"/>
                <w:u w:val="single"/>
              </w:rPr>
              <w:t>2</w:t>
            </w:r>
            <w:r w:rsidRPr="003309A2">
              <w:rPr>
                <w:b/>
                <w:sz w:val="18"/>
                <w:szCs w:val="18"/>
                <w:u w:val="single"/>
              </w:rPr>
              <w:t>:</w:t>
            </w:r>
            <w:r w:rsidRPr="003309A2">
              <w:rPr>
                <w:rFonts w:cs="Arial"/>
                <w:b/>
                <w:sz w:val="18"/>
                <w:szCs w:val="18"/>
              </w:rPr>
              <w:t xml:space="preserve"> </w:t>
            </w:r>
            <w:r w:rsidRPr="003309A2">
              <w:rPr>
                <w:b/>
                <w:sz w:val="18"/>
                <w:szCs w:val="18"/>
              </w:rPr>
              <w:t>6.1</w:t>
            </w:r>
            <w:r w:rsidRPr="003309A2">
              <w:rPr>
                <w:b/>
                <w:sz w:val="18"/>
                <w:szCs w:val="18"/>
              </w:rPr>
              <w:tab/>
              <w:t>UE procedure for transmitting the physical uplink shared channel</w:t>
            </w:r>
            <w:r w:rsidR="00FE1F82">
              <w:rPr>
                <w:b/>
                <w:sz w:val="18"/>
                <w:szCs w:val="18"/>
              </w:rPr>
              <w:t xml:space="preserve"> </w:t>
            </w:r>
            <w:r w:rsidRPr="003309A2">
              <w:rPr>
                <w:b/>
                <w:sz w:val="18"/>
                <w:szCs w:val="18"/>
              </w:rPr>
              <w:t>in TS 38.214</w:t>
            </w:r>
          </w:p>
          <w:p w14:paraId="336DBDEC" w14:textId="77777777" w:rsidR="003309A2" w:rsidRPr="003309A2" w:rsidRDefault="003309A2" w:rsidP="003309A2">
            <w:pPr>
              <w:tabs>
                <w:tab w:val="center" w:pos="4545"/>
                <w:tab w:val="left" w:pos="6806"/>
              </w:tabs>
              <w:spacing w:before="120" w:after="120"/>
              <w:jc w:val="center"/>
              <w:rPr>
                <w:color w:val="FF0000"/>
                <w:sz w:val="18"/>
                <w:szCs w:val="18"/>
              </w:rPr>
            </w:pPr>
            <w:r w:rsidRPr="003309A2">
              <w:rPr>
                <w:color w:val="FF0000"/>
                <w:sz w:val="18"/>
                <w:szCs w:val="18"/>
              </w:rPr>
              <w:t>&lt; Unchanged parts are omitted &gt;</w:t>
            </w:r>
          </w:p>
          <w:p w14:paraId="25A887BC" w14:textId="15DD23FE" w:rsidR="003309A2" w:rsidRPr="003309A2" w:rsidRDefault="003309A2" w:rsidP="003309A2">
            <w:pPr>
              <w:rPr>
                <w:rFonts w:eastAsia="宋体"/>
                <w:color w:val="000000" w:themeColor="text1"/>
                <w:sz w:val="18"/>
                <w:szCs w:val="18"/>
              </w:rPr>
            </w:pPr>
            <w:r w:rsidRPr="003309A2">
              <w:rPr>
                <w:color w:val="000000"/>
                <w:sz w:val="18"/>
                <w:szCs w:val="18"/>
              </w:rPr>
              <w:t xml:space="preserve">For the PUSCH transmission corresponding to a Type 1 configured grant or a Type 2 configured grant activated by DCI format 0_0 or 0_1, the parameters applied for the transmission are provided by </w:t>
            </w:r>
            <w:r w:rsidRPr="003309A2">
              <w:rPr>
                <w:i/>
                <w:color w:val="000000"/>
                <w:sz w:val="18"/>
                <w:szCs w:val="18"/>
              </w:rPr>
              <w:t>configuredGrantConfig</w:t>
            </w:r>
            <w:r w:rsidRPr="003309A2">
              <w:rPr>
                <w:color w:val="000000"/>
                <w:sz w:val="18"/>
                <w:szCs w:val="18"/>
              </w:rPr>
              <w:t xml:space="preserve"> except for </w:t>
            </w:r>
            <w:r w:rsidRPr="003309A2">
              <w:rPr>
                <w:i/>
                <w:color w:val="000000"/>
                <w:sz w:val="18"/>
                <w:szCs w:val="18"/>
              </w:rPr>
              <w:t>dataScramblingIdentityPUSCH</w:t>
            </w:r>
            <w:r w:rsidRPr="003309A2">
              <w:rPr>
                <w:color w:val="000000"/>
                <w:sz w:val="18"/>
                <w:szCs w:val="18"/>
              </w:rPr>
              <w:t xml:space="preserve">, </w:t>
            </w:r>
            <w:r w:rsidRPr="003309A2">
              <w:rPr>
                <w:i/>
                <w:color w:val="000000"/>
                <w:sz w:val="18"/>
                <w:szCs w:val="18"/>
              </w:rPr>
              <w:t>txConfig</w:t>
            </w:r>
            <w:r w:rsidRPr="003309A2">
              <w:rPr>
                <w:color w:val="000000"/>
                <w:sz w:val="18"/>
                <w:szCs w:val="18"/>
              </w:rPr>
              <w:t xml:space="preserve">, </w:t>
            </w:r>
            <w:r w:rsidRPr="003309A2">
              <w:rPr>
                <w:i/>
                <w:color w:val="000000"/>
                <w:sz w:val="18"/>
                <w:szCs w:val="18"/>
              </w:rPr>
              <w:t>codebookSubset</w:t>
            </w:r>
            <w:r w:rsidRPr="003309A2">
              <w:rPr>
                <w:color w:val="000000"/>
                <w:sz w:val="18"/>
                <w:szCs w:val="18"/>
              </w:rPr>
              <w:t xml:space="preserve">, </w:t>
            </w:r>
            <w:r w:rsidRPr="003309A2">
              <w:rPr>
                <w:i/>
                <w:color w:val="000000"/>
                <w:sz w:val="18"/>
                <w:szCs w:val="18"/>
              </w:rPr>
              <w:t>maxRank</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 xml:space="preserve">UCI-OnPUSCH, </w:t>
            </w:r>
            <w:r w:rsidRPr="003309A2">
              <w:rPr>
                <w:color w:val="000000"/>
                <w:sz w:val="18"/>
                <w:szCs w:val="18"/>
              </w:rPr>
              <w:t xml:space="preserve">which are provided by </w:t>
            </w:r>
            <w:r w:rsidRPr="003309A2">
              <w:rPr>
                <w:i/>
                <w:color w:val="000000"/>
                <w:sz w:val="18"/>
                <w:szCs w:val="18"/>
              </w:rPr>
              <w:t>pusch-Config</w:t>
            </w:r>
            <w:r w:rsidRPr="003309A2">
              <w:rPr>
                <w:color w:val="000000"/>
                <w:sz w:val="18"/>
                <w:szCs w:val="18"/>
              </w:rPr>
              <w:t xml:space="preserve">. For the PUSCH transmission corresponding to a Type 2 configured grant activated by DCI format 0_2, the parameters applied for the transmission are provided by </w:t>
            </w:r>
            <w:r w:rsidRPr="003309A2">
              <w:rPr>
                <w:i/>
                <w:color w:val="000000"/>
                <w:sz w:val="18"/>
                <w:szCs w:val="18"/>
              </w:rPr>
              <w:t>configuredGrantConfig</w:t>
            </w:r>
            <w:r w:rsidRPr="003309A2">
              <w:rPr>
                <w:color w:val="000000"/>
                <w:sz w:val="18"/>
                <w:szCs w:val="18"/>
              </w:rPr>
              <w:t xml:space="preserve"> except for </w:t>
            </w:r>
            <w:r w:rsidRPr="003309A2">
              <w:rPr>
                <w:i/>
                <w:color w:val="000000"/>
                <w:sz w:val="18"/>
                <w:szCs w:val="18"/>
              </w:rPr>
              <w:t>dataScramblingIdentityPUSCH</w:t>
            </w:r>
            <w:r w:rsidRPr="003309A2">
              <w:rPr>
                <w:color w:val="000000"/>
                <w:sz w:val="18"/>
                <w:szCs w:val="18"/>
              </w:rPr>
              <w:t xml:space="preserve">, </w:t>
            </w:r>
            <w:r w:rsidRPr="003309A2">
              <w:rPr>
                <w:i/>
                <w:color w:val="000000"/>
                <w:sz w:val="18"/>
                <w:szCs w:val="18"/>
              </w:rPr>
              <w:t>txConfig</w:t>
            </w:r>
            <w:r w:rsidRPr="003309A2">
              <w:rPr>
                <w:color w:val="000000"/>
                <w:sz w:val="18"/>
                <w:szCs w:val="18"/>
              </w:rPr>
              <w:t xml:space="preserve">, </w:t>
            </w:r>
            <w:r w:rsidRPr="003309A2">
              <w:rPr>
                <w:i/>
                <w:color w:val="000000"/>
                <w:kern w:val="2"/>
                <w:sz w:val="18"/>
                <w:szCs w:val="18"/>
              </w:rPr>
              <w:t>codebookSubsetDCI-0-2</w:t>
            </w:r>
            <w:r w:rsidRPr="003309A2">
              <w:rPr>
                <w:color w:val="000000"/>
                <w:sz w:val="18"/>
                <w:szCs w:val="18"/>
              </w:rPr>
              <w:t xml:space="preserve">, </w:t>
            </w:r>
            <w:r w:rsidRPr="003309A2">
              <w:rPr>
                <w:i/>
                <w:color w:val="000000"/>
                <w:kern w:val="2"/>
                <w:sz w:val="18"/>
                <w:szCs w:val="18"/>
              </w:rPr>
              <w:t>maxRankForDCI-Format0-2</w:t>
            </w:r>
            <w:r w:rsidRPr="003309A2">
              <w:rPr>
                <w:color w:val="000000"/>
                <w:sz w:val="18"/>
                <w:szCs w:val="18"/>
              </w:rPr>
              <w:t xml:space="preserve">, </w:t>
            </w:r>
            <w:r w:rsidRPr="003309A2">
              <w:rPr>
                <w:i/>
                <w:color w:val="000000"/>
                <w:sz w:val="18"/>
                <w:szCs w:val="18"/>
              </w:rPr>
              <w:t>scaling</w:t>
            </w:r>
            <w:r w:rsidRPr="003309A2">
              <w:rPr>
                <w:color w:val="000000"/>
                <w:sz w:val="18"/>
                <w:szCs w:val="18"/>
              </w:rPr>
              <w:t xml:space="preserve"> of </w:t>
            </w:r>
            <w:r w:rsidRPr="003309A2">
              <w:rPr>
                <w:i/>
                <w:color w:val="000000"/>
                <w:sz w:val="18"/>
                <w:szCs w:val="18"/>
              </w:rPr>
              <w:t>UCI-OnPUSCH</w:t>
            </w:r>
            <w:r w:rsidRPr="003309A2">
              <w:rPr>
                <w:iCs/>
                <w:color w:val="000000"/>
                <w:sz w:val="18"/>
                <w:szCs w:val="18"/>
              </w:rPr>
              <w:t>,</w:t>
            </w:r>
            <w:r w:rsidRPr="003309A2">
              <w:rPr>
                <w:i/>
                <w:color w:val="000000"/>
                <w:sz w:val="18"/>
                <w:szCs w:val="18"/>
              </w:rPr>
              <w:t xml:space="preserve"> resourceAllocationType1GranularityDCI-0</w:t>
            </w:r>
            <w:r w:rsidRPr="003309A2">
              <w:rPr>
                <w:rFonts w:hint="eastAsia"/>
                <w:i/>
                <w:color w:val="000000"/>
                <w:sz w:val="18"/>
                <w:szCs w:val="18"/>
              </w:rPr>
              <w:t>-2</w:t>
            </w:r>
            <w:r w:rsidRPr="003309A2">
              <w:rPr>
                <w:i/>
                <w:color w:val="000000"/>
                <w:sz w:val="18"/>
                <w:szCs w:val="18"/>
              </w:rPr>
              <w:t xml:space="preserve"> </w:t>
            </w:r>
            <w:r w:rsidRPr="003309A2">
              <w:rPr>
                <w:color w:val="000000"/>
                <w:sz w:val="18"/>
                <w:szCs w:val="18"/>
              </w:rPr>
              <w:t>provided by</w:t>
            </w:r>
            <w:r w:rsidRPr="003309A2">
              <w:rPr>
                <w:i/>
                <w:color w:val="000000"/>
                <w:sz w:val="18"/>
                <w:szCs w:val="18"/>
              </w:rPr>
              <w:t xml:space="preserve"> pusch-Config</w:t>
            </w:r>
            <w:r w:rsidRPr="003309A2">
              <w:rPr>
                <w:color w:val="000000"/>
                <w:sz w:val="18"/>
                <w:szCs w:val="18"/>
              </w:rPr>
              <w:t>.</w:t>
            </w:r>
            <w:r w:rsidRPr="003309A2">
              <w:rPr>
                <w:i/>
                <w:color w:val="000000"/>
                <w:sz w:val="18"/>
                <w:szCs w:val="18"/>
              </w:rPr>
              <w:t xml:space="preserve"> </w:t>
            </w:r>
            <w:r w:rsidRPr="003309A2">
              <w:rPr>
                <w:color w:val="000000" w:themeColor="text1"/>
                <w:sz w:val="18"/>
                <w:szCs w:val="18"/>
              </w:rPr>
              <w:t xml:space="preserve">If the UE is provided with </w:t>
            </w:r>
            <w:r w:rsidRPr="003309A2">
              <w:rPr>
                <w:i/>
                <w:iCs/>
                <w:color w:val="000000" w:themeColor="text1"/>
                <w:sz w:val="18"/>
                <w:szCs w:val="18"/>
              </w:rPr>
              <w:t>transformPrecoder</w:t>
            </w:r>
            <w:r w:rsidRPr="003309A2">
              <w:rPr>
                <w:iCs/>
                <w:color w:val="000000" w:themeColor="text1"/>
                <w:sz w:val="18"/>
                <w:szCs w:val="18"/>
              </w:rPr>
              <w:t xml:space="preserve"> in </w:t>
            </w:r>
            <w:r w:rsidRPr="003309A2">
              <w:rPr>
                <w:rFonts w:hint="eastAsia"/>
                <w:i/>
                <w:iCs/>
                <w:color w:val="000000" w:themeColor="text1"/>
                <w:sz w:val="18"/>
                <w:szCs w:val="18"/>
              </w:rPr>
              <w:t>configuredGrantConfig</w:t>
            </w:r>
            <w:r w:rsidRPr="003309A2">
              <w:rPr>
                <w:iCs/>
                <w:color w:val="000000" w:themeColor="text1"/>
                <w:sz w:val="18"/>
                <w:szCs w:val="18"/>
              </w:rPr>
              <w:t xml:space="preserve">, the UE applies the higher layer parameter </w:t>
            </w:r>
            <w:r w:rsidRPr="003309A2">
              <w:rPr>
                <w:i/>
                <w:color w:val="000000" w:themeColor="text1"/>
                <w:sz w:val="18"/>
                <w:szCs w:val="18"/>
              </w:rPr>
              <w:t>tp-pi2BPSK</w:t>
            </w:r>
            <w:r w:rsidRPr="003309A2">
              <w:rPr>
                <w:color w:val="000000" w:themeColor="text1"/>
                <w:sz w:val="18"/>
                <w:szCs w:val="18"/>
              </w:rPr>
              <w:t xml:space="preserve">, if provided in </w:t>
            </w:r>
            <w:r w:rsidRPr="003309A2">
              <w:rPr>
                <w:i/>
                <w:color w:val="000000" w:themeColor="text1"/>
                <w:sz w:val="18"/>
                <w:szCs w:val="18"/>
              </w:rPr>
              <w:t>pusch-Config</w:t>
            </w:r>
            <w:r w:rsidRPr="003309A2">
              <w:rPr>
                <w:color w:val="000000" w:themeColor="text1"/>
                <w:sz w:val="18"/>
                <w:szCs w:val="18"/>
              </w:rPr>
              <w:t xml:space="preserve">, according to the procedure described in clause 6.1.4 for the PUSCH transmission corresponding to a configured grant. When </w:t>
            </w:r>
            <w:r w:rsidRPr="003309A2">
              <w:rPr>
                <w:sz w:val="18"/>
                <w:szCs w:val="18"/>
              </w:rPr>
              <w:t xml:space="preserve">the UE is configured </w:t>
            </w:r>
            <w:r w:rsidRPr="003309A2">
              <w:rPr>
                <w:i/>
                <w:iCs/>
                <w:sz w:val="18"/>
                <w:szCs w:val="18"/>
              </w:rPr>
              <w:t>[TCI-State](s)</w:t>
            </w:r>
            <w:r w:rsidRPr="003309A2">
              <w:rPr>
                <w:sz w:val="18"/>
                <w:szCs w:val="18"/>
              </w:rPr>
              <w:t xml:space="preserve"> with [</w:t>
            </w:r>
            <w:r w:rsidRPr="003309A2">
              <w:rPr>
                <w:i/>
                <w:iCs/>
                <w:sz w:val="18"/>
                <w:szCs w:val="18"/>
              </w:rPr>
              <w:t>tci-StateId_r17]</w:t>
            </w:r>
            <w:r w:rsidRPr="003309A2">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sidRPr="003309A2">
              <w:rPr>
                <w:i/>
                <w:iCs/>
                <w:sz w:val="18"/>
                <w:szCs w:val="18"/>
              </w:rPr>
              <w:t>qcl-Type</w:t>
            </w:r>
            <w:r w:rsidRPr="003309A2">
              <w:rPr>
                <w:sz w:val="18"/>
                <w:szCs w:val="18"/>
              </w:rPr>
              <w:t xml:space="preserve"> set to ‘typeD’ of the indicated </w:t>
            </w:r>
            <w:r w:rsidRPr="003309A2">
              <w:rPr>
                <w:i/>
                <w:iCs/>
                <w:sz w:val="18"/>
                <w:szCs w:val="18"/>
              </w:rPr>
              <w:t xml:space="preserve">[TCI-State] </w:t>
            </w:r>
            <w:r w:rsidRPr="003309A2">
              <w:rPr>
                <w:sz w:val="18"/>
                <w:szCs w:val="18"/>
              </w:rPr>
              <w:t>with</w:t>
            </w:r>
            <w:r w:rsidRPr="003309A2">
              <w:rPr>
                <w:i/>
                <w:iCs/>
                <w:sz w:val="18"/>
                <w:szCs w:val="18"/>
              </w:rPr>
              <w:t xml:space="preserve"> [tci-StateId_r17]</w:t>
            </w:r>
            <w:r w:rsidRPr="003309A2">
              <w:rPr>
                <w:sz w:val="18"/>
                <w:szCs w:val="18"/>
              </w:rPr>
              <w:t xml:space="preserve">. The reference RS can be a CSI-RS resource in a </w:t>
            </w:r>
            <w:r w:rsidRPr="003309A2">
              <w:rPr>
                <w:i/>
                <w:color w:val="000000"/>
                <w:sz w:val="18"/>
                <w:szCs w:val="18"/>
              </w:rPr>
              <w:t>NZP-CSI-RS-ResourceSet</w:t>
            </w:r>
            <w:r w:rsidRPr="003309A2">
              <w:rPr>
                <w:sz w:val="18"/>
                <w:szCs w:val="18"/>
              </w:rPr>
              <w:t xml:space="preserve"> configured with higher layer parameter </w:t>
            </w:r>
            <w:r w:rsidRPr="003309A2">
              <w:rPr>
                <w:i/>
                <w:color w:val="000000"/>
                <w:sz w:val="18"/>
                <w:szCs w:val="18"/>
              </w:rPr>
              <w:t>repetition</w:t>
            </w:r>
            <w:r w:rsidRPr="003309A2">
              <w:rPr>
                <w:sz w:val="18"/>
                <w:szCs w:val="18"/>
              </w:rPr>
              <w:t>, a CSI-</w:t>
            </w:r>
            <w:r w:rsidRPr="003309A2">
              <w:rPr>
                <w:sz w:val="18"/>
                <w:szCs w:val="18"/>
              </w:rPr>
              <w:lastRenderedPageBreak/>
              <w:t xml:space="preserve">RS resource in an </w:t>
            </w:r>
            <w:r w:rsidRPr="003309A2">
              <w:rPr>
                <w:i/>
                <w:color w:val="000000"/>
                <w:sz w:val="18"/>
                <w:szCs w:val="18"/>
              </w:rPr>
              <w:t xml:space="preserve">NZP-CSI-RS-ResourceSet </w:t>
            </w:r>
            <w:r w:rsidRPr="003309A2">
              <w:rPr>
                <w:sz w:val="18"/>
                <w:szCs w:val="18"/>
              </w:rPr>
              <w:t xml:space="preserve">configured with higher layer parameter </w:t>
            </w:r>
            <w:r w:rsidRPr="003309A2">
              <w:rPr>
                <w:i/>
                <w:sz w:val="18"/>
                <w:szCs w:val="18"/>
              </w:rPr>
              <w:t>trs-Info</w:t>
            </w:r>
            <w:r w:rsidRPr="003309A2">
              <w:rPr>
                <w:sz w:val="18"/>
                <w:szCs w:val="18"/>
              </w:rPr>
              <w:t xml:space="preserve"> or, in case </w:t>
            </w:r>
            <w:r w:rsidRPr="003309A2">
              <w:rPr>
                <w:i/>
                <w:iCs/>
                <w:sz w:val="18"/>
                <w:szCs w:val="18"/>
              </w:rPr>
              <w:t>[TCI-State]</w:t>
            </w:r>
            <w:r w:rsidRPr="003309A2">
              <w:rPr>
                <w:sz w:val="18"/>
                <w:szCs w:val="18"/>
              </w:rPr>
              <w:t xml:space="preserve"> with [</w:t>
            </w:r>
            <w:r w:rsidRPr="003309A2">
              <w:rPr>
                <w:i/>
                <w:iCs/>
                <w:sz w:val="18"/>
                <w:szCs w:val="18"/>
              </w:rPr>
              <w:t>tci-StateId_</w:t>
            </w:r>
            <w:r w:rsidRPr="003309A2">
              <w:rPr>
                <w:sz w:val="18"/>
                <w:szCs w:val="18"/>
              </w:rPr>
              <w:t xml:space="preserve">r17] is for UL only, an SRS resource with </w:t>
            </w:r>
            <w:r w:rsidRPr="003309A2">
              <w:rPr>
                <w:color w:val="000000"/>
                <w:sz w:val="18"/>
                <w:szCs w:val="18"/>
              </w:rPr>
              <w:t>the higher layer parameter</w:t>
            </w:r>
            <w:r w:rsidRPr="003309A2">
              <w:rPr>
                <w:i/>
                <w:color w:val="000000"/>
                <w:sz w:val="18"/>
                <w:szCs w:val="18"/>
              </w:rPr>
              <w:t xml:space="preserve"> usage </w:t>
            </w:r>
            <w:r w:rsidRPr="003309A2">
              <w:rPr>
                <w:color w:val="000000"/>
                <w:sz w:val="18"/>
                <w:szCs w:val="18"/>
              </w:rPr>
              <w:t>set to 'beamManagem</w:t>
            </w:r>
            <w:r w:rsidRPr="003309A2">
              <w:rPr>
                <w:color w:val="000000" w:themeColor="text1"/>
                <w:sz w:val="18"/>
                <w:szCs w:val="18"/>
              </w:rPr>
              <w:t>ent', or SS/PBCH block associated with the same or different PCI from the PCI of the serving cell.</w:t>
            </w:r>
            <w:r w:rsidRPr="003309A2">
              <w:rPr>
                <w:rFonts w:eastAsia="宋体" w:hint="eastAsia"/>
                <w:color w:val="000000" w:themeColor="text1"/>
                <w:sz w:val="18"/>
                <w:szCs w:val="18"/>
              </w:rPr>
              <w:t xml:space="preserve"> </w:t>
            </w:r>
            <w:r w:rsidRPr="003309A2">
              <w:rPr>
                <w:rFonts w:eastAsia="宋体"/>
                <w:color w:val="FF0000"/>
                <w:sz w:val="18"/>
                <w:szCs w:val="18"/>
              </w:rPr>
              <w:t>UE expects that o</w:t>
            </w:r>
            <w:r w:rsidRPr="003309A2">
              <w:rPr>
                <w:rFonts w:eastAsia="宋体" w:hint="eastAsia"/>
                <w:color w:val="FF0000"/>
                <w:sz w:val="18"/>
                <w:szCs w:val="18"/>
              </w:rPr>
              <w:t xml:space="preserve">nly </w:t>
            </w:r>
            <w:r w:rsidRPr="003309A2">
              <w:rPr>
                <w:rFonts w:eastAsia="宋体"/>
                <w:color w:val="FF0000"/>
                <w:sz w:val="18"/>
                <w:szCs w:val="18"/>
              </w:rPr>
              <w:t xml:space="preserve">single-layer </w:t>
            </w:r>
            <w:r w:rsidRPr="003309A2">
              <w:rPr>
                <w:rFonts w:eastAsia="宋体" w:hint="eastAsia"/>
                <w:color w:val="FF0000"/>
                <w:sz w:val="18"/>
                <w:szCs w:val="18"/>
              </w:rPr>
              <w:t>PUSCH</w:t>
            </w:r>
            <w:r w:rsidRPr="003309A2">
              <w:rPr>
                <w:rFonts w:eastAsia="宋体"/>
                <w:color w:val="FF0000"/>
                <w:sz w:val="18"/>
                <w:szCs w:val="18"/>
              </w:rPr>
              <w:t xml:space="preserve"> transmission</w:t>
            </w:r>
            <w:r w:rsidRPr="003309A2">
              <w:rPr>
                <w:rFonts w:eastAsia="宋体" w:hint="eastAsia"/>
                <w:color w:val="FF0000"/>
                <w:sz w:val="18"/>
                <w:szCs w:val="18"/>
              </w:rPr>
              <w:t xml:space="preserve"> can be scheduled by DCI format 0_1 or 0_2 when the current applicable TCI state is </w:t>
            </w:r>
            <w:r w:rsidRPr="003309A2">
              <w:rPr>
                <w:rFonts w:eastAsia="宋体"/>
                <w:color w:val="FF0000"/>
                <w:sz w:val="18"/>
                <w:szCs w:val="18"/>
              </w:rPr>
              <w:t>different from</w:t>
            </w:r>
            <w:r w:rsidRPr="003309A2">
              <w:rPr>
                <w:rFonts w:eastAsia="宋体" w:hint="eastAsia"/>
                <w:color w:val="FF0000"/>
                <w:sz w:val="18"/>
                <w:szCs w:val="18"/>
              </w:rPr>
              <w:t xml:space="preserve"> the applicable TCI state for the reference SRS </w:t>
            </w:r>
            <w:r w:rsidRPr="003309A2">
              <w:rPr>
                <w:rFonts w:eastAsia="宋体"/>
                <w:color w:val="FF0000"/>
                <w:sz w:val="18"/>
                <w:szCs w:val="18"/>
              </w:rPr>
              <w:t>associated with</w:t>
            </w:r>
            <w:r w:rsidRPr="003309A2">
              <w:rPr>
                <w:rFonts w:eastAsia="宋体" w:hint="eastAsia"/>
                <w:color w:val="FF0000"/>
                <w:sz w:val="18"/>
                <w:szCs w:val="18"/>
              </w:rPr>
              <w:t xml:space="preserve"> the</w:t>
            </w:r>
            <w:r w:rsidRPr="003309A2">
              <w:rPr>
                <w:rFonts w:eastAsia="宋体"/>
                <w:color w:val="FF0000"/>
                <w:sz w:val="18"/>
                <w:szCs w:val="18"/>
              </w:rPr>
              <w:t xml:space="preserve"> scheduled</w:t>
            </w:r>
            <w:r w:rsidRPr="003309A2">
              <w:rPr>
                <w:rFonts w:eastAsia="宋体" w:hint="eastAsia"/>
                <w:color w:val="FF0000"/>
                <w:sz w:val="18"/>
                <w:szCs w:val="18"/>
              </w:rPr>
              <w:t xml:space="preserve"> PUSCH.</w:t>
            </w:r>
          </w:p>
          <w:p w14:paraId="1A540DF7" w14:textId="4D6C0A51" w:rsidR="003309A2" w:rsidRDefault="003309A2" w:rsidP="00AC72C1">
            <w:pPr>
              <w:pStyle w:val="B4"/>
              <w:spacing w:before="120" w:after="120"/>
              <w:ind w:left="0" w:firstLine="0"/>
              <w:jc w:val="center"/>
              <w:rPr>
                <w:rFonts w:eastAsia="宋体"/>
                <w:bCs/>
                <w:color w:val="FF0000"/>
                <w:sz w:val="18"/>
                <w:szCs w:val="18"/>
              </w:rPr>
            </w:pPr>
            <w:r w:rsidRPr="003309A2">
              <w:rPr>
                <w:rFonts w:eastAsia="宋体"/>
                <w:bCs/>
                <w:color w:val="FF0000"/>
                <w:sz w:val="18"/>
                <w:szCs w:val="18"/>
              </w:rPr>
              <w:t>&lt;</w:t>
            </w:r>
            <w:r w:rsidRPr="003309A2">
              <w:rPr>
                <w:rFonts w:eastAsia="宋体" w:hint="eastAsia"/>
                <w:bCs/>
                <w:color w:val="FF0000"/>
                <w:sz w:val="18"/>
                <w:szCs w:val="18"/>
              </w:rPr>
              <w:t>Unchanged</w:t>
            </w:r>
            <w:r w:rsidRPr="003309A2">
              <w:rPr>
                <w:rFonts w:eastAsia="宋体"/>
                <w:bCs/>
                <w:color w:val="FF0000"/>
                <w:sz w:val="18"/>
                <w:szCs w:val="18"/>
              </w:rPr>
              <w:t xml:space="preserve"> part</w:t>
            </w:r>
            <w:r w:rsidRPr="003309A2">
              <w:rPr>
                <w:rFonts w:eastAsia="宋体" w:hint="eastAsia"/>
                <w:bCs/>
                <w:color w:val="FF0000"/>
                <w:sz w:val="18"/>
                <w:szCs w:val="18"/>
              </w:rPr>
              <w:t xml:space="preserve"> omitted</w:t>
            </w:r>
            <w:r w:rsidRPr="003309A2">
              <w:rPr>
                <w:rFonts w:eastAsia="宋体"/>
                <w:bCs/>
                <w:color w:val="FF0000"/>
                <w:sz w:val="18"/>
                <w:szCs w:val="18"/>
              </w:rPr>
              <w:t>&gt;</w:t>
            </w:r>
          </w:p>
          <w:p w14:paraId="4ADB667B" w14:textId="77777777" w:rsidR="003309A2" w:rsidRDefault="003309A2" w:rsidP="003309A2">
            <w:pPr>
              <w:snapToGrid w:val="0"/>
              <w:jc w:val="center"/>
              <w:rPr>
                <w:rFonts w:eastAsia="宋体"/>
                <w:bCs/>
                <w:color w:val="FF0000"/>
                <w:sz w:val="18"/>
                <w:szCs w:val="18"/>
              </w:rPr>
            </w:pPr>
          </w:p>
          <w:p w14:paraId="5DF7485C" w14:textId="2CA57129" w:rsidR="003309A2" w:rsidRPr="003309A2" w:rsidRDefault="003309A2" w:rsidP="003309A2">
            <w:pPr>
              <w:snapToGrid w:val="0"/>
              <w:rPr>
                <w:b/>
                <w:color w:val="000000" w:themeColor="text1"/>
                <w:sz w:val="18"/>
                <w:szCs w:val="18"/>
                <w:u w:val="single"/>
              </w:rPr>
            </w:pPr>
            <w:r w:rsidRPr="003309A2">
              <w:rPr>
                <w:b/>
                <w:sz w:val="18"/>
                <w:szCs w:val="18"/>
                <w:u w:val="single"/>
              </w:rPr>
              <w:t>Alt-</w:t>
            </w:r>
            <w:r>
              <w:rPr>
                <w:b/>
                <w:sz w:val="18"/>
                <w:szCs w:val="18"/>
                <w:u w:val="single"/>
              </w:rPr>
              <w:t>3</w:t>
            </w:r>
            <w:r w:rsidRPr="003309A2">
              <w:rPr>
                <w:b/>
                <w:sz w:val="18"/>
                <w:szCs w:val="18"/>
                <w:u w:val="single"/>
              </w:rPr>
              <w:t>:</w:t>
            </w:r>
            <w:r w:rsidRPr="00223B2B">
              <w:rPr>
                <w:b/>
                <w:sz w:val="18"/>
                <w:szCs w:val="18"/>
              </w:rPr>
              <w:t xml:space="preserve"> 5.1.5 Antenna ports quasi co-location</w:t>
            </w:r>
            <w:r>
              <w:rPr>
                <w:b/>
                <w:sz w:val="18"/>
                <w:szCs w:val="18"/>
              </w:rPr>
              <w:t xml:space="preserve"> in TS 38.214</w:t>
            </w:r>
          </w:p>
          <w:p w14:paraId="07C58624" w14:textId="77777777" w:rsidR="003309A2" w:rsidRPr="003309A2" w:rsidRDefault="003309A2" w:rsidP="00AC72C1">
            <w:pPr>
              <w:pStyle w:val="B4"/>
              <w:spacing w:before="120" w:after="120"/>
              <w:ind w:left="0" w:firstLine="0"/>
              <w:jc w:val="center"/>
              <w:rPr>
                <w:rFonts w:eastAsiaTheme="minorEastAsia"/>
                <w:color w:val="000000" w:themeColor="text1"/>
                <w:sz w:val="18"/>
                <w:szCs w:val="18"/>
                <w:lang w:bidi="en-US"/>
              </w:rPr>
            </w:pPr>
            <w:r w:rsidRPr="003309A2">
              <w:rPr>
                <w:color w:val="FF0000"/>
                <w:sz w:val="18"/>
                <w:szCs w:val="18"/>
              </w:rPr>
              <w:t xml:space="preserve">&lt; Unchanged parts </w:t>
            </w:r>
            <w:r w:rsidRPr="00AC72C1">
              <w:rPr>
                <w:rFonts w:eastAsia="宋体"/>
                <w:color w:val="FF0000"/>
                <w:sz w:val="18"/>
                <w:szCs w:val="18"/>
              </w:rPr>
              <w:t>are</w:t>
            </w:r>
            <w:r w:rsidRPr="003309A2">
              <w:rPr>
                <w:color w:val="FF0000"/>
                <w:sz w:val="18"/>
                <w:szCs w:val="18"/>
              </w:rPr>
              <w:t xml:space="preserve"> omitted &gt;</w:t>
            </w:r>
          </w:p>
          <w:p w14:paraId="3FB7CEA5" w14:textId="77777777" w:rsidR="003309A2" w:rsidRPr="003309A2" w:rsidRDefault="003309A2" w:rsidP="003309A2">
            <w:pPr>
              <w:spacing w:after="120"/>
              <w:jc w:val="both"/>
              <w:rPr>
                <w:sz w:val="18"/>
                <w:szCs w:val="18"/>
              </w:rPr>
            </w:pPr>
            <w:r w:rsidRPr="003309A2">
              <w:rPr>
                <w:color w:val="000000" w:themeColor="text1"/>
                <w:sz w:val="18"/>
                <w:szCs w:val="18"/>
                <w:lang w:eastAsia="zh-CN"/>
              </w:rPr>
              <w:t xml:space="preserve">When the </w:t>
            </w:r>
            <w:r w:rsidRPr="003309A2">
              <w:rPr>
                <w:rFonts w:hint="eastAsia"/>
                <w:sz w:val="18"/>
                <w:szCs w:val="18"/>
                <w:lang w:eastAsia="zh-CN"/>
              </w:rPr>
              <w:t xml:space="preserve">UE would transmit </w:t>
            </w:r>
            <w:r w:rsidRPr="003309A2">
              <w:rPr>
                <w:sz w:val="18"/>
                <w:szCs w:val="18"/>
                <w:lang w:eastAsia="zh-CN"/>
              </w:rPr>
              <w:t xml:space="preserve">the last symbol of </w:t>
            </w:r>
            <w:r w:rsidRPr="003309A2">
              <w:rPr>
                <w:rFonts w:hint="eastAsia"/>
                <w:sz w:val="18"/>
                <w:szCs w:val="18"/>
                <w:lang w:eastAsia="zh-CN"/>
              </w:rPr>
              <w:t>a PUCCH with</w:t>
            </w:r>
            <w:r w:rsidRPr="003309A2">
              <w:rPr>
                <w:color w:val="000000" w:themeColor="text1"/>
                <w:sz w:val="18"/>
                <w:szCs w:val="18"/>
                <w:lang w:eastAsia="zh-CN"/>
              </w:rPr>
              <w:t xml:space="preserve"> HARQ-ACK </w:t>
            </w:r>
            <w:r w:rsidRPr="003309A2">
              <w:rPr>
                <w:rFonts w:hint="eastAsia"/>
                <w:sz w:val="18"/>
                <w:szCs w:val="18"/>
                <w:lang w:eastAsia="zh-CN"/>
              </w:rPr>
              <w:t xml:space="preserve">information </w:t>
            </w:r>
            <w:r w:rsidRPr="003309A2">
              <w:rPr>
                <w:color w:val="000000" w:themeColor="text1"/>
                <w:sz w:val="18"/>
                <w:szCs w:val="18"/>
                <w:lang w:eastAsia="zh-CN"/>
              </w:rPr>
              <w:t xml:space="preserve">corresponding to the DCI carrying the TCI State indication </w:t>
            </w:r>
            <w:r w:rsidRPr="003309A2">
              <w:rPr>
                <w:color w:val="000000" w:themeColor="text1"/>
                <w:sz w:val="18"/>
                <w:szCs w:val="18"/>
                <w:shd w:val="clear" w:color="auto" w:fill="FFFFFF"/>
              </w:rPr>
              <w:t xml:space="preserve">and without DL assignment, or corresponding to the PDSCH scheduling by the DCI carrying the </w:t>
            </w:r>
            <w:r w:rsidRPr="003309A2">
              <w:rPr>
                <w:color w:val="000000" w:themeColor="text1"/>
                <w:sz w:val="18"/>
                <w:szCs w:val="18"/>
                <w:lang w:eastAsia="zh-CN"/>
              </w:rPr>
              <w:t>TCI State</w:t>
            </w:r>
            <w:r w:rsidRPr="003309A2">
              <w:rPr>
                <w:color w:val="000000" w:themeColor="text1"/>
                <w:sz w:val="18"/>
                <w:szCs w:val="18"/>
                <w:shd w:val="clear" w:color="auto" w:fill="FFFFFF"/>
              </w:rPr>
              <w:t xml:space="preserve"> indication, </w:t>
            </w:r>
            <w:r w:rsidRPr="003309A2">
              <w:rPr>
                <w:color w:val="000000" w:themeColor="text1"/>
                <w:sz w:val="18"/>
                <w:szCs w:val="18"/>
                <w:lang w:eastAsia="zh-CN"/>
              </w:rPr>
              <w:t xml:space="preserve">and if the </w:t>
            </w:r>
            <w:r w:rsidRPr="003309A2">
              <w:rPr>
                <w:color w:val="000000" w:themeColor="text1"/>
                <w:sz w:val="18"/>
                <w:szCs w:val="18"/>
              </w:rPr>
              <w:t xml:space="preserve">indicated </w:t>
            </w:r>
            <w:r w:rsidRPr="003309A2">
              <w:rPr>
                <w:color w:val="000000" w:themeColor="text1"/>
                <w:sz w:val="18"/>
                <w:szCs w:val="18"/>
                <w:lang w:eastAsia="zh-CN"/>
              </w:rPr>
              <w:t xml:space="preserve">TCI State is different </w:t>
            </w:r>
            <w:r w:rsidRPr="003309A2">
              <w:rPr>
                <w:color w:val="000000" w:themeColor="text1"/>
                <w:sz w:val="18"/>
                <w:szCs w:val="18"/>
              </w:rPr>
              <w:t xml:space="preserve">from </w:t>
            </w:r>
            <w:r w:rsidRPr="003309A2">
              <w:rPr>
                <w:color w:val="000000" w:themeColor="text1"/>
                <w:sz w:val="18"/>
                <w:szCs w:val="18"/>
                <w:lang w:eastAsia="zh-CN"/>
              </w:rPr>
              <w:t xml:space="preserve">the previously indicated one, </w:t>
            </w:r>
            <w:r w:rsidRPr="003309A2">
              <w:rPr>
                <w:color w:val="FF0000"/>
                <w:sz w:val="18"/>
                <w:szCs w:val="18"/>
                <w:lang w:bidi="en-US"/>
              </w:rPr>
              <w:t>except codebook based or non-codebook based PUSCH transmissions,</w:t>
            </w:r>
            <w:r w:rsidRPr="003309A2">
              <w:rPr>
                <w:color w:val="000000" w:themeColor="text1"/>
                <w:sz w:val="18"/>
                <w:szCs w:val="18"/>
                <w:lang w:eastAsia="zh-CN"/>
              </w:rPr>
              <w:t xml:space="preserve"> the indicated</w:t>
            </w:r>
            <w:r w:rsidRPr="003309A2">
              <w:rPr>
                <w:i/>
                <w:iCs/>
                <w:color w:val="000000" w:themeColor="text1"/>
                <w:sz w:val="18"/>
                <w:szCs w:val="18"/>
                <w:lang w:eastAsia="zh-CN"/>
              </w:rPr>
              <w:t xml:space="preserve"> </w:t>
            </w:r>
            <w:r w:rsidRPr="003309A2">
              <w:rPr>
                <w:i/>
                <w:iCs/>
                <w:color w:val="000000" w:themeColor="text1"/>
                <w:sz w:val="18"/>
                <w:szCs w:val="18"/>
              </w:rPr>
              <w:t xml:space="preserve">DLorJointTCIState </w:t>
            </w:r>
            <w:r w:rsidRPr="003309A2">
              <w:rPr>
                <w:color w:val="000000" w:themeColor="text1"/>
                <w:sz w:val="18"/>
                <w:szCs w:val="18"/>
              </w:rPr>
              <w:t>or</w:t>
            </w:r>
            <w:r w:rsidRPr="003309A2">
              <w:rPr>
                <w:i/>
                <w:iCs/>
                <w:color w:val="000000" w:themeColor="text1"/>
                <w:sz w:val="18"/>
                <w:szCs w:val="18"/>
              </w:rPr>
              <w:t xml:space="preserve"> UL-TCIstate</w:t>
            </w:r>
            <w:r w:rsidRPr="003309A2">
              <w:rPr>
                <w:i/>
                <w:iCs/>
                <w:color w:val="000000"/>
                <w:sz w:val="18"/>
                <w:szCs w:val="18"/>
              </w:rPr>
              <w:t xml:space="preserve"> </w:t>
            </w:r>
            <w:r w:rsidRPr="003309A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309A2">
              <w:rPr>
                <w:sz w:val="18"/>
                <w:szCs w:val="18"/>
              </w:rPr>
              <w:t xml:space="preserve"> symbols after the last symbol of the PUC</w:t>
            </w:r>
            <w:r w:rsidRPr="003309A2">
              <w:rPr>
                <w:color w:val="000000" w:themeColor="text1"/>
                <w:sz w:val="18"/>
                <w:szCs w:val="18"/>
              </w:rPr>
              <w:t>CH</w:t>
            </w:r>
            <w:r w:rsidRPr="003309A2">
              <w:rPr>
                <w:sz w:val="18"/>
                <w:szCs w:val="18"/>
                <w:lang w:bidi="en-US"/>
              </w:rPr>
              <w:t>.</w:t>
            </w:r>
            <w:r w:rsidRPr="003309A2">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309A2">
              <w:rPr>
                <w:sz w:val="18"/>
                <w:szCs w:val="18"/>
              </w:rPr>
              <w:t xml:space="preserve"> symbols are both determined on the carrier with the smallest SCS among the carrier(s) applying the beam indication.</w:t>
            </w:r>
          </w:p>
          <w:p w14:paraId="097F794B" w14:textId="77777777" w:rsidR="003309A2" w:rsidRPr="003309A2" w:rsidRDefault="003309A2" w:rsidP="003309A2">
            <w:pPr>
              <w:spacing w:after="120"/>
              <w:jc w:val="both"/>
              <w:rPr>
                <w:i/>
                <w:iCs/>
                <w:color w:val="FF0000"/>
                <w:sz w:val="18"/>
                <w:szCs w:val="18"/>
                <w:lang w:bidi="en-US"/>
              </w:rPr>
            </w:pPr>
            <w:r w:rsidRPr="003309A2">
              <w:rPr>
                <w:color w:val="FF0000"/>
                <w:sz w:val="18"/>
                <w:szCs w:val="18"/>
                <w:lang w:bidi="en-US"/>
              </w:rPr>
              <w:t>For codebook based or non-codebook based PUSCH transmissions, the indicated</w:t>
            </w:r>
            <w:r w:rsidRPr="003309A2">
              <w:rPr>
                <w:i/>
                <w:iCs/>
                <w:color w:val="FF0000"/>
                <w:sz w:val="18"/>
                <w:szCs w:val="18"/>
                <w:lang w:bidi="en-US"/>
              </w:rPr>
              <w:t xml:space="preserve"> </w:t>
            </w:r>
            <w:r w:rsidRPr="003309A2">
              <w:rPr>
                <w:i/>
                <w:iCs/>
                <w:color w:val="FF0000"/>
                <w:sz w:val="18"/>
                <w:szCs w:val="18"/>
              </w:rPr>
              <w:t xml:space="preserve">DLorJointTCIState </w:t>
            </w:r>
            <w:r w:rsidRPr="003309A2">
              <w:rPr>
                <w:color w:val="FF0000"/>
                <w:sz w:val="18"/>
                <w:szCs w:val="18"/>
              </w:rPr>
              <w:t>or</w:t>
            </w:r>
            <w:r w:rsidRPr="003309A2">
              <w:rPr>
                <w:i/>
                <w:iCs/>
                <w:color w:val="FF0000"/>
                <w:sz w:val="18"/>
                <w:szCs w:val="18"/>
              </w:rPr>
              <w:t xml:space="preserve"> UL-TCIstate</w:t>
            </w:r>
            <w:r w:rsidRPr="003309A2">
              <w:rPr>
                <w:i/>
                <w:iCs/>
                <w:color w:val="FF0000"/>
                <w:sz w:val="18"/>
                <w:szCs w:val="18"/>
                <w:lang w:bidi="en-US"/>
              </w:rPr>
              <w:t xml:space="preserve"> </w:t>
            </w:r>
            <w:r w:rsidRPr="003309A2">
              <w:rPr>
                <w:color w:val="FF0000"/>
                <w:sz w:val="18"/>
                <w:szCs w:val="18"/>
                <w:lang w:bidi="en-US"/>
              </w:rPr>
              <w:t>should be applied after most recent SRS transmission applying the indicated</w:t>
            </w:r>
            <w:r w:rsidRPr="003309A2">
              <w:rPr>
                <w:i/>
                <w:iCs/>
                <w:color w:val="FF0000"/>
                <w:sz w:val="18"/>
                <w:szCs w:val="18"/>
                <w:lang w:bidi="en-US"/>
              </w:rPr>
              <w:t xml:space="preserve"> </w:t>
            </w:r>
            <w:r w:rsidRPr="003309A2">
              <w:rPr>
                <w:i/>
                <w:iCs/>
                <w:color w:val="FF0000"/>
                <w:sz w:val="18"/>
                <w:szCs w:val="18"/>
              </w:rPr>
              <w:t xml:space="preserve">DLorJointTCIState </w:t>
            </w:r>
            <w:r w:rsidRPr="003309A2">
              <w:rPr>
                <w:color w:val="FF0000"/>
                <w:sz w:val="18"/>
                <w:szCs w:val="18"/>
              </w:rPr>
              <w:t>or</w:t>
            </w:r>
            <w:r w:rsidRPr="003309A2">
              <w:rPr>
                <w:i/>
                <w:iCs/>
                <w:color w:val="FF0000"/>
                <w:sz w:val="18"/>
                <w:szCs w:val="18"/>
              </w:rPr>
              <w:t xml:space="preserve"> UL-TCIstate</w:t>
            </w:r>
            <w:r w:rsidRPr="003309A2">
              <w:rPr>
                <w:i/>
                <w:iCs/>
                <w:color w:val="FF0000"/>
                <w:sz w:val="18"/>
                <w:szCs w:val="18"/>
                <w:lang w:bidi="en-US"/>
              </w:rPr>
              <w:t>.</w:t>
            </w:r>
          </w:p>
          <w:p w14:paraId="5B1EE245" w14:textId="77777777" w:rsidR="00BF56D1" w:rsidRPr="003309A2" w:rsidRDefault="003309A2" w:rsidP="003309A2">
            <w:pPr>
              <w:keepNext/>
              <w:keepLines/>
              <w:spacing w:before="180"/>
              <w:ind w:left="1134" w:hanging="1134"/>
              <w:jc w:val="center"/>
              <w:outlineLvl w:val="1"/>
              <w:rPr>
                <w:color w:val="FF0000"/>
                <w:sz w:val="18"/>
                <w:szCs w:val="18"/>
                <w:lang w:eastAsia="zh-CN"/>
              </w:rPr>
            </w:pPr>
            <w:r w:rsidRPr="003309A2">
              <w:rPr>
                <w:color w:val="FF0000"/>
                <w:sz w:val="18"/>
                <w:szCs w:val="18"/>
                <w:lang w:eastAsia="zh-CN"/>
              </w:rPr>
              <w:t xml:space="preserve">&lt; </w:t>
            </w:r>
            <w:r w:rsidRPr="003309A2">
              <w:rPr>
                <w:color w:val="FF0000"/>
                <w:sz w:val="18"/>
                <w:szCs w:val="18"/>
              </w:rPr>
              <w:t>Unchanged parts are omitted</w:t>
            </w:r>
            <w:r w:rsidRPr="003309A2">
              <w:rPr>
                <w:color w:val="FF0000"/>
                <w:sz w:val="18"/>
                <w:szCs w:val="18"/>
                <w:lang w:eastAsia="zh-CN"/>
              </w:rPr>
              <w:t xml:space="preserve"> &gt;</w:t>
            </w:r>
          </w:p>
          <w:p w14:paraId="6AA20FAF" w14:textId="3D19A708" w:rsidR="003309A2" w:rsidRPr="003309A2" w:rsidRDefault="003309A2" w:rsidP="003309A2">
            <w:pPr>
              <w:keepNext/>
              <w:keepLines/>
              <w:spacing w:before="180"/>
              <w:ind w:left="1134" w:hanging="1134"/>
              <w:outlineLvl w:val="1"/>
              <w:rPr>
                <w:b/>
                <w:color w:val="3333FF"/>
                <w:sz w:val="18"/>
                <w:szCs w:val="18"/>
              </w:rPr>
            </w:pPr>
            <w:r w:rsidRPr="003309A2">
              <w:rPr>
                <w:b/>
                <w:sz w:val="18"/>
                <w:szCs w:val="18"/>
                <w:u w:val="single"/>
              </w:rPr>
              <w:t>Alt-4:</w:t>
            </w:r>
            <w:r w:rsidRPr="003309A2">
              <w:rPr>
                <w:b/>
                <w:sz w:val="18"/>
                <w:szCs w:val="18"/>
              </w:rPr>
              <w:t xml:space="preserve"> TS 38.214</w:t>
            </w:r>
          </w:p>
          <w:p w14:paraId="3E7A3690" w14:textId="77777777" w:rsidR="003309A2" w:rsidRPr="003309A2" w:rsidRDefault="003309A2" w:rsidP="003309A2">
            <w:pPr>
              <w:pStyle w:val="Heading4"/>
              <w:spacing w:before="0"/>
              <w:ind w:left="1304" w:hanging="1304"/>
              <w:rPr>
                <w:rFonts w:ascii="Times New Roman" w:hAnsi="Times New Roman" w:cs="Times New Roman"/>
                <w:i w:val="0"/>
                <w:color w:val="000000"/>
                <w:sz w:val="18"/>
                <w:szCs w:val="18"/>
              </w:rPr>
            </w:pPr>
            <w:bookmarkStart w:id="4" w:name="_Toc11352140"/>
            <w:bookmarkStart w:id="5" w:name="_Toc20318030"/>
            <w:bookmarkStart w:id="6" w:name="_Toc27299928"/>
            <w:bookmarkStart w:id="7" w:name="_Toc29673201"/>
            <w:bookmarkStart w:id="8" w:name="_Toc29673342"/>
            <w:bookmarkStart w:id="9" w:name="_Toc29674335"/>
            <w:bookmarkStart w:id="10" w:name="_Toc36645565"/>
            <w:bookmarkStart w:id="11" w:name="_Toc45810610"/>
            <w:bookmarkStart w:id="12" w:name="_Toc91695480"/>
            <w:r w:rsidRPr="003309A2">
              <w:rPr>
                <w:rFonts w:ascii="Times New Roman" w:hAnsi="Times New Roman" w:cs="Times New Roman"/>
                <w:i w:val="0"/>
                <w:color w:val="000000"/>
                <w:sz w:val="18"/>
                <w:szCs w:val="18"/>
              </w:rPr>
              <w:t>6.1.1.1</w:t>
            </w:r>
            <w:r w:rsidRPr="003309A2">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18C07F4"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241A0D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 indicated by the DCI format 0_1 or 0_2 or by </w:t>
            </w:r>
            <w:r w:rsidRPr="003309A2">
              <w:rPr>
                <w:i/>
                <w:sz w:val="18"/>
                <w:szCs w:val="18"/>
              </w:rPr>
              <w:t>configuredGrantConfig</w:t>
            </w:r>
            <w:r w:rsidRPr="003309A2">
              <w:rPr>
                <w:sz w:val="18"/>
                <w:szCs w:val="18"/>
              </w:rPr>
              <w:t xml:space="preserve"> according to clause 6.1.2.3.</w:t>
            </w:r>
          </w:p>
          <w:p w14:paraId="1674B8C5" w14:textId="77777777" w:rsidR="003309A2" w:rsidRPr="003309A2" w:rsidRDefault="003309A2" w:rsidP="003309A2">
            <w:pPr>
              <w:rPr>
                <w:sz w:val="18"/>
                <w:szCs w:val="18"/>
              </w:rPr>
            </w:pPr>
          </w:p>
          <w:p w14:paraId="16E124C0"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[TCI-State]s with [tci-StateId_r17] of the SRS resource(s) are always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115A8E25" w14:textId="77777777" w:rsidR="003309A2" w:rsidRPr="003309A2" w:rsidRDefault="003309A2" w:rsidP="003309A2">
            <w:pPr>
              <w:rPr>
                <w:sz w:val="18"/>
                <w:szCs w:val="18"/>
              </w:rPr>
            </w:pPr>
          </w:p>
          <w:p w14:paraId="5A0BE7B9" w14:textId="77777777" w:rsidR="003309A2" w:rsidRPr="003309A2" w:rsidRDefault="003309A2" w:rsidP="003309A2">
            <w:pPr>
              <w:pStyle w:val="Heading4"/>
              <w:spacing w:before="0"/>
              <w:ind w:left="1304" w:hanging="1304"/>
              <w:rPr>
                <w:rFonts w:ascii="Times New Roman" w:hAnsi="Times New Roman" w:cs="Times New Roman"/>
                <w:i w:val="0"/>
                <w:color w:val="000000"/>
                <w:sz w:val="18"/>
                <w:szCs w:val="18"/>
              </w:rPr>
            </w:pPr>
            <w:bookmarkStart w:id="13" w:name="_Toc11352141"/>
            <w:bookmarkStart w:id="14" w:name="_Toc20318031"/>
            <w:bookmarkStart w:id="15" w:name="_Toc27299929"/>
            <w:bookmarkStart w:id="16" w:name="_Toc29673202"/>
            <w:bookmarkStart w:id="17" w:name="_Toc29673343"/>
            <w:bookmarkStart w:id="18" w:name="_Toc29674336"/>
            <w:bookmarkStart w:id="19" w:name="_Toc36645566"/>
            <w:bookmarkStart w:id="20" w:name="_Toc45810611"/>
            <w:bookmarkStart w:id="21" w:name="_Toc91695481"/>
            <w:r w:rsidRPr="003309A2">
              <w:rPr>
                <w:rFonts w:ascii="Times New Roman" w:hAnsi="Times New Roman" w:cs="Times New Roman"/>
                <w:i w:val="0"/>
                <w:color w:val="000000"/>
                <w:sz w:val="18"/>
                <w:szCs w:val="18"/>
              </w:rPr>
              <w:t>6.1.1.2</w:t>
            </w:r>
            <w:r w:rsidRPr="003309A2">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15C58C96" w14:textId="77777777" w:rsidR="003309A2" w:rsidRPr="003309A2" w:rsidRDefault="003309A2" w:rsidP="002A1119">
            <w:pPr>
              <w:pStyle w:val="B4"/>
              <w:spacing w:before="120" w:after="120"/>
              <w:ind w:left="0" w:firstLine="0"/>
              <w:jc w:val="center"/>
              <w:rPr>
                <w:color w:val="FF0000"/>
                <w:sz w:val="18"/>
                <w:szCs w:val="18"/>
              </w:rPr>
            </w:pPr>
            <w:r w:rsidRPr="003309A2">
              <w:rPr>
                <w:color w:val="FF0000"/>
                <w:sz w:val="18"/>
                <w:szCs w:val="18"/>
              </w:rPr>
              <w:t>&lt;Unchanged parts are omitted&gt;</w:t>
            </w:r>
          </w:p>
          <w:p w14:paraId="14439F16" w14:textId="77777777" w:rsidR="003309A2" w:rsidRPr="003309A2" w:rsidRDefault="003309A2" w:rsidP="003309A2">
            <w:pPr>
              <w:rPr>
                <w:sz w:val="18"/>
                <w:szCs w:val="18"/>
              </w:rPr>
            </w:pPr>
            <w:r w:rsidRPr="003309A2">
              <w:rPr>
                <w:sz w:val="18"/>
                <w:szCs w:val="18"/>
              </w:rPr>
              <w:t xml:space="preserve">The UE shall transmit PUSCH using the same antenna ports as the SRS port(s) in the SRS resource(s) indicated by SRI(s) given by DCI format 0_1 or 0_2 or by </w:t>
            </w:r>
            <w:r w:rsidRPr="003309A2">
              <w:rPr>
                <w:i/>
                <w:sz w:val="18"/>
                <w:szCs w:val="18"/>
              </w:rPr>
              <w:t>configuredGrantConfig</w:t>
            </w:r>
            <w:r w:rsidRPr="003309A2">
              <w:rPr>
                <w:sz w:val="18"/>
                <w:szCs w:val="18"/>
              </w:rPr>
              <w:t xml:space="preserve"> according to clause 6.1.2.3, where the SRS port in (</w:t>
            </w:r>
            <w:r w:rsidRPr="003309A2">
              <w:rPr>
                <w:i/>
                <w:sz w:val="18"/>
                <w:szCs w:val="18"/>
              </w:rPr>
              <w:t>i</w:t>
            </w:r>
            <w:r w:rsidRPr="003309A2">
              <w:rPr>
                <w:sz w:val="18"/>
                <w:szCs w:val="18"/>
              </w:rPr>
              <w:t>+1)-th SRS resource</w:t>
            </w:r>
            <w:r w:rsidRPr="003309A2">
              <w:rPr>
                <w:color w:val="FF0000"/>
                <w:sz w:val="18"/>
                <w:szCs w:val="18"/>
              </w:rPr>
              <w:t xml:space="preserve"> </w:t>
            </w:r>
            <w:r w:rsidRPr="003309A2">
              <w:rPr>
                <w:sz w:val="18"/>
                <w:szCs w:val="18"/>
              </w:rPr>
              <w:t xml:space="preserve">in the SRS resource set is indexed as </w:t>
            </w:r>
            <w:r w:rsidRPr="003309A2">
              <w:rPr>
                <w:rFonts w:eastAsiaTheme="minorEastAsia"/>
                <w:position w:val="-12"/>
                <w:sz w:val="18"/>
                <w:szCs w:val="18"/>
              </w:rPr>
              <w:object w:dxaOrig="1260" w:dyaOrig="360" w14:anchorId="6ED36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4.5pt" o:ole="">
                  <v:imagedata r:id="rId8" o:title=""/>
                </v:shape>
                <o:OLEObject Type="Embed" ProgID="Equation.DSMT4" ShapeID="_x0000_i1025" DrawAspect="Content" ObjectID="_1713336373" r:id="rId9"/>
              </w:object>
            </w:r>
            <w:r w:rsidRPr="003309A2">
              <w:rPr>
                <w:sz w:val="18"/>
                <w:szCs w:val="18"/>
              </w:rPr>
              <w:t>.</w:t>
            </w:r>
          </w:p>
          <w:p w14:paraId="013AD92D" w14:textId="77777777" w:rsidR="003309A2" w:rsidRPr="003309A2" w:rsidRDefault="003309A2" w:rsidP="003309A2">
            <w:pPr>
              <w:rPr>
                <w:color w:val="FF0000"/>
                <w:sz w:val="18"/>
                <w:szCs w:val="18"/>
              </w:rPr>
            </w:pPr>
            <w:r w:rsidRPr="003309A2">
              <w:rPr>
                <w:color w:val="FF0000"/>
                <w:sz w:val="18"/>
                <w:szCs w:val="18"/>
              </w:rPr>
              <w:t xml:space="preserve">If an SRS resource set with parameter </w:t>
            </w:r>
            <w:r w:rsidRPr="003309A2">
              <w:rPr>
                <w:i/>
                <w:color w:val="FF0000"/>
                <w:sz w:val="18"/>
                <w:szCs w:val="18"/>
              </w:rPr>
              <w:t xml:space="preserve">usage </w:t>
            </w:r>
            <w:r w:rsidRPr="003309A2">
              <w:rPr>
                <w:color w:val="FF0000"/>
                <w:sz w:val="18"/>
                <w:szCs w:val="18"/>
              </w:rPr>
              <w:t xml:space="preserve">set to 'nonCodebook' is not configured with </w:t>
            </w:r>
            <w:r w:rsidRPr="003309A2">
              <w:rPr>
                <w:i/>
                <w:iCs/>
                <w:color w:val="FF0000"/>
                <w:sz w:val="18"/>
                <w:szCs w:val="18"/>
              </w:rPr>
              <w:t xml:space="preserve">followUnifiedTCIstate, </w:t>
            </w:r>
            <w:r w:rsidRPr="003309A2">
              <w:rPr>
                <w:color w:val="FF0000"/>
                <w:sz w:val="18"/>
                <w:szCs w:val="18"/>
              </w:rPr>
              <w:t xml:space="preserve">the UE shall expect that the configured </w:t>
            </w:r>
            <w:r w:rsidRPr="003309A2">
              <w:rPr>
                <w:i/>
                <w:iCs/>
                <w:color w:val="FF0000"/>
                <w:sz w:val="18"/>
                <w:szCs w:val="18"/>
              </w:rPr>
              <w:t>[TCI-State]s</w:t>
            </w:r>
            <w:r w:rsidRPr="003309A2">
              <w:rPr>
                <w:color w:val="FF0000"/>
                <w:sz w:val="18"/>
                <w:szCs w:val="18"/>
              </w:rPr>
              <w:t xml:space="preserve"> with </w:t>
            </w:r>
            <w:r w:rsidRPr="003309A2">
              <w:rPr>
                <w:i/>
                <w:iCs/>
                <w:color w:val="FF0000"/>
                <w:sz w:val="18"/>
                <w:szCs w:val="18"/>
              </w:rPr>
              <w:t>[tci-StateId_r17]</w:t>
            </w:r>
            <w:r w:rsidRPr="003309A2">
              <w:rPr>
                <w:color w:val="FF0000"/>
                <w:sz w:val="18"/>
                <w:szCs w:val="18"/>
              </w:rPr>
              <w:t xml:space="preserve"> of the SRS resource(s) are equal to the indicated </w:t>
            </w:r>
            <w:r w:rsidRPr="003309A2">
              <w:rPr>
                <w:i/>
                <w:iCs/>
                <w:color w:val="FF0000"/>
                <w:sz w:val="18"/>
                <w:szCs w:val="18"/>
              </w:rPr>
              <w:t xml:space="preserve">[TCI-State] </w:t>
            </w:r>
            <w:r w:rsidRPr="003309A2">
              <w:rPr>
                <w:color w:val="FF0000"/>
                <w:sz w:val="18"/>
                <w:szCs w:val="18"/>
              </w:rPr>
              <w:t>with</w:t>
            </w:r>
            <w:r w:rsidRPr="003309A2">
              <w:rPr>
                <w:i/>
                <w:iCs/>
                <w:color w:val="FF0000"/>
                <w:sz w:val="18"/>
                <w:szCs w:val="18"/>
              </w:rPr>
              <w:t xml:space="preserve"> [tci-StateId_r17].</w:t>
            </w:r>
          </w:p>
          <w:p w14:paraId="49AA4014" w14:textId="77777777" w:rsidR="003309A2" w:rsidRPr="003309A2" w:rsidRDefault="003309A2" w:rsidP="003309A2">
            <w:pPr>
              <w:rPr>
                <w:sz w:val="18"/>
                <w:szCs w:val="18"/>
              </w:rPr>
            </w:pPr>
            <w:r w:rsidRPr="003309A2">
              <w:rPr>
                <w:sz w:val="18"/>
                <w:szCs w:val="18"/>
              </w:rPr>
              <w:t xml:space="preserve"> </w:t>
            </w:r>
          </w:p>
          <w:p w14:paraId="6724DED2" w14:textId="5014AD6D" w:rsidR="003309A2" w:rsidRPr="005C20DA" w:rsidRDefault="00625C24" w:rsidP="00625C2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The above four alternatives are from </w:t>
            </w:r>
            <w:r w:rsidRPr="00625C24">
              <w:rPr>
                <w:color w:val="3333FF"/>
                <w:sz w:val="18"/>
                <w:szCs w:val="18"/>
              </w:rPr>
              <w:t>R1-2203105, TP5 in R1-2203257, P2 in R1-2203673, P2 in R1-2203948</w:t>
            </w:r>
            <w:r>
              <w:rPr>
                <w:color w:val="3333FF"/>
                <w:sz w:val="18"/>
                <w:szCs w:val="18"/>
              </w:rPr>
              <w:t xml:space="preserve">,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51534" w14:textId="0076E3DE" w:rsidR="00BF56D1" w:rsidRPr="00E75114" w:rsidRDefault="003309A2" w:rsidP="008E33ED">
            <w:pPr>
              <w:snapToGrid w:val="0"/>
              <w:rPr>
                <w:sz w:val="18"/>
                <w:szCs w:val="18"/>
              </w:rPr>
            </w:pPr>
            <w:r>
              <w:rPr>
                <w:b/>
                <w:sz w:val="18"/>
                <w:szCs w:val="18"/>
                <w:lang w:val="en-GB"/>
              </w:rPr>
              <w:lastRenderedPageBreak/>
              <w:t>Alt-1</w:t>
            </w:r>
            <w:r w:rsidR="00BF56D1" w:rsidRPr="00227CD5">
              <w:rPr>
                <w:sz w:val="18"/>
                <w:szCs w:val="18"/>
                <w:lang w:val="en-GB"/>
              </w:rPr>
              <w:t xml:space="preserve">: </w:t>
            </w:r>
          </w:p>
          <w:p w14:paraId="688B297B" w14:textId="77777777" w:rsidR="00BF56D1" w:rsidRPr="00227CD5" w:rsidRDefault="00BF56D1" w:rsidP="008E33ED">
            <w:pPr>
              <w:snapToGrid w:val="0"/>
              <w:rPr>
                <w:sz w:val="18"/>
                <w:szCs w:val="18"/>
                <w:lang w:val="en-GB"/>
              </w:rPr>
            </w:pPr>
          </w:p>
          <w:p w14:paraId="3DC3395D" w14:textId="11E71771" w:rsidR="00BF56D1" w:rsidRPr="00227CD5" w:rsidRDefault="003309A2" w:rsidP="008E33ED">
            <w:pPr>
              <w:snapToGrid w:val="0"/>
              <w:rPr>
                <w:sz w:val="18"/>
                <w:szCs w:val="18"/>
                <w:lang w:val="en-GB"/>
              </w:rPr>
            </w:pPr>
            <w:r>
              <w:rPr>
                <w:b/>
                <w:sz w:val="18"/>
                <w:szCs w:val="18"/>
                <w:lang w:val="en-GB"/>
              </w:rPr>
              <w:t>Alt-2</w:t>
            </w:r>
            <w:r w:rsidR="00BF56D1">
              <w:rPr>
                <w:b/>
                <w:sz w:val="18"/>
                <w:szCs w:val="18"/>
                <w:lang w:val="en-GB"/>
              </w:rPr>
              <w:t>:</w:t>
            </w:r>
            <w:r w:rsidR="00BF56D1">
              <w:rPr>
                <w:sz w:val="18"/>
                <w:szCs w:val="18"/>
                <w:lang w:val="en-GB"/>
              </w:rPr>
              <w:t xml:space="preserve"> </w:t>
            </w:r>
          </w:p>
          <w:p w14:paraId="1DC3BEC2" w14:textId="77777777" w:rsidR="00BF56D1" w:rsidRDefault="00BF56D1" w:rsidP="008E33ED">
            <w:pPr>
              <w:snapToGrid w:val="0"/>
              <w:rPr>
                <w:sz w:val="18"/>
                <w:szCs w:val="18"/>
                <w:lang w:eastAsia="zh-CN"/>
              </w:rPr>
            </w:pPr>
          </w:p>
          <w:p w14:paraId="7979E43A" w14:textId="139C18CE" w:rsidR="003309A2" w:rsidRPr="00227CD5" w:rsidRDefault="003309A2" w:rsidP="003309A2">
            <w:pPr>
              <w:snapToGrid w:val="0"/>
              <w:rPr>
                <w:sz w:val="18"/>
                <w:szCs w:val="18"/>
                <w:lang w:val="en-GB"/>
              </w:rPr>
            </w:pPr>
            <w:r>
              <w:rPr>
                <w:b/>
                <w:sz w:val="18"/>
                <w:szCs w:val="18"/>
                <w:lang w:val="en-GB"/>
              </w:rPr>
              <w:t>Alt-3:</w:t>
            </w:r>
            <w:r>
              <w:rPr>
                <w:sz w:val="18"/>
                <w:szCs w:val="18"/>
                <w:lang w:val="en-GB"/>
              </w:rPr>
              <w:t xml:space="preserve"> </w:t>
            </w:r>
          </w:p>
          <w:p w14:paraId="6670643C" w14:textId="77777777" w:rsidR="003309A2" w:rsidRDefault="003309A2" w:rsidP="008E33ED">
            <w:pPr>
              <w:snapToGrid w:val="0"/>
              <w:rPr>
                <w:sz w:val="18"/>
                <w:szCs w:val="18"/>
                <w:lang w:eastAsia="zh-CN"/>
              </w:rPr>
            </w:pPr>
          </w:p>
          <w:p w14:paraId="00C243FE" w14:textId="574A4B25" w:rsidR="003309A2" w:rsidRPr="00227CD5" w:rsidRDefault="003309A2" w:rsidP="003309A2">
            <w:pPr>
              <w:snapToGrid w:val="0"/>
              <w:rPr>
                <w:sz w:val="18"/>
                <w:szCs w:val="18"/>
                <w:lang w:val="en-GB"/>
              </w:rPr>
            </w:pPr>
            <w:r>
              <w:rPr>
                <w:b/>
                <w:sz w:val="18"/>
                <w:szCs w:val="18"/>
                <w:lang w:val="en-GB"/>
              </w:rPr>
              <w:t>Alt-4:</w:t>
            </w:r>
            <w:r>
              <w:rPr>
                <w:sz w:val="18"/>
                <w:szCs w:val="18"/>
                <w:lang w:val="en-GB"/>
              </w:rPr>
              <w:t xml:space="preserve"> </w:t>
            </w:r>
          </w:p>
          <w:p w14:paraId="057C6AEC" w14:textId="77777777" w:rsidR="003309A2" w:rsidRPr="00845CC9" w:rsidRDefault="003309A2" w:rsidP="008E33ED">
            <w:pPr>
              <w:snapToGrid w:val="0"/>
              <w:rPr>
                <w:sz w:val="18"/>
                <w:szCs w:val="18"/>
                <w:lang w:eastAsia="zh-CN"/>
              </w:rPr>
            </w:pPr>
          </w:p>
        </w:tc>
      </w:tr>
      <w:tr w:rsidR="00B16234" w14:paraId="55093243" w14:textId="77777777" w:rsidTr="00634B93">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D194F41" w14:textId="33C2F7EC" w:rsidR="00B16234" w:rsidRDefault="00B16234" w:rsidP="008E33ED">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3011" w14:textId="1883CCF4" w:rsidR="00B16234" w:rsidRPr="00B16234" w:rsidRDefault="00E716FC" w:rsidP="009A633A">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6B161F9F" w14:textId="462048DB" w:rsidR="00B16234" w:rsidRPr="00B16234" w:rsidRDefault="00B16234" w:rsidP="00257557">
            <w:pPr>
              <w:pStyle w:val="ListParagraph"/>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TCI update signaling is applied to all configured BWP(s)</w:t>
            </w:r>
            <w:r w:rsidR="00257557">
              <w:rPr>
                <w:rFonts w:ascii="Times" w:eastAsia="Times New Roman" w:hAnsi="Times" w:cs="Times"/>
                <w:sz w:val="18"/>
                <w:szCs w:val="18"/>
                <w:lang w:val="en-GB"/>
              </w:rPr>
              <w:t>.</w:t>
            </w:r>
          </w:p>
          <w:p w14:paraId="636E1A89" w14:textId="5F97E049" w:rsidR="00B16234" w:rsidRPr="00B16234" w:rsidRDefault="00257557" w:rsidP="00257557">
            <w:pPr>
              <w:pStyle w:val="ListParagraph"/>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w:t>
            </w:r>
            <w:r w:rsidR="00B16234" w:rsidRPr="00B16234">
              <w:rPr>
                <w:rFonts w:ascii="Times" w:eastAsia="Times New Roman" w:hAnsi="Times" w:cs="Times"/>
                <w:sz w:val="18"/>
                <w:szCs w:val="18"/>
                <w:lang w:val="en-GB"/>
              </w:rPr>
              <w:t>2: TCI update signaling is applied to active BWP(s)</w:t>
            </w:r>
            <w:bookmarkEnd w:id="22"/>
          </w:p>
          <w:p w14:paraId="1C609BEA" w14:textId="77777777" w:rsidR="00257557" w:rsidRPr="002A1119" w:rsidRDefault="00257557" w:rsidP="00B16234">
            <w:pPr>
              <w:snapToGrid w:val="0"/>
              <w:rPr>
                <w:b/>
                <w:color w:val="3333FF"/>
                <w:sz w:val="18"/>
                <w:szCs w:val="18"/>
                <w:u w:val="single"/>
                <w:lang w:val="en-GB"/>
              </w:rPr>
            </w:pPr>
          </w:p>
          <w:p w14:paraId="501F2416" w14:textId="498EB165" w:rsidR="00B16234" w:rsidRPr="00B16234" w:rsidRDefault="00B16234" w:rsidP="00B16234">
            <w:pPr>
              <w:snapToGrid w:val="0"/>
              <w:rPr>
                <w:b/>
                <w:color w:val="3333FF"/>
                <w:sz w:val="18"/>
                <w:szCs w:val="18"/>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84991" w14:textId="77777777" w:rsidR="00B16234" w:rsidRPr="00B16234" w:rsidRDefault="00B16234" w:rsidP="008E33ED">
            <w:pPr>
              <w:snapToGrid w:val="0"/>
              <w:rPr>
                <w:sz w:val="18"/>
                <w:szCs w:val="18"/>
              </w:rPr>
            </w:pPr>
            <w:r w:rsidRPr="00B16234">
              <w:rPr>
                <w:b/>
                <w:sz w:val="18"/>
                <w:szCs w:val="18"/>
                <w:lang w:val="en-GB"/>
              </w:rPr>
              <w:t>Alt-1</w:t>
            </w:r>
            <w:r w:rsidRPr="00B16234">
              <w:rPr>
                <w:sz w:val="18"/>
                <w:szCs w:val="18"/>
                <w:lang w:val="en-GB"/>
              </w:rPr>
              <w:t xml:space="preserve">: </w:t>
            </w:r>
          </w:p>
          <w:p w14:paraId="19EB16E5" w14:textId="77777777" w:rsidR="00B16234" w:rsidRPr="00B16234" w:rsidRDefault="00B16234" w:rsidP="008E33ED">
            <w:pPr>
              <w:snapToGrid w:val="0"/>
              <w:rPr>
                <w:sz w:val="18"/>
                <w:szCs w:val="18"/>
                <w:lang w:val="en-GB"/>
              </w:rPr>
            </w:pPr>
          </w:p>
          <w:p w14:paraId="4B108D4A" w14:textId="5AACA37A" w:rsidR="00B16234" w:rsidRPr="00B16234" w:rsidRDefault="00B16234" w:rsidP="00B16234">
            <w:pPr>
              <w:snapToGrid w:val="0"/>
              <w:rPr>
                <w:b/>
                <w:sz w:val="18"/>
                <w:szCs w:val="18"/>
                <w:lang w:val="en-GB"/>
              </w:rPr>
            </w:pPr>
            <w:r w:rsidRPr="00B16234">
              <w:rPr>
                <w:b/>
                <w:sz w:val="18"/>
                <w:szCs w:val="18"/>
                <w:lang w:val="en-GB"/>
              </w:rPr>
              <w:t>Alt-2:</w:t>
            </w:r>
          </w:p>
        </w:tc>
      </w:tr>
      <w:tr w:rsidR="00B16234" w14:paraId="0ED6A6E5" w14:textId="77777777" w:rsidTr="00634B93">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46030F" w14:textId="77777777" w:rsidR="00B16234" w:rsidRDefault="00B16234" w:rsidP="008E33ED">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71A981" w14:textId="564F88D6" w:rsidR="00B16234" w:rsidRPr="00B16234" w:rsidRDefault="00E716FC" w:rsidP="00B1623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sidR="00B16234" w:rsidRPr="00B16234">
              <w:rPr>
                <w:rFonts w:ascii="Times" w:eastAsia="Batang" w:hAnsi="Times" w:cs="Times"/>
                <w:sz w:val="18"/>
                <w:szCs w:val="18"/>
                <w:lang w:val="en-GB" w:eastAsia="en-US"/>
              </w:rPr>
              <w:t>On Rel-17 DCI-based beam indication, for both CA and non-CA cases, </w:t>
            </w:r>
          </w:p>
          <w:p w14:paraId="4880AE60" w14:textId="60842B7B" w:rsidR="00B16234" w:rsidRPr="00B16234" w:rsidRDefault="00B16234" w:rsidP="00257557">
            <w:pPr>
              <w:pStyle w:val="ListParagraph"/>
              <w:numPr>
                <w:ilvl w:val="0"/>
                <w:numId w:val="33"/>
              </w:numPr>
              <w:snapToGrid w:val="0"/>
              <w:spacing w:after="0" w:line="257" w:lineRule="auto"/>
              <w:rPr>
                <w:rFonts w:ascii="Times" w:eastAsia="Times New Roman" w:hAnsi="Times" w:cs="Times"/>
                <w:sz w:val="18"/>
                <w:szCs w:val="18"/>
                <w:lang w:val="en-GB"/>
              </w:rPr>
            </w:pPr>
            <w:r w:rsidRPr="00B16234">
              <w:rPr>
                <w:rFonts w:ascii="Times" w:eastAsia="Times New Roman" w:hAnsi="Times" w:cs="Times"/>
                <w:sz w:val="18"/>
                <w:szCs w:val="18"/>
                <w:lang w:val="en-GB"/>
              </w:rPr>
              <w:t>Alt</w:t>
            </w:r>
            <w:r w:rsidR="00257557">
              <w:rPr>
                <w:rFonts w:ascii="Times" w:eastAsia="Times New Roman" w:hAnsi="Times" w:cs="Times"/>
                <w:sz w:val="18"/>
                <w:szCs w:val="18"/>
                <w:lang w:val="en-GB"/>
              </w:rPr>
              <w:t>-</w:t>
            </w:r>
            <w:r w:rsidRPr="00B16234">
              <w:rPr>
                <w:rFonts w:ascii="Times" w:eastAsia="Times New Roman" w:hAnsi="Times" w:cs="Times"/>
                <w:sz w:val="18"/>
                <w:szCs w:val="18"/>
                <w:lang w:val="en-GB"/>
              </w:rPr>
              <w:t>1: BAT should count the BeamAppTime_r17 in all configured BWP(s).</w:t>
            </w:r>
          </w:p>
          <w:p w14:paraId="0BAE8407" w14:textId="1FC3249F" w:rsidR="00B16234" w:rsidRPr="00B16234" w:rsidRDefault="00257557" w:rsidP="00257557">
            <w:pPr>
              <w:pStyle w:val="ListParagraph"/>
              <w:numPr>
                <w:ilvl w:val="0"/>
                <w:numId w:val="33"/>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lastRenderedPageBreak/>
              <w:t>Alt-</w:t>
            </w:r>
            <w:r w:rsidR="00B16234" w:rsidRPr="00B16234">
              <w:rPr>
                <w:rFonts w:ascii="Times" w:eastAsia="Times New Roman" w:hAnsi="Times" w:cs="Times"/>
                <w:sz w:val="18"/>
                <w:szCs w:val="18"/>
                <w:lang w:val="en-GB"/>
              </w:rPr>
              <w:t>2: BAT should count the BeamAppTime_r17 in active BWP(s) only</w:t>
            </w:r>
          </w:p>
          <w:p w14:paraId="414A23AB" w14:textId="77777777" w:rsidR="00257557" w:rsidRDefault="00257557" w:rsidP="00B16234">
            <w:pPr>
              <w:snapToGrid w:val="0"/>
              <w:rPr>
                <w:b/>
                <w:color w:val="3333FF"/>
                <w:sz w:val="18"/>
                <w:szCs w:val="18"/>
                <w:u w:val="single"/>
              </w:rPr>
            </w:pPr>
          </w:p>
          <w:p w14:paraId="4CF03F6C" w14:textId="046B737A" w:rsidR="00B16234" w:rsidRPr="00B16234" w:rsidRDefault="00B16234" w:rsidP="00B16234">
            <w:pPr>
              <w:snapToGrid w:val="0"/>
              <w:rPr>
                <w:rFonts w:ascii="Times" w:eastAsia="Batang" w:hAnsi="Times" w:cs="Times"/>
                <w:sz w:val="18"/>
                <w:szCs w:val="18"/>
                <w:lang w:val="en-GB" w:eastAsia="en-US"/>
              </w:rPr>
            </w:pPr>
            <w:r w:rsidRPr="00B16234">
              <w:rPr>
                <w:b/>
                <w:color w:val="3333FF"/>
                <w:sz w:val="18"/>
                <w:szCs w:val="18"/>
                <w:u w:val="single"/>
              </w:rPr>
              <w:t>FL note</w:t>
            </w:r>
            <w:r w:rsidRPr="00B16234">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2F2A" w14:textId="77777777" w:rsidR="00B16234" w:rsidRPr="00B16234" w:rsidRDefault="00B16234" w:rsidP="00B16234">
            <w:pPr>
              <w:snapToGrid w:val="0"/>
              <w:rPr>
                <w:sz w:val="18"/>
                <w:szCs w:val="18"/>
              </w:rPr>
            </w:pPr>
            <w:r w:rsidRPr="00B16234">
              <w:rPr>
                <w:b/>
                <w:sz w:val="18"/>
                <w:szCs w:val="18"/>
                <w:lang w:val="en-GB"/>
              </w:rPr>
              <w:lastRenderedPageBreak/>
              <w:t>Alt-1</w:t>
            </w:r>
            <w:r w:rsidRPr="00B16234">
              <w:rPr>
                <w:sz w:val="18"/>
                <w:szCs w:val="18"/>
                <w:lang w:val="en-GB"/>
              </w:rPr>
              <w:t xml:space="preserve">: </w:t>
            </w:r>
          </w:p>
          <w:p w14:paraId="6E392117" w14:textId="77777777" w:rsidR="00B16234" w:rsidRPr="00B16234" w:rsidRDefault="00B16234" w:rsidP="00B16234">
            <w:pPr>
              <w:snapToGrid w:val="0"/>
              <w:rPr>
                <w:sz w:val="18"/>
                <w:szCs w:val="18"/>
                <w:lang w:val="en-GB"/>
              </w:rPr>
            </w:pPr>
          </w:p>
          <w:p w14:paraId="37BDFE6F" w14:textId="20B77076" w:rsidR="00B16234" w:rsidRPr="00B16234" w:rsidRDefault="00B16234" w:rsidP="00B16234">
            <w:pPr>
              <w:snapToGrid w:val="0"/>
              <w:rPr>
                <w:b/>
                <w:sz w:val="18"/>
                <w:szCs w:val="18"/>
                <w:lang w:val="en-GB"/>
              </w:rPr>
            </w:pPr>
            <w:r w:rsidRPr="00B16234">
              <w:rPr>
                <w:b/>
                <w:sz w:val="18"/>
                <w:szCs w:val="18"/>
                <w:lang w:val="en-GB"/>
              </w:rPr>
              <w:t>Alt-2:</w:t>
            </w:r>
          </w:p>
        </w:tc>
      </w:tr>
      <w:tr w:rsidR="005D3ACE" w14:paraId="7BDF33C9"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7643C" w14:textId="65EECF56" w:rsidR="005D3ACE" w:rsidRDefault="007F5D42" w:rsidP="008E33ED">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5BBC74" w14:textId="03292D8D" w:rsidR="007F5D42" w:rsidRDefault="007F5D42" w:rsidP="00B16234">
            <w:pPr>
              <w:rPr>
                <w:rFonts w:ascii="Times" w:eastAsia="Batang" w:hAnsi="Times" w:cs="Times"/>
                <w:sz w:val="18"/>
                <w:szCs w:val="18"/>
                <w:lang w:val="en-GB" w:eastAsia="en-US"/>
              </w:rPr>
            </w:pPr>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sidRPr="007F5D42">
              <w:rPr>
                <w:b/>
                <w:sz w:val="18"/>
                <w:szCs w:val="18"/>
              </w:rPr>
              <w:t>6.1.1.2 Non-Codebook based UL transmission</w:t>
            </w:r>
            <w:r>
              <w:rPr>
                <w:b/>
                <w:sz w:val="18"/>
                <w:szCs w:val="18"/>
              </w:rPr>
              <w:t xml:space="preserve"> in TS 38.214</w:t>
            </w:r>
          </w:p>
          <w:p w14:paraId="097A9B48" w14:textId="77777777" w:rsidR="007F5D42" w:rsidRPr="007F5D42" w:rsidRDefault="007F5D42" w:rsidP="007F5D42">
            <w:pPr>
              <w:numPr>
                <w:ilvl w:val="255"/>
                <w:numId w:val="0"/>
              </w:numPr>
              <w:spacing w:before="120" w:after="120"/>
              <w:jc w:val="center"/>
              <w:rPr>
                <w:sz w:val="18"/>
                <w:szCs w:val="18"/>
              </w:rPr>
            </w:pPr>
            <w:r w:rsidRPr="007F5D42">
              <w:rPr>
                <w:rFonts w:eastAsia="宋体"/>
                <w:bCs/>
                <w:color w:val="FF0000"/>
                <w:sz w:val="18"/>
                <w:szCs w:val="18"/>
              </w:rPr>
              <w:t>&lt;</w:t>
            </w:r>
            <w:r w:rsidRPr="007F5D42">
              <w:rPr>
                <w:rFonts w:eastAsia="宋体" w:hint="eastAsia"/>
                <w:bCs/>
                <w:color w:val="FF0000"/>
                <w:sz w:val="18"/>
                <w:szCs w:val="18"/>
              </w:rPr>
              <w:t>Unchanged</w:t>
            </w:r>
            <w:r w:rsidRPr="007F5D42">
              <w:rPr>
                <w:rFonts w:eastAsia="宋体"/>
                <w:bCs/>
                <w:color w:val="FF0000"/>
                <w:sz w:val="18"/>
                <w:szCs w:val="18"/>
              </w:rPr>
              <w:t xml:space="preserve"> part</w:t>
            </w:r>
            <w:r w:rsidRPr="007F5D42">
              <w:rPr>
                <w:rFonts w:eastAsia="宋体" w:hint="eastAsia"/>
                <w:bCs/>
                <w:color w:val="FF0000"/>
                <w:sz w:val="18"/>
                <w:szCs w:val="18"/>
              </w:rPr>
              <w:t xml:space="preserve"> omitted</w:t>
            </w:r>
            <w:r w:rsidRPr="007F5D42">
              <w:rPr>
                <w:rFonts w:eastAsia="宋体"/>
                <w:bCs/>
                <w:color w:val="FF0000"/>
                <w:sz w:val="18"/>
                <w:szCs w:val="18"/>
              </w:rPr>
              <w:t>&gt;</w:t>
            </w:r>
          </w:p>
          <w:p w14:paraId="3FA3C537" w14:textId="77777777" w:rsidR="007F5D42" w:rsidRPr="007F5D42" w:rsidRDefault="007F5D42" w:rsidP="007F5D42">
            <w:pPr>
              <w:numPr>
                <w:ilvl w:val="255"/>
                <w:numId w:val="0"/>
              </w:numPr>
              <w:rPr>
                <w:rFonts w:eastAsia="宋体"/>
                <w:i/>
                <w:iCs/>
                <w:sz w:val="18"/>
                <w:szCs w:val="18"/>
              </w:rPr>
            </w:pPr>
            <w:r w:rsidRPr="007F5D42">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sidRPr="007F5D42">
              <w:rPr>
                <w:i/>
                <w:color w:val="000000"/>
                <w:sz w:val="18"/>
                <w:szCs w:val="18"/>
              </w:rPr>
              <w:t>SRS-ResourceSet</w:t>
            </w:r>
            <w:r w:rsidRPr="007F5D42">
              <w:rPr>
                <w:color w:val="000000"/>
                <w:sz w:val="18"/>
                <w:szCs w:val="18"/>
              </w:rPr>
              <w:t xml:space="preserve"> set to 'nonCodebook' if configured.</w:t>
            </w:r>
            <w:r w:rsidRPr="007F5D42">
              <w:rPr>
                <w:rFonts w:eastAsia="宋体" w:hint="eastAsia"/>
                <w:color w:val="000000"/>
                <w:sz w:val="18"/>
                <w:szCs w:val="18"/>
              </w:rPr>
              <w:t xml:space="preserve"> </w:t>
            </w:r>
            <w:r w:rsidRPr="007F5D42">
              <w:rPr>
                <w:rFonts w:eastAsia="宋体" w:hint="eastAsia"/>
                <w:color w:val="FF0000"/>
                <w:sz w:val="18"/>
                <w:szCs w:val="18"/>
              </w:rPr>
              <w:t xml:space="preserve">The associated NZP-CSI-RS is </w:t>
            </w:r>
            <w:r w:rsidRPr="007F5D42">
              <w:rPr>
                <w:color w:val="FF0000"/>
                <w:sz w:val="18"/>
                <w:szCs w:val="18"/>
              </w:rPr>
              <w:t xml:space="preserve">the </w:t>
            </w:r>
            <w:r w:rsidRPr="007F5D42">
              <w:rPr>
                <w:rFonts w:eastAsia="宋体" w:hint="eastAsia"/>
                <w:color w:val="FF0000"/>
                <w:sz w:val="18"/>
                <w:szCs w:val="18"/>
              </w:rPr>
              <w:t>NZP-CSI-</w:t>
            </w:r>
            <w:r w:rsidRPr="007F5D42">
              <w:rPr>
                <w:color w:val="FF0000"/>
                <w:sz w:val="18"/>
                <w:szCs w:val="18"/>
              </w:rPr>
              <w:t xml:space="preserve">RS </w:t>
            </w:r>
            <w:r w:rsidRPr="007F5D42">
              <w:rPr>
                <w:rFonts w:eastAsia="宋体" w:hint="eastAsia"/>
                <w:color w:val="FF0000"/>
                <w:sz w:val="18"/>
                <w:szCs w:val="18"/>
              </w:rPr>
              <w:t>in</w:t>
            </w:r>
            <w:r w:rsidRPr="007F5D42">
              <w:rPr>
                <w:color w:val="FF0000"/>
                <w:sz w:val="18"/>
                <w:szCs w:val="18"/>
              </w:rPr>
              <w:t xml:space="preserve"> the indicated </w:t>
            </w:r>
            <w:r w:rsidRPr="007F5D42">
              <w:rPr>
                <w:rFonts w:cs="Times"/>
                <w:i/>
                <w:iCs/>
                <w:color w:val="FF0000"/>
                <w:sz w:val="18"/>
                <w:szCs w:val="18"/>
              </w:rPr>
              <w:t>DLorJoint-TCIState</w:t>
            </w:r>
            <w:r w:rsidRPr="007F5D42">
              <w:rPr>
                <w:rFonts w:cs="Times"/>
                <w:iCs/>
                <w:color w:val="FF0000"/>
                <w:sz w:val="18"/>
                <w:szCs w:val="18"/>
              </w:rPr>
              <w:t xml:space="preserve"> or</w:t>
            </w:r>
            <w:r w:rsidRPr="007F5D42">
              <w:rPr>
                <w:color w:val="FF0000"/>
                <w:sz w:val="18"/>
                <w:szCs w:val="18"/>
              </w:rPr>
              <w:t xml:space="preserve"> </w:t>
            </w:r>
            <w:r w:rsidRPr="007F5D42">
              <w:rPr>
                <w:i/>
                <w:iCs/>
                <w:color w:val="FF0000"/>
                <w:sz w:val="18"/>
                <w:szCs w:val="18"/>
              </w:rPr>
              <w:t>UL-TCIstate</w:t>
            </w:r>
            <w:r w:rsidRPr="007F5D42">
              <w:rPr>
                <w:rFonts w:eastAsia="宋体" w:hint="eastAsia"/>
                <w:i/>
                <w:iCs/>
                <w:color w:val="FF0000"/>
                <w:sz w:val="18"/>
                <w:szCs w:val="18"/>
              </w:rPr>
              <w:t xml:space="preserve">, </w:t>
            </w:r>
            <w:r w:rsidRPr="007F5D42">
              <w:rPr>
                <w:rFonts w:eastAsia="宋体" w:hint="eastAsia"/>
                <w:color w:val="FF0000"/>
                <w:sz w:val="18"/>
                <w:szCs w:val="18"/>
              </w:rPr>
              <w:t>if applicable.</w:t>
            </w:r>
            <w:r w:rsidRPr="007F5D42">
              <w:rPr>
                <w:rFonts w:eastAsia="宋体" w:hint="eastAsia"/>
                <w:i/>
                <w:iCs/>
                <w:color w:val="FF0000"/>
                <w:sz w:val="18"/>
                <w:szCs w:val="18"/>
              </w:rPr>
              <w:t xml:space="preserve"> </w:t>
            </w:r>
          </w:p>
          <w:p w14:paraId="08D1A155" w14:textId="77777777" w:rsidR="007F5D42" w:rsidRPr="007F5D42" w:rsidRDefault="007F5D42" w:rsidP="00B16234">
            <w:pPr>
              <w:rPr>
                <w:rFonts w:ascii="Times" w:eastAsia="Batang" w:hAnsi="Times" w:cs="Times"/>
                <w:sz w:val="18"/>
                <w:szCs w:val="18"/>
                <w:lang w:eastAsia="en-US"/>
              </w:rPr>
            </w:pPr>
          </w:p>
          <w:p w14:paraId="0959B2EB" w14:textId="77777777" w:rsidR="007F5D42" w:rsidRDefault="007F5D42" w:rsidP="00B16234">
            <w:pPr>
              <w:rPr>
                <w:rFonts w:ascii="Times" w:eastAsia="Batang" w:hAnsi="Times" w:cs="Times"/>
                <w:sz w:val="18"/>
                <w:szCs w:val="18"/>
                <w:lang w:val="en-GB" w:eastAsia="en-US"/>
              </w:rPr>
            </w:pPr>
          </w:p>
          <w:p w14:paraId="5165CEC7" w14:textId="49BA8FB2" w:rsidR="007F5D42" w:rsidRPr="003309A2" w:rsidRDefault="007F5D42" w:rsidP="007F5D42">
            <w:pPr>
              <w:snapToGrid w:val="0"/>
              <w:rPr>
                <w:b/>
                <w:color w:val="000000" w:themeColor="text1"/>
                <w:sz w:val="18"/>
                <w:szCs w:val="18"/>
                <w:u w:val="single"/>
              </w:rPr>
            </w:pPr>
            <w:r w:rsidRPr="007F5D42">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13EA22AE" w14:textId="77777777" w:rsidR="007F5D42" w:rsidRDefault="007F5D42" w:rsidP="00B16234">
            <w:pPr>
              <w:rPr>
                <w:rFonts w:ascii="Times" w:eastAsia="Batang" w:hAnsi="Times" w:cs="Times"/>
                <w:sz w:val="18"/>
                <w:szCs w:val="18"/>
                <w:lang w:val="en-GB" w:eastAsia="en-US"/>
              </w:rPr>
            </w:pPr>
          </w:p>
          <w:p w14:paraId="18411B98" w14:textId="77777777" w:rsidR="007F5D42" w:rsidRPr="007F5D42" w:rsidRDefault="007F5D42" w:rsidP="007F5D42">
            <w:pPr>
              <w:rPr>
                <w:sz w:val="18"/>
                <w:szCs w:val="18"/>
              </w:rPr>
            </w:pPr>
            <w:r w:rsidRPr="007F5D42">
              <w:rPr>
                <w:sz w:val="18"/>
                <w:szCs w:val="18"/>
              </w:rPr>
              <w:t>The DM-RS</w:t>
            </w:r>
            <w:r w:rsidRPr="007F5D42">
              <w:rPr>
                <w:rFonts w:eastAsia="Malgun Gothic"/>
                <w:sz w:val="18"/>
                <w:szCs w:val="18"/>
                <w:lang w:eastAsia="zh-CN"/>
              </w:rPr>
              <w:t xml:space="preserve"> antenna ports </w:t>
            </w:r>
            <w:r w:rsidRPr="007F5D42">
              <w:rPr>
                <w:noProof/>
                <w:position w:val="-12"/>
                <w:sz w:val="18"/>
                <w:szCs w:val="18"/>
                <w:lang w:eastAsia="zh-CN"/>
              </w:rPr>
              <w:drawing>
                <wp:inline distT="0" distB="0" distL="0" distR="0" wp14:anchorId="521EB24E" wp14:editId="7EAB45EE">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455" cy="198755"/>
                          </a:xfrm>
                          <a:prstGeom prst="rect">
                            <a:avLst/>
                          </a:prstGeom>
                          <a:noFill/>
                          <a:ln>
                            <a:noFill/>
                          </a:ln>
                        </pic:spPr>
                      </pic:pic>
                    </a:graphicData>
                  </a:graphic>
                </wp:inline>
              </w:drawing>
            </w:r>
            <w:r w:rsidRPr="007F5D42">
              <w:rPr>
                <w:rFonts w:eastAsia="Malgun Gothic"/>
                <w:sz w:val="18"/>
                <w:szCs w:val="18"/>
              </w:rPr>
              <w:t xml:space="preserve"> in </w:t>
            </w:r>
            <w:r w:rsidRPr="007F5D42">
              <w:rPr>
                <w:sz w:val="18"/>
                <w:szCs w:val="18"/>
              </w:rPr>
              <w:t xml:space="preserve">Clause </w:t>
            </w:r>
            <w:r w:rsidRPr="007F5D42">
              <w:rPr>
                <w:sz w:val="18"/>
                <w:szCs w:val="18"/>
                <w:lang w:eastAsia="zh-CN"/>
              </w:rPr>
              <w:t>6.4.1.1.3</w:t>
            </w:r>
            <w:r w:rsidRPr="007F5D42">
              <w:rPr>
                <w:sz w:val="18"/>
                <w:szCs w:val="18"/>
              </w:rPr>
              <w:t xml:space="preserve"> of [</w:t>
            </w:r>
            <w:r w:rsidRPr="007F5D42">
              <w:rPr>
                <w:sz w:val="18"/>
                <w:szCs w:val="18"/>
                <w:lang w:eastAsia="zh-CN"/>
              </w:rPr>
              <w:t>4, TS 38.211</w:t>
            </w:r>
            <w:r w:rsidRPr="007F5D42">
              <w:rPr>
                <w:sz w:val="18"/>
                <w:szCs w:val="18"/>
              </w:rPr>
              <w:t xml:space="preserve">] </w:t>
            </w:r>
            <w:r w:rsidRPr="007F5D42">
              <w:rPr>
                <w:rFonts w:eastAsia="Malgun Gothic"/>
                <w:sz w:val="18"/>
                <w:szCs w:val="18"/>
              </w:rPr>
              <w:t xml:space="preserve">are determined according to the ordering of DM-RS port(s) given by </w:t>
            </w:r>
            <w:r w:rsidRPr="007F5D42">
              <w:rPr>
                <w:sz w:val="18"/>
                <w:szCs w:val="18"/>
                <w:lang w:eastAsia="zh-CN"/>
              </w:rPr>
              <w:t>Tables 7.3.1.1.2</w:t>
            </w:r>
            <w:r w:rsidRPr="007F5D42">
              <w:rPr>
                <w:sz w:val="18"/>
                <w:szCs w:val="18"/>
              </w:rPr>
              <w:t>-</w:t>
            </w:r>
            <w:r w:rsidRPr="007F5D42">
              <w:rPr>
                <w:sz w:val="18"/>
                <w:szCs w:val="18"/>
                <w:lang w:eastAsia="zh-CN"/>
              </w:rPr>
              <w:t>6 to 7.3.1.1.2-23 in Clause 7.3.1.1.2 of [5, TS 38.212].</w:t>
            </w:r>
          </w:p>
          <w:p w14:paraId="14CC5A68" w14:textId="77777777" w:rsidR="007F5D42" w:rsidRPr="007F5D42" w:rsidRDefault="007F5D42" w:rsidP="007F5D42">
            <w:pPr>
              <w:rPr>
                <w:sz w:val="18"/>
                <w:szCs w:val="18"/>
              </w:rPr>
            </w:pPr>
            <w:r w:rsidRPr="007F5D42">
              <w:rPr>
                <w:sz w:val="18"/>
                <w:szCs w:val="18"/>
              </w:rPr>
              <w:t xml:space="preserve">For non-codebook based transmission, the UE does not expect to be configured with both </w:t>
            </w:r>
            <w:r w:rsidRPr="007F5D42">
              <w:rPr>
                <w:i/>
                <w:sz w:val="18"/>
                <w:szCs w:val="18"/>
              </w:rPr>
              <w:t>spatialRelationInfo</w:t>
            </w:r>
            <w:r w:rsidRPr="007F5D42">
              <w:rPr>
                <w:sz w:val="18"/>
                <w:szCs w:val="18"/>
              </w:rPr>
              <w:t xml:space="preserve"> for SRS resource and</w:t>
            </w:r>
            <w:bookmarkStart w:id="23" w:name="OLE_LINK1"/>
            <w:r w:rsidRPr="007F5D42">
              <w:rPr>
                <w:sz w:val="18"/>
                <w:szCs w:val="18"/>
              </w:rPr>
              <w:t xml:space="preserve"> </w:t>
            </w:r>
            <w:r w:rsidRPr="007F5D42">
              <w:rPr>
                <w:i/>
                <w:sz w:val="18"/>
                <w:szCs w:val="18"/>
              </w:rPr>
              <w:t xml:space="preserve">associatedCSI-RS </w:t>
            </w:r>
            <w:r w:rsidRPr="007F5D42">
              <w:rPr>
                <w:sz w:val="18"/>
                <w:szCs w:val="18"/>
              </w:rPr>
              <w:t xml:space="preserve">in </w:t>
            </w:r>
            <w:r w:rsidRPr="007F5D42">
              <w:rPr>
                <w:i/>
                <w:sz w:val="18"/>
                <w:szCs w:val="18"/>
              </w:rPr>
              <w:t>SRS-ResourceSet</w:t>
            </w:r>
            <w:r w:rsidRPr="007F5D42">
              <w:rPr>
                <w:sz w:val="18"/>
                <w:szCs w:val="18"/>
              </w:rPr>
              <w:t xml:space="preserve"> for SRS resource set.</w:t>
            </w:r>
            <w:bookmarkEnd w:id="23"/>
            <w:r w:rsidRPr="007F5D42">
              <w:rPr>
                <w:sz w:val="18"/>
                <w:szCs w:val="18"/>
              </w:rPr>
              <w:t xml:space="preserve"> </w:t>
            </w:r>
          </w:p>
          <w:p w14:paraId="7EB5067E" w14:textId="77777777" w:rsidR="007F5D42" w:rsidRPr="007F5D42" w:rsidRDefault="007F5D42" w:rsidP="007F5D42">
            <w:pPr>
              <w:rPr>
                <w:color w:val="FF0000"/>
                <w:sz w:val="18"/>
                <w:szCs w:val="18"/>
              </w:rPr>
            </w:pPr>
            <w:r w:rsidRPr="007F5D42">
              <w:rPr>
                <w:color w:val="FF0000"/>
                <w:sz w:val="18"/>
                <w:szCs w:val="18"/>
                <w:lang w:eastAsia="zh-CN"/>
              </w:rPr>
              <w:t xml:space="preserve">For non-codebook based transmission, the UE does not expect to be configured with both </w:t>
            </w:r>
            <w:r w:rsidRPr="007F5D42">
              <w:rPr>
                <w:i/>
                <w:color w:val="FF0000"/>
                <w:sz w:val="18"/>
                <w:szCs w:val="18"/>
              </w:rPr>
              <w:t>DLorJoint-TCIState</w:t>
            </w:r>
            <w:r w:rsidRPr="007F5D42">
              <w:rPr>
                <w:color w:val="FF0000"/>
                <w:sz w:val="18"/>
                <w:szCs w:val="18"/>
              </w:rPr>
              <w:t xml:space="preserve"> or </w:t>
            </w:r>
            <w:r w:rsidRPr="007F5D42">
              <w:rPr>
                <w:i/>
                <w:iCs/>
                <w:color w:val="FF0000"/>
                <w:sz w:val="18"/>
                <w:szCs w:val="18"/>
              </w:rPr>
              <w:t>UL</w:t>
            </w:r>
            <w:r w:rsidRPr="007F5D42">
              <w:rPr>
                <w:color w:val="FF0000"/>
                <w:sz w:val="18"/>
                <w:szCs w:val="18"/>
              </w:rPr>
              <w:t>-</w:t>
            </w:r>
            <w:r w:rsidRPr="007F5D42">
              <w:rPr>
                <w:i/>
                <w:color w:val="FF0000"/>
                <w:sz w:val="18"/>
                <w:szCs w:val="18"/>
              </w:rPr>
              <w:t xml:space="preserve">TCIState </w:t>
            </w:r>
            <w:r w:rsidRPr="007F5D42">
              <w:rPr>
                <w:color w:val="FF0000"/>
                <w:sz w:val="18"/>
                <w:szCs w:val="18"/>
              </w:rPr>
              <w:t xml:space="preserve">for SRS resource and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01C71141" w14:textId="6380C483" w:rsidR="007F5D42" w:rsidRPr="007F5D42" w:rsidRDefault="007F5D42" w:rsidP="007F5D42">
            <w:pPr>
              <w:rPr>
                <w:color w:val="FF0000"/>
                <w:sz w:val="18"/>
                <w:szCs w:val="18"/>
                <w:lang w:eastAsia="zh-CN"/>
              </w:rPr>
            </w:pPr>
            <w:r w:rsidRPr="007F5D42">
              <w:rPr>
                <w:color w:val="FF0000"/>
                <w:sz w:val="18"/>
                <w:szCs w:val="18"/>
                <w:lang w:eastAsia="zh-CN"/>
              </w:rPr>
              <w:t xml:space="preserve">For non-codebook based transmission, when the SRS resource set is configured with </w:t>
            </w:r>
            <w:r w:rsidRPr="007F5D42">
              <w:rPr>
                <w:i/>
                <w:iCs/>
                <w:color w:val="FF0000"/>
                <w:sz w:val="18"/>
                <w:szCs w:val="18"/>
              </w:rPr>
              <w:t>followUnifiedTCIstate-r17</w:t>
            </w:r>
            <w:r w:rsidRPr="007F5D42">
              <w:rPr>
                <w:color w:val="FF0000"/>
                <w:sz w:val="18"/>
                <w:szCs w:val="18"/>
              </w:rPr>
              <w:t xml:space="preserve">, the UE does not expect to be configured </w:t>
            </w:r>
            <w:r w:rsidRPr="007F5D42">
              <w:rPr>
                <w:i/>
                <w:color w:val="FF0000"/>
                <w:sz w:val="18"/>
                <w:szCs w:val="18"/>
              </w:rPr>
              <w:t xml:space="preserve">associatedCSI-RS </w:t>
            </w:r>
            <w:r w:rsidRPr="007F5D42">
              <w:rPr>
                <w:color w:val="FF0000"/>
                <w:sz w:val="18"/>
                <w:szCs w:val="18"/>
              </w:rPr>
              <w:t xml:space="preserve">in </w:t>
            </w:r>
            <w:r w:rsidRPr="007F5D42">
              <w:rPr>
                <w:i/>
                <w:color w:val="FF0000"/>
                <w:sz w:val="18"/>
                <w:szCs w:val="18"/>
              </w:rPr>
              <w:t>SRS-ResourceSet</w:t>
            </w:r>
            <w:r w:rsidRPr="007F5D42">
              <w:rPr>
                <w:color w:val="FF0000"/>
                <w:sz w:val="18"/>
                <w:szCs w:val="18"/>
              </w:rPr>
              <w:t xml:space="preserve"> for SRS resource set.</w:t>
            </w:r>
          </w:p>
          <w:p w14:paraId="4CED994B" w14:textId="77777777" w:rsidR="007F5D42" w:rsidRPr="007F5D42" w:rsidRDefault="007F5D42" w:rsidP="007F5D42">
            <w:pPr>
              <w:rPr>
                <w:sz w:val="18"/>
                <w:szCs w:val="18"/>
                <w:lang w:eastAsia="zh-CN"/>
              </w:rPr>
            </w:pPr>
            <w:r w:rsidRPr="007F5D42">
              <w:rPr>
                <w:sz w:val="18"/>
                <w:szCs w:val="18"/>
              </w:rPr>
              <w:t xml:space="preserve">For non-codebook based transmission, the UE can be scheduled with DCI format 0_1 or 0_2 when at least one SRS resource is configured in </w:t>
            </w:r>
            <w:r w:rsidRPr="007F5D42">
              <w:rPr>
                <w:i/>
                <w:sz w:val="18"/>
                <w:szCs w:val="18"/>
              </w:rPr>
              <w:t>SRS-ResourceSet</w:t>
            </w:r>
            <w:r w:rsidRPr="007F5D42">
              <w:rPr>
                <w:sz w:val="18"/>
                <w:szCs w:val="18"/>
              </w:rPr>
              <w:t xml:space="preserve"> with </w:t>
            </w:r>
            <w:r w:rsidRPr="007F5D42">
              <w:rPr>
                <w:i/>
                <w:sz w:val="18"/>
                <w:szCs w:val="18"/>
              </w:rPr>
              <w:t>usage</w:t>
            </w:r>
            <w:r w:rsidRPr="007F5D42">
              <w:rPr>
                <w:sz w:val="18"/>
                <w:szCs w:val="18"/>
              </w:rPr>
              <w:t xml:space="preserve"> set to 'nonCodebook'.</w:t>
            </w:r>
          </w:p>
          <w:p w14:paraId="0BA6B55F" w14:textId="77777777" w:rsidR="007F5D42" w:rsidRDefault="007F5D42" w:rsidP="00B16234">
            <w:pPr>
              <w:rPr>
                <w:rFonts w:ascii="Times" w:eastAsia="Batang" w:hAnsi="Times" w:cs="Times"/>
                <w:sz w:val="18"/>
                <w:szCs w:val="18"/>
                <w:lang w:eastAsia="en-US"/>
              </w:rPr>
            </w:pPr>
          </w:p>
          <w:p w14:paraId="4A2D0340" w14:textId="2A6E8DC8" w:rsidR="007F5D42" w:rsidRPr="007F5D42" w:rsidRDefault="00D12BAF" w:rsidP="00D12BAF">
            <w:pPr>
              <w:rPr>
                <w:rFonts w:ascii="Times" w:eastAsia="Batang" w:hAnsi="Times" w:cs="Times"/>
                <w:sz w:val="18"/>
                <w:szCs w:val="18"/>
                <w:lang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two alternatives are from </w:t>
            </w:r>
            <w:r w:rsidRPr="00D12BAF">
              <w:rPr>
                <w:color w:val="3333FF"/>
                <w:sz w:val="18"/>
                <w:szCs w:val="18"/>
              </w:rPr>
              <w:t>R1-2203257</w:t>
            </w:r>
            <w:r>
              <w:rPr>
                <w:color w:val="3333FF"/>
                <w:sz w:val="18"/>
                <w:szCs w:val="18"/>
              </w:rPr>
              <w:t xml:space="preserve"> and</w:t>
            </w:r>
            <w:r w:rsidRPr="00D12BAF">
              <w:rPr>
                <w:color w:val="3333FF"/>
                <w:sz w:val="18"/>
                <w:szCs w:val="18"/>
              </w:rPr>
              <w:t xml:space="preserve"> R1-2204169</w:t>
            </w:r>
            <w:r>
              <w:rPr>
                <w:color w:val="3333FF"/>
                <w:sz w:val="18"/>
                <w:szCs w:val="18"/>
              </w:rPr>
              <w:t>, respectively</w:t>
            </w:r>
            <w:r w:rsidRPr="00B16234">
              <w:rPr>
                <w:color w:val="3333FF"/>
                <w:sz w:val="18"/>
                <w:szCs w:val="18"/>
              </w:rPr>
              <w:t>.</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94B8CF" w14:textId="77777777" w:rsidR="007F5D42" w:rsidRPr="00B16234" w:rsidRDefault="007F5D42" w:rsidP="007F5D42">
            <w:pPr>
              <w:snapToGrid w:val="0"/>
              <w:rPr>
                <w:sz w:val="18"/>
                <w:szCs w:val="18"/>
              </w:rPr>
            </w:pPr>
            <w:r w:rsidRPr="00B16234">
              <w:rPr>
                <w:b/>
                <w:sz w:val="18"/>
                <w:szCs w:val="18"/>
                <w:lang w:val="en-GB"/>
              </w:rPr>
              <w:t>Alt-1</w:t>
            </w:r>
            <w:r w:rsidRPr="00B16234">
              <w:rPr>
                <w:sz w:val="18"/>
                <w:szCs w:val="18"/>
                <w:lang w:val="en-GB"/>
              </w:rPr>
              <w:t xml:space="preserve">: </w:t>
            </w:r>
          </w:p>
          <w:p w14:paraId="4D82DB3A" w14:textId="77777777" w:rsidR="007F5D42" w:rsidRPr="00B16234" w:rsidRDefault="007F5D42" w:rsidP="007F5D42">
            <w:pPr>
              <w:snapToGrid w:val="0"/>
              <w:rPr>
                <w:sz w:val="18"/>
                <w:szCs w:val="18"/>
                <w:lang w:val="en-GB"/>
              </w:rPr>
            </w:pPr>
          </w:p>
          <w:p w14:paraId="3BE28398" w14:textId="30212DFE" w:rsidR="005D3ACE" w:rsidRPr="00B16234" w:rsidRDefault="007F5D42" w:rsidP="007F5D42">
            <w:pPr>
              <w:snapToGrid w:val="0"/>
              <w:rPr>
                <w:b/>
                <w:sz w:val="18"/>
                <w:szCs w:val="18"/>
                <w:lang w:val="en-GB"/>
              </w:rPr>
            </w:pPr>
            <w:r w:rsidRPr="00B16234">
              <w:rPr>
                <w:b/>
                <w:sz w:val="18"/>
                <w:szCs w:val="18"/>
                <w:lang w:val="en-GB"/>
              </w:rPr>
              <w:t>Alt-2:</w:t>
            </w:r>
          </w:p>
        </w:tc>
      </w:tr>
      <w:tr w:rsidR="007F5D42" w14:paraId="69876E0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FA39C7" w14:textId="4C09A88B" w:rsidR="007F5D42" w:rsidRDefault="007F5D42" w:rsidP="008E33E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4D2C0C" w14:textId="4EE4B280" w:rsidR="00D12BAF" w:rsidRPr="00D12BAF" w:rsidRDefault="00D12BAF" w:rsidP="00D12BAF">
            <w:pPr>
              <w:overflowPunct w:val="0"/>
              <w:rPr>
                <w:rFonts w:eastAsiaTheme="minorEastAsia"/>
                <w:b/>
                <w:sz w:val="18"/>
                <w:szCs w:val="18"/>
                <w:lang w:eastAsia="zh-CN"/>
              </w:rPr>
            </w:pPr>
            <w:bookmarkStart w:id="24" w:name="_Toc11352096"/>
            <w:bookmarkStart w:id="25" w:name="_Toc20317986"/>
            <w:bookmarkStart w:id="26" w:name="_Toc27299884"/>
            <w:bookmarkStart w:id="27" w:name="_Toc29673149"/>
            <w:bookmarkStart w:id="28" w:name="_Toc29673290"/>
            <w:bookmarkStart w:id="29" w:name="_Toc29674283"/>
            <w:bookmarkStart w:id="30" w:name="_Toc36645513"/>
            <w:bookmarkStart w:id="31" w:name="_Toc45810558"/>
            <w:bookmarkStart w:id="32" w:name="_Toc100147360"/>
            <w:r w:rsidRPr="007F5D42">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379FB216" w14:textId="77777777" w:rsidR="00D12BAF" w:rsidRPr="00D12BAF" w:rsidRDefault="00D12BAF" w:rsidP="00322B58">
            <w:pPr>
              <w:numPr>
                <w:ilvl w:val="255"/>
                <w:numId w:val="0"/>
              </w:numPr>
              <w:spacing w:before="120" w:after="120"/>
              <w:jc w:val="center"/>
              <w:rPr>
                <w:rFonts w:eastAsia="宋体"/>
                <w:color w:val="FF0000"/>
                <w:sz w:val="18"/>
                <w:szCs w:val="18"/>
                <w:lang w:eastAsia="zh-CN"/>
              </w:rPr>
            </w:pPr>
            <w:r w:rsidRPr="00D12BAF">
              <w:rPr>
                <w:rFonts w:eastAsia="宋体"/>
                <w:color w:val="FF0000"/>
                <w:sz w:val="18"/>
                <w:szCs w:val="18"/>
                <w:lang w:eastAsia="zh-CN"/>
              </w:rPr>
              <w:t xml:space="preserve">&lt; </w:t>
            </w:r>
            <w:r w:rsidRPr="00D12BAF">
              <w:rPr>
                <w:rFonts w:eastAsia="宋体"/>
                <w:color w:val="FF0000"/>
                <w:sz w:val="18"/>
                <w:szCs w:val="18"/>
              </w:rPr>
              <w:t xml:space="preserve">Unchanged parts are </w:t>
            </w:r>
            <w:r w:rsidRPr="00322B58">
              <w:rPr>
                <w:rFonts w:eastAsia="宋体"/>
                <w:bCs/>
                <w:color w:val="FF0000"/>
                <w:sz w:val="18"/>
                <w:szCs w:val="18"/>
              </w:rPr>
              <w:t>omitted</w:t>
            </w:r>
            <w:r w:rsidRPr="00D12BAF">
              <w:rPr>
                <w:rFonts w:eastAsia="宋体"/>
                <w:color w:val="FF0000"/>
                <w:sz w:val="18"/>
                <w:szCs w:val="18"/>
                <w:lang w:eastAsia="zh-CN"/>
              </w:rPr>
              <w:t xml:space="preserve"> &gt;</w:t>
            </w:r>
          </w:p>
          <w:p w14:paraId="047FB4DC" w14:textId="77777777" w:rsidR="00D12BAF" w:rsidRPr="00D12BAF" w:rsidRDefault="00D12BAF" w:rsidP="00D12BAF">
            <w:pPr>
              <w:rPr>
                <w:sz w:val="18"/>
                <w:szCs w:val="18"/>
              </w:rPr>
            </w:pPr>
            <w:r w:rsidRPr="00D12BAF">
              <w:rPr>
                <w:color w:val="000000" w:themeColor="text1"/>
                <w:sz w:val="18"/>
                <w:szCs w:val="18"/>
                <w:lang w:eastAsia="zh-CN"/>
              </w:rPr>
              <w:t xml:space="preserve">When the </w:t>
            </w:r>
            <w:r w:rsidRPr="00D12BAF">
              <w:rPr>
                <w:rFonts w:hint="eastAsia"/>
                <w:sz w:val="18"/>
                <w:szCs w:val="18"/>
                <w:lang w:eastAsia="zh-CN"/>
              </w:rPr>
              <w:t xml:space="preserve">UE would transmit </w:t>
            </w:r>
            <w:r w:rsidRPr="00D12BAF">
              <w:rPr>
                <w:sz w:val="18"/>
                <w:szCs w:val="18"/>
                <w:lang w:eastAsia="zh-CN"/>
              </w:rPr>
              <w:t xml:space="preserve">the last symbol of </w:t>
            </w:r>
            <w:r w:rsidRPr="00D12BAF">
              <w:rPr>
                <w:rFonts w:hint="eastAsia"/>
                <w:sz w:val="18"/>
                <w:szCs w:val="18"/>
                <w:lang w:eastAsia="zh-CN"/>
              </w:rPr>
              <w:t>a PUCCH with</w:t>
            </w:r>
            <w:r w:rsidRPr="00D12BAF">
              <w:rPr>
                <w:color w:val="000000" w:themeColor="text1"/>
                <w:sz w:val="18"/>
                <w:szCs w:val="18"/>
                <w:lang w:eastAsia="zh-CN"/>
              </w:rPr>
              <w:t xml:space="preserve"> HARQ-ACK </w:t>
            </w:r>
            <w:r w:rsidRPr="00D12BAF">
              <w:rPr>
                <w:rFonts w:hint="eastAsia"/>
                <w:sz w:val="18"/>
                <w:szCs w:val="18"/>
                <w:lang w:eastAsia="zh-CN"/>
              </w:rPr>
              <w:t xml:space="preserve">information </w:t>
            </w:r>
            <w:r w:rsidRPr="00D12BAF">
              <w:rPr>
                <w:color w:val="000000" w:themeColor="text1"/>
                <w:sz w:val="18"/>
                <w:szCs w:val="18"/>
                <w:lang w:eastAsia="zh-CN"/>
              </w:rPr>
              <w:t xml:space="preserve">corresponding to the DCI carrying the TCI State indication </w:t>
            </w:r>
            <w:r w:rsidRPr="00D12BAF">
              <w:rPr>
                <w:color w:val="000000" w:themeColor="text1"/>
                <w:sz w:val="18"/>
                <w:szCs w:val="18"/>
                <w:shd w:val="clear" w:color="auto" w:fill="FFFFFF"/>
              </w:rPr>
              <w:t xml:space="preserve">and without DL assignment, or corresponding to the PDSCH scheduling by the DCI carrying the </w:t>
            </w:r>
            <w:r w:rsidRPr="00D12BAF">
              <w:rPr>
                <w:color w:val="000000" w:themeColor="text1"/>
                <w:sz w:val="18"/>
                <w:szCs w:val="18"/>
                <w:lang w:eastAsia="zh-CN"/>
              </w:rPr>
              <w:t>TCI State</w:t>
            </w:r>
            <w:r w:rsidRPr="00D12BAF">
              <w:rPr>
                <w:color w:val="000000" w:themeColor="text1"/>
                <w:sz w:val="18"/>
                <w:szCs w:val="18"/>
                <w:shd w:val="clear" w:color="auto" w:fill="FFFFFF"/>
              </w:rPr>
              <w:t xml:space="preserve"> indication, </w:t>
            </w:r>
            <w:r w:rsidRPr="00D12BAF">
              <w:rPr>
                <w:color w:val="000000" w:themeColor="text1"/>
                <w:sz w:val="18"/>
                <w:szCs w:val="18"/>
                <w:lang w:eastAsia="zh-CN"/>
              </w:rPr>
              <w:t xml:space="preserve">and if the </w:t>
            </w:r>
            <w:r w:rsidRPr="00D12BAF">
              <w:rPr>
                <w:color w:val="000000" w:themeColor="text1"/>
                <w:sz w:val="18"/>
                <w:szCs w:val="18"/>
              </w:rPr>
              <w:t xml:space="preserve">indicated </w:t>
            </w:r>
            <w:r w:rsidRPr="00D12BAF">
              <w:rPr>
                <w:color w:val="000000" w:themeColor="text1"/>
                <w:sz w:val="18"/>
                <w:szCs w:val="18"/>
                <w:lang w:eastAsia="zh-CN"/>
              </w:rPr>
              <w:t xml:space="preserve">TCI State is different </w:t>
            </w:r>
            <w:r w:rsidRPr="00D12BAF">
              <w:rPr>
                <w:color w:val="000000" w:themeColor="text1"/>
                <w:sz w:val="18"/>
                <w:szCs w:val="18"/>
              </w:rPr>
              <w:t xml:space="preserve">from </w:t>
            </w:r>
            <w:r w:rsidRPr="00D12BAF">
              <w:rPr>
                <w:color w:val="000000" w:themeColor="text1"/>
                <w:sz w:val="18"/>
                <w:szCs w:val="18"/>
                <w:lang w:eastAsia="zh-CN"/>
              </w:rPr>
              <w:t>the previously indicated one, the indicated</w:t>
            </w:r>
            <w:r w:rsidRPr="00D12BAF">
              <w:rPr>
                <w:i/>
                <w:iCs/>
                <w:color w:val="000000" w:themeColor="text1"/>
                <w:sz w:val="18"/>
                <w:szCs w:val="18"/>
                <w:lang w:eastAsia="zh-CN"/>
              </w:rPr>
              <w:t xml:space="preserve"> </w:t>
            </w:r>
            <w:r w:rsidRPr="00D12BAF">
              <w:rPr>
                <w:i/>
                <w:iCs/>
                <w:color w:val="000000" w:themeColor="text1"/>
                <w:sz w:val="18"/>
                <w:szCs w:val="18"/>
              </w:rPr>
              <w:t xml:space="preserve">DLorJointTCIState </w:t>
            </w:r>
            <w:r w:rsidRPr="00D12BAF">
              <w:rPr>
                <w:color w:val="000000" w:themeColor="text1"/>
                <w:sz w:val="18"/>
                <w:szCs w:val="18"/>
              </w:rPr>
              <w:t>or</w:t>
            </w:r>
            <w:r w:rsidRPr="00D12BAF">
              <w:rPr>
                <w:i/>
                <w:iCs/>
                <w:color w:val="000000" w:themeColor="text1"/>
                <w:sz w:val="18"/>
                <w:szCs w:val="18"/>
              </w:rPr>
              <w:t xml:space="preserve"> UL-TCIstate</w:t>
            </w:r>
            <w:r w:rsidRPr="00D12BAF">
              <w:rPr>
                <w:i/>
                <w:iCs/>
                <w:color w:val="000000"/>
                <w:sz w:val="18"/>
                <w:szCs w:val="18"/>
              </w:rPr>
              <w:t xml:space="preserve"> </w:t>
            </w:r>
            <w:r w:rsidRPr="00D12BAF">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D12BAF">
              <w:rPr>
                <w:sz w:val="18"/>
                <w:szCs w:val="18"/>
              </w:rPr>
              <w:t xml:space="preserve"> symbols after the last symbol of the PUC</w:t>
            </w:r>
            <w:r w:rsidRPr="00D12BAF">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D12BAF">
              <w:rPr>
                <w:sz w:val="18"/>
                <w:szCs w:val="18"/>
              </w:rPr>
              <w:t xml:space="preserve"> symbols are both determined on the carrier with the smallest SCS among the carrier(s) applying the beam indication. </w:t>
            </w:r>
            <w:r w:rsidRPr="00D12BAF">
              <w:rPr>
                <w:color w:val="FF0000"/>
                <w:sz w:val="18"/>
                <w:szCs w:val="18"/>
              </w:rPr>
              <w:t>The applied indicated TCI state should be based on the activated TCI states in each slot.</w:t>
            </w:r>
          </w:p>
          <w:p w14:paraId="60851379" w14:textId="77777777" w:rsidR="007F5D42" w:rsidRPr="00D12BAF" w:rsidRDefault="00D12BAF" w:rsidP="00322B58">
            <w:pPr>
              <w:numPr>
                <w:ilvl w:val="255"/>
                <w:numId w:val="0"/>
              </w:numPr>
              <w:spacing w:before="120" w:after="120"/>
              <w:jc w:val="center"/>
              <w:rPr>
                <w:rFonts w:eastAsia="宋体"/>
                <w:color w:val="FF0000"/>
                <w:sz w:val="18"/>
                <w:szCs w:val="18"/>
                <w:lang w:eastAsia="zh-CN"/>
              </w:rPr>
            </w:pPr>
            <w:r w:rsidRPr="00D12BAF">
              <w:rPr>
                <w:rFonts w:eastAsia="宋体"/>
                <w:color w:val="FF0000"/>
                <w:sz w:val="18"/>
                <w:szCs w:val="18"/>
                <w:lang w:eastAsia="zh-CN"/>
              </w:rPr>
              <w:t xml:space="preserve">&lt; </w:t>
            </w:r>
            <w:r w:rsidRPr="00D12BAF">
              <w:rPr>
                <w:rFonts w:eastAsia="宋体"/>
                <w:color w:val="FF0000"/>
                <w:sz w:val="18"/>
                <w:szCs w:val="18"/>
              </w:rPr>
              <w:t xml:space="preserve">Unchanged </w:t>
            </w:r>
            <w:r w:rsidRPr="00322B58">
              <w:rPr>
                <w:rFonts w:eastAsia="宋体"/>
                <w:bCs/>
                <w:color w:val="FF0000"/>
                <w:sz w:val="18"/>
                <w:szCs w:val="18"/>
              </w:rPr>
              <w:t>parts</w:t>
            </w:r>
            <w:r w:rsidRPr="00D12BAF">
              <w:rPr>
                <w:rFonts w:eastAsia="宋体"/>
                <w:color w:val="FF0000"/>
                <w:sz w:val="18"/>
                <w:szCs w:val="18"/>
              </w:rPr>
              <w:t xml:space="preserve"> are omitted</w:t>
            </w:r>
            <w:r w:rsidRPr="00D12BAF">
              <w:rPr>
                <w:rFonts w:eastAsia="宋体"/>
                <w:color w:val="FF0000"/>
                <w:sz w:val="18"/>
                <w:szCs w:val="18"/>
                <w:lang w:eastAsia="zh-CN"/>
              </w:rPr>
              <w:t xml:space="preserve"> &gt;</w:t>
            </w:r>
          </w:p>
          <w:p w14:paraId="12E2C190" w14:textId="07649D0C" w:rsidR="007A6F96" w:rsidRPr="00322B58" w:rsidRDefault="00D12BAF" w:rsidP="00322B58">
            <w:pPr>
              <w:overflowPunct w:val="0"/>
              <w:rPr>
                <w:rFonts w:eastAsiaTheme="minorEastAsia"/>
                <w:b/>
                <w:sz w:val="18"/>
                <w:szCs w:val="18"/>
                <w:lang w:eastAsia="zh-CN"/>
              </w:rPr>
            </w:pPr>
            <w:r w:rsidRPr="007F5D42">
              <w:rPr>
                <w:rFonts w:ascii="Times" w:eastAsia="Batang" w:hAnsi="Times" w:cs="Times"/>
                <w:b/>
                <w:sz w:val="18"/>
                <w:szCs w:val="18"/>
                <w:u w:val="single"/>
                <w:lang w:val="en-GB" w:eastAsia="en-US"/>
              </w:rPr>
              <w:t>Alt</w:t>
            </w:r>
            <w:r>
              <w:rPr>
                <w:rFonts w:ascii="Times" w:eastAsia="Batang" w:hAnsi="Times" w:cs="Times"/>
                <w:b/>
                <w:sz w:val="18"/>
                <w:szCs w:val="18"/>
                <w:u w:val="single"/>
                <w:lang w:val="en-GB" w:eastAsia="en-US"/>
              </w:rPr>
              <w:t xml:space="preserve"> 2</w:t>
            </w:r>
            <w:r>
              <w:rPr>
                <w:rFonts w:ascii="Times" w:eastAsia="Batang" w:hAnsi="Times" w:cs="Times"/>
                <w:sz w:val="18"/>
                <w:szCs w:val="18"/>
                <w:lang w:val="en-GB" w:eastAsia="en-US"/>
              </w:rPr>
              <w:t>:</w:t>
            </w:r>
            <w:r>
              <w:rPr>
                <w:b/>
                <w:sz w:val="18"/>
                <w:szCs w:val="18"/>
              </w:rPr>
              <w:t xml:space="preserve"> Section </w:t>
            </w:r>
            <w:r>
              <w:rPr>
                <w:rFonts w:cs="Arial"/>
                <w:b/>
                <w:sz w:val="18"/>
                <w:szCs w:val="18"/>
              </w:rPr>
              <w:t xml:space="preserve">5.1.5 </w:t>
            </w:r>
            <w:r w:rsidRPr="00D12BAF">
              <w:rPr>
                <w:rFonts w:cs="Arial"/>
                <w:b/>
                <w:sz w:val="18"/>
                <w:szCs w:val="18"/>
              </w:rPr>
              <w:t>Antenna ports quasi co-location</w:t>
            </w:r>
            <w:r>
              <w:rPr>
                <w:rFonts w:cs="Arial"/>
                <w:b/>
                <w:sz w:val="18"/>
                <w:szCs w:val="18"/>
              </w:rPr>
              <w:t xml:space="preserve"> in TS 38.214</w:t>
            </w:r>
          </w:p>
          <w:p w14:paraId="0549B4E2" w14:textId="77777777" w:rsidR="00D12BAF" w:rsidRPr="00D12BAF"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w:t>
            </w:r>
            <w:r w:rsidRPr="00322B58">
              <w:rPr>
                <w:rFonts w:eastAsia="宋体"/>
                <w:bCs/>
                <w:color w:val="FF0000"/>
                <w:sz w:val="18"/>
                <w:szCs w:val="18"/>
              </w:rPr>
              <w:t>parts</w:t>
            </w:r>
            <w:r w:rsidRPr="00D12BAF">
              <w:rPr>
                <w:color w:val="FF0000"/>
                <w:sz w:val="18"/>
                <w:szCs w:val="18"/>
              </w:rPr>
              <w:t xml:space="preserve"> are omitted&gt;</w:t>
            </w:r>
          </w:p>
          <w:p w14:paraId="77AD07B5" w14:textId="77777777" w:rsidR="00D12BAF" w:rsidRPr="00D12BAF" w:rsidRDefault="00D12BAF" w:rsidP="00D12BAF">
            <w:pPr>
              <w:jc w:val="both"/>
              <w:rPr>
                <w:color w:val="FF0000"/>
                <w:sz w:val="18"/>
                <w:szCs w:val="18"/>
              </w:rPr>
            </w:pPr>
            <w:r w:rsidRPr="00D12BAF">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sidRPr="00D12BAF">
              <w:rPr>
                <w:i/>
                <w:color w:val="000000"/>
                <w:sz w:val="18"/>
                <w:szCs w:val="18"/>
              </w:rPr>
              <w:t>TCI-State</w:t>
            </w:r>
            <w:r w:rsidRPr="00D12BAF">
              <w:rPr>
                <w:color w:val="000000"/>
                <w:sz w:val="18"/>
                <w:szCs w:val="18"/>
              </w:rPr>
              <w:t xml:space="preserve"> according to the value of the '</w:t>
            </w:r>
            <w:r w:rsidRPr="00D12BAF">
              <w:rPr>
                <w:i/>
                <w:color w:val="000000"/>
                <w:sz w:val="18"/>
                <w:szCs w:val="18"/>
              </w:rPr>
              <w:t>Transmission Configuration Indication</w:t>
            </w:r>
            <w:r w:rsidRPr="00D12BAF">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sidRPr="00D12BAF">
              <w:rPr>
                <w:i/>
                <w:color w:val="000000"/>
                <w:sz w:val="18"/>
                <w:szCs w:val="18"/>
              </w:rPr>
              <w:t>timeDurationForQCL</w:t>
            </w:r>
            <w:r w:rsidRPr="00D12BAF">
              <w:rPr>
                <w:color w:val="000000"/>
                <w:sz w:val="18"/>
                <w:szCs w:val="18"/>
              </w:rPr>
              <w:t xml:space="preserve">, where the threshold is based on reported UE capability [13, TS 38.306]. When the UE is configured with a single slot PDSCH, the indicated TCI state </w:t>
            </w:r>
            <w:r w:rsidRPr="00D12BAF">
              <w:rPr>
                <w:sz w:val="18"/>
                <w:szCs w:val="18"/>
              </w:rPr>
              <w:t xml:space="preserve">should be based on the activated TCI states in the slot with the scheduled PDSCH. When the UE is configured with a multi-slot PDSCH, the indicated </w:t>
            </w:r>
            <w:r w:rsidRPr="00D12BAF">
              <w:rPr>
                <w:sz w:val="18"/>
                <w:szCs w:val="18"/>
              </w:rPr>
              <w:lastRenderedPageBreak/>
              <w:t xml:space="preserve">TCI state should be based on the activated TCI states in the first slot with the scheduled PDSCH, and UE shall expect the activated TCI states are the same across the slots with the scheduled PDSCH. </w:t>
            </w:r>
            <w:r w:rsidRPr="00D12BAF">
              <w:rPr>
                <w:color w:val="FF0000"/>
                <w:sz w:val="18"/>
                <w:szCs w:val="18"/>
              </w:rPr>
              <w:t>When the UE is</w:t>
            </w:r>
            <w:r w:rsidRPr="00D12BAF">
              <w:rPr>
                <w:sz w:val="18"/>
                <w:szCs w:val="18"/>
              </w:rPr>
              <w:t xml:space="preserve"> </w:t>
            </w:r>
            <w:r w:rsidRPr="00D12BAF">
              <w:rPr>
                <w:color w:val="FF0000"/>
                <w:sz w:val="18"/>
                <w:szCs w:val="18"/>
              </w:rPr>
              <w:t xml:space="preserve">configured with </w:t>
            </w:r>
            <w:r w:rsidRPr="00D12BAF">
              <w:rPr>
                <w:rStyle w:val="Emphasis"/>
                <w:color w:val="FF0000"/>
                <w:sz w:val="18"/>
                <w:szCs w:val="18"/>
              </w:rPr>
              <w:t>DLorJoint-TCIState-r17 and UL-TCIState-r17, the indicated TCI state(s) should be based on the activated TCI states in the slot with the TCI state indication DCI.</w:t>
            </w:r>
            <w:r w:rsidRPr="00D12BAF">
              <w:rPr>
                <w:rStyle w:val="Emphasis"/>
                <w:color w:val="000000" w:themeColor="text1"/>
                <w:sz w:val="18"/>
                <w:szCs w:val="18"/>
              </w:rPr>
              <w:t xml:space="preserve"> </w:t>
            </w:r>
            <w:r w:rsidRPr="00D12BAF">
              <w:rPr>
                <w:sz w:val="18"/>
                <w:szCs w:val="18"/>
              </w:rPr>
              <w:t xml:space="preserve">When the UE is configured with CORESET associated with a search space set for cross-carrier scheduling and the UE is not configured with </w:t>
            </w:r>
            <w:r w:rsidRPr="00D12BAF">
              <w:rPr>
                <w:i/>
                <w:sz w:val="18"/>
                <w:szCs w:val="18"/>
              </w:rPr>
              <w:t>enableDefaultBeamForCCS</w:t>
            </w:r>
            <w:r w:rsidRPr="00D12BAF">
              <w:rPr>
                <w:sz w:val="18"/>
                <w:szCs w:val="18"/>
              </w:rPr>
              <w:t xml:space="preserve">, the UE expects </w:t>
            </w:r>
            <w:r w:rsidRPr="00D12BAF">
              <w:rPr>
                <w:i/>
                <w:sz w:val="18"/>
                <w:szCs w:val="18"/>
              </w:rPr>
              <w:t xml:space="preserve">tci-PresentInDCI </w:t>
            </w:r>
            <w:r w:rsidRPr="00D12BAF">
              <w:rPr>
                <w:sz w:val="18"/>
                <w:szCs w:val="18"/>
              </w:rPr>
              <w:t xml:space="preserve">is set as 'enabled' or </w:t>
            </w:r>
            <w:r w:rsidRPr="00D12BAF">
              <w:rPr>
                <w:i/>
                <w:sz w:val="18"/>
                <w:szCs w:val="18"/>
              </w:rPr>
              <w:t xml:space="preserve">tci-PresentDCI-1-2 </w:t>
            </w:r>
            <w:r w:rsidRPr="00D12BAF">
              <w:rPr>
                <w:sz w:val="18"/>
                <w:szCs w:val="18"/>
              </w:rPr>
              <w:t xml:space="preserve">is configured for the CORESET, and if one or more of the TCI states configured for the serving cell scheduled by the search space set contains </w:t>
            </w:r>
            <w:r w:rsidRPr="00D12BAF">
              <w:rPr>
                <w:i/>
                <w:color w:val="000000"/>
                <w:sz w:val="18"/>
                <w:szCs w:val="18"/>
              </w:rPr>
              <w:t>qcl-Type</w:t>
            </w:r>
            <w:r w:rsidRPr="00D12BAF">
              <w:rPr>
                <w:color w:val="000000"/>
                <w:sz w:val="18"/>
                <w:szCs w:val="18"/>
              </w:rPr>
              <w:t xml:space="preserve"> set to</w:t>
            </w:r>
            <w:r w:rsidRPr="00D12BAF">
              <w:rPr>
                <w:sz w:val="18"/>
                <w:szCs w:val="18"/>
              </w:rPr>
              <w:t xml:space="preserve"> 'typeD', the UE expects the time offset between the reception of the detected PDCCH in the search space set and the corresponding PDSCH is larger than or equal to the threshold </w:t>
            </w:r>
            <w:r w:rsidRPr="00D12BAF">
              <w:rPr>
                <w:i/>
                <w:color w:val="000000"/>
                <w:sz w:val="18"/>
                <w:szCs w:val="18"/>
              </w:rPr>
              <w:t>timeDurationForQCL</w:t>
            </w:r>
            <w:r w:rsidRPr="00D12BAF">
              <w:rPr>
                <w:i/>
                <w:sz w:val="18"/>
                <w:szCs w:val="18"/>
              </w:rPr>
              <w:t>.</w:t>
            </w:r>
          </w:p>
          <w:p w14:paraId="5BA9B623" w14:textId="440DA124" w:rsidR="00D12BAF" w:rsidRPr="00322B58" w:rsidRDefault="00D12BAF" w:rsidP="00322B58">
            <w:pPr>
              <w:numPr>
                <w:ilvl w:val="255"/>
                <w:numId w:val="0"/>
              </w:numPr>
              <w:spacing w:before="120" w:after="120"/>
              <w:jc w:val="center"/>
              <w:rPr>
                <w:color w:val="FF0000"/>
                <w:sz w:val="18"/>
                <w:szCs w:val="18"/>
              </w:rPr>
            </w:pPr>
            <w:r w:rsidRPr="00D12BAF">
              <w:rPr>
                <w:color w:val="FF0000"/>
                <w:sz w:val="18"/>
                <w:szCs w:val="18"/>
              </w:rPr>
              <w:t xml:space="preserve">&lt;Unchanged parts are </w:t>
            </w:r>
            <w:r w:rsidRPr="00322B58">
              <w:rPr>
                <w:color w:val="FF0000"/>
                <w:sz w:val="18"/>
                <w:szCs w:val="18"/>
              </w:rPr>
              <w:t>omitted</w:t>
            </w:r>
            <w:r w:rsidRPr="00D12BAF">
              <w:rPr>
                <w:color w:val="FF0000"/>
                <w:sz w:val="18"/>
                <w:szCs w:val="18"/>
              </w:rPr>
              <w:t>&gt;</w:t>
            </w:r>
          </w:p>
          <w:p w14:paraId="4C8762DB" w14:textId="29766736" w:rsidR="00D12BAF" w:rsidRPr="007F5D42" w:rsidRDefault="00D12BAF" w:rsidP="00D12BAF">
            <w:pPr>
              <w:rPr>
                <w:rFonts w:ascii="Times" w:eastAsia="Batang" w:hAnsi="Times" w:cs="Times"/>
                <w:b/>
                <w:sz w:val="18"/>
                <w:szCs w:val="18"/>
                <w:u w:val="single"/>
                <w:lang w:val="en-GB" w:eastAsia="en-US"/>
              </w:rPr>
            </w:pPr>
            <w:r w:rsidRPr="00B16234">
              <w:rPr>
                <w:b/>
                <w:color w:val="3333FF"/>
                <w:sz w:val="18"/>
                <w:szCs w:val="18"/>
                <w:u w:val="single"/>
              </w:rPr>
              <w:t>FL note</w:t>
            </w:r>
            <w:r w:rsidRPr="00B16234">
              <w:rPr>
                <w:color w:val="3333FF"/>
                <w:sz w:val="18"/>
                <w:szCs w:val="18"/>
              </w:rPr>
              <w:t xml:space="preserve">: The </w:t>
            </w:r>
            <w:r>
              <w:rPr>
                <w:color w:val="3333FF"/>
                <w:sz w:val="18"/>
                <w:szCs w:val="18"/>
              </w:rPr>
              <w:t xml:space="preserve">above are from </w:t>
            </w:r>
            <w:r w:rsidRPr="00D12BAF">
              <w:rPr>
                <w:color w:val="3333FF"/>
                <w:sz w:val="18"/>
                <w:szCs w:val="18"/>
              </w:rPr>
              <w:t>P7 in R1-2203505</w:t>
            </w:r>
            <w:r>
              <w:rPr>
                <w:color w:val="3333FF"/>
                <w:sz w:val="18"/>
                <w:szCs w:val="18"/>
              </w:rPr>
              <w:t xml:space="preserve"> and</w:t>
            </w:r>
            <w:r w:rsidRPr="00D12BAF">
              <w:rPr>
                <w:color w:val="3333FF"/>
                <w:sz w:val="18"/>
                <w:szCs w:val="18"/>
              </w:rPr>
              <w:t xml:space="preserve"> P6 in R1-2203948</w:t>
            </w:r>
            <w:r>
              <w:rPr>
                <w:color w:val="3333FF"/>
                <w:sz w:val="18"/>
                <w:szCs w:val="18"/>
              </w:rPr>
              <w:t>,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84E2C6C" w14:textId="77777777" w:rsidR="00D12BAF" w:rsidRPr="00B16234" w:rsidRDefault="00D12BAF" w:rsidP="00D12BAF">
            <w:pPr>
              <w:snapToGrid w:val="0"/>
              <w:rPr>
                <w:sz w:val="18"/>
                <w:szCs w:val="18"/>
              </w:rPr>
            </w:pPr>
            <w:r w:rsidRPr="00B16234">
              <w:rPr>
                <w:b/>
                <w:sz w:val="18"/>
                <w:szCs w:val="18"/>
                <w:lang w:val="en-GB"/>
              </w:rPr>
              <w:lastRenderedPageBreak/>
              <w:t>Alt-1</w:t>
            </w:r>
            <w:r w:rsidRPr="00B16234">
              <w:rPr>
                <w:sz w:val="18"/>
                <w:szCs w:val="18"/>
                <w:lang w:val="en-GB"/>
              </w:rPr>
              <w:t xml:space="preserve">: </w:t>
            </w:r>
          </w:p>
          <w:p w14:paraId="3A0AE681" w14:textId="77777777" w:rsidR="00D12BAF" w:rsidRPr="00B16234" w:rsidRDefault="00D12BAF" w:rsidP="00D12BAF">
            <w:pPr>
              <w:snapToGrid w:val="0"/>
              <w:rPr>
                <w:sz w:val="18"/>
                <w:szCs w:val="18"/>
                <w:lang w:val="en-GB"/>
              </w:rPr>
            </w:pPr>
          </w:p>
          <w:p w14:paraId="00E8440E" w14:textId="4F39B057" w:rsidR="00D12BAF" w:rsidRPr="00D12BAF" w:rsidRDefault="00D12BAF" w:rsidP="00D12BAF">
            <w:pPr>
              <w:snapToGrid w:val="0"/>
              <w:rPr>
                <w:sz w:val="18"/>
                <w:szCs w:val="18"/>
              </w:rPr>
            </w:pPr>
            <w:r w:rsidRPr="00B16234">
              <w:rPr>
                <w:b/>
                <w:sz w:val="18"/>
                <w:szCs w:val="18"/>
                <w:lang w:val="en-GB"/>
              </w:rPr>
              <w:t>Alt-2:</w:t>
            </w:r>
          </w:p>
        </w:tc>
      </w:tr>
      <w:tr w:rsidR="00AC747F" w:rsidRPr="00344810" w14:paraId="4DD95B2D"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309C84" w14:textId="47641B32" w:rsidR="00AC747F" w:rsidRDefault="00AC747F" w:rsidP="008E33ED">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61B4CF" w14:textId="6CF3214C" w:rsidR="001F60B8" w:rsidRDefault="00895584" w:rsidP="00D12BAF">
            <w:pPr>
              <w:overflowPunct w:val="0"/>
              <w:rPr>
                <w:sz w:val="18"/>
                <w:lang w:eastAsia="zh-CN"/>
              </w:rPr>
            </w:pPr>
            <w:r>
              <w:rPr>
                <w:rFonts w:eastAsia="Malgun Gothic"/>
                <w:b/>
                <w:sz w:val="18"/>
                <w:szCs w:val="18"/>
                <w:u w:val="single"/>
              </w:rPr>
              <w:t xml:space="preserve">Proposal 3-7: </w:t>
            </w:r>
            <w:r w:rsidR="001F60B8" w:rsidRPr="00B07536">
              <w:rPr>
                <w:sz w:val="18"/>
                <w:lang w:eastAsia="zh-CN"/>
              </w:rPr>
              <w:t>For DCI format 1_1 and 1_2 with PDSCH assignment indicating TCI state, the acknowledgement to the TCI state update is the ACK of the PDSCH</w:t>
            </w:r>
          </w:p>
          <w:p w14:paraId="78623001" w14:textId="77777777" w:rsidR="001F60B8" w:rsidRDefault="001F60B8" w:rsidP="00D12BAF">
            <w:pPr>
              <w:overflowPunct w:val="0"/>
              <w:rPr>
                <w:sz w:val="18"/>
                <w:lang w:eastAsia="zh-CN"/>
              </w:rPr>
            </w:pPr>
          </w:p>
          <w:p w14:paraId="1BF11FF0" w14:textId="6D8DD8A6" w:rsidR="00895584" w:rsidRPr="00895584" w:rsidRDefault="00895584" w:rsidP="00895584">
            <w:pPr>
              <w:overflowPunct w:val="0"/>
              <w:rPr>
                <w:color w:val="3333FF"/>
                <w:sz w:val="18"/>
                <w:szCs w:val="18"/>
              </w:rPr>
            </w:pPr>
            <w:r w:rsidRPr="00B16234">
              <w:rPr>
                <w:b/>
                <w:color w:val="3333FF"/>
                <w:sz w:val="18"/>
                <w:szCs w:val="18"/>
                <w:u w:val="single"/>
              </w:rPr>
              <w:t>FL note</w:t>
            </w:r>
            <w:r w:rsidRPr="00B16234">
              <w:rPr>
                <w:color w:val="3333FF"/>
                <w:sz w:val="18"/>
                <w:szCs w:val="18"/>
              </w:rPr>
              <w:t xml:space="preserve">: The </w:t>
            </w:r>
            <w:r>
              <w:rPr>
                <w:color w:val="3333FF"/>
                <w:sz w:val="18"/>
                <w:szCs w:val="18"/>
              </w:rPr>
              <w:t>above has been discussed for several meeting, and either</w:t>
            </w:r>
            <w:r w:rsidR="00094046">
              <w:rPr>
                <w:color w:val="3333FF"/>
                <w:sz w:val="18"/>
                <w:szCs w:val="18"/>
              </w:rPr>
              <w:t xml:space="preserve"> </w:t>
            </w:r>
            <w:r>
              <w:rPr>
                <w:color w:val="3333FF"/>
                <w:sz w:val="18"/>
                <w:szCs w:val="18"/>
              </w:rPr>
              <w:t xml:space="preserve">way we need to make a conclusion (or NACK is still possible). After that, we may discuss the following issues: </w:t>
            </w:r>
            <w:r w:rsidRPr="00895584">
              <w:rPr>
                <w:color w:val="3333FF"/>
                <w:sz w:val="18"/>
                <w:szCs w:val="18"/>
              </w:rPr>
              <w:t>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5171CCB" w14:textId="77777777" w:rsidR="00344810" w:rsidRPr="00E75114" w:rsidRDefault="00344810" w:rsidP="00344810">
            <w:pPr>
              <w:snapToGrid w:val="0"/>
              <w:rPr>
                <w:sz w:val="18"/>
                <w:szCs w:val="18"/>
              </w:rPr>
            </w:pPr>
            <w:r w:rsidRPr="00227CD5">
              <w:rPr>
                <w:b/>
                <w:sz w:val="18"/>
                <w:szCs w:val="18"/>
                <w:lang w:val="en-GB"/>
              </w:rPr>
              <w:t>Support/fine</w:t>
            </w:r>
            <w:r w:rsidRPr="00227CD5">
              <w:rPr>
                <w:sz w:val="18"/>
                <w:szCs w:val="18"/>
                <w:lang w:val="en-GB"/>
              </w:rPr>
              <w:t xml:space="preserve">: </w:t>
            </w:r>
          </w:p>
          <w:p w14:paraId="32B85EA1" w14:textId="77777777" w:rsidR="00344810" w:rsidRPr="00227CD5" w:rsidRDefault="00344810" w:rsidP="00344810">
            <w:pPr>
              <w:snapToGrid w:val="0"/>
              <w:rPr>
                <w:sz w:val="18"/>
                <w:szCs w:val="18"/>
                <w:lang w:val="en-GB"/>
              </w:rPr>
            </w:pPr>
          </w:p>
          <w:p w14:paraId="661319E2" w14:textId="77777777" w:rsidR="00344810" w:rsidRPr="00227CD5" w:rsidRDefault="00344810" w:rsidP="00344810">
            <w:pPr>
              <w:snapToGrid w:val="0"/>
              <w:rPr>
                <w:sz w:val="18"/>
                <w:szCs w:val="18"/>
                <w:lang w:val="en-GB"/>
              </w:rPr>
            </w:pPr>
            <w:r>
              <w:rPr>
                <w:b/>
                <w:sz w:val="18"/>
                <w:szCs w:val="18"/>
                <w:lang w:val="en-GB"/>
              </w:rPr>
              <w:t>Not support:</w:t>
            </w:r>
            <w:r>
              <w:rPr>
                <w:sz w:val="18"/>
                <w:szCs w:val="18"/>
                <w:lang w:val="en-GB"/>
              </w:rPr>
              <w:t xml:space="preserve"> </w:t>
            </w:r>
          </w:p>
          <w:p w14:paraId="0C630592" w14:textId="77777777" w:rsidR="00AC747F" w:rsidRPr="00B16234" w:rsidRDefault="00AC747F" w:rsidP="00D12BAF">
            <w:pPr>
              <w:snapToGrid w:val="0"/>
              <w:rPr>
                <w:b/>
                <w:sz w:val="18"/>
                <w:szCs w:val="18"/>
                <w:lang w:val="en-GB"/>
              </w:rPr>
            </w:pPr>
          </w:p>
        </w:tc>
      </w:tr>
      <w:tr w:rsidR="00344810" w:rsidRPr="00344810" w14:paraId="3C33F846" w14:textId="77777777" w:rsidTr="00634B93">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DF28E7" w14:textId="71CCFFA5" w:rsidR="00344810" w:rsidRDefault="000B22FF" w:rsidP="008E33E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E55ED4" w14:textId="5FD0C9F8" w:rsidR="007A6F96" w:rsidRDefault="007A6F96" w:rsidP="007A6F96">
            <w:pPr>
              <w:snapToGrid w:val="0"/>
              <w:jc w:val="both"/>
              <w:rPr>
                <w:sz w:val="18"/>
                <w:szCs w:val="18"/>
                <w:lang w:val="en-GB"/>
              </w:rPr>
            </w:pPr>
            <w:r>
              <w:rPr>
                <w:rFonts w:eastAsia="Malgun Gothic"/>
                <w:b/>
                <w:sz w:val="18"/>
                <w:szCs w:val="18"/>
                <w:u w:val="single"/>
              </w:rPr>
              <w:t xml:space="preserve">TP </w:t>
            </w:r>
            <w:r w:rsidR="001616D4">
              <w:rPr>
                <w:rFonts w:eastAsia="Malgun Gothic"/>
                <w:b/>
                <w:sz w:val="18"/>
                <w:szCs w:val="18"/>
                <w:u w:val="single"/>
              </w:rPr>
              <w:t>3-1</w:t>
            </w:r>
            <w:r>
              <w:rPr>
                <w:rFonts w:eastAsia="Malgun Gothic"/>
                <w:b/>
                <w:sz w:val="18"/>
                <w:szCs w:val="18"/>
                <w:u w:val="single"/>
              </w:rPr>
              <w:t>0</w:t>
            </w:r>
            <w:r w:rsidRPr="008B6A83">
              <w:rPr>
                <w:sz w:val="18"/>
                <w:szCs w:val="18"/>
                <w:lang w:val="en-GB"/>
              </w:rPr>
              <w:t xml:space="preserve">: </w:t>
            </w:r>
            <w:r w:rsidR="009E26C1">
              <w:rPr>
                <w:sz w:val="18"/>
                <w:szCs w:val="18"/>
                <w:lang w:val="en-GB"/>
              </w:rPr>
              <w:t xml:space="preserve">To endorse the 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A37FC89" w14:textId="77777777" w:rsidR="00E10754" w:rsidRDefault="00E10754" w:rsidP="007A6F96">
            <w:pPr>
              <w:snapToGrid w:val="0"/>
              <w:jc w:val="both"/>
              <w:rPr>
                <w:rFonts w:cs="Arial"/>
                <w:b/>
                <w:sz w:val="18"/>
                <w:szCs w:val="18"/>
              </w:rPr>
            </w:pPr>
          </w:p>
          <w:p w14:paraId="57ADB04C" w14:textId="4FD35849" w:rsidR="00344810" w:rsidRPr="007A6F96" w:rsidRDefault="00E10754" w:rsidP="00322B58">
            <w:pPr>
              <w:snapToGrid w:val="0"/>
              <w:jc w:val="both"/>
              <w:rPr>
                <w:rFonts w:eastAsia="Malgun Gothic"/>
                <w:b/>
                <w:sz w:val="18"/>
                <w:szCs w:val="18"/>
                <w:u w:val="single"/>
              </w:rPr>
            </w:pPr>
            <w:r>
              <w:rPr>
                <w:rFonts w:cs="Arial"/>
                <w:b/>
                <w:sz w:val="18"/>
                <w:szCs w:val="18"/>
              </w:rPr>
              <w:t xml:space="preserve">5.1.5 </w:t>
            </w:r>
            <w:r w:rsidRPr="00D12BAF">
              <w:rPr>
                <w:rFonts w:cs="Arial"/>
                <w:b/>
                <w:sz w:val="18"/>
                <w:szCs w:val="18"/>
              </w:rPr>
              <w:t>Antenna ports quasi co-location</w:t>
            </w:r>
          </w:p>
          <w:p w14:paraId="4A13DB05"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&lt;Unchanged parts are omitted&gt;</w:t>
            </w:r>
          </w:p>
          <w:p w14:paraId="2DEFF48E" w14:textId="77777777" w:rsidR="007A6F96" w:rsidRPr="007A6F96" w:rsidRDefault="007A6F96" w:rsidP="007A6F96">
            <w:pPr>
              <w:spacing w:afterLines="50" w:after="182"/>
              <w:jc w:val="both"/>
              <w:rPr>
                <w:sz w:val="18"/>
                <w:szCs w:val="18"/>
              </w:rPr>
            </w:pPr>
            <w:r w:rsidRPr="007A6F96">
              <w:rPr>
                <w:color w:val="000000" w:themeColor="text1"/>
                <w:sz w:val="18"/>
                <w:szCs w:val="18"/>
              </w:rPr>
              <w:t xml:space="preserve">When the </w:t>
            </w:r>
            <w:r w:rsidRPr="007A6F96">
              <w:rPr>
                <w:sz w:val="18"/>
                <w:szCs w:val="18"/>
              </w:rPr>
              <w:t>UE would transmit the last symbol of a PUCCH with</w:t>
            </w:r>
            <w:r w:rsidRPr="007A6F96">
              <w:rPr>
                <w:color w:val="000000" w:themeColor="text1"/>
                <w:sz w:val="18"/>
                <w:szCs w:val="18"/>
              </w:rPr>
              <w:t xml:space="preserve"> HARQ-ACK </w:t>
            </w:r>
            <w:r w:rsidRPr="007A6F96">
              <w:rPr>
                <w:sz w:val="18"/>
                <w:szCs w:val="18"/>
              </w:rPr>
              <w:t xml:space="preserve">information </w:t>
            </w:r>
            <w:r w:rsidRPr="007A6F96">
              <w:rPr>
                <w:color w:val="FF0000"/>
                <w:sz w:val="18"/>
                <w:szCs w:val="18"/>
              </w:rPr>
              <w:t>or a PUSCH with HARQ-ACK information</w:t>
            </w:r>
            <w:r w:rsidRPr="007A6F96">
              <w:rPr>
                <w:sz w:val="18"/>
                <w:szCs w:val="18"/>
              </w:rPr>
              <w:t xml:space="preserve"> </w:t>
            </w:r>
            <w:r w:rsidRPr="007A6F96">
              <w:rPr>
                <w:color w:val="000000" w:themeColor="text1"/>
                <w:sz w:val="18"/>
                <w:szCs w:val="18"/>
              </w:rPr>
              <w:t xml:space="preserve">corresponding to the DCI carrying the TCI State indication </w:t>
            </w:r>
            <w:r w:rsidRPr="007A6F96">
              <w:rPr>
                <w:color w:val="000000" w:themeColor="text1"/>
                <w:sz w:val="18"/>
                <w:szCs w:val="18"/>
                <w:shd w:val="clear" w:color="auto" w:fill="FFFFFF"/>
              </w:rPr>
              <w:t xml:space="preserve">and without DL assignment, or corresponding to the PDSCH scheduling by the DCI carrying the </w:t>
            </w:r>
            <w:r w:rsidRPr="007A6F96">
              <w:rPr>
                <w:color w:val="000000" w:themeColor="text1"/>
                <w:sz w:val="18"/>
                <w:szCs w:val="18"/>
              </w:rPr>
              <w:t>TCI State</w:t>
            </w:r>
            <w:r w:rsidRPr="007A6F96">
              <w:rPr>
                <w:color w:val="000000" w:themeColor="text1"/>
                <w:sz w:val="18"/>
                <w:szCs w:val="18"/>
                <w:shd w:val="clear" w:color="auto" w:fill="FFFFFF"/>
              </w:rPr>
              <w:t xml:space="preserve"> indication, </w:t>
            </w:r>
            <w:r w:rsidRPr="007A6F96">
              <w:rPr>
                <w:color w:val="000000" w:themeColor="text1"/>
                <w:sz w:val="18"/>
                <w:szCs w:val="18"/>
              </w:rPr>
              <w:t>and if the indicated TCI State is different from the previously indicated one, the indicated</w:t>
            </w:r>
            <w:r w:rsidRPr="007A6F96">
              <w:rPr>
                <w:i/>
                <w:iCs/>
                <w:color w:val="000000" w:themeColor="text1"/>
                <w:sz w:val="18"/>
                <w:szCs w:val="18"/>
              </w:rPr>
              <w:t xml:space="preserve"> DLorJointTCIState </w:t>
            </w:r>
            <w:r w:rsidRPr="007A6F96">
              <w:rPr>
                <w:color w:val="000000" w:themeColor="text1"/>
                <w:sz w:val="18"/>
                <w:szCs w:val="18"/>
              </w:rPr>
              <w:t>or</w:t>
            </w:r>
            <w:r w:rsidRPr="007A6F96">
              <w:rPr>
                <w:i/>
                <w:iCs/>
                <w:color w:val="000000" w:themeColor="text1"/>
                <w:sz w:val="18"/>
                <w:szCs w:val="18"/>
              </w:rPr>
              <w:t xml:space="preserve"> UL-TCIstate</w:t>
            </w:r>
            <w:r w:rsidRPr="007A6F96">
              <w:rPr>
                <w:i/>
                <w:iCs/>
                <w:color w:val="000000"/>
                <w:sz w:val="18"/>
                <w:szCs w:val="18"/>
              </w:rPr>
              <w:t xml:space="preserve"> </w:t>
            </w:r>
            <w:r w:rsidRPr="007A6F96">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sidRPr="007A6F96">
              <w:rPr>
                <w:sz w:val="18"/>
                <w:szCs w:val="18"/>
              </w:rPr>
              <w:t xml:space="preserve"> symbols after the last symbol of the PUC</w:t>
            </w:r>
            <w:r w:rsidRPr="007A6F96">
              <w:rPr>
                <w:color w:val="000000" w:themeColor="text1"/>
                <w:sz w:val="18"/>
                <w:szCs w:val="18"/>
              </w:rPr>
              <w:t>CH</w:t>
            </w:r>
            <w:r w:rsidRPr="007A6F96">
              <w:rPr>
                <w:color w:val="FF0000"/>
                <w:sz w:val="18"/>
                <w:szCs w:val="18"/>
              </w:rPr>
              <w:t xml:space="preserve"> or the PUSCH</w:t>
            </w:r>
            <w:r w:rsidRPr="007A6F96">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7A6F96">
              <w:rPr>
                <w:sz w:val="18"/>
                <w:szCs w:val="18"/>
              </w:rPr>
              <w:t xml:space="preserve"> symbols are both determined on the carrier with the smallest SCS among the carrier(s) applying the beam indication. </w:t>
            </w:r>
          </w:p>
          <w:p w14:paraId="76C61BEA" w14:textId="77777777" w:rsidR="007A6F96" w:rsidRPr="007A6F96" w:rsidRDefault="007A6F96" w:rsidP="00322B58">
            <w:pPr>
              <w:numPr>
                <w:ilvl w:val="255"/>
                <w:numId w:val="0"/>
              </w:numPr>
              <w:spacing w:before="120" w:after="120"/>
              <w:jc w:val="center"/>
              <w:rPr>
                <w:color w:val="FF0000"/>
                <w:sz w:val="18"/>
                <w:szCs w:val="18"/>
              </w:rPr>
            </w:pPr>
            <w:r w:rsidRPr="007A6F96">
              <w:rPr>
                <w:color w:val="FF0000"/>
                <w:sz w:val="18"/>
                <w:szCs w:val="18"/>
              </w:rPr>
              <w:t xml:space="preserve">&lt;Unchanged parts </w:t>
            </w:r>
            <w:r w:rsidRPr="00322B58">
              <w:rPr>
                <w:color w:val="FF0000"/>
                <w:sz w:val="18"/>
                <w:szCs w:val="18"/>
              </w:rPr>
              <w:t>are</w:t>
            </w:r>
            <w:r w:rsidRPr="007A6F96">
              <w:rPr>
                <w:color w:val="FF0000"/>
                <w:sz w:val="18"/>
                <w:szCs w:val="18"/>
              </w:rPr>
              <w:t xml:space="preserve"> omitted&gt;</w:t>
            </w:r>
          </w:p>
          <w:p w14:paraId="4831249F" w14:textId="6985AFB2" w:rsidR="007A6F96" w:rsidRDefault="007A6F96" w:rsidP="007A6F96">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4A81321" w14:textId="77777777" w:rsidR="007A6F96" w:rsidRPr="00E75114" w:rsidRDefault="007A6F96" w:rsidP="007A6F96">
            <w:pPr>
              <w:snapToGrid w:val="0"/>
              <w:rPr>
                <w:sz w:val="18"/>
                <w:szCs w:val="18"/>
              </w:rPr>
            </w:pPr>
            <w:r w:rsidRPr="00227CD5">
              <w:rPr>
                <w:b/>
                <w:sz w:val="18"/>
                <w:szCs w:val="18"/>
                <w:lang w:val="en-GB"/>
              </w:rPr>
              <w:t>Support/fine</w:t>
            </w:r>
            <w:r w:rsidRPr="00227CD5">
              <w:rPr>
                <w:sz w:val="18"/>
                <w:szCs w:val="18"/>
                <w:lang w:val="en-GB"/>
              </w:rPr>
              <w:t xml:space="preserve">: </w:t>
            </w:r>
          </w:p>
          <w:p w14:paraId="0EF28A72" w14:textId="77777777" w:rsidR="007A6F96" w:rsidRPr="00227CD5" w:rsidRDefault="007A6F96" w:rsidP="007A6F96">
            <w:pPr>
              <w:snapToGrid w:val="0"/>
              <w:rPr>
                <w:sz w:val="18"/>
                <w:szCs w:val="18"/>
                <w:lang w:val="en-GB"/>
              </w:rPr>
            </w:pPr>
          </w:p>
          <w:p w14:paraId="09B5E666" w14:textId="77777777" w:rsidR="007A6F96" w:rsidRPr="00227CD5" w:rsidRDefault="007A6F96" w:rsidP="007A6F96">
            <w:pPr>
              <w:snapToGrid w:val="0"/>
              <w:rPr>
                <w:sz w:val="18"/>
                <w:szCs w:val="18"/>
                <w:lang w:val="en-GB"/>
              </w:rPr>
            </w:pPr>
            <w:r>
              <w:rPr>
                <w:b/>
                <w:sz w:val="18"/>
                <w:szCs w:val="18"/>
                <w:lang w:val="en-GB"/>
              </w:rPr>
              <w:t>Not support:</w:t>
            </w:r>
            <w:r>
              <w:rPr>
                <w:sz w:val="18"/>
                <w:szCs w:val="18"/>
                <w:lang w:val="en-GB"/>
              </w:rPr>
              <w:t xml:space="preserve"> </w:t>
            </w:r>
          </w:p>
          <w:p w14:paraId="2056C799" w14:textId="77777777" w:rsidR="00344810" w:rsidRPr="00B16234" w:rsidRDefault="00344810" w:rsidP="00D12BAF">
            <w:pPr>
              <w:snapToGrid w:val="0"/>
              <w:rPr>
                <w:b/>
                <w:sz w:val="18"/>
                <w:szCs w:val="18"/>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E7907">
            <w:pPr>
              <w:pStyle w:val="ListParagraph"/>
              <w:numPr>
                <w:ilvl w:val="0"/>
                <w:numId w:val="9"/>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E7907">
            <w:pPr>
              <w:pStyle w:val="ListParagraph"/>
              <w:numPr>
                <w:ilvl w:val="0"/>
                <w:numId w:val="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FAF7C74" w:rsidR="000540A2" w:rsidRPr="00F140AD" w:rsidRDefault="000540A2" w:rsidP="000540A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A8013" w14:textId="22548643" w:rsidR="000540A2" w:rsidRPr="007E2819" w:rsidRDefault="000540A2" w:rsidP="000540A2">
            <w:pPr>
              <w:snapToGrid w:val="0"/>
              <w:rPr>
                <w:color w:val="000000" w:themeColor="text1"/>
                <w:sz w:val="18"/>
                <w:szCs w:val="18"/>
                <w:lang w:eastAsia="zh-CN"/>
              </w:rPr>
            </w:pP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2A4625E4" w:rsidR="004F4E12" w:rsidRPr="00F140AD"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27A46" w14:textId="029CD47F" w:rsidR="004F4E12" w:rsidRPr="00550C25" w:rsidRDefault="004F4E12" w:rsidP="004F4E12">
            <w:pPr>
              <w:snapToGrid w:val="0"/>
              <w:rPr>
                <w:sz w:val="18"/>
                <w:szCs w:val="18"/>
                <w:lang w:eastAsia="zh-CN"/>
              </w:rPr>
            </w:pP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42485624" w:rsidR="00960CBC" w:rsidRDefault="00960CBC"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7E168DBC" w:rsidR="00960CBC" w:rsidRDefault="00960CBC" w:rsidP="00604B95">
            <w:pPr>
              <w:snapToGrid w:val="0"/>
              <w:rPr>
                <w:rFonts w:eastAsiaTheme="minorEastAsia"/>
                <w:bCs/>
                <w:color w:val="000000" w:themeColor="text1"/>
                <w:sz w:val="18"/>
                <w:szCs w:val="18"/>
                <w:lang w:eastAsia="zh-CN"/>
              </w:rPr>
            </w:pP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6C1D6BD5" w:rsidR="00AB4174" w:rsidRDefault="00AB4174" w:rsidP="00010654">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11D3D178" w:rsidR="003C3737" w:rsidRDefault="003C3737" w:rsidP="003C3737">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22CC8" w14:textId="3FBEB288" w:rsidR="003C3737" w:rsidRDefault="003C3737" w:rsidP="003C3737">
            <w:pPr>
              <w:snapToGrid w:val="0"/>
              <w:rPr>
                <w:b/>
                <w:sz w:val="18"/>
                <w:szCs w:val="18"/>
                <w:lang w:eastAsia="zh-CN"/>
              </w:rPr>
            </w:pP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rsidP="00EE7907">
      <w:pPr>
        <w:pStyle w:val="Heading3"/>
        <w:numPr>
          <w:ilvl w:val="1"/>
          <w:numId w:val="6"/>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7E0FC5" w14:paraId="66DD7627"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rsidTr="00845F80">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394B157E" w:rsidR="007E0FC5" w:rsidRDefault="00845F80" w:rsidP="00845F80">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042B4" w14:textId="0C681FA5" w:rsidR="007E0FC5" w:rsidRDefault="002747AF" w:rsidP="00F52311">
            <w:pPr>
              <w:snapToGrid w:val="0"/>
              <w:jc w:val="both"/>
              <w:rPr>
                <w:sz w:val="18"/>
                <w:szCs w:val="18"/>
                <w:lang w:val="en-GB"/>
              </w:rPr>
            </w:pPr>
            <w:r w:rsidRPr="004736E2">
              <w:rPr>
                <w:b/>
                <w:sz w:val="18"/>
                <w:szCs w:val="18"/>
                <w:u w:val="single"/>
              </w:rPr>
              <w:t>Proposal 4</w:t>
            </w:r>
            <w:r w:rsidR="004F1524">
              <w:rPr>
                <w:b/>
                <w:sz w:val="18"/>
                <w:szCs w:val="18"/>
                <w:u w:val="single"/>
              </w:rPr>
              <w:t>-2</w:t>
            </w:r>
            <w:r w:rsidRPr="004736E2">
              <w:rPr>
                <w:sz w:val="18"/>
                <w:szCs w:val="18"/>
              </w:rPr>
              <w:t xml:space="preserve">: </w:t>
            </w:r>
            <w:r w:rsidR="00F52311" w:rsidRPr="004736E2">
              <w:rPr>
                <w:sz w:val="18"/>
                <w:szCs w:val="18"/>
                <w:lang w:val="en-GB"/>
              </w:rPr>
              <w:t>On Rel.17 enhancements to facilitate UE-initiated panel activation and selection,</w:t>
            </w:r>
            <w:r w:rsidR="00F52311">
              <w:rPr>
                <w:sz w:val="18"/>
                <w:szCs w:val="18"/>
                <w:lang w:val="en-GB"/>
              </w:rPr>
              <w:t xml:space="preserve"> down-select one of the following </w:t>
            </w:r>
          </w:p>
          <w:p w14:paraId="1CBEDE88" w14:textId="093E560B" w:rsidR="00F52311" w:rsidRDefault="00F52311" w:rsidP="00F52311">
            <w:pPr>
              <w:pStyle w:val="ListParagraph"/>
              <w:numPr>
                <w:ilvl w:val="0"/>
                <w:numId w:val="33"/>
              </w:numPr>
              <w:snapToGrid w:val="0"/>
              <w:jc w:val="both"/>
              <w:rPr>
                <w:sz w:val="18"/>
                <w:szCs w:val="18"/>
                <w:lang w:val="en-GB"/>
              </w:rPr>
            </w:pPr>
            <w:r>
              <w:rPr>
                <w:sz w:val="18"/>
                <w:szCs w:val="18"/>
                <w:lang w:val="en-GB"/>
              </w:rPr>
              <w:t xml:space="preserve">Alt-1: </w:t>
            </w:r>
            <w:r w:rsidRPr="00F52311">
              <w:rPr>
                <w:sz w:val="18"/>
                <w:szCs w:val="18"/>
                <w:lang w:val="en-GB"/>
              </w:rPr>
              <w:t>Introduce an RRC parameter to provide the indication of enabled UE capability index(es)</w:t>
            </w:r>
          </w:p>
          <w:p w14:paraId="5DEEDDB8" w14:textId="08D0AD84" w:rsidR="00F52311" w:rsidRPr="00F52311" w:rsidRDefault="00F52311" w:rsidP="00F52311">
            <w:pPr>
              <w:pStyle w:val="ListParagraph"/>
              <w:numPr>
                <w:ilvl w:val="1"/>
                <w:numId w:val="33"/>
              </w:numPr>
              <w:snapToGrid w:val="0"/>
              <w:jc w:val="both"/>
              <w:rPr>
                <w:sz w:val="18"/>
                <w:szCs w:val="18"/>
                <w:lang w:val="en-GB"/>
              </w:rPr>
            </w:pPr>
            <w:r w:rsidRPr="00F52311">
              <w:rPr>
                <w:bCs/>
                <w:iCs/>
                <w:sz w:val="18"/>
                <w:szCs w:val="18"/>
                <w:lang w:eastAsia="zh-CN"/>
              </w:rPr>
              <w:t>The bitwidth and interpretation of the capability index reported in beam report should be based on the configured UE capability index(es) instead of UE capability report</w:t>
            </w:r>
          </w:p>
          <w:p w14:paraId="53214789" w14:textId="5DDD2E19" w:rsidR="00F52311" w:rsidRPr="00F52311" w:rsidRDefault="00F52311" w:rsidP="008E33ED">
            <w:pPr>
              <w:pStyle w:val="ListParagraph"/>
              <w:numPr>
                <w:ilvl w:val="0"/>
                <w:numId w:val="33"/>
              </w:numPr>
              <w:snapToGrid w:val="0"/>
              <w:jc w:val="both"/>
              <w:rPr>
                <w:sz w:val="18"/>
                <w:szCs w:val="18"/>
              </w:rPr>
            </w:pPr>
            <w:r>
              <w:rPr>
                <w:sz w:val="18"/>
                <w:szCs w:val="18"/>
                <w:lang w:val="en-GB"/>
              </w:rPr>
              <w:t>Alt-2:</w:t>
            </w:r>
            <w:r w:rsidRPr="00F52311">
              <w:rPr>
                <w:sz w:val="18"/>
                <w:szCs w:val="18"/>
                <w:lang w:val="en-GB"/>
              </w:rPr>
              <w:t xml:space="preserve"> The bitwidth of the capability index reported in beam report is fixed to 2-bit.</w:t>
            </w:r>
          </w:p>
          <w:p w14:paraId="5B9D1897" w14:textId="430EDBDF"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314CAC">
              <w:rPr>
                <w:color w:val="3333FF"/>
                <w:sz w:val="18"/>
                <w:szCs w:val="18"/>
                <w:lang w:eastAsia="zh-CN"/>
              </w:rPr>
              <w:t>Besides for Alt1 from Apple, Alt-2 is based on E///</w:t>
            </w:r>
            <w:r w:rsidR="00314CAC">
              <w:rPr>
                <w:rFonts w:hint="eastAsia"/>
                <w:color w:val="3333FF"/>
                <w:sz w:val="18"/>
                <w:szCs w:val="18"/>
                <w:lang w:eastAsia="zh-CN"/>
              </w:rPr>
              <w:t>,</w:t>
            </w:r>
            <w:r w:rsidR="00314CAC">
              <w:rPr>
                <w:color w:val="3333FF"/>
                <w:sz w:val="18"/>
                <w:szCs w:val="18"/>
                <w:lang w:eastAsia="zh-CN"/>
              </w:rPr>
              <w:t xml:space="preserve"> SS and OPPO’s suggestion in the preparation phase.</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A4B5" w14:textId="4ADBDAD1" w:rsidR="001465C3" w:rsidRPr="00E75114" w:rsidRDefault="001465C3" w:rsidP="001465C3">
            <w:pPr>
              <w:snapToGrid w:val="0"/>
              <w:rPr>
                <w:sz w:val="18"/>
                <w:szCs w:val="18"/>
              </w:rPr>
            </w:pPr>
            <w:r>
              <w:rPr>
                <w:b/>
                <w:sz w:val="18"/>
                <w:szCs w:val="18"/>
                <w:lang w:val="en-GB"/>
              </w:rPr>
              <w:t>Alt-1</w:t>
            </w:r>
            <w:r w:rsidRPr="00227CD5">
              <w:rPr>
                <w:sz w:val="18"/>
                <w:szCs w:val="18"/>
                <w:lang w:val="en-GB"/>
              </w:rPr>
              <w:t xml:space="preserve">: </w:t>
            </w:r>
          </w:p>
          <w:p w14:paraId="673B88B8" w14:textId="77777777" w:rsidR="001465C3" w:rsidRPr="00227CD5" w:rsidRDefault="001465C3" w:rsidP="001465C3">
            <w:pPr>
              <w:snapToGrid w:val="0"/>
              <w:rPr>
                <w:sz w:val="18"/>
                <w:szCs w:val="18"/>
                <w:lang w:val="en-GB"/>
              </w:rPr>
            </w:pPr>
          </w:p>
          <w:p w14:paraId="71F8FA4B" w14:textId="12311232" w:rsidR="001465C3" w:rsidRPr="00227CD5" w:rsidRDefault="001465C3" w:rsidP="001465C3">
            <w:pPr>
              <w:snapToGrid w:val="0"/>
              <w:rPr>
                <w:sz w:val="18"/>
                <w:szCs w:val="18"/>
                <w:lang w:val="en-GB"/>
              </w:rPr>
            </w:pPr>
            <w:r>
              <w:rPr>
                <w:b/>
                <w:sz w:val="18"/>
                <w:szCs w:val="18"/>
                <w:lang w:val="en-GB"/>
              </w:rPr>
              <w:t>Alt-2:</w:t>
            </w:r>
            <w:r>
              <w:rPr>
                <w:sz w:val="18"/>
                <w:szCs w:val="18"/>
                <w:lang w:val="en-GB"/>
              </w:rPr>
              <w:t xml:space="preserve"> </w:t>
            </w:r>
          </w:p>
          <w:p w14:paraId="0FEA4323" w14:textId="386B1622" w:rsidR="007E0FC5" w:rsidRPr="006B100C" w:rsidRDefault="007E0FC5" w:rsidP="001465C3">
            <w:pPr>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EE7907">
            <w:pPr>
              <w:pStyle w:val="ListParagraph"/>
              <w:numPr>
                <w:ilvl w:val="0"/>
                <w:numId w:val="12"/>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EE7907">
            <w:pPr>
              <w:pStyle w:val="ListParagraph"/>
              <w:numPr>
                <w:ilvl w:val="0"/>
                <w:numId w:val="12"/>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79B541D5" w:rsidR="004F4E12" w:rsidRPr="00F140AD" w:rsidRDefault="004F4E12" w:rsidP="004F4E12">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E6E1" w14:textId="7AFDE7DF" w:rsidR="004F4E12" w:rsidRPr="00550C25" w:rsidRDefault="004F4E12" w:rsidP="004F4E12">
            <w:pPr>
              <w:snapToGrid w:val="0"/>
              <w:rPr>
                <w:sz w:val="18"/>
                <w:szCs w:val="18"/>
                <w:lang w:eastAsia="zh-CN"/>
              </w:rPr>
            </w:pP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011736BF" w:rsidR="00AE2E69" w:rsidRPr="00F140AD"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9AB70E8" w:rsidR="006D2C1E" w:rsidRPr="00EF4804" w:rsidRDefault="006D2C1E" w:rsidP="00EF4804">
            <w:pPr>
              <w:snapToGrid w:val="0"/>
              <w:rPr>
                <w:color w:val="000000" w:themeColor="text1"/>
                <w:sz w:val="18"/>
                <w:szCs w:val="18"/>
                <w:lang w:eastAsia="zh-CN"/>
              </w:rPr>
            </w:pP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41DB853"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29BF548" w:rsidR="00AE2E69" w:rsidRPr="000A44B5" w:rsidRDefault="00AE2E69" w:rsidP="00E44B53">
            <w:pPr>
              <w:snapToGrid w:val="0"/>
              <w:rPr>
                <w:sz w:val="18"/>
                <w:szCs w:val="18"/>
                <w:lang w:eastAsia="zh-CN"/>
              </w:rPr>
            </w:pP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DE09FD6"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6335468E" w:rsidR="00AE2E69" w:rsidRPr="009A726C" w:rsidRDefault="00AE2E69" w:rsidP="00825009">
            <w:pPr>
              <w:snapToGrid w:val="0"/>
              <w:rPr>
                <w:color w:val="000000" w:themeColor="text1"/>
                <w:sz w:val="18"/>
                <w:szCs w:val="18"/>
                <w:lang w:eastAsia="zh-CN"/>
              </w:rPr>
            </w:pP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7D609DF2" w:rsidR="00AE2E69" w:rsidRDefault="00AE2E69" w:rsidP="00AE2E69">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5678FB78" w:rsidR="00D05BF8" w:rsidRDefault="00D05BF8" w:rsidP="00AE2E69">
            <w:pPr>
              <w:snapToGrid w:val="0"/>
              <w:rPr>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EE7907">
      <w:pPr>
        <w:pStyle w:val="Heading3"/>
        <w:numPr>
          <w:ilvl w:val="1"/>
          <w:numId w:val="6"/>
        </w:numPr>
      </w:pPr>
      <w:r>
        <w:t>Issue 5 (MPE)</w:t>
      </w:r>
    </w:p>
    <w:p w14:paraId="6390B1D0" w14:textId="21AC8480" w:rsidR="00BB061A" w:rsidRPr="008D5D82" w:rsidRDefault="001465C3" w:rsidP="001465C3">
      <w:pPr>
        <w:snapToGrid w:val="0"/>
        <w:ind w:left="720"/>
        <w:rPr>
          <w:sz w:val="18"/>
          <w:szCs w:val="18"/>
        </w:rPr>
      </w:pPr>
      <w:r w:rsidRPr="008D5D82">
        <w:rPr>
          <w:sz w:val="18"/>
          <w:szCs w:val="18"/>
        </w:rPr>
        <w:t>None</w:t>
      </w:r>
      <w:r w:rsidR="005070E3">
        <w:rPr>
          <w:sz w:val="18"/>
          <w:szCs w:val="18"/>
        </w:rPr>
        <w:t>.</w:t>
      </w:r>
    </w:p>
    <w:p w14:paraId="5C92A137" w14:textId="77777777" w:rsidR="001465C3" w:rsidRDefault="001465C3" w:rsidP="00BB061A">
      <w:pPr>
        <w:snapToGrid w:val="0"/>
      </w:pPr>
    </w:p>
    <w:p w14:paraId="423E655C" w14:textId="03D6D6DA" w:rsidR="00660A13" w:rsidRDefault="00660A13" w:rsidP="00660A13">
      <w:pPr>
        <w:pStyle w:val="Heading2"/>
        <w:numPr>
          <w:ilvl w:val="0"/>
          <w:numId w:val="5"/>
        </w:numPr>
        <w:ind w:left="426" w:hanging="426"/>
      </w:pPr>
      <w:r>
        <w:t>Summary of Editorial (E</w:t>
      </w:r>
      <w:r w:rsidRPr="00D647F3">
        <w:t>)</w:t>
      </w:r>
      <w:r>
        <w:t xml:space="preserve"> issues </w:t>
      </w:r>
    </w:p>
    <w:p w14:paraId="6EC34B6B" w14:textId="77777777" w:rsidR="00660A13" w:rsidRDefault="00660A13" w:rsidP="00660A13">
      <w:pPr>
        <w:snapToGrid w:val="0"/>
        <w:jc w:val="both"/>
      </w:pPr>
    </w:p>
    <w:p w14:paraId="55312F45" w14:textId="7463BECB" w:rsidR="00660A13" w:rsidRDefault="00660A13" w:rsidP="00EE7907">
      <w:pPr>
        <w:pStyle w:val="Heading3"/>
        <w:numPr>
          <w:ilvl w:val="1"/>
          <w:numId w:val="28"/>
        </w:numPr>
      </w:pPr>
      <w:r>
        <w:t>Issue 1 (Rel.17 unified TCI framework)</w:t>
      </w:r>
    </w:p>
    <w:p w14:paraId="22774E18" w14:textId="5DD46052" w:rsidR="00AB5685" w:rsidRDefault="00213B61" w:rsidP="00AB5685">
      <w:pPr>
        <w:pStyle w:val="Caption"/>
        <w:jc w:val="center"/>
      </w:pPr>
      <w:r>
        <w:t>Table 9</w:t>
      </w:r>
      <w:r w:rsidR="00AB5685">
        <w:t xml:space="preserve">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AB5685" w:rsidRPr="00227CD5" w14:paraId="569E4128" w14:textId="77777777" w:rsidTr="008E33ED">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FBB1EE" w14:textId="77777777" w:rsidR="00AB5685" w:rsidRPr="00227CD5" w:rsidRDefault="00AB5685" w:rsidP="008E33ED">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5CEAE" w14:textId="77777777" w:rsidR="00AB5685" w:rsidRPr="00227CD5" w:rsidRDefault="00AB5685" w:rsidP="008E33ED">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36AD2D" w14:textId="77777777" w:rsidR="00AB5685" w:rsidRPr="00227CD5" w:rsidRDefault="00AB5685" w:rsidP="008E33ED">
            <w:pPr>
              <w:snapToGrid w:val="0"/>
              <w:jc w:val="both"/>
              <w:rPr>
                <w:b/>
                <w:sz w:val="18"/>
                <w:szCs w:val="18"/>
              </w:rPr>
            </w:pPr>
            <w:r w:rsidRPr="00227CD5">
              <w:rPr>
                <w:b/>
                <w:sz w:val="18"/>
                <w:szCs w:val="18"/>
              </w:rPr>
              <w:t>Companies’ views</w:t>
            </w:r>
          </w:p>
        </w:tc>
      </w:tr>
      <w:tr w:rsidR="00AB5685" w:rsidRPr="00227CD5" w14:paraId="0D8E117A"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68303" w14:textId="0C9C215D" w:rsidR="00AB5685" w:rsidRPr="00227CD5" w:rsidRDefault="00AB5685" w:rsidP="008E33ED">
            <w:pPr>
              <w:snapToGrid w:val="0"/>
              <w:rPr>
                <w:sz w:val="18"/>
                <w:szCs w:val="18"/>
              </w:rPr>
            </w:pPr>
            <w:r>
              <w:rPr>
                <w:sz w:val="18"/>
                <w:szCs w:val="18"/>
              </w:rPr>
              <w:t>1</w:t>
            </w:r>
            <w:r>
              <w:rPr>
                <w:rFonts w:hint="eastAsia"/>
                <w:sz w:val="18"/>
                <w:szCs w:val="18"/>
                <w:lang w:eastAsia="zh-CN"/>
              </w:rPr>
              <w:t>-</w:t>
            </w:r>
            <w:r w:rsidR="001762C7">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B7A6" w14:textId="6F6C868E" w:rsidR="00AB5685" w:rsidRDefault="001762C7" w:rsidP="008E33ED">
            <w:pPr>
              <w:snapToGrid w:val="0"/>
              <w:jc w:val="both"/>
              <w:rPr>
                <w:color w:val="FF0000"/>
                <w:sz w:val="18"/>
                <w:szCs w:val="18"/>
                <w:lang w:val="en-GB"/>
              </w:rPr>
            </w:pPr>
            <w:r>
              <w:rPr>
                <w:rFonts w:eastAsia="Malgun Gothic"/>
                <w:b/>
                <w:sz w:val="18"/>
                <w:szCs w:val="18"/>
                <w:u w:val="single"/>
              </w:rPr>
              <w:t>TP 1-5</w:t>
            </w:r>
            <w:r w:rsidR="00AB5685"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following text proposal</w:t>
            </w:r>
            <w:r w:rsidR="00AB5685" w:rsidRPr="009F4CFB">
              <w:rPr>
                <w:sz w:val="18"/>
                <w:szCs w:val="18"/>
                <w:lang w:val="en-GB"/>
              </w:rPr>
              <w:t xml:space="preserve"> for </w:t>
            </w:r>
            <w:r w:rsidR="00AB5685">
              <w:rPr>
                <w:sz w:val="18"/>
                <w:szCs w:val="18"/>
                <w:lang w:val="en-GB"/>
              </w:rPr>
              <w:t>TS 38.213</w:t>
            </w:r>
            <w:r w:rsidR="00AB5685" w:rsidRPr="009F4CFB">
              <w:rPr>
                <w:sz w:val="18"/>
                <w:szCs w:val="18"/>
                <w:lang w:val="en-GB"/>
              </w:rPr>
              <w:t>:</w:t>
            </w:r>
          </w:p>
          <w:p w14:paraId="572B2792" w14:textId="77777777" w:rsidR="001762C7" w:rsidRDefault="001762C7" w:rsidP="008E33ED">
            <w:pPr>
              <w:snapToGrid w:val="0"/>
              <w:jc w:val="both"/>
              <w:rPr>
                <w:b/>
                <w:color w:val="3333FF"/>
                <w:sz w:val="18"/>
                <w:szCs w:val="18"/>
                <w:u w:val="single"/>
              </w:rPr>
            </w:pPr>
          </w:p>
          <w:p w14:paraId="694CB580" w14:textId="77777777" w:rsidR="001762C7" w:rsidRDefault="001762C7" w:rsidP="001762C7">
            <w:pPr>
              <w:numPr>
                <w:ilvl w:val="255"/>
                <w:numId w:val="0"/>
              </w:numPr>
              <w:rPr>
                <w:rFonts w:cs="Times"/>
                <w:b/>
                <w:bCs/>
                <w:sz w:val="18"/>
                <w:szCs w:val="18"/>
                <w:u w:val="single"/>
              </w:rPr>
            </w:pPr>
            <w:r w:rsidRPr="001762C7">
              <w:rPr>
                <w:rFonts w:cs="Times"/>
                <w:b/>
                <w:bCs/>
                <w:sz w:val="18"/>
                <w:szCs w:val="18"/>
                <w:u w:val="single"/>
              </w:rPr>
              <w:t>7</w:t>
            </w:r>
            <w:r w:rsidRPr="001762C7">
              <w:rPr>
                <w:rFonts w:cs="Times"/>
                <w:b/>
                <w:bCs/>
                <w:sz w:val="18"/>
                <w:szCs w:val="18"/>
                <w:u w:val="single"/>
              </w:rPr>
              <w:tab/>
              <w:t>Uplink Power control</w:t>
            </w:r>
          </w:p>
          <w:p w14:paraId="2C3C7C5E" w14:textId="77777777" w:rsidR="001762C7" w:rsidRPr="00D20088" w:rsidRDefault="001762C7" w:rsidP="001762C7">
            <w:pPr>
              <w:autoSpaceDE w:val="0"/>
              <w:autoSpaceDN w:val="0"/>
              <w:adjustRightInd w:val="0"/>
              <w:snapToGrid w:val="0"/>
              <w:spacing w:before="120" w:afterLines="50" w:after="182"/>
              <w:jc w:val="center"/>
              <w:rPr>
                <w:rFonts w:eastAsia="宋体"/>
                <w:color w:val="FF0000"/>
                <w:sz w:val="18"/>
                <w:szCs w:val="18"/>
                <w:lang w:eastAsia="zh-CN"/>
              </w:rPr>
            </w:pPr>
            <w:r w:rsidRPr="00D20088">
              <w:rPr>
                <w:rFonts w:eastAsia="宋体"/>
                <w:color w:val="FF0000"/>
                <w:sz w:val="18"/>
                <w:szCs w:val="18"/>
                <w:lang w:eastAsia="zh-CN"/>
              </w:rPr>
              <w:t xml:space="preserve">&lt; </w:t>
            </w:r>
            <w:r w:rsidRPr="00D20088">
              <w:rPr>
                <w:rFonts w:eastAsia="宋体"/>
                <w:color w:val="FF0000"/>
                <w:sz w:val="18"/>
                <w:szCs w:val="18"/>
              </w:rPr>
              <w:t>Unchanged parts are omitted</w:t>
            </w:r>
            <w:r w:rsidRPr="00D20088">
              <w:rPr>
                <w:rFonts w:eastAsia="宋体"/>
                <w:color w:val="FF0000"/>
                <w:sz w:val="18"/>
                <w:szCs w:val="18"/>
                <w:lang w:eastAsia="zh-CN"/>
              </w:rPr>
              <w:t xml:space="preserve"> &gt;</w:t>
            </w:r>
          </w:p>
          <w:p w14:paraId="13C75DC0" w14:textId="77777777" w:rsidR="001762C7" w:rsidRPr="001762C7" w:rsidRDefault="001762C7" w:rsidP="001762C7">
            <w:pPr>
              <w:spacing w:beforeLines="50" w:before="182"/>
              <w:ind w:left="568" w:hanging="284"/>
              <w:rPr>
                <w:rFonts w:eastAsia="宋体"/>
                <w:sz w:val="18"/>
                <w:szCs w:val="18"/>
              </w:rPr>
            </w:pPr>
            <w:r w:rsidRPr="001762C7">
              <w:rPr>
                <w:rFonts w:eastAsia="宋体"/>
                <w:sz w:val="18"/>
                <w:szCs w:val="18"/>
                <w:lang w:val="x-none"/>
              </w:rPr>
              <w:t>-</w:t>
            </w:r>
            <w:r w:rsidRPr="001762C7">
              <w:rPr>
                <w:rFonts w:eastAsia="宋体"/>
                <w:sz w:val="18"/>
                <w:szCs w:val="18"/>
                <w:lang w:val="x-none"/>
              </w:rPr>
              <w:tab/>
            </w:r>
            <w:r w:rsidRPr="001762C7">
              <w:rPr>
                <w:rFonts w:eastAsia="宋体"/>
                <w:sz w:val="18"/>
                <w:szCs w:val="18"/>
              </w:rPr>
              <w:t xml:space="preserve">in clause 7.3.1, if </w:t>
            </w:r>
            <w:r w:rsidRPr="001762C7">
              <w:rPr>
                <w:rFonts w:eastAsia="宋体"/>
                <w:i/>
                <w:iCs/>
                <w:sz w:val="18"/>
                <w:szCs w:val="18"/>
              </w:rPr>
              <w:t>p0-Alpha-CLID-SRS-Set</w:t>
            </w:r>
            <w:r w:rsidRPr="001762C7">
              <w:rPr>
                <w:rFonts w:eastAsia="宋体"/>
                <w:sz w:val="18"/>
                <w:szCs w:val="18"/>
              </w:rPr>
              <w:t xml:space="preserve"> is provided</w:t>
            </w:r>
          </w:p>
          <w:p w14:paraId="62644DFD" w14:textId="77777777" w:rsidR="001762C7" w:rsidRPr="001762C7" w:rsidRDefault="001762C7" w:rsidP="001762C7">
            <w:pPr>
              <w:spacing w:beforeLines="50" w:before="182"/>
              <w:ind w:left="852" w:hanging="284"/>
              <w:rPr>
                <w:rFonts w:eastAsia="宋体"/>
                <w:sz w:val="18"/>
                <w:szCs w:val="18"/>
              </w:rPr>
            </w:pPr>
            <w:r w:rsidRPr="001762C7">
              <w:rPr>
                <w:rFonts w:eastAsia="宋体"/>
                <w:sz w:val="18"/>
                <w:szCs w:val="18"/>
                <w:lang w:val="x-none"/>
              </w:rPr>
              <w:t>-</w:t>
            </w:r>
            <w:r w:rsidRPr="001762C7">
              <w:rPr>
                <w:rFonts w:eastAsia="宋体"/>
                <w:sz w:val="18"/>
                <w:szCs w:val="18"/>
                <w:lang w:val="x-none"/>
              </w:rPr>
              <w:tab/>
            </w:r>
            <w:r w:rsidRPr="001762C7">
              <w:rPr>
                <w:rFonts w:eastAsia="宋体"/>
                <w:sz w:val="18"/>
                <w:szCs w:val="18"/>
              </w:rPr>
              <w:t xml:space="preserve">if </w:t>
            </w:r>
            <w:r w:rsidRPr="001762C7">
              <w:rPr>
                <w:rFonts w:eastAsia="宋体"/>
                <w:i/>
                <w:iCs/>
                <w:sz w:val="18"/>
                <w:szCs w:val="18"/>
              </w:rPr>
              <w:t>useIndicatedTCIState</w:t>
            </w:r>
            <w:r w:rsidRPr="001762C7">
              <w:rPr>
                <w:rFonts w:eastAsia="宋体"/>
                <w:sz w:val="18"/>
                <w:szCs w:val="18"/>
              </w:rPr>
              <w:t xml:space="preserve"> is provided for a SRS resource set, the values of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P</m:t>
                  </m:r>
                </m:e>
                <m:sub>
                  <m:r>
                    <m:rPr>
                      <m:nor/>
                    </m:rPr>
                    <w:rPr>
                      <w:rFonts w:eastAsia="宋体"/>
                      <w:iCs/>
                      <w:sz w:val="18"/>
                      <w:szCs w:val="18"/>
                    </w:rPr>
                    <m:t>O_SRS</m:t>
                  </m:r>
                  <m:r>
                    <m:rPr>
                      <m:sty m:val="p"/>
                    </m:rPr>
                    <w:rPr>
                      <w:rFonts w:ascii="Cambria Math" w:eastAsia="宋体" w:hAnsi="Cambria Math"/>
                      <w:sz w:val="18"/>
                      <w:szCs w:val="18"/>
                      <w:lang w:val="x-none"/>
                    </w:rPr>
                    <m:t>,</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xml:space="preserve">,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α</m:t>
                  </m:r>
                </m:e>
                <m:sub>
                  <m:r>
                    <m:rPr>
                      <m:sty m:val="p"/>
                    </m:rPr>
                    <w:rPr>
                      <w:rFonts w:ascii="Cambria Math" w:eastAsia="宋体" w:hAnsi="Cambria Math"/>
                      <w:sz w:val="18"/>
                      <w:szCs w:val="18"/>
                      <w:lang w:val="x-none"/>
                    </w:rPr>
                    <m:t>SRS</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and SRS</w:t>
            </w:r>
            <w:r w:rsidRPr="001762C7">
              <w:rPr>
                <w:rFonts w:eastAsia="宋体"/>
                <w:sz w:val="18"/>
                <w:szCs w:val="18"/>
                <w:lang w:val="x-none"/>
              </w:rPr>
              <w:t xml:space="preserve"> power control adjustment state </w:t>
            </w:r>
            <m:oMath>
              <m:r>
                <w:rPr>
                  <w:rFonts w:ascii="Cambria Math" w:eastAsia="宋体" w:hAnsi="Cambria Math"/>
                  <w:sz w:val="18"/>
                  <w:szCs w:val="18"/>
                </w:rPr>
                <m:t>l</m:t>
              </m:r>
            </m:oMath>
            <w:r w:rsidRPr="001762C7">
              <w:rPr>
                <w:rFonts w:eastAsia="宋体"/>
                <w:sz w:val="18"/>
                <w:szCs w:val="18"/>
              </w:rPr>
              <w:t xml:space="preserve"> are provided by </w:t>
            </w:r>
            <w:r w:rsidRPr="001762C7">
              <w:rPr>
                <w:rFonts w:eastAsia="宋体"/>
                <w:i/>
                <w:iCs/>
                <w:sz w:val="18"/>
                <w:szCs w:val="18"/>
              </w:rPr>
              <w:t>p0-Alpha-CLID-SRS-Set</w:t>
            </w:r>
            <w:r w:rsidRPr="001762C7">
              <w:rPr>
                <w:rFonts w:eastAsia="宋体"/>
                <w:sz w:val="18"/>
                <w:szCs w:val="18"/>
              </w:rPr>
              <w:t xml:space="preserve"> associated with the indicated </w:t>
            </w:r>
            <w:r w:rsidRPr="001762C7">
              <w:rPr>
                <w:rFonts w:eastAsia="宋体"/>
                <w:i/>
                <w:iCs/>
                <w:sz w:val="18"/>
                <w:szCs w:val="18"/>
              </w:rPr>
              <w:t>DLorJoint-TCIState</w:t>
            </w:r>
            <w:r w:rsidRPr="001762C7">
              <w:rPr>
                <w:rFonts w:eastAsia="宋体"/>
                <w:sz w:val="18"/>
                <w:szCs w:val="18"/>
              </w:rPr>
              <w:t xml:space="preserve"> or </w:t>
            </w:r>
            <w:r w:rsidRPr="001762C7">
              <w:rPr>
                <w:rFonts w:eastAsia="宋体"/>
                <w:i/>
                <w:iCs/>
                <w:sz w:val="18"/>
                <w:szCs w:val="18"/>
              </w:rPr>
              <w:t>UL-TCIState</w:t>
            </w:r>
          </w:p>
          <w:p w14:paraId="3D10C870" w14:textId="77777777" w:rsidR="001762C7" w:rsidRPr="001762C7" w:rsidRDefault="001762C7" w:rsidP="001762C7">
            <w:pPr>
              <w:spacing w:beforeLines="50" w:before="182"/>
              <w:ind w:left="852" w:hanging="284"/>
              <w:rPr>
                <w:sz w:val="18"/>
                <w:szCs w:val="18"/>
                <w:lang w:eastAsia="ja-JP"/>
              </w:rPr>
            </w:pPr>
            <w:r w:rsidRPr="001762C7">
              <w:rPr>
                <w:rFonts w:eastAsia="宋体"/>
                <w:sz w:val="18"/>
                <w:szCs w:val="18"/>
                <w:lang w:val="x-none"/>
              </w:rPr>
              <w:t>-</w:t>
            </w:r>
            <w:r w:rsidRPr="001762C7">
              <w:rPr>
                <w:rFonts w:eastAsia="宋体"/>
                <w:sz w:val="18"/>
                <w:szCs w:val="18"/>
                <w:lang w:val="x-none"/>
              </w:rPr>
              <w:tab/>
            </w:r>
            <w:r w:rsidRPr="001762C7">
              <w:rPr>
                <w:rFonts w:eastAsia="宋体"/>
                <w:sz w:val="18"/>
                <w:szCs w:val="18"/>
              </w:rPr>
              <w:t xml:space="preserve">else, if </w:t>
            </w:r>
            <w:r w:rsidRPr="001762C7">
              <w:rPr>
                <w:rFonts w:eastAsia="宋体"/>
                <w:i/>
                <w:iCs/>
                <w:sz w:val="18"/>
                <w:szCs w:val="18"/>
              </w:rPr>
              <w:t>useIndicatedTCIState</w:t>
            </w:r>
            <w:r w:rsidRPr="001762C7">
              <w:rPr>
                <w:rFonts w:eastAsia="宋体"/>
                <w:sz w:val="18"/>
                <w:szCs w:val="18"/>
              </w:rPr>
              <w:t xml:space="preserve"> is not provided for a SRS resource set and for a </w:t>
            </w:r>
            <w:r w:rsidRPr="001762C7">
              <w:rPr>
                <w:rFonts w:eastAsia="宋体"/>
                <w:strike/>
                <w:color w:val="F79646" w:themeColor="accent6"/>
                <w:sz w:val="18"/>
                <w:szCs w:val="18"/>
              </w:rPr>
              <w:t>first</w:t>
            </w:r>
            <w:r w:rsidRPr="001762C7">
              <w:rPr>
                <w:rFonts w:eastAsia="宋体"/>
                <w:sz w:val="18"/>
                <w:szCs w:val="18"/>
              </w:rPr>
              <w:t xml:space="preserve"> SRS resource from the SRS resource set, the values of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P</m:t>
                  </m:r>
                </m:e>
                <m:sub>
                  <m:r>
                    <m:rPr>
                      <m:nor/>
                    </m:rPr>
                    <w:rPr>
                      <w:rFonts w:eastAsia="宋体"/>
                      <w:iCs/>
                      <w:sz w:val="18"/>
                      <w:szCs w:val="18"/>
                    </w:rPr>
                    <m:t>O_SRS</m:t>
                  </m:r>
                  <m:r>
                    <m:rPr>
                      <m:sty m:val="p"/>
                    </m:rPr>
                    <w:rPr>
                      <w:rFonts w:ascii="Cambria Math" w:eastAsia="宋体" w:hAnsi="Cambria Math"/>
                      <w:sz w:val="18"/>
                      <w:szCs w:val="18"/>
                      <w:lang w:val="x-none"/>
                    </w:rPr>
                    <m:t>,</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xml:space="preserve">,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α</m:t>
                  </m:r>
                </m:e>
                <m:sub>
                  <m:r>
                    <m:rPr>
                      <m:sty m:val="p"/>
                    </m:rPr>
                    <w:rPr>
                      <w:rFonts w:ascii="Cambria Math" w:eastAsia="宋体" w:hAnsi="Cambria Math"/>
                      <w:sz w:val="18"/>
                      <w:szCs w:val="18"/>
                      <w:lang w:val="x-none"/>
                    </w:rPr>
                    <m:t>SRS</m:t>
                  </m:r>
                  <m:r>
                    <w:rPr>
                      <w:rFonts w:ascii="Cambria Math" w:eastAsia="宋体" w:hAnsi="Cambria Math"/>
                      <w:sz w:val="18"/>
                      <w:szCs w:val="18"/>
                      <w:lang w:val="x-none"/>
                    </w:rPr>
                    <m:t>,b</m:t>
                  </m:r>
                  <m:r>
                    <m:rPr>
                      <m:sty m:val="p"/>
                    </m:rPr>
                    <w:rPr>
                      <w:rFonts w:ascii="Cambria Math" w:eastAsia="宋体" w:hAnsi="Cambria Math"/>
                      <w:sz w:val="18"/>
                      <w:szCs w:val="18"/>
                      <w:lang w:val="x-none"/>
                    </w:rPr>
                    <m:t>,</m:t>
                  </m:r>
                  <m:r>
                    <w:rPr>
                      <w:rFonts w:ascii="Cambria Math" w:eastAsia="宋体" w:hAnsi="Cambria Math"/>
                      <w:sz w:val="18"/>
                      <w:szCs w:val="18"/>
                      <w:lang w:val="x-none"/>
                    </w:rPr>
                    <m:t>f</m:t>
                  </m:r>
                  <m:r>
                    <m:rPr>
                      <m:sty m:val="p"/>
                    </m:rPr>
                    <w:rPr>
                      <w:rFonts w:ascii="Cambria Math" w:eastAsia="宋体" w:hAnsi="Cambria Math"/>
                      <w:sz w:val="18"/>
                      <w:szCs w:val="18"/>
                      <w:lang w:val="x-none"/>
                    </w:rPr>
                    <m:t>,</m:t>
                  </m:r>
                  <m:r>
                    <w:rPr>
                      <w:rFonts w:ascii="Cambria Math" w:eastAsia="宋体" w:hAnsi="Cambria Math"/>
                      <w:sz w:val="18"/>
                      <w:szCs w:val="18"/>
                      <w:lang w:val="x-none"/>
                    </w:rPr>
                    <m:t>c</m:t>
                  </m:r>
                </m:sub>
              </m:sSub>
              <m:d>
                <m:dPr>
                  <m:ctrlPr>
                    <w:rPr>
                      <w:rFonts w:ascii="Cambria Math" w:eastAsia="宋体" w:hAnsi="Cambria Math"/>
                      <w:sz w:val="18"/>
                      <w:szCs w:val="18"/>
                      <w:lang w:val="x-none"/>
                    </w:rPr>
                  </m:ctrlPr>
                </m:dPr>
                <m:e>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s</m:t>
                      </m:r>
                    </m:sub>
                  </m:sSub>
                </m:e>
              </m:d>
            </m:oMath>
            <w:r w:rsidRPr="001762C7">
              <w:rPr>
                <w:rFonts w:eastAsia="宋体"/>
                <w:sz w:val="18"/>
                <w:szCs w:val="18"/>
              </w:rPr>
              <w:t>, and SRS</w:t>
            </w:r>
            <w:r w:rsidRPr="001762C7">
              <w:rPr>
                <w:rFonts w:eastAsia="宋体"/>
                <w:sz w:val="18"/>
                <w:szCs w:val="18"/>
                <w:lang w:val="x-none"/>
              </w:rPr>
              <w:t xml:space="preserve"> power control adjustment state </w:t>
            </w:r>
            <m:oMath>
              <m:r>
                <w:rPr>
                  <w:rFonts w:ascii="Cambria Math" w:eastAsia="宋体" w:hAnsi="Cambria Math"/>
                  <w:sz w:val="18"/>
                  <w:szCs w:val="18"/>
                </w:rPr>
                <m:t>l</m:t>
              </m:r>
            </m:oMath>
            <w:r w:rsidRPr="001762C7">
              <w:rPr>
                <w:rFonts w:eastAsia="宋体"/>
                <w:sz w:val="18"/>
                <w:szCs w:val="18"/>
              </w:rPr>
              <w:t xml:space="preserve"> are provided by </w:t>
            </w:r>
            <w:r w:rsidRPr="001762C7">
              <w:rPr>
                <w:rFonts w:eastAsia="宋体"/>
                <w:i/>
                <w:iCs/>
                <w:sz w:val="18"/>
                <w:szCs w:val="18"/>
              </w:rPr>
              <w:t>p0-Alpha-CLID-SRS-Set</w:t>
            </w:r>
            <w:r w:rsidRPr="001762C7">
              <w:rPr>
                <w:rFonts w:eastAsia="宋体"/>
                <w:sz w:val="18"/>
                <w:szCs w:val="18"/>
              </w:rPr>
              <w:t xml:space="preserve"> associated with </w:t>
            </w:r>
            <w:r w:rsidRPr="001762C7">
              <w:rPr>
                <w:rFonts w:eastAsia="宋体"/>
                <w:i/>
                <w:iCs/>
                <w:sz w:val="18"/>
                <w:szCs w:val="18"/>
              </w:rPr>
              <w:t>DLorJoint-TCIState</w:t>
            </w:r>
            <w:r w:rsidRPr="001762C7">
              <w:rPr>
                <w:rFonts w:eastAsia="宋体"/>
                <w:sz w:val="18"/>
                <w:szCs w:val="18"/>
              </w:rPr>
              <w:t xml:space="preserve"> or </w:t>
            </w:r>
            <w:r w:rsidRPr="001762C7">
              <w:rPr>
                <w:rFonts w:eastAsia="宋体"/>
                <w:i/>
                <w:iCs/>
                <w:sz w:val="18"/>
                <w:szCs w:val="18"/>
              </w:rPr>
              <w:t>UL-TCIState</w:t>
            </w:r>
            <w:r w:rsidRPr="001762C7">
              <w:rPr>
                <w:rFonts w:eastAsia="宋体"/>
                <w:sz w:val="18"/>
                <w:szCs w:val="18"/>
              </w:rPr>
              <w:t xml:space="preserve"> of an SRS resource with lowest </w:t>
            </w:r>
            <w:r w:rsidRPr="001762C7">
              <w:rPr>
                <w:rFonts w:eastAsia="宋体"/>
                <w:i/>
                <w:iCs/>
                <w:sz w:val="18"/>
                <w:szCs w:val="18"/>
              </w:rPr>
              <w:t>SRS-ResourceId</w:t>
            </w:r>
            <w:r w:rsidRPr="001762C7">
              <w:rPr>
                <w:rFonts w:eastAsia="宋体"/>
                <w:sz w:val="18"/>
                <w:szCs w:val="18"/>
              </w:rPr>
              <w:t xml:space="preserve"> in the SRS resource set and a RS index </w:t>
            </w:r>
            <m:oMath>
              <m:sSub>
                <m:sSubPr>
                  <m:ctrlPr>
                    <w:rPr>
                      <w:rFonts w:ascii="Cambria Math" w:eastAsia="宋体" w:hAnsi="Cambria Math"/>
                      <w:iCs/>
                      <w:sz w:val="18"/>
                      <w:szCs w:val="18"/>
                      <w:lang w:val="x-none"/>
                    </w:rPr>
                  </m:ctrlPr>
                </m:sSubPr>
                <m:e>
                  <m:r>
                    <w:rPr>
                      <w:rFonts w:ascii="Cambria Math" w:eastAsia="宋体" w:hAnsi="Cambria Math"/>
                      <w:sz w:val="18"/>
                      <w:szCs w:val="18"/>
                      <w:lang w:val="x-none"/>
                    </w:rPr>
                    <m:t>q</m:t>
                  </m:r>
                </m:e>
                <m:sub>
                  <m:r>
                    <w:rPr>
                      <w:rFonts w:ascii="Cambria Math" w:eastAsia="宋体" w:hAnsi="Cambria Math"/>
                      <w:sz w:val="18"/>
                      <w:szCs w:val="18"/>
                      <w:lang w:val="x-none"/>
                    </w:rPr>
                    <m:t>d</m:t>
                  </m:r>
                </m:sub>
              </m:sSub>
            </m:oMath>
            <w:r w:rsidRPr="001762C7">
              <w:rPr>
                <w:rFonts w:eastAsia="宋体"/>
                <w:iCs/>
                <w:sz w:val="18"/>
                <w:szCs w:val="18"/>
              </w:rPr>
              <w:t xml:space="preserve"> </w:t>
            </w:r>
            <w:r w:rsidRPr="001762C7">
              <w:rPr>
                <w:rFonts w:eastAsia="宋体"/>
                <w:sz w:val="18"/>
                <w:szCs w:val="18"/>
              </w:rPr>
              <w:t xml:space="preserve">for obtaining a pathloss estimate for the SRS transmission is provided by PL-RS associated with or included in the </w:t>
            </w:r>
            <w:r w:rsidRPr="001762C7">
              <w:rPr>
                <w:rFonts w:eastAsia="宋体"/>
                <w:strike/>
                <w:color w:val="F79646" w:themeColor="accent6"/>
                <w:sz w:val="18"/>
                <w:szCs w:val="18"/>
              </w:rPr>
              <w:t>indicated</w:t>
            </w:r>
            <w:r w:rsidRPr="001762C7">
              <w:rPr>
                <w:rFonts w:eastAsia="宋体"/>
                <w:sz w:val="18"/>
                <w:szCs w:val="18"/>
              </w:rPr>
              <w:t xml:space="preserve"> </w:t>
            </w:r>
            <w:r w:rsidRPr="001762C7">
              <w:rPr>
                <w:rFonts w:eastAsia="宋体"/>
                <w:i/>
                <w:iCs/>
                <w:sz w:val="18"/>
                <w:szCs w:val="18"/>
              </w:rPr>
              <w:t>DLorJoint-TCIState</w:t>
            </w:r>
            <w:r w:rsidRPr="001762C7">
              <w:rPr>
                <w:rFonts w:eastAsia="宋体"/>
                <w:sz w:val="18"/>
                <w:szCs w:val="18"/>
              </w:rPr>
              <w:t xml:space="preserve"> or </w:t>
            </w:r>
            <w:r w:rsidRPr="001762C7">
              <w:rPr>
                <w:rFonts w:eastAsia="宋体"/>
                <w:i/>
                <w:iCs/>
                <w:sz w:val="18"/>
                <w:szCs w:val="18"/>
              </w:rPr>
              <w:t>UL-TCIState</w:t>
            </w:r>
            <w:r w:rsidRPr="001762C7">
              <w:rPr>
                <w:rFonts w:eastAsia="宋体"/>
                <w:sz w:val="18"/>
                <w:szCs w:val="18"/>
              </w:rPr>
              <w:t xml:space="preserve"> of an SRS resource with lowest </w:t>
            </w:r>
            <w:r w:rsidRPr="001762C7">
              <w:rPr>
                <w:rFonts w:eastAsia="宋体"/>
                <w:i/>
                <w:iCs/>
                <w:sz w:val="18"/>
                <w:szCs w:val="18"/>
              </w:rPr>
              <w:t>SRS-ResourceId</w:t>
            </w:r>
            <w:r w:rsidRPr="001762C7">
              <w:rPr>
                <w:rFonts w:eastAsia="宋体"/>
                <w:sz w:val="18"/>
                <w:szCs w:val="18"/>
              </w:rPr>
              <w:t xml:space="preserve"> in the SRS resource set</w:t>
            </w:r>
          </w:p>
          <w:p w14:paraId="65FBB311" w14:textId="77777777" w:rsidR="001762C7" w:rsidRPr="00D20088" w:rsidRDefault="001762C7" w:rsidP="001762C7">
            <w:pPr>
              <w:autoSpaceDE w:val="0"/>
              <w:autoSpaceDN w:val="0"/>
              <w:adjustRightInd w:val="0"/>
              <w:snapToGrid w:val="0"/>
              <w:spacing w:afterLines="50" w:after="182"/>
              <w:jc w:val="center"/>
              <w:rPr>
                <w:rFonts w:eastAsia="宋体"/>
                <w:color w:val="FF0000"/>
                <w:sz w:val="18"/>
                <w:szCs w:val="18"/>
                <w:lang w:eastAsia="zh-CN"/>
              </w:rPr>
            </w:pPr>
            <w:r w:rsidRPr="00D20088">
              <w:rPr>
                <w:rFonts w:eastAsia="宋体"/>
                <w:color w:val="FF0000"/>
                <w:sz w:val="18"/>
                <w:szCs w:val="18"/>
                <w:lang w:eastAsia="zh-CN"/>
              </w:rPr>
              <w:lastRenderedPageBreak/>
              <w:t xml:space="preserve">&lt; </w:t>
            </w:r>
            <w:r w:rsidRPr="00D20088">
              <w:rPr>
                <w:rFonts w:eastAsia="宋体"/>
                <w:color w:val="FF0000"/>
                <w:sz w:val="18"/>
                <w:szCs w:val="18"/>
              </w:rPr>
              <w:t>Unchanged parts are omitted</w:t>
            </w:r>
            <w:r w:rsidRPr="00D20088">
              <w:rPr>
                <w:rFonts w:eastAsia="宋体"/>
                <w:color w:val="FF0000"/>
                <w:sz w:val="18"/>
                <w:szCs w:val="18"/>
                <w:lang w:eastAsia="zh-CN"/>
              </w:rPr>
              <w:t xml:space="preserve"> &gt;</w:t>
            </w:r>
          </w:p>
          <w:p w14:paraId="171DA648" w14:textId="00A3FB3E" w:rsidR="001762C7" w:rsidRPr="004736E2" w:rsidRDefault="001762C7" w:rsidP="001762C7">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Above is based on Xiaomi’s version.</w:t>
            </w:r>
          </w:p>
          <w:p w14:paraId="00E5F113" w14:textId="2D4C0776" w:rsidR="00AB5685" w:rsidRPr="00227CD5" w:rsidRDefault="00AB5685" w:rsidP="008E33ED">
            <w:pPr>
              <w:snapToGrid w:val="0"/>
              <w:jc w:val="both"/>
              <w:rPr>
                <w:color w:val="3333FF"/>
                <w:sz w:val="18"/>
                <w:szCs w:val="18"/>
              </w:rPr>
            </w:pPr>
          </w:p>
          <w:p w14:paraId="105E10FD" w14:textId="77777777" w:rsidR="00AB5685" w:rsidRPr="00227CD5" w:rsidRDefault="00AB5685" w:rsidP="008E33ED">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7E66" w14:textId="77777777" w:rsidR="00AB5685" w:rsidRPr="00227CD5" w:rsidRDefault="00AB5685" w:rsidP="008E33ED">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p>
          <w:p w14:paraId="3E03CEC8" w14:textId="77777777" w:rsidR="00AB5685" w:rsidRPr="00227CD5" w:rsidRDefault="00AB5685" w:rsidP="008E33ED">
            <w:pPr>
              <w:snapToGrid w:val="0"/>
              <w:rPr>
                <w:sz w:val="18"/>
                <w:szCs w:val="18"/>
                <w:lang w:val="en-GB"/>
              </w:rPr>
            </w:pPr>
          </w:p>
          <w:p w14:paraId="3320A7EF" w14:textId="77777777" w:rsidR="00AB5685" w:rsidRPr="00227CD5" w:rsidRDefault="00AB5685" w:rsidP="008E33ED">
            <w:pPr>
              <w:snapToGrid w:val="0"/>
              <w:rPr>
                <w:sz w:val="18"/>
                <w:szCs w:val="18"/>
                <w:lang w:val="en-GB"/>
              </w:rPr>
            </w:pPr>
            <w:r>
              <w:rPr>
                <w:b/>
                <w:sz w:val="18"/>
                <w:szCs w:val="18"/>
                <w:lang w:val="en-GB"/>
              </w:rPr>
              <w:t>Not support:</w:t>
            </w:r>
            <w:r>
              <w:rPr>
                <w:sz w:val="18"/>
                <w:szCs w:val="18"/>
                <w:lang w:val="en-GB"/>
              </w:rPr>
              <w:t xml:space="preserve"> </w:t>
            </w:r>
          </w:p>
          <w:p w14:paraId="06D752BF" w14:textId="77777777" w:rsidR="00AB5685" w:rsidRPr="00227CD5" w:rsidRDefault="00AB5685" w:rsidP="008E33ED">
            <w:pPr>
              <w:tabs>
                <w:tab w:val="left" w:pos="2715"/>
              </w:tabs>
              <w:snapToGrid w:val="0"/>
              <w:rPr>
                <w:sz w:val="18"/>
                <w:szCs w:val="18"/>
                <w:lang w:val="en-GB" w:eastAsia="zh-CN"/>
              </w:rPr>
            </w:pPr>
          </w:p>
        </w:tc>
      </w:tr>
      <w:tr w:rsidR="00AB5685" w:rsidRPr="00227CD5" w14:paraId="6802B269"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12F9E" w14:textId="27A9D92C" w:rsidR="00AB5685" w:rsidRPr="00227CD5" w:rsidRDefault="00AB5685" w:rsidP="008E33ED">
            <w:pPr>
              <w:snapToGrid w:val="0"/>
              <w:rPr>
                <w:sz w:val="18"/>
                <w:szCs w:val="18"/>
              </w:rPr>
            </w:pPr>
            <w:r>
              <w:rPr>
                <w:sz w:val="18"/>
                <w:szCs w:val="18"/>
              </w:rPr>
              <w:lastRenderedPageBreak/>
              <w:t>1-</w:t>
            </w:r>
            <w:r w:rsidR="000B300F">
              <w:rPr>
                <w:sz w:val="18"/>
                <w:szCs w:val="18"/>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FEE5" w14:textId="47156FDC" w:rsidR="000B300F" w:rsidRDefault="000B300F" w:rsidP="000B300F">
            <w:pPr>
              <w:snapToGrid w:val="0"/>
              <w:jc w:val="both"/>
              <w:rPr>
                <w:color w:val="FF0000"/>
                <w:sz w:val="18"/>
                <w:szCs w:val="18"/>
                <w:lang w:val="en-GB"/>
              </w:rPr>
            </w:pPr>
            <w:r>
              <w:rPr>
                <w:rFonts w:eastAsia="Malgun Gothic"/>
                <w:b/>
                <w:sz w:val="18"/>
                <w:szCs w:val="18"/>
                <w:u w:val="single"/>
              </w:rPr>
              <w:t>TP 1-6</w:t>
            </w:r>
            <w:r w:rsidRPr="008B6A83">
              <w:rPr>
                <w:sz w:val="18"/>
                <w:szCs w:val="18"/>
                <w:lang w:val="en-GB"/>
              </w:rPr>
              <w:t xml:space="preserve">: </w:t>
            </w:r>
            <w:r w:rsidR="009E26C1">
              <w:rPr>
                <w:sz w:val="18"/>
                <w:szCs w:val="18"/>
                <w:lang w:val="en-GB"/>
              </w:rPr>
              <w:t>To endorse the following text proposal</w:t>
            </w:r>
            <w:r w:rsidRPr="009F4CFB">
              <w:rPr>
                <w:sz w:val="18"/>
                <w:szCs w:val="18"/>
                <w:lang w:val="en-GB"/>
              </w:rPr>
              <w:t xml:space="preserve"> for </w:t>
            </w:r>
            <w:r>
              <w:rPr>
                <w:sz w:val="18"/>
                <w:szCs w:val="18"/>
                <w:lang w:val="en-GB"/>
              </w:rPr>
              <w:t>TS 38.213</w:t>
            </w:r>
            <w:r w:rsidRPr="009F4CFB">
              <w:rPr>
                <w:sz w:val="18"/>
                <w:szCs w:val="18"/>
                <w:lang w:val="en-GB"/>
              </w:rPr>
              <w:t>:</w:t>
            </w:r>
          </w:p>
          <w:p w14:paraId="34EC818C" w14:textId="77777777" w:rsidR="00AB5685" w:rsidRPr="000B300F" w:rsidRDefault="00AB5685" w:rsidP="008E33ED">
            <w:pPr>
              <w:snapToGrid w:val="0"/>
              <w:jc w:val="both"/>
              <w:rPr>
                <w:b/>
                <w:sz w:val="18"/>
                <w:szCs w:val="18"/>
                <w:u w:val="single"/>
                <w:lang w:val="en-GB"/>
              </w:rPr>
            </w:pPr>
          </w:p>
          <w:p w14:paraId="2EAF71F7" w14:textId="77777777" w:rsidR="000B300F" w:rsidRPr="000B300F" w:rsidRDefault="000B300F" w:rsidP="000B300F">
            <w:pPr>
              <w:numPr>
                <w:ilvl w:val="255"/>
                <w:numId w:val="0"/>
              </w:numPr>
              <w:rPr>
                <w:rFonts w:cs="Times"/>
                <w:b/>
                <w:bCs/>
                <w:sz w:val="18"/>
                <w:szCs w:val="18"/>
                <w:u w:val="single"/>
              </w:rPr>
            </w:pPr>
            <w:r w:rsidRPr="000B300F">
              <w:rPr>
                <w:rFonts w:cs="Times"/>
                <w:b/>
                <w:bCs/>
                <w:sz w:val="18"/>
                <w:szCs w:val="18"/>
                <w:u w:val="single"/>
              </w:rPr>
              <w:t>7         Uplink Power control</w:t>
            </w:r>
          </w:p>
          <w:p w14:paraId="59B8906B" w14:textId="77777777" w:rsidR="000B300F" w:rsidRPr="000B300F" w:rsidRDefault="000B300F" w:rsidP="000B300F">
            <w:pPr>
              <w:autoSpaceDE w:val="0"/>
              <w:autoSpaceDN w:val="0"/>
              <w:adjustRightInd w:val="0"/>
              <w:snapToGrid w:val="0"/>
              <w:spacing w:afterLines="50" w:after="182"/>
              <w:jc w:val="center"/>
              <w:rPr>
                <w:rFonts w:eastAsia="宋体"/>
                <w:color w:val="FF0000"/>
                <w:sz w:val="18"/>
                <w:szCs w:val="18"/>
                <w:lang w:eastAsia="zh-CN"/>
              </w:rPr>
            </w:pPr>
            <w:r w:rsidRPr="000B300F">
              <w:rPr>
                <w:rFonts w:eastAsia="宋体"/>
                <w:color w:val="FF0000"/>
                <w:sz w:val="18"/>
                <w:szCs w:val="18"/>
                <w:lang w:eastAsia="zh-CN"/>
              </w:rPr>
              <w:t xml:space="preserve">&lt; </w:t>
            </w:r>
            <w:r w:rsidRPr="000B300F">
              <w:rPr>
                <w:rFonts w:eastAsia="宋体"/>
                <w:color w:val="FF0000"/>
                <w:sz w:val="18"/>
                <w:szCs w:val="18"/>
              </w:rPr>
              <w:t>Unchanged parts are omitted</w:t>
            </w:r>
            <w:r w:rsidRPr="000B300F">
              <w:rPr>
                <w:rFonts w:eastAsia="宋体"/>
                <w:color w:val="FF0000"/>
                <w:sz w:val="18"/>
                <w:szCs w:val="18"/>
                <w:lang w:eastAsia="zh-CN"/>
              </w:rPr>
              <w:t xml:space="preserve"> &gt;</w:t>
            </w:r>
          </w:p>
          <w:p w14:paraId="5FB39ACA" w14:textId="77777777" w:rsidR="000B300F" w:rsidRPr="000B300F" w:rsidRDefault="000B300F" w:rsidP="000B300F">
            <w:pPr>
              <w:rPr>
                <w:sz w:val="18"/>
                <w:szCs w:val="18"/>
              </w:rPr>
            </w:pPr>
            <w:r w:rsidRPr="000B300F">
              <w:rPr>
                <w:sz w:val="18"/>
                <w:szCs w:val="18"/>
              </w:rPr>
              <w:t xml:space="preserve">In the remaining of this clause, if a UE is provided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and for an indicated </w:t>
            </w:r>
            <w:r w:rsidRPr="000B300F">
              <w:rPr>
                <w:i/>
                <w:iCs/>
                <w:sz w:val="18"/>
                <w:szCs w:val="18"/>
              </w:rPr>
              <w:t>DLorJoint-TCIState</w:t>
            </w:r>
            <w:r w:rsidRPr="000B300F">
              <w:rPr>
                <w:iCs/>
                <w:sz w:val="18"/>
                <w:szCs w:val="18"/>
              </w:rPr>
              <w:t xml:space="preserve"> or</w:t>
            </w:r>
            <w:r w:rsidRPr="000B300F">
              <w:rPr>
                <w:sz w:val="18"/>
                <w:szCs w:val="18"/>
              </w:rPr>
              <w:t xml:space="preserve"> </w:t>
            </w:r>
            <w:r w:rsidRPr="000B300F">
              <w:rPr>
                <w:i/>
                <w:iCs/>
                <w:sz w:val="18"/>
                <w:szCs w:val="18"/>
              </w:rPr>
              <w:t>UL-TCIstate</w:t>
            </w:r>
            <w:r w:rsidRPr="000B300F">
              <w:rPr>
                <w:sz w:val="18"/>
                <w:szCs w:val="18"/>
              </w:rPr>
              <w:t xml:space="preserve"> as described in [6, TS 38.214] </w:t>
            </w:r>
          </w:p>
          <w:p w14:paraId="084612A6"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rPr>
              <w:t xml:space="preserve"> for obtaining the downlink pathloss estimate for PUSCH, PUCCH, and SRS transmission is provided by </w:t>
            </w:r>
            <w:r w:rsidRPr="000B300F">
              <w:rPr>
                <w:i/>
                <w:sz w:val="18"/>
                <w:szCs w:val="18"/>
              </w:rPr>
              <w:t>PL-RS</w:t>
            </w:r>
            <w:r w:rsidRPr="000B300F">
              <w:rPr>
                <w:iCs/>
                <w:sz w:val="18"/>
                <w:szCs w:val="18"/>
              </w:rPr>
              <w:t xml:space="preserve"> </w:t>
            </w:r>
            <w:r w:rsidRPr="000B300F">
              <w:rPr>
                <w:iCs/>
                <w:strike/>
                <w:color w:val="FF0000"/>
                <w:sz w:val="18"/>
                <w:szCs w:val="18"/>
              </w:rPr>
              <w:t xml:space="preserve">associated with or </w:t>
            </w:r>
            <w:r w:rsidRPr="000B300F">
              <w:rPr>
                <w:iCs/>
                <w:sz w:val="18"/>
                <w:szCs w:val="18"/>
              </w:rPr>
              <w:t xml:space="preserve">included in the </w:t>
            </w:r>
            <w:r w:rsidRPr="000B300F">
              <w:rPr>
                <w:sz w:val="18"/>
                <w:szCs w:val="18"/>
                <w:lang w:eastAsia="ko-KR"/>
              </w:rPr>
              <w:t xml:space="preserve">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r w:rsidRPr="000B300F">
              <w:rPr>
                <w:sz w:val="18"/>
                <w:szCs w:val="18"/>
              </w:rPr>
              <w:t xml:space="preserve"> except for SRS transmission that is not provided </w:t>
            </w:r>
            <w:r w:rsidRPr="000B300F">
              <w:rPr>
                <w:i/>
                <w:iCs/>
                <w:sz w:val="18"/>
                <w:szCs w:val="18"/>
              </w:rPr>
              <w:t>useIndicatedTCIState</w:t>
            </w:r>
          </w:p>
          <w:p w14:paraId="034626ED" w14:textId="77777777" w:rsidR="000B300F" w:rsidRPr="000B300F" w:rsidRDefault="000B300F" w:rsidP="000B300F">
            <w:pPr>
              <w:pStyle w:val="B1"/>
              <w:rPr>
                <w:sz w:val="18"/>
                <w:szCs w:val="18"/>
                <w:lang w:eastAsia="ko-KR"/>
              </w:rPr>
            </w:pPr>
            <w:r w:rsidRPr="000B300F">
              <w:rPr>
                <w:sz w:val="18"/>
                <w:szCs w:val="18"/>
              </w:rPr>
              <w:t>-</w:t>
            </w:r>
            <w:r w:rsidRPr="000B300F">
              <w:rPr>
                <w:sz w:val="18"/>
                <w:szCs w:val="18"/>
              </w:rPr>
              <w:tab/>
              <w:t xml:space="preserve">in clause 7.1.1, if </w:t>
            </w:r>
            <w:r w:rsidRPr="000B300F">
              <w:rPr>
                <w:i/>
                <w:iCs/>
                <w:sz w:val="18"/>
                <w:szCs w:val="18"/>
              </w:rPr>
              <w:t>p0-Alpha-CLID-PUSCH-Set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sidRPr="000B300F">
              <w:rPr>
                <w:sz w:val="18"/>
                <w:szCs w:val="18"/>
              </w:rPr>
              <w:t xml:space="preserve">, and the PUSCH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p0-Alpha-CLID-PUSCH-Set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3550038D"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7.2.1, if </w:t>
            </w:r>
            <w:r w:rsidRPr="000B300F">
              <w:rPr>
                <w:i/>
                <w:iCs/>
                <w:sz w:val="18"/>
                <w:szCs w:val="18"/>
              </w:rPr>
              <w:t>p0-Alpha-CLID-PUCCHSet</w:t>
            </w:r>
            <w:r w:rsidRPr="000B300F">
              <w:rPr>
                <w:sz w:val="18"/>
                <w:szCs w:val="18"/>
              </w:rPr>
              <w:t xml:space="preserve"> is provided,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sidRPr="000B300F">
              <w:rPr>
                <w:sz w:val="18"/>
                <w:szCs w:val="18"/>
              </w:rPr>
              <w:t xml:space="preserve"> and the PUCCH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p0-Alpha-CLID-PUCCH-Set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lang w:eastAsia="zh-CN"/>
              </w:rPr>
              <w:t>DLorJoint-TCIState</w:t>
            </w:r>
            <w:r w:rsidRPr="000B300F">
              <w:rPr>
                <w:iCs/>
                <w:sz w:val="18"/>
                <w:szCs w:val="18"/>
                <w:lang w:eastAsia="zh-CN"/>
              </w:rPr>
              <w:t xml:space="preserve"> or</w:t>
            </w:r>
            <w:r w:rsidRPr="000B300F">
              <w:rPr>
                <w:sz w:val="18"/>
                <w:szCs w:val="18"/>
              </w:rPr>
              <w:t xml:space="preserve"> </w:t>
            </w:r>
            <w:r w:rsidRPr="000B300F">
              <w:rPr>
                <w:i/>
                <w:iCs/>
                <w:sz w:val="18"/>
                <w:szCs w:val="18"/>
              </w:rPr>
              <w:t>UL-TCIstate</w:t>
            </w:r>
          </w:p>
          <w:p w14:paraId="59A50D91" w14:textId="77777777" w:rsidR="000B300F" w:rsidRPr="000B300F" w:rsidRDefault="000B300F" w:rsidP="000B300F">
            <w:pPr>
              <w:pStyle w:val="B1"/>
              <w:rPr>
                <w:sz w:val="18"/>
                <w:szCs w:val="18"/>
              </w:rPr>
            </w:pPr>
            <w:r w:rsidRPr="000B300F">
              <w:rPr>
                <w:sz w:val="18"/>
                <w:szCs w:val="18"/>
              </w:rPr>
              <w:t>-</w:t>
            </w:r>
            <w:r w:rsidRPr="000B300F">
              <w:rPr>
                <w:sz w:val="18"/>
                <w:szCs w:val="18"/>
              </w:rPr>
              <w:tab/>
              <w:t xml:space="preserve">in clause 7.3.1, if </w:t>
            </w:r>
            <w:r w:rsidRPr="000B300F">
              <w:rPr>
                <w:i/>
                <w:iCs/>
                <w:sz w:val="18"/>
                <w:szCs w:val="18"/>
              </w:rPr>
              <w:t>p0-Alpha-CLID-SRS-Set</w:t>
            </w:r>
            <w:r w:rsidRPr="000B300F">
              <w:rPr>
                <w:sz w:val="18"/>
                <w:szCs w:val="18"/>
              </w:rPr>
              <w:t xml:space="preserve"> is provided, </w:t>
            </w:r>
          </w:p>
          <w:p w14:paraId="2C066040" w14:textId="77777777" w:rsidR="000B300F" w:rsidRPr="000B300F" w:rsidRDefault="000B300F" w:rsidP="000B300F">
            <w:pPr>
              <w:pStyle w:val="B2"/>
              <w:rPr>
                <w:sz w:val="18"/>
                <w:szCs w:val="18"/>
              </w:rPr>
            </w:pPr>
            <w:r w:rsidRPr="000B300F">
              <w:rPr>
                <w:sz w:val="18"/>
                <w:szCs w:val="18"/>
              </w:rPr>
              <w:t>-</w:t>
            </w:r>
            <w:r w:rsidRPr="000B300F">
              <w:rPr>
                <w:sz w:val="18"/>
                <w:szCs w:val="18"/>
              </w:rPr>
              <w:tab/>
              <w:t xml:space="preserve">if </w:t>
            </w:r>
            <w:r w:rsidRPr="000B300F">
              <w:rPr>
                <w:i/>
                <w:iCs/>
                <w:sz w:val="18"/>
                <w:szCs w:val="18"/>
              </w:rPr>
              <w:t>useIndicatedTCIState</w:t>
            </w:r>
            <w:r w:rsidRPr="000B300F">
              <w:rPr>
                <w:sz w:val="18"/>
                <w:szCs w:val="18"/>
              </w:rPr>
              <w:t xml:space="preserve"> is provided for a SRS resource set, </w:t>
            </w:r>
            <w:r w:rsidRPr="000B300F">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trike/>
                <w:color w:val="FF0000"/>
                <w:sz w:val="18"/>
                <w:szCs w:val="18"/>
                <w:lang w:eastAsia="zh-CN"/>
              </w:rPr>
              <w:t xml:space="preserve"> </w:t>
            </w:r>
            <w:r w:rsidRPr="000B300F">
              <w:rPr>
                <w:color w:val="FF0000"/>
                <w:sz w:val="18"/>
                <w:szCs w:val="18"/>
                <w:lang w:eastAsia="zh-CN"/>
              </w:rPr>
              <w:t>included in</w:t>
            </w:r>
            <w:r w:rsidRPr="000B300F">
              <w:rPr>
                <w:sz w:val="18"/>
                <w:szCs w:val="18"/>
                <w:lang w:eastAsia="zh-CN"/>
              </w:rPr>
              <w:t xml:space="preserve"> </w:t>
            </w:r>
            <w:r w:rsidRPr="000B300F">
              <w:rPr>
                <w:sz w:val="18"/>
                <w:szCs w:val="18"/>
              </w:rPr>
              <w:t xml:space="preserve">the indicated </w:t>
            </w:r>
            <w:r w:rsidRPr="000B300F">
              <w:rPr>
                <w:i/>
                <w:iCs/>
                <w:sz w:val="18"/>
                <w:szCs w:val="18"/>
              </w:rPr>
              <w:t>DLorJoint-TCIState</w:t>
            </w:r>
            <w:r w:rsidRPr="000B300F">
              <w:rPr>
                <w:sz w:val="18"/>
                <w:szCs w:val="18"/>
              </w:rPr>
              <w:t xml:space="preserve"> or </w:t>
            </w:r>
            <w:r w:rsidRPr="000B300F">
              <w:rPr>
                <w:i/>
                <w:iCs/>
                <w:sz w:val="18"/>
                <w:szCs w:val="18"/>
              </w:rPr>
              <w:t>UL-TCIState</w:t>
            </w:r>
          </w:p>
          <w:p w14:paraId="0BA7324C" w14:textId="77777777" w:rsidR="000B300F" w:rsidRPr="000B300F" w:rsidRDefault="000B300F" w:rsidP="000B300F">
            <w:pPr>
              <w:pStyle w:val="B2"/>
              <w:rPr>
                <w:sz w:val="18"/>
                <w:szCs w:val="18"/>
                <w:lang w:eastAsia="ko-KR"/>
              </w:rPr>
            </w:pPr>
            <w:r w:rsidRPr="000B300F">
              <w:rPr>
                <w:sz w:val="18"/>
                <w:szCs w:val="18"/>
              </w:rPr>
              <w:t>-</w:t>
            </w:r>
            <w:r w:rsidRPr="000B300F">
              <w:rPr>
                <w:sz w:val="18"/>
                <w:szCs w:val="18"/>
              </w:rPr>
              <w:tab/>
              <w:t xml:space="preserve">else, if </w:t>
            </w:r>
            <w:r w:rsidRPr="000B300F">
              <w:rPr>
                <w:i/>
                <w:iCs/>
                <w:sz w:val="18"/>
                <w:szCs w:val="18"/>
              </w:rPr>
              <w:t>useIndicatedTCIState</w:t>
            </w:r>
            <w:r w:rsidRPr="000B300F">
              <w:rPr>
                <w:sz w:val="18"/>
                <w:szCs w:val="18"/>
              </w:rPr>
              <w:t xml:space="preserve"> is not provided for a SRS resource set and for a first SRS resource from the SRS resource set,</w:t>
            </w:r>
            <w:r w:rsidRPr="000B300F">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sidRPr="000B300F">
              <w:rPr>
                <w:sz w:val="18"/>
                <w:szCs w:val="18"/>
              </w:rPr>
              <w:t xml:space="preserve">, and SRS power control adjustment state </w:t>
            </w:r>
            <m:oMath>
              <m:r>
                <w:rPr>
                  <w:rFonts w:ascii="Cambria Math" w:hAnsi="Cambria Math"/>
                  <w:sz w:val="18"/>
                  <w:szCs w:val="18"/>
                </w:rPr>
                <m:t>l</m:t>
              </m:r>
            </m:oMath>
            <w:r w:rsidRPr="000B300F">
              <w:rPr>
                <w:sz w:val="18"/>
                <w:szCs w:val="18"/>
              </w:rPr>
              <w:t xml:space="preserve"> are provided by </w:t>
            </w:r>
            <w:r w:rsidRPr="000B300F">
              <w:rPr>
                <w:i/>
                <w:iCs/>
                <w:sz w:val="18"/>
                <w:szCs w:val="18"/>
              </w:rPr>
              <w:t>p0-Alpha-CLID-SRS-Set</w:t>
            </w:r>
            <w:r w:rsidRPr="000B300F">
              <w:rPr>
                <w:sz w:val="18"/>
                <w:szCs w:val="18"/>
              </w:rPr>
              <w:t xml:space="preserve"> </w:t>
            </w:r>
            <w:r w:rsidRPr="000B300F">
              <w:rPr>
                <w:strike/>
                <w:color w:val="FF0000"/>
                <w:sz w:val="18"/>
                <w:szCs w:val="18"/>
              </w:rPr>
              <w:t>associated with</w:t>
            </w:r>
            <w:r w:rsidRPr="000B300F">
              <w:rPr>
                <w:sz w:val="18"/>
                <w:szCs w:val="18"/>
              </w:rPr>
              <w:t xml:space="preserve"> </w:t>
            </w:r>
            <w:r w:rsidRPr="000B300F">
              <w:rPr>
                <w:color w:val="FF0000"/>
                <w:sz w:val="18"/>
                <w:szCs w:val="18"/>
                <w:lang w:eastAsia="zh-CN"/>
              </w:rPr>
              <w:t>included in</w:t>
            </w:r>
            <w:r w:rsidRPr="000B300F">
              <w:rPr>
                <w:sz w:val="18"/>
                <w:szCs w:val="18"/>
                <w:lang w:eastAsia="zh-CN"/>
              </w:rPr>
              <w:t xml:space="preserve"> </w:t>
            </w:r>
            <w:r w:rsidRPr="000B300F">
              <w:rPr>
                <w:color w:val="FF0000"/>
                <w:sz w:val="18"/>
                <w:szCs w:val="18"/>
                <w:lang w:eastAsia="zh-CN"/>
              </w:rPr>
              <w:t xml:space="preserve">the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 xml:space="preserve">UL-TCIState </w:t>
            </w:r>
            <w:r w:rsidRPr="000B300F">
              <w:rPr>
                <w:sz w:val="18"/>
                <w:szCs w:val="18"/>
                <w:lang w:val="en-US"/>
              </w:rPr>
              <w:t xml:space="preserve">of an SRS resource with lowest </w:t>
            </w:r>
            <w:r w:rsidRPr="000B300F">
              <w:rPr>
                <w:i/>
                <w:iCs/>
                <w:sz w:val="18"/>
                <w:szCs w:val="18"/>
                <w:lang w:val="en-US"/>
              </w:rPr>
              <w:t>SRS-ResourceId</w:t>
            </w:r>
            <w:r w:rsidRPr="000B300F">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sidRPr="000B300F">
              <w:rPr>
                <w:iCs/>
                <w:sz w:val="18"/>
                <w:szCs w:val="18"/>
                <w:lang w:val="en-US"/>
              </w:rPr>
              <w:t xml:space="preserve"> </w:t>
            </w:r>
            <w:r w:rsidRPr="000B300F">
              <w:rPr>
                <w:sz w:val="18"/>
                <w:szCs w:val="18"/>
                <w:lang w:val="en-US"/>
              </w:rPr>
              <w:t xml:space="preserve">for obtaining a pathloss estimate for the SRS transmission is provided by PL-RS </w:t>
            </w:r>
            <w:r w:rsidRPr="000B300F">
              <w:rPr>
                <w:strike/>
                <w:color w:val="FF0000"/>
                <w:sz w:val="18"/>
                <w:szCs w:val="18"/>
                <w:lang w:val="en-US"/>
              </w:rPr>
              <w:t>associated with or</w:t>
            </w:r>
            <w:r w:rsidRPr="000B300F">
              <w:rPr>
                <w:sz w:val="18"/>
                <w:szCs w:val="18"/>
                <w:lang w:val="en-US"/>
              </w:rPr>
              <w:t xml:space="preserve"> included in the indicated </w:t>
            </w:r>
            <w:r w:rsidRPr="000B300F">
              <w:rPr>
                <w:i/>
                <w:iCs/>
                <w:sz w:val="18"/>
                <w:szCs w:val="18"/>
                <w:lang w:val="en-US"/>
              </w:rPr>
              <w:t>DLorJoint-TCIState</w:t>
            </w:r>
            <w:r w:rsidRPr="000B300F">
              <w:rPr>
                <w:sz w:val="18"/>
                <w:szCs w:val="18"/>
                <w:lang w:val="en-US"/>
              </w:rPr>
              <w:t xml:space="preserve"> or </w:t>
            </w:r>
            <w:r w:rsidRPr="000B300F">
              <w:rPr>
                <w:i/>
                <w:iCs/>
                <w:sz w:val="18"/>
                <w:szCs w:val="18"/>
                <w:lang w:val="en-US"/>
              </w:rPr>
              <w:t>UL-TCIState</w:t>
            </w:r>
            <w:r w:rsidRPr="000B300F">
              <w:rPr>
                <w:sz w:val="18"/>
                <w:szCs w:val="18"/>
                <w:lang w:val="en-US"/>
              </w:rPr>
              <w:t xml:space="preserve"> of an SRS resource with lowest </w:t>
            </w:r>
            <w:r w:rsidRPr="000B300F">
              <w:rPr>
                <w:i/>
                <w:iCs/>
                <w:sz w:val="18"/>
                <w:szCs w:val="18"/>
                <w:lang w:val="en-US"/>
              </w:rPr>
              <w:t>SRS-ResourceId</w:t>
            </w:r>
            <w:r w:rsidRPr="000B300F">
              <w:rPr>
                <w:sz w:val="18"/>
                <w:szCs w:val="18"/>
                <w:lang w:val="en-US"/>
              </w:rPr>
              <w:t xml:space="preserve"> in the SRS resource set</w:t>
            </w:r>
          </w:p>
          <w:p w14:paraId="39FD29C0" w14:textId="23831C2D" w:rsidR="000B300F" w:rsidRPr="00BC7819" w:rsidRDefault="000B300F" w:rsidP="00BC7819">
            <w:pPr>
              <w:autoSpaceDE w:val="0"/>
              <w:autoSpaceDN w:val="0"/>
              <w:adjustRightInd w:val="0"/>
              <w:snapToGrid w:val="0"/>
              <w:spacing w:afterLines="50" w:after="182"/>
              <w:jc w:val="center"/>
              <w:rPr>
                <w:rFonts w:eastAsia="宋体"/>
                <w:color w:val="FF0000"/>
                <w:sz w:val="18"/>
                <w:szCs w:val="18"/>
                <w:lang w:eastAsia="zh-CN"/>
              </w:rPr>
            </w:pPr>
            <w:r w:rsidRPr="000B300F">
              <w:rPr>
                <w:rFonts w:eastAsia="宋体"/>
                <w:color w:val="FF0000"/>
                <w:sz w:val="18"/>
                <w:szCs w:val="18"/>
                <w:lang w:eastAsia="zh-CN"/>
              </w:rPr>
              <w:t xml:space="preserve">&lt; </w:t>
            </w:r>
            <w:r w:rsidRPr="000B300F">
              <w:rPr>
                <w:rFonts w:eastAsia="宋体"/>
                <w:color w:val="FF0000"/>
                <w:sz w:val="18"/>
                <w:szCs w:val="18"/>
              </w:rPr>
              <w:t>Unchanged parts are omitted</w:t>
            </w:r>
            <w:r w:rsidR="00BC7819">
              <w:rPr>
                <w:rFonts w:eastAsia="宋体"/>
                <w:color w:val="FF0000"/>
                <w:sz w:val="18"/>
                <w:szCs w:val="18"/>
                <w:lang w:eastAsia="zh-CN"/>
              </w:rPr>
              <w:t xml:space="preserve"> &gt;</w:t>
            </w:r>
          </w:p>
          <w:p w14:paraId="479BB97F" w14:textId="77777777" w:rsidR="00AB5685" w:rsidRPr="00227CD5" w:rsidRDefault="00AB5685" w:rsidP="000B300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0F106" w14:textId="77777777" w:rsidR="000B300F" w:rsidRPr="00227CD5" w:rsidRDefault="000B300F" w:rsidP="000B300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152B5DF5" w14:textId="77777777" w:rsidR="000B300F" w:rsidRPr="00227CD5" w:rsidRDefault="000B300F" w:rsidP="000B300F">
            <w:pPr>
              <w:snapToGrid w:val="0"/>
              <w:rPr>
                <w:sz w:val="18"/>
                <w:szCs w:val="18"/>
                <w:lang w:val="en-GB"/>
              </w:rPr>
            </w:pPr>
          </w:p>
          <w:p w14:paraId="3BC02D43" w14:textId="77777777" w:rsidR="000B300F" w:rsidRPr="00227CD5" w:rsidRDefault="000B300F" w:rsidP="000B300F">
            <w:pPr>
              <w:snapToGrid w:val="0"/>
              <w:rPr>
                <w:sz w:val="18"/>
                <w:szCs w:val="18"/>
                <w:lang w:val="en-GB"/>
              </w:rPr>
            </w:pPr>
            <w:r>
              <w:rPr>
                <w:b/>
                <w:sz w:val="18"/>
                <w:szCs w:val="18"/>
                <w:lang w:val="en-GB"/>
              </w:rPr>
              <w:t>Not support:</w:t>
            </w:r>
            <w:r>
              <w:rPr>
                <w:sz w:val="18"/>
                <w:szCs w:val="18"/>
                <w:lang w:val="en-GB"/>
              </w:rPr>
              <w:t xml:space="preserve"> </w:t>
            </w:r>
          </w:p>
          <w:p w14:paraId="6F353A19" w14:textId="77777777" w:rsidR="00AB5685" w:rsidRPr="00227CD5" w:rsidRDefault="00AB5685" w:rsidP="008E33ED">
            <w:pPr>
              <w:tabs>
                <w:tab w:val="left" w:pos="2715"/>
              </w:tabs>
              <w:snapToGrid w:val="0"/>
              <w:rPr>
                <w:b/>
                <w:sz w:val="18"/>
                <w:szCs w:val="18"/>
                <w:lang w:val="en-GB" w:eastAsia="zh-CN"/>
              </w:rPr>
            </w:pPr>
          </w:p>
        </w:tc>
      </w:tr>
      <w:tr w:rsidR="00E54704" w:rsidRPr="00227CD5" w14:paraId="76E03CDE"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F8ADD" w14:textId="0DCA15F0" w:rsidR="00E54704" w:rsidRDefault="00E54704" w:rsidP="008E33ED">
            <w:pPr>
              <w:snapToGrid w:val="0"/>
              <w:rPr>
                <w:sz w:val="18"/>
                <w:szCs w:val="18"/>
              </w:rPr>
            </w:pPr>
            <w:r>
              <w:rPr>
                <w:sz w:val="18"/>
                <w:szCs w:val="18"/>
              </w:rPr>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B967" w14:textId="3996B5CB" w:rsidR="00E54704" w:rsidRDefault="00E54704" w:rsidP="00E54704">
            <w:pPr>
              <w:snapToGrid w:val="0"/>
              <w:jc w:val="both"/>
              <w:rPr>
                <w:color w:val="FF0000"/>
                <w:sz w:val="18"/>
                <w:szCs w:val="18"/>
                <w:lang w:val="en-GB"/>
              </w:rPr>
            </w:pPr>
            <w:r>
              <w:rPr>
                <w:rFonts w:eastAsia="Malgun Gothic"/>
                <w:b/>
                <w:sz w:val="18"/>
                <w:szCs w:val="18"/>
                <w:u w:val="single"/>
              </w:rPr>
              <w:t>TP 1-11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6BFE8440" w14:textId="77777777" w:rsidR="00E54704" w:rsidRPr="000B300F" w:rsidRDefault="00E54704" w:rsidP="00E54704">
            <w:pPr>
              <w:snapToGrid w:val="0"/>
              <w:jc w:val="both"/>
              <w:rPr>
                <w:b/>
                <w:sz w:val="18"/>
                <w:szCs w:val="18"/>
                <w:u w:val="single"/>
                <w:lang w:val="en-GB"/>
              </w:rPr>
            </w:pPr>
          </w:p>
          <w:p w14:paraId="1CB8496B" w14:textId="77777777" w:rsidR="00E54704" w:rsidRPr="00E54704" w:rsidRDefault="00E54704" w:rsidP="00E54704">
            <w:pPr>
              <w:numPr>
                <w:ilvl w:val="255"/>
                <w:numId w:val="0"/>
              </w:numPr>
              <w:rPr>
                <w:rFonts w:cs="Times"/>
                <w:b/>
                <w:bCs/>
                <w:sz w:val="18"/>
                <w:szCs w:val="18"/>
                <w:u w:val="single"/>
              </w:rPr>
            </w:pPr>
            <w:r w:rsidRPr="00E54704">
              <w:rPr>
                <w:rFonts w:cs="Times"/>
                <w:b/>
                <w:bCs/>
                <w:sz w:val="18"/>
                <w:szCs w:val="18"/>
                <w:u w:val="single"/>
              </w:rPr>
              <w:t>5.1.5</w:t>
            </w:r>
            <w:r w:rsidRPr="00E54704">
              <w:rPr>
                <w:rFonts w:cs="Times"/>
                <w:b/>
                <w:bCs/>
                <w:sz w:val="18"/>
                <w:szCs w:val="18"/>
                <w:u w:val="single"/>
              </w:rPr>
              <w:tab/>
              <w:t>Antenna ports quasi co-location</w:t>
            </w:r>
          </w:p>
          <w:p w14:paraId="2CA23D6B" w14:textId="77777777" w:rsidR="00E54704" w:rsidRDefault="00E54704" w:rsidP="00E54704">
            <w:pPr>
              <w:rPr>
                <w:color w:val="000000"/>
                <w:sz w:val="20"/>
                <w:szCs w:val="20"/>
              </w:rPr>
            </w:pPr>
          </w:p>
          <w:p w14:paraId="53101FD6" w14:textId="77777777" w:rsidR="00E54704" w:rsidRPr="00E54704" w:rsidRDefault="00E54704" w:rsidP="00E54704">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p>
          <w:p w14:paraId="1A58CE15" w14:textId="77777777" w:rsidR="00E54704" w:rsidRDefault="00E54704" w:rsidP="000B300F">
            <w:pPr>
              <w:snapToGrid w:val="0"/>
              <w:jc w:val="both"/>
              <w:rPr>
                <w:rFonts w:eastAsia="Malgun Gothic"/>
                <w:b/>
                <w:sz w:val="18"/>
                <w:szCs w:val="18"/>
                <w:u w:val="single"/>
              </w:rPr>
            </w:pPr>
          </w:p>
          <w:p w14:paraId="5BE6C5BB" w14:textId="1AD926E5" w:rsidR="00C305CE" w:rsidRPr="004736E2" w:rsidRDefault="00C305CE" w:rsidP="00C305CE">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w:t>
            </w:r>
            <w:r w:rsidR="004E45F6">
              <w:rPr>
                <w:color w:val="3333FF"/>
                <w:sz w:val="18"/>
                <w:szCs w:val="18"/>
                <w:lang w:eastAsia="zh-CN"/>
              </w:rPr>
              <w:t xml:space="preserve">provided </w:t>
            </w:r>
            <w:r>
              <w:rPr>
                <w:color w:val="3333FF"/>
                <w:sz w:val="18"/>
                <w:szCs w:val="18"/>
                <w:lang w:eastAsia="zh-CN"/>
              </w:rPr>
              <w:t>based on DOCOMO’s version</w:t>
            </w:r>
            <w:r w:rsidR="00BC7819">
              <w:rPr>
                <w:color w:val="3333FF"/>
                <w:sz w:val="18"/>
                <w:szCs w:val="18"/>
                <w:lang w:eastAsia="zh-CN"/>
              </w:rPr>
              <w:t>, after reviewing se</w:t>
            </w:r>
            <w:r w:rsidR="004E45F6">
              <w:rPr>
                <w:color w:val="3333FF"/>
                <w:sz w:val="18"/>
                <w:szCs w:val="18"/>
                <w:lang w:eastAsia="zh-CN"/>
              </w:rPr>
              <w:t>veral candidate TP</w:t>
            </w:r>
            <w:r>
              <w:rPr>
                <w:color w:val="3333FF"/>
                <w:sz w:val="18"/>
                <w:szCs w:val="18"/>
                <w:lang w:eastAsia="zh-CN"/>
              </w:rPr>
              <w:t>.</w:t>
            </w:r>
            <w:r w:rsidR="009B2C19">
              <w:rPr>
                <w:color w:val="3333FF"/>
                <w:sz w:val="18"/>
                <w:szCs w:val="18"/>
                <w:lang w:eastAsia="zh-CN"/>
              </w:rPr>
              <w:t xml:space="preserve"> </w:t>
            </w:r>
            <w:r w:rsidR="004E45F6">
              <w:rPr>
                <w:color w:val="3333FF"/>
                <w:sz w:val="18"/>
                <w:szCs w:val="18"/>
                <w:lang w:eastAsia="zh-CN"/>
              </w:rPr>
              <w:t xml:space="preserve">Then we can </w:t>
            </w:r>
            <w:r w:rsidR="009B2C19">
              <w:rPr>
                <w:color w:val="3333FF"/>
                <w:sz w:val="18"/>
                <w:szCs w:val="18"/>
                <w:lang w:eastAsia="zh-CN"/>
              </w:rPr>
              <w:t>refine the wording</w:t>
            </w:r>
            <w:r w:rsidR="004E45F6">
              <w:rPr>
                <w:color w:val="3333FF"/>
                <w:sz w:val="18"/>
                <w:szCs w:val="18"/>
                <w:lang w:eastAsia="zh-CN"/>
              </w:rPr>
              <w:t>, if needed</w:t>
            </w:r>
            <w:r w:rsidR="009B2C19">
              <w:rPr>
                <w:color w:val="3333FF"/>
                <w:sz w:val="18"/>
                <w:szCs w:val="18"/>
                <w:lang w:eastAsia="zh-CN"/>
              </w:rPr>
              <w:t>.</w:t>
            </w:r>
          </w:p>
          <w:p w14:paraId="740F1AF2" w14:textId="77777777" w:rsidR="00C305CE" w:rsidRDefault="00C305CE" w:rsidP="000B300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D4644" w14:textId="77777777" w:rsidR="00E54704" w:rsidRPr="00227CD5" w:rsidRDefault="00E54704" w:rsidP="00E54704">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p>
          <w:p w14:paraId="051D7985" w14:textId="77777777" w:rsidR="00E54704" w:rsidRPr="00227CD5" w:rsidRDefault="00E54704" w:rsidP="00E54704">
            <w:pPr>
              <w:snapToGrid w:val="0"/>
              <w:rPr>
                <w:sz w:val="18"/>
                <w:szCs w:val="18"/>
                <w:lang w:val="en-GB"/>
              </w:rPr>
            </w:pPr>
          </w:p>
          <w:p w14:paraId="56CB9C7C" w14:textId="77777777" w:rsidR="00E54704" w:rsidRPr="00227CD5" w:rsidRDefault="00E54704" w:rsidP="00E54704">
            <w:pPr>
              <w:snapToGrid w:val="0"/>
              <w:rPr>
                <w:sz w:val="18"/>
                <w:szCs w:val="18"/>
                <w:lang w:val="en-GB"/>
              </w:rPr>
            </w:pPr>
            <w:r>
              <w:rPr>
                <w:b/>
                <w:sz w:val="18"/>
                <w:szCs w:val="18"/>
                <w:lang w:val="en-GB"/>
              </w:rPr>
              <w:t>Not support:</w:t>
            </w:r>
            <w:r>
              <w:rPr>
                <w:sz w:val="18"/>
                <w:szCs w:val="18"/>
                <w:lang w:val="en-GB"/>
              </w:rPr>
              <w:t xml:space="preserve"> </w:t>
            </w:r>
          </w:p>
          <w:p w14:paraId="0289ADE1" w14:textId="77777777" w:rsidR="00E54704" w:rsidRPr="00227CD5" w:rsidRDefault="00E54704" w:rsidP="000B300F">
            <w:pPr>
              <w:snapToGrid w:val="0"/>
              <w:rPr>
                <w:b/>
                <w:sz w:val="18"/>
                <w:szCs w:val="18"/>
                <w:lang w:val="en-GB"/>
              </w:rPr>
            </w:pPr>
          </w:p>
        </w:tc>
      </w:tr>
      <w:tr w:rsidR="00E54704" w:rsidRPr="00227CD5" w14:paraId="08771ABB"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7FD4" w14:textId="5C493200" w:rsidR="00E54704" w:rsidRDefault="00E54704" w:rsidP="008E33ED">
            <w:pPr>
              <w:snapToGrid w:val="0"/>
              <w:rPr>
                <w:sz w:val="18"/>
                <w:szCs w:val="18"/>
              </w:rPr>
            </w:pPr>
            <w:r>
              <w:rPr>
                <w:sz w:val="18"/>
                <w:szCs w:val="18"/>
              </w:rPr>
              <w:lastRenderedPageBreak/>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77AC8" w14:textId="682BE6E9" w:rsidR="00E54704" w:rsidRDefault="008E7DA0" w:rsidP="00E54704">
            <w:pPr>
              <w:snapToGrid w:val="0"/>
              <w:jc w:val="both"/>
              <w:rPr>
                <w:rFonts w:eastAsia="Malgun Gothic"/>
                <w:b/>
                <w:sz w:val="18"/>
                <w:szCs w:val="18"/>
                <w:u w:val="single"/>
              </w:rPr>
            </w:pPr>
            <w:r>
              <w:rPr>
                <w:rFonts w:eastAsia="Malgun Gothic"/>
                <w:b/>
                <w:sz w:val="18"/>
                <w:szCs w:val="18"/>
                <w:u w:val="single"/>
              </w:rPr>
              <w:t>TP 1-13</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0A44EDC1" w14:textId="77777777" w:rsidR="008E7DA0" w:rsidRDefault="008E7DA0" w:rsidP="00E54704">
            <w:pPr>
              <w:snapToGrid w:val="0"/>
              <w:jc w:val="both"/>
              <w:rPr>
                <w:rFonts w:eastAsia="Malgun Gothic"/>
                <w:b/>
                <w:sz w:val="18"/>
                <w:szCs w:val="18"/>
                <w:u w:val="single"/>
              </w:rPr>
            </w:pPr>
          </w:p>
          <w:p w14:paraId="1161CC99" w14:textId="77777777" w:rsidR="008E7DA0" w:rsidRPr="008E7DA0" w:rsidRDefault="008E7DA0" w:rsidP="008E7DA0">
            <w:pPr>
              <w:numPr>
                <w:ilvl w:val="255"/>
                <w:numId w:val="0"/>
              </w:numPr>
              <w:rPr>
                <w:rFonts w:cs="Times"/>
                <w:b/>
                <w:bCs/>
                <w:sz w:val="18"/>
                <w:szCs w:val="18"/>
                <w:u w:val="single"/>
              </w:rPr>
            </w:pPr>
            <w:bookmarkStart w:id="33" w:name="_Toc12021486"/>
            <w:bookmarkStart w:id="34" w:name="_Toc20311598"/>
            <w:bookmarkStart w:id="35" w:name="_Toc26719423"/>
            <w:bookmarkStart w:id="36" w:name="_Toc29894858"/>
            <w:bookmarkStart w:id="37" w:name="_Toc29899157"/>
            <w:bookmarkStart w:id="38" w:name="_Toc29899575"/>
            <w:bookmarkStart w:id="39" w:name="_Toc29917312"/>
            <w:bookmarkStart w:id="40" w:name="_Toc36498186"/>
            <w:bookmarkStart w:id="41" w:name="_Toc45699213"/>
            <w:bookmarkStart w:id="42" w:name="_Toc99993834"/>
            <w:bookmarkStart w:id="43" w:name="_Ref491451763"/>
            <w:bookmarkStart w:id="44" w:name="_Ref491466492"/>
            <w:r w:rsidRPr="008E7DA0">
              <w:rPr>
                <w:rFonts w:cs="Times"/>
                <w:b/>
                <w:bCs/>
                <w:sz w:val="18"/>
                <w:szCs w:val="18"/>
                <w:u w:val="single"/>
              </w:rPr>
              <w:t>6</w:t>
            </w:r>
            <w:r w:rsidRPr="008E7DA0">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sidRPr="008E7DA0">
              <w:rPr>
                <w:rFonts w:cs="Times"/>
                <w:b/>
                <w:bCs/>
                <w:sz w:val="18"/>
                <w:szCs w:val="18"/>
                <w:u w:val="single"/>
              </w:rPr>
              <w:t>Link recovery procedures</w:t>
            </w:r>
          </w:p>
          <w:p w14:paraId="6FF2C7FF"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4FEF673D"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[6, TS 38.214], after X symbols from a last symbol of </w:t>
            </w:r>
            <w:r w:rsidRPr="008E7DA0">
              <w:rPr>
                <w:sz w:val="18"/>
                <w:szCs w:val="18"/>
              </w:rPr>
              <w:t xml:space="preserve">a first PDCCH reception in a search space set provided by </w:t>
            </w:r>
            <w:r w:rsidRPr="008E7DA0">
              <w:rPr>
                <w:i/>
                <w:iCs/>
                <w:sz w:val="18"/>
                <w:szCs w:val="18"/>
              </w:rPr>
              <w:t>recoverySearchSpaceId</w:t>
            </w:r>
            <w:r w:rsidRPr="008E7DA0">
              <w:rPr>
                <w:iCs/>
                <w:sz w:val="18"/>
                <w:szCs w:val="18"/>
              </w:rPr>
              <w:t xml:space="preserve"> </w:t>
            </w:r>
            <w:r w:rsidRPr="008E7DA0">
              <w:rPr>
                <w:sz w:val="18"/>
                <w:szCs w:val="18"/>
              </w:rPr>
              <w:t>where the UE detects a DCI format with CRC scrambled by C-RNTI or MCS-C-RNTI, the UE</w:t>
            </w:r>
          </w:p>
          <w:p w14:paraId="2E5874B0" w14:textId="4D276CA0"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with same indicated TCI state as for the PDCCH and PDSCH,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12816280" w14:textId="77777777" w:rsidR="008E7DA0" w:rsidRPr="008E7DA0" w:rsidRDefault="008E7DA0" w:rsidP="008E7DA0">
            <w:pPr>
              <w:pStyle w:val="B1"/>
              <w:rPr>
                <w:sz w:val="18"/>
                <w:szCs w:val="18"/>
              </w:rPr>
            </w:pPr>
            <w:r w:rsidRPr="008E7DA0">
              <w:rPr>
                <w:sz w:val="18"/>
                <w:szCs w:val="18"/>
              </w:rPr>
              <w:t>-</w:t>
            </w:r>
            <w:r w:rsidRPr="008E7DA0">
              <w:rPr>
                <w:sz w:val="18"/>
                <w:szCs w:val="18"/>
              </w:rPr>
              <w:tab/>
              <w:t xml:space="preserve">transmits PUCCH, PUSCH and SRS that uses a same spatial domain filter with same indicated TCI state as for the PUCCH and the PUSCH, using a same spatial domain filter as </w:t>
            </w:r>
            <w:r w:rsidRPr="008E7DA0">
              <w:rPr>
                <w:iCs/>
                <w:sz w:val="18"/>
                <w:szCs w:val="18"/>
              </w:rPr>
              <w:t>for the last PRACH transmission</w:t>
            </w:r>
          </w:p>
          <w:p w14:paraId="08AC84D2"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D70283B" w14:textId="7D4B1820"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for the PCell or the PSCell and </w:t>
            </w:r>
            <w:r w:rsidRPr="008E7DA0">
              <w:rPr>
                <w:iCs/>
                <w:sz w:val="18"/>
                <w:szCs w:val="18"/>
                <w:lang w:eastAsia="ja-JP"/>
              </w:rPr>
              <w:t>the UE provides BFR MAC CE in Msg3 or MsgA of contention based random access procedure</w:t>
            </w:r>
            <w:r w:rsidRPr="008E7DA0">
              <w:rPr>
                <w:rFonts w:hint="eastAsia"/>
                <w:iCs/>
                <w:sz w:val="18"/>
                <w:szCs w:val="18"/>
              </w:rPr>
              <w:t>,</w:t>
            </w:r>
            <w:r w:rsidRPr="008E7DA0">
              <w:rPr>
                <w:iCs/>
                <w:sz w:val="18"/>
                <w:szCs w:val="18"/>
              </w:rPr>
              <w:t xml:space="preserve"> after X symbols </w:t>
            </w:r>
            <w:r w:rsidRPr="008E7DA0">
              <w:rPr>
                <w:iCs/>
                <w:sz w:val="18"/>
                <w:szCs w:val="18"/>
                <w:lang w:eastAsia="ja-JP"/>
              </w:rPr>
              <w:t>from the last symbol of the PDCCH reception that determines the completion of the contention based random access procedure as described in [11, TS 38.321]</w:t>
            </w:r>
            <w:r w:rsidRPr="008E7DA0">
              <w:rPr>
                <w:sz w:val="18"/>
                <w:szCs w:val="18"/>
              </w:rPr>
              <w:t>, the UE</w:t>
            </w:r>
          </w:p>
          <w:p w14:paraId="32C44543" w14:textId="77777777" w:rsidR="008E7DA0" w:rsidRPr="008E7DA0" w:rsidRDefault="008E7DA0" w:rsidP="008E7DA0">
            <w:pPr>
              <w:pStyle w:val="B1"/>
              <w:rPr>
                <w:iCs/>
                <w:sz w:val="18"/>
                <w:szCs w:val="18"/>
              </w:rPr>
            </w:pPr>
            <w:r w:rsidRPr="008E7DA0">
              <w:rPr>
                <w:sz w:val="18"/>
                <w:szCs w:val="18"/>
              </w:rPr>
              <w:t>-</w:t>
            </w:r>
            <w:r w:rsidRPr="008E7DA0">
              <w:rPr>
                <w:sz w:val="18"/>
                <w:szCs w:val="18"/>
              </w:rPr>
              <w:tab/>
              <w:t xml:space="preserve">if </w:t>
            </w:r>
            <w:r w:rsidRPr="008E7DA0">
              <w:rPr>
                <w:i/>
                <w:iCs/>
                <w:sz w:val="18"/>
                <w:szCs w:val="18"/>
              </w:rPr>
              <w:t>AdditionalPCIInfo</w:t>
            </w:r>
            <w:r w:rsidRPr="008E7DA0">
              <w:rPr>
                <w:sz w:val="18"/>
                <w:szCs w:val="18"/>
              </w:rPr>
              <w:t xml:space="preserve"> is not provided, monitors PDCCH in all CORESETs, and receives PDSCH and aperiodic CSI-RS resource in a CSI-RS resource set with same indicated TCI state as for the PDCCH and PDSCH</w:t>
            </w:r>
            <w:r w:rsidRPr="008E7DA0" w:rsidDel="005A151C">
              <w:rPr>
                <w:sz w:val="18"/>
                <w:szCs w:val="18"/>
              </w:rPr>
              <w:t xml:space="preserve"> </w:t>
            </w:r>
            <w:r w:rsidRPr="008E7DA0">
              <w:rPr>
                <w:sz w:val="18"/>
                <w:szCs w:val="18"/>
              </w:rPr>
              <w:t xml:space="preserve">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sidRPr="008E7DA0">
              <w:rPr>
                <w:iCs/>
                <w:sz w:val="18"/>
                <w:szCs w:val="18"/>
              </w:rPr>
              <w:t>, if any</w:t>
            </w:r>
          </w:p>
          <w:p w14:paraId="2EA1EF69" w14:textId="77777777" w:rsidR="008E7DA0" w:rsidRPr="008E7DA0" w:rsidRDefault="008E7DA0" w:rsidP="008E7DA0">
            <w:pPr>
              <w:pStyle w:val="B1"/>
              <w:rPr>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w:t>
            </w:r>
            <w:r w:rsidRPr="008E7DA0">
              <w:rPr>
                <w:iCs/>
                <w:sz w:val="18"/>
                <w:szCs w:val="18"/>
              </w:rPr>
              <w:t xml:space="preserve">, </w:t>
            </w:r>
            <w:r w:rsidRPr="008E7DA0">
              <w:rPr>
                <w:sz w:val="18"/>
                <w:szCs w:val="18"/>
              </w:rPr>
              <w:t>using a same spatial domain filter</w:t>
            </w:r>
            <w:r w:rsidRPr="008E7DA0">
              <w:rPr>
                <w:iCs/>
                <w:sz w:val="18"/>
                <w:szCs w:val="18"/>
              </w:rPr>
              <w:t xml:space="preserve"> as for the last PRACH transmission</w:t>
            </w:r>
          </w:p>
          <w:p w14:paraId="156A6158"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2D252A69" w14:textId="77777777" w:rsidR="008E7DA0" w:rsidRPr="008E7DA0" w:rsidRDefault="008E7DA0" w:rsidP="008E7DA0">
            <w:pPr>
              <w:tabs>
                <w:tab w:val="left" w:pos="2116"/>
              </w:tabs>
              <w:rPr>
                <w:sz w:val="18"/>
                <w:szCs w:val="18"/>
              </w:rPr>
            </w:pPr>
            <w:r w:rsidRPr="008E7DA0">
              <w:rPr>
                <w:iCs/>
                <w:sz w:val="18"/>
                <w:szCs w:val="18"/>
              </w:rPr>
              <w:t xml:space="preserve">If a UE is provided </w:t>
            </w:r>
            <w:r w:rsidRPr="008E7DA0">
              <w:rPr>
                <w:i/>
                <w:sz w:val="18"/>
                <w:szCs w:val="18"/>
              </w:rPr>
              <w:t>TCI-State_r17</w:t>
            </w:r>
            <w:r w:rsidRPr="008E7DA0">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sidRPr="008E7DA0">
              <w:rPr>
                <w:sz w:val="18"/>
                <w:szCs w:val="18"/>
              </w:rPr>
              <w:t>, the UE</w:t>
            </w:r>
          </w:p>
          <w:p w14:paraId="05D8D5E4" w14:textId="21F7F3CC" w:rsidR="008E7DA0" w:rsidRPr="008E7DA0" w:rsidRDefault="008E7DA0" w:rsidP="008E7DA0">
            <w:pPr>
              <w:pStyle w:val="B1"/>
              <w:rPr>
                <w:iCs/>
                <w:sz w:val="18"/>
                <w:szCs w:val="18"/>
              </w:rPr>
            </w:pPr>
            <w:r w:rsidRPr="008E7DA0">
              <w:rPr>
                <w:sz w:val="18"/>
                <w:szCs w:val="18"/>
              </w:rPr>
              <w:t>-</w:t>
            </w:r>
            <w:r w:rsidRPr="008E7DA0">
              <w:rPr>
                <w:sz w:val="18"/>
                <w:szCs w:val="18"/>
              </w:rPr>
              <w:tab/>
              <w:t xml:space="preserve">monitors PDCCH in all CORESETs, and receives PDSCH and aperiodic CSI-RS </w:t>
            </w:r>
            <w:r w:rsidRPr="008E7DA0">
              <w:rPr>
                <w:strike/>
                <w:color w:val="FF0000"/>
                <w:sz w:val="18"/>
                <w:szCs w:val="18"/>
              </w:rPr>
              <w:t>in a</w:t>
            </w:r>
            <w:r w:rsidRPr="008E7DA0">
              <w:rPr>
                <w:color w:val="FF0000"/>
                <w:sz w:val="18"/>
                <w:szCs w:val="18"/>
              </w:rPr>
              <w:t xml:space="preserve"> </w:t>
            </w:r>
            <w:r w:rsidRPr="008E7DA0">
              <w:rPr>
                <w:sz w:val="18"/>
                <w:szCs w:val="18"/>
              </w:rPr>
              <w:t xml:space="preserve">resource </w:t>
            </w:r>
            <w:r w:rsidRPr="008E7DA0">
              <w:rPr>
                <w:strike/>
                <w:color w:val="FF0000"/>
                <w:sz w:val="18"/>
                <w:szCs w:val="18"/>
              </w:rPr>
              <w:t>from</w:t>
            </w:r>
            <w:r w:rsidRPr="008E7DA0">
              <w:rPr>
                <w:color w:val="FF0000"/>
                <w:sz w:val="18"/>
                <w:szCs w:val="18"/>
              </w:rPr>
              <w:t xml:space="preserve"> in </w:t>
            </w:r>
            <w:r w:rsidRPr="008E7DA0">
              <w:rPr>
                <w:sz w:val="18"/>
                <w:szCs w:val="18"/>
              </w:rPr>
              <w:t xml:space="preserve">a CSI-RS resource set using the </w:t>
            </w:r>
            <w:r w:rsidRPr="008E7DA0">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6A9233D6" w14:textId="77777777" w:rsidR="008E7DA0" w:rsidRPr="008E7DA0" w:rsidRDefault="008E7DA0" w:rsidP="008E7DA0">
            <w:pPr>
              <w:pStyle w:val="B1"/>
              <w:rPr>
                <w:iCs/>
                <w:sz w:val="18"/>
                <w:szCs w:val="18"/>
              </w:rPr>
            </w:pPr>
            <w:r w:rsidRPr="008E7DA0">
              <w:rPr>
                <w:sz w:val="18"/>
                <w:szCs w:val="18"/>
              </w:rPr>
              <w:t>-</w:t>
            </w:r>
            <w:r w:rsidRPr="008E7DA0">
              <w:rPr>
                <w:sz w:val="18"/>
                <w:szCs w:val="18"/>
              </w:rPr>
              <w:tab/>
              <w:t>transmits PUCCH, PUSCH and SRS that uses a same spatial domain filter with same indicated TCI state as for the PUCCH and PUSCH, using a same spatial domain filter as the one corresponding to</w:t>
            </w:r>
            <w:r w:rsidRPr="008E7DA0">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sidRPr="008E7DA0">
              <w:rPr>
                <w:iCs/>
                <w:sz w:val="18"/>
                <w:szCs w:val="18"/>
              </w:rPr>
              <w:t>, if any</w:t>
            </w:r>
          </w:p>
          <w:p w14:paraId="05DB98CC" w14:textId="77777777" w:rsidR="008E7DA0" w:rsidRPr="008E7DA0" w:rsidRDefault="008E7DA0" w:rsidP="008E7DA0">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35D9BDCF" w14:textId="77777777" w:rsidR="008E7DA0" w:rsidRDefault="008E7DA0"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B6F4" w14:textId="77777777" w:rsidR="00D949DD" w:rsidRPr="00227CD5" w:rsidRDefault="00D949DD" w:rsidP="00D949DD">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586C6EA1" w14:textId="77777777" w:rsidR="00D949DD" w:rsidRPr="00227CD5" w:rsidRDefault="00D949DD" w:rsidP="00D949DD">
            <w:pPr>
              <w:snapToGrid w:val="0"/>
              <w:rPr>
                <w:sz w:val="18"/>
                <w:szCs w:val="18"/>
                <w:lang w:val="en-GB"/>
              </w:rPr>
            </w:pPr>
          </w:p>
          <w:p w14:paraId="52DCF4F9" w14:textId="77777777" w:rsidR="00D949DD" w:rsidRPr="00227CD5" w:rsidRDefault="00D949DD" w:rsidP="00D949DD">
            <w:pPr>
              <w:snapToGrid w:val="0"/>
              <w:rPr>
                <w:sz w:val="18"/>
                <w:szCs w:val="18"/>
                <w:lang w:val="en-GB"/>
              </w:rPr>
            </w:pPr>
            <w:r>
              <w:rPr>
                <w:b/>
                <w:sz w:val="18"/>
                <w:szCs w:val="18"/>
                <w:lang w:val="en-GB"/>
              </w:rPr>
              <w:t>Not support:</w:t>
            </w:r>
            <w:r>
              <w:rPr>
                <w:sz w:val="18"/>
                <w:szCs w:val="18"/>
                <w:lang w:val="en-GB"/>
              </w:rPr>
              <w:t xml:space="preserve"> </w:t>
            </w:r>
          </w:p>
          <w:p w14:paraId="7D538736" w14:textId="77777777" w:rsidR="00E54704" w:rsidRPr="00227CD5" w:rsidRDefault="00E54704" w:rsidP="00E54704">
            <w:pPr>
              <w:snapToGrid w:val="0"/>
              <w:rPr>
                <w:b/>
                <w:sz w:val="18"/>
                <w:szCs w:val="18"/>
                <w:lang w:val="en-GB"/>
              </w:rPr>
            </w:pPr>
          </w:p>
        </w:tc>
      </w:tr>
      <w:tr w:rsidR="00D949DD" w:rsidRPr="00227CD5" w14:paraId="582CF6F7"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7BE04" w14:textId="2484F72D" w:rsidR="00D949DD" w:rsidRDefault="00D949DD" w:rsidP="008E33ED">
            <w:pPr>
              <w:snapToGrid w:val="0"/>
              <w:rPr>
                <w:sz w:val="18"/>
                <w:szCs w:val="18"/>
              </w:rPr>
            </w:pPr>
            <w:r>
              <w:rPr>
                <w:sz w:val="18"/>
                <w:szCs w:val="18"/>
              </w:rPr>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3517" w14:textId="60BD265F" w:rsidR="00D949DD" w:rsidRDefault="00D949DD" w:rsidP="00D949DD">
            <w:pPr>
              <w:snapToGrid w:val="0"/>
              <w:jc w:val="both"/>
              <w:rPr>
                <w:rFonts w:eastAsia="Malgun Gothic"/>
                <w:b/>
                <w:sz w:val="18"/>
                <w:szCs w:val="18"/>
                <w:u w:val="single"/>
              </w:rPr>
            </w:pPr>
            <w:r>
              <w:rPr>
                <w:rFonts w:eastAsia="Malgun Gothic"/>
                <w:b/>
                <w:sz w:val="18"/>
                <w:szCs w:val="18"/>
                <w:u w:val="single"/>
              </w:rPr>
              <w:t>TP 1-19</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38.213</w:t>
            </w:r>
            <w:r w:rsidRPr="009F4CFB">
              <w:rPr>
                <w:sz w:val="18"/>
                <w:szCs w:val="18"/>
                <w:lang w:val="en-GB"/>
              </w:rPr>
              <w:t>:</w:t>
            </w:r>
          </w:p>
          <w:p w14:paraId="6E9974D7" w14:textId="77777777" w:rsidR="00D949DD" w:rsidRDefault="00D949DD" w:rsidP="00D949DD">
            <w:pPr>
              <w:snapToGrid w:val="0"/>
              <w:jc w:val="both"/>
              <w:rPr>
                <w:rFonts w:eastAsia="Malgun Gothic"/>
                <w:b/>
                <w:sz w:val="18"/>
                <w:szCs w:val="18"/>
                <w:u w:val="single"/>
              </w:rPr>
            </w:pPr>
          </w:p>
          <w:p w14:paraId="102452DF" w14:textId="77777777" w:rsidR="00D949DD" w:rsidRPr="008E7DA0" w:rsidRDefault="00D949DD" w:rsidP="00D949DD">
            <w:pPr>
              <w:numPr>
                <w:ilvl w:val="255"/>
                <w:numId w:val="0"/>
              </w:numPr>
              <w:rPr>
                <w:rFonts w:cs="Times"/>
                <w:b/>
                <w:bCs/>
                <w:sz w:val="18"/>
                <w:szCs w:val="18"/>
                <w:u w:val="single"/>
              </w:rPr>
            </w:pPr>
            <w:r w:rsidRPr="008E7DA0">
              <w:rPr>
                <w:rFonts w:cs="Times"/>
                <w:b/>
                <w:bCs/>
                <w:sz w:val="18"/>
                <w:szCs w:val="18"/>
                <w:u w:val="single"/>
              </w:rPr>
              <w:t>6</w:t>
            </w:r>
            <w:r w:rsidRPr="008E7DA0">
              <w:rPr>
                <w:rFonts w:cs="Times" w:hint="eastAsia"/>
                <w:b/>
                <w:bCs/>
                <w:sz w:val="18"/>
                <w:szCs w:val="18"/>
                <w:u w:val="single"/>
              </w:rPr>
              <w:tab/>
            </w:r>
            <w:r w:rsidRPr="008E7DA0">
              <w:rPr>
                <w:rFonts w:cs="Times"/>
                <w:b/>
                <w:bCs/>
                <w:sz w:val="18"/>
                <w:szCs w:val="18"/>
                <w:u w:val="single"/>
              </w:rPr>
              <w:t>Link recovery procedures</w:t>
            </w:r>
          </w:p>
          <w:p w14:paraId="5C8BE4BD" w14:textId="77777777" w:rsidR="00D949DD" w:rsidRPr="008E7DA0" w:rsidRDefault="00D949DD" w:rsidP="00D949DD">
            <w:pPr>
              <w:jc w:val="center"/>
              <w:rPr>
                <w:color w:val="FF0000"/>
                <w:sz w:val="18"/>
                <w:szCs w:val="18"/>
                <w:lang w:eastAsia="zh-CN"/>
              </w:rPr>
            </w:pPr>
            <w:r w:rsidRPr="008E7DA0">
              <w:rPr>
                <w:color w:val="FF0000"/>
                <w:sz w:val="18"/>
                <w:szCs w:val="18"/>
                <w:lang w:eastAsia="zh-CN"/>
              </w:rPr>
              <w:t xml:space="preserve">&lt; </w:t>
            </w:r>
            <w:r w:rsidRPr="008E7DA0">
              <w:rPr>
                <w:color w:val="FF0000"/>
                <w:sz w:val="18"/>
                <w:szCs w:val="18"/>
              </w:rPr>
              <w:t>Unchanged parts are omitted</w:t>
            </w:r>
            <w:r w:rsidRPr="008E7DA0">
              <w:rPr>
                <w:color w:val="FF0000"/>
                <w:sz w:val="18"/>
                <w:szCs w:val="18"/>
                <w:lang w:eastAsia="zh-CN"/>
              </w:rPr>
              <w:t xml:space="preserve"> &gt;</w:t>
            </w:r>
          </w:p>
          <w:p w14:paraId="5B3FA2BE" w14:textId="77777777" w:rsidR="00D949DD" w:rsidRDefault="00D949DD" w:rsidP="00E54704">
            <w:pPr>
              <w:snapToGrid w:val="0"/>
              <w:jc w:val="both"/>
              <w:rPr>
                <w:rFonts w:eastAsia="Malgun Gothic"/>
                <w:b/>
                <w:sz w:val="18"/>
                <w:szCs w:val="18"/>
                <w:u w:val="single"/>
              </w:rPr>
            </w:pPr>
          </w:p>
          <w:p w14:paraId="642AD969" w14:textId="4BD7199A" w:rsidR="00D949DD" w:rsidRDefault="00D949DD" w:rsidP="00D949DD">
            <w:pPr>
              <w:rPr>
                <w:sz w:val="18"/>
                <w:szCs w:val="18"/>
              </w:rPr>
            </w:pPr>
            <w:r w:rsidRPr="00D949DD">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by</w:t>
            </w:r>
            <w:r w:rsidRPr="00D949DD">
              <w:rPr>
                <w:sz w:val="18"/>
                <w:szCs w:val="18"/>
              </w:rPr>
              <w:t xml:space="preserve"> </w:t>
            </w:r>
            <w:r w:rsidRPr="00D949DD">
              <w:rPr>
                <w:i/>
                <w:sz w:val="18"/>
                <w:szCs w:val="18"/>
              </w:rPr>
              <w:t>failureDetectionResources</w:t>
            </w:r>
            <w:r w:rsidRPr="00D949DD">
              <w:rPr>
                <w:rFonts w:hint="eastAsia"/>
                <w:i/>
                <w:sz w:val="18"/>
                <w:szCs w:val="18"/>
              </w:rPr>
              <w:t>ToAddModList</w:t>
            </w:r>
            <w:r w:rsidRPr="00D949DD">
              <w:rPr>
                <w:sz w:val="18"/>
                <w:szCs w:val="18"/>
              </w:rPr>
              <w:t xml:space="preserve"> for a BWP of the serving cell</w:t>
            </w:r>
            <w:r w:rsidRPr="00D949DD">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iCs/>
                <w:sz w:val="18"/>
                <w:szCs w:val="18"/>
              </w:rPr>
              <w:t xml:space="preserve"> 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w:t>
            </w:r>
            <w:r w:rsidRPr="00D949DD">
              <w:rPr>
                <w:color w:val="FF0000"/>
                <w:sz w:val="18"/>
                <w:szCs w:val="18"/>
              </w:rPr>
              <w:t xml:space="preserve">or </w:t>
            </w:r>
            <w:r w:rsidRPr="00D949DD">
              <w:rPr>
                <w:i/>
                <w:color w:val="FF0000"/>
                <w:sz w:val="18"/>
                <w:szCs w:val="18"/>
              </w:rPr>
              <w:t>DLorJointTCIState</w:t>
            </w:r>
            <w:r w:rsidRPr="00D949DD">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for a BWP of the serving cell</w:t>
            </w:r>
            <w:r w:rsidRPr="00D949DD">
              <w:rPr>
                <w:iCs/>
                <w:sz w:val="18"/>
                <w:szCs w:val="18"/>
              </w:rPr>
              <w:t>, the UE determines the set</w:t>
            </w:r>
            <w:r w:rsidRPr="00D949DD">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w:t>
            </w:r>
            <w:r w:rsidRPr="00D949DD">
              <w:rPr>
                <w:iCs/>
                <w:sz w:val="18"/>
                <w:szCs w:val="18"/>
              </w:rPr>
              <w:t>to include periodic CSI-RS resource configuration indexes with same values as the RS indexes in the RS sets indicated by</w:t>
            </w:r>
            <w:r w:rsidRPr="00D949DD">
              <w:rPr>
                <w:sz w:val="18"/>
                <w:szCs w:val="18"/>
              </w:rPr>
              <w:t xml:space="preserve"> </w:t>
            </w:r>
            <w:r w:rsidRPr="00D949DD">
              <w:rPr>
                <w:i/>
                <w:sz w:val="18"/>
                <w:szCs w:val="18"/>
              </w:rPr>
              <w:t>TCI-State</w:t>
            </w:r>
            <w:r w:rsidRPr="00D949DD">
              <w:rPr>
                <w:sz w:val="18"/>
                <w:szCs w:val="18"/>
              </w:rPr>
              <w:t xml:space="preserve"> for first and second CORESETs that the UE uses for monitoring PDCCH, where the UE is provided two </w:t>
            </w:r>
            <w:r w:rsidRPr="00D949DD">
              <w:rPr>
                <w:rStyle w:val="Emphasis"/>
                <w:rFonts w:eastAsia="Batang"/>
                <w:sz w:val="18"/>
                <w:szCs w:val="18"/>
              </w:rPr>
              <w:t xml:space="preserve">coresetPoolIndex values 0 and 1 for the first and second CORESETs, or is not </w:t>
            </w:r>
            <w:r w:rsidRPr="00D949DD">
              <w:rPr>
                <w:rStyle w:val="Emphasis"/>
                <w:rFonts w:eastAsia="Batang"/>
                <w:sz w:val="18"/>
                <w:szCs w:val="18"/>
              </w:rPr>
              <w:lastRenderedPageBreak/>
              <w:t>provided coresetPoolIndex value for the first CORESETs and is provided coresetPoolIndex value of 1 for the second CORESETs, respectively</w:t>
            </w:r>
            <w:r w:rsidRPr="00D949DD">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includes RS indexes configured with </w:t>
            </w:r>
            <w:r w:rsidRPr="00D949DD">
              <w:rPr>
                <w:i/>
                <w:sz w:val="18"/>
                <w:szCs w:val="18"/>
                <w:lang w:eastAsia="ja-JP"/>
              </w:rPr>
              <w:t>qcl-Type</w:t>
            </w:r>
            <w:r w:rsidRPr="00D949DD">
              <w:rPr>
                <w:sz w:val="18"/>
                <w:szCs w:val="18"/>
                <w:lang w:eastAsia="ja-JP"/>
              </w:rPr>
              <w:t xml:space="preserve"> set to</w:t>
            </w:r>
            <w:r w:rsidRPr="00D949DD">
              <w:rPr>
                <w:sz w:val="18"/>
                <w:szCs w:val="18"/>
              </w:rPr>
              <w:t xml:space="preserve"> 'typeD' for the corresponding TCI states. If a CORESET that the UE uses for monitoring PDCCH includes two TCI states and the UE is provided</w:t>
            </w:r>
            <w:r w:rsidRPr="00D949DD">
              <w:rPr>
                <w:rFonts w:eastAsia="Times New Roman"/>
                <w:i/>
                <w:iCs/>
                <w:sz w:val="18"/>
                <w:szCs w:val="18"/>
              </w:rPr>
              <w:t xml:space="preserve"> </w:t>
            </w:r>
            <w:r w:rsidRPr="00D949DD">
              <w:rPr>
                <w:i/>
                <w:iCs/>
                <w:sz w:val="18"/>
                <w:szCs w:val="18"/>
              </w:rPr>
              <w:t>sfnSchemePdcch</w:t>
            </w:r>
            <w:r w:rsidRPr="00D949DD">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sidRPr="00D949DD">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RS indexes indicated by </w:t>
            </w:r>
            <w:r w:rsidRPr="00D949DD">
              <w:rPr>
                <w:i/>
                <w:iCs/>
                <w:sz w:val="18"/>
                <w:szCs w:val="18"/>
              </w:rPr>
              <w:t>capabilityparametername</w:t>
            </w:r>
            <w:r w:rsidRPr="00D949DD">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sidRPr="00D949DD">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D949DD">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D949DD">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664394E4" w14:textId="77777777" w:rsidR="00D949DD" w:rsidRDefault="00D949DD" w:rsidP="00D949DD">
            <w:pPr>
              <w:rPr>
                <w:sz w:val="18"/>
                <w:szCs w:val="18"/>
              </w:rPr>
            </w:pPr>
          </w:p>
          <w:p w14:paraId="4ACC6B3B" w14:textId="77777777" w:rsidR="00D949DD" w:rsidRDefault="00D949DD" w:rsidP="00D949DD">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 xml:space="preserve">Above is provided based on </w:t>
            </w:r>
            <w:r w:rsidR="00130C51" w:rsidRPr="00130C51">
              <w:rPr>
                <w:color w:val="3333FF"/>
                <w:sz w:val="18"/>
                <w:szCs w:val="18"/>
                <w:lang w:eastAsia="zh-CN"/>
              </w:rPr>
              <w:t>P4 in R1-2204031</w:t>
            </w:r>
            <w:r w:rsidR="00130C51">
              <w:rPr>
                <w:color w:val="3333FF"/>
                <w:sz w:val="18"/>
                <w:szCs w:val="18"/>
                <w:lang w:eastAsia="zh-CN"/>
              </w:rPr>
              <w:t>.</w:t>
            </w:r>
          </w:p>
          <w:p w14:paraId="7F416129" w14:textId="5F834A76" w:rsidR="00130C51" w:rsidRDefault="00130C51" w:rsidP="00D949DD">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96D91" w14:textId="77777777" w:rsidR="00D949DD" w:rsidRPr="00227CD5" w:rsidRDefault="00D949DD" w:rsidP="00D949DD">
            <w:pPr>
              <w:snapToGrid w:val="0"/>
              <w:rPr>
                <w:b/>
                <w:sz w:val="18"/>
                <w:szCs w:val="18"/>
                <w:lang w:val="en-GB"/>
              </w:rPr>
            </w:pPr>
          </w:p>
        </w:tc>
      </w:tr>
      <w:tr w:rsidR="00D949DD" w:rsidRPr="00227CD5" w14:paraId="7D7AB996" w14:textId="77777777" w:rsidTr="008E33ED">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0312" w14:textId="1D93BDFA" w:rsidR="00D949DD" w:rsidRDefault="00691765" w:rsidP="008E33ED">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5B275" w14:textId="6F1087FB" w:rsidR="00691765" w:rsidRDefault="00691765" w:rsidP="00691765">
            <w:pPr>
              <w:snapToGrid w:val="0"/>
              <w:jc w:val="both"/>
              <w:rPr>
                <w:sz w:val="18"/>
                <w:szCs w:val="18"/>
                <w:lang w:val="en-GB"/>
              </w:rPr>
            </w:pPr>
            <w:r>
              <w:rPr>
                <w:rFonts w:eastAsia="Malgun Gothic"/>
                <w:b/>
                <w:sz w:val="18"/>
                <w:szCs w:val="18"/>
                <w:u w:val="single"/>
              </w:rPr>
              <w:t>TP 1-31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769C321B" w14:textId="77777777" w:rsidR="00691765" w:rsidRDefault="00691765" w:rsidP="00691765">
            <w:pPr>
              <w:snapToGrid w:val="0"/>
              <w:jc w:val="both"/>
              <w:rPr>
                <w:rFonts w:cs="Arial"/>
                <w:b/>
                <w:sz w:val="18"/>
                <w:szCs w:val="18"/>
              </w:rPr>
            </w:pPr>
          </w:p>
          <w:p w14:paraId="613B1C89" w14:textId="77777777" w:rsidR="00691765" w:rsidRPr="00691765" w:rsidRDefault="00691765" w:rsidP="00691765">
            <w:pPr>
              <w:snapToGrid w:val="0"/>
              <w:jc w:val="both"/>
              <w:rPr>
                <w:rFonts w:eastAsia="Malgun Gothic"/>
                <w:b/>
                <w:sz w:val="18"/>
                <w:szCs w:val="18"/>
                <w:u w:val="single"/>
              </w:rPr>
            </w:pPr>
            <w:r w:rsidRPr="00691765">
              <w:rPr>
                <w:rFonts w:cs="Arial"/>
                <w:b/>
                <w:sz w:val="18"/>
                <w:szCs w:val="18"/>
              </w:rPr>
              <w:t>5.1.5 Antenna ports quasi co-location</w:t>
            </w:r>
          </w:p>
          <w:p w14:paraId="26B4D635" w14:textId="77777777" w:rsidR="00D949DD" w:rsidRPr="00691765" w:rsidRDefault="00D949DD" w:rsidP="00E54704">
            <w:pPr>
              <w:snapToGrid w:val="0"/>
              <w:jc w:val="both"/>
              <w:rPr>
                <w:rFonts w:eastAsia="Malgun Gothic"/>
                <w:b/>
                <w:sz w:val="18"/>
                <w:szCs w:val="18"/>
                <w:u w:val="single"/>
              </w:rPr>
            </w:pPr>
          </w:p>
          <w:p w14:paraId="14FFAED2" w14:textId="77777777" w:rsidR="00E10754" w:rsidRPr="00691765" w:rsidRDefault="00E10754" w:rsidP="00E10754">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 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2FE2654A" w14:textId="77777777" w:rsidR="00E10754" w:rsidRPr="00691765" w:rsidRDefault="00E10754" w:rsidP="00E10754">
            <w:pPr>
              <w:pStyle w:val="B1"/>
              <w:rPr>
                <w:sz w:val="18"/>
                <w:szCs w:val="18"/>
              </w:rPr>
            </w:pPr>
            <w:r w:rsidRPr="00691765">
              <w:rPr>
                <w:sz w:val="18"/>
                <w:szCs w:val="18"/>
              </w:rPr>
              <w:t>-</w:t>
            </w:r>
            <w:r w:rsidRPr="00691765">
              <w:rPr>
                <w:sz w:val="18"/>
                <w:szCs w:val="18"/>
              </w:rPr>
              <w:tab/>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sidRPr="00691765">
              <w:rPr>
                <w:color w:val="FF0000"/>
                <w:sz w:val="18"/>
                <w:szCs w:val="18"/>
                <w:lang w:eastAsia="ja-JP"/>
              </w:rPr>
              <w:t xml:space="preserve"> </w:t>
            </w:r>
            <w:r w:rsidRPr="00691765">
              <w:rPr>
                <w:iCs/>
                <w:color w:val="FF0000"/>
                <w:sz w:val="18"/>
                <w:szCs w:val="18"/>
              </w:rPr>
              <w:t>indicating a unified TCI state</w:t>
            </w:r>
            <w:r w:rsidRPr="00691765">
              <w:rPr>
                <w:color w:val="FF0000"/>
                <w:sz w:val="18"/>
                <w:szCs w:val="18"/>
              </w:rPr>
              <w:t xml:space="preserve">, </w:t>
            </w:r>
            <w:r w:rsidRPr="00691765">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sidRPr="00691765">
              <w:rPr>
                <w:i/>
                <w:sz w:val="18"/>
                <w:szCs w:val="18"/>
              </w:rPr>
              <w:t>controlResourceSetId</w:t>
            </w:r>
            <w:r w:rsidRPr="00691765">
              <w:rPr>
                <w:sz w:val="18"/>
                <w:szCs w:val="18"/>
              </w:rPr>
              <w:t xml:space="preserve"> in the latest slot in which one or more CORESETs within the active BWP of the serving cell are monitored by the UE. </w:t>
            </w:r>
            <w:r w:rsidRPr="00691765">
              <w:rPr>
                <w:color w:val="FF0000"/>
                <w:sz w:val="18"/>
                <w:szCs w:val="18"/>
              </w:rPr>
              <w:t xml:space="preserve">Otherwise, the UE may assume that the QCL parameters of PDSCH(s) of a serving cell are determined by the indicated unified TCI state. </w:t>
            </w:r>
            <w:r w:rsidRPr="00691765">
              <w:rPr>
                <w:sz w:val="18"/>
                <w:szCs w:val="18"/>
              </w:rPr>
              <w:t xml:space="preserve">In </w:t>
            </w:r>
            <w:r w:rsidRPr="00691765">
              <w:rPr>
                <w:color w:val="FF0000"/>
                <w:sz w:val="18"/>
                <w:szCs w:val="18"/>
              </w:rPr>
              <w:t xml:space="preserve">those cases </w:t>
            </w:r>
            <w:r w:rsidRPr="00691765">
              <w:rPr>
                <w:strike/>
                <w:color w:val="FF0000"/>
                <w:sz w:val="18"/>
                <w:szCs w:val="18"/>
              </w:rPr>
              <w:t>this case</w:t>
            </w:r>
            <w:r w:rsidRPr="00691765">
              <w:rPr>
                <w:sz w:val="18"/>
                <w:szCs w:val="18"/>
              </w:rPr>
              <w:t xml:space="preserve">, if the </w:t>
            </w:r>
            <w:r w:rsidRPr="00691765">
              <w:rPr>
                <w:i/>
                <w:color w:val="000000"/>
                <w:sz w:val="18"/>
                <w:szCs w:val="18"/>
              </w:rPr>
              <w:t>qcl-Type</w:t>
            </w:r>
            <w:r w:rsidRPr="00691765">
              <w:rPr>
                <w:color w:val="000000"/>
                <w:sz w:val="18"/>
                <w:szCs w:val="18"/>
              </w:rPr>
              <w:t xml:space="preserve"> is set to</w:t>
            </w:r>
            <w:r w:rsidRPr="00691765">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B67C697" w14:textId="77777777" w:rsidR="00E10754" w:rsidRDefault="00E10754" w:rsidP="00E54704">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9533" w14:textId="77777777" w:rsidR="00D949DD" w:rsidRPr="00227CD5" w:rsidRDefault="00D949DD" w:rsidP="00D949DD">
            <w:pPr>
              <w:snapToGrid w:val="0"/>
              <w:rPr>
                <w:b/>
                <w:sz w:val="18"/>
                <w:szCs w:val="18"/>
                <w:lang w:val="en-GB"/>
              </w:rPr>
            </w:pPr>
          </w:p>
        </w:tc>
      </w:tr>
    </w:tbl>
    <w:p w14:paraId="3CBFBB0A" w14:textId="77777777" w:rsidR="00AB5685" w:rsidRDefault="00AB5685" w:rsidP="00AB5685"/>
    <w:p w14:paraId="0CF2ED01" w14:textId="7C013BD6" w:rsidR="00213B61" w:rsidRDefault="00213B61" w:rsidP="00213B61">
      <w:pPr>
        <w:pStyle w:val="Caption"/>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13B61" w14:paraId="36F4BF7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E7AEF8A" w14:textId="77777777" w:rsidR="00213B61" w:rsidRDefault="00213B6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D447978" w14:textId="77777777" w:rsidR="00213B61" w:rsidRDefault="00213B61" w:rsidP="00BB50A8">
            <w:pPr>
              <w:snapToGrid w:val="0"/>
              <w:rPr>
                <w:b/>
                <w:sz w:val="18"/>
                <w:szCs w:val="18"/>
              </w:rPr>
            </w:pPr>
            <w:r>
              <w:rPr>
                <w:b/>
                <w:sz w:val="18"/>
                <w:szCs w:val="18"/>
              </w:rPr>
              <w:t>Input</w:t>
            </w:r>
          </w:p>
        </w:tc>
      </w:tr>
      <w:tr w:rsidR="00213B61" w14:paraId="214568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28E0" w14:textId="77777777" w:rsidR="00213B61" w:rsidRDefault="00213B6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40CFE" w14:textId="2F600257" w:rsidR="00213B61" w:rsidRPr="00E35465" w:rsidRDefault="00213B61" w:rsidP="00213B61">
            <w:pPr>
              <w:pStyle w:val="ListParagraph"/>
              <w:numPr>
                <w:ilvl w:val="0"/>
                <w:numId w:val="37"/>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9</w:t>
            </w:r>
            <w:r w:rsidRPr="00E35465">
              <w:rPr>
                <w:b/>
                <w:color w:val="3333FF"/>
                <w:u w:val="single"/>
                <w:lang w:eastAsia="zh-CN"/>
              </w:rPr>
              <w:t xml:space="preserve"> </w:t>
            </w:r>
          </w:p>
          <w:p w14:paraId="53132A2A" w14:textId="77777777" w:rsidR="00213B61" w:rsidRPr="00545AE3" w:rsidRDefault="00213B61" w:rsidP="00213B61">
            <w:pPr>
              <w:pStyle w:val="ListParagraph"/>
              <w:numPr>
                <w:ilvl w:val="0"/>
                <w:numId w:val="3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213B61" w14:paraId="160C6AD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B96C" w14:textId="77777777" w:rsidR="00213B61" w:rsidRPr="00F140AD"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A6689" w14:textId="77777777" w:rsidR="00213B61" w:rsidRPr="00550C25" w:rsidRDefault="00213B61" w:rsidP="00BB50A8">
            <w:pPr>
              <w:snapToGrid w:val="0"/>
              <w:rPr>
                <w:sz w:val="18"/>
                <w:szCs w:val="18"/>
                <w:lang w:eastAsia="zh-CN"/>
              </w:rPr>
            </w:pPr>
          </w:p>
        </w:tc>
      </w:tr>
      <w:tr w:rsidR="00213B61" w14:paraId="761D3CB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8D9E" w14:textId="77777777" w:rsidR="00213B61" w:rsidRPr="00F140AD"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7E15C" w14:textId="77777777" w:rsidR="00213B61" w:rsidRPr="00EF4804" w:rsidRDefault="00213B61" w:rsidP="00BB50A8">
            <w:pPr>
              <w:snapToGrid w:val="0"/>
              <w:rPr>
                <w:color w:val="000000" w:themeColor="text1"/>
                <w:sz w:val="18"/>
                <w:szCs w:val="18"/>
                <w:lang w:eastAsia="zh-CN"/>
              </w:rPr>
            </w:pPr>
          </w:p>
        </w:tc>
      </w:tr>
      <w:tr w:rsidR="00213B61" w14:paraId="77E0F4C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03950"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3884E" w14:textId="77777777" w:rsidR="00213B61" w:rsidRPr="000A44B5" w:rsidRDefault="00213B61" w:rsidP="00BB50A8">
            <w:pPr>
              <w:snapToGrid w:val="0"/>
              <w:rPr>
                <w:sz w:val="18"/>
                <w:szCs w:val="18"/>
                <w:lang w:eastAsia="zh-CN"/>
              </w:rPr>
            </w:pPr>
          </w:p>
        </w:tc>
      </w:tr>
      <w:tr w:rsidR="00213B61" w14:paraId="154DF573"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C157F"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6575" w14:textId="77777777" w:rsidR="00213B61" w:rsidRPr="009A726C" w:rsidRDefault="00213B61" w:rsidP="00BB50A8">
            <w:pPr>
              <w:snapToGrid w:val="0"/>
              <w:rPr>
                <w:color w:val="000000" w:themeColor="text1"/>
                <w:sz w:val="18"/>
                <w:szCs w:val="18"/>
                <w:lang w:eastAsia="zh-CN"/>
              </w:rPr>
            </w:pPr>
          </w:p>
        </w:tc>
      </w:tr>
      <w:tr w:rsidR="00213B61" w14:paraId="2D675B91"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DFC3D" w14:textId="77777777" w:rsidR="00213B61" w:rsidRDefault="00213B6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2AA97" w14:textId="77777777" w:rsidR="00213B61" w:rsidRDefault="00213B61" w:rsidP="00BB50A8">
            <w:pPr>
              <w:snapToGrid w:val="0"/>
              <w:rPr>
                <w:color w:val="000000" w:themeColor="text1"/>
                <w:sz w:val="18"/>
                <w:szCs w:val="18"/>
                <w:lang w:eastAsia="zh-CN"/>
              </w:rPr>
            </w:pPr>
          </w:p>
        </w:tc>
      </w:tr>
    </w:tbl>
    <w:p w14:paraId="2F69E7EB" w14:textId="77777777" w:rsidR="00213B61" w:rsidRDefault="00213B61" w:rsidP="00AB5685"/>
    <w:p w14:paraId="220603BA" w14:textId="4A646916" w:rsidR="00893920" w:rsidRDefault="00893920" w:rsidP="00893920">
      <w:pPr>
        <w:pStyle w:val="Heading3"/>
        <w:numPr>
          <w:ilvl w:val="1"/>
          <w:numId w:val="28"/>
        </w:numPr>
      </w:pPr>
      <w:r w:rsidRPr="00893920">
        <w:t>Issue 2 (inter-cell beam management)</w:t>
      </w:r>
    </w:p>
    <w:p w14:paraId="5BC9B18A" w14:textId="3D7DB47C" w:rsidR="00893920" w:rsidRDefault="00893920" w:rsidP="00893920">
      <w:pPr>
        <w:pStyle w:val="Caption"/>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893920" w:rsidRPr="00227CD5" w14:paraId="31B71765"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ACD319" w14:textId="77777777" w:rsidR="00893920" w:rsidRPr="00227CD5" w:rsidRDefault="00893920"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2B495C" w14:textId="77777777" w:rsidR="00893920" w:rsidRPr="00227CD5" w:rsidRDefault="00893920"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FAA421D" w14:textId="77777777" w:rsidR="00893920" w:rsidRPr="00227CD5" w:rsidRDefault="00893920" w:rsidP="00BB50A8">
            <w:pPr>
              <w:snapToGrid w:val="0"/>
              <w:jc w:val="both"/>
              <w:rPr>
                <w:b/>
                <w:sz w:val="18"/>
                <w:szCs w:val="18"/>
              </w:rPr>
            </w:pPr>
            <w:r w:rsidRPr="00227CD5">
              <w:rPr>
                <w:b/>
                <w:sz w:val="18"/>
                <w:szCs w:val="18"/>
              </w:rPr>
              <w:t>Companies’ views</w:t>
            </w:r>
          </w:p>
        </w:tc>
      </w:tr>
      <w:tr w:rsidR="00893920" w:rsidRPr="00227CD5" w14:paraId="405D6DF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954C2" w14:textId="351EA5A3" w:rsidR="00893920" w:rsidRPr="00227CD5" w:rsidRDefault="00E8519A" w:rsidP="00BB50A8">
            <w:pPr>
              <w:snapToGrid w:val="0"/>
              <w:rPr>
                <w:sz w:val="18"/>
                <w:szCs w:val="18"/>
              </w:rPr>
            </w:pPr>
            <w:r>
              <w:rPr>
                <w:sz w:val="18"/>
                <w:szCs w:val="18"/>
              </w:rPr>
              <w:lastRenderedPageBreak/>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572DC" w14:textId="20DEEACD" w:rsidR="00893920" w:rsidRDefault="00844BC0" w:rsidP="00BB50A8">
            <w:pPr>
              <w:snapToGrid w:val="0"/>
              <w:jc w:val="both"/>
              <w:rPr>
                <w:color w:val="FF0000"/>
                <w:sz w:val="18"/>
                <w:szCs w:val="18"/>
                <w:lang w:val="en-GB"/>
              </w:rPr>
            </w:pPr>
            <w:r>
              <w:rPr>
                <w:rFonts w:eastAsia="Malgun Gothic"/>
                <w:b/>
                <w:sz w:val="18"/>
                <w:szCs w:val="18"/>
                <w:u w:val="single"/>
              </w:rPr>
              <w:t>TP 2-4</w:t>
            </w:r>
            <w:r w:rsidR="00893920"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893920" w:rsidRPr="009F4CFB">
              <w:rPr>
                <w:sz w:val="18"/>
                <w:szCs w:val="18"/>
                <w:lang w:val="en-GB"/>
              </w:rPr>
              <w:t xml:space="preserve">for </w:t>
            </w:r>
            <w:r>
              <w:rPr>
                <w:sz w:val="18"/>
                <w:szCs w:val="18"/>
                <w:lang w:val="en-GB"/>
              </w:rPr>
              <w:t>TS 38.214</w:t>
            </w:r>
            <w:r w:rsidR="00893920" w:rsidRPr="009F4CFB">
              <w:rPr>
                <w:sz w:val="18"/>
                <w:szCs w:val="18"/>
                <w:lang w:val="en-GB"/>
              </w:rPr>
              <w:t>:</w:t>
            </w:r>
          </w:p>
          <w:p w14:paraId="611460B3" w14:textId="77777777" w:rsidR="00893920" w:rsidRDefault="00893920" w:rsidP="00BB50A8">
            <w:pPr>
              <w:snapToGrid w:val="0"/>
              <w:jc w:val="both"/>
              <w:rPr>
                <w:b/>
                <w:color w:val="3333FF"/>
                <w:sz w:val="18"/>
                <w:szCs w:val="18"/>
                <w:u w:val="single"/>
              </w:rPr>
            </w:pPr>
          </w:p>
          <w:p w14:paraId="09BC8A7C" w14:textId="77777777" w:rsidR="00844BC0" w:rsidRPr="00844BC0" w:rsidRDefault="00844BC0" w:rsidP="00844BC0">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48F38A1D" w14:textId="77777777" w:rsidR="00844BC0" w:rsidRPr="00844BC0" w:rsidRDefault="00844BC0" w:rsidP="00844BC0">
            <w:pPr>
              <w:widowControl w:val="0"/>
              <w:jc w:val="both"/>
              <w:rPr>
                <w:sz w:val="18"/>
                <w:szCs w:val="18"/>
                <w:lang w:eastAsia="x-none"/>
              </w:rPr>
            </w:pPr>
          </w:p>
          <w:p w14:paraId="04FE1E15"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67044941" w14:textId="77777777" w:rsidR="00844BC0" w:rsidRPr="00844BC0" w:rsidRDefault="00844BC0" w:rsidP="00844BC0">
            <w:pPr>
              <w:pStyle w:val="ListParagraph"/>
              <w:widowControl w:val="0"/>
              <w:numPr>
                <w:ilvl w:val="0"/>
                <w:numId w:val="38"/>
              </w:numPr>
              <w:spacing w:after="0" w:line="240" w:lineRule="auto"/>
              <w:ind w:left="318"/>
              <w:jc w:val="both"/>
              <w:rPr>
                <w:sz w:val="18"/>
                <w:szCs w:val="18"/>
                <w:lang w:eastAsia="x-none"/>
              </w:rPr>
            </w:pPr>
            <w:r w:rsidRPr="00844BC0">
              <w:rPr>
                <w:sz w:val="18"/>
                <w:szCs w:val="18"/>
                <w:lang w:eastAsia="x-none"/>
              </w:rPr>
              <w:t xml:space="preserve">If the UE is configured with </w:t>
            </w:r>
            <w:r w:rsidRPr="00844BC0">
              <w:rPr>
                <w:strike/>
                <w:color w:val="FF0000"/>
                <w:sz w:val="18"/>
                <w:szCs w:val="18"/>
                <w:lang w:eastAsia="x-none"/>
              </w:rPr>
              <w:t>[</w:t>
            </w:r>
            <w:r w:rsidRPr="00844BC0">
              <w:rPr>
                <w:i/>
                <w:iCs/>
                <w:strike/>
                <w:color w:val="FF0000"/>
                <w:sz w:val="18"/>
                <w:szCs w:val="18"/>
                <w:lang w:eastAsia="x-none"/>
              </w:rPr>
              <w:t>NumberOfAdditionalPCI</w:t>
            </w:r>
            <w:r w:rsidRPr="00844BC0">
              <w:rPr>
                <w:strike/>
                <w:color w:val="FF0000"/>
                <w:sz w:val="18"/>
                <w:szCs w:val="18"/>
                <w:lang w:eastAsia="x-none"/>
              </w:rPr>
              <w:t>]</w:t>
            </w:r>
            <w:r w:rsidRPr="00844BC0">
              <w:rPr>
                <w:sz w:val="18"/>
                <w:szCs w:val="18"/>
                <w:lang w:eastAsia="x-none"/>
              </w:rPr>
              <w:t xml:space="preserve"> </w:t>
            </w:r>
            <w:r w:rsidRPr="00844BC0">
              <w:rPr>
                <w:i/>
                <w:color w:val="FF0000"/>
                <w:sz w:val="18"/>
                <w:szCs w:val="18"/>
              </w:rPr>
              <w:t>additionalPCI-r17</w:t>
            </w:r>
            <w:r w:rsidRPr="00844BC0">
              <w:rPr>
                <w:sz w:val="18"/>
                <w:szCs w:val="18"/>
              </w:rPr>
              <w:t xml:space="preserve"> </w:t>
            </w:r>
            <w:r w:rsidRPr="00844BC0">
              <w:rPr>
                <w:sz w:val="18"/>
                <w:szCs w:val="18"/>
                <w:lang w:eastAsia="x-none"/>
              </w:rPr>
              <w:t xml:space="preserve">and with </w:t>
            </w:r>
            <w:r w:rsidRPr="00844BC0">
              <w:rPr>
                <w:i/>
                <w:sz w:val="18"/>
                <w:szCs w:val="18"/>
              </w:rPr>
              <w:t>PDCCH-Config</w:t>
            </w:r>
            <w:r w:rsidRPr="00844BC0">
              <w:rPr>
                <w:sz w:val="18"/>
                <w:szCs w:val="18"/>
              </w:rPr>
              <w:t xml:space="preserve"> that contains two different values of </w:t>
            </w:r>
            <w:r w:rsidRPr="00844BC0">
              <w:rPr>
                <w:i/>
                <w:sz w:val="18"/>
                <w:szCs w:val="18"/>
                <w:lang w:eastAsia="x-none"/>
              </w:rPr>
              <w:t>coresetPoolIndex</w:t>
            </w:r>
            <w:r w:rsidRPr="00844BC0">
              <w:rPr>
                <w:sz w:val="18"/>
                <w:szCs w:val="18"/>
                <w:lang w:eastAsia="x-none"/>
              </w:rPr>
              <w:t xml:space="preserve"> in </w:t>
            </w:r>
            <w:r w:rsidRPr="00844BC0">
              <w:rPr>
                <w:i/>
                <w:sz w:val="18"/>
                <w:szCs w:val="18"/>
              </w:rPr>
              <w:t>ControlResourceSet</w:t>
            </w:r>
            <w:r w:rsidRPr="00844BC0">
              <w:rPr>
                <w:color w:val="000000"/>
                <w:sz w:val="18"/>
                <w:szCs w:val="18"/>
              </w:rPr>
              <w:t xml:space="preserve">, the UE receives an activation command for CORESET associated with each </w:t>
            </w:r>
            <w:r w:rsidRPr="00844BC0">
              <w:rPr>
                <w:i/>
                <w:iCs/>
                <w:color w:val="000000"/>
                <w:sz w:val="18"/>
                <w:szCs w:val="18"/>
              </w:rPr>
              <w:t>coresetPoolIndex</w:t>
            </w:r>
            <w:r w:rsidRPr="00844BC0">
              <w:rPr>
                <w:color w:val="000000"/>
                <w:sz w:val="18"/>
                <w:szCs w:val="18"/>
              </w:rPr>
              <w:t xml:space="preserve">, as described in clause 6.1.3.14 of [10, TS 38.321], used to map up to 8 TCI states to the codepoints of the DCI field </w:t>
            </w:r>
            <w:r w:rsidRPr="00844BC0">
              <w:rPr>
                <w:i/>
                <w:color w:val="000000"/>
                <w:sz w:val="18"/>
                <w:szCs w:val="18"/>
              </w:rPr>
              <w:t>'Transmission Configuration Indication'</w:t>
            </w:r>
            <w:r w:rsidRPr="00844BC0">
              <w:rPr>
                <w:color w:val="000000"/>
                <w:sz w:val="18"/>
                <w:szCs w:val="18"/>
              </w:rPr>
              <w:t xml:space="preserve"> in one CC/DL BWP. When a set of TCI state IDs are activated for a </w:t>
            </w:r>
            <w:r w:rsidRPr="00844BC0">
              <w:rPr>
                <w:i/>
                <w:iCs/>
                <w:color w:val="000000"/>
                <w:sz w:val="18"/>
                <w:szCs w:val="18"/>
              </w:rPr>
              <w:t>coresetPoolIndex</w:t>
            </w:r>
            <w:r w:rsidRPr="00844BC0">
              <w:rPr>
                <w:color w:val="000000"/>
                <w:sz w:val="18"/>
                <w:szCs w:val="18"/>
              </w:rPr>
              <w:t xml:space="preserve">, the activated TCI states corresponding to one </w:t>
            </w:r>
            <w:r w:rsidRPr="00844BC0">
              <w:rPr>
                <w:i/>
                <w:iCs/>
                <w:color w:val="000000"/>
                <w:sz w:val="18"/>
                <w:szCs w:val="18"/>
              </w:rPr>
              <w:t>coresetPoolIndex</w:t>
            </w:r>
            <w:r w:rsidRPr="00844BC0">
              <w:rPr>
                <w:color w:val="000000"/>
                <w:sz w:val="18"/>
                <w:szCs w:val="18"/>
              </w:rPr>
              <w:t xml:space="preserve"> can be associated with one physical cell ID and activated TCI states corresponding to another </w:t>
            </w:r>
            <w:r w:rsidRPr="00844BC0">
              <w:rPr>
                <w:i/>
                <w:iCs/>
                <w:color w:val="000000"/>
                <w:sz w:val="18"/>
                <w:szCs w:val="18"/>
              </w:rPr>
              <w:t>coresetPoolIndex</w:t>
            </w:r>
            <w:r w:rsidRPr="00844BC0">
              <w:rPr>
                <w:color w:val="000000"/>
                <w:sz w:val="18"/>
                <w:szCs w:val="18"/>
              </w:rPr>
              <w:t xml:space="preserve"> can be associated with another physical cell ID.</w:t>
            </w:r>
          </w:p>
          <w:p w14:paraId="32780EB5" w14:textId="77777777" w:rsidR="00844BC0" w:rsidRPr="00844BC0" w:rsidRDefault="00844BC0" w:rsidP="00844BC0">
            <w:pPr>
              <w:pStyle w:val="ListParagraph"/>
              <w:widowControl w:val="0"/>
              <w:spacing w:after="0" w:line="240" w:lineRule="auto"/>
              <w:ind w:left="1211"/>
              <w:jc w:val="both"/>
              <w:rPr>
                <w:sz w:val="18"/>
                <w:szCs w:val="18"/>
                <w:lang w:eastAsia="x-none"/>
              </w:rPr>
            </w:pPr>
          </w:p>
          <w:p w14:paraId="23D4B6DD" w14:textId="77777777" w:rsidR="00844BC0" w:rsidRPr="00844BC0" w:rsidRDefault="00844BC0" w:rsidP="00844BC0">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087BA02D" w14:textId="77777777" w:rsidR="00844BC0" w:rsidRPr="00227CD5" w:rsidRDefault="00844BC0" w:rsidP="00BB50A8">
            <w:pPr>
              <w:snapToGrid w:val="0"/>
              <w:jc w:val="both"/>
              <w:rPr>
                <w:color w:val="3333FF"/>
                <w:sz w:val="18"/>
                <w:szCs w:val="18"/>
              </w:rPr>
            </w:pPr>
          </w:p>
          <w:p w14:paraId="78B16178" w14:textId="77777777" w:rsidR="00893920" w:rsidRPr="00227CD5" w:rsidRDefault="00893920"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2637" w14:textId="77777777" w:rsidR="00893920" w:rsidRPr="00227CD5" w:rsidRDefault="00893920"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22C7DBEE" w14:textId="77777777" w:rsidR="00893920" w:rsidRPr="00227CD5" w:rsidRDefault="00893920" w:rsidP="00BB50A8">
            <w:pPr>
              <w:snapToGrid w:val="0"/>
              <w:rPr>
                <w:sz w:val="18"/>
                <w:szCs w:val="18"/>
                <w:lang w:val="en-GB"/>
              </w:rPr>
            </w:pPr>
          </w:p>
          <w:p w14:paraId="684D0C08" w14:textId="77777777" w:rsidR="00893920" w:rsidRPr="00227CD5" w:rsidRDefault="00893920" w:rsidP="00BB50A8">
            <w:pPr>
              <w:snapToGrid w:val="0"/>
              <w:rPr>
                <w:sz w:val="18"/>
                <w:szCs w:val="18"/>
                <w:lang w:val="en-GB"/>
              </w:rPr>
            </w:pPr>
            <w:r>
              <w:rPr>
                <w:b/>
                <w:sz w:val="18"/>
                <w:szCs w:val="18"/>
                <w:lang w:val="en-GB"/>
              </w:rPr>
              <w:t>Not support:</w:t>
            </w:r>
            <w:r>
              <w:rPr>
                <w:sz w:val="18"/>
                <w:szCs w:val="18"/>
                <w:lang w:val="en-GB"/>
              </w:rPr>
              <w:t xml:space="preserve"> </w:t>
            </w:r>
          </w:p>
          <w:p w14:paraId="6ED36F30" w14:textId="77777777" w:rsidR="00893920" w:rsidRPr="00227CD5" w:rsidRDefault="00893920" w:rsidP="00BB50A8">
            <w:pPr>
              <w:tabs>
                <w:tab w:val="left" w:pos="2715"/>
              </w:tabs>
              <w:snapToGrid w:val="0"/>
              <w:rPr>
                <w:sz w:val="18"/>
                <w:szCs w:val="18"/>
                <w:lang w:val="en-GB" w:eastAsia="zh-CN"/>
              </w:rPr>
            </w:pPr>
          </w:p>
        </w:tc>
      </w:tr>
      <w:tr w:rsidR="00E96F3A" w:rsidRPr="00227CD5" w14:paraId="0B2C2400"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BE916" w14:textId="24563779" w:rsidR="00E96F3A" w:rsidRDefault="00E96F3A" w:rsidP="00BB50A8">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69CE" w14:textId="64222F21" w:rsidR="00E96F3A" w:rsidRDefault="00E96F3A" w:rsidP="00E96F3A">
            <w:pPr>
              <w:rPr>
                <w:sz w:val="18"/>
                <w:szCs w:val="18"/>
                <w:lang w:val="en-GB"/>
              </w:rPr>
            </w:pPr>
            <w:r>
              <w:rPr>
                <w:rFonts w:eastAsia="Malgun Gothic"/>
                <w:b/>
                <w:sz w:val="18"/>
                <w:szCs w:val="18"/>
                <w:u w:val="single"/>
              </w:rPr>
              <w:t>TP 2-5</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4D8ECD78" w14:textId="77777777" w:rsidR="00E96F3A" w:rsidRDefault="00E96F3A" w:rsidP="00E96F3A">
            <w:pPr>
              <w:rPr>
                <w:rFonts w:eastAsiaTheme="minorEastAsia"/>
                <w:b/>
                <w:bCs/>
                <w:lang w:eastAsia="zh-CN"/>
              </w:rPr>
            </w:pPr>
          </w:p>
          <w:p w14:paraId="021D3C2D" w14:textId="77777777" w:rsidR="00E96F3A" w:rsidRPr="00E96F3A" w:rsidRDefault="00E96F3A" w:rsidP="00E96F3A">
            <w:pPr>
              <w:numPr>
                <w:ilvl w:val="255"/>
                <w:numId w:val="0"/>
              </w:numPr>
              <w:rPr>
                <w:rFonts w:cs="Times"/>
                <w:b/>
                <w:bCs/>
                <w:sz w:val="18"/>
                <w:szCs w:val="18"/>
                <w:u w:val="single"/>
              </w:rPr>
            </w:pPr>
            <w:r w:rsidRPr="00E96F3A">
              <w:rPr>
                <w:rFonts w:cs="Times" w:hint="eastAsia"/>
                <w:b/>
                <w:bCs/>
                <w:sz w:val="18"/>
                <w:szCs w:val="18"/>
                <w:u w:val="single"/>
              </w:rPr>
              <w:t>5</w:t>
            </w:r>
            <w:r w:rsidRPr="00E96F3A">
              <w:rPr>
                <w:rFonts w:cs="Times"/>
                <w:b/>
                <w:bCs/>
                <w:sz w:val="18"/>
                <w:szCs w:val="18"/>
                <w:u w:val="single"/>
              </w:rPr>
              <w:t>.2.1.4.3 L1-RSRP Reporting</w:t>
            </w:r>
          </w:p>
          <w:p w14:paraId="3A680A98" w14:textId="77777777" w:rsidR="00E96F3A" w:rsidRPr="00E96F3A" w:rsidRDefault="00E96F3A" w:rsidP="00BB50A8">
            <w:pPr>
              <w:snapToGrid w:val="0"/>
              <w:jc w:val="both"/>
              <w:rPr>
                <w:rFonts w:eastAsia="Malgun Gothic"/>
                <w:b/>
                <w:sz w:val="18"/>
                <w:szCs w:val="18"/>
                <w:u w:val="single"/>
              </w:rPr>
            </w:pPr>
          </w:p>
          <w:p w14:paraId="446B3F9C" w14:textId="77777777" w:rsidR="00E96F3A" w:rsidRPr="00E96F3A" w:rsidRDefault="00E96F3A" w:rsidP="00E96F3A">
            <w:pPr>
              <w:widowControl w:val="0"/>
              <w:autoSpaceDE w:val="0"/>
              <w:autoSpaceDN w:val="0"/>
              <w:adjustRightInd w:val="0"/>
              <w:snapToGrid w:val="0"/>
              <w:spacing w:afterLines="50" w:after="182"/>
              <w:jc w:val="center"/>
              <w:rPr>
                <w:rFonts w:eastAsia="宋体"/>
                <w:color w:val="FF0000"/>
                <w:sz w:val="18"/>
                <w:szCs w:val="18"/>
                <w:lang w:eastAsia="zh-CN"/>
              </w:rPr>
            </w:pPr>
            <w:r w:rsidRPr="00E96F3A">
              <w:rPr>
                <w:rFonts w:eastAsia="宋体"/>
                <w:color w:val="FF0000"/>
                <w:sz w:val="18"/>
                <w:szCs w:val="18"/>
                <w:lang w:eastAsia="zh-CN"/>
              </w:rPr>
              <w:t xml:space="preserve">&lt; </w:t>
            </w:r>
            <w:r w:rsidRPr="00E96F3A">
              <w:rPr>
                <w:rFonts w:eastAsia="宋体"/>
                <w:color w:val="FF0000"/>
                <w:sz w:val="18"/>
                <w:szCs w:val="18"/>
              </w:rPr>
              <w:t>Unchanged parts are omitted</w:t>
            </w:r>
            <w:r w:rsidRPr="00E96F3A">
              <w:rPr>
                <w:rFonts w:eastAsia="宋体"/>
                <w:color w:val="FF0000"/>
                <w:sz w:val="18"/>
                <w:szCs w:val="18"/>
                <w:lang w:eastAsia="zh-CN"/>
              </w:rPr>
              <w:t xml:space="preserve"> &gt;</w:t>
            </w:r>
          </w:p>
          <w:p w14:paraId="61742E11" w14:textId="77777777" w:rsidR="00E96F3A" w:rsidRPr="00E96F3A" w:rsidRDefault="00E96F3A" w:rsidP="00E96F3A">
            <w:pPr>
              <w:rPr>
                <w:strike/>
                <w:color w:val="FF0000"/>
                <w:sz w:val="18"/>
                <w:szCs w:val="18"/>
              </w:rPr>
            </w:pPr>
            <w:r w:rsidRPr="00E96F3A">
              <w:rPr>
                <w:sz w:val="18"/>
                <w:szCs w:val="18"/>
                <w:lang w:eastAsia="x-none"/>
              </w:rPr>
              <w:t xml:space="preserve">When the UE is configured with </w:t>
            </w:r>
            <w:r w:rsidRPr="00E96F3A">
              <w:rPr>
                <w:i/>
                <w:iCs/>
                <w:color w:val="FF0000"/>
                <w:sz w:val="18"/>
                <w:szCs w:val="18"/>
                <w:lang w:eastAsia="x-none"/>
              </w:rPr>
              <w:t>SSB-MTC-AddtionalPCI-r17</w:t>
            </w:r>
            <w:r w:rsidRPr="00E96F3A">
              <w:rPr>
                <w:strike/>
                <w:color w:val="FF0000"/>
                <w:sz w:val="18"/>
                <w:szCs w:val="18"/>
                <w:lang w:eastAsia="x-none"/>
              </w:rPr>
              <w:t>[</w:t>
            </w:r>
            <w:r w:rsidRPr="00E96F3A">
              <w:rPr>
                <w:i/>
                <w:iCs/>
                <w:strike/>
                <w:color w:val="FF0000"/>
                <w:sz w:val="18"/>
                <w:szCs w:val="18"/>
                <w:lang w:eastAsia="x-none"/>
              </w:rPr>
              <w:t>NumberOfAdditionalPCI</w:t>
            </w:r>
            <w:r w:rsidRPr="00E96F3A">
              <w:rPr>
                <w:strike/>
                <w:color w:val="FF0000"/>
                <w:sz w:val="18"/>
                <w:szCs w:val="18"/>
                <w:lang w:eastAsia="x-none"/>
              </w:rPr>
              <w:t>]</w:t>
            </w:r>
            <w:r w:rsidRPr="00E96F3A">
              <w:rPr>
                <w:sz w:val="18"/>
                <w:szCs w:val="18"/>
                <w:lang w:eastAsia="x-none"/>
              </w:rPr>
              <w:t xml:space="preserve">, </w:t>
            </w:r>
            <w:r w:rsidRPr="00E96F3A">
              <w:rPr>
                <w:sz w:val="18"/>
                <w:szCs w:val="18"/>
              </w:rPr>
              <w:t xml:space="preserve">a CSI-SSB-ResourceSet configured for L1-RSRP reporting includes one </w:t>
            </w:r>
            <w:r w:rsidRPr="00E96F3A">
              <w:rPr>
                <w:strike/>
                <w:color w:val="FF0000"/>
                <w:sz w:val="18"/>
                <w:szCs w:val="18"/>
              </w:rPr>
              <w:t xml:space="preserve">or more </w:t>
            </w:r>
            <w:r w:rsidRPr="00E96F3A">
              <w:rPr>
                <w:sz w:val="18"/>
                <w:szCs w:val="18"/>
              </w:rPr>
              <w:t>set</w:t>
            </w:r>
            <w:r w:rsidRPr="00E96F3A">
              <w:rPr>
                <w:strike/>
                <w:color w:val="FF0000"/>
                <w:sz w:val="18"/>
                <w:szCs w:val="18"/>
              </w:rPr>
              <w:t>s</w:t>
            </w:r>
            <w:r w:rsidRPr="00E96F3A">
              <w:rPr>
                <w:sz w:val="18"/>
                <w:szCs w:val="18"/>
              </w:rPr>
              <w:t xml:space="preserve"> of SSB indices </w:t>
            </w:r>
            <w:r w:rsidRPr="00E96F3A">
              <w:rPr>
                <w:color w:val="FF0000"/>
                <w:sz w:val="18"/>
                <w:szCs w:val="18"/>
              </w:rPr>
              <w:t xml:space="preserve">and one set of PCI indices, </w:t>
            </w:r>
            <w:r w:rsidRPr="00E96F3A">
              <w:rPr>
                <w:sz w:val="18"/>
                <w:szCs w:val="18"/>
              </w:rPr>
              <w:t xml:space="preserve">where </w:t>
            </w:r>
            <w:r w:rsidRPr="00E96F3A">
              <w:rPr>
                <w:color w:val="FF0000"/>
                <w:sz w:val="18"/>
                <w:szCs w:val="18"/>
              </w:rPr>
              <w:t xml:space="preserve">each SSB index is associated with a PCI index. </w:t>
            </w:r>
            <w:r w:rsidRPr="00E96F3A">
              <w:rPr>
                <w:rFonts w:eastAsia="MS Mincho"/>
                <w:bCs/>
                <w:strike/>
                <w:color w:val="FF0000"/>
                <w:sz w:val="18"/>
                <w:szCs w:val="18"/>
                <w:lang w:eastAsia="ja-JP"/>
              </w:rPr>
              <w:t>PCI indices are</w:t>
            </w:r>
            <w:r w:rsidRPr="00E96F3A">
              <w:rPr>
                <w:strike/>
                <w:color w:val="FF0000"/>
                <w:sz w:val="18"/>
                <w:szCs w:val="18"/>
              </w:rPr>
              <w:t xml:space="preserve"> associated with the sets of SSB indices, respectively. </w:t>
            </w:r>
          </w:p>
          <w:p w14:paraId="46D9A8F7" w14:textId="24338261" w:rsidR="00E96F3A" w:rsidRDefault="00E96F3A" w:rsidP="00E96F3A">
            <w:pPr>
              <w:widowControl w:val="0"/>
              <w:autoSpaceDE w:val="0"/>
              <w:autoSpaceDN w:val="0"/>
              <w:adjustRightInd w:val="0"/>
              <w:snapToGrid w:val="0"/>
              <w:spacing w:before="120" w:afterLines="50" w:after="182"/>
              <w:jc w:val="center"/>
              <w:rPr>
                <w:rFonts w:eastAsia="Malgun Gothic"/>
                <w:b/>
                <w:sz w:val="18"/>
                <w:szCs w:val="18"/>
                <w:u w:val="single"/>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5B4A5" w14:textId="77777777" w:rsidR="00E96F3A" w:rsidRPr="00227CD5" w:rsidRDefault="00E96F3A" w:rsidP="00E96F3A">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154FFD67" w14:textId="77777777" w:rsidR="00E96F3A" w:rsidRPr="00227CD5" w:rsidRDefault="00E96F3A" w:rsidP="00E96F3A">
            <w:pPr>
              <w:snapToGrid w:val="0"/>
              <w:rPr>
                <w:sz w:val="18"/>
                <w:szCs w:val="18"/>
                <w:lang w:val="en-GB"/>
              </w:rPr>
            </w:pPr>
          </w:p>
          <w:p w14:paraId="38B91BA1" w14:textId="77777777" w:rsidR="00E96F3A" w:rsidRPr="00227CD5" w:rsidRDefault="00E96F3A" w:rsidP="00E96F3A">
            <w:pPr>
              <w:snapToGrid w:val="0"/>
              <w:rPr>
                <w:sz w:val="18"/>
                <w:szCs w:val="18"/>
                <w:lang w:val="en-GB"/>
              </w:rPr>
            </w:pPr>
            <w:r>
              <w:rPr>
                <w:b/>
                <w:sz w:val="18"/>
                <w:szCs w:val="18"/>
                <w:lang w:val="en-GB"/>
              </w:rPr>
              <w:t>Not support:</w:t>
            </w:r>
            <w:r>
              <w:rPr>
                <w:sz w:val="18"/>
                <w:szCs w:val="18"/>
                <w:lang w:val="en-GB"/>
              </w:rPr>
              <w:t xml:space="preserve"> </w:t>
            </w:r>
          </w:p>
          <w:p w14:paraId="2733D982" w14:textId="77777777" w:rsidR="00E96F3A" w:rsidRPr="00227CD5" w:rsidRDefault="00E96F3A" w:rsidP="00BB50A8">
            <w:pPr>
              <w:snapToGrid w:val="0"/>
              <w:rPr>
                <w:b/>
                <w:sz w:val="18"/>
                <w:szCs w:val="18"/>
                <w:lang w:val="en-GB"/>
              </w:rPr>
            </w:pPr>
          </w:p>
        </w:tc>
      </w:tr>
      <w:tr w:rsidR="005F5310" w:rsidRPr="00227CD5" w14:paraId="38C9F87B"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9BA" w14:textId="17A07B04" w:rsidR="005F5310" w:rsidRDefault="005F5310" w:rsidP="00BB50A8">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DF5B" w14:textId="0232527A" w:rsidR="005F5310" w:rsidRDefault="005F5310" w:rsidP="005F5310">
            <w:pPr>
              <w:rPr>
                <w:sz w:val="18"/>
                <w:szCs w:val="18"/>
                <w:lang w:val="en-GB"/>
              </w:rPr>
            </w:pPr>
            <w:r>
              <w:rPr>
                <w:rFonts w:eastAsia="Malgun Gothic"/>
                <w:b/>
                <w:sz w:val="18"/>
                <w:szCs w:val="18"/>
                <w:u w:val="single"/>
              </w:rPr>
              <w:t>TP 2-8</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376710C0" w14:textId="77777777" w:rsidR="005F5310" w:rsidRPr="005F5310" w:rsidRDefault="005F5310" w:rsidP="00E96F3A">
            <w:pPr>
              <w:rPr>
                <w:rFonts w:eastAsia="Malgun Gothic"/>
                <w:b/>
                <w:sz w:val="18"/>
                <w:szCs w:val="18"/>
                <w:u w:val="single"/>
                <w:lang w:val="en-GB"/>
              </w:rPr>
            </w:pPr>
          </w:p>
          <w:p w14:paraId="2E05179E" w14:textId="77777777" w:rsidR="005F5310" w:rsidRPr="005F5310" w:rsidRDefault="005F5310" w:rsidP="005F5310">
            <w:pPr>
              <w:numPr>
                <w:ilvl w:val="255"/>
                <w:numId w:val="0"/>
              </w:numPr>
              <w:rPr>
                <w:rFonts w:cs="Times"/>
                <w:b/>
                <w:bCs/>
                <w:sz w:val="18"/>
                <w:szCs w:val="18"/>
                <w:u w:val="single"/>
              </w:rPr>
            </w:pPr>
            <w:r w:rsidRPr="005F5310">
              <w:rPr>
                <w:rFonts w:cs="Times"/>
                <w:b/>
                <w:bCs/>
                <w:sz w:val="18"/>
                <w:szCs w:val="18"/>
                <w:u w:val="single"/>
              </w:rPr>
              <w:t>5.2.1.4.3</w:t>
            </w:r>
            <w:r w:rsidRPr="005F5310">
              <w:rPr>
                <w:rFonts w:cs="Times"/>
                <w:b/>
                <w:bCs/>
                <w:sz w:val="18"/>
                <w:szCs w:val="18"/>
                <w:u w:val="single"/>
              </w:rPr>
              <w:tab/>
              <w:t>L1-RSRP Reporting</w:t>
            </w:r>
          </w:p>
          <w:p w14:paraId="1467D594" w14:textId="77777777" w:rsidR="005F5310" w:rsidRDefault="005F5310" w:rsidP="005F5310">
            <w:pPr>
              <w:keepNext/>
              <w:keepLines/>
              <w:spacing w:before="180"/>
              <w:ind w:left="1134" w:hanging="1134"/>
              <w:jc w:val="center"/>
              <w:outlineLvl w:val="1"/>
              <w:rPr>
                <w:noProof/>
                <w:color w:val="FF0000"/>
                <w:sz w:val="18"/>
                <w:szCs w:val="18"/>
                <w:lang w:eastAsia="zh-CN"/>
              </w:rPr>
            </w:pPr>
            <w:r w:rsidRPr="006373BB">
              <w:rPr>
                <w:noProof/>
                <w:color w:val="FF0000"/>
                <w:sz w:val="18"/>
                <w:szCs w:val="18"/>
                <w:lang w:eastAsia="zh-CN"/>
              </w:rPr>
              <w:t>*** Unchanged text is omitted ***</w:t>
            </w:r>
          </w:p>
          <w:p w14:paraId="6E7945B0" w14:textId="3AB04FBB" w:rsidR="005F5310" w:rsidRPr="0041281F" w:rsidRDefault="005F5310" w:rsidP="005F5310">
            <w:pPr>
              <w:rPr>
                <w:rFonts w:eastAsia="MS Mincho"/>
                <w:bCs/>
                <w:strike/>
                <w:sz w:val="18"/>
                <w:szCs w:val="22"/>
                <w:lang w:eastAsia="ja-JP"/>
              </w:rPr>
            </w:pPr>
            <w:r w:rsidRPr="0041281F">
              <w:rPr>
                <w:sz w:val="18"/>
                <w:szCs w:val="22"/>
                <w:lang w:eastAsia="x-none"/>
              </w:rPr>
              <w:t>When the UE is configured with [</w:t>
            </w:r>
            <w:r w:rsidRPr="0041281F">
              <w:rPr>
                <w:i/>
                <w:iCs/>
                <w:sz w:val="18"/>
                <w:szCs w:val="22"/>
                <w:lang w:eastAsia="x-none"/>
              </w:rPr>
              <w:t>NumberOfAdditionalPCI</w:t>
            </w:r>
            <w:r w:rsidRPr="0041281F">
              <w:rPr>
                <w:sz w:val="18"/>
                <w:szCs w:val="22"/>
                <w:lang w:eastAsia="x-none"/>
              </w:rPr>
              <w:t xml:space="preserve">], </w:t>
            </w:r>
            <w:r w:rsidR="007354E2" w:rsidRPr="007354E2">
              <w:rPr>
                <w:color w:val="FF0000"/>
                <w:sz w:val="18"/>
                <w:szCs w:val="22"/>
                <w:lang w:eastAsia="x-none"/>
              </w:rPr>
              <w:t xml:space="preserve">the higher layer parameter groupBasedBeamReporting set to 'disabled', and nrofReportedGroups-r17 is not configured, </w:t>
            </w:r>
            <w:r w:rsidRPr="0041281F">
              <w:rPr>
                <w:sz w:val="18"/>
                <w:szCs w:val="22"/>
              </w:rPr>
              <w:t xml:space="preserve">a CSI-SSB-ResourceSet configured for L1-RSRP reporting includes one or more sets of SSB indices where </w:t>
            </w:r>
            <w:r w:rsidRPr="0041281F">
              <w:rPr>
                <w:rFonts w:eastAsia="MS Mincho"/>
                <w:bCs/>
                <w:sz w:val="18"/>
                <w:szCs w:val="22"/>
                <w:lang w:eastAsia="ja-JP"/>
              </w:rPr>
              <w:t>PCI indices are</w:t>
            </w:r>
            <w:r w:rsidRPr="0041281F">
              <w:rPr>
                <w:sz w:val="18"/>
                <w:szCs w:val="22"/>
              </w:rPr>
              <w:t xml:space="preserve"> associated with the sets of SSB indices, respectively. </w:t>
            </w:r>
          </w:p>
          <w:p w14:paraId="0BDA5C87" w14:textId="77777777" w:rsidR="005F5310" w:rsidRDefault="005F5310" w:rsidP="005F5310">
            <w:pPr>
              <w:jc w:val="center"/>
              <w:rPr>
                <w:noProof/>
                <w:color w:val="FF0000"/>
                <w:sz w:val="18"/>
                <w:szCs w:val="18"/>
                <w:lang w:eastAsia="zh-CN"/>
              </w:rPr>
            </w:pPr>
            <w:r w:rsidRPr="006373BB">
              <w:rPr>
                <w:noProof/>
                <w:color w:val="FF0000"/>
                <w:sz w:val="18"/>
                <w:szCs w:val="18"/>
                <w:lang w:eastAsia="zh-CN"/>
              </w:rPr>
              <w:t>*** Unchanged text is omitted ***</w:t>
            </w:r>
          </w:p>
          <w:p w14:paraId="3870FDDA" w14:textId="3D73503F" w:rsidR="005F5310" w:rsidRDefault="005F5310" w:rsidP="005F5310">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C6C8" w14:textId="77777777" w:rsidR="005F5310" w:rsidRPr="00227CD5" w:rsidRDefault="005F5310" w:rsidP="005F5310">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6CB7C24B" w14:textId="77777777" w:rsidR="005F5310" w:rsidRPr="00227CD5" w:rsidRDefault="005F5310" w:rsidP="005F5310">
            <w:pPr>
              <w:snapToGrid w:val="0"/>
              <w:rPr>
                <w:sz w:val="18"/>
                <w:szCs w:val="18"/>
                <w:lang w:val="en-GB"/>
              </w:rPr>
            </w:pPr>
          </w:p>
          <w:p w14:paraId="61C76065" w14:textId="60A596B4" w:rsidR="005F5310" w:rsidRPr="00227CD5" w:rsidRDefault="005F5310" w:rsidP="005F5310">
            <w:pPr>
              <w:snapToGrid w:val="0"/>
              <w:rPr>
                <w:b/>
                <w:sz w:val="18"/>
                <w:szCs w:val="18"/>
                <w:lang w:val="en-GB"/>
              </w:rPr>
            </w:pPr>
            <w:r>
              <w:rPr>
                <w:b/>
                <w:sz w:val="18"/>
                <w:szCs w:val="18"/>
                <w:lang w:val="en-GB"/>
              </w:rPr>
              <w:t>Not support:</w:t>
            </w:r>
          </w:p>
        </w:tc>
      </w:tr>
    </w:tbl>
    <w:p w14:paraId="5220F641" w14:textId="77777777" w:rsidR="00893920" w:rsidRDefault="00893920" w:rsidP="00AB5685"/>
    <w:p w14:paraId="1B0457FC" w14:textId="0D2FAA8C" w:rsidR="00105FA1" w:rsidRDefault="00105FA1" w:rsidP="00105FA1">
      <w:pPr>
        <w:pStyle w:val="Caption"/>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105FA1" w14:paraId="601CA18E"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B01A45" w14:textId="77777777" w:rsidR="00105FA1" w:rsidRDefault="00105FA1"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EC73A0" w14:textId="77777777" w:rsidR="00105FA1" w:rsidRDefault="00105FA1" w:rsidP="00BB50A8">
            <w:pPr>
              <w:snapToGrid w:val="0"/>
              <w:rPr>
                <w:b/>
                <w:sz w:val="18"/>
                <w:szCs w:val="18"/>
              </w:rPr>
            </w:pPr>
            <w:r>
              <w:rPr>
                <w:b/>
                <w:sz w:val="18"/>
                <w:szCs w:val="18"/>
              </w:rPr>
              <w:t>Input</w:t>
            </w:r>
          </w:p>
        </w:tc>
      </w:tr>
      <w:tr w:rsidR="00105FA1" w14:paraId="63B23BD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EBC06" w14:textId="77777777" w:rsidR="00105FA1" w:rsidRDefault="00105FA1"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FA30" w14:textId="39D8D716" w:rsidR="00105FA1" w:rsidRPr="00E35465" w:rsidRDefault="00105FA1" w:rsidP="008A704D">
            <w:pPr>
              <w:pStyle w:val="ListParagraph"/>
              <w:numPr>
                <w:ilvl w:val="0"/>
                <w:numId w:val="39"/>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10</w:t>
            </w:r>
            <w:r w:rsidRPr="00E35465">
              <w:rPr>
                <w:b/>
                <w:color w:val="3333FF"/>
                <w:u w:val="single"/>
                <w:lang w:eastAsia="zh-CN"/>
              </w:rPr>
              <w:t xml:space="preserve"> </w:t>
            </w:r>
          </w:p>
          <w:p w14:paraId="7F9DCC44" w14:textId="77777777" w:rsidR="00105FA1" w:rsidRPr="00545AE3" w:rsidRDefault="00105FA1" w:rsidP="008A704D">
            <w:pPr>
              <w:pStyle w:val="ListParagraph"/>
              <w:numPr>
                <w:ilvl w:val="0"/>
                <w:numId w:val="3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105FA1" w14:paraId="5644F7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CF84" w14:textId="77777777" w:rsidR="00105FA1" w:rsidRPr="00F140AD"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C7D4" w14:textId="77777777" w:rsidR="00105FA1" w:rsidRPr="00550C25" w:rsidRDefault="00105FA1" w:rsidP="00BB50A8">
            <w:pPr>
              <w:snapToGrid w:val="0"/>
              <w:rPr>
                <w:sz w:val="18"/>
                <w:szCs w:val="18"/>
                <w:lang w:eastAsia="zh-CN"/>
              </w:rPr>
            </w:pPr>
          </w:p>
        </w:tc>
      </w:tr>
      <w:tr w:rsidR="00105FA1" w14:paraId="3372947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2F041" w14:textId="77777777" w:rsidR="00105FA1" w:rsidRPr="00F140AD"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A85B" w14:textId="77777777" w:rsidR="00105FA1" w:rsidRPr="00EF4804" w:rsidRDefault="00105FA1" w:rsidP="00BB50A8">
            <w:pPr>
              <w:snapToGrid w:val="0"/>
              <w:rPr>
                <w:color w:val="000000" w:themeColor="text1"/>
                <w:sz w:val="18"/>
                <w:szCs w:val="18"/>
                <w:lang w:eastAsia="zh-CN"/>
              </w:rPr>
            </w:pPr>
          </w:p>
        </w:tc>
      </w:tr>
      <w:tr w:rsidR="00105FA1" w14:paraId="4ED0AE4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72254"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CBCB9" w14:textId="77777777" w:rsidR="00105FA1" w:rsidRPr="000A44B5" w:rsidRDefault="00105FA1" w:rsidP="00BB50A8">
            <w:pPr>
              <w:snapToGrid w:val="0"/>
              <w:rPr>
                <w:sz w:val="18"/>
                <w:szCs w:val="18"/>
                <w:lang w:eastAsia="zh-CN"/>
              </w:rPr>
            </w:pPr>
          </w:p>
        </w:tc>
      </w:tr>
      <w:tr w:rsidR="00105FA1" w14:paraId="125702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A5539"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427A" w14:textId="77777777" w:rsidR="00105FA1" w:rsidRPr="009A726C" w:rsidRDefault="00105FA1" w:rsidP="00BB50A8">
            <w:pPr>
              <w:snapToGrid w:val="0"/>
              <w:rPr>
                <w:color w:val="000000" w:themeColor="text1"/>
                <w:sz w:val="18"/>
                <w:szCs w:val="18"/>
                <w:lang w:eastAsia="zh-CN"/>
              </w:rPr>
            </w:pPr>
          </w:p>
        </w:tc>
      </w:tr>
      <w:tr w:rsidR="00105FA1" w14:paraId="06E9EBD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8E48" w14:textId="77777777" w:rsidR="00105FA1" w:rsidRDefault="00105FA1"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1F05" w14:textId="77777777" w:rsidR="00105FA1" w:rsidRDefault="00105FA1" w:rsidP="00BB50A8">
            <w:pPr>
              <w:snapToGrid w:val="0"/>
              <w:rPr>
                <w:color w:val="000000" w:themeColor="text1"/>
                <w:sz w:val="18"/>
                <w:szCs w:val="18"/>
                <w:lang w:eastAsia="zh-CN"/>
              </w:rPr>
            </w:pPr>
          </w:p>
        </w:tc>
      </w:tr>
    </w:tbl>
    <w:p w14:paraId="29252157" w14:textId="77777777" w:rsidR="00893920" w:rsidRDefault="00893920" w:rsidP="00AB5685"/>
    <w:p w14:paraId="656CA3CC" w14:textId="4827F406" w:rsidR="009E45B7" w:rsidRDefault="009E45B7" w:rsidP="009E45B7">
      <w:pPr>
        <w:pStyle w:val="Heading3"/>
        <w:numPr>
          <w:ilvl w:val="1"/>
          <w:numId w:val="28"/>
        </w:numPr>
      </w:pPr>
      <w:r w:rsidRPr="009E45B7">
        <w:t>Issue 3 (signaling medium)</w:t>
      </w:r>
    </w:p>
    <w:p w14:paraId="69F23179" w14:textId="2CB77F89" w:rsidR="009E45B7" w:rsidRDefault="005A2A5B" w:rsidP="005A2A5B">
      <w:pPr>
        <w:pStyle w:val="Caption"/>
        <w:jc w:val="center"/>
      </w:pPr>
      <w:r>
        <w:t>Table 13</w:t>
      </w:r>
      <w:r w:rsidR="009E45B7">
        <w:t xml:space="preserve"> Summary: issue 3</w:t>
      </w:r>
      <w:r>
        <w:t xml:space="preserve"> </w:t>
      </w:r>
    </w:p>
    <w:tbl>
      <w:tblPr>
        <w:tblW w:w="9843" w:type="dxa"/>
        <w:tblCellMar>
          <w:left w:w="10" w:type="dxa"/>
          <w:right w:w="10" w:type="dxa"/>
        </w:tblCellMar>
        <w:tblLook w:val="04A0" w:firstRow="1" w:lastRow="0" w:firstColumn="1" w:lastColumn="0" w:noHBand="0" w:noVBand="1"/>
      </w:tblPr>
      <w:tblGrid>
        <w:gridCol w:w="562"/>
        <w:gridCol w:w="6804"/>
        <w:gridCol w:w="2477"/>
      </w:tblGrid>
      <w:tr w:rsidR="009E45B7" w:rsidRPr="00227CD5" w14:paraId="79279A4B"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60E173" w14:textId="77777777" w:rsidR="009E45B7" w:rsidRPr="00227CD5" w:rsidRDefault="009E45B7" w:rsidP="00BB50A8">
            <w:pPr>
              <w:snapToGrid w:val="0"/>
              <w:jc w:val="both"/>
              <w:rPr>
                <w:b/>
                <w:sz w:val="18"/>
                <w:szCs w:val="18"/>
              </w:rPr>
            </w:pPr>
            <w:r w:rsidRPr="00227CD5">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B5C13C" w14:textId="77777777" w:rsidR="009E45B7" w:rsidRPr="00227CD5" w:rsidRDefault="009E45B7" w:rsidP="00BB50A8">
            <w:pPr>
              <w:snapToGrid w:val="0"/>
              <w:jc w:val="both"/>
              <w:rPr>
                <w:b/>
                <w:sz w:val="18"/>
                <w:szCs w:val="18"/>
              </w:rPr>
            </w:pPr>
            <w:r w:rsidRPr="00227CD5">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C2E713" w14:textId="77777777" w:rsidR="009E45B7" w:rsidRPr="00227CD5" w:rsidRDefault="009E45B7" w:rsidP="00BB50A8">
            <w:pPr>
              <w:snapToGrid w:val="0"/>
              <w:jc w:val="both"/>
              <w:rPr>
                <w:b/>
                <w:sz w:val="18"/>
                <w:szCs w:val="18"/>
              </w:rPr>
            </w:pPr>
            <w:r w:rsidRPr="00227CD5">
              <w:rPr>
                <w:b/>
                <w:sz w:val="18"/>
                <w:szCs w:val="18"/>
              </w:rPr>
              <w:t>Companies’ views</w:t>
            </w:r>
          </w:p>
        </w:tc>
      </w:tr>
      <w:tr w:rsidR="009E45B7" w:rsidRPr="00227CD5" w14:paraId="7D60CB93" w14:textId="77777777" w:rsidTr="00BB50A8">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719A4" w14:textId="1404F6F1" w:rsidR="009E45B7" w:rsidRPr="00227CD5" w:rsidRDefault="005245D2" w:rsidP="00BB50A8">
            <w:pPr>
              <w:snapToGrid w:val="0"/>
              <w:rPr>
                <w:sz w:val="18"/>
                <w:szCs w:val="18"/>
              </w:rPr>
            </w:pPr>
            <w:r>
              <w:rPr>
                <w:sz w:val="18"/>
                <w:szCs w:val="18"/>
              </w:rPr>
              <w:t>3</w:t>
            </w:r>
            <w:r w:rsidR="009E45B7">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A615" w14:textId="19DDF5C4" w:rsidR="009E45B7" w:rsidRDefault="00291B8B" w:rsidP="00BB50A8">
            <w:pPr>
              <w:snapToGrid w:val="0"/>
              <w:jc w:val="both"/>
              <w:rPr>
                <w:color w:val="FF0000"/>
                <w:sz w:val="18"/>
                <w:szCs w:val="18"/>
                <w:lang w:val="en-GB"/>
              </w:rPr>
            </w:pPr>
            <w:r>
              <w:rPr>
                <w:rFonts w:eastAsia="Malgun Gothic"/>
                <w:b/>
                <w:sz w:val="18"/>
                <w:szCs w:val="18"/>
                <w:u w:val="single"/>
              </w:rPr>
              <w:t>TP 3-8</w:t>
            </w:r>
            <w:r w:rsidR="009E45B7"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009E45B7" w:rsidRPr="009F4CFB">
              <w:rPr>
                <w:sz w:val="18"/>
                <w:szCs w:val="18"/>
                <w:lang w:val="en-GB"/>
              </w:rPr>
              <w:t xml:space="preserve">for </w:t>
            </w:r>
            <w:r w:rsidR="009E45B7">
              <w:rPr>
                <w:sz w:val="18"/>
                <w:szCs w:val="18"/>
                <w:lang w:val="en-GB"/>
              </w:rPr>
              <w:t>TS 38.214</w:t>
            </w:r>
            <w:r w:rsidR="009E45B7" w:rsidRPr="009F4CFB">
              <w:rPr>
                <w:sz w:val="18"/>
                <w:szCs w:val="18"/>
                <w:lang w:val="en-GB"/>
              </w:rPr>
              <w:t>:</w:t>
            </w:r>
          </w:p>
          <w:p w14:paraId="7B13570E" w14:textId="77777777" w:rsidR="009E45B7" w:rsidRDefault="009E45B7" w:rsidP="00BB50A8">
            <w:pPr>
              <w:snapToGrid w:val="0"/>
              <w:jc w:val="both"/>
              <w:rPr>
                <w:b/>
                <w:color w:val="3333FF"/>
                <w:sz w:val="18"/>
                <w:szCs w:val="18"/>
                <w:u w:val="single"/>
              </w:rPr>
            </w:pPr>
          </w:p>
          <w:p w14:paraId="2FFFB5B7" w14:textId="77777777" w:rsidR="009E45B7" w:rsidRPr="00844BC0" w:rsidRDefault="009E45B7" w:rsidP="00BB50A8">
            <w:pPr>
              <w:numPr>
                <w:ilvl w:val="255"/>
                <w:numId w:val="0"/>
              </w:numPr>
              <w:rPr>
                <w:rFonts w:cs="Times"/>
                <w:b/>
                <w:bCs/>
                <w:sz w:val="18"/>
                <w:szCs w:val="18"/>
                <w:u w:val="single"/>
              </w:rPr>
            </w:pPr>
            <w:r w:rsidRPr="00844BC0">
              <w:rPr>
                <w:rFonts w:cs="Times"/>
                <w:b/>
                <w:bCs/>
                <w:sz w:val="18"/>
                <w:szCs w:val="18"/>
                <w:u w:val="single"/>
              </w:rPr>
              <w:t>5.1.5</w:t>
            </w:r>
            <w:r w:rsidRPr="00844BC0">
              <w:rPr>
                <w:rFonts w:cs="Times"/>
                <w:b/>
                <w:bCs/>
                <w:sz w:val="18"/>
                <w:szCs w:val="18"/>
                <w:u w:val="single"/>
              </w:rPr>
              <w:tab/>
              <w:t>Antenna ports quasi co-location</w:t>
            </w:r>
          </w:p>
          <w:p w14:paraId="7FEAEA3E" w14:textId="77777777" w:rsidR="009E45B7" w:rsidRPr="00844BC0" w:rsidRDefault="009E45B7" w:rsidP="00BB50A8">
            <w:pPr>
              <w:widowControl w:val="0"/>
              <w:jc w:val="both"/>
              <w:rPr>
                <w:sz w:val="18"/>
                <w:szCs w:val="18"/>
                <w:lang w:eastAsia="x-none"/>
              </w:rPr>
            </w:pPr>
          </w:p>
          <w:p w14:paraId="722958A3" w14:textId="77777777" w:rsidR="009E45B7" w:rsidRPr="00844BC0" w:rsidRDefault="009E45B7" w:rsidP="00BB50A8">
            <w:pPr>
              <w:jc w:val="center"/>
              <w:rPr>
                <w:color w:val="FF0000"/>
                <w:sz w:val="18"/>
                <w:szCs w:val="18"/>
                <w:lang w:eastAsia="zh-CN"/>
              </w:rPr>
            </w:pPr>
            <w:r w:rsidRPr="00844BC0">
              <w:rPr>
                <w:color w:val="FF0000"/>
                <w:sz w:val="18"/>
                <w:szCs w:val="18"/>
                <w:lang w:eastAsia="zh-CN"/>
              </w:rPr>
              <w:t xml:space="preserve">&lt; </w:t>
            </w:r>
            <w:r w:rsidRPr="00844BC0">
              <w:rPr>
                <w:color w:val="FF0000"/>
                <w:sz w:val="18"/>
                <w:szCs w:val="18"/>
              </w:rPr>
              <w:t>Unchanged parts are omitted</w:t>
            </w:r>
            <w:r w:rsidRPr="00844BC0">
              <w:rPr>
                <w:color w:val="FF0000"/>
                <w:sz w:val="18"/>
                <w:szCs w:val="18"/>
                <w:lang w:eastAsia="zh-CN"/>
              </w:rPr>
              <w:t xml:space="preserve"> &gt;</w:t>
            </w:r>
          </w:p>
          <w:p w14:paraId="546EA158" w14:textId="31B0394E" w:rsidR="009E45B7" w:rsidRPr="005245D2" w:rsidRDefault="005245D2" w:rsidP="009E26C1">
            <w:pPr>
              <w:pStyle w:val="ListParagraph"/>
              <w:widowControl w:val="0"/>
              <w:spacing w:after="0" w:line="240" w:lineRule="auto"/>
              <w:ind w:left="34"/>
              <w:jc w:val="both"/>
              <w:rPr>
                <w:sz w:val="18"/>
                <w:szCs w:val="18"/>
                <w:lang w:eastAsia="x-none"/>
              </w:rPr>
            </w:pPr>
            <w:r w:rsidRPr="005245D2">
              <w:rPr>
                <w:color w:val="000000" w:themeColor="text1"/>
                <w:sz w:val="18"/>
                <w:szCs w:val="18"/>
                <w:lang w:eastAsia="zh-CN"/>
              </w:rPr>
              <w:t xml:space="preserve">When the </w:t>
            </w:r>
            <w:r w:rsidRPr="005245D2">
              <w:rPr>
                <w:rFonts w:hint="eastAsia"/>
                <w:sz w:val="18"/>
                <w:szCs w:val="18"/>
                <w:lang w:eastAsia="zh-CN"/>
              </w:rPr>
              <w:t xml:space="preserve">UE would transmit </w:t>
            </w:r>
            <w:r w:rsidRPr="005245D2">
              <w:rPr>
                <w:sz w:val="18"/>
                <w:szCs w:val="18"/>
                <w:lang w:eastAsia="zh-CN"/>
              </w:rPr>
              <w:t xml:space="preserve">the last symbol of </w:t>
            </w:r>
            <w:r w:rsidRPr="005245D2">
              <w:rPr>
                <w:rFonts w:hint="eastAsia"/>
                <w:sz w:val="18"/>
                <w:szCs w:val="18"/>
                <w:lang w:eastAsia="zh-CN"/>
              </w:rPr>
              <w:t>a PUCCH with</w:t>
            </w:r>
            <w:r w:rsidRPr="005245D2">
              <w:rPr>
                <w:color w:val="000000" w:themeColor="text1"/>
                <w:sz w:val="18"/>
                <w:szCs w:val="18"/>
                <w:lang w:eastAsia="zh-CN"/>
              </w:rPr>
              <w:t xml:space="preserve"> HARQ-ACK </w:t>
            </w:r>
            <w:r w:rsidRPr="005245D2">
              <w:rPr>
                <w:rFonts w:hint="eastAsia"/>
                <w:sz w:val="18"/>
                <w:szCs w:val="18"/>
                <w:lang w:eastAsia="zh-CN"/>
              </w:rPr>
              <w:t xml:space="preserve">information </w:t>
            </w:r>
            <w:r w:rsidRPr="005245D2">
              <w:rPr>
                <w:color w:val="000000" w:themeColor="text1"/>
                <w:sz w:val="18"/>
                <w:szCs w:val="18"/>
                <w:lang w:eastAsia="zh-CN"/>
              </w:rPr>
              <w:t xml:space="preserve">corresponding to the DCI carrying the </w:t>
            </w:r>
            <w:r w:rsidRPr="005245D2">
              <w:rPr>
                <w:i/>
                <w:iCs/>
                <w:color w:val="000000" w:themeColor="text1"/>
                <w:sz w:val="18"/>
                <w:szCs w:val="18"/>
                <w:lang w:eastAsia="zh-CN"/>
              </w:rPr>
              <w:t>TCI-State</w:t>
            </w:r>
            <w:r w:rsidRPr="005245D2">
              <w:rPr>
                <w:color w:val="000000" w:themeColor="text1"/>
                <w:sz w:val="18"/>
                <w:szCs w:val="18"/>
                <w:lang w:eastAsia="zh-CN"/>
              </w:rPr>
              <w:t xml:space="preserve"> indication </w:t>
            </w:r>
            <w:r w:rsidRPr="005245D2">
              <w:rPr>
                <w:color w:val="000000" w:themeColor="text1"/>
                <w:sz w:val="18"/>
                <w:szCs w:val="18"/>
                <w:shd w:val="clear" w:color="auto" w:fill="FFFFFF"/>
              </w:rPr>
              <w:t>and without DL assignment, or corresponding to the PDSCH scheduling by the DCI carrying the</w:t>
            </w:r>
            <w:r w:rsidRPr="005245D2">
              <w:rPr>
                <w:rStyle w:val="apple-converted-space"/>
                <w:color w:val="000000" w:themeColor="text1"/>
                <w:sz w:val="18"/>
                <w:szCs w:val="18"/>
                <w:shd w:val="clear" w:color="auto" w:fill="FFFFFF"/>
              </w:rPr>
              <w:t> </w:t>
            </w:r>
            <w:r w:rsidRPr="005245D2">
              <w:rPr>
                <w:rStyle w:val="Emphasis"/>
                <w:color w:val="000000" w:themeColor="text1"/>
                <w:sz w:val="18"/>
                <w:szCs w:val="18"/>
                <w:shd w:val="clear" w:color="auto" w:fill="FFFFFF"/>
              </w:rPr>
              <w:t>TCI -State</w:t>
            </w:r>
            <w:r w:rsidRPr="005245D2">
              <w:rPr>
                <w:color w:val="000000" w:themeColor="text1"/>
                <w:sz w:val="18"/>
                <w:szCs w:val="18"/>
                <w:shd w:val="clear" w:color="auto" w:fill="FFFFFF"/>
              </w:rPr>
              <w:t xml:space="preserve"> indication, </w:t>
            </w:r>
            <w:r w:rsidRPr="005245D2">
              <w:rPr>
                <w:color w:val="000000" w:themeColor="text1"/>
                <w:sz w:val="18"/>
                <w:szCs w:val="18"/>
                <w:lang w:eastAsia="zh-CN"/>
              </w:rPr>
              <w:t xml:space="preserve">and if the </w:t>
            </w:r>
            <w:r w:rsidRPr="005245D2">
              <w:rPr>
                <w:i/>
                <w:iCs/>
                <w:color w:val="000000" w:themeColor="text1"/>
                <w:sz w:val="18"/>
                <w:szCs w:val="18"/>
              </w:rPr>
              <w:t>indicated TCI-State</w:t>
            </w:r>
            <w:r w:rsidRPr="005245D2">
              <w:rPr>
                <w:color w:val="000000" w:themeColor="text1"/>
                <w:sz w:val="18"/>
                <w:szCs w:val="18"/>
                <w:lang w:eastAsia="zh-CN"/>
              </w:rPr>
              <w:t xml:space="preserve"> is different </w:t>
            </w:r>
            <w:r w:rsidRPr="005245D2">
              <w:rPr>
                <w:color w:val="000000" w:themeColor="text1"/>
                <w:sz w:val="18"/>
                <w:szCs w:val="18"/>
              </w:rPr>
              <w:t xml:space="preserve">from </w:t>
            </w:r>
            <w:r w:rsidRPr="005245D2">
              <w:rPr>
                <w:color w:val="000000" w:themeColor="text1"/>
                <w:sz w:val="18"/>
                <w:szCs w:val="18"/>
                <w:lang w:eastAsia="zh-CN"/>
              </w:rPr>
              <w:t xml:space="preserve">the </w:t>
            </w:r>
            <w:r w:rsidRPr="005245D2">
              <w:rPr>
                <w:strike/>
                <w:color w:val="FF0000"/>
                <w:sz w:val="18"/>
                <w:szCs w:val="18"/>
                <w:lang w:eastAsia="zh-CN"/>
              </w:rPr>
              <w:t>previously indicated one</w:t>
            </w:r>
            <w:r w:rsidRPr="005245D2">
              <w:rPr>
                <w:color w:val="FF0000"/>
                <w:sz w:val="18"/>
                <w:szCs w:val="18"/>
                <w:lang w:eastAsia="zh-CN"/>
              </w:rPr>
              <w:t>one being applied</w:t>
            </w:r>
            <w:r w:rsidRPr="005245D2">
              <w:rPr>
                <w:color w:val="000000" w:themeColor="text1"/>
                <w:sz w:val="18"/>
                <w:szCs w:val="18"/>
                <w:lang w:eastAsia="zh-CN"/>
              </w:rPr>
              <w:t>, the indicated</w:t>
            </w:r>
            <w:r w:rsidRPr="005245D2">
              <w:rPr>
                <w:i/>
                <w:iCs/>
                <w:color w:val="000000" w:themeColor="text1"/>
                <w:sz w:val="18"/>
                <w:szCs w:val="18"/>
                <w:lang w:eastAsia="zh-CN"/>
              </w:rPr>
              <w:t xml:space="preserve"> [TCI-State]</w:t>
            </w:r>
            <w:r w:rsidRPr="005245D2">
              <w:rPr>
                <w:color w:val="000000" w:themeColor="text1"/>
                <w:sz w:val="18"/>
                <w:szCs w:val="18"/>
                <w:lang w:eastAsia="zh-CN"/>
              </w:rPr>
              <w:t xml:space="preserve"> </w:t>
            </w:r>
            <w:r w:rsidRPr="005245D2">
              <w:rPr>
                <w:sz w:val="18"/>
                <w:szCs w:val="18"/>
              </w:rPr>
              <w:t>with</w:t>
            </w:r>
            <w:r w:rsidRPr="005245D2">
              <w:rPr>
                <w:i/>
                <w:iCs/>
                <w:sz w:val="18"/>
                <w:szCs w:val="18"/>
              </w:rPr>
              <w:t xml:space="preserve"> </w:t>
            </w:r>
            <w:r w:rsidRPr="005245D2">
              <w:rPr>
                <w:color w:val="000000"/>
                <w:sz w:val="18"/>
                <w:szCs w:val="18"/>
              </w:rPr>
              <w:t>[</w:t>
            </w:r>
            <w:r w:rsidRPr="005245D2">
              <w:rPr>
                <w:i/>
                <w:iCs/>
                <w:color w:val="000000"/>
                <w:sz w:val="18"/>
                <w:szCs w:val="18"/>
              </w:rPr>
              <w:t xml:space="preserve">tci-StateId_r17] </w:t>
            </w:r>
            <w:r w:rsidRPr="005245D2">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5245D2">
              <w:rPr>
                <w:sz w:val="18"/>
                <w:szCs w:val="18"/>
              </w:rPr>
              <w:t xml:space="preserve"> symbols after the last symbol of the PUC</w:t>
            </w:r>
            <w:r w:rsidRPr="005245D2">
              <w:rPr>
                <w:color w:val="000000" w:themeColor="text1"/>
                <w:sz w:val="18"/>
                <w:szCs w:val="18"/>
              </w:rPr>
              <w:t>CH.</w:t>
            </w:r>
          </w:p>
          <w:p w14:paraId="33308F20" w14:textId="77777777" w:rsidR="009E45B7" w:rsidRPr="005245D2" w:rsidRDefault="009E45B7" w:rsidP="00BB50A8">
            <w:pPr>
              <w:jc w:val="center"/>
              <w:rPr>
                <w:color w:val="FF0000"/>
                <w:sz w:val="18"/>
                <w:szCs w:val="18"/>
                <w:lang w:eastAsia="zh-CN"/>
              </w:rPr>
            </w:pPr>
            <w:r w:rsidRPr="005245D2">
              <w:rPr>
                <w:color w:val="FF0000"/>
                <w:sz w:val="18"/>
                <w:szCs w:val="18"/>
                <w:lang w:eastAsia="zh-CN"/>
              </w:rPr>
              <w:t xml:space="preserve">&lt; </w:t>
            </w:r>
            <w:r w:rsidRPr="005245D2">
              <w:rPr>
                <w:color w:val="FF0000"/>
                <w:sz w:val="18"/>
                <w:szCs w:val="18"/>
              </w:rPr>
              <w:t>Unchanged parts are omitted</w:t>
            </w:r>
            <w:r w:rsidRPr="005245D2">
              <w:rPr>
                <w:color w:val="FF0000"/>
                <w:sz w:val="18"/>
                <w:szCs w:val="18"/>
                <w:lang w:eastAsia="zh-CN"/>
              </w:rPr>
              <w:t xml:space="preserve"> &gt;</w:t>
            </w:r>
          </w:p>
          <w:p w14:paraId="68EF9684" w14:textId="77777777" w:rsidR="009E45B7" w:rsidRPr="00227CD5" w:rsidRDefault="009E45B7" w:rsidP="00BB50A8">
            <w:pPr>
              <w:snapToGrid w:val="0"/>
              <w:jc w:val="both"/>
              <w:rPr>
                <w:color w:val="3333FF"/>
                <w:sz w:val="18"/>
                <w:szCs w:val="18"/>
              </w:rPr>
            </w:pPr>
          </w:p>
          <w:p w14:paraId="4A6E2244" w14:textId="77777777" w:rsidR="009E45B7" w:rsidRPr="00227CD5" w:rsidRDefault="009E45B7" w:rsidP="00BB50A8">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55C26" w14:textId="77777777" w:rsidR="009E45B7" w:rsidRPr="00227CD5" w:rsidRDefault="009E45B7" w:rsidP="00BB50A8">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p>
          <w:p w14:paraId="7A4D08A6" w14:textId="77777777" w:rsidR="009E45B7" w:rsidRPr="00227CD5" w:rsidRDefault="009E45B7" w:rsidP="00BB50A8">
            <w:pPr>
              <w:snapToGrid w:val="0"/>
              <w:rPr>
                <w:sz w:val="18"/>
                <w:szCs w:val="18"/>
                <w:lang w:val="en-GB"/>
              </w:rPr>
            </w:pPr>
          </w:p>
          <w:p w14:paraId="7851C967" w14:textId="77777777" w:rsidR="009E45B7" w:rsidRPr="00227CD5" w:rsidRDefault="009E45B7" w:rsidP="00BB50A8">
            <w:pPr>
              <w:snapToGrid w:val="0"/>
              <w:rPr>
                <w:sz w:val="18"/>
                <w:szCs w:val="18"/>
                <w:lang w:val="en-GB"/>
              </w:rPr>
            </w:pPr>
            <w:r>
              <w:rPr>
                <w:b/>
                <w:sz w:val="18"/>
                <w:szCs w:val="18"/>
                <w:lang w:val="en-GB"/>
              </w:rPr>
              <w:t>Not support:</w:t>
            </w:r>
            <w:r>
              <w:rPr>
                <w:sz w:val="18"/>
                <w:szCs w:val="18"/>
                <w:lang w:val="en-GB"/>
              </w:rPr>
              <w:t xml:space="preserve"> </w:t>
            </w:r>
          </w:p>
          <w:p w14:paraId="74A8736B" w14:textId="77777777" w:rsidR="009E45B7" w:rsidRPr="00227CD5" w:rsidRDefault="009E45B7" w:rsidP="00BB50A8">
            <w:pPr>
              <w:tabs>
                <w:tab w:val="left" w:pos="2715"/>
              </w:tabs>
              <w:snapToGrid w:val="0"/>
              <w:rPr>
                <w:sz w:val="18"/>
                <w:szCs w:val="18"/>
                <w:lang w:val="en-GB" w:eastAsia="zh-CN"/>
              </w:rPr>
            </w:pPr>
          </w:p>
        </w:tc>
      </w:tr>
    </w:tbl>
    <w:p w14:paraId="1C2E913B" w14:textId="77777777" w:rsidR="009E45B7" w:rsidRDefault="009E45B7" w:rsidP="009E45B7"/>
    <w:p w14:paraId="4186434C" w14:textId="16E3EF85" w:rsidR="009E45B7" w:rsidRDefault="009E45B7" w:rsidP="009E45B7">
      <w:pPr>
        <w:pStyle w:val="Caption"/>
        <w:jc w:val="center"/>
      </w:pPr>
      <w:r>
        <w:t>Table 1</w:t>
      </w:r>
      <w:r w:rsidR="003A4259">
        <w:t>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9E45B7" w14:paraId="6FD4F9F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6D0A3A8" w14:textId="77777777" w:rsidR="009E45B7" w:rsidRDefault="009E45B7"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D235733" w14:textId="77777777" w:rsidR="009E45B7" w:rsidRDefault="009E45B7" w:rsidP="00BB50A8">
            <w:pPr>
              <w:snapToGrid w:val="0"/>
              <w:rPr>
                <w:b/>
                <w:sz w:val="18"/>
                <w:szCs w:val="18"/>
              </w:rPr>
            </w:pPr>
            <w:r>
              <w:rPr>
                <w:b/>
                <w:sz w:val="18"/>
                <w:szCs w:val="18"/>
              </w:rPr>
              <w:t>Input</w:t>
            </w:r>
          </w:p>
        </w:tc>
      </w:tr>
      <w:tr w:rsidR="009E45B7" w14:paraId="6A48C0B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9302" w14:textId="77777777" w:rsidR="009E45B7" w:rsidRDefault="009E45B7"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D91" w14:textId="7B4B6C4C" w:rsidR="009E45B7" w:rsidRPr="00E35465" w:rsidRDefault="009E45B7" w:rsidP="00294DFF">
            <w:pPr>
              <w:pStyle w:val="ListParagraph"/>
              <w:numPr>
                <w:ilvl w:val="0"/>
                <w:numId w:val="40"/>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5245D2">
              <w:rPr>
                <w:b/>
                <w:color w:val="3333FF"/>
                <w:u w:val="single"/>
                <w:lang w:eastAsia="zh-CN"/>
              </w:rPr>
              <w:t>1</w:t>
            </w:r>
            <w:r w:rsidRPr="00E35465">
              <w:rPr>
                <w:b/>
                <w:color w:val="3333FF"/>
                <w:u w:val="single"/>
                <w:lang w:eastAsia="zh-CN"/>
              </w:rPr>
              <w:t xml:space="preserve"> </w:t>
            </w:r>
          </w:p>
          <w:p w14:paraId="6BBDC558" w14:textId="77777777" w:rsidR="009E45B7" w:rsidRPr="00545AE3" w:rsidRDefault="009E45B7" w:rsidP="00294DFF">
            <w:pPr>
              <w:pStyle w:val="ListParagraph"/>
              <w:numPr>
                <w:ilvl w:val="0"/>
                <w:numId w:val="40"/>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9E45B7" w14:paraId="6243EA22"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4783"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8F2" w14:textId="77777777" w:rsidR="009E45B7" w:rsidRPr="00550C25" w:rsidRDefault="009E45B7" w:rsidP="00BB50A8">
            <w:pPr>
              <w:snapToGrid w:val="0"/>
              <w:rPr>
                <w:sz w:val="18"/>
                <w:szCs w:val="18"/>
                <w:lang w:eastAsia="zh-CN"/>
              </w:rPr>
            </w:pPr>
          </w:p>
        </w:tc>
      </w:tr>
      <w:tr w:rsidR="009E45B7" w14:paraId="7BA767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9FB9B" w14:textId="77777777" w:rsidR="009E45B7" w:rsidRPr="00F140AD"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60AA" w14:textId="77777777" w:rsidR="009E45B7" w:rsidRPr="00EF4804" w:rsidRDefault="009E45B7" w:rsidP="00BB50A8">
            <w:pPr>
              <w:snapToGrid w:val="0"/>
              <w:rPr>
                <w:color w:val="000000" w:themeColor="text1"/>
                <w:sz w:val="18"/>
                <w:szCs w:val="18"/>
                <w:lang w:eastAsia="zh-CN"/>
              </w:rPr>
            </w:pPr>
          </w:p>
        </w:tc>
      </w:tr>
      <w:tr w:rsidR="009E45B7" w14:paraId="0173C1F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B4CA1"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7AB4E" w14:textId="77777777" w:rsidR="009E45B7" w:rsidRPr="000A44B5" w:rsidRDefault="009E45B7" w:rsidP="00BB50A8">
            <w:pPr>
              <w:snapToGrid w:val="0"/>
              <w:rPr>
                <w:sz w:val="18"/>
                <w:szCs w:val="18"/>
                <w:lang w:eastAsia="zh-CN"/>
              </w:rPr>
            </w:pPr>
          </w:p>
        </w:tc>
      </w:tr>
      <w:tr w:rsidR="009E45B7" w14:paraId="095D701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6A36"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8405" w14:textId="77777777" w:rsidR="009E45B7" w:rsidRPr="009A726C" w:rsidRDefault="009E45B7" w:rsidP="00BB50A8">
            <w:pPr>
              <w:snapToGrid w:val="0"/>
              <w:rPr>
                <w:color w:val="000000" w:themeColor="text1"/>
                <w:sz w:val="18"/>
                <w:szCs w:val="18"/>
                <w:lang w:eastAsia="zh-CN"/>
              </w:rPr>
            </w:pPr>
          </w:p>
        </w:tc>
      </w:tr>
      <w:tr w:rsidR="009E45B7" w14:paraId="26647FCA"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0CAC9" w14:textId="77777777" w:rsidR="009E45B7" w:rsidRDefault="009E45B7"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06AF9" w14:textId="77777777" w:rsidR="009E45B7" w:rsidRDefault="009E45B7" w:rsidP="00BB50A8">
            <w:pPr>
              <w:snapToGrid w:val="0"/>
              <w:rPr>
                <w:color w:val="000000" w:themeColor="text1"/>
                <w:sz w:val="18"/>
                <w:szCs w:val="18"/>
                <w:lang w:eastAsia="zh-CN"/>
              </w:rPr>
            </w:pPr>
          </w:p>
        </w:tc>
      </w:tr>
    </w:tbl>
    <w:p w14:paraId="107CE265" w14:textId="77777777" w:rsidR="00893920" w:rsidRDefault="00893920" w:rsidP="00AB5685"/>
    <w:p w14:paraId="1F5E29CC" w14:textId="356BC711" w:rsidR="003A4259" w:rsidRDefault="003A4259" w:rsidP="003A4259">
      <w:pPr>
        <w:pStyle w:val="Heading3"/>
        <w:numPr>
          <w:ilvl w:val="1"/>
          <w:numId w:val="28"/>
        </w:numPr>
      </w:pPr>
      <w:r w:rsidRPr="003A4259">
        <w:t>Issue 4 (MP-UE)</w:t>
      </w:r>
    </w:p>
    <w:p w14:paraId="7A763F7D" w14:textId="77777777" w:rsidR="003A4259" w:rsidRDefault="003A4259" w:rsidP="003A4259">
      <w:pPr>
        <w:pStyle w:val="Caption"/>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3A4259" w14:paraId="2977115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C1FEB" w14:textId="77777777" w:rsidR="003A4259" w:rsidRDefault="003A4259"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316E36" w14:textId="77777777" w:rsidR="003A4259" w:rsidRDefault="003A4259"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5DE06A" w14:textId="77777777" w:rsidR="003A4259" w:rsidRDefault="003A4259" w:rsidP="00BB50A8">
            <w:pPr>
              <w:snapToGrid w:val="0"/>
              <w:jc w:val="both"/>
              <w:rPr>
                <w:b/>
                <w:sz w:val="18"/>
                <w:szCs w:val="20"/>
              </w:rPr>
            </w:pPr>
            <w:r>
              <w:rPr>
                <w:b/>
                <w:sz w:val="18"/>
                <w:szCs w:val="20"/>
              </w:rPr>
              <w:t>Companies’ views</w:t>
            </w:r>
          </w:p>
        </w:tc>
      </w:tr>
      <w:tr w:rsidR="003A4259" w14:paraId="37E81646" w14:textId="77777777" w:rsidTr="006E1EC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C703" w14:textId="441E3C5F" w:rsidR="003A4259" w:rsidRDefault="008B1082" w:rsidP="00BB50A8">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32B3" w14:textId="14FC2827" w:rsidR="00291B8B" w:rsidRDefault="00291B8B" w:rsidP="00291B8B">
            <w:pPr>
              <w:snapToGrid w:val="0"/>
              <w:jc w:val="both"/>
              <w:rPr>
                <w:sz w:val="18"/>
                <w:szCs w:val="18"/>
                <w:lang w:val="en-GB"/>
              </w:rPr>
            </w:pPr>
            <w:r>
              <w:rPr>
                <w:rFonts w:eastAsia="Malgun Gothic"/>
                <w:b/>
                <w:sz w:val="18"/>
                <w:szCs w:val="18"/>
                <w:u w:val="single"/>
              </w:rPr>
              <w:t>TP 4-1</w:t>
            </w:r>
            <w:r w:rsidRPr="008B6A83">
              <w:rPr>
                <w:sz w:val="18"/>
                <w:szCs w:val="18"/>
                <w:lang w:val="en-GB"/>
              </w:rPr>
              <w:t xml:space="preserve">: </w:t>
            </w:r>
            <w:r w:rsidR="009E26C1">
              <w:rPr>
                <w:sz w:val="18"/>
                <w:szCs w:val="18"/>
                <w:lang w:val="en-GB"/>
              </w:rPr>
              <w:t xml:space="preserve">To endorse the </w:t>
            </w:r>
            <w:r w:rsidR="009E26C1" w:rsidRPr="009F4CFB">
              <w:rPr>
                <w:sz w:val="18"/>
                <w:szCs w:val="18"/>
                <w:lang w:val="en-GB"/>
              </w:rPr>
              <w:t xml:space="preserve">following text proposal </w:t>
            </w:r>
            <w:r w:rsidRPr="009F4CFB">
              <w:rPr>
                <w:sz w:val="18"/>
                <w:szCs w:val="18"/>
                <w:lang w:val="en-GB"/>
              </w:rPr>
              <w:t xml:space="preserve">for </w:t>
            </w:r>
            <w:r>
              <w:rPr>
                <w:sz w:val="18"/>
                <w:szCs w:val="18"/>
                <w:lang w:val="en-GB"/>
              </w:rPr>
              <w:t>TS 38.214</w:t>
            </w:r>
            <w:r w:rsidRPr="009F4CFB">
              <w:rPr>
                <w:sz w:val="18"/>
                <w:szCs w:val="18"/>
                <w:lang w:val="en-GB"/>
              </w:rPr>
              <w:t>:</w:t>
            </w:r>
          </w:p>
          <w:p w14:paraId="06CA712A" w14:textId="77777777" w:rsidR="006E1ECE" w:rsidRDefault="006E1ECE" w:rsidP="00291B8B">
            <w:pPr>
              <w:snapToGrid w:val="0"/>
              <w:jc w:val="both"/>
              <w:rPr>
                <w:sz w:val="18"/>
                <w:szCs w:val="18"/>
                <w:lang w:val="en-GB"/>
              </w:rPr>
            </w:pPr>
          </w:p>
          <w:p w14:paraId="7A88136C" w14:textId="77777777" w:rsidR="006E1ECE" w:rsidRPr="00294DFF" w:rsidRDefault="006E1ECE" w:rsidP="006E1ECE">
            <w:pPr>
              <w:pStyle w:val="4"/>
              <w:rPr>
                <w:b/>
                <w:bCs/>
                <w:color w:val="000000"/>
                <w:sz w:val="18"/>
                <w:szCs w:val="18"/>
              </w:rPr>
            </w:pPr>
            <w:r w:rsidRPr="00294DFF">
              <w:rPr>
                <w:b/>
                <w:bCs/>
                <w:color w:val="000000"/>
                <w:sz w:val="18"/>
                <w:szCs w:val="18"/>
              </w:rPr>
              <w:t>5.2.1.4</w:t>
            </w:r>
            <w:r w:rsidRPr="00294DFF">
              <w:rPr>
                <w:b/>
                <w:bCs/>
                <w:color w:val="000000"/>
                <w:sz w:val="18"/>
                <w:szCs w:val="18"/>
              </w:rPr>
              <w:tab/>
              <w:t>Reporting configurations</w:t>
            </w:r>
          </w:p>
          <w:p w14:paraId="7E47EA0C" w14:textId="77777777" w:rsidR="006E1ECE" w:rsidRPr="00294DFF" w:rsidRDefault="006E1ECE" w:rsidP="006E1ECE">
            <w:pPr>
              <w:pStyle w:val="a9"/>
              <w:rPr>
                <w:rFonts w:eastAsia="MS Mincho"/>
                <w:color w:val="000000"/>
                <w:sz w:val="18"/>
                <w:szCs w:val="18"/>
              </w:rPr>
            </w:pPr>
            <w:r w:rsidRPr="00294DFF">
              <w:rPr>
                <w:color w:val="000000"/>
                <w:sz w:val="18"/>
                <w:szCs w:val="18"/>
              </w:rPr>
              <w:t xml:space="preserve">A CSI Reporting Setting is said to have a wideband frequency-granularity if </w:t>
            </w:r>
          </w:p>
          <w:p w14:paraId="27EAD60E" w14:textId="77777777" w:rsidR="006E1ECE" w:rsidRPr="00294DFF" w:rsidRDefault="006E1ECE" w:rsidP="006E1ECE">
            <w:pPr>
              <w:pStyle w:val="B1"/>
              <w:rPr>
                <w:rFonts w:eastAsia="宋体"/>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 xml:space="preserve">cqi-FormatIndicator </w:t>
            </w:r>
            <w:r w:rsidRPr="00294DFF">
              <w:rPr>
                <w:sz w:val="18"/>
                <w:szCs w:val="18"/>
              </w:rPr>
              <w:t xml:space="preserve">is set to 'widebandCQI' and </w:t>
            </w:r>
            <w:r w:rsidRPr="00294DFF">
              <w:rPr>
                <w:i/>
                <w:iCs/>
                <w:sz w:val="18"/>
                <w:szCs w:val="18"/>
              </w:rPr>
              <w:t xml:space="preserve">pmi-FormatIndicator </w:t>
            </w:r>
            <w:r w:rsidRPr="00294DFF">
              <w:rPr>
                <w:sz w:val="18"/>
                <w:szCs w:val="18"/>
              </w:rPr>
              <w:t>is set to 'widebandPMI', or</w:t>
            </w:r>
          </w:p>
          <w:p w14:paraId="7722AF20" w14:textId="5CAFD8DA" w:rsidR="006E1ECE" w:rsidRPr="00294DFF" w:rsidRDefault="006E1ECE" w:rsidP="006E1ECE">
            <w:pPr>
              <w:pStyle w:val="B1"/>
              <w:rPr>
                <w:sz w:val="18"/>
                <w:szCs w:val="18"/>
              </w:rPr>
            </w:pPr>
            <w:r w:rsidRPr="00294DFF">
              <w:rPr>
                <w:sz w:val="18"/>
                <w:szCs w:val="18"/>
              </w:rPr>
              <w:t>-</w:t>
            </w:r>
            <w:r w:rsidRPr="00294DFF">
              <w:rPr>
                <w:sz w:val="18"/>
                <w:szCs w:val="18"/>
              </w:rPr>
              <w:tab/>
            </w:r>
            <w:r w:rsidRPr="00294DFF">
              <w:rPr>
                <w:i/>
                <w:iCs/>
                <w:color w:val="000000"/>
                <w:sz w:val="18"/>
                <w:szCs w:val="18"/>
              </w:rPr>
              <w:t>reportQuantity</w:t>
            </w:r>
            <w:r w:rsidRPr="00294DFF">
              <w:rPr>
                <w:color w:val="000000"/>
                <w:sz w:val="18"/>
                <w:szCs w:val="18"/>
              </w:rPr>
              <w:t xml:space="preserve"> is set to 'cri-RI-PMI-CQI', or</w:t>
            </w:r>
            <w:r w:rsidRPr="00294DFF">
              <w:rPr>
                <w:sz w:val="18"/>
                <w:szCs w:val="18"/>
              </w:rPr>
              <w:t xml:space="preserve"> 'cri-RI-LI-PMI-CQI', </w:t>
            </w:r>
            <w:r w:rsidRPr="00294DFF">
              <w:rPr>
                <w:i/>
                <w:iCs/>
                <w:sz w:val="18"/>
                <w:szCs w:val="18"/>
              </w:rPr>
              <w:t>codebookType</w:t>
            </w:r>
            <w:r w:rsidRPr="00294DFF">
              <w:rPr>
                <w:sz w:val="18"/>
                <w:szCs w:val="18"/>
              </w:rPr>
              <w:t xml:space="preserve"> is set to 'typeII-PortSelection-r17' with </w:t>
            </w:r>
            <w:r w:rsidR="00720757">
              <w:rPr>
                <w:noProof/>
                <w:sz w:val="18"/>
                <w:szCs w:val="18"/>
                <w:lang w:eastAsia="zh-CN"/>
              </w:rPr>
              <w:t>M=1</w:t>
            </w:r>
            <w:r w:rsidRPr="00294DFF">
              <w:rPr>
                <w:sz w:val="18"/>
                <w:szCs w:val="18"/>
              </w:rPr>
              <w:t xml:space="preserve"> and </w:t>
            </w:r>
            <w:r w:rsidRPr="00294DFF">
              <w:rPr>
                <w:i/>
                <w:iCs/>
                <w:sz w:val="18"/>
                <w:szCs w:val="18"/>
              </w:rPr>
              <w:t xml:space="preserve">cqi-FormatIndicator </w:t>
            </w:r>
            <w:r w:rsidRPr="00294DFF">
              <w:rPr>
                <w:sz w:val="18"/>
                <w:szCs w:val="18"/>
              </w:rPr>
              <w:t>is set to 'widebandCQI', or</w:t>
            </w:r>
          </w:p>
          <w:p w14:paraId="08A548E1"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'cri-RI-i1'</w:t>
            </w:r>
            <w:r w:rsidRPr="00294DFF">
              <w:rPr>
                <w:sz w:val="18"/>
                <w:szCs w:val="18"/>
              </w:rPr>
              <w:t xml:space="preserve"> or</w:t>
            </w:r>
          </w:p>
          <w:p w14:paraId="47E982BB" w14:textId="77777777" w:rsidR="006E1ECE" w:rsidRPr="00294DFF" w:rsidRDefault="006E1ECE" w:rsidP="006E1ECE">
            <w:pPr>
              <w:pStyle w:val="B1"/>
              <w:rPr>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'cri-RI-CQI' or</w:t>
            </w:r>
            <w:r w:rsidRPr="00294DFF">
              <w:rPr>
                <w:sz w:val="18"/>
                <w:szCs w:val="18"/>
              </w:rPr>
              <w:t xml:space="preserve"> </w:t>
            </w:r>
            <w:r w:rsidRPr="00294DFF">
              <w:rPr>
                <w:color w:val="000000"/>
                <w:sz w:val="18"/>
                <w:szCs w:val="18"/>
              </w:rPr>
              <w:t xml:space="preserve">'cri-RI-i1-CQI' </w:t>
            </w:r>
            <w:r w:rsidRPr="00294DFF">
              <w:rPr>
                <w:sz w:val="18"/>
                <w:szCs w:val="18"/>
              </w:rPr>
              <w:t xml:space="preserve">and </w:t>
            </w:r>
            <w:r w:rsidRPr="00294DFF">
              <w:rPr>
                <w:i/>
                <w:iCs/>
                <w:sz w:val="18"/>
                <w:szCs w:val="18"/>
              </w:rPr>
              <w:t xml:space="preserve">cqi-FormatIndicator </w:t>
            </w:r>
            <w:r w:rsidRPr="00294DFF">
              <w:rPr>
                <w:sz w:val="18"/>
                <w:szCs w:val="18"/>
              </w:rPr>
              <w:t>is set to 'widebandCQI', or</w:t>
            </w:r>
          </w:p>
          <w:p w14:paraId="66ECE26A" w14:textId="3895D6CE" w:rsidR="006E1ECE" w:rsidRPr="00294DFF" w:rsidRDefault="006E1ECE" w:rsidP="006E1ECE">
            <w:pPr>
              <w:pStyle w:val="B1"/>
              <w:rPr>
                <w:color w:val="000000"/>
                <w:sz w:val="18"/>
                <w:szCs w:val="18"/>
              </w:rPr>
            </w:pPr>
            <w:r w:rsidRPr="00294DFF">
              <w:rPr>
                <w:color w:val="000000"/>
                <w:sz w:val="18"/>
                <w:szCs w:val="18"/>
              </w:rPr>
              <w:t>-</w:t>
            </w:r>
            <w:r w:rsidRPr="00294DFF">
              <w:rPr>
                <w:color w:val="000000"/>
                <w:sz w:val="18"/>
                <w:szCs w:val="18"/>
              </w:rPr>
              <w:tab/>
            </w:r>
            <w:r w:rsidRPr="00294DFF">
              <w:rPr>
                <w:i/>
                <w:iCs/>
                <w:color w:val="000000"/>
                <w:sz w:val="18"/>
                <w:szCs w:val="18"/>
              </w:rPr>
              <w:t>reportQuantity</w:t>
            </w:r>
            <w:r w:rsidRPr="00294DFF">
              <w:rPr>
                <w:color w:val="000000"/>
                <w:sz w:val="18"/>
                <w:szCs w:val="18"/>
              </w:rPr>
              <w:t xml:space="preserve"> is set to 'cri-RSRP' or 'ssb-Index-RSRP' or 'cri-SINR', or 'ssb-Index-SINR'</w:t>
            </w:r>
            <w:r w:rsidR="004E45F6" w:rsidRPr="004E45F6">
              <w:rPr>
                <w:color w:val="FF0000"/>
                <w:sz w:val="18"/>
                <w:szCs w:val="18"/>
              </w:rPr>
              <w:t>, or</w:t>
            </w:r>
            <w:r w:rsidRPr="004E45F6">
              <w:rPr>
                <w:color w:val="FF0000"/>
                <w:sz w:val="18"/>
                <w:szCs w:val="18"/>
              </w:rPr>
              <w:t xml:space="preserve">  </w:t>
            </w:r>
          </w:p>
          <w:p w14:paraId="6449131A" w14:textId="55E6285C" w:rsidR="006E1ECE" w:rsidRPr="00294DFF" w:rsidRDefault="006E1ECE" w:rsidP="006E1ECE">
            <w:pPr>
              <w:pStyle w:val="B1"/>
              <w:rPr>
                <w:sz w:val="18"/>
                <w:szCs w:val="18"/>
              </w:rPr>
            </w:pPr>
            <w:r w:rsidRPr="00294DFF">
              <w:rPr>
                <w:color w:val="FF0000"/>
                <w:sz w:val="18"/>
                <w:szCs w:val="18"/>
              </w:rPr>
              <w:t>-</w:t>
            </w:r>
            <w:r w:rsidRPr="00294DFF">
              <w:rPr>
                <w:color w:val="FF0000"/>
                <w:sz w:val="18"/>
                <w:szCs w:val="18"/>
              </w:rPr>
              <w:tab/>
            </w:r>
            <w:r w:rsidRPr="00294DFF">
              <w:rPr>
                <w:i/>
                <w:iCs/>
                <w:color w:val="FF0000"/>
                <w:sz w:val="18"/>
                <w:szCs w:val="18"/>
              </w:rPr>
              <w:t xml:space="preserve">reportQuantity-r17 </w:t>
            </w:r>
            <w:r w:rsidRPr="00294DFF">
              <w:rPr>
                <w:color w:val="FF0000"/>
                <w:sz w:val="18"/>
                <w:szCs w:val="18"/>
              </w:rPr>
              <w:t xml:space="preserve">is set to </w:t>
            </w:r>
            <w:r w:rsidRPr="00294DFF">
              <w:rPr>
                <w:strike/>
                <w:color w:val="FF0000"/>
                <w:sz w:val="18"/>
                <w:szCs w:val="18"/>
              </w:rPr>
              <w:t>or</w:t>
            </w:r>
            <w:r w:rsidRPr="00294DFF">
              <w:rPr>
                <w:color w:val="000000"/>
                <w:sz w:val="18"/>
                <w:szCs w:val="18"/>
              </w:rPr>
              <w:t xml:space="preserve"> </w:t>
            </w:r>
            <w:r w:rsidRPr="00294DFF">
              <w:rPr>
                <w:sz w:val="18"/>
                <w:szCs w:val="18"/>
              </w:rPr>
              <w:t>'cri-RSRP-Capability</w:t>
            </w:r>
            <w:r w:rsidRPr="00294DFF">
              <w:rPr>
                <w:strike/>
                <w:color w:val="FF0000"/>
                <w:sz w:val="18"/>
                <w:szCs w:val="18"/>
              </w:rPr>
              <w:t>[Set]</w:t>
            </w:r>
            <w:r w:rsidRPr="00294DFF">
              <w:rPr>
                <w:sz w:val="18"/>
                <w:szCs w:val="18"/>
              </w:rPr>
              <w:t>Index' or 'ssb-Index-RSRP-Capability</w:t>
            </w:r>
            <w:r w:rsidRPr="00294DFF">
              <w:rPr>
                <w:strike/>
                <w:color w:val="FF0000"/>
                <w:sz w:val="18"/>
                <w:szCs w:val="18"/>
              </w:rPr>
              <w:t>[Set]</w:t>
            </w:r>
            <w:r w:rsidRPr="00294DFF">
              <w:rPr>
                <w:sz w:val="18"/>
                <w:szCs w:val="18"/>
              </w:rPr>
              <w:t>Index' or 'cri-SINR-Capability</w:t>
            </w:r>
            <w:r w:rsidRPr="00294DFF">
              <w:rPr>
                <w:strike/>
                <w:color w:val="FF0000"/>
                <w:sz w:val="18"/>
                <w:szCs w:val="18"/>
              </w:rPr>
              <w:t>[Set]</w:t>
            </w:r>
            <w:r w:rsidRPr="00294DFF">
              <w:rPr>
                <w:sz w:val="18"/>
                <w:szCs w:val="18"/>
              </w:rPr>
              <w:t>Index', or 'ssb-Index-SINR-Capability</w:t>
            </w:r>
            <w:r w:rsidRPr="00294DFF">
              <w:rPr>
                <w:strike/>
                <w:color w:val="FF0000"/>
                <w:sz w:val="18"/>
                <w:szCs w:val="18"/>
              </w:rPr>
              <w:t>[Set]</w:t>
            </w:r>
            <w:r w:rsidRPr="00294DFF">
              <w:rPr>
                <w:sz w:val="18"/>
                <w:szCs w:val="18"/>
              </w:rPr>
              <w:t>Index'</w:t>
            </w:r>
          </w:p>
          <w:p w14:paraId="1F63FF26" w14:textId="77777777" w:rsidR="006E1ECE" w:rsidRPr="006E1ECE" w:rsidRDefault="006E1ECE" w:rsidP="00291B8B">
            <w:pPr>
              <w:snapToGrid w:val="0"/>
              <w:jc w:val="both"/>
              <w:rPr>
                <w:color w:val="FF0000"/>
                <w:sz w:val="18"/>
                <w:szCs w:val="18"/>
              </w:rPr>
            </w:pPr>
          </w:p>
          <w:p w14:paraId="67BE0E09" w14:textId="19E4F71F" w:rsidR="003A4259" w:rsidRPr="00294DFF" w:rsidRDefault="00294DFF" w:rsidP="00291B8B">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Pr>
                <w:color w:val="3333FF"/>
                <w:sz w:val="18"/>
                <w:szCs w:val="18"/>
                <w:lang w:eastAsia="zh-CN"/>
              </w:rPr>
              <w:t>If anything else, please share them. Thank you.</w:t>
            </w:r>
          </w:p>
          <w:p w14:paraId="55F4AC02" w14:textId="77777777" w:rsidR="00291B8B" w:rsidRPr="004736E2" w:rsidRDefault="00291B8B" w:rsidP="00291B8B">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04671" w14:textId="77777777" w:rsidR="00294DFF" w:rsidRPr="00227CD5" w:rsidRDefault="00294DFF" w:rsidP="00294DF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2DCB38D7" w14:textId="77777777" w:rsidR="00294DFF" w:rsidRPr="00227CD5" w:rsidRDefault="00294DFF" w:rsidP="00294DFF">
            <w:pPr>
              <w:snapToGrid w:val="0"/>
              <w:rPr>
                <w:sz w:val="18"/>
                <w:szCs w:val="18"/>
                <w:lang w:val="en-GB"/>
              </w:rPr>
            </w:pPr>
          </w:p>
          <w:p w14:paraId="68505723" w14:textId="77777777" w:rsidR="00294DFF" w:rsidRPr="00227CD5" w:rsidRDefault="00294DFF" w:rsidP="00294DFF">
            <w:pPr>
              <w:snapToGrid w:val="0"/>
              <w:rPr>
                <w:sz w:val="18"/>
                <w:szCs w:val="18"/>
                <w:lang w:val="en-GB"/>
              </w:rPr>
            </w:pPr>
            <w:r>
              <w:rPr>
                <w:b/>
                <w:sz w:val="18"/>
                <w:szCs w:val="18"/>
                <w:lang w:val="en-GB"/>
              </w:rPr>
              <w:t>Not support:</w:t>
            </w:r>
            <w:r>
              <w:rPr>
                <w:sz w:val="18"/>
                <w:szCs w:val="18"/>
                <w:lang w:val="en-GB"/>
              </w:rPr>
              <w:t xml:space="preserve"> </w:t>
            </w:r>
          </w:p>
          <w:p w14:paraId="3EFAD5C7" w14:textId="77777777" w:rsidR="003A4259" w:rsidRPr="006B100C" w:rsidRDefault="003A4259" w:rsidP="00BB50A8">
            <w:pPr>
              <w:rPr>
                <w:sz w:val="18"/>
                <w:szCs w:val="20"/>
              </w:rPr>
            </w:pPr>
          </w:p>
        </w:tc>
      </w:tr>
    </w:tbl>
    <w:p w14:paraId="22412E9E" w14:textId="77777777" w:rsidR="009E45B7" w:rsidRDefault="009E45B7" w:rsidP="00AB5685"/>
    <w:p w14:paraId="7FA7409C" w14:textId="45F6A4AC" w:rsidR="00A957BB" w:rsidRDefault="00A957BB" w:rsidP="00A957BB">
      <w:pPr>
        <w:pStyle w:val="Caption"/>
        <w:jc w:val="center"/>
      </w:pPr>
      <w:r>
        <w:lastRenderedPageBreak/>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F7A0C4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E66AECF"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44D2B11" w14:textId="77777777" w:rsidR="00A957BB" w:rsidRDefault="00A957BB" w:rsidP="00BB50A8">
            <w:pPr>
              <w:snapToGrid w:val="0"/>
              <w:rPr>
                <w:b/>
                <w:sz w:val="18"/>
                <w:szCs w:val="18"/>
              </w:rPr>
            </w:pPr>
            <w:r>
              <w:rPr>
                <w:b/>
                <w:sz w:val="18"/>
                <w:szCs w:val="18"/>
              </w:rPr>
              <w:t>Input</w:t>
            </w:r>
          </w:p>
        </w:tc>
      </w:tr>
      <w:tr w:rsidR="00A957BB" w14:paraId="006E5D8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60F94"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9069" w14:textId="13350181" w:rsidR="00A957BB" w:rsidRPr="00E35465" w:rsidRDefault="00A957BB" w:rsidP="00A957BB">
            <w:pPr>
              <w:pStyle w:val="ListParagraph"/>
              <w:numPr>
                <w:ilvl w:val="0"/>
                <w:numId w:val="41"/>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13</w:t>
            </w:r>
            <w:r w:rsidRPr="00E35465">
              <w:rPr>
                <w:b/>
                <w:color w:val="3333FF"/>
                <w:u w:val="single"/>
                <w:lang w:eastAsia="zh-CN"/>
              </w:rPr>
              <w:t xml:space="preserve"> </w:t>
            </w:r>
          </w:p>
          <w:p w14:paraId="29B0D880" w14:textId="77777777" w:rsidR="00A957BB" w:rsidRPr="00545AE3" w:rsidRDefault="00A957BB" w:rsidP="00A957BB">
            <w:pPr>
              <w:pStyle w:val="ListParagraph"/>
              <w:numPr>
                <w:ilvl w:val="0"/>
                <w:numId w:val="41"/>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0AB11285"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B76A"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A3506" w14:textId="77777777" w:rsidR="00A957BB" w:rsidRPr="00550C25" w:rsidRDefault="00A957BB" w:rsidP="00BB50A8">
            <w:pPr>
              <w:snapToGrid w:val="0"/>
              <w:rPr>
                <w:sz w:val="18"/>
                <w:szCs w:val="18"/>
                <w:lang w:eastAsia="zh-CN"/>
              </w:rPr>
            </w:pPr>
          </w:p>
        </w:tc>
      </w:tr>
      <w:tr w:rsidR="00A957BB" w14:paraId="60CB84F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02054"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51034" w14:textId="77777777" w:rsidR="00A957BB" w:rsidRPr="00EF4804" w:rsidRDefault="00A957BB" w:rsidP="00BB50A8">
            <w:pPr>
              <w:snapToGrid w:val="0"/>
              <w:rPr>
                <w:color w:val="000000" w:themeColor="text1"/>
                <w:sz w:val="18"/>
                <w:szCs w:val="18"/>
                <w:lang w:eastAsia="zh-CN"/>
              </w:rPr>
            </w:pPr>
          </w:p>
        </w:tc>
      </w:tr>
      <w:tr w:rsidR="00A957BB" w14:paraId="7329976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9BF8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604F9" w14:textId="77777777" w:rsidR="00A957BB" w:rsidRPr="000A44B5" w:rsidRDefault="00A957BB" w:rsidP="00BB50A8">
            <w:pPr>
              <w:snapToGrid w:val="0"/>
              <w:rPr>
                <w:sz w:val="18"/>
                <w:szCs w:val="18"/>
                <w:lang w:eastAsia="zh-CN"/>
              </w:rPr>
            </w:pPr>
          </w:p>
        </w:tc>
      </w:tr>
      <w:tr w:rsidR="00A957BB" w14:paraId="72E5A02B"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2272E"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E4C0" w14:textId="77777777" w:rsidR="00A957BB" w:rsidRPr="009A726C" w:rsidRDefault="00A957BB" w:rsidP="00BB50A8">
            <w:pPr>
              <w:snapToGrid w:val="0"/>
              <w:rPr>
                <w:color w:val="000000" w:themeColor="text1"/>
                <w:sz w:val="18"/>
                <w:szCs w:val="18"/>
                <w:lang w:eastAsia="zh-CN"/>
              </w:rPr>
            </w:pPr>
          </w:p>
        </w:tc>
      </w:tr>
      <w:tr w:rsidR="00A957BB" w14:paraId="375991EC"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E8CBA"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9A631" w14:textId="77777777" w:rsidR="00A957BB" w:rsidRDefault="00A957BB" w:rsidP="00BB50A8">
            <w:pPr>
              <w:snapToGrid w:val="0"/>
              <w:rPr>
                <w:color w:val="000000" w:themeColor="text1"/>
                <w:sz w:val="18"/>
                <w:szCs w:val="18"/>
                <w:lang w:eastAsia="zh-CN"/>
              </w:rPr>
            </w:pPr>
          </w:p>
        </w:tc>
      </w:tr>
    </w:tbl>
    <w:p w14:paraId="39A639CB" w14:textId="77777777" w:rsidR="009E45B7" w:rsidRDefault="009E45B7" w:rsidP="00AB5685"/>
    <w:p w14:paraId="5FF989DD" w14:textId="0CE4ECAB" w:rsidR="00A957BB" w:rsidRDefault="00A957BB" w:rsidP="00A957BB">
      <w:pPr>
        <w:pStyle w:val="Heading3"/>
        <w:numPr>
          <w:ilvl w:val="1"/>
          <w:numId w:val="28"/>
        </w:numPr>
      </w:pPr>
      <w:r>
        <w:t>Issue 5 (MP</w:t>
      </w:r>
      <w:r w:rsidRPr="003A4259">
        <w:t>E)</w:t>
      </w:r>
    </w:p>
    <w:p w14:paraId="032AC00D" w14:textId="2ADDC48E" w:rsidR="00A957BB" w:rsidRDefault="00A957BB" w:rsidP="00A957BB">
      <w:pPr>
        <w:pStyle w:val="Caption"/>
        <w:jc w:val="center"/>
      </w:pPr>
      <w:r>
        <w:t>Table 1</w:t>
      </w:r>
      <w:r w:rsidR="00F014E5">
        <w:t>5</w:t>
      </w:r>
      <w:r>
        <w:t xml:space="preserve"> Summary: iss</w:t>
      </w:r>
      <w:r w:rsidR="00A57469">
        <w:t>ue 5</w:t>
      </w:r>
      <w:r>
        <w:t xml:space="preserve"> </w:t>
      </w:r>
    </w:p>
    <w:tbl>
      <w:tblPr>
        <w:tblW w:w="9985" w:type="dxa"/>
        <w:tblCellMar>
          <w:left w:w="10" w:type="dxa"/>
          <w:right w:w="10" w:type="dxa"/>
        </w:tblCellMar>
        <w:tblLook w:val="04A0" w:firstRow="1" w:lastRow="0" w:firstColumn="1" w:lastColumn="0" w:noHBand="0" w:noVBand="1"/>
      </w:tblPr>
      <w:tblGrid>
        <w:gridCol w:w="562"/>
        <w:gridCol w:w="6804"/>
        <w:gridCol w:w="2619"/>
      </w:tblGrid>
      <w:tr w:rsidR="00A957BB" w14:paraId="2243DD83"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66141" w14:textId="77777777" w:rsidR="00A957BB" w:rsidRDefault="00A957BB" w:rsidP="00BB50A8">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9DCCBC" w14:textId="77777777" w:rsidR="00A957BB" w:rsidRDefault="00A957BB" w:rsidP="00BB50A8">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C43C23" w14:textId="77777777" w:rsidR="00A957BB" w:rsidRDefault="00A957BB" w:rsidP="00BB50A8">
            <w:pPr>
              <w:snapToGrid w:val="0"/>
              <w:jc w:val="both"/>
              <w:rPr>
                <w:b/>
                <w:sz w:val="18"/>
                <w:szCs w:val="20"/>
              </w:rPr>
            </w:pPr>
            <w:r>
              <w:rPr>
                <w:b/>
                <w:sz w:val="18"/>
                <w:szCs w:val="20"/>
              </w:rPr>
              <w:t>Companies’ views</w:t>
            </w:r>
          </w:p>
        </w:tc>
      </w:tr>
      <w:tr w:rsidR="00A957BB" w14:paraId="4E3EE48C" w14:textId="77777777" w:rsidTr="00BB50A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5B96B" w14:textId="50C22C8B" w:rsidR="00A957BB" w:rsidRDefault="00A57469" w:rsidP="00BB50A8">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54E96" w14:textId="3D89EC93" w:rsidR="00A57469" w:rsidRDefault="00A57469" w:rsidP="00A57469">
            <w:pPr>
              <w:snapToGrid w:val="0"/>
              <w:jc w:val="both"/>
              <w:rPr>
                <w:sz w:val="18"/>
                <w:szCs w:val="18"/>
                <w:lang w:val="en-GB"/>
              </w:rPr>
            </w:pPr>
            <w:r w:rsidRPr="004736E2">
              <w:rPr>
                <w:b/>
                <w:sz w:val="18"/>
                <w:szCs w:val="18"/>
                <w:u w:val="single"/>
              </w:rPr>
              <w:t>Proposal</w:t>
            </w:r>
            <w:r w:rsidRPr="004736E2">
              <w:rPr>
                <w:sz w:val="18"/>
                <w:szCs w:val="18"/>
              </w:rPr>
              <w:t xml:space="preserve">: </w:t>
            </w:r>
            <w:r w:rsidR="00CE0B6E" w:rsidRPr="00CE0B6E">
              <w:rPr>
                <w:sz w:val="18"/>
                <w:szCs w:val="18"/>
                <w:lang w:val="en-GB"/>
              </w:rPr>
              <w:t>On Rel.17 enhancements to facilitate MPE mitigation,</w:t>
            </w:r>
            <w:r w:rsidR="00CE0B6E">
              <w:rPr>
                <w:sz w:val="18"/>
                <w:szCs w:val="18"/>
                <w:lang w:val="en-GB"/>
              </w:rPr>
              <w:t xml:space="preserve">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6F94B232" w14:textId="77777777" w:rsidR="00A57469" w:rsidRDefault="00A57469" w:rsidP="00A57469">
            <w:pPr>
              <w:snapToGrid w:val="0"/>
              <w:jc w:val="both"/>
              <w:rPr>
                <w:sz w:val="18"/>
                <w:szCs w:val="18"/>
                <w:lang w:val="en-GB"/>
              </w:rPr>
            </w:pPr>
          </w:p>
          <w:p w14:paraId="0BAF0F9D" w14:textId="77777777" w:rsidR="00A957BB" w:rsidRPr="00A57469" w:rsidRDefault="00A957BB" w:rsidP="00BB50A8">
            <w:pPr>
              <w:snapToGrid w:val="0"/>
              <w:jc w:val="both"/>
              <w:rPr>
                <w:color w:val="FF0000"/>
                <w:sz w:val="18"/>
                <w:szCs w:val="18"/>
                <w:lang w:val="en-GB"/>
              </w:rPr>
            </w:pPr>
          </w:p>
          <w:p w14:paraId="4AB23BA9" w14:textId="77777777" w:rsidR="00BC5FF9" w:rsidRDefault="00BC5FF9" w:rsidP="00BB50A8">
            <w:pPr>
              <w:suppressAutoHyphens/>
              <w:autoSpaceDN w:val="0"/>
              <w:snapToGrid w:val="0"/>
              <w:textAlignment w:val="baseline"/>
              <w:rPr>
                <w:color w:val="3333FF"/>
                <w:sz w:val="18"/>
                <w:szCs w:val="18"/>
                <w:lang w:eastAsia="zh-CN"/>
              </w:rPr>
            </w:pPr>
          </w:p>
          <w:p w14:paraId="55F6BA2C" w14:textId="74F82391" w:rsidR="00A957BB" w:rsidRDefault="00BC5FF9" w:rsidP="00BB50A8">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1</w:t>
            </w:r>
            <w:r w:rsidRPr="004736E2">
              <w:rPr>
                <w:b/>
                <w:color w:val="3333FF"/>
                <w:sz w:val="18"/>
                <w:szCs w:val="18"/>
                <w:lang w:eastAsia="zh-CN"/>
              </w:rPr>
              <w:t xml:space="preserve">: </w:t>
            </w:r>
            <w:r w:rsidR="00F014E5">
              <w:rPr>
                <w:color w:val="3333FF"/>
                <w:sz w:val="18"/>
                <w:szCs w:val="18"/>
                <w:lang w:eastAsia="zh-CN"/>
              </w:rPr>
              <w:t>After briefly reviewing the already agreement, it seems that we have not discussed the time-behavior for CSI-RS in MPE</w:t>
            </w:r>
            <w:r w:rsidR="00A957BB">
              <w:rPr>
                <w:color w:val="3333FF"/>
                <w:sz w:val="18"/>
                <w:szCs w:val="18"/>
                <w:lang w:eastAsia="zh-CN"/>
              </w:rPr>
              <w:t>.</w:t>
            </w:r>
            <w:r w:rsidR="00F014E5">
              <w:rPr>
                <w:color w:val="3333FF"/>
                <w:sz w:val="18"/>
                <w:szCs w:val="18"/>
                <w:lang w:eastAsia="zh-CN"/>
              </w:rPr>
              <w:t xml:space="preserve"> Therefore, the above clarification seems to be necessary.</w:t>
            </w:r>
          </w:p>
          <w:p w14:paraId="6B86F5CB" w14:textId="77777777" w:rsidR="00BC5FF9" w:rsidRDefault="00BC5FF9" w:rsidP="00BB50A8">
            <w:pPr>
              <w:suppressAutoHyphens/>
              <w:autoSpaceDN w:val="0"/>
              <w:snapToGrid w:val="0"/>
              <w:textAlignment w:val="baseline"/>
              <w:rPr>
                <w:color w:val="3333FF"/>
                <w:sz w:val="18"/>
                <w:szCs w:val="18"/>
                <w:lang w:eastAsia="zh-CN"/>
              </w:rPr>
            </w:pPr>
          </w:p>
          <w:p w14:paraId="4260A9AF" w14:textId="23DF7A59" w:rsidR="00BC5FF9" w:rsidRDefault="00BC5FF9" w:rsidP="00BC5FF9">
            <w:pPr>
              <w:suppressAutoHyphens/>
              <w:autoSpaceDN w:val="0"/>
              <w:snapToGrid w:val="0"/>
              <w:textAlignment w:val="baseline"/>
              <w:rPr>
                <w:color w:val="3333FF"/>
                <w:sz w:val="18"/>
                <w:szCs w:val="18"/>
                <w:lang w:eastAsia="zh-CN"/>
              </w:rPr>
            </w:pPr>
            <w:r w:rsidRPr="004736E2">
              <w:rPr>
                <w:b/>
                <w:color w:val="3333FF"/>
                <w:sz w:val="18"/>
                <w:szCs w:val="18"/>
                <w:u w:val="single"/>
                <w:lang w:eastAsia="zh-CN"/>
              </w:rPr>
              <w:t>FL Note</w:t>
            </w:r>
            <w:r>
              <w:rPr>
                <w:b/>
                <w:color w:val="3333FF"/>
                <w:sz w:val="18"/>
                <w:szCs w:val="18"/>
                <w:u w:val="single"/>
                <w:lang w:eastAsia="zh-CN"/>
              </w:rPr>
              <w:t>2</w:t>
            </w:r>
            <w:r w:rsidRPr="004736E2">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w:t>
            </w:r>
            <w:r w:rsidRPr="00F014E5">
              <w:rPr>
                <w:color w:val="3333FF"/>
                <w:sz w:val="18"/>
                <w:szCs w:val="18"/>
                <w:lang w:eastAsia="zh-CN"/>
              </w:rPr>
              <w:t>R1-2205130</w:t>
            </w:r>
            <w:r>
              <w:rPr>
                <w:color w:val="3333FF"/>
                <w:sz w:val="18"/>
                <w:szCs w:val="18"/>
                <w:lang w:eastAsia="zh-CN"/>
              </w:rPr>
              <w:t xml:space="preserve"> is still used</w:t>
            </w:r>
            <w:r w:rsidR="003B7EEA">
              <w:rPr>
                <w:color w:val="3333FF"/>
                <w:sz w:val="18"/>
                <w:szCs w:val="18"/>
                <w:lang w:eastAsia="zh-CN"/>
              </w:rPr>
              <w:t xml:space="preserve"> for </w:t>
            </w:r>
            <w:r w:rsidR="00102EFC">
              <w:rPr>
                <w:rFonts w:hint="eastAsia"/>
                <w:color w:val="3333FF"/>
                <w:sz w:val="18"/>
                <w:szCs w:val="18"/>
                <w:lang w:eastAsia="zh-CN"/>
              </w:rPr>
              <w:t>consistency</w:t>
            </w:r>
            <w:bookmarkStart w:id="45" w:name="_GoBack"/>
            <w:bookmarkEnd w:id="45"/>
            <w:r>
              <w:rPr>
                <w:color w:val="3333FF"/>
                <w:sz w:val="18"/>
                <w:szCs w:val="18"/>
                <w:lang w:eastAsia="zh-CN"/>
              </w:rPr>
              <w:t xml:space="preserve">. </w:t>
            </w:r>
          </w:p>
          <w:p w14:paraId="75511667" w14:textId="77777777" w:rsidR="00A957BB" w:rsidRPr="004736E2" w:rsidRDefault="00A957BB" w:rsidP="00BB50A8">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740" w14:textId="77777777" w:rsidR="00A957BB" w:rsidRPr="00227CD5" w:rsidRDefault="00A957BB" w:rsidP="00BB50A8">
            <w:pPr>
              <w:snapToGrid w:val="0"/>
              <w:rPr>
                <w:sz w:val="18"/>
                <w:szCs w:val="18"/>
                <w:lang w:val="en-GB" w:eastAsia="zh-CN"/>
              </w:rPr>
            </w:pPr>
            <w:r w:rsidRPr="00227CD5">
              <w:rPr>
                <w:b/>
                <w:sz w:val="18"/>
                <w:szCs w:val="18"/>
                <w:lang w:val="en-GB"/>
              </w:rPr>
              <w:t>Support/fine</w:t>
            </w:r>
            <w:r w:rsidRPr="00227CD5">
              <w:rPr>
                <w:sz w:val="18"/>
                <w:szCs w:val="18"/>
                <w:lang w:val="en-GB"/>
              </w:rPr>
              <w:t xml:space="preserve">: </w:t>
            </w:r>
          </w:p>
          <w:p w14:paraId="0FE6E994" w14:textId="77777777" w:rsidR="00A957BB" w:rsidRPr="00227CD5" w:rsidRDefault="00A957BB" w:rsidP="00BB50A8">
            <w:pPr>
              <w:snapToGrid w:val="0"/>
              <w:rPr>
                <w:sz w:val="18"/>
                <w:szCs w:val="18"/>
                <w:lang w:val="en-GB"/>
              </w:rPr>
            </w:pPr>
          </w:p>
          <w:p w14:paraId="289B98C0" w14:textId="77777777" w:rsidR="00A957BB" w:rsidRPr="00227CD5" w:rsidRDefault="00A957BB" w:rsidP="00BB50A8">
            <w:pPr>
              <w:snapToGrid w:val="0"/>
              <w:rPr>
                <w:sz w:val="18"/>
                <w:szCs w:val="18"/>
                <w:lang w:val="en-GB"/>
              </w:rPr>
            </w:pPr>
            <w:r>
              <w:rPr>
                <w:b/>
                <w:sz w:val="18"/>
                <w:szCs w:val="18"/>
                <w:lang w:val="en-GB"/>
              </w:rPr>
              <w:t>Not support:</w:t>
            </w:r>
            <w:r>
              <w:rPr>
                <w:sz w:val="18"/>
                <w:szCs w:val="18"/>
                <w:lang w:val="en-GB"/>
              </w:rPr>
              <w:t xml:space="preserve"> </w:t>
            </w:r>
          </w:p>
          <w:p w14:paraId="743FCA40" w14:textId="77777777" w:rsidR="00A957BB" w:rsidRPr="006B100C" w:rsidRDefault="00A957BB" w:rsidP="00BB50A8">
            <w:pPr>
              <w:rPr>
                <w:sz w:val="18"/>
                <w:szCs w:val="20"/>
              </w:rPr>
            </w:pPr>
          </w:p>
        </w:tc>
      </w:tr>
    </w:tbl>
    <w:p w14:paraId="5DD2ACE5" w14:textId="77777777" w:rsidR="00A957BB" w:rsidRDefault="00A957BB" w:rsidP="00A957BB"/>
    <w:p w14:paraId="763FA574" w14:textId="2011C3C3" w:rsidR="00A957BB" w:rsidRDefault="00A957BB" w:rsidP="00A957BB">
      <w:pPr>
        <w:pStyle w:val="Caption"/>
        <w:jc w:val="center"/>
      </w:pPr>
      <w:r>
        <w:t>Table 1</w:t>
      </w:r>
      <w:r w:rsidR="00F014E5">
        <w:t>6</w:t>
      </w:r>
      <w:r>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A957BB" w14:paraId="26420A60"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B524C" w14:textId="77777777" w:rsidR="00A957BB" w:rsidRDefault="00A957BB" w:rsidP="00BB50A8">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750EA86" w14:textId="77777777" w:rsidR="00A957BB" w:rsidRDefault="00A957BB" w:rsidP="00BB50A8">
            <w:pPr>
              <w:snapToGrid w:val="0"/>
              <w:rPr>
                <w:b/>
                <w:sz w:val="18"/>
                <w:szCs w:val="18"/>
              </w:rPr>
            </w:pPr>
            <w:r>
              <w:rPr>
                <w:b/>
                <w:sz w:val="18"/>
                <w:szCs w:val="18"/>
              </w:rPr>
              <w:t>Input</w:t>
            </w:r>
          </w:p>
        </w:tc>
      </w:tr>
      <w:tr w:rsidR="00A957BB" w14:paraId="12559AD6"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BA60" w14:textId="77777777" w:rsidR="00A957BB" w:rsidRDefault="00A957BB" w:rsidP="00BB50A8">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EC2E0" w14:textId="7C94F174" w:rsidR="00A957BB" w:rsidRPr="00E35465" w:rsidRDefault="00A957BB" w:rsidP="00720757">
            <w:pPr>
              <w:pStyle w:val="ListParagraph"/>
              <w:numPr>
                <w:ilvl w:val="0"/>
                <w:numId w:val="42"/>
              </w:numPr>
              <w:snapToGrid w:val="0"/>
              <w:spacing w:after="0" w:line="240" w:lineRule="auto"/>
              <w:rPr>
                <w:b/>
                <w:color w:val="3333FF"/>
                <w:u w:val="single"/>
                <w:lang w:eastAsia="zh-CN"/>
              </w:rPr>
            </w:pPr>
            <w:r w:rsidRPr="00E35465">
              <w:rPr>
                <w:b/>
                <w:color w:val="3333FF"/>
                <w:u w:val="single"/>
                <w:lang w:eastAsia="zh-CN"/>
              </w:rPr>
              <w:t>Check</w:t>
            </w:r>
            <w:r>
              <w:rPr>
                <w:b/>
                <w:color w:val="3333FF"/>
                <w:u w:val="single"/>
                <w:lang w:eastAsia="zh-CN"/>
              </w:rPr>
              <w:t xml:space="preserve"> and update your view in Table 1</w:t>
            </w:r>
            <w:r w:rsidR="00F014E5">
              <w:rPr>
                <w:b/>
                <w:color w:val="3333FF"/>
                <w:u w:val="single"/>
                <w:lang w:eastAsia="zh-CN"/>
              </w:rPr>
              <w:t>5</w:t>
            </w:r>
            <w:r w:rsidRPr="00E35465">
              <w:rPr>
                <w:b/>
                <w:color w:val="3333FF"/>
                <w:u w:val="single"/>
                <w:lang w:eastAsia="zh-CN"/>
              </w:rPr>
              <w:t xml:space="preserve"> </w:t>
            </w:r>
          </w:p>
          <w:p w14:paraId="4346E896" w14:textId="77777777" w:rsidR="00A957BB" w:rsidRPr="00545AE3" w:rsidRDefault="00A957BB" w:rsidP="0072075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957BB" w14:paraId="28146D48"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BD22"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1C6CD" w14:textId="77777777" w:rsidR="00A957BB" w:rsidRPr="00550C25" w:rsidRDefault="00A957BB" w:rsidP="00BB50A8">
            <w:pPr>
              <w:snapToGrid w:val="0"/>
              <w:rPr>
                <w:sz w:val="18"/>
                <w:szCs w:val="18"/>
                <w:lang w:eastAsia="zh-CN"/>
              </w:rPr>
            </w:pPr>
          </w:p>
        </w:tc>
      </w:tr>
      <w:tr w:rsidR="00A957BB" w14:paraId="5F0AA9A9"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2F96" w14:textId="77777777" w:rsidR="00A957BB" w:rsidRPr="00F140AD"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4B75" w14:textId="77777777" w:rsidR="00A957BB" w:rsidRPr="00EF4804" w:rsidRDefault="00A957BB" w:rsidP="00BB50A8">
            <w:pPr>
              <w:snapToGrid w:val="0"/>
              <w:rPr>
                <w:color w:val="000000" w:themeColor="text1"/>
                <w:sz w:val="18"/>
                <w:szCs w:val="18"/>
                <w:lang w:eastAsia="zh-CN"/>
              </w:rPr>
            </w:pPr>
          </w:p>
        </w:tc>
      </w:tr>
      <w:tr w:rsidR="00A957BB" w14:paraId="090DE8D4"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049"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B1CD5" w14:textId="77777777" w:rsidR="00A957BB" w:rsidRPr="000A44B5" w:rsidRDefault="00A957BB" w:rsidP="00BB50A8">
            <w:pPr>
              <w:snapToGrid w:val="0"/>
              <w:rPr>
                <w:sz w:val="18"/>
                <w:szCs w:val="18"/>
                <w:lang w:eastAsia="zh-CN"/>
              </w:rPr>
            </w:pPr>
          </w:p>
        </w:tc>
      </w:tr>
      <w:tr w:rsidR="00A957BB" w14:paraId="67AB9B0F"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9D17F"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6F617" w14:textId="77777777" w:rsidR="00A957BB" w:rsidRPr="009A726C" w:rsidRDefault="00A957BB" w:rsidP="00BB50A8">
            <w:pPr>
              <w:snapToGrid w:val="0"/>
              <w:rPr>
                <w:color w:val="000000" w:themeColor="text1"/>
                <w:sz w:val="18"/>
                <w:szCs w:val="18"/>
                <w:lang w:eastAsia="zh-CN"/>
              </w:rPr>
            </w:pPr>
          </w:p>
        </w:tc>
      </w:tr>
      <w:tr w:rsidR="00A957BB" w14:paraId="7E7D559D" w14:textId="77777777" w:rsidTr="00BB50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86BF6" w14:textId="77777777" w:rsidR="00A957BB" w:rsidRDefault="00A957BB" w:rsidP="00BB50A8">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28A37" w14:textId="77777777" w:rsidR="00A957BB" w:rsidRDefault="00A957BB" w:rsidP="00BB50A8">
            <w:pPr>
              <w:snapToGrid w:val="0"/>
              <w:rPr>
                <w:color w:val="000000" w:themeColor="text1"/>
                <w:sz w:val="18"/>
                <w:szCs w:val="18"/>
                <w:lang w:eastAsia="zh-CN"/>
              </w:rPr>
            </w:pPr>
          </w:p>
        </w:tc>
      </w:tr>
    </w:tbl>
    <w:p w14:paraId="45FEEDE7" w14:textId="77777777" w:rsidR="00A957BB" w:rsidRPr="00AB5685" w:rsidRDefault="00A957BB" w:rsidP="00AB5685"/>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DE700A"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3496AC20" w:rsidR="00DE700A" w:rsidRDefault="00DE700A" w:rsidP="00DE700A">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604954E" w:rsidR="00DE700A" w:rsidRDefault="00D21834" w:rsidP="00DE700A">
            <w:pPr>
              <w:snapToGrid w:val="0"/>
              <w:rPr>
                <w:sz w:val="18"/>
                <w:szCs w:val="18"/>
              </w:rPr>
            </w:pPr>
            <w:hyperlink r:id="rId11" w:history="1">
              <w:r w:rsidR="00DE700A">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3E453A06" w14:textId="3E362D78" w:rsidR="00DE700A" w:rsidRDefault="00DE700A" w:rsidP="00DE700A">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1F67DE9" w:rsidR="00DE700A" w:rsidRDefault="00DE700A" w:rsidP="00DE700A">
            <w:pPr>
              <w:snapToGrid w:val="0"/>
              <w:rPr>
                <w:sz w:val="18"/>
                <w:szCs w:val="18"/>
              </w:rPr>
            </w:pPr>
            <w:r>
              <w:rPr>
                <w:rFonts w:ascii="Arial" w:hAnsi="Arial" w:cs="Arial"/>
                <w:sz w:val="16"/>
                <w:szCs w:val="16"/>
              </w:rPr>
              <w:t>FUTUREWEI</w:t>
            </w:r>
          </w:p>
        </w:tc>
      </w:tr>
      <w:tr w:rsidR="00DE700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4D709C9E" w:rsidR="00DE700A" w:rsidRDefault="00DE700A" w:rsidP="00DE700A">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37B3A011" w:rsidR="00DE700A" w:rsidRPr="00FF433A" w:rsidRDefault="00D21834" w:rsidP="00DE700A">
            <w:pPr>
              <w:snapToGrid w:val="0"/>
              <w:rPr>
                <w:sz w:val="18"/>
                <w:szCs w:val="18"/>
              </w:rPr>
            </w:pPr>
            <w:hyperlink r:id="rId12" w:history="1">
              <w:r w:rsidR="00DE700A">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014EE97" w:rsidR="00DE700A" w:rsidRDefault="00DE700A" w:rsidP="00DE700A">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460303A2" w:rsidR="00DE700A" w:rsidRDefault="00DE700A" w:rsidP="00DE700A">
            <w:pPr>
              <w:snapToGrid w:val="0"/>
              <w:rPr>
                <w:sz w:val="18"/>
                <w:szCs w:val="18"/>
              </w:rPr>
            </w:pPr>
            <w:r>
              <w:rPr>
                <w:rFonts w:ascii="Arial" w:hAnsi="Arial" w:cs="Arial"/>
                <w:sz w:val="16"/>
                <w:szCs w:val="16"/>
              </w:rPr>
              <w:t>Huawei, HiSilicon</w:t>
            </w:r>
          </w:p>
        </w:tc>
      </w:tr>
      <w:tr w:rsidR="00DE700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69209129" w:rsidR="00DE700A" w:rsidRDefault="00DE700A" w:rsidP="00DE700A">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0A2AFCE6" w:rsidR="00DE700A" w:rsidRPr="00FF433A" w:rsidRDefault="00D21834" w:rsidP="00DE700A">
            <w:pPr>
              <w:snapToGrid w:val="0"/>
              <w:rPr>
                <w:sz w:val="18"/>
                <w:szCs w:val="18"/>
              </w:rPr>
            </w:pPr>
            <w:hyperlink r:id="rId13" w:history="1">
              <w:r w:rsidR="00DE700A">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0D9156BA" w14:textId="395E288F"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B8DA0A" w14:textId="72DAD2D9" w:rsidR="00DE700A" w:rsidRDefault="00DE700A" w:rsidP="00DE700A">
            <w:pPr>
              <w:snapToGrid w:val="0"/>
              <w:rPr>
                <w:sz w:val="18"/>
                <w:szCs w:val="18"/>
              </w:rPr>
            </w:pPr>
            <w:r>
              <w:rPr>
                <w:rFonts w:ascii="Arial" w:hAnsi="Arial" w:cs="Arial"/>
                <w:sz w:val="16"/>
                <w:szCs w:val="16"/>
              </w:rPr>
              <w:t>ZTE</w:t>
            </w:r>
          </w:p>
        </w:tc>
      </w:tr>
      <w:tr w:rsidR="00DE700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21238C93" w:rsidR="00DE700A" w:rsidRDefault="00DE700A" w:rsidP="00DE700A">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5A83EFAB" w:rsidR="00DE700A" w:rsidRPr="00FF433A" w:rsidRDefault="00D21834" w:rsidP="00DE700A">
            <w:pPr>
              <w:snapToGrid w:val="0"/>
              <w:rPr>
                <w:sz w:val="18"/>
                <w:szCs w:val="18"/>
              </w:rPr>
            </w:pPr>
            <w:hyperlink r:id="rId14" w:history="1">
              <w:r w:rsidR="00DE700A">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5C17E0EC" w14:textId="7C24DD41"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B1CA9DC" w14:textId="655DD442" w:rsidR="00DE700A" w:rsidRDefault="00DE700A" w:rsidP="00DE700A">
            <w:pPr>
              <w:snapToGrid w:val="0"/>
              <w:rPr>
                <w:sz w:val="18"/>
                <w:szCs w:val="18"/>
              </w:rPr>
            </w:pPr>
            <w:r>
              <w:rPr>
                <w:rFonts w:ascii="Arial" w:hAnsi="Arial" w:cs="Arial"/>
                <w:sz w:val="16"/>
                <w:szCs w:val="16"/>
              </w:rPr>
              <w:t>Spreadtrum Communications</w:t>
            </w:r>
          </w:p>
        </w:tc>
      </w:tr>
      <w:tr w:rsidR="00DE700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5C80CB84" w:rsidR="00DE700A" w:rsidRDefault="00DE700A" w:rsidP="00DE700A">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CAA5DBB" w:rsidR="00DE700A" w:rsidRPr="00FF433A" w:rsidRDefault="00D21834" w:rsidP="00DE700A">
            <w:pPr>
              <w:snapToGrid w:val="0"/>
              <w:rPr>
                <w:sz w:val="18"/>
                <w:szCs w:val="18"/>
              </w:rPr>
            </w:pPr>
            <w:hyperlink r:id="rId15" w:history="1">
              <w:r w:rsidR="00DE700A">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5290268B" w14:textId="19637965" w:rsidR="00DE700A" w:rsidRDefault="00DE700A" w:rsidP="00DE700A">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7F238373" w14:textId="3F4B80CC" w:rsidR="00DE700A" w:rsidRDefault="00DE700A" w:rsidP="00DE700A">
            <w:pPr>
              <w:snapToGrid w:val="0"/>
              <w:rPr>
                <w:sz w:val="18"/>
                <w:szCs w:val="18"/>
              </w:rPr>
            </w:pPr>
            <w:r>
              <w:rPr>
                <w:rFonts w:ascii="Arial" w:hAnsi="Arial" w:cs="Arial"/>
                <w:sz w:val="16"/>
                <w:szCs w:val="16"/>
              </w:rPr>
              <w:t>CATT</w:t>
            </w:r>
          </w:p>
        </w:tc>
      </w:tr>
      <w:tr w:rsidR="00DE700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C94EFF4" w:rsidR="00DE700A" w:rsidRDefault="00DE700A" w:rsidP="00DE700A">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4D1F5095" w:rsidR="00DE700A" w:rsidRPr="00FF433A" w:rsidRDefault="00D21834" w:rsidP="00DE700A">
            <w:pPr>
              <w:snapToGrid w:val="0"/>
              <w:rPr>
                <w:sz w:val="18"/>
                <w:szCs w:val="18"/>
              </w:rPr>
            </w:pPr>
            <w:hyperlink r:id="rId16" w:history="1">
              <w:r w:rsidR="00DE700A">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7DB88D74" w14:textId="0A531005" w:rsidR="00DE700A" w:rsidRDefault="00DE700A" w:rsidP="00DE700A">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2C17A8C2" w14:textId="4DFFEFCD" w:rsidR="00DE700A" w:rsidRDefault="00DE700A" w:rsidP="00DE700A">
            <w:pPr>
              <w:snapToGrid w:val="0"/>
              <w:rPr>
                <w:sz w:val="18"/>
                <w:szCs w:val="18"/>
              </w:rPr>
            </w:pPr>
            <w:r>
              <w:rPr>
                <w:rFonts w:ascii="Arial" w:hAnsi="Arial" w:cs="Arial"/>
                <w:sz w:val="16"/>
                <w:szCs w:val="16"/>
              </w:rPr>
              <w:t>vivo</w:t>
            </w:r>
          </w:p>
        </w:tc>
      </w:tr>
      <w:tr w:rsidR="00DE700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778DB6BC" w:rsidR="00DE700A" w:rsidRDefault="00DE700A" w:rsidP="00DE700A">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5CE2E662" w:rsidR="00DE700A" w:rsidRPr="00FF433A" w:rsidRDefault="00D21834" w:rsidP="00DE700A">
            <w:pPr>
              <w:snapToGrid w:val="0"/>
              <w:rPr>
                <w:sz w:val="18"/>
                <w:szCs w:val="18"/>
              </w:rPr>
            </w:pPr>
            <w:hyperlink r:id="rId17" w:history="1">
              <w:r w:rsidR="00DE700A">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5CA1BE6D" w14:textId="19E71381" w:rsidR="00DE700A" w:rsidRDefault="00DE700A" w:rsidP="00DE700A">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44133357" w14:textId="56B767DE" w:rsidR="00DE700A" w:rsidRDefault="00DE700A" w:rsidP="00DE700A">
            <w:pPr>
              <w:snapToGrid w:val="0"/>
              <w:rPr>
                <w:sz w:val="18"/>
                <w:szCs w:val="18"/>
              </w:rPr>
            </w:pPr>
            <w:r>
              <w:rPr>
                <w:rFonts w:ascii="Arial" w:hAnsi="Arial" w:cs="Arial"/>
                <w:sz w:val="16"/>
                <w:szCs w:val="16"/>
              </w:rPr>
              <w:t>NEC</w:t>
            </w:r>
          </w:p>
        </w:tc>
      </w:tr>
      <w:tr w:rsidR="00DE700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29DAEC86" w:rsidR="00DE700A" w:rsidRDefault="00DE700A" w:rsidP="00DE700A">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6EA0BC2" w:rsidR="00DE700A" w:rsidRPr="00FF433A" w:rsidRDefault="00D21834" w:rsidP="00DE700A">
            <w:pPr>
              <w:snapToGrid w:val="0"/>
              <w:rPr>
                <w:sz w:val="18"/>
                <w:szCs w:val="18"/>
              </w:rPr>
            </w:pPr>
            <w:hyperlink r:id="rId18" w:history="1">
              <w:r w:rsidR="00DE700A">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53C1555E" w14:textId="032E46B5"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4683135B" w:rsidR="00DE700A" w:rsidRDefault="00DE700A" w:rsidP="00DE700A">
            <w:pPr>
              <w:snapToGrid w:val="0"/>
              <w:rPr>
                <w:sz w:val="18"/>
                <w:szCs w:val="18"/>
              </w:rPr>
            </w:pPr>
            <w:r>
              <w:rPr>
                <w:rFonts w:ascii="Arial" w:hAnsi="Arial" w:cs="Arial"/>
                <w:sz w:val="16"/>
                <w:szCs w:val="16"/>
              </w:rPr>
              <w:t>Langbo</w:t>
            </w:r>
          </w:p>
        </w:tc>
      </w:tr>
      <w:tr w:rsidR="00DE700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31387F74" w:rsidR="00DE700A" w:rsidRDefault="00DE700A" w:rsidP="00DE700A">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0A48C050" w:rsidR="00DE700A" w:rsidRPr="00FF433A" w:rsidRDefault="00D21834" w:rsidP="00DE700A">
            <w:pPr>
              <w:snapToGrid w:val="0"/>
              <w:rPr>
                <w:sz w:val="18"/>
                <w:szCs w:val="18"/>
              </w:rPr>
            </w:pPr>
            <w:hyperlink r:id="rId19" w:history="1">
              <w:r w:rsidR="00DE700A">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55C182E6" w14:textId="2690EA60" w:rsidR="00DE700A" w:rsidRDefault="00DE700A" w:rsidP="00DE700A">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7BC791E9" w14:textId="567C66D0" w:rsidR="00DE700A" w:rsidRDefault="00DE700A" w:rsidP="00DE700A">
            <w:pPr>
              <w:snapToGrid w:val="0"/>
              <w:rPr>
                <w:sz w:val="18"/>
                <w:szCs w:val="18"/>
              </w:rPr>
            </w:pPr>
            <w:r>
              <w:rPr>
                <w:rFonts w:ascii="Arial" w:hAnsi="Arial" w:cs="Arial"/>
                <w:sz w:val="16"/>
                <w:szCs w:val="16"/>
              </w:rPr>
              <w:t>xiaomi</w:t>
            </w:r>
          </w:p>
        </w:tc>
      </w:tr>
      <w:tr w:rsidR="00DE700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A8A76D5" w:rsidR="00DE700A" w:rsidRDefault="00DE700A" w:rsidP="00DE700A">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7AC45D7E" w:rsidR="00DE700A" w:rsidRPr="00FF433A" w:rsidRDefault="00D21834" w:rsidP="00DE700A">
            <w:pPr>
              <w:snapToGrid w:val="0"/>
              <w:rPr>
                <w:sz w:val="18"/>
                <w:szCs w:val="18"/>
              </w:rPr>
            </w:pPr>
            <w:hyperlink r:id="rId20" w:history="1">
              <w:r w:rsidR="00DE700A">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17EA8B03" w14:textId="7192C419" w:rsidR="00DE700A" w:rsidRDefault="00DE700A" w:rsidP="00DE700A">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BE3C377" w14:textId="2E4EF683" w:rsidR="00DE700A" w:rsidRDefault="00DE700A" w:rsidP="00DE700A">
            <w:pPr>
              <w:snapToGrid w:val="0"/>
              <w:rPr>
                <w:sz w:val="18"/>
                <w:szCs w:val="18"/>
              </w:rPr>
            </w:pPr>
            <w:r>
              <w:rPr>
                <w:rFonts w:ascii="Arial" w:hAnsi="Arial" w:cs="Arial"/>
                <w:sz w:val="16"/>
                <w:szCs w:val="16"/>
              </w:rPr>
              <w:t>Samsung</w:t>
            </w:r>
          </w:p>
        </w:tc>
      </w:tr>
      <w:tr w:rsidR="00DE700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7A16BF23" w:rsidR="00DE700A" w:rsidRDefault="00DE700A" w:rsidP="00DE700A">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4E64E039" w:rsidR="00DE700A" w:rsidRPr="00FF433A" w:rsidRDefault="00D21834" w:rsidP="00DE700A">
            <w:pPr>
              <w:snapToGrid w:val="0"/>
              <w:rPr>
                <w:sz w:val="18"/>
                <w:szCs w:val="18"/>
              </w:rPr>
            </w:pPr>
            <w:hyperlink r:id="rId21" w:history="1">
              <w:r w:rsidR="00DE700A">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231B65F4" w14:textId="46361650"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6D22F62A" w14:textId="1E91325B" w:rsidR="00DE700A" w:rsidRDefault="00DE700A" w:rsidP="00DE700A">
            <w:pPr>
              <w:snapToGrid w:val="0"/>
              <w:rPr>
                <w:sz w:val="18"/>
                <w:szCs w:val="18"/>
              </w:rPr>
            </w:pPr>
            <w:r>
              <w:rPr>
                <w:rFonts w:ascii="Arial" w:hAnsi="Arial" w:cs="Arial"/>
                <w:sz w:val="16"/>
                <w:szCs w:val="16"/>
              </w:rPr>
              <w:t>OPPO</w:t>
            </w:r>
          </w:p>
        </w:tc>
      </w:tr>
      <w:tr w:rsidR="00DE700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5E916039" w:rsidR="00DE700A" w:rsidRDefault="00DE700A" w:rsidP="00DE700A">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52FFDDD1" w:rsidR="00DE700A" w:rsidRPr="00FF433A" w:rsidRDefault="00D21834" w:rsidP="00DE700A">
            <w:pPr>
              <w:snapToGrid w:val="0"/>
              <w:rPr>
                <w:sz w:val="18"/>
                <w:szCs w:val="18"/>
              </w:rPr>
            </w:pPr>
            <w:hyperlink r:id="rId22" w:history="1">
              <w:r w:rsidR="00DE700A">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06C1105F" w14:textId="7B1B8697" w:rsidR="00DE700A" w:rsidRDefault="00DE700A" w:rsidP="00DE700A">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379DC323" w14:textId="33BEB7A6" w:rsidR="00DE700A" w:rsidRDefault="00DE700A" w:rsidP="00DE700A">
            <w:pPr>
              <w:snapToGrid w:val="0"/>
              <w:rPr>
                <w:sz w:val="18"/>
                <w:szCs w:val="18"/>
              </w:rPr>
            </w:pPr>
            <w:r>
              <w:rPr>
                <w:rFonts w:ascii="Arial" w:hAnsi="Arial" w:cs="Arial"/>
                <w:sz w:val="16"/>
                <w:szCs w:val="16"/>
              </w:rPr>
              <w:t>Ericsson</w:t>
            </w:r>
          </w:p>
        </w:tc>
      </w:tr>
      <w:tr w:rsidR="00DE700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096F3047" w:rsidR="00DE700A" w:rsidRDefault="00DE700A" w:rsidP="00DE700A">
            <w:pPr>
              <w:snapToGrid w:val="0"/>
              <w:rPr>
                <w:rFonts w:eastAsia="Times New Roman"/>
                <w:bCs/>
                <w:sz w:val="18"/>
                <w:szCs w:val="18"/>
              </w:rPr>
            </w:pPr>
            <w:r>
              <w:rPr>
                <w:rFonts w:eastAsia="Times New Roman"/>
                <w:bCs/>
                <w:sz w:val="20"/>
                <w:szCs w:val="20"/>
              </w:rPr>
              <w:lastRenderedPageBreak/>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B0FB305" w:rsidR="00DE700A" w:rsidRPr="00FF433A" w:rsidRDefault="00D21834" w:rsidP="00DE700A">
            <w:pPr>
              <w:snapToGrid w:val="0"/>
              <w:rPr>
                <w:sz w:val="18"/>
                <w:szCs w:val="18"/>
              </w:rPr>
            </w:pPr>
            <w:hyperlink r:id="rId23" w:history="1">
              <w:r w:rsidR="00DE700A">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3159DE1A" w14:textId="76304B3F" w:rsidR="00DE700A" w:rsidRDefault="00DE700A" w:rsidP="00DE700A">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5FAA55FF" w14:textId="2BE03B37" w:rsidR="00DE700A" w:rsidRDefault="00DE700A" w:rsidP="00DE700A">
            <w:pPr>
              <w:snapToGrid w:val="0"/>
              <w:rPr>
                <w:sz w:val="18"/>
                <w:szCs w:val="18"/>
              </w:rPr>
            </w:pPr>
            <w:r>
              <w:rPr>
                <w:rFonts w:ascii="Arial" w:hAnsi="Arial" w:cs="Arial"/>
                <w:sz w:val="16"/>
                <w:szCs w:val="16"/>
              </w:rPr>
              <w:t>LG Electronics</w:t>
            </w:r>
          </w:p>
        </w:tc>
      </w:tr>
      <w:tr w:rsidR="00DE700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1433B69D" w:rsidR="00DE700A" w:rsidRDefault="00DE700A" w:rsidP="00DE700A">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2E6FADA6" w:rsidR="00DE700A" w:rsidRPr="00FF433A" w:rsidRDefault="00D21834" w:rsidP="00DE700A">
            <w:pPr>
              <w:snapToGrid w:val="0"/>
              <w:rPr>
                <w:sz w:val="18"/>
                <w:szCs w:val="18"/>
              </w:rPr>
            </w:pPr>
            <w:hyperlink r:id="rId24" w:history="1">
              <w:r w:rsidR="00DE700A">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6D183386" w14:textId="09470C99" w:rsidR="00DE700A" w:rsidRDefault="00DE700A" w:rsidP="00DE700A">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547D90AE" w14:textId="6F4EF3DB" w:rsidR="00DE700A" w:rsidRDefault="00DE700A" w:rsidP="00DE700A">
            <w:pPr>
              <w:snapToGrid w:val="0"/>
              <w:rPr>
                <w:sz w:val="18"/>
                <w:szCs w:val="18"/>
              </w:rPr>
            </w:pPr>
            <w:r>
              <w:rPr>
                <w:rFonts w:ascii="Arial" w:hAnsi="Arial" w:cs="Arial"/>
                <w:sz w:val="16"/>
                <w:szCs w:val="16"/>
              </w:rPr>
              <w:t>Lenovo</w:t>
            </w:r>
          </w:p>
        </w:tc>
      </w:tr>
      <w:tr w:rsidR="00DE700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3F928CB1" w:rsidR="00DE700A" w:rsidRDefault="00DE700A" w:rsidP="00DE700A">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6190114A" w:rsidR="00DE700A" w:rsidRPr="00FF433A" w:rsidRDefault="00D21834" w:rsidP="00DE700A">
            <w:pPr>
              <w:snapToGrid w:val="0"/>
              <w:rPr>
                <w:sz w:val="18"/>
                <w:szCs w:val="18"/>
              </w:rPr>
            </w:pPr>
            <w:hyperlink r:id="rId25" w:history="1">
              <w:r w:rsidR="00DE700A">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5836A70E" w14:textId="28F3B38D" w:rsidR="00DE700A" w:rsidRDefault="00DE700A" w:rsidP="00DE700A">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43B3AC29" w14:textId="1C2BAAE8" w:rsidR="00DE700A" w:rsidRDefault="00DE700A" w:rsidP="00DE700A">
            <w:pPr>
              <w:snapToGrid w:val="0"/>
              <w:rPr>
                <w:sz w:val="18"/>
                <w:szCs w:val="18"/>
              </w:rPr>
            </w:pPr>
            <w:r>
              <w:rPr>
                <w:rFonts w:ascii="Arial" w:hAnsi="Arial" w:cs="Arial"/>
                <w:sz w:val="16"/>
                <w:szCs w:val="16"/>
              </w:rPr>
              <w:t>ASUSTeK</w:t>
            </w:r>
          </w:p>
        </w:tc>
      </w:tr>
      <w:tr w:rsidR="00DE700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3BCAABE3" w:rsidR="00DE700A" w:rsidRDefault="00DE700A" w:rsidP="00DE700A">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13F1935C" w:rsidR="00DE700A" w:rsidRPr="00FF433A" w:rsidRDefault="00D21834" w:rsidP="00DE700A">
            <w:pPr>
              <w:snapToGrid w:val="0"/>
              <w:rPr>
                <w:sz w:val="18"/>
                <w:szCs w:val="18"/>
              </w:rPr>
            </w:pPr>
            <w:hyperlink r:id="rId26" w:history="1">
              <w:r w:rsidR="00DE700A">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420B146F" w14:textId="144F5EDD" w:rsidR="00DE700A" w:rsidRDefault="00DE700A" w:rsidP="00DE700A">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761E3367" w:rsidR="00DE700A" w:rsidRDefault="00DE700A" w:rsidP="00DE700A">
            <w:pPr>
              <w:snapToGrid w:val="0"/>
              <w:rPr>
                <w:sz w:val="18"/>
                <w:szCs w:val="18"/>
              </w:rPr>
            </w:pPr>
            <w:r>
              <w:rPr>
                <w:rFonts w:ascii="Arial" w:hAnsi="Arial" w:cs="Arial"/>
                <w:sz w:val="16"/>
                <w:szCs w:val="16"/>
              </w:rPr>
              <w:t>Apple</w:t>
            </w:r>
          </w:p>
        </w:tc>
      </w:tr>
      <w:tr w:rsidR="00DE700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430546DF" w:rsidR="00DE700A" w:rsidRDefault="00DE700A" w:rsidP="00DE700A">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16B26933" w:rsidR="00DE700A" w:rsidRPr="00FF433A" w:rsidRDefault="00D21834" w:rsidP="00DE700A">
            <w:pPr>
              <w:snapToGrid w:val="0"/>
              <w:rPr>
                <w:sz w:val="18"/>
                <w:szCs w:val="18"/>
              </w:rPr>
            </w:pPr>
            <w:hyperlink r:id="rId27" w:history="1">
              <w:r w:rsidR="00DE700A">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346F416" w14:textId="56A76635" w:rsidR="00DE700A" w:rsidRDefault="00DE700A" w:rsidP="00DE700A">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4320EC82" w:rsidR="00DE700A" w:rsidRDefault="00DE700A" w:rsidP="00DE700A">
            <w:pPr>
              <w:snapToGrid w:val="0"/>
              <w:rPr>
                <w:sz w:val="18"/>
                <w:szCs w:val="18"/>
              </w:rPr>
            </w:pPr>
            <w:r>
              <w:rPr>
                <w:rFonts w:ascii="Arial" w:hAnsi="Arial" w:cs="Arial"/>
                <w:sz w:val="16"/>
                <w:szCs w:val="16"/>
              </w:rPr>
              <w:t>CMCC</w:t>
            </w:r>
          </w:p>
        </w:tc>
      </w:tr>
      <w:tr w:rsidR="00DE700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41F6AC" w:rsidR="00DE700A" w:rsidRDefault="00DE700A" w:rsidP="00DE700A">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189CB891" w:rsidR="00DE700A" w:rsidRPr="00FF433A" w:rsidRDefault="00D21834" w:rsidP="00DE700A">
            <w:pPr>
              <w:snapToGrid w:val="0"/>
              <w:rPr>
                <w:sz w:val="18"/>
                <w:szCs w:val="18"/>
              </w:rPr>
            </w:pPr>
            <w:hyperlink r:id="rId28" w:history="1">
              <w:r w:rsidR="00DE700A">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7597C111" w14:textId="63990325" w:rsidR="00DE700A" w:rsidRDefault="00DE700A" w:rsidP="00DE700A">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17B932CF" w:rsidR="00DE700A" w:rsidRDefault="00DE700A" w:rsidP="00DE700A">
            <w:pPr>
              <w:snapToGrid w:val="0"/>
              <w:rPr>
                <w:sz w:val="18"/>
                <w:szCs w:val="18"/>
              </w:rPr>
            </w:pPr>
            <w:r>
              <w:rPr>
                <w:rFonts w:ascii="Arial" w:hAnsi="Arial" w:cs="Arial"/>
                <w:sz w:val="16"/>
                <w:szCs w:val="16"/>
              </w:rPr>
              <w:t>NTT DOCOMO, INC.</w:t>
            </w:r>
          </w:p>
        </w:tc>
      </w:tr>
      <w:tr w:rsidR="00DE700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F5A6A83" w:rsidR="00DE700A" w:rsidRDefault="00DE700A" w:rsidP="00DE700A">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371B93CE" w:rsidR="00DE700A" w:rsidRPr="00FF433A" w:rsidRDefault="00DE700A" w:rsidP="00DE700A">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7B3E454B" w14:textId="435DEED7" w:rsidR="00DE700A" w:rsidRDefault="00DE700A" w:rsidP="00DE700A">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F53F9D" w14:textId="7AD9BD17" w:rsidR="00DE700A" w:rsidRDefault="00DE700A" w:rsidP="00DE700A">
            <w:pPr>
              <w:snapToGrid w:val="0"/>
              <w:rPr>
                <w:sz w:val="18"/>
                <w:szCs w:val="18"/>
              </w:rPr>
            </w:pPr>
            <w:r>
              <w:rPr>
                <w:rFonts w:ascii="Arial" w:hAnsi="Arial" w:cs="Arial"/>
                <w:sz w:val="16"/>
                <w:szCs w:val="16"/>
              </w:rPr>
              <w:t>Spreadtrum Communications</w:t>
            </w:r>
          </w:p>
        </w:tc>
      </w:tr>
      <w:tr w:rsidR="00DE700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1A0768CE" w:rsidR="00DE700A" w:rsidRDefault="00DE700A" w:rsidP="00DE700A">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72149684" w:rsidR="00DE700A" w:rsidRPr="00FF433A" w:rsidRDefault="00D21834" w:rsidP="00DE700A">
            <w:pPr>
              <w:snapToGrid w:val="0"/>
              <w:rPr>
                <w:sz w:val="18"/>
                <w:szCs w:val="18"/>
              </w:rPr>
            </w:pPr>
            <w:hyperlink r:id="rId29" w:history="1">
              <w:r w:rsidR="00DE700A">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06B313C8" w14:textId="7FB63F2D"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1F0A8A5E" w14:textId="354CF6D4" w:rsidR="00DE700A" w:rsidRDefault="00DE700A" w:rsidP="00DE700A">
            <w:pPr>
              <w:snapToGrid w:val="0"/>
              <w:rPr>
                <w:sz w:val="18"/>
                <w:szCs w:val="18"/>
              </w:rPr>
            </w:pPr>
            <w:r>
              <w:rPr>
                <w:rFonts w:ascii="Arial" w:hAnsi="Arial" w:cs="Arial"/>
                <w:sz w:val="16"/>
                <w:szCs w:val="16"/>
              </w:rPr>
              <w:t>Nokia, Nokia Shanghai Bell</w:t>
            </w:r>
          </w:p>
        </w:tc>
      </w:tr>
      <w:tr w:rsidR="00DE700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4B7576AD" w:rsidR="00DE700A" w:rsidRDefault="00DE700A" w:rsidP="00DE700A">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398BB609" w:rsidR="00DE700A" w:rsidRPr="00FF433A" w:rsidRDefault="00D21834" w:rsidP="00DE700A">
            <w:pPr>
              <w:snapToGrid w:val="0"/>
              <w:rPr>
                <w:sz w:val="18"/>
                <w:szCs w:val="18"/>
              </w:rPr>
            </w:pPr>
            <w:hyperlink r:id="rId30" w:history="1">
              <w:r w:rsidR="00DE700A">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0232F677" w14:textId="26BF0929" w:rsidR="00DE700A" w:rsidRDefault="00DE700A" w:rsidP="00DE700A">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7825E8A7" w14:textId="6AB4CB06" w:rsidR="00DE700A" w:rsidRDefault="00DE700A" w:rsidP="00DE700A">
            <w:pPr>
              <w:snapToGrid w:val="0"/>
              <w:rPr>
                <w:sz w:val="18"/>
                <w:szCs w:val="18"/>
              </w:rPr>
            </w:pPr>
            <w:r>
              <w:rPr>
                <w:rFonts w:ascii="Arial" w:hAnsi="Arial" w:cs="Arial"/>
                <w:sz w:val="16"/>
                <w:szCs w:val="16"/>
              </w:rPr>
              <w:t>Google Inc.</w:t>
            </w:r>
          </w:p>
        </w:tc>
      </w:tr>
      <w:tr w:rsidR="00DE700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357D7984" w:rsidR="00DE700A" w:rsidRDefault="00DE700A" w:rsidP="00DE700A">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36CA7B29" w:rsidR="00DE700A" w:rsidRPr="00FF433A" w:rsidRDefault="00D21834" w:rsidP="00DE700A">
            <w:pPr>
              <w:snapToGrid w:val="0"/>
              <w:rPr>
                <w:sz w:val="18"/>
                <w:szCs w:val="18"/>
              </w:rPr>
            </w:pPr>
            <w:hyperlink r:id="rId31" w:history="1">
              <w:r w:rsidR="00DE700A">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AEE2F4D" w14:textId="083F65F9" w:rsidR="00DE700A" w:rsidRDefault="00DE700A" w:rsidP="00DE700A">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7E997622" w14:textId="0DBA28C1" w:rsidR="00DE700A" w:rsidRDefault="00DE700A" w:rsidP="00DE700A">
            <w:pPr>
              <w:snapToGrid w:val="0"/>
              <w:rPr>
                <w:sz w:val="18"/>
                <w:szCs w:val="18"/>
              </w:rPr>
            </w:pPr>
            <w:r>
              <w:rPr>
                <w:rFonts w:ascii="Arial" w:hAnsi="Arial" w:cs="Arial"/>
                <w:sz w:val="16"/>
                <w:szCs w:val="16"/>
              </w:rPr>
              <w:t>MediaTek Inc.</w:t>
            </w:r>
          </w:p>
        </w:tc>
      </w:tr>
      <w:tr w:rsidR="00DE700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72BA1E9" w:rsidR="00DE700A" w:rsidRDefault="00DE700A" w:rsidP="00DE700A">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3491132F" w:rsidR="00DE700A" w:rsidRPr="00FF433A" w:rsidRDefault="00D21834" w:rsidP="00DE700A">
            <w:pPr>
              <w:snapToGrid w:val="0"/>
              <w:rPr>
                <w:sz w:val="18"/>
                <w:szCs w:val="18"/>
              </w:rPr>
            </w:pPr>
            <w:hyperlink r:id="rId32" w:history="1">
              <w:r w:rsidR="00DE700A">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26EEA936" w14:textId="6FCF689B" w:rsidR="00DE700A" w:rsidRDefault="00DE700A" w:rsidP="00DE700A">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2CDE54F6" w14:textId="55A0BA23" w:rsidR="00DE700A" w:rsidRDefault="00DE700A" w:rsidP="00DE700A">
            <w:pPr>
              <w:snapToGrid w:val="0"/>
              <w:rPr>
                <w:sz w:val="18"/>
                <w:szCs w:val="18"/>
              </w:rPr>
            </w:pPr>
            <w:r>
              <w:rPr>
                <w:rFonts w:ascii="Arial" w:hAnsi="Arial" w:cs="Arial"/>
                <w:sz w:val="16"/>
                <w:szCs w:val="16"/>
              </w:rPr>
              <w:t>Intel Corporation</w:t>
            </w:r>
          </w:p>
        </w:tc>
      </w:tr>
      <w:tr w:rsidR="00DE700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4C4D00CD" w:rsidR="00DE700A" w:rsidRDefault="00DE700A" w:rsidP="00DE700A">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347DC82F" w:rsidR="00DE700A" w:rsidRPr="00FF433A" w:rsidRDefault="00D21834" w:rsidP="00DE700A">
            <w:pPr>
              <w:snapToGrid w:val="0"/>
              <w:rPr>
                <w:sz w:val="18"/>
                <w:szCs w:val="18"/>
              </w:rPr>
            </w:pPr>
            <w:hyperlink r:id="rId33" w:history="1">
              <w:r w:rsidR="00DE700A">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113FC7EC" w14:textId="2C4AB11E" w:rsidR="00DE700A" w:rsidRDefault="00DE700A" w:rsidP="00DE700A">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56E57430" w14:textId="7D2B9D17" w:rsidR="00DE700A" w:rsidRDefault="00DE700A" w:rsidP="00DE700A">
            <w:pPr>
              <w:snapToGrid w:val="0"/>
              <w:rPr>
                <w:sz w:val="18"/>
                <w:szCs w:val="18"/>
              </w:rPr>
            </w:pPr>
            <w:r>
              <w:rPr>
                <w:rFonts w:ascii="Arial" w:hAnsi="Arial" w:cs="Arial"/>
                <w:sz w:val="16"/>
                <w:szCs w:val="16"/>
              </w:rPr>
              <w:t>Qualcomm Incorporated</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25CA5" w14:textId="77777777" w:rsidR="00D21834" w:rsidRDefault="00D21834" w:rsidP="007458B4">
      <w:r>
        <w:separator/>
      </w:r>
    </w:p>
  </w:endnote>
  <w:endnote w:type="continuationSeparator" w:id="0">
    <w:p w14:paraId="0BF44B14" w14:textId="77777777" w:rsidR="00D21834" w:rsidRDefault="00D21834"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宋体"/>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微软雅黑"/>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257C3" w14:textId="77777777" w:rsidR="00D21834" w:rsidRDefault="00D21834" w:rsidP="007458B4">
      <w:r>
        <w:separator/>
      </w:r>
    </w:p>
  </w:footnote>
  <w:footnote w:type="continuationSeparator" w:id="0">
    <w:p w14:paraId="58285E79" w14:textId="77777777" w:rsidR="00D21834" w:rsidRDefault="00D21834"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55038C"/>
    <w:multiLevelType w:val="hybridMultilevel"/>
    <w:tmpl w:val="BB46F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4320A"/>
    <w:multiLevelType w:val="multilevel"/>
    <w:tmpl w:val="E0E09B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CD71883"/>
    <w:multiLevelType w:val="hybridMultilevel"/>
    <w:tmpl w:val="16588932"/>
    <w:lvl w:ilvl="0" w:tplc="6D085168">
      <w:start w:val="1"/>
      <w:numFmt w:val="decimal"/>
      <w:lvlText w:val="Proposal %1:"/>
      <w:lvlJc w:val="left"/>
      <w:pPr>
        <w:ind w:left="4248"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3B0129"/>
    <w:multiLevelType w:val="hybridMultilevel"/>
    <w:tmpl w:val="EE3AAAD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554E2446">
      <w:numFmt w:val="bullet"/>
      <w:lvlText w:val="o"/>
      <w:lvlJc w:val="left"/>
      <w:pPr>
        <w:ind w:left="1260" w:hanging="420"/>
      </w:pPr>
      <w:rPr>
        <w:rFonts w:ascii="Courier New" w:hAnsi="Courier New"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nsid w:val="268C6FCA"/>
    <w:multiLevelType w:val="hybridMultilevel"/>
    <w:tmpl w:val="F5C6448E"/>
    <w:lvl w:ilvl="0" w:tplc="F4867E88">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9B37FF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DAE346E"/>
    <w:multiLevelType w:val="hybridMultilevel"/>
    <w:tmpl w:val="226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9A3097"/>
    <w:multiLevelType w:val="multilevel"/>
    <w:tmpl w:val="A778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D00A5E"/>
    <w:multiLevelType w:val="hybridMultilevel"/>
    <w:tmpl w:val="734CC94A"/>
    <w:lvl w:ilvl="0" w:tplc="8CBA38EE">
      <w:start w:val="5"/>
      <w:numFmt w:val="bullet"/>
      <w:lvlText w:val="-"/>
      <w:lvlJc w:val="left"/>
      <w:pPr>
        <w:ind w:left="1211" w:hanging="360"/>
      </w:pPr>
      <w:rPr>
        <w:rFonts w:ascii="Times New Roman" w:eastAsia="宋体"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3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607787"/>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1512E8A"/>
    <w:multiLevelType w:val="hybridMultilevel"/>
    <w:tmpl w:val="EB46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A41B3"/>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15C385A"/>
    <w:multiLevelType w:val="multilevel"/>
    <w:tmpl w:val="31D40C0A"/>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62C24"/>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7BC4A5A"/>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6"/>
  </w:num>
  <w:num w:numId="8">
    <w:abstractNumId w:val="12"/>
  </w:num>
  <w:num w:numId="9">
    <w:abstractNumId w:val="37"/>
  </w:num>
  <w:num w:numId="10">
    <w:abstractNumId w:val="26"/>
  </w:num>
  <w:num w:numId="11">
    <w:abstractNumId w:val="33"/>
  </w:num>
  <w:num w:numId="12">
    <w:abstractNumId w:val="7"/>
  </w:num>
  <w:num w:numId="13">
    <w:abstractNumId w:val="9"/>
  </w:num>
  <w:num w:numId="14">
    <w:abstractNumId w:val="34"/>
  </w:num>
  <w:num w:numId="15">
    <w:abstractNumId w:val="17"/>
  </w:num>
  <w:num w:numId="16">
    <w:abstractNumId w:val="28"/>
  </w:num>
  <w:num w:numId="17">
    <w:abstractNumId w:val="23"/>
  </w:num>
  <w:num w:numId="18">
    <w:abstractNumId w:val="39"/>
  </w:num>
  <w:num w:numId="19">
    <w:abstractNumId w:val="10"/>
  </w:num>
  <w:num w:numId="20">
    <w:abstractNumId w:val="16"/>
  </w:num>
  <w:num w:numId="21">
    <w:abstractNumId w:val="24"/>
  </w:num>
  <w:num w:numId="22">
    <w:abstractNumId w:val="36"/>
  </w:num>
  <w:num w:numId="23">
    <w:abstractNumId w:val="30"/>
  </w:num>
  <w:num w:numId="24">
    <w:abstractNumId w:val="14"/>
  </w:num>
  <w:num w:numId="25">
    <w:abstractNumId w:val="13"/>
  </w:num>
  <w:num w:numId="26">
    <w:abstractNumId w:val="32"/>
  </w:num>
  <w:num w:numId="27">
    <w:abstractNumId w:val="18"/>
  </w:num>
  <w:num w:numId="28">
    <w:abstractNumId w:val="22"/>
  </w:num>
  <w:num w:numId="29">
    <w:abstractNumId w:val="11"/>
  </w:num>
  <w:num w:numId="30">
    <w:abstractNumId w:val="8"/>
  </w:num>
  <w:num w:numId="31">
    <w:abstractNumId w:val="27"/>
  </w:num>
  <w:num w:numId="32">
    <w:abstractNumId w:val="15"/>
  </w:num>
  <w:num w:numId="33">
    <w:abstractNumId w:val="19"/>
  </w:num>
  <w:num w:numId="34">
    <w:abstractNumId w:val="25"/>
  </w:num>
  <w:num w:numId="35">
    <w:abstractNumId w:val="38"/>
  </w:num>
  <w:num w:numId="36">
    <w:abstractNumId w:val="21"/>
  </w:num>
  <w:num w:numId="37">
    <w:abstractNumId w:val="31"/>
  </w:num>
  <w:num w:numId="38">
    <w:abstractNumId w:val="29"/>
  </w:num>
  <w:num w:numId="39">
    <w:abstractNumId w:val="41"/>
  </w:num>
  <w:num w:numId="40">
    <w:abstractNumId w:val="35"/>
  </w:num>
  <w:num w:numId="41">
    <w:abstractNumId w:val="40"/>
  </w:num>
  <w:num w:numId="4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998"/>
    <w:rsid w:val="00014F34"/>
    <w:rsid w:val="00015488"/>
    <w:rsid w:val="00015993"/>
    <w:rsid w:val="00017763"/>
    <w:rsid w:val="00020CCE"/>
    <w:rsid w:val="00021115"/>
    <w:rsid w:val="00023A26"/>
    <w:rsid w:val="00023C80"/>
    <w:rsid w:val="0002557F"/>
    <w:rsid w:val="0003060C"/>
    <w:rsid w:val="00031729"/>
    <w:rsid w:val="0003223A"/>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4046"/>
    <w:rsid w:val="00095724"/>
    <w:rsid w:val="000A0613"/>
    <w:rsid w:val="000A1574"/>
    <w:rsid w:val="000A18EB"/>
    <w:rsid w:val="000A1F6D"/>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907"/>
    <w:rsid w:val="001D5BF3"/>
    <w:rsid w:val="001D65A6"/>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59B"/>
    <w:rsid w:val="001F466F"/>
    <w:rsid w:val="001F479E"/>
    <w:rsid w:val="001F574A"/>
    <w:rsid w:val="001F60B8"/>
    <w:rsid w:val="001F6E59"/>
    <w:rsid w:val="001F7807"/>
    <w:rsid w:val="00200008"/>
    <w:rsid w:val="00200CCB"/>
    <w:rsid w:val="00202335"/>
    <w:rsid w:val="002027BC"/>
    <w:rsid w:val="00206E50"/>
    <w:rsid w:val="00207125"/>
    <w:rsid w:val="00207590"/>
    <w:rsid w:val="00207EFE"/>
    <w:rsid w:val="002117E7"/>
    <w:rsid w:val="00211F27"/>
    <w:rsid w:val="00212822"/>
    <w:rsid w:val="00213B61"/>
    <w:rsid w:val="00215E90"/>
    <w:rsid w:val="002161F2"/>
    <w:rsid w:val="00220B5A"/>
    <w:rsid w:val="00221D92"/>
    <w:rsid w:val="002236E4"/>
    <w:rsid w:val="00223867"/>
    <w:rsid w:val="00223B2B"/>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4CAC"/>
    <w:rsid w:val="00315E6A"/>
    <w:rsid w:val="00316771"/>
    <w:rsid w:val="003172F0"/>
    <w:rsid w:val="003177DB"/>
    <w:rsid w:val="00317BC9"/>
    <w:rsid w:val="00322B58"/>
    <w:rsid w:val="00322DF7"/>
    <w:rsid w:val="00322EBC"/>
    <w:rsid w:val="00324D15"/>
    <w:rsid w:val="0032767E"/>
    <w:rsid w:val="0033098B"/>
    <w:rsid w:val="003309A2"/>
    <w:rsid w:val="0033284C"/>
    <w:rsid w:val="00334125"/>
    <w:rsid w:val="00335125"/>
    <w:rsid w:val="00337067"/>
    <w:rsid w:val="00337837"/>
    <w:rsid w:val="00340819"/>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8C4"/>
    <w:rsid w:val="00515DA8"/>
    <w:rsid w:val="005173F0"/>
    <w:rsid w:val="00517A0A"/>
    <w:rsid w:val="005207E1"/>
    <w:rsid w:val="00520A32"/>
    <w:rsid w:val="00520F5A"/>
    <w:rsid w:val="00521612"/>
    <w:rsid w:val="0052379C"/>
    <w:rsid w:val="00523A80"/>
    <w:rsid w:val="00523F3A"/>
    <w:rsid w:val="005245D2"/>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ACE"/>
    <w:rsid w:val="005D3C0F"/>
    <w:rsid w:val="005D449B"/>
    <w:rsid w:val="005D463A"/>
    <w:rsid w:val="005D5086"/>
    <w:rsid w:val="005D5261"/>
    <w:rsid w:val="005D580E"/>
    <w:rsid w:val="005D61DF"/>
    <w:rsid w:val="005D6533"/>
    <w:rsid w:val="005D7939"/>
    <w:rsid w:val="005E116B"/>
    <w:rsid w:val="005E27E8"/>
    <w:rsid w:val="005E2B7B"/>
    <w:rsid w:val="005E2C31"/>
    <w:rsid w:val="005E2FD0"/>
    <w:rsid w:val="005E3AA9"/>
    <w:rsid w:val="005E558A"/>
    <w:rsid w:val="005E6759"/>
    <w:rsid w:val="005E6BE3"/>
    <w:rsid w:val="005E6E1B"/>
    <w:rsid w:val="005E6FDA"/>
    <w:rsid w:val="005E786B"/>
    <w:rsid w:val="005F1008"/>
    <w:rsid w:val="005F1C2D"/>
    <w:rsid w:val="005F221A"/>
    <w:rsid w:val="005F3D5B"/>
    <w:rsid w:val="005F3E3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401"/>
    <w:rsid w:val="00636B5F"/>
    <w:rsid w:val="00637871"/>
    <w:rsid w:val="00637BD6"/>
    <w:rsid w:val="00640884"/>
    <w:rsid w:val="006444C3"/>
    <w:rsid w:val="00644E6C"/>
    <w:rsid w:val="00645BC4"/>
    <w:rsid w:val="00646A29"/>
    <w:rsid w:val="006502C2"/>
    <w:rsid w:val="006507C3"/>
    <w:rsid w:val="00650FE4"/>
    <w:rsid w:val="006511AD"/>
    <w:rsid w:val="00653371"/>
    <w:rsid w:val="00654702"/>
    <w:rsid w:val="00656C13"/>
    <w:rsid w:val="0065701A"/>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41B9"/>
    <w:rsid w:val="00694BDC"/>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0FE0"/>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B9C"/>
    <w:rsid w:val="00810B9E"/>
    <w:rsid w:val="008123D5"/>
    <w:rsid w:val="008138A1"/>
    <w:rsid w:val="00813E8B"/>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D9A"/>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0F9B"/>
    <w:rsid w:val="009D1C3A"/>
    <w:rsid w:val="009D51F6"/>
    <w:rsid w:val="009D554A"/>
    <w:rsid w:val="009D602D"/>
    <w:rsid w:val="009D753D"/>
    <w:rsid w:val="009D78AF"/>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527C"/>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0A8"/>
    <w:rsid w:val="00BB52CF"/>
    <w:rsid w:val="00BB5973"/>
    <w:rsid w:val="00BB5FB6"/>
    <w:rsid w:val="00BB64B9"/>
    <w:rsid w:val="00BB6A18"/>
    <w:rsid w:val="00BB6E6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434B"/>
    <w:rsid w:val="00D04FE3"/>
    <w:rsid w:val="00D0533C"/>
    <w:rsid w:val="00D05426"/>
    <w:rsid w:val="00D05BF8"/>
    <w:rsid w:val="00D1074F"/>
    <w:rsid w:val="00D11900"/>
    <w:rsid w:val="00D12BAF"/>
    <w:rsid w:val="00D147DD"/>
    <w:rsid w:val="00D14A7D"/>
    <w:rsid w:val="00D166AD"/>
    <w:rsid w:val="00D1694D"/>
    <w:rsid w:val="00D16B40"/>
    <w:rsid w:val="00D16BEA"/>
    <w:rsid w:val="00D20088"/>
    <w:rsid w:val="00D20179"/>
    <w:rsid w:val="00D20DF3"/>
    <w:rsid w:val="00D21559"/>
    <w:rsid w:val="00D21834"/>
    <w:rsid w:val="00D21D9E"/>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B20"/>
    <w:rsid w:val="00E625BC"/>
    <w:rsid w:val="00E62E85"/>
    <w:rsid w:val="00E6387C"/>
    <w:rsid w:val="00E6563A"/>
    <w:rsid w:val="00E6644C"/>
    <w:rsid w:val="00E703CA"/>
    <w:rsid w:val="00E7069E"/>
    <w:rsid w:val="00E71609"/>
    <w:rsid w:val="00E716FC"/>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DEB"/>
    <w:rsid w:val="00EC1F5A"/>
    <w:rsid w:val="00EC26DD"/>
    <w:rsid w:val="00EC351C"/>
    <w:rsid w:val="00EC513A"/>
    <w:rsid w:val="00EC5527"/>
    <w:rsid w:val="00EC6B09"/>
    <w:rsid w:val="00EC6BBD"/>
    <w:rsid w:val="00ED15CD"/>
    <w:rsid w:val="00ED389E"/>
    <w:rsid w:val="00ED4407"/>
    <w:rsid w:val="00ED4B78"/>
    <w:rsid w:val="00ED4C79"/>
    <w:rsid w:val="00ED50CF"/>
    <w:rsid w:val="00ED77FC"/>
    <w:rsid w:val="00EE2291"/>
    <w:rsid w:val="00EE22F2"/>
    <w:rsid w:val="00EE23B5"/>
    <w:rsid w:val="00EE2D35"/>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1F82"/>
    <w:rsid w:val="00FE2FCB"/>
    <w:rsid w:val="00FE587F"/>
    <w:rsid w:val="00FE5908"/>
    <w:rsid w:val="00FE6228"/>
    <w:rsid w:val="00FE6457"/>
    <w:rsid w:val="00FE6463"/>
    <w:rsid w:val="00FE7250"/>
    <w:rsid w:val="00FE778F"/>
    <w:rsid w:val="00FE7917"/>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88451D-FE48-4EAC-89A8-C8C5CD4F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uiPriority w:val="99"/>
    <w:qForma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7"/>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qFormat/>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1A391D"/>
    <w:rPr>
      <w:rFonts w:ascii="Times New Roman" w:hAnsi="Times New Roman"/>
      <w:sz w:val="24"/>
      <w:szCs w:val="24"/>
      <w:lang w:eastAsia="ko-KR"/>
    </w:rPr>
  </w:style>
  <w:style w:type="character" w:styleId="Emphasis">
    <w:name w:val="Emphasis"/>
    <w:basedOn w:val="DefaultParagraphFont"/>
    <w:uiPriority w:val="20"/>
    <w:qFormat/>
    <w:rsid w:val="00904515"/>
    <w:rPr>
      <w:i/>
      <w:iCs/>
    </w:rPr>
  </w:style>
  <w:style w:type="paragraph" w:customStyle="1" w:styleId="Agreement">
    <w:name w:val="Agreement"/>
    <w:basedOn w:val="Normal"/>
    <w:rsid w:val="0000580B"/>
    <w:pPr>
      <w:numPr>
        <w:numId w:val="22"/>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sid w:val="0000580B"/>
    <w:rPr>
      <w:rFonts w:ascii="Times New Roman" w:eastAsia="宋体" w:hAnsi="Times New Roman"/>
      <w:lang w:eastAsia="en-US"/>
    </w:rPr>
  </w:style>
  <w:style w:type="character" w:customStyle="1" w:styleId="B10">
    <w:name w:val="B1 (文字)"/>
    <w:qFormat/>
    <w:locked/>
    <w:rsid w:val="005D7939"/>
    <w:rPr>
      <w:rFonts w:ascii="Times New Roman" w:eastAsia="宋体" w:hAnsi="Times New Roman"/>
      <w:lang w:val="en-GB" w:eastAsia="en-US"/>
    </w:rPr>
  </w:style>
  <w:style w:type="paragraph" w:customStyle="1" w:styleId="B4">
    <w:name w:val="B4"/>
    <w:basedOn w:val="Normal"/>
    <w:qFormat/>
    <w:rsid w:val="005D7939"/>
    <w:pPr>
      <w:spacing w:after="200" w:line="276" w:lineRule="auto"/>
      <w:ind w:left="1418" w:hanging="284"/>
    </w:pPr>
    <w:rPr>
      <w:rFonts w:eastAsia="t"/>
      <w:sz w:val="20"/>
      <w:szCs w:val="22"/>
      <w:lang w:eastAsia="zh-CN"/>
    </w:rPr>
  </w:style>
  <w:style w:type="paragraph" w:customStyle="1" w:styleId="References">
    <w:name w:val="References"/>
    <w:basedOn w:val="Normal"/>
    <w:rsid w:val="00223B2B"/>
    <w:pPr>
      <w:numPr>
        <w:numId w:val="34"/>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223B2B"/>
    <w:rPr>
      <w:rFonts w:eastAsia="宋体"/>
      <w:lang w:val="en-GB"/>
    </w:rPr>
  </w:style>
  <w:style w:type="paragraph" w:customStyle="1" w:styleId="Normal9pointspacing">
    <w:name w:val="Normal 9 point spacing"/>
    <w:basedOn w:val="BodyText"/>
    <w:link w:val="Normal9pointspacingChar"/>
    <w:qFormat/>
    <w:rsid w:val="000B300F"/>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0B300F"/>
    <w:rPr>
      <w:rFonts w:ascii="Times New Roman" w:eastAsia="MS Mincho" w:hAnsi="Times New Roman"/>
      <w:szCs w:val="24"/>
      <w:lang w:val="x-none" w:eastAsia="en-US"/>
    </w:rPr>
  </w:style>
  <w:style w:type="paragraph" w:customStyle="1" w:styleId="a9">
    <w:name w:val="正文"/>
    <w:rsid w:val="006E1ECE"/>
    <w:pPr>
      <w:spacing w:before="100" w:beforeAutospacing="1" w:after="180"/>
    </w:pPr>
    <w:rPr>
      <w:rFonts w:ascii="Times New Roman" w:eastAsia="宋体" w:hAnsi="Times New Roman"/>
      <w:sz w:val="24"/>
      <w:szCs w:val="24"/>
    </w:rPr>
  </w:style>
  <w:style w:type="paragraph" w:customStyle="1" w:styleId="30">
    <w:name w:val="标题 3"/>
    <w:basedOn w:val="Normal"/>
    <w:next w:val="a9"/>
    <w:rsid w:val="006E1EC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
    <w:name w:val="标题 4"/>
    <w:basedOn w:val="Normal"/>
    <w:next w:val="a9"/>
    <w:rsid w:val="006E1ECE"/>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21333321">
      <w:bodyDiv w:val="1"/>
      <w:marLeft w:val="0"/>
      <w:marRight w:val="0"/>
      <w:marTop w:val="0"/>
      <w:marBottom w:val="0"/>
      <w:divBdr>
        <w:top w:val="none" w:sz="0" w:space="0" w:color="auto"/>
        <w:left w:val="none" w:sz="0" w:space="0" w:color="auto"/>
        <w:bottom w:val="none" w:sz="0" w:space="0" w:color="auto"/>
        <w:right w:val="none" w:sz="0" w:space="0" w:color="auto"/>
      </w:divBdr>
    </w:div>
    <w:div w:id="1002245175">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511531618">
      <w:bodyDiv w:val="1"/>
      <w:marLeft w:val="0"/>
      <w:marRight w:val="0"/>
      <w:marTop w:val="0"/>
      <w:marBottom w:val="0"/>
      <w:divBdr>
        <w:top w:val="none" w:sz="0" w:space="0" w:color="auto"/>
        <w:left w:val="none" w:sz="0" w:space="0" w:color="auto"/>
        <w:bottom w:val="none" w:sz="0" w:space="0" w:color="auto"/>
        <w:right w:val="none" w:sz="0" w:space="0" w:color="auto"/>
      </w:divBdr>
    </w:div>
    <w:div w:id="1848253869">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57.zip" TargetMode="External"/><Relationship Id="rId18" Type="http://schemas.openxmlformats.org/officeDocument/2006/relationships/hyperlink" Target="https://www.3gpp.org/ftp/TSG_RAN/WG1_RL1/TSGR1_109-e/Docs/R1-2203764.zip" TargetMode="External"/><Relationship Id="rId26" Type="http://schemas.openxmlformats.org/officeDocument/2006/relationships/hyperlink" Target="https://www.3gpp.org/ftp/TSG_RAN/WG1_RL1/TSGR1_109-e/Docs/R1-2204199.zip" TargetMode="External"/><Relationship Id="rId3" Type="http://schemas.openxmlformats.org/officeDocument/2006/relationships/styles" Target="styles.xml"/><Relationship Id="rId21" Type="http://schemas.openxmlformats.org/officeDocument/2006/relationships/hyperlink" Target="https://www.3gpp.org/ftp/TSG_RAN/WG1_RL1/TSGR1_109-e/Docs/R1-2203948.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105.zip" TargetMode="External"/><Relationship Id="rId17" Type="http://schemas.openxmlformats.org/officeDocument/2006/relationships/hyperlink" Target="https://www.3gpp.org/ftp/TSG_RAN/WG1_RL1/TSGR1_109-e/Docs/R1-2203673.zip" TargetMode="External"/><Relationship Id="rId25" Type="http://schemas.openxmlformats.org/officeDocument/2006/relationships/hyperlink" Target="https://www.3gpp.org/ftp/TSG_RAN/WG1_RL1/TSGR1_109-e/Docs/R1-2204192.zip" TargetMode="External"/><Relationship Id="rId33" Type="http://schemas.openxmlformats.org/officeDocument/2006/relationships/hyperlink" Target="https://www.3gpp.org/ftp/TSG_RAN/WG1_RL1/TSGR1_109-e/Docs/R1-2204976.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05.zip" TargetMode="External"/><Relationship Id="rId20" Type="http://schemas.openxmlformats.org/officeDocument/2006/relationships/hyperlink" Target="https://www.3gpp.org/ftp/TSG_RAN/WG1_RL1/TSGR1_109-e/Docs/R1-2203855.zip" TargetMode="External"/><Relationship Id="rId29" Type="http://schemas.openxmlformats.org/officeDocument/2006/relationships/hyperlink" Target="https://www.3gpp.org/ftp/TSG_RAN/WG1_RL1/TSGR1_109-e/Docs/R1-220453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064.zip" TargetMode="External"/><Relationship Id="rId24" Type="http://schemas.openxmlformats.org/officeDocument/2006/relationships/hyperlink" Target="https://www.3gpp.org/ftp/TSG_RAN/WG1_RL1/TSGR1_109-e/Docs/R1-2204169.zip" TargetMode="External"/><Relationship Id="rId32" Type="http://schemas.openxmlformats.org/officeDocument/2006/relationships/hyperlink" Target="https://www.3gpp.org/ftp/TSG_RAN/WG1_RL1/TSGR1_109-e/Docs/R1-2204763.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21.zip" TargetMode="External"/><Relationship Id="rId23" Type="http://schemas.openxmlformats.org/officeDocument/2006/relationships/hyperlink" Target="https://www.3gpp.org/ftp/TSG_RAN/WG1_RL1/TSGR1_109-e/Docs/R1-2204137.zip" TargetMode="External"/><Relationship Id="rId28" Type="http://schemas.openxmlformats.org/officeDocument/2006/relationships/hyperlink" Target="https://www.3gpp.org/ftp/TSG_RAN/WG1_RL1/TSGR1_109-e/Docs/R1-2204335.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771.zip" TargetMode="External"/><Relationship Id="rId31" Type="http://schemas.openxmlformats.org/officeDocument/2006/relationships/hyperlink" Target="https://www.3gpp.org/ftp/TSG_RAN/WG1_RL1/TSGR1_109-e/Docs/R1-2204682.zi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3gpp.org/ftp/TSG_RAN/WG1_RL1/TSGR1_109-e/Docs/R1-2203301.zip" TargetMode="External"/><Relationship Id="rId22" Type="http://schemas.openxmlformats.org/officeDocument/2006/relationships/hyperlink" Target="https://www.3gpp.org/ftp/TSG_RAN/WG1_RL1/TSGR1_109-e/Docs/R1-2204031.zip" TargetMode="External"/><Relationship Id="rId27" Type="http://schemas.openxmlformats.org/officeDocument/2006/relationships/hyperlink" Target="https://www.3gpp.org/ftp/TSG_RAN/WG1_RL1/TSGR1_109-e/Docs/R1-2204274.zip" TargetMode="External"/><Relationship Id="rId30" Type="http://schemas.openxmlformats.org/officeDocument/2006/relationships/hyperlink" Target="https://www.3gpp.org/ftp/TSG_RAN/WG1_RL1/TSGR1_109-e/Docs/R1-2204680.zip" TargetMode="External"/><Relationship Id="rId35" Type="http://schemas.openxmlformats.org/officeDocument/2006/relationships/theme" Target="theme/theme1.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83EE-75AF-412A-960B-56DEA26D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20</Pages>
  <Words>9028</Words>
  <Characters>51466</Characters>
  <Application>Microsoft Office Word</Application>
  <DocSecurity>0</DocSecurity>
  <Lines>428</Lines>
  <Paragraphs>120</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ZTE-Bo</cp:lastModifiedBy>
  <cp:revision>53</cp:revision>
  <cp:lastPrinted>2021-10-06T09:28:00Z</cp:lastPrinted>
  <dcterms:created xsi:type="dcterms:W3CDTF">2022-02-22T05:11:00Z</dcterms:created>
  <dcterms:modified xsi:type="dcterms:W3CDTF">2022-05-06T02:00:00Z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