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74D1" w14:textId="77777777" w:rsidR="00C14A04" w:rsidRDefault="00F20F90">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6D495EE6" w14:textId="77777777" w:rsidR="00C14A04" w:rsidRDefault="00F20F90">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2CA89C1" w14:textId="77777777" w:rsidR="00C14A04" w:rsidRDefault="00C14A04">
      <w:pPr>
        <w:pStyle w:val="Footer"/>
        <w:ind w:rightChars="-212" w:right="-509"/>
        <w:jc w:val="both"/>
        <w:rPr>
          <w:rFonts w:ascii="Times New Roman" w:eastAsia="SimSun" w:hAnsi="Times New Roman"/>
          <w:b w:val="0"/>
          <w:i w:val="0"/>
          <w:sz w:val="24"/>
          <w:lang w:eastAsia="zh-CN"/>
        </w:rPr>
      </w:pPr>
    </w:p>
    <w:p w14:paraId="1F136FAE" w14:textId="77777777" w:rsidR="00C14A04" w:rsidRDefault="00F20F90">
      <w:pPr>
        <w:spacing w:afterLines="100" w:after="240"/>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47B03363" w14:textId="77777777" w:rsidR="00C14A04" w:rsidRDefault="00F20F90">
      <w:pPr>
        <w:spacing w:afterLines="100" w:after="240"/>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[AT119bis-e][011][NR17] Misc (Qualcomm)</w:t>
      </w:r>
    </w:p>
    <w:p w14:paraId="4DB03A40" w14:textId="77777777" w:rsidR="00C14A04" w:rsidRDefault="00F20F90">
      <w:pPr>
        <w:spacing w:afterLines="100" w:after="240"/>
        <w:ind w:left="1698" w:hangingChars="769" w:hanging="1698"/>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Decision</w:t>
      </w:r>
    </w:p>
    <w:p w14:paraId="7CB7888E" w14:textId="77777777" w:rsidR="00C14A04" w:rsidRDefault="00F20F90">
      <w:pPr>
        <w:spacing w:afterLines="100" w:after="240"/>
        <w:rPr>
          <w:rFonts w:eastAsiaTheme="minorEastAsia"/>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rPr>
        <w:t>6.24.1</w:t>
      </w:r>
    </w:p>
    <w:p w14:paraId="27FEB197" w14:textId="77777777" w:rsidR="00C14A04" w:rsidRDefault="00F20F90">
      <w:pPr>
        <w:pStyle w:val="Heading1"/>
        <w:numPr>
          <w:ilvl w:val="0"/>
          <w:numId w:val="10"/>
        </w:numPr>
        <w:rPr>
          <w:rFonts w:eastAsia="SimSun" w:cs="Arial"/>
          <w:lang w:eastAsia="zh-CN"/>
        </w:rPr>
      </w:pPr>
      <w:r>
        <w:rPr>
          <w:rFonts w:eastAsia="SimSun" w:cs="Arial"/>
          <w:lang w:eastAsia="zh-CN"/>
        </w:rPr>
        <w:t>Introduction</w:t>
      </w:r>
      <w:bookmarkEnd w:id="0"/>
    </w:p>
    <w:p w14:paraId="70EFA706" w14:textId="77777777" w:rsidR="00C14A04" w:rsidRDefault="00F20F90">
      <w:pPr>
        <w:spacing w:before="120" w:after="120"/>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This document provides a summary for the following email discussion.</w:t>
      </w:r>
    </w:p>
    <w:p w14:paraId="34E781B9" w14:textId="77777777" w:rsidR="00C14A04" w:rsidRDefault="00F20F90">
      <w:pPr>
        <w:pStyle w:val="EmailDiscussion"/>
        <w:tabs>
          <w:tab w:val="clear" w:pos="1619"/>
          <w:tab w:val="left" w:pos="819"/>
        </w:tabs>
        <w:ind w:leftChars="229" w:left="910"/>
      </w:pPr>
      <w:r>
        <w:t>[AT119bis-e][011][NR17] Misc (Qualcomm)</w:t>
      </w:r>
    </w:p>
    <w:p w14:paraId="30686974" w14:textId="77777777" w:rsidR="00C14A04" w:rsidRDefault="00F20F90">
      <w:pPr>
        <w:pStyle w:val="EmailDiscussion2"/>
        <w:ind w:leftChars="229" w:left="913"/>
      </w:pPr>
      <w:r>
        <w:tab/>
        <w:t xml:space="preserve">Scope: Treat R2-2209620, R2-2209798, Determine agreeable parts, Based on agreeable parts, progress CRs, </w:t>
      </w:r>
    </w:p>
    <w:p w14:paraId="30A2596A" w14:textId="77777777" w:rsidR="00C14A04" w:rsidRDefault="00F20F90">
      <w:pPr>
        <w:pStyle w:val="EmailDiscussion2"/>
        <w:ind w:leftChars="229" w:left="913"/>
      </w:pPr>
      <w:r>
        <w:tab/>
        <w:t xml:space="preserve">Intended outcome: Report, Agreed-in-principle CRs, Approved LS out if applicable. </w:t>
      </w:r>
    </w:p>
    <w:p w14:paraId="5F4CFBEA" w14:textId="77777777" w:rsidR="00C14A04" w:rsidRDefault="00F20F90">
      <w:pPr>
        <w:pStyle w:val="EmailDiscussion2"/>
        <w:ind w:leftChars="229" w:left="913"/>
      </w:pPr>
      <w:r>
        <w:tab/>
        <w:t>Deadline: In time for CB W2 Mon (if CB is needed)</w:t>
      </w:r>
    </w:p>
    <w:p w14:paraId="276939FE" w14:textId="77777777" w:rsidR="00C14A04" w:rsidRDefault="00C14A04">
      <w:pPr>
        <w:pStyle w:val="EmailDiscussion2"/>
        <w:ind w:left="0" w:firstLine="0"/>
      </w:pPr>
    </w:p>
    <w:p w14:paraId="0AE29407" w14:textId="77777777" w:rsidR="00C14A04" w:rsidRDefault="00F20F90">
      <w:pPr>
        <w:spacing w:before="120" w:after="120"/>
        <w:ind w:left="708" w:hangingChars="322" w:hanging="708"/>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NOTE: Two CRs are discussed in this email discussion. Rapporteur does not provide explanations for the content of the CRs as he found the cover page of those CRs well describes the reason for proposed change.</w:t>
      </w:r>
    </w:p>
    <w:p w14:paraId="31558059" w14:textId="77777777" w:rsidR="00C14A04" w:rsidRDefault="00F20F90">
      <w:pPr>
        <w:pStyle w:val="Heading1"/>
        <w:numPr>
          <w:ilvl w:val="0"/>
          <w:numId w:val="10"/>
        </w:numPr>
        <w:rPr>
          <w:rFonts w:eastAsia="SimSun" w:cs="Arial"/>
          <w:lang w:eastAsia="zh-CN"/>
        </w:rPr>
      </w:pPr>
      <w:r>
        <w:rPr>
          <w:rFonts w:eastAsia="SimSun" w:cs="Arial"/>
          <w:lang w:eastAsia="zh-CN"/>
        </w:rPr>
        <w:t>Discussion</w:t>
      </w:r>
    </w:p>
    <w:p w14:paraId="3829ABD3" w14:textId="77777777" w:rsidR="00C14A04" w:rsidRDefault="00F20F90">
      <w:pPr>
        <w:spacing w:afterLines="100" w:after="240"/>
        <w:rPr>
          <w:rFonts w:ascii="Times New Roman" w:eastAsiaTheme="minorEastAsia" w:hAnsi="Times New Roman" w:cs="Times New Roman"/>
          <w:sz w:val="22"/>
          <w:szCs w:val="22"/>
        </w:rPr>
      </w:pPr>
      <w:r>
        <w:rPr>
          <w:rFonts w:ascii="Times New Roman" w:eastAsiaTheme="minorEastAsia" w:hAnsi="Times New Roman" w:cs="Times New Roman"/>
          <w:sz w:val="22"/>
          <w:szCs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C14A04" w14:paraId="7B4E0B37" w14:textId="77777777">
        <w:tc>
          <w:tcPr>
            <w:tcW w:w="2830" w:type="dxa"/>
          </w:tcPr>
          <w:p w14:paraId="31B1A129"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2552" w:type="dxa"/>
          </w:tcPr>
          <w:p w14:paraId="06805DC4"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PoC</w:t>
            </w:r>
          </w:p>
        </w:tc>
        <w:tc>
          <w:tcPr>
            <w:tcW w:w="4249" w:type="dxa"/>
          </w:tcPr>
          <w:p w14:paraId="0599E0B4"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Email</w:t>
            </w:r>
          </w:p>
        </w:tc>
      </w:tr>
      <w:tr w:rsidR="00C14A04" w14:paraId="7B2A7FB1" w14:textId="77777777">
        <w:tc>
          <w:tcPr>
            <w:tcW w:w="2830" w:type="dxa"/>
          </w:tcPr>
          <w:p w14:paraId="7C113529" w14:textId="77777777" w:rsidR="00C14A04" w:rsidRDefault="00F20F90">
            <w:pPr>
              <w:rPr>
                <w:rFonts w:ascii="Arial" w:eastAsiaTheme="minorEastAsia" w:hAnsi="Arial" w:cs="Arial"/>
                <w:sz w:val="20"/>
                <w:szCs w:val="20"/>
              </w:rPr>
            </w:pPr>
            <w:r>
              <w:rPr>
                <w:rFonts w:ascii="Arial" w:eastAsiaTheme="minorEastAsia" w:hAnsi="Arial" w:cs="Arial"/>
                <w:sz w:val="20"/>
                <w:szCs w:val="20"/>
              </w:rPr>
              <w:t>Qualcomm Incorporated</w:t>
            </w:r>
          </w:p>
        </w:tc>
        <w:tc>
          <w:tcPr>
            <w:tcW w:w="2552" w:type="dxa"/>
          </w:tcPr>
          <w:p w14:paraId="3B317396" w14:textId="77777777" w:rsidR="00C14A04" w:rsidRDefault="00F20F90">
            <w:pPr>
              <w:rPr>
                <w:rFonts w:ascii="Arial" w:eastAsiaTheme="minorEastAsia" w:hAnsi="Arial" w:cs="Arial"/>
                <w:sz w:val="20"/>
                <w:szCs w:val="20"/>
              </w:rPr>
            </w:pPr>
            <w:r>
              <w:rPr>
                <w:rFonts w:ascii="Arial" w:eastAsiaTheme="minorEastAsia" w:hAnsi="Arial" w:cs="Arial"/>
                <w:sz w:val="20"/>
                <w:szCs w:val="20"/>
              </w:rPr>
              <w:t>Masato Kitazoe</w:t>
            </w:r>
          </w:p>
        </w:tc>
        <w:tc>
          <w:tcPr>
            <w:tcW w:w="4249" w:type="dxa"/>
          </w:tcPr>
          <w:p w14:paraId="732C078C" w14:textId="77777777" w:rsidR="00C14A04" w:rsidRDefault="00F20F90">
            <w:pPr>
              <w:rPr>
                <w:rFonts w:ascii="Arial" w:eastAsiaTheme="minorEastAsia" w:hAnsi="Arial" w:cs="Arial"/>
                <w:sz w:val="20"/>
                <w:szCs w:val="20"/>
              </w:rPr>
            </w:pPr>
            <w:r>
              <w:rPr>
                <w:rFonts w:ascii="Arial" w:eastAsiaTheme="minorEastAsia" w:hAnsi="Arial" w:cs="Arial"/>
                <w:sz w:val="20"/>
                <w:szCs w:val="20"/>
              </w:rPr>
              <w:t>mkitazoe@qti.qualcomm.com</w:t>
            </w:r>
          </w:p>
        </w:tc>
      </w:tr>
      <w:tr w:rsidR="00C14A04" w14:paraId="5573B9B1" w14:textId="77777777">
        <w:tc>
          <w:tcPr>
            <w:tcW w:w="2830" w:type="dxa"/>
          </w:tcPr>
          <w:p w14:paraId="287190A1" w14:textId="77777777" w:rsidR="00C14A04" w:rsidRDefault="00F20F90">
            <w:pPr>
              <w:rPr>
                <w:rFonts w:ascii="Arial" w:hAnsi="Arial" w:cs="Arial"/>
                <w:sz w:val="20"/>
                <w:szCs w:val="20"/>
              </w:rPr>
            </w:pPr>
            <w:r>
              <w:rPr>
                <w:rFonts w:ascii="Arial" w:hAnsi="Arial" w:cs="Arial"/>
                <w:sz w:val="20"/>
                <w:szCs w:val="20"/>
              </w:rPr>
              <w:t>Ericsson</w:t>
            </w:r>
          </w:p>
        </w:tc>
        <w:tc>
          <w:tcPr>
            <w:tcW w:w="2552" w:type="dxa"/>
          </w:tcPr>
          <w:p w14:paraId="27C6368C" w14:textId="77777777" w:rsidR="00C14A04" w:rsidRDefault="00F20F90">
            <w:pPr>
              <w:rPr>
                <w:rFonts w:ascii="Arial" w:hAnsi="Arial" w:cs="Arial"/>
                <w:sz w:val="20"/>
                <w:szCs w:val="20"/>
              </w:rPr>
            </w:pPr>
            <w:r>
              <w:rPr>
                <w:rFonts w:ascii="Arial" w:hAnsi="Arial" w:cs="Arial"/>
                <w:sz w:val="20"/>
                <w:szCs w:val="20"/>
              </w:rPr>
              <w:t>Lian Araujo</w:t>
            </w:r>
          </w:p>
        </w:tc>
        <w:tc>
          <w:tcPr>
            <w:tcW w:w="4249" w:type="dxa"/>
          </w:tcPr>
          <w:p w14:paraId="7A276C54" w14:textId="77777777" w:rsidR="00C14A04" w:rsidRDefault="00F20F90">
            <w:pPr>
              <w:rPr>
                <w:rFonts w:ascii="Arial" w:hAnsi="Arial" w:cs="Arial"/>
                <w:sz w:val="20"/>
                <w:szCs w:val="20"/>
              </w:rPr>
            </w:pPr>
            <w:r>
              <w:rPr>
                <w:rFonts w:ascii="Arial" w:hAnsi="Arial" w:cs="Arial"/>
                <w:sz w:val="20"/>
                <w:szCs w:val="20"/>
              </w:rPr>
              <w:t>lian.araujo@ericsson.com</w:t>
            </w:r>
          </w:p>
        </w:tc>
      </w:tr>
      <w:tr w:rsidR="00C14A04" w14:paraId="4E1EB1E0" w14:textId="77777777">
        <w:tc>
          <w:tcPr>
            <w:tcW w:w="2830" w:type="dxa"/>
          </w:tcPr>
          <w:p w14:paraId="53A799C9" w14:textId="77777777" w:rsidR="00C14A04" w:rsidRDefault="00F20F90">
            <w:pPr>
              <w:rPr>
                <w:rFonts w:ascii="Arial" w:hAnsi="Arial" w:cs="Arial"/>
                <w:sz w:val="20"/>
                <w:szCs w:val="20"/>
              </w:rPr>
            </w:pPr>
            <w:r>
              <w:rPr>
                <w:rFonts w:ascii="Arial" w:hAnsi="Arial" w:cs="Arial"/>
                <w:sz w:val="20"/>
                <w:szCs w:val="20"/>
              </w:rPr>
              <w:t>MediaTek</w:t>
            </w:r>
          </w:p>
        </w:tc>
        <w:tc>
          <w:tcPr>
            <w:tcW w:w="2552" w:type="dxa"/>
          </w:tcPr>
          <w:p w14:paraId="5FC38FBB" w14:textId="77777777" w:rsidR="00C14A04" w:rsidRDefault="00F20F90">
            <w:pPr>
              <w:rPr>
                <w:rFonts w:ascii="Arial" w:hAnsi="Arial" w:cs="Arial"/>
                <w:sz w:val="20"/>
                <w:szCs w:val="20"/>
              </w:rPr>
            </w:pPr>
            <w:r>
              <w:rPr>
                <w:rFonts w:ascii="Arial" w:hAnsi="Arial" w:cs="Arial"/>
                <w:sz w:val="20"/>
                <w:szCs w:val="20"/>
              </w:rPr>
              <w:t>Felix Tsai</w:t>
            </w:r>
          </w:p>
        </w:tc>
        <w:tc>
          <w:tcPr>
            <w:tcW w:w="4249" w:type="dxa"/>
          </w:tcPr>
          <w:p w14:paraId="6C6DDF5C" w14:textId="77777777" w:rsidR="00C14A04" w:rsidRDefault="00F20F90">
            <w:pPr>
              <w:rPr>
                <w:rFonts w:ascii="Arial" w:hAnsi="Arial" w:cs="Arial"/>
                <w:sz w:val="20"/>
                <w:szCs w:val="20"/>
              </w:rPr>
            </w:pPr>
            <w:r>
              <w:rPr>
                <w:rFonts w:ascii="Arial" w:hAnsi="Arial" w:cs="Arial"/>
                <w:sz w:val="20"/>
                <w:szCs w:val="20"/>
              </w:rPr>
              <w:t>Chun-fan.tsai@mediatek.com</w:t>
            </w:r>
          </w:p>
        </w:tc>
      </w:tr>
      <w:tr w:rsidR="00C14A04" w14:paraId="781A0712" w14:textId="77777777">
        <w:tc>
          <w:tcPr>
            <w:tcW w:w="2830" w:type="dxa"/>
          </w:tcPr>
          <w:p w14:paraId="0A9AB61F" w14:textId="77777777" w:rsidR="00C14A04" w:rsidRDefault="00F20F90">
            <w:pPr>
              <w:rPr>
                <w:rFonts w:ascii="Arial" w:hAnsi="Arial" w:cs="Arial"/>
                <w:sz w:val="20"/>
                <w:szCs w:val="20"/>
              </w:rPr>
            </w:pPr>
            <w:r>
              <w:rPr>
                <w:rFonts w:ascii="Arial" w:hAnsi="Arial" w:cs="Arial"/>
                <w:sz w:val="20"/>
                <w:szCs w:val="20"/>
              </w:rPr>
              <w:t>Apple</w:t>
            </w:r>
          </w:p>
        </w:tc>
        <w:tc>
          <w:tcPr>
            <w:tcW w:w="2552" w:type="dxa"/>
          </w:tcPr>
          <w:p w14:paraId="6C496B45" w14:textId="77777777" w:rsidR="00C14A04" w:rsidRDefault="00F20F90">
            <w:pPr>
              <w:rPr>
                <w:rFonts w:ascii="Arial" w:hAnsi="Arial" w:cs="Arial"/>
                <w:sz w:val="20"/>
                <w:szCs w:val="20"/>
              </w:rPr>
            </w:pPr>
            <w:r>
              <w:rPr>
                <w:rFonts w:ascii="Arial" w:hAnsi="Arial" w:cs="Arial"/>
                <w:sz w:val="20"/>
                <w:szCs w:val="20"/>
              </w:rPr>
              <w:t>Fangli XU</w:t>
            </w:r>
          </w:p>
        </w:tc>
        <w:tc>
          <w:tcPr>
            <w:tcW w:w="4249" w:type="dxa"/>
          </w:tcPr>
          <w:p w14:paraId="57A5361E" w14:textId="77777777" w:rsidR="00C14A04" w:rsidRDefault="00F20F90">
            <w:pPr>
              <w:rPr>
                <w:rFonts w:ascii="Arial" w:hAnsi="Arial" w:cs="Arial"/>
                <w:sz w:val="20"/>
                <w:szCs w:val="20"/>
              </w:rPr>
            </w:pPr>
            <w:r>
              <w:rPr>
                <w:rFonts w:ascii="Arial" w:hAnsi="Arial" w:cs="Arial"/>
                <w:sz w:val="20"/>
                <w:szCs w:val="20"/>
              </w:rPr>
              <w:t>fangli_xu@apple.com</w:t>
            </w:r>
          </w:p>
        </w:tc>
      </w:tr>
      <w:tr w:rsidR="00C14A04" w14:paraId="32E43097" w14:textId="77777777">
        <w:tc>
          <w:tcPr>
            <w:tcW w:w="2830" w:type="dxa"/>
          </w:tcPr>
          <w:p w14:paraId="198E2624"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2552" w:type="dxa"/>
          </w:tcPr>
          <w:p w14:paraId="7D59FC6E"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Mengjie Zhang</w:t>
            </w:r>
          </w:p>
        </w:tc>
        <w:tc>
          <w:tcPr>
            <w:tcW w:w="4249" w:type="dxa"/>
          </w:tcPr>
          <w:p w14:paraId="00360180"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zhang.mengjie@zte.com.cn</w:t>
            </w:r>
          </w:p>
        </w:tc>
      </w:tr>
      <w:tr w:rsidR="007A3AA9" w14:paraId="0A7312E9" w14:textId="77777777">
        <w:tc>
          <w:tcPr>
            <w:tcW w:w="2830" w:type="dxa"/>
          </w:tcPr>
          <w:p w14:paraId="7728E752" w14:textId="77777777" w:rsidR="007A3AA9" w:rsidRPr="00047136"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H</w:t>
            </w:r>
            <w:r>
              <w:rPr>
                <w:rFonts w:ascii="Arial" w:eastAsia="DengXian" w:hAnsi="Arial" w:cs="Arial"/>
                <w:sz w:val="20"/>
                <w:szCs w:val="20"/>
                <w:lang w:eastAsia="zh-CN"/>
              </w:rPr>
              <w:t>uawei, HiSilicon</w:t>
            </w:r>
          </w:p>
        </w:tc>
        <w:tc>
          <w:tcPr>
            <w:tcW w:w="2552" w:type="dxa"/>
          </w:tcPr>
          <w:p w14:paraId="773F348A" w14:textId="77777777" w:rsidR="007A3AA9" w:rsidRPr="00047136"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X</w:t>
            </w:r>
            <w:r>
              <w:rPr>
                <w:rFonts w:ascii="Arial" w:eastAsia="DengXian" w:hAnsi="Arial" w:cs="Arial"/>
                <w:sz w:val="20"/>
                <w:szCs w:val="20"/>
                <w:lang w:eastAsia="zh-CN"/>
              </w:rPr>
              <w:t>ubin</w:t>
            </w:r>
          </w:p>
        </w:tc>
        <w:tc>
          <w:tcPr>
            <w:tcW w:w="4249" w:type="dxa"/>
          </w:tcPr>
          <w:p w14:paraId="4ECF86CC" w14:textId="77777777" w:rsidR="007A3AA9" w:rsidRPr="00047136" w:rsidRDefault="007A3AA9" w:rsidP="007A3AA9">
            <w:pPr>
              <w:rPr>
                <w:rFonts w:ascii="Arial" w:eastAsia="DengXian" w:hAnsi="Arial" w:cs="Arial"/>
                <w:sz w:val="20"/>
                <w:szCs w:val="20"/>
                <w:lang w:eastAsia="zh-CN"/>
              </w:rPr>
            </w:pPr>
            <w:r>
              <w:rPr>
                <w:rFonts w:ascii="Arial" w:eastAsia="DengXian" w:hAnsi="Arial" w:cs="Arial"/>
                <w:sz w:val="20"/>
                <w:szCs w:val="20"/>
                <w:lang w:eastAsia="zh-CN"/>
              </w:rPr>
              <w:t>xubin10@huawei.com</w:t>
            </w:r>
          </w:p>
        </w:tc>
      </w:tr>
      <w:tr w:rsidR="00E05C19" w14:paraId="10CCDF09" w14:textId="77777777" w:rsidTr="00E05C19">
        <w:tc>
          <w:tcPr>
            <w:tcW w:w="2830" w:type="dxa"/>
          </w:tcPr>
          <w:p w14:paraId="5FA5CA7D"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Nokia, Nokia Shanghai Bell</w:t>
            </w:r>
          </w:p>
        </w:tc>
        <w:tc>
          <w:tcPr>
            <w:tcW w:w="2552" w:type="dxa"/>
          </w:tcPr>
          <w:p w14:paraId="76560303"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Tero Henttonen</w:t>
            </w:r>
          </w:p>
        </w:tc>
        <w:tc>
          <w:tcPr>
            <w:tcW w:w="4249" w:type="dxa"/>
          </w:tcPr>
          <w:p w14:paraId="5CBE6F9E"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tero.henttonen@nokia.com</w:t>
            </w:r>
          </w:p>
        </w:tc>
      </w:tr>
    </w:tbl>
    <w:p w14:paraId="7BA91D1A" w14:textId="77777777" w:rsidR="00C14A04" w:rsidRDefault="00C14A04">
      <w:pPr>
        <w:rPr>
          <w:rFonts w:ascii="Times New Roman" w:hAnsi="Times New Roman" w:cs="Times New Roman"/>
          <w:sz w:val="22"/>
          <w:szCs w:val="22"/>
        </w:rPr>
      </w:pPr>
    </w:p>
    <w:p w14:paraId="21CE71F2" w14:textId="77777777" w:rsidR="00C14A04" w:rsidRDefault="00F20F90">
      <w:pPr>
        <w:pStyle w:val="ListParagraph"/>
        <w:keepNext/>
        <w:keepLines/>
        <w:numPr>
          <w:ilvl w:val="1"/>
          <w:numId w:val="10"/>
        </w:numPr>
        <w:spacing w:before="180"/>
        <w:outlineLvl w:val="1"/>
        <w:rPr>
          <w:rFonts w:ascii="Arial" w:hAnsi="Arial"/>
          <w:sz w:val="28"/>
        </w:rPr>
      </w:pPr>
      <w:r>
        <w:rPr>
          <w:rFonts w:ascii="Arial" w:hAnsi="Arial"/>
          <w:sz w:val="28"/>
        </w:rPr>
        <w:t>CRS-IM default network configuration assumptions for MBSFN configuration in non-DSS scenario</w:t>
      </w:r>
    </w:p>
    <w:tbl>
      <w:tblPr>
        <w:tblW w:w="9634" w:type="dxa"/>
        <w:tblCellMar>
          <w:left w:w="0" w:type="dxa"/>
          <w:right w:w="0" w:type="dxa"/>
        </w:tblCellMar>
        <w:tblLook w:val="04A0" w:firstRow="1" w:lastRow="0" w:firstColumn="1" w:lastColumn="0" w:noHBand="0" w:noVBand="1"/>
      </w:tblPr>
      <w:tblGrid>
        <w:gridCol w:w="1272"/>
        <w:gridCol w:w="5953"/>
        <w:gridCol w:w="2409"/>
      </w:tblGrid>
      <w:tr w:rsidR="00C14A04" w14:paraId="2712C2A9" w14:textId="77777777">
        <w:trPr>
          <w:trHeight w:val="792"/>
        </w:trPr>
        <w:tc>
          <w:tcPr>
            <w:tcW w:w="1272" w:type="dxa"/>
            <w:tcBorders>
              <w:top w:val="single" w:sz="4" w:space="0" w:color="auto"/>
              <w:left w:val="single" w:sz="4" w:space="0" w:color="auto"/>
              <w:bottom w:val="single" w:sz="4" w:space="0" w:color="auto"/>
              <w:right w:val="single" w:sz="4" w:space="0" w:color="auto"/>
            </w:tcBorders>
            <w:shd w:val="clear" w:color="auto" w:fill="auto"/>
          </w:tcPr>
          <w:p w14:paraId="07F6225D" w14:textId="77777777" w:rsidR="00C14A04" w:rsidRDefault="00000000">
            <w:pPr>
              <w:rPr>
                <w:rFonts w:ascii="Arial" w:hAnsi="Arial" w:cs="Arial"/>
                <w:color w:val="0000FF"/>
                <w:sz w:val="20"/>
                <w:szCs w:val="20"/>
                <w:u w:val="single"/>
              </w:rPr>
            </w:pPr>
            <w:hyperlink r:id="rId9" w:history="1">
              <w:r w:rsidR="00F20F90">
                <w:rPr>
                  <w:rStyle w:val="Hyperlink"/>
                  <w:rFonts w:ascii="Arial" w:hAnsi="Arial" w:cs="Arial"/>
                  <w:sz w:val="20"/>
                  <w:szCs w:val="20"/>
                </w:rPr>
                <w:t>R2-2209620</w:t>
              </w:r>
            </w:hyperlink>
          </w:p>
        </w:tc>
        <w:tc>
          <w:tcPr>
            <w:tcW w:w="5953" w:type="dxa"/>
            <w:tcBorders>
              <w:top w:val="single" w:sz="4" w:space="0" w:color="auto"/>
              <w:left w:val="nil"/>
              <w:bottom w:val="single" w:sz="4" w:space="0" w:color="auto"/>
              <w:right w:val="single" w:sz="4" w:space="0" w:color="auto"/>
            </w:tcBorders>
            <w:shd w:val="clear" w:color="auto" w:fill="auto"/>
          </w:tcPr>
          <w:p w14:paraId="08910E46" w14:textId="77777777" w:rsidR="00C14A04" w:rsidRDefault="00F20F90">
            <w:pPr>
              <w:rPr>
                <w:rFonts w:ascii="Arial" w:hAnsi="Arial" w:cs="Arial"/>
                <w:sz w:val="20"/>
                <w:szCs w:val="20"/>
              </w:rPr>
            </w:pPr>
            <w:r>
              <w:rPr>
                <w:rFonts w:ascii="Arial" w:hAnsi="Arial" w:cs="Arial"/>
                <w:sz w:val="20"/>
                <w:szCs w:val="20"/>
              </w:rPr>
              <w:t>CRS-IM default network configuration assumptions for MBSFN configuration in non-DSS scenario</w:t>
            </w:r>
          </w:p>
        </w:tc>
        <w:tc>
          <w:tcPr>
            <w:tcW w:w="2409" w:type="dxa"/>
            <w:tcBorders>
              <w:top w:val="single" w:sz="4" w:space="0" w:color="auto"/>
              <w:left w:val="nil"/>
              <w:bottom w:val="single" w:sz="4" w:space="0" w:color="auto"/>
              <w:right w:val="single" w:sz="4" w:space="0" w:color="auto"/>
            </w:tcBorders>
            <w:shd w:val="clear" w:color="auto" w:fill="auto"/>
            <w:noWrap/>
          </w:tcPr>
          <w:p w14:paraId="3FDD47A8" w14:textId="77777777" w:rsidR="00C14A04" w:rsidRDefault="00F20F90">
            <w:pPr>
              <w:rPr>
                <w:rFonts w:ascii="Arial" w:hAnsi="Arial" w:cs="Arial"/>
                <w:sz w:val="20"/>
                <w:szCs w:val="20"/>
              </w:rPr>
            </w:pPr>
            <w:r>
              <w:rPr>
                <w:rFonts w:ascii="Arial" w:hAnsi="Arial" w:cs="Arial"/>
                <w:sz w:val="20"/>
                <w:szCs w:val="20"/>
              </w:rPr>
              <w:t>Qualcomm Incorporated</w:t>
            </w:r>
          </w:p>
        </w:tc>
      </w:tr>
    </w:tbl>
    <w:p w14:paraId="15C2A3F1" w14:textId="77777777" w:rsidR="00C14A04" w:rsidRDefault="00F20F90">
      <w:pPr>
        <w:spacing w:afterLines="100" w:after="240"/>
        <w:ind w:leftChars="-11" w:left="-4" w:hangingChars="10" w:hanging="22"/>
        <w:rPr>
          <w:rFonts w:eastAsiaTheme="minorEastAsia"/>
          <w:sz w:val="22"/>
          <w:szCs w:val="22"/>
        </w:rPr>
      </w:pPr>
      <w:r>
        <w:rPr>
          <w:rFonts w:eastAsiaTheme="minorEastAsia"/>
          <w:sz w:val="22"/>
          <w:szCs w:val="22"/>
        </w:rPr>
        <w:t xml:space="preserve"> </w:t>
      </w:r>
    </w:p>
    <w:p w14:paraId="67180028" w14:textId="77777777" w:rsidR="00C14A04" w:rsidRDefault="00F20F90">
      <w:pPr>
        <w:spacing w:afterLines="100" w:after="240"/>
        <w:ind w:leftChars="-11" w:left="1251" w:hangingChars="620" w:hanging="1277"/>
        <w:rPr>
          <w:rFonts w:ascii="Times New Roman" w:eastAsiaTheme="minorEastAsia" w:hAnsi="Times New Roman" w:cs="Times New Roman"/>
          <w:sz w:val="22"/>
          <w:szCs w:val="22"/>
        </w:rPr>
      </w:pPr>
      <w:r>
        <w:rPr>
          <w:rFonts w:ascii="Times New Roman" w:eastAsiaTheme="minorEastAsia" w:hAnsi="Times New Roman" w:cs="Times New Roman"/>
          <w:b/>
          <w:bCs/>
          <w:sz w:val="21"/>
          <w:szCs w:val="21"/>
        </w:rPr>
        <w:lastRenderedPageBreak/>
        <w:t>Question 1:</w:t>
      </w:r>
      <w:r>
        <w:rPr>
          <w:rFonts w:ascii="Times New Roman" w:eastAsiaTheme="minorEastAsia" w:hAnsi="Times New Roman" w:cs="Times New Roman"/>
          <w:sz w:val="21"/>
          <w:szCs w:val="21"/>
        </w:rPr>
        <w:t xml:space="preserve"> </w:t>
      </w:r>
      <w:r>
        <w:rPr>
          <w:rFonts w:ascii="Times New Roman" w:eastAsiaTheme="minorEastAsia" w:hAnsi="Times New Roman" w:cs="Times New Roman"/>
          <w:sz w:val="21"/>
          <w:szCs w:val="21"/>
        </w:rPr>
        <w:tab/>
      </w:r>
      <w:r>
        <w:rPr>
          <w:rFonts w:ascii="Times New Roman" w:eastAsiaTheme="minorEastAsia" w:hAnsi="Times New Roman" w:cs="Times New Roman"/>
          <w:sz w:val="22"/>
          <w:szCs w:val="22"/>
        </w:rPr>
        <w:t>Companies are requested indicate whether they agree to the CR. If not, please leave the reason in the comment section.</w:t>
      </w:r>
    </w:p>
    <w:tbl>
      <w:tblPr>
        <w:tblStyle w:val="TableGrid"/>
        <w:tblW w:w="0" w:type="auto"/>
        <w:tblLook w:val="04A0" w:firstRow="1" w:lastRow="0" w:firstColumn="1" w:lastColumn="0" w:noHBand="0" w:noVBand="1"/>
      </w:tblPr>
      <w:tblGrid>
        <w:gridCol w:w="2550"/>
        <w:gridCol w:w="1383"/>
        <w:gridCol w:w="5698"/>
      </w:tblGrid>
      <w:tr w:rsidR="00C14A04" w14:paraId="6A9557BE" w14:textId="77777777">
        <w:tc>
          <w:tcPr>
            <w:tcW w:w="2689" w:type="dxa"/>
          </w:tcPr>
          <w:p w14:paraId="1ECAF3CC"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992" w:type="dxa"/>
          </w:tcPr>
          <w:p w14:paraId="6AF796D9"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Yes/No</w:t>
            </w:r>
          </w:p>
        </w:tc>
        <w:tc>
          <w:tcPr>
            <w:tcW w:w="5950" w:type="dxa"/>
          </w:tcPr>
          <w:p w14:paraId="3762F672"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Comment</w:t>
            </w:r>
          </w:p>
        </w:tc>
      </w:tr>
      <w:tr w:rsidR="00C14A04" w14:paraId="36E62F5F" w14:textId="77777777">
        <w:tc>
          <w:tcPr>
            <w:tcW w:w="2689" w:type="dxa"/>
          </w:tcPr>
          <w:p w14:paraId="7E53F62D"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76181A9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15C16256" w14:textId="77777777" w:rsidR="00C14A04" w:rsidRDefault="00C14A04">
            <w:pPr>
              <w:rPr>
                <w:rFonts w:ascii="Arial" w:eastAsia="Malgun Gothic" w:hAnsi="Arial" w:cs="Arial"/>
                <w:sz w:val="20"/>
                <w:szCs w:val="20"/>
                <w:lang w:eastAsia="ko-KR"/>
              </w:rPr>
            </w:pPr>
          </w:p>
        </w:tc>
      </w:tr>
      <w:tr w:rsidR="00C14A04" w14:paraId="4B8CF846" w14:textId="77777777">
        <w:tc>
          <w:tcPr>
            <w:tcW w:w="2689" w:type="dxa"/>
          </w:tcPr>
          <w:p w14:paraId="37B416D8"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992" w:type="dxa"/>
          </w:tcPr>
          <w:p w14:paraId="12DD3350"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4B064B8B" w14:textId="77777777" w:rsidR="00C14A04" w:rsidRDefault="00C14A04">
            <w:pPr>
              <w:rPr>
                <w:rFonts w:ascii="Arial" w:eastAsia="Malgun Gothic" w:hAnsi="Arial" w:cs="Arial"/>
                <w:sz w:val="20"/>
                <w:szCs w:val="20"/>
                <w:lang w:eastAsia="ko-KR"/>
              </w:rPr>
            </w:pPr>
          </w:p>
        </w:tc>
      </w:tr>
      <w:tr w:rsidR="00C14A04" w14:paraId="2F5D5FA7" w14:textId="77777777">
        <w:tc>
          <w:tcPr>
            <w:tcW w:w="2689" w:type="dxa"/>
          </w:tcPr>
          <w:p w14:paraId="7A1D7B07"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Apple</w:t>
            </w:r>
          </w:p>
        </w:tc>
        <w:tc>
          <w:tcPr>
            <w:tcW w:w="992" w:type="dxa"/>
          </w:tcPr>
          <w:p w14:paraId="5805C76F"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70C0CBF5" w14:textId="77777777" w:rsidR="00C14A04" w:rsidRDefault="00C14A04">
            <w:pPr>
              <w:rPr>
                <w:rFonts w:ascii="Arial" w:eastAsia="Malgun Gothic" w:hAnsi="Arial" w:cs="Arial"/>
                <w:sz w:val="20"/>
                <w:szCs w:val="20"/>
                <w:lang w:eastAsia="ko-KR"/>
              </w:rPr>
            </w:pPr>
          </w:p>
        </w:tc>
      </w:tr>
      <w:tr w:rsidR="00C14A04" w14:paraId="7ACC894D" w14:textId="77777777">
        <w:tc>
          <w:tcPr>
            <w:tcW w:w="2689" w:type="dxa"/>
          </w:tcPr>
          <w:p w14:paraId="2C2B6801"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992" w:type="dxa"/>
          </w:tcPr>
          <w:p w14:paraId="1841BC24"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5950" w:type="dxa"/>
          </w:tcPr>
          <w:p w14:paraId="2CDB7963" w14:textId="77777777" w:rsidR="00C14A04" w:rsidRDefault="00C14A04">
            <w:pPr>
              <w:rPr>
                <w:rFonts w:ascii="Arial" w:eastAsia="Malgun Gothic" w:hAnsi="Arial" w:cs="Arial"/>
                <w:sz w:val="20"/>
                <w:szCs w:val="20"/>
                <w:lang w:eastAsia="ko-KR"/>
              </w:rPr>
            </w:pPr>
          </w:p>
        </w:tc>
      </w:tr>
      <w:tr w:rsidR="007A3AA9" w14:paraId="76276658" w14:textId="77777777">
        <w:tc>
          <w:tcPr>
            <w:tcW w:w="2689" w:type="dxa"/>
          </w:tcPr>
          <w:p w14:paraId="13BC53F9" w14:textId="77777777" w:rsidR="007A3AA9" w:rsidRPr="00B94A11" w:rsidRDefault="007A3AA9" w:rsidP="007A3AA9">
            <w:pPr>
              <w:rPr>
                <w:rFonts w:ascii="Arial" w:eastAsia="Malgun Gothic" w:hAnsi="Arial" w:cs="Arial"/>
                <w:sz w:val="20"/>
                <w:szCs w:val="20"/>
                <w:lang w:eastAsia="ko-KR"/>
              </w:rPr>
            </w:pPr>
            <w:r>
              <w:rPr>
                <w:rFonts w:ascii="Arial" w:eastAsia="DengXian" w:hAnsi="Arial" w:cs="Arial" w:hint="eastAsia"/>
                <w:sz w:val="20"/>
                <w:szCs w:val="20"/>
                <w:lang w:eastAsia="zh-CN"/>
              </w:rPr>
              <w:t>H</w:t>
            </w:r>
            <w:r>
              <w:rPr>
                <w:rFonts w:ascii="Arial" w:eastAsia="DengXian" w:hAnsi="Arial" w:cs="Arial"/>
                <w:sz w:val="20"/>
                <w:szCs w:val="20"/>
                <w:lang w:eastAsia="zh-CN"/>
              </w:rPr>
              <w:t>uawei, HiSilicon</w:t>
            </w:r>
          </w:p>
        </w:tc>
        <w:tc>
          <w:tcPr>
            <w:tcW w:w="992" w:type="dxa"/>
          </w:tcPr>
          <w:p w14:paraId="3AEE3AD1" w14:textId="77777777" w:rsidR="007A3AA9" w:rsidRPr="00047136"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Y</w:t>
            </w:r>
            <w:r>
              <w:rPr>
                <w:rFonts w:ascii="Arial" w:eastAsia="DengXian" w:hAnsi="Arial" w:cs="Arial"/>
                <w:sz w:val="20"/>
                <w:szCs w:val="20"/>
                <w:lang w:eastAsia="zh-CN"/>
              </w:rPr>
              <w:t>es</w:t>
            </w:r>
          </w:p>
        </w:tc>
        <w:tc>
          <w:tcPr>
            <w:tcW w:w="5950" w:type="dxa"/>
          </w:tcPr>
          <w:p w14:paraId="60534914" w14:textId="77777777" w:rsidR="007A3AA9" w:rsidRDefault="007A3AA9" w:rsidP="007A3AA9">
            <w:pPr>
              <w:rPr>
                <w:rFonts w:ascii="Arial" w:eastAsia="Malgun Gothic" w:hAnsi="Arial" w:cs="Arial"/>
                <w:sz w:val="20"/>
                <w:szCs w:val="20"/>
                <w:lang w:eastAsia="ko-KR"/>
              </w:rPr>
            </w:pPr>
          </w:p>
        </w:tc>
      </w:tr>
      <w:tr w:rsidR="00E650F0" w14:paraId="21E6E6BF" w14:textId="77777777" w:rsidTr="00E05C19">
        <w:tc>
          <w:tcPr>
            <w:tcW w:w="2689" w:type="dxa"/>
          </w:tcPr>
          <w:p w14:paraId="1D3469A5"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Nokia, Nokia Shanghai Bell</w:t>
            </w:r>
          </w:p>
        </w:tc>
        <w:tc>
          <w:tcPr>
            <w:tcW w:w="992" w:type="dxa"/>
          </w:tcPr>
          <w:p w14:paraId="7EC58DC5" w14:textId="6F4A7E49"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Yes (with</w:t>
            </w:r>
            <w:r w:rsidR="00E650F0">
              <w:rPr>
                <w:rFonts w:ascii="Arial" w:eastAsia="SimSun" w:hAnsi="Arial" w:cs="Arial"/>
                <w:sz w:val="20"/>
                <w:szCs w:val="20"/>
                <w:lang w:eastAsia="zh-CN"/>
              </w:rPr>
              <w:t xml:space="preserve"> clarifications</w:t>
            </w:r>
            <w:r>
              <w:rPr>
                <w:rFonts w:ascii="Arial" w:eastAsia="SimSun" w:hAnsi="Arial" w:cs="Arial"/>
                <w:sz w:val="20"/>
                <w:szCs w:val="20"/>
                <w:lang w:eastAsia="zh-CN"/>
              </w:rPr>
              <w:t>)</w:t>
            </w:r>
          </w:p>
        </w:tc>
        <w:tc>
          <w:tcPr>
            <w:tcW w:w="5950" w:type="dxa"/>
          </w:tcPr>
          <w:p w14:paraId="7BDCAC8F" w14:textId="77777777"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We agree with the intent that IF the default assumptions are used (i.e. the field in question is NOT configured) and LTE CRS pattern is NOT provided, then UE assumes no MBSFN is configured. However, as is easy to read from just this sentence, understanding this from specification is behind far too many “not-statements”. We have some proposals to improve the CR text due to this.</w:t>
            </w:r>
          </w:p>
          <w:p w14:paraId="5BD4DCAA" w14:textId="77777777" w:rsidR="00E05C19" w:rsidRDefault="00E05C19" w:rsidP="00C87B60">
            <w:pPr>
              <w:rPr>
                <w:rFonts w:ascii="Arial" w:eastAsia="Malgun Gothic" w:hAnsi="Arial" w:cs="Arial"/>
                <w:sz w:val="20"/>
                <w:szCs w:val="20"/>
                <w:lang w:eastAsia="ko-KR"/>
              </w:rPr>
            </w:pPr>
            <w:r w:rsidRPr="00913AAB">
              <w:rPr>
                <w:rFonts w:ascii="Arial" w:eastAsia="Malgun Gothic" w:hAnsi="Arial" w:cs="Arial"/>
                <w:sz w:val="20"/>
                <w:szCs w:val="20"/>
                <w:u w:val="single"/>
                <w:lang w:eastAsia="ko-KR"/>
              </w:rPr>
              <w:t>Cover page:</w:t>
            </w:r>
            <w:r>
              <w:rPr>
                <w:rFonts w:ascii="Arial" w:eastAsia="Malgun Gothic" w:hAnsi="Arial" w:cs="Arial"/>
                <w:sz w:val="20"/>
                <w:szCs w:val="20"/>
                <w:lang w:eastAsia="ko-KR"/>
              </w:rPr>
              <w:t xml:space="preserve"> The cover page could make it a bit clearer this is about default assumptions (i.e. when the field is NOT provided). This is a bit pedantic, but we would like to make sure this doesn’t lead to additional misunderstandings, so would propose some clarifications:</w:t>
            </w:r>
          </w:p>
          <w:p w14:paraId="10224332" w14:textId="77777777" w:rsidR="00E05C19" w:rsidRPr="00913AAB" w:rsidRDefault="00E05C19" w:rsidP="00C87B60">
            <w:pPr>
              <w:pStyle w:val="CRCoverPage"/>
              <w:spacing w:after="0"/>
              <w:ind w:left="100"/>
              <w:rPr>
                <w:b/>
                <w:bCs/>
                <w:noProof/>
                <w:lang w:eastAsia="ja-JP"/>
              </w:rPr>
            </w:pPr>
            <w:r w:rsidRPr="00913AAB">
              <w:rPr>
                <w:b/>
                <w:bCs/>
                <w:noProof/>
                <w:lang w:eastAsia="ja-JP"/>
              </w:rPr>
              <w:t>Reason for change</w:t>
            </w:r>
            <w:r>
              <w:rPr>
                <w:b/>
                <w:bCs/>
                <w:noProof/>
                <w:lang w:eastAsia="ja-JP"/>
              </w:rPr>
              <w:t xml:space="preserve"> (changes </w:t>
            </w:r>
            <w:r w:rsidRPr="006747EE">
              <w:rPr>
                <w:b/>
                <w:bCs/>
                <w:noProof/>
                <w:highlight w:val="yellow"/>
                <w:lang w:eastAsia="ja-JP"/>
              </w:rPr>
              <w:t>highlighted</w:t>
            </w:r>
            <w:r>
              <w:rPr>
                <w:b/>
                <w:bCs/>
                <w:noProof/>
                <w:lang w:eastAsia="ja-JP"/>
              </w:rPr>
              <w:t>):</w:t>
            </w:r>
          </w:p>
          <w:p w14:paraId="0D789C0D" w14:textId="77777777" w:rsidR="00E05C19" w:rsidRDefault="00E05C19" w:rsidP="00C87B60">
            <w:pPr>
              <w:pStyle w:val="CRCoverPage"/>
              <w:spacing w:after="0"/>
              <w:ind w:left="100"/>
              <w:rPr>
                <w:noProof/>
                <w:lang w:eastAsia="ja-JP"/>
              </w:rPr>
            </w:pPr>
            <w:bookmarkStart w:id="1" w:name="_Hlk112325211"/>
            <w:r>
              <w:rPr>
                <w:noProof/>
                <w:lang w:eastAsia="ja-JP"/>
              </w:rPr>
              <w:t xml:space="preserve">In </w:t>
            </w:r>
            <w:r w:rsidRPr="00605C4C">
              <w:rPr>
                <w:noProof/>
                <w:lang w:eastAsia="ja-JP"/>
              </w:rPr>
              <w:t>R2-2204489</w:t>
            </w:r>
            <w:r>
              <w:rPr>
                <w:noProof/>
                <w:lang w:eastAsia="ja-JP"/>
              </w:rPr>
              <w:t xml:space="preserve"> (</w:t>
            </w:r>
            <w:r w:rsidRPr="00605C4C">
              <w:rPr>
                <w:noProof/>
                <w:lang w:eastAsia="ja-JP"/>
              </w:rPr>
              <w:t>R4-2207238</w:t>
            </w:r>
            <w:r>
              <w:rPr>
                <w:noProof/>
                <w:lang w:eastAsia="ja-JP"/>
              </w:rPr>
              <w:t xml:space="preserve">), RAN4 indicated for the CRS-IM default </w:t>
            </w:r>
            <w:bookmarkEnd w:id="1"/>
            <w:r>
              <w:rPr>
                <w:noProof/>
                <w:lang w:eastAsia="ja-JP"/>
              </w:rPr>
              <w:t>network configuration assumptions,</w:t>
            </w:r>
          </w:p>
          <w:p w14:paraId="67074BC1" w14:textId="77777777" w:rsidR="00E05C19" w:rsidRPr="00542DF6" w:rsidRDefault="00E05C19" w:rsidP="00E05C19">
            <w:pPr>
              <w:numPr>
                <w:ilvl w:val="0"/>
                <w:numId w:val="13"/>
              </w:numPr>
              <w:tabs>
                <w:tab w:val="num" w:pos="902"/>
                <w:tab w:val="num" w:pos="993"/>
              </w:tabs>
              <w:spacing w:after="120"/>
              <w:rPr>
                <w:rFonts w:ascii="Arial" w:hAnsi="Arial" w:cs="Arial"/>
                <w:i/>
                <w:iCs/>
                <w:lang w:eastAsia="zh-CN"/>
              </w:rPr>
            </w:pPr>
            <w:r w:rsidRPr="00542DF6">
              <w:rPr>
                <w:rFonts w:ascii="Arial" w:hAnsi="Arial" w:cs="Arial"/>
                <w:i/>
                <w:iCs/>
                <w:lang w:eastAsia="zh-CN"/>
              </w:rPr>
              <w:t>For scenario 1, MBSFN configuration is same as that indicated in the existing</w:t>
            </w:r>
            <w:r w:rsidRPr="00542DF6">
              <w:rPr>
                <w:rFonts w:ascii="Arial" w:hAnsi="Arial" w:cs="Arial" w:hint="eastAsia"/>
                <w:i/>
                <w:iCs/>
                <w:lang w:eastAsia="zh-CN"/>
              </w:rPr>
              <w:t xml:space="preserve"> IE</w:t>
            </w:r>
            <w:r w:rsidRPr="00542DF6">
              <w:rPr>
                <w:rFonts w:ascii="Arial" w:hAnsi="Arial" w:cs="Arial"/>
                <w:i/>
                <w:iCs/>
                <w:lang w:eastAsia="zh-CN"/>
              </w:rPr>
              <w:t xml:space="preserve"> RateMatchPatternLTE-CRS by the serving cell. </w:t>
            </w:r>
            <w:r w:rsidRPr="006747EE">
              <w:rPr>
                <w:rFonts w:ascii="Arial" w:hAnsi="Arial" w:cs="Arial"/>
                <w:i/>
                <w:iCs/>
                <w:lang w:eastAsia="zh-CN"/>
              </w:rPr>
              <w:t>For scenario 2, MBSFN is not configured.</w:t>
            </w:r>
          </w:p>
          <w:p w14:paraId="1DF20B53" w14:textId="77777777" w:rsidR="00E05C19" w:rsidRDefault="00E05C19" w:rsidP="00C87B60">
            <w:pPr>
              <w:pStyle w:val="CRCoverPage"/>
              <w:spacing w:after="0"/>
              <w:ind w:leftChars="50" w:left="120"/>
              <w:rPr>
                <w:noProof/>
                <w:lang w:eastAsia="ja-JP"/>
              </w:rPr>
            </w:pPr>
            <w:r>
              <w:rPr>
                <w:rFonts w:hint="eastAsia"/>
                <w:noProof/>
                <w:lang w:eastAsia="ja-JP"/>
              </w:rPr>
              <w:t>N</w:t>
            </w:r>
            <w:r>
              <w:rPr>
                <w:noProof/>
                <w:lang w:eastAsia="ja-JP"/>
              </w:rPr>
              <w:t>OTE: Scenario 1 is DSS. Scenario 2 is non-DSS.</w:t>
            </w:r>
          </w:p>
          <w:p w14:paraId="69A92B51" w14:textId="77777777" w:rsidR="00E05C19" w:rsidRDefault="00E05C19" w:rsidP="00C87B60">
            <w:pPr>
              <w:pStyle w:val="CRCoverPage"/>
              <w:spacing w:after="0"/>
              <w:ind w:left="100"/>
              <w:rPr>
                <w:noProof/>
                <w:lang w:eastAsia="ja-JP"/>
              </w:rPr>
            </w:pPr>
          </w:p>
          <w:p w14:paraId="19EFBD29" w14:textId="77777777" w:rsidR="00E05C19" w:rsidRDefault="00E05C19" w:rsidP="00C87B60">
            <w:pPr>
              <w:pStyle w:val="CRCoverPage"/>
              <w:spacing w:after="0"/>
              <w:ind w:left="100"/>
              <w:rPr>
                <w:noProof/>
                <w:lang w:eastAsia="ja-JP"/>
              </w:rPr>
            </w:pPr>
            <w:r>
              <w:rPr>
                <w:rFonts w:hint="eastAsia"/>
                <w:noProof/>
                <w:lang w:eastAsia="ja-JP"/>
              </w:rPr>
              <w:t>R</w:t>
            </w:r>
            <w:r>
              <w:rPr>
                <w:noProof/>
                <w:lang w:eastAsia="ja-JP"/>
              </w:rPr>
              <w:t xml:space="preserve">AN2 did not capture the second part, potentially with the assumption that </w:t>
            </w:r>
            <w:r w:rsidRPr="00913AAB">
              <w:rPr>
                <w:noProof/>
                <w:highlight w:val="yellow"/>
                <w:lang w:eastAsia="ja-JP"/>
              </w:rPr>
              <w:t>for the default assumptions,</w:t>
            </w:r>
            <w:r>
              <w:rPr>
                <w:noProof/>
                <w:lang w:eastAsia="ja-JP"/>
              </w:rPr>
              <w:t xml:space="preserve"> it would be clear that MBSFN is not configured when the specification does not mention anything.</w:t>
            </w:r>
          </w:p>
          <w:p w14:paraId="1D38959A" w14:textId="77777777" w:rsidR="00E05C19" w:rsidRDefault="00E05C19" w:rsidP="00C87B60">
            <w:pPr>
              <w:pStyle w:val="CRCoverPage"/>
              <w:spacing w:after="0"/>
              <w:ind w:left="100"/>
              <w:rPr>
                <w:noProof/>
                <w:lang w:eastAsia="ja-JP"/>
              </w:rPr>
            </w:pPr>
            <w:r>
              <w:rPr>
                <w:rFonts w:hint="eastAsia"/>
                <w:noProof/>
                <w:lang w:eastAsia="ja-JP"/>
              </w:rPr>
              <w:t>H</w:t>
            </w:r>
            <w:r>
              <w:rPr>
                <w:noProof/>
                <w:lang w:eastAsia="ja-JP"/>
              </w:rPr>
              <w:t xml:space="preserve">owever, this can lead to the following two interpretations </w:t>
            </w:r>
            <w:r w:rsidRPr="00913AAB">
              <w:rPr>
                <w:noProof/>
                <w:highlight w:val="yellow"/>
                <w:lang w:eastAsia="ja-JP"/>
              </w:rPr>
              <w:t>for the case when default assumptions are valid:</w:t>
            </w:r>
          </w:p>
          <w:p w14:paraId="1ED00845" w14:textId="77777777" w:rsidR="00E05C19" w:rsidRDefault="00E05C19" w:rsidP="00E05C19">
            <w:pPr>
              <w:pStyle w:val="CRCoverPage"/>
              <w:numPr>
                <w:ilvl w:val="0"/>
                <w:numId w:val="12"/>
              </w:numPr>
              <w:spacing w:after="0"/>
              <w:rPr>
                <w:noProof/>
                <w:lang w:eastAsia="ja-JP"/>
              </w:rPr>
            </w:pPr>
            <w:r>
              <w:rPr>
                <w:rFonts w:hint="eastAsia"/>
                <w:noProof/>
                <w:lang w:eastAsia="ja-JP"/>
              </w:rPr>
              <w:t>M</w:t>
            </w:r>
            <w:r>
              <w:rPr>
                <w:noProof/>
                <w:lang w:eastAsia="ja-JP"/>
              </w:rPr>
              <w:t>BSFN is not configured (correct interpretation)</w:t>
            </w:r>
          </w:p>
          <w:p w14:paraId="2DD9F1F2" w14:textId="77777777" w:rsidR="00E05C19" w:rsidRDefault="00E05C19" w:rsidP="00E05C19">
            <w:pPr>
              <w:pStyle w:val="CRCoverPage"/>
              <w:numPr>
                <w:ilvl w:val="0"/>
                <w:numId w:val="12"/>
              </w:numPr>
              <w:spacing w:after="0"/>
              <w:rPr>
                <w:noProof/>
                <w:lang w:eastAsia="ja-JP"/>
              </w:rPr>
            </w:pPr>
            <w:r>
              <w:rPr>
                <w:noProof/>
                <w:lang w:eastAsia="ja-JP"/>
              </w:rPr>
              <w:t>MBSFN is configured but configuration is not known. The UE has to detect whether MBSFN is configured and its configuration.</w:t>
            </w:r>
          </w:p>
          <w:p w14:paraId="1D239134" w14:textId="77777777" w:rsidR="00E05C19" w:rsidRPr="00913AAB" w:rsidRDefault="00E05C19" w:rsidP="00C87B60">
            <w:pPr>
              <w:rPr>
                <w:rFonts w:ascii="Arial" w:eastAsia="Malgun Gothic" w:hAnsi="Arial" w:cs="Arial"/>
                <w:b/>
                <w:bCs/>
                <w:sz w:val="20"/>
                <w:szCs w:val="20"/>
                <w:lang w:val="en-GB" w:eastAsia="ko-KR"/>
              </w:rPr>
            </w:pPr>
            <w:r w:rsidRPr="00913AAB">
              <w:rPr>
                <w:rFonts w:ascii="Arial" w:eastAsia="Malgun Gothic" w:hAnsi="Arial" w:cs="Arial"/>
                <w:b/>
                <w:bCs/>
                <w:sz w:val="20"/>
                <w:szCs w:val="20"/>
                <w:lang w:val="en-GB" w:eastAsia="ko-KR"/>
              </w:rPr>
              <w:t>Summary of change</w:t>
            </w:r>
            <w:r>
              <w:rPr>
                <w:rFonts w:ascii="Arial" w:eastAsia="Malgun Gothic" w:hAnsi="Arial" w:cs="Arial"/>
                <w:b/>
                <w:bCs/>
                <w:sz w:val="20"/>
                <w:szCs w:val="20"/>
                <w:lang w:val="en-GB" w:eastAsia="ko-KR"/>
              </w:rPr>
              <w:t xml:space="preserve"> </w:t>
            </w:r>
            <w:r w:rsidRPr="006747EE">
              <w:rPr>
                <w:rFonts w:ascii="Arial" w:eastAsia="Malgun Gothic" w:hAnsi="Arial" w:cs="Arial"/>
                <w:b/>
                <w:bCs/>
                <w:sz w:val="20"/>
                <w:szCs w:val="20"/>
                <w:lang w:val="en-GB" w:eastAsia="ko-KR"/>
              </w:rPr>
              <w:t xml:space="preserve">(changed </w:t>
            </w:r>
            <w:r w:rsidRPr="006747EE">
              <w:rPr>
                <w:rFonts w:ascii="Arial" w:eastAsia="Malgun Gothic" w:hAnsi="Arial" w:cs="Arial"/>
                <w:b/>
                <w:bCs/>
                <w:sz w:val="20"/>
                <w:szCs w:val="20"/>
                <w:highlight w:val="yellow"/>
                <w:lang w:val="en-GB" w:eastAsia="ko-KR"/>
              </w:rPr>
              <w:t>highlighted</w:t>
            </w:r>
            <w:r w:rsidRPr="006747EE">
              <w:rPr>
                <w:rFonts w:ascii="Arial" w:eastAsia="Malgun Gothic" w:hAnsi="Arial" w:cs="Arial"/>
                <w:b/>
                <w:bCs/>
                <w:sz w:val="20"/>
                <w:szCs w:val="20"/>
                <w:lang w:val="en-GB" w:eastAsia="ko-KR"/>
              </w:rPr>
              <w:t>)</w:t>
            </w:r>
            <w:r w:rsidRPr="00913AAB">
              <w:rPr>
                <w:rFonts w:ascii="Arial" w:eastAsia="Malgun Gothic" w:hAnsi="Arial" w:cs="Arial"/>
                <w:b/>
                <w:bCs/>
                <w:sz w:val="20"/>
                <w:szCs w:val="20"/>
                <w:lang w:val="en-GB" w:eastAsia="ko-KR"/>
              </w:rPr>
              <w:t>:</w:t>
            </w:r>
          </w:p>
          <w:p w14:paraId="78864BE2" w14:textId="77777777" w:rsidR="00E05C19" w:rsidRPr="00F0783F" w:rsidRDefault="00E05C19" w:rsidP="00C87B60">
            <w:pPr>
              <w:pStyle w:val="CRCoverPage"/>
              <w:spacing w:after="0"/>
              <w:ind w:left="100"/>
              <w:rPr>
                <w:noProof/>
                <w:lang w:eastAsia="ja-JP"/>
              </w:rPr>
            </w:pPr>
            <w:bookmarkStart w:id="2" w:name="_Hlk112325406"/>
            <w:r>
              <w:rPr>
                <w:noProof/>
                <w:highlight w:val="yellow"/>
                <w:lang w:eastAsia="ja-JP"/>
              </w:rPr>
              <w:t>T</w:t>
            </w:r>
            <w:r w:rsidRPr="00913AAB">
              <w:rPr>
                <w:noProof/>
                <w:highlight w:val="yellow"/>
                <w:lang w:eastAsia="ja-JP"/>
              </w:rPr>
              <w:t>he</w:t>
            </w:r>
            <w:r>
              <w:rPr>
                <w:noProof/>
                <w:lang w:eastAsia="ja-JP"/>
              </w:rPr>
              <w:t xml:space="preserve"> </w:t>
            </w:r>
            <w:r>
              <w:t>CRS-IM d</w:t>
            </w:r>
            <w:r w:rsidRPr="00605C4C">
              <w:t xml:space="preserve">efault network configuration assumptions </w:t>
            </w:r>
            <w:r w:rsidRPr="00913AAB">
              <w:rPr>
                <w:highlight w:val="yellow"/>
              </w:rPr>
              <w:t xml:space="preserve">are </w:t>
            </w:r>
            <w:r>
              <w:rPr>
                <w:highlight w:val="yellow"/>
              </w:rPr>
              <w:t xml:space="preserve">clarified so </w:t>
            </w:r>
            <w:r w:rsidRPr="00913AAB">
              <w:rPr>
                <w:highlight w:val="yellow"/>
              </w:rPr>
              <w:t>that in scenario where LTE-CRS rate matching pattern is not configured (i.e.</w:t>
            </w:r>
            <w:r>
              <w:t xml:space="preserve"> </w:t>
            </w:r>
            <w:r>
              <w:rPr>
                <w:rFonts w:cs="Arial"/>
              </w:rPr>
              <w:t xml:space="preserve">non-DSS scenario), </w:t>
            </w:r>
            <w:r w:rsidRPr="00913AAB">
              <w:rPr>
                <w:rFonts w:cs="Arial"/>
                <w:highlight w:val="yellow"/>
              </w:rPr>
              <w:t>UE can assume network has not configured</w:t>
            </w:r>
            <w:r>
              <w:rPr>
                <w:rFonts w:cs="Arial"/>
              </w:rPr>
              <w:t xml:space="preserve"> </w:t>
            </w:r>
            <w:r w:rsidRPr="00605C4C">
              <w:t>MBSFN</w:t>
            </w:r>
            <w:r>
              <w:t xml:space="preserve"> </w:t>
            </w:r>
            <w:r w:rsidRPr="00913AAB">
              <w:rPr>
                <w:highlight w:val="yellow"/>
              </w:rPr>
              <w:t>subframes</w:t>
            </w:r>
            <w:r>
              <w:t>.</w:t>
            </w:r>
            <w:bookmarkEnd w:id="2"/>
          </w:p>
          <w:p w14:paraId="531A0EB1" w14:textId="77777777" w:rsidR="00E05C19" w:rsidRDefault="00E05C19" w:rsidP="00C87B60">
            <w:pPr>
              <w:rPr>
                <w:rFonts w:ascii="Arial" w:eastAsia="Malgun Gothic" w:hAnsi="Arial" w:cs="Arial"/>
                <w:sz w:val="20"/>
                <w:szCs w:val="20"/>
                <w:lang w:eastAsia="ko-KR"/>
              </w:rPr>
            </w:pPr>
          </w:p>
          <w:p w14:paraId="29B2843A" w14:textId="77777777" w:rsidR="00E05C19" w:rsidRDefault="00E05C19" w:rsidP="00C87B60">
            <w:pPr>
              <w:rPr>
                <w:rFonts w:ascii="Arial" w:eastAsia="Malgun Gothic" w:hAnsi="Arial" w:cs="Arial"/>
                <w:sz w:val="20"/>
                <w:szCs w:val="20"/>
                <w:lang w:eastAsia="ko-KR"/>
              </w:rPr>
            </w:pPr>
            <w:r w:rsidRPr="00913AAB">
              <w:rPr>
                <w:rFonts w:ascii="Arial" w:eastAsia="Malgun Gothic" w:hAnsi="Arial" w:cs="Arial"/>
                <w:sz w:val="20"/>
                <w:szCs w:val="20"/>
                <w:u w:val="single"/>
                <w:lang w:eastAsia="ko-KR"/>
              </w:rPr>
              <w:t>CR text:</w:t>
            </w:r>
            <w:r>
              <w:rPr>
                <w:rFonts w:ascii="Arial" w:eastAsia="Malgun Gothic" w:hAnsi="Arial" w:cs="Arial"/>
                <w:sz w:val="20"/>
                <w:szCs w:val="20"/>
                <w:lang w:eastAsia="ko-KR"/>
              </w:rPr>
              <w:t xml:space="preserve"> The added text essentially “not B if not A”, which makes it difficult to understand. At least we could use “if not A, then not B”. Additionally, perhaps using “if absent” for the </w:t>
            </w:r>
            <w:r>
              <w:rPr>
                <w:rFonts w:ascii="Arial" w:eastAsia="Malgun Gothic" w:hAnsi="Arial" w:cs="Arial"/>
                <w:sz w:val="20"/>
                <w:szCs w:val="20"/>
                <w:lang w:eastAsia="ko-KR"/>
              </w:rPr>
              <w:lastRenderedPageBreak/>
              <w:t>LTE CRS pattern could make it easier, i.e. the following is what we would propose</w:t>
            </w:r>
          </w:p>
          <w:p w14:paraId="40877C70" w14:textId="77777777" w:rsidR="00E05C19" w:rsidRDefault="00E05C19" w:rsidP="00C87B60">
            <w:pPr>
              <w:rPr>
                <w:rFonts w:ascii="Arial" w:eastAsia="Malgun Gothic" w:hAnsi="Arial" w:cs="Arial"/>
                <w:sz w:val="20"/>
                <w:szCs w:val="20"/>
                <w:lang w:eastAsia="ko-KR"/>
              </w:rPr>
            </w:pPr>
            <w:r>
              <w:rPr>
                <w:rFonts w:ascii="Arial" w:eastAsia="Batang" w:hAnsi="Arial"/>
                <w:sz w:val="18"/>
              </w:rPr>
              <w:t xml:space="preserve">“If </w:t>
            </w:r>
            <w:r w:rsidRPr="004205DA">
              <w:rPr>
                <w:rFonts w:ascii="Arial" w:eastAsia="Batang" w:hAnsi="Arial"/>
                <w:i/>
                <w:iCs/>
                <w:sz w:val="18"/>
              </w:rPr>
              <w:t>RateMatchPatternLTE-CRS</w:t>
            </w:r>
            <w:r w:rsidRPr="004205DA">
              <w:rPr>
                <w:rFonts w:ascii="Arial" w:eastAsia="Batang" w:hAnsi="Arial"/>
                <w:sz w:val="18"/>
              </w:rPr>
              <w:t xml:space="preserve"> </w:t>
            </w:r>
            <w:r>
              <w:rPr>
                <w:rFonts w:ascii="Arial" w:eastAsia="Batang" w:hAnsi="Arial"/>
                <w:sz w:val="18"/>
              </w:rPr>
              <w:t>is absent</w:t>
            </w:r>
            <w:r w:rsidRPr="004205DA">
              <w:rPr>
                <w:rFonts w:ascii="Arial" w:eastAsia="Batang" w:hAnsi="Arial"/>
                <w:sz w:val="18"/>
              </w:rPr>
              <w:t xml:space="preserve"> for the serving cell</w:t>
            </w:r>
            <w:r>
              <w:rPr>
                <w:rFonts w:ascii="Arial" w:eastAsia="Batang" w:hAnsi="Arial"/>
                <w:sz w:val="18"/>
              </w:rPr>
              <w:t>, MBSFN is not configured for the cell”</w:t>
            </w:r>
          </w:p>
          <w:p w14:paraId="28BDA696" w14:textId="77777777"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We could also tag this to the previous line which mentions the MBSFN configurations to explain the whole MBSFN case in one line, i.e. as shown below (</w:t>
            </w:r>
            <w:r w:rsidRPr="006747EE">
              <w:rPr>
                <w:rFonts w:ascii="Arial" w:eastAsia="Malgun Gothic" w:hAnsi="Arial" w:cs="Arial"/>
                <w:sz w:val="20"/>
                <w:szCs w:val="20"/>
                <w:highlight w:val="yellow"/>
                <w:lang w:eastAsia="ko-KR"/>
              </w:rPr>
              <w:t>highlighted</w:t>
            </w:r>
            <w:r>
              <w:rPr>
                <w:rFonts w:ascii="Arial" w:eastAsia="Malgun Gothic" w:hAnsi="Arial" w:cs="Arial"/>
                <w:sz w:val="20"/>
                <w:szCs w:val="20"/>
                <w:lang w:eastAsia="ko-KR"/>
              </w:rPr>
              <w:t xml:space="preserve"> part):</w:t>
            </w:r>
          </w:p>
          <w:p w14:paraId="0EAC906D" w14:textId="77777777" w:rsidR="00E05C19" w:rsidRDefault="00E05C19" w:rsidP="00C87B60">
            <w:pPr>
              <w:keepNext/>
              <w:keepLines/>
              <w:overflowPunct w:val="0"/>
              <w:autoSpaceDE w:val="0"/>
              <w:autoSpaceDN w:val="0"/>
              <w:adjustRightInd w:val="0"/>
              <w:spacing w:after="0"/>
              <w:textAlignment w:val="baseline"/>
              <w:rPr>
                <w:rFonts w:ascii="Arial" w:eastAsia="Batang" w:hAnsi="Arial"/>
                <w:sz w:val="18"/>
              </w:rPr>
            </w:pPr>
            <w:r w:rsidRPr="004205DA">
              <w:rPr>
                <w:rFonts w:ascii="Arial" w:eastAsia="Batang" w:hAnsi="Arial"/>
                <w:sz w:val="18"/>
              </w:rPr>
              <w:t>-</w:t>
            </w:r>
            <w:r w:rsidRPr="004205DA">
              <w:rPr>
                <w:rFonts w:ascii="Arial" w:eastAsia="Times New Roman" w:hAnsi="Arial"/>
                <w:sz w:val="18"/>
              </w:rPr>
              <w:tab/>
            </w:r>
            <w:r w:rsidRPr="004205DA">
              <w:rPr>
                <w:rFonts w:ascii="Arial" w:eastAsia="Batang" w:hAnsi="Arial"/>
                <w:sz w:val="18"/>
              </w:rPr>
              <w:t xml:space="preserve">The MBSFN configuration is the same as the one indicated in </w:t>
            </w:r>
            <w:r w:rsidRPr="004205DA">
              <w:rPr>
                <w:rFonts w:ascii="Arial" w:eastAsia="Batang" w:hAnsi="Arial"/>
                <w:i/>
                <w:iCs/>
                <w:sz w:val="18"/>
              </w:rPr>
              <w:t>RateMatchPatternLTE-CRS</w:t>
            </w:r>
            <w:r w:rsidRPr="004205DA">
              <w:rPr>
                <w:rFonts w:ascii="Arial" w:eastAsia="Batang" w:hAnsi="Arial"/>
                <w:sz w:val="18"/>
              </w:rPr>
              <w:t xml:space="preserve"> if configured for the serving cell.</w:t>
            </w:r>
            <w:r>
              <w:rPr>
                <w:rFonts w:ascii="Arial" w:eastAsia="Batang" w:hAnsi="Arial"/>
                <w:sz w:val="18"/>
              </w:rPr>
              <w:t xml:space="preserve"> </w:t>
            </w:r>
            <w:r w:rsidRPr="006747EE">
              <w:rPr>
                <w:rFonts w:ascii="Arial" w:eastAsia="Batang" w:hAnsi="Arial"/>
                <w:sz w:val="18"/>
                <w:highlight w:val="yellow"/>
              </w:rPr>
              <w:t xml:space="preserve">If </w:t>
            </w:r>
            <w:r w:rsidRPr="006747EE">
              <w:rPr>
                <w:rFonts w:ascii="Arial" w:eastAsia="Batang" w:hAnsi="Arial"/>
                <w:i/>
                <w:iCs/>
                <w:sz w:val="18"/>
                <w:highlight w:val="yellow"/>
              </w:rPr>
              <w:t>RateMatchPatternLTE-CRS</w:t>
            </w:r>
            <w:r w:rsidRPr="006747EE">
              <w:rPr>
                <w:rFonts w:ascii="Arial" w:eastAsia="Batang" w:hAnsi="Arial"/>
                <w:sz w:val="18"/>
                <w:highlight w:val="yellow"/>
              </w:rPr>
              <w:t xml:space="preserve"> is absent for the serving cell, MBSFN is not configured.</w:t>
            </w:r>
          </w:p>
          <w:p w14:paraId="0D2D6777" w14:textId="77777777" w:rsidR="00E05C19" w:rsidRPr="004F7A9E" w:rsidRDefault="00E05C19" w:rsidP="00C87B60">
            <w:pPr>
              <w:rPr>
                <w:rFonts w:ascii="Arial" w:eastAsia="Malgun Gothic" w:hAnsi="Arial" w:cs="Arial"/>
                <w:sz w:val="20"/>
                <w:szCs w:val="20"/>
                <w:lang w:eastAsia="ko-KR"/>
              </w:rPr>
            </w:pPr>
          </w:p>
        </w:tc>
      </w:tr>
      <w:tr w:rsidR="008C4FF3" w14:paraId="4787F1A7" w14:textId="77777777" w:rsidTr="00E05C19">
        <w:tc>
          <w:tcPr>
            <w:tcW w:w="2689" w:type="dxa"/>
          </w:tcPr>
          <w:p w14:paraId="3FC813E1" w14:textId="082199DA" w:rsidR="008C4FF3" w:rsidRDefault="008C4FF3" w:rsidP="00C87B60">
            <w:pPr>
              <w:rPr>
                <w:rFonts w:ascii="Arial" w:eastAsia="SimSun" w:hAnsi="Arial" w:cs="Arial"/>
                <w:sz w:val="20"/>
                <w:szCs w:val="20"/>
                <w:lang w:eastAsia="zh-CN"/>
              </w:rPr>
            </w:pPr>
            <w:r>
              <w:rPr>
                <w:rFonts w:ascii="Arial" w:eastAsia="SimSun" w:hAnsi="Arial" w:cs="Arial"/>
                <w:sz w:val="20"/>
                <w:szCs w:val="20"/>
                <w:lang w:eastAsia="zh-CN"/>
              </w:rPr>
              <w:lastRenderedPageBreak/>
              <w:t>Qualcomm Incorporated</w:t>
            </w:r>
          </w:p>
        </w:tc>
        <w:tc>
          <w:tcPr>
            <w:tcW w:w="992" w:type="dxa"/>
          </w:tcPr>
          <w:p w14:paraId="79AF6518" w14:textId="721A8981" w:rsidR="008C4FF3" w:rsidRPr="008C4FF3" w:rsidRDefault="008C4FF3" w:rsidP="00C87B60">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c>
          <w:tcPr>
            <w:tcW w:w="5950" w:type="dxa"/>
          </w:tcPr>
          <w:p w14:paraId="371532DD" w14:textId="77777777" w:rsidR="00286C49" w:rsidRDefault="008C4FF3" w:rsidP="00993B44">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ine with Nokia’s suggestions above.</w:t>
            </w:r>
          </w:p>
          <w:p w14:paraId="58C63910" w14:textId="0EA8E06F" w:rsidR="0007733D" w:rsidRPr="00993B44" w:rsidRDefault="0007733D" w:rsidP="00993B44">
            <w:pPr>
              <w:rPr>
                <w:rFonts w:ascii="Arial" w:eastAsiaTheme="minorEastAsia" w:hAnsi="Arial" w:cs="Arial"/>
                <w:sz w:val="20"/>
                <w:szCs w:val="20"/>
              </w:rPr>
            </w:pPr>
            <w:r>
              <w:rPr>
                <w:rFonts w:ascii="Arial" w:eastAsiaTheme="minorEastAsia" w:hAnsi="Arial" w:cs="Arial"/>
                <w:sz w:val="20"/>
                <w:szCs w:val="20"/>
              </w:rPr>
              <w:t xml:space="preserve">On the CR text, since </w:t>
            </w:r>
            <w:r w:rsidRPr="0007733D">
              <w:rPr>
                <w:rFonts w:ascii="Arial" w:eastAsiaTheme="minorEastAsia" w:hAnsi="Arial" w:cs="Arial"/>
                <w:sz w:val="20"/>
                <w:szCs w:val="20"/>
              </w:rPr>
              <w:t>RateMatchPatternLTE-CRS</w:t>
            </w:r>
            <w:r>
              <w:rPr>
                <w:rFonts w:ascii="Arial" w:eastAsiaTheme="minorEastAsia" w:hAnsi="Arial" w:cs="Arial"/>
                <w:sz w:val="20"/>
                <w:szCs w:val="20"/>
              </w:rPr>
              <w:t xml:space="preserve"> is need M field with SetupRelease structure, the condition text should be “if </w:t>
            </w:r>
            <w:r w:rsidRPr="0007733D">
              <w:rPr>
                <w:rFonts w:ascii="Arial" w:eastAsiaTheme="minorEastAsia" w:hAnsi="Arial" w:cs="Arial"/>
                <w:sz w:val="20"/>
                <w:szCs w:val="20"/>
              </w:rPr>
              <w:t xml:space="preserve">RateMatchPatternLTE-CRS </w:t>
            </w:r>
            <w:r>
              <w:rPr>
                <w:rFonts w:ascii="Arial" w:eastAsiaTheme="minorEastAsia" w:hAnsi="Arial" w:cs="Arial"/>
                <w:sz w:val="20"/>
                <w:szCs w:val="20"/>
              </w:rPr>
              <w:t xml:space="preserve">is </w:t>
            </w:r>
            <w:r w:rsidRPr="0007733D">
              <w:rPr>
                <w:rFonts w:ascii="Arial" w:eastAsiaTheme="minorEastAsia" w:hAnsi="Arial" w:cs="Arial"/>
                <w:b/>
                <w:bCs/>
                <w:sz w:val="20"/>
                <w:szCs w:val="20"/>
              </w:rPr>
              <w:t>configured</w:t>
            </w:r>
            <w:r>
              <w:rPr>
                <w:rFonts w:ascii="Arial" w:eastAsiaTheme="minorEastAsia" w:hAnsi="Arial" w:cs="Arial"/>
                <w:b/>
                <w:bCs/>
                <w:sz w:val="20"/>
                <w:szCs w:val="20"/>
              </w:rPr>
              <w:t>”.</w:t>
            </w:r>
          </w:p>
        </w:tc>
      </w:tr>
    </w:tbl>
    <w:p w14:paraId="608E3541" w14:textId="77777777" w:rsidR="00C14A04" w:rsidRDefault="00C14A04">
      <w:pPr>
        <w:spacing w:afterLines="100" w:after="240"/>
        <w:ind w:leftChars="-11" w:left="-4" w:hangingChars="10" w:hanging="22"/>
        <w:rPr>
          <w:rFonts w:eastAsia="Malgun Gothic"/>
          <w:sz w:val="22"/>
          <w:szCs w:val="22"/>
          <w:lang w:eastAsia="ko-KR"/>
        </w:rPr>
      </w:pPr>
    </w:p>
    <w:p w14:paraId="4A9DDF0C" w14:textId="77777777" w:rsidR="00C14A04" w:rsidRDefault="00F20F90">
      <w:pPr>
        <w:pStyle w:val="ListParagraph"/>
        <w:keepNext/>
        <w:keepLines/>
        <w:numPr>
          <w:ilvl w:val="1"/>
          <w:numId w:val="10"/>
        </w:numPr>
        <w:spacing w:before="180"/>
        <w:outlineLvl w:val="1"/>
        <w:rPr>
          <w:rFonts w:ascii="Arial" w:hAnsi="Arial"/>
          <w:sz w:val="28"/>
        </w:rPr>
      </w:pPr>
      <w:r>
        <w:rPr>
          <w:rFonts w:ascii="Arial" w:hAnsi="Arial"/>
          <w:sz w:val="28"/>
        </w:rPr>
        <w:t>Clarification on the NR HST configuration</w:t>
      </w:r>
    </w:p>
    <w:tbl>
      <w:tblPr>
        <w:tblW w:w="9493" w:type="dxa"/>
        <w:tblCellMar>
          <w:left w:w="0" w:type="dxa"/>
          <w:right w:w="0" w:type="dxa"/>
        </w:tblCellMar>
        <w:tblLook w:val="04A0" w:firstRow="1" w:lastRow="0" w:firstColumn="1" w:lastColumn="0" w:noHBand="0" w:noVBand="1"/>
      </w:tblPr>
      <w:tblGrid>
        <w:gridCol w:w="1300"/>
        <w:gridCol w:w="5925"/>
        <w:gridCol w:w="2268"/>
      </w:tblGrid>
      <w:tr w:rsidR="00C14A04" w14:paraId="7D12B9DF" w14:textId="77777777">
        <w:trPr>
          <w:trHeight w:val="528"/>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2582A06F" w14:textId="77777777" w:rsidR="00C14A04" w:rsidRDefault="00000000">
            <w:pPr>
              <w:rPr>
                <w:rFonts w:ascii="Arial" w:hAnsi="Arial" w:cs="Arial"/>
                <w:color w:val="0000FF"/>
                <w:sz w:val="20"/>
                <w:szCs w:val="20"/>
                <w:u w:val="single"/>
              </w:rPr>
            </w:pPr>
            <w:hyperlink r:id="rId10" w:history="1">
              <w:r w:rsidR="00F20F90">
                <w:rPr>
                  <w:rStyle w:val="Hyperlink"/>
                  <w:rFonts w:ascii="Arial" w:hAnsi="Arial" w:cs="Arial"/>
                  <w:sz w:val="20"/>
                  <w:szCs w:val="20"/>
                </w:rPr>
                <w:t>R2-2209798</w:t>
              </w:r>
            </w:hyperlink>
          </w:p>
        </w:tc>
        <w:tc>
          <w:tcPr>
            <w:tcW w:w="5925" w:type="dxa"/>
            <w:tcBorders>
              <w:top w:val="single" w:sz="4" w:space="0" w:color="auto"/>
              <w:left w:val="nil"/>
              <w:bottom w:val="single" w:sz="4" w:space="0" w:color="auto"/>
              <w:right w:val="single" w:sz="4" w:space="0" w:color="auto"/>
            </w:tcBorders>
            <w:shd w:val="clear" w:color="auto" w:fill="auto"/>
          </w:tcPr>
          <w:p w14:paraId="1F518A55" w14:textId="77777777" w:rsidR="00C14A04" w:rsidRDefault="00F20F90">
            <w:pPr>
              <w:rPr>
                <w:rFonts w:ascii="Arial" w:hAnsi="Arial" w:cs="Arial"/>
                <w:sz w:val="20"/>
                <w:szCs w:val="20"/>
              </w:rPr>
            </w:pPr>
            <w:r>
              <w:rPr>
                <w:rFonts w:ascii="Arial" w:hAnsi="Arial" w:cs="Arial"/>
                <w:sz w:val="20"/>
                <w:szCs w:val="20"/>
              </w:rPr>
              <w:t>Clarification on the NR HST configuration</w:t>
            </w:r>
          </w:p>
        </w:tc>
        <w:tc>
          <w:tcPr>
            <w:tcW w:w="2268" w:type="dxa"/>
            <w:tcBorders>
              <w:top w:val="single" w:sz="4" w:space="0" w:color="auto"/>
              <w:left w:val="nil"/>
              <w:bottom w:val="single" w:sz="4" w:space="0" w:color="auto"/>
              <w:right w:val="single" w:sz="4" w:space="0" w:color="auto"/>
            </w:tcBorders>
            <w:shd w:val="clear" w:color="auto" w:fill="auto"/>
            <w:noWrap/>
          </w:tcPr>
          <w:p w14:paraId="1634A7B6" w14:textId="77777777" w:rsidR="00C14A04" w:rsidRDefault="00F20F90">
            <w:pPr>
              <w:rPr>
                <w:rFonts w:ascii="Arial" w:hAnsi="Arial" w:cs="Arial"/>
                <w:sz w:val="20"/>
                <w:szCs w:val="20"/>
              </w:rPr>
            </w:pPr>
            <w:r>
              <w:rPr>
                <w:rFonts w:ascii="Arial" w:hAnsi="Arial" w:cs="Arial"/>
                <w:sz w:val="20"/>
                <w:szCs w:val="20"/>
              </w:rPr>
              <w:t>Apple</w:t>
            </w:r>
          </w:p>
        </w:tc>
      </w:tr>
    </w:tbl>
    <w:p w14:paraId="52718829" w14:textId="77777777" w:rsidR="00C14A04" w:rsidRDefault="00C14A04">
      <w:pPr>
        <w:spacing w:afterLines="100" w:after="240"/>
        <w:rPr>
          <w:rFonts w:ascii="Times New Roman" w:eastAsiaTheme="minorEastAsia" w:hAnsi="Times New Roman"/>
          <w:b/>
          <w:bCs/>
          <w:sz w:val="21"/>
          <w:szCs w:val="21"/>
        </w:rPr>
      </w:pPr>
    </w:p>
    <w:p w14:paraId="68817950" w14:textId="77777777" w:rsidR="00C14A04" w:rsidRDefault="00F20F90">
      <w:pPr>
        <w:spacing w:afterLines="100" w:after="240"/>
        <w:ind w:left="1252" w:hangingChars="580" w:hanging="1252"/>
        <w:rPr>
          <w:rFonts w:ascii="Times New Roman" w:eastAsiaTheme="minorEastAsia" w:hAnsi="Times New Roman"/>
          <w:sz w:val="22"/>
          <w:szCs w:val="22"/>
        </w:rPr>
      </w:pPr>
      <w:r>
        <w:rPr>
          <w:rFonts w:ascii="Times New Roman" w:eastAsiaTheme="minorEastAsia" w:hAnsi="Times New Roman"/>
          <w:b/>
          <w:bCs/>
          <w:sz w:val="22"/>
          <w:szCs w:val="22"/>
        </w:rPr>
        <w:t>Question 2:</w:t>
      </w:r>
      <w:r>
        <w:rPr>
          <w:rFonts w:ascii="Times New Roman" w:eastAsiaTheme="minorEastAsia" w:hAnsi="Times New Roman"/>
          <w:sz w:val="22"/>
          <w:szCs w:val="22"/>
        </w:rPr>
        <w:t xml:space="preserve"> </w:t>
      </w:r>
      <w:r>
        <w:rPr>
          <w:rFonts w:ascii="Times New Roman" w:eastAsiaTheme="minorEastAsia" w:hAnsi="Times New Roman"/>
          <w:sz w:val="22"/>
          <w:szCs w:val="22"/>
        </w:rPr>
        <w:tab/>
        <w:t>Companies are requested indicate whether they agree to the CR. If not, please leave the reason in the comment section.</w:t>
      </w:r>
    </w:p>
    <w:tbl>
      <w:tblPr>
        <w:tblStyle w:val="TableGrid"/>
        <w:tblW w:w="0" w:type="auto"/>
        <w:tblLook w:val="04A0" w:firstRow="1" w:lastRow="0" w:firstColumn="1" w:lastColumn="0" w:noHBand="0" w:noVBand="1"/>
      </w:tblPr>
      <w:tblGrid>
        <w:gridCol w:w="2689"/>
        <w:gridCol w:w="992"/>
        <w:gridCol w:w="5950"/>
      </w:tblGrid>
      <w:tr w:rsidR="00C14A04" w14:paraId="439F75B1" w14:textId="77777777">
        <w:tc>
          <w:tcPr>
            <w:tcW w:w="2689" w:type="dxa"/>
          </w:tcPr>
          <w:p w14:paraId="4A17EBE5"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992" w:type="dxa"/>
          </w:tcPr>
          <w:p w14:paraId="12C1975F"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Yes/No</w:t>
            </w:r>
          </w:p>
        </w:tc>
        <w:tc>
          <w:tcPr>
            <w:tcW w:w="5950" w:type="dxa"/>
          </w:tcPr>
          <w:p w14:paraId="27D8CF8F"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Comment</w:t>
            </w:r>
          </w:p>
        </w:tc>
      </w:tr>
      <w:tr w:rsidR="00C14A04" w14:paraId="6B759E85" w14:textId="77777777">
        <w:tc>
          <w:tcPr>
            <w:tcW w:w="2689" w:type="dxa"/>
          </w:tcPr>
          <w:p w14:paraId="5772F1D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992" w:type="dxa"/>
          </w:tcPr>
          <w:p w14:paraId="6FB4F6E8"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0C7123C3"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If this gets in-principle agreed and hence will be re-submitted to the Nov-meeting for final agreement, then an impact analysis should be added to the cover page.</w:t>
            </w:r>
          </w:p>
        </w:tc>
      </w:tr>
      <w:tr w:rsidR="00C14A04" w14:paraId="0F0B3725" w14:textId="77777777">
        <w:tc>
          <w:tcPr>
            <w:tcW w:w="2689" w:type="dxa"/>
          </w:tcPr>
          <w:p w14:paraId="1A4F3461"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992" w:type="dxa"/>
          </w:tcPr>
          <w:p w14:paraId="6B991B9E"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6BC566F2" w14:textId="77777777" w:rsidR="00C14A04" w:rsidRDefault="00C14A04">
            <w:pPr>
              <w:rPr>
                <w:rFonts w:ascii="Arial" w:eastAsia="Malgun Gothic" w:hAnsi="Arial" w:cs="Arial"/>
                <w:sz w:val="20"/>
                <w:szCs w:val="20"/>
                <w:lang w:eastAsia="ko-KR"/>
              </w:rPr>
            </w:pPr>
          </w:p>
        </w:tc>
      </w:tr>
      <w:tr w:rsidR="00C14A04" w14:paraId="4A79DE8E" w14:textId="77777777">
        <w:tc>
          <w:tcPr>
            <w:tcW w:w="2689" w:type="dxa"/>
          </w:tcPr>
          <w:p w14:paraId="3C4F4934"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Apple</w:t>
            </w:r>
          </w:p>
        </w:tc>
        <w:tc>
          <w:tcPr>
            <w:tcW w:w="992" w:type="dxa"/>
          </w:tcPr>
          <w:p w14:paraId="48B823A9"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5950" w:type="dxa"/>
          </w:tcPr>
          <w:p w14:paraId="5B3CE714" w14:textId="77777777" w:rsidR="00C14A04" w:rsidRDefault="00F20F90">
            <w:pPr>
              <w:rPr>
                <w:rFonts w:ascii="Arial" w:eastAsia="Malgun Gothic" w:hAnsi="Arial" w:cs="Arial"/>
                <w:sz w:val="20"/>
                <w:szCs w:val="20"/>
                <w:lang w:eastAsia="ko-KR"/>
              </w:rPr>
            </w:pPr>
            <w:r>
              <w:rPr>
                <w:rFonts w:ascii="Arial" w:eastAsia="Malgun Gothic" w:hAnsi="Arial" w:cs="Arial"/>
                <w:sz w:val="20"/>
                <w:szCs w:val="20"/>
                <w:lang w:eastAsia="ko-KR"/>
              </w:rPr>
              <w:t xml:space="preserve">The impact analysis can be added in the resubmitted version. </w:t>
            </w:r>
          </w:p>
        </w:tc>
      </w:tr>
      <w:tr w:rsidR="00C14A04" w14:paraId="284D3EFF" w14:textId="77777777">
        <w:tc>
          <w:tcPr>
            <w:tcW w:w="2689" w:type="dxa"/>
          </w:tcPr>
          <w:p w14:paraId="405BC3D4"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992" w:type="dxa"/>
          </w:tcPr>
          <w:p w14:paraId="1B74787B"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5950" w:type="dxa"/>
          </w:tcPr>
          <w:p w14:paraId="5E3EBFB4" w14:textId="77777777" w:rsidR="00C14A04" w:rsidRDefault="00C14A04">
            <w:pPr>
              <w:rPr>
                <w:rFonts w:ascii="Arial" w:eastAsia="Malgun Gothic" w:hAnsi="Arial" w:cs="Arial"/>
                <w:sz w:val="20"/>
                <w:szCs w:val="20"/>
                <w:lang w:eastAsia="ko-KR"/>
              </w:rPr>
            </w:pPr>
          </w:p>
        </w:tc>
      </w:tr>
      <w:tr w:rsidR="007A3AA9" w14:paraId="03A88E05" w14:textId="77777777">
        <w:tc>
          <w:tcPr>
            <w:tcW w:w="2689" w:type="dxa"/>
          </w:tcPr>
          <w:p w14:paraId="367697FA" w14:textId="77777777" w:rsidR="007A3AA9" w:rsidRPr="004F39E4"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H</w:t>
            </w:r>
            <w:r>
              <w:rPr>
                <w:rFonts w:ascii="Arial" w:eastAsia="DengXian" w:hAnsi="Arial" w:cs="Arial"/>
                <w:sz w:val="20"/>
                <w:szCs w:val="20"/>
                <w:lang w:eastAsia="zh-CN"/>
              </w:rPr>
              <w:t>uawei, HiSilicon</w:t>
            </w:r>
          </w:p>
        </w:tc>
        <w:tc>
          <w:tcPr>
            <w:tcW w:w="992" w:type="dxa"/>
          </w:tcPr>
          <w:p w14:paraId="7EB11567" w14:textId="77777777" w:rsidR="007A3AA9" w:rsidRPr="004F39E4" w:rsidRDefault="007A3AA9" w:rsidP="007A3AA9">
            <w:pPr>
              <w:rPr>
                <w:rFonts w:ascii="Arial" w:eastAsia="DengXian" w:hAnsi="Arial" w:cs="Arial"/>
                <w:sz w:val="20"/>
                <w:szCs w:val="20"/>
                <w:lang w:eastAsia="zh-CN"/>
              </w:rPr>
            </w:pPr>
            <w:r>
              <w:rPr>
                <w:rFonts w:ascii="Arial" w:eastAsia="DengXian" w:hAnsi="Arial" w:cs="Arial"/>
                <w:sz w:val="20"/>
                <w:szCs w:val="20"/>
                <w:lang w:eastAsia="zh-CN"/>
              </w:rPr>
              <w:t>Ok for the 1</w:t>
            </w:r>
            <w:r w:rsidRPr="004F39E4">
              <w:rPr>
                <w:rFonts w:ascii="Arial" w:eastAsia="DengXian" w:hAnsi="Arial" w:cs="Arial"/>
                <w:sz w:val="20"/>
                <w:szCs w:val="20"/>
                <w:vertAlign w:val="superscript"/>
                <w:lang w:eastAsia="zh-CN"/>
              </w:rPr>
              <w:t>st</w:t>
            </w:r>
            <w:r>
              <w:rPr>
                <w:rFonts w:ascii="Arial" w:eastAsia="DengXian" w:hAnsi="Arial" w:cs="Arial"/>
                <w:sz w:val="20"/>
                <w:szCs w:val="20"/>
                <w:lang w:eastAsia="zh-CN"/>
              </w:rPr>
              <w:t xml:space="preserve"> change</w:t>
            </w:r>
          </w:p>
        </w:tc>
        <w:tc>
          <w:tcPr>
            <w:tcW w:w="5950" w:type="dxa"/>
          </w:tcPr>
          <w:p w14:paraId="6A8F0A79" w14:textId="77777777" w:rsidR="007A3AA9" w:rsidRPr="007A3AA9" w:rsidRDefault="007A3AA9" w:rsidP="007A3AA9">
            <w:pPr>
              <w:rPr>
                <w:rFonts w:ascii="Arial" w:eastAsia="DengXian" w:hAnsi="Arial" w:cs="Arial"/>
                <w:sz w:val="20"/>
                <w:szCs w:val="20"/>
                <w:lang w:eastAsia="zh-CN"/>
              </w:rPr>
            </w:pPr>
            <w:r w:rsidRPr="007A3AA9">
              <w:rPr>
                <w:rFonts w:ascii="Arial" w:eastAsia="DengXian" w:hAnsi="Arial" w:cs="Arial" w:hint="eastAsia"/>
                <w:sz w:val="20"/>
                <w:szCs w:val="20"/>
                <w:lang w:eastAsia="zh-CN"/>
              </w:rPr>
              <w:t>F</w:t>
            </w:r>
            <w:r w:rsidRPr="007A3AA9">
              <w:rPr>
                <w:rFonts w:ascii="Arial" w:eastAsia="DengXian" w:hAnsi="Arial" w:cs="Arial"/>
                <w:sz w:val="20"/>
                <w:szCs w:val="20"/>
                <w:lang w:eastAsia="zh-CN"/>
              </w:rPr>
              <w:t>or 2nd and 3rd changes, we understand that the original sentence “this parameter only applies to Scell (or SpCell)” means this parameter can be optional if included in Scell (or S</w:t>
            </w:r>
            <w:r w:rsidRPr="007A3AA9">
              <w:rPr>
                <w:rFonts w:ascii="Arial" w:eastAsia="DengXian" w:hAnsi="Arial" w:cs="Arial" w:hint="eastAsia"/>
                <w:sz w:val="20"/>
                <w:szCs w:val="20"/>
                <w:lang w:eastAsia="zh-CN"/>
              </w:rPr>
              <w:t>p</w:t>
            </w:r>
            <w:r w:rsidRPr="007A3AA9">
              <w:rPr>
                <w:rFonts w:ascii="Arial" w:eastAsia="DengXian" w:hAnsi="Arial" w:cs="Arial"/>
                <w:sz w:val="20"/>
                <w:szCs w:val="20"/>
                <w:lang w:eastAsia="zh-CN"/>
              </w:rPr>
              <w:t>Cell) configurations, otherwise it should be absent. So the current spec should be clear.</w:t>
            </w:r>
          </w:p>
          <w:p w14:paraId="0C91C01E" w14:textId="77777777" w:rsidR="007A3AA9" w:rsidRDefault="007A3AA9" w:rsidP="007A3AA9">
            <w:pPr>
              <w:rPr>
                <w:rFonts w:ascii="Arial" w:eastAsia="Malgun Gothic" w:hAnsi="Arial" w:cs="Arial"/>
                <w:sz w:val="20"/>
                <w:szCs w:val="20"/>
                <w:lang w:eastAsia="ko-KR"/>
              </w:rPr>
            </w:pPr>
          </w:p>
          <w:p w14:paraId="4E83F18D" w14:textId="77777777" w:rsidR="007A3AA9"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I</w:t>
            </w:r>
            <w:r>
              <w:rPr>
                <w:rFonts w:ascii="Arial" w:eastAsia="DengXian" w:hAnsi="Arial" w:cs="Arial"/>
                <w:sz w:val="20"/>
                <w:szCs w:val="20"/>
                <w:lang w:eastAsia="zh-CN"/>
              </w:rPr>
              <w:t>n addition, we have some further comments on the cover page:</w:t>
            </w:r>
          </w:p>
          <w:p w14:paraId="36D67FF8" w14:textId="77777777" w:rsidR="007A3AA9" w:rsidRDefault="007A3AA9" w:rsidP="007A3AA9">
            <w:pPr>
              <w:pStyle w:val="ListParagraph"/>
              <w:numPr>
                <w:ilvl w:val="0"/>
                <w:numId w:val="11"/>
              </w:numPr>
              <w:spacing w:after="180"/>
              <w:rPr>
                <w:rFonts w:ascii="Arial" w:eastAsia="DengXian" w:hAnsi="Arial" w:cs="Arial"/>
                <w:sz w:val="20"/>
                <w:szCs w:val="20"/>
              </w:rPr>
            </w:pPr>
            <w:r>
              <w:rPr>
                <w:rFonts w:ascii="Arial" w:eastAsia="DengXian" w:hAnsi="Arial" w:cs="Arial"/>
                <w:sz w:val="20"/>
                <w:szCs w:val="20"/>
              </w:rPr>
              <w:t>The template version should be v12.2</w:t>
            </w:r>
          </w:p>
          <w:p w14:paraId="5DF82D73" w14:textId="77777777" w:rsidR="007A3AA9" w:rsidRPr="004F39E4" w:rsidRDefault="007A3AA9" w:rsidP="007A3AA9">
            <w:pPr>
              <w:pStyle w:val="ListParagraph"/>
              <w:numPr>
                <w:ilvl w:val="0"/>
                <w:numId w:val="11"/>
              </w:numPr>
              <w:spacing w:after="180"/>
              <w:rPr>
                <w:rFonts w:ascii="Arial" w:eastAsia="DengXian" w:hAnsi="Arial" w:cs="Arial"/>
                <w:sz w:val="20"/>
                <w:szCs w:val="20"/>
              </w:rPr>
            </w:pPr>
            <w:r>
              <w:rPr>
                <w:rFonts w:ascii="Arial" w:eastAsia="DengXian" w:hAnsi="Arial" w:cs="Arial"/>
                <w:sz w:val="20"/>
                <w:szCs w:val="20"/>
              </w:rPr>
              <w:t>Clauses affected should be 6.3.2</w:t>
            </w:r>
          </w:p>
          <w:p w14:paraId="14F4853F" w14:textId="77777777" w:rsidR="007A3AA9" w:rsidRPr="00B94A11" w:rsidRDefault="007A3AA9" w:rsidP="007A3AA9">
            <w:pPr>
              <w:rPr>
                <w:rFonts w:ascii="Arial" w:eastAsia="Malgun Gothic" w:hAnsi="Arial" w:cs="Arial"/>
                <w:sz w:val="20"/>
                <w:szCs w:val="20"/>
                <w:lang w:eastAsia="ko-KR"/>
              </w:rPr>
            </w:pPr>
          </w:p>
        </w:tc>
      </w:tr>
      <w:tr w:rsidR="00E05C19" w14:paraId="04A95283" w14:textId="77777777" w:rsidTr="00C87B60">
        <w:tc>
          <w:tcPr>
            <w:tcW w:w="2689" w:type="dxa"/>
          </w:tcPr>
          <w:p w14:paraId="67ABBD25"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lastRenderedPageBreak/>
              <w:t>Nokia, Nokia Shanghai Bell</w:t>
            </w:r>
          </w:p>
        </w:tc>
        <w:tc>
          <w:tcPr>
            <w:tcW w:w="992" w:type="dxa"/>
          </w:tcPr>
          <w:p w14:paraId="42843192" w14:textId="6F2F5348"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Maybe (intent is unclear)</w:t>
            </w:r>
          </w:p>
        </w:tc>
        <w:tc>
          <w:tcPr>
            <w:tcW w:w="5950" w:type="dxa"/>
          </w:tcPr>
          <w:p w14:paraId="4375DCAB" w14:textId="65658D16"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 xml:space="preserve">Impact analysis is needed to understand the CR. Otherwise it’s difficult to see how the existing text can be read incorrectly: The requirements are per carrier, and the text indicates they apply for the SpCell, and we agree that should be for the SpCell carrier, not only the SpCell. </w:t>
            </w:r>
          </w:p>
          <w:p w14:paraId="0153BDE9" w14:textId="132311FD" w:rsidR="00E05C19" w:rsidRDefault="00E05C19" w:rsidP="00C87B60">
            <w:pPr>
              <w:rPr>
                <w:rFonts w:ascii="Arial" w:eastAsia="Malgun Gothic" w:hAnsi="Arial" w:cs="Arial"/>
                <w:sz w:val="20"/>
                <w:szCs w:val="20"/>
                <w:lang w:eastAsia="ko-KR"/>
              </w:rPr>
            </w:pPr>
            <w:r>
              <w:rPr>
                <w:rFonts w:ascii="Arial" w:eastAsia="Malgun Gothic" w:hAnsi="Arial" w:cs="Arial"/>
                <w:sz w:val="20"/>
                <w:szCs w:val="20"/>
                <w:lang w:eastAsia="ko-KR"/>
              </w:rPr>
              <w:t>We assume that the intent is that some UEs might think the requirements only apply to SpCell but not all the other cells in the carrier – is that correct understanding?</w:t>
            </w:r>
          </w:p>
        </w:tc>
      </w:tr>
      <w:tr w:rsidR="00E05C19" w14:paraId="52BABC19" w14:textId="77777777">
        <w:tc>
          <w:tcPr>
            <w:tcW w:w="2689" w:type="dxa"/>
          </w:tcPr>
          <w:p w14:paraId="7CFD50BE" w14:textId="6B392663" w:rsidR="00E05C19" w:rsidRPr="00E97119" w:rsidRDefault="00E97119" w:rsidP="007A3AA9">
            <w:pPr>
              <w:rPr>
                <w:rFonts w:ascii="Arial" w:eastAsiaTheme="minorEastAsia" w:hAnsi="Arial" w:cs="Arial" w:hint="eastAsia"/>
                <w:sz w:val="20"/>
                <w:szCs w:val="20"/>
              </w:rPr>
            </w:pPr>
            <w:r>
              <w:rPr>
                <w:rFonts w:ascii="Arial" w:eastAsiaTheme="minorEastAsia" w:hAnsi="Arial" w:cs="Arial" w:hint="eastAsia"/>
                <w:sz w:val="20"/>
                <w:szCs w:val="20"/>
              </w:rPr>
              <w:t>Q</w:t>
            </w:r>
            <w:r>
              <w:rPr>
                <w:rFonts w:ascii="Arial" w:eastAsiaTheme="minorEastAsia" w:hAnsi="Arial" w:cs="Arial"/>
                <w:sz w:val="20"/>
                <w:szCs w:val="20"/>
              </w:rPr>
              <w:t>ualcomm Incorporated</w:t>
            </w:r>
          </w:p>
        </w:tc>
        <w:tc>
          <w:tcPr>
            <w:tcW w:w="992" w:type="dxa"/>
          </w:tcPr>
          <w:p w14:paraId="1D0F8F86" w14:textId="56B31495" w:rsidR="00E05C19" w:rsidRPr="00E97119" w:rsidRDefault="00E97119" w:rsidP="007A3AA9">
            <w:pPr>
              <w:rPr>
                <w:rFonts w:ascii="Arial" w:eastAsiaTheme="minorEastAsia" w:hAnsi="Arial" w:cs="Arial" w:hint="eastAsia"/>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c>
          <w:tcPr>
            <w:tcW w:w="5950" w:type="dxa"/>
          </w:tcPr>
          <w:p w14:paraId="4D88C9AB" w14:textId="74460EC6" w:rsidR="00E05C19" w:rsidRDefault="00E97119" w:rsidP="007A3AA9">
            <w:pPr>
              <w:rPr>
                <w:rFonts w:ascii="Arial" w:eastAsiaTheme="minorEastAsia" w:hAnsi="Arial" w:cs="Arial"/>
                <w:sz w:val="20"/>
                <w:szCs w:val="20"/>
              </w:rPr>
            </w:pPr>
            <w:r>
              <w:rPr>
                <w:rFonts w:ascii="Arial" w:eastAsiaTheme="minorEastAsia" w:hAnsi="Arial" w:cs="Arial"/>
                <w:sz w:val="20"/>
                <w:szCs w:val="20"/>
              </w:rPr>
              <w:t>Huawei’s comment may be something we need to look into.</w:t>
            </w:r>
          </w:p>
          <w:p w14:paraId="1DA28CB8" w14:textId="77777777" w:rsidR="00E97119" w:rsidRPr="00E97119" w:rsidRDefault="00E97119" w:rsidP="007A3AA9">
            <w:pPr>
              <w:rPr>
                <w:rFonts w:ascii="Arial" w:eastAsiaTheme="minorEastAsia" w:hAnsi="Arial" w:cs="Arial"/>
                <w:b/>
                <w:bCs/>
                <w:sz w:val="20"/>
                <w:szCs w:val="20"/>
              </w:rPr>
            </w:pPr>
            <w:r w:rsidRPr="00E97119">
              <w:rPr>
                <w:rFonts w:ascii="Arial" w:eastAsiaTheme="minorEastAsia" w:hAnsi="Arial" w:cs="Arial"/>
                <w:b/>
                <w:bCs/>
                <w:sz w:val="20"/>
                <w:szCs w:val="20"/>
              </w:rPr>
              <w:t>highSpeedMeasFlag</w:t>
            </w:r>
          </w:p>
          <w:p w14:paraId="051430B4" w14:textId="5918D18E" w:rsidR="00E97119" w:rsidRDefault="00E97119" w:rsidP="007A3AA9">
            <w:pPr>
              <w:rPr>
                <w:rFonts w:ascii="Arial" w:eastAsiaTheme="minorEastAsia" w:hAnsi="Arial" w:cs="Arial"/>
                <w:sz w:val="20"/>
                <w:szCs w:val="20"/>
              </w:rPr>
            </w:pPr>
            <w:r>
              <w:rPr>
                <w:rFonts w:ascii="Arial" w:eastAsiaTheme="minorEastAsia" w:hAnsi="Arial" w:cs="Arial"/>
                <w:sz w:val="20"/>
                <w:szCs w:val="20"/>
              </w:rPr>
              <w:t xml:space="preserve">It can be signalled in ServingCellConfigCommon and </w:t>
            </w:r>
            <w:r>
              <w:rPr>
                <w:rFonts w:ascii="Arial" w:eastAsiaTheme="minorEastAsia" w:hAnsi="Arial" w:cs="Arial"/>
                <w:sz w:val="20"/>
                <w:szCs w:val="20"/>
              </w:rPr>
              <w:t>ServingCellConfigCommon</w:t>
            </w:r>
            <w:r>
              <w:rPr>
                <w:rFonts w:ascii="Arial" w:eastAsiaTheme="minorEastAsia" w:hAnsi="Arial" w:cs="Arial"/>
                <w:sz w:val="20"/>
                <w:szCs w:val="20"/>
              </w:rPr>
              <w:t>SIB. Then the text “</w:t>
            </w:r>
            <w:r w:rsidRPr="00E97119">
              <w:rPr>
                <w:rFonts w:ascii="Arial" w:eastAsiaTheme="minorEastAsia" w:hAnsi="Arial" w:cs="Arial"/>
                <w:sz w:val="20"/>
                <w:szCs w:val="20"/>
              </w:rPr>
              <w:t>This parameter only applies to SpCell</w:t>
            </w:r>
            <w:r>
              <w:rPr>
                <w:rFonts w:ascii="Arial" w:eastAsiaTheme="minorEastAsia" w:hAnsi="Arial" w:cs="Arial"/>
                <w:sz w:val="20"/>
                <w:szCs w:val="20"/>
              </w:rPr>
              <w:t>” is not accurate because it does not cover idle mode.</w:t>
            </w:r>
          </w:p>
          <w:p w14:paraId="282C2428" w14:textId="480233B3" w:rsidR="00E97119" w:rsidRDefault="00E97119" w:rsidP="007A3AA9">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o we need to clarify:</w:t>
            </w:r>
          </w:p>
          <w:p w14:paraId="17862EC6" w14:textId="7D1A8BAD" w:rsidR="00E97119" w:rsidRDefault="00E97119" w:rsidP="00E97119">
            <w:pPr>
              <w:pStyle w:val="ListParagraph"/>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lang w:eastAsia="ja-JP"/>
              </w:rPr>
              <w:t>I</w:t>
            </w:r>
            <w:r>
              <w:rPr>
                <w:rFonts w:ascii="Arial" w:eastAsiaTheme="minorEastAsia" w:hAnsi="Arial" w:cs="Arial"/>
                <w:sz w:val="20"/>
                <w:szCs w:val="20"/>
                <w:lang w:eastAsia="ja-JP"/>
              </w:rPr>
              <w:t>n idle mode, the measurement is on the serving frequency.</w:t>
            </w:r>
          </w:p>
          <w:p w14:paraId="0E517E1C" w14:textId="77777777" w:rsidR="00E97119" w:rsidRDefault="00E97119" w:rsidP="00E97119">
            <w:pPr>
              <w:pStyle w:val="ListParagraph"/>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lang w:eastAsia="ja-JP"/>
              </w:rPr>
              <w:t>I</w:t>
            </w:r>
            <w:r>
              <w:rPr>
                <w:rFonts w:ascii="Arial" w:eastAsiaTheme="minorEastAsia" w:hAnsi="Arial" w:cs="Arial"/>
                <w:sz w:val="20"/>
                <w:szCs w:val="20"/>
                <w:lang w:eastAsia="ja-JP"/>
              </w:rPr>
              <w:t>n connected mode</w:t>
            </w:r>
          </w:p>
          <w:p w14:paraId="7E6D7231" w14:textId="4DB1214F" w:rsidR="00E97119" w:rsidRDefault="00E97119" w:rsidP="00E97119">
            <w:pPr>
              <w:pStyle w:val="ListParagraph"/>
              <w:numPr>
                <w:ilvl w:val="1"/>
                <w:numId w:val="11"/>
              </w:numPr>
              <w:spacing w:after="180"/>
              <w:rPr>
                <w:rFonts w:ascii="Arial" w:eastAsiaTheme="minorEastAsia" w:hAnsi="Arial" w:cs="Arial"/>
                <w:sz w:val="20"/>
                <w:szCs w:val="20"/>
              </w:rPr>
            </w:pPr>
            <w:r>
              <w:rPr>
                <w:rFonts w:ascii="Arial" w:eastAsiaTheme="minorEastAsia" w:hAnsi="Arial" w:cs="Arial"/>
                <w:sz w:val="20"/>
                <w:szCs w:val="20"/>
                <w:lang w:eastAsia="ja-JP"/>
              </w:rPr>
              <w:t>the measurement is on the frequency of SpCell.</w:t>
            </w:r>
          </w:p>
          <w:p w14:paraId="2C11B84C" w14:textId="5831BD1D" w:rsidR="00E97119" w:rsidRPr="00E97119" w:rsidRDefault="00E97119" w:rsidP="00E97119">
            <w:pPr>
              <w:pStyle w:val="ListParagraph"/>
              <w:numPr>
                <w:ilvl w:val="1"/>
                <w:numId w:val="11"/>
              </w:numPr>
              <w:spacing w:after="180"/>
              <w:rPr>
                <w:rFonts w:ascii="Arial" w:eastAsiaTheme="minorEastAsia" w:hAnsi="Arial" w:cs="Arial"/>
                <w:sz w:val="20"/>
                <w:szCs w:val="20"/>
              </w:rPr>
            </w:pPr>
            <w:r>
              <w:rPr>
                <w:rFonts w:ascii="Arial" w:eastAsiaTheme="minorEastAsia" w:hAnsi="Arial" w:cs="Arial"/>
                <w:sz w:val="20"/>
                <w:szCs w:val="20"/>
                <w:lang w:eastAsia="ja-JP"/>
              </w:rPr>
              <w:t>The parameter is configured only for SpCell (should we use conditional presence?)</w:t>
            </w:r>
          </w:p>
          <w:p w14:paraId="272EBA30" w14:textId="3F6C0D5C" w:rsidR="00E97119" w:rsidRPr="00E97119" w:rsidRDefault="00E97119" w:rsidP="007A3AA9">
            <w:pPr>
              <w:rPr>
                <w:rFonts w:ascii="Arial" w:eastAsiaTheme="minorEastAsia" w:hAnsi="Arial" w:cs="Arial"/>
                <w:b/>
                <w:bCs/>
                <w:sz w:val="20"/>
                <w:szCs w:val="20"/>
              </w:rPr>
            </w:pPr>
            <w:r w:rsidRPr="00E97119">
              <w:rPr>
                <w:rFonts w:ascii="Arial" w:eastAsiaTheme="minorEastAsia" w:hAnsi="Arial" w:cs="Arial"/>
                <w:b/>
                <w:bCs/>
                <w:sz w:val="20"/>
                <w:szCs w:val="20"/>
              </w:rPr>
              <w:t>highSpeedMeasCA-Scell</w:t>
            </w:r>
          </w:p>
          <w:p w14:paraId="2D99623B" w14:textId="77777777" w:rsidR="00E97119" w:rsidRDefault="00E97119" w:rsidP="00E97119">
            <w:pPr>
              <w:pStyle w:val="ListParagraph"/>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first change of the CR is needed.</w:t>
            </w:r>
          </w:p>
          <w:p w14:paraId="6D2A083B" w14:textId="6ED99E43" w:rsidR="00E97119" w:rsidRPr="00E97119" w:rsidRDefault="00E97119" w:rsidP="00E97119">
            <w:pPr>
              <w:pStyle w:val="ListParagraph"/>
              <w:numPr>
                <w:ilvl w:val="0"/>
                <w:numId w:val="11"/>
              </w:numPr>
              <w:spacing w:after="180"/>
              <w:rPr>
                <w:rFonts w:ascii="Arial" w:eastAsiaTheme="minorEastAsia" w:hAnsi="Arial" w:cs="Arial"/>
                <w:sz w:val="20"/>
                <w:szCs w:val="20"/>
              </w:rPr>
            </w:pPr>
            <w:r>
              <w:rPr>
                <w:rFonts w:ascii="Arial" w:eastAsiaTheme="minorEastAsia" w:hAnsi="Arial" w:cs="Arial"/>
                <w:sz w:val="20"/>
                <w:szCs w:val="20"/>
              </w:rPr>
              <w:t>In addition, it should be clarified that t</w:t>
            </w:r>
            <w:r>
              <w:rPr>
                <w:rFonts w:ascii="Arial" w:eastAsiaTheme="minorEastAsia" w:hAnsi="Arial" w:cs="Arial"/>
                <w:sz w:val="20"/>
                <w:szCs w:val="20"/>
                <w:lang w:eastAsia="ja-JP"/>
              </w:rPr>
              <w:t xml:space="preserve">he parameter is configured only for </w:t>
            </w:r>
            <w:r>
              <w:rPr>
                <w:rFonts w:ascii="Arial" w:eastAsiaTheme="minorEastAsia" w:hAnsi="Arial" w:cs="Arial"/>
                <w:sz w:val="20"/>
                <w:szCs w:val="20"/>
                <w:lang w:eastAsia="ja-JP"/>
              </w:rPr>
              <w:t>SCell</w:t>
            </w:r>
            <w:r>
              <w:rPr>
                <w:rFonts w:ascii="Arial" w:eastAsiaTheme="minorEastAsia" w:hAnsi="Arial" w:cs="Arial"/>
                <w:sz w:val="20"/>
                <w:szCs w:val="20"/>
                <w:lang w:eastAsia="ja-JP"/>
              </w:rPr>
              <w:t xml:space="preserve"> (should we use conditional presence?)</w:t>
            </w:r>
          </w:p>
          <w:p w14:paraId="25DF2160" w14:textId="77777777" w:rsidR="00E97119" w:rsidRPr="00916C51" w:rsidRDefault="00916C51" w:rsidP="007A3AA9">
            <w:pPr>
              <w:rPr>
                <w:rFonts w:ascii="Arial" w:eastAsiaTheme="minorEastAsia" w:hAnsi="Arial" w:cs="Arial"/>
                <w:b/>
                <w:bCs/>
                <w:sz w:val="20"/>
                <w:szCs w:val="20"/>
              </w:rPr>
            </w:pPr>
            <w:r w:rsidRPr="00916C51">
              <w:rPr>
                <w:rFonts w:ascii="Arial" w:eastAsiaTheme="minorEastAsia" w:hAnsi="Arial" w:cs="Arial"/>
                <w:b/>
                <w:bCs/>
                <w:sz w:val="20"/>
                <w:szCs w:val="20"/>
              </w:rPr>
              <w:t>highSpeedMeasInterFreq</w:t>
            </w:r>
          </w:p>
          <w:p w14:paraId="7901BCF3" w14:textId="53CAEF13" w:rsidR="00916C51" w:rsidRPr="00E97119" w:rsidRDefault="00916C51" w:rsidP="007A3AA9">
            <w:pPr>
              <w:rPr>
                <w:rFonts w:ascii="Arial" w:eastAsiaTheme="minorEastAsia" w:hAnsi="Arial" w:cs="Arial" w:hint="eastAsia"/>
                <w:sz w:val="20"/>
                <w:szCs w:val="20"/>
              </w:rPr>
            </w:pPr>
            <w:r>
              <w:rPr>
                <w:rFonts w:ascii="Arial" w:eastAsiaTheme="minorEastAsia" w:hAnsi="Arial" w:cs="Arial" w:hint="eastAsia"/>
                <w:sz w:val="20"/>
                <w:szCs w:val="20"/>
              </w:rPr>
              <w:t>H</w:t>
            </w:r>
            <w:r>
              <w:rPr>
                <w:rFonts w:ascii="Arial" w:eastAsiaTheme="minorEastAsia" w:hAnsi="Arial" w:cs="Arial"/>
                <w:sz w:val="20"/>
                <w:szCs w:val="20"/>
              </w:rPr>
              <w:t>uawei’s comment makes me wonder if we also need to clarify this field is only configured for SpCell.</w:t>
            </w:r>
          </w:p>
        </w:tc>
      </w:tr>
    </w:tbl>
    <w:p w14:paraId="745CF7E8" w14:textId="77777777" w:rsidR="00C14A04" w:rsidRDefault="00F20F90">
      <w:pPr>
        <w:pStyle w:val="Heading1"/>
        <w:numPr>
          <w:ilvl w:val="0"/>
          <w:numId w:val="10"/>
        </w:numPr>
        <w:rPr>
          <w:rFonts w:eastAsia="SimSun" w:cs="Arial"/>
          <w:lang w:eastAsia="zh-CN"/>
        </w:rPr>
      </w:pPr>
      <w:r>
        <w:rPr>
          <w:rFonts w:eastAsia="SimSun" w:cs="Arial"/>
          <w:lang w:eastAsia="zh-CN"/>
        </w:rPr>
        <w:t>Conclusion</w:t>
      </w:r>
    </w:p>
    <w:p w14:paraId="2D9F71EC" w14:textId="77777777" w:rsidR="00C14A04" w:rsidRDefault="00C14A04">
      <w:pPr>
        <w:rPr>
          <w:rFonts w:eastAsia="DengXian"/>
          <w:lang w:val="en-GB" w:eastAsia="zh-CN"/>
        </w:rPr>
      </w:pPr>
    </w:p>
    <w:sectPr w:rsidR="00C14A0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61C8" w14:textId="77777777" w:rsidR="00534F01" w:rsidRDefault="00534F01" w:rsidP="007A3AA9">
      <w:r>
        <w:separator/>
      </w:r>
    </w:p>
  </w:endnote>
  <w:endnote w:type="continuationSeparator" w:id="0">
    <w:p w14:paraId="656CB893" w14:textId="77777777" w:rsidR="00534F01" w:rsidRDefault="00534F01" w:rsidP="007A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E7ED" w14:textId="77777777" w:rsidR="00534F01" w:rsidRDefault="00534F01" w:rsidP="007A3AA9">
      <w:r>
        <w:separator/>
      </w:r>
    </w:p>
  </w:footnote>
  <w:footnote w:type="continuationSeparator" w:id="0">
    <w:p w14:paraId="31EFDF37" w14:textId="77777777" w:rsidR="00534F01" w:rsidRDefault="00534F01" w:rsidP="007A3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47E313BC"/>
    <w:multiLevelType w:val="singleLevel"/>
    <w:tmpl w:val="47E313BC"/>
    <w:lvl w:ilvl="0">
      <w:start w:val="1"/>
      <w:numFmt w:val="decimal"/>
      <w:pStyle w:val="a"/>
      <w:lvlText w:val="%1&gt;"/>
      <w:lvlJc w:val="left"/>
    </w:lvl>
  </w:abstractNum>
  <w:abstractNum w:abstractNumId="8"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4D6966"/>
    <w:multiLevelType w:val="hybridMultilevel"/>
    <w:tmpl w:val="05365C24"/>
    <w:lvl w:ilvl="0" w:tplc="DF882432">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210386334">
    <w:abstractNumId w:val="7"/>
  </w:num>
  <w:num w:numId="2" w16cid:durableId="961770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5417484">
    <w:abstractNumId w:val="4"/>
  </w:num>
  <w:num w:numId="4" w16cid:durableId="728765279">
    <w:abstractNumId w:val="9"/>
  </w:num>
  <w:num w:numId="5" w16cid:durableId="4750127">
    <w:abstractNumId w:val="3"/>
  </w:num>
  <w:num w:numId="6" w16cid:durableId="1731297043">
    <w:abstractNumId w:val="2"/>
  </w:num>
  <w:num w:numId="7" w16cid:durableId="294069127">
    <w:abstractNumId w:val="0"/>
  </w:num>
  <w:num w:numId="8" w16cid:durableId="1167860195">
    <w:abstractNumId w:val="12"/>
  </w:num>
  <w:num w:numId="9" w16cid:durableId="861017425">
    <w:abstractNumId w:val="1"/>
  </w:num>
  <w:num w:numId="10" w16cid:durableId="146096181">
    <w:abstractNumId w:val="11"/>
  </w:num>
  <w:num w:numId="11" w16cid:durableId="1716389178">
    <w:abstractNumId w:val="10"/>
  </w:num>
  <w:num w:numId="12" w16cid:durableId="1264800926">
    <w:abstractNumId w:val="6"/>
  </w:num>
  <w:num w:numId="13" w16cid:durableId="2056004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3D"/>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5E6F"/>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46D43"/>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046"/>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4F6"/>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1FE2"/>
    <w:rsid w:val="001B214A"/>
    <w:rsid w:val="001B2FCB"/>
    <w:rsid w:val="001B3D7B"/>
    <w:rsid w:val="001B415E"/>
    <w:rsid w:val="001B511A"/>
    <w:rsid w:val="001B57B0"/>
    <w:rsid w:val="001B61F3"/>
    <w:rsid w:val="001B6284"/>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6C49"/>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091"/>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733"/>
    <w:rsid w:val="00524A9D"/>
    <w:rsid w:val="005266A7"/>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4F01"/>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092"/>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3410"/>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BAD"/>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633"/>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3B9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AA9"/>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6FA5"/>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058"/>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4FF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D7503"/>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02"/>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6C5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3B4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3D65"/>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845"/>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6941"/>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E74"/>
    <w:rsid w:val="00B90FD9"/>
    <w:rsid w:val="00B92B53"/>
    <w:rsid w:val="00B93152"/>
    <w:rsid w:val="00B93489"/>
    <w:rsid w:val="00B93B3A"/>
    <w:rsid w:val="00B93D8B"/>
    <w:rsid w:val="00B94A11"/>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4A04"/>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390"/>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4E9"/>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8BC"/>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4C3"/>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19"/>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0F0"/>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19"/>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90"/>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57B83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0D54DB"/>
  <w15:docId w15:val="{CE6E9F40-17FF-4FC2-B97F-642F2944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ＭＳ Ｐゴシック" w:eastAsia="ＭＳ Ｐゴシック" w:hAnsi="ＭＳ Ｐゴシック" w:cs="ＭＳ Ｐゴシック"/>
      <w:sz w:val="24"/>
      <w:szCs w:val="24"/>
      <w:lang w:eastAsia="ja-JP"/>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spacing w:after="180"/>
      <w:ind w:left="704" w:hanging="420"/>
    </w:pPr>
    <w:rPr>
      <w:rFonts w:ascii="Times New Roman" w:eastAsia="SimSun" w:hAnsi="Times New Roman" w:cs="Times New Roman"/>
      <w:sz w:val="20"/>
      <w:szCs w:val="20"/>
      <w:lang w:val="en-GB"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spacing w:after="180"/>
      <w:ind w:left="1543"/>
    </w:pPr>
    <w:rPr>
      <w:rFonts w:ascii="Times New Roman" w:eastAsia="SimSun" w:hAnsi="Times New Roman" w:cs="Times New Roman"/>
      <w:sz w:val="20"/>
      <w:szCs w:val="20"/>
      <w:lang w:val="en-GB" w:eastAsia="en-US"/>
    </w:rPr>
  </w:style>
  <w:style w:type="paragraph" w:styleId="Caption">
    <w:name w:val="caption"/>
    <w:basedOn w:val="Normal"/>
    <w:next w:val="Normal"/>
    <w:qFormat/>
    <w:pPr>
      <w:overflowPunct w:val="0"/>
      <w:autoSpaceDE w:val="0"/>
      <w:autoSpaceDN w:val="0"/>
      <w:adjustRightInd w:val="0"/>
      <w:spacing w:before="120" w:after="120"/>
      <w:textAlignment w:val="baseline"/>
    </w:pPr>
    <w:rPr>
      <w:rFonts w:ascii="Times New Roman" w:eastAsia="SimSun" w:hAnsi="Times New Roman" w:cs="Times New Roman"/>
      <w:b/>
      <w:sz w:val="20"/>
      <w:szCs w:val="20"/>
      <w:lang w:eastAsia="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spacing w:after="180"/>
    </w:pPr>
    <w:rPr>
      <w:rFonts w:ascii="Tahoma" w:eastAsia="SimSun" w:hAnsi="Tahoma" w:cs="Tahoma"/>
      <w:sz w:val="20"/>
      <w:szCs w:val="20"/>
      <w:lang w:val="en-GB" w:eastAsia="en-US"/>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ascii="Times New Roman" w:eastAsia="ＭＳ 明朝" w:hAnsi="Times New Roman" w:cs="Times New Roman"/>
      <w:sz w:val="20"/>
      <w:lang w:eastAsia="en-US"/>
    </w:rPr>
  </w:style>
  <w:style w:type="paragraph" w:styleId="PlainText">
    <w:name w:val="Plain Text"/>
    <w:basedOn w:val="Normal"/>
    <w:link w:val="PlainTextChar"/>
    <w:uiPriority w:val="99"/>
    <w:unhideWhenUsed/>
    <w:qFormat/>
    <w:rPr>
      <w:rFonts w:ascii="Calibri" w:eastAsia="SimSun" w:hAnsi="Calibri" w:cs="Times New Roman"/>
      <w:sz w:val="22"/>
      <w:szCs w:val="21"/>
      <w:lang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pPr>
      <w:spacing w:after="180"/>
    </w:pPr>
    <w:rPr>
      <w:rFonts w:ascii="Tahoma" w:eastAsia="SimSun" w:hAnsi="Tahoma" w:cs="Tahoma"/>
      <w:sz w:val="16"/>
      <w:szCs w:val="16"/>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rFonts w:ascii="Times New Roman" w:eastAsia="Times New Roman" w:hAnsi="Times New Roman" w:cs="Times New Roman"/>
      <w:lang w:val="sv-SE" w:eastAsia="sv-SE"/>
    </w:rPr>
  </w:style>
  <w:style w:type="paragraph" w:styleId="Index1">
    <w:name w:val="index 1"/>
    <w:basedOn w:val="Normal"/>
    <w:next w:val="Normal"/>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EmailDiscussion">
    <w:name w:val="EmailDiscussion"/>
    <w:basedOn w:val="Normal"/>
    <w:next w:val="EmailDiscussion2"/>
    <w:link w:val="EmailDiscussionChar"/>
    <w:qFormat/>
    <w:pPr>
      <w:numPr>
        <w:numId w:val="4"/>
      </w:numPr>
      <w:spacing w:before="40"/>
    </w:pPr>
    <w:rPr>
      <w:rFonts w:ascii="Arial" w:eastAsia="ＭＳ 明朝" w:hAnsi="Arial" w:cs="Times New Roman"/>
      <w:b/>
      <w:sz w:val="20"/>
      <w:lang w:val="en-GB"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ind w:left="1622" w:hanging="363"/>
    </w:pPr>
    <w:rPr>
      <w:rFonts w:ascii="Arial" w:eastAsia="ＭＳ 明朝" w:hAnsi="Arial" w:cs="Times New Roman"/>
      <w:sz w:val="20"/>
      <w:lang w:val="en-GB"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eastAsia="SimSun" w:hAnsi="Arial" w:cs="Times New Roman"/>
      <w:sz w:val="18"/>
      <w:szCs w:val="20"/>
      <w:lang w:val="en-GB" w:eastAsia="en-US"/>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link w:val="NOChar"/>
    <w:qFormat/>
    <w:pPr>
      <w:keepLines/>
      <w:spacing w:after="180"/>
      <w:ind w:left="1135" w:hanging="851"/>
    </w:pPr>
    <w:rPr>
      <w:rFonts w:ascii="Times New Roman" w:eastAsia="SimSun" w:hAnsi="Times New Roman" w:cs="Times New Roman"/>
      <w:sz w:val="20"/>
      <w:szCs w:val="20"/>
      <w:lang w:val="en-GB" w:eastAsia="en-US"/>
    </w:r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5"/>
      </w:numPr>
      <w:tabs>
        <w:tab w:val="left" w:pos="704"/>
      </w:tabs>
      <w:spacing w:after="180"/>
      <w:ind w:left="704" w:hanging="420"/>
    </w:pPr>
    <w:rPr>
      <w:rFonts w:ascii="Times New Roman" w:eastAsia="SimSun" w:hAnsi="Times New Roman" w:cs="Times New Roman"/>
      <w:sz w:val="20"/>
      <w:szCs w:val="20"/>
      <w:lang w:val="en-GB" w:eastAsia="zh-CN"/>
    </w:rPr>
  </w:style>
  <w:style w:type="paragraph" w:customStyle="1" w:styleId="Reference">
    <w:name w:val="Reference"/>
    <w:basedOn w:val="Normal"/>
    <w:qFormat/>
    <w:pPr>
      <w:numPr>
        <w:numId w:val="6"/>
      </w:numPr>
      <w:overflowPunct w:val="0"/>
      <w:autoSpaceDE w:val="0"/>
      <w:autoSpaceDN w:val="0"/>
      <w:adjustRightInd w:val="0"/>
      <w:spacing w:after="120"/>
      <w:textAlignment w:val="baseline"/>
    </w:pPr>
    <w:rPr>
      <w:rFonts w:ascii="Times New Roman" w:eastAsia="SimSun" w:hAnsi="Times New Roman" w:cs="Times New Roman"/>
      <w:sz w:val="22"/>
      <w:szCs w:val="20"/>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SimSun" w:hAnsi="Arial" w:cs="Times New Roman"/>
      <w:sz w:val="18"/>
      <w:szCs w:val="20"/>
      <w:lang w:val="en-GB" w:eastAsia="en-US"/>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rFonts w:ascii="Times New Roman" w:eastAsia="SimSun" w:hAnsi="Times New Roman" w:cs="Times New Roman"/>
      <w:sz w:val="20"/>
      <w:szCs w:val="20"/>
      <w:lang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cs="Times New Roman"/>
      <w:sz w:val="20"/>
      <w:szCs w:val="20"/>
      <w:lang w:eastAsia="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Batang" w:hAnsi="Arial" w:cs="SimSun"/>
      <w:sz w:val="20"/>
      <w:szCs w:val="20"/>
      <w:lang w:val="en-GB" w:eastAsia="en-US"/>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jc w:val="both"/>
    </w:pPr>
    <w:rPr>
      <w:rFonts w:ascii="Arial" w:eastAsia="SimSun" w:hAnsi="Arial" w:cs="Arial"/>
      <w:kern w:val="2"/>
      <w:sz w:val="21"/>
      <w:lang w:eastAsia="zh-CN"/>
    </w:rPr>
  </w:style>
  <w:style w:type="paragraph" w:customStyle="1" w:styleId="MTDisplayEquation">
    <w:name w:val="MTDisplayEquation"/>
    <w:basedOn w:val="Normal"/>
    <w:qFormat/>
    <w:pPr>
      <w:tabs>
        <w:tab w:val="center" w:pos="4820"/>
        <w:tab w:val="right" w:pos="9640"/>
      </w:tabs>
      <w:spacing w:after="180"/>
    </w:pPr>
    <w:rPr>
      <w:rFonts w:ascii="Times New Roman" w:eastAsia="SimSun" w:hAnsi="Times New Roman" w:cs="Times New Roman"/>
      <w:sz w:val="20"/>
      <w:szCs w:val="20"/>
      <w:lang w:eastAsia="en-US"/>
    </w:rPr>
  </w:style>
  <w:style w:type="paragraph" w:customStyle="1" w:styleId="CharCharChar">
    <w:name w:val="Char Char Char"/>
    <w:basedOn w:val="Normal"/>
    <w:semiHidden/>
    <w:qFormat/>
    <w:pPr>
      <w:spacing w:after="160" w:line="240" w:lineRule="exact"/>
    </w:pPr>
    <w:rPr>
      <w:rFonts w:ascii="Arial" w:eastAsia="SimSun" w:hAnsi="Arial" w:cs="Arial"/>
      <w:color w:val="0000FF"/>
      <w:kern w:val="2"/>
      <w:sz w:val="20"/>
      <w:szCs w:val="20"/>
      <w:lang w:eastAsia="zh-CN"/>
    </w:rPr>
  </w:style>
  <w:style w:type="paragraph" w:customStyle="1" w:styleId="memoheader">
    <w:name w:val="memo header"/>
    <w:basedOn w:val="Normal"/>
    <w:qFormat/>
    <w:pPr>
      <w:tabs>
        <w:tab w:val="right" w:pos="1080"/>
        <w:tab w:val="left" w:pos="1620"/>
      </w:tabs>
      <w:spacing w:before="40" w:line="360" w:lineRule="atLeast"/>
      <w:ind w:left="1620" w:hanging="1620"/>
      <w:jc w:val="both"/>
    </w:pPr>
    <w:rPr>
      <w:rFonts w:ascii="Helvetica" w:eastAsia="SimSun" w:hAnsi="Helvetica" w:cs="Times New Roman"/>
      <w:b/>
      <w:smallCaps/>
      <w:szCs w:val="20"/>
      <w:lang w:eastAsia="en-US"/>
    </w:rPr>
  </w:style>
  <w:style w:type="paragraph" w:customStyle="1" w:styleId="B1">
    <w:name w:val="B1"/>
    <w:basedOn w:val="List"/>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spacing w:after="180"/>
    </w:pPr>
    <w:rPr>
      <w:rFonts w:ascii="Times New Roman" w:eastAsia="SimSun" w:hAnsi="Times New Roman" w:cs="Times New Roman"/>
      <w:sz w:val="20"/>
      <w:szCs w:val="20"/>
      <w:lang w:val="en-GB" w:eastAsia="en-US"/>
    </w:rPr>
  </w:style>
  <w:style w:type="paragraph" w:customStyle="1" w:styleId="a4">
    <w:name w:val="插图题注"/>
    <w:basedOn w:val="Normal"/>
    <w:qFormat/>
    <w:pPr>
      <w:numPr>
        <w:ilvl w:val="7"/>
        <w:numId w:val="1"/>
      </w:numPr>
      <w:spacing w:after="180"/>
    </w:pPr>
    <w:rPr>
      <w:rFonts w:ascii="Times New Roman" w:eastAsia="SimSun" w:hAnsi="Times New Roman" w:cs="Times New Roman"/>
      <w:sz w:val="20"/>
      <w:szCs w:val="20"/>
      <w:lang w:val="en-GB" w:eastAsia="en-US"/>
    </w:rPr>
  </w:style>
  <w:style w:type="paragraph" w:customStyle="1" w:styleId="a">
    <w:name w:val="表格题注"/>
    <w:basedOn w:val="Normal"/>
    <w:pPr>
      <w:numPr>
        <w:ilvl w:val="8"/>
        <w:numId w:val="1"/>
      </w:numPr>
      <w:spacing w:after="180"/>
    </w:pPr>
    <w:rPr>
      <w:rFonts w:ascii="Times New Roman" w:eastAsia="SimSun" w:hAnsi="Times New Roman" w:cs="Times New Roman"/>
      <w:sz w:val="20"/>
      <w:szCs w:val="20"/>
      <w:lang w:val="en-GB" w:eastAsia="en-US"/>
    </w:r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pPr>
      <w:spacing w:after="180"/>
    </w:pPr>
    <w:rPr>
      <w:rFonts w:ascii="Times New Roman" w:eastAsia="SimSun" w:hAnsi="Times New Roman" w:cs="Times New Roman"/>
      <w:sz w:val="20"/>
      <w:szCs w:val="20"/>
      <w:lang w:val="en-GB" w:eastAsia="en-US"/>
    </w:rPr>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jc w:val="both"/>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pPr>
      <w:spacing w:after="180"/>
    </w:pPr>
    <w:rPr>
      <w:rFonts w:ascii="Times New Roman" w:eastAsia="SimSun" w:hAnsi="Times New Roman" w:cs="Times New Roman"/>
      <w:i/>
      <w:color w:val="0000FF"/>
      <w:sz w:val="20"/>
      <w:szCs w:val="20"/>
      <w:lang w:val="en-GB" w:eastAsia="en-US"/>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pPr>
      <w:tabs>
        <w:tab w:val="left" w:pos="540"/>
        <w:tab w:val="left" w:pos="1260"/>
        <w:tab w:val="left" w:pos="1800"/>
      </w:tabs>
      <w:spacing w:before="240" w:after="160" w:line="240" w:lineRule="exact"/>
    </w:pPr>
    <w:rPr>
      <w:rFonts w:ascii="Verdana" w:eastAsia="Batang" w:hAnsi="Verdana" w:cs="Times New Roman"/>
      <w:szCs w:val="20"/>
      <w:lang w:eastAsia="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목록단락"/>
    <w:basedOn w:val="Normal"/>
    <w:link w:val="ListParagraphChar"/>
    <w:uiPriority w:val="34"/>
    <w:qFormat/>
    <w:pPr>
      <w:spacing w:after="160" w:line="256" w:lineRule="auto"/>
      <w:ind w:left="720"/>
      <w:contextualSpacing/>
    </w:pPr>
    <w:rPr>
      <w:rFonts w:ascii="Malgun Gothic" w:eastAsia="ＭＳ 明朝" w:hAnsi="Malgun Gothic" w:cs="Times New Roman"/>
      <w:sz w:val="22"/>
      <w:szCs w:val="22"/>
      <w:lang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spacing w:after="180"/>
      <w:ind w:left="1276" w:hangingChars="607" w:hanging="1276"/>
    </w:pPr>
    <w:rPr>
      <w:rFonts w:ascii="Times New Roman" w:eastAsia="Times New Roman" w:hAnsi="Times New Roman" w:cs="Times New Roman"/>
      <w:b/>
      <w:bCs/>
      <w:sz w:val="20"/>
      <w:szCs w:val="20"/>
      <w:lang w:val="en-GB" w:eastAsia="en-US"/>
    </w:rPr>
  </w:style>
  <w:style w:type="paragraph" w:customStyle="1" w:styleId="Style105ptLeft0Hanging607chFirstline-607ch">
    <w:name w:val="Style 10.5 pt Left:  0&quot; Hanging:  6.07 ch First line:  -6.07 ch"/>
    <w:basedOn w:val="Normal"/>
    <w:qFormat/>
    <w:pPr>
      <w:spacing w:after="180"/>
      <w:ind w:left="1275" w:hangingChars="607" w:hanging="1275"/>
    </w:pPr>
    <w:rPr>
      <w:rFonts w:ascii="Times New Roman" w:eastAsia="Times New Roman" w:hAnsi="Times New Roman" w:cs="Times New Roman"/>
      <w:sz w:val="20"/>
      <w:szCs w:val="20"/>
      <w:lang w:val="en-GB" w:eastAsia="en-US"/>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ind w:left="1259" w:hanging="1259"/>
    </w:pPr>
    <w:rPr>
      <w:rFonts w:ascii="Arial" w:eastAsia="ＭＳ 明朝" w:hAnsi="Arial" w:cs="Times New Roman"/>
      <w:sz w:val="20"/>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paragraph" w:customStyle="1" w:styleId="Agreement">
    <w:name w:val="Agreement"/>
    <w:basedOn w:val="Normal"/>
    <w:next w:val="Doc-text2"/>
    <w:qFormat/>
    <w:pPr>
      <w:numPr>
        <w:numId w:val="9"/>
      </w:numPr>
      <w:spacing w:before="60"/>
    </w:pPr>
    <w:rPr>
      <w:rFonts w:ascii="Arial" w:eastAsia="ＭＳ 明朝" w:hAnsi="Arial" w:cs="Times New Roman"/>
      <w:b/>
      <w:sz w:val="20"/>
      <w:lang w:val="en-GB"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qFormat/>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ftp/tsg_ran/WG2_RL2/TSGR2_119bis-e/Docs/R2-2209798.zip" TargetMode="External"/><Relationship Id="rId4" Type="http://schemas.openxmlformats.org/officeDocument/2006/relationships/styles" Target="styles.xml"/><Relationship Id="rId9" Type="http://schemas.openxmlformats.org/officeDocument/2006/relationships/hyperlink" Target="http://www.3gpp.org/ftp/tsg_ran/WG2_RL2/TSGR2_119bis-e/Docs/R2-22096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76A6668-90A2-4326-83EF-AA86C4A457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QC(MK)</cp:lastModifiedBy>
  <cp:revision>13</cp:revision>
  <cp:lastPrinted>2009-04-22T00:01:00Z</cp:lastPrinted>
  <dcterms:created xsi:type="dcterms:W3CDTF">2022-10-13T08:35:00Z</dcterms:created>
  <dcterms:modified xsi:type="dcterms:W3CDTF">2022-10-13T13:47:00Z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2052-11.8.2.9022</vt:lpwstr>
  </property>
  <property fmtid="{D5CDD505-2E9C-101B-9397-08002B2CF9AE}" pid="11" name="_2015_ms_pID_725343">
    <vt:lpwstr>(2)7DcAvYRh5WwKBntPDr4sF/fgJrmgKjfZFUm+/oroyWwL2TcCpE5gFjHwIkZPE/njTnbsjV7+
XSIJ2LU5HlRSs/EqXoGmJTVhMKfCMV8bGdl3X8cSvqDW4oo5NpIulE/Ou3F7gvBGHALK9dzB
FneAGaWrt0otxZ3JJNBbaQXB/rl9dYKbH2HhoaXH4gvJweV8+1CphQAIsYZ+PY4NnMldcIK3
7yK8U07kJ8QfLUu/X7</vt:lpwstr>
  </property>
  <property fmtid="{D5CDD505-2E9C-101B-9397-08002B2CF9AE}" pid="12" name="_2015_ms_pID_7253431">
    <vt:lpwstr>76Nz99ZwaQRMoA6M866yzSIFNQi+USP0sNrWPVrFG5kE1DtEFpDOoZ
sYv991guvlMSkX8d93fcH/e3g7n7HW5YXFsIMfk90k/7EXAiWq49WDBsbzE5MZ9dWVPzkMYF
mw2E3cp8kcZml1FZvcMIR+jQxIKzAqWvonvKaFbfCBucWzhqtw3Z0oBXrAObE68Muy68f2rq
6DvDZOoYP+UQeY/u</vt:lpwstr>
  </property>
</Properties>
</file>