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r>
      <w:r>
        <w:rPr>
          <w:rFonts w:cs="Arial"/>
          <w:b/>
          <w:sz w:val="24"/>
          <w:lang w:eastAsia="zh-CN"/>
        </w:rPr>
        <w:t>R2-22xxxx</w:t>
      </w:r>
    </w:p>
    <w:p>
      <w:pPr>
        <w:pStyle w:val="98"/>
        <w:tabs>
          <w:tab w:val="right" w:pos="9639"/>
        </w:tabs>
        <w:rPr>
          <w:rFonts w:cs="Arial"/>
          <w:b/>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pPr>
        <w:pStyle w:val="36"/>
        <w:ind w:right="-509" w:rightChars="-212"/>
        <w:jc w:val="both"/>
        <w:rPr>
          <w:rFonts w:ascii="Times New Roman" w:hAnsi="Times New Roman" w:eastAsia="宋体"/>
          <w:b w:val="0"/>
          <w:i w:val="0"/>
          <w:sz w:val="24"/>
          <w:lang w:eastAsia="zh-CN"/>
        </w:rPr>
      </w:pPr>
    </w:p>
    <w:p>
      <w:pPr>
        <w:spacing w:after="240" w:afterLines="100"/>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Qualcomm Incorporated</w:t>
      </w:r>
    </w:p>
    <w:p>
      <w:pPr>
        <w:spacing w:after="240" w:afterLines="100"/>
        <w:ind w:left="1698" w:hanging="1698" w:hangingChars="769"/>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ab/>
      </w:r>
      <w:r>
        <w:rPr>
          <w:rFonts w:ascii="Arial" w:hAnsi="Arial" w:cs="Arial"/>
          <w:b/>
          <w:sz w:val="22"/>
        </w:rPr>
        <w:t>[DRAFT] Summary of email discussion [AT119bis-e][011][NR17] Misc (Qualcomm)</w:t>
      </w:r>
    </w:p>
    <w:p>
      <w:pPr>
        <w:spacing w:after="240" w:afterLines="100"/>
        <w:ind w:left="1698" w:hanging="1698" w:hangingChars="769"/>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eastAsia="MS Mincho" w:cs="Arial"/>
          <w:b/>
          <w:sz w:val="22"/>
          <w:szCs w:val="22"/>
        </w:rPr>
        <w:t>Decision</w:t>
      </w:r>
    </w:p>
    <w:p>
      <w:pPr>
        <w:spacing w:after="240" w:afterLines="100"/>
        <w:rPr>
          <w:rFonts w:eastAsiaTheme="minorEastAsia"/>
        </w:rPr>
      </w:pPr>
      <w:r>
        <w:rPr>
          <w:rFonts w:ascii="Arial" w:hAnsi="Arial" w:cs="Arial"/>
          <w:b/>
          <w:sz w:val="22"/>
        </w:rPr>
        <w:t xml:space="preserve">Agenda Item: </w:t>
      </w:r>
      <w:r>
        <w:rPr>
          <w:rFonts w:ascii="Arial" w:hAnsi="Arial" w:cs="Arial"/>
          <w:b/>
          <w:sz w:val="22"/>
        </w:rPr>
        <w:tab/>
      </w:r>
      <w:r>
        <w:rPr>
          <w:rFonts w:ascii="Arial" w:hAnsi="Arial" w:cs="Arial" w:eastAsiaTheme="minorEastAsia"/>
          <w:b/>
          <w:sz w:val="22"/>
        </w:rPr>
        <w:t>6.24.1</w:t>
      </w:r>
    </w:p>
    <w:p>
      <w:pPr>
        <w:pStyle w:val="2"/>
        <w:numPr>
          <w:ilvl w:val="0"/>
          <w:numId w:val="10"/>
        </w:numPr>
        <w:rPr>
          <w:rFonts w:eastAsia="宋体" w:cs="Arial"/>
          <w:lang w:eastAsia="zh-CN"/>
        </w:rPr>
      </w:pPr>
      <w:r>
        <w:rPr>
          <w:rFonts w:eastAsia="宋体" w:cs="Arial"/>
          <w:lang w:eastAsia="zh-CN"/>
        </w:rPr>
        <w:t>Introduction</w:t>
      </w:r>
      <w:bookmarkEnd w:id="0"/>
    </w:p>
    <w:p>
      <w:pPr>
        <w:spacing w:before="120" w:after="120"/>
        <w:rPr>
          <w:rFonts w:ascii="Times New Roman" w:hAnsi="Times New Roman" w:cs="Times New Roman" w:eastAsiaTheme="minorEastAsia"/>
          <w:bCs/>
          <w:sz w:val="22"/>
          <w:szCs w:val="22"/>
        </w:rPr>
      </w:pPr>
      <w:r>
        <w:rPr>
          <w:rFonts w:ascii="Times New Roman" w:hAnsi="Times New Roman" w:cs="Times New Roman" w:eastAsiaTheme="minorEastAsia"/>
          <w:bCs/>
          <w:sz w:val="22"/>
          <w:szCs w:val="22"/>
        </w:rPr>
        <w:t>This document provides a summary for the following email discussion.</w:t>
      </w:r>
    </w:p>
    <w:p>
      <w:pPr>
        <w:pStyle w:val="58"/>
        <w:tabs>
          <w:tab w:val="left" w:pos="819"/>
          <w:tab w:val="clear" w:pos="1619"/>
        </w:tabs>
        <w:ind w:left="550" w:leftChars="229"/>
      </w:pPr>
      <w:r>
        <w:t>[AT119bis-e][011][NR17] Misc (Qualcomm)</w:t>
      </w:r>
    </w:p>
    <w:p>
      <w:pPr>
        <w:pStyle w:val="59"/>
        <w:ind w:left="913" w:leftChars="229"/>
      </w:pPr>
      <w:r>
        <w:tab/>
      </w:r>
      <w:r>
        <w:t xml:space="preserve">Scope: Treat R2-2209620, R2-2209798, Determine agreeable parts, Based on agreeable parts, progress CRs, </w:t>
      </w:r>
    </w:p>
    <w:p>
      <w:pPr>
        <w:pStyle w:val="59"/>
        <w:ind w:left="913" w:leftChars="229"/>
      </w:pPr>
      <w:r>
        <w:tab/>
      </w:r>
      <w:r>
        <w:t xml:space="preserve">Intended outcome: Report, Agreed-in-principle CRs, Approved LS out if applicable. </w:t>
      </w:r>
    </w:p>
    <w:p>
      <w:pPr>
        <w:pStyle w:val="59"/>
        <w:ind w:left="913" w:leftChars="229"/>
      </w:pPr>
      <w:r>
        <w:tab/>
      </w:r>
      <w:r>
        <w:t>Deadline: In time for CB W2 Mon (if CB is needed)</w:t>
      </w:r>
    </w:p>
    <w:p>
      <w:pPr>
        <w:pStyle w:val="59"/>
        <w:ind w:left="0" w:firstLine="0"/>
      </w:pPr>
    </w:p>
    <w:p>
      <w:pPr>
        <w:spacing w:before="120" w:after="120"/>
        <w:ind w:left="708" w:hanging="708" w:hangingChars="322"/>
        <w:rPr>
          <w:rFonts w:ascii="Times New Roman" w:hAnsi="Times New Roman" w:cs="Times New Roman" w:eastAsiaTheme="minorEastAsia"/>
          <w:bCs/>
          <w:sz w:val="22"/>
          <w:szCs w:val="22"/>
        </w:rPr>
      </w:pPr>
      <w:r>
        <w:rPr>
          <w:rFonts w:ascii="Times New Roman" w:hAnsi="Times New Roman" w:cs="Times New Roman" w:eastAsiaTheme="minorEastAsia"/>
          <w:bCs/>
          <w:sz w:val="22"/>
          <w:szCs w:val="22"/>
        </w:rPr>
        <w:t>NOTE: Two CRs are discussed in this email discussion. Rapporteur does not provide explanations for the content of the CRs as he found the cover page of those CRs well describes the reason for proposed change.</w:t>
      </w:r>
    </w:p>
    <w:p>
      <w:pPr>
        <w:pStyle w:val="2"/>
        <w:numPr>
          <w:ilvl w:val="0"/>
          <w:numId w:val="10"/>
        </w:numPr>
        <w:rPr>
          <w:rFonts w:eastAsia="宋体" w:cs="Arial"/>
          <w:lang w:eastAsia="zh-CN"/>
        </w:rPr>
      </w:pPr>
      <w:r>
        <w:rPr>
          <w:rFonts w:eastAsia="宋体" w:cs="Arial"/>
          <w:lang w:eastAsia="zh-CN"/>
        </w:rPr>
        <w:t>Discussion</w:t>
      </w:r>
    </w:p>
    <w:p>
      <w:pPr>
        <w:spacing w:after="240" w:afterLines="100"/>
        <w:rPr>
          <w:rFonts w:ascii="Times New Roman" w:hAnsi="Times New Roman" w:cs="Times New Roman" w:eastAsiaTheme="minorEastAsia"/>
          <w:sz w:val="22"/>
          <w:szCs w:val="22"/>
        </w:rPr>
      </w:pPr>
      <w:r>
        <w:rPr>
          <w:rFonts w:ascii="Times New Roman" w:hAnsi="Times New Roman" w:cs="Times New Roman" w:eastAsiaTheme="minorEastAsia"/>
          <w:sz w:val="22"/>
          <w:szCs w:val="22"/>
        </w:rPr>
        <w:t>Companies providing input to this email discussion are requested to leave contact information below.</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552"/>
        <w:gridCol w:w="4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80"/>
              <w:rPr>
                <w:rFonts w:ascii="Arial" w:hAnsi="Arial" w:cs="Arial" w:eastAsiaTheme="minorEastAsia"/>
                <w:b/>
                <w:bCs/>
                <w:sz w:val="20"/>
                <w:szCs w:val="20"/>
              </w:rPr>
            </w:pPr>
            <w:r>
              <w:rPr>
                <w:rFonts w:ascii="Arial" w:hAnsi="Arial" w:cs="Arial" w:eastAsiaTheme="minorEastAsia"/>
                <w:b/>
                <w:bCs/>
                <w:sz w:val="20"/>
                <w:szCs w:val="20"/>
              </w:rPr>
              <w:t>Company</w:t>
            </w:r>
          </w:p>
        </w:tc>
        <w:tc>
          <w:tcPr>
            <w:tcW w:w="2552" w:type="dxa"/>
          </w:tcPr>
          <w:p>
            <w:pPr>
              <w:spacing w:after="180"/>
              <w:rPr>
                <w:rFonts w:ascii="Arial" w:hAnsi="Arial" w:cs="Arial" w:eastAsiaTheme="minorEastAsia"/>
                <w:b/>
                <w:bCs/>
                <w:sz w:val="20"/>
                <w:szCs w:val="20"/>
              </w:rPr>
            </w:pPr>
            <w:r>
              <w:rPr>
                <w:rFonts w:ascii="Arial" w:hAnsi="Arial" w:cs="Arial" w:eastAsiaTheme="minorEastAsia"/>
                <w:b/>
                <w:bCs/>
                <w:sz w:val="20"/>
                <w:szCs w:val="20"/>
              </w:rPr>
              <w:t>PoC</w:t>
            </w:r>
          </w:p>
        </w:tc>
        <w:tc>
          <w:tcPr>
            <w:tcW w:w="4249" w:type="dxa"/>
          </w:tcPr>
          <w:p>
            <w:pPr>
              <w:spacing w:after="180"/>
              <w:rPr>
                <w:rFonts w:ascii="Arial" w:hAnsi="Arial" w:cs="Arial" w:eastAsiaTheme="minorEastAsia"/>
                <w:b/>
                <w:bCs/>
                <w:sz w:val="20"/>
                <w:szCs w:val="20"/>
              </w:rPr>
            </w:pPr>
            <w:r>
              <w:rPr>
                <w:rFonts w:ascii="Arial" w:hAnsi="Arial" w:cs="Arial" w:eastAsiaTheme="minorEastAsia"/>
                <w:b/>
                <w:bCs/>
                <w:sz w:val="20"/>
                <w:szCs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80"/>
              <w:rPr>
                <w:rFonts w:ascii="Arial" w:hAnsi="Arial" w:cs="Arial" w:eastAsiaTheme="minorEastAsia"/>
                <w:sz w:val="20"/>
                <w:szCs w:val="20"/>
              </w:rPr>
            </w:pPr>
            <w:r>
              <w:rPr>
                <w:rFonts w:ascii="Arial" w:hAnsi="Arial" w:cs="Arial" w:eastAsiaTheme="minorEastAsia"/>
                <w:sz w:val="20"/>
                <w:szCs w:val="20"/>
              </w:rPr>
              <w:t>Qualcomm Incorporated</w:t>
            </w:r>
          </w:p>
        </w:tc>
        <w:tc>
          <w:tcPr>
            <w:tcW w:w="2552" w:type="dxa"/>
          </w:tcPr>
          <w:p>
            <w:pPr>
              <w:spacing w:after="180"/>
              <w:rPr>
                <w:rFonts w:ascii="Arial" w:hAnsi="Arial" w:cs="Arial" w:eastAsiaTheme="minorEastAsia"/>
                <w:sz w:val="20"/>
                <w:szCs w:val="20"/>
              </w:rPr>
            </w:pPr>
            <w:r>
              <w:rPr>
                <w:rFonts w:ascii="Arial" w:hAnsi="Arial" w:cs="Arial" w:eastAsiaTheme="minorEastAsia"/>
                <w:sz w:val="20"/>
                <w:szCs w:val="20"/>
              </w:rPr>
              <w:t>Masato Kitazoe</w:t>
            </w:r>
          </w:p>
        </w:tc>
        <w:tc>
          <w:tcPr>
            <w:tcW w:w="4249" w:type="dxa"/>
          </w:tcPr>
          <w:p>
            <w:pPr>
              <w:spacing w:after="180"/>
              <w:rPr>
                <w:rFonts w:ascii="Arial" w:hAnsi="Arial" w:cs="Arial" w:eastAsiaTheme="minorEastAsia"/>
                <w:sz w:val="20"/>
                <w:szCs w:val="20"/>
              </w:rPr>
            </w:pPr>
            <w:r>
              <w:rPr>
                <w:rFonts w:ascii="Arial" w:hAnsi="Arial" w:cs="Arial" w:eastAsiaTheme="minorEastAsia"/>
                <w:sz w:val="20"/>
                <w:szCs w:val="20"/>
              </w:rPr>
              <w:t>mkitazoe@qti.qualcomm.com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80"/>
              <w:rPr>
                <w:rFonts w:ascii="Arial" w:hAnsi="Arial" w:cs="Arial"/>
                <w:sz w:val="20"/>
                <w:szCs w:val="20"/>
              </w:rPr>
            </w:pPr>
            <w:r>
              <w:rPr>
                <w:rFonts w:ascii="Arial" w:hAnsi="Arial" w:cs="Arial"/>
                <w:sz w:val="20"/>
                <w:szCs w:val="20"/>
              </w:rPr>
              <w:t>Ericsson</w:t>
            </w:r>
          </w:p>
        </w:tc>
        <w:tc>
          <w:tcPr>
            <w:tcW w:w="2552" w:type="dxa"/>
          </w:tcPr>
          <w:p>
            <w:pPr>
              <w:spacing w:after="180"/>
              <w:rPr>
                <w:rFonts w:ascii="Arial" w:hAnsi="Arial" w:cs="Arial"/>
                <w:sz w:val="20"/>
                <w:szCs w:val="20"/>
              </w:rPr>
            </w:pPr>
            <w:r>
              <w:rPr>
                <w:rFonts w:ascii="Arial" w:hAnsi="Arial" w:cs="Arial"/>
                <w:sz w:val="20"/>
                <w:szCs w:val="20"/>
              </w:rPr>
              <w:t>Lian Araujo</w:t>
            </w:r>
          </w:p>
        </w:tc>
        <w:tc>
          <w:tcPr>
            <w:tcW w:w="4249" w:type="dxa"/>
          </w:tcPr>
          <w:p>
            <w:pPr>
              <w:spacing w:after="180"/>
              <w:rPr>
                <w:rFonts w:ascii="Arial" w:hAnsi="Arial" w:cs="Arial"/>
                <w:sz w:val="20"/>
                <w:szCs w:val="20"/>
              </w:rPr>
            </w:pPr>
            <w:r>
              <w:rPr>
                <w:rFonts w:ascii="Arial" w:hAnsi="Arial" w:cs="Arial"/>
                <w:sz w:val="20"/>
                <w:szCs w:val="20"/>
              </w:rPr>
              <w:t>lian.araujo@ericsson.com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80"/>
              <w:rPr>
                <w:rFonts w:ascii="Arial" w:hAnsi="Arial" w:cs="Arial"/>
                <w:sz w:val="20"/>
                <w:szCs w:val="20"/>
              </w:rPr>
            </w:pPr>
            <w:r>
              <w:rPr>
                <w:rFonts w:ascii="Arial" w:hAnsi="Arial" w:cs="Arial"/>
                <w:sz w:val="20"/>
                <w:szCs w:val="20"/>
              </w:rPr>
              <w:t>MediaTek</w:t>
            </w:r>
          </w:p>
        </w:tc>
        <w:tc>
          <w:tcPr>
            <w:tcW w:w="2552" w:type="dxa"/>
          </w:tcPr>
          <w:p>
            <w:pPr>
              <w:spacing w:after="180"/>
              <w:rPr>
                <w:rFonts w:ascii="Arial" w:hAnsi="Arial" w:cs="Arial"/>
                <w:sz w:val="20"/>
                <w:szCs w:val="20"/>
              </w:rPr>
            </w:pPr>
            <w:r>
              <w:rPr>
                <w:rFonts w:ascii="Arial" w:hAnsi="Arial" w:cs="Arial"/>
                <w:sz w:val="20"/>
                <w:szCs w:val="20"/>
              </w:rPr>
              <w:t>Felix Tsai</w:t>
            </w:r>
          </w:p>
        </w:tc>
        <w:tc>
          <w:tcPr>
            <w:tcW w:w="4249" w:type="dxa"/>
          </w:tcPr>
          <w:p>
            <w:pPr>
              <w:spacing w:after="180"/>
              <w:rPr>
                <w:rFonts w:ascii="Arial" w:hAnsi="Arial" w:cs="Arial"/>
                <w:sz w:val="20"/>
                <w:szCs w:val="20"/>
              </w:rPr>
            </w:pPr>
            <w:r>
              <w:rPr>
                <w:rFonts w:ascii="Arial" w:hAnsi="Arial" w:cs="Arial"/>
                <w:sz w:val="20"/>
                <w:szCs w:val="20"/>
              </w:rPr>
              <w:t>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80"/>
              <w:rPr>
                <w:rFonts w:ascii="Arial" w:hAnsi="Arial" w:cs="Arial"/>
                <w:sz w:val="20"/>
                <w:szCs w:val="20"/>
              </w:rPr>
            </w:pPr>
            <w:r>
              <w:rPr>
                <w:rFonts w:ascii="Arial" w:hAnsi="Arial" w:cs="Arial"/>
                <w:sz w:val="20"/>
                <w:szCs w:val="20"/>
              </w:rPr>
              <w:t>Apple</w:t>
            </w:r>
          </w:p>
        </w:tc>
        <w:tc>
          <w:tcPr>
            <w:tcW w:w="2552" w:type="dxa"/>
          </w:tcPr>
          <w:p>
            <w:pPr>
              <w:spacing w:after="180"/>
              <w:rPr>
                <w:rFonts w:ascii="Arial" w:hAnsi="Arial" w:cs="Arial"/>
                <w:sz w:val="20"/>
                <w:szCs w:val="20"/>
              </w:rPr>
            </w:pPr>
            <w:r>
              <w:rPr>
                <w:rFonts w:ascii="Arial" w:hAnsi="Arial" w:cs="Arial"/>
                <w:sz w:val="20"/>
                <w:szCs w:val="20"/>
              </w:rPr>
              <w:t>Fangli XU</w:t>
            </w:r>
          </w:p>
        </w:tc>
        <w:tc>
          <w:tcPr>
            <w:tcW w:w="4249" w:type="dxa"/>
          </w:tcPr>
          <w:p>
            <w:pPr>
              <w:spacing w:after="180"/>
              <w:rPr>
                <w:rFonts w:ascii="Arial" w:hAnsi="Arial" w:cs="Arial"/>
                <w:sz w:val="20"/>
                <w:szCs w:val="20"/>
              </w:rPr>
            </w:pPr>
            <w:r>
              <w:rPr>
                <w:rFonts w:ascii="Arial" w:hAnsi="Arial" w:cs="Arial"/>
                <w:sz w:val="20"/>
                <w:szCs w:val="20"/>
              </w:rPr>
              <w:t>fangli_xu@apple.com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80"/>
              <w:rPr>
                <w:rFonts w:hint="eastAsia" w:ascii="Arial" w:hAnsi="Arial" w:eastAsia="宋体" w:cs="Arial"/>
                <w:sz w:val="20"/>
                <w:szCs w:val="20"/>
                <w:lang w:val="en-US" w:eastAsia="zh-CN"/>
              </w:rPr>
            </w:pPr>
            <w:r>
              <w:rPr>
                <w:rFonts w:hint="eastAsia" w:ascii="Arial" w:hAnsi="Arial" w:eastAsia="宋体" w:cs="Arial"/>
                <w:sz w:val="20"/>
                <w:szCs w:val="20"/>
                <w:lang w:val="en-US" w:eastAsia="zh-CN"/>
              </w:rPr>
              <w:t>ZTE</w:t>
            </w:r>
          </w:p>
        </w:tc>
        <w:tc>
          <w:tcPr>
            <w:tcW w:w="2552" w:type="dxa"/>
          </w:tcPr>
          <w:p>
            <w:pPr>
              <w:spacing w:after="180"/>
              <w:rPr>
                <w:rFonts w:hint="default" w:ascii="Arial" w:hAnsi="Arial" w:eastAsia="宋体" w:cs="Arial"/>
                <w:sz w:val="20"/>
                <w:szCs w:val="20"/>
                <w:lang w:val="en-US" w:eastAsia="zh-CN"/>
              </w:rPr>
            </w:pPr>
            <w:r>
              <w:rPr>
                <w:rFonts w:hint="eastAsia" w:ascii="Arial" w:hAnsi="Arial" w:eastAsia="宋体" w:cs="Arial"/>
                <w:sz w:val="20"/>
                <w:szCs w:val="20"/>
                <w:lang w:val="en-US" w:eastAsia="zh-CN"/>
              </w:rPr>
              <w:t>Mengjie Zhang</w:t>
            </w:r>
          </w:p>
        </w:tc>
        <w:tc>
          <w:tcPr>
            <w:tcW w:w="4249" w:type="dxa"/>
          </w:tcPr>
          <w:p>
            <w:pPr>
              <w:spacing w:after="180"/>
              <w:rPr>
                <w:rFonts w:hint="default" w:ascii="Arial" w:hAnsi="Arial" w:eastAsia="宋体" w:cs="Arial"/>
                <w:sz w:val="20"/>
                <w:szCs w:val="20"/>
                <w:lang w:val="en-US" w:eastAsia="zh-CN"/>
              </w:rPr>
            </w:pPr>
            <w:r>
              <w:rPr>
                <w:rFonts w:hint="eastAsia" w:ascii="Arial" w:hAnsi="Arial" w:eastAsia="宋体" w:cs="Arial"/>
                <w:sz w:val="20"/>
                <w:szCs w:val="20"/>
                <w:lang w:val="en-US" w:eastAsia="zh-CN"/>
              </w:rPr>
              <w:t>zhang.mengjie@zte.com.cn</w:t>
            </w:r>
          </w:p>
        </w:tc>
      </w:tr>
    </w:tbl>
    <w:p>
      <w:pPr>
        <w:rPr>
          <w:rFonts w:ascii="Times New Roman" w:hAnsi="Times New Roman" w:cs="Times New Roman"/>
          <w:sz w:val="22"/>
          <w:szCs w:val="22"/>
        </w:rPr>
      </w:pPr>
    </w:p>
    <w:p>
      <w:pPr>
        <w:pStyle w:val="141"/>
        <w:keepNext/>
        <w:keepLines/>
        <w:numPr>
          <w:ilvl w:val="1"/>
          <w:numId w:val="10"/>
        </w:numPr>
        <w:spacing w:before="180"/>
        <w:outlineLvl w:val="1"/>
        <w:rPr>
          <w:rFonts w:ascii="Arial" w:hAnsi="Arial"/>
          <w:sz w:val="28"/>
        </w:rPr>
      </w:pPr>
      <w:r>
        <w:rPr>
          <w:rFonts w:ascii="Arial" w:hAnsi="Arial"/>
          <w:sz w:val="28"/>
        </w:rPr>
        <w:t>CRS-IM default network configuration assumptions for MBSFN configuration in non-DSS scenario</w:t>
      </w:r>
    </w:p>
    <w:tbl>
      <w:tblPr>
        <w:tblStyle w:val="46"/>
        <w:tblW w:w="9634" w:type="dxa"/>
        <w:tblInd w:w="0" w:type="dxa"/>
        <w:tblLayout w:type="autofit"/>
        <w:tblCellMar>
          <w:top w:w="0" w:type="dxa"/>
          <w:left w:w="0" w:type="dxa"/>
          <w:bottom w:w="0" w:type="dxa"/>
          <w:right w:w="0" w:type="dxa"/>
        </w:tblCellMar>
      </w:tblPr>
      <w:tblGrid>
        <w:gridCol w:w="1272"/>
        <w:gridCol w:w="5953"/>
        <w:gridCol w:w="2409"/>
      </w:tblGrid>
      <w:tr>
        <w:tblPrEx>
          <w:tblCellMar>
            <w:top w:w="0" w:type="dxa"/>
            <w:left w:w="0" w:type="dxa"/>
            <w:bottom w:w="0" w:type="dxa"/>
            <w:right w:w="0" w:type="dxa"/>
          </w:tblCellMar>
        </w:tblPrEx>
        <w:trPr>
          <w:trHeight w:val="792" w:hRule="atLeast"/>
        </w:trPr>
        <w:tc>
          <w:tcPr>
            <w:tcW w:w="12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FF"/>
                <w:sz w:val="20"/>
                <w:szCs w:val="20"/>
                <w:u w:val="single"/>
              </w:rPr>
            </w:pPr>
            <w:r>
              <w:fldChar w:fldCharType="begin"/>
            </w:r>
            <w:r>
              <w:instrText xml:space="preserve"> HYPERLINK "http://www.3gpp.org/ftp/tsg_ran/WG2_RL2/TSGR2_119bis-e/Docs/R2-2209620.zip" </w:instrText>
            </w:r>
            <w:r>
              <w:fldChar w:fldCharType="separate"/>
            </w:r>
            <w:r>
              <w:rPr>
                <w:rStyle w:val="52"/>
                <w:rFonts w:ascii="Arial" w:hAnsi="Arial" w:cs="Arial"/>
                <w:sz w:val="20"/>
                <w:szCs w:val="20"/>
              </w:rPr>
              <w:t>R2-2209620</w:t>
            </w:r>
            <w:r>
              <w:rPr>
                <w:rStyle w:val="52"/>
                <w:rFonts w:ascii="Arial" w:hAnsi="Arial" w:cs="Arial"/>
                <w:sz w:val="20"/>
                <w:szCs w:val="20"/>
              </w:rPr>
              <w:fldChar w:fldCharType="end"/>
            </w:r>
          </w:p>
        </w:tc>
        <w:tc>
          <w:tcPr>
            <w:tcW w:w="5953" w:type="dxa"/>
            <w:tcBorders>
              <w:top w:val="single" w:color="auto" w:sz="4" w:space="0"/>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CRS-IM default network configuration assumptions for MBSFN configuration in non-DSS scenario</w:t>
            </w:r>
          </w:p>
        </w:tc>
        <w:tc>
          <w:tcPr>
            <w:tcW w:w="2409" w:type="dxa"/>
            <w:tcBorders>
              <w:top w:val="single" w:color="auto" w:sz="4" w:space="0"/>
              <w:left w:val="nil"/>
              <w:bottom w:val="single" w:color="auto" w:sz="4" w:space="0"/>
              <w:right w:val="single" w:color="auto" w:sz="4" w:space="0"/>
            </w:tcBorders>
            <w:shd w:val="clear" w:color="auto" w:fill="auto"/>
            <w:noWrap/>
          </w:tcPr>
          <w:p>
            <w:pPr>
              <w:rPr>
                <w:rFonts w:ascii="Arial" w:hAnsi="Arial" w:cs="Arial"/>
                <w:sz w:val="20"/>
                <w:szCs w:val="20"/>
              </w:rPr>
            </w:pPr>
            <w:r>
              <w:rPr>
                <w:rFonts w:ascii="Arial" w:hAnsi="Arial" w:cs="Arial"/>
                <w:sz w:val="20"/>
                <w:szCs w:val="20"/>
              </w:rPr>
              <w:t>Qualcomm Incorporated</w:t>
            </w:r>
          </w:p>
        </w:tc>
      </w:tr>
    </w:tbl>
    <w:p>
      <w:pPr>
        <w:spacing w:after="240" w:afterLines="100"/>
        <w:ind w:left="-4" w:leftChars="-11" w:hanging="22" w:hangingChars="10"/>
        <w:rPr>
          <w:rFonts w:eastAsiaTheme="minorEastAsia"/>
          <w:sz w:val="22"/>
          <w:szCs w:val="22"/>
        </w:rPr>
      </w:pPr>
      <w:r>
        <w:rPr>
          <w:rFonts w:eastAsiaTheme="minorEastAsia"/>
          <w:sz w:val="22"/>
          <w:szCs w:val="22"/>
        </w:rPr>
        <w:t xml:space="preserve"> </w:t>
      </w:r>
    </w:p>
    <w:p>
      <w:pPr>
        <w:spacing w:after="240" w:afterLines="100"/>
        <w:ind w:left="1277" w:leftChars="-11" w:hanging="1303" w:hangingChars="620"/>
        <w:rPr>
          <w:rFonts w:ascii="Times New Roman" w:hAnsi="Times New Roman" w:cs="Times New Roman" w:eastAsiaTheme="minorEastAsia"/>
          <w:sz w:val="22"/>
          <w:szCs w:val="22"/>
        </w:rPr>
      </w:pPr>
      <w:r>
        <w:rPr>
          <w:rFonts w:ascii="Times New Roman" w:hAnsi="Times New Roman" w:cs="Times New Roman" w:eastAsiaTheme="minorEastAsia"/>
          <w:b/>
          <w:bCs/>
          <w:sz w:val="21"/>
          <w:szCs w:val="21"/>
        </w:rPr>
        <w:t>Question 1:</w:t>
      </w:r>
      <w:r>
        <w:rPr>
          <w:rFonts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ab/>
      </w:r>
      <w:r>
        <w:rPr>
          <w:rFonts w:ascii="Times New Roman" w:hAnsi="Times New Roman" w:cs="Times New Roman" w:eastAsiaTheme="minorEastAsia"/>
          <w:sz w:val="22"/>
          <w:szCs w:val="22"/>
        </w:rPr>
        <w:t>Companies are requested indicate whether they agree to the CR. If not, please leave the reason in the comment section.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992"/>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80"/>
              <w:rPr>
                <w:rFonts w:ascii="Arial" w:hAnsi="Arial" w:cs="Arial" w:eastAsiaTheme="minorEastAsia"/>
                <w:b/>
                <w:bCs/>
                <w:sz w:val="20"/>
                <w:szCs w:val="20"/>
              </w:rPr>
            </w:pPr>
            <w:r>
              <w:rPr>
                <w:rFonts w:ascii="Arial" w:hAnsi="Arial" w:cs="Arial" w:eastAsiaTheme="minorEastAsia"/>
                <w:b/>
                <w:bCs/>
                <w:sz w:val="20"/>
                <w:szCs w:val="20"/>
              </w:rPr>
              <w:t>Company</w:t>
            </w:r>
          </w:p>
        </w:tc>
        <w:tc>
          <w:tcPr>
            <w:tcW w:w="992" w:type="dxa"/>
          </w:tcPr>
          <w:p>
            <w:pPr>
              <w:spacing w:after="180"/>
              <w:rPr>
                <w:rFonts w:ascii="Arial" w:hAnsi="Arial" w:cs="Arial" w:eastAsiaTheme="minorEastAsia"/>
                <w:b/>
                <w:bCs/>
                <w:sz w:val="20"/>
                <w:szCs w:val="20"/>
              </w:rPr>
            </w:pPr>
            <w:r>
              <w:rPr>
                <w:rFonts w:ascii="Arial" w:hAnsi="Arial" w:cs="Arial" w:eastAsiaTheme="minorEastAsia"/>
                <w:b/>
                <w:bCs/>
                <w:sz w:val="20"/>
                <w:szCs w:val="20"/>
              </w:rPr>
              <w:t>Yes/No</w:t>
            </w:r>
          </w:p>
        </w:tc>
        <w:tc>
          <w:tcPr>
            <w:tcW w:w="5950" w:type="dxa"/>
          </w:tcPr>
          <w:p>
            <w:pPr>
              <w:spacing w:after="180"/>
              <w:rPr>
                <w:rFonts w:ascii="Arial" w:hAnsi="Arial" w:cs="Arial" w:eastAsiaTheme="minorEastAsia"/>
                <w:b/>
                <w:bCs/>
                <w:sz w:val="20"/>
                <w:szCs w:val="20"/>
              </w:rPr>
            </w:pPr>
            <w:r>
              <w:rPr>
                <w:rFonts w:ascii="Arial" w:hAnsi="Arial" w:cs="Arial" w:eastAsiaTheme="minorEastAsia"/>
                <w:b/>
                <w:bCs/>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80"/>
              <w:rPr>
                <w:rFonts w:ascii="Arial" w:hAnsi="Arial" w:eastAsia="Malgun Gothic" w:cs="Arial"/>
                <w:sz w:val="20"/>
                <w:szCs w:val="20"/>
                <w:lang w:eastAsia="ko-KR"/>
              </w:rPr>
            </w:pPr>
            <w:r>
              <w:rPr>
                <w:rFonts w:ascii="Arial" w:hAnsi="Arial" w:eastAsia="Malgun Gothic" w:cs="Arial"/>
                <w:sz w:val="20"/>
                <w:szCs w:val="20"/>
                <w:lang w:eastAsia="ko-KR"/>
              </w:rPr>
              <w:t>Ericsson</w:t>
            </w:r>
          </w:p>
        </w:tc>
        <w:tc>
          <w:tcPr>
            <w:tcW w:w="992" w:type="dxa"/>
          </w:tcPr>
          <w:p>
            <w:pPr>
              <w:spacing w:after="180"/>
              <w:rPr>
                <w:rFonts w:ascii="Arial" w:hAnsi="Arial" w:eastAsia="Malgun Gothic" w:cs="Arial"/>
                <w:sz w:val="20"/>
                <w:szCs w:val="20"/>
                <w:lang w:eastAsia="ko-KR"/>
              </w:rPr>
            </w:pPr>
            <w:r>
              <w:rPr>
                <w:rFonts w:ascii="Arial" w:hAnsi="Arial" w:eastAsia="Malgun Gothic" w:cs="Arial"/>
                <w:sz w:val="20"/>
                <w:szCs w:val="20"/>
                <w:lang w:eastAsia="ko-KR"/>
              </w:rPr>
              <w:t>Yes</w:t>
            </w:r>
          </w:p>
        </w:tc>
        <w:tc>
          <w:tcPr>
            <w:tcW w:w="5950" w:type="dxa"/>
          </w:tcPr>
          <w:p>
            <w:pPr>
              <w:spacing w:after="180"/>
              <w:rPr>
                <w:rFonts w:ascii="Arial" w:hAnsi="Arial" w:eastAsia="Malgun Gothic" w:cs="Arial"/>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80"/>
              <w:rPr>
                <w:rFonts w:ascii="Arial" w:hAnsi="Arial" w:eastAsia="Malgun Gothic" w:cs="Arial"/>
                <w:sz w:val="20"/>
                <w:szCs w:val="20"/>
                <w:lang w:eastAsia="ko-KR"/>
              </w:rPr>
            </w:pPr>
            <w:r>
              <w:rPr>
                <w:rFonts w:ascii="Arial" w:hAnsi="Arial" w:eastAsia="Malgun Gothic" w:cs="Arial"/>
                <w:sz w:val="20"/>
                <w:szCs w:val="20"/>
                <w:lang w:eastAsia="ko-KR"/>
              </w:rPr>
              <w:t>MediaTek</w:t>
            </w:r>
          </w:p>
        </w:tc>
        <w:tc>
          <w:tcPr>
            <w:tcW w:w="992" w:type="dxa"/>
          </w:tcPr>
          <w:p>
            <w:pPr>
              <w:spacing w:after="180"/>
              <w:rPr>
                <w:rFonts w:ascii="Arial" w:hAnsi="Arial" w:eastAsia="Malgun Gothic" w:cs="Arial"/>
                <w:sz w:val="20"/>
                <w:szCs w:val="20"/>
                <w:lang w:eastAsia="ko-KR"/>
              </w:rPr>
            </w:pPr>
            <w:r>
              <w:rPr>
                <w:rFonts w:ascii="Arial" w:hAnsi="Arial" w:eastAsia="Malgun Gothic" w:cs="Arial"/>
                <w:sz w:val="20"/>
                <w:szCs w:val="20"/>
                <w:lang w:eastAsia="ko-KR"/>
              </w:rPr>
              <w:t>Yes</w:t>
            </w:r>
          </w:p>
        </w:tc>
        <w:tc>
          <w:tcPr>
            <w:tcW w:w="5950" w:type="dxa"/>
          </w:tcPr>
          <w:p>
            <w:pPr>
              <w:spacing w:after="180"/>
              <w:rPr>
                <w:rFonts w:ascii="Arial" w:hAnsi="Arial" w:eastAsia="Malgun Gothic" w:cs="Arial"/>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80"/>
              <w:rPr>
                <w:rFonts w:ascii="Arial" w:hAnsi="Arial" w:eastAsia="Malgun Gothic" w:cs="Arial"/>
                <w:sz w:val="20"/>
                <w:szCs w:val="20"/>
                <w:lang w:eastAsia="ko-KR"/>
              </w:rPr>
            </w:pPr>
            <w:r>
              <w:rPr>
                <w:rFonts w:ascii="Arial" w:hAnsi="Arial" w:eastAsia="Malgun Gothic" w:cs="Arial"/>
                <w:sz w:val="20"/>
                <w:szCs w:val="20"/>
                <w:lang w:eastAsia="ko-KR"/>
              </w:rPr>
              <w:t>Apple</w:t>
            </w:r>
          </w:p>
        </w:tc>
        <w:tc>
          <w:tcPr>
            <w:tcW w:w="992" w:type="dxa"/>
          </w:tcPr>
          <w:p>
            <w:pPr>
              <w:spacing w:after="180"/>
              <w:rPr>
                <w:rFonts w:ascii="Arial" w:hAnsi="Arial" w:eastAsia="Malgun Gothic" w:cs="Arial"/>
                <w:sz w:val="20"/>
                <w:szCs w:val="20"/>
                <w:lang w:eastAsia="ko-KR"/>
              </w:rPr>
            </w:pPr>
            <w:r>
              <w:rPr>
                <w:rFonts w:ascii="Arial" w:hAnsi="Arial" w:eastAsia="Malgun Gothic" w:cs="Arial"/>
                <w:sz w:val="20"/>
                <w:szCs w:val="20"/>
                <w:lang w:eastAsia="ko-KR"/>
              </w:rPr>
              <w:t>Yes</w:t>
            </w:r>
          </w:p>
        </w:tc>
        <w:tc>
          <w:tcPr>
            <w:tcW w:w="5950" w:type="dxa"/>
          </w:tcPr>
          <w:p>
            <w:pPr>
              <w:spacing w:after="180"/>
              <w:rPr>
                <w:rFonts w:ascii="Arial" w:hAnsi="Arial" w:eastAsia="Malgun Gothic" w:cs="Arial"/>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80"/>
              <w:rPr>
                <w:rFonts w:hint="default" w:ascii="Arial" w:hAnsi="Arial" w:eastAsia="宋体" w:cs="Arial"/>
                <w:sz w:val="20"/>
                <w:szCs w:val="20"/>
                <w:lang w:val="en-US" w:eastAsia="zh-CN"/>
              </w:rPr>
            </w:pPr>
            <w:r>
              <w:rPr>
                <w:rFonts w:hint="eastAsia" w:ascii="Arial" w:hAnsi="Arial" w:eastAsia="宋体" w:cs="Arial"/>
                <w:sz w:val="20"/>
                <w:szCs w:val="20"/>
                <w:lang w:val="en-US" w:eastAsia="zh-CN"/>
              </w:rPr>
              <w:t>ZTE</w:t>
            </w:r>
          </w:p>
        </w:tc>
        <w:tc>
          <w:tcPr>
            <w:tcW w:w="992" w:type="dxa"/>
          </w:tcPr>
          <w:p>
            <w:pPr>
              <w:spacing w:after="180"/>
              <w:rPr>
                <w:rFonts w:hint="default" w:ascii="Arial" w:hAnsi="Arial" w:eastAsia="宋体" w:cs="Arial"/>
                <w:sz w:val="20"/>
                <w:szCs w:val="20"/>
                <w:lang w:val="en-US" w:eastAsia="zh-CN"/>
              </w:rPr>
            </w:pPr>
            <w:r>
              <w:rPr>
                <w:rFonts w:hint="eastAsia" w:ascii="Arial" w:hAnsi="Arial" w:eastAsia="宋体" w:cs="Arial"/>
                <w:sz w:val="20"/>
                <w:szCs w:val="20"/>
                <w:lang w:val="en-US" w:eastAsia="zh-CN"/>
              </w:rPr>
              <w:t>Yes</w:t>
            </w:r>
          </w:p>
        </w:tc>
        <w:tc>
          <w:tcPr>
            <w:tcW w:w="5950" w:type="dxa"/>
          </w:tcPr>
          <w:p>
            <w:pPr>
              <w:spacing w:after="180"/>
              <w:rPr>
                <w:rFonts w:ascii="Arial" w:hAnsi="Arial" w:eastAsia="Malgun Gothic" w:cs="Arial"/>
                <w:sz w:val="20"/>
                <w:szCs w:val="20"/>
                <w:lang w:eastAsia="ko-KR"/>
              </w:rPr>
            </w:pPr>
          </w:p>
        </w:tc>
      </w:tr>
    </w:tbl>
    <w:p>
      <w:pPr>
        <w:spacing w:after="240" w:afterLines="100"/>
        <w:ind w:left="-4" w:leftChars="-11" w:hanging="22" w:hangingChars="10"/>
        <w:rPr>
          <w:rFonts w:eastAsia="Malgun Gothic"/>
          <w:sz w:val="22"/>
          <w:szCs w:val="22"/>
          <w:lang w:eastAsia="ko-KR"/>
        </w:rPr>
      </w:pPr>
    </w:p>
    <w:p>
      <w:pPr>
        <w:pStyle w:val="141"/>
        <w:keepNext/>
        <w:keepLines/>
        <w:numPr>
          <w:ilvl w:val="1"/>
          <w:numId w:val="10"/>
        </w:numPr>
        <w:spacing w:before="180"/>
        <w:outlineLvl w:val="1"/>
        <w:rPr>
          <w:rFonts w:ascii="Arial" w:hAnsi="Arial"/>
          <w:sz w:val="28"/>
        </w:rPr>
      </w:pPr>
      <w:r>
        <w:rPr>
          <w:rFonts w:ascii="Arial" w:hAnsi="Arial"/>
          <w:sz w:val="28"/>
        </w:rPr>
        <w:t>Clarification on the NR HST configuration</w:t>
      </w:r>
    </w:p>
    <w:tbl>
      <w:tblPr>
        <w:tblStyle w:val="46"/>
        <w:tblW w:w="9493" w:type="dxa"/>
        <w:tblInd w:w="0" w:type="dxa"/>
        <w:tblLayout w:type="autofit"/>
        <w:tblCellMar>
          <w:top w:w="0" w:type="dxa"/>
          <w:left w:w="0" w:type="dxa"/>
          <w:bottom w:w="0" w:type="dxa"/>
          <w:right w:w="0" w:type="dxa"/>
        </w:tblCellMar>
      </w:tblPr>
      <w:tblGrid>
        <w:gridCol w:w="1300"/>
        <w:gridCol w:w="5925"/>
        <w:gridCol w:w="2268"/>
      </w:tblGrid>
      <w:tr>
        <w:tblPrEx>
          <w:tblCellMar>
            <w:top w:w="0" w:type="dxa"/>
            <w:left w:w="0" w:type="dxa"/>
            <w:bottom w:w="0" w:type="dxa"/>
            <w:right w:w="0" w:type="dxa"/>
          </w:tblCellMar>
        </w:tblPrEx>
        <w:trPr>
          <w:trHeight w:val="528" w:hRule="atLeast"/>
        </w:trPr>
        <w:tc>
          <w:tcPr>
            <w:tcW w:w="130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FF"/>
                <w:sz w:val="20"/>
                <w:szCs w:val="20"/>
                <w:u w:val="single"/>
              </w:rPr>
            </w:pPr>
            <w:r>
              <w:fldChar w:fldCharType="begin"/>
            </w:r>
            <w:r>
              <w:instrText xml:space="preserve"> HYPERLINK "http://www.3gpp.org/ftp/tsg_ran/WG2_RL2/TSGR2_119bis-e/Docs/R2-2209798.zip" </w:instrText>
            </w:r>
            <w:r>
              <w:fldChar w:fldCharType="separate"/>
            </w:r>
            <w:r>
              <w:rPr>
                <w:rStyle w:val="52"/>
                <w:rFonts w:ascii="Arial" w:hAnsi="Arial" w:cs="Arial"/>
                <w:sz w:val="20"/>
                <w:szCs w:val="20"/>
              </w:rPr>
              <w:t>R2-2209798</w:t>
            </w:r>
            <w:r>
              <w:rPr>
                <w:rStyle w:val="52"/>
                <w:rFonts w:ascii="Arial" w:hAnsi="Arial" w:cs="Arial"/>
                <w:sz w:val="20"/>
                <w:szCs w:val="20"/>
              </w:rPr>
              <w:fldChar w:fldCharType="end"/>
            </w:r>
          </w:p>
        </w:tc>
        <w:tc>
          <w:tcPr>
            <w:tcW w:w="5925" w:type="dxa"/>
            <w:tcBorders>
              <w:top w:val="single" w:color="auto" w:sz="4" w:space="0"/>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Clarification on the NR HST configuration</w:t>
            </w:r>
          </w:p>
        </w:tc>
        <w:tc>
          <w:tcPr>
            <w:tcW w:w="2268" w:type="dxa"/>
            <w:tcBorders>
              <w:top w:val="single" w:color="auto" w:sz="4" w:space="0"/>
              <w:left w:val="nil"/>
              <w:bottom w:val="single" w:color="auto" w:sz="4" w:space="0"/>
              <w:right w:val="single" w:color="auto" w:sz="4" w:space="0"/>
            </w:tcBorders>
            <w:shd w:val="clear" w:color="auto" w:fill="auto"/>
            <w:noWrap/>
          </w:tcPr>
          <w:p>
            <w:pPr>
              <w:rPr>
                <w:rFonts w:ascii="Arial" w:hAnsi="Arial" w:cs="Arial"/>
                <w:sz w:val="20"/>
                <w:szCs w:val="20"/>
              </w:rPr>
            </w:pPr>
            <w:r>
              <w:rPr>
                <w:rFonts w:ascii="Arial" w:hAnsi="Arial" w:cs="Arial"/>
                <w:sz w:val="20"/>
                <w:szCs w:val="20"/>
              </w:rPr>
              <w:t>Apple</w:t>
            </w:r>
          </w:p>
        </w:tc>
      </w:tr>
    </w:tbl>
    <w:p>
      <w:pPr>
        <w:spacing w:after="240" w:afterLines="100"/>
        <w:rPr>
          <w:rFonts w:ascii="Times New Roman" w:hAnsi="Times New Roman" w:eastAsiaTheme="minorEastAsia"/>
          <w:b/>
          <w:bCs/>
          <w:sz w:val="21"/>
          <w:szCs w:val="21"/>
        </w:rPr>
      </w:pPr>
    </w:p>
    <w:p>
      <w:pPr>
        <w:spacing w:after="240" w:afterLines="100"/>
        <w:ind w:left="1277" w:hanging="1277" w:hangingChars="580"/>
        <w:rPr>
          <w:rFonts w:ascii="Times New Roman" w:hAnsi="Times New Roman" w:eastAsiaTheme="minorEastAsia"/>
          <w:sz w:val="22"/>
          <w:szCs w:val="22"/>
        </w:rPr>
      </w:pPr>
      <w:r>
        <w:rPr>
          <w:rFonts w:ascii="Times New Roman" w:hAnsi="Times New Roman" w:eastAsiaTheme="minorEastAsia"/>
          <w:b/>
          <w:bCs/>
          <w:sz w:val="22"/>
          <w:szCs w:val="22"/>
        </w:rPr>
        <w:t>Question 2:</w:t>
      </w:r>
      <w:r>
        <w:rPr>
          <w:rFonts w:ascii="Times New Roman" w:hAnsi="Times New Roman" w:eastAsiaTheme="minorEastAsia"/>
          <w:sz w:val="22"/>
          <w:szCs w:val="22"/>
        </w:rPr>
        <w:t xml:space="preserve"> </w:t>
      </w:r>
      <w:r>
        <w:rPr>
          <w:rFonts w:ascii="Times New Roman" w:hAnsi="Times New Roman" w:eastAsiaTheme="minorEastAsia"/>
          <w:sz w:val="22"/>
          <w:szCs w:val="22"/>
        </w:rPr>
        <w:tab/>
      </w:r>
      <w:r>
        <w:rPr>
          <w:rFonts w:ascii="Times New Roman" w:hAnsi="Times New Roman" w:eastAsiaTheme="minorEastAsia"/>
          <w:sz w:val="22"/>
          <w:szCs w:val="22"/>
        </w:rPr>
        <w:t>Companies are requested indicate whether they agree to the CR. If not, please leave the reason in the comment section.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992"/>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80"/>
              <w:rPr>
                <w:rFonts w:ascii="Arial" w:hAnsi="Arial" w:cs="Arial" w:eastAsiaTheme="minorEastAsia"/>
                <w:b/>
                <w:bCs/>
                <w:sz w:val="20"/>
                <w:szCs w:val="20"/>
              </w:rPr>
            </w:pPr>
            <w:r>
              <w:rPr>
                <w:rFonts w:ascii="Arial" w:hAnsi="Arial" w:cs="Arial" w:eastAsiaTheme="minorEastAsia"/>
                <w:b/>
                <w:bCs/>
                <w:sz w:val="20"/>
                <w:szCs w:val="20"/>
              </w:rPr>
              <w:t>Company</w:t>
            </w:r>
          </w:p>
        </w:tc>
        <w:tc>
          <w:tcPr>
            <w:tcW w:w="992" w:type="dxa"/>
          </w:tcPr>
          <w:p>
            <w:pPr>
              <w:spacing w:after="180"/>
              <w:rPr>
                <w:rFonts w:ascii="Arial" w:hAnsi="Arial" w:cs="Arial" w:eastAsiaTheme="minorEastAsia"/>
                <w:b/>
                <w:bCs/>
                <w:sz w:val="20"/>
                <w:szCs w:val="20"/>
              </w:rPr>
            </w:pPr>
            <w:r>
              <w:rPr>
                <w:rFonts w:ascii="Arial" w:hAnsi="Arial" w:cs="Arial" w:eastAsiaTheme="minorEastAsia"/>
                <w:b/>
                <w:bCs/>
                <w:sz w:val="20"/>
                <w:szCs w:val="20"/>
              </w:rPr>
              <w:t>Yes/No</w:t>
            </w:r>
          </w:p>
        </w:tc>
        <w:tc>
          <w:tcPr>
            <w:tcW w:w="5950" w:type="dxa"/>
          </w:tcPr>
          <w:p>
            <w:pPr>
              <w:spacing w:after="180"/>
              <w:rPr>
                <w:rFonts w:ascii="Arial" w:hAnsi="Arial" w:cs="Arial" w:eastAsiaTheme="minorEastAsia"/>
                <w:b/>
                <w:bCs/>
                <w:sz w:val="20"/>
                <w:szCs w:val="20"/>
              </w:rPr>
            </w:pPr>
            <w:r>
              <w:rPr>
                <w:rFonts w:ascii="Arial" w:hAnsi="Arial" w:cs="Arial" w:eastAsiaTheme="minorEastAsia"/>
                <w:b/>
                <w:bCs/>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80"/>
              <w:rPr>
                <w:rFonts w:ascii="Arial" w:hAnsi="Arial" w:eastAsia="Malgun Gothic" w:cs="Arial"/>
                <w:sz w:val="20"/>
                <w:szCs w:val="20"/>
                <w:lang w:eastAsia="ko-KR"/>
              </w:rPr>
            </w:pPr>
            <w:r>
              <w:rPr>
                <w:rFonts w:ascii="Arial" w:hAnsi="Arial" w:eastAsia="Malgun Gothic" w:cs="Arial"/>
                <w:sz w:val="20"/>
                <w:szCs w:val="20"/>
                <w:lang w:eastAsia="ko-KR"/>
              </w:rPr>
              <w:t>Ericsson</w:t>
            </w:r>
          </w:p>
        </w:tc>
        <w:tc>
          <w:tcPr>
            <w:tcW w:w="992" w:type="dxa"/>
          </w:tcPr>
          <w:p>
            <w:pPr>
              <w:spacing w:after="180"/>
              <w:rPr>
                <w:rFonts w:ascii="Arial" w:hAnsi="Arial" w:eastAsia="Malgun Gothic" w:cs="Arial"/>
                <w:sz w:val="20"/>
                <w:szCs w:val="20"/>
                <w:lang w:eastAsia="ko-KR"/>
              </w:rPr>
            </w:pPr>
            <w:r>
              <w:rPr>
                <w:rFonts w:ascii="Arial" w:hAnsi="Arial" w:eastAsia="Malgun Gothic" w:cs="Arial"/>
                <w:sz w:val="20"/>
                <w:szCs w:val="20"/>
                <w:lang w:eastAsia="ko-KR"/>
              </w:rPr>
              <w:t>Yes</w:t>
            </w:r>
          </w:p>
        </w:tc>
        <w:tc>
          <w:tcPr>
            <w:tcW w:w="5950" w:type="dxa"/>
          </w:tcPr>
          <w:p>
            <w:pPr>
              <w:spacing w:after="180"/>
              <w:rPr>
                <w:rFonts w:ascii="Arial" w:hAnsi="Arial" w:eastAsia="Malgun Gothic" w:cs="Arial"/>
                <w:sz w:val="20"/>
                <w:szCs w:val="20"/>
                <w:lang w:eastAsia="ko-KR"/>
              </w:rPr>
            </w:pPr>
            <w:r>
              <w:rPr>
                <w:rFonts w:ascii="Arial" w:hAnsi="Arial" w:eastAsia="Malgun Gothic" w:cs="Arial"/>
                <w:sz w:val="20"/>
                <w:szCs w:val="20"/>
                <w:lang w:eastAsia="ko-KR"/>
              </w:rPr>
              <w:t>If this gets in-principle agreed and hence will be re-submitted to the Nov-meeting for final agreement, then an impact analysis should be added to the cover page.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80"/>
              <w:rPr>
                <w:rFonts w:ascii="Arial" w:hAnsi="Arial" w:eastAsia="Malgun Gothic" w:cs="Arial"/>
                <w:sz w:val="20"/>
                <w:szCs w:val="20"/>
                <w:lang w:eastAsia="ko-KR"/>
              </w:rPr>
            </w:pPr>
            <w:r>
              <w:rPr>
                <w:rFonts w:ascii="Arial" w:hAnsi="Arial" w:eastAsia="Malgun Gothic" w:cs="Arial"/>
                <w:sz w:val="20"/>
                <w:szCs w:val="20"/>
                <w:lang w:eastAsia="ko-KR"/>
              </w:rPr>
              <w:t>MediaTek</w:t>
            </w:r>
          </w:p>
        </w:tc>
        <w:tc>
          <w:tcPr>
            <w:tcW w:w="992" w:type="dxa"/>
          </w:tcPr>
          <w:p>
            <w:pPr>
              <w:spacing w:after="180"/>
              <w:rPr>
                <w:rFonts w:ascii="Arial" w:hAnsi="Arial" w:eastAsia="Malgun Gothic" w:cs="Arial"/>
                <w:sz w:val="20"/>
                <w:szCs w:val="20"/>
                <w:lang w:eastAsia="ko-KR"/>
              </w:rPr>
            </w:pPr>
            <w:r>
              <w:rPr>
                <w:rFonts w:ascii="Arial" w:hAnsi="Arial" w:eastAsia="Malgun Gothic" w:cs="Arial"/>
                <w:sz w:val="20"/>
                <w:szCs w:val="20"/>
                <w:lang w:eastAsia="ko-KR"/>
              </w:rPr>
              <w:t>Yes</w:t>
            </w:r>
          </w:p>
        </w:tc>
        <w:tc>
          <w:tcPr>
            <w:tcW w:w="5950" w:type="dxa"/>
          </w:tcPr>
          <w:p>
            <w:pPr>
              <w:spacing w:after="180"/>
              <w:rPr>
                <w:rFonts w:ascii="Arial" w:hAnsi="Arial" w:eastAsia="Malgun Gothic" w:cs="Arial"/>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80"/>
              <w:rPr>
                <w:rFonts w:ascii="Arial" w:hAnsi="Arial" w:eastAsia="Malgun Gothic" w:cs="Arial"/>
                <w:sz w:val="20"/>
                <w:szCs w:val="20"/>
                <w:lang w:eastAsia="ko-KR"/>
              </w:rPr>
            </w:pPr>
            <w:r>
              <w:rPr>
                <w:rFonts w:ascii="Arial" w:hAnsi="Arial" w:eastAsia="Malgun Gothic" w:cs="Arial"/>
                <w:sz w:val="20"/>
                <w:szCs w:val="20"/>
                <w:lang w:eastAsia="ko-KR"/>
              </w:rPr>
              <w:t>Apple</w:t>
            </w:r>
          </w:p>
        </w:tc>
        <w:tc>
          <w:tcPr>
            <w:tcW w:w="992" w:type="dxa"/>
          </w:tcPr>
          <w:p>
            <w:pPr>
              <w:spacing w:after="180"/>
              <w:rPr>
                <w:rFonts w:ascii="Arial" w:hAnsi="Arial" w:eastAsia="Malgun Gothic" w:cs="Arial"/>
                <w:sz w:val="20"/>
                <w:szCs w:val="20"/>
                <w:lang w:eastAsia="ko-KR"/>
              </w:rPr>
            </w:pPr>
            <w:r>
              <w:rPr>
                <w:rFonts w:ascii="Arial" w:hAnsi="Arial" w:eastAsia="Malgun Gothic" w:cs="Arial"/>
                <w:sz w:val="20"/>
                <w:szCs w:val="20"/>
                <w:lang w:eastAsia="ko-KR"/>
              </w:rPr>
              <w:t>Yes</w:t>
            </w:r>
          </w:p>
        </w:tc>
        <w:tc>
          <w:tcPr>
            <w:tcW w:w="5950" w:type="dxa"/>
          </w:tcPr>
          <w:p>
            <w:pPr>
              <w:spacing w:after="180"/>
              <w:rPr>
                <w:rFonts w:ascii="Arial" w:hAnsi="Arial" w:eastAsia="Malgun Gothic" w:cs="Arial"/>
                <w:sz w:val="20"/>
                <w:szCs w:val="20"/>
                <w:lang w:eastAsia="ko-KR"/>
              </w:rPr>
            </w:pPr>
            <w:r>
              <w:rPr>
                <w:rFonts w:ascii="Arial" w:hAnsi="Arial" w:eastAsia="Malgun Gothic" w:cs="Arial"/>
                <w:sz w:val="20"/>
                <w:szCs w:val="20"/>
                <w:lang w:eastAsia="ko-KR"/>
              </w:rPr>
              <w:t xml:space="preserve">The impact analysis can be added in the resubmitted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80"/>
              <w:rPr>
                <w:rFonts w:hint="default" w:ascii="Arial" w:hAnsi="Arial" w:eastAsia="宋体" w:cs="Arial"/>
                <w:sz w:val="20"/>
                <w:szCs w:val="20"/>
                <w:lang w:val="en-US" w:eastAsia="zh-CN"/>
              </w:rPr>
            </w:pPr>
            <w:r>
              <w:rPr>
                <w:rFonts w:hint="eastAsia" w:ascii="Arial" w:hAnsi="Arial" w:eastAsia="宋体" w:cs="Arial"/>
                <w:sz w:val="20"/>
                <w:szCs w:val="20"/>
                <w:lang w:val="en-US" w:eastAsia="zh-CN"/>
              </w:rPr>
              <w:t>ZTE</w:t>
            </w:r>
          </w:p>
        </w:tc>
        <w:tc>
          <w:tcPr>
            <w:tcW w:w="992" w:type="dxa"/>
          </w:tcPr>
          <w:p>
            <w:pPr>
              <w:spacing w:after="180"/>
              <w:rPr>
                <w:rFonts w:hint="default" w:ascii="Arial" w:hAnsi="Arial" w:eastAsia="宋体" w:cs="Arial"/>
                <w:sz w:val="20"/>
                <w:szCs w:val="20"/>
                <w:lang w:val="en-US" w:eastAsia="zh-CN"/>
              </w:rPr>
            </w:pPr>
            <w:r>
              <w:rPr>
                <w:rFonts w:hint="eastAsia" w:ascii="Arial" w:hAnsi="Arial" w:eastAsia="宋体" w:cs="Arial"/>
                <w:sz w:val="20"/>
                <w:szCs w:val="20"/>
                <w:lang w:val="en-US" w:eastAsia="zh-CN"/>
              </w:rPr>
              <w:t>Yes</w:t>
            </w:r>
            <w:bookmarkStart w:id="1" w:name="_GoBack"/>
            <w:bookmarkEnd w:id="1"/>
          </w:p>
        </w:tc>
        <w:tc>
          <w:tcPr>
            <w:tcW w:w="5950" w:type="dxa"/>
          </w:tcPr>
          <w:p>
            <w:pPr>
              <w:spacing w:after="180"/>
              <w:rPr>
                <w:rFonts w:ascii="Arial" w:hAnsi="Arial" w:eastAsia="Malgun Gothic" w:cs="Arial"/>
                <w:sz w:val="20"/>
                <w:szCs w:val="20"/>
                <w:lang w:eastAsia="ko-KR"/>
              </w:rPr>
            </w:pPr>
          </w:p>
        </w:tc>
      </w:tr>
    </w:tbl>
    <w:p>
      <w:pPr>
        <w:pStyle w:val="2"/>
        <w:numPr>
          <w:ilvl w:val="0"/>
          <w:numId w:val="10"/>
        </w:numPr>
        <w:rPr>
          <w:rFonts w:eastAsia="宋体" w:cs="Arial"/>
          <w:lang w:eastAsia="zh-CN"/>
        </w:rPr>
      </w:pPr>
      <w:r>
        <w:rPr>
          <w:rFonts w:eastAsia="宋体" w:cs="Arial"/>
          <w:lang w:eastAsia="zh-CN"/>
        </w:rPr>
        <w:t>Conclusion</w:t>
      </w:r>
    </w:p>
    <w:p>
      <w:pPr>
        <w:rPr>
          <w:rFonts w:eastAsia="等线"/>
          <w:lang w:val="en-GB" w:eastAsia="zh-CN"/>
        </w:rPr>
      </w:pPr>
    </w:p>
    <w:sectPr>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MS PGothic">
    <w:panose1 w:val="020B0600070205080204"/>
    <w:charset w:val="80"/>
    <w:family w:val="swiss"/>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MS LineDraw">
    <w:altName w:val="Courier New"/>
    <w:panose1 w:val="020B0604020202020204"/>
    <w:charset w:val="02"/>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G Times (WN)">
    <w:altName w:val="Arial"/>
    <w:panose1 w:val="020B06040202020202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Bookman Old Style">
    <w:panose1 w:val="02050604050505020204"/>
    <w:charset w:val="00"/>
    <w:family w:val="roman"/>
    <w:pitch w:val="default"/>
    <w:sig w:usb0="00000287" w:usb1="00000000" w:usb2="00000000" w:usb3="00000000" w:csb0="2000009F" w:csb1="DFD70000"/>
  </w:font>
  <w:font w:name="Helvetica">
    <w:altName w:val="Arial"/>
    <w:panose1 w:val="00000000000000000000"/>
    <w:charset w:val="00"/>
    <w:family w:val="auto"/>
    <w:pitch w:val="default"/>
    <w:sig w:usb0="00000000" w:usb1="00000000" w:usb2="00000000" w:usb3="00000000" w:csb0="0000019F" w:csb1="00000000"/>
  </w:font>
  <w:font w:name="Verdana">
    <w:panose1 w:val="020B0604030504040204"/>
    <w:charset w:val="00"/>
    <w:family w:val="swiss"/>
    <w:pitch w:val="default"/>
    <w:sig w:usb0="A00006FF" w:usb1="4000205B" w:usb2="00000010" w:usb3="00000000" w:csb0="2000019F"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2020603050405020304"/>
    <w:charset w:val="00"/>
    <w:family w:val="roman"/>
    <w:pitch w:val="default"/>
    <w:sig w:usb0="0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tentative="0">
      <w:start w:val="1"/>
      <w:numFmt w:val="decimal"/>
      <w:pStyle w:val="116"/>
      <w:lvlText w:val="%1&gt;"/>
      <w:lvlJc w:val="left"/>
    </w:lvl>
  </w:abstractNum>
  <w:abstractNum w:abstractNumId="1">
    <w:nsid w:val="FFFFFF80"/>
    <w:multiLevelType w:val="singleLevel"/>
    <w:tmpl w:val="FFFFFF80"/>
    <w:lvl w:ilvl="0" w:tentative="0">
      <w:start w:val="1"/>
      <w:numFmt w:val="bullet"/>
      <w:pStyle w:val="162"/>
      <w:lvlText w:val=""/>
      <w:lvlJc w:val="left"/>
      <w:pPr>
        <w:tabs>
          <w:tab w:val="left" w:pos="1492"/>
        </w:tabs>
        <w:ind w:left="1492" w:hanging="360"/>
      </w:pPr>
      <w:rPr>
        <w:rFonts w:hint="default" w:ascii="Symbol" w:hAnsi="Symbol"/>
      </w:rPr>
    </w:lvl>
  </w:abstractNum>
  <w:abstractNum w:abstractNumId="2">
    <w:nsid w:val="FFFFFF83"/>
    <w:multiLevelType w:val="singleLevel"/>
    <w:tmpl w:val="FFFFFF83"/>
    <w:lvl w:ilvl="0" w:tentative="0">
      <w:start w:val="1"/>
      <w:numFmt w:val="bullet"/>
      <w:pStyle w:val="74"/>
      <w:lvlText w:val=""/>
      <w:lvlJc w:val="left"/>
      <w:pPr>
        <w:tabs>
          <w:tab w:val="left" w:pos="643"/>
        </w:tabs>
        <w:ind w:left="643" w:hanging="360"/>
      </w:pPr>
      <w:rPr>
        <w:rFonts w:hint="default" w:ascii="Symbol" w:hAnsi="Symbol"/>
      </w:rPr>
    </w:lvl>
  </w:abstractNum>
  <w:abstractNum w:abstractNumId="3">
    <w:nsid w:val="FFFFFF88"/>
    <w:multiLevelType w:val="singleLevel"/>
    <w:tmpl w:val="FFFFFF88"/>
    <w:lvl w:ilvl="0" w:tentative="0">
      <w:start w:val="1"/>
      <w:numFmt w:val="decimal"/>
      <w:pStyle w:val="73"/>
      <w:lvlText w:val="%1."/>
      <w:lvlJc w:val="left"/>
      <w:pPr>
        <w:tabs>
          <w:tab w:val="left" w:pos="360"/>
        </w:tabs>
        <w:ind w:left="360" w:hanging="360"/>
      </w:pPr>
    </w:lvl>
  </w:abstractNum>
  <w:abstractNum w:abstractNumId="4">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abstractNum w:abstractNumId="5">
    <w:nsid w:val="47E313BC"/>
    <w:multiLevelType w:val="singleLevel"/>
    <w:tmpl w:val="47E313BC"/>
    <w:lvl w:ilvl="0" w:tentative="0">
      <w:start w:val="1"/>
      <w:numFmt w:val="decimal"/>
      <w:lvlText w:val="%1&gt;"/>
      <w:lvlJc w:val="left"/>
    </w:lvl>
  </w:abstractNum>
  <w:abstractNum w:abstractNumId="6">
    <w:nsid w:val="5070283C"/>
    <w:multiLevelType w:val="multilevel"/>
    <w:tmpl w:val="5070283C"/>
    <w:lvl w:ilvl="0" w:tentative="0">
      <w:start w:val="1"/>
      <w:numFmt w:val="decimal"/>
      <w:pStyle w:val="2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7">
    <w:nsid w:val="521F44A7"/>
    <w:multiLevelType w:val="multilevel"/>
    <w:tmpl w:val="521F44A7"/>
    <w:lvl w:ilvl="0" w:tentative="0">
      <w:start w:val="1"/>
      <w:numFmt w:val="bullet"/>
      <w:pStyle w:val="5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C1D2118"/>
    <w:multiLevelType w:val="multilevel"/>
    <w:tmpl w:val="5C1D2118"/>
    <w:lvl w:ilvl="0" w:tentative="0">
      <w:start w:val="1"/>
      <w:numFmt w:val="decimal"/>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abstractNum w:abstractNumId="9">
    <w:nsid w:val="633E123D"/>
    <w:multiLevelType w:val="multilevel"/>
    <w:tmpl w:val="633E123D"/>
    <w:lvl w:ilvl="0" w:tentative="0">
      <w:start w:val="1"/>
      <w:numFmt w:val="decimal"/>
      <w:pStyle w:val="120"/>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3"/>
  </w:num>
  <w:num w:numId="6">
    <w:abstractNumId w:val="2"/>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5E6F"/>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46D43"/>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04F6"/>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1FE2"/>
    <w:rsid w:val="001B214A"/>
    <w:rsid w:val="001B2FCB"/>
    <w:rsid w:val="001B3D7B"/>
    <w:rsid w:val="001B415E"/>
    <w:rsid w:val="001B511A"/>
    <w:rsid w:val="001B57B0"/>
    <w:rsid w:val="001B6284"/>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733"/>
    <w:rsid w:val="00524A9D"/>
    <w:rsid w:val="005266A7"/>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092"/>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3410"/>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1BAD"/>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633"/>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3B9A"/>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6FA5"/>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D7503"/>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3D65"/>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845"/>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E74"/>
    <w:rsid w:val="00B90FD9"/>
    <w:rsid w:val="00B92B53"/>
    <w:rsid w:val="00B93152"/>
    <w:rsid w:val="00B93489"/>
    <w:rsid w:val="00B93B3A"/>
    <w:rsid w:val="00B93D8B"/>
    <w:rsid w:val="00B94A11"/>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390"/>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4E9"/>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8BC"/>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4C3"/>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57B83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MS PGothic" w:hAnsi="MS PGothic" w:eastAsia="MS PGothic" w:cs="MS PGothic"/>
      <w:sz w:val="24"/>
      <w:szCs w:val="24"/>
      <w:lang w:val="en-US" w:eastAsia="ja-JP" w:bidi="ar-SA"/>
    </w:rPr>
  </w:style>
  <w:style w:type="paragraph" w:styleId="2">
    <w:name w:val="heading 1"/>
    <w:next w:val="1"/>
    <w:link w:val="57"/>
    <w:qFormat/>
    <w:uiPriority w:val="0"/>
    <w:pPr>
      <w:keepNext/>
      <w:keepLines/>
      <w:pBdr>
        <w:top w:val="single" w:color="auto" w:sz="12" w:space="3"/>
      </w:pBdr>
      <w:spacing w:before="240" w:after="180"/>
      <w:outlineLvl w:val="0"/>
    </w:pPr>
    <w:rPr>
      <w:rFonts w:ascii="Arial" w:hAnsi="Arial" w:eastAsia="MS Mincho" w:cs="Times New Roman"/>
      <w:sz w:val="32"/>
      <w:lang w:val="en-GB" w:eastAsia="en-US" w:bidi="ar-SA"/>
    </w:rPr>
  </w:style>
  <w:style w:type="paragraph" w:styleId="3">
    <w:name w:val="heading 2"/>
    <w:basedOn w:val="2"/>
    <w:next w:val="1"/>
    <w:link w:val="123"/>
    <w:qFormat/>
    <w:uiPriority w:val="0"/>
    <w:pPr>
      <w:numPr>
        <w:ilvl w:val="1"/>
        <w:numId w:val="1"/>
      </w:numPr>
      <w:pBdr>
        <w:top w:val="none" w:color="auto" w:sz="0" w:space="0"/>
      </w:pBdr>
      <w:spacing w:before="180"/>
      <w:outlineLvl w:val="1"/>
    </w:pPr>
    <w:rPr>
      <w:sz w:val="28"/>
    </w:rPr>
  </w:style>
  <w:style w:type="paragraph" w:styleId="4">
    <w:name w:val="heading 3"/>
    <w:basedOn w:val="3"/>
    <w:next w:val="1"/>
    <w:link w:val="163"/>
    <w:qFormat/>
    <w:uiPriority w:val="0"/>
    <w:pPr>
      <w:numPr>
        <w:ilvl w:val="2"/>
      </w:numPr>
      <w:spacing w:before="120"/>
      <w:outlineLvl w:val="2"/>
    </w:pPr>
  </w:style>
  <w:style w:type="paragraph" w:styleId="5">
    <w:name w:val="heading 4"/>
    <w:basedOn w:val="4"/>
    <w:next w:val="1"/>
    <w:link w:val="164"/>
    <w:qFormat/>
    <w:uiPriority w:val="0"/>
    <w:pPr>
      <w:numPr>
        <w:ilvl w:val="3"/>
      </w:numPr>
      <w:outlineLvl w:val="3"/>
    </w:pPr>
    <w:rPr>
      <w:sz w:val="24"/>
    </w:rPr>
  </w:style>
  <w:style w:type="paragraph" w:styleId="6">
    <w:name w:val="heading 5"/>
    <w:basedOn w:val="5"/>
    <w:next w:val="1"/>
    <w:link w:val="165"/>
    <w:qFormat/>
    <w:uiPriority w:val="0"/>
    <w:pPr>
      <w:numPr>
        <w:ilvl w:val="0"/>
        <w:numId w:val="0"/>
      </w:numPr>
      <w:outlineLvl w:val="4"/>
    </w:pPr>
    <w:rPr>
      <w:sz w:val="22"/>
    </w:rPr>
  </w:style>
  <w:style w:type="paragraph" w:styleId="7">
    <w:name w:val="heading 6"/>
    <w:basedOn w:val="8"/>
    <w:next w:val="1"/>
    <w:link w:val="166"/>
    <w:qFormat/>
    <w:uiPriority w:val="0"/>
    <w:pPr>
      <w:outlineLvl w:val="5"/>
    </w:pPr>
  </w:style>
  <w:style w:type="paragraph" w:styleId="9">
    <w:name w:val="heading 7"/>
    <w:basedOn w:val="8"/>
    <w:next w:val="1"/>
    <w:link w:val="167"/>
    <w:qFormat/>
    <w:uiPriority w:val="0"/>
    <w:pPr>
      <w:outlineLvl w:val="6"/>
    </w:pPr>
  </w:style>
  <w:style w:type="paragraph" w:styleId="10">
    <w:name w:val="heading 8"/>
    <w:basedOn w:val="9"/>
    <w:next w:val="1"/>
    <w:link w:val="168"/>
    <w:qFormat/>
    <w:uiPriority w:val="0"/>
    <w:pPr>
      <w:outlineLvl w:val="7"/>
    </w:pPr>
  </w:style>
  <w:style w:type="paragraph" w:styleId="11">
    <w:name w:val="heading 9"/>
    <w:basedOn w:val="10"/>
    <w:next w:val="1"/>
    <w:link w:val="169"/>
    <w:qFormat/>
    <w:uiPriority w:val="0"/>
    <w:pPr>
      <w:pBdr>
        <w:top w:val="single" w:color="auto" w:sz="12" w:space="3"/>
      </w:pBdr>
      <w:spacing w:before="240"/>
      <w:ind w:left="0" w:firstLine="0"/>
      <w:outlineLvl w:val="8"/>
    </w:pPr>
  </w:style>
  <w:style w:type="character" w:default="1" w:styleId="48">
    <w:name w:val="Default Paragraph Font"/>
    <w:semiHidden/>
    <w:unhideWhenUsed/>
    <w:qFormat/>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92"/>
    <w:qFormat/>
    <w:uiPriority w:val="0"/>
    <w:pPr>
      <w:spacing w:after="180"/>
      <w:ind w:left="704" w:hanging="420"/>
    </w:pPr>
    <w:rPr>
      <w:rFonts w:ascii="Times New Roman" w:hAnsi="Times New Roman" w:eastAsia="宋体" w:cs="Times New Roman"/>
      <w:sz w:val="20"/>
      <w:szCs w:val="20"/>
      <w:lang w:val="en-GB" w:eastAsia="en-US"/>
    </w:r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numPr>
        <w:numId w:val="0"/>
      </w:numPr>
      <w:tabs>
        <w:tab w:val="left" w:pos="720"/>
      </w:tabs>
      <w:overflowPunct w:val="0"/>
      <w:autoSpaceDE w:val="0"/>
      <w:autoSpaceDN w:val="0"/>
      <w:adjustRightInd w:val="0"/>
      <w:ind w:left="851" w:hanging="284"/>
      <w:textAlignment w:val="baseline"/>
    </w:pPr>
    <w:rPr>
      <w:rFonts w:eastAsia="Times New Roman"/>
      <w:lang w:eastAsia="ja-JP"/>
    </w:rPr>
  </w:style>
  <w:style w:type="paragraph" w:styleId="23">
    <w:name w:val="List Number"/>
    <w:basedOn w:val="14"/>
    <w:qFormat/>
    <w:uiPriority w:val="0"/>
    <w:pPr>
      <w:numPr>
        <w:ilvl w:val="0"/>
        <w:numId w:val="2"/>
      </w:numPr>
    </w:pPr>
  </w:style>
  <w:style w:type="paragraph" w:styleId="24">
    <w:name w:val="List Bullet 4"/>
    <w:basedOn w:val="1"/>
    <w:qFormat/>
    <w:uiPriority w:val="0"/>
    <w:pPr>
      <w:numPr>
        <w:ilvl w:val="0"/>
        <w:numId w:val="3"/>
      </w:numPr>
      <w:tabs>
        <w:tab w:val="left" w:pos="1600"/>
      </w:tabs>
      <w:spacing w:after="180"/>
      <w:ind w:left="1543"/>
    </w:pPr>
    <w:rPr>
      <w:rFonts w:ascii="Times New Roman" w:hAnsi="Times New Roman" w:eastAsia="宋体" w:cs="Times New Roman"/>
      <w:sz w:val="20"/>
      <w:szCs w:val="20"/>
      <w:lang w:val="en-GB" w:eastAsia="en-US"/>
    </w:rPr>
  </w:style>
  <w:style w:type="paragraph" w:styleId="25">
    <w:name w:val="caption"/>
    <w:basedOn w:val="1"/>
    <w:next w:val="1"/>
    <w:qFormat/>
    <w:uiPriority w:val="0"/>
    <w:pPr>
      <w:overflowPunct w:val="0"/>
      <w:autoSpaceDE w:val="0"/>
      <w:autoSpaceDN w:val="0"/>
      <w:adjustRightInd w:val="0"/>
      <w:spacing w:before="120" w:after="120"/>
      <w:textAlignment w:val="baseline"/>
    </w:pPr>
    <w:rPr>
      <w:rFonts w:ascii="Times New Roman" w:hAnsi="Times New Roman" w:eastAsia="宋体" w:cs="Times New Roman"/>
      <w:b/>
      <w:sz w:val="20"/>
      <w:szCs w:val="20"/>
      <w:lang w:eastAsia="en-US"/>
    </w:rPr>
  </w:style>
  <w:style w:type="paragraph" w:styleId="26">
    <w:name w:val="List Bullet"/>
    <w:basedOn w:val="14"/>
    <w:qFormat/>
    <w:uiPriority w:val="0"/>
    <w:pPr>
      <w:ind w:left="0" w:firstLine="0"/>
    </w:pPr>
  </w:style>
  <w:style w:type="paragraph" w:styleId="27">
    <w:name w:val="Document Map"/>
    <w:basedOn w:val="1"/>
    <w:semiHidden/>
    <w:qFormat/>
    <w:uiPriority w:val="0"/>
    <w:pPr>
      <w:shd w:val="clear" w:color="auto" w:fill="000080"/>
      <w:spacing w:after="180"/>
    </w:pPr>
    <w:rPr>
      <w:rFonts w:ascii="Tahoma" w:hAnsi="Tahoma" w:eastAsia="宋体" w:cs="Tahoma"/>
      <w:sz w:val="20"/>
      <w:szCs w:val="20"/>
      <w:lang w:val="en-GB" w:eastAsia="en-US"/>
    </w:rPr>
  </w:style>
  <w:style w:type="paragraph" w:styleId="28">
    <w:name w:val="annotation text"/>
    <w:basedOn w:val="1"/>
    <w:link w:val="188"/>
    <w:qFormat/>
    <w:uiPriority w:val="99"/>
    <w:pPr>
      <w:spacing w:after="180"/>
    </w:pPr>
    <w:rPr>
      <w:rFonts w:ascii="Times New Roman" w:hAnsi="Times New Roman" w:eastAsia="宋体" w:cs="Times New Roman"/>
      <w:sz w:val="20"/>
      <w:szCs w:val="20"/>
      <w:lang w:val="en-GB" w:eastAsia="en-US"/>
    </w:rPr>
  </w:style>
  <w:style w:type="paragraph" w:styleId="29">
    <w:name w:val="List Bullet 3"/>
    <w:basedOn w:val="30"/>
    <w:qFormat/>
    <w:uiPriority w:val="0"/>
    <w:pPr>
      <w:ind w:left="1135"/>
    </w:pPr>
  </w:style>
  <w:style w:type="paragraph" w:styleId="30">
    <w:name w:val="List Bullet 2"/>
    <w:basedOn w:val="26"/>
    <w:qFormat/>
    <w:uiPriority w:val="0"/>
    <w:pPr>
      <w:overflowPunct w:val="0"/>
      <w:autoSpaceDE w:val="0"/>
      <w:autoSpaceDN w:val="0"/>
      <w:adjustRightInd w:val="0"/>
      <w:ind w:left="851" w:hanging="284"/>
      <w:textAlignment w:val="baseline"/>
    </w:pPr>
    <w:rPr>
      <w:rFonts w:eastAsia="Times New Roman"/>
      <w:lang w:eastAsia="ja-JP"/>
    </w:rPr>
  </w:style>
  <w:style w:type="paragraph" w:styleId="31">
    <w:name w:val="Body Text"/>
    <w:basedOn w:val="1"/>
    <w:link w:val="131"/>
    <w:qFormat/>
    <w:uiPriority w:val="0"/>
    <w:pPr>
      <w:spacing w:after="120"/>
      <w:jc w:val="both"/>
    </w:pPr>
    <w:rPr>
      <w:rFonts w:ascii="Times New Roman" w:hAnsi="Times New Roman" w:eastAsia="MS Mincho" w:cs="Times New Roman"/>
      <w:sz w:val="20"/>
      <w:lang w:eastAsia="en-US"/>
    </w:rPr>
  </w:style>
  <w:style w:type="paragraph" w:styleId="32">
    <w:name w:val="Plain Text"/>
    <w:basedOn w:val="1"/>
    <w:link w:val="144"/>
    <w:unhideWhenUsed/>
    <w:qFormat/>
    <w:uiPriority w:val="99"/>
    <w:rPr>
      <w:rFonts w:ascii="Calibri" w:hAnsi="Calibri" w:eastAsia="宋体" w:cs="Times New Roman"/>
      <w:sz w:val="22"/>
      <w:szCs w:val="21"/>
      <w:lang w:eastAsia="zh-CN"/>
    </w:rPr>
  </w:style>
  <w:style w:type="paragraph" w:styleId="33">
    <w:name w:val="List Bullet 5"/>
    <w:basedOn w:val="24"/>
    <w:qFormat/>
    <w:uiPriority w:val="0"/>
    <w:pPr>
      <w:numPr>
        <w:numId w:val="0"/>
      </w:numPr>
      <w:overflowPunct w:val="0"/>
      <w:autoSpaceDE w:val="0"/>
      <w:autoSpaceDN w:val="0"/>
      <w:adjustRightInd w:val="0"/>
      <w:ind w:left="1702" w:hanging="284"/>
      <w:textAlignment w:val="baseline"/>
    </w:pPr>
    <w:rPr>
      <w:rFonts w:eastAsia="Times New Roman"/>
      <w:lang w:eastAsia="ja-JP"/>
    </w:rPr>
  </w:style>
  <w:style w:type="paragraph" w:styleId="34">
    <w:name w:val="toc 8"/>
    <w:basedOn w:val="21"/>
    <w:next w:val="1"/>
    <w:qFormat/>
    <w:uiPriority w:val="39"/>
    <w:pPr>
      <w:spacing w:before="180"/>
      <w:ind w:left="2693" w:hanging="2693"/>
    </w:pPr>
    <w:rPr>
      <w:b/>
    </w:rPr>
  </w:style>
  <w:style w:type="paragraph" w:styleId="35">
    <w:name w:val="Balloon Text"/>
    <w:basedOn w:val="1"/>
    <w:link w:val="186"/>
    <w:semiHidden/>
    <w:qFormat/>
    <w:uiPriority w:val="0"/>
    <w:pPr>
      <w:spacing w:after="180"/>
    </w:pPr>
    <w:rPr>
      <w:rFonts w:ascii="Tahoma" w:hAnsi="Tahoma" w:eastAsia="宋体" w:cs="Tahoma"/>
      <w:sz w:val="16"/>
      <w:szCs w:val="16"/>
      <w:lang w:val="en-GB" w:eastAsia="en-US"/>
    </w:rPr>
  </w:style>
  <w:style w:type="paragraph" w:styleId="36">
    <w:name w:val="footer"/>
    <w:basedOn w:val="37"/>
    <w:link w:val="170"/>
    <w:qFormat/>
    <w:uiPriority w:val="0"/>
    <w:pPr>
      <w:jc w:val="center"/>
    </w:pPr>
    <w:rPr>
      <w:i/>
    </w:rPr>
  </w:style>
  <w:style w:type="paragraph" w:styleId="37">
    <w:name w:val="header"/>
    <w:link w:val="145"/>
    <w:qFormat/>
    <w:uiPriority w:val="0"/>
    <w:pPr>
      <w:widowControl w:val="0"/>
    </w:pPr>
    <w:rPr>
      <w:rFonts w:ascii="Arial" w:hAnsi="Arial" w:eastAsia="MS Mincho" w:cs="Times New Roman"/>
      <w:b/>
      <w:sz w:val="18"/>
      <w:lang w:val="en-GB" w:eastAsia="en-US" w:bidi="ar-SA"/>
    </w:rPr>
  </w:style>
  <w:style w:type="paragraph" w:styleId="38">
    <w:name w:val="footnote text"/>
    <w:basedOn w:val="1"/>
    <w:link w:val="175"/>
    <w:qFormat/>
    <w:uiPriority w:val="0"/>
    <w:pPr>
      <w:keepLines/>
      <w:ind w:left="454" w:hanging="454"/>
    </w:pPr>
    <w:rPr>
      <w:rFonts w:ascii="Times New Roman" w:hAnsi="Times New Roman" w:eastAsia="宋体" w:cs="Times New Roman"/>
      <w:sz w:val="16"/>
      <w:szCs w:val="20"/>
      <w:lang w:val="en-GB" w:eastAsia="en-US"/>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4"/>
    <w:next w:val="1"/>
    <w:qFormat/>
    <w:uiPriority w:val="39"/>
    <w:pPr>
      <w:ind w:left="1418" w:hanging="1418"/>
    </w:pPr>
  </w:style>
  <w:style w:type="paragraph" w:styleId="42">
    <w:name w:val="Normal (Web)"/>
    <w:basedOn w:val="1"/>
    <w:unhideWhenUsed/>
    <w:qFormat/>
    <w:uiPriority w:val="0"/>
    <w:pPr>
      <w:spacing w:before="100" w:beforeAutospacing="1" w:after="100" w:afterAutospacing="1"/>
    </w:pPr>
    <w:rPr>
      <w:rFonts w:ascii="Times New Roman" w:hAnsi="Times New Roman" w:eastAsia="Times New Roman" w:cs="Times New Roman"/>
      <w:lang w:val="sv-SE" w:eastAsia="sv-SE"/>
    </w:rPr>
  </w:style>
  <w:style w:type="paragraph" w:styleId="43">
    <w:name w:val="index 1"/>
    <w:basedOn w:val="1"/>
    <w:next w:val="1"/>
    <w:qFormat/>
    <w:uiPriority w:val="0"/>
    <w:pPr>
      <w:keepLines/>
    </w:pPr>
    <w:rPr>
      <w:rFonts w:ascii="Times New Roman" w:hAnsi="Times New Roman" w:eastAsia="宋体" w:cs="Times New Roman"/>
      <w:sz w:val="20"/>
      <w:szCs w:val="20"/>
      <w:lang w:val="en-GB" w:eastAsia="en-US"/>
    </w:rPr>
  </w:style>
  <w:style w:type="paragraph" w:styleId="44">
    <w:name w:val="index 2"/>
    <w:basedOn w:val="43"/>
    <w:next w:val="1"/>
    <w:qFormat/>
    <w:uiPriority w:val="0"/>
    <w:pPr>
      <w:ind w:left="284"/>
    </w:pPr>
  </w:style>
  <w:style w:type="paragraph" w:styleId="45">
    <w:name w:val="annotation subject"/>
    <w:basedOn w:val="28"/>
    <w:next w:val="28"/>
    <w:link w:val="189"/>
    <w:qFormat/>
    <w:uiPriority w:val="0"/>
    <w:rPr>
      <w:b/>
      <w:bCs/>
    </w:rPr>
  </w:style>
  <w:style w:type="table" w:styleId="47">
    <w:name w:val="Table Grid"/>
    <w:basedOn w:val="46"/>
    <w:qFormat/>
    <w:uiPriority w:val="59"/>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rFonts w:eastAsia="宋体"/>
      <w:b/>
      <w:bCs/>
      <w:lang w:val="en-US" w:eastAsia="zh-CN" w:bidi="ar-SA"/>
    </w:rPr>
  </w:style>
  <w:style w:type="character" w:styleId="50">
    <w:name w:val="FollowedHyperlink"/>
    <w:qFormat/>
    <w:uiPriority w:val="0"/>
    <w:rPr>
      <w:rFonts w:eastAsia="宋体"/>
      <w:color w:val="800080"/>
      <w:u w:val="single"/>
      <w:lang w:val="en-US" w:eastAsia="zh-CN" w:bidi="ar-SA"/>
    </w:rPr>
  </w:style>
  <w:style w:type="character" w:styleId="51">
    <w:name w:val="Emphasis"/>
    <w:basedOn w:val="48"/>
    <w:qFormat/>
    <w:uiPriority w:val="20"/>
    <w:rPr>
      <w:i/>
      <w:iCs/>
    </w:rPr>
  </w:style>
  <w:style w:type="character" w:styleId="52">
    <w:name w:val="Hyperlink"/>
    <w:qFormat/>
    <w:uiPriority w:val="99"/>
    <w:rPr>
      <w:rFonts w:eastAsia="宋体"/>
      <w:color w:val="0000FF"/>
      <w:u w:val="single"/>
      <w:lang w:val="en-US" w:eastAsia="zh-CN" w:bidi="ar-SA"/>
    </w:rPr>
  </w:style>
  <w:style w:type="character" w:styleId="53">
    <w:name w:val="annotation reference"/>
    <w:qFormat/>
    <w:uiPriority w:val="0"/>
    <w:rPr>
      <w:rFonts w:eastAsia="宋体"/>
      <w:sz w:val="16"/>
      <w:lang w:val="en-US" w:eastAsia="zh-CN" w:bidi="ar-SA"/>
    </w:rPr>
  </w:style>
  <w:style w:type="character" w:styleId="54">
    <w:name w:val="footnote reference"/>
    <w:qFormat/>
    <w:uiPriority w:val="0"/>
    <w:rPr>
      <w:rFonts w:eastAsia="宋体"/>
      <w:b/>
      <w:position w:val="6"/>
      <w:sz w:val="16"/>
      <w:lang w:val="en-US" w:eastAsia="zh-CN" w:bidi="ar-SA"/>
    </w:rPr>
  </w:style>
  <w:style w:type="paragraph" w:customStyle="1" w:styleId="55">
    <w:name w:val="Z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56">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character" w:customStyle="1" w:styleId="57">
    <w:name w:val="Heading 1 Char"/>
    <w:link w:val="2"/>
    <w:qFormat/>
    <w:uiPriority w:val="0"/>
    <w:rPr>
      <w:rFonts w:ascii="Arial" w:hAnsi="Arial"/>
      <w:sz w:val="32"/>
      <w:lang w:val="en-GB" w:eastAsia="en-US" w:bidi="ar-SA"/>
    </w:rPr>
  </w:style>
  <w:style w:type="paragraph" w:customStyle="1" w:styleId="58">
    <w:name w:val="EmailDiscussion"/>
    <w:basedOn w:val="1"/>
    <w:next w:val="59"/>
    <w:link w:val="90"/>
    <w:qFormat/>
    <w:uiPriority w:val="0"/>
    <w:pPr>
      <w:numPr>
        <w:ilvl w:val="0"/>
        <w:numId w:val="4"/>
      </w:numPr>
      <w:spacing w:before="40"/>
    </w:pPr>
    <w:rPr>
      <w:rFonts w:ascii="Arial" w:hAnsi="Arial" w:eastAsia="MS Mincho" w:cs="Times New Roman"/>
      <w:b/>
      <w:sz w:val="20"/>
      <w:lang w:val="en-GB" w:eastAsia="en-GB"/>
    </w:rPr>
  </w:style>
  <w:style w:type="paragraph" w:customStyle="1" w:styleId="59">
    <w:name w:val="EmailDiscussion2"/>
    <w:basedOn w:val="60"/>
    <w:qFormat/>
    <w:uiPriority w:val="99"/>
    <w:pPr>
      <w:tabs>
        <w:tab w:val="left" w:pos="1622"/>
      </w:tabs>
    </w:pPr>
  </w:style>
  <w:style w:type="paragraph" w:customStyle="1" w:styleId="60">
    <w:name w:val="Doc-text2"/>
    <w:basedOn w:val="1"/>
    <w:link w:val="142"/>
    <w:qFormat/>
    <w:uiPriority w:val="0"/>
    <w:pPr>
      <w:tabs>
        <w:tab w:val="left" w:pos="1622"/>
      </w:tabs>
      <w:ind w:left="1622" w:hanging="363"/>
    </w:pPr>
    <w:rPr>
      <w:rFonts w:ascii="Arial" w:hAnsi="Arial" w:eastAsia="MS Mincho" w:cs="Times New Roman"/>
      <w:sz w:val="20"/>
      <w:lang w:val="en-GB" w:eastAsia="en-GB"/>
    </w:rPr>
  </w:style>
  <w:style w:type="paragraph" w:customStyle="1" w:styleId="61">
    <w:name w:val="TAH"/>
    <w:basedOn w:val="62"/>
    <w:link w:val="134"/>
    <w:qFormat/>
    <w:uiPriority w:val="0"/>
    <w:rPr>
      <w:b/>
    </w:rPr>
  </w:style>
  <w:style w:type="paragraph" w:customStyle="1" w:styleId="62">
    <w:name w:val="TAC"/>
    <w:basedOn w:val="63"/>
    <w:link w:val="154"/>
    <w:qFormat/>
    <w:uiPriority w:val="0"/>
    <w:pPr>
      <w:jc w:val="center"/>
    </w:pPr>
  </w:style>
  <w:style w:type="paragraph" w:customStyle="1" w:styleId="63">
    <w:name w:val="TAL"/>
    <w:basedOn w:val="1"/>
    <w:link w:val="103"/>
    <w:qFormat/>
    <w:uiPriority w:val="0"/>
    <w:pPr>
      <w:keepNext/>
      <w:keepLines/>
    </w:pPr>
    <w:rPr>
      <w:rFonts w:ascii="Arial" w:hAnsi="Arial" w:eastAsia="宋体" w:cs="Times New Roman"/>
      <w:sz w:val="18"/>
      <w:szCs w:val="20"/>
      <w:lang w:val="en-GB" w:eastAsia="en-US"/>
    </w:rPr>
  </w:style>
  <w:style w:type="paragraph" w:customStyle="1" w:styleId="64">
    <w:name w:val="TF"/>
    <w:basedOn w:val="65"/>
    <w:link w:val="139"/>
    <w:qFormat/>
    <w:uiPriority w:val="0"/>
    <w:pPr>
      <w:keepNext w:val="0"/>
      <w:spacing w:before="0" w:after="240"/>
    </w:pPr>
    <w:rPr>
      <w:lang w:val="zh-CN"/>
    </w:rPr>
  </w:style>
  <w:style w:type="paragraph" w:customStyle="1" w:styleId="65">
    <w:name w:val="TH"/>
    <w:basedOn w:val="1"/>
    <w:link w:val="119"/>
    <w:qFormat/>
    <w:uiPriority w:val="0"/>
    <w:pPr>
      <w:keepNext/>
      <w:keepLines/>
      <w:spacing w:before="60" w:after="180"/>
      <w:jc w:val="center"/>
    </w:pPr>
    <w:rPr>
      <w:rFonts w:ascii="Arial" w:hAnsi="Arial" w:eastAsia="宋体" w:cs="Times New Roman"/>
      <w:b/>
      <w:sz w:val="20"/>
      <w:szCs w:val="20"/>
      <w:lang w:val="en-GB" w:eastAsia="en-US"/>
    </w:rPr>
  </w:style>
  <w:style w:type="paragraph" w:customStyle="1" w:styleId="66">
    <w:name w:val="NO"/>
    <w:basedOn w:val="1"/>
    <w:link w:val="67"/>
    <w:qFormat/>
    <w:uiPriority w:val="0"/>
    <w:pPr>
      <w:keepLines/>
      <w:spacing w:after="180"/>
      <w:ind w:left="1135" w:hanging="851"/>
    </w:pPr>
    <w:rPr>
      <w:rFonts w:ascii="Times New Roman" w:hAnsi="Times New Roman" w:eastAsia="宋体" w:cs="Times New Roman"/>
      <w:sz w:val="20"/>
      <w:szCs w:val="20"/>
      <w:lang w:val="en-GB" w:eastAsia="en-US"/>
    </w:rPr>
  </w:style>
  <w:style w:type="character" w:customStyle="1" w:styleId="67">
    <w:name w:val="NO Char"/>
    <w:link w:val="66"/>
    <w:qFormat/>
    <w:uiPriority w:val="0"/>
    <w:rPr>
      <w:rFonts w:eastAsia="宋体"/>
      <w:lang w:val="en-GB" w:eastAsia="en-US" w:bidi="ar-SA"/>
    </w:rPr>
  </w:style>
  <w:style w:type="paragraph" w:customStyle="1" w:styleId="68">
    <w:name w:val="EX"/>
    <w:basedOn w:val="1"/>
    <w:link w:val="185"/>
    <w:qFormat/>
    <w:uiPriority w:val="0"/>
    <w:pPr>
      <w:keepLines/>
      <w:spacing w:after="180"/>
      <w:ind w:left="1702" w:hanging="1418"/>
    </w:pPr>
    <w:rPr>
      <w:rFonts w:ascii="Times New Roman" w:hAnsi="Times New Roman" w:eastAsia="宋体" w:cs="Times New Roman"/>
      <w:sz w:val="20"/>
      <w:szCs w:val="20"/>
      <w:lang w:val="en-GB" w:eastAsia="en-US"/>
    </w:rPr>
  </w:style>
  <w:style w:type="paragraph" w:customStyle="1" w:styleId="69">
    <w:name w:val="FP"/>
    <w:basedOn w:val="1"/>
    <w:qFormat/>
    <w:uiPriority w:val="0"/>
    <w:rPr>
      <w:rFonts w:ascii="Times New Roman" w:hAnsi="Times New Roman" w:eastAsia="宋体" w:cs="Times New Roman"/>
      <w:sz w:val="20"/>
      <w:szCs w:val="20"/>
      <w:lang w:val="en-GB" w:eastAsia="en-US"/>
    </w:rPr>
  </w:style>
  <w:style w:type="paragraph" w:customStyle="1" w:styleId="70">
    <w:name w:val="LD"/>
    <w:qFormat/>
    <w:uiPriority w:val="0"/>
    <w:pPr>
      <w:keepNext/>
      <w:keepLines/>
      <w:spacing w:line="180" w:lineRule="exact"/>
    </w:pPr>
    <w:rPr>
      <w:rFonts w:ascii="MS LineDraw" w:hAnsi="MS LineDraw" w:eastAsia="MS Mincho" w:cs="Times New Roman"/>
      <w:lang w:val="en-GB" w:eastAsia="en-US" w:bidi="ar-SA"/>
    </w:rPr>
  </w:style>
  <w:style w:type="paragraph" w:customStyle="1" w:styleId="71">
    <w:name w:val="NW"/>
    <w:basedOn w:val="66"/>
    <w:qFormat/>
    <w:uiPriority w:val="0"/>
    <w:pPr>
      <w:spacing w:after="0"/>
    </w:pPr>
  </w:style>
  <w:style w:type="paragraph" w:customStyle="1" w:styleId="72">
    <w:name w:val="EW"/>
    <w:basedOn w:val="68"/>
    <w:qFormat/>
    <w:uiPriority w:val="0"/>
    <w:pPr>
      <w:spacing w:after="0"/>
    </w:pPr>
  </w:style>
  <w:style w:type="paragraph" w:customStyle="1" w:styleId="73">
    <w:name w:val="编号2"/>
    <w:basedOn w:val="1"/>
    <w:qFormat/>
    <w:uiPriority w:val="0"/>
    <w:pPr>
      <w:numPr>
        <w:ilvl w:val="0"/>
        <w:numId w:val="5"/>
      </w:numPr>
      <w:tabs>
        <w:tab w:val="left" w:pos="704"/>
      </w:tabs>
      <w:spacing w:after="180"/>
      <w:ind w:left="704" w:hanging="420"/>
    </w:pPr>
    <w:rPr>
      <w:rFonts w:ascii="Times New Roman" w:hAnsi="Times New Roman" w:eastAsia="宋体" w:cs="Times New Roman"/>
      <w:sz w:val="20"/>
      <w:szCs w:val="20"/>
      <w:lang w:val="en-GB" w:eastAsia="zh-CN"/>
    </w:rPr>
  </w:style>
  <w:style w:type="paragraph" w:customStyle="1" w:styleId="74">
    <w:name w:val="Reference"/>
    <w:basedOn w:val="1"/>
    <w:qFormat/>
    <w:uiPriority w:val="0"/>
    <w:pPr>
      <w:numPr>
        <w:ilvl w:val="0"/>
        <w:numId w:val="6"/>
      </w:numPr>
      <w:overflowPunct w:val="0"/>
      <w:autoSpaceDE w:val="0"/>
      <w:autoSpaceDN w:val="0"/>
      <w:adjustRightInd w:val="0"/>
      <w:spacing w:after="120"/>
      <w:textAlignment w:val="baseline"/>
    </w:pPr>
    <w:rPr>
      <w:rFonts w:ascii="Times New Roman" w:hAnsi="Times New Roman" w:eastAsia="宋体" w:cs="Times New Roman"/>
      <w:sz w:val="22"/>
      <w:szCs w:val="20"/>
      <w:lang w:val="en-GB" w:eastAsia="zh-CN"/>
    </w:rPr>
  </w:style>
  <w:style w:type="paragraph" w:customStyle="1" w:styleId="75">
    <w:name w:val="EQ"/>
    <w:basedOn w:val="1"/>
    <w:next w:val="1"/>
    <w:qFormat/>
    <w:uiPriority w:val="0"/>
    <w:pPr>
      <w:keepLines/>
      <w:tabs>
        <w:tab w:val="center" w:pos="4536"/>
        <w:tab w:val="right" w:pos="9072"/>
      </w:tabs>
      <w:spacing w:after="180"/>
    </w:pPr>
    <w:rPr>
      <w:rFonts w:ascii="Times New Roman" w:hAnsi="Times New Roman" w:eastAsia="宋体" w:cs="Times New Roman"/>
      <w:sz w:val="20"/>
      <w:szCs w:val="20"/>
      <w:lang w:val="en-GB" w:eastAsia="en-US"/>
    </w:rPr>
  </w:style>
  <w:style w:type="paragraph" w:customStyle="1" w:styleId="76">
    <w:name w:val="NF"/>
    <w:basedOn w:val="66"/>
    <w:qFormat/>
    <w:uiPriority w:val="0"/>
    <w:pPr>
      <w:keepNext/>
      <w:spacing w:after="0"/>
    </w:pPr>
    <w:rPr>
      <w:rFonts w:ascii="Arial" w:hAnsi="Arial"/>
      <w:sz w:val="18"/>
    </w:rPr>
  </w:style>
  <w:style w:type="paragraph" w:customStyle="1" w:styleId="77">
    <w:name w:val="PL"/>
    <w:link w:val="10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8">
    <w:name w:val="TAR"/>
    <w:basedOn w:val="63"/>
    <w:qFormat/>
    <w:uiPriority w:val="0"/>
    <w:pPr>
      <w:jc w:val="right"/>
    </w:pPr>
  </w:style>
  <w:style w:type="paragraph" w:customStyle="1" w:styleId="79">
    <w:name w:val="TAN"/>
    <w:basedOn w:val="63"/>
    <w:link w:val="197"/>
    <w:qFormat/>
    <w:uiPriority w:val="0"/>
    <w:pPr>
      <w:ind w:left="851" w:hanging="851"/>
    </w:pPr>
  </w:style>
  <w:style w:type="paragraph" w:customStyle="1" w:styleId="80">
    <w:name w:val="ZA"/>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81">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82">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83">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87">
    <w:name w:val="Editor's Note"/>
    <w:basedOn w:val="66"/>
    <w:link w:val="88"/>
    <w:qFormat/>
    <w:uiPriority w:val="0"/>
    <w:rPr>
      <w:color w:val="FF0000"/>
    </w:rPr>
  </w:style>
  <w:style w:type="character" w:customStyle="1" w:styleId="88">
    <w:name w:val="Editor's Note Char"/>
    <w:link w:val="87"/>
    <w:qFormat/>
    <w:uiPriority w:val="0"/>
    <w:rPr>
      <w:rFonts w:eastAsia="宋体"/>
      <w:color w:val="FF0000"/>
      <w:lang w:val="en-GB" w:eastAsia="en-US" w:bidi="ar-SA"/>
    </w:rPr>
  </w:style>
  <w:style w:type="character" w:customStyle="1" w:styleId="89">
    <w:name w:val="样式 宋体 蓝色"/>
    <w:uiPriority w:val="0"/>
    <w:rPr>
      <w:rFonts w:ascii="Times New Roman" w:hAnsi="Times New Roman" w:eastAsia="宋体"/>
      <w:color w:val="0000FF"/>
      <w:lang w:val="en-US" w:eastAsia="zh-CN" w:bidi="ar-SA"/>
    </w:rPr>
  </w:style>
  <w:style w:type="character" w:customStyle="1" w:styleId="90">
    <w:name w:val="EmailDiscussion Char"/>
    <w:link w:val="58"/>
    <w:qFormat/>
    <w:uiPriority w:val="0"/>
    <w:rPr>
      <w:rFonts w:ascii="Arial" w:hAnsi="Arial"/>
      <w:b/>
      <w:szCs w:val="24"/>
      <w:lang w:val="en-GB" w:eastAsia="en-GB"/>
    </w:rPr>
  </w:style>
  <w:style w:type="paragraph" w:customStyle="1" w:styleId="91">
    <w:name w:val="样式 列表 + (西文) MS Mincho"/>
    <w:basedOn w:val="14"/>
    <w:link w:val="93"/>
    <w:qFormat/>
    <w:uiPriority w:val="0"/>
  </w:style>
  <w:style w:type="character" w:customStyle="1" w:styleId="92">
    <w:name w:val="List Char"/>
    <w:link w:val="14"/>
    <w:qFormat/>
    <w:uiPriority w:val="0"/>
    <w:rPr>
      <w:rFonts w:eastAsia="宋体"/>
      <w:lang w:val="en-GB" w:eastAsia="en-US" w:bidi="ar-SA"/>
    </w:rPr>
  </w:style>
  <w:style w:type="character" w:customStyle="1" w:styleId="93">
    <w:name w:val="样式 列表 + (西文) MS Mincho Char"/>
    <w:basedOn w:val="92"/>
    <w:link w:val="91"/>
    <w:qFormat/>
    <w:uiPriority w:val="0"/>
    <w:rPr>
      <w:rFonts w:eastAsia="宋体"/>
      <w:lang w:val="en-GB" w:eastAsia="en-US" w:bidi="ar-SA"/>
    </w:rPr>
  </w:style>
  <w:style w:type="paragraph" w:customStyle="1" w:styleId="94">
    <w:name w:val="B4"/>
    <w:basedOn w:val="40"/>
    <w:link w:val="95"/>
    <w:qFormat/>
    <w:uiPriority w:val="0"/>
  </w:style>
  <w:style w:type="character" w:customStyle="1" w:styleId="95">
    <w:name w:val="B4 Char"/>
    <w:link w:val="94"/>
    <w:qFormat/>
    <w:uiPriority w:val="0"/>
    <w:rPr>
      <w:rFonts w:eastAsia="宋体"/>
      <w:lang w:val="en-GB" w:eastAsia="en-US" w:bidi="ar-SA"/>
    </w:rPr>
  </w:style>
  <w:style w:type="paragraph" w:customStyle="1" w:styleId="96">
    <w:name w:val="B5"/>
    <w:basedOn w:val="39"/>
    <w:link w:val="174"/>
    <w:qFormat/>
    <w:uiPriority w:val="0"/>
  </w:style>
  <w:style w:type="paragraph" w:customStyle="1" w:styleId="97">
    <w:name w:val="ZTD"/>
    <w:basedOn w:val="81"/>
    <w:qFormat/>
    <w:uiPriority w:val="0"/>
    <w:pPr>
      <w:framePr w:hRule="auto" w:y="852"/>
    </w:pPr>
    <w:rPr>
      <w:i w:val="0"/>
      <w:sz w:val="40"/>
    </w:rPr>
  </w:style>
  <w:style w:type="paragraph" w:customStyle="1" w:styleId="98">
    <w:name w:val="CR Cover Page"/>
    <w:link w:val="187"/>
    <w:qFormat/>
    <w:uiPriority w:val="0"/>
    <w:pPr>
      <w:spacing w:after="120"/>
    </w:pPr>
    <w:rPr>
      <w:rFonts w:ascii="Arial" w:hAnsi="Arial" w:eastAsia="MS Mincho" w:cs="Times New Roman"/>
      <w:lang w:val="en-GB" w:eastAsia="en-US" w:bidi="ar-SA"/>
    </w:rPr>
  </w:style>
  <w:style w:type="paragraph" w:customStyle="1" w:styleId="99">
    <w:name w:val="tdoc-header"/>
    <w:qFormat/>
    <w:uiPriority w:val="0"/>
    <w:rPr>
      <w:rFonts w:ascii="Arial" w:hAnsi="Arial" w:eastAsia="MS Mincho" w:cs="Times New Roman"/>
      <w:sz w:val="24"/>
      <w:lang w:val="en-GB" w:eastAsia="en-US" w:bidi="ar-SA"/>
    </w:rPr>
  </w:style>
  <w:style w:type="paragraph" w:customStyle="1" w:styleId="100">
    <w:name w:val="Zchn Zchn"/>
    <w:semiHidden/>
    <w:qFormat/>
    <w:uiPriority w:val="0"/>
    <w:pPr>
      <w:keepNext/>
      <w:tabs>
        <w:tab w:val="left" w:pos="1494"/>
      </w:tabs>
      <w:autoSpaceDE w:val="0"/>
      <w:autoSpaceDN w:val="0"/>
      <w:adjustRightInd w:val="0"/>
      <w:spacing w:before="60" w:after="60"/>
      <w:ind w:left="1494" w:hanging="360"/>
      <w:jc w:val="both"/>
    </w:pPr>
    <w:rPr>
      <w:rFonts w:ascii="Arial" w:hAnsi="Arial" w:eastAsia="宋体" w:cs="Arial"/>
      <w:color w:val="0000FF"/>
      <w:kern w:val="2"/>
      <w:lang w:val="en-US" w:eastAsia="zh-CN" w:bidi="ar-SA"/>
    </w:rPr>
  </w:style>
  <w:style w:type="paragraph" w:customStyle="1" w:styleId="101">
    <w:name w:val="TAL Char Char"/>
    <w:basedOn w:val="1"/>
    <w:link w:val="105"/>
    <w:qFormat/>
    <w:uiPriority w:val="0"/>
    <w:pPr>
      <w:keepNext/>
      <w:keepLines/>
      <w:overflowPunct w:val="0"/>
      <w:autoSpaceDE w:val="0"/>
      <w:autoSpaceDN w:val="0"/>
      <w:adjustRightInd w:val="0"/>
      <w:textAlignment w:val="baseline"/>
    </w:pPr>
    <w:rPr>
      <w:rFonts w:ascii="Arial" w:hAnsi="Arial" w:eastAsia="宋体" w:cs="Times New Roman"/>
      <w:sz w:val="18"/>
      <w:szCs w:val="20"/>
      <w:lang w:val="en-GB" w:eastAsia="en-US"/>
    </w:rPr>
  </w:style>
  <w:style w:type="paragraph" w:customStyle="1" w:styleId="102">
    <w:name w:val="Char Char1 Char Char Char Char1 Char Char Char Char1 Char Char Char Char Char Char"/>
    <w:basedOn w:val="1"/>
    <w:qFormat/>
    <w:uiPriority w:val="0"/>
    <w:pPr>
      <w:widowControl w:val="0"/>
      <w:autoSpaceDE w:val="0"/>
      <w:autoSpaceDN w:val="0"/>
      <w:adjustRightInd w:val="0"/>
      <w:spacing w:after="50" w:afterLines="50"/>
      <w:jc w:val="both"/>
    </w:pPr>
    <w:rPr>
      <w:rFonts w:ascii="Times New Roman" w:hAnsi="Times New Roman" w:eastAsia="宋体" w:cs="Times New Roman"/>
      <w:sz w:val="20"/>
      <w:szCs w:val="20"/>
      <w:lang w:eastAsia="zh-CN"/>
    </w:rPr>
  </w:style>
  <w:style w:type="character" w:customStyle="1" w:styleId="103">
    <w:name w:val="TAL Car"/>
    <w:link w:val="63"/>
    <w:qFormat/>
    <w:uiPriority w:val="0"/>
    <w:rPr>
      <w:rFonts w:ascii="Arial" w:hAnsi="Arial" w:eastAsia="宋体"/>
      <w:sz w:val="18"/>
      <w:lang w:val="en-GB" w:eastAsia="en-US" w:bidi="ar-SA"/>
    </w:rPr>
  </w:style>
  <w:style w:type="paragraph" w:customStyle="1" w:styleId="104">
    <w:name w:val="body"/>
    <w:basedOn w:val="1"/>
    <w:link w:val="150"/>
    <w:qFormat/>
    <w:uiPriority w:val="0"/>
    <w:pPr>
      <w:tabs>
        <w:tab w:val="left" w:pos="2160"/>
      </w:tabs>
      <w:spacing w:after="120"/>
      <w:ind w:left="288"/>
      <w:jc w:val="both"/>
    </w:pPr>
    <w:rPr>
      <w:rFonts w:ascii="Bookman Old Style" w:hAnsi="Bookman Old Style" w:eastAsia="Times New Roman" w:cs="Times New Roman"/>
      <w:sz w:val="20"/>
      <w:szCs w:val="20"/>
      <w:lang w:eastAsia="en-US"/>
    </w:rPr>
  </w:style>
  <w:style w:type="character" w:customStyle="1" w:styleId="105">
    <w:name w:val="TAL Char Char Char"/>
    <w:link w:val="101"/>
    <w:qFormat/>
    <w:uiPriority w:val="0"/>
    <w:rPr>
      <w:rFonts w:ascii="Arial" w:hAnsi="Arial" w:eastAsia="宋体"/>
      <w:sz w:val="18"/>
      <w:lang w:val="en-GB" w:eastAsia="en-US" w:bidi="ar-SA"/>
    </w:rPr>
  </w:style>
  <w:style w:type="paragraph" w:customStyle="1" w:styleId="106">
    <w:name w:val="样式 图表标题 + (中文) 宋体"/>
    <w:basedOn w:val="107"/>
    <w:qFormat/>
    <w:uiPriority w:val="0"/>
    <w:rPr>
      <w:rFonts w:eastAsia="Arial"/>
    </w:rPr>
  </w:style>
  <w:style w:type="paragraph" w:customStyle="1" w:styleId="107">
    <w:name w:val="图表标题"/>
    <w:basedOn w:val="1"/>
    <w:next w:val="1"/>
    <w:qFormat/>
    <w:uiPriority w:val="0"/>
    <w:pPr>
      <w:spacing w:before="60" w:after="60"/>
      <w:jc w:val="center"/>
    </w:pPr>
    <w:rPr>
      <w:rFonts w:ascii="Arial" w:hAnsi="Arial" w:eastAsia="Batang" w:cs="宋体"/>
      <w:sz w:val="20"/>
      <w:szCs w:val="20"/>
      <w:lang w:val="en-GB" w:eastAsia="en-US"/>
    </w:rPr>
  </w:style>
  <w:style w:type="character" w:customStyle="1" w:styleId="108">
    <w:name w:val="PL Char"/>
    <w:link w:val="77"/>
    <w:qFormat/>
    <w:uiPriority w:val="0"/>
    <w:rPr>
      <w:rFonts w:ascii="Courier New" w:hAnsi="Courier New" w:eastAsia="宋体"/>
      <w:sz w:val="16"/>
      <w:lang w:val="en-GB" w:eastAsia="en-US" w:bidi="ar-SA"/>
    </w:rPr>
  </w:style>
  <w:style w:type="paragraph" w:customStyle="1" w:styleId="109">
    <w:name w:val="(文字) (文字)3 Char Char (文字) (文字)"/>
    <w:basedOn w:val="1"/>
    <w:qFormat/>
    <w:uiPriority w:val="0"/>
    <w:pPr>
      <w:widowControl w:val="0"/>
      <w:jc w:val="both"/>
    </w:pPr>
    <w:rPr>
      <w:rFonts w:ascii="Arial" w:hAnsi="Arial" w:eastAsia="宋体" w:cs="Arial"/>
      <w:kern w:val="2"/>
      <w:sz w:val="21"/>
      <w:lang w:eastAsia="zh-CN"/>
    </w:rPr>
  </w:style>
  <w:style w:type="paragraph" w:customStyle="1" w:styleId="110">
    <w:name w:val="MTDisplayEquation"/>
    <w:basedOn w:val="1"/>
    <w:qFormat/>
    <w:uiPriority w:val="0"/>
    <w:pPr>
      <w:tabs>
        <w:tab w:val="center" w:pos="4820"/>
        <w:tab w:val="right" w:pos="9640"/>
      </w:tabs>
      <w:spacing w:after="180"/>
    </w:pPr>
    <w:rPr>
      <w:rFonts w:ascii="Times New Roman" w:hAnsi="Times New Roman" w:eastAsia="宋体" w:cs="Times New Roman"/>
      <w:sz w:val="20"/>
      <w:szCs w:val="20"/>
      <w:lang w:eastAsia="en-US"/>
    </w:rPr>
  </w:style>
  <w:style w:type="paragraph" w:customStyle="1" w:styleId="111">
    <w:name w:val="Char Char Char"/>
    <w:basedOn w:val="1"/>
    <w:semiHidden/>
    <w:qFormat/>
    <w:uiPriority w:val="0"/>
    <w:pPr>
      <w:spacing w:after="160" w:line="240" w:lineRule="exact"/>
    </w:pPr>
    <w:rPr>
      <w:rFonts w:ascii="Arial" w:hAnsi="Arial" w:eastAsia="宋体" w:cs="Arial"/>
      <w:color w:val="0000FF"/>
      <w:kern w:val="2"/>
      <w:sz w:val="20"/>
      <w:szCs w:val="20"/>
      <w:lang w:eastAsia="zh-CN"/>
    </w:rPr>
  </w:style>
  <w:style w:type="paragraph" w:customStyle="1" w:styleId="112">
    <w:name w:val="memo header"/>
    <w:basedOn w:val="1"/>
    <w:qFormat/>
    <w:uiPriority w:val="0"/>
    <w:pPr>
      <w:tabs>
        <w:tab w:val="right" w:pos="1080"/>
        <w:tab w:val="left" w:pos="1620"/>
      </w:tabs>
      <w:spacing w:before="40" w:line="360" w:lineRule="atLeast"/>
      <w:ind w:left="1620" w:hanging="1620"/>
      <w:jc w:val="both"/>
    </w:pPr>
    <w:rPr>
      <w:rFonts w:ascii="Helvetica" w:hAnsi="Helvetica" w:eastAsia="宋体" w:cs="Times New Roman"/>
      <w:b/>
      <w:smallCaps/>
      <w:szCs w:val="20"/>
      <w:lang w:eastAsia="en-US"/>
    </w:rPr>
  </w:style>
  <w:style w:type="paragraph" w:customStyle="1" w:styleId="113">
    <w:name w:val="B1"/>
    <w:basedOn w:val="14"/>
    <w:link w:val="114"/>
    <w:qFormat/>
    <w:uiPriority w:val="0"/>
    <w:pPr>
      <w:ind w:left="568" w:hanging="284"/>
    </w:pPr>
    <w:rPr>
      <w:rFonts w:eastAsia="MS Mincho"/>
      <w:lang w:eastAsia="ja-JP"/>
    </w:rPr>
  </w:style>
  <w:style w:type="character" w:customStyle="1" w:styleId="114">
    <w:name w:val="B1 Char1"/>
    <w:link w:val="113"/>
    <w:qFormat/>
    <w:uiPriority w:val="0"/>
    <w:rPr>
      <w:rFonts w:eastAsia="MS Mincho"/>
      <w:lang w:val="en-GB" w:eastAsia="ja-JP" w:bidi="ar-SA"/>
    </w:rPr>
  </w:style>
  <w:style w:type="character" w:customStyle="1" w:styleId="115">
    <w:name w:val="首标题"/>
    <w:qFormat/>
    <w:uiPriority w:val="0"/>
    <w:rPr>
      <w:rFonts w:ascii="Arial" w:hAnsi="Arial" w:eastAsia="宋体"/>
      <w:sz w:val="24"/>
      <w:lang w:val="en-US" w:eastAsia="zh-CN" w:bidi="ar-SA"/>
    </w:rPr>
  </w:style>
  <w:style w:type="paragraph" w:customStyle="1" w:styleId="116">
    <w:name w:val="标题4"/>
    <w:basedOn w:val="1"/>
    <w:qFormat/>
    <w:uiPriority w:val="0"/>
    <w:pPr>
      <w:numPr>
        <w:ilvl w:val="0"/>
        <w:numId w:val="7"/>
      </w:numPr>
      <w:spacing w:after="180"/>
    </w:pPr>
    <w:rPr>
      <w:rFonts w:ascii="Times New Roman" w:hAnsi="Times New Roman" w:eastAsia="宋体" w:cs="Times New Roman"/>
      <w:sz w:val="20"/>
      <w:szCs w:val="20"/>
      <w:lang w:val="en-GB" w:eastAsia="en-US"/>
    </w:rPr>
  </w:style>
  <w:style w:type="paragraph" w:customStyle="1" w:styleId="117">
    <w:name w:val="插图题注"/>
    <w:basedOn w:val="1"/>
    <w:qFormat/>
    <w:uiPriority w:val="0"/>
    <w:pPr>
      <w:numPr>
        <w:ilvl w:val="7"/>
        <w:numId w:val="1"/>
      </w:numPr>
      <w:spacing w:after="180"/>
    </w:pPr>
    <w:rPr>
      <w:rFonts w:ascii="Times New Roman" w:hAnsi="Times New Roman" w:eastAsia="宋体" w:cs="Times New Roman"/>
      <w:sz w:val="20"/>
      <w:szCs w:val="20"/>
      <w:lang w:val="en-GB" w:eastAsia="en-US"/>
    </w:rPr>
  </w:style>
  <w:style w:type="paragraph" w:customStyle="1" w:styleId="118">
    <w:name w:val="表格题注"/>
    <w:basedOn w:val="1"/>
    <w:uiPriority w:val="0"/>
    <w:pPr>
      <w:numPr>
        <w:ilvl w:val="8"/>
        <w:numId w:val="1"/>
      </w:numPr>
      <w:spacing w:after="180"/>
    </w:pPr>
    <w:rPr>
      <w:rFonts w:ascii="Times New Roman" w:hAnsi="Times New Roman" w:eastAsia="宋体" w:cs="Times New Roman"/>
      <w:sz w:val="20"/>
      <w:szCs w:val="20"/>
      <w:lang w:val="en-GB" w:eastAsia="en-US"/>
    </w:rPr>
  </w:style>
  <w:style w:type="character" w:customStyle="1" w:styleId="119">
    <w:name w:val="TH Char"/>
    <w:link w:val="65"/>
    <w:qFormat/>
    <w:uiPriority w:val="0"/>
    <w:rPr>
      <w:rFonts w:ascii="Arial" w:hAnsi="Arial" w:eastAsia="宋体"/>
      <w:b/>
      <w:lang w:val="en-GB" w:eastAsia="en-US" w:bidi="ar-SA"/>
    </w:rPr>
  </w:style>
  <w:style w:type="paragraph" w:customStyle="1" w:styleId="120">
    <w:name w:val="Char Char"/>
    <w:semiHidden/>
    <w:qFormat/>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21">
    <w:name w:val="Char Char1 Char Char Char Char"/>
    <w:semiHidden/>
    <w:qFormat/>
    <w:uiPriority w:val="0"/>
    <w:pPr>
      <w:keepNext/>
      <w:tabs>
        <w:tab w:val="left" w:pos="432"/>
      </w:tabs>
      <w:autoSpaceDE w:val="0"/>
      <w:autoSpaceDN w:val="0"/>
      <w:adjustRightInd w:val="0"/>
      <w:spacing w:before="60" w:after="60"/>
      <w:ind w:left="432" w:hanging="432"/>
      <w:jc w:val="both"/>
    </w:pPr>
    <w:rPr>
      <w:rFonts w:ascii="Arial" w:hAnsi="Arial" w:eastAsia="宋体" w:cs="Arial"/>
      <w:color w:val="0000FF"/>
      <w:kern w:val="2"/>
      <w:sz w:val="21"/>
      <w:szCs w:val="24"/>
      <w:lang w:val="en-US" w:eastAsia="zh-CN" w:bidi="ar-SA"/>
    </w:rPr>
  </w:style>
  <w:style w:type="paragraph" w:customStyle="1" w:styleId="122">
    <w:name w:val="样式1"/>
    <w:basedOn w:val="1"/>
    <w:uiPriority w:val="0"/>
    <w:pPr>
      <w:spacing w:after="180"/>
    </w:pPr>
    <w:rPr>
      <w:rFonts w:ascii="Times New Roman" w:hAnsi="Times New Roman" w:eastAsia="宋体" w:cs="Times New Roman"/>
      <w:sz w:val="20"/>
      <w:szCs w:val="20"/>
      <w:lang w:val="en-GB" w:eastAsia="en-US"/>
    </w:rPr>
  </w:style>
  <w:style w:type="character" w:customStyle="1" w:styleId="123">
    <w:name w:val="Heading 2 Char"/>
    <w:link w:val="3"/>
    <w:qFormat/>
    <w:uiPriority w:val="0"/>
    <w:rPr>
      <w:rFonts w:ascii="Arial" w:hAnsi="Arial"/>
      <w:sz w:val="28"/>
      <w:lang w:val="en-GB" w:eastAsia="en-US"/>
    </w:rPr>
  </w:style>
  <w:style w:type="paragraph" w:customStyle="1" w:styleId="124">
    <w:name w:val="Char Char1 Char Char Char Char1 Char Char Char Char"/>
    <w:basedOn w:val="1"/>
    <w:qFormat/>
    <w:uiPriority w:val="0"/>
    <w:pPr>
      <w:widowControl w:val="0"/>
      <w:jc w:val="both"/>
    </w:pPr>
    <w:rPr>
      <w:rFonts w:ascii="Times New Roman" w:hAnsi="Times New Roman" w:eastAsia="Times New Roman" w:cs="Times New Roman"/>
      <w:kern w:val="2"/>
      <w:sz w:val="20"/>
      <w:szCs w:val="20"/>
      <w:lang w:val="en-GB" w:eastAsia="zh-CN"/>
    </w:rPr>
  </w:style>
  <w:style w:type="paragraph" w:customStyle="1" w:styleId="125">
    <w:name w:val="Char Char Char Char Char Char Char Char Char Char Char Char Char Char"/>
    <w:basedOn w:val="27"/>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26">
    <w:name w:val="(文字) (文字)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27">
    <w:name w:val="yinbiao"/>
    <w:basedOn w:val="48"/>
    <w:qFormat/>
    <w:uiPriority w:val="0"/>
    <w:rPr>
      <w:rFonts w:eastAsia="宋体"/>
      <w:lang w:val="en-US" w:eastAsia="zh-CN" w:bidi="ar-SA"/>
    </w:rPr>
  </w:style>
  <w:style w:type="character" w:customStyle="1" w:styleId="128">
    <w:name w:val="textbodybold1"/>
    <w:qFormat/>
    <w:uiPriority w:val="0"/>
    <w:rPr>
      <w:rFonts w:hint="default" w:ascii="Arial" w:hAnsi="Arial" w:eastAsia="宋体" w:cs="Arial"/>
      <w:b/>
      <w:bCs/>
      <w:color w:val="902630"/>
      <w:sz w:val="18"/>
      <w:szCs w:val="18"/>
      <w:lang w:val="en-US" w:eastAsia="zh-CN" w:bidi="ar-SA"/>
    </w:rPr>
  </w:style>
  <w:style w:type="paragraph" w:customStyle="1" w:styleId="129">
    <w:name w:val="Guidance"/>
    <w:basedOn w:val="1"/>
    <w:qFormat/>
    <w:uiPriority w:val="0"/>
    <w:pPr>
      <w:spacing w:after="180"/>
    </w:pPr>
    <w:rPr>
      <w:rFonts w:ascii="Times New Roman" w:hAnsi="Times New Roman" w:eastAsia="宋体" w:cs="Times New Roman"/>
      <w:i/>
      <w:color w:val="0000FF"/>
      <w:sz w:val="20"/>
      <w:szCs w:val="20"/>
      <w:lang w:val="en-GB" w:eastAsia="en-US"/>
    </w:rPr>
  </w:style>
  <w:style w:type="paragraph" w:customStyle="1" w:styleId="130">
    <w:name w:val="Text"/>
    <w:qFormat/>
    <w:uiPriority w:val="0"/>
    <w:pPr>
      <w:keepLines/>
      <w:tabs>
        <w:tab w:val="left" w:pos="1247"/>
        <w:tab w:val="left" w:pos="2552"/>
        <w:tab w:val="left" w:pos="3856"/>
        <w:tab w:val="left" w:pos="5216"/>
        <w:tab w:val="left" w:pos="6464"/>
        <w:tab w:val="left" w:pos="7768"/>
        <w:tab w:val="left" w:pos="9072"/>
        <w:tab w:val="left" w:pos="10206"/>
      </w:tabs>
      <w:ind w:left="2552"/>
    </w:pPr>
    <w:rPr>
      <w:rFonts w:ascii="Arial" w:hAnsi="Arial" w:eastAsia="Times New Roman" w:cs="Times New Roman"/>
      <w:sz w:val="22"/>
      <w:lang w:val="en-US" w:eastAsia="en-US" w:bidi="ar-SA"/>
    </w:rPr>
  </w:style>
  <w:style w:type="character" w:customStyle="1" w:styleId="131">
    <w:name w:val="Body Text Char"/>
    <w:link w:val="31"/>
    <w:qFormat/>
    <w:uiPriority w:val="0"/>
    <w:rPr>
      <w:rFonts w:eastAsia="MS Mincho"/>
      <w:szCs w:val="24"/>
      <w:lang w:val="en-US" w:eastAsia="en-US" w:bidi="ar-SA"/>
    </w:rPr>
  </w:style>
  <w:style w:type="paragraph" w:customStyle="1" w:styleId="132">
    <w:name w:val="CaptionFigure"/>
    <w:next w:val="31"/>
    <w:qFormat/>
    <w:uiPriority w:val="0"/>
    <w:pPr>
      <w:tabs>
        <w:tab w:val="left" w:pos="3686"/>
      </w:tabs>
      <w:spacing w:before="120" w:after="60"/>
      <w:ind w:left="3516" w:hanging="964"/>
    </w:pPr>
    <w:rPr>
      <w:rFonts w:ascii="Arial" w:hAnsi="Arial" w:eastAsia="Times New Roman" w:cs="Times New Roman"/>
      <w:lang w:val="en-GB" w:eastAsia="en-US" w:bidi="ar-SA"/>
    </w:rPr>
  </w:style>
  <w:style w:type="character" w:customStyle="1" w:styleId="133">
    <w:name w:val="TAL Char"/>
    <w:qFormat/>
    <w:uiPriority w:val="0"/>
    <w:rPr>
      <w:rFonts w:ascii="Arial" w:hAnsi="Arial"/>
      <w:sz w:val="18"/>
      <w:lang w:val="en-GB" w:eastAsia="en-US" w:bidi="ar-SA"/>
    </w:rPr>
  </w:style>
  <w:style w:type="character" w:customStyle="1" w:styleId="134">
    <w:name w:val="TAH Char"/>
    <w:link w:val="61"/>
    <w:qFormat/>
    <w:uiPriority w:val="0"/>
    <w:rPr>
      <w:rFonts w:ascii="Arial" w:hAnsi="Arial" w:eastAsia="宋体"/>
      <w:b/>
      <w:sz w:val="18"/>
      <w:lang w:val="en-GB" w:eastAsia="en-US" w:bidi="ar-SA"/>
    </w:rPr>
  </w:style>
  <w:style w:type="paragraph" w:customStyle="1" w:styleId="135">
    <w:name w:val="B2"/>
    <w:basedOn w:val="13"/>
    <w:link w:val="143"/>
    <w:qFormat/>
    <w:uiPriority w:val="0"/>
    <w:pPr>
      <w:overflowPunct w:val="0"/>
      <w:autoSpaceDE w:val="0"/>
      <w:autoSpaceDN w:val="0"/>
      <w:adjustRightInd w:val="0"/>
      <w:ind w:hanging="284"/>
      <w:textAlignment w:val="baseline"/>
    </w:pPr>
    <w:rPr>
      <w:lang w:val="zh-CN"/>
    </w:rPr>
  </w:style>
  <w:style w:type="paragraph" w:customStyle="1" w:styleId="136">
    <w:name w:val="Revision"/>
    <w:hidden/>
    <w:semiHidden/>
    <w:qFormat/>
    <w:uiPriority w:val="99"/>
    <w:rPr>
      <w:rFonts w:ascii="Times New Roman" w:hAnsi="Times New Roman" w:eastAsia="宋体" w:cs="Times New Roman"/>
      <w:lang w:val="en-GB" w:eastAsia="en-US" w:bidi="ar-SA"/>
    </w:rPr>
  </w:style>
  <w:style w:type="character" w:customStyle="1" w:styleId="137">
    <w:name w:val="TAH Car"/>
    <w:qFormat/>
    <w:uiPriority w:val="0"/>
    <w:rPr>
      <w:rFonts w:ascii="Arial" w:hAnsi="Arial"/>
      <w:b/>
      <w:sz w:val="18"/>
      <w:lang w:val="en-GB" w:eastAsia="ko-KR" w:bidi="ar-SA"/>
    </w:rPr>
  </w:style>
  <w:style w:type="paragraph" w:customStyle="1" w:styleId="138">
    <w:name w:val="Char1 Char Char1 Char"/>
    <w:basedOn w:val="1"/>
    <w:uiPriority w:val="0"/>
    <w:pPr>
      <w:tabs>
        <w:tab w:val="left" w:pos="540"/>
        <w:tab w:val="left" w:pos="1260"/>
        <w:tab w:val="left" w:pos="1800"/>
      </w:tabs>
      <w:spacing w:before="240" w:after="160" w:line="240" w:lineRule="exact"/>
    </w:pPr>
    <w:rPr>
      <w:rFonts w:ascii="Verdana" w:hAnsi="Verdana" w:eastAsia="Batang" w:cs="Times New Roman"/>
      <w:szCs w:val="20"/>
      <w:lang w:eastAsia="en-US"/>
    </w:rPr>
  </w:style>
  <w:style w:type="character" w:customStyle="1" w:styleId="139">
    <w:name w:val="TF Char"/>
    <w:link w:val="64"/>
    <w:qFormat/>
    <w:uiPriority w:val="0"/>
    <w:rPr>
      <w:rFonts w:ascii="Arial" w:hAnsi="Arial" w:eastAsia="宋体"/>
      <w:b/>
      <w:lang w:eastAsia="en-US"/>
    </w:rPr>
  </w:style>
  <w:style w:type="character" w:customStyle="1" w:styleId="140">
    <w:name w:val="B1 Zchn"/>
    <w:qFormat/>
    <w:uiPriority w:val="0"/>
    <w:rPr>
      <w:color w:val="000000"/>
      <w:lang w:val="en-GB"/>
    </w:rPr>
  </w:style>
  <w:style w:type="paragraph" w:styleId="141">
    <w:name w:val="List Paragraph"/>
    <w:basedOn w:val="1"/>
    <w:link w:val="160"/>
    <w:qFormat/>
    <w:uiPriority w:val="34"/>
    <w:pPr>
      <w:spacing w:after="160" w:line="256" w:lineRule="auto"/>
      <w:ind w:left="720"/>
      <w:contextualSpacing/>
    </w:pPr>
    <w:rPr>
      <w:rFonts w:ascii="Malgun Gothic" w:hAnsi="Malgun Gothic" w:eastAsia="MS Mincho" w:cs="Times New Roman"/>
      <w:sz w:val="22"/>
      <w:szCs w:val="22"/>
      <w:lang w:eastAsia="zh-CN"/>
    </w:rPr>
  </w:style>
  <w:style w:type="character" w:customStyle="1" w:styleId="142">
    <w:name w:val="Doc-text2 Char"/>
    <w:link w:val="60"/>
    <w:qFormat/>
    <w:uiPriority w:val="0"/>
    <w:rPr>
      <w:rFonts w:ascii="Arial" w:hAnsi="Arial"/>
      <w:szCs w:val="24"/>
      <w:lang w:val="en-GB" w:eastAsia="en-GB"/>
    </w:rPr>
  </w:style>
  <w:style w:type="character" w:customStyle="1" w:styleId="143">
    <w:name w:val="B2 Char"/>
    <w:link w:val="135"/>
    <w:qFormat/>
    <w:locked/>
    <w:uiPriority w:val="0"/>
    <w:rPr>
      <w:rFonts w:eastAsia="宋体"/>
      <w:lang w:eastAsia="en-US"/>
    </w:rPr>
  </w:style>
  <w:style w:type="character" w:customStyle="1" w:styleId="144">
    <w:name w:val="Plain Text Char"/>
    <w:link w:val="32"/>
    <w:qFormat/>
    <w:uiPriority w:val="99"/>
    <w:rPr>
      <w:rFonts w:ascii="Calibri" w:hAnsi="Calibri" w:eastAsia="宋体"/>
      <w:sz w:val="22"/>
      <w:szCs w:val="21"/>
      <w:lang w:val="en-US" w:eastAsia="zh-CN" w:bidi="ar-SA"/>
    </w:rPr>
  </w:style>
  <w:style w:type="character" w:customStyle="1" w:styleId="145">
    <w:name w:val="Header Char"/>
    <w:link w:val="37"/>
    <w:qFormat/>
    <w:locked/>
    <w:uiPriority w:val="0"/>
    <w:rPr>
      <w:rFonts w:ascii="Arial" w:hAnsi="Arial"/>
      <w:b/>
      <w:sz w:val="18"/>
      <w:lang w:val="en-GB" w:eastAsia="en-US" w:bidi="ar-SA"/>
    </w:rPr>
  </w:style>
  <w:style w:type="character" w:customStyle="1" w:styleId="146">
    <w:name w:val="Style 10.5 pt"/>
    <w:qFormat/>
    <w:uiPriority w:val="0"/>
    <w:rPr>
      <w:rFonts w:eastAsia="宋体"/>
      <w:sz w:val="20"/>
      <w:lang w:val="en-US" w:eastAsia="zh-CN" w:bidi="ar-SA"/>
    </w:rPr>
  </w:style>
  <w:style w:type="character" w:customStyle="1" w:styleId="147">
    <w:name w:val="Style 10.5 pt Bold"/>
    <w:qFormat/>
    <w:uiPriority w:val="0"/>
    <w:rPr>
      <w:rFonts w:eastAsia="宋体"/>
      <w:b/>
      <w:bCs/>
      <w:sz w:val="20"/>
      <w:lang w:val="en-US" w:eastAsia="zh-CN" w:bidi="ar-SA"/>
    </w:rPr>
  </w:style>
  <w:style w:type="paragraph" w:customStyle="1" w:styleId="148">
    <w:name w:val="Style 10.5 pt Bold Left:  0&quot; Hanging:  6.07 ch First line:  -6...."/>
    <w:basedOn w:val="1"/>
    <w:qFormat/>
    <w:uiPriority w:val="0"/>
    <w:pPr>
      <w:spacing w:after="180"/>
      <w:ind w:left="1276" w:hanging="1276" w:hangingChars="607"/>
    </w:pPr>
    <w:rPr>
      <w:rFonts w:ascii="Times New Roman" w:hAnsi="Times New Roman" w:eastAsia="Times New Roman" w:cs="Times New Roman"/>
      <w:b/>
      <w:bCs/>
      <w:sz w:val="20"/>
      <w:szCs w:val="20"/>
      <w:lang w:val="en-GB" w:eastAsia="en-US"/>
    </w:rPr>
  </w:style>
  <w:style w:type="paragraph" w:customStyle="1" w:styleId="149">
    <w:name w:val="Style 10.5 pt Left:  0&quot; Hanging:  6.07 ch First line:  -6.07 ch"/>
    <w:basedOn w:val="1"/>
    <w:qFormat/>
    <w:uiPriority w:val="0"/>
    <w:pPr>
      <w:spacing w:after="180"/>
      <w:ind w:left="1275" w:hanging="1275" w:hangingChars="607"/>
    </w:pPr>
    <w:rPr>
      <w:rFonts w:ascii="Times New Roman" w:hAnsi="Times New Roman" w:eastAsia="Times New Roman" w:cs="Times New Roman"/>
      <w:sz w:val="20"/>
      <w:szCs w:val="20"/>
      <w:lang w:val="en-GB" w:eastAsia="en-US"/>
    </w:rPr>
  </w:style>
  <w:style w:type="character" w:customStyle="1" w:styleId="150">
    <w:name w:val="body Char"/>
    <w:link w:val="104"/>
    <w:qFormat/>
    <w:uiPriority w:val="0"/>
    <w:rPr>
      <w:rFonts w:ascii="Bookman Old Style" w:hAnsi="Bookman Old Style" w:eastAsia="Times New Roman"/>
      <w:lang w:eastAsia="en-US"/>
    </w:rPr>
  </w:style>
  <w:style w:type="character" w:customStyle="1" w:styleId="151">
    <w:name w:val="Editor's Note Char Char"/>
    <w:qFormat/>
    <w:uiPriority w:val="0"/>
    <w:rPr>
      <w:rFonts w:ascii="Times New Roman" w:hAnsi="Times New Roman"/>
      <w:color w:val="FF0000"/>
      <w:lang w:val="en-GB"/>
    </w:rPr>
  </w:style>
  <w:style w:type="paragraph" w:customStyle="1" w:styleId="152">
    <w:name w:val="Doc-title"/>
    <w:basedOn w:val="1"/>
    <w:next w:val="60"/>
    <w:link w:val="153"/>
    <w:qFormat/>
    <w:uiPriority w:val="0"/>
    <w:pPr>
      <w:spacing w:before="60"/>
      <w:ind w:left="1259" w:hanging="1259"/>
    </w:pPr>
    <w:rPr>
      <w:rFonts w:ascii="Arial" w:hAnsi="Arial" w:eastAsia="MS Mincho" w:cs="Times New Roman"/>
      <w:sz w:val="20"/>
      <w:lang w:val="en-GB" w:eastAsia="en-GB"/>
    </w:rPr>
  </w:style>
  <w:style w:type="character" w:customStyle="1" w:styleId="153">
    <w:name w:val="Doc-title Char"/>
    <w:link w:val="152"/>
    <w:qFormat/>
    <w:uiPriority w:val="0"/>
    <w:rPr>
      <w:rFonts w:ascii="Arial" w:hAnsi="Arial"/>
      <w:szCs w:val="24"/>
      <w:lang w:val="en-GB" w:eastAsia="en-GB"/>
    </w:rPr>
  </w:style>
  <w:style w:type="character" w:customStyle="1" w:styleId="154">
    <w:name w:val="TAC Char"/>
    <w:link w:val="62"/>
    <w:qFormat/>
    <w:uiPriority w:val="0"/>
    <w:rPr>
      <w:rFonts w:ascii="Arial" w:hAnsi="Arial" w:eastAsia="宋体"/>
      <w:sz w:val="18"/>
      <w:lang w:val="en-GB" w:eastAsia="en-US"/>
    </w:rPr>
  </w:style>
  <w:style w:type="character" w:customStyle="1" w:styleId="155">
    <w:name w:val="TF Zchn"/>
    <w:qFormat/>
    <w:uiPriority w:val="0"/>
    <w:rPr>
      <w:rFonts w:ascii="Arial" w:hAnsi="Arial"/>
      <w:b/>
      <w:lang w:eastAsia="en-US"/>
    </w:rPr>
  </w:style>
  <w:style w:type="character" w:customStyle="1" w:styleId="156">
    <w:name w:val="B1 Char"/>
    <w:qFormat/>
    <w:uiPriority w:val="0"/>
    <w:rPr>
      <w:lang w:eastAsia="en-US"/>
    </w:rPr>
  </w:style>
  <w:style w:type="paragraph" w:customStyle="1" w:styleId="157">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8">
    <w:name w:val="apple-tab-span"/>
    <w:qFormat/>
    <w:uiPriority w:val="0"/>
  </w:style>
  <w:style w:type="character" w:customStyle="1" w:styleId="159">
    <w:name w:val="Unresolved Mention"/>
    <w:semiHidden/>
    <w:unhideWhenUsed/>
    <w:qFormat/>
    <w:uiPriority w:val="99"/>
    <w:rPr>
      <w:rFonts w:eastAsia="宋体"/>
      <w:color w:val="808080"/>
      <w:shd w:val="clear" w:color="auto" w:fill="E6E6E6"/>
      <w:lang w:val="en-US" w:eastAsia="zh-CN" w:bidi="ar-SA"/>
    </w:rPr>
  </w:style>
  <w:style w:type="character" w:customStyle="1" w:styleId="160">
    <w:name w:val="List Paragraph Char"/>
    <w:link w:val="141"/>
    <w:qFormat/>
    <w:uiPriority w:val="34"/>
    <w:rPr>
      <w:rFonts w:ascii="Malgun Gothic" w:hAnsi="Malgun Gothic"/>
      <w:sz w:val="22"/>
      <w:szCs w:val="22"/>
    </w:rPr>
  </w:style>
  <w:style w:type="paragraph" w:customStyle="1" w:styleId="161">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eastAsia="宋体" w:cs="宋体"/>
      <w:lang w:eastAsia="zh-CN"/>
    </w:rPr>
  </w:style>
  <w:style w:type="paragraph" w:customStyle="1" w:styleId="162">
    <w:name w:val="Agreement"/>
    <w:basedOn w:val="1"/>
    <w:next w:val="60"/>
    <w:qFormat/>
    <w:uiPriority w:val="0"/>
    <w:pPr>
      <w:numPr>
        <w:ilvl w:val="0"/>
        <w:numId w:val="9"/>
      </w:numPr>
      <w:spacing w:before="60"/>
    </w:pPr>
    <w:rPr>
      <w:rFonts w:ascii="Arial" w:hAnsi="Arial" w:eastAsia="MS Mincho" w:cs="Times New Roman"/>
      <w:b/>
      <w:sz w:val="20"/>
      <w:lang w:val="en-GB" w:eastAsia="en-GB"/>
    </w:rPr>
  </w:style>
  <w:style w:type="character" w:customStyle="1" w:styleId="163">
    <w:name w:val="Heading 3 Char"/>
    <w:link w:val="4"/>
    <w:qFormat/>
    <w:uiPriority w:val="0"/>
    <w:rPr>
      <w:rFonts w:ascii="Arial" w:hAnsi="Arial"/>
      <w:sz w:val="28"/>
      <w:lang w:val="en-GB" w:eastAsia="en-US"/>
    </w:rPr>
  </w:style>
  <w:style w:type="character" w:customStyle="1" w:styleId="164">
    <w:name w:val="Heading 4 Char"/>
    <w:link w:val="5"/>
    <w:qFormat/>
    <w:locked/>
    <w:uiPriority w:val="0"/>
    <w:rPr>
      <w:rFonts w:ascii="Arial" w:hAnsi="Arial"/>
      <w:sz w:val="24"/>
      <w:lang w:val="en-GB" w:eastAsia="en-US"/>
    </w:rPr>
  </w:style>
  <w:style w:type="character" w:customStyle="1" w:styleId="165">
    <w:name w:val="Heading 5 Char"/>
    <w:link w:val="6"/>
    <w:qFormat/>
    <w:uiPriority w:val="0"/>
    <w:rPr>
      <w:rFonts w:ascii="Arial" w:hAnsi="Arial"/>
      <w:sz w:val="22"/>
      <w:lang w:val="en-GB" w:eastAsia="en-US"/>
    </w:rPr>
  </w:style>
  <w:style w:type="character" w:customStyle="1" w:styleId="166">
    <w:name w:val="Heading 6 Char"/>
    <w:link w:val="7"/>
    <w:qFormat/>
    <w:uiPriority w:val="0"/>
    <w:rPr>
      <w:rFonts w:ascii="Arial" w:hAnsi="Arial"/>
      <w:lang w:val="en-GB" w:eastAsia="en-US"/>
    </w:rPr>
  </w:style>
  <w:style w:type="character" w:customStyle="1" w:styleId="167">
    <w:name w:val="Heading 7 Char"/>
    <w:link w:val="9"/>
    <w:qFormat/>
    <w:uiPriority w:val="0"/>
    <w:rPr>
      <w:rFonts w:ascii="Arial" w:hAnsi="Arial"/>
      <w:lang w:val="en-GB" w:eastAsia="en-US"/>
    </w:rPr>
  </w:style>
  <w:style w:type="character" w:customStyle="1" w:styleId="168">
    <w:name w:val="Heading 8 Char"/>
    <w:link w:val="10"/>
    <w:qFormat/>
    <w:uiPriority w:val="0"/>
    <w:rPr>
      <w:rFonts w:ascii="Arial" w:hAnsi="Arial"/>
      <w:lang w:val="en-GB" w:eastAsia="en-US"/>
    </w:rPr>
  </w:style>
  <w:style w:type="character" w:customStyle="1" w:styleId="169">
    <w:name w:val="Heading 9 Char"/>
    <w:link w:val="11"/>
    <w:qFormat/>
    <w:uiPriority w:val="0"/>
    <w:rPr>
      <w:rFonts w:ascii="Arial" w:hAnsi="Arial"/>
      <w:lang w:val="en-GB" w:eastAsia="en-US"/>
    </w:rPr>
  </w:style>
  <w:style w:type="character" w:customStyle="1" w:styleId="170">
    <w:name w:val="Footer Char"/>
    <w:link w:val="36"/>
    <w:qFormat/>
    <w:uiPriority w:val="0"/>
    <w:rPr>
      <w:rFonts w:ascii="Arial" w:hAnsi="Arial"/>
      <w:b/>
      <w:i/>
      <w:sz w:val="18"/>
      <w:lang w:val="en-GB" w:eastAsia="en-US"/>
    </w:rPr>
  </w:style>
  <w:style w:type="paragraph" w:customStyle="1" w:styleId="171">
    <w:name w:val="TT"/>
    <w:basedOn w:val="2"/>
    <w:next w:val="1"/>
    <w:qFormat/>
    <w:uiPriority w:val="0"/>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172">
    <w:name w:val="B3"/>
    <w:basedOn w:val="12"/>
    <w:link w:val="173"/>
    <w:qFormat/>
    <w:uiPriority w:val="0"/>
    <w:pPr>
      <w:overflowPunct w:val="0"/>
      <w:autoSpaceDE w:val="0"/>
      <w:autoSpaceDN w:val="0"/>
      <w:adjustRightInd w:val="0"/>
      <w:ind w:hanging="284"/>
      <w:textAlignment w:val="baseline"/>
    </w:pPr>
    <w:rPr>
      <w:rFonts w:eastAsia="Times New Roman"/>
      <w:lang w:eastAsia="ja-JP"/>
    </w:rPr>
  </w:style>
  <w:style w:type="character" w:customStyle="1" w:styleId="173">
    <w:name w:val="B3 Char2"/>
    <w:link w:val="172"/>
    <w:qFormat/>
    <w:uiPriority w:val="0"/>
    <w:rPr>
      <w:rFonts w:eastAsia="Times New Roman"/>
      <w:lang w:val="en-GB"/>
    </w:rPr>
  </w:style>
  <w:style w:type="character" w:customStyle="1" w:styleId="174">
    <w:name w:val="B5 Char"/>
    <w:link w:val="96"/>
    <w:qFormat/>
    <w:uiPriority w:val="0"/>
    <w:rPr>
      <w:rFonts w:eastAsia="宋体"/>
      <w:lang w:val="en-GB" w:eastAsia="en-US"/>
    </w:rPr>
  </w:style>
  <w:style w:type="character" w:customStyle="1" w:styleId="175">
    <w:name w:val="Footnote Text Char"/>
    <w:link w:val="38"/>
    <w:qFormat/>
    <w:uiPriority w:val="0"/>
    <w:rPr>
      <w:rFonts w:eastAsia="宋体"/>
      <w:sz w:val="16"/>
      <w:lang w:val="en-GB" w:eastAsia="en-US"/>
    </w:rPr>
  </w:style>
  <w:style w:type="paragraph" w:customStyle="1" w:styleId="176">
    <w:name w:val="B6"/>
    <w:basedOn w:val="96"/>
    <w:link w:val="177"/>
    <w:qFormat/>
    <w:uiPriority w:val="0"/>
    <w:pPr>
      <w:overflowPunct w:val="0"/>
      <w:autoSpaceDE w:val="0"/>
      <w:autoSpaceDN w:val="0"/>
      <w:adjustRightInd w:val="0"/>
      <w:ind w:left="1985" w:hanging="284"/>
      <w:textAlignment w:val="baseline"/>
    </w:pPr>
    <w:rPr>
      <w:rFonts w:eastAsia="Times New Roman"/>
      <w:lang w:val="en-US" w:eastAsia="ja-JP"/>
    </w:rPr>
  </w:style>
  <w:style w:type="character" w:customStyle="1" w:styleId="177">
    <w:name w:val="B6 Char"/>
    <w:link w:val="176"/>
    <w:qFormat/>
    <w:uiPriority w:val="0"/>
    <w:rPr>
      <w:rFonts w:eastAsia="Times New Roman"/>
    </w:rPr>
  </w:style>
  <w:style w:type="paragraph" w:customStyle="1" w:styleId="178">
    <w:name w:val="B7"/>
    <w:basedOn w:val="176"/>
    <w:link w:val="179"/>
    <w:qFormat/>
    <w:uiPriority w:val="0"/>
    <w:pPr>
      <w:ind w:left="2269"/>
    </w:pPr>
  </w:style>
  <w:style w:type="character" w:customStyle="1" w:styleId="179">
    <w:name w:val="B7 Char"/>
    <w:link w:val="178"/>
    <w:qFormat/>
    <w:uiPriority w:val="0"/>
    <w:rPr>
      <w:rFonts w:eastAsia="Times New Roman"/>
    </w:rPr>
  </w:style>
  <w:style w:type="paragraph" w:customStyle="1" w:styleId="180">
    <w:name w:val="B8"/>
    <w:basedOn w:val="178"/>
    <w:qFormat/>
    <w:uiPriority w:val="0"/>
    <w:pPr>
      <w:ind w:left="2552"/>
    </w:pPr>
  </w:style>
  <w:style w:type="paragraph" w:customStyle="1" w:styleId="181">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82">
    <w:name w:val="B9"/>
    <w:basedOn w:val="180"/>
    <w:qFormat/>
    <w:uiPriority w:val="0"/>
    <w:pPr>
      <w:ind w:left="2836"/>
    </w:pPr>
  </w:style>
  <w:style w:type="paragraph" w:customStyle="1" w:styleId="183">
    <w:name w:val="B10"/>
    <w:basedOn w:val="96"/>
    <w:link w:val="184"/>
    <w:qFormat/>
    <w:uiPriority w:val="0"/>
    <w:pPr>
      <w:overflowPunct w:val="0"/>
      <w:autoSpaceDE w:val="0"/>
      <w:autoSpaceDN w:val="0"/>
      <w:adjustRightInd w:val="0"/>
      <w:ind w:left="3119" w:hanging="284"/>
      <w:textAlignment w:val="baseline"/>
    </w:pPr>
    <w:rPr>
      <w:rFonts w:eastAsia="Times New Roman"/>
    </w:rPr>
  </w:style>
  <w:style w:type="character" w:customStyle="1" w:styleId="184">
    <w:name w:val="B10 Char"/>
    <w:basedOn w:val="174"/>
    <w:link w:val="183"/>
    <w:qFormat/>
    <w:uiPriority w:val="0"/>
    <w:rPr>
      <w:rFonts w:eastAsia="Times New Roman"/>
      <w:lang w:val="en-GB" w:eastAsia="en-US"/>
    </w:rPr>
  </w:style>
  <w:style w:type="character" w:customStyle="1" w:styleId="185">
    <w:name w:val="EX Char"/>
    <w:link w:val="68"/>
    <w:qFormat/>
    <w:locked/>
    <w:uiPriority w:val="0"/>
    <w:rPr>
      <w:rFonts w:eastAsia="宋体"/>
      <w:lang w:val="en-GB" w:eastAsia="en-US"/>
    </w:rPr>
  </w:style>
  <w:style w:type="character" w:customStyle="1" w:styleId="186">
    <w:name w:val="Balloon Text Char"/>
    <w:basedOn w:val="48"/>
    <w:link w:val="35"/>
    <w:semiHidden/>
    <w:qFormat/>
    <w:uiPriority w:val="0"/>
    <w:rPr>
      <w:rFonts w:ascii="Tahoma" w:hAnsi="Tahoma" w:eastAsia="宋体" w:cs="Tahoma"/>
      <w:sz w:val="16"/>
      <w:szCs w:val="16"/>
      <w:lang w:val="en-GB" w:eastAsia="en-US"/>
    </w:rPr>
  </w:style>
  <w:style w:type="character" w:customStyle="1" w:styleId="187">
    <w:name w:val="CR Cover Page Zchn"/>
    <w:link w:val="98"/>
    <w:qFormat/>
    <w:locked/>
    <w:uiPriority w:val="0"/>
    <w:rPr>
      <w:rFonts w:ascii="Arial" w:hAnsi="Arial"/>
      <w:lang w:val="en-GB" w:eastAsia="en-US"/>
    </w:rPr>
  </w:style>
  <w:style w:type="character" w:customStyle="1" w:styleId="188">
    <w:name w:val="Comment Text Char"/>
    <w:basedOn w:val="48"/>
    <w:link w:val="28"/>
    <w:qFormat/>
    <w:uiPriority w:val="99"/>
    <w:rPr>
      <w:rFonts w:eastAsia="宋体"/>
      <w:lang w:val="en-GB" w:eastAsia="en-US"/>
    </w:rPr>
  </w:style>
  <w:style w:type="character" w:customStyle="1" w:styleId="189">
    <w:name w:val="Comment Subject Char"/>
    <w:basedOn w:val="188"/>
    <w:link w:val="45"/>
    <w:qFormat/>
    <w:uiPriority w:val="0"/>
    <w:rPr>
      <w:rFonts w:eastAsia="宋体"/>
      <w:b/>
      <w:bCs/>
      <w:lang w:val="en-GB" w:eastAsia="en-US"/>
    </w:rPr>
  </w:style>
  <w:style w:type="character" w:customStyle="1" w:styleId="190">
    <w:name w:val="B3 Char"/>
    <w:qFormat/>
    <w:uiPriority w:val="0"/>
    <w:rPr>
      <w:rFonts w:ascii="Times New Roman" w:hAnsi="Times New Roman"/>
      <w:lang w:val="en-GB" w:eastAsia="en-US"/>
    </w:rPr>
  </w:style>
  <w:style w:type="table" w:customStyle="1" w:styleId="191">
    <w:name w:val="Table Grid1"/>
    <w:basedOn w:val="46"/>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2">
    <w:name w:val="normaltextrun"/>
    <w:basedOn w:val="48"/>
    <w:qFormat/>
    <w:uiPriority w:val="0"/>
  </w:style>
  <w:style w:type="character" w:customStyle="1" w:styleId="193">
    <w:name w:val="Char Char3"/>
    <w:qFormat/>
    <w:uiPriority w:val="0"/>
    <w:rPr>
      <w:rFonts w:ascii="Courier New" w:hAnsi="Courier New"/>
      <w:lang w:val="nb-NO"/>
    </w:rPr>
  </w:style>
  <w:style w:type="character" w:customStyle="1" w:styleId="194">
    <w:name w:val="fontstyle01"/>
    <w:basedOn w:val="48"/>
    <w:qFormat/>
    <w:uiPriority w:val="0"/>
    <w:rPr>
      <w:rFonts w:hint="eastAsia" w:ascii="TimesNewRomanPSMT" w:eastAsia="TimesNewRomanPSMT"/>
      <w:color w:val="000000"/>
      <w:sz w:val="20"/>
      <w:szCs w:val="20"/>
    </w:rPr>
  </w:style>
  <w:style w:type="paragraph" w:customStyle="1" w:styleId="195">
    <w:name w:val="3GPP Normal Text"/>
    <w:basedOn w:val="31"/>
    <w:link w:val="196"/>
    <w:qFormat/>
    <w:uiPriority w:val="0"/>
    <w:pPr>
      <w:spacing w:line="259" w:lineRule="auto"/>
      <w:ind w:hanging="22"/>
    </w:pPr>
    <w:rPr>
      <w:rFonts w:ascii="Arial" w:hAnsi="Arial"/>
      <w:sz w:val="24"/>
      <w:lang w:val="en-GB"/>
    </w:rPr>
  </w:style>
  <w:style w:type="character" w:customStyle="1" w:styleId="196">
    <w:name w:val="3GPP Normal Text Char"/>
    <w:link w:val="195"/>
    <w:qFormat/>
    <w:uiPriority w:val="0"/>
    <w:rPr>
      <w:rFonts w:ascii="Arial" w:hAnsi="Arial"/>
      <w:sz w:val="24"/>
      <w:szCs w:val="24"/>
      <w:lang w:val="en-GB" w:eastAsia="en-US"/>
    </w:rPr>
  </w:style>
  <w:style w:type="character" w:customStyle="1" w:styleId="197">
    <w:name w:val="TAN Char"/>
    <w:link w:val="79"/>
    <w:qFormat/>
    <w:uiPriority w:val="0"/>
    <w:rPr>
      <w:rFonts w:ascii="Arial" w:hAnsi="Arial" w:eastAsia="宋体"/>
      <w:sz w:val="18"/>
      <w:lang w:val="en-GB"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C9EA49-063D-4E03-9203-2635497FA89F}">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2</Pages>
  <Words>347</Words>
  <Characters>1979</Characters>
  <Lines>16</Lines>
  <Paragraphs>4</Paragraphs>
  <TotalTime>105</TotalTime>
  <ScaleCrop>false</ScaleCrop>
  <LinksUpToDate>false</LinksUpToDate>
  <CharactersWithSpaces>2322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2022-10-10T13:20:00Z</dcterms:created>
  <dc:creator>Huawei</dc:creator>
  <cp:lastModifiedBy>ZTE</cp:lastModifiedBy>
  <cp:lastPrinted>2009-04-22T00:01:00Z</cp:lastPrinted>
  <dcterms:modified xsi:type="dcterms:W3CDTF">2022-10-12T06:44:32Z</dcterms:modified>
  <dc:title>3GPP TSG-RAN WG3</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KSOProductBuildVer">
    <vt:lpwstr>2052-11.8.2.9022</vt:lpwstr>
  </property>
</Properties>
</file>