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rsidR="007C2B56" w:rsidRDefault="004C3176">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rsidR="007C2B56" w:rsidRDefault="007C2B56">
      <w:pPr>
        <w:pStyle w:val="Footer"/>
        <w:ind w:rightChars="-212" w:right="-424"/>
        <w:jc w:val="both"/>
        <w:rPr>
          <w:rFonts w:ascii="Times New Roman" w:eastAsia="SimSun" w:hAnsi="Times New Roman"/>
          <w:b w:val="0"/>
          <w:i w:val="0"/>
          <w:sz w:val="24"/>
          <w:lang w:eastAsia="zh-CN"/>
        </w:rPr>
      </w:pPr>
    </w:p>
    <w:p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w:t>
      </w:r>
      <w:proofErr w:type="gramStart"/>
      <w:r>
        <w:rPr>
          <w:rFonts w:ascii="Arial" w:hAnsi="Arial" w:cs="Arial"/>
          <w:b/>
          <w:sz w:val="22"/>
        </w:rPr>
        <w:t>e][</w:t>
      </w:r>
      <w:proofErr w:type="gramEnd"/>
      <w:r>
        <w:rPr>
          <w:rFonts w:ascii="Arial" w:hAnsi="Arial" w:cs="Arial"/>
          <w:b/>
          <w:sz w:val="22"/>
        </w:rPr>
        <w:t>010][NR17] FBG5 BW Classes (Qualcomm)</w:t>
      </w:r>
    </w:p>
    <w:p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rsidR="007C2B56" w:rsidRDefault="004C3176">
      <w:pPr>
        <w:pStyle w:val="Heading1"/>
        <w:numPr>
          <w:ilvl w:val="0"/>
          <w:numId w:val="10"/>
        </w:numPr>
        <w:rPr>
          <w:rFonts w:eastAsia="SimSun" w:cs="Arial"/>
          <w:lang w:eastAsia="zh-CN"/>
        </w:rPr>
      </w:pPr>
      <w:r>
        <w:rPr>
          <w:rFonts w:eastAsia="SimSun" w:cs="Arial"/>
          <w:lang w:eastAsia="zh-CN"/>
        </w:rPr>
        <w:t>Introduction</w:t>
      </w:r>
      <w:bookmarkEnd w:id="0"/>
    </w:p>
    <w:p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rsidR="007C2B56" w:rsidRDefault="004C3176" w:rsidP="0013775C">
      <w:pPr>
        <w:pStyle w:val="EmailDiscussion"/>
        <w:tabs>
          <w:tab w:val="clear" w:pos="1619"/>
          <w:tab w:val="left" w:pos="819"/>
        </w:tabs>
        <w:ind w:leftChars="229" w:left="818"/>
      </w:pPr>
      <w:bookmarkStart w:id="1" w:name="_Hlk116337749"/>
      <w:r>
        <w:t>[AT119bis-e][010][NR17] FBG5 BW Classes (Qualcomm)</w:t>
      </w:r>
    </w:p>
    <w:p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rsidR="007C2B56" w:rsidRDefault="004C3176">
      <w:pPr>
        <w:pStyle w:val="EmailDiscussion2"/>
        <w:ind w:leftChars="229" w:left="821"/>
      </w:pPr>
      <w:r>
        <w:tab/>
        <w:t xml:space="preserve">Intended outcome: Report, Agreed-in-principle CRs, Approved LS out if applicable. </w:t>
      </w:r>
    </w:p>
    <w:p w:rsidR="007C2B56" w:rsidRDefault="004C3176">
      <w:pPr>
        <w:pStyle w:val="EmailDiscussion2"/>
        <w:ind w:leftChars="229" w:left="821"/>
      </w:pPr>
      <w:r>
        <w:tab/>
        <w:t>Deadline: In time for CB W2 Mon (if CB is needed)</w:t>
      </w:r>
    </w:p>
    <w:bookmarkEnd w:id="1"/>
    <w:p w:rsidR="007C2B56" w:rsidRDefault="007C2B56">
      <w:pPr>
        <w:spacing w:before="120" w:after="120"/>
        <w:rPr>
          <w:rFonts w:eastAsiaTheme="minorEastAsia"/>
          <w:bCs/>
          <w:sz w:val="22"/>
          <w:szCs w:val="22"/>
          <w:lang w:eastAsia="ja-JP"/>
        </w:rPr>
      </w:pPr>
    </w:p>
    <w:p w:rsidR="007C2B56" w:rsidRDefault="004C3176">
      <w:pPr>
        <w:pStyle w:val="Heading1"/>
        <w:numPr>
          <w:ilvl w:val="0"/>
          <w:numId w:val="10"/>
        </w:numPr>
        <w:rPr>
          <w:rFonts w:eastAsia="SimSun" w:cs="Arial"/>
          <w:lang w:eastAsia="zh-CN"/>
        </w:rPr>
      </w:pPr>
      <w:r>
        <w:rPr>
          <w:rFonts w:eastAsia="SimSun" w:cs="Arial"/>
          <w:lang w:eastAsia="zh-CN"/>
        </w:rPr>
        <w:t>Discussion</w:t>
      </w:r>
    </w:p>
    <w:p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7C2B56">
        <w:tc>
          <w:tcPr>
            <w:tcW w:w="2830" w:type="dxa"/>
          </w:tcPr>
          <w:p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rsidR="007C2B56" w:rsidRDefault="004C3176">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tc>
          <w:tcPr>
            <w:tcW w:w="2830" w:type="dxa"/>
          </w:tcPr>
          <w:p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rsidR="007C2B56" w:rsidRDefault="004C3176">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tc>
          <w:tcPr>
            <w:tcW w:w="2830" w:type="dxa"/>
          </w:tcPr>
          <w:p w:rsidR="007C2B56" w:rsidRDefault="004C3176">
            <w:pPr>
              <w:rPr>
                <w:lang w:eastAsia="zh-CN"/>
              </w:rPr>
            </w:pPr>
            <w:r>
              <w:rPr>
                <w:rFonts w:hint="eastAsia"/>
                <w:lang w:eastAsia="zh-CN"/>
              </w:rPr>
              <w:t>H</w:t>
            </w:r>
            <w:r>
              <w:rPr>
                <w:lang w:eastAsia="zh-CN"/>
              </w:rPr>
              <w:t>uawei, HiSilicon</w:t>
            </w:r>
          </w:p>
        </w:tc>
        <w:tc>
          <w:tcPr>
            <w:tcW w:w="2552" w:type="dxa"/>
          </w:tcPr>
          <w:p w:rsidR="007C2B56" w:rsidRDefault="004C3176">
            <w:pPr>
              <w:rPr>
                <w:lang w:eastAsia="zh-CN"/>
              </w:rPr>
            </w:pPr>
            <w:r>
              <w:rPr>
                <w:rFonts w:hint="eastAsia"/>
                <w:lang w:eastAsia="zh-CN"/>
              </w:rPr>
              <w:t>T</w:t>
            </w:r>
            <w:r>
              <w:rPr>
                <w:lang w:eastAsia="zh-CN"/>
              </w:rPr>
              <w:t>ong Sha</w:t>
            </w:r>
          </w:p>
        </w:tc>
        <w:tc>
          <w:tcPr>
            <w:tcW w:w="4249" w:type="dxa"/>
          </w:tcPr>
          <w:p w:rsidR="007C2B56" w:rsidRDefault="004C3176">
            <w:pPr>
              <w:rPr>
                <w:lang w:eastAsia="zh-CN"/>
              </w:rPr>
            </w:pPr>
            <w:r>
              <w:rPr>
                <w:lang w:eastAsia="zh-CN"/>
              </w:rPr>
              <w:t>shatong3@hisilicon.com</w:t>
            </w:r>
          </w:p>
        </w:tc>
      </w:tr>
      <w:tr w:rsidR="007C2B56">
        <w:tc>
          <w:tcPr>
            <w:tcW w:w="2830" w:type="dxa"/>
          </w:tcPr>
          <w:p w:rsidR="007C2B56" w:rsidRDefault="004C3176">
            <w:r>
              <w:rPr>
                <w:rFonts w:hint="eastAsia"/>
                <w:lang w:eastAsia="zh-CN"/>
              </w:rPr>
              <w:t>Xiao</w:t>
            </w:r>
            <w:r>
              <w:t>mi</w:t>
            </w:r>
          </w:p>
        </w:tc>
        <w:tc>
          <w:tcPr>
            <w:tcW w:w="2552" w:type="dxa"/>
          </w:tcPr>
          <w:p w:rsidR="007C2B56" w:rsidRDefault="004C3176">
            <w:r>
              <w:t>Yumin Wu</w:t>
            </w:r>
          </w:p>
        </w:tc>
        <w:tc>
          <w:tcPr>
            <w:tcW w:w="4249" w:type="dxa"/>
          </w:tcPr>
          <w:p w:rsidR="007C2B56" w:rsidRDefault="004C3176">
            <w:r>
              <w:t>wuyumin@xiaomi.com</w:t>
            </w:r>
          </w:p>
        </w:tc>
      </w:tr>
      <w:tr w:rsidR="007C2B56">
        <w:tc>
          <w:tcPr>
            <w:tcW w:w="2830" w:type="dxa"/>
          </w:tcPr>
          <w:p w:rsidR="007C2B56" w:rsidRDefault="004C3176">
            <w:pPr>
              <w:rPr>
                <w:lang w:eastAsia="zh-CN"/>
              </w:rPr>
            </w:pPr>
            <w:r>
              <w:rPr>
                <w:lang w:eastAsia="zh-CN"/>
              </w:rPr>
              <w:t>Intel Corporation</w:t>
            </w:r>
          </w:p>
        </w:tc>
        <w:tc>
          <w:tcPr>
            <w:tcW w:w="2552" w:type="dxa"/>
          </w:tcPr>
          <w:p w:rsidR="007C2B56" w:rsidRDefault="004C3176">
            <w:r>
              <w:t>Seau Sian Lim</w:t>
            </w:r>
          </w:p>
        </w:tc>
        <w:tc>
          <w:tcPr>
            <w:tcW w:w="4249" w:type="dxa"/>
          </w:tcPr>
          <w:p w:rsidR="007C2B56" w:rsidRDefault="004C3176">
            <w:r>
              <w:t>seau.s.lim@intel.com</w:t>
            </w:r>
          </w:p>
        </w:tc>
      </w:tr>
      <w:tr w:rsidR="007C2B56">
        <w:tc>
          <w:tcPr>
            <w:tcW w:w="2830" w:type="dxa"/>
          </w:tcPr>
          <w:p w:rsidR="007C2B56" w:rsidRDefault="004C3176">
            <w:pPr>
              <w:rPr>
                <w:lang w:eastAsia="zh-CN"/>
              </w:rPr>
            </w:pPr>
            <w:r>
              <w:rPr>
                <w:lang w:eastAsia="zh-CN"/>
              </w:rPr>
              <w:t>Apple</w:t>
            </w:r>
          </w:p>
        </w:tc>
        <w:tc>
          <w:tcPr>
            <w:tcW w:w="2552" w:type="dxa"/>
          </w:tcPr>
          <w:p w:rsidR="007C2B56" w:rsidRDefault="004C3176">
            <w:r>
              <w:t>Naveen Palle</w:t>
            </w:r>
          </w:p>
        </w:tc>
        <w:tc>
          <w:tcPr>
            <w:tcW w:w="4249" w:type="dxa"/>
          </w:tcPr>
          <w:p w:rsidR="007C2B56" w:rsidRDefault="004C3176">
            <w:r>
              <w:t>naveen.palle@apple.com</w:t>
            </w:r>
          </w:p>
        </w:tc>
      </w:tr>
      <w:tr w:rsidR="007C2B56">
        <w:tc>
          <w:tcPr>
            <w:tcW w:w="2830" w:type="dxa"/>
          </w:tcPr>
          <w:p w:rsidR="007C2B56" w:rsidRDefault="004C3176">
            <w:pPr>
              <w:rPr>
                <w:lang w:val="en-US" w:eastAsia="zh-CN"/>
              </w:rPr>
            </w:pPr>
            <w:r>
              <w:rPr>
                <w:rFonts w:hint="eastAsia"/>
                <w:lang w:val="en-US" w:eastAsia="zh-CN"/>
              </w:rPr>
              <w:t>ZTE</w:t>
            </w:r>
          </w:p>
        </w:tc>
        <w:tc>
          <w:tcPr>
            <w:tcW w:w="2552" w:type="dxa"/>
          </w:tcPr>
          <w:p w:rsidR="007C2B56" w:rsidRDefault="004C3176">
            <w:pPr>
              <w:rPr>
                <w:lang w:val="en-US" w:eastAsia="zh-CN"/>
              </w:rPr>
            </w:pPr>
            <w:r>
              <w:rPr>
                <w:rFonts w:hint="eastAsia"/>
                <w:lang w:val="en-US" w:eastAsia="zh-CN"/>
              </w:rPr>
              <w:t>Wenting Li</w:t>
            </w:r>
          </w:p>
        </w:tc>
        <w:tc>
          <w:tcPr>
            <w:tcW w:w="4249" w:type="dxa"/>
          </w:tcPr>
          <w:p w:rsidR="007C2B56" w:rsidRDefault="004C3176">
            <w:pPr>
              <w:rPr>
                <w:lang w:val="en-US" w:eastAsia="zh-CN"/>
              </w:rPr>
            </w:pPr>
            <w:r>
              <w:rPr>
                <w:rFonts w:hint="eastAsia"/>
                <w:lang w:val="en-US" w:eastAsia="zh-CN"/>
              </w:rPr>
              <w:t>Li.wenting@zte.com.cn</w:t>
            </w:r>
          </w:p>
        </w:tc>
      </w:tr>
      <w:tr w:rsidR="0013775C">
        <w:tc>
          <w:tcPr>
            <w:tcW w:w="2830" w:type="dxa"/>
          </w:tcPr>
          <w:p w:rsidR="0013775C" w:rsidRDefault="0013775C" w:rsidP="00587317">
            <w:pPr>
              <w:rPr>
                <w:lang w:val="en-US" w:eastAsia="zh-CN"/>
              </w:rPr>
            </w:pPr>
            <w:r>
              <w:rPr>
                <w:rFonts w:hint="eastAsia"/>
                <w:lang w:val="en-US" w:eastAsia="zh-CN"/>
              </w:rPr>
              <w:t>CATT</w:t>
            </w:r>
          </w:p>
        </w:tc>
        <w:tc>
          <w:tcPr>
            <w:tcW w:w="2552" w:type="dxa"/>
          </w:tcPr>
          <w:p w:rsidR="0013775C" w:rsidRDefault="0013775C" w:rsidP="00587317">
            <w:pPr>
              <w:rPr>
                <w:lang w:val="en-US" w:eastAsia="zh-CN"/>
              </w:rPr>
            </w:pPr>
            <w:r>
              <w:rPr>
                <w:rFonts w:hint="eastAsia"/>
                <w:lang w:val="en-US" w:eastAsia="zh-CN"/>
              </w:rPr>
              <w:t>Jie Shi</w:t>
            </w:r>
          </w:p>
        </w:tc>
        <w:tc>
          <w:tcPr>
            <w:tcW w:w="4249" w:type="dxa"/>
          </w:tcPr>
          <w:p w:rsidR="0013775C" w:rsidRDefault="0013775C" w:rsidP="00587317">
            <w:pPr>
              <w:rPr>
                <w:lang w:val="en-US" w:eastAsia="zh-CN"/>
              </w:rPr>
            </w:pPr>
            <w:r>
              <w:rPr>
                <w:rFonts w:hint="eastAsia"/>
                <w:lang w:val="en-US" w:eastAsia="zh-CN"/>
              </w:rPr>
              <w:t>shijie@catt.cn</w:t>
            </w:r>
          </w:p>
        </w:tc>
      </w:tr>
      <w:tr w:rsidR="00CA1DB9">
        <w:tc>
          <w:tcPr>
            <w:tcW w:w="2830" w:type="dxa"/>
          </w:tcPr>
          <w:p w:rsidR="00CA1DB9" w:rsidRPr="00CA1DB9" w:rsidRDefault="00CA1DB9" w:rsidP="00587317">
            <w:pPr>
              <w:rPr>
                <w:rFonts w:eastAsia="Malgun Gothic"/>
                <w:lang w:val="en-US" w:eastAsia="ko-KR"/>
              </w:rPr>
            </w:pPr>
            <w:r>
              <w:rPr>
                <w:rFonts w:eastAsia="Malgun Gothic" w:hint="eastAsia"/>
                <w:lang w:val="en-US" w:eastAsia="ko-KR"/>
              </w:rPr>
              <w:t>Samsung</w:t>
            </w:r>
          </w:p>
        </w:tc>
        <w:tc>
          <w:tcPr>
            <w:tcW w:w="2552" w:type="dxa"/>
          </w:tcPr>
          <w:p w:rsidR="00CA1DB9" w:rsidRPr="00CA1DB9" w:rsidRDefault="00CA1DB9" w:rsidP="00587317">
            <w:pPr>
              <w:rPr>
                <w:rFonts w:eastAsia="Malgun Gothic"/>
                <w:lang w:val="en-US" w:eastAsia="ko-KR"/>
              </w:rPr>
            </w:pPr>
            <w:r>
              <w:rPr>
                <w:rFonts w:eastAsia="Malgun Gothic" w:hint="eastAsia"/>
                <w:lang w:val="en-US" w:eastAsia="ko-KR"/>
              </w:rPr>
              <w:t>Seungri Jin</w:t>
            </w:r>
          </w:p>
        </w:tc>
        <w:tc>
          <w:tcPr>
            <w:tcW w:w="4249" w:type="dxa"/>
          </w:tcPr>
          <w:p w:rsidR="00CA1DB9" w:rsidRPr="00CA1DB9" w:rsidRDefault="00CA1DB9" w:rsidP="00587317">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bl>
    <w:p w:rsidR="007C2B56" w:rsidRDefault="007C2B56"/>
    <w:p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1</w:t>
      </w:r>
    </w:p>
    <w:p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Understanding RAN4 solution</w:t>
      </w:r>
    </w:p>
    <w:p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w:t>
      </w:r>
      <w:r>
        <w:rPr>
          <w:sz w:val="22"/>
          <w:szCs w:val="22"/>
        </w:rPr>
        <w:lastRenderedPageBreak/>
        <w:t xml:space="preserve">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BWChannel_CA </w:t>
      </w:r>
      <w:r>
        <w:rPr>
          <w:rFonts w:eastAsiaTheme="minorEastAsia" w:hint="eastAsia"/>
          <w:sz w:val="22"/>
          <w:szCs w:val="22"/>
          <w:lang w:eastAsia="ja-JP"/>
        </w:rPr>
        <w:t>≤</w:t>
      </w:r>
      <w:r>
        <w:rPr>
          <w:rFonts w:eastAsiaTheme="minorEastAsia" w:hint="eastAsia"/>
          <w:sz w:val="22"/>
          <w:szCs w:val="22"/>
          <w:lang w:eastAsia="ja-JP"/>
        </w:rPr>
        <w:t xml:space="preserve"> 1200MHz, 6CCs).</w:t>
      </w:r>
    </w:p>
    <w:p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rsidR="007C2B56" w:rsidRDefault="004C3176">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7C2B56">
        <w:tc>
          <w:tcPr>
            <w:tcW w:w="2612"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tc>
          <w:tcPr>
            <w:tcW w:w="2612" w:type="dxa"/>
          </w:tcPr>
          <w:p w:rsidR="007C2B56" w:rsidRDefault="004C3176">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rsidR="007C2B56" w:rsidRDefault="004C3176">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rsidR="007C2B56" w:rsidRDefault="004C3176">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rsidR="007C2B56" w:rsidRDefault="004C317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rsidR="007C2B56">
        <w:tc>
          <w:tcPr>
            <w:tcW w:w="2612" w:type="dxa"/>
          </w:tcPr>
          <w:p w:rsidR="007C2B56" w:rsidRDefault="004C3176">
            <w:pPr>
              <w:rPr>
                <w:rFonts w:eastAsia="Malgun Gothic"/>
                <w:sz w:val="22"/>
                <w:szCs w:val="22"/>
                <w:lang w:eastAsia="ko-KR"/>
              </w:rPr>
            </w:pPr>
            <w:r>
              <w:rPr>
                <w:rFonts w:eastAsia="Malgun Gothic"/>
                <w:sz w:val="22"/>
                <w:szCs w:val="22"/>
                <w:lang w:eastAsia="ko-KR"/>
              </w:rPr>
              <w:t>Xiaomi</w:t>
            </w:r>
          </w:p>
        </w:tc>
        <w:tc>
          <w:tcPr>
            <w:tcW w:w="1231" w:type="dxa"/>
          </w:tcPr>
          <w:p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rsidR="007C2B56" w:rsidRDefault="004C3176">
            <w:pPr>
              <w:rPr>
                <w:rFonts w:eastAsia="Malgun Gothic"/>
                <w:sz w:val="22"/>
                <w:szCs w:val="22"/>
                <w:lang w:eastAsia="ko-KR"/>
              </w:rPr>
            </w:pPr>
            <w:r>
              <w:rPr>
                <w:rFonts w:eastAsia="Malgun Gothic"/>
                <w:sz w:val="22"/>
                <w:szCs w:val="22"/>
                <w:lang w:eastAsia="ko-KR"/>
              </w:rPr>
              <w:t>We think that we should focus on providing feedbacks to the following RAN4 task:</w:t>
            </w:r>
          </w:p>
          <w:p w:rsidR="007C2B56" w:rsidRDefault="004C3176">
            <w:pPr>
              <w:rPr>
                <w:rFonts w:eastAsia="Malgun Gothic"/>
                <w:sz w:val="22"/>
                <w:szCs w:val="22"/>
                <w:lang w:eastAsia="ko-KR"/>
              </w:rPr>
            </w:pPr>
            <w:r>
              <w:rPr>
                <w:rFonts w:eastAsia="Malgun Gothic"/>
                <w:sz w:val="22"/>
                <w:szCs w:val="22"/>
                <w:lang w:eastAsia="ko-KR"/>
              </w:rPr>
              <w:t>“</w:t>
            </w:r>
            <w:r>
              <w:rPr>
                <w:rFonts w:cs="Arial"/>
                <w:szCs w:val="18"/>
              </w:rPr>
              <w:t>RAN4 would like to respectfully request RAN2 to check if a new IE could reduce signaling overhead without potential co-existence issue with the legacy fallback rule and without inter-operability issue</w:t>
            </w:r>
            <w:r>
              <w:rPr>
                <w:rFonts w:eastAsia="Malgun Gothic"/>
                <w:sz w:val="22"/>
                <w:szCs w:val="22"/>
                <w:lang w:eastAsia="ko-KR"/>
              </w:rPr>
              <w:t>”</w:t>
            </w:r>
          </w:p>
          <w:p w:rsidR="007C2B56" w:rsidRDefault="004C3176">
            <w:pPr>
              <w:rPr>
                <w:rFonts w:eastAsia="Malgun Gothic"/>
                <w:sz w:val="22"/>
                <w:szCs w:val="22"/>
                <w:lang w:eastAsia="ko-KR"/>
              </w:rPr>
            </w:pPr>
            <w:r>
              <w:rPr>
                <w:rFonts w:eastAsia="Malgun Gothic"/>
                <w:b/>
                <w:sz w:val="22"/>
                <w:szCs w:val="22"/>
                <w:lang w:eastAsia="ko-KR"/>
              </w:rPr>
              <w:lastRenderedPageBreak/>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rsidR="007C2B56" w:rsidRDefault="004C3176">
            <w:pPr>
              <w:rPr>
                <w:lang w:eastAsia="zh-CN"/>
              </w:rPr>
            </w:pPr>
            <w:r>
              <w:rPr>
                <w:b/>
                <w:lang w:eastAsia="zh-CN"/>
              </w:rPr>
              <w:t>Fallback band combination:</w:t>
            </w:r>
            <w:r>
              <w:rPr>
                <w:lang w:eastAsia="zh-CN"/>
              </w:rPr>
              <w:t xml:space="preserve"> </w:t>
            </w:r>
            <w:r>
              <w:rPr>
                <w:highlight w:val="yellow"/>
                <w:lang w:eastAsia="zh-CN"/>
              </w:rPr>
              <w:t xml:space="preserve">A Uu band combination that would result from another Uu band combination </w:t>
            </w:r>
            <w:r>
              <w:rPr>
                <w:highlight w:val="yellow"/>
              </w:rPr>
              <w:t xml:space="preserve">(parent band combination) </w:t>
            </w:r>
            <w:r>
              <w:rPr>
                <w:highlight w:val="green"/>
                <w:lang w:eastAsia="zh-CN"/>
              </w:rPr>
              <w:t>by releasing at least one SCell</w:t>
            </w:r>
            <w:r>
              <w:rPr>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rsidR="007C2B56" w:rsidRDefault="004C3176">
            <w:pPr>
              <w:rPr>
                <w:rFonts w:eastAsia="Malgun Gothic"/>
                <w:sz w:val="22"/>
                <w:szCs w:val="22"/>
                <w:lang w:eastAsia="ko-KR"/>
              </w:rPr>
            </w:pPr>
            <w:r>
              <w:rPr>
                <w:rFonts w:eastAsia="Malgun Gothic"/>
                <w:sz w:val="22"/>
                <w:szCs w:val="22"/>
                <w:lang w:eastAsia="ko-KR"/>
              </w:rPr>
              <w:t xml:space="preserve">It is also unclear whether some other parameters (e.g. mimo-layer or </w:t>
            </w:r>
            <w:r>
              <w:rPr>
                <w:rFonts w:eastAsia="MS Mincho"/>
                <w:lang w:val="en-US" w:eastAsia="ja-JP"/>
              </w:rPr>
              <w:t>supportedModulationOrderDL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rsidR="007C2B56" w:rsidRDefault="004C3176">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7C2B56">
        <w:tc>
          <w:tcPr>
            <w:tcW w:w="2612" w:type="dxa"/>
          </w:tcPr>
          <w:p w:rsidR="007C2B56" w:rsidRDefault="004C3176">
            <w:pPr>
              <w:rPr>
                <w:rFonts w:eastAsia="Malgun Gothic"/>
                <w:sz w:val="22"/>
                <w:szCs w:val="22"/>
                <w:lang w:eastAsia="ko-KR"/>
              </w:rPr>
            </w:pPr>
            <w:r>
              <w:rPr>
                <w:rFonts w:eastAsia="Malgun Gothic"/>
                <w:sz w:val="22"/>
                <w:szCs w:val="22"/>
                <w:lang w:eastAsia="ko-KR"/>
              </w:rPr>
              <w:lastRenderedPageBreak/>
              <w:t>Intel</w:t>
            </w:r>
          </w:p>
        </w:tc>
        <w:tc>
          <w:tcPr>
            <w:tcW w:w="1231" w:type="dxa"/>
          </w:tcPr>
          <w:p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rsidR="007C2B56" w:rsidRDefault="004C3176">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indicate support of R5, R4 and all the way to R2 since the BW range is overlapped).  For this, we agree with the rapporteur’s understanding of the LS.  </w:t>
            </w:r>
          </w:p>
          <w:p w:rsidR="007C2B56" w:rsidRDefault="004C3176">
            <w:pPr>
              <w:rPr>
                <w:rFonts w:eastAsia="Malgun Gothic"/>
                <w:sz w:val="22"/>
                <w:szCs w:val="22"/>
                <w:lang w:eastAsia="ko-KR"/>
              </w:rPr>
            </w:pPr>
            <w:r>
              <w:rPr>
                <w:rFonts w:eastAsia="Malgun Gothic"/>
                <w:sz w:val="22"/>
                <w:szCs w:val="22"/>
                <w:lang w:eastAsia="ko-KR"/>
              </w:rPr>
              <w:lastRenderedPageBreak/>
              <w:t>With this new signalling, it is unclear to us whether the existing bandwidth class definition (CA-BandwidthClassNR)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CA-BandwidthClassNR be populated for UL and DL if FBG 5 is used.  Our understanding is that this needs to be populated regardless of whether the overhead reduction proposed by RAN4 LS is to be adopted.</w:t>
            </w:r>
          </w:p>
        </w:tc>
      </w:tr>
      <w:tr w:rsidR="007C2B56" w:rsidTr="0013775C">
        <w:tc>
          <w:tcPr>
            <w:tcW w:w="2612" w:type="dxa"/>
          </w:tcPr>
          <w:p w:rsidR="007C2B56" w:rsidRDefault="004C3176">
            <w:pPr>
              <w:rPr>
                <w:rFonts w:eastAsia="Malgun Gothic"/>
                <w:sz w:val="22"/>
                <w:szCs w:val="22"/>
                <w:lang w:eastAsia="ko-KR"/>
              </w:rPr>
            </w:pPr>
            <w:r>
              <w:rPr>
                <w:rFonts w:eastAsia="Malgun Gothic"/>
                <w:sz w:val="22"/>
                <w:szCs w:val="22"/>
                <w:lang w:eastAsia="ko-KR"/>
              </w:rPr>
              <w:lastRenderedPageBreak/>
              <w:t>Apple</w:t>
            </w:r>
          </w:p>
        </w:tc>
        <w:tc>
          <w:tcPr>
            <w:tcW w:w="1231" w:type="dxa"/>
          </w:tcPr>
          <w:p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rsidR="007C2B56" w:rsidRDefault="004C3176">
            <w:pPr>
              <w:rPr>
                <w:rFonts w:eastAsia="Malgun Gothic"/>
                <w:sz w:val="22"/>
                <w:szCs w:val="22"/>
                <w:lang w:eastAsia="ko-KR"/>
              </w:rPr>
            </w:pPr>
            <w:r>
              <w:rPr>
                <w:rFonts w:eastAsia="Malgun Gothic"/>
                <w:sz w:val="22"/>
                <w:szCs w:val="22"/>
                <w:lang w:eastAsia="ko-KR"/>
              </w:rPr>
              <w:t>We share the same views as Xiaomi.</w:t>
            </w:r>
          </w:p>
        </w:tc>
      </w:tr>
      <w:tr w:rsidR="007C2B56">
        <w:tc>
          <w:tcPr>
            <w:tcW w:w="2612" w:type="dxa"/>
          </w:tcPr>
          <w:p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rsidR="007C2B56" w:rsidRDefault="004C3176">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rsidR="007C2B56" w:rsidRDefault="004C3176">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tc>
          <w:tcPr>
            <w:tcW w:w="2612" w:type="dxa"/>
          </w:tcPr>
          <w:p w:rsidR="007C2B56" w:rsidRDefault="004C3176">
            <w:pPr>
              <w:rPr>
                <w:sz w:val="22"/>
                <w:szCs w:val="22"/>
                <w:lang w:val="en-US" w:eastAsia="zh-CN"/>
              </w:rPr>
            </w:pPr>
            <w:r>
              <w:rPr>
                <w:rFonts w:hint="eastAsia"/>
                <w:sz w:val="22"/>
                <w:szCs w:val="22"/>
                <w:lang w:val="en-US" w:eastAsia="zh-CN"/>
              </w:rPr>
              <w:t>ZTE</w:t>
            </w:r>
          </w:p>
        </w:tc>
        <w:tc>
          <w:tcPr>
            <w:tcW w:w="1231" w:type="dxa"/>
          </w:tcPr>
          <w:p w:rsidR="007C2B56" w:rsidRDefault="004C3176">
            <w:pPr>
              <w:rPr>
                <w:sz w:val="22"/>
                <w:szCs w:val="22"/>
                <w:lang w:val="en-US" w:eastAsia="zh-CN"/>
              </w:rPr>
            </w:pPr>
            <w:r>
              <w:rPr>
                <w:rFonts w:hint="eastAsia"/>
                <w:sz w:val="22"/>
                <w:szCs w:val="22"/>
                <w:lang w:val="en-US" w:eastAsia="zh-CN"/>
              </w:rPr>
              <w:t>Yes, but</w:t>
            </w:r>
          </w:p>
        </w:tc>
        <w:tc>
          <w:tcPr>
            <w:tcW w:w="5788" w:type="dxa"/>
          </w:tcPr>
          <w:p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tc>
          <w:tcPr>
            <w:tcW w:w="2612" w:type="dxa"/>
          </w:tcPr>
          <w:p w:rsidR="0013775C" w:rsidRDefault="0013775C" w:rsidP="00587317">
            <w:pPr>
              <w:rPr>
                <w:sz w:val="22"/>
                <w:szCs w:val="22"/>
                <w:lang w:val="en-US" w:eastAsia="zh-CN"/>
              </w:rPr>
            </w:pPr>
            <w:r>
              <w:rPr>
                <w:rFonts w:hint="eastAsia"/>
                <w:sz w:val="22"/>
                <w:szCs w:val="22"/>
                <w:lang w:val="en-US" w:eastAsia="zh-CN"/>
              </w:rPr>
              <w:t>CATT</w:t>
            </w:r>
          </w:p>
        </w:tc>
        <w:tc>
          <w:tcPr>
            <w:tcW w:w="1231" w:type="dxa"/>
          </w:tcPr>
          <w:p w:rsidR="0013775C" w:rsidRDefault="0013775C" w:rsidP="00587317">
            <w:pPr>
              <w:rPr>
                <w:sz w:val="22"/>
                <w:szCs w:val="22"/>
                <w:lang w:val="en-US" w:eastAsia="zh-CN"/>
              </w:rPr>
            </w:pPr>
            <w:r>
              <w:rPr>
                <w:rFonts w:hint="eastAsia"/>
                <w:sz w:val="22"/>
                <w:szCs w:val="22"/>
                <w:lang w:val="en-US" w:eastAsia="zh-CN"/>
              </w:rPr>
              <w:t>Yes, but</w:t>
            </w:r>
          </w:p>
        </w:tc>
        <w:tc>
          <w:tcPr>
            <w:tcW w:w="5788" w:type="dxa"/>
          </w:tcPr>
          <w:p w:rsidR="0013775C" w:rsidRDefault="0013775C" w:rsidP="00587317">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r w:rsidRPr="0013775C">
              <w:rPr>
                <w:sz w:val="22"/>
                <w:szCs w:val="22"/>
                <w:lang w:val="en-US" w:eastAsia="zh-CN"/>
              </w:rPr>
              <w:t xml:space="preserve">signalling </w:t>
            </w:r>
            <w:r>
              <w:rPr>
                <w:rFonts w:hint="eastAsia"/>
                <w:sz w:val="22"/>
                <w:szCs w:val="22"/>
                <w:lang w:val="en-US" w:eastAsia="zh-CN"/>
              </w:rPr>
              <w:t xml:space="preserve">design. </w:t>
            </w:r>
          </w:p>
        </w:tc>
      </w:tr>
      <w:tr w:rsidR="00170F20">
        <w:tc>
          <w:tcPr>
            <w:tcW w:w="2612" w:type="dxa"/>
          </w:tcPr>
          <w:p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231" w:type="dxa"/>
          </w:tcPr>
          <w:p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Yes, but</w:t>
            </w:r>
          </w:p>
        </w:tc>
        <w:tc>
          <w:tcPr>
            <w:tcW w:w="5788" w:type="dxa"/>
          </w:tcPr>
          <w:p w:rsidR="00170F20" w:rsidRDefault="00CA1DB9" w:rsidP="00587317">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a UE reporting the new IE for a legacy CA BW class, e.g. reporting maximum aggregated BW as 250MHz (100+50+50+50) for CA BW class Q in FBG4, then the legacy network would not understand the new IE and will ignore it. Consequently the network would not know the UE actually could also support CA BW class P with 100+100+50.</w:t>
            </w:r>
            <w:r>
              <w:rPr>
                <w:sz w:val="22"/>
                <w:szCs w:val="22"/>
                <w:lang w:val="en-US" w:eastAsia="zh-CN"/>
              </w:rPr>
              <w:t xml:space="preserve"> </w:t>
            </w:r>
          </w:p>
          <w:p w:rsidR="00CA1DB9" w:rsidRPr="00CA1DB9" w:rsidRDefault="00CA1DB9" w:rsidP="00CA1DB9">
            <w:pPr>
              <w:rPr>
                <w:rFonts w:eastAsia="Malgun Gothic"/>
                <w:sz w:val="22"/>
                <w:szCs w:val="22"/>
                <w:lang w:eastAsia="ko-KR"/>
              </w:rPr>
            </w:pPr>
            <w:r>
              <w:rPr>
                <w:rFonts w:eastAsia="Malgun Gothic"/>
                <w:sz w:val="22"/>
                <w:szCs w:val="22"/>
                <w:lang w:eastAsia="ko-KR"/>
              </w:rPr>
              <w:lastRenderedPageBreak/>
              <w:t>As indicated by the ZTE’s paper, we also think that the UE needs to indicate the legacy FBGs as well when indicating FBG5. This seems causing extra signalling overheads.</w:t>
            </w:r>
          </w:p>
        </w:tc>
      </w:tr>
      <w:tr w:rsidR="005E2984">
        <w:tc>
          <w:tcPr>
            <w:tcW w:w="2612" w:type="dxa"/>
          </w:tcPr>
          <w:p w:rsidR="005E2984" w:rsidRPr="00B82F46" w:rsidRDefault="005E2984" w:rsidP="005E2984">
            <w:pPr>
              <w:rPr>
                <w:sz w:val="22"/>
                <w:szCs w:val="22"/>
                <w:lang w:eastAsia="zh-CN"/>
              </w:rPr>
            </w:pPr>
            <w:bookmarkStart w:id="3" w:name="_GoBack" w:colFirst="0" w:colLast="0"/>
            <w:r>
              <w:rPr>
                <w:sz w:val="22"/>
                <w:szCs w:val="22"/>
                <w:lang w:eastAsia="zh-CN"/>
              </w:rPr>
              <w:lastRenderedPageBreak/>
              <w:t>Xiaomi2</w:t>
            </w:r>
          </w:p>
        </w:tc>
        <w:tc>
          <w:tcPr>
            <w:tcW w:w="1231" w:type="dxa"/>
          </w:tcPr>
          <w:p w:rsidR="005E2984" w:rsidRDefault="005E2984" w:rsidP="005E2984">
            <w:pPr>
              <w:rPr>
                <w:sz w:val="22"/>
                <w:szCs w:val="22"/>
                <w:lang w:val="en-US" w:eastAsia="zh-CN"/>
              </w:rPr>
            </w:pPr>
          </w:p>
        </w:tc>
        <w:tc>
          <w:tcPr>
            <w:tcW w:w="5788" w:type="dxa"/>
          </w:tcPr>
          <w:p w:rsidR="005E2984" w:rsidRDefault="005E2984" w:rsidP="005E2984">
            <w:pPr>
              <w:rPr>
                <w:sz w:val="22"/>
                <w:szCs w:val="22"/>
                <w:lang w:val="en-US" w:eastAsia="zh-CN"/>
              </w:rPr>
            </w:pPr>
            <w:r>
              <w:rPr>
                <w:sz w:val="22"/>
                <w:szCs w:val="22"/>
                <w:lang w:val="en-US" w:eastAsia="zh-CN"/>
              </w:rPr>
              <w:t>To QC</w:t>
            </w:r>
          </w:p>
          <w:p w:rsidR="005E2984" w:rsidRDefault="005E2984" w:rsidP="005E2984">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releasing at least one SCell</w:t>
            </w:r>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rsidRPr="00C04A08">
              <w:t>400 MHz &lt; BW</w:t>
            </w:r>
            <w:r w:rsidRPr="00C04A08">
              <w:rPr>
                <w:vertAlign w:val="subscript"/>
              </w:rPr>
              <w:t>Channel_CA</w:t>
            </w:r>
            <w:r w:rsidRPr="00C04A08">
              <w:t xml:space="preserve"> ≤ 600 MHz</w:t>
            </w:r>
            <w:r>
              <w:t>, 3CC</w:t>
            </w:r>
            <w:r>
              <w:rPr>
                <w:rFonts w:eastAsiaTheme="minorEastAsia"/>
                <w:sz w:val="22"/>
                <w:szCs w:val="22"/>
                <w:lang w:eastAsia="ja-JP"/>
              </w:rPr>
              <w:t>) in FBG2, the UE supports the following feature sets:</w:t>
            </w:r>
          </w:p>
          <w:p w:rsidR="005E2984" w:rsidRPr="00D83B79" w:rsidRDefault="005E2984" w:rsidP="005E2984">
            <w:pPr>
              <w:rPr>
                <w:rFonts w:eastAsiaTheme="minorEastAsia"/>
                <w:lang w:eastAsia="ja-JP"/>
              </w:rPr>
            </w:pPr>
            <w:r>
              <w:rPr>
                <w:rFonts w:eastAsiaTheme="minorEastAsia"/>
                <w:lang w:eastAsia="ja-JP"/>
              </w:rPr>
              <w:t xml:space="preserve">(1) </w:t>
            </w:r>
            <w:r w:rsidRPr="00D83B79">
              <w:rPr>
                <w:rFonts w:eastAsiaTheme="minorEastAsia"/>
                <w:lang w:eastAsia="ja-JP"/>
              </w:rPr>
              <w:t>3*200MHz</w:t>
            </w:r>
          </w:p>
          <w:p w:rsidR="005E2984" w:rsidRDefault="005E2984" w:rsidP="005E2984">
            <w:pPr>
              <w:rPr>
                <w:rFonts w:eastAsiaTheme="minorEastAsia"/>
                <w:lang w:eastAsia="ja-JP"/>
              </w:rPr>
            </w:pPr>
            <w:r>
              <w:rPr>
                <w:rFonts w:eastAsiaTheme="minorEastAsia"/>
                <w:lang w:eastAsia="ja-JP"/>
              </w:rPr>
              <w:t xml:space="preserve">(2) </w:t>
            </w:r>
            <w:r w:rsidRPr="00D83B79">
              <w:rPr>
                <w:rFonts w:eastAsiaTheme="minorEastAsia"/>
                <w:lang w:eastAsia="ja-JP"/>
              </w:rPr>
              <w:t xml:space="preserve">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rsidRPr="00C04A08">
              <w:t>200 MHz &lt; BW</w:t>
            </w:r>
            <w:r w:rsidRPr="00C04A08">
              <w:rPr>
                <w:vertAlign w:val="subscript"/>
              </w:rPr>
              <w:t>Channel_CA</w:t>
            </w:r>
            <w:r w:rsidRPr="00C04A08">
              <w:t xml:space="preserve"> ≤ 400 MHz</w:t>
            </w:r>
            <w:r>
              <w:t>, 2CC</w:t>
            </w:r>
            <w:r>
              <w:rPr>
                <w:rFonts w:eastAsiaTheme="minorEastAsia"/>
                <w:sz w:val="22"/>
                <w:szCs w:val="22"/>
                <w:lang w:eastAsia="ja-JP"/>
              </w:rPr>
              <w:t>) in FBG2</w:t>
            </w:r>
            <w:r w:rsidRPr="00D83B79">
              <w:rPr>
                <w:rFonts w:eastAsiaTheme="minorEastAsia"/>
                <w:lang w:eastAsia="ja-JP"/>
              </w:rPr>
              <w:t>)</w:t>
            </w:r>
            <w:r>
              <w:rPr>
                <w:rFonts w:eastAsiaTheme="minorEastAsia"/>
                <w:lang w:eastAsia="ja-JP"/>
              </w:rPr>
              <w:t xml:space="preserve"> by release one SCell of 200MHz</w:t>
            </w:r>
          </w:p>
          <w:p w:rsidR="005E2984" w:rsidRDefault="005E2984" w:rsidP="005E2984">
            <w:pPr>
              <w:rPr>
                <w:rFonts w:eastAsiaTheme="minorEastAsia"/>
                <w:sz w:val="22"/>
                <w:szCs w:val="22"/>
                <w:lang w:eastAsia="ja-JP"/>
              </w:rPr>
            </w:pPr>
            <w:r>
              <w:rPr>
                <w:rFonts w:eastAsiaTheme="minorEastAsia"/>
                <w:sz w:val="22"/>
                <w:szCs w:val="22"/>
                <w:lang w:eastAsia="ja-JP"/>
              </w:rPr>
              <w:t>Then the signalling overhead to report bandwidth class D can be saved.</w:t>
            </w:r>
          </w:p>
          <w:p w:rsidR="005E2984" w:rsidRDefault="005E2984" w:rsidP="005E2984">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bookmarkEnd w:id="3"/>
    </w:tbl>
    <w:p w:rsidR="007C2B56" w:rsidRDefault="007C2B56">
      <w:pPr>
        <w:ind w:leftChars="-11" w:hangingChars="10" w:hanging="22"/>
        <w:rPr>
          <w:rFonts w:eastAsia="Malgun Gothic"/>
          <w:sz w:val="22"/>
          <w:szCs w:val="22"/>
          <w:lang w:eastAsia="ko-KR"/>
        </w:rPr>
      </w:pPr>
    </w:p>
    <w:p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trPr>
          <w:trHeight w:val="760"/>
        </w:trPr>
        <w:tc>
          <w:tcPr>
            <w:tcW w:w="1413" w:type="dxa"/>
            <w:tcBorders>
              <w:top w:val="single" w:sz="4" w:space="0" w:color="auto"/>
              <w:left w:val="single" w:sz="4" w:space="0" w:color="auto"/>
              <w:bottom w:val="single" w:sz="4" w:space="0" w:color="auto"/>
              <w:right w:val="single" w:sz="4" w:space="0" w:color="auto"/>
            </w:tcBorders>
          </w:tcPr>
          <w:p w:rsidR="007C2B56" w:rsidRDefault="00BA3D29">
            <w:pPr>
              <w:rPr>
                <w:rFonts w:ascii="Arial" w:eastAsia="MS PGothic" w:hAnsi="Arial" w:cs="Arial"/>
                <w:color w:val="0000FF"/>
                <w:u w:val="single"/>
                <w:lang w:val="en-US" w:eastAsia="ja-JP"/>
              </w:rPr>
            </w:pPr>
            <w:hyperlink r:id="rId9" w:history="1">
              <w:r w:rsidR="004C3176">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rsidR="007C2B56" w:rsidRDefault="004C3176">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rsidR="007C2B56" w:rsidRDefault="004C3176">
            <w:pPr>
              <w:rPr>
                <w:rFonts w:ascii="Arial" w:eastAsia="MS PGothic" w:hAnsi="Arial" w:cs="Arial"/>
              </w:rPr>
            </w:pPr>
            <w:r>
              <w:rPr>
                <w:rFonts w:ascii="Arial" w:eastAsia="MS PGothic" w:hAnsi="Arial" w:cs="Arial"/>
              </w:rPr>
              <w:t>ZTE Corporation, Sanechips</w:t>
            </w:r>
          </w:p>
        </w:tc>
      </w:tr>
      <w:tr w:rsidR="007C2B56">
        <w:trPr>
          <w:trHeight w:val="760"/>
        </w:trPr>
        <w:tc>
          <w:tcPr>
            <w:tcW w:w="1413" w:type="dxa"/>
            <w:tcBorders>
              <w:top w:val="single" w:sz="4" w:space="0" w:color="auto"/>
              <w:left w:val="single" w:sz="4" w:space="0" w:color="auto"/>
              <w:bottom w:val="single" w:sz="4" w:space="0" w:color="auto"/>
              <w:right w:val="single" w:sz="4" w:space="0" w:color="auto"/>
            </w:tcBorders>
          </w:tcPr>
          <w:p w:rsidR="007C2B56" w:rsidRDefault="00BA3D29">
            <w:pPr>
              <w:rPr>
                <w:rFonts w:ascii="Arial" w:eastAsia="MS PGothic" w:hAnsi="Arial" w:cs="Arial"/>
                <w:color w:val="0000FF"/>
                <w:u w:val="single"/>
              </w:rPr>
            </w:pPr>
            <w:hyperlink r:id="rId10" w:history="1">
              <w:r w:rsidR="004C3176">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rsidR="007C2B56" w:rsidRDefault="004C3176">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rsidR="007C2B56" w:rsidRDefault="004C3176">
            <w:pPr>
              <w:rPr>
                <w:rFonts w:ascii="Arial" w:eastAsia="MS PGothic" w:hAnsi="Arial" w:cs="Arial"/>
              </w:rPr>
            </w:pPr>
            <w:r>
              <w:rPr>
                <w:rFonts w:ascii="Arial" w:eastAsia="MS PGothic" w:hAnsi="Arial" w:cs="Arial"/>
              </w:rPr>
              <w:t>ZTE Corporation, Sanechips</w:t>
            </w:r>
          </w:p>
        </w:tc>
      </w:tr>
    </w:tbl>
    <w:p w:rsidR="007C2B56" w:rsidRDefault="007C2B56">
      <w:pPr>
        <w:ind w:leftChars="-11" w:hangingChars="10" w:hanging="22"/>
        <w:rPr>
          <w:rFonts w:eastAsiaTheme="minorEastAsia"/>
          <w:sz w:val="22"/>
          <w:szCs w:val="22"/>
          <w:lang w:eastAsia="ja-JP"/>
        </w:rPr>
      </w:pP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rsidR="007C2B56" w:rsidRDefault="004C3176">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rsidR="007C2B56" w:rsidRDefault="004C3176">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7C2B56" w:rsidTr="0013775C">
        <w:tc>
          <w:tcPr>
            <w:tcW w:w="2632"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1354"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866"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rsidTr="0013775C">
        <w:tc>
          <w:tcPr>
            <w:tcW w:w="2632" w:type="dxa"/>
          </w:tcPr>
          <w:p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354" w:type="dxa"/>
          </w:tcPr>
          <w:p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866" w:type="dxa"/>
          </w:tcPr>
          <w:p w:rsidR="007C2B56" w:rsidRDefault="004C3176">
            <w:pPr>
              <w:rPr>
                <w:rFonts w:eastAsia="DengXian"/>
                <w:sz w:val="22"/>
                <w:szCs w:val="22"/>
                <w:lang w:eastAsia="zh-CN"/>
              </w:rPr>
            </w:pPr>
            <w:r>
              <w:rPr>
                <w:rFonts w:eastAsia="DengXian"/>
                <w:sz w:val="22"/>
                <w:szCs w:val="22"/>
                <w:lang w:eastAsia="zh-CN"/>
              </w:rPr>
              <w:t>We agree that FBG5 BW classes themselves can only be understood by an upgraded gNB but not a legacy gNB. From the agreement in RAN2#119</w:t>
            </w:r>
            <w:r>
              <w:rPr>
                <w:rFonts w:eastAsia="DengXian" w:hint="eastAsia"/>
                <w:sz w:val="22"/>
                <w:szCs w:val="22"/>
                <w:lang w:eastAsia="zh-CN"/>
              </w:rPr>
              <w:t>e</w:t>
            </w:r>
            <w:r>
              <w:rPr>
                <w:rFonts w:eastAsia="DengXian"/>
                <w:sz w:val="22"/>
                <w:szCs w:val="22"/>
                <w:lang w:eastAsia="zh-CN"/>
              </w:rPr>
              <w:t>, there is no inter-operability issue with legacy gNB for FBG5 BW classes although it cannot be identified by the legacy gNB.</w:t>
            </w:r>
          </w:p>
          <w:p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CA-BandwidthClassNR field (proposed in CR R2-2208511).</w:t>
            </w:r>
          </w:p>
        </w:tc>
      </w:tr>
      <w:tr w:rsidR="007C2B56" w:rsidTr="0013775C">
        <w:tc>
          <w:tcPr>
            <w:tcW w:w="2632" w:type="dxa"/>
          </w:tcPr>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354" w:type="dxa"/>
          </w:tcPr>
          <w:p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66" w:type="dxa"/>
          </w:tcPr>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rsidTr="0013775C">
        <w:tc>
          <w:tcPr>
            <w:tcW w:w="2632" w:type="dxa"/>
          </w:tcPr>
          <w:p w:rsidR="007C2B56" w:rsidRDefault="004C3176">
            <w:pPr>
              <w:rPr>
                <w:rFonts w:eastAsia="Malgun Gothic"/>
                <w:sz w:val="22"/>
                <w:szCs w:val="22"/>
                <w:lang w:eastAsia="ko-KR"/>
              </w:rPr>
            </w:pPr>
            <w:r>
              <w:rPr>
                <w:rFonts w:eastAsia="Malgun Gothic"/>
                <w:sz w:val="22"/>
                <w:szCs w:val="22"/>
                <w:lang w:eastAsia="ko-KR"/>
              </w:rPr>
              <w:t>Xiaomi</w:t>
            </w:r>
          </w:p>
        </w:tc>
        <w:tc>
          <w:tcPr>
            <w:tcW w:w="1354" w:type="dxa"/>
          </w:tcPr>
          <w:p w:rsidR="007C2B56" w:rsidRDefault="004C3176">
            <w:pPr>
              <w:rPr>
                <w:rFonts w:eastAsia="Malgun Gothic"/>
                <w:sz w:val="22"/>
                <w:szCs w:val="22"/>
                <w:lang w:eastAsia="ko-KR"/>
              </w:rPr>
            </w:pPr>
            <w:r>
              <w:rPr>
                <w:rFonts w:eastAsia="Malgun Gothic"/>
                <w:sz w:val="22"/>
                <w:szCs w:val="22"/>
                <w:lang w:eastAsia="ko-KR"/>
              </w:rPr>
              <w:t>Yes</w:t>
            </w:r>
          </w:p>
        </w:tc>
        <w:tc>
          <w:tcPr>
            <w:tcW w:w="5866" w:type="dxa"/>
          </w:tcPr>
          <w:p w:rsidR="007C2B56" w:rsidRDefault="007C2B56">
            <w:pPr>
              <w:rPr>
                <w:rFonts w:eastAsia="Malgun Gothic"/>
                <w:sz w:val="22"/>
                <w:szCs w:val="22"/>
                <w:lang w:eastAsia="ko-KR"/>
              </w:rPr>
            </w:pPr>
          </w:p>
        </w:tc>
      </w:tr>
      <w:tr w:rsidR="007C2B56" w:rsidTr="0013775C">
        <w:tc>
          <w:tcPr>
            <w:tcW w:w="2632" w:type="dxa"/>
          </w:tcPr>
          <w:p w:rsidR="007C2B56" w:rsidRDefault="004C3176">
            <w:pPr>
              <w:rPr>
                <w:rFonts w:eastAsia="Malgun Gothic"/>
                <w:sz w:val="22"/>
                <w:szCs w:val="22"/>
                <w:lang w:eastAsia="ko-KR"/>
              </w:rPr>
            </w:pPr>
            <w:r>
              <w:rPr>
                <w:rFonts w:eastAsia="Malgun Gothic"/>
                <w:sz w:val="22"/>
                <w:szCs w:val="22"/>
                <w:lang w:eastAsia="ko-KR"/>
              </w:rPr>
              <w:t>Intel</w:t>
            </w:r>
          </w:p>
        </w:tc>
        <w:tc>
          <w:tcPr>
            <w:tcW w:w="1354" w:type="dxa"/>
          </w:tcPr>
          <w:p w:rsidR="007C2B56" w:rsidRDefault="004C3176">
            <w:pPr>
              <w:rPr>
                <w:rFonts w:eastAsia="Malgun Gothic"/>
                <w:sz w:val="22"/>
                <w:szCs w:val="22"/>
                <w:lang w:eastAsia="ko-KR"/>
              </w:rPr>
            </w:pPr>
            <w:r>
              <w:rPr>
                <w:rFonts w:eastAsia="Malgun Gothic"/>
                <w:sz w:val="22"/>
                <w:szCs w:val="22"/>
                <w:lang w:eastAsia="ko-KR"/>
              </w:rPr>
              <w:t>Yes</w:t>
            </w:r>
          </w:p>
        </w:tc>
        <w:tc>
          <w:tcPr>
            <w:tcW w:w="5866" w:type="dxa"/>
          </w:tcPr>
          <w:p w:rsidR="007C2B56" w:rsidRDefault="004C3176">
            <w:pPr>
              <w:rPr>
                <w:rFonts w:eastAsia="Malgun Gothic"/>
                <w:sz w:val="22"/>
                <w:szCs w:val="22"/>
                <w:lang w:eastAsia="ko-KR"/>
              </w:rPr>
            </w:pPr>
            <w:r>
              <w:rPr>
                <w:rFonts w:eastAsia="Malgun Gothic"/>
                <w:sz w:val="22"/>
                <w:szCs w:val="22"/>
                <w:lang w:eastAsia="ko-KR"/>
              </w:rPr>
              <w:t>Agree that BC with FBG5 BW classes cannot be understood by legacy gNB and hence will be ignored by the legacy gNB.</w:t>
            </w:r>
          </w:p>
        </w:tc>
      </w:tr>
      <w:tr w:rsidR="007C2B56" w:rsidTr="0013775C">
        <w:tc>
          <w:tcPr>
            <w:tcW w:w="2632" w:type="dxa"/>
          </w:tcPr>
          <w:p w:rsidR="007C2B56" w:rsidRDefault="004C3176">
            <w:pPr>
              <w:rPr>
                <w:rFonts w:eastAsia="Malgun Gothic"/>
                <w:sz w:val="22"/>
                <w:szCs w:val="22"/>
                <w:lang w:eastAsia="ko-KR"/>
              </w:rPr>
            </w:pPr>
            <w:r>
              <w:rPr>
                <w:rFonts w:eastAsia="Malgun Gothic"/>
                <w:sz w:val="22"/>
                <w:szCs w:val="22"/>
                <w:lang w:eastAsia="ko-KR"/>
              </w:rPr>
              <w:t>Apple</w:t>
            </w:r>
          </w:p>
        </w:tc>
        <w:tc>
          <w:tcPr>
            <w:tcW w:w="1354" w:type="dxa"/>
          </w:tcPr>
          <w:p w:rsidR="007C2B56" w:rsidRDefault="004C3176">
            <w:pPr>
              <w:rPr>
                <w:rFonts w:eastAsia="Malgun Gothic"/>
                <w:sz w:val="22"/>
                <w:szCs w:val="22"/>
                <w:lang w:eastAsia="ko-KR"/>
              </w:rPr>
            </w:pPr>
            <w:r>
              <w:rPr>
                <w:rFonts w:eastAsia="Malgun Gothic"/>
                <w:sz w:val="22"/>
                <w:szCs w:val="22"/>
                <w:lang w:eastAsia="ko-KR"/>
              </w:rPr>
              <w:t xml:space="preserve">Yes </w:t>
            </w:r>
          </w:p>
        </w:tc>
        <w:tc>
          <w:tcPr>
            <w:tcW w:w="5866" w:type="dxa"/>
          </w:tcPr>
          <w:p w:rsidR="007C2B56" w:rsidRDefault="007C2B56">
            <w:pPr>
              <w:rPr>
                <w:rFonts w:eastAsia="Malgun Gothic"/>
                <w:sz w:val="22"/>
                <w:szCs w:val="22"/>
                <w:lang w:eastAsia="ko-KR"/>
              </w:rPr>
            </w:pPr>
          </w:p>
        </w:tc>
      </w:tr>
      <w:tr w:rsidR="007C2B56" w:rsidTr="0013775C">
        <w:tc>
          <w:tcPr>
            <w:tcW w:w="2632" w:type="dxa"/>
          </w:tcPr>
          <w:p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66" w:type="dxa"/>
          </w:tcPr>
          <w:p w:rsidR="007C2B56" w:rsidRDefault="007C2B56">
            <w:pPr>
              <w:rPr>
                <w:rFonts w:eastAsia="Malgun Gothic"/>
                <w:sz w:val="22"/>
                <w:szCs w:val="22"/>
                <w:lang w:eastAsia="ko-KR"/>
              </w:rPr>
            </w:pPr>
          </w:p>
        </w:tc>
      </w:tr>
      <w:tr w:rsidR="007C2B56" w:rsidTr="0013775C">
        <w:tc>
          <w:tcPr>
            <w:tcW w:w="2632" w:type="dxa"/>
          </w:tcPr>
          <w:p w:rsidR="007C2B56" w:rsidRDefault="004C3176">
            <w:pPr>
              <w:rPr>
                <w:sz w:val="22"/>
                <w:szCs w:val="22"/>
                <w:lang w:val="en-US" w:eastAsia="zh-CN"/>
              </w:rPr>
            </w:pPr>
            <w:r>
              <w:rPr>
                <w:rFonts w:hint="eastAsia"/>
                <w:sz w:val="22"/>
                <w:szCs w:val="22"/>
                <w:lang w:val="en-US" w:eastAsia="zh-CN"/>
              </w:rPr>
              <w:t>ZTE</w:t>
            </w:r>
          </w:p>
        </w:tc>
        <w:tc>
          <w:tcPr>
            <w:tcW w:w="1354" w:type="dxa"/>
          </w:tcPr>
          <w:p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866" w:type="dxa"/>
          </w:tcPr>
          <w:p w:rsidR="007C2B56" w:rsidRDefault="007C2B56">
            <w:pPr>
              <w:rPr>
                <w:rFonts w:eastAsia="Malgun Gothic"/>
                <w:sz w:val="22"/>
                <w:szCs w:val="22"/>
                <w:lang w:eastAsia="ko-KR"/>
              </w:rPr>
            </w:pPr>
          </w:p>
        </w:tc>
      </w:tr>
      <w:tr w:rsidR="0013775C" w:rsidTr="0013775C">
        <w:tc>
          <w:tcPr>
            <w:tcW w:w="2632" w:type="dxa"/>
          </w:tcPr>
          <w:p w:rsidR="0013775C" w:rsidRDefault="0013775C" w:rsidP="00587317">
            <w:pPr>
              <w:rPr>
                <w:sz w:val="22"/>
                <w:szCs w:val="22"/>
                <w:lang w:val="en-US" w:eastAsia="zh-CN"/>
              </w:rPr>
            </w:pPr>
            <w:r>
              <w:rPr>
                <w:rFonts w:hint="eastAsia"/>
                <w:sz w:val="22"/>
                <w:szCs w:val="22"/>
                <w:lang w:val="en-US" w:eastAsia="zh-CN"/>
              </w:rPr>
              <w:t>CATT</w:t>
            </w:r>
          </w:p>
        </w:tc>
        <w:tc>
          <w:tcPr>
            <w:tcW w:w="1354" w:type="dxa"/>
          </w:tcPr>
          <w:p w:rsidR="0013775C" w:rsidRPr="00836D26" w:rsidRDefault="0013775C" w:rsidP="00587317">
            <w:pPr>
              <w:rPr>
                <w:rFonts w:eastAsia="DengXian"/>
                <w:sz w:val="22"/>
                <w:szCs w:val="22"/>
                <w:lang w:eastAsia="zh-CN"/>
              </w:rPr>
            </w:pPr>
            <w:r>
              <w:rPr>
                <w:rFonts w:eastAsia="DengXian" w:hint="eastAsia"/>
                <w:sz w:val="22"/>
                <w:szCs w:val="22"/>
                <w:lang w:eastAsia="zh-CN"/>
              </w:rPr>
              <w:t>Yes</w:t>
            </w:r>
          </w:p>
        </w:tc>
        <w:tc>
          <w:tcPr>
            <w:tcW w:w="5866" w:type="dxa"/>
          </w:tcPr>
          <w:p w:rsidR="0013775C" w:rsidRDefault="0013775C">
            <w:pPr>
              <w:rPr>
                <w:rFonts w:eastAsia="Malgun Gothic"/>
                <w:sz w:val="22"/>
                <w:szCs w:val="22"/>
                <w:lang w:eastAsia="ko-KR"/>
              </w:rPr>
            </w:pPr>
          </w:p>
        </w:tc>
      </w:tr>
      <w:tr w:rsidR="00170F20" w:rsidTr="0013775C">
        <w:tc>
          <w:tcPr>
            <w:tcW w:w="2632" w:type="dxa"/>
          </w:tcPr>
          <w:p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354" w:type="dxa"/>
          </w:tcPr>
          <w:p w:rsidR="00170F20" w:rsidRPr="00170F20" w:rsidRDefault="00170F20" w:rsidP="00587317">
            <w:pPr>
              <w:rPr>
                <w:rFonts w:eastAsia="Malgun Gothic"/>
                <w:sz w:val="22"/>
                <w:szCs w:val="22"/>
                <w:lang w:eastAsia="ko-KR"/>
              </w:rPr>
            </w:pPr>
            <w:r>
              <w:rPr>
                <w:rFonts w:eastAsia="Malgun Gothic" w:hint="eastAsia"/>
                <w:sz w:val="22"/>
                <w:szCs w:val="22"/>
                <w:lang w:eastAsia="ko-KR"/>
              </w:rPr>
              <w:t>Yes</w:t>
            </w:r>
          </w:p>
        </w:tc>
        <w:tc>
          <w:tcPr>
            <w:tcW w:w="5866" w:type="dxa"/>
          </w:tcPr>
          <w:p w:rsidR="00170F20" w:rsidRDefault="00170F20">
            <w:pPr>
              <w:rPr>
                <w:rFonts w:eastAsia="Malgun Gothic"/>
                <w:sz w:val="22"/>
                <w:szCs w:val="22"/>
                <w:lang w:eastAsia="ko-KR"/>
              </w:rPr>
            </w:pPr>
          </w:p>
        </w:tc>
      </w:tr>
    </w:tbl>
    <w:p w:rsidR="007C2B56" w:rsidRDefault="007C2B56">
      <w:pPr>
        <w:ind w:leftChars="-11" w:hangingChars="10" w:hanging="22"/>
        <w:rPr>
          <w:rFonts w:eastAsiaTheme="minorEastAsia"/>
          <w:sz w:val="22"/>
          <w:szCs w:val="22"/>
          <w:lang w:eastAsia="ja-JP"/>
        </w:rPr>
      </w:pP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rsidR="007C2B56" w:rsidRDefault="004C3176">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7C2B56">
        <w:tc>
          <w:tcPr>
            <w:tcW w:w="2689"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tc>
          <w:tcPr>
            <w:tcW w:w="2689" w:type="dxa"/>
          </w:tcPr>
          <w:p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rsidR="007C2B56" w:rsidRDefault="004C3176">
            <w:pPr>
              <w:rPr>
                <w:lang w:eastAsia="zh-CN"/>
              </w:rPr>
            </w:pPr>
            <w:r>
              <w:rPr>
                <w:lang w:eastAsia="zh-CN"/>
              </w:rPr>
              <w:t xml:space="preserve">We understand a BC with FBG5 BW class cannot fallback to a BC with FBG2 BW class, but can fallback to a BC with lower order of BW classes in FBG5. </w:t>
            </w:r>
          </w:p>
        </w:tc>
      </w:tr>
      <w:tr w:rsidR="007C2B56">
        <w:tc>
          <w:tcPr>
            <w:tcW w:w="2689" w:type="dxa"/>
          </w:tcPr>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rsidR="007C2B56" w:rsidRDefault="004C3176">
            <w:pPr>
              <w:rPr>
                <w:rFonts w:eastAsia="DengXian"/>
                <w:sz w:val="22"/>
                <w:szCs w:val="22"/>
                <w:lang w:eastAsia="zh-CN"/>
              </w:rPr>
            </w:pPr>
            <w:r>
              <w:rPr>
                <w:rFonts w:eastAsia="DengXian"/>
                <w:sz w:val="22"/>
                <w:szCs w:val="22"/>
                <w:lang w:eastAsia="zh-CN"/>
              </w:rPr>
              <w:t>Firstly, we do not know what is the definition of ‘fallback’ here</w:t>
            </w:r>
          </w:p>
          <w:p w:rsidR="007C2B56" w:rsidRDefault="004C3176">
            <w:pPr>
              <w:rPr>
                <w:rFonts w:ascii="Calibri" w:hAnsi="Calibri" w:cs="Calibri"/>
                <w:sz w:val="22"/>
                <w:szCs w:val="22"/>
              </w:rPr>
            </w:pPr>
            <w:r>
              <w:rPr>
                <w:rFonts w:eastAsia="DengXian"/>
                <w:sz w:val="22"/>
                <w:szCs w:val="22"/>
                <w:lang w:eastAsia="zh-CN"/>
              </w:rPr>
              <w:t xml:space="preserve">We raised the Q in our paper 09384, </w:t>
            </w:r>
          </w:p>
          <w:p w:rsidR="007C2B56" w:rsidRDefault="004C3176">
            <w:pPr>
              <w:rPr>
                <w:rFonts w:ascii="Calibri" w:hAnsi="Calibri" w:cs="Calibri"/>
                <w:sz w:val="22"/>
                <w:szCs w:val="22"/>
              </w:rPr>
            </w:pPr>
            <w:r>
              <w:rPr>
                <w:rFonts w:ascii="Calibri" w:hAnsi="Calibri" w:cs="Calibri"/>
                <w:sz w:val="22"/>
                <w:szCs w:val="22"/>
              </w:rPr>
              <w:t xml:space="preserve">Proposal 1       R2 clarifies how to interpret “It is mandatory for a UE to be able to fallback to lower order CA bandwidth class configuration within a </w:t>
            </w:r>
            <w:r>
              <w:rPr>
                <w:rFonts w:ascii="Calibri" w:hAnsi="Calibri" w:cs="Calibri"/>
                <w:sz w:val="22"/>
                <w:szCs w:val="22"/>
              </w:rPr>
              <w:lastRenderedPageBreak/>
              <w:t>fallback group.”, i.e., whether it is applicable to the BW-combo and/or maximum aggregated BW. And if needed, confirm with R4 using LS.</w:t>
            </w:r>
          </w:p>
          <w:p w:rsidR="007C2B56" w:rsidRDefault="004C3176">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7C2B56">
        <w:tc>
          <w:tcPr>
            <w:tcW w:w="2689" w:type="dxa"/>
          </w:tcPr>
          <w:p w:rsidR="007C2B56" w:rsidRDefault="004C3176">
            <w:pPr>
              <w:rPr>
                <w:rFonts w:eastAsia="DengXian"/>
                <w:sz w:val="22"/>
                <w:szCs w:val="22"/>
                <w:lang w:eastAsia="zh-CN"/>
              </w:rPr>
            </w:pPr>
            <w:r>
              <w:rPr>
                <w:rFonts w:eastAsia="DengXian"/>
                <w:sz w:val="22"/>
                <w:szCs w:val="22"/>
                <w:lang w:eastAsia="zh-CN"/>
              </w:rPr>
              <w:lastRenderedPageBreak/>
              <w:t>Xiaomi</w:t>
            </w:r>
          </w:p>
        </w:tc>
        <w:tc>
          <w:tcPr>
            <w:tcW w:w="6945" w:type="dxa"/>
          </w:tcPr>
          <w:p w:rsidR="007C2B56" w:rsidRDefault="004C3176">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rsidR="007C2B56" w:rsidRDefault="004C3176">
            <w:pPr>
              <w:rPr>
                <w:rFonts w:eastAsia="DengXian"/>
                <w:sz w:val="22"/>
                <w:szCs w:val="22"/>
                <w:lang w:eastAsia="zh-CN"/>
              </w:rPr>
            </w:pPr>
            <w:r>
              <w:rPr>
                <w:rFonts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rsidR="007C2B56">
        <w:tc>
          <w:tcPr>
            <w:tcW w:w="2689" w:type="dxa"/>
          </w:tcPr>
          <w:p w:rsidR="007C2B56" w:rsidRDefault="004C3176">
            <w:pPr>
              <w:rPr>
                <w:rFonts w:eastAsia="Malgun Gothic"/>
                <w:sz w:val="22"/>
                <w:szCs w:val="22"/>
                <w:lang w:eastAsia="ko-KR"/>
              </w:rPr>
            </w:pPr>
            <w:r>
              <w:rPr>
                <w:rFonts w:eastAsia="Malgun Gothic"/>
                <w:sz w:val="22"/>
                <w:szCs w:val="22"/>
                <w:lang w:eastAsia="ko-KR"/>
              </w:rPr>
              <w:t>Intel</w:t>
            </w:r>
          </w:p>
        </w:tc>
        <w:tc>
          <w:tcPr>
            <w:tcW w:w="6945" w:type="dxa"/>
          </w:tcPr>
          <w:p w:rsidR="007C2B56" w:rsidRDefault="004C3176">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7C2B56">
        <w:tc>
          <w:tcPr>
            <w:tcW w:w="2689" w:type="dxa"/>
          </w:tcPr>
          <w:p w:rsidR="007C2B56" w:rsidRDefault="004C3176">
            <w:pPr>
              <w:rPr>
                <w:rFonts w:eastAsia="Malgun Gothic"/>
                <w:sz w:val="22"/>
                <w:szCs w:val="22"/>
                <w:lang w:eastAsia="ko-KR"/>
              </w:rPr>
            </w:pPr>
            <w:r>
              <w:rPr>
                <w:rFonts w:eastAsia="Malgun Gothic"/>
                <w:sz w:val="22"/>
                <w:szCs w:val="22"/>
                <w:lang w:eastAsia="ko-KR"/>
              </w:rPr>
              <w:t>Apple</w:t>
            </w:r>
          </w:p>
        </w:tc>
        <w:tc>
          <w:tcPr>
            <w:tcW w:w="6945" w:type="dxa"/>
          </w:tcPr>
          <w:p w:rsidR="007C2B56" w:rsidRDefault="004C3176">
            <w:pPr>
              <w:rPr>
                <w:rFonts w:eastAsia="Malgun Gothic"/>
                <w:sz w:val="22"/>
                <w:szCs w:val="22"/>
                <w:lang w:eastAsia="ko-KR"/>
              </w:rPr>
            </w:pPr>
            <w:r>
              <w:rPr>
                <w:rFonts w:eastAsia="Malgun Gothic"/>
                <w:sz w:val="22"/>
                <w:szCs w:val="22"/>
                <w:lang w:eastAsia="ko-KR"/>
              </w:rPr>
              <w:t>FBG2 cannot be seen as a fallback of FBG5.</w:t>
            </w:r>
          </w:p>
        </w:tc>
      </w:tr>
      <w:tr w:rsidR="007C2B56">
        <w:tc>
          <w:tcPr>
            <w:tcW w:w="2689" w:type="dxa"/>
          </w:tcPr>
          <w:p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tc>
          <w:tcPr>
            <w:tcW w:w="2689" w:type="dxa"/>
          </w:tcPr>
          <w:p w:rsidR="007C2B56" w:rsidRDefault="004C3176">
            <w:pPr>
              <w:rPr>
                <w:sz w:val="22"/>
                <w:szCs w:val="22"/>
                <w:lang w:val="en-US" w:eastAsia="zh-CN"/>
              </w:rPr>
            </w:pPr>
            <w:r>
              <w:rPr>
                <w:rFonts w:hint="eastAsia"/>
                <w:sz w:val="22"/>
                <w:szCs w:val="22"/>
                <w:lang w:val="en-US" w:eastAsia="zh-CN"/>
              </w:rPr>
              <w:t>ZTE</w:t>
            </w:r>
          </w:p>
        </w:tc>
        <w:tc>
          <w:tcPr>
            <w:tcW w:w="6945" w:type="dxa"/>
          </w:tcPr>
          <w:p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rsidR="007C2B56" w:rsidRDefault="004C3176">
            <w:pPr>
              <w:rPr>
                <w:sz w:val="22"/>
                <w:szCs w:val="22"/>
                <w:lang w:val="en-US" w:eastAsia="zh-CN"/>
              </w:rPr>
            </w:pPr>
            <w:r>
              <w:rPr>
                <w:rFonts w:hint="eastAsia"/>
                <w:sz w:val="22"/>
                <w:szCs w:val="22"/>
                <w:lang w:val="en-US" w:eastAsia="zh-CN"/>
              </w:rPr>
              <w:t>But the FBG 5 is quite different, it covers the bandwidth of FBG2. We think the capability of BC with FBG2 bandwidth class would overlapped with (or can be derived from) the  with FBG2 bandwidth class, which would leads to additional BC_level signaling overhead for that  the UE has to report both FBG2 and FBG5 (considering the old gNB can</w:t>
            </w:r>
            <w:r>
              <w:rPr>
                <w:sz w:val="22"/>
                <w:szCs w:val="22"/>
                <w:lang w:val="en-US" w:eastAsia="zh-CN"/>
              </w:rPr>
              <w:t>’</w:t>
            </w:r>
            <w:r>
              <w:rPr>
                <w:rFonts w:hint="eastAsia"/>
                <w:sz w:val="22"/>
                <w:szCs w:val="22"/>
                <w:lang w:val="en-US" w:eastAsia="zh-CN"/>
              </w:rPr>
              <w:t>t read FBG5)</w:t>
            </w:r>
          </w:p>
          <w:p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tc>
          <w:tcPr>
            <w:tcW w:w="2689" w:type="dxa"/>
          </w:tcPr>
          <w:p w:rsidR="0013775C" w:rsidRDefault="0013775C" w:rsidP="00587317">
            <w:pPr>
              <w:rPr>
                <w:sz w:val="22"/>
                <w:szCs w:val="22"/>
                <w:lang w:val="en-US" w:eastAsia="zh-CN"/>
              </w:rPr>
            </w:pPr>
            <w:r>
              <w:rPr>
                <w:rFonts w:hint="eastAsia"/>
                <w:sz w:val="22"/>
                <w:szCs w:val="22"/>
                <w:lang w:val="en-US" w:eastAsia="zh-CN"/>
              </w:rPr>
              <w:t>CATT</w:t>
            </w:r>
          </w:p>
        </w:tc>
        <w:tc>
          <w:tcPr>
            <w:tcW w:w="6945" w:type="dxa"/>
          </w:tcPr>
          <w:p w:rsidR="0013775C" w:rsidRDefault="0013775C" w:rsidP="00587317">
            <w:pPr>
              <w:rPr>
                <w:sz w:val="22"/>
                <w:szCs w:val="22"/>
                <w:lang w:val="en-US" w:eastAsia="zh-CN"/>
              </w:rPr>
            </w:pPr>
            <w:r>
              <w:rPr>
                <w:rFonts w:hint="eastAsia"/>
                <w:sz w:val="22"/>
                <w:szCs w:val="22"/>
                <w:lang w:val="en-US" w:eastAsia="zh-CN"/>
              </w:rPr>
              <w:t>Agree with HW and Xiaomi, FBG2 are not a fallback of FBG5.</w:t>
            </w:r>
          </w:p>
        </w:tc>
      </w:tr>
      <w:tr w:rsidR="00170F20">
        <w:tc>
          <w:tcPr>
            <w:tcW w:w="2689" w:type="dxa"/>
          </w:tcPr>
          <w:p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6945" w:type="dxa"/>
          </w:tcPr>
          <w:p w:rsidR="00170F20" w:rsidRDefault="00170F20" w:rsidP="00170F20">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bl>
    <w:p w:rsidR="007C2B56" w:rsidRDefault="007C2B56">
      <w:pPr>
        <w:ind w:leftChars="-11" w:hangingChars="10" w:hanging="22"/>
        <w:rPr>
          <w:rFonts w:eastAsiaTheme="minorEastAsia"/>
          <w:sz w:val="22"/>
          <w:szCs w:val="22"/>
          <w:lang w:eastAsia="ja-JP"/>
        </w:rPr>
      </w:pPr>
    </w:p>
    <w:p w:rsidR="007C2B56" w:rsidRDefault="007C2B56">
      <w:pPr>
        <w:ind w:leftChars="-11" w:hangingChars="10" w:hanging="22"/>
        <w:rPr>
          <w:rFonts w:eastAsiaTheme="minorEastAsia"/>
          <w:sz w:val="22"/>
          <w:szCs w:val="22"/>
          <w:lang w:eastAsia="ja-JP"/>
        </w:rPr>
      </w:pPr>
    </w:p>
    <w:p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t>Signalling solution</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to collect companies views on the benefit of solution, discuss signalling details and so on.]</w:t>
      </w:r>
    </w:p>
    <w:p w:rsidR="007C2B56" w:rsidRDefault="007C2B56">
      <w:pPr>
        <w:ind w:left="1"/>
        <w:rPr>
          <w:rFonts w:eastAsiaTheme="minorEastAsia"/>
          <w:sz w:val="22"/>
          <w:szCs w:val="22"/>
          <w:lang w:eastAsia="ja-JP"/>
        </w:rPr>
      </w:pPr>
    </w:p>
    <w:p w:rsidR="007C2B56" w:rsidRDefault="004C3176">
      <w:pPr>
        <w:pStyle w:val="Heading1"/>
        <w:numPr>
          <w:ilvl w:val="0"/>
          <w:numId w:val="10"/>
        </w:numPr>
        <w:rPr>
          <w:rFonts w:eastAsia="SimSun" w:cs="Arial"/>
          <w:lang w:eastAsia="zh-CN"/>
        </w:rPr>
      </w:pPr>
      <w:r>
        <w:rPr>
          <w:rFonts w:eastAsia="SimSun" w:cs="Arial"/>
          <w:lang w:eastAsia="zh-CN"/>
        </w:rPr>
        <w:t>Conclusion</w:t>
      </w:r>
    </w:p>
    <w:p w:rsidR="007C2B56" w:rsidRDefault="007C2B56">
      <w:pPr>
        <w:rPr>
          <w:rFonts w:eastAsiaTheme="minorEastAsia"/>
          <w:sz w:val="22"/>
          <w:szCs w:val="22"/>
          <w:lang w:val="en-US" w:eastAsia="ja-JP"/>
        </w:rPr>
      </w:pPr>
    </w:p>
    <w:p w:rsidR="007C2B56" w:rsidRDefault="004C3176">
      <w:pPr>
        <w:pStyle w:val="Heading1"/>
        <w:rPr>
          <w:rFonts w:eastAsia="SimSun" w:cs="Arial"/>
          <w:lang w:eastAsia="zh-CN"/>
        </w:rPr>
      </w:pPr>
      <w:r>
        <w:rPr>
          <w:rFonts w:eastAsia="SimSun" w:cs="Arial"/>
          <w:lang w:eastAsia="zh-CN"/>
        </w:rPr>
        <w:lastRenderedPageBreak/>
        <w:t>References</w:t>
      </w:r>
    </w:p>
    <w:p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rsidR="007C2B56" w:rsidRDefault="007C2B56">
      <w:pPr>
        <w:pStyle w:val="Heading1"/>
        <w:rPr>
          <w:rFonts w:eastAsia="SimSun" w:cs="Arial"/>
          <w:lang w:eastAsia="zh-CN"/>
        </w:rPr>
        <w:sectPr w:rsidR="007C2B56">
          <w:footerReference w:type="default" r:id="rId11"/>
          <w:footnotePr>
            <w:numRestart w:val="eachSect"/>
          </w:footnotePr>
          <w:pgSz w:w="11907" w:h="16840"/>
          <w:pgMar w:top="1416" w:right="1133" w:bottom="1133" w:left="1133" w:header="850" w:footer="340" w:gutter="0"/>
          <w:cols w:space="720"/>
          <w:formProt w:val="0"/>
          <w:docGrid w:linePitch="272"/>
        </w:sectPr>
      </w:pPr>
    </w:p>
    <w:p w:rsidR="007C2B56" w:rsidRDefault="004C3176">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rsidR="007C2B56" w:rsidRDefault="004C3176">
            <w:pPr>
              <w:pStyle w:val="TAH"/>
              <w:rPr>
                <w:rFonts w:eastAsia="MS PGothic"/>
              </w:rPr>
            </w:pPr>
            <w:r>
              <w:t>Fallback group</w:t>
            </w: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rsidR="007C2B56" w:rsidRDefault="004C3176">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rsidR="007C2B56" w:rsidRDefault="004C3176">
            <w:pPr>
              <w:pStyle w:val="TAC"/>
              <w:rPr>
                <w:rFonts w:eastAsia="MS PGothic"/>
              </w:rPr>
            </w:pPr>
            <w:r>
              <w:t>1,2,3,4,5</w:t>
            </w:r>
          </w:p>
        </w:tc>
      </w:tr>
      <w:tr w:rsidR="007C2B56">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rsidR="007C2B56" w:rsidRDefault="004C3176">
            <w:pPr>
              <w:pStyle w:val="TAC"/>
              <w:rPr>
                <w:rFonts w:eastAsia="MS PGothic"/>
              </w:rPr>
            </w:pPr>
            <w:r>
              <w:rPr>
                <w:rFonts w:eastAsia="MS PGothic"/>
              </w:rPr>
              <w:t>(unchanged legacy FBG2,3,4)</w:t>
            </w: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R2</w:t>
            </w:r>
          </w:p>
        </w:tc>
        <w:tc>
          <w:tcPr>
            <w:tcW w:w="1854" w:type="pct"/>
            <w:shd w:val="clear" w:color="auto" w:fill="auto"/>
            <w:tcMar>
              <w:top w:w="15" w:type="dxa"/>
              <w:left w:w="108" w:type="dxa"/>
              <w:bottom w:w="0" w:type="dxa"/>
              <w:right w:w="108" w:type="dxa"/>
            </w:tcMar>
          </w:tcPr>
          <w:p w:rsidR="007C2B56" w:rsidRDefault="004C3176">
            <w:pPr>
              <w:pStyle w:val="TAC"/>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rsidR="007C2B56" w:rsidRDefault="004C3176">
            <w:pPr>
              <w:pStyle w:val="TAC"/>
              <w:rPr>
                <w:rFonts w:eastAsia="MS PGothic"/>
                <w:szCs w:val="18"/>
              </w:rPr>
            </w:pPr>
            <w:r>
              <w:rPr>
                <w:rFonts w:eastAsia="MS PGothic"/>
                <w:szCs w:val="18"/>
              </w:rPr>
              <w:t>5</w:t>
            </w:r>
          </w:p>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R3</w:t>
            </w:r>
          </w:p>
        </w:tc>
        <w:tc>
          <w:tcPr>
            <w:tcW w:w="1854" w:type="pct"/>
            <w:shd w:val="clear" w:color="auto" w:fill="auto"/>
            <w:tcMar>
              <w:top w:w="15" w:type="dxa"/>
              <w:left w:w="108" w:type="dxa"/>
              <w:bottom w:w="0" w:type="dxa"/>
              <w:right w:w="108" w:type="dxa"/>
            </w:tcMar>
          </w:tcPr>
          <w:p w:rsidR="007C2B56" w:rsidRDefault="004C3176">
            <w:pPr>
              <w:pStyle w:val="TAC"/>
            </w:pPr>
            <w:r>
              <w:t>300 MHz ≤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3</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R4</w:t>
            </w:r>
          </w:p>
        </w:tc>
        <w:tc>
          <w:tcPr>
            <w:tcW w:w="1854" w:type="pct"/>
            <w:shd w:val="clear" w:color="auto" w:fill="auto"/>
            <w:tcMar>
              <w:top w:w="15" w:type="dxa"/>
              <w:left w:w="108" w:type="dxa"/>
              <w:bottom w:w="0" w:type="dxa"/>
              <w:right w:w="108" w:type="dxa"/>
            </w:tcMar>
          </w:tcPr>
          <w:p w:rsidR="007C2B56" w:rsidRDefault="004C3176">
            <w:pPr>
              <w:pStyle w:val="TAC"/>
            </w:pPr>
            <w:r>
              <w:t>400 MHz ≤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4</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R5</w:t>
            </w:r>
          </w:p>
        </w:tc>
        <w:tc>
          <w:tcPr>
            <w:tcW w:w="1854" w:type="pct"/>
            <w:shd w:val="clear" w:color="auto" w:fill="auto"/>
            <w:tcMar>
              <w:top w:w="15" w:type="dxa"/>
              <w:left w:w="108" w:type="dxa"/>
              <w:bottom w:w="0" w:type="dxa"/>
              <w:right w:w="108" w:type="dxa"/>
            </w:tcMar>
          </w:tcPr>
          <w:p w:rsidR="007C2B56" w:rsidRDefault="004C3176">
            <w:pPr>
              <w:pStyle w:val="TAC"/>
            </w:pPr>
            <w:r>
              <w:t>500 MHz ≤ BW</w:t>
            </w:r>
            <w:r>
              <w:rPr>
                <w:vertAlign w:val="subscript"/>
              </w:rPr>
              <w:t>Channel_CA</w:t>
            </w:r>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5</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R6</w:t>
            </w:r>
          </w:p>
        </w:tc>
        <w:tc>
          <w:tcPr>
            <w:tcW w:w="1854" w:type="pct"/>
            <w:shd w:val="clear" w:color="auto" w:fill="auto"/>
            <w:tcMar>
              <w:top w:w="15" w:type="dxa"/>
              <w:left w:w="108" w:type="dxa"/>
              <w:bottom w:w="0" w:type="dxa"/>
              <w:right w:w="108" w:type="dxa"/>
            </w:tcMar>
          </w:tcPr>
          <w:p w:rsidR="007C2B56" w:rsidRDefault="004C3176">
            <w:pPr>
              <w:pStyle w:val="TAC"/>
            </w:pPr>
            <w:r>
              <w:t>600 MHz ≤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6</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R7</w:t>
            </w:r>
          </w:p>
        </w:tc>
        <w:tc>
          <w:tcPr>
            <w:tcW w:w="1854" w:type="pct"/>
            <w:shd w:val="clear" w:color="auto" w:fill="auto"/>
            <w:tcMar>
              <w:top w:w="15" w:type="dxa"/>
              <w:left w:w="108" w:type="dxa"/>
              <w:bottom w:w="0" w:type="dxa"/>
              <w:right w:w="108" w:type="dxa"/>
            </w:tcMar>
          </w:tcPr>
          <w:p w:rsidR="007C2B56" w:rsidRDefault="004C3176">
            <w:pPr>
              <w:pStyle w:val="TAC"/>
            </w:pPr>
            <w:r>
              <w:t>700 MHz ≤ BW</w:t>
            </w:r>
            <w:r>
              <w:rPr>
                <w:vertAlign w:val="subscript"/>
              </w:rPr>
              <w:t>Channel_CA</w:t>
            </w:r>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7</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R8</w:t>
            </w:r>
          </w:p>
        </w:tc>
        <w:tc>
          <w:tcPr>
            <w:tcW w:w="1854" w:type="pct"/>
            <w:shd w:val="clear" w:color="auto" w:fill="auto"/>
            <w:tcMar>
              <w:top w:w="15" w:type="dxa"/>
              <w:left w:w="108" w:type="dxa"/>
              <w:bottom w:w="0" w:type="dxa"/>
              <w:right w:w="108" w:type="dxa"/>
            </w:tcMar>
          </w:tcPr>
          <w:p w:rsidR="007C2B56" w:rsidRDefault="004C3176">
            <w:pPr>
              <w:pStyle w:val="TAC"/>
            </w:pPr>
            <w:r>
              <w:t>800 MHz ≤ BW</w:t>
            </w:r>
            <w:r>
              <w:rPr>
                <w:vertAlign w:val="subscript"/>
              </w:rPr>
              <w:t>Channel_CA</w:t>
            </w:r>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8</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R9</w:t>
            </w:r>
          </w:p>
        </w:tc>
        <w:tc>
          <w:tcPr>
            <w:tcW w:w="1854" w:type="pct"/>
            <w:shd w:val="clear" w:color="auto" w:fill="auto"/>
            <w:tcMar>
              <w:top w:w="15" w:type="dxa"/>
              <w:left w:w="108" w:type="dxa"/>
              <w:bottom w:w="0" w:type="dxa"/>
              <w:right w:w="108" w:type="dxa"/>
            </w:tcMar>
          </w:tcPr>
          <w:p w:rsidR="007C2B56" w:rsidRDefault="004C3176">
            <w:pPr>
              <w:pStyle w:val="TAC"/>
            </w:pPr>
            <w:r>
              <w:t>900 MHz ≤ BW</w:t>
            </w:r>
            <w:r>
              <w:rPr>
                <w:vertAlign w:val="subscript"/>
              </w:rPr>
              <w:t>Channel_CA</w:t>
            </w:r>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9</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R10</w:t>
            </w:r>
          </w:p>
        </w:tc>
        <w:tc>
          <w:tcPr>
            <w:tcW w:w="1854" w:type="pct"/>
            <w:shd w:val="clear" w:color="auto" w:fill="auto"/>
            <w:tcMar>
              <w:top w:w="15" w:type="dxa"/>
              <w:left w:w="108" w:type="dxa"/>
              <w:bottom w:w="0" w:type="dxa"/>
              <w:right w:w="108" w:type="dxa"/>
            </w:tcMar>
          </w:tcPr>
          <w:p w:rsidR="007C2B56" w:rsidRDefault="004C3176">
            <w:pPr>
              <w:pStyle w:val="TAC"/>
            </w:pPr>
            <w:r>
              <w:t>1000 MHz ≤ BW</w:t>
            </w:r>
            <w:r>
              <w:rPr>
                <w:vertAlign w:val="subscript"/>
              </w:rPr>
              <w:t>Channel_CA</w:t>
            </w:r>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10</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R11</w:t>
            </w:r>
          </w:p>
        </w:tc>
        <w:tc>
          <w:tcPr>
            <w:tcW w:w="1854" w:type="pct"/>
            <w:shd w:val="clear" w:color="auto" w:fill="auto"/>
            <w:tcMar>
              <w:top w:w="15" w:type="dxa"/>
              <w:left w:w="108" w:type="dxa"/>
              <w:bottom w:w="0" w:type="dxa"/>
              <w:right w:w="108" w:type="dxa"/>
            </w:tcMar>
          </w:tcPr>
          <w:p w:rsidR="007C2B56" w:rsidRDefault="004C3176">
            <w:pPr>
              <w:pStyle w:val="TAC"/>
            </w:pPr>
            <w:r>
              <w:t>1100 MHz ≤ BW</w:t>
            </w:r>
            <w:r>
              <w:rPr>
                <w:vertAlign w:val="subscript"/>
              </w:rPr>
              <w:t>Channel_CA</w:t>
            </w:r>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11</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R12</w:t>
            </w:r>
          </w:p>
        </w:tc>
        <w:tc>
          <w:tcPr>
            <w:tcW w:w="1854" w:type="pct"/>
            <w:shd w:val="clear" w:color="auto" w:fill="auto"/>
            <w:tcMar>
              <w:top w:w="15" w:type="dxa"/>
              <w:left w:w="108" w:type="dxa"/>
              <w:bottom w:w="0" w:type="dxa"/>
              <w:right w:w="108" w:type="dxa"/>
            </w:tcMar>
          </w:tcPr>
          <w:p w:rsidR="007C2B56" w:rsidRDefault="004C3176">
            <w:pPr>
              <w:pStyle w:val="TAC"/>
            </w:pPr>
            <w:r>
              <w:t>1200 MHz ≤ BW</w:t>
            </w:r>
            <w:r>
              <w:rPr>
                <w:vertAlign w:val="subscript"/>
              </w:rPr>
              <w:t>Channel_CA</w:t>
            </w:r>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5000" w:type="pct"/>
            <w:gridSpan w:val="4"/>
            <w:shd w:val="clear" w:color="auto" w:fill="auto"/>
            <w:tcMar>
              <w:top w:w="15" w:type="dxa"/>
              <w:left w:w="108" w:type="dxa"/>
              <w:bottom w:w="0" w:type="dxa"/>
              <w:right w:w="108" w:type="dxa"/>
            </w:tcMar>
          </w:tcPr>
          <w:p w:rsidR="007C2B56" w:rsidRDefault="004C3176">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rsidR="007C2B56" w:rsidRDefault="004C3176">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rsidR="007C2B56" w:rsidRDefault="007C2B56">
      <w:pPr>
        <w:rPr>
          <w:rFonts w:ascii="Arial" w:eastAsia="Malgun Gothic" w:hAnsi="Arial" w:cs="Arial"/>
        </w:rPr>
      </w:pPr>
    </w:p>
    <w:p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rsidR="007C2B56" w:rsidRDefault="004C3176">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w:t>
      </w:r>
      <w:proofErr w:type="gramEnd"/>
      <w:r>
        <w:rPr>
          <w:rFonts w:cs="Arial"/>
          <w:b w:val="0"/>
          <w:szCs w:val="18"/>
          <w:lang w:eastAsia="zh-CN"/>
        </w:rPr>
        <w:t>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gramStart"/>
      <w:r>
        <w:rPr>
          <w:rFonts w:ascii="Arial" w:hAnsi="Arial" w:cs="Arial"/>
          <w:sz w:val="18"/>
          <w:szCs w:val="18"/>
        </w:rPr>
        <w:t>FeatureSetListPerUplink(</w:t>
      </w:r>
      <w:proofErr w:type="gramEnd"/>
      <w:r>
        <w:rPr>
          <w:rFonts w:ascii="Arial" w:hAnsi="Arial" w:cs="Arial"/>
          <w:sz w:val="18"/>
          <w:szCs w:val="18"/>
        </w:rPr>
        <w:t xml:space="preserve">Downlink)CC. for example, in each FeatureSetUplink(Downlink). </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gramStart"/>
      <w:r>
        <w:rPr>
          <w:rFonts w:ascii="Arial" w:hAnsi="Arial" w:cs="Arial"/>
          <w:sz w:val="18"/>
          <w:szCs w:val="18"/>
        </w:rPr>
        <w:t>FeatureSetListPerUplink(</w:t>
      </w:r>
      <w:proofErr w:type="gramEnd"/>
      <w:r>
        <w:rPr>
          <w:rFonts w:ascii="Arial" w:hAnsi="Arial" w:cs="Arial"/>
          <w:sz w:val="18"/>
          <w:szCs w:val="18"/>
        </w:rPr>
        <w:t>Downlink)CC.</w:t>
      </w:r>
    </w:p>
    <w:p w:rsidR="007C2B56" w:rsidRDefault="007C2B56">
      <w:pPr>
        <w:pStyle w:val="Header"/>
        <w:rPr>
          <w:rFonts w:eastAsia="DengXian" w:cs="Arial"/>
          <w:b w:val="0"/>
          <w:bCs/>
          <w:lang w:eastAsia="zh-CN"/>
        </w:rPr>
      </w:pPr>
    </w:p>
    <w:p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rsidR="007C2B56" w:rsidRDefault="007C2B56">
      <w:pPr>
        <w:spacing w:after="120"/>
        <w:rPr>
          <w:rFonts w:ascii="Arial" w:hAnsi="Arial" w:cs="Arial"/>
          <w:b/>
        </w:rPr>
      </w:pPr>
    </w:p>
    <w:p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D29" w:rsidRDefault="00BA3D29">
      <w:pPr>
        <w:spacing w:after="0"/>
      </w:pPr>
      <w:r>
        <w:separator/>
      </w:r>
    </w:p>
  </w:endnote>
  <w:endnote w:type="continuationSeparator" w:id="0">
    <w:p w:rsidR="00BA3D29" w:rsidRDefault="00BA3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altName w:val="Yu Gothic UI Semilight"/>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B56" w:rsidRDefault="004C31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D29" w:rsidRDefault="00BA3D29">
      <w:pPr>
        <w:spacing w:after="0"/>
      </w:pPr>
      <w:r>
        <w:separator/>
      </w:r>
    </w:p>
  </w:footnote>
  <w:footnote w:type="continuationSeparator" w:id="0">
    <w:p w:rsidR="00BA3D29" w:rsidRDefault="00BA3D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3D29"/>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9817F"/>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3gpp.org/ftp/tsg_ran/WG2_RL2/TSGR2_119bis-e/Docs/R2-2210701.zip" TargetMode="External"/><Relationship Id="rId4" Type="http://schemas.openxmlformats.org/officeDocument/2006/relationships/styles" Target="styles.xml"/><Relationship Id="rId9" Type="http://schemas.openxmlformats.org/officeDocument/2006/relationships/hyperlink" Target="http://www.3gpp.org/ftp/tsg_ran/WG2_RL2/TSGR2_119bis-e/Docs/R2-2210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D8B6E-2B45-4AE7-95E0-783C79EF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Xiaomi - Yumin Wu</cp:lastModifiedBy>
  <cp:revision>3</cp:revision>
  <cp:lastPrinted>2009-04-22T00:01:00Z</cp:lastPrinted>
  <dcterms:created xsi:type="dcterms:W3CDTF">2022-10-12T09:25:00Z</dcterms:created>
  <dcterms:modified xsi:type="dcterms:W3CDTF">2022-10-12T09:31:00Z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