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r>
      <w:r>
        <w:rPr>
          <w:rFonts w:cs="Arial"/>
          <w:b/>
          <w:sz w:val="24"/>
          <w:lang w:eastAsia="zh-CN"/>
        </w:rPr>
        <w:t>R2-22xxxx</w:t>
      </w:r>
    </w:p>
    <w:p>
      <w:pPr>
        <w:pStyle w:val="98"/>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pPr>
        <w:pStyle w:val="36"/>
        <w:ind w:right="-424" w:rightChars="-212"/>
        <w:jc w:val="both"/>
        <w:rPr>
          <w:rFonts w:ascii="Times New Roman" w:hAnsi="Times New Roman" w:eastAsia="宋体"/>
          <w:b w:val="0"/>
          <w:i w:val="0"/>
          <w:sz w:val="24"/>
          <w:lang w:eastAsia="zh-CN"/>
        </w:rPr>
      </w:pP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Qualcomm Incorporated</w:t>
      </w:r>
    </w:p>
    <w:p>
      <w:pPr>
        <w:ind w:left="1698" w:hanging="1698" w:hangingChars="769"/>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rPr>
        <w:t>[DRAFT] Summary of email discussion [AT119bis-e][010][NR17] FBG5 BW Classes (Qualcomm)</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ＭＳ 明朝" w:cs="Arial"/>
          <w:b/>
          <w:sz w:val="22"/>
          <w:szCs w:val="22"/>
        </w:rPr>
        <w:t>Decision</w:t>
      </w:r>
    </w:p>
    <w:p>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hAnsi="Arial" w:cs="Arial" w:eastAsiaTheme="minorEastAsia"/>
          <w:b/>
          <w:sz w:val="22"/>
          <w:lang w:eastAsia="ja-JP"/>
        </w:rPr>
        <w:t>6.24.1</w:t>
      </w:r>
    </w:p>
    <w:p>
      <w:pPr>
        <w:pStyle w:val="2"/>
        <w:numPr>
          <w:ilvl w:val="0"/>
          <w:numId w:val="10"/>
        </w:numPr>
        <w:rPr>
          <w:rFonts w:eastAsia="宋体" w:cs="Arial"/>
          <w:lang w:eastAsia="zh-CN"/>
        </w:rPr>
      </w:pPr>
      <w:r>
        <w:rPr>
          <w:rFonts w:eastAsia="宋体" w:cs="Arial"/>
          <w:lang w:eastAsia="zh-CN"/>
        </w:rPr>
        <w:t>Introduction</w:t>
      </w:r>
      <w:bookmarkEnd w:id="0"/>
    </w:p>
    <w:p>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pPr>
        <w:pStyle w:val="58"/>
        <w:tabs>
          <w:tab w:val="left" w:pos="819"/>
          <w:tab w:val="clear" w:pos="1619"/>
        </w:tabs>
        <w:ind w:left="458" w:leftChars="229"/>
      </w:pPr>
      <w:bookmarkStart w:id="1" w:name="_Hlk116337749"/>
      <w:r>
        <w:t>[AT119bis-e][010][NR17] FBG5 BW Classes (Qualcomm)</w:t>
      </w:r>
    </w:p>
    <w:p>
      <w:pPr>
        <w:pStyle w:val="59"/>
        <w:ind w:left="821" w:leftChars="229"/>
      </w:pPr>
      <w:r>
        <w:tab/>
      </w:r>
      <w:r>
        <w:t>Scope: Treat R2-2209347, R2-2209621, R2-2209622, R2-2210540, R2-2210244, R2-2210662, R2-2210701, R2-2210539, R2-2209384. Determine agreeable parts, Based on agreeable parts, progress CRs, LS out if applicable</w:t>
      </w:r>
    </w:p>
    <w:p>
      <w:pPr>
        <w:pStyle w:val="59"/>
        <w:ind w:left="821" w:leftChars="229"/>
      </w:pPr>
      <w:r>
        <w:tab/>
      </w:r>
      <w:r>
        <w:t xml:space="preserve">Intended outcome: Report, Agreed-in-principle CRs, Approved LS out if applicable. </w:t>
      </w:r>
    </w:p>
    <w:p>
      <w:pPr>
        <w:pStyle w:val="59"/>
        <w:ind w:left="821" w:leftChars="229"/>
      </w:pPr>
      <w:r>
        <w:tab/>
      </w:r>
      <w:r>
        <w:t>Deadline: In time for CB W2 Mon (if CB is needed)</w:t>
      </w:r>
    </w:p>
    <w:bookmarkEnd w:id="1"/>
    <w:p>
      <w:pPr>
        <w:spacing w:before="120" w:after="120"/>
        <w:rPr>
          <w:rFonts w:eastAsiaTheme="minorEastAsia"/>
          <w:bCs/>
          <w:sz w:val="22"/>
          <w:szCs w:val="22"/>
          <w:lang w:eastAsia="ja-JP"/>
        </w:rPr>
      </w:pPr>
    </w:p>
    <w:p>
      <w:pPr>
        <w:pStyle w:val="2"/>
        <w:numPr>
          <w:ilvl w:val="0"/>
          <w:numId w:val="10"/>
        </w:numPr>
        <w:rPr>
          <w:rFonts w:eastAsia="宋体" w:cs="Arial"/>
          <w:lang w:eastAsia="zh-CN"/>
        </w:rPr>
      </w:pPr>
      <w:r>
        <w:rPr>
          <w:rFonts w:eastAsia="宋体" w:cs="Arial"/>
          <w:lang w:eastAsia="zh-CN"/>
        </w:rPr>
        <w:t>Discussion</w:t>
      </w:r>
    </w:p>
    <w:p>
      <w:pPr>
        <w:rPr>
          <w:rFonts w:eastAsiaTheme="minorEastAsia"/>
          <w:sz w:val="22"/>
          <w:szCs w:val="22"/>
          <w:lang w:eastAsia="ja-JP"/>
        </w:rPr>
      </w:pPr>
      <w:r>
        <w:rPr>
          <w:rFonts w:hint="eastAsia" w:eastAsiaTheme="minor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552"/>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Theme="minorEastAsia"/>
                <w:b/>
                <w:bCs/>
                <w:lang w:eastAsia="ja-JP"/>
              </w:rPr>
            </w:pPr>
            <w:r>
              <w:rPr>
                <w:rFonts w:hint="eastAsia" w:ascii="CG Times (WN)" w:hAnsi="CG Times (WN)" w:eastAsiaTheme="minorEastAsia"/>
                <w:b/>
                <w:bCs/>
                <w:lang w:eastAsia="ja-JP"/>
              </w:rPr>
              <w:t>C</w:t>
            </w:r>
            <w:r>
              <w:rPr>
                <w:rFonts w:ascii="CG Times (WN)" w:hAnsi="CG Times (WN)" w:eastAsiaTheme="minorEastAsia"/>
                <w:b/>
                <w:bCs/>
                <w:lang w:eastAsia="ja-JP"/>
              </w:rPr>
              <w:t>ompany</w:t>
            </w:r>
          </w:p>
        </w:tc>
        <w:tc>
          <w:tcPr>
            <w:tcW w:w="2552" w:type="dxa"/>
          </w:tcPr>
          <w:p>
            <w:pPr>
              <w:rPr>
                <w:rFonts w:ascii="CG Times (WN)" w:hAnsi="CG Times (WN)" w:eastAsiaTheme="minorEastAsia"/>
                <w:b/>
                <w:bCs/>
                <w:lang w:eastAsia="ja-JP"/>
              </w:rPr>
            </w:pPr>
            <w:r>
              <w:rPr>
                <w:rFonts w:hint="eastAsia" w:ascii="CG Times (WN)" w:hAnsi="CG Times (WN)" w:eastAsiaTheme="minorEastAsia"/>
                <w:b/>
                <w:bCs/>
                <w:lang w:eastAsia="ja-JP"/>
              </w:rPr>
              <w:t>P</w:t>
            </w:r>
            <w:r>
              <w:rPr>
                <w:rFonts w:ascii="CG Times (WN)" w:hAnsi="CG Times (WN)" w:eastAsiaTheme="minorEastAsia"/>
                <w:b/>
                <w:bCs/>
                <w:lang w:eastAsia="ja-JP"/>
              </w:rPr>
              <w:t>oC</w:t>
            </w:r>
          </w:p>
        </w:tc>
        <w:tc>
          <w:tcPr>
            <w:tcW w:w="4249" w:type="dxa"/>
          </w:tcPr>
          <w:p>
            <w:pPr>
              <w:rPr>
                <w:rFonts w:ascii="CG Times (WN)" w:hAnsi="CG Times (WN)" w:eastAsiaTheme="minorEastAsia"/>
                <w:b/>
                <w:bCs/>
                <w:lang w:eastAsia="ja-JP"/>
              </w:rPr>
            </w:pPr>
            <w:r>
              <w:rPr>
                <w:rFonts w:hint="eastAsia" w:ascii="CG Times (WN)" w:hAnsi="CG Times (WN)" w:eastAsiaTheme="minorEastAsia"/>
                <w:b/>
                <w:bCs/>
                <w:lang w:eastAsia="ja-JP"/>
              </w:rPr>
              <w:t>E</w:t>
            </w:r>
            <w:r>
              <w:rPr>
                <w:rFonts w:ascii="CG Times (WN)" w:hAnsi="CG Times (WN)" w:eastAsiaTheme="minorEastAsia"/>
                <w:b/>
                <w:bCs/>
                <w:lang w:eastAsia="ja-JP"/>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Theme="minorEastAsia"/>
                <w:lang w:eastAsia="ja-JP"/>
              </w:rPr>
            </w:pPr>
            <w:r>
              <w:rPr>
                <w:rFonts w:hint="eastAsia" w:ascii="CG Times (WN)" w:hAnsi="CG Times (WN)" w:eastAsiaTheme="minorEastAsia"/>
                <w:lang w:eastAsia="ja-JP"/>
              </w:rPr>
              <w:t>Q</w:t>
            </w:r>
            <w:r>
              <w:rPr>
                <w:rFonts w:ascii="CG Times (WN)" w:hAnsi="CG Times (WN)" w:eastAsiaTheme="minorEastAsia"/>
                <w:lang w:eastAsia="ja-JP"/>
              </w:rPr>
              <w:t>ualcomm Incorporated</w:t>
            </w:r>
          </w:p>
        </w:tc>
        <w:tc>
          <w:tcPr>
            <w:tcW w:w="2552" w:type="dxa"/>
          </w:tcPr>
          <w:p>
            <w:pPr>
              <w:rPr>
                <w:rFonts w:ascii="CG Times (WN)" w:hAnsi="CG Times (WN)" w:eastAsiaTheme="minorEastAsia"/>
                <w:lang w:eastAsia="ja-JP"/>
              </w:rPr>
            </w:pPr>
            <w:r>
              <w:rPr>
                <w:rFonts w:hint="eastAsia" w:ascii="CG Times (WN)" w:hAnsi="CG Times (WN)" w:eastAsiaTheme="minorEastAsia"/>
                <w:lang w:eastAsia="ja-JP"/>
              </w:rPr>
              <w:t>M</w:t>
            </w:r>
            <w:r>
              <w:rPr>
                <w:rFonts w:ascii="CG Times (WN)" w:hAnsi="CG Times (WN)" w:eastAsiaTheme="minorEastAsia"/>
                <w:lang w:eastAsia="ja-JP"/>
              </w:rPr>
              <w:t>asato Kitazoe</w:t>
            </w:r>
          </w:p>
        </w:tc>
        <w:tc>
          <w:tcPr>
            <w:tcW w:w="4249" w:type="dxa"/>
          </w:tcPr>
          <w:p>
            <w:pPr>
              <w:rPr>
                <w:rFonts w:ascii="CG Times (WN)" w:hAnsi="CG Times (WN)" w:eastAsiaTheme="minorEastAsia"/>
                <w:lang w:eastAsia="ja-JP"/>
              </w:rPr>
            </w:pPr>
            <w:r>
              <w:rPr>
                <w:rFonts w:hint="eastAsia" w:ascii="CG Times (WN)" w:hAnsi="CG Times (WN)" w:eastAsiaTheme="minorEastAsia"/>
                <w:lang w:eastAsia="ja-JP"/>
              </w:rPr>
              <w:t>m</w:t>
            </w:r>
            <w:r>
              <w:rPr>
                <w:rFonts w:ascii="CG Times (WN)" w:hAnsi="CG Times (WN)" w:eastAsiaTheme="minorEastAsia"/>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lang w:eastAsia="zh-CN"/>
              </w:rPr>
            </w:pPr>
            <w:r>
              <w:rPr>
                <w:rFonts w:hint="eastAsia" w:ascii="CG Times (WN)" w:hAnsi="CG Times (WN)"/>
                <w:lang w:eastAsia="zh-CN"/>
              </w:rPr>
              <w:t>H</w:t>
            </w:r>
            <w:r>
              <w:rPr>
                <w:rFonts w:ascii="CG Times (WN)" w:hAnsi="CG Times (WN)"/>
                <w:lang w:eastAsia="zh-CN"/>
              </w:rPr>
              <w:t>uawei, HiSilicon</w:t>
            </w:r>
          </w:p>
        </w:tc>
        <w:tc>
          <w:tcPr>
            <w:tcW w:w="2552" w:type="dxa"/>
          </w:tcPr>
          <w:p>
            <w:pPr>
              <w:rPr>
                <w:rFonts w:ascii="CG Times (WN)" w:hAnsi="CG Times (WN)"/>
                <w:lang w:eastAsia="zh-CN"/>
              </w:rPr>
            </w:pPr>
            <w:r>
              <w:rPr>
                <w:rFonts w:hint="eastAsia" w:ascii="CG Times (WN)" w:hAnsi="CG Times (WN)"/>
                <w:lang w:eastAsia="zh-CN"/>
              </w:rPr>
              <w:t>T</w:t>
            </w:r>
            <w:r>
              <w:rPr>
                <w:rFonts w:ascii="CG Times (WN)" w:hAnsi="CG Times (WN)"/>
                <w:lang w:eastAsia="zh-CN"/>
              </w:rPr>
              <w:t>ong Sha</w:t>
            </w:r>
          </w:p>
        </w:tc>
        <w:tc>
          <w:tcPr>
            <w:tcW w:w="4249" w:type="dxa"/>
          </w:tcPr>
          <w:p>
            <w:pPr>
              <w:rPr>
                <w:rFonts w:ascii="CG Times (WN)" w:hAnsi="CG Times (WN)"/>
                <w:lang w:eastAsia="zh-CN"/>
              </w:rPr>
            </w:pPr>
            <w:r>
              <w:rPr>
                <w:rFonts w:ascii="CG Times (WN)" w:hAnsi="CG Times (WN)"/>
                <w:lang w:eastAsia="zh-CN"/>
              </w:rPr>
              <w:t>shatong3@hisilicon.com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rPr>
            </w:pPr>
            <w:r>
              <w:rPr>
                <w:rFonts w:hint="eastAsia" w:ascii="CG Times (WN)" w:hAnsi="CG Times (WN)"/>
                <w:lang w:eastAsia="zh-CN"/>
              </w:rPr>
              <w:t>Xiao</w:t>
            </w:r>
            <w:r>
              <w:rPr>
                <w:rFonts w:ascii="CG Times (WN)" w:hAnsi="CG Times (WN)"/>
              </w:rPr>
              <w:t>mi</w:t>
            </w:r>
          </w:p>
        </w:tc>
        <w:tc>
          <w:tcPr>
            <w:tcW w:w="2552" w:type="dxa"/>
          </w:tcPr>
          <w:p>
            <w:pPr>
              <w:rPr>
                <w:rFonts w:ascii="CG Times (WN)" w:hAnsi="CG Times (WN)"/>
              </w:rPr>
            </w:pPr>
            <w:r>
              <w:rPr>
                <w:rFonts w:ascii="CG Times (WN)" w:hAnsi="CG Times (WN)"/>
              </w:rPr>
              <w:t>Yumin Wu</w:t>
            </w:r>
          </w:p>
        </w:tc>
        <w:tc>
          <w:tcPr>
            <w:tcW w:w="4249" w:type="dxa"/>
          </w:tcPr>
          <w:p>
            <w:pPr>
              <w:rPr>
                <w:rFonts w:ascii="CG Times (WN)" w:hAnsi="CG Times (WN)"/>
              </w:rPr>
            </w:pPr>
            <w:r>
              <w:rPr>
                <w:rFonts w:ascii="CG Times (WN)" w:hAnsi="CG Times (WN)"/>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lang w:eastAsia="zh-CN"/>
              </w:rPr>
            </w:pPr>
            <w:r>
              <w:rPr>
                <w:rFonts w:ascii="CG Times (WN)" w:hAnsi="CG Times (WN)"/>
                <w:lang w:eastAsia="zh-CN"/>
              </w:rPr>
              <w:t>Intel Corporation</w:t>
            </w:r>
          </w:p>
        </w:tc>
        <w:tc>
          <w:tcPr>
            <w:tcW w:w="2552" w:type="dxa"/>
          </w:tcPr>
          <w:p>
            <w:pPr>
              <w:rPr>
                <w:rFonts w:ascii="CG Times (WN)" w:hAnsi="CG Times (WN)"/>
              </w:rPr>
            </w:pPr>
            <w:r>
              <w:rPr>
                <w:rFonts w:ascii="CG Times (WN)" w:hAnsi="CG Times (WN)"/>
              </w:rPr>
              <w:t>Seau Sian Lim</w:t>
            </w:r>
          </w:p>
        </w:tc>
        <w:tc>
          <w:tcPr>
            <w:tcW w:w="4249" w:type="dxa"/>
          </w:tcPr>
          <w:p>
            <w:pPr>
              <w:rPr>
                <w:rFonts w:ascii="CG Times (WN)" w:hAnsi="CG Times (WN)"/>
              </w:rPr>
            </w:pPr>
            <w:r>
              <w:rPr>
                <w:rFonts w:ascii="CG Times (WN)" w:hAnsi="CG Times (W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lang w:eastAsia="zh-CN"/>
              </w:rPr>
            </w:pPr>
            <w:r>
              <w:rPr>
                <w:rFonts w:ascii="CG Times (WN)" w:hAnsi="CG Times (WN)"/>
                <w:lang w:eastAsia="zh-CN"/>
              </w:rPr>
              <w:t>Apple</w:t>
            </w:r>
          </w:p>
        </w:tc>
        <w:tc>
          <w:tcPr>
            <w:tcW w:w="2552" w:type="dxa"/>
          </w:tcPr>
          <w:p>
            <w:pPr>
              <w:rPr>
                <w:rFonts w:ascii="CG Times (WN)" w:hAnsi="CG Times (WN)"/>
              </w:rPr>
            </w:pPr>
            <w:r>
              <w:rPr>
                <w:rFonts w:ascii="CG Times (WN)" w:hAnsi="CG Times (WN)"/>
              </w:rPr>
              <w:t>Naveen Palle</w:t>
            </w:r>
          </w:p>
        </w:tc>
        <w:tc>
          <w:tcPr>
            <w:tcW w:w="4249" w:type="dxa"/>
          </w:tcPr>
          <w:p>
            <w:pPr>
              <w:rPr>
                <w:rFonts w:ascii="CG Times (WN)" w:hAnsi="CG Times (WN)"/>
              </w:rPr>
            </w:pPr>
            <w:r>
              <w:rPr>
                <w:rFonts w:ascii="CG Times (WN)" w:hAnsi="CG Times (WN)"/>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jc w:val="left"/>
              <w:rPr>
                <w:rFonts w:hint="default" w:ascii="CG Times (WN)" w:hAnsi="CG Times (WN)"/>
                <w:lang w:val="en-US" w:eastAsia="zh-CN"/>
              </w:rPr>
            </w:pPr>
            <w:r>
              <w:rPr>
                <w:rFonts w:hint="eastAsia" w:ascii="CG Times (WN)" w:hAnsi="CG Times (WN)"/>
                <w:lang w:val="en-US" w:eastAsia="zh-CN"/>
              </w:rPr>
              <w:t>ZTE</w:t>
            </w:r>
          </w:p>
        </w:tc>
        <w:tc>
          <w:tcPr>
            <w:tcW w:w="2552" w:type="dxa"/>
          </w:tcPr>
          <w:p>
            <w:pPr>
              <w:rPr>
                <w:rFonts w:hint="default" w:ascii="CG Times (WN)" w:hAnsi="CG Times (WN)" w:eastAsia="宋体"/>
                <w:lang w:val="en-US" w:eastAsia="zh-CN"/>
              </w:rPr>
            </w:pPr>
            <w:r>
              <w:rPr>
                <w:rFonts w:hint="eastAsia" w:ascii="CG Times (WN)" w:hAnsi="CG Times (WN)"/>
                <w:lang w:val="en-US" w:eastAsia="zh-CN"/>
              </w:rPr>
              <w:t>Wenting Li</w:t>
            </w:r>
          </w:p>
        </w:tc>
        <w:tc>
          <w:tcPr>
            <w:tcW w:w="4249" w:type="dxa"/>
          </w:tcPr>
          <w:p>
            <w:pPr>
              <w:rPr>
                <w:rFonts w:hint="default" w:ascii="CG Times (WN)" w:hAnsi="CG Times (WN)" w:eastAsia="宋体"/>
                <w:lang w:val="en-US" w:eastAsia="zh-CN"/>
              </w:rPr>
            </w:pPr>
            <w:r>
              <w:rPr>
                <w:rFonts w:hint="eastAsia" w:ascii="CG Times (WN)" w:hAnsi="CG Times (WN)"/>
                <w:lang w:val="en-US" w:eastAsia="zh-CN"/>
              </w:rPr>
              <w:t>Li.wenting@zte.com.cn</w:t>
            </w:r>
          </w:p>
        </w:tc>
      </w:tr>
    </w:tbl>
    <w:p/>
    <w:p>
      <w:pPr>
        <w:pStyle w:val="141"/>
        <w:keepNext/>
        <w:keepLines/>
        <w:numPr>
          <w:ilvl w:val="1"/>
          <w:numId w:val="10"/>
        </w:numPr>
        <w:spacing w:before="180"/>
        <w:outlineLvl w:val="1"/>
        <w:rPr>
          <w:rFonts w:ascii="Arial" w:hAnsi="Arial"/>
          <w:sz w:val="28"/>
        </w:rPr>
      </w:pPr>
      <w:r>
        <w:rPr>
          <w:rFonts w:ascii="Arial" w:hAnsi="Arial"/>
          <w:sz w:val="28"/>
        </w:rPr>
        <w:t>Phase 1</w:t>
      </w:r>
    </w:p>
    <w:p>
      <w:pPr>
        <w:ind w:leftChars="-11" w:hanging="22" w:hangingChars="10"/>
        <w:rPr>
          <w:rFonts w:eastAsiaTheme="minorEastAsia"/>
          <w:sz w:val="22"/>
          <w:szCs w:val="22"/>
          <w:lang w:eastAsia="ja-JP"/>
        </w:rPr>
      </w:pPr>
      <w:r>
        <w:rPr>
          <w:rFonts w:eastAsiaTheme="minorEastAsia"/>
          <w:sz w:val="22"/>
          <w:szCs w:val="22"/>
          <w:lang w:eastAsia="ja-JP"/>
        </w:rPr>
        <w:t>[</w:t>
      </w:r>
      <w:r>
        <w:rPr>
          <w:rFonts w:hint="eastAsia" w:eastAsiaTheme="minor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pPr>
        <w:pStyle w:val="141"/>
        <w:keepNext/>
        <w:keepLines/>
        <w:numPr>
          <w:ilvl w:val="2"/>
          <w:numId w:val="10"/>
        </w:numPr>
        <w:spacing w:before="180"/>
        <w:outlineLvl w:val="1"/>
        <w:rPr>
          <w:rFonts w:ascii="Arial" w:hAnsi="Arial"/>
          <w:sz w:val="28"/>
        </w:rPr>
      </w:pPr>
      <w:r>
        <w:rPr>
          <w:rFonts w:ascii="Arial" w:hAnsi="Arial"/>
          <w:sz w:val="28"/>
        </w:rPr>
        <w:t>Understanding RAN4 solution</w:t>
      </w:r>
    </w:p>
    <w:p>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pPr>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lang w:eastAsia="ja-JP"/>
        </w:rPr>
        <w:t>-------</w:t>
      </w:r>
    </w:p>
    <w:p>
      <w:pPr>
        <w:rPr>
          <w:rFonts w:eastAsiaTheme="minorEastAsia"/>
          <w:sz w:val="22"/>
          <w:szCs w:val="22"/>
          <w:lang w:eastAsia="ja-JP"/>
        </w:rPr>
      </w:pPr>
      <w:r>
        <w:rPr>
          <w:rFonts w:hint="eastAsia" w:eastAsiaTheme="minorEastAsia"/>
          <w:sz w:val="22"/>
          <w:szCs w:val="22"/>
          <w:lang w:eastAsia="ja-JP"/>
        </w:rPr>
        <w:t xml:space="preserve">Let’s take an example </w:t>
      </w:r>
      <w:r>
        <w:rPr>
          <w:rFonts w:eastAsiaTheme="minorEastAsia"/>
          <w:sz w:val="22"/>
          <w:szCs w:val="22"/>
          <w:lang w:eastAsia="ja-JP"/>
        </w:rPr>
        <w:t>for the case the UE supports bandwidth</w:t>
      </w:r>
      <w:r>
        <w:rPr>
          <w:rFonts w:hint="eastAsia" w:eastAsiaTheme="minorEastAsia"/>
          <w:sz w:val="22"/>
          <w:szCs w:val="22"/>
          <w:lang w:eastAsia="ja-JP"/>
        </w:rPr>
        <w:t xml:space="preserve"> class R6 (600MHz ≤ BWChannel_CA ≤ 1200MHz, 6CCs).</w:t>
      </w:r>
    </w:p>
    <w:p>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pPr>
        <w:pStyle w:val="141"/>
        <w:numPr>
          <w:ilvl w:val="0"/>
          <w:numId w:val="11"/>
        </w:numPr>
        <w:rPr>
          <w:rFonts w:ascii="Times New Roman" w:hAnsi="Times New Roman" w:eastAsiaTheme="minorEastAsia"/>
          <w:lang w:eastAsia="ja-JP"/>
        </w:rPr>
      </w:pPr>
      <w:r>
        <w:rPr>
          <w:rFonts w:ascii="Times New Roman" w:hAnsi="Times New Roman" w:eastAsiaTheme="minorEastAsia"/>
          <w:lang w:eastAsia="ja-JP"/>
        </w:rPr>
        <w:t>6x100MHz</w:t>
      </w:r>
    </w:p>
    <w:p>
      <w:pPr>
        <w:pStyle w:val="141"/>
        <w:numPr>
          <w:ilvl w:val="0"/>
          <w:numId w:val="11"/>
        </w:numPr>
        <w:rPr>
          <w:rFonts w:ascii="Times New Roman" w:hAnsi="Times New Roman" w:eastAsiaTheme="minorEastAsia"/>
          <w:lang w:eastAsia="ja-JP"/>
        </w:rPr>
      </w:pPr>
      <w:r>
        <w:rPr>
          <w:rFonts w:ascii="Times New Roman" w:hAnsi="Times New Roman" w:eastAsiaTheme="minorEastAsia"/>
          <w:lang w:eastAsia="ja-JP"/>
        </w:rPr>
        <w:t>4x100MHz + 1x200MHz</w:t>
      </w:r>
    </w:p>
    <w:p>
      <w:pPr>
        <w:pStyle w:val="141"/>
        <w:numPr>
          <w:ilvl w:val="0"/>
          <w:numId w:val="11"/>
        </w:numPr>
        <w:rPr>
          <w:rFonts w:ascii="Times New Roman" w:hAnsi="Times New Roman" w:eastAsiaTheme="minorEastAsia"/>
          <w:lang w:eastAsia="ja-JP"/>
        </w:rPr>
      </w:pPr>
      <w:r>
        <w:rPr>
          <w:rFonts w:ascii="Times New Roman" w:hAnsi="Times New Roman" w:eastAsiaTheme="minorEastAsia"/>
          <w:lang w:eastAsia="ja-JP"/>
        </w:rPr>
        <w:t>2x100MHz + 2x200MHz</w:t>
      </w:r>
    </w:p>
    <w:p>
      <w:pPr>
        <w:pStyle w:val="141"/>
        <w:numPr>
          <w:ilvl w:val="0"/>
          <w:numId w:val="11"/>
        </w:numPr>
        <w:rPr>
          <w:rFonts w:ascii="Times New Roman" w:hAnsi="Times New Roman" w:eastAsiaTheme="minorEastAsia"/>
          <w:lang w:eastAsia="ja-JP"/>
        </w:rPr>
      </w:pPr>
      <w:r>
        <w:rPr>
          <w:rFonts w:ascii="Times New Roman" w:hAnsi="Times New Roman" w:eastAsiaTheme="minorEastAsia"/>
          <w:lang w:eastAsia="ja-JP"/>
        </w:rPr>
        <w:t>3x200MHz</w:t>
      </w:r>
    </w:p>
    <w:p>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R6 and its fallback bandwidth classes while keeping the aggregated CA bandwidth to its supported maximum. It should be noted that the UE also supports R2 as a fallback CA of case 4.</w:t>
      </w:r>
    </w:p>
    <w:p>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r>
      <w:r>
        <w:rPr>
          <w:rFonts w:eastAsiaTheme="minorEastAsia"/>
          <w:sz w:val="22"/>
          <w:szCs w:val="22"/>
          <w:lang w:eastAsia="ja-JP"/>
        </w:rPr>
        <w:t>6x200MHz / Maximum aggregated bandwidth =600MHz</w:t>
      </w:r>
    </w:p>
    <w:p>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
        <w:gridCol w:w="1069"/>
        <w:gridCol w:w="162"/>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gridSpan w:val="2"/>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231" w:type="dxa"/>
            <w:gridSpan w:val="2"/>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88"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gridSpan w:val="2"/>
          </w:tcPr>
          <w:p>
            <w:pPr>
              <w:rPr>
                <w:rFonts w:ascii="CG Times (WN)" w:hAnsi="CG Times (WN)" w:eastAsia="Malgun Gothic"/>
                <w:sz w:val="22"/>
                <w:szCs w:val="22"/>
                <w:lang w:eastAsia="ko-KR"/>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231" w:type="dxa"/>
            <w:gridSpan w:val="2"/>
          </w:tcPr>
          <w:p>
            <w:pPr>
              <w:rPr>
                <w:rFonts w:ascii="CG Times (WN)" w:hAnsi="CG Times (WN)" w:eastAsia="Malgun Gothic"/>
                <w:sz w:val="22"/>
                <w:szCs w:val="22"/>
                <w:lang w:eastAsia="ko-KR"/>
              </w:rPr>
            </w:pPr>
            <w:r>
              <w:rPr>
                <w:rFonts w:hint="eastAsia" w:ascii="CG Times (WN)" w:hAnsi="CG Times (WN)" w:eastAsia="等线"/>
                <w:sz w:val="22"/>
                <w:szCs w:val="22"/>
                <w:lang w:eastAsia="zh-CN"/>
              </w:rPr>
              <w:t>S</w:t>
            </w:r>
            <w:r>
              <w:rPr>
                <w:rFonts w:ascii="CG Times (WN)" w:hAnsi="CG Times (WN)" w:eastAsia="等线"/>
                <w:sz w:val="22"/>
                <w:szCs w:val="22"/>
                <w:lang w:eastAsia="zh-CN"/>
              </w:rPr>
              <w:t>ee comments</w:t>
            </w:r>
          </w:p>
        </w:tc>
        <w:tc>
          <w:tcPr>
            <w:tcW w:w="5788" w:type="dxa"/>
          </w:tcPr>
          <w:p>
            <w:pPr>
              <w:rPr>
                <w:rFonts w:ascii="CG Times (WN)" w:hAnsi="CG Times (WN)" w:eastAsia="等线"/>
                <w:sz w:val="22"/>
                <w:szCs w:val="22"/>
                <w:lang w:eastAsia="zh-CN"/>
              </w:rPr>
            </w:pPr>
            <w:r>
              <w:rPr>
                <w:rFonts w:ascii="CG Times (WN)" w:hAnsi="CG Times (WN)" w:eastAsia="等线"/>
                <w:sz w:val="22"/>
                <w:szCs w:val="22"/>
                <w:lang w:eastAsia="zh-CN"/>
              </w:rPr>
              <w:t xml:space="preserve">The clarification from the Rapp reflects the basic solution in the RAN4 LS, but we understand the overall mechanism is still not so clear from RAN2 perspective. </w:t>
            </w:r>
          </w:p>
          <w:p>
            <w:pPr>
              <w:rPr>
                <w:rFonts w:ascii="CG Times (WN)" w:hAnsi="CG Times (WN)" w:eastAsia="等线"/>
                <w:sz w:val="22"/>
                <w:szCs w:val="22"/>
                <w:lang w:eastAsia="zh-CN"/>
              </w:rPr>
            </w:pPr>
            <w:r>
              <w:rPr>
                <w:rFonts w:hint="eastAsia" w:ascii="CG Times (WN)" w:hAnsi="CG Times (WN)" w:eastAsia="等线"/>
                <w:sz w:val="22"/>
                <w:szCs w:val="22"/>
                <w:lang w:eastAsia="zh-CN"/>
              </w:rPr>
              <w:t>T</w:t>
            </w:r>
            <w:r>
              <w:rPr>
                <w:rFonts w:ascii="CG Times (WN)" w:hAnsi="CG Times (WN)" w:eastAsia="等线"/>
                <w:sz w:val="22"/>
                <w:szCs w:val="22"/>
                <w:lang w:eastAsia="zh-CN"/>
              </w:rPr>
              <w:t xml:space="preserve">alking about the solution, we understand this solution requires all of the capability fields in the FeatureSet are the same among all of the CC bandwidth combinations, otherwise, it is not workable. While merging multiple CC combinations in one FeatureSet changes the original understanding of a FeatureSet. Besides, it is also not a bit clear how to understand the fallback of the maximum aggregated bandwidth. These questions are discussed in our paper in R2-2210539.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gridSpan w:val="2"/>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231" w:type="dxa"/>
            <w:gridSpan w:val="2"/>
          </w:tcPr>
          <w:p>
            <w:pPr>
              <w:rPr>
                <w:rFonts w:ascii="CG Times (WN)" w:hAnsi="CG Times (WN)" w:eastAsia="Malgun Gothic"/>
                <w:sz w:val="22"/>
                <w:szCs w:val="22"/>
                <w:lang w:eastAsia="ko-KR"/>
              </w:rPr>
            </w:pPr>
            <w:r>
              <w:rPr>
                <w:rFonts w:ascii="CG Times (WN)" w:hAnsi="CG Times (WN)" w:eastAsia="Malgun Gothic"/>
                <w:sz w:val="22"/>
                <w:szCs w:val="22"/>
                <w:lang w:eastAsia="ko-KR"/>
              </w:rPr>
              <w:t>Yes, but</w:t>
            </w:r>
          </w:p>
        </w:tc>
        <w:tc>
          <w:tcPr>
            <w:tcW w:w="5788" w:type="dxa"/>
          </w:tcPr>
          <w:p>
            <w:pPr>
              <w:rPr>
                <w:rFonts w:ascii="CG Times (WN)" w:hAnsi="CG Times (WN)" w:eastAsia="Malgun Gothic"/>
                <w:sz w:val="22"/>
                <w:szCs w:val="22"/>
                <w:lang w:eastAsia="ko-KR"/>
              </w:rPr>
            </w:pPr>
            <w:r>
              <w:rPr>
                <w:rFonts w:ascii="CG Times (WN)" w:hAnsi="CG Times (WN)" w:eastAsia="Malgun Gothic"/>
                <w:sz w:val="22"/>
                <w:szCs w:val="22"/>
                <w:lang w:eastAsia="ko-KR"/>
              </w:rPr>
              <w:t>We think that we should focus on providing feedbacks to the following RAN4 task:</w:t>
            </w:r>
          </w:p>
          <w:p>
            <w:pPr>
              <w:rPr>
                <w:rFonts w:ascii="CG Times (WN)" w:hAnsi="CG Times (WN)" w:eastAsia="Malgun Gothic"/>
                <w:sz w:val="22"/>
                <w:szCs w:val="22"/>
                <w:lang w:eastAsia="ko-KR"/>
              </w:rPr>
            </w:pPr>
            <w:r>
              <w:rPr>
                <w:rFonts w:ascii="CG Times (WN)" w:hAnsi="CG Times (WN)" w:eastAsia="Malgun Gothic"/>
                <w:sz w:val="22"/>
                <w:szCs w:val="22"/>
                <w:lang w:eastAsia="ko-KR"/>
              </w:rPr>
              <w:t>“</w:t>
            </w:r>
            <w:r>
              <w:rPr>
                <w:rFonts w:ascii="CG Times (WN)" w:hAnsi="CG Times (WN)" w:cs="Arial"/>
                <w:szCs w:val="18"/>
              </w:rPr>
              <w:t>RAN4 would like to respectfully request RAN2 to check if a new IE could reduce signaling overhead without potential co-existence issue with the legacy fallback rule and without inter-operability issue</w:t>
            </w:r>
            <w:r>
              <w:rPr>
                <w:rFonts w:ascii="CG Times (WN)" w:hAnsi="CG Times (WN)" w:eastAsia="Malgun Gothic"/>
                <w:sz w:val="22"/>
                <w:szCs w:val="22"/>
                <w:lang w:eastAsia="ko-KR"/>
              </w:rPr>
              <w:t>”</w:t>
            </w:r>
          </w:p>
          <w:p>
            <w:pPr>
              <w:rPr>
                <w:rFonts w:ascii="CG Times (WN)" w:hAnsi="CG Times (WN)" w:eastAsia="Malgun Gothic"/>
                <w:sz w:val="22"/>
                <w:szCs w:val="22"/>
                <w:lang w:eastAsia="ko-KR"/>
              </w:rPr>
            </w:pPr>
            <w:r>
              <w:rPr>
                <w:rFonts w:ascii="CG Times (WN)" w:hAnsi="CG Times (WN)" w:eastAsia="Malgun Gothic"/>
                <w:b/>
                <w:sz w:val="22"/>
                <w:szCs w:val="22"/>
                <w:lang w:eastAsia="ko-KR"/>
              </w:rPr>
              <w:t>Regarding the “</w:t>
            </w:r>
            <w:r>
              <w:rPr>
                <w:rFonts w:ascii="CG Times (WN)" w:hAnsi="CG Times (WN)" w:cs="Arial"/>
                <w:b/>
                <w:szCs w:val="18"/>
              </w:rPr>
              <w:t>potential co-existence issue with the legacy fallback rule</w:t>
            </w:r>
            <w:r>
              <w:rPr>
                <w:rFonts w:ascii="CG Times (WN)" w:hAnsi="CG Times (WN)" w:eastAsia="Malgun Gothic"/>
                <w:b/>
                <w:sz w:val="22"/>
                <w:szCs w:val="22"/>
                <w:lang w:eastAsia="ko-KR"/>
              </w:rPr>
              <w:t>”,</w:t>
            </w:r>
            <w:r>
              <w:rPr>
                <w:rFonts w:ascii="CG Times (WN)" w:hAnsi="CG Times (WN)"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SCell from a CA configuration would anyway resulting in the reduction of the bandwidth. </w:t>
            </w:r>
          </w:p>
          <w:p>
            <w:pPr>
              <w:rPr>
                <w:rFonts w:ascii="CG Times (WN)" w:hAnsi="CG Times (WN)"/>
                <w:lang w:eastAsia="zh-CN"/>
              </w:rPr>
            </w:pPr>
            <w:r>
              <w:rPr>
                <w:rFonts w:ascii="CG Times (WN)" w:hAnsi="CG Times (WN)"/>
                <w:b/>
                <w:lang w:eastAsia="zh-CN"/>
              </w:rPr>
              <w:t>Fallback band combination:</w:t>
            </w:r>
            <w:r>
              <w:rPr>
                <w:rFonts w:ascii="CG Times (WN)" w:hAnsi="CG Times (WN)"/>
                <w:lang w:eastAsia="zh-CN"/>
              </w:rPr>
              <w:t xml:space="preserve"> </w:t>
            </w:r>
            <w:r>
              <w:rPr>
                <w:rFonts w:ascii="CG Times (WN)" w:hAnsi="CG Times (WN)"/>
                <w:highlight w:val="yellow"/>
                <w:lang w:eastAsia="zh-CN"/>
              </w:rPr>
              <w:t xml:space="preserve">A Uu band combination that would result from another Uu band combination </w:t>
            </w:r>
            <w:r>
              <w:rPr>
                <w:rFonts w:ascii="CG Times (WN)" w:hAnsi="CG Times (WN)"/>
                <w:highlight w:val="yellow"/>
              </w:rPr>
              <w:t xml:space="preserve">(parent band combination) </w:t>
            </w:r>
            <w:r>
              <w:rPr>
                <w:rFonts w:ascii="CG Times (WN)" w:hAnsi="CG Times (WN)"/>
                <w:highlight w:val="green"/>
                <w:lang w:eastAsia="zh-CN"/>
              </w:rPr>
              <w:t>by releasing at least one SCell</w:t>
            </w:r>
            <w:r>
              <w:rPr>
                <w:rFonts w:ascii="CG Times (WN)" w:hAnsi="CG Times (WN)"/>
                <w:lang w:eastAsia="zh-CN"/>
              </w:rPr>
              <w:t xml:space="preserve">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pPr>
              <w:rPr>
                <w:rFonts w:ascii="CG Times (WN)" w:hAnsi="CG Times (WN)" w:eastAsia="Malgun Gothic"/>
                <w:sz w:val="22"/>
                <w:szCs w:val="22"/>
                <w:lang w:eastAsia="ko-KR"/>
              </w:rPr>
            </w:pPr>
            <w:r>
              <w:rPr>
                <w:rFonts w:ascii="CG Times (WN)" w:hAnsi="CG Times (WN)" w:eastAsia="Malgun Gothic"/>
                <w:sz w:val="22"/>
                <w:szCs w:val="22"/>
                <w:lang w:eastAsia="ko-KR"/>
              </w:rPr>
              <w:t xml:space="preserve">It is also unclear whether some other parameters (e.g. mimo-layer or </w:t>
            </w:r>
            <w:r>
              <w:rPr>
                <w:rFonts w:ascii="CG Times (WN)" w:hAnsi="CG Times (WN)" w:eastAsia="ＭＳ 明朝"/>
                <w:lang w:val="en-US" w:eastAsia="ja-JP"/>
              </w:rPr>
              <w:t>supportedModulationOrderDL per cc</w:t>
            </w:r>
            <w:r>
              <w:rPr>
                <w:rFonts w:ascii="CG Times (WN)" w:hAnsi="CG Times (WN)"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pPr>
              <w:rPr>
                <w:rFonts w:ascii="CG Times (WN)" w:hAnsi="CG Times (WN)" w:eastAsia="Malgun Gothic"/>
                <w:sz w:val="22"/>
                <w:szCs w:val="22"/>
                <w:lang w:eastAsia="ko-KR"/>
              </w:rPr>
            </w:pPr>
            <w:r>
              <w:rPr>
                <w:rFonts w:ascii="CG Times (WN)" w:hAnsi="CG Times (WN)" w:eastAsia="Malgun Gothic"/>
                <w:b/>
                <w:sz w:val="22"/>
                <w:szCs w:val="22"/>
                <w:lang w:eastAsia="ko-KR"/>
              </w:rPr>
              <w:t>Regarding the “signalling overhead”</w:t>
            </w:r>
            <w:r>
              <w:rPr>
                <w:rFonts w:ascii="CG Times (WN)" w:hAnsi="CG Times (WN)"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pPr>
              <w:rPr>
                <w:rFonts w:ascii="CG Times (WN)" w:hAnsi="CG Times (WN)" w:eastAsia="Malgun Gothic"/>
                <w:sz w:val="22"/>
                <w:szCs w:val="22"/>
                <w:lang w:eastAsia="ko-KR"/>
              </w:rPr>
            </w:pPr>
            <w:r>
              <w:rPr>
                <w:rFonts w:ascii="CG Times (WN)" w:hAnsi="CG Times (WN)" w:eastAsia="Malgun Gothic"/>
                <w:b/>
                <w:sz w:val="22"/>
                <w:szCs w:val="22"/>
                <w:lang w:eastAsia="ko-KR"/>
              </w:rPr>
              <w:t>Regarding the “</w:t>
            </w:r>
            <w:r>
              <w:rPr>
                <w:rFonts w:ascii="CG Times (WN)" w:hAnsi="CG Times (WN)" w:cs="Arial"/>
                <w:b/>
                <w:szCs w:val="18"/>
              </w:rPr>
              <w:t>inter-operability issue</w:t>
            </w:r>
            <w:r>
              <w:rPr>
                <w:rFonts w:ascii="CG Times (WN)" w:hAnsi="CG Times (WN)" w:eastAsia="Malgun Gothic"/>
                <w:b/>
                <w:sz w:val="22"/>
                <w:szCs w:val="22"/>
                <w:lang w:eastAsia="ko-KR"/>
              </w:rPr>
              <w:t>”,</w:t>
            </w:r>
            <w:r>
              <w:rPr>
                <w:rFonts w:ascii="CG Times (WN)" w:hAnsi="CG Times (WN)" w:eastAsia="Malgun Gothic"/>
                <w:sz w:val="22"/>
                <w:szCs w:val="22"/>
                <w:lang w:eastAsia="ko-KR"/>
              </w:rPr>
              <w:t xml:space="preserve"> we would agree with the backward compatibility issue raised below by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gridSpan w:val="2"/>
          </w:tcPr>
          <w:p>
            <w:pPr>
              <w:rPr>
                <w:rFonts w:ascii="CG Times (WN)" w:hAnsi="CG Times (WN)" w:eastAsia="Malgun Gothic"/>
                <w:sz w:val="22"/>
                <w:szCs w:val="22"/>
                <w:lang w:eastAsia="ko-KR"/>
              </w:rPr>
            </w:pPr>
            <w:r>
              <w:rPr>
                <w:rFonts w:ascii="CG Times (WN)" w:hAnsi="CG Times (WN)" w:eastAsia="Malgun Gothic"/>
                <w:sz w:val="22"/>
                <w:szCs w:val="22"/>
                <w:lang w:eastAsia="ko-KR"/>
              </w:rPr>
              <w:t>Intel</w:t>
            </w:r>
          </w:p>
        </w:tc>
        <w:tc>
          <w:tcPr>
            <w:tcW w:w="1231" w:type="dxa"/>
            <w:gridSpan w:val="2"/>
          </w:tcPr>
          <w:p>
            <w:pPr>
              <w:rPr>
                <w:rFonts w:ascii="CG Times (WN)" w:hAnsi="CG Times (WN)" w:eastAsia="Malgun Gothic"/>
                <w:sz w:val="22"/>
                <w:szCs w:val="22"/>
                <w:lang w:eastAsia="ko-KR"/>
              </w:rPr>
            </w:pPr>
            <w:r>
              <w:rPr>
                <w:rFonts w:ascii="CG Times (WN)" w:hAnsi="CG Times (WN)" w:eastAsia="Malgun Gothic"/>
                <w:sz w:val="22"/>
                <w:szCs w:val="22"/>
                <w:lang w:eastAsia="ko-KR"/>
              </w:rPr>
              <w:t>Yes, but</w:t>
            </w:r>
          </w:p>
        </w:tc>
        <w:tc>
          <w:tcPr>
            <w:tcW w:w="5788" w:type="dxa"/>
          </w:tcPr>
          <w:p>
            <w:pPr>
              <w:rPr>
                <w:rFonts w:ascii="CG Times (WN)" w:hAnsi="CG Times (WN)" w:eastAsia="Malgun Gothic"/>
                <w:sz w:val="22"/>
                <w:szCs w:val="22"/>
                <w:lang w:eastAsia="ko-KR"/>
              </w:rPr>
            </w:pPr>
            <w:r>
              <w:rPr>
                <w:rFonts w:ascii="CG Times (WN)" w:hAnsi="CG Times (WN)"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indicate support of R5, R4 and all the way to R2 since the BW range is overlapped).  For this, we agree with the rapporteur’s understanding of the LS.  </w:t>
            </w:r>
          </w:p>
          <w:p>
            <w:pPr>
              <w:rPr>
                <w:rFonts w:ascii="CG Times (WN)" w:hAnsi="CG Times (WN)" w:eastAsia="Malgun Gothic"/>
                <w:sz w:val="22"/>
                <w:szCs w:val="22"/>
                <w:lang w:eastAsia="ko-KR"/>
              </w:rPr>
            </w:pPr>
            <w:r>
              <w:rPr>
                <w:rFonts w:ascii="CG Times (WN)" w:hAnsi="CG Times (WN)" w:eastAsia="Malgun Gothic"/>
                <w:sz w:val="22"/>
                <w:szCs w:val="22"/>
                <w:lang w:eastAsia="ko-KR"/>
              </w:rPr>
              <w:t>With this new signalling, it is unclear to us whether the existing bandwidth class definition (CA-BandwidthClassNR) needs to be extended to include the new BW classes {R2,R3,…,R12}.  If not, what should the existing CA-BandwidthClassNR be populated for UL and DL if FBG 5 is used.  Our understanding is that this needs to be populated regardless of whether the overhead reduction proposed by RAN4 LS is to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1134" w:type="dxa"/>
            <w:gridSpan w:val="2"/>
          </w:tcPr>
          <w:p>
            <w:pPr>
              <w:rPr>
                <w:rFonts w:ascii="CG Times (WN)" w:hAnsi="CG Times (WN)" w:eastAsia="Malgun Gothic"/>
                <w:sz w:val="22"/>
                <w:szCs w:val="22"/>
                <w:lang w:eastAsia="ko-KR"/>
              </w:rPr>
            </w:pPr>
            <w:r>
              <w:rPr>
                <w:rFonts w:ascii="CG Times (WN)" w:hAnsi="CG Times (WN)" w:eastAsia="Malgun Gothic"/>
                <w:sz w:val="22"/>
                <w:szCs w:val="22"/>
                <w:lang w:eastAsia="ko-KR"/>
              </w:rPr>
              <w:t>Yes, but</w:t>
            </w:r>
          </w:p>
        </w:tc>
        <w:tc>
          <w:tcPr>
            <w:tcW w:w="5950" w:type="dxa"/>
            <w:gridSpan w:val="2"/>
          </w:tcPr>
          <w:p>
            <w:pPr>
              <w:rPr>
                <w:rFonts w:ascii="CG Times (WN)" w:hAnsi="CG Times (WN)" w:eastAsia="Malgun Gothic"/>
                <w:sz w:val="22"/>
                <w:szCs w:val="22"/>
                <w:lang w:eastAsia="ko-KR"/>
              </w:rPr>
            </w:pPr>
            <w:r>
              <w:rPr>
                <w:rFonts w:ascii="CG Times (WN)" w:hAnsi="CG Times (WN)" w:eastAsia="Malgun Gothic"/>
                <w:sz w:val="22"/>
                <w:szCs w:val="22"/>
                <w:lang w:eastAsia="ko-KR"/>
              </w:rPr>
              <w:t>We share the same views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gridSpan w:val="2"/>
          </w:tcPr>
          <w:p>
            <w:pPr>
              <w:rPr>
                <w:rFonts w:hint="eastAsia"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231" w:type="dxa"/>
            <w:gridSpan w:val="2"/>
          </w:tcPr>
          <w:p>
            <w:pPr>
              <w:rPr>
                <w:rFonts w:hint="eastAsia"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578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o Xiaomi</w:t>
            </w:r>
          </w:p>
          <w:p>
            <w:pPr>
              <w:rPr>
                <w:rFonts w:ascii="CG Times (WN)" w:hAnsi="CG Times (WN)" w:eastAsiaTheme="minorEastAsia"/>
                <w:sz w:val="22"/>
                <w:szCs w:val="22"/>
                <w:lang w:eastAsia="ja-JP"/>
              </w:rPr>
            </w:pPr>
            <w:r>
              <w:rPr>
                <w:rFonts w:ascii="CG Times (WN)" w:hAnsi="CG Times (WN)" w:eastAsiaTheme="minorEastAsia"/>
                <w:sz w:val="22"/>
                <w:szCs w:val="22"/>
                <w:lang w:eastAsia="ja-JP"/>
              </w:rPr>
              <w:t>Fallback band combinations and fallback bandwidth class within fallback group are different concept.</w:t>
            </w:r>
          </w:p>
          <w:p>
            <w:pPr>
              <w:rPr>
                <w:rFonts w:ascii="CG Times (WN)" w:hAnsi="CG Times (WN)" w:eastAsiaTheme="minorEastAsia"/>
                <w:sz w:val="22"/>
                <w:szCs w:val="22"/>
                <w:lang w:eastAsia="ja-JP"/>
              </w:rPr>
            </w:pPr>
            <w:r>
              <w:rPr>
                <w:rFonts w:ascii="CG Times (WN)" w:hAnsi="CG Times (WN)"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pPr>
              <w:rPr>
                <w:rFonts w:hint="eastAsia" w:ascii="CG Times (WN)" w:hAnsi="CG Times (WN)" w:eastAsiaTheme="minorEastAsia"/>
                <w:sz w:val="22"/>
                <w:szCs w:val="22"/>
                <w:lang w:eastAsia="ja-JP"/>
              </w:rPr>
            </w:pPr>
            <w:r>
              <w:rPr>
                <w:rFonts w:hint="eastAsia" w:ascii="CG Times (WN)" w:hAnsi="CG Times (WN)" w:eastAsiaTheme="minorEastAsia"/>
                <w:sz w:val="22"/>
                <w:szCs w:val="22"/>
                <w:lang w:eastAsia="ja-JP"/>
              </w:rPr>
              <w:t>P</w:t>
            </w:r>
            <w:r>
              <w:rPr>
                <w:rFonts w:ascii="CG Times (WN)" w:hAnsi="CG Times (WN)" w:eastAsiaTheme="minorEastAsia"/>
                <w:sz w:val="22"/>
                <w:szCs w:val="22"/>
                <w:lang w:eastAsia="ja-JP"/>
              </w:rPr>
              <w:t>lease clarify how those two things are not compatible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gridSpan w:val="2"/>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231" w:type="dxa"/>
            <w:gridSpan w:val="2"/>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Yes, but</w:t>
            </w:r>
          </w:p>
        </w:tc>
        <w:tc>
          <w:tcPr>
            <w:tcW w:w="5788" w:type="dxa"/>
          </w:tcPr>
          <w:p>
            <w:pPr>
              <w:rPr>
                <w:rFonts w:hint="default" w:ascii="CG Times (WN)" w:hAnsi="CG Times (WN)"/>
                <w:sz w:val="22"/>
                <w:szCs w:val="22"/>
                <w:lang w:val="en-US" w:eastAsia="zh-CN"/>
              </w:rPr>
            </w:pPr>
            <w:r>
              <w:rPr>
                <w:rFonts w:hint="eastAsia" w:ascii="CG Times (WN)" w:hAnsi="CG Times (WN)"/>
                <w:sz w:val="22"/>
                <w:szCs w:val="22"/>
                <w:lang w:val="en-US" w:eastAsia="zh-CN"/>
              </w:rPr>
              <w:t>We agree with Rapporteur</w:t>
            </w:r>
            <w:r>
              <w:rPr>
                <w:rFonts w:hint="default" w:ascii="CG Times (WN)" w:hAnsi="CG Times (WN)"/>
                <w:sz w:val="22"/>
                <w:szCs w:val="22"/>
                <w:lang w:val="en-US" w:eastAsia="zh-CN"/>
              </w:rPr>
              <w:t>’</w:t>
            </w:r>
            <w:r>
              <w:rPr>
                <w:rFonts w:hint="eastAsia" w:ascii="CG Times (WN)" w:hAnsi="CG Times (WN)"/>
                <w:sz w:val="22"/>
                <w:szCs w:val="22"/>
                <w:lang w:val="en-US" w:eastAsia="zh-CN"/>
              </w:rPr>
              <w:t>s understanding on the newly introduced elements. But we have the similar concern as Huawei on the efficiency of this newly introduced elements (e.g. different MIMO layers for different cases)</w:t>
            </w:r>
            <w:bookmarkStart w:id="3" w:name="_GoBack"/>
            <w:bookmarkEnd w:id="3"/>
          </w:p>
          <w:p>
            <w:pPr>
              <w:rPr>
                <w:rFonts w:hint="default" w:ascii="CG Times (WN)" w:hAnsi="CG Times (WN)"/>
                <w:sz w:val="22"/>
                <w:szCs w:val="22"/>
                <w:lang w:val="en-US" w:eastAsia="zh-CN"/>
              </w:rPr>
            </w:pPr>
            <w:r>
              <w:rPr>
                <w:rFonts w:hint="eastAsia" w:ascii="CG Times (WN)" w:hAnsi="CG Times (WN)"/>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pPr>
              <w:rPr>
                <w:rFonts w:hint="default" w:ascii="CG Times (WN)" w:hAnsi="CG Times (WN)"/>
                <w:sz w:val="22"/>
                <w:szCs w:val="22"/>
                <w:lang w:val="en-US" w:eastAsia="zh-CN"/>
              </w:rPr>
            </w:pPr>
            <w:r>
              <w:rPr>
                <w:rFonts w:hint="eastAsia" w:ascii="CG Times (WN)" w:hAnsi="CG Times (WN)"/>
                <w:sz w:val="22"/>
                <w:szCs w:val="22"/>
                <w:lang w:val="en-US" w:eastAsia="zh-CN"/>
              </w:rPr>
              <w:t>Besides, in our paper we also analyze the signaling Overhead from FBG5/FBG2 aspect as Xiaomi pointed out, we think this shall also be considered.</w:t>
            </w:r>
          </w:p>
        </w:tc>
      </w:tr>
    </w:tbl>
    <w:p>
      <w:pPr>
        <w:ind w:leftChars="-11" w:hanging="22" w:hangingChars="10"/>
        <w:rPr>
          <w:rFonts w:eastAsia="Malgun Gothic"/>
          <w:sz w:val="22"/>
          <w:szCs w:val="22"/>
          <w:lang w:eastAsia="ko-KR"/>
        </w:rPr>
      </w:pPr>
    </w:p>
    <w:p>
      <w:pPr>
        <w:pStyle w:val="141"/>
        <w:keepNext/>
        <w:keepLines/>
        <w:numPr>
          <w:ilvl w:val="2"/>
          <w:numId w:val="10"/>
        </w:numPr>
        <w:spacing w:before="180"/>
        <w:outlineLvl w:val="1"/>
        <w:rPr>
          <w:rFonts w:ascii="Arial" w:hAnsi="Arial"/>
          <w:sz w:val="28"/>
        </w:rPr>
      </w:pPr>
      <w:r>
        <w:rPr>
          <w:rFonts w:ascii="Arial" w:hAnsi="Arial"/>
          <w:sz w:val="28"/>
        </w:rPr>
        <w:t>Backward compatibility</w:t>
      </w:r>
    </w:p>
    <w:p>
      <w:pPr>
        <w:ind w:leftChars="-11" w:hanging="22" w:hangingChars="10"/>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 following documents additionally discusses the backward compatibility of FBG5.</w:t>
      </w:r>
    </w:p>
    <w:tbl>
      <w:tblPr>
        <w:tblStyle w:val="46"/>
        <w:tblW w:w="9210" w:type="dxa"/>
        <w:tblInd w:w="-1" w:type="dxa"/>
        <w:tblLayout w:type="autofit"/>
        <w:tblCellMar>
          <w:top w:w="0" w:type="dxa"/>
          <w:left w:w="99" w:type="dxa"/>
          <w:bottom w:w="0" w:type="dxa"/>
          <w:right w:w="99" w:type="dxa"/>
        </w:tblCellMar>
      </w:tblPr>
      <w:tblGrid>
        <w:gridCol w:w="1413"/>
        <w:gridCol w:w="5104"/>
        <w:gridCol w:w="2693"/>
      </w:tblGrid>
      <w:tr>
        <w:tblPrEx>
          <w:tblCellMar>
            <w:top w:w="0" w:type="dxa"/>
            <w:left w:w="99" w:type="dxa"/>
            <w:bottom w:w="0" w:type="dxa"/>
            <w:right w:w="99" w:type="dxa"/>
          </w:tblCellMar>
        </w:tblPrEx>
        <w:trPr>
          <w:trHeight w:val="760" w:hRule="atLeast"/>
        </w:trPr>
        <w:tc>
          <w:tcPr>
            <w:tcW w:w="1413" w:type="dxa"/>
            <w:tcBorders>
              <w:top w:val="single" w:color="auto" w:sz="4" w:space="0"/>
              <w:left w:val="single" w:color="auto" w:sz="4" w:space="0"/>
              <w:bottom w:val="single" w:color="auto" w:sz="4" w:space="0"/>
              <w:right w:val="single" w:color="auto" w:sz="4" w:space="0"/>
            </w:tcBorders>
          </w:tcPr>
          <w:p>
            <w:pPr>
              <w:rPr>
                <w:rFonts w:ascii="Arial" w:hAnsi="Arial" w:eastAsia="MS PGothic" w:cs="Arial"/>
                <w:color w:val="0000FF"/>
                <w:u w:val="single"/>
                <w:lang w:val="en-US" w:eastAsia="ja-JP"/>
              </w:rPr>
            </w:pPr>
            <w:r>
              <w:fldChar w:fldCharType="begin"/>
            </w:r>
            <w:r>
              <w:instrText xml:space="preserve"> HYPERLINK "http://www.3gpp.org/ftp/tsg_ran/WG2_RL2/TSGR2_119bis-e/Docs/R2-2210662.zip" </w:instrText>
            </w:r>
            <w:r>
              <w:fldChar w:fldCharType="separate"/>
            </w:r>
            <w:r>
              <w:rPr>
                <w:rStyle w:val="52"/>
                <w:rFonts w:ascii="Arial" w:hAnsi="Arial" w:eastAsia="MS PGothic" w:cs="Arial"/>
              </w:rPr>
              <w:t>R2-2210662</w:t>
            </w:r>
            <w:r>
              <w:rPr>
                <w:rStyle w:val="52"/>
                <w:rFonts w:ascii="Arial" w:hAnsi="Arial" w:eastAsia="MS PGothic" w:cs="Arial"/>
              </w:rPr>
              <w:fldChar w:fldCharType="end"/>
            </w:r>
          </w:p>
        </w:tc>
        <w:tc>
          <w:tcPr>
            <w:tcW w:w="5104" w:type="dxa"/>
            <w:tcBorders>
              <w:top w:val="single" w:color="auto" w:sz="4" w:space="0"/>
              <w:left w:val="nil"/>
              <w:bottom w:val="single" w:color="auto" w:sz="4" w:space="0"/>
              <w:right w:val="single" w:color="auto" w:sz="4" w:space="0"/>
            </w:tcBorders>
          </w:tcPr>
          <w:p>
            <w:pPr>
              <w:rPr>
                <w:rFonts w:ascii="Arial" w:hAnsi="Arial" w:eastAsia="MS PGothic" w:cs="Arial"/>
              </w:rPr>
            </w:pPr>
            <w:r>
              <w:rPr>
                <w:rFonts w:ascii="Arial" w:hAnsi="Arial" w:eastAsia="MS PGothic" w:cs="Arial"/>
              </w:rPr>
              <w:t>Consideration on the FR2 Fallback Group 5</w:t>
            </w:r>
          </w:p>
        </w:tc>
        <w:tc>
          <w:tcPr>
            <w:tcW w:w="2693" w:type="dxa"/>
            <w:tcBorders>
              <w:top w:val="single" w:color="auto" w:sz="4" w:space="0"/>
              <w:left w:val="nil"/>
              <w:bottom w:val="single" w:color="auto" w:sz="4" w:space="0"/>
              <w:right w:val="single" w:color="auto" w:sz="4" w:space="0"/>
            </w:tcBorders>
            <w:noWrap/>
          </w:tcPr>
          <w:p>
            <w:pPr>
              <w:rPr>
                <w:rFonts w:ascii="Arial" w:hAnsi="Arial" w:eastAsia="MS PGothic" w:cs="Arial"/>
              </w:rPr>
            </w:pPr>
            <w:r>
              <w:rPr>
                <w:rFonts w:ascii="Arial" w:hAnsi="Arial" w:eastAsia="MS PGothic" w:cs="Arial"/>
              </w:rPr>
              <w:t>ZTE Corporation, Sanechips</w:t>
            </w:r>
          </w:p>
        </w:tc>
      </w:tr>
      <w:tr>
        <w:tblPrEx>
          <w:tblCellMar>
            <w:top w:w="0" w:type="dxa"/>
            <w:left w:w="99" w:type="dxa"/>
            <w:bottom w:w="0" w:type="dxa"/>
            <w:right w:w="99" w:type="dxa"/>
          </w:tblCellMar>
        </w:tblPrEx>
        <w:trPr>
          <w:trHeight w:val="760" w:hRule="atLeast"/>
        </w:trPr>
        <w:tc>
          <w:tcPr>
            <w:tcW w:w="1413" w:type="dxa"/>
            <w:tcBorders>
              <w:top w:val="single" w:color="auto" w:sz="4" w:space="0"/>
              <w:left w:val="single" w:color="auto" w:sz="4" w:space="0"/>
              <w:bottom w:val="single" w:color="auto" w:sz="4" w:space="0"/>
              <w:right w:val="single" w:color="auto" w:sz="4" w:space="0"/>
            </w:tcBorders>
          </w:tcPr>
          <w:p>
            <w:pPr>
              <w:rPr>
                <w:rFonts w:ascii="Arial" w:hAnsi="Arial" w:eastAsia="MS PGothic" w:cs="Arial"/>
                <w:color w:val="0000FF"/>
                <w:u w:val="single"/>
              </w:rPr>
            </w:pPr>
            <w:r>
              <w:fldChar w:fldCharType="begin"/>
            </w:r>
            <w:r>
              <w:instrText xml:space="preserve"> HYPERLINK "http://www.3gpp.org/ftp/tsg_ran/WG2_RL2/TSGR2_119bis-e/Docs/R2-2210701.zip" </w:instrText>
            </w:r>
            <w:r>
              <w:fldChar w:fldCharType="separate"/>
            </w:r>
            <w:r>
              <w:rPr>
                <w:rStyle w:val="52"/>
                <w:rFonts w:ascii="Arial" w:hAnsi="Arial" w:eastAsia="MS PGothic" w:cs="Arial"/>
              </w:rPr>
              <w:t>R2-2210701</w:t>
            </w:r>
            <w:r>
              <w:rPr>
                <w:rStyle w:val="52"/>
                <w:rFonts w:ascii="Arial" w:hAnsi="Arial" w:eastAsia="MS PGothic" w:cs="Arial"/>
              </w:rPr>
              <w:fldChar w:fldCharType="end"/>
            </w:r>
          </w:p>
        </w:tc>
        <w:tc>
          <w:tcPr>
            <w:tcW w:w="5104" w:type="dxa"/>
            <w:tcBorders>
              <w:top w:val="single" w:color="auto" w:sz="4" w:space="0"/>
              <w:left w:val="nil"/>
              <w:bottom w:val="single" w:color="auto" w:sz="4" w:space="0"/>
              <w:right w:val="single" w:color="auto" w:sz="4" w:space="0"/>
            </w:tcBorders>
          </w:tcPr>
          <w:p>
            <w:pPr>
              <w:rPr>
                <w:rFonts w:ascii="Arial" w:hAnsi="Arial" w:eastAsia="MS PGothic" w:cs="Arial"/>
              </w:rPr>
            </w:pPr>
            <w:r>
              <w:rPr>
                <w:rFonts w:ascii="Arial" w:hAnsi="Arial" w:eastAsia="MS PGothic" w:cs="Arial"/>
              </w:rPr>
              <w:t>(Draft)Reply LS on new contiguous BW classes for legacy networks</w:t>
            </w:r>
          </w:p>
        </w:tc>
        <w:tc>
          <w:tcPr>
            <w:tcW w:w="2693" w:type="dxa"/>
            <w:tcBorders>
              <w:top w:val="single" w:color="auto" w:sz="4" w:space="0"/>
              <w:left w:val="nil"/>
              <w:bottom w:val="single" w:color="auto" w:sz="4" w:space="0"/>
              <w:right w:val="single" w:color="auto" w:sz="4" w:space="0"/>
            </w:tcBorders>
            <w:noWrap/>
          </w:tcPr>
          <w:p>
            <w:pPr>
              <w:rPr>
                <w:rFonts w:ascii="Arial" w:hAnsi="Arial" w:eastAsia="MS PGothic" w:cs="Arial"/>
              </w:rPr>
            </w:pPr>
            <w:r>
              <w:rPr>
                <w:rFonts w:ascii="Arial" w:hAnsi="Arial" w:eastAsia="MS PGothic" w:cs="Arial"/>
              </w:rPr>
              <w:t>ZTE Corporation, Sanechips</w:t>
            </w:r>
          </w:p>
        </w:tc>
      </w:tr>
    </w:tbl>
    <w:p>
      <w:pPr>
        <w:ind w:leftChars="-11" w:hanging="22" w:hangingChars="10"/>
        <w:rPr>
          <w:rFonts w:eastAsiaTheme="minorEastAsia"/>
          <w:sz w:val="22"/>
          <w:szCs w:val="22"/>
          <w:lang w:eastAsia="ja-JP"/>
        </w:rPr>
      </w:pPr>
    </w:p>
    <w:p>
      <w:pPr>
        <w:ind w:leftChars="-11" w:hanging="22" w:hangingChars="10"/>
        <w:rPr>
          <w:rFonts w:eastAsiaTheme="minorEastAsia"/>
          <w:sz w:val="22"/>
          <w:szCs w:val="22"/>
          <w:lang w:eastAsia="ja-JP"/>
        </w:rPr>
      </w:pPr>
      <w:r>
        <w:rPr>
          <w:rFonts w:hint="eastAsia" w:eastAsiaTheme="minorEastAsia"/>
          <w:sz w:val="22"/>
          <w:szCs w:val="22"/>
          <w:lang w:eastAsia="ja-JP"/>
        </w:rPr>
        <w:t>S</w:t>
      </w:r>
      <w:r>
        <w:rPr>
          <w:rFonts w:eastAsiaTheme="minorEastAsia"/>
          <w:sz w:val="22"/>
          <w:szCs w:val="22"/>
          <w:lang w:eastAsia="ja-JP"/>
        </w:rPr>
        <w:t>ome observations are made in the first document.</w:t>
      </w:r>
    </w:p>
    <w:p>
      <w:pPr>
        <w:ind w:left="1699" w:leftChars="200" w:hanging="1299" w:hangingChars="647"/>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pPr>
        <w:ind w:left="1699" w:leftChars="200" w:hanging="1299" w:hangingChars="647"/>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pPr>
        <w:ind w:left="1759" w:leftChars="200" w:hanging="1359" w:hangingChars="647"/>
        <w:rPr>
          <w:b/>
          <w:bCs/>
        </w:rPr>
      </w:pPr>
      <w:r>
        <w:rPr>
          <w:rFonts w:hint="eastAsia" w:eastAsia="微软雅黑"/>
          <w:b/>
          <w:bCs/>
          <w:color w:val="000000"/>
          <w:sz w:val="21"/>
          <w:szCs w:val="21"/>
          <w:lang w:val="en-US" w:eastAsia="zh-CN"/>
        </w:rPr>
        <w:t>Observation 3: The old gNB can</w:t>
      </w:r>
      <w:r>
        <w:rPr>
          <w:rFonts w:eastAsia="微软雅黑"/>
          <w:b/>
          <w:bCs/>
          <w:color w:val="000000"/>
          <w:sz w:val="21"/>
          <w:szCs w:val="21"/>
          <w:lang w:val="en-US" w:eastAsia="zh-CN"/>
        </w:rPr>
        <w:t>’</w:t>
      </w:r>
      <w:r>
        <w:rPr>
          <w:rFonts w:hint="eastAsia" w:eastAsia="微软雅黑"/>
          <w:b/>
          <w:bCs/>
          <w:color w:val="000000"/>
          <w:sz w:val="21"/>
          <w:szCs w:val="21"/>
          <w:lang w:val="en-US" w:eastAsia="zh-CN"/>
        </w:rPr>
        <w:t>t understand FBG 5 bandwidth class (e.g. when the UE get the UE capabiliy from a R17 gNB then handover to a</w:t>
      </w:r>
      <w:r>
        <w:rPr>
          <w:rFonts w:eastAsia="微软雅黑"/>
          <w:b/>
          <w:bCs/>
          <w:color w:val="000000"/>
          <w:sz w:val="21"/>
          <w:szCs w:val="21"/>
          <w:lang w:val="en-US" w:eastAsia="zh-CN"/>
        </w:rPr>
        <w:t>n</w:t>
      </w:r>
      <w:r>
        <w:rPr>
          <w:rFonts w:hint="eastAsia" w:eastAsia="微软雅黑"/>
          <w:b/>
          <w:bCs/>
          <w:color w:val="000000"/>
          <w:sz w:val="21"/>
          <w:szCs w:val="21"/>
          <w:lang w:val="en-US" w:eastAsia="zh-CN"/>
        </w:rPr>
        <w:t xml:space="preserve"> old gNB, or when the UE move to an old gNB at idle state and then establish connection with old gNB), then the network may ignore the BC with FBG 5 bandwidth class.</w:t>
      </w: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1354"/>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133"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866"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133"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 but</w:t>
            </w:r>
          </w:p>
        </w:tc>
        <w:tc>
          <w:tcPr>
            <w:tcW w:w="5866" w:type="dxa"/>
          </w:tcPr>
          <w:p>
            <w:pPr>
              <w:rPr>
                <w:rFonts w:ascii="CG Times (WN)" w:hAnsi="CG Times (WN)" w:eastAsia="等线"/>
                <w:sz w:val="22"/>
                <w:szCs w:val="22"/>
                <w:lang w:eastAsia="zh-CN"/>
              </w:rPr>
            </w:pPr>
            <w:r>
              <w:rPr>
                <w:rFonts w:ascii="CG Times (WN)" w:hAnsi="CG Times (WN)" w:eastAsia="等线"/>
                <w:sz w:val="22"/>
                <w:szCs w:val="22"/>
                <w:lang w:eastAsia="zh-CN"/>
              </w:rPr>
              <w:t>We agree that FBG5 BW classes themselves can only be understood by an upgraded gNB but not a legacy gNB. From the agreement in RAN2#119</w:t>
            </w:r>
            <w:r>
              <w:rPr>
                <w:rFonts w:hint="eastAsia" w:ascii="CG Times (WN)" w:hAnsi="CG Times (WN)" w:eastAsia="等线"/>
                <w:sz w:val="22"/>
                <w:szCs w:val="22"/>
                <w:lang w:eastAsia="zh-CN"/>
              </w:rPr>
              <w:t>e</w:t>
            </w:r>
            <w:r>
              <w:rPr>
                <w:rFonts w:ascii="CG Times (WN)" w:hAnsi="CG Times (WN)" w:eastAsia="等线"/>
                <w:sz w:val="22"/>
                <w:szCs w:val="22"/>
                <w:lang w:eastAsia="zh-CN"/>
              </w:rPr>
              <w:t>, there is no inter-operability issue with legacy gNB for FBG5 BW classes although it cannot be identified by the legacy gNB.</w:t>
            </w:r>
          </w:p>
          <w:p>
            <w:pPr>
              <w:pStyle w:val="162"/>
              <w:numPr>
                <w:ilvl w:val="0"/>
                <w:numId w:val="12"/>
              </w:numPr>
              <w:tabs>
                <w:tab w:val="left" w:pos="1619"/>
                <w:tab w:val="clear" w:pos="9990"/>
              </w:tabs>
              <w:ind w:left="1619"/>
            </w:pPr>
            <w:r>
              <w:t>[023] RAN2 agrees there is no backward compatibility issue for network in introducing new FR2 FBG5 BW classes in the CA-BandwidthClassNR field (proposed in CR R2-2208511).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133"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866"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1 and O2, agree</w:t>
            </w:r>
          </w:p>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 xml:space="preserve">3 although we understand the backwards compatibility issue is somewhat independent of whether we use an existing FBG (but with new BW-Class) or a new FBG, we rely on infra-vendor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133"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866"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Pr>
          <w:p>
            <w:pPr>
              <w:rPr>
                <w:rFonts w:ascii="CG Times (WN)" w:hAnsi="CG Times (WN)" w:eastAsia="Malgun Gothic"/>
                <w:sz w:val="22"/>
                <w:szCs w:val="22"/>
                <w:lang w:eastAsia="ko-KR"/>
              </w:rPr>
            </w:pPr>
            <w:r>
              <w:rPr>
                <w:rFonts w:ascii="CG Times (WN)" w:hAnsi="CG Times (WN)" w:eastAsia="Malgun Gothic"/>
                <w:sz w:val="22"/>
                <w:szCs w:val="22"/>
                <w:lang w:eastAsia="ko-KR"/>
              </w:rPr>
              <w:t>Intel</w:t>
            </w:r>
          </w:p>
        </w:tc>
        <w:tc>
          <w:tcPr>
            <w:tcW w:w="1133"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866" w:type="dxa"/>
          </w:tcPr>
          <w:p>
            <w:pPr>
              <w:rPr>
                <w:rFonts w:ascii="CG Times (WN)" w:hAnsi="CG Times (WN)" w:eastAsia="Malgun Gothic"/>
                <w:sz w:val="22"/>
                <w:szCs w:val="22"/>
                <w:lang w:eastAsia="ko-KR"/>
              </w:rPr>
            </w:pPr>
            <w:r>
              <w:rPr>
                <w:rFonts w:ascii="CG Times (WN)" w:hAnsi="CG Times (WN)" w:eastAsia="Malgun Gothic"/>
                <w:sz w:val="22"/>
                <w:szCs w:val="22"/>
                <w:lang w:eastAsia="ko-KR"/>
              </w:rPr>
              <w:t>Agree that BC with FBG5 BW classes cannot be understood by legacy gNB and hence will be ignored by the legacy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1133" w:type="dxa"/>
          </w:tcPr>
          <w:p>
            <w:pPr>
              <w:rPr>
                <w:rFonts w:ascii="CG Times (WN)" w:hAnsi="CG Times (WN)" w:eastAsia="Malgun Gothic"/>
                <w:sz w:val="22"/>
                <w:szCs w:val="22"/>
                <w:lang w:eastAsia="ko-KR"/>
              </w:rPr>
            </w:pPr>
            <w:r>
              <w:rPr>
                <w:rFonts w:ascii="CG Times (WN)" w:hAnsi="CG Times (WN)" w:eastAsia="Malgun Gothic"/>
                <w:sz w:val="22"/>
                <w:szCs w:val="22"/>
                <w:lang w:eastAsia="ko-KR"/>
              </w:rPr>
              <w:t xml:space="preserve">Yes </w:t>
            </w:r>
          </w:p>
        </w:tc>
        <w:tc>
          <w:tcPr>
            <w:tcW w:w="5866"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Pr>
          <w:p>
            <w:pPr>
              <w:rPr>
                <w:rFonts w:hint="eastAsia"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133" w:type="dxa"/>
          </w:tcPr>
          <w:p>
            <w:pPr>
              <w:rPr>
                <w:rFonts w:hint="eastAsia"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5866"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133" w:type="dxa"/>
          </w:tcPr>
          <w:p>
            <w:pPr>
              <w:rPr>
                <w:rFonts w:hint="default" w:ascii="CG Times (WN)" w:hAnsi="CG Times (WN)" w:eastAsia="宋体"/>
                <w:sz w:val="22"/>
                <w:szCs w:val="22"/>
                <w:lang w:val="en-US" w:eastAsia="zh-CN"/>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r>
              <w:rPr>
                <w:rFonts w:hint="eastAsia" w:ascii="CG Times (WN)" w:hAnsi="CG Times (WN)"/>
                <w:sz w:val="22"/>
                <w:szCs w:val="22"/>
                <w:lang w:val="en-US" w:eastAsia="zh-CN"/>
              </w:rPr>
              <w:t xml:space="preserve"> (proponent)</w:t>
            </w:r>
          </w:p>
        </w:tc>
        <w:tc>
          <w:tcPr>
            <w:tcW w:w="5866" w:type="dxa"/>
          </w:tcPr>
          <w:p>
            <w:pPr>
              <w:rPr>
                <w:rFonts w:ascii="CG Times (WN)" w:hAnsi="CG Times (WN)" w:eastAsia="Malgun Gothic"/>
                <w:sz w:val="22"/>
                <w:szCs w:val="22"/>
                <w:lang w:eastAsia="ko-KR"/>
              </w:rPr>
            </w:pPr>
          </w:p>
        </w:tc>
      </w:tr>
    </w:tbl>
    <w:p>
      <w:pPr>
        <w:ind w:leftChars="-11" w:hanging="22" w:hangingChars="10"/>
        <w:rPr>
          <w:rFonts w:eastAsiaTheme="minorEastAsia"/>
          <w:sz w:val="22"/>
          <w:szCs w:val="22"/>
          <w:lang w:eastAsia="ja-JP"/>
        </w:rPr>
      </w:pPr>
    </w:p>
    <w:p>
      <w:pPr>
        <w:ind w:leftChars="-11" w:hanging="22" w:hangingChars="10"/>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observation 1, the document asks the following question.</w:t>
      </w:r>
    </w:p>
    <w:p>
      <w:pPr>
        <w:pStyle w:val="141"/>
        <w:numPr>
          <w:ilvl w:val="0"/>
          <w:numId w:val="13"/>
        </w:numPr>
        <w:rPr>
          <w:rFonts w:ascii="Times New Roman" w:hAnsi="Times New Roman" w:eastAsiaTheme="minorEastAsia"/>
          <w:b/>
          <w:bCs/>
          <w:lang w:eastAsia="ja-JP"/>
        </w:rPr>
      </w:pPr>
      <w:r>
        <w:rPr>
          <w:rFonts w:ascii="Times New Roman" w:hAnsi="Times New Roman" w:eastAsiaTheme="minorEastAsia"/>
          <w:b/>
          <w:bCs/>
          <w:lang w:eastAsia="ja-JP"/>
        </w:rPr>
        <w:t>whether the BC with FGB2 bandwidth class can be seen as a fallback of a BC with FBG5 bandwidth class.</w:t>
      </w: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6945"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6945" w:type="dxa"/>
          </w:tcPr>
          <w:p>
            <w:pPr>
              <w:rPr>
                <w:rFonts w:ascii="CG Times (WN)" w:hAnsi="CG Times (WN)"/>
                <w:lang w:eastAsia="zh-CN"/>
              </w:rPr>
            </w:pPr>
            <w:r>
              <w:rPr>
                <w:rFonts w:ascii="CG Times (WN)" w:hAnsi="CG Times (WN)"/>
                <w:lang w:eastAsia="zh-CN"/>
              </w:rPr>
              <w:t xml:space="preserve">We understand a BC with FBG5 BW class cannot fallback to a BC with FBG2 BW class, but can fallback to a BC with lower order of BW classes in FBG5.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6945" w:type="dxa"/>
          </w:tcPr>
          <w:p>
            <w:pPr>
              <w:rPr>
                <w:rFonts w:ascii="CG Times (WN)" w:hAnsi="CG Times (WN)" w:eastAsia="等线"/>
                <w:sz w:val="22"/>
                <w:szCs w:val="22"/>
                <w:lang w:eastAsia="zh-CN"/>
              </w:rPr>
            </w:pPr>
            <w:r>
              <w:rPr>
                <w:rFonts w:ascii="CG Times (WN)" w:hAnsi="CG Times (WN)" w:eastAsia="等线"/>
                <w:sz w:val="22"/>
                <w:szCs w:val="22"/>
                <w:lang w:eastAsia="zh-CN"/>
              </w:rPr>
              <w:t>Firstly, we do not know what is the definition of ‘fallback’ here</w:t>
            </w:r>
          </w:p>
          <w:p>
            <w:pPr>
              <w:rPr>
                <w:rFonts w:ascii="Calibri" w:hAnsi="Calibri" w:cs="Calibri"/>
                <w:sz w:val="22"/>
                <w:szCs w:val="22"/>
              </w:rPr>
            </w:pPr>
            <w:r>
              <w:rPr>
                <w:rFonts w:ascii="CG Times (WN)" w:hAnsi="CG Times (WN)" w:eastAsia="等线"/>
                <w:sz w:val="22"/>
                <w:szCs w:val="22"/>
                <w:lang w:eastAsia="zh-CN"/>
              </w:rPr>
              <w:t xml:space="preserve">We raised the Q in our paper 09384, </w:t>
            </w:r>
          </w:p>
          <w:p>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pPr>
              <w:rPr>
                <w:rFonts w:ascii="CG Times (WN)" w:hAnsi="CG Times (WN)" w:eastAsia="等线"/>
                <w:sz w:val="22"/>
                <w:szCs w:val="22"/>
                <w:lang w:eastAsia="zh-CN"/>
              </w:rPr>
            </w:pPr>
            <w:r>
              <w:rPr>
                <w:rFonts w:ascii="CG Times (WN)" w:hAnsi="CG Times (WN)" w:eastAsia="等线"/>
                <w:sz w:val="22"/>
                <w:szCs w:val="22"/>
                <w:lang w:eastAsia="zh-CN"/>
              </w:rPr>
              <w:t>We suggested to discuss the issue here, as included in the scope of this offline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等线"/>
                <w:sz w:val="22"/>
                <w:szCs w:val="22"/>
                <w:lang w:eastAsia="zh-CN"/>
              </w:rPr>
            </w:pPr>
            <w:r>
              <w:rPr>
                <w:rFonts w:ascii="CG Times (WN)" w:hAnsi="CG Times (WN)" w:eastAsia="等线"/>
                <w:sz w:val="22"/>
                <w:szCs w:val="22"/>
                <w:lang w:eastAsia="zh-CN"/>
              </w:rPr>
              <w:t>Xiaomi</w:t>
            </w:r>
          </w:p>
        </w:tc>
        <w:tc>
          <w:tcPr>
            <w:tcW w:w="6945" w:type="dxa"/>
          </w:tcPr>
          <w:p>
            <w:pPr>
              <w:rPr>
                <w:rFonts w:ascii="Times New Roman" w:hAnsi="Times New Roman" w:eastAsiaTheme="minorEastAsia"/>
                <w:bCs/>
                <w:lang w:eastAsia="ja-JP"/>
              </w:rPr>
            </w:pPr>
            <w:r>
              <w:rPr>
                <w:rFonts w:ascii="Times New Roman" w:hAnsi="Times New Roman"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pPr>
              <w:rPr>
                <w:rFonts w:ascii="CG Times (WN)" w:hAnsi="CG Times (WN)" w:eastAsia="等线"/>
                <w:sz w:val="22"/>
                <w:szCs w:val="22"/>
                <w:lang w:eastAsia="zh-CN"/>
              </w:rPr>
            </w:pPr>
            <w:r>
              <w:rPr>
                <w:rFonts w:ascii="Times New Roman" w:hAnsi="Times New Roman" w:eastAsiaTheme="minorEastAsia"/>
                <w:bCs/>
                <w:lang w:eastAsia="ja-JP"/>
              </w:rPr>
              <w:t>Thus, the BC with FGB2 bandwidth class shall not be seen as a fallback of a BC with FBG5 bandwidth class. Since the UE does not know whether the gNB is a legacy gNB or a new gNB, the UE has to report both FBG5 and FBG2 as the legacy gNB does not understand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Malgun Gothic"/>
                <w:sz w:val="22"/>
                <w:szCs w:val="22"/>
                <w:lang w:eastAsia="ko-KR"/>
              </w:rPr>
            </w:pPr>
            <w:r>
              <w:rPr>
                <w:rFonts w:ascii="CG Times (WN)" w:hAnsi="CG Times (WN)" w:eastAsia="Malgun Gothic"/>
                <w:sz w:val="22"/>
                <w:szCs w:val="22"/>
                <w:lang w:eastAsia="ko-KR"/>
              </w:rPr>
              <w:t>Intel</w:t>
            </w:r>
          </w:p>
        </w:tc>
        <w:tc>
          <w:tcPr>
            <w:tcW w:w="6945" w:type="dxa"/>
          </w:tcPr>
          <w:p>
            <w:pPr>
              <w:rPr>
                <w:rFonts w:ascii="CG Times (WN)" w:hAnsi="CG Times (WN)" w:eastAsia="Malgun Gothic"/>
                <w:sz w:val="22"/>
                <w:szCs w:val="22"/>
                <w:lang w:eastAsia="ko-KR"/>
              </w:rPr>
            </w:pPr>
            <w:r>
              <w:rPr>
                <w:rFonts w:ascii="CG Times (WN)" w:hAnsi="CG Times (WN)" w:eastAsia="Malgun Gothic"/>
                <w:sz w:val="22"/>
                <w:szCs w:val="22"/>
                <w:lang w:eastAsia="ko-KR"/>
              </w:rPr>
              <w:t>We have the same understanding as Huawei that the fallback is within the FGB5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6945" w:type="dxa"/>
          </w:tcPr>
          <w:p>
            <w:pPr>
              <w:rPr>
                <w:rFonts w:ascii="CG Times (WN)" w:hAnsi="CG Times (WN)" w:eastAsia="Malgun Gothic"/>
                <w:sz w:val="22"/>
                <w:szCs w:val="22"/>
                <w:lang w:eastAsia="ko-KR"/>
              </w:rPr>
            </w:pPr>
            <w:r>
              <w:rPr>
                <w:rFonts w:ascii="CG Times (WN)" w:hAnsi="CG Times (WN)" w:eastAsia="Malgun Gothic"/>
                <w:sz w:val="22"/>
                <w:szCs w:val="22"/>
                <w:lang w:eastAsia="ko-KR"/>
              </w:rPr>
              <w:t>FBG2 cannot be seen as a fallback of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hint="eastAsia"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6945" w:type="dxa"/>
          </w:tcPr>
          <w:p>
            <w:pPr>
              <w:rPr>
                <w:rFonts w:hint="eastAsia" w:ascii="CG Times (WN)" w:hAnsi="CG Times (WN)" w:eastAsiaTheme="minorEastAsia"/>
                <w:sz w:val="22"/>
                <w:szCs w:val="22"/>
                <w:lang w:eastAsia="ja-JP"/>
              </w:rPr>
            </w:pPr>
            <w:r>
              <w:rPr>
                <w:rFonts w:ascii="CG Times (WN)" w:hAnsi="CG Times (WN)" w:eastAsiaTheme="minorEastAsia"/>
                <w:sz w:val="22"/>
                <w:szCs w:val="22"/>
                <w:lang w:eastAsia="ja-JP"/>
              </w:rPr>
              <w:t>Agree with Xiaomi, except that we do not agree the UE is mandated to signal both FBG5 and FGB2, while the UE is allowed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6945" w:type="dxa"/>
          </w:tcPr>
          <w:p>
            <w:pPr>
              <w:rPr>
                <w:rFonts w:hint="eastAsia" w:ascii="CG Times (WN)" w:hAnsi="CG Times (WN)"/>
                <w:sz w:val="22"/>
                <w:szCs w:val="22"/>
                <w:lang w:val="en-US" w:eastAsia="zh-CN"/>
              </w:rPr>
            </w:pPr>
            <w:r>
              <w:rPr>
                <w:rFonts w:hint="eastAsia" w:ascii="CG Times (WN)" w:hAnsi="CG Times (WN)"/>
                <w:sz w:val="22"/>
                <w:szCs w:val="22"/>
                <w:lang w:val="en-US" w:eastAsia="zh-CN"/>
              </w:rPr>
              <w:t>In the legacy FBGs, there is no overlap, so when we consider the fallback BC, only the bandwidth class in the same FBG are considered.</w:t>
            </w:r>
          </w:p>
          <w:p>
            <w:pPr>
              <w:rPr>
                <w:rFonts w:hint="eastAsia" w:ascii="CG Times (WN)" w:hAnsi="CG Times (WN)"/>
                <w:sz w:val="22"/>
                <w:szCs w:val="22"/>
                <w:lang w:val="en-US" w:eastAsia="zh-CN"/>
              </w:rPr>
            </w:pPr>
            <w:r>
              <w:rPr>
                <w:rFonts w:hint="eastAsia" w:ascii="CG Times (WN)" w:hAnsi="CG Times (WN)"/>
                <w:sz w:val="22"/>
                <w:szCs w:val="22"/>
                <w:lang w:val="en-US" w:eastAsia="zh-CN"/>
              </w:rPr>
              <w:t>But the FBG 5 is quite different, it covers the bandwidth of FBG2. We think the capability of BC with FBG2 bandwidth class would overlapped with (or can be derived from) the  with FBG2 bandwidth class, which would leads to additional BC_level signaling overhead for that  the UE has to report both FBG2 and FBG5 (considering the old gNB can</w:t>
            </w:r>
            <w:r>
              <w:rPr>
                <w:rFonts w:hint="default" w:ascii="CG Times (WN)" w:hAnsi="CG Times (WN)"/>
                <w:sz w:val="22"/>
                <w:szCs w:val="22"/>
                <w:lang w:val="en-US" w:eastAsia="zh-CN"/>
              </w:rPr>
              <w:t>’</w:t>
            </w:r>
            <w:r>
              <w:rPr>
                <w:rFonts w:hint="eastAsia" w:ascii="CG Times (WN)" w:hAnsi="CG Times (WN)"/>
                <w:sz w:val="22"/>
                <w:szCs w:val="22"/>
                <w:lang w:val="en-US" w:eastAsia="zh-CN"/>
              </w:rPr>
              <w:t>t read FBG5)</w:t>
            </w:r>
          </w:p>
          <w:p>
            <w:pPr>
              <w:rPr>
                <w:rFonts w:hint="default" w:ascii="CG Times (WN)" w:hAnsi="CG Times (WN)"/>
                <w:sz w:val="22"/>
                <w:szCs w:val="22"/>
                <w:lang w:val="en-US" w:eastAsia="zh-CN"/>
              </w:rPr>
            </w:pPr>
            <w:r>
              <w:rPr>
                <w:rFonts w:hint="eastAsia" w:ascii="CG Times (WN)" w:hAnsi="CG Times (WN)"/>
                <w:sz w:val="22"/>
                <w:szCs w:val="22"/>
                <w:lang w:val="en-US" w:eastAsia="zh-CN"/>
              </w:rPr>
              <w:t>So we think we need to evaluate this extra signaling overhead.</w:t>
            </w:r>
          </w:p>
        </w:tc>
      </w:tr>
    </w:tbl>
    <w:p>
      <w:pPr>
        <w:ind w:leftChars="-11" w:hanging="22" w:hangingChars="10"/>
        <w:rPr>
          <w:rFonts w:eastAsiaTheme="minorEastAsia"/>
          <w:sz w:val="22"/>
          <w:szCs w:val="22"/>
          <w:lang w:eastAsia="ja-JP"/>
        </w:rPr>
      </w:pPr>
    </w:p>
    <w:p>
      <w:pPr>
        <w:ind w:leftChars="-11" w:hanging="22" w:hangingChars="10"/>
        <w:rPr>
          <w:rFonts w:eastAsiaTheme="minorEastAsia"/>
          <w:sz w:val="22"/>
          <w:szCs w:val="22"/>
          <w:lang w:eastAsia="ja-JP"/>
        </w:rPr>
      </w:pPr>
    </w:p>
    <w:p>
      <w:pPr>
        <w:pStyle w:val="141"/>
        <w:keepNext/>
        <w:keepLines/>
        <w:numPr>
          <w:ilvl w:val="1"/>
          <w:numId w:val="10"/>
        </w:numPr>
        <w:spacing w:before="180"/>
        <w:outlineLvl w:val="1"/>
        <w:rPr>
          <w:rFonts w:ascii="Arial" w:hAnsi="Arial"/>
          <w:sz w:val="28"/>
        </w:rPr>
      </w:pPr>
      <w:r>
        <w:rPr>
          <w:rFonts w:ascii="Arial" w:hAnsi="Arial"/>
          <w:sz w:val="28"/>
        </w:rPr>
        <w:t>Phase 2:</w:t>
      </w:r>
      <w:r>
        <w:rPr>
          <w:rFonts w:ascii="Arial" w:hAnsi="Arial"/>
          <w:sz w:val="28"/>
        </w:rPr>
        <w:tab/>
      </w:r>
      <w:r>
        <w:rPr>
          <w:rFonts w:ascii="Arial" w:hAnsi="Arial"/>
          <w:sz w:val="28"/>
        </w:rPr>
        <w:t>Signalling solution</w:t>
      </w:r>
    </w:p>
    <w:p>
      <w:pPr>
        <w:ind w:leftChars="-11" w:hanging="22" w:hangingChars="10"/>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lang w:eastAsia="ja-JP"/>
        </w:rPr>
        <w:t>Intended deadline for phase 2 discussion is Friday October 14, 1000 UTC.]</w:t>
      </w:r>
    </w:p>
    <w:p>
      <w:pPr>
        <w:ind w:leftChars="-11" w:hanging="22" w:hangingChars="10"/>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lang w:eastAsia="ja-JP"/>
        </w:rPr>
        <w:t>Intended to collect companies views on the benefit of solution, discuss signalling details and so on.]</w:t>
      </w:r>
    </w:p>
    <w:p>
      <w:pPr>
        <w:ind w:left="1"/>
        <w:rPr>
          <w:rFonts w:eastAsiaTheme="minorEastAsia"/>
          <w:sz w:val="22"/>
          <w:szCs w:val="22"/>
          <w:lang w:eastAsia="ja-JP"/>
        </w:rPr>
      </w:pPr>
    </w:p>
    <w:p>
      <w:pPr>
        <w:pStyle w:val="2"/>
        <w:numPr>
          <w:ilvl w:val="0"/>
          <w:numId w:val="10"/>
        </w:numPr>
        <w:rPr>
          <w:rFonts w:eastAsia="宋体" w:cs="Arial"/>
          <w:lang w:eastAsia="zh-CN"/>
        </w:rPr>
      </w:pPr>
      <w:r>
        <w:rPr>
          <w:rFonts w:eastAsia="宋体" w:cs="Arial"/>
          <w:lang w:eastAsia="zh-CN"/>
        </w:rPr>
        <w:t>Conclusion</w:t>
      </w:r>
    </w:p>
    <w:p>
      <w:pPr>
        <w:rPr>
          <w:rFonts w:eastAsiaTheme="minorEastAsia"/>
          <w:sz w:val="22"/>
          <w:szCs w:val="22"/>
          <w:lang w:val="en-US" w:eastAsia="ja-JP"/>
        </w:rPr>
      </w:pPr>
    </w:p>
    <w:p>
      <w:pPr>
        <w:pStyle w:val="2"/>
        <w:rPr>
          <w:rFonts w:eastAsia="宋体" w:cs="Arial"/>
          <w:lang w:eastAsia="zh-CN"/>
        </w:rPr>
      </w:pPr>
      <w:r>
        <w:rPr>
          <w:rFonts w:eastAsia="宋体" w:cs="Arial"/>
          <w:lang w:eastAsia="zh-CN"/>
        </w:rPr>
        <w:t>References</w:t>
      </w:r>
    </w:p>
    <w:p>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ＭＳ 明朝"/>
          <w:sz w:val="22"/>
          <w:szCs w:val="22"/>
        </w:rPr>
        <w:t>LS on new contiguous BW classes for legacy networks</w:t>
      </w:r>
      <w:r>
        <w:rPr>
          <w:rFonts w:eastAsiaTheme="minorEastAsia"/>
          <w:sz w:val="22"/>
          <w:szCs w:val="22"/>
          <w:lang w:eastAsia="ja-JP"/>
        </w:rPr>
        <w:tab/>
      </w:r>
      <w:r>
        <w:rPr>
          <w:rFonts w:eastAsiaTheme="minorEastAsia"/>
          <w:sz w:val="22"/>
          <w:szCs w:val="22"/>
          <w:lang w:eastAsia="ja-JP"/>
        </w:rPr>
        <w:t>RAN4 (To: RAN2)</w:t>
      </w:r>
    </w:p>
    <w:p>
      <w:pPr>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pPr>
        <w:pStyle w:val="2"/>
        <w:rPr>
          <w:rFonts w:eastAsia="宋体" w:cs="Arial"/>
          <w:lang w:eastAsia="zh-CN"/>
        </w:rPr>
        <w:sectPr>
          <w:footerReference r:id="rId4" w:type="default"/>
          <w:footnotePr>
            <w:numRestart w:val="eachSect"/>
          </w:footnotePr>
          <w:pgSz w:w="11907" w:h="16840"/>
          <w:pgMar w:top="1416" w:right="1133" w:bottom="1133" w:left="1133" w:header="850" w:footer="340" w:gutter="0"/>
          <w:cols w:space="720" w:num="1"/>
          <w:formProt w:val="0"/>
          <w:docGrid w:linePitch="272" w:charSpace="0"/>
        </w:sectPr>
      </w:pPr>
    </w:p>
    <w:p>
      <w:pPr>
        <w:pStyle w:val="2"/>
        <w:rPr>
          <w:rFonts w:eastAsiaTheme="minorEastAsia"/>
          <w:lang w:eastAsia="ja-JP"/>
        </w:rPr>
      </w:pPr>
      <w:r>
        <w:rPr>
          <w:rFonts w:hint="eastAsia" w:eastAsiaTheme="minorEastAsia"/>
          <w:lang w:eastAsia="ja-JP"/>
        </w:rPr>
        <w:t>A</w:t>
      </w:r>
      <w:r>
        <w:rPr>
          <w:rFonts w:eastAsiaTheme="minorEastAsia"/>
          <w:lang w:eastAsia="ja-JP"/>
        </w:rPr>
        <w:t>nnex:</w:t>
      </w:r>
      <w:r>
        <w:rPr>
          <w:rFonts w:eastAsiaTheme="minorEastAsia"/>
          <w:lang w:eastAsia="ja-JP"/>
        </w:rPr>
        <w:tab/>
      </w:r>
      <w:r>
        <w:rPr>
          <w:rFonts w:eastAsiaTheme="minorEastAsia"/>
          <w:lang w:eastAsia="ja-JP"/>
        </w:rPr>
        <w:t>Main body of RAN4 LS [1]</w:t>
      </w:r>
    </w:p>
    <w:p>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Style w:val="4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042"/>
        <w:gridCol w:w="3620"/>
        <w:gridCol w:w="2171"/>
        <w:gridCol w:w="1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1"/>
              <w:rPr>
                <w:rFonts w:eastAsia="MS PGothic"/>
              </w:rPr>
            </w:pPr>
            <w:r>
              <w:t>NR CA bandwidth class</w:t>
            </w:r>
          </w:p>
        </w:tc>
        <w:tc>
          <w:tcPr>
            <w:tcW w:w="1854" w:type="pct"/>
            <w:shd w:val="clear" w:color="auto" w:fill="auto"/>
            <w:tcMar>
              <w:top w:w="15" w:type="dxa"/>
              <w:left w:w="108" w:type="dxa"/>
              <w:bottom w:w="0" w:type="dxa"/>
              <w:right w:w="108" w:type="dxa"/>
            </w:tcMar>
          </w:tcPr>
          <w:p>
            <w:pPr>
              <w:pStyle w:val="61"/>
              <w:rPr>
                <w:rFonts w:eastAsia="MS PGothic"/>
              </w:rPr>
            </w:pPr>
            <w:r>
              <w:t>Aggregated channel bandwidth</w:t>
            </w:r>
          </w:p>
        </w:tc>
        <w:tc>
          <w:tcPr>
            <w:tcW w:w="1112" w:type="pct"/>
            <w:shd w:val="clear" w:color="auto" w:fill="auto"/>
            <w:tcMar>
              <w:top w:w="15" w:type="dxa"/>
              <w:left w:w="108" w:type="dxa"/>
              <w:bottom w:w="0" w:type="dxa"/>
              <w:right w:w="108" w:type="dxa"/>
            </w:tcMar>
          </w:tcPr>
          <w:p>
            <w:pPr>
              <w:pStyle w:val="61"/>
              <w:rPr>
                <w:rFonts w:eastAsia="MS PGothic"/>
              </w:rPr>
            </w:pPr>
            <w:r>
              <w:t>Number of contiguous CC</w:t>
            </w:r>
          </w:p>
        </w:tc>
        <w:tc>
          <w:tcPr>
            <w:tcW w:w="988" w:type="pct"/>
            <w:shd w:val="clear" w:color="auto" w:fill="auto"/>
            <w:tcMar>
              <w:top w:w="15" w:type="dxa"/>
              <w:left w:w="15" w:type="dxa"/>
              <w:bottom w:w="0" w:type="dxa"/>
              <w:right w:w="15" w:type="dxa"/>
            </w:tcMar>
          </w:tcPr>
          <w:p>
            <w:pPr>
              <w:pStyle w:val="61"/>
              <w:rPr>
                <w:rFonts w:eastAsia="MS PGothic"/>
              </w:rPr>
            </w:pPr>
            <w:r>
              <w:t>Fallback group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A</w:t>
            </w:r>
          </w:p>
        </w:tc>
        <w:tc>
          <w:tcPr>
            <w:tcW w:w="1854" w:type="pct"/>
            <w:shd w:val="clear" w:color="auto" w:fill="auto"/>
            <w:tcMar>
              <w:top w:w="15" w:type="dxa"/>
              <w:left w:w="108" w:type="dxa"/>
              <w:bottom w:w="0" w:type="dxa"/>
              <w:right w:w="108" w:type="dxa"/>
            </w:tcMar>
          </w:tcPr>
          <w:p>
            <w:pPr>
              <w:pStyle w:val="62"/>
              <w:rPr>
                <w:rFonts w:eastAsia="MS PGothic"/>
              </w:rPr>
            </w:pPr>
            <w:r>
              <w:t>BW</w:t>
            </w:r>
            <w:r>
              <w:rPr>
                <w:vertAlign w:val="subscript"/>
              </w:rPr>
              <w:t>Channel</w:t>
            </w:r>
            <w:r>
              <w:t xml:space="preserve"> ≤ 400 MHz</w:t>
            </w:r>
          </w:p>
        </w:tc>
        <w:tc>
          <w:tcPr>
            <w:tcW w:w="1112" w:type="pct"/>
            <w:shd w:val="clear" w:color="auto" w:fill="auto"/>
            <w:tcMar>
              <w:top w:w="15" w:type="dxa"/>
              <w:left w:w="108" w:type="dxa"/>
              <w:bottom w:w="0" w:type="dxa"/>
              <w:right w:w="108" w:type="dxa"/>
            </w:tcMar>
          </w:tcPr>
          <w:p>
            <w:pPr>
              <w:pStyle w:val="62"/>
              <w:rPr>
                <w:rFonts w:eastAsia="MS PGothic"/>
              </w:rPr>
            </w:pPr>
            <w:r>
              <w:t>1</w:t>
            </w:r>
          </w:p>
        </w:tc>
        <w:tc>
          <w:tcPr>
            <w:tcW w:w="988" w:type="pct"/>
            <w:tcBorders>
              <w:bottom w:val="single" w:color="auto" w:sz="4" w:space="0"/>
            </w:tcBorders>
            <w:shd w:val="clear" w:color="auto" w:fill="auto"/>
            <w:tcMar>
              <w:top w:w="15" w:type="dxa"/>
              <w:left w:w="15" w:type="dxa"/>
              <w:bottom w:w="0" w:type="dxa"/>
              <w:right w:w="15" w:type="dxa"/>
            </w:tcMar>
          </w:tcPr>
          <w:p>
            <w:pPr>
              <w:pStyle w:val="62"/>
              <w:rPr>
                <w:rFonts w:eastAsia="MS PGothic"/>
              </w:rPr>
            </w:pPr>
            <w:r>
              <w:t>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5000" w:type="pct"/>
            <w:gridSpan w:val="4"/>
            <w:tcBorders>
              <w:right w:val="single" w:color="auto" w:sz="4" w:space="0"/>
            </w:tcBorders>
            <w:shd w:val="clear" w:color="auto" w:fill="auto"/>
            <w:tcMar>
              <w:top w:w="15" w:type="dxa"/>
              <w:left w:w="108" w:type="dxa"/>
              <w:bottom w:w="0" w:type="dxa"/>
              <w:right w:w="108" w:type="dxa"/>
            </w:tcMar>
          </w:tcPr>
          <w:p>
            <w:pPr>
              <w:pStyle w:val="62"/>
              <w:rPr>
                <w:rFonts w:eastAsia="MS PGothic"/>
              </w:rPr>
            </w:pPr>
            <w:r>
              <w:rPr>
                <w:rFonts w:eastAsia="MS PGothic"/>
              </w:rPr>
              <w:t>(unchanged legacy FBG2,3,4)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R2</w:t>
            </w:r>
          </w:p>
        </w:tc>
        <w:tc>
          <w:tcPr>
            <w:tcW w:w="1854" w:type="pct"/>
            <w:shd w:val="clear" w:color="auto" w:fill="auto"/>
            <w:tcMar>
              <w:top w:w="15" w:type="dxa"/>
              <w:left w:w="108" w:type="dxa"/>
              <w:bottom w:w="0" w:type="dxa"/>
              <w:right w:w="108" w:type="dxa"/>
            </w:tcMar>
          </w:tcPr>
          <w:p>
            <w:pPr>
              <w:pStyle w:val="62"/>
            </w:pPr>
            <w:r>
              <w:t>200 MHz ≤ BW</w:t>
            </w:r>
            <w:r>
              <w:rPr>
                <w:vertAlign w:val="subscript"/>
              </w:rPr>
              <w:t>Channel_CA</w:t>
            </w:r>
            <w:r>
              <w:t xml:space="preserve"> ≤ 400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2</w:t>
            </w:r>
          </w:p>
        </w:tc>
        <w:tc>
          <w:tcPr>
            <w:tcW w:w="988" w:type="pct"/>
            <w:vMerge w:val="restart"/>
            <w:tcBorders>
              <w:top w:val="nil"/>
              <w:left w:val="single" w:color="auto" w:sz="4" w:space="0"/>
              <w:right w:val="single" w:color="auto" w:sz="4" w:space="0"/>
            </w:tcBorders>
            <w:shd w:val="clear" w:color="auto" w:fill="auto"/>
          </w:tcPr>
          <w:p>
            <w:pPr>
              <w:pStyle w:val="62"/>
              <w:rPr>
                <w:rFonts w:eastAsia="MS PGothic"/>
                <w:szCs w:val="18"/>
              </w:rPr>
            </w:pPr>
            <w:r>
              <w:rPr>
                <w:rFonts w:eastAsia="MS PGothic"/>
                <w:szCs w:val="18"/>
              </w:rPr>
              <w:t>5</w:t>
            </w:r>
          </w:p>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R3</w:t>
            </w:r>
          </w:p>
        </w:tc>
        <w:tc>
          <w:tcPr>
            <w:tcW w:w="1854" w:type="pct"/>
            <w:shd w:val="clear" w:color="auto" w:fill="auto"/>
            <w:tcMar>
              <w:top w:w="15" w:type="dxa"/>
              <w:left w:w="108" w:type="dxa"/>
              <w:bottom w:w="0" w:type="dxa"/>
              <w:right w:w="108" w:type="dxa"/>
            </w:tcMar>
          </w:tcPr>
          <w:p>
            <w:pPr>
              <w:pStyle w:val="62"/>
            </w:pPr>
            <w:r>
              <w:t>300 MHz ≤ BW</w:t>
            </w:r>
            <w:r>
              <w:rPr>
                <w:vertAlign w:val="subscript"/>
              </w:rPr>
              <w:t>Channel_CA</w:t>
            </w:r>
            <w:r>
              <w:t xml:space="preserve"> ≤ 600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3</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R4</w:t>
            </w:r>
          </w:p>
        </w:tc>
        <w:tc>
          <w:tcPr>
            <w:tcW w:w="1854" w:type="pct"/>
            <w:shd w:val="clear" w:color="auto" w:fill="auto"/>
            <w:tcMar>
              <w:top w:w="15" w:type="dxa"/>
              <w:left w:w="108" w:type="dxa"/>
              <w:bottom w:w="0" w:type="dxa"/>
              <w:right w:w="108" w:type="dxa"/>
            </w:tcMar>
          </w:tcPr>
          <w:p>
            <w:pPr>
              <w:pStyle w:val="62"/>
            </w:pPr>
            <w:r>
              <w:t>400 MHz ≤ BW</w:t>
            </w:r>
            <w:r>
              <w:rPr>
                <w:vertAlign w:val="subscript"/>
              </w:rPr>
              <w:t>Channel_CA</w:t>
            </w:r>
            <w:r>
              <w:t xml:space="preserve"> ≤ 800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4</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R5</w:t>
            </w:r>
          </w:p>
        </w:tc>
        <w:tc>
          <w:tcPr>
            <w:tcW w:w="1854" w:type="pct"/>
            <w:shd w:val="clear" w:color="auto" w:fill="auto"/>
            <w:tcMar>
              <w:top w:w="15" w:type="dxa"/>
              <w:left w:w="108" w:type="dxa"/>
              <w:bottom w:w="0" w:type="dxa"/>
              <w:right w:w="108" w:type="dxa"/>
            </w:tcMar>
          </w:tcPr>
          <w:p>
            <w:pPr>
              <w:pStyle w:val="62"/>
            </w:pPr>
            <w:r>
              <w:t>500 MHz ≤ BW</w:t>
            </w:r>
            <w:r>
              <w:rPr>
                <w:vertAlign w:val="subscript"/>
              </w:rPr>
              <w:t>Channel_CA</w:t>
            </w:r>
            <w:r>
              <w:t xml:space="preserve"> ≤ 1000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5</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R6</w:t>
            </w:r>
          </w:p>
        </w:tc>
        <w:tc>
          <w:tcPr>
            <w:tcW w:w="1854" w:type="pct"/>
            <w:shd w:val="clear" w:color="auto" w:fill="auto"/>
            <w:tcMar>
              <w:top w:w="15" w:type="dxa"/>
              <w:left w:w="108" w:type="dxa"/>
              <w:bottom w:w="0" w:type="dxa"/>
              <w:right w:w="108" w:type="dxa"/>
            </w:tcMar>
          </w:tcPr>
          <w:p>
            <w:pPr>
              <w:pStyle w:val="62"/>
            </w:pPr>
            <w:r>
              <w:t>600 MHz ≤ BW</w:t>
            </w:r>
            <w:r>
              <w:rPr>
                <w:vertAlign w:val="subscript"/>
              </w:rPr>
              <w:t>Channel_CA</w:t>
            </w:r>
            <w:r>
              <w:t xml:space="preserve"> ≤ 1200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6</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R7</w:t>
            </w:r>
          </w:p>
        </w:tc>
        <w:tc>
          <w:tcPr>
            <w:tcW w:w="1854" w:type="pct"/>
            <w:shd w:val="clear" w:color="auto" w:fill="auto"/>
            <w:tcMar>
              <w:top w:w="15" w:type="dxa"/>
              <w:left w:w="108" w:type="dxa"/>
              <w:bottom w:w="0" w:type="dxa"/>
              <w:right w:w="108" w:type="dxa"/>
            </w:tcMar>
          </w:tcPr>
          <w:p>
            <w:pPr>
              <w:pStyle w:val="62"/>
            </w:pPr>
            <w:r>
              <w:t>700 MHz ≤ BW</w:t>
            </w:r>
            <w:r>
              <w:rPr>
                <w:vertAlign w:val="subscript"/>
              </w:rPr>
              <w:t>Channel_CA</w:t>
            </w:r>
            <w:r>
              <w:t xml:space="preserve"> ≤ 1400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7</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R8</w:t>
            </w:r>
          </w:p>
        </w:tc>
        <w:tc>
          <w:tcPr>
            <w:tcW w:w="1854" w:type="pct"/>
            <w:shd w:val="clear" w:color="auto" w:fill="auto"/>
            <w:tcMar>
              <w:top w:w="15" w:type="dxa"/>
              <w:left w:w="108" w:type="dxa"/>
              <w:bottom w:w="0" w:type="dxa"/>
              <w:right w:w="108" w:type="dxa"/>
            </w:tcMar>
          </w:tcPr>
          <w:p>
            <w:pPr>
              <w:pStyle w:val="62"/>
            </w:pPr>
            <w:r>
              <w:t>800 MHz ≤ BW</w:t>
            </w:r>
            <w:r>
              <w:rPr>
                <w:vertAlign w:val="subscript"/>
              </w:rPr>
              <w:t>Channel_CA</w:t>
            </w:r>
            <w:r>
              <w:t xml:space="preserve"> ≤ 1600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8</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R9</w:t>
            </w:r>
          </w:p>
        </w:tc>
        <w:tc>
          <w:tcPr>
            <w:tcW w:w="1854" w:type="pct"/>
            <w:shd w:val="clear" w:color="auto" w:fill="auto"/>
            <w:tcMar>
              <w:top w:w="15" w:type="dxa"/>
              <w:left w:w="108" w:type="dxa"/>
              <w:bottom w:w="0" w:type="dxa"/>
              <w:right w:w="108" w:type="dxa"/>
            </w:tcMar>
          </w:tcPr>
          <w:p>
            <w:pPr>
              <w:pStyle w:val="62"/>
            </w:pPr>
            <w:r>
              <w:t>900 MHz ≤ BW</w:t>
            </w:r>
            <w:r>
              <w:rPr>
                <w:vertAlign w:val="subscript"/>
              </w:rPr>
              <w:t>Channel_CA</w:t>
            </w:r>
            <w:r>
              <w:t xml:space="preserve"> ≤ 1800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9</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R10</w:t>
            </w:r>
          </w:p>
        </w:tc>
        <w:tc>
          <w:tcPr>
            <w:tcW w:w="1854" w:type="pct"/>
            <w:shd w:val="clear" w:color="auto" w:fill="auto"/>
            <w:tcMar>
              <w:top w:w="15" w:type="dxa"/>
              <w:left w:w="108" w:type="dxa"/>
              <w:bottom w:w="0" w:type="dxa"/>
              <w:right w:w="108" w:type="dxa"/>
            </w:tcMar>
          </w:tcPr>
          <w:p>
            <w:pPr>
              <w:pStyle w:val="62"/>
            </w:pPr>
            <w:r>
              <w:t>1000 MHz ≤ BW</w:t>
            </w:r>
            <w:r>
              <w:rPr>
                <w:vertAlign w:val="subscript"/>
              </w:rPr>
              <w:t>Channel_CA</w:t>
            </w:r>
            <w:r>
              <w:t xml:space="preserve"> ≤ 2000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10</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R11</w:t>
            </w:r>
          </w:p>
        </w:tc>
        <w:tc>
          <w:tcPr>
            <w:tcW w:w="1854" w:type="pct"/>
            <w:shd w:val="clear" w:color="auto" w:fill="auto"/>
            <w:tcMar>
              <w:top w:w="15" w:type="dxa"/>
              <w:left w:w="108" w:type="dxa"/>
              <w:bottom w:w="0" w:type="dxa"/>
              <w:right w:w="108" w:type="dxa"/>
            </w:tcMar>
          </w:tcPr>
          <w:p>
            <w:pPr>
              <w:pStyle w:val="62"/>
            </w:pPr>
            <w:r>
              <w:t>1100 MHz ≤ BW</w:t>
            </w:r>
            <w:r>
              <w:rPr>
                <w:vertAlign w:val="subscript"/>
              </w:rPr>
              <w:t>Channel_CA</w:t>
            </w:r>
            <w:r>
              <w:t xml:space="preserve"> ≤ 2200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11</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R12</w:t>
            </w:r>
          </w:p>
        </w:tc>
        <w:tc>
          <w:tcPr>
            <w:tcW w:w="1854" w:type="pct"/>
            <w:shd w:val="clear" w:color="auto" w:fill="auto"/>
            <w:tcMar>
              <w:top w:w="15" w:type="dxa"/>
              <w:left w:w="108" w:type="dxa"/>
              <w:bottom w:w="0" w:type="dxa"/>
              <w:right w:w="108" w:type="dxa"/>
            </w:tcMar>
          </w:tcPr>
          <w:p>
            <w:pPr>
              <w:pStyle w:val="62"/>
            </w:pPr>
            <w:r>
              <w:t>1200 MHz ≤ BW</w:t>
            </w:r>
            <w:r>
              <w:rPr>
                <w:vertAlign w:val="subscript"/>
              </w:rPr>
              <w:t>Channel_CA</w:t>
            </w:r>
            <w:r>
              <w:t xml:space="preserve"> ≤ 2400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12</w:t>
            </w:r>
          </w:p>
        </w:tc>
        <w:tc>
          <w:tcPr>
            <w:tcW w:w="988" w:type="pct"/>
            <w:vMerge w:val="continue"/>
            <w:tcBorders>
              <w:left w:val="single" w:color="auto" w:sz="4" w:space="0"/>
              <w:bottom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5000" w:type="pct"/>
            <w:gridSpan w:val="4"/>
            <w:shd w:val="clear" w:color="auto" w:fill="auto"/>
            <w:tcMar>
              <w:top w:w="15" w:type="dxa"/>
              <w:left w:w="108" w:type="dxa"/>
              <w:bottom w:w="0" w:type="dxa"/>
              <w:right w:w="108" w:type="dxa"/>
            </w:tcMar>
          </w:tcPr>
          <w:p>
            <w:pPr>
              <w:pStyle w:val="79"/>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pPr>
              <w:pStyle w:val="79"/>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pPr>
              <w:pStyle w:val="79"/>
              <w:rPr>
                <w:rFonts w:eastAsia="MS PGothic"/>
              </w:rPr>
            </w:pPr>
            <w:r>
              <w:rPr>
                <w:rFonts w:eastAsia="MS PGothic"/>
              </w:rPr>
              <w:t>NOTE 3:</w:t>
            </w:r>
            <w:r>
              <w:tab/>
            </w:r>
            <w:r>
              <w:t>In this release of the specification, the minimum requirements for intra-band contiguous CA configurations apply for aggregated channel bandwidths up to 1600 MHz (this note is not relevant for UE capability parsing by the network).</w:t>
            </w:r>
          </w:p>
        </w:tc>
      </w:tr>
    </w:tbl>
    <w:p>
      <w:pPr>
        <w:rPr>
          <w:rFonts w:ascii="Arial" w:hAnsi="Arial" w:eastAsia="Malgun Gothic" w:cs="Arial"/>
        </w:rPr>
      </w:pPr>
    </w:p>
    <w:p>
      <w:pPr>
        <w:rPr>
          <w:rFonts w:ascii="Arial" w:hAnsi="Arial" w:eastAsia="Malgun Gothic"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pPr>
        <w:pStyle w:val="37"/>
        <w:spacing w:after="120" w:afterLines="5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support  </w:t>
      </w:r>
      <w:r>
        <w:rPr>
          <w:rFonts w:cs="Arial"/>
          <w:b w:val="0"/>
          <w:szCs w:val="18"/>
          <w:lang w:eastAsia="zh-CN"/>
        </w:rPr>
        <w:t>R8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signaling overhead without potential co-existence issue with the legacy fallback rule and without inter-operability issue if it were introduced with the following characteristics : </w:t>
      </w:r>
    </w:p>
    <w:p>
      <w:pPr>
        <w:pStyle w:val="141"/>
        <w:numPr>
          <w:ilvl w:val="0"/>
          <w:numId w:val="14"/>
        </w:numPr>
        <w:spacing w:after="120" w:line="240" w:lineRule="auto"/>
        <w:rPr>
          <w:rFonts w:ascii="Arial" w:hAnsi="Arial" w:cs="Arial"/>
          <w:sz w:val="18"/>
          <w:szCs w:val="18"/>
        </w:rPr>
      </w:pPr>
      <w:r>
        <w:rPr>
          <w:rFonts w:ascii="Arial" w:hAnsi="Arial" w:cs="Arial"/>
          <w:sz w:val="18"/>
          <w:szCs w:val="18"/>
        </w:rPr>
        <w:t>The new IE is optional for a UE to signal. When the IE is not signalled, legacy operation is assumed:</w:t>
      </w:r>
    </w:p>
    <w:p>
      <w:pPr>
        <w:pStyle w:val="141"/>
        <w:numPr>
          <w:ilvl w:val="1"/>
          <w:numId w:val="14"/>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pPr>
        <w:pStyle w:val="141"/>
        <w:numPr>
          <w:ilvl w:val="1"/>
          <w:numId w:val="14"/>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pPr>
        <w:pStyle w:val="141"/>
        <w:numPr>
          <w:ilvl w:val="0"/>
          <w:numId w:val="14"/>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pPr>
        <w:pStyle w:val="141"/>
        <w:numPr>
          <w:ilvl w:val="0"/>
          <w:numId w:val="14"/>
        </w:numPr>
        <w:spacing w:after="120" w:line="240" w:lineRule="auto"/>
        <w:rPr>
          <w:rFonts w:ascii="Arial" w:hAnsi="Arial" w:cs="Arial"/>
          <w:sz w:val="18"/>
          <w:szCs w:val="18"/>
        </w:rPr>
      </w:pPr>
      <w:r>
        <w:rPr>
          <w:rFonts w:ascii="Arial" w:hAnsi="Arial" w:cs="Arial"/>
          <w:sz w:val="18"/>
          <w:szCs w:val="18"/>
        </w:rPr>
        <w:t>When signalled for an explicitly supported BW class in FBG5:</w:t>
      </w:r>
    </w:p>
    <w:p>
      <w:pPr>
        <w:pStyle w:val="141"/>
        <w:numPr>
          <w:ilvl w:val="1"/>
          <w:numId w:val="14"/>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pPr>
        <w:pStyle w:val="141"/>
        <w:numPr>
          <w:ilvl w:val="1"/>
          <w:numId w:val="14"/>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pPr>
        <w:pStyle w:val="141"/>
        <w:numPr>
          <w:ilvl w:val="1"/>
          <w:numId w:val="14"/>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FeatureSetListPerUplink(Downlink)CC. for example, in each FeatureSetUplink(Downlink). </w:t>
      </w:r>
    </w:p>
    <w:p>
      <w:pPr>
        <w:pStyle w:val="141"/>
        <w:numPr>
          <w:ilvl w:val="1"/>
          <w:numId w:val="14"/>
        </w:numPr>
        <w:spacing w:after="120" w:line="240" w:lineRule="auto"/>
        <w:rPr>
          <w:rFonts w:ascii="Arial" w:hAnsi="Arial" w:cs="Arial"/>
          <w:sz w:val="18"/>
          <w:szCs w:val="18"/>
        </w:rPr>
      </w:pPr>
      <w:r>
        <w:rPr>
          <w:rFonts w:ascii="Arial" w:hAnsi="Arial" w:cs="Arial"/>
          <w:sz w:val="18"/>
          <w:szCs w:val="18"/>
        </w:rPr>
        <w:t>A band may have multiple values of max. aggregated bandwidth associated with different FeatureSetListPerUplink(Downlink)CC.</w:t>
      </w:r>
    </w:p>
    <w:p>
      <w:pPr>
        <w:pStyle w:val="37"/>
        <w:rPr>
          <w:rFonts w:eastAsia="等线" w:cs="Arial"/>
          <w:b w:val="0"/>
          <w:bCs/>
          <w:lang w:eastAsia="zh-CN"/>
        </w:rPr>
      </w:pPr>
    </w:p>
    <w:p>
      <w:pPr>
        <w:spacing w:after="120"/>
        <w:rPr>
          <w:rFonts w:ascii="Arial" w:hAnsi="Arial" w:cs="Arial"/>
          <w:b/>
        </w:rPr>
      </w:pPr>
      <w:r>
        <w:rPr>
          <w:rFonts w:ascii="Arial" w:hAnsi="Arial" w:cs="Arial"/>
          <w:bCs/>
          <w:sz w:val="18"/>
          <w:szCs w:val="18"/>
        </w:rPr>
        <w:t>RAN4 defers to RAN2’s decision on whether to introduce an IE as proposed above depending on feasibility and benefit.</w:t>
      </w:r>
    </w:p>
    <w:p>
      <w:pPr>
        <w:spacing w:after="120"/>
        <w:rPr>
          <w:rFonts w:ascii="Arial" w:hAnsi="Arial" w:cs="Arial"/>
          <w:b/>
        </w:rPr>
      </w:pPr>
    </w:p>
    <w:p>
      <w:pPr>
        <w:rPr>
          <w:rFonts w:eastAsiaTheme="minorEastAsia"/>
          <w:lang w:eastAsia="ja-JP"/>
        </w:rPr>
      </w:pPr>
    </w:p>
    <w:sectPr>
      <w:footnotePr>
        <w:numRestart w:val="eachSect"/>
      </w:footnotePr>
      <w:pgSz w:w="11907" w:h="16840"/>
      <w:pgMar w:top="1418" w:right="1134" w:bottom="1134"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ＭＳ 明朝">
    <w:altName w:val="Yu Gothic UI"/>
    <w:panose1 w:val="02020609040205080304"/>
    <w:charset w:val="80"/>
    <w:family w:val="roma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504020202020204"/>
    <w:charset w:val="00"/>
    <w:family w:val="auto"/>
    <w:pitch w:val="default"/>
    <w:sig w:usb0="00000000" w:usb1="00000000" w:usb2="00000000" w:usb3="00000000" w:csb0="0000019F" w:csb1="0000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游明朝">
    <w:altName w:val="Yu Gothic UI Semilight"/>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575C6"/>
    <w:multiLevelType w:val="singleLevel"/>
    <w:tmpl w:val="EEC575C6"/>
    <w:lvl w:ilvl="0" w:tentative="0">
      <w:start w:val="1"/>
      <w:numFmt w:val="decimal"/>
      <w:pStyle w:val="116"/>
      <w:lvlText w:val="%1&gt;"/>
      <w:lvlJc w:val="left"/>
    </w:lvl>
  </w:abstractNum>
  <w:abstractNum w:abstractNumId="1">
    <w:nsid w:val="FFFFFF80"/>
    <w:multiLevelType w:val="singleLevel"/>
    <w:tmpl w:val="FFFFFF80"/>
    <w:lvl w:ilvl="0" w:tentative="0">
      <w:start w:val="1"/>
      <w:numFmt w:val="bullet"/>
      <w:pStyle w:val="162"/>
      <w:lvlText w:val=""/>
      <w:lvlJc w:val="left"/>
      <w:pPr>
        <w:tabs>
          <w:tab w:val="left" w:pos="1492"/>
        </w:tabs>
        <w:ind w:left="1492" w:hanging="360"/>
      </w:pPr>
      <w:rPr>
        <w:rFonts w:hint="default" w:ascii="Symbol" w:hAnsi="Symbol"/>
      </w:rPr>
    </w:lvl>
  </w:abstractNum>
  <w:abstractNum w:abstractNumId="2">
    <w:nsid w:val="FFFFFF83"/>
    <w:multiLevelType w:val="singleLevel"/>
    <w:tmpl w:val="FFFFFF83"/>
    <w:lvl w:ilvl="0" w:tentative="0">
      <w:start w:val="1"/>
      <w:numFmt w:val="bullet"/>
      <w:pStyle w:val="74"/>
      <w:lvlText w:val=""/>
      <w:lvlJc w:val="left"/>
      <w:pPr>
        <w:tabs>
          <w:tab w:val="left" w:pos="643"/>
        </w:tabs>
        <w:ind w:left="643" w:hanging="360"/>
      </w:pPr>
      <w:rPr>
        <w:rFonts w:hint="default" w:ascii="Symbol" w:hAnsi="Symbol"/>
      </w:rPr>
    </w:lvl>
  </w:abstractNum>
  <w:abstractNum w:abstractNumId="3">
    <w:nsid w:val="FFFFFF88"/>
    <w:multiLevelType w:val="singleLevel"/>
    <w:tmpl w:val="FFFFFF88"/>
    <w:lvl w:ilvl="0" w:tentative="0">
      <w:start w:val="1"/>
      <w:numFmt w:val="decimal"/>
      <w:pStyle w:val="73"/>
      <w:lvlText w:val="%1."/>
      <w:lvlJc w:val="left"/>
      <w:pPr>
        <w:tabs>
          <w:tab w:val="left" w:pos="360"/>
        </w:tabs>
        <w:ind w:left="360" w:hanging="360"/>
      </w:pPr>
    </w:lvl>
  </w:abstractNum>
  <w:abstractNum w:abstractNumId="4">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5">
    <w:nsid w:val="1A5F5E1A"/>
    <w:multiLevelType w:val="multilevel"/>
    <w:tmpl w:val="1A5F5E1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97F301A"/>
    <w:multiLevelType w:val="multilevel"/>
    <w:tmpl w:val="297F301A"/>
    <w:lvl w:ilvl="0" w:tentative="0">
      <w:start w:val="1"/>
      <w:numFmt w:val="bullet"/>
      <w:lvlText w:val="-"/>
      <w:lvlJc w:val="left"/>
      <w:pPr>
        <w:ind w:left="644" w:hanging="360"/>
      </w:pPr>
      <w:rPr>
        <w:rFonts w:hint="default" w:ascii="Times New Roman" w:hAnsi="Times New Roman"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7">
    <w:nsid w:val="47E313BC"/>
    <w:multiLevelType w:val="singleLevel"/>
    <w:tmpl w:val="47E313BC"/>
    <w:lvl w:ilvl="0" w:tentative="0">
      <w:start w:val="1"/>
      <w:numFmt w:val="decimal"/>
      <w:lvlText w:val="%1&gt;"/>
      <w:lvlJc w:val="left"/>
    </w:lvl>
  </w:abstractNum>
  <w:abstractNum w:abstractNumId="8">
    <w:nsid w:val="5070283C"/>
    <w:multiLevelType w:val="multilevel"/>
    <w:tmpl w:val="5070283C"/>
    <w:lvl w:ilvl="0" w:tentative="0">
      <w:start w:val="1"/>
      <w:numFmt w:val="decimal"/>
      <w:pStyle w:val="2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521F44A7"/>
    <w:multiLevelType w:val="multilevel"/>
    <w:tmpl w:val="521F44A7"/>
    <w:lvl w:ilvl="0" w:tentative="0">
      <w:start w:val="1"/>
      <w:numFmt w:val="bullet"/>
      <w:pStyle w:val="5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4AC180D"/>
    <w:multiLevelType w:val="multilevel"/>
    <w:tmpl w:val="54AC180D"/>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1">
    <w:nsid w:val="5C1D2118"/>
    <w:multiLevelType w:val="multilevel"/>
    <w:tmpl w:val="5C1D2118"/>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12">
    <w:nsid w:val="633E123D"/>
    <w:multiLevelType w:val="multilevel"/>
    <w:tmpl w:val="633E123D"/>
    <w:lvl w:ilvl="0" w:tentative="0">
      <w:start w:val="1"/>
      <w:numFmt w:val="decimal"/>
      <w:pStyle w:val="120"/>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3">
    <w:nsid w:val="70146DC0"/>
    <w:multiLevelType w:val="multilevel"/>
    <w:tmpl w:val="70146DC0"/>
    <w:lvl w:ilvl="0" w:tentative="0">
      <w:start w:val="1"/>
      <w:numFmt w:val="bullet"/>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2"/>
  </w:num>
  <w:num w:numId="7">
    <w:abstractNumId w:val="0"/>
  </w:num>
  <w:num w:numId="8">
    <w:abstractNumId w:val="12"/>
  </w:num>
  <w:num w:numId="9">
    <w:abstractNumId w:val="1"/>
  </w:num>
  <w:num w:numId="10">
    <w:abstractNumId w:val="11"/>
  </w:num>
  <w:num w:numId="11">
    <w:abstractNumId w:val="10"/>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UxNDYxtLQwNTJX0lEKTi0uzszPAykwrAUAtQixBy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7"/>
    <w:qFormat/>
    <w:uiPriority w:val="0"/>
    <w:pPr>
      <w:keepNext/>
      <w:keepLines/>
      <w:pBdr>
        <w:top w:val="single" w:color="auto" w:sz="12" w:space="3"/>
      </w:pBdr>
      <w:spacing w:before="240" w:after="180"/>
      <w:outlineLvl w:val="0"/>
    </w:pPr>
    <w:rPr>
      <w:rFonts w:ascii="Arial" w:hAnsi="Arial" w:eastAsia="ＭＳ 明朝" w:cs="Times New Roman"/>
      <w:sz w:val="32"/>
      <w:lang w:val="en-GB" w:eastAsia="en-US" w:bidi="ar-SA"/>
    </w:rPr>
  </w:style>
  <w:style w:type="paragraph" w:styleId="3">
    <w:name w:val="heading 2"/>
    <w:basedOn w:val="2"/>
    <w:next w:val="1"/>
    <w:link w:val="123"/>
    <w:qFormat/>
    <w:uiPriority w:val="0"/>
    <w:pPr>
      <w:numPr>
        <w:ilvl w:val="1"/>
        <w:numId w:val="1"/>
      </w:numPr>
      <w:pBdr>
        <w:top w:val="none" w:color="auto" w:sz="0" w:space="0"/>
      </w:pBdr>
      <w:spacing w:before="180"/>
      <w:outlineLvl w:val="1"/>
    </w:pPr>
    <w:rPr>
      <w:sz w:val="28"/>
    </w:rPr>
  </w:style>
  <w:style w:type="paragraph" w:styleId="4">
    <w:name w:val="heading 3"/>
    <w:basedOn w:val="3"/>
    <w:next w:val="1"/>
    <w:link w:val="163"/>
    <w:qFormat/>
    <w:uiPriority w:val="0"/>
    <w:pPr>
      <w:numPr>
        <w:ilvl w:val="2"/>
      </w:numPr>
      <w:spacing w:before="120"/>
      <w:outlineLvl w:val="2"/>
    </w:pPr>
  </w:style>
  <w:style w:type="paragraph" w:styleId="5">
    <w:name w:val="heading 4"/>
    <w:basedOn w:val="4"/>
    <w:next w:val="1"/>
    <w:link w:val="164"/>
    <w:qFormat/>
    <w:uiPriority w:val="0"/>
    <w:pPr>
      <w:numPr>
        <w:ilvl w:val="3"/>
      </w:numPr>
      <w:outlineLvl w:val="3"/>
    </w:pPr>
    <w:rPr>
      <w:sz w:val="24"/>
    </w:rPr>
  </w:style>
  <w:style w:type="paragraph" w:styleId="6">
    <w:name w:val="heading 5"/>
    <w:basedOn w:val="5"/>
    <w:next w:val="1"/>
    <w:link w:val="165"/>
    <w:qFormat/>
    <w:uiPriority w:val="0"/>
    <w:pPr>
      <w:numPr>
        <w:ilvl w:val="0"/>
        <w:numId w:val="0"/>
      </w:numPr>
      <w:outlineLvl w:val="4"/>
    </w:pPr>
    <w:rPr>
      <w:sz w:val="22"/>
    </w:rPr>
  </w:style>
  <w:style w:type="paragraph" w:styleId="7">
    <w:name w:val="heading 6"/>
    <w:basedOn w:val="8"/>
    <w:next w:val="1"/>
    <w:link w:val="166"/>
    <w:qFormat/>
    <w:uiPriority w:val="0"/>
    <w:pPr>
      <w:outlineLvl w:val="5"/>
    </w:pPr>
  </w:style>
  <w:style w:type="paragraph" w:styleId="9">
    <w:name w:val="heading 7"/>
    <w:basedOn w:val="8"/>
    <w:next w:val="1"/>
    <w:link w:val="167"/>
    <w:qFormat/>
    <w:uiPriority w:val="0"/>
    <w:pPr>
      <w:outlineLvl w:val="6"/>
    </w:pPr>
  </w:style>
  <w:style w:type="paragraph" w:styleId="10">
    <w:name w:val="heading 8"/>
    <w:basedOn w:val="9"/>
    <w:next w:val="1"/>
    <w:link w:val="168"/>
    <w:qFormat/>
    <w:uiPriority w:val="0"/>
    <w:pPr>
      <w:outlineLvl w:val="7"/>
    </w:pPr>
  </w:style>
  <w:style w:type="paragraph" w:styleId="11">
    <w:name w:val="heading 9"/>
    <w:basedOn w:val="10"/>
    <w:next w:val="1"/>
    <w:link w:val="169"/>
    <w:qFormat/>
    <w:uiPriority w:val="0"/>
    <w:pPr>
      <w:pBdr>
        <w:top w:val="single" w:color="auto" w:sz="12" w:space="3"/>
      </w:pBdr>
      <w:spacing w:before="240"/>
      <w:ind w:left="0" w:firstLine="0"/>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92"/>
    <w:qFormat/>
    <w:uiPriority w:val="0"/>
    <w:pPr>
      <w:ind w:left="704" w:hanging="420"/>
    </w:pPr>
  </w:style>
  <w:style w:type="paragraph" w:styleId="15">
    <w:name w:val="toc 7"/>
    <w:basedOn w:val="16"/>
    <w:next w:val="1"/>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ＭＳ 明朝" w:cs="Times New Roman"/>
      <w:sz w:val="22"/>
      <w:lang w:val="en-GB" w:eastAsia="en-US" w:bidi="ar-SA"/>
    </w:rPr>
  </w:style>
  <w:style w:type="paragraph" w:styleId="22">
    <w:name w:val="List Number 2"/>
    <w:basedOn w:val="23"/>
    <w:qFormat/>
    <w:uiPriority w:val="0"/>
    <w:pPr>
      <w:numPr>
        <w:numId w:val="0"/>
      </w:numPr>
      <w:tabs>
        <w:tab w:val="left" w:pos="720"/>
      </w:tabs>
      <w:overflowPunct w:val="0"/>
      <w:autoSpaceDE w:val="0"/>
      <w:autoSpaceDN w:val="0"/>
      <w:adjustRightInd w:val="0"/>
      <w:ind w:left="851" w:hanging="284"/>
      <w:textAlignment w:val="baseline"/>
    </w:pPr>
    <w:rPr>
      <w:rFonts w:eastAsia="Times New Roman"/>
      <w:lang w:eastAsia="ja-JP"/>
    </w:rPr>
  </w:style>
  <w:style w:type="paragraph" w:styleId="23">
    <w:name w:val="List Number"/>
    <w:basedOn w:val="14"/>
    <w:qFormat/>
    <w:uiPriority w:val="0"/>
    <w:pPr>
      <w:numPr>
        <w:ilvl w:val="0"/>
        <w:numId w:val="2"/>
      </w:numPr>
    </w:pPr>
  </w:style>
  <w:style w:type="paragraph" w:styleId="24">
    <w:name w:val="List Bullet 4"/>
    <w:basedOn w:val="1"/>
    <w:qFormat/>
    <w:uiPriority w:val="0"/>
    <w:pPr>
      <w:numPr>
        <w:ilvl w:val="0"/>
        <w:numId w:val="3"/>
      </w:numPr>
      <w:tabs>
        <w:tab w:val="left" w:pos="1600"/>
      </w:tabs>
      <w:ind w:left="1543"/>
    </w:pPr>
  </w:style>
  <w:style w:type="paragraph" w:styleId="25">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6">
    <w:name w:val="List Bullet"/>
    <w:basedOn w:val="14"/>
    <w:qFormat/>
    <w:uiPriority w:val="0"/>
    <w:pPr>
      <w:ind w:left="0" w:firstLine="0"/>
    </w:pPr>
  </w:style>
  <w:style w:type="paragraph" w:styleId="27">
    <w:name w:val="Document Map"/>
    <w:basedOn w:val="1"/>
    <w:semiHidden/>
    <w:qFormat/>
    <w:uiPriority w:val="0"/>
    <w:pPr>
      <w:shd w:val="clear" w:color="auto" w:fill="000080"/>
    </w:pPr>
    <w:rPr>
      <w:rFonts w:ascii="Tahoma" w:hAnsi="Tahoma" w:cs="Tahoma"/>
    </w:rPr>
  </w:style>
  <w:style w:type="paragraph" w:styleId="28">
    <w:name w:val="annotation text"/>
    <w:basedOn w:val="1"/>
    <w:link w:val="188"/>
    <w:qFormat/>
    <w:uiPriority w:val="99"/>
  </w:style>
  <w:style w:type="paragraph" w:styleId="29">
    <w:name w:val="List Bullet 3"/>
    <w:basedOn w:val="30"/>
    <w:qFormat/>
    <w:uiPriority w:val="0"/>
    <w:pPr>
      <w:ind w:left="1135"/>
    </w:pPr>
  </w:style>
  <w:style w:type="paragraph" w:styleId="30">
    <w:name w:val="List Bullet 2"/>
    <w:basedOn w:val="26"/>
    <w:qFormat/>
    <w:uiPriority w:val="0"/>
    <w:pPr>
      <w:overflowPunct w:val="0"/>
      <w:autoSpaceDE w:val="0"/>
      <w:autoSpaceDN w:val="0"/>
      <w:adjustRightInd w:val="0"/>
      <w:ind w:left="851" w:hanging="284"/>
      <w:textAlignment w:val="baseline"/>
    </w:pPr>
    <w:rPr>
      <w:rFonts w:eastAsia="Times New Roman"/>
      <w:lang w:eastAsia="ja-JP"/>
    </w:rPr>
  </w:style>
  <w:style w:type="paragraph" w:styleId="31">
    <w:name w:val="Body Text"/>
    <w:basedOn w:val="1"/>
    <w:link w:val="131"/>
    <w:qFormat/>
    <w:uiPriority w:val="0"/>
    <w:pPr>
      <w:spacing w:after="120"/>
      <w:jc w:val="both"/>
    </w:pPr>
    <w:rPr>
      <w:rFonts w:eastAsia="ＭＳ 明朝"/>
      <w:szCs w:val="24"/>
      <w:lang w:val="en-US"/>
    </w:rPr>
  </w:style>
  <w:style w:type="paragraph" w:styleId="32">
    <w:name w:val="Plain Text"/>
    <w:basedOn w:val="1"/>
    <w:link w:val="144"/>
    <w:unhideWhenUsed/>
    <w:qFormat/>
    <w:uiPriority w:val="99"/>
    <w:pPr>
      <w:spacing w:after="0"/>
    </w:pPr>
    <w:rPr>
      <w:rFonts w:ascii="Calibri" w:hAnsi="Calibri"/>
      <w:sz w:val="22"/>
      <w:szCs w:val="21"/>
      <w:lang w:val="en-US" w:eastAsia="zh-CN"/>
    </w:rPr>
  </w:style>
  <w:style w:type="paragraph" w:styleId="33">
    <w:name w:val="List Bullet 5"/>
    <w:basedOn w:val="24"/>
    <w:qFormat/>
    <w:uiPriority w:val="0"/>
    <w:pPr>
      <w:numPr>
        <w:numId w:val="0"/>
      </w:numPr>
      <w:overflowPunct w:val="0"/>
      <w:autoSpaceDE w:val="0"/>
      <w:autoSpaceDN w:val="0"/>
      <w:adjustRightInd w:val="0"/>
      <w:ind w:left="1702" w:hanging="284"/>
      <w:textAlignment w:val="baseline"/>
    </w:pPr>
    <w:rPr>
      <w:rFonts w:eastAsia="Times New Roman"/>
      <w:lang w:eastAsia="ja-JP"/>
    </w:rPr>
  </w:style>
  <w:style w:type="paragraph" w:styleId="34">
    <w:name w:val="toc 8"/>
    <w:basedOn w:val="21"/>
    <w:next w:val="1"/>
    <w:uiPriority w:val="39"/>
    <w:pPr>
      <w:spacing w:before="180"/>
      <w:ind w:left="2693" w:hanging="2693"/>
    </w:pPr>
    <w:rPr>
      <w:b/>
    </w:rPr>
  </w:style>
  <w:style w:type="paragraph" w:styleId="35">
    <w:name w:val="Balloon Text"/>
    <w:basedOn w:val="1"/>
    <w:link w:val="186"/>
    <w:semiHidden/>
    <w:qFormat/>
    <w:uiPriority w:val="0"/>
    <w:rPr>
      <w:rFonts w:ascii="Tahoma" w:hAnsi="Tahoma" w:cs="Tahoma"/>
      <w:sz w:val="16"/>
      <w:szCs w:val="16"/>
    </w:rPr>
  </w:style>
  <w:style w:type="paragraph" w:styleId="36">
    <w:name w:val="footer"/>
    <w:basedOn w:val="37"/>
    <w:link w:val="170"/>
    <w:qFormat/>
    <w:uiPriority w:val="0"/>
    <w:pPr>
      <w:jc w:val="center"/>
    </w:pPr>
    <w:rPr>
      <w:i/>
    </w:rPr>
  </w:style>
  <w:style w:type="paragraph" w:styleId="37">
    <w:name w:val="header"/>
    <w:link w:val="145"/>
    <w:qFormat/>
    <w:uiPriority w:val="0"/>
    <w:pPr>
      <w:widowControl w:val="0"/>
    </w:pPr>
    <w:rPr>
      <w:rFonts w:ascii="Arial" w:hAnsi="Arial" w:eastAsia="ＭＳ 明朝" w:cs="Times New Roman"/>
      <w:b/>
      <w:sz w:val="18"/>
      <w:lang w:val="en-GB" w:eastAsia="en-US" w:bidi="ar-SA"/>
    </w:rPr>
  </w:style>
  <w:style w:type="paragraph" w:styleId="38">
    <w:name w:val="footnote text"/>
    <w:basedOn w:val="1"/>
    <w:link w:val="175"/>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uiPriority w:val="0"/>
    <w:pPr>
      <w:ind w:left="1418"/>
    </w:pPr>
  </w:style>
  <w:style w:type="paragraph" w:styleId="41">
    <w:name w:val="toc 9"/>
    <w:basedOn w:val="34"/>
    <w:next w:val="1"/>
    <w:qFormat/>
    <w:uiPriority w:val="39"/>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3">
    <w:name w:val="index 1"/>
    <w:basedOn w:val="1"/>
    <w:next w:val="1"/>
    <w:qFormat/>
    <w:uiPriority w:val="0"/>
    <w:pPr>
      <w:keepLines/>
      <w:spacing w:after="0"/>
    </w:pPr>
  </w:style>
  <w:style w:type="paragraph" w:styleId="44">
    <w:name w:val="index 2"/>
    <w:basedOn w:val="43"/>
    <w:next w:val="1"/>
    <w:qFormat/>
    <w:uiPriority w:val="0"/>
    <w:pPr>
      <w:ind w:left="284"/>
    </w:pPr>
  </w:style>
  <w:style w:type="paragraph" w:styleId="45">
    <w:name w:val="annotation subject"/>
    <w:basedOn w:val="28"/>
    <w:next w:val="28"/>
    <w:link w:val="189"/>
    <w:qFormat/>
    <w:uiPriority w:val="0"/>
    <w:rPr>
      <w:b/>
      <w:bCs/>
    </w:rPr>
  </w:style>
  <w:style w:type="table" w:styleId="47">
    <w:name w:val="Table Grid"/>
    <w:basedOn w:val="46"/>
    <w:qFormat/>
    <w:uiPriority w:val="5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rFonts w:eastAsia="宋体"/>
      <w:b/>
      <w:bCs/>
      <w:lang w:val="en-US" w:eastAsia="zh-CN" w:bidi="ar-SA"/>
    </w:rPr>
  </w:style>
  <w:style w:type="character" w:styleId="50">
    <w:name w:val="FollowedHyperlink"/>
    <w:qFormat/>
    <w:uiPriority w:val="0"/>
    <w:rPr>
      <w:rFonts w:eastAsia="宋体"/>
      <w:color w:val="800080"/>
      <w:u w:val="single"/>
      <w:lang w:val="en-US" w:eastAsia="zh-CN" w:bidi="ar-SA"/>
    </w:rPr>
  </w:style>
  <w:style w:type="character" w:styleId="51">
    <w:name w:val="Emphasis"/>
    <w:basedOn w:val="48"/>
    <w:qFormat/>
    <w:uiPriority w:val="20"/>
    <w:rPr>
      <w:i/>
      <w:iCs/>
    </w:rPr>
  </w:style>
  <w:style w:type="character" w:styleId="52">
    <w:name w:val="Hyperlink"/>
    <w:qFormat/>
    <w:uiPriority w:val="0"/>
    <w:rPr>
      <w:rFonts w:eastAsia="宋体"/>
      <w:color w:val="0000FF"/>
      <w:u w:val="single"/>
      <w:lang w:val="en-US" w:eastAsia="zh-CN" w:bidi="ar-SA"/>
    </w:rPr>
  </w:style>
  <w:style w:type="character" w:styleId="53">
    <w:name w:val="annotation reference"/>
    <w:qFormat/>
    <w:uiPriority w:val="0"/>
    <w:rPr>
      <w:rFonts w:eastAsia="宋体"/>
      <w:sz w:val="16"/>
      <w:lang w:val="en-US" w:eastAsia="zh-CN" w:bidi="ar-SA"/>
    </w:rPr>
  </w:style>
  <w:style w:type="character" w:styleId="54">
    <w:name w:val="footnote reference"/>
    <w:qFormat/>
    <w:uiPriority w:val="0"/>
    <w:rPr>
      <w:rFonts w:eastAsia="宋体"/>
      <w:b/>
      <w:position w:val="6"/>
      <w:sz w:val="16"/>
      <w:lang w:val="en-US" w:eastAsia="zh-CN" w:bidi="ar-SA"/>
    </w:rPr>
  </w:style>
  <w:style w:type="paragraph" w:customStyle="1" w:styleId="55">
    <w:name w:val="ZT"/>
    <w:uiPriority w:val="0"/>
    <w:pPr>
      <w:framePr w:wrap="notBeside" w:vAnchor="margin" w:hAnchor="margin" w:yAlign="center"/>
      <w:widowControl w:val="0"/>
      <w:spacing w:line="240" w:lineRule="atLeast"/>
      <w:jc w:val="right"/>
    </w:pPr>
    <w:rPr>
      <w:rFonts w:ascii="Arial" w:hAnsi="Arial" w:eastAsia="ＭＳ 明朝" w:cs="Times New Roman"/>
      <w:b/>
      <w:sz w:val="34"/>
      <w:lang w:val="en-GB" w:eastAsia="en-US" w:bidi="ar-SA"/>
    </w:rPr>
  </w:style>
  <w:style w:type="paragraph" w:customStyle="1" w:styleId="56">
    <w:name w:val="ZH"/>
    <w:uiPriority w:val="0"/>
    <w:pPr>
      <w:framePr w:wrap="notBeside" w:vAnchor="page" w:hAnchor="margin" w:xAlign="center" w:y="6805"/>
      <w:widowControl w:val="0"/>
    </w:pPr>
    <w:rPr>
      <w:rFonts w:ascii="Arial" w:hAnsi="Arial" w:eastAsia="ＭＳ 明朝" w:cs="Times New Roman"/>
      <w:lang w:val="en-GB" w:eastAsia="en-US" w:bidi="ar-SA"/>
    </w:rPr>
  </w:style>
  <w:style w:type="character" w:customStyle="1" w:styleId="57">
    <w:name w:val="Heading 1 Char"/>
    <w:link w:val="2"/>
    <w:uiPriority w:val="0"/>
    <w:rPr>
      <w:rFonts w:ascii="Arial" w:hAnsi="Arial"/>
      <w:sz w:val="32"/>
      <w:lang w:val="en-GB" w:eastAsia="en-US" w:bidi="ar-SA"/>
    </w:rPr>
  </w:style>
  <w:style w:type="paragraph" w:customStyle="1" w:styleId="58">
    <w:name w:val="EmailDiscussion"/>
    <w:basedOn w:val="1"/>
    <w:next w:val="59"/>
    <w:link w:val="90"/>
    <w:qFormat/>
    <w:uiPriority w:val="0"/>
    <w:pPr>
      <w:numPr>
        <w:ilvl w:val="0"/>
        <w:numId w:val="4"/>
      </w:numPr>
      <w:spacing w:before="40" w:after="0"/>
    </w:pPr>
    <w:rPr>
      <w:rFonts w:ascii="Arial" w:hAnsi="Arial" w:eastAsia="ＭＳ 明朝"/>
      <w:b/>
      <w:szCs w:val="24"/>
      <w:lang w:eastAsia="en-GB"/>
    </w:rPr>
  </w:style>
  <w:style w:type="paragraph" w:customStyle="1" w:styleId="59">
    <w:name w:val="EmailDiscussion2"/>
    <w:basedOn w:val="60"/>
    <w:qFormat/>
    <w:uiPriority w:val="99"/>
    <w:pPr>
      <w:tabs>
        <w:tab w:val="left" w:pos="1622"/>
      </w:tabs>
    </w:pPr>
  </w:style>
  <w:style w:type="paragraph" w:customStyle="1" w:styleId="60">
    <w:name w:val="Doc-text2"/>
    <w:basedOn w:val="1"/>
    <w:link w:val="142"/>
    <w:qFormat/>
    <w:uiPriority w:val="0"/>
    <w:pPr>
      <w:tabs>
        <w:tab w:val="left" w:pos="1622"/>
      </w:tabs>
      <w:spacing w:after="0"/>
      <w:ind w:left="1622" w:hanging="363"/>
    </w:pPr>
    <w:rPr>
      <w:rFonts w:ascii="Arial" w:hAnsi="Arial" w:eastAsia="ＭＳ 明朝"/>
      <w:szCs w:val="24"/>
      <w:lang w:eastAsia="en-GB"/>
    </w:rPr>
  </w:style>
  <w:style w:type="paragraph" w:customStyle="1" w:styleId="61">
    <w:name w:val="TAH"/>
    <w:basedOn w:val="62"/>
    <w:link w:val="134"/>
    <w:qFormat/>
    <w:uiPriority w:val="0"/>
    <w:rPr>
      <w:b/>
    </w:rPr>
  </w:style>
  <w:style w:type="paragraph" w:customStyle="1" w:styleId="62">
    <w:name w:val="TAC"/>
    <w:basedOn w:val="63"/>
    <w:link w:val="154"/>
    <w:qFormat/>
    <w:uiPriority w:val="0"/>
    <w:pPr>
      <w:jc w:val="center"/>
    </w:pPr>
  </w:style>
  <w:style w:type="paragraph" w:customStyle="1" w:styleId="63">
    <w:name w:val="TAL"/>
    <w:basedOn w:val="1"/>
    <w:link w:val="103"/>
    <w:qFormat/>
    <w:uiPriority w:val="0"/>
    <w:pPr>
      <w:keepNext/>
      <w:keepLines/>
      <w:spacing w:after="0"/>
    </w:pPr>
    <w:rPr>
      <w:rFonts w:ascii="Arial" w:hAnsi="Arial"/>
      <w:sz w:val="18"/>
    </w:rPr>
  </w:style>
  <w:style w:type="paragraph" w:customStyle="1" w:styleId="64">
    <w:name w:val="TF"/>
    <w:basedOn w:val="65"/>
    <w:link w:val="139"/>
    <w:qFormat/>
    <w:uiPriority w:val="0"/>
    <w:pPr>
      <w:keepNext w:val="0"/>
      <w:spacing w:before="0" w:after="240"/>
    </w:pPr>
    <w:rPr>
      <w:lang w:val="zh-CN"/>
    </w:rPr>
  </w:style>
  <w:style w:type="paragraph" w:customStyle="1" w:styleId="65">
    <w:name w:val="TH"/>
    <w:basedOn w:val="1"/>
    <w:link w:val="119"/>
    <w:qFormat/>
    <w:uiPriority w:val="0"/>
    <w:pPr>
      <w:keepNext/>
      <w:keepLines/>
      <w:spacing w:before="60"/>
      <w:jc w:val="center"/>
    </w:pPr>
    <w:rPr>
      <w:rFonts w:ascii="Arial" w:hAnsi="Arial"/>
      <w:b/>
    </w:rPr>
  </w:style>
  <w:style w:type="paragraph" w:customStyle="1" w:styleId="66">
    <w:name w:val="NO"/>
    <w:basedOn w:val="1"/>
    <w:link w:val="67"/>
    <w:qFormat/>
    <w:uiPriority w:val="0"/>
    <w:pPr>
      <w:keepLines/>
      <w:ind w:left="1135" w:hanging="851"/>
    </w:pPr>
  </w:style>
  <w:style w:type="character" w:customStyle="1" w:styleId="67">
    <w:name w:val="NO Char"/>
    <w:link w:val="66"/>
    <w:qFormat/>
    <w:uiPriority w:val="0"/>
    <w:rPr>
      <w:rFonts w:eastAsia="宋体"/>
      <w:lang w:val="en-GB" w:eastAsia="en-US" w:bidi="ar-SA"/>
    </w:rPr>
  </w:style>
  <w:style w:type="paragraph" w:customStyle="1" w:styleId="68">
    <w:name w:val="EX"/>
    <w:basedOn w:val="1"/>
    <w:link w:val="185"/>
    <w:qFormat/>
    <w:uiPriority w:val="0"/>
    <w:pPr>
      <w:keepLines/>
      <w:ind w:left="1702" w:hanging="1418"/>
    </w:pPr>
  </w:style>
  <w:style w:type="paragraph" w:customStyle="1" w:styleId="69">
    <w:name w:val="FP"/>
    <w:basedOn w:val="1"/>
    <w:uiPriority w:val="0"/>
    <w:pPr>
      <w:spacing w:after="0"/>
    </w:pPr>
  </w:style>
  <w:style w:type="paragraph" w:customStyle="1" w:styleId="70">
    <w:name w:val="LD"/>
    <w:qFormat/>
    <w:uiPriority w:val="0"/>
    <w:pPr>
      <w:keepNext/>
      <w:keepLines/>
      <w:spacing w:line="180" w:lineRule="exact"/>
    </w:pPr>
    <w:rPr>
      <w:rFonts w:ascii="MS LineDraw" w:hAnsi="MS LineDraw" w:eastAsia="ＭＳ 明朝" w:cs="Times New Roman"/>
      <w:lang w:val="en-GB" w:eastAsia="en-US" w:bidi="ar-SA"/>
    </w:rPr>
  </w:style>
  <w:style w:type="paragraph" w:customStyle="1" w:styleId="71">
    <w:name w:val="NW"/>
    <w:basedOn w:val="66"/>
    <w:qFormat/>
    <w:uiPriority w:val="0"/>
    <w:pPr>
      <w:spacing w:after="0"/>
    </w:pPr>
  </w:style>
  <w:style w:type="paragraph" w:customStyle="1" w:styleId="72">
    <w:name w:val="EW"/>
    <w:basedOn w:val="68"/>
    <w:qFormat/>
    <w:uiPriority w:val="0"/>
    <w:pPr>
      <w:spacing w:after="0"/>
    </w:pPr>
  </w:style>
  <w:style w:type="paragraph" w:customStyle="1" w:styleId="73">
    <w:name w:val="编号2"/>
    <w:basedOn w:val="1"/>
    <w:qFormat/>
    <w:uiPriority w:val="0"/>
    <w:pPr>
      <w:numPr>
        <w:ilvl w:val="0"/>
        <w:numId w:val="5"/>
      </w:numPr>
      <w:tabs>
        <w:tab w:val="left" w:pos="704"/>
      </w:tabs>
      <w:ind w:left="704" w:hanging="420"/>
    </w:pPr>
    <w:rPr>
      <w:lang w:eastAsia="zh-CN"/>
    </w:rPr>
  </w:style>
  <w:style w:type="paragraph" w:customStyle="1" w:styleId="74">
    <w:name w:val="Reference"/>
    <w:basedOn w:val="1"/>
    <w:qFormat/>
    <w:uiPriority w:val="0"/>
    <w:pPr>
      <w:numPr>
        <w:ilvl w:val="0"/>
        <w:numId w:val="6"/>
      </w:numPr>
      <w:overflowPunct w:val="0"/>
      <w:autoSpaceDE w:val="0"/>
      <w:autoSpaceDN w:val="0"/>
      <w:adjustRightInd w:val="0"/>
      <w:spacing w:after="120"/>
      <w:textAlignment w:val="baseline"/>
    </w:pPr>
    <w:rPr>
      <w:sz w:val="22"/>
      <w:lang w:eastAsia="zh-CN"/>
    </w:r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6"/>
    <w:qFormat/>
    <w:uiPriority w:val="0"/>
    <w:pPr>
      <w:keepNext/>
      <w:spacing w:after="0"/>
    </w:pPr>
    <w:rPr>
      <w:rFonts w:ascii="Arial" w:hAnsi="Arial"/>
      <w:sz w:val="18"/>
    </w:rPr>
  </w:style>
  <w:style w:type="paragraph" w:customStyle="1" w:styleId="77">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8">
    <w:name w:val="TAR"/>
    <w:basedOn w:val="63"/>
    <w:uiPriority w:val="0"/>
    <w:pPr>
      <w:jc w:val="right"/>
    </w:pPr>
  </w:style>
  <w:style w:type="paragraph" w:customStyle="1" w:styleId="79">
    <w:name w:val="TAN"/>
    <w:basedOn w:val="63"/>
    <w:link w:val="197"/>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jc w:val="right"/>
    </w:pPr>
    <w:rPr>
      <w:rFonts w:ascii="Arial" w:hAnsi="Arial" w:eastAsia="ＭＳ 明朝"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ind w:right="28"/>
      <w:jc w:val="right"/>
    </w:pPr>
    <w:rPr>
      <w:rFonts w:ascii="Arial" w:hAnsi="Arial" w:eastAsia="ＭＳ 明朝" w:cs="Times New Roman"/>
      <w:i/>
      <w:lang w:val="en-GB" w:eastAsia="en-US" w:bidi="ar-SA"/>
    </w:rPr>
  </w:style>
  <w:style w:type="paragraph" w:customStyle="1" w:styleId="82">
    <w:name w:val="ZD"/>
    <w:qFormat/>
    <w:uiPriority w:val="0"/>
    <w:pPr>
      <w:framePr w:wrap="notBeside" w:vAnchor="page" w:hAnchor="margin" w:y="15764"/>
      <w:widowControl w:val="0"/>
    </w:pPr>
    <w:rPr>
      <w:rFonts w:ascii="Arial" w:hAnsi="Arial" w:eastAsia="ＭＳ 明朝" w:cs="Times New Roman"/>
      <w:sz w:val="32"/>
      <w:lang w:val="en-GB" w:eastAsia="en-US" w:bidi="ar-SA"/>
    </w:rPr>
  </w:style>
  <w:style w:type="paragraph" w:customStyle="1" w:styleId="83">
    <w:name w:val="ZU"/>
    <w:uiPriority w:val="0"/>
    <w:pPr>
      <w:framePr w:w="10206" w:wrap="notBeside" w:vAnchor="page" w:hAnchor="margin" w:y="6238"/>
      <w:widowControl w:val="0"/>
      <w:pBdr>
        <w:top w:val="single" w:color="auto" w:sz="12" w:space="1"/>
      </w:pBdr>
      <w:jc w:val="right"/>
    </w:pPr>
    <w:rPr>
      <w:rFonts w:ascii="Arial" w:hAnsi="Arial" w:eastAsia="ＭＳ 明朝" w:cs="Times New Roman"/>
      <w:lang w:val="en-GB" w:eastAsia="en-US" w:bidi="ar-SA"/>
    </w:rPr>
  </w:style>
  <w:style w:type="paragraph" w:customStyle="1" w:styleId="84">
    <w:name w:val="ZV"/>
    <w:basedOn w:val="83"/>
    <w:qFormat/>
    <w:uiPriority w:val="0"/>
    <w:pPr>
      <w:framePr w:y="16161"/>
    </w:pPr>
  </w:style>
  <w:style w:type="character" w:customStyle="1" w:styleId="85">
    <w:name w:val="ZGSM"/>
    <w:uiPriority w:val="0"/>
  </w:style>
  <w:style w:type="paragraph" w:customStyle="1" w:styleId="86">
    <w:name w:val="ZG"/>
    <w:uiPriority w:val="0"/>
    <w:pPr>
      <w:framePr w:wrap="notBeside" w:vAnchor="page" w:hAnchor="margin" w:xAlign="right" w:y="6805"/>
      <w:widowControl w:val="0"/>
      <w:jc w:val="right"/>
    </w:pPr>
    <w:rPr>
      <w:rFonts w:ascii="Arial" w:hAnsi="Arial" w:eastAsia="ＭＳ 明朝" w:cs="Times New Roman"/>
      <w:lang w:val="en-GB" w:eastAsia="en-US" w:bidi="ar-SA"/>
    </w:rPr>
  </w:style>
  <w:style w:type="paragraph" w:customStyle="1" w:styleId="87">
    <w:name w:val="Editor's Note"/>
    <w:basedOn w:val="66"/>
    <w:link w:val="88"/>
    <w:qFormat/>
    <w:uiPriority w:val="0"/>
    <w:rPr>
      <w:color w:val="FF0000"/>
    </w:rPr>
  </w:style>
  <w:style w:type="character" w:customStyle="1" w:styleId="88">
    <w:name w:val="Editor's Note Char"/>
    <w:link w:val="87"/>
    <w:qFormat/>
    <w:uiPriority w:val="0"/>
    <w:rPr>
      <w:rFonts w:eastAsia="宋体"/>
      <w:color w:val="FF0000"/>
      <w:lang w:val="en-GB" w:eastAsia="en-US" w:bidi="ar-SA"/>
    </w:rPr>
  </w:style>
  <w:style w:type="character" w:customStyle="1" w:styleId="89">
    <w:name w:val="样式 宋体 蓝色"/>
    <w:qFormat/>
    <w:uiPriority w:val="0"/>
    <w:rPr>
      <w:rFonts w:ascii="Times New Roman" w:hAnsi="Times New Roman" w:eastAsia="宋体"/>
      <w:color w:val="0000FF"/>
      <w:lang w:val="en-US" w:eastAsia="zh-CN" w:bidi="ar-SA"/>
    </w:rPr>
  </w:style>
  <w:style w:type="character" w:customStyle="1" w:styleId="90">
    <w:name w:val="EmailDiscussion Char"/>
    <w:link w:val="58"/>
    <w:qFormat/>
    <w:uiPriority w:val="0"/>
    <w:rPr>
      <w:rFonts w:ascii="Arial" w:hAnsi="Arial"/>
      <w:b/>
      <w:szCs w:val="24"/>
      <w:lang w:val="en-GB" w:eastAsia="en-GB"/>
    </w:rPr>
  </w:style>
  <w:style w:type="paragraph" w:customStyle="1" w:styleId="91">
    <w:name w:val="样式 列表 + (西文) MS Mincho"/>
    <w:basedOn w:val="14"/>
    <w:link w:val="93"/>
    <w:qFormat/>
    <w:uiPriority w:val="0"/>
  </w:style>
  <w:style w:type="character" w:customStyle="1" w:styleId="92">
    <w:name w:val="List Char"/>
    <w:link w:val="14"/>
    <w:qFormat/>
    <w:uiPriority w:val="0"/>
    <w:rPr>
      <w:rFonts w:eastAsia="宋体"/>
      <w:lang w:val="en-GB" w:eastAsia="en-US" w:bidi="ar-SA"/>
    </w:rPr>
  </w:style>
  <w:style w:type="character" w:customStyle="1" w:styleId="93">
    <w:name w:val="样式 列表 + (西文) MS Mincho Char"/>
    <w:basedOn w:val="92"/>
    <w:link w:val="91"/>
    <w:qFormat/>
    <w:uiPriority w:val="0"/>
    <w:rPr>
      <w:rFonts w:eastAsia="宋体"/>
      <w:lang w:val="en-GB" w:eastAsia="en-US" w:bidi="ar-SA"/>
    </w:rPr>
  </w:style>
  <w:style w:type="paragraph" w:customStyle="1" w:styleId="94">
    <w:name w:val="B4"/>
    <w:basedOn w:val="40"/>
    <w:link w:val="95"/>
    <w:qFormat/>
    <w:uiPriority w:val="0"/>
  </w:style>
  <w:style w:type="character" w:customStyle="1" w:styleId="95">
    <w:name w:val="B4 Char"/>
    <w:link w:val="94"/>
    <w:qFormat/>
    <w:uiPriority w:val="0"/>
    <w:rPr>
      <w:rFonts w:eastAsia="宋体"/>
      <w:lang w:val="en-GB" w:eastAsia="en-US" w:bidi="ar-SA"/>
    </w:rPr>
  </w:style>
  <w:style w:type="paragraph" w:customStyle="1" w:styleId="96">
    <w:name w:val="B5"/>
    <w:basedOn w:val="39"/>
    <w:link w:val="174"/>
    <w:qFormat/>
    <w:uiPriority w:val="0"/>
  </w:style>
  <w:style w:type="paragraph" w:customStyle="1" w:styleId="97">
    <w:name w:val="ZTD"/>
    <w:basedOn w:val="81"/>
    <w:qFormat/>
    <w:uiPriority w:val="0"/>
    <w:pPr>
      <w:framePr w:hRule="auto" w:y="852"/>
    </w:pPr>
    <w:rPr>
      <w:i w:val="0"/>
      <w:sz w:val="40"/>
    </w:rPr>
  </w:style>
  <w:style w:type="paragraph" w:customStyle="1" w:styleId="98">
    <w:name w:val="CR Cover Page"/>
    <w:link w:val="187"/>
    <w:qFormat/>
    <w:uiPriority w:val="0"/>
    <w:pPr>
      <w:spacing w:after="120"/>
    </w:pPr>
    <w:rPr>
      <w:rFonts w:ascii="Arial" w:hAnsi="Arial" w:eastAsia="ＭＳ 明朝" w:cs="Times New Roman"/>
      <w:lang w:val="en-GB" w:eastAsia="en-US" w:bidi="ar-SA"/>
    </w:rPr>
  </w:style>
  <w:style w:type="paragraph" w:customStyle="1" w:styleId="99">
    <w:name w:val="tdoc-header"/>
    <w:uiPriority w:val="0"/>
    <w:rPr>
      <w:rFonts w:ascii="Arial" w:hAnsi="Arial" w:eastAsia="ＭＳ 明朝" w:cs="Times New Roman"/>
      <w:sz w:val="24"/>
      <w:lang w:val="en-GB" w:eastAsia="en-US" w:bidi="ar-SA"/>
    </w:rPr>
  </w:style>
  <w:style w:type="paragraph" w:customStyle="1" w:styleId="100">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101">
    <w:name w:val="TAL Char Char"/>
    <w:basedOn w:val="1"/>
    <w:link w:val="105"/>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102">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103">
    <w:name w:val="TAL Car"/>
    <w:link w:val="63"/>
    <w:qFormat/>
    <w:uiPriority w:val="0"/>
    <w:rPr>
      <w:rFonts w:ascii="Arial" w:hAnsi="Arial" w:eastAsia="宋体"/>
      <w:sz w:val="18"/>
      <w:lang w:val="en-GB" w:eastAsia="en-US" w:bidi="ar-SA"/>
    </w:rPr>
  </w:style>
  <w:style w:type="paragraph" w:customStyle="1" w:styleId="104">
    <w:name w:val="body"/>
    <w:basedOn w:val="1"/>
    <w:link w:val="150"/>
    <w:qFormat/>
    <w:uiPriority w:val="0"/>
    <w:pPr>
      <w:tabs>
        <w:tab w:val="left" w:pos="2160"/>
      </w:tabs>
      <w:spacing w:after="120"/>
      <w:ind w:left="288"/>
      <w:jc w:val="both"/>
    </w:pPr>
    <w:rPr>
      <w:rFonts w:ascii="Bookman Old Style" w:hAnsi="Bookman Old Style" w:eastAsia="Times New Roman"/>
      <w:lang w:val="en-US"/>
    </w:rPr>
  </w:style>
  <w:style w:type="character" w:customStyle="1" w:styleId="105">
    <w:name w:val="TAL Char Char Char"/>
    <w:link w:val="101"/>
    <w:qFormat/>
    <w:uiPriority w:val="0"/>
    <w:rPr>
      <w:rFonts w:ascii="Arial" w:hAnsi="Arial" w:eastAsia="宋体"/>
      <w:sz w:val="18"/>
      <w:lang w:val="en-GB" w:eastAsia="en-US" w:bidi="ar-SA"/>
    </w:rPr>
  </w:style>
  <w:style w:type="paragraph" w:customStyle="1" w:styleId="106">
    <w:name w:val="样式 图表标题 + (中文) 宋体"/>
    <w:basedOn w:val="107"/>
    <w:qFormat/>
    <w:uiPriority w:val="0"/>
    <w:rPr>
      <w:rFonts w:eastAsia="Arial"/>
    </w:rPr>
  </w:style>
  <w:style w:type="paragraph" w:customStyle="1" w:styleId="107">
    <w:name w:val="图表标题"/>
    <w:basedOn w:val="1"/>
    <w:next w:val="1"/>
    <w:qFormat/>
    <w:uiPriority w:val="0"/>
    <w:pPr>
      <w:spacing w:before="60" w:after="60"/>
      <w:jc w:val="center"/>
    </w:pPr>
    <w:rPr>
      <w:rFonts w:ascii="Arial" w:hAnsi="Arial" w:eastAsia="Batang" w:cs="宋体"/>
    </w:rPr>
  </w:style>
  <w:style w:type="character" w:customStyle="1" w:styleId="108">
    <w:name w:val="PL Char"/>
    <w:link w:val="77"/>
    <w:qFormat/>
    <w:uiPriority w:val="0"/>
    <w:rPr>
      <w:rFonts w:ascii="Courier New" w:hAnsi="Courier New" w:eastAsia="宋体"/>
      <w:sz w:val="16"/>
      <w:lang w:val="en-GB" w:eastAsia="en-US" w:bidi="ar-SA"/>
    </w:rPr>
  </w:style>
  <w:style w:type="paragraph" w:customStyle="1" w:styleId="109">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10">
    <w:name w:val="MTDisplayEquation"/>
    <w:basedOn w:val="1"/>
    <w:qFormat/>
    <w:uiPriority w:val="0"/>
    <w:pPr>
      <w:tabs>
        <w:tab w:val="center" w:pos="4820"/>
        <w:tab w:val="right" w:pos="9640"/>
      </w:tabs>
    </w:pPr>
    <w:rPr>
      <w:lang w:val="en-US"/>
    </w:rPr>
  </w:style>
  <w:style w:type="paragraph" w:customStyle="1" w:styleId="111">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12">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13">
    <w:name w:val="B1"/>
    <w:basedOn w:val="14"/>
    <w:link w:val="114"/>
    <w:qFormat/>
    <w:uiPriority w:val="0"/>
    <w:pPr>
      <w:ind w:left="568" w:hanging="284"/>
    </w:pPr>
    <w:rPr>
      <w:rFonts w:eastAsia="ＭＳ 明朝"/>
      <w:lang w:eastAsia="ja-JP"/>
    </w:rPr>
  </w:style>
  <w:style w:type="character" w:customStyle="1" w:styleId="114">
    <w:name w:val="B1 Char1"/>
    <w:link w:val="113"/>
    <w:qFormat/>
    <w:uiPriority w:val="0"/>
    <w:rPr>
      <w:rFonts w:eastAsia="ＭＳ 明朝"/>
      <w:lang w:val="en-GB" w:eastAsia="ja-JP" w:bidi="ar-SA"/>
    </w:rPr>
  </w:style>
  <w:style w:type="character" w:customStyle="1" w:styleId="115">
    <w:name w:val="首标题"/>
    <w:qFormat/>
    <w:uiPriority w:val="0"/>
    <w:rPr>
      <w:rFonts w:ascii="Arial" w:hAnsi="Arial" w:eastAsia="宋体"/>
      <w:sz w:val="24"/>
      <w:lang w:val="en-US" w:eastAsia="zh-CN" w:bidi="ar-SA"/>
    </w:rPr>
  </w:style>
  <w:style w:type="paragraph" w:customStyle="1" w:styleId="116">
    <w:name w:val="标题4"/>
    <w:basedOn w:val="1"/>
    <w:qFormat/>
    <w:uiPriority w:val="0"/>
    <w:pPr>
      <w:numPr>
        <w:ilvl w:val="0"/>
        <w:numId w:val="7"/>
      </w:numPr>
    </w:pPr>
  </w:style>
  <w:style w:type="paragraph" w:customStyle="1" w:styleId="117">
    <w:name w:val="插图题注"/>
    <w:basedOn w:val="1"/>
    <w:qFormat/>
    <w:uiPriority w:val="0"/>
    <w:pPr>
      <w:numPr>
        <w:ilvl w:val="7"/>
        <w:numId w:val="1"/>
      </w:numPr>
    </w:pPr>
  </w:style>
  <w:style w:type="paragraph" w:customStyle="1" w:styleId="118">
    <w:name w:val="表格题注"/>
    <w:basedOn w:val="1"/>
    <w:qFormat/>
    <w:uiPriority w:val="0"/>
    <w:pPr>
      <w:numPr>
        <w:ilvl w:val="8"/>
        <w:numId w:val="1"/>
      </w:numPr>
    </w:pPr>
  </w:style>
  <w:style w:type="character" w:customStyle="1" w:styleId="119">
    <w:name w:val="TH Char"/>
    <w:link w:val="65"/>
    <w:qFormat/>
    <w:uiPriority w:val="0"/>
    <w:rPr>
      <w:rFonts w:ascii="Arial" w:hAnsi="Arial" w:eastAsia="宋体"/>
      <w:b/>
      <w:lang w:val="en-GB" w:eastAsia="en-US" w:bidi="ar-SA"/>
    </w:rPr>
  </w:style>
  <w:style w:type="paragraph" w:customStyle="1" w:styleId="120">
    <w:name w:val="Char 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1">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22">
    <w:name w:val="样式1"/>
    <w:basedOn w:val="1"/>
    <w:qFormat/>
    <w:uiPriority w:val="0"/>
  </w:style>
  <w:style w:type="character" w:customStyle="1" w:styleId="123">
    <w:name w:val="Heading 2 Char"/>
    <w:link w:val="3"/>
    <w:qFormat/>
    <w:uiPriority w:val="0"/>
    <w:rPr>
      <w:rFonts w:ascii="Arial" w:hAnsi="Arial"/>
      <w:sz w:val="28"/>
      <w:lang w:val="en-GB" w:eastAsia="en-US"/>
    </w:rPr>
  </w:style>
  <w:style w:type="paragraph" w:customStyle="1" w:styleId="124">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25">
    <w:name w:val="Char Char Char Char Char Char Char Char Char Char Char Char Char Char"/>
    <w:basedOn w:val="27"/>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26">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27">
    <w:name w:val="yinbiao"/>
    <w:basedOn w:val="48"/>
    <w:qFormat/>
    <w:uiPriority w:val="0"/>
    <w:rPr>
      <w:rFonts w:eastAsia="宋体"/>
      <w:lang w:val="en-US" w:eastAsia="zh-CN" w:bidi="ar-SA"/>
    </w:rPr>
  </w:style>
  <w:style w:type="character" w:customStyle="1" w:styleId="128">
    <w:name w:val="textbodybold1"/>
    <w:qFormat/>
    <w:uiPriority w:val="0"/>
    <w:rPr>
      <w:rFonts w:hint="default" w:ascii="Arial" w:hAnsi="Arial" w:eastAsia="宋体" w:cs="Arial"/>
      <w:b/>
      <w:bCs/>
      <w:color w:val="902630"/>
      <w:sz w:val="18"/>
      <w:szCs w:val="18"/>
      <w:lang w:val="en-US" w:eastAsia="zh-CN" w:bidi="ar-SA"/>
    </w:rPr>
  </w:style>
  <w:style w:type="paragraph" w:customStyle="1" w:styleId="129">
    <w:name w:val="Guidance"/>
    <w:basedOn w:val="1"/>
    <w:qFormat/>
    <w:uiPriority w:val="0"/>
    <w:rPr>
      <w:i/>
      <w:color w:val="0000FF"/>
    </w:rPr>
  </w:style>
  <w:style w:type="paragraph" w:customStyle="1" w:styleId="130">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31">
    <w:name w:val="Body Text Char"/>
    <w:link w:val="31"/>
    <w:qFormat/>
    <w:uiPriority w:val="0"/>
    <w:rPr>
      <w:rFonts w:eastAsia="ＭＳ 明朝"/>
      <w:szCs w:val="24"/>
      <w:lang w:val="en-US" w:eastAsia="en-US" w:bidi="ar-SA"/>
    </w:rPr>
  </w:style>
  <w:style w:type="paragraph" w:customStyle="1" w:styleId="132">
    <w:name w:val="CaptionFigure"/>
    <w:next w:val="31"/>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33">
    <w:name w:val="TAL Char"/>
    <w:qFormat/>
    <w:uiPriority w:val="0"/>
    <w:rPr>
      <w:rFonts w:ascii="Arial" w:hAnsi="Arial"/>
      <w:sz w:val="18"/>
      <w:lang w:val="en-GB" w:eastAsia="en-US" w:bidi="ar-SA"/>
    </w:rPr>
  </w:style>
  <w:style w:type="character" w:customStyle="1" w:styleId="134">
    <w:name w:val="TAH Char"/>
    <w:link w:val="61"/>
    <w:qFormat/>
    <w:uiPriority w:val="0"/>
    <w:rPr>
      <w:rFonts w:ascii="Arial" w:hAnsi="Arial" w:eastAsia="宋体"/>
      <w:b/>
      <w:sz w:val="18"/>
      <w:lang w:val="en-GB" w:eastAsia="en-US" w:bidi="ar-SA"/>
    </w:rPr>
  </w:style>
  <w:style w:type="paragraph" w:customStyle="1" w:styleId="135">
    <w:name w:val="B2"/>
    <w:basedOn w:val="13"/>
    <w:link w:val="143"/>
    <w:qFormat/>
    <w:uiPriority w:val="0"/>
    <w:pPr>
      <w:overflowPunct w:val="0"/>
      <w:autoSpaceDE w:val="0"/>
      <w:autoSpaceDN w:val="0"/>
      <w:adjustRightInd w:val="0"/>
      <w:ind w:hanging="284"/>
      <w:textAlignment w:val="baseline"/>
    </w:pPr>
    <w:rPr>
      <w:lang w:val="zh-CN"/>
    </w:rPr>
  </w:style>
  <w:style w:type="paragraph" w:customStyle="1" w:styleId="136">
    <w:name w:val="Revision"/>
    <w:hidden/>
    <w:semiHidden/>
    <w:qFormat/>
    <w:uiPriority w:val="99"/>
    <w:rPr>
      <w:rFonts w:ascii="Times New Roman" w:hAnsi="Times New Roman" w:eastAsia="宋体" w:cs="Times New Roman"/>
      <w:lang w:val="en-GB" w:eastAsia="en-US" w:bidi="ar-SA"/>
    </w:rPr>
  </w:style>
  <w:style w:type="character" w:customStyle="1" w:styleId="137">
    <w:name w:val="TAH Car"/>
    <w:qFormat/>
    <w:uiPriority w:val="0"/>
    <w:rPr>
      <w:rFonts w:ascii="Arial" w:hAnsi="Arial"/>
      <w:b/>
      <w:sz w:val="18"/>
      <w:lang w:val="en-GB" w:eastAsia="ko-KR" w:bidi="ar-SA"/>
    </w:rPr>
  </w:style>
  <w:style w:type="paragraph" w:customStyle="1" w:styleId="138">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9">
    <w:name w:val="TF Char"/>
    <w:link w:val="64"/>
    <w:qFormat/>
    <w:uiPriority w:val="0"/>
    <w:rPr>
      <w:rFonts w:ascii="Arial" w:hAnsi="Arial" w:eastAsia="宋体"/>
      <w:b/>
      <w:lang w:eastAsia="en-US"/>
    </w:rPr>
  </w:style>
  <w:style w:type="character" w:customStyle="1" w:styleId="140">
    <w:name w:val="B1 Zchn"/>
    <w:qFormat/>
    <w:uiPriority w:val="0"/>
    <w:rPr>
      <w:color w:val="000000"/>
      <w:lang w:val="en-GB"/>
    </w:rPr>
  </w:style>
  <w:style w:type="paragraph" w:styleId="141">
    <w:name w:val="List Paragraph"/>
    <w:basedOn w:val="1"/>
    <w:link w:val="160"/>
    <w:qFormat/>
    <w:uiPriority w:val="34"/>
    <w:pPr>
      <w:spacing w:after="160" w:line="256" w:lineRule="auto"/>
      <w:ind w:left="720"/>
      <w:contextualSpacing/>
    </w:pPr>
    <w:rPr>
      <w:rFonts w:ascii="Malgun Gothic" w:hAnsi="Malgun Gothic" w:eastAsia="ＭＳ 明朝"/>
      <w:sz w:val="22"/>
      <w:szCs w:val="22"/>
      <w:lang w:val="en-US" w:eastAsia="zh-CN"/>
    </w:rPr>
  </w:style>
  <w:style w:type="character" w:customStyle="1" w:styleId="142">
    <w:name w:val="Doc-text2 Char"/>
    <w:link w:val="60"/>
    <w:qFormat/>
    <w:uiPriority w:val="0"/>
    <w:rPr>
      <w:rFonts w:ascii="Arial" w:hAnsi="Arial"/>
      <w:szCs w:val="24"/>
      <w:lang w:val="en-GB" w:eastAsia="en-GB"/>
    </w:rPr>
  </w:style>
  <w:style w:type="character" w:customStyle="1" w:styleId="143">
    <w:name w:val="B2 Char"/>
    <w:link w:val="135"/>
    <w:qFormat/>
    <w:locked/>
    <w:uiPriority w:val="0"/>
    <w:rPr>
      <w:rFonts w:eastAsia="宋体"/>
      <w:lang w:eastAsia="en-US"/>
    </w:rPr>
  </w:style>
  <w:style w:type="character" w:customStyle="1" w:styleId="144">
    <w:name w:val="Plain Text Char"/>
    <w:link w:val="32"/>
    <w:qFormat/>
    <w:uiPriority w:val="99"/>
    <w:rPr>
      <w:rFonts w:ascii="Calibri" w:hAnsi="Calibri" w:eastAsia="宋体"/>
      <w:sz w:val="22"/>
      <w:szCs w:val="21"/>
      <w:lang w:val="en-US" w:eastAsia="zh-CN" w:bidi="ar-SA"/>
    </w:rPr>
  </w:style>
  <w:style w:type="character" w:customStyle="1" w:styleId="145">
    <w:name w:val="Header Char"/>
    <w:link w:val="37"/>
    <w:qFormat/>
    <w:locked/>
    <w:uiPriority w:val="0"/>
    <w:rPr>
      <w:rFonts w:ascii="Arial" w:hAnsi="Arial"/>
      <w:b/>
      <w:sz w:val="18"/>
      <w:lang w:val="en-GB" w:eastAsia="en-US" w:bidi="ar-SA"/>
    </w:rPr>
  </w:style>
  <w:style w:type="character" w:customStyle="1" w:styleId="146">
    <w:name w:val="Style 10.5 pt"/>
    <w:qFormat/>
    <w:uiPriority w:val="0"/>
    <w:rPr>
      <w:rFonts w:eastAsia="宋体"/>
      <w:sz w:val="20"/>
      <w:lang w:val="en-US" w:eastAsia="zh-CN" w:bidi="ar-SA"/>
    </w:rPr>
  </w:style>
  <w:style w:type="character" w:customStyle="1" w:styleId="147">
    <w:name w:val="Style 10.5 pt Bold"/>
    <w:qFormat/>
    <w:uiPriority w:val="0"/>
    <w:rPr>
      <w:rFonts w:eastAsia="宋体"/>
      <w:b/>
      <w:bCs/>
      <w:sz w:val="20"/>
      <w:lang w:val="en-US" w:eastAsia="zh-CN" w:bidi="ar-SA"/>
    </w:rPr>
  </w:style>
  <w:style w:type="paragraph" w:customStyle="1" w:styleId="148">
    <w:name w:val="Style 10.5 pt Bold Left:  0&quot; Hanging:  6.07 ch First line:  -6...."/>
    <w:basedOn w:val="1"/>
    <w:qFormat/>
    <w:uiPriority w:val="0"/>
    <w:pPr>
      <w:ind w:left="1276" w:hanging="1276" w:hangingChars="607"/>
    </w:pPr>
    <w:rPr>
      <w:rFonts w:eastAsia="Times New Roman"/>
      <w:b/>
      <w:bCs/>
    </w:rPr>
  </w:style>
  <w:style w:type="paragraph" w:customStyle="1" w:styleId="149">
    <w:name w:val="Style 10.5 pt Left:  0&quot; Hanging:  6.07 ch First line:  -6.07 ch"/>
    <w:basedOn w:val="1"/>
    <w:qFormat/>
    <w:uiPriority w:val="0"/>
    <w:pPr>
      <w:ind w:left="1275" w:hanging="1275" w:hangingChars="607"/>
    </w:pPr>
    <w:rPr>
      <w:rFonts w:eastAsia="Times New Roman"/>
    </w:rPr>
  </w:style>
  <w:style w:type="character" w:customStyle="1" w:styleId="150">
    <w:name w:val="body Char"/>
    <w:link w:val="104"/>
    <w:qFormat/>
    <w:uiPriority w:val="0"/>
    <w:rPr>
      <w:rFonts w:ascii="Bookman Old Style" w:hAnsi="Bookman Old Style" w:eastAsia="Times New Roman"/>
      <w:lang w:eastAsia="en-US"/>
    </w:rPr>
  </w:style>
  <w:style w:type="character" w:customStyle="1" w:styleId="151">
    <w:name w:val="Editor's Note Char Char"/>
    <w:qFormat/>
    <w:uiPriority w:val="0"/>
    <w:rPr>
      <w:rFonts w:ascii="Times New Roman" w:hAnsi="Times New Roman"/>
      <w:color w:val="FF0000"/>
      <w:lang w:val="en-GB"/>
    </w:rPr>
  </w:style>
  <w:style w:type="paragraph" w:customStyle="1" w:styleId="152">
    <w:name w:val="Doc-title"/>
    <w:basedOn w:val="1"/>
    <w:next w:val="60"/>
    <w:link w:val="153"/>
    <w:qFormat/>
    <w:uiPriority w:val="0"/>
    <w:pPr>
      <w:spacing w:before="60" w:after="0"/>
      <w:ind w:left="1259" w:hanging="1259"/>
    </w:pPr>
    <w:rPr>
      <w:rFonts w:ascii="Arial" w:hAnsi="Arial" w:eastAsia="ＭＳ 明朝"/>
      <w:szCs w:val="24"/>
      <w:lang w:eastAsia="en-GB"/>
    </w:rPr>
  </w:style>
  <w:style w:type="character" w:customStyle="1" w:styleId="153">
    <w:name w:val="Doc-title Char"/>
    <w:link w:val="152"/>
    <w:qFormat/>
    <w:uiPriority w:val="0"/>
    <w:rPr>
      <w:rFonts w:ascii="Arial" w:hAnsi="Arial"/>
      <w:szCs w:val="24"/>
      <w:lang w:val="en-GB" w:eastAsia="en-GB"/>
    </w:rPr>
  </w:style>
  <w:style w:type="character" w:customStyle="1" w:styleId="154">
    <w:name w:val="TAC Char"/>
    <w:link w:val="62"/>
    <w:qFormat/>
    <w:uiPriority w:val="0"/>
    <w:rPr>
      <w:rFonts w:ascii="Arial" w:hAnsi="Arial" w:eastAsia="宋体"/>
      <w:sz w:val="18"/>
      <w:lang w:val="en-GB" w:eastAsia="en-US"/>
    </w:rPr>
  </w:style>
  <w:style w:type="character" w:customStyle="1" w:styleId="155">
    <w:name w:val="TF Zchn"/>
    <w:qFormat/>
    <w:uiPriority w:val="0"/>
    <w:rPr>
      <w:rFonts w:ascii="Arial" w:hAnsi="Arial"/>
      <w:b/>
      <w:lang w:eastAsia="en-US"/>
    </w:rPr>
  </w:style>
  <w:style w:type="character" w:customStyle="1" w:styleId="156">
    <w:name w:val="B1 Char"/>
    <w:qFormat/>
    <w:uiPriority w:val="0"/>
    <w:rPr>
      <w:lang w:eastAsia="en-US"/>
    </w:rPr>
  </w:style>
  <w:style w:type="paragraph" w:customStyle="1" w:styleId="157">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8">
    <w:name w:val="apple-tab-span"/>
    <w:qFormat/>
    <w:uiPriority w:val="0"/>
  </w:style>
  <w:style w:type="character" w:customStyle="1" w:styleId="159">
    <w:name w:val="未处理的提及1"/>
    <w:semiHidden/>
    <w:unhideWhenUsed/>
    <w:qFormat/>
    <w:uiPriority w:val="99"/>
    <w:rPr>
      <w:rFonts w:eastAsia="宋体"/>
      <w:color w:val="808080"/>
      <w:shd w:val="clear" w:color="auto" w:fill="E6E6E6"/>
      <w:lang w:val="en-US" w:eastAsia="zh-CN" w:bidi="ar-SA"/>
    </w:rPr>
  </w:style>
  <w:style w:type="character" w:customStyle="1" w:styleId="160">
    <w:name w:val="List Paragraph Char"/>
    <w:link w:val="141"/>
    <w:qFormat/>
    <w:uiPriority w:val="34"/>
    <w:rPr>
      <w:rFonts w:ascii="Malgun Gothic" w:hAnsi="Malgun Gothic"/>
      <w:sz w:val="22"/>
      <w:szCs w:val="22"/>
    </w:rPr>
  </w:style>
  <w:style w:type="paragraph" w:customStyle="1" w:styleId="161">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62">
    <w:name w:val="Agreement"/>
    <w:basedOn w:val="1"/>
    <w:next w:val="60"/>
    <w:qFormat/>
    <w:uiPriority w:val="0"/>
    <w:pPr>
      <w:numPr>
        <w:ilvl w:val="0"/>
        <w:numId w:val="9"/>
      </w:numPr>
      <w:spacing w:before="60" w:after="0"/>
    </w:pPr>
    <w:rPr>
      <w:rFonts w:ascii="Arial" w:hAnsi="Arial" w:eastAsia="ＭＳ 明朝"/>
      <w:b/>
      <w:szCs w:val="24"/>
      <w:lang w:eastAsia="en-GB"/>
    </w:rPr>
  </w:style>
  <w:style w:type="character" w:customStyle="1" w:styleId="163">
    <w:name w:val="Heading 3 Char"/>
    <w:link w:val="4"/>
    <w:qFormat/>
    <w:uiPriority w:val="0"/>
    <w:rPr>
      <w:rFonts w:ascii="Arial" w:hAnsi="Arial"/>
      <w:sz w:val="28"/>
      <w:lang w:val="en-GB" w:eastAsia="en-US"/>
    </w:rPr>
  </w:style>
  <w:style w:type="character" w:customStyle="1" w:styleId="164">
    <w:name w:val="Heading 4 Char"/>
    <w:link w:val="5"/>
    <w:qFormat/>
    <w:locked/>
    <w:uiPriority w:val="0"/>
    <w:rPr>
      <w:rFonts w:ascii="Arial" w:hAnsi="Arial"/>
      <w:sz w:val="24"/>
      <w:lang w:val="en-GB" w:eastAsia="en-US"/>
    </w:rPr>
  </w:style>
  <w:style w:type="character" w:customStyle="1" w:styleId="165">
    <w:name w:val="Heading 5 Char"/>
    <w:link w:val="6"/>
    <w:qFormat/>
    <w:uiPriority w:val="0"/>
    <w:rPr>
      <w:rFonts w:ascii="Arial" w:hAnsi="Arial"/>
      <w:sz w:val="22"/>
      <w:lang w:val="en-GB" w:eastAsia="en-US"/>
    </w:rPr>
  </w:style>
  <w:style w:type="character" w:customStyle="1" w:styleId="166">
    <w:name w:val="Heading 6 Char"/>
    <w:link w:val="7"/>
    <w:qFormat/>
    <w:uiPriority w:val="0"/>
    <w:rPr>
      <w:rFonts w:ascii="Arial" w:hAnsi="Arial"/>
      <w:lang w:val="en-GB" w:eastAsia="en-US"/>
    </w:rPr>
  </w:style>
  <w:style w:type="character" w:customStyle="1" w:styleId="167">
    <w:name w:val="Heading 7 Char"/>
    <w:link w:val="9"/>
    <w:qFormat/>
    <w:uiPriority w:val="0"/>
    <w:rPr>
      <w:rFonts w:ascii="Arial" w:hAnsi="Arial"/>
      <w:lang w:val="en-GB" w:eastAsia="en-US"/>
    </w:rPr>
  </w:style>
  <w:style w:type="character" w:customStyle="1" w:styleId="168">
    <w:name w:val="Heading 8 Char"/>
    <w:link w:val="10"/>
    <w:qFormat/>
    <w:uiPriority w:val="0"/>
    <w:rPr>
      <w:rFonts w:ascii="Arial" w:hAnsi="Arial"/>
      <w:lang w:val="en-GB" w:eastAsia="en-US"/>
    </w:rPr>
  </w:style>
  <w:style w:type="character" w:customStyle="1" w:styleId="169">
    <w:name w:val="Heading 9 Char"/>
    <w:link w:val="11"/>
    <w:qFormat/>
    <w:uiPriority w:val="0"/>
    <w:rPr>
      <w:rFonts w:ascii="Arial" w:hAnsi="Arial"/>
      <w:lang w:val="en-GB" w:eastAsia="en-US"/>
    </w:rPr>
  </w:style>
  <w:style w:type="character" w:customStyle="1" w:styleId="170">
    <w:name w:val="Footer Char"/>
    <w:link w:val="36"/>
    <w:qFormat/>
    <w:uiPriority w:val="0"/>
    <w:rPr>
      <w:rFonts w:ascii="Arial" w:hAnsi="Arial"/>
      <w:b/>
      <w:i/>
      <w:sz w:val="18"/>
      <w:lang w:val="en-GB" w:eastAsia="en-US"/>
    </w:rPr>
  </w:style>
  <w:style w:type="paragraph" w:customStyle="1" w:styleId="171">
    <w:name w:val="TT"/>
    <w:basedOn w:val="2"/>
    <w:next w:val="1"/>
    <w:qFormat/>
    <w:uiPriority w:val="0"/>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172">
    <w:name w:val="B3"/>
    <w:basedOn w:val="12"/>
    <w:link w:val="173"/>
    <w:qFormat/>
    <w:uiPriority w:val="0"/>
    <w:pPr>
      <w:overflowPunct w:val="0"/>
      <w:autoSpaceDE w:val="0"/>
      <w:autoSpaceDN w:val="0"/>
      <w:adjustRightInd w:val="0"/>
      <w:ind w:hanging="284"/>
      <w:textAlignment w:val="baseline"/>
    </w:pPr>
    <w:rPr>
      <w:rFonts w:eastAsia="Times New Roman"/>
      <w:lang w:eastAsia="ja-JP"/>
    </w:rPr>
  </w:style>
  <w:style w:type="character" w:customStyle="1" w:styleId="173">
    <w:name w:val="B3 Char2"/>
    <w:link w:val="172"/>
    <w:qFormat/>
    <w:uiPriority w:val="0"/>
    <w:rPr>
      <w:rFonts w:eastAsia="Times New Roman"/>
      <w:lang w:val="en-GB"/>
    </w:rPr>
  </w:style>
  <w:style w:type="character" w:customStyle="1" w:styleId="174">
    <w:name w:val="B5 Char"/>
    <w:link w:val="96"/>
    <w:qFormat/>
    <w:uiPriority w:val="0"/>
    <w:rPr>
      <w:rFonts w:eastAsia="宋体"/>
      <w:lang w:val="en-GB" w:eastAsia="en-US"/>
    </w:rPr>
  </w:style>
  <w:style w:type="character" w:customStyle="1" w:styleId="175">
    <w:name w:val="Footnote Text Char"/>
    <w:link w:val="38"/>
    <w:qFormat/>
    <w:uiPriority w:val="0"/>
    <w:rPr>
      <w:rFonts w:eastAsia="宋体"/>
      <w:sz w:val="16"/>
      <w:lang w:val="en-GB" w:eastAsia="en-US"/>
    </w:rPr>
  </w:style>
  <w:style w:type="paragraph" w:customStyle="1" w:styleId="176">
    <w:name w:val="B6"/>
    <w:basedOn w:val="96"/>
    <w:link w:val="177"/>
    <w:qFormat/>
    <w:uiPriority w:val="0"/>
    <w:pPr>
      <w:overflowPunct w:val="0"/>
      <w:autoSpaceDE w:val="0"/>
      <w:autoSpaceDN w:val="0"/>
      <w:adjustRightInd w:val="0"/>
      <w:ind w:left="1985" w:hanging="284"/>
      <w:textAlignment w:val="baseline"/>
    </w:pPr>
    <w:rPr>
      <w:rFonts w:eastAsia="Times New Roman"/>
      <w:lang w:val="en-US" w:eastAsia="ja-JP"/>
    </w:rPr>
  </w:style>
  <w:style w:type="character" w:customStyle="1" w:styleId="177">
    <w:name w:val="B6 Char"/>
    <w:link w:val="176"/>
    <w:qFormat/>
    <w:uiPriority w:val="0"/>
    <w:rPr>
      <w:rFonts w:eastAsia="Times New Roman"/>
    </w:rPr>
  </w:style>
  <w:style w:type="paragraph" w:customStyle="1" w:styleId="178">
    <w:name w:val="B7"/>
    <w:basedOn w:val="176"/>
    <w:link w:val="179"/>
    <w:qFormat/>
    <w:uiPriority w:val="0"/>
    <w:pPr>
      <w:ind w:left="2269"/>
    </w:pPr>
  </w:style>
  <w:style w:type="character" w:customStyle="1" w:styleId="179">
    <w:name w:val="B7 Char"/>
    <w:link w:val="178"/>
    <w:qFormat/>
    <w:uiPriority w:val="0"/>
    <w:rPr>
      <w:rFonts w:eastAsia="Times New Roman"/>
    </w:rPr>
  </w:style>
  <w:style w:type="paragraph" w:customStyle="1" w:styleId="180">
    <w:name w:val="B8"/>
    <w:basedOn w:val="178"/>
    <w:qFormat/>
    <w:uiPriority w:val="0"/>
    <w:pPr>
      <w:ind w:left="2552"/>
    </w:pPr>
  </w:style>
  <w:style w:type="paragraph" w:customStyle="1" w:styleId="181">
    <w:name w:val="Revision1"/>
    <w:hidden/>
    <w:semiHidden/>
    <w:qFormat/>
    <w:uiPriority w:val="99"/>
    <w:pPr>
      <w:spacing w:after="160" w:line="259" w:lineRule="auto"/>
    </w:pPr>
    <w:rPr>
      <w:rFonts w:ascii="Times New Roman" w:hAnsi="Times New Roman" w:eastAsia="ＭＳ 明朝" w:cs="Times New Roman"/>
      <w:lang w:val="en-GB" w:eastAsia="en-US" w:bidi="ar-SA"/>
    </w:rPr>
  </w:style>
  <w:style w:type="paragraph" w:customStyle="1" w:styleId="182">
    <w:name w:val="B9"/>
    <w:basedOn w:val="180"/>
    <w:qFormat/>
    <w:uiPriority w:val="0"/>
    <w:pPr>
      <w:ind w:left="2836"/>
    </w:pPr>
  </w:style>
  <w:style w:type="paragraph" w:customStyle="1" w:styleId="183">
    <w:name w:val="B10"/>
    <w:basedOn w:val="96"/>
    <w:link w:val="184"/>
    <w:qFormat/>
    <w:uiPriority w:val="0"/>
    <w:pPr>
      <w:overflowPunct w:val="0"/>
      <w:autoSpaceDE w:val="0"/>
      <w:autoSpaceDN w:val="0"/>
      <w:adjustRightInd w:val="0"/>
      <w:ind w:left="3119" w:hanging="284"/>
      <w:textAlignment w:val="baseline"/>
    </w:pPr>
    <w:rPr>
      <w:rFonts w:eastAsia="Times New Roman"/>
    </w:rPr>
  </w:style>
  <w:style w:type="character" w:customStyle="1" w:styleId="184">
    <w:name w:val="B10 Char"/>
    <w:basedOn w:val="174"/>
    <w:link w:val="183"/>
    <w:qFormat/>
    <w:uiPriority w:val="0"/>
    <w:rPr>
      <w:rFonts w:eastAsia="Times New Roman"/>
      <w:lang w:val="en-GB" w:eastAsia="en-US"/>
    </w:rPr>
  </w:style>
  <w:style w:type="character" w:customStyle="1" w:styleId="185">
    <w:name w:val="EX Char"/>
    <w:link w:val="68"/>
    <w:qFormat/>
    <w:locked/>
    <w:uiPriority w:val="0"/>
    <w:rPr>
      <w:rFonts w:eastAsia="宋体"/>
      <w:lang w:val="en-GB" w:eastAsia="en-US"/>
    </w:rPr>
  </w:style>
  <w:style w:type="character" w:customStyle="1" w:styleId="186">
    <w:name w:val="Balloon Text Char"/>
    <w:basedOn w:val="48"/>
    <w:link w:val="35"/>
    <w:semiHidden/>
    <w:qFormat/>
    <w:uiPriority w:val="0"/>
    <w:rPr>
      <w:rFonts w:ascii="Tahoma" w:hAnsi="Tahoma" w:eastAsia="宋体" w:cs="Tahoma"/>
      <w:sz w:val="16"/>
      <w:szCs w:val="16"/>
      <w:lang w:val="en-GB" w:eastAsia="en-US"/>
    </w:rPr>
  </w:style>
  <w:style w:type="character" w:customStyle="1" w:styleId="187">
    <w:name w:val="CR Cover Page Zchn"/>
    <w:link w:val="98"/>
    <w:qFormat/>
    <w:locked/>
    <w:uiPriority w:val="0"/>
    <w:rPr>
      <w:rFonts w:ascii="Arial" w:hAnsi="Arial"/>
      <w:lang w:val="en-GB" w:eastAsia="en-US"/>
    </w:rPr>
  </w:style>
  <w:style w:type="character" w:customStyle="1" w:styleId="188">
    <w:name w:val="Comment Text Char"/>
    <w:basedOn w:val="48"/>
    <w:link w:val="28"/>
    <w:qFormat/>
    <w:uiPriority w:val="99"/>
    <w:rPr>
      <w:rFonts w:eastAsia="宋体"/>
      <w:lang w:val="en-GB" w:eastAsia="en-US"/>
    </w:rPr>
  </w:style>
  <w:style w:type="character" w:customStyle="1" w:styleId="189">
    <w:name w:val="Comment Subject Char"/>
    <w:basedOn w:val="188"/>
    <w:link w:val="45"/>
    <w:qFormat/>
    <w:uiPriority w:val="0"/>
    <w:rPr>
      <w:rFonts w:eastAsia="宋体"/>
      <w:b/>
      <w:bCs/>
      <w:lang w:val="en-GB" w:eastAsia="en-US"/>
    </w:rPr>
  </w:style>
  <w:style w:type="character" w:customStyle="1" w:styleId="190">
    <w:name w:val="B3 Char"/>
    <w:qFormat/>
    <w:uiPriority w:val="0"/>
    <w:rPr>
      <w:rFonts w:ascii="Times New Roman" w:hAnsi="Times New Roman"/>
      <w:lang w:val="en-GB" w:eastAsia="en-US"/>
    </w:rPr>
  </w:style>
  <w:style w:type="table" w:customStyle="1" w:styleId="191">
    <w:name w:val="Table Grid1"/>
    <w:basedOn w:val="46"/>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2">
    <w:name w:val="normaltextrun"/>
    <w:basedOn w:val="48"/>
    <w:qFormat/>
    <w:uiPriority w:val="0"/>
  </w:style>
  <w:style w:type="character" w:customStyle="1" w:styleId="193">
    <w:name w:val="Char Char3"/>
    <w:qFormat/>
    <w:uiPriority w:val="0"/>
    <w:rPr>
      <w:rFonts w:ascii="Courier New" w:hAnsi="Courier New"/>
      <w:lang w:val="nb-NO"/>
    </w:rPr>
  </w:style>
  <w:style w:type="character" w:customStyle="1" w:styleId="194">
    <w:name w:val="fontstyle01"/>
    <w:basedOn w:val="48"/>
    <w:qFormat/>
    <w:uiPriority w:val="0"/>
    <w:rPr>
      <w:rFonts w:hint="eastAsia" w:ascii="TimesNewRomanPSMT" w:eastAsia="TimesNewRomanPSMT"/>
      <w:color w:val="000000"/>
      <w:sz w:val="20"/>
      <w:szCs w:val="20"/>
    </w:rPr>
  </w:style>
  <w:style w:type="paragraph" w:customStyle="1" w:styleId="195">
    <w:name w:val="3GPP Normal Text"/>
    <w:basedOn w:val="31"/>
    <w:link w:val="196"/>
    <w:qFormat/>
    <w:uiPriority w:val="0"/>
    <w:pPr>
      <w:spacing w:line="259" w:lineRule="auto"/>
      <w:ind w:hanging="22"/>
    </w:pPr>
    <w:rPr>
      <w:rFonts w:ascii="Arial" w:hAnsi="Arial"/>
      <w:sz w:val="24"/>
      <w:lang w:val="en-GB"/>
    </w:rPr>
  </w:style>
  <w:style w:type="character" w:customStyle="1" w:styleId="196">
    <w:name w:val="3GPP Normal Text Char"/>
    <w:link w:val="195"/>
    <w:qFormat/>
    <w:uiPriority w:val="0"/>
    <w:rPr>
      <w:rFonts w:ascii="Arial" w:hAnsi="Arial"/>
      <w:sz w:val="24"/>
      <w:szCs w:val="24"/>
      <w:lang w:val="en-GB" w:eastAsia="en-US"/>
    </w:rPr>
  </w:style>
  <w:style w:type="character" w:customStyle="1" w:styleId="197">
    <w:name w:val="TAN Char"/>
    <w:link w:val="79"/>
    <w:qFormat/>
    <w:uiPriority w:val="0"/>
    <w:rPr>
      <w:rFonts w:ascii="Arial" w:hAnsi="Arial" w:eastAsia="宋体"/>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D1E55-52D1-48B7-A2A7-C0D571434E1E}">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8</Pages>
  <Words>2433</Words>
  <Characters>13874</Characters>
  <Lines>115</Lines>
  <Paragraphs>32</Paragraphs>
  <TotalTime>6</TotalTime>
  <ScaleCrop>false</ScaleCrop>
  <LinksUpToDate>false</LinksUpToDate>
  <CharactersWithSpaces>16275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2022-10-11T18:32:00Z</dcterms:created>
  <dc:creator>Huawei</dc:creator>
  <cp:lastModifiedBy>ZTE(Wenting)</cp:lastModifiedBy>
  <cp:lastPrinted>2009-04-22T00:01:00Z</cp:lastPrinted>
  <dcterms:modified xsi:type="dcterms:W3CDTF">2022-10-12T01:37:19Z</dcterms:modified>
  <dc:title>3GPP TSG-RAN WG3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