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04496583"/>
    <w:bookmarkStart w:id="1" w:name="_Toc104497312"/>
    <w:p w14:paraId="5DD728EF" w14:textId="77777777" w:rsidR="008F4594" w:rsidRDefault="00BE45DB">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14:anchorId="238E6ED3" wp14:editId="2A3E5D1C">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073249B"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v8IlllAE&#10;AABnDAAADgAAAAAAAAAAAAAAAAAuAgAAZHJzL2Uyb0RvYy54bWxQSwECLQAUAAYACAAAACEACNsz&#10;b9YAAAD/AAAADwAAAAAAAAAAAAAAAACqBgAAZHJzL2Rvd25yZXYueG1sUEsFBgAAAAAEAAQA8wAA&#10;AK0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14:paraId="224A5116" w14:textId="77777777" w:rsidR="008F4594" w:rsidRDefault="00BE45DB">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14:paraId="181580ED" w14:textId="77777777" w:rsidR="008F4594" w:rsidRDefault="00BE45DB">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14:paraId="0BFFC5F7" w14:textId="77777777" w:rsidR="008F4594" w:rsidRDefault="00BE45DB">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14:paraId="6E5A3B3E" w14:textId="77777777" w:rsidR="008F4594" w:rsidRDefault="00BE45DB">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14:paraId="169FA14D" w14:textId="77777777" w:rsidR="008F4594" w:rsidRDefault="00BE45DB">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14:paraId="04FBD07B" w14:textId="77777777" w:rsidR="008F4594" w:rsidRDefault="00BE45DB">
      <w:pPr>
        <w:pStyle w:val="Heading1"/>
        <w:numPr>
          <w:ilvl w:val="0"/>
          <w:numId w:val="59"/>
        </w:numPr>
        <w:rPr>
          <w:color w:val="000000" w:themeColor="text1"/>
        </w:rPr>
      </w:pPr>
      <w:r>
        <w:rPr>
          <w:color w:val="000000" w:themeColor="text1"/>
        </w:rPr>
        <w:t>Introduction</w:t>
      </w:r>
    </w:p>
    <w:p w14:paraId="4B79B96D" w14:textId="77777777" w:rsidR="008F4594" w:rsidRDefault="00BE45DB">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14:paraId="17CB7406" w14:textId="77777777" w:rsidR="008F4594" w:rsidRDefault="00BE45DB">
      <w:pPr>
        <w:pStyle w:val="Heading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14:paraId="732ED375" w14:textId="77777777" w:rsidR="008F4594" w:rsidRDefault="00BE45DB">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14:paraId="66732211" w14:textId="77777777" w:rsidR="008F4594" w:rsidRDefault="00BE45DB">
      <w:pPr>
        <w:pStyle w:val="Heading1"/>
        <w:numPr>
          <w:ilvl w:val="0"/>
          <w:numId w:val="59"/>
        </w:numPr>
      </w:pPr>
      <w:r>
        <w:t>Discussion</w:t>
      </w:r>
    </w:p>
    <w:p w14:paraId="69EEDC09" w14:textId="77777777" w:rsidR="008F4594" w:rsidRDefault="00BE45DB">
      <w:pPr>
        <w:pStyle w:val="ListParagraph"/>
        <w:numPr>
          <w:ilvl w:val="0"/>
          <w:numId w:val="60"/>
        </w:numPr>
        <w:ind w:left="0" w:firstLine="0"/>
        <w:outlineLvl w:val="1"/>
        <w:rPr>
          <w:b/>
          <w:sz w:val="22"/>
          <w:lang w:eastAsia="en-US"/>
        </w:rPr>
      </w:pPr>
      <w:r>
        <w:rPr>
          <w:b/>
          <w:sz w:val="22"/>
          <w:lang w:eastAsia="en-US"/>
        </w:rPr>
        <w:t>Part 2 CSI omission</w:t>
      </w:r>
    </w:p>
    <w:p w14:paraId="0B7C3AC3" w14:textId="77777777" w:rsidR="008F4594" w:rsidRDefault="00BE45DB">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14:paraId="37E6F720" w14:textId="77777777" w:rsidR="008F4594" w:rsidRDefault="008F4594">
      <w:pPr>
        <w:spacing w:after="0" w:line="240" w:lineRule="auto"/>
        <w:jc w:val="left"/>
        <w:rPr>
          <w:lang w:eastAsia="zh-CN"/>
        </w:rPr>
      </w:pPr>
    </w:p>
    <w:p w14:paraId="32A34784" w14:textId="77777777" w:rsidR="008F4594" w:rsidRDefault="00BE45DB">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14:paraId="3CFB51F8" w14:textId="77777777" w:rsidR="008F4594" w:rsidRDefault="008F4594">
      <w:pPr>
        <w:spacing w:after="0" w:line="240" w:lineRule="auto"/>
        <w:jc w:val="left"/>
        <w:rPr>
          <w:lang w:eastAsia="zh-CN"/>
        </w:rPr>
      </w:pPr>
    </w:p>
    <w:p w14:paraId="108467B8"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428BC267" w14:textId="77777777" w:rsidR="008F4594" w:rsidRDefault="00BE45DB">
      <w:pPr>
        <w:spacing w:after="0" w:line="240" w:lineRule="auto"/>
        <w:jc w:val="left"/>
        <w:rPr>
          <w:b/>
          <w:bCs/>
        </w:rPr>
      </w:pPr>
      <w:r>
        <w:rPr>
          <w:b/>
          <w:bCs/>
        </w:rPr>
        <w:t>Adopt the following TP for TS 38.214:</w:t>
      </w:r>
    </w:p>
    <w:tbl>
      <w:tblPr>
        <w:tblStyle w:val="TableGrid"/>
        <w:tblW w:w="0" w:type="auto"/>
        <w:tblLook w:val="04A0" w:firstRow="1" w:lastRow="0" w:firstColumn="1" w:lastColumn="0" w:noHBand="0" w:noVBand="1"/>
      </w:tblPr>
      <w:tblGrid>
        <w:gridCol w:w="9236"/>
      </w:tblGrid>
      <w:tr w:rsidR="008F4594" w14:paraId="1337E0C7" w14:textId="77777777">
        <w:tc>
          <w:tcPr>
            <w:tcW w:w="9236" w:type="dxa"/>
          </w:tcPr>
          <w:p w14:paraId="06ADCAFA" w14:textId="77777777" w:rsidR="008F4594" w:rsidRDefault="00BE45DB">
            <w:r>
              <w:rPr>
                <w:rFonts w:ascii="Times New Roman Bold" w:hAnsi="Times New Roman Bold" w:cs="Times New Roman Bold"/>
                <w:b/>
                <w:bCs/>
                <w:lang w:val="en-US"/>
              </w:rPr>
              <w:t>TP#1 for TS38.214</w:t>
            </w:r>
          </w:p>
          <w:p w14:paraId="54509F54" w14:textId="77777777" w:rsidR="008F4594" w:rsidRDefault="008F4594">
            <w:pPr>
              <w:spacing w:before="120" w:line="288" w:lineRule="auto"/>
              <w:rPr>
                <w:b/>
                <w:bCs/>
              </w:rPr>
            </w:pPr>
          </w:p>
          <w:p w14:paraId="33FD306F" w14:textId="77777777"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8F4594" w14:paraId="419F1C78" w14:textId="77777777">
        <w:tc>
          <w:tcPr>
            <w:tcW w:w="9236" w:type="dxa"/>
          </w:tcPr>
          <w:p w14:paraId="61B6EC96" w14:textId="77777777"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Omission of Part 2 wideband CSI when needed, is done as legacy in report level. Only Part subband CSI is dropped in sub-configuration level.</w:t>
            </w:r>
          </w:p>
        </w:tc>
      </w:tr>
      <w:tr w:rsidR="008F4594" w14:paraId="6BC122E6" w14:textId="77777777">
        <w:tc>
          <w:tcPr>
            <w:tcW w:w="9236" w:type="dxa"/>
          </w:tcPr>
          <w:p w14:paraId="1014099A" w14:textId="77777777" w:rsidR="008F4594" w:rsidRDefault="00BE45DB">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8F4594" w14:paraId="5E7E334E" w14:textId="77777777">
        <w:tc>
          <w:tcPr>
            <w:tcW w:w="9236" w:type="dxa"/>
          </w:tcPr>
          <w:p w14:paraId="6B64B61B" w14:textId="77777777" w:rsidR="008F4594" w:rsidRDefault="00BE45DB">
            <w:r>
              <w:rPr>
                <w:lang w:val="en-US"/>
              </w:rPr>
              <w:t>-----------------------------------------------------------Text proposal -----------------------------------------------------------</w:t>
            </w:r>
          </w:p>
          <w:p w14:paraId="11AB2106" w14:textId="77777777" w:rsidR="008F4594" w:rsidRDefault="00BE45DB">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14:paraId="6D1E965A" w14:textId="77777777" w:rsidR="008F4594" w:rsidRDefault="00BE45DB">
            <w:pPr>
              <w:jc w:val="center"/>
              <w:rPr>
                <w:color w:val="FF0000"/>
              </w:rPr>
            </w:pPr>
            <w:r>
              <w:rPr>
                <w:color w:val="FF0000"/>
                <w:lang w:val="en-US"/>
              </w:rPr>
              <w:t>&lt;Unchanged parts omitted&gt;</w:t>
            </w:r>
          </w:p>
          <w:p w14:paraId="497AFD38" w14:textId="77777777" w:rsidR="008F4594" w:rsidRDefault="00BE45DB">
            <w:pPr>
              <w:rPr>
                <w:color w:val="000000"/>
              </w:rPr>
            </w:pPr>
            <w:r>
              <w:rPr>
                <w:color w:val="000000"/>
              </w:rPr>
              <w:t xml:space="preserve">When CSI reporting on PUSCH comprises two parts, the UE may omit a portion of the Part 2 CSI. Omission of Part 2 CSI is according to the priority order shown in Table 5.2.3-1, where </w:t>
            </w:r>
            <w:r w:rsidR="00144CE3">
              <w:rPr>
                <w:noProof/>
                <w:color w:val="000000"/>
                <w:position w:val="-14"/>
              </w:rPr>
              <w:object w:dxaOrig="443" w:dyaOrig="286" w14:anchorId="3586C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4.1pt;mso-width-percent:0;mso-height-percent:0;mso-width-percent:0;mso-height-percent:0" o:ole="">
                  <v:imagedata r:id="rId8" o:title=""/>
                </v:shape>
                <o:OLEObject Type="Embed" ProgID="Equation.DSMT4" ShapeID="_x0000_i1025" DrawAspect="Content" ObjectID="_1770455854" r:id="rId9"/>
              </w:object>
            </w:r>
            <w:r>
              <w:rPr>
                <w:color w:val="000000"/>
              </w:rPr>
              <w:t xml:space="preserve"> is the number of CSI reports configured to be carried on the PUSCH. Priority 0 is the highest priority and priority </w:t>
            </w:r>
            <w:r w:rsidR="00144CE3">
              <w:rPr>
                <w:noProof/>
                <w:color w:val="000000"/>
                <w:position w:val="-14"/>
              </w:rPr>
              <w:object w:dxaOrig="582" w:dyaOrig="286" w14:anchorId="0E9E5D2C">
                <v:shape id="_x0000_i1026" type="#_x0000_t75" alt="" style="width:28.8pt;height:14.1pt;mso-width-percent:0;mso-height-percent:0;mso-width-percent:0;mso-height-percent:0" o:ole="">
                  <v:imagedata r:id="rId10" o:title=""/>
                </v:shape>
                <o:OLEObject Type="Embed" ProgID="Equation.DSMT4" ShapeID="_x0000_i1026" DrawAspect="Content" ObjectID="_1770455855"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r>
              <w:rPr>
                <w:color w:val="000000"/>
              </w:rPr>
              <w:t>Pri</w:t>
            </w:r>
            <w:r>
              <w:rPr>
                <w:color w:val="000000"/>
                <w:vertAlign w:val="subscript"/>
              </w:rPr>
              <w:t>i,CSI</w:t>
            </w:r>
            <w:proofErr w:type="spellEnd"/>
            <w:r>
              <w:rPr>
                <w:color w:val="000000"/>
              </w:rPr>
              <w:t>(</w:t>
            </w:r>
            <w:proofErr w:type="spellStart"/>
            <w:r>
              <w:rPr>
                <w:i/>
                <w:color w:val="000000"/>
              </w:rPr>
              <w:t>y,k,c,s</w:t>
            </w:r>
            <w:proofErr w:type="spellEnd"/>
            <w:r>
              <w:rPr>
                <w:color w:val="000000"/>
              </w:rPr>
              <w:t xml:space="preserve">) value among the </w:t>
            </w:r>
            <w:r w:rsidR="00144CE3">
              <w:rPr>
                <w:noProof/>
                <w:color w:val="000000"/>
                <w:position w:val="-14"/>
              </w:rPr>
              <w:object w:dxaOrig="443" w:dyaOrig="286" w14:anchorId="6C692504">
                <v:shape id="_x0000_i1027" type="#_x0000_t75" alt="" style="width:21.9pt;height:14.1pt;mso-width-percent:0;mso-height-percent:0;mso-width-percent:0;mso-height-percent:0" o:ole="">
                  <v:imagedata r:id="rId8" o:title=""/>
                </v:shape>
                <o:OLEObject Type="Embed" ProgID="Equation.DSMT4" ShapeID="_x0000_i1027" DrawAspect="Content" ObjectID="_1770455856" r:id="rId12"/>
              </w:object>
            </w:r>
            <w:r>
              <w:rPr>
                <w:color w:val="000000"/>
              </w:rPr>
              <w:t xml:space="preserve"> CSI reports as defined in Clause 5.2.5. The subbands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subband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subband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CSI-ReportConfig</w:t>
            </w:r>
            <w:r>
              <w:rPr>
                <w:color w:val="000000"/>
                <w:lang w:val="en-US"/>
              </w:rPr>
              <w:t xml:space="preserve"> as described in Clause 5.2.1.1</w:t>
            </w:r>
            <w:r>
              <w:rPr>
                <w:color w:val="000000"/>
              </w:rPr>
              <w:t xml:space="preserve">. </w:t>
            </w:r>
          </w:p>
          <w:p w14:paraId="0E51375F" w14:textId="77777777" w:rsidR="008F4594" w:rsidRDefault="008F4594">
            <w:pPr>
              <w:rPr>
                <w:color w:val="000000"/>
              </w:rPr>
            </w:pPr>
          </w:p>
          <w:p w14:paraId="5CC5EBCF" w14:textId="77777777" w:rsidR="008F4594" w:rsidRDefault="00BE45DB">
            <w:pPr>
              <w:ind w:firstLineChars="150" w:firstLine="300"/>
              <w:rPr>
                <w:color w:val="000000"/>
              </w:rPr>
            </w:pPr>
            <w:r>
              <w:rPr>
                <w:color w:val="000000"/>
                <w:lang w:val="en-US"/>
              </w:rPr>
              <w:t>......</w:t>
            </w:r>
          </w:p>
          <w:p w14:paraId="2FF45C29" w14:textId="77777777" w:rsidR="008F4594" w:rsidRDefault="00BE45DB">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proofErr w:type="spellStart"/>
            <w:r>
              <w:rPr>
                <w:rFonts w:ascii="Times New Roman Italic" w:hAnsi="Times New Roman Italic" w:cs="Times New Roman Italic"/>
                <w:i/>
                <w:iCs/>
                <w:lang w:val="en-US"/>
              </w:rPr>
              <w:t>csi-ReportSubConfigList</w:t>
            </w:r>
            <w:proofErr w:type="spellEnd"/>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proofErr w:type="spellStart"/>
            <w:r>
              <w:rPr>
                <w:i/>
                <w:iCs/>
                <w:lang w:val="en-US"/>
              </w:rPr>
              <w:t>csi-ReportSubConfigID</w:t>
            </w:r>
            <w:proofErr w:type="spellEnd"/>
            <w:r>
              <w:rPr>
                <w:lang w:val="en-US"/>
              </w:rPr>
              <w:t>], with lower value has higher priority.</w:t>
            </w:r>
          </w:p>
          <w:p w14:paraId="4C806351" w14:textId="77777777" w:rsidR="008F4594" w:rsidRDefault="00BE45DB">
            <w:pPr>
              <w:jc w:val="center"/>
              <w:rPr>
                <w:sz w:val="18"/>
                <w:szCs w:val="22"/>
              </w:rPr>
            </w:pPr>
            <w:r>
              <w:rPr>
                <w:color w:val="FF0000"/>
                <w:lang w:val="en-US"/>
              </w:rPr>
              <w:t>&lt;Unchanged parts omitted&gt;</w:t>
            </w:r>
          </w:p>
          <w:p w14:paraId="746EECC5" w14:textId="77777777" w:rsidR="008F4594" w:rsidRDefault="00BE45DB">
            <w:r>
              <w:rPr>
                <w:lang w:val="en-US"/>
              </w:rPr>
              <w:t>-------------------------------------------------------End of Text proposal ------------------------------------------------------</w:t>
            </w:r>
          </w:p>
        </w:tc>
      </w:tr>
    </w:tbl>
    <w:p w14:paraId="2A832D5A" w14:textId="77777777" w:rsidR="008F4594" w:rsidRDefault="008F4594">
      <w:pPr>
        <w:spacing w:after="0" w:line="240" w:lineRule="auto"/>
        <w:jc w:val="left"/>
        <w:rPr>
          <w:rFonts w:ascii="Times" w:hAnsi="Times"/>
          <w:sz w:val="28"/>
          <w:lang w:eastAsia="zh-CN"/>
        </w:rPr>
      </w:pPr>
    </w:p>
    <w:p w14:paraId="056F8C66"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419AC22E" w14:textId="77777777">
        <w:trPr>
          <w:trHeight w:val="261"/>
        </w:trPr>
        <w:tc>
          <w:tcPr>
            <w:tcW w:w="1479" w:type="dxa"/>
            <w:shd w:val="clear" w:color="auto" w:fill="C5E0B3" w:themeFill="accent6" w:themeFillTint="66"/>
          </w:tcPr>
          <w:p w14:paraId="2369C919" w14:textId="77777777" w:rsidR="008F4594" w:rsidRDefault="00BE45DB">
            <w:pPr>
              <w:rPr>
                <w:b/>
                <w:bCs/>
                <w:lang w:val="en-US"/>
              </w:rPr>
            </w:pPr>
            <w:r>
              <w:rPr>
                <w:b/>
                <w:bCs/>
                <w:lang w:val="en-US"/>
              </w:rPr>
              <w:t>Company</w:t>
            </w:r>
          </w:p>
        </w:tc>
        <w:tc>
          <w:tcPr>
            <w:tcW w:w="8152" w:type="dxa"/>
            <w:shd w:val="clear" w:color="auto" w:fill="C5E0B3" w:themeFill="accent6" w:themeFillTint="66"/>
          </w:tcPr>
          <w:p w14:paraId="2C5485B9" w14:textId="77777777" w:rsidR="008F4594" w:rsidRDefault="00BE45DB">
            <w:pPr>
              <w:rPr>
                <w:b/>
                <w:bCs/>
                <w:lang w:val="en-US"/>
              </w:rPr>
            </w:pPr>
            <w:r>
              <w:rPr>
                <w:b/>
                <w:bCs/>
                <w:lang w:val="en-US"/>
              </w:rPr>
              <w:t>Comments</w:t>
            </w:r>
          </w:p>
        </w:tc>
      </w:tr>
      <w:tr w:rsidR="008F4594" w14:paraId="5383742F" w14:textId="77777777">
        <w:trPr>
          <w:trHeight w:val="261"/>
        </w:trPr>
        <w:tc>
          <w:tcPr>
            <w:tcW w:w="1479" w:type="dxa"/>
            <w:shd w:val="clear" w:color="auto" w:fill="auto"/>
          </w:tcPr>
          <w:p w14:paraId="69182C7C"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F6F7FB7" w14:textId="77777777" w:rsidR="008F4594" w:rsidRDefault="00BE45DB">
            <w:pPr>
              <w:tabs>
                <w:tab w:val="left" w:pos="548"/>
              </w:tabs>
              <w:rPr>
                <w:rFonts w:eastAsia="Malgun Gothic"/>
                <w:lang w:val="en-US" w:eastAsia="ko-KR"/>
              </w:rPr>
            </w:pPr>
            <w:r>
              <w:rPr>
                <w:rFonts w:eastAsia="Malgun Gothic"/>
                <w:lang w:val="en-US" w:eastAsia="ko-KR"/>
              </w:rPr>
              <w:t>Okay with FL’s proposal.</w:t>
            </w:r>
          </w:p>
        </w:tc>
      </w:tr>
      <w:tr w:rsidR="008F4594" w14:paraId="26D5C7C1" w14:textId="77777777">
        <w:trPr>
          <w:trHeight w:val="261"/>
        </w:trPr>
        <w:tc>
          <w:tcPr>
            <w:tcW w:w="1479" w:type="dxa"/>
          </w:tcPr>
          <w:p w14:paraId="750D0DB5" w14:textId="77777777" w:rsidR="008F4594" w:rsidRDefault="00BE45DB">
            <w:pPr>
              <w:rPr>
                <w:b/>
                <w:bCs/>
                <w:lang w:val="en-US" w:eastAsia="zh-CN"/>
              </w:rPr>
            </w:pPr>
            <w:r>
              <w:rPr>
                <w:b/>
                <w:bCs/>
                <w:lang w:val="en-US" w:eastAsia="zh-CN"/>
              </w:rPr>
              <w:t>LG Electronics</w:t>
            </w:r>
          </w:p>
        </w:tc>
        <w:tc>
          <w:tcPr>
            <w:tcW w:w="8152" w:type="dxa"/>
          </w:tcPr>
          <w:p w14:paraId="10D3C268" w14:textId="77777777" w:rsidR="008F4594" w:rsidRDefault="00BE45DB">
            <w:pPr>
              <w:rPr>
                <w:lang w:val="en-US" w:eastAsia="zh-CN"/>
              </w:rPr>
            </w:pPr>
            <w:r>
              <w:rPr>
                <w:lang w:val="en-US" w:eastAsia="zh-CN"/>
              </w:rPr>
              <w:t>Support the proposal.</w:t>
            </w:r>
          </w:p>
        </w:tc>
      </w:tr>
      <w:tr w:rsidR="008F4594" w14:paraId="662E6821" w14:textId="77777777">
        <w:trPr>
          <w:trHeight w:val="261"/>
        </w:trPr>
        <w:tc>
          <w:tcPr>
            <w:tcW w:w="1479" w:type="dxa"/>
          </w:tcPr>
          <w:p w14:paraId="725D04E3" w14:textId="77777777" w:rsidR="008F4594" w:rsidRDefault="00BE45DB">
            <w:pPr>
              <w:rPr>
                <w:b/>
                <w:bCs/>
                <w:lang w:val="en-US" w:eastAsia="zh-CN"/>
              </w:rPr>
            </w:pPr>
            <w:proofErr w:type="spellStart"/>
            <w:r>
              <w:rPr>
                <w:b/>
                <w:bCs/>
                <w:lang w:val="en-US" w:eastAsia="zh-CN"/>
              </w:rPr>
              <w:t>Spreadtrum</w:t>
            </w:r>
            <w:proofErr w:type="spellEnd"/>
          </w:p>
        </w:tc>
        <w:tc>
          <w:tcPr>
            <w:tcW w:w="8152" w:type="dxa"/>
          </w:tcPr>
          <w:p w14:paraId="75916722" w14:textId="77777777" w:rsidR="008F4594" w:rsidRDefault="00BE45DB">
            <w:pPr>
              <w:rPr>
                <w:lang w:val="en-US" w:eastAsia="zh-CN"/>
              </w:rPr>
            </w:pPr>
            <w:r>
              <w:rPr>
                <w:rFonts w:hint="eastAsia"/>
                <w:lang w:val="en-US" w:eastAsia="zh-CN"/>
              </w:rPr>
              <w:t>O</w:t>
            </w:r>
            <w:r>
              <w:rPr>
                <w:lang w:val="en-US" w:eastAsia="zh-CN"/>
              </w:rPr>
              <w:t>K</w:t>
            </w:r>
          </w:p>
        </w:tc>
      </w:tr>
      <w:tr w:rsidR="008F4594" w14:paraId="79127D0C" w14:textId="77777777">
        <w:trPr>
          <w:trHeight w:val="261"/>
        </w:trPr>
        <w:tc>
          <w:tcPr>
            <w:tcW w:w="1479" w:type="dxa"/>
          </w:tcPr>
          <w:p w14:paraId="1D5D9FAB"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2BC32941" w14:textId="77777777" w:rsidR="008F4594" w:rsidRDefault="00BE45DB">
            <w:pPr>
              <w:rPr>
                <w:lang w:val="en-US" w:eastAsia="zh-CN"/>
              </w:rPr>
            </w:pPr>
            <w:r>
              <w:rPr>
                <w:rFonts w:hint="eastAsia"/>
                <w:lang w:val="en-US" w:eastAsia="zh-CN"/>
              </w:rPr>
              <w:t>OK with the proposal.</w:t>
            </w:r>
          </w:p>
        </w:tc>
      </w:tr>
      <w:tr w:rsidR="008F4594" w14:paraId="42C88B3B" w14:textId="77777777">
        <w:trPr>
          <w:trHeight w:val="261"/>
        </w:trPr>
        <w:tc>
          <w:tcPr>
            <w:tcW w:w="1479" w:type="dxa"/>
          </w:tcPr>
          <w:p w14:paraId="55543EC7" w14:textId="77777777" w:rsidR="008F4594" w:rsidRDefault="00BE45DB">
            <w:pPr>
              <w:rPr>
                <w:rFonts w:eastAsia="Yu Mincho"/>
                <w:b/>
                <w:bCs/>
                <w:lang w:val="en-US" w:eastAsia="ja-JP"/>
              </w:rPr>
            </w:pPr>
            <w:r>
              <w:rPr>
                <w:rFonts w:eastAsia="Yu Mincho" w:hint="eastAsia"/>
                <w:b/>
                <w:bCs/>
                <w:lang w:val="en-US" w:eastAsia="ja-JP"/>
              </w:rPr>
              <w:t>F</w:t>
            </w:r>
            <w:r>
              <w:rPr>
                <w:rFonts w:eastAsia="Yu Mincho"/>
                <w:b/>
                <w:bCs/>
                <w:lang w:val="en-US" w:eastAsia="ja-JP"/>
              </w:rPr>
              <w:t>ujitsu</w:t>
            </w:r>
          </w:p>
        </w:tc>
        <w:tc>
          <w:tcPr>
            <w:tcW w:w="8152" w:type="dxa"/>
          </w:tcPr>
          <w:p w14:paraId="1BF9373B" w14:textId="77777777" w:rsidR="008F4594" w:rsidRDefault="00BE45DB">
            <w:pPr>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8F4594" w14:paraId="01EB1F8D" w14:textId="77777777">
        <w:trPr>
          <w:trHeight w:val="261"/>
        </w:trPr>
        <w:tc>
          <w:tcPr>
            <w:tcW w:w="1479" w:type="dxa"/>
          </w:tcPr>
          <w:p w14:paraId="22922423"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B81140D" w14:textId="77777777" w:rsidR="008F4594" w:rsidRDefault="00BE45DB">
            <w:pPr>
              <w:rPr>
                <w:rFonts w:eastAsia="Yu Mincho"/>
                <w:lang w:val="en-US" w:eastAsia="ja-JP"/>
              </w:rPr>
            </w:pPr>
            <w:r>
              <w:rPr>
                <w:rFonts w:eastAsia="Yu Mincho"/>
                <w:lang w:val="en-US" w:eastAsia="ja-JP"/>
              </w:rPr>
              <w:t>OK</w:t>
            </w:r>
          </w:p>
        </w:tc>
      </w:tr>
      <w:tr w:rsidR="008F4594" w14:paraId="7F03CDF7" w14:textId="77777777">
        <w:trPr>
          <w:trHeight w:val="261"/>
        </w:trPr>
        <w:tc>
          <w:tcPr>
            <w:tcW w:w="1479" w:type="dxa"/>
          </w:tcPr>
          <w:p w14:paraId="34261C1F"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35119813" w14:textId="77777777" w:rsidR="008F4594" w:rsidRDefault="00BE45DB">
            <w:pPr>
              <w:rPr>
                <w:rFonts w:eastAsia="Yu Mincho"/>
                <w:lang w:val="en-US" w:eastAsia="ja-JP"/>
              </w:rPr>
            </w:pPr>
            <w:r>
              <w:rPr>
                <w:rFonts w:eastAsia="Yu Mincho"/>
                <w:lang w:val="en-US" w:eastAsia="ja-JP"/>
              </w:rPr>
              <w:t>Support</w:t>
            </w:r>
          </w:p>
        </w:tc>
      </w:tr>
      <w:tr w:rsidR="00BE45DB" w14:paraId="50CCB330" w14:textId="77777777">
        <w:trPr>
          <w:trHeight w:val="261"/>
        </w:trPr>
        <w:tc>
          <w:tcPr>
            <w:tcW w:w="1479" w:type="dxa"/>
          </w:tcPr>
          <w:p w14:paraId="50017E5B" w14:textId="77777777" w:rsidR="00BE45DB" w:rsidRPr="00BE45DB" w:rsidRDefault="00BE45DB">
            <w:pPr>
              <w:rPr>
                <w:b/>
                <w:bCs/>
                <w:lang w:val="en-US" w:eastAsia="zh-CN"/>
              </w:rPr>
            </w:pPr>
            <w:r>
              <w:rPr>
                <w:rFonts w:hint="eastAsia"/>
                <w:b/>
                <w:bCs/>
                <w:lang w:val="en-US" w:eastAsia="zh-CN"/>
              </w:rPr>
              <w:t>X</w:t>
            </w:r>
            <w:r>
              <w:rPr>
                <w:b/>
                <w:bCs/>
                <w:lang w:val="en-US" w:eastAsia="zh-CN"/>
              </w:rPr>
              <w:t>iaomi</w:t>
            </w:r>
          </w:p>
        </w:tc>
        <w:tc>
          <w:tcPr>
            <w:tcW w:w="8152" w:type="dxa"/>
          </w:tcPr>
          <w:p w14:paraId="64594C30" w14:textId="77777777" w:rsidR="00BE45DB" w:rsidRPr="00BE45DB" w:rsidRDefault="00BE45DB">
            <w:pPr>
              <w:rPr>
                <w:lang w:val="en-US" w:eastAsia="zh-CN"/>
              </w:rPr>
            </w:pPr>
            <w:r>
              <w:rPr>
                <w:rFonts w:hint="eastAsia"/>
                <w:lang w:val="en-US" w:eastAsia="zh-CN"/>
              </w:rPr>
              <w:t>S</w:t>
            </w:r>
            <w:r>
              <w:rPr>
                <w:lang w:val="en-US" w:eastAsia="zh-CN"/>
              </w:rPr>
              <w:t>upport</w:t>
            </w:r>
          </w:p>
        </w:tc>
      </w:tr>
      <w:tr w:rsidR="005A7365" w14:paraId="0CC6C83B" w14:textId="77777777">
        <w:trPr>
          <w:trHeight w:val="261"/>
        </w:trPr>
        <w:tc>
          <w:tcPr>
            <w:tcW w:w="1479" w:type="dxa"/>
          </w:tcPr>
          <w:p w14:paraId="58032BE7" w14:textId="77777777" w:rsidR="005A7365" w:rsidRDefault="005A7365" w:rsidP="005A7365">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14:paraId="0CB8133D" w14:textId="77777777" w:rsidR="005A7365" w:rsidRDefault="005A7365" w:rsidP="005A7365">
            <w:pPr>
              <w:rPr>
                <w:lang w:val="en-US" w:eastAsia="zh-CN"/>
              </w:rPr>
            </w:pPr>
            <w:r>
              <w:rPr>
                <w:rFonts w:hint="eastAsia"/>
                <w:lang w:val="en-US" w:eastAsia="zh-CN"/>
              </w:rPr>
              <w:t>OK</w:t>
            </w:r>
            <w:r>
              <w:rPr>
                <w:lang w:val="en-US" w:eastAsia="zh-CN"/>
              </w:rPr>
              <w:t>.</w:t>
            </w:r>
          </w:p>
        </w:tc>
      </w:tr>
      <w:tr w:rsidR="00B80549" w14:paraId="457F66BD" w14:textId="77777777">
        <w:trPr>
          <w:trHeight w:val="261"/>
        </w:trPr>
        <w:tc>
          <w:tcPr>
            <w:tcW w:w="1479" w:type="dxa"/>
          </w:tcPr>
          <w:p w14:paraId="40FC3455" w14:textId="77777777" w:rsidR="00B80549" w:rsidRPr="00B93324" w:rsidRDefault="00B80549" w:rsidP="005A7365">
            <w:pPr>
              <w:rPr>
                <w:b/>
                <w:bCs/>
                <w:lang w:val="en-US" w:eastAsia="zh-CN"/>
              </w:rPr>
            </w:pPr>
            <w:r>
              <w:rPr>
                <w:b/>
                <w:bCs/>
                <w:lang w:val="en-US" w:eastAsia="zh-CN"/>
              </w:rPr>
              <w:t>Google</w:t>
            </w:r>
          </w:p>
        </w:tc>
        <w:tc>
          <w:tcPr>
            <w:tcW w:w="8152" w:type="dxa"/>
          </w:tcPr>
          <w:p w14:paraId="267083DC" w14:textId="77777777" w:rsidR="00B80549" w:rsidRDefault="00B80549" w:rsidP="005A7365">
            <w:pPr>
              <w:rPr>
                <w:lang w:val="en-US" w:eastAsia="zh-CN"/>
              </w:rPr>
            </w:pPr>
            <w:r>
              <w:rPr>
                <w:lang w:val="en-US" w:eastAsia="zh-CN"/>
              </w:rPr>
              <w:t>Support</w:t>
            </w:r>
          </w:p>
        </w:tc>
      </w:tr>
      <w:tr w:rsidR="00A4524F" w14:paraId="01D8F285" w14:textId="77777777">
        <w:trPr>
          <w:trHeight w:val="261"/>
        </w:trPr>
        <w:tc>
          <w:tcPr>
            <w:tcW w:w="1479" w:type="dxa"/>
          </w:tcPr>
          <w:p w14:paraId="4EEF415C" w14:textId="25C07FA0"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4BAB3339" w14:textId="64ECF3AA" w:rsidR="00A4524F" w:rsidRDefault="00A4524F" w:rsidP="00A4524F">
            <w:pPr>
              <w:rPr>
                <w:lang w:val="en-US" w:eastAsia="zh-CN"/>
              </w:rPr>
            </w:pPr>
            <w:r>
              <w:rPr>
                <w:rFonts w:hint="eastAsia"/>
                <w:lang w:val="en-US" w:eastAsia="zh-CN"/>
              </w:rPr>
              <w:t>S</w:t>
            </w:r>
            <w:r>
              <w:rPr>
                <w:lang w:val="en-US" w:eastAsia="zh-CN"/>
              </w:rPr>
              <w:t>upport</w:t>
            </w:r>
          </w:p>
        </w:tc>
      </w:tr>
    </w:tbl>
    <w:p w14:paraId="43953601" w14:textId="77777777" w:rsidR="008F4594" w:rsidRDefault="008F4594">
      <w:pPr>
        <w:spacing w:after="0" w:line="240" w:lineRule="auto"/>
        <w:jc w:val="left"/>
        <w:rPr>
          <w:lang w:eastAsia="zh-CN"/>
        </w:rPr>
      </w:pPr>
    </w:p>
    <w:p w14:paraId="4E4599EE" w14:textId="77777777" w:rsidR="008F4594" w:rsidRDefault="008F4594">
      <w:pPr>
        <w:spacing w:after="0" w:line="240" w:lineRule="auto"/>
        <w:jc w:val="left"/>
        <w:rPr>
          <w:lang w:eastAsia="zh-CN"/>
        </w:rPr>
      </w:pPr>
    </w:p>
    <w:p w14:paraId="5F2F29EF" w14:textId="77777777" w:rsidR="008F4594" w:rsidRDefault="00BE45DB">
      <w:pPr>
        <w:spacing w:after="0" w:line="240" w:lineRule="auto"/>
        <w:jc w:val="left"/>
        <w:rPr>
          <w:lang w:eastAsia="zh-CN"/>
        </w:rPr>
      </w:pPr>
      <w:r>
        <w:rPr>
          <w:lang w:eastAsia="zh-CN"/>
        </w:rPr>
        <w:t xml:space="preserve">Another issue raised by </w:t>
      </w:r>
      <w:proofErr w:type="spellStart"/>
      <w:r>
        <w:rPr>
          <w:color w:val="0070C0"/>
          <w:lang w:eastAsia="zh-CN"/>
        </w:rPr>
        <w:t>LGe</w:t>
      </w:r>
      <w:proofErr w:type="spellEnd"/>
      <w:r>
        <w:rPr>
          <w:color w:val="0070C0"/>
          <w:lang w:eastAsia="zh-CN"/>
        </w:rPr>
        <w:t xml:space="preserve"> </w:t>
      </w:r>
      <w:r>
        <w:rPr>
          <w:lang w:eastAsia="zh-CN"/>
        </w:rPr>
        <w:t>is that the sub-band CSI omission at sub-config level is not properly implemented in TS 38.213.</w:t>
      </w:r>
    </w:p>
    <w:p w14:paraId="2F6893EF" w14:textId="77777777" w:rsidR="008F4594" w:rsidRDefault="008F4594">
      <w:pPr>
        <w:spacing w:after="0" w:line="240" w:lineRule="auto"/>
        <w:jc w:val="left"/>
        <w:rPr>
          <w:rFonts w:ascii="Times" w:hAnsi="Times"/>
          <w:sz w:val="28"/>
          <w:lang w:eastAsia="zh-CN"/>
        </w:rPr>
      </w:pPr>
    </w:p>
    <w:p w14:paraId="5A00170F"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0816F1E" w14:textId="77777777" w:rsidR="008F4594" w:rsidRDefault="00BE45DB">
      <w:pPr>
        <w:spacing w:after="0" w:line="240" w:lineRule="auto"/>
        <w:jc w:val="left"/>
        <w:rPr>
          <w:b/>
          <w:bCs/>
        </w:rPr>
      </w:pPr>
      <w:r>
        <w:rPr>
          <w:b/>
          <w:bCs/>
        </w:rPr>
        <w:t>Adopt the following TP for TS 38.213:</w:t>
      </w:r>
    </w:p>
    <w:tbl>
      <w:tblPr>
        <w:tblStyle w:val="TableGrid"/>
        <w:tblpPr w:leftFromText="180" w:rightFromText="180" w:vertAnchor="text" w:tblpX="-5" w:tblpY="1"/>
        <w:tblOverlap w:val="never"/>
        <w:tblW w:w="0" w:type="auto"/>
        <w:tblLook w:val="04A0" w:firstRow="1" w:lastRow="0" w:firstColumn="1" w:lastColumn="0" w:noHBand="0" w:noVBand="1"/>
      </w:tblPr>
      <w:tblGrid>
        <w:gridCol w:w="9628"/>
      </w:tblGrid>
      <w:tr w:rsidR="008F4594" w14:paraId="10231D4D" w14:textId="77777777">
        <w:tc>
          <w:tcPr>
            <w:tcW w:w="9628" w:type="dxa"/>
          </w:tcPr>
          <w:p w14:paraId="1090B57B" w14:textId="77777777" w:rsidR="008F4594" w:rsidRDefault="00BE45DB">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14:paraId="1A8EF286" w14:textId="77777777" w:rsidR="008F4594" w:rsidRDefault="00BE45DB">
            <w:pPr>
              <w:spacing w:after="0" w:line="240" w:lineRule="auto"/>
              <w:rPr>
                <w:b/>
                <w:sz w:val="18"/>
                <w:szCs w:val="22"/>
                <w:lang w:eastAsia="ko-KR"/>
              </w:rPr>
            </w:pPr>
            <w:r>
              <w:rPr>
                <w:b/>
                <w:sz w:val="18"/>
                <w:szCs w:val="22"/>
                <w:lang w:eastAsia="ko-KR"/>
              </w:rPr>
              <w:lastRenderedPageBreak/>
              <w:t>Reason for Change:</w:t>
            </w:r>
          </w:p>
          <w:p w14:paraId="78FAB30D" w14:textId="77777777" w:rsidR="008F4594" w:rsidRDefault="00BE45DB">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14:paraId="44B3F8A7" w14:textId="77777777" w:rsidR="008F4594" w:rsidRDefault="00BE45DB">
            <w:pPr>
              <w:spacing w:after="0" w:line="240" w:lineRule="auto"/>
              <w:rPr>
                <w:b/>
                <w:sz w:val="18"/>
                <w:szCs w:val="22"/>
                <w:lang w:eastAsia="ko-KR"/>
              </w:rPr>
            </w:pPr>
            <w:r>
              <w:rPr>
                <w:b/>
                <w:sz w:val="18"/>
                <w:szCs w:val="22"/>
                <w:lang w:eastAsia="ko-KR"/>
              </w:rPr>
              <w:t>Summary of Change:</w:t>
            </w:r>
          </w:p>
          <w:p w14:paraId="4756ED1E" w14:textId="77777777" w:rsidR="008F4594" w:rsidRDefault="00BE45DB">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14:paraId="6CD3788E" w14:textId="77777777" w:rsidR="008F4594" w:rsidRDefault="00BE45DB">
            <w:pPr>
              <w:spacing w:after="0" w:line="240" w:lineRule="auto"/>
              <w:rPr>
                <w:b/>
                <w:sz w:val="18"/>
                <w:szCs w:val="22"/>
                <w:lang w:eastAsia="ko-KR"/>
              </w:rPr>
            </w:pPr>
            <w:r>
              <w:rPr>
                <w:b/>
                <w:sz w:val="18"/>
                <w:szCs w:val="22"/>
                <w:lang w:eastAsia="ko-KR"/>
              </w:rPr>
              <w:t>Consequences if not approved:</w:t>
            </w:r>
          </w:p>
          <w:p w14:paraId="07C4C591" w14:textId="77777777" w:rsidR="008F4594" w:rsidRDefault="00BE45DB">
            <w:pPr>
              <w:numPr>
                <w:ilvl w:val="0"/>
                <w:numId w:val="61"/>
              </w:numPr>
              <w:spacing w:after="0" w:line="240" w:lineRule="auto"/>
              <w:jc w:val="left"/>
              <w:rPr>
                <w:sz w:val="18"/>
                <w:szCs w:val="22"/>
                <w:lang w:eastAsia="ko-KR"/>
              </w:rPr>
            </w:pPr>
            <w:r>
              <w:rPr>
                <w:sz w:val="18"/>
                <w:szCs w:val="22"/>
                <w:lang w:eastAsia="ko-KR"/>
              </w:rPr>
              <w:t xml:space="preserve">Unclear UE </w:t>
            </w:r>
            <w:proofErr w:type="spellStart"/>
            <w:r>
              <w:rPr>
                <w:sz w:val="18"/>
                <w:szCs w:val="22"/>
                <w:lang w:eastAsia="ko-KR"/>
              </w:rPr>
              <w:t>behavior</w:t>
            </w:r>
            <w:proofErr w:type="spellEnd"/>
            <w:r>
              <w:rPr>
                <w:sz w:val="18"/>
                <w:szCs w:val="22"/>
                <w:lang w:eastAsia="ko-KR"/>
              </w:rPr>
              <w:t xml:space="preserve"> to perform omission of CSI corresponding to a CSI report configuration containing a list of sub-configurations.</w:t>
            </w:r>
          </w:p>
          <w:p w14:paraId="22DC0765" w14:textId="77777777" w:rsidR="008F4594" w:rsidRDefault="008F4594">
            <w:pPr>
              <w:overflowPunct w:val="0"/>
              <w:autoSpaceDE w:val="0"/>
              <w:autoSpaceDN w:val="0"/>
              <w:adjustRightInd w:val="0"/>
              <w:spacing w:after="120" w:line="240" w:lineRule="auto"/>
              <w:contextualSpacing/>
              <w:jc w:val="left"/>
              <w:textAlignment w:val="baseline"/>
              <w:rPr>
                <w:rFonts w:eastAsiaTheme="minorHAnsi"/>
                <w:lang w:eastAsia="ko-KR"/>
              </w:rPr>
            </w:pPr>
          </w:p>
          <w:p w14:paraId="6E147E9D" w14:textId="77777777" w:rsidR="008F4594" w:rsidRDefault="00BE45DB">
            <w:pPr>
              <w:keepNext/>
              <w:keepLines/>
              <w:spacing w:before="120" w:line="240" w:lineRule="auto"/>
              <w:ind w:left="1418" w:hanging="1418"/>
              <w:jc w:val="left"/>
              <w:outlineLvl w:val="3"/>
              <w:rPr>
                <w:rFonts w:eastAsia="SimSun"/>
                <w:sz w:val="24"/>
              </w:rPr>
            </w:pPr>
            <w:r>
              <w:rPr>
                <w:rFonts w:eastAsia="SimSun"/>
                <w:sz w:val="24"/>
              </w:rPr>
              <w:t>9.2.5.2</w:t>
            </w:r>
            <w:r>
              <w:rPr>
                <w:rFonts w:eastAsia="SimSun"/>
                <w:sz w:val="24"/>
              </w:rPr>
              <w:tab/>
              <w:t>UE procedure for multiplexing HARQ-ACK/SR/CSI in a PUCCH</w:t>
            </w:r>
          </w:p>
          <w:p w14:paraId="234A2D78" w14:textId="77777777" w:rsidR="008F4594" w:rsidRDefault="00BE45DB">
            <w:pPr>
              <w:spacing w:line="240" w:lineRule="auto"/>
              <w:rPr>
                <w:rFonts w:eastAsia="Microsoft YaHei"/>
              </w:rPr>
            </w:pPr>
            <w:r>
              <w:rPr>
                <w:rFonts w:eastAsia="SimSun"/>
                <w:lang w:eastAsia="zh-CN"/>
              </w:rPr>
              <w:t xml:space="preserve">For a transmission occasion of a single CSI report, a PUCCH resource is provided by </w:t>
            </w:r>
            <w:proofErr w:type="spellStart"/>
            <w:r>
              <w:rPr>
                <w:rFonts w:eastAsia="SimSun"/>
                <w:i/>
                <w:lang w:eastAsia="zh-CN"/>
              </w:rPr>
              <w:t>pucch</w:t>
            </w:r>
            <w:proofErr w:type="spellEnd"/>
            <w:r>
              <w:rPr>
                <w:rFonts w:eastAsia="SimSun"/>
                <w:i/>
                <w:lang w:eastAsia="zh-CN"/>
              </w:rPr>
              <w:t>-CSI-</w:t>
            </w:r>
            <w:proofErr w:type="spellStart"/>
            <w:r>
              <w:rPr>
                <w:rFonts w:eastAsia="SimSun"/>
                <w:i/>
                <w:lang w:eastAsia="zh-CN"/>
              </w:rPr>
              <w:t>ResourceList</w:t>
            </w:r>
            <w:proofErr w:type="spellEnd"/>
            <w:r>
              <w:rPr>
                <w:rFonts w:eastAsia="SimSun"/>
                <w:lang w:eastAsia="zh-CN"/>
              </w:rPr>
              <w:t xml:space="preserve">. For a transmission occasion of multiple CSI reports, corresponding PUCCH resources can be provided by </w:t>
            </w:r>
            <w:r>
              <w:rPr>
                <w:rFonts w:eastAsia="SimSun"/>
                <w:i/>
                <w:lang w:eastAsia="zh-CN"/>
              </w:rPr>
              <w:t>multi-CSI-PUCCH-</w:t>
            </w:r>
            <w:proofErr w:type="spellStart"/>
            <w:r>
              <w:rPr>
                <w:rFonts w:eastAsia="SimSun"/>
                <w:i/>
                <w:lang w:eastAsia="zh-CN"/>
              </w:rPr>
              <w:t>ResourceList</w:t>
            </w:r>
            <w:proofErr w:type="spellEnd"/>
            <w:r>
              <w:rPr>
                <w:rFonts w:eastAsia="SimSun"/>
                <w:lang w:eastAsia="zh-CN"/>
              </w:rPr>
              <w:t xml:space="preserve">. If a UE is provided first and second </w:t>
            </w:r>
            <w:r>
              <w:rPr>
                <w:rFonts w:eastAsia="SimSun"/>
                <w:i/>
                <w:iCs/>
                <w:lang w:eastAsia="zh-CN"/>
              </w:rPr>
              <w:t>PUCCH-Config</w:t>
            </w:r>
            <w:r>
              <w:rPr>
                <w:rFonts w:eastAsia="SimSun"/>
                <w:lang w:eastAsia="zh-CN"/>
              </w:rPr>
              <w:t xml:space="preserve">, </w:t>
            </w:r>
            <w:r>
              <w:rPr>
                <w:rFonts w:eastAsia="SimSun"/>
                <w:i/>
                <w:iCs/>
                <w:lang w:eastAsia="zh-CN"/>
              </w:rPr>
              <w:t>multi-CSI-PUCCH-</w:t>
            </w:r>
            <w:proofErr w:type="spellStart"/>
            <w:r>
              <w:rPr>
                <w:rFonts w:eastAsia="SimSun"/>
                <w:i/>
                <w:iCs/>
                <w:lang w:eastAsia="zh-CN"/>
              </w:rPr>
              <w:t>ResourceList</w:t>
            </w:r>
            <w:proofErr w:type="spellEnd"/>
            <w:r>
              <w:rPr>
                <w:rFonts w:eastAsia="SimSun"/>
                <w:lang w:eastAsia="zh-CN"/>
              </w:rPr>
              <w:t xml:space="preserve"> is provided by the first </w:t>
            </w:r>
            <w:r>
              <w:rPr>
                <w:rFonts w:eastAsia="SimSun"/>
                <w:i/>
                <w:iCs/>
                <w:lang w:eastAsia="zh-CN"/>
              </w:rPr>
              <w:t>PUCCH-Config</w:t>
            </w:r>
            <w:r>
              <w:rPr>
                <w:rFonts w:eastAsia="SimSun"/>
                <w:lang w:eastAsia="zh-CN"/>
              </w:rPr>
              <w:t xml:space="preserve">, and </w:t>
            </w:r>
            <w:r>
              <w:rPr>
                <w:rFonts w:eastAsia="SimSun"/>
                <w:i/>
                <w:iCs/>
                <w:lang w:eastAsia="zh-CN"/>
              </w:rPr>
              <w:t>PUCCH-</w:t>
            </w:r>
            <w:proofErr w:type="spellStart"/>
            <w:r>
              <w:rPr>
                <w:rFonts w:eastAsia="SimSun"/>
                <w:i/>
                <w:iCs/>
                <w:lang w:eastAsia="zh-CN"/>
              </w:rPr>
              <w:t>ResourceId</w:t>
            </w:r>
            <w:proofErr w:type="spellEnd"/>
            <w:r>
              <w:rPr>
                <w:rFonts w:eastAsia="SimSun"/>
                <w:lang w:eastAsia="zh-CN"/>
              </w:rPr>
              <w:t xml:space="preserve"> in </w:t>
            </w:r>
            <w:proofErr w:type="spellStart"/>
            <w:r>
              <w:rPr>
                <w:rFonts w:eastAsia="SimSun"/>
                <w:i/>
                <w:iCs/>
                <w:lang w:eastAsia="zh-CN"/>
              </w:rPr>
              <w:t>pucch</w:t>
            </w:r>
            <w:proofErr w:type="spellEnd"/>
            <w:r>
              <w:rPr>
                <w:rFonts w:eastAsia="SimSun"/>
                <w:i/>
                <w:iCs/>
                <w:lang w:eastAsia="zh-CN"/>
              </w:rPr>
              <w:t>-CSI-</w:t>
            </w:r>
            <w:proofErr w:type="spellStart"/>
            <w:r>
              <w:rPr>
                <w:rFonts w:eastAsia="SimSun"/>
                <w:i/>
                <w:iCs/>
                <w:lang w:eastAsia="zh-CN"/>
              </w:rPr>
              <w:t>ResourceList</w:t>
            </w:r>
            <w:proofErr w:type="spellEnd"/>
            <w:r>
              <w:rPr>
                <w:rFonts w:eastAsia="SimSun"/>
                <w:lang w:eastAsia="zh-CN"/>
              </w:rPr>
              <w:t xml:space="preserve"> or </w:t>
            </w:r>
            <w:r>
              <w:rPr>
                <w:rFonts w:eastAsia="SimSun"/>
                <w:i/>
                <w:iCs/>
                <w:lang w:eastAsia="zh-CN"/>
              </w:rPr>
              <w:t>multi-CSI-PUCCH-</w:t>
            </w:r>
            <w:proofErr w:type="spellStart"/>
            <w:r>
              <w:rPr>
                <w:rFonts w:eastAsia="SimSun"/>
                <w:i/>
                <w:iCs/>
                <w:lang w:eastAsia="zh-CN"/>
              </w:rPr>
              <w:t>ResourceList</w:t>
            </w:r>
            <w:proofErr w:type="spellEnd"/>
            <w:r>
              <w:rPr>
                <w:rFonts w:eastAsia="SimSun"/>
                <w:lang w:eastAsia="zh-CN"/>
              </w:rPr>
              <w:t xml:space="preserve"> indicates a corresponding PUCCH resource in </w:t>
            </w:r>
            <w:r>
              <w:rPr>
                <w:rFonts w:eastAsia="SimSun"/>
                <w:i/>
                <w:iCs/>
                <w:lang w:eastAsia="zh-CN"/>
              </w:rPr>
              <w:t>PUCCH-Resource</w:t>
            </w:r>
            <w:r>
              <w:rPr>
                <w:rFonts w:eastAsia="SimSun"/>
                <w:lang w:eastAsia="zh-CN"/>
              </w:rPr>
              <w:t xml:space="preserve"> provided by the first </w:t>
            </w:r>
            <w:r>
              <w:rPr>
                <w:rFonts w:eastAsia="SimSun"/>
                <w:i/>
                <w:iCs/>
                <w:lang w:eastAsia="zh-CN"/>
              </w:rPr>
              <w:t>PUCCH-Config</w:t>
            </w:r>
            <w:r>
              <w:rPr>
                <w:rFonts w:eastAsia="SimSun"/>
                <w:lang w:eastAsia="zh-CN"/>
              </w:rPr>
              <w:t>.</w:t>
            </w:r>
          </w:p>
          <w:p w14:paraId="6FBF25BD" w14:textId="77777777" w:rsidR="008F4594" w:rsidRDefault="00BE45DB">
            <w:pPr>
              <w:spacing w:line="240" w:lineRule="auto"/>
              <w:jc w:val="left"/>
              <w:rPr>
                <w:rFonts w:eastAsia="SimSun"/>
                <w:lang w:eastAsia="zh-CN"/>
              </w:rPr>
            </w:pPr>
            <w:r>
              <w:rPr>
                <w:rFonts w:eastAsia="SimSun"/>
                <w:lang w:eastAsia="zh-CN"/>
              </w:rPr>
              <w:t xml:space="preserve">If a UE is provided only one PUCCH resource set for transmission of HARQ-ACK information in response to PDSCH reception scheduled by a DCI format or in response to a DCI format </w:t>
            </w:r>
            <w:r>
              <w:rPr>
                <w:rFonts w:eastAsia="SimSun"/>
                <w:lang w:val="en-US" w:eastAsia="zh-CN"/>
              </w:rPr>
              <w:t>having associated</w:t>
            </w:r>
            <w:r>
              <w:rPr>
                <w:rFonts w:eastAsia="SimSun"/>
                <w:lang w:eastAsia="zh-CN"/>
              </w:rPr>
              <w:t xml:space="preserve"> HARQ-ACK information without scheduling PDSCH reception, the UE does not expect to be provided </w:t>
            </w:r>
            <w:proofErr w:type="spellStart"/>
            <w:r>
              <w:rPr>
                <w:rFonts w:eastAsia="SimSun"/>
                <w:i/>
              </w:rPr>
              <w:t>simultaneousHARQ</w:t>
            </w:r>
            <w:proofErr w:type="spellEnd"/>
            <w:r>
              <w:rPr>
                <w:rFonts w:eastAsia="SimSun"/>
                <w:i/>
              </w:rPr>
              <w:t>-ACK-CSI</w:t>
            </w:r>
            <w:r>
              <w:rPr>
                <w:rFonts w:eastAsia="SimSun"/>
                <w:lang w:eastAsia="zh-CN"/>
              </w:rPr>
              <w:t>.</w:t>
            </w:r>
          </w:p>
          <w:p w14:paraId="1317B900" w14:textId="77777777" w:rsidR="008F4594" w:rsidRDefault="00BE45DB">
            <w:pPr>
              <w:spacing w:line="240" w:lineRule="auto"/>
              <w:jc w:val="left"/>
              <w:rPr>
                <w:rFonts w:eastAsia="SimSun"/>
                <w:lang w:eastAsia="zh-CN"/>
              </w:rPr>
            </w:pPr>
            <w:r>
              <w:rPr>
                <w:rFonts w:eastAsia="SimSun"/>
                <w:lang w:eastAsia="zh-CN"/>
              </w:rPr>
              <w:t xml:space="preserve">A UE is configured by </w:t>
            </w:r>
            <w:proofErr w:type="spellStart"/>
            <w:r>
              <w:rPr>
                <w:rFonts w:eastAsia="SimSun"/>
                <w:i/>
              </w:rPr>
              <w:t>maxCodeRate</w:t>
            </w:r>
            <w:proofErr w:type="spellEnd"/>
            <w:r>
              <w:rPr>
                <w:rFonts w:eastAsia="SimSun"/>
                <w:lang w:eastAsia="zh-CN"/>
              </w:rPr>
              <w:t xml:space="preserve"> a code rate for multiplexing HARQ-ACK, SR, and CSI report(s) in a PUCCH transmission using PUCCH format 2, PUCCH format 3, or PUCCH format 4. </w:t>
            </w:r>
          </w:p>
          <w:p w14:paraId="1020F9DD" w14:textId="77777777" w:rsidR="008F4594" w:rsidRDefault="00BE45DB">
            <w:pPr>
              <w:spacing w:line="240" w:lineRule="auto"/>
              <w:jc w:val="left"/>
              <w:rPr>
                <w:rFonts w:eastAsia="SimSun"/>
                <w:lang w:eastAsia="zh-CN"/>
              </w:rPr>
            </w:pPr>
            <w:r>
              <w:rPr>
                <w:rFonts w:eastAsia="SimSun"/>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14:paraId="5C1E43FD" w14:textId="77777777" w:rsidR="008F4594" w:rsidRDefault="00BE45DB">
            <w:pPr>
              <w:spacing w:line="240" w:lineRule="auto"/>
              <w:jc w:val="left"/>
              <w:rPr>
                <w:rFonts w:eastAsia="SimSun"/>
                <w:lang w:eastAsia="zh-CN"/>
              </w:rPr>
            </w:pPr>
            <w:r>
              <w:rPr>
                <w:rFonts w:eastAsia="SimSun"/>
                <w:color w:val="FF0000"/>
                <w:lang w:eastAsia="zh-CN"/>
              </w:rPr>
              <w:t>For the purposes of this clause, Part 2 CSI sub-reports [6, TS 38,214], if any, are considered as Part 2 CSI reports.</w:t>
            </w:r>
          </w:p>
        </w:tc>
      </w:tr>
    </w:tbl>
    <w:p w14:paraId="2E27C507"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061CFFFF" w14:textId="77777777">
        <w:trPr>
          <w:trHeight w:val="261"/>
        </w:trPr>
        <w:tc>
          <w:tcPr>
            <w:tcW w:w="1479" w:type="dxa"/>
            <w:shd w:val="clear" w:color="auto" w:fill="C5E0B3" w:themeFill="accent6" w:themeFillTint="66"/>
          </w:tcPr>
          <w:p w14:paraId="46BE5DE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1025683F" w14:textId="77777777" w:rsidR="008F4594" w:rsidRDefault="00BE45DB">
            <w:pPr>
              <w:rPr>
                <w:b/>
                <w:bCs/>
                <w:lang w:val="en-US"/>
              </w:rPr>
            </w:pPr>
            <w:r>
              <w:rPr>
                <w:b/>
                <w:bCs/>
                <w:lang w:val="en-US"/>
              </w:rPr>
              <w:t>Comments</w:t>
            </w:r>
          </w:p>
        </w:tc>
      </w:tr>
      <w:tr w:rsidR="008F4594" w14:paraId="1A27968B" w14:textId="77777777">
        <w:trPr>
          <w:trHeight w:val="261"/>
        </w:trPr>
        <w:tc>
          <w:tcPr>
            <w:tcW w:w="1479" w:type="dxa"/>
            <w:shd w:val="clear" w:color="auto" w:fill="auto"/>
          </w:tcPr>
          <w:p w14:paraId="21959B93" w14:textId="77777777" w:rsidR="008F4594" w:rsidRDefault="00BE45DB">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14:paraId="037E2A40" w14:textId="77777777" w:rsidR="008F4594" w:rsidRDefault="00BE45DB">
            <w:r>
              <w:rPr>
                <w:lang w:val="en-US" w:eastAsia="zh-CN"/>
              </w:rPr>
              <w:t>We are open to discuss this issue. However, the proposed CR is unclear and cannot reflect sub-configuration level CSI omission on PUCCH.</w:t>
            </w:r>
          </w:p>
        </w:tc>
      </w:tr>
      <w:tr w:rsidR="008F4594" w14:paraId="243F55CC" w14:textId="77777777">
        <w:trPr>
          <w:trHeight w:val="261"/>
        </w:trPr>
        <w:tc>
          <w:tcPr>
            <w:tcW w:w="1479" w:type="dxa"/>
          </w:tcPr>
          <w:p w14:paraId="7BC71C4C" w14:textId="77777777" w:rsidR="008F4594" w:rsidRDefault="00BE45DB">
            <w:pPr>
              <w:rPr>
                <w:b/>
                <w:bCs/>
                <w:lang w:val="en-US" w:eastAsia="zh-CN"/>
              </w:rPr>
            </w:pPr>
            <w:r>
              <w:rPr>
                <w:b/>
                <w:bCs/>
                <w:lang w:val="en-US" w:eastAsia="zh-CN"/>
              </w:rPr>
              <w:t>LG Electronics</w:t>
            </w:r>
          </w:p>
        </w:tc>
        <w:tc>
          <w:tcPr>
            <w:tcW w:w="8152" w:type="dxa"/>
          </w:tcPr>
          <w:p w14:paraId="20958C98" w14:textId="77777777" w:rsidR="008F4594" w:rsidRDefault="00BE45DB">
            <w:pPr>
              <w:rPr>
                <w:lang w:val="en-US" w:eastAsia="zh-CN"/>
              </w:rPr>
            </w:pPr>
            <w:r>
              <w:rPr>
                <w:lang w:val="en-US" w:eastAsia="zh-CN"/>
              </w:rPr>
              <w:t>Support the proposal.</w:t>
            </w:r>
          </w:p>
        </w:tc>
      </w:tr>
      <w:tr w:rsidR="008F4594" w14:paraId="2C473AA5" w14:textId="77777777">
        <w:trPr>
          <w:trHeight w:val="261"/>
        </w:trPr>
        <w:tc>
          <w:tcPr>
            <w:tcW w:w="1479" w:type="dxa"/>
          </w:tcPr>
          <w:p w14:paraId="2CCB3DE4"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0C1211F2" w14:textId="77777777" w:rsidR="008F4594" w:rsidRDefault="00BE45DB">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8F4594" w14:paraId="49F41DC6" w14:textId="77777777">
        <w:trPr>
          <w:trHeight w:val="261"/>
        </w:trPr>
        <w:tc>
          <w:tcPr>
            <w:tcW w:w="1479" w:type="dxa"/>
          </w:tcPr>
          <w:p w14:paraId="43A19B97"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29DACCEB" w14:textId="77777777" w:rsidR="008F4594" w:rsidRDefault="00BE45DB">
            <w:pPr>
              <w:rPr>
                <w:lang w:val="en-US" w:eastAsia="zh-CN"/>
              </w:rPr>
            </w:pPr>
            <w:r>
              <w:rPr>
                <w:rFonts w:eastAsia="Yu Mincho"/>
                <w:lang w:val="en-US" w:eastAsia="ja-JP"/>
              </w:rPr>
              <w:t xml:space="preserve">We are general fine with this proposal. We agree that sub-configuration level omission should be captured by 38.213. </w:t>
            </w:r>
          </w:p>
        </w:tc>
      </w:tr>
      <w:tr w:rsidR="008F4594" w14:paraId="2F5DC3E3" w14:textId="77777777">
        <w:trPr>
          <w:trHeight w:val="261"/>
        </w:trPr>
        <w:tc>
          <w:tcPr>
            <w:tcW w:w="1479" w:type="dxa"/>
          </w:tcPr>
          <w:p w14:paraId="35271CEE"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388DB4CC" w14:textId="77777777" w:rsidR="008F4594" w:rsidRDefault="00BE45DB">
            <w:pPr>
              <w:rPr>
                <w:rFonts w:eastAsia="Yu Mincho"/>
                <w:lang w:val="en-US" w:eastAsia="ja-JP"/>
              </w:rPr>
            </w:pPr>
            <w:r>
              <w:rPr>
                <w:rFonts w:eastAsia="Yu Mincho"/>
                <w:lang w:val="en-US" w:eastAsia="ja-JP"/>
              </w:rPr>
              <w:t>This is not a necessary correction</w:t>
            </w:r>
          </w:p>
        </w:tc>
      </w:tr>
      <w:tr w:rsidR="00B93324" w14:paraId="43C2B2B3" w14:textId="77777777">
        <w:trPr>
          <w:trHeight w:val="261"/>
        </w:trPr>
        <w:tc>
          <w:tcPr>
            <w:tcW w:w="1479" w:type="dxa"/>
          </w:tcPr>
          <w:p w14:paraId="3B30A3C5" w14:textId="77777777" w:rsidR="00B93324" w:rsidRDefault="00B93324" w:rsidP="00B9332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14:paraId="5407A145" w14:textId="77777777" w:rsidR="00B93324" w:rsidRDefault="00B93324" w:rsidP="00B93324">
            <w:pPr>
              <w:rPr>
                <w:lang w:val="en-US" w:eastAsia="zh-CN"/>
              </w:rPr>
            </w:pPr>
            <w:r>
              <w:rPr>
                <w:lang w:val="en-US" w:eastAsia="zh-CN"/>
              </w:rPr>
              <w:t xml:space="preserve">It is additional clarification which seems </w:t>
            </w:r>
            <w:r w:rsidR="005728B1">
              <w:rPr>
                <w:lang w:val="en-US" w:eastAsia="zh-CN"/>
              </w:rPr>
              <w:t xml:space="preserve">has no strong motivation. But it is </w:t>
            </w:r>
            <w:r w:rsidR="00415364">
              <w:rPr>
                <w:lang w:val="en-US" w:eastAsia="zh-CN"/>
              </w:rPr>
              <w:t xml:space="preserve">ok for us to </w:t>
            </w:r>
            <w:proofErr w:type="spellStart"/>
            <w:r w:rsidR="00415364">
              <w:rPr>
                <w:lang w:val="en-US" w:eastAsia="zh-CN"/>
              </w:rPr>
              <w:t>addional</w:t>
            </w:r>
            <w:proofErr w:type="spellEnd"/>
            <w:r w:rsidR="00415364">
              <w:rPr>
                <w:lang w:val="en-US" w:eastAsia="zh-CN"/>
              </w:rPr>
              <w:t xml:space="preserve"> clarification</w:t>
            </w:r>
            <w:r>
              <w:rPr>
                <w:lang w:val="en-US" w:eastAsia="zh-CN"/>
              </w:rPr>
              <w:t>.</w:t>
            </w:r>
          </w:p>
        </w:tc>
      </w:tr>
      <w:tr w:rsidR="00B80549" w14:paraId="4A23EE1C" w14:textId="77777777">
        <w:trPr>
          <w:trHeight w:val="261"/>
        </w:trPr>
        <w:tc>
          <w:tcPr>
            <w:tcW w:w="1479" w:type="dxa"/>
          </w:tcPr>
          <w:p w14:paraId="1F4E66AE" w14:textId="77777777" w:rsidR="00B80549" w:rsidRPr="00B93324" w:rsidRDefault="00B80549" w:rsidP="00B93324">
            <w:pPr>
              <w:rPr>
                <w:b/>
                <w:bCs/>
                <w:lang w:val="en-US" w:eastAsia="zh-CN"/>
              </w:rPr>
            </w:pPr>
            <w:r>
              <w:rPr>
                <w:b/>
                <w:bCs/>
                <w:lang w:val="en-US" w:eastAsia="zh-CN"/>
              </w:rPr>
              <w:t>Google</w:t>
            </w:r>
          </w:p>
        </w:tc>
        <w:tc>
          <w:tcPr>
            <w:tcW w:w="8152" w:type="dxa"/>
          </w:tcPr>
          <w:p w14:paraId="1DC5D909" w14:textId="77777777" w:rsidR="00B80549" w:rsidRDefault="00B80549" w:rsidP="00B93324">
            <w:pPr>
              <w:rPr>
                <w:lang w:val="en-US" w:eastAsia="zh-CN"/>
              </w:rPr>
            </w:pPr>
            <w:r>
              <w:rPr>
                <w:lang w:val="en-US" w:eastAsia="zh-CN"/>
              </w:rPr>
              <w:t>We would like to understand the potential ambiguity without the change.</w:t>
            </w:r>
          </w:p>
        </w:tc>
      </w:tr>
      <w:tr w:rsidR="00A4524F" w14:paraId="61AEE5AE" w14:textId="77777777">
        <w:trPr>
          <w:trHeight w:val="261"/>
        </w:trPr>
        <w:tc>
          <w:tcPr>
            <w:tcW w:w="1479" w:type="dxa"/>
          </w:tcPr>
          <w:p w14:paraId="00363D95" w14:textId="06752D55"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3BE52AFC" w14:textId="1328B4C7" w:rsidR="00A4524F" w:rsidRDefault="00A4524F" w:rsidP="00A4524F">
            <w:pPr>
              <w:rPr>
                <w:lang w:val="en-US" w:eastAsia="zh-CN"/>
              </w:rPr>
            </w:pPr>
            <w:r>
              <w:rPr>
                <w:rFonts w:hint="eastAsia"/>
                <w:lang w:val="en-US" w:eastAsia="zh-CN"/>
              </w:rPr>
              <w:t>W</w:t>
            </w:r>
            <w:r>
              <w:rPr>
                <w:lang w:val="en-US" w:eastAsia="zh-CN"/>
              </w:rPr>
              <w:t>e are open to discussion the issue for more clear clarification</w:t>
            </w:r>
          </w:p>
        </w:tc>
      </w:tr>
      <w:tr w:rsidR="00D50981" w14:paraId="6E44AB4E" w14:textId="77777777">
        <w:trPr>
          <w:trHeight w:val="261"/>
        </w:trPr>
        <w:tc>
          <w:tcPr>
            <w:tcW w:w="1479" w:type="dxa"/>
          </w:tcPr>
          <w:p w14:paraId="5519FA72" w14:textId="37D7B128" w:rsidR="00D50981" w:rsidRDefault="00D50981" w:rsidP="00A4524F">
            <w:pPr>
              <w:rPr>
                <w:rFonts w:hint="eastAsia"/>
                <w:b/>
                <w:bCs/>
                <w:lang w:val="en-US" w:eastAsia="zh-CN"/>
              </w:rPr>
            </w:pPr>
            <w:r>
              <w:rPr>
                <w:b/>
                <w:bCs/>
                <w:lang w:val="en-US" w:eastAsia="zh-CN"/>
              </w:rPr>
              <w:t>Lenovo</w:t>
            </w:r>
          </w:p>
        </w:tc>
        <w:tc>
          <w:tcPr>
            <w:tcW w:w="8152" w:type="dxa"/>
          </w:tcPr>
          <w:p w14:paraId="60A9D45C" w14:textId="3661AF5A" w:rsidR="00D50981" w:rsidRDefault="00D50981" w:rsidP="00A4524F">
            <w:pPr>
              <w:rPr>
                <w:rFonts w:hint="eastAsia"/>
                <w:lang w:val="en-US" w:eastAsia="zh-CN"/>
              </w:rPr>
            </w:pPr>
            <w:r>
              <w:rPr>
                <w:lang w:val="en-US" w:eastAsia="zh-CN"/>
              </w:rPr>
              <w:t>Same as Google. Do not see as priority</w:t>
            </w:r>
          </w:p>
        </w:tc>
      </w:tr>
    </w:tbl>
    <w:p w14:paraId="5F7278B8" w14:textId="77777777" w:rsidR="008F4594" w:rsidRDefault="008F4594">
      <w:pPr>
        <w:spacing w:after="0" w:line="240" w:lineRule="auto"/>
        <w:jc w:val="left"/>
        <w:rPr>
          <w:rFonts w:ascii="Times" w:hAnsi="Times"/>
          <w:sz w:val="28"/>
          <w:lang w:eastAsia="zh-CN"/>
        </w:rPr>
      </w:pPr>
    </w:p>
    <w:p w14:paraId="458E0ECC" w14:textId="77777777" w:rsidR="008F4594" w:rsidRDefault="00BE45DB">
      <w:pPr>
        <w:pStyle w:val="ListParagraph"/>
        <w:numPr>
          <w:ilvl w:val="0"/>
          <w:numId w:val="60"/>
        </w:numPr>
        <w:ind w:left="0" w:firstLine="0"/>
        <w:outlineLvl w:val="1"/>
        <w:rPr>
          <w:b/>
          <w:sz w:val="22"/>
          <w:lang w:eastAsia="en-US"/>
        </w:rPr>
      </w:pPr>
      <w:r>
        <w:rPr>
          <w:b/>
          <w:sz w:val="22"/>
          <w:lang w:eastAsia="en-US"/>
        </w:rPr>
        <w:t xml:space="preserve"> CSI reference resource definition and relevant dropping</w:t>
      </w:r>
    </w:p>
    <w:p w14:paraId="75DA8DC9" w14:textId="77777777" w:rsidR="008F4594" w:rsidRDefault="00BE45DB">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 xml:space="preserve">Google, ZTE, Apple, </w:t>
      </w:r>
      <w:proofErr w:type="spellStart"/>
      <w:r>
        <w:rPr>
          <w:color w:val="0070C0"/>
          <w:lang w:eastAsia="zh-CN"/>
        </w:rPr>
        <w:t>LGe</w:t>
      </w:r>
      <w:r>
        <w:rPr>
          <w:lang w:eastAsia="zh-CN"/>
        </w:rPr>
        <w:t>.</w:t>
      </w:r>
      <w:proofErr w:type="spellEnd"/>
    </w:p>
    <w:p w14:paraId="5C7E4484" w14:textId="77777777" w:rsidR="008F4594" w:rsidRDefault="008F4594">
      <w:pPr>
        <w:spacing w:after="0" w:line="240" w:lineRule="auto"/>
        <w:jc w:val="left"/>
        <w:rPr>
          <w:lang w:eastAsia="zh-CN"/>
        </w:rPr>
      </w:pPr>
    </w:p>
    <w:p w14:paraId="73175664" w14:textId="77777777" w:rsidR="008F4594" w:rsidRDefault="00BE45DB">
      <w:pPr>
        <w:spacing w:after="0" w:line="240" w:lineRule="auto"/>
        <w:jc w:val="left"/>
        <w:rPr>
          <w:rFonts w:eastAsia="Batang"/>
          <w:b/>
          <w:bCs/>
          <w:i/>
          <w:szCs w:val="18"/>
          <w:highlight w:val="green"/>
          <w:lang w:eastAsia="zh-CN"/>
        </w:rPr>
      </w:pPr>
      <w:r>
        <w:rPr>
          <w:rFonts w:eastAsia="Batang"/>
          <w:b/>
          <w:bCs/>
          <w:i/>
          <w:szCs w:val="18"/>
          <w:highlight w:val="green"/>
          <w:lang w:eastAsia="zh-CN"/>
        </w:rPr>
        <w:lastRenderedPageBreak/>
        <w:t>Agreement</w:t>
      </w:r>
    </w:p>
    <w:p w14:paraId="615A1D62" w14:textId="77777777" w:rsidR="008F4594" w:rsidRDefault="00BE45DB">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14:paraId="59261789" w14:textId="77777777" w:rsidR="008F4594" w:rsidRDefault="00BE45DB">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14:paraId="2561C1EE" w14:textId="77777777" w:rsidR="008F4594" w:rsidRDefault="00BE45DB">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14:paraId="3259952A" w14:textId="77777777" w:rsidR="008F4594" w:rsidRDefault="008F4594">
      <w:pPr>
        <w:spacing w:after="0" w:line="240" w:lineRule="auto"/>
        <w:jc w:val="left"/>
        <w:rPr>
          <w:rFonts w:ascii="Times" w:hAnsi="Times"/>
          <w:sz w:val="28"/>
          <w:lang w:eastAsia="zh-CN"/>
        </w:rPr>
      </w:pPr>
    </w:p>
    <w:p w14:paraId="31BC2D99" w14:textId="77777777" w:rsidR="008F4594" w:rsidRDefault="00BE45DB">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w:t>
      </w:r>
      <w:proofErr w:type="spellStart"/>
      <w:r>
        <w:rPr>
          <w:lang w:eastAsia="zh-CN"/>
        </w:rPr>
        <w:t>cofigurations</w:t>
      </w:r>
      <w:proofErr w:type="spellEnd"/>
      <w:r>
        <w:rPr>
          <w:lang w:eastAsia="zh-CN"/>
        </w:rPr>
        <w:t xml:space="preserve"> or configured sub-configurations.</w:t>
      </w:r>
    </w:p>
    <w:p w14:paraId="1B2E090C" w14:textId="77777777" w:rsidR="008F4594" w:rsidRDefault="008F4594">
      <w:pPr>
        <w:spacing w:after="0" w:line="240" w:lineRule="auto"/>
        <w:jc w:val="left"/>
        <w:rPr>
          <w:lang w:eastAsia="zh-CN"/>
        </w:rPr>
      </w:pPr>
    </w:p>
    <w:p w14:paraId="501DC941" w14:textId="77777777" w:rsidR="008F4594" w:rsidRDefault="00BE45DB">
      <w:pPr>
        <w:spacing w:after="0" w:line="240" w:lineRule="auto"/>
        <w:jc w:val="left"/>
        <w:rPr>
          <w:lang w:eastAsia="zh-CN"/>
        </w:rPr>
      </w:pPr>
      <w:r>
        <w:rPr>
          <w:lang w:eastAsia="zh-CN"/>
        </w:rPr>
        <w:t xml:space="preserve">The second issue discussed by </w:t>
      </w:r>
      <w:proofErr w:type="spellStart"/>
      <w:r>
        <w:rPr>
          <w:color w:val="0070C0"/>
          <w:lang w:eastAsia="zh-CN"/>
        </w:rPr>
        <w:t>LGe</w:t>
      </w:r>
      <w:proofErr w:type="spellEnd"/>
      <w:r>
        <w:rPr>
          <w:color w:val="0070C0"/>
          <w:lang w:eastAsia="zh-CN"/>
        </w:rPr>
        <w:t xml:space="preserv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w:t>
      </w:r>
      <w:proofErr w:type="spellStart"/>
      <w:r>
        <w:rPr>
          <w:lang w:eastAsia="zh-CN"/>
        </w:rPr>
        <w:t>calrified</w:t>
      </w:r>
      <w:proofErr w:type="spellEnd"/>
      <w:r>
        <w:rPr>
          <w:lang w:eastAsia="zh-CN"/>
        </w:rPr>
        <w:t xml:space="preserve"> </w:t>
      </w:r>
      <w:r>
        <w:rPr>
          <w:rFonts w:hint="eastAsia"/>
          <w:lang w:eastAsia="zh-CN"/>
        </w:rPr>
        <w:t>and</w:t>
      </w:r>
      <w:r>
        <w:rPr>
          <w:lang w:eastAsia="zh-CN"/>
        </w:rPr>
        <w:t xml:space="preserve"> in their TP it seems P-CSI reporting is excluded simply, if I understand it correctly.</w:t>
      </w:r>
    </w:p>
    <w:p w14:paraId="21BEAFC9" w14:textId="77777777" w:rsidR="008F4594" w:rsidRDefault="008F4594">
      <w:pPr>
        <w:spacing w:after="0" w:line="240" w:lineRule="auto"/>
        <w:jc w:val="left"/>
        <w:rPr>
          <w:lang w:eastAsia="zh-CN"/>
        </w:rPr>
      </w:pPr>
    </w:p>
    <w:p w14:paraId="2B6A7E73" w14:textId="77777777" w:rsidR="008F4594" w:rsidRDefault="00BE45DB">
      <w:pPr>
        <w:spacing w:after="0" w:line="240" w:lineRule="auto"/>
        <w:jc w:val="left"/>
        <w:rPr>
          <w:lang w:eastAsia="zh-CN"/>
        </w:rPr>
      </w:pPr>
      <w:r>
        <w:rPr>
          <w:lang w:eastAsia="zh-CN"/>
        </w:rPr>
        <w:t xml:space="preserve">A third issue discussed by </w:t>
      </w:r>
      <w:r>
        <w:rPr>
          <w:color w:val="0070C0"/>
          <w:lang w:eastAsia="zh-CN"/>
        </w:rPr>
        <w:t xml:space="preserve">ZTE and </w:t>
      </w:r>
      <w:proofErr w:type="spellStart"/>
      <w:r>
        <w:rPr>
          <w:color w:val="0070C0"/>
          <w:lang w:eastAsia="zh-CN"/>
        </w:rPr>
        <w:t>LGe</w:t>
      </w:r>
      <w:proofErr w:type="spellEnd"/>
      <w:r>
        <w:rPr>
          <w:color w:val="0070C0"/>
          <w:lang w:eastAsia="zh-CN"/>
        </w:rPr>
        <w:t xml:space="preserve"> </w:t>
      </w:r>
      <w:r>
        <w:rPr>
          <w:lang w:eastAsia="zh-CN"/>
        </w:rPr>
        <w:t>is to take into account the interaction with C-DRX, with UE behaviour largely following legacy.</w:t>
      </w:r>
    </w:p>
    <w:p w14:paraId="2F81BFBF" w14:textId="77777777" w:rsidR="008F4594" w:rsidRDefault="008F4594">
      <w:pPr>
        <w:spacing w:after="0" w:line="240" w:lineRule="auto"/>
        <w:jc w:val="left"/>
        <w:rPr>
          <w:lang w:eastAsia="zh-CN"/>
        </w:rPr>
      </w:pPr>
    </w:p>
    <w:p w14:paraId="1FA5BE2F" w14:textId="77777777" w:rsidR="008F4594" w:rsidRDefault="00BE45DB">
      <w:pPr>
        <w:spacing w:after="0" w:line="240" w:lineRule="auto"/>
        <w:jc w:val="left"/>
        <w:rPr>
          <w:lang w:eastAsia="zh-CN"/>
        </w:rPr>
      </w:pPr>
      <w:r>
        <w:rPr>
          <w:lang w:eastAsia="zh-CN"/>
        </w:rPr>
        <w:t>Considering all the provided TPs, following is generated for discussion.</w:t>
      </w:r>
    </w:p>
    <w:p w14:paraId="347DC29A" w14:textId="77777777" w:rsidR="008F4594" w:rsidRDefault="008F4594">
      <w:pPr>
        <w:spacing w:after="0" w:line="240" w:lineRule="auto"/>
        <w:jc w:val="left"/>
        <w:rPr>
          <w:rFonts w:ascii="Times" w:hAnsi="Times"/>
          <w:sz w:val="28"/>
          <w:lang w:eastAsia="zh-CN"/>
        </w:rPr>
      </w:pPr>
    </w:p>
    <w:p w14:paraId="579F6A41"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19BC376D" w14:textId="77777777" w:rsidR="008F4594" w:rsidRDefault="00BE45DB">
      <w:pPr>
        <w:spacing w:after="0" w:line="240" w:lineRule="auto"/>
        <w:jc w:val="left"/>
        <w:rPr>
          <w:b/>
          <w:bCs/>
        </w:rPr>
      </w:pPr>
      <w:r>
        <w:rPr>
          <w:b/>
          <w:bCs/>
        </w:rPr>
        <w:t>Discuss the following TP for adoption for TS38.214.</w:t>
      </w:r>
    </w:p>
    <w:tbl>
      <w:tblPr>
        <w:tblStyle w:val="TableGrid"/>
        <w:tblW w:w="0" w:type="auto"/>
        <w:tblLook w:val="04A0" w:firstRow="1" w:lastRow="0" w:firstColumn="1" w:lastColumn="0" w:noHBand="0" w:noVBand="1"/>
      </w:tblPr>
      <w:tblGrid>
        <w:gridCol w:w="9010"/>
      </w:tblGrid>
      <w:tr w:rsidR="008F4594" w14:paraId="6DBB1F8A" w14:textId="77777777">
        <w:tc>
          <w:tcPr>
            <w:tcW w:w="9010" w:type="dxa"/>
          </w:tcPr>
          <w:p w14:paraId="64A71515" w14:textId="77777777" w:rsidR="008F4594" w:rsidRDefault="00BE45DB">
            <w:pPr>
              <w:pStyle w:val="Heading4"/>
              <w:ind w:left="864" w:hanging="864"/>
            </w:pPr>
            <w:bookmarkStart w:id="2" w:name="_Toc29673190"/>
            <w:bookmarkStart w:id="3" w:name="_Toc29674324"/>
            <w:bookmarkStart w:id="4" w:name="_Toc20318021"/>
            <w:bookmarkStart w:id="5" w:name="_Toc2967333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14:paraId="78E0A137" w14:textId="77777777" w:rsidR="008F4594" w:rsidRDefault="00BE45DB">
            <w:pPr>
              <w:rPr>
                <w:color w:val="000000"/>
              </w:rPr>
            </w:pPr>
            <w:r>
              <w:rPr>
                <w:color w:val="000000"/>
              </w:rPr>
              <w:t>The CSI reference resource for a serving cell is defined as follows:</w:t>
            </w:r>
          </w:p>
          <w:p w14:paraId="5C95ABF9" w14:textId="77777777" w:rsidR="008F4594" w:rsidRDefault="00BE45DB">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14:paraId="74F345FF" w14:textId="77777777" w:rsidR="008F4594" w:rsidRDefault="00BE45DB">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14:paraId="33D13FF9" w14:textId="77777777" w:rsidR="008F4594" w:rsidRDefault="00BE45DB">
            <w:pPr>
              <w:pStyle w:val="B2"/>
            </w:pPr>
            <w:r>
              <w:t>-</w:t>
            </w:r>
            <w:r>
              <w:tab/>
              <w:t xml:space="preserve">where </w:t>
            </w:r>
            <w:r w:rsidR="00144CE3">
              <w:rPr>
                <w:noProof/>
                <w:position w:val="-28"/>
              </w:rPr>
              <w:object w:dxaOrig="1154" w:dyaOrig="748" w14:anchorId="18BE07F6">
                <v:shape id="_x0000_i1028" type="#_x0000_t75" alt="" style="width:57.9pt;height:37.8pt;mso-width-percent:0;mso-height-percent:0;mso-width-percent:0;mso-height-percent:0" o:ole="">
                  <v:imagedata r:id="rId13" o:title=""/>
                </v:shape>
                <o:OLEObject Type="Embed" ProgID="Equation.DSMT4" ShapeID="_x0000_i1028" DrawAspect="Content" ObjectID="_1770455857"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sidR="00144CE3">
              <w:rPr>
                <w:noProof/>
                <w:position w:val="-10"/>
              </w:rPr>
              <w:object w:dxaOrig="286" w:dyaOrig="314" w14:anchorId="4D44256F">
                <v:shape id="_x0000_i1029" type="#_x0000_t75" alt="" style="width:14.1pt;height:15.9pt;mso-width-percent:0;mso-height-percent:0;mso-width-percent:0;mso-height-percent:0" o:ole="">
                  <v:imagedata r:id="rId15" o:title=""/>
                </v:shape>
                <o:OLEObject Type="Embed" ProgID="Equation.DSMT4" ShapeID="_x0000_i1029" DrawAspect="Content" ObjectID="_1770455858" r:id="rId16"/>
              </w:object>
            </w:r>
            <w:proofErr w:type="spellStart"/>
            <w:r>
              <w:t>and</w:t>
            </w:r>
            <w:proofErr w:type="spellEnd"/>
            <w:r>
              <w:t xml:space="preserve"> </w:t>
            </w:r>
            <w:r w:rsidR="00144CE3">
              <w:rPr>
                <w:noProof/>
                <w:position w:val="-10"/>
              </w:rPr>
              <w:object w:dxaOrig="286" w:dyaOrig="314" w14:anchorId="4A5CEE96">
                <v:shape id="_x0000_i1030" type="#_x0000_t75" alt="" style="width:14.1pt;height:15.9pt;mso-width-percent:0;mso-height-percent:0;mso-width-percent:0;mso-height-percent:0" o:ole="">
                  <v:imagedata r:id="rId17" o:title=""/>
                </v:shape>
                <o:OLEObject Type="Embed" ProgID="Equation.DSMT4" ShapeID="_x0000_i1030" DrawAspect="Content" ObjectID="_1770455859"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sidR="00144CE3">
              <w:rPr>
                <w:noProof/>
                <w:color w:val="000000"/>
                <w:position w:val="-10"/>
                <w:lang w:eastAsia="ja-JP"/>
              </w:rPr>
              <w:object w:dxaOrig="489" w:dyaOrig="314" w14:anchorId="6A39D378">
                <v:shape id="_x0000_i1031" type="#_x0000_t75" alt="" style="width:24.6pt;height:15.9pt;mso-width-percent:0;mso-height-percent:0;mso-width-percent:0;mso-height-percent:0" o:ole="">
                  <v:imagedata r:id="rId19" o:title=""/>
                </v:shape>
                <o:OLEObject Type="Embed" ProgID="Equation.DSMT4" ShapeID="_x0000_i1031" DrawAspect="Content" ObjectID="_1770455860" r:id="rId20"/>
              </w:object>
            </w:r>
            <w:r>
              <w:rPr>
                <w:color w:val="000000"/>
                <w:lang w:eastAsia="ja-JP"/>
              </w:rPr>
              <w:t xml:space="preserve"> are determined by higher-layer configured </w:t>
            </w:r>
            <w:r>
              <w:rPr>
                <w:iCs/>
              </w:rPr>
              <w:t>ca-</w:t>
            </w:r>
            <w:proofErr w:type="spellStart"/>
            <w:r>
              <w:rPr>
                <w:iCs/>
              </w:rPr>
              <w:t>SlotOffset</w:t>
            </w:r>
            <w:proofErr w:type="spellEnd"/>
            <w:r>
              <w:rPr>
                <w:color w:val="000000"/>
                <w:lang w:eastAsia="ja-JP"/>
              </w:rPr>
              <w:t xml:space="preserve"> for the cells transmitting the uplink and downlink, as</w:t>
            </w:r>
            <w:r>
              <w:t xml:space="preserve"> defined in clause 4.5 of [4, TS 38.211]</w:t>
            </w:r>
          </w:p>
          <w:p w14:paraId="7D900281" w14:textId="77777777" w:rsidR="008F4594" w:rsidRDefault="00BE45DB">
            <w:pPr>
              <w:pStyle w:val="B2"/>
              <w:rPr>
                <w:lang w:val="en-US"/>
              </w:rPr>
            </w:pPr>
            <w:r>
              <w:rPr>
                <w:lang w:val="en-US"/>
              </w:rPr>
              <w:t>-</w:t>
            </w:r>
            <w:r>
              <w:rPr>
                <w:lang w:val="en-US"/>
              </w:rPr>
              <w:tab/>
              <w:t>where for periodic and semi-persistent CSI reporting</w:t>
            </w:r>
          </w:p>
          <w:p w14:paraId="18BD00E8" w14:textId="77777777" w:rsidR="008F4594" w:rsidRDefault="00BE45DB">
            <w:pPr>
              <w:pStyle w:val="B3"/>
            </w:pPr>
            <w:r>
              <w:t>-</w:t>
            </w:r>
            <w:r>
              <w:tab/>
              <w:t xml:space="preserve">if a single CSI-RS/SSB resource is configured for channel measurement </w:t>
            </w:r>
            <w:proofErr w:type="spellStart"/>
            <w:r>
              <w:rPr>
                <w:i/>
                <w:lang w:val="en-US"/>
              </w:rPr>
              <w:t>n</w:t>
            </w:r>
            <w:r>
              <w:rPr>
                <w:i/>
                <w:vertAlign w:val="subscript"/>
                <w:lang w:val="en-US"/>
              </w:rPr>
              <w:t>CSI_ref</w:t>
            </w:r>
            <w:proofErr w:type="spellEnd"/>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14:paraId="25D88971" w14:textId="77777777" w:rsidR="008F4594" w:rsidRDefault="00BE45DB">
            <w:pPr>
              <w:pStyle w:val="B3"/>
            </w:pPr>
            <w:r>
              <w:t>-</w:t>
            </w:r>
            <w:r>
              <w:tab/>
              <w:t xml:space="preserve">if multiple CSI-RS/SSB resources are configured for channel measurement </w:t>
            </w:r>
            <w:proofErr w:type="spellStart"/>
            <w:r>
              <w:rPr>
                <w:i/>
                <w:lang w:val="en-US"/>
              </w:rPr>
              <w:t>n</w:t>
            </w:r>
            <w:r>
              <w:rPr>
                <w:i/>
                <w:vertAlign w:val="subscript"/>
                <w:lang w:val="en-US"/>
              </w:rPr>
              <w:t>CSI_ref</w:t>
            </w:r>
            <w:proofErr w:type="spellEnd"/>
            <w:r>
              <w:t xml:space="preserve"> is the smallest value greater than or equal to </w:t>
            </w:r>
            <w:r w:rsidR="00144CE3">
              <w:rPr>
                <w:iCs/>
                <w:noProof/>
                <w:color w:val="000000" w:themeColor="text1"/>
                <w:position w:val="-6"/>
                <w:lang w:val="fi-FI"/>
              </w:rPr>
              <w:object w:dxaOrig="554" w:dyaOrig="286" w14:anchorId="4772A0C6">
                <v:shape id="_x0000_i1032" type="#_x0000_t75" alt="" style="width:27.9pt;height:14.1pt;mso-width-percent:0;mso-height-percent:0;mso-width-percent:0;mso-height-percent:0" o:ole="">
                  <v:imagedata r:id="rId21" o:title=""/>
                </v:shape>
                <o:OLEObject Type="Embed" ProgID="Equation.DSMT4" ShapeID="_x0000_i1032" DrawAspect="Content" ObjectID="_1770455861" r:id="rId22"/>
              </w:object>
            </w:r>
            <w:r>
              <w:rPr>
                <w:color w:val="000000" w:themeColor="text1"/>
              </w:rPr>
              <w:t xml:space="preserve">, </w:t>
            </w:r>
            <w:r>
              <w:t>such that it corresponds to a valid downlink slot</w:t>
            </w:r>
          </w:p>
          <w:p w14:paraId="7F1D80A0" w14:textId="77777777" w:rsidR="008F4594" w:rsidRDefault="00BE45DB">
            <w:pPr>
              <w:pStyle w:val="B3"/>
            </w:pPr>
            <w:r>
              <w:rPr>
                <w:color w:val="FF0000"/>
              </w:rPr>
              <w:t>-</w:t>
            </w:r>
            <w:r>
              <w:rPr>
                <w:color w:val="FF0000"/>
              </w:rPr>
              <w:tab/>
              <w:t>The CSI-RS resources above are counted based on the total number of CSI-RS resources for channel measurement across the triggered sub-configurations for a semi-persistent CSI report</w:t>
            </w:r>
            <w:r>
              <w:t xml:space="preserve">. </w:t>
            </w:r>
          </w:p>
          <w:p w14:paraId="29DC6C64" w14:textId="77777777" w:rsidR="008F4594" w:rsidRDefault="00BE45DB">
            <w:pPr>
              <w:rPr>
                <w:color w:val="FF0000"/>
                <w:lang w:val="en-US"/>
              </w:rPr>
            </w:pPr>
            <w:r>
              <w:rPr>
                <w:color w:val="FF0000"/>
                <w:highlight w:val="yellow"/>
                <w:lang w:val="en-US"/>
              </w:rPr>
              <w:t>--omitted—</w:t>
            </w:r>
          </w:p>
          <w:p w14:paraId="08371252" w14:textId="77777777" w:rsidR="008F4594" w:rsidRDefault="00BE45DB">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14:paraId="43C68D09" w14:textId="77777777" w:rsidR="008F4594" w:rsidRDefault="00BE45DB">
            <w:pPr>
              <w:rPr>
                <w:color w:val="FF0000"/>
                <w:lang w:val="en-US"/>
              </w:rPr>
            </w:pPr>
            <w:r>
              <w:rPr>
                <w:color w:val="FF0000"/>
                <w:highlight w:val="yellow"/>
                <w:lang w:val="en-US"/>
              </w:rPr>
              <w:t>--omitted—</w:t>
            </w:r>
          </w:p>
          <w:p w14:paraId="331D636B" w14:textId="77777777"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proofErr w:type="spellStart"/>
            <w:r>
              <w:rPr>
                <w:i/>
                <w:iCs/>
                <w:color w:val="FF0000"/>
              </w:rPr>
              <w:t>csi-ReportSubConfigList</w:t>
            </w:r>
            <w:proofErr w:type="spellEnd"/>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with the higher layer parameter </w:t>
            </w:r>
            <w:proofErr w:type="spellStart"/>
            <w:r>
              <w:rPr>
                <w:i/>
                <w:color w:val="000000" w:themeColor="text1"/>
              </w:rPr>
              <w:t>reportConfigType</w:t>
            </w:r>
            <w:proofErr w:type="spellEnd"/>
            <w:r>
              <w:rPr>
                <w:color w:val="000000" w:themeColor="text1"/>
              </w:rPr>
              <w:t xml:space="preserve"> set to 'periodic'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w:t>
            </w:r>
            <w:r>
              <w:rPr>
                <w:color w:val="000000" w:themeColor="text1"/>
              </w:rPr>
              <w:lastRenderedPageBreak/>
              <w:t xml:space="preserve">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 and </w:t>
            </w:r>
            <w:proofErr w:type="spellStart"/>
            <w:r>
              <w:rPr>
                <w:i/>
                <w:color w:val="FF0000"/>
              </w:rPr>
              <w:t>reportQuantity</w:t>
            </w:r>
            <w:proofErr w:type="spellEnd"/>
            <w:r>
              <w:rPr>
                <w:color w:val="FF0000"/>
              </w:rPr>
              <w:t xml:space="preserve"> set to quantities other than 'cri-RSRP', '</w:t>
            </w:r>
            <w:proofErr w:type="spellStart"/>
            <w:r>
              <w:rPr>
                <w:color w:val="FF0000"/>
              </w:rPr>
              <w:t>ssb</w:t>
            </w:r>
            <w:proofErr w:type="spellEnd"/>
            <w:r>
              <w:rPr>
                <w:color w:val="FF0000"/>
              </w:rPr>
              <w:t>-Index-RSRP', 'cri-RSRP- Index', and '</w:t>
            </w:r>
            <w:proofErr w:type="spellStart"/>
            <w:r>
              <w:rPr>
                <w:color w:val="FF0000"/>
              </w:rPr>
              <w:t>ssb</w:t>
            </w:r>
            <w:proofErr w:type="spellEnd"/>
            <w:r>
              <w:rPr>
                <w:color w:val="FF0000"/>
              </w:rPr>
              <w:t xml:space="preserve">-Index-RSRP- Index' 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Emphasis"/>
                <w:color w:val="FF0000"/>
              </w:rPr>
              <w:t>drx-onDurationTimer</w:t>
            </w:r>
            <w:proofErr w:type="spellEnd"/>
            <w:r>
              <w:rPr>
                <w:rStyle w:val="Emphasis"/>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proofErr w:type="spellStart"/>
            <w:r>
              <w:rPr>
                <w:i/>
                <w:color w:val="000000" w:themeColor="text1"/>
              </w:rPr>
              <w:t>reportConfigType</w:t>
            </w:r>
            <w:proofErr w:type="spellEnd"/>
            <w:r>
              <w:rPr>
                <w:color w:val="000000" w:themeColor="text1"/>
              </w:rPr>
              <w:t xml:space="preserve"> set to 'periodic' and </w:t>
            </w:r>
            <w:proofErr w:type="spellStart"/>
            <w:r>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 xml:space="preserve">-Index-RSRP', </w:t>
            </w:r>
            <w:r>
              <w:t>'cri-RSRP- Index', or '</w:t>
            </w:r>
            <w:proofErr w:type="spellStart"/>
            <w:r>
              <w:t>ssb</w:t>
            </w:r>
            <w:proofErr w:type="spellEnd"/>
            <w:r>
              <w:t>-Index-RSRP- Index'</w:t>
            </w:r>
            <w:r>
              <w:rPr>
                <w:color w:val="000000" w:themeColor="text1"/>
              </w:rPr>
              <w:t xml:space="preserve"> when </w:t>
            </w:r>
            <w:proofErr w:type="spellStart"/>
            <w:r>
              <w:rPr>
                <w:i/>
                <w:iCs/>
                <w:color w:val="000000" w:themeColor="text1"/>
              </w:rPr>
              <w:t>drx-onDurationTimer</w:t>
            </w:r>
            <w:proofErr w:type="spellEnd"/>
            <w:r>
              <w:rPr>
                <w:color w:val="000000" w:themeColor="text1"/>
              </w:rPr>
              <w:t xml:space="preserve"> is not started, the UE shall report L1-RSRP during the time duration indicated by </w:t>
            </w:r>
            <w:proofErr w:type="spellStart"/>
            <w:r>
              <w:rPr>
                <w:i/>
                <w:iCs/>
                <w:color w:val="000000" w:themeColor="text1"/>
              </w:rPr>
              <w:t>drx-onDurationTimer</w:t>
            </w:r>
            <w:proofErr w:type="spellEnd"/>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proofErr w:type="spellStart"/>
            <w:r>
              <w:rPr>
                <w:rStyle w:val="Emphasis"/>
                <w:color w:val="000000" w:themeColor="text1"/>
              </w:rPr>
              <w:t>reportQuantity</w:t>
            </w:r>
            <w:proofErr w:type="spellEnd"/>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097BCED9" w14:textId="77777777" w:rsidR="008F4594" w:rsidRDefault="00BE45DB">
            <w:pPr>
              <w:rPr>
                <w:lang w:val="en-US"/>
              </w:rPr>
            </w:pPr>
            <w:r>
              <w:t>For the CSI report configuration in CSI-</w:t>
            </w:r>
            <w:r>
              <w:rPr>
                <w:i/>
                <w:iCs/>
              </w:rPr>
              <w:t>ReportConfig</w:t>
            </w:r>
            <w:r>
              <w:t xml:space="preserve"> associated with the higher layer parameter </w:t>
            </w:r>
            <w:proofErr w:type="spellStart"/>
            <w:r>
              <w:rPr>
                <w:i/>
                <w:iCs/>
              </w:rPr>
              <w:t>reportQuantity</w:t>
            </w:r>
            <w:proofErr w:type="spellEnd"/>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14:paraId="3EB5E0A0" w14:textId="77777777" w:rsidR="008F4594" w:rsidRDefault="008F4594">
      <w:pPr>
        <w:spacing w:after="0" w:line="240" w:lineRule="auto"/>
        <w:jc w:val="left"/>
        <w:rPr>
          <w:rFonts w:ascii="Times" w:hAnsi="Times"/>
          <w:sz w:val="28"/>
          <w:lang w:eastAsia="zh-CN"/>
        </w:rPr>
      </w:pPr>
    </w:p>
    <w:p w14:paraId="62773EC0"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269C54A0" w14:textId="77777777">
        <w:trPr>
          <w:trHeight w:val="261"/>
        </w:trPr>
        <w:tc>
          <w:tcPr>
            <w:tcW w:w="1479" w:type="dxa"/>
            <w:shd w:val="clear" w:color="auto" w:fill="C5E0B3" w:themeFill="accent6" w:themeFillTint="66"/>
          </w:tcPr>
          <w:p w14:paraId="13AF49C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46AE4510" w14:textId="77777777" w:rsidR="008F4594" w:rsidRDefault="00BE45DB">
            <w:pPr>
              <w:rPr>
                <w:b/>
                <w:bCs/>
                <w:lang w:val="en-US"/>
              </w:rPr>
            </w:pPr>
            <w:r>
              <w:rPr>
                <w:b/>
                <w:bCs/>
                <w:lang w:val="en-US"/>
              </w:rPr>
              <w:t>Comments</w:t>
            </w:r>
          </w:p>
        </w:tc>
      </w:tr>
      <w:tr w:rsidR="008F4594" w14:paraId="56F762A0" w14:textId="77777777">
        <w:trPr>
          <w:trHeight w:val="261"/>
        </w:trPr>
        <w:tc>
          <w:tcPr>
            <w:tcW w:w="1479" w:type="dxa"/>
            <w:shd w:val="clear" w:color="auto" w:fill="auto"/>
          </w:tcPr>
          <w:p w14:paraId="5667417C"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52481733" w14:textId="77777777" w:rsidR="008F4594" w:rsidRDefault="00BE45DB">
            <w:pPr>
              <w:pStyle w:val="ListParagraph"/>
              <w:numPr>
                <w:ilvl w:val="0"/>
                <w:numId w:val="63"/>
              </w:numPr>
              <w:rPr>
                <w:lang w:val="en-US" w:eastAsia="zh-CN"/>
              </w:rPr>
            </w:pPr>
            <w:r>
              <w:rPr>
                <w:rFonts w:hint="eastAsia"/>
                <w:lang w:val="en-US" w:eastAsia="zh-CN"/>
              </w:rPr>
              <w:t>T</w:t>
            </w:r>
            <w:r>
              <w:rPr>
                <w:lang w:val="en-US" w:eastAsia="zh-CN"/>
              </w:rPr>
              <w:t xml:space="preserve">he determination of </w:t>
            </w:r>
            <w:proofErr w:type="spellStart"/>
            <w:r>
              <w:rPr>
                <w:i/>
                <w:lang w:val="en-US"/>
              </w:rPr>
              <w:t>n</w:t>
            </w:r>
            <w:r>
              <w:rPr>
                <w:i/>
                <w:vertAlign w:val="subscript"/>
                <w:lang w:val="en-US"/>
              </w:rPr>
              <w:t>CSI_ref</w:t>
            </w:r>
            <w:proofErr w:type="spellEnd"/>
            <w:r>
              <w:rPr>
                <w:lang w:val="en-US" w:eastAsia="zh-CN"/>
              </w:rPr>
              <w:t xml:space="preserve"> </w:t>
            </w:r>
          </w:p>
          <w:p w14:paraId="32AEE19C" w14:textId="77777777" w:rsidR="008F4594" w:rsidRDefault="00BE45DB">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proofErr w:type="spellStart"/>
            <w:r>
              <w:rPr>
                <w:i/>
                <w:lang w:val="en-US"/>
              </w:rPr>
              <w:t>n</w:t>
            </w:r>
            <w:r>
              <w:rPr>
                <w:i/>
                <w:vertAlign w:val="subscript"/>
                <w:lang w:val="en-US"/>
              </w:rPr>
              <w:t>CSI_ref</w:t>
            </w:r>
            <w:proofErr w:type="spellEnd"/>
            <w:r>
              <w:rPr>
                <w:lang w:val="en-US" w:eastAsia="zh-CN"/>
              </w:rPr>
              <w:t xml:space="preserve"> is checked per triggered sub-configuration and the maximum value among them is used as </w:t>
            </w:r>
            <w:proofErr w:type="spellStart"/>
            <w:r>
              <w:rPr>
                <w:i/>
                <w:lang w:val="en-US"/>
              </w:rPr>
              <w:t>n</w:t>
            </w:r>
            <w:r>
              <w:rPr>
                <w:i/>
                <w:vertAlign w:val="subscript"/>
                <w:lang w:val="en-US"/>
              </w:rPr>
              <w:t>CSI_ref</w:t>
            </w:r>
            <w:proofErr w:type="spellEnd"/>
            <w:r>
              <w:rPr>
                <w:i/>
                <w:vertAlign w:val="subscript"/>
                <w:lang w:val="en-US"/>
              </w:rPr>
              <w:t xml:space="preserve">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14:paraId="7A11EE97" w14:textId="77777777" w:rsidR="008F4594" w:rsidRDefault="00BE45DB">
            <w:pPr>
              <w:rPr>
                <w:lang w:val="en-US" w:eastAsia="zh-CN"/>
              </w:rPr>
            </w:pPr>
            <w:r>
              <w:rPr>
                <w:lang w:val="en-US" w:eastAsia="zh-CN"/>
              </w:rPr>
              <w:t>Hence, we propose the following:</w:t>
            </w:r>
          </w:p>
          <w:p w14:paraId="1CFB1DA7" w14:textId="77777777" w:rsidR="008F4594" w:rsidRDefault="00BE45DB">
            <w:pPr>
              <w:pStyle w:val="ListParagraph"/>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14:paraId="68AD60D0" w14:textId="77777777" w:rsidR="008F4594" w:rsidRDefault="00BE45DB">
            <w:pPr>
              <w:pStyle w:val="ListParagraph"/>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14:paraId="5E6800E6" w14:textId="77777777" w:rsidR="008F4594" w:rsidRDefault="00BE45DB">
            <w:pPr>
              <w:pStyle w:val="ListParagraph"/>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proofErr w:type="spellStart"/>
            <w:r>
              <w:rPr>
                <w:i/>
                <w:iCs/>
                <w:color w:val="FF0000"/>
              </w:rPr>
              <w:t>csi-ReportSubConfigList</w:t>
            </w:r>
            <w:proofErr w:type="spellEnd"/>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w:t>
            </w:r>
            <w:r>
              <w:rPr>
                <w:lang w:val="en-US" w:eastAsia="zh-CN"/>
              </w:rPr>
              <w:lastRenderedPageBreak/>
              <w:t xml:space="preserve">same serving cell for </w:t>
            </w:r>
            <w:r>
              <w:t>CSI-</w:t>
            </w:r>
            <w:r>
              <w:rPr>
                <w:i/>
                <w:iCs/>
              </w:rPr>
              <w:t>ReportConfig</w:t>
            </w:r>
            <w:r>
              <w:rPr>
                <w:lang w:val="en-US" w:eastAsia="zh-CN"/>
              </w:rPr>
              <w:t>. Suggest to defer the discussion of this part until there is more progress on the discussion of cell DTX.</w:t>
            </w:r>
          </w:p>
        </w:tc>
      </w:tr>
      <w:tr w:rsidR="008F4594" w14:paraId="6A271F3A" w14:textId="77777777">
        <w:trPr>
          <w:trHeight w:val="261"/>
        </w:trPr>
        <w:tc>
          <w:tcPr>
            <w:tcW w:w="1479" w:type="dxa"/>
          </w:tcPr>
          <w:p w14:paraId="6B8F839E" w14:textId="77777777" w:rsidR="008F4594" w:rsidRDefault="00BE45DB">
            <w:pPr>
              <w:rPr>
                <w:b/>
                <w:bCs/>
                <w:lang w:val="en-US" w:eastAsia="zh-CN"/>
              </w:rPr>
            </w:pPr>
            <w:r>
              <w:rPr>
                <w:b/>
                <w:bCs/>
                <w:lang w:val="en-US" w:eastAsia="zh-CN"/>
              </w:rPr>
              <w:lastRenderedPageBreak/>
              <w:t>LG Electronics</w:t>
            </w:r>
          </w:p>
        </w:tc>
        <w:tc>
          <w:tcPr>
            <w:tcW w:w="8152" w:type="dxa"/>
          </w:tcPr>
          <w:p w14:paraId="7BB92906" w14:textId="77777777" w:rsidR="008F4594" w:rsidRDefault="00BE45DB">
            <w:pPr>
              <w:pStyle w:val="ListParagraph"/>
              <w:numPr>
                <w:ilvl w:val="0"/>
                <w:numId w:val="64"/>
              </w:numPr>
              <w:rPr>
                <w:lang w:val="en-US" w:eastAsia="zh-CN"/>
              </w:rPr>
            </w:pPr>
            <w:r>
              <w:rPr>
                <w:lang w:val="en-US" w:eastAsia="zh-CN"/>
              </w:rPr>
              <w:t>For the definition of CSI reference resource</w:t>
            </w:r>
          </w:p>
          <w:p w14:paraId="0967C94A" w14:textId="77777777" w:rsidR="008F4594" w:rsidRDefault="00BE45DB">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14:paraId="6DA1C3F8" w14:textId="77777777" w:rsidR="008F4594" w:rsidRDefault="00BE45DB">
            <w:pPr>
              <w:pStyle w:val="ListParagraph"/>
              <w:numPr>
                <w:ilvl w:val="0"/>
                <w:numId w:val="64"/>
              </w:numPr>
              <w:rPr>
                <w:lang w:val="en-US" w:eastAsia="zh-CN"/>
              </w:rPr>
            </w:pPr>
            <w:r>
              <w:rPr>
                <w:lang w:val="en-US" w:eastAsia="zh-CN"/>
              </w:rPr>
              <w:t>For UE C-DRX related changes,</w:t>
            </w:r>
          </w:p>
          <w:p w14:paraId="71E7E1C0" w14:textId="77777777" w:rsidR="008F4594" w:rsidRDefault="00BE45DB">
            <w:pPr>
              <w:pStyle w:val="ListParagraph"/>
              <w:numPr>
                <w:ilvl w:val="1"/>
                <w:numId w:val="64"/>
              </w:numPr>
              <w:rPr>
                <w:lang w:val="en-US" w:eastAsia="zh-CN"/>
              </w:rPr>
            </w:pPr>
            <w:r>
              <w:rPr>
                <w:lang w:val="en-US" w:eastAsia="zh-CN"/>
              </w:rPr>
              <w:t>The first paragraph is OK</w:t>
            </w:r>
          </w:p>
          <w:p w14:paraId="67CC68E0" w14:textId="77777777" w:rsidR="008F4594" w:rsidRDefault="00BE45DB">
            <w:pPr>
              <w:pStyle w:val="ListParagraph"/>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14:paraId="27E04965" w14:textId="77777777" w:rsidR="008F4594" w:rsidRDefault="008F4594">
            <w:pPr>
              <w:rPr>
                <w:lang w:val="en-US" w:eastAsia="zh-CN"/>
              </w:rPr>
            </w:pPr>
          </w:p>
          <w:p w14:paraId="626C705F" w14:textId="77777777"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proofErr w:type="spellStart"/>
            <w:r>
              <w:rPr>
                <w:i/>
                <w:iCs/>
                <w:color w:val="FF0000"/>
              </w:rPr>
              <w:t>csi-ReportSubConfigList</w:t>
            </w:r>
            <w:proofErr w:type="spellEnd"/>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t>
            </w:r>
            <w:r>
              <w:rPr>
                <w:color w:val="000000" w:themeColor="text1"/>
                <w:highlight w:val="yellow"/>
              </w:rPr>
              <w:t xml:space="preserve">with the higher layer parameter </w:t>
            </w:r>
            <w:proofErr w:type="spellStart"/>
            <w:r>
              <w:rPr>
                <w:i/>
                <w:color w:val="000000" w:themeColor="text1"/>
                <w:highlight w:val="yellow"/>
              </w:rPr>
              <w:t>reportConfigType</w:t>
            </w:r>
            <w:proofErr w:type="spellEnd"/>
            <w:r>
              <w:rPr>
                <w:color w:val="000000" w:themeColor="text1"/>
                <w:highlight w:val="yellow"/>
              </w:rPr>
              <w:t xml:space="preserve"> set to 'periodic'</w:t>
            </w:r>
            <w:r>
              <w:rPr>
                <w:color w:val="000000" w:themeColor="text1"/>
              </w:rPr>
              <w:t xml:space="preserve">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 and </w:t>
            </w:r>
            <w:proofErr w:type="spellStart"/>
            <w:r>
              <w:rPr>
                <w:i/>
                <w:color w:val="FF0000"/>
              </w:rPr>
              <w:t>reportQuantity</w:t>
            </w:r>
            <w:proofErr w:type="spellEnd"/>
            <w:r>
              <w:rPr>
                <w:color w:val="FF0000"/>
              </w:rPr>
              <w:t xml:space="preserve"> set to quantities other than 'cri-RSRP', '</w:t>
            </w:r>
            <w:proofErr w:type="spellStart"/>
            <w:r>
              <w:rPr>
                <w:color w:val="FF0000"/>
              </w:rPr>
              <w:t>ssb</w:t>
            </w:r>
            <w:proofErr w:type="spellEnd"/>
            <w:r>
              <w:rPr>
                <w:color w:val="FF0000"/>
              </w:rPr>
              <w:t>-Index-RSRP', 'cri-RSRP- Index', and '</w:t>
            </w:r>
            <w:proofErr w:type="spellStart"/>
            <w:r>
              <w:rPr>
                <w:color w:val="FF0000"/>
              </w:rPr>
              <w:t>ssb</w:t>
            </w:r>
            <w:proofErr w:type="spellEnd"/>
            <w:r>
              <w:rPr>
                <w:color w:val="FF0000"/>
              </w:rPr>
              <w:t xml:space="preserve">-Index-RSRP- Index' 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Emphasis"/>
                <w:color w:val="FF0000"/>
              </w:rPr>
              <w:t>drx-onDurationTimer</w:t>
            </w:r>
            <w:proofErr w:type="spellEnd"/>
            <w:r>
              <w:rPr>
                <w:rStyle w:val="Emphasis"/>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w:t>
            </w:r>
            <w:r>
              <w:rPr>
                <w:color w:val="000000" w:themeColor="text1"/>
              </w:rPr>
              <w:lastRenderedPageBreak/>
              <w:t xml:space="preserve">parameter </w:t>
            </w:r>
            <w:proofErr w:type="spellStart"/>
            <w:r>
              <w:rPr>
                <w:i/>
                <w:color w:val="000000" w:themeColor="text1"/>
              </w:rPr>
              <w:t>reportConfigType</w:t>
            </w:r>
            <w:proofErr w:type="spellEnd"/>
            <w:r>
              <w:rPr>
                <w:color w:val="000000" w:themeColor="text1"/>
              </w:rPr>
              <w:t xml:space="preserve"> set to 'periodic' and </w:t>
            </w:r>
            <w:proofErr w:type="spellStart"/>
            <w:r>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 xml:space="preserve">-Index-RSRP', </w:t>
            </w:r>
            <w:r>
              <w:t>'cri-RSRP- Index', or '</w:t>
            </w:r>
            <w:proofErr w:type="spellStart"/>
            <w:r>
              <w:t>ssb</w:t>
            </w:r>
            <w:proofErr w:type="spellEnd"/>
            <w:r>
              <w:t>-Index-RSRP- Index'</w:t>
            </w:r>
            <w:r>
              <w:rPr>
                <w:color w:val="000000" w:themeColor="text1"/>
              </w:rPr>
              <w:t xml:space="preserve"> when </w:t>
            </w:r>
            <w:proofErr w:type="spellStart"/>
            <w:r>
              <w:rPr>
                <w:i/>
                <w:iCs/>
                <w:color w:val="000000" w:themeColor="text1"/>
              </w:rPr>
              <w:t>drx-onDurationTimer</w:t>
            </w:r>
            <w:proofErr w:type="spellEnd"/>
            <w:r>
              <w:rPr>
                <w:color w:val="000000" w:themeColor="text1"/>
              </w:rPr>
              <w:t xml:space="preserve"> is not started, the UE shall report L1-RSRP during the time duration indicated by </w:t>
            </w:r>
            <w:proofErr w:type="spellStart"/>
            <w:r>
              <w:rPr>
                <w:i/>
                <w:iCs/>
                <w:color w:val="000000" w:themeColor="text1"/>
              </w:rPr>
              <w:t>drx-onDurationTimer</w:t>
            </w:r>
            <w:proofErr w:type="spellEnd"/>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proofErr w:type="spellStart"/>
            <w:r>
              <w:rPr>
                <w:rStyle w:val="Emphasis"/>
                <w:color w:val="000000" w:themeColor="text1"/>
              </w:rPr>
              <w:t>reportQuantity</w:t>
            </w:r>
            <w:proofErr w:type="spellEnd"/>
            <w:r>
              <w:rPr>
                <w:color w:val="000000" w:themeColor="text1"/>
              </w:rPr>
              <w:t xml:space="preserve"> set to '</w:t>
            </w:r>
            <w:r>
              <w:rPr>
                <w:rStyle w:val="Emphasis"/>
                <w:color w:val="000000" w:themeColor="text1"/>
              </w:rPr>
              <w:t xml:space="preserve">cri-RSRP' </w:t>
            </w:r>
            <w:r>
              <w:rPr>
                <w:rStyle w:val="Emphasis"/>
                <w:rFonts w:eastAsia="MS Mincho"/>
                <w:color w:val="000000" w:themeColor="text1"/>
              </w:rPr>
              <w:t xml:space="preserve">or </w:t>
            </w:r>
            <w:r>
              <w:rPr>
                <w:i/>
                <w:iCs/>
                <w:color w:val="000000" w:themeColor="text1"/>
              </w:rPr>
              <w:t>'</w:t>
            </w:r>
            <w:r>
              <w:rPr>
                <w:rStyle w:val="Emphasis"/>
                <w:rFonts w:eastAsia="MS Mincho"/>
                <w:color w:val="000000" w:themeColor="text1"/>
              </w:rPr>
              <w:t>cri-RSRP</w:t>
            </w:r>
            <w:r>
              <w:t xml:space="preserve">- </w:t>
            </w:r>
            <w:r>
              <w:rPr>
                <w:i/>
                <w:iCs/>
              </w:rPr>
              <w:t>Index</w:t>
            </w:r>
            <w:r>
              <w:rPr>
                <w:rStyle w:val="Emphasis"/>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14:paraId="751FCDB1" w14:textId="77777777" w:rsidR="008F4594" w:rsidRDefault="008F4594">
            <w:pPr>
              <w:rPr>
                <w:lang w:eastAsia="zh-CN"/>
              </w:rPr>
            </w:pPr>
          </w:p>
          <w:p w14:paraId="6022EFB1" w14:textId="77777777" w:rsidR="008F4594" w:rsidRDefault="00BE45DB">
            <w:pPr>
              <w:pStyle w:val="ListParagraph"/>
              <w:numPr>
                <w:ilvl w:val="0"/>
                <w:numId w:val="64"/>
              </w:numPr>
              <w:rPr>
                <w:lang w:val="en-US" w:eastAsia="zh-CN"/>
              </w:rPr>
            </w:pPr>
            <w:r>
              <w:rPr>
                <w:lang w:val="en-US" w:eastAsia="zh-CN"/>
              </w:rPr>
              <w:t>For cell DTX related change,</w:t>
            </w:r>
          </w:p>
          <w:p w14:paraId="375244D3" w14:textId="77777777" w:rsidR="008F4594" w:rsidRDefault="00BE45DB">
            <w:pPr>
              <w:rPr>
                <w:lang w:val="en-US" w:eastAsia="zh-CN"/>
              </w:rPr>
            </w:pPr>
            <w:r>
              <w:rPr>
                <w:lang w:val="en-US" w:eastAsia="zh-CN"/>
              </w:rPr>
              <w:t>We are fine with it.</w:t>
            </w:r>
          </w:p>
        </w:tc>
      </w:tr>
      <w:tr w:rsidR="008F4594" w14:paraId="40EB5D93" w14:textId="77777777">
        <w:trPr>
          <w:trHeight w:val="261"/>
        </w:trPr>
        <w:tc>
          <w:tcPr>
            <w:tcW w:w="1479" w:type="dxa"/>
          </w:tcPr>
          <w:p w14:paraId="79E5E655" w14:textId="77777777" w:rsidR="008F4594" w:rsidRDefault="00BE45DB">
            <w:pPr>
              <w:rPr>
                <w:b/>
                <w:bCs/>
                <w:lang w:val="en-US" w:eastAsia="zh-CN"/>
              </w:rPr>
            </w:pPr>
            <w:r>
              <w:rPr>
                <w:rFonts w:hint="eastAsia"/>
                <w:b/>
                <w:bCs/>
                <w:lang w:val="en-US" w:eastAsia="zh-CN"/>
              </w:rPr>
              <w:lastRenderedPageBreak/>
              <w:t xml:space="preserve">ZTE, </w:t>
            </w:r>
            <w:proofErr w:type="spellStart"/>
            <w:r>
              <w:rPr>
                <w:rFonts w:hint="eastAsia"/>
                <w:b/>
                <w:bCs/>
                <w:lang w:val="en-US" w:eastAsia="zh-CN"/>
              </w:rPr>
              <w:t>Sanechips</w:t>
            </w:r>
            <w:proofErr w:type="spellEnd"/>
          </w:p>
        </w:tc>
        <w:tc>
          <w:tcPr>
            <w:tcW w:w="8152" w:type="dxa"/>
          </w:tcPr>
          <w:p w14:paraId="03C24B29" w14:textId="77777777" w:rsidR="008F4594" w:rsidRDefault="00BE45DB">
            <w:pPr>
              <w:pStyle w:val="ListParagraph"/>
              <w:ind w:left="0"/>
              <w:rPr>
                <w:b/>
                <w:bCs/>
                <w:lang w:val="en-US" w:eastAsia="zh-CN"/>
              </w:rPr>
            </w:pPr>
            <w:r>
              <w:rPr>
                <w:rFonts w:hint="eastAsia"/>
                <w:lang w:val="en-US" w:eastAsia="zh-CN"/>
              </w:rPr>
              <w:t>(</w:t>
            </w:r>
            <w:proofErr w:type="gramStart"/>
            <w:r>
              <w:rPr>
                <w:rFonts w:hint="eastAsia"/>
                <w:lang w:val="en-US" w:eastAsia="zh-CN"/>
              </w:rPr>
              <w:t>1)T</w:t>
            </w:r>
            <w:r>
              <w:rPr>
                <w:lang w:val="en-US" w:eastAsia="zh-CN"/>
              </w:rPr>
              <w:t>he</w:t>
            </w:r>
            <w:proofErr w:type="gramEnd"/>
            <w:r>
              <w:rPr>
                <w:lang w:val="en-US" w:eastAsia="zh-CN"/>
              </w:rPr>
              <w:t xml:space="preserve"> determination of </w:t>
            </w:r>
            <w:proofErr w:type="spellStart"/>
            <w:r>
              <w:rPr>
                <w:i/>
                <w:lang w:val="en-US"/>
              </w:rPr>
              <w:t>n</w:t>
            </w:r>
            <w:r>
              <w:rPr>
                <w:i/>
                <w:vertAlign w:val="subscript"/>
                <w:lang w:val="en-US"/>
              </w:rPr>
              <w:t>CSI_ref</w:t>
            </w:r>
            <w:proofErr w:type="spellEnd"/>
            <w:r>
              <w:rPr>
                <w:lang w:val="en-US" w:eastAsia="zh-CN"/>
              </w:rPr>
              <w:t xml:space="preserve"> </w:t>
            </w:r>
          </w:p>
          <w:p w14:paraId="4FCA162C" w14:textId="77777777" w:rsidR="008F4594" w:rsidRDefault="00BE45DB">
            <w:pPr>
              <w:pStyle w:val="ListParagraph"/>
              <w:ind w:left="0"/>
              <w:rPr>
                <w:b/>
                <w:bCs/>
                <w:lang w:val="en-US" w:eastAsia="zh-CN"/>
              </w:rPr>
            </w:pPr>
            <w:r>
              <w:rPr>
                <w:rFonts w:hint="eastAsia"/>
                <w:lang w:val="en-US" w:eastAsia="zh-CN"/>
              </w:rPr>
              <w:t>Agree with LG, we had a conclusion as following in RAN1#114bis meeting, and the TP is not needed.</w:t>
            </w:r>
          </w:p>
          <w:tbl>
            <w:tblPr>
              <w:tblStyle w:val="TableGrid"/>
              <w:tblW w:w="5000" w:type="pct"/>
              <w:tblLayout w:type="fixed"/>
              <w:tblLook w:val="04A0" w:firstRow="1" w:lastRow="0" w:firstColumn="1" w:lastColumn="0" w:noHBand="0" w:noVBand="1"/>
            </w:tblPr>
            <w:tblGrid>
              <w:gridCol w:w="7926"/>
            </w:tblGrid>
            <w:tr w:rsidR="008F4594" w14:paraId="2D0B265B" w14:textId="77777777">
              <w:tc>
                <w:tcPr>
                  <w:tcW w:w="5000" w:type="pct"/>
                </w:tcPr>
                <w:p w14:paraId="16C16B41" w14:textId="77777777" w:rsidR="008F4594" w:rsidRDefault="00BE45DB">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14:paraId="153C6B37" w14:textId="77777777" w:rsidR="008F4594" w:rsidRDefault="00BE45DB">
                  <w:pPr>
                    <w:widowControl w:val="0"/>
                    <w:adjustRightInd w:val="0"/>
                    <w:snapToGrid w:val="0"/>
                    <w:rPr>
                      <w:bCs/>
                      <w:lang w:eastAsia="zh-CN"/>
                    </w:rPr>
                  </w:pPr>
                  <w:r>
                    <w:rPr>
                      <w:bCs/>
                      <w:lang w:eastAsia="zh-CN"/>
                    </w:rPr>
                    <w:t>There is no consensus on the following proposal:</w:t>
                  </w:r>
                </w:p>
                <w:p w14:paraId="49E9E536" w14:textId="77777777" w:rsidR="008F4594" w:rsidRDefault="00BE45DB">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w:t>
                  </w:r>
                  <w:proofErr w:type="spellStart"/>
                  <w:r>
                    <w:rPr>
                      <w:bCs/>
                    </w:rPr>
                    <w:t>subConfig</w:t>
                  </w:r>
                  <w:proofErr w:type="spellEnd"/>
                  <w:r>
                    <w:rPr>
                      <w:bCs/>
                    </w:rPr>
                    <w:t xml:space="preserve"> (which is the triggered one for SP-CSI reporting, or configured one for P-CSI report) is associated with more than one CSI-RS resource, </w:t>
                  </w:r>
                  <w:proofErr w:type="spellStart"/>
                  <w:r>
                    <w:rPr>
                      <w:bCs/>
                    </w:rPr>
                    <w:t>n</w:t>
                  </w:r>
                  <w:r>
                    <w:rPr>
                      <w:bCs/>
                      <w:vertAlign w:val="subscript"/>
                    </w:rPr>
                    <w:t>CSI_ref</w:t>
                  </w:r>
                  <w:proofErr w:type="spellEnd"/>
                  <w:r>
                    <w:rPr>
                      <w:bCs/>
                      <w:vertAlign w:val="subscript"/>
                    </w:rPr>
                    <w:t xml:space="preserve">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1FCB2D74" w14:textId="77777777" w:rsidR="008F4594" w:rsidRDefault="00BE45DB">
            <w:pPr>
              <w:rPr>
                <w:lang w:val="en-US" w:eastAsia="zh-CN"/>
              </w:rPr>
            </w:pPr>
            <w:r>
              <w:rPr>
                <w:rFonts w:hint="eastAsia"/>
                <w:lang w:val="en-US" w:eastAsia="zh-CN"/>
              </w:rPr>
              <w:t>(</w:t>
            </w:r>
            <w:proofErr w:type="gramStart"/>
            <w:r>
              <w:rPr>
                <w:rFonts w:hint="eastAsia"/>
                <w:lang w:val="en-US" w:eastAsia="zh-CN"/>
              </w:rPr>
              <w:t>2)</w:t>
            </w:r>
            <w:r>
              <w:rPr>
                <w:lang w:val="en-US" w:eastAsia="zh-CN"/>
              </w:rPr>
              <w:t>For</w:t>
            </w:r>
            <w:proofErr w:type="gramEnd"/>
            <w:r>
              <w:rPr>
                <w:lang w:val="en-US" w:eastAsia="zh-CN"/>
              </w:rPr>
              <w:t xml:space="preserve"> </w:t>
            </w:r>
            <w:r>
              <w:rPr>
                <w:rFonts w:hint="eastAsia"/>
                <w:lang w:val="en-US" w:eastAsia="zh-CN"/>
              </w:rPr>
              <w:t>DCI format 2-6</w:t>
            </w:r>
            <w:r>
              <w:rPr>
                <w:lang w:val="en-US" w:eastAsia="zh-CN"/>
              </w:rPr>
              <w:t xml:space="preserve"> related change</w:t>
            </w:r>
            <w:r>
              <w:rPr>
                <w:rFonts w:hint="eastAsia"/>
                <w:lang w:val="en-US" w:eastAsia="zh-CN"/>
              </w:rPr>
              <w:t>,</w:t>
            </w:r>
          </w:p>
          <w:p w14:paraId="509B7E0D" w14:textId="77777777" w:rsidR="008F4594" w:rsidRDefault="00BE45DB">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which is also the same with the condition that CSI report can be configured with sub-configurations. </w:t>
            </w:r>
            <w:r>
              <w:rPr>
                <w:rFonts w:hint="eastAsia"/>
                <w:lang w:val="en-US" w:eastAsia="zh-CN"/>
              </w:rPr>
              <w:t>Thus, the following change with yellow highlighted is suggested.</w:t>
            </w:r>
          </w:p>
          <w:p w14:paraId="783F9A6D" w14:textId="77777777" w:rsidR="008F4594" w:rsidRDefault="00BE45DB">
            <w:pPr>
              <w:rPr>
                <w:lang w:val="en-US" w:eastAsia="zh-CN"/>
              </w:rPr>
            </w:pPr>
            <w:r>
              <w:rPr>
                <w:color w:val="000000" w:themeColor="text1"/>
              </w:rPr>
              <w:t xml:space="preserve">When the UE is configured to monitor DCI format 2_6 and if the UE configured by higher layer parameter </w:t>
            </w:r>
            <w:proofErr w:type="spellStart"/>
            <w:r>
              <w:rPr>
                <w:i/>
                <w:iCs/>
              </w:rPr>
              <w:t>ps-TransmitOtherPeriodicCSI</w:t>
            </w:r>
            <w:proofErr w:type="spellEnd"/>
            <w:r>
              <w:rPr>
                <w:color w:val="000000" w:themeColor="text1"/>
              </w:rPr>
              <w:t xml:space="preserve"> to report CSI with the higher layer parameter </w:t>
            </w:r>
            <w:proofErr w:type="spellStart"/>
            <w:r>
              <w:rPr>
                <w:i/>
                <w:color w:val="000000" w:themeColor="text1"/>
              </w:rPr>
              <w:t>reportConfigType</w:t>
            </w:r>
            <w:proofErr w:type="spellEnd"/>
            <w:r>
              <w:rPr>
                <w:color w:val="000000" w:themeColor="text1"/>
              </w:rPr>
              <w:t xml:space="preserve"> set to 'periodic' </w:t>
            </w:r>
            <w:r>
              <w:t xml:space="preserve">and </w:t>
            </w:r>
            <w:proofErr w:type="spellStart"/>
            <w:r>
              <w:rPr>
                <w:i/>
                <w:iCs/>
              </w:rPr>
              <w:t>reportQuantity</w:t>
            </w:r>
            <w:proofErr w:type="spellEnd"/>
            <w:r>
              <w:t xml:space="preserve"> set to quantities other than 'cri-RSRP', '</w:t>
            </w:r>
            <w:proofErr w:type="spellStart"/>
            <w:r>
              <w:t>ssb</w:t>
            </w:r>
            <w:proofErr w:type="spellEnd"/>
            <w:r>
              <w:t>-Index-RSRP', 'cri-RSRP- Index', and '</w:t>
            </w:r>
            <w:proofErr w:type="spellStart"/>
            <w:r>
              <w:t>ssb</w:t>
            </w:r>
            <w:proofErr w:type="spellEnd"/>
            <w:r>
              <w:t xml:space="preserve">-Index-RSRP- Index ' </w:t>
            </w:r>
            <w:r>
              <w:rPr>
                <w:color w:val="000000" w:themeColor="text1"/>
              </w:rPr>
              <w:t xml:space="preserve">when </w:t>
            </w:r>
            <w:proofErr w:type="spellStart"/>
            <w:r>
              <w:rPr>
                <w:i/>
                <w:iCs/>
                <w:color w:val="000000" w:themeColor="text1"/>
              </w:rPr>
              <w:t>drx-onDurationTimer</w:t>
            </w:r>
            <w:proofErr w:type="spellEnd"/>
            <w:r>
              <w:rPr>
                <w:color w:val="000000" w:themeColor="text1"/>
              </w:rPr>
              <w:t xml:space="preserve"> is not started, the UE shall report CSI during the time duration indicated by </w:t>
            </w:r>
            <w:proofErr w:type="spellStart"/>
            <w:r>
              <w:rPr>
                <w:i/>
                <w:iCs/>
                <w:color w:val="000000" w:themeColor="text1"/>
              </w:rPr>
              <w:t>drx-onDurationTimer</w:t>
            </w:r>
            <w:proofErr w:type="spellEnd"/>
            <w:r>
              <w:rPr>
                <w:i/>
                <w:iCs/>
                <w:color w:val="000000" w:themeColor="text1"/>
              </w:rPr>
              <w:t xml:space="preserve">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proofErr w:type="spellStart"/>
            <w:r>
              <w:rPr>
                <w:rStyle w:val="Emphasis"/>
                <w:color w:val="000000" w:themeColor="text1"/>
              </w:rPr>
              <w:t>drx-onDurationTimer</w:t>
            </w:r>
            <w:proofErr w:type="spellEnd"/>
            <w:r>
              <w:rPr>
                <w:rStyle w:val="Emphasi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proofErr w:type="spellStart"/>
            <w:r>
              <w:rPr>
                <w:i/>
                <w:iCs/>
                <w:color w:val="FF0000"/>
              </w:rPr>
              <w:t>csi-ReportSubConfigList</w:t>
            </w:r>
            <w:proofErr w:type="spellEnd"/>
            <w:r>
              <w:rPr>
                <w:color w:val="FF0000"/>
              </w:rPr>
              <w:t xml:space="preserve">, when the UE is configured to monitor DCI format 2_6 and if the UE configured by higher layer parameter </w:t>
            </w:r>
            <w:proofErr w:type="spellStart"/>
            <w:r>
              <w:rPr>
                <w:i/>
                <w:iCs/>
                <w:color w:val="FF0000"/>
              </w:rPr>
              <w:t>ps-TransmitOtherPeriodicCSI</w:t>
            </w:r>
            <w:proofErr w:type="spellEnd"/>
            <w:r>
              <w:rPr>
                <w:color w:val="FF0000"/>
              </w:rPr>
              <w:t xml:space="preserve"> to report CSI with the higher layer parameter </w:t>
            </w:r>
            <w:proofErr w:type="spellStart"/>
            <w:r>
              <w:rPr>
                <w:i/>
                <w:color w:val="FF0000"/>
              </w:rPr>
              <w:t>reportConfigType</w:t>
            </w:r>
            <w:proofErr w:type="spellEnd"/>
            <w:r>
              <w:rPr>
                <w:color w:val="FF0000"/>
              </w:rPr>
              <w:t xml:space="preserve"> set to 'periodic'</w:t>
            </w:r>
            <w:r>
              <w:rPr>
                <w:strike/>
                <w:highlight w:val="yellow"/>
              </w:rPr>
              <w:t xml:space="preserve"> and </w:t>
            </w:r>
            <w:proofErr w:type="spellStart"/>
            <w:r>
              <w:rPr>
                <w:i/>
                <w:strike/>
                <w:highlight w:val="yellow"/>
              </w:rPr>
              <w:t>reportQuantity</w:t>
            </w:r>
            <w:proofErr w:type="spellEnd"/>
            <w:r>
              <w:rPr>
                <w:strike/>
                <w:highlight w:val="yellow"/>
              </w:rPr>
              <w:t xml:space="preserve"> set to quantities other than 'cri-RSRP', '</w:t>
            </w:r>
            <w:proofErr w:type="spellStart"/>
            <w:r>
              <w:rPr>
                <w:strike/>
                <w:highlight w:val="yellow"/>
              </w:rPr>
              <w:t>ssb</w:t>
            </w:r>
            <w:proofErr w:type="spellEnd"/>
            <w:r>
              <w:rPr>
                <w:strike/>
                <w:highlight w:val="yellow"/>
              </w:rPr>
              <w:t>-Index-RSRP', 'cri-RSRP- Index', and '</w:t>
            </w:r>
            <w:proofErr w:type="spellStart"/>
            <w:r>
              <w:rPr>
                <w:strike/>
                <w:highlight w:val="yellow"/>
              </w:rPr>
              <w:t>ssb</w:t>
            </w:r>
            <w:proofErr w:type="spellEnd"/>
            <w:r>
              <w:rPr>
                <w:strike/>
                <w:highlight w:val="yellow"/>
              </w:rPr>
              <w:t xml:space="preserve">-Index-RSRP- Index' </w:t>
            </w:r>
            <w:r>
              <w:rPr>
                <w:color w:val="FF0000"/>
              </w:rPr>
              <w:t xml:space="preserve">when </w:t>
            </w:r>
            <w:proofErr w:type="spellStart"/>
            <w:r>
              <w:rPr>
                <w:i/>
                <w:iCs/>
                <w:color w:val="FF0000"/>
              </w:rPr>
              <w:t>drx-onDurationTimer</w:t>
            </w:r>
            <w:proofErr w:type="spellEnd"/>
            <w:r>
              <w:rPr>
                <w:color w:val="FF0000"/>
              </w:rPr>
              <w:t xml:space="preserve"> is not started, UE shall report a CSI report including one or more sub-reports only during the time duration indicated by </w:t>
            </w:r>
            <w:proofErr w:type="spellStart"/>
            <w:r>
              <w:rPr>
                <w:i/>
                <w:iCs/>
                <w:color w:val="FF0000"/>
              </w:rPr>
              <w:t>drx-onDurationTimer</w:t>
            </w:r>
            <w:proofErr w:type="spellEnd"/>
            <w:r>
              <w:rPr>
                <w:i/>
                <w:iCs/>
                <w:color w:val="FF0000"/>
              </w:rPr>
              <w:t xml:space="preserve">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proofErr w:type="spellStart"/>
            <w:r>
              <w:rPr>
                <w:rStyle w:val="Emphasis"/>
                <w:color w:val="FF0000"/>
              </w:rPr>
              <w:t>drx-onDurationTimer</w:t>
            </w:r>
            <w:proofErr w:type="spellEnd"/>
            <w:r>
              <w:rPr>
                <w:rStyle w:val="Emphasis"/>
                <w:color w:val="FF0000"/>
              </w:rPr>
              <w:t xml:space="preserve">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14:paraId="3B144268" w14:textId="77777777" w:rsidR="008F4594" w:rsidRDefault="00BE45DB">
            <w:pPr>
              <w:rPr>
                <w:lang w:val="en-US" w:eastAsia="zh-CN"/>
              </w:rPr>
            </w:pPr>
            <w:r>
              <w:rPr>
                <w:rFonts w:hint="eastAsia"/>
                <w:lang w:val="en-US" w:eastAsia="zh-CN"/>
              </w:rPr>
              <w:lastRenderedPageBreak/>
              <w:t>(</w:t>
            </w:r>
            <w:proofErr w:type="gramStart"/>
            <w:r>
              <w:rPr>
                <w:rFonts w:hint="eastAsia"/>
                <w:lang w:val="en-US" w:eastAsia="zh-CN"/>
              </w:rPr>
              <w:t>3)</w:t>
            </w:r>
            <w:r>
              <w:rPr>
                <w:lang w:val="en-US" w:eastAsia="zh-CN"/>
              </w:rPr>
              <w:t>For</w:t>
            </w:r>
            <w:proofErr w:type="gramEnd"/>
            <w:r>
              <w:rPr>
                <w:lang w:val="en-US" w:eastAsia="zh-CN"/>
              </w:rPr>
              <w:t xml:space="preserve"> </w:t>
            </w:r>
            <w:r>
              <w:rPr>
                <w:rFonts w:hint="eastAsia"/>
                <w:lang w:val="en-US" w:eastAsia="zh-CN"/>
              </w:rPr>
              <w:t>cell DTX</w:t>
            </w:r>
            <w:r>
              <w:rPr>
                <w:lang w:val="en-US" w:eastAsia="zh-CN"/>
              </w:rPr>
              <w:t xml:space="preserve"> related change</w:t>
            </w:r>
            <w:r>
              <w:rPr>
                <w:rFonts w:hint="eastAsia"/>
                <w:lang w:val="en-US" w:eastAsia="zh-CN"/>
              </w:rPr>
              <w:t>,</w:t>
            </w:r>
          </w:p>
          <w:p w14:paraId="13445E89" w14:textId="77777777" w:rsidR="008F4594" w:rsidRDefault="00BE45DB">
            <w:pPr>
              <w:rPr>
                <w:lang w:val="en-US" w:eastAsia="zh-CN"/>
              </w:rPr>
            </w:pPr>
            <w:r>
              <w:rPr>
                <w:rFonts w:hint="eastAsia"/>
                <w:lang w:val="en-US" w:eastAsia="zh-CN"/>
              </w:rPr>
              <w:t>OK with the proposed TP.</w:t>
            </w:r>
          </w:p>
        </w:tc>
      </w:tr>
      <w:tr w:rsidR="008F4594" w14:paraId="6C9AAF92" w14:textId="77777777">
        <w:trPr>
          <w:trHeight w:val="261"/>
        </w:trPr>
        <w:tc>
          <w:tcPr>
            <w:tcW w:w="1479" w:type="dxa"/>
          </w:tcPr>
          <w:p w14:paraId="2071A5E6" w14:textId="77777777" w:rsidR="008F4594" w:rsidRDefault="00BE45DB">
            <w:pPr>
              <w:rPr>
                <w:rFonts w:eastAsia="Yu Mincho"/>
                <w:b/>
                <w:bCs/>
                <w:lang w:val="en-US" w:eastAsia="ja-JP"/>
              </w:rPr>
            </w:pPr>
            <w:r>
              <w:rPr>
                <w:rFonts w:eastAsia="Yu Mincho" w:hint="eastAsia"/>
                <w:b/>
                <w:bCs/>
                <w:lang w:val="en-US" w:eastAsia="ja-JP"/>
              </w:rPr>
              <w:lastRenderedPageBreak/>
              <w:t>F</w:t>
            </w:r>
            <w:r>
              <w:rPr>
                <w:rFonts w:eastAsia="Yu Mincho"/>
                <w:b/>
                <w:bCs/>
                <w:lang w:val="en-US" w:eastAsia="ja-JP"/>
              </w:rPr>
              <w:t>ujitsu</w:t>
            </w:r>
          </w:p>
        </w:tc>
        <w:tc>
          <w:tcPr>
            <w:tcW w:w="8152" w:type="dxa"/>
          </w:tcPr>
          <w:p w14:paraId="42F625B2" w14:textId="77777777" w:rsidR="008F4594" w:rsidRDefault="00BE45DB">
            <w:pPr>
              <w:pStyle w:val="ListParagraph"/>
              <w:ind w:left="0"/>
              <w:rPr>
                <w:iCs/>
                <w:lang w:val="en-US"/>
              </w:rPr>
            </w:pPr>
            <w:r>
              <w:rPr>
                <w:lang w:val="en-US" w:eastAsia="zh-CN"/>
              </w:rPr>
              <w:t xml:space="preserve">For the determination of </w:t>
            </w:r>
            <w:proofErr w:type="spellStart"/>
            <w:r>
              <w:rPr>
                <w:i/>
                <w:lang w:val="en-US"/>
              </w:rPr>
              <w:t>n</w:t>
            </w:r>
            <w:r>
              <w:rPr>
                <w:i/>
                <w:vertAlign w:val="subscript"/>
                <w:lang w:val="en-US"/>
              </w:rPr>
              <w:t>CSI_ref</w:t>
            </w:r>
            <w:proofErr w:type="spellEnd"/>
            <w:r>
              <w:rPr>
                <w:iCs/>
                <w:lang w:val="en-US"/>
              </w:rPr>
              <w:t xml:space="preserve"> for periodic/semi-persistent CSI reporting, we share the same view as LGE and ZTE that the TP is not needed.</w:t>
            </w:r>
          </w:p>
          <w:p w14:paraId="7810FFE4" w14:textId="77777777" w:rsidR="008F4594" w:rsidRDefault="00BE45DB">
            <w:pPr>
              <w:pStyle w:val="ListParagraph"/>
              <w:ind w:left="0"/>
              <w:rPr>
                <w:rFonts w:eastAsia="Yu Mincho"/>
                <w:iCs/>
                <w:lang w:val="en-US" w:eastAsia="ja-JP"/>
              </w:rPr>
            </w:pPr>
            <w:r>
              <w:rPr>
                <w:rFonts w:eastAsia="Yu Mincho" w:hint="eastAsia"/>
                <w:iCs/>
                <w:lang w:val="en-US" w:eastAsia="ja-JP"/>
              </w:rPr>
              <w:t>F</w:t>
            </w:r>
            <w:r>
              <w:rPr>
                <w:rFonts w:eastAsia="Yu Mincho"/>
                <w:iCs/>
                <w:lang w:val="en-US" w:eastAsia="ja-JP"/>
              </w:rPr>
              <w:t>or the C-DRX related CR, we support ZTE’s proposed version.</w:t>
            </w:r>
          </w:p>
          <w:p w14:paraId="3F35D30D" w14:textId="77777777" w:rsidR="008F4594" w:rsidRDefault="00BE45DB">
            <w:pPr>
              <w:pStyle w:val="ListParagraph"/>
              <w:ind w:left="0"/>
              <w:rPr>
                <w:rFonts w:eastAsia="Yu Mincho"/>
                <w:iCs/>
                <w:lang w:val="en-US" w:eastAsia="ja-JP"/>
              </w:rPr>
            </w:pPr>
            <w:r>
              <w:rPr>
                <w:rFonts w:eastAsia="Yu Mincho" w:hint="eastAsia"/>
                <w:iCs/>
                <w:lang w:val="en-US" w:eastAsia="ja-JP"/>
              </w:rPr>
              <w:t>F</w:t>
            </w:r>
            <w:r>
              <w:rPr>
                <w:rFonts w:eastAsia="Yu Mincho"/>
                <w:iCs/>
                <w:lang w:val="en-US" w:eastAsia="ja-JP"/>
              </w:rPr>
              <w:t>or the cell DRX related CR, we are fine with it.</w:t>
            </w:r>
          </w:p>
          <w:p w14:paraId="0EEE7211" w14:textId="77777777" w:rsidR="008F4594" w:rsidRDefault="008F4594">
            <w:pPr>
              <w:pStyle w:val="ListParagraph"/>
              <w:ind w:left="0"/>
              <w:rPr>
                <w:iCs/>
                <w:lang w:val="en-US" w:eastAsia="zh-CN"/>
              </w:rPr>
            </w:pPr>
          </w:p>
        </w:tc>
      </w:tr>
      <w:tr w:rsidR="008F4594" w14:paraId="76F1A3C0" w14:textId="77777777">
        <w:trPr>
          <w:trHeight w:val="261"/>
        </w:trPr>
        <w:tc>
          <w:tcPr>
            <w:tcW w:w="1479" w:type="dxa"/>
          </w:tcPr>
          <w:p w14:paraId="054E5321"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28D7B96F" w14:textId="77777777" w:rsidR="008F4594" w:rsidRDefault="00BE45DB">
            <w:pPr>
              <w:pStyle w:val="ListParagraph"/>
              <w:ind w:left="0"/>
              <w:rPr>
                <w:lang w:val="en-US" w:eastAsia="zh-CN"/>
              </w:rPr>
            </w:pPr>
            <w:r>
              <w:rPr>
                <w:lang w:val="en-US" w:eastAsia="zh-CN"/>
              </w:rPr>
              <w:t xml:space="preserve">We don’t see any necessary correction from </w:t>
            </w:r>
            <w:proofErr w:type="gramStart"/>
            <w:r>
              <w:rPr>
                <w:lang w:val="en-US" w:eastAsia="zh-CN"/>
              </w:rPr>
              <w:t>the all</w:t>
            </w:r>
            <w:proofErr w:type="gramEnd"/>
            <w:r>
              <w:rPr>
                <w:lang w:val="en-US" w:eastAsia="zh-CN"/>
              </w:rPr>
              <w:t xml:space="preserve"> text proposals.  </w:t>
            </w:r>
          </w:p>
        </w:tc>
      </w:tr>
      <w:tr w:rsidR="008F4594" w14:paraId="2C40F47A" w14:textId="77777777">
        <w:trPr>
          <w:trHeight w:val="261"/>
        </w:trPr>
        <w:tc>
          <w:tcPr>
            <w:tcW w:w="1479" w:type="dxa"/>
          </w:tcPr>
          <w:p w14:paraId="2F23E115" w14:textId="77777777" w:rsidR="008F4594" w:rsidRDefault="00BE45DB">
            <w:pPr>
              <w:rPr>
                <w:rFonts w:eastAsia="Yu Mincho"/>
                <w:b/>
                <w:bCs/>
                <w:lang w:val="en-US" w:eastAsia="ja-JP"/>
              </w:rPr>
            </w:pPr>
            <w:r>
              <w:rPr>
                <w:b/>
                <w:bCs/>
                <w:lang w:val="en-US" w:eastAsia="zh-CN"/>
              </w:rPr>
              <w:t xml:space="preserve">Apple </w:t>
            </w:r>
          </w:p>
        </w:tc>
        <w:tc>
          <w:tcPr>
            <w:tcW w:w="8152" w:type="dxa"/>
          </w:tcPr>
          <w:p w14:paraId="0E7E9E80" w14:textId="77777777" w:rsidR="008F4594" w:rsidRDefault="00BE45DB">
            <w:pPr>
              <w:numPr>
                <w:ilvl w:val="0"/>
                <w:numId w:val="65"/>
              </w:numPr>
              <w:rPr>
                <w:lang w:val="en-US" w:eastAsia="zh-CN"/>
              </w:rPr>
            </w:pPr>
            <w:r>
              <w:rPr>
                <w:lang w:val="en-US" w:eastAsia="zh-CN"/>
              </w:rPr>
              <w:t xml:space="preserve">Agree with LGE and ZTE, for the </w:t>
            </w:r>
            <w:r>
              <w:rPr>
                <w:lang w:eastAsia="zh-CN"/>
              </w:rPr>
              <w:t>definition of CSI reference resource</w:t>
            </w:r>
            <w:r>
              <w:rPr>
                <w:lang w:val="en-US" w:eastAsia="zh-CN"/>
              </w:rPr>
              <w:t xml:space="preserve">, we had the discussion for SP-CSI report in RAN1 #114bis, but no consensus was reached. Our understanding is that no change to the current spec will be made. </w:t>
            </w:r>
          </w:p>
          <w:tbl>
            <w:tblPr>
              <w:tblStyle w:val="TableGrid"/>
              <w:tblW w:w="0" w:type="auto"/>
              <w:tblLayout w:type="fixed"/>
              <w:tblLook w:val="04A0" w:firstRow="1" w:lastRow="0" w:firstColumn="1" w:lastColumn="0" w:noHBand="0" w:noVBand="1"/>
            </w:tblPr>
            <w:tblGrid>
              <w:gridCol w:w="7936"/>
            </w:tblGrid>
            <w:tr w:rsidR="008F4594" w14:paraId="234FF112" w14:textId="77777777">
              <w:tc>
                <w:tcPr>
                  <w:tcW w:w="7936" w:type="dxa"/>
                </w:tcPr>
                <w:p w14:paraId="2A934CFF" w14:textId="77777777" w:rsidR="008F4594" w:rsidRDefault="00BE45DB">
                  <w:pPr>
                    <w:widowControl w:val="0"/>
                    <w:tabs>
                      <w:tab w:val="left" w:pos="1440"/>
                    </w:tabs>
                    <w:adjustRightInd w:val="0"/>
                    <w:snapToGrid w:val="0"/>
                    <w:rPr>
                      <w:b/>
                      <w:bCs/>
                      <w:lang w:eastAsia="zh-CN"/>
                    </w:rPr>
                  </w:pPr>
                  <w:r>
                    <w:rPr>
                      <w:b/>
                      <w:bCs/>
                      <w:lang w:val="en-US" w:eastAsia="zh-CN"/>
                    </w:rPr>
                    <w:t>RAN1 #114bis Conclusion</w:t>
                  </w:r>
                </w:p>
                <w:p w14:paraId="6FFDAAD3" w14:textId="77777777" w:rsidR="008F4594" w:rsidRDefault="00BE45DB">
                  <w:pPr>
                    <w:widowControl w:val="0"/>
                    <w:tabs>
                      <w:tab w:val="left" w:pos="1440"/>
                    </w:tabs>
                    <w:adjustRightInd w:val="0"/>
                    <w:snapToGrid w:val="0"/>
                    <w:rPr>
                      <w:bCs/>
                      <w:lang w:eastAsia="zh-CN"/>
                    </w:rPr>
                  </w:pPr>
                  <w:r>
                    <w:rPr>
                      <w:bCs/>
                      <w:lang w:eastAsia="zh-CN"/>
                    </w:rPr>
                    <w:t>There is no consensus on the following proposal:</w:t>
                  </w:r>
                </w:p>
                <w:p w14:paraId="718F58D6" w14:textId="77777777" w:rsidR="008F4594" w:rsidRDefault="00BE45DB">
                  <w:pPr>
                    <w:widowControl w:val="0"/>
                    <w:tabs>
                      <w:tab w:val="left" w:pos="1440"/>
                    </w:tabs>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w:t>
                  </w:r>
                  <w:proofErr w:type="spellStart"/>
                  <w:r>
                    <w:rPr>
                      <w:bCs/>
                    </w:rPr>
                    <w:t>subConfig</w:t>
                  </w:r>
                  <w:proofErr w:type="spellEnd"/>
                  <w:r>
                    <w:rPr>
                      <w:bCs/>
                    </w:rPr>
                    <w:t xml:space="preserve"> (which is the triggered one for SP-CSI reporting, or configured one for P-CSI report) is associated with more than one CSI-RS resource, </w:t>
                  </w:r>
                  <w:proofErr w:type="spellStart"/>
                  <w:r>
                    <w:rPr>
                      <w:bCs/>
                    </w:rPr>
                    <w:t>n</w:t>
                  </w:r>
                  <w:r>
                    <w:rPr>
                      <w:bCs/>
                      <w:vertAlign w:val="subscript"/>
                    </w:rPr>
                    <w:t>CSI_ref</w:t>
                  </w:r>
                  <w:proofErr w:type="spellEnd"/>
                  <w:r>
                    <w:rPr>
                      <w:bCs/>
                      <w:vertAlign w:val="subscript"/>
                    </w:rPr>
                    <w:t xml:space="preserve">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14:paraId="4CE00599" w14:textId="77777777" w:rsidR="008F4594" w:rsidRDefault="008F4594">
            <w:pPr>
              <w:rPr>
                <w:lang w:val="en-US" w:eastAsia="zh-CN"/>
              </w:rPr>
            </w:pPr>
          </w:p>
          <w:p w14:paraId="4943920D" w14:textId="77777777" w:rsidR="008F4594" w:rsidRDefault="00BE45DB">
            <w:pPr>
              <w:numPr>
                <w:ilvl w:val="0"/>
                <w:numId w:val="65"/>
              </w:numPr>
              <w:rPr>
                <w:lang w:val="en-US" w:eastAsia="zh-CN"/>
              </w:rPr>
            </w:pPr>
            <w:r>
              <w:rPr>
                <w:lang w:val="en-US" w:eastAsia="zh-CN"/>
              </w:rPr>
              <w:t>For the C-DRX related TP, we support LGE’s version</w:t>
            </w:r>
          </w:p>
          <w:p w14:paraId="4046E3E6" w14:textId="77777777" w:rsidR="008F4594" w:rsidRDefault="00BE45DB">
            <w:pPr>
              <w:numPr>
                <w:ilvl w:val="0"/>
                <w:numId w:val="65"/>
              </w:numPr>
              <w:rPr>
                <w:lang w:val="en-US" w:eastAsia="zh-CN"/>
              </w:rPr>
            </w:pPr>
            <w:r>
              <w:rPr>
                <w:lang w:val="en-US" w:eastAsia="zh-CN"/>
              </w:rPr>
              <w:t xml:space="preserve">For the cell DRX related CR, we are generally fine. </w:t>
            </w:r>
          </w:p>
          <w:p w14:paraId="7AA1CCF6" w14:textId="77777777" w:rsidR="008F4594" w:rsidRDefault="008F4594">
            <w:pPr>
              <w:rPr>
                <w:lang w:val="en-US" w:eastAsia="zh-CN"/>
              </w:rPr>
            </w:pPr>
          </w:p>
        </w:tc>
      </w:tr>
      <w:tr w:rsidR="00415364" w14:paraId="519CE801" w14:textId="77777777">
        <w:trPr>
          <w:trHeight w:val="261"/>
        </w:trPr>
        <w:tc>
          <w:tcPr>
            <w:tcW w:w="1479" w:type="dxa"/>
          </w:tcPr>
          <w:p w14:paraId="52EFB094" w14:textId="77777777" w:rsidR="00415364" w:rsidRDefault="00415364" w:rsidP="00415364">
            <w:pPr>
              <w:rPr>
                <w:b/>
                <w:bCs/>
                <w:lang w:val="en-US" w:eastAsia="zh-CN"/>
              </w:rPr>
            </w:pPr>
            <w:r w:rsidRPr="00B93324">
              <w:rPr>
                <w:b/>
                <w:bCs/>
                <w:lang w:val="en-US" w:eastAsia="zh-CN"/>
              </w:rPr>
              <w:t xml:space="preserve">Huawei, </w:t>
            </w:r>
            <w:proofErr w:type="spellStart"/>
            <w:r w:rsidRPr="00B93324">
              <w:rPr>
                <w:b/>
                <w:bCs/>
                <w:lang w:val="en-US" w:eastAsia="zh-CN"/>
              </w:rPr>
              <w:t>HiSilicon</w:t>
            </w:r>
            <w:proofErr w:type="spellEnd"/>
          </w:p>
        </w:tc>
        <w:tc>
          <w:tcPr>
            <w:tcW w:w="8152" w:type="dxa"/>
          </w:tcPr>
          <w:p w14:paraId="505609D0" w14:textId="77777777" w:rsidR="00B61239" w:rsidRDefault="00B61239" w:rsidP="00B61239">
            <w:pPr>
              <w:rPr>
                <w:lang w:val="en-US" w:eastAsia="zh-CN"/>
              </w:rPr>
            </w:pPr>
            <w:r>
              <w:rPr>
                <w:rFonts w:hint="eastAsia"/>
                <w:lang w:val="en-US" w:eastAsia="zh-CN"/>
              </w:rPr>
              <w:t>O</w:t>
            </w:r>
            <w:r>
              <w:rPr>
                <w:lang w:val="en-US" w:eastAsia="zh-CN"/>
              </w:rPr>
              <w:t>K with the TP</w:t>
            </w:r>
            <w:r w:rsidR="00293859">
              <w:rPr>
                <w:lang w:val="en-US" w:eastAsia="zh-CN"/>
              </w:rPr>
              <w:t xml:space="preserve"> in general</w:t>
            </w:r>
            <w:r>
              <w:rPr>
                <w:lang w:val="en-US" w:eastAsia="zh-CN"/>
              </w:rPr>
              <w:t>.</w:t>
            </w:r>
            <w:r w:rsidR="00293859">
              <w:rPr>
                <w:lang w:val="en-US" w:eastAsia="zh-CN"/>
              </w:rPr>
              <w:t xml:space="preserve"> </w:t>
            </w:r>
          </w:p>
          <w:p w14:paraId="0FC3478F" w14:textId="77777777" w:rsidR="00415364" w:rsidRDefault="00B61239" w:rsidP="00B61239">
            <w:pPr>
              <w:rPr>
                <w:lang w:val="en-US" w:eastAsia="zh-CN"/>
              </w:rPr>
            </w:pPr>
            <w:r>
              <w:rPr>
                <w:lang w:val="en-US" w:eastAsia="zh-CN"/>
              </w:rPr>
              <w:t>For the second issue, ok</w:t>
            </w:r>
            <w:r>
              <w:rPr>
                <w:rFonts w:hint="eastAsia"/>
                <w:lang w:val="en-US" w:eastAsia="zh-CN"/>
              </w:rPr>
              <w:t xml:space="preserve"> </w:t>
            </w:r>
            <w:r>
              <w:rPr>
                <w:lang w:val="en-US" w:eastAsia="zh-CN"/>
              </w:rPr>
              <w:t xml:space="preserve">with </w:t>
            </w:r>
            <w:proofErr w:type="spellStart"/>
            <w:r>
              <w:rPr>
                <w:lang w:val="en-US" w:eastAsia="zh-CN"/>
              </w:rPr>
              <w:t>LGe</w:t>
            </w:r>
            <w:proofErr w:type="spellEnd"/>
            <w:r>
              <w:rPr>
                <w:lang w:val="en-US" w:eastAsia="zh-CN"/>
              </w:rPr>
              <w:t xml:space="preserve"> and apple’s view, which is </w:t>
            </w:r>
            <w:proofErr w:type="spellStart"/>
            <w:r>
              <w:rPr>
                <w:lang w:val="en-US" w:eastAsia="zh-CN"/>
              </w:rPr>
              <w:t>capatured</w:t>
            </w:r>
            <w:proofErr w:type="spellEnd"/>
            <w:r>
              <w:rPr>
                <w:lang w:val="en-US" w:eastAsia="zh-CN"/>
              </w:rPr>
              <w:t xml:space="preserve"> in the proposed TP above. </w:t>
            </w:r>
          </w:p>
        </w:tc>
      </w:tr>
      <w:tr w:rsidR="00B80549" w14:paraId="599F8BEA" w14:textId="77777777">
        <w:trPr>
          <w:trHeight w:val="261"/>
        </w:trPr>
        <w:tc>
          <w:tcPr>
            <w:tcW w:w="1479" w:type="dxa"/>
          </w:tcPr>
          <w:p w14:paraId="0B7D4AE7" w14:textId="77777777" w:rsidR="00B80549" w:rsidRPr="00B93324" w:rsidRDefault="00B80549" w:rsidP="00415364">
            <w:pPr>
              <w:rPr>
                <w:b/>
                <w:bCs/>
                <w:lang w:val="en-US" w:eastAsia="zh-CN"/>
              </w:rPr>
            </w:pPr>
            <w:r>
              <w:rPr>
                <w:b/>
                <w:bCs/>
                <w:lang w:val="en-US" w:eastAsia="zh-CN"/>
              </w:rPr>
              <w:t>Google</w:t>
            </w:r>
          </w:p>
        </w:tc>
        <w:tc>
          <w:tcPr>
            <w:tcW w:w="8152" w:type="dxa"/>
          </w:tcPr>
          <w:p w14:paraId="60AF3FE8" w14:textId="77777777" w:rsidR="00B80549" w:rsidRDefault="00B80549" w:rsidP="00B61239">
            <w:pPr>
              <w:rPr>
                <w:lang w:val="en-US" w:eastAsia="zh-CN"/>
              </w:rPr>
            </w:pPr>
            <w:r>
              <w:rPr>
                <w:lang w:val="en-US" w:eastAsia="zh-CN"/>
              </w:rPr>
              <w:t>OK with all the TPs. Also OK with Samsung’s change for the first TP.</w:t>
            </w:r>
          </w:p>
          <w:p w14:paraId="3E3385C4" w14:textId="77777777" w:rsidR="00B80549" w:rsidRDefault="00B80549" w:rsidP="00B61239">
            <w:pPr>
              <w:rPr>
                <w:lang w:val="en-US" w:eastAsia="zh-CN"/>
              </w:rPr>
            </w:pPr>
            <w:r>
              <w:rPr>
                <w:lang w:val="en-US" w:eastAsia="zh-CN"/>
              </w:rPr>
              <w:t>Just clarification for the first TP, it is different from the proposal in the conclusion, but it is how to count the number of CSI-RS resources for SP report case in current spec – whether it should be counted based on triggered sub-configuration or all configured sub-configuration.</w:t>
            </w:r>
          </w:p>
        </w:tc>
      </w:tr>
      <w:tr w:rsidR="00A4524F" w14:paraId="103E29EC" w14:textId="77777777">
        <w:trPr>
          <w:trHeight w:val="261"/>
        </w:trPr>
        <w:tc>
          <w:tcPr>
            <w:tcW w:w="1479" w:type="dxa"/>
          </w:tcPr>
          <w:p w14:paraId="63954C04" w14:textId="240D522C"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2E161935" w14:textId="77777777" w:rsidR="00A4524F" w:rsidRDefault="00A4524F" w:rsidP="00A4524F">
            <w:pPr>
              <w:pStyle w:val="ListParagraph"/>
              <w:numPr>
                <w:ilvl w:val="3"/>
                <w:numId w:val="64"/>
              </w:numPr>
              <w:ind w:left="360"/>
              <w:rPr>
                <w:lang w:val="en-US" w:eastAsia="zh-CN"/>
              </w:rPr>
            </w:pPr>
            <w:r>
              <w:rPr>
                <w:rFonts w:hint="eastAsia"/>
                <w:lang w:val="en-US" w:eastAsia="zh-CN"/>
              </w:rPr>
              <w:t>F</w:t>
            </w:r>
            <w:r>
              <w:rPr>
                <w:lang w:val="en-US" w:eastAsia="zh-CN"/>
              </w:rPr>
              <w:t>or the definition of CSI reference resource, agree that it has been discussed and the conclusion is not to update current spec;</w:t>
            </w:r>
          </w:p>
          <w:p w14:paraId="20D1DB13" w14:textId="77777777" w:rsidR="00A4524F" w:rsidRDefault="00A4524F" w:rsidP="00A4524F">
            <w:pPr>
              <w:pStyle w:val="ListParagraph"/>
              <w:numPr>
                <w:ilvl w:val="3"/>
                <w:numId w:val="64"/>
              </w:numPr>
              <w:ind w:left="360"/>
              <w:rPr>
                <w:lang w:val="en-US" w:eastAsia="zh-CN"/>
              </w:rPr>
            </w:pPr>
            <w:r>
              <w:rPr>
                <w:rFonts w:hint="eastAsia"/>
                <w:lang w:val="en-US" w:eastAsia="zh-CN"/>
              </w:rPr>
              <w:t>F</w:t>
            </w:r>
            <w:r>
              <w:rPr>
                <w:lang w:val="en-US" w:eastAsia="zh-CN"/>
              </w:rPr>
              <w:t>or UE C-DRX related TP, we support LGE’s version</w:t>
            </w:r>
          </w:p>
          <w:p w14:paraId="71922FBC" w14:textId="2DCE330F" w:rsidR="00A4524F" w:rsidRPr="00A4524F" w:rsidRDefault="00A4524F" w:rsidP="00A4524F">
            <w:pPr>
              <w:pStyle w:val="ListParagraph"/>
              <w:numPr>
                <w:ilvl w:val="3"/>
                <w:numId w:val="64"/>
              </w:numPr>
              <w:ind w:left="360"/>
              <w:rPr>
                <w:lang w:val="en-US" w:eastAsia="zh-CN"/>
              </w:rPr>
            </w:pPr>
            <w:r w:rsidRPr="00A4524F">
              <w:rPr>
                <w:rFonts w:hint="eastAsia"/>
                <w:lang w:val="en-US" w:eastAsia="zh-CN"/>
              </w:rPr>
              <w:t>F</w:t>
            </w:r>
            <w:r w:rsidRPr="00A4524F">
              <w:rPr>
                <w:lang w:val="en-US" w:eastAsia="zh-CN"/>
              </w:rPr>
              <w:t>or cell DTX related TP, we are fine with the proposed TP.</w:t>
            </w:r>
          </w:p>
        </w:tc>
      </w:tr>
    </w:tbl>
    <w:p w14:paraId="58C7766F" w14:textId="77777777" w:rsidR="008F4594" w:rsidRDefault="008F4594">
      <w:pPr>
        <w:spacing w:after="0" w:line="240" w:lineRule="auto"/>
        <w:jc w:val="left"/>
        <w:rPr>
          <w:rFonts w:ascii="Times" w:hAnsi="Times"/>
          <w:sz w:val="28"/>
          <w:lang w:eastAsia="zh-CN"/>
        </w:rPr>
      </w:pPr>
    </w:p>
    <w:p w14:paraId="771765C6" w14:textId="77777777" w:rsidR="008F4594" w:rsidRDefault="008F4594">
      <w:pPr>
        <w:spacing w:after="0" w:line="240" w:lineRule="auto"/>
        <w:jc w:val="left"/>
        <w:rPr>
          <w:rFonts w:ascii="Times" w:hAnsi="Times"/>
          <w:sz w:val="28"/>
          <w:lang w:eastAsia="zh-CN"/>
        </w:rPr>
      </w:pPr>
    </w:p>
    <w:p w14:paraId="57A85AE2" w14:textId="77777777" w:rsidR="008F4594" w:rsidRDefault="008F4594">
      <w:pPr>
        <w:spacing w:after="0" w:line="240" w:lineRule="auto"/>
        <w:jc w:val="left"/>
        <w:rPr>
          <w:rFonts w:ascii="Times" w:hAnsi="Times"/>
          <w:sz w:val="28"/>
          <w:lang w:eastAsia="zh-CN"/>
        </w:rPr>
      </w:pPr>
    </w:p>
    <w:p w14:paraId="70B376FA" w14:textId="77777777" w:rsidR="008F4594" w:rsidRDefault="00BE45DB">
      <w:pPr>
        <w:pStyle w:val="ListParagraph"/>
        <w:numPr>
          <w:ilvl w:val="0"/>
          <w:numId w:val="60"/>
        </w:numPr>
        <w:ind w:left="0" w:firstLine="0"/>
        <w:outlineLvl w:val="1"/>
        <w:rPr>
          <w:b/>
          <w:sz w:val="22"/>
          <w:lang w:eastAsia="en-US"/>
        </w:rPr>
      </w:pPr>
      <w:r>
        <w:rPr>
          <w:b/>
          <w:sz w:val="22"/>
          <w:lang w:eastAsia="en-US"/>
        </w:rPr>
        <w:t xml:space="preserve"> RRC for CSI-</w:t>
      </w:r>
      <w:proofErr w:type="spellStart"/>
      <w:r>
        <w:rPr>
          <w:b/>
          <w:sz w:val="22"/>
          <w:lang w:eastAsia="en-US"/>
        </w:rPr>
        <w:t>ReportSubConfig</w:t>
      </w:r>
      <w:proofErr w:type="spellEnd"/>
    </w:p>
    <w:p w14:paraId="2FE83DB9" w14:textId="77777777" w:rsidR="008F4594" w:rsidRDefault="00BE45DB">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w:t>
      </w:r>
      <w:proofErr w:type="spellStart"/>
      <w:r>
        <w:rPr>
          <w:lang w:val="en-US" w:eastAsia="zh-CN"/>
        </w:rPr>
        <w:t>codebookSubsetRestriction</w:t>
      </w:r>
      <w:proofErr w:type="spellEnd"/>
      <w:r>
        <w:rPr>
          <w:lang w:val="en-US" w:eastAsia="zh-CN"/>
        </w:rPr>
        <w:t xml:space="preserve">, </w:t>
      </w:r>
      <w:proofErr w:type="spellStart"/>
      <w:r>
        <w:rPr>
          <w:lang w:val="en-US" w:eastAsia="zh-CN"/>
        </w:rPr>
        <w:t>codebookMode</w:t>
      </w:r>
      <w:proofErr w:type="spellEnd"/>
      <w:r>
        <w:rPr>
          <w:lang w:val="en-US" w:eastAsia="zh-CN"/>
        </w:rPr>
        <w:t xml:space="preserve">, </w:t>
      </w:r>
      <w:r>
        <w:rPr>
          <w:rFonts w:eastAsia="SimSun"/>
        </w:rPr>
        <w:t>non-PMI-</w:t>
      </w:r>
      <w:proofErr w:type="spellStart"/>
      <w:r>
        <w:rPr>
          <w:rFonts w:eastAsia="SimSun"/>
        </w:rPr>
        <w:t>PortIndication</w:t>
      </w:r>
      <w:proofErr w:type="spellEnd"/>
      <w:r>
        <w:rPr>
          <w:lang w:eastAsia="zh-CN"/>
        </w:rPr>
        <w:t xml:space="preserve">) in </w:t>
      </w:r>
      <w:r>
        <w:rPr>
          <w:bCs/>
          <w:i/>
          <w:iCs/>
          <w:lang w:val="en-US" w:eastAsia="zh-CN"/>
        </w:rPr>
        <w:t>CSI-</w:t>
      </w:r>
      <w:proofErr w:type="spellStart"/>
      <w:r>
        <w:rPr>
          <w:bCs/>
          <w:i/>
          <w:iCs/>
          <w:lang w:val="en-US" w:eastAsia="zh-CN"/>
        </w:rPr>
        <w:t>ReportSubConfig</w:t>
      </w:r>
      <w:proofErr w:type="spellEnd"/>
      <w:r>
        <w:rPr>
          <w:bCs/>
          <w:iCs/>
          <w:lang w:val="en-US" w:eastAsia="zh-CN"/>
        </w:rPr>
        <w:t>, as they are supposed to be included as agreed in RAN1 but not properly captured in the LS of RRC parameters sent to RAN2.</w:t>
      </w:r>
    </w:p>
    <w:p w14:paraId="7B94A112" w14:textId="77777777" w:rsidR="008F4594" w:rsidRDefault="008F4594">
      <w:pPr>
        <w:spacing w:after="0" w:line="240" w:lineRule="auto"/>
        <w:jc w:val="left"/>
        <w:rPr>
          <w:rFonts w:ascii="Times" w:hAnsi="Times"/>
          <w:sz w:val="28"/>
          <w:lang w:eastAsia="zh-CN"/>
        </w:rPr>
      </w:pPr>
    </w:p>
    <w:p w14:paraId="0FF41898"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lastRenderedPageBreak/>
        <w:t>###### Proposal</w:t>
      </w:r>
    </w:p>
    <w:p w14:paraId="226025CF" w14:textId="77777777" w:rsidR="008F4594" w:rsidRDefault="00BE45DB">
      <w:pPr>
        <w:spacing w:after="0" w:line="240" w:lineRule="auto"/>
        <w:jc w:val="left"/>
        <w:rPr>
          <w:b/>
          <w:bCs/>
        </w:rPr>
      </w:pPr>
      <w:r>
        <w:rPr>
          <w:b/>
          <w:bCs/>
        </w:rPr>
        <w:t>Send LS to RAN2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8F4594" w14:paraId="77633543" w14:textId="77777777">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14:paraId="5D973E94" w14:textId="77777777" w:rsidR="008F4594" w:rsidRDefault="00BE45DB">
            <w:pPr>
              <w:jc w:val="left"/>
              <w:rPr>
                <w:rFonts w:ascii="Arial" w:eastAsia="DengXian" w:hAnsi="Arial" w:cs="Arial"/>
                <w:sz w:val="18"/>
                <w:szCs w:val="18"/>
              </w:rPr>
            </w:pPr>
            <w:proofErr w:type="spellStart"/>
            <w:r>
              <w:rPr>
                <w:rFonts w:ascii="Arial" w:eastAsia="DengXian" w:hAnsi="Arial" w:cs="Arial"/>
                <w:sz w:val="18"/>
                <w:szCs w:val="18"/>
              </w:rPr>
              <w:t>Netw_Energy_NR</w:t>
            </w:r>
            <w:proofErr w:type="spellEnd"/>
            <w:r>
              <w:rPr>
                <w:rFonts w:ascii="Arial" w:eastAsia="DengXian" w:hAnsi="Arial" w:cs="Arial"/>
                <w:sz w:val="18"/>
                <w:szCs w:val="18"/>
              </w:rPr>
              <w:t>-Core</w:t>
            </w:r>
          </w:p>
        </w:tc>
        <w:tc>
          <w:tcPr>
            <w:tcW w:w="354" w:type="pct"/>
            <w:tcBorders>
              <w:top w:val="single" w:sz="4" w:space="0" w:color="auto"/>
              <w:left w:val="nil"/>
              <w:bottom w:val="nil"/>
              <w:right w:val="single" w:sz="4" w:space="0" w:color="auto"/>
            </w:tcBorders>
            <w:shd w:val="clear" w:color="auto" w:fill="auto"/>
            <w:vAlign w:val="center"/>
          </w:tcPr>
          <w:p w14:paraId="0E489F71" w14:textId="77777777" w:rsidR="008F4594" w:rsidRDefault="00BE45DB">
            <w:pPr>
              <w:jc w:val="left"/>
              <w:rPr>
                <w:rFonts w:ascii="Arial" w:eastAsia="DengXian" w:hAnsi="Arial" w:cs="Arial"/>
                <w:sz w:val="18"/>
                <w:szCs w:val="18"/>
              </w:rPr>
            </w:pPr>
            <w:r>
              <w:rPr>
                <w:rFonts w:ascii="Arial" w:eastAsia="DengXian"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14:paraId="13196634" w14:textId="77777777"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14:paraId="50729C8D" w14:textId="77777777"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14:paraId="57ECA7E2" w14:textId="77777777" w:rsidR="008F4594" w:rsidRDefault="00BE45DB">
            <w:pPr>
              <w:jc w:val="left"/>
              <w:rPr>
                <w:rFonts w:ascii="Arial" w:eastAsia="DengXian" w:hAnsi="Arial" w:cs="Arial"/>
                <w:sz w:val="18"/>
                <w:szCs w:val="18"/>
              </w:rPr>
            </w:pPr>
            <w:r>
              <w:rPr>
                <w:rFonts w:ascii="Arial" w:eastAsia="DengXian"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2CF18110" w14:textId="77777777"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14:paraId="47F1153C" w14:textId="77777777" w:rsidR="008F4594" w:rsidRDefault="00BE45DB">
            <w:pPr>
              <w:jc w:val="left"/>
              <w:rPr>
                <w:rFonts w:ascii="Arial" w:eastAsia="DengXian" w:hAnsi="Arial" w:cs="Arial"/>
                <w:sz w:val="18"/>
                <w:szCs w:val="18"/>
              </w:rPr>
            </w:pPr>
            <w:proofErr w:type="spellStart"/>
            <w:r>
              <w:rPr>
                <w:rFonts w:ascii="Arial" w:eastAsia="DengXian" w:hAnsi="Arial" w:cs="Arial"/>
                <w:sz w:val="18"/>
                <w:szCs w:val="18"/>
              </w:rPr>
              <w:t>csi-ReportSubConfig</w:t>
            </w:r>
            <w:proofErr w:type="spellEnd"/>
          </w:p>
        </w:tc>
        <w:tc>
          <w:tcPr>
            <w:tcW w:w="293" w:type="pct"/>
            <w:tcBorders>
              <w:top w:val="single" w:sz="4" w:space="0" w:color="auto"/>
              <w:left w:val="nil"/>
              <w:bottom w:val="single" w:sz="4" w:space="0" w:color="auto"/>
              <w:right w:val="single" w:sz="4" w:space="0" w:color="auto"/>
            </w:tcBorders>
            <w:shd w:val="clear" w:color="auto" w:fill="auto"/>
            <w:vAlign w:val="center"/>
          </w:tcPr>
          <w:p w14:paraId="06C87126" w14:textId="77777777" w:rsidR="008F4594" w:rsidRDefault="00BE45DB">
            <w:pPr>
              <w:jc w:val="left"/>
              <w:rPr>
                <w:rFonts w:ascii="Arial" w:eastAsia="DengXian" w:hAnsi="Arial" w:cs="Arial"/>
                <w:sz w:val="18"/>
                <w:szCs w:val="18"/>
              </w:rPr>
            </w:pPr>
            <w:r>
              <w:rPr>
                <w:rFonts w:ascii="Arial" w:eastAsia="DengXian"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14:paraId="52A963D2" w14:textId="77777777" w:rsidR="008F4594" w:rsidRDefault="00BE45DB">
            <w:pPr>
              <w:jc w:val="left"/>
              <w:rPr>
                <w:rFonts w:ascii="Arial" w:eastAsia="DengXian" w:hAnsi="Arial" w:cs="Arial"/>
                <w:sz w:val="18"/>
                <w:szCs w:val="18"/>
              </w:rPr>
            </w:pPr>
            <w:r>
              <w:rPr>
                <w:rFonts w:ascii="Arial" w:eastAsia="DengXian"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14:paraId="47673ECA" w14:textId="77777777" w:rsidR="008F4594" w:rsidRDefault="00BE45DB">
            <w:pPr>
              <w:jc w:val="left"/>
              <w:rPr>
                <w:rFonts w:ascii="Arial" w:eastAsia="DengXian" w:hAnsi="Arial" w:cs="Arial"/>
                <w:i/>
                <w:iCs/>
                <w:strike/>
                <w:color w:val="FF0000"/>
                <w:sz w:val="18"/>
                <w:szCs w:val="18"/>
              </w:rPr>
            </w:pPr>
            <w:r>
              <w:rPr>
                <w:rFonts w:ascii="Arial" w:eastAsia="DengXian" w:hAnsi="Arial" w:cs="Arial"/>
                <w:sz w:val="18"/>
                <w:szCs w:val="18"/>
              </w:rPr>
              <w:t xml:space="preserve">Configure parameters in one sub-configuration within a CSI report configuration. </w:t>
            </w:r>
            <w:r>
              <w:rPr>
                <w:rFonts w:ascii="Arial" w:eastAsia="DengXian" w:hAnsi="Arial" w:cs="Arial"/>
                <w:sz w:val="18"/>
                <w:szCs w:val="18"/>
              </w:rPr>
              <w:br/>
              <w:t>The parameters include</w:t>
            </w:r>
            <w:r>
              <w:rPr>
                <w:rFonts w:ascii="Arial" w:eastAsia="DengXian" w:hAnsi="Arial" w:cs="Arial"/>
                <w:sz w:val="18"/>
                <w:szCs w:val="18"/>
              </w:rPr>
              <w:br/>
              <w:t>0) Sub-configuration ID (</w:t>
            </w:r>
            <w:proofErr w:type="spellStart"/>
            <w:r>
              <w:rPr>
                <w:rFonts w:ascii="Arial" w:eastAsia="DengXian" w:hAnsi="Arial" w:cs="Arial"/>
                <w:sz w:val="18"/>
                <w:szCs w:val="18"/>
              </w:rPr>
              <w:t>csi</w:t>
            </w:r>
            <w:proofErr w:type="spellEnd"/>
            <w:r>
              <w:rPr>
                <w:rFonts w:ascii="Arial" w:eastAsia="DengXian" w:hAnsi="Arial" w:cs="Arial"/>
                <w:sz w:val="18"/>
                <w:szCs w:val="18"/>
              </w:rPr>
              <w:t>-</w:t>
            </w:r>
            <w:r>
              <w:rPr>
                <w:rFonts w:ascii="Arial" w:eastAsia="DengXian" w:hAnsi="Arial" w:cs="Arial"/>
                <w:sz w:val="18"/>
                <w:szCs w:val="18"/>
              </w:rPr>
              <w:br/>
            </w:r>
            <w:proofErr w:type="spellStart"/>
            <w:r>
              <w:rPr>
                <w:rFonts w:ascii="Arial" w:eastAsia="DengXian" w:hAnsi="Arial" w:cs="Arial"/>
                <w:sz w:val="18"/>
                <w:szCs w:val="18"/>
              </w:rPr>
              <w:t>ReportSubConfigID</w:t>
            </w:r>
            <w:proofErr w:type="spellEnd"/>
            <w:r>
              <w:rPr>
                <w:rFonts w:ascii="Arial" w:eastAsia="DengXian" w:hAnsi="Arial" w:cs="Arial"/>
                <w:sz w:val="18"/>
                <w:szCs w:val="18"/>
              </w:rPr>
              <w:t>)</w:t>
            </w:r>
            <w:r>
              <w:rPr>
                <w:rFonts w:ascii="Arial" w:eastAsia="DengXian" w:hAnsi="Arial" w:cs="Arial"/>
                <w:sz w:val="18"/>
                <w:szCs w:val="18"/>
              </w:rPr>
              <w:br/>
              <w:t>1) Either 1a) or 1b) or neither as follows</w:t>
            </w:r>
            <w:r>
              <w:rPr>
                <w:rFonts w:ascii="Arial" w:eastAsia="DengXian" w:hAnsi="Arial" w:cs="Arial"/>
                <w:sz w:val="18"/>
                <w:szCs w:val="18"/>
              </w:rPr>
              <w:br/>
              <w:t xml:space="preserve">    1a) </w:t>
            </w:r>
            <w:r>
              <w:rPr>
                <w:rFonts w:ascii="Arial" w:eastAsia="DengXian" w:hAnsi="Arial" w:cs="Arial"/>
                <w:sz w:val="18"/>
                <w:szCs w:val="18"/>
              </w:rPr>
              <w:br/>
            </w:r>
            <w:r>
              <w:rPr>
                <w:rFonts w:ascii="Arial" w:eastAsia="DengXian" w:hAnsi="Arial" w:cs="Arial"/>
                <w:strike/>
                <w:color w:val="FF0000"/>
                <w:sz w:val="18"/>
                <w:szCs w:val="18"/>
              </w:rPr>
              <w:t xml:space="preserve">- codebook subset restriction, </w:t>
            </w:r>
            <w:r>
              <w:rPr>
                <w:rFonts w:ascii="Arial" w:eastAsia="DengXian" w:hAnsi="Arial" w:cs="Arial"/>
                <w:strike/>
                <w:color w:val="FF0000"/>
                <w:sz w:val="18"/>
                <w:szCs w:val="18"/>
              </w:rPr>
              <w:br/>
              <w:t>- rank restriction</w:t>
            </w:r>
            <w:r>
              <w:rPr>
                <w:rFonts w:ascii="Arial" w:eastAsia="DengXian" w:hAnsi="Arial" w:cs="Arial"/>
                <w:strike/>
                <w:color w:val="FF0000"/>
                <w:sz w:val="18"/>
                <w:szCs w:val="18"/>
              </w:rPr>
              <w:br/>
              <w:t>- N1, N2 if single panel codebook is</w:t>
            </w:r>
            <w:r>
              <w:rPr>
                <w:rFonts w:ascii="Arial" w:eastAsia="DengXian" w:hAnsi="Arial" w:cs="Arial"/>
                <w:strike/>
                <w:color w:val="FF0000"/>
                <w:sz w:val="18"/>
                <w:szCs w:val="18"/>
              </w:rPr>
              <w:br/>
              <w:t>configured and additionally Ng if multi-panel codebook</w:t>
            </w:r>
            <w:r>
              <w:rPr>
                <w:rFonts w:ascii="Arial" w:eastAsia="DengXian" w:hAnsi="Arial" w:cs="Arial"/>
                <w:strike/>
                <w:color w:val="FF0000"/>
                <w:sz w:val="18"/>
                <w:szCs w:val="18"/>
              </w:rPr>
              <w:br/>
              <w:t>configured</w:t>
            </w:r>
            <w:r>
              <w:rPr>
                <w:rFonts w:ascii="Arial" w:eastAsia="DengXian" w:hAnsi="Arial" w:cs="Arial"/>
                <w:strike/>
                <w:color w:val="FF0000"/>
                <w:sz w:val="18"/>
                <w:szCs w:val="18"/>
              </w:rPr>
              <w:br/>
              <w:t xml:space="preserve">- </w:t>
            </w:r>
            <w:proofErr w:type="spellStart"/>
            <w:r>
              <w:rPr>
                <w:rFonts w:ascii="Arial" w:eastAsia="DengXian" w:hAnsi="Arial" w:cs="Arial"/>
                <w:i/>
                <w:iCs/>
                <w:strike/>
                <w:color w:val="FF0000"/>
                <w:sz w:val="18"/>
                <w:szCs w:val="18"/>
              </w:rPr>
              <w:t>twoTX-CodebookSubsetRestriction</w:t>
            </w:r>
            <w:proofErr w:type="spellEnd"/>
            <w:r>
              <w:rPr>
                <w:rFonts w:ascii="Arial" w:eastAsia="DengXian" w:hAnsi="Arial" w:cs="Arial"/>
                <w:i/>
                <w:iCs/>
                <w:strike/>
                <w:color w:val="FF0000"/>
                <w:sz w:val="18"/>
                <w:szCs w:val="18"/>
              </w:rPr>
              <w:t>,</w:t>
            </w:r>
          </w:p>
          <w:p w14:paraId="5EE09A81" w14:textId="77777777" w:rsidR="008F4594" w:rsidRDefault="00BE45DB">
            <w:pPr>
              <w:jc w:val="left"/>
              <w:rPr>
                <w:rFonts w:ascii="Arial" w:eastAsia="DengXian" w:hAnsi="Arial" w:cs="Arial"/>
                <w:sz w:val="18"/>
                <w:szCs w:val="18"/>
              </w:rPr>
            </w:pPr>
            <w:r>
              <w:rPr>
                <w:rFonts w:ascii="Arial" w:eastAsia="DengXian" w:hAnsi="Arial" w:cs="Arial"/>
                <w:color w:val="FF0000"/>
                <w:sz w:val="18"/>
                <w:szCs w:val="18"/>
              </w:rPr>
              <w:t xml:space="preserve">- </w:t>
            </w:r>
            <w:proofErr w:type="spellStart"/>
            <w:r>
              <w:rPr>
                <w:rFonts w:ascii="Arial" w:eastAsia="DengXian" w:hAnsi="Arial" w:cs="Arial"/>
                <w:color w:val="FF0000"/>
                <w:sz w:val="18"/>
                <w:szCs w:val="18"/>
              </w:rPr>
              <w:t>codebookType</w:t>
            </w:r>
            <w:proofErr w:type="spellEnd"/>
            <w:r>
              <w:rPr>
                <w:rFonts w:ascii="Arial" w:eastAsia="DengXian" w:hAnsi="Arial" w:cs="Arial"/>
                <w:color w:val="FF0000"/>
                <w:sz w:val="18"/>
                <w:szCs w:val="18"/>
              </w:rPr>
              <w:t xml:space="preserve"> in </w:t>
            </w:r>
            <w:proofErr w:type="spellStart"/>
            <w:r>
              <w:rPr>
                <w:rFonts w:ascii="Arial" w:eastAsia="DengXian" w:hAnsi="Arial" w:cs="Arial"/>
                <w:color w:val="FF0000"/>
                <w:sz w:val="18"/>
                <w:szCs w:val="18"/>
              </w:rPr>
              <w:t>CodebookConfig</w:t>
            </w:r>
            <w:proofErr w:type="spellEnd"/>
            <w:r>
              <w:rPr>
                <w:rFonts w:ascii="Arial" w:eastAsia="DengXian" w:hAnsi="Arial" w:cs="Arial"/>
                <w:color w:val="FF0000"/>
                <w:sz w:val="18"/>
                <w:szCs w:val="18"/>
              </w:rPr>
              <w:t>, only Type1 is supported</w:t>
            </w:r>
            <w:r>
              <w:rPr>
                <w:rFonts w:ascii="Arial" w:eastAsia="DengXian" w:hAnsi="Arial" w:cs="Arial"/>
                <w:sz w:val="18"/>
                <w:szCs w:val="18"/>
              </w:rPr>
              <w:br/>
              <w:t>- CSI-RS antenna port subset indication by bitmap (port-</w:t>
            </w:r>
            <w:proofErr w:type="spellStart"/>
            <w:r>
              <w:rPr>
                <w:rFonts w:ascii="Arial" w:eastAsia="DengXian" w:hAnsi="Arial" w:cs="Arial"/>
                <w:sz w:val="18"/>
                <w:szCs w:val="18"/>
              </w:rPr>
              <w:t>subsetIndicator</w:t>
            </w:r>
            <w:proofErr w:type="spellEnd"/>
            <w:r>
              <w:rPr>
                <w:rFonts w:ascii="Arial" w:eastAsia="DengXian" w:hAnsi="Arial" w:cs="Arial"/>
                <w:sz w:val="18"/>
                <w:szCs w:val="18"/>
              </w:rPr>
              <w:t>);</w:t>
            </w:r>
          </w:p>
          <w:p w14:paraId="69943FDF" w14:textId="77777777" w:rsidR="008F4594" w:rsidRDefault="00BE45DB">
            <w:pPr>
              <w:jc w:val="left"/>
              <w:rPr>
                <w:rFonts w:ascii="Arial" w:eastAsia="DengXian" w:hAnsi="Arial" w:cs="Arial"/>
                <w:sz w:val="18"/>
                <w:szCs w:val="18"/>
              </w:rPr>
            </w:pPr>
            <w:r>
              <w:rPr>
                <w:rFonts w:ascii="Arial" w:eastAsia="DengXian" w:hAnsi="Arial" w:cs="Arial"/>
                <w:color w:val="FF0000"/>
                <w:sz w:val="18"/>
                <w:szCs w:val="18"/>
              </w:rPr>
              <w:t>- non-PMI-</w:t>
            </w:r>
            <w:proofErr w:type="spellStart"/>
            <w:r>
              <w:rPr>
                <w:rFonts w:ascii="Arial" w:eastAsia="DengXian" w:hAnsi="Arial" w:cs="Arial"/>
                <w:color w:val="FF0000"/>
                <w:sz w:val="18"/>
                <w:szCs w:val="18"/>
              </w:rPr>
              <w:t>PortIndication</w:t>
            </w:r>
            <w:proofErr w:type="spellEnd"/>
            <w:r>
              <w:rPr>
                <w:rFonts w:ascii="Arial" w:eastAsia="DengXian" w:hAnsi="Arial" w:cs="Arial"/>
                <w:sz w:val="18"/>
                <w:szCs w:val="18"/>
              </w:rPr>
              <w:br/>
              <w:t xml:space="preserve">   1b) </w:t>
            </w:r>
            <w:r>
              <w:rPr>
                <w:rFonts w:ascii="Arial" w:eastAsia="DengXian" w:hAnsi="Arial" w:cs="Arial"/>
                <w:sz w:val="18"/>
                <w:szCs w:val="18"/>
              </w:rPr>
              <w:br/>
              <w:t xml:space="preserve">- a list of </w:t>
            </w:r>
            <w:proofErr w:type="spellStart"/>
            <w:r>
              <w:rPr>
                <w:rFonts w:ascii="Arial" w:eastAsia="DengXian" w:hAnsi="Arial" w:cs="Arial"/>
                <w:i/>
                <w:iCs/>
                <w:sz w:val="18"/>
                <w:szCs w:val="18"/>
              </w:rPr>
              <w:t>nzp</w:t>
            </w:r>
            <w:proofErr w:type="spellEnd"/>
            <w:r>
              <w:rPr>
                <w:rFonts w:ascii="Arial" w:eastAsia="DengXian" w:hAnsi="Arial" w:cs="Arial"/>
                <w:i/>
                <w:iCs/>
                <w:sz w:val="18"/>
                <w:szCs w:val="18"/>
              </w:rPr>
              <w:t>-CSI-RS-resources</w:t>
            </w:r>
            <w:r>
              <w:rPr>
                <w:rFonts w:ascii="Arial" w:eastAsia="DengXian" w:hAnsi="Arial" w:cs="Arial"/>
                <w:sz w:val="18"/>
                <w:szCs w:val="18"/>
              </w:rPr>
              <w:t xml:space="preserve"> corresponding to the </w:t>
            </w:r>
            <w:proofErr w:type="spellStart"/>
            <w:r>
              <w:rPr>
                <w:rFonts w:ascii="Arial" w:eastAsia="DengXian" w:hAnsi="Arial" w:cs="Arial"/>
                <w:sz w:val="18"/>
                <w:szCs w:val="18"/>
              </w:rPr>
              <w:t>assocaited</w:t>
            </w:r>
            <w:proofErr w:type="spellEnd"/>
            <w:r>
              <w:rPr>
                <w:rFonts w:ascii="Arial" w:eastAsia="DengXian" w:hAnsi="Arial" w:cs="Arial"/>
                <w:sz w:val="18"/>
                <w:szCs w:val="18"/>
              </w:rPr>
              <w:t xml:space="preserve"> resources in the CSI resource set (</w:t>
            </w:r>
            <w:proofErr w:type="spellStart"/>
            <w:r>
              <w:rPr>
                <w:rFonts w:ascii="Arial" w:eastAsia="DengXian" w:hAnsi="Arial" w:cs="Arial"/>
                <w:sz w:val="18"/>
                <w:szCs w:val="18"/>
              </w:rPr>
              <w:t>nzp</w:t>
            </w:r>
            <w:proofErr w:type="spellEnd"/>
            <w:r>
              <w:rPr>
                <w:rFonts w:ascii="Arial" w:eastAsia="DengXian" w:hAnsi="Arial" w:cs="Arial"/>
                <w:sz w:val="18"/>
                <w:szCs w:val="18"/>
              </w:rPr>
              <w:t>-</w:t>
            </w:r>
            <w:r>
              <w:rPr>
                <w:rFonts w:ascii="Arial" w:eastAsia="DengXian" w:hAnsi="Arial" w:cs="Arial"/>
                <w:sz w:val="18"/>
                <w:szCs w:val="18"/>
              </w:rPr>
              <w:br/>
              <w:t>CSI-RS-</w:t>
            </w:r>
            <w:proofErr w:type="spellStart"/>
            <w:r>
              <w:rPr>
                <w:rFonts w:ascii="Arial" w:eastAsia="DengXian" w:hAnsi="Arial" w:cs="Arial"/>
                <w:sz w:val="18"/>
                <w:szCs w:val="18"/>
              </w:rPr>
              <w:t>resourceList</w:t>
            </w:r>
            <w:proofErr w:type="spellEnd"/>
            <w:r>
              <w:rPr>
                <w:rFonts w:ascii="Arial" w:eastAsia="DengXian" w:hAnsi="Arial" w:cs="Arial"/>
                <w:sz w:val="18"/>
                <w:szCs w:val="18"/>
              </w:rPr>
              <w:t xml:space="preserve">) ; </w:t>
            </w:r>
            <w:r>
              <w:rPr>
                <w:rFonts w:ascii="Arial" w:eastAsia="DengXian" w:hAnsi="Arial" w:cs="Arial"/>
                <w:sz w:val="18"/>
                <w:szCs w:val="18"/>
              </w:rPr>
              <w:br/>
              <w:t>2)  a power offset value</w:t>
            </w:r>
            <w:r>
              <w:rPr>
                <w:rFonts w:ascii="Arial" w:eastAsia="DengXian" w:hAnsi="Arial" w:cs="Arial"/>
                <w:sz w:val="18"/>
                <w:szCs w:val="18"/>
              </w:rPr>
              <w:br/>
              <w:t>(</w:t>
            </w:r>
            <w:proofErr w:type="spellStart"/>
            <w:r>
              <w:rPr>
                <w:rFonts w:ascii="Arial" w:eastAsia="DengXian" w:hAnsi="Arial" w:cs="Arial"/>
                <w:sz w:val="18"/>
                <w:szCs w:val="18"/>
              </w:rPr>
              <w:t>powerOffset</w:t>
            </w:r>
            <w:proofErr w:type="spellEnd"/>
            <w:r>
              <w:rPr>
                <w:rFonts w:ascii="Arial" w:eastAsia="DengXian" w:hAnsi="Arial" w:cs="Arial"/>
                <w:sz w:val="18"/>
                <w:szCs w:val="18"/>
              </w:rPr>
              <w:t>)</w:t>
            </w:r>
            <w:r>
              <w:rPr>
                <w:rFonts w:ascii="Arial" w:eastAsia="DengXian" w:hAnsi="Arial" w:cs="Arial"/>
                <w:sz w:val="18"/>
                <w:szCs w:val="18"/>
              </w:rPr>
              <w:br/>
            </w:r>
            <w:r>
              <w:rPr>
                <w:rFonts w:ascii="Arial" w:eastAsia="DengXian" w:hAnsi="Arial" w:cs="Arial"/>
                <w:sz w:val="18"/>
                <w:szCs w:val="18"/>
              </w:rPr>
              <w:br/>
              <w:t>Note 1: No simultaneous configuration of 1a) and 1b) in a same CSI report configuration.</w:t>
            </w:r>
            <w:r>
              <w:rPr>
                <w:rFonts w:ascii="Arial" w:eastAsia="DengXian" w:hAnsi="Arial" w:cs="Arial"/>
                <w:sz w:val="18"/>
                <w:szCs w:val="18"/>
              </w:rPr>
              <w:br/>
              <w:t>Note 2: only codebook Type 1 is allowed.</w:t>
            </w:r>
            <w:r>
              <w:rPr>
                <w:rFonts w:ascii="Arial" w:eastAsia="DengXian" w:hAnsi="Arial" w:cs="Arial"/>
                <w:sz w:val="18"/>
                <w:szCs w:val="18"/>
              </w:rPr>
              <w:br/>
              <w:t>Note 3: A sub-configuration always contains at</w:t>
            </w:r>
            <w:r>
              <w:rPr>
                <w:rFonts w:ascii="Arial" w:eastAsia="DengXian" w:hAnsi="Arial" w:cs="Arial"/>
                <w:sz w:val="18"/>
                <w:szCs w:val="18"/>
              </w:rPr>
              <w:br/>
              <w:t>least one of 1) and 2).</w:t>
            </w:r>
            <w:r>
              <w:rPr>
                <w:rFonts w:ascii="Arial" w:eastAsia="DengXian" w:hAnsi="Arial" w:cs="Arial"/>
                <w:sz w:val="18"/>
                <w:szCs w:val="18"/>
              </w:rPr>
              <w:br/>
            </w:r>
            <w:r>
              <w:rPr>
                <w:rFonts w:ascii="Arial" w:eastAsia="DengXian" w:hAnsi="Arial" w:cs="Arial"/>
                <w:color w:val="FF0000"/>
                <w:sz w:val="18"/>
                <w:szCs w:val="18"/>
              </w:rPr>
              <w:br/>
            </w:r>
            <w:r>
              <w:rPr>
                <w:rFonts w:ascii="Arial" w:eastAsia="DengXian" w:hAnsi="Arial" w:cs="Arial"/>
                <w:color w:val="0000FF"/>
                <w:sz w:val="18"/>
                <w:szCs w:val="18"/>
              </w:rPr>
              <w:t xml:space="preserve">Note 4: </w:t>
            </w:r>
            <w:r>
              <w:rPr>
                <w:rFonts w:ascii="Arial" w:eastAsia="DengXian"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DengXian" w:hAnsi="Arial" w:cs="Arial"/>
                <w:color w:val="0000FF"/>
                <w:sz w:val="18"/>
                <w:szCs w:val="18"/>
              </w:rPr>
              <w:br/>
              <w:t>-  When only 1b) or both of 1b) and 2) are configured in a CSI-</w:t>
            </w:r>
            <w:proofErr w:type="spellStart"/>
            <w:r>
              <w:rPr>
                <w:rFonts w:ascii="Arial" w:eastAsia="DengXian" w:hAnsi="Arial" w:cs="Arial"/>
                <w:color w:val="0000FF"/>
                <w:sz w:val="18"/>
                <w:szCs w:val="18"/>
              </w:rPr>
              <w:t>ReportConfig</w:t>
            </w:r>
            <w:proofErr w:type="spellEnd"/>
            <w:r>
              <w:rPr>
                <w:rFonts w:ascii="Arial" w:eastAsia="DengXian" w:hAnsi="Arial" w:cs="Arial"/>
                <w:color w:val="0000FF"/>
                <w:sz w:val="18"/>
                <w:szCs w:val="18"/>
              </w:rPr>
              <w:t>, the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xml:space="preserve">, or </w:t>
            </w:r>
            <w:r>
              <w:rPr>
                <w:rFonts w:ascii="Arial" w:eastAsia="DengXian" w:hAnsi="Arial" w:cs="Arial"/>
                <w:color w:val="0000FF"/>
                <w:sz w:val="18"/>
                <w:szCs w:val="18"/>
              </w:rPr>
              <w:lastRenderedPageBreak/>
              <w:t>typeISinglePanel-codebookSubsetRestriction-i2 is configured in CSI-ReportConfig instead of in sub-configuration.</w:t>
            </w:r>
            <w:r>
              <w:rPr>
                <w:rFonts w:ascii="Arial" w:eastAsia="DengXian" w:hAnsi="Arial" w:cs="Arial"/>
                <w:color w:val="0000FF"/>
                <w:sz w:val="18"/>
                <w:szCs w:val="18"/>
              </w:rPr>
              <w:br/>
              <w:t xml:space="preserve">-  When only 1a) or both 1a) and 2) are configured in a CSI-ReportConfig, </w:t>
            </w:r>
            <w:r>
              <w:rPr>
                <w:rFonts w:ascii="Arial" w:eastAsia="DengXian" w:hAnsi="Arial" w:cs="Arial"/>
                <w:color w:val="0000FF"/>
                <w:sz w:val="18"/>
                <w:szCs w:val="18"/>
              </w:rPr>
              <w:br/>
              <w:t xml:space="preserve">   o  For </w:t>
            </w:r>
            <w:proofErr w:type="spellStart"/>
            <w:r>
              <w:rPr>
                <w:rFonts w:ascii="Arial" w:eastAsia="DengXian" w:hAnsi="Arial" w:cs="Arial"/>
                <w:color w:val="0000FF"/>
                <w:sz w:val="18"/>
                <w:szCs w:val="18"/>
              </w:rPr>
              <w:t>reportQuantity</w:t>
            </w:r>
            <w:proofErr w:type="spellEnd"/>
            <w:r>
              <w:rPr>
                <w:rFonts w:ascii="Arial" w:eastAsia="DengXian" w:hAnsi="Arial" w:cs="Arial"/>
                <w:color w:val="0000FF"/>
                <w:sz w:val="18"/>
                <w:szCs w:val="18"/>
              </w:rPr>
              <w:t xml:space="preserve"> set to 'cri-RI-i1-CQI', typeISinglePanel-codebookSubsetRestriction-i2 is configured in each sub-configuration that includes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br/>
              <w:t xml:space="preserve">   o  For </w:t>
            </w:r>
            <w:proofErr w:type="spellStart"/>
            <w:r>
              <w:rPr>
                <w:rFonts w:ascii="Arial" w:eastAsia="DengXian" w:hAnsi="Arial" w:cs="Arial"/>
                <w:color w:val="0000FF"/>
                <w:sz w:val="18"/>
                <w:szCs w:val="18"/>
              </w:rPr>
              <w:t>reportQuantity</w:t>
            </w:r>
            <w:proofErr w:type="spellEnd"/>
            <w:r>
              <w:rPr>
                <w:rFonts w:ascii="Arial" w:eastAsia="DengXian" w:hAnsi="Arial" w:cs="Arial"/>
                <w:color w:val="0000FF"/>
                <w:sz w:val="18"/>
                <w:szCs w:val="18"/>
              </w:rPr>
              <w:t xml:space="preserve"> set to 'cri-RI-CQI',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if configured, to be configured in each sub-configuration containing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t>. Ports selected in the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xml:space="preserve"> correspond to enabled ports in the bitmap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br/>
              <w:t xml:space="preserve">            </w:t>
            </w:r>
            <w:r>
              <w:rPr>
                <w:rFonts w:ascii="Wingdings" w:eastAsia="DengXian" w:hAnsi="Wingdings" w:cs="Arial"/>
                <w:color w:val="0000FF"/>
                <w:sz w:val="18"/>
                <w:szCs w:val="18"/>
              </w:rPr>
              <w:t></w:t>
            </w:r>
            <w:r>
              <w:rPr>
                <w:rFonts w:ascii="Arial" w:eastAsia="DengXian" w:hAnsi="Arial" w:cs="Arial"/>
                <w:color w:val="0000FF"/>
                <w:sz w:val="18"/>
                <w:szCs w:val="18"/>
              </w:rPr>
              <w:t xml:space="preserve"> If non-PMI-</w:t>
            </w:r>
            <w:proofErr w:type="spellStart"/>
            <w:r>
              <w:rPr>
                <w:rFonts w:ascii="Arial" w:eastAsia="DengXian" w:hAnsi="Arial" w:cs="Arial"/>
                <w:color w:val="0000FF"/>
                <w:sz w:val="18"/>
                <w:szCs w:val="18"/>
              </w:rPr>
              <w:t>PortIndication</w:t>
            </w:r>
            <w:proofErr w:type="spellEnd"/>
            <w:r>
              <w:rPr>
                <w:rFonts w:ascii="Arial" w:eastAsia="DengXian" w:hAnsi="Arial" w:cs="Arial"/>
                <w:color w:val="0000FF"/>
                <w:sz w:val="18"/>
                <w:szCs w:val="18"/>
              </w:rPr>
              <w:t xml:space="preserve"> is not configured in a sub-configuration, UE applies legacy </w:t>
            </w:r>
            <w:proofErr w:type="spellStart"/>
            <w:r>
              <w:rPr>
                <w:rFonts w:ascii="Arial" w:eastAsia="DengXian" w:hAnsi="Arial" w:cs="Arial"/>
                <w:color w:val="0000FF"/>
                <w:sz w:val="18"/>
                <w:szCs w:val="18"/>
              </w:rPr>
              <w:t>behavior</w:t>
            </w:r>
            <w:proofErr w:type="spellEnd"/>
            <w:r>
              <w:rPr>
                <w:rFonts w:ascii="Arial" w:eastAsia="DengXian" w:hAnsi="Arial" w:cs="Arial"/>
                <w:color w:val="0000FF"/>
                <w:sz w:val="18"/>
                <w:szCs w:val="18"/>
              </w:rPr>
              <w:t xml:space="preserve"> as described in [TS 38.214, XXX] after re-indexing CSI-RS port indices, by replacing P with the number of enabled ports in the bitmap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t xml:space="preserve"> configured for the sub-configuration.</w:t>
            </w:r>
            <w:r>
              <w:rPr>
                <w:rFonts w:ascii="Arial" w:eastAsia="DengXian" w:hAnsi="Arial" w:cs="Arial"/>
                <w:color w:val="0000FF"/>
                <w:sz w:val="18"/>
                <w:szCs w:val="18"/>
              </w:rPr>
              <w:br/>
              <w:t xml:space="preserve">   o  If at least one sub-configuration corresponding to '</w:t>
            </w:r>
            <w:proofErr w:type="spellStart"/>
            <w:r>
              <w:rPr>
                <w:rFonts w:ascii="Arial" w:eastAsia="DengXian" w:hAnsi="Arial" w:cs="Arial"/>
                <w:color w:val="0000FF"/>
                <w:sz w:val="18"/>
                <w:szCs w:val="18"/>
              </w:rPr>
              <w:t>typeI-SinglePanel</w:t>
            </w:r>
            <w:proofErr w:type="spellEnd"/>
            <w:r>
              <w:rPr>
                <w:rFonts w:ascii="Arial" w:eastAsia="DengXian" w:hAnsi="Arial" w:cs="Arial"/>
                <w:color w:val="0000FF"/>
                <w:sz w:val="18"/>
                <w:szCs w:val="18"/>
              </w:rPr>
              <w:t>' and at least one sub-configuration corresponding to '</w:t>
            </w:r>
            <w:proofErr w:type="spellStart"/>
            <w:r>
              <w:rPr>
                <w:rFonts w:ascii="Arial" w:eastAsia="DengXian" w:hAnsi="Arial" w:cs="Arial"/>
                <w:color w:val="0000FF"/>
                <w:sz w:val="18"/>
                <w:szCs w:val="18"/>
              </w:rPr>
              <w:t>typeI-MultiPanel</w:t>
            </w:r>
            <w:proofErr w:type="spellEnd"/>
            <w:r>
              <w:rPr>
                <w:rFonts w:ascii="Arial" w:eastAsia="DengXian" w:hAnsi="Arial" w:cs="Arial"/>
                <w:color w:val="0000FF"/>
                <w:sz w:val="18"/>
                <w:szCs w:val="18"/>
              </w:rPr>
              <w:t xml:space="preserve">', </w:t>
            </w:r>
            <w:proofErr w:type="spellStart"/>
            <w:r>
              <w:rPr>
                <w:rFonts w:ascii="Arial" w:eastAsia="DengXian" w:hAnsi="Arial" w:cs="Arial"/>
                <w:color w:val="0000FF"/>
                <w:sz w:val="18"/>
                <w:szCs w:val="18"/>
              </w:rPr>
              <w:t>codebookMode</w:t>
            </w:r>
            <w:proofErr w:type="spellEnd"/>
            <w:r>
              <w:rPr>
                <w:rFonts w:ascii="Arial" w:eastAsia="DengXian" w:hAnsi="Arial" w:cs="Arial"/>
                <w:color w:val="0000FF"/>
                <w:sz w:val="18"/>
                <w:szCs w:val="18"/>
              </w:rPr>
              <w:t xml:space="preserve"> is configured in each sub-configuration that includes port-</w:t>
            </w:r>
            <w:proofErr w:type="spellStart"/>
            <w:r>
              <w:rPr>
                <w:rFonts w:ascii="Arial" w:eastAsia="DengXian" w:hAnsi="Arial" w:cs="Arial"/>
                <w:color w:val="0000FF"/>
                <w:sz w:val="18"/>
                <w:szCs w:val="18"/>
              </w:rPr>
              <w:t>subsetIndicator</w:t>
            </w:r>
            <w:proofErr w:type="spellEnd"/>
            <w:r>
              <w:rPr>
                <w:rFonts w:ascii="Arial" w:eastAsia="DengXian" w:hAnsi="Arial" w:cs="Arial"/>
                <w:color w:val="0000FF"/>
                <w:sz w:val="18"/>
                <w:szCs w:val="18"/>
              </w:rPr>
              <w:br/>
            </w:r>
            <w:r>
              <w:rPr>
                <w:rFonts w:ascii="Arial" w:eastAsia="DengXian" w:hAnsi="Arial" w:cs="Arial"/>
                <w:color w:val="0000FF"/>
                <w:sz w:val="18"/>
                <w:szCs w:val="18"/>
              </w:rPr>
              <w:br/>
            </w:r>
            <w:r>
              <w:rPr>
                <w:rFonts w:ascii="Arial" w:eastAsia="DengXian" w:hAnsi="Arial" w:cs="Arial"/>
                <w:strike/>
                <w:color w:val="0000FF"/>
                <w:sz w:val="18"/>
                <w:szCs w:val="18"/>
              </w:rPr>
              <w:t>FFS: Note 4: For 1a), the values configured for codebook</w:t>
            </w:r>
            <w:r>
              <w:rPr>
                <w:rFonts w:ascii="Arial" w:eastAsia="DengXian" w:hAnsi="Arial" w:cs="Arial"/>
                <w:strike/>
                <w:color w:val="0000FF"/>
                <w:sz w:val="18"/>
                <w:szCs w:val="18"/>
              </w:rPr>
              <w:br/>
              <w:t>subset restriction, rank restriction, N1,N2,Ng, and</w:t>
            </w:r>
            <w:r>
              <w:rPr>
                <w:rFonts w:ascii="Arial" w:eastAsia="DengXian" w:hAnsi="Arial" w:cs="Arial"/>
                <w:strike/>
                <w:color w:val="0000FF"/>
                <w:sz w:val="18"/>
                <w:szCs w:val="18"/>
              </w:rPr>
              <w:br/>
            </w:r>
            <w:proofErr w:type="spellStart"/>
            <w:r>
              <w:rPr>
                <w:rFonts w:ascii="Arial" w:eastAsia="DengXian" w:hAnsi="Arial" w:cs="Arial"/>
                <w:strike/>
                <w:color w:val="0000FF"/>
                <w:sz w:val="18"/>
                <w:szCs w:val="18"/>
              </w:rPr>
              <w:t>twoTX-CodebookSubsetRestriction</w:t>
            </w:r>
            <w:proofErr w:type="spellEnd"/>
            <w:r>
              <w:rPr>
                <w:rFonts w:ascii="Arial" w:eastAsia="DengXian" w:hAnsi="Arial" w:cs="Arial"/>
                <w:strike/>
                <w:color w:val="0000FF"/>
                <w:sz w:val="18"/>
                <w:szCs w:val="18"/>
              </w:rPr>
              <w:t xml:space="preserve"> shall be</w:t>
            </w:r>
            <w:r>
              <w:rPr>
                <w:rFonts w:ascii="Arial" w:eastAsia="DengXian" w:hAnsi="Arial" w:cs="Arial"/>
                <w:strike/>
                <w:color w:val="0000FF"/>
                <w:sz w:val="18"/>
                <w:szCs w:val="18"/>
              </w:rPr>
              <w:br/>
              <w:t>consistent with the total number of enabled CSI-RS</w:t>
            </w:r>
            <w:r>
              <w:rPr>
                <w:rFonts w:ascii="Arial" w:eastAsia="DengXian" w:hAnsi="Arial" w:cs="Arial"/>
                <w:strike/>
                <w:color w:val="0000FF"/>
                <w:sz w:val="18"/>
                <w:szCs w:val="18"/>
              </w:rPr>
              <w:br/>
              <w:t xml:space="preserve">antenna ports in the bitmap </w:t>
            </w:r>
            <w:proofErr w:type="spellStart"/>
            <w:r>
              <w:rPr>
                <w:rFonts w:ascii="Arial" w:eastAsia="DengXian" w:hAnsi="Arial" w:cs="Arial"/>
                <w:strike/>
                <w:color w:val="0000FF"/>
                <w:sz w:val="18"/>
                <w:szCs w:val="18"/>
              </w:rPr>
              <w:t>portsubsetIndicator</w:t>
            </w:r>
            <w:proofErr w:type="spellEnd"/>
            <w:r>
              <w:rPr>
                <w:rFonts w:ascii="Arial" w:eastAsia="DengXian" w:hAnsi="Arial" w:cs="Arial"/>
                <w:strike/>
                <w:color w:val="0000FF"/>
                <w:sz w:val="18"/>
                <w:szCs w:val="18"/>
              </w:rPr>
              <w:br/>
              <w:t>for that sub-configuration. These</w:t>
            </w:r>
            <w:r>
              <w:rPr>
                <w:rFonts w:ascii="Arial" w:eastAsia="DengXian" w:hAnsi="Arial" w:cs="Arial"/>
                <w:strike/>
                <w:color w:val="0000FF"/>
                <w:sz w:val="18"/>
                <w:szCs w:val="18"/>
              </w:rPr>
              <w:br/>
              <w:t xml:space="preserve">values override the </w:t>
            </w:r>
            <w:r>
              <w:rPr>
                <w:rFonts w:ascii="Arial" w:eastAsia="DengXian" w:hAnsi="Arial" w:cs="Arial"/>
                <w:strike/>
                <w:color w:val="0000FF"/>
                <w:sz w:val="18"/>
                <w:szCs w:val="18"/>
              </w:rPr>
              <w:lastRenderedPageBreak/>
              <w:t>corresponding ones in</w:t>
            </w:r>
            <w:r>
              <w:rPr>
                <w:rFonts w:ascii="Arial" w:eastAsia="DengXian" w:hAnsi="Arial" w:cs="Arial"/>
                <w:strike/>
                <w:color w:val="0000FF"/>
                <w:sz w:val="18"/>
                <w:szCs w:val="18"/>
              </w:rPr>
              <w:br/>
            </w:r>
            <w:proofErr w:type="spellStart"/>
            <w:r>
              <w:rPr>
                <w:rFonts w:ascii="Arial" w:eastAsia="DengXian" w:hAnsi="Arial" w:cs="Arial"/>
                <w:strike/>
                <w:color w:val="0000FF"/>
                <w:sz w:val="18"/>
                <w:szCs w:val="18"/>
              </w:rPr>
              <w:t>codebookConfig</w:t>
            </w:r>
            <w:proofErr w:type="spellEnd"/>
            <w:r>
              <w:rPr>
                <w:rFonts w:ascii="Arial" w:eastAsia="DengXian" w:hAnsi="Arial" w:cs="Arial"/>
                <w:strike/>
                <w:color w:val="0000FF"/>
                <w:sz w:val="18"/>
                <w:szCs w:val="18"/>
              </w:rPr>
              <w:t xml:space="preserve"> configured within the </w:t>
            </w:r>
            <w:proofErr w:type="spellStart"/>
            <w:r>
              <w:rPr>
                <w:rFonts w:ascii="Arial" w:eastAsia="DengXian" w:hAnsi="Arial" w:cs="Arial"/>
                <w:strike/>
                <w:color w:val="0000FF"/>
                <w:sz w:val="18"/>
                <w:szCs w:val="18"/>
              </w:rPr>
              <w:t>CSIReportConfig</w:t>
            </w:r>
            <w:proofErr w:type="spellEnd"/>
            <w:r>
              <w:rPr>
                <w:rFonts w:ascii="Arial" w:eastAsia="DengXian" w:hAnsi="Arial" w:cs="Arial"/>
                <w:strike/>
                <w:color w:val="0000FF"/>
                <w:sz w:val="18"/>
                <w:szCs w:val="18"/>
              </w:rPr>
              <w:t>.</w:t>
            </w:r>
          </w:p>
        </w:tc>
      </w:tr>
    </w:tbl>
    <w:p w14:paraId="33FF30B8" w14:textId="77777777" w:rsidR="008F4594" w:rsidRDefault="008F4594">
      <w:pPr>
        <w:spacing w:after="0" w:line="240" w:lineRule="auto"/>
        <w:jc w:val="left"/>
        <w:rPr>
          <w:rFonts w:ascii="Times" w:hAnsi="Times"/>
          <w:sz w:val="28"/>
          <w:lang w:eastAsia="zh-CN"/>
        </w:rPr>
      </w:pPr>
    </w:p>
    <w:p w14:paraId="5FFCD38A"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48650A48" w14:textId="77777777">
        <w:trPr>
          <w:trHeight w:val="261"/>
        </w:trPr>
        <w:tc>
          <w:tcPr>
            <w:tcW w:w="1479" w:type="dxa"/>
            <w:shd w:val="clear" w:color="auto" w:fill="C5E0B3" w:themeFill="accent6" w:themeFillTint="66"/>
          </w:tcPr>
          <w:p w14:paraId="014C4707" w14:textId="77777777" w:rsidR="008F4594" w:rsidRDefault="00BE45DB">
            <w:pPr>
              <w:rPr>
                <w:b/>
                <w:bCs/>
                <w:lang w:val="en-US"/>
              </w:rPr>
            </w:pPr>
            <w:r>
              <w:rPr>
                <w:b/>
                <w:bCs/>
                <w:lang w:val="en-US"/>
              </w:rPr>
              <w:t>Company</w:t>
            </w:r>
          </w:p>
        </w:tc>
        <w:tc>
          <w:tcPr>
            <w:tcW w:w="8152" w:type="dxa"/>
            <w:shd w:val="clear" w:color="auto" w:fill="C5E0B3" w:themeFill="accent6" w:themeFillTint="66"/>
          </w:tcPr>
          <w:p w14:paraId="664D8E9D" w14:textId="77777777" w:rsidR="008F4594" w:rsidRDefault="00BE45DB">
            <w:pPr>
              <w:rPr>
                <w:b/>
                <w:bCs/>
                <w:lang w:val="en-US"/>
              </w:rPr>
            </w:pPr>
            <w:r>
              <w:rPr>
                <w:b/>
                <w:bCs/>
                <w:lang w:val="en-US"/>
              </w:rPr>
              <w:t>Comments</w:t>
            </w:r>
          </w:p>
        </w:tc>
      </w:tr>
      <w:tr w:rsidR="008F4594" w14:paraId="59EF7BC3" w14:textId="77777777">
        <w:trPr>
          <w:trHeight w:val="261"/>
        </w:trPr>
        <w:tc>
          <w:tcPr>
            <w:tcW w:w="1479" w:type="dxa"/>
            <w:shd w:val="clear" w:color="auto" w:fill="auto"/>
          </w:tcPr>
          <w:p w14:paraId="67484B03" w14:textId="77777777"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5B72B0A4" w14:textId="77777777" w:rsidR="008F4594" w:rsidRDefault="00BE45DB">
            <w:pPr>
              <w:rPr>
                <w:lang w:val="en-US" w:eastAsia="zh-CN"/>
              </w:rPr>
            </w:pPr>
            <w:r>
              <w:rPr>
                <w:rFonts w:hint="eastAsia"/>
                <w:lang w:val="en-US" w:eastAsia="zh-CN"/>
              </w:rPr>
              <w:t>S</w:t>
            </w:r>
            <w:r>
              <w:rPr>
                <w:lang w:val="en-US" w:eastAsia="zh-CN"/>
              </w:rPr>
              <w:t>upport the proposal.</w:t>
            </w:r>
          </w:p>
        </w:tc>
      </w:tr>
      <w:tr w:rsidR="008F4594" w14:paraId="53C188CF" w14:textId="77777777">
        <w:trPr>
          <w:trHeight w:val="261"/>
        </w:trPr>
        <w:tc>
          <w:tcPr>
            <w:tcW w:w="1479" w:type="dxa"/>
          </w:tcPr>
          <w:p w14:paraId="536BCF2A" w14:textId="77777777" w:rsidR="008F4594" w:rsidRDefault="00BE45DB">
            <w:pPr>
              <w:rPr>
                <w:b/>
                <w:bCs/>
                <w:lang w:val="en-US" w:eastAsia="zh-CN"/>
              </w:rPr>
            </w:pPr>
            <w:r>
              <w:rPr>
                <w:b/>
                <w:bCs/>
                <w:lang w:val="en-US" w:eastAsia="zh-CN"/>
              </w:rPr>
              <w:t>LG Electronics</w:t>
            </w:r>
          </w:p>
        </w:tc>
        <w:tc>
          <w:tcPr>
            <w:tcW w:w="8152" w:type="dxa"/>
          </w:tcPr>
          <w:p w14:paraId="69F76A9A" w14:textId="77777777" w:rsidR="008F4594" w:rsidRDefault="00BE45DB">
            <w:pPr>
              <w:rPr>
                <w:lang w:val="en-US" w:eastAsia="zh-CN"/>
              </w:rPr>
            </w:pPr>
            <w:r>
              <w:rPr>
                <w:lang w:val="en-US" w:eastAsia="zh-CN"/>
              </w:rPr>
              <w:t>We are OK in principle, but this issue can be brought up by RAN2 on their own without creating an LS.</w:t>
            </w:r>
          </w:p>
        </w:tc>
      </w:tr>
      <w:tr w:rsidR="008F4594" w14:paraId="7485163F" w14:textId="77777777">
        <w:trPr>
          <w:trHeight w:val="261"/>
        </w:trPr>
        <w:tc>
          <w:tcPr>
            <w:tcW w:w="1479" w:type="dxa"/>
          </w:tcPr>
          <w:p w14:paraId="42AA587F"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C11DE2D" w14:textId="77777777" w:rsidR="008F4594" w:rsidRDefault="00BE45DB">
            <w:pPr>
              <w:rPr>
                <w:lang w:val="en-US" w:eastAsia="zh-CN"/>
              </w:rPr>
            </w:pPr>
            <w:r>
              <w:rPr>
                <w:rFonts w:hint="eastAsia"/>
                <w:lang w:val="en-US" w:eastAsia="zh-CN"/>
              </w:rPr>
              <w:t>OK</w:t>
            </w:r>
          </w:p>
        </w:tc>
      </w:tr>
      <w:tr w:rsidR="008F4594" w14:paraId="590CD655" w14:textId="77777777">
        <w:trPr>
          <w:trHeight w:val="261"/>
        </w:trPr>
        <w:tc>
          <w:tcPr>
            <w:tcW w:w="1479" w:type="dxa"/>
          </w:tcPr>
          <w:p w14:paraId="30B36E0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6E9158E9" w14:textId="77777777"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14:paraId="22B9DFFB" w14:textId="77777777">
        <w:trPr>
          <w:trHeight w:val="261"/>
        </w:trPr>
        <w:tc>
          <w:tcPr>
            <w:tcW w:w="1479" w:type="dxa"/>
          </w:tcPr>
          <w:p w14:paraId="5C87661A"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164CA83" w14:textId="77777777" w:rsidR="008F4594" w:rsidRDefault="00BE45DB">
            <w:pPr>
              <w:rPr>
                <w:rFonts w:eastAsia="Yu Mincho"/>
                <w:lang w:val="en-US" w:eastAsia="ja-JP"/>
              </w:rPr>
            </w:pPr>
            <w:r>
              <w:rPr>
                <w:rFonts w:eastAsia="Yu Mincho"/>
                <w:lang w:val="en-US" w:eastAsia="ja-JP"/>
              </w:rPr>
              <w:t>We are OK with the clarification.   However, it is up to RAN2 to change the schematic description.</w:t>
            </w:r>
          </w:p>
        </w:tc>
      </w:tr>
      <w:tr w:rsidR="008F4594" w14:paraId="529925A4" w14:textId="77777777">
        <w:trPr>
          <w:trHeight w:val="261"/>
        </w:trPr>
        <w:tc>
          <w:tcPr>
            <w:tcW w:w="1479" w:type="dxa"/>
          </w:tcPr>
          <w:p w14:paraId="4FD2523C" w14:textId="77777777" w:rsidR="008F4594" w:rsidRDefault="00BE45DB">
            <w:pPr>
              <w:rPr>
                <w:rFonts w:eastAsia="Yu Mincho"/>
                <w:b/>
                <w:bCs/>
                <w:lang w:val="en-US" w:eastAsia="ja-JP"/>
              </w:rPr>
            </w:pPr>
            <w:r>
              <w:rPr>
                <w:b/>
                <w:bCs/>
                <w:lang w:val="en-US" w:eastAsia="zh-CN"/>
              </w:rPr>
              <w:t>Apple</w:t>
            </w:r>
          </w:p>
        </w:tc>
        <w:tc>
          <w:tcPr>
            <w:tcW w:w="8152" w:type="dxa"/>
          </w:tcPr>
          <w:p w14:paraId="52A9AE86" w14:textId="77777777" w:rsidR="008F4594" w:rsidRDefault="00BE45DB">
            <w:pPr>
              <w:rPr>
                <w:rFonts w:eastAsia="Yu Mincho"/>
                <w:lang w:val="en-US" w:eastAsia="ja-JP"/>
              </w:rPr>
            </w:pPr>
            <w:r>
              <w:rPr>
                <w:rFonts w:eastAsia="Yu Mincho"/>
                <w:lang w:val="en-US" w:eastAsia="ja-JP"/>
              </w:rPr>
              <w:t>Agree in general, but similar comment as LGE as RAN2 is already raising this issue, seems no LS is needed.</w:t>
            </w:r>
          </w:p>
        </w:tc>
      </w:tr>
      <w:tr w:rsidR="008636FA" w14:paraId="1ECA8D3E" w14:textId="77777777">
        <w:trPr>
          <w:trHeight w:val="261"/>
        </w:trPr>
        <w:tc>
          <w:tcPr>
            <w:tcW w:w="1479" w:type="dxa"/>
          </w:tcPr>
          <w:p w14:paraId="5845F20C" w14:textId="77777777" w:rsid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14:paraId="0E639EAA" w14:textId="77777777" w:rsidR="008636FA" w:rsidRPr="008636FA" w:rsidRDefault="008636FA">
            <w:pPr>
              <w:rPr>
                <w:lang w:val="en-US" w:eastAsia="zh-CN"/>
              </w:rPr>
            </w:pPr>
            <w:r>
              <w:rPr>
                <w:rFonts w:hint="eastAsia"/>
                <w:lang w:val="en-US" w:eastAsia="zh-CN"/>
              </w:rPr>
              <w:t>S</w:t>
            </w:r>
            <w:r>
              <w:rPr>
                <w:lang w:val="en-US" w:eastAsia="zh-CN"/>
              </w:rPr>
              <w:t>upport</w:t>
            </w:r>
          </w:p>
        </w:tc>
      </w:tr>
      <w:tr w:rsidR="00810989" w14:paraId="55C3EB8D" w14:textId="77777777">
        <w:trPr>
          <w:trHeight w:val="261"/>
        </w:trPr>
        <w:tc>
          <w:tcPr>
            <w:tcW w:w="1479" w:type="dxa"/>
          </w:tcPr>
          <w:p w14:paraId="5B9940D0" w14:textId="77777777" w:rsidR="00810989" w:rsidRPr="001B4049" w:rsidRDefault="00810989" w:rsidP="00810989">
            <w:pPr>
              <w:rPr>
                <w:lang w:val="en-US" w:eastAsia="zh-CN"/>
              </w:rPr>
            </w:pPr>
            <w:r w:rsidRPr="00B4620B">
              <w:rPr>
                <w:b/>
                <w:bCs/>
                <w:lang w:val="en-US" w:eastAsia="zh-CN"/>
              </w:rPr>
              <w:t xml:space="preserve">Huawei, </w:t>
            </w:r>
            <w:proofErr w:type="spellStart"/>
            <w:r w:rsidRPr="00B4620B">
              <w:rPr>
                <w:b/>
                <w:bCs/>
                <w:lang w:val="en-US" w:eastAsia="zh-CN"/>
              </w:rPr>
              <w:t>HiSilicon</w:t>
            </w:r>
            <w:proofErr w:type="spellEnd"/>
          </w:p>
        </w:tc>
        <w:tc>
          <w:tcPr>
            <w:tcW w:w="8152" w:type="dxa"/>
          </w:tcPr>
          <w:p w14:paraId="21585BBB" w14:textId="77777777" w:rsidR="00810989" w:rsidRDefault="00810989" w:rsidP="00810989">
            <w:pPr>
              <w:rPr>
                <w:lang w:val="en-US" w:eastAsia="zh-CN"/>
              </w:rPr>
            </w:pPr>
            <w:r>
              <w:rPr>
                <w:lang w:val="en-US" w:eastAsia="zh-CN"/>
              </w:rPr>
              <w:t>Support</w:t>
            </w:r>
          </w:p>
        </w:tc>
      </w:tr>
      <w:tr w:rsidR="00B80549" w14:paraId="1CEC1CC0" w14:textId="77777777">
        <w:trPr>
          <w:trHeight w:val="261"/>
        </w:trPr>
        <w:tc>
          <w:tcPr>
            <w:tcW w:w="1479" w:type="dxa"/>
          </w:tcPr>
          <w:p w14:paraId="58305929" w14:textId="77777777" w:rsidR="00B80549" w:rsidRPr="00B4620B" w:rsidRDefault="00B80549" w:rsidP="00810989">
            <w:pPr>
              <w:rPr>
                <w:b/>
                <w:bCs/>
                <w:lang w:val="en-US" w:eastAsia="zh-CN"/>
              </w:rPr>
            </w:pPr>
            <w:r>
              <w:rPr>
                <w:b/>
                <w:bCs/>
                <w:lang w:val="en-US" w:eastAsia="zh-CN"/>
              </w:rPr>
              <w:t>Google</w:t>
            </w:r>
          </w:p>
        </w:tc>
        <w:tc>
          <w:tcPr>
            <w:tcW w:w="8152" w:type="dxa"/>
          </w:tcPr>
          <w:p w14:paraId="51D96B09" w14:textId="77777777" w:rsidR="00B80549" w:rsidRDefault="00B80549" w:rsidP="00810989">
            <w:pPr>
              <w:rPr>
                <w:lang w:val="en-US" w:eastAsia="zh-CN"/>
              </w:rPr>
            </w:pPr>
            <w:r>
              <w:rPr>
                <w:lang w:val="en-US" w:eastAsia="zh-CN"/>
              </w:rPr>
              <w:t xml:space="preserve">Support. We can also provide a detailed table for each parameter to RAN2. </w:t>
            </w:r>
            <w:proofErr w:type="gramStart"/>
            <w:r>
              <w:rPr>
                <w:lang w:val="en-US" w:eastAsia="zh-CN"/>
              </w:rPr>
              <w:t>Actually</w:t>
            </w:r>
            <w:proofErr w:type="gramEnd"/>
            <w:r>
              <w:rPr>
                <w:lang w:val="en-US" w:eastAsia="zh-CN"/>
              </w:rPr>
              <w:t xml:space="preserve"> we provided some information before, but RAN2 did not notice that.</w:t>
            </w:r>
          </w:p>
        </w:tc>
      </w:tr>
      <w:tr w:rsidR="00A4524F" w14:paraId="19D4FED2" w14:textId="77777777">
        <w:trPr>
          <w:trHeight w:val="261"/>
        </w:trPr>
        <w:tc>
          <w:tcPr>
            <w:tcW w:w="1479" w:type="dxa"/>
          </w:tcPr>
          <w:p w14:paraId="49719CAA" w14:textId="543B70E3"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26941421" w14:textId="07669041" w:rsidR="00A4524F" w:rsidRDefault="00A4524F" w:rsidP="00A4524F">
            <w:pPr>
              <w:rPr>
                <w:lang w:val="en-US" w:eastAsia="zh-CN"/>
              </w:rPr>
            </w:pPr>
            <w:r>
              <w:rPr>
                <w:rFonts w:hint="eastAsia"/>
                <w:lang w:val="en-US" w:eastAsia="zh-CN"/>
              </w:rPr>
              <w:t>W</w:t>
            </w:r>
            <w:r>
              <w:rPr>
                <w:lang w:val="en-US" w:eastAsia="zh-CN"/>
              </w:rPr>
              <w:t>e are OK with the proposal, but it can also be handled in RAN2</w:t>
            </w:r>
          </w:p>
        </w:tc>
      </w:tr>
    </w:tbl>
    <w:p w14:paraId="2917BB7B" w14:textId="77777777" w:rsidR="008F4594" w:rsidRDefault="008F4594">
      <w:pPr>
        <w:spacing w:after="0" w:line="240" w:lineRule="auto"/>
        <w:jc w:val="left"/>
        <w:rPr>
          <w:rFonts w:ascii="Times" w:hAnsi="Times"/>
          <w:sz w:val="28"/>
          <w:lang w:eastAsia="zh-CN"/>
        </w:rPr>
      </w:pPr>
    </w:p>
    <w:p w14:paraId="0E802D56" w14:textId="77777777" w:rsidR="008F4594" w:rsidRDefault="008F4594">
      <w:pPr>
        <w:spacing w:after="0" w:line="240" w:lineRule="auto"/>
        <w:jc w:val="left"/>
        <w:rPr>
          <w:rFonts w:ascii="Times" w:hAnsi="Times"/>
          <w:sz w:val="28"/>
          <w:lang w:eastAsia="zh-CN"/>
        </w:rPr>
      </w:pPr>
    </w:p>
    <w:p w14:paraId="6657F2F0" w14:textId="77777777" w:rsidR="008F4594" w:rsidRDefault="008F4594">
      <w:pPr>
        <w:spacing w:after="0" w:line="240" w:lineRule="auto"/>
        <w:jc w:val="left"/>
        <w:rPr>
          <w:rFonts w:ascii="Times" w:hAnsi="Times"/>
          <w:sz w:val="28"/>
          <w:lang w:eastAsia="zh-CN"/>
        </w:rPr>
      </w:pPr>
    </w:p>
    <w:p w14:paraId="570FD1F4" w14:textId="77777777" w:rsidR="008F4594" w:rsidRDefault="00BE45DB">
      <w:pPr>
        <w:pStyle w:val="ListParagraph"/>
        <w:numPr>
          <w:ilvl w:val="0"/>
          <w:numId w:val="60"/>
        </w:numPr>
        <w:ind w:left="0" w:firstLine="0"/>
        <w:outlineLvl w:val="1"/>
        <w:rPr>
          <w:b/>
          <w:sz w:val="22"/>
          <w:lang w:eastAsia="en-US"/>
        </w:rPr>
      </w:pPr>
      <w:r>
        <w:rPr>
          <w:b/>
          <w:sz w:val="22"/>
          <w:lang w:eastAsia="en-US"/>
        </w:rPr>
        <w:t xml:space="preserve"> Port number determination for non-PMI feedback</w:t>
      </w:r>
    </w:p>
    <w:p w14:paraId="14F665A5" w14:textId="77777777" w:rsidR="008F4594" w:rsidRDefault="00BE45DB">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14:paraId="4BA622EA" w14:textId="77777777" w:rsidR="008F4594" w:rsidRDefault="008F4594">
      <w:pPr>
        <w:spacing w:after="0" w:line="240" w:lineRule="auto"/>
        <w:jc w:val="left"/>
        <w:rPr>
          <w:rFonts w:ascii="Times" w:hAnsi="Times"/>
          <w:sz w:val="28"/>
          <w:lang w:eastAsia="zh-CN"/>
        </w:rPr>
      </w:pPr>
    </w:p>
    <w:p w14:paraId="3F9638C9"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10D3F54" w14:textId="77777777" w:rsidR="008F4594" w:rsidRDefault="00BE45DB">
      <w:pPr>
        <w:spacing w:after="0" w:line="240" w:lineRule="auto"/>
        <w:jc w:val="left"/>
        <w:rPr>
          <w:b/>
          <w:bCs/>
        </w:rPr>
      </w:pPr>
      <w:r>
        <w:rPr>
          <w:b/>
          <w:bCs/>
        </w:rPr>
        <w:t>Adopt the following TP for clause 5.2.1.4.2 of TS 38.214.</w:t>
      </w:r>
    </w:p>
    <w:tbl>
      <w:tblPr>
        <w:tblStyle w:val="TableGrid"/>
        <w:tblW w:w="0" w:type="auto"/>
        <w:tblLook w:val="04A0" w:firstRow="1" w:lastRow="0" w:firstColumn="1" w:lastColumn="0" w:noHBand="0" w:noVBand="1"/>
      </w:tblPr>
      <w:tblGrid>
        <w:gridCol w:w="9629"/>
      </w:tblGrid>
      <w:tr w:rsidR="008F4594" w14:paraId="0ED52CFD" w14:textId="77777777">
        <w:tc>
          <w:tcPr>
            <w:tcW w:w="9629" w:type="dxa"/>
          </w:tcPr>
          <w:p w14:paraId="744337DA" w14:textId="77777777" w:rsidR="008F4594" w:rsidRDefault="00BE45DB">
            <w:pPr>
              <w:pStyle w:val="B1"/>
              <w:ind w:left="0" w:firstLine="0"/>
              <w:rPr>
                <w:b/>
                <w:bCs/>
              </w:rPr>
            </w:pPr>
            <w:r>
              <w:rPr>
                <w:b/>
                <w:bCs/>
              </w:rPr>
              <w:lastRenderedPageBreak/>
              <w:t>TP#4</w:t>
            </w:r>
          </w:p>
          <w:p w14:paraId="51C2AB32" w14:textId="77777777" w:rsidR="008F4594" w:rsidRDefault="008F4594">
            <w:pPr>
              <w:pStyle w:val="B1"/>
              <w:ind w:left="0" w:firstLine="0"/>
              <w:rPr>
                <w:b/>
                <w:u w:val="single"/>
                <w:lang w:val="en-US" w:eastAsia="zh-CN"/>
              </w:rPr>
            </w:pPr>
          </w:p>
          <w:p w14:paraId="342E6C11" w14:textId="77777777" w:rsidR="008F4594" w:rsidRDefault="00BE45DB">
            <w:pPr>
              <w:pStyle w:val="B1"/>
              <w:ind w:left="0" w:firstLine="0"/>
              <w:rPr>
                <w:b/>
                <w:u w:val="single"/>
                <w:lang w:val="en-US"/>
              </w:rPr>
            </w:pPr>
            <w:r>
              <w:rPr>
                <w:b/>
                <w:u w:val="single"/>
                <w:lang w:val="en-US" w:eastAsia="zh-CN"/>
              </w:rPr>
              <w:t>Reason for change:</w:t>
            </w:r>
          </w:p>
          <w:p w14:paraId="73F485EA" w14:textId="77777777" w:rsidR="008F4594" w:rsidRDefault="00BE45DB">
            <w:pPr>
              <w:spacing w:after="120"/>
              <w:rPr>
                <w:rFonts w:eastAsia="SimSun"/>
              </w:rPr>
            </w:pPr>
            <w:r>
              <w:rPr>
                <w:rFonts w:eastAsia="SimSun"/>
              </w:rPr>
              <w:t>For non-PMI feedback in type-1 SD, the value of P is not defined.</w:t>
            </w:r>
          </w:p>
          <w:p w14:paraId="06C255A0" w14:textId="77777777" w:rsidR="008F4594" w:rsidRDefault="00BE45DB">
            <w:pPr>
              <w:pStyle w:val="B1"/>
              <w:ind w:left="0" w:firstLine="0"/>
              <w:rPr>
                <w:b/>
                <w:u w:val="single"/>
                <w:lang w:val="en-US" w:eastAsia="zh-CN"/>
              </w:rPr>
            </w:pPr>
            <w:r>
              <w:rPr>
                <w:b/>
                <w:u w:val="single"/>
                <w:lang w:val="en-US" w:eastAsia="zh-CN"/>
              </w:rPr>
              <w:t>Summary of change:</w:t>
            </w:r>
          </w:p>
          <w:p w14:paraId="685B9917" w14:textId="77777777" w:rsidR="008F4594" w:rsidRDefault="00BE45DB">
            <w:pPr>
              <w:spacing w:after="120"/>
              <w:rPr>
                <w:rFonts w:eastAsia="SimSun"/>
              </w:rPr>
            </w:pPr>
            <w:r>
              <w:rPr>
                <w:rFonts w:eastAsia="SimSun"/>
              </w:rPr>
              <w:t>For non-PMI feedback in type-1 SD, the value of P is same as the legacy, i.e. {1, 2, 4, 8}.</w:t>
            </w:r>
          </w:p>
          <w:p w14:paraId="1D0CE984" w14:textId="77777777" w:rsidR="008F4594" w:rsidRDefault="00BE45DB">
            <w:pPr>
              <w:pStyle w:val="B1"/>
              <w:ind w:left="0" w:firstLine="0"/>
              <w:rPr>
                <w:b/>
                <w:u w:val="single"/>
                <w:lang w:val="en-US" w:eastAsia="zh-CN"/>
              </w:rPr>
            </w:pPr>
            <w:r>
              <w:rPr>
                <w:b/>
                <w:u w:val="single"/>
                <w:lang w:val="en-US" w:eastAsia="zh-CN"/>
              </w:rPr>
              <w:t>Consequence if not approved:</w:t>
            </w:r>
          </w:p>
          <w:p w14:paraId="13671E7C" w14:textId="77777777" w:rsidR="008F4594" w:rsidRDefault="00BE45DB">
            <w:pPr>
              <w:spacing w:after="120"/>
              <w:rPr>
                <w:rFonts w:eastAsia="SimSun"/>
              </w:rPr>
            </w:pPr>
            <w:r>
              <w:rPr>
                <w:rFonts w:eastAsia="SimSun"/>
              </w:rPr>
              <w:t>The value of P in non-PMI feedback in type-1 SD is not clear.</w:t>
            </w:r>
          </w:p>
          <w:p w14:paraId="760930FE" w14:textId="77777777" w:rsidR="008F4594" w:rsidRDefault="00BE45DB">
            <w:pPr>
              <w:autoSpaceDE w:val="0"/>
              <w:autoSpaceDN w:val="0"/>
              <w:adjustRightInd w:val="0"/>
              <w:snapToGrid w:val="0"/>
              <w:jc w:val="center"/>
              <w:rPr>
                <w:rFonts w:eastAsia="SimSun"/>
                <w:color w:val="FF0000"/>
              </w:rPr>
            </w:pPr>
            <w:r>
              <w:rPr>
                <w:rFonts w:eastAsia="SimSun"/>
                <w:color w:val="FF0000"/>
              </w:rPr>
              <w:t>---------------------------- Start of Text Proposal for TS 38.214 -----------------------------</w:t>
            </w:r>
          </w:p>
          <w:p w14:paraId="59A97815" w14:textId="77777777" w:rsidR="008F4594" w:rsidRDefault="00BE45DB">
            <w:pPr>
              <w:jc w:val="center"/>
              <w:rPr>
                <w:color w:val="FF0000"/>
                <w:lang w:val="en-US"/>
              </w:rPr>
            </w:pPr>
            <w:r>
              <w:rPr>
                <w:rFonts w:eastAsia="MS Mincho"/>
                <w:color w:val="FF0000"/>
                <w:lang w:val="en-US"/>
              </w:rPr>
              <w:t>&lt; Unchanged parts are omitted &gt;</w:t>
            </w:r>
          </w:p>
          <w:p w14:paraId="5570A88D" w14:textId="77777777" w:rsidR="008F4594" w:rsidRDefault="00BE45DB">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14:paraId="5DFF0AC7" w14:textId="77777777" w:rsidR="008F4594" w:rsidRDefault="00BE45DB">
            <w:pPr>
              <w:jc w:val="center"/>
              <w:rPr>
                <w:rFonts w:eastAsia="MS Mincho"/>
                <w:color w:val="000000"/>
                <w:lang w:eastAsia="en-US"/>
              </w:rPr>
            </w:pPr>
            <w:r>
              <w:rPr>
                <w:rFonts w:eastAsia="MS Mincho"/>
                <w:color w:val="FF0000"/>
                <w:lang w:val="en-US"/>
              </w:rPr>
              <w:t>&lt; Unchanged parts are omitted &gt;</w:t>
            </w:r>
          </w:p>
          <w:p w14:paraId="1C4D612B" w14:textId="77777777" w:rsidR="008F4594" w:rsidRDefault="00BE45DB">
            <w:pPr>
              <w:jc w:val="left"/>
              <w:rPr>
                <w:rFonts w:eastAsia="SimSun"/>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SimSun"/>
                <w:lang w:eastAsia="en-US"/>
              </w:rPr>
              <w:t xml:space="preserve">with the higher layer parameter </w:t>
            </w:r>
            <w:proofErr w:type="spellStart"/>
            <w:r>
              <w:rPr>
                <w:rFonts w:eastAsia="SimSun"/>
                <w:i/>
                <w:lang w:eastAsia="en-US"/>
              </w:rPr>
              <w:t>reportQuantity</w:t>
            </w:r>
            <w:proofErr w:type="spellEnd"/>
            <w:r>
              <w:rPr>
                <w:rFonts w:eastAsia="SimSun"/>
                <w:lang w:eastAsia="en-US"/>
              </w:rPr>
              <w:t xml:space="preserve"> set to '</w:t>
            </w:r>
            <w:r>
              <w:rPr>
                <w:rFonts w:eastAsia="MS Mincho"/>
                <w:color w:val="000000"/>
                <w:lang w:eastAsia="en-US"/>
              </w:rPr>
              <w:t>cri-RI-CQI</w:t>
            </w:r>
            <w:r>
              <w:rPr>
                <w:rFonts w:eastAsia="SimSun"/>
                <w:iCs/>
                <w:color w:val="000000"/>
                <w:lang w:eastAsia="en-US"/>
              </w:rPr>
              <w:t>',</w:t>
            </w:r>
            <w:r>
              <w:rPr>
                <w:rFonts w:eastAsia="SimSun"/>
                <w:lang w:eastAsia="en-US"/>
              </w:rPr>
              <w:t xml:space="preserve"> </w:t>
            </w:r>
          </w:p>
          <w:p w14:paraId="5F955F2C" w14:textId="77777777"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r>
            <w:r>
              <w:rPr>
                <w:rFonts w:eastAsia="SimSun"/>
                <w:lang w:eastAsia="en-US"/>
              </w:rPr>
              <w:t xml:space="preserve">if </w:t>
            </w:r>
            <w:r>
              <w:rPr>
                <w:rFonts w:eastAsia="SimSun"/>
                <w:lang w:val="en-US" w:eastAsia="en-US"/>
              </w:rPr>
              <w:t xml:space="preserve">the UE is configured with higher layer parameter </w:t>
            </w:r>
            <w:r>
              <w:rPr>
                <w:rFonts w:eastAsia="SimSun"/>
                <w:i/>
                <w:lang w:eastAsia="en-US"/>
              </w:rPr>
              <w:t>n</w:t>
            </w:r>
            <w:r>
              <w:rPr>
                <w:rFonts w:eastAsia="SimSun"/>
                <w:i/>
                <w:lang w:val="en-US" w:eastAsia="en-US"/>
              </w:rPr>
              <w:t>on-PMI-</w:t>
            </w:r>
            <w:proofErr w:type="spellStart"/>
            <w:r>
              <w:rPr>
                <w:rFonts w:eastAsia="SimSun"/>
                <w:i/>
                <w:lang w:val="en-US" w:eastAsia="en-US"/>
              </w:rPr>
              <w:t>PortIndication</w:t>
            </w:r>
            <w:proofErr w:type="spellEnd"/>
            <w:r>
              <w:rPr>
                <w:rFonts w:eastAsia="SimSun"/>
                <w:lang w:val="en-US" w:eastAsia="en-US"/>
              </w:rPr>
              <w:t xml:space="preserve"> contained in a </w:t>
            </w:r>
            <w:r>
              <w:rPr>
                <w:rFonts w:eastAsia="SimSun"/>
                <w:i/>
                <w:color w:val="000000"/>
                <w:lang w:eastAsia="en-US"/>
              </w:rPr>
              <w:t>CSI-</w:t>
            </w:r>
            <w:r>
              <w:rPr>
                <w:rFonts w:eastAsia="SimSun"/>
                <w:i/>
                <w:lang w:val="en-US" w:eastAsia="en-US"/>
              </w:rPr>
              <w:t>ReportConfig,</w:t>
            </w:r>
            <w:r>
              <w:rPr>
                <w:rFonts w:eastAsia="SimSun"/>
                <w:lang w:val="en-US" w:eastAsia="en-US"/>
              </w:rPr>
              <w:t xml:space="preserve"> </w:t>
            </w:r>
            <w:r>
              <w:rPr>
                <w:rFonts w:eastAsia="SimSun"/>
                <w:i/>
                <w:lang w:val="en-US" w:eastAsia="en-US"/>
              </w:rPr>
              <w:t>r</w:t>
            </w:r>
            <w:r>
              <w:rPr>
                <w:rFonts w:eastAsia="SimSun"/>
                <w:lang w:val="en-US" w:eastAsia="en-US"/>
              </w:rPr>
              <w:t xml:space="preserve"> ports are indicated in the order of layer ordering for rank </w:t>
            </w:r>
            <w:r>
              <w:rPr>
                <w:rFonts w:eastAsia="SimSun"/>
                <w:i/>
                <w:lang w:val="en-US" w:eastAsia="en-US"/>
              </w:rPr>
              <w:t>r</w:t>
            </w:r>
            <w:r>
              <w:rPr>
                <w:rFonts w:eastAsia="SimSun"/>
                <w:lang w:val="en-US" w:eastAsia="en-US"/>
              </w:rPr>
              <w:t xml:space="preserve"> and each CSI-RS resource in the CSI resource setting is linked to the </w:t>
            </w:r>
            <w:r>
              <w:rPr>
                <w:rFonts w:eastAsia="SimSun"/>
                <w:i/>
                <w:color w:val="000000"/>
                <w:lang w:eastAsia="en-US"/>
              </w:rPr>
              <w:t>CSI-</w:t>
            </w:r>
            <w:r>
              <w:rPr>
                <w:rFonts w:eastAsia="SimSun"/>
                <w:i/>
                <w:lang w:val="en-US" w:eastAsia="en-US"/>
              </w:rPr>
              <w:t>ReportConfig</w:t>
            </w:r>
            <w:r>
              <w:rPr>
                <w:rFonts w:eastAsia="SimSun"/>
                <w:lang w:val="en-US" w:eastAsia="en-US"/>
              </w:rPr>
              <w:t xml:space="preserve"> based on the order of the associated </w:t>
            </w:r>
            <w:r>
              <w:rPr>
                <w:rFonts w:eastAsia="SimSun"/>
                <w:i/>
                <w:lang w:val="en-US" w:eastAsia="en-US"/>
              </w:rPr>
              <w:t>NZP-CSI-RS-</w:t>
            </w:r>
            <w:proofErr w:type="spellStart"/>
            <w:r>
              <w:rPr>
                <w:rFonts w:eastAsia="SimSun"/>
                <w:i/>
                <w:lang w:val="en-US" w:eastAsia="en-US"/>
              </w:rPr>
              <w:t>ResourceId</w:t>
            </w:r>
            <w:proofErr w:type="spellEnd"/>
            <w:r>
              <w:rPr>
                <w:rFonts w:eastAsia="SimSun"/>
                <w:lang w:val="en-US" w:eastAsia="en-US"/>
              </w:rPr>
              <w:t xml:space="preserve"> in the linked CSI resource setting for channel measurement given by higher layer parameter </w:t>
            </w:r>
            <w:proofErr w:type="spellStart"/>
            <w:r>
              <w:rPr>
                <w:rFonts w:eastAsia="SimSun"/>
                <w:i/>
                <w:lang w:val="en-US" w:eastAsia="en-US"/>
              </w:rPr>
              <w:t>resourcesForChannelMeasurement</w:t>
            </w:r>
            <w:proofErr w:type="spellEnd"/>
            <w:r>
              <w:rPr>
                <w:rFonts w:eastAsia="SimSun"/>
                <w:lang w:val="en-US" w:eastAsia="en-US"/>
              </w:rPr>
              <w:t xml:space="preserve">. The configured higher layer parameter </w:t>
            </w:r>
            <w:r>
              <w:rPr>
                <w:rFonts w:eastAsia="SimSun"/>
                <w:i/>
                <w:lang w:eastAsia="en-US"/>
              </w:rPr>
              <w:t>n</w:t>
            </w:r>
            <w:r>
              <w:rPr>
                <w:rFonts w:eastAsia="SimSun"/>
                <w:i/>
                <w:lang w:val="en-US" w:eastAsia="en-US"/>
              </w:rPr>
              <w:t>on-PMI-</w:t>
            </w:r>
            <w:proofErr w:type="spellStart"/>
            <w:r>
              <w:rPr>
                <w:rFonts w:eastAsia="SimSun"/>
                <w:i/>
                <w:lang w:val="en-US" w:eastAsia="en-US"/>
              </w:rPr>
              <w:t>PortIndication</w:t>
            </w:r>
            <w:proofErr w:type="spellEnd"/>
            <w:r>
              <w:rPr>
                <w:rFonts w:eastAsia="SimSun"/>
                <w:lang w:val="en-US" w:eastAsia="en-US"/>
              </w:rPr>
              <w:t xml:space="preserve"> contains a sequence </w:t>
            </w:r>
            <w:r w:rsidR="00144CE3">
              <w:rPr>
                <w:rFonts w:eastAsia="SimSun"/>
                <w:noProof/>
                <w:position w:val="-12"/>
                <w:lang w:val="zh-CN" w:eastAsia="en-US"/>
              </w:rPr>
              <w:object w:dxaOrig="4320" w:dyaOrig="434" w14:anchorId="138EA147">
                <v:shape id="_x0000_i1033" type="#_x0000_t75" alt="" style="width:3in;height:21.9pt;mso-width-percent:0;mso-height-percent:0;mso-width-percent:0;mso-height-percent:0" o:ole="">
                  <v:imagedata r:id="rId23" o:title=""/>
                </v:shape>
                <o:OLEObject Type="Embed" ProgID="Equation.3" ShapeID="_x0000_i1033" DrawAspect="Content" ObjectID="_1770455862" r:id="rId24"/>
              </w:object>
            </w:r>
            <w:r>
              <w:rPr>
                <w:rFonts w:eastAsia="SimSun"/>
                <w:lang w:val="en-US" w:eastAsia="en-US"/>
              </w:rPr>
              <w:t xml:space="preserve"> of port indices, where </w:t>
            </w:r>
            <w:r w:rsidR="00144CE3">
              <w:rPr>
                <w:rFonts w:eastAsia="SimSun"/>
                <w:noProof/>
                <w:position w:val="-10"/>
                <w:lang w:val="zh-CN" w:eastAsia="en-US"/>
              </w:rPr>
              <w:object w:dxaOrig="1006" w:dyaOrig="286" w14:anchorId="61CDCFFF">
                <v:shape id="_x0000_i1034" type="#_x0000_t75" alt="" style="width:50.1pt;height:14.1pt;mso-width-percent:0;mso-height-percent:0;mso-width-percent:0;mso-height-percent:0" o:ole="">
                  <v:imagedata r:id="rId25" o:title=""/>
                </v:shape>
                <o:OLEObject Type="Embed" ProgID="Equation.3" ShapeID="_x0000_i1034" DrawAspect="Content" ObjectID="_1770455863" r:id="rId26"/>
              </w:object>
            </w:r>
            <w:r>
              <w:rPr>
                <w:rFonts w:eastAsia="SimSun"/>
                <w:lang w:val="en-US" w:eastAsia="en-US"/>
              </w:rPr>
              <w:t xml:space="preserve"> are the CSI-RS port indices associated with rank </w:t>
            </w:r>
            <w:r>
              <w:rPr>
                <w:rFonts w:eastAsia="SimSun"/>
                <w:lang w:val="zh-CN" w:eastAsia="en-US"/>
              </w:rPr>
              <w:t>ν</w:t>
            </w:r>
            <w:r>
              <w:rPr>
                <w:rFonts w:eastAsia="SimSun"/>
                <w:lang w:val="en-US" w:eastAsia="en-US"/>
              </w:rPr>
              <w:t xml:space="preserve"> and </w:t>
            </w:r>
            <w:r w:rsidR="00144CE3">
              <w:rPr>
                <w:rFonts w:eastAsia="SimSun"/>
                <w:noProof/>
                <w:position w:val="-12"/>
                <w:lang w:val="zh-CN" w:eastAsia="en-US"/>
              </w:rPr>
              <w:object w:dxaOrig="1154" w:dyaOrig="286" w14:anchorId="2FB1541C">
                <v:shape id="_x0000_i1035" type="#_x0000_t75" alt="" style="width:57.9pt;height:14.1pt;mso-width-percent:0;mso-height-percent:0;mso-width-percent:0;mso-height-percent:0" o:ole="">
                  <v:imagedata r:id="rId27" o:title=""/>
                </v:shape>
                <o:OLEObject Type="Embed" ProgID="Equation.DSMT4" ShapeID="_x0000_i1035" DrawAspect="Content" ObjectID="_1770455864" r:id="rId28"/>
              </w:object>
            </w:r>
            <w:r>
              <w:rPr>
                <w:rFonts w:eastAsia="SimSun"/>
                <w:lang w:val="en-US" w:eastAsia="en-US"/>
              </w:rPr>
              <w:t xml:space="preserve"> where</w:t>
            </w:r>
            <w:r w:rsidR="00144CE3">
              <w:rPr>
                <w:rFonts w:eastAsia="SimSun"/>
                <w:noProof/>
                <w:position w:val="-10"/>
                <w:lang w:val="zh-CN" w:eastAsia="en-US"/>
              </w:rPr>
              <w:object w:dxaOrig="1006" w:dyaOrig="305" w14:anchorId="40F49448">
                <v:shape id="_x0000_i1036" type="#_x0000_t75" alt="" style="width:50.1pt;height:15.3pt;mso-width-percent:0;mso-height-percent:0;mso-width-percent:0;mso-height-percent:0" o:ole="">
                  <v:imagedata r:id="rId29" o:title=""/>
                </v:shape>
                <o:OLEObject Type="Embed" ProgID="Equation.3" ShapeID="_x0000_i1036" DrawAspect="Content" ObjectID="_1770455865" r:id="rId30"/>
              </w:object>
            </w:r>
            <w:r>
              <w:rPr>
                <w:rFonts w:eastAsia="SimSun"/>
                <w:lang w:val="en-US" w:eastAsia="en-US"/>
              </w:rPr>
              <w:t xml:space="preserve"> is the number of ports in the CSI-RS resource. The UE shall only report RI corresponding to the configured fields of </w:t>
            </w:r>
            <w:r>
              <w:rPr>
                <w:rFonts w:eastAsia="SimSun"/>
                <w:i/>
                <w:lang w:val="en-US" w:eastAsia="en-US"/>
              </w:rPr>
              <w:t>PortIndexFor8Ranks</w:t>
            </w:r>
            <w:r>
              <w:rPr>
                <w:rFonts w:eastAsia="SimSun"/>
                <w:lang w:val="en-US" w:eastAsia="en-US"/>
              </w:rPr>
              <w:t>.</w:t>
            </w:r>
            <w:r>
              <w:rPr>
                <w:rFonts w:eastAsia="SimSun"/>
                <w:lang w:eastAsia="en-US"/>
              </w:rPr>
              <w:t xml:space="preserve"> </w:t>
            </w:r>
            <w:r>
              <w:rPr>
                <w:rFonts w:eastAsia="SimSun"/>
                <w:lang w:val="en-US" w:eastAsia="en-US"/>
              </w:rPr>
              <w:t xml:space="preserve">If the UE is configured with a </w:t>
            </w:r>
            <w:r>
              <w:rPr>
                <w:rFonts w:eastAsia="SimSun"/>
                <w:i/>
                <w:lang w:val="en-US" w:eastAsia="en-US"/>
              </w:rPr>
              <w:t>CSI-ReportConfig</w:t>
            </w:r>
            <w:r>
              <w:rPr>
                <w:rFonts w:eastAsia="SimSun"/>
                <w:lang w:val="en-US" w:eastAsia="en-US"/>
              </w:rPr>
              <w:t xml:space="preserve"> that contains a list of sub-configurations with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xml:space="preserve">] configured in each sub-configuration, and the higher layer parameter </w:t>
            </w:r>
            <w:r>
              <w:rPr>
                <w:rFonts w:eastAsia="SimSun"/>
                <w:i/>
                <w:lang w:val="en-US" w:eastAsia="en-US"/>
              </w:rPr>
              <w:t>non-PMI-</w:t>
            </w:r>
            <w:proofErr w:type="spellStart"/>
            <w:r>
              <w:rPr>
                <w:rFonts w:eastAsia="SimSun"/>
                <w:i/>
                <w:lang w:val="en-US" w:eastAsia="en-US"/>
              </w:rPr>
              <w:t>PortIndication</w:t>
            </w:r>
            <w:proofErr w:type="spellEnd"/>
            <w:r>
              <w:rPr>
                <w:rFonts w:eastAsia="SimSun"/>
                <w:lang w:val="en-US" w:eastAsia="en-US"/>
              </w:rPr>
              <w:t xml:space="preserve"> is separately provided for a sub-configuration, then </w:t>
            </w:r>
            <w:r>
              <w:rPr>
                <w:rFonts w:eastAsia="SimSun"/>
                <w:i/>
                <w:strike/>
                <w:color w:val="FF0000"/>
                <w:lang w:val="en-US" w:eastAsia="en-US"/>
              </w:rPr>
              <w:t>P</w:t>
            </w:r>
            <w:r>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Pr>
                <w:rFonts w:eastAsia="SimSun" w:hint="eastAsia"/>
                <w:color w:val="FF0000"/>
                <w:lang w:val="en-US"/>
              </w:rPr>
              <w:t xml:space="preserve"> </w:t>
            </w:r>
            <w:r>
              <w:rPr>
                <w:rFonts w:eastAsia="SimSun"/>
                <w:lang w:val="en-US" w:eastAsia="en-US"/>
              </w:rPr>
              <w:t>corresponds to the number of bits with value 1 in the bitmap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for the sub-configuration and the CSI-RS port indices are derived by mapping antenna ports corresponding to all bits with value of 1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 as consecutive antenna ports starting at CSI-RS port index 0 in increasing order of the bit position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w:t>
            </w:r>
          </w:p>
          <w:p w14:paraId="00710FCD" w14:textId="77777777"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t xml:space="preserve">if the UE is not configured with higher layer parameter </w:t>
            </w:r>
            <w:r>
              <w:rPr>
                <w:rFonts w:eastAsia="SimSun"/>
                <w:i/>
                <w:lang w:eastAsia="en-US"/>
              </w:rPr>
              <w:t>n</w:t>
            </w:r>
            <w:r>
              <w:rPr>
                <w:rFonts w:eastAsia="SimSun"/>
                <w:i/>
                <w:lang w:val="en-US" w:eastAsia="en-US"/>
              </w:rPr>
              <w:t>on-PMI-</w:t>
            </w:r>
            <w:proofErr w:type="spellStart"/>
            <w:r>
              <w:rPr>
                <w:rFonts w:eastAsia="SimSun"/>
                <w:i/>
                <w:lang w:val="en-US" w:eastAsia="en-US"/>
              </w:rPr>
              <w:t>PortIndication</w:t>
            </w:r>
            <w:proofErr w:type="spellEnd"/>
            <w:r>
              <w:rPr>
                <w:rFonts w:eastAsia="SimSun"/>
                <w:i/>
                <w:lang w:val="en-US" w:eastAsia="en-US"/>
              </w:rPr>
              <w:t>,</w:t>
            </w:r>
            <w:r>
              <w:rPr>
                <w:rFonts w:eastAsia="SimSun"/>
                <w:lang w:val="en-US" w:eastAsia="en-US"/>
              </w:rPr>
              <w:t xml:space="preserve"> the UE assumes, for each CSI-RS resource in the CSI resource setting linked to the </w:t>
            </w:r>
            <w:r>
              <w:rPr>
                <w:rFonts w:eastAsia="SimSun"/>
                <w:i/>
                <w:lang w:val="en-US" w:eastAsia="en-US"/>
              </w:rPr>
              <w:t>CSI-ReportConfig</w:t>
            </w:r>
            <w:r>
              <w:rPr>
                <w:rFonts w:eastAsia="SimSun"/>
                <w:lang w:val="en-US" w:eastAsia="en-US"/>
              </w:rPr>
              <w:t xml:space="preserve">, that the CSI-RS port indices </w:t>
            </w:r>
            <w:r w:rsidR="00144CE3">
              <w:rPr>
                <w:rFonts w:eastAsia="SimSun"/>
                <w:noProof/>
                <w:position w:val="-12"/>
                <w:lang w:val="zh-CN" w:eastAsia="en-US"/>
              </w:rPr>
              <w:object w:dxaOrig="2169" w:dyaOrig="286" w14:anchorId="01E96D65">
                <v:shape id="_x0000_i1037" type="#_x0000_t75" alt="" style="width:108.6pt;height:14.1pt;mso-width-percent:0;mso-height-percent:0;mso-width-percent:0;mso-height-percent:0" o:ole="">
                  <v:imagedata r:id="rId31" o:title=""/>
                </v:shape>
                <o:OLEObject Type="Embed" ProgID="Equation.DSMT4" ShapeID="_x0000_i1037" DrawAspect="Content" ObjectID="_1770455866" r:id="rId32"/>
              </w:object>
            </w:r>
            <w:r>
              <w:rPr>
                <w:rFonts w:eastAsia="SimSun"/>
                <w:lang w:val="en-US" w:eastAsia="en-US"/>
              </w:rPr>
              <w:t xml:space="preserve"> are associated with ranks </w:t>
            </w:r>
            <w:r w:rsidR="00144CE3">
              <w:rPr>
                <w:rFonts w:eastAsia="SimSun"/>
                <w:noProof/>
                <w:position w:val="-8"/>
                <w:lang w:val="zh-CN" w:eastAsia="en-US"/>
              </w:rPr>
              <w:object w:dxaOrig="996" w:dyaOrig="286" w14:anchorId="731669FF">
                <v:shape id="_x0000_i1038" type="#_x0000_t75" alt="" style="width:50.1pt;height:14.1pt;mso-width-percent:0;mso-height-percent:0;mso-width-percent:0;mso-height-percent:0" o:ole="">
                  <v:imagedata r:id="rId33" o:title=""/>
                </v:shape>
                <o:OLEObject Type="Embed" ProgID="Equation.DSMT4" ShapeID="_x0000_i1038" DrawAspect="Content" ObjectID="_1770455867" r:id="rId34"/>
              </w:object>
            </w:r>
            <w:r>
              <w:rPr>
                <w:rFonts w:eastAsia="SimSun"/>
                <w:lang w:val="en-US" w:eastAsia="en-US"/>
              </w:rPr>
              <w:t xml:space="preserve"> where </w:t>
            </w:r>
            <w:r w:rsidR="00144CE3">
              <w:rPr>
                <w:rFonts w:eastAsia="SimSun"/>
                <w:noProof/>
                <w:position w:val="-10"/>
                <w:lang w:val="zh-CN" w:eastAsia="en-US"/>
              </w:rPr>
              <w:object w:dxaOrig="1006" w:dyaOrig="286" w14:anchorId="3DED3F38">
                <v:shape id="_x0000_i1039" type="#_x0000_t75" alt="" style="width:50.1pt;height:14.1pt;mso-width-percent:0;mso-height-percent:0;mso-width-percent:0;mso-height-percent:0" o:ole="">
                  <v:imagedata r:id="rId29" o:title=""/>
                </v:shape>
                <o:OLEObject Type="Embed" ProgID="Equation.3" ShapeID="_x0000_i1039" DrawAspect="Content" ObjectID="_1770455868" r:id="rId35"/>
              </w:object>
            </w:r>
            <w:r>
              <w:rPr>
                <w:rFonts w:eastAsia="SimSun"/>
                <w:lang w:val="en-US" w:eastAsia="en-US"/>
              </w:rPr>
              <w:t xml:space="preserve"> is the number of ports in the CSI-RS resource.</w:t>
            </w:r>
            <w:r>
              <w:rPr>
                <w:rFonts w:eastAsia="SimSun"/>
                <w:lang w:eastAsia="en-US"/>
              </w:rPr>
              <w:t xml:space="preserve"> </w:t>
            </w:r>
            <w:r>
              <w:rPr>
                <w:rFonts w:eastAsia="SimSun"/>
                <w:lang w:val="en-US" w:eastAsia="en-US"/>
              </w:rPr>
              <w:t xml:space="preserve">If the UE is configured with a </w:t>
            </w:r>
            <w:r>
              <w:rPr>
                <w:rFonts w:eastAsia="SimSun"/>
                <w:i/>
                <w:lang w:val="en-US" w:eastAsia="en-US"/>
              </w:rPr>
              <w:t>CSI-ReportConfig</w:t>
            </w:r>
            <w:r>
              <w:rPr>
                <w:rFonts w:eastAsia="SimSun"/>
                <w:lang w:val="en-US" w:eastAsia="en-US"/>
              </w:rPr>
              <w:t xml:space="preserve"> that contains a list of sub-configurations with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xml:space="preserve">] configured in each sub-configuration and the higher layer parameter </w:t>
            </w:r>
            <w:r>
              <w:rPr>
                <w:rFonts w:eastAsia="SimSun"/>
                <w:i/>
                <w:lang w:val="en-US" w:eastAsia="en-US"/>
              </w:rPr>
              <w:t>non-PMI-</w:t>
            </w:r>
            <w:proofErr w:type="spellStart"/>
            <w:r>
              <w:rPr>
                <w:rFonts w:eastAsia="SimSun"/>
                <w:i/>
                <w:lang w:val="en-US" w:eastAsia="en-US"/>
              </w:rPr>
              <w:t>PortIndication</w:t>
            </w:r>
            <w:proofErr w:type="spellEnd"/>
            <w:r>
              <w:rPr>
                <w:rFonts w:eastAsia="SimSun"/>
                <w:lang w:val="en-US" w:eastAsia="en-US"/>
              </w:rPr>
              <w:t xml:space="preserve"> is not provided for a sub-configuration, then </w:t>
            </w:r>
            <w:r>
              <w:rPr>
                <w:rFonts w:eastAsia="SimSun"/>
                <w:i/>
                <w:strike/>
                <w:color w:val="FF0000"/>
                <w:lang w:val="en-US" w:eastAsia="en-US"/>
              </w:rPr>
              <w:t>P</w:t>
            </w:r>
            <w:r>
              <w:rPr>
                <w:rFonts w:eastAsia="SimSun"/>
                <w:color w:val="FF0000"/>
                <w:lang w:val="en-US" w:eastAsia="en-US"/>
              </w:rPr>
              <w:t xml:space="preserve"> </w:t>
            </w:r>
            <m:oMath>
              <m:r>
                <w:rPr>
                  <w:rFonts w:ascii="Cambria Math" w:eastAsia="SimSun" w:hAnsi="Cambria Math"/>
                  <w:color w:val="FF0000"/>
                  <w:lang w:val="zh-CN" w:eastAsia="en-US"/>
                </w:rPr>
                <m:t>P</m:t>
              </m:r>
              <m:r>
                <m:rPr>
                  <m:sty m:val="p"/>
                </m:rPr>
                <w:rPr>
                  <w:rFonts w:ascii="Cambria Math" w:eastAsia="SimSun" w:hAnsi="Cambria Math"/>
                  <w:color w:val="FF0000"/>
                  <w:lang w:val="en-US" w:eastAsia="en-US"/>
                </w:rPr>
                <m:t>∈</m:t>
              </m:r>
              <m:d>
                <m:dPr>
                  <m:begChr m:val="{"/>
                  <m:endChr m:val="}"/>
                  <m:ctrlPr>
                    <w:rPr>
                      <w:rFonts w:ascii="Cambria Math" w:eastAsia="SimSun" w:hAnsi="Cambria Math"/>
                      <w:color w:val="FF0000"/>
                      <w:lang w:val="zh-CN" w:eastAsia="en-US"/>
                    </w:rPr>
                  </m:ctrlPr>
                </m:dPr>
                <m:e>
                  <m:r>
                    <w:rPr>
                      <w:rFonts w:ascii="Cambria Math" w:eastAsia="SimSun" w:hAnsi="Cambria Math"/>
                      <w:color w:val="FF0000"/>
                      <w:lang w:val="en-US" w:eastAsia="en-US"/>
                    </w:rPr>
                    <m:t>1,2,4,8</m:t>
                  </m:r>
                </m:e>
              </m:d>
            </m:oMath>
            <w:r>
              <w:rPr>
                <w:rFonts w:eastAsia="SimSun" w:hint="eastAsia"/>
                <w:color w:val="FF0000"/>
                <w:lang w:val="en-US"/>
              </w:rPr>
              <w:t xml:space="preserve"> </w:t>
            </w:r>
            <w:r>
              <w:rPr>
                <w:rFonts w:eastAsia="SimSun"/>
                <w:lang w:val="en-US" w:eastAsia="en-US"/>
              </w:rPr>
              <w:t>corresponds to the number of bits with value 1 in the bitmap [</w:t>
            </w:r>
            <w:r>
              <w:rPr>
                <w:rFonts w:eastAsia="SimSun"/>
                <w:i/>
                <w:lang w:val="en-US" w:eastAsia="en-US"/>
              </w:rPr>
              <w:t>port-</w:t>
            </w:r>
            <w:proofErr w:type="spellStart"/>
            <w:r>
              <w:rPr>
                <w:rFonts w:eastAsia="SimSun"/>
                <w:i/>
                <w:lang w:val="en-US" w:eastAsia="en-US"/>
              </w:rPr>
              <w:t>subsetIndicator</w:t>
            </w:r>
            <w:proofErr w:type="spellEnd"/>
            <w:r>
              <w:rPr>
                <w:rFonts w:eastAsia="SimSun"/>
                <w:lang w:val="en-US" w:eastAsia="en-US"/>
              </w:rPr>
              <w:t>] for the sub-configuration and the CSI-RS port indices are derived by mapping antenna ports corresponding to all bits with value of 1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 as consecutive antenna ports starting at CSI-RS port index 0 in increasing order of the bit position in [</w:t>
            </w:r>
            <w:r>
              <w:rPr>
                <w:rFonts w:eastAsia="SimSun"/>
                <w:i/>
                <w:iCs/>
                <w:lang w:val="en-US" w:eastAsia="en-US"/>
              </w:rPr>
              <w:t>port-</w:t>
            </w:r>
            <w:proofErr w:type="spellStart"/>
            <w:r>
              <w:rPr>
                <w:rFonts w:eastAsia="SimSun"/>
                <w:i/>
                <w:iCs/>
                <w:lang w:val="en-US" w:eastAsia="en-US"/>
              </w:rPr>
              <w:t>subsetIndicator</w:t>
            </w:r>
            <w:proofErr w:type="spellEnd"/>
            <w:r>
              <w:rPr>
                <w:rFonts w:eastAsia="SimSun"/>
                <w:lang w:val="en-US" w:eastAsia="en-US"/>
              </w:rPr>
              <w:t>].</w:t>
            </w:r>
          </w:p>
          <w:p w14:paraId="0C77E5C5" w14:textId="77777777" w:rsidR="008F4594" w:rsidRDefault="00BE45DB">
            <w:pPr>
              <w:ind w:left="568" w:hanging="284"/>
              <w:jc w:val="left"/>
              <w:rPr>
                <w:rFonts w:eastAsia="SimSun"/>
                <w:lang w:eastAsia="en-US"/>
              </w:rPr>
            </w:pPr>
            <w:r>
              <w:rPr>
                <w:rFonts w:eastAsia="SimSun"/>
                <w:lang w:val="en-US" w:eastAsia="en-US"/>
              </w:rPr>
              <w:t>-</w:t>
            </w:r>
            <w:r>
              <w:rPr>
                <w:rFonts w:eastAsia="SimSun"/>
                <w:lang w:val="en-US" w:eastAsia="en-US"/>
              </w:rPr>
              <w:tab/>
            </w:r>
            <w:r>
              <w:rPr>
                <w:rFonts w:eastAsia="SimSun"/>
                <w:lang w:eastAsia="en-US"/>
              </w:rPr>
              <w:t xml:space="preserve">When calculating the CQI for a rank, the UE shall use the ports indicated for that rank for the selected CSI-RS resource. The precoder for the indicated ports shall be assumed to be the identity matrix scaled by </w:t>
            </w:r>
            <w:r w:rsidR="00144CE3">
              <w:rPr>
                <w:rFonts w:eastAsia="SimSun"/>
                <w:noProof/>
                <w:position w:val="-24"/>
                <w:lang w:eastAsia="en-US"/>
              </w:rPr>
              <w:object w:dxaOrig="286" w:dyaOrig="545" w14:anchorId="519F212F">
                <v:shape id="_x0000_i1040" type="#_x0000_t75" alt="" style="width:14.1pt;height:27.9pt;mso-width-percent:0;mso-height-percent:0;mso-width-percent:0;mso-height-percent:0" o:ole="">
                  <v:imagedata r:id="rId36" o:title=""/>
                </v:shape>
                <o:OLEObject Type="Embed" ProgID="Equation.DSMT4" ShapeID="_x0000_i1040" DrawAspect="Content" ObjectID="_1770455869" r:id="rId37"/>
              </w:object>
            </w:r>
            <w:r>
              <w:rPr>
                <w:rFonts w:eastAsia="SimSun"/>
                <w:lang w:eastAsia="en-US"/>
              </w:rPr>
              <w:t>.</w:t>
            </w:r>
          </w:p>
          <w:p w14:paraId="6EB6762E" w14:textId="77777777" w:rsidR="008F4594" w:rsidRDefault="00BE45DB">
            <w:pPr>
              <w:autoSpaceDE w:val="0"/>
              <w:autoSpaceDN w:val="0"/>
              <w:adjustRightInd w:val="0"/>
              <w:snapToGrid w:val="0"/>
              <w:spacing w:after="120"/>
              <w:jc w:val="center"/>
              <w:rPr>
                <w:rFonts w:eastAsia="SimSun"/>
                <w:color w:val="FF0000"/>
              </w:rPr>
            </w:pPr>
            <w:r>
              <w:rPr>
                <w:rFonts w:eastAsia="SimSun"/>
                <w:color w:val="FF0000"/>
              </w:rPr>
              <w:t>&lt; Unchanged parts are omitted &gt;</w:t>
            </w:r>
          </w:p>
          <w:p w14:paraId="68E0B037" w14:textId="77777777" w:rsidR="008F4594" w:rsidRDefault="00BE45DB">
            <w:pPr>
              <w:autoSpaceDE w:val="0"/>
              <w:autoSpaceDN w:val="0"/>
              <w:adjustRightInd w:val="0"/>
              <w:snapToGrid w:val="0"/>
              <w:spacing w:after="120"/>
              <w:jc w:val="center"/>
              <w:rPr>
                <w:rFonts w:eastAsia="SimSun"/>
                <w:color w:val="FF0000"/>
              </w:rPr>
            </w:pPr>
            <w:r>
              <w:rPr>
                <w:rFonts w:eastAsia="SimSun"/>
                <w:color w:val="FF0000"/>
              </w:rPr>
              <w:t>--------------------------------------- End of Text Proposal ----------------------------------</w:t>
            </w:r>
          </w:p>
        </w:tc>
      </w:tr>
    </w:tbl>
    <w:p w14:paraId="232B94D1" w14:textId="77777777" w:rsidR="008F4594" w:rsidRDefault="008F4594">
      <w:pPr>
        <w:spacing w:after="0" w:line="240" w:lineRule="auto"/>
        <w:jc w:val="left"/>
        <w:rPr>
          <w:rFonts w:ascii="Times" w:hAnsi="Times"/>
          <w:sz w:val="28"/>
          <w:lang w:eastAsia="zh-CN"/>
        </w:rPr>
      </w:pPr>
    </w:p>
    <w:p w14:paraId="59F8E486"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73300C03" w14:textId="77777777">
        <w:trPr>
          <w:trHeight w:val="261"/>
        </w:trPr>
        <w:tc>
          <w:tcPr>
            <w:tcW w:w="1479" w:type="dxa"/>
            <w:shd w:val="clear" w:color="auto" w:fill="C5E0B3" w:themeFill="accent6" w:themeFillTint="66"/>
          </w:tcPr>
          <w:p w14:paraId="3C63D746" w14:textId="77777777" w:rsidR="008F4594" w:rsidRDefault="00BE45DB">
            <w:pPr>
              <w:rPr>
                <w:b/>
                <w:bCs/>
                <w:lang w:val="en-US"/>
              </w:rPr>
            </w:pPr>
            <w:r>
              <w:rPr>
                <w:b/>
                <w:bCs/>
                <w:lang w:val="en-US"/>
              </w:rPr>
              <w:t>Company</w:t>
            </w:r>
          </w:p>
        </w:tc>
        <w:tc>
          <w:tcPr>
            <w:tcW w:w="8152" w:type="dxa"/>
            <w:shd w:val="clear" w:color="auto" w:fill="C5E0B3" w:themeFill="accent6" w:themeFillTint="66"/>
          </w:tcPr>
          <w:p w14:paraId="5D46762A" w14:textId="77777777" w:rsidR="008F4594" w:rsidRDefault="00BE45DB">
            <w:pPr>
              <w:rPr>
                <w:b/>
                <w:bCs/>
                <w:lang w:val="en-US"/>
              </w:rPr>
            </w:pPr>
            <w:r>
              <w:rPr>
                <w:b/>
                <w:bCs/>
                <w:lang w:val="en-US"/>
              </w:rPr>
              <w:t>Comments</w:t>
            </w:r>
          </w:p>
        </w:tc>
      </w:tr>
      <w:tr w:rsidR="008F4594" w14:paraId="5A9FFB16" w14:textId="77777777">
        <w:trPr>
          <w:trHeight w:val="261"/>
        </w:trPr>
        <w:tc>
          <w:tcPr>
            <w:tcW w:w="1479" w:type="dxa"/>
            <w:shd w:val="clear" w:color="auto" w:fill="auto"/>
          </w:tcPr>
          <w:p w14:paraId="1549B85E"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832A991" w14:textId="77777777" w:rsidR="008F4594" w:rsidRDefault="00BE45DB">
            <w:pPr>
              <w:rPr>
                <w:rFonts w:eastAsia="Malgun Gothic"/>
                <w:lang w:val="en-US" w:eastAsia="ko-KR"/>
              </w:rPr>
            </w:pPr>
            <w:r>
              <w:rPr>
                <w:rFonts w:eastAsia="Malgun Gothic"/>
                <w:lang w:val="en-US" w:eastAsia="ko-KR"/>
              </w:rPr>
              <w:t>Support the proposal.</w:t>
            </w:r>
          </w:p>
        </w:tc>
      </w:tr>
      <w:tr w:rsidR="008F4594" w14:paraId="334ACF70" w14:textId="77777777">
        <w:trPr>
          <w:trHeight w:val="261"/>
        </w:trPr>
        <w:tc>
          <w:tcPr>
            <w:tcW w:w="1479" w:type="dxa"/>
          </w:tcPr>
          <w:p w14:paraId="46706BE9" w14:textId="77777777" w:rsidR="008F4594" w:rsidRDefault="00BE45DB">
            <w:pPr>
              <w:rPr>
                <w:rFonts w:eastAsia="Malgun Gothic"/>
                <w:b/>
                <w:bCs/>
                <w:lang w:val="en-US" w:eastAsia="ko-KR"/>
              </w:rPr>
            </w:pPr>
            <w:r>
              <w:rPr>
                <w:rFonts w:eastAsia="Malgun Gothic"/>
                <w:b/>
                <w:bCs/>
                <w:lang w:val="en-US" w:eastAsia="ko-KR"/>
              </w:rPr>
              <w:t>LG Electronics</w:t>
            </w:r>
          </w:p>
        </w:tc>
        <w:tc>
          <w:tcPr>
            <w:tcW w:w="8152" w:type="dxa"/>
          </w:tcPr>
          <w:p w14:paraId="61E89937" w14:textId="77777777" w:rsidR="008F4594" w:rsidRDefault="00BE45DB">
            <w:pPr>
              <w:rPr>
                <w:lang w:val="en-US" w:eastAsia="zh-CN"/>
              </w:rPr>
            </w:pPr>
            <w:r>
              <w:rPr>
                <w:lang w:val="en-US" w:eastAsia="zh-CN"/>
              </w:rPr>
              <w:t>Support the proposal.</w:t>
            </w:r>
          </w:p>
        </w:tc>
      </w:tr>
      <w:tr w:rsidR="008F4594" w14:paraId="6A756961" w14:textId="77777777">
        <w:trPr>
          <w:trHeight w:val="261"/>
        </w:trPr>
        <w:tc>
          <w:tcPr>
            <w:tcW w:w="1479" w:type="dxa"/>
          </w:tcPr>
          <w:p w14:paraId="5804CA36" w14:textId="77777777" w:rsidR="008F4594" w:rsidRDefault="00BE45DB">
            <w:pPr>
              <w:rPr>
                <w:b/>
                <w:bCs/>
                <w:lang w:val="en-US" w:eastAsia="zh-CN"/>
              </w:rPr>
            </w:pPr>
            <w:proofErr w:type="spellStart"/>
            <w:r>
              <w:rPr>
                <w:rFonts w:hint="eastAsia"/>
                <w:b/>
                <w:bCs/>
                <w:lang w:val="en-US" w:eastAsia="zh-CN"/>
              </w:rPr>
              <w:t>S</w:t>
            </w:r>
            <w:r>
              <w:rPr>
                <w:b/>
                <w:bCs/>
                <w:lang w:val="en-US" w:eastAsia="zh-CN"/>
              </w:rPr>
              <w:t>preadtrum</w:t>
            </w:r>
            <w:proofErr w:type="spellEnd"/>
          </w:p>
        </w:tc>
        <w:tc>
          <w:tcPr>
            <w:tcW w:w="8152" w:type="dxa"/>
          </w:tcPr>
          <w:p w14:paraId="4ACE613E" w14:textId="77777777" w:rsidR="008F4594" w:rsidRDefault="00BE45DB">
            <w:pPr>
              <w:rPr>
                <w:lang w:val="en-US" w:eastAsia="zh-CN"/>
              </w:rPr>
            </w:pPr>
            <w:r>
              <w:rPr>
                <w:rFonts w:hint="eastAsia"/>
                <w:lang w:val="en-US" w:eastAsia="zh-CN"/>
              </w:rPr>
              <w:t>O</w:t>
            </w:r>
            <w:r>
              <w:rPr>
                <w:lang w:val="en-US" w:eastAsia="zh-CN"/>
              </w:rPr>
              <w:t>K</w:t>
            </w:r>
          </w:p>
        </w:tc>
      </w:tr>
      <w:tr w:rsidR="008F4594" w14:paraId="1B15501D" w14:textId="77777777">
        <w:trPr>
          <w:trHeight w:val="261"/>
        </w:trPr>
        <w:tc>
          <w:tcPr>
            <w:tcW w:w="1479" w:type="dxa"/>
          </w:tcPr>
          <w:p w14:paraId="3558909F" w14:textId="77777777" w:rsidR="008F4594" w:rsidRDefault="00BE45DB">
            <w:pPr>
              <w:rPr>
                <w:rFonts w:eastAsia="SimSun"/>
                <w:b/>
                <w:bCs/>
                <w:lang w:val="en-US" w:eastAsia="zh-CN"/>
              </w:rPr>
            </w:pPr>
            <w:r>
              <w:rPr>
                <w:rFonts w:eastAsia="SimSun" w:hint="eastAsia"/>
                <w:b/>
                <w:bCs/>
                <w:lang w:val="en-US" w:eastAsia="zh-CN"/>
              </w:rPr>
              <w:t xml:space="preserve">ZTE, </w:t>
            </w:r>
            <w:proofErr w:type="spellStart"/>
            <w:r>
              <w:rPr>
                <w:rFonts w:eastAsia="SimSun" w:hint="eastAsia"/>
                <w:b/>
                <w:bCs/>
                <w:lang w:val="en-US" w:eastAsia="zh-CN"/>
              </w:rPr>
              <w:t>Sanechips</w:t>
            </w:r>
            <w:proofErr w:type="spellEnd"/>
          </w:p>
        </w:tc>
        <w:tc>
          <w:tcPr>
            <w:tcW w:w="8152" w:type="dxa"/>
          </w:tcPr>
          <w:p w14:paraId="21B0EA32" w14:textId="77777777" w:rsidR="008F4594" w:rsidRDefault="00BE45DB">
            <w:pPr>
              <w:rPr>
                <w:lang w:val="en-US" w:eastAsia="zh-CN"/>
              </w:rPr>
            </w:pPr>
            <w:r>
              <w:rPr>
                <w:lang w:val="en-US" w:eastAsia="zh-CN"/>
              </w:rPr>
              <w:t>Support the proposal.</w:t>
            </w:r>
          </w:p>
        </w:tc>
      </w:tr>
      <w:tr w:rsidR="008F4594" w14:paraId="13626ADC" w14:textId="77777777">
        <w:trPr>
          <w:trHeight w:val="261"/>
        </w:trPr>
        <w:tc>
          <w:tcPr>
            <w:tcW w:w="1479" w:type="dxa"/>
          </w:tcPr>
          <w:p w14:paraId="1BAF3B1C" w14:textId="77777777" w:rsidR="008F4594" w:rsidRDefault="00BE45DB">
            <w:pPr>
              <w:rPr>
                <w:rFonts w:eastAsia="SimSun"/>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2C7B5B18" w14:textId="77777777" w:rsidR="008F4594" w:rsidRDefault="00BE45DB">
            <w:pPr>
              <w:rPr>
                <w:rFonts w:eastAsia="Yu Mincho"/>
                <w:lang w:val="en-US" w:eastAsia="ja-JP"/>
              </w:rPr>
            </w:pPr>
            <w:r>
              <w:rPr>
                <w:rFonts w:eastAsia="Yu Mincho" w:hint="eastAsia"/>
                <w:lang w:eastAsia="ja-JP"/>
              </w:rPr>
              <w:t>W</w:t>
            </w:r>
            <w:r>
              <w:rPr>
                <w:rFonts w:eastAsia="Yu Mincho"/>
                <w:lang w:eastAsia="ja-JP"/>
              </w:rPr>
              <w:t>e are fine with the proposal.</w:t>
            </w:r>
          </w:p>
        </w:tc>
      </w:tr>
      <w:tr w:rsidR="008F4594" w14:paraId="41DB8DF5" w14:textId="77777777">
        <w:trPr>
          <w:trHeight w:val="261"/>
        </w:trPr>
        <w:tc>
          <w:tcPr>
            <w:tcW w:w="1479" w:type="dxa"/>
          </w:tcPr>
          <w:p w14:paraId="41AA23CF" w14:textId="77777777" w:rsidR="008F4594" w:rsidRDefault="00BE45DB">
            <w:pPr>
              <w:rPr>
                <w:rFonts w:eastAsia="Yu Mincho"/>
                <w:b/>
                <w:bCs/>
                <w:lang w:val="en-US" w:eastAsia="ja-JP"/>
              </w:rPr>
            </w:pPr>
            <w:r>
              <w:rPr>
                <w:rFonts w:eastAsia="Yu Mincho"/>
                <w:b/>
                <w:bCs/>
                <w:lang w:val="en-US" w:eastAsia="ja-JP"/>
              </w:rPr>
              <w:t xml:space="preserve">CATT </w:t>
            </w:r>
          </w:p>
        </w:tc>
        <w:tc>
          <w:tcPr>
            <w:tcW w:w="8152" w:type="dxa"/>
          </w:tcPr>
          <w:p w14:paraId="372C8448" w14:textId="77777777" w:rsidR="008F4594" w:rsidRDefault="00BE45DB">
            <w:pPr>
              <w:rPr>
                <w:rFonts w:eastAsia="Yu Mincho"/>
                <w:lang w:eastAsia="ja-JP"/>
              </w:rPr>
            </w:pPr>
            <w:r>
              <w:rPr>
                <w:rFonts w:eastAsia="Yu Mincho"/>
                <w:lang w:eastAsia="ja-JP"/>
              </w:rPr>
              <w:t xml:space="preserve">This is the Rel-15 text and not an essential correction.  </w:t>
            </w:r>
          </w:p>
        </w:tc>
      </w:tr>
      <w:tr w:rsidR="008F4594" w14:paraId="2F717069" w14:textId="77777777">
        <w:trPr>
          <w:trHeight w:val="261"/>
        </w:trPr>
        <w:tc>
          <w:tcPr>
            <w:tcW w:w="1479" w:type="dxa"/>
          </w:tcPr>
          <w:p w14:paraId="1EE1B4A4" w14:textId="77777777" w:rsidR="008F4594" w:rsidRDefault="00BE45DB">
            <w:pPr>
              <w:rPr>
                <w:rFonts w:eastAsia="Yu Mincho"/>
                <w:b/>
                <w:bCs/>
                <w:lang w:val="en-US" w:eastAsia="ja-JP"/>
              </w:rPr>
            </w:pPr>
            <w:r>
              <w:rPr>
                <w:rFonts w:eastAsia="Yu Mincho"/>
                <w:b/>
                <w:bCs/>
                <w:lang w:val="en-US" w:eastAsia="ja-JP"/>
              </w:rPr>
              <w:t xml:space="preserve">Apple </w:t>
            </w:r>
          </w:p>
        </w:tc>
        <w:tc>
          <w:tcPr>
            <w:tcW w:w="8152" w:type="dxa"/>
          </w:tcPr>
          <w:p w14:paraId="53DBB9BD" w14:textId="77777777" w:rsidR="008F4594" w:rsidRDefault="00BE45DB">
            <w:pPr>
              <w:rPr>
                <w:rFonts w:eastAsia="Yu Mincho"/>
                <w:lang w:val="en-US" w:eastAsia="ja-JP"/>
              </w:rPr>
            </w:pPr>
            <w:r>
              <w:rPr>
                <w:rFonts w:eastAsia="Yu Mincho"/>
                <w:lang w:val="en-US" w:eastAsia="ja-JP"/>
              </w:rPr>
              <w:t xml:space="preserve">Support. </w:t>
            </w:r>
          </w:p>
        </w:tc>
      </w:tr>
      <w:tr w:rsidR="008636FA" w14:paraId="44627B73" w14:textId="77777777">
        <w:trPr>
          <w:trHeight w:val="261"/>
        </w:trPr>
        <w:tc>
          <w:tcPr>
            <w:tcW w:w="1479" w:type="dxa"/>
          </w:tcPr>
          <w:p w14:paraId="2DF24370" w14:textId="77777777"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14:paraId="4211EA9E" w14:textId="77777777" w:rsidR="008636FA" w:rsidRPr="008636FA" w:rsidRDefault="008636FA">
            <w:pPr>
              <w:rPr>
                <w:lang w:val="en-US" w:eastAsia="zh-CN"/>
              </w:rPr>
            </w:pPr>
            <w:r>
              <w:rPr>
                <w:rFonts w:hint="eastAsia"/>
                <w:lang w:val="en-US" w:eastAsia="zh-CN"/>
              </w:rPr>
              <w:t>S</w:t>
            </w:r>
            <w:r>
              <w:rPr>
                <w:lang w:val="en-US" w:eastAsia="zh-CN"/>
              </w:rPr>
              <w:t>upport</w:t>
            </w:r>
          </w:p>
        </w:tc>
      </w:tr>
      <w:tr w:rsidR="005E11F8" w14:paraId="41BEEC7C" w14:textId="77777777">
        <w:trPr>
          <w:trHeight w:val="261"/>
        </w:trPr>
        <w:tc>
          <w:tcPr>
            <w:tcW w:w="1479" w:type="dxa"/>
          </w:tcPr>
          <w:p w14:paraId="1126D2A2" w14:textId="77777777" w:rsidR="005E11F8" w:rsidRPr="005E11F8" w:rsidRDefault="005E11F8" w:rsidP="005E11F8">
            <w:pPr>
              <w:rPr>
                <w:rFonts w:eastAsia="Yu Mincho"/>
                <w:b/>
                <w:bCs/>
                <w:lang w:val="en-US" w:eastAsia="ja-JP"/>
              </w:rPr>
            </w:pPr>
            <w:r w:rsidRPr="005E11F8">
              <w:rPr>
                <w:rFonts w:eastAsia="Yu Mincho"/>
                <w:b/>
                <w:bCs/>
                <w:lang w:val="en-US" w:eastAsia="ja-JP"/>
              </w:rPr>
              <w:t xml:space="preserve">Huawei, </w:t>
            </w:r>
            <w:proofErr w:type="spellStart"/>
            <w:r w:rsidRPr="005E11F8">
              <w:rPr>
                <w:rFonts w:eastAsia="Yu Mincho"/>
                <w:b/>
                <w:bCs/>
                <w:lang w:val="en-US" w:eastAsia="ja-JP"/>
              </w:rPr>
              <w:t>HiSilicon</w:t>
            </w:r>
            <w:proofErr w:type="spellEnd"/>
          </w:p>
        </w:tc>
        <w:tc>
          <w:tcPr>
            <w:tcW w:w="8152" w:type="dxa"/>
          </w:tcPr>
          <w:p w14:paraId="196B3AE4" w14:textId="77777777" w:rsidR="005E11F8" w:rsidRPr="005E11F8" w:rsidRDefault="005E11F8" w:rsidP="005E11F8">
            <w:pPr>
              <w:rPr>
                <w:rFonts w:eastAsia="Yu Mincho"/>
                <w:lang w:val="en-US" w:eastAsia="ja-JP"/>
              </w:rPr>
            </w:pPr>
            <w:r w:rsidRPr="005E11F8">
              <w:rPr>
                <w:rFonts w:eastAsia="Yu Mincho" w:hint="eastAsia"/>
                <w:lang w:val="en-US" w:eastAsia="ja-JP"/>
              </w:rPr>
              <w:t>O</w:t>
            </w:r>
            <w:r w:rsidRPr="005E11F8">
              <w:rPr>
                <w:rFonts w:eastAsia="Yu Mincho"/>
                <w:lang w:val="en-US" w:eastAsia="ja-JP"/>
              </w:rPr>
              <w:t>K</w:t>
            </w:r>
          </w:p>
        </w:tc>
      </w:tr>
      <w:tr w:rsidR="00B80549" w14:paraId="5ABAE2C8" w14:textId="77777777">
        <w:trPr>
          <w:trHeight w:val="261"/>
        </w:trPr>
        <w:tc>
          <w:tcPr>
            <w:tcW w:w="1479" w:type="dxa"/>
          </w:tcPr>
          <w:p w14:paraId="5483189A" w14:textId="77777777" w:rsidR="00B80549" w:rsidRPr="005E11F8" w:rsidRDefault="00B80549" w:rsidP="005E11F8">
            <w:pPr>
              <w:rPr>
                <w:rFonts w:eastAsia="Yu Mincho"/>
                <w:b/>
                <w:bCs/>
                <w:lang w:val="en-US" w:eastAsia="ja-JP"/>
              </w:rPr>
            </w:pPr>
            <w:r>
              <w:rPr>
                <w:rFonts w:eastAsia="Yu Mincho"/>
                <w:b/>
                <w:bCs/>
                <w:lang w:val="en-US" w:eastAsia="ja-JP"/>
              </w:rPr>
              <w:t>Google</w:t>
            </w:r>
          </w:p>
        </w:tc>
        <w:tc>
          <w:tcPr>
            <w:tcW w:w="8152" w:type="dxa"/>
          </w:tcPr>
          <w:p w14:paraId="4453B7B1" w14:textId="77777777" w:rsidR="00B80549" w:rsidRPr="005E11F8" w:rsidRDefault="00B80549" w:rsidP="005E11F8">
            <w:pPr>
              <w:rPr>
                <w:rFonts w:eastAsia="Yu Mincho"/>
                <w:lang w:val="en-US" w:eastAsia="ja-JP"/>
              </w:rPr>
            </w:pPr>
            <w:r>
              <w:rPr>
                <w:rFonts w:eastAsia="Yu Mincho"/>
                <w:lang w:val="en-US" w:eastAsia="ja-JP"/>
              </w:rPr>
              <w:t>OK</w:t>
            </w:r>
          </w:p>
        </w:tc>
      </w:tr>
      <w:tr w:rsidR="00A4524F" w14:paraId="6935C6C8" w14:textId="77777777">
        <w:trPr>
          <w:trHeight w:val="261"/>
        </w:trPr>
        <w:tc>
          <w:tcPr>
            <w:tcW w:w="1479" w:type="dxa"/>
          </w:tcPr>
          <w:p w14:paraId="62651865" w14:textId="7606E68B" w:rsidR="00A4524F" w:rsidRDefault="00A4524F" w:rsidP="00A4524F">
            <w:pPr>
              <w:rPr>
                <w:rFonts w:eastAsia="Yu Mincho"/>
                <w:b/>
                <w:bCs/>
                <w:lang w:val="en-US" w:eastAsia="ja-JP"/>
              </w:rPr>
            </w:pPr>
            <w:r>
              <w:rPr>
                <w:rFonts w:hint="eastAsia"/>
                <w:b/>
                <w:bCs/>
                <w:lang w:val="en-US" w:eastAsia="zh-CN"/>
              </w:rPr>
              <w:t>v</w:t>
            </w:r>
            <w:r>
              <w:rPr>
                <w:b/>
                <w:bCs/>
                <w:lang w:val="en-US" w:eastAsia="zh-CN"/>
              </w:rPr>
              <w:t>ivo</w:t>
            </w:r>
          </w:p>
        </w:tc>
        <w:tc>
          <w:tcPr>
            <w:tcW w:w="8152" w:type="dxa"/>
          </w:tcPr>
          <w:p w14:paraId="5B65BDF8" w14:textId="01C74FBF" w:rsidR="00A4524F" w:rsidRDefault="00A4524F" w:rsidP="00A4524F">
            <w:pPr>
              <w:rPr>
                <w:rFonts w:eastAsia="Yu Mincho"/>
                <w:lang w:val="en-US" w:eastAsia="ja-JP"/>
              </w:rPr>
            </w:pPr>
            <w:r>
              <w:rPr>
                <w:rFonts w:hint="eastAsia"/>
                <w:lang w:val="en-US" w:eastAsia="zh-CN"/>
              </w:rPr>
              <w:t>S</w:t>
            </w:r>
            <w:r>
              <w:rPr>
                <w:lang w:val="en-US" w:eastAsia="zh-CN"/>
              </w:rPr>
              <w:t>upport</w:t>
            </w:r>
          </w:p>
        </w:tc>
      </w:tr>
      <w:tr w:rsidR="00D50981" w14:paraId="65FCC133" w14:textId="77777777">
        <w:trPr>
          <w:trHeight w:val="261"/>
        </w:trPr>
        <w:tc>
          <w:tcPr>
            <w:tcW w:w="1479" w:type="dxa"/>
          </w:tcPr>
          <w:p w14:paraId="4AE229E8" w14:textId="2A2E2F43" w:rsidR="00D50981" w:rsidRDefault="00D50981" w:rsidP="00D50981">
            <w:pPr>
              <w:rPr>
                <w:rFonts w:hint="eastAsia"/>
                <w:b/>
                <w:bCs/>
                <w:lang w:val="en-US" w:eastAsia="zh-CN"/>
              </w:rPr>
            </w:pPr>
            <w:r>
              <w:rPr>
                <w:rFonts w:eastAsia="Yu Mincho"/>
                <w:b/>
                <w:bCs/>
                <w:lang w:val="en-US" w:eastAsia="ja-JP"/>
              </w:rPr>
              <w:t>Lenovo</w:t>
            </w:r>
          </w:p>
        </w:tc>
        <w:tc>
          <w:tcPr>
            <w:tcW w:w="8152" w:type="dxa"/>
          </w:tcPr>
          <w:p w14:paraId="616E77F4" w14:textId="48D7DA68" w:rsidR="00D50981" w:rsidRDefault="00D50981" w:rsidP="00D50981">
            <w:pPr>
              <w:rPr>
                <w:rFonts w:hint="eastAsia"/>
                <w:lang w:val="en-US" w:eastAsia="zh-CN"/>
              </w:rPr>
            </w:pPr>
            <w:r>
              <w:rPr>
                <w:rFonts w:eastAsia="Yu Mincho"/>
                <w:lang w:val="en-US" w:eastAsia="ja-JP"/>
              </w:rPr>
              <w:t>OK</w:t>
            </w:r>
          </w:p>
        </w:tc>
      </w:tr>
    </w:tbl>
    <w:p w14:paraId="4E9AF88F" w14:textId="77777777" w:rsidR="008F4594" w:rsidRDefault="008F4594">
      <w:pPr>
        <w:spacing w:after="0" w:line="240" w:lineRule="auto"/>
        <w:jc w:val="left"/>
        <w:rPr>
          <w:rFonts w:ascii="Times" w:hAnsi="Times"/>
          <w:sz w:val="28"/>
          <w:lang w:eastAsia="zh-CN"/>
        </w:rPr>
      </w:pPr>
    </w:p>
    <w:p w14:paraId="2A3E60FD" w14:textId="77777777" w:rsidR="008F4594" w:rsidRDefault="008F4594">
      <w:pPr>
        <w:spacing w:after="0" w:line="240" w:lineRule="auto"/>
        <w:jc w:val="left"/>
        <w:rPr>
          <w:rFonts w:ascii="Times" w:hAnsi="Times"/>
          <w:sz w:val="28"/>
          <w:lang w:eastAsia="zh-CN"/>
        </w:rPr>
      </w:pPr>
    </w:p>
    <w:p w14:paraId="361B97FD" w14:textId="77777777" w:rsidR="008F4594" w:rsidRDefault="00BE45DB">
      <w:pPr>
        <w:pStyle w:val="ListParagraph"/>
        <w:numPr>
          <w:ilvl w:val="0"/>
          <w:numId w:val="60"/>
        </w:numPr>
        <w:ind w:left="0" w:firstLine="0"/>
        <w:outlineLvl w:val="1"/>
        <w:rPr>
          <w:b/>
          <w:sz w:val="22"/>
          <w:lang w:eastAsia="en-US"/>
        </w:rPr>
      </w:pPr>
      <w:r>
        <w:rPr>
          <w:b/>
          <w:sz w:val="22"/>
          <w:lang w:eastAsia="en-US"/>
        </w:rPr>
        <w:t xml:space="preserve"> UE procedure for reporting multi-UCI types</w:t>
      </w:r>
    </w:p>
    <w:p w14:paraId="5BA282BA" w14:textId="77777777" w:rsidR="008F4594" w:rsidRDefault="00BE45DB">
      <w:pPr>
        <w:spacing w:after="0" w:line="240" w:lineRule="auto"/>
        <w:jc w:val="left"/>
      </w:pPr>
      <w:r>
        <w:rPr>
          <w:lang w:eastAsia="zh-CN"/>
        </w:rPr>
        <w:t xml:space="preserve">In legacy, when UE reports multiple UCI </w:t>
      </w:r>
      <w:proofErr w:type="spellStart"/>
      <w:r>
        <w:rPr>
          <w:lang w:eastAsia="zh-CN"/>
        </w:rPr>
        <w:t>typs</w:t>
      </w:r>
      <w:proofErr w:type="spellEnd"/>
      <w:r>
        <w:rPr>
          <w:lang w:eastAsia="zh-CN"/>
        </w:rPr>
        <w:t>,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14:paraId="047DEDCB" w14:textId="77777777" w:rsidR="008F4594" w:rsidRDefault="008F4594">
      <w:pPr>
        <w:spacing w:after="0" w:line="240" w:lineRule="auto"/>
        <w:jc w:val="left"/>
      </w:pPr>
    </w:p>
    <w:p w14:paraId="6E183E83" w14:textId="77777777" w:rsidR="008F4594" w:rsidRDefault="00BE45DB">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t>
      </w:r>
      <w:proofErr w:type="spellStart"/>
      <w:r>
        <w:t>w.r.t.</w:t>
      </w:r>
      <w:proofErr w:type="spellEnd"/>
      <w:r>
        <w:t xml:space="preserve">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14:paraId="33232984" w14:textId="77777777" w:rsidR="008F4594" w:rsidRDefault="008F4594">
      <w:pPr>
        <w:spacing w:after="0" w:line="240" w:lineRule="auto"/>
        <w:jc w:val="left"/>
        <w:rPr>
          <w:rFonts w:ascii="Times" w:hAnsi="Times"/>
          <w:sz w:val="28"/>
          <w:lang w:eastAsia="zh-CN"/>
        </w:rPr>
      </w:pPr>
    </w:p>
    <w:p w14:paraId="66FC8597" w14:textId="77777777" w:rsidR="008F4594" w:rsidRDefault="00BE45DB">
      <w:pPr>
        <w:spacing w:after="0" w:line="240" w:lineRule="auto"/>
        <w:jc w:val="left"/>
        <w:rPr>
          <w:lang w:eastAsia="zh-CN"/>
        </w:rPr>
      </w:pPr>
      <w:r>
        <w:rPr>
          <w:lang w:eastAsia="zh-CN"/>
        </w:rPr>
        <w:t xml:space="preserve">The following TP can be considered based on </w:t>
      </w:r>
      <w:proofErr w:type="spellStart"/>
      <w:r>
        <w:rPr>
          <w:lang w:eastAsia="zh-CN"/>
        </w:rPr>
        <w:t>vivo’s</w:t>
      </w:r>
      <w:proofErr w:type="spellEnd"/>
      <w:r>
        <w:rPr>
          <w:lang w:eastAsia="zh-CN"/>
        </w:rPr>
        <w:t xml:space="preserve"> version, with update on coversheet and correction to typo in spec.</w:t>
      </w:r>
    </w:p>
    <w:p w14:paraId="009DED7E" w14:textId="77777777" w:rsidR="008F4594" w:rsidRDefault="008F4594">
      <w:pPr>
        <w:spacing w:after="0" w:line="240" w:lineRule="auto"/>
        <w:jc w:val="left"/>
        <w:rPr>
          <w:lang w:eastAsia="zh-CN"/>
        </w:rPr>
      </w:pPr>
    </w:p>
    <w:p w14:paraId="45ACA303"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0AF67253" w14:textId="77777777" w:rsidR="008F4594" w:rsidRDefault="00BE45DB">
      <w:pPr>
        <w:spacing w:after="0" w:line="240" w:lineRule="auto"/>
        <w:jc w:val="left"/>
        <w:rPr>
          <w:rFonts w:ascii="Times" w:hAnsi="Times"/>
          <w:sz w:val="28"/>
          <w:lang w:eastAsia="zh-CN"/>
        </w:rPr>
      </w:pPr>
      <w:r>
        <w:rPr>
          <w:b/>
          <w:bCs/>
        </w:rPr>
        <w:t>Adopt the following TP for TS 38.213.</w:t>
      </w:r>
    </w:p>
    <w:tbl>
      <w:tblPr>
        <w:tblStyle w:val="TableGrid"/>
        <w:tblW w:w="0" w:type="auto"/>
        <w:tblLook w:val="04A0" w:firstRow="1" w:lastRow="0" w:firstColumn="1" w:lastColumn="0" w:noHBand="0" w:noVBand="1"/>
      </w:tblPr>
      <w:tblGrid>
        <w:gridCol w:w="9060"/>
      </w:tblGrid>
      <w:tr w:rsidR="008F4594" w14:paraId="238D0C78" w14:textId="77777777">
        <w:tc>
          <w:tcPr>
            <w:tcW w:w="9060" w:type="dxa"/>
          </w:tcPr>
          <w:p w14:paraId="2B8C9CFD" w14:textId="77777777" w:rsidR="008F4594" w:rsidRDefault="00BE45DB">
            <w:pPr>
              <w:pStyle w:val="B1"/>
              <w:ind w:left="0" w:firstLine="0"/>
              <w:rPr>
                <w:b/>
                <w:bCs/>
              </w:rPr>
            </w:pPr>
            <w:r>
              <w:rPr>
                <w:b/>
                <w:bCs/>
              </w:rPr>
              <w:t xml:space="preserve">TP#5 for </w:t>
            </w:r>
            <w:r>
              <w:rPr>
                <w:rFonts w:hint="eastAsia"/>
                <w:b/>
                <w:bCs/>
              </w:rPr>
              <w:t>T</w:t>
            </w:r>
            <w:r>
              <w:rPr>
                <w:b/>
                <w:bCs/>
              </w:rPr>
              <w:t>S 38.213</w:t>
            </w:r>
          </w:p>
          <w:p w14:paraId="4C6F70A6" w14:textId="77777777" w:rsidR="008F4594" w:rsidRDefault="00BE45DB">
            <w:pPr>
              <w:pStyle w:val="BodyText"/>
              <w:widowControl w:val="0"/>
              <w:numPr>
                <w:ilvl w:val="0"/>
                <w:numId w:val="66"/>
              </w:numPr>
              <w:spacing w:after="0" w:line="240" w:lineRule="auto"/>
            </w:pPr>
            <w:r>
              <w:t>Reason for changes</w:t>
            </w:r>
          </w:p>
          <w:p w14:paraId="6A4168DE" w14:textId="77777777" w:rsidR="008F4594" w:rsidRDefault="00BE45DB">
            <w:pPr>
              <w:pStyle w:val="BodyText"/>
              <w:widowControl w:val="0"/>
              <w:numPr>
                <w:ilvl w:val="1"/>
                <w:numId w:val="66"/>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14:paraId="6A61014F" w14:textId="77777777" w:rsidR="008F4594" w:rsidRDefault="00BE45DB">
            <w:pPr>
              <w:pStyle w:val="BodyText"/>
              <w:widowControl w:val="0"/>
              <w:numPr>
                <w:ilvl w:val="0"/>
                <w:numId w:val="66"/>
              </w:numPr>
              <w:spacing w:after="0" w:line="240" w:lineRule="auto"/>
            </w:pPr>
            <w:r>
              <w:t>Summary of changes</w:t>
            </w:r>
          </w:p>
          <w:p w14:paraId="267C2CC9" w14:textId="77777777" w:rsidR="008F4594" w:rsidRDefault="00BE45DB">
            <w:pPr>
              <w:pStyle w:val="ListParagraph"/>
              <w:widowControl w:val="0"/>
              <w:numPr>
                <w:ilvl w:val="1"/>
                <w:numId w:val="66"/>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14:paraId="04CEE2E1" w14:textId="77777777" w:rsidR="008F4594" w:rsidRDefault="00BE45DB">
            <w:pPr>
              <w:pStyle w:val="BodyText"/>
              <w:widowControl w:val="0"/>
              <w:numPr>
                <w:ilvl w:val="0"/>
                <w:numId w:val="66"/>
              </w:numPr>
              <w:spacing w:after="0" w:line="240" w:lineRule="auto"/>
            </w:pPr>
            <w:r>
              <w:t>Consequences if not approved</w:t>
            </w:r>
          </w:p>
          <w:p w14:paraId="0FE28CA3" w14:textId="77777777" w:rsidR="008F4594" w:rsidRDefault="00BE45DB">
            <w:pPr>
              <w:pStyle w:val="BodyText"/>
              <w:widowControl w:val="0"/>
              <w:numPr>
                <w:ilvl w:val="1"/>
                <w:numId w:val="66"/>
              </w:numPr>
              <w:spacing w:after="0" w:line="240" w:lineRule="auto"/>
            </w:pPr>
            <w:r>
              <w:lastRenderedPageBreak/>
              <w:t xml:space="preserve">Unclear UE </w:t>
            </w:r>
            <w:proofErr w:type="spellStart"/>
            <w:r>
              <w:t>behaviors</w:t>
            </w:r>
            <w:proofErr w:type="spellEnd"/>
            <w:r>
              <w:t xml:space="preserve"> about UE procedure for reporting multiple UCI types if CSI-ReportConfig contains multiple sub-configurations.</w:t>
            </w:r>
          </w:p>
          <w:p w14:paraId="0139F3DA" w14:textId="77777777" w:rsidR="008F4594" w:rsidRDefault="008F4594">
            <w:pPr>
              <w:spacing w:after="120"/>
              <w:rPr>
                <w:b/>
                <w:sz w:val="21"/>
                <w:szCs w:val="21"/>
                <w:u w:val="single"/>
              </w:rPr>
            </w:pPr>
          </w:p>
          <w:p w14:paraId="274CB33C" w14:textId="77777777" w:rsidR="008F4594" w:rsidRDefault="00BE45DB">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14:paraId="4484D1C0" w14:textId="77777777" w:rsidR="008F4594" w:rsidRDefault="00BE45DB">
            <w:pPr>
              <w:spacing w:after="120"/>
              <w:jc w:val="center"/>
              <w:rPr>
                <w:i/>
                <w:szCs w:val="18"/>
                <w:lang w:eastAsia="zh-CN"/>
              </w:rPr>
            </w:pPr>
            <w:r>
              <w:rPr>
                <w:i/>
                <w:szCs w:val="18"/>
                <w:lang w:eastAsia="zh-CN"/>
              </w:rPr>
              <w:t>*** Unchanged text is omitted ***</w:t>
            </w:r>
          </w:p>
          <w:p w14:paraId="366F86A2" w14:textId="77777777" w:rsidR="008F4594" w:rsidRDefault="00BE45DB">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14:paraId="6F8CC8C5" w14:textId="77777777" w:rsidR="008F4594" w:rsidRDefault="00BE45DB">
            <w:pPr>
              <w:pStyle w:val="B1"/>
            </w:pPr>
            <w:r>
              <w:t>-</w:t>
            </w:r>
            <w:r>
              <w:tab/>
              <w:t>the last symbol of aperiodic CSI-RS resource for channel measurements</w:t>
            </w:r>
            <w:r>
              <w:rPr>
                <w:lang w:val="en-US"/>
              </w:rPr>
              <w:t>, and</w:t>
            </w:r>
            <w:r>
              <w:t xml:space="preserve"> </w:t>
            </w:r>
          </w:p>
          <w:p w14:paraId="06FF1831" w14:textId="77777777" w:rsidR="008F4594" w:rsidRDefault="00BE45DB">
            <w:pPr>
              <w:pStyle w:val="B1"/>
            </w:pPr>
            <w:r>
              <w:t>-</w:t>
            </w:r>
            <w:r>
              <w:tab/>
              <w:t xml:space="preserve">the last symbol of aperiodic CSI-IM used for interference measurements, and </w:t>
            </w:r>
          </w:p>
          <w:p w14:paraId="034FD590" w14:textId="77777777" w:rsidR="008F4594" w:rsidRDefault="00BE45DB">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14:paraId="28C0ACE9" w14:textId="77777777" w:rsidR="008F4594" w:rsidRDefault="00BE45DB">
            <w:pPr>
              <w:pStyle w:val="B1"/>
              <w:ind w:left="0" w:firstLine="14"/>
            </w:pPr>
            <w:r>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14:paraId="02B637F3" w14:textId="77777777" w:rsidR="008F4594" w:rsidRDefault="00BE45DB">
            <w:pPr>
              <w:spacing w:after="120"/>
              <w:jc w:val="center"/>
              <w:rPr>
                <w:i/>
                <w:szCs w:val="18"/>
                <w:lang w:eastAsia="zh-CN"/>
              </w:rPr>
            </w:pPr>
            <w:r>
              <w:rPr>
                <w:i/>
                <w:szCs w:val="18"/>
                <w:lang w:eastAsia="zh-CN"/>
              </w:rPr>
              <w:t>*** Unchanged text is omitted ***</w:t>
            </w:r>
          </w:p>
        </w:tc>
      </w:tr>
    </w:tbl>
    <w:p w14:paraId="75240AFE" w14:textId="77777777" w:rsidR="008F4594" w:rsidRDefault="008F4594">
      <w:pPr>
        <w:spacing w:after="0" w:line="240" w:lineRule="auto"/>
        <w:jc w:val="left"/>
        <w:rPr>
          <w:rFonts w:ascii="Times" w:hAnsi="Times"/>
          <w:sz w:val="28"/>
          <w:lang w:eastAsia="zh-CN"/>
        </w:rPr>
      </w:pPr>
    </w:p>
    <w:p w14:paraId="02C6BA59"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4C590447" w14:textId="77777777">
        <w:trPr>
          <w:trHeight w:val="261"/>
        </w:trPr>
        <w:tc>
          <w:tcPr>
            <w:tcW w:w="1479" w:type="dxa"/>
            <w:shd w:val="clear" w:color="auto" w:fill="C5E0B3" w:themeFill="accent6" w:themeFillTint="66"/>
          </w:tcPr>
          <w:p w14:paraId="1CE7966A" w14:textId="77777777" w:rsidR="008F4594" w:rsidRDefault="00BE45DB">
            <w:pPr>
              <w:rPr>
                <w:b/>
                <w:bCs/>
                <w:lang w:val="en-US"/>
              </w:rPr>
            </w:pPr>
            <w:r>
              <w:rPr>
                <w:b/>
                <w:bCs/>
                <w:lang w:val="en-US"/>
              </w:rPr>
              <w:t>Company</w:t>
            </w:r>
          </w:p>
        </w:tc>
        <w:tc>
          <w:tcPr>
            <w:tcW w:w="8152" w:type="dxa"/>
            <w:shd w:val="clear" w:color="auto" w:fill="C5E0B3" w:themeFill="accent6" w:themeFillTint="66"/>
          </w:tcPr>
          <w:p w14:paraId="7B822F2E" w14:textId="77777777" w:rsidR="008F4594" w:rsidRDefault="00BE45DB">
            <w:pPr>
              <w:rPr>
                <w:b/>
                <w:bCs/>
                <w:lang w:val="en-US"/>
              </w:rPr>
            </w:pPr>
            <w:r>
              <w:rPr>
                <w:b/>
                <w:bCs/>
                <w:lang w:val="en-US"/>
              </w:rPr>
              <w:t>Comments</w:t>
            </w:r>
          </w:p>
        </w:tc>
      </w:tr>
      <w:tr w:rsidR="008F4594" w14:paraId="43A694A1" w14:textId="77777777">
        <w:trPr>
          <w:trHeight w:val="261"/>
        </w:trPr>
        <w:tc>
          <w:tcPr>
            <w:tcW w:w="1479" w:type="dxa"/>
            <w:shd w:val="clear" w:color="auto" w:fill="auto"/>
          </w:tcPr>
          <w:p w14:paraId="0E05E858"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13AF3590" w14:textId="77777777" w:rsidR="008F4594" w:rsidRDefault="00BE45DB">
            <w:pPr>
              <w:rPr>
                <w:rFonts w:eastAsia="Malgun Gothic"/>
                <w:lang w:val="en-US" w:eastAsia="ko-KR"/>
              </w:rPr>
            </w:pPr>
            <w:r>
              <w:rPr>
                <w:rFonts w:hint="eastAsia"/>
                <w:lang w:val="en-US" w:eastAsia="zh-CN"/>
              </w:rPr>
              <w:t>S</w:t>
            </w:r>
            <w:r>
              <w:rPr>
                <w:lang w:val="en-US" w:eastAsia="zh-CN"/>
              </w:rPr>
              <w:t xml:space="preserve">upport the proposal. This change is </w:t>
            </w:r>
            <w:proofErr w:type="spellStart"/>
            <w:r>
              <w:rPr>
                <w:lang w:val="en-US" w:eastAsia="zh-CN"/>
              </w:rPr>
              <w:t>inline</w:t>
            </w:r>
            <w:proofErr w:type="spellEnd"/>
            <w:r>
              <w:rPr>
                <w:lang w:val="en-US" w:eastAsia="zh-CN"/>
              </w:rPr>
              <w:t xml:space="preserve"> with the description of Z timeline for CSI computation time.</w:t>
            </w:r>
          </w:p>
        </w:tc>
      </w:tr>
      <w:tr w:rsidR="008F4594" w14:paraId="02E33796" w14:textId="77777777">
        <w:trPr>
          <w:trHeight w:val="261"/>
        </w:trPr>
        <w:tc>
          <w:tcPr>
            <w:tcW w:w="1479" w:type="dxa"/>
          </w:tcPr>
          <w:p w14:paraId="68A0AA9E" w14:textId="77777777" w:rsidR="008F4594" w:rsidRDefault="00BE45DB">
            <w:pPr>
              <w:rPr>
                <w:b/>
                <w:bCs/>
                <w:lang w:val="en-US" w:eastAsia="zh-CN"/>
              </w:rPr>
            </w:pPr>
            <w:r>
              <w:rPr>
                <w:b/>
                <w:bCs/>
                <w:lang w:val="en-US" w:eastAsia="zh-CN"/>
              </w:rPr>
              <w:t>LG Electronics</w:t>
            </w:r>
          </w:p>
        </w:tc>
        <w:tc>
          <w:tcPr>
            <w:tcW w:w="8152" w:type="dxa"/>
          </w:tcPr>
          <w:p w14:paraId="76BE7032" w14:textId="77777777" w:rsidR="008F4594" w:rsidRDefault="00BE45DB">
            <w:pPr>
              <w:rPr>
                <w:lang w:val="en-US" w:eastAsia="zh-CN"/>
              </w:rPr>
            </w:pPr>
            <w:r>
              <w:rPr>
                <w:lang w:val="en-US" w:eastAsia="zh-CN"/>
              </w:rPr>
              <w:t>Support the proposal.</w:t>
            </w:r>
          </w:p>
        </w:tc>
      </w:tr>
      <w:tr w:rsidR="008F4594" w14:paraId="72880728" w14:textId="77777777">
        <w:trPr>
          <w:trHeight w:val="261"/>
        </w:trPr>
        <w:tc>
          <w:tcPr>
            <w:tcW w:w="1479" w:type="dxa"/>
          </w:tcPr>
          <w:p w14:paraId="61D82E10"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3D6BFAF9" w14:textId="77777777" w:rsidR="008F4594" w:rsidRDefault="00BE45DB">
            <w:pPr>
              <w:rPr>
                <w:lang w:val="en-US" w:eastAsia="zh-CN"/>
              </w:rPr>
            </w:pPr>
            <w:r>
              <w:rPr>
                <w:rFonts w:eastAsia="Yu Mincho"/>
                <w:lang w:val="en-US" w:eastAsia="ja-JP"/>
              </w:rPr>
              <w:t>Support</w:t>
            </w:r>
          </w:p>
        </w:tc>
      </w:tr>
      <w:tr w:rsidR="008F4594" w14:paraId="30D0D65C" w14:textId="77777777">
        <w:trPr>
          <w:trHeight w:val="261"/>
        </w:trPr>
        <w:tc>
          <w:tcPr>
            <w:tcW w:w="1479" w:type="dxa"/>
          </w:tcPr>
          <w:p w14:paraId="67878E87"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673BAC4" w14:textId="77777777" w:rsidR="008F4594" w:rsidRDefault="00BE45DB">
            <w:pPr>
              <w:rPr>
                <w:rFonts w:eastAsia="Yu Mincho"/>
                <w:lang w:val="en-US" w:eastAsia="ja-JP"/>
              </w:rPr>
            </w:pPr>
            <w:r>
              <w:rPr>
                <w:rFonts w:eastAsia="Yu Mincho"/>
                <w:lang w:val="en-US" w:eastAsia="ja-JP"/>
              </w:rPr>
              <w:t xml:space="preserve">This is not an essential correction.  </w:t>
            </w:r>
          </w:p>
        </w:tc>
      </w:tr>
      <w:tr w:rsidR="00310C27" w14:paraId="38F6196F" w14:textId="77777777">
        <w:trPr>
          <w:trHeight w:val="261"/>
        </w:trPr>
        <w:tc>
          <w:tcPr>
            <w:tcW w:w="1479" w:type="dxa"/>
          </w:tcPr>
          <w:p w14:paraId="56BC4323" w14:textId="77777777" w:rsidR="00310C27" w:rsidRDefault="00310C27" w:rsidP="00310C27">
            <w:pPr>
              <w:rPr>
                <w:b/>
                <w:bCs/>
                <w:lang w:val="en-US" w:eastAsia="zh-CN"/>
              </w:rPr>
            </w:pPr>
            <w:r w:rsidRPr="00310C27">
              <w:rPr>
                <w:rFonts w:eastAsia="Yu Mincho"/>
                <w:b/>
                <w:bCs/>
                <w:lang w:val="en-US" w:eastAsia="ja-JP"/>
              </w:rPr>
              <w:t xml:space="preserve">Huawei, </w:t>
            </w:r>
            <w:proofErr w:type="spellStart"/>
            <w:r w:rsidRPr="00310C27">
              <w:rPr>
                <w:rFonts w:eastAsia="Yu Mincho"/>
                <w:b/>
                <w:bCs/>
                <w:lang w:val="en-US" w:eastAsia="ja-JP"/>
              </w:rPr>
              <w:t>HiSilicon</w:t>
            </w:r>
            <w:proofErr w:type="spellEnd"/>
          </w:p>
        </w:tc>
        <w:tc>
          <w:tcPr>
            <w:tcW w:w="8152" w:type="dxa"/>
          </w:tcPr>
          <w:p w14:paraId="0F688D01" w14:textId="77777777" w:rsidR="00310C27" w:rsidRDefault="00310C27" w:rsidP="00310C27">
            <w:pPr>
              <w:rPr>
                <w:lang w:val="en-US" w:eastAsia="zh-CN"/>
              </w:rPr>
            </w:pPr>
            <w:r>
              <w:rPr>
                <w:rFonts w:hint="eastAsia"/>
                <w:lang w:val="en-US" w:eastAsia="zh-CN"/>
              </w:rPr>
              <w:t>ok</w:t>
            </w:r>
          </w:p>
        </w:tc>
      </w:tr>
      <w:tr w:rsidR="00B80549" w14:paraId="6F2423A4" w14:textId="77777777">
        <w:trPr>
          <w:trHeight w:val="261"/>
        </w:trPr>
        <w:tc>
          <w:tcPr>
            <w:tcW w:w="1479" w:type="dxa"/>
          </w:tcPr>
          <w:p w14:paraId="543A8865" w14:textId="77777777" w:rsidR="00B80549" w:rsidRPr="00310C27" w:rsidRDefault="00B80549" w:rsidP="00310C27">
            <w:pPr>
              <w:rPr>
                <w:rFonts w:eastAsia="Yu Mincho"/>
                <w:b/>
                <w:bCs/>
                <w:lang w:val="en-US" w:eastAsia="ja-JP"/>
              </w:rPr>
            </w:pPr>
            <w:r>
              <w:rPr>
                <w:rFonts w:eastAsia="Yu Mincho"/>
                <w:b/>
                <w:bCs/>
                <w:lang w:val="en-US" w:eastAsia="ja-JP"/>
              </w:rPr>
              <w:t>Google</w:t>
            </w:r>
          </w:p>
        </w:tc>
        <w:tc>
          <w:tcPr>
            <w:tcW w:w="8152" w:type="dxa"/>
          </w:tcPr>
          <w:p w14:paraId="648F790F" w14:textId="77777777" w:rsidR="00B80549" w:rsidRDefault="00B80549" w:rsidP="00310C27">
            <w:pPr>
              <w:rPr>
                <w:lang w:val="en-US" w:eastAsia="zh-CN"/>
              </w:rPr>
            </w:pPr>
            <w:r>
              <w:rPr>
                <w:lang w:val="en-US" w:eastAsia="zh-CN"/>
              </w:rPr>
              <w:t>Support</w:t>
            </w:r>
          </w:p>
        </w:tc>
      </w:tr>
      <w:tr w:rsidR="00A4524F" w14:paraId="66313D73" w14:textId="77777777">
        <w:trPr>
          <w:trHeight w:val="261"/>
        </w:trPr>
        <w:tc>
          <w:tcPr>
            <w:tcW w:w="1479" w:type="dxa"/>
          </w:tcPr>
          <w:p w14:paraId="4866E581" w14:textId="42A51131" w:rsidR="00A4524F" w:rsidRDefault="00A4524F" w:rsidP="00A4524F">
            <w:pPr>
              <w:rPr>
                <w:rFonts w:eastAsia="Yu Mincho"/>
                <w:b/>
                <w:bCs/>
                <w:lang w:val="en-US" w:eastAsia="ja-JP"/>
              </w:rPr>
            </w:pPr>
            <w:r>
              <w:rPr>
                <w:rFonts w:hint="eastAsia"/>
                <w:b/>
                <w:bCs/>
                <w:lang w:val="en-US" w:eastAsia="zh-CN"/>
              </w:rPr>
              <w:t>v</w:t>
            </w:r>
            <w:r>
              <w:rPr>
                <w:b/>
                <w:bCs/>
                <w:lang w:val="en-US" w:eastAsia="zh-CN"/>
              </w:rPr>
              <w:t>ivo</w:t>
            </w:r>
          </w:p>
        </w:tc>
        <w:tc>
          <w:tcPr>
            <w:tcW w:w="8152" w:type="dxa"/>
          </w:tcPr>
          <w:p w14:paraId="2E7F56CA" w14:textId="51916C93" w:rsidR="00A4524F" w:rsidRDefault="00A4524F" w:rsidP="00A4524F">
            <w:pPr>
              <w:rPr>
                <w:lang w:val="en-US" w:eastAsia="zh-CN"/>
              </w:rPr>
            </w:pPr>
            <w:r>
              <w:rPr>
                <w:rFonts w:hint="eastAsia"/>
                <w:lang w:val="en-US" w:eastAsia="zh-CN"/>
              </w:rPr>
              <w:t>S</w:t>
            </w:r>
            <w:r>
              <w:rPr>
                <w:lang w:val="en-US" w:eastAsia="zh-CN"/>
              </w:rPr>
              <w:t>upport</w:t>
            </w:r>
          </w:p>
        </w:tc>
      </w:tr>
    </w:tbl>
    <w:p w14:paraId="587839B2" w14:textId="77777777" w:rsidR="008F4594" w:rsidRDefault="008F4594">
      <w:pPr>
        <w:spacing w:after="0" w:line="240" w:lineRule="auto"/>
        <w:jc w:val="left"/>
        <w:rPr>
          <w:rFonts w:ascii="Times" w:hAnsi="Times"/>
          <w:sz w:val="28"/>
          <w:lang w:eastAsia="zh-CN"/>
        </w:rPr>
      </w:pPr>
    </w:p>
    <w:p w14:paraId="174A49E4" w14:textId="77777777" w:rsidR="008F4594" w:rsidRDefault="00BE45DB">
      <w:pPr>
        <w:pStyle w:val="ListParagraph"/>
        <w:numPr>
          <w:ilvl w:val="0"/>
          <w:numId w:val="60"/>
        </w:numPr>
        <w:ind w:left="0" w:firstLine="0"/>
        <w:outlineLvl w:val="1"/>
        <w:rPr>
          <w:b/>
          <w:sz w:val="22"/>
          <w:lang w:eastAsia="en-US"/>
        </w:rPr>
      </w:pPr>
      <w:r>
        <w:rPr>
          <w:b/>
          <w:sz w:val="22"/>
          <w:lang w:eastAsia="en-US"/>
        </w:rPr>
        <w:t>Restriction on the number of ports/active resources</w:t>
      </w:r>
    </w:p>
    <w:p w14:paraId="18017CB5" w14:textId="77777777" w:rsidR="008F4594" w:rsidRDefault="00BE45DB">
      <w:pPr>
        <w:spacing w:afterLines="50" w:after="120"/>
        <w:jc w:val="left"/>
        <w:rPr>
          <w:i/>
          <w:u w:val="single"/>
          <w:lang w:eastAsia="zh-CN"/>
        </w:rPr>
      </w:pPr>
      <w:r>
        <w:rPr>
          <w:lang w:eastAsia="zh-CN"/>
        </w:rPr>
        <w:t xml:space="preserve">From </w:t>
      </w:r>
      <w:r>
        <w:rPr>
          <w:i/>
          <w:u w:val="single"/>
          <w:lang w:eastAsia="zh-CN"/>
        </w:rPr>
        <w:t>RAN1#115:</w:t>
      </w:r>
    </w:p>
    <w:p w14:paraId="0C19ED2B" w14:textId="77777777" w:rsidR="008F4594" w:rsidRDefault="00BE45DB">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14:paraId="59AC540D" w14:textId="77777777" w:rsidR="008F4594" w:rsidRDefault="00BE45DB">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DengXian"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14:paraId="432150DD" w14:textId="77777777" w:rsidR="008F4594" w:rsidRDefault="00BE45DB">
      <w:pPr>
        <w:spacing w:afterLines="50" w:after="120"/>
        <w:jc w:val="left"/>
        <w:rPr>
          <w:i/>
        </w:rPr>
      </w:pPr>
      <w:r>
        <w:rPr>
          <w:i/>
        </w:rPr>
        <w:t>Alt 2: Extend the current total number of antenna ports to [64] ports for the CSI-RS resources within a resource set, similar to M-TRP. This is subject to a separate UE capability.</w:t>
      </w:r>
    </w:p>
    <w:p w14:paraId="7027F577" w14:textId="77777777" w:rsidR="008F4594" w:rsidRDefault="00BE45DB">
      <w:pPr>
        <w:spacing w:after="0" w:line="240" w:lineRule="auto"/>
        <w:jc w:val="left"/>
        <w:rPr>
          <w:rFonts w:ascii="Times" w:hAnsi="Times"/>
          <w:i/>
          <w:sz w:val="28"/>
          <w:lang w:eastAsia="zh-CN"/>
        </w:rPr>
      </w:pPr>
      <w:r>
        <w:rPr>
          <w:i/>
        </w:rPr>
        <w:t>Alt 3: No consensus to make changes to current RAN1 spec</w:t>
      </w:r>
    </w:p>
    <w:p w14:paraId="4800C580" w14:textId="77777777" w:rsidR="008F4594" w:rsidRDefault="008F4594">
      <w:pPr>
        <w:spacing w:after="0" w:line="240" w:lineRule="auto"/>
        <w:jc w:val="left"/>
        <w:rPr>
          <w:rFonts w:ascii="Times" w:hAnsi="Times"/>
          <w:sz w:val="28"/>
          <w:lang w:eastAsia="zh-CN"/>
        </w:rPr>
      </w:pPr>
    </w:p>
    <w:p w14:paraId="60A58F4C" w14:textId="77777777" w:rsidR="008F4594" w:rsidRDefault="00BE45DB">
      <w:pPr>
        <w:spacing w:after="0" w:line="240" w:lineRule="auto"/>
        <w:jc w:val="left"/>
        <w:rPr>
          <w:lang w:eastAsia="zh-CN"/>
        </w:rPr>
      </w:pPr>
      <w:r>
        <w:rPr>
          <w:lang w:eastAsia="zh-CN"/>
        </w:rPr>
        <w:lastRenderedPageBreak/>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14:paraId="4A77419B" w14:textId="77777777" w:rsidR="008F4594" w:rsidRDefault="008F4594">
      <w:pPr>
        <w:spacing w:after="0" w:line="240" w:lineRule="auto"/>
        <w:jc w:val="left"/>
        <w:rPr>
          <w:rFonts w:ascii="Times" w:hAnsi="Times"/>
          <w:sz w:val="28"/>
          <w:lang w:eastAsia="zh-CN"/>
        </w:rPr>
      </w:pPr>
    </w:p>
    <w:p w14:paraId="5C1CBFD5" w14:textId="77777777" w:rsidR="008F4594" w:rsidRDefault="00BE45DB">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14:paraId="55F83721" w14:textId="77777777" w:rsidR="008F4594" w:rsidRDefault="008F4594">
      <w:pPr>
        <w:spacing w:after="0" w:line="240" w:lineRule="auto"/>
        <w:jc w:val="left"/>
        <w:rPr>
          <w:rFonts w:ascii="Times" w:hAnsi="Times"/>
          <w:sz w:val="28"/>
          <w:lang w:eastAsia="zh-CN"/>
        </w:rPr>
      </w:pPr>
    </w:p>
    <w:p w14:paraId="2E67C448" w14:textId="77777777" w:rsidR="008F4594" w:rsidRDefault="00BE45DB">
      <w:pPr>
        <w:pStyle w:val="ListParagraph"/>
        <w:numPr>
          <w:ilvl w:val="0"/>
          <w:numId w:val="60"/>
        </w:numPr>
        <w:ind w:left="0" w:firstLine="0"/>
        <w:outlineLvl w:val="1"/>
        <w:rPr>
          <w:b/>
          <w:sz w:val="22"/>
          <w:lang w:eastAsia="en-US"/>
        </w:rPr>
      </w:pPr>
      <w:r>
        <w:rPr>
          <w:b/>
          <w:sz w:val="22"/>
          <w:lang w:eastAsia="en-US"/>
        </w:rPr>
        <w:t xml:space="preserve"> Definition </w:t>
      </w:r>
      <w:r>
        <w:rPr>
          <w:rFonts w:eastAsia="SimSun" w:hint="eastAsia"/>
          <w:b/>
          <w:bCs/>
          <w:sz w:val="21"/>
          <w:szCs w:val="21"/>
        </w:rPr>
        <w:t>of Ps in active CSI-RS resource/port counting</w:t>
      </w:r>
    </w:p>
    <w:p w14:paraId="5DE1C915" w14:textId="77777777" w:rsidR="008F4594" w:rsidRDefault="00BE45DB">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w:t>
      </w:r>
      <w:proofErr w:type="spellStart"/>
      <w:r>
        <w:rPr>
          <w:lang w:eastAsia="zh-CN"/>
        </w:rPr>
        <w:t>th</w:t>
      </w:r>
      <w:proofErr w:type="spellEnd"/>
      <w:r>
        <w:rPr>
          <w:lang w:eastAsia="zh-CN"/>
        </w:rPr>
        <w:t xml:space="preserve"> sub-configuration, which FL consider is the intention of the original text, however may be </w:t>
      </w:r>
      <w:proofErr w:type="spellStart"/>
      <w:r>
        <w:rPr>
          <w:lang w:eastAsia="zh-CN"/>
        </w:rPr>
        <w:t>benefical</w:t>
      </w:r>
      <w:proofErr w:type="spellEnd"/>
      <w:r>
        <w:rPr>
          <w:lang w:eastAsia="zh-CN"/>
        </w:rPr>
        <w:t xml:space="preserve"> if can be clarified with modified texts.</w:t>
      </w:r>
    </w:p>
    <w:p w14:paraId="39EC1D0C" w14:textId="77777777" w:rsidR="008F4594" w:rsidRDefault="00BE45DB">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proofErr w:type="spellStart"/>
      <w:r>
        <w:rPr>
          <w:i/>
          <w:iCs/>
        </w:rPr>
        <w:t>csi-ReportSubConfigList</w:t>
      </w:r>
      <w:proofErr w:type="spellEnd"/>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proofErr w:type="spellStart"/>
      <w:r>
        <w:rPr>
          <w:bCs/>
          <w:i/>
        </w:rPr>
        <w:t>nrofPorts</w:t>
      </w:r>
      <w:proofErr w:type="spellEnd"/>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w:t>
      </w:r>
      <w:proofErr w:type="spellStart"/>
      <w:r>
        <w:rPr>
          <w:b/>
          <w:bCs/>
          <w:i/>
        </w:rPr>
        <w:t>s</w:t>
      </w:r>
      <w:proofErr w:type="spellEnd"/>
      <w:r>
        <w:rPr>
          <w:b/>
          <w:bCs/>
          <w:i/>
        </w:rPr>
        <w:t xml:space="preserve"> </w:t>
      </w:r>
      <w:r>
        <w:rPr>
          <w:bCs/>
          <w:i/>
          <w:iCs/>
        </w:rPr>
        <w:t>derived from the corresponding antenna port subset indicator [port-</w:t>
      </w:r>
      <w:proofErr w:type="spellStart"/>
      <w:r>
        <w:rPr>
          <w:bCs/>
          <w:i/>
          <w:iCs/>
        </w:rPr>
        <w:t>subsetIndicator</w:t>
      </w:r>
      <w:proofErr w:type="spellEnd"/>
      <w:r>
        <w:rPr>
          <w:bCs/>
          <w:i/>
          <w:iCs/>
        </w:rPr>
        <w:t>]</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14:paraId="322316D9" w14:textId="77777777" w:rsidR="008F4594" w:rsidRDefault="008F4594">
      <w:pPr>
        <w:spacing w:after="0" w:line="240" w:lineRule="auto"/>
        <w:jc w:val="left"/>
        <w:rPr>
          <w:rFonts w:ascii="Times" w:hAnsi="Times"/>
          <w:sz w:val="28"/>
          <w:lang w:eastAsia="zh-CN"/>
        </w:rPr>
      </w:pPr>
    </w:p>
    <w:p w14:paraId="0730533C"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63F5D473" w14:textId="77777777" w:rsidR="008F4594" w:rsidRDefault="00BE45DB">
      <w:pPr>
        <w:spacing w:after="0" w:line="240" w:lineRule="auto"/>
        <w:jc w:val="left"/>
        <w:rPr>
          <w:b/>
          <w:bCs/>
        </w:rPr>
      </w:pPr>
      <w:r>
        <w:rPr>
          <w:b/>
          <w:bCs/>
        </w:rPr>
        <w:t xml:space="preserve">Adopt the following TP </w:t>
      </w:r>
      <w:r>
        <w:rPr>
          <w:rFonts w:eastAsia="SimSun"/>
          <w:b/>
          <w:bCs/>
          <w:color w:val="000000"/>
          <w:lang w:eastAsia="zh-CN"/>
        </w:rPr>
        <w:t>for Subclause 5.2.1.6 in TS 38.214</w:t>
      </w:r>
      <w:r>
        <w:rPr>
          <w:b/>
          <w:bCs/>
        </w:rPr>
        <w:t>.</w:t>
      </w:r>
    </w:p>
    <w:tbl>
      <w:tblPr>
        <w:tblStyle w:val="TableGrid"/>
        <w:tblW w:w="0" w:type="auto"/>
        <w:tblLook w:val="04A0" w:firstRow="1" w:lastRow="0" w:firstColumn="1" w:lastColumn="0" w:noHBand="0" w:noVBand="1"/>
      </w:tblPr>
      <w:tblGrid>
        <w:gridCol w:w="9629"/>
      </w:tblGrid>
      <w:tr w:rsidR="008F4594" w14:paraId="0FC32208" w14:textId="77777777">
        <w:tc>
          <w:tcPr>
            <w:tcW w:w="9876" w:type="dxa"/>
          </w:tcPr>
          <w:p w14:paraId="68E42DB2" w14:textId="77777777" w:rsidR="008F4594" w:rsidRDefault="00BE45DB">
            <w:pPr>
              <w:spacing w:before="120" w:after="120"/>
              <w:rPr>
                <w:b/>
              </w:rPr>
            </w:pPr>
            <w:r>
              <w:rPr>
                <w:b/>
              </w:rPr>
              <w:t>TP#7</w:t>
            </w:r>
          </w:p>
          <w:p w14:paraId="14B9F16A" w14:textId="77777777" w:rsidR="008F4594" w:rsidRDefault="00BE45DB">
            <w:pPr>
              <w:spacing w:before="120" w:after="120"/>
            </w:pPr>
            <w:r>
              <w:rPr>
                <w:rFonts w:hint="eastAsia"/>
              </w:rPr>
              <w:t>Reason for changes:</w:t>
            </w:r>
          </w:p>
          <w:p w14:paraId="3C6F2AA0" w14:textId="77777777" w:rsidR="008F4594" w:rsidRDefault="00BE45DB">
            <w:pPr>
              <w:numPr>
                <w:ilvl w:val="0"/>
                <w:numId w:val="67"/>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8F4594" w14:paraId="4FB91212" w14:textId="77777777">
        <w:tc>
          <w:tcPr>
            <w:tcW w:w="9876" w:type="dxa"/>
          </w:tcPr>
          <w:p w14:paraId="4BFD4195" w14:textId="77777777" w:rsidR="008F4594" w:rsidRDefault="00BE45DB">
            <w:pPr>
              <w:spacing w:before="120" w:after="120"/>
            </w:pPr>
            <w:r>
              <w:rPr>
                <w:rFonts w:hint="eastAsia"/>
              </w:rPr>
              <w:t>Summary of changes:</w:t>
            </w:r>
          </w:p>
          <w:p w14:paraId="4DC9BF34" w14:textId="77777777" w:rsidR="008F4594" w:rsidRDefault="00BE45DB">
            <w:pPr>
              <w:numPr>
                <w:ilvl w:val="0"/>
                <w:numId w:val="67"/>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8F4594" w14:paraId="5D18B63C" w14:textId="77777777">
        <w:tc>
          <w:tcPr>
            <w:tcW w:w="9876" w:type="dxa"/>
          </w:tcPr>
          <w:p w14:paraId="09F710C3" w14:textId="77777777" w:rsidR="008F4594" w:rsidRDefault="00BE45DB">
            <w:pPr>
              <w:spacing w:before="120" w:after="120"/>
            </w:pPr>
            <w:r>
              <w:t>Consequences if not approved</w:t>
            </w:r>
          </w:p>
          <w:p w14:paraId="664AC29C" w14:textId="77777777" w:rsidR="008F4594" w:rsidRDefault="00BE45DB">
            <w:pPr>
              <w:numPr>
                <w:ilvl w:val="0"/>
                <w:numId w:val="67"/>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8F4594" w14:paraId="27054922" w14:textId="77777777">
        <w:tc>
          <w:tcPr>
            <w:tcW w:w="9876" w:type="dxa"/>
          </w:tcPr>
          <w:p w14:paraId="1813F44A" w14:textId="77777777" w:rsidR="008F4594" w:rsidRDefault="00BE45DB">
            <w:pPr>
              <w:pStyle w:val="Heading4"/>
              <w:numPr>
                <w:ilvl w:val="2"/>
                <w:numId w:val="0"/>
              </w:numPr>
              <w:spacing w:after="120"/>
              <w:ind w:right="210"/>
              <w:rPr>
                <w:color w:val="000000"/>
              </w:rPr>
            </w:pPr>
            <w:r>
              <w:rPr>
                <w:color w:val="000000"/>
              </w:rPr>
              <w:t>5.2.1.6</w:t>
            </w:r>
            <w:r>
              <w:rPr>
                <w:color w:val="000000"/>
              </w:rPr>
              <w:tab/>
              <w:t>CSI processing criteria</w:t>
            </w:r>
          </w:p>
          <w:p w14:paraId="508F8237" w14:textId="77777777" w:rsidR="008F4594" w:rsidRDefault="00BE45DB">
            <w:pPr>
              <w:spacing w:before="120" w:after="120" w:line="254" w:lineRule="auto"/>
              <w:jc w:val="center"/>
            </w:pPr>
            <w:r>
              <w:t>&lt;omitted text&gt;</w:t>
            </w:r>
          </w:p>
          <w:p w14:paraId="2C834ED3" w14:textId="77777777" w:rsidR="008F4594" w:rsidRDefault="00BE45DB">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proofErr w:type="spellStart"/>
            <w:r>
              <w:rPr>
                <w:i/>
                <w:iCs/>
              </w:rPr>
              <w:t>csi-ReportSubConfigList</w:t>
            </w:r>
            <w:proofErr w:type="spellEnd"/>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proofErr w:type="spellStart"/>
            <w:r>
              <w:rPr>
                <w:bCs/>
                <w:i/>
              </w:rPr>
              <w:t>nrofPorts</w:t>
            </w:r>
            <w:proofErr w:type="spellEnd"/>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w:t>
            </w:r>
            <w:proofErr w:type="spellStart"/>
            <w:r>
              <w:rPr>
                <w:rFonts w:hint="eastAsia"/>
                <w:bCs/>
                <w:iCs/>
                <w:color w:val="FF0000"/>
                <w:u w:val="single"/>
              </w:rPr>
              <w:t>th</w:t>
            </w:r>
            <w:proofErr w:type="spellEnd"/>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w:t>
            </w:r>
            <w:proofErr w:type="spellStart"/>
            <w:r>
              <w:rPr>
                <w:bCs/>
                <w:i/>
                <w:iCs/>
              </w:rPr>
              <w:t>subsetIndicator</w:t>
            </w:r>
            <w:proofErr w:type="spellEnd"/>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14:paraId="4473BC22" w14:textId="77777777" w:rsidR="008F4594" w:rsidRDefault="00BE45DB">
            <w:pPr>
              <w:spacing w:before="120" w:after="120"/>
              <w:jc w:val="center"/>
            </w:pPr>
            <w:r>
              <w:t>&lt;omitted text&gt;</w:t>
            </w:r>
          </w:p>
        </w:tc>
      </w:tr>
    </w:tbl>
    <w:p w14:paraId="10D35C98"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55FC9F93" w14:textId="77777777">
        <w:trPr>
          <w:trHeight w:val="261"/>
        </w:trPr>
        <w:tc>
          <w:tcPr>
            <w:tcW w:w="1479" w:type="dxa"/>
            <w:shd w:val="clear" w:color="auto" w:fill="C5E0B3" w:themeFill="accent6" w:themeFillTint="66"/>
          </w:tcPr>
          <w:p w14:paraId="1793F263" w14:textId="77777777" w:rsidR="008F4594" w:rsidRDefault="00BE45DB">
            <w:pPr>
              <w:rPr>
                <w:b/>
                <w:bCs/>
                <w:lang w:val="en-US"/>
              </w:rPr>
            </w:pPr>
            <w:r>
              <w:rPr>
                <w:b/>
                <w:bCs/>
                <w:lang w:val="en-US"/>
              </w:rPr>
              <w:t>Company</w:t>
            </w:r>
          </w:p>
        </w:tc>
        <w:tc>
          <w:tcPr>
            <w:tcW w:w="8152" w:type="dxa"/>
            <w:shd w:val="clear" w:color="auto" w:fill="C5E0B3" w:themeFill="accent6" w:themeFillTint="66"/>
          </w:tcPr>
          <w:p w14:paraId="21C6782A" w14:textId="77777777" w:rsidR="008F4594" w:rsidRDefault="00BE45DB">
            <w:pPr>
              <w:rPr>
                <w:b/>
                <w:bCs/>
                <w:lang w:val="en-US"/>
              </w:rPr>
            </w:pPr>
            <w:r>
              <w:rPr>
                <w:b/>
                <w:bCs/>
                <w:lang w:val="en-US"/>
              </w:rPr>
              <w:t>Comments</w:t>
            </w:r>
          </w:p>
        </w:tc>
      </w:tr>
      <w:tr w:rsidR="008F4594" w14:paraId="6C000532" w14:textId="77777777">
        <w:trPr>
          <w:trHeight w:val="261"/>
        </w:trPr>
        <w:tc>
          <w:tcPr>
            <w:tcW w:w="1479" w:type="dxa"/>
            <w:shd w:val="clear" w:color="auto" w:fill="auto"/>
          </w:tcPr>
          <w:p w14:paraId="5782ACB5"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B288195" w14:textId="77777777" w:rsidR="008F4594" w:rsidRDefault="00BE45DB">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8F4594" w14:paraId="2735F2B4" w14:textId="77777777">
        <w:trPr>
          <w:trHeight w:val="261"/>
        </w:trPr>
        <w:tc>
          <w:tcPr>
            <w:tcW w:w="1479" w:type="dxa"/>
          </w:tcPr>
          <w:p w14:paraId="57D447B9" w14:textId="77777777" w:rsidR="008F4594" w:rsidRDefault="00BE45DB">
            <w:pPr>
              <w:rPr>
                <w:b/>
                <w:bCs/>
                <w:lang w:val="en-US" w:eastAsia="zh-CN"/>
              </w:rPr>
            </w:pPr>
            <w:r>
              <w:rPr>
                <w:b/>
                <w:bCs/>
                <w:lang w:val="en-US" w:eastAsia="zh-CN"/>
              </w:rPr>
              <w:t>LG Electronics</w:t>
            </w:r>
          </w:p>
        </w:tc>
        <w:tc>
          <w:tcPr>
            <w:tcW w:w="8152" w:type="dxa"/>
          </w:tcPr>
          <w:p w14:paraId="05D06817" w14:textId="77777777" w:rsidR="008F4594" w:rsidRDefault="00BE45DB">
            <w:pPr>
              <w:rPr>
                <w:lang w:val="en-US" w:eastAsia="zh-CN"/>
              </w:rPr>
            </w:pPr>
            <w:r>
              <w:rPr>
                <w:lang w:val="en-US" w:eastAsia="zh-CN"/>
              </w:rPr>
              <w:t>Support the proposal.</w:t>
            </w:r>
          </w:p>
        </w:tc>
      </w:tr>
      <w:tr w:rsidR="008F4594" w14:paraId="14F8A5F1" w14:textId="77777777">
        <w:trPr>
          <w:trHeight w:val="261"/>
        </w:trPr>
        <w:tc>
          <w:tcPr>
            <w:tcW w:w="1479" w:type="dxa"/>
          </w:tcPr>
          <w:p w14:paraId="5BACADA5" w14:textId="77777777" w:rsidR="008F4594" w:rsidRDefault="00BE45DB">
            <w:pPr>
              <w:rPr>
                <w:b/>
                <w:bCs/>
                <w:lang w:val="en-US" w:eastAsia="zh-CN"/>
              </w:rPr>
            </w:pPr>
            <w:proofErr w:type="spellStart"/>
            <w:r>
              <w:rPr>
                <w:rFonts w:hint="eastAsia"/>
                <w:b/>
                <w:bCs/>
                <w:lang w:val="en-US" w:eastAsia="zh-CN"/>
              </w:rPr>
              <w:lastRenderedPageBreak/>
              <w:t>S</w:t>
            </w:r>
            <w:r>
              <w:rPr>
                <w:b/>
                <w:bCs/>
                <w:lang w:val="en-US" w:eastAsia="zh-CN"/>
              </w:rPr>
              <w:t>preadtrum</w:t>
            </w:r>
            <w:proofErr w:type="spellEnd"/>
          </w:p>
        </w:tc>
        <w:tc>
          <w:tcPr>
            <w:tcW w:w="8152" w:type="dxa"/>
          </w:tcPr>
          <w:p w14:paraId="0A8E6D02" w14:textId="77777777" w:rsidR="008F4594" w:rsidRDefault="00BE45DB">
            <w:pPr>
              <w:rPr>
                <w:lang w:val="en-US" w:eastAsia="zh-CN"/>
              </w:rPr>
            </w:pPr>
            <w:r>
              <w:rPr>
                <w:lang w:val="en-US" w:eastAsia="zh-CN"/>
              </w:rPr>
              <w:t>Not necessary</w:t>
            </w:r>
          </w:p>
        </w:tc>
      </w:tr>
      <w:tr w:rsidR="008F4594" w14:paraId="5D421C16" w14:textId="77777777">
        <w:trPr>
          <w:trHeight w:val="261"/>
        </w:trPr>
        <w:tc>
          <w:tcPr>
            <w:tcW w:w="1479" w:type="dxa"/>
          </w:tcPr>
          <w:p w14:paraId="2202DB94"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62AE8C1D" w14:textId="77777777" w:rsidR="008F4594" w:rsidRDefault="00BE45DB">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w:t>
            </w:r>
            <w:proofErr w:type="gramStart"/>
            <w:r>
              <w:rPr>
                <w:rFonts w:hint="eastAsia"/>
                <w:lang w:val="en-US" w:eastAsia="zh-CN"/>
              </w:rPr>
              <w:t>Thus ,</w:t>
            </w:r>
            <w:proofErr w:type="gramEnd"/>
            <w:r>
              <w:rPr>
                <w:rFonts w:hint="eastAsia"/>
                <w:lang w:val="en-US" w:eastAsia="zh-CN"/>
              </w:rPr>
              <w:t xml:space="preserve"> we think the TP is needed.</w:t>
            </w:r>
          </w:p>
        </w:tc>
      </w:tr>
      <w:tr w:rsidR="008F4594" w14:paraId="785FD894" w14:textId="77777777">
        <w:trPr>
          <w:trHeight w:val="261"/>
        </w:trPr>
        <w:tc>
          <w:tcPr>
            <w:tcW w:w="1479" w:type="dxa"/>
          </w:tcPr>
          <w:p w14:paraId="4C3C52E1"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4144683E" w14:textId="77777777" w:rsidR="008F4594" w:rsidRDefault="00BE45DB">
            <w:pPr>
              <w:rPr>
                <w:lang w:val="en-US" w:eastAsia="zh-CN"/>
              </w:rPr>
            </w:pPr>
            <w:r>
              <w:rPr>
                <w:rFonts w:eastAsia="Yu Mincho"/>
                <w:lang w:val="en-US" w:eastAsia="ja-JP"/>
              </w:rPr>
              <w:t>Fine but we think that the original text and modified one have the same meaning.</w:t>
            </w:r>
          </w:p>
        </w:tc>
      </w:tr>
      <w:tr w:rsidR="008F4594" w14:paraId="66AF8BA0" w14:textId="77777777">
        <w:trPr>
          <w:trHeight w:val="261"/>
        </w:trPr>
        <w:tc>
          <w:tcPr>
            <w:tcW w:w="1479" w:type="dxa"/>
          </w:tcPr>
          <w:p w14:paraId="10049F9A"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1C6B97E9" w14:textId="77777777" w:rsidR="008F4594" w:rsidRDefault="00BE45DB">
            <w:pPr>
              <w:rPr>
                <w:rFonts w:eastAsia="Yu Mincho"/>
                <w:lang w:val="en-US" w:eastAsia="ja-JP"/>
              </w:rPr>
            </w:pPr>
            <w:r>
              <w:rPr>
                <w:rFonts w:eastAsia="Yu Mincho"/>
                <w:lang w:val="en-US" w:eastAsia="ja-JP"/>
              </w:rPr>
              <w:t>This is not an essential correction</w:t>
            </w:r>
          </w:p>
        </w:tc>
      </w:tr>
      <w:tr w:rsidR="008F4594" w14:paraId="65693349" w14:textId="77777777">
        <w:trPr>
          <w:trHeight w:val="261"/>
        </w:trPr>
        <w:tc>
          <w:tcPr>
            <w:tcW w:w="1479" w:type="dxa"/>
          </w:tcPr>
          <w:p w14:paraId="778C6BFD"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6117B435" w14:textId="77777777" w:rsidR="008F4594" w:rsidRDefault="00BE45DB">
            <w:pPr>
              <w:rPr>
                <w:rFonts w:eastAsia="Yu Mincho"/>
                <w:lang w:val="en-US" w:eastAsia="ja-JP"/>
              </w:rPr>
            </w:pPr>
            <w:r>
              <w:rPr>
                <w:rFonts w:eastAsia="Yu Mincho"/>
                <w:lang w:val="en-US" w:eastAsia="ja-JP"/>
              </w:rPr>
              <w:t xml:space="preserve">Fine with proposal to make the spec </w:t>
            </w:r>
            <w:proofErr w:type="gramStart"/>
            <w:r>
              <w:rPr>
                <w:rFonts w:eastAsia="Yu Mincho"/>
                <w:lang w:val="en-US" w:eastAsia="ja-JP"/>
              </w:rPr>
              <w:t>more clear</w:t>
            </w:r>
            <w:proofErr w:type="gramEnd"/>
            <w:r>
              <w:rPr>
                <w:rFonts w:eastAsia="Yu Mincho"/>
                <w:lang w:val="en-US" w:eastAsia="ja-JP"/>
              </w:rPr>
              <w:t xml:space="preserve">. </w:t>
            </w:r>
          </w:p>
        </w:tc>
      </w:tr>
      <w:tr w:rsidR="008636FA" w14:paraId="277F726D" w14:textId="77777777">
        <w:trPr>
          <w:trHeight w:val="261"/>
        </w:trPr>
        <w:tc>
          <w:tcPr>
            <w:tcW w:w="1479" w:type="dxa"/>
          </w:tcPr>
          <w:p w14:paraId="0FE17627" w14:textId="77777777" w:rsidR="008636FA" w:rsidRP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14:paraId="577E6898" w14:textId="77777777" w:rsidR="008636FA" w:rsidRPr="008636FA" w:rsidRDefault="008636FA">
            <w:pPr>
              <w:rPr>
                <w:lang w:val="en-US" w:eastAsia="zh-CN"/>
              </w:rPr>
            </w:pPr>
            <w:r>
              <w:rPr>
                <w:rFonts w:hint="eastAsia"/>
                <w:lang w:val="en-US" w:eastAsia="zh-CN"/>
              </w:rPr>
              <w:t>S</w:t>
            </w:r>
            <w:r>
              <w:rPr>
                <w:lang w:val="en-US" w:eastAsia="zh-CN"/>
              </w:rPr>
              <w:t xml:space="preserve">imilar </w:t>
            </w:r>
            <w:proofErr w:type="spellStart"/>
            <w:r>
              <w:rPr>
                <w:lang w:val="en-US" w:eastAsia="zh-CN"/>
              </w:rPr>
              <w:t>virw</w:t>
            </w:r>
            <w:proofErr w:type="spellEnd"/>
            <w:r>
              <w:rPr>
                <w:lang w:val="en-US" w:eastAsia="zh-CN"/>
              </w:rPr>
              <w:t xml:space="preserve"> with Samsung. It is not an essential modification.</w:t>
            </w:r>
          </w:p>
        </w:tc>
      </w:tr>
      <w:tr w:rsidR="00FE794A" w14:paraId="0D5E2A3E" w14:textId="77777777">
        <w:trPr>
          <w:trHeight w:val="261"/>
        </w:trPr>
        <w:tc>
          <w:tcPr>
            <w:tcW w:w="1479" w:type="dxa"/>
          </w:tcPr>
          <w:p w14:paraId="5F5585F4" w14:textId="77777777" w:rsidR="00FE794A" w:rsidRDefault="00FE794A" w:rsidP="00FE794A">
            <w:pPr>
              <w:rPr>
                <w:b/>
                <w:bCs/>
                <w:lang w:val="en-US" w:eastAsia="zh-CN"/>
              </w:rPr>
            </w:pPr>
            <w:r w:rsidRPr="00FE794A">
              <w:rPr>
                <w:b/>
                <w:bCs/>
                <w:lang w:val="en-US" w:eastAsia="zh-CN"/>
              </w:rPr>
              <w:t xml:space="preserve">Huawei, </w:t>
            </w:r>
            <w:proofErr w:type="spellStart"/>
            <w:r w:rsidRPr="00FE794A">
              <w:rPr>
                <w:b/>
                <w:bCs/>
                <w:lang w:val="en-US" w:eastAsia="zh-CN"/>
              </w:rPr>
              <w:t>HiSilicon</w:t>
            </w:r>
            <w:proofErr w:type="spellEnd"/>
          </w:p>
        </w:tc>
        <w:tc>
          <w:tcPr>
            <w:tcW w:w="8152" w:type="dxa"/>
          </w:tcPr>
          <w:p w14:paraId="6F00D0FB" w14:textId="77777777" w:rsidR="00FE794A" w:rsidRDefault="00FE794A" w:rsidP="00FE794A">
            <w:pPr>
              <w:rPr>
                <w:lang w:val="en-US" w:eastAsia="zh-CN"/>
              </w:rPr>
            </w:pPr>
            <w:r>
              <w:rPr>
                <w:lang w:val="en-US" w:eastAsia="zh-CN"/>
              </w:rPr>
              <w:t xml:space="preserve">The original spec </w:t>
            </w:r>
            <w:r w:rsidR="00596AEF">
              <w:rPr>
                <w:lang w:val="en-US" w:eastAsia="zh-CN"/>
              </w:rPr>
              <w:t>is</w:t>
            </w:r>
            <w:r>
              <w:rPr>
                <w:lang w:val="en-US" w:eastAsia="zh-CN"/>
              </w:rPr>
              <w:t xml:space="preserve"> ok. But </w:t>
            </w:r>
            <w:r w:rsidR="00596AEF">
              <w:rPr>
                <w:lang w:val="en-US" w:eastAsia="zh-CN"/>
              </w:rPr>
              <w:t xml:space="preserve">we are also </w:t>
            </w:r>
            <w:r>
              <w:rPr>
                <w:lang w:val="en-US" w:eastAsia="zh-CN"/>
              </w:rPr>
              <w:t xml:space="preserve">fine with the </w:t>
            </w:r>
            <w:proofErr w:type="gramStart"/>
            <w:r>
              <w:rPr>
                <w:lang w:val="en-US" w:eastAsia="zh-CN"/>
              </w:rPr>
              <w:t>TP .</w:t>
            </w:r>
            <w:proofErr w:type="gramEnd"/>
          </w:p>
        </w:tc>
      </w:tr>
      <w:tr w:rsidR="00B80549" w14:paraId="1CD3B7E9" w14:textId="77777777">
        <w:trPr>
          <w:trHeight w:val="261"/>
        </w:trPr>
        <w:tc>
          <w:tcPr>
            <w:tcW w:w="1479" w:type="dxa"/>
          </w:tcPr>
          <w:p w14:paraId="70874624" w14:textId="77777777" w:rsidR="00B80549" w:rsidRPr="00FE794A" w:rsidRDefault="00B80549" w:rsidP="00FE794A">
            <w:pPr>
              <w:rPr>
                <w:b/>
                <w:bCs/>
                <w:lang w:val="en-US" w:eastAsia="zh-CN"/>
              </w:rPr>
            </w:pPr>
            <w:r>
              <w:rPr>
                <w:b/>
                <w:bCs/>
                <w:lang w:val="en-US" w:eastAsia="zh-CN"/>
              </w:rPr>
              <w:t>Google</w:t>
            </w:r>
          </w:p>
        </w:tc>
        <w:tc>
          <w:tcPr>
            <w:tcW w:w="8152" w:type="dxa"/>
          </w:tcPr>
          <w:p w14:paraId="109AC712" w14:textId="77777777" w:rsidR="00B80549" w:rsidRDefault="00B80549" w:rsidP="00FE794A">
            <w:pPr>
              <w:rPr>
                <w:lang w:val="en-US" w:eastAsia="zh-CN"/>
              </w:rPr>
            </w:pPr>
            <w:r>
              <w:rPr>
                <w:lang w:val="en-US" w:eastAsia="zh-CN"/>
              </w:rPr>
              <w:t>OK</w:t>
            </w:r>
          </w:p>
        </w:tc>
      </w:tr>
      <w:tr w:rsidR="00A4524F" w14:paraId="34359F6F" w14:textId="77777777">
        <w:trPr>
          <w:trHeight w:val="261"/>
        </w:trPr>
        <w:tc>
          <w:tcPr>
            <w:tcW w:w="1479" w:type="dxa"/>
          </w:tcPr>
          <w:p w14:paraId="16927A85" w14:textId="5042A0CC"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0C73093A" w14:textId="271F99AA" w:rsidR="00A4524F" w:rsidRDefault="00A4524F" w:rsidP="00A4524F">
            <w:pPr>
              <w:rPr>
                <w:lang w:val="en-US" w:eastAsia="zh-CN"/>
              </w:rPr>
            </w:pPr>
            <w:r>
              <w:rPr>
                <w:rFonts w:hint="eastAsia"/>
                <w:lang w:val="en-US" w:eastAsia="zh-CN"/>
              </w:rPr>
              <w:t>N</w:t>
            </w:r>
            <w:r>
              <w:rPr>
                <w:lang w:val="en-US" w:eastAsia="zh-CN"/>
              </w:rPr>
              <w:t>ot essential correction but fine with the TP.</w:t>
            </w:r>
          </w:p>
        </w:tc>
      </w:tr>
    </w:tbl>
    <w:p w14:paraId="01432C3B" w14:textId="77777777" w:rsidR="008F4594" w:rsidRDefault="008F4594">
      <w:pPr>
        <w:spacing w:after="0" w:line="240" w:lineRule="auto"/>
        <w:jc w:val="left"/>
        <w:rPr>
          <w:rFonts w:ascii="Times" w:hAnsi="Times"/>
          <w:sz w:val="28"/>
          <w:lang w:eastAsia="zh-CN"/>
        </w:rPr>
      </w:pPr>
    </w:p>
    <w:p w14:paraId="09048AF6" w14:textId="77777777" w:rsidR="008F4594" w:rsidRDefault="00BE45DB">
      <w:pPr>
        <w:pStyle w:val="ListParagraph"/>
        <w:numPr>
          <w:ilvl w:val="0"/>
          <w:numId w:val="60"/>
        </w:numPr>
        <w:ind w:left="0" w:firstLine="0"/>
        <w:outlineLvl w:val="1"/>
        <w:rPr>
          <w:b/>
          <w:sz w:val="22"/>
          <w:lang w:eastAsia="en-US"/>
        </w:rPr>
      </w:pPr>
      <w:r>
        <w:rPr>
          <w:b/>
          <w:sz w:val="22"/>
          <w:lang w:eastAsia="en-US"/>
        </w:rPr>
        <w:t xml:space="preserve">Bitwidth determination for </w:t>
      </w:r>
      <w:r>
        <w:rPr>
          <w:rFonts w:eastAsia="SimSun"/>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SimSun"/>
          <w:b/>
          <w:bCs/>
          <w:lang w:eastAsia="zh-CN"/>
        </w:rPr>
        <w:t xml:space="preserve"> field</w:t>
      </w:r>
    </w:p>
    <w:p w14:paraId="0E53A356" w14:textId="77777777" w:rsidR="008F4594" w:rsidRDefault="00BE45DB">
      <w:pPr>
        <w:spacing w:after="0" w:line="240" w:lineRule="auto"/>
        <w:jc w:val="left"/>
        <w:rPr>
          <w:lang w:eastAsia="zh-CN"/>
        </w:rPr>
      </w:pPr>
      <w:r>
        <w:rPr>
          <w:lang w:eastAsia="zh-CN"/>
        </w:rPr>
        <w:t xml:space="preserve">For </w:t>
      </w:r>
      <w:proofErr w:type="spellStart"/>
      <w:r>
        <w:rPr>
          <w:lang w:eastAsia="zh-CN"/>
        </w:rPr>
        <w:t>determing</w:t>
      </w:r>
      <w:proofErr w:type="spellEnd"/>
      <w:r>
        <w:rPr>
          <w:lang w:eastAsia="zh-CN"/>
        </w:rPr>
        <w:t xml:space="preserve"> the </w:t>
      </w:r>
      <w:proofErr w:type="spellStart"/>
      <w:r>
        <w:rPr>
          <w:lang w:eastAsia="zh-CN"/>
        </w:rPr>
        <w:t>the</w:t>
      </w:r>
      <w:proofErr w:type="spellEnd"/>
      <w:r>
        <w:rPr>
          <w:lang w:eastAsia="zh-CN"/>
        </w:rPr>
        <w:t xml:space="preserv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SimSun"/>
          <w:lang w:eastAsia="zh-CN"/>
        </w:rPr>
        <w:t xml:space="preserve">a sub-configuration configured </w:t>
      </w:r>
      <w:r>
        <w:t xml:space="preserve">with </w:t>
      </w:r>
      <w:r>
        <w:rPr>
          <w:i/>
          <w:iCs/>
          <w:kern w:val="2"/>
          <w:lang w:eastAsia="zh-CN"/>
        </w:rPr>
        <w:t>port-</w:t>
      </w:r>
      <w:proofErr w:type="spellStart"/>
      <w:r>
        <w:rPr>
          <w:i/>
          <w:iCs/>
          <w:kern w:val="2"/>
          <w:lang w:eastAsia="zh-CN"/>
        </w:rPr>
        <w:t>SubsetIndicator</w:t>
      </w:r>
      <w:proofErr w:type="spellEnd"/>
      <w:r>
        <w:rPr>
          <w:iCs/>
          <w:kern w:val="2"/>
          <w:lang w:eastAsia="zh-CN"/>
        </w:rPr>
        <w:t xml:space="preserve">, the number of ports used for </w:t>
      </w:r>
      <w:proofErr w:type="spellStart"/>
      <w:r>
        <w:rPr>
          <w:iCs/>
          <w:kern w:val="2"/>
          <w:lang w:eastAsia="zh-CN"/>
        </w:rPr>
        <w:t>determing</w:t>
      </w:r>
      <w:proofErr w:type="spellEnd"/>
      <w:r>
        <w:rPr>
          <w:iCs/>
          <w:kern w:val="2"/>
          <w:lang w:eastAsia="zh-CN"/>
        </w:rPr>
        <w:t xml:space="preserve"> the bitwidth of those field should refer to the enabled number of ports by </w:t>
      </w:r>
      <w:r>
        <w:rPr>
          <w:i/>
          <w:iCs/>
          <w:kern w:val="2"/>
          <w:lang w:eastAsia="zh-CN"/>
        </w:rPr>
        <w:t>port-</w:t>
      </w:r>
      <w:proofErr w:type="spellStart"/>
      <w:r>
        <w:rPr>
          <w:i/>
          <w:iCs/>
          <w:kern w:val="2"/>
          <w:lang w:eastAsia="zh-CN"/>
        </w:rPr>
        <w:t>SubsetIndicator</w:t>
      </w:r>
      <w:proofErr w:type="spellEnd"/>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14:paraId="39ADE06A" w14:textId="77777777" w:rsidR="008F4594" w:rsidRDefault="00BE45DB">
      <w:pPr>
        <w:spacing w:after="0" w:line="240" w:lineRule="auto"/>
        <w:jc w:val="left"/>
        <w:rPr>
          <w:rFonts w:ascii="Times" w:hAnsi="Times"/>
          <w:sz w:val="28"/>
          <w:lang w:eastAsia="zh-CN"/>
        </w:rPr>
      </w:pPr>
      <w:r>
        <w:rPr>
          <w:rFonts w:ascii="Times" w:hAnsi="Times"/>
          <w:sz w:val="28"/>
          <w:lang w:eastAsia="zh-CN"/>
        </w:rPr>
        <w:t xml:space="preserve"> </w:t>
      </w:r>
    </w:p>
    <w:p w14:paraId="5E870D3F"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7E141E06" w14:textId="77777777" w:rsidR="008F4594" w:rsidRDefault="00BE45DB">
      <w:pPr>
        <w:spacing w:after="0" w:line="240" w:lineRule="auto"/>
        <w:jc w:val="left"/>
        <w:rPr>
          <w:b/>
          <w:bCs/>
        </w:rPr>
      </w:pPr>
      <w:r>
        <w:rPr>
          <w:b/>
          <w:bCs/>
        </w:rPr>
        <w:t xml:space="preserve">Adopt the following TP </w:t>
      </w:r>
      <w:r>
        <w:rPr>
          <w:rFonts w:eastAsia="SimSun"/>
          <w:b/>
          <w:bCs/>
          <w:color w:val="000000"/>
          <w:lang w:eastAsia="zh-CN"/>
        </w:rPr>
        <w:t xml:space="preserve">for </w:t>
      </w:r>
      <w:r>
        <w:rPr>
          <w:rFonts w:eastAsia="SimSun" w:hint="eastAsia"/>
          <w:b/>
          <w:bCs/>
          <w:color w:val="000000"/>
          <w:lang w:eastAsia="zh-CN"/>
        </w:rPr>
        <w:t>T</w:t>
      </w:r>
      <w:r>
        <w:rPr>
          <w:rFonts w:eastAsia="SimSun"/>
          <w:b/>
          <w:bCs/>
          <w:color w:val="000000"/>
          <w:lang w:eastAsia="zh-CN"/>
        </w:rPr>
        <w:t>S 38.212</w:t>
      </w:r>
      <w:r>
        <w:rPr>
          <w:b/>
          <w:bCs/>
        </w:rPr>
        <w:t>.</w:t>
      </w:r>
    </w:p>
    <w:tbl>
      <w:tblPr>
        <w:tblStyle w:val="TableGrid"/>
        <w:tblW w:w="0" w:type="auto"/>
        <w:tblLook w:val="04A0" w:firstRow="1" w:lastRow="0" w:firstColumn="1" w:lastColumn="0" w:noHBand="0" w:noVBand="1"/>
      </w:tblPr>
      <w:tblGrid>
        <w:gridCol w:w="9628"/>
      </w:tblGrid>
      <w:tr w:rsidR="008F4594" w14:paraId="1AF3D58C" w14:textId="77777777">
        <w:tc>
          <w:tcPr>
            <w:tcW w:w="9628" w:type="dxa"/>
          </w:tcPr>
          <w:p w14:paraId="64D0BAD9" w14:textId="77777777" w:rsidR="008F4594" w:rsidRDefault="00BE45DB">
            <w:pPr>
              <w:spacing w:before="120"/>
              <w:rPr>
                <w:rFonts w:eastAsia="SimSun"/>
                <w:b/>
                <w:bCs/>
                <w:color w:val="000000"/>
                <w:lang w:eastAsia="zh-CN"/>
              </w:rPr>
            </w:pPr>
            <w:r>
              <w:rPr>
                <w:rFonts w:eastAsia="SimSun"/>
                <w:b/>
                <w:bCs/>
                <w:color w:val="000000"/>
                <w:lang w:eastAsia="zh-CN"/>
              </w:rPr>
              <w:t xml:space="preserve">TP#8 </w:t>
            </w:r>
          </w:p>
          <w:p w14:paraId="369CFB9D" w14:textId="77777777" w:rsidR="008F4594" w:rsidRDefault="00BE45DB">
            <w:pPr>
              <w:spacing w:line="288" w:lineRule="auto"/>
            </w:pPr>
            <w:r>
              <w:rPr>
                <w:b/>
                <w:bCs/>
              </w:rPr>
              <w:t xml:space="preserve">Reason for change: </w:t>
            </w:r>
            <w:r>
              <w:rPr>
                <w:rFonts w:ascii="Times" w:hAnsi="Times" w:cs="Times"/>
                <w:lang w:eastAsia="zh-CN"/>
              </w:rPr>
              <w:t xml:space="preserve">The UE </w:t>
            </w:r>
            <w:proofErr w:type="spellStart"/>
            <w:r>
              <w:rPr>
                <w:rFonts w:ascii="Times" w:hAnsi="Times" w:cs="Times"/>
                <w:lang w:eastAsia="zh-CN"/>
              </w:rPr>
              <w:t>behavior</w:t>
            </w:r>
            <w:proofErr w:type="spellEnd"/>
            <w:r>
              <w:rPr>
                <w:rFonts w:ascii="Times" w:hAnsi="Times" w:cs="Times"/>
                <w:lang w:eastAsia="zh-CN"/>
              </w:rPr>
              <w:t xml:space="preserve">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14:paraId="3F6D7546" w14:textId="77777777" w:rsidR="008F4594" w:rsidRDefault="00BE45DB">
            <w:pPr>
              <w:spacing w:line="288" w:lineRule="auto"/>
              <w:rPr>
                <w:b/>
                <w:bCs/>
              </w:rPr>
            </w:pPr>
            <w:r>
              <w:rPr>
                <w:b/>
                <w:bCs/>
              </w:rPr>
              <w:t xml:space="preserve">Summary of change: </w:t>
            </w:r>
            <w:r>
              <w:t>Clarify t</w:t>
            </w:r>
            <w:r>
              <w:rPr>
                <w:rFonts w:ascii="Times" w:hAnsi="Times" w:cs="Times"/>
                <w:lang w:eastAsia="zh-CN"/>
              </w:rPr>
              <w:t xml:space="preserve">he UE </w:t>
            </w:r>
            <w:proofErr w:type="spellStart"/>
            <w:r>
              <w:rPr>
                <w:rFonts w:ascii="Times" w:hAnsi="Times" w:cs="Times"/>
                <w:lang w:eastAsia="zh-CN"/>
              </w:rPr>
              <w:t>behavior</w:t>
            </w:r>
            <w:proofErr w:type="spellEnd"/>
            <w:r>
              <w:rPr>
                <w:rFonts w:ascii="Times" w:hAnsi="Times" w:cs="Times"/>
                <w:lang w:eastAsia="zh-CN"/>
              </w:rPr>
              <w:t xml:space="preserve">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14:paraId="6538E3F5" w14:textId="77777777" w:rsidR="008F4594" w:rsidRDefault="00BE45DB">
            <w:pPr>
              <w:spacing w:line="288" w:lineRule="auto"/>
              <w:rPr>
                <w:rFonts w:ascii="Times" w:hAnsi="Times" w:cs="Times"/>
                <w:lang w:eastAsia="zh-CN"/>
              </w:rPr>
            </w:pPr>
            <w:r>
              <w:rPr>
                <w:b/>
                <w:iCs/>
              </w:rPr>
              <w:t>Consequences if not approved:</w:t>
            </w:r>
            <w:r>
              <w:rPr>
                <w:b/>
                <w:i/>
              </w:rPr>
              <w:t xml:space="preserve"> </w:t>
            </w:r>
            <w:r>
              <w:t xml:space="preserve">Undefined UE </w:t>
            </w:r>
            <w:proofErr w:type="spellStart"/>
            <w:r>
              <w:t>behavior</w:t>
            </w:r>
            <w:proofErr w:type="spellEnd"/>
            <w:r>
              <w:t xml:space="preserve">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w:t>
            </w:r>
            <w:proofErr w:type="spellStart"/>
            <w:r>
              <w:rPr>
                <w:rFonts w:ascii="Times" w:hAnsi="Times" w:cs="Times"/>
                <w:i/>
                <w:iCs/>
                <w:lang w:eastAsia="zh-CN"/>
              </w:rPr>
              <w:t>SubsetIndicator</w:t>
            </w:r>
            <w:proofErr w:type="spellEnd"/>
            <w:r>
              <w:rPr>
                <w:rFonts w:ascii="Times" w:hAnsi="Times" w:cs="Times"/>
                <w:lang w:eastAsia="zh-CN"/>
              </w:rPr>
              <w:t>.</w:t>
            </w:r>
          </w:p>
          <w:p w14:paraId="528E0C90" w14:textId="77777777" w:rsidR="008F4594" w:rsidRDefault="00BE45DB">
            <w:pPr>
              <w:spacing w:line="288" w:lineRule="auto"/>
              <w:rPr>
                <w:rFonts w:ascii="Times" w:hAnsi="Times" w:cs="Times"/>
                <w:lang w:eastAsia="zh-CN"/>
              </w:rPr>
            </w:pPr>
            <w:r>
              <w:rPr>
                <w:rFonts w:ascii="Times" w:hAnsi="Times" w:cs="Times"/>
                <w:lang w:eastAsia="zh-CN"/>
              </w:rPr>
              <w:t>--------------------start of TP--------------------------</w:t>
            </w:r>
          </w:p>
          <w:p w14:paraId="2E84D2FF" w14:textId="77777777" w:rsidR="008F4594" w:rsidRDefault="00BE45DB">
            <w:pPr>
              <w:spacing w:line="288" w:lineRule="auto"/>
              <w:rPr>
                <w:rFonts w:eastAsia="SimSun"/>
                <w:b/>
                <w:bCs/>
                <w:color w:val="000000"/>
                <w:lang w:eastAsia="zh-CN"/>
              </w:rPr>
            </w:pPr>
            <w:r>
              <w:rPr>
                <w:rFonts w:eastAsia="SimSun"/>
                <w:b/>
                <w:bCs/>
                <w:color w:val="000000"/>
                <w:lang w:eastAsia="zh-CN"/>
              </w:rPr>
              <w:t>6.3.1.1.2 CSI only</w:t>
            </w:r>
          </w:p>
          <w:p w14:paraId="389F3C95" w14:textId="77777777"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4FE3DF98" w14:textId="77777777" w:rsidR="008F4594" w:rsidRDefault="00BE45DB">
            <w:pPr>
              <w:rPr>
                <w:lang w:eastAsia="zh-CN"/>
              </w:rPr>
            </w:pPr>
            <w:r>
              <w:rPr>
                <w:rFonts w:hint="eastAsia"/>
                <w:lang w:eastAsia="zh-CN"/>
              </w:rPr>
              <w:t>If</w:t>
            </w:r>
            <w:r>
              <w:rPr>
                <w:lang w:eastAsia="zh-CN"/>
              </w:rPr>
              <w:t xml:space="preserve"> </w:t>
            </w:r>
            <w:proofErr w:type="spellStart"/>
            <w:r>
              <w:rPr>
                <w:i/>
                <w:lang w:eastAsia="zh-CN"/>
              </w:rPr>
              <w:t>cqi-BitsPerSubband</w:t>
            </w:r>
            <w:proofErr w:type="spellEnd"/>
            <w:r>
              <w:rPr>
                <w:lang w:eastAsia="zh-CN"/>
              </w:rPr>
              <w:t xml:space="preserve"> is configured, this Clause 6.3.1.1.2 applies by taking Subband CQI as Subband differential CQI and replacing the corresponding number of bits 2 by 4.</w:t>
            </w:r>
          </w:p>
          <w:p w14:paraId="74059E49" w14:textId="77777777" w:rsidR="008F4594" w:rsidRDefault="00BE45DB">
            <w:pPr>
              <w:rPr>
                <w:color w:val="000000"/>
                <w:lang w:eastAsia="zh-CN"/>
              </w:rPr>
            </w:pPr>
            <w:r>
              <w:t xml:space="preserve">If </w:t>
            </w:r>
            <w:proofErr w:type="spellStart"/>
            <w:r>
              <w:rPr>
                <w:i/>
              </w:rPr>
              <w:t>csi-ReportSubConfig</w:t>
            </w:r>
            <w:proofErr w:type="spellEnd"/>
            <w:r>
              <w:t xml:space="preserve"> is configured, for a corresponding CSI sub-report, the bitwidth of a CSI field of the CSI sub-report is determined following the procedure in this clause 6.3.1.1.2 by taking configurations in </w:t>
            </w:r>
            <w:r>
              <w:rPr>
                <w:i/>
              </w:rPr>
              <w:t>CSI-</w:t>
            </w:r>
            <w:proofErr w:type="spellStart"/>
            <w:r>
              <w:rPr>
                <w:i/>
              </w:rPr>
              <w:t>ReportSubConfig</w:t>
            </w:r>
            <w:proofErr w:type="spellEnd"/>
            <w:r>
              <w:t xml:space="preserve"> when applicable. </w:t>
            </w:r>
            <w:r>
              <w:rPr>
                <w:color w:val="000000"/>
                <w:kern w:val="2"/>
                <w:lang w:eastAsia="zh-CN"/>
              </w:rPr>
              <w:t xml:space="preserve">If </w:t>
            </w:r>
            <w:proofErr w:type="spellStart"/>
            <w:r>
              <w:rPr>
                <w:i/>
                <w:iCs/>
                <w:color w:val="000000"/>
                <w:kern w:val="2"/>
                <w:lang w:eastAsia="zh-CN"/>
              </w:rPr>
              <w:t>csi-ReportSubConfig</w:t>
            </w:r>
            <w:proofErr w:type="spellEnd"/>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proofErr w:type="spellStart"/>
            <w:r>
              <w:rPr>
                <w:i/>
                <w:iCs/>
                <w:color w:val="000000"/>
                <w:kern w:val="2"/>
                <w:lang w:eastAsia="zh-CN"/>
              </w:rPr>
              <w:t>csi-ReportSubConfig</w:t>
            </w:r>
            <w:proofErr w:type="spellEnd"/>
            <w:r>
              <w:t>.</w:t>
            </w:r>
            <w:r>
              <w:rPr>
                <w:rFonts w:eastAsia="SimSun"/>
                <w:color w:val="000000"/>
                <w:lang w:eastAsia="zh-CN"/>
              </w:rPr>
              <w:t xml:space="preserve"> </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configures </w:t>
            </w:r>
            <w:r>
              <w:rPr>
                <w:i/>
                <w:iCs/>
                <w:color w:val="FF0000"/>
                <w:kern w:val="2"/>
                <w:lang w:eastAsia="zh-CN"/>
              </w:rPr>
              <w:t>port-</w:t>
            </w:r>
            <w:proofErr w:type="spellStart"/>
            <w:r>
              <w:rPr>
                <w:i/>
                <w:iCs/>
                <w:color w:val="FF0000"/>
                <w:kern w:val="2"/>
                <w:lang w:eastAsia="zh-CN"/>
              </w:rPr>
              <w:t>SubsetIndicator</w:t>
            </w:r>
            <w:proofErr w:type="spellEnd"/>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w:t>
            </w:r>
            <w:proofErr w:type="spellStart"/>
            <w:r>
              <w:rPr>
                <w:i/>
                <w:color w:val="FF0000"/>
              </w:rPr>
              <w:t>SubsetIndicator</w:t>
            </w:r>
            <w:proofErr w:type="spellEnd"/>
            <w:r>
              <w:rPr>
                <w:color w:val="FF0000"/>
              </w:rPr>
              <w:t xml:space="preserve"> </w:t>
            </w:r>
            <w:r>
              <w:rPr>
                <w:color w:val="FF0000"/>
                <w:lang w:eastAsia="zh-CN"/>
              </w:rPr>
              <w:t xml:space="preserve">in the corresponding </w:t>
            </w:r>
            <w:proofErr w:type="spellStart"/>
            <w:r>
              <w:rPr>
                <w:i/>
                <w:iCs/>
                <w:color w:val="FF0000"/>
                <w:kern w:val="2"/>
                <w:lang w:eastAsia="zh-CN"/>
              </w:rPr>
              <w:t>csi-ReportSubConfig</w:t>
            </w:r>
            <w:proofErr w:type="spellEnd"/>
            <w:r>
              <w:rPr>
                <w:color w:val="FF0000"/>
              </w:rPr>
              <w:t>.</w:t>
            </w:r>
          </w:p>
          <w:p w14:paraId="16964F15" w14:textId="77777777" w:rsidR="008F4594" w:rsidRDefault="00BE45DB">
            <w:pPr>
              <w:rPr>
                <w:rFonts w:eastAsia="SimSun"/>
                <w:color w:val="C00000"/>
                <w:lang w:eastAsia="zh-CN"/>
              </w:rPr>
            </w:pPr>
            <w:r>
              <w:rPr>
                <w:rFonts w:eastAsia="SimSun" w:hint="eastAsia"/>
                <w:color w:val="C00000"/>
                <w:lang w:eastAsia="zh-CN"/>
              </w:rPr>
              <w:lastRenderedPageBreak/>
              <w:t>&lt;</w:t>
            </w:r>
            <w:r>
              <w:rPr>
                <w:rFonts w:eastAsia="SimSun"/>
                <w:color w:val="C00000"/>
                <w:lang w:eastAsia="zh-CN"/>
              </w:rPr>
              <w:t>omitted texts&gt;</w:t>
            </w:r>
          </w:p>
          <w:p w14:paraId="1F649626" w14:textId="77777777" w:rsidR="008F4594" w:rsidRDefault="00BE45DB">
            <w:pPr>
              <w:spacing w:before="120"/>
              <w:rPr>
                <w:rFonts w:eastAsia="SimSun"/>
                <w:b/>
                <w:bCs/>
                <w:color w:val="000000"/>
                <w:lang w:eastAsia="zh-CN"/>
              </w:rPr>
            </w:pPr>
            <w:r>
              <w:rPr>
                <w:rFonts w:eastAsia="SimSun"/>
                <w:b/>
                <w:bCs/>
                <w:color w:val="000000"/>
                <w:lang w:eastAsia="zh-CN"/>
              </w:rPr>
              <w:t>6.3.2.1.2 CSI</w:t>
            </w:r>
          </w:p>
          <w:p w14:paraId="70E0E826" w14:textId="77777777"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7F36EA6B" w14:textId="77777777" w:rsidR="008F4594" w:rsidRDefault="00BE45DB">
            <w:pPr>
              <w:rPr>
                <w:lang w:eastAsia="zh-CN"/>
              </w:rPr>
            </w:pPr>
            <w:r>
              <w:rPr>
                <w:rFonts w:hint="eastAsia"/>
                <w:lang w:eastAsia="zh-CN"/>
              </w:rPr>
              <w:t>If</w:t>
            </w:r>
            <w:r>
              <w:rPr>
                <w:lang w:eastAsia="zh-CN"/>
              </w:rPr>
              <w:t xml:space="preserve"> </w:t>
            </w:r>
            <w:proofErr w:type="spellStart"/>
            <w:r>
              <w:rPr>
                <w:i/>
                <w:lang w:eastAsia="zh-CN"/>
              </w:rPr>
              <w:t>cqi-BitsPerSubband</w:t>
            </w:r>
            <w:proofErr w:type="spellEnd"/>
            <w:r>
              <w:rPr>
                <w:lang w:eastAsia="zh-CN"/>
              </w:rPr>
              <w:t xml:space="preserve"> is configured, this Clause 6.3.2.1.2 applies by taking Subband CQI as Subband differential CQI and replacing the corresponding number of bits 2 by 4.</w:t>
            </w:r>
          </w:p>
          <w:p w14:paraId="78CC0B5F" w14:textId="77777777" w:rsidR="008F4594" w:rsidRDefault="00BE45DB">
            <w:pPr>
              <w:rPr>
                <w:color w:val="000000"/>
                <w:lang w:eastAsia="zh-CN"/>
              </w:rPr>
            </w:pPr>
            <w:r>
              <w:t xml:space="preserve">If </w:t>
            </w:r>
            <w:proofErr w:type="spellStart"/>
            <w:r>
              <w:rPr>
                <w:i/>
              </w:rPr>
              <w:t>csi-ReportSubConfig</w:t>
            </w:r>
            <w:proofErr w:type="spellEnd"/>
            <w:r>
              <w:t xml:space="preserve"> is configured, for a corresponding CSI sub-report, the bitwidth of a CSI field of the CSI sub-report is determined following the procedure in this clause 6.3.2.1.2 by taking configurations in </w:t>
            </w:r>
            <w:r>
              <w:rPr>
                <w:i/>
              </w:rPr>
              <w:t>CSI-</w:t>
            </w:r>
            <w:proofErr w:type="spellStart"/>
            <w:r>
              <w:rPr>
                <w:i/>
              </w:rPr>
              <w:t>ReportSubConfig</w:t>
            </w:r>
            <w:proofErr w:type="spellEnd"/>
            <w:r>
              <w:t xml:space="preserve"> when applicable. </w:t>
            </w:r>
            <w:r>
              <w:rPr>
                <w:color w:val="000000"/>
                <w:kern w:val="2"/>
                <w:lang w:eastAsia="zh-CN"/>
              </w:rPr>
              <w:t xml:space="preserve">If </w:t>
            </w:r>
            <w:proofErr w:type="spellStart"/>
            <w:r>
              <w:rPr>
                <w:i/>
                <w:iCs/>
                <w:color w:val="000000"/>
                <w:kern w:val="2"/>
                <w:lang w:eastAsia="zh-CN"/>
              </w:rPr>
              <w:t>csi-ReportSubConfig</w:t>
            </w:r>
            <w:proofErr w:type="spellEnd"/>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proofErr w:type="spellStart"/>
            <w:r>
              <w:rPr>
                <w:i/>
                <w:iCs/>
                <w:color w:val="000000"/>
                <w:kern w:val="2"/>
                <w:lang w:eastAsia="zh-CN"/>
              </w:rPr>
              <w:t>csi-ReportSubConfig</w:t>
            </w:r>
            <w:proofErr w:type="spellEnd"/>
            <w:r>
              <w:rPr>
                <w:color w:val="000000"/>
              </w:rPr>
              <w:t>.</w:t>
            </w:r>
            <w:r>
              <w:rPr>
                <w:color w:val="000000"/>
                <w:kern w:val="2"/>
                <w:lang w:eastAsia="zh-CN"/>
              </w:rPr>
              <w:t xml:space="preserve"> </w:t>
            </w:r>
            <w:r>
              <w:rPr>
                <w:color w:val="FF0000"/>
                <w:kern w:val="2"/>
                <w:lang w:eastAsia="zh-CN"/>
              </w:rPr>
              <w:t xml:space="preserve">If </w:t>
            </w:r>
            <w:proofErr w:type="spellStart"/>
            <w:r>
              <w:rPr>
                <w:i/>
                <w:iCs/>
                <w:color w:val="FF0000"/>
                <w:kern w:val="2"/>
                <w:lang w:eastAsia="zh-CN"/>
              </w:rPr>
              <w:t>csi-ReportSubConfig</w:t>
            </w:r>
            <w:proofErr w:type="spellEnd"/>
            <w:r>
              <w:rPr>
                <w:color w:val="FF0000"/>
                <w:kern w:val="2"/>
                <w:lang w:eastAsia="zh-CN"/>
              </w:rPr>
              <w:t xml:space="preserve"> configures </w:t>
            </w:r>
            <w:r>
              <w:rPr>
                <w:i/>
                <w:iCs/>
                <w:color w:val="FF0000"/>
                <w:kern w:val="2"/>
                <w:lang w:eastAsia="zh-CN"/>
              </w:rPr>
              <w:t>port-</w:t>
            </w:r>
            <w:proofErr w:type="spellStart"/>
            <w:r>
              <w:rPr>
                <w:i/>
                <w:iCs/>
                <w:color w:val="FF0000"/>
                <w:kern w:val="2"/>
                <w:lang w:eastAsia="zh-CN"/>
              </w:rPr>
              <w:t>SubsetIndicator</w:t>
            </w:r>
            <w:proofErr w:type="spellEnd"/>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w:t>
            </w:r>
            <w:proofErr w:type="spellStart"/>
            <w:r>
              <w:rPr>
                <w:i/>
                <w:color w:val="FF0000"/>
              </w:rPr>
              <w:t>SubsetIndicator</w:t>
            </w:r>
            <w:proofErr w:type="spellEnd"/>
            <w:r>
              <w:rPr>
                <w:color w:val="FF0000"/>
              </w:rPr>
              <w:t xml:space="preserve"> </w:t>
            </w:r>
            <w:r>
              <w:rPr>
                <w:color w:val="FF0000"/>
                <w:lang w:eastAsia="zh-CN"/>
              </w:rPr>
              <w:t xml:space="preserve">in the corresponding </w:t>
            </w:r>
            <w:proofErr w:type="spellStart"/>
            <w:r>
              <w:rPr>
                <w:i/>
                <w:iCs/>
                <w:color w:val="FF0000"/>
                <w:kern w:val="2"/>
                <w:lang w:eastAsia="zh-CN"/>
              </w:rPr>
              <w:t>csi-ReportSubConfig</w:t>
            </w:r>
            <w:proofErr w:type="spellEnd"/>
            <w:r>
              <w:rPr>
                <w:color w:val="FF0000"/>
              </w:rPr>
              <w:t>.</w:t>
            </w:r>
          </w:p>
          <w:p w14:paraId="46DD2922" w14:textId="77777777" w:rsidR="008F4594" w:rsidRDefault="00BE45DB">
            <w:pPr>
              <w:rPr>
                <w:rFonts w:eastAsia="SimSun"/>
                <w:color w:val="C00000"/>
                <w:lang w:eastAsia="zh-CN"/>
              </w:rPr>
            </w:pPr>
            <w:r>
              <w:rPr>
                <w:rFonts w:eastAsia="SimSun" w:hint="eastAsia"/>
                <w:color w:val="C00000"/>
                <w:lang w:eastAsia="zh-CN"/>
              </w:rPr>
              <w:t>&lt;</w:t>
            </w:r>
            <w:r>
              <w:rPr>
                <w:rFonts w:eastAsia="SimSun"/>
                <w:color w:val="C00000"/>
                <w:lang w:eastAsia="zh-CN"/>
              </w:rPr>
              <w:t>omitted texts&gt;</w:t>
            </w:r>
          </w:p>
          <w:p w14:paraId="2D7FCD4D" w14:textId="77777777" w:rsidR="008F4594" w:rsidRDefault="00BE45DB">
            <w:pPr>
              <w:spacing w:line="288" w:lineRule="auto"/>
              <w:rPr>
                <w:rFonts w:ascii="Times" w:hAnsi="Times" w:cs="Times"/>
                <w:lang w:eastAsia="zh-CN"/>
              </w:rPr>
            </w:pPr>
            <w:r>
              <w:rPr>
                <w:rFonts w:ascii="Times" w:hAnsi="Times" w:cs="Times"/>
                <w:lang w:eastAsia="zh-CN"/>
              </w:rPr>
              <w:t>--------------------end of TP--------------------------</w:t>
            </w:r>
          </w:p>
        </w:tc>
      </w:tr>
    </w:tbl>
    <w:p w14:paraId="175415C8" w14:textId="77777777" w:rsidR="008F4594" w:rsidRDefault="008F4594">
      <w:pPr>
        <w:spacing w:after="0" w:line="240" w:lineRule="auto"/>
        <w:jc w:val="left"/>
        <w:rPr>
          <w:rFonts w:ascii="Times" w:hAnsi="Times"/>
          <w:sz w:val="28"/>
          <w:lang w:eastAsia="zh-CN"/>
        </w:rPr>
      </w:pPr>
    </w:p>
    <w:p w14:paraId="0FD45CCC" w14:textId="77777777" w:rsidR="008F4594" w:rsidRDefault="008F4594">
      <w:pPr>
        <w:spacing w:after="0" w:line="240" w:lineRule="auto"/>
        <w:jc w:val="left"/>
        <w:rPr>
          <w:rFonts w:ascii="Times" w:hAnsi="Times"/>
          <w:sz w:val="28"/>
          <w:lang w:eastAsia="zh-CN"/>
        </w:rPr>
      </w:pPr>
    </w:p>
    <w:p w14:paraId="60F8A7FE"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463FC993" w14:textId="77777777">
        <w:trPr>
          <w:trHeight w:val="261"/>
        </w:trPr>
        <w:tc>
          <w:tcPr>
            <w:tcW w:w="1479" w:type="dxa"/>
            <w:shd w:val="clear" w:color="auto" w:fill="C5E0B3" w:themeFill="accent6" w:themeFillTint="66"/>
          </w:tcPr>
          <w:p w14:paraId="3E51A9B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5DE8C7A4" w14:textId="77777777" w:rsidR="008F4594" w:rsidRDefault="00BE45DB">
            <w:pPr>
              <w:rPr>
                <w:b/>
                <w:bCs/>
                <w:lang w:val="en-US"/>
              </w:rPr>
            </w:pPr>
            <w:r>
              <w:rPr>
                <w:b/>
                <w:bCs/>
                <w:lang w:val="en-US"/>
              </w:rPr>
              <w:t>Comments</w:t>
            </w:r>
          </w:p>
        </w:tc>
      </w:tr>
      <w:tr w:rsidR="008F4594" w14:paraId="74F42C1F" w14:textId="77777777">
        <w:trPr>
          <w:trHeight w:val="261"/>
        </w:trPr>
        <w:tc>
          <w:tcPr>
            <w:tcW w:w="1479" w:type="dxa"/>
            <w:shd w:val="clear" w:color="auto" w:fill="auto"/>
          </w:tcPr>
          <w:p w14:paraId="1824F4EE" w14:textId="77777777"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14:paraId="5CD510D9" w14:textId="77777777" w:rsidR="008F4594" w:rsidRDefault="00BE45DB">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8F4594" w14:paraId="7B09DE10" w14:textId="77777777">
        <w:trPr>
          <w:trHeight w:val="261"/>
        </w:trPr>
        <w:tc>
          <w:tcPr>
            <w:tcW w:w="1479" w:type="dxa"/>
          </w:tcPr>
          <w:p w14:paraId="564D928D" w14:textId="77777777" w:rsidR="008F4594" w:rsidRDefault="00BE45DB">
            <w:pPr>
              <w:rPr>
                <w:b/>
                <w:bCs/>
                <w:lang w:val="en-US" w:eastAsia="zh-CN"/>
              </w:rPr>
            </w:pPr>
            <w:r>
              <w:rPr>
                <w:b/>
                <w:bCs/>
                <w:lang w:val="en-US" w:eastAsia="zh-CN"/>
              </w:rPr>
              <w:t>LG Electronics</w:t>
            </w:r>
          </w:p>
        </w:tc>
        <w:tc>
          <w:tcPr>
            <w:tcW w:w="8152" w:type="dxa"/>
          </w:tcPr>
          <w:p w14:paraId="78FC1DA3" w14:textId="77777777" w:rsidR="008F4594" w:rsidRDefault="00BE45DB">
            <w:pPr>
              <w:rPr>
                <w:lang w:val="en-US" w:eastAsia="zh-CN"/>
              </w:rPr>
            </w:pPr>
            <w:r>
              <w:rPr>
                <w:lang w:val="en-US" w:eastAsia="zh-CN"/>
              </w:rPr>
              <w:t>Support the proposal.</w:t>
            </w:r>
          </w:p>
        </w:tc>
      </w:tr>
      <w:tr w:rsidR="008F4594" w14:paraId="2B29286D" w14:textId="77777777">
        <w:trPr>
          <w:trHeight w:val="261"/>
        </w:trPr>
        <w:tc>
          <w:tcPr>
            <w:tcW w:w="1479" w:type="dxa"/>
          </w:tcPr>
          <w:p w14:paraId="449902B9"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3D0A573D" w14:textId="77777777" w:rsidR="008F4594" w:rsidRDefault="00BE45DB">
            <w:pPr>
              <w:rPr>
                <w:lang w:val="en-US" w:eastAsia="zh-CN"/>
              </w:rPr>
            </w:pPr>
            <w:r>
              <w:rPr>
                <w:rFonts w:hint="eastAsia"/>
                <w:lang w:val="en-US" w:eastAsia="zh-CN"/>
              </w:rPr>
              <w:t>The bitwidth determination is clear based on the following text in TS38.213.</w:t>
            </w:r>
          </w:p>
          <w:p w14:paraId="50C18571" w14:textId="77777777" w:rsidR="008F4594" w:rsidRDefault="00BE45DB">
            <w:pPr>
              <w:rPr>
                <w:lang w:val="en-US" w:eastAsia="zh-CN"/>
              </w:rPr>
            </w:pPr>
            <w:r>
              <w:rPr>
                <w:rFonts w:hint="eastAsia"/>
                <w:lang w:val="en-US" w:eastAsia="zh-CN"/>
              </w:rPr>
              <w:t>‘</w:t>
            </w:r>
            <w:r>
              <w:t xml:space="preserve">If </w:t>
            </w:r>
            <w:proofErr w:type="spellStart"/>
            <w:r>
              <w:rPr>
                <w:i/>
              </w:rPr>
              <w:t>csi-ReportSubConfig</w:t>
            </w:r>
            <w:proofErr w:type="spellEnd"/>
            <w:r>
              <w:t xml:space="preserve"> is configured, for a corresponding CSI sub-report, the bitwidth of a CSI field of the CSI sub-report is determined following the procedure in this clause 6.3.1.1.2 by taking configurations in </w:t>
            </w:r>
            <w:r>
              <w:rPr>
                <w:i/>
              </w:rPr>
              <w:t>CSI-</w:t>
            </w:r>
            <w:proofErr w:type="spellStart"/>
            <w:r>
              <w:rPr>
                <w:i/>
              </w:rPr>
              <w:t>ReportSubConfig</w:t>
            </w:r>
            <w:proofErr w:type="spellEnd"/>
            <w:r>
              <w:t xml:space="preserve"> when applicable.</w:t>
            </w:r>
            <w:r>
              <w:rPr>
                <w:rFonts w:hint="eastAsia"/>
                <w:lang w:eastAsia="zh-CN"/>
              </w:rPr>
              <w:t>’</w:t>
            </w:r>
          </w:p>
        </w:tc>
      </w:tr>
      <w:tr w:rsidR="008F4594" w14:paraId="50F5A464" w14:textId="77777777">
        <w:trPr>
          <w:trHeight w:val="261"/>
        </w:trPr>
        <w:tc>
          <w:tcPr>
            <w:tcW w:w="1479" w:type="dxa"/>
          </w:tcPr>
          <w:p w14:paraId="6500B869" w14:textId="77777777" w:rsidR="008F4594" w:rsidRDefault="00BE45DB">
            <w:pPr>
              <w:rPr>
                <w:b/>
                <w:bCs/>
                <w:lang w:val="en-US" w:eastAsia="zh-CN"/>
              </w:rPr>
            </w:pPr>
            <w:proofErr w:type="spellStart"/>
            <w:r>
              <w:rPr>
                <w:rFonts w:eastAsia="Yu Mincho" w:hint="eastAsia"/>
                <w:b/>
                <w:bCs/>
                <w:lang w:val="en-US" w:eastAsia="ja-JP"/>
              </w:rPr>
              <w:t>F</w:t>
            </w:r>
            <w:r>
              <w:rPr>
                <w:rFonts w:eastAsia="Yu Mincho"/>
                <w:b/>
                <w:bCs/>
                <w:lang w:val="en-US" w:eastAsia="ja-JP"/>
              </w:rPr>
              <w:t>ujits</w:t>
            </w:r>
            <w:proofErr w:type="spellEnd"/>
          </w:p>
        </w:tc>
        <w:tc>
          <w:tcPr>
            <w:tcW w:w="8152" w:type="dxa"/>
          </w:tcPr>
          <w:p w14:paraId="67AF73AD" w14:textId="77777777" w:rsidR="008F4594" w:rsidRDefault="00BE45DB">
            <w:pPr>
              <w:rPr>
                <w:lang w:eastAsia="zh-CN"/>
              </w:rPr>
            </w:pPr>
            <w:r>
              <w:rPr>
                <w:rFonts w:eastAsia="Yu Mincho"/>
                <w:lang w:val="en-US" w:eastAsia="ja-JP"/>
              </w:rPr>
              <w:t xml:space="preserve">According to the </w:t>
            </w:r>
            <w:r>
              <w:rPr>
                <w:lang w:eastAsia="zh-CN"/>
              </w:rPr>
              <w:t>Table 6.3.1.1.2-1 in TS 38.212, the bitwidth of PMI/RI/LI/CQI field is determined by N1, N2. Since N1 and N2 are configured per-</w:t>
            </w:r>
            <w:proofErr w:type="spellStart"/>
            <w:r>
              <w:rPr>
                <w:lang w:eastAsia="zh-CN"/>
              </w:rPr>
              <w:t>subconfiguration</w:t>
            </w:r>
            <w:proofErr w:type="spellEnd"/>
            <w:r>
              <w:rPr>
                <w:lang w:eastAsia="zh-CN"/>
              </w:rPr>
              <w:t xml:space="preserve"> for the case that </w:t>
            </w:r>
            <w:proofErr w:type="spellStart"/>
            <w:r>
              <w:rPr>
                <w:i/>
                <w:iCs/>
                <w:lang w:eastAsia="zh-CN"/>
              </w:rPr>
              <w:t>csi-ReportSubConfig</w:t>
            </w:r>
            <w:proofErr w:type="spellEnd"/>
            <w:r>
              <w:rPr>
                <w:lang w:eastAsia="zh-CN"/>
              </w:rPr>
              <w:t xml:space="preserve"> configures</w:t>
            </w:r>
            <w:r>
              <w:rPr>
                <w:i/>
                <w:iCs/>
                <w:lang w:eastAsia="zh-CN"/>
              </w:rPr>
              <w:t xml:space="preserve"> port-</w:t>
            </w:r>
            <w:proofErr w:type="spellStart"/>
            <w:r>
              <w:rPr>
                <w:i/>
                <w:iCs/>
                <w:lang w:eastAsia="zh-CN"/>
              </w:rPr>
              <w:t>SubsetIndicator</w:t>
            </w:r>
            <w:proofErr w:type="spellEnd"/>
            <w:r>
              <w:rPr>
                <w:lang w:eastAsia="zh-CN"/>
              </w:rPr>
              <w:t>, the determination of the bitwidth is clear and the proposed TP is not needed.</w:t>
            </w:r>
          </w:p>
        </w:tc>
      </w:tr>
      <w:tr w:rsidR="008F4594" w14:paraId="310D6D7A" w14:textId="77777777">
        <w:trPr>
          <w:trHeight w:val="261"/>
        </w:trPr>
        <w:tc>
          <w:tcPr>
            <w:tcW w:w="1479" w:type="dxa"/>
          </w:tcPr>
          <w:p w14:paraId="7AB0636C"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5BE310EE" w14:textId="77777777" w:rsidR="008F4594" w:rsidRDefault="00BE45DB">
            <w:pPr>
              <w:rPr>
                <w:rFonts w:eastAsia="Yu Mincho"/>
                <w:lang w:val="en-US" w:eastAsia="ja-JP"/>
              </w:rPr>
            </w:pPr>
            <w:r>
              <w:rPr>
                <w:rFonts w:eastAsia="Yu Mincho"/>
                <w:lang w:val="en-US" w:eastAsia="ja-JP"/>
              </w:rPr>
              <w:t>This is not an essential correction</w:t>
            </w:r>
          </w:p>
        </w:tc>
      </w:tr>
      <w:tr w:rsidR="008F4594" w14:paraId="20EC4D50" w14:textId="77777777">
        <w:trPr>
          <w:trHeight w:val="261"/>
        </w:trPr>
        <w:tc>
          <w:tcPr>
            <w:tcW w:w="1479" w:type="dxa"/>
          </w:tcPr>
          <w:p w14:paraId="6B2DB430"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53669198" w14:textId="77777777" w:rsidR="008F4594" w:rsidRDefault="00BE45DB">
            <w:pPr>
              <w:rPr>
                <w:rFonts w:eastAsia="Yu Mincho"/>
                <w:lang w:val="en-US" w:eastAsia="ja-JP"/>
              </w:rPr>
            </w:pPr>
            <w:r>
              <w:rPr>
                <w:rFonts w:eastAsia="Yu Mincho"/>
                <w:lang w:val="en-US" w:eastAsia="ja-JP"/>
              </w:rPr>
              <w:t>Support the proposal. From ZTE’s quotation, although the determination of bitwidth of a CSI field is mentioned in TS38.213, it was a general description. We think it would be better to add the details here.</w:t>
            </w:r>
          </w:p>
        </w:tc>
      </w:tr>
      <w:tr w:rsidR="00E37D31" w14:paraId="012857DF" w14:textId="77777777">
        <w:trPr>
          <w:trHeight w:val="261"/>
        </w:trPr>
        <w:tc>
          <w:tcPr>
            <w:tcW w:w="1479" w:type="dxa"/>
          </w:tcPr>
          <w:p w14:paraId="245EA86B" w14:textId="77777777" w:rsidR="00E37D31" w:rsidRDefault="00E37D31" w:rsidP="00E37D31">
            <w:pPr>
              <w:rPr>
                <w:b/>
                <w:bCs/>
                <w:lang w:val="en-US" w:eastAsia="zh-CN"/>
              </w:rPr>
            </w:pPr>
            <w:r w:rsidRPr="00E37D31">
              <w:rPr>
                <w:rFonts w:eastAsia="Yu Mincho"/>
                <w:b/>
                <w:bCs/>
                <w:lang w:val="en-US" w:eastAsia="ja-JP"/>
              </w:rPr>
              <w:t xml:space="preserve">Huawei, </w:t>
            </w:r>
            <w:proofErr w:type="spellStart"/>
            <w:r w:rsidRPr="00E37D31">
              <w:rPr>
                <w:rFonts w:eastAsia="Yu Mincho"/>
                <w:b/>
                <w:bCs/>
                <w:lang w:val="en-US" w:eastAsia="ja-JP"/>
              </w:rPr>
              <w:t>HiSilicon</w:t>
            </w:r>
            <w:proofErr w:type="spellEnd"/>
          </w:p>
        </w:tc>
        <w:tc>
          <w:tcPr>
            <w:tcW w:w="8152" w:type="dxa"/>
          </w:tcPr>
          <w:p w14:paraId="5E6FC6BE" w14:textId="77777777" w:rsidR="00E37D31" w:rsidRDefault="0005727D" w:rsidP="00E37D31">
            <w:pPr>
              <w:rPr>
                <w:lang w:val="en-US" w:eastAsia="zh-CN"/>
              </w:rPr>
            </w:pPr>
            <w:r w:rsidRPr="0005727D">
              <w:rPr>
                <w:lang w:val="en-US" w:eastAsia="zh-CN"/>
              </w:rPr>
              <w:t xml:space="preserve">Not needed </w:t>
            </w:r>
            <w:r w:rsidR="004E6175">
              <w:rPr>
                <w:lang w:val="en-US" w:eastAsia="zh-CN"/>
              </w:rPr>
              <w:t>clarification. B</w:t>
            </w:r>
            <w:r w:rsidRPr="0005727D">
              <w:rPr>
                <w:lang w:val="en-US" w:eastAsia="zh-CN"/>
              </w:rPr>
              <w:t>ut it is ok</w:t>
            </w:r>
            <w:r w:rsidR="00596AEF">
              <w:rPr>
                <w:lang w:val="en-US" w:eastAsia="zh-CN"/>
              </w:rPr>
              <w:t xml:space="preserve"> for us.</w:t>
            </w:r>
          </w:p>
        </w:tc>
      </w:tr>
      <w:tr w:rsidR="00B80549" w14:paraId="154E61AA" w14:textId="77777777">
        <w:trPr>
          <w:trHeight w:val="261"/>
        </w:trPr>
        <w:tc>
          <w:tcPr>
            <w:tcW w:w="1479" w:type="dxa"/>
          </w:tcPr>
          <w:p w14:paraId="03BFA842" w14:textId="77777777" w:rsidR="00B80549" w:rsidRPr="00E37D31" w:rsidRDefault="00B80549" w:rsidP="00E37D31">
            <w:pPr>
              <w:rPr>
                <w:rFonts w:eastAsia="Yu Mincho"/>
                <w:b/>
                <w:bCs/>
                <w:lang w:val="en-US" w:eastAsia="ja-JP"/>
              </w:rPr>
            </w:pPr>
            <w:r>
              <w:rPr>
                <w:rFonts w:eastAsia="Yu Mincho"/>
                <w:b/>
                <w:bCs/>
                <w:lang w:val="en-US" w:eastAsia="ja-JP"/>
              </w:rPr>
              <w:t>Google</w:t>
            </w:r>
          </w:p>
        </w:tc>
        <w:tc>
          <w:tcPr>
            <w:tcW w:w="8152" w:type="dxa"/>
          </w:tcPr>
          <w:p w14:paraId="6AA69FD3" w14:textId="77777777" w:rsidR="00B80549" w:rsidRPr="0005727D" w:rsidRDefault="0050155C" w:rsidP="00E37D31">
            <w:pPr>
              <w:rPr>
                <w:lang w:val="en-US" w:eastAsia="zh-CN"/>
              </w:rPr>
            </w:pPr>
            <w:r>
              <w:rPr>
                <w:lang w:val="en-US" w:eastAsia="zh-CN"/>
              </w:rPr>
              <w:t>Agree with ZTE</w:t>
            </w:r>
          </w:p>
        </w:tc>
      </w:tr>
      <w:tr w:rsidR="00D50981" w14:paraId="0DA692E5" w14:textId="77777777">
        <w:trPr>
          <w:trHeight w:val="261"/>
        </w:trPr>
        <w:tc>
          <w:tcPr>
            <w:tcW w:w="1479" w:type="dxa"/>
          </w:tcPr>
          <w:p w14:paraId="457F3C2A" w14:textId="6A95F0A9" w:rsidR="00D50981" w:rsidRDefault="00D50981" w:rsidP="00D50981">
            <w:pPr>
              <w:rPr>
                <w:rFonts w:eastAsia="Yu Mincho"/>
                <w:b/>
                <w:bCs/>
                <w:lang w:val="en-US" w:eastAsia="ja-JP"/>
              </w:rPr>
            </w:pPr>
            <w:r>
              <w:rPr>
                <w:rFonts w:eastAsia="Yu Mincho"/>
                <w:b/>
                <w:bCs/>
                <w:lang w:val="en-US" w:eastAsia="ja-JP"/>
              </w:rPr>
              <w:t>Lenovo</w:t>
            </w:r>
          </w:p>
        </w:tc>
        <w:tc>
          <w:tcPr>
            <w:tcW w:w="8152" w:type="dxa"/>
          </w:tcPr>
          <w:p w14:paraId="3D33F764" w14:textId="153E6900" w:rsidR="00D50981" w:rsidRDefault="00D50981" w:rsidP="00D50981">
            <w:pPr>
              <w:rPr>
                <w:lang w:val="en-US" w:eastAsia="zh-CN"/>
              </w:rPr>
            </w:pPr>
            <w:r>
              <w:rPr>
                <w:lang w:val="en-US" w:eastAsia="zh-CN"/>
              </w:rPr>
              <w:t>Not a priority</w:t>
            </w:r>
          </w:p>
        </w:tc>
      </w:tr>
    </w:tbl>
    <w:p w14:paraId="7B058295" w14:textId="77777777" w:rsidR="008F4594" w:rsidRDefault="008F4594">
      <w:pPr>
        <w:spacing w:after="0" w:line="240" w:lineRule="auto"/>
        <w:jc w:val="left"/>
        <w:rPr>
          <w:rFonts w:ascii="Times" w:hAnsi="Times"/>
          <w:sz w:val="28"/>
          <w:lang w:eastAsia="zh-CN"/>
        </w:rPr>
      </w:pPr>
    </w:p>
    <w:p w14:paraId="1D6F8771" w14:textId="77777777" w:rsidR="008F4594" w:rsidRDefault="00BE45DB">
      <w:pPr>
        <w:pStyle w:val="ListParagraph"/>
        <w:numPr>
          <w:ilvl w:val="0"/>
          <w:numId w:val="60"/>
        </w:numPr>
        <w:ind w:left="0" w:firstLine="0"/>
        <w:outlineLvl w:val="1"/>
        <w:rPr>
          <w:b/>
          <w:sz w:val="22"/>
          <w:lang w:eastAsia="en-US"/>
        </w:rPr>
      </w:pPr>
      <w:r>
        <w:rPr>
          <w:b/>
          <w:sz w:val="22"/>
          <w:lang w:eastAsia="en-US"/>
        </w:rPr>
        <w:t>CPU occupation for SP-CSI report on PUCCH</w:t>
      </w:r>
    </w:p>
    <w:p w14:paraId="5AABB086" w14:textId="77777777" w:rsidR="008F4594" w:rsidRDefault="00BE45DB">
      <w:pPr>
        <w:spacing w:after="0" w:line="240" w:lineRule="auto"/>
        <w:jc w:val="left"/>
        <w:rPr>
          <w:lang w:eastAsia="zh-CN"/>
        </w:rPr>
      </w:pPr>
      <w:r>
        <w:rPr>
          <w:color w:val="0070C0"/>
          <w:lang w:eastAsia="zh-CN"/>
        </w:rPr>
        <w:t xml:space="preserve">Apple </w:t>
      </w:r>
      <w:r>
        <w:rPr>
          <w:lang w:eastAsia="zh-CN"/>
        </w:rPr>
        <w:t>proposed the following.</w:t>
      </w:r>
    </w:p>
    <w:p w14:paraId="079FE08C" w14:textId="77777777" w:rsidR="008F4594" w:rsidRDefault="008F4594">
      <w:pPr>
        <w:spacing w:after="0" w:line="240" w:lineRule="auto"/>
        <w:jc w:val="left"/>
        <w:rPr>
          <w:lang w:eastAsia="zh-CN"/>
        </w:rPr>
      </w:pPr>
    </w:p>
    <w:tbl>
      <w:tblPr>
        <w:tblStyle w:val="TableGrid"/>
        <w:tblW w:w="0" w:type="auto"/>
        <w:tblLook w:val="04A0" w:firstRow="1" w:lastRow="0" w:firstColumn="1" w:lastColumn="0" w:noHBand="0" w:noVBand="1"/>
      </w:tblPr>
      <w:tblGrid>
        <w:gridCol w:w="9236"/>
      </w:tblGrid>
      <w:tr w:rsidR="008F4594" w14:paraId="194A9F5A" w14:textId="77777777">
        <w:tc>
          <w:tcPr>
            <w:tcW w:w="9236" w:type="dxa"/>
          </w:tcPr>
          <w:p w14:paraId="1B760280" w14:textId="77777777"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8F4594" w14:paraId="6A77333E" w14:textId="77777777">
        <w:tc>
          <w:tcPr>
            <w:tcW w:w="9236" w:type="dxa"/>
          </w:tcPr>
          <w:p w14:paraId="5ECFF1AC" w14:textId="77777777"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8F4594" w14:paraId="61851767" w14:textId="77777777">
        <w:tc>
          <w:tcPr>
            <w:tcW w:w="9236" w:type="dxa"/>
          </w:tcPr>
          <w:p w14:paraId="79F5B09B" w14:textId="77777777" w:rsidR="008F4594" w:rsidRDefault="00BE45DB">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8F4594" w14:paraId="62DF0531" w14:textId="77777777">
        <w:tc>
          <w:tcPr>
            <w:tcW w:w="9236" w:type="dxa"/>
          </w:tcPr>
          <w:p w14:paraId="49DFB63D" w14:textId="77777777" w:rsidR="008F4594" w:rsidRDefault="00BE45DB">
            <w:r>
              <w:rPr>
                <w:lang w:val="en-US"/>
              </w:rPr>
              <w:t>-----------------------------------------------------------Text proposal -----------------------------------------------------------</w:t>
            </w:r>
          </w:p>
          <w:p w14:paraId="265F2A9D" w14:textId="77777777" w:rsidR="008F4594" w:rsidRDefault="00BE45DB">
            <w:r>
              <w:t>5.2.</w:t>
            </w:r>
            <w:r>
              <w:rPr>
                <w:lang w:val="en-US"/>
              </w:rPr>
              <w:t>1.6</w:t>
            </w:r>
            <w:r>
              <w:tab/>
              <w:t xml:space="preserve"> CSI </w:t>
            </w:r>
            <w:r>
              <w:rPr>
                <w:lang w:val="en-US"/>
              </w:rPr>
              <w:t>processing criteria</w:t>
            </w:r>
          </w:p>
          <w:p w14:paraId="2BF28474" w14:textId="77777777" w:rsidR="008F4594" w:rsidRDefault="00BE45DB">
            <w:pPr>
              <w:jc w:val="center"/>
              <w:rPr>
                <w:rFonts w:ascii="Times New Roman Bold" w:hAnsi="Times New Roman Bold" w:cs="Times New Roman Bold"/>
                <w:b/>
                <w:bCs/>
              </w:rPr>
            </w:pPr>
            <w:r>
              <w:rPr>
                <w:color w:val="FF0000"/>
                <w:lang w:val="en-US"/>
              </w:rPr>
              <w:t>&lt;Unchanged parts omitted&gt;</w:t>
            </w:r>
          </w:p>
          <w:p w14:paraId="11D0318E" w14:textId="77777777" w:rsidR="008F4594" w:rsidRDefault="00BE45DB">
            <w:pPr>
              <w:rPr>
                <w:rFonts w:eastAsia="SimSun"/>
                <w:lang w:eastAsia="en-US"/>
              </w:rPr>
            </w:pPr>
            <w:r>
              <w:rPr>
                <w:rFonts w:eastAsia="SimSun"/>
                <w:lang w:eastAsia="en-US"/>
              </w:rPr>
              <w:t xml:space="preserve">For a CSI report with </w:t>
            </w:r>
            <w:r>
              <w:rPr>
                <w:rFonts w:eastAsia="SimSun"/>
                <w:i/>
                <w:lang w:eastAsia="en-US"/>
              </w:rPr>
              <w:t>CSI-ReportConfig</w:t>
            </w:r>
            <w:r>
              <w:rPr>
                <w:rFonts w:eastAsia="SimSun"/>
                <w:lang w:eastAsia="en-US"/>
              </w:rPr>
              <w:t xml:space="preserve"> with higher layer parameter </w:t>
            </w:r>
            <w:proofErr w:type="spellStart"/>
            <w:r>
              <w:rPr>
                <w:rFonts w:eastAsia="SimSun"/>
                <w:i/>
                <w:lang w:eastAsia="en-US"/>
              </w:rPr>
              <w:t>reportQuantity</w:t>
            </w:r>
            <w:proofErr w:type="spellEnd"/>
            <w:r>
              <w:rPr>
                <w:rFonts w:eastAsia="SimSun"/>
                <w:lang w:eastAsia="en-US"/>
              </w:rPr>
              <w:t xml:space="preserve"> not set to 'none', the CPU(s) are occupied for a number of OFDM symbols as follows:</w:t>
            </w:r>
          </w:p>
          <w:p w14:paraId="7B09DF23" w14:textId="77777777" w:rsidR="008F4594" w:rsidRDefault="00BE45DB">
            <w:pPr>
              <w:ind w:left="851" w:hanging="284"/>
              <w:rPr>
                <w:rFonts w:eastAsia="SimSun"/>
                <w:lang w:eastAsia="en-US"/>
              </w:rPr>
            </w:pPr>
            <w:r>
              <w:rPr>
                <w:rFonts w:eastAsia="SimSun"/>
                <w:lang w:eastAsia="en-US"/>
              </w:rPr>
              <w:t>-</w:t>
            </w:r>
            <w:r>
              <w:rPr>
                <w:rFonts w:eastAsia="SimSun"/>
                <w:lang w:eastAsia="en-US"/>
              </w:rPr>
              <w:tab/>
              <w:t>A periodic or semi-persistent CSI report</w:t>
            </w:r>
            <w:r>
              <w:rPr>
                <w:rFonts w:eastAsia="SimSun"/>
                <w:lang w:val="en-US" w:eastAsia="en-US"/>
              </w:rPr>
              <w:t xml:space="preserve"> (excluding an initial semi-persistent CSI report on PUSCH after the PDCCH triggering the report) </w:t>
            </w:r>
            <w:r>
              <w:rPr>
                <w:rFonts w:eastAsia="SimSun"/>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proofErr w:type="spellStart"/>
            <w:r>
              <w:rPr>
                <w:rFonts w:eastAsia="Malgun Gothic"/>
                <w:i/>
                <w:iCs/>
                <w:color w:val="000000"/>
                <w:lang w:val="en-US" w:eastAsia="en-US"/>
              </w:rPr>
              <w:t>csi-ReportSubConfigList</w:t>
            </w:r>
            <w:proofErr w:type="spellEnd"/>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SimSun" w:hint="eastAsia"/>
                <w:color w:val="FF0000"/>
                <w:lang w:val="en-US" w:eastAsia="zh-CN"/>
              </w:rPr>
              <w:t>activ</w:t>
            </w:r>
            <w:r>
              <w:rPr>
                <w:rFonts w:eastAsia="SimSun"/>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proofErr w:type="spellStart"/>
            <w:r>
              <w:rPr>
                <w:rFonts w:eastAsia="Malgun Gothic"/>
                <w:i/>
                <w:iCs/>
                <w:color w:val="000000"/>
                <w:lang w:val="en-US" w:eastAsia="en-US"/>
              </w:rPr>
              <w:t>csi-ReportSubConfigList</w:t>
            </w:r>
            <w:proofErr w:type="spellEnd"/>
            <w:r>
              <w:rPr>
                <w:rFonts w:eastAsia="Malgun Gothic"/>
                <w:color w:val="000000"/>
                <w:lang w:val="en-US" w:eastAsia="en-US"/>
              </w:rPr>
              <w:t>,</w:t>
            </w:r>
            <w:r>
              <w:rPr>
                <w:rFonts w:eastAsia="SimSun"/>
                <w:lang w:eastAsia="en-US"/>
              </w:rPr>
              <w:t xml:space="preserve"> for channel or interference measurement, respective latest CSI-RS/CSI-IM/SSB occasion no later than the corresponding CSI reference resource, until the last symbol of the </w:t>
            </w:r>
            <w:r>
              <w:rPr>
                <w:rFonts w:eastAsia="SimSun"/>
                <w:lang w:val="en-US" w:eastAsia="en-US"/>
              </w:rPr>
              <w:t xml:space="preserve">configured </w:t>
            </w:r>
            <w:r>
              <w:rPr>
                <w:rFonts w:eastAsia="SimSun"/>
                <w:lang w:eastAsia="en-US"/>
              </w:rPr>
              <w:t>PUSCH/PUCCH carrying the report.</w:t>
            </w:r>
          </w:p>
          <w:p w14:paraId="44C237A7" w14:textId="77777777" w:rsidR="008F4594" w:rsidRDefault="00BE45DB">
            <w:pPr>
              <w:jc w:val="center"/>
              <w:rPr>
                <w:color w:val="FF0000"/>
              </w:rPr>
            </w:pPr>
            <w:r>
              <w:rPr>
                <w:color w:val="FF0000"/>
                <w:lang w:val="en-US"/>
              </w:rPr>
              <w:t>&lt;Unchanged parts omitted&gt;</w:t>
            </w:r>
          </w:p>
          <w:p w14:paraId="69DDD7E9" w14:textId="77777777" w:rsidR="008F4594" w:rsidRDefault="00BE45DB">
            <w:r>
              <w:rPr>
                <w:lang w:val="en-US"/>
              </w:rPr>
              <w:t>-------------------------------------------------------End of Text proposal ------------------------------------------------------</w:t>
            </w:r>
          </w:p>
          <w:p w14:paraId="7EB0E21A" w14:textId="77777777" w:rsidR="008F4594" w:rsidRDefault="008F4594">
            <w:pPr>
              <w:rPr>
                <w:rFonts w:ascii="Times New Roman Bold" w:hAnsi="Times New Roman Bold" w:cs="Times New Roman Bold"/>
                <w:b/>
                <w:bCs/>
              </w:rPr>
            </w:pPr>
          </w:p>
        </w:tc>
      </w:tr>
    </w:tbl>
    <w:p w14:paraId="20D70B7C" w14:textId="77777777" w:rsidR="008F4594" w:rsidRDefault="008F4594">
      <w:pPr>
        <w:spacing w:after="0" w:line="240" w:lineRule="auto"/>
        <w:jc w:val="left"/>
        <w:rPr>
          <w:rFonts w:ascii="Times" w:hAnsi="Times"/>
          <w:sz w:val="28"/>
          <w:lang w:eastAsia="zh-CN"/>
        </w:rPr>
      </w:pPr>
    </w:p>
    <w:p w14:paraId="74E04FFD"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5C6982BC" w14:textId="77777777" w:rsidR="008F4594" w:rsidRDefault="00BE45DB">
      <w:pPr>
        <w:spacing w:after="0" w:line="240" w:lineRule="auto"/>
        <w:jc w:val="left"/>
        <w:rPr>
          <w:b/>
          <w:bCs/>
        </w:rPr>
      </w:pPr>
      <w:r>
        <w:rPr>
          <w:b/>
          <w:bCs/>
        </w:rPr>
        <w:t>Adopt the above TP#9 for TS38.214.</w:t>
      </w:r>
    </w:p>
    <w:p w14:paraId="56C960CE"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61086CB0" w14:textId="77777777">
        <w:trPr>
          <w:trHeight w:val="261"/>
        </w:trPr>
        <w:tc>
          <w:tcPr>
            <w:tcW w:w="1479" w:type="dxa"/>
            <w:shd w:val="clear" w:color="auto" w:fill="C5E0B3" w:themeFill="accent6" w:themeFillTint="66"/>
          </w:tcPr>
          <w:p w14:paraId="06939801" w14:textId="77777777" w:rsidR="008F4594" w:rsidRDefault="00BE45DB">
            <w:pPr>
              <w:rPr>
                <w:b/>
                <w:bCs/>
                <w:lang w:val="en-US"/>
              </w:rPr>
            </w:pPr>
            <w:r>
              <w:rPr>
                <w:b/>
                <w:bCs/>
                <w:lang w:val="en-US"/>
              </w:rPr>
              <w:t>Company</w:t>
            </w:r>
          </w:p>
        </w:tc>
        <w:tc>
          <w:tcPr>
            <w:tcW w:w="8152" w:type="dxa"/>
            <w:shd w:val="clear" w:color="auto" w:fill="C5E0B3" w:themeFill="accent6" w:themeFillTint="66"/>
          </w:tcPr>
          <w:p w14:paraId="673B17AE" w14:textId="77777777" w:rsidR="008F4594" w:rsidRDefault="00BE45DB">
            <w:pPr>
              <w:rPr>
                <w:b/>
                <w:bCs/>
                <w:lang w:val="en-US"/>
              </w:rPr>
            </w:pPr>
            <w:r>
              <w:rPr>
                <w:b/>
                <w:bCs/>
                <w:lang w:val="en-US"/>
              </w:rPr>
              <w:t>Comments</w:t>
            </w:r>
          </w:p>
        </w:tc>
      </w:tr>
      <w:tr w:rsidR="008F4594" w14:paraId="7F1CFF01" w14:textId="77777777">
        <w:trPr>
          <w:trHeight w:val="261"/>
        </w:trPr>
        <w:tc>
          <w:tcPr>
            <w:tcW w:w="1479" w:type="dxa"/>
            <w:shd w:val="clear" w:color="auto" w:fill="auto"/>
          </w:tcPr>
          <w:p w14:paraId="1B3E8D28"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49B9FC9D" w14:textId="77777777" w:rsidR="008F4594" w:rsidRDefault="00BE45DB">
            <w:pPr>
              <w:rPr>
                <w:rFonts w:eastAsia="Malgun Gothic"/>
                <w:lang w:val="en-US" w:eastAsia="ko-KR"/>
              </w:rPr>
            </w:pPr>
            <w:r>
              <w:rPr>
                <w:rFonts w:eastAsia="Malgun Gothic"/>
                <w:lang w:val="en-US" w:eastAsia="ko-KR"/>
              </w:rPr>
              <w:t>Support the proposal.</w:t>
            </w:r>
          </w:p>
        </w:tc>
      </w:tr>
      <w:tr w:rsidR="008F4594" w14:paraId="4590AD0B" w14:textId="77777777">
        <w:trPr>
          <w:trHeight w:val="261"/>
        </w:trPr>
        <w:tc>
          <w:tcPr>
            <w:tcW w:w="1479" w:type="dxa"/>
          </w:tcPr>
          <w:p w14:paraId="166FBFC1" w14:textId="77777777" w:rsidR="008F4594" w:rsidRDefault="00BE45DB">
            <w:pPr>
              <w:rPr>
                <w:b/>
                <w:bCs/>
                <w:lang w:val="en-US" w:eastAsia="zh-CN"/>
              </w:rPr>
            </w:pPr>
            <w:r>
              <w:rPr>
                <w:b/>
                <w:bCs/>
                <w:lang w:val="en-US" w:eastAsia="zh-CN"/>
              </w:rPr>
              <w:t>LG Electronics</w:t>
            </w:r>
          </w:p>
        </w:tc>
        <w:tc>
          <w:tcPr>
            <w:tcW w:w="8152" w:type="dxa"/>
          </w:tcPr>
          <w:p w14:paraId="581C024A" w14:textId="77777777" w:rsidR="008F4594" w:rsidRDefault="00BE45DB">
            <w:pPr>
              <w:rPr>
                <w:lang w:val="en-US" w:eastAsia="zh-CN"/>
              </w:rPr>
            </w:pPr>
            <w:r>
              <w:rPr>
                <w:lang w:val="en-US" w:eastAsia="zh-CN"/>
              </w:rPr>
              <w:t>Support the proposal.</w:t>
            </w:r>
          </w:p>
        </w:tc>
      </w:tr>
      <w:tr w:rsidR="008F4594" w14:paraId="0019CF81" w14:textId="77777777">
        <w:trPr>
          <w:trHeight w:val="261"/>
        </w:trPr>
        <w:tc>
          <w:tcPr>
            <w:tcW w:w="1479" w:type="dxa"/>
          </w:tcPr>
          <w:p w14:paraId="5A4B68DE"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1A02FFBE" w14:textId="77777777" w:rsidR="008F4594" w:rsidRDefault="00BE45DB">
            <w:pPr>
              <w:rPr>
                <w:lang w:val="en-US" w:eastAsia="zh-CN"/>
              </w:rPr>
            </w:pPr>
            <w:r>
              <w:rPr>
                <w:rFonts w:hint="eastAsia"/>
                <w:lang w:val="en-US" w:eastAsia="zh-CN"/>
              </w:rPr>
              <w:t>OK</w:t>
            </w:r>
          </w:p>
        </w:tc>
      </w:tr>
      <w:tr w:rsidR="008F4594" w14:paraId="074A56D1" w14:textId="77777777">
        <w:trPr>
          <w:trHeight w:val="261"/>
        </w:trPr>
        <w:tc>
          <w:tcPr>
            <w:tcW w:w="1479" w:type="dxa"/>
          </w:tcPr>
          <w:p w14:paraId="793A332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48C9F860" w14:textId="77777777"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14:paraId="4FFDA0DA" w14:textId="77777777">
        <w:trPr>
          <w:trHeight w:val="261"/>
        </w:trPr>
        <w:tc>
          <w:tcPr>
            <w:tcW w:w="1479" w:type="dxa"/>
          </w:tcPr>
          <w:p w14:paraId="49F13E88"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46F8C07F" w14:textId="77777777" w:rsidR="008F4594" w:rsidRDefault="00BE45DB">
            <w:pPr>
              <w:rPr>
                <w:rFonts w:eastAsia="Yu Mincho"/>
                <w:lang w:val="en-US" w:eastAsia="ja-JP"/>
              </w:rPr>
            </w:pPr>
            <w:r>
              <w:rPr>
                <w:rFonts w:eastAsia="Yu Mincho"/>
                <w:lang w:val="en-US" w:eastAsia="ja-JP"/>
              </w:rPr>
              <w:t>OK</w:t>
            </w:r>
          </w:p>
        </w:tc>
      </w:tr>
      <w:tr w:rsidR="008F4594" w14:paraId="14420272" w14:textId="77777777">
        <w:trPr>
          <w:trHeight w:val="261"/>
        </w:trPr>
        <w:tc>
          <w:tcPr>
            <w:tcW w:w="1479" w:type="dxa"/>
          </w:tcPr>
          <w:p w14:paraId="5010A76E"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29F417CE" w14:textId="77777777" w:rsidR="008F4594" w:rsidRDefault="00BE45DB">
            <w:pPr>
              <w:rPr>
                <w:rFonts w:eastAsia="Yu Mincho"/>
                <w:lang w:val="en-US" w:eastAsia="ja-JP"/>
              </w:rPr>
            </w:pPr>
            <w:r>
              <w:rPr>
                <w:rFonts w:eastAsia="Yu Mincho"/>
                <w:lang w:val="en-US" w:eastAsia="ja-JP"/>
              </w:rPr>
              <w:t xml:space="preserve">Support. </w:t>
            </w:r>
          </w:p>
        </w:tc>
      </w:tr>
      <w:tr w:rsidR="008636FA" w14:paraId="37DDB758" w14:textId="77777777">
        <w:trPr>
          <w:trHeight w:val="261"/>
        </w:trPr>
        <w:tc>
          <w:tcPr>
            <w:tcW w:w="1479" w:type="dxa"/>
          </w:tcPr>
          <w:p w14:paraId="43648344" w14:textId="77777777" w:rsidR="008636FA" w:rsidRPr="008636FA" w:rsidRDefault="008636FA">
            <w:pPr>
              <w:rPr>
                <w:b/>
                <w:bCs/>
                <w:lang w:val="en-US" w:eastAsia="zh-CN"/>
              </w:rPr>
            </w:pPr>
            <w:r>
              <w:rPr>
                <w:rFonts w:hint="eastAsia"/>
                <w:b/>
                <w:bCs/>
                <w:lang w:val="en-US" w:eastAsia="zh-CN"/>
              </w:rPr>
              <w:t>X</w:t>
            </w:r>
            <w:r>
              <w:rPr>
                <w:b/>
                <w:bCs/>
                <w:lang w:val="en-US" w:eastAsia="zh-CN"/>
              </w:rPr>
              <w:t xml:space="preserve">iaomi </w:t>
            </w:r>
          </w:p>
        </w:tc>
        <w:tc>
          <w:tcPr>
            <w:tcW w:w="8152" w:type="dxa"/>
          </w:tcPr>
          <w:p w14:paraId="020C95DC" w14:textId="77777777" w:rsidR="008636FA" w:rsidRPr="008636FA" w:rsidRDefault="008636FA">
            <w:pPr>
              <w:rPr>
                <w:lang w:val="en-US" w:eastAsia="zh-CN"/>
              </w:rPr>
            </w:pPr>
            <w:r>
              <w:rPr>
                <w:rFonts w:hint="eastAsia"/>
                <w:lang w:val="en-US" w:eastAsia="zh-CN"/>
              </w:rPr>
              <w:t>O</w:t>
            </w:r>
            <w:r>
              <w:rPr>
                <w:lang w:val="en-US" w:eastAsia="zh-CN"/>
              </w:rPr>
              <w:t>K</w:t>
            </w:r>
          </w:p>
        </w:tc>
      </w:tr>
      <w:tr w:rsidR="0005727D" w14:paraId="59F258E9" w14:textId="77777777">
        <w:trPr>
          <w:trHeight w:val="261"/>
        </w:trPr>
        <w:tc>
          <w:tcPr>
            <w:tcW w:w="1479" w:type="dxa"/>
          </w:tcPr>
          <w:p w14:paraId="4FCF7B12" w14:textId="77777777" w:rsidR="0005727D" w:rsidRDefault="0005727D" w:rsidP="0005727D">
            <w:pPr>
              <w:rPr>
                <w:b/>
                <w:bCs/>
                <w:lang w:val="en-US" w:eastAsia="zh-CN"/>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14:paraId="65B132AF" w14:textId="77777777" w:rsidR="0005727D" w:rsidRDefault="0005727D" w:rsidP="0005727D">
            <w:pPr>
              <w:rPr>
                <w:lang w:val="en-US" w:eastAsia="zh-CN"/>
              </w:rPr>
            </w:pPr>
            <w:r>
              <w:rPr>
                <w:rFonts w:hint="eastAsia"/>
                <w:lang w:val="en-US" w:eastAsia="zh-CN"/>
              </w:rPr>
              <w:t>o</w:t>
            </w:r>
            <w:r>
              <w:rPr>
                <w:lang w:val="en-US" w:eastAsia="zh-CN"/>
              </w:rPr>
              <w:t>k</w:t>
            </w:r>
          </w:p>
        </w:tc>
      </w:tr>
      <w:tr w:rsidR="0050155C" w14:paraId="28A83916" w14:textId="77777777">
        <w:trPr>
          <w:trHeight w:val="261"/>
        </w:trPr>
        <w:tc>
          <w:tcPr>
            <w:tcW w:w="1479" w:type="dxa"/>
          </w:tcPr>
          <w:p w14:paraId="4149CDB8" w14:textId="77777777" w:rsidR="0050155C" w:rsidRPr="0005727D" w:rsidRDefault="0050155C" w:rsidP="0005727D">
            <w:pPr>
              <w:rPr>
                <w:b/>
                <w:bCs/>
                <w:lang w:val="en-US" w:eastAsia="zh-CN"/>
              </w:rPr>
            </w:pPr>
            <w:r>
              <w:rPr>
                <w:b/>
                <w:bCs/>
                <w:lang w:val="en-US" w:eastAsia="zh-CN"/>
              </w:rPr>
              <w:lastRenderedPageBreak/>
              <w:t>Google</w:t>
            </w:r>
          </w:p>
        </w:tc>
        <w:tc>
          <w:tcPr>
            <w:tcW w:w="8152" w:type="dxa"/>
          </w:tcPr>
          <w:p w14:paraId="4765D4F9" w14:textId="77777777" w:rsidR="0050155C" w:rsidRDefault="0050155C" w:rsidP="0005727D">
            <w:pPr>
              <w:rPr>
                <w:lang w:val="en-US" w:eastAsia="zh-CN"/>
              </w:rPr>
            </w:pPr>
            <w:r>
              <w:rPr>
                <w:lang w:val="en-US" w:eastAsia="zh-CN"/>
              </w:rPr>
              <w:t>OK</w:t>
            </w:r>
          </w:p>
        </w:tc>
      </w:tr>
      <w:tr w:rsidR="00A4524F" w14:paraId="0D10599C" w14:textId="77777777">
        <w:trPr>
          <w:trHeight w:val="261"/>
        </w:trPr>
        <w:tc>
          <w:tcPr>
            <w:tcW w:w="1479" w:type="dxa"/>
          </w:tcPr>
          <w:p w14:paraId="4CEF7084" w14:textId="76ACBBC6" w:rsidR="00A4524F" w:rsidRDefault="00A4524F" w:rsidP="0005727D">
            <w:pPr>
              <w:rPr>
                <w:b/>
                <w:bCs/>
                <w:lang w:val="en-US" w:eastAsia="zh-CN"/>
              </w:rPr>
            </w:pPr>
            <w:r>
              <w:rPr>
                <w:rFonts w:hint="eastAsia"/>
                <w:b/>
                <w:bCs/>
                <w:lang w:val="en-US" w:eastAsia="zh-CN"/>
              </w:rPr>
              <w:t>v</w:t>
            </w:r>
            <w:r>
              <w:rPr>
                <w:b/>
                <w:bCs/>
                <w:lang w:val="en-US" w:eastAsia="zh-CN"/>
              </w:rPr>
              <w:t>ivo</w:t>
            </w:r>
          </w:p>
        </w:tc>
        <w:tc>
          <w:tcPr>
            <w:tcW w:w="8152" w:type="dxa"/>
          </w:tcPr>
          <w:p w14:paraId="18BC5B89" w14:textId="05165824" w:rsidR="00A4524F" w:rsidRDefault="00A4524F" w:rsidP="0005727D">
            <w:pPr>
              <w:rPr>
                <w:lang w:val="en-US" w:eastAsia="zh-CN"/>
              </w:rPr>
            </w:pPr>
            <w:r>
              <w:rPr>
                <w:rFonts w:hint="eastAsia"/>
                <w:lang w:val="en-US" w:eastAsia="zh-CN"/>
              </w:rPr>
              <w:t>O</w:t>
            </w:r>
            <w:r>
              <w:rPr>
                <w:lang w:val="en-US" w:eastAsia="zh-CN"/>
              </w:rPr>
              <w:t>K</w:t>
            </w:r>
          </w:p>
        </w:tc>
      </w:tr>
      <w:tr w:rsidR="00D50981" w14:paraId="25B42485" w14:textId="77777777">
        <w:trPr>
          <w:trHeight w:val="261"/>
        </w:trPr>
        <w:tc>
          <w:tcPr>
            <w:tcW w:w="1479" w:type="dxa"/>
          </w:tcPr>
          <w:p w14:paraId="1CBCB476" w14:textId="29697420" w:rsidR="00D50981" w:rsidRDefault="00D50981" w:rsidP="00D50981">
            <w:pPr>
              <w:rPr>
                <w:rFonts w:hint="eastAsia"/>
                <w:b/>
                <w:bCs/>
                <w:lang w:val="en-US" w:eastAsia="zh-CN"/>
              </w:rPr>
            </w:pPr>
            <w:r>
              <w:rPr>
                <w:b/>
                <w:bCs/>
                <w:lang w:val="en-US" w:eastAsia="zh-CN"/>
              </w:rPr>
              <w:t>Lenovo</w:t>
            </w:r>
          </w:p>
        </w:tc>
        <w:tc>
          <w:tcPr>
            <w:tcW w:w="8152" w:type="dxa"/>
          </w:tcPr>
          <w:p w14:paraId="0E63CCCA" w14:textId="4D98B216" w:rsidR="00D50981" w:rsidRDefault="00D50981" w:rsidP="00D50981">
            <w:pPr>
              <w:rPr>
                <w:rFonts w:hint="eastAsia"/>
                <w:lang w:val="en-US" w:eastAsia="zh-CN"/>
              </w:rPr>
            </w:pPr>
            <w:r>
              <w:rPr>
                <w:lang w:val="en-US" w:eastAsia="zh-CN"/>
              </w:rPr>
              <w:t>OK</w:t>
            </w:r>
          </w:p>
        </w:tc>
      </w:tr>
    </w:tbl>
    <w:p w14:paraId="58A2D8A8" w14:textId="77777777" w:rsidR="008F4594" w:rsidRDefault="008F4594">
      <w:pPr>
        <w:spacing w:after="0" w:line="240" w:lineRule="auto"/>
        <w:jc w:val="left"/>
        <w:rPr>
          <w:rFonts w:ascii="Times" w:hAnsi="Times"/>
          <w:sz w:val="28"/>
          <w:lang w:eastAsia="zh-CN"/>
        </w:rPr>
      </w:pPr>
    </w:p>
    <w:p w14:paraId="7A5E92CC" w14:textId="77777777" w:rsidR="008F4594" w:rsidRDefault="00BE45DB">
      <w:pPr>
        <w:pStyle w:val="ListParagraph"/>
        <w:numPr>
          <w:ilvl w:val="0"/>
          <w:numId w:val="60"/>
        </w:numPr>
        <w:ind w:left="0" w:firstLine="0"/>
        <w:outlineLvl w:val="1"/>
        <w:rPr>
          <w:b/>
          <w:sz w:val="22"/>
          <w:lang w:eastAsia="en-US"/>
        </w:rPr>
      </w:pPr>
      <w:r>
        <w:rPr>
          <w:rFonts w:eastAsia="Batang"/>
          <w:b/>
          <w:sz w:val="22"/>
          <w:szCs w:val="22"/>
          <w:lang w:eastAsia="ko-KR"/>
        </w:rPr>
        <w:t xml:space="preserve">NZP CSI-RS resource list configuration restriction for SD+PD joint </w:t>
      </w:r>
      <w:proofErr w:type="spellStart"/>
      <w:r>
        <w:rPr>
          <w:rFonts w:eastAsia="Batang"/>
          <w:b/>
          <w:sz w:val="22"/>
          <w:szCs w:val="22"/>
          <w:lang w:eastAsia="ko-KR"/>
        </w:rPr>
        <w:t>adaptataion</w:t>
      </w:r>
      <w:proofErr w:type="spellEnd"/>
    </w:p>
    <w:p w14:paraId="1932A049" w14:textId="77777777" w:rsidR="008F4594" w:rsidRDefault="00BE45DB">
      <w:pPr>
        <w:spacing w:before="240" w:after="0" w:line="240" w:lineRule="auto"/>
        <w:jc w:val="left"/>
        <w:rPr>
          <w:lang w:eastAsia="zh-CN"/>
        </w:rPr>
      </w:pPr>
      <w:proofErr w:type="spellStart"/>
      <w:r>
        <w:rPr>
          <w:color w:val="0070C0"/>
          <w:lang w:eastAsia="zh-CN"/>
        </w:rPr>
        <w:t>LGe</w:t>
      </w:r>
      <w:proofErr w:type="spellEnd"/>
      <w:r>
        <w:rPr>
          <w:color w:val="0070C0"/>
          <w:lang w:eastAsia="zh-CN"/>
        </w:rPr>
        <w:t xml:space="preserve"> </w:t>
      </w:r>
      <w:r>
        <w:rPr>
          <w:lang w:eastAsia="zh-CN"/>
        </w:rPr>
        <w:t xml:space="preserve">consider that clarification is needed for the operation of joint </w:t>
      </w:r>
      <w:proofErr w:type="spellStart"/>
      <w:r>
        <w:rPr>
          <w:lang w:eastAsia="zh-CN"/>
        </w:rPr>
        <w:t>adaptataion</w:t>
      </w:r>
      <w:proofErr w:type="spellEnd"/>
      <w:r>
        <w:rPr>
          <w:lang w:eastAsia="zh-CN"/>
        </w:rPr>
        <w:t xml:space="preserve">,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14:paraId="463BD3E1" w14:textId="77777777" w:rsidR="008F4594" w:rsidRDefault="00BE45DB">
      <w:pPr>
        <w:spacing w:before="240" w:after="0" w:line="240" w:lineRule="auto"/>
        <w:jc w:val="left"/>
        <w:rPr>
          <w:lang w:eastAsia="zh-CN"/>
        </w:rPr>
      </w:pPr>
      <w:r>
        <w:rPr>
          <w:lang w:eastAsia="zh-CN"/>
        </w:rPr>
        <w:t>This was discussed in RAN1#115 while the view from the other side is to leave it to gNB configuration for flexibility.</w:t>
      </w:r>
    </w:p>
    <w:p w14:paraId="003C43E5" w14:textId="77777777" w:rsidR="008F4594" w:rsidRDefault="00BE45DB">
      <w:pPr>
        <w:spacing w:after="0" w:line="240" w:lineRule="auto"/>
        <w:jc w:val="center"/>
        <w:rPr>
          <w:lang w:eastAsia="zh-CN"/>
        </w:rPr>
      </w:pPr>
      <w:r>
        <w:rPr>
          <w:noProof/>
          <w:lang w:val="en-US" w:eastAsia="zh-CN"/>
        </w:rPr>
        <w:drawing>
          <wp:inline distT="0" distB="0" distL="0" distR="0" wp14:anchorId="60C8D9BF" wp14:editId="14564DC7">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14:paraId="230563E9" w14:textId="77777777" w:rsidR="008F4594" w:rsidRDefault="008F4594">
      <w:pPr>
        <w:spacing w:after="0" w:line="240" w:lineRule="auto"/>
        <w:jc w:val="left"/>
        <w:rPr>
          <w:lang w:eastAsia="zh-CN"/>
        </w:rPr>
      </w:pPr>
    </w:p>
    <w:p w14:paraId="20D6B292" w14:textId="77777777" w:rsidR="008F4594" w:rsidRDefault="008F4594">
      <w:pPr>
        <w:spacing w:after="0" w:line="240" w:lineRule="auto"/>
        <w:jc w:val="left"/>
        <w:rPr>
          <w:rFonts w:ascii="Times" w:hAnsi="Times"/>
          <w:sz w:val="28"/>
          <w:lang w:eastAsia="zh-CN"/>
        </w:rPr>
      </w:pPr>
    </w:p>
    <w:p w14:paraId="678D537E"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3C8FB6A" w14:textId="77777777" w:rsidR="008F4594" w:rsidRDefault="00BE45DB">
      <w:pPr>
        <w:spacing w:after="0" w:line="240" w:lineRule="auto"/>
        <w:jc w:val="left"/>
        <w:rPr>
          <w:b/>
          <w:bCs/>
        </w:rPr>
      </w:pPr>
      <w:r>
        <w:rPr>
          <w:b/>
          <w:bCs/>
        </w:rPr>
        <w:t>Determine whether the following restriction is needed, and if so, consider to adopt the TP for TS38.214</w:t>
      </w:r>
    </w:p>
    <w:p w14:paraId="4061E7E7" w14:textId="77777777" w:rsidR="008F4594" w:rsidRDefault="00BE45DB">
      <w:pPr>
        <w:pStyle w:val="ListParagraph"/>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TableGrid"/>
        <w:tblpPr w:leftFromText="180" w:rightFromText="180" w:vertAnchor="text" w:tblpY="1"/>
        <w:tblOverlap w:val="never"/>
        <w:tblW w:w="0" w:type="auto"/>
        <w:tblLook w:val="04A0" w:firstRow="1" w:lastRow="0" w:firstColumn="1" w:lastColumn="0" w:noHBand="0" w:noVBand="1"/>
      </w:tblPr>
      <w:tblGrid>
        <w:gridCol w:w="9628"/>
      </w:tblGrid>
      <w:tr w:rsidR="008F4594" w14:paraId="6909C064" w14:textId="77777777">
        <w:tc>
          <w:tcPr>
            <w:tcW w:w="9628" w:type="dxa"/>
          </w:tcPr>
          <w:p w14:paraId="070A4CF5" w14:textId="77777777" w:rsidR="008F4594" w:rsidRDefault="00BE45DB">
            <w:pPr>
              <w:spacing w:after="0" w:line="240" w:lineRule="auto"/>
              <w:rPr>
                <w:b/>
                <w:lang w:eastAsia="ko-KR"/>
              </w:rPr>
            </w:pPr>
            <w:bookmarkStart w:id="22" w:name="_Hlk148810984"/>
            <w:r>
              <w:rPr>
                <w:b/>
                <w:lang w:eastAsia="ko-KR"/>
              </w:rPr>
              <w:t>TP#10</w:t>
            </w:r>
          </w:p>
          <w:p w14:paraId="313703C9" w14:textId="77777777" w:rsidR="008F4594" w:rsidRDefault="008F4594">
            <w:pPr>
              <w:spacing w:after="0" w:line="240" w:lineRule="auto"/>
              <w:rPr>
                <w:b/>
                <w:lang w:eastAsia="ko-KR"/>
              </w:rPr>
            </w:pPr>
          </w:p>
          <w:p w14:paraId="2698F303" w14:textId="77777777" w:rsidR="008F4594" w:rsidRDefault="00BE45DB">
            <w:pPr>
              <w:spacing w:after="0" w:line="240" w:lineRule="auto"/>
              <w:rPr>
                <w:b/>
                <w:lang w:eastAsia="ko-KR"/>
              </w:rPr>
            </w:pPr>
            <w:r>
              <w:rPr>
                <w:b/>
                <w:lang w:eastAsia="ko-KR"/>
              </w:rPr>
              <w:t>Reason for Change:</w:t>
            </w:r>
          </w:p>
          <w:p w14:paraId="54AF8E62" w14:textId="77777777" w:rsidR="008F4594" w:rsidRDefault="00BE45DB">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14:paraId="6DF62CB3" w14:textId="77777777" w:rsidR="008F4594" w:rsidRDefault="00BE45DB">
            <w:pPr>
              <w:spacing w:after="0" w:line="240" w:lineRule="auto"/>
              <w:rPr>
                <w:b/>
                <w:lang w:eastAsia="ko-KR"/>
              </w:rPr>
            </w:pPr>
            <w:r>
              <w:rPr>
                <w:b/>
                <w:lang w:eastAsia="ko-KR"/>
              </w:rPr>
              <w:t>Summary of Change:</w:t>
            </w:r>
          </w:p>
          <w:p w14:paraId="181DCCD6" w14:textId="77777777" w:rsidR="008F4594" w:rsidRDefault="00BE45DB">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14:paraId="4A47E052" w14:textId="77777777" w:rsidR="008F4594" w:rsidRDefault="00BE45DB">
            <w:pPr>
              <w:spacing w:after="0" w:line="240" w:lineRule="auto"/>
              <w:rPr>
                <w:b/>
                <w:lang w:eastAsia="ko-KR"/>
              </w:rPr>
            </w:pPr>
            <w:r>
              <w:rPr>
                <w:b/>
                <w:lang w:eastAsia="ko-KR"/>
              </w:rPr>
              <w:t>Consequences if not approved:</w:t>
            </w:r>
          </w:p>
          <w:p w14:paraId="42757491" w14:textId="77777777" w:rsidR="008F4594" w:rsidRDefault="00BE45DB">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14:paraId="2F05C328" w14:textId="77777777" w:rsidR="008F4594" w:rsidRDefault="008F4594">
            <w:pPr>
              <w:keepNext/>
              <w:keepLines/>
              <w:spacing w:before="120" w:line="240" w:lineRule="auto"/>
              <w:ind w:left="1701" w:hanging="1701"/>
              <w:jc w:val="left"/>
              <w:outlineLvl w:val="4"/>
              <w:rPr>
                <w:rFonts w:eastAsia="SimSun"/>
                <w:color w:val="000000"/>
                <w:lang w:eastAsia="zh-CN"/>
              </w:rPr>
            </w:pPr>
          </w:p>
          <w:p w14:paraId="0B1C9F44" w14:textId="77777777" w:rsidR="008F4594" w:rsidRDefault="00BE45DB">
            <w:pPr>
              <w:keepNext/>
              <w:keepLines/>
              <w:spacing w:before="120" w:line="240" w:lineRule="auto"/>
              <w:ind w:left="1701" w:hanging="1701"/>
              <w:jc w:val="left"/>
              <w:outlineLvl w:val="4"/>
              <w:rPr>
                <w:rFonts w:eastAsia="SimSun"/>
                <w:color w:val="000000"/>
                <w:lang w:val="en-US" w:eastAsia="zh-CN"/>
              </w:rPr>
            </w:pPr>
            <w:r>
              <w:rPr>
                <w:rFonts w:eastAsia="SimSun"/>
                <w:color w:val="000000"/>
                <w:lang w:val="en-US" w:eastAsia="zh-CN"/>
              </w:rPr>
              <w:t>5.2.1.4.2</w:t>
            </w:r>
            <w:r>
              <w:rPr>
                <w:rFonts w:eastAsia="SimSun"/>
                <w:color w:val="000000"/>
                <w:lang w:val="en-US" w:eastAsia="zh-CN"/>
              </w:rPr>
              <w:tab/>
              <w:t xml:space="preserve">Report </w:t>
            </w:r>
            <w:r>
              <w:rPr>
                <w:rFonts w:eastAsia="SimSun"/>
                <w:color w:val="000000"/>
                <w:lang w:eastAsia="zh-CN"/>
              </w:rPr>
              <w:t>q</w:t>
            </w:r>
            <w:proofErr w:type="spellStart"/>
            <w:r>
              <w:rPr>
                <w:rFonts w:eastAsia="SimSun"/>
                <w:color w:val="000000"/>
                <w:lang w:val="en-US" w:eastAsia="zh-CN"/>
              </w:rPr>
              <w:t>uantity</w:t>
            </w:r>
            <w:proofErr w:type="spellEnd"/>
            <w:r>
              <w:rPr>
                <w:rFonts w:eastAsia="SimSun"/>
                <w:color w:val="000000"/>
                <w:lang w:val="en-US" w:eastAsia="zh-CN"/>
              </w:rPr>
              <w:t xml:space="preserve"> </w:t>
            </w:r>
            <w:r>
              <w:rPr>
                <w:rFonts w:eastAsia="SimSun"/>
                <w:color w:val="000000"/>
                <w:lang w:eastAsia="zh-CN"/>
              </w:rPr>
              <w:t>c</w:t>
            </w:r>
            <w:proofErr w:type="spellStart"/>
            <w:r>
              <w:rPr>
                <w:rFonts w:eastAsia="SimSun"/>
                <w:color w:val="000000"/>
                <w:lang w:val="en-US" w:eastAsia="zh-CN"/>
              </w:rPr>
              <w:t>onfigurations</w:t>
            </w:r>
            <w:proofErr w:type="spellEnd"/>
          </w:p>
          <w:p w14:paraId="64169CFD" w14:textId="77777777" w:rsidR="008F4594" w:rsidRDefault="00BE45DB">
            <w:pPr>
              <w:spacing w:line="240" w:lineRule="auto"/>
              <w:ind w:left="568"/>
              <w:jc w:val="center"/>
              <w:rPr>
                <w:rFonts w:eastAsia="SimSun"/>
                <w:color w:val="FF0000"/>
                <w:lang w:val="en-US"/>
              </w:rPr>
            </w:pPr>
            <w:r>
              <w:rPr>
                <w:rFonts w:eastAsia="SimSun"/>
                <w:color w:val="FF0000"/>
                <w:lang w:val="en-US"/>
              </w:rPr>
              <w:t>&lt;Unchanged texts omitted&gt;</w:t>
            </w:r>
          </w:p>
          <w:p w14:paraId="529172F8" w14:textId="77777777" w:rsidR="008F4594" w:rsidRDefault="00BE45DB">
            <w:pPr>
              <w:spacing w:line="240" w:lineRule="auto"/>
              <w:jc w:val="left"/>
              <w:rPr>
                <w:rFonts w:eastAsia="SimSun"/>
              </w:rPr>
            </w:pPr>
            <w:r>
              <w:rPr>
                <w:rFonts w:eastAsia="SimSun"/>
              </w:rPr>
              <w:t xml:space="preserve">If the UE is configured with a </w:t>
            </w:r>
            <w:bookmarkStart w:id="23" w:name="_Hlk136536674"/>
            <w:bookmarkStart w:id="24" w:name="_Hlk136342384"/>
            <w:r>
              <w:rPr>
                <w:rFonts w:eastAsia="SimSun"/>
                <w:i/>
              </w:rPr>
              <w:t>CSI-ReportConfig</w:t>
            </w:r>
            <w:bookmarkEnd w:id="23"/>
            <w:r>
              <w:rPr>
                <w:rFonts w:eastAsia="SimSun"/>
              </w:rPr>
              <w:t xml:space="preserve"> that contains a list of sub-configurations</w:t>
            </w:r>
            <w:bookmarkEnd w:id="24"/>
            <w:r>
              <w:rPr>
                <w:rFonts w:eastAsia="Microsoft YaHei"/>
                <w:lang w:val="en-US"/>
              </w:rPr>
              <w:t>, provided by [</w:t>
            </w:r>
            <w:proofErr w:type="spellStart"/>
            <w:r>
              <w:rPr>
                <w:rFonts w:eastAsia="Microsoft YaHei"/>
                <w:i/>
                <w:iCs/>
                <w:lang w:val="en-US"/>
              </w:rPr>
              <w:t>csi-ReportSubConfigList</w:t>
            </w:r>
            <w:proofErr w:type="spellEnd"/>
            <w:r>
              <w:rPr>
                <w:rFonts w:eastAsia="Microsoft YaHei"/>
                <w:i/>
                <w:iCs/>
                <w:lang w:val="en-US"/>
              </w:rPr>
              <w:t>]</w:t>
            </w:r>
            <w:r>
              <w:rPr>
                <w:rFonts w:eastAsia="SimSun"/>
              </w:rPr>
              <w:t>:</w:t>
            </w:r>
          </w:p>
          <w:p w14:paraId="30F484DD" w14:textId="77777777" w:rsidR="008F4594" w:rsidRDefault="00BE45DB">
            <w:pPr>
              <w:spacing w:line="240" w:lineRule="auto"/>
              <w:ind w:left="568"/>
              <w:jc w:val="left"/>
              <w:rPr>
                <w:rFonts w:eastAsia="SimSun"/>
                <w:lang w:val="en-US"/>
              </w:rPr>
            </w:pPr>
            <w:r>
              <w:rPr>
                <w:rFonts w:eastAsia="SimSun"/>
                <w:lang w:val="en-US"/>
              </w:rPr>
              <w:t>-</w:t>
            </w:r>
            <w:r>
              <w:rPr>
                <w:rFonts w:eastAsia="SimSun"/>
                <w:lang w:val="en-US"/>
              </w:rPr>
              <w:tab/>
            </w:r>
            <w:r>
              <w:rPr>
                <w:rFonts w:eastAsia="SimSun"/>
              </w:rPr>
              <w:t>T</w:t>
            </w:r>
            <w:r>
              <w:rPr>
                <w:rFonts w:eastAsia="SimSun"/>
                <w:lang w:val="en-US"/>
              </w:rPr>
              <w:t xml:space="preserve">he UE expects to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 xml:space="preserve">'. If the UE indicates a capability for supporting mixed codebook combination in a slot </w:t>
            </w:r>
            <w:r>
              <w:rPr>
                <w:rFonts w:eastAsia="SimSun"/>
                <w:lang w:val="en-US"/>
              </w:rPr>
              <w:lastRenderedPageBreak/>
              <w:t xml:space="preserve">with [ABC], each sub-configuration can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 xml:space="preserve">'. </w:t>
            </w:r>
          </w:p>
          <w:p w14:paraId="2F99D3EC" w14:textId="77777777" w:rsidR="008F4594" w:rsidRDefault="00BE45DB">
            <w:pPr>
              <w:spacing w:line="240" w:lineRule="auto"/>
              <w:ind w:left="568"/>
              <w:jc w:val="left"/>
              <w:rPr>
                <w:rFonts w:eastAsia="SimSun"/>
                <w:lang w:val="en-US"/>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1</m:t>
                  </m:r>
                </m:sub>
              </m:sSub>
              <m:r>
                <w:rPr>
                  <w:rFonts w:ascii="Cambria Math" w:eastAsia="SimSun" w:hAnsi="Cambria Math"/>
                  <w:lang w:val="en-US"/>
                </w:rPr>
                <m:t>,...,</m:t>
              </m:r>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m:t>
                  </m:r>
                  <m:r>
                    <w:rPr>
                      <w:rFonts w:ascii="Cambria Math" w:eastAsia="SimSun" w:hAnsi="Cambria Math"/>
                      <w:lang w:val="en-US"/>
                    </w:rPr>
                    <m:t>-1</m:t>
                  </m:r>
                </m:sub>
              </m:sSub>
            </m:oMath>
            <w:r>
              <w:rPr>
                <w:rFonts w:eastAsia="SimSun"/>
                <w:lang w:val="en-US"/>
              </w:rPr>
              <w:t xml:space="preserve">, where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en-US"/>
                    </w:rPr>
                    <m:t>0</m:t>
                  </m:r>
                </m:sub>
              </m:sSub>
            </m:oMath>
            <w:r>
              <w:rPr>
                <w:rFonts w:eastAsia="SimSun"/>
                <w:lang w:val="en-US"/>
              </w:rPr>
              <w:t xml:space="preserve"> is the MSB and </w:t>
            </w:r>
            <m:oMath>
              <m:sSub>
                <m:sSubPr>
                  <m:ctrlPr>
                    <w:rPr>
                      <w:rFonts w:ascii="Cambria Math" w:eastAsia="SimSun" w:hAnsi="Cambria Math"/>
                      <w:i/>
                      <w:lang w:val="zh-CN"/>
                    </w:rPr>
                  </m:ctrlPr>
                </m:sSubPr>
                <m:e>
                  <m:r>
                    <w:rPr>
                      <w:rFonts w:ascii="Cambria Math" w:eastAsia="SimSun" w:hAnsi="Cambria Math"/>
                      <w:lang w:val="zh-CN"/>
                    </w:rPr>
                    <m:t>p</m:t>
                  </m:r>
                </m:e>
                <m:sub>
                  <m:r>
                    <w:rPr>
                      <w:rFonts w:ascii="Cambria Math" w:eastAsia="SimSun" w:hAnsi="Cambria Math"/>
                      <w:lang w:val="zh-CN"/>
                    </w:rPr>
                    <m:t>P</m:t>
                  </m:r>
                  <m:r>
                    <m:rPr>
                      <m:sty m:val="p"/>
                    </m:rPr>
                    <w:rPr>
                      <w:rFonts w:ascii="Cambria Math" w:eastAsia="SimSun" w:hAnsi="Cambria Math"/>
                      <w:lang w:val="en-US"/>
                    </w:rPr>
                    <m:t>m</m:t>
                  </m:r>
                  <m:r>
                    <w:rPr>
                      <w:rFonts w:ascii="Cambria Math" w:eastAsia="SimSun" w:hAnsi="Cambria Math"/>
                      <w:lang w:val="en-US"/>
                    </w:rPr>
                    <m:t>-1</m:t>
                  </m:r>
                </m:sub>
              </m:sSub>
            </m:oMath>
            <w:r>
              <w:rPr>
                <w:rFonts w:eastAsia="SimSun"/>
                <w:lang w:val="en-US"/>
              </w:rPr>
              <w:t xml:space="preserve"> is the LSB, bit </w:t>
            </w:r>
            <m:oMath>
              <m:sSub>
                <m:sSubPr>
                  <m:ctrlPr>
                    <w:rPr>
                      <w:rFonts w:ascii="Cambria Math" w:eastAsia="SimSun" w:hAnsi="Cambria Math"/>
                      <w:i/>
                    </w:rPr>
                  </m:ctrlPr>
                </m:sSubPr>
                <m:e>
                  <m:r>
                    <w:rPr>
                      <w:rFonts w:ascii="Cambria Math" w:eastAsia="SimSun" w:hAnsi="Cambria Math"/>
                    </w:rPr>
                    <m:t>p</m:t>
                  </m:r>
                </m:e>
                <m:sub>
                  <m:r>
                    <w:rPr>
                      <w:rFonts w:ascii="Cambria Math" w:eastAsia="SimSun" w:hAnsi="Cambria Math"/>
                    </w:rPr>
                    <m:t>i</m:t>
                  </m:r>
                </m:sub>
              </m:sSub>
            </m:oMath>
            <w:r>
              <w:rPr>
                <w:rFonts w:eastAsia="SimSun"/>
                <w:iCs/>
              </w:rPr>
              <w:t xml:space="preserve"> corresponds to antenna port </w:t>
            </w:r>
            <m:oMath>
              <m:r>
                <w:rPr>
                  <w:rFonts w:ascii="Cambria Math" w:eastAsia="SimSun" w:hAnsi="Cambria Math"/>
                </w:rPr>
                <m:t>3000+</m:t>
              </m:r>
              <m:r>
                <m:rPr>
                  <m:sty m:val="p"/>
                </m:rPr>
                <w:rPr>
                  <w:rFonts w:ascii="Cambria Math" w:eastAsia="SimSun" w:hAnsi="Cambria Math"/>
                  <w:lang w:val="en-US"/>
                </w:rPr>
                <m:t>i</m:t>
              </m:r>
            </m:oMath>
            <w:r>
              <w:rPr>
                <w:rFonts w:eastAsia="SimSun"/>
                <w:lang w:val="en-US"/>
              </w:rPr>
              <w:t xml:space="preserve">, and </w:t>
            </w:r>
            <m:oMath>
              <m:r>
                <w:rPr>
                  <w:rFonts w:ascii="Cambria Math" w:eastAsia="SimSun" w:hAnsi="Cambria Math"/>
                  <w:lang w:val="zh-CN"/>
                </w:rPr>
                <m:t>P</m:t>
              </m:r>
              <m:r>
                <m:rPr>
                  <m:sty m:val="p"/>
                </m:rPr>
                <w:rPr>
                  <w:rFonts w:ascii="Cambria Math" w:eastAsia="SimSun" w:hAnsi="Cambria Math"/>
                  <w:lang w:val="en-US"/>
                </w:rPr>
                <m:t>m</m:t>
              </m:r>
            </m:oMath>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w:t>
            </w:r>
            <w:r>
              <w:rPr>
                <w:rFonts w:eastAsia="SimSun"/>
              </w:rPr>
              <w:t>a</w:t>
            </w:r>
            <w:r>
              <w:rPr>
                <w:rFonts w:eastAsia="SimSun"/>
                <w:lang w:val="en-US"/>
              </w:rPr>
              <w:t xml:space="preserve">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CSI-ReportConfig</w:t>
            </w:r>
            <w:r>
              <w:rPr>
                <w:rFonts w:eastAsia="SimSun"/>
                <w:lang w:val="en-US"/>
              </w:rPr>
              <w:t>. A bit value 0 in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SimSun"/>
                <w:color w:val="000000"/>
                <w:lang w:val="en-US" w:eastAsia="zh-CN"/>
              </w:rPr>
              <w:t xml:space="preserve">For the derivation of PMI, antenna ports corresponding to all bits with value of 1 </w:t>
            </w:r>
            <w:r>
              <w:rPr>
                <w:rFonts w:eastAsia="SimSun"/>
                <w:color w:val="000000"/>
                <w:lang w:val="en-US"/>
              </w:rPr>
              <w:t>in [</w:t>
            </w:r>
            <w:r>
              <w:rPr>
                <w:rFonts w:eastAsia="SimSun"/>
                <w:i/>
                <w:iCs/>
                <w:color w:val="000000"/>
                <w:lang w:val="en-US"/>
              </w:rPr>
              <w:t>port-</w:t>
            </w:r>
            <w:proofErr w:type="spellStart"/>
            <w:r>
              <w:rPr>
                <w:rFonts w:eastAsia="SimSun"/>
                <w:i/>
                <w:iCs/>
                <w:color w:val="000000"/>
                <w:lang w:val="en-US"/>
              </w:rPr>
              <w:t>subsetIndicator</w:t>
            </w:r>
            <w:proofErr w:type="spellEnd"/>
            <w:r>
              <w:rPr>
                <w:rFonts w:eastAsia="SimSun"/>
                <w:color w:val="000000"/>
                <w:lang w:val="en-US"/>
              </w:rPr>
              <w:t>]</w:t>
            </w:r>
            <w:r>
              <w:rPr>
                <w:rFonts w:eastAsia="SimSun"/>
                <w:color w:val="000000"/>
                <w:lang w:val="en-US" w:eastAsia="zh-CN"/>
              </w:rPr>
              <w:t xml:space="preserve"> </w:t>
            </w:r>
            <w:r>
              <w:rPr>
                <w:rFonts w:eastAsia="SimSun"/>
                <w:color w:val="000000"/>
                <w:lang w:val="en-US"/>
              </w:rPr>
              <w:t>are mapped to consecutive antenna ports starting at</w:t>
            </w:r>
            <w:r>
              <w:rPr>
                <w:rFonts w:eastAsia="SimSun"/>
                <w:color w:val="000000"/>
                <w:lang w:val="en-US" w:eastAsia="zh-CN"/>
              </w:rPr>
              <w:t xml:space="preserve"> CSI-RS </w:t>
            </w:r>
            <w:r>
              <w:rPr>
                <w:rFonts w:eastAsia="SimSun"/>
                <w:color w:val="000000"/>
                <w:lang w:val="en-US"/>
              </w:rPr>
              <w:t xml:space="preserve">antenna </w:t>
            </w:r>
            <w:r>
              <w:rPr>
                <w:rFonts w:eastAsia="SimSun"/>
                <w:color w:val="000000"/>
                <w:lang w:val="en-US" w:eastAsia="zh-CN"/>
              </w:rPr>
              <w:t>port 3000 in increasing order of the bit position in</w:t>
            </w:r>
            <w:r>
              <w:rPr>
                <w:rFonts w:eastAsia="SimSun"/>
                <w:color w:val="000000"/>
                <w:lang w:val="en-US"/>
              </w:rPr>
              <w:t xml:space="preserve"> [</w:t>
            </w:r>
            <w:r>
              <w:rPr>
                <w:rFonts w:eastAsia="SimSun"/>
                <w:i/>
                <w:iCs/>
                <w:color w:val="000000"/>
                <w:lang w:val="en-US"/>
              </w:rPr>
              <w:t>port-</w:t>
            </w:r>
            <w:proofErr w:type="spellStart"/>
            <w:r>
              <w:rPr>
                <w:rFonts w:eastAsia="SimSun"/>
                <w:i/>
                <w:iCs/>
                <w:color w:val="000000"/>
                <w:lang w:val="en-US"/>
              </w:rPr>
              <w:t>subsetIndicator</w:t>
            </w:r>
            <w:proofErr w:type="spellEnd"/>
            <w:r>
              <w:rPr>
                <w:rFonts w:eastAsia="SimSun"/>
                <w:color w:val="000000"/>
                <w:lang w:val="en-US"/>
              </w:rPr>
              <w:t>].</w:t>
            </w:r>
          </w:p>
          <w:p w14:paraId="3B63E312" w14:textId="77777777" w:rsidR="008F4594" w:rsidRDefault="00BE45DB">
            <w:pPr>
              <w:spacing w:line="240" w:lineRule="auto"/>
              <w:ind w:left="568"/>
              <w:jc w:val="left"/>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typeI-SinglePanel</w:t>
            </w:r>
            <w:proofErr w:type="spellEnd"/>
            <w:r>
              <w:rPr>
                <w:rFonts w:eastAsia="SimSun"/>
                <w:lang w:val="en-US"/>
              </w:rPr>
              <w:t>'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w:t>
            </w:r>
            <w:bookmarkStart w:id="25" w:name="_Hlk136332456"/>
            <w:r>
              <w:rPr>
                <w:rFonts w:eastAsia="SimSun"/>
                <w:lang w:val="en-US"/>
              </w:rPr>
              <w:t xml:space="preserve">if the higher layer parameter </w:t>
            </w:r>
            <w:proofErr w:type="spellStart"/>
            <w:r>
              <w:rPr>
                <w:rFonts w:eastAsia="SimSun"/>
                <w:i/>
                <w:iCs/>
                <w:lang w:val="en-US"/>
              </w:rPr>
              <w:t>codebookType</w:t>
            </w:r>
            <w:bookmarkEnd w:id="25"/>
            <w:proofErr w:type="spellEnd"/>
            <w:r>
              <w:rPr>
                <w:rFonts w:eastAsia="SimSun"/>
                <w:lang w:val="en-US"/>
              </w:rPr>
              <w:t xml:space="preserve"> is set to '</w:t>
            </w:r>
            <w:proofErr w:type="spellStart"/>
            <w:r>
              <w:rPr>
                <w:rFonts w:eastAsia="SimSun"/>
                <w:lang w:val="en-US"/>
              </w:rPr>
              <w:t>typeI-MultiPanel</w:t>
            </w:r>
            <w:proofErr w:type="spellEnd"/>
            <w:r>
              <w:rPr>
                <w:rFonts w:eastAsia="SimSun"/>
                <w:lang w:val="en-US"/>
              </w:rPr>
              <w:t xml:space="preserve">', and, if the corresponding number of antenna ports of the subset is 2, with </w:t>
            </w:r>
            <w:proofErr w:type="spellStart"/>
            <w:r>
              <w:rPr>
                <w:rFonts w:eastAsia="SimSun"/>
                <w:i/>
                <w:iCs/>
                <w:lang w:val="en-US"/>
              </w:rPr>
              <w:t>twoTX-CodebookSubsetRestriction</w:t>
            </w:r>
            <w:proofErr w:type="spellEnd"/>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proofErr w:type="spellStart"/>
            <w:r>
              <w:rPr>
                <w:rFonts w:eastAsia="SimSun"/>
                <w:i/>
                <w:iCs/>
                <w:lang w:val="en-US"/>
              </w:rPr>
              <w:t>twoTX-CodebookSubsetRestriction</w:t>
            </w:r>
            <w:proofErr w:type="spellEnd"/>
            <w:r>
              <w:rPr>
                <w:rFonts w:eastAsia="SimSun"/>
                <w:lang w:val="en-US"/>
              </w:rPr>
              <w:t xml:space="preserve"> are as described in Clauses 5.2.2.2.1 and 5.2.2.2.2.</w:t>
            </w:r>
            <w:r>
              <w:rPr>
                <w:rFonts w:eastAsia="SimSun"/>
              </w:rPr>
              <w:t xml:space="preserve"> </w:t>
            </w:r>
            <w:r>
              <w:rPr>
                <w:rFonts w:eastAsia="SimSun"/>
                <w:lang w:val="en-US"/>
              </w:rPr>
              <w:t xml:space="preserve">If a sub-configuration is configured with an antenna port subset, and if higher layer parameter </w:t>
            </w:r>
            <w:proofErr w:type="spellStart"/>
            <w:r>
              <w:rPr>
                <w:rFonts w:eastAsia="SimSun"/>
                <w:i/>
                <w:iCs/>
                <w:lang w:val="en-US"/>
              </w:rPr>
              <w:t>reportQuantity</w:t>
            </w:r>
            <w:proofErr w:type="spellEnd"/>
            <w:r>
              <w:rPr>
                <w:rFonts w:eastAsia="SimSun"/>
                <w:lang w:val="en-US"/>
              </w:rPr>
              <w:t xml:space="preserve"> is set to 'cri-RI-i1-CQI', and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typeI-SinglePanel</w:t>
            </w:r>
            <w:proofErr w:type="spellEnd"/>
            <w:r>
              <w:rPr>
                <w:rFonts w:eastAsia="SimSun"/>
                <w:lang w:val="en-US"/>
              </w:rPr>
              <w:t xml:space="preserve">', then the sub-configuration can be configured with higher layer parameter </w:t>
            </w:r>
            <w:r>
              <w:rPr>
                <w:rFonts w:eastAsia="SimSun"/>
                <w:i/>
                <w:iCs/>
                <w:lang w:val="en-US"/>
              </w:rPr>
              <w:t>typeI</w:t>
            </w:r>
            <w:r>
              <w:rPr>
                <w:rFonts w:eastAsia="SimSun"/>
                <w:lang w:val="en-US"/>
              </w:rPr>
              <w:t>-</w:t>
            </w:r>
            <w:r>
              <w:rPr>
                <w:rFonts w:eastAsia="SimSun"/>
                <w:i/>
                <w:iCs/>
                <w:lang w:val="en-US"/>
              </w:rPr>
              <w:t>SinglePanel-codebookSubsetRestriction-i2</w:t>
            </w:r>
            <w:r>
              <w:rPr>
                <w:rFonts w:eastAsia="SimSun"/>
                <w:lang w:val="en-US"/>
              </w:rPr>
              <w:t xml:space="preserve">, where </w:t>
            </w:r>
            <w:r>
              <w:rPr>
                <w:rFonts w:eastAsia="SimSun"/>
                <w:i/>
                <w:iCs/>
                <w:lang w:val="en-US"/>
              </w:rPr>
              <w:t>typeI</w:t>
            </w:r>
            <w:r>
              <w:rPr>
                <w:rFonts w:eastAsia="SimSun"/>
                <w:lang w:val="en-US"/>
              </w:rPr>
              <w:t>-</w:t>
            </w:r>
            <w:r>
              <w:rPr>
                <w:rFonts w:eastAsia="SimSun"/>
                <w:i/>
                <w:iCs/>
                <w:lang w:val="en-US"/>
              </w:rPr>
              <w:t>SinglePanel-codebookSubsetRestriction-i2</w:t>
            </w:r>
            <w:r>
              <w:rPr>
                <w:rFonts w:eastAsia="SimSun"/>
                <w:lang w:val="en-US"/>
              </w:rPr>
              <w:t xml:space="preserve"> is as described in Clause 5.2.2.2.1.</w:t>
            </w:r>
          </w:p>
          <w:p w14:paraId="020AF752" w14:textId="77777777"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If a sub-configuration is configured with an antenna port subset, and if the </w:t>
            </w:r>
            <w:r>
              <w:rPr>
                <w:rFonts w:eastAsia="SimSun"/>
                <w:i/>
                <w:iCs/>
                <w:lang w:val="en-US"/>
              </w:rPr>
              <w:t>CSI-ReportConfig</w:t>
            </w:r>
            <w:r>
              <w:rPr>
                <w:rFonts w:eastAsia="SimSun"/>
                <w:lang w:val="en-US"/>
              </w:rPr>
              <w:t xml:space="preserve"> that contains a mix of sub-configuration(s) each corresponding to '</w:t>
            </w:r>
            <w:proofErr w:type="spellStart"/>
            <w:r>
              <w:rPr>
                <w:rFonts w:eastAsia="SimSun"/>
                <w:lang w:val="en-US"/>
              </w:rPr>
              <w:t>typeI-SinglePanel</w:t>
            </w:r>
            <w:proofErr w:type="spellEnd"/>
            <w:r>
              <w:rPr>
                <w:rFonts w:eastAsia="SimSun"/>
                <w:lang w:val="en-US"/>
              </w:rPr>
              <w:t>' some other sub-configuration(</w:t>
            </w:r>
            <w:proofErr w:type="gramStart"/>
            <w:r>
              <w:rPr>
                <w:rFonts w:eastAsia="SimSun"/>
                <w:lang w:val="en-US"/>
              </w:rPr>
              <w:t>s)  each</w:t>
            </w:r>
            <w:proofErr w:type="gramEnd"/>
            <w:r>
              <w:rPr>
                <w:rFonts w:eastAsia="SimSun"/>
                <w:lang w:val="en-US"/>
              </w:rPr>
              <w:t xml:space="preserve"> corresponding to '</w:t>
            </w:r>
            <w:proofErr w:type="spellStart"/>
            <w:r>
              <w:rPr>
                <w:rFonts w:eastAsia="SimSun"/>
                <w:lang w:val="en-US"/>
              </w:rPr>
              <w:t>typeI-MultiPanel</w:t>
            </w:r>
            <w:proofErr w:type="spellEnd"/>
            <w:r>
              <w:rPr>
                <w:rFonts w:eastAsia="SimSun"/>
                <w:lang w:val="en-US"/>
              </w:rPr>
              <w:t xml:space="preserve">', then the sub-configuration(s) can be configured with the higher layer parameter </w:t>
            </w:r>
            <w:proofErr w:type="spellStart"/>
            <w:r>
              <w:rPr>
                <w:rFonts w:eastAsia="SimSun"/>
                <w:i/>
                <w:iCs/>
                <w:lang w:val="en-US"/>
              </w:rPr>
              <w:t>codebookMode</w:t>
            </w:r>
            <w:proofErr w:type="spellEnd"/>
            <w:r>
              <w:rPr>
                <w:rFonts w:eastAsia="SimSun"/>
                <w:i/>
                <w:lang w:val="en-US"/>
              </w:rPr>
              <w:t>.</w:t>
            </w:r>
          </w:p>
          <w:p w14:paraId="79BEA6BA" w14:textId="77777777" w:rsidR="008F4594" w:rsidRDefault="00BE45DB">
            <w:pPr>
              <w:spacing w:line="240" w:lineRule="auto"/>
              <w:ind w:left="568"/>
              <w:jc w:val="left"/>
              <w:rPr>
                <w:rFonts w:eastAsia="SimSun"/>
              </w:rPr>
            </w:pPr>
            <w:r>
              <w:rPr>
                <w:rFonts w:eastAsia="SimSun"/>
                <w:lang w:val="en-US"/>
              </w:rPr>
              <w:t>-</w:t>
            </w:r>
            <w:r>
              <w:rPr>
                <w:rFonts w:eastAsia="SimSun"/>
                <w:lang w:val="en-US"/>
              </w:rPr>
              <w:tab/>
              <w:t>A sub-configuration can be configured with a power offset provided by [</w:t>
            </w:r>
            <w:proofErr w:type="spellStart"/>
            <w:r>
              <w:rPr>
                <w:rFonts w:eastAsia="SimSun"/>
                <w:i/>
                <w:iCs/>
                <w:lang w:val="en-US"/>
              </w:rPr>
              <w:t>powerOffse</w:t>
            </w:r>
            <w:r>
              <w:rPr>
                <w:rFonts w:eastAsia="SimSun"/>
                <w:lang w:val="en-US"/>
              </w:rPr>
              <w:t>t</w:t>
            </w:r>
            <w:proofErr w:type="spellEnd"/>
            <w:r>
              <w:rPr>
                <w:rFonts w:eastAsia="SimSun"/>
                <w:lang w:val="en-US"/>
              </w:rPr>
              <w:t>].</w:t>
            </w:r>
          </w:p>
          <w:p w14:paraId="220F38A4" w14:textId="77777777" w:rsidR="008F4594" w:rsidRDefault="00BE45DB">
            <w:pPr>
              <w:spacing w:line="240" w:lineRule="auto"/>
              <w:ind w:left="568"/>
              <w:jc w:val="left"/>
              <w:rPr>
                <w:rFonts w:eastAsia="SimSun"/>
                <w:lang w:val="en-US"/>
              </w:rPr>
            </w:pPr>
            <w:bookmarkStart w:id="26" w:name="_Hlk144482974"/>
            <w:r>
              <w:rPr>
                <w:rFonts w:eastAsia="SimSun"/>
                <w:lang w:val="en-US"/>
              </w:rPr>
              <w:t>-</w:t>
            </w:r>
            <w:r>
              <w:rPr>
                <w:rFonts w:eastAsia="SimSun"/>
                <w:lang w:val="en-US"/>
              </w:rPr>
              <w:tab/>
            </w:r>
            <w:r>
              <w:rPr>
                <w:rFonts w:eastAsia="SimSun"/>
              </w:rPr>
              <w:t>A sub-configuration can be configured with a list of NZP CSI-RS resources, provided by [</w:t>
            </w:r>
            <w:proofErr w:type="spellStart"/>
            <w:r>
              <w:rPr>
                <w:rFonts w:eastAsia="SimSun"/>
                <w:i/>
                <w:iCs/>
              </w:rPr>
              <w:t>nzp</w:t>
            </w:r>
            <w:proofErr w:type="spellEnd"/>
            <w:r>
              <w:rPr>
                <w:rFonts w:eastAsia="SimSun"/>
                <w:i/>
                <w:iCs/>
              </w:rPr>
              <w:t>-CSI-RS-</w:t>
            </w:r>
            <w:proofErr w:type="spellStart"/>
            <w:r>
              <w:rPr>
                <w:rFonts w:eastAsia="SimSun"/>
                <w:i/>
                <w:iCs/>
              </w:rPr>
              <w:t>resourceList</w:t>
            </w:r>
            <w:proofErr w:type="spellEnd"/>
            <w:r>
              <w:rPr>
                <w:rFonts w:eastAsia="SimSun"/>
              </w:rPr>
              <w:t>],</w:t>
            </w:r>
            <w:bookmarkEnd w:id="26"/>
            <w:r>
              <w:rPr>
                <w:rFonts w:eastAsia="SimSun"/>
              </w:rPr>
              <w:t xml:space="preserve"> which indicates one or more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 xml:space="preserve">CSI-ReportConfig. </w:t>
            </w:r>
            <w:r>
              <w:rPr>
                <w:rFonts w:eastAsia="SimSun"/>
                <w:iCs/>
                <w:lang w:val="en-CA"/>
              </w:rPr>
              <w:t xml:space="preserve">If there is no sub-configuration configured with </w:t>
            </w:r>
            <w:r>
              <w:rPr>
                <w:rFonts w:eastAsia="SimSun"/>
                <w:iCs/>
                <w:lang w:val="en-US"/>
              </w:rPr>
              <w:t xml:space="preserve">a power offset provided by </w:t>
            </w:r>
            <w:r>
              <w:rPr>
                <w:rFonts w:eastAsia="SimSun"/>
                <w:i/>
                <w:lang w:val="en-US"/>
              </w:rPr>
              <w:t>[</w:t>
            </w:r>
            <w:proofErr w:type="spellStart"/>
            <w:r>
              <w:rPr>
                <w:rFonts w:eastAsia="SimSun"/>
                <w:i/>
                <w:iCs/>
                <w:lang w:val="en-US"/>
              </w:rPr>
              <w:t>powerOffse</w:t>
            </w:r>
            <w:r>
              <w:rPr>
                <w:rFonts w:eastAsia="SimSun"/>
                <w:i/>
                <w:lang w:val="en-US"/>
              </w:rPr>
              <w:t>t</w:t>
            </w:r>
            <w:proofErr w:type="spellEnd"/>
            <w:r>
              <w:rPr>
                <w:rFonts w:eastAsia="SimSun"/>
                <w:i/>
                <w:lang w:val="en-US"/>
              </w:rPr>
              <w:t>],</w:t>
            </w:r>
            <w:r>
              <w:rPr>
                <w:rFonts w:eastAsia="SimSun"/>
                <w:i/>
              </w:rPr>
              <w:t xml:space="preserve"> </w:t>
            </w:r>
            <w:r>
              <w:rPr>
                <w:rFonts w:eastAsia="SimSun"/>
                <w:iCs/>
              </w:rPr>
              <w:t xml:space="preserve">the list of NZP CSI-RS resources has no intersection with a list of NZP CSI-RS resources configured for any other sub-configuration(s) within the </w:t>
            </w:r>
            <w:r>
              <w:rPr>
                <w:rFonts w:eastAsia="SimSun"/>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SimSun"/>
                <w:iCs/>
              </w:rPr>
              <w:t>.</w:t>
            </w:r>
          </w:p>
          <w:p w14:paraId="3CFCBAED" w14:textId="77777777" w:rsidR="008F4594" w:rsidRDefault="00BE45DB">
            <w:pPr>
              <w:spacing w:line="240" w:lineRule="auto"/>
              <w:ind w:left="568"/>
              <w:jc w:val="left"/>
              <w:rPr>
                <w:rFonts w:eastAsia="SimSun"/>
                <w:lang w:val="en-US"/>
              </w:rPr>
            </w:pPr>
            <w:r>
              <w:rPr>
                <w:rFonts w:eastAsia="SimSun"/>
              </w:rPr>
              <w:t>-</w:t>
            </w:r>
            <w:r>
              <w:rPr>
                <w:rFonts w:eastAsia="SimSun"/>
              </w:rPr>
              <w:tab/>
            </w:r>
            <w:r>
              <w:rPr>
                <w:rFonts w:eastAsia="SimSun"/>
                <w:lang w:val="en-US"/>
              </w:rPr>
              <w:t xml:space="preserve">If a sub-configuration is configured with a list of NZP CSI-RS resources with more than one resource, the UE shall derive the CSI parameters other than CRI conditioned on the reported CRI, where the CRI </w:t>
            </w:r>
            <w:r>
              <w:rPr>
                <w:rFonts w:eastAsia="SimSun"/>
                <w:i/>
                <w:iCs/>
                <w:lang w:val="en-US"/>
              </w:rPr>
              <w:t>k</w:t>
            </w:r>
            <w:r>
              <w:rPr>
                <w:rFonts w:eastAsia="SimSun"/>
                <w:lang w:val="en-US"/>
              </w:rPr>
              <w:t xml:space="preserve"> (</w:t>
            </w:r>
            <w:r>
              <w:rPr>
                <w:rFonts w:eastAsia="SimSun"/>
                <w:i/>
                <w:iCs/>
                <w:lang w:val="en-US"/>
              </w:rPr>
              <w:t>k</w:t>
            </w:r>
            <w:r>
              <w:rPr>
                <w:rFonts w:eastAsia="SimSun"/>
                <w:lang w:val="en-US"/>
              </w:rPr>
              <w:t xml:space="preserve"> ≥ 0) for the sub-configuration corresponds to the configured (</w:t>
            </w:r>
            <w:r>
              <w:rPr>
                <w:rFonts w:eastAsia="SimSun"/>
                <w:i/>
                <w:iCs/>
                <w:lang w:val="en-US"/>
              </w:rPr>
              <w:t>k</w:t>
            </w:r>
            <w:r>
              <w:rPr>
                <w:rFonts w:eastAsia="SimSun"/>
                <w:lang w:val="en-US"/>
              </w:rPr>
              <w:t>+1)-</w:t>
            </w:r>
            <w:proofErr w:type="spellStart"/>
            <w:r>
              <w:rPr>
                <w:rFonts w:eastAsia="SimSun"/>
                <w:lang w:val="en-US"/>
              </w:rPr>
              <w:t>th</w:t>
            </w:r>
            <w:proofErr w:type="spellEnd"/>
            <w:r>
              <w:rPr>
                <w:rFonts w:eastAsia="SimSun"/>
                <w:lang w:val="en-US"/>
              </w:rPr>
              <w:t xml:space="preserve"> entry of associated </w:t>
            </w:r>
            <w:r>
              <w:rPr>
                <w:rFonts w:eastAsia="SimSun"/>
                <w:i/>
                <w:iCs/>
                <w:lang w:val="en-US"/>
              </w:rPr>
              <w:t>NZP-CSI-RS-Resource</w:t>
            </w:r>
            <w:r>
              <w:rPr>
                <w:rFonts w:eastAsia="SimSun"/>
                <w:lang w:val="en-US"/>
              </w:rPr>
              <w:t xml:space="preserve"> in the list of NZP CSI-RS resources.</w:t>
            </w:r>
          </w:p>
          <w:p w14:paraId="469BFDA6" w14:textId="77777777" w:rsidR="008F4594" w:rsidRDefault="00BE45DB">
            <w:pPr>
              <w:spacing w:line="240" w:lineRule="auto"/>
              <w:ind w:left="568"/>
              <w:jc w:val="left"/>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proofErr w:type="gramStart"/>
            <w:r>
              <w:rPr>
                <w:rFonts w:eastAsia="SimSun"/>
              </w:rPr>
              <w:t>sub-configurations</w:t>
            </w:r>
            <w:proofErr w:type="gramEnd"/>
            <w:r>
              <w:rPr>
                <w:rFonts w:eastAsia="SimSun"/>
              </w:rPr>
              <w:t xml:space="preserve"> </w:t>
            </w:r>
            <w:r>
              <w:rPr>
                <w:rFonts w:eastAsia="SimSun"/>
                <w:lang w:val="en-US"/>
              </w:rPr>
              <w:t>is not configured with [</w:t>
            </w:r>
            <w:proofErr w:type="spellStart"/>
            <w:r>
              <w:rPr>
                <w:rFonts w:eastAsia="SimSun"/>
                <w:i/>
                <w:iCs/>
                <w:lang w:val="en-US"/>
              </w:rPr>
              <w:t>nzp</w:t>
            </w:r>
            <w:proofErr w:type="spellEnd"/>
            <w:r>
              <w:rPr>
                <w:rFonts w:eastAsia="SimSun"/>
                <w:i/>
                <w:iCs/>
                <w:lang w:val="en-US"/>
              </w:rPr>
              <w:t>-CSI-RS-</w:t>
            </w:r>
            <w:proofErr w:type="spellStart"/>
            <w:r>
              <w:rPr>
                <w:rFonts w:eastAsia="SimSun"/>
                <w:i/>
                <w:iCs/>
                <w:lang w:val="en-US"/>
              </w:rPr>
              <w:t>resourceList</w:t>
            </w:r>
            <w:proofErr w:type="spellEnd"/>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a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w:t>
            </w:r>
          </w:p>
          <w:p w14:paraId="695EA431" w14:textId="77777777"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proofErr w:type="spellStart"/>
            <w:r>
              <w:rPr>
                <w:rFonts w:eastAsia="SimSun"/>
                <w:i/>
                <w:iCs/>
                <w:lang w:val="en-US"/>
              </w:rPr>
              <w:t>reportQuantity</w:t>
            </w:r>
            <w:proofErr w:type="spellEnd"/>
            <w:r>
              <w:rPr>
                <w:rFonts w:eastAsia="SimSun"/>
                <w:lang w:val="en-US"/>
              </w:rPr>
              <w:t xml:space="preserve"> configured for that </w:t>
            </w:r>
            <w:r>
              <w:rPr>
                <w:rFonts w:eastAsia="SimSun"/>
                <w:i/>
                <w:iCs/>
                <w:lang w:val="en-US"/>
              </w:rPr>
              <w:t>CSI-ReportConfig</w:t>
            </w:r>
            <w:r>
              <w:rPr>
                <w:rFonts w:eastAsia="SimSun"/>
                <w:lang w:val="en-US"/>
              </w:rPr>
              <w:t>.</w:t>
            </w:r>
          </w:p>
          <w:p w14:paraId="6ECDD24D" w14:textId="77777777" w:rsidR="008F4594" w:rsidRDefault="00BE45DB">
            <w:pPr>
              <w:spacing w:line="240" w:lineRule="auto"/>
              <w:ind w:left="568"/>
              <w:jc w:val="left"/>
              <w:rPr>
                <w:rFonts w:eastAsia="SimSun"/>
                <w:lang w:val="en-US"/>
              </w:rPr>
            </w:pPr>
            <w:r>
              <w:rPr>
                <w:rFonts w:eastAsia="SimSun"/>
                <w:lang w:val="en-US"/>
              </w:rPr>
              <w:t>-</w:t>
            </w:r>
            <w:r>
              <w:rPr>
                <w:rFonts w:eastAsia="SimSun"/>
                <w:lang w:val="en-US"/>
              </w:rPr>
              <w:tab/>
              <w:t xml:space="preserve">The UE does not expect the higher layer parameter </w:t>
            </w:r>
            <w:proofErr w:type="spellStart"/>
            <w:r>
              <w:rPr>
                <w:rFonts w:eastAsia="SimSun"/>
                <w:i/>
                <w:lang w:val="en-US"/>
              </w:rPr>
              <w:t>reportQuantity</w:t>
            </w:r>
            <w:proofErr w:type="spellEnd"/>
            <w:r>
              <w:rPr>
                <w:rFonts w:eastAsia="SimSun"/>
                <w:lang w:val="en-US"/>
              </w:rPr>
              <w:t xml:space="preserve"> to be set to 'cri-RSRP', 'cri-SINR', 'cri-SINR- Index', 'cri-RSRP-Index', 'none', '</w:t>
            </w:r>
            <w:proofErr w:type="spellStart"/>
            <w:r>
              <w:rPr>
                <w:rFonts w:eastAsia="SimSun"/>
                <w:lang w:val="en-US"/>
              </w:rPr>
              <w:t>ssb</w:t>
            </w:r>
            <w:proofErr w:type="spellEnd"/>
            <w:r>
              <w:rPr>
                <w:rFonts w:eastAsia="SimSun"/>
                <w:lang w:val="en-US"/>
              </w:rPr>
              <w:t>-Index-RSRP', '</w:t>
            </w:r>
            <w:proofErr w:type="spellStart"/>
            <w:r>
              <w:rPr>
                <w:rFonts w:eastAsia="SimSun"/>
                <w:lang w:val="en-US"/>
              </w:rPr>
              <w:t>ssb</w:t>
            </w:r>
            <w:proofErr w:type="spellEnd"/>
            <w:r>
              <w:rPr>
                <w:rFonts w:eastAsia="SimSun"/>
                <w:lang w:val="en-US"/>
              </w:rPr>
              <w:t>-Index-SINR', '</w:t>
            </w:r>
            <w:proofErr w:type="spellStart"/>
            <w:r>
              <w:rPr>
                <w:rFonts w:eastAsia="SimSun"/>
                <w:lang w:val="en-US"/>
              </w:rPr>
              <w:t>ssb</w:t>
            </w:r>
            <w:proofErr w:type="spellEnd"/>
            <w:r>
              <w:rPr>
                <w:rFonts w:eastAsia="SimSun"/>
                <w:lang w:val="en-US"/>
              </w:rPr>
              <w:t>-Index-RSRP- Index', '</w:t>
            </w:r>
            <w:proofErr w:type="spellStart"/>
            <w:r>
              <w:rPr>
                <w:rFonts w:eastAsia="SimSun"/>
                <w:lang w:val="en-US"/>
              </w:rPr>
              <w:t>ssb</w:t>
            </w:r>
            <w:proofErr w:type="spellEnd"/>
            <w:r>
              <w:rPr>
                <w:rFonts w:eastAsia="SimSun"/>
                <w:lang w:val="en-US"/>
              </w:rPr>
              <w:t>-Index-SINR- Index', or '</w:t>
            </w:r>
            <w:proofErr w:type="spellStart"/>
            <w:r>
              <w:rPr>
                <w:rFonts w:eastAsia="SimSun"/>
                <w:lang w:val="en-US"/>
              </w:rPr>
              <w:t>tdcp</w:t>
            </w:r>
            <w:proofErr w:type="spellEnd"/>
            <w:r>
              <w:rPr>
                <w:rFonts w:eastAsia="SimSun"/>
                <w:lang w:val="en-US"/>
              </w:rPr>
              <w:t>'.</w:t>
            </w:r>
          </w:p>
        </w:tc>
      </w:tr>
      <w:bookmarkEnd w:id="22"/>
    </w:tbl>
    <w:p w14:paraId="3626B63D" w14:textId="77777777" w:rsidR="008F4594" w:rsidRDefault="008F4594">
      <w:pPr>
        <w:spacing w:after="0" w:line="240" w:lineRule="auto"/>
        <w:jc w:val="left"/>
        <w:rPr>
          <w:rFonts w:ascii="Times" w:hAnsi="Times"/>
          <w:sz w:val="28"/>
          <w:lang w:eastAsia="zh-CN"/>
        </w:rPr>
      </w:pPr>
    </w:p>
    <w:p w14:paraId="062A09F2"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540846BC" w14:textId="77777777">
        <w:trPr>
          <w:trHeight w:val="261"/>
        </w:trPr>
        <w:tc>
          <w:tcPr>
            <w:tcW w:w="1479" w:type="dxa"/>
            <w:shd w:val="clear" w:color="auto" w:fill="C5E0B3" w:themeFill="accent6" w:themeFillTint="66"/>
          </w:tcPr>
          <w:p w14:paraId="15CC3CD8" w14:textId="77777777" w:rsidR="008F4594" w:rsidRDefault="00BE45DB">
            <w:pPr>
              <w:rPr>
                <w:b/>
                <w:bCs/>
                <w:lang w:val="en-US"/>
              </w:rPr>
            </w:pPr>
            <w:r>
              <w:rPr>
                <w:b/>
                <w:bCs/>
                <w:lang w:val="en-US"/>
              </w:rPr>
              <w:t>Company</w:t>
            </w:r>
          </w:p>
        </w:tc>
        <w:tc>
          <w:tcPr>
            <w:tcW w:w="8152" w:type="dxa"/>
            <w:shd w:val="clear" w:color="auto" w:fill="C5E0B3" w:themeFill="accent6" w:themeFillTint="66"/>
          </w:tcPr>
          <w:p w14:paraId="5746D939" w14:textId="77777777" w:rsidR="008F4594" w:rsidRDefault="00BE45DB">
            <w:pPr>
              <w:rPr>
                <w:b/>
                <w:bCs/>
                <w:lang w:val="en-US"/>
              </w:rPr>
            </w:pPr>
            <w:r>
              <w:rPr>
                <w:b/>
                <w:bCs/>
                <w:lang w:val="en-US"/>
              </w:rPr>
              <w:t>Comments</w:t>
            </w:r>
          </w:p>
        </w:tc>
      </w:tr>
      <w:tr w:rsidR="008F4594" w14:paraId="3046AEF0" w14:textId="77777777">
        <w:trPr>
          <w:trHeight w:val="261"/>
        </w:trPr>
        <w:tc>
          <w:tcPr>
            <w:tcW w:w="1479" w:type="dxa"/>
            <w:shd w:val="clear" w:color="auto" w:fill="auto"/>
          </w:tcPr>
          <w:p w14:paraId="5C8E6AC5" w14:textId="77777777" w:rsidR="008F4594" w:rsidRDefault="00BE45DB">
            <w:pPr>
              <w:rPr>
                <w:rFonts w:eastAsia="Malgun Gothic"/>
                <w:b/>
                <w:bCs/>
                <w:lang w:val="en-US" w:eastAsia="ko-KR"/>
              </w:rPr>
            </w:pPr>
            <w:r>
              <w:rPr>
                <w:rFonts w:eastAsia="Malgun Gothic" w:hint="eastAsia"/>
                <w:b/>
                <w:bCs/>
                <w:lang w:val="en-US" w:eastAsia="ko-KR"/>
              </w:rPr>
              <w:lastRenderedPageBreak/>
              <w:t>Samsung</w:t>
            </w:r>
          </w:p>
        </w:tc>
        <w:tc>
          <w:tcPr>
            <w:tcW w:w="8152" w:type="dxa"/>
            <w:shd w:val="clear" w:color="auto" w:fill="auto"/>
          </w:tcPr>
          <w:p w14:paraId="5EA2E48D" w14:textId="77777777" w:rsidR="008F4594" w:rsidRDefault="00BE45DB">
            <w:pPr>
              <w:rPr>
                <w:rFonts w:eastAsia="Malgun Gothic"/>
                <w:lang w:val="en-US" w:eastAsia="ko-KR"/>
              </w:rPr>
            </w:pPr>
            <w:r>
              <w:rPr>
                <w:rFonts w:eastAsia="Malgun Gothic"/>
                <w:lang w:val="en-US" w:eastAsia="ko-KR"/>
              </w:rPr>
              <w:t>Support.</w:t>
            </w:r>
          </w:p>
          <w:p w14:paraId="2A26DF06" w14:textId="77777777" w:rsidR="008F4594" w:rsidRDefault="00BE45DB">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8F4594" w14:paraId="1525FC5C" w14:textId="77777777">
        <w:trPr>
          <w:trHeight w:val="261"/>
        </w:trPr>
        <w:tc>
          <w:tcPr>
            <w:tcW w:w="1479" w:type="dxa"/>
          </w:tcPr>
          <w:p w14:paraId="22B20B26" w14:textId="77777777" w:rsidR="008F4594" w:rsidRDefault="00BE45DB">
            <w:pPr>
              <w:rPr>
                <w:b/>
                <w:bCs/>
                <w:lang w:val="en-US" w:eastAsia="zh-CN"/>
              </w:rPr>
            </w:pPr>
            <w:r>
              <w:rPr>
                <w:b/>
                <w:bCs/>
                <w:lang w:val="en-US" w:eastAsia="zh-CN"/>
              </w:rPr>
              <w:t>LG Electronics</w:t>
            </w:r>
          </w:p>
        </w:tc>
        <w:tc>
          <w:tcPr>
            <w:tcW w:w="8152" w:type="dxa"/>
          </w:tcPr>
          <w:p w14:paraId="2362821B" w14:textId="77777777" w:rsidR="008F4594" w:rsidRDefault="00BE45DB">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8F4594" w14:paraId="550FFA7D" w14:textId="77777777">
        <w:trPr>
          <w:trHeight w:val="261"/>
        </w:trPr>
        <w:tc>
          <w:tcPr>
            <w:tcW w:w="1479" w:type="dxa"/>
          </w:tcPr>
          <w:p w14:paraId="6D4F11E3" w14:textId="77777777" w:rsidR="008F4594" w:rsidRDefault="00BE45DB">
            <w:pPr>
              <w:rPr>
                <w:b/>
                <w:bCs/>
                <w:lang w:val="en-US" w:eastAsia="zh-CN"/>
              </w:rPr>
            </w:pPr>
            <w:proofErr w:type="spellStart"/>
            <w:r>
              <w:rPr>
                <w:b/>
                <w:bCs/>
                <w:lang w:val="en-US" w:eastAsia="zh-CN"/>
              </w:rPr>
              <w:t>Spreadtrum</w:t>
            </w:r>
            <w:proofErr w:type="spellEnd"/>
          </w:p>
        </w:tc>
        <w:tc>
          <w:tcPr>
            <w:tcW w:w="8152" w:type="dxa"/>
          </w:tcPr>
          <w:p w14:paraId="0D6E21B6" w14:textId="77777777" w:rsidR="008F4594" w:rsidRDefault="00BE45DB">
            <w:pPr>
              <w:rPr>
                <w:lang w:val="en-US" w:eastAsia="zh-CN"/>
              </w:rPr>
            </w:pPr>
            <w:r>
              <w:rPr>
                <w:rFonts w:hint="eastAsia"/>
                <w:lang w:val="en-US" w:eastAsia="zh-CN"/>
              </w:rPr>
              <w:t>S</w:t>
            </w:r>
            <w:r>
              <w:rPr>
                <w:lang w:val="en-US" w:eastAsia="zh-CN"/>
              </w:rPr>
              <w:t>eems OK</w:t>
            </w:r>
          </w:p>
        </w:tc>
      </w:tr>
      <w:tr w:rsidR="008F4594" w14:paraId="02EC171E" w14:textId="77777777">
        <w:trPr>
          <w:trHeight w:val="261"/>
        </w:trPr>
        <w:tc>
          <w:tcPr>
            <w:tcW w:w="1479" w:type="dxa"/>
          </w:tcPr>
          <w:p w14:paraId="6109702A"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4220E488" w14:textId="77777777" w:rsidR="008F4594" w:rsidRDefault="00BE45DB">
            <w:pPr>
              <w:rPr>
                <w:lang w:val="en-US" w:eastAsia="zh-CN"/>
              </w:rPr>
            </w:pPr>
            <w:r>
              <w:rPr>
                <w:rFonts w:hint="eastAsia"/>
                <w:lang w:val="en-US" w:eastAsia="zh-CN"/>
              </w:rPr>
              <w:t>Based on the discussion in the last meeting, our understanding is to let gNB handle this issue properly.</w:t>
            </w:r>
          </w:p>
        </w:tc>
      </w:tr>
      <w:tr w:rsidR="008F4594" w14:paraId="2FECBC20" w14:textId="77777777">
        <w:trPr>
          <w:trHeight w:val="261"/>
        </w:trPr>
        <w:tc>
          <w:tcPr>
            <w:tcW w:w="1479" w:type="dxa"/>
          </w:tcPr>
          <w:p w14:paraId="363F87F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3E5076DC" w14:textId="77777777" w:rsidR="008F4594" w:rsidRDefault="00BE45DB">
            <w:pPr>
              <w:rPr>
                <w:lang w:val="en-US" w:eastAsia="zh-CN"/>
              </w:rPr>
            </w:pPr>
            <w:r>
              <w:rPr>
                <w:rFonts w:eastAsia="Yu Mincho"/>
                <w:lang w:val="en-US" w:eastAsia="ja-JP"/>
              </w:rPr>
              <w:t xml:space="preserve">We share the same understanding with ZTE that since </w:t>
            </w:r>
            <w:r>
              <w:rPr>
                <w:rFonts w:eastAsia="Yu Mincho"/>
                <w:lang w:eastAsia="ja-JP"/>
              </w:rPr>
              <w:t>no consensus was reached on the resource configuration restriction for joint adaptation of Type 2 SD and PD during the last meeting</w:t>
            </w:r>
            <w:r>
              <w:rPr>
                <w:rFonts w:eastAsia="Yu Mincho"/>
                <w:lang w:val="en-US" w:eastAsia="ja-JP"/>
              </w:rPr>
              <w:t>, this matter is left for gNB implementation.</w:t>
            </w:r>
          </w:p>
        </w:tc>
      </w:tr>
      <w:tr w:rsidR="008F4594" w14:paraId="5105B3DD" w14:textId="77777777">
        <w:trPr>
          <w:trHeight w:val="261"/>
        </w:trPr>
        <w:tc>
          <w:tcPr>
            <w:tcW w:w="1479" w:type="dxa"/>
          </w:tcPr>
          <w:p w14:paraId="27F9E82D"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394CC3F0" w14:textId="77777777" w:rsidR="008F4594" w:rsidRDefault="00BE45DB">
            <w:pPr>
              <w:rPr>
                <w:rFonts w:eastAsia="Yu Mincho"/>
                <w:lang w:val="en-US" w:eastAsia="ja-JP"/>
              </w:rPr>
            </w:pPr>
            <w:r>
              <w:rPr>
                <w:rFonts w:eastAsia="Yu Mincho"/>
                <w:lang w:val="en-US" w:eastAsia="ja-JP"/>
              </w:rPr>
              <w:t>Not an essential correction</w:t>
            </w:r>
          </w:p>
        </w:tc>
      </w:tr>
      <w:tr w:rsidR="00BF179D" w14:paraId="316D7BC6" w14:textId="77777777">
        <w:trPr>
          <w:trHeight w:val="261"/>
        </w:trPr>
        <w:tc>
          <w:tcPr>
            <w:tcW w:w="1479" w:type="dxa"/>
          </w:tcPr>
          <w:p w14:paraId="62D211C8" w14:textId="77777777" w:rsidR="00BF179D" w:rsidRDefault="00BA112D">
            <w:pPr>
              <w:rPr>
                <w:rFonts w:eastAsia="Yu Mincho"/>
                <w:b/>
                <w:bCs/>
                <w:lang w:val="en-US" w:eastAsia="ja-JP"/>
              </w:rPr>
            </w:pPr>
            <w:r w:rsidRPr="0005727D">
              <w:rPr>
                <w:b/>
                <w:bCs/>
                <w:lang w:val="en-US" w:eastAsia="zh-CN"/>
              </w:rPr>
              <w:t xml:space="preserve">Huawei, </w:t>
            </w:r>
            <w:proofErr w:type="spellStart"/>
            <w:r w:rsidRPr="0005727D">
              <w:rPr>
                <w:b/>
                <w:bCs/>
                <w:lang w:val="en-US" w:eastAsia="zh-CN"/>
              </w:rPr>
              <w:t>HiSilicon</w:t>
            </w:r>
            <w:proofErr w:type="spellEnd"/>
          </w:p>
        </w:tc>
        <w:tc>
          <w:tcPr>
            <w:tcW w:w="8152" w:type="dxa"/>
          </w:tcPr>
          <w:p w14:paraId="30010019" w14:textId="77777777" w:rsidR="00BF179D" w:rsidRDefault="00BA112D">
            <w:pPr>
              <w:rPr>
                <w:rFonts w:eastAsia="Yu Mincho"/>
                <w:lang w:val="en-US" w:eastAsia="ja-JP"/>
              </w:rPr>
            </w:pPr>
            <w:r w:rsidRPr="00BA112D">
              <w:rPr>
                <w:rFonts w:eastAsia="Yu Mincho"/>
                <w:lang w:val="en-US" w:eastAsia="ja-JP"/>
              </w:rPr>
              <w:t>We do not feel it is critical issue to agree on. It has been discussed before and it was decided as not needed.</w:t>
            </w:r>
          </w:p>
        </w:tc>
      </w:tr>
      <w:tr w:rsidR="0050155C" w14:paraId="0457B956" w14:textId="77777777">
        <w:trPr>
          <w:trHeight w:val="261"/>
        </w:trPr>
        <w:tc>
          <w:tcPr>
            <w:tcW w:w="1479" w:type="dxa"/>
          </w:tcPr>
          <w:p w14:paraId="503239B7" w14:textId="77777777" w:rsidR="0050155C" w:rsidRPr="0005727D" w:rsidRDefault="0050155C">
            <w:pPr>
              <w:rPr>
                <w:b/>
                <w:bCs/>
                <w:lang w:val="en-US" w:eastAsia="zh-CN"/>
              </w:rPr>
            </w:pPr>
            <w:r>
              <w:rPr>
                <w:b/>
                <w:bCs/>
                <w:lang w:val="en-US" w:eastAsia="zh-CN"/>
              </w:rPr>
              <w:t>Google</w:t>
            </w:r>
          </w:p>
        </w:tc>
        <w:tc>
          <w:tcPr>
            <w:tcW w:w="8152" w:type="dxa"/>
          </w:tcPr>
          <w:p w14:paraId="31DCF2B4" w14:textId="77777777" w:rsidR="0050155C" w:rsidRPr="00BA112D" w:rsidRDefault="0050155C">
            <w:pPr>
              <w:rPr>
                <w:rFonts w:eastAsia="Yu Mincho"/>
                <w:lang w:val="en-US" w:eastAsia="ja-JP"/>
              </w:rPr>
            </w:pPr>
            <w:r>
              <w:rPr>
                <w:rFonts w:eastAsia="Yu Mincho"/>
                <w:lang w:val="en-US" w:eastAsia="ja-JP"/>
              </w:rPr>
              <w:t>Agree with ZTE</w:t>
            </w:r>
          </w:p>
        </w:tc>
      </w:tr>
      <w:tr w:rsidR="00A4524F" w14:paraId="7355EC66" w14:textId="77777777">
        <w:trPr>
          <w:trHeight w:val="261"/>
        </w:trPr>
        <w:tc>
          <w:tcPr>
            <w:tcW w:w="1479" w:type="dxa"/>
          </w:tcPr>
          <w:p w14:paraId="5C6C0B19" w14:textId="77777777" w:rsidR="00A4524F" w:rsidRDefault="00A4524F">
            <w:pPr>
              <w:rPr>
                <w:b/>
                <w:bCs/>
                <w:lang w:val="en-US" w:eastAsia="zh-CN"/>
              </w:rPr>
            </w:pPr>
          </w:p>
        </w:tc>
        <w:tc>
          <w:tcPr>
            <w:tcW w:w="8152" w:type="dxa"/>
          </w:tcPr>
          <w:p w14:paraId="37F2A94E" w14:textId="77777777" w:rsidR="00A4524F" w:rsidRDefault="00A4524F">
            <w:pPr>
              <w:rPr>
                <w:rFonts w:eastAsia="Yu Mincho"/>
                <w:lang w:val="en-US" w:eastAsia="ja-JP"/>
              </w:rPr>
            </w:pPr>
          </w:p>
        </w:tc>
      </w:tr>
    </w:tbl>
    <w:p w14:paraId="346DD8D5" w14:textId="77777777" w:rsidR="008F4594" w:rsidRDefault="008F4594">
      <w:pPr>
        <w:spacing w:after="0" w:line="240" w:lineRule="auto"/>
        <w:jc w:val="left"/>
        <w:rPr>
          <w:rFonts w:ascii="Times" w:hAnsi="Times"/>
          <w:sz w:val="28"/>
          <w:lang w:eastAsia="zh-CN"/>
        </w:rPr>
      </w:pPr>
    </w:p>
    <w:p w14:paraId="75242CE1" w14:textId="77777777" w:rsidR="008F4594" w:rsidRDefault="008F4594">
      <w:pPr>
        <w:spacing w:after="0" w:line="240" w:lineRule="auto"/>
        <w:jc w:val="left"/>
        <w:rPr>
          <w:rFonts w:ascii="Times" w:hAnsi="Times"/>
          <w:sz w:val="28"/>
          <w:lang w:eastAsia="zh-CN"/>
        </w:rPr>
      </w:pPr>
    </w:p>
    <w:p w14:paraId="07DABB36" w14:textId="77777777" w:rsidR="008F4594" w:rsidRDefault="008F4594">
      <w:pPr>
        <w:spacing w:after="0" w:line="240" w:lineRule="auto"/>
        <w:jc w:val="left"/>
        <w:rPr>
          <w:rFonts w:ascii="Times" w:hAnsi="Times"/>
          <w:sz w:val="28"/>
          <w:lang w:eastAsia="zh-CN"/>
        </w:rPr>
      </w:pPr>
    </w:p>
    <w:p w14:paraId="6D4CC9AD" w14:textId="77777777" w:rsidR="008F4594" w:rsidRDefault="00BE45DB">
      <w:pPr>
        <w:pStyle w:val="ListParagraph"/>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14:paraId="35E1E17E" w14:textId="77777777" w:rsidR="008F4594" w:rsidRDefault="00BE45DB">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w:t>
      </w:r>
      <w:proofErr w:type="gramStart"/>
      <w:r>
        <w:t>is</w:t>
      </w:r>
      <w:proofErr w:type="gramEnd"/>
      <w:r>
        <w:t xml:space="preserve">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14:paraId="35946B20" w14:textId="77777777" w:rsidR="008F4594" w:rsidRDefault="00BE45DB">
      <w:pPr>
        <w:ind w:left="720"/>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w:t>
      </w:r>
      <w:r>
        <w:rPr>
          <w:highlight w:val="cyan"/>
          <w:lang w:eastAsia="zh-CN"/>
        </w:rPr>
        <w:t>or on an SCell if applicable as described in [10, TS 38.133]</w:t>
      </w:r>
      <w:r>
        <w:rPr>
          <w:lang w:eastAsia="zh-CN"/>
        </w:rPr>
        <w:t xml:space="preserve">, </w:t>
      </w:r>
      <w:r>
        <w:t>of the cell group for the serving cell.”</w:t>
      </w:r>
    </w:p>
    <w:p w14:paraId="19DE87FD" w14:textId="77777777" w:rsidR="008F4594" w:rsidRDefault="008F4594">
      <w:pPr>
        <w:spacing w:after="0" w:line="240" w:lineRule="auto"/>
        <w:jc w:val="left"/>
      </w:pPr>
    </w:p>
    <w:p w14:paraId="0913B4D4" w14:textId="77777777" w:rsidR="008F4594" w:rsidRDefault="00BE45DB">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14:paraId="540CDA2B" w14:textId="77777777" w:rsidR="008F4594" w:rsidRDefault="008F4594">
      <w:pPr>
        <w:spacing w:after="0" w:line="240" w:lineRule="auto"/>
        <w:jc w:val="left"/>
        <w:rPr>
          <w:rFonts w:ascii="Times" w:hAnsi="Times"/>
          <w:sz w:val="28"/>
          <w:lang w:eastAsia="zh-CN"/>
        </w:rPr>
      </w:pPr>
    </w:p>
    <w:p w14:paraId="0C1A8375" w14:textId="77777777" w:rsidR="008F4594" w:rsidRDefault="00BE45DB">
      <w:pPr>
        <w:spacing w:after="0" w:line="240" w:lineRule="auto"/>
        <w:jc w:val="left"/>
      </w:pPr>
      <w:r>
        <w:t>Either we can consider to adopt the TP proposed from Ericsson, or we could consider to make a conclusion that the current texts also refer to the case of SCell activation/deactivation.</w:t>
      </w:r>
    </w:p>
    <w:p w14:paraId="7031DF31" w14:textId="77777777" w:rsidR="008F4594" w:rsidRDefault="008F4594">
      <w:pPr>
        <w:spacing w:after="0" w:line="240" w:lineRule="auto"/>
        <w:jc w:val="left"/>
      </w:pPr>
    </w:p>
    <w:p w14:paraId="444C43C6" w14:textId="77777777"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14:paraId="3CD0EF34" w14:textId="77777777" w:rsidR="008F4594" w:rsidRDefault="008F4594">
      <w:pPr>
        <w:spacing w:after="0" w:line="240" w:lineRule="auto"/>
        <w:jc w:val="left"/>
        <w:rPr>
          <w:rFonts w:ascii="Times" w:hAnsi="Times"/>
          <w:sz w:val="28"/>
          <w:lang w:eastAsia="zh-CN"/>
        </w:rPr>
      </w:pPr>
    </w:p>
    <w:p w14:paraId="3675636D" w14:textId="77777777" w:rsidR="008F4594" w:rsidRDefault="00BE45DB">
      <w:pPr>
        <w:spacing w:after="0" w:line="240" w:lineRule="auto"/>
        <w:jc w:val="left"/>
        <w:rPr>
          <w:b/>
        </w:rPr>
      </w:pPr>
      <w:r>
        <w:rPr>
          <w:b/>
        </w:rPr>
        <w:t>Option 1: adopt the following TP for 38.213 sub-clause 4.1</w:t>
      </w:r>
    </w:p>
    <w:p w14:paraId="507415A7" w14:textId="77777777" w:rsidR="008F4594" w:rsidRDefault="00BE45DB">
      <w:pPr>
        <w:pStyle w:val="BodyText"/>
        <w:ind w:left="720"/>
      </w:pPr>
      <w:r>
        <w:t>---------------------------------------------- start TP</w:t>
      </w:r>
      <w:r>
        <w:rPr>
          <w:rFonts w:hint="eastAsia"/>
          <w:lang w:eastAsia="zh-CN"/>
        </w:rPr>
        <w:t>#</w:t>
      </w:r>
      <w:r>
        <w:t>11 -----------------------------</w:t>
      </w:r>
    </w:p>
    <w:p w14:paraId="106F8555" w14:textId="77777777" w:rsidR="008F4594" w:rsidRDefault="00BE45DB">
      <w:pPr>
        <w:pStyle w:val="BodyText"/>
        <w:ind w:left="720"/>
        <w:jc w:val="left"/>
        <w:rPr>
          <w:rFonts w:cs="Arial"/>
          <w:sz w:val="32"/>
          <w:szCs w:val="32"/>
        </w:rPr>
      </w:pPr>
      <w:r>
        <w:rPr>
          <w:rFonts w:cs="Arial"/>
          <w:sz w:val="32"/>
          <w:szCs w:val="32"/>
        </w:rPr>
        <w:t>4.1</w:t>
      </w:r>
      <w:r>
        <w:rPr>
          <w:rFonts w:cs="Arial"/>
          <w:sz w:val="32"/>
          <w:szCs w:val="32"/>
        </w:rPr>
        <w:tab/>
        <w:t>Cell search</w:t>
      </w:r>
    </w:p>
    <w:p w14:paraId="215AC34E" w14:textId="77777777" w:rsidR="008F4594" w:rsidRDefault="00BE45DB">
      <w:pPr>
        <w:pStyle w:val="BodyText"/>
        <w:ind w:left="720"/>
        <w:jc w:val="center"/>
        <w:rPr>
          <w:color w:val="4472C4" w:themeColor="accent1"/>
        </w:rPr>
      </w:pPr>
      <w:r>
        <w:rPr>
          <w:color w:val="4472C4" w:themeColor="accent1"/>
        </w:rPr>
        <w:t>&lt;unchanged text omitted&gt;</w:t>
      </w:r>
    </w:p>
    <w:p w14:paraId="32034E5E" w14:textId="77777777" w:rsidR="008F4594" w:rsidRDefault="00BE45DB">
      <w:pPr>
        <w:pStyle w:val="BodyText"/>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w:t>
      </w:r>
      <w:r>
        <w:rPr>
          <w:color w:val="FF0000"/>
          <w:u w:val="single"/>
        </w:rPr>
        <w:lastRenderedPageBreak/>
        <w:t xml:space="preserve">layers using </w:t>
      </w:r>
      <w:proofErr w:type="spellStart"/>
      <w:r>
        <w:rPr>
          <w:i/>
          <w:iCs/>
          <w:color w:val="FF0000"/>
          <w:u w:val="single"/>
        </w:rPr>
        <w:t>referenceCell</w:t>
      </w:r>
      <w:proofErr w:type="spellEnd"/>
      <w:r>
        <w:rPr>
          <w:color w:val="FF0000"/>
          <w:u w:val="single"/>
        </w:rPr>
        <w:t>, or on</w:t>
      </w:r>
      <w:r>
        <w:t xml:space="preserve"> the </w:t>
      </w:r>
      <w:proofErr w:type="spellStart"/>
      <w:r>
        <w:t>PCell</w:t>
      </w:r>
      <w:proofErr w:type="spellEnd"/>
      <w:r>
        <w:t xml:space="preserve">, or on the </w:t>
      </w:r>
      <w:proofErr w:type="spellStart"/>
      <w:r>
        <w:t>PSCell</w:t>
      </w:r>
      <w:proofErr w:type="spellEnd"/>
      <w:r>
        <w:t>, or on an SCell if applicable as described in [10, TS 38.133], of the cell group for the serving cell.</w:t>
      </w:r>
    </w:p>
    <w:p w14:paraId="43E24D7B" w14:textId="77777777" w:rsidR="008F4594" w:rsidRDefault="00BE45DB">
      <w:pPr>
        <w:pStyle w:val="BodyText"/>
        <w:ind w:left="436" w:firstLine="284"/>
      </w:pPr>
      <w:r>
        <w:t>----------------------------------- end TP</w:t>
      </w:r>
      <w:r>
        <w:rPr>
          <w:rFonts w:hint="eastAsia"/>
          <w:lang w:eastAsia="zh-CN"/>
        </w:rPr>
        <w:t>#</w:t>
      </w:r>
      <w:r>
        <w:t>11 ----------------------------------------</w:t>
      </w:r>
    </w:p>
    <w:p w14:paraId="5BC33FA6" w14:textId="77777777" w:rsidR="008F4594" w:rsidRDefault="008F4594">
      <w:pPr>
        <w:spacing w:after="0" w:line="240" w:lineRule="auto"/>
        <w:jc w:val="left"/>
        <w:rPr>
          <w:rFonts w:ascii="Times" w:hAnsi="Times"/>
          <w:sz w:val="28"/>
          <w:lang w:eastAsia="zh-CN"/>
        </w:rPr>
      </w:pPr>
    </w:p>
    <w:p w14:paraId="6C6DA695" w14:textId="77777777" w:rsidR="008F4594" w:rsidRDefault="00BE45DB">
      <w:pPr>
        <w:spacing w:after="0" w:line="240" w:lineRule="auto"/>
        <w:jc w:val="left"/>
        <w:rPr>
          <w:b/>
        </w:rPr>
      </w:pPr>
      <w:r>
        <w:rPr>
          <w:b/>
        </w:rPr>
        <w:t>Option 2: proposed Conclusion:</w:t>
      </w:r>
    </w:p>
    <w:p w14:paraId="459C95D1" w14:textId="77777777" w:rsidR="008F4594" w:rsidRDefault="00BE45DB">
      <w:pPr>
        <w:spacing w:after="0" w:line="240" w:lineRule="auto"/>
        <w:jc w:val="left"/>
        <w:rPr>
          <w:rFonts w:ascii="Times" w:hAnsi="Times"/>
          <w:lang w:eastAsia="zh-CN"/>
        </w:rPr>
      </w:pPr>
      <w:r>
        <w:rPr>
          <w:rFonts w:ascii="Times" w:hAnsi="Times"/>
          <w:lang w:eastAsia="zh-CN"/>
        </w:rPr>
        <w:t>The “SCell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lang w:eastAsia="zh-CN"/>
        </w:rPr>
        <w:t>referenceCell</w:t>
      </w:r>
      <w:proofErr w:type="spellEnd"/>
      <w:r>
        <w:rPr>
          <w:rFonts w:ascii="Times" w:hAnsi="Times"/>
          <w:lang w:eastAsia="zh-CN"/>
        </w:rPr>
        <w:t xml:space="preserve"> for Rel-18 NES.</w:t>
      </w:r>
    </w:p>
    <w:p w14:paraId="232C5E26" w14:textId="77777777" w:rsidR="008F4594" w:rsidRDefault="00BE45DB">
      <w:pPr>
        <w:pStyle w:val="ListParagraph"/>
        <w:numPr>
          <w:ilvl w:val="0"/>
          <w:numId w:val="61"/>
        </w:numPr>
        <w:spacing w:after="0" w:line="240" w:lineRule="auto"/>
        <w:jc w:val="left"/>
        <w:rPr>
          <w:rFonts w:ascii="Times" w:hAnsi="Times"/>
          <w:lang w:eastAsia="zh-CN"/>
        </w:rPr>
      </w:pPr>
      <w:r>
        <w:rPr>
          <w:rFonts w:ascii="Times" w:hAnsi="Times"/>
          <w:lang w:eastAsia="zh-CN"/>
        </w:rPr>
        <w:t>No spec update is needed.</w:t>
      </w:r>
    </w:p>
    <w:p w14:paraId="7824AEDE" w14:textId="77777777" w:rsidR="008F4594" w:rsidRDefault="008F4594">
      <w:pPr>
        <w:spacing w:after="0" w:line="240" w:lineRule="auto"/>
        <w:jc w:val="left"/>
        <w:rPr>
          <w:rFonts w:ascii="Times" w:hAnsi="Times"/>
          <w:sz w:val="28"/>
          <w:lang w:eastAsia="zh-CN"/>
        </w:rPr>
      </w:pPr>
    </w:p>
    <w:tbl>
      <w:tblPr>
        <w:tblStyle w:val="TableGrid"/>
        <w:tblW w:w="0" w:type="auto"/>
        <w:tblLook w:val="04A0" w:firstRow="1" w:lastRow="0" w:firstColumn="1" w:lastColumn="0" w:noHBand="0" w:noVBand="1"/>
      </w:tblPr>
      <w:tblGrid>
        <w:gridCol w:w="9629"/>
      </w:tblGrid>
      <w:tr w:rsidR="008F4594" w14:paraId="3B18832A" w14:textId="77777777">
        <w:tc>
          <w:tcPr>
            <w:tcW w:w="9629" w:type="dxa"/>
          </w:tcPr>
          <w:p w14:paraId="32557D66" w14:textId="77777777" w:rsidR="008F4594" w:rsidRDefault="00BE45DB">
            <w:pPr>
              <w:pStyle w:val="BodyText"/>
              <w:ind w:left="720"/>
              <w:jc w:val="center"/>
            </w:pPr>
            <w:r>
              <w:t>---------------------------------------------- 38.213 v18.1.0 sub-clause 4.1 -----------------------------</w:t>
            </w:r>
          </w:p>
          <w:p w14:paraId="14B88A8C" w14:textId="77777777" w:rsidR="008F4594" w:rsidRDefault="00BE45DB">
            <w:pPr>
              <w:pStyle w:val="BodyText"/>
              <w:ind w:left="720"/>
              <w:jc w:val="left"/>
              <w:rPr>
                <w:rFonts w:cs="Arial"/>
                <w:sz w:val="32"/>
                <w:szCs w:val="32"/>
              </w:rPr>
            </w:pPr>
            <w:r>
              <w:rPr>
                <w:rFonts w:cs="Arial"/>
                <w:sz w:val="32"/>
                <w:szCs w:val="32"/>
              </w:rPr>
              <w:t>4.1</w:t>
            </w:r>
            <w:r>
              <w:rPr>
                <w:rFonts w:cs="Arial"/>
                <w:sz w:val="32"/>
                <w:szCs w:val="32"/>
              </w:rPr>
              <w:tab/>
              <w:t>Cell search</w:t>
            </w:r>
          </w:p>
          <w:p w14:paraId="06A7E432" w14:textId="77777777" w:rsidR="008F4594" w:rsidRDefault="00BE45DB">
            <w:pPr>
              <w:pStyle w:val="BodyText"/>
              <w:ind w:left="720"/>
              <w:jc w:val="center"/>
              <w:rPr>
                <w:color w:val="4472C4" w:themeColor="accent1"/>
              </w:rPr>
            </w:pPr>
            <w:r>
              <w:rPr>
                <w:color w:val="4472C4" w:themeColor="accent1"/>
              </w:rPr>
              <w:t>&lt;unchanged text omitted&gt;</w:t>
            </w:r>
          </w:p>
          <w:p w14:paraId="71EA02A4" w14:textId="77777777" w:rsidR="008F4594" w:rsidRDefault="00BE45DB">
            <w:pPr>
              <w:pStyle w:val="BodyText"/>
              <w:ind w:left="720"/>
              <w:jc w:val="left"/>
            </w:pPr>
            <w:r>
              <w:t xml:space="preserve">For a serving cell without transmission of SS/PBCH blocks, a UE acquires time and frequency synchronization with the serving cell based on receptions of SS/PBCH blocks on the </w:t>
            </w:r>
            <w:proofErr w:type="spellStart"/>
            <w:r>
              <w:t>PCell</w:t>
            </w:r>
            <w:proofErr w:type="spellEnd"/>
            <w:r>
              <w:t xml:space="preserve">, or on the </w:t>
            </w:r>
            <w:proofErr w:type="spellStart"/>
            <w:r>
              <w:t>PSCell</w:t>
            </w:r>
            <w:proofErr w:type="spellEnd"/>
            <w:r>
              <w:t xml:space="preserve">, or </w:t>
            </w:r>
            <w:r>
              <w:rPr>
                <w:highlight w:val="cyan"/>
              </w:rPr>
              <w:t>on an SCell if applicable as described in [10, TS 38.133],</w:t>
            </w:r>
            <w:r>
              <w:t xml:space="preserve"> of the cell group for the serving cell.</w:t>
            </w:r>
          </w:p>
          <w:p w14:paraId="39743B6C" w14:textId="77777777" w:rsidR="008F4594" w:rsidRDefault="00BE45DB">
            <w:pPr>
              <w:pStyle w:val="BodyText"/>
              <w:ind w:left="720"/>
              <w:jc w:val="center"/>
              <w:rPr>
                <w:color w:val="4472C4" w:themeColor="accent1"/>
              </w:rPr>
            </w:pPr>
            <w:r>
              <w:rPr>
                <w:color w:val="4472C4" w:themeColor="accent1"/>
              </w:rPr>
              <w:t>&lt;unchanged text omitted&gt;</w:t>
            </w:r>
          </w:p>
        </w:tc>
      </w:tr>
    </w:tbl>
    <w:p w14:paraId="366CAF6F" w14:textId="77777777" w:rsidR="008F4594" w:rsidRDefault="008F4594">
      <w:pPr>
        <w:spacing w:after="0" w:line="240" w:lineRule="auto"/>
        <w:jc w:val="left"/>
        <w:rPr>
          <w:rFonts w:ascii="Times" w:hAnsi="Times"/>
          <w:sz w:val="28"/>
          <w:lang w:eastAsia="zh-CN"/>
        </w:rPr>
      </w:pPr>
    </w:p>
    <w:p w14:paraId="0293129D" w14:textId="77777777" w:rsidR="008F4594" w:rsidRDefault="008F4594">
      <w:pPr>
        <w:spacing w:after="0" w:line="240" w:lineRule="auto"/>
        <w:jc w:val="left"/>
        <w:rPr>
          <w:rFonts w:ascii="Times" w:hAnsi="Times"/>
          <w:sz w:val="28"/>
          <w:lang w:eastAsia="zh-CN"/>
        </w:rPr>
      </w:pPr>
    </w:p>
    <w:tbl>
      <w:tblPr>
        <w:tblStyle w:val="TableGrid"/>
        <w:tblW w:w="9631" w:type="dxa"/>
        <w:tblLayout w:type="fixed"/>
        <w:tblLook w:val="04A0" w:firstRow="1" w:lastRow="0" w:firstColumn="1" w:lastColumn="0" w:noHBand="0" w:noVBand="1"/>
      </w:tblPr>
      <w:tblGrid>
        <w:gridCol w:w="1479"/>
        <w:gridCol w:w="8152"/>
      </w:tblGrid>
      <w:tr w:rsidR="008F4594" w14:paraId="5639D7C0" w14:textId="77777777">
        <w:trPr>
          <w:trHeight w:val="261"/>
        </w:trPr>
        <w:tc>
          <w:tcPr>
            <w:tcW w:w="1479" w:type="dxa"/>
            <w:shd w:val="clear" w:color="auto" w:fill="C5E0B3" w:themeFill="accent6" w:themeFillTint="66"/>
          </w:tcPr>
          <w:p w14:paraId="5F3DC9FB" w14:textId="77777777" w:rsidR="008F4594" w:rsidRDefault="00BE45DB">
            <w:pPr>
              <w:rPr>
                <w:b/>
                <w:bCs/>
                <w:lang w:val="en-US"/>
              </w:rPr>
            </w:pPr>
            <w:r>
              <w:rPr>
                <w:b/>
                <w:bCs/>
                <w:lang w:val="en-US"/>
              </w:rPr>
              <w:t>Company</w:t>
            </w:r>
          </w:p>
        </w:tc>
        <w:tc>
          <w:tcPr>
            <w:tcW w:w="8152" w:type="dxa"/>
            <w:shd w:val="clear" w:color="auto" w:fill="C5E0B3" w:themeFill="accent6" w:themeFillTint="66"/>
          </w:tcPr>
          <w:p w14:paraId="607A7DD2" w14:textId="77777777" w:rsidR="008F4594" w:rsidRDefault="00BE45DB">
            <w:pPr>
              <w:rPr>
                <w:b/>
                <w:bCs/>
                <w:lang w:val="en-US"/>
              </w:rPr>
            </w:pPr>
            <w:r>
              <w:rPr>
                <w:b/>
                <w:bCs/>
                <w:lang w:val="en-US"/>
              </w:rPr>
              <w:t>Comments</w:t>
            </w:r>
          </w:p>
        </w:tc>
      </w:tr>
      <w:tr w:rsidR="008F4594" w14:paraId="539258B3" w14:textId="77777777">
        <w:trPr>
          <w:trHeight w:val="261"/>
        </w:trPr>
        <w:tc>
          <w:tcPr>
            <w:tcW w:w="1479" w:type="dxa"/>
            <w:shd w:val="clear" w:color="auto" w:fill="auto"/>
          </w:tcPr>
          <w:p w14:paraId="0416C143" w14:textId="77777777"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14:paraId="7800D904" w14:textId="77777777" w:rsidR="008F4594" w:rsidRDefault="00BE45DB">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8F4594" w14:paraId="0929AD41" w14:textId="77777777">
        <w:trPr>
          <w:trHeight w:val="261"/>
        </w:trPr>
        <w:tc>
          <w:tcPr>
            <w:tcW w:w="1479" w:type="dxa"/>
          </w:tcPr>
          <w:p w14:paraId="3061BABF" w14:textId="77777777" w:rsidR="008F4594" w:rsidRDefault="00BE45DB">
            <w:pPr>
              <w:rPr>
                <w:b/>
                <w:bCs/>
                <w:lang w:val="en-US" w:eastAsia="zh-CN"/>
              </w:rPr>
            </w:pPr>
            <w:r>
              <w:rPr>
                <w:b/>
                <w:bCs/>
                <w:lang w:val="en-US" w:eastAsia="zh-CN"/>
              </w:rPr>
              <w:t>LG Electronics</w:t>
            </w:r>
          </w:p>
        </w:tc>
        <w:tc>
          <w:tcPr>
            <w:tcW w:w="8152" w:type="dxa"/>
          </w:tcPr>
          <w:p w14:paraId="3046048F" w14:textId="77777777" w:rsidR="008F4594" w:rsidRDefault="00BE45DB">
            <w:pPr>
              <w:rPr>
                <w:lang w:val="en-US" w:eastAsia="zh-CN"/>
              </w:rPr>
            </w:pPr>
            <w:r>
              <w:rPr>
                <w:lang w:val="en-US" w:eastAsia="zh-CN"/>
              </w:rPr>
              <w:t>Prefer Option 2.</w:t>
            </w:r>
          </w:p>
        </w:tc>
      </w:tr>
      <w:tr w:rsidR="008F4594" w14:paraId="2E51AF07" w14:textId="77777777">
        <w:trPr>
          <w:trHeight w:val="261"/>
        </w:trPr>
        <w:tc>
          <w:tcPr>
            <w:tcW w:w="1479" w:type="dxa"/>
          </w:tcPr>
          <w:p w14:paraId="1EE85F25" w14:textId="77777777" w:rsidR="008F4594" w:rsidRDefault="00BE45DB">
            <w:pPr>
              <w:rPr>
                <w:b/>
                <w:bCs/>
                <w:lang w:val="en-US" w:eastAsia="zh-CN"/>
              </w:rPr>
            </w:pPr>
            <w:r>
              <w:rPr>
                <w:rFonts w:hint="eastAsia"/>
                <w:b/>
                <w:bCs/>
                <w:lang w:val="en-US" w:eastAsia="zh-CN"/>
              </w:rPr>
              <w:t xml:space="preserve">ZTE, </w:t>
            </w:r>
            <w:proofErr w:type="spellStart"/>
            <w:r>
              <w:rPr>
                <w:rFonts w:hint="eastAsia"/>
                <w:b/>
                <w:bCs/>
                <w:lang w:val="en-US" w:eastAsia="zh-CN"/>
              </w:rPr>
              <w:t>Sanechips</w:t>
            </w:r>
            <w:proofErr w:type="spellEnd"/>
          </w:p>
        </w:tc>
        <w:tc>
          <w:tcPr>
            <w:tcW w:w="8152" w:type="dxa"/>
          </w:tcPr>
          <w:p w14:paraId="5396E1B0" w14:textId="77777777" w:rsidR="008F4594" w:rsidRDefault="00BE45DB">
            <w:pPr>
              <w:rPr>
                <w:lang w:val="en-US" w:eastAsia="zh-CN"/>
              </w:rPr>
            </w:pPr>
            <w:r>
              <w:rPr>
                <w:rFonts w:hint="eastAsia"/>
                <w:lang w:val="en-US" w:eastAsia="zh-CN"/>
              </w:rPr>
              <w:t>Option 2 is preferred.</w:t>
            </w:r>
          </w:p>
          <w:p w14:paraId="5E5CEF35" w14:textId="77777777" w:rsidR="008F4594" w:rsidRDefault="00BE45DB">
            <w:pPr>
              <w:rPr>
                <w:lang w:val="en-US" w:eastAsia="zh-CN"/>
              </w:rPr>
            </w:pPr>
            <w:r>
              <w:rPr>
                <w:rFonts w:hint="eastAsia"/>
                <w:lang w:val="en-US" w:eastAsia="zh-CN"/>
              </w:rPr>
              <w:t xml:space="preserve">Our understanding is that </w:t>
            </w:r>
            <w:r>
              <w:rPr>
                <w:rFonts w:ascii="Times" w:hAnsi="Times"/>
                <w:lang w:eastAsia="zh-CN"/>
              </w:rPr>
              <w:t>“SCell if applicable as described in [10, TS 38.133</w:t>
            </w:r>
            <w:proofErr w:type="gramStart"/>
            <w:r>
              <w:rPr>
                <w:rFonts w:ascii="Times" w:hAnsi="Times"/>
                <w:lang w:eastAsia="zh-CN"/>
              </w:rPr>
              <w:t>] ”</w:t>
            </w:r>
            <w:proofErr w:type="gramEnd"/>
            <w:r>
              <w:rPr>
                <w:rFonts w:ascii="Times" w:hAnsi="Times" w:hint="eastAsia"/>
                <w:lang w:val="en-US" w:eastAsia="zh-CN"/>
              </w:rPr>
              <w:t xml:space="preserve"> also includes the case of Rel-18 inter-band SSB-less SCell.</w:t>
            </w:r>
          </w:p>
        </w:tc>
      </w:tr>
      <w:tr w:rsidR="008F4594" w14:paraId="586EDFE5" w14:textId="77777777">
        <w:trPr>
          <w:trHeight w:val="261"/>
        </w:trPr>
        <w:tc>
          <w:tcPr>
            <w:tcW w:w="1479" w:type="dxa"/>
          </w:tcPr>
          <w:p w14:paraId="0EB4732B" w14:textId="77777777"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14:paraId="3BB2E102" w14:textId="77777777" w:rsidR="008F4594" w:rsidRDefault="00BE45DB">
            <w:pPr>
              <w:rPr>
                <w:lang w:val="en-US" w:eastAsia="zh-CN"/>
              </w:rPr>
            </w:pPr>
            <w:r>
              <w:rPr>
                <w:rFonts w:eastAsia="Yu Mincho"/>
                <w:lang w:val="en-US" w:eastAsia="ja-JP"/>
              </w:rPr>
              <w:t>We support option 2.</w:t>
            </w:r>
          </w:p>
        </w:tc>
      </w:tr>
      <w:tr w:rsidR="008F4594" w14:paraId="6D089B7F" w14:textId="77777777">
        <w:trPr>
          <w:trHeight w:val="261"/>
        </w:trPr>
        <w:tc>
          <w:tcPr>
            <w:tcW w:w="1479" w:type="dxa"/>
          </w:tcPr>
          <w:p w14:paraId="309029B0" w14:textId="77777777" w:rsidR="008F4594" w:rsidRDefault="00BE45DB">
            <w:pPr>
              <w:rPr>
                <w:rFonts w:eastAsia="Yu Mincho"/>
                <w:b/>
                <w:bCs/>
                <w:lang w:val="en-US" w:eastAsia="ja-JP"/>
              </w:rPr>
            </w:pPr>
            <w:r>
              <w:rPr>
                <w:rFonts w:eastAsia="Yu Mincho"/>
                <w:b/>
                <w:bCs/>
                <w:lang w:val="en-US" w:eastAsia="ja-JP"/>
              </w:rPr>
              <w:t>CATT</w:t>
            </w:r>
          </w:p>
        </w:tc>
        <w:tc>
          <w:tcPr>
            <w:tcW w:w="8152" w:type="dxa"/>
          </w:tcPr>
          <w:p w14:paraId="259C0215" w14:textId="77777777" w:rsidR="008F4594" w:rsidRDefault="00BE45DB">
            <w:pPr>
              <w:rPr>
                <w:rFonts w:eastAsia="Yu Mincho"/>
                <w:lang w:val="en-US" w:eastAsia="ja-JP"/>
              </w:rPr>
            </w:pPr>
            <w:r>
              <w:rPr>
                <w:rFonts w:eastAsia="Yu Mincho"/>
                <w:lang w:val="en-US" w:eastAsia="ja-JP"/>
              </w:rPr>
              <w:t>We are OK with option 2.</w:t>
            </w:r>
          </w:p>
        </w:tc>
      </w:tr>
      <w:tr w:rsidR="008F4594" w14:paraId="26B3BAC5" w14:textId="77777777">
        <w:trPr>
          <w:trHeight w:val="261"/>
        </w:trPr>
        <w:tc>
          <w:tcPr>
            <w:tcW w:w="1479" w:type="dxa"/>
          </w:tcPr>
          <w:p w14:paraId="7E4235FE" w14:textId="77777777" w:rsidR="008F4594" w:rsidRDefault="00BE45DB">
            <w:pPr>
              <w:rPr>
                <w:rFonts w:eastAsia="Yu Mincho"/>
                <w:b/>
                <w:bCs/>
                <w:lang w:val="en-US" w:eastAsia="ja-JP"/>
              </w:rPr>
            </w:pPr>
            <w:r>
              <w:rPr>
                <w:rFonts w:eastAsia="Yu Mincho"/>
                <w:b/>
                <w:bCs/>
                <w:lang w:val="en-US" w:eastAsia="ja-JP"/>
              </w:rPr>
              <w:t>Apple</w:t>
            </w:r>
          </w:p>
        </w:tc>
        <w:tc>
          <w:tcPr>
            <w:tcW w:w="8152" w:type="dxa"/>
          </w:tcPr>
          <w:p w14:paraId="4D1E4FFA" w14:textId="77777777" w:rsidR="008F4594" w:rsidRDefault="00BE45DB">
            <w:pPr>
              <w:rPr>
                <w:rFonts w:eastAsia="Yu Mincho"/>
                <w:lang w:val="en-US" w:eastAsia="ja-JP"/>
              </w:rPr>
            </w:pPr>
            <w:r>
              <w:rPr>
                <w:rFonts w:eastAsia="Yu Mincho"/>
                <w:lang w:val="en-US" w:eastAsia="ja-JP"/>
              </w:rPr>
              <w:t>Fine with Option 2.</w:t>
            </w:r>
          </w:p>
          <w:p w14:paraId="1EEF09A8" w14:textId="77777777" w:rsidR="008F4594" w:rsidRDefault="00BE45DB">
            <w:pPr>
              <w:rPr>
                <w:rFonts w:eastAsia="Yu Mincho"/>
                <w:lang w:val="en-US" w:eastAsia="ja-JP"/>
              </w:rPr>
            </w:pPr>
            <w:r>
              <w:rPr>
                <w:rFonts w:eastAsia="Yu Mincho"/>
                <w:lang w:val="en-US" w:eastAsia="ja-JP"/>
              </w:rPr>
              <w:t>From TS38.133, the relevant definition of the reference serving cell could be the one provided by higher layer parameter</w:t>
            </w:r>
            <w:r>
              <w:rPr>
                <w:rFonts w:ascii="Times New Roman Italic" w:eastAsia="Yu Mincho" w:hAnsi="Times New Roman Italic" w:cs="Times New Roman Italic"/>
                <w:i/>
                <w:iCs/>
                <w:lang w:val="en-US" w:eastAsia="ja-JP"/>
              </w:rPr>
              <w:t xml:space="preserve"> SSB-less-</w:t>
            </w:r>
            <w:proofErr w:type="spellStart"/>
            <w:r>
              <w:rPr>
                <w:rFonts w:ascii="Times New Roman Italic" w:eastAsia="Yu Mincho" w:hAnsi="Times New Roman Italic" w:cs="Times New Roman Italic"/>
                <w:i/>
                <w:iCs/>
                <w:lang w:val="en-US" w:eastAsia="ja-JP"/>
              </w:rPr>
              <w:t>Referencecell</w:t>
            </w:r>
            <w:proofErr w:type="spellEnd"/>
            <w:r>
              <w:rPr>
                <w:rFonts w:eastAsia="Yu Mincho"/>
                <w:lang w:val="en-US" w:eastAsia="ja-JP"/>
              </w:rPr>
              <w:t>, or the QCL-</w:t>
            </w:r>
            <w:proofErr w:type="spellStart"/>
            <w:r>
              <w:rPr>
                <w:rFonts w:eastAsia="Yu Mincho"/>
                <w:lang w:val="en-US" w:eastAsia="ja-JP"/>
              </w:rPr>
              <w:t>typeC</w:t>
            </w:r>
            <w:proofErr w:type="spellEnd"/>
            <w:r>
              <w:rPr>
                <w:rFonts w:eastAsia="Yu Mincho"/>
                <w:lang w:val="en-US" w:eastAsia="ja-JP"/>
              </w:rPr>
              <w:t xml:space="preserve"> source cell if UE is not indicated with [</w:t>
            </w:r>
            <w:r>
              <w:rPr>
                <w:rFonts w:ascii="Times New Roman Italic" w:eastAsia="Yu Mincho" w:hAnsi="Times New Roman Italic" w:cs="Times New Roman Italic"/>
                <w:i/>
                <w:iCs/>
                <w:lang w:val="en-US" w:eastAsia="ja-JP"/>
              </w:rPr>
              <w:t>SSB-less-</w:t>
            </w:r>
            <w:proofErr w:type="spellStart"/>
            <w:r>
              <w:rPr>
                <w:rFonts w:ascii="Times New Roman Italic" w:eastAsia="Yu Mincho" w:hAnsi="Times New Roman Italic" w:cs="Times New Roman Italic"/>
                <w:i/>
                <w:iCs/>
                <w:lang w:val="en-US" w:eastAsia="ja-JP"/>
              </w:rPr>
              <w:t>Referencecell</w:t>
            </w:r>
            <w:proofErr w:type="spellEnd"/>
            <w:r>
              <w:rPr>
                <w:rFonts w:eastAsia="Yu Mincho"/>
                <w:lang w:val="en-US" w:eastAsia="ja-JP"/>
              </w:rPr>
              <w:t>]. Therefore, it would be better if the conclusion includes both of these two options.</w:t>
            </w:r>
          </w:p>
          <w:p w14:paraId="535231B8" w14:textId="77777777" w:rsidR="008F4594" w:rsidRDefault="00BE45DB">
            <w:pPr>
              <w:spacing w:after="0" w:line="240" w:lineRule="auto"/>
              <w:jc w:val="left"/>
              <w:rPr>
                <w:rFonts w:ascii="Times" w:hAnsi="Times"/>
                <w:lang w:eastAsia="zh-CN"/>
              </w:rPr>
            </w:pPr>
            <w:r>
              <w:rPr>
                <w:rFonts w:ascii="Times" w:hAnsi="Times"/>
                <w:lang w:eastAsia="zh-CN"/>
              </w:rPr>
              <w:t>The “SCell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strike/>
                <w:color w:val="FF0000"/>
                <w:lang w:eastAsia="zh-CN"/>
              </w:rPr>
              <w:t>referenceCell</w:t>
            </w:r>
            <w:proofErr w:type="spellEnd"/>
            <w:r>
              <w:rPr>
                <w:rFonts w:ascii="Times" w:hAnsi="Times"/>
                <w:strike/>
                <w:color w:val="FF0000"/>
                <w:lang w:eastAsia="zh-CN"/>
              </w:rPr>
              <w:t xml:space="preserve"> </w:t>
            </w:r>
            <w:r>
              <w:rPr>
                <w:rFonts w:ascii="Times New Roman Italic" w:eastAsia="Yu Mincho" w:hAnsi="Times New Roman Italic" w:cs="Times New Roman Italic"/>
                <w:i/>
                <w:iCs/>
                <w:color w:val="FF0000"/>
                <w:lang w:val="en-US" w:eastAsia="ja-JP"/>
              </w:rPr>
              <w:t>SSB-less-</w:t>
            </w:r>
            <w:proofErr w:type="spellStart"/>
            <w:r>
              <w:rPr>
                <w:rFonts w:ascii="Times New Roman Italic" w:eastAsia="Yu Mincho" w:hAnsi="Times New Roman Italic" w:cs="Times New Roman Italic"/>
                <w:i/>
                <w:iCs/>
                <w:color w:val="FF0000"/>
                <w:lang w:val="en-US" w:eastAsia="ja-JP"/>
              </w:rPr>
              <w:t>Referencecell</w:t>
            </w:r>
            <w:proofErr w:type="spellEnd"/>
            <w:r>
              <w:rPr>
                <w:rFonts w:ascii="Times" w:hAnsi="Times"/>
                <w:color w:val="FF0000"/>
                <w:lang w:val="en-US" w:eastAsia="zh-CN"/>
              </w:rPr>
              <w:t xml:space="preserve">, or the </w:t>
            </w:r>
            <w:r>
              <w:rPr>
                <w:rFonts w:eastAsia="Yu Mincho"/>
                <w:color w:val="FF0000"/>
                <w:lang w:val="en-US" w:eastAsia="ja-JP"/>
              </w:rPr>
              <w:t>QCL-</w:t>
            </w:r>
            <w:proofErr w:type="spellStart"/>
            <w:r>
              <w:rPr>
                <w:rFonts w:eastAsia="Yu Mincho"/>
                <w:color w:val="FF0000"/>
                <w:lang w:val="en-US" w:eastAsia="ja-JP"/>
              </w:rPr>
              <w:t>typeC</w:t>
            </w:r>
            <w:proofErr w:type="spellEnd"/>
            <w:r>
              <w:rPr>
                <w:rFonts w:eastAsia="Yu Mincho"/>
                <w:color w:val="FF0000"/>
                <w:lang w:val="en-US" w:eastAsia="ja-JP"/>
              </w:rPr>
              <w:t xml:space="preserve"> source cell, if UE is not indicated with [</w:t>
            </w:r>
            <w:r>
              <w:rPr>
                <w:rFonts w:ascii="Times New Roman Italic" w:eastAsia="Yu Mincho" w:hAnsi="Times New Roman Italic" w:cs="Times New Roman Italic"/>
                <w:i/>
                <w:iCs/>
                <w:color w:val="FF0000"/>
                <w:lang w:val="en-US" w:eastAsia="ja-JP"/>
              </w:rPr>
              <w:t>SSB-less-</w:t>
            </w:r>
            <w:proofErr w:type="spellStart"/>
            <w:r>
              <w:rPr>
                <w:rFonts w:ascii="Times New Roman Italic" w:eastAsia="Yu Mincho" w:hAnsi="Times New Roman Italic" w:cs="Times New Roman Italic"/>
                <w:i/>
                <w:iCs/>
                <w:color w:val="FF0000"/>
                <w:lang w:val="en-US" w:eastAsia="ja-JP"/>
              </w:rPr>
              <w:t>Referencecell</w:t>
            </w:r>
            <w:proofErr w:type="spellEnd"/>
            <w:r>
              <w:rPr>
                <w:rFonts w:eastAsia="Yu Mincho"/>
                <w:color w:val="FF0000"/>
                <w:lang w:val="en-US" w:eastAsia="ja-JP"/>
              </w:rPr>
              <w:t>]</w:t>
            </w:r>
            <w:r>
              <w:rPr>
                <w:rFonts w:ascii="Times" w:hAnsi="Times"/>
                <w:lang w:eastAsia="zh-CN"/>
              </w:rPr>
              <w:t>for Rel-18 NES</w:t>
            </w:r>
          </w:p>
          <w:p w14:paraId="134A48D2" w14:textId="77777777" w:rsidR="008F4594" w:rsidRDefault="00BE45DB">
            <w:pPr>
              <w:pStyle w:val="ListParagraph"/>
              <w:numPr>
                <w:ilvl w:val="0"/>
                <w:numId w:val="61"/>
              </w:numPr>
              <w:spacing w:after="0" w:line="240" w:lineRule="auto"/>
              <w:jc w:val="left"/>
              <w:rPr>
                <w:rFonts w:ascii="Times" w:hAnsi="Times"/>
                <w:lang w:eastAsia="zh-CN"/>
              </w:rPr>
            </w:pPr>
            <w:r>
              <w:rPr>
                <w:rFonts w:ascii="Times" w:hAnsi="Times"/>
                <w:lang w:eastAsia="zh-CN"/>
              </w:rPr>
              <w:t>No spec update is needed.</w:t>
            </w:r>
          </w:p>
          <w:p w14:paraId="23D86620" w14:textId="77777777" w:rsidR="008F4594" w:rsidRDefault="008F4594">
            <w:pPr>
              <w:rPr>
                <w:rFonts w:eastAsia="Yu Mincho"/>
                <w:lang w:val="en-US" w:eastAsia="ja-JP"/>
              </w:rPr>
            </w:pPr>
          </w:p>
          <w:tbl>
            <w:tblPr>
              <w:tblStyle w:val="TableGrid"/>
              <w:tblW w:w="0" w:type="auto"/>
              <w:tblLayout w:type="fixed"/>
              <w:tblLook w:val="04A0" w:firstRow="1" w:lastRow="0" w:firstColumn="1" w:lastColumn="0" w:noHBand="0" w:noVBand="1"/>
            </w:tblPr>
            <w:tblGrid>
              <w:gridCol w:w="7936"/>
            </w:tblGrid>
            <w:tr w:rsidR="008F4594" w14:paraId="685473D3" w14:textId="77777777">
              <w:tc>
                <w:tcPr>
                  <w:tcW w:w="7936" w:type="dxa"/>
                </w:tcPr>
                <w:p w14:paraId="3FD29831" w14:textId="77777777" w:rsidR="008F4594" w:rsidRDefault="00BE45DB">
                  <w:pPr>
                    <w:rPr>
                      <w:rFonts w:eastAsia="Yu Mincho"/>
                      <w:lang w:val="en-US" w:eastAsia="ja-JP"/>
                    </w:rPr>
                  </w:pPr>
                  <w:r>
                    <w:rPr>
                      <w:rFonts w:eastAsia="Yu Mincho"/>
                      <w:lang w:val="en-US" w:eastAsia="ja-JP"/>
                    </w:rPr>
                    <w:t xml:space="preserve">TS38.133 Sec 8.3.2 </w:t>
                  </w:r>
                  <w:r>
                    <w:rPr>
                      <w:lang w:val="en-US"/>
                    </w:rPr>
                    <w:t xml:space="preserve">SCell Activation Delay Requirement for Deactivated SCell </w:t>
                  </w:r>
                </w:p>
                <w:p w14:paraId="0D255CFB" w14:textId="77777777" w:rsidR="008F4594" w:rsidRDefault="00BE45DB">
                  <w:pPr>
                    <w:pStyle w:val="B2"/>
                    <w:ind w:firstLine="0"/>
                    <w:rPr>
                      <w:lang w:val="en-US" w:eastAsia="zh-CN"/>
                    </w:rPr>
                  </w:pPr>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 UE is not provided with </w:t>
                  </w:r>
                  <w:r>
                    <w:t>SSB configuration (</w:t>
                  </w:r>
                  <w:proofErr w:type="spellStart"/>
                  <w:r>
                    <w:rPr>
                      <w:i/>
                    </w:rPr>
                    <w:t>absoluteFrequencySSB</w:t>
                  </w:r>
                  <w:proofErr w:type="spellEnd"/>
                  <w:r>
                    <w:t xml:space="preserve">) in the target </w:t>
                  </w:r>
                  <w:proofErr w:type="spellStart"/>
                  <w:r>
                    <w:t>SCell</w:t>
                  </w:r>
                  <w:proofErr w:type="spellEnd"/>
                  <w:r>
                    <w:t xml:space="preserve"> (</w:t>
                  </w:r>
                  <w:proofErr w:type="spellStart"/>
                  <w:r>
                    <w:rPr>
                      <w:szCs w:val="24"/>
                      <w:lang w:eastAsia="zh-CN"/>
                    </w:rPr>
                    <w:t>FrequencyInfoDL</w:t>
                  </w:r>
                  <w:proofErr w:type="spellEnd"/>
                  <w:r>
                    <w:t>)</w:t>
                  </w:r>
                  <w:r>
                    <w:rPr>
                      <w:lang w:val="en-US" w:eastAsia="zh-CN"/>
                    </w:rPr>
                    <w:t xml:space="preserve"> nor SMTC configuration for the target </w:t>
                  </w:r>
                  <w:proofErr w:type="spellStart"/>
                  <w:r>
                    <w:rPr>
                      <w:lang w:val="en-US" w:eastAsia="zh-CN"/>
                    </w:rPr>
                    <w:t>SCell</w:t>
                  </w:r>
                  <w:proofErr w:type="spellEnd"/>
                  <w:r>
                    <w:rPr>
                      <w:lang w:val="en-US" w:eastAsia="zh-CN"/>
                    </w:rPr>
                    <w:t xml:space="preserve">, and if there is one collocated active reference </w:t>
                  </w:r>
                  <w:r>
                    <w:rPr>
                      <w:lang w:val="en-US" w:eastAsia="zh-CN"/>
                    </w:rPr>
                    <w:lastRenderedPageBreak/>
                    <w:t>serving cell on different FR1 band,</w:t>
                  </w:r>
                  <w:r>
                    <w:rPr>
                      <w:rFonts w:hint="eastAsia"/>
                      <w:lang w:val="en-US" w:eastAsia="zh-CN"/>
                    </w:rPr>
                    <w:t xml:space="preserve"> </w:t>
                  </w:r>
                  <w:r>
                    <w:rPr>
                      <w:lang w:val="en-US" w:eastAsia="zh-CN"/>
                    </w:rPr>
                    <w:t xml:space="preserve">when the following conditions are fulfilled </w:t>
                  </w:r>
                  <w:r>
                    <w:rPr>
                      <w:lang w:eastAsia="zh-CN"/>
                    </w:rPr>
                    <w:t>f</w:t>
                  </w:r>
                  <w:r>
                    <w:rPr>
                      <w:lang w:val="en-US" w:eastAsia="zh-CN"/>
                    </w:rPr>
                    <w:t>or UE supporting [</w:t>
                  </w:r>
                  <w:proofErr w:type="spellStart"/>
                  <w:r>
                    <w:rPr>
                      <w:i/>
                      <w:iCs/>
                    </w:rPr>
                    <w:t>scellWithoutSSB-interband</w:t>
                  </w:r>
                  <w:proofErr w:type="spellEnd"/>
                  <w:r>
                    <w:rPr>
                      <w:lang w:val="en-US" w:eastAsia="zh-CN"/>
                    </w:rPr>
                    <w:t>],</w:t>
                  </w:r>
                </w:p>
                <w:p w14:paraId="6D6CC01B" w14:textId="77777777" w:rsidR="008F4594" w:rsidRDefault="00BE45DB">
                  <w:pPr>
                    <w:pStyle w:val="B3"/>
                  </w:pPr>
                  <w:r>
                    <w:rPr>
                      <w:lang w:eastAsia="zh-CN"/>
                    </w:rPr>
                    <w:t>-</w:t>
                  </w:r>
                  <w:r>
                    <w:rPr>
                      <w:lang w:eastAsia="zh-CN"/>
                    </w:rPr>
                    <w:tab/>
                  </w:r>
                  <w:r>
                    <w:t xml:space="preserve">The RTD between the target </w:t>
                  </w:r>
                  <w:proofErr w:type="spellStart"/>
                  <w:r>
                    <w:t>SCell</w:t>
                  </w:r>
                  <w:proofErr w:type="spellEnd"/>
                  <w:r>
                    <w:t xml:space="preserve"> and the </w:t>
                  </w:r>
                  <w:proofErr w:type="spellStart"/>
                  <w:r>
                    <w:t>colocated</w:t>
                  </w:r>
                  <w:proofErr w:type="spellEnd"/>
                  <w:r>
                    <w:t xml:space="preserve"> reference serving cell is within CP where CP is corresponding to the SCS of SSB-less SCell, and </w:t>
                  </w:r>
                </w:p>
                <w:p w14:paraId="0012AB1F" w14:textId="77777777" w:rsidR="008F4594" w:rsidRDefault="00BE45DB">
                  <w:pPr>
                    <w:pStyle w:val="B3"/>
                  </w:pPr>
                  <w:r>
                    <w:t>-</w:t>
                  </w:r>
                  <w:r>
                    <w:tab/>
                    <w:t xml:space="preserve">The [EPRE] difference at UE side is </w:t>
                  </w:r>
                  <w:r>
                    <w:rPr>
                      <w:lang w:val="en-US" w:eastAsia="zh-CN"/>
                    </w:rPr>
                    <w:t>smaller than or equal to</w:t>
                  </w:r>
                  <w:r>
                    <w:t xml:space="preserve"> [9] dB, where, [EPRE] difference is the power difference between TRS/A-TRS symbol on the SSB-less SCell and SSB symbol on the reference serving cell [after the compensation for AGC], and</w:t>
                  </w:r>
                </w:p>
                <w:p w14:paraId="673B7989" w14:textId="77777777" w:rsidR="008F4594" w:rsidRDefault="00BE45DB">
                  <w:pPr>
                    <w:pStyle w:val="B3"/>
                  </w:pPr>
                  <w:r>
                    <w:rPr>
                      <w:lang w:eastAsia="zh-CN"/>
                    </w:rPr>
                    <w:t>-</w:t>
                  </w:r>
                  <w:r>
                    <w:rPr>
                      <w:lang w:eastAsia="zh-CN"/>
                    </w:rPr>
                    <w:tab/>
                  </w:r>
                  <w:r>
                    <w:t>The RS(s) of the SSB-less SCell being activated is (are) QCL-</w:t>
                  </w:r>
                  <w:proofErr w:type="spellStart"/>
                  <w:r>
                    <w:t>TypeA</w:t>
                  </w:r>
                  <w:proofErr w:type="spellEnd"/>
                  <w:r>
                    <w:t xml:space="preserve"> with TRS(s) of the SSB-less SCell being activated, and the TRS(s) of the SSB-less SCell being activated is (are) further QCL-</w:t>
                  </w:r>
                  <w:proofErr w:type="spellStart"/>
                  <w:r>
                    <w:t>TypeC</w:t>
                  </w:r>
                  <w:proofErr w:type="spellEnd"/>
                  <w:r>
                    <w:t xml:space="preserve"> with SSB(s) of an inter-band active serving cell, and the inter-band active serving cell shall be same as the reference serving cell.</w:t>
                  </w:r>
                </w:p>
                <w:p w14:paraId="6FB25C3A" w14:textId="77777777" w:rsidR="008F4594" w:rsidRDefault="00BE45DB">
                  <w:pPr>
                    <w:pStyle w:val="B2"/>
                    <w:ind w:firstLine="0"/>
                    <w:rPr>
                      <w:highlight w:val="green"/>
                      <w:lang w:val="en-US" w:eastAsia="zh-CN"/>
                    </w:rPr>
                  </w:pPr>
                  <w:r>
                    <w:rPr>
                      <w:highlight w:val="green"/>
                      <w:lang w:val="en-US" w:eastAsia="zh-CN"/>
                    </w:rPr>
                    <w:t xml:space="preserve">where the reference serving cell can be indicated by </w:t>
                  </w:r>
                  <w:proofErr w:type="spellStart"/>
                  <w:r>
                    <w:rPr>
                      <w:highlight w:val="green"/>
                      <w:lang w:val="en-US" w:eastAsia="zh-CN"/>
                    </w:rPr>
                    <w:t>higherlayer</w:t>
                  </w:r>
                  <w:proofErr w:type="spellEnd"/>
                  <w:r>
                    <w:rPr>
                      <w:highlight w:val="green"/>
                      <w:lang w:val="en-US" w:eastAsia="zh-CN"/>
                    </w:rPr>
                    <w:t xml:space="preserve"> parameter </w:t>
                  </w:r>
                  <w:r>
                    <w:rPr>
                      <w:rFonts w:hint="eastAsia"/>
                      <w:highlight w:val="green"/>
                      <w:lang w:val="en-US" w:eastAsia="zh-CN"/>
                    </w:rPr>
                    <w:t>[</w:t>
                  </w:r>
                  <w:r>
                    <w:rPr>
                      <w:i/>
                      <w:highlight w:val="green"/>
                      <w:lang w:val="en-US" w:eastAsia="zh-CN"/>
                    </w:rPr>
                    <w:t>SSB-less-</w:t>
                  </w:r>
                  <w:proofErr w:type="spellStart"/>
                  <w:r>
                    <w:rPr>
                      <w:i/>
                      <w:highlight w:val="green"/>
                      <w:lang w:val="en-US" w:eastAsia="zh-CN"/>
                    </w:rPr>
                    <w:t>Referencecell</w:t>
                  </w:r>
                  <w:proofErr w:type="spellEnd"/>
                  <w:r>
                    <w:rPr>
                      <w:highlight w:val="green"/>
                      <w:lang w:val="en-US" w:eastAsia="zh-CN"/>
                    </w:rPr>
                    <w:t xml:space="preserve">]. If UE is not indicated with </w:t>
                  </w:r>
                  <w:r>
                    <w:rPr>
                      <w:rFonts w:hint="eastAsia"/>
                      <w:highlight w:val="green"/>
                      <w:lang w:val="en-US" w:eastAsia="zh-CN"/>
                    </w:rPr>
                    <w:t>[</w:t>
                  </w:r>
                  <w:r>
                    <w:rPr>
                      <w:i/>
                      <w:highlight w:val="green"/>
                      <w:lang w:val="en-US" w:eastAsia="zh-CN"/>
                    </w:rPr>
                    <w:t>SSB-less-</w:t>
                  </w:r>
                  <w:proofErr w:type="spellStart"/>
                  <w:r>
                    <w:rPr>
                      <w:i/>
                      <w:highlight w:val="green"/>
                      <w:lang w:val="en-US" w:eastAsia="zh-CN"/>
                    </w:rPr>
                    <w:t>Referencecell</w:t>
                  </w:r>
                  <w:proofErr w:type="spellEnd"/>
                  <w:r>
                    <w:rPr>
                      <w:highlight w:val="green"/>
                      <w:lang w:val="en-US" w:eastAsia="zh-CN"/>
                    </w:rPr>
                    <w:t>],</w:t>
                  </w:r>
                  <w:r>
                    <w:rPr>
                      <w:rFonts w:hint="eastAsia"/>
                      <w:highlight w:val="green"/>
                      <w:lang w:eastAsia="zh-CN"/>
                    </w:rPr>
                    <w:t xml:space="preserve"> </w:t>
                  </w:r>
                  <w:r>
                    <w:rPr>
                      <w:highlight w:val="green"/>
                      <w:lang w:val="en-US" w:eastAsia="zh-CN"/>
                    </w:rPr>
                    <w:t>the reference serving cell is assumed to be the QCL-</w:t>
                  </w:r>
                  <w:proofErr w:type="spellStart"/>
                  <w:r>
                    <w:rPr>
                      <w:highlight w:val="green"/>
                      <w:lang w:val="en-US" w:eastAsia="zh-CN"/>
                    </w:rPr>
                    <w:t>typeC</w:t>
                  </w:r>
                  <w:proofErr w:type="spellEnd"/>
                  <w:r>
                    <w:rPr>
                      <w:highlight w:val="green"/>
                      <w:lang w:val="en-US" w:eastAsia="zh-CN"/>
                    </w:rPr>
                    <w:t xml:space="preserve"> source cell </w:t>
                  </w:r>
                  <w:r>
                    <w:rPr>
                      <w:highlight w:val="green"/>
                    </w:rPr>
                    <w:t>i</w:t>
                  </w:r>
                  <w:proofErr w:type="spellStart"/>
                  <w:r>
                    <w:rPr>
                      <w:highlight w:val="green"/>
                      <w:lang w:val="en-US" w:eastAsia="zh-CN"/>
                    </w:rPr>
                    <w:t>f</w:t>
                  </w:r>
                  <w:proofErr w:type="spellEnd"/>
                  <w:r>
                    <w:rPr>
                      <w:highlight w:val="green"/>
                      <w:lang w:val="en-US" w:eastAsia="zh-CN"/>
                    </w:rPr>
                    <w:t xml:space="preserve"> there is only one active QCL-</w:t>
                  </w:r>
                  <w:proofErr w:type="spellStart"/>
                  <w:r>
                    <w:rPr>
                      <w:highlight w:val="green"/>
                      <w:lang w:val="en-US" w:eastAsia="zh-CN"/>
                    </w:rPr>
                    <w:t>typeC</w:t>
                  </w:r>
                  <w:proofErr w:type="spellEnd"/>
                  <w:r>
                    <w:rPr>
                      <w:highlight w:val="green"/>
                      <w:lang w:val="en-US" w:eastAsia="zh-CN"/>
                    </w:rPr>
                    <w:t xml:space="preserve"> source cell configured.</w:t>
                  </w:r>
                </w:p>
                <w:p w14:paraId="28891448" w14:textId="77777777" w:rsidR="008F4594" w:rsidRDefault="00BE45DB">
                  <w:pPr>
                    <w:pStyle w:val="B3"/>
                    <w:ind w:left="852" w:hanging="1"/>
                    <w:rPr>
                      <w:i/>
                    </w:rPr>
                  </w:pPr>
                  <w:r>
                    <w:rPr>
                      <w:i/>
                    </w:rPr>
                    <w:t>Editor notes: FFS whether and how to capture if there are more than one QCL source cell.</w:t>
                  </w:r>
                </w:p>
                <w:p w14:paraId="2DDBE7B2" w14:textId="77777777" w:rsidR="008F4594" w:rsidRDefault="00BE45DB">
                  <w:pPr>
                    <w:pStyle w:val="B3"/>
                    <w:ind w:left="852" w:hanging="1"/>
                    <w:rPr>
                      <w:rFonts w:eastAsia="Yu Mincho"/>
                      <w:lang w:val="en-US" w:eastAsia="ja-JP"/>
                    </w:rPr>
                  </w:pPr>
                  <w:r>
                    <w:rPr>
                      <w:i/>
                    </w:rPr>
                    <w:t>Editor notes: FFS whether and how to capture the wording “</w:t>
                  </w:r>
                  <w:r>
                    <w:t>after the compensation for AGC</w:t>
                  </w:r>
                  <w:r>
                    <w:rPr>
                      <w:i/>
                    </w:rPr>
                    <w:t>”.</w:t>
                  </w:r>
                </w:p>
              </w:tc>
            </w:tr>
          </w:tbl>
          <w:p w14:paraId="0AEC4F88" w14:textId="77777777" w:rsidR="008F4594" w:rsidRDefault="008F4594">
            <w:pPr>
              <w:rPr>
                <w:rFonts w:eastAsia="Yu Mincho"/>
                <w:lang w:val="en-US" w:eastAsia="ja-JP"/>
              </w:rPr>
            </w:pPr>
          </w:p>
        </w:tc>
      </w:tr>
      <w:tr w:rsidR="00C57FF7" w14:paraId="21F3DF88" w14:textId="77777777">
        <w:trPr>
          <w:trHeight w:val="261"/>
        </w:trPr>
        <w:tc>
          <w:tcPr>
            <w:tcW w:w="1479" w:type="dxa"/>
          </w:tcPr>
          <w:p w14:paraId="5810F167" w14:textId="77777777" w:rsidR="00C57FF7" w:rsidRDefault="00446F4D">
            <w:pPr>
              <w:rPr>
                <w:rFonts w:eastAsia="Yu Mincho"/>
                <w:b/>
                <w:bCs/>
                <w:lang w:val="en-US" w:eastAsia="ja-JP"/>
              </w:rPr>
            </w:pPr>
            <w:r w:rsidRPr="0005727D">
              <w:rPr>
                <w:b/>
                <w:bCs/>
                <w:lang w:val="en-US" w:eastAsia="zh-CN"/>
              </w:rPr>
              <w:lastRenderedPageBreak/>
              <w:t xml:space="preserve">Huawei, </w:t>
            </w:r>
            <w:proofErr w:type="spellStart"/>
            <w:r w:rsidRPr="0005727D">
              <w:rPr>
                <w:b/>
                <w:bCs/>
                <w:lang w:val="en-US" w:eastAsia="zh-CN"/>
              </w:rPr>
              <w:t>HiSilicon</w:t>
            </w:r>
            <w:proofErr w:type="spellEnd"/>
          </w:p>
        </w:tc>
        <w:tc>
          <w:tcPr>
            <w:tcW w:w="8152" w:type="dxa"/>
          </w:tcPr>
          <w:p w14:paraId="1D09F475" w14:textId="77777777" w:rsidR="00C57FF7" w:rsidRDefault="003E6B3B" w:rsidP="00C57FF7">
            <w:pPr>
              <w:rPr>
                <w:rFonts w:eastAsia="Yu Mincho"/>
                <w:lang w:val="en-US" w:eastAsia="ja-JP"/>
              </w:rPr>
            </w:pPr>
            <w:r>
              <w:rPr>
                <w:lang w:val="en-US" w:eastAsia="zh-CN"/>
              </w:rPr>
              <w:t>Prefer Option 2.</w:t>
            </w:r>
          </w:p>
        </w:tc>
      </w:tr>
      <w:tr w:rsidR="0050155C" w14:paraId="5303D249" w14:textId="77777777">
        <w:trPr>
          <w:trHeight w:val="261"/>
        </w:trPr>
        <w:tc>
          <w:tcPr>
            <w:tcW w:w="1479" w:type="dxa"/>
          </w:tcPr>
          <w:p w14:paraId="23D332A2" w14:textId="77777777" w:rsidR="0050155C" w:rsidRPr="0005727D" w:rsidRDefault="0050155C">
            <w:pPr>
              <w:rPr>
                <w:b/>
                <w:bCs/>
                <w:lang w:val="en-US" w:eastAsia="zh-CN"/>
              </w:rPr>
            </w:pPr>
            <w:r>
              <w:rPr>
                <w:b/>
                <w:bCs/>
                <w:lang w:val="en-US" w:eastAsia="zh-CN"/>
              </w:rPr>
              <w:t>Google</w:t>
            </w:r>
          </w:p>
        </w:tc>
        <w:tc>
          <w:tcPr>
            <w:tcW w:w="8152" w:type="dxa"/>
          </w:tcPr>
          <w:p w14:paraId="784A3C9A" w14:textId="77777777" w:rsidR="0050155C" w:rsidRDefault="0050155C" w:rsidP="00C57FF7">
            <w:pPr>
              <w:rPr>
                <w:lang w:val="en-US" w:eastAsia="zh-CN"/>
              </w:rPr>
            </w:pPr>
            <w:r>
              <w:rPr>
                <w:lang w:val="en-US" w:eastAsia="zh-CN"/>
              </w:rPr>
              <w:t>OK with option 2.</w:t>
            </w:r>
          </w:p>
        </w:tc>
      </w:tr>
      <w:tr w:rsidR="00A4524F" w14:paraId="1AE877C0" w14:textId="77777777">
        <w:trPr>
          <w:trHeight w:val="261"/>
        </w:trPr>
        <w:tc>
          <w:tcPr>
            <w:tcW w:w="1479" w:type="dxa"/>
          </w:tcPr>
          <w:p w14:paraId="55B1CC59" w14:textId="35A1CCB8" w:rsidR="00A4524F" w:rsidRDefault="00A4524F" w:rsidP="00A4524F">
            <w:pPr>
              <w:rPr>
                <w:b/>
                <w:bCs/>
                <w:lang w:val="en-US" w:eastAsia="zh-CN"/>
              </w:rPr>
            </w:pPr>
            <w:r>
              <w:rPr>
                <w:rFonts w:hint="eastAsia"/>
                <w:b/>
                <w:bCs/>
                <w:lang w:val="en-US" w:eastAsia="zh-CN"/>
              </w:rPr>
              <w:t>v</w:t>
            </w:r>
            <w:r>
              <w:rPr>
                <w:b/>
                <w:bCs/>
                <w:lang w:val="en-US" w:eastAsia="zh-CN"/>
              </w:rPr>
              <w:t>ivo</w:t>
            </w:r>
          </w:p>
        </w:tc>
        <w:tc>
          <w:tcPr>
            <w:tcW w:w="8152" w:type="dxa"/>
          </w:tcPr>
          <w:p w14:paraId="1B377654" w14:textId="77777777" w:rsidR="00A4524F" w:rsidRDefault="00A4524F" w:rsidP="00A4524F">
            <w:pPr>
              <w:rPr>
                <w:lang w:val="en-US" w:eastAsia="zh-CN"/>
              </w:rPr>
            </w:pPr>
            <w:r>
              <w:rPr>
                <w:rFonts w:hint="eastAsia"/>
                <w:lang w:val="en-US" w:eastAsia="zh-CN"/>
              </w:rPr>
              <w:t>P</w:t>
            </w:r>
            <w:r>
              <w:rPr>
                <w:lang w:val="en-US" w:eastAsia="zh-CN"/>
              </w:rPr>
              <w:t xml:space="preserve">refer Option 2. However, reference cell can be a </w:t>
            </w:r>
            <w:proofErr w:type="spellStart"/>
            <w:r>
              <w:rPr>
                <w:lang w:val="en-US" w:eastAsia="zh-CN"/>
              </w:rPr>
              <w:t>Pcell</w:t>
            </w:r>
            <w:proofErr w:type="spellEnd"/>
            <w:r>
              <w:rPr>
                <w:lang w:val="en-US" w:eastAsia="zh-CN"/>
              </w:rPr>
              <w:t xml:space="preserve">, </w:t>
            </w:r>
            <w:proofErr w:type="spellStart"/>
            <w:r>
              <w:rPr>
                <w:lang w:val="en-US" w:eastAsia="zh-CN"/>
              </w:rPr>
              <w:t>PScell</w:t>
            </w:r>
            <w:proofErr w:type="spellEnd"/>
            <w:r>
              <w:rPr>
                <w:lang w:val="en-US" w:eastAsia="zh-CN"/>
              </w:rPr>
              <w:t xml:space="preserve"> or a </w:t>
            </w:r>
            <w:proofErr w:type="spellStart"/>
            <w:r>
              <w:rPr>
                <w:lang w:val="en-US" w:eastAsia="zh-CN"/>
              </w:rPr>
              <w:t>Scell</w:t>
            </w:r>
            <w:proofErr w:type="spellEnd"/>
            <w:r>
              <w:rPr>
                <w:lang w:val="en-US" w:eastAsia="zh-CN"/>
              </w:rPr>
              <w:t xml:space="preserve">. </w:t>
            </w:r>
            <w:proofErr w:type="gramStart"/>
            <w:r>
              <w:rPr>
                <w:lang w:val="en-US" w:eastAsia="zh-CN"/>
              </w:rPr>
              <w:t>So</w:t>
            </w:r>
            <w:proofErr w:type="gramEnd"/>
            <w:r>
              <w:rPr>
                <w:lang w:val="en-US" w:eastAsia="zh-CN"/>
              </w:rPr>
              <w:t xml:space="preserve"> the conclusion may be revised as:</w:t>
            </w:r>
          </w:p>
          <w:p w14:paraId="39C332EE" w14:textId="77777777" w:rsidR="00A4524F" w:rsidRDefault="00A4524F" w:rsidP="00A4524F">
            <w:pPr>
              <w:spacing w:after="0" w:line="240" w:lineRule="auto"/>
              <w:jc w:val="left"/>
              <w:rPr>
                <w:rFonts w:ascii="Times" w:hAnsi="Times"/>
                <w:lang w:eastAsia="zh-CN"/>
              </w:rPr>
            </w:pPr>
            <w:r>
              <w:rPr>
                <w:rFonts w:ascii="Times" w:hAnsi="Times"/>
                <w:lang w:eastAsia="zh-CN"/>
              </w:rPr>
              <w:t>The “</w:t>
            </w:r>
            <w:r w:rsidRPr="00B74A4F">
              <w:rPr>
                <w:highlight w:val="yellow"/>
              </w:rPr>
              <w:t xml:space="preserve">on the </w:t>
            </w:r>
            <w:proofErr w:type="spellStart"/>
            <w:r w:rsidRPr="00B74A4F">
              <w:rPr>
                <w:highlight w:val="yellow"/>
              </w:rPr>
              <w:t>PCell</w:t>
            </w:r>
            <w:proofErr w:type="spellEnd"/>
            <w:r w:rsidRPr="00B74A4F">
              <w:rPr>
                <w:highlight w:val="yellow"/>
              </w:rPr>
              <w:t xml:space="preserve">, or on the </w:t>
            </w:r>
            <w:proofErr w:type="spellStart"/>
            <w:r w:rsidRPr="00B74A4F">
              <w:rPr>
                <w:highlight w:val="yellow"/>
              </w:rPr>
              <w:t>PSCell</w:t>
            </w:r>
            <w:proofErr w:type="spellEnd"/>
            <w:r w:rsidRPr="00B74A4F">
              <w:rPr>
                <w:highlight w:val="yellow"/>
              </w:rPr>
              <w:t>,</w:t>
            </w:r>
            <w:r>
              <w:t xml:space="preserve"> or </w:t>
            </w:r>
            <w:proofErr w:type="spellStart"/>
            <w:r>
              <w:rPr>
                <w:rFonts w:ascii="Times" w:hAnsi="Times"/>
                <w:lang w:eastAsia="zh-CN"/>
              </w:rPr>
              <w:t>SCell</w:t>
            </w:r>
            <w:proofErr w:type="spellEnd"/>
            <w:r>
              <w:rPr>
                <w:rFonts w:ascii="Times" w:hAnsi="Times"/>
                <w:lang w:eastAsia="zh-CN"/>
              </w:rPr>
              <w:t xml:space="preserve"> if applicable as described in [10, TS 38.133</w:t>
            </w:r>
            <w:proofErr w:type="gramStart"/>
            <w:r>
              <w:rPr>
                <w:rFonts w:ascii="Times" w:hAnsi="Times"/>
                <w:lang w:eastAsia="zh-CN"/>
              </w:rPr>
              <w:t>] ”</w:t>
            </w:r>
            <w:proofErr w:type="gramEnd"/>
            <w:r>
              <w:rPr>
                <w:rFonts w:ascii="Times" w:hAnsi="Times"/>
                <w:lang w:eastAsia="zh-CN"/>
              </w:rPr>
              <w:t xml:space="preserve"> in the below texts of TS38.213 sub-clause 4.1 can also refer to the reference serving cell provided by higher layer parameter </w:t>
            </w:r>
            <w:proofErr w:type="spellStart"/>
            <w:r>
              <w:rPr>
                <w:rFonts w:ascii="Times" w:hAnsi="Times"/>
                <w:i/>
                <w:lang w:eastAsia="zh-CN"/>
              </w:rPr>
              <w:t>referenceCell</w:t>
            </w:r>
            <w:proofErr w:type="spellEnd"/>
            <w:r>
              <w:rPr>
                <w:rFonts w:ascii="Times" w:hAnsi="Times"/>
                <w:lang w:eastAsia="zh-CN"/>
              </w:rPr>
              <w:t xml:space="preserve"> for Rel-18 NES.</w:t>
            </w:r>
          </w:p>
          <w:p w14:paraId="20F966C6" w14:textId="1085BA11" w:rsidR="00A4524F" w:rsidRDefault="00A4524F" w:rsidP="00A4524F">
            <w:pPr>
              <w:rPr>
                <w:lang w:val="en-US" w:eastAsia="zh-CN"/>
              </w:rPr>
            </w:pPr>
            <w:r>
              <w:rPr>
                <w:rFonts w:ascii="Times" w:hAnsi="Times"/>
                <w:lang w:eastAsia="zh-CN"/>
              </w:rPr>
              <w:t>No spec update is needed.</w:t>
            </w:r>
          </w:p>
        </w:tc>
      </w:tr>
      <w:tr w:rsidR="00D50981" w14:paraId="543437CF" w14:textId="77777777">
        <w:trPr>
          <w:trHeight w:val="261"/>
        </w:trPr>
        <w:tc>
          <w:tcPr>
            <w:tcW w:w="1479" w:type="dxa"/>
          </w:tcPr>
          <w:p w14:paraId="33AD6466" w14:textId="0E341335" w:rsidR="00D50981" w:rsidRDefault="00D50981" w:rsidP="00D50981">
            <w:pPr>
              <w:rPr>
                <w:rFonts w:hint="eastAsia"/>
                <w:b/>
                <w:bCs/>
                <w:lang w:val="en-US" w:eastAsia="zh-CN"/>
              </w:rPr>
            </w:pPr>
            <w:r>
              <w:rPr>
                <w:b/>
                <w:bCs/>
                <w:lang w:val="en-US" w:eastAsia="zh-CN"/>
              </w:rPr>
              <w:t>Lenovo</w:t>
            </w:r>
          </w:p>
        </w:tc>
        <w:tc>
          <w:tcPr>
            <w:tcW w:w="8152" w:type="dxa"/>
          </w:tcPr>
          <w:p w14:paraId="1DF17C24" w14:textId="7ED18236" w:rsidR="00D50981" w:rsidRDefault="00D50981" w:rsidP="00D50981">
            <w:pPr>
              <w:rPr>
                <w:rFonts w:hint="eastAsia"/>
                <w:lang w:val="en-US" w:eastAsia="zh-CN"/>
              </w:rPr>
            </w:pPr>
            <w:r>
              <w:rPr>
                <w:lang w:val="en-US" w:eastAsia="zh-CN"/>
              </w:rPr>
              <w:t>Prefer Option 2</w:t>
            </w:r>
          </w:p>
        </w:tc>
      </w:tr>
    </w:tbl>
    <w:p w14:paraId="54A71B8D" w14:textId="77777777" w:rsidR="008F4594" w:rsidRDefault="008F4594">
      <w:pPr>
        <w:spacing w:after="0" w:line="240" w:lineRule="auto"/>
        <w:jc w:val="left"/>
        <w:rPr>
          <w:rFonts w:ascii="Times" w:hAnsi="Times"/>
          <w:sz w:val="28"/>
          <w:lang w:eastAsia="zh-CN"/>
        </w:rPr>
      </w:pPr>
    </w:p>
    <w:bookmarkEnd w:id="0"/>
    <w:bookmarkEnd w:id="1"/>
    <w:p w14:paraId="29D8D2AE" w14:textId="77777777" w:rsidR="008F4594" w:rsidRDefault="00BE45DB">
      <w:pPr>
        <w:pStyle w:val="Heading1"/>
      </w:pPr>
      <w:r>
        <w:t>Reference</w:t>
      </w:r>
    </w:p>
    <w:tbl>
      <w:tblPr>
        <w:tblW w:w="0" w:type="auto"/>
        <w:tblInd w:w="-5" w:type="dxa"/>
        <w:tblLook w:val="04A0" w:firstRow="1" w:lastRow="0" w:firstColumn="1" w:lastColumn="0" w:noHBand="0" w:noVBand="1"/>
      </w:tblPr>
      <w:tblGrid>
        <w:gridCol w:w="1083"/>
        <w:gridCol w:w="6449"/>
        <w:gridCol w:w="2102"/>
      </w:tblGrid>
      <w:tr w:rsidR="008F4594" w14:paraId="47DE7532" w14:textId="77777777">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14:paraId="7E172A9C" w14:textId="77777777" w:rsidR="008F4594" w:rsidRDefault="00BE45DB">
            <w:pPr>
              <w:spacing w:after="0" w:line="240" w:lineRule="auto"/>
              <w:jc w:val="center"/>
              <w:rPr>
                <w:rFonts w:ascii="Arial" w:eastAsia="Times New Roman" w:hAnsi="Arial" w:cs="Arial"/>
                <w:b/>
                <w:bCs/>
                <w:color w:val="FFFFFF"/>
                <w:sz w:val="18"/>
                <w:szCs w:val="18"/>
                <w:lang w:val="en-US" w:eastAsia="zh-CN"/>
              </w:rPr>
            </w:pPr>
            <w:proofErr w:type="spellStart"/>
            <w:r>
              <w:rPr>
                <w:rFonts w:ascii="Arial" w:eastAsia="Times New Roman" w:hAnsi="Arial" w:cs="Arial"/>
                <w:b/>
                <w:bCs/>
                <w:color w:val="FFFFFF"/>
                <w:sz w:val="18"/>
                <w:szCs w:val="18"/>
                <w:lang w:val="en-US" w:eastAsia="zh-CN"/>
              </w:rPr>
              <w:t>TDoc</w:t>
            </w:r>
            <w:proofErr w:type="spellEnd"/>
          </w:p>
        </w:tc>
        <w:tc>
          <w:tcPr>
            <w:tcW w:w="0" w:type="auto"/>
            <w:tcBorders>
              <w:top w:val="single" w:sz="4" w:space="0" w:color="FFFFFF"/>
              <w:left w:val="nil"/>
              <w:bottom w:val="single" w:sz="4" w:space="0" w:color="FFFFFF"/>
              <w:right w:val="single" w:sz="4" w:space="0" w:color="FFFFFF"/>
            </w:tcBorders>
            <w:shd w:val="clear" w:color="000000" w:fill="75B91A"/>
          </w:tcPr>
          <w:p w14:paraId="59CA94DD" w14:textId="77777777"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14:paraId="4BBDB53B" w14:textId="77777777"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8F4594" w14:paraId="4B2A9350"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C42D40F"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39" w:history="1">
              <w:r w:rsidR="00BE45DB">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14:paraId="6ACE1591"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14:paraId="7F1E5ED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Huawei, </w:t>
            </w:r>
            <w:proofErr w:type="spellStart"/>
            <w:r>
              <w:rPr>
                <w:rFonts w:ascii="Arial" w:eastAsia="Times New Roman" w:hAnsi="Arial" w:cs="Arial"/>
                <w:sz w:val="16"/>
                <w:szCs w:val="16"/>
                <w:lang w:val="en-US" w:eastAsia="zh-CN"/>
              </w:rPr>
              <w:t>HiSilicon</w:t>
            </w:r>
            <w:proofErr w:type="spellEnd"/>
          </w:p>
        </w:tc>
      </w:tr>
      <w:tr w:rsidR="008F4594" w14:paraId="45C5DC2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3B62391B"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0" w:history="1">
              <w:r w:rsidR="00BE45DB">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14:paraId="4235A0DE"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1E69393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F4594" w14:paraId="38AE4F4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29AF1AC"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1" w:history="1">
              <w:r w:rsidR="00BE45DB">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14:paraId="1D362DDA"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14:paraId="4289B9EB"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F4594" w14:paraId="18A1266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22427A5"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2" w:history="1">
              <w:r w:rsidR="00BE45DB">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14:paraId="1011980C" w14:textId="77777777"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Maintanence</w:t>
            </w:r>
            <w:proofErr w:type="spellEnd"/>
            <w:r>
              <w:rPr>
                <w:rFonts w:ascii="Arial" w:eastAsia="Times New Roman" w:hAnsi="Arial" w:cs="Arial"/>
                <w:sz w:val="16"/>
                <w:szCs w:val="16"/>
                <w:lang w:val="en-US" w:eastAsia="zh-CN"/>
              </w:rPr>
              <w:t xml:space="preserve"> issues on NES</w:t>
            </w:r>
          </w:p>
        </w:tc>
        <w:tc>
          <w:tcPr>
            <w:tcW w:w="0" w:type="auto"/>
            <w:tcBorders>
              <w:top w:val="nil"/>
              <w:left w:val="nil"/>
              <w:bottom w:val="single" w:sz="4" w:space="0" w:color="A6A6A6"/>
              <w:right w:val="single" w:sz="4" w:space="0" w:color="A6A6A6"/>
            </w:tcBorders>
            <w:shd w:val="clear" w:color="auto" w:fill="auto"/>
          </w:tcPr>
          <w:p w14:paraId="0E02B331"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F4594" w14:paraId="1596D9BE"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94C3CAC"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3" w:history="1">
              <w:r w:rsidR="00BE45DB">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14:paraId="7CC09634"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14:paraId="034F55A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F4594" w14:paraId="35EDFC4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72C0639"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4" w:history="1">
              <w:r w:rsidR="00BE45DB">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14:paraId="4EF78C0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14:paraId="09C3C1C9"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F4594" w14:paraId="67C0CA7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5F536B3"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5" w:history="1">
              <w:r w:rsidR="00BE45DB">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14:paraId="2B4015E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14:paraId="5494B3C1"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 xml:space="preserve">ZTE, </w:t>
            </w:r>
            <w:proofErr w:type="spellStart"/>
            <w:r>
              <w:rPr>
                <w:rFonts w:ascii="Arial" w:eastAsia="Times New Roman" w:hAnsi="Arial" w:cs="Arial"/>
                <w:sz w:val="16"/>
                <w:szCs w:val="16"/>
                <w:lang w:val="en-US" w:eastAsia="zh-CN"/>
              </w:rPr>
              <w:t>Sanechips</w:t>
            </w:r>
            <w:proofErr w:type="spellEnd"/>
          </w:p>
        </w:tc>
      </w:tr>
      <w:tr w:rsidR="008F4594" w14:paraId="04F60ABA"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A24A294"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6" w:history="1">
              <w:r w:rsidR="00BE45DB">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14:paraId="1A7DF610"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6D5585AC" w14:textId="77777777"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xiaomi</w:t>
            </w:r>
            <w:proofErr w:type="spellEnd"/>
          </w:p>
        </w:tc>
      </w:tr>
      <w:tr w:rsidR="008F4594" w14:paraId="0AB24AB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E064321"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7" w:history="1">
              <w:r w:rsidR="00BE45DB">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14:paraId="014A46B9"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14:paraId="1987D2E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F4594" w14:paraId="276445CF"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4E87A25"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8" w:history="1">
              <w:r w:rsidR="00BE45DB">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14:paraId="15A2E01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14:paraId="247B4073"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F4594" w14:paraId="03DF43D6"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CD6DB5C"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49" w:history="1">
              <w:r w:rsidR="00BE45DB">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14:paraId="69AA24FF"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14:paraId="3F5A3CE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F4594" w14:paraId="2DBE858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273A1B05"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0" w:history="1">
              <w:r w:rsidR="00BE45DB">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14:paraId="7B2B641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14:paraId="4AAB6E9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F4594" w14:paraId="6A0FDA1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01154A63"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1" w:history="1">
              <w:r w:rsidR="00BE45DB">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14:paraId="28D3703D"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14:paraId="52859772"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F4594" w14:paraId="4DC38B4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7D2EE5F7"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2" w:history="1">
              <w:r w:rsidR="00BE45DB">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14:paraId="0B3942B9"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14:paraId="2EC16EC7" w14:textId="77777777" w:rsidR="008F4594" w:rsidRDefault="00BE45DB">
            <w:pPr>
              <w:spacing w:after="0" w:line="240" w:lineRule="auto"/>
              <w:jc w:val="left"/>
              <w:rPr>
                <w:rFonts w:ascii="Arial" w:eastAsia="Times New Roman" w:hAnsi="Arial" w:cs="Arial"/>
                <w:sz w:val="16"/>
                <w:szCs w:val="16"/>
                <w:lang w:val="en-US" w:eastAsia="zh-CN"/>
              </w:rPr>
            </w:pPr>
            <w:proofErr w:type="spellStart"/>
            <w:r>
              <w:rPr>
                <w:rFonts w:ascii="Arial" w:eastAsia="Times New Roman" w:hAnsi="Arial" w:cs="Arial"/>
                <w:sz w:val="16"/>
                <w:szCs w:val="16"/>
                <w:lang w:val="en-US" w:eastAsia="zh-CN"/>
              </w:rPr>
              <w:t>ASUSTeK</w:t>
            </w:r>
            <w:proofErr w:type="spellEnd"/>
          </w:p>
        </w:tc>
      </w:tr>
      <w:tr w:rsidR="008F4594" w14:paraId="72E6C2E9"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61C30B77"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3" w:history="1">
              <w:r w:rsidR="00BE45DB">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14:paraId="129BCAEC"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14:paraId="7DC4686B"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F4594" w14:paraId="50E3ADC4"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19D0502B"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4" w:history="1">
              <w:r w:rsidR="00BE45DB">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14:paraId="67A04E45"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14:paraId="0BE7A64E"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F4594" w14:paraId="02D5BB97"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498E1138"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5" w:history="1">
              <w:r w:rsidR="00BE45DB">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14:paraId="6A376317"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14:paraId="69E149B6"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F4594" w14:paraId="4C6F1773" w14:textId="77777777">
        <w:trPr>
          <w:trHeight w:val="450"/>
        </w:trPr>
        <w:tc>
          <w:tcPr>
            <w:tcW w:w="0" w:type="auto"/>
            <w:tcBorders>
              <w:top w:val="nil"/>
              <w:left w:val="single" w:sz="4" w:space="0" w:color="A6A6A6"/>
              <w:bottom w:val="single" w:sz="4" w:space="0" w:color="A6A6A6"/>
              <w:right w:val="single" w:sz="4" w:space="0" w:color="A6A6A6"/>
            </w:tcBorders>
            <w:shd w:val="clear" w:color="auto" w:fill="auto"/>
          </w:tcPr>
          <w:p w14:paraId="5C8A359E" w14:textId="77777777" w:rsidR="008F4594" w:rsidRDefault="00000000">
            <w:pPr>
              <w:spacing w:after="0" w:line="240" w:lineRule="auto"/>
              <w:jc w:val="left"/>
              <w:rPr>
                <w:rFonts w:ascii="Arial" w:eastAsia="Times New Roman" w:hAnsi="Arial" w:cs="Arial"/>
                <w:b/>
                <w:bCs/>
                <w:color w:val="0000FF"/>
                <w:sz w:val="16"/>
                <w:szCs w:val="16"/>
                <w:u w:val="single"/>
                <w:lang w:val="en-US" w:eastAsia="zh-CN"/>
              </w:rPr>
            </w:pPr>
            <w:hyperlink r:id="rId56" w:history="1">
              <w:r w:rsidR="00BE45DB">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14:paraId="3D37DD38"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14:paraId="232E90A0" w14:textId="77777777"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14:paraId="5CE38200" w14:textId="77777777" w:rsidR="008F4594" w:rsidRDefault="008F4594">
      <w:pPr>
        <w:rPr>
          <w:lang w:eastAsia="zh-CN"/>
        </w:rPr>
      </w:pPr>
    </w:p>
    <w:p w14:paraId="1EFF1112" w14:textId="77777777" w:rsidR="008F4594" w:rsidRDefault="00BE45DB">
      <w:pPr>
        <w:pStyle w:val="Heading1"/>
      </w:pPr>
      <w:r>
        <w:t xml:space="preserve">Appendix </w:t>
      </w:r>
    </w:p>
    <w:p w14:paraId="3A3E9590" w14:textId="77777777" w:rsidR="008F4594" w:rsidRDefault="00BE45DB">
      <w:pPr>
        <w:pStyle w:val="Heading2"/>
      </w:pPr>
      <w:r>
        <w:t xml:space="preserve">A. </w:t>
      </w:r>
      <w:r>
        <w:rPr>
          <w:rFonts w:hint="eastAsia"/>
        </w:rPr>
        <w:t>A</w:t>
      </w:r>
      <w:r>
        <w:t>greements sorted per technical issue by RAN1#115</w:t>
      </w:r>
    </w:p>
    <w:p w14:paraId="0DFC8DBB" w14:textId="77777777" w:rsidR="008F4594" w:rsidRDefault="00BE45DB">
      <w:pPr>
        <w:spacing w:line="240" w:lineRule="auto"/>
        <w:outlineLvl w:val="2"/>
        <w:rPr>
          <w:b/>
          <w:sz w:val="24"/>
          <w:u w:val="single"/>
        </w:rPr>
      </w:pPr>
      <w:r>
        <w:rPr>
          <w:b/>
          <w:sz w:val="24"/>
          <w:u w:val="single"/>
        </w:rPr>
        <w:t>NZP CSI-RS resource configuration for channel measurement</w:t>
      </w:r>
    </w:p>
    <w:p w14:paraId="2CD5FF4C" w14:textId="77777777" w:rsidR="008F4594" w:rsidRDefault="00BE45DB">
      <w:pPr>
        <w:spacing w:after="0" w:line="240" w:lineRule="auto"/>
        <w:rPr>
          <w:b/>
          <w:bCs/>
          <w:highlight w:val="green"/>
        </w:rPr>
      </w:pPr>
      <w:r>
        <w:rPr>
          <w:b/>
          <w:bCs/>
          <w:highlight w:val="green"/>
        </w:rPr>
        <w:t>Agreement</w:t>
      </w:r>
      <w:r>
        <w:rPr>
          <w:b/>
          <w:bCs/>
          <w:color w:val="FF0000"/>
        </w:rPr>
        <w:t>@112</w:t>
      </w:r>
    </w:p>
    <w:p w14:paraId="28AFE193" w14:textId="77777777" w:rsidR="008F4594" w:rsidRDefault="00BE45DB">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14:paraId="7E6D8B81" w14:textId="77777777" w:rsidR="008F4594" w:rsidRDefault="00BE45DB">
      <w:pPr>
        <w:numPr>
          <w:ilvl w:val="0"/>
          <w:numId w:val="68"/>
        </w:numPr>
        <w:spacing w:after="0" w:line="240" w:lineRule="auto"/>
      </w:pPr>
      <w:r>
        <w:t>Type 1: all antenna elements associated to a logical antenna port is disabled/enabled</w:t>
      </w:r>
    </w:p>
    <w:p w14:paraId="4B8DE287" w14:textId="77777777" w:rsidR="008F4594" w:rsidRDefault="00BE45DB">
      <w:pPr>
        <w:numPr>
          <w:ilvl w:val="0"/>
          <w:numId w:val="68"/>
        </w:numPr>
        <w:spacing w:after="0" w:line="240" w:lineRule="auto"/>
      </w:pPr>
      <w:r>
        <w:t>Type 2: part/subset of antenna elements associated to a logical antenna port is disabled/enabled</w:t>
      </w:r>
    </w:p>
    <w:p w14:paraId="1D3828E4" w14:textId="77777777" w:rsidR="008F4594" w:rsidRDefault="008F4594">
      <w:pPr>
        <w:spacing w:after="0" w:line="240" w:lineRule="auto"/>
      </w:pPr>
    </w:p>
    <w:p w14:paraId="0E85701F"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14:paraId="302B1F11" w14:textId="77777777" w:rsidR="008F4594" w:rsidRDefault="00BE45DB">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14:paraId="0153A5CC"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14:paraId="010C35B1"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14:paraId="4C746BB7" w14:textId="77777777" w:rsidR="008F4594" w:rsidRDefault="008F4594">
      <w:pPr>
        <w:spacing w:after="0" w:line="240" w:lineRule="auto"/>
      </w:pPr>
    </w:p>
    <w:p w14:paraId="29553B76" w14:textId="77777777" w:rsidR="008F4594" w:rsidRDefault="00BE45DB">
      <w:pPr>
        <w:spacing w:after="0" w:line="240" w:lineRule="auto"/>
        <w:rPr>
          <w:b/>
          <w:bCs/>
          <w:highlight w:val="green"/>
        </w:rPr>
      </w:pPr>
      <w:r>
        <w:rPr>
          <w:b/>
          <w:bCs/>
          <w:highlight w:val="green"/>
        </w:rPr>
        <w:t>Agreement</w:t>
      </w:r>
      <w:r>
        <w:rPr>
          <w:b/>
          <w:bCs/>
          <w:color w:val="FF0000"/>
        </w:rPr>
        <w:t>@112</w:t>
      </w:r>
    </w:p>
    <w:p w14:paraId="45D6DF48" w14:textId="77777777" w:rsidR="008F4594" w:rsidRDefault="00BE45DB">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14:paraId="5F409696" w14:textId="77777777" w:rsidR="008F4594" w:rsidRDefault="00BE45DB">
      <w:pPr>
        <w:numPr>
          <w:ilvl w:val="0"/>
          <w:numId w:val="68"/>
        </w:numPr>
        <w:spacing w:after="0" w:line="240" w:lineRule="auto"/>
      </w:pPr>
      <w:r>
        <w:t>A1-1) Each CSI-RS resource/resource set/resource setting can be associated with only one spatial adaptation pattern</w:t>
      </w:r>
    </w:p>
    <w:p w14:paraId="4BDDD2A1" w14:textId="77777777"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14:paraId="17E65809" w14:textId="77777777" w:rsidR="008F4594" w:rsidRDefault="00BE45DB">
      <w:pPr>
        <w:numPr>
          <w:ilvl w:val="0"/>
          <w:numId w:val="68"/>
        </w:numPr>
        <w:spacing w:after="0" w:line="240" w:lineRule="auto"/>
      </w:pPr>
      <w:r>
        <w:t>A1-2) Each CSI-RS resource/resource set/resource setting can be associated with one or more spatial adaptation patterns</w:t>
      </w:r>
    </w:p>
    <w:p w14:paraId="7ACC1A2C" w14:textId="77777777"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14:paraId="03150013" w14:textId="77777777" w:rsidR="008F4594" w:rsidRDefault="00BE45DB">
      <w:pPr>
        <w:numPr>
          <w:ilvl w:val="0"/>
          <w:numId w:val="68"/>
        </w:numPr>
        <w:spacing w:after="0" w:line="240" w:lineRule="auto"/>
      </w:pPr>
      <w:r>
        <w:t>FFS: Details on the definition of “spatial adaptation patterns”</w:t>
      </w:r>
    </w:p>
    <w:p w14:paraId="57B09691" w14:textId="77777777" w:rsidR="008F4594" w:rsidRDefault="008F4594">
      <w:pPr>
        <w:spacing w:line="240" w:lineRule="auto"/>
      </w:pPr>
    </w:p>
    <w:p w14:paraId="2C8D2553"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3DDDBA2B" w14:textId="77777777" w:rsidR="008F4594" w:rsidRDefault="00BE45DB">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14:paraId="7E3BD55D"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14:paraId="58755781" w14:textId="77777777"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lastRenderedPageBreak/>
        <w:t>A1-2-revised: For a resource configured in a resource set within a resource setting, the resource can be associated with more than one spatial adaptation patterns</w:t>
      </w:r>
    </w:p>
    <w:p w14:paraId="28AAE07B" w14:textId="77777777" w:rsidR="008F4594" w:rsidRDefault="00BE45DB">
      <w:pPr>
        <w:numPr>
          <w:ilvl w:val="1"/>
          <w:numId w:val="69"/>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14:paraId="3E72A8BF" w14:textId="77777777" w:rsidR="008F4594" w:rsidRDefault="008F4594">
      <w:pPr>
        <w:spacing w:after="0" w:line="240" w:lineRule="auto"/>
        <w:rPr>
          <w:rFonts w:ascii="Times" w:eastAsia="Batang" w:hAnsi="Times"/>
          <w:b/>
          <w:bCs/>
          <w:highlight w:val="green"/>
        </w:rPr>
      </w:pPr>
    </w:p>
    <w:p w14:paraId="4FC08DF7"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291309C2" w14:textId="77777777" w:rsidR="008F4594" w:rsidRDefault="00BE45DB">
      <w:pPr>
        <w:numPr>
          <w:ilvl w:val="2"/>
          <w:numId w:val="71"/>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14:paraId="5A6A26D3" w14:textId="77777777" w:rsidR="008F4594" w:rsidRDefault="00BE45DB">
      <w:pPr>
        <w:numPr>
          <w:ilvl w:val="2"/>
          <w:numId w:val="71"/>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14:paraId="35605434" w14:textId="77777777" w:rsidR="008F4594" w:rsidRDefault="008F4594">
      <w:pPr>
        <w:spacing w:after="0" w:line="240" w:lineRule="auto"/>
      </w:pPr>
    </w:p>
    <w:p w14:paraId="4B8B29C7"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4CE9DCC" w14:textId="77777777" w:rsidR="008F4594" w:rsidRDefault="00BE45DB">
      <w:pPr>
        <w:numPr>
          <w:ilvl w:val="0"/>
          <w:numId w:val="72"/>
        </w:numPr>
        <w:spacing w:after="0" w:line="240" w:lineRule="auto"/>
        <w:rPr>
          <w:rFonts w:eastAsia="DengXian"/>
        </w:rPr>
      </w:pPr>
      <w:r>
        <w:rPr>
          <w:rFonts w:eastAsia="DengXian" w:hint="eastAsia"/>
        </w:rPr>
        <w:t>For</w:t>
      </w:r>
      <w:r>
        <w:rPr>
          <w:rFonts w:eastAsia="DengXian"/>
        </w:rPr>
        <w:t xml:space="preserve"> A1-1-revised for Type 2, one or more CSI-RS resources from a CSI-RS resource set for channel measurement can be associated with the same sub-configuration provided in a CSI report configuration</w:t>
      </w:r>
    </w:p>
    <w:p w14:paraId="7588612A" w14:textId="77777777" w:rsidR="008F4594" w:rsidRDefault="00BE45DB">
      <w:pPr>
        <w:numPr>
          <w:ilvl w:val="1"/>
          <w:numId w:val="72"/>
        </w:numPr>
        <w:spacing w:after="0" w:line="240" w:lineRule="auto"/>
        <w:rPr>
          <w:rFonts w:eastAsia="DengXian"/>
        </w:rPr>
      </w:pPr>
      <w:r>
        <w:rPr>
          <w:rFonts w:eastAsia="DengXian"/>
        </w:rPr>
        <w:t>Resources in the resource set for channel measurement have the same number of antenna ports</w:t>
      </w:r>
    </w:p>
    <w:p w14:paraId="0C048218" w14:textId="77777777" w:rsidR="008F4594" w:rsidRDefault="00BE45DB">
      <w:pPr>
        <w:numPr>
          <w:ilvl w:val="0"/>
          <w:numId w:val="72"/>
        </w:numPr>
        <w:spacing w:after="0" w:line="240" w:lineRule="auto"/>
        <w:ind w:left="852" w:hanging="492"/>
        <w:rPr>
          <w:rFonts w:eastAsia="DengXian"/>
        </w:rPr>
      </w:pPr>
      <w:r>
        <w:rPr>
          <w:rFonts w:eastAsia="DengXian" w:hint="eastAsia"/>
        </w:rPr>
        <w:t>For</w:t>
      </w:r>
      <w:r>
        <w:rPr>
          <w:rFonts w:eastAsia="DengXian"/>
        </w:rPr>
        <w:t xml:space="preserve"> A1-2-revised for Type 1, all CSI-RS resource(s) (which can be one or more) in the CSI-RS resource set for channel measurement are associated with each sub-configuration provided in a CSI report configuration</w:t>
      </w:r>
    </w:p>
    <w:p w14:paraId="23FF93AF" w14:textId="77777777" w:rsidR="008F4594" w:rsidRDefault="00BE45DB">
      <w:pPr>
        <w:numPr>
          <w:ilvl w:val="1"/>
          <w:numId w:val="72"/>
        </w:numPr>
        <w:spacing w:after="0" w:line="240" w:lineRule="auto"/>
        <w:rPr>
          <w:rFonts w:eastAsia="DengXian"/>
        </w:rPr>
      </w:pPr>
      <w:r>
        <w:rPr>
          <w:rFonts w:eastAsia="DengXian"/>
        </w:rPr>
        <w:t>i.e. each CSI-RS resource is associated with all the sub-configurations</w:t>
      </w:r>
    </w:p>
    <w:p w14:paraId="1ED1668F" w14:textId="77777777" w:rsidR="008F4594" w:rsidRDefault="00BE45DB">
      <w:pPr>
        <w:numPr>
          <w:ilvl w:val="1"/>
          <w:numId w:val="72"/>
        </w:numPr>
        <w:spacing w:after="0" w:line="240" w:lineRule="auto"/>
        <w:rPr>
          <w:rFonts w:eastAsia="DengXian"/>
        </w:rPr>
      </w:pPr>
      <w:r>
        <w:rPr>
          <w:rFonts w:eastAsia="DengXian"/>
        </w:rPr>
        <w:t>Resources in the resource set for channel measurement have the same number of antenna ports</w:t>
      </w:r>
    </w:p>
    <w:p w14:paraId="62584873" w14:textId="77777777" w:rsidR="008F4594" w:rsidRDefault="00BE45DB">
      <w:pPr>
        <w:numPr>
          <w:ilvl w:val="0"/>
          <w:numId w:val="72"/>
        </w:numPr>
        <w:spacing w:after="0" w:line="240" w:lineRule="auto"/>
        <w:rPr>
          <w:rFonts w:eastAsia="DengXian"/>
        </w:rPr>
      </w:pPr>
      <w:r>
        <w:rPr>
          <w:rFonts w:eastAsia="DengXian" w:hint="eastAsia"/>
        </w:rPr>
        <w:t>F</w:t>
      </w:r>
      <w:r>
        <w:rPr>
          <w:rFonts w:eastAsia="DengXian"/>
        </w:rPr>
        <w:t xml:space="preserve">FS: restriction on </w:t>
      </w:r>
      <w:r>
        <w:rPr>
          <w:rFonts w:eastAsia="DengXian" w:hint="eastAsia"/>
        </w:rPr>
        <w:t>tota</w:t>
      </w:r>
      <w:r>
        <w:rPr>
          <w:rFonts w:eastAsia="DengXian"/>
        </w:rPr>
        <w:t>l number of CSI-RS resources for channel measurement in a CSI-ReportConfig and/or sub-configuration.</w:t>
      </w:r>
    </w:p>
    <w:p w14:paraId="6FE04F12" w14:textId="77777777" w:rsidR="008F4594" w:rsidRDefault="008F4594">
      <w:pPr>
        <w:spacing w:line="240" w:lineRule="auto"/>
      </w:pPr>
    </w:p>
    <w:p w14:paraId="0B4669F1" w14:textId="77777777" w:rsidR="008F4594" w:rsidRDefault="00BE45DB">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14:paraId="275AF488" w14:textId="77777777" w:rsidR="008F4594" w:rsidRDefault="00BE45DB">
      <w:pPr>
        <w:spacing w:after="0" w:line="240" w:lineRule="auto"/>
        <w:rPr>
          <w:rFonts w:ascii="Times" w:eastAsia="Batang" w:hAnsi="Times"/>
        </w:rPr>
      </w:pPr>
      <w:r>
        <w:rPr>
          <w:rFonts w:ascii="Times" w:eastAsia="Batang" w:hAnsi="Times"/>
        </w:rPr>
        <w:t>Al-1-revised and A1-2-revised are supported</w:t>
      </w:r>
    </w:p>
    <w:p w14:paraId="6763BECD" w14:textId="77777777" w:rsidR="008F4594" w:rsidRDefault="00BE45DB">
      <w:pPr>
        <w:numPr>
          <w:ilvl w:val="2"/>
          <w:numId w:val="71"/>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14:paraId="789B9D8E"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4F83DAF" w14:textId="77777777" w:rsidR="008F4594" w:rsidRDefault="00BE45DB">
      <w:pPr>
        <w:spacing w:after="0" w:line="240" w:lineRule="auto"/>
        <w:rPr>
          <w:rFonts w:eastAsia="DengXian"/>
        </w:rPr>
      </w:pPr>
      <w:r>
        <w:rPr>
          <w:rFonts w:eastAsia="DengXian"/>
        </w:rPr>
        <w:t>Confirm the working</w:t>
      </w:r>
      <w:r>
        <w:rPr>
          <w:rFonts w:eastAsia="DengXian"/>
          <w:lang w:eastAsia="en-US"/>
        </w:rPr>
        <w:t xml:space="preserve"> assumption with the following update (in </w:t>
      </w:r>
      <w:r>
        <w:rPr>
          <w:rFonts w:eastAsia="DengXian"/>
          <w:color w:val="00B0F0"/>
          <w:lang w:eastAsia="en-US"/>
        </w:rPr>
        <w:t>blue</w:t>
      </w:r>
      <w:r>
        <w:rPr>
          <w:rFonts w:eastAsia="DengXian"/>
          <w:lang w:eastAsia="en-US"/>
        </w:rPr>
        <w:t>)</w:t>
      </w:r>
    </w:p>
    <w:p w14:paraId="42632808" w14:textId="77777777" w:rsidR="008F4594" w:rsidRDefault="00BE45DB">
      <w:pPr>
        <w:numPr>
          <w:ilvl w:val="2"/>
          <w:numId w:val="71"/>
        </w:numPr>
        <w:spacing w:after="0" w:line="240" w:lineRule="auto"/>
        <w:ind w:left="851" w:hanging="284"/>
        <w:jc w:val="left"/>
        <w:rPr>
          <w:rFonts w:eastAsia="DengXian"/>
        </w:rPr>
      </w:pPr>
      <w:r>
        <w:rPr>
          <w:rFonts w:eastAsia="DengXian"/>
        </w:rPr>
        <w:t>Al-1-revised and A1-2-revised are supported</w:t>
      </w:r>
    </w:p>
    <w:p w14:paraId="7103A35B" w14:textId="77777777" w:rsidR="008F4594" w:rsidRDefault="00BE45DB">
      <w:pPr>
        <w:numPr>
          <w:ilvl w:val="3"/>
          <w:numId w:val="71"/>
        </w:numPr>
        <w:spacing w:after="0" w:line="240" w:lineRule="auto"/>
        <w:jc w:val="left"/>
        <w:rPr>
          <w:rFonts w:eastAsia="DengXian"/>
          <w:color w:val="00B0F0"/>
        </w:rPr>
      </w:pPr>
      <w:r>
        <w:rPr>
          <w:rFonts w:eastAsia="DengXian"/>
          <w:bCs/>
          <w:color w:val="00B0F0"/>
        </w:rPr>
        <w:t>For Type 1 SD adaptation</w:t>
      </w:r>
    </w:p>
    <w:p w14:paraId="339EBBD7" w14:textId="77777777" w:rsidR="008F4594" w:rsidRDefault="00BE45DB">
      <w:pPr>
        <w:numPr>
          <w:ilvl w:val="4"/>
          <w:numId w:val="71"/>
        </w:numPr>
        <w:spacing w:after="0" w:line="240" w:lineRule="auto"/>
        <w:jc w:val="left"/>
        <w:rPr>
          <w:rFonts w:eastAsia="DengXian"/>
          <w:color w:val="00B0F0"/>
        </w:rPr>
      </w:pPr>
      <w:r>
        <w:rPr>
          <w:rFonts w:eastAsia="DengXian"/>
          <w:bCs/>
          <w:color w:val="00B0F0"/>
        </w:rPr>
        <w:t xml:space="preserve">A1-2-revised is supported </w:t>
      </w:r>
    </w:p>
    <w:p w14:paraId="6B990297" w14:textId="77777777" w:rsidR="008F4594" w:rsidRDefault="00BE45DB">
      <w:pPr>
        <w:numPr>
          <w:ilvl w:val="3"/>
          <w:numId w:val="71"/>
        </w:numPr>
        <w:spacing w:after="0" w:line="240" w:lineRule="auto"/>
        <w:jc w:val="left"/>
        <w:rPr>
          <w:rFonts w:eastAsia="DengXian"/>
          <w:color w:val="00B0F0"/>
        </w:rPr>
      </w:pPr>
      <w:r>
        <w:rPr>
          <w:rFonts w:eastAsia="DengXian"/>
          <w:bCs/>
          <w:color w:val="00B0F0"/>
        </w:rPr>
        <w:t>For Type 2 SD adaptation</w:t>
      </w:r>
    </w:p>
    <w:p w14:paraId="680552BD" w14:textId="77777777" w:rsidR="008F4594" w:rsidRDefault="00BE45DB">
      <w:pPr>
        <w:numPr>
          <w:ilvl w:val="4"/>
          <w:numId w:val="71"/>
        </w:numPr>
        <w:spacing w:after="0" w:line="240" w:lineRule="auto"/>
        <w:jc w:val="left"/>
        <w:rPr>
          <w:rFonts w:eastAsia="DengXian"/>
          <w:color w:val="00B0F0"/>
        </w:rPr>
      </w:pPr>
      <w:r>
        <w:rPr>
          <w:rFonts w:eastAsia="DengXian"/>
          <w:bCs/>
          <w:color w:val="00B0F0"/>
        </w:rPr>
        <w:t>A1-1-revised is supported.</w:t>
      </w:r>
    </w:p>
    <w:p w14:paraId="2F440E7A" w14:textId="77777777" w:rsidR="008F4594" w:rsidRDefault="008F4594">
      <w:pPr>
        <w:spacing w:after="0" w:line="240" w:lineRule="auto"/>
      </w:pPr>
    </w:p>
    <w:p w14:paraId="60EC34C9" w14:textId="77777777" w:rsidR="008F4594" w:rsidRDefault="00BE45DB">
      <w:pPr>
        <w:spacing w:after="0" w:line="240" w:lineRule="auto"/>
        <w:rPr>
          <w:rFonts w:ascii="Times" w:eastAsia="Batang" w:hAnsi="Times"/>
          <w:b/>
          <w:bCs/>
        </w:rPr>
      </w:pPr>
      <w:r>
        <w:rPr>
          <w:rFonts w:ascii="Times" w:eastAsia="Batang" w:hAnsi="Times"/>
          <w:b/>
          <w:bCs/>
        </w:rPr>
        <w:t>Conclusion</w:t>
      </w:r>
      <w:r>
        <w:rPr>
          <w:b/>
          <w:bCs/>
          <w:color w:val="FF0000"/>
        </w:rPr>
        <w:t>@112bis-e</w:t>
      </w:r>
    </w:p>
    <w:p w14:paraId="60B1F462" w14:textId="77777777" w:rsidR="008F4594" w:rsidRDefault="00BE45DB">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14:paraId="25F94CFD" w14:textId="77777777" w:rsidR="008F4594" w:rsidRDefault="00BE45DB">
      <w:pPr>
        <w:numPr>
          <w:ilvl w:val="0"/>
          <w:numId w:val="73"/>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14:paraId="680B4346" w14:textId="77777777" w:rsidR="008F4594" w:rsidRDefault="008F4594">
      <w:pPr>
        <w:spacing w:line="240" w:lineRule="auto"/>
      </w:pPr>
    </w:p>
    <w:p w14:paraId="1320CB92"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6C2E4C2B" w14:textId="77777777" w:rsidR="008F4594" w:rsidRDefault="00BE45DB">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14:paraId="472D0D4C" w14:textId="77777777" w:rsidR="008F4594" w:rsidRDefault="008F4594">
      <w:pPr>
        <w:spacing w:line="240" w:lineRule="auto"/>
      </w:pPr>
    </w:p>
    <w:p w14:paraId="26640A3B" w14:textId="77777777" w:rsidR="008F4594" w:rsidRDefault="008F4594">
      <w:pPr>
        <w:spacing w:line="240" w:lineRule="auto"/>
      </w:pPr>
    </w:p>
    <w:p w14:paraId="66E9494E" w14:textId="77777777" w:rsidR="008F4594" w:rsidRDefault="00BE45DB">
      <w:pPr>
        <w:spacing w:line="240" w:lineRule="auto"/>
        <w:outlineLvl w:val="2"/>
        <w:rPr>
          <w:b/>
          <w:sz w:val="24"/>
          <w:u w:val="single"/>
        </w:rPr>
      </w:pPr>
      <w:r>
        <w:rPr>
          <w:b/>
          <w:sz w:val="24"/>
          <w:u w:val="single"/>
        </w:rPr>
        <w:t>CSI report configuration including the sub-configurations</w:t>
      </w:r>
    </w:p>
    <w:p w14:paraId="1EAE274E" w14:textId="77777777" w:rsidR="008F4594" w:rsidRDefault="008F4594">
      <w:pPr>
        <w:spacing w:line="240" w:lineRule="auto"/>
        <w:rPr>
          <w:b/>
          <w:color w:val="FF0000"/>
          <w:u w:val="single"/>
        </w:rPr>
      </w:pPr>
    </w:p>
    <w:p w14:paraId="1A269961" w14:textId="77777777" w:rsidR="008F4594" w:rsidRDefault="00BE45DB">
      <w:pPr>
        <w:spacing w:after="0" w:line="240" w:lineRule="auto"/>
        <w:rPr>
          <w:b/>
          <w:highlight w:val="green"/>
        </w:rPr>
      </w:pPr>
      <w:r>
        <w:rPr>
          <w:b/>
          <w:highlight w:val="green"/>
        </w:rPr>
        <w:t>Agreement</w:t>
      </w:r>
      <w:r>
        <w:rPr>
          <w:b/>
          <w:bCs/>
          <w:color w:val="FF0000"/>
        </w:rPr>
        <w:t>@112</w:t>
      </w:r>
    </w:p>
    <w:p w14:paraId="55D6E100" w14:textId="77777777" w:rsidR="008F4594" w:rsidRDefault="00BE45DB">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14:paraId="2F8290C5" w14:textId="77777777" w:rsidR="008F4594" w:rsidRDefault="00BE45DB">
      <w:pPr>
        <w:numPr>
          <w:ilvl w:val="0"/>
          <w:numId w:val="68"/>
        </w:numPr>
        <w:spacing w:after="0" w:line="240" w:lineRule="auto"/>
      </w:pPr>
      <w:r>
        <w:t>A2-1) Independent/separate CSI report configurations where each CSI report configuration corresponds to one spatial adaptation pattern</w:t>
      </w:r>
    </w:p>
    <w:p w14:paraId="3EF8B241" w14:textId="77777777" w:rsidR="008F4594" w:rsidRDefault="00BE45DB">
      <w:pPr>
        <w:numPr>
          <w:ilvl w:val="0"/>
          <w:numId w:val="68"/>
        </w:numPr>
        <w:spacing w:after="0" w:line="240" w:lineRule="auto"/>
      </w:pPr>
      <w:r>
        <w:t>A2-2) One CSI report configuration contains multiple CSI report sub-configurations where each sub-configuration corresponds to one spatial adaptation pattern</w:t>
      </w:r>
    </w:p>
    <w:p w14:paraId="65DB3589" w14:textId="77777777"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FFS: Details of sub-configuration</w:t>
      </w:r>
    </w:p>
    <w:p w14:paraId="25A1C561" w14:textId="77777777" w:rsidR="008F4594" w:rsidRDefault="008F4594">
      <w:pPr>
        <w:spacing w:after="0" w:line="240" w:lineRule="auto"/>
        <w:rPr>
          <w:b/>
          <w:bCs/>
          <w:highlight w:val="green"/>
        </w:rPr>
      </w:pPr>
    </w:p>
    <w:p w14:paraId="4A1DD056" w14:textId="77777777" w:rsidR="008F4594" w:rsidRDefault="00BE45DB">
      <w:pPr>
        <w:spacing w:after="0" w:line="240" w:lineRule="auto"/>
        <w:rPr>
          <w:b/>
          <w:bCs/>
          <w:highlight w:val="green"/>
        </w:rPr>
      </w:pPr>
      <w:r>
        <w:rPr>
          <w:b/>
          <w:bCs/>
          <w:highlight w:val="green"/>
        </w:rPr>
        <w:t>Agreement</w:t>
      </w:r>
      <w:r>
        <w:rPr>
          <w:b/>
          <w:bCs/>
          <w:color w:val="FF0000"/>
        </w:rPr>
        <w:t>@112</w:t>
      </w:r>
    </w:p>
    <w:p w14:paraId="74CE529F" w14:textId="77777777"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2A44A6BB" w14:textId="77777777" w:rsidR="008F4594" w:rsidRDefault="00BE45DB">
      <w:pPr>
        <w:numPr>
          <w:ilvl w:val="0"/>
          <w:numId w:val="68"/>
        </w:numPr>
        <w:spacing w:after="0" w:line="240" w:lineRule="auto"/>
      </w:pPr>
      <w:r>
        <w:t xml:space="preserve">FFS: gNB indicates to UE which CSI(s) the UE shall report </w:t>
      </w:r>
    </w:p>
    <w:p w14:paraId="26BD2F46" w14:textId="77777777" w:rsidR="008F4594" w:rsidRDefault="00BE45DB">
      <w:pPr>
        <w:numPr>
          <w:ilvl w:val="0"/>
          <w:numId w:val="68"/>
        </w:numPr>
        <w:spacing w:after="0" w:line="240" w:lineRule="auto"/>
      </w:pPr>
      <w:r>
        <w:t>FFS: the UE selects which CSI(s) are reported</w:t>
      </w:r>
    </w:p>
    <w:p w14:paraId="42CB5404" w14:textId="77777777" w:rsidR="008F4594" w:rsidRDefault="00BE45DB">
      <w:pPr>
        <w:numPr>
          <w:ilvl w:val="0"/>
          <w:numId w:val="68"/>
        </w:numPr>
        <w:spacing w:after="0" w:line="240" w:lineRule="auto"/>
      </w:pPr>
      <w:r>
        <w:t xml:space="preserve">FFS: multiple CSI(s) are reported in a joint CSI report </w:t>
      </w:r>
    </w:p>
    <w:p w14:paraId="0D62F127" w14:textId="77777777" w:rsidR="008F4594" w:rsidRDefault="00BE45DB">
      <w:pPr>
        <w:numPr>
          <w:ilvl w:val="0"/>
          <w:numId w:val="68"/>
        </w:numPr>
        <w:spacing w:after="0" w:line="240" w:lineRule="auto"/>
      </w:pPr>
      <w:r>
        <w:t>FFS: Overhead reduction for multiple CSI(s)</w:t>
      </w:r>
    </w:p>
    <w:p w14:paraId="27CA1486" w14:textId="77777777" w:rsidR="008F4594" w:rsidRDefault="00BE45DB">
      <w:pPr>
        <w:spacing w:after="0" w:line="240" w:lineRule="auto"/>
      </w:pPr>
      <w:r>
        <w:lastRenderedPageBreak/>
        <w:t>Note: UE complexity needs to be taken into account.</w:t>
      </w:r>
    </w:p>
    <w:p w14:paraId="0E822ABB" w14:textId="77777777" w:rsidR="008F4594" w:rsidRDefault="008F4594">
      <w:pPr>
        <w:spacing w:after="0" w:line="240" w:lineRule="auto"/>
      </w:pPr>
    </w:p>
    <w:p w14:paraId="32ADF770" w14:textId="77777777" w:rsidR="008F4594" w:rsidRDefault="00BE45DB">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14:paraId="56FA63AB" w14:textId="77777777" w:rsidR="008F4594" w:rsidRDefault="00BE45DB">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14:paraId="5ECE8B1C" w14:textId="77777777" w:rsidR="008F4594" w:rsidRDefault="00BE45DB">
      <w:pPr>
        <w:numPr>
          <w:ilvl w:val="0"/>
          <w:numId w:val="73"/>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14:paraId="34BB91E8" w14:textId="77777777" w:rsidR="008F4594" w:rsidRDefault="008F4594">
      <w:pPr>
        <w:spacing w:after="0" w:line="240" w:lineRule="auto"/>
      </w:pPr>
    </w:p>
    <w:p w14:paraId="1AD937DE" w14:textId="77777777"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1A40F72C" w14:textId="77777777" w:rsidR="008F4594" w:rsidRDefault="00BE45DB">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14:paraId="49571D50"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14:paraId="2E0C6719" w14:textId="77777777"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14:paraId="2CDBE62D"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14:paraId="0B1A19C1" w14:textId="77777777"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14:paraId="035AA695"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 xml:space="preserve">FFS: </w:t>
      </w:r>
      <w:r>
        <w:rPr>
          <w:rFonts w:ascii="Times" w:eastAsia="MS Mincho" w:hAnsi="Times" w:hint="eastAsia"/>
          <w:szCs w:val="24"/>
          <w:lang w:eastAsia="ja-JP"/>
        </w:rPr>
        <w:t>r</w:t>
      </w:r>
      <w:r>
        <w:rPr>
          <w:rFonts w:ascii="Times" w:eastAsia="MS Mincho" w:hAnsi="Times"/>
          <w:szCs w:val="24"/>
          <w:lang w:eastAsia="ja-JP"/>
        </w:rPr>
        <w:t>ank restriction</w:t>
      </w:r>
    </w:p>
    <w:p w14:paraId="47B54EB6"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14:paraId="119978E2"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14:paraId="47BF24A2"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14:paraId="0AED2CFA"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 xml:space="preserve">FS: </w:t>
      </w:r>
      <w:proofErr w:type="spellStart"/>
      <w:r>
        <w:rPr>
          <w:rFonts w:ascii="Times" w:eastAsia="MS Mincho" w:hAnsi="Times"/>
          <w:szCs w:val="24"/>
          <w:lang w:eastAsia="ja-JP"/>
        </w:rPr>
        <w:t>reportFreqConfiguration</w:t>
      </w:r>
      <w:proofErr w:type="spellEnd"/>
    </w:p>
    <w:p w14:paraId="47E3294B" w14:textId="77777777"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14:paraId="70B3FE1B" w14:textId="77777777" w:rsidR="008F4594" w:rsidRDefault="00BE45DB">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14:paraId="4428462C" w14:textId="77777777" w:rsidR="008F4594" w:rsidRDefault="008F4594">
      <w:pPr>
        <w:spacing w:line="240" w:lineRule="auto"/>
        <w:rPr>
          <w:rFonts w:eastAsia="DengXian"/>
          <w:b/>
          <w:bCs/>
          <w:highlight w:val="green"/>
          <w:lang w:eastAsia="zh-CN"/>
        </w:rPr>
      </w:pPr>
    </w:p>
    <w:p w14:paraId="5818E345" w14:textId="77777777" w:rsidR="008F4594" w:rsidRDefault="00BE45DB">
      <w:pPr>
        <w:spacing w:after="0" w:line="240" w:lineRule="auto"/>
        <w:rPr>
          <w:rFonts w:ascii="Times" w:eastAsia="Batang" w:hAnsi="Times"/>
          <w:b/>
          <w:szCs w:val="24"/>
          <w:highlight w:val="green"/>
          <w:lang w:eastAsia="en-US"/>
        </w:rPr>
      </w:pPr>
      <w:r>
        <w:rPr>
          <w:rFonts w:eastAsia="DengXian"/>
          <w:b/>
          <w:bCs/>
          <w:highlight w:val="green"/>
          <w:lang w:eastAsia="zh-CN"/>
        </w:rPr>
        <w:t>Agreement</w:t>
      </w:r>
      <w:r>
        <w:rPr>
          <w:b/>
          <w:bCs/>
          <w:color w:val="FF0000"/>
        </w:rPr>
        <w:t>@113</w:t>
      </w:r>
    </w:p>
    <w:p w14:paraId="4DD3AD60" w14:textId="77777777" w:rsidR="008F4594" w:rsidRDefault="00BE45DB">
      <w:pPr>
        <w:spacing w:after="0" w:line="240" w:lineRule="auto"/>
        <w:rPr>
          <w:rFonts w:eastAsia="DengXian"/>
        </w:rPr>
      </w:pPr>
      <w:r>
        <w:rPr>
          <w:rFonts w:eastAsia="Times New Roman"/>
        </w:rPr>
        <w:t xml:space="preserve">For a CSI report configuration with L&gt;1, </w:t>
      </w:r>
      <w:r>
        <w:rPr>
          <w:rFonts w:eastAsia="DengXian"/>
        </w:rPr>
        <w:t xml:space="preserve">for Type 1 SD, at least when A1-2-revised is used for the associated </w:t>
      </w:r>
      <w:r>
        <w:rPr>
          <w:rFonts w:eastAsia="MS Mincho"/>
          <w:lang w:eastAsia="ja-JP"/>
        </w:rPr>
        <w:t xml:space="preserve">codebook </w:t>
      </w:r>
      <w:r>
        <w:rPr>
          <w:rFonts w:eastAsia="DengXian"/>
        </w:rPr>
        <w:t xml:space="preserve">configuration, </w:t>
      </w:r>
    </w:p>
    <w:p w14:paraId="4CAF1783" w14:textId="77777777" w:rsidR="008F4594" w:rsidRDefault="00BE45DB">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14:paraId="7425DC0C" w14:textId="77777777" w:rsidR="008F4594" w:rsidRDefault="00BE45DB">
      <w:pPr>
        <w:numPr>
          <w:ilvl w:val="1"/>
          <w:numId w:val="74"/>
        </w:numPr>
        <w:spacing w:after="0" w:line="240" w:lineRule="auto"/>
        <w:contextualSpacing/>
        <w:jc w:val="left"/>
        <w:rPr>
          <w:rFonts w:eastAsia="MS Mincho"/>
          <w:lang w:eastAsia="ja-JP"/>
        </w:rPr>
      </w:pPr>
      <w:r>
        <w:rPr>
          <w:rFonts w:eastAsia="MS Mincho"/>
          <w:lang w:eastAsia="ja-JP"/>
        </w:rPr>
        <w:t>Codebook type-1 for PMI is supported</w:t>
      </w:r>
    </w:p>
    <w:p w14:paraId="6B77A1EE" w14:textId="77777777" w:rsidR="008F4594" w:rsidRDefault="008F4594">
      <w:pPr>
        <w:spacing w:after="0" w:line="240" w:lineRule="auto"/>
        <w:rPr>
          <w:rFonts w:eastAsia="DengXian"/>
          <w:b/>
          <w:bCs/>
          <w:highlight w:val="green"/>
          <w:lang w:eastAsia="zh-CN"/>
        </w:rPr>
      </w:pPr>
    </w:p>
    <w:p w14:paraId="678C251D"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678BAE8" w14:textId="77777777" w:rsidR="008F4594" w:rsidRDefault="00BE45DB">
      <w:pPr>
        <w:spacing w:after="0" w:line="240" w:lineRule="auto"/>
        <w:rPr>
          <w:rFonts w:eastAsia="DengXian"/>
        </w:rPr>
      </w:pPr>
      <w:r>
        <w:rPr>
          <w:rFonts w:eastAsia="DengXian"/>
        </w:rPr>
        <w:t>For Type 1 adaptation, for each sub-configuration,</w:t>
      </w:r>
    </w:p>
    <w:p w14:paraId="60A702F0" w14:textId="77777777" w:rsidR="008F4594" w:rsidRDefault="00BE45DB">
      <w:pPr>
        <w:numPr>
          <w:ilvl w:val="0"/>
          <w:numId w:val="75"/>
        </w:numPr>
        <w:spacing w:after="0" w:line="240" w:lineRule="auto"/>
        <w:contextualSpacing/>
        <w:jc w:val="left"/>
        <w:rPr>
          <w:rFonts w:eastAsia="MS Mincho"/>
          <w:lang w:eastAsia="ja-JP"/>
        </w:rPr>
      </w:pPr>
      <w:r>
        <w:rPr>
          <w:rFonts w:eastAsia="MS Mincho"/>
          <w:lang w:eastAsia="ja-JP"/>
        </w:rPr>
        <w:t>Port subset indication is based bitmap is supported</w:t>
      </w:r>
    </w:p>
    <w:p w14:paraId="022894EC" w14:textId="77777777"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14:paraId="69E5CC24" w14:textId="77777777"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14:paraId="2FD579F1" w14:textId="77777777"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14:paraId="2BB3DC82" w14:textId="77777777" w:rsidR="008F4594" w:rsidRDefault="008F4594">
      <w:pPr>
        <w:spacing w:line="240" w:lineRule="auto"/>
        <w:rPr>
          <w:rFonts w:eastAsia="DengXian"/>
          <w:b/>
          <w:bCs/>
          <w:highlight w:val="green"/>
          <w:lang w:eastAsia="zh-CN"/>
        </w:rPr>
      </w:pPr>
    </w:p>
    <w:p w14:paraId="2E1F256B"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7BEB4A91" w14:textId="77777777" w:rsidR="008F4594" w:rsidRDefault="00BE45DB">
      <w:pPr>
        <w:spacing w:after="0" w:line="240" w:lineRule="auto"/>
        <w:rPr>
          <w:rFonts w:eastAsia="DengXian"/>
        </w:rPr>
      </w:pPr>
      <w:r>
        <w:rPr>
          <w:rFonts w:eastAsia="DengXian"/>
        </w:rPr>
        <w:t>For Type 1 adaptation, for each sub-configuration, for multi-panel case,</w:t>
      </w:r>
    </w:p>
    <w:p w14:paraId="0C988E92" w14:textId="77777777" w:rsidR="008F4594" w:rsidRDefault="00BE45DB">
      <w:pPr>
        <w:numPr>
          <w:ilvl w:val="0"/>
          <w:numId w:val="75"/>
        </w:numPr>
        <w:spacing w:after="0" w:line="240" w:lineRule="auto"/>
        <w:jc w:val="left"/>
        <w:rPr>
          <w:rFonts w:eastAsia="DengXian"/>
          <w:lang w:eastAsia="ja-JP"/>
        </w:rPr>
      </w:pPr>
      <w:r>
        <w:rPr>
          <w:rFonts w:eastAsia="DengXian"/>
        </w:rPr>
        <w:t xml:space="preserve">One bit per port based on bitmap is supported </w:t>
      </w:r>
    </w:p>
    <w:p w14:paraId="53A22E1C" w14:textId="77777777" w:rsidR="008F4594" w:rsidRDefault="00BE45DB">
      <w:pPr>
        <w:numPr>
          <w:ilvl w:val="0"/>
          <w:numId w:val="75"/>
        </w:numPr>
        <w:spacing w:after="0" w:line="240" w:lineRule="auto"/>
        <w:jc w:val="left"/>
        <w:rPr>
          <w:rFonts w:eastAsia="DengXian"/>
        </w:rPr>
      </w:pPr>
      <w:r>
        <w:rPr>
          <w:rFonts w:eastAsia="DengXian"/>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14:paraId="0FCFD56C" w14:textId="77777777" w:rsidR="008F4594" w:rsidRDefault="008F4594">
      <w:pPr>
        <w:spacing w:after="0" w:line="240" w:lineRule="auto"/>
        <w:rPr>
          <w:rFonts w:eastAsia="DengXian"/>
          <w:b/>
          <w:bCs/>
          <w:highlight w:val="green"/>
          <w:lang w:eastAsia="zh-CN"/>
        </w:rPr>
      </w:pPr>
    </w:p>
    <w:p w14:paraId="333B3D44"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02AA39EA" w14:textId="77777777" w:rsidR="008F4594" w:rsidRDefault="00BE45DB">
      <w:pPr>
        <w:spacing w:after="0" w:line="240" w:lineRule="auto"/>
        <w:rPr>
          <w:rFonts w:eastAsia="Times New Roman"/>
        </w:rPr>
      </w:pPr>
      <w:r>
        <w:rPr>
          <w:rFonts w:eastAsia="Times New Roman"/>
        </w:rPr>
        <w:t xml:space="preserve">For </w:t>
      </w:r>
      <w:r>
        <w:rPr>
          <w:rFonts w:eastAsia="DengXian"/>
        </w:rPr>
        <w:t xml:space="preserve">the sub-configuration(s) </w:t>
      </w:r>
      <w:r>
        <w:rPr>
          <w:rFonts w:eastAsia="Times New Roman"/>
        </w:rPr>
        <w:t xml:space="preserve">in a CSI report configuration with L&gt;1, </w:t>
      </w:r>
    </w:p>
    <w:p w14:paraId="577C822D" w14:textId="77777777" w:rsidR="008F4594" w:rsidRDefault="00BE45DB">
      <w:pPr>
        <w:numPr>
          <w:ilvl w:val="0"/>
          <w:numId w:val="75"/>
        </w:numPr>
        <w:spacing w:after="0" w:line="240" w:lineRule="auto"/>
        <w:jc w:val="left"/>
        <w:rPr>
          <w:rFonts w:eastAsia="DengXian"/>
        </w:rPr>
      </w:pPr>
      <w:r>
        <w:rPr>
          <w:rFonts w:eastAsia="DengXian"/>
        </w:rPr>
        <w:t xml:space="preserve">for Type 1 SD with A1-2-revised, </w:t>
      </w:r>
      <w:r>
        <w:rPr>
          <w:rFonts w:eastAsia="DengXian" w:hint="eastAsia"/>
        </w:rPr>
        <w:t>t</w:t>
      </w:r>
      <w:r>
        <w:rPr>
          <w:rFonts w:eastAsia="DengXian"/>
        </w:rPr>
        <w:t>he following is configured in each sub-configuration</w:t>
      </w:r>
    </w:p>
    <w:p w14:paraId="5E9ACCB8" w14:textId="77777777" w:rsidR="008F4594" w:rsidRDefault="00BE45DB">
      <w:pPr>
        <w:numPr>
          <w:ilvl w:val="2"/>
          <w:numId w:val="71"/>
        </w:numPr>
        <w:spacing w:after="0" w:line="240" w:lineRule="auto"/>
        <w:ind w:left="1200"/>
        <w:jc w:val="left"/>
        <w:rPr>
          <w:rFonts w:eastAsia="DengXian"/>
        </w:rPr>
      </w:pPr>
      <w:r>
        <w:rPr>
          <w:rFonts w:eastAsia="DengXian"/>
        </w:rPr>
        <w:t xml:space="preserve">codebook subset restriction, </w:t>
      </w:r>
    </w:p>
    <w:p w14:paraId="73AC8D8D" w14:textId="77777777" w:rsidR="008F4594" w:rsidRDefault="00BE45DB">
      <w:pPr>
        <w:numPr>
          <w:ilvl w:val="2"/>
          <w:numId w:val="71"/>
        </w:numPr>
        <w:spacing w:after="0" w:line="240" w:lineRule="auto"/>
        <w:ind w:left="1200"/>
        <w:jc w:val="left"/>
        <w:rPr>
          <w:rFonts w:eastAsia="DengXian"/>
        </w:rPr>
      </w:pPr>
      <w:r>
        <w:rPr>
          <w:rFonts w:eastAsia="DengXian"/>
        </w:rPr>
        <w:t>rank restriction</w:t>
      </w:r>
    </w:p>
    <w:p w14:paraId="3DBF4AD7" w14:textId="77777777" w:rsidR="008F4594" w:rsidRDefault="00BE45DB">
      <w:pPr>
        <w:numPr>
          <w:ilvl w:val="2"/>
          <w:numId w:val="71"/>
        </w:numPr>
        <w:spacing w:after="0" w:line="240" w:lineRule="auto"/>
        <w:ind w:left="1200"/>
        <w:jc w:val="left"/>
        <w:rPr>
          <w:rFonts w:eastAsia="DengXian"/>
        </w:rPr>
      </w:pPr>
      <w:r>
        <w:rPr>
          <w:rFonts w:eastAsia="DengXian"/>
        </w:rPr>
        <w:t xml:space="preserve">N1, N2 and Ng </w:t>
      </w:r>
    </w:p>
    <w:p w14:paraId="6EA6F43E" w14:textId="77777777" w:rsidR="008F4594" w:rsidRDefault="00BE45DB">
      <w:pPr>
        <w:numPr>
          <w:ilvl w:val="2"/>
          <w:numId w:val="71"/>
        </w:numPr>
        <w:spacing w:after="0" w:line="240" w:lineRule="auto"/>
        <w:ind w:left="1200"/>
        <w:jc w:val="left"/>
        <w:rPr>
          <w:rFonts w:eastAsia="DengXian"/>
        </w:rPr>
      </w:pPr>
      <w:r>
        <w:rPr>
          <w:rFonts w:eastAsia="DengXian"/>
        </w:rPr>
        <w:t>FFS: the case when the number of ports is less than 4</w:t>
      </w:r>
    </w:p>
    <w:p w14:paraId="15F4DC12" w14:textId="77777777" w:rsidR="008F4594" w:rsidRDefault="00BE45DB">
      <w:pPr>
        <w:numPr>
          <w:ilvl w:val="0"/>
          <w:numId w:val="75"/>
        </w:numPr>
        <w:spacing w:after="0" w:line="240" w:lineRule="auto"/>
        <w:jc w:val="left"/>
        <w:rPr>
          <w:rFonts w:eastAsia="DengXian"/>
        </w:rPr>
      </w:pPr>
      <w:r>
        <w:rPr>
          <w:rFonts w:eastAsia="DengXian"/>
        </w:rPr>
        <w:t>for Type 2 SD adaptation with A1-1-revised, for each sub-configuration</w:t>
      </w:r>
    </w:p>
    <w:p w14:paraId="6DAB6797" w14:textId="77777777" w:rsidR="008F4594" w:rsidRDefault="00BE45DB">
      <w:pPr>
        <w:numPr>
          <w:ilvl w:val="2"/>
          <w:numId w:val="71"/>
        </w:numPr>
        <w:spacing w:after="0" w:line="240" w:lineRule="auto"/>
        <w:ind w:left="1200"/>
        <w:jc w:val="left"/>
        <w:rPr>
          <w:rFonts w:eastAsia="DengXian"/>
        </w:rPr>
      </w:pPr>
      <w:r>
        <w:rPr>
          <w:rFonts w:eastAsia="DengXian"/>
        </w:rPr>
        <w:t>a list of CSI-RS resource ID</w:t>
      </w:r>
    </w:p>
    <w:p w14:paraId="63B20FE1" w14:textId="77777777" w:rsidR="008F4594" w:rsidRDefault="00BE45DB">
      <w:pPr>
        <w:numPr>
          <w:ilvl w:val="2"/>
          <w:numId w:val="71"/>
        </w:numPr>
        <w:spacing w:after="0" w:line="240" w:lineRule="auto"/>
        <w:ind w:left="1200"/>
        <w:jc w:val="left"/>
        <w:rPr>
          <w:rFonts w:eastAsia="DengXian"/>
        </w:rPr>
      </w:pPr>
      <w:r>
        <w:rPr>
          <w:rFonts w:eastAsia="DengXian"/>
        </w:rPr>
        <w:t xml:space="preserve">FFS: </w:t>
      </w:r>
      <w:proofErr w:type="spellStart"/>
      <w:r>
        <w:rPr>
          <w:rFonts w:eastAsia="DengXian"/>
        </w:rPr>
        <w:t>codebookConfig</w:t>
      </w:r>
      <w:proofErr w:type="spellEnd"/>
      <w:r>
        <w:rPr>
          <w:rFonts w:eastAsia="DengXian"/>
        </w:rPr>
        <w:t xml:space="preserve"> (including </w:t>
      </w:r>
      <w:proofErr w:type="spellStart"/>
      <w:r>
        <w:rPr>
          <w:rFonts w:eastAsia="DengXian"/>
        </w:rPr>
        <w:t>codebookSubsetRestriction</w:t>
      </w:r>
      <w:proofErr w:type="spellEnd"/>
      <w:r>
        <w:rPr>
          <w:rFonts w:eastAsia="DengXian"/>
        </w:rPr>
        <w:t xml:space="preserve">/ </w:t>
      </w:r>
      <w:proofErr w:type="spellStart"/>
      <w:r>
        <w:rPr>
          <w:rFonts w:eastAsia="DengXian"/>
        </w:rPr>
        <w:t>ri</w:t>
      </w:r>
      <w:proofErr w:type="spellEnd"/>
      <w:r>
        <w:rPr>
          <w:rFonts w:eastAsia="DengXian"/>
        </w:rPr>
        <w:t>-Restriction)</w:t>
      </w:r>
    </w:p>
    <w:p w14:paraId="411806AD" w14:textId="77777777" w:rsidR="008F4594" w:rsidRDefault="00BE45DB">
      <w:pPr>
        <w:numPr>
          <w:ilvl w:val="2"/>
          <w:numId w:val="71"/>
        </w:numPr>
        <w:spacing w:after="0" w:line="240" w:lineRule="auto"/>
        <w:ind w:left="1200"/>
        <w:jc w:val="left"/>
        <w:rPr>
          <w:rFonts w:eastAsia="DengXian"/>
        </w:rPr>
      </w:pPr>
      <w:r>
        <w:rPr>
          <w:rFonts w:eastAsia="DengXian"/>
        </w:rPr>
        <w:t>FFS: CQI table indication</w:t>
      </w:r>
    </w:p>
    <w:p w14:paraId="51C4EFD1" w14:textId="77777777" w:rsidR="008F4594" w:rsidRDefault="00BE45DB">
      <w:pPr>
        <w:numPr>
          <w:ilvl w:val="2"/>
          <w:numId w:val="71"/>
        </w:numPr>
        <w:spacing w:after="0" w:line="240" w:lineRule="auto"/>
        <w:ind w:left="1200"/>
        <w:jc w:val="left"/>
        <w:rPr>
          <w:rFonts w:eastAsia="DengXian"/>
        </w:rPr>
      </w:pPr>
      <w:r>
        <w:rPr>
          <w:rFonts w:eastAsia="DengXian"/>
        </w:rPr>
        <w:t xml:space="preserve">FFS: </w:t>
      </w:r>
      <w:proofErr w:type="spellStart"/>
      <w:r>
        <w:rPr>
          <w:rFonts w:eastAsia="DengXian"/>
        </w:rPr>
        <w:t>reportFreqConfiguration</w:t>
      </w:r>
      <w:proofErr w:type="spellEnd"/>
    </w:p>
    <w:p w14:paraId="0B30FE05" w14:textId="77777777" w:rsidR="008F4594" w:rsidRDefault="00BE45DB">
      <w:pPr>
        <w:numPr>
          <w:ilvl w:val="2"/>
          <w:numId w:val="71"/>
        </w:numPr>
        <w:spacing w:after="0" w:line="240" w:lineRule="auto"/>
        <w:ind w:left="1200"/>
        <w:jc w:val="left"/>
        <w:rPr>
          <w:rFonts w:eastAsia="DengXian"/>
        </w:rPr>
      </w:pPr>
      <w:r>
        <w:rPr>
          <w:rFonts w:eastAsia="DengXian"/>
        </w:rPr>
        <w:t>FFS: report quantity</w:t>
      </w:r>
    </w:p>
    <w:p w14:paraId="718DB82A" w14:textId="77777777" w:rsidR="008F4594" w:rsidRDefault="00BE45DB">
      <w:pPr>
        <w:spacing w:after="0" w:line="240" w:lineRule="auto"/>
        <w:rPr>
          <w:rFonts w:eastAsia="DengXian"/>
        </w:rPr>
      </w:pPr>
      <w:r>
        <w:rPr>
          <w:rFonts w:eastAsia="DengXian"/>
        </w:rPr>
        <w:t>Above is agreed in addition to what was agreed in previous RAN1 agreements</w:t>
      </w:r>
    </w:p>
    <w:p w14:paraId="64DF25DB" w14:textId="77777777" w:rsidR="008F4594" w:rsidRDefault="008F4594">
      <w:pPr>
        <w:spacing w:line="240" w:lineRule="auto"/>
        <w:rPr>
          <w:rFonts w:eastAsia="DengXian"/>
        </w:rPr>
      </w:pPr>
    </w:p>
    <w:p w14:paraId="5FBC3379"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520F9EE5" w14:textId="77777777" w:rsidR="008F4594" w:rsidRDefault="00BE45DB">
      <w:pPr>
        <w:widowControl w:val="0"/>
        <w:numPr>
          <w:ilvl w:val="0"/>
          <w:numId w:val="76"/>
        </w:numPr>
        <w:autoSpaceDE w:val="0"/>
        <w:autoSpaceDN w:val="0"/>
        <w:adjustRightInd w:val="0"/>
        <w:spacing w:after="0" w:line="240" w:lineRule="auto"/>
        <w:jc w:val="left"/>
        <w:rPr>
          <w:rFonts w:eastAsia="DengXian"/>
        </w:rPr>
      </w:pPr>
      <w:r>
        <w:rPr>
          <w:rFonts w:eastAsia="DengXian"/>
        </w:rPr>
        <w:lastRenderedPageBreak/>
        <w:t xml:space="preserve">For each sub-configuration in a CSI </w:t>
      </w:r>
      <w:proofErr w:type="spellStart"/>
      <w:r>
        <w:rPr>
          <w:rFonts w:eastAsia="DengXian"/>
        </w:rPr>
        <w:t>reportConfig</w:t>
      </w:r>
      <w:proofErr w:type="spellEnd"/>
      <w:r>
        <w:rPr>
          <w:rFonts w:eastAsia="DengXian"/>
        </w:rPr>
        <w:t xml:space="preserve">, for Type 1 SD adaptation only, and Type 2 SD adaptation only, support, </w:t>
      </w:r>
    </w:p>
    <w:p w14:paraId="3C4F8D49" w14:textId="77777777"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w:t>
      </w:r>
      <w:proofErr w:type="spellStart"/>
      <w:r>
        <w:rPr>
          <w:rFonts w:eastAsia="DengXian"/>
        </w:rPr>
        <w:t>codebookConfig</w:t>
      </w:r>
      <w:proofErr w:type="spellEnd"/>
      <w:r>
        <w:rPr>
          <w:rFonts w:eastAsia="DengXian"/>
        </w:rPr>
        <w:t xml:space="preserve"> (for Type 2 SD only) is common for all sub-configurations</w:t>
      </w:r>
    </w:p>
    <w:p w14:paraId="52EBF80B" w14:textId="77777777"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w:t>
      </w:r>
      <w:proofErr w:type="spellStart"/>
      <w:r>
        <w:rPr>
          <w:rFonts w:eastAsia="DengXian"/>
        </w:rPr>
        <w:t>reportQuantity</w:t>
      </w:r>
      <w:proofErr w:type="spellEnd"/>
      <w:r>
        <w:rPr>
          <w:rFonts w:eastAsia="DengXian"/>
        </w:rPr>
        <w:t xml:space="preserve">, </w:t>
      </w:r>
      <w:proofErr w:type="spellStart"/>
      <w:r>
        <w:rPr>
          <w:rFonts w:eastAsia="DengXian"/>
        </w:rPr>
        <w:t>reportFreqConfiguration</w:t>
      </w:r>
      <w:proofErr w:type="spellEnd"/>
      <w:r>
        <w:rPr>
          <w:rFonts w:eastAsia="DengXian"/>
        </w:rPr>
        <w:t xml:space="preserve">} is not configured in any sub-configuration and the legacy/original parameters are used </w:t>
      </w:r>
      <w:r>
        <w:rPr>
          <w:rFonts w:eastAsia="DengXian" w:hint="eastAsia"/>
        </w:rPr>
        <w:t>for</w:t>
      </w:r>
      <w:r>
        <w:rPr>
          <w:rFonts w:eastAsia="DengXian"/>
        </w:rPr>
        <w:t xml:space="preserve"> all sub-configurations. </w:t>
      </w:r>
    </w:p>
    <w:p w14:paraId="4197A59F" w14:textId="77777777" w:rsidR="008F4594" w:rsidRDefault="00BE45DB">
      <w:pPr>
        <w:widowControl w:val="0"/>
        <w:numPr>
          <w:ilvl w:val="1"/>
          <w:numId w:val="76"/>
        </w:numPr>
        <w:autoSpaceDE w:val="0"/>
        <w:autoSpaceDN w:val="0"/>
        <w:adjustRightInd w:val="0"/>
        <w:spacing w:after="0" w:line="240" w:lineRule="auto"/>
        <w:jc w:val="left"/>
        <w:rPr>
          <w:rFonts w:eastAsia="DengXian"/>
        </w:rPr>
      </w:pPr>
      <w:proofErr w:type="spellStart"/>
      <w:r>
        <w:rPr>
          <w:rFonts w:eastAsia="DengXian"/>
        </w:rPr>
        <w:t>cqi</w:t>
      </w:r>
      <w:proofErr w:type="spellEnd"/>
      <w:r>
        <w:rPr>
          <w:rFonts w:eastAsia="DengXian"/>
        </w:rPr>
        <w:t>-Table is common for all sub-configurations</w:t>
      </w:r>
    </w:p>
    <w:p w14:paraId="71B9A69E" w14:textId="77777777" w:rsidR="008F4594" w:rsidRDefault="00BE45DB">
      <w:pPr>
        <w:widowControl w:val="0"/>
        <w:numPr>
          <w:ilvl w:val="1"/>
          <w:numId w:val="76"/>
        </w:numPr>
        <w:autoSpaceDE w:val="0"/>
        <w:autoSpaceDN w:val="0"/>
        <w:adjustRightInd w:val="0"/>
        <w:spacing w:after="0" w:line="240" w:lineRule="auto"/>
        <w:jc w:val="left"/>
        <w:rPr>
          <w:rFonts w:eastAsia="DengXian"/>
        </w:rPr>
      </w:pPr>
      <w:r>
        <w:rPr>
          <w:rFonts w:eastAsia="DengXian"/>
        </w:rPr>
        <w:t xml:space="preserve">for indicating # of ports in a port subset = 2, legacy IE </w:t>
      </w:r>
      <w:proofErr w:type="spellStart"/>
      <w:r>
        <w:rPr>
          <w:rFonts w:eastAsia="DengXian"/>
        </w:rPr>
        <w:t>twoTX-CodebookSubsetRestriction</w:t>
      </w:r>
      <w:proofErr w:type="spellEnd"/>
      <w:r>
        <w:rPr>
          <w:rFonts w:eastAsia="DengXian"/>
        </w:rPr>
        <w:t xml:space="preserve"> can be used for this </w:t>
      </w:r>
      <w:proofErr w:type="spellStart"/>
      <w:r>
        <w:rPr>
          <w:rFonts w:eastAsia="DengXian"/>
        </w:rPr>
        <w:t>subConfig</w:t>
      </w:r>
      <w:proofErr w:type="spellEnd"/>
      <w:r>
        <w:rPr>
          <w:rFonts w:eastAsia="DengXian"/>
        </w:rPr>
        <w:t xml:space="preserve"> in Type 1 SD.</w:t>
      </w:r>
    </w:p>
    <w:p w14:paraId="7A39DDC7" w14:textId="77777777" w:rsidR="008F4594" w:rsidRDefault="008F4594">
      <w:pPr>
        <w:spacing w:line="240" w:lineRule="auto"/>
        <w:rPr>
          <w:rFonts w:eastAsia="DengXian"/>
        </w:rPr>
      </w:pPr>
    </w:p>
    <w:p w14:paraId="18FE082B" w14:textId="77777777" w:rsidR="008F4594" w:rsidRDefault="00BE45DB">
      <w:pPr>
        <w:spacing w:after="0" w:line="240" w:lineRule="auto"/>
        <w:rPr>
          <w:b/>
          <w:bCs/>
          <w:highlight w:val="green"/>
        </w:rPr>
      </w:pPr>
      <w:r>
        <w:rPr>
          <w:b/>
          <w:bCs/>
          <w:highlight w:val="green"/>
        </w:rPr>
        <w:t>Agreement</w:t>
      </w:r>
      <w:r>
        <w:rPr>
          <w:b/>
          <w:bCs/>
          <w:color w:val="FF0000"/>
        </w:rPr>
        <w:t>@114</w:t>
      </w:r>
    </w:p>
    <w:p w14:paraId="648C0A3F" w14:textId="77777777" w:rsidR="008F4594" w:rsidRDefault="00BE45DB">
      <w:pPr>
        <w:spacing w:after="0" w:line="240" w:lineRule="auto"/>
      </w:pPr>
      <w:r>
        <w:t xml:space="preserve">For Type 1 SD for multi-panel case, </w:t>
      </w:r>
    </w:p>
    <w:p w14:paraId="6B720EAA" w14:textId="77777777" w:rsidR="008F4594" w:rsidRDefault="00BE45DB">
      <w:pPr>
        <w:pStyle w:val="ListParagraph"/>
        <w:numPr>
          <w:ilvl w:val="0"/>
          <w:numId w:val="76"/>
        </w:numPr>
        <w:spacing w:after="0" w:line="240" w:lineRule="auto"/>
        <w:jc w:val="left"/>
      </w:pPr>
      <w:r>
        <w:t xml:space="preserve">Introduce a new mixed codebook combination {Type 1 Single Panel, Type 1 Multi Panel, Null} in R18 for FG </w:t>
      </w:r>
      <w:proofErr w:type="spellStart"/>
      <w:r>
        <w:rPr>
          <w:i/>
          <w:iCs/>
        </w:rPr>
        <w:t>codebookComboParameterAddition</w:t>
      </w:r>
      <w:proofErr w:type="spellEnd"/>
      <w:r>
        <w:t xml:space="preserve"> (indicating the UE supports the mixed codebook combinations in a slot)</w:t>
      </w:r>
    </w:p>
    <w:p w14:paraId="11A992A9" w14:textId="77777777" w:rsidR="008F4594" w:rsidRDefault="00BE45DB">
      <w:pPr>
        <w:pStyle w:val="ListParagraph"/>
        <w:numPr>
          <w:ilvl w:val="0"/>
          <w:numId w:val="76"/>
        </w:numPr>
        <w:spacing w:after="0" w:line="240" w:lineRule="auto"/>
        <w:jc w:val="left"/>
      </w:pPr>
      <w:r>
        <w:t xml:space="preserve">Note: gNB can configure either Type 1 single panel codebook or Type 1 multi-panel codebook for a sub-configuration from one or multiple sub-configurations within one CSI report configuration if a UE reports support of multi-panel operation. </w:t>
      </w:r>
    </w:p>
    <w:p w14:paraId="316C1D76" w14:textId="77777777" w:rsidR="008F4594" w:rsidRDefault="008F4594">
      <w:pPr>
        <w:spacing w:after="0" w:line="240" w:lineRule="auto"/>
        <w:rPr>
          <w:rFonts w:eastAsia="DengXian"/>
        </w:rPr>
      </w:pPr>
    </w:p>
    <w:p w14:paraId="1BB2F6F6" w14:textId="77777777" w:rsidR="008F4594" w:rsidRDefault="00BE45DB">
      <w:pPr>
        <w:spacing w:after="0" w:line="240" w:lineRule="auto"/>
        <w:rPr>
          <w:b/>
          <w:bCs/>
          <w:lang w:eastAsia="zh-CN"/>
        </w:rPr>
      </w:pPr>
      <w:r>
        <w:rPr>
          <w:b/>
          <w:bCs/>
          <w:lang w:eastAsia="zh-CN"/>
        </w:rPr>
        <w:t>Conclusion</w:t>
      </w:r>
      <w:r>
        <w:rPr>
          <w:b/>
          <w:bCs/>
          <w:color w:val="FF0000"/>
        </w:rPr>
        <w:t>@114</w:t>
      </w:r>
    </w:p>
    <w:p w14:paraId="3BB8EC98" w14:textId="77777777" w:rsidR="008F4594" w:rsidRDefault="00BE45DB">
      <w:pPr>
        <w:spacing w:after="0" w:line="240" w:lineRule="auto"/>
        <w:rPr>
          <w:rFonts w:eastAsia="DengXian"/>
          <w:sz w:val="22"/>
        </w:rPr>
      </w:pPr>
      <w:r>
        <w:rPr>
          <w:rFonts w:eastAsia="DengXian" w:hint="eastAsia"/>
          <w:sz w:val="22"/>
        </w:rPr>
        <w:t>N</w:t>
      </w:r>
      <w:r>
        <w:rPr>
          <w:rFonts w:eastAsia="DengXian"/>
          <w:sz w:val="22"/>
        </w:rPr>
        <w:t xml:space="preserve">o simultaneous configuration </w:t>
      </w:r>
      <w:r>
        <w:rPr>
          <w:rFonts w:eastAsia="DengXian" w:hint="eastAsia"/>
          <w:sz w:val="22"/>
        </w:rPr>
        <w:t>of</w:t>
      </w:r>
      <w:r>
        <w:rPr>
          <w:rFonts w:eastAsia="DengXian"/>
          <w:sz w:val="22"/>
        </w:rPr>
        <w:t xml:space="preserve"> Type 1 SD and Type 2 SD adaptation in a same CSI report configuration.</w:t>
      </w:r>
    </w:p>
    <w:p w14:paraId="40596A05" w14:textId="77777777" w:rsidR="008F4594" w:rsidRDefault="008F4594">
      <w:pPr>
        <w:spacing w:line="240" w:lineRule="auto"/>
        <w:rPr>
          <w:rFonts w:eastAsia="DengXian"/>
          <w:lang w:val="en-US"/>
        </w:rPr>
      </w:pPr>
    </w:p>
    <w:p w14:paraId="414523BF"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14:paraId="14793FBD" w14:textId="77777777" w:rsidR="008F4594" w:rsidRDefault="00BE45DB">
      <w:pPr>
        <w:spacing w:after="0" w:line="240" w:lineRule="auto"/>
        <w:rPr>
          <w:bCs/>
          <w:lang w:val="en-US" w:eastAsia="zh-CN"/>
        </w:rPr>
      </w:pPr>
      <w:r>
        <w:rPr>
          <w:bCs/>
          <w:lang w:val="en-US" w:eastAsia="zh-CN"/>
        </w:rPr>
        <w:t xml:space="preserve">For Type 2 SD adaptation or joint operation of Type 2 SD and PD adaptation, </w:t>
      </w:r>
    </w:p>
    <w:p w14:paraId="0A8EF7FA" w14:textId="77777777" w:rsidR="008F4594" w:rsidRDefault="00BE45DB">
      <w:pPr>
        <w:pStyle w:val="ListParagraph"/>
        <w:numPr>
          <w:ilvl w:val="2"/>
          <w:numId w:val="77"/>
        </w:numPr>
        <w:spacing w:after="0" w:line="240" w:lineRule="auto"/>
        <w:rPr>
          <w:lang w:eastAsia="en-US"/>
        </w:rPr>
      </w:pPr>
      <w:r>
        <w:rPr>
          <w:lang w:eastAsia="en-US"/>
        </w:rPr>
        <w:t xml:space="preserve">The </w:t>
      </w:r>
      <w:r>
        <w:rPr>
          <w:i/>
          <w:lang w:eastAsia="en-US"/>
        </w:rPr>
        <w:t>non-PMI-</w:t>
      </w:r>
      <w:proofErr w:type="spellStart"/>
      <w:r>
        <w:rPr>
          <w:i/>
          <w:lang w:eastAsia="en-US"/>
        </w:rPr>
        <w:t>PortIndication</w:t>
      </w:r>
      <w:proofErr w:type="spellEnd"/>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14:paraId="29CBDBC8" w14:textId="77777777" w:rsidR="008F4594" w:rsidRDefault="008F4594">
      <w:pPr>
        <w:spacing w:line="240" w:lineRule="auto"/>
        <w:rPr>
          <w:rFonts w:eastAsia="DengXian"/>
        </w:rPr>
      </w:pPr>
    </w:p>
    <w:p w14:paraId="0CBB56B6" w14:textId="77777777" w:rsidR="008F4594" w:rsidRDefault="00BE45DB">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14:paraId="09FA296F" w14:textId="77777777" w:rsidR="008F4594" w:rsidRDefault="00BE45DB">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14:paraId="5D144C55" w14:textId="77777777"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14:paraId="6EC13DE1" w14:textId="77777777" w:rsidR="008F4594" w:rsidRDefault="008F4594">
      <w:pPr>
        <w:spacing w:line="240" w:lineRule="auto"/>
        <w:rPr>
          <w:rFonts w:eastAsia="DengXian"/>
          <w:lang w:val="en-US"/>
        </w:rPr>
      </w:pPr>
    </w:p>
    <w:p w14:paraId="066FDB40"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0C3AD921" w14:textId="77777777" w:rsidR="008F4594" w:rsidRDefault="00BE45DB">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14:paraId="48A88747" w14:textId="77777777" w:rsidR="008F4594" w:rsidRDefault="00BE45DB">
      <w:pPr>
        <w:numPr>
          <w:ilvl w:val="2"/>
          <w:numId w:val="77"/>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proofErr w:type="spellStart"/>
      <w:r>
        <w:rPr>
          <w:rFonts w:ascii="Times" w:eastAsia="Batang" w:hAnsi="Times" w:cs="Times"/>
          <w:i/>
          <w:szCs w:val="22"/>
          <w:lang w:eastAsia="en-US"/>
        </w:rPr>
        <w:t>reportQuantity</w:t>
      </w:r>
      <w:proofErr w:type="spellEnd"/>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14:paraId="045A82CB" w14:textId="77777777" w:rsidR="008F4594" w:rsidRDefault="00BE45DB">
      <w:pPr>
        <w:numPr>
          <w:ilvl w:val="2"/>
          <w:numId w:val="77"/>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w:t>
      </w:r>
      <w:proofErr w:type="spellStart"/>
      <w:r>
        <w:rPr>
          <w:rFonts w:ascii="Times" w:eastAsia="Batang" w:hAnsi="Times" w:cs="Times"/>
          <w:szCs w:val="22"/>
          <w:lang w:val="en-US" w:eastAsia="zh-CN"/>
        </w:rPr>
        <w:t>typeI-SinglePanel</w:t>
      </w:r>
      <w:proofErr w:type="spellEnd"/>
      <w:r>
        <w:rPr>
          <w:rFonts w:ascii="Times" w:eastAsia="Batang" w:hAnsi="Times" w:cs="Times"/>
          <w:szCs w:val="22"/>
          <w:lang w:val="en-US" w:eastAsia="zh-CN"/>
        </w:rPr>
        <w:t>' and at least one sub-configuration corresponding to '</w:t>
      </w:r>
      <w:proofErr w:type="spellStart"/>
      <w:r>
        <w:rPr>
          <w:rFonts w:ascii="Times" w:eastAsia="Batang" w:hAnsi="Times" w:cs="Times"/>
          <w:szCs w:val="22"/>
          <w:lang w:val="en-US" w:eastAsia="zh-CN"/>
        </w:rPr>
        <w:t>typeI-MultiPanel</w:t>
      </w:r>
      <w:proofErr w:type="spellEnd"/>
      <w:r>
        <w:rPr>
          <w:rFonts w:ascii="Times" w:eastAsia="Batang" w:hAnsi="Times" w:cs="Times"/>
          <w:szCs w:val="22"/>
          <w:lang w:val="en-US" w:eastAsia="zh-CN"/>
        </w:rPr>
        <w:t xml:space="preserve">'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w:t>
      </w:r>
      <w:proofErr w:type="spellStart"/>
      <w:r>
        <w:rPr>
          <w:rFonts w:ascii="Times" w:eastAsia="Batang" w:hAnsi="Times" w:cs="Times"/>
          <w:i/>
          <w:szCs w:val="22"/>
          <w:lang w:eastAsia="en-US"/>
        </w:rPr>
        <w:t>codebookMode</w:t>
      </w:r>
      <w:proofErr w:type="spellEnd"/>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w:t>
      </w:r>
      <w:proofErr w:type="spellStart"/>
      <w:r>
        <w:rPr>
          <w:rFonts w:ascii="Times" w:eastAsia="Batang" w:hAnsi="Times" w:cs="Times"/>
          <w:i/>
          <w:szCs w:val="22"/>
          <w:lang w:eastAsia="en-US"/>
        </w:rPr>
        <w:t>subsetIndicator</w:t>
      </w:r>
      <w:proofErr w:type="spellEnd"/>
    </w:p>
    <w:p w14:paraId="1F584A9D" w14:textId="77777777" w:rsidR="008F4594" w:rsidRDefault="008F4594">
      <w:pPr>
        <w:spacing w:after="0" w:line="240" w:lineRule="auto"/>
        <w:jc w:val="left"/>
        <w:rPr>
          <w:rFonts w:ascii="Times" w:eastAsia="Batang" w:hAnsi="Times"/>
          <w:szCs w:val="24"/>
          <w:lang w:eastAsia="zh-CN"/>
        </w:rPr>
      </w:pPr>
    </w:p>
    <w:p w14:paraId="19332A9A"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14:paraId="5AF606F2" w14:textId="77777777" w:rsidR="008F4594" w:rsidRDefault="00BE45DB">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proofErr w:type="spellStart"/>
      <w:r>
        <w:rPr>
          <w:rFonts w:ascii="Times" w:eastAsia="Batang" w:hAnsi="Times" w:cs="Times"/>
          <w:i/>
          <w:lang w:eastAsia="en-US"/>
        </w:rPr>
        <w:t>reportQuantity</w:t>
      </w:r>
      <w:proofErr w:type="spellEnd"/>
      <w:r>
        <w:rPr>
          <w:rFonts w:ascii="Times" w:eastAsia="Batang" w:hAnsi="Times" w:cs="Times"/>
          <w:lang w:eastAsia="en-US"/>
        </w:rPr>
        <w:t xml:space="preserve"> set to 'cri-RI-CQI'</w:t>
      </w:r>
      <w:r>
        <w:rPr>
          <w:rFonts w:ascii="Times" w:eastAsia="Batang" w:hAnsi="Times" w:cs="Times"/>
          <w:bCs/>
          <w:lang w:eastAsia="zh-CN"/>
        </w:rPr>
        <w:t>,</w:t>
      </w:r>
    </w:p>
    <w:p w14:paraId="2B756A2D" w14:textId="77777777" w:rsidR="008F4594" w:rsidRDefault="00BE45DB">
      <w:pPr>
        <w:numPr>
          <w:ilvl w:val="2"/>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lang w:eastAsia="en-US"/>
        </w:rPr>
        <w:t>, if configured, to be configured in each sub-configuration containing port-</w:t>
      </w:r>
      <w:proofErr w:type="spellStart"/>
      <w:r>
        <w:rPr>
          <w:rFonts w:ascii="Times" w:eastAsia="Batang" w:hAnsi="Times" w:cs="Times"/>
          <w:lang w:eastAsia="en-US"/>
        </w:rPr>
        <w:t>subsetIndicator</w:t>
      </w:r>
      <w:proofErr w:type="spellEnd"/>
    </w:p>
    <w:p w14:paraId="52770847" w14:textId="77777777" w:rsidR="008F4594" w:rsidRDefault="00BE45DB">
      <w:pPr>
        <w:numPr>
          <w:ilvl w:val="3"/>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non-PMI-</w:t>
      </w:r>
      <w:proofErr w:type="spellStart"/>
      <w:r>
        <w:rPr>
          <w:rFonts w:ascii="Times" w:eastAsia="Batang" w:hAnsi="Times" w:cs="Times"/>
          <w:i/>
          <w:lang w:eastAsia="en-US"/>
        </w:rPr>
        <w:t>PortIndication</w:t>
      </w:r>
      <w:proofErr w:type="spellEnd"/>
      <w:r>
        <w:rPr>
          <w:rFonts w:ascii="Times" w:eastAsia="Batang" w:hAnsi="Times" w:cs="Times"/>
          <w:i/>
          <w:lang w:eastAsia="en-US"/>
        </w:rPr>
        <w:t xml:space="preserve"> correspond to </w:t>
      </w:r>
      <w:r>
        <w:rPr>
          <w:rFonts w:ascii="Times" w:eastAsia="Batang" w:hAnsi="Times" w:cs="Times"/>
          <w:lang w:eastAsia="en-US"/>
        </w:rPr>
        <w:t xml:space="preserve">enabled ports in the bitmap </w:t>
      </w:r>
      <w:r>
        <w:rPr>
          <w:rFonts w:ascii="Times" w:eastAsia="Batang" w:hAnsi="Times" w:cs="Times"/>
          <w:i/>
          <w:lang w:eastAsia="en-US"/>
        </w:rPr>
        <w:t>port-</w:t>
      </w:r>
      <w:proofErr w:type="spellStart"/>
      <w:r>
        <w:rPr>
          <w:rFonts w:ascii="Times" w:eastAsia="Batang" w:hAnsi="Times" w:cs="Times"/>
          <w:i/>
          <w:lang w:eastAsia="en-US"/>
        </w:rPr>
        <w:t>subsetIndicator</w:t>
      </w:r>
      <w:proofErr w:type="spellEnd"/>
      <w:r>
        <w:rPr>
          <w:rFonts w:ascii="Times" w:eastAsia="Batang" w:hAnsi="Times" w:cs="Times"/>
          <w:i/>
          <w:lang w:eastAsia="en-US"/>
        </w:rPr>
        <w:t xml:space="preserve"> </w:t>
      </w:r>
    </w:p>
    <w:p w14:paraId="3B857405" w14:textId="77777777" w:rsidR="008F4594" w:rsidRDefault="00BE45DB">
      <w:pPr>
        <w:numPr>
          <w:ilvl w:val="2"/>
          <w:numId w:val="77"/>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in a sub-configuration, UE applies legacy </w:t>
      </w:r>
      <w:proofErr w:type="spellStart"/>
      <w:r>
        <w:rPr>
          <w:rFonts w:ascii="Times" w:eastAsia="Batang" w:hAnsi="Times" w:cs="Times"/>
          <w:szCs w:val="24"/>
          <w:lang w:eastAsia="en-US"/>
        </w:rPr>
        <w:t>behavior</w:t>
      </w:r>
      <w:proofErr w:type="spellEnd"/>
      <w:r>
        <w:rPr>
          <w:rFonts w:ascii="Times" w:eastAsia="Batang" w:hAnsi="Times" w:cs="Times"/>
          <w:szCs w:val="24"/>
          <w:lang w:eastAsia="en-US"/>
        </w:rPr>
        <w:t xml:space="preserve"> for the case where </w:t>
      </w:r>
      <w:r>
        <w:rPr>
          <w:rFonts w:ascii="Times" w:eastAsia="Batang" w:hAnsi="Times" w:cs="Times"/>
          <w:i/>
          <w:szCs w:val="24"/>
          <w:lang w:eastAsia="en-US"/>
        </w:rPr>
        <w:t>non-PMI-</w:t>
      </w:r>
      <w:proofErr w:type="spellStart"/>
      <w:r>
        <w:rPr>
          <w:rFonts w:ascii="Times" w:eastAsia="Batang" w:hAnsi="Times" w:cs="Times"/>
          <w:i/>
          <w:szCs w:val="24"/>
          <w:lang w:eastAsia="en-US"/>
        </w:rPr>
        <w:t>PortIndication</w:t>
      </w:r>
      <w:proofErr w:type="spellEnd"/>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w:t>
      </w:r>
      <w:proofErr w:type="spellStart"/>
      <w:r>
        <w:rPr>
          <w:rFonts w:ascii="Times" w:eastAsia="Batang" w:hAnsi="Times" w:cs="Times"/>
          <w:i/>
          <w:szCs w:val="24"/>
          <w:lang w:eastAsia="en-US"/>
        </w:rPr>
        <w:t>subsetIndicator</w:t>
      </w:r>
      <w:proofErr w:type="spellEnd"/>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14:paraId="09C0B0B2" w14:textId="77777777" w:rsidR="008F4594" w:rsidRDefault="008F4594">
      <w:pPr>
        <w:spacing w:line="240" w:lineRule="auto"/>
        <w:rPr>
          <w:rFonts w:eastAsia="DengXian"/>
          <w:lang w:val="en-US"/>
        </w:rPr>
      </w:pPr>
    </w:p>
    <w:p w14:paraId="40475E14" w14:textId="77777777" w:rsidR="008F4594" w:rsidRDefault="00BE45DB">
      <w:pPr>
        <w:spacing w:line="240" w:lineRule="auto"/>
        <w:outlineLvl w:val="2"/>
        <w:rPr>
          <w:b/>
          <w:sz w:val="24"/>
          <w:u w:val="single"/>
        </w:rPr>
      </w:pPr>
      <w:r>
        <w:rPr>
          <w:b/>
          <w:sz w:val="24"/>
          <w:u w:val="single"/>
        </w:rPr>
        <w:t>CSI reporting framework</w:t>
      </w:r>
    </w:p>
    <w:p w14:paraId="0CF0EEB3" w14:textId="77777777" w:rsidR="008F4594" w:rsidRDefault="00BE45DB">
      <w:pPr>
        <w:spacing w:after="0" w:line="240" w:lineRule="auto"/>
        <w:rPr>
          <w:b/>
          <w:bCs/>
          <w:highlight w:val="green"/>
        </w:rPr>
      </w:pPr>
      <w:r>
        <w:rPr>
          <w:b/>
          <w:bCs/>
          <w:highlight w:val="green"/>
        </w:rPr>
        <w:t>Agreement</w:t>
      </w:r>
      <w:r>
        <w:rPr>
          <w:b/>
          <w:bCs/>
          <w:color w:val="FF0000"/>
        </w:rPr>
        <w:t>@112</w:t>
      </w:r>
    </w:p>
    <w:p w14:paraId="1201FCCE" w14:textId="77777777"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14:paraId="714C3204" w14:textId="77777777" w:rsidR="008F4594" w:rsidRDefault="00BE45DB">
      <w:pPr>
        <w:numPr>
          <w:ilvl w:val="0"/>
          <w:numId w:val="68"/>
        </w:numPr>
        <w:spacing w:after="0" w:line="240" w:lineRule="auto"/>
      </w:pPr>
      <w:r>
        <w:t xml:space="preserve">FFS: gNB indicates to UE which CSI(s) the UE shall report </w:t>
      </w:r>
    </w:p>
    <w:p w14:paraId="1327B2BA" w14:textId="77777777" w:rsidR="008F4594" w:rsidRDefault="00BE45DB">
      <w:pPr>
        <w:numPr>
          <w:ilvl w:val="0"/>
          <w:numId w:val="68"/>
        </w:numPr>
        <w:spacing w:after="0" w:line="240" w:lineRule="auto"/>
      </w:pPr>
      <w:r>
        <w:t>FFS: the UE selects which CSI(s) are reported</w:t>
      </w:r>
    </w:p>
    <w:p w14:paraId="75003301" w14:textId="77777777" w:rsidR="008F4594" w:rsidRDefault="00BE45DB">
      <w:pPr>
        <w:numPr>
          <w:ilvl w:val="0"/>
          <w:numId w:val="68"/>
        </w:numPr>
        <w:spacing w:after="0" w:line="240" w:lineRule="auto"/>
      </w:pPr>
      <w:r>
        <w:t xml:space="preserve">FFS: multiple CSI(s) are reported in a joint CSI report </w:t>
      </w:r>
    </w:p>
    <w:p w14:paraId="23B1985D" w14:textId="77777777" w:rsidR="008F4594" w:rsidRDefault="00BE45DB">
      <w:pPr>
        <w:numPr>
          <w:ilvl w:val="0"/>
          <w:numId w:val="68"/>
        </w:numPr>
        <w:spacing w:after="0" w:line="240" w:lineRule="auto"/>
      </w:pPr>
      <w:r>
        <w:lastRenderedPageBreak/>
        <w:t>FFS: Overhead reduction for multiple CSI(s)</w:t>
      </w:r>
    </w:p>
    <w:p w14:paraId="6F2EE9F2" w14:textId="77777777" w:rsidR="008F4594" w:rsidRDefault="00BE45DB">
      <w:pPr>
        <w:spacing w:after="0" w:line="240" w:lineRule="auto"/>
      </w:pPr>
      <w:r>
        <w:t>Note: UE complexity needs to be taken into account.</w:t>
      </w:r>
    </w:p>
    <w:p w14:paraId="75D1D1A9" w14:textId="77777777" w:rsidR="008F4594" w:rsidRDefault="008F4594">
      <w:pPr>
        <w:spacing w:after="0" w:line="240" w:lineRule="auto"/>
      </w:pPr>
    </w:p>
    <w:p w14:paraId="0D653E34"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14:paraId="00100379" w14:textId="77777777" w:rsidR="008F4594" w:rsidRDefault="00BE45DB">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14:paraId="0161DD60"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14:paraId="227669FE"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14:paraId="33CD0CA9"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14:paraId="5C6B6DF5"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14:paraId="2066438C" w14:textId="77777777" w:rsidR="008F4594" w:rsidRDefault="00BE45DB">
      <w:pPr>
        <w:spacing w:after="0" w:line="240" w:lineRule="auto"/>
        <w:rPr>
          <w:rFonts w:ascii="Times" w:eastAsia="Batang" w:hAnsi="Times"/>
          <w:bCs/>
        </w:rPr>
      </w:pPr>
      <w:r>
        <w:rPr>
          <w:rFonts w:ascii="Times" w:eastAsia="Batang" w:hAnsi="Times"/>
          <w:bCs/>
        </w:rPr>
        <w:t>The following bullet not agreed due to objection from Apple and vivo</w:t>
      </w:r>
    </w:p>
    <w:p w14:paraId="0E3A08C9"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14:paraId="636FBFF7" w14:textId="77777777" w:rsidR="008F4594" w:rsidRDefault="008F4594"/>
    <w:p w14:paraId="5124425E"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7712EF9B" w14:textId="77777777"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w:t>
      </w:r>
      <w:proofErr w:type="gramStart"/>
      <w:r>
        <w:rPr>
          <w:rFonts w:ascii="Times" w:eastAsia="Batang" w:hAnsi="Times"/>
          <w:szCs w:val="24"/>
          <w:lang w:eastAsia="en-US"/>
        </w:rPr>
        <w:t>configuration</w:t>
      </w:r>
      <w:proofErr w:type="gramEnd"/>
      <w:r>
        <w:rPr>
          <w:rFonts w:ascii="Times" w:eastAsia="Batang" w:hAnsi="Times"/>
          <w:szCs w:val="24"/>
          <w:lang w:eastAsia="en-US"/>
        </w:rPr>
        <w:t>(s)</w:t>
      </w:r>
    </w:p>
    <w:p w14:paraId="2C7EF6E2" w14:textId="77777777" w:rsidR="008F4594" w:rsidRDefault="00BE45DB">
      <w:pPr>
        <w:numPr>
          <w:ilvl w:val="0"/>
          <w:numId w:val="78"/>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w:t>
      </w:r>
      <w:proofErr w:type="spellStart"/>
      <w:r>
        <w:rPr>
          <w:rFonts w:ascii="Times" w:eastAsia="Batang" w:hAnsi="Times" w:cs="Times"/>
          <w:szCs w:val="24"/>
          <w:lang w:val="en-US" w:eastAsia="zh-CN"/>
        </w:rPr>
        <w:t>inlcuding</w:t>
      </w:r>
      <w:proofErr w:type="spellEnd"/>
      <w:r>
        <w:rPr>
          <w:rFonts w:ascii="Times" w:eastAsia="Batang" w:hAnsi="Times" w:cs="Times"/>
          <w:szCs w:val="24"/>
          <w:lang w:val="en-US" w:eastAsia="zh-CN"/>
        </w:rPr>
        <w:t xml:space="preserve">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14:paraId="1DD21365" w14:textId="77777777" w:rsidR="008F4594" w:rsidRDefault="008F4594"/>
    <w:p w14:paraId="1F3ED49F" w14:textId="77777777" w:rsidR="008F4594" w:rsidRDefault="00BE45DB">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14:paraId="486FA3D0" w14:textId="77777777" w:rsidR="008F4594" w:rsidRDefault="00BE45DB">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14:paraId="7DEC4A69" w14:textId="77777777" w:rsidR="008F4594" w:rsidRDefault="00BE45DB">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w:t>
      </w:r>
      <w:proofErr w:type="spellStart"/>
      <w:r>
        <w:rPr>
          <w:rFonts w:ascii="Times" w:eastAsia="Batang" w:hAnsi="Times"/>
          <w:bCs/>
          <w:szCs w:val="24"/>
          <w:lang w:eastAsia="en-US"/>
        </w:rPr>
        <w:t>subConfig</w:t>
      </w:r>
      <w:proofErr w:type="spellEnd"/>
      <w:r>
        <w:rPr>
          <w:rFonts w:ascii="Times" w:eastAsia="Batang" w:hAnsi="Times"/>
          <w:bCs/>
          <w:szCs w:val="24"/>
          <w:lang w:eastAsia="en-US"/>
        </w:rPr>
        <w:t xml:space="preserve"> (which is the triggered one for SP-CSI reporting, or configured one for P-CSI report) is associated with more than one CSI-RS resource, </w:t>
      </w:r>
      <w:proofErr w:type="spellStart"/>
      <w:r>
        <w:rPr>
          <w:rFonts w:ascii="Times" w:eastAsia="Batang" w:hAnsi="Times"/>
          <w:bCs/>
          <w:szCs w:val="24"/>
          <w:lang w:eastAsia="en-US"/>
        </w:rPr>
        <w:t>n</w:t>
      </w:r>
      <w:r>
        <w:rPr>
          <w:rFonts w:ascii="Times" w:eastAsia="Batang" w:hAnsi="Times"/>
          <w:bCs/>
          <w:szCs w:val="24"/>
          <w:vertAlign w:val="subscript"/>
          <w:lang w:eastAsia="en-US"/>
        </w:rPr>
        <w:t>CSI_ref</w:t>
      </w:r>
      <w:proofErr w:type="spellEnd"/>
      <w:r>
        <w:rPr>
          <w:rFonts w:ascii="Times" w:eastAsia="Batang" w:hAnsi="Times"/>
          <w:bCs/>
          <w:szCs w:val="24"/>
          <w:vertAlign w:val="subscript"/>
          <w:lang w:eastAsia="en-US"/>
        </w:rPr>
        <w:t xml:space="preserve">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14:paraId="6CEF94E7" w14:textId="77777777" w:rsidR="008F4594" w:rsidRDefault="008F4594"/>
    <w:p w14:paraId="3E305E60" w14:textId="77777777" w:rsidR="008F4594" w:rsidRDefault="00BE45DB">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60A15779" w14:textId="77777777" w:rsidR="008F4594" w:rsidRDefault="00BE45DB">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14:paraId="28A5AB8E" w14:textId="77777777" w:rsidR="008F4594" w:rsidRDefault="008F4594">
      <w:pPr>
        <w:rPr>
          <w:lang w:val="en-US"/>
        </w:rPr>
      </w:pPr>
    </w:p>
    <w:p w14:paraId="76B31DF4" w14:textId="77777777" w:rsidR="008F4594" w:rsidRDefault="00BE45DB">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14:paraId="509122C2" w14:textId="77777777" w:rsidR="008F4594" w:rsidRDefault="00BE45DB">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14:paraId="6AEF55E6" w14:textId="77777777" w:rsidR="008F4594" w:rsidRDefault="00BE45DB">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14:paraId="7ABF4832" w14:textId="77777777" w:rsidR="008F4594" w:rsidRDefault="00BE45DB">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14:paraId="174198E2" w14:textId="77777777"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4A92CD2C" w14:textId="77777777" w:rsidR="008F4594" w:rsidRDefault="00BE45DB">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proofErr w:type="spellStart"/>
      <w:r>
        <w:rPr>
          <w:rFonts w:ascii="Times" w:eastAsia="Batang" w:hAnsi="Times"/>
          <w:i/>
          <w:iCs/>
          <w:szCs w:val="24"/>
          <w:lang w:eastAsia="en-US"/>
        </w:rPr>
        <w:t>csi-ReportMode</w:t>
      </w:r>
      <w:proofErr w:type="spellEnd"/>
      <w:r>
        <w:rPr>
          <w:rFonts w:ascii="Times" w:eastAsia="Batang" w:hAnsi="Times"/>
          <w:i/>
          <w:iCs/>
          <w:szCs w:val="24"/>
          <w:lang w:eastAsia="en-US"/>
        </w:rPr>
        <w:t xml:space="preserv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14:paraId="7CD5FE3A" w14:textId="77777777"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14:paraId="3886F0D4" w14:textId="77777777" w:rsidR="008F4594" w:rsidRDefault="00BE45DB">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TableGrid"/>
        <w:tblW w:w="0" w:type="auto"/>
        <w:tblLook w:val="04A0" w:firstRow="1" w:lastRow="0" w:firstColumn="1" w:lastColumn="0" w:noHBand="0" w:noVBand="1"/>
      </w:tblPr>
      <w:tblGrid>
        <w:gridCol w:w="1413"/>
        <w:gridCol w:w="8216"/>
      </w:tblGrid>
      <w:tr w:rsidR="008F4594" w14:paraId="4B54386B" w14:textId="77777777">
        <w:tc>
          <w:tcPr>
            <w:tcW w:w="1413" w:type="dxa"/>
          </w:tcPr>
          <w:p w14:paraId="2BD1D54D" w14:textId="77777777" w:rsidR="008F4594" w:rsidRDefault="00BE45DB">
            <w:pPr>
              <w:pStyle w:val="BodyText"/>
              <w:spacing w:after="0" w:line="256" w:lineRule="auto"/>
              <w:rPr>
                <w:rFonts w:cs="Times"/>
                <w:szCs w:val="24"/>
                <w:lang w:eastAsia="zh-CN"/>
              </w:rPr>
            </w:pPr>
            <w:r>
              <w:rPr>
                <w:rFonts w:cs="Times"/>
              </w:rPr>
              <w:t>Reason for changes</w:t>
            </w:r>
          </w:p>
        </w:tc>
        <w:tc>
          <w:tcPr>
            <w:tcW w:w="8216" w:type="dxa"/>
          </w:tcPr>
          <w:p w14:paraId="2BF0AE1C" w14:textId="77777777" w:rsidR="008F4594" w:rsidRDefault="00BE45DB">
            <w:pPr>
              <w:rPr>
                <w:lang w:eastAsia="zh-CN"/>
              </w:rPr>
            </w:pPr>
            <w:r>
              <w:rPr>
                <w:rFonts w:hint="eastAsia"/>
                <w:lang w:eastAsia="zh-CN"/>
              </w:rPr>
              <w:t>C</w:t>
            </w:r>
            <w:r>
              <w:rPr>
                <w:lang w:eastAsia="zh-CN"/>
              </w:rPr>
              <w:t>larify the rank assumption for determination of PUCCH resource.</w:t>
            </w:r>
          </w:p>
        </w:tc>
      </w:tr>
      <w:tr w:rsidR="008F4594" w14:paraId="08B5C3C9" w14:textId="77777777">
        <w:tc>
          <w:tcPr>
            <w:tcW w:w="1413" w:type="dxa"/>
          </w:tcPr>
          <w:p w14:paraId="79054F50" w14:textId="77777777" w:rsidR="008F4594" w:rsidRDefault="00BE45DB">
            <w:r>
              <w:t>Summary of changes</w:t>
            </w:r>
          </w:p>
        </w:tc>
        <w:tc>
          <w:tcPr>
            <w:tcW w:w="8216" w:type="dxa"/>
          </w:tcPr>
          <w:p w14:paraId="5BC0A639" w14:textId="77777777" w:rsidR="008F4594" w:rsidRDefault="00BE45DB">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8F4594" w14:paraId="252B26F9" w14:textId="77777777">
        <w:tc>
          <w:tcPr>
            <w:tcW w:w="1413" w:type="dxa"/>
          </w:tcPr>
          <w:p w14:paraId="402498C9" w14:textId="77777777" w:rsidR="008F4594" w:rsidRDefault="00BE45DB">
            <w:pPr>
              <w:pStyle w:val="BodyText"/>
              <w:spacing w:after="0" w:line="256" w:lineRule="auto"/>
              <w:rPr>
                <w:rFonts w:cs="Times"/>
              </w:rPr>
            </w:pPr>
            <w:r>
              <w:rPr>
                <w:rFonts w:cs="Times"/>
              </w:rPr>
              <w:t>Consequences if not approved</w:t>
            </w:r>
          </w:p>
        </w:tc>
        <w:tc>
          <w:tcPr>
            <w:tcW w:w="8216" w:type="dxa"/>
          </w:tcPr>
          <w:p w14:paraId="57063BA6" w14:textId="77777777" w:rsidR="008F4594" w:rsidRDefault="00BE45DB">
            <w:pPr>
              <w:rPr>
                <w:lang w:eastAsia="zh-CN"/>
              </w:rPr>
            </w:pPr>
            <w:r>
              <w:rPr>
                <w:lang w:eastAsia="zh-CN"/>
              </w:rPr>
              <w:t>Unclear rank assumption when PUCCH resource is to be determined.</w:t>
            </w:r>
          </w:p>
        </w:tc>
      </w:tr>
      <w:tr w:rsidR="008F4594" w14:paraId="4FB92D18" w14:textId="77777777">
        <w:tc>
          <w:tcPr>
            <w:tcW w:w="9629" w:type="dxa"/>
            <w:gridSpan w:val="2"/>
          </w:tcPr>
          <w:p w14:paraId="0382E5DE" w14:textId="77777777" w:rsidR="008F4594" w:rsidRDefault="00BE45DB">
            <w:r>
              <w:rPr>
                <w:rFonts w:cs="Times" w:hint="eastAsia"/>
                <w:lang w:eastAsia="zh-CN"/>
              </w:rPr>
              <w:t>N</w:t>
            </w:r>
            <w:r>
              <w:rPr>
                <w:rFonts w:cs="Times"/>
                <w:lang w:eastAsia="zh-CN"/>
              </w:rPr>
              <w:t>ote: this table is added by Rapporteur</w:t>
            </w:r>
          </w:p>
        </w:tc>
      </w:tr>
    </w:tbl>
    <w:p w14:paraId="0E03DB72" w14:textId="77777777" w:rsidR="008F4594" w:rsidRDefault="008F4594">
      <w:pPr>
        <w:rPr>
          <w:lang w:val="en-US"/>
        </w:rPr>
      </w:pPr>
    </w:p>
    <w:p w14:paraId="45066334" w14:textId="77777777"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14:paraId="2118A3F9" w14:textId="77777777"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14:paraId="49575861" w14:textId="77777777" w:rsidR="008F4594" w:rsidRDefault="00BE45DB">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14:paraId="36E661AC" w14:textId="77777777" w:rsidR="008F4594" w:rsidRDefault="00BE45DB">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14:paraId="3F3DD48F" w14:textId="77777777" w:rsidR="008F4594" w:rsidRDefault="008F4594"/>
    <w:p w14:paraId="421039F5" w14:textId="77777777" w:rsidR="008F4594" w:rsidRDefault="00BE45DB">
      <w:pPr>
        <w:spacing w:line="240" w:lineRule="auto"/>
        <w:outlineLvl w:val="2"/>
        <w:rPr>
          <w:b/>
          <w:sz w:val="24"/>
          <w:u w:val="single"/>
        </w:rPr>
      </w:pPr>
      <w:r>
        <w:rPr>
          <w:b/>
          <w:sz w:val="24"/>
          <w:u w:val="single"/>
        </w:rPr>
        <w:t>CSI payload/</w:t>
      </w:r>
      <w:proofErr w:type="spellStart"/>
      <w:r>
        <w:rPr>
          <w:b/>
          <w:sz w:val="24"/>
          <w:u w:val="single"/>
        </w:rPr>
        <w:t>reportQuantity</w:t>
      </w:r>
      <w:proofErr w:type="spellEnd"/>
      <w:r>
        <w:rPr>
          <w:b/>
          <w:sz w:val="24"/>
          <w:u w:val="single"/>
        </w:rPr>
        <w:t>, UCI mapping</w:t>
      </w:r>
    </w:p>
    <w:p w14:paraId="038C34D7" w14:textId="77777777" w:rsidR="008F4594" w:rsidRDefault="00BE45DB">
      <w:pPr>
        <w:spacing w:after="0" w:line="240" w:lineRule="auto"/>
        <w:rPr>
          <w:rFonts w:ascii="Times" w:eastAsia="Batang" w:hAnsi="Times"/>
          <w:b/>
          <w:szCs w:val="24"/>
          <w:highlight w:val="green"/>
          <w:lang w:val="fr-FR"/>
        </w:rPr>
      </w:pPr>
      <w:r>
        <w:rPr>
          <w:rFonts w:ascii="Times" w:eastAsia="Batang" w:hAnsi="Times"/>
          <w:b/>
          <w:szCs w:val="24"/>
          <w:highlight w:val="green"/>
          <w:lang w:val="fr-FR"/>
        </w:rPr>
        <w:t>Agreement</w:t>
      </w:r>
      <w:r>
        <w:rPr>
          <w:b/>
          <w:bCs/>
          <w:color w:val="FF0000"/>
          <w:lang w:val="fr-FR"/>
        </w:rPr>
        <w:t>@112bis-e</w:t>
      </w:r>
    </w:p>
    <w:p w14:paraId="34D3BE80" w14:textId="77777777"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14:paraId="3A3FF64A"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CRI</w:t>
      </w:r>
    </w:p>
    <w:p w14:paraId="42D83ACB"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RI</w:t>
      </w:r>
    </w:p>
    <w:p w14:paraId="7C544347"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PMI</w:t>
      </w:r>
    </w:p>
    <w:p w14:paraId="47A5EA36"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CQI</w:t>
      </w:r>
    </w:p>
    <w:p w14:paraId="4316F75A"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14:paraId="631C1A73" w14:textId="77777777"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14:paraId="482F970D" w14:textId="77777777"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14:paraId="64C2AF6D" w14:textId="77777777" w:rsidR="008F4594" w:rsidRDefault="008F4594">
      <w:pPr>
        <w:spacing w:line="240" w:lineRule="auto"/>
        <w:rPr>
          <w:rFonts w:eastAsia="DengXian"/>
          <w:b/>
          <w:bCs/>
          <w:highlight w:val="green"/>
          <w:lang w:eastAsia="zh-CN"/>
        </w:rPr>
      </w:pPr>
    </w:p>
    <w:p w14:paraId="1BD0E368"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37B0DB75" w14:textId="77777777" w:rsidR="008F4594" w:rsidRDefault="00BE45DB">
      <w:pPr>
        <w:spacing w:after="0" w:line="240" w:lineRule="auto"/>
        <w:rPr>
          <w:rFonts w:eastAsia="DengXian"/>
          <w:bCs/>
        </w:rPr>
      </w:pPr>
      <w:r>
        <w:rPr>
          <w:rFonts w:eastAsia="DengXian"/>
          <w:bCs/>
        </w:rPr>
        <w:t xml:space="preserve">For both spatial domain NES, when UE reports CSIs corresponding to one or more sub-configurations provided in a CSI report configuration, </w:t>
      </w:r>
    </w:p>
    <w:p w14:paraId="16DFE6B5" w14:textId="77777777" w:rsidR="008F4594" w:rsidRDefault="00BE45DB">
      <w:pPr>
        <w:numPr>
          <w:ilvl w:val="0"/>
          <w:numId w:val="75"/>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w:t>
      </w:r>
      <w:proofErr w:type="spellStart"/>
      <w:r>
        <w:rPr>
          <w:rFonts w:eastAsia="MS Mincho"/>
          <w:lang w:eastAsia="ja-JP"/>
        </w:rPr>
        <w:t>reportQuantity</w:t>
      </w:r>
      <w:proofErr w:type="spellEnd"/>
      <w:r>
        <w:rPr>
          <w:rFonts w:eastAsia="MS Mincho"/>
          <w:lang w:eastAsia="ja-JP"/>
        </w:rPr>
        <w:t xml:space="preserve"> configuration</w:t>
      </w:r>
    </w:p>
    <w:p w14:paraId="26A26102" w14:textId="77777777" w:rsidR="008F4594" w:rsidRDefault="00BE45DB">
      <w:pPr>
        <w:numPr>
          <w:ilvl w:val="1"/>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14:paraId="3E70467E" w14:textId="77777777" w:rsidR="008F4594" w:rsidRDefault="00BE45DB">
      <w:pPr>
        <w:numPr>
          <w:ilvl w:val="0"/>
          <w:numId w:val="75"/>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14:paraId="744D3586" w14:textId="77777777" w:rsidR="008F4594" w:rsidRDefault="008F4594">
      <w:pPr>
        <w:spacing w:line="240" w:lineRule="auto"/>
      </w:pPr>
    </w:p>
    <w:p w14:paraId="510B4925" w14:textId="77777777" w:rsidR="008F4594" w:rsidRDefault="00BE45DB">
      <w:pPr>
        <w:spacing w:after="0" w:line="240" w:lineRule="auto"/>
        <w:rPr>
          <w:b/>
          <w:bCs/>
        </w:rPr>
      </w:pPr>
      <w:r>
        <w:rPr>
          <w:b/>
          <w:bCs/>
        </w:rPr>
        <w:t>Conclusion</w:t>
      </w:r>
      <w:r>
        <w:rPr>
          <w:b/>
          <w:bCs/>
          <w:color w:val="FF0000"/>
        </w:rPr>
        <w:t>@114</w:t>
      </w:r>
    </w:p>
    <w:p w14:paraId="3901E6D6" w14:textId="77777777" w:rsidR="008F4594" w:rsidRDefault="00BE45DB">
      <w:pPr>
        <w:numPr>
          <w:ilvl w:val="0"/>
          <w:numId w:val="62"/>
        </w:numPr>
        <w:spacing w:after="0" w:line="240" w:lineRule="auto"/>
        <w:jc w:val="left"/>
      </w:pPr>
      <w:r>
        <w:t>No further enhancements for PMI reduction in R18 NES.</w:t>
      </w:r>
    </w:p>
    <w:p w14:paraId="190163C8" w14:textId="77777777" w:rsidR="008F4594" w:rsidRDefault="00BE45DB">
      <w:pPr>
        <w:numPr>
          <w:ilvl w:val="0"/>
          <w:numId w:val="62"/>
        </w:numPr>
        <w:spacing w:after="0" w:line="240" w:lineRule="auto"/>
        <w:jc w:val="left"/>
      </w:pPr>
      <w:r>
        <w:t xml:space="preserve">No further enhancements for RI reduction in R18 NES. </w:t>
      </w:r>
    </w:p>
    <w:p w14:paraId="655DA06F" w14:textId="77777777" w:rsidR="008F4594" w:rsidRDefault="00BE45DB">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14:paraId="53E0A5AE" w14:textId="77777777" w:rsidR="008F4594" w:rsidRDefault="008F4594">
      <w:pPr>
        <w:spacing w:line="240" w:lineRule="auto"/>
        <w:rPr>
          <w:rFonts w:eastAsia="DengXian"/>
        </w:rPr>
      </w:pPr>
    </w:p>
    <w:p w14:paraId="6C40D881" w14:textId="77777777" w:rsidR="008F4594" w:rsidRDefault="00BE45DB">
      <w:pPr>
        <w:rPr>
          <w:b/>
          <w:bCs/>
          <w:highlight w:val="green"/>
          <w:lang w:val="en-US" w:eastAsia="zh-CN"/>
        </w:rPr>
      </w:pPr>
      <w:r>
        <w:rPr>
          <w:b/>
          <w:bCs/>
          <w:highlight w:val="green"/>
          <w:lang w:val="en-US" w:eastAsia="zh-CN"/>
        </w:rPr>
        <w:t>Agreement</w:t>
      </w:r>
      <w:r>
        <w:rPr>
          <w:b/>
          <w:bCs/>
          <w:color w:val="FF0000"/>
          <w:lang w:val="en-US" w:eastAsia="zh-CN"/>
        </w:rPr>
        <w:t>@114bis</w:t>
      </w:r>
    </w:p>
    <w:p w14:paraId="0EBEB3F8" w14:textId="77777777" w:rsidR="008F4594" w:rsidRDefault="00BE45DB">
      <w:pPr>
        <w:pStyle w:val="ListParagraph"/>
        <w:ind w:left="0"/>
        <w:rPr>
          <w:lang w:val="en-US" w:eastAsia="zh-CN"/>
        </w:rPr>
      </w:pPr>
      <w:r>
        <w:rPr>
          <w:lang w:val="en-US" w:eastAsia="zh-CN"/>
        </w:rPr>
        <w:t>Support gNB can configure report quantities of 'cri-RI-i1-CQI', 'cri-RI-CQI', or 'cri-RI-i1'.</w:t>
      </w:r>
    </w:p>
    <w:p w14:paraId="450AE22C" w14:textId="77777777" w:rsidR="008F4594" w:rsidRDefault="00BE45DB">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14:paraId="4D938AD9" w14:textId="77777777" w:rsidR="008F4594" w:rsidRDefault="00BE45DB">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14:paraId="30429102" w14:textId="77777777" w:rsidR="008F4594" w:rsidRDefault="008F4594">
      <w:pPr>
        <w:rPr>
          <w:lang w:val="en-US"/>
        </w:rPr>
      </w:pPr>
    </w:p>
    <w:p w14:paraId="04C1BBF8" w14:textId="77777777" w:rsidR="008F4594" w:rsidRDefault="00BE45DB">
      <w:pPr>
        <w:spacing w:after="0" w:line="240" w:lineRule="auto"/>
        <w:rPr>
          <w:b/>
          <w:bCs/>
          <w:highlight w:val="green"/>
          <w:lang w:eastAsia="zh-CN"/>
        </w:rPr>
      </w:pPr>
      <w:r>
        <w:rPr>
          <w:b/>
          <w:bCs/>
          <w:highlight w:val="green"/>
          <w:lang w:eastAsia="zh-CN"/>
        </w:rPr>
        <w:t>Agreement</w:t>
      </w:r>
      <w:r>
        <w:rPr>
          <w:b/>
          <w:bCs/>
          <w:color w:val="FF0000"/>
          <w:lang w:val="en-US" w:eastAsia="zh-CN"/>
        </w:rPr>
        <w:t>@115</w:t>
      </w:r>
    </w:p>
    <w:p w14:paraId="1754BC17" w14:textId="77777777" w:rsidR="008F4594" w:rsidRDefault="00BE45DB">
      <w:pPr>
        <w:spacing w:after="0" w:line="240" w:lineRule="auto"/>
        <w:rPr>
          <w:szCs w:val="22"/>
          <w:lang w:eastAsia="en-US"/>
        </w:rPr>
      </w:pPr>
      <w:r>
        <w:rPr>
          <w:szCs w:val="22"/>
        </w:rPr>
        <w:t xml:space="preserve">Report quantities of </w:t>
      </w:r>
      <w:r>
        <w:rPr>
          <w:szCs w:val="22"/>
          <w:lang w:eastAsia="zh-CN"/>
        </w:rPr>
        <w:t>'cri-RSRP-Index', 'none', '</w:t>
      </w:r>
      <w:proofErr w:type="spellStart"/>
      <w:r>
        <w:rPr>
          <w:szCs w:val="22"/>
          <w:lang w:eastAsia="zh-CN"/>
        </w:rPr>
        <w:t>ssb</w:t>
      </w:r>
      <w:proofErr w:type="spellEnd"/>
      <w:r>
        <w:rPr>
          <w:szCs w:val="22"/>
          <w:lang w:eastAsia="zh-CN"/>
        </w:rPr>
        <w:t>-Index-RSRP', '</w:t>
      </w:r>
      <w:proofErr w:type="spellStart"/>
      <w:r>
        <w:rPr>
          <w:szCs w:val="22"/>
          <w:lang w:eastAsia="zh-CN"/>
        </w:rPr>
        <w:t>ssb</w:t>
      </w:r>
      <w:proofErr w:type="spellEnd"/>
      <w:r>
        <w:rPr>
          <w:szCs w:val="22"/>
          <w:lang w:eastAsia="zh-CN"/>
        </w:rPr>
        <w:t>-Index-SINR', '</w:t>
      </w:r>
      <w:proofErr w:type="spellStart"/>
      <w:r>
        <w:rPr>
          <w:szCs w:val="22"/>
          <w:lang w:eastAsia="zh-CN"/>
        </w:rPr>
        <w:t>ssb</w:t>
      </w:r>
      <w:proofErr w:type="spellEnd"/>
      <w:r>
        <w:rPr>
          <w:szCs w:val="22"/>
          <w:lang w:eastAsia="zh-CN"/>
        </w:rPr>
        <w:t>-Index-RSRP- Index', '</w:t>
      </w:r>
      <w:proofErr w:type="spellStart"/>
      <w:r>
        <w:rPr>
          <w:szCs w:val="22"/>
          <w:lang w:eastAsia="zh-CN"/>
        </w:rPr>
        <w:t>ssb</w:t>
      </w:r>
      <w:proofErr w:type="spellEnd"/>
      <w:r>
        <w:rPr>
          <w:szCs w:val="22"/>
          <w:lang w:eastAsia="zh-CN"/>
        </w:rPr>
        <w:t>-Index-SINR- Index' or '</w:t>
      </w:r>
      <w:proofErr w:type="spellStart"/>
      <w:r>
        <w:rPr>
          <w:szCs w:val="22"/>
          <w:lang w:eastAsia="zh-CN"/>
        </w:rPr>
        <w:t>tdcp</w:t>
      </w:r>
      <w:proofErr w:type="spellEnd"/>
      <w:r>
        <w:rPr>
          <w:szCs w:val="22"/>
          <w:lang w:eastAsia="zh-CN"/>
        </w:rPr>
        <w:t>'</w:t>
      </w:r>
      <w:r>
        <w:rPr>
          <w:szCs w:val="22"/>
        </w:rPr>
        <w:t xml:space="preserve"> are NOT applicable to Rel-18 NES.</w:t>
      </w:r>
    </w:p>
    <w:p w14:paraId="28C06B2A" w14:textId="77777777" w:rsidR="008F4594" w:rsidRDefault="008F4594">
      <w:pPr>
        <w:rPr>
          <w:lang w:val="en-US"/>
        </w:rPr>
      </w:pPr>
    </w:p>
    <w:p w14:paraId="78DBF58F" w14:textId="77777777"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14:paraId="29685DD8" w14:textId="77777777" w:rsidR="008F4594" w:rsidRDefault="00BE45DB">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14:paraId="23E4FAB7" w14:textId="77777777" w:rsidR="008F4594" w:rsidRDefault="00BE45DB">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14:paraId="227310C1" w14:textId="77777777" w:rsidR="008F4594" w:rsidRDefault="008F4594"/>
    <w:p w14:paraId="33568086" w14:textId="77777777" w:rsidR="008F4594" w:rsidRDefault="008F4594"/>
    <w:p w14:paraId="188D684D" w14:textId="77777777" w:rsidR="008F4594" w:rsidRDefault="00BE45DB">
      <w:pPr>
        <w:rPr>
          <w:b/>
          <w:bCs/>
          <w:szCs w:val="18"/>
          <w:highlight w:val="green"/>
          <w:lang w:eastAsia="zh-CN"/>
        </w:rPr>
      </w:pPr>
      <w:r>
        <w:rPr>
          <w:b/>
          <w:bCs/>
          <w:szCs w:val="18"/>
          <w:highlight w:val="green"/>
          <w:lang w:eastAsia="zh-CN"/>
        </w:rPr>
        <w:lastRenderedPageBreak/>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14:paraId="3A11C3FF" w14:textId="77777777">
        <w:tc>
          <w:tcPr>
            <w:tcW w:w="9628" w:type="dxa"/>
            <w:tcBorders>
              <w:top w:val="double" w:sz="4" w:space="0" w:color="A5A5A5"/>
              <w:left w:val="double" w:sz="4" w:space="0" w:color="A5A5A5"/>
              <w:bottom w:val="double" w:sz="4" w:space="0" w:color="A5A5A5"/>
              <w:right w:val="double" w:sz="4" w:space="0" w:color="A5A5A5"/>
            </w:tcBorders>
          </w:tcPr>
          <w:p w14:paraId="03E720BA" w14:textId="77777777" w:rsidR="008F4594" w:rsidRDefault="00BE45DB">
            <w:pPr>
              <w:pStyle w:val="ListParagraph"/>
              <w:numPr>
                <w:ilvl w:val="0"/>
                <w:numId w:val="80"/>
              </w:numPr>
              <w:spacing w:after="0" w:line="240" w:lineRule="auto"/>
              <w:rPr>
                <w:lang w:val="en-US" w:eastAsia="zh-CN"/>
              </w:rPr>
            </w:pPr>
            <w:r>
              <w:t>Reason for changes:</w:t>
            </w:r>
          </w:p>
          <w:p w14:paraId="54DF2F60" w14:textId="77777777" w:rsidR="008F4594" w:rsidRDefault="00BE45DB">
            <w:pPr>
              <w:pStyle w:val="ListParagraph"/>
              <w:numPr>
                <w:ilvl w:val="1"/>
                <w:numId w:val="80"/>
              </w:numPr>
              <w:spacing w:after="0" w:line="240" w:lineRule="auto"/>
              <w:rPr>
                <w:lang w:eastAsia="zh-CN"/>
              </w:rPr>
            </w:pPr>
            <w:r>
              <w:t>There is no description on the mapping between CRI and CSI-RS resource for a sub-configuration configured with CSI-RS ID list</w:t>
            </w:r>
          </w:p>
          <w:p w14:paraId="11294B5F" w14:textId="77777777" w:rsidR="008F4594" w:rsidRDefault="00BE45DB">
            <w:pPr>
              <w:pStyle w:val="ListParagraph"/>
              <w:numPr>
                <w:ilvl w:val="0"/>
                <w:numId w:val="80"/>
              </w:numPr>
              <w:spacing w:after="0" w:line="240" w:lineRule="auto"/>
            </w:pPr>
            <w:r>
              <w:t>Summary of changes:</w:t>
            </w:r>
          </w:p>
          <w:p w14:paraId="783D38A6" w14:textId="77777777" w:rsidR="008F4594" w:rsidRDefault="00BE45DB">
            <w:pPr>
              <w:pStyle w:val="ListParagraph"/>
              <w:numPr>
                <w:ilvl w:val="1"/>
                <w:numId w:val="80"/>
              </w:numPr>
              <w:spacing w:after="0" w:line="240" w:lineRule="auto"/>
            </w:pPr>
            <w:r>
              <w:t>Add the mapping between CRI and CSI-RS resource for a sub-configuration configured with CSI-RS ID list</w:t>
            </w:r>
          </w:p>
          <w:p w14:paraId="5FB340E6" w14:textId="77777777" w:rsidR="008F4594" w:rsidRDefault="00BE45DB">
            <w:pPr>
              <w:pStyle w:val="ListParagraph"/>
              <w:numPr>
                <w:ilvl w:val="0"/>
                <w:numId w:val="80"/>
              </w:numPr>
              <w:spacing w:after="0" w:line="240" w:lineRule="auto"/>
            </w:pPr>
            <w:r>
              <w:t>Consequences if not approved</w:t>
            </w:r>
          </w:p>
          <w:p w14:paraId="7ACD967C" w14:textId="77777777" w:rsidR="008F4594" w:rsidRDefault="00BE45DB">
            <w:pPr>
              <w:pStyle w:val="ListParagraph"/>
              <w:numPr>
                <w:ilvl w:val="1"/>
                <w:numId w:val="80"/>
              </w:numPr>
              <w:spacing w:after="0" w:line="240" w:lineRule="auto"/>
            </w:pPr>
            <w:r>
              <w:t>The mapping between CRI and CSI-RS resource for a sub-configuration configured with CSI-RS ID list is unclear</w:t>
            </w:r>
          </w:p>
          <w:p w14:paraId="3C131892" w14:textId="77777777" w:rsidR="008F4594" w:rsidRDefault="00BE45DB">
            <w:pPr>
              <w:jc w:val="center"/>
              <w:rPr>
                <w:rFonts w:eastAsia="SimSun"/>
                <w:color w:val="C00000"/>
                <w:szCs w:val="24"/>
                <w:lang w:eastAsia="zh-CN"/>
              </w:rPr>
            </w:pPr>
            <w:r>
              <w:rPr>
                <w:rFonts w:eastAsia="SimSun"/>
                <w:color w:val="C00000"/>
                <w:lang w:eastAsia="zh-CN"/>
              </w:rPr>
              <w:t>&lt;omitted texts&gt;</w:t>
            </w:r>
          </w:p>
          <w:p w14:paraId="43A266E4" w14:textId="77777777" w:rsidR="008F4594" w:rsidRDefault="00BE45DB">
            <w:pPr>
              <w:rPr>
                <w:rFonts w:eastAsia="SimSun"/>
                <w:lang w:eastAsia="en-US"/>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rPr>
              <w:t>, provided by the higher layer parameter [</w:t>
            </w:r>
            <w:proofErr w:type="spellStart"/>
            <w:r>
              <w:rPr>
                <w:rFonts w:eastAsia="Microsoft YaHei"/>
                <w:i/>
                <w:iCs/>
              </w:rPr>
              <w:t>csi-ReportSubConfigList</w:t>
            </w:r>
            <w:proofErr w:type="spellEnd"/>
            <w:r>
              <w:rPr>
                <w:rFonts w:eastAsia="Microsoft YaHei"/>
                <w:i/>
                <w:iCs/>
              </w:rPr>
              <w:t>]</w:t>
            </w:r>
            <w:r>
              <w:rPr>
                <w:rFonts w:eastAsia="SimSun"/>
              </w:rPr>
              <w:t>:</w:t>
            </w:r>
          </w:p>
          <w:p w14:paraId="4852081A"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If the UE indicates a capability for supporting mixed codebook combination in a slot with [ABC], each sub-configuration can be configured with the higher layer parameter </w:t>
            </w:r>
            <w:proofErr w:type="spellStart"/>
            <w:r>
              <w:rPr>
                <w:rFonts w:eastAsia="MS Mincho"/>
                <w:i/>
                <w:iCs/>
                <w:color w:val="000000"/>
              </w:rPr>
              <w:t>codebookType</w:t>
            </w:r>
            <w:proofErr w:type="spellEnd"/>
            <w:r>
              <w:rPr>
                <w:rFonts w:eastAsia="MS Mincho"/>
                <w:color w:val="000000"/>
              </w:rPr>
              <w:t xml:space="preserve"> set to '</w:t>
            </w:r>
            <w:proofErr w:type="spellStart"/>
            <w:r>
              <w:rPr>
                <w:rFonts w:eastAsia="MS Mincho"/>
                <w:color w:val="000000"/>
              </w:rPr>
              <w:t>typeI-SinglePanel</w:t>
            </w:r>
            <w:proofErr w:type="spellEnd"/>
            <w:r>
              <w:rPr>
                <w:rFonts w:eastAsia="MS Mincho"/>
                <w:color w:val="000000"/>
              </w:rPr>
              <w:t xml:space="preserve">' or </w:t>
            </w:r>
            <w:r>
              <w:rPr>
                <w:rFonts w:eastAsia="Calibri"/>
              </w:rPr>
              <w:t>'</w:t>
            </w:r>
            <w:proofErr w:type="spellStart"/>
            <w:r>
              <w:rPr>
                <w:rFonts w:eastAsia="Calibri"/>
              </w:rPr>
              <w:t>typeI-MultiPanel</w:t>
            </w:r>
            <w:proofErr w:type="spellEnd"/>
            <w:r>
              <w:rPr>
                <w:rFonts w:eastAsia="Calibri"/>
              </w:rPr>
              <w:t>'</w:t>
            </w:r>
            <w:r>
              <w:rPr>
                <w:rFonts w:eastAsia="MS Mincho"/>
                <w:color w:val="000000"/>
              </w:rPr>
              <w:t xml:space="preserve">. </w:t>
            </w:r>
          </w:p>
          <w:p w14:paraId="0E0DAE08" w14:textId="77777777" w:rsidR="008F4594" w:rsidRDefault="00BE45DB">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w:t>
            </w:r>
            <w:proofErr w:type="spellStart"/>
            <w:r>
              <w:rPr>
                <w:rFonts w:eastAsia="Calibri"/>
                <w:i/>
                <w:iCs/>
              </w:rPr>
              <w:t>subsetIndicator</w:t>
            </w:r>
            <w:proofErr w:type="spellEnd"/>
            <w:r>
              <w:rPr>
                <w:rFonts w:eastAsia="Calibri"/>
              </w:rPr>
              <w:t xml:space="preserve">] which contains the bit sequence </w:t>
            </w:r>
            <w:r>
              <w:rPr>
                <w:rFonts w:eastAsia="Calibri"/>
              </w:rPr>
              <w:fldChar w:fldCharType="begin"/>
            </w:r>
            <w:r>
              <w:rPr>
                <w:rFonts w:eastAsia="Calibri"/>
              </w:rPr>
              <w:instrText xml:space="preserve"> QUOTE </w:instrText>
            </w:r>
            <w:r w:rsidR="00D50981">
              <w:rPr>
                <w:noProof/>
                <w:position w:val="-5"/>
              </w:rPr>
              <w:pict w14:anchorId="4DF29985">
                <v:shape id="_x0000_i1041" type="#_x0000_t75" alt="" style="width:67.8pt;height:12pt;mso-width-percent:0;mso-height-percent:0;mso-width-percent:0;mso-height-percent:0" equationxml="&lt;">
                  <v:imagedata r:id="rId57" o:title="" chromakey="white"/>
                </v:shape>
              </w:pict>
            </w:r>
            <w:r>
              <w:rPr>
                <w:rFonts w:eastAsia="Calibri"/>
              </w:rPr>
              <w:instrText xml:space="preserve"> </w:instrText>
            </w:r>
            <w:r>
              <w:rPr>
                <w:rFonts w:eastAsia="Calibri"/>
              </w:rPr>
              <w:fldChar w:fldCharType="separate"/>
            </w:r>
            <w:r w:rsidR="00D50981">
              <w:rPr>
                <w:noProof/>
                <w:position w:val="-5"/>
              </w:rPr>
              <w:pict w14:anchorId="6EF84F11">
                <v:shape id="_x0000_i1042" type="#_x0000_t75" alt="" style="width:67.8pt;height:12pt;mso-width-percent:0;mso-height-percent:0;mso-width-percent:0;mso-height-percent:0"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sidR="00D50981">
              <w:rPr>
                <w:noProof/>
                <w:position w:val="-5"/>
              </w:rPr>
              <w:pict w14:anchorId="46FE3184">
                <v:shape id="_x0000_i1043" type="#_x0000_t75" alt="" style="width:9.9pt;height:12pt;mso-width-percent:0;mso-height-percent:0;mso-width-percent:0;mso-height-percent:0" equationxml="&lt;">
                  <v:imagedata r:id="rId58" o:title="" chromakey="white"/>
                </v:shape>
              </w:pict>
            </w:r>
            <w:r>
              <w:rPr>
                <w:rFonts w:eastAsia="Calibri"/>
              </w:rPr>
              <w:instrText xml:space="preserve"> </w:instrText>
            </w:r>
            <w:r>
              <w:rPr>
                <w:rFonts w:eastAsia="Calibri"/>
              </w:rPr>
              <w:fldChar w:fldCharType="separate"/>
            </w:r>
            <w:r w:rsidR="00D50981">
              <w:rPr>
                <w:noProof/>
                <w:position w:val="-5"/>
              </w:rPr>
              <w:pict w14:anchorId="20BE75FD">
                <v:shape id="_x0000_i1044" type="#_x0000_t75" alt="" style="width:9.9pt;height:12pt;mso-width-percent:0;mso-height-percent:0;mso-width-percent:0;mso-height-percent:0"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sidR="00D50981">
              <w:rPr>
                <w:noProof/>
                <w:position w:val="-5"/>
              </w:rPr>
              <w:pict w14:anchorId="45C12701">
                <v:shape id="_x0000_i1045" type="#_x0000_t75" alt="" style="width:25.5pt;height:12pt;mso-width-percent:0;mso-height-percent:0;mso-width-percent:0;mso-height-percent:0" equationxml="&lt;">
                  <v:imagedata r:id="rId59" o:title="" chromakey="white"/>
                </v:shape>
              </w:pict>
            </w:r>
            <w:r>
              <w:rPr>
                <w:rFonts w:eastAsia="Calibri"/>
              </w:rPr>
              <w:instrText xml:space="preserve"> </w:instrText>
            </w:r>
            <w:r>
              <w:rPr>
                <w:rFonts w:eastAsia="Calibri"/>
              </w:rPr>
              <w:fldChar w:fldCharType="separate"/>
            </w:r>
            <w:r w:rsidR="00D50981">
              <w:rPr>
                <w:noProof/>
                <w:position w:val="-5"/>
              </w:rPr>
              <w:pict w14:anchorId="1E021EC4">
                <v:shape id="_x0000_i1046" type="#_x0000_t75" alt="" style="width:25.5pt;height:12pt;mso-width-percent:0;mso-height-percent:0;mso-width-percent:0;mso-height-percent:0" equationxml="&lt;">
                  <v:imagedata r:id="rId59"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sidR="00D50981">
              <w:rPr>
                <w:noProof/>
                <w:position w:val="-5"/>
              </w:rPr>
              <w:pict w14:anchorId="52631108">
                <v:shape id="_x0000_i1047" type="#_x0000_t75" alt="" style="width:8.1pt;height:12pt;mso-width-percent:0;mso-height-percent:0;mso-width-percent:0;mso-height-percent:0" equationxml="&lt;">
                  <v:imagedata r:id="rId60" o:title="" chromakey="white"/>
                </v:shape>
              </w:pict>
            </w:r>
            <w:r>
              <w:rPr>
                <w:rFonts w:eastAsia="Calibri"/>
                <w:iCs/>
              </w:rPr>
              <w:instrText xml:space="preserve"> </w:instrText>
            </w:r>
            <w:r>
              <w:rPr>
                <w:rFonts w:eastAsia="Calibri"/>
                <w:iCs/>
              </w:rPr>
              <w:fldChar w:fldCharType="separate"/>
            </w:r>
            <w:r w:rsidR="00D50981">
              <w:rPr>
                <w:noProof/>
                <w:position w:val="-5"/>
              </w:rPr>
              <w:pict w14:anchorId="3D9132DA">
                <v:shape id="_x0000_i1048" type="#_x0000_t75" alt="" style="width:8.1pt;height:12pt;mso-width-percent:0;mso-height-percent:0;mso-width-percent:0;mso-height-percent:0" equationxml="&lt;">
                  <v:imagedata r:id="rId60"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sidR="00D50981">
              <w:rPr>
                <w:noProof/>
                <w:position w:val="-5"/>
              </w:rPr>
              <w:pict w14:anchorId="0658B1F6">
                <v:shape id="_x0000_i1049" type="#_x0000_t75" alt="" style="width:37.2pt;height:12pt;mso-width-percent:0;mso-height-percent:0;mso-width-percent:0;mso-height-percent:0" equationxml="&lt;">
                  <v:imagedata r:id="rId61" o:title="" chromakey="white"/>
                </v:shape>
              </w:pict>
            </w:r>
            <w:r>
              <w:rPr>
                <w:rFonts w:eastAsia="Calibri"/>
              </w:rPr>
              <w:instrText xml:space="preserve"> </w:instrText>
            </w:r>
            <w:r>
              <w:rPr>
                <w:rFonts w:eastAsia="Calibri"/>
              </w:rPr>
              <w:fldChar w:fldCharType="separate"/>
            </w:r>
            <w:r w:rsidR="00D50981">
              <w:rPr>
                <w:noProof/>
                <w:position w:val="-5"/>
              </w:rPr>
              <w:pict w14:anchorId="13AFD8E7">
                <v:shape id="_x0000_i1050" type="#_x0000_t75" alt="" style="width:37.2pt;height:12pt;mso-width-percent:0;mso-height-percent:0;mso-width-percent:0;mso-height-percent:0"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sidR="00D50981">
              <w:rPr>
                <w:noProof/>
                <w:position w:val="-5"/>
              </w:rPr>
              <w:pict w14:anchorId="5C20C1AD">
                <v:shape id="_x0000_i1051" type="#_x0000_t75" alt="" style="width:14.1pt;height:12pt;mso-width-percent:0;mso-height-percent:0;mso-width-percent:0;mso-height-percent:0" equationxml="&lt;">
                  <v:imagedata r:id="rId62" o:title="" chromakey="white"/>
                </v:shape>
              </w:pict>
            </w:r>
            <w:r>
              <w:rPr>
                <w:rFonts w:eastAsia="Calibri"/>
              </w:rPr>
              <w:instrText xml:space="preserve"> </w:instrText>
            </w:r>
            <w:r>
              <w:rPr>
                <w:rFonts w:eastAsia="Calibri"/>
              </w:rPr>
              <w:fldChar w:fldCharType="separate"/>
            </w:r>
            <w:r w:rsidR="00D50981">
              <w:rPr>
                <w:noProof/>
                <w:position w:val="-5"/>
              </w:rPr>
              <w:pict w14:anchorId="6FB2E6AE">
                <v:shape id="_x0000_i1052" type="#_x0000_t75" alt="" style="width:14.1pt;height:12pt;mso-width-percent:0;mso-height-percent:0;mso-width-percent:0;mso-height-percent:0" equationxml="&lt;">
                  <v:imagedata r:id="rId62" o:title="" chromakey="white"/>
                </v:shape>
              </w:pict>
            </w:r>
            <w:r>
              <w:rPr>
                <w:rFonts w:eastAsia="Calibri"/>
              </w:rPr>
              <w:fldChar w:fldCharType="end"/>
            </w:r>
            <w:r>
              <w:rPr>
                <w:rFonts w:eastAsia="Calibri"/>
              </w:rPr>
              <w:t xml:space="preserve"> is the number of ports </w:t>
            </w:r>
            <w:proofErr w:type="spellStart"/>
            <w:r>
              <w:rPr>
                <w:rFonts w:eastAsia="Calibri"/>
                <w:i/>
                <w:iCs/>
              </w:rPr>
              <w:t>nrofPorts</w:t>
            </w:r>
            <w:proofErr w:type="spellEnd"/>
            <w:r>
              <w:rPr>
                <w:rFonts w:eastAsia="Calibri"/>
              </w:rPr>
              <w:t xml:space="preserve"> configured for the CSI-RS resources(s) within the </w:t>
            </w:r>
            <w:r>
              <w:rPr>
                <w:rFonts w:eastAsia="Calibri"/>
                <w:i/>
                <w:iCs/>
              </w:rPr>
              <w:t>NZP-CSI-RS-</w:t>
            </w:r>
            <w:proofErr w:type="spellStart"/>
            <w:r>
              <w:rPr>
                <w:rFonts w:eastAsia="Calibri"/>
                <w:i/>
                <w:iCs/>
              </w:rPr>
              <w:t>ResourceSet</w:t>
            </w:r>
            <w:proofErr w:type="spellEnd"/>
            <w:r>
              <w:rPr>
                <w:rFonts w:eastAsia="Calibri"/>
                <w:i/>
                <w:iCs/>
              </w:rPr>
              <w:t xml:space="preserve"> </w:t>
            </w:r>
            <w:r>
              <w:rPr>
                <w:rFonts w:eastAsia="Calibri"/>
              </w:rPr>
              <w:t xml:space="preserve">contained in the </w:t>
            </w:r>
            <w:r>
              <w:rPr>
                <w:rFonts w:eastAsia="Calibri"/>
                <w:i/>
                <w:iCs/>
              </w:rPr>
              <w:t>CSI-</w:t>
            </w:r>
            <w:proofErr w:type="spellStart"/>
            <w:r>
              <w:rPr>
                <w:rFonts w:eastAsia="Calibri"/>
                <w:i/>
                <w:iCs/>
              </w:rPr>
              <w:t>ResourceConfig</w:t>
            </w:r>
            <w:proofErr w:type="spellEnd"/>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w:t>
            </w:r>
            <w:proofErr w:type="spellStart"/>
            <w:r>
              <w:rPr>
                <w:rFonts w:eastAsia="Calibri"/>
                <w:i/>
                <w:iCs/>
              </w:rPr>
              <w:t>subsetIndicator</w:t>
            </w:r>
            <w:proofErr w:type="spellEnd"/>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14:paraId="3DDA218D"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proofErr w:type="spellStart"/>
            <w:r>
              <w:rPr>
                <w:rFonts w:eastAsia="Calibri"/>
                <w:i/>
                <w:iCs/>
              </w:rPr>
              <w:t>codebookType</w:t>
            </w:r>
            <w:proofErr w:type="spellEnd"/>
            <w:r>
              <w:rPr>
                <w:rFonts w:eastAsia="Calibri"/>
                <w:color w:val="000000"/>
              </w:rPr>
              <w:t xml:space="preserve"> </w:t>
            </w:r>
            <w:r>
              <w:rPr>
                <w:rFonts w:eastAsia="Calibri"/>
              </w:rPr>
              <w:t>is set to '</w:t>
            </w:r>
            <w:proofErr w:type="spellStart"/>
            <w:r>
              <w:rPr>
                <w:rFonts w:eastAsia="Calibri"/>
              </w:rPr>
              <w:t>typeI-SinglePanel</w:t>
            </w:r>
            <w:proofErr w:type="spellEnd"/>
            <w:r>
              <w:rPr>
                <w:rFonts w:eastAsia="Calibri"/>
              </w:rPr>
              <w:t xml:space="preserve">'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proofErr w:type="spellStart"/>
            <w:r>
              <w:rPr>
                <w:rFonts w:eastAsia="Calibri"/>
                <w:i/>
                <w:iCs/>
              </w:rPr>
              <w:t>codebookType</w:t>
            </w:r>
            <w:proofErr w:type="spellEnd"/>
            <w:r>
              <w:rPr>
                <w:rFonts w:eastAsia="Calibri"/>
              </w:rPr>
              <w:t xml:space="preserve"> is set to '</w:t>
            </w:r>
            <w:proofErr w:type="spellStart"/>
            <w:r>
              <w:rPr>
                <w:rFonts w:eastAsia="Calibri"/>
              </w:rPr>
              <w:t>typeI-MultiPanel</w:t>
            </w:r>
            <w:proofErr w:type="spellEnd"/>
            <w:r>
              <w:rPr>
                <w:rFonts w:eastAsia="Calibri"/>
              </w:rPr>
              <w:t xml:space="preserve">', and, if the corresponding number of antenna ports of the subset is 2, with </w:t>
            </w:r>
            <w:proofErr w:type="spellStart"/>
            <w:r>
              <w:rPr>
                <w:rFonts w:eastAsia="Calibri"/>
                <w:i/>
                <w:iCs/>
              </w:rPr>
              <w:t>twoTX-CodebookSubsetRestriction</w:t>
            </w:r>
            <w:proofErr w:type="spellEnd"/>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proofErr w:type="spellStart"/>
            <w:r>
              <w:rPr>
                <w:rFonts w:eastAsia="Calibri"/>
                <w:i/>
                <w:iCs/>
              </w:rPr>
              <w:t>twoTX-CodebookSubsetRestriction</w:t>
            </w:r>
            <w:proofErr w:type="spellEnd"/>
            <w:r>
              <w:rPr>
                <w:rFonts w:eastAsia="Calibri"/>
              </w:rPr>
              <w:t xml:space="preserve"> are as described in Clauses 5.2.2.2.1 and 5.2.2.2.2.</w:t>
            </w:r>
          </w:p>
          <w:p w14:paraId="74460459"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which indicates one or more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3D21BA47" w14:textId="77777777" w:rsidR="008F4594" w:rsidRDefault="00BE45DB">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14:paraId="51F3F7A7" w14:textId="77777777" w:rsidR="008F4594" w:rsidRDefault="00BE45DB">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w:t>
            </w:r>
            <w:proofErr w:type="spellStart"/>
            <w:r>
              <w:rPr>
                <w:rFonts w:eastAsia="MS Mincho"/>
                <w:color w:val="FF0000"/>
              </w:rPr>
              <w:t>th</w:t>
            </w:r>
            <w:proofErr w:type="spellEnd"/>
            <w:r>
              <w:rPr>
                <w:rFonts w:eastAsia="MS Mincho"/>
                <w:color w:val="FF0000"/>
              </w:rPr>
              <w:t xml:space="preserve"> entry of associated </w:t>
            </w:r>
            <w:proofErr w:type="spellStart"/>
            <w:r>
              <w:rPr>
                <w:rFonts w:eastAsia="MS Mincho"/>
                <w:color w:val="FF0000"/>
              </w:rPr>
              <w:t>nzp</w:t>
            </w:r>
            <w:proofErr w:type="spellEnd"/>
            <w:r>
              <w:rPr>
                <w:rFonts w:eastAsia="MS Mincho"/>
                <w:color w:val="FF0000"/>
              </w:rPr>
              <w:t>-CSI-RS-Resources in the list of NZP CSI-RS resources.</w:t>
            </w:r>
          </w:p>
          <w:p w14:paraId="1770B4E9"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proofErr w:type="spellStart"/>
            <w:r>
              <w:rPr>
                <w:rFonts w:eastAsia="MS Mincho"/>
                <w:i/>
                <w:iCs/>
                <w:color w:val="000000"/>
              </w:rPr>
              <w:t>powerOffse</w:t>
            </w:r>
            <w:r>
              <w:rPr>
                <w:rFonts w:eastAsia="MS Mincho"/>
                <w:color w:val="000000"/>
              </w:rPr>
              <w:t>t</w:t>
            </w:r>
            <w:proofErr w:type="spellEnd"/>
            <w:r>
              <w:rPr>
                <w:rFonts w:eastAsia="MS Mincho"/>
                <w:color w:val="000000"/>
              </w:rPr>
              <w:t>].</w:t>
            </w:r>
          </w:p>
          <w:p w14:paraId="59D9100E"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If a </w:t>
            </w:r>
            <w:proofErr w:type="gramStart"/>
            <w:r>
              <w:rPr>
                <w:rFonts w:eastAsia="MS Mincho"/>
                <w:color w:val="000000"/>
              </w:rPr>
              <w:t>sub-configurations</w:t>
            </w:r>
            <w:proofErr w:type="gramEnd"/>
            <w:r>
              <w:rPr>
                <w:rFonts w:eastAsia="MS Mincho"/>
                <w:color w:val="000000"/>
              </w:rPr>
              <w:t xml:space="preserve"> is not configured with [</w:t>
            </w:r>
            <w:proofErr w:type="spellStart"/>
            <w:r>
              <w:rPr>
                <w:rFonts w:eastAsia="MS Mincho"/>
                <w:i/>
                <w:iCs/>
                <w:color w:val="000000"/>
              </w:rPr>
              <w:t>nzp</w:t>
            </w:r>
            <w:proofErr w:type="spellEnd"/>
            <w:r>
              <w:rPr>
                <w:rFonts w:eastAsia="MS Mincho"/>
                <w:i/>
                <w:iCs/>
                <w:color w:val="000000"/>
              </w:rPr>
              <w:t>-CSI-RS-</w:t>
            </w:r>
            <w:proofErr w:type="spellStart"/>
            <w:r>
              <w:rPr>
                <w:rFonts w:eastAsia="MS Mincho"/>
                <w:i/>
                <w:iCs/>
                <w:color w:val="000000"/>
              </w:rPr>
              <w:t>resourceList</w:t>
            </w:r>
            <w:proofErr w:type="spellEnd"/>
            <w:r>
              <w:rPr>
                <w:rFonts w:eastAsia="MS Mincho"/>
                <w:color w:val="000000"/>
              </w:rPr>
              <w:t xml:space="preserve">] then the sub-configuration shall be associated with all the NZP CSI-RS resources within the </w:t>
            </w:r>
            <w:r>
              <w:rPr>
                <w:rFonts w:eastAsia="MS Mincho"/>
                <w:i/>
                <w:iCs/>
                <w:color w:val="000000"/>
              </w:rPr>
              <w:t>NZP-CSI-RS-</w:t>
            </w:r>
            <w:proofErr w:type="spellStart"/>
            <w:r>
              <w:rPr>
                <w:rFonts w:eastAsia="MS Mincho"/>
                <w:i/>
                <w:iCs/>
                <w:color w:val="000000"/>
              </w:rPr>
              <w:t>ResourceSet</w:t>
            </w:r>
            <w:proofErr w:type="spellEnd"/>
            <w:r>
              <w:rPr>
                <w:rFonts w:eastAsia="MS Mincho"/>
                <w:i/>
                <w:iCs/>
                <w:color w:val="000000"/>
              </w:rPr>
              <w:t xml:space="preserve"> </w:t>
            </w:r>
            <w:r>
              <w:rPr>
                <w:rFonts w:eastAsia="MS Mincho"/>
                <w:color w:val="000000"/>
              </w:rPr>
              <w:t xml:space="preserve">contained in the </w:t>
            </w:r>
            <w:r>
              <w:rPr>
                <w:rFonts w:eastAsia="MS Mincho"/>
                <w:i/>
                <w:iCs/>
                <w:color w:val="000000"/>
              </w:rPr>
              <w:t>CSI-</w:t>
            </w:r>
            <w:proofErr w:type="spellStart"/>
            <w:r>
              <w:rPr>
                <w:rFonts w:eastAsia="MS Mincho"/>
                <w:i/>
                <w:iCs/>
                <w:color w:val="000000"/>
              </w:rPr>
              <w:t>ResourceConfig</w:t>
            </w:r>
            <w:proofErr w:type="spellEnd"/>
            <w:r>
              <w:rPr>
                <w:rFonts w:eastAsia="MS Mincho"/>
                <w:color w:val="000000"/>
              </w:rPr>
              <w:t xml:space="preserve"> for channel measurement which corresponds to the </w:t>
            </w:r>
            <w:r>
              <w:rPr>
                <w:rFonts w:eastAsia="MS Mincho"/>
                <w:i/>
                <w:color w:val="000000"/>
              </w:rPr>
              <w:t>CSI-ReportConfig.</w:t>
            </w:r>
          </w:p>
          <w:p w14:paraId="7749D8E0" w14:textId="77777777"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proofErr w:type="spellStart"/>
            <w:r>
              <w:rPr>
                <w:rFonts w:eastAsia="MS Mincho"/>
                <w:i/>
                <w:iCs/>
                <w:color w:val="000000"/>
              </w:rPr>
              <w:t>reportQuantity</w:t>
            </w:r>
            <w:proofErr w:type="spellEnd"/>
            <w:r>
              <w:rPr>
                <w:rFonts w:eastAsia="MS Mincho"/>
                <w:color w:val="000000"/>
              </w:rPr>
              <w:t xml:space="preserve"> configured for that </w:t>
            </w:r>
            <w:r>
              <w:rPr>
                <w:rFonts w:eastAsia="MS Mincho"/>
                <w:i/>
                <w:iCs/>
                <w:color w:val="000000"/>
              </w:rPr>
              <w:t>CSI-ReportConfig</w:t>
            </w:r>
            <w:r>
              <w:rPr>
                <w:rFonts w:eastAsia="MS Mincho"/>
                <w:color w:val="000000"/>
              </w:rPr>
              <w:t>.</w:t>
            </w:r>
          </w:p>
          <w:p w14:paraId="671209E0" w14:textId="77777777" w:rsidR="008F4594" w:rsidRDefault="00BE45DB">
            <w:pPr>
              <w:jc w:val="center"/>
              <w:rPr>
                <w:rFonts w:eastAsia="SimSun"/>
                <w:color w:val="C00000"/>
                <w:lang w:eastAsia="zh-CN"/>
              </w:rPr>
            </w:pPr>
            <w:r>
              <w:rPr>
                <w:rFonts w:eastAsia="SimSun"/>
                <w:color w:val="C00000"/>
                <w:lang w:eastAsia="zh-CN"/>
              </w:rPr>
              <w:t>&lt;omitted texts&gt;</w:t>
            </w:r>
          </w:p>
        </w:tc>
      </w:tr>
    </w:tbl>
    <w:p w14:paraId="5698DD82" w14:textId="77777777" w:rsidR="008F4594" w:rsidRDefault="008F4594"/>
    <w:p w14:paraId="4176B631"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02385A35" w14:textId="77777777" w:rsidR="008F4594" w:rsidRDefault="00BE45DB">
      <w:pPr>
        <w:spacing w:line="240" w:lineRule="auto"/>
      </w:pPr>
      <w:r>
        <w:t>Down-select from the below for priority rule determination for CSI reporting of multiple sub-configurations</w:t>
      </w:r>
    </w:p>
    <w:p w14:paraId="46E96604" w14:textId="77777777" w:rsidR="008F4594" w:rsidRDefault="00BE45DB">
      <w:pPr>
        <w:pStyle w:val="ListParagraph"/>
        <w:numPr>
          <w:ilvl w:val="0"/>
          <w:numId w:val="76"/>
        </w:numPr>
        <w:spacing w:after="0" w:line="240" w:lineRule="auto"/>
      </w:pPr>
      <w:r>
        <w:lastRenderedPageBreak/>
        <w:t>Option 1: The priority of the CSI report containing CSIs for multiple sub-configurations, is determined according to the clause 5.2.5 of TS 38.214.</w:t>
      </w:r>
    </w:p>
    <w:p w14:paraId="02FB7B3B" w14:textId="77777777" w:rsidR="008F4594" w:rsidRDefault="00BE45DB">
      <w:pPr>
        <w:pStyle w:val="ListParagraph"/>
        <w:numPr>
          <w:ilvl w:val="1"/>
          <w:numId w:val="76"/>
        </w:numPr>
        <w:spacing w:after="0" w:line="240" w:lineRule="auto"/>
      </w:pPr>
      <w:r>
        <w:t xml:space="preserve">1-b) A sub-configuration level priority is determined by the order of sub-configuration index. </w:t>
      </w:r>
      <w:r>
        <w:rPr>
          <w:rFonts w:hint="eastAsia"/>
        </w:rPr>
        <w:t>F</w:t>
      </w:r>
      <w:r>
        <w:t xml:space="preserve">or Part 2 CSI corresponding to each sub-configuration, omission is at </w:t>
      </w:r>
      <w:proofErr w:type="spellStart"/>
      <w:r>
        <w:t>subConfig</w:t>
      </w:r>
      <w:proofErr w:type="spellEnd"/>
      <w:r>
        <w:t xml:space="preserve"> level. Follow legacy dropping rules for a CSI report containing multiple CSIs.</w:t>
      </w:r>
    </w:p>
    <w:p w14:paraId="04B32D66" w14:textId="77777777" w:rsidR="008F4594" w:rsidRDefault="00BE45DB">
      <w:pPr>
        <w:pStyle w:val="ListParagraph"/>
        <w:numPr>
          <w:ilvl w:val="2"/>
          <w:numId w:val="76"/>
        </w:numPr>
        <w:spacing w:after="0" w:line="240" w:lineRule="auto"/>
      </w:pPr>
      <w:r>
        <w:t>CSI mapping rule across sub-configurations follow legacy specification principle</w:t>
      </w:r>
    </w:p>
    <w:p w14:paraId="68E166EA" w14:textId="77777777" w:rsidR="008F4594" w:rsidRDefault="00BE45DB">
      <w:pPr>
        <w:pStyle w:val="ListParagraph"/>
        <w:numPr>
          <w:ilvl w:val="2"/>
          <w:numId w:val="76"/>
        </w:numPr>
        <w:spacing w:after="0" w:line="240" w:lineRule="auto"/>
      </w:pPr>
      <w:r>
        <w:t>Sub-configuration index with lower value has higher priority</w:t>
      </w:r>
    </w:p>
    <w:p w14:paraId="2A360D12" w14:textId="77777777" w:rsidR="008F4594" w:rsidRDefault="00BE45DB">
      <w:pPr>
        <w:pStyle w:val="ListParagraph"/>
        <w:numPr>
          <w:ilvl w:val="2"/>
          <w:numId w:val="76"/>
        </w:numPr>
        <w:spacing w:after="0" w:line="240" w:lineRule="auto"/>
      </w:pPr>
      <w:r>
        <w:t>Sub-configuration index is configured in CSI report config</w:t>
      </w:r>
    </w:p>
    <w:p w14:paraId="76A02F92" w14:textId="77777777" w:rsidR="008F4594" w:rsidRDefault="008F4594">
      <w:pPr>
        <w:pStyle w:val="ListParagraph"/>
        <w:spacing w:line="240" w:lineRule="auto"/>
      </w:pPr>
    </w:p>
    <w:p w14:paraId="7A4DF18A" w14:textId="77777777" w:rsidR="008F4594" w:rsidRDefault="00BE45DB">
      <w:pPr>
        <w:spacing w:after="0" w:line="240" w:lineRule="auto"/>
        <w:rPr>
          <w:b/>
          <w:bCs/>
          <w:highlight w:val="green"/>
        </w:rPr>
      </w:pPr>
      <w:r>
        <w:rPr>
          <w:b/>
          <w:bCs/>
          <w:highlight w:val="green"/>
        </w:rPr>
        <w:t>Agreement</w:t>
      </w:r>
      <w:r>
        <w:rPr>
          <w:b/>
          <w:bCs/>
          <w:color w:val="FF0000"/>
        </w:rPr>
        <w:t>@114</w:t>
      </w:r>
    </w:p>
    <w:p w14:paraId="1B3844EE" w14:textId="77777777" w:rsidR="008F4594" w:rsidRDefault="00BE45DB">
      <w:pPr>
        <w:spacing w:after="0" w:line="240" w:lineRule="auto"/>
      </w:pPr>
      <w:r>
        <w:t xml:space="preserve">For CSIs across multiple sub-configurations in one CSI </w:t>
      </w:r>
      <w:proofErr w:type="spellStart"/>
      <w:r>
        <w:t>reportConfig</w:t>
      </w:r>
      <w:proofErr w:type="spellEnd"/>
      <w:r>
        <w:t xml:space="preserve"> map different sub-configurations based on RAN1#114 agreement in 9.7.1</w:t>
      </w:r>
    </w:p>
    <w:p w14:paraId="58B9136F" w14:textId="77777777" w:rsidR="008F4594" w:rsidRDefault="00BE45DB">
      <w:pPr>
        <w:pStyle w:val="ListParagraph"/>
        <w:numPr>
          <w:ilvl w:val="0"/>
          <w:numId w:val="76"/>
        </w:numPr>
        <w:spacing w:after="0" w:line="240" w:lineRule="auto"/>
      </w:pPr>
      <w:r>
        <w:rPr>
          <w:rFonts w:ascii="Cambria Math" w:hAnsi="Cambria Math"/>
          <w:lang w:eastAsia="ko-KR"/>
        </w:rPr>
        <w:t>For Part 2 priority reporting level</w:t>
      </w:r>
    </w:p>
    <w:p w14:paraId="4F2B7346" w14:textId="77777777" w:rsidR="008F4594" w:rsidRDefault="00BE45DB">
      <w:pPr>
        <w:pStyle w:val="ListParagraph"/>
        <w:widowControl w:val="0"/>
        <w:numPr>
          <w:ilvl w:val="1"/>
          <w:numId w:val="7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14:paraId="50F21820" w14:textId="77777777" w:rsidR="008F4594" w:rsidRDefault="008F4594">
      <w:pPr>
        <w:pStyle w:val="ListParagraph"/>
        <w:spacing w:line="240" w:lineRule="auto"/>
      </w:pPr>
    </w:p>
    <w:p w14:paraId="72945957"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40345704" w14:textId="77777777" w:rsidR="008F4594" w:rsidRDefault="00BE45DB">
      <w:pPr>
        <w:spacing w:after="0" w:line="240" w:lineRule="auto"/>
      </w:pPr>
      <w:r>
        <w:t xml:space="preserve">For </w:t>
      </w:r>
      <w:proofErr w:type="gramStart"/>
      <w:r>
        <w:t>N(</w:t>
      </w:r>
      <w:proofErr w:type="gramEnd"/>
      <w:r>
        <w:t xml:space="preserve">&gt;1) CSIs reporting with multiple sub-configurations without payload/complexity reduction, </w:t>
      </w:r>
    </w:p>
    <w:p w14:paraId="32FB0A66" w14:textId="77777777" w:rsidR="008F4594" w:rsidRDefault="00BE45DB">
      <w:pPr>
        <w:pStyle w:val="ListParagraph"/>
        <w:numPr>
          <w:ilvl w:val="0"/>
          <w:numId w:val="81"/>
        </w:numPr>
        <w:spacing w:after="0" w:line="240" w:lineRule="auto"/>
        <w:ind w:left="720" w:hanging="360"/>
      </w:pPr>
      <w:r>
        <w:t>Each CSI can be a single-part, or two-part CSI, and contains the same types of CSI parameters/quantities as legacy, when applicable/if reported;</w:t>
      </w:r>
    </w:p>
    <w:p w14:paraId="63CAABA4" w14:textId="77777777" w:rsidR="008F4594" w:rsidRDefault="00BE45DB">
      <w:pPr>
        <w:pStyle w:val="ListParagraph"/>
        <w:numPr>
          <w:ilvl w:val="0"/>
          <w:numId w:val="81"/>
        </w:numPr>
        <w:spacing w:after="0" w:line="240" w:lineRule="auto"/>
        <w:ind w:left="720" w:hanging="360"/>
      </w:pPr>
      <w:r>
        <w:t>The mapping order of CSI fields of one sub-configuration is as legacy mapping order of CSI fields of one CSI report;</w:t>
      </w:r>
    </w:p>
    <w:p w14:paraId="7127A272" w14:textId="77777777" w:rsidR="008F4594" w:rsidRDefault="00BE45DB">
      <w:pPr>
        <w:pStyle w:val="ListParagraph"/>
        <w:numPr>
          <w:ilvl w:val="0"/>
          <w:numId w:val="81"/>
        </w:numPr>
        <w:spacing w:after="0" w:line="240" w:lineRule="auto"/>
        <w:ind w:left="720" w:hanging="360"/>
      </w:pPr>
      <w:r>
        <w:t>Part 2 CSI priority reporting level follows wideband CSI first, then even subband CSI and odd subband CSI;</w:t>
      </w:r>
    </w:p>
    <w:p w14:paraId="188FD086" w14:textId="77777777" w:rsidR="008F4594" w:rsidRDefault="008F4594">
      <w:pPr>
        <w:spacing w:after="0" w:line="240" w:lineRule="auto"/>
      </w:pPr>
    </w:p>
    <w:p w14:paraId="603F67BD" w14:textId="77777777" w:rsidR="008F4594" w:rsidRDefault="00BE45DB">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14:paraId="7B7BAD4D" w14:textId="77777777" w:rsidR="008F4594" w:rsidRDefault="00BE45DB">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14:paraId="52B4558A" w14:textId="77777777" w:rsidR="008F4594" w:rsidRDefault="00BE45DB">
      <w:pPr>
        <w:spacing w:before="120" w:after="120"/>
        <w:jc w:val="center"/>
      </w:pPr>
      <w:r>
        <w:rPr>
          <w:noProof/>
          <w:lang w:val="en-US" w:eastAsia="zh-CN"/>
        </w:rPr>
        <w:drawing>
          <wp:inline distT="0" distB="0" distL="0" distR="0" wp14:anchorId="3D48A370" wp14:editId="26B2CDD7">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14:paraId="6B425EA1" w14:textId="77777777" w:rsidR="008F4594" w:rsidRDefault="008F4594">
      <w:pPr>
        <w:rPr>
          <w:lang w:eastAsia="zh-CN"/>
        </w:rPr>
      </w:pPr>
    </w:p>
    <w:p w14:paraId="6C353BF9" w14:textId="77777777" w:rsidR="008F4594" w:rsidRDefault="00BE45DB">
      <w:pPr>
        <w:spacing w:after="0" w:line="240" w:lineRule="auto"/>
        <w:rPr>
          <w:b/>
          <w:bCs/>
          <w:lang w:eastAsia="zh-CN"/>
        </w:rPr>
      </w:pPr>
      <w:r>
        <w:rPr>
          <w:b/>
          <w:bCs/>
          <w:lang w:eastAsia="zh-CN"/>
        </w:rPr>
        <w:t>Conclusion</w:t>
      </w:r>
      <w:r>
        <w:rPr>
          <w:b/>
          <w:bCs/>
          <w:color w:val="FF0000"/>
          <w:lang w:val="en-US" w:eastAsia="zh-CN"/>
        </w:rPr>
        <w:t>@114bis</w:t>
      </w:r>
    </w:p>
    <w:p w14:paraId="514AB877" w14:textId="77777777" w:rsidR="008F4594" w:rsidRDefault="00BE45DB">
      <w:pPr>
        <w:spacing w:after="0" w:line="240" w:lineRule="auto"/>
        <w:rPr>
          <w:lang w:val="en-US" w:eastAsia="zh-CN"/>
        </w:rPr>
      </w:pPr>
      <w:r>
        <w:rPr>
          <w:lang w:val="en-US" w:eastAsia="zh-CN"/>
        </w:rPr>
        <w:t>No consensus to have spec update with respect to the issue 6 in R1-2310307.</w:t>
      </w:r>
    </w:p>
    <w:p w14:paraId="3A93948F" w14:textId="77777777" w:rsidR="008F4594" w:rsidRDefault="008F4594"/>
    <w:p w14:paraId="4AB6F7EF"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14:paraId="68525853" w14:textId="77777777" w:rsidR="008F4594" w:rsidRDefault="00BE45DB">
      <w:pPr>
        <w:spacing w:after="0" w:line="240" w:lineRule="auto"/>
        <w:rPr>
          <w:lang w:val="en-US" w:eastAsia="zh-CN"/>
        </w:rPr>
      </w:pPr>
      <w:r>
        <w:rPr>
          <w:lang w:val="en-US" w:eastAsia="zh-CN"/>
        </w:rPr>
        <w:t>For a CSI report having sub-configuration including port subset indication, CSI-RS port re-indexing is supported.</w:t>
      </w:r>
    </w:p>
    <w:p w14:paraId="3A135373" w14:textId="77777777" w:rsidR="008F4594" w:rsidRDefault="008F4594">
      <w:pPr>
        <w:spacing w:after="0" w:line="240" w:lineRule="auto"/>
        <w:rPr>
          <w:lang w:val="en-US" w:eastAsia="zh-CN"/>
        </w:rPr>
      </w:pPr>
    </w:p>
    <w:p w14:paraId="127540D1" w14:textId="77777777" w:rsidR="008F4594" w:rsidRDefault="00BE45DB">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374443D4" w14:textId="77777777" w:rsidR="008F4594" w:rsidRDefault="00BE45DB">
      <w:pPr>
        <w:rPr>
          <w:szCs w:val="24"/>
          <w:lang w:val="en-US" w:eastAsia="zh-CN"/>
        </w:rPr>
      </w:pPr>
      <w:r>
        <w:rPr>
          <w:lang w:val="en-US" w:eastAsia="zh-CN"/>
        </w:rPr>
        <w:t>Adopt the following TP for TS 38.214 for the above agreements</w:t>
      </w:r>
    </w:p>
    <w:p w14:paraId="50EAF4CE" w14:textId="77777777" w:rsidR="008F4594" w:rsidRDefault="00BE45DB">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14:paraId="60BE660A" w14:textId="77777777" w:rsidR="008F4594" w:rsidRDefault="00BE45DB">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14:paraId="035D7A5C" w14:textId="77777777" w:rsidR="008F4594" w:rsidRDefault="00BE45DB">
      <w:pPr>
        <w:spacing w:afterLines="50" w:after="120"/>
        <w:rPr>
          <w:lang w:eastAsia="zh-CN"/>
        </w:rPr>
      </w:pPr>
      <w:r>
        <w:t xml:space="preserve">If the UE is configured with a </w:t>
      </w:r>
      <w:r>
        <w:rPr>
          <w:i/>
        </w:rPr>
        <w:t>CSI-ReportConfig</w:t>
      </w:r>
      <w:r>
        <w:t xml:space="preserve"> that contains a list of sub-configurations</w:t>
      </w:r>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t>:</w:t>
      </w:r>
    </w:p>
    <w:p w14:paraId="342BBE0A" w14:textId="77777777" w:rsidR="008F4594" w:rsidRDefault="00BE45DB">
      <w:pPr>
        <w:pStyle w:val="ListParagraph"/>
        <w:numPr>
          <w:ilvl w:val="0"/>
          <w:numId w:val="82"/>
        </w:numPr>
        <w:spacing w:afterLines="50" w:after="120" w:line="240" w:lineRule="auto"/>
        <w:ind w:firstLine="400"/>
        <w:rPr>
          <w:color w:val="FF0000"/>
          <w:lang w:eastAsia="zh-CN"/>
        </w:rPr>
      </w:pPr>
      <w:proofErr w:type="spellStart"/>
      <w:r>
        <w:rPr>
          <w:strike/>
          <w:color w:val="FF0000"/>
          <w:lang w:eastAsia="zh-CN"/>
        </w:rPr>
        <w:t>t</w:t>
      </w:r>
      <w:r>
        <w:rPr>
          <w:color w:val="FF0000"/>
          <w:lang w:eastAsia="zh-CN"/>
        </w:rPr>
        <w:t>T</w:t>
      </w:r>
      <w:proofErr w:type="spellEnd"/>
      <w:r>
        <w:rPr>
          <w:lang w:val="en-US"/>
        </w:rPr>
        <w:t>he</w:t>
      </w:r>
      <w:r>
        <w:t xml:space="preserve"> UE expects to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If the UE indicates a capability for supporting mixed codebook combination in a slot with [ABC], each sub-configuration can be configured with the higher layer parameter </w:t>
      </w:r>
      <w:proofErr w:type="spellStart"/>
      <w:r>
        <w:rPr>
          <w:i/>
          <w:iCs/>
        </w:rPr>
        <w:t>codebookType</w:t>
      </w:r>
      <w:proofErr w:type="spellEnd"/>
      <w:r>
        <w:t xml:space="preserve"> set to '</w:t>
      </w:r>
      <w:proofErr w:type="spellStart"/>
      <w:r>
        <w:t>typeI-SinglePanel</w:t>
      </w:r>
      <w:proofErr w:type="spellEnd"/>
      <w:r>
        <w:t>' or '</w:t>
      </w:r>
      <w:proofErr w:type="spellStart"/>
      <w:r>
        <w:t>typeI-MultiPanel</w:t>
      </w:r>
      <w:proofErr w:type="spellEnd"/>
      <w:r>
        <w:t xml:space="preserve">'. </w:t>
      </w:r>
    </w:p>
    <w:p w14:paraId="0D265C54" w14:textId="77777777" w:rsidR="008F4594" w:rsidRDefault="00BE45DB">
      <w:pPr>
        <w:pStyle w:val="ListParagraph"/>
        <w:numPr>
          <w:ilvl w:val="0"/>
          <w:numId w:val="82"/>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w:t>
      </w:r>
      <w:proofErr w:type="spellStart"/>
      <w:r>
        <w:rPr>
          <w:i/>
          <w:iCs/>
        </w:rPr>
        <w:t>subsetIndicator</w:t>
      </w:r>
      <w:proofErr w:type="spellEnd"/>
      <w:r>
        <w:t xml:space="preserve">] which contains the bit sequence </w:t>
      </w:r>
      <w:r>
        <w:fldChar w:fldCharType="begin"/>
      </w:r>
      <w:r>
        <w:instrText xml:space="preserve"> QUOTE </w:instrText>
      </w:r>
      <w:r w:rsidR="00D50981">
        <w:rPr>
          <w:noProof/>
          <w:position w:val="-5"/>
        </w:rPr>
        <w:pict w14:anchorId="348F75E4">
          <v:shape id="_x0000_i1053" type="#_x0000_t75" alt="" style="width:67.8pt;height:14.1pt;mso-width-percent:0;mso-height-percent:0;mso-width-percent:0;mso-height-percent:0" equationxml="&lt;">
            <v:imagedata r:id="rId57" o:title="" chromakey="white"/>
          </v:shape>
        </w:pict>
      </w:r>
      <w:r>
        <w:instrText xml:space="preserve"> </w:instrText>
      </w:r>
      <w:r>
        <w:fldChar w:fldCharType="separate"/>
      </w:r>
      <w:r w:rsidR="00D50981">
        <w:rPr>
          <w:noProof/>
          <w:position w:val="-5"/>
        </w:rPr>
        <w:pict w14:anchorId="7EAA7BEC">
          <v:shape id="_x0000_i1054" type="#_x0000_t75" alt="" style="width:67.8pt;height:14.1pt;mso-width-percent:0;mso-height-percent:0;mso-width-percent:0;mso-height-percent:0" equationxml="&lt;">
            <v:imagedata r:id="rId57" o:title="" chromakey="white"/>
          </v:shape>
        </w:pict>
      </w:r>
      <w:r>
        <w:fldChar w:fldCharType="end"/>
      </w:r>
      <w:r>
        <w:t xml:space="preserve">, where </w:t>
      </w:r>
      <w:r>
        <w:fldChar w:fldCharType="begin"/>
      </w:r>
      <w:r>
        <w:instrText xml:space="preserve"> QUOTE </w:instrText>
      </w:r>
      <w:r w:rsidR="00D50981">
        <w:rPr>
          <w:noProof/>
          <w:position w:val="-5"/>
        </w:rPr>
        <w:pict w14:anchorId="6D61139A">
          <v:shape id="_x0000_i1055" type="#_x0000_t75" alt="" style="width:9.9pt;height:14.1pt;mso-width-percent:0;mso-height-percent:0;mso-width-percent:0;mso-height-percent:0" equationxml="&lt;">
            <v:imagedata r:id="rId58" o:title="" chromakey="white"/>
          </v:shape>
        </w:pict>
      </w:r>
      <w:r>
        <w:instrText xml:space="preserve"> </w:instrText>
      </w:r>
      <w:r>
        <w:fldChar w:fldCharType="separate"/>
      </w:r>
      <w:r w:rsidR="00D50981">
        <w:rPr>
          <w:noProof/>
          <w:position w:val="-5"/>
        </w:rPr>
        <w:pict w14:anchorId="4039F95A">
          <v:shape id="_x0000_i1056" type="#_x0000_t75" alt="" style="width:9.9pt;height:14.1pt;mso-width-percent:0;mso-height-percent:0;mso-width-percent:0;mso-height-percent:0" equationxml="&lt;">
            <v:imagedata r:id="rId58" o:title="" chromakey="white"/>
          </v:shape>
        </w:pict>
      </w:r>
      <w:r>
        <w:fldChar w:fldCharType="end"/>
      </w:r>
      <w:r>
        <w:t xml:space="preserve"> is the MSB and </w:t>
      </w:r>
      <w:r>
        <w:fldChar w:fldCharType="begin"/>
      </w:r>
      <w:r>
        <w:instrText xml:space="preserve"> QUOTE </w:instrText>
      </w:r>
      <w:r w:rsidR="00D50981">
        <w:rPr>
          <w:noProof/>
          <w:position w:val="-5"/>
        </w:rPr>
        <w:pict w14:anchorId="0B1FB5A9">
          <v:shape id="_x0000_i1057" type="#_x0000_t75" alt="" style="width:25.5pt;height:14.1pt;mso-width-percent:0;mso-height-percent:0;mso-width-percent:0;mso-height-percent:0" equationxml="&lt;">
            <v:imagedata r:id="rId59" o:title="" chromakey="white"/>
          </v:shape>
        </w:pict>
      </w:r>
      <w:r>
        <w:instrText xml:space="preserve"> </w:instrText>
      </w:r>
      <w:r>
        <w:fldChar w:fldCharType="separate"/>
      </w:r>
      <w:r w:rsidR="00D50981">
        <w:rPr>
          <w:noProof/>
          <w:position w:val="-5"/>
        </w:rPr>
        <w:pict w14:anchorId="5A88BE34">
          <v:shape id="_x0000_i1058" type="#_x0000_t75" alt="" style="width:25.5pt;height:14.1pt;mso-width-percent:0;mso-height-percent:0;mso-width-percent:0;mso-height-percent:0" equationxml="&lt;">
            <v:imagedata r:id="rId59" o:title="" chromakey="white"/>
          </v:shape>
        </w:pict>
      </w:r>
      <w:r>
        <w:fldChar w:fldCharType="end"/>
      </w:r>
      <w:r>
        <w:t xml:space="preserve"> is the LSB, bit </w:t>
      </w:r>
      <w:r>
        <w:rPr>
          <w:iCs/>
        </w:rPr>
        <w:fldChar w:fldCharType="begin"/>
      </w:r>
      <w:r>
        <w:rPr>
          <w:iCs/>
        </w:rPr>
        <w:instrText xml:space="preserve"> QUOTE </w:instrText>
      </w:r>
      <w:r w:rsidR="00D50981">
        <w:rPr>
          <w:noProof/>
          <w:position w:val="-5"/>
        </w:rPr>
        <w:pict w14:anchorId="4AF5B85E">
          <v:shape id="_x0000_i1059" type="#_x0000_t75" alt="" style="width:8.1pt;height:14.1pt;mso-width-percent:0;mso-height-percent:0;mso-width-percent:0;mso-height-percent:0" equationxml="&lt;">
            <v:imagedata r:id="rId60" o:title="" chromakey="white"/>
          </v:shape>
        </w:pict>
      </w:r>
      <w:r>
        <w:rPr>
          <w:iCs/>
        </w:rPr>
        <w:instrText xml:space="preserve"> </w:instrText>
      </w:r>
      <w:r>
        <w:rPr>
          <w:iCs/>
        </w:rPr>
        <w:fldChar w:fldCharType="separate"/>
      </w:r>
      <w:r w:rsidR="00D50981">
        <w:rPr>
          <w:noProof/>
          <w:position w:val="-5"/>
        </w:rPr>
        <w:pict w14:anchorId="4FAEC211">
          <v:shape id="_x0000_i1060" type="#_x0000_t75" alt="" style="width:8.1pt;height:14.1pt;mso-width-percent:0;mso-height-percent:0;mso-width-percent:0;mso-height-percent:0"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sidR="00D50981">
        <w:rPr>
          <w:noProof/>
          <w:position w:val="-5"/>
        </w:rPr>
        <w:pict w14:anchorId="7E57F0CC">
          <v:shape id="_x0000_i1061" type="#_x0000_t75" alt="" style="width:37.2pt;height:14.1pt;mso-width-percent:0;mso-height-percent:0;mso-width-percent:0;mso-height-percent:0" equationxml="&lt;">
            <v:imagedata r:id="rId61" o:title="" chromakey="white"/>
          </v:shape>
        </w:pict>
      </w:r>
      <w:r>
        <w:instrText xml:space="preserve"> </w:instrText>
      </w:r>
      <w:r>
        <w:fldChar w:fldCharType="separate"/>
      </w:r>
      <w:r w:rsidR="00D50981">
        <w:rPr>
          <w:noProof/>
          <w:position w:val="-5"/>
        </w:rPr>
        <w:pict w14:anchorId="0EBDAE29">
          <v:shape id="_x0000_i1062" type="#_x0000_t75" alt="" style="width:37.2pt;height:14.1pt;mso-width-percent:0;mso-height-percent:0;mso-width-percent:0;mso-height-percent:0" equationxml="&lt;">
            <v:imagedata r:id="rId61" o:title="" chromakey="white"/>
          </v:shape>
        </w:pict>
      </w:r>
      <w:r>
        <w:fldChar w:fldCharType="end"/>
      </w:r>
      <w:r>
        <w:t xml:space="preserve">, and </w:t>
      </w:r>
      <w:r>
        <w:fldChar w:fldCharType="begin"/>
      </w:r>
      <w:r>
        <w:instrText xml:space="preserve"> QUOTE </w:instrText>
      </w:r>
      <w:r w:rsidR="00D50981">
        <w:rPr>
          <w:noProof/>
          <w:position w:val="-5"/>
        </w:rPr>
        <w:pict w14:anchorId="1DCF0BAD">
          <v:shape id="_x0000_i1063" type="#_x0000_t75" alt="" style="width:15.3pt;height:14.1pt;mso-width-percent:0;mso-height-percent:0;mso-width-percent:0;mso-height-percent:0" equationxml="&lt;">
            <v:imagedata r:id="rId62" o:title="" chromakey="white"/>
          </v:shape>
        </w:pict>
      </w:r>
      <w:r>
        <w:instrText xml:space="preserve"> </w:instrText>
      </w:r>
      <w:r>
        <w:fldChar w:fldCharType="separate"/>
      </w:r>
      <w:r w:rsidR="00D50981">
        <w:rPr>
          <w:noProof/>
          <w:position w:val="-5"/>
        </w:rPr>
        <w:pict w14:anchorId="2AFFA8D7">
          <v:shape id="_x0000_i1064" type="#_x0000_t75" alt="" style="width:15.3pt;height:14.1pt;mso-width-percent:0;mso-height-percent:0;mso-width-percent:0;mso-height-percent:0" equationxml="&lt;">
            <v:imagedata r:id="rId62" o:title="" chromakey="white"/>
          </v:shape>
        </w:pict>
      </w:r>
      <w:r>
        <w:fldChar w:fldCharType="end"/>
      </w:r>
      <w:r>
        <w:t xml:space="preserve"> is the number of ports </w:t>
      </w:r>
      <w:proofErr w:type="spellStart"/>
      <w:r>
        <w:rPr>
          <w:i/>
          <w:iCs/>
        </w:rPr>
        <w:t>nrofPorts</w:t>
      </w:r>
      <w:proofErr w:type="spellEnd"/>
      <w:r>
        <w:t xml:space="preserve"> configured for the CSI-RS resources(s) within the </w:t>
      </w:r>
      <w:r>
        <w:rPr>
          <w:i/>
          <w:iCs/>
        </w:rPr>
        <w:t>NZP-CSI-RS-</w:t>
      </w:r>
      <w:proofErr w:type="spellStart"/>
      <w:r>
        <w:rPr>
          <w:i/>
          <w:iCs/>
        </w:rPr>
        <w:t>ResourceSet</w:t>
      </w:r>
      <w:proofErr w:type="spellEnd"/>
      <w:r>
        <w:rPr>
          <w:i/>
          <w:iCs/>
        </w:rPr>
        <w:t xml:space="preserve"> </w:t>
      </w:r>
      <w:r>
        <w:t xml:space="preserve">contained in the </w:t>
      </w:r>
      <w:r>
        <w:rPr>
          <w:i/>
          <w:iCs/>
        </w:rPr>
        <w:t>CSI-</w:t>
      </w:r>
      <w:proofErr w:type="spellStart"/>
      <w:r>
        <w:rPr>
          <w:i/>
          <w:iCs/>
        </w:rPr>
        <w:t>ResourceConfig</w:t>
      </w:r>
      <w:proofErr w:type="spellEnd"/>
      <w:r>
        <w:t xml:space="preserve"> for channel measurement that corresponds to the </w:t>
      </w:r>
      <w:r>
        <w:rPr>
          <w:i/>
        </w:rPr>
        <w:t>CSI-ReportConfig</w:t>
      </w:r>
      <w:r>
        <w:t>. A bit value 0 in [</w:t>
      </w:r>
      <w:r>
        <w:rPr>
          <w:i/>
          <w:iCs/>
        </w:rPr>
        <w:t>port-</w:t>
      </w:r>
      <w:proofErr w:type="spellStart"/>
      <w:r>
        <w:rPr>
          <w:i/>
          <w:iCs/>
        </w:rPr>
        <w:t>subsetIndicator</w:t>
      </w:r>
      <w:proofErr w:type="spellEnd"/>
      <w:r>
        <w:t xml:space="preserve">] indicates </w:t>
      </w:r>
      <w:r>
        <w:lastRenderedPageBreak/>
        <w:t xml:space="preserve">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w:t>
      </w:r>
      <w:proofErr w:type="spellStart"/>
      <w:r>
        <w:rPr>
          <w:i/>
          <w:iCs/>
          <w:color w:val="FF0000"/>
        </w:rPr>
        <w:t>subsetIndicator</w:t>
      </w:r>
      <w:proofErr w:type="spellEnd"/>
      <w:r>
        <w:rPr>
          <w:color w:val="FF0000"/>
        </w:rPr>
        <w:t>].</w:t>
      </w:r>
      <w:r>
        <w:rPr>
          <w:color w:val="FF0000"/>
          <w:lang w:eastAsia="zh-CN"/>
        </w:rPr>
        <w:t xml:space="preserve"> </w:t>
      </w:r>
    </w:p>
    <w:p w14:paraId="13B0BC10" w14:textId="77777777" w:rsidR="008F4594" w:rsidRDefault="00BE45DB">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TableGrid"/>
        <w:tblW w:w="0" w:type="auto"/>
        <w:tblLook w:val="04A0" w:firstRow="1" w:lastRow="0" w:firstColumn="1" w:lastColumn="0" w:noHBand="0" w:noVBand="1"/>
      </w:tblPr>
      <w:tblGrid>
        <w:gridCol w:w="1413"/>
        <w:gridCol w:w="8216"/>
      </w:tblGrid>
      <w:tr w:rsidR="008F4594" w14:paraId="3A4E9A23" w14:textId="77777777">
        <w:tc>
          <w:tcPr>
            <w:tcW w:w="1413" w:type="dxa"/>
          </w:tcPr>
          <w:p w14:paraId="7E2B7877" w14:textId="77777777" w:rsidR="008F4594" w:rsidRDefault="00BE45DB">
            <w:pPr>
              <w:pStyle w:val="BodyText"/>
              <w:spacing w:after="0" w:line="256" w:lineRule="auto"/>
              <w:rPr>
                <w:rFonts w:cs="Times"/>
                <w:szCs w:val="24"/>
                <w:lang w:eastAsia="zh-CN"/>
              </w:rPr>
            </w:pPr>
            <w:r>
              <w:rPr>
                <w:rFonts w:cs="Times"/>
              </w:rPr>
              <w:t>Reason for changes</w:t>
            </w:r>
          </w:p>
        </w:tc>
        <w:tc>
          <w:tcPr>
            <w:tcW w:w="8216" w:type="dxa"/>
          </w:tcPr>
          <w:p w14:paraId="64B97872" w14:textId="77777777" w:rsidR="008F4594" w:rsidRDefault="00BE45DB">
            <w:pPr>
              <w:rPr>
                <w:lang w:eastAsia="zh-CN"/>
              </w:rPr>
            </w:pPr>
            <w:r>
              <w:rPr>
                <w:rFonts w:hint="eastAsia"/>
                <w:lang w:eastAsia="zh-CN"/>
              </w:rPr>
              <w:t>T</w:t>
            </w:r>
            <w:r>
              <w:rPr>
                <w:lang w:eastAsia="zh-CN"/>
              </w:rPr>
              <w:t>o enable contiguous antenna port indexing for PMI derivation for Type 1 SD with port subset indication.</w:t>
            </w:r>
          </w:p>
        </w:tc>
      </w:tr>
      <w:tr w:rsidR="008F4594" w14:paraId="19129B0B" w14:textId="77777777">
        <w:tc>
          <w:tcPr>
            <w:tcW w:w="1413" w:type="dxa"/>
          </w:tcPr>
          <w:p w14:paraId="747BF9B1" w14:textId="77777777" w:rsidR="008F4594" w:rsidRDefault="00BE45DB">
            <w:r>
              <w:t>Summary of changes</w:t>
            </w:r>
          </w:p>
        </w:tc>
        <w:tc>
          <w:tcPr>
            <w:tcW w:w="8216" w:type="dxa"/>
          </w:tcPr>
          <w:p w14:paraId="5326F85B" w14:textId="77777777" w:rsidR="008F4594" w:rsidRDefault="00BE45DB">
            <w:pPr>
              <w:rPr>
                <w:lang w:eastAsia="zh-CN"/>
              </w:rPr>
            </w:pPr>
            <w:r>
              <w:rPr>
                <w:rFonts w:hint="eastAsia"/>
                <w:lang w:eastAsia="zh-CN"/>
              </w:rPr>
              <w:t>P</w:t>
            </w:r>
            <w:r>
              <w:rPr>
                <w:lang w:eastAsia="zh-CN"/>
              </w:rPr>
              <w:t>ort re-indexing procedure is added.</w:t>
            </w:r>
          </w:p>
        </w:tc>
      </w:tr>
      <w:tr w:rsidR="008F4594" w14:paraId="67E184CB" w14:textId="77777777">
        <w:tc>
          <w:tcPr>
            <w:tcW w:w="1413" w:type="dxa"/>
          </w:tcPr>
          <w:p w14:paraId="79D2C29E" w14:textId="77777777" w:rsidR="008F4594" w:rsidRDefault="00BE45DB">
            <w:pPr>
              <w:pStyle w:val="BodyText"/>
              <w:spacing w:after="0" w:line="256" w:lineRule="auto"/>
              <w:rPr>
                <w:rFonts w:cs="Times"/>
              </w:rPr>
            </w:pPr>
            <w:r>
              <w:rPr>
                <w:rFonts w:cs="Times"/>
              </w:rPr>
              <w:t>Consequences if not approved</w:t>
            </w:r>
          </w:p>
        </w:tc>
        <w:tc>
          <w:tcPr>
            <w:tcW w:w="8216" w:type="dxa"/>
          </w:tcPr>
          <w:p w14:paraId="25812E7F" w14:textId="77777777" w:rsidR="008F4594" w:rsidRDefault="00BE45DB">
            <w:pPr>
              <w:rPr>
                <w:lang w:eastAsia="zh-CN"/>
              </w:rPr>
            </w:pPr>
            <w:r>
              <w:rPr>
                <w:rFonts w:hint="eastAsia"/>
                <w:lang w:eastAsia="zh-CN"/>
              </w:rPr>
              <w:t>A</w:t>
            </w:r>
            <w:r>
              <w:rPr>
                <w:lang w:eastAsia="zh-CN"/>
              </w:rPr>
              <w:t xml:space="preserve">ntenna port will be non-consecutive which cause misalignment for PMI derivation. </w:t>
            </w:r>
          </w:p>
        </w:tc>
      </w:tr>
      <w:tr w:rsidR="008F4594" w14:paraId="72448E26" w14:textId="77777777">
        <w:tc>
          <w:tcPr>
            <w:tcW w:w="9629" w:type="dxa"/>
            <w:gridSpan w:val="2"/>
          </w:tcPr>
          <w:p w14:paraId="51B04499" w14:textId="77777777" w:rsidR="008F4594" w:rsidRDefault="00BE45DB">
            <w:r>
              <w:rPr>
                <w:rFonts w:cs="Times" w:hint="eastAsia"/>
                <w:lang w:eastAsia="zh-CN"/>
              </w:rPr>
              <w:t>N</w:t>
            </w:r>
            <w:r>
              <w:rPr>
                <w:rFonts w:cs="Times"/>
                <w:lang w:eastAsia="zh-CN"/>
              </w:rPr>
              <w:t>ote: this table is added by Rapporteur</w:t>
            </w:r>
          </w:p>
        </w:tc>
      </w:tr>
    </w:tbl>
    <w:p w14:paraId="4B0E4F93" w14:textId="77777777" w:rsidR="008F4594" w:rsidRDefault="008F4594">
      <w:pPr>
        <w:spacing w:after="0" w:line="240" w:lineRule="auto"/>
        <w:rPr>
          <w:lang w:val="en-US"/>
        </w:rPr>
      </w:pPr>
    </w:p>
    <w:p w14:paraId="7F0F9955"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14:paraId="147A5767" w14:textId="77777777" w:rsidR="008F4594" w:rsidRDefault="00BE45DB">
      <w:pPr>
        <w:spacing w:after="0" w:line="240" w:lineRule="auto"/>
        <w:rPr>
          <w:lang w:eastAsia="zh-CN"/>
        </w:rPr>
      </w:pPr>
      <w:r>
        <w:rPr>
          <w:lang w:eastAsia="zh-CN"/>
        </w:rPr>
        <w:t>For a CSI report containing Type 1 SD sub-configuration(s), support port re-indexing to enable consecutive port indices for CQI calculation purpose.</w:t>
      </w:r>
    </w:p>
    <w:p w14:paraId="3477D845" w14:textId="77777777" w:rsidR="008F4594" w:rsidRDefault="008F4594">
      <w:pPr>
        <w:pStyle w:val="ListParagraph"/>
        <w:widowControl w:val="0"/>
        <w:adjustRightInd w:val="0"/>
        <w:snapToGrid w:val="0"/>
        <w:ind w:left="0"/>
        <w:rPr>
          <w:bCs/>
          <w:lang w:eastAsia="zh-CN"/>
        </w:rPr>
      </w:pPr>
    </w:p>
    <w:p w14:paraId="74B09E56" w14:textId="77777777" w:rsidR="008F4594" w:rsidRDefault="00BE45DB">
      <w:pPr>
        <w:pStyle w:val="BodyText"/>
        <w:spacing w:after="0"/>
        <w:rPr>
          <w:rFonts w:cs="Times"/>
          <w:b/>
          <w:bCs/>
          <w:highlight w:val="green"/>
          <w:lang w:eastAsia="zh-CN"/>
        </w:rPr>
      </w:pPr>
      <w:r>
        <w:rPr>
          <w:rFonts w:cs="Times"/>
          <w:b/>
          <w:bCs/>
          <w:highlight w:val="green"/>
          <w:lang w:eastAsia="zh-CN"/>
        </w:rPr>
        <w:t>Agreement</w:t>
      </w:r>
      <w:r>
        <w:rPr>
          <w:b/>
          <w:bCs/>
          <w:color w:val="FF0000"/>
        </w:rPr>
        <w:t>@114bis</w:t>
      </w:r>
    </w:p>
    <w:p w14:paraId="36B75030" w14:textId="77777777" w:rsidR="008F4594" w:rsidRDefault="00BE45DB">
      <w:pPr>
        <w:pStyle w:val="BodyText"/>
        <w:numPr>
          <w:ilvl w:val="0"/>
          <w:numId w:val="66"/>
        </w:numPr>
        <w:spacing w:after="0" w:line="256" w:lineRule="auto"/>
        <w:rPr>
          <w:rFonts w:cs="Times"/>
          <w:szCs w:val="24"/>
          <w:lang w:eastAsia="zh-CN"/>
        </w:rPr>
      </w:pPr>
      <w:r>
        <w:rPr>
          <w:rFonts w:cs="Times"/>
        </w:rPr>
        <w:t>Reason for changes</w:t>
      </w:r>
    </w:p>
    <w:p w14:paraId="318C2086" w14:textId="77777777" w:rsidR="008F4594" w:rsidRDefault="00BE45DB">
      <w:pPr>
        <w:pStyle w:val="BodyText"/>
        <w:numPr>
          <w:ilvl w:val="1"/>
          <w:numId w:val="66"/>
        </w:numPr>
        <w:spacing w:after="0" w:line="256" w:lineRule="auto"/>
        <w:rPr>
          <w:rFonts w:cs="Times"/>
        </w:rPr>
      </w:pPr>
      <w:r>
        <w:rPr>
          <w:rFonts w:cs="Times"/>
        </w:rPr>
        <w:t>Current text incorrectly implies that all CSI reports contain sub-reports</w:t>
      </w:r>
    </w:p>
    <w:p w14:paraId="67C87B69" w14:textId="77777777" w:rsidR="008F4594" w:rsidRDefault="00BE45DB">
      <w:pPr>
        <w:pStyle w:val="BodyText"/>
        <w:numPr>
          <w:ilvl w:val="1"/>
          <w:numId w:val="66"/>
        </w:numPr>
        <w:spacing w:after="0" w:line="256" w:lineRule="auto"/>
        <w:rPr>
          <w:rFonts w:cs="Times"/>
        </w:rPr>
      </w:pPr>
      <w:r>
        <w:rPr>
          <w:rFonts w:cs="Times"/>
        </w:rPr>
        <w:t>Variable used for number of CSI sub-reports is incorrect</w:t>
      </w:r>
    </w:p>
    <w:p w14:paraId="113356F8" w14:textId="77777777" w:rsidR="008F4594" w:rsidRDefault="00BE45DB">
      <w:pPr>
        <w:pStyle w:val="BodyText"/>
        <w:numPr>
          <w:ilvl w:val="1"/>
          <w:numId w:val="66"/>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14:paraId="799C2A2D" w14:textId="77777777" w:rsidR="008F4594" w:rsidRDefault="00BE45DB">
      <w:pPr>
        <w:pStyle w:val="BodyText"/>
        <w:numPr>
          <w:ilvl w:val="0"/>
          <w:numId w:val="66"/>
        </w:numPr>
        <w:spacing w:after="0" w:line="256" w:lineRule="auto"/>
        <w:rPr>
          <w:rFonts w:cs="Times"/>
        </w:rPr>
      </w:pPr>
      <w:r>
        <w:rPr>
          <w:rFonts w:cs="Times"/>
        </w:rPr>
        <w:t>Summary of changes</w:t>
      </w:r>
    </w:p>
    <w:p w14:paraId="770B087D" w14:textId="77777777" w:rsidR="008F4594" w:rsidRDefault="00BE45DB">
      <w:pPr>
        <w:pStyle w:val="BodyText"/>
        <w:numPr>
          <w:ilvl w:val="1"/>
          <w:numId w:val="66"/>
        </w:numPr>
        <w:spacing w:after="0" w:line="256" w:lineRule="auto"/>
        <w:rPr>
          <w:rFonts w:cs="Times"/>
        </w:rPr>
      </w:pPr>
      <w:r>
        <w:rPr>
          <w:rFonts w:cs="Times"/>
        </w:rPr>
        <w:t>Changes to note in Tables 6.3.1.1.2-13, 6.3.1.1.2-14, 6.3.2.1.2-6, and 6.3.2.1.2-7 to fix the above issues</w:t>
      </w:r>
    </w:p>
    <w:p w14:paraId="7D51A542" w14:textId="77777777" w:rsidR="008F4594" w:rsidRDefault="00BE45DB">
      <w:pPr>
        <w:pStyle w:val="BodyText"/>
        <w:numPr>
          <w:ilvl w:val="0"/>
          <w:numId w:val="66"/>
        </w:numPr>
        <w:spacing w:after="0" w:line="256" w:lineRule="auto"/>
        <w:rPr>
          <w:rFonts w:cs="Times"/>
        </w:rPr>
      </w:pPr>
      <w:r>
        <w:rPr>
          <w:rFonts w:cs="Times"/>
        </w:rPr>
        <w:t>Consequences if not approved</w:t>
      </w:r>
    </w:p>
    <w:p w14:paraId="403DCCF0" w14:textId="77777777" w:rsidR="008F4594" w:rsidRDefault="00BE45DB">
      <w:pPr>
        <w:pStyle w:val="BodyText"/>
        <w:numPr>
          <w:ilvl w:val="1"/>
          <w:numId w:val="66"/>
        </w:numPr>
        <w:spacing w:after="0" w:line="256" w:lineRule="auto"/>
        <w:rPr>
          <w:rFonts w:cs="Times"/>
        </w:rPr>
      </w:pPr>
      <w:r>
        <w:rPr>
          <w:rFonts w:cs="Times"/>
        </w:rPr>
        <w:t>Incorrect CSI mapping to UCI bit sequence for both CSI on PUCCH and PUSCH</w:t>
      </w:r>
    </w:p>
    <w:p w14:paraId="1DEBE5B0" w14:textId="77777777" w:rsidR="008F4594" w:rsidRDefault="008F4594">
      <w:pPr>
        <w:pStyle w:val="BodyText"/>
        <w:spacing w:after="0"/>
      </w:pPr>
    </w:p>
    <w:p w14:paraId="7DD743E3" w14:textId="77777777" w:rsidR="008F4594" w:rsidRDefault="00BE45DB">
      <w:pPr>
        <w:pStyle w:val="BodyText"/>
        <w:keepNext/>
      </w:pPr>
      <w:r>
        <w:t>------------------------------ Text Proposal (TP#1) for 38.212, Sections 6.3.1.1.2 and 6.3.2.1.2 --------------------------</w:t>
      </w:r>
    </w:p>
    <w:p w14:paraId="46544916" w14:textId="77777777" w:rsidR="008F4594" w:rsidRDefault="00BE45DB">
      <w:pPr>
        <w:pStyle w:val="BodyText"/>
        <w:jc w:val="center"/>
        <w:rPr>
          <w:color w:val="FF0000"/>
        </w:rPr>
      </w:pPr>
      <w:r>
        <w:rPr>
          <w:color w:val="FF0000"/>
        </w:rPr>
        <w:t>*** Unchanged text omitted ***</w:t>
      </w:r>
    </w:p>
    <w:p w14:paraId="2A84A0F1" w14:textId="77777777" w:rsidR="008F4594" w:rsidRDefault="00BE45DB">
      <w:pPr>
        <w:rPr>
          <w:rFonts w:eastAsia="SimSun"/>
          <w:lang w:eastAsia="zh-CN"/>
        </w:rPr>
      </w:pPr>
      <w:r>
        <w:rPr>
          <w:rFonts w:eastAsia="SimSun"/>
          <w:lang w:eastAsia="zh-CN"/>
        </w:rPr>
        <w:t xml:space="preserve">If none of the CSI reports for transmission on a PUCCH is of two parts, the CSI fields of all CSI reports, in the order from upper part to lower part in Table 6.3.1.1.2-12, are mapped to the UCI bit sequence </w:t>
      </w:r>
      <w:r w:rsidR="00144CE3" w:rsidRPr="00144CE3">
        <w:rPr>
          <w:rFonts w:ascii="Times" w:eastAsia="SimSun" w:hAnsi="Times"/>
          <w:noProof/>
          <w:position w:val="-10"/>
          <w:szCs w:val="24"/>
          <w:lang w:eastAsia="en-US"/>
        </w:rPr>
        <w:object w:dxaOrig="1689" w:dyaOrig="286" w14:anchorId="2CFD1467">
          <v:shape id="_x0000_i1065" type="#_x0000_t75" alt="" style="width:84.6pt;height:14.1pt;mso-width-percent:0;mso-height-percent:0;mso-width-percent:0;mso-height-percent:0" o:ole="">
            <v:imagedata r:id="rId64" o:title=""/>
          </v:shape>
          <o:OLEObject Type="Embed" ProgID="Equation.3" ShapeID="_x0000_i1065" DrawAspect="Content" ObjectID="_1770455870" r:id="rId65"/>
        </w:object>
      </w:r>
      <w:r>
        <w:rPr>
          <w:rFonts w:eastAsia="SimSun"/>
          <w:lang w:eastAsia="zh-CN"/>
        </w:rPr>
        <w:t xml:space="preserve"> starting with </w:t>
      </w:r>
      <w:r w:rsidR="00144CE3" w:rsidRPr="00144CE3">
        <w:rPr>
          <w:rFonts w:ascii="Times" w:eastAsia="SimSun" w:hAnsi="Times"/>
          <w:noProof/>
          <w:position w:val="-12"/>
          <w:szCs w:val="24"/>
          <w:lang w:eastAsia="en-US"/>
        </w:rPr>
        <w:object w:dxaOrig="286" w:dyaOrig="443" w14:anchorId="04047429">
          <v:shape id="_x0000_i1066" type="#_x0000_t75" alt="" style="width:14.1pt;height:21.9pt;mso-width-percent:0;mso-height-percent:0;mso-width-percent:0;mso-height-percent:0" o:ole="">
            <v:imagedata r:id="rId66" o:title=""/>
          </v:shape>
          <o:OLEObject Type="Embed" ProgID="Equation.3" ShapeID="_x0000_i1066" DrawAspect="Content" ObjectID="_1770455871" r:id="rId67"/>
        </w:object>
      </w:r>
      <w:r>
        <w:rPr>
          <w:rFonts w:eastAsia="SimSun"/>
          <w:lang w:eastAsia="zh-CN"/>
        </w:rPr>
        <w:t>. T</w:t>
      </w:r>
      <w:r>
        <w:rPr>
          <w:rFonts w:eastAsia="SimSun"/>
        </w:rPr>
        <w:t xml:space="preserve">he most significant bit of each field is mapped to the lowest order information bit for that field, </w:t>
      </w:r>
      <w:proofErr w:type="gramStart"/>
      <w:r>
        <w:rPr>
          <w:rFonts w:eastAsia="SimSun"/>
        </w:rPr>
        <w:t>e.g.</w:t>
      </w:r>
      <w:proofErr w:type="gramEnd"/>
      <w:r>
        <w:rPr>
          <w:rFonts w:eastAsia="SimSun"/>
        </w:rPr>
        <w:t xml:space="preserve"> the most significant bit of the first field is mapped to</w:t>
      </w:r>
      <w:r w:rsidR="00144CE3" w:rsidRPr="00144CE3">
        <w:rPr>
          <w:rFonts w:ascii="Times" w:eastAsia="SimSun" w:hAnsi="Times"/>
          <w:noProof/>
          <w:position w:val="-12"/>
          <w:szCs w:val="24"/>
          <w:lang w:eastAsia="en-US"/>
        </w:rPr>
        <w:object w:dxaOrig="286" w:dyaOrig="443" w14:anchorId="39E8F9F9">
          <v:shape id="_x0000_i1067" type="#_x0000_t75" alt="" style="width:14.1pt;height:21.9pt;mso-width-percent:0;mso-height-percent:0;mso-width-percent:0;mso-height-percent:0" o:ole="">
            <v:imagedata r:id="rId66" o:title=""/>
          </v:shape>
          <o:OLEObject Type="Embed" ProgID="Equation.3" ShapeID="_x0000_i1067" DrawAspect="Content" ObjectID="_1770455872" r:id="rId68"/>
        </w:object>
      </w:r>
      <w:r>
        <w:rPr>
          <w:rFonts w:eastAsia="SimSun"/>
          <w:lang w:eastAsia="zh-CN"/>
        </w:rPr>
        <w:t>.</w:t>
      </w:r>
    </w:p>
    <w:p w14:paraId="3D1F101F" w14:textId="77777777"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6.3.1.1.2-12</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0"/>
          <w:szCs w:val="24"/>
          <w:lang w:eastAsia="en-US"/>
        </w:rPr>
        <w:object w:dxaOrig="1754" w:dyaOrig="286" w14:anchorId="39CA9E53">
          <v:shape id="_x0000_i1068" type="#_x0000_t75" alt="" style="width:87.9pt;height:14.1pt;mso-width-percent:0;mso-height-percent:0;mso-width-percent:0;mso-height-percent:0" o:ole="">
            <v:imagedata r:id="rId64" o:title=""/>
          </v:shape>
          <o:OLEObject Type="Embed" ProgID="Equation.3" ShapeID="_x0000_i1068" DrawAspect="Content" ObjectID="_1770455873" r:id="rId69"/>
        </w:object>
      </w:r>
      <w:r>
        <w:rPr>
          <w:rFonts w:ascii="Arial" w:eastAsia="SimSun"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8F4594" w14:paraId="09906CE3"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6BBA558B"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14:paraId="66709EFE"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14:paraId="3AC46F12"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04AE088D" w14:textId="77777777" w:rsidR="008F4594" w:rsidRDefault="00144CE3">
            <w:pPr>
              <w:keepNext/>
              <w:keepLines/>
              <w:jc w:val="center"/>
              <w:rPr>
                <w:rFonts w:ascii="Arial" w:eastAsia="SimSun" w:hAnsi="Arial"/>
                <w:sz w:val="18"/>
                <w:lang w:eastAsia="zh-CN"/>
              </w:rPr>
            </w:pPr>
            <w:r w:rsidRPr="00144CE3">
              <w:rPr>
                <w:rFonts w:ascii="Arial" w:eastAsia="SimSun" w:hAnsi="Arial"/>
                <w:noProof/>
                <w:position w:val="-102"/>
                <w:sz w:val="18"/>
                <w:szCs w:val="24"/>
                <w:lang w:eastAsia="en-US"/>
              </w:rPr>
              <w:object w:dxaOrig="443" w:dyaOrig="2178" w14:anchorId="2D2899F7">
                <v:shape id="_x0000_i1069" type="#_x0000_t75" alt="" style="width:21.9pt;height:109.2pt;mso-width-percent:0;mso-height-percent:0;mso-width-percent:0;mso-height-percent:0" o:ole="">
                  <v:imagedata r:id="rId70" o:title=""/>
                </v:shape>
                <o:OLEObject Type="Embed" ProgID="Equation.3" ShapeID="_x0000_i1069" DrawAspect="Content" ObjectID="_1770455874" r:id="rId71"/>
              </w:object>
            </w:r>
          </w:p>
        </w:tc>
        <w:tc>
          <w:tcPr>
            <w:tcW w:w="4092" w:type="dxa"/>
            <w:tcBorders>
              <w:top w:val="single" w:sz="4" w:space="0" w:color="auto"/>
              <w:left w:val="single" w:sz="4" w:space="0" w:color="auto"/>
              <w:bottom w:val="single" w:sz="4" w:space="0" w:color="auto"/>
              <w:right w:val="single" w:sz="4" w:space="0" w:color="auto"/>
            </w:tcBorders>
            <w:vAlign w:val="center"/>
          </w:tcPr>
          <w:p w14:paraId="238AB2A9"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#1</w:t>
            </w:r>
          </w:p>
          <w:p w14:paraId="1AF4C208"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14:paraId="1DD35108"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E5C7EE" w14:textId="77777777"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633A664"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#2</w:t>
            </w:r>
          </w:p>
          <w:p w14:paraId="76831541"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14:paraId="0F112244"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D86178" w14:textId="77777777"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5E200FF5"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14:paraId="6FD9E9D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5C52A3" w14:textId="77777777" w:rsidR="008F4594" w:rsidRDefault="008F4594">
            <w:pPr>
              <w:rPr>
                <w:rFonts w:ascii="Arial" w:eastAsia="SimSun"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14:paraId="33DAF914"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#n</w:t>
            </w:r>
          </w:p>
          <w:p w14:paraId="72924124"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w:t>
            </w:r>
          </w:p>
        </w:tc>
      </w:tr>
      <w:tr w:rsidR="008F4594" w14:paraId="49BF86FF" w14:textId="77777777">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14:paraId="15ED4011" w14:textId="77777777" w:rsidR="008F4594" w:rsidRDefault="00BE45DB">
            <w:pPr>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CSI</w:t>
            </w:r>
            <w:proofErr w:type="gramEnd"/>
            <w:r>
              <w:rPr>
                <w:rFonts w:ascii="Arial" w:eastAsia="SimSun" w:hAnsi="Arial" w:cs="Arial"/>
                <w:sz w:val="18"/>
                <w:szCs w:val="18"/>
                <w:lang w:eastAsia="zh-CN"/>
              </w:rPr>
              <w:t xml:space="preserve">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50981">
              <w:rPr>
                <w:noProof/>
                <w:position w:val="-4"/>
              </w:rPr>
              <w:pict w14:anchorId="09A75AF9">
                <v:shape id="_x0000_i1070" type="#_x0000_t75" alt="" style="width:51.9pt;height:9.9pt;mso-width-percent:0;mso-height-percent:0;mso-width-percent:0;mso-height-percent:0"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50981">
              <w:rPr>
                <w:noProof/>
                <w:position w:val="-4"/>
              </w:rPr>
              <w:pict w14:anchorId="7459A572">
                <v:shape id="_x0000_i1071" type="#_x0000_t75" alt="" style="width:51.9pt;height:9.9pt;mso-width-percent:0;mso-height-percent:0;mso-width-percent:0;mso-height-percent:0"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all CSI sub-reports within the CSI report #i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 bit sequence of CSI report #i, from upper part to lower part</w:t>
            </w:r>
            <w:r>
              <w:rPr>
                <w:rFonts w:ascii="Arial" w:eastAsia="SimSun" w:hAnsi="Arial" w:cs="Arial"/>
                <w:color w:val="FF0000"/>
                <w:sz w:val="18"/>
                <w:szCs w:val="18"/>
                <w:lang w:eastAsia="zh-CN"/>
              </w:rPr>
              <w:t xml:space="preserve"> of the segment,</w:t>
            </w:r>
            <w:r>
              <w:rPr>
                <w:rFonts w:ascii="Arial" w:eastAsia="SimSun" w:hAnsi="Arial" w:cs="Arial"/>
                <w:sz w:val="18"/>
                <w:szCs w:val="18"/>
                <w:lang w:eastAsia="zh-CN"/>
              </w:rPr>
              <w:t xml:space="preserve"> in increasing order of CSI sub-report number. CSI sub-report #1, CSI sub-report #2, …, CSI sub-report #</w:t>
            </w:r>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sz w:val="18"/>
                <w:szCs w:val="18"/>
                <w:lang w:eastAsia="zh-CN"/>
              </w:rPr>
              <w:t xml:space="preserve"> correspond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53AAAEAA" w14:textId="77777777" w:rsidR="008F4594" w:rsidRDefault="00BE45DB">
      <w:pPr>
        <w:rPr>
          <w:rFonts w:ascii="Times" w:eastAsia="SimSun" w:hAnsi="Times"/>
          <w:szCs w:val="24"/>
          <w:lang w:eastAsia="zh-CN"/>
        </w:rPr>
      </w:pPr>
      <w:r>
        <w:rPr>
          <w:rFonts w:eastAsia="SimSun"/>
          <w:lang w:eastAsia="zh-CN"/>
        </w:rPr>
        <w:t xml:space="preserve">If at least one of the CSI reports for transmission on a PUCCH is of two parts, two UCI bit sequences are generated, </w:t>
      </w:r>
      <w:r w:rsidR="00144CE3" w:rsidRPr="00144CE3">
        <w:rPr>
          <w:rFonts w:ascii="Times" w:eastAsia="SimSun" w:hAnsi="Times"/>
          <w:noProof/>
          <w:position w:val="-14"/>
          <w:szCs w:val="24"/>
          <w:lang w:eastAsia="en-US"/>
        </w:rPr>
        <w:object w:dxaOrig="2086" w:dyaOrig="351" w14:anchorId="2E2CFFF3">
          <v:shape id="_x0000_i1072" type="#_x0000_t75" alt="" style="width:104.4pt;height:17.7pt;mso-width-percent:0;mso-height-percent:0;mso-width-percent:0;mso-height-percent:0" o:ole="">
            <v:imagedata r:id="rId73" o:title=""/>
          </v:shape>
          <o:OLEObject Type="Embed" ProgID="Equation.3" ShapeID="_x0000_i1072" DrawAspect="Content" ObjectID="_1770455875" r:id="rId74"/>
        </w:object>
      </w:r>
      <w:r>
        <w:rPr>
          <w:rFonts w:eastAsia="SimSun"/>
          <w:lang w:eastAsia="zh-CN"/>
        </w:rPr>
        <w:t xml:space="preserve"> and </w:t>
      </w:r>
      <w:r w:rsidR="00144CE3" w:rsidRPr="00144CE3">
        <w:rPr>
          <w:rFonts w:ascii="Times" w:eastAsia="SimSun" w:hAnsi="Times"/>
          <w:noProof/>
          <w:position w:val="-14"/>
          <w:szCs w:val="24"/>
          <w:lang w:eastAsia="en-US"/>
        </w:rPr>
        <w:object w:dxaOrig="2178" w:dyaOrig="351" w14:anchorId="0F63D8BC">
          <v:shape id="_x0000_i1073" type="#_x0000_t75" alt="" style="width:109.2pt;height:17.7pt;mso-width-percent:0;mso-height-percent:0;mso-width-percent:0;mso-height-percent:0" o:ole="">
            <v:imagedata r:id="rId75" o:title=""/>
          </v:shape>
          <o:OLEObject Type="Embed" ProgID="Equation.3" ShapeID="_x0000_i1073" DrawAspect="Content" ObjectID="_1770455876" r:id="rId76"/>
        </w:object>
      </w:r>
      <w:r>
        <w:rPr>
          <w:rFonts w:eastAsia="SimSun"/>
          <w:lang w:eastAsia="zh-CN"/>
        </w:rPr>
        <w:t xml:space="preserve">. The CSI fields of all CSI reports, in the order from upper part to lower part in Table 6.3.1.1.2-13, are mapped to the UCI bit sequence </w:t>
      </w:r>
      <w:r w:rsidR="00144CE3" w:rsidRPr="00144CE3">
        <w:rPr>
          <w:rFonts w:ascii="Times" w:eastAsia="SimSun" w:hAnsi="Times"/>
          <w:noProof/>
          <w:position w:val="-14"/>
          <w:szCs w:val="24"/>
          <w:lang w:eastAsia="en-US"/>
        </w:rPr>
        <w:object w:dxaOrig="2086" w:dyaOrig="351" w14:anchorId="047E5468">
          <v:shape id="_x0000_i1074" type="#_x0000_t75" alt="" style="width:104.4pt;height:17.7pt;mso-width-percent:0;mso-height-percent:0;mso-width-percent:0;mso-height-percent:0" o:ole="">
            <v:imagedata r:id="rId73" o:title=""/>
          </v:shape>
          <o:OLEObject Type="Embed" ProgID="Equation.3" ShapeID="_x0000_i1074" DrawAspect="Content" ObjectID="_1770455877" r:id="rId77"/>
        </w:object>
      </w:r>
      <w:r>
        <w:rPr>
          <w:rFonts w:eastAsia="SimSun"/>
          <w:lang w:eastAsia="zh-CN"/>
        </w:rPr>
        <w:t xml:space="preserve"> starting with </w:t>
      </w:r>
      <w:r w:rsidR="00144CE3" w:rsidRPr="00144CE3">
        <w:rPr>
          <w:rFonts w:ascii="Times" w:eastAsia="SimSun" w:hAnsi="Times"/>
          <w:noProof/>
          <w:position w:val="-12"/>
          <w:szCs w:val="24"/>
          <w:lang w:eastAsia="en-US"/>
        </w:rPr>
        <w:object w:dxaOrig="314" w:dyaOrig="314" w14:anchorId="7D78BE6B">
          <v:shape id="_x0000_i1075" type="#_x0000_t75" alt="" style="width:15.9pt;height:15.9pt;mso-width-percent:0;mso-height-percent:0;mso-width-percent:0;mso-height-percent:0" o:ole="">
            <v:imagedata r:id="rId78" o:title=""/>
          </v:shape>
          <o:OLEObject Type="Embed" ProgID="Equation.3" ShapeID="_x0000_i1075" DrawAspect="Content" ObjectID="_1770455878" r:id="rId79"/>
        </w:object>
      </w:r>
      <w:r>
        <w:rPr>
          <w:rFonts w:eastAsia="SimSun"/>
          <w:lang w:eastAsia="zh-CN"/>
        </w:rPr>
        <w:t>. T</w:t>
      </w:r>
      <w:r>
        <w:rPr>
          <w:rFonts w:eastAsia="SimSun"/>
        </w:rPr>
        <w:t xml:space="preserve">he most significant bit of each field is mapped to the lowest order information bit for that field, </w:t>
      </w:r>
      <w:proofErr w:type="gramStart"/>
      <w:r>
        <w:rPr>
          <w:rFonts w:eastAsia="SimSun"/>
        </w:rPr>
        <w:t>e.g.</w:t>
      </w:r>
      <w:proofErr w:type="gramEnd"/>
      <w:r>
        <w:rPr>
          <w:rFonts w:eastAsia="SimSun"/>
        </w:rPr>
        <w:t xml:space="preserve"> the most significant bit of the first field is mapped to</w:t>
      </w:r>
      <w:r w:rsidR="00144CE3" w:rsidRPr="00144CE3">
        <w:rPr>
          <w:rFonts w:ascii="Times" w:eastAsia="SimSun" w:hAnsi="Times"/>
          <w:noProof/>
          <w:position w:val="-12"/>
          <w:szCs w:val="24"/>
          <w:lang w:eastAsia="en-US"/>
        </w:rPr>
        <w:object w:dxaOrig="314" w:dyaOrig="314" w14:anchorId="1C2E0842">
          <v:shape id="_x0000_i1076" type="#_x0000_t75" alt="" style="width:15.9pt;height:15.9pt;mso-width-percent:0;mso-height-percent:0;mso-width-percent:0;mso-height-percent:0" o:ole="">
            <v:imagedata r:id="rId78" o:title=""/>
          </v:shape>
          <o:OLEObject Type="Embed" ProgID="Equation.3" ShapeID="_x0000_i1076" DrawAspect="Content" ObjectID="_1770455879" r:id="rId80"/>
        </w:object>
      </w:r>
      <w:r>
        <w:rPr>
          <w:rFonts w:eastAsia="SimSun"/>
          <w:lang w:eastAsia="zh-CN"/>
        </w:rPr>
        <w:t xml:space="preserve">. The CSI fields of all CSI reports, in the order from upper part to lower part in Table 6.3.1.1.2-14, are mapped to the UCI bit sequence </w:t>
      </w:r>
      <w:r w:rsidR="00144CE3" w:rsidRPr="00144CE3">
        <w:rPr>
          <w:rFonts w:ascii="Times" w:eastAsia="SimSun" w:hAnsi="Times"/>
          <w:noProof/>
          <w:position w:val="-14"/>
          <w:szCs w:val="24"/>
          <w:lang w:eastAsia="en-US"/>
        </w:rPr>
        <w:object w:dxaOrig="2178" w:dyaOrig="351" w14:anchorId="2CFF8958">
          <v:shape id="_x0000_i1077" type="#_x0000_t75" alt="" style="width:109.2pt;height:17.7pt;mso-width-percent:0;mso-height-percent:0;mso-width-percent:0;mso-height-percent:0" o:ole="">
            <v:imagedata r:id="rId75" o:title=""/>
          </v:shape>
          <o:OLEObject Type="Embed" ProgID="Equation.3" ShapeID="_x0000_i1077" DrawAspect="Content" ObjectID="_1770455880" r:id="rId81"/>
        </w:object>
      </w:r>
      <w:r>
        <w:rPr>
          <w:rFonts w:eastAsia="SimSun"/>
          <w:lang w:eastAsia="zh-CN"/>
        </w:rPr>
        <w:t xml:space="preserve"> starting with </w:t>
      </w:r>
      <w:r w:rsidR="00144CE3" w:rsidRPr="00144CE3">
        <w:rPr>
          <w:rFonts w:ascii="Times" w:eastAsia="SimSun" w:hAnsi="Times"/>
          <w:noProof/>
          <w:position w:val="-12"/>
          <w:szCs w:val="24"/>
          <w:lang w:eastAsia="en-US"/>
        </w:rPr>
        <w:object w:dxaOrig="351" w:dyaOrig="314" w14:anchorId="6244C5BD">
          <v:shape id="_x0000_i1078" type="#_x0000_t75" alt="" style="width:17.7pt;height:15.9pt;mso-width-percent:0;mso-height-percent:0;mso-width-percent:0;mso-height-percent:0" o:ole="">
            <v:imagedata r:id="rId82" o:title=""/>
          </v:shape>
          <o:OLEObject Type="Embed" ProgID="Equation.3" ShapeID="_x0000_i1078" DrawAspect="Content" ObjectID="_1770455881" r:id="rId83"/>
        </w:object>
      </w:r>
      <w:r>
        <w:rPr>
          <w:rFonts w:eastAsia="SimSun"/>
          <w:lang w:eastAsia="zh-CN"/>
        </w:rPr>
        <w:t>. T</w:t>
      </w:r>
      <w:r>
        <w:rPr>
          <w:rFonts w:eastAsia="SimSun"/>
        </w:rPr>
        <w:t xml:space="preserve">he most significant bit of each field is mapped to the lowest order information bit for that field, </w:t>
      </w:r>
      <w:proofErr w:type="gramStart"/>
      <w:r>
        <w:rPr>
          <w:rFonts w:eastAsia="SimSun"/>
        </w:rPr>
        <w:t>e.g.</w:t>
      </w:r>
      <w:proofErr w:type="gramEnd"/>
      <w:r>
        <w:rPr>
          <w:rFonts w:eastAsia="SimSun"/>
        </w:rPr>
        <w:t xml:space="preserve"> the most significant bit of the first field is mapped to</w:t>
      </w:r>
      <w:r>
        <w:rPr>
          <w:rFonts w:eastAsia="SimSun"/>
          <w:lang w:eastAsia="zh-CN"/>
        </w:rPr>
        <w:t xml:space="preserve"> </w:t>
      </w:r>
      <w:r w:rsidR="00144CE3" w:rsidRPr="00144CE3">
        <w:rPr>
          <w:rFonts w:ascii="Times" w:eastAsia="SimSun" w:hAnsi="Times"/>
          <w:noProof/>
          <w:position w:val="-12"/>
          <w:szCs w:val="24"/>
          <w:lang w:eastAsia="en-US"/>
        </w:rPr>
        <w:object w:dxaOrig="314" w:dyaOrig="314" w14:anchorId="0362DC86">
          <v:shape id="_x0000_i1079" type="#_x0000_t75" alt="" style="width:15.9pt;height:15.9pt;mso-width-percent:0;mso-height-percent:0;mso-width-percent:0;mso-height-percent:0" o:ole="">
            <v:imagedata r:id="rId82" o:title=""/>
          </v:shape>
          <o:OLEObject Type="Embed" ProgID="Equation.3" ShapeID="_x0000_i1079" DrawAspect="Content" ObjectID="_1770455882" r:id="rId84"/>
        </w:object>
      </w:r>
      <w:r>
        <w:rPr>
          <w:rFonts w:eastAsia="SimSun"/>
        </w:rPr>
        <w:t xml:space="preserve">. </w:t>
      </w:r>
      <w:r>
        <w:rPr>
          <w:rFonts w:eastAsia="SimSun"/>
          <w:lang w:eastAsia="zh-CN"/>
        </w:rPr>
        <w:t xml:space="preserve">If the length of UCI bit sequence </w:t>
      </w:r>
      <w:r w:rsidR="00144CE3" w:rsidRPr="00144CE3">
        <w:rPr>
          <w:rFonts w:ascii="Times" w:eastAsia="SimSun" w:hAnsi="Times"/>
          <w:noProof/>
          <w:position w:val="-14"/>
          <w:szCs w:val="24"/>
          <w:lang w:eastAsia="en-US"/>
        </w:rPr>
        <w:object w:dxaOrig="2178" w:dyaOrig="388" w14:anchorId="02B2B3A3">
          <v:shape id="_x0000_i1080" type="#_x0000_t75" alt="" style="width:109.2pt;height:19.5pt;mso-width-percent:0;mso-height-percent:0;mso-width-percent:0;mso-height-percent:0" o:ole="">
            <v:imagedata r:id="rId75" o:title=""/>
          </v:shape>
          <o:OLEObject Type="Embed" ProgID="Equation.3" ShapeID="_x0000_i1080" DrawAspect="Content" ObjectID="_1770455883" r:id="rId85"/>
        </w:object>
      </w:r>
      <w:r>
        <w:rPr>
          <w:rFonts w:eastAsia="SimSun"/>
          <w:lang w:eastAsia="zh-CN"/>
        </w:rPr>
        <w:t xml:space="preserve"> is less than 3 bits, zeros shall be appended to the UCI bit sequence until its length equals 3.</w:t>
      </w:r>
    </w:p>
    <w:p w14:paraId="55FB9B47" w14:textId="77777777"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6.3.1.1.2-13</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086" w:dyaOrig="351" w14:anchorId="1CA2151C">
          <v:shape id="_x0000_i1081" type="#_x0000_t75" alt="" style="width:104.4pt;height:17.7pt;mso-width-percent:0;mso-height-percent:0;mso-width-percent:0;mso-height-percent:0" o:ole="">
            <v:imagedata r:id="rId73" o:title=""/>
          </v:shape>
          <o:OLEObject Type="Embed" ProgID="Equation.3" ShapeID="_x0000_i1081" DrawAspect="Content" ObjectID="_1770455884" r:id="rId86"/>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8F4594" w14:paraId="270B6371"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080E5BC"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14:paraId="5BFA2933"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14:paraId="6CB711B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7AF2BEB0" w14:textId="77777777"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452" w:dyaOrig="2022" w14:anchorId="1110A30D">
                <v:shape id="_x0000_i1082" type="#_x0000_t75" alt="" style="width:22.5pt;height:100.8pt;mso-width-percent:0;mso-height-percent:0;mso-width-percent:0;mso-height-percent:0" o:ole="">
                  <v:imagedata r:id="rId87" o:title=""/>
                </v:shape>
                <o:OLEObject Type="Embed" ProgID="Equation.3" ShapeID="_x0000_i1082" DrawAspect="Content" ObjectID="_1770455885" r:id="rId88"/>
              </w:object>
            </w:r>
          </w:p>
        </w:tc>
        <w:tc>
          <w:tcPr>
            <w:tcW w:w="6502" w:type="dxa"/>
            <w:tcBorders>
              <w:top w:val="single" w:sz="4" w:space="0" w:color="auto"/>
              <w:left w:val="single" w:sz="4" w:space="0" w:color="auto"/>
              <w:bottom w:val="single" w:sz="4" w:space="0" w:color="auto"/>
              <w:right w:val="single" w:sz="4" w:space="0" w:color="auto"/>
            </w:tcBorders>
            <w:vAlign w:val="center"/>
          </w:tcPr>
          <w:p w14:paraId="4D8A6192"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#1 if CSI report #1 is not of two parts, or</w:t>
            </w:r>
          </w:p>
          <w:p w14:paraId="50CDECCA"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#1, CSI part 1, if CSI report #1 is of two parts,</w:t>
            </w:r>
          </w:p>
          <w:p w14:paraId="0701D78E"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14:paraId="1EC3F93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62F7CFC" w14:textId="77777777"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26DAB1C8"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#2 if CSI report #2 is not of two parts, or</w:t>
            </w:r>
          </w:p>
          <w:p w14:paraId="2EE2FE27"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#2, CSI part 1, if CSI report #2 is of two parts,</w:t>
            </w:r>
          </w:p>
          <w:p w14:paraId="553CF65C"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14:paraId="5E51143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3DA6D9" w14:textId="77777777"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5B36BF2D"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14:paraId="06D70B3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78146EA" w14:textId="77777777" w:rsidR="008F4594" w:rsidRDefault="008F4594">
            <w:pPr>
              <w:rPr>
                <w:rFonts w:ascii="Arial" w:eastAsia="SimSun"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14:paraId="658A5D0A"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#n if CSI report #n is not of two parts, or</w:t>
            </w:r>
          </w:p>
          <w:p w14:paraId="08204744"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CSI report #n, CSI part 1, if CSI report #n is of two parts,</w:t>
            </w:r>
          </w:p>
          <w:p w14:paraId="595AAE21"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as in </w:t>
            </w:r>
            <w:r>
              <w:rPr>
                <w:rFonts w:ascii="Arial" w:eastAsia="SimSun" w:hAnsi="Arial"/>
                <w:sz w:val="18"/>
              </w:rPr>
              <w:t xml:space="preserve">Table </w:t>
            </w:r>
            <w:r>
              <w:rPr>
                <w:rFonts w:ascii="Arial" w:eastAsia="SimSun" w:hAnsi="Arial"/>
                <w:sz w:val="18"/>
                <w:lang w:eastAsia="zh-CN"/>
              </w:rPr>
              <w:t>6.3.1.1.2-7/7A/8/8B/9/9A/9B</w:t>
            </w:r>
          </w:p>
        </w:tc>
      </w:tr>
      <w:tr w:rsidR="008F4594" w14:paraId="4A8C34A9" w14:textId="77777777">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14:paraId="02D54387" w14:textId="77777777"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lastRenderedPageBreak/>
              <w:t xml:space="preserve">Note: For a CSI report #i containing </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 sub-reports, where </w:t>
            </w:r>
            <w:r>
              <w:rPr>
                <w:rFonts w:ascii="Arial" w:eastAsia="SimSun" w:hAnsi="Arial" w:cs="Arial"/>
                <w:strike/>
                <w:color w:val="FF0000"/>
                <w:sz w:val="18"/>
                <w:szCs w:val="18"/>
                <w:lang w:eastAsia="zh-CN"/>
              </w:rPr>
              <w:t>i=1,2,…,n</w:t>
            </w:r>
            <w:r>
              <w:rPr>
                <w:rFonts w:ascii="Arial" w:hAnsi="Arial" w:cs="Arial"/>
                <w:i/>
                <w:color w:val="FF0000"/>
                <w:sz w:val="18"/>
                <w:szCs w:val="18"/>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50981">
              <w:rPr>
                <w:noProof/>
                <w:position w:val="-4"/>
              </w:rPr>
              <w:pict w14:anchorId="464BE5F7">
                <v:shape id="_x0000_i1083" type="#_x0000_t75" alt="" style="width:51.9pt;height:9.9pt;mso-width-percent:0;mso-height-percent:0;mso-width-percent:0;mso-height-percent:0" equationxml="&lt;">
                  <v:imagedata r:id="rId7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50981">
              <w:rPr>
                <w:noProof/>
                <w:position w:val="-4"/>
              </w:rPr>
              <w:pict w14:anchorId="68C21011">
                <v:shape id="_x0000_i1084" type="#_x0000_t75" alt="" style="width:51.9pt;height:9.9pt;mso-width-percent:0;mso-height-percent:0;mso-width-percent:0;mso-height-percent:0" equationxml="&lt;">
                  <v:imagedata r:id="rId7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either </w:t>
            </w:r>
            <w:r>
              <w:rPr>
                <w:rFonts w:ascii="Arial" w:eastAsia="SimSun" w:hAnsi="Arial" w:cs="Arial"/>
                <w:sz w:val="18"/>
                <w:szCs w:val="18"/>
                <w:lang w:eastAsia="zh-CN"/>
              </w:rPr>
              <w:t xml:space="preserve">all CSI sub-reports </w:t>
            </w:r>
            <w:r>
              <w:rPr>
                <w:rFonts w:ascii="Arial" w:eastAsia="SimSun" w:hAnsi="Arial" w:cs="Arial"/>
                <w:color w:val="FF0000"/>
                <w:sz w:val="18"/>
                <w:szCs w:val="18"/>
                <w:lang w:eastAsia="zh-CN"/>
              </w:rPr>
              <w:t>not of two parts or CSI part 1 of all CSI sub-reports of two parts</w:t>
            </w:r>
            <w:r>
              <w:rPr>
                <w:rFonts w:ascii="Arial" w:eastAsia="SimSun" w:hAnsi="Arial" w:cs="Arial"/>
                <w:sz w:val="18"/>
                <w:szCs w:val="18"/>
                <w:lang w:eastAsia="zh-CN"/>
              </w:rPr>
              <w:t xml:space="preserve">, </w:t>
            </w:r>
            <w:r>
              <w:rPr>
                <w:rFonts w:ascii="Arial" w:eastAsia="SimSun" w:hAnsi="Arial" w:cs="Arial"/>
                <w:strike/>
                <w:color w:val="FF0000"/>
                <w:sz w:val="18"/>
                <w:szCs w:val="18"/>
                <w:lang w:eastAsia="zh-CN"/>
              </w:rPr>
              <w:t>either a CSI sub-report without two-part, or CSI part 1 of a CSI sub-report with two-part CSI,</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proofErr w:type="gramStart"/>
            <w:r>
              <w:rPr>
                <w:rFonts w:ascii="Arial" w:eastAsia="SimSun" w:hAnsi="Arial" w:cs="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7FCD0E16" w14:textId="77777777" w:rsidR="008F4594" w:rsidRDefault="008F4594">
      <w:pPr>
        <w:rPr>
          <w:rFonts w:ascii="Times" w:eastAsia="SimSun" w:hAnsi="Times"/>
          <w:szCs w:val="24"/>
          <w:lang w:eastAsia="zh-CN"/>
        </w:rPr>
      </w:pPr>
    </w:p>
    <w:p w14:paraId="78A258E6" w14:textId="77777777" w:rsidR="008F4594" w:rsidRDefault="00BE45DB">
      <w:pPr>
        <w:rPr>
          <w:rFonts w:eastAsia="SimSun"/>
          <w:lang w:eastAsia="zh-CN"/>
        </w:rPr>
      </w:pPr>
      <w:r>
        <w:rPr>
          <w:rFonts w:eastAsia="SimSun"/>
          <w:lang w:eastAsia="zh-CN"/>
        </w:rPr>
        <w:t xml:space="preserve">where CSI report #1, CSI report #2, …, CSI report #n in Table 6.3.1.1.2-13 correspond to the CSI reports in increasing order of CSI report priority values according to Clause 5.2.5 of [6, TS38.214].  </w:t>
      </w:r>
    </w:p>
    <w:p w14:paraId="073979F3" w14:textId="77777777"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6.3.1.1.2-14</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178" w:dyaOrig="351" w14:anchorId="77EF461F">
          <v:shape id="_x0000_i1085" type="#_x0000_t75" alt="" style="width:109.2pt;height:17.7pt;mso-width-percent:0;mso-height-percent:0;mso-width-percent:0;mso-height-percent:0" o:ole="">
            <v:imagedata r:id="rId75" o:title=""/>
          </v:shape>
          <o:OLEObject Type="Embed" ProgID="Equation.3" ShapeID="_x0000_i1085" DrawAspect="Content" ObjectID="_1770455886" r:id="rId89"/>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14:paraId="3D52FFDB"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430825A3"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2A98A732"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14:paraId="5E72EA1A"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342E5478" w14:textId="77777777"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517" w:dyaOrig="2022" w14:anchorId="31620D52">
                <v:shape id="_x0000_i1086" type="#_x0000_t75" alt="" style="width:25.5pt;height:100.8pt;mso-width-percent:0;mso-height-percent:0;mso-width-percent:0;mso-height-percent:0" o:ole="">
                  <v:imagedata r:id="rId90" o:title=""/>
                </v:shape>
                <o:OLEObject Type="Embed" ProgID="Equation.3" ShapeID="_x0000_i1086" DrawAspect="Content" ObjectID="_1770455887" r:id="rId91"/>
              </w:object>
            </w:r>
          </w:p>
        </w:tc>
        <w:tc>
          <w:tcPr>
            <w:tcW w:w="5229" w:type="dxa"/>
            <w:tcBorders>
              <w:top w:val="single" w:sz="4" w:space="0" w:color="auto"/>
              <w:left w:val="single" w:sz="4" w:space="0" w:color="auto"/>
              <w:bottom w:val="single" w:sz="4" w:space="0" w:color="auto"/>
              <w:right w:val="single" w:sz="4" w:space="0" w:color="auto"/>
            </w:tcBorders>
            <w:vAlign w:val="center"/>
          </w:tcPr>
          <w:p w14:paraId="706B4640"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#1</w:t>
            </w:r>
          </w:p>
        </w:tc>
      </w:tr>
      <w:tr w:rsidR="008F4594" w14:paraId="220970C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8BD42A"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4573E9B"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#2</w:t>
            </w:r>
          </w:p>
        </w:tc>
      </w:tr>
      <w:tr w:rsidR="008F4594" w14:paraId="398FFE6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F38BCDD"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EB24F11"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14:paraId="4501A0B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4200E09"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CC74DD4"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6.3.1.1.2-10/10A/10B</w:t>
            </w:r>
            <w:r>
              <w:rPr>
                <w:rFonts w:ascii="Arial" w:eastAsia="SimSun" w:hAnsi="Arial"/>
                <w:sz w:val="18"/>
                <w:lang w:eastAsia="zh-CN"/>
              </w:rPr>
              <w:br/>
              <w:t>if CSI part 2 exists for CSI report #n</w:t>
            </w:r>
          </w:p>
        </w:tc>
      </w:tr>
      <w:tr w:rsidR="008F4594" w14:paraId="608642CD"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A7EAEF8"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90B45ED"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#1</w:t>
            </w:r>
          </w:p>
        </w:tc>
      </w:tr>
      <w:tr w:rsidR="008F4594" w14:paraId="58B45ED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9BDAB09"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1C5735B7"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#2</w:t>
            </w:r>
          </w:p>
        </w:tc>
      </w:tr>
      <w:tr w:rsidR="008F4594" w14:paraId="0708C2B6"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AA7EC4D"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720F94D"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14:paraId="093B8C0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6227B62"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3E45271"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 xml:space="preserve">Table </w:t>
            </w:r>
            <w:r>
              <w:rPr>
                <w:rFonts w:ascii="Arial" w:eastAsia="SimSun" w:hAnsi="Arial"/>
                <w:sz w:val="18"/>
                <w:lang w:eastAsia="zh-CN"/>
              </w:rPr>
              <w:t>6.3.1.1.2-11/11A/11B</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br/>
              <w:t>if CSI part 2 exists for CSI report #n</w:t>
            </w:r>
          </w:p>
        </w:tc>
      </w:tr>
      <w:tr w:rsidR="008F4594" w14:paraId="6EC390E3"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4C769266" w14:textId="77777777"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50981">
              <w:rPr>
                <w:noProof/>
                <w:position w:val="-5"/>
              </w:rPr>
              <w:pict w14:anchorId="19A5D896">
                <v:shape id="_x0000_i1087" type="#_x0000_t75" alt="" style="width:57.9pt;height:14.1pt;mso-width-percent:0;mso-height-percent:0;mso-width-percent:0;mso-height-percent:0"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50981">
              <w:rPr>
                <w:noProof/>
                <w:position w:val="-5"/>
              </w:rPr>
              <w:pict w14:anchorId="0A72A526">
                <v:shape id="_x0000_i1088" type="#_x0000_t75" alt="" style="width:57.9pt;height:14.1pt;mso-width-percent:0;mso-height-percent:0;mso-width-percent:0;mso-height-percent:0"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w:t>
            </w:r>
          </w:p>
          <w:p w14:paraId="7BDB27F2" w14:textId="77777777" w:rsidR="008F4594" w:rsidRDefault="00BE45DB">
            <w:pPr>
              <w:keepNext/>
              <w:keepLines/>
              <w:numPr>
                <w:ilvl w:val="0"/>
                <w:numId w:val="83"/>
              </w:numPr>
              <w:spacing w:after="0" w:line="240" w:lineRule="auto"/>
              <w:jc w:val="left"/>
              <w:rPr>
                <w:rFonts w:ascii="Arial" w:eastAsia="SimSun" w:hAnsi="Arial" w:cs="Arial"/>
                <w:sz w:val="18"/>
                <w:szCs w:val="18"/>
                <w:lang w:eastAsia="zh-CN"/>
              </w:rPr>
            </w:pPr>
            <w:r>
              <w:rPr>
                <w:rFonts w:ascii="Arial" w:eastAsia="SimSun" w:hAnsi="Arial" w:cs="Arial"/>
                <w:strike/>
                <w:color w:val="FF0000"/>
                <w:sz w:val="18"/>
                <w:szCs w:val="18"/>
                <w:lang w:eastAsia="zh-CN"/>
              </w:rPr>
              <w:t>all the</w:t>
            </w:r>
            <w:r>
              <w:rPr>
                <w:rFonts w:ascii="Arial" w:eastAsia="SimSun" w:hAnsi="Arial" w:cs="Arial"/>
                <w:color w:val="FF0000"/>
                <w:sz w:val="18"/>
                <w:szCs w:val="18"/>
                <w:lang w:eastAsia="zh-CN"/>
              </w:rPr>
              <w:t xml:space="preserve"> </w:t>
            </w:r>
            <w:r>
              <w:rPr>
                <w:rFonts w:ascii="Arial" w:eastAsia="SimSun" w:hAnsi="Arial" w:cs="Arial"/>
                <w:sz w:val="18"/>
                <w:szCs w:val="18"/>
                <w:lang w:eastAsia="zh-CN"/>
              </w:rPr>
              <w:t xml:space="preserve">CSI part 2 </w:t>
            </w:r>
            <w:proofErr w:type="spellStart"/>
            <w:r>
              <w:rPr>
                <w:rFonts w:ascii="Arial" w:eastAsia="SimSun" w:hAnsi="Arial" w:cs="Arial"/>
                <w:sz w:val="18"/>
                <w:szCs w:val="18"/>
                <w:lang w:eastAsia="zh-CN"/>
              </w:rPr>
              <w:t>wideband</w:t>
            </w:r>
            <w:r>
              <w:rPr>
                <w:rFonts w:ascii="Arial" w:eastAsia="SimSun" w:hAnsi="Arial" w:cs="Arial"/>
                <w:strike/>
                <w:color w:val="FF0000"/>
                <w:sz w:val="18"/>
                <w:szCs w:val="18"/>
                <w:lang w:eastAsia="zh-CN"/>
              </w:rPr>
              <w:t>s</w:t>
            </w:r>
            <w:proofErr w:type="spellEnd"/>
            <w:r>
              <w:rPr>
                <w:rFonts w:ascii="Arial" w:eastAsia="SimSun" w:hAnsi="Arial" w:cs="Arial"/>
                <w:sz w:val="18"/>
                <w:szCs w:val="18"/>
                <w:lang w:eastAsia="zh-CN"/>
              </w:rPr>
              <w:t xml:space="preserve"> of </w:t>
            </w:r>
            <w:r>
              <w:rPr>
                <w:rFonts w:ascii="Arial" w:eastAsia="SimSun" w:hAnsi="Arial" w:cs="Arial"/>
                <w:color w:val="FF0000"/>
                <w:sz w:val="18"/>
                <w:szCs w:val="18"/>
                <w:lang w:eastAsia="zh-CN"/>
              </w:rPr>
              <w:t xml:space="preserve">all </w:t>
            </w:r>
            <w:r>
              <w:rPr>
                <w:rFonts w:ascii="Arial" w:eastAsia="SimSun" w:hAnsi="Arial" w:cs="Arial"/>
                <w:sz w:val="18"/>
                <w:szCs w:val="18"/>
                <w:lang w:eastAsia="zh-CN"/>
              </w:rPr>
              <w:t xml:space="preserve">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w:t>
            </w:r>
          </w:p>
          <w:p w14:paraId="21986767" w14:textId="77777777" w:rsidR="008F4594" w:rsidRDefault="00BE45DB">
            <w:pPr>
              <w:keepNext/>
              <w:keepLines/>
              <w:numPr>
                <w:ilvl w:val="0"/>
                <w:numId w:val="83"/>
              </w:numPr>
              <w:spacing w:after="0" w:line="240" w:lineRule="auto"/>
              <w:jc w:val="left"/>
              <w:rPr>
                <w:rFonts w:ascii="Arial" w:eastAsia="SimSun" w:hAnsi="Arial"/>
                <w:sz w:val="18"/>
                <w:szCs w:val="24"/>
                <w:lang w:eastAsia="zh-CN"/>
              </w:rPr>
            </w:pPr>
            <w:r>
              <w:rPr>
                <w:rFonts w:ascii="Arial" w:eastAsia="SimSun" w:hAnsi="Arial" w:cs="Arial"/>
                <w:sz w:val="18"/>
                <w:szCs w:val="18"/>
                <w:lang w:eastAsia="zh-CN"/>
              </w:rPr>
              <w:t>CSI sub-report #1, CSI sub-report #2, …, CSI sub-report #</w:t>
            </w:r>
            <w:proofErr w:type="gramStart"/>
            <w:r>
              <w:rPr>
                <w:rFonts w:ascii="Arial" w:eastAsia="SimSun" w:hAnsi="Arial"/>
                <w:strike/>
                <w:color w:val="FF0000"/>
                <w:sz w:val="18"/>
                <w:szCs w:val="18"/>
                <w:lang w:eastAsia="zh-CN"/>
              </w:rPr>
              <w:t>n</w:t>
            </w:r>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5F9A56B0" w14:textId="77777777" w:rsidR="008F4594" w:rsidRDefault="008F4594">
      <w:pPr>
        <w:rPr>
          <w:rFonts w:ascii="Times" w:eastAsia="SimSun" w:hAnsi="Times"/>
          <w:lang w:eastAsia="zh-CN"/>
        </w:rPr>
      </w:pPr>
    </w:p>
    <w:p w14:paraId="3EFC9274" w14:textId="77777777" w:rsidR="008F4594" w:rsidRDefault="00BE45DB">
      <w:pPr>
        <w:rPr>
          <w:rFonts w:eastAsia="SimSun"/>
          <w:lang w:eastAsia="zh-CN"/>
        </w:rPr>
      </w:pPr>
      <w:r>
        <w:rPr>
          <w:rFonts w:eastAsia="SimSun"/>
          <w:lang w:eastAsia="zh-CN"/>
        </w:rPr>
        <w:t>where CSI report #1, CSI report #2, …, CSI report #n in Table 6.3.1.1.2-14 correspond to the CSI reports in increasing order of CSI report priority values according to Clause 5.2.5 of [6, TS38.214].</w:t>
      </w:r>
    </w:p>
    <w:p w14:paraId="7A8B30EC" w14:textId="77777777" w:rsidR="008F4594" w:rsidRDefault="00BE45DB">
      <w:pPr>
        <w:pStyle w:val="BodyText"/>
        <w:jc w:val="center"/>
        <w:rPr>
          <w:rFonts w:eastAsia="Batang"/>
          <w:color w:val="FF0000"/>
          <w:lang w:eastAsia="zh-CN"/>
        </w:rPr>
      </w:pPr>
      <w:r>
        <w:rPr>
          <w:color w:val="FF0000"/>
        </w:rPr>
        <w:t>*** Unchanged text omitted ***</w:t>
      </w:r>
    </w:p>
    <w:p w14:paraId="48E0C432" w14:textId="77777777"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lastRenderedPageBreak/>
        <w:t xml:space="preserve">Table </w:t>
      </w:r>
      <w:r>
        <w:rPr>
          <w:rFonts w:ascii="Arial" w:eastAsia="SimSun" w:hAnsi="Arial"/>
          <w:b/>
          <w:lang w:eastAsia="zh-CN"/>
        </w:rPr>
        <w:t>6.3.2.1.2-6</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178" w:dyaOrig="286" w14:anchorId="6B364E30">
          <v:shape id="_x0000_i1089" type="#_x0000_t75" alt="" style="width:109.2pt;height:14.1pt;mso-width-percent:0;mso-height-percent:0;mso-width-percent:0;mso-height-percent:0" o:ole="">
            <v:imagedata r:id="rId73" o:title=""/>
          </v:shape>
          <o:OLEObject Type="Embed" ProgID="Equation.3" ShapeID="_x0000_i1089" DrawAspect="Content" ObjectID="_1770455888" r:id="rId93"/>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8F4594" w14:paraId="21CA70D2"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71D392BE"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14:paraId="5CB18865"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14:paraId="76A6D395"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6E56F1DE" w14:textId="77777777"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443" w:dyaOrig="2022" w14:anchorId="1D6267CC">
                <v:shape id="_x0000_i1090" type="#_x0000_t75" alt="" style="width:21.9pt;height:100.8pt;mso-width-percent:0;mso-height-percent:0;mso-width-percent:0;mso-height-percent:0" o:ole="">
                  <v:imagedata r:id="rId87" o:title=""/>
                </v:shape>
                <o:OLEObject Type="Embed" ProgID="Equation.3" ShapeID="_x0000_i1090" DrawAspect="Content" ObjectID="_1770455889" r:id="rId94"/>
              </w:object>
            </w:r>
          </w:p>
        </w:tc>
        <w:tc>
          <w:tcPr>
            <w:tcW w:w="5288" w:type="dxa"/>
            <w:tcBorders>
              <w:top w:val="single" w:sz="4" w:space="0" w:color="auto"/>
              <w:left w:val="single" w:sz="4" w:space="0" w:color="auto"/>
              <w:bottom w:val="single" w:sz="4" w:space="0" w:color="auto"/>
              <w:right w:val="single" w:sz="4" w:space="0" w:color="auto"/>
            </w:tcBorders>
            <w:vAlign w:val="center"/>
          </w:tcPr>
          <w:p w14:paraId="1889B9BA"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#1 as in </w:t>
            </w:r>
            <w:r>
              <w:rPr>
                <w:rFonts w:ascii="Arial" w:eastAsia="SimSun" w:hAnsi="Arial"/>
                <w:sz w:val="18"/>
              </w:rPr>
              <w:t xml:space="preserve">Table </w:t>
            </w:r>
            <w:r>
              <w:rPr>
                <w:rFonts w:ascii="Arial" w:eastAsia="SimSun" w:hAnsi="Arial"/>
                <w:sz w:val="18"/>
                <w:lang w:eastAsia="zh-CN"/>
              </w:rPr>
              <w:t>6.3.2.1.2-3/3A/3B or Table 6.3.1.1.2-8/8A/8B</w:t>
            </w:r>
          </w:p>
        </w:tc>
      </w:tr>
      <w:tr w:rsidR="008F4594" w14:paraId="6184C322"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90FF21D" w14:textId="77777777"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73C82D74"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#2 as in </w:t>
            </w:r>
            <w:r>
              <w:rPr>
                <w:rFonts w:ascii="Arial" w:eastAsia="SimSun" w:hAnsi="Arial"/>
                <w:sz w:val="18"/>
              </w:rPr>
              <w:t xml:space="preserve">Table </w:t>
            </w:r>
            <w:r>
              <w:rPr>
                <w:rFonts w:ascii="Arial" w:eastAsia="SimSun" w:hAnsi="Arial"/>
                <w:sz w:val="18"/>
                <w:lang w:eastAsia="zh-CN"/>
              </w:rPr>
              <w:t>6.3.2.1.2-3/3A/3B or Table 6.3.1.1.2-8/8A/8B</w:t>
            </w:r>
          </w:p>
        </w:tc>
      </w:tr>
      <w:tr w:rsidR="008F4594" w14:paraId="3EF0A34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D3EE344" w14:textId="77777777"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0A18178"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14:paraId="478D26C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0B5781F" w14:textId="77777777" w:rsidR="008F4594" w:rsidRDefault="008F4594">
            <w:pPr>
              <w:rPr>
                <w:rFonts w:ascii="Arial" w:eastAsia="SimSun"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14:paraId="3CCE0B1D"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part 1 of CSI report #n as in </w:t>
            </w:r>
            <w:r>
              <w:rPr>
                <w:rFonts w:ascii="Arial" w:eastAsia="SimSun" w:hAnsi="Arial"/>
                <w:sz w:val="18"/>
              </w:rPr>
              <w:t xml:space="preserve">Table </w:t>
            </w:r>
            <w:r>
              <w:rPr>
                <w:rFonts w:ascii="Arial" w:eastAsia="SimSun" w:hAnsi="Arial"/>
                <w:sz w:val="18"/>
                <w:lang w:eastAsia="zh-CN"/>
              </w:rPr>
              <w:t>6.3.2.1.2-3/3A/3B or Table 6.3.1.1.2-8/8A/8B</w:t>
            </w:r>
          </w:p>
        </w:tc>
      </w:tr>
      <w:tr w:rsidR="008F4594" w14:paraId="3AFBDEAA" w14:textId="77777777">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14:paraId="0D16B3C9" w14:textId="77777777" w:rsidR="008F4594" w:rsidRDefault="00BE45DB">
            <w:pPr>
              <w:keepNext/>
              <w:keepLines/>
              <w:rPr>
                <w:rFonts w:ascii="Arial" w:eastAsia="SimSun" w:hAnsi="Arial" w:cs="Arial"/>
                <w:sz w:val="18"/>
                <w:szCs w:val="18"/>
                <w:lang w:eastAsia="zh-CN"/>
              </w:rPr>
            </w:pPr>
            <w:r>
              <w:rPr>
                <w:rFonts w:ascii="Arial" w:eastAsia="SimSun" w:hAnsi="Arial" w:cs="Arial"/>
                <w:sz w:val="18"/>
                <w:szCs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CSI</w:t>
            </w:r>
            <w:proofErr w:type="gramEnd"/>
            <w:r>
              <w:rPr>
                <w:rFonts w:ascii="Arial" w:eastAsia="SimSun" w:hAnsi="Arial" w:cs="Arial"/>
                <w:sz w:val="18"/>
                <w:szCs w:val="18"/>
                <w:lang w:eastAsia="zh-CN"/>
              </w:rPr>
              <w:t xml:space="preserve">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cs="Arial"/>
                <w:sz w:val="18"/>
                <w:szCs w:val="18"/>
                <w:lang w:eastAsia="zh-CN"/>
              </w:rPr>
              <w:fldChar w:fldCharType="begin"/>
            </w:r>
            <w:r>
              <w:rPr>
                <w:rFonts w:ascii="Arial" w:eastAsia="SimSun" w:hAnsi="Arial" w:cs="Arial"/>
                <w:sz w:val="18"/>
                <w:szCs w:val="18"/>
                <w:lang w:eastAsia="zh-CN"/>
              </w:rPr>
              <w:instrText xml:space="preserve"> QUOTE </w:instrText>
            </w:r>
            <w:r w:rsidR="00D50981">
              <w:rPr>
                <w:noProof/>
                <w:position w:val="-5"/>
              </w:rPr>
              <w:pict w14:anchorId="6334C75D">
                <v:shape id="_x0000_i1091" type="#_x0000_t75" alt="" style="width:57.9pt;height:14.1pt;mso-width-percent:0;mso-height-percent:0;mso-width-percent:0;mso-height-percent:0" equationxml="&lt;">
                  <v:imagedata r:id="rId92" o:title="" chromakey="white"/>
                </v:shape>
              </w:pict>
            </w:r>
            <w:r>
              <w:rPr>
                <w:rFonts w:ascii="Arial" w:eastAsia="SimSun" w:hAnsi="Arial" w:cs="Arial"/>
                <w:sz w:val="18"/>
                <w:szCs w:val="18"/>
                <w:lang w:eastAsia="zh-CN"/>
              </w:rPr>
              <w:instrText xml:space="preserve"> </w:instrText>
            </w:r>
            <w:r>
              <w:rPr>
                <w:rFonts w:ascii="Arial" w:eastAsia="SimSun" w:hAnsi="Arial" w:cs="Arial"/>
                <w:sz w:val="18"/>
                <w:szCs w:val="18"/>
                <w:lang w:eastAsia="zh-CN"/>
              </w:rPr>
              <w:fldChar w:fldCharType="separate"/>
            </w:r>
            <w:r w:rsidR="00D50981">
              <w:rPr>
                <w:noProof/>
                <w:position w:val="-5"/>
              </w:rPr>
              <w:pict w14:anchorId="7AD114D8">
                <v:shape id="_x0000_i1092" type="#_x0000_t75" alt="" style="width:57.9pt;height:14.1pt;mso-width-percent:0;mso-height-percent:0;mso-width-percent:0;mso-height-percent:0" equationxml="&lt;">
                  <v:imagedata r:id="rId92" o:title="" chromakey="white"/>
                </v:shape>
              </w:pict>
            </w:r>
            <w:r>
              <w:rPr>
                <w:rFonts w:ascii="Arial" w:eastAsia="SimSun" w:hAnsi="Arial" w:cs="Arial"/>
                <w:sz w:val="18"/>
                <w:szCs w:val="18"/>
                <w:lang w:eastAsia="zh-CN"/>
              </w:rPr>
              <w:fldChar w:fldCharType="end"/>
            </w:r>
            <w:r>
              <w:rPr>
                <w:rFonts w:ascii="Arial" w:eastAsia="SimSun" w:hAnsi="Arial" w:cs="Arial"/>
                <w:sz w:val="18"/>
                <w:szCs w:val="18"/>
                <w:lang w:eastAsia="zh-CN"/>
              </w:rPr>
              <w:t xml:space="preserve">, CSI part 1 of all CSI sub-reports are mapped to the 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 xml:space="preserve">UCI bit sequence of CSI report #i, from upper part to lower part </w:t>
            </w:r>
            <w:r>
              <w:rPr>
                <w:rFonts w:ascii="Arial" w:eastAsia="SimSun" w:hAnsi="Arial" w:cs="Arial"/>
                <w:color w:val="FF0000"/>
                <w:sz w:val="18"/>
                <w:szCs w:val="18"/>
                <w:lang w:eastAsia="zh-CN"/>
              </w:rPr>
              <w:t xml:space="preserve">of the segment, </w:t>
            </w:r>
            <w:r>
              <w:rPr>
                <w:rFonts w:ascii="Arial" w:eastAsia="SimSun" w:hAnsi="Arial" w:cs="Arial"/>
                <w:sz w:val="18"/>
                <w:szCs w:val="18"/>
                <w:lang w:eastAsia="zh-CN"/>
              </w:rPr>
              <w:t>in increasing order of CSI sub-report number. CSI sub-report #1, CSI sub-report #2, …, CSI sub-report #</w:t>
            </w:r>
            <w:r>
              <w:rPr>
                <w:rFonts w:ascii="Arial" w:eastAsia="SimSun" w:hAnsi="Arial"/>
                <w:strike/>
                <w:color w:val="FF0000"/>
                <w:sz w:val="18"/>
                <w:lang w:eastAsia="zh-CN"/>
              </w:rPr>
              <w:t>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correspond</w:t>
            </w:r>
            <w:proofErr w:type="gramEnd"/>
            <w:r>
              <w:rPr>
                <w:rFonts w:ascii="Arial" w:eastAsia="SimSun" w:hAnsi="Arial" w:cs="Arial"/>
                <w:sz w:val="18"/>
                <w:szCs w:val="18"/>
                <w:lang w:eastAsia="zh-CN"/>
              </w:rPr>
              <w:t xml:space="preserve"> to the CSI sub-reports in increasing order of </w:t>
            </w:r>
            <w:r>
              <w:rPr>
                <w:rFonts w:ascii="Arial" w:eastAsia="SimSun" w:hAnsi="Arial" w:cs="Arial"/>
                <w:i/>
                <w:sz w:val="18"/>
                <w:szCs w:val="18"/>
                <w:lang w:eastAsia="zh-CN"/>
              </w:rPr>
              <w:t>CSI-</w:t>
            </w:r>
            <w:proofErr w:type="spellStart"/>
            <w:r>
              <w:rPr>
                <w:rFonts w:ascii="Arial" w:eastAsia="SimSun" w:hAnsi="Arial" w:cs="Arial"/>
                <w:i/>
                <w:sz w:val="18"/>
                <w:szCs w:val="18"/>
                <w:lang w:eastAsia="zh-CN"/>
              </w:rPr>
              <w:t>ReportSubConfigID</w:t>
            </w:r>
            <w:proofErr w:type="spellEnd"/>
            <w:r>
              <w:rPr>
                <w:rFonts w:ascii="Arial" w:eastAsia="SimSun" w:hAnsi="Arial" w:cs="Arial"/>
                <w:sz w:val="18"/>
                <w:szCs w:val="18"/>
                <w:lang w:eastAsia="zh-CN"/>
              </w:rPr>
              <w:t>.</w:t>
            </w:r>
          </w:p>
        </w:tc>
      </w:tr>
    </w:tbl>
    <w:p w14:paraId="6B9A05E2" w14:textId="77777777" w:rsidR="008F4594" w:rsidRDefault="008F4594">
      <w:pPr>
        <w:rPr>
          <w:rFonts w:ascii="Times" w:eastAsia="Batang" w:hAnsi="Times"/>
          <w:szCs w:val="24"/>
          <w:lang w:eastAsia="zh-CN"/>
        </w:rPr>
      </w:pPr>
    </w:p>
    <w:p w14:paraId="0EE09F0C" w14:textId="77777777" w:rsidR="008F4594" w:rsidRDefault="00BE45DB">
      <w:pPr>
        <w:rPr>
          <w:rFonts w:eastAsia="SimSun"/>
          <w:lang w:eastAsia="zh-CN"/>
        </w:rPr>
      </w:pPr>
      <w:r>
        <w:rPr>
          <w:rFonts w:eastAsia="SimSun"/>
          <w:lang w:eastAsia="zh-CN"/>
        </w:rPr>
        <w:t>where CSI report #1, CSI report #2, …, CSI report #n in Table 6.3.2.1.2-6 correspond to the CSI reports in increasing order of CSI report priority values according to Clause 5.2.5 of [6, TS38.214].</w:t>
      </w:r>
    </w:p>
    <w:p w14:paraId="5A425138" w14:textId="77777777" w:rsidR="008F4594" w:rsidRDefault="00BE45DB">
      <w:pPr>
        <w:keepNext/>
        <w:keepLines/>
        <w:overflowPunct w:val="0"/>
        <w:autoSpaceDE w:val="0"/>
        <w:autoSpaceDN w:val="0"/>
        <w:adjustRightInd w:val="0"/>
        <w:spacing w:before="60"/>
        <w:jc w:val="center"/>
        <w:textAlignment w:val="baseline"/>
        <w:rPr>
          <w:rFonts w:ascii="Arial" w:eastAsia="SimSun" w:hAnsi="Arial"/>
          <w:b/>
          <w:lang w:eastAsia="zh-CN"/>
        </w:rPr>
      </w:pPr>
      <w:r>
        <w:rPr>
          <w:rFonts w:ascii="Arial" w:eastAsia="SimSun" w:hAnsi="Arial"/>
          <w:b/>
        </w:rPr>
        <w:t xml:space="preserve">Table </w:t>
      </w:r>
      <w:r>
        <w:rPr>
          <w:rFonts w:ascii="Arial" w:eastAsia="SimSun" w:hAnsi="Arial"/>
          <w:b/>
          <w:lang w:eastAsia="zh-CN"/>
        </w:rPr>
        <w:t>6.3.2.1.2-7</w:t>
      </w:r>
      <w:r>
        <w:rPr>
          <w:rFonts w:ascii="Arial" w:eastAsia="SimSun" w:hAnsi="Arial"/>
          <w:b/>
        </w:rPr>
        <w:t>:</w:t>
      </w:r>
      <w:r>
        <w:rPr>
          <w:rFonts w:ascii="Arial" w:eastAsia="SimSun" w:hAnsi="Arial"/>
          <w:b/>
          <w:lang w:eastAsia="zh-CN"/>
        </w:rPr>
        <w:t xml:space="preserve"> Mapping order of CSI reports to UCI bit sequence </w:t>
      </w:r>
      <w:r w:rsidR="00144CE3" w:rsidRPr="00144CE3">
        <w:rPr>
          <w:rFonts w:ascii="Arial" w:eastAsia="SimSun" w:hAnsi="Arial"/>
          <w:b/>
          <w:noProof/>
          <w:position w:val="-14"/>
          <w:szCs w:val="24"/>
          <w:lang w:eastAsia="en-US"/>
        </w:rPr>
        <w:object w:dxaOrig="2178" w:dyaOrig="314" w14:anchorId="4219AF69">
          <v:shape id="_x0000_i1093" type="#_x0000_t75" alt="" style="width:109.2pt;height:15.9pt;mso-width-percent:0;mso-height-percent:0;mso-width-percent:0;mso-height-percent:0" o:ole="">
            <v:imagedata r:id="rId75" o:title=""/>
          </v:shape>
          <o:OLEObject Type="Embed" ProgID="Equation.3" ShapeID="_x0000_i1093" DrawAspect="Content" ObjectID="_1770455890" r:id="rId95"/>
        </w:object>
      </w:r>
      <w:r>
        <w:rPr>
          <w:rFonts w:ascii="Arial" w:eastAsia="SimSun" w:hAnsi="Arial"/>
          <w:b/>
          <w:lang w:eastAsia="zh-CN"/>
        </w:rPr>
        <w:t xml:space="preserve">, </w:t>
      </w:r>
      <w:r>
        <w:rPr>
          <w:rFonts w:ascii="Arial" w:eastAsia="SimSun"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14:paraId="754DE0B5" w14:textId="77777777">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14:paraId="3D32C495"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14:paraId="5FAC6FE7" w14:textId="77777777" w:rsidR="008F4594" w:rsidRDefault="00BE45DB">
            <w:pPr>
              <w:keepNext/>
              <w:keepLines/>
              <w:jc w:val="center"/>
              <w:rPr>
                <w:rFonts w:ascii="Arial" w:eastAsia="SimSun" w:hAnsi="Arial"/>
                <w:b/>
                <w:sz w:val="18"/>
                <w:lang w:eastAsia="zh-CN"/>
              </w:rPr>
            </w:pPr>
            <w:r>
              <w:rPr>
                <w:rFonts w:ascii="Arial" w:eastAsia="SimSun" w:hAnsi="Arial"/>
                <w:b/>
                <w:sz w:val="18"/>
                <w:lang w:eastAsia="zh-CN"/>
              </w:rPr>
              <w:t>CSI report number</w:t>
            </w:r>
          </w:p>
        </w:tc>
      </w:tr>
      <w:tr w:rsidR="008F4594" w14:paraId="1F07CE17" w14:textId="77777777">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14:paraId="47B28041" w14:textId="77777777" w:rsidR="008F4594" w:rsidRDefault="00144CE3">
            <w:pPr>
              <w:keepNext/>
              <w:keepLines/>
              <w:jc w:val="center"/>
              <w:rPr>
                <w:rFonts w:ascii="Arial" w:eastAsia="SimSun" w:hAnsi="Arial"/>
                <w:sz w:val="18"/>
                <w:lang w:eastAsia="zh-CN"/>
              </w:rPr>
            </w:pPr>
            <w:r w:rsidRPr="00144CE3">
              <w:rPr>
                <w:rFonts w:ascii="Arial" w:eastAsia="SimSun" w:hAnsi="Arial"/>
                <w:noProof/>
                <w:position w:val="-112"/>
                <w:sz w:val="18"/>
                <w:szCs w:val="24"/>
                <w:lang w:eastAsia="en-US"/>
              </w:rPr>
              <w:object w:dxaOrig="517" w:dyaOrig="2022" w14:anchorId="6E6B1C3E">
                <v:shape id="_x0000_i1094" type="#_x0000_t75" alt="" style="width:25.5pt;height:100.8pt;mso-width-percent:0;mso-height-percent:0;mso-width-percent:0;mso-height-percent:0" o:ole="">
                  <v:imagedata r:id="rId90" o:title=""/>
                </v:shape>
                <o:OLEObject Type="Embed" ProgID="Equation.3" ShapeID="_x0000_i1094" DrawAspect="Content" ObjectID="_1770455891" r:id="rId96"/>
              </w:object>
            </w:r>
          </w:p>
        </w:tc>
        <w:tc>
          <w:tcPr>
            <w:tcW w:w="5229" w:type="dxa"/>
            <w:tcBorders>
              <w:top w:val="single" w:sz="4" w:space="0" w:color="auto"/>
              <w:left w:val="single" w:sz="4" w:space="0" w:color="auto"/>
              <w:bottom w:val="single" w:sz="4" w:space="0" w:color="auto"/>
              <w:right w:val="single" w:sz="4" w:space="0" w:color="auto"/>
            </w:tcBorders>
            <w:vAlign w:val="center"/>
          </w:tcPr>
          <w:p w14:paraId="25EF2B3C"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wideband, as in </w:t>
            </w:r>
            <w:r>
              <w:rPr>
                <w:rFonts w:ascii="Arial" w:eastAsia="SimSun" w:hAnsi="Arial"/>
                <w:sz w:val="18"/>
              </w:rPr>
              <w:t xml:space="preserve">Table </w:t>
            </w:r>
            <w:r>
              <w:rPr>
                <w:rFonts w:ascii="Arial" w:eastAsia="SimSun" w:hAnsi="Arial"/>
                <w:sz w:val="18"/>
                <w:lang w:eastAsia="zh-CN"/>
              </w:rPr>
              <w:t>6.3.2.1.2-4/4A/4B,</w:t>
            </w:r>
          </w:p>
          <w:p w14:paraId="635A6CAB"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#1</w:t>
            </w:r>
          </w:p>
        </w:tc>
      </w:tr>
      <w:tr w:rsidR="008F4594" w14:paraId="2FE4BB5A"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97A0666"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95439D1"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wideband, as in </w:t>
            </w:r>
            <w:r>
              <w:rPr>
                <w:rFonts w:ascii="Arial" w:eastAsia="SimSun" w:hAnsi="Arial"/>
                <w:sz w:val="18"/>
              </w:rPr>
              <w:t xml:space="preserve">Table </w:t>
            </w:r>
            <w:r>
              <w:rPr>
                <w:rFonts w:ascii="Arial" w:eastAsia="SimSun" w:hAnsi="Arial"/>
                <w:sz w:val="18"/>
                <w:lang w:eastAsia="zh-CN"/>
              </w:rPr>
              <w:t>6.3.2.1.2-4/4A/4B,</w:t>
            </w:r>
          </w:p>
          <w:p w14:paraId="1F3ADAB3"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#2</w:t>
            </w:r>
          </w:p>
        </w:tc>
      </w:tr>
      <w:tr w:rsidR="008F4594" w14:paraId="117085E7"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F4399E"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58535F01"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14:paraId="7117A16F"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CDAEE9"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1BBD8C5"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wideband, as in </w:t>
            </w:r>
            <w:r>
              <w:rPr>
                <w:rFonts w:ascii="Arial" w:eastAsia="SimSun" w:hAnsi="Arial"/>
                <w:sz w:val="18"/>
              </w:rPr>
              <w:t xml:space="preserve">Table </w:t>
            </w:r>
            <w:r>
              <w:rPr>
                <w:rFonts w:ascii="Arial" w:eastAsia="SimSun" w:hAnsi="Arial"/>
                <w:sz w:val="18"/>
                <w:lang w:eastAsia="zh-CN"/>
              </w:rPr>
              <w:t>6.3.2.1.2-4/4A/4B,</w:t>
            </w:r>
          </w:p>
          <w:p w14:paraId="1E77B2EB"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0, as in Table 6.3.2.1.2-5A/5B,</w:t>
            </w:r>
            <w:r>
              <w:rPr>
                <w:rFonts w:ascii="Arial" w:eastAsia="SimSun" w:hAnsi="Arial"/>
                <w:sz w:val="18"/>
                <w:lang w:eastAsia="zh-CN"/>
              </w:rPr>
              <w:br/>
              <w:t>if CSI part 2 exists for CSI report #n</w:t>
            </w:r>
          </w:p>
        </w:tc>
      </w:tr>
      <w:tr w:rsidR="008F4594" w14:paraId="0D7010FE"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2991BC8"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6CB9642"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#1, CSI part 2 subband,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3B502A35"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r>
              <w:rPr>
                <w:rFonts w:ascii="Arial" w:eastAsia="SimSun" w:hAnsi="Arial"/>
                <w:sz w:val="18"/>
                <w:lang w:eastAsia="zh-CN"/>
              </w:rPr>
              <w:br/>
              <w:t>if CSI part 2 exists for CSI report #1</w:t>
            </w:r>
          </w:p>
        </w:tc>
      </w:tr>
      <w:tr w:rsidR="008F4594" w14:paraId="4ACB4B5C"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F489CAB"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3FAF0F08"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#2, CSI part 2 subband, as in </w:t>
            </w:r>
            <w:r>
              <w:rPr>
                <w:rFonts w:ascii="Arial" w:eastAsia="SimSun" w:hAnsi="Arial"/>
                <w:sz w:val="18"/>
              </w:rPr>
              <w:t xml:space="preserve">Table </w:t>
            </w:r>
            <w:r>
              <w:rPr>
                <w:rFonts w:ascii="Arial" w:eastAsia="SimSun" w:hAnsi="Arial"/>
                <w:sz w:val="18"/>
                <w:lang w:eastAsia="zh-CN"/>
              </w:rPr>
              <w:t>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39E0879D"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75BF667A"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if CSI part 2 exists for CSI report #2</w:t>
            </w:r>
          </w:p>
        </w:tc>
      </w:tr>
      <w:tr w:rsidR="008F4594" w14:paraId="3152C1F0"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16D7C5"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2B60881E"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w:t>
            </w:r>
          </w:p>
        </w:tc>
      </w:tr>
      <w:tr w:rsidR="008F4594" w14:paraId="505D5E7B" w14:textId="77777777">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EE6E243" w14:textId="77777777" w:rsidR="008F4594" w:rsidRDefault="008F4594">
            <w:pPr>
              <w:rPr>
                <w:rFonts w:ascii="Arial" w:eastAsia="SimSun"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14:paraId="0A830886"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 xml:space="preserve">CSI report #n, CSI part 2 subband, as in </w:t>
            </w:r>
            <w:r>
              <w:rPr>
                <w:rFonts w:ascii="Arial" w:eastAsia="SimSun" w:hAnsi="Arial"/>
                <w:sz w:val="18"/>
              </w:rPr>
              <w:t>Table</w:t>
            </w:r>
            <w:r>
              <w:rPr>
                <w:rFonts w:ascii="Arial" w:eastAsia="SimSun" w:hAnsi="Arial"/>
                <w:sz w:val="18"/>
                <w:lang w:eastAsia="zh-CN"/>
              </w:rPr>
              <w:t xml:space="preserve"> 6.3.2.1.2-5/5C/5D</w:t>
            </w:r>
            <w:proofErr w:type="gramStart"/>
            <w:r>
              <w:rPr>
                <w:rFonts w:ascii="Arial" w:eastAsia="SimSun" w:hAnsi="Arial"/>
                <w:color w:val="00B050"/>
                <w:sz w:val="18"/>
                <w:lang w:eastAsia="zh-CN"/>
              </w:rPr>
              <w:t>/[</w:t>
            </w:r>
            <w:proofErr w:type="gramEnd"/>
            <w:r>
              <w:rPr>
                <w:rFonts w:ascii="Arial" w:eastAsia="SimSun" w:hAnsi="Arial"/>
                <w:color w:val="00B050"/>
                <w:sz w:val="18"/>
                <w:lang w:eastAsia="zh-CN"/>
              </w:rPr>
              <w:t>New Table]</w:t>
            </w:r>
            <w:r>
              <w:rPr>
                <w:rFonts w:ascii="Arial" w:eastAsia="SimSun" w:hAnsi="Arial"/>
                <w:sz w:val="18"/>
                <w:lang w:eastAsia="zh-CN"/>
              </w:rPr>
              <w:t>,</w:t>
            </w:r>
          </w:p>
          <w:p w14:paraId="5FEAAA89"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or CSI part 2 with group 1 and 2, as in Table 6.3.2.1.2-5A/5B,</w:t>
            </w:r>
          </w:p>
          <w:p w14:paraId="489D29E7" w14:textId="77777777" w:rsidR="008F4594" w:rsidRDefault="00BE45DB">
            <w:pPr>
              <w:keepNext/>
              <w:keepLines/>
              <w:jc w:val="center"/>
              <w:rPr>
                <w:rFonts w:ascii="Arial" w:eastAsia="SimSun" w:hAnsi="Arial"/>
                <w:sz w:val="18"/>
                <w:lang w:eastAsia="zh-CN"/>
              </w:rPr>
            </w:pPr>
            <w:r>
              <w:rPr>
                <w:rFonts w:ascii="Arial" w:eastAsia="SimSun" w:hAnsi="Arial"/>
                <w:sz w:val="18"/>
                <w:lang w:eastAsia="zh-CN"/>
              </w:rPr>
              <w:t>if CSI part 2 exists for CSI report #n</w:t>
            </w:r>
          </w:p>
        </w:tc>
      </w:tr>
      <w:tr w:rsidR="008F4594" w14:paraId="22F54F75" w14:textId="77777777">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14:paraId="28FE6D2D" w14:textId="77777777" w:rsidR="008F4594" w:rsidRDefault="00BE45DB">
            <w:pPr>
              <w:keepNext/>
              <w:keepLines/>
              <w:rPr>
                <w:rFonts w:ascii="Arial" w:eastAsia="SimSun" w:hAnsi="Arial"/>
                <w:sz w:val="18"/>
                <w:lang w:eastAsia="zh-CN"/>
              </w:rPr>
            </w:pPr>
            <w:r>
              <w:rPr>
                <w:rFonts w:ascii="Arial" w:eastAsia="SimSun" w:hAnsi="Arial"/>
                <w:sz w:val="18"/>
                <w:lang w:eastAsia="zh-CN"/>
              </w:rPr>
              <w:t xml:space="preserve">Note: For a CSI report #i containing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CSI</w:t>
            </w:r>
            <w:proofErr w:type="gramEnd"/>
            <w:r>
              <w:rPr>
                <w:rFonts w:ascii="Arial" w:eastAsia="SimSun" w:hAnsi="Arial"/>
                <w:sz w:val="18"/>
                <w:lang w:eastAsia="zh-CN"/>
              </w:rPr>
              <w:t xml:space="preserve"> sub-reports, where </w:t>
            </w:r>
            <w:r>
              <w:rPr>
                <w:rFonts w:ascii="Arial" w:eastAsia="SimSun" w:hAnsi="Arial"/>
                <w:strike/>
                <w:color w:val="FF0000"/>
                <w:sz w:val="18"/>
                <w:lang w:eastAsia="zh-CN"/>
              </w:rPr>
              <w:t>i=1,2,…,n</w:t>
            </w:r>
            <w:r>
              <w:rPr>
                <w:rFonts w:ascii="Cambria Math" w:hAnsi="Cambria Math"/>
                <w:i/>
                <w:color w:val="FF0000"/>
                <w:lang w:eastAsia="zh-CN"/>
              </w:rPr>
              <w:t xml:space="preserve"> </w:t>
            </w:r>
            <w:r>
              <w:rPr>
                <w:rFonts w:ascii="Arial" w:eastAsia="SimSun" w:hAnsi="Arial"/>
                <w:sz w:val="18"/>
                <w:lang w:eastAsia="zh-CN"/>
              </w:rPr>
              <w:fldChar w:fldCharType="begin"/>
            </w:r>
            <w:r>
              <w:rPr>
                <w:rFonts w:ascii="Arial" w:eastAsia="SimSun" w:hAnsi="Arial"/>
                <w:sz w:val="18"/>
                <w:lang w:eastAsia="zh-CN"/>
              </w:rPr>
              <w:instrText xml:space="preserve"> QUOTE </w:instrText>
            </w:r>
            <w:r w:rsidR="00D50981">
              <w:rPr>
                <w:noProof/>
                <w:position w:val="-5"/>
              </w:rPr>
              <w:pict w14:anchorId="1E277335">
                <v:shape id="_x0000_i1095" type="#_x0000_t75" alt="" style="width:57.9pt;height:14.1pt;mso-width-percent:0;mso-height-percent:0;mso-width-percent:0;mso-height-percent:0" equationxml="&lt;">
                  <v:imagedata r:id="rId92" o:title="" chromakey="white"/>
                </v:shape>
              </w:pict>
            </w:r>
            <w:r>
              <w:rPr>
                <w:rFonts w:ascii="Arial" w:eastAsia="SimSun" w:hAnsi="Arial"/>
                <w:sz w:val="18"/>
                <w:lang w:eastAsia="zh-CN"/>
              </w:rPr>
              <w:instrText xml:space="preserve"> </w:instrText>
            </w:r>
            <w:r>
              <w:rPr>
                <w:rFonts w:ascii="Arial" w:eastAsia="SimSun" w:hAnsi="Arial"/>
                <w:sz w:val="18"/>
                <w:lang w:eastAsia="zh-CN"/>
              </w:rPr>
              <w:fldChar w:fldCharType="separate"/>
            </w:r>
            <w:r w:rsidR="00D50981">
              <w:rPr>
                <w:noProof/>
                <w:position w:val="-5"/>
              </w:rPr>
              <w:pict w14:anchorId="6A7B7551">
                <v:shape id="_x0000_i1096" type="#_x0000_t75" alt="" style="width:57.9pt;height:14.1pt;mso-width-percent:0;mso-height-percent:0;mso-width-percent:0;mso-height-percent:0" equationxml="&lt;">
                  <v:imagedata r:id="rId92" o:title="" chromakey="white"/>
                </v:shape>
              </w:pict>
            </w:r>
            <w:r>
              <w:rPr>
                <w:rFonts w:ascii="Arial" w:eastAsia="SimSun" w:hAnsi="Arial"/>
                <w:sz w:val="18"/>
                <w:lang w:eastAsia="zh-CN"/>
              </w:rPr>
              <w:fldChar w:fldCharType="end"/>
            </w:r>
            <w:r>
              <w:rPr>
                <w:rFonts w:ascii="Arial" w:eastAsia="SimSun" w:hAnsi="Arial"/>
                <w:sz w:val="18"/>
                <w:lang w:eastAsia="zh-CN"/>
              </w:rPr>
              <w:t>,</w:t>
            </w:r>
          </w:p>
          <w:p w14:paraId="43AF1EAE" w14:textId="77777777" w:rsidR="008F4594" w:rsidRDefault="00BE45DB">
            <w:pPr>
              <w:keepNext/>
              <w:keepLines/>
              <w:numPr>
                <w:ilvl w:val="0"/>
                <w:numId w:val="83"/>
              </w:numPr>
              <w:spacing w:after="0" w:line="240" w:lineRule="auto"/>
              <w:jc w:val="left"/>
              <w:rPr>
                <w:rFonts w:ascii="Arial" w:eastAsia="SimSun" w:hAnsi="Arial"/>
                <w:sz w:val="18"/>
                <w:lang w:eastAsia="zh-CN"/>
              </w:rPr>
            </w:pPr>
            <w:r>
              <w:rPr>
                <w:rFonts w:ascii="Arial" w:eastAsia="SimSun" w:hAnsi="Arial"/>
                <w:sz w:val="18"/>
                <w:lang w:eastAsia="zh-CN"/>
              </w:rPr>
              <w:t xml:space="preserve">CSI part 2 wideband of all CSI sub-reports are mapped to the </w:t>
            </w:r>
            <w:r>
              <w:rPr>
                <w:rFonts w:ascii="Arial" w:eastAsia="SimSun" w:hAnsi="Arial" w:cs="Arial"/>
                <w:sz w:val="18"/>
                <w:szCs w:val="18"/>
                <w:lang w:eastAsia="zh-CN"/>
              </w:rPr>
              <w:t xml:space="preserve">corresponding </w:t>
            </w:r>
            <w:r>
              <w:rPr>
                <w:rFonts w:ascii="Arial" w:eastAsia="SimSun" w:hAnsi="Arial" w:cs="Arial"/>
                <w:strike/>
                <w:color w:val="FF0000"/>
                <w:sz w:val="18"/>
                <w:szCs w:val="18"/>
                <w:lang w:eastAsia="zh-CN"/>
              </w:rPr>
              <w:t>part</w:t>
            </w:r>
            <w:r>
              <w:rPr>
                <w:rFonts w:ascii="Arial" w:eastAsia="SimSun" w:hAnsi="Arial" w:cs="Arial"/>
                <w:color w:val="FF0000"/>
                <w:sz w:val="18"/>
                <w:szCs w:val="18"/>
                <w:lang w:eastAsia="zh-CN"/>
              </w:rPr>
              <w:t xml:space="preserve"> segment </w:t>
            </w:r>
            <w:r>
              <w:rPr>
                <w:rFonts w:ascii="Arial" w:eastAsia="SimSun" w:hAnsi="Arial" w:cs="Arial"/>
                <w:sz w:val="18"/>
                <w:szCs w:val="18"/>
                <w:lang w:eastAsia="zh-CN"/>
              </w:rPr>
              <w:t xml:space="preserve">of </w:t>
            </w:r>
            <w:r>
              <w:rPr>
                <w:rFonts w:ascii="Arial" w:eastAsia="SimSun" w:hAnsi="Arial" w:cs="Arial"/>
                <w:color w:val="FF0000"/>
                <w:sz w:val="18"/>
                <w:szCs w:val="18"/>
                <w:lang w:eastAsia="zh-CN"/>
              </w:rPr>
              <w:t xml:space="preserve">the </w:t>
            </w:r>
            <w:r>
              <w:rPr>
                <w:rFonts w:ascii="Arial" w:eastAsia="SimSun" w:hAnsi="Arial" w:cs="Arial"/>
                <w:sz w:val="18"/>
                <w:szCs w:val="18"/>
                <w:lang w:eastAsia="zh-CN"/>
              </w:rPr>
              <w:t>UCI</w:t>
            </w:r>
            <w:r>
              <w:rPr>
                <w:rFonts w:ascii="Arial" w:eastAsia="SimSun" w:hAnsi="Arial"/>
                <w:sz w:val="18"/>
                <w:lang w:eastAsia="zh-CN"/>
              </w:rPr>
              <w:t xml:space="preserve"> bit sequence of CSI report #i, from upper part to lower part </w:t>
            </w:r>
            <w:r>
              <w:rPr>
                <w:rFonts w:ascii="Arial" w:eastAsia="SimSun" w:hAnsi="Arial"/>
                <w:color w:val="FF0000"/>
                <w:sz w:val="18"/>
                <w:lang w:eastAsia="zh-CN"/>
              </w:rPr>
              <w:t xml:space="preserve">of the segment, </w:t>
            </w:r>
            <w:r>
              <w:rPr>
                <w:rFonts w:ascii="Arial" w:eastAsia="SimSun" w:hAnsi="Arial"/>
                <w:sz w:val="18"/>
                <w:lang w:eastAsia="zh-CN"/>
              </w:rPr>
              <w:t>in increasing order of CSI sub-report number;</w:t>
            </w:r>
          </w:p>
          <w:p w14:paraId="3038D00E" w14:textId="77777777" w:rsidR="008F4594" w:rsidRDefault="00BE45DB">
            <w:pPr>
              <w:keepNext/>
              <w:keepLines/>
              <w:numPr>
                <w:ilvl w:val="0"/>
                <w:numId w:val="83"/>
              </w:numPr>
              <w:spacing w:after="0" w:line="240" w:lineRule="auto"/>
              <w:jc w:val="left"/>
              <w:rPr>
                <w:rFonts w:ascii="Arial" w:eastAsia="SimSun" w:hAnsi="Arial"/>
                <w:sz w:val="18"/>
                <w:lang w:eastAsia="zh-CN"/>
              </w:rPr>
            </w:pPr>
            <w:r>
              <w:rPr>
                <w:rFonts w:ascii="Arial" w:eastAsia="SimSun" w:hAnsi="Arial"/>
                <w:sz w:val="18"/>
                <w:lang w:eastAsia="zh-CN"/>
              </w:rPr>
              <w:t>CSI sub-report #1, CSI sub-report #2, …, CSI sub-report #</w:t>
            </w:r>
            <w:r>
              <w:rPr>
                <w:rFonts w:ascii="Arial" w:eastAsia="SimSun" w:hAnsi="Arial"/>
                <w:strike/>
                <w:color w:val="FF0000"/>
                <w:sz w:val="18"/>
                <w:lang w:eastAsia="zh-CN"/>
              </w:rPr>
              <w:t xml:space="preserve"> n</w:t>
            </w:r>
            <w:r>
              <w:rPr>
                <w:rFonts w:ascii="Arial" w:eastAsia="SimSun" w:hAnsi="Arial" w:cs="Arial"/>
                <w:i/>
                <w:iCs/>
                <w:color w:val="FF0000"/>
                <w:sz w:val="18"/>
                <w:szCs w:val="18"/>
                <w:lang w:eastAsia="zh-CN"/>
              </w:rPr>
              <w:t xml:space="preserve"> </w:t>
            </w:r>
            <w:proofErr w:type="gramStart"/>
            <w:r>
              <w:rPr>
                <w:rFonts w:ascii="Arial" w:eastAsia="SimSun" w:hAnsi="Arial" w:cs="Arial"/>
                <w:i/>
                <w:iCs/>
                <w:color w:val="FF0000"/>
                <w:sz w:val="18"/>
                <w:szCs w:val="18"/>
                <w:lang w:eastAsia="zh-CN"/>
              </w:rPr>
              <w:t>N</w:t>
            </w:r>
            <w:r>
              <w:rPr>
                <w:rFonts w:ascii="Arial" w:eastAsia="SimSun" w:hAnsi="Arial" w:cs="Arial"/>
                <w:i/>
                <w:iCs/>
                <w:color w:val="FF0000"/>
                <w:sz w:val="18"/>
                <w:szCs w:val="18"/>
                <w:vertAlign w:val="subscript"/>
                <w:lang w:eastAsia="zh-CN"/>
              </w:rPr>
              <w:t>i</w:t>
            </w:r>
            <w:r>
              <w:rPr>
                <w:rFonts w:ascii="Arial" w:eastAsia="SimSun" w:hAnsi="Arial" w:cs="Arial"/>
                <w:color w:val="FF0000"/>
                <w:sz w:val="18"/>
                <w:szCs w:val="18"/>
                <w:vertAlign w:val="subscript"/>
                <w:lang w:eastAsia="zh-CN"/>
              </w:rPr>
              <w:t xml:space="preserve"> </w:t>
            </w:r>
            <w:r>
              <w:rPr>
                <w:rFonts w:ascii="Arial" w:eastAsia="SimSun" w:hAnsi="Arial" w:cs="Arial"/>
                <w:sz w:val="18"/>
                <w:szCs w:val="18"/>
                <w:lang w:eastAsia="zh-CN"/>
              </w:rPr>
              <w:t xml:space="preserve"> </w:t>
            </w:r>
            <w:r>
              <w:rPr>
                <w:rFonts w:ascii="Arial" w:eastAsia="SimSun" w:hAnsi="Arial"/>
                <w:sz w:val="18"/>
                <w:lang w:eastAsia="zh-CN"/>
              </w:rPr>
              <w:t>correspond</w:t>
            </w:r>
            <w:proofErr w:type="gramEnd"/>
            <w:r>
              <w:rPr>
                <w:rFonts w:ascii="Arial" w:eastAsia="SimSun" w:hAnsi="Arial"/>
                <w:sz w:val="18"/>
                <w:lang w:eastAsia="zh-CN"/>
              </w:rPr>
              <w:t xml:space="preserve"> to the CSI sub-reports in increasing order of </w:t>
            </w:r>
            <w:r>
              <w:rPr>
                <w:rFonts w:ascii="Arial" w:eastAsia="SimSun" w:hAnsi="Arial"/>
                <w:i/>
                <w:sz w:val="18"/>
                <w:lang w:eastAsia="zh-CN"/>
              </w:rPr>
              <w:t>CSI-</w:t>
            </w:r>
            <w:proofErr w:type="spellStart"/>
            <w:r>
              <w:rPr>
                <w:rFonts w:ascii="Arial" w:eastAsia="SimSun" w:hAnsi="Arial"/>
                <w:i/>
                <w:sz w:val="18"/>
                <w:lang w:eastAsia="zh-CN"/>
              </w:rPr>
              <w:t>ReportSubConfigID</w:t>
            </w:r>
            <w:proofErr w:type="spellEnd"/>
            <w:r>
              <w:rPr>
                <w:rFonts w:ascii="Arial" w:eastAsia="SimSun" w:hAnsi="Arial"/>
                <w:sz w:val="18"/>
                <w:lang w:eastAsia="zh-CN"/>
              </w:rPr>
              <w:t>.</w:t>
            </w:r>
          </w:p>
          <w:p w14:paraId="0E927092" w14:textId="77777777" w:rsidR="008F4594" w:rsidRDefault="008F4594">
            <w:pPr>
              <w:keepNext/>
              <w:keepLines/>
              <w:rPr>
                <w:rFonts w:ascii="Arial" w:eastAsia="SimSun" w:hAnsi="Arial"/>
                <w:sz w:val="18"/>
                <w:lang w:eastAsia="zh-CN"/>
              </w:rPr>
            </w:pPr>
          </w:p>
        </w:tc>
      </w:tr>
    </w:tbl>
    <w:p w14:paraId="37F5FABF" w14:textId="77777777" w:rsidR="008F4594" w:rsidRDefault="008F4594">
      <w:pPr>
        <w:rPr>
          <w:rFonts w:ascii="Times" w:eastAsia="SimSun" w:hAnsi="Times"/>
          <w:lang w:eastAsia="zh-CN"/>
        </w:rPr>
      </w:pPr>
    </w:p>
    <w:p w14:paraId="72A1308C" w14:textId="77777777" w:rsidR="008F4594" w:rsidRDefault="00BE45DB">
      <w:pPr>
        <w:rPr>
          <w:rFonts w:eastAsia="SimSun"/>
          <w:lang w:eastAsia="zh-CN"/>
        </w:rPr>
      </w:pPr>
      <w:r>
        <w:rPr>
          <w:rFonts w:eastAsia="SimSun"/>
          <w:lang w:eastAsia="zh-CN"/>
        </w:rPr>
        <w:t>where CSI report #1, CSI report #2, …, CSI report #n in Table 6.3.2.1.2-7 correspond to the CSI reports in increasing order of CSI report priority values according to Clause 5.2.5 of [6, TS38.214].</w:t>
      </w:r>
    </w:p>
    <w:p w14:paraId="2CD06FC9" w14:textId="77777777" w:rsidR="008F4594" w:rsidRDefault="00BE45DB">
      <w:pPr>
        <w:pStyle w:val="BodyText"/>
        <w:jc w:val="center"/>
        <w:rPr>
          <w:rFonts w:eastAsia="Batang"/>
          <w:color w:val="FF0000"/>
          <w:lang w:eastAsia="zh-CN"/>
        </w:rPr>
      </w:pPr>
      <w:r>
        <w:rPr>
          <w:color w:val="FF0000"/>
        </w:rPr>
        <w:t>*** Unchanged text omitted ***</w:t>
      </w:r>
    </w:p>
    <w:p w14:paraId="535D2E7C" w14:textId="77777777" w:rsidR="008F4594" w:rsidRDefault="00BE45DB">
      <w:pPr>
        <w:rPr>
          <w:lang w:val="en-US"/>
        </w:rPr>
      </w:pPr>
      <w:r>
        <w:t>---------------------------------------------------------- End Text Proposal --------------------------------------------------------</w:t>
      </w:r>
    </w:p>
    <w:p w14:paraId="38CD3B4A" w14:textId="77777777" w:rsidR="008F4594" w:rsidRDefault="008F4594"/>
    <w:p w14:paraId="34686378" w14:textId="77777777" w:rsidR="008F4594" w:rsidRDefault="00BE45DB">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sidRPr="00B93324">
        <w:rPr>
          <w:b/>
          <w:bCs/>
          <w:color w:val="FF0000"/>
          <w:lang w:val="en-US"/>
        </w:rPr>
        <w:t>@115</w:t>
      </w:r>
    </w:p>
    <w:p w14:paraId="23BCC76A" w14:textId="77777777" w:rsidR="008F4594" w:rsidRDefault="00BE45DB">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14:paraId="1C3AF8AA" w14:textId="77777777" w:rsidR="008F4594" w:rsidRDefault="00BE45DB">
      <w:pPr>
        <w:numPr>
          <w:ilvl w:val="0"/>
          <w:numId w:val="84"/>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14:paraId="1D624C5B" w14:textId="77777777" w:rsidR="008F4594" w:rsidRDefault="008F4594"/>
    <w:p w14:paraId="5F17F42E" w14:textId="77777777"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sidRPr="00B93324">
        <w:rPr>
          <w:b/>
          <w:bCs/>
          <w:color w:val="FF0000"/>
          <w:lang w:val="en-US"/>
        </w:rPr>
        <w:t>@115</w:t>
      </w:r>
    </w:p>
    <w:p w14:paraId="34FF8099" w14:textId="77777777" w:rsidR="008F4594" w:rsidRDefault="00BE45DB">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14:paraId="48F53909" w14:textId="77777777"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14:paraId="0299E4BE" w14:textId="77777777" w:rsidR="008F4594" w:rsidRDefault="00BE45DB">
      <w:pPr>
        <w:numPr>
          <w:ilvl w:val="1"/>
          <w:numId w:val="84"/>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14:paraId="64E8F1A9" w14:textId="77777777"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14:paraId="578BD9C8" w14:textId="77777777" w:rsidR="008F4594" w:rsidRDefault="00BE45DB">
      <w:pPr>
        <w:numPr>
          <w:ilvl w:val="1"/>
          <w:numId w:val="84"/>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14:paraId="2B2EA207" w14:textId="77777777" w:rsidR="008F4594" w:rsidRPr="00B93324" w:rsidRDefault="00BE45DB">
      <w:pPr>
        <w:widowControl w:val="0"/>
        <w:spacing w:after="0" w:line="240" w:lineRule="auto"/>
        <w:jc w:val="left"/>
        <w:rPr>
          <w:rFonts w:ascii="Times" w:eastAsia="Batang" w:hAnsi="Times"/>
          <w:lang w:val="en-US" w:eastAsia="en-US"/>
        </w:rPr>
      </w:pPr>
      <w:r w:rsidRPr="00B93324">
        <w:rPr>
          <w:rFonts w:ascii="Times" w:eastAsia="Batang" w:hAnsi="Times"/>
          <w:lang w:val="en-US" w:eastAsia="en-US"/>
        </w:rPr>
        <w:t xml:space="preserve">For </w:t>
      </w:r>
      <w:r w:rsidRPr="00B93324">
        <w:rPr>
          <w:rFonts w:ascii="Times" w:eastAsia="Batang" w:hAnsi="Times"/>
          <w:lang w:val="en-US" w:eastAsia="zh-CN"/>
        </w:rPr>
        <w:t>CSI</w:t>
      </w:r>
      <w:r w:rsidRPr="00B93324">
        <w:rPr>
          <w:rFonts w:ascii="Times" w:eastAsia="Batang" w:hAnsi="Times"/>
          <w:lang w:val="en-US" w:eastAsia="en-US"/>
        </w:rPr>
        <w:t xml:space="preserve"> computation time (Z2, Z2’),</w:t>
      </w:r>
    </w:p>
    <w:p w14:paraId="370AAE40" w14:textId="77777777"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14:paraId="2FCBA092" w14:textId="77777777" w:rsidR="008F4594" w:rsidRDefault="00BE45DB">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14:paraId="31DBDA48" w14:textId="77777777" w:rsidR="008F4594" w:rsidRDefault="008F4594"/>
    <w:p w14:paraId="5A51BC72" w14:textId="77777777" w:rsidR="008F4594" w:rsidRDefault="00BE45DB">
      <w:pPr>
        <w:pStyle w:val="ListParagraph"/>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sidRPr="00B93324">
        <w:rPr>
          <w:b/>
          <w:bCs/>
          <w:color w:val="FF0000"/>
          <w:lang w:val="en-US"/>
        </w:rPr>
        <w:t>@115</w:t>
      </w:r>
    </w:p>
    <w:p w14:paraId="0CB7356A" w14:textId="77777777" w:rsidR="008F4594" w:rsidRDefault="00BE45DB">
      <w:pPr>
        <w:spacing w:after="0" w:line="240" w:lineRule="auto"/>
        <w:rPr>
          <w:rFonts w:eastAsia="Batang"/>
          <w:szCs w:val="24"/>
          <w:lang w:eastAsia="zh-CN"/>
        </w:rPr>
      </w:pPr>
      <w:proofErr w:type="spellStart"/>
      <w:r>
        <w:rPr>
          <w:lang w:eastAsia="zh-CN"/>
        </w:rPr>
        <w:lastRenderedPageBreak/>
        <w:t>Adpot</w:t>
      </w:r>
      <w:proofErr w:type="spellEnd"/>
      <w:r>
        <w:rPr>
          <w:lang w:eastAsia="zh-CN"/>
        </w:rPr>
        <w:t xml:space="preserve">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14:paraId="711FE4F1" w14:textId="77777777">
        <w:tc>
          <w:tcPr>
            <w:tcW w:w="9629" w:type="dxa"/>
            <w:tcBorders>
              <w:top w:val="double" w:sz="4" w:space="0" w:color="A5A5A5"/>
              <w:left w:val="double" w:sz="4" w:space="0" w:color="A5A5A5"/>
              <w:bottom w:val="double" w:sz="4" w:space="0" w:color="A5A5A5"/>
              <w:right w:val="double" w:sz="4" w:space="0" w:color="A5A5A5"/>
            </w:tcBorders>
          </w:tcPr>
          <w:p w14:paraId="6B88C85F" w14:textId="77777777" w:rsidR="008F4594" w:rsidRDefault="00BE45DB">
            <w:pPr>
              <w:pStyle w:val="ListParagraph"/>
              <w:numPr>
                <w:ilvl w:val="0"/>
                <w:numId w:val="80"/>
              </w:numPr>
              <w:spacing w:after="0" w:line="240" w:lineRule="auto"/>
              <w:rPr>
                <w:lang w:val="en-US" w:eastAsia="zh-CN"/>
              </w:rPr>
            </w:pPr>
            <w:r>
              <w:t>Reason for changes:</w:t>
            </w:r>
          </w:p>
          <w:p w14:paraId="797BCC6F" w14:textId="77777777" w:rsidR="008F4594" w:rsidRDefault="00BE45DB">
            <w:pPr>
              <w:pStyle w:val="ListParagraph"/>
              <w:numPr>
                <w:ilvl w:val="1"/>
                <w:numId w:val="80"/>
              </w:numPr>
              <w:spacing w:after="0" w:line="240" w:lineRule="auto"/>
              <w:rPr>
                <w:lang w:eastAsia="zh-CN"/>
              </w:rPr>
            </w:pPr>
            <w:r>
              <w:t xml:space="preserve">The Rel-18 spec in Section 5.2.1.4.2 seems to limit a CSI-ReportConfig to be associated with only a single CSI-RS resource set the due to the word “the” in the text </w:t>
            </w:r>
          </w:p>
          <w:p w14:paraId="1D5EBC22" w14:textId="77777777" w:rsidR="008F4594" w:rsidRDefault="00BE45DB">
            <w:pPr>
              <w:pStyle w:val="ListParagraph"/>
              <w:numPr>
                <w:ilvl w:val="0"/>
                <w:numId w:val="80"/>
              </w:numPr>
              <w:spacing w:after="0" w:line="240" w:lineRule="auto"/>
            </w:pPr>
            <w:r>
              <w:t>Summary of changes:</w:t>
            </w:r>
          </w:p>
          <w:p w14:paraId="566416ED" w14:textId="77777777" w:rsidR="008F4594" w:rsidRDefault="00BE45DB">
            <w:pPr>
              <w:pStyle w:val="ListParagraph"/>
              <w:numPr>
                <w:ilvl w:val="1"/>
                <w:numId w:val="80"/>
              </w:numPr>
              <w:spacing w:after="0" w:line="240" w:lineRule="auto"/>
            </w:pPr>
            <w:r>
              <w:t>Remove the restriction for the association of single resource set</w:t>
            </w:r>
          </w:p>
          <w:p w14:paraId="58D0733D" w14:textId="77777777" w:rsidR="008F4594" w:rsidRDefault="00BE45DB">
            <w:pPr>
              <w:pStyle w:val="ListParagraph"/>
              <w:numPr>
                <w:ilvl w:val="0"/>
                <w:numId w:val="80"/>
              </w:numPr>
              <w:spacing w:after="0" w:line="240" w:lineRule="auto"/>
            </w:pPr>
            <w:r>
              <w:t>Consequences if not approved</w:t>
            </w:r>
          </w:p>
          <w:p w14:paraId="4FE1CFA3" w14:textId="77777777" w:rsidR="008F4594" w:rsidRDefault="00BE45DB">
            <w:pPr>
              <w:pStyle w:val="ListParagraph"/>
              <w:numPr>
                <w:ilvl w:val="1"/>
                <w:numId w:val="80"/>
              </w:numPr>
              <w:spacing w:after="0" w:line="240" w:lineRule="auto"/>
            </w:pPr>
            <w:r>
              <w:t xml:space="preserve">The association of resource set and </w:t>
            </w:r>
            <w:proofErr w:type="spellStart"/>
            <w:r>
              <w:t>reportConfig</w:t>
            </w:r>
            <w:proofErr w:type="spellEnd"/>
            <w:r>
              <w:t xml:space="preserve"> is single, which is against legacy function</w:t>
            </w:r>
          </w:p>
          <w:p w14:paraId="24E7904F" w14:textId="77777777" w:rsidR="008F4594" w:rsidRDefault="00BE45DB">
            <w:pPr>
              <w:keepNext/>
              <w:keepLines/>
              <w:spacing w:before="120"/>
              <w:ind w:left="1008" w:hanging="1008"/>
              <w:outlineLvl w:val="4"/>
              <w:rPr>
                <w:rFonts w:ascii="Arial" w:eastAsia="Times New Roman" w:hAnsi="Arial"/>
                <w:color w:val="000000"/>
              </w:rPr>
            </w:pPr>
            <w:r>
              <w:rPr>
                <w:rFonts w:ascii="Arial" w:eastAsia="Times New Roman" w:hAnsi="Arial"/>
                <w:color w:val="000000"/>
              </w:rPr>
              <w:t>5.2.1.4.2</w:t>
            </w:r>
            <w:r>
              <w:rPr>
                <w:rFonts w:ascii="Arial" w:eastAsia="Times New Roman" w:hAnsi="Arial"/>
                <w:color w:val="000000"/>
              </w:rPr>
              <w:tab/>
              <w:t>Report quantity configurations</w:t>
            </w:r>
          </w:p>
          <w:p w14:paraId="6297F659" w14:textId="77777777" w:rsidR="008F4594" w:rsidRDefault="00BE45DB">
            <w:pPr>
              <w:jc w:val="center"/>
              <w:rPr>
                <w:rFonts w:ascii="Times" w:eastAsia="Times New Roman" w:hAnsi="Times"/>
                <w:color w:val="FF0000"/>
              </w:rPr>
            </w:pPr>
            <w:r>
              <w:rPr>
                <w:rFonts w:eastAsia="Times New Roman"/>
                <w:color w:val="FF0000"/>
              </w:rPr>
              <w:t>*** Text omitted ***</w:t>
            </w:r>
          </w:p>
          <w:p w14:paraId="7AD29164" w14:textId="77777777" w:rsidR="008F4594" w:rsidRDefault="00BE45DB">
            <w:pPr>
              <w:rPr>
                <w:rFonts w:eastAsia="SimSun"/>
              </w:rPr>
            </w:pPr>
            <w:r>
              <w:rPr>
                <w:rFonts w:eastAsia="SimSun"/>
              </w:rPr>
              <w:t xml:space="preserve">If the UE is configured with a </w:t>
            </w:r>
            <w:r>
              <w:rPr>
                <w:rFonts w:eastAsia="SimSun"/>
                <w:i/>
              </w:rPr>
              <w:t>CSI-ReportConfig</w:t>
            </w:r>
            <w:r>
              <w:rPr>
                <w:rFonts w:eastAsia="SimSun"/>
              </w:rPr>
              <w:t xml:space="preserve"> that contains a list of sub-configurations</w:t>
            </w:r>
            <w:r>
              <w:rPr>
                <w:rFonts w:eastAsia="Microsoft YaHei"/>
                <w:lang w:val="en-US"/>
              </w:rPr>
              <w:t>, provided by the higher layer parameter [</w:t>
            </w:r>
            <w:proofErr w:type="spellStart"/>
            <w:r>
              <w:rPr>
                <w:rFonts w:eastAsia="Microsoft YaHei"/>
                <w:i/>
                <w:iCs/>
                <w:lang w:val="en-US"/>
              </w:rPr>
              <w:t>csi-ReportSubConfigList</w:t>
            </w:r>
            <w:proofErr w:type="spellEnd"/>
            <w:r>
              <w:rPr>
                <w:rFonts w:eastAsia="Microsoft YaHei"/>
                <w:i/>
                <w:iCs/>
                <w:lang w:val="en-US"/>
              </w:rPr>
              <w:t>]</w:t>
            </w:r>
            <w:r>
              <w:rPr>
                <w:rFonts w:eastAsia="SimSun"/>
              </w:rPr>
              <w:t>:</w:t>
            </w:r>
          </w:p>
          <w:p w14:paraId="7B209A18" w14:textId="77777777" w:rsidR="008F4594" w:rsidRDefault="00BE45DB">
            <w:pPr>
              <w:ind w:left="568" w:hanging="284"/>
              <w:rPr>
                <w:rFonts w:eastAsia="SimSun"/>
                <w:lang w:val="en-US"/>
              </w:rPr>
            </w:pPr>
            <w:r>
              <w:rPr>
                <w:rFonts w:eastAsia="SimSun"/>
                <w:lang w:val="en-US"/>
              </w:rPr>
              <w:t>-</w:t>
            </w:r>
            <w:r>
              <w:rPr>
                <w:rFonts w:eastAsia="SimSun"/>
                <w:lang w:val="en-US"/>
              </w:rPr>
              <w:tab/>
              <w:t xml:space="preserve">the UE expects to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 xml:space="preserve">'. If the UE indicates a capability for supporting mixed codebook combination in a slot with [ABC], each sub-configuration can be configured with the higher layer parameter </w:t>
            </w:r>
            <w:proofErr w:type="spellStart"/>
            <w:r>
              <w:rPr>
                <w:rFonts w:eastAsia="SimSun"/>
                <w:i/>
                <w:iCs/>
                <w:lang w:val="en-US"/>
              </w:rPr>
              <w:t>codebookType</w:t>
            </w:r>
            <w:proofErr w:type="spellEnd"/>
            <w:r>
              <w:rPr>
                <w:rFonts w:eastAsia="SimSun"/>
                <w:lang w:val="en-US"/>
              </w:rPr>
              <w:t xml:space="preserve"> set to '</w:t>
            </w:r>
            <w:proofErr w:type="spellStart"/>
            <w:r>
              <w:rPr>
                <w:rFonts w:eastAsia="SimSun"/>
                <w:lang w:val="en-US"/>
              </w:rPr>
              <w:t>typeI-SinglePanel</w:t>
            </w:r>
            <w:proofErr w:type="spellEnd"/>
            <w:r>
              <w:rPr>
                <w:rFonts w:eastAsia="SimSun"/>
                <w:lang w:val="en-US"/>
              </w:rPr>
              <w:t>' or '</w:t>
            </w:r>
            <w:proofErr w:type="spellStart"/>
            <w:r>
              <w:rPr>
                <w:rFonts w:eastAsia="SimSun"/>
                <w:lang w:val="en-US"/>
              </w:rPr>
              <w:t>typeI-MultiPanel</w:t>
            </w:r>
            <w:proofErr w:type="spellEnd"/>
            <w:r>
              <w:rPr>
                <w:rFonts w:eastAsia="SimSun"/>
                <w:lang w:val="en-US"/>
              </w:rPr>
              <w:t>'.</w:t>
            </w:r>
          </w:p>
          <w:p w14:paraId="2CC472CC" w14:textId="77777777" w:rsidR="008F4594" w:rsidRDefault="00BE45DB">
            <w:pPr>
              <w:ind w:left="568" w:hanging="284"/>
              <w:contextualSpacing/>
              <w:rPr>
                <w:rFonts w:eastAsia="Times New Roman"/>
              </w:rPr>
            </w:pPr>
            <w:r>
              <w:rPr>
                <w:rFonts w:eastAsia="SimSun"/>
                <w:lang w:val="en-US"/>
              </w:rPr>
              <w:t>-</w:t>
            </w:r>
            <w:r>
              <w:rPr>
                <w:rFonts w:eastAsia="SimSun"/>
                <w:lang w:val="en-US"/>
              </w:rPr>
              <w:tab/>
              <w:t>Each sub-configuration can be configured with an antenna port subset using the higher layer bitmap parameter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which contains the bit sequence </w:t>
            </w:r>
            <w:r>
              <w:rPr>
                <w:rFonts w:eastAsia="SimSun"/>
                <w:lang w:val="en-US"/>
              </w:rPr>
              <w:fldChar w:fldCharType="begin"/>
            </w:r>
            <w:r>
              <w:rPr>
                <w:rFonts w:eastAsia="SimSun"/>
                <w:lang w:val="en-US"/>
              </w:rPr>
              <w:instrText xml:space="preserve"> QUOTE </w:instrText>
            </w:r>
            <w:r w:rsidR="00D50981">
              <w:rPr>
                <w:noProof/>
                <w:position w:val="-5"/>
              </w:rPr>
              <w:pict w14:anchorId="1D50A60E">
                <v:shape id="_x0000_i1097" type="#_x0000_t75" alt="" style="width:67.8pt;height:12pt;mso-width-percent:0;mso-height-percent:0;mso-width-percent:0;mso-height-percent:0" equationxml="&lt;">
                  <v:imagedata r:id="rId57" o:title="" chromakey="white"/>
                </v:shape>
              </w:pict>
            </w:r>
            <w:r>
              <w:rPr>
                <w:rFonts w:eastAsia="SimSun"/>
                <w:lang w:val="en-US"/>
              </w:rPr>
              <w:instrText xml:space="preserve"> </w:instrText>
            </w:r>
            <w:r>
              <w:rPr>
                <w:rFonts w:eastAsia="SimSun"/>
                <w:lang w:val="en-US"/>
              </w:rPr>
              <w:fldChar w:fldCharType="separate"/>
            </w:r>
            <w:r w:rsidR="00D50981">
              <w:rPr>
                <w:noProof/>
                <w:position w:val="-5"/>
              </w:rPr>
              <w:pict w14:anchorId="39FF23B4">
                <v:shape id="_x0000_i1098" type="#_x0000_t75" alt="" style="width:67.8pt;height:12pt;mso-width-percent:0;mso-height-percent:0;mso-width-percent:0;mso-height-percent:0" equationxml="&lt;">
                  <v:imagedata r:id="rId57" o:title="" chromakey="white"/>
                </v:shape>
              </w:pict>
            </w:r>
            <w:r>
              <w:rPr>
                <w:rFonts w:eastAsia="SimSun"/>
                <w:lang w:val="en-US"/>
              </w:rPr>
              <w:fldChar w:fldCharType="end"/>
            </w:r>
            <w:r>
              <w:rPr>
                <w:rFonts w:eastAsia="SimSun"/>
                <w:lang w:val="en-US"/>
              </w:rPr>
              <w:t xml:space="preserve">, where </w:t>
            </w:r>
            <w:r>
              <w:rPr>
                <w:rFonts w:eastAsia="SimSun"/>
                <w:lang w:val="en-US"/>
              </w:rPr>
              <w:fldChar w:fldCharType="begin"/>
            </w:r>
            <w:r>
              <w:rPr>
                <w:rFonts w:eastAsia="SimSun"/>
                <w:lang w:val="en-US"/>
              </w:rPr>
              <w:instrText xml:space="preserve"> QUOTE </w:instrText>
            </w:r>
            <w:r w:rsidR="00D50981">
              <w:rPr>
                <w:noProof/>
                <w:position w:val="-5"/>
              </w:rPr>
              <w:pict w14:anchorId="0C098836">
                <v:shape id="_x0000_i1099" type="#_x0000_t75" alt="" style="width:9.9pt;height:12pt;mso-width-percent:0;mso-height-percent:0;mso-width-percent:0;mso-height-percent:0" equationxml="&lt;">
                  <v:imagedata r:id="rId58" o:title="" chromakey="white"/>
                </v:shape>
              </w:pict>
            </w:r>
            <w:r>
              <w:rPr>
                <w:rFonts w:eastAsia="SimSun"/>
                <w:lang w:val="en-US"/>
              </w:rPr>
              <w:instrText xml:space="preserve"> </w:instrText>
            </w:r>
            <w:r>
              <w:rPr>
                <w:rFonts w:eastAsia="SimSun"/>
                <w:lang w:val="en-US"/>
              </w:rPr>
              <w:fldChar w:fldCharType="separate"/>
            </w:r>
            <w:r w:rsidR="00D50981">
              <w:rPr>
                <w:noProof/>
                <w:position w:val="-5"/>
              </w:rPr>
              <w:pict w14:anchorId="64BB2E98">
                <v:shape id="_x0000_i1100" type="#_x0000_t75" alt="" style="width:9.9pt;height:12pt;mso-width-percent:0;mso-height-percent:0;mso-width-percent:0;mso-height-percent:0" equationxml="&lt;">
                  <v:imagedata r:id="rId58" o:title="" chromakey="white"/>
                </v:shape>
              </w:pict>
            </w:r>
            <w:r>
              <w:rPr>
                <w:rFonts w:eastAsia="SimSun"/>
                <w:lang w:val="en-US"/>
              </w:rPr>
              <w:fldChar w:fldCharType="end"/>
            </w:r>
            <w:r>
              <w:rPr>
                <w:rFonts w:eastAsia="SimSun"/>
                <w:lang w:val="en-US"/>
              </w:rPr>
              <w:t xml:space="preserve"> is the MSB and </w:t>
            </w:r>
            <w:r>
              <w:rPr>
                <w:rFonts w:eastAsia="SimSun"/>
                <w:lang w:val="en-US"/>
              </w:rPr>
              <w:fldChar w:fldCharType="begin"/>
            </w:r>
            <w:r>
              <w:rPr>
                <w:rFonts w:eastAsia="SimSun"/>
                <w:lang w:val="en-US"/>
              </w:rPr>
              <w:instrText xml:space="preserve"> QUOTE </w:instrText>
            </w:r>
            <w:r w:rsidR="00D50981">
              <w:rPr>
                <w:noProof/>
                <w:position w:val="-5"/>
              </w:rPr>
              <w:pict w14:anchorId="7BF77926">
                <v:shape id="_x0000_i1101" type="#_x0000_t75" alt="" style="width:25.5pt;height:12pt;mso-width-percent:0;mso-height-percent:0;mso-width-percent:0;mso-height-percent:0" equationxml="&lt;">
                  <v:imagedata r:id="rId59" o:title="" chromakey="white"/>
                </v:shape>
              </w:pict>
            </w:r>
            <w:r>
              <w:rPr>
                <w:rFonts w:eastAsia="SimSun"/>
                <w:lang w:val="en-US"/>
              </w:rPr>
              <w:instrText xml:space="preserve"> </w:instrText>
            </w:r>
            <w:r>
              <w:rPr>
                <w:rFonts w:eastAsia="SimSun"/>
                <w:lang w:val="en-US"/>
              </w:rPr>
              <w:fldChar w:fldCharType="separate"/>
            </w:r>
            <w:r w:rsidR="00D50981">
              <w:rPr>
                <w:noProof/>
                <w:position w:val="-5"/>
              </w:rPr>
              <w:pict w14:anchorId="5FEF9147">
                <v:shape id="_x0000_i1102" type="#_x0000_t75" alt="" style="width:25.5pt;height:12pt;mso-width-percent:0;mso-height-percent:0;mso-width-percent:0;mso-height-percent:0" equationxml="&lt;">
                  <v:imagedata r:id="rId59" o:title="" chromakey="white"/>
                </v:shape>
              </w:pict>
            </w:r>
            <w:r>
              <w:rPr>
                <w:rFonts w:eastAsia="SimSun"/>
                <w:lang w:val="en-US"/>
              </w:rPr>
              <w:fldChar w:fldCharType="end"/>
            </w:r>
            <w:r>
              <w:rPr>
                <w:rFonts w:eastAsia="SimSun"/>
                <w:lang w:val="en-US"/>
              </w:rPr>
              <w:t xml:space="preserve"> is the LSB, bit </w:t>
            </w:r>
            <w:r>
              <w:rPr>
                <w:rFonts w:eastAsia="SimSun"/>
                <w:iCs/>
              </w:rPr>
              <w:fldChar w:fldCharType="begin"/>
            </w:r>
            <w:r>
              <w:rPr>
                <w:rFonts w:eastAsia="SimSun"/>
                <w:iCs/>
              </w:rPr>
              <w:instrText xml:space="preserve"> QUOTE </w:instrText>
            </w:r>
            <w:r w:rsidR="00D50981">
              <w:rPr>
                <w:noProof/>
                <w:position w:val="-5"/>
              </w:rPr>
              <w:pict w14:anchorId="04A52EFB">
                <v:shape id="_x0000_i1103" type="#_x0000_t75" alt="" style="width:8.1pt;height:12pt;mso-width-percent:0;mso-height-percent:0;mso-width-percent:0;mso-height-percent:0" equationxml="&lt;">
                  <v:imagedata r:id="rId60" o:title="" chromakey="white"/>
                </v:shape>
              </w:pict>
            </w:r>
            <w:r>
              <w:rPr>
                <w:rFonts w:eastAsia="SimSun"/>
                <w:iCs/>
              </w:rPr>
              <w:instrText xml:space="preserve"> </w:instrText>
            </w:r>
            <w:r>
              <w:rPr>
                <w:rFonts w:eastAsia="SimSun"/>
                <w:iCs/>
              </w:rPr>
              <w:fldChar w:fldCharType="separate"/>
            </w:r>
            <w:r w:rsidR="00D50981">
              <w:rPr>
                <w:noProof/>
                <w:position w:val="-5"/>
              </w:rPr>
              <w:pict w14:anchorId="50081306">
                <v:shape id="_x0000_i1104" type="#_x0000_t75" alt="" style="width:8.1pt;height:12pt;mso-width-percent:0;mso-height-percent:0;mso-width-percent:0;mso-height-percent:0" equationxml="&lt;">
                  <v:imagedata r:id="rId60" o:title="" chromakey="white"/>
                </v:shape>
              </w:pict>
            </w:r>
            <w:r>
              <w:rPr>
                <w:rFonts w:eastAsia="SimSun"/>
                <w:iCs/>
              </w:rPr>
              <w:fldChar w:fldCharType="end"/>
            </w:r>
            <w:r>
              <w:rPr>
                <w:rFonts w:eastAsia="SimSun"/>
                <w:iCs/>
              </w:rPr>
              <w:t xml:space="preserve"> corresponds to antenna port </w:t>
            </w:r>
            <w:r>
              <w:rPr>
                <w:rFonts w:eastAsia="SimSun"/>
                <w:lang w:val="en-US"/>
              </w:rPr>
              <w:fldChar w:fldCharType="begin"/>
            </w:r>
            <w:r>
              <w:rPr>
                <w:rFonts w:eastAsia="SimSun"/>
                <w:lang w:val="en-US"/>
              </w:rPr>
              <w:instrText xml:space="preserve"> QUOTE </w:instrText>
            </w:r>
            <w:r w:rsidR="00D50981">
              <w:rPr>
                <w:noProof/>
                <w:position w:val="-5"/>
              </w:rPr>
              <w:pict w14:anchorId="60CE9DBA">
                <v:shape id="_x0000_i1105" type="#_x0000_t75" alt="" style="width:37.2pt;height:12pt;mso-width-percent:0;mso-height-percent:0;mso-width-percent:0;mso-height-percent:0" equationxml="&lt;">
                  <v:imagedata r:id="rId61" o:title="" chromakey="white"/>
                </v:shape>
              </w:pict>
            </w:r>
            <w:r>
              <w:rPr>
                <w:rFonts w:eastAsia="SimSun"/>
                <w:lang w:val="en-US"/>
              </w:rPr>
              <w:instrText xml:space="preserve"> </w:instrText>
            </w:r>
            <w:r>
              <w:rPr>
                <w:rFonts w:eastAsia="SimSun"/>
                <w:lang w:val="en-US"/>
              </w:rPr>
              <w:fldChar w:fldCharType="separate"/>
            </w:r>
            <w:r w:rsidR="00D50981">
              <w:rPr>
                <w:noProof/>
                <w:position w:val="-5"/>
              </w:rPr>
              <w:pict w14:anchorId="7185CC86">
                <v:shape id="_x0000_i1106" type="#_x0000_t75" alt="" style="width:37.2pt;height:12pt;mso-width-percent:0;mso-height-percent:0;mso-width-percent:0;mso-height-percent:0" equationxml="&lt;">
                  <v:imagedata r:id="rId61" o:title="" chromakey="white"/>
                </v:shape>
              </w:pict>
            </w:r>
            <w:r>
              <w:rPr>
                <w:rFonts w:eastAsia="SimSun"/>
                <w:lang w:val="en-US"/>
              </w:rPr>
              <w:fldChar w:fldCharType="end"/>
            </w:r>
            <w:r>
              <w:rPr>
                <w:rFonts w:eastAsia="SimSun"/>
                <w:lang w:val="en-US"/>
              </w:rPr>
              <w:t xml:space="preserve">, and </w:t>
            </w:r>
            <w:r>
              <w:rPr>
                <w:rFonts w:eastAsia="SimSun"/>
                <w:lang w:val="en-US"/>
              </w:rPr>
              <w:fldChar w:fldCharType="begin"/>
            </w:r>
            <w:r>
              <w:rPr>
                <w:rFonts w:eastAsia="SimSun"/>
                <w:lang w:val="en-US"/>
              </w:rPr>
              <w:instrText xml:space="preserve"> QUOTE </w:instrText>
            </w:r>
            <w:r w:rsidR="00D50981">
              <w:rPr>
                <w:noProof/>
                <w:position w:val="-5"/>
              </w:rPr>
              <w:pict w14:anchorId="3504165C">
                <v:shape id="_x0000_i1107" type="#_x0000_t75" alt="" style="width:14.1pt;height:12pt;mso-width-percent:0;mso-height-percent:0;mso-width-percent:0;mso-height-percent:0" equationxml="&lt;">
                  <v:imagedata r:id="rId62" o:title="" chromakey="white"/>
                </v:shape>
              </w:pict>
            </w:r>
            <w:r>
              <w:rPr>
                <w:rFonts w:eastAsia="SimSun"/>
                <w:lang w:val="en-US"/>
              </w:rPr>
              <w:instrText xml:space="preserve"> </w:instrText>
            </w:r>
            <w:r>
              <w:rPr>
                <w:rFonts w:eastAsia="SimSun"/>
                <w:lang w:val="en-US"/>
              </w:rPr>
              <w:fldChar w:fldCharType="separate"/>
            </w:r>
            <w:r w:rsidR="00D50981">
              <w:rPr>
                <w:noProof/>
                <w:position w:val="-5"/>
              </w:rPr>
              <w:pict w14:anchorId="78DA8DA0">
                <v:shape id="_x0000_i1108" type="#_x0000_t75" alt="" style="width:14.1pt;height:12pt;mso-width-percent:0;mso-height-percent:0;mso-width-percent:0;mso-height-percent:0" equationxml="&lt;">
                  <v:imagedata r:id="rId62" o:title="" chromakey="white"/>
                </v:shape>
              </w:pict>
            </w:r>
            <w:r>
              <w:rPr>
                <w:rFonts w:eastAsia="SimSun"/>
                <w:lang w:val="en-US"/>
              </w:rPr>
              <w:fldChar w:fldCharType="end"/>
            </w:r>
            <w:r>
              <w:rPr>
                <w:rFonts w:eastAsia="SimSun"/>
                <w:lang w:val="en-US"/>
              </w:rPr>
              <w:t xml:space="preserve"> is the number of ports </w:t>
            </w:r>
            <w:proofErr w:type="spellStart"/>
            <w:r>
              <w:rPr>
                <w:rFonts w:eastAsia="SimSun"/>
                <w:i/>
                <w:iCs/>
                <w:lang w:val="en-US"/>
              </w:rPr>
              <w:t>nrofPorts</w:t>
            </w:r>
            <w:proofErr w:type="spellEnd"/>
            <w:r>
              <w:rPr>
                <w:rFonts w:eastAsia="SimSun"/>
                <w:lang w:val="en-US"/>
              </w:rPr>
              <w:t xml:space="preserve"> configured for the CSI-RS resources(s) within a </w:t>
            </w:r>
            <w:r>
              <w:rPr>
                <w:rFonts w:eastAsia="SimSun"/>
                <w:i/>
                <w:iCs/>
                <w:lang w:val="en-US"/>
              </w:rPr>
              <w:t>NZP-CSI-RS-</w:t>
            </w:r>
            <w:proofErr w:type="spellStart"/>
            <w:r>
              <w:rPr>
                <w:rFonts w:eastAsia="SimSun"/>
                <w:i/>
                <w:iCs/>
                <w:lang w:val="en-US"/>
              </w:rPr>
              <w:t>ResourceSet</w:t>
            </w:r>
            <w:proofErr w:type="spellEnd"/>
            <w:r>
              <w:rPr>
                <w:rFonts w:eastAsia="SimSun"/>
                <w:i/>
                <w:iCs/>
                <w:lang w:val="en-US"/>
              </w:rPr>
              <w:t xml:space="preserve"> </w:t>
            </w:r>
            <w:r>
              <w:rPr>
                <w:rFonts w:eastAsia="SimSun"/>
                <w:lang w:val="en-US"/>
              </w:rPr>
              <w:t xml:space="preserve">contained in the </w:t>
            </w:r>
            <w:r>
              <w:rPr>
                <w:rFonts w:eastAsia="SimSun"/>
                <w:i/>
                <w:iCs/>
                <w:lang w:val="en-US"/>
              </w:rPr>
              <w:t>CSI-</w:t>
            </w:r>
            <w:proofErr w:type="spellStart"/>
            <w:r>
              <w:rPr>
                <w:rFonts w:eastAsia="SimSun"/>
                <w:i/>
                <w:iCs/>
                <w:lang w:val="en-US"/>
              </w:rPr>
              <w:t>ResourceConfig</w:t>
            </w:r>
            <w:proofErr w:type="spellEnd"/>
            <w:r>
              <w:rPr>
                <w:rFonts w:eastAsia="SimSun"/>
                <w:lang w:val="en-US"/>
              </w:rPr>
              <w:t xml:space="preserve"> for channel measurement that corresponds to the </w:t>
            </w:r>
            <w:r>
              <w:rPr>
                <w:rFonts w:eastAsia="SimSun"/>
                <w:i/>
              </w:rPr>
              <w:t>CSI-</w:t>
            </w:r>
            <w:proofErr w:type="spellStart"/>
            <w:r>
              <w:rPr>
                <w:rFonts w:eastAsia="SimSun"/>
                <w:i/>
              </w:rPr>
              <w:t>ReportConfig</w:t>
            </w:r>
            <w:proofErr w:type="spellEnd"/>
            <w:r>
              <w:rPr>
                <w:rFonts w:eastAsia="SimSun"/>
                <w:lang w:val="en-US"/>
              </w:rPr>
              <w:t>. A bit value 0 in [</w:t>
            </w:r>
            <w:r>
              <w:rPr>
                <w:rFonts w:eastAsia="SimSun"/>
                <w:i/>
                <w:iCs/>
                <w:lang w:val="en-US"/>
              </w:rPr>
              <w:t>port-</w:t>
            </w:r>
            <w:proofErr w:type="spellStart"/>
            <w:r>
              <w:rPr>
                <w:rFonts w:eastAsia="SimSun"/>
                <w:i/>
                <w:iCs/>
                <w:lang w:val="en-US"/>
              </w:rPr>
              <w:t>subsetIndicator</w:t>
            </w:r>
            <w:proofErr w:type="spellEnd"/>
            <w:r>
              <w:rPr>
                <w:rFonts w:eastAsia="SimSun"/>
                <w:lang w:val="en-US"/>
              </w:rPr>
              <w:t xml:space="preserve">] indicates that the corresponding antenna port is disabled for the sub-configuration, whereas bit value 1 indicates that the antenna port is enabled and belongs to the antenna port subset for the sub-configuration. </w:t>
            </w:r>
          </w:p>
          <w:p w14:paraId="0774BB21" w14:textId="77777777" w:rsidR="008F4594" w:rsidRDefault="00BE45DB">
            <w:pPr>
              <w:ind w:left="568" w:hanging="284"/>
              <w:rPr>
                <w:rFonts w:eastAsia="SimSun"/>
                <w:lang w:val="en-US"/>
              </w:rPr>
            </w:pPr>
            <w:r>
              <w:rPr>
                <w:rFonts w:eastAsia="SimSun"/>
                <w:lang w:val="en-US"/>
              </w:rPr>
              <w:t>-</w:t>
            </w:r>
            <w:r>
              <w:rPr>
                <w:rFonts w:eastAsia="SimSun"/>
                <w:lang w:val="en-US"/>
              </w:rPr>
              <w:tab/>
              <w:t>If a</w:t>
            </w:r>
            <w:r>
              <w:rPr>
                <w:rFonts w:eastAsia="SimSun"/>
              </w:rPr>
              <w:t xml:space="preserve"> </w:t>
            </w:r>
            <w:r>
              <w:rPr>
                <w:rFonts w:eastAsia="SimSun"/>
                <w:lang w:val="en-US"/>
              </w:rPr>
              <w:t>sub-configuration is configured with an antenna port subset, then the sub-configuration can be configured with a [RI restriction parameter] and, if the number of antenna ports of the subset greater than 2, with [</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typeI-SinglePanel</w:t>
            </w:r>
            <w:proofErr w:type="spellEnd"/>
            <w:r>
              <w:rPr>
                <w:rFonts w:eastAsia="SimSun"/>
                <w:lang w:val="en-US"/>
              </w:rPr>
              <w:t>' or with [</w:t>
            </w:r>
            <w:r>
              <w:rPr>
                <w:rFonts w:eastAsia="SimSun"/>
                <w:i/>
                <w:iCs/>
                <w:lang w:val="en-US"/>
              </w:rPr>
              <w:t>ng</w:t>
            </w:r>
            <w:r>
              <w:rPr>
                <w:rFonts w:eastAsia="SimSun"/>
                <w:lang w:val="en-US"/>
              </w:rPr>
              <w:t>-</w:t>
            </w:r>
            <w:r>
              <w:rPr>
                <w:rFonts w:eastAsia="SimSun"/>
                <w:i/>
                <w:lang w:val="en-US"/>
              </w:rPr>
              <w:t>n1-n2</w:t>
            </w:r>
            <w:r>
              <w:rPr>
                <w:rFonts w:eastAsia="SimSun"/>
                <w:lang w:val="en-US"/>
              </w:rPr>
              <w:t xml:space="preserve"> parameter] if the higher layer parameter </w:t>
            </w:r>
            <w:proofErr w:type="spellStart"/>
            <w:r>
              <w:rPr>
                <w:rFonts w:eastAsia="SimSun"/>
                <w:i/>
                <w:iCs/>
                <w:lang w:val="en-US"/>
              </w:rPr>
              <w:t>codebookType</w:t>
            </w:r>
            <w:proofErr w:type="spellEnd"/>
            <w:r>
              <w:rPr>
                <w:rFonts w:eastAsia="SimSun"/>
                <w:lang w:val="en-US"/>
              </w:rPr>
              <w:t xml:space="preserve"> is set to '</w:t>
            </w:r>
            <w:proofErr w:type="spellStart"/>
            <w:r>
              <w:rPr>
                <w:rFonts w:eastAsia="SimSun"/>
                <w:lang w:val="en-US"/>
              </w:rPr>
              <w:t>typeI-MultiPanel</w:t>
            </w:r>
            <w:proofErr w:type="spellEnd"/>
            <w:r>
              <w:rPr>
                <w:rFonts w:eastAsia="SimSun"/>
                <w:lang w:val="en-US"/>
              </w:rPr>
              <w:t xml:space="preserve">', and, if the corresponding number of antenna ports of the subset is 2, with </w:t>
            </w:r>
            <w:proofErr w:type="spellStart"/>
            <w:r>
              <w:rPr>
                <w:rFonts w:eastAsia="SimSun"/>
                <w:i/>
                <w:iCs/>
                <w:lang w:val="en-US"/>
              </w:rPr>
              <w:t>twoTX-CodebookSubsetRestriction</w:t>
            </w:r>
            <w:proofErr w:type="spellEnd"/>
            <w:r>
              <w:rPr>
                <w:rFonts w:eastAsia="SimSun"/>
                <w:lang w:val="en-US"/>
              </w:rPr>
              <w:t>, where the parameters [RI restriction],  [</w:t>
            </w:r>
            <w:r>
              <w:rPr>
                <w:rFonts w:eastAsia="SimSun"/>
                <w:i/>
                <w:lang w:val="en-US"/>
              </w:rPr>
              <w:t>n1-n2],</w:t>
            </w:r>
            <w:r>
              <w:rPr>
                <w:rFonts w:eastAsia="SimSun"/>
                <w:lang w:val="en-US"/>
              </w:rPr>
              <w:t xml:space="preserve"> [</w:t>
            </w:r>
            <w:r>
              <w:rPr>
                <w:rFonts w:eastAsia="SimSun"/>
                <w:i/>
                <w:iCs/>
                <w:lang w:val="en-US"/>
              </w:rPr>
              <w:t>ng</w:t>
            </w:r>
            <w:r>
              <w:rPr>
                <w:rFonts w:eastAsia="SimSun"/>
                <w:lang w:val="en-US"/>
              </w:rPr>
              <w:t>-</w:t>
            </w:r>
            <w:r>
              <w:rPr>
                <w:rFonts w:eastAsia="SimSun"/>
                <w:i/>
                <w:lang w:val="en-US"/>
              </w:rPr>
              <w:t>n1-n2],</w:t>
            </w:r>
            <w:r>
              <w:rPr>
                <w:rFonts w:eastAsia="SimSun"/>
                <w:lang w:val="en-US"/>
              </w:rPr>
              <w:t xml:space="preserve"> </w:t>
            </w:r>
            <w:proofErr w:type="spellStart"/>
            <w:r>
              <w:rPr>
                <w:rFonts w:eastAsia="SimSun"/>
                <w:i/>
                <w:iCs/>
                <w:lang w:val="en-US"/>
              </w:rPr>
              <w:t>twoTX-CodebookSubsetRestriction</w:t>
            </w:r>
            <w:proofErr w:type="spellEnd"/>
            <w:r>
              <w:rPr>
                <w:rFonts w:eastAsia="SimSun"/>
                <w:lang w:val="en-US"/>
              </w:rPr>
              <w:t xml:space="preserve"> are as described in Clauses 5.2.2.2.1 and 5.2.2.2.2.</w:t>
            </w:r>
          </w:p>
          <w:p w14:paraId="243B8B40" w14:textId="77777777" w:rsidR="008F4594" w:rsidRDefault="00BE45DB">
            <w:pPr>
              <w:ind w:left="568" w:hanging="284"/>
              <w:rPr>
                <w:rFonts w:eastAsia="SimSun"/>
                <w:iCs/>
                <w:lang w:val="en-US"/>
              </w:rPr>
            </w:pPr>
            <w:r>
              <w:rPr>
                <w:rFonts w:eastAsia="SimSun"/>
                <w:lang w:val="en-US"/>
              </w:rPr>
              <w:t>-</w:t>
            </w:r>
            <w:r>
              <w:rPr>
                <w:rFonts w:eastAsia="SimSun"/>
                <w:lang w:val="en-US"/>
              </w:rPr>
              <w:tab/>
            </w:r>
            <w:r>
              <w:rPr>
                <w:rFonts w:eastAsia="SimSun"/>
              </w:rPr>
              <w:t>A sub-configuration can be configured with a list of NZP CSI-RS resources, provided by [</w:t>
            </w:r>
            <w:proofErr w:type="spellStart"/>
            <w:r>
              <w:rPr>
                <w:rFonts w:eastAsia="SimSun"/>
                <w:i/>
                <w:iCs/>
              </w:rPr>
              <w:t>nzp</w:t>
            </w:r>
            <w:proofErr w:type="spellEnd"/>
            <w:r>
              <w:rPr>
                <w:rFonts w:eastAsia="SimSun"/>
                <w:i/>
                <w:iCs/>
              </w:rPr>
              <w:t>-CSI-RS-</w:t>
            </w:r>
            <w:proofErr w:type="spellStart"/>
            <w:r>
              <w:rPr>
                <w:rFonts w:eastAsia="SimSun"/>
                <w:i/>
                <w:iCs/>
              </w:rPr>
              <w:t>resourceList</w:t>
            </w:r>
            <w:proofErr w:type="spellEnd"/>
            <w:r>
              <w:rPr>
                <w:rFonts w:eastAsia="SimSun"/>
              </w:rPr>
              <w:t xml:space="preserve">], which indicates one or more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CSI-ReportConfig.</w:t>
            </w:r>
            <w:r>
              <w:rPr>
                <w:rFonts w:eastAsia="SimSun"/>
                <w:iCs/>
              </w:rPr>
              <w:t xml:space="preserve"> </w:t>
            </w:r>
          </w:p>
          <w:p w14:paraId="1B59DAD0" w14:textId="77777777" w:rsidR="008F4594" w:rsidRDefault="00BE45DB">
            <w:pPr>
              <w:ind w:left="568" w:hanging="284"/>
              <w:rPr>
                <w:rFonts w:eastAsia="SimSun"/>
                <w:lang w:val="en-US"/>
              </w:rPr>
            </w:pPr>
            <w:r>
              <w:rPr>
                <w:rFonts w:eastAsia="SimSun"/>
                <w:iCs/>
              </w:rPr>
              <w:t xml:space="preserve">[The list of NZP CSI-RS resources is identical to or has no intersection with a list of NZP CSI-RS resources configured for any other sub-configuration(s) within the </w:t>
            </w:r>
            <w:r>
              <w:rPr>
                <w:rFonts w:eastAsia="SimSun"/>
                <w:i/>
                <w:iCs/>
              </w:rPr>
              <w:t>CSI-ReportConfig</w:t>
            </w:r>
            <w:r>
              <w:rPr>
                <w:rFonts w:eastAsia="SimSun"/>
                <w:iCs/>
              </w:rPr>
              <w:t>.]</w:t>
            </w:r>
          </w:p>
          <w:p w14:paraId="612C18C1" w14:textId="77777777" w:rsidR="008F4594" w:rsidRDefault="00BE45DB">
            <w:pPr>
              <w:ind w:left="568" w:hanging="284"/>
              <w:rPr>
                <w:rFonts w:eastAsia="SimSun"/>
                <w:lang w:val="en-US"/>
              </w:rPr>
            </w:pPr>
            <w:r>
              <w:rPr>
                <w:rFonts w:eastAsia="SimSun"/>
                <w:lang w:val="en-US"/>
              </w:rPr>
              <w:t>-</w:t>
            </w:r>
            <w:r>
              <w:rPr>
                <w:rFonts w:eastAsia="SimSun"/>
                <w:lang w:val="en-US"/>
              </w:rPr>
              <w:tab/>
            </w:r>
            <w:r>
              <w:rPr>
                <w:rFonts w:eastAsia="SimSun"/>
              </w:rPr>
              <w:t>A sub-configuration can be configured with a power offset provided by [</w:t>
            </w:r>
            <w:proofErr w:type="spellStart"/>
            <w:r>
              <w:rPr>
                <w:rFonts w:eastAsia="SimSun"/>
                <w:i/>
                <w:iCs/>
              </w:rPr>
              <w:t>powerOffse</w:t>
            </w:r>
            <w:r>
              <w:rPr>
                <w:rFonts w:eastAsia="SimSun"/>
              </w:rPr>
              <w:t>t</w:t>
            </w:r>
            <w:proofErr w:type="spellEnd"/>
            <w:r>
              <w:rPr>
                <w:rFonts w:eastAsia="SimSun"/>
              </w:rPr>
              <w:t>].</w:t>
            </w:r>
          </w:p>
          <w:p w14:paraId="73BE90FB" w14:textId="77777777" w:rsidR="008F4594" w:rsidRDefault="00BE45DB">
            <w:pPr>
              <w:ind w:left="568" w:hanging="284"/>
              <w:rPr>
                <w:rFonts w:eastAsia="SimSun"/>
                <w:lang w:val="en-US"/>
              </w:rPr>
            </w:pPr>
            <w:r>
              <w:rPr>
                <w:rFonts w:eastAsia="SimSun"/>
                <w:lang w:val="en-US"/>
              </w:rPr>
              <w:t>-</w:t>
            </w:r>
            <w:r>
              <w:rPr>
                <w:rFonts w:eastAsia="SimSun"/>
                <w:lang w:val="en-US"/>
              </w:rPr>
              <w:tab/>
            </w:r>
            <w:r>
              <w:rPr>
                <w:rFonts w:eastAsia="SimSun"/>
              </w:rPr>
              <w:t xml:space="preserve">If </w:t>
            </w:r>
            <w:r>
              <w:rPr>
                <w:rFonts w:eastAsia="SimSun"/>
                <w:lang w:val="en-US"/>
              </w:rPr>
              <w:t xml:space="preserve">a </w:t>
            </w:r>
            <w:r>
              <w:rPr>
                <w:rFonts w:eastAsia="SimSun"/>
              </w:rPr>
              <w:t xml:space="preserve">sub-configuration </w:t>
            </w:r>
            <w:r>
              <w:rPr>
                <w:rFonts w:eastAsia="SimSun"/>
                <w:lang w:val="en-US"/>
              </w:rPr>
              <w:t>is not configured with [</w:t>
            </w:r>
            <w:proofErr w:type="spellStart"/>
            <w:r>
              <w:rPr>
                <w:rFonts w:eastAsia="SimSun"/>
                <w:i/>
                <w:iCs/>
                <w:lang w:val="en-US"/>
              </w:rPr>
              <w:t>nzp</w:t>
            </w:r>
            <w:proofErr w:type="spellEnd"/>
            <w:r>
              <w:rPr>
                <w:rFonts w:eastAsia="SimSun"/>
                <w:i/>
                <w:iCs/>
                <w:lang w:val="en-US"/>
              </w:rPr>
              <w:t>-CSI-RS-</w:t>
            </w:r>
            <w:proofErr w:type="spellStart"/>
            <w:r>
              <w:rPr>
                <w:rFonts w:eastAsia="SimSun"/>
                <w:i/>
                <w:iCs/>
                <w:lang w:val="en-US"/>
              </w:rPr>
              <w:t>resourceList</w:t>
            </w:r>
            <w:proofErr w:type="spellEnd"/>
            <w:r>
              <w:rPr>
                <w:rFonts w:eastAsia="SimSun"/>
                <w:lang w:val="en-US"/>
              </w:rPr>
              <w:t>]</w:t>
            </w:r>
            <w:r>
              <w:rPr>
                <w:rFonts w:eastAsia="SimSun"/>
              </w:rPr>
              <w:t xml:space="preserve"> then </w:t>
            </w:r>
            <w:r>
              <w:rPr>
                <w:rFonts w:eastAsia="SimSun"/>
                <w:lang w:val="en-US"/>
              </w:rPr>
              <w:t xml:space="preserve">the </w:t>
            </w:r>
            <w:r>
              <w:rPr>
                <w:rFonts w:eastAsia="SimSun"/>
              </w:rPr>
              <w:t xml:space="preserve">sub-configuration shall be associated with all the NZP CSI-RS resources within </w:t>
            </w:r>
            <w:proofErr w:type="gramStart"/>
            <w:r>
              <w:rPr>
                <w:rFonts w:eastAsia="SimSun"/>
              </w:rPr>
              <w:t>a</w:t>
            </w:r>
            <w:proofErr w:type="gramEnd"/>
            <w:r>
              <w:rPr>
                <w:rFonts w:eastAsia="SimSun"/>
              </w:rPr>
              <w:t xml:space="preserve"> </w:t>
            </w:r>
            <w:r>
              <w:rPr>
                <w:rFonts w:eastAsia="SimSun"/>
                <w:i/>
                <w:iCs/>
              </w:rPr>
              <w:t>NZP-CSI-RS-</w:t>
            </w:r>
            <w:proofErr w:type="spellStart"/>
            <w:r>
              <w:rPr>
                <w:rFonts w:eastAsia="SimSun"/>
                <w:i/>
                <w:iCs/>
              </w:rPr>
              <w:t>ResourceSet</w:t>
            </w:r>
            <w:proofErr w:type="spellEnd"/>
            <w:r>
              <w:rPr>
                <w:rFonts w:eastAsia="SimSun"/>
                <w:i/>
                <w:iCs/>
              </w:rPr>
              <w:t xml:space="preserve"> </w:t>
            </w:r>
            <w:r>
              <w:rPr>
                <w:rFonts w:eastAsia="SimSun"/>
              </w:rPr>
              <w:t xml:space="preserve">contained in the </w:t>
            </w:r>
            <w:r>
              <w:rPr>
                <w:rFonts w:eastAsia="SimSun"/>
                <w:i/>
                <w:iCs/>
              </w:rPr>
              <w:t>CSI-</w:t>
            </w:r>
            <w:proofErr w:type="spellStart"/>
            <w:r>
              <w:rPr>
                <w:rFonts w:eastAsia="SimSun"/>
                <w:i/>
                <w:iCs/>
              </w:rPr>
              <w:t>ResourceConfig</w:t>
            </w:r>
            <w:proofErr w:type="spellEnd"/>
            <w:r>
              <w:rPr>
                <w:rFonts w:eastAsia="SimSun"/>
              </w:rPr>
              <w:t xml:space="preserve"> for channel measurement which corresponds to the </w:t>
            </w:r>
            <w:r>
              <w:rPr>
                <w:rFonts w:eastAsia="SimSun"/>
                <w:i/>
              </w:rPr>
              <w:t>CSI-</w:t>
            </w:r>
            <w:proofErr w:type="spellStart"/>
            <w:r>
              <w:rPr>
                <w:rFonts w:eastAsia="SimSun"/>
                <w:i/>
              </w:rPr>
              <w:t>ReportConfig</w:t>
            </w:r>
            <w:proofErr w:type="spellEnd"/>
            <w:r>
              <w:rPr>
                <w:rFonts w:eastAsia="SimSun"/>
                <w:i/>
              </w:rPr>
              <w:t>.</w:t>
            </w:r>
          </w:p>
          <w:p w14:paraId="70CCEA76" w14:textId="77777777" w:rsidR="008F4594" w:rsidRDefault="00BE45DB">
            <w:pPr>
              <w:ind w:left="568" w:hanging="284"/>
              <w:rPr>
                <w:rFonts w:eastAsia="SimSun"/>
                <w:lang w:val="en-US"/>
              </w:rPr>
            </w:pPr>
            <w:r>
              <w:rPr>
                <w:rFonts w:eastAsia="SimSun"/>
                <w:lang w:val="en-US"/>
              </w:rPr>
              <w:t>-</w:t>
            </w:r>
            <w:r>
              <w:rPr>
                <w:rFonts w:eastAsia="SimSun"/>
                <w:lang w:val="en-US"/>
              </w:rPr>
              <w:tab/>
              <w:t xml:space="preserve">the UE reports CSI(s) for one or more sub-configurations according to Clauses 5.2.1.5.1, 5.2.1.5.2, 5.2.3 and 5.2.4, and according to the higher layer parameter </w:t>
            </w:r>
            <w:proofErr w:type="spellStart"/>
            <w:r>
              <w:rPr>
                <w:rFonts w:eastAsia="SimSun"/>
                <w:i/>
                <w:iCs/>
                <w:lang w:val="en-US"/>
              </w:rPr>
              <w:t>reportQuantity</w:t>
            </w:r>
            <w:proofErr w:type="spellEnd"/>
            <w:r>
              <w:rPr>
                <w:rFonts w:eastAsia="SimSun"/>
                <w:lang w:val="en-US"/>
              </w:rPr>
              <w:t xml:space="preserve"> configured for that </w:t>
            </w:r>
            <w:r>
              <w:rPr>
                <w:rFonts w:eastAsia="SimSun"/>
                <w:i/>
                <w:iCs/>
                <w:lang w:val="en-US"/>
              </w:rPr>
              <w:t>CSI-ReportConfig</w:t>
            </w:r>
            <w:r>
              <w:rPr>
                <w:rFonts w:eastAsia="SimSun"/>
                <w:lang w:val="en-US"/>
              </w:rPr>
              <w:t>.</w:t>
            </w:r>
          </w:p>
          <w:p w14:paraId="004BA5AF" w14:textId="77777777" w:rsidR="008F4594" w:rsidRDefault="00BE45DB">
            <w:pPr>
              <w:jc w:val="center"/>
              <w:rPr>
                <w:rFonts w:eastAsia="Times New Roman"/>
                <w:color w:val="FF0000"/>
              </w:rPr>
            </w:pPr>
            <w:r>
              <w:rPr>
                <w:rFonts w:eastAsia="Times New Roman"/>
                <w:color w:val="FF0000"/>
              </w:rPr>
              <w:t>*** Text omitted ***</w:t>
            </w:r>
          </w:p>
        </w:tc>
      </w:tr>
    </w:tbl>
    <w:p w14:paraId="6F9EDE7F" w14:textId="77777777" w:rsidR="008F4594" w:rsidRDefault="008F4594"/>
    <w:p w14:paraId="3CCA9A69" w14:textId="77777777" w:rsidR="008F4594" w:rsidRDefault="00BE45DB">
      <w:pPr>
        <w:spacing w:line="240" w:lineRule="auto"/>
        <w:outlineLvl w:val="2"/>
        <w:rPr>
          <w:b/>
          <w:sz w:val="24"/>
          <w:u w:val="single"/>
        </w:rPr>
      </w:pPr>
      <w:r>
        <w:rPr>
          <w:b/>
          <w:sz w:val="24"/>
          <w:u w:val="single"/>
        </w:rPr>
        <w:t>CPU/active resource/antenna ports counting</w:t>
      </w:r>
    </w:p>
    <w:p w14:paraId="439273C1" w14:textId="77777777" w:rsidR="008F4594" w:rsidRPr="00B93324" w:rsidRDefault="00BE45DB">
      <w:pPr>
        <w:spacing w:after="0" w:line="240" w:lineRule="auto"/>
        <w:rPr>
          <w:rFonts w:eastAsia="DengXian"/>
          <w:b/>
          <w:bCs/>
          <w:highlight w:val="green"/>
          <w:lang w:val="en-US" w:eastAsia="zh-CN"/>
        </w:rPr>
      </w:pPr>
      <w:r w:rsidRPr="00B93324">
        <w:rPr>
          <w:rFonts w:eastAsia="DengXian"/>
          <w:b/>
          <w:bCs/>
          <w:highlight w:val="green"/>
          <w:lang w:val="en-US" w:eastAsia="zh-CN"/>
        </w:rPr>
        <w:t>Agreement</w:t>
      </w:r>
      <w:r w:rsidRPr="00B93324">
        <w:rPr>
          <w:b/>
          <w:bCs/>
          <w:color w:val="FF0000"/>
          <w:lang w:val="en-US"/>
        </w:rPr>
        <w:t>@113</w:t>
      </w:r>
    </w:p>
    <w:p w14:paraId="646F8323" w14:textId="77777777" w:rsidR="008F4594" w:rsidRDefault="00BE45DB">
      <w:pPr>
        <w:spacing w:after="0" w:line="240" w:lineRule="auto"/>
        <w:rPr>
          <w:rFonts w:eastAsia="DengXian"/>
        </w:rPr>
      </w:pPr>
      <w:r>
        <w:rPr>
          <w:rFonts w:eastAsia="DengXian"/>
        </w:rPr>
        <w:t xml:space="preserve">For spatial domain adaptation or power domain adaptation, for CSIs reporting corresponding to N indicated sub-configurations from L sub-configurations in a CSI report, for the case </w:t>
      </w:r>
      <w:r>
        <w:rPr>
          <w:rFonts w:eastAsia="DengXian"/>
          <w:u w:val="single"/>
        </w:rPr>
        <w:t>without CSI</w:t>
      </w:r>
      <w:r>
        <w:rPr>
          <w:rFonts w:eastAsia="DengXian"/>
        </w:rPr>
        <w:t xml:space="preserve"> payload reduction</w:t>
      </w:r>
    </w:p>
    <w:p w14:paraId="2506AF42" w14:textId="77777777" w:rsidR="008F4594" w:rsidRDefault="00000000">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is the total number of CSI-RS resources corresponding to i-</w:t>
      </w:r>
      <w:proofErr w:type="spellStart"/>
      <w:r w:rsidR="00BE45DB">
        <w:rPr>
          <w:rFonts w:eastAsia="Malgun Gothic"/>
          <w:lang w:eastAsia="ko-KR"/>
        </w:rPr>
        <w:t>th</w:t>
      </w:r>
      <w:proofErr w:type="spellEnd"/>
      <w:r w:rsidR="00BE45DB">
        <w:rPr>
          <w:rFonts w:eastAsia="Malgun Gothic"/>
          <w:lang w:eastAsia="ko-KR"/>
        </w:rPr>
        <w:t xml:space="preserve"> sub-configuration in the CSI-RS resource set for channel measurement.</w:t>
      </w:r>
    </w:p>
    <w:p w14:paraId="0C7E2CC7" w14:textId="77777777" w:rsidR="008F4594" w:rsidRDefault="00BE45DB">
      <w:pPr>
        <w:numPr>
          <w:ilvl w:val="1"/>
          <w:numId w:val="76"/>
        </w:numPr>
        <w:spacing w:after="0" w:line="240" w:lineRule="auto"/>
        <w:rPr>
          <w:rFonts w:eastAsia="Malgun Gothic"/>
          <w:lang w:eastAsia="ko-KR"/>
        </w:rPr>
      </w:pPr>
      <w:r>
        <w:rPr>
          <w:rFonts w:eastAsia="DengXian"/>
        </w:rPr>
        <w:t>the summation is over N for A-CSI R</w:t>
      </w:r>
      <w:r>
        <w:rPr>
          <w:rFonts w:eastAsia="DengXian" w:hint="eastAsia"/>
        </w:rPr>
        <w:t>S</w:t>
      </w:r>
    </w:p>
    <w:p w14:paraId="5F8891CD" w14:textId="77777777" w:rsidR="008F4594" w:rsidRDefault="00BE45DB">
      <w:pPr>
        <w:numPr>
          <w:ilvl w:val="1"/>
          <w:numId w:val="76"/>
        </w:numPr>
        <w:spacing w:after="0" w:line="240" w:lineRule="auto"/>
        <w:rPr>
          <w:rFonts w:eastAsia="Malgun Gothic"/>
          <w:lang w:eastAsia="ko-KR"/>
        </w:rPr>
      </w:pPr>
      <w:r>
        <w:rPr>
          <w:rFonts w:eastAsia="DengXian" w:hint="eastAsia"/>
        </w:rPr>
        <w:t>This</w:t>
      </w:r>
      <w:r>
        <w:rPr>
          <w:rFonts w:eastAsia="DengXian"/>
        </w:rPr>
        <w:t xml:space="preserve"> is for CSI processing criteria for NES in Clause 5.2.1.6 of TS 38.214</w:t>
      </w:r>
    </w:p>
    <w:p w14:paraId="154E5891" w14:textId="77777777" w:rsidR="008F4594" w:rsidRDefault="008F4594">
      <w:pPr>
        <w:spacing w:after="0" w:line="240" w:lineRule="auto"/>
      </w:pPr>
    </w:p>
    <w:p w14:paraId="79A86626"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4C63B7D7" w14:textId="77777777" w:rsidR="008F4594" w:rsidRDefault="00BE45DB">
      <w:pPr>
        <w:spacing w:after="0" w:line="240" w:lineRule="auto"/>
        <w:rPr>
          <w:rFonts w:eastAsia="DengXian"/>
        </w:rPr>
      </w:pPr>
      <w:r>
        <w:rPr>
          <w:rFonts w:eastAsia="DengXian"/>
        </w:rPr>
        <w:t xml:space="preserve">Alt 2: </w:t>
      </w:r>
      <w:r>
        <w:rPr>
          <w:rFonts w:eastAsia="DengXian" w:hint="eastAsia"/>
        </w:rPr>
        <w:t>For P-CSI reporting from L configured sub-configurations, support:</w:t>
      </w:r>
    </w:p>
    <w:p w14:paraId="28908CA6" w14:textId="77777777" w:rsidR="008F4594" w:rsidRDefault="00BE45DB">
      <w:pPr>
        <w:numPr>
          <w:ilvl w:val="0"/>
          <w:numId w:val="76"/>
        </w:numPr>
        <w:spacing w:after="0" w:line="240" w:lineRule="auto"/>
      </w:pPr>
      <w:r>
        <w:rPr>
          <w:rFonts w:hint="eastAsia"/>
        </w:rPr>
        <w:t>All L configured sub-configurations are reported in every periodic occasion.</w:t>
      </w:r>
    </w:p>
    <w:p w14:paraId="4C70721A" w14:textId="77777777" w:rsidR="008F4594" w:rsidRDefault="00BE45DB">
      <w:pPr>
        <w:numPr>
          <w:ilvl w:val="0"/>
          <w:numId w:val="76"/>
        </w:numPr>
        <w:spacing w:after="0" w:line="240" w:lineRule="auto"/>
      </w:pPr>
      <w:r>
        <w:t xml:space="preserve">The maximum value of L can be different for A-CSI, SP-CSI, and P-CSI. </w:t>
      </w:r>
    </w:p>
    <w:p w14:paraId="10D63952" w14:textId="77777777" w:rsidR="008F4594" w:rsidRDefault="00000000">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OCPU=KS</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sidR="00BE45DB">
        <w:rPr>
          <w:rFonts w:eastAsia="Malgun Gothic" w:hint="eastAsia"/>
          <w:lang w:eastAsia="ko-KR"/>
        </w:rPr>
        <w:t xml:space="preserve"> </w:t>
      </w:r>
      <w:r w:rsidR="00BE45DB">
        <w:rPr>
          <w:rFonts w:eastAsia="Malgun Gothic"/>
          <w:lang w:eastAsia="ko-KR"/>
        </w:rPr>
        <w:fldChar w:fldCharType="begin"/>
      </w:r>
      <w:r w:rsidR="00BE45DB">
        <w:rPr>
          <w:rFonts w:eastAsia="Malgun Gothic"/>
          <w:lang w:eastAsia="ko-KR"/>
        </w:rPr>
        <w:instrText xml:space="preserve"> QUOTE </w:instrText>
      </w:r>
      <w:r w:rsidR="00BE45DB">
        <w:rPr>
          <w:rFonts w:ascii="Cambria Math" w:eastAsia="Malgun Gothic" w:hAnsi="Cambria Math"/>
          <w:lang w:eastAsia="ko-KR"/>
        </w:rPr>
        <w:instrText xml:space="preserve">Ks </w:instrText>
      </w:r>
      <w:r w:rsidR="00BE45DB">
        <w:rPr>
          <w:rFonts w:eastAsia="Malgun Gothic"/>
          <w:lang w:eastAsia="ko-KR"/>
        </w:rPr>
        <w:instrText xml:space="preserve"> </w:instrText>
      </w:r>
      <w:r w:rsidR="00BE45DB">
        <w:rPr>
          <w:rFonts w:eastAsia="Malgun Gothic"/>
          <w:lang w:eastAsia="ko-KR"/>
        </w:rPr>
        <w:fldChar w:fldCharType="end"/>
      </w:r>
      <w:r w:rsidR="00BE45DB">
        <w:rPr>
          <w:rFonts w:eastAsia="Malgun Gothic"/>
          <w:lang w:eastAsia="ko-KR"/>
        </w:rPr>
        <w:t>is the total number of CSI-RS resources corresponding to i-</w:t>
      </w:r>
      <w:proofErr w:type="spellStart"/>
      <w:r w:rsidR="00BE45DB">
        <w:rPr>
          <w:rFonts w:eastAsia="Malgun Gothic"/>
          <w:lang w:eastAsia="ko-KR"/>
        </w:rPr>
        <w:t>th</w:t>
      </w:r>
      <w:proofErr w:type="spellEnd"/>
      <w:r w:rsidR="00BE45DB">
        <w:rPr>
          <w:rFonts w:eastAsia="Malgun Gothic"/>
          <w:lang w:eastAsia="ko-KR"/>
        </w:rPr>
        <w:t xml:space="preserve"> sub-configuration in the CSI-RS resource set for channel measurement. (N=L in the equation)</w:t>
      </w:r>
    </w:p>
    <w:p w14:paraId="0561CB85" w14:textId="77777777" w:rsidR="008F4594" w:rsidRDefault="00BE45DB">
      <w:pPr>
        <w:numPr>
          <w:ilvl w:val="0"/>
          <w:numId w:val="76"/>
        </w:numPr>
        <w:spacing w:after="0" w:line="240" w:lineRule="auto"/>
        <w:rPr>
          <w:rFonts w:eastAsia="Malgun Gothic"/>
          <w:lang w:eastAsia="ko-KR"/>
        </w:rPr>
      </w:pPr>
      <w:r>
        <w:rPr>
          <w:rFonts w:eastAsia="Malgun Gothic"/>
          <w:lang w:eastAsia="ko-KR"/>
        </w:rPr>
        <w:t>FFS: Details on active CSI-RS resource / port counting</w:t>
      </w:r>
    </w:p>
    <w:p w14:paraId="13C960CC" w14:textId="77777777" w:rsidR="008F4594" w:rsidRDefault="008F4594">
      <w:pPr>
        <w:spacing w:after="0" w:line="240" w:lineRule="auto"/>
      </w:pPr>
    </w:p>
    <w:p w14:paraId="2F931D6B" w14:textId="77777777" w:rsidR="008F4594" w:rsidRDefault="00BE45DB">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14:paraId="39DC6B43" w14:textId="77777777" w:rsidR="008F4594" w:rsidRDefault="00BE45DB">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14:paraId="580BB790" w14:textId="77777777" w:rsidR="008F4594" w:rsidRDefault="008F4594">
      <w:pPr>
        <w:spacing w:after="0" w:line="240" w:lineRule="auto"/>
      </w:pPr>
    </w:p>
    <w:p w14:paraId="548E016D" w14:textId="77777777" w:rsidR="008F4594" w:rsidRDefault="00BE45DB">
      <w:pPr>
        <w:spacing w:after="0" w:line="240" w:lineRule="auto"/>
        <w:rPr>
          <w:b/>
          <w:bCs/>
          <w:highlight w:val="green"/>
        </w:rPr>
      </w:pPr>
      <w:r>
        <w:rPr>
          <w:b/>
          <w:bCs/>
          <w:highlight w:val="green"/>
        </w:rPr>
        <w:t>Agreement</w:t>
      </w:r>
      <w:r>
        <w:rPr>
          <w:b/>
          <w:bCs/>
          <w:color w:val="FF0000"/>
        </w:rPr>
        <w:t>@114</w:t>
      </w:r>
    </w:p>
    <w:p w14:paraId="66D9A4F0" w14:textId="77777777" w:rsidR="008F4594" w:rsidRDefault="00BE45DB">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14:paraId="46996C12" w14:textId="77777777" w:rsidR="008F4594" w:rsidRDefault="00BE45DB">
      <w:pPr>
        <w:pStyle w:val="ListParagraph"/>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14:paraId="06D3C310" w14:textId="77777777" w:rsidR="008F4594" w:rsidRDefault="00BE45DB">
      <w:pPr>
        <w:pStyle w:val="ListParagraph"/>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proofErr w:type="spellStart"/>
      <w:r>
        <w:rPr>
          <w:bCs/>
          <w:iCs/>
        </w:rPr>
        <w:t>nrofPorts</w:t>
      </w:r>
      <w:proofErr w:type="spellEnd"/>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14:paraId="04EEEC19" w14:textId="77777777" w:rsidR="008F4594" w:rsidRDefault="00BE45DB">
      <w:pPr>
        <w:numPr>
          <w:ilvl w:val="0"/>
          <w:numId w:val="76"/>
        </w:numPr>
        <w:spacing w:after="0" w:line="240" w:lineRule="auto"/>
        <w:jc w:val="left"/>
      </w:pPr>
      <w:r>
        <w:rPr>
          <w:bCs/>
          <w:iCs/>
        </w:rPr>
        <w:t>It is understood that further discussions are necessary.</w:t>
      </w:r>
    </w:p>
    <w:p w14:paraId="5CE41FCC" w14:textId="77777777" w:rsidR="008F4594" w:rsidRDefault="008F4594"/>
    <w:p w14:paraId="36A4AF19" w14:textId="77777777" w:rsidR="008F4594" w:rsidRDefault="00BE45DB">
      <w:pPr>
        <w:spacing w:after="0" w:line="240" w:lineRule="auto"/>
        <w:rPr>
          <w:b/>
          <w:bCs/>
          <w:highlight w:val="green"/>
          <w:lang w:val="en-US" w:eastAsia="zh-CN"/>
        </w:rPr>
      </w:pPr>
      <w:r>
        <w:rPr>
          <w:b/>
          <w:bCs/>
          <w:highlight w:val="green"/>
          <w:lang w:val="en-US" w:eastAsia="zh-CN"/>
        </w:rPr>
        <w:t>Agreement</w:t>
      </w:r>
      <w:r>
        <w:rPr>
          <w:b/>
          <w:bCs/>
          <w:color w:val="FF0000"/>
        </w:rPr>
        <w:t>@114bis</w:t>
      </w:r>
    </w:p>
    <w:p w14:paraId="66DE31B0" w14:textId="77777777" w:rsidR="008F4594" w:rsidRDefault="00BE45DB">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sidR="00D50981">
        <w:rPr>
          <w:noProof/>
          <w:position w:val="-5"/>
        </w:rPr>
        <w:pict w14:anchorId="73783AE4">
          <v:shape id="_x0000_i1109" type="#_x0000_t75" alt="" style="width:33.6pt;height:14.1pt;mso-width-percent:0;mso-height-percent:0;mso-width-percent:0;mso-height-percent:0" equationxml="&lt;">
            <v:imagedata r:id="rId97" o:title="" chromakey="white"/>
          </v:shape>
        </w:pict>
      </w:r>
      <w:r>
        <w:rPr>
          <w:iCs/>
        </w:rPr>
        <w:instrText xml:space="preserve"> </w:instrText>
      </w:r>
      <w:r>
        <w:rPr>
          <w:iCs/>
        </w:rPr>
        <w:fldChar w:fldCharType="separate"/>
      </w:r>
      <w:r w:rsidR="00D50981">
        <w:rPr>
          <w:noProof/>
          <w:position w:val="-5"/>
        </w:rPr>
        <w:pict w14:anchorId="66784220">
          <v:shape id="_x0000_i1110" type="#_x0000_t75" alt="" style="width:33.6pt;height:14.1pt;mso-width-percent:0;mso-height-percent:0;mso-width-percent:0;mso-height-percent:0" equationxml="&lt;">
            <v:imagedata r:id="rId97" o:title="" chromakey="white"/>
          </v:shape>
        </w:pict>
      </w:r>
      <w:r>
        <w:rPr>
          <w:iCs/>
        </w:rPr>
        <w:fldChar w:fldCharType="end"/>
      </w:r>
      <w:r>
        <w:rPr>
          <w:iCs/>
        </w:rPr>
        <w:t xml:space="preserve"> in Table 5.4-2 of TS 38.214 for CSI computation delay requirements.</w:t>
      </w:r>
    </w:p>
    <w:p w14:paraId="75252472" w14:textId="77777777" w:rsidR="008F4594" w:rsidRDefault="00BE45DB">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 xml:space="preserve">if there are not enough CPUs for processing the entire CSI report, legacy UE </w:t>
      </w:r>
      <w:proofErr w:type="spellStart"/>
      <w:r>
        <w:rPr>
          <w:rStyle w:val="normaltextrun"/>
        </w:rPr>
        <w:t>behavior</w:t>
      </w:r>
      <w:proofErr w:type="spellEnd"/>
      <w:r>
        <w:rPr>
          <w:rStyle w:val="normaltextrun"/>
        </w:rPr>
        <w:t xml:space="preserve"> is used</w:t>
      </w:r>
    </w:p>
    <w:p w14:paraId="2CF41EC1" w14:textId="77777777" w:rsidR="008F4594" w:rsidRDefault="00BE45DB">
      <w:pPr>
        <w:spacing w:after="0" w:line="240" w:lineRule="auto"/>
        <w:rPr>
          <w:sz w:val="18"/>
          <w:szCs w:val="22"/>
          <w:lang w:eastAsia="zh-CN"/>
        </w:rPr>
      </w:pPr>
      <w:r>
        <w:rPr>
          <w:sz w:val="18"/>
          <w:szCs w:val="22"/>
          <w:lang w:eastAsia="zh-CN"/>
        </w:rPr>
        <w:t>Only Z2, Z2’ will be supported.</w:t>
      </w:r>
    </w:p>
    <w:p w14:paraId="2C4C96F9" w14:textId="77777777" w:rsidR="008F4594" w:rsidRDefault="008F4594">
      <w:pPr>
        <w:rPr>
          <w:lang w:val="en-US"/>
        </w:rPr>
      </w:pPr>
    </w:p>
    <w:p w14:paraId="1148A587" w14:textId="77777777"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14:paraId="2B02E211" w14:textId="77777777"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14:paraId="28A77E98" w14:textId="77777777"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14:paraId="3CB04D95" w14:textId="77777777"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14:paraId="529D2817" w14:textId="77777777" w:rsidR="008F4594" w:rsidRDefault="00BE45DB">
      <w:pPr>
        <w:numPr>
          <w:ilvl w:val="1"/>
          <w:numId w:val="69"/>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14:paraId="7217E7D3" w14:textId="77777777" w:rsidR="008F4594" w:rsidRDefault="00BE45DB">
      <w:pPr>
        <w:numPr>
          <w:ilvl w:val="1"/>
          <w:numId w:val="69"/>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14:paraId="1A2571F5" w14:textId="77777777" w:rsidR="008F4594" w:rsidRDefault="008F4594">
      <w:pPr>
        <w:rPr>
          <w:lang w:val="en-US"/>
        </w:rPr>
      </w:pPr>
    </w:p>
    <w:p w14:paraId="2991717D" w14:textId="77777777"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8F4594" w14:paraId="39C60999" w14:textId="77777777">
        <w:tc>
          <w:tcPr>
            <w:tcW w:w="9236" w:type="dxa"/>
            <w:tcBorders>
              <w:top w:val="double" w:sz="4" w:space="0" w:color="A5A5A5"/>
              <w:left w:val="double" w:sz="4" w:space="0" w:color="A5A5A5"/>
              <w:bottom w:val="double" w:sz="4" w:space="0" w:color="A5A5A5"/>
              <w:right w:val="double" w:sz="4" w:space="0" w:color="A5A5A5"/>
            </w:tcBorders>
          </w:tcPr>
          <w:p w14:paraId="4BBB85B3" w14:textId="77777777" w:rsidR="008F4594" w:rsidRDefault="00BE45DB">
            <w:pPr>
              <w:spacing w:after="0" w:line="240" w:lineRule="auto"/>
              <w:rPr>
                <w:szCs w:val="24"/>
                <w:lang w:eastAsia="en-US"/>
              </w:rPr>
            </w:pPr>
            <w:r>
              <w:rPr>
                <w:b/>
                <w:bCs/>
              </w:rPr>
              <w:t>Reason for change:</w:t>
            </w:r>
            <w:r>
              <w:t xml:space="preserve"> </w:t>
            </w:r>
          </w:p>
          <w:p w14:paraId="74051431" w14:textId="77777777" w:rsidR="008F4594" w:rsidRDefault="00BE45DB">
            <w:pPr>
              <w:pStyle w:val="ListParagraph"/>
              <w:numPr>
                <w:ilvl w:val="0"/>
                <w:numId w:val="85"/>
              </w:numPr>
              <w:spacing w:after="0" w:line="240" w:lineRule="auto"/>
              <w:rPr>
                <w:lang w:val="en-US"/>
              </w:rPr>
            </w:pPr>
            <w:r>
              <w:rPr>
                <w:lang w:val="en-US"/>
              </w:rPr>
              <w:t>The definition of X sub-configuration is not clear.</w:t>
            </w:r>
          </w:p>
          <w:p w14:paraId="01E498C9" w14:textId="77777777"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The SD and PD joint operation case Is not counted</w:t>
            </w:r>
          </w:p>
        </w:tc>
      </w:tr>
      <w:tr w:rsidR="008F4594" w14:paraId="5F82DD63" w14:textId="77777777">
        <w:tc>
          <w:tcPr>
            <w:tcW w:w="9236" w:type="dxa"/>
            <w:tcBorders>
              <w:top w:val="double" w:sz="4" w:space="0" w:color="A5A5A5"/>
              <w:left w:val="double" w:sz="4" w:space="0" w:color="A5A5A5"/>
              <w:bottom w:val="double" w:sz="4" w:space="0" w:color="A5A5A5"/>
              <w:right w:val="double" w:sz="4" w:space="0" w:color="A5A5A5"/>
            </w:tcBorders>
          </w:tcPr>
          <w:p w14:paraId="7D6AFD5C" w14:textId="77777777" w:rsidR="008F4594" w:rsidRDefault="00BE45DB">
            <w:pPr>
              <w:spacing w:after="0" w:line="240" w:lineRule="auto"/>
              <w:rPr>
                <w:rFonts w:ascii="Times" w:hAnsi="Times"/>
                <w:b/>
                <w:bCs/>
              </w:rPr>
            </w:pPr>
            <w:r>
              <w:rPr>
                <w:b/>
                <w:bCs/>
              </w:rPr>
              <w:t xml:space="preserve">Summary of change: </w:t>
            </w:r>
          </w:p>
          <w:p w14:paraId="0C86ADE8" w14:textId="77777777"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Clarified the definition of X sub-configurations.</w:t>
            </w:r>
          </w:p>
          <w:p w14:paraId="25CA5DF2" w14:textId="77777777" w:rsidR="008F4594" w:rsidRDefault="00BE45DB">
            <w:pPr>
              <w:pStyle w:val="ListParagraph"/>
              <w:numPr>
                <w:ilvl w:val="0"/>
                <w:numId w:val="85"/>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8F4594" w14:paraId="59213023" w14:textId="77777777">
        <w:tc>
          <w:tcPr>
            <w:tcW w:w="9236" w:type="dxa"/>
            <w:tcBorders>
              <w:top w:val="double" w:sz="4" w:space="0" w:color="A5A5A5"/>
              <w:left w:val="double" w:sz="4" w:space="0" w:color="A5A5A5"/>
              <w:bottom w:val="double" w:sz="4" w:space="0" w:color="A5A5A5"/>
              <w:right w:val="double" w:sz="4" w:space="0" w:color="A5A5A5"/>
            </w:tcBorders>
          </w:tcPr>
          <w:p w14:paraId="3A73FBF4" w14:textId="77777777" w:rsidR="008F4594" w:rsidRDefault="00BE45DB">
            <w:pPr>
              <w:spacing w:after="0" w:line="240" w:lineRule="auto"/>
              <w:rPr>
                <w:rFonts w:ascii="Times" w:hAnsi="Times"/>
                <w:b/>
                <w:iCs/>
                <w:lang w:val="en-US"/>
              </w:rPr>
            </w:pPr>
            <w:r>
              <w:rPr>
                <w:b/>
                <w:iCs/>
              </w:rPr>
              <w:t>Consequences if not approved:</w:t>
            </w:r>
            <w:r>
              <w:rPr>
                <w:b/>
                <w:iCs/>
                <w:lang w:val="en-US"/>
              </w:rPr>
              <w:t xml:space="preserve"> </w:t>
            </w:r>
          </w:p>
          <w:p w14:paraId="0E958314" w14:textId="77777777" w:rsidR="008F4594" w:rsidRDefault="00BE45DB">
            <w:pPr>
              <w:pStyle w:val="ListParagraph"/>
              <w:numPr>
                <w:ilvl w:val="0"/>
                <w:numId w:val="85"/>
              </w:numPr>
              <w:spacing w:after="0" w:line="240" w:lineRule="auto"/>
              <w:rPr>
                <w:lang w:val="en-US"/>
              </w:rPr>
            </w:pPr>
            <w:r>
              <w:rPr>
                <w:lang w:val="en-US"/>
              </w:rPr>
              <w:t>The result of CSI-RS resource/port counting for CSI report configuration containing sub-configurations is not clear.</w:t>
            </w:r>
          </w:p>
          <w:p w14:paraId="18D25C07" w14:textId="77777777" w:rsidR="008F4594" w:rsidRDefault="00BE45DB">
            <w:pPr>
              <w:pStyle w:val="ListParagraph"/>
              <w:numPr>
                <w:ilvl w:val="0"/>
                <w:numId w:val="85"/>
              </w:numPr>
              <w:spacing w:after="0" w:line="240" w:lineRule="auto"/>
              <w:rPr>
                <w:lang w:eastAsia="zh-CN"/>
              </w:rPr>
            </w:pPr>
            <w:r>
              <w:rPr>
                <w:lang w:val="en-US"/>
              </w:rPr>
              <w:t xml:space="preserve">The counting rule is not clear when PD adaptation is jointly operated </w:t>
            </w:r>
          </w:p>
        </w:tc>
      </w:tr>
      <w:tr w:rsidR="008F4594" w14:paraId="238EFBD1" w14:textId="77777777">
        <w:tc>
          <w:tcPr>
            <w:tcW w:w="9236" w:type="dxa"/>
            <w:tcBorders>
              <w:top w:val="double" w:sz="4" w:space="0" w:color="A5A5A5"/>
              <w:left w:val="double" w:sz="4" w:space="0" w:color="A5A5A5"/>
              <w:bottom w:val="double" w:sz="4" w:space="0" w:color="A5A5A5"/>
              <w:right w:val="double" w:sz="4" w:space="0" w:color="A5A5A5"/>
            </w:tcBorders>
          </w:tcPr>
          <w:p w14:paraId="6940A660" w14:textId="77777777" w:rsidR="008F4594" w:rsidRDefault="00BE45DB">
            <w:pPr>
              <w:rPr>
                <w:lang w:eastAsia="en-US"/>
              </w:rPr>
            </w:pPr>
            <w:r>
              <w:rPr>
                <w:lang w:val="en-US"/>
              </w:rPr>
              <w:t>-----------------------------------------------------------Text proposal -----------------------------------------------------------</w:t>
            </w:r>
          </w:p>
          <w:p w14:paraId="703B8DC9" w14:textId="77777777" w:rsidR="008F4594" w:rsidRDefault="00BE45DB">
            <w:pPr>
              <w:spacing w:after="160" w:line="252" w:lineRule="auto"/>
            </w:pPr>
            <w:r>
              <w:lastRenderedPageBreak/>
              <w:t>5.2.1.6</w:t>
            </w:r>
            <w:r>
              <w:tab/>
              <w:t>CSI processing criteria</w:t>
            </w:r>
          </w:p>
          <w:p w14:paraId="37BB3ADA" w14:textId="77777777" w:rsidR="008F4594" w:rsidRDefault="00BE45DB">
            <w:pPr>
              <w:spacing w:after="160" w:line="252" w:lineRule="auto"/>
              <w:jc w:val="center"/>
              <w:rPr>
                <w:rFonts w:eastAsia="PMingLiU"/>
                <w:color w:val="FF0000"/>
                <w:lang w:eastAsia="zh-TW"/>
              </w:rPr>
            </w:pPr>
            <w:r>
              <w:rPr>
                <w:rFonts w:eastAsia="PMingLiU"/>
                <w:color w:val="FF0000"/>
                <w:lang w:eastAsia="zh-TW"/>
              </w:rPr>
              <w:t>&lt;omitted text&gt;</w:t>
            </w:r>
          </w:p>
          <w:p w14:paraId="24CD8727" w14:textId="77777777" w:rsidR="008F4594" w:rsidRDefault="00BE45DB">
            <w:pPr>
              <w:spacing w:line="252" w:lineRule="auto"/>
              <w:rPr>
                <w:rFonts w:eastAsia="Batang"/>
                <w:color w:val="FF0000"/>
                <w:lang w:eastAsia="en-US"/>
              </w:rPr>
            </w:pPr>
            <w:r>
              <w:rPr>
                <w:rFonts w:eastAsia="SimSun"/>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proofErr w:type="spellStart"/>
            <w:r>
              <w:rPr>
                <w:rFonts w:eastAsia="SimSun"/>
                <w:i/>
                <w:iCs/>
              </w:rPr>
              <w:t>searchSpaceLinking</w:t>
            </w:r>
            <w:proofErr w:type="spellEnd"/>
            <w:r>
              <w:rPr>
                <w:rFonts w:eastAsia="SimSun"/>
              </w:rPr>
              <w:t>,</w:t>
            </w:r>
            <w:r>
              <w:rPr>
                <w:rFonts w:eastAsia="SimSun"/>
                <w:color w:val="000000"/>
              </w:rPr>
              <w:t xml:space="preserve"> for the purpose of determining </w:t>
            </w:r>
            <w:r>
              <w:rPr>
                <w:rFonts w:eastAsia="SimSun"/>
              </w:rPr>
              <w:t xml:space="preserve">the NZP CSI-RS resource active duration, </w:t>
            </w:r>
            <w:r>
              <w:rPr>
                <w:rFonts w:eastAsia="SimSun"/>
                <w:color w:val="000000"/>
              </w:rPr>
              <w:t xml:space="preserve">the PDCCH candidate that ends later in time among the two linked PDCCH candidates is used. </w:t>
            </w:r>
            <w:r>
              <w:rPr>
                <w:rFonts w:eastAsia="SimSun"/>
              </w:rPr>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SimSun"/>
                <w:i/>
              </w:rPr>
              <w:t>N</w:t>
            </w:r>
            <w:r>
              <w:rPr>
                <w:rFonts w:eastAsia="SimSun"/>
              </w:rPr>
              <w:t xml:space="preserve"> times by one or more CSI Reporting Settings </w:t>
            </w:r>
            <w:r>
              <w:rPr>
                <w:rFonts w:eastAsia="SimSun"/>
                <w:color w:val="FF0000"/>
              </w:rPr>
              <w:t>not configured with higher layer parameter [</w:t>
            </w:r>
            <w:proofErr w:type="spellStart"/>
            <w:r>
              <w:rPr>
                <w:rFonts w:eastAsia="SimSun"/>
                <w:i/>
                <w:iCs/>
                <w:color w:val="FF0000"/>
              </w:rPr>
              <w:t>csi-ReportSubConfigList</w:t>
            </w:r>
            <w:proofErr w:type="spellEnd"/>
            <w:r>
              <w:rPr>
                <w:rFonts w:eastAsia="SimSun"/>
                <w:color w:val="FF0000"/>
              </w:rPr>
              <w:t>]</w:t>
            </w:r>
            <w:r>
              <w:rPr>
                <w:rFonts w:eastAsia="SimSun"/>
              </w:rPr>
              <w:t xml:space="preserve">, the CSI-RS resource and the CSI-RS ports within the CSI-RS resource are counted </w:t>
            </w:r>
            <w:r>
              <w:rPr>
                <w:rFonts w:eastAsia="SimSun"/>
                <w:i/>
              </w:rPr>
              <w:t>N</w:t>
            </w:r>
            <w:r>
              <w:rPr>
                <w:rFonts w:eastAsia="SimSun"/>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sidR="00D50981">
              <w:rPr>
                <w:noProof/>
                <w:position w:val="-5"/>
              </w:rPr>
              <w:pict w14:anchorId="2E8DA4DC">
                <v:shape id="_x0000_i1111" type="#_x0000_t75" alt="" style="width:7.5pt;height:12pt;mso-width-percent:0;mso-height-percent:0;mso-width-percent:0;mso-height-percent:0" equationxml="&lt;">
                  <v:imagedata r:id="rId98" o:title="" chromakey="white"/>
                </v:shape>
              </w:pict>
            </w:r>
            <w:r>
              <w:rPr>
                <w:rFonts w:eastAsia="MS Mincho"/>
                <w:color w:val="000000"/>
              </w:rPr>
              <w:instrText xml:space="preserve"> </w:instrText>
            </w:r>
            <w:r>
              <w:rPr>
                <w:rFonts w:eastAsia="MS Mincho"/>
                <w:color w:val="000000"/>
              </w:rPr>
              <w:fldChar w:fldCharType="separate"/>
            </w:r>
            <w:r w:rsidR="00D50981">
              <w:rPr>
                <w:noProof/>
                <w:position w:val="-5"/>
              </w:rPr>
              <w:pict w14:anchorId="0AFA6098">
                <v:shape id="_x0000_i1112" type="#_x0000_t75" alt="" style="width:7.2pt;height:14.1pt;mso-width-percent:0;mso-height-percent:0;mso-width-percent:0;mso-height-percent:0" equationxml="&lt;">
                  <v:imagedata r:id="rId98" o:title="" chromakey="white"/>
                </v:shape>
              </w:pict>
            </w:r>
            <w:r>
              <w:rPr>
                <w:rFonts w:eastAsia="MS Mincho"/>
                <w:color w:val="000000"/>
              </w:rPr>
              <w:fldChar w:fldCharType="end"/>
            </w:r>
            <w:r>
              <w:rPr>
                <w:rFonts w:eastAsia="MS Mincho"/>
                <w:color w:val="000000"/>
              </w:rPr>
              <w:t xml:space="preserve"> Resource Pairs,</w:t>
            </w:r>
            <w:r>
              <w:rPr>
                <w:rFonts w:eastAsia="SimSun"/>
              </w:rPr>
              <w:t xml:space="preserve"> if a CSI-RS resource is referred </w:t>
            </w:r>
            <w:r>
              <w:rPr>
                <w:rFonts w:eastAsia="SimSun"/>
              </w:rPr>
              <w:fldChar w:fldCharType="begin"/>
            </w:r>
            <w:r>
              <w:rPr>
                <w:rFonts w:eastAsia="SimSun"/>
              </w:rPr>
              <w:instrText xml:space="preserve"> QUOTE </w:instrText>
            </w:r>
            <w:r w:rsidR="00D50981">
              <w:rPr>
                <w:noProof/>
                <w:position w:val="-5"/>
              </w:rPr>
              <w:pict w14:anchorId="4258646F">
                <v:shape id="_x0000_i1113" type="#_x0000_t75" alt="" style="width:6pt;height:12pt;mso-width-percent:0;mso-height-percent:0;mso-width-percent:0;mso-height-percent:0" equationxml="&lt;">
                  <v:imagedata r:id="rId99" o:title="" chromakey="white"/>
                </v:shape>
              </w:pict>
            </w:r>
            <w:r>
              <w:rPr>
                <w:rFonts w:eastAsia="SimSun"/>
              </w:rPr>
              <w:instrText xml:space="preserve"> </w:instrText>
            </w:r>
            <w:r>
              <w:rPr>
                <w:rFonts w:eastAsia="SimSun"/>
              </w:rPr>
              <w:fldChar w:fldCharType="separate"/>
            </w:r>
            <w:r w:rsidR="00D50981">
              <w:rPr>
                <w:noProof/>
                <w:position w:val="-5"/>
              </w:rPr>
              <w:pict w14:anchorId="5411DF86">
                <v:shape id="_x0000_i1114" type="#_x0000_t75" alt="" style="width:6pt;height:12pt;mso-width-percent:0;mso-height-percent:0;mso-width-percent:0;mso-height-percent:0" equationxml="&lt;">
                  <v:imagedata r:id="rId99" o:title="" chromakey="white"/>
                </v:shape>
              </w:pict>
            </w:r>
            <w:r>
              <w:rPr>
                <w:rFonts w:eastAsia="SimSun"/>
              </w:rPr>
              <w:fldChar w:fldCharType="end"/>
            </w:r>
            <w:r>
              <w:rPr>
                <w:rFonts w:eastAsia="SimSun"/>
              </w:rPr>
              <w:t xml:space="preserve"> times by one of the </w:t>
            </w:r>
            <w:r>
              <w:rPr>
                <w:rFonts w:eastAsia="SimSun"/>
              </w:rPr>
              <w:fldChar w:fldCharType="begin"/>
            </w:r>
            <w:r>
              <w:rPr>
                <w:rFonts w:eastAsia="SimSun"/>
              </w:rPr>
              <w:instrText xml:space="preserve"> QUOTE </w:instrText>
            </w:r>
            <w:r w:rsidR="00D50981">
              <w:rPr>
                <w:noProof/>
                <w:position w:val="-5"/>
              </w:rPr>
              <w:pict w14:anchorId="4CB8F26B">
                <v:shape id="_x0000_i1115" type="#_x0000_t75" alt="" style="width:8.1pt;height:12pt;mso-width-percent:0;mso-height-percent:0;mso-width-percent:0;mso-height-percent:0" equationxml="&lt;">
                  <v:imagedata r:id="rId100" o:title="" chromakey="white"/>
                </v:shape>
              </w:pict>
            </w:r>
            <w:r>
              <w:rPr>
                <w:rFonts w:eastAsia="SimSun"/>
              </w:rPr>
              <w:instrText xml:space="preserve"> </w:instrText>
            </w:r>
            <w:r>
              <w:rPr>
                <w:rFonts w:eastAsia="SimSun"/>
              </w:rPr>
              <w:fldChar w:fldCharType="separate"/>
            </w:r>
            <w:r w:rsidR="00D50981">
              <w:rPr>
                <w:noProof/>
                <w:position w:val="-5"/>
              </w:rPr>
              <w:pict w14:anchorId="6E38CB6F">
                <v:shape id="_x0000_i1116" type="#_x0000_t75" alt="" style="width:8.1pt;height:12pt;mso-width-percent:0;mso-height-percent:0;mso-width-percent:0;mso-height-percent:0" equationxml="&lt;">
                  <v:imagedata r:id="rId100" o:title="" chromakey="white"/>
                </v:shape>
              </w:pict>
            </w:r>
            <w:r>
              <w:rPr>
                <w:rFonts w:eastAsia="SimSun"/>
              </w:rPr>
              <w:fldChar w:fldCharType="end"/>
            </w:r>
            <w:r>
              <w:rPr>
                <w:rFonts w:eastAsia="SimSun"/>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sidR="00D50981">
              <w:rPr>
                <w:noProof/>
                <w:position w:val="-5"/>
              </w:rPr>
              <w:pict w14:anchorId="13E155FE">
                <v:shape id="_x0000_i1117" type="#_x0000_t75" alt="" style="width:8.1pt;height:12pt;mso-width-percent:0;mso-height-percent:0;mso-width-percent:0;mso-height-percent:0" equationxml="&lt;">
                  <v:imagedata r:id="rId100" o:title="" chromakey="white"/>
                </v:shape>
              </w:pict>
            </w:r>
            <w:r>
              <w:rPr>
                <w:rFonts w:eastAsia="MS Mincho"/>
              </w:rPr>
              <w:instrText xml:space="preserve"> </w:instrText>
            </w:r>
            <w:r>
              <w:rPr>
                <w:rFonts w:eastAsia="MS Mincho"/>
              </w:rPr>
              <w:fldChar w:fldCharType="separate"/>
            </w:r>
            <w:r w:rsidR="00D50981">
              <w:rPr>
                <w:noProof/>
                <w:position w:val="-5"/>
              </w:rPr>
              <w:pict w14:anchorId="46AC9DB5">
                <v:shape id="_x0000_i1118" type="#_x0000_t75" alt="" style="width:8.1pt;height:12pt;mso-width-percent:0;mso-height-percent:0;mso-width-percent:0;mso-height-percent:0" equationxml="&lt;">
                  <v:imagedata r:id="rId100" o:title="" chromakey="white"/>
                </v:shape>
              </w:pict>
            </w:r>
            <w:r>
              <w:rPr>
                <w:rFonts w:eastAsia="MS Mincho"/>
              </w:rPr>
              <w:fldChar w:fldCharType="end"/>
            </w:r>
            <w:r>
              <w:rPr>
                <w:rFonts w:eastAsia="MS Mincho"/>
              </w:rPr>
              <w:t xml:space="preserve"> is defined in clause 5.2.1.4.2,</w:t>
            </w:r>
            <w:r>
              <w:rPr>
                <w:rFonts w:eastAsia="SimSun"/>
              </w:rPr>
              <w:t xml:space="preserve"> and/or one or two Resource Pairs, the CSI-RS resource and the CSI-RS ports within the CSI-RS resource are counted </w:t>
            </w:r>
            <w:r>
              <w:rPr>
                <w:rFonts w:eastAsia="SimSun"/>
              </w:rPr>
              <w:fldChar w:fldCharType="begin"/>
            </w:r>
            <w:r>
              <w:rPr>
                <w:rFonts w:eastAsia="SimSun"/>
              </w:rPr>
              <w:instrText xml:space="preserve"> QUOTE </w:instrText>
            </w:r>
            <w:r w:rsidR="00D50981">
              <w:rPr>
                <w:noProof/>
                <w:position w:val="-5"/>
              </w:rPr>
              <w:pict w14:anchorId="672AF794">
                <v:shape id="_x0000_i1119" type="#_x0000_t75" alt="" style="width:6pt;height:12pt;mso-width-percent:0;mso-height-percent:0;mso-width-percent:0;mso-height-percent:0" equationxml="&lt;">
                  <v:imagedata r:id="rId99" o:title="" chromakey="white"/>
                </v:shape>
              </w:pict>
            </w:r>
            <w:r>
              <w:rPr>
                <w:rFonts w:eastAsia="SimSun"/>
              </w:rPr>
              <w:instrText xml:space="preserve"> </w:instrText>
            </w:r>
            <w:r>
              <w:rPr>
                <w:rFonts w:eastAsia="SimSun"/>
              </w:rPr>
              <w:fldChar w:fldCharType="separate"/>
            </w:r>
            <w:r w:rsidR="00D50981">
              <w:rPr>
                <w:noProof/>
                <w:position w:val="-5"/>
              </w:rPr>
              <w:pict w14:anchorId="7668C5E6">
                <v:shape id="_x0000_i1120" type="#_x0000_t75" alt="" style="width:6pt;height:12pt;mso-width-percent:0;mso-height-percent:0;mso-width-percent:0;mso-height-percent:0" equationxml="&lt;">
                  <v:imagedata r:id="rId99" o:title="" chromakey="white"/>
                </v:shape>
              </w:pict>
            </w:r>
            <w:r>
              <w:rPr>
                <w:rFonts w:eastAsia="SimSun"/>
              </w:rPr>
              <w:fldChar w:fldCharType="end"/>
            </w:r>
            <w:r>
              <w:rPr>
                <w:rFonts w:eastAsia="SimSun"/>
              </w:rPr>
              <w:t xml:space="preserve"> times. </w:t>
            </w:r>
          </w:p>
          <w:p w14:paraId="7BC6A15B" w14:textId="77777777" w:rsidR="008F4594" w:rsidRDefault="00BE45DB">
            <w:pPr>
              <w:spacing w:after="160" w:line="252" w:lineRule="auto"/>
              <w:rPr>
                <w:bCs/>
                <w:iCs/>
              </w:rPr>
            </w:pPr>
            <w:r>
              <w:rPr>
                <w:rFonts w:eastAsia="SimSun"/>
              </w:rPr>
              <w:t xml:space="preserve">For a </w:t>
            </w:r>
            <w:r>
              <w:rPr>
                <w:rFonts w:eastAsia="SimSun"/>
                <w:strike/>
                <w:color w:val="FF0000"/>
              </w:rPr>
              <w:t>CSI report configuration</w:t>
            </w:r>
            <w:r>
              <w:rPr>
                <w:rFonts w:eastAsia="SimSun"/>
                <w:color w:val="FF0000"/>
              </w:rPr>
              <w:t xml:space="preserve"> </w:t>
            </w:r>
            <w:r>
              <w:rPr>
                <w:rFonts w:eastAsia="SimSun"/>
                <w:i/>
                <w:color w:val="FF0000"/>
              </w:rPr>
              <w:t>CSI-ReportConfig</w:t>
            </w:r>
            <w:r>
              <w:rPr>
                <w:rFonts w:eastAsia="SimSun"/>
                <w:color w:val="FF0000"/>
              </w:rPr>
              <w:t xml:space="preserve"> containing </w:t>
            </w:r>
            <w:r>
              <w:rPr>
                <w:rFonts w:eastAsia="Microsoft YaHei"/>
                <w:color w:val="FF0000"/>
              </w:rPr>
              <w:t xml:space="preserve">a list of </w:t>
            </w:r>
            <w:r>
              <w:rPr>
                <w:rFonts w:eastAsia="Microsoft YaHei"/>
                <w:i/>
                <w:iCs/>
                <w:color w:val="FF0000"/>
              </w:rPr>
              <w:t>L</w:t>
            </w:r>
            <w:r>
              <w:rPr>
                <w:rFonts w:eastAsia="Microsoft YaHei"/>
                <w:color w:val="FF0000"/>
              </w:rPr>
              <w:t xml:space="preserve"> </w:t>
            </w:r>
            <w:r>
              <w:rPr>
                <w:rFonts w:eastAsia="SimSun"/>
              </w:rPr>
              <w:t xml:space="preserve">sub-configuration(s) </w:t>
            </w:r>
            <w:r>
              <w:rPr>
                <w:rFonts w:eastAsia="SimSun"/>
                <w:strike/>
                <w:color w:val="FF0000"/>
              </w:rPr>
              <w:t xml:space="preserve">indicated in a </w:t>
            </w:r>
            <w:r>
              <w:rPr>
                <w:rFonts w:eastAsia="SimSun"/>
                <w:i/>
                <w:strike/>
                <w:color w:val="FF0000"/>
              </w:rPr>
              <w:t>CSI-ReportConfig</w:t>
            </w:r>
            <w:r>
              <w:rPr>
                <w:rFonts w:eastAsia="SimSun"/>
                <w:iCs/>
                <w:color w:val="FF0000"/>
              </w:rPr>
              <w:t xml:space="preserve"> provided by </w:t>
            </w:r>
            <w:r>
              <w:rPr>
                <w:rFonts w:eastAsia="SimSun"/>
                <w:color w:val="FF0000"/>
              </w:rPr>
              <w:t>higher layer parameter [</w:t>
            </w:r>
            <w:proofErr w:type="spellStart"/>
            <w:r>
              <w:rPr>
                <w:rFonts w:eastAsia="SimSun"/>
                <w:i/>
                <w:iCs/>
                <w:color w:val="FF0000"/>
              </w:rPr>
              <w:t>csi-ReportSubConfigList</w:t>
            </w:r>
            <w:proofErr w:type="spellEnd"/>
            <w:r>
              <w:rPr>
                <w:rFonts w:eastAsia="SimSun"/>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SimSun"/>
                <w:color w:val="FF0000"/>
              </w:rPr>
              <w:t xml:space="preserve"> for CSI reporting for aperiodic CSI-RS resource, or </w:t>
            </w:r>
            <w:r>
              <w:rPr>
                <w:rFonts w:eastAsia="SimSun"/>
                <w:i/>
                <w:color w:val="FF0000"/>
              </w:rPr>
              <w:t>L</w:t>
            </w:r>
            <w:r>
              <w:rPr>
                <w:rFonts w:eastAsia="SimSun"/>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14:paraId="0E29171F" w14:textId="77777777" w:rsidR="008F4594" w:rsidRDefault="00BE45DB">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sidR="00D50981">
              <w:rPr>
                <w:noProof/>
                <w:position w:val="-5"/>
              </w:rPr>
              <w:pict w14:anchorId="2C7D004B">
                <v:shape id="_x0000_i1121" type="#_x0000_t75" alt="" style="width:67.8pt;height:12pt;mso-width-percent:0;mso-height-percent:0;mso-width-percent:0;mso-height-percent:0" equationxml="&lt;">
                  <v:imagedata r:id="rId101" o:title="" chromakey="white"/>
                </v:shape>
              </w:pict>
            </w:r>
            <w:r>
              <w:rPr>
                <w:color w:val="FF0000"/>
              </w:rPr>
              <w:instrText xml:space="preserve"> </w:instrText>
            </w:r>
            <w:r>
              <w:rPr>
                <w:color w:val="FF0000"/>
              </w:rPr>
              <w:fldChar w:fldCharType="separate"/>
            </w:r>
            <w:r w:rsidR="00D50981">
              <w:rPr>
                <w:noProof/>
                <w:position w:val="-5"/>
              </w:rPr>
              <w:pict w14:anchorId="5280FAE9">
                <v:shape id="_x0000_i1122" type="#_x0000_t75" alt="" style="width:67.8pt;height:12pt;mso-width-percent:0;mso-height-percent:0;mso-width-percent:0;mso-height-percent:0" equationxml="&lt;">
                  <v:imagedata r:id="rId101"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Microsoft YaHei"/>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14:paraId="5968CBDD" w14:textId="77777777" w:rsidR="008F4594" w:rsidRDefault="00BE45DB">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Microsoft YaHei"/>
                <w:strike/>
                <w:color w:val="FF0000"/>
                <w:lang w:val="en-US"/>
              </w:rPr>
              <w:t xml:space="preserve">a list of one or more CSI-RS resources, provided by </w:t>
            </w:r>
            <w:r>
              <w:rPr>
                <w:strike/>
                <w:color w:val="FF0000"/>
              </w:rPr>
              <w:t>[</w:t>
            </w:r>
            <w:proofErr w:type="spellStart"/>
            <w:r>
              <w:rPr>
                <w:i/>
                <w:iCs/>
                <w:strike/>
                <w:color w:val="FF0000"/>
              </w:rPr>
              <w:t>nzp</w:t>
            </w:r>
            <w:proofErr w:type="spellEnd"/>
            <w:r>
              <w:rPr>
                <w:i/>
                <w:iCs/>
                <w:strike/>
                <w:color w:val="FF0000"/>
              </w:rPr>
              <w:t>-CSI-RS-</w:t>
            </w:r>
            <w:proofErr w:type="spellStart"/>
            <w:r>
              <w:rPr>
                <w:i/>
                <w:iCs/>
                <w:strike/>
                <w:color w:val="FF0000"/>
              </w:rPr>
              <w:t>resourceList</w:t>
            </w:r>
            <w:proofErr w:type="spellEnd"/>
            <w:r>
              <w:rPr>
                <w:strike/>
                <w:color w:val="FF0000"/>
              </w:rPr>
              <w:t>],</w:t>
            </w:r>
            <w:r>
              <w:rPr>
                <w:rFonts w:eastAsia="Microsoft YaHei"/>
                <w:strike/>
                <w:color w:val="FF0000"/>
                <w:lang w:val="en-US"/>
              </w:rPr>
              <w:t xml:space="preserve"> </w:t>
            </w:r>
            <w:r>
              <w:rPr>
                <w:rFonts w:eastAsia="Microsoft YaHei"/>
                <w:strike/>
                <w:color w:val="FF0000"/>
              </w:rPr>
              <w:t xml:space="preserve">[and/] </w:t>
            </w:r>
            <w:r>
              <w:rPr>
                <w:rFonts w:eastAsia="Microsoft YaHei"/>
                <w:strike/>
                <w:color w:val="FF0000"/>
                <w:lang w:val="en-US"/>
              </w:rPr>
              <w:t xml:space="preserve">or </w:t>
            </w:r>
            <w:r>
              <w:rPr>
                <w:rFonts w:eastAsia="Microsoft YaHei"/>
                <w:strike/>
                <w:color w:val="FF0000"/>
              </w:rPr>
              <w:t xml:space="preserve">is configured with </w:t>
            </w:r>
            <w:r>
              <w:rPr>
                <w:rFonts w:eastAsia="Microsoft YaHei"/>
                <w:strike/>
                <w:color w:val="FF0000"/>
                <w:lang w:val="en-US"/>
              </w:rPr>
              <w:t>a power offset, provided by</w:t>
            </w:r>
            <w:r>
              <w:rPr>
                <w:rFonts w:eastAsia="Microsoft YaHei"/>
                <w:i/>
                <w:iCs/>
                <w:strike/>
                <w:color w:val="FF0000"/>
                <w:lang w:val="en-US"/>
              </w:rPr>
              <w:t xml:space="preserve"> [</w:t>
            </w:r>
            <w:proofErr w:type="spellStart"/>
            <w:r>
              <w:rPr>
                <w:rFonts w:eastAsia="Microsoft YaHei"/>
                <w:i/>
                <w:iCs/>
                <w:strike/>
                <w:color w:val="FF0000"/>
                <w:lang w:val="en-US"/>
              </w:rPr>
              <w:t>powerOffset</w:t>
            </w:r>
            <w:proofErr w:type="spellEnd"/>
            <w:r>
              <w:rPr>
                <w:rFonts w:eastAsia="Microsoft YaHei"/>
                <w:i/>
                <w:iCs/>
                <w:strike/>
                <w:color w:val="FF0000"/>
                <w:lang w:val="en-US"/>
              </w:rPr>
              <w:t>]</w:t>
            </w:r>
            <w:r>
              <w:rPr>
                <w:rFonts w:eastAsia="Microsoft YaHei"/>
                <w:strike/>
                <w:color w:val="FF0000"/>
                <w:lang w:val="en-US"/>
              </w:rPr>
              <w:t>,</w:t>
            </w:r>
          </w:p>
          <w:p w14:paraId="2461C1B1" w14:textId="77777777" w:rsidR="008F4594" w:rsidRDefault="00BE45DB">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sidR="00D50981">
              <w:rPr>
                <w:noProof/>
                <w:position w:val="-5"/>
              </w:rPr>
              <w:pict w14:anchorId="3926A94B">
                <v:shape id="_x0000_i1123" type="#_x0000_t75" alt="" style="width:8.1pt;height:12pt;mso-width-percent:0;mso-height-percent:0;mso-width-percent:0;mso-height-percent:0" equationxml="&lt;">
                  <v:imagedata r:id="rId102" o:title="" chromakey="white"/>
                </v:shape>
              </w:pict>
            </w:r>
            <w:r>
              <w:rPr>
                <w:bCs/>
                <w:iCs/>
              </w:rPr>
              <w:instrText xml:space="preserve"> </w:instrText>
            </w:r>
            <w:r>
              <w:rPr>
                <w:bCs/>
                <w:iCs/>
              </w:rPr>
              <w:fldChar w:fldCharType="separate"/>
            </w:r>
            <w:r w:rsidR="00D50981">
              <w:rPr>
                <w:noProof/>
                <w:position w:val="-5"/>
              </w:rPr>
              <w:pict w14:anchorId="1B396443">
                <v:shape id="_x0000_i1124" type="#_x0000_t75" alt="" style="width:8.1pt;height:12pt;mso-width-percent:0;mso-height-percent:0;mso-width-percent:0;mso-height-percent:0" equationxml="&lt;">
                  <v:imagedata r:id="rId102" o:title="" chromakey="white"/>
                </v:shape>
              </w:pict>
            </w:r>
            <w:r>
              <w:rPr>
                <w:bCs/>
                <w:iCs/>
              </w:rPr>
              <w:fldChar w:fldCharType="end"/>
            </w:r>
            <w:r>
              <w:rPr>
                <w:bCs/>
                <w:iCs/>
              </w:rPr>
              <w:t xml:space="preserve"> is the number of CSI-RS ports in sub-configuration </w:t>
            </w:r>
            <w:proofErr w:type="spellStart"/>
            <w:r>
              <w:rPr>
                <w:bCs/>
                <w:i/>
              </w:rPr>
              <w:t>s</w:t>
            </w:r>
            <w:proofErr w:type="spellEnd"/>
            <w:r>
              <w:rPr>
                <w:bCs/>
                <w:iCs/>
              </w:rPr>
              <w:t xml:space="preserve"> derived from the corresponding antenna port subset indicator [</w:t>
            </w:r>
            <w:r>
              <w:rPr>
                <w:bCs/>
                <w:i/>
                <w:iCs/>
              </w:rPr>
              <w:t>port-</w:t>
            </w:r>
            <w:proofErr w:type="spellStart"/>
            <w:r>
              <w:rPr>
                <w:bCs/>
                <w:i/>
                <w:iCs/>
              </w:rPr>
              <w:t>subsetIndicator</w:t>
            </w:r>
            <w:proofErr w:type="spellEnd"/>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sidR="00D50981">
              <w:rPr>
                <w:noProof/>
                <w:position w:val="-5"/>
              </w:rPr>
              <w:pict w14:anchorId="03C812CB">
                <v:shape id="_x0000_i1125" type="#_x0000_t75" alt="" style="width:8.1pt;height:12pt;mso-width-percent:0;mso-height-percent:0;mso-width-percent:0;mso-height-percent:0" equationxml="&lt;">
                  <v:imagedata r:id="rId103" o:title="" chromakey="white"/>
                </v:shape>
              </w:pict>
            </w:r>
            <w:r>
              <w:rPr>
                <w:bCs/>
                <w:iCs/>
                <w:color w:val="FF0000"/>
              </w:rPr>
              <w:instrText xml:space="preserve"> </w:instrText>
            </w:r>
            <w:r>
              <w:rPr>
                <w:bCs/>
                <w:iCs/>
                <w:color w:val="FF0000"/>
              </w:rPr>
              <w:fldChar w:fldCharType="separate"/>
            </w:r>
            <w:r w:rsidR="00D50981">
              <w:rPr>
                <w:noProof/>
                <w:position w:val="-5"/>
              </w:rPr>
              <w:pict w14:anchorId="2D85AEEB">
                <v:shape id="_x0000_i1126" type="#_x0000_t75" alt="" style="width:8.1pt;height:12pt;mso-width-percent:0;mso-height-percent:0;mso-width-percent:0;mso-height-percent:0"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14:paraId="55506610" w14:textId="77777777" w:rsidR="008F4594" w:rsidRDefault="00BE45DB">
            <w:pPr>
              <w:jc w:val="center"/>
            </w:pPr>
            <w:r>
              <w:rPr>
                <w:rFonts w:eastAsia="PMingLiU"/>
                <w:color w:val="FF0000"/>
                <w:lang w:eastAsia="zh-TW"/>
              </w:rPr>
              <w:t>&lt;omitted text&gt;</w:t>
            </w:r>
          </w:p>
          <w:p w14:paraId="08684796" w14:textId="77777777" w:rsidR="008F4594" w:rsidRDefault="00BE45DB">
            <w:pPr>
              <w:rPr>
                <w:rFonts w:ascii="Times New Roman Bold" w:hAnsi="Times New Roman Bold" w:cs="Times New Roman Bold"/>
                <w:b/>
                <w:bCs/>
              </w:rPr>
            </w:pPr>
            <w:r>
              <w:rPr>
                <w:lang w:val="en-US"/>
              </w:rPr>
              <w:t>-------------------------------------------------------End of Text proposal ------------------------------------------------------</w:t>
            </w:r>
          </w:p>
        </w:tc>
      </w:tr>
    </w:tbl>
    <w:p w14:paraId="3F5F4EDA" w14:textId="77777777" w:rsidR="008F4594" w:rsidRDefault="008F4594">
      <w:pPr>
        <w:spacing w:after="60"/>
        <w:rPr>
          <w:rFonts w:ascii="Times" w:eastAsia="Batang" w:hAnsi="Times"/>
          <w:sz w:val="28"/>
          <w:lang w:eastAsia="zh-CN"/>
        </w:rPr>
      </w:pPr>
    </w:p>
    <w:p w14:paraId="4660D770" w14:textId="77777777" w:rsidR="008F4594" w:rsidRDefault="008F4594">
      <w:pPr>
        <w:rPr>
          <w:lang w:val="en-US"/>
        </w:rPr>
      </w:pPr>
    </w:p>
    <w:p w14:paraId="0C35C027" w14:textId="77777777" w:rsidR="008F4594" w:rsidRDefault="008F4594">
      <w:pPr>
        <w:rPr>
          <w:lang w:val="en-US"/>
        </w:rPr>
      </w:pPr>
    </w:p>
    <w:p w14:paraId="05195131" w14:textId="77777777" w:rsidR="008F4594" w:rsidRDefault="00BE45DB">
      <w:pPr>
        <w:spacing w:line="240" w:lineRule="auto"/>
        <w:outlineLvl w:val="2"/>
        <w:rPr>
          <w:b/>
          <w:sz w:val="24"/>
          <w:u w:val="single"/>
        </w:rPr>
      </w:pPr>
      <w:r>
        <w:rPr>
          <w:b/>
          <w:sz w:val="24"/>
          <w:u w:val="single"/>
        </w:rPr>
        <w:t>Power domain (PD) adaptation and joint operation</w:t>
      </w:r>
    </w:p>
    <w:p w14:paraId="374C810B" w14:textId="77777777" w:rsidR="008F4594" w:rsidRDefault="00BE45DB">
      <w:pPr>
        <w:spacing w:after="0" w:line="240" w:lineRule="auto"/>
        <w:rPr>
          <w:b/>
          <w:bCs/>
          <w:highlight w:val="green"/>
        </w:rPr>
      </w:pPr>
      <w:r>
        <w:rPr>
          <w:b/>
          <w:bCs/>
          <w:highlight w:val="green"/>
        </w:rPr>
        <w:t>Agreement</w:t>
      </w:r>
      <w:r>
        <w:rPr>
          <w:b/>
          <w:bCs/>
          <w:color w:val="FF0000"/>
        </w:rPr>
        <w:t>@112</w:t>
      </w:r>
    </w:p>
    <w:p w14:paraId="0CFF5E56" w14:textId="77777777" w:rsidR="008F4594" w:rsidRDefault="00BE45DB">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14:paraId="3BD2CCD4" w14:textId="77777777" w:rsidR="008F4594" w:rsidRDefault="00BE45DB">
      <w:pPr>
        <w:numPr>
          <w:ilvl w:val="0"/>
          <w:numId w:val="68"/>
        </w:numPr>
        <w:spacing w:after="0" w:line="240" w:lineRule="auto"/>
      </w:pPr>
      <w:r>
        <w:t>Where/how to configure multiple power offset values</w:t>
      </w:r>
    </w:p>
    <w:p w14:paraId="2108B4B6" w14:textId="77777777"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14:paraId="66097FD5" w14:textId="77777777"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14:paraId="157A06CB" w14:textId="77777777" w:rsidR="008F4594" w:rsidRDefault="00BE45DB">
      <w:pPr>
        <w:pStyle w:val="ListParagraph"/>
        <w:numPr>
          <w:ilvl w:val="1"/>
          <w:numId w:val="70"/>
        </w:numPr>
        <w:suppressAutoHyphens/>
        <w:spacing w:after="0" w:line="240" w:lineRule="auto"/>
        <w:rPr>
          <w:rFonts w:ascii="Times" w:eastAsia="Batang" w:hAnsi="Times"/>
          <w:bCs/>
        </w:rPr>
      </w:pPr>
      <w:r>
        <w:rPr>
          <w:rFonts w:ascii="Times" w:eastAsia="Batang" w:hAnsi="Times"/>
          <w:bCs/>
        </w:rPr>
        <w:t>Whether other UE report content can be included</w:t>
      </w:r>
    </w:p>
    <w:p w14:paraId="05634941" w14:textId="77777777" w:rsidR="008F4594" w:rsidRDefault="008F4594">
      <w:pPr>
        <w:spacing w:line="240" w:lineRule="auto"/>
        <w:rPr>
          <w:rFonts w:ascii="Times" w:eastAsia="Batang" w:hAnsi="Times"/>
          <w:b/>
          <w:bCs/>
          <w:highlight w:val="green"/>
        </w:rPr>
      </w:pPr>
    </w:p>
    <w:p w14:paraId="4CFDFC3C" w14:textId="77777777" w:rsidR="008F4594" w:rsidRDefault="00BE45DB">
      <w:pPr>
        <w:spacing w:after="0" w:line="240" w:lineRule="auto"/>
        <w:rPr>
          <w:rFonts w:ascii="Times" w:eastAsia="Batang" w:hAnsi="Times"/>
          <w:b/>
          <w:bCs/>
          <w:highlight w:val="green"/>
        </w:rPr>
      </w:pPr>
      <w:r>
        <w:rPr>
          <w:rFonts w:ascii="Times" w:eastAsia="Batang" w:hAnsi="Times"/>
          <w:b/>
          <w:bCs/>
          <w:highlight w:val="green"/>
        </w:rPr>
        <w:lastRenderedPageBreak/>
        <w:t>Agreement</w:t>
      </w:r>
      <w:r>
        <w:rPr>
          <w:b/>
          <w:bCs/>
          <w:color w:val="FF0000"/>
        </w:rPr>
        <w:t>@112bis-e</w:t>
      </w:r>
    </w:p>
    <w:p w14:paraId="46C2576C" w14:textId="77777777" w:rsidR="008F4594" w:rsidRDefault="00BE45DB">
      <w:pPr>
        <w:spacing w:after="0" w:line="240" w:lineRule="auto"/>
        <w:rPr>
          <w:rFonts w:ascii="Times" w:eastAsia="DengXian" w:hAnsi="Times"/>
          <w:bCs/>
          <w:szCs w:val="24"/>
          <w:lang w:eastAsia="en-US"/>
        </w:rPr>
      </w:pPr>
      <w:r>
        <w:rPr>
          <w:rFonts w:ascii="Times" w:eastAsia="DengXian" w:hAnsi="Times"/>
          <w:bCs/>
          <w:szCs w:val="24"/>
          <w:lang w:eastAsia="en-US"/>
        </w:rPr>
        <w:t xml:space="preserve">For power domain adaptation, </w:t>
      </w:r>
      <w:r>
        <w:rPr>
          <w:rFonts w:ascii="Times" w:eastAsia="DengXian" w:hAnsi="Times"/>
          <w:szCs w:val="24"/>
          <w:lang w:eastAsia="en-US"/>
        </w:rPr>
        <w:t>for CSI(s) reporting</w:t>
      </w:r>
      <w:r>
        <w:rPr>
          <w:rFonts w:ascii="Times" w:eastAsia="DengXian" w:hAnsi="Times"/>
          <w:bCs/>
          <w:szCs w:val="24"/>
          <w:lang w:eastAsia="en-US"/>
        </w:rPr>
        <w:t>, support configuration of more than one power offset values for PDSCH relative to CSI-RS</w:t>
      </w:r>
    </w:p>
    <w:p w14:paraId="28A0AAF8" w14:textId="77777777"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FFS: impact on CSI processing requirement</w:t>
      </w:r>
    </w:p>
    <w:p w14:paraId="36CBB2AD" w14:textId="77777777"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14:paraId="3F9274BC" w14:textId="77777777"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14:paraId="70951AA0" w14:textId="77777777" w:rsidR="008F4594" w:rsidRDefault="008F4594">
      <w:pPr>
        <w:spacing w:after="0" w:line="240" w:lineRule="auto"/>
      </w:pPr>
    </w:p>
    <w:p w14:paraId="232B4D29" w14:textId="77777777"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14:paraId="4F3BDA10" w14:textId="77777777" w:rsidR="008F4594" w:rsidRDefault="00BE45DB">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14:paraId="46296C2F" w14:textId="77777777"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A1-2-power: one or more resources can be configured in a resource set within a resource setting and each resource can be associated with one or more power offset values</w:t>
      </w:r>
    </w:p>
    <w:p w14:paraId="3E280EC8" w14:textId="77777777"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14:paraId="21CBE1FB" w14:textId="77777777"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14:paraId="25A90D10" w14:textId="77777777" w:rsidR="008F4594" w:rsidRDefault="008F4594">
      <w:pPr>
        <w:spacing w:after="0" w:line="240" w:lineRule="auto"/>
      </w:pPr>
    </w:p>
    <w:p w14:paraId="6166DF19"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4289BC71" w14:textId="77777777" w:rsidR="008F4594" w:rsidRDefault="00BE45DB">
      <w:pPr>
        <w:spacing w:after="0" w:line="240" w:lineRule="auto"/>
        <w:rPr>
          <w:rFonts w:eastAsia="DengXian"/>
          <w:lang w:eastAsia="zh-CN"/>
        </w:rPr>
      </w:pPr>
      <w:r>
        <w:rPr>
          <w:rFonts w:eastAsia="DengXian"/>
        </w:rPr>
        <w:t>Joint operation of SD and PD adaptation is supported.</w:t>
      </w:r>
    </w:p>
    <w:p w14:paraId="390F0648" w14:textId="77777777" w:rsidR="008F4594" w:rsidRDefault="008F4594"/>
    <w:p w14:paraId="1070B9B9"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4F919F36" w14:textId="77777777" w:rsidR="008F4594" w:rsidRDefault="00BE45DB">
      <w:pPr>
        <w:pStyle w:val="ListParagraph"/>
        <w:spacing w:after="0" w:line="240" w:lineRule="auto"/>
        <w:rPr>
          <w:lang w:eastAsia="ko-KR"/>
        </w:rPr>
      </w:pPr>
      <w:r>
        <w:rPr>
          <w:rFonts w:eastAsia="DengXian"/>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14:paraId="2095AC84" w14:textId="77777777" w:rsidR="008F4594" w:rsidRDefault="00BE45DB">
      <w:pPr>
        <w:widowControl w:val="0"/>
        <w:numPr>
          <w:ilvl w:val="0"/>
          <w:numId w:val="87"/>
        </w:numPr>
        <w:autoSpaceDE w:val="0"/>
        <w:autoSpaceDN w:val="0"/>
        <w:adjustRightInd w:val="0"/>
        <w:spacing w:after="0" w:line="240" w:lineRule="auto"/>
        <w:ind w:left="720"/>
        <w:jc w:val="left"/>
        <w:rPr>
          <w:rFonts w:eastAsia="DengXian"/>
        </w:rPr>
      </w:pPr>
      <w:r>
        <w:t>Each sub-configuration contains an offset value (e.g. X) that is commonly applied to all the resources within the resource set. For a CSI-RS resource</w:t>
      </w:r>
      <w:r>
        <w:rPr>
          <w:rFonts w:eastAsia="DengXian"/>
        </w:rPr>
        <w:t xml:space="preserve"> in CSI resource configuration</w:t>
      </w:r>
      <w:r>
        <w:t xml:space="preserve">, the </w:t>
      </w:r>
      <w:r>
        <w:rPr>
          <w:i/>
          <w:iCs/>
        </w:rPr>
        <w:t>PDSCH to CSI-RS EPRE offset</w:t>
      </w:r>
      <w:r>
        <w:t xml:space="preserve"> </w:t>
      </w:r>
      <w:r>
        <w:rPr>
          <w:rFonts w:eastAsia="DengXian"/>
        </w:rPr>
        <w:t xml:space="preserve">(e.g. Y) for CSI calculation is determined based on </w:t>
      </w:r>
      <w:proofErr w:type="spellStart"/>
      <w:r>
        <w:rPr>
          <w:rFonts w:eastAsia="DengXian"/>
          <w:i/>
          <w:iCs/>
        </w:rPr>
        <w:t>powerControlOffset</w:t>
      </w:r>
      <w:proofErr w:type="spellEnd"/>
      <w:r>
        <w:rPr>
          <w:rFonts w:eastAsia="DengXian"/>
        </w:rPr>
        <w:t xml:space="preserve"> (e.g. Z) value in CSI resource configuration and the offset value configured in CSI sub-configuration in the report configuration.</w:t>
      </w:r>
    </w:p>
    <w:p w14:paraId="29080BE3" w14:textId="77777777" w:rsidR="008F4594" w:rsidRDefault="00BE45DB">
      <w:pPr>
        <w:widowControl w:val="0"/>
        <w:numPr>
          <w:ilvl w:val="1"/>
          <w:numId w:val="87"/>
        </w:numPr>
        <w:autoSpaceDE w:val="0"/>
        <w:autoSpaceDN w:val="0"/>
        <w:adjustRightInd w:val="0"/>
        <w:spacing w:after="0" w:line="240" w:lineRule="auto"/>
        <w:ind w:left="1440"/>
        <w:jc w:val="left"/>
        <w:rPr>
          <w:rFonts w:eastAsia="DengXian"/>
        </w:rPr>
      </w:pPr>
      <w:r>
        <w:t>Only legacy values are applicable for the resulted power control offset values</w:t>
      </w:r>
    </w:p>
    <w:p w14:paraId="34BCC554" w14:textId="77777777" w:rsidR="008F4594" w:rsidRDefault="00BE45DB">
      <w:pPr>
        <w:widowControl w:val="0"/>
        <w:numPr>
          <w:ilvl w:val="1"/>
          <w:numId w:val="87"/>
        </w:numPr>
        <w:autoSpaceDE w:val="0"/>
        <w:autoSpaceDN w:val="0"/>
        <w:adjustRightInd w:val="0"/>
        <w:spacing w:after="0" w:line="240" w:lineRule="auto"/>
        <w:ind w:left="1440"/>
        <w:jc w:val="left"/>
        <w:rPr>
          <w:rFonts w:eastAsia="DengXian"/>
        </w:rPr>
      </w:pPr>
      <w:r>
        <w:rPr>
          <w:rFonts w:eastAsia="DengXian" w:hint="eastAsia"/>
        </w:rPr>
        <w:t>I</w:t>
      </w:r>
      <w:r>
        <w:rPr>
          <w:rFonts w:eastAsia="DengXian"/>
        </w:rPr>
        <w:t>t is expected that the sub-configuration leads to a value no larger than power control offset value provided in CSI resource configuration</w:t>
      </w:r>
    </w:p>
    <w:p w14:paraId="48EAF464" w14:textId="77777777" w:rsidR="008F4594" w:rsidRDefault="008F4594">
      <w:pPr>
        <w:spacing w:line="240" w:lineRule="auto"/>
      </w:pPr>
    </w:p>
    <w:p w14:paraId="78AE881A"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5AA83D3D" w14:textId="77777777" w:rsidR="008F4594" w:rsidRDefault="00BE45DB">
      <w:pPr>
        <w:spacing w:after="0" w:line="240" w:lineRule="auto"/>
        <w:rPr>
          <w:lang w:eastAsia="zh-CN"/>
        </w:rPr>
      </w:pPr>
      <w:r>
        <w:rPr>
          <w:lang w:eastAsia="zh-CN"/>
        </w:rPr>
        <w:t xml:space="preserve">For joint operation of SD and PD, each </w:t>
      </w:r>
      <w:proofErr w:type="spellStart"/>
      <w:r>
        <w:rPr>
          <w:lang w:eastAsia="zh-CN"/>
        </w:rPr>
        <w:t>subConfig</w:t>
      </w:r>
      <w:proofErr w:type="spellEnd"/>
      <w:r>
        <w:rPr>
          <w:lang w:eastAsia="zh-CN"/>
        </w:rPr>
        <w:t xml:space="preserve"> contains corresponding parameters for an SD adaptation and/or parameters for a PD adaptation.</w:t>
      </w:r>
    </w:p>
    <w:p w14:paraId="0342274E" w14:textId="77777777" w:rsidR="008F4594" w:rsidRDefault="008F4594">
      <w:pPr>
        <w:spacing w:after="0" w:line="240" w:lineRule="auto"/>
        <w:rPr>
          <w:lang w:eastAsia="zh-CN"/>
        </w:rPr>
      </w:pPr>
    </w:p>
    <w:p w14:paraId="1BEA7C28"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14:paraId="0DA9D371" w14:textId="77777777" w:rsidR="008F4594" w:rsidRDefault="00BE45DB">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8F4594" w14:paraId="27875A62" w14:textId="77777777">
        <w:tc>
          <w:tcPr>
            <w:tcW w:w="10160" w:type="dxa"/>
            <w:tcBorders>
              <w:top w:val="double" w:sz="4" w:space="0" w:color="A5A5A5"/>
              <w:left w:val="double" w:sz="4" w:space="0" w:color="A5A5A5"/>
              <w:bottom w:val="double" w:sz="4" w:space="0" w:color="A5A5A5"/>
              <w:right w:val="double" w:sz="4" w:space="0" w:color="A5A5A5"/>
            </w:tcBorders>
          </w:tcPr>
          <w:p w14:paraId="4721566A" w14:textId="77777777" w:rsidR="008F4594" w:rsidRDefault="00BE45DB">
            <w:pPr>
              <w:rPr>
                <w:b/>
                <w:bCs/>
                <w:lang w:val="en-US"/>
              </w:rPr>
            </w:pPr>
            <w:r>
              <w:rPr>
                <w:b/>
                <w:bCs/>
                <w:lang w:val="en-US"/>
              </w:rPr>
              <w:t>5.2.2.5</w:t>
            </w:r>
            <w:r>
              <w:rPr>
                <w:b/>
                <w:bCs/>
                <w:lang w:val="en-US"/>
              </w:rPr>
              <w:tab/>
              <w:t>CSI reference resource definition</w:t>
            </w:r>
          </w:p>
          <w:p w14:paraId="64FCFB78" w14:textId="77777777" w:rsidR="008F4594" w:rsidRDefault="00BE45DB">
            <w:pPr>
              <w:jc w:val="center"/>
            </w:pPr>
            <w:r>
              <w:t>&lt;omitted text&gt;</w:t>
            </w:r>
          </w:p>
          <w:p w14:paraId="58481810" w14:textId="77777777" w:rsidR="008F4594" w:rsidRDefault="00BE45DB">
            <w:pPr>
              <w:ind w:left="851" w:hanging="284"/>
              <w:rPr>
                <w:rFonts w:eastAsia="Microsoft YaHei"/>
                <w:i/>
                <w:iCs/>
              </w:rPr>
            </w:pPr>
            <w:r>
              <w:rPr>
                <w:lang w:val="en-US"/>
              </w:rPr>
              <w:t>-</w:t>
            </w:r>
            <w:r>
              <w:rPr>
                <w:lang w:val="en-US"/>
              </w:rPr>
              <w:tab/>
            </w:r>
            <w:r>
              <w:t xml:space="preserve">if a sub-configuration indicates a power offset </w:t>
            </w:r>
            <w:r>
              <w:rPr>
                <w:rFonts w:eastAsia="Microsoft YaHei"/>
                <w:i/>
                <w:iCs/>
              </w:rPr>
              <w:t>[</w:t>
            </w:r>
            <w:proofErr w:type="spellStart"/>
            <w:r>
              <w:rPr>
                <w:rFonts w:eastAsia="Microsoft YaHei"/>
                <w:i/>
                <w:iCs/>
              </w:rPr>
              <w:t>powerOffset</w:t>
            </w:r>
            <w:proofErr w:type="spellEnd"/>
            <w:r>
              <w:rPr>
                <w:rFonts w:eastAsia="Microsoft YaHei"/>
                <w:i/>
                <w:iCs/>
              </w:rPr>
              <w:t>]</w:t>
            </w:r>
            <w:r>
              <w:rPr>
                <w:rFonts w:eastAsia="Microsoft YaHei"/>
              </w:rPr>
              <w:t>,</w:t>
            </w:r>
            <w:r>
              <w:rPr>
                <w:rFonts w:eastAsia="Microsoft YaHei"/>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proofErr w:type="spellStart"/>
            <w:r>
              <w:rPr>
                <w:i/>
                <w:iCs/>
              </w:rPr>
              <w:t>powerControlOffset</w:t>
            </w:r>
            <w:proofErr w:type="spellEnd"/>
            <w:r>
              <w:rPr>
                <w:i/>
                <w:iCs/>
              </w:rPr>
              <w:t xml:space="preserve"> </w:t>
            </w:r>
            <w:r>
              <w:t xml:space="preserve">of the CSI-RS resource, given in Clause 5.2.2.3.1, and </w:t>
            </w:r>
            <w:r>
              <w:rPr>
                <w:rFonts w:eastAsia="Microsoft YaHei"/>
                <w:i/>
                <w:iCs/>
              </w:rPr>
              <w:t>[</w:t>
            </w:r>
            <w:proofErr w:type="spellStart"/>
            <w:r>
              <w:rPr>
                <w:rFonts w:eastAsia="Microsoft YaHei"/>
                <w:i/>
                <w:iCs/>
              </w:rPr>
              <w:t>powerOffset</w:t>
            </w:r>
            <w:proofErr w:type="spellEnd"/>
            <w:r>
              <w:rPr>
                <w:rFonts w:eastAsia="Microsoft YaHei"/>
                <w:i/>
                <w:iCs/>
              </w:rPr>
              <w:t xml:space="preserve">] </w:t>
            </w:r>
            <w:r>
              <w:rPr>
                <w:rFonts w:eastAsia="Microsoft YaHei"/>
                <w:strike/>
                <w:color w:val="FF0000"/>
              </w:rPr>
              <w:t>[</w:t>
            </w:r>
            <w:r>
              <w:rPr>
                <w:rFonts w:eastAsia="Microsoft YaHei"/>
              </w:rPr>
              <w:t>, where the difference</w:t>
            </w:r>
            <w:r>
              <w:rPr>
                <w:rFonts w:eastAsia="Microsoft YaHei"/>
                <w:i/>
                <w:iCs/>
              </w:rPr>
              <w:t xml:space="preserve"> </w:t>
            </w:r>
            <w:r>
              <w:rPr>
                <w:rFonts w:eastAsia="Microsoft YaHei"/>
              </w:rPr>
              <w:t>is expected to take one of the values that can be configured for</w:t>
            </w:r>
            <w:r>
              <w:rPr>
                <w:rFonts w:eastAsia="Microsoft YaHei"/>
                <w:i/>
                <w:iCs/>
              </w:rPr>
              <w:t xml:space="preserve"> </w:t>
            </w:r>
            <w:proofErr w:type="spellStart"/>
            <w:r>
              <w:rPr>
                <w:rFonts w:eastAsia="Microsoft YaHei"/>
                <w:i/>
                <w:iCs/>
              </w:rPr>
              <w:t>powerControlOffset</w:t>
            </w:r>
            <w:proofErr w:type="spellEnd"/>
            <w:r>
              <w:rPr>
                <w:rFonts w:eastAsia="Microsoft YaHei"/>
                <w:i/>
                <w:iCs/>
              </w:rPr>
              <w:t xml:space="preserve"> </w:t>
            </w:r>
            <w:r>
              <w:rPr>
                <w:rFonts w:eastAsia="Microsoft YaHei"/>
              </w:rPr>
              <w:t xml:space="preserve">of the CSI-RS resource, given in Clause 5.2.2.3.1, and is also expected to take a value that is no larger than the value of </w:t>
            </w:r>
            <w:proofErr w:type="spellStart"/>
            <w:r>
              <w:rPr>
                <w:rFonts w:eastAsia="Microsoft YaHei"/>
                <w:i/>
                <w:iCs/>
              </w:rPr>
              <w:t>powerControlOffset</w:t>
            </w:r>
            <w:proofErr w:type="spellEnd"/>
            <w:r>
              <w:rPr>
                <w:rFonts w:eastAsia="Microsoft YaHei"/>
                <w:strike/>
                <w:color w:val="FF0000"/>
              </w:rPr>
              <w:t>]</w:t>
            </w:r>
            <w:r>
              <w:rPr>
                <w:rFonts w:eastAsia="Microsoft YaHei"/>
                <w:i/>
                <w:iCs/>
              </w:rPr>
              <w:t>.</w:t>
            </w:r>
          </w:p>
          <w:p w14:paraId="60D0061C" w14:textId="77777777" w:rsidR="008F4594" w:rsidRDefault="00BE45DB">
            <w:pPr>
              <w:jc w:val="center"/>
              <w:rPr>
                <w:rFonts w:eastAsia="Batang"/>
                <w:b/>
                <w:bCs/>
              </w:rPr>
            </w:pPr>
            <w:r>
              <w:t>&lt;omitted text&gt;</w:t>
            </w:r>
          </w:p>
        </w:tc>
      </w:tr>
    </w:tbl>
    <w:p w14:paraId="0EA31EE5" w14:textId="77777777" w:rsidR="008F4594" w:rsidRDefault="00BE45DB">
      <w:pPr>
        <w:pStyle w:val="ListParagraph"/>
        <w:numPr>
          <w:ilvl w:val="0"/>
          <w:numId w:val="62"/>
        </w:numPr>
        <w:spacing w:line="256" w:lineRule="auto"/>
        <w:rPr>
          <w:rFonts w:ascii="Times" w:eastAsia="Batang" w:hAnsi="Times"/>
          <w:lang w:val="en-US" w:eastAsia="zh-CN"/>
        </w:rPr>
      </w:pPr>
      <w:r>
        <w:rPr>
          <w:lang w:val="en-US" w:eastAsia="zh-CN"/>
        </w:rPr>
        <w:t>The range of [</w:t>
      </w:r>
      <w:proofErr w:type="spellStart"/>
      <w:r>
        <w:rPr>
          <w:lang w:val="en-US" w:eastAsia="zh-CN"/>
        </w:rPr>
        <w:t>powerOffset</w:t>
      </w:r>
      <w:proofErr w:type="spellEnd"/>
      <w:r>
        <w:rPr>
          <w:lang w:val="en-US" w:eastAsia="zh-CN"/>
        </w:rPr>
        <w:t xml:space="preserve">] in the above TP is [0…23] in dB with step size of 1 </w:t>
      </w:r>
      <w:proofErr w:type="spellStart"/>
      <w:r>
        <w:rPr>
          <w:lang w:val="en-US" w:eastAsia="zh-CN"/>
        </w:rPr>
        <w:t>dB.</w:t>
      </w:r>
      <w:proofErr w:type="spellEnd"/>
    </w:p>
    <w:p w14:paraId="22E500FF" w14:textId="77777777" w:rsidR="008F4594" w:rsidRDefault="008F4594">
      <w:pPr>
        <w:rPr>
          <w:lang w:val="en-US"/>
        </w:rPr>
      </w:pPr>
    </w:p>
    <w:p w14:paraId="46640D41"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14:paraId="075D4F8F" w14:textId="77777777" w:rsidR="008F4594" w:rsidRDefault="00BE45DB">
      <w:pPr>
        <w:pStyle w:val="ListParagraph"/>
        <w:spacing w:after="0" w:line="240" w:lineRule="auto"/>
        <w:ind w:left="0"/>
        <w:rPr>
          <w:lang w:val="en-US" w:eastAsia="zh-CN"/>
        </w:rPr>
      </w:pPr>
      <w:r>
        <w:rPr>
          <w:lang w:val="en-US" w:eastAsia="zh-CN"/>
        </w:rPr>
        <w:t xml:space="preserve">Adopt the following TP for TS 38.214, Clause </w:t>
      </w:r>
      <w:r>
        <w:rPr>
          <w:color w:val="000000"/>
          <w:lang w:val="en-US"/>
        </w:rPr>
        <w:t>5.2.1.1</w:t>
      </w:r>
    </w:p>
    <w:p w14:paraId="21C1C55E" w14:textId="77777777" w:rsidR="008F4594" w:rsidRDefault="00BE45DB">
      <w:pPr>
        <w:spacing w:after="0" w:line="240" w:lineRule="auto"/>
        <w:rPr>
          <w:color w:val="FF0000"/>
          <w:lang w:eastAsia="zh-CN"/>
        </w:rPr>
      </w:pPr>
      <w:r>
        <w:rPr>
          <w:color w:val="FF0000"/>
          <w:lang w:eastAsia="zh-CN"/>
        </w:rPr>
        <w:t>=== start of TP===</w:t>
      </w:r>
    </w:p>
    <w:p w14:paraId="21BD6544" w14:textId="77777777" w:rsidR="008F4594" w:rsidRDefault="00BE45DB">
      <w:pPr>
        <w:spacing w:after="0" w:line="240" w:lineRule="auto"/>
        <w:rPr>
          <w:rFonts w:eastAsia="Microsoft YaHei"/>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proofErr w:type="spellStart"/>
      <w:r>
        <w:rPr>
          <w:i/>
          <w:color w:val="000000"/>
          <w:lang w:val="en-US"/>
        </w:rPr>
        <w:t>reportConfigType</w:t>
      </w:r>
      <w:proofErr w:type="spellEnd"/>
      <w:r>
        <w:rPr>
          <w:color w:val="000000"/>
          <w:lang w:val="en-US"/>
        </w:rPr>
        <w:t xml:space="preserve"> and can be set to 'aperiodic', '</w:t>
      </w:r>
      <w:proofErr w:type="spellStart"/>
      <w:r>
        <w:rPr>
          <w:color w:val="000000"/>
          <w:lang w:val="en-US"/>
        </w:rPr>
        <w:t>semiPersistentOnPUCCH</w:t>
      </w:r>
      <w:proofErr w:type="spellEnd"/>
      <w:r>
        <w:rPr>
          <w:color w:val="000000"/>
          <w:lang w:val="en-US"/>
        </w:rPr>
        <w:t>', '</w:t>
      </w:r>
      <w:proofErr w:type="spellStart"/>
      <w:r>
        <w:rPr>
          <w:color w:val="000000"/>
          <w:lang w:val="en-US"/>
        </w:rPr>
        <w:t>semiPersistentOnPUSCH</w:t>
      </w:r>
      <w:proofErr w:type="spellEnd"/>
      <w:r>
        <w:rPr>
          <w:color w:val="000000"/>
          <w:lang w:val="en-US"/>
        </w:rPr>
        <w:t>', or 'periodic'. For 'periodic' and '</w:t>
      </w:r>
      <w:proofErr w:type="spellStart"/>
      <w:r>
        <w:rPr>
          <w:color w:val="000000"/>
          <w:lang w:val="en-US"/>
        </w:rPr>
        <w:t>semiPersistentOnPUCCH</w:t>
      </w:r>
      <w:proofErr w:type="spellEnd"/>
      <w:r>
        <w:rPr>
          <w:color w:val="000000"/>
          <w:lang w:val="en-US"/>
        </w:rPr>
        <w:t>'/'</w:t>
      </w:r>
      <w:proofErr w:type="spellStart"/>
      <w:r>
        <w:t>semiPersistentOnPUSCH</w:t>
      </w:r>
      <w:proofErr w:type="spellEnd"/>
      <w:r>
        <w:t>'</w:t>
      </w:r>
      <w:r>
        <w:rPr>
          <w:color w:val="000000"/>
          <w:lang w:val="en-US"/>
        </w:rPr>
        <w:t xml:space="preserve"> CSI reporting, the configured periodicity and slot offset applies in the numerology of the UL BWP in which the CSI report is configured to be transmitted on. The higher layer parameter </w:t>
      </w:r>
      <w:proofErr w:type="spellStart"/>
      <w:r>
        <w:rPr>
          <w:i/>
          <w:color w:val="000000"/>
          <w:lang w:val="en-US"/>
        </w:rPr>
        <w:t>reportQuantity</w:t>
      </w:r>
      <w:proofErr w:type="spellEnd"/>
      <w:r>
        <w:rPr>
          <w:color w:val="000000"/>
          <w:lang w:val="en-US"/>
        </w:rPr>
        <w:t xml:space="preserve"> indicates the CSI-related, L1-RSRP-related, L1-SINR-related, </w:t>
      </w:r>
      <w:proofErr w:type="spellStart"/>
      <w:r>
        <w:rPr>
          <w:color w:val="000000"/>
        </w:rPr>
        <w:t>CapabilityIndex</w:t>
      </w:r>
      <w:proofErr w:type="spellEnd"/>
      <w:r>
        <w:rPr>
          <w:color w:val="000000"/>
        </w:rPr>
        <w:t>-related</w:t>
      </w:r>
      <w:r>
        <w:rPr>
          <w:color w:val="000000"/>
          <w:lang w:val="en-US"/>
        </w:rPr>
        <w:t xml:space="preserve"> </w:t>
      </w:r>
      <w:r>
        <w:rPr>
          <w:color w:val="000000"/>
        </w:rPr>
        <w:t>or TDCP-related</w:t>
      </w:r>
      <w:r>
        <w:rPr>
          <w:color w:val="000000"/>
          <w:lang w:val="en-US"/>
        </w:rPr>
        <w:t xml:space="preserve"> </w:t>
      </w:r>
      <w:r>
        <w:rPr>
          <w:color w:val="000000"/>
          <w:lang w:val="en-US"/>
        </w:rPr>
        <w:lastRenderedPageBreak/>
        <w:t xml:space="preserve">quantities to report. The </w:t>
      </w:r>
      <w:proofErr w:type="spellStart"/>
      <w:r>
        <w:rPr>
          <w:i/>
          <w:color w:val="000000"/>
          <w:lang w:val="en-US"/>
        </w:rPr>
        <w:t>reportFreqConfiguration</w:t>
      </w:r>
      <w:proofErr w:type="spellEnd"/>
      <w:r>
        <w:rPr>
          <w:i/>
          <w:color w:val="000000"/>
          <w:lang w:val="en-US"/>
        </w:rPr>
        <w:t xml:space="preserve"> </w:t>
      </w:r>
      <w:r>
        <w:rPr>
          <w:color w:val="000000"/>
          <w:lang w:val="en-US"/>
        </w:rPr>
        <w:t xml:space="preserve">indicates the reporting granularity in the frequency domain, including the CSI reporting band and if PMI/CQI reporting is wideband or sub-band. The </w:t>
      </w:r>
      <w:proofErr w:type="spellStart"/>
      <w:r>
        <w:rPr>
          <w:i/>
          <w:color w:val="000000"/>
          <w:lang w:val="en-US"/>
        </w:rPr>
        <w:t>timeRestrictionForChannelMeasurements</w:t>
      </w:r>
      <w:proofErr w:type="spellEnd"/>
      <w:r>
        <w:rPr>
          <w:i/>
          <w:color w:val="000000"/>
          <w:lang w:val="en-US"/>
        </w:rPr>
        <w:t xml:space="preserve"> </w:t>
      </w:r>
      <w:r>
        <w:rPr>
          <w:color w:val="000000"/>
          <w:lang w:val="en-US"/>
        </w:rPr>
        <w:t xml:space="preserve">parameter in </w:t>
      </w:r>
      <w:r>
        <w:rPr>
          <w:i/>
          <w:color w:val="000000"/>
          <w:lang w:val="en-US"/>
        </w:rPr>
        <w:t>CSI-</w:t>
      </w:r>
      <w:proofErr w:type="spellStart"/>
      <w:r>
        <w:rPr>
          <w:i/>
          <w:color w:val="000000"/>
          <w:lang w:val="en-US"/>
        </w:rPr>
        <w:t>ReportConfig</w:t>
      </w:r>
      <w:proofErr w:type="spellEnd"/>
      <w:r>
        <w:rPr>
          <w:color w:val="000000"/>
          <w:lang w:val="en-US"/>
        </w:rPr>
        <w:t xml:space="preserve"> can be configured to enable time domain restriction for channel measurements and </w:t>
      </w:r>
      <w:proofErr w:type="spellStart"/>
      <w:r>
        <w:rPr>
          <w:i/>
          <w:color w:val="000000"/>
          <w:lang w:val="en-US"/>
        </w:rPr>
        <w:t>timeRestrictionForInterferenceMeasurements</w:t>
      </w:r>
      <w:proofErr w:type="spellEnd"/>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proofErr w:type="spellStart"/>
      <w:r>
        <w:rPr>
          <w:i/>
          <w:color w:val="000000"/>
          <w:lang w:val="en-US"/>
        </w:rPr>
        <w:t>CodebookConfig</w:t>
      </w:r>
      <w:proofErr w:type="spellEnd"/>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Microsoft YaHei"/>
        </w:rPr>
        <w:t xml:space="preserve">A UE is not expected to be configured with a CSI report setting associated with a dormant DL BWP if the </w:t>
      </w:r>
      <w:proofErr w:type="spellStart"/>
      <w:r>
        <w:rPr>
          <w:rFonts w:eastAsia="Microsoft YaHei"/>
          <w:i/>
          <w:iCs/>
        </w:rPr>
        <w:t>reportConfigType</w:t>
      </w:r>
      <w:proofErr w:type="spellEnd"/>
      <w:r>
        <w:rPr>
          <w:rFonts w:eastAsia="Microsoft YaHei"/>
        </w:rPr>
        <w:t xml:space="preserve"> is set to 'aperiodic'. </w:t>
      </w:r>
      <w:r>
        <w:rPr>
          <w:rFonts w:eastAsia="Microsoft YaHei"/>
          <w:lang w:val="en-US"/>
        </w:rPr>
        <w:t xml:space="preserve">A </w:t>
      </w:r>
      <w:r>
        <w:rPr>
          <w:rFonts w:eastAsia="Microsoft YaHei"/>
          <w:i/>
          <w:lang w:val="en-US"/>
        </w:rPr>
        <w:t>CSI-ReportConfig</w:t>
      </w:r>
      <w:r>
        <w:rPr>
          <w:rFonts w:eastAsia="Microsoft YaHei"/>
          <w:lang w:val="en-US"/>
        </w:rPr>
        <w:t xml:space="preserve"> can contain a list of sub-configurations, provided by the higher layer parameter [</w:t>
      </w:r>
      <w:proofErr w:type="spellStart"/>
      <w:r>
        <w:rPr>
          <w:rFonts w:eastAsia="Microsoft YaHei"/>
          <w:i/>
          <w:iCs/>
          <w:lang w:val="en-US"/>
        </w:rPr>
        <w:t>csi-ReportSubConfigList</w:t>
      </w:r>
      <w:proofErr w:type="spellEnd"/>
      <w:r>
        <w:rPr>
          <w:rFonts w:eastAsia="Microsoft YaHei"/>
          <w:i/>
          <w:iCs/>
          <w:lang w:val="en-US"/>
        </w:rPr>
        <w:t xml:space="preserve">], </w:t>
      </w:r>
      <w:r>
        <w:rPr>
          <w:rFonts w:eastAsia="Microsoft YaHei"/>
          <w:lang w:val="en-US"/>
        </w:rPr>
        <w:t>where each sub-configuration is identified by [</w:t>
      </w:r>
      <w:proofErr w:type="spellStart"/>
      <w:r>
        <w:rPr>
          <w:rFonts w:eastAsia="Microsoft YaHei"/>
          <w:i/>
          <w:iCs/>
          <w:lang w:val="en-US"/>
        </w:rPr>
        <w:t>csi-ReportSubConfigID</w:t>
      </w:r>
      <w:proofErr w:type="spellEnd"/>
      <w:r>
        <w:rPr>
          <w:rFonts w:eastAsia="Microsoft YaHei"/>
          <w:lang w:val="en-US"/>
        </w:rPr>
        <w:t>]</w:t>
      </w:r>
      <w:r>
        <w:rPr>
          <w:rFonts w:eastAsia="Microsoft YaHei"/>
        </w:rPr>
        <w:t xml:space="preserve"> and </w:t>
      </w:r>
      <w:r>
        <w:rPr>
          <w:rFonts w:eastAsia="Microsoft YaHei"/>
          <w:lang w:val="en-US"/>
        </w:rPr>
        <w:t>corresponds to a list of one or more CSI-RS resources or corresponds to a CSI-RS antenna port subset, and/or corresponds to a power offset</w:t>
      </w:r>
      <w:r>
        <w:rPr>
          <w:rFonts w:eastAsia="Microsoft YaHei"/>
        </w:rPr>
        <w:t xml:space="preserve"> for </w:t>
      </w:r>
      <w:r>
        <w:t xml:space="preserve">PDSCH relative to CSI-RS </w:t>
      </w:r>
      <w:r>
        <w:rPr>
          <w:color w:val="FF0000"/>
        </w:rPr>
        <w:t xml:space="preserve">additional to </w:t>
      </w:r>
      <w:proofErr w:type="spellStart"/>
      <w:r>
        <w:rPr>
          <w:i/>
          <w:color w:val="FF0000"/>
        </w:rPr>
        <w:t>powerControlOffset</w:t>
      </w:r>
      <w:proofErr w:type="spellEnd"/>
      <w:r>
        <w:rPr>
          <w:color w:val="FF0000"/>
        </w:rPr>
        <w:t xml:space="preserve"> of the CSI-RS resource</w:t>
      </w:r>
      <w:r>
        <w:rPr>
          <w:rFonts w:eastAsia="Microsoft YaHei"/>
          <w:lang w:val="en-US"/>
        </w:rPr>
        <w:t xml:space="preserve">. A UE is not expected to be configured with a </w:t>
      </w:r>
      <w:r>
        <w:rPr>
          <w:rFonts w:eastAsia="Microsoft YaHei"/>
          <w:i/>
          <w:lang w:val="en-US"/>
        </w:rPr>
        <w:t>CSI-ReportConfig</w:t>
      </w:r>
      <w:r>
        <w:rPr>
          <w:rFonts w:eastAsia="Microsoft YaHei"/>
          <w:lang w:val="en-US"/>
        </w:rPr>
        <w:t xml:space="preserve"> that contains a mix of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a list of one or more CSI-RS resources and some other sub-configuration</w:t>
      </w:r>
      <w:r>
        <w:rPr>
          <w:rFonts w:eastAsia="Microsoft YaHei"/>
        </w:rPr>
        <w:t>(</w:t>
      </w:r>
      <w:r>
        <w:rPr>
          <w:rFonts w:eastAsia="Microsoft YaHei"/>
          <w:lang w:val="en-US"/>
        </w:rPr>
        <w:t>s</w:t>
      </w:r>
      <w:r>
        <w:rPr>
          <w:rFonts w:eastAsia="Microsoft YaHei"/>
        </w:rPr>
        <w:t>)</w:t>
      </w:r>
      <w:r>
        <w:rPr>
          <w:rFonts w:eastAsia="Microsoft YaHei"/>
          <w:lang w:val="en-US"/>
        </w:rPr>
        <w:t xml:space="preserve"> each corresponding to CSI-RS antenna port subset.</w:t>
      </w:r>
    </w:p>
    <w:p w14:paraId="79E2AB6E" w14:textId="77777777" w:rsidR="008F4594" w:rsidRDefault="00BE45DB">
      <w:pPr>
        <w:spacing w:after="0" w:line="240" w:lineRule="auto"/>
        <w:rPr>
          <w:color w:val="FF0000"/>
          <w:lang w:eastAsia="zh-CN"/>
        </w:rPr>
      </w:pPr>
      <w:r>
        <w:rPr>
          <w:color w:val="FF0000"/>
          <w:lang w:eastAsia="zh-CN"/>
        </w:rPr>
        <w:t>=== end of TP===</w:t>
      </w:r>
    </w:p>
    <w:p w14:paraId="07D790FA" w14:textId="77777777" w:rsidR="008F4594" w:rsidRDefault="008F4594">
      <w:pPr>
        <w:spacing w:after="0" w:line="240" w:lineRule="auto"/>
        <w:rPr>
          <w:color w:val="FF0000"/>
          <w:lang w:eastAsia="zh-CN"/>
        </w:rPr>
      </w:pPr>
    </w:p>
    <w:tbl>
      <w:tblPr>
        <w:tblStyle w:val="TableGrid"/>
        <w:tblW w:w="0" w:type="auto"/>
        <w:tblLook w:val="04A0" w:firstRow="1" w:lastRow="0" w:firstColumn="1" w:lastColumn="0" w:noHBand="0" w:noVBand="1"/>
      </w:tblPr>
      <w:tblGrid>
        <w:gridCol w:w="1413"/>
        <w:gridCol w:w="8216"/>
      </w:tblGrid>
      <w:tr w:rsidR="008F4594" w14:paraId="77F5E1E2" w14:textId="77777777">
        <w:tc>
          <w:tcPr>
            <w:tcW w:w="1413" w:type="dxa"/>
          </w:tcPr>
          <w:p w14:paraId="73E17D97" w14:textId="77777777" w:rsidR="008F4594" w:rsidRDefault="00BE45DB">
            <w:pPr>
              <w:pStyle w:val="BodyText"/>
              <w:spacing w:after="0" w:line="256" w:lineRule="auto"/>
              <w:rPr>
                <w:rFonts w:cs="Times"/>
                <w:szCs w:val="24"/>
                <w:lang w:eastAsia="zh-CN"/>
              </w:rPr>
            </w:pPr>
            <w:r>
              <w:rPr>
                <w:rFonts w:cs="Times"/>
              </w:rPr>
              <w:t>Reason for changes</w:t>
            </w:r>
          </w:p>
        </w:tc>
        <w:tc>
          <w:tcPr>
            <w:tcW w:w="8216" w:type="dxa"/>
          </w:tcPr>
          <w:p w14:paraId="2C9C0198" w14:textId="77777777" w:rsidR="008F4594" w:rsidRDefault="00BE45DB">
            <w:pPr>
              <w:rPr>
                <w:lang w:eastAsia="zh-CN"/>
              </w:rPr>
            </w:pPr>
            <w:r>
              <w:rPr>
                <w:rFonts w:hint="eastAsia"/>
                <w:lang w:eastAsia="zh-CN"/>
              </w:rPr>
              <w:t>C</w:t>
            </w:r>
            <w:r>
              <w:rPr>
                <w:lang w:eastAsia="zh-CN"/>
              </w:rPr>
              <w:t xml:space="preserve">larify that the power offset is an additional RRC parameter, i.e. not the parameter </w:t>
            </w:r>
            <w:proofErr w:type="spellStart"/>
            <w:r>
              <w:rPr>
                <w:lang w:eastAsia="zh-CN"/>
              </w:rPr>
              <w:t>PowerControlOffset</w:t>
            </w:r>
            <w:proofErr w:type="spellEnd"/>
            <w:r>
              <w:rPr>
                <w:lang w:eastAsia="zh-CN"/>
              </w:rPr>
              <w:t xml:space="preserve"> thus not the power of PDSCH relative to CSI-RS.</w:t>
            </w:r>
          </w:p>
        </w:tc>
      </w:tr>
      <w:tr w:rsidR="008F4594" w14:paraId="1EC3DD66" w14:textId="77777777">
        <w:tc>
          <w:tcPr>
            <w:tcW w:w="1413" w:type="dxa"/>
          </w:tcPr>
          <w:p w14:paraId="2EE787C0" w14:textId="77777777" w:rsidR="008F4594" w:rsidRDefault="00BE45DB">
            <w:r>
              <w:t>Summary of changes</w:t>
            </w:r>
          </w:p>
        </w:tc>
        <w:tc>
          <w:tcPr>
            <w:tcW w:w="8216" w:type="dxa"/>
          </w:tcPr>
          <w:p w14:paraId="034F92EA" w14:textId="77777777" w:rsidR="008F4594" w:rsidRDefault="00BE45DB">
            <w:pPr>
              <w:rPr>
                <w:lang w:eastAsia="zh-CN"/>
              </w:rPr>
            </w:pPr>
            <w:r>
              <w:rPr>
                <w:lang w:eastAsia="zh-CN"/>
              </w:rPr>
              <w:t>Adding clarification.</w:t>
            </w:r>
          </w:p>
        </w:tc>
      </w:tr>
      <w:tr w:rsidR="008F4594" w14:paraId="7D49F4AB" w14:textId="77777777">
        <w:tc>
          <w:tcPr>
            <w:tcW w:w="1413" w:type="dxa"/>
          </w:tcPr>
          <w:p w14:paraId="5B1142FC" w14:textId="77777777" w:rsidR="008F4594" w:rsidRDefault="00BE45DB">
            <w:pPr>
              <w:pStyle w:val="BodyText"/>
              <w:spacing w:after="0" w:line="256" w:lineRule="auto"/>
              <w:rPr>
                <w:rFonts w:cs="Times"/>
              </w:rPr>
            </w:pPr>
            <w:r>
              <w:rPr>
                <w:rFonts w:cs="Times"/>
              </w:rPr>
              <w:t>Consequences if not approved</w:t>
            </w:r>
          </w:p>
        </w:tc>
        <w:tc>
          <w:tcPr>
            <w:tcW w:w="8216" w:type="dxa"/>
          </w:tcPr>
          <w:p w14:paraId="40439F7A" w14:textId="77777777" w:rsidR="008F4594" w:rsidRDefault="00BE45DB">
            <w:pPr>
              <w:rPr>
                <w:lang w:eastAsia="zh-CN"/>
              </w:rPr>
            </w:pPr>
            <w:r>
              <w:rPr>
                <w:rFonts w:hint="eastAsia"/>
                <w:lang w:eastAsia="zh-CN"/>
              </w:rPr>
              <w:t>T</w:t>
            </w:r>
            <w:r>
              <w:rPr>
                <w:lang w:eastAsia="zh-CN"/>
              </w:rPr>
              <w:t xml:space="preserve">here can be misunderstanding that the </w:t>
            </w:r>
            <w:proofErr w:type="spellStart"/>
            <w:r>
              <w:rPr>
                <w:lang w:eastAsia="zh-CN"/>
              </w:rPr>
              <w:t>powerOffset</w:t>
            </w:r>
            <w:proofErr w:type="spellEnd"/>
            <w:r>
              <w:rPr>
                <w:lang w:eastAsia="zh-CN"/>
              </w:rPr>
              <w:t xml:space="preserve"> is used as replacement of </w:t>
            </w:r>
            <w:proofErr w:type="spellStart"/>
            <w:r>
              <w:rPr>
                <w:lang w:eastAsia="zh-CN"/>
              </w:rPr>
              <w:t>PowerControl</w:t>
            </w:r>
            <w:r>
              <w:rPr>
                <w:rFonts w:hint="eastAsia"/>
                <w:lang w:eastAsia="zh-CN"/>
              </w:rPr>
              <w:t>Offset</w:t>
            </w:r>
            <w:proofErr w:type="spellEnd"/>
          </w:p>
        </w:tc>
      </w:tr>
      <w:tr w:rsidR="008F4594" w14:paraId="348F5E82" w14:textId="77777777">
        <w:tc>
          <w:tcPr>
            <w:tcW w:w="9629" w:type="dxa"/>
            <w:gridSpan w:val="2"/>
          </w:tcPr>
          <w:p w14:paraId="193C2CCC" w14:textId="77777777" w:rsidR="008F4594" w:rsidRDefault="00BE45DB">
            <w:r>
              <w:rPr>
                <w:rFonts w:cs="Times" w:hint="eastAsia"/>
                <w:lang w:eastAsia="zh-CN"/>
              </w:rPr>
              <w:t>N</w:t>
            </w:r>
            <w:r>
              <w:rPr>
                <w:rFonts w:cs="Times"/>
                <w:lang w:eastAsia="zh-CN"/>
              </w:rPr>
              <w:t>ote: this table is added by Rapporteur</w:t>
            </w:r>
          </w:p>
        </w:tc>
      </w:tr>
    </w:tbl>
    <w:p w14:paraId="7B29773E" w14:textId="77777777" w:rsidR="008F4594" w:rsidRDefault="008F4594"/>
    <w:p w14:paraId="00D07373" w14:textId="77777777" w:rsidR="008F4594" w:rsidRDefault="00BE45DB">
      <w:pPr>
        <w:spacing w:line="240" w:lineRule="auto"/>
        <w:outlineLvl w:val="2"/>
        <w:rPr>
          <w:b/>
          <w:sz w:val="24"/>
          <w:u w:val="single"/>
        </w:rPr>
      </w:pPr>
      <w:r>
        <w:rPr>
          <w:b/>
          <w:sz w:val="24"/>
          <w:u w:val="single"/>
        </w:rPr>
        <w:t>Interference measurement</w:t>
      </w:r>
    </w:p>
    <w:p w14:paraId="57E9A1DF"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14:paraId="38F3D077" w14:textId="77777777" w:rsidR="008F4594" w:rsidRDefault="00BE45DB">
      <w:pPr>
        <w:numPr>
          <w:ilvl w:val="0"/>
          <w:numId w:val="85"/>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14:paraId="7C912C1C" w14:textId="77777777" w:rsidR="008F4594" w:rsidRDefault="00BE45DB">
      <w:pPr>
        <w:numPr>
          <w:ilvl w:val="0"/>
          <w:numId w:val="85"/>
        </w:numPr>
        <w:spacing w:after="0" w:line="240" w:lineRule="auto"/>
        <w:jc w:val="left"/>
        <w:rPr>
          <w:lang w:eastAsia="zh-CN"/>
        </w:rPr>
      </w:pPr>
      <w:r>
        <w:rPr>
          <w:sz w:val="22"/>
        </w:rPr>
        <w:t xml:space="preserve">NZP CSI-RS for IM is supported for Rel-18 NES </w:t>
      </w:r>
    </w:p>
    <w:p w14:paraId="685627EE" w14:textId="77777777" w:rsidR="008F4594" w:rsidRDefault="00BE45DB">
      <w:pPr>
        <w:numPr>
          <w:ilvl w:val="1"/>
          <w:numId w:val="85"/>
        </w:numPr>
        <w:spacing w:after="0" w:line="240" w:lineRule="auto"/>
        <w:jc w:val="left"/>
        <w:rPr>
          <w:lang w:eastAsia="zh-CN"/>
        </w:rPr>
      </w:pPr>
      <w:r>
        <w:rPr>
          <w:sz w:val="22"/>
        </w:rPr>
        <w:t xml:space="preserve">Above applies only for </w:t>
      </w:r>
    </w:p>
    <w:p w14:paraId="4C46B5BE" w14:textId="77777777" w:rsidR="008F4594" w:rsidRDefault="00BE45DB">
      <w:pPr>
        <w:numPr>
          <w:ilvl w:val="2"/>
          <w:numId w:val="85"/>
        </w:numPr>
        <w:spacing w:after="0" w:line="240" w:lineRule="auto"/>
        <w:jc w:val="left"/>
        <w:rPr>
          <w:lang w:eastAsia="zh-CN"/>
        </w:rPr>
      </w:pPr>
      <w:r>
        <w:rPr>
          <w:sz w:val="22"/>
        </w:rPr>
        <w:t>the case of PD only adaptation with a single CSI-RS resource for channel measurement</w:t>
      </w:r>
    </w:p>
    <w:p w14:paraId="4FB72386" w14:textId="77777777" w:rsidR="008F4594" w:rsidRDefault="008F4594"/>
    <w:p w14:paraId="3FDA9BEE" w14:textId="77777777" w:rsidR="008F4594" w:rsidRDefault="00BE45DB">
      <w:pPr>
        <w:spacing w:line="240" w:lineRule="auto"/>
        <w:outlineLvl w:val="2"/>
        <w:rPr>
          <w:b/>
          <w:sz w:val="24"/>
          <w:u w:val="single"/>
        </w:rPr>
      </w:pPr>
      <w:r>
        <w:rPr>
          <w:b/>
          <w:sz w:val="24"/>
          <w:u w:val="single"/>
        </w:rPr>
        <w:t xml:space="preserve">L1 </w:t>
      </w:r>
      <w:proofErr w:type="spellStart"/>
      <w:r>
        <w:rPr>
          <w:b/>
          <w:sz w:val="24"/>
          <w:u w:val="single"/>
        </w:rPr>
        <w:t>signaling</w:t>
      </w:r>
      <w:proofErr w:type="spellEnd"/>
      <w:r>
        <w:rPr>
          <w:b/>
          <w:sz w:val="24"/>
          <w:u w:val="single"/>
        </w:rPr>
        <w:t xml:space="preserve"> aspects</w:t>
      </w:r>
    </w:p>
    <w:p w14:paraId="409CC18B" w14:textId="77777777" w:rsidR="008F4594" w:rsidRDefault="00BE45DB">
      <w:pPr>
        <w:spacing w:after="0" w:line="240" w:lineRule="auto"/>
        <w:rPr>
          <w:b/>
          <w:bCs/>
          <w:highlight w:val="green"/>
        </w:rPr>
      </w:pPr>
      <w:r>
        <w:rPr>
          <w:b/>
          <w:bCs/>
          <w:highlight w:val="green"/>
        </w:rPr>
        <w:t>Agreement</w:t>
      </w:r>
      <w:r>
        <w:rPr>
          <w:b/>
          <w:bCs/>
          <w:color w:val="FF0000"/>
        </w:rPr>
        <w:t>@112</w:t>
      </w:r>
    </w:p>
    <w:p w14:paraId="58B9C14B" w14:textId="77777777" w:rsidR="008F4594" w:rsidRDefault="00BE45DB">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14:paraId="6939453E" w14:textId="77777777" w:rsidR="008F4594" w:rsidRDefault="00BE45DB">
      <w:pPr>
        <w:numPr>
          <w:ilvl w:val="0"/>
          <w:numId w:val="68"/>
        </w:numPr>
        <w:spacing w:after="0" w:line="240" w:lineRule="auto"/>
      </w:pPr>
      <w:r>
        <w:t>Whether there is a need for transition time per adaptation (for UE)</w:t>
      </w:r>
    </w:p>
    <w:p w14:paraId="5522440C" w14:textId="77777777" w:rsidR="008F4594" w:rsidRDefault="00BE45DB">
      <w:pPr>
        <w:numPr>
          <w:ilvl w:val="0"/>
          <w:numId w:val="68"/>
        </w:numPr>
        <w:spacing w:after="0" w:line="240" w:lineRule="auto"/>
      </w:pPr>
      <w:r>
        <w:t>Whether/How to inform UE on spatial adaptation pattern update and/or PDSCH/CSI-RS transmission power change due to adaptation.</w:t>
      </w:r>
    </w:p>
    <w:p w14:paraId="1E99691D" w14:textId="77777777" w:rsidR="008F4594" w:rsidRDefault="008F4594"/>
    <w:p w14:paraId="7E622E76" w14:textId="77777777" w:rsidR="008F4594" w:rsidRDefault="00BE45DB">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14:paraId="179D5629" w14:textId="77777777" w:rsidR="008F4594" w:rsidRDefault="00BE45DB">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14:paraId="09FF2EF3" w14:textId="77777777" w:rsidR="008F4594" w:rsidRDefault="008F4594"/>
    <w:p w14:paraId="1DB8E1C4"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8B9EC9A" w14:textId="77777777" w:rsidR="008F4594" w:rsidRDefault="00BE45DB">
      <w:pPr>
        <w:spacing w:after="0" w:line="240" w:lineRule="auto"/>
        <w:rPr>
          <w:rFonts w:eastAsia="DengXian"/>
          <w:lang w:eastAsia="zh-CN"/>
        </w:rPr>
      </w:pPr>
      <w:r>
        <w:rPr>
          <w:rFonts w:eastAsia="DengXian"/>
          <w:lang w:eastAsia="zh-CN"/>
        </w:rPr>
        <w:t xml:space="preserve">For N&gt;=1 CSI reporting corresponding to N out of L sub-configurations in one </w:t>
      </w:r>
      <w:proofErr w:type="spellStart"/>
      <w:r>
        <w:rPr>
          <w:rFonts w:eastAsia="DengXian"/>
          <w:lang w:eastAsia="zh-CN"/>
        </w:rPr>
        <w:t>reportConfig</w:t>
      </w:r>
      <w:proofErr w:type="spellEnd"/>
      <w:r>
        <w:rPr>
          <w:rFonts w:eastAsia="DengXian"/>
          <w:lang w:eastAsia="zh-CN"/>
        </w:rPr>
        <w:t xml:space="preserve"> where each sub-configuration corresponding to an SD adaptation pattern or/[and] a </w:t>
      </w:r>
      <w:proofErr w:type="spellStart"/>
      <w:r>
        <w:rPr>
          <w:rFonts w:eastAsia="DengXian"/>
          <w:lang w:eastAsia="zh-CN"/>
        </w:rPr>
        <w:t>powerControlOffset</w:t>
      </w:r>
      <w:proofErr w:type="spellEnd"/>
      <w:r>
        <w:rPr>
          <w:rFonts w:eastAsia="DengXian"/>
          <w:lang w:eastAsia="zh-CN"/>
        </w:rPr>
        <w:t xml:space="preserve"> value, </w:t>
      </w:r>
    </w:p>
    <w:p w14:paraId="6FB6A5F6" w14:textId="77777777" w:rsidR="008F4594" w:rsidRDefault="00BE45DB">
      <w:pPr>
        <w:numPr>
          <w:ilvl w:val="0"/>
          <w:numId w:val="87"/>
        </w:numPr>
        <w:spacing w:after="0" w:line="240" w:lineRule="auto"/>
        <w:ind w:left="720"/>
        <w:jc w:val="left"/>
        <w:rPr>
          <w:rFonts w:eastAsia="DengXian"/>
          <w:lang w:eastAsia="zh-CN"/>
        </w:rPr>
      </w:pPr>
      <w:r>
        <w:rPr>
          <w:rFonts w:eastAsia="DengXian"/>
          <w:lang w:eastAsia="zh-CN"/>
        </w:rPr>
        <w:t>For A-CSI and SP-CSI on PUSCH report, support DCI-based triggering</w:t>
      </w:r>
    </w:p>
    <w:p w14:paraId="4D09BC49" w14:textId="77777777" w:rsidR="008F4594" w:rsidRDefault="00BE45DB">
      <w:pPr>
        <w:numPr>
          <w:ilvl w:val="1"/>
          <w:numId w:val="87"/>
        </w:numPr>
        <w:spacing w:after="0" w:line="240" w:lineRule="auto"/>
        <w:ind w:left="1440"/>
        <w:jc w:val="left"/>
        <w:rPr>
          <w:rFonts w:eastAsia="DengXian"/>
          <w:lang w:eastAsia="zh-CN"/>
        </w:rPr>
      </w:pPr>
      <w:r>
        <w:rPr>
          <w:rFonts w:eastAsia="DengXian"/>
          <w:lang w:eastAsia="zh-CN"/>
        </w:rPr>
        <w:t>For A-CSI-RS, CPU and CSI-RS resource/port counting depend on N indicated sub-configurations</w:t>
      </w:r>
    </w:p>
    <w:p w14:paraId="09892858" w14:textId="77777777" w:rsidR="008F4594" w:rsidRDefault="00BE45DB">
      <w:pPr>
        <w:numPr>
          <w:ilvl w:val="2"/>
          <w:numId w:val="87"/>
        </w:numPr>
        <w:spacing w:after="0" w:line="240" w:lineRule="auto"/>
        <w:ind w:left="2160"/>
        <w:jc w:val="left"/>
        <w:rPr>
          <w:rFonts w:eastAsia="DengXian"/>
          <w:lang w:eastAsia="zh-CN"/>
        </w:rPr>
      </w:pPr>
      <w:r>
        <w:rPr>
          <w:rFonts w:eastAsia="DengXian"/>
          <w:lang w:eastAsia="zh-CN"/>
        </w:rPr>
        <w:t>FFS: How to do the counting</w:t>
      </w:r>
    </w:p>
    <w:p w14:paraId="6DDD7A0E" w14:textId="77777777" w:rsidR="008F4594" w:rsidRDefault="00BE45DB">
      <w:pPr>
        <w:numPr>
          <w:ilvl w:val="1"/>
          <w:numId w:val="87"/>
        </w:numPr>
        <w:spacing w:after="0" w:line="240" w:lineRule="auto"/>
        <w:ind w:left="1440"/>
        <w:jc w:val="left"/>
        <w:rPr>
          <w:rFonts w:eastAsia="DengXian"/>
          <w:lang w:eastAsia="zh-CN"/>
        </w:rPr>
      </w:pPr>
      <w:r>
        <w:rPr>
          <w:rFonts w:eastAsia="DengXian"/>
          <w:lang w:eastAsia="zh-CN"/>
        </w:rPr>
        <w:lastRenderedPageBreak/>
        <w:t>FFS: For P-CSI-RS/SP-CSI-RS, CPU and CSI-RS resource/port counting depend on L or N sub-configurations</w:t>
      </w:r>
    </w:p>
    <w:p w14:paraId="64A04CDE" w14:textId="77777777" w:rsidR="008F4594" w:rsidRDefault="00BE45DB">
      <w:pPr>
        <w:numPr>
          <w:ilvl w:val="0"/>
          <w:numId w:val="87"/>
        </w:numPr>
        <w:spacing w:after="0" w:line="240" w:lineRule="auto"/>
        <w:ind w:left="720"/>
        <w:jc w:val="left"/>
        <w:rPr>
          <w:rFonts w:eastAsia="DengXian"/>
          <w:lang w:eastAsia="zh-CN"/>
        </w:rPr>
      </w:pPr>
      <w:r>
        <w:rPr>
          <w:rFonts w:eastAsia="DengXian"/>
          <w:lang w:eastAsia="zh-CN"/>
        </w:rPr>
        <w:t>For SP-CSI on PUCCH report, support MAC-CE-based triggering</w:t>
      </w:r>
    </w:p>
    <w:p w14:paraId="74B1BC22" w14:textId="77777777" w:rsidR="008F4594" w:rsidRDefault="00BE45DB">
      <w:pPr>
        <w:numPr>
          <w:ilvl w:val="1"/>
          <w:numId w:val="87"/>
        </w:numPr>
        <w:spacing w:after="0" w:line="240" w:lineRule="auto"/>
        <w:ind w:left="1440"/>
        <w:jc w:val="left"/>
        <w:rPr>
          <w:rFonts w:eastAsia="DengXian"/>
          <w:lang w:eastAsia="zh-CN"/>
        </w:rPr>
      </w:pPr>
      <w:r>
        <w:rPr>
          <w:rFonts w:eastAsia="DengXian"/>
          <w:lang w:eastAsia="zh-CN"/>
        </w:rPr>
        <w:t>FFS: For P-CSI-RS/SP-CSI-RS, CPU and CSI-RS resource/port counting depend on L or N sub-configurations</w:t>
      </w:r>
    </w:p>
    <w:p w14:paraId="618B5C3C" w14:textId="77777777" w:rsidR="008F4594" w:rsidRDefault="00BE45DB">
      <w:pPr>
        <w:spacing w:after="0" w:line="240" w:lineRule="auto"/>
        <w:rPr>
          <w:rFonts w:eastAsia="DengXian"/>
          <w:lang w:eastAsia="zh-CN"/>
        </w:rPr>
      </w:pPr>
      <w:r>
        <w:rPr>
          <w:rFonts w:eastAsia="DengXian"/>
          <w:lang w:eastAsia="zh-CN"/>
        </w:rPr>
        <w:t>Note: UE complexity reduction is not precluded</w:t>
      </w:r>
    </w:p>
    <w:p w14:paraId="3A5E5B9D" w14:textId="77777777" w:rsidR="008F4594" w:rsidRDefault="00BE45DB">
      <w:pPr>
        <w:numPr>
          <w:ilvl w:val="0"/>
          <w:numId w:val="87"/>
        </w:numPr>
        <w:spacing w:after="0" w:line="240" w:lineRule="auto"/>
        <w:ind w:left="720"/>
        <w:jc w:val="left"/>
        <w:rPr>
          <w:rFonts w:eastAsia="DengXian"/>
          <w:lang w:eastAsia="zh-CN"/>
        </w:rPr>
      </w:pPr>
      <w:r>
        <w:rPr>
          <w:rFonts w:eastAsia="DengXian"/>
          <w:lang w:eastAsia="zh-CN"/>
        </w:rPr>
        <w:t xml:space="preserve">For DCI-based triggering, </w:t>
      </w:r>
    </w:p>
    <w:p w14:paraId="50ED6C80" w14:textId="77777777" w:rsidR="008F4594" w:rsidRDefault="00BE45DB">
      <w:pPr>
        <w:numPr>
          <w:ilvl w:val="1"/>
          <w:numId w:val="87"/>
        </w:numPr>
        <w:spacing w:after="0" w:line="240" w:lineRule="auto"/>
        <w:ind w:left="1440"/>
        <w:jc w:val="left"/>
        <w:rPr>
          <w:rFonts w:eastAsia="DengXian"/>
          <w:lang w:eastAsia="zh-CN"/>
        </w:rPr>
      </w:pPr>
      <w:r>
        <w:rPr>
          <w:rFonts w:eastAsia="DengXian"/>
          <w:lang w:eastAsia="zh-CN"/>
        </w:rPr>
        <w:t>Alt 1: A triggering state corresponding to N sub-configurations is indicated via the existing CSI request field in DCI. Different triggering states could represent different subsets of L sub-configurations.</w:t>
      </w:r>
    </w:p>
    <w:p w14:paraId="3F685BDE" w14:textId="77777777" w:rsidR="008F4594" w:rsidRDefault="00BE45DB">
      <w:pPr>
        <w:numPr>
          <w:ilvl w:val="2"/>
          <w:numId w:val="87"/>
        </w:numPr>
        <w:spacing w:after="0" w:line="240" w:lineRule="auto"/>
        <w:ind w:left="2160"/>
        <w:jc w:val="left"/>
        <w:rPr>
          <w:rFonts w:eastAsia="DengXian"/>
          <w:lang w:eastAsia="zh-CN"/>
        </w:rPr>
      </w:pPr>
      <w:r>
        <w:rPr>
          <w:rFonts w:eastAsia="DengXian"/>
          <w:lang w:eastAsia="zh-CN"/>
        </w:rPr>
        <w:t xml:space="preserve">The DCI is UE specific (in this case, legacy DCI format applies) </w:t>
      </w:r>
    </w:p>
    <w:p w14:paraId="219926AC" w14:textId="77777777" w:rsidR="008F4594" w:rsidRDefault="00BE45DB">
      <w:pPr>
        <w:numPr>
          <w:ilvl w:val="0"/>
          <w:numId w:val="87"/>
        </w:numPr>
        <w:spacing w:after="0" w:line="240" w:lineRule="auto"/>
        <w:ind w:left="720"/>
        <w:jc w:val="left"/>
        <w:rPr>
          <w:rFonts w:eastAsia="DengXian"/>
          <w:lang w:eastAsia="zh-CN"/>
        </w:rPr>
      </w:pPr>
      <w:r>
        <w:rPr>
          <w:rFonts w:eastAsia="DengXian"/>
          <w:lang w:eastAsia="zh-CN"/>
        </w:rPr>
        <w:t xml:space="preserve">For MAC-CE based triggering </w:t>
      </w:r>
    </w:p>
    <w:p w14:paraId="0B6D51DB" w14:textId="77777777" w:rsidR="008F4594" w:rsidRDefault="00BE45DB">
      <w:pPr>
        <w:numPr>
          <w:ilvl w:val="1"/>
          <w:numId w:val="87"/>
        </w:numPr>
        <w:spacing w:after="0" w:line="240" w:lineRule="auto"/>
        <w:ind w:left="1440"/>
        <w:jc w:val="left"/>
        <w:rPr>
          <w:rFonts w:eastAsia="DengXian"/>
          <w:lang w:eastAsia="zh-CN"/>
        </w:rPr>
      </w:pPr>
      <w:proofErr w:type="spellStart"/>
      <w:r>
        <w:rPr>
          <w:rFonts w:eastAsia="DengXian"/>
          <w:lang w:eastAsia="zh-CN"/>
        </w:rPr>
        <w:t>Opt</w:t>
      </w:r>
      <w:proofErr w:type="spellEnd"/>
      <w:r>
        <w:rPr>
          <w:rFonts w:eastAsia="DengXian"/>
          <w:lang w:eastAsia="zh-CN"/>
        </w:rPr>
        <w:t xml:space="preserve"> 2: An indication to select to N sub-configurations in a MAC-CE is supported</w:t>
      </w:r>
    </w:p>
    <w:p w14:paraId="7BE9E8F7" w14:textId="77777777" w:rsidR="008F4594" w:rsidRDefault="00BE45DB">
      <w:pPr>
        <w:numPr>
          <w:ilvl w:val="2"/>
          <w:numId w:val="87"/>
        </w:numPr>
        <w:spacing w:after="0" w:line="240" w:lineRule="auto"/>
        <w:ind w:left="2160"/>
        <w:jc w:val="left"/>
        <w:rPr>
          <w:rFonts w:eastAsia="DengXian"/>
          <w:lang w:eastAsia="zh-CN"/>
        </w:rPr>
      </w:pPr>
      <w:r>
        <w:rPr>
          <w:rFonts w:eastAsia="DengXian"/>
          <w:lang w:eastAsia="zh-CN"/>
        </w:rPr>
        <w:t xml:space="preserve">It is up to RAN2 to decide the </w:t>
      </w:r>
      <w:proofErr w:type="spellStart"/>
      <w:r>
        <w:rPr>
          <w:rFonts w:eastAsia="DengXian"/>
          <w:lang w:eastAsia="zh-CN"/>
        </w:rPr>
        <w:t>signaling</w:t>
      </w:r>
      <w:proofErr w:type="spellEnd"/>
      <w:r>
        <w:rPr>
          <w:rFonts w:eastAsia="DengXian"/>
          <w:lang w:eastAsia="zh-CN"/>
        </w:rPr>
        <w:t xml:space="preserve"> designs of the MAC-CE (including whether it is a new MAC CE or an existing MAC CE)</w:t>
      </w:r>
    </w:p>
    <w:p w14:paraId="579B4497" w14:textId="77777777" w:rsidR="008F4594" w:rsidRDefault="00BE45DB">
      <w:pPr>
        <w:numPr>
          <w:ilvl w:val="2"/>
          <w:numId w:val="87"/>
        </w:numPr>
        <w:spacing w:after="0" w:line="240" w:lineRule="auto"/>
        <w:ind w:left="2160"/>
        <w:jc w:val="left"/>
        <w:rPr>
          <w:rFonts w:eastAsia="DengXian"/>
          <w:lang w:eastAsia="zh-CN"/>
        </w:rPr>
      </w:pPr>
      <w:r>
        <w:rPr>
          <w:rFonts w:eastAsia="DengXian"/>
          <w:lang w:eastAsia="zh-CN"/>
        </w:rPr>
        <w:t>Only one MAC CE is used for this triggering</w:t>
      </w:r>
    </w:p>
    <w:p w14:paraId="7AA32E3E" w14:textId="77777777" w:rsidR="008F4594" w:rsidRDefault="008F4594"/>
    <w:p w14:paraId="6131F51C"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54952549" w14:textId="77777777" w:rsidR="008F4594" w:rsidRDefault="00BE45DB">
      <w:pPr>
        <w:spacing w:after="0" w:line="240" w:lineRule="auto"/>
      </w:pPr>
      <w:r>
        <w:t xml:space="preserve">For sub-configuration triggering of A-CSI, an indication for N sub-configurations out of L sub-configurations for a triggering state is configured in </w:t>
      </w:r>
      <w:r>
        <w:rPr>
          <w:i/>
        </w:rPr>
        <w:t>CSI-</w:t>
      </w:r>
      <w:proofErr w:type="spellStart"/>
      <w:r>
        <w:rPr>
          <w:i/>
        </w:rPr>
        <w:t>AssociatedReportConfigInfo</w:t>
      </w:r>
      <w:proofErr w:type="spellEnd"/>
      <w:r>
        <w:t xml:space="preserve">.   </w:t>
      </w:r>
    </w:p>
    <w:p w14:paraId="78C453DB" w14:textId="77777777" w:rsidR="008F4594" w:rsidRDefault="00BE45DB">
      <w:pPr>
        <w:pStyle w:val="ListParagraph"/>
        <w:numPr>
          <w:ilvl w:val="0"/>
          <w:numId w:val="76"/>
        </w:numPr>
        <w:spacing w:after="0" w:line="240" w:lineRule="auto"/>
      </w:pPr>
      <w:r>
        <w:t>No change to current CSI request field in DCI.</w:t>
      </w:r>
    </w:p>
    <w:p w14:paraId="1ED1FFCE" w14:textId="77777777" w:rsidR="008F4594" w:rsidRDefault="008F4594">
      <w:pPr>
        <w:spacing w:line="240" w:lineRule="auto"/>
        <w:rPr>
          <w:b/>
          <w:bCs/>
          <w:highlight w:val="green"/>
          <w:lang w:eastAsia="zh-CN"/>
        </w:rPr>
      </w:pPr>
    </w:p>
    <w:p w14:paraId="794F566D" w14:textId="77777777"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14:paraId="73B39692" w14:textId="77777777" w:rsidR="008F4594" w:rsidRDefault="00BE45DB">
      <w:pPr>
        <w:spacing w:after="0" w:line="240" w:lineRule="auto"/>
      </w:pPr>
      <w:r>
        <w:t xml:space="preserve">For sub-configuration triggering of SP-CSI on PUSCH report, an indication for N sub-configurations out of L sub-configurations for a triggering state is configured in </w:t>
      </w:r>
      <w:r>
        <w:rPr>
          <w:i/>
        </w:rPr>
        <w:t>CSI-</w:t>
      </w:r>
      <w:proofErr w:type="spellStart"/>
      <w:r>
        <w:rPr>
          <w:i/>
        </w:rPr>
        <w:t>SemiPersistentOnPUSCH</w:t>
      </w:r>
      <w:proofErr w:type="spellEnd"/>
      <w:r>
        <w:rPr>
          <w:i/>
        </w:rPr>
        <w:t>-</w:t>
      </w:r>
      <w:proofErr w:type="spellStart"/>
      <w:r>
        <w:rPr>
          <w:i/>
        </w:rPr>
        <w:t>TriggerState</w:t>
      </w:r>
      <w:proofErr w:type="spellEnd"/>
      <w:r>
        <w:t xml:space="preserve">.   </w:t>
      </w:r>
    </w:p>
    <w:p w14:paraId="4BA44C5C" w14:textId="77777777" w:rsidR="008F4594" w:rsidRDefault="00BE45DB">
      <w:pPr>
        <w:pStyle w:val="ListParagraph"/>
        <w:numPr>
          <w:ilvl w:val="0"/>
          <w:numId w:val="76"/>
        </w:numPr>
        <w:spacing w:after="0" w:line="240" w:lineRule="auto"/>
      </w:pPr>
      <w:r>
        <w:t>No change to current CSI request field in DCI.</w:t>
      </w:r>
    </w:p>
    <w:p w14:paraId="79123FDB" w14:textId="77777777" w:rsidR="008F4594" w:rsidRDefault="008F4594"/>
    <w:p w14:paraId="4C28BDFA" w14:textId="77777777" w:rsidR="008F4594" w:rsidRDefault="00BE45DB">
      <w:pPr>
        <w:spacing w:after="0" w:line="240" w:lineRule="auto"/>
        <w:rPr>
          <w:b/>
        </w:rPr>
      </w:pPr>
      <w:r>
        <w:rPr>
          <w:b/>
        </w:rPr>
        <w:t>Conclusion</w:t>
      </w:r>
      <w:r>
        <w:rPr>
          <w:b/>
          <w:bCs/>
          <w:color w:val="FF0000"/>
        </w:rPr>
        <w:t>@114</w:t>
      </w:r>
    </w:p>
    <w:p w14:paraId="520CFEC1" w14:textId="77777777" w:rsidR="008F4594" w:rsidRDefault="00BE45DB">
      <w:pPr>
        <w:spacing w:after="0" w:line="240" w:lineRule="auto"/>
        <w:rPr>
          <w:bCs/>
        </w:rPr>
      </w:pPr>
      <w:r>
        <w:rPr>
          <w:bCs/>
        </w:rPr>
        <w:t>There is no consensus to support the following:</w:t>
      </w:r>
    </w:p>
    <w:p w14:paraId="57961145" w14:textId="77777777" w:rsidR="008F4594" w:rsidRDefault="00BE45DB">
      <w:pPr>
        <w:spacing w:after="0" w:line="240" w:lineRule="auto"/>
      </w:pPr>
      <w:r>
        <w:t>Option 1: support indication of spatial and/or transmission power adaptation in one of the following approaches (same approach for SD and PD adaptation) in addition to the agreed triggering/activation signalling</w:t>
      </w:r>
    </w:p>
    <w:p w14:paraId="33217822" w14:textId="77777777" w:rsidR="008F4594" w:rsidRDefault="00BE45DB">
      <w:pPr>
        <w:numPr>
          <w:ilvl w:val="0"/>
          <w:numId w:val="76"/>
        </w:numPr>
        <w:spacing w:after="0" w:line="240" w:lineRule="auto"/>
      </w:pPr>
      <w:r>
        <w:t xml:space="preserve">Alt 1: MAC-CE/RRC for indication of corresponding </w:t>
      </w:r>
      <w:proofErr w:type="spellStart"/>
      <w:r>
        <w:t>subConfig</w:t>
      </w:r>
      <w:proofErr w:type="spellEnd"/>
      <w:r>
        <w:t xml:space="preserve"> ID that </w:t>
      </w:r>
      <w:proofErr w:type="spellStart"/>
      <w:r>
        <w:t>gNB</w:t>
      </w:r>
      <w:proofErr w:type="spellEnd"/>
      <w:r>
        <w:t xml:space="preserve"> has applied as adaptation</w:t>
      </w:r>
    </w:p>
    <w:p w14:paraId="260A71B1" w14:textId="77777777" w:rsidR="008F4594" w:rsidRDefault="00BE45DB">
      <w:pPr>
        <w:numPr>
          <w:ilvl w:val="1"/>
          <w:numId w:val="76"/>
        </w:numPr>
        <w:spacing w:after="0" w:line="240" w:lineRule="auto"/>
      </w:pPr>
      <w:r>
        <w:t xml:space="preserve">Note: need to take this RAN2 LS in </w:t>
      </w:r>
      <w:hyperlink r:id="rId104" w:history="1">
        <w:r>
          <w:rPr>
            <w:rStyle w:val="Hyperlink"/>
          </w:rPr>
          <w:t>R1-2306380</w:t>
        </w:r>
      </w:hyperlink>
      <w:r>
        <w:t xml:space="preserve"> into account</w:t>
      </w:r>
    </w:p>
    <w:p w14:paraId="79B855C2" w14:textId="77777777" w:rsidR="008F4594" w:rsidRDefault="00BE45DB">
      <w:pPr>
        <w:numPr>
          <w:ilvl w:val="0"/>
          <w:numId w:val="76"/>
        </w:numPr>
        <w:spacing w:after="0" w:line="240" w:lineRule="auto"/>
      </w:pPr>
      <w:r>
        <w:t>A</w:t>
      </w:r>
      <w:r>
        <w:rPr>
          <w:rFonts w:hint="eastAsia"/>
        </w:rPr>
        <w:t>lt</w:t>
      </w:r>
      <w:r>
        <w:t xml:space="preserve"> 2: UE specific DCI</w:t>
      </w:r>
    </w:p>
    <w:p w14:paraId="2FBEF81A" w14:textId="77777777" w:rsidR="008F4594" w:rsidRDefault="00BE45DB">
      <w:pPr>
        <w:numPr>
          <w:ilvl w:val="1"/>
          <w:numId w:val="76"/>
        </w:numPr>
        <w:spacing w:after="0" w:line="240" w:lineRule="auto"/>
      </w:pPr>
      <w:r>
        <w:t>A new field in existing non-fallback UE specific DCI formats is introduced</w:t>
      </w:r>
    </w:p>
    <w:p w14:paraId="4C40C467" w14:textId="77777777" w:rsidR="008F4594" w:rsidRDefault="00BE45DB">
      <w:pPr>
        <w:numPr>
          <w:ilvl w:val="2"/>
          <w:numId w:val="76"/>
        </w:numPr>
        <w:spacing w:after="0" w:line="240" w:lineRule="auto"/>
      </w:pPr>
      <w:r>
        <w:t>If agreed, the number of bits are to be discussed at CR stage.</w:t>
      </w:r>
    </w:p>
    <w:p w14:paraId="6BBB7DC7" w14:textId="77777777" w:rsidR="008F4594" w:rsidRDefault="008F4594">
      <w:pPr>
        <w:spacing w:after="0" w:line="240" w:lineRule="auto"/>
      </w:pPr>
    </w:p>
    <w:p w14:paraId="12D53DBF" w14:textId="77777777" w:rsidR="008F4594" w:rsidRDefault="00BE45DB">
      <w:pPr>
        <w:spacing w:line="240" w:lineRule="auto"/>
        <w:outlineLvl w:val="2"/>
        <w:rPr>
          <w:b/>
          <w:sz w:val="24"/>
          <w:u w:val="single"/>
        </w:rPr>
      </w:pPr>
      <w:r>
        <w:rPr>
          <w:b/>
          <w:sz w:val="24"/>
          <w:u w:val="single"/>
        </w:rPr>
        <w:t>BM/TCI states related aspects</w:t>
      </w:r>
    </w:p>
    <w:p w14:paraId="19AE8502" w14:textId="77777777" w:rsidR="008F4594" w:rsidRDefault="00BE45DB">
      <w:pPr>
        <w:spacing w:after="0" w:line="240" w:lineRule="auto"/>
        <w:rPr>
          <w:rFonts w:eastAsia="DengXian"/>
          <w:b/>
          <w:bCs/>
          <w:highlight w:val="green"/>
          <w:lang w:eastAsia="zh-CN"/>
        </w:rPr>
      </w:pPr>
      <w:r>
        <w:rPr>
          <w:rFonts w:eastAsia="DengXian"/>
          <w:b/>
          <w:bCs/>
          <w:highlight w:val="green"/>
          <w:lang w:eastAsia="zh-CN"/>
        </w:rPr>
        <w:t>Agreement</w:t>
      </w:r>
      <w:r>
        <w:rPr>
          <w:b/>
          <w:bCs/>
          <w:color w:val="FF0000"/>
        </w:rPr>
        <w:t>@113</w:t>
      </w:r>
    </w:p>
    <w:p w14:paraId="57314F2E" w14:textId="77777777" w:rsidR="008F4594" w:rsidRDefault="00BE45DB">
      <w:pPr>
        <w:numPr>
          <w:ilvl w:val="0"/>
          <w:numId w:val="69"/>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BM enhancements in RAN1#114</w:t>
      </w:r>
    </w:p>
    <w:p w14:paraId="19B76D0F" w14:textId="77777777" w:rsidR="008F4594" w:rsidRDefault="00BE45DB">
      <w:pPr>
        <w:numPr>
          <w:ilvl w:val="2"/>
          <w:numId w:val="71"/>
        </w:numPr>
        <w:spacing w:after="0" w:line="240" w:lineRule="auto"/>
        <w:ind w:left="567" w:hanging="284"/>
        <w:jc w:val="left"/>
        <w:rPr>
          <w:rFonts w:eastAsia="DengXian"/>
        </w:rPr>
      </w:pPr>
      <w:r>
        <w:rPr>
          <w:rFonts w:eastAsia="DengXian"/>
        </w:rPr>
        <w:t>Case 1: Support scaling the threshold of beam failure detection and threshold of candidate beam identification for power domain network energy saving</w:t>
      </w:r>
    </w:p>
    <w:p w14:paraId="2CDF87A8" w14:textId="77777777" w:rsidR="008F4594" w:rsidRDefault="00BE45DB">
      <w:pPr>
        <w:numPr>
          <w:ilvl w:val="2"/>
          <w:numId w:val="71"/>
        </w:numPr>
        <w:spacing w:after="0" w:line="240" w:lineRule="auto"/>
        <w:ind w:left="567" w:hanging="284"/>
        <w:jc w:val="left"/>
        <w:rPr>
          <w:rFonts w:eastAsia="DengXian"/>
        </w:rPr>
      </w:pPr>
      <w:r>
        <w:rPr>
          <w:rFonts w:eastAsia="DengXian"/>
        </w:rPr>
        <w:t xml:space="preserve">Case 2: Support UE to </w:t>
      </w:r>
      <w:r>
        <w:rPr>
          <w:rFonts w:eastAsia="DengXian"/>
          <w:lang w:eastAsia="ko-KR"/>
        </w:rPr>
        <w:t xml:space="preserve">send </w:t>
      </w:r>
      <w:r>
        <w:rPr>
          <w:rFonts w:eastAsia="DengXian"/>
        </w:rPr>
        <w:t>hypothetical beam failure and/or radio link failure (RLF) reports for the indicated hypothetical power offset values.</w:t>
      </w:r>
    </w:p>
    <w:p w14:paraId="1663FC25" w14:textId="77777777" w:rsidR="008F4594" w:rsidRDefault="00BE45DB">
      <w:pPr>
        <w:numPr>
          <w:ilvl w:val="2"/>
          <w:numId w:val="71"/>
        </w:numPr>
        <w:spacing w:after="0" w:line="240" w:lineRule="auto"/>
        <w:ind w:left="567" w:hanging="284"/>
        <w:jc w:val="left"/>
        <w:rPr>
          <w:rFonts w:eastAsia="DengXian"/>
        </w:rPr>
      </w:pPr>
      <w:r>
        <w:rPr>
          <w:rFonts w:eastAsia="DengXian"/>
        </w:rPr>
        <w:t>Case 3: No further work on BM enhancements</w:t>
      </w:r>
    </w:p>
    <w:p w14:paraId="14CCCF31" w14:textId="77777777" w:rsidR="008F4594" w:rsidRDefault="00BE45DB">
      <w:pPr>
        <w:numPr>
          <w:ilvl w:val="0"/>
          <w:numId w:val="69"/>
        </w:numPr>
        <w:spacing w:after="0" w:line="240" w:lineRule="auto"/>
        <w:ind w:left="284" w:hanging="284"/>
        <w:jc w:val="left"/>
        <w:rPr>
          <w:rFonts w:eastAsia="DengXian"/>
        </w:rPr>
      </w:pPr>
      <w:proofErr w:type="spellStart"/>
      <w:r>
        <w:rPr>
          <w:rFonts w:eastAsia="DengXian"/>
        </w:rPr>
        <w:t>Downselect</w:t>
      </w:r>
      <w:proofErr w:type="spellEnd"/>
      <w:r>
        <w:rPr>
          <w:rFonts w:eastAsia="DengXian"/>
        </w:rPr>
        <w:t xml:space="preserve"> one of the following for TCI configuration enhancement in RAN1#114</w:t>
      </w:r>
    </w:p>
    <w:p w14:paraId="103543AD" w14:textId="77777777" w:rsidR="008F4594" w:rsidRDefault="00BE45DB">
      <w:pPr>
        <w:numPr>
          <w:ilvl w:val="2"/>
          <w:numId w:val="71"/>
        </w:numPr>
        <w:spacing w:after="0" w:line="240" w:lineRule="auto"/>
        <w:ind w:left="567" w:hanging="284"/>
        <w:jc w:val="left"/>
        <w:rPr>
          <w:rFonts w:eastAsia="DengXian"/>
        </w:rPr>
      </w:pPr>
      <w:r>
        <w:rPr>
          <w:rFonts w:eastAsia="DengXian"/>
        </w:rPr>
        <w:t xml:space="preserve">Method 1: Configure multiple candidate CSI-RS resources as reference signal for QCL information or for spatial relation information, and switch one of them based on L1/L2 </w:t>
      </w:r>
      <w:proofErr w:type="spellStart"/>
      <w:r>
        <w:rPr>
          <w:rFonts w:eastAsia="DengXian"/>
        </w:rPr>
        <w:t>signaling</w:t>
      </w:r>
      <w:proofErr w:type="spellEnd"/>
    </w:p>
    <w:p w14:paraId="6671F227" w14:textId="77777777" w:rsidR="008F4594" w:rsidRDefault="00BE45DB">
      <w:pPr>
        <w:numPr>
          <w:ilvl w:val="2"/>
          <w:numId w:val="71"/>
        </w:numPr>
        <w:spacing w:after="0" w:line="240" w:lineRule="auto"/>
        <w:ind w:left="567" w:hanging="284"/>
        <w:jc w:val="left"/>
        <w:rPr>
          <w:rFonts w:eastAsia="DengXian"/>
        </w:rPr>
      </w:pPr>
      <w:r>
        <w:rPr>
          <w:rFonts w:eastAsia="DengXian"/>
        </w:rPr>
        <w:t xml:space="preserve">Method 2: Configure multiple </w:t>
      </w:r>
      <w:proofErr w:type="gramStart"/>
      <w:r>
        <w:rPr>
          <w:rFonts w:eastAsia="DengXian"/>
        </w:rPr>
        <w:t>candidate</w:t>
      </w:r>
      <w:proofErr w:type="gramEnd"/>
      <w:r>
        <w:rPr>
          <w:rFonts w:eastAsia="DengXian"/>
        </w:rPr>
        <w:t xml:space="preserve"> sets of TCI state(s) associated with DL/UL signal/channel and switch one of them based on L1/L2 </w:t>
      </w:r>
      <w:proofErr w:type="spellStart"/>
      <w:r>
        <w:rPr>
          <w:rFonts w:eastAsia="DengXian"/>
        </w:rPr>
        <w:t>signaling</w:t>
      </w:r>
      <w:proofErr w:type="spellEnd"/>
    </w:p>
    <w:p w14:paraId="3C63A5C0" w14:textId="77777777" w:rsidR="008F4594" w:rsidRDefault="00BE45DB">
      <w:pPr>
        <w:numPr>
          <w:ilvl w:val="2"/>
          <w:numId w:val="71"/>
        </w:numPr>
        <w:spacing w:after="0" w:line="240" w:lineRule="auto"/>
        <w:ind w:left="567" w:hanging="284"/>
        <w:jc w:val="left"/>
        <w:rPr>
          <w:rFonts w:eastAsia="DengXian"/>
        </w:rPr>
      </w:pPr>
      <w:r>
        <w:rPr>
          <w:rFonts w:eastAsia="DengXian"/>
        </w:rPr>
        <w:t>Method 3: No further work on TCI configuration enhancement</w:t>
      </w:r>
    </w:p>
    <w:p w14:paraId="55DA7996" w14:textId="77777777" w:rsidR="008F4594" w:rsidRDefault="008F4594">
      <w:pPr>
        <w:spacing w:line="240" w:lineRule="auto"/>
        <w:rPr>
          <w:b/>
          <w:bCs/>
          <w:lang w:eastAsia="zh-CN"/>
        </w:rPr>
      </w:pPr>
    </w:p>
    <w:p w14:paraId="39774A3B" w14:textId="77777777" w:rsidR="008F4594" w:rsidRDefault="00BE45DB">
      <w:pPr>
        <w:spacing w:after="0" w:line="240" w:lineRule="auto"/>
        <w:rPr>
          <w:b/>
          <w:bCs/>
          <w:lang w:eastAsia="zh-CN"/>
        </w:rPr>
      </w:pPr>
      <w:r>
        <w:rPr>
          <w:b/>
          <w:bCs/>
          <w:lang w:eastAsia="zh-CN"/>
        </w:rPr>
        <w:t>Conclusion</w:t>
      </w:r>
      <w:r>
        <w:rPr>
          <w:b/>
          <w:bCs/>
          <w:color w:val="FF0000"/>
        </w:rPr>
        <w:t>@114</w:t>
      </w:r>
    </w:p>
    <w:p w14:paraId="30679200" w14:textId="77777777" w:rsidR="008F4594" w:rsidRDefault="00BE45DB">
      <w:pPr>
        <w:numPr>
          <w:ilvl w:val="0"/>
          <w:numId w:val="62"/>
        </w:numPr>
        <w:spacing w:after="0" w:line="240" w:lineRule="auto"/>
        <w:jc w:val="left"/>
      </w:pPr>
      <w:r>
        <w:t xml:space="preserve">No further work on BM enhancements for R18 NES. </w:t>
      </w:r>
    </w:p>
    <w:p w14:paraId="1058D84E" w14:textId="77777777" w:rsidR="008F4594" w:rsidRDefault="00BE45DB">
      <w:pPr>
        <w:numPr>
          <w:ilvl w:val="0"/>
          <w:numId w:val="62"/>
        </w:numPr>
        <w:spacing w:after="0" w:line="240" w:lineRule="auto"/>
        <w:jc w:val="left"/>
      </w:pPr>
      <w:r>
        <w:t xml:space="preserve">No further work on TCI configuration enhancement for R18 NES. </w:t>
      </w:r>
    </w:p>
    <w:p w14:paraId="3B6ED4B2" w14:textId="77777777" w:rsidR="008F4594" w:rsidRDefault="008F4594"/>
    <w:p w14:paraId="25E27886" w14:textId="77777777" w:rsidR="008F4594" w:rsidRDefault="00BE45DB">
      <w:pPr>
        <w:spacing w:line="240" w:lineRule="auto"/>
        <w:outlineLvl w:val="2"/>
        <w:rPr>
          <w:b/>
          <w:sz w:val="24"/>
          <w:u w:val="single"/>
        </w:rPr>
      </w:pPr>
      <w:r>
        <w:rPr>
          <w:b/>
          <w:sz w:val="24"/>
          <w:u w:val="single"/>
        </w:rPr>
        <w:lastRenderedPageBreak/>
        <w:t>Other logistics for SD/PD adaptation</w:t>
      </w:r>
    </w:p>
    <w:p w14:paraId="7C366792" w14:textId="77777777" w:rsidR="008F4594" w:rsidRDefault="00BE45DB">
      <w:pPr>
        <w:spacing w:after="0" w:line="240" w:lineRule="auto"/>
        <w:rPr>
          <w:b/>
          <w:bCs/>
          <w:highlight w:val="green"/>
        </w:rPr>
      </w:pPr>
      <w:r>
        <w:rPr>
          <w:b/>
          <w:bCs/>
          <w:highlight w:val="green"/>
        </w:rPr>
        <w:t>Agreement</w:t>
      </w:r>
      <w:r>
        <w:rPr>
          <w:b/>
          <w:bCs/>
          <w:color w:val="FF0000"/>
        </w:rPr>
        <w:t>@112</w:t>
      </w:r>
    </w:p>
    <w:p w14:paraId="4E304366" w14:textId="77777777" w:rsidR="008F4594" w:rsidRDefault="00BE45DB">
      <w:pPr>
        <w:spacing w:after="0" w:line="240" w:lineRule="auto"/>
      </w:pPr>
      <w:r>
        <w:t>For spatial and power domain adaptation, solution(s) based on adaptation within an active BWP is considered as baseline</w:t>
      </w:r>
    </w:p>
    <w:p w14:paraId="2C968788" w14:textId="77777777" w:rsidR="008F4594" w:rsidRDefault="008F4594">
      <w:pPr>
        <w:spacing w:after="0" w:line="240" w:lineRule="auto"/>
        <w:jc w:val="left"/>
        <w:rPr>
          <w:rFonts w:ascii="Times" w:eastAsia="Batang" w:hAnsi="Times"/>
          <w:b/>
          <w:bCs/>
          <w:lang w:eastAsia="zh-CN"/>
        </w:rPr>
      </w:pPr>
    </w:p>
    <w:p w14:paraId="25DA4054" w14:textId="77777777"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14:paraId="40E29AC7" w14:textId="77777777" w:rsidR="008F4594" w:rsidRDefault="00BE45DB">
      <w:pPr>
        <w:spacing w:after="0" w:line="240" w:lineRule="auto"/>
        <w:jc w:val="left"/>
        <w:rPr>
          <w:rFonts w:ascii="Times" w:eastAsia="Batang" w:hAnsi="Times"/>
          <w:lang w:val="en-US" w:eastAsia="zh-CN"/>
        </w:rPr>
      </w:pPr>
      <w:r>
        <w:rPr>
          <w:rFonts w:ascii="Times" w:eastAsia="Batang" w:hAnsi="Times"/>
          <w:lang w:val="en-US" w:eastAsia="zh-CN"/>
        </w:rPr>
        <w:t xml:space="preserve">The </w:t>
      </w:r>
      <w:proofErr w:type="spellStart"/>
      <w:r>
        <w:rPr>
          <w:rFonts w:ascii="Times" w:eastAsia="Batang" w:hAnsi="Times"/>
          <w:lang w:val="en-US" w:eastAsia="zh-CN"/>
        </w:rPr>
        <w:t>powerControlOffset</w:t>
      </w:r>
      <w:proofErr w:type="spellEnd"/>
      <w:r>
        <w:rPr>
          <w:rFonts w:ascii="Times" w:eastAsia="Batang" w:hAnsi="Times"/>
          <w:lang w:val="en-US" w:eastAsia="zh-CN"/>
        </w:rPr>
        <w:t xml:space="preserve"> configured in TRS still indicates the power offset between PDSCH and TRS.</w:t>
      </w:r>
    </w:p>
    <w:p w14:paraId="505889FA" w14:textId="77777777"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New L1 </w:t>
      </w:r>
      <w:proofErr w:type="spellStart"/>
      <w:r>
        <w:rPr>
          <w:rFonts w:ascii="Times" w:eastAsia="Batang" w:hAnsi="Times" w:cs="Times"/>
          <w:lang w:val="en-US" w:eastAsia="zh-CN"/>
        </w:rPr>
        <w:t>signalling</w:t>
      </w:r>
      <w:proofErr w:type="spellEnd"/>
      <w:r>
        <w:rPr>
          <w:rFonts w:ascii="Times" w:eastAsia="Batang" w:hAnsi="Times" w:cs="Times"/>
          <w:lang w:val="en-US" w:eastAsia="zh-CN"/>
        </w:rPr>
        <w:t xml:space="preserve"> is not introduced</w:t>
      </w:r>
    </w:p>
    <w:p w14:paraId="6FB212CF" w14:textId="77777777"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14:paraId="1D888AFC" w14:textId="77777777" w:rsidR="008F4594" w:rsidRDefault="008F4594">
      <w:pPr>
        <w:spacing w:after="0" w:line="240" w:lineRule="auto"/>
        <w:rPr>
          <w:rFonts w:ascii="Times" w:eastAsia="MS Mincho" w:hAnsi="Times" w:cs="Times"/>
          <w:bCs/>
          <w:color w:val="000000"/>
          <w:szCs w:val="22"/>
          <w:lang w:eastAsia="ja-JP"/>
        </w:rPr>
      </w:pPr>
    </w:p>
    <w:p w14:paraId="1A489BB9" w14:textId="77777777" w:rsidR="008F4594" w:rsidRDefault="00BE45DB">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14:paraId="6E8AC831" w14:textId="77777777" w:rsidR="008F4594" w:rsidRDefault="00BE45DB">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14:paraId="5D2F04A6" w14:textId="77777777" w:rsidR="008F4594" w:rsidRDefault="00BE45DB">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14:paraId="6FD23017" w14:textId="77777777" w:rsidR="008F4594" w:rsidRDefault="008F4594">
      <w:pPr>
        <w:rPr>
          <w:lang w:eastAsia="en-US"/>
        </w:rPr>
      </w:pPr>
    </w:p>
    <w:p w14:paraId="6D8BCFC0" w14:textId="77777777"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14:paraId="6F413437" w14:textId="77777777">
        <w:tc>
          <w:tcPr>
            <w:tcW w:w="9629" w:type="dxa"/>
            <w:tcBorders>
              <w:top w:val="double" w:sz="4" w:space="0" w:color="A5A5A5"/>
              <w:left w:val="double" w:sz="4" w:space="0" w:color="A5A5A5"/>
              <w:bottom w:val="double" w:sz="4" w:space="0" w:color="A5A5A5"/>
              <w:right w:val="double" w:sz="4" w:space="0" w:color="A5A5A5"/>
            </w:tcBorders>
          </w:tcPr>
          <w:p w14:paraId="27ADDA15" w14:textId="77777777" w:rsidR="008F4594" w:rsidRDefault="00BE45DB">
            <w:pPr>
              <w:pStyle w:val="BodyText"/>
              <w:widowControl w:val="0"/>
              <w:numPr>
                <w:ilvl w:val="0"/>
                <w:numId w:val="66"/>
              </w:numPr>
              <w:autoSpaceDE w:val="0"/>
              <w:autoSpaceDN w:val="0"/>
              <w:adjustRightInd w:val="0"/>
              <w:spacing w:after="0" w:line="240" w:lineRule="auto"/>
              <w:rPr>
                <w:szCs w:val="24"/>
                <w:lang w:eastAsia="zh-CN"/>
              </w:rPr>
            </w:pPr>
            <w:r>
              <w:t>Reason for changes</w:t>
            </w:r>
          </w:p>
          <w:p w14:paraId="53942FAB" w14:textId="77777777" w:rsidR="008F4594" w:rsidRDefault="00BE45DB">
            <w:pPr>
              <w:pStyle w:val="BodyText"/>
              <w:widowControl w:val="0"/>
              <w:numPr>
                <w:ilvl w:val="1"/>
                <w:numId w:val="66"/>
              </w:numPr>
              <w:autoSpaceDE w:val="0"/>
              <w:autoSpaceDN w:val="0"/>
              <w:adjustRightInd w:val="0"/>
              <w:spacing w:after="0" w:line="240" w:lineRule="auto"/>
            </w:pPr>
            <w:r>
              <w:t>Terminology of CSIs between 38.214 and 38.212 is misaligned for the description of CSI Part 2 omission</w:t>
            </w:r>
          </w:p>
          <w:p w14:paraId="76F59D5E" w14:textId="77777777" w:rsidR="008F4594" w:rsidRDefault="00BE45DB">
            <w:pPr>
              <w:pStyle w:val="BodyText"/>
              <w:widowControl w:val="0"/>
              <w:numPr>
                <w:ilvl w:val="0"/>
                <w:numId w:val="66"/>
              </w:numPr>
              <w:autoSpaceDE w:val="0"/>
              <w:autoSpaceDN w:val="0"/>
              <w:adjustRightInd w:val="0"/>
              <w:spacing w:after="0" w:line="240" w:lineRule="auto"/>
            </w:pPr>
            <w:r>
              <w:t>Summary of changes</w:t>
            </w:r>
          </w:p>
          <w:p w14:paraId="47A30EB7" w14:textId="77777777" w:rsidR="008F4594" w:rsidRDefault="00BE45DB">
            <w:pPr>
              <w:pStyle w:val="BodyText"/>
              <w:widowControl w:val="0"/>
              <w:numPr>
                <w:ilvl w:val="1"/>
                <w:numId w:val="66"/>
              </w:numPr>
              <w:autoSpaceDE w:val="0"/>
              <w:autoSpaceDN w:val="0"/>
              <w:adjustRightInd w:val="0"/>
              <w:spacing w:after="0" w:line="240" w:lineRule="auto"/>
            </w:pPr>
            <w:r>
              <w:t>Change “CSIs” in 38.214 to “CSI sub-reports”</w:t>
            </w:r>
          </w:p>
          <w:p w14:paraId="55786E27" w14:textId="77777777" w:rsidR="008F4594" w:rsidRDefault="00BE45DB">
            <w:pPr>
              <w:pStyle w:val="BodyText"/>
              <w:widowControl w:val="0"/>
              <w:numPr>
                <w:ilvl w:val="0"/>
                <w:numId w:val="66"/>
              </w:numPr>
              <w:autoSpaceDE w:val="0"/>
              <w:autoSpaceDN w:val="0"/>
              <w:adjustRightInd w:val="0"/>
              <w:spacing w:after="0" w:line="240" w:lineRule="auto"/>
            </w:pPr>
            <w:r>
              <w:t>Consequences if not approved</w:t>
            </w:r>
          </w:p>
          <w:p w14:paraId="0826A8AF" w14:textId="77777777" w:rsidR="008F4594" w:rsidRDefault="00BE45DB">
            <w:pPr>
              <w:pStyle w:val="BodyText"/>
              <w:widowControl w:val="0"/>
              <w:numPr>
                <w:ilvl w:val="1"/>
                <w:numId w:val="66"/>
              </w:numPr>
              <w:autoSpaceDE w:val="0"/>
              <w:autoSpaceDN w:val="0"/>
              <w:adjustRightInd w:val="0"/>
              <w:spacing w:after="0" w:line="240" w:lineRule="auto"/>
            </w:pPr>
            <w:r>
              <w:t>Inconsistent terminology between different specifications for description of CSI Part 2 omission</w:t>
            </w:r>
          </w:p>
          <w:p w14:paraId="4E22053C" w14:textId="77777777" w:rsidR="008F4594" w:rsidRDefault="008F4594">
            <w:pPr>
              <w:pStyle w:val="BodyText"/>
              <w:spacing w:after="0"/>
            </w:pPr>
          </w:p>
          <w:p w14:paraId="0A2FA977" w14:textId="77777777" w:rsidR="008F4594" w:rsidRDefault="00BE45DB">
            <w:pPr>
              <w:pStyle w:val="BodyText"/>
              <w:spacing w:after="0"/>
            </w:pPr>
            <w:r>
              <w:t>-------------------------------- Text Proposal for 38.214, Section 5.2.3 and 5.2.4 -----------------------------------</w:t>
            </w:r>
          </w:p>
          <w:p w14:paraId="6184E576" w14:textId="77777777" w:rsidR="008F4594" w:rsidRDefault="00BE45DB">
            <w:pPr>
              <w:pStyle w:val="BodyText"/>
              <w:spacing w:after="0"/>
              <w:jc w:val="center"/>
              <w:rPr>
                <w:color w:val="FF0000"/>
              </w:rPr>
            </w:pPr>
            <w:r>
              <w:rPr>
                <w:color w:val="FF0000"/>
              </w:rPr>
              <w:t>*** Unchanged text omitted ***</w:t>
            </w:r>
          </w:p>
          <w:p w14:paraId="4263D8A7" w14:textId="77777777" w:rsidR="008F4594" w:rsidRDefault="00BE45DB">
            <w:pPr>
              <w:pStyle w:val="BodyText"/>
              <w:spacing w:after="0"/>
              <w:rPr>
                <w:sz w:val="28"/>
                <w:szCs w:val="28"/>
              </w:rPr>
            </w:pPr>
            <w:r>
              <w:rPr>
                <w:sz w:val="28"/>
                <w:szCs w:val="28"/>
              </w:rPr>
              <w:t>5.2.3</w:t>
            </w:r>
            <w:r>
              <w:rPr>
                <w:sz w:val="28"/>
                <w:szCs w:val="28"/>
              </w:rPr>
              <w:tab/>
              <w:t>CSI reporting using PUSCH</w:t>
            </w:r>
          </w:p>
          <w:p w14:paraId="0B7B5105" w14:textId="77777777" w:rsidR="008F4594" w:rsidRDefault="00BE45DB">
            <w:pPr>
              <w:pStyle w:val="BodyText"/>
              <w:spacing w:after="0"/>
              <w:jc w:val="center"/>
              <w:rPr>
                <w:color w:val="FF0000"/>
                <w:szCs w:val="24"/>
              </w:rPr>
            </w:pPr>
            <w:r>
              <w:rPr>
                <w:color w:val="FF0000"/>
              </w:rPr>
              <w:t>*** Unchanged text omitted ***</w:t>
            </w:r>
          </w:p>
          <w:p w14:paraId="14DFD1D5" w14:textId="77777777" w:rsidR="008F4594" w:rsidRDefault="00BE45DB">
            <w:pPr>
              <w:rPr>
                <w:rFonts w:eastAsia="SimSun"/>
                <w:color w:val="000000"/>
              </w:rPr>
            </w:pPr>
            <w:r>
              <w:rPr>
                <w:rFonts w:eastAsia="SimSun"/>
                <w:color w:val="000000"/>
              </w:rPr>
              <w:t>For both Type I and Type II reports configured for PUCCH but transmitted on PUSCH, the determination of the payload for CSI part 1 and CSI part 2 follows that of PUCCH as described in Clause 5.2.4.</w:t>
            </w:r>
          </w:p>
          <w:p w14:paraId="6981A7E0" w14:textId="77777777" w:rsidR="008F4594" w:rsidRDefault="00BE45DB">
            <w:pPr>
              <w:rPr>
                <w:rFonts w:eastAsia="SimSun"/>
                <w:color w:val="000000"/>
              </w:rPr>
            </w:pPr>
            <w:r>
              <w:rPr>
                <w:rFonts w:eastAsia="SimSun"/>
                <w:color w:val="000000"/>
              </w:rPr>
              <w:t xml:space="preserve">When CSI reporting on PUSCH comprises two parts, the UE may omit a portion of the Part 2 CSI. Omission of Part 2 CSI is according to the priority order shown in Table 5.2.3-1, where </w:t>
            </w:r>
            <w:r w:rsidR="00144CE3" w:rsidRPr="00144CE3">
              <w:rPr>
                <w:rFonts w:ascii="Times" w:eastAsia="SimSun" w:hAnsi="Times"/>
                <w:noProof/>
                <w:color w:val="000000"/>
                <w:position w:val="-14"/>
                <w:szCs w:val="24"/>
                <w:lang w:eastAsia="en-US"/>
              </w:rPr>
              <w:object w:dxaOrig="443" w:dyaOrig="286" w14:anchorId="7C94378C">
                <v:shape id="_x0000_i1127" type="#_x0000_t75" alt="" style="width:21.9pt;height:14.1pt;mso-width-percent:0;mso-height-percent:0;mso-width-percent:0;mso-height-percent:0" o:ole="">
                  <v:imagedata r:id="rId8" o:title=""/>
                </v:shape>
                <o:OLEObject Type="Embed" ProgID="Equation.DSMT4" ShapeID="_x0000_i1127" DrawAspect="Content" ObjectID="_1770455892" r:id="rId105"/>
              </w:object>
            </w:r>
            <w:r>
              <w:rPr>
                <w:rFonts w:eastAsia="SimSun"/>
                <w:color w:val="000000"/>
              </w:rPr>
              <w:t xml:space="preserve"> is the number of CSI reports configured to be carried on the PUSCH. Priority 0 is the highest priority and priority </w:t>
            </w:r>
            <w:r w:rsidR="00144CE3" w:rsidRPr="00144CE3">
              <w:rPr>
                <w:rFonts w:ascii="Times" w:eastAsia="SimSun" w:hAnsi="Times"/>
                <w:noProof/>
                <w:color w:val="000000"/>
                <w:position w:val="-14"/>
                <w:szCs w:val="24"/>
                <w:lang w:eastAsia="en-US"/>
              </w:rPr>
              <w:object w:dxaOrig="554" w:dyaOrig="286" w14:anchorId="5D23EF51">
                <v:shape id="_x0000_i1128" type="#_x0000_t75" alt="" style="width:27.9pt;height:14.1pt;mso-width-percent:0;mso-height-percent:0;mso-width-percent:0;mso-height-percent:0" o:ole="">
                  <v:imagedata r:id="rId10" o:title=""/>
                </v:shape>
                <o:OLEObject Type="Embed" ProgID="Equation.DSMT4" ShapeID="_x0000_i1128" DrawAspect="Content" ObjectID="_1770455893" r:id="rId106"/>
              </w:object>
            </w:r>
            <w:r>
              <w:rPr>
                <w:rFonts w:eastAsia="SimSun"/>
                <w:color w:val="000000"/>
              </w:rPr>
              <w:t xml:space="preserve"> is the lowest priority and the CSI report </w:t>
            </w:r>
            <w:r>
              <w:rPr>
                <w:rFonts w:eastAsia="SimSun"/>
                <w:i/>
                <w:color w:val="000000"/>
              </w:rPr>
              <w:t>n</w:t>
            </w:r>
            <w:r>
              <w:rPr>
                <w:rFonts w:eastAsia="SimSun"/>
                <w:color w:val="000000"/>
              </w:rPr>
              <w:t xml:space="preserve"> corresponds to the CSI report with the </w:t>
            </w:r>
            <w:r>
              <w:rPr>
                <w:rFonts w:eastAsia="SimSun"/>
                <w:i/>
                <w:color w:val="000000"/>
              </w:rPr>
              <w:t>n</w:t>
            </w:r>
            <w:r>
              <w:rPr>
                <w:rFonts w:eastAsia="SimSun"/>
                <w:color w:val="000000"/>
              </w:rPr>
              <w:t xml:space="preserve">th smallest </w:t>
            </w:r>
            <w:proofErr w:type="spellStart"/>
            <w:r>
              <w:rPr>
                <w:rFonts w:eastAsia="SimSun"/>
                <w:color w:val="000000"/>
              </w:rPr>
              <w:t>Pri</w:t>
            </w:r>
            <w:r>
              <w:rPr>
                <w:rFonts w:eastAsia="SimSun"/>
                <w:color w:val="000000"/>
                <w:vertAlign w:val="subscript"/>
              </w:rPr>
              <w:t>i,CSI</w:t>
            </w:r>
            <w:proofErr w:type="spellEnd"/>
            <w:r>
              <w:rPr>
                <w:rFonts w:eastAsia="SimSun"/>
                <w:color w:val="000000"/>
              </w:rPr>
              <w:t>(</w:t>
            </w:r>
            <w:proofErr w:type="spellStart"/>
            <w:r>
              <w:rPr>
                <w:rFonts w:eastAsia="SimSun"/>
                <w:i/>
                <w:color w:val="000000"/>
              </w:rPr>
              <w:t>y,k,c,s</w:t>
            </w:r>
            <w:proofErr w:type="spellEnd"/>
            <w:r>
              <w:rPr>
                <w:rFonts w:eastAsia="SimSun"/>
                <w:color w:val="000000"/>
              </w:rPr>
              <w:t xml:space="preserve">) value among the </w:t>
            </w:r>
            <w:r w:rsidR="00144CE3" w:rsidRPr="00144CE3">
              <w:rPr>
                <w:rFonts w:ascii="Times" w:eastAsia="SimSun" w:hAnsi="Times"/>
                <w:noProof/>
                <w:color w:val="000000"/>
                <w:position w:val="-14"/>
                <w:szCs w:val="24"/>
                <w:lang w:eastAsia="en-US"/>
              </w:rPr>
              <w:object w:dxaOrig="443" w:dyaOrig="286" w14:anchorId="46A0E133">
                <v:shape id="_x0000_i1129" type="#_x0000_t75" alt="" style="width:21.9pt;height:14.1pt;mso-width-percent:0;mso-height-percent:0;mso-width-percent:0;mso-height-percent:0" o:ole="">
                  <v:imagedata r:id="rId8" o:title=""/>
                </v:shape>
                <o:OLEObject Type="Embed" ProgID="Equation.DSMT4" ShapeID="_x0000_i1129" DrawAspect="Content" ObjectID="_1770455894" r:id="rId107"/>
              </w:object>
            </w:r>
            <w:r>
              <w:rPr>
                <w:rFonts w:eastAsia="SimSun"/>
                <w:color w:val="000000"/>
              </w:rPr>
              <w:t xml:space="preserve"> CSI reports as defined in Clause 5.2.5. The subbands for a given CSI report </w:t>
            </w:r>
            <w:r>
              <w:rPr>
                <w:rFonts w:eastAsia="SimSun"/>
                <w:i/>
                <w:color w:val="000000"/>
              </w:rPr>
              <w:t>n</w:t>
            </w:r>
            <w:r>
              <w:rPr>
                <w:rFonts w:eastAsia="SimSun"/>
                <w:color w:val="000000"/>
              </w:rPr>
              <w:t xml:space="preserve"> indicated by the higher layer parameter </w:t>
            </w:r>
            <w:proofErr w:type="spellStart"/>
            <w:r>
              <w:rPr>
                <w:rFonts w:eastAsia="SimSun"/>
                <w:i/>
                <w:color w:val="000000"/>
              </w:rPr>
              <w:t>csi-ReportingBand</w:t>
            </w:r>
            <w:proofErr w:type="spellEnd"/>
            <w:r>
              <w:rPr>
                <w:rFonts w:eastAsia="SimSun"/>
                <w:color w:val="000000"/>
              </w:rPr>
              <w:t xml:space="preserve"> with value '1' are numbered continuously in increasing order with the lowest </w:t>
            </w:r>
            <w:proofErr w:type="spellStart"/>
            <w:r>
              <w:rPr>
                <w:rFonts w:eastAsia="SimSun"/>
                <w:color w:val="000000"/>
              </w:rPr>
              <w:t>subband</w:t>
            </w:r>
            <w:proofErr w:type="spellEnd"/>
            <w:r>
              <w:rPr>
                <w:rFonts w:eastAsia="SimSun"/>
                <w:color w:val="000000"/>
              </w:rPr>
              <w:t xml:space="preserve"> of </w:t>
            </w:r>
            <w:proofErr w:type="spellStart"/>
            <w:r>
              <w:rPr>
                <w:rFonts w:eastAsia="SimSun"/>
                <w:i/>
                <w:color w:val="000000"/>
              </w:rPr>
              <w:t>csi-ReportingBand</w:t>
            </w:r>
            <w:proofErr w:type="spellEnd"/>
            <w:r>
              <w:rPr>
                <w:rFonts w:eastAsia="SimSun"/>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SimSun"/>
                <w:strike/>
                <w:color w:val="FF0000"/>
              </w:rPr>
              <w:t>Part 2</w:t>
            </w:r>
            <w:r>
              <w:rPr>
                <w:rFonts w:eastAsia="SimSun"/>
                <w:color w:val="FF0000"/>
              </w:rPr>
              <w:t xml:space="preserve"> </w:t>
            </w:r>
            <w:r>
              <w:rPr>
                <w:rFonts w:eastAsia="SimSun"/>
                <w:color w:val="000000"/>
              </w:rPr>
              <w:t>CSI</w:t>
            </w:r>
            <w:r>
              <w:rPr>
                <w:rFonts w:eastAsia="SimSun"/>
                <w:strike/>
                <w:color w:val="FF0000"/>
              </w:rPr>
              <w:t>s</w:t>
            </w:r>
            <w:r>
              <w:rPr>
                <w:rFonts w:eastAsia="SimSun"/>
                <w:color w:val="000000"/>
              </w:rPr>
              <w:t xml:space="preserve"> </w:t>
            </w:r>
            <w:r>
              <w:rPr>
                <w:rFonts w:eastAsia="SimSun"/>
                <w:color w:val="FF0000"/>
              </w:rPr>
              <w:t xml:space="preserve">sub-reports with Part 2 </w:t>
            </w:r>
            <w:r>
              <w:rPr>
                <w:rFonts w:eastAsia="SimSun"/>
                <w:color w:val="000000"/>
              </w:rPr>
              <w:t xml:space="preserve">each </w:t>
            </w:r>
            <w:r>
              <w:rPr>
                <w:rFonts w:eastAsia="SimSun"/>
                <w:strike/>
                <w:color w:val="FF0000"/>
              </w:rPr>
              <w:t>of which</w:t>
            </w:r>
            <w:r>
              <w:rPr>
                <w:rFonts w:eastAsia="SimSun"/>
                <w:color w:val="FF0000"/>
              </w:rPr>
              <w:t xml:space="preserve"> </w:t>
            </w:r>
            <w:r>
              <w:rPr>
                <w:rFonts w:eastAsia="SimSun"/>
                <w:color w:val="000000"/>
              </w:rPr>
              <w:t xml:space="preserve">corresponding to a sub-configuration from a list of sub-configurations contained in the </w:t>
            </w:r>
            <w:r>
              <w:rPr>
                <w:rFonts w:eastAsia="SimSun"/>
                <w:i/>
                <w:iCs/>
                <w:color w:val="000000"/>
              </w:rPr>
              <w:t>CSI-ReportConfig</w:t>
            </w:r>
            <w:r>
              <w:rPr>
                <w:rFonts w:eastAsia="SimSun"/>
                <w:color w:val="000000"/>
              </w:rPr>
              <w:t xml:space="preserve"> as described in Clause 5.2.1.1. </w:t>
            </w:r>
          </w:p>
          <w:p w14:paraId="2E1231DD" w14:textId="77777777" w:rsidR="008F4594" w:rsidRDefault="00BE45DB">
            <w:pPr>
              <w:pStyle w:val="BodyText"/>
              <w:spacing w:after="0"/>
              <w:jc w:val="center"/>
              <w:rPr>
                <w:rFonts w:eastAsia="Batang"/>
                <w:color w:val="FF0000"/>
              </w:rPr>
            </w:pPr>
            <w:r>
              <w:rPr>
                <w:color w:val="FF0000"/>
              </w:rPr>
              <w:t>*** Unchanged text omitted ***</w:t>
            </w:r>
          </w:p>
          <w:p w14:paraId="0B0FBDEF" w14:textId="77777777" w:rsidR="008F4594" w:rsidRDefault="00BE45DB">
            <w:pPr>
              <w:ind w:left="568" w:hanging="284"/>
              <w:rPr>
                <w:rFonts w:eastAsia="SimSun"/>
              </w:rPr>
            </w:pPr>
            <w:r>
              <w:rPr>
                <w:rFonts w:eastAsia="SimSun"/>
              </w:rPr>
              <w:t>-</w:t>
            </w:r>
            <w:r>
              <w:rPr>
                <w:rFonts w:eastAsia="SimSun"/>
              </w:rPr>
              <w:tab/>
              <w:t xml:space="preserve">For a Reporting Setting for which the </w:t>
            </w:r>
            <w:r>
              <w:rPr>
                <w:rFonts w:eastAsia="SimSun"/>
                <w:i/>
                <w:iCs/>
              </w:rPr>
              <w:t>CSI-ReportConfig</w:t>
            </w:r>
            <w:r>
              <w:rPr>
                <w:rFonts w:eastAsia="SimSun"/>
              </w:rPr>
              <w:t xml:space="preserve"> contains a list of sub-configurations provided by the higher layer parameter [</w:t>
            </w:r>
            <w:proofErr w:type="spellStart"/>
            <w:r>
              <w:rPr>
                <w:rFonts w:eastAsia="SimSun"/>
                <w:i/>
                <w:iCs/>
              </w:rPr>
              <w:t>csi-ReportSubConfigList</w:t>
            </w:r>
            <w:proofErr w:type="spellEnd"/>
            <w:r>
              <w:rPr>
                <w:rFonts w:eastAsia="SimSun"/>
              </w:rPr>
              <w:t xml:space="preserve">], for a corresponding CSI report </w:t>
            </w:r>
            <w:r>
              <w:rPr>
                <w:rFonts w:eastAsia="SimSun"/>
              </w:rPr>
              <w:fldChar w:fldCharType="begin"/>
            </w:r>
            <w:r>
              <w:rPr>
                <w:rFonts w:eastAsia="SimSun"/>
              </w:rPr>
              <w:instrText xml:space="preserve"> QUOTE </w:instrText>
            </w:r>
            <w:r w:rsidR="00D50981">
              <w:rPr>
                <w:noProof/>
                <w:position w:val="-5"/>
              </w:rPr>
              <w:pict w14:anchorId="24EC3526">
                <v:shape id="_x0000_i1130" type="#_x0000_t75" alt="" style="width:6pt;height:12pt;mso-width-percent:0;mso-height-percent:0;mso-width-percent:0;mso-height-percent:0" equationxml="&lt;">
                  <v:imagedata r:id="rId108" o:title="" chromakey="white"/>
                </v:shape>
              </w:pict>
            </w:r>
            <w:r>
              <w:rPr>
                <w:rFonts w:eastAsia="SimSun"/>
              </w:rPr>
              <w:instrText xml:space="preserve"> </w:instrText>
            </w:r>
            <w:r>
              <w:rPr>
                <w:rFonts w:eastAsia="SimSun"/>
              </w:rPr>
              <w:fldChar w:fldCharType="separate"/>
            </w:r>
            <w:r w:rsidR="00D50981">
              <w:rPr>
                <w:noProof/>
                <w:position w:val="-5"/>
              </w:rPr>
              <w:pict w14:anchorId="14BFC18F">
                <v:shape id="_x0000_i1131" type="#_x0000_t75" alt="" style="width:6pt;height:12pt;mso-width-percent:0;mso-height-percent:0;mso-width-percent:0;mso-height-percent:0" equationxml="&lt;">
                  <v:imagedata r:id="rId108" o:title="" chromakey="white"/>
                </v:shape>
              </w:pict>
            </w:r>
            <w:r>
              <w:rPr>
                <w:rFonts w:eastAsia="SimSun"/>
              </w:rPr>
              <w:fldChar w:fldCharType="end"/>
            </w:r>
            <w:r>
              <w:rPr>
                <w:rFonts w:eastAsia="SimSun"/>
              </w:rPr>
              <w:t xml:space="preserve">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omission of Part 2 CSI is done at a sub-configuration level within the same priority level defined by Table 5.2.3-1 where a sub-configuration with an index, provided by [</w:t>
            </w:r>
            <w:r>
              <w:rPr>
                <w:rFonts w:eastAsia="SimSun"/>
                <w:i/>
                <w:iCs/>
              </w:rPr>
              <w:t>csi-ReportSubConfigID</w:t>
            </w:r>
            <w:r>
              <w:rPr>
                <w:rFonts w:eastAsia="SimSun"/>
              </w:rPr>
              <w:t>], with lower value has higher priority.</w:t>
            </w:r>
          </w:p>
          <w:p w14:paraId="75F63AB6" w14:textId="77777777" w:rsidR="008F4594" w:rsidRDefault="00BE45DB">
            <w:pPr>
              <w:pStyle w:val="BodyText"/>
              <w:spacing w:after="0"/>
              <w:jc w:val="center"/>
              <w:rPr>
                <w:rFonts w:eastAsia="Batang"/>
                <w:color w:val="FF0000"/>
              </w:rPr>
            </w:pPr>
            <w:r>
              <w:rPr>
                <w:color w:val="FF0000"/>
              </w:rPr>
              <w:t>*** Unchanged text omitted ***</w:t>
            </w:r>
          </w:p>
          <w:p w14:paraId="02373D80" w14:textId="77777777" w:rsidR="008F4594" w:rsidRDefault="00BE45DB">
            <w:pPr>
              <w:pStyle w:val="BodyText"/>
              <w:spacing w:after="0"/>
              <w:rPr>
                <w:sz w:val="28"/>
                <w:szCs w:val="28"/>
              </w:rPr>
            </w:pPr>
            <w:r>
              <w:rPr>
                <w:sz w:val="28"/>
                <w:szCs w:val="28"/>
              </w:rPr>
              <w:t>5.2.4</w:t>
            </w:r>
            <w:r>
              <w:rPr>
                <w:sz w:val="28"/>
                <w:szCs w:val="28"/>
              </w:rPr>
              <w:tab/>
              <w:t>CSI reporting using PUCCH</w:t>
            </w:r>
          </w:p>
          <w:p w14:paraId="1C3F01D6" w14:textId="77777777" w:rsidR="008F4594" w:rsidRDefault="00BE45DB">
            <w:pPr>
              <w:pStyle w:val="BodyText"/>
              <w:spacing w:after="0"/>
              <w:jc w:val="center"/>
              <w:rPr>
                <w:color w:val="FF0000"/>
                <w:szCs w:val="24"/>
              </w:rPr>
            </w:pPr>
            <w:r>
              <w:rPr>
                <w:color w:val="FF0000"/>
              </w:rPr>
              <w:t>*** Unchanged text omitted ***</w:t>
            </w:r>
          </w:p>
          <w:p w14:paraId="38363A46" w14:textId="77777777" w:rsidR="008F4594" w:rsidRDefault="00BE45DB">
            <w:pPr>
              <w:rPr>
                <w:rFonts w:eastAsia="SimSun"/>
              </w:rPr>
            </w:pPr>
            <w:r>
              <w:rPr>
                <w:rFonts w:eastAsia="SimSun"/>
              </w:rPr>
              <w:t xml:space="preserve">If any of the CSI reports consist of two parts, the UE may omit a portion of Part 2 CSI. Omission of Part 2 CSI is according to the priority order shown in Table 5.2.3-1. For a Reporting Setting for which the </w:t>
            </w:r>
            <w:r>
              <w:rPr>
                <w:rFonts w:eastAsia="SimSun"/>
                <w:i/>
                <w:iCs/>
              </w:rPr>
              <w:t>CSI-ReportConfig</w:t>
            </w:r>
            <w:r>
              <w:rPr>
                <w:rFonts w:eastAsia="SimSun"/>
              </w:rPr>
              <w:t xml:space="preserve"> contains a list of sub-configurations provided by the higher layer parameter [</w:t>
            </w:r>
            <w:r>
              <w:rPr>
                <w:rFonts w:eastAsia="SimSun"/>
                <w:i/>
                <w:iCs/>
              </w:rPr>
              <w:t>csi-ReportSubConfigList</w:t>
            </w:r>
            <w:r>
              <w:rPr>
                <w:rFonts w:eastAsia="SimSun"/>
              </w:rPr>
              <w:t>], for a given CSI report which contains one or more CSI</w:t>
            </w:r>
            <w:r>
              <w:rPr>
                <w:rFonts w:eastAsia="SimSun"/>
                <w:strike/>
                <w:color w:val="FF0000"/>
              </w:rPr>
              <w:t>s</w:t>
            </w:r>
            <w:r>
              <w:rPr>
                <w:rFonts w:eastAsia="SimSun"/>
              </w:rPr>
              <w:t xml:space="preserve"> </w:t>
            </w:r>
            <w:r>
              <w:rPr>
                <w:rFonts w:eastAsia="SimSun"/>
                <w:color w:val="FF0000"/>
              </w:rPr>
              <w:t>sub-reports</w:t>
            </w:r>
            <w:r>
              <w:rPr>
                <w:rFonts w:eastAsia="SimSun"/>
              </w:rPr>
              <w:t xml:space="preserve">, omission of Part 2 CSI is defined in Clause 5.2.3. Part 2 CSI </w:t>
            </w:r>
            <w:r>
              <w:rPr>
                <w:rFonts w:eastAsia="SimSun"/>
              </w:rPr>
              <w:lastRenderedPageBreak/>
              <w:t xml:space="preserve">is omitted beginning with the lowest priority level until the Part 2 CSI code rate is less or equal to the one configured by higher layer parameter </w:t>
            </w:r>
            <w:r>
              <w:rPr>
                <w:rFonts w:eastAsia="SimSun"/>
                <w:i/>
              </w:rPr>
              <w:t>maxCodeRate</w:t>
            </w:r>
            <w:r>
              <w:rPr>
                <w:rFonts w:eastAsia="SimSun"/>
              </w:rPr>
              <w:t>.</w:t>
            </w:r>
          </w:p>
          <w:p w14:paraId="13665D82" w14:textId="77777777" w:rsidR="008F4594" w:rsidRDefault="00BE45DB">
            <w:pPr>
              <w:pStyle w:val="BodyText"/>
              <w:spacing w:after="0"/>
              <w:jc w:val="center"/>
              <w:rPr>
                <w:rFonts w:eastAsia="Batang"/>
                <w:color w:val="FF0000"/>
              </w:rPr>
            </w:pPr>
            <w:r>
              <w:rPr>
                <w:color w:val="FF0000"/>
              </w:rPr>
              <w:t>*** Unchanged text omitted ***</w:t>
            </w:r>
          </w:p>
          <w:p w14:paraId="591E020B" w14:textId="77777777" w:rsidR="008F4594" w:rsidRDefault="00BE45DB">
            <w:pPr>
              <w:pStyle w:val="BodyText"/>
              <w:spacing w:after="0"/>
            </w:pPr>
            <w:r>
              <w:t>----------------------------------------------------------- End Text Proposal ---------------------------------------------------------</w:t>
            </w:r>
          </w:p>
        </w:tc>
      </w:tr>
    </w:tbl>
    <w:p w14:paraId="337D021D" w14:textId="77777777" w:rsidR="008F4594" w:rsidRDefault="008F4594">
      <w:pPr>
        <w:rPr>
          <w:lang w:eastAsia="en-US"/>
        </w:rPr>
      </w:pPr>
    </w:p>
    <w:p w14:paraId="5DC6EE2C" w14:textId="77777777" w:rsidR="008F4594" w:rsidRDefault="00BE45DB">
      <w:pPr>
        <w:pStyle w:val="Heading2"/>
      </w:pPr>
      <w:r>
        <w:t>B. Objectives</w:t>
      </w:r>
    </w:p>
    <w:tbl>
      <w:tblPr>
        <w:tblStyle w:val="TableGrid"/>
        <w:tblW w:w="0" w:type="auto"/>
        <w:tblLook w:val="04A0" w:firstRow="1" w:lastRow="0" w:firstColumn="1" w:lastColumn="0" w:noHBand="0" w:noVBand="1"/>
      </w:tblPr>
      <w:tblGrid>
        <w:gridCol w:w="9307"/>
      </w:tblGrid>
      <w:tr w:rsidR="008F4594" w14:paraId="6A1D285E" w14:textId="77777777">
        <w:tc>
          <w:tcPr>
            <w:tcW w:w="9307" w:type="dxa"/>
          </w:tcPr>
          <w:p w14:paraId="33ABED72" w14:textId="77777777" w:rsidR="008F4594" w:rsidRDefault="00BE45DB">
            <w:pPr>
              <w:overflowPunct w:val="0"/>
              <w:textAlignment w:val="baseline"/>
              <w:rPr>
                <w:bCs/>
              </w:rPr>
            </w:pPr>
            <w:r>
              <w:rPr>
                <w:bCs/>
              </w:rPr>
              <w:t>The</w:t>
            </w:r>
            <w:r>
              <w:rPr>
                <w:rFonts w:hint="eastAsia"/>
                <w:bCs/>
              </w:rPr>
              <w:t xml:space="preserve"> </w:t>
            </w:r>
            <w:r>
              <w:rPr>
                <w:bCs/>
              </w:rPr>
              <w:t>objectives of the work item are the following:</w:t>
            </w:r>
          </w:p>
          <w:p w14:paraId="65C0F19F"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14:paraId="36025E58"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14:paraId="13EA19EF"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14:paraId="16F18FA3"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14:paraId="4C202154" w14:textId="77777777" w:rsidR="008F4594" w:rsidRDefault="00BE45DB">
            <w:pPr>
              <w:numPr>
                <w:ilvl w:val="0"/>
                <w:numId w:val="8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14:paraId="07AB6770"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14:paraId="55ABF7F2"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14:paraId="4153EAF6"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14:paraId="4B69B65C" w14:textId="77777777"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14:paraId="3185BCD7" w14:textId="77777777" w:rsidR="008F4594" w:rsidRDefault="00BE45DB">
            <w:pPr>
              <w:numPr>
                <w:ilvl w:val="0"/>
                <w:numId w:val="8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14:paraId="72AA60A4"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CHO procedure enhancement(s) in case source/target cell is in NES mode [RAN2]</w:t>
            </w:r>
          </w:p>
          <w:p w14:paraId="0D4A59EF" w14:textId="77777777" w:rsidR="008F4594" w:rsidRDefault="00BE45DB">
            <w:pPr>
              <w:numPr>
                <w:ilvl w:val="0"/>
                <w:numId w:val="8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14:paraId="7868DE18" w14:textId="77777777" w:rsidR="008F4594" w:rsidRDefault="00BE45DB">
            <w:pPr>
              <w:numPr>
                <w:ilvl w:val="0"/>
                <w:numId w:val="8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14:paraId="7BA27C7B" w14:textId="77777777" w:rsidR="008F4594" w:rsidRDefault="008F4594">
      <w:pPr>
        <w:rPr>
          <w:lang w:eastAsia="en-US"/>
        </w:rPr>
      </w:pPr>
    </w:p>
    <w:sectPr w:rsidR="008F4594">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E7A2" w14:textId="77777777" w:rsidR="003C0212" w:rsidRDefault="003C0212">
      <w:pPr>
        <w:spacing w:line="240" w:lineRule="auto"/>
      </w:pPr>
      <w:r>
        <w:separator/>
      </w:r>
    </w:p>
  </w:endnote>
  <w:endnote w:type="continuationSeparator" w:id="0">
    <w:p w14:paraId="155C7824" w14:textId="77777777" w:rsidR="003C0212" w:rsidRDefault="003C0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charset w:val="81"/>
    <w:family w:val="roman"/>
    <w:pitch w:val="default"/>
  </w:font>
  <w:font w:name="굴 림">
    <w:altName w:val="Calibri"/>
    <w:charset w:val="00"/>
    <w:family w:val="auto"/>
    <w:pitch w:val="default"/>
  </w:font>
  <w:font w:name="ArialMT">
    <w:altName w:val="Times New Roman"/>
    <w:charset w:val="80"/>
    <w:family w:val="auto"/>
    <w:pitch w:val="default"/>
    <w:sig w:usb0="E0000AFF" w:usb1="00007843" w:usb2="00000001" w:usb3="00000000" w:csb0="400001BF" w:csb1="DFF70000"/>
  </w:font>
  <w:font w:name="TimesNewRomanPSMT">
    <w:altName w:val="Times New Roman"/>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New York">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Segoe Print"/>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Light">
    <w:altName w:val="Gubbi"/>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pitch w:val="default"/>
    <w:sig w:usb0="E0002AEF" w:usb1="C0007841" w:usb2="00000009" w:usb3="00000000" w:csb0="400001FF" w:csb1="FFFF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649B" w14:textId="77777777" w:rsidR="00310C27" w:rsidRDefault="00310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1A12" w14:textId="77777777" w:rsidR="003C0212" w:rsidRDefault="003C0212">
      <w:pPr>
        <w:spacing w:after="0"/>
      </w:pPr>
      <w:r>
        <w:separator/>
      </w:r>
    </w:p>
  </w:footnote>
  <w:footnote w:type="continuationSeparator" w:id="0">
    <w:p w14:paraId="114E6B21" w14:textId="77777777" w:rsidR="003C0212" w:rsidRDefault="003C021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SimSun"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imSun" w:eastAsia="SimSun" w:hAnsi="SimSun"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9ECE46"/>
    <w:multiLevelType w:val="singleLevel"/>
    <w:tmpl w:val="3F9ECE46"/>
    <w:lvl w:ilvl="0">
      <w:start w:val="1"/>
      <w:numFmt w:val="decimal"/>
      <w:suff w:val="space"/>
      <w:lvlText w:val="%1."/>
      <w:lvlJc w:val="left"/>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DengXian"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5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9" w15:restartNumberingAfterBreak="0">
    <w:nsid w:val="650D6062"/>
    <w:multiLevelType w:val="multilevel"/>
    <w:tmpl w:val="650D6062"/>
    <w:lvl w:ilvl="0">
      <w:start w:val="1"/>
      <w:numFmt w:val="bullet"/>
      <w:lvlText w:val="-"/>
      <w:lvlJc w:val="left"/>
      <w:pPr>
        <w:ind w:left="0" w:hanging="360"/>
      </w:pPr>
      <w:rPr>
        <w:rFonts w:ascii="Times New Roman" w:eastAsia="SimSu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0"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3" w15:restartNumberingAfterBreak="0">
    <w:nsid w:val="6E1F7098"/>
    <w:multiLevelType w:val="multilevel"/>
    <w:tmpl w:val="6E1F7098"/>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6"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SimSun" w:hAnsi="Times New Roman" w:cs="SimSun"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8"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17368933">
    <w:abstractNumId w:val="10"/>
  </w:num>
  <w:num w:numId="2" w16cid:durableId="1427336876">
    <w:abstractNumId w:val="8"/>
  </w:num>
  <w:num w:numId="3" w16cid:durableId="360664956">
    <w:abstractNumId w:val="7"/>
  </w:num>
  <w:num w:numId="4" w16cid:durableId="513572238">
    <w:abstractNumId w:val="6"/>
  </w:num>
  <w:num w:numId="5" w16cid:durableId="239407083">
    <w:abstractNumId w:val="5"/>
  </w:num>
  <w:num w:numId="6" w16cid:durableId="878737872">
    <w:abstractNumId w:val="9"/>
  </w:num>
  <w:num w:numId="7" w16cid:durableId="1716151737">
    <w:abstractNumId w:val="4"/>
  </w:num>
  <w:num w:numId="8" w16cid:durableId="131291736">
    <w:abstractNumId w:val="3"/>
  </w:num>
  <w:num w:numId="9" w16cid:durableId="673843348">
    <w:abstractNumId w:val="2"/>
  </w:num>
  <w:num w:numId="10" w16cid:durableId="1900902678">
    <w:abstractNumId w:val="1"/>
  </w:num>
  <w:num w:numId="11" w16cid:durableId="228538288">
    <w:abstractNumId w:val="46"/>
  </w:num>
  <w:num w:numId="12" w16cid:durableId="1963343515">
    <w:abstractNumId w:val="71"/>
  </w:num>
  <w:num w:numId="13" w16cid:durableId="1031954372">
    <w:abstractNumId w:val="0"/>
  </w:num>
  <w:num w:numId="14" w16cid:durableId="310912320">
    <w:abstractNumId w:val="86"/>
  </w:num>
  <w:num w:numId="15" w16cid:durableId="347799606">
    <w:abstractNumId w:val="16"/>
  </w:num>
  <w:num w:numId="16" w16cid:durableId="719668167">
    <w:abstractNumId w:val="45"/>
    <w:lvlOverride w:ilvl="0">
      <w:startOverride w:val="1"/>
    </w:lvlOverride>
  </w:num>
  <w:num w:numId="17" w16cid:durableId="887649175">
    <w:abstractNumId w:val="61"/>
  </w:num>
  <w:num w:numId="18" w16cid:durableId="589586512">
    <w:abstractNumId w:val="17"/>
  </w:num>
  <w:num w:numId="19" w16cid:durableId="320357721">
    <w:abstractNumId w:val="48"/>
  </w:num>
  <w:num w:numId="20" w16cid:durableId="370226366">
    <w:abstractNumId w:val="26"/>
  </w:num>
  <w:num w:numId="21" w16cid:durableId="406927124">
    <w:abstractNumId w:val="14"/>
  </w:num>
  <w:num w:numId="22" w16cid:durableId="435100073">
    <w:abstractNumId w:val="36"/>
  </w:num>
  <w:num w:numId="23" w16cid:durableId="411005486">
    <w:abstractNumId w:val="62"/>
  </w:num>
  <w:num w:numId="24" w16cid:durableId="1779838212">
    <w:abstractNumId w:val="65"/>
  </w:num>
  <w:num w:numId="25" w16cid:durableId="976031705">
    <w:abstractNumId w:val="74"/>
  </w:num>
  <w:num w:numId="26" w16cid:durableId="242762290">
    <w:abstractNumId w:val="27"/>
  </w:num>
  <w:num w:numId="27" w16cid:durableId="1661762742">
    <w:abstractNumId w:val="64"/>
  </w:num>
  <w:num w:numId="28" w16cid:durableId="710423268">
    <w:abstractNumId w:val="34"/>
  </w:num>
  <w:num w:numId="29" w16cid:durableId="1184855518">
    <w:abstractNumId w:val="83"/>
  </w:num>
  <w:num w:numId="30" w16cid:durableId="2009868939">
    <w:abstractNumId w:val="75"/>
  </w:num>
  <w:num w:numId="31" w16cid:durableId="72006056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0776951">
    <w:abstractNumId w:val="35"/>
  </w:num>
  <w:num w:numId="33" w16cid:durableId="169682132">
    <w:abstractNumId w:val="77"/>
  </w:num>
  <w:num w:numId="34" w16cid:durableId="503714587">
    <w:abstractNumId w:val="28"/>
  </w:num>
  <w:num w:numId="35" w16cid:durableId="774326310">
    <w:abstractNumId w:val="33"/>
  </w:num>
  <w:num w:numId="36" w16cid:durableId="1216233136">
    <w:abstractNumId w:val="50"/>
  </w:num>
  <w:num w:numId="37" w16cid:durableId="20648682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5974784">
    <w:abstractNumId w:val="12"/>
  </w:num>
  <w:num w:numId="39" w16cid:durableId="714505383">
    <w:abstractNumId w:val="66"/>
  </w:num>
  <w:num w:numId="40" w16cid:durableId="128792760">
    <w:abstractNumId w:val="23"/>
  </w:num>
  <w:num w:numId="41" w16cid:durableId="1527252459">
    <w:abstractNumId w:val="79"/>
  </w:num>
  <w:num w:numId="42" w16cid:durableId="590742915">
    <w:abstractNumId w:val="15"/>
  </w:num>
  <w:num w:numId="43" w16cid:durableId="1409964651">
    <w:abstractNumId w:val="56"/>
  </w:num>
  <w:num w:numId="44" w16cid:durableId="1155148890">
    <w:abstractNumId w:val="25"/>
  </w:num>
  <w:num w:numId="45" w16cid:durableId="870994457">
    <w:abstractNumId w:val="31"/>
  </w:num>
  <w:num w:numId="46" w16cid:durableId="785656767">
    <w:abstractNumId w:val="38"/>
  </w:num>
  <w:num w:numId="47" w16cid:durableId="56712965">
    <w:abstractNumId w:val="87"/>
  </w:num>
  <w:num w:numId="48" w16cid:durableId="177935725">
    <w:abstractNumId w:val="57"/>
  </w:num>
  <w:num w:numId="49" w16cid:durableId="1019964399">
    <w:abstractNumId w:val="80"/>
  </w:num>
  <w:num w:numId="50" w16cid:durableId="2139641632">
    <w:abstractNumId w:val="53"/>
  </w:num>
  <w:num w:numId="51" w16cid:durableId="1015422089">
    <w:abstractNumId w:val="63"/>
  </w:num>
  <w:num w:numId="52" w16cid:durableId="993803183">
    <w:abstractNumId w:val="81"/>
  </w:num>
  <w:num w:numId="53" w16cid:durableId="702249780">
    <w:abstractNumId w:val="40"/>
  </w:num>
  <w:num w:numId="54" w16cid:durableId="1510947811">
    <w:abstractNumId w:val="43"/>
  </w:num>
  <w:num w:numId="55" w16cid:durableId="378939383">
    <w:abstractNumId w:val="41"/>
  </w:num>
  <w:num w:numId="56" w16cid:durableId="464585207">
    <w:abstractNumId w:val="30"/>
  </w:num>
  <w:num w:numId="57" w16cid:durableId="126093177">
    <w:abstractNumId w:val="68"/>
  </w:num>
  <w:num w:numId="58" w16cid:durableId="1035738921">
    <w:abstractNumId w:val="52"/>
  </w:num>
  <w:num w:numId="59" w16cid:durableId="360936144">
    <w:abstractNumId w:val="59"/>
  </w:num>
  <w:num w:numId="60" w16cid:durableId="96338237">
    <w:abstractNumId w:val="76"/>
  </w:num>
  <w:num w:numId="61" w16cid:durableId="2080129855">
    <w:abstractNumId w:val="54"/>
  </w:num>
  <w:num w:numId="62" w16cid:durableId="430130848">
    <w:abstractNumId w:val="37"/>
  </w:num>
  <w:num w:numId="63" w16cid:durableId="1946574434">
    <w:abstractNumId w:val="32"/>
  </w:num>
  <w:num w:numId="64" w16cid:durableId="478964793">
    <w:abstractNumId w:val="21"/>
  </w:num>
  <w:num w:numId="65" w16cid:durableId="1431923755">
    <w:abstractNumId w:val="47"/>
  </w:num>
  <w:num w:numId="66" w16cid:durableId="790630455">
    <w:abstractNumId w:val="42"/>
  </w:num>
  <w:num w:numId="67" w16cid:durableId="673529535">
    <w:abstractNumId w:val="58"/>
  </w:num>
  <w:num w:numId="68" w16cid:durableId="1305894232">
    <w:abstractNumId w:val="39"/>
  </w:num>
  <w:num w:numId="69" w16cid:durableId="1181359179">
    <w:abstractNumId w:val="24"/>
  </w:num>
  <w:num w:numId="70" w16cid:durableId="482892754">
    <w:abstractNumId w:val="20"/>
  </w:num>
  <w:num w:numId="71" w16cid:durableId="1295139832">
    <w:abstractNumId w:val="84"/>
  </w:num>
  <w:num w:numId="72" w16cid:durableId="325522508">
    <w:abstractNumId w:val="13"/>
  </w:num>
  <w:num w:numId="73" w16cid:durableId="726031311">
    <w:abstractNumId w:val="51"/>
  </w:num>
  <w:num w:numId="74" w16cid:durableId="1938247435">
    <w:abstractNumId w:val="88"/>
  </w:num>
  <w:num w:numId="75" w16cid:durableId="1682007369">
    <w:abstractNumId w:val="60"/>
  </w:num>
  <w:num w:numId="76" w16cid:durableId="1784298600">
    <w:abstractNumId w:val="11"/>
  </w:num>
  <w:num w:numId="77" w16cid:durableId="1612936762">
    <w:abstractNumId w:val="85"/>
  </w:num>
  <w:num w:numId="78" w16cid:durableId="689530198">
    <w:abstractNumId w:val="69"/>
  </w:num>
  <w:num w:numId="79" w16cid:durableId="325717376">
    <w:abstractNumId w:val="70"/>
  </w:num>
  <w:num w:numId="80" w16cid:durableId="2085955873">
    <w:abstractNumId w:val="73"/>
  </w:num>
  <w:num w:numId="81" w16cid:durableId="1499151588">
    <w:abstractNumId w:val="19"/>
  </w:num>
  <w:num w:numId="82" w16cid:durableId="1198658938">
    <w:abstractNumId w:val="18"/>
  </w:num>
  <w:num w:numId="83" w16cid:durableId="1320302604">
    <w:abstractNumId w:val="55"/>
  </w:num>
  <w:num w:numId="84" w16cid:durableId="286860548">
    <w:abstractNumId w:val="22"/>
  </w:num>
  <w:num w:numId="85" w16cid:durableId="1487093137">
    <w:abstractNumId w:val="29"/>
  </w:num>
  <w:num w:numId="86" w16cid:durableId="1132677905">
    <w:abstractNumId w:val="78"/>
  </w:num>
  <w:num w:numId="87" w16cid:durableId="1302422662">
    <w:abstractNumId w:val="44"/>
  </w:num>
  <w:num w:numId="88" w16cid:durableId="1247036855">
    <w:abstractNumId w:val="82"/>
  </w:num>
  <w:num w:numId="89" w16cid:durableId="1763599612">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0D165B"/>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D7BC65C"/>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27D"/>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CE3"/>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049"/>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3859"/>
    <w:rsid w:val="002943E4"/>
    <w:rsid w:val="0029461A"/>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974"/>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0C27"/>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62"/>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212"/>
    <w:rsid w:val="003C079E"/>
    <w:rsid w:val="003C07C5"/>
    <w:rsid w:val="003C0F27"/>
    <w:rsid w:val="003C0FAD"/>
    <w:rsid w:val="003C189E"/>
    <w:rsid w:val="003C2A92"/>
    <w:rsid w:val="003C3971"/>
    <w:rsid w:val="003C5C20"/>
    <w:rsid w:val="003C5F5A"/>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6B3B"/>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0F51"/>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5364"/>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46F4D"/>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63B6"/>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17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5C"/>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8B1"/>
    <w:rsid w:val="00572A38"/>
    <w:rsid w:val="005738B8"/>
    <w:rsid w:val="005739EE"/>
    <w:rsid w:val="005740C2"/>
    <w:rsid w:val="00577088"/>
    <w:rsid w:val="0057776D"/>
    <w:rsid w:val="00577AAE"/>
    <w:rsid w:val="00581E09"/>
    <w:rsid w:val="00582D1B"/>
    <w:rsid w:val="00582DD6"/>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6AEF"/>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365"/>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1F8"/>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1F3B"/>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297E"/>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0F9C"/>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0989"/>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6FA"/>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594"/>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4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5733"/>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42E"/>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20B"/>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23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054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3324"/>
    <w:rsid w:val="00B94870"/>
    <w:rsid w:val="00B94ECA"/>
    <w:rsid w:val="00B951E6"/>
    <w:rsid w:val="00B952BB"/>
    <w:rsid w:val="00B956C5"/>
    <w:rsid w:val="00B95846"/>
    <w:rsid w:val="00B97DC8"/>
    <w:rsid w:val="00BA07CE"/>
    <w:rsid w:val="00BA0C91"/>
    <w:rsid w:val="00BA112D"/>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5DB"/>
    <w:rsid w:val="00BE4C3C"/>
    <w:rsid w:val="00BE4CF6"/>
    <w:rsid w:val="00BE4F43"/>
    <w:rsid w:val="00BE5AD0"/>
    <w:rsid w:val="00BE6A84"/>
    <w:rsid w:val="00BE7349"/>
    <w:rsid w:val="00BF0872"/>
    <w:rsid w:val="00BF1137"/>
    <w:rsid w:val="00BF128E"/>
    <w:rsid w:val="00BF179D"/>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57FF7"/>
    <w:rsid w:val="00C6051B"/>
    <w:rsid w:val="00C60C09"/>
    <w:rsid w:val="00C62171"/>
    <w:rsid w:val="00C63394"/>
    <w:rsid w:val="00C633D0"/>
    <w:rsid w:val="00C63A7A"/>
    <w:rsid w:val="00C63E7E"/>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0981"/>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976"/>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37D31"/>
    <w:rsid w:val="00E400DE"/>
    <w:rsid w:val="00E40125"/>
    <w:rsid w:val="00E40F8E"/>
    <w:rsid w:val="00E41252"/>
    <w:rsid w:val="00E43AD9"/>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45B"/>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E794A"/>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DEB9B2F"/>
    <w:rsid w:val="3E002930"/>
    <w:rsid w:val="3ED51AE2"/>
    <w:rsid w:val="3EF39DBE"/>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6F9187"/>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567E2"/>
    <w:rsid w:val="7EFFDAE0"/>
    <w:rsid w:val="7F7E40F4"/>
    <w:rsid w:val="7F7F8E80"/>
    <w:rsid w:val="7FBDCFCA"/>
    <w:rsid w:val="7FBEC0BD"/>
    <w:rsid w:val="7FCEA5D1"/>
    <w:rsid w:val="7FDE8752"/>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E26DBF9"/>
  <w15:docId w15:val="{A6DB54C7-7C8B-493F-ACB6-662EBF3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GB"/>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paragraph" w:styleId="BlockText">
    <w:name w:val="Block Text"/>
    <w:basedOn w:val="Normal"/>
    <w:qFormat/>
    <w:pPr>
      <w:spacing w:after="120"/>
      <w:ind w:left="1440" w:right="1440"/>
    </w:p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paragraph" w:styleId="BodyTextFirstIndent">
    <w:name w:val="Body Text First Indent"/>
    <w:basedOn w:val="BodyText"/>
    <w:link w:val="BodyTextFirstIndentChar"/>
    <w:qFormat/>
    <w:pPr>
      <w:ind w:firstLine="210"/>
    </w:pPr>
  </w:style>
  <w:style w:type="paragraph" w:styleId="BodyTextIndent">
    <w:name w:val="Body Text Indent"/>
    <w:basedOn w:val="Normal"/>
    <w:link w:val="BodyTextIndentChar"/>
    <w:uiPriority w:val="99"/>
    <w:qFormat/>
    <w:pPr>
      <w:spacing w:after="120"/>
      <w:ind w:left="283"/>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283"/>
    </w:pPr>
  </w:style>
  <w:style w:type="paragraph" w:styleId="BodyTextIndent3">
    <w:name w:val="Body Text Indent 3"/>
    <w:basedOn w:val="Normal"/>
    <w:link w:val="BodyTextIndent3Char"/>
    <w:qFormat/>
    <w:pPr>
      <w:spacing w:after="120"/>
      <w:ind w:left="283"/>
    </w:pPr>
    <w:rPr>
      <w:sz w:val="16"/>
      <w:szCs w:val="16"/>
    </w:rPr>
  </w:style>
  <w:style w:type="paragraph" w:styleId="Caption">
    <w:name w:val="caption"/>
    <w:basedOn w:val="Normal"/>
    <w:next w:val="Normal"/>
    <w:link w:val="CaptionChar"/>
    <w:unhideWhenUsed/>
    <w:qFormat/>
    <w:rPr>
      <w:b/>
      <w:bCs/>
    </w:rPr>
  </w:style>
  <w:style w:type="paragraph" w:styleId="Closing">
    <w:name w:val="Closing"/>
    <w:basedOn w:val="Normal"/>
    <w:link w:val="ClosingChar"/>
    <w:qFormat/>
    <w:pPr>
      <w:ind w:left="4252"/>
    </w:p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uiPriority w:val="99"/>
    <w:qFormat/>
    <w:rPr>
      <w:b/>
      <w:bCs/>
    </w:rPr>
  </w:style>
  <w:style w:type="paragraph" w:styleId="Date">
    <w:name w:val="Date"/>
    <w:basedOn w:val="Normal"/>
    <w:next w:val="Normal"/>
    <w:link w:val="DateChar"/>
    <w:uiPriority w:val="99"/>
    <w:qFormat/>
  </w:style>
  <w:style w:type="paragraph" w:styleId="DocumentMap">
    <w:name w:val="Document Map"/>
    <w:basedOn w:val="Normal"/>
    <w:link w:val="DocumentMapChar"/>
    <w:uiPriority w:val="99"/>
    <w:qFormat/>
    <w:rPr>
      <w:rFonts w:ascii="Segoe UI" w:hAnsi="Segoe UI" w:cs="Segoe UI"/>
      <w:sz w:val="16"/>
      <w:szCs w:val="16"/>
    </w:rPr>
  </w:style>
  <w:style w:type="paragraph" w:styleId="E-mailSignature">
    <w:name w:val="E-mail Signature"/>
    <w:basedOn w:val="Normal"/>
    <w:link w:val="E-mailSignatureChar"/>
    <w:qFormat/>
  </w:style>
  <w:style w:type="character" w:styleId="Emphasis">
    <w:name w:val="Emphasis"/>
    <w:uiPriority w:val="20"/>
    <w:qFormat/>
    <w:rPr>
      <w:i/>
      <w:iCs/>
    </w:rPr>
  </w:style>
  <w:style w:type="paragraph" w:styleId="EndnoteText">
    <w:name w:val="endnote text"/>
    <w:basedOn w:val="Normal"/>
    <w:link w:val="EndnoteTextChar"/>
    <w:qFormat/>
  </w:style>
  <w:style w:type="paragraph" w:styleId="EnvelopeAddress">
    <w:name w:val="envelope address"/>
    <w:basedOn w:val="Normal"/>
    <w:qFormat/>
    <w:pPr>
      <w:framePr w:w="7920" w:h="1980" w:hRule="exact" w:hSpace="180" w:wrap="around" w:hAnchor="page" w:xAlign="center" w:yAlign="bottom"/>
      <w:ind w:left="2880"/>
    </w:pPr>
    <w:rPr>
      <w:rFonts w:ascii="Calibri Light" w:hAnsi="Calibri Light"/>
      <w:sz w:val="24"/>
      <w:szCs w:val="24"/>
    </w:rPr>
  </w:style>
  <w:style w:type="paragraph" w:styleId="EnvelopeReturn">
    <w:name w:val="envelope return"/>
    <w:basedOn w:val="Normal"/>
    <w:qFormat/>
    <w:rPr>
      <w:rFonts w:ascii="Calibri Light" w:hAnsi="Calibri Light"/>
    </w:rPr>
  </w:style>
  <w:style w:type="character" w:styleId="FollowedHyperlink">
    <w:name w:val="FollowedHyperlink"/>
    <w:uiPriority w:val="99"/>
    <w:qFormat/>
    <w:rPr>
      <w:color w:val="954F72"/>
      <w:u w:val="single"/>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style>
  <w:style w:type="paragraph" w:styleId="HTMLAddress">
    <w:name w:val="HTML Address"/>
    <w:basedOn w:val="Normal"/>
    <w:link w:val="HTMLAddressChar"/>
    <w:qFormat/>
    <w:rPr>
      <w:i/>
      <w:iCs/>
    </w:rPr>
  </w:style>
  <w:style w:type="character" w:styleId="HTMLCode">
    <w:name w:val="HTML Code"/>
    <w:uiPriority w:val="99"/>
    <w:unhideWhenUsed/>
    <w:qFormat/>
    <w:rPr>
      <w:rFonts w:ascii="Courier New" w:eastAsia="Times New Roman" w:hAnsi="Courier New" w:cs="Courier New"/>
      <w:sz w:val="20"/>
      <w:szCs w:val="20"/>
    </w:rPr>
  </w:style>
  <w:style w:type="paragraph" w:styleId="HTMLPreformatted">
    <w:name w:val="HTML Preformatted"/>
    <w:basedOn w:val="Normal"/>
    <w:link w:val="HTMLPreformattedChar"/>
    <w:qFormat/>
    <w:rPr>
      <w:rFonts w:ascii="Courier New" w:hAnsi="Courier New" w:cs="Courier New"/>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563C1"/>
      <w:u w:val="single"/>
    </w:rPr>
  </w:style>
  <w:style w:type="paragraph" w:styleId="Index1">
    <w:name w:val="index 1"/>
    <w:basedOn w:val="Normal"/>
    <w:next w:val="Normal"/>
    <w:qFormat/>
    <w:pPr>
      <w:ind w:left="200" w:hanging="200"/>
    </w:pPr>
  </w:style>
  <w:style w:type="paragraph" w:styleId="Index2">
    <w:name w:val="index 2"/>
    <w:basedOn w:val="Normal"/>
    <w:next w:val="Normal"/>
    <w:qFormat/>
    <w:pPr>
      <w:ind w:left="400" w:hanging="200"/>
    </w:pPr>
  </w:style>
  <w:style w:type="paragraph" w:styleId="Index3">
    <w:name w:val="index 3"/>
    <w:basedOn w:val="Normal"/>
    <w:next w:val="Normal"/>
    <w:qFormat/>
    <w:pPr>
      <w:ind w:left="600" w:hanging="200"/>
    </w:pPr>
  </w:style>
  <w:style w:type="paragraph" w:styleId="Index4">
    <w:name w:val="index 4"/>
    <w:basedOn w:val="Normal"/>
    <w:next w:val="Normal"/>
    <w:qFormat/>
    <w:pPr>
      <w:ind w:left="800" w:hanging="200"/>
    </w:pPr>
  </w:style>
  <w:style w:type="paragraph" w:styleId="Index5">
    <w:name w:val="index 5"/>
    <w:basedOn w:val="Normal"/>
    <w:next w:val="Normal"/>
    <w:qFormat/>
    <w:pPr>
      <w:ind w:left="1000" w:hanging="200"/>
    </w:pPr>
  </w:style>
  <w:style w:type="paragraph" w:styleId="Index6">
    <w:name w:val="index 6"/>
    <w:basedOn w:val="Normal"/>
    <w:next w:val="Normal"/>
    <w:qFormat/>
    <w:pPr>
      <w:ind w:left="1200" w:hanging="200"/>
    </w:pPr>
  </w:style>
  <w:style w:type="paragraph" w:styleId="Index7">
    <w:name w:val="index 7"/>
    <w:basedOn w:val="Normal"/>
    <w:next w:val="Normal"/>
    <w:qFormat/>
    <w:pPr>
      <w:ind w:left="1400" w:hanging="200"/>
    </w:pPr>
  </w:style>
  <w:style w:type="paragraph" w:styleId="Index8">
    <w:name w:val="index 8"/>
    <w:basedOn w:val="Normal"/>
    <w:next w:val="Normal"/>
    <w:qFormat/>
    <w:pPr>
      <w:ind w:left="1600" w:hanging="200"/>
    </w:pPr>
  </w:style>
  <w:style w:type="paragraph" w:styleId="Index9">
    <w:name w:val="index 9"/>
    <w:basedOn w:val="Normal"/>
    <w:next w:val="Normal"/>
    <w:qFormat/>
    <w:pPr>
      <w:ind w:left="1800" w:hanging="200"/>
    </w:pPr>
  </w:style>
  <w:style w:type="paragraph" w:styleId="IndexHeading">
    <w:name w:val="index heading"/>
    <w:basedOn w:val="Normal"/>
    <w:next w:val="Index1"/>
    <w:uiPriority w:val="99"/>
    <w:qFormat/>
    <w:rPr>
      <w:rFonts w:ascii="Calibri Light" w:hAnsi="Calibri Light"/>
      <w:b/>
      <w:bCs/>
    </w:rPr>
  </w:style>
  <w:style w:type="character" w:styleId="LineNumber">
    <w:name w:val="line number"/>
    <w:qFormat/>
    <w:rPr>
      <w:rFonts w:ascii="Arial" w:eastAsia="SimSun" w:hAnsi="Arial" w:cs="Arial"/>
      <w:color w:val="0000FF"/>
      <w:kern w:val="2"/>
      <w:sz w:val="18"/>
      <w:lang w:val="en-US" w:eastAsia="zh-CN" w:bidi="ar-SA"/>
    </w:rPr>
  </w:style>
  <w:style w:type="paragraph" w:styleId="List">
    <w:name w:val="List"/>
    <w:basedOn w:val="Normal"/>
    <w:link w:val="ListChar"/>
    <w:qFormat/>
    <w:pPr>
      <w:ind w:left="283" w:hanging="283"/>
      <w:contextualSpacing/>
    </w:pPr>
  </w:style>
  <w:style w:type="paragraph" w:styleId="List2">
    <w:name w:val="List 2"/>
    <w:basedOn w:val="Normal"/>
    <w:link w:val="List2Char"/>
    <w:qFormat/>
    <w:pPr>
      <w:ind w:left="566" w:hanging="283"/>
      <w:contextualSpacing/>
    </w:pPr>
  </w:style>
  <w:style w:type="paragraph" w:styleId="List3">
    <w:name w:val="List 3"/>
    <w:basedOn w:val="Normal"/>
    <w:link w:val="List3Char"/>
    <w:qFormat/>
    <w:pPr>
      <w:ind w:left="849" w:hanging="283"/>
      <w:contextualSpacing/>
    </w:pPr>
  </w:style>
  <w:style w:type="paragraph" w:styleId="List4">
    <w:name w:val="List 4"/>
    <w:basedOn w:val="Normal"/>
    <w:qFormat/>
    <w:pPr>
      <w:ind w:left="1132" w:hanging="283"/>
      <w:contextualSpacing/>
    </w:pPr>
  </w:style>
  <w:style w:type="paragraph" w:styleId="List5">
    <w:name w:val="List 5"/>
    <w:basedOn w:val="Normal"/>
    <w:qFormat/>
    <w:pPr>
      <w:ind w:left="1415" w:hanging="283"/>
      <w:contextualSpacing/>
    </w:pPr>
  </w:style>
  <w:style w:type="paragraph" w:styleId="ListBullet">
    <w:name w:val="List Bullet"/>
    <w:basedOn w:val="Normal"/>
    <w:qFormat/>
    <w:pPr>
      <w:numPr>
        <w:numId w:val="1"/>
      </w:numPr>
      <w:contextualSpacing/>
    </w:pPr>
  </w:style>
  <w:style w:type="paragraph" w:styleId="ListBullet2">
    <w:name w:val="List Bullet 2"/>
    <w:basedOn w:val="Normal"/>
    <w:qFormat/>
    <w:pPr>
      <w:numPr>
        <w:numId w:val="2"/>
      </w:numPr>
      <w:contextualSpacing/>
    </w:pPr>
  </w:style>
  <w:style w:type="paragraph" w:styleId="ListBullet3">
    <w:name w:val="List Bullet 3"/>
    <w:basedOn w:val="Normal"/>
    <w:qFormat/>
    <w:pPr>
      <w:numPr>
        <w:numId w:val="3"/>
      </w:numPr>
      <w:contextualSpacing/>
    </w:pPr>
  </w:style>
  <w:style w:type="paragraph" w:styleId="ListBullet4">
    <w:name w:val="List Bullet 4"/>
    <w:basedOn w:val="Normal"/>
    <w:qFormat/>
    <w:pPr>
      <w:numPr>
        <w:numId w:val="4"/>
      </w:numPr>
      <w:contextualSpacing/>
    </w:pPr>
  </w:style>
  <w:style w:type="paragraph" w:styleId="ListBullet5">
    <w:name w:val="List Bullet 5"/>
    <w:basedOn w:val="Normal"/>
    <w:qFormat/>
    <w:pPr>
      <w:numPr>
        <w:numId w:val="5"/>
      </w:numPr>
      <w:contextualSpacing/>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Continue3">
    <w:name w:val="List Continue 3"/>
    <w:basedOn w:val="Normal"/>
    <w:qFormat/>
    <w:pPr>
      <w:spacing w:after="120"/>
      <w:ind w:left="849"/>
      <w:contextualSpacing/>
    </w:pPr>
  </w:style>
  <w:style w:type="paragraph" w:styleId="ListContinue4">
    <w:name w:val="List Continue 4"/>
    <w:basedOn w:val="Normal"/>
    <w:qFormat/>
    <w:pPr>
      <w:spacing w:after="120"/>
      <w:ind w:left="1132"/>
      <w:contextualSpacing/>
    </w:pPr>
  </w:style>
  <w:style w:type="paragraph" w:styleId="ListContinue5">
    <w:name w:val="List Continue 5"/>
    <w:basedOn w:val="Normal"/>
    <w:qFormat/>
    <w:pPr>
      <w:spacing w:after="120"/>
      <w:ind w:left="1415"/>
      <w:contextualSpacing/>
    </w:pPr>
  </w:style>
  <w:style w:type="paragraph" w:styleId="ListNumber">
    <w:name w:val="List Number"/>
    <w:basedOn w:val="Normal"/>
    <w:qFormat/>
    <w:pPr>
      <w:numPr>
        <w:numId w:val="6"/>
      </w:numPr>
      <w:contextualSpacing/>
    </w:pPr>
  </w:style>
  <w:style w:type="paragraph" w:styleId="ListNumber2">
    <w:name w:val="List Number 2"/>
    <w:basedOn w:val="Normal"/>
    <w:qFormat/>
    <w:pPr>
      <w:numPr>
        <w:numId w:val="7"/>
      </w:numPr>
      <w:contextualSpacing/>
    </w:pPr>
  </w:style>
  <w:style w:type="paragraph" w:styleId="ListNumber3">
    <w:name w:val="List Number 3"/>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ListNumber5">
    <w:name w:val="List Number 5"/>
    <w:basedOn w:val="Normal"/>
    <w:qFormat/>
    <w:pPr>
      <w:numPr>
        <w:numId w:val="10"/>
      </w:num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NormalWeb">
    <w:name w:val="Normal (Web)"/>
    <w:basedOn w:val="Normal"/>
    <w:uiPriority w:val="99"/>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character" w:styleId="PageNumber">
    <w:name w:val="page number"/>
    <w:qFormat/>
  </w:style>
  <w:style w:type="paragraph" w:styleId="PlainText">
    <w:name w:val="Plain Text"/>
    <w:basedOn w:val="Normal"/>
    <w:link w:val="PlainTextChar"/>
    <w:uiPriority w:val="99"/>
    <w:qFormat/>
    <w:rPr>
      <w:rFonts w:ascii="Courier New" w:hAnsi="Courier New" w:cs="Courier New"/>
    </w:rPr>
  </w:style>
  <w:style w:type="paragraph" w:styleId="Salutation">
    <w:name w:val="Salutation"/>
    <w:basedOn w:val="Normal"/>
    <w:next w:val="Normal"/>
    <w:link w:val="SalutationChar"/>
    <w:qFormat/>
  </w:style>
  <w:style w:type="paragraph" w:styleId="Signature">
    <w:name w:val="Signature"/>
    <w:basedOn w:val="Normal"/>
    <w:link w:val="SignatureChar"/>
    <w:qFormat/>
    <w:pPr>
      <w:ind w:left="4252"/>
    </w:p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60"/>
      <w:jc w:val="center"/>
      <w:outlineLvl w:val="1"/>
    </w:pPr>
    <w:rPr>
      <w:rFonts w:ascii="Calibri Light" w:hAnsi="Calibri Light"/>
      <w:sz w:val="24"/>
      <w:szCs w:val="24"/>
    </w:rPr>
  </w:style>
  <w:style w:type="table" w:styleId="TableClassic1">
    <w:name w:val="Table Classic 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Elegant">
    <w:name w:val="Table Elegant"/>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TableofAuthorities">
    <w:name w:val="table of authorities"/>
    <w:basedOn w:val="Normal"/>
    <w:next w:val="Normal"/>
    <w:qFormat/>
    <w:pPr>
      <w:ind w:left="200" w:hanging="200"/>
    </w:pPr>
  </w:style>
  <w:style w:type="paragraph" w:styleId="TableofFigures">
    <w:name w:val="table of figures"/>
    <w:basedOn w:val="Normal"/>
    <w:next w:val="Normal"/>
    <w:qFormat/>
  </w:style>
  <w:style w:type="table" w:styleId="TableSimple2">
    <w:name w:val="Table Simple 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1"/>
    <w:qFormat/>
    <w:pPr>
      <w:spacing w:before="240" w:after="60"/>
      <w:jc w:val="center"/>
      <w:outlineLvl w:val="0"/>
    </w:pPr>
    <w:rPr>
      <w:rFonts w:ascii="Calibri Light" w:hAnsi="Calibri Light"/>
      <w:b/>
      <w:bCs/>
      <w:kern w:val="28"/>
      <w:sz w:val="32"/>
      <w:szCs w:val="32"/>
    </w:rPr>
  </w:style>
  <w:style w:type="paragraph" w:styleId="TOAHeading">
    <w:name w:val="toa heading"/>
    <w:basedOn w:val="Normal"/>
    <w:next w:val="Normal"/>
    <w:qFormat/>
    <w:pPr>
      <w:spacing w:before="120"/>
    </w:pPr>
    <w:rPr>
      <w:rFonts w:ascii="Calibri Light" w:hAnsi="Calibri Light"/>
      <w:b/>
      <w:bCs/>
      <w:sz w:val="24"/>
      <w:szCs w:val="24"/>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Shading-Accent6">
    <w:name w:val="Light Shading Accent 6"/>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34"/>
    <w:semiHidden/>
    <w:unhideWhenUsed/>
    <w:qFormat/>
    <w:rPr>
      <w:rFonts w:eastAsia="SimSu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uiPriority w:val="70"/>
    <w:qFormat/>
    <w:rPr>
      <w:rFonts w:ascii="CG Times (WN)" w:eastAsia="SimSu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BalloonTextChar">
    <w:name w:val="Balloon Text Char"/>
    <w:link w:val="BalloonText"/>
    <w:uiPriority w:val="99"/>
    <w:qFormat/>
    <w:rPr>
      <w:rFonts w:ascii="Segoe UI" w:hAnsi="Segoe UI" w:cs="Segoe UI"/>
      <w:sz w:val="18"/>
      <w:szCs w:val="18"/>
      <w:lang w:eastAsia="en-US"/>
    </w:rPr>
  </w:style>
  <w:style w:type="paragraph" w:customStyle="1" w:styleId="EQ">
    <w:name w:val="EQ"/>
    <w:basedOn w:val="Normal"/>
    <w:next w:val="Normal"/>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pPr>
      <w:ind w:left="851" w:hanging="284"/>
    </w:pPr>
  </w:style>
  <w:style w:type="paragraph" w:customStyle="1" w:styleId="B3">
    <w:name w:val="B3"/>
    <w:basedOn w:val="List3"/>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1">
    <w:name w:val="未处理的提及1"/>
    <w:uiPriority w:val="99"/>
    <w:semiHidden/>
    <w:unhideWhenUsed/>
    <w:qFormat/>
    <w:rPr>
      <w:color w:val="605E5C"/>
      <w:shd w:val="clear" w:color="auto" w:fill="E1DFDD"/>
    </w:rPr>
  </w:style>
  <w:style w:type="paragraph" w:customStyle="1" w:styleId="10">
    <w:name w:val="书目1"/>
    <w:basedOn w:val="Normal"/>
    <w:next w:val="Normal"/>
    <w:uiPriority w:val="37"/>
    <w:semiHidden/>
    <w:unhideWhenUsed/>
    <w:qFormat/>
  </w:style>
  <w:style w:type="character" w:customStyle="1" w:styleId="BodyTextChar">
    <w:name w:val="Body Text Char"/>
    <w:link w:val="BodyText"/>
    <w:uiPriority w:val="99"/>
    <w:qFormat/>
    <w:rPr>
      <w:lang w:eastAsia="en-US"/>
    </w:rPr>
  </w:style>
  <w:style w:type="character" w:customStyle="1" w:styleId="BodyText2Char">
    <w:name w:val="Body Text 2 Char"/>
    <w:link w:val="BodyText2"/>
    <w:qFormat/>
    <w:rPr>
      <w:lang w:eastAsia="en-US"/>
    </w:rPr>
  </w:style>
  <w:style w:type="character" w:customStyle="1" w:styleId="BodyText3Char">
    <w:name w:val="Body Text 3 Char"/>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link w:val="BodyTextIndent"/>
    <w:uiPriority w:val="99"/>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link w:val="BodyTextIndent2"/>
    <w:qFormat/>
    <w:rPr>
      <w:lang w:eastAsia="en-US"/>
    </w:rPr>
  </w:style>
  <w:style w:type="character" w:customStyle="1" w:styleId="BodyTextIndent3Char">
    <w:name w:val="Body Text Indent 3 Char"/>
    <w:link w:val="BodyTextIndent3"/>
    <w:qFormat/>
    <w:rPr>
      <w:sz w:val="16"/>
      <w:szCs w:val="16"/>
      <w:lang w:eastAsia="en-US"/>
    </w:rPr>
  </w:style>
  <w:style w:type="character" w:customStyle="1" w:styleId="ClosingChar">
    <w:name w:val="Closing Char"/>
    <w:link w:val="Closing"/>
    <w:qFormat/>
    <w:rPr>
      <w:lang w:eastAsia="en-US"/>
    </w:rPr>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uiPriority w:val="99"/>
    <w:qFormat/>
    <w:rPr>
      <w:b/>
      <w:bCs/>
      <w:lang w:eastAsia="en-US"/>
    </w:rPr>
  </w:style>
  <w:style w:type="character" w:customStyle="1" w:styleId="DateChar">
    <w:name w:val="Date Char"/>
    <w:link w:val="Date"/>
    <w:uiPriority w:val="99"/>
    <w:qFormat/>
    <w:rPr>
      <w:lang w:eastAsia="en-US"/>
    </w:rPr>
  </w:style>
  <w:style w:type="character" w:customStyle="1" w:styleId="DocumentMapChar">
    <w:name w:val="Document Map Char"/>
    <w:link w:val="DocumentMap"/>
    <w:uiPriority w:val="99"/>
    <w:qFormat/>
    <w:rPr>
      <w:rFonts w:ascii="Segoe UI" w:hAnsi="Segoe UI" w:cs="Segoe UI"/>
      <w:sz w:val="16"/>
      <w:szCs w:val="16"/>
      <w:lang w:eastAsia="en-US"/>
    </w:rPr>
  </w:style>
  <w:style w:type="character" w:customStyle="1" w:styleId="E-mailSignatureChar">
    <w:name w:val="E-mail Signature Char"/>
    <w:link w:val="E-mailSignature"/>
    <w:qFormat/>
    <w:rPr>
      <w:lang w:eastAsia="en-US"/>
    </w:rPr>
  </w:style>
  <w:style w:type="character" w:customStyle="1" w:styleId="EndnoteTextChar">
    <w:name w:val="Endnote Text Char"/>
    <w:link w:val="EndnoteText"/>
    <w:qFormat/>
    <w:rPr>
      <w:lang w:eastAsia="en-US"/>
    </w:rPr>
  </w:style>
  <w:style w:type="character" w:customStyle="1" w:styleId="FootnoteTextChar">
    <w:name w:val="Footnote Text Char"/>
    <w:link w:val="FootnoteText"/>
    <w:qFormat/>
    <w:rPr>
      <w:lang w:eastAsia="en-US"/>
    </w:rPr>
  </w:style>
  <w:style w:type="character" w:customStyle="1" w:styleId="HTMLAddressChar">
    <w:name w:val="HTML Address Char"/>
    <w:link w:val="HTMLAddress"/>
    <w:qFormat/>
    <w:rPr>
      <w:i/>
      <w:iCs/>
      <w:lang w:eastAsia="en-US"/>
    </w:rPr>
  </w:style>
  <w:style w:type="character" w:customStyle="1" w:styleId="HTMLPreformattedChar">
    <w:name w:val="HTML Preformatted Char"/>
    <w:link w:val="HTMLPreformatted"/>
    <w:qFormat/>
    <w:rPr>
      <w:rFonts w:ascii="Courier New" w:hAnsi="Courier New" w:cs="Courier New"/>
      <w:lang w:eastAsia="en-US"/>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qFormat/>
    <w:rPr>
      <w:i/>
      <w:iCs/>
      <w:color w:val="4472C4"/>
      <w:lang w:eastAsia="en-US"/>
    </w:rPr>
  </w:style>
  <w:style w:type="paragraph" w:styleId="ListParagraph">
    <w:name w:val="List Paragraph"/>
    <w:basedOn w:val="Normal"/>
    <w:link w:val="ListParagraphChar"/>
    <w:uiPriority w:val="34"/>
    <w:qFormat/>
    <w:pPr>
      <w:ind w:left="720"/>
    </w:pPr>
  </w:style>
  <w:style w:type="character" w:customStyle="1" w:styleId="MacroTextChar">
    <w:name w:val="Macro Text Char"/>
    <w:link w:val="MacroText"/>
    <w:qFormat/>
    <w:rPr>
      <w:rFonts w:ascii="Courier New" w:hAnsi="Courier New" w:cs="Courier New"/>
      <w:lang w:eastAsia="en-US"/>
    </w:rPr>
  </w:style>
  <w:style w:type="character" w:customStyle="1" w:styleId="MessageHeaderChar">
    <w:name w:val="Message Header Char"/>
    <w:link w:val="MessageHeader"/>
    <w:qFormat/>
    <w:rPr>
      <w:rFonts w:ascii="Calibri Light" w:eastAsia="Times New Roman" w:hAnsi="Calibri Light" w:cs="Times New Roman"/>
      <w:sz w:val="24"/>
      <w:szCs w:val="24"/>
      <w:shd w:val="pct20" w:color="auto" w:fill="auto"/>
      <w:lang w:eastAsia="en-US"/>
    </w:rPr>
  </w:style>
  <w:style w:type="paragraph" w:styleId="NoSpacing">
    <w:name w:val="No Spacing"/>
    <w:uiPriority w:val="1"/>
    <w:qFormat/>
    <w:pPr>
      <w:spacing w:after="160" w:line="259" w:lineRule="auto"/>
      <w:jc w:val="both"/>
    </w:pPr>
    <w:rPr>
      <w:lang w:val="en-GB" w:eastAsia="en-US"/>
    </w:rPr>
  </w:style>
  <w:style w:type="character" w:customStyle="1" w:styleId="NoteHeadingChar">
    <w:name w:val="Note Heading Char"/>
    <w:link w:val="NoteHeading"/>
    <w:qFormat/>
    <w:rPr>
      <w:lang w:eastAsia="en-US"/>
    </w:rPr>
  </w:style>
  <w:style w:type="character" w:customStyle="1" w:styleId="PlainTextChar">
    <w:name w:val="Plain Text Char"/>
    <w:link w:val="PlainText"/>
    <w:uiPriority w:val="99"/>
    <w:qFormat/>
    <w:rPr>
      <w:rFonts w:ascii="Courier New" w:hAnsi="Courier New" w:cs="Courier New"/>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qFormat/>
    <w:rPr>
      <w:i/>
      <w:iCs/>
      <w:color w:val="404040"/>
      <w:lang w:eastAsia="en-US"/>
    </w:rPr>
  </w:style>
  <w:style w:type="character" w:customStyle="1" w:styleId="SalutationChar">
    <w:name w:val="Salutation Char"/>
    <w:link w:val="Salutation"/>
    <w:qFormat/>
    <w:rPr>
      <w:lang w:eastAsia="en-US"/>
    </w:rPr>
  </w:style>
  <w:style w:type="character" w:customStyle="1" w:styleId="SignatureChar">
    <w:name w:val="Signature Char"/>
    <w:link w:val="Signature"/>
    <w:qFormat/>
    <w:rPr>
      <w:lang w:eastAsia="en-US"/>
    </w:rPr>
  </w:style>
  <w:style w:type="character" w:customStyle="1" w:styleId="SubtitleChar">
    <w:name w:val="Subtitle Char"/>
    <w:link w:val="Subtitle"/>
    <w:uiPriority w:val="11"/>
    <w:qFormat/>
    <w:rPr>
      <w:rFonts w:ascii="Calibri Light" w:eastAsia="Times New Roman" w:hAnsi="Calibri Light" w:cs="Times New Roman"/>
      <w:sz w:val="24"/>
      <w:szCs w:val="24"/>
      <w:lang w:eastAsia="en-US"/>
    </w:rPr>
  </w:style>
  <w:style w:type="character" w:customStyle="1" w:styleId="TitleChar1">
    <w:name w:val="Title Char1"/>
    <w:link w:val="Title"/>
    <w:qFormat/>
    <w:rPr>
      <w:rFonts w:ascii="Calibri Light" w:eastAsia="Times New Roman" w:hAnsi="Calibri Light" w:cs="Times New Roman"/>
      <w:b/>
      <w:bCs/>
      <w:kern w:val="28"/>
      <w:sz w:val="32"/>
      <w:szCs w:val="32"/>
      <w:lang w:eastAsia="en-US"/>
    </w:rPr>
  </w:style>
  <w:style w:type="paragraph" w:customStyle="1" w:styleId="TOC10">
    <w:name w:val="TOC 标题1"/>
    <w:basedOn w:val="Heading1"/>
    <w:next w:val="Normal"/>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ListParagraphChar">
    <w:name w:val="List Paragraph Char"/>
    <w:link w:val="ListParagraph"/>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1">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Heading1Char">
    <w:name w:val="Heading 1 Char"/>
    <w:basedOn w:val="DefaultParagraphFont"/>
    <w:link w:val="Heading1"/>
    <w:qFormat/>
    <w:rPr>
      <w:rFonts w:ascii="Arial" w:hAnsi="Arial"/>
      <w:sz w:val="36"/>
      <w:lang w:eastAsia="en-US"/>
    </w:r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Normal"/>
    <w:qFormat/>
    <w:pPr>
      <w:spacing w:before="100" w:beforeAutospacing="1" w:after="100" w:afterAutospacing="1"/>
    </w:pPr>
    <w:rPr>
      <w:rFonts w:ascii="SimSun" w:eastAsia="SimSun" w:hAnsi="SimSun" w:cs="SimSun"/>
      <w:color w:val="000000"/>
      <w:sz w:val="22"/>
      <w:szCs w:val="22"/>
      <w:lang w:val="en-US" w:eastAsia="zh-CN"/>
    </w:rPr>
  </w:style>
  <w:style w:type="paragraph" w:customStyle="1" w:styleId="font6">
    <w:name w:val="font6"/>
    <w:basedOn w:val="Normal"/>
    <w:qFormat/>
    <w:pPr>
      <w:spacing w:before="100" w:beforeAutospacing="1" w:after="100" w:afterAutospacing="1"/>
    </w:pPr>
    <w:rPr>
      <w:rFonts w:eastAsia="SimSun"/>
      <w:sz w:val="22"/>
      <w:szCs w:val="22"/>
      <w:lang w:val="en-US" w:eastAsia="zh-CN"/>
    </w:rPr>
  </w:style>
  <w:style w:type="paragraph" w:customStyle="1" w:styleId="font7">
    <w:name w:val="font7"/>
    <w:basedOn w:val="Normal"/>
    <w:qFormat/>
    <w:pPr>
      <w:spacing w:before="100" w:beforeAutospacing="1" w:after="100" w:afterAutospacing="1"/>
    </w:pPr>
    <w:rPr>
      <w:rFonts w:eastAsia="SimSun"/>
      <w:lang w:val="en-US" w:eastAsia="zh-CN"/>
    </w:rPr>
  </w:style>
  <w:style w:type="paragraph" w:customStyle="1" w:styleId="font8">
    <w:name w:val="font8"/>
    <w:basedOn w:val="Normal"/>
    <w:qFormat/>
    <w:pPr>
      <w:spacing w:before="100" w:beforeAutospacing="1" w:after="100" w:afterAutospacing="1"/>
    </w:pPr>
    <w:rPr>
      <w:rFonts w:eastAsia="SimSun"/>
      <w:sz w:val="18"/>
      <w:szCs w:val="18"/>
      <w:lang w:val="en-US" w:eastAsia="zh-CN"/>
    </w:rPr>
  </w:style>
  <w:style w:type="paragraph" w:customStyle="1" w:styleId="font9">
    <w:name w:val="font9"/>
    <w:basedOn w:val="Normal"/>
    <w:qFormat/>
    <w:pPr>
      <w:spacing w:before="100" w:beforeAutospacing="1" w:after="100" w:afterAutospacing="1"/>
    </w:pPr>
    <w:rPr>
      <w:rFonts w:eastAsia="SimSun"/>
      <w:b/>
      <w:bCs/>
      <w:sz w:val="18"/>
      <w:szCs w:val="18"/>
      <w:lang w:val="en-US" w:eastAsia="zh-CN"/>
    </w:rPr>
  </w:style>
  <w:style w:type="paragraph" w:customStyle="1" w:styleId="font10">
    <w:name w:val="font10"/>
    <w:basedOn w:val="Normal"/>
    <w:qFormat/>
    <w:pPr>
      <w:spacing w:before="100" w:beforeAutospacing="1" w:after="100" w:afterAutospacing="1"/>
    </w:pPr>
    <w:rPr>
      <w:rFonts w:ascii="SimSun" w:eastAsia="SimSun" w:hAnsi="SimSun" w:cs="SimSun"/>
      <w:sz w:val="18"/>
      <w:szCs w:val="18"/>
      <w:lang w:val="en-US" w:eastAsia="zh-CN"/>
    </w:rPr>
  </w:style>
  <w:style w:type="paragraph" w:customStyle="1" w:styleId="font11">
    <w:name w:val="font11"/>
    <w:basedOn w:val="Normal"/>
    <w:qFormat/>
    <w:pPr>
      <w:spacing w:before="100" w:beforeAutospacing="1" w:after="100" w:afterAutospacing="1"/>
    </w:pPr>
    <w:rPr>
      <w:rFonts w:ascii="SimSun" w:eastAsia="SimSun" w:hAnsi="SimSun" w:cs="SimSun"/>
      <w:sz w:val="22"/>
      <w:szCs w:val="22"/>
      <w:lang w:val="en-US" w:eastAsia="zh-CN"/>
    </w:rPr>
  </w:style>
  <w:style w:type="paragraph" w:customStyle="1" w:styleId="font12">
    <w:name w:val="font12"/>
    <w:basedOn w:val="Normal"/>
    <w:qFormat/>
    <w:pPr>
      <w:spacing w:before="100" w:beforeAutospacing="1" w:after="100" w:afterAutospacing="1"/>
    </w:pPr>
    <w:rPr>
      <w:rFonts w:ascii="SimSun" w:eastAsia="SimSun" w:hAnsi="SimSun" w:cs="SimSun"/>
      <w:lang w:val="en-US" w:eastAsia="zh-CN"/>
    </w:rPr>
  </w:style>
  <w:style w:type="paragraph" w:customStyle="1" w:styleId="xl69">
    <w:name w:val="xl69"/>
    <w:basedOn w:val="Normal"/>
    <w:qFormat/>
    <w:pPr>
      <w:spacing w:before="100" w:beforeAutospacing="1" w:after="100" w:afterAutospacing="1"/>
      <w:jc w:val="center"/>
    </w:pPr>
    <w:rPr>
      <w:rFonts w:eastAsia="SimSun"/>
      <w:sz w:val="28"/>
      <w:szCs w:val="28"/>
      <w:lang w:val="en-US" w:eastAsia="zh-CN"/>
    </w:rPr>
  </w:style>
  <w:style w:type="paragraph" w:customStyle="1" w:styleId="xl70">
    <w:name w:val="xl70"/>
    <w:basedOn w:val="Normal"/>
    <w:qFormat/>
    <w:pPr>
      <w:spacing w:before="100" w:beforeAutospacing="1" w:after="100" w:afterAutospacing="1"/>
    </w:pPr>
    <w:rPr>
      <w:rFonts w:eastAsia="SimSun"/>
      <w:sz w:val="24"/>
      <w:szCs w:val="24"/>
      <w:lang w:val="en-US" w:eastAsia="zh-CN"/>
    </w:rPr>
  </w:style>
  <w:style w:type="paragraph" w:customStyle="1" w:styleId="xl71">
    <w:name w:val="xl71"/>
    <w:basedOn w:val="Normal"/>
    <w:qFormat/>
    <w:pPr>
      <w:spacing w:before="100" w:beforeAutospacing="1" w:after="100" w:afterAutospacing="1"/>
      <w:jc w:val="center"/>
    </w:pPr>
    <w:rPr>
      <w:rFonts w:eastAsia="SimSun"/>
      <w:sz w:val="24"/>
      <w:szCs w:val="24"/>
      <w:lang w:val="en-US"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74">
    <w:name w:val="xl74"/>
    <w:basedOn w:val="Normal"/>
    <w:qFormat/>
    <w:pPr>
      <w:spacing w:before="100" w:beforeAutospacing="1" w:after="100" w:afterAutospacing="1"/>
    </w:pPr>
    <w:rPr>
      <w:rFonts w:eastAsia="SimSun"/>
      <w:sz w:val="24"/>
      <w:szCs w:val="24"/>
      <w:lang w:val="en-US" w:eastAsia="zh-CN"/>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6">
    <w:name w:val="xl76"/>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7">
    <w:name w:val="xl77"/>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8">
    <w:name w:val="xl78"/>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79">
    <w:name w:val="xl79"/>
    <w:basedOn w:val="Normal"/>
    <w:qFormat/>
    <w:pPr>
      <w:pBdr>
        <w:left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0">
    <w:name w:val="xl80"/>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2">
    <w:name w:val="xl82"/>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3">
    <w:name w:val="xl83"/>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4">
    <w:name w:val="xl84"/>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85">
    <w:name w:val="xl85"/>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86">
    <w:name w:val="xl86"/>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87">
    <w:name w:val="xl87"/>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88">
    <w:name w:val="xl88"/>
    <w:basedOn w:val="Normal"/>
    <w:qFormat/>
    <w:pPr>
      <w:pBdr>
        <w:top w:val="single" w:sz="4" w:space="0" w:color="auto"/>
        <w:left w:val="single" w:sz="4" w:space="0" w:color="auto"/>
      </w:pBdr>
      <w:spacing w:before="100" w:beforeAutospacing="1" w:after="100" w:afterAutospacing="1"/>
      <w:jc w:val="center"/>
    </w:pPr>
    <w:rPr>
      <w:rFonts w:eastAsia="SimSun"/>
      <w:sz w:val="24"/>
      <w:szCs w:val="24"/>
      <w:lang w:val="en-US" w:eastAsia="zh-CN"/>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1">
    <w:name w:val="xl91"/>
    <w:basedOn w:val="Normal"/>
    <w:qFormat/>
    <w:pPr>
      <w:pBdr>
        <w:top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2">
    <w:name w:val="xl92"/>
    <w:basedOn w:val="Normal"/>
    <w:qFormat/>
    <w:pPr>
      <w:pBdr>
        <w:left w:val="single" w:sz="4" w:space="0" w:color="auto"/>
      </w:pBdr>
      <w:spacing w:before="100" w:beforeAutospacing="1" w:after="100" w:afterAutospacing="1"/>
      <w:jc w:val="center"/>
    </w:pPr>
    <w:rPr>
      <w:rFonts w:eastAsia="SimSun"/>
      <w:sz w:val="24"/>
      <w:szCs w:val="24"/>
      <w:lang w:val="en-US" w:eastAsia="zh-CN"/>
    </w:rPr>
  </w:style>
  <w:style w:type="paragraph" w:customStyle="1" w:styleId="xl93">
    <w:name w:val="xl93"/>
    <w:basedOn w:val="Normal"/>
    <w:qFormat/>
    <w:pPr>
      <w:pBdr>
        <w:right w:val="single" w:sz="4" w:space="0" w:color="auto"/>
      </w:pBdr>
      <w:spacing w:before="100" w:beforeAutospacing="1" w:after="100" w:afterAutospacing="1"/>
      <w:jc w:val="center"/>
    </w:pPr>
    <w:rPr>
      <w:rFonts w:eastAsia="SimSun"/>
      <w:sz w:val="24"/>
      <w:szCs w:val="24"/>
      <w:lang w:val="en-US" w:eastAsia="zh-CN"/>
    </w:rPr>
  </w:style>
  <w:style w:type="paragraph" w:customStyle="1" w:styleId="xl94">
    <w:name w:val="xl94"/>
    <w:basedOn w:val="Normal"/>
    <w:qFormat/>
    <w:pPr>
      <w:pBdr>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95">
    <w:name w:val="xl95"/>
    <w:basedOn w:val="Normal"/>
    <w:qFormat/>
    <w:pPr>
      <w:pBdr>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96">
    <w:name w:val="xl96"/>
    <w:basedOn w:val="Normal"/>
    <w:qFormat/>
    <w:pPr>
      <w:pBdr>
        <w:top w:val="single" w:sz="4" w:space="0" w:color="auto"/>
        <w:left w:val="single" w:sz="4" w:space="0" w:color="auto"/>
      </w:pBdr>
      <w:spacing w:before="100" w:beforeAutospacing="1" w:after="100" w:afterAutospacing="1"/>
      <w:jc w:val="center"/>
    </w:pPr>
    <w:rPr>
      <w:rFonts w:eastAsia="SimSun"/>
      <w:lang w:val="en-US" w:eastAsia="zh-CN"/>
    </w:rPr>
  </w:style>
  <w:style w:type="paragraph" w:customStyle="1" w:styleId="xl97">
    <w:name w:val="xl97"/>
    <w:basedOn w:val="Normal"/>
    <w:qFormat/>
    <w:pPr>
      <w:pBdr>
        <w:top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98">
    <w:name w:val="xl98"/>
    <w:basedOn w:val="Normal"/>
    <w:qFormat/>
    <w:pPr>
      <w:pBdr>
        <w:left w:val="single" w:sz="4" w:space="0" w:color="auto"/>
      </w:pBdr>
      <w:spacing w:before="100" w:beforeAutospacing="1" w:after="100" w:afterAutospacing="1"/>
      <w:jc w:val="center"/>
    </w:pPr>
    <w:rPr>
      <w:rFonts w:eastAsia="SimSun"/>
      <w:lang w:val="en-US" w:eastAsia="zh-CN"/>
    </w:rPr>
  </w:style>
  <w:style w:type="paragraph" w:customStyle="1" w:styleId="xl99">
    <w:name w:val="xl99"/>
    <w:basedOn w:val="Normal"/>
    <w:qFormat/>
    <w:pPr>
      <w:pBdr>
        <w:right w:val="single" w:sz="4" w:space="0" w:color="auto"/>
      </w:pBdr>
      <w:spacing w:before="100" w:beforeAutospacing="1" w:after="100" w:afterAutospacing="1"/>
      <w:jc w:val="center"/>
    </w:pPr>
    <w:rPr>
      <w:rFonts w:eastAsia="SimSun"/>
      <w:lang w:val="en-US" w:eastAsia="zh-CN"/>
    </w:rPr>
  </w:style>
  <w:style w:type="paragraph" w:customStyle="1" w:styleId="xl100">
    <w:name w:val="xl100"/>
    <w:basedOn w:val="Normal"/>
    <w:qFormat/>
    <w:pPr>
      <w:pBdr>
        <w:left w:val="single" w:sz="4" w:space="0" w:color="auto"/>
        <w:bottom w:val="single" w:sz="4" w:space="0" w:color="auto"/>
      </w:pBdr>
      <w:spacing w:before="100" w:beforeAutospacing="1" w:after="100" w:afterAutospacing="1"/>
      <w:jc w:val="center"/>
    </w:pPr>
    <w:rPr>
      <w:rFonts w:eastAsia="SimSun"/>
      <w:lang w:val="en-US" w:eastAsia="zh-CN"/>
    </w:rPr>
  </w:style>
  <w:style w:type="paragraph" w:customStyle="1" w:styleId="xl101">
    <w:name w:val="xl101"/>
    <w:basedOn w:val="Normal"/>
    <w:qFormat/>
    <w:pPr>
      <w:pBdr>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2">
    <w:name w:val="xl102"/>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3">
    <w:name w:val="xl103"/>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4">
    <w:name w:val="xl104"/>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6">
    <w:name w:val="xl106"/>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7">
    <w:name w:val="xl107"/>
    <w:basedOn w:val="Normal"/>
    <w:qFormat/>
    <w:pPr>
      <w:pBdr>
        <w:left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8">
    <w:name w:val="xl108"/>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09">
    <w:name w:val="xl109"/>
    <w:basedOn w:val="Normal"/>
    <w:qFormat/>
    <w:pPr>
      <w:pBdr>
        <w:top w:val="single" w:sz="4" w:space="0" w:color="auto"/>
        <w:left w:val="single" w:sz="4" w:space="0" w:color="auto"/>
        <w:bottom w:val="single" w:sz="4" w:space="0" w:color="auto"/>
      </w:pBdr>
      <w:spacing w:before="100" w:beforeAutospacing="1" w:after="100" w:afterAutospacing="1"/>
      <w:jc w:val="center"/>
    </w:pPr>
    <w:rPr>
      <w:rFonts w:eastAsia="SimSun"/>
      <w:sz w:val="24"/>
      <w:szCs w:val="24"/>
      <w:lang w:val="en-US" w:eastAsia="zh-CN"/>
    </w:rPr>
  </w:style>
  <w:style w:type="paragraph" w:customStyle="1" w:styleId="xl110">
    <w:name w:val="xl110"/>
    <w:basedOn w:val="Normal"/>
    <w:qFormat/>
    <w:pPr>
      <w:pBdr>
        <w:top w:val="single" w:sz="4" w:space="0" w:color="auto"/>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1">
    <w:name w:val="xl111"/>
    <w:basedOn w:val="Normal"/>
    <w:qFormat/>
    <w:pPr>
      <w:pBdr>
        <w:left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2">
    <w:name w:val="xl112"/>
    <w:basedOn w:val="Normal"/>
    <w:qFormat/>
    <w:pPr>
      <w:pBdr>
        <w:left w:val="single" w:sz="4" w:space="0" w:color="auto"/>
        <w:bottom w:val="single" w:sz="4" w:space="0" w:color="auto"/>
        <w:right w:val="single" w:sz="4" w:space="0" w:color="auto"/>
      </w:pBdr>
      <w:spacing w:before="100" w:beforeAutospacing="1" w:after="100" w:afterAutospacing="1"/>
      <w:jc w:val="center"/>
    </w:pPr>
    <w:rPr>
      <w:rFonts w:eastAsia="SimSun"/>
      <w:sz w:val="21"/>
      <w:szCs w:val="21"/>
      <w:lang w:val="en-US" w:eastAsia="zh-CN"/>
    </w:rPr>
  </w:style>
  <w:style w:type="paragraph" w:customStyle="1" w:styleId="xl113">
    <w:name w:val="xl11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4">
    <w:name w:val="xl11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5">
    <w:name w:val="xl11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6">
    <w:name w:val="xl11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18">
    <w:name w:val="xl11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lang w:val="en-US" w:eastAsia="zh-CN"/>
    </w:rPr>
  </w:style>
  <w:style w:type="paragraph" w:customStyle="1" w:styleId="xl119">
    <w:name w:val="xl11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SimSun"/>
      <w:lang w:val="en-US" w:eastAsia="zh-CN"/>
    </w:rPr>
  </w:style>
  <w:style w:type="paragraph" w:customStyle="1" w:styleId="xl120">
    <w:name w:val="xl12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1">
    <w:name w:val="xl12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3">
    <w:name w:val="xl123"/>
    <w:basedOn w:val="Normal"/>
    <w:qFormat/>
    <w:pPr>
      <w:pBdr>
        <w:top w:val="single" w:sz="4" w:space="0" w:color="auto"/>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4">
    <w:name w:val="xl124"/>
    <w:basedOn w:val="Normal"/>
    <w:qFormat/>
    <w:pPr>
      <w:pBdr>
        <w:bottom w:val="single" w:sz="4" w:space="0" w:color="auto"/>
        <w:right w:val="single" w:sz="4" w:space="0" w:color="auto"/>
      </w:pBdr>
      <w:spacing w:before="100" w:beforeAutospacing="1" w:after="100" w:afterAutospacing="1"/>
      <w:jc w:val="center"/>
    </w:pPr>
    <w:rPr>
      <w:rFonts w:eastAsia="SimSun"/>
      <w:color w:val="000000"/>
      <w:lang w:val="en-US" w:eastAsia="zh-CN"/>
    </w:rPr>
  </w:style>
  <w:style w:type="paragraph" w:customStyle="1" w:styleId="xl125">
    <w:name w:val="xl12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color w:val="0000FF"/>
      <w:sz w:val="24"/>
      <w:szCs w:val="24"/>
      <w:u w:val="single"/>
      <w:lang w:val="en-US" w:eastAsia="zh-CN"/>
    </w:rPr>
  </w:style>
  <w:style w:type="paragraph" w:customStyle="1" w:styleId="xl126">
    <w:name w:val="xl12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8">
    <w:name w:val="xl12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SimSun"/>
      <w:sz w:val="24"/>
      <w:szCs w:val="24"/>
      <w:lang w:val="en-US" w:eastAsia="zh-CN"/>
    </w:rPr>
  </w:style>
  <w:style w:type="paragraph" w:customStyle="1" w:styleId="xl129">
    <w:name w:val="xl129"/>
    <w:basedOn w:val="Normal"/>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xl130">
    <w:name w:val="xl130"/>
    <w:basedOn w:val="Normal"/>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SimSun"/>
      <w:sz w:val="28"/>
      <w:szCs w:val="28"/>
      <w:lang w:val="en-US" w:eastAsia="zh-CN"/>
    </w:rPr>
  </w:style>
  <w:style w:type="paragraph" w:customStyle="1" w:styleId="a2">
    <w:name w:val="表格"/>
    <w:basedOn w:val="Normal"/>
    <w:link w:val="Char"/>
    <w:qFormat/>
    <w:pPr>
      <w:spacing w:after="0"/>
      <w:jc w:val="center"/>
    </w:pPr>
    <w:rPr>
      <w:rFonts w:eastAsia="Times New Roman"/>
      <w:sz w:val="12"/>
      <w:szCs w:val="12"/>
      <w:lang w:eastAsia="zh-CN"/>
    </w:rPr>
  </w:style>
  <w:style w:type="character" w:customStyle="1" w:styleId="Char">
    <w:name w:val="表格 Char"/>
    <w:basedOn w:val="DefaultParagraphFont"/>
    <w:link w:val="a2"/>
    <w:qFormat/>
    <w:rPr>
      <w:rFonts w:eastAsia="Times New Roman"/>
      <w:sz w:val="12"/>
      <w:szCs w:val="12"/>
      <w:lang w:eastAsia="zh-CN"/>
    </w:rPr>
  </w:style>
  <w:style w:type="character" w:customStyle="1" w:styleId="Heading3Char">
    <w:name w:val="Heading 3 Char"/>
    <w:basedOn w:val="DefaultParagraphFont"/>
    <w:link w:val="Heading3"/>
    <w:uiPriority w:val="10"/>
    <w:qFormat/>
    <w:rPr>
      <w:rFonts w:ascii="Arial" w:hAnsi="Arial"/>
      <w:sz w:val="28"/>
      <w:lang w:eastAsia="en-US"/>
    </w:rPr>
  </w:style>
  <w:style w:type="character" w:customStyle="1" w:styleId="Heading4Char">
    <w:name w:val="Heading 4 Char"/>
    <w:basedOn w:val="DefaultParagraphFont"/>
    <w:link w:val="Heading4"/>
    <w:qFormat/>
    <w:rPr>
      <w:rFonts w:ascii="Arial" w:hAnsi="Arial"/>
      <w:sz w:val="24"/>
      <w:lang w:eastAsia="en-US"/>
    </w:r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qFormat/>
    <w:rPr>
      <w:rFonts w:ascii="Arial" w:hAnsi="Arial"/>
      <w:sz w:val="32"/>
      <w:lang w:eastAsia="en-US"/>
    </w:rPr>
  </w:style>
  <w:style w:type="paragraph" w:customStyle="1" w:styleId="Proposal">
    <w:name w:val="Proposal"/>
    <w:basedOn w:val="Normal"/>
    <w:link w:val="ProposalChar"/>
    <w:uiPriority w:val="99"/>
    <w:qFormat/>
    <w:pPr>
      <w:widowControl w:val="0"/>
      <w:numPr>
        <w:numId w:val="11"/>
      </w:numPr>
      <w:tabs>
        <w:tab w:val="left" w:pos="1701"/>
      </w:tabs>
      <w:autoSpaceDE w:val="0"/>
      <w:autoSpaceDN w:val="0"/>
      <w:adjustRightInd w:val="0"/>
      <w:spacing w:after="0" w:line="360" w:lineRule="auto"/>
    </w:pPr>
    <w:rPr>
      <w:rFonts w:eastAsia="SimSun"/>
      <w:b/>
      <w:bCs/>
      <w:snapToGrid w:val="0"/>
      <w:sz w:val="21"/>
      <w:szCs w:val="21"/>
      <w:lang w:val="en-US" w:eastAsia="zh-CN"/>
    </w:rPr>
  </w:style>
  <w:style w:type="character" w:customStyle="1" w:styleId="CaptionChar">
    <w:name w:val="Caption Char"/>
    <w:link w:val="Caption"/>
    <w:qFormat/>
    <w:rPr>
      <w:b/>
      <w:bCs/>
    </w:rPr>
  </w:style>
  <w:style w:type="character" w:customStyle="1" w:styleId="LGTdocChar">
    <w:name w:val="LGTdoc_본문 Char"/>
    <w:basedOn w:val="DefaultParagraphFont"/>
    <w:link w:val="LGTdoc0"/>
    <w:qFormat/>
    <w:locked/>
  </w:style>
  <w:style w:type="paragraph" w:customStyle="1" w:styleId="LGTdoc0">
    <w:name w:val="LGTdoc_본문"/>
    <w:basedOn w:val="Normal"/>
    <w:link w:val="LGTdocChar"/>
    <w:qFormat/>
    <w:pPr>
      <w:autoSpaceDE w:val="0"/>
      <w:autoSpaceDN w:val="0"/>
      <w:snapToGrid w:val="0"/>
      <w:spacing w:after="120" w:line="264" w:lineRule="auto"/>
    </w:pPr>
  </w:style>
  <w:style w:type="paragraph" w:customStyle="1" w:styleId="0Maintext">
    <w:name w:val="0 Main text"/>
    <w:basedOn w:val="Normal"/>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DefaultParagraphFont"/>
    <w:link w:val="0Maintext"/>
    <w:qFormat/>
    <w:rPr>
      <w:rFonts w:eastAsia="Times New Roman" w:cs="Batang"/>
      <w:lang w:val="en-GB" w:eastAsia="en-US"/>
    </w:rPr>
  </w:style>
  <w:style w:type="character" w:customStyle="1" w:styleId="ProposalChar">
    <w:name w:val="Proposal Char"/>
    <w:basedOn w:val="DefaultParagraphFont"/>
    <w:link w:val="Proposal"/>
    <w:uiPriority w:val="99"/>
    <w:qFormat/>
    <w:rPr>
      <w:rFonts w:eastAsia="SimSun"/>
      <w:b/>
      <w:bCs/>
      <w:snapToGrid w:val="0"/>
      <w:sz w:val="21"/>
      <w:szCs w:val="21"/>
      <w:lang w:eastAsia="zh-CN"/>
    </w:rPr>
  </w:style>
  <w:style w:type="paragraph" w:customStyle="1" w:styleId="maintext">
    <w:name w:val="main text"/>
    <w:basedOn w:val="Normal"/>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HeaderChar">
    <w:name w:val="Header Char"/>
    <w:link w:val="Header"/>
    <w:qFormat/>
    <w:rPr>
      <w:rFonts w:ascii="Arial" w:hAnsi="Arial"/>
      <w:b/>
      <w:sz w:val="18"/>
      <w:lang w:eastAsia="ja-JP"/>
    </w:rPr>
  </w:style>
  <w:style w:type="table" w:customStyle="1" w:styleId="12">
    <w:name w:val="网格型1"/>
    <w:basedOn w:val="TableNormal"/>
    <w:uiPriority w:val="3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他1"/>
    <w:basedOn w:val="DefaultParagraphFont"/>
    <w:uiPriority w:val="99"/>
    <w:unhideWhenUsed/>
    <w:qFormat/>
    <w:rPr>
      <w:color w:val="2B579A"/>
      <w:shd w:val="clear" w:color="auto" w:fill="E1DFDD"/>
    </w:rPr>
  </w:style>
  <w:style w:type="character" w:customStyle="1" w:styleId="14">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table" w:customStyle="1" w:styleId="TableGrid10">
    <w:name w:val="Table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列表段落 字符2"/>
    <w:uiPriority w:val="34"/>
    <w:qFormat/>
    <w:rPr>
      <w:rFonts w:ascii="Times" w:eastAsia="Batang" w:hAnsi="Times"/>
      <w:szCs w:val="24"/>
      <w:lang w:val="en-GB" w:eastAsia="zh-CN"/>
    </w:rPr>
  </w:style>
  <w:style w:type="character" w:customStyle="1" w:styleId="20">
    <w:name w:val="@他2"/>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YJ-Proposal">
    <w:name w:val="YJ-Proposal"/>
    <w:basedOn w:val="Normal"/>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Normal"/>
    <w:qFormat/>
    <w:pPr>
      <w:numPr>
        <w:numId w:val="14"/>
      </w:numPr>
      <w:tabs>
        <w:tab w:val="clear" w:pos="0"/>
      </w:tabs>
      <w:jc w:val="center"/>
    </w:pPr>
    <w:rPr>
      <w:rFonts w:hint="eastAsia"/>
    </w:rPr>
  </w:style>
  <w:style w:type="character" w:styleId="PlaceholderText">
    <w:name w:val="Placeholder Text"/>
    <w:basedOn w:val="DefaultParagraphFont"/>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1">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Normal"/>
    <w:next w:val="Normal"/>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Normal"/>
    <w:uiPriority w:val="99"/>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Normal"/>
    <w:uiPriority w:val="99"/>
    <w:qFormat/>
    <w:pPr>
      <w:numPr>
        <w:numId w:val="18"/>
      </w:numPr>
      <w:spacing w:beforeLines="50" w:before="50" w:afterLines="50" w:after="50" w:line="240" w:lineRule="auto"/>
    </w:pPr>
    <w:rPr>
      <w:rFonts w:eastAsia="SimSun"/>
      <w:kern w:val="2"/>
      <w:sz w:val="21"/>
      <w:lang w:val="en-US" w:eastAsia="zh-CN"/>
    </w:rPr>
  </w:style>
  <w:style w:type="paragraph" w:customStyle="1" w:styleId="listauto1">
    <w:name w:val="list auto 1"/>
    <w:basedOn w:val="Normal"/>
    <w:qFormat/>
    <w:pPr>
      <w:numPr>
        <w:numId w:val="19"/>
      </w:numPr>
      <w:spacing w:after="0" w:line="276" w:lineRule="auto"/>
      <w:contextualSpacing/>
    </w:pPr>
    <w:rPr>
      <w:rFonts w:ascii="SimSun" w:eastAsia="SimSun" w:hAnsi="SimSun" w:cstheme="minorBidi"/>
      <w:b/>
      <w:bCs/>
      <w:sz w:val="22"/>
      <w:szCs w:val="22"/>
      <w:lang w:val="en-US" w:eastAsia="en-US"/>
    </w:rPr>
  </w:style>
  <w:style w:type="paragraph" w:customStyle="1" w:styleId="listauto2">
    <w:name w:val="list auto 2"/>
    <w:basedOn w:val="Normal"/>
    <w:uiPriority w:val="99"/>
    <w:qFormat/>
    <w:pPr>
      <w:numPr>
        <w:ilvl w:val="1"/>
        <w:numId w:val="19"/>
      </w:numPr>
      <w:spacing w:after="0" w:line="276" w:lineRule="auto"/>
      <w:ind w:left="990" w:hanging="540"/>
      <w:contextualSpacing/>
    </w:pPr>
    <w:rPr>
      <w:rFonts w:ascii="SimSun" w:eastAsia="SimSun" w:hAnsi="SimSun"/>
      <w:b/>
      <w:bCs/>
      <w:sz w:val="22"/>
      <w:szCs w:val="22"/>
      <w:lang w:val="en-US" w:eastAsia="en-US"/>
    </w:rPr>
  </w:style>
  <w:style w:type="paragraph" w:customStyle="1" w:styleId="Reference0">
    <w:name w:val="Reference"/>
    <w:basedOn w:val="Normal"/>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BodyText"/>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0">
    <w:name w:val="TableGrid4"/>
    <w:basedOn w:val="TableNormal"/>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SimSun"/>
      <w:lang w:val="en-GB" w:eastAsia="en-US"/>
    </w:rPr>
  </w:style>
  <w:style w:type="paragraph" w:customStyle="1" w:styleId="reference">
    <w:name w:val="reference"/>
    <w:basedOn w:val="BodyText"/>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DefaultParagraphFont"/>
    <w:uiPriority w:val="99"/>
    <w:qFormat/>
    <w:rPr>
      <w:rFonts w:ascii="Times New Roman" w:eastAsia="Times New Roman" w:hAnsi="Times New Roman" w:cs="Times New Roman"/>
      <w:sz w:val="20"/>
      <w:szCs w:val="20"/>
      <w:lang w:val="en-GB"/>
    </w:rPr>
  </w:style>
  <w:style w:type="paragraph" w:customStyle="1" w:styleId="4">
    <w:name w:val="修订4"/>
    <w:hidden/>
    <w:uiPriority w:val="99"/>
    <w:semiHidden/>
    <w:qFormat/>
    <w:rPr>
      <w:lang w:val="en-GB" w:eastAsia="en-GB"/>
    </w:rPr>
  </w:style>
  <w:style w:type="character" w:customStyle="1" w:styleId="fontstyle01">
    <w:name w:val="fontstyle01"/>
    <w:basedOn w:val="DefaultParagraphFont"/>
    <w:qFormat/>
    <w:rPr>
      <w:rFonts w:ascii="ArialMT" w:hAnsi="ArialMT" w:hint="default"/>
      <w:color w:val="000000"/>
      <w:sz w:val="28"/>
      <w:szCs w:val="28"/>
    </w:rPr>
  </w:style>
  <w:style w:type="character" w:customStyle="1" w:styleId="fontstyle21">
    <w:name w:val="fontstyle21"/>
    <w:basedOn w:val="DefaultParagraphFont"/>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Heading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SimSun" w:hAnsi="Arial" w:cs="Arial"/>
      <w:color w:val="0000FF"/>
      <w:kern w:val="2"/>
    </w:rPr>
  </w:style>
  <w:style w:type="paragraph" w:customStyle="1" w:styleId="5">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3">
    <w:name w:val="_내용"/>
    <w:basedOn w:val="Normal"/>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Normal"/>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Normal"/>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erChar">
    <w:name w:val="Footer Char"/>
    <w:link w:val="Footer"/>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5">
    <w:name w:val="표 구분선1"/>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표 구분선2"/>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표 구분선3"/>
    <w:basedOn w:val="TableNormal"/>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4">
    <w:name w:val="특허 방법"/>
    <w:basedOn w:val="Normal"/>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DefaultParagraphFont"/>
    <w:link w:val="a4"/>
    <w:qFormat/>
    <w:rPr>
      <w:rFonts w:ascii="LG스마트체 Light" w:eastAsia="LG스마트체 Light" w:hAnsi="LG스마트체 Light" w:cs="BatangChe"/>
      <w:lang w:eastAsia="ko-KR"/>
    </w:rPr>
  </w:style>
  <w:style w:type="character" w:customStyle="1" w:styleId="Heading5Char">
    <w:name w:val="Heading 5 Char"/>
    <w:basedOn w:val="DefaultParagraphFont"/>
    <w:link w:val="Heading5"/>
    <w:qFormat/>
    <w:rPr>
      <w:rFonts w:ascii="Arial" w:hAnsi="Arial"/>
      <w:sz w:val="22"/>
      <w:lang w:val="en-GB" w:eastAsia="en-US"/>
    </w:rPr>
  </w:style>
  <w:style w:type="paragraph" w:customStyle="1" w:styleId="pf0">
    <w:name w:val="pf0"/>
    <w:basedOn w:val="Normal"/>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DefaultParagraphFont"/>
    <w:qFormat/>
    <w:rPr>
      <w:rFonts w:ascii="Segoe UI" w:hAnsi="Segoe UI" w:cs="Segoe UI" w:hint="default"/>
      <w:sz w:val="18"/>
      <w:szCs w:val="18"/>
    </w:rPr>
  </w:style>
  <w:style w:type="character" w:customStyle="1" w:styleId="cf11">
    <w:name w:val="cf11"/>
    <w:basedOn w:val="DefaultParagraphFont"/>
    <w:qFormat/>
    <w:rPr>
      <w:rFonts w:ascii="Segoe UI" w:hAnsi="Segoe UI" w:cs="Segoe UI" w:hint="default"/>
      <w:sz w:val="18"/>
      <w:szCs w:val="18"/>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uiPriority w:val="9"/>
    <w:qFormat/>
    <w:rPr>
      <w:rFonts w:ascii="Arial" w:hAnsi="Arial"/>
      <w:lang w:val="en-GB" w:eastAsia="en-US"/>
    </w:rPr>
  </w:style>
  <w:style w:type="character" w:customStyle="1" w:styleId="Heading8Char">
    <w:name w:val="Heading 8 Char"/>
    <w:basedOn w:val="DefaultParagraphFont"/>
    <w:link w:val="Heading8"/>
    <w:uiPriority w:val="9"/>
    <w:qFormat/>
    <w:rPr>
      <w:rFonts w:ascii="Arial" w:hAnsi="Arial"/>
      <w:sz w:val="36"/>
      <w:lang w:val="en-GB" w:eastAsia="en-US"/>
    </w:rPr>
  </w:style>
  <w:style w:type="character" w:customStyle="1" w:styleId="Heading9Char">
    <w:name w:val="Heading 9 Char"/>
    <w:basedOn w:val="DefaultParagraphFont"/>
    <w:link w:val="Heading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Normal"/>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Normal"/>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Normal"/>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Normal"/>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0">
    <w:name w:val="TableGrid2"/>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Normal"/>
    <w:next w:val="Normal"/>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Normal"/>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5">
    <w:name w:val="A"/>
    <w:basedOn w:val="Normal"/>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5"/>
    <w:qFormat/>
    <w:rPr>
      <w:rFonts w:ascii="Calibri" w:eastAsia="MS Mincho" w:hAnsi="Calibri" w:cs="Calibri"/>
      <w:color w:val="0070C0"/>
      <w:sz w:val="22"/>
      <w:szCs w:val="24"/>
      <w:lang w:val="en-GB" w:eastAsia="en-GB"/>
    </w:rPr>
  </w:style>
  <w:style w:type="paragraph" w:customStyle="1" w:styleId="Prop">
    <w:name w:val="Prop"/>
    <w:basedOn w:val="ListParagraph"/>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Normal"/>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Normal"/>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Normal"/>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Normal"/>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Normal"/>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Normal"/>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ListParagraph"/>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DefaultParagraphFont"/>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3">
    <w:name w:val="未处理的提及2"/>
    <w:uiPriority w:val="99"/>
    <w:unhideWhenUsed/>
    <w:qFormat/>
    <w:rPr>
      <w:color w:val="605E5C"/>
      <w:shd w:val="clear" w:color="auto" w:fill="E1DFDD"/>
    </w:rPr>
  </w:style>
  <w:style w:type="paragraph" w:customStyle="1" w:styleId="TdocHeader2">
    <w:name w:val="Tdoc_Header_2"/>
    <w:basedOn w:val="Normal"/>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Heading1"/>
    <w:next w:val="BodyText"/>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Header"/>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Normal"/>
    <w:qFormat/>
    <w:pPr>
      <w:spacing w:after="0" w:line="240" w:lineRule="auto"/>
      <w:jc w:val="left"/>
    </w:pPr>
    <w:rPr>
      <w:rFonts w:ascii="Times" w:eastAsia="Batang" w:hAnsi="Times"/>
      <w:szCs w:val="24"/>
      <w:lang w:eastAsia="en-US"/>
    </w:rPr>
  </w:style>
  <w:style w:type="table" w:customStyle="1" w:styleId="TableGrid11">
    <w:name w:val="TableGrid11"/>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Normal"/>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StatementBody">
    <w:name w:val="Statement Body"/>
    <w:basedOn w:val="Normal"/>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0">
    <w:name w:val="(文字) (文字)5"/>
    <w:semiHidden/>
    <w:qFormat/>
    <w:rPr>
      <w:rFonts w:ascii="Times New Roman" w:hAnsi="Times New Roman"/>
      <w:lang w:eastAsia="en-US"/>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Normal"/>
    <w:qFormat/>
    <w:pPr>
      <w:spacing w:after="0" w:line="240" w:lineRule="auto"/>
      <w:ind w:left="720"/>
      <w:contextualSpacing/>
      <w:jc w:val="left"/>
    </w:pPr>
    <w:rPr>
      <w:rFonts w:eastAsia="Times New Roman"/>
      <w:sz w:val="24"/>
      <w:szCs w:val="24"/>
      <w:lang w:val="en-US" w:eastAsia="zh-CN"/>
    </w:rPr>
  </w:style>
  <w:style w:type="character" w:customStyle="1" w:styleId="16">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
    <w:name w:val="标题 81"/>
    <w:basedOn w:val="Normal"/>
    <w:qFormat/>
    <w:pPr>
      <w:tabs>
        <w:tab w:val="left" w:pos="1440"/>
      </w:tabs>
      <w:spacing w:before="240" w:after="60" w:line="240" w:lineRule="auto"/>
      <w:jc w:val="left"/>
    </w:pPr>
    <w:rPr>
      <w:rFonts w:eastAsia="MS PGothic"/>
      <w:i/>
      <w:iCs/>
      <w:sz w:val="24"/>
      <w:szCs w:val="24"/>
      <w:lang w:val="en-US" w:eastAsia="ja-JP"/>
    </w:rPr>
  </w:style>
  <w:style w:type="paragraph" w:customStyle="1" w:styleId="91">
    <w:name w:val="标题 91"/>
    <w:basedOn w:val="Normal"/>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
    <w:name w:val="标题 61"/>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1">
    <w:name w:val="标题 71"/>
    <w:basedOn w:val="Normal"/>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Heading3"/>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Normal"/>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Normal"/>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Normal"/>
    <w:qFormat/>
    <w:pPr>
      <w:keepNext/>
      <w:autoSpaceDE w:val="0"/>
      <w:autoSpaceDN w:val="0"/>
      <w:spacing w:before="60" w:line="240" w:lineRule="auto"/>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line="240" w:lineRule="auto"/>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0">
    <w:name w:val="heading3"/>
    <w:basedOn w:val="Normal"/>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0">
    <w:name w:val="heading4"/>
    <w:basedOn w:val="Normal"/>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Heading4"/>
    <w:qFormat/>
    <w:pPr>
      <w:keepLines w:val="0"/>
      <w:tabs>
        <w:tab w:val="left" w:pos="864"/>
      </w:tabs>
      <w:spacing w:before="240" w:after="60" w:line="240" w:lineRule="auto"/>
      <w:ind w:left="864" w:hanging="864"/>
      <w:jc w:val="left"/>
    </w:pPr>
    <w:rPr>
      <w:rFonts w:eastAsia="SimSun"/>
      <w:b/>
      <w:i/>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spacing w:before="240" w:after="60" w:line="240" w:lineRule="auto"/>
      <w:ind w:left="2880" w:hanging="360"/>
      <w:jc w:val="left"/>
    </w:pPr>
    <w:rPr>
      <w:rFonts w:eastAsia="Batang"/>
      <w:b/>
      <w:i/>
      <w:iCs/>
      <w:sz w:val="20"/>
      <w:szCs w:val="26"/>
      <w:lang w:eastAsia="zh-CN"/>
    </w:rPr>
  </w:style>
  <w:style w:type="character" w:customStyle="1" w:styleId="31">
    <w:name w:val="@他3"/>
    <w:uiPriority w:val="99"/>
    <w:unhideWhenUsed/>
    <w:qFormat/>
    <w:rPr>
      <w:color w:val="2B579A"/>
      <w:shd w:val="clear" w:color="auto" w:fill="E6E6E6"/>
    </w:rPr>
  </w:style>
  <w:style w:type="paragraph" w:customStyle="1" w:styleId="xmsonormal">
    <w:name w:val="x_msonormal"/>
    <w:basedOn w:val="Normal"/>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spacing w:before="220" w:after="0" w:line="240" w:lineRule="auto"/>
      <w:jc w:val="left"/>
    </w:pPr>
    <w:rPr>
      <w:rFonts w:eastAsia="SimSun"/>
      <w:sz w:val="22"/>
      <w:lang w:eastAsia="en-US"/>
    </w:rPr>
  </w:style>
  <w:style w:type="character" w:customStyle="1" w:styleId="ParagraphChar">
    <w:name w:val="Paragraph Char"/>
    <w:link w:val="Paragraph0"/>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Normal"/>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Normal"/>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Normal"/>
    <w:uiPriority w:val="99"/>
    <w:qFormat/>
    <w:pPr>
      <w:spacing w:before="100" w:beforeAutospacing="1" w:after="100" w:afterAutospacing="1" w:line="240" w:lineRule="auto"/>
      <w:jc w:val="left"/>
    </w:pPr>
    <w:rPr>
      <w:rFonts w:ascii="SimSun" w:eastAsia="SimSun" w:hAnsi="SimSun"/>
      <w:sz w:val="24"/>
      <w:szCs w:val="24"/>
      <w:lang w:val="en-US" w:eastAsia="ko-KR"/>
    </w:rPr>
  </w:style>
  <w:style w:type="character" w:customStyle="1" w:styleId="a6">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Normal"/>
    <w:next w:val="Normal"/>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Normal"/>
    <w:qFormat/>
    <w:pPr>
      <w:spacing w:after="0" w:line="240" w:lineRule="auto"/>
      <w:jc w:val="left"/>
    </w:pPr>
    <w:rPr>
      <w:rFonts w:ascii="SimSun" w:eastAsia="SimSun" w:hAnsi="SimSun" w:cs="SimSun"/>
      <w:sz w:val="24"/>
      <w:szCs w:val="24"/>
      <w:lang w:val="en-US" w:eastAsia="zh-CN"/>
    </w:rPr>
  </w:style>
  <w:style w:type="paragraph" w:customStyle="1" w:styleId="xx0maintext">
    <w:name w:val="x_x0maintext"/>
    <w:basedOn w:val="Normal"/>
    <w:uiPriority w:val="99"/>
    <w:qFormat/>
    <w:pPr>
      <w:spacing w:after="0" w:line="240" w:lineRule="auto"/>
      <w:jc w:val="left"/>
    </w:pPr>
    <w:rPr>
      <w:rFonts w:ascii="SimSun" w:eastAsia="SimSun" w:hAnsi="SimSun" w:cs="SimSun"/>
      <w:sz w:val="24"/>
      <w:szCs w:val="24"/>
      <w:lang w:val="en-US" w:eastAsia="zh-CN"/>
    </w:rPr>
  </w:style>
  <w:style w:type="paragraph" w:customStyle="1" w:styleId="xxxmsonormal">
    <w:name w:val="x_xxmsonormal"/>
    <w:basedOn w:val="Normal"/>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Normal"/>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Normal"/>
    <w:qFormat/>
    <w:pPr>
      <w:spacing w:before="100" w:beforeAutospacing="1" w:after="100" w:afterAutospacing="1" w:line="240" w:lineRule="auto"/>
      <w:jc w:val="left"/>
    </w:pPr>
    <w:rPr>
      <w:rFonts w:ascii="SimSun" w:eastAsia="SimSun" w:hAnsi="SimSun"/>
      <w:sz w:val="24"/>
      <w:szCs w:val="24"/>
      <w:lang w:val="en-US" w:eastAsia="ko-KR"/>
    </w:rPr>
  </w:style>
  <w:style w:type="paragraph" w:customStyle="1" w:styleId="xmsonormal0">
    <w:name w:val="xmsonormal"/>
    <w:basedOn w:val="Normal"/>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Normal"/>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Normal"/>
    <w:qFormat/>
    <w:pPr>
      <w:numPr>
        <w:numId w:val="32"/>
      </w:numPr>
      <w:overflowPunct w:val="0"/>
      <w:autoSpaceDE w:val="0"/>
      <w:autoSpaceDN w:val="0"/>
      <w:adjustRightInd w:val="0"/>
      <w:jc w:val="left"/>
      <w:textAlignment w:val="baseline"/>
    </w:pPr>
    <w:rPr>
      <w:rFonts w:eastAsia="SimSun"/>
      <w:lang w:val="en-US" w:eastAsia="en-US"/>
    </w:rPr>
  </w:style>
  <w:style w:type="paragraph" w:customStyle="1" w:styleId="discussionpoint">
    <w:name w:val="discussion point"/>
    <w:basedOn w:val="Normal"/>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BodyText"/>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BodyText"/>
    <w:next w:val="Normal"/>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ListParagraph"/>
    <w:uiPriority w:val="99"/>
    <w:qFormat/>
    <w:pPr>
      <w:spacing w:after="0" w:line="240" w:lineRule="auto"/>
      <w:ind w:left="0"/>
      <w:jc w:val="left"/>
    </w:pPr>
    <w:rPr>
      <w:rFonts w:eastAsia="SimSun"/>
      <w:b/>
      <w:szCs w:val="21"/>
      <w:lang w:val="en-US" w:eastAsia="zh-CN"/>
    </w:rPr>
  </w:style>
  <w:style w:type="paragraph" w:customStyle="1" w:styleId="3GPPAgreements">
    <w:name w:val="3GPP Agreements"/>
    <w:basedOn w:val="Normal"/>
    <w:link w:val="3GPPAgreementsChar"/>
    <w:qFormat/>
    <w:pPr>
      <w:numPr>
        <w:numId w:val="33"/>
      </w:numPr>
      <w:autoSpaceDE w:val="0"/>
      <w:autoSpaceDN w:val="0"/>
      <w:adjustRightInd w:val="0"/>
      <w:snapToGrid w:val="0"/>
      <w:spacing w:after="120" w:line="240" w:lineRule="auto"/>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paragraph" w:customStyle="1" w:styleId="IEEEStdsRegularTableCaption">
    <w:name w:val="IEEEStds Regular Table Caption"/>
    <w:basedOn w:val="Normal"/>
    <w:next w:val="Normal"/>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Normal"/>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Normal"/>
    <w:qFormat/>
    <w:pPr>
      <w:tabs>
        <w:tab w:val="left" w:pos="1296"/>
      </w:tabs>
      <w:spacing w:after="0" w:line="240" w:lineRule="auto"/>
      <w:jc w:val="left"/>
    </w:pPr>
    <w:rPr>
      <w:rFonts w:ascii="Times" w:eastAsia="MS PGothic" w:hAnsi="Times" w:cs="Times"/>
      <w:lang w:val="en-US" w:eastAsia="ja-JP"/>
    </w:rPr>
  </w:style>
  <w:style w:type="character" w:customStyle="1" w:styleId="32">
    <w:name w:val="未处理的提及3"/>
    <w:uiPriority w:val="99"/>
    <w:semiHidden/>
    <w:unhideWhenUsed/>
    <w:qFormat/>
    <w:rPr>
      <w:color w:val="605E5C"/>
      <w:shd w:val="clear" w:color="auto" w:fill="E1DFDD"/>
    </w:rPr>
  </w:style>
  <w:style w:type="table" w:customStyle="1" w:styleId="TableGrid43">
    <w:name w:val="Table Grid43"/>
    <w:basedOn w:val="TableNormal"/>
    <w:qFormat/>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character" w:customStyle="1" w:styleId="msoins0">
    <w:name w:val="msoins"/>
    <w:qFormat/>
  </w:style>
  <w:style w:type="paragraph" w:customStyle="1" w:styleId="bodytext0">
    <w:name w:val="bodytext"/>
    <w:basedOn w:val="Normal"/>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3">
    <w:name w:val="見出し 3 (文字)"/>
    <w:qFormat/>
    <w:locked/>
    <w:rPr>
      <w:rFonts w:ascii="Arial" w:hAnsi="Arial" w:cs="Arial"/>
    </w:rPr>
  </w:style>
  <w:style w:type="character" w:customStyle="1" w:styleId="a7">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0">
    <w:name w:val="TableGrid3"/>
    <w:basedOn w:val="TableNormal"/>
    <w:uiPriority w:val="3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Heading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Normal"/>
    <w:link w:val="textChar"/>
    <w:qFormat/>
    <w:pPr>
      <w:overflowPunct w:val="0"/>
      <w:autoSpaceDE w:val="0"/>
      <w:autoSpaceDN w:val="0"/>
      <w:adjustRightInd w:val="0"/>
      <w:spacing w:after="240"/>
      <w:textAlignment w:val="baseline"/>
    </w:pPr>
    <w:rPr>
      <w:rFonts w:eastAsia="SimSun"/>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jc w:val="left"/>
      <w:textAlignment w:val="baseline"/>
    </w:pPr>
    <w:rPr>
      <w:rFonts w:ascii="Arial" w:eastAsia="SimSun" w:hAnsi="Arial"/>
      <w:sz w:val="22"/>
      <w:lang w:val="en-US" w:eastAsia="zh-CN"/>
    </w:rPr>
  </w:style>
  <w:style w:type="paragraph" w:customStyle="1" w:styleId="00BodyText">
    <w:name w:val="00 BodyText"/>
    <w:basedOn w:val="Normal"/>
    <w:qFormat/>
    <w:pPr>
      <w:overflowPunct w:val="0"/>
      <w:autoSpaceDE w:val="0"/>
      <w:autoSpaceDN w:val="0"/>
      <w:adjustRightInd w:val="0"/>
      <w:spacing w:after="220"/>
      <w:jc w:val="left"/>
      <w:textAlignment w:val="baseline"/>
    </w:pPr>
    <w:rPr>
      <w:rFonts w:ascii="Arial" w:eastAsia="SimSun" w:hAnsi="Arial"/>
      <w:sz w:val="22"/>
      <w:lang w:val="en-US" w:eastAsia="en-US"/>
    </w:rPr>
  </w:style>
  <w:style w:type="paragraph" w:customStyle="1" w:styleId="11BodyText">
    <w:name w:val="11 BodyText"/>
    <w:basedOn w:val="Normal"/>
    <w:qFormat/>
    <w:pPr>
      <w:overflowPunct w:val="0"/>
      <w:autoSpaceDE w:val="0"/>
      <w:autoSpaceDN w:val="0"/>
      <w:adjustRightInd w:val="0"/>
      <w:spacing w:after="220"/>
      <w:ind w:left="1298"/>
      <w:jc w:val="left"/>
      <w:textAlignment w:val="baseline"/>
    </w:pPr>
    <w:rPr>
      <w:rFonts w:ascii="Arial" w:eastAsia="SimSun"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textAlignment w:val="baseline"/>
    </w:pPr>
    <w:rPr>
      <w:rFonts w:ascii="New York" w:eastAsia="SimSun"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SimSun"/>
      <w:lang w:val="en-GB" w:eastAsia="en-US"/>
    </w:rPr>
  </w:style>
  <w:style w:type="paragraph" w:customStyle="1" w:styleId="a8">
    <w:name w:val="样式 页眉"/>
    <w:basedOn w:val="Header"/>
    <w:link w:val="Char2"/>
    <w:qFormat/>
    <w:pPr>
      <w:jc w:val="left"/>
    </w:pPr>
    <w:rPr>
      <w:rFonts w:eastAsia="Arial"/>
      <w:bCs/>
      <w:sz w:val="22"/>
      <w:lang w:eastAsia="en-US"/>
    </w:rPr>
  </w:style>
  <w:style w:type="character" w:customStyle="1" w:styleId="Char2">
    <w:name w:val="样式 页眉 Char"/>
    <w:link w:val="a8"/>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Normal"/>
    <w:next w:val="Normal"/>
    <w:uiPriority w:val="37"/>
    <w:semiHidden/>
    <w:unhideWhenUsed/>
    <w:qFormat/>
    <w:pPr>
      <w:overflowPunct w:val="0"/>
      <w:autoSpaceDE w:val="0"/>
      <w:autoSpaceDN w:val="0"/>
      <w:adjustRightInd w:val="0"/>
      <w:jc w:val="left"/>
      <w:textAlignment w:val="baseline"/>
    </w:pPr>
    <w:rPr>
      <w:rFonts w:eastAsia="SimSun"/>
      <w:lang w:eastAsia="en-US"/>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Normal"/>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Normal"/>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1">
    <w:name w:val="表格题注"/>
    <w:next w:val="Normal"/>
    <w:qFormat/>
    <w:pPr>
      <w:keepLines/>
      <w:numPr>
        <w:ilvl w:val="8"/>
        <w:numId w:val="37"/>
      </w:numPr>
      <w:tabs>
        <w:tab w:val="left" w:pos="360"/>
        <w:tab w:val="left" w:pos="6480"/>
      </w:tabs>
      <w:spacing w:beforeLines="100" w:after="160" w:line="259" w:lineRule="auto"/>
      <w:ind w:left="1089" w:hanging="369"/>
      <w:jc w:val="center"/>
    </w:pPr>
    <w:rPr>
      <w:rFonts w:ascii="Arial" w:eastAsia="SimSun" w:hAnsi="Arial"/>
      <w:sz w:val="18"/>
      <w:szCs w:val="18"/>
    </w:rPr>
  </w:style>
  <w:style w:type="paragraph" w:customStyle="1" w:styleId="a0">
    <w:name w:val="插图题注"/>
    <w:next w:val="Normal"/>
    <w:qFormat/>
    <w:pPr>
      <w:numPr>
        <w:ilvl w:val="7"/>
        <w:numId w:val="37"/>
      </w:numPr>
      <w:tabs>
        <w:tab w:val="left" w:pos="5760"/>
      </w:tabs>
      <w:spacing w:afterLines="100" w:after="160" w:line="259" w:lineRule="auto"/>
      <w:ind w:left="1089" w:hanging="369"/>
      <w:jc w:val="center"/>
    </w:pPr>
    <w:rPr>
      <w:rFonts w:ascii="Arial" w:eastAsia="SimSun" w:hAnsi="Arial"/>
      <w:sz w:val="18"/>
      <w:szCs w:val="18"/>
    </w:rPr>
  </w:style>
  <w:style w:type="paragraph" w:customStyle="1" w:styleId="Pa4">
    <w:name w:val="Pa4"/>
    <w:basedOn w:val="Normal"/>
    <w:next w:val="Normal"/>
    <w:uiPriority w:val="99"/>
    <w:qFormat/>
    <w:pPr>
      <w:autoSpaceDE w:val="0"/>
      <w:autoSpaceDN w:val="0"/>
      <w:adjustRightInd w:val="0"/>
      <w:spacing w:after="0" w:line="173" w:lineRule="atLeast"/>
      <w:jc w:val="left"/>
    </w:pPr>
    <w:rPr>
      <w:rFonts w:ascii="Swift" w:eastAsia="SimSun" w:hAnsi="Swift"/>
      <w:sz w:val="24"/>
      <w:szCs w:val="24"/>
      <w:lang w:val="en-US" w:eastAsia="zh-CN"/>
    </w:rPr>
  </w:style>
  <w:style w:type="table" w:customStyle="1" w:styleId="PlainTable31">
    <w:name w:val="Plain Table 3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Normal"/>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Normal"/>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SimSun"/>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DefaultParagraphFont"/>
    <w:qFormat/>
  </w:style>
  <w:style w:type="paragraph" w:customStyle="1" w:styleId="berschrift1H1">
    <w:name w:val="Überschrift 1.H1"/>
    <w:basedOn w:val="Normal"/>
    <w:qFormat/>
    <w:pPr>
      <w:numPr>
        <w:numId w:val="40"/>
      </w:numPr>
      <w:autoSpaceDE w:val="0"/>
      <w:autoSpaceDN w:val="0"/>
      <w:adjustRightInd w:val="0"/>
      <w:snapToGrid w:val="0"/>
      <w:spacing w:after="120"/>
    </w:pPr>
    <w:rPr>
      <w:rFonts w:eastAsia="SimSun"/>
      <w:sz w:val="22"/>
      <w:szCs w:val="22"/>
      <w:lang w:val="en-US" w:eastAsia="en-US"/>
    </w:rPr>
  </w:style>
  <w:style w:type="table" w:customStyle="1" w:styleId="TableGrid111">
    <w:name w:val="TableGrid11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next w:val="Normal"/>
    <w:link w:val="proposalChar0"/>
    <w:qFormat/>
    <w:pPr>
      <w:spacing w:beforeLines="50" w:before="120" w:afterLines="50" w:line="240" w:lineRule="auto"/>
      <w:ind w:left="1134" w:hanging="1134"/>
    </w:pPr>
    <w:rPr>
      <w:rFonts w:eastAsia="SimSun"/>
      <w:b/>
      <w:lang w:val="en-US" w:eastAsia="zh-CN"/>
    </w:rPr>
  </w:style>
  <w:style w:type="character" w:customStyle="1" w:styleId="proposalChar0">
    <w:name w:val="proposal Char"/>
    <w:link w:val="proposal0"/>
    <w:qFormat/>
    <w:rPr>
      <w:rFonts w:eastAsia="SimSun"/>
      <w:b/>
    </w:rPr>
  </w:style>
  <w:style w:type="paragraph" w:customStyle="1" w:styleId="boldbullet1">
    <w:name w:val="boldbullet1"/>
    <w:basedOn w:val="Normal"/>
    <w:link w:val="boldbullet10"/>
    <w:qFormat/>
    <w:pPr>
      <w:spacing w:after="120" w:line="240" w:lineRule="auto"/>
    </w:pPr>
    <w:rPr>
      <w:rFonts w:eastAsia="SimSun"/>
      <w:b/>
      <w:szCs w:val="24"/>
      <w:lang w:val="en-US" w:eastAsia="zh-CN"/>
    </w:rPr>
  </w:style>
  <w:style w:type="character" w:customStyle="1" w:styleId="boldbullet10">
    <w:name w:val="boldbullet1 字符"/>
    <w:link w:val="boldbullet1"/>
    <w:qFormat/>
    <w:rPr>
      <w:rFonts w:eastAsia="SimSun"/>
      <w:b/>
      <w:szCs w:val="24"/>
    </w:rPr>
  </w:style>
  <w:style w:type="paragraph" w:customStyle="1" w:styleId="mc-p">
    <w:name w:val="mc-p___"/>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Normal"/>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SimSun"/>
      <w:lang w:val="en-GB" w:eastAsia="en-US"/>
    </w:rPr>
  </w:style>
  <w:style w:type="table" w:customStyle="1" w:styleId="PlainTable311">
    <w:name w:val="Plain Table 311"/>
    <w:basedOn w:val="TableNormal"/>
    <w:uiPriority w:val="43"/>
    <w:qFormat/>
    <w:rPr>
      <w:rFonts w:ascii="CG Times (WN)" w:eastAsia="SimSun"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uiPriority w:val="46"/>
    <w:qFormat/>
    <w:rPr>
      <w:rFonts w:ascii="CG Times (WN)" w:eastAsia="SimSun"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TableNormal"/>
    <w:uiPriority w:val="49"/>
    <w:qFormat/>
    <w:rPr>
      <w:rFonts w:ascii="CG Times (WN)" w:eastAsia="SimSun"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TableNormal"/>
    <w:uiPriority w:val="51"/>
    <w:qFormat/>
    <w:rPr>
      <w:rFonts w:ascii="CG Times (WN)" w:eastAsia="SimSun"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TableNormal"/>
    <w:uiPriority w:val="48"/>
    <w:qFormat/>
    <w:rPr>
      <w:rFonts w:ascii="CG Times (WN)" w:eastAsia="SimSun"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TableNormal"/>
    <w:uiPriority w:val="42"/>
    <w:qFormat/>
    <w:rPr>
      <w:rFonts w:ascii="CG Times (WN)" w:eastAsia="SimSun"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Normal"/>
    <w:qFormat/>
    <w:pPr>
      <w:spacing w:before="100" w:beforeAutospacing="1" w:after="100" w:afterAutospacing="1" w:line="254" w:lineRule="auto"/>
      <w:jc w:val="left"/>
    </w:pPr>
    <w:rPr>
      <w:rFonts w:eastAsia="SimSun"/>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SimSun"/>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4">
    <w:name w:val="书目2"/>
    <w:basedOn w:val="Normal"/>
    <w:next w:val="Normal"/>
    <w:uiPriority w:val="37"/>
    <w:semiHidden/>
    <w:unhideWhenUsed/>
    <w:qFormat/>
    <w:pPr>
      <w:overflowPunct w:val="0"/>
      <w:autoSpaceDE w:val="0"/>
      <w:autoSpaceDN w:val="0"/>
      <w:adjustRightInd w:val="0"/>
      <w:spacing w:line="240" w:lineRule="auto"/>
      <w:jc w:val="left"/>
      <w:textAlignment w:val="baseline"/>
    </w:pPr>
    <w:rPr>
      <w:rFonts w:eastAsia="SimSun"/>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Normal"/>
    <w:link w:val="NormalwithindentChar"/>
    <w:qFormat/>
    <w:pPr>
      <w:spacing w:before="120" w:after="120" w:line="336" w:lineRule="auto"/>
      <w:ind w:firstLine="397"/>
    </w:pPr>
    <w:rPr>
      <w:lang w:eastAsia="zh-CN"/>
    </w:rPr>
  </w:style>
  <w:style w:type="paragraph" w:customStyle="1" w:styleId="17">
    <w:name w:val="无间隔1"/>
    <w:uiPriority w:val="99"/>
    <w:qFormat/>
    <w:pPr>
      <w:spacing w:after="160" w:line="252" w:lineRule="auto"/>
    </w:pPr>
    <w:rPr>
      <w:rFonts w:eastAsia="SimSun"/>
      <w:sz w:val="22"/>
      <w:szCs w:val="22"/>
    </w:rPr>
  </w:style>
  <w:style w:type="paragraph" w:customStyle="1" w:styleId="PaperTableCell">
    <w:name w:val="PaperTableCell"/>
    <w:basedOn w:val="Normal"/>
    <w:qFormat/>
    <w:pPr>
      <w:spacing w:after="0" w:line="240" w:lineRule="auto"/>
    </w:pPr>
    <w:rPr>
      <w:rFonts w:eastAsia="Times New Roman"/>
      <w:sz w:val="16"/>
      <w:szCs w:val="24"/>
      <w:lang w:val="en-US" w:eastAsia="en-US"/>
    </w:rPr>
  </w:style>
  <w:style w:type="paragraph" w:customStyle="1" w:styleId="-11">
    <w:name w:val="彩色列表 - 强调文字颜色 11"/>
    <w:basedOn w:val="Normal"/>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SimSun"/>
      <w:sz w:val="22"/>
      <w:szCs w:val="22"/>
    </w:rPr>
  </w:style>
  <w:style w:type="paragraph" w:customStyle="1" w:styleId="-110">
    <w:name w:val="彩色底纹 - 强调文字颜色 11"/>
    <w:uiPriority w:val="71"/>
    <w:qFormat/>
    <w:pPr>
      <w:spacing w:after="160" w:line="252" w:lineRule="auto"/>
    </w:pPr>
    <w:rPr>
      <w:rFonts w:eastAsia="SimSun"/>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Normal"/>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SimSun"/>
      <w:sz w:val="22"/>
      <w:szCs w:val="22"/>
    </w:rPr>
  </w:style>
  <w:style w:type="paragraph" w:customStyle="1" w:styleId="Style10">
    <w:name w:val="_Style 1"/>
    <w:uiPriority w:val="99"/>
    <w:qFormat/>
    <w:pPr>
      <w:spacing w:after="160" w:line="252" w:lineRule="auto"/>
    </w:pPr>
    <w:rPr>
      <w:rFonts w:eastAsia="SimSun"/>
      <w:sz w:val="22"/>
      <w:szCs w:val="22"/>
    </w:rPr>
  </w:style>
  <w:style w:type="paragraph" w:customStyle="1" w:styleId="a9">
    <w:name w:val="表格文字居左"/>
    <w:basedOn w:val="Normal"/>
    <w:next w:val="Normal"/>
    <w:qFormat/>
    <w:pPr>
      <w:widowControl w:val="0"/>
      <w:spacing w:after="0" w:line="240" w:lineRule="auto"/>
    </w:pPr>
    <w:rPr>
      <w:rFonts w:ascii="Arial" w:eastAsia="t" w:hAnsi="Arial" w:cs="SimSun"/>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BodyText"/>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Normal"/>
    <w:uiPriority w:val="99"/>
    <w:qFormat/>
    <w:pPr>
      <w:spacing w:before="100" w:beforeAutospacing="1" w:after="100" w:afterAutospacing="1" w:line="240" w:lineRule="auto"/>
      <w:jc w:val="left"/>
    </w:pPr>
    <w:rPr>
      <w:rFonts w:ascii="SimSun" w:eastAsia="t" w:hAnsi="SimSun" w:cs="SimSun"/>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SimSun" w:hAnsi="Arial" w:cs="Arial"/>
      <w:color w:val="0000FF"/>
      <w:kern w:val="2"/>
    </w:rPr>
  </w:style>
  <w:style w:type="paragraph" w:customStyle="1" w:styleId="18">
    <w:name w:val="正文1"/>
    <w:uiPriority w:val="99"/>
    <w:qFormat/>
    <w:pPr>
      <w:spacing w:after="160" w:line="252" w:lineRule="auto"/>
      <w:jc w:val="both"/>
    </w:pPr>
    <w:rPr>
      <w:rFonts w:eastAsia="SimSun"/>
      <w:kern w:val="2"/>
      <w:sz w:val="21"/>
      <w:szCs w:val="21"/>
    </w:rPr>
  </w:style>
  <w:style w:type="paragraph" w:customStyle="1" w:styleId="25">
    <w:name w:val="正文2"/>
    <w:uiPriority w:val="99"/>
    <w:qFormat/>
    <w:pPr>
      <w:spacing w:after="160" w:line="252" w:lineRule="auto"/>
      <w:jc w:val="both"/>
    </w:pPr>
    <w:rPr>
      <w:rFonts w:eastAsia="SimSun"/>
      <w:kern w:val="2"/>
      <w:sz w:val="21"/>
      <w:szCs w:val="21"/>
    </w:rPr>
  </w:style>
  <w:style w:type="character" w:customStyle="1" w:styleId="1Char">
    <w:name w:val="样式1 Char"/>
    <w:link w:val="19"/>
    <w:qFormat/>
    <w:locked/>
    <w:rPr>
      <w:rFonts w:ascii="Microsoft YaHei" w:eastAsia="Microsoft YaHei" w:hAnsi="Microsoft YaHei"/>
      <w:b/>
      <w:szCs w:val="22"/>
    </w:rPr>
  </w:style>
  <w:style w:type="paragraph" w:customStyle="1" w:styleId="19">
    <w:name w:val="样式1"/>
    <w:basedOn w:val="Normal"/>
    <w:link w:val="1Char"/>
    <w:qFormat/>
    <w:pPr>
      <w:snapToGrid w:val="0"/>
      <w:spacing w:before="120" w:afterLines="50" w:after="0" w:line="240" w:lineRule="auto"/>
    </w:pPr>
    <w:rPr>
      <w:rFonts w:ascii="Microsoft YaHei" w:eastAsia="Microsoft YaHei" w:hAnsi="Microsoft YaHei"/>
      <w:b/>
      <w:szCs w:val="22"/>
      <w:lang w:val="en-US" w:eastAsia="zh-CN"/>
    </w:rPr>
  </w:style>
  <w:style w:type="paragraph" w:customStyle="1" w:styleId="34">
    <w:name w:val="正文3"/>
    <w:uiPriority w:val="99"/>
    <w:qFormat/>
    <w:pPr>
      <w:spacing w:before="100" w:beforeAutospacing="1" w:after="180" w:line="252" w:lineRule="auto"/>
    </w:pPr>
    <w:rPr>
      <w:rFonts w:eastAsia="SimSun"/>
      <w:sz w:val="24"/>
      <w:szCs w:val="24"/>
    </w:rPr>
  </w:style>
  <w:style w:type="paragraph" w:customStyle="1" w:styleId="04Proposal1">
    <w:name w:val="04_Proposal1"/>
    <w:basedOn w:val="Normal"/>
    <w:uiPriority w:val="99"/>
    <w:qFormat/>
    <w:pPr>
      <w:spacing w:after="200" w:line="276" w:lineRule="auto"/>
      <w:jc w:val="left"/>
    </w:pPr>
    <w:rPr>
      <w:rFonts w:eastAsia="t"/>
      <w:bCs/>
      <w:i/>
      <w:iCs/>
      <w:szCs w:val="22"/>
      <w:lang w:val="en-US" w:eastAsia="zh-CN"/>
    </w:rPr>
  </w:style>
  <w:style w:type="paragraph" w:customStyle="1" w:styleId="26">
    <w:name w:val="列出段落2"/>
    <w:basedOn w:val="Normal"/>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a">
    <w:name w:val="普通(网站)1"/>
    <w:basedOn w:val="Normal"/>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0">
    <w:name w:val="正文4"/>
    <w:uiPriority w:val="99"/>
    <w:qFormat/>
    <w:pPr>
      <w:spacing w:before="100" w:beforeAutospacing="1" w:after="180" w:line="252" w:lineRule="auto"/>
    </w:pPr>
    <w:rPr>
      <w:rFonts w:eastAsia="SimSun"/>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2">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DefaultParagraphFont"/>
    <w:qFormat/>
  </w:style>
  <w:style w:type="character" w:customStyle="1" w:styleId="high-light">
    <w:name w:val="high-light"/>
    <w:basedOn w:val="DefaultParagraphFont"/>
    <w:qFormat/>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1b">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DefaultParagraphFont"/>
    <w:qFormat/>
  </w:style>
  <w:style w:type="table" w:customStyle="1" w:styleId="1c">
    <w:name w:val="普通表格1"/>
    <w:semiHidden/>
    <w:qFormat/>
    <w:rPr>
      <w:rFonts w:eastAsia="Times New Roman"/>
    </w:rPr>
    <w:tblPr>
      <w:tblCellMar>
        <w:top w:w="0" w:type="dxa"/>
        <w:left w:w="108" w:type="dxa"/>
        <w:bottom w:w="0" w:type="dxa"/>
        <w:right w:w="108" w:type="dxa"/>
      </w:tblCellMar>
    </w:tblPr>
  </w:style>
  <w:style w:type="table" w:customStyle="1" w:styleId="TableGrid21">
    <w:name w:val="Table Grid2"/>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TableNormal"/>
    <w:uiPriority w:val="49"/>
    <w:qFormat/>
    <w:rPr>
      <w:rFonts w:ascii="Calibri" w:eastAsia="SimSun"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a">
    <w:name w:val="正文文本 字符"/>
    <w:qFormat/>
    <w:rPr>
      <w:rFonts w:ascii="Times" w:eastAsia="Batang" w:hAnsi="Times"/>
      <w:szCs w:val="24"/>
      <w:lang w:val="en-GB" w:eastAsia="zh-CN"/>
    </w:rPr>
  </w:style>
  <w:style w:type="table" w:customStyle="1" w:styleId="27">
    <w:name w:val="网格型2"/>
    <w:basedOn w:val="TableNormal"/>
    <w:uiPriority w:val="3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Heading1"/>
    <w:next w:val="Normal"/>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SimSun"/>
      <w:lang w:val="en-US" w:eastAsia="zh-CN"/>
    </w:rPr>
  </w:style>
  <w:style w:type="paragraph" w:customStyle="1" w:styleId="title2">
    <w:name w:val="title 2"/>
    <w:basedOn w:val="Heading2"/>
    <w:next w:val="Normal"/>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Normal"/>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Normal"/>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Normal"/>
    <w:link w:val="000proposalChar"/>
    <w:qFormat/>
    <w:pPr>
      <w:spacing w:before="120" w:after="120" w:line="264" w:lineRule="auto"/>
    </w:pPr>
    <w:rPr>
      <w:rFonts w:eastAsia="SimSun"/>
      <w:b/>
      <w:bCs/>
      <w:i/>
      <w:iCs/>
      <w:szCs w:val="24"/>
      <w:lang w:val="en-US" w:eastAsia="zh-CN"/>
    </w:rPr>
  </w:style>
  <w:style w:type="character" w:customStyle="1" w:styleId="000proposalChar">
    <w:name w:val="000_proposal Char"/>
    <w:link w:val="000proposal"/>
    <w:qFormat/>
    <w:rPr>
      <w:rFonts w:eastAsia="SimSun"/>
      <w:b/>
      <w:bCs/>
      <w:i/>
      <w:iCs/>
      <w:szCs w:val="24"/>
    </w:rPr>
  </w:style>
  <w:style w:type="paragraph" w:customStyle="1" w:styleId="00Text">
    <w:name w:val="00_Text"/>
    <w:basedOn w:val="Normal"/>
    <w:link w:val="00TextChar"/>
    <w:qFormat/>
    <w:pPr>
      <w:spacing w:before="120" w:after="120" w:line="264" w:lineRule="auto"/>
    </w:pPr>
    <w:rPr>
      <w:rFonts w:eastAsia="SimSun"/>
      <w:sz w:val="24"/>
      <w:szCs w:val="24"/>
      <w:lang w:val="en-US" w:eastAsia="zh-CN"/>
    </w:rPr>
  </w:style>
  <w:style w:type="character" w:customStyle="1" w:styleId="00TextChar">
    <w:name w:val="00_Text Char"/>
    <w:link w:val="00Text"/>
    <w:qFormat/>
    <w:rPr>
      <w:rFonts w:eastAsia="SimSun"/>
      <w:sz w:val="24"/>
      <w:szCs w:val="24"/>
    </w:rPr>
  </w:style>
  <w:style w:type="character" w:customStyle="1" w:styleId="1d">
    <w:name w:val="题注 字符1"/>
    <w:qFormat/>
    <w:rPr>
      <w:rFonts w:ascii="Tahoma" w:eastAsia="MS Gothic" w:hAnsi="Tahoma"/>
      <w:sz w:val="24"/>
      <w:shd w:val="clear" w:color="auto" w:fill="000080"/>
      <w:lang w:val="en-GB" w:eastAsia="ja-JP"/>
    </w:rPr>
  </w:style>
  <w:style w:type="table" w:customStyle="1" w:styleId="TableGrid9">
    <w:name w:val="Table Grid9"/>
    <w:basedOn w:val="TableNormal"/>
    <w:uiPriority w:val="3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SimSun"/>
      <w:lang w:val="en-US"/>
    </w:rPr>
  </w:style>
  <w:style w:type="paragraph" w:customStyle="1" w:styleId="CouvRecTitle">
    <w:name w:val="Couv Rec Title"/>
    <w:basedOn w:val="Normal"/>
    <w:qFormat/>
    <w:pPr>
      <w:keepNext/>
      <w:keepLines/>
      <w:overflowPunct w:val="0"/>
      <w:autoSpaceDE w:val="0"/>
      <w:autoSpaceDN w:val="0"/>
      <w:adjustRightInd w:val="0"/>
      <w:spacing w:before="240" w:line="240" w:lineRule="auto"/>
      <w:ind w:left="1418"/>
      <w:jc w:val="left"/>
      <w:textAlignment w:val="baseline"/>
    </w:pPr>
    <w:rPr>
      <w:rFonts w:ascii="Arial" w:eastAsia="SimSun" w:hAnsi="Arial"/>
      <w:b/>
      <w:sz w:val="36"/>
      <w:lang w:val="en-US"/>
    </w:rPr>
  </w:style>
  <w:style w:type="paragraph" w:customStyle="1" w:styleId="numberedlist">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SimSun"/>
      <w:lang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Normal"/>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Normal"/>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Normal"/>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SimSun"/>
      <w:snapToGrid w:val="0"/>
      <w:sz w:val="22"/>
      <w:lang w:val="fr-FR"/>
    </w:rPr>
  </w:style>
  <w:style w:type="paragraph" w:customStyle="1" w:styleId="para">
    <w:name w:val="para"/>
    <w:basedOn w:val="Normal"/>
    <w:qFormat/>
    <w:pPr>
      <w:overflowPunct w:val="0"/>
      <w:autoSpaceDE w:val="0"/>
      <w:autoSpaceDN w:val="0"/>
      <w:adjustRightInd w:val="0"/>
      <w:spacing w:after="240" w:line="240" w:lineRule="auto"/>
      <w:textAlignment w:val="baseline"/>
    </w:pPr>
    <w:rPr>
      <w:rFonts w:ascii="Helvetica" w:eastAsia="SimSun" w:hAnsi="Helvetica"/>
    </w:rPr>
  </w:style>
  <w:style w:type="paragraph" w:customStyle="1" w:styleId="Cell">
    <w:name w:val="Cell"/>
    <w:basedOn w:val="Normal"/>
    <w:qFormat/>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b11">
    <w:name w:val="b1"/>
    <w:basedOn w:val="Normal"/>
    <w:qFormat/>
    <w:pPr>
      <w:overflowPunct w:val="0"/>
      <w:autoSpaceDE w:val="0"/>
      <w:autoSpaceDN w:val="0"/>
      <w:adjustRightInd w:val="0"/>
      <w:spacing w:before="100" w:beforeAutospacing="1" w:after="100" w:afterAutospacing="1" w:line="240" w:lineRule="auto"/>
      <w:jc w:val="left"/>
      <w:textAlignment w:val="baseline"/>
    </w:pPr>
    <w:rPr>
      <w:rFonts w:eastAsia="SimSun"/>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table" w:customStyle="1" w:styleId="TableGrid12">
    <w:name w:val="Table Grid1"/>
    <w:basedOn w:val="TableNormal"/>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spacing w:line="240" w:lineRule="auto"/>
      <w:ind w:left="2560" w:hanging="357"/>
      <w:jc w:val="left"/>
    </w:pPr>
    <w:rPr>
      <w:rFonts w:eastAsia="SimSu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ListChar">
    <w:name w:val="List Char"/>
    <w:link w:val="List"/>
    <w:qFormat/>
    <w:rPr>
      <w:lang w:val="en-GB" w:eastAsia="en-GB"/>
    </w:rPr>
  </w:style>
  <w:style w:type="character" w:customStyle="1" w:styleId="List2Char">
    <w:name w:val="List 2 Char"/>
    <w:link w:val="List2"/>
    <w:qFormat/>
    <w:rPr>
      <w:lang w:val="en-GB" w:eastAsia="en-GB"/>
    </w:rPr>
  </w:style>
  <w:style w:type="character" w:customStyle="1" w:styleId="List3Char">
    <w:name w:val="List 3 Char"/>
    <w:link w:val="List3"/>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SimSun"/>
      <w:lang w:eastAsia="zh-CN"/>
    </w:rPr>
  </w:style>
  <w:style w:type="character" w:customStyle="1" w:styleId="TableCellChar">
    <w:name w:val="Table Cell Char"/>
    <w:link w:val="TableCell0"/>
    <w:qFormat/>
    <w:rPr>
      <w:rFonts w:ascii="Arial" w:eastAsia="SimSun" w:hAnsi="Arial"/>
      <w:sz w:val="18"/>
      <w:lang w:val="en-GB"/>
    </w:rPr>
  </w:style>
  <w:style w:type="paragraph" w:customStyle="1" w:styleId="MTDisplayEquation">
    <w:name w:val="MTDisplayEquation"/>
    <w:basedOn w:val="Normal"/>
    <w:next w:val="Normal"/>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Normal"/>
    <w:qFormat/>
    <w:pPr>
      <w:numPr>
        <w:numId w:val="50"/>
      </w:numPr>
      <w:spacing w:after="0" w:line="240" w:lineRule="auto"/>
      <w:jc w:val="left"/>
    </w:pPr>
    <w:rPr>
      <w:rFonts w:eastAsia="MS Mincho"/>
      <w:sz w:val="24"/>
      <w:szCs w:val="24"/>
      <w:lang w:val="en-US" w:eastAsia="ja-JP"/>
    </w:rPr>
  </w:style>
  <w:style w:type="character" w:customStyle="1" w:styleId="colour">
    <w:name w:val="colour"/>
    <w:basedOn w:val="DefaultParagraphFont"/>
    <w:qFormat/>
  </w:style>
  <w:style w:type="paragraph" w:customStyle="1" w:styleId="RAN1tdoc">
    <w:name w:val="RAN1 tdoc"/>
    <w:basedOn w:val="Normal"/>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Heading1"/>
    <w:next w:val="Normal"/>
    <w:uiPriority w:val="39"/>
    <w:unhideWhenUsed/>
    <w:qFormat/>
    <w:pPr>
      <w:pBdr>
        <w:top w:val="none" w:sz="0" w:space="0" w:color="auto"/>
      </w:pBdr>
      <w:spacing w:after="0"/>
      <w:ind w:left="0" w:firstLine="0"/>
      <w:jc w:val="left"/>
      <w:outlineLvl w:val="9"/>
    </w:pPr>
    <w:rPr>
      <w:rFonts w:ascii="Calibri Light" w:eastAsia="SimSun" w:hAnsi="Calibri Light"/>
      <w:color w:val="2F5496"/>
      <w:sz w:val="32"/>
      <w:szCs w:val="32"/>
      <w:lang w:val="en-US"/>
    </w:rPr>
  </w:style>
  <w:style w:type="paragraph" w:customStyle="1" w:styleId="onecomwebmail-msonormal">
    <w:name w:val="onecomwebmail-msonormal"/>
    <w:basedOn w:val="Normal"/>
    <w:qFormat/>
    <w:pPr>
      <w:spacing w:before="100" w:beforeAutospacing="1" w:after="100" w:afterAutospacing="1" w:line="240" w:lineRule="auto"/>
      <w:jc w:val="left"/>
    </w:pPr>
    <w:rPr>
      <w:rFonts w:eastAsia="SimSun"/>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Normal"/>
    <w:next w:val="Normal"/>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DefaultParagraphFont"/>
    <w:link w:val="z-1"/>
    <w:uiPriority w:val="99"/>
    <w:qFormat/>
    <w:rPr>
      <w:rFonts w:ascii="Arial" w:eastAsia="Malgun Gothic" w:hAnsi="Arial"/>
      <w:vanish/>
      <w:sz w:val="16"/>
      <w:szCs w:val="16"/>
    </w:rPr>
  </w:style>
  <w:style w:type="paragraph" w:customStyle="1" w:styleId="z-1">
    <w:name w:val="z-窗体顶端1"/>
    <w:basedOn w:val="Normal"/>
    <w:next w:val="Normal"/>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DefaultParagraphFont"/>
    <w:link w:val="z-10"/>
    <w:uiPriority w:val="99"/>
    <w:qFormat/>
    <w:rPr>
      <w:rFonts w:ascii="Arial" w:eastAsia="Malgun Gothic" w:hAnsi="Arial"/>
      <w:vanish/>
      <w:sz w:val="16"/>
      <w:szCs w:val="16"/>
    </w:rPr>
  </w:style>
  <w:style w:type="paragraph" w:customStyle="1" w:styleId="z-10">
    <w:name w:val="z-窗体底端1"/>
    <w:basedOn w:val="Normal"/>
    <w:next w:val="Normal"/>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Normal"/>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eastAsia="MS Mincho"/>
      <w:lang w:eastAsia="en-US"/>
    </w:rPr>
  </w:style>
  <w:style w:type="paragraph" w:customStyle="1" w:styleId="ordinary-output">
    <w:name w:val="ordinary-output"/>
    <w:basedOn w:val="Normal"/>
    <w:qFormat/>
    <w:pPr>
      <w:spacing w:before="100" w:beforeAutospacing="1" w:after="100" w:afterAutospacing="1" w:line="322" w:lineRule="atLeast"/>
      <w:jc w:val="left"/>
    </w:pPr>
    <w:rPr>
      <w:rFonts w:ascii="SimSun" w:eastAsia="Malgun Gothic" w:hAnsi="SimSun" w:cs="SimSun"/>
      <w:color w:val="333333"/>
      <w:sz w:val="26"/>
      <w:szCs w:val="26"/>
      <w:lang w:val="en-US" w:eastAsia="zh-CN"/>
    </w:rPr>
  </w:style>
  <w:style w:type="character" w:customStyle="1" w:styleId="ordinary-span-edit2">
    <w:name w:val="ordinary-span-edit2"/>
    <w:basedOn w:val="DefaultParagraphFont"/>
    <w:qFormat/>
  </w:style>
  <w:style w:type="table" w:customStyle="1" w:styleId="111">
    <w:name w:val="网格型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TableNormal"/>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BodyTextIndent"/>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0">
    <w:name w:val="目录 91"/>
    <w:basedOn w:val="TOC8"/>
    <w:qFormat/>
    <w:pPr>
      <w:spacing w:after="0" w:line="240" w:lineRule="auto"/>
      <w:jc w:val="left"/>
    </w:pPr>
    <w:rPr>
      <w:rFonts w:eastAsia="SimSun"/>
    </w:rPr>
  </w:style>
  <w:style w:type="paragraph" w:customStyle="1" w:styleId="berschrift2Head2A2">
    <w:name w:val="Überschrift 2.Head2A.2"/>
    <w:basedOn w:val="Heading1"/>
    <w:next w:val="Normal"/>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BodyText"/>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Normal"/>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Normal"/>
    <w:qFormat/>
    <w:pPr>
      <w:spacing w:before="360" w:after="0" w:line="240" w:lineRule="atLeast"/>
      <w:jc w:val="center"/>
    </w:pPr>
    <w:rPr>
      <w:rFonts w:eastAsia="MS Mincho"/>
      <w:lang w:val="en-US" w:eastAsia="ja-JP"/>
    </w:rPr>
  </w:style>
  <w:style w:type="paragraph" w:customStyle="1" w:styleId="List1">
    <w:name w:val="List 1"/>
    <w:basedOn w:val="Normal"/>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Normal"/>
    <w:qFormat/>
    <w:pPr>
      <w:spacing w:line="240" w:lineRule="auto"/>
      <w:jc w:val="center"/>
    </w:pPr>
    <w:rPr>
      <w:rFonts w:eastAsia="MS Mincho"/>
      <w:lang w:eastAsia="ja-JP"/>
    </w:rPr>
  </w:style>
  <w:style w:type="paragraph" w:customStyle="1" w:styleId="Nor">
    <w:name w:val="Nor'"/>
    <w:basedOn w:val="assocaitedwith"/>
    <w:qFormat/>
  </w:style>
  <w:style w:type="table" w:customStyle="1" w:styleId="1e">
    <w:name w:val="浅色列表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b">
    <w:name w:val="样式 正文"/>
    <w:basedOn w:val="Normal"/>
    <w:link w:val="Char3"/>
    <w:qFormat/>
    <w:pPr>
      <w:widowControl w:val="0"/>
      <w:spacing w:after="0" w:line="240" w:lineRule="auto"/>
      <w:ind w:firstLineChars="200" w:firstLine="420"/>
    </w:pPr>
    <w:rPr>
      <w:rFonts w:eastAsia="SimSun" w:cs="SimSun"/>
      <w:kern w:val="2"/>
      <w:sz w:val="21"/>
      <w:lang w:val="en-US" w:eastAsia="zh-CN"/>
    </w:rPr>
  </w:style>
  <w:style w:type="character" w:customStyle="1" w:styleId="Char3">
    <w:name w:val="样式 正文 Char"/>
    <w:basedOn w:val="DefaultParagraphFont"/>
    <w:link w:val="ab"/>
    <w:qFormat/>
    <w:rPr>
      <w:rFonts w:eastAsia="SimSun" w:cs="SimSun"/>
      <w:kern w:val="2"/>
      <w:sz w:val="21"/>
    </w:rPr>
  </w:style>
  <w:style w:type="paragraph" w:customStyle="1" w:styleId="ac">
    <w:name w:val="公式"/>
    <w:basedOn w:val="Normal"/>
    <w:qFormat/>
    <w:pPr>
      <w:widowControl w:val="0"/>
      <w:spacing w:after="0" w:line="240" w:lineRule="auto"/>
      <w:ind w:firstLine="420"/>
      <w:jc w:val="right"/>
    </w:pPr>
    <w:rPr>
      <w:rFonts w:eastAsia="SimSun" w:cs="SimSun"/>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Normal"/>
    <w:qFormat/>
    <w:pPr>
      <w:keepLines/>
      <w:spacing w:before="60" w:after="120" w:line="300" w:lineRule="atLeast"/>
      <w:ind w:left="1008" w:hanging="1008"/>
    </w:pPr>
    <w:rPr>
      <w:rFonts w:eastAsia="????"/>
      <w:lang w:val="en-US" w:eastAsia="en-US"/>
    </w:rPr>
  </w:style>
  <w:style w:type="paragraph" w:customStyle="1" w:styleId="Equation-Numbered">
    <w:name w:val="Equation-Numbered"/>
    <w:basedOn w:val="Normal"/>
    <w:next w:val="Normal"/>
    <w:qFormat/>
    <w:pPr>
      <w:spacing w:before="120" w:after="120" w:line="240" w:lineRule="atLeast"/>
      <w:jc w:val="right"/>
    </w:pPr>
    <w:rPr>
      <w:rFonts w:eastAsia="Malgun Gothic"/>
      <w:sz w:val="22"/>
      <w:lang w:val="en-US" w:eastAsia="en-US"/>
    </w:rPr>
  </w:style>
  <w:style w:type="paragraph" w:customStyle="1" w:styleId="multifig">
    <w:name w:val="multifig"/>
    <w:basedOn w:val="Normal"/>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Normal"/>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Normal"/>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Normal"/>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Normal"/>
    <w:next w:val="Normal"/>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54"/>
      </w:numPr>
      <w:spacing w:after="0" w:line="240" w:lineRule="auto"/>
    </w:pPr>
    <w:rPr>
      <w:rFonts w:eastAsia="MS Mincho"/>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Normal"/>
    <w:qFormat/>
    <w:pPr>
      <w:spacing w:before="100" w:after="100" w:line="240" w:lineRule="auto"/>
      <w:ind w:left="860"/>
      <w:jc w:val="left"/>
    </w:pPr>
    <w:rPr>
      <w:rFonts w:ascii="Times" w:eastAsia="MS Gothic" w:hAnsi="Times"/>
      <w:sz w:val="24"/>
      <w:lang w:eastAsia="ja-JP"/>
    </w:rPr>
  </w:style>
  <w:style w:type="paragraph" w:customStyle="1" w:styleId="a">
    <w:name w:val="佐藤２"/>
    <w:basedOn w:val="Normal"/>
    <w:qFormat/>
    <w:pPr>
      <w:numPr>
        <w:numId w:val="55"/>
      </w:numPr>
      <w:spacing w:line="240" w:lineRule="auto"/>
      <w:jc w:val="left"/>
    </w:pPr>
    <w:rPr>
      <w:rFonts w:eastAsia="MS Gothic"/>
      <w:sz w:val="24"/>
      <w:lang w:eastAsia="ja-JP"/>
    </w:rPr>
  </w:style>
  <w:style w:type="paragraph" w:customStyle="1" w:styleId="ListBulletLast">
    <w:name w:val="List Bullet Last"/>
    <w:basedOn w:val="ListBullet"/>
    <w:next w:val="BodyText"/>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d">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eastAsia="SimSun"/>
      <w:kern w:val="2"/>
      <w:lang w:val="en-GB"/>
    </w:rPr>
  </w:style>
  <w:style w:type="paragraph" w:customStyle="1" w:styleId="810">
    <w:name w:val="表 (赤)  81"/>
    <w:basedOn w:val="Normal"/>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0">
    <w:name w:val="表 (赤)  71"/>
    <w:hidden/>
    <w:uiPriority w:val="99"/>
    <w:semiHidden/>
    <w:qFormat/>
    <w:rPr>
      <w:rFonts w:eastAsia="MS Gothic"/>
      <w:sz w:val="24"/>
      <w:lang w:val="en-GB" w:eastAsia="ja-JP"/>
    </w:rPr>
  </w:style>
  <w:style w:type="paragraph" w:customStyle="1" w:styleId="xl65">
    <w:name w:val="xl65"/>
    <w:basedOn w:val="Normal"/>
    <w:qFormat/>
    <w:pPr>
      <w:spacing w:before="100" w:beforeAutospacing="1" w:after="100" w:afterAutospacing="1" w:line="240" w:lineRule="auto"/>
      <w:jc w:val="center"/>
    </w:pPr>
    <w:rPr>
      <w:rFonts w:ascii="SimSun" w:eastAsia="SimSun" w:hAnsi="SimSun" w:cs="SimSun"/>
      <w:sz w:val="16"/>
      <w:szCs w:val="16"/>
      <w:lang w:val="en-US"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val="en-US" w:eastAsia="zh-CN"/>
    </w:rPr>
  </w:style>
  <w:style w:type="paragraph" w:customStyle="1" w:styleId="xl68">
    <w:name w:val="xl68"/>
    <w:basedOn w:val="Normal"/>
    <w:qFormat/>
    <w:pPr>
      <w:spacing w:before="100" w:beforeAutospacing="1" w:after="100" w:afterAutospacing="1" w:line="240" w:lineRule="auto"/>
      <w:jc w:val="center"/>
    </w:pPr>
    <w:rPr>
      <w:rFonts w:ascii="SimSun" w:eastAsia="SimSun" w:hAnsi="SimSun" w:cs="SimSun"/>
      <w:sz w:val="15"/>
      <w:szCs w:val="15"/>
      <w:lang w:val="en-US" w:eastAsia="zh-CN"/>
    </w:rPr>
  </w:style>
  <w:style w:type="paragraph" w:customStyle="1" w:styleId="ae">
    <w:name w:val="テキスト"/>
    <w:basedOn w:val="Normal"/>
    <w:link w:val="af"/>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
    <w:name w:val="テキスト (文字)"/>
    <w:link w:val="ae"/>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Normal"/>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h">
    <w:name w:val="onecomwebmail-tah"/>
    <w:basedOn w:val="Normal"/>
    <w:qFormat/>
    <w:pPr>
      <w:spacing w:before="100" w:beforeAutospacing="1" w:after="100" w:afterAutospacing="1" w:line="240" w:lineRule="auto"/>
      <w:jc w:val="left"/>
    </w:pPr>
    <w:rPr>
      <w:rFonts w:eastAsia="SimSun"/>
      <w:sz w:val="24"/>
      <w:szCs w:val="24"/>
      <w:lang w:val="sv-SE" w:eastAsia="sv-SE"/>
    </w:rPr>
  </w:style>
  <w:style w:type="paragraph" w:customStyle="1" w:styleId="onecomwebmail-tac">
    <w:name w:val="onecomwebmail-tac"/>
    <w:basedOn w:val="Normal"/>
    <w:qFormat/>
    <w:pPr>
      <w:spacing w:before="100" w:beforeAutospacing="1" w:after="100" w:afterAutospacing="1" w:line="240" w:lineRule="auto"/>
      <w:jc w:val="left"/>
    </w:pPr>
    <w:rPr>
      <w:rFonts w:eastAsia="SimSun"/>
      <w:sz w:val="24"/>
      <w:szCs w:val="24"/>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paragraph" w:customStyle="1" w:styleId="b200">
    <w:name w:val="b20"/>
    <w:basedOn w:val="Normal"/>
    <w:uiPriority w:val="99"/>
    <w:qFormat/>
    <w:pPr>
      <w:spacing w:after="0" w:line="240" w:lineRule="auto"/>
      <w:jc w:val="left"/>
    </w:pPr>
    <w:rPr>
      <w:rFonts w:ascii="Calibri" w:eastAsia="Calibri" w:hAnsi="Calibri" w:cs="Calibri"/>
      <w:sz w:val="22"/>
      <w:szCs w:val="22"/>
      <w:lang w:val="en-US" w:eastAsia="en-US"/>
    </w:rPr>
  </w:style>
  <w:style w:type="paragraph" w:customStyle="1" w:styleId="41">
    <w:name w:val="标题41"/>
    <w:basedOn w:val="Normal"/>
    <w:next w:val="NormalIndent"/>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Normal"/>
    <w:next w:val="BodyTextIndent"/>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Normal"/>
    <w:next w:val="Normal"/>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TableNormal"/>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DefaultParagraphFont"/>
    <w:uiPriority w:val="99"/>
    <w:qFormat/>
    <w:rPr>
      <w:rFonts w:ascii="Times New Roman" w:hAnsi="Times New Roman"/>
      <w:lang w:val="en-GB" w:eastAsia="en-US"/>
    </w:rPr>
  </w:style>
  <w:style w:type="paragraph" w:customStyle="1" w:styleId="TableofFigures1">
    <w:name w:val="Table of Figures1"/>
    <w:basedOn w:val="Normal"/>
    <w:next w:val="Normal"/>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DefaultParagraphFont"/>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hAnsi="Arial" w:cs="Arial"/>
      <w:vanish/>
      <w:sz w:val="16"/>
      <w:szCs w:val="16"/>
      <w:lang w:val="en-GB" w:eastAsia="en-US"/>
    </w:rPr>
  </w:style>
  <w:style w:type="character" w:customStyle="1" w:styleId="SubtitleChar1">
    <w:name w:val="Subtitle Char1"/>
    <w:basedOn w:val="DefaultParagraphFont"/>
    <w:qFormat/>
    <w:rPr>
      <w:rFonts w:ascii="Calibri" w:eastAsia="Malgun Gothic" w:hAnsi="Calibri" w:cs="Arial"/>
      <w:color w:val="5A5A5A"/>
      <w:spacing w:val="15"/>
      <w:sz w:val="22"/>
      <w:szCs w:val="22"/>
      <w:lang w:val="en-GB" w:eastAsia="en-US"/>
    </w:rPr>
  </w:style>
  <w:style w:type="character" w:customStyle="1" w:styleId="z-Char1">
    <w:name w:val="z-窗体顶端 Char1"/>
    <w:basedOn w:val="DefaultParagraphFont"/>
    <w:uiPriority w:val="99"/>
    <w:semiHidden/>
    <w:qFormat/>
    <w:rPr>
      <w:rFonts w:ascii="Arial" w:hAnsi="Arial" w:cs="Arial"/>
      <w:vanish/>
      <w:sz w:val="16"/>
      <w:szCs w:val="16"/>
      <w:lang w:val="en-GB" w:eastAsia="en-GB"/>
    </w:rPr>
  </w:style>
  <w:style w:type="character" w:customStyle="1" w:styleId="z-TopofFormChar2">
    <w:name w:val="z-Top of Form Char2"/>
    <w:basedOn w:val="DefaultParagraphFont"/>
    <w:qFormat/>
    <w:rPr>
      <w:rFonts w:ascii="Arial" w:eastAsia="MS Mincho" w:hAnsi="Arial" w:cs="Arial"/>
      <w:vanish/>
      <w:sz w:val="16"/>
      <w:szCs w:val="16"/>
      <w:lang w:val="en-GB" w:eastAsia="en-US"/>
    </w:rPr>
  </w:style>
  <w:style w:type="character" w:customStyle="1" w:styleId="z-Char10">
    <w:name w:val="z-窗体底端 Char1"/>
    <w:basedOn w:val="DefaultParagraphFont"/>
    <w:uiPriority w:val="99"/>
    <w:semiHidden/>
    <w:qFormat/>
    <w:rPr>
      <w:rFonts w:ascii="Arial" w:hAnsi="Arial" w:cs="Arial"/>
      <w:vanish/>
      <w:sz w:val="16"/>
      <w:szCs w:val="16"/>
      <w:lang w:val="en-GB" w:eastAsia="en-GB"/>
    </w:rPr>
  </w:style>
  <w:style w:type="character" w:customStyle="1" w:styleId="z-BottomofFormChar2">
    <w:name w:val="z-Bottom of Form Char2"/>
    <w:basedOn w:val="DefaultParagraphFont"/>
    <w:qFormat/>
    <w:rPr>
      <w:rFonts w:ascii="Arial" w:eastAsia="MS Mincho" w:hAnsi="Arial" w:cs="Arial"/>
      <w:vanish/>
      <w:sz w:val="16"/>
      <w:szCs w:val="16"/>
      <w:lang w:val="en-GB" w:eastAsia="en-US"/>
    </w:rPr>
  </w:style>
  <w:style w:type="table" w:customStyle="1" w:styleId="TableGrid31">
    <w:name w:val="Table Grid3"/>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
    <w:name w:val="书籍标题1"/>
    <w:uiPriority w:val="33"/>
    <w:qFormat/>
    <w:rPr>
      <w:b/>
      <w:bCs/>
      <w:i/>
      <w:iCs/>
      <w:spacing w:val="5"/>
    </w:rPr>
  </w:style>
  <w:style w:type="paragraph" w:customStyle="1" w:styleId="1f0">
    <w:name w:val="목록 단락1"/>
    <w:basedOn w:val="Normal"/>
    <w:uiPriority w:val="34"/>
    <w:qFormat/>
    <w:pPr>
      <w:spacing w:line="276" w:lineRule="auto"/>
      <w:ind w:leftChars="400" w:left="800"/>
    </w:pPr>
    <w:rPr>
      <w:rFonts w:eastAsia="Malgun Gothic"/>
      <w:lang w:eastAsia="en-US"/>
    </w:rPr>
  </w:style>
  <w:style w:type="table" w:customStyle="1" w:styleId="TableGrid110">
    <w:name w:val="Table Grid1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0">
    <w:name w:val="Table Grid2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Normal"/>
    <w:next w:val="Normal"/>
    <w:uiPriority w:val="99"/>
    <w:unhideWhenUsed/>
    <w:qFormat/>
    <w:pPr>
      <w:spacing w:after="200" w:line="276" w:lineRule="auto"/>
      <w:ind w:leftChars="2500" w:left="100"/>
      <w:jc w:val="left"/>
    </w:pPr>
    <w:rPr>
      <w:rFonts w:eastAsia="SimSun"/>
      <w:lang w:val="en-US" w:eastAsia="zh-CN"/>
    </w:rPr>
  </w:style>
  <w:style w:type="table" w:customStyle="1" w:styleId="120">
    <w:name w:val="网格型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Normal"/>
    <w:next w:val="Normal"/>
    <w:qFormat/>
    <w:pPr>
      <w:pBdr>
        <w:top w:val="single" w:sz="12" w:space="0" w:color="auto"/>
      </w:pBdr>
      <w:spacing w:before="360" w:after="240" w:line="240" w:lineRule="auto"/>
      <w:jc w:val="left"/>
    </w:pPr>
    <w:rPr>
      <w:rFonts w:eastAsia="SimSun"/>
      <w:b/>
      <w:i/>
      <w:sz w:val="26"/>
      <w:lang w:eastAsia="en-US"/>
    </w:rPr>
  </w:style>
  <w:style w:type="paragraph" w:customStyle="1" w:styleId="BodyTextIndent31">
    <w:name w:val="Body Text Indent 31"/>
    <w:basedOn w:val="Normal"/>
    <w:next w:val="BodyTextIndent3"/>
    <w:qFormat/>
    <w:pPr>
      <w:overflowPunct w:val="0"/>
      <w:autoSpaceDE w:val="0"/>
      <w:autoSpaceDN w:val="0"/>
      <w:adjustRightInd w:val="0"/>
      <w:spacing w:after="0" w:line="240" w:lineRule="auto"/>
      <w:ind w:left="1080"/>
      <w:jc w:val="left"/>
      <w:textAlignment w:val="baseline"/>
    </w:pPr>
    <w:rPr>
      <w:rFonts w:eastAsia="SimSun"/>
      <w:lang w:val="en-US" w:eastAsia="ja-JP"/>
    </w:rPr>
  </w:style>
  <w:style w:type="table" w:customStyle="1" w:styleId="TableGridLight111">
    <w:name w:val="Table Grid Light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DefaultParagraphFont"/>
    <w:link w:val="PatAppl"/>
    <w:qFormat/>
    <w:locked/>
    <w:rPr>
      <w:rFonts w:eastAsia="t"/>
      <w:szCs w:val="22"/>
      <w:lang w:eastAsia="zh-CN"/>
    </w:rPr>
  </w:style>
  <w:style w:type="paragraph" w:customStyle="1" w:styleId="35">
    <w:name w:val="列出段落3"/>
    <w:basedOn w:val="Normal"/>
    <w:uiPriority w:val="34"/>
    <w:unhideWhenUsed/>
    <w:qFormat/>
    <w:pPr>
      <w:widowControl w:val="0"/>
      <w:spacing w:after="200" w:line="276" w:lineRule="auto"/>
      <w:ind w:leftChars="400" w:left="840"/>
      <w:jc w:val="left"/>
    </w:pPr>
    <w:rPr>
      <w:rFonts w:eastAsia="SimSun"/>
      <w:kern w:val="2"/>
      <w:szCs w:val="24"/>
      <w:lang w:val="en-US" w:eastAsia="zh-CN"/>
    </w:rPr>
  </w:style>
  <w:style w:type="paragraph" w:customStyle="1" w:styleId="112">
    <w:name w:val="列出段落11"/>
    <w:basedOn w:val="Normal"/>
    <w:uiPriority w:val="34"/>
    <w:unhideWhenUsed/>
    <w:qFormat/>
    <w:pPr>
      <w:widowControl w:val="0"/>
      <w:spacing w:after="200" w:line="276" w:lineRule="auto"/>
      <w:ind w:firstLineChars="200" w:firstLine="420"/>
    </w:pPr>
    <w:rPr>
      <w:rFonts w:eastAsia="SimSun"/>
      <w:kern w:val="2"/>
      <w:sz w:val="21"/>
      <w:szCs w:val="24"/>
      <w:lang w:val="en-US" w:eastAsia="zh-CN"/>
    </w:r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Normal"/>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Normal"/>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Normal"/>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SimSun"/>
      <w:sz w:val="24"/>
      <w:lang w:val="en-US" w:eastAsia="en-US"/>
    </w:rPr>
  </w:style>
  <w:style w:type="character" w:customStyle="1" w:styleId="EquationlegendChar">
    <w:name w:val="Equation_legend Char"/>
    <w:link w:val="Equationlegend"/>
    <w:qFormat/>
    <w:locked/>
    <w:rPr>
      <w:rFonts w:eastAsia="SimSun"/>
      <w:sz w:val="24"/>
      <w:lang w:eastAsia="en-US"/>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line="240" w:lineRule="auto"/>
      <w:jc w:val="left"/>
    </w:pPr>
    <w:rPr>
      <w:rFonts w:eastAsia="SimSun"/>
      <w:sz w:val="24"/>
      <w:szCs w:val="24"/>
      <w:lang w:val="en-US" w:eastAsia="en-US"/>
    </w:rPr>
  </w:style>
  <w:style w:type="table" w:customStyle="1" w:styleId="TableGrid310">
    <w:name w:val="Table Grid3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1">
    <w:name w:val="Dark List - Accent 6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0">
    <w:name w:val="Table Grid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0">
    <w:name w:val="Table Grid 4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2">
    <w:name w:val="Dark List - Accent 6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Normal"/>
    <w:next w:val="Normal"/>
    <w:qFormat/>
    <w:pPr>
      <w:pBdr>
        <w:top w:val="single" w:sz="12" w:space="0" w:color="auto"/>
      </w:pBdr>
      <w:spacing w:before="360" w:after="240" w:line="240" w:lineRule="auto"/>
      <w:jc w:val="left"/>
    </w:pPr>
    <w:rPr>
      <w:rFonts w:eastAsia="SimSun"/>
      <w:b/>
      <w:i/>
      <w:sz w:val="26"/>
      <w:lang w:eastAsia="en-US"/>
    </w:rPr>
  </w:style>
  <w:style w:type="table" w:customStyle="1" w:styleId="DarkList-Accent63">
    <w:name w:val="Dark List - Accent 63"/>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Normal"/>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Normal"/>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0">
    <w:name w:val="Table Grid 31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0">
    <w:name w:val="Table Grid 21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0">
    <w:name w:val="Table Grid 42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uiPriority w:val="39"/>
    <w:qFormat/>
    <w:rPr>
      <w:rFonts w:ascii="Calibri" w:eastAsia="SimSu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TableNormal"/>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TableNormal"/>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TableNormal"/>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TableNormal"/>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TableNormal"/>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TableNormal"/>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TableNormal"/>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TableNormal"/>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TableNormal"/>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TableNormal"/>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TableNormal"/>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TableNormal"/>
    <w:uiPriority w:val="70"/>
    <w:qFormat/>
    <w:rPr>
      <w:rFonts w:ascii="CG Times (WN)" w:eastAsia="SimSun"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TableNormal"/>
    <w:uiPriority w:val="40"/>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TableNormal"/>
    <w:uiPriority w:val="41"/>
    <w:qFormat/>
    <w:rPr>
      <w:rFonts w:ascii="Calibri" w:eastAsia="SimSu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TableNormal"/>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TableNormal"/>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Grid12"/>
    <w:basedOn w:val="TableNormal"/>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TableNormal"/>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Normal"/>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DefaultParagraphFont"/>
    <w:qFormat/>
  </w:style>
  <w:style w:type="paragraph" w:customStyle="1" w:styleId="1f1">
    <w:name w:val="수정1"/>
    <w:hidden/>
    <w:uiPriority w:val="99"/>
    <w:semiHidden/>
    <w:qFormat/>
    <w:rPr>
      <w:lang w:val="en-GB" w:eastAsia="en-GB"/>
    </w:rPr>
  </w:style>
  <w:style w:type="character" w:customStyle="1" w:styleId="42">
    <w:name w:val="未处理的提及4"/>
    <w:basedOn w:val="DefaultParagraphFont"/>
    <w:uiPriority w:val="99"/>
    <w:semiHidden/>
    <w:unhideWhenUsed/>
    <w:qFormat/>
    <w:rPr>
      <w:color w:val="605E5C"/>
      <w:shd w:val="clear" w:color="auto" w:fill="E1DFDD"/>
    </w:rPr>
  </w:style>
  <w:style w:type="table" w:customStyle="1" w:styleId="TableGrid50">
    <w:name w:val="TableGrid5"/>
    <w:basedOn w:val="TableNormal"/>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16" Type="http://schemas.openxmlformats.org/officeDocument/2006/relationships/oleObject" Target="embeddings/oleObject5.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64" Type="http://schemas.openxmlformats.org/officeDocument/2006/relationships/image" Target="media/image23.wmf"/><Relationship Id="rId69"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emf"/><Relationship Id="rId59" Type="http://schemas.openxmlformats.org/officeDocument/2006/relationships/image" Target="media/image18.png"/><Relationship Id="rId103" Type="http://schemas.openxmlformats.org/officeDocument/2006/relationships/image" Target="media/image40.png"/><Relationship Id="rId108" Type="http://schemas.openxmlformats.org/officeDocument/2006/relationships/image" Target="media/image41.png"/><Relationship Id="rId54" Type="http://schemas.openxmlformats.org/officeDocument/2006/relationships/hyperlink" Target="https://www.3gpp.org/ftp/TSG_RAN/WG1_RL1/TSGR1_116/Docs/R1-2401316.zip" TargetMode="External"/><Relationship Id="rId70" Type="http://schemas.openxmlformats.org/officeDocument/2006/relationships/image" Target="media/image25.wmf"/><Relationship Id="rId75" Type="http://schemas.openxmlformats.org/officeDocument/2006/relationships/image" Target="media/image28.wmf"/><Relationship Id="rId91" Type="http://schemas.openxmlformats.org/officeDocument/2006/relationships/oleObject" Target="embeddings/oleObject34.bin"/><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fontTable" Target="fontTable.xml"/><Relationship Id="rId61" Type="http://schemas.openxmlformats.org/officeDocument/2006/relationships/image" Target="media/image20.png"/><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hyperlink" Target="https://www.3gpp.org/ftp/TSG_RAN/WG1_RL1/TSGR1_116/Docs/R1-2401419.zip" TargetMode="External"/><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s://www.3gpp.org/ftp/TSG_RAN/WG1_RL1/TSGR1_116/Docs/R1-2400540.zip" TargetMode="External"/><Relationship Id="rId67"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62" Type="http://schemas.openxmlformats.org/officeDocument/2006/relationships/image" Target="media/image21.png"/><Relationship Id="rId83" Type="http://schemas.openxmlformats.org/officeDocument/2006/relationships/oleObject" Target="embeddings/oleObject28.bin"/><Relationship Id="rId88" Type="http://schemas.openxmlformats.org/officeDocument/2006/relationships/oleObject" Target="embeddings/oleObject32.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19151</Words>
  <Characters>109166</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Ahmed Hindy</cp:lastModifiedBy>
  <cp:revision>3</cp:revision>
  <cp:lastPrinted>2019-02-28T17:35:00Z</cp:lastPrinted>
  <dcterms:created xsi:type="dcterms:W3CDTF">2024-02-26T10:20:00Z</dcterms:created>
  <dcterms:modified xsi:type="dcterms:W3CDTF">2024-02-26T10:28:00Z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BC1C02FCE77B098C3946DC65A85364EF_43</vt:lpwstr>
  </property>
  <property fmtid="{D5CDD505-2E9C-101B-9397-08002B2CF9AE}" pid="3" name="KSOProductBuildVer">
    <vt:lpwstr>1033-6.4.0.8550</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1708924230</vt:lpwstr>
  </property>
</Properties>
</file>