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3095E" w14:textId="7544FFD7" w:rsidR="00B060C4" w:rsidRDefault="003159C5" w:rsidP="00512FAD">
      <w:pPr>
        <w:pStyle w:val="CRCoverPage"/>
        <w:tabs>
          <w:tab w:val="right" w:pos="9639"/>
        </w:tabs>
        <w:spacing w:after="0"/>
        <w:rPr>
          <w:b/>
          <w:noProof/>
          <w:sz w:val="24"/>
        </w:rPr>
      </w:pPr>
      <w:r w:rsidRPr="003159C5">
        <w:rPr>
          <w:rFonts w:eastAsia="Malgun Gothic"/>
          <w:b/>
          <w:sz w:val="24"/>
          <w:lang w:val="en-US"/>
        </w:rPr>
        <w:t>3GPP TSG CT WG3 Meeting #137</w:t>
      </w:r>
      <w:r w:rsidR="00B060C4">
        <w:rPr>
          <w:b/>
          <w:noProof/>
          <w:sz w:val="24"/>
        </w:rPr>
        <w:fldChar w:fldCharType="begin"/>
      </w:r>
      <w:r w:rsidR="00B060C4">
        <w:rPr>
          <w:b/>
          <w:noProof/>
          <w:sz w:val="24"/>
        </w:rPr>
        <w:instrText xml:space="preserve"> DOCPROPERTY  MtgTitle  \* MERGEFORMAT </w:instrText>
      </w:r>
      <w:r w:rsidR="00B060C4">
        <w:rPr>
          <w:b/>
          <w:noProof/>
          <w:sz w:val="24"/>
        </w:rPr>
        <w:fldChar w:fldCharType="end"/>
      </w:r>
      <w:r w:rsidR="00B060C4">
        <w:rPr>
          <w:b/>
          <w:noProof/>
          <w:sz w:val="24"/>
        </w:rPr>
        <w:tab/>
        <w:t>C3-24</w:t>
      </w:r>
      <w:r w:rsidR="00F07EE3" w:rsidRPr="00F07EE3">
        <w:rPr>
          <w:b/>
          <w:noProof/>
          <w:sz w:val="24"/>
        </w:rPr>
        <w:t>5508</w:t>
      </w:r>
      <w:r w:rsidR="00B060C4">
        <w:rPr>
          <w:b/>
          <w:noProof/>
          <w:sz w:val="24"/>
        </w:rPr>
        <w:fldChar w:fldCharType="begin"/>
      </w:r>
      <w:r w:rsidR="00B060C4">
        <w:rPr>
          <w:b/>
          <w:noProof/>
          <w:sz w:val="24"/>
        </w:rPr>
        <w:instrText xml:space="preserve"> DOCPROPERTY  Tdoc#  \* MERGEFORMAT </w:instrText>
      </w:r>
      <w:r w:rsidR="00B060C4">
        <w:rPr>
          <w:b/>
          <w:noProof/>
          <w:sz w:val="24"/>
        </w:rPr>
        <w:fldChar w:fldCharType="end"/>
      </w:r>
    </w:p>
    <w:p w14:paraId="522B4EA6" w14:textId="6DFC68D8" w:rsidR="00B060C4" w:rsidRDefault="003159C5" w:rsidP="00B060C4">
      <w:pPr>
        <w:pStyle w:val="CRCoverPage"/>
        <w:outlineLvl w:val="0"/>
        <w:rPr>
          <w:b/>
          <w:noProof/>
          <w:sz w:val="24"/>
        </w:rPr>
      </w:pPr>
      <w:r w:rsidRPr="003159C5">
        <w:rPr>
          <w:rFonts w:eastAsia="Malgun Gothic"/>
          <w:b/>
          <w:sz w:val="24"/>
          <w:lang w:val="en-US"/>
        </w:rPr>
        <w:t>Hefei, CN, 14 - 18 October, 2024</w:t>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Pr>
          <w:b/>
          <w:noProof/>
          <w:sz w:val="24"/>
        </w:rPr>
        <w:tab/>
      </w:r>
      <w:r>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sidRPr="00CD61B0">
        <w:rPr>
          <w:rFonts w:cs="Arial"/>
          <w:b/>
          <w:bCs/>
          <w:color w:val="0000FF"/>
        </w:rPr>
        <w:t>(</w:t>
      </w:r>
      <w:r w:rsidR="00B060C4">
        <w:rPr>
          <w:rFonts w:cs="Arial"/>
          <w:b/>
          <w:bCs/>
          <w:color w:val="0000FF"/>
        </w:rPr>
        <w:t>revision of C3-24</w:t>
      </w:r>
      <w:r>
        <w:rPr>
          <w:rFonts w:cs="Arial"/>
          <w:b/>
          <w:bCs/>
          <w:color w:val="0000FF"/>
        </w:rPr>
        <w:t>5</w:t>
      </w:r>
      <w:r w:rsidR="00F07EE3">
        <w:rPr>
          <w:rFonts w:cs="Arial"/>
          <w:b/>
          <w:bCs/>
          <w:color w:val="0000FF"/>
        </w:rPr>
        <w:t>277</w:t>
      </w:r>
      <w:r w:rsidR="00B060C4"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075127" w:rsidR="001E41F3" w:rsidRPr="00410371" w:rsidRDefault="004F60E8" w:rsidP="009C4F63">
            <w:pPr>
              <w:pStyle w:val="CRCoverPage"/>
              <w:spacing w:after="0"/>
              <w:jc w:val="right"/>
              <w:rPr>
                <w:b/>
                <w:noProof/>
                <w:sz w:val="28"/>
              </w:rPr>
            </w:pPr>
            <w:r w:rsidRPr="00953EDF">
              <w:rPr>
                <w:b/>
                <w:noProof/>
                <w:sz w:val="28"/>
              </w:rPr>
              <w:t>29.5</w:t>
            </w:r>
            <w:r w:rsidR="00960092">
              <w:rPr>
                <w:b/>
                <w:noProof/>
                <w:sz w:val="28"/>
              </w:rPr>
              <w:t>1</w:t>
            </w:r>
            <w:r w:rsidR="00587F59">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EBF158" w:rsidR="001E41F3" w:rsidRPr="00410371" w:rsidRDefault="003C1822" w:rsidP="003C1822">
            <w:pPr>
              <w:pStyle w:val="CRCoverPage"/>
              <w:spacing w:after="0"/>
              <w:jc w:val="center"/>
              <w:rPr>
                <w:noProof/>
              </w:rPr>
            </w:pPr>
            <w:r w:rsidRPr="003C1822">
              <w:rPr>
                <w:b/>
                <w:noProof/>
                <w:sz w:val="28"/>
              </w:rPr>
              <w:t>1277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18EDDB" w:rsidR="001E41F3" w:rsidRPr="00410371" w:rsidRDefault="00F07EE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B8B3E2" w:rsidR="001E41F3" w:rsidRPr="00410371" w:rsidRDefault="004F60E8" w:rsidP="000B2F8B">
            <w:pPr>
              <w:pStyle w:val="CRCoverPage"/>
              <w:spacing w:after="0"/>
              <w:jc w:val="center"/>
              <w:rPr>
                <w:noProof/>
                <w:sz w:val="28"/>
              </w:rPr>
            </w:pPr>
            <w:r>
              <w:rPr>
                <w:b/>
                <w:noProof/>
                <w:sz w:val="28"/>
              </w:rPr>
              <w:t>1</w:t>
            </w:r>
            <w:r w:rsidR="00F879AD">
              <w:rPr>
                <w:b/>
                <w:noProof/>
                <w:sz w:val="28"/>
              </w:rPr>
              <w:t>9</w:t>
            </w:r>
            <w:r>
              <w:rPr>
                <w:b/>
                <w:noProof/>
                <w:sz w:val="28"/>
              </w:rPr>
              <w:t>.</w:t>
            </w:r>
            <w:r w:rsidR="00F879AD">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2D8847" w:rsidR="001E41F3" w:rsidRDefault="00A528B5" w:rsidP="00224F7A">
            <w:pPr>
              <w:pStyle w:val="CRCoverPage"/>
              <w:spacing w:after="0"/>
              <w:ind w:left="100"/>
              <w:rPr>
                <w:noProof/>
                <w:lang w:eastAsia="zh-CN"/>
              </w:rPr>
            </w:pPr>
            <w:r>
              <w:t>Resolve the Editor’s Note for QoS monitoring capability reporting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0F267E" w:rsidR="001E41F3" w:rsidRDefault="004F60E8">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152727" w:rsidR="001E41F3" w:rsidRDefault="00587F59" w:rsidP="00B61025">
            <w:pPr>
              <w:pStyle w:val="CRCoverPage"/>
              <w:spacing w:after="0"/>
              <w:ind w:left="100"/>
              <w:rPr>
                <w:noProof/>
              </w:rPr>
            </w:pPr>
            <w:r>
              <w:rPr>
                <w:noProof/>
              </w:rPr>
              <w:t>TEI</w:t>
            </w:r>
            <w:r w:rsidR="00A736D7" w:rsidRPr="00A736D7">
              <w:rPr>
                <w:noProof/>
              </w:rPr>
              <w:t>19</w:t>
            </w:r>
            <w:r>
              <w:rPr>
                <w:noProof/>
              </w:rPr>
              <w:t>_QME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D18C9E" w:rsidR="001E41F3" w:rsidRDefault="004F60E8">
            <w:pPr>
              <w:pStyle w:val="CRCoverPage"/>
              <w:spacing w:after="0"/>
              <w:ind w:left="100"/>
              <w:rPr>
                <w:noProof/>
              </w:rPr>
            </w:pPr>
            <w:r>
              <w:rPr>
                <w:noProof/>
              </w:rPr>
              <w:t>2024-0</w:t>
            </w:r>
            <w:r w:rsidR="003159C5">
              <w:rPr>
                <w:noProof/>
              </w:rPr>
              <w:t>9</w:t>
            </w:r>
            <w:r>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54A8CED" w:rsidR="001E41F3" w:rsidRDefault="009F6ED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C72903" w:rsidR="001E41F3" w:rsidRDefault="004F60E8" w:rsidP="00B61025">
            <w:pPr>
              <w:pStyle w:val="CRCoverPage"/>
              <w:spacing w:after="0"/>
              <w:ind w:left="100"/>
              <w:rPr>
                <w:noProof/>
              </w:rPr>
            </w:pPr>
            <w:r>
              <w:rPr>
                <w:noProof/>
              </w:rPr>
              <w:t>Rel-1</w:t>
            </w:r>
            <w:r w:rsidR="00F879AD">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8C5E3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C53C14" w:rsidR="001E571E" w:rsidRDefault="008C5E33" w:rsidP="00F07EE3">
            <w:pPr>
              <w:pStyle w:val="CRCoverPage"/>
              <w:spacing w:after="0"/>
              <w:ind w:left="100"/>
            </w:pPr>
            <w:bookmarkStart w:id="1" w:name="_CRTable6_5_24"/>
            <w:r w:rsidRPr="008C5E33">
              <w:rPr>
                <w:noProof/>
                <w:lang w:eastAsia="zh-CN"/>
              </w:rPr>
              <w:t xml:space="preserve">As </w:t>
            </w:r>
            <w:bookmarkEnd w:id="1"/>
            <w:r w:rsidR="00D478F8">
              <w:rPr>
                <w:noProof/>
                <w:lang w:eastAsia="zh-CN"/>
              </w:rPr>
              <w:t xml:space="preserve">agreed in </w:t>
            </w:r>
            <w:r w:rsidR="00D478F8" w:rsidRPr="00D478F8">
              <w:rPr>
                <w:noProof/>
                <w:lang w:eastAsia="zh-CN"/>
              </w:rPr>
              <w:t xml:space="preserve">C4-243667, </w:t>
            </w:r>
            <w:r w:rsidR="00D478F8">
              <w:rPr>
                <w:noProof/>
                <w:lang w:eastAsia="zh-CN"/>
              </w:rPr>
              <w:t xml:space="preserve">the SMF will report the </w:t>
            </w:r>
            <w:r w:rsidR="00A56F0E">
              <w:rPr>
                <w:noProof/>
                <w:lang w:eastAsia="zh-CN"/>
              </w:rPr>
              <w:t xml:space="preserve">capability of </w:t>
            </w:r>
            <w:r w:rsidR="00D478F8">
              <w:rPr>
                <w:noProof/>
                <w:lang w:eastAsia="zh-CN"/>
              </w:rPr>
              <w:t>QoS monitoring for packet delay to the PCF</w:t>
            </w:r>
            <w:r>
              <w:rPr>
                <w:noProof/>
                <w:lang w:eastAsia="zh-CN"/>
              </w:rPr>
              <w:t>.</w:t>
            </w:r>
            <w:r w:rsidR="00A56F0E">
              <w:rPr>
                <w:noProof/>
                <w:lang w:eastAsia="zh-CN"/>
              </w:rPr>
              <w:t xml:space="preserve"> Hence, the </w:t>
            </w:r>
            <w:r w:rsidR="00F07EE3">
              <w:rPr>
                <w:noProof/>
                <w:lang w:eastAsia="zh-CN"/>
              </w:rPr>
              <w:t>related descriptions need to be updated.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C85E972" w:rsidR="00697494" w:rsidRDefault="00F07EE3" w:rsidP="00A56F0E">
            <w:pPr>
              <w:pStyle w:val="CRCoverPage"/>
              <w:spacing w:after="0"/>
              <w:ind w:left="100"/>
              <w:rPr>
                <w:noProof/>
                <w:lang w:eastAsia="zh-CN"/>
              </w:rPr>
            </w:pPr>
            <w:r>
              <w:rPr>
                <w:noProof/>
                <w:lang w:eastAsia="zh-CN"/>
              </w:rPr>
              <w:t xml:space="preserve">Update the QoS monitoring capability reporting related descriptions to </w:t>
            </w:r>
            <w:r w:rsidR="00A56F0E">
              <w:rPr>
                <w:noProof/>
                <w:lang w:eastAsia="zh-CN"/>
              </w:rPr>
              <w:t>indicate that the QoS monitoring capability reporting is only applicable to the packet delay</w:t>
            </w:r>
            <w:r w:rsidR="008C5E33">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995B20" w:rsidR="001E41F3" w:rsidRDefault="00A56F0E" w:rsidP="000B2F8B">
            <w:pPr>
              <w:pStyle w:val="CRCoverPage"/>
              <w:spacing w:after="0"/>
              <w:ind w:left="100"/>
              <w:rPr>
                <w:noProof/>
              </w:rPr>
            </w:pPr>
            <w:r>
              <w:rPr>
                <w:noProof/>
                <w:lang w:eastAsia="zh-CN"/>
              </w:rPr>
              <w:t>Different implementation</w:t>
            </w:r>
            <w:r w:rsidR="00A528B5">
              <w:rPr>
                <w:noProof/>
                <w:lang w:eastAsia="zh-CN"/>
              </w:rPr>
              <w:t>s</w:t>
            </w:r>
            <w:r>
              <w:rPr>
                <w:noProof/>
                <w:lang w:eastAsia="zh-CN"/>
              </w:rPr>
              <w:t xml:space="preserve"> of SMF and PCF will lead to interoperability issue</w:t>
            </w:r>
            <w:r w:rsidR="00697494">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978107" w:rsidR="001E41F3" w:rsidRDefault="00A56F0E" w:rsidP="00C75547">
            <w:pPr>
              <w:pStyle w:val="CRCoverPage"/>
              <w:spacing w:after="0"/>
              <w:ind w:left="100"/>
              <w:rPr>
                <w:noProof/>
                <w:lang w:eastAsia="zh-CN"/>
              </w:rPr>
            </w:pPr>
            <w:r>
              <w:rPr>
                <w:noProof/>
                <w:lang w:eastAsia="zh-CN"/>
              </w:rPr>
              <w:t>4.2.3.25.1, 4.2.4.24, 5.6.2.19, 5.6.2.61, 5.8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EF0B95"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D7CFC" w:rsidRDefault="009D7CFC" w:rsidP="009D7CFC">
            <w:pPr>
              <w:pStyle w:val="CRCoverPage"/>
              <w:spacing w:after="0"/>
              <w:ind w:left="99"/>
              <w:rPr>
                <w:noProof/>
              </w:rPr>
            </w:pPr>
            <w:r>
              <w:rPr>
                <w:noProof/>
              </w:rPr>
              <w:t xml:space="preserve">TS/TR ... CR ...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F9DF164" w:rsidR="009D7CFC" w:rsidRPr="00697494" w:rsidRDefault="00697494" w:rsidP="00697494">
            <w:pPr>
              <w:pStyle w:val="CRCoverPage"/>
              <w:spacing w:after="0"/>
              <w:ind w:left="100"/>
              <w:rPr>
                <w:noProof/>
                <w:lang w:eastAsia="zh-CN"/>
              </w:rPr>
            </w:pPr>
            <w:r>
              <w:rPr>
                <w:noProof/>
                <w:lang w:eastAsia="zh-CN"/>
              </w:rPr>
              <w:t>This CR</w:t>
            </w:r>
            <w:r w:rsidR="00A56F0E">
              <w:rPr>
                <w:noProof/>
                <w:lang w:eastAsia="zh-CN"/>
              </w:rPr>
              <w:t xml:space="preserve"> does not impact</w:t>
            </w:r>
            <w:r>
              <w:rPr>
                <w:noProof/>
                <w:lang w:eastAsia="zh-CN"/>
              </w:rPr>
              <w:t xml:space="preserve"> the OpenAPI </w:t>
            </w:r>
            <w:r w:rsidR="00A56F0E">
              <w:rPr>
                <w:noProof/>
                <w:lang w:eastAsia="zh-CN"/>
              </w:rPr>
              <w:t>file</w:t>
            </w:r>
            <w:r w:rsidR="005113A2">
              <w:rPr>
                <w:noProof/>
                <w:lang w:eastAsia="zh-CN"/>
              </w:rPr>
              <w:t>.</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5DD271" w14:textId="77777777" w:rsidR="009D7CFC" w:rsidRPr="00B61815" w:rsidRDefault="009D7CFC" w:rsidP="009D7C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6630CF2D" w14:textId="77777777" w:rsidR="00587F59" w:rsidRPr="00A06A07" w:rsidRDefault="00587F59" w:rsidP="00587F59">
      <w:pPr>
        <w:pStyle w:val="50"/>
      </w:pPr>
      <w:bookmarkStart w:id="2" w:name="_Toc175858512"/>
      <w:bookmarkStart w:id="3" w:name="_Toc164920725"/>
      <w:bookmarkStart w:id="4" w:name="_Toc170120267"/>
      <w:bookmarkStart w:id="5" w:name="_Hlk56636785"/>
      <w:bookmarkStart w:id="6" w:name="_Toc88667777"/>
      <w:bookmarkStart w:id="7" w:name="_Toc85557267"/>
      <w:bookmarkStart w:id="8" w:name="_Toc101244652"/>
      <w:bookmarkStart w:id="9" w:name="_Toc85553168"/>
      <w:bookmarkStart w:id="10" w:name="_Toc112951381"/>
      <w:bookmarkStart w:id="11" w:name="_Toc104539258"/>
      <w:bookmarkStart w:id="12" w:name="_Toc90656062"/>
      <w:bookmarkStart w:id="13" w:name="_Toc94064469"/>
      <w:bookmarkStart w:id="14" w:name="_Toc70550755"/>
      <w:bookmarkStart w:id="15" w:name="_Toc113031921"/>
      <w:bookmarkStart w:id="16" w:name="_Toc145706052"/>
      <w:bookmarkStart w:id="17" w:name="_Toc148523025"/>
      <w:bookmarkStart w:id="18" w:name="_Toc114134060"/>
      <w:bookmarkStart w:id="19" w:name="_Toc136562720"/>
      <w:bookmarkStart w:id="20" w:name="_Toc98233871"/>
      <w:bookmarkStart w:id="21" w:name="_Toc83233239"/>
      <w:bookmarkStart w:id="22" w:name="_Toc120702561"/>
      <w:bookmarkStart w:id="23" w:name="_Toc138754554"/>
      <w:bookmarkStart w:id="24" w:name="_Toc153364161"/>
      <w:r w:rsidRPr="00BA58A2">
        <w:t>4.2.3.25</w:t>
      </w:r>
      <w:r>
        <w:t>.1</w:t>
      </w:r>
      <w:r w:rsidRPr="00BA58A2">
        <w:tab/>
      </w:r>
      <w:r>
        <w:t>General</w:t>
      </w:r>
    </w:p>
    <w:p w14:paraId="7988D8E5" w14:textId="77777777" w:rsidR="00587F59" w:rsidRDefault="00587F59" w:rsidP="00587F59">
      <w:r w:rsidRPr="003F07B5">
        <w:t xml:space="preserve">The QoS Monitoring </w:t>
      </w:r>
      <w:r>
        <w:t>control</w:t>
      </w:r>
      <w:r w:rsidRPr="003F07B5">
        <w:t xml:space="preserve"> refers to the real time measurement</w:t>
      </w:r>
      <w:r>
        <w:t xml:space="preserve"> of QoS monitoring parameters</w:t>
      </w:r>
      <w:r w:rsidRPr="003F07B5">
        <w:t xml:space="preserve"> between the UE and the UPF for a QoS flow.</w:t>
      </w:r>
    </w:p>
    <w:p w14:paraId="11F5CA72" w14:textId="77777777" w:rsidR="00587F59" w:rsidRPr="003F07B5" w:rsidRDefault="00587F59" w:rsidP="00587F59">
      <w:pPr>
        <w:pStyle w:val="NO"/>
      </w:pPr>
      <w:r>
        <w:t>NOTE 1:</w:t>
      </w:r>
      <w:r>
        <w:tab/>
        <w:t>The AF can request measurements for one or more QoS monitoring parameters, which can trigger QoS monitoring control for service data flow(s). This clause describes QoS monitoring control for packet delay, congestion, and data rate.</w:t>
      </w:r>
    </w:p>
    <w:p w14:paraId="1D6437A1" w14:textId="77777777" w:rsidR="00587F59" w:rsidRDefault="00587F59" w:rsidP="00587F59">
      <w:pPr>
        <w:rPr>
          <w:lang w:val="en-US" w:eastAsia="zh-CN"/>
        </w:rPr>
      </w:pPr>
      <w:r w:rsidRPr="003F07B5">
        <w:t>If the "</w:t>
      </w:r>
      <w:proofErr w:type="spellStart"/>
      <w:r w:rsidRPr="003F07B5">
        <w:t>QosMonitoring</w:t>
      </w:r>
      <w:proofErr w:type="spellEnd"/>
      <w:r w:rsidRPr="003F07B5">
        <w:t xml:space="preserve">" feature is supported, the PCF may generate the authorized QoS Monitoring data decision for the service data flow </w:t>
      </w:r>
      <w:r>
        <w:t xml:space="preserve">for packet delay </w:t>
      </w:r>
      <w:r w:rsidRPr="003F07B5">
        <w:t>based on the QoS Monitoring request if received from the AF</w:t>
      </w:r>
      <w:r>
        <w:t xml:space="preserve">, or when the feature </w:t>
      </w:r>
      <w:r w:rsidRPr="003F07B5">
        <w:rPr>
          <w:lang w:eastAsia="zh-CN"/>
        </w:rPr>
        <w:t>"</w:t>
      </w:r>
      <w:proofErr w:type="spellStart"/>
      <w:r w:rsidRPr="0065769C">
        <w:t>EnSatBackhaulCatChg</w:t>
      </w:r>
      <w:proofErr w:type="spellEnd"/>
      <w:r w:rsidRPr="003F07B5">
        <w:rPr>
          <w:lang w:eastAsia="zh-CN"/>
        </w:rPr>
        <w:t>"</w:t>
      </w:r>
      <w:r>
        <w:rPr>
          <w:lang w:eastAsia="zh-CN"/>
        </w:rPr>
        <w:t xml:space="preserve"> is supported,</w:t>
      </w:r>
      <w:r>
        <w:t xml:space="preserve"> based on PCF local policy or configuration as described in subclause</w:t>
      </w:r>
      <w:r>
        <w:rPr>
          <w:lang w:val="en-US" w:eastAsia="zh-CN"/>
        </w:rPr>
        <w:t> 4.2.3.25.2.</w:t>
      </w:r>
    </w:p>
    <w:p w14:paraId="28B6E884" w14:textId="77777777" w:rsidR="00587F59" w:rsidRPr="003F07B5" w:rsidRDefault="00587F59" w:rsidP="00587F59">
      <w:pPr>
        <w:rPr>
          <w:lang w:eastAsia="zh-CN"/>
        </w:rPr>
      </w:pPr>
      <w:r>
        <w:rPr>
          <w:lang w:val="en-US" w:eastAsia="zh-CN"/>
        </w:rPr>
        <w:t>The PCF, when the request is received from the AF,</w:t>
      </w:r>
      <w:r w:rsidRPr="003F07B5">
        <w:t xml:space="preserve"> may determine whether the QoS monitoring report is sent to the AF/NEF by the SMF bypassing the PCF or by the PCF. When the feature </w:t>
      </w:r>
      <w:r w:rsidRPr="003F07B5">
        <w:rPr>
          <w:lang w:eastAsia="zh-CN"/>
        </w:rPr>
        <w:t>"</w:t>
      </w:r>
      <w:proofErr w:type="spellStart"/>
      <w:r w:rsidRPr="003F07B5">
        <w:rPr>
          <w:lang w:eastAsia="zh-CN"/>
        </w:rPr>
        <w:t>ExposureToEAS</w:t>
      </w:r>
      <w:proofErr w:type="spellEnd"/>
      <w:r w:rsidRPr="003F07B5">
        <w:rPr>
          <w:lang w:eastAsia="zh-CN"/>
        </w:rPr>
        <w:t xml:space="preserve">" is supported and the AF indication of direct notification is received, the PCF may determine whether duplicate notification </w:t>
      </w:r>
      <w:r>
        <w:rPr>
          <w:lang w:eastAsia="zh-CN"/>
        </w:rPr>
        <w:t xml:space="preserve">by the UPF </w:t>
      </w:r>
      <w:r w:rsidRPr="003F07B5">
        <w:rPr>
          <w:lang w:eastAsia="zh-CN"/>
        </w:rPr>
        <w:t>is required, i.e., whether the QoS monitoring report is</w:t>
      </w:r>
      <w:r w:rsidRPr="00534BEE">
        <w:rPr>
          <w:lang w:eastAsia="zh-CN"/>
        </w:rPr>
        <w:t xml:space="preserve"> </w:t>
      </w:r>
      <w:r>
        <w:rPr>
          <w:lang w:eastAsia="zh-CN"/>
        </w:rPr>
        <w:t>directly</w:t>
      </w:r>
      <w:r w:rsidRPr="003F07B5">
        <w:rPr>
          <w:lang w:eastAsia="zh-CN"/>
        </w:rPr>
        <w:t xml:space="preserve"> sent to the local AF/NEF</w:t>
      </w:r>
      <w:r>
        <w:rPr>
          <w:lang w:eastAsia="zh-CN"/>
        </w:rPr>
        <w:t xml:space="preserve"> and to the PCF/SMF</w:t>
      </w:r>
      <w:r w:rsidRPr="003F07B5">
        <w:t xml:space="preserve">. </w:t>
      </w:r>
      <w:r>
        <w:t xml:space="preserve">When the </w:t>
      </w:r>
      <w:r w:rsidRPr="003F07B5">
        <w:t>"</w:t>
      </w:r>
      <w:r>
        <w:t>UPEAS</w:t>
      </w:r>
      <w:r w:rsidRPr="003F07B5">
        <w:t>" feature is supported, the PCF may</w:t>
      </w:r>
      <w:r>
        <w:t xml:space="preserve"> generate a Data Collection Application Identifier based on the AF request or local configuration to be used in the SMF to associate the PCC rule with a QoS monitoring event exposure subscription.</w:t>
      </w:r>
    </w:p>
    <w:p w14:paraId="0C02DF4E" w14:textId="77777777" w:rsidR="00587F59" w:rsidRPr="003F07B5" w:rsidRDefault="00587F59" w:rsidP="00587F59">
      <w:r w:rsidRPr="003F07B5">
        <w:t xml:space="preserve">The PCF shall include within the </w:t>
      </w:r>
      <w:proofErr w:type="spellStart"/>
      <w:r w:rsidRPr="003F07B5">
        <w:rPr>
          <w:lang w:eastAsia="zh-CN"/>
        </w:rPr>
        <w:t>SmPolicyDecision</w:t>
      </w:r>
      <w:proofErr w:type="spellEnd"/>
      <w:r w:rsidRPr="003F07B5">
        <w:rPr>
          <w:lang w:eastAsia="zh-CN"/>
        </w:rPr>
        <w:t xml:space="preserve"> data structure</w:t>
      </w:r>
      <w:r w:rsidRPr="003F07B5">
        <w:t xml:space="preserve"> one or more </w:t>
      </w:r>
      <w:proofErr w:type="spellStart"/>
      <w:r w:rsidRPr="003F07B5">
        <w:t>QosMonitoringData</w:t>
      </w:r>
      <w:proofErr w:type="spellEnd"/>
      <w:r w:rsidRPr="003F07B5">
        <w:t xml:space="preserve"> instances within the "</w:t>
      </w:r>
      <w:proofErr w:type="spellStart"/>
      <w:r w:rsidRPr="003F07B5">
        <w:rPr>
          <w:lang w:eastAsia="zh-CN"/>
        </w:rPr>
        <w:t>qosMonDecs</w:t>
      </w:r>
      <w:proofErr w:type="spellEnd"/>
      <w:r w:rsidRPr="003F07B5">
        <w:t>" attribute</w:t>
      </w:r>
      <w:r w:rsidRPr="003F07B5">
        <w:rPr>
          <w:lang w:eastAsia="zh-CN"/>
        </w:rPr>
        <w:t xml:space="preserve"> if not provided yet and, if the PCF determines that the QoS monitoring report shall be sent by the PCF from the SMF, </w:t>
      </w:r>
      <w:r w:rsidRPr="003F07B5">
        <w:t>"</w:t>
      </w:r>
      <w:r w:rsidRPr="003F07B5">
        <w:rPr>
          <w:lang w:eastAsia="zh-CN"/>
        </w:rPr>
        <w:t>QOS_MONITORING</w:t>
      </w:r>
      <w:r w:rsidRPr="003F07B5">
        <w:t>" within the "</w:t>
      </w:r>
      <w:proofErr w:type="spellStart"/>
      <w:r w:rsidRPr="003F07B5">
        <w:t>policyCtrlReqTriggers</w:t>
      </w:r>
      <w:proofErr w:type="spellEnd"/>
      <w:r w:rsidRPr="003F07B5">
        <w:t>" attribute,</w:t>
      </w:r>
      <w:r w:rsidRPr="003F07B5">
        <w:rPr>
          <w:lang w:eastAsia="zh-CN"/>
        </w:rPr>
        <w:t xml:space="preserve"> if it has not been provisioned yet</w:t>
      </w:r>
      <w:r w:rsidRPr="003F07B5">
        <w:t>.</w:t>
      </w:r>
    </w:p>
    <w:p w14:paraId="653D7486" w14:textId="77777777" w:rsidR="00587F59" w:rsidRPr="003F07B5" w:rsidRDefault="00587F59" w:rsidP="00587F59">
      <w:pPr>
        <w:pStyle w:val="NO"/>
        <w:rPr>
          <w:lang w:eastAsia="zh-CN"/>
        </w:rPr>
      </w:pPr>
      <w:r w:rsidRPr="003F07B5">
        <w:rPr>
          <w:lang w:eastAsia="zh-CN"/>
        </w:rPr>
        <w:t>NOTE</w:t>
      </w:r>
      <w:r w:rsidRPr="003F07B5">
        <w:rPr>
          <w:lang w:val="en-US" w:eastAsia="zh-CN"/>
        </w:rPr>
        <w:t> </w:t>
      </w:r>
      <w:r>
        <w:rPr>
          <w:lang w:val="en-US" w:eastAsia="zh-CN"/>
        </w:rPr>
        <w:t>2</w:t>
      </w:r>
      <w:r w:rsidRPr="003F07B5">
        <w:rPr>
          <w:lang w:eastAsia="zh-CN"/>
        </w:rPr>
        <w:t>:</w:t>
      </w:r>
      <w:r w:rsidRPr="003F07B5">
        <w:rPr>
          <w:lang w:eastAsia="zh-CN"/>
        </w:rPr>
        <w:tab/>
        <w:t xml:space="preserve">The QoS monitoring report can be sent by the SMF to the PCF as described in clause 4.2.4.24. The QoS monitoring report of the PCF to the AF/NEF is described in </w:t>
      </w:r>
      <w:r w:rsidRPr="003F07B5">
        <w:t>3GPP TS 29.514</w:t>
      </w:r>
      <w:r w:rsidRPr="003F07B5">
        <w:rPr>
          <w:lang w:eastAsia="zh-CN"/>
        </w:rPr>
        <w:t> [17], the QoS monitoring report of the SMF to the AF/NEF bypassing the PCF is described in 3GPP TS 29.508 [12] and the QoS monitoring report to the Local NEF/AF by the UPF is described in 3GPP TS 29.564 [50].</w:t>
      </w:r>
    </w:p>
    <w:p w14:paraId="01AC1392" w14:textId="77777777" w:rsidR="00587F59" w:rsidRDefault="00587F59" w:rsidP="00587F59">
      <w:r>
        <w:t>When the feature</w:t>
      </w:r>
      <w:r>
        <w:rPr>
          <w:lang w:eastAsia="zh-CN"/>
        </w:rPr>
        <w:t xml:space="preserve"> "</w:t>
      </w:r>
      <w:proofErr w:type="spellStart"/>
      <w:r>
        <w:rPr>
          <w:noProof/>
        </w:rPr>
        <w:t>NscSupportedFeatures</w:t>
      </w:r>
      <w:proofErr w:type="spellEnd"/>
      <w:r>
        <w:rPr>
          <w:lang w:eastAsia="zh-CN"/>
        </w:rPr>
        <w:t xml:space="preserve">" is supported and if the NEF/AF provided information about the support of </w:t>
      </w:r>
      <w:r w:rsidRPr="00601734">
        <w:rPr>
          <w:lang w:eastAsia="zh-CN"/>
        </w:rPr>
        <w:t xml:space="preserve">one or more QoS monitoring related features </w:t>
      </w:r>
      <w:r>
        <w:rPr>
          <w:lang w:eastAsia="zh-CN"/>
        </w:rPr>
        <w:t>(e.g. "</w:t>
      </w:r>
      <w:proofErr w:type="spellStart"/>
      <w:r>
        <w:rPr>
          <w:lang w:eastAsia="zh-CN"/>
        </w:rPr>
        <w:t>QoSMonitoring</w:t>
      </w:r>
      <w:proofErr w:type="spellEnd"/>
      <w:r>
        <w:rPr>
          <w:lang w:eastAsia="zh-CN"/>
        </w:rPr>
        <w:t>" feature and "</w:t>
      </w:r>
      <w:proofErr w:type="spellStart"/>
      <w:r>
        <w:rPr>
          <w:lang w:eastAsia="zh-CN"/>
        </w:rPr>
        <w:t>EnQoSMon</w:t>
      </w:r>
      <w:proofErr w:type="spellEnd"/>
      <w:r>
        <w:rPr>
          <w:lang w:eastAsia="zh-CN"/>
        </w:rPr>
        <w:t xml:space="preserve">" feature) on </w:t>
      </w:r>
      <w:proofErr w:type="spellStart"/>
      <w:r>
        <w:t>Nsmf_EventExposure</w:t>
      </w:r>
      <w:proofErr w:type="spellEnd"/>
      <w:r>
        <w:t xml:space="preserve"> service</w:t>
      </w:r>
      <w:r>
        <w:rPr>
          <w:lang w:eastAsia="zh-CN"/>
        </w:rPr>
        <w:t xml:space="preserve">, </w:t>
      </w:r>
      <w:r>
        <w:t>the PCF may also include this information within the "</w:t>
      </w:r>
      <w:proofErr w:type="spellStart"/>
      <w:r>
        <w:t>nscSuppFeats</w:t>
      </w:r>
      <w:proofErr w:type="spellEnd"/>
      <w:r>
        <w:t xml:space="preserve">" attribute included within the </w:t>
      </w:r>
      <w:proofErr w:type="spellStart"/>
      <w:r>
        <w:t>PccRule</w:t>
      </w:r>
      <w:proofErr w:type="spellEnd"/>
      <w:r>
        <w:t xml:space="preserve"> data type.</w:t>
      </w:r>
    </w:p>
    <w:p w14:paraId="4177882E" w14:textId="77777777" w:rsidR="00587F59" w:rsidRPr="003F07B5" w:rsidRDefault="00587F59" w:rsidP="00587F59">
      <w:r w:rsidRPr="003F07B5">
        <w:t xml:space="preserve">For each </w:t>
      </w:r>
      <w:proofErr w:type="spellStart"/>
      <w:r w:rsidRPr="003F07B5">
        <w:t>QosMonitoringData</w:t>
      </w:r>
      <w:proofErr w:type="spellEnd"/>
      <w:r w:rsidRPr="003F07B5">
        <w:t xml:space="preserve"> instance</w:t>
      </w:r>
      <w:r w:rsidRPr="003F07B5">
        <w:rPr>
          <w:lang w:eastAsia="zh-CN"/>
        </w:rPr>
        <w:t>, PCF</w:t>
      </w:r>
      <w:r w:rsidRPr="003F07B5">
        <w:t xml:space="preserve"> shall include:</w:t>
      </w:r>
    </w:p>
    <w:p w14:paraId="21B012C6" w14:textId="77777777" w:rsidR="00587F59" w:rsidRPr="003F07B5" w:rsidRDefault="00587F59" w:rsidP="00587F59">
      <w:pPr>
        <w:pStyle w:val="B10"/>
        <w:rPr>
          <w:lang w:eastAsia="zh-CN"/>
        </w:rPr>
      </w:pPr>
      <w:r w:rsidRPr="003F07B5">
        <w:t>-</w:t>
      </w:r>
      <w:r w:rsidRPr="003F07B5">
        <w:tab/>
      </w:r>
      <w:r>
        <w:t xml:space="preserve">if the </w:t>
      </w:r>
      <w:r w:rsidRPr="003F07B5">
        <w:t>"</w:t>
      </w:r>
      <w:proofErr w:type="spellStart"/>
      <w:r>
        <w:t>EnQoSMon</w:t>
      </w:r>
      <w:proofErr w:type="spellEnd"/>
      <w:r w:rsidRPr="003F07B5">
        <w:t>"</w:t>
      </w:r>
      <w:r>
        <w:t xml:space="preserve"> feature is supported, </w:t>
      </w:r>
      <w:r w:rsidRPr="003F07B5">
        <w:t xml:space="preserve">the </w:t>
      </w:r>
      <w:r>
        <w:t>indication of the type of</w:t>
      </w:r>
      <w:r w:rsidRPr="003F07B5">
        <w:t xml:space="preserve"> QoS</w:t>
      </w:r>
      <w:r>
        <w:t xml:space="preserve"> monitoring</w:t>
      </w:r>
      <w:r w:rsidRPr="003F07B5">
        <w:t xml:space="preserve"> parameter (e.</w:t>
      </w:r>
      <w:r>
        <w:t>g.</w:t>
      </w:r>
      <w:r w:rsidRPr="003F07B5">
        <w:t xml:space="preserve"> packet delay</w:t>
      </w:r>
      <w:r>
        <w:t xml:space="preserve"> or congestion information or data rate</w:t>
      </w:r>
      <w:r w:rsidRPr="003F07B5">
        <w:t>) within the "</w:t>
      </w:r>
      <w:proofErr w:type="spellStart"/>
      <w:r>
        <w:t>q</w:t>
      </w:r>
      <w:r w:rsidRPr="003F07B5">
        <w:t>os</w:t>
      </w:r>
      <w:r>
        <w:t>Mon</w:t>
      </w:r>
      <w:r w:rsidRPr="003F07B5">
        <w:t>Param</w:t>
      </w:r>
      <w:r>
        <w:t>Type</w:t>
      </w:r>
      <w:proofErr w:type="spellEnd"/>
      <w:r w:rsidRPr="003F07B5">
        <w:t>" attribute;</w:t>
      </w:r>
    </w:p>
    <w:p w14:paraId="7ACCFA09" w14:textId="77777777" w:rsidR="00587F59" w:rsidRPr="003F07B5" w:rsidRDefault="00587F59" w:rsidP="00587F59">
      <w:pPr>
        <w:pStyle w:val="B10"/>
      </w:pPr>
      <w:r w:rsidRPr="003F07B5">
        <w:t>-</w:t>
      </w:r>
      <w:r w:rsidRPr="003F07B5">
        <w:tab/>
        <w:t xml:space="preserve">the requested QoS monitoring parameter(s) to be measured </w:t>
      </w:r>
      <w:r>
        <w:t xml:space="preserve">for the indicated QoS monitoring parameter types </w:t>
      </w:r>
      <w:r w:rsidRPr="003F07B5">
        <w:t>(i.e. DL</w:t>
      </w:r>
      <w:r>
        <w:rPr>
          <w:rFonts w:hint="eastAsia"/>
          <w:lang w:eastAsia="zh-CN"/>
        </w:rPr>
        <w:t>/</w:t>
      </w:r>
      <w:r w:rsidRPr="003F07B5">
        <w:t>UL round trip packet delay</w:t>
      </w:r>
      <w:r>
        <w:t xml:space="preserve"> or, if the </w:t>
      </w:r>
      <w:r w:rsidRPr="003F07B5">
        <w:t>"</w:t>
      </w:r>
      <w:proofErr w:type="spellStart"/>
      <w:r>
        <w:rPr>
          <w:rFonts w:hint="eastAsia"/>
          <w:lang w:eastAsia="zh-CN"/>
        </w:rPr>
        <w:t>EnQoSMon</w:t>
      </w:r>
      <w:proofErr w:type="spellEnd"/>
      <w:r w:rsidRPr="003F07B5">
        <w:t>"</w:t>
      </w:r>
      <w:r>
        <w:t xml:space="preserve"> feature is supported, UL/DL congestion information or UL/DL data rate</w:t>
      </w:r>
      <w:r w:rsidRPr="003F07B5">
        <w:t>) within the "</w:t>
      </w:r>
      <w:proofErr w:type="spellStart"/>
      <w:r w:rsidRPr="003F07B5">
        <w:t>reqQosMonParams</w:t>
      </w:r>
      <w:proofErr w:type="spellEnd"/>
      <w:r w:rsidRPr="003F07B5">
        <w:t>" attribute;</w:t>
      </w:r>
    </w:p>
    <w:p w14:paraId="24A12FBF" w14:textId="77777777" w:rsidR="00587F59" w:rsidRDefault="00587F59" w:rsidP="00587F59">
      <w:pPr>
        <w:pStyle w:val="B10"/>
      </w:pPr>
      <w:r w:rsidRPr="003F07B5">
        <w:t>-</w:t>
      </w:r>
      <w:r w:rsidRPr="003F07B5">
        <w:tab/>
        <w:t xml:space="preserve">the frequency(s) of reporting (e.g. event triggered </w:t>
      </w:r>
      <w:r>
        <w:t xml:space="preserve">and/or </w:t>
      </w:r>
      <w:r w:rsidRPr="003F07B5">
        <w:t>periodic) within the "</w:t>
      </w:r>
      <w:proofErr w:type="spellStart"/>
      <w:r w:rsidRPr="003F07B5">
        <w:t>repFreqs</w:t>
      </w:r>
      <w:proofErr w:type="spellEnd"/>
      <w:r w:rsidRPr="003F07B5">
        <w:t>" attribute;</w:t>
      </w:r>
    </w:p>
    <w:p w14:paraId="56B16B42" w14:textId="77777777" w:rsidR="00587F59" w:rsidRPr="003F07B5" w:rsidRDefault="00587F59" w:rsidP="00587F59">
      <w:pPr>
        <w:pStyle w:val="NO"/>
        <w:rPr>
          <w:lang w:eastAsia="zh-CN"/>
        </w:rPr>
      </w:pPr>
      <w:r w:rsidRPr="003F07B5">
        <w:rPr>
          <w:lang w:eastAsia="zh-CN"/>
        </w:rPr>
        <w:t>NOTE</w:t>
      </w:r>
      <w:r w:rsidRPr="00435D8D">
        <w:rPr>
          <w:lang w:eastAsia="zh-CN"/>
        </w:rPr>
        <w:t> 3</w:t>
      </w:r>
      <w:r w:rsidRPr="003F07B5">
        <w:rPr>
          <w:lang w:eastAsia="zh-CN"/>
        </w:rPr>
        <w:t>:</w:t>
      </w:r>
      <w:r w:rsidRPr="003F07B5">
        <w:rPr>
          <w:lang w:eastAsia="zh-CN"/>
        </w:rPr>
        <w:tab/>
      </w:r>
      <w:r>
        <w:rPr>
          <w:lang w:eastAsia="zh-CN"/>
        </w:rPr>
        <w:t xml:space="preserve">When the </w:t>
      </w:r>
      <w:r w:rsidRPr="003107D3">
        <w:rPr>
          <w:lang w:eastAsia="zh-CN"/>
        </w:rPr>
        <w:t>"</w:t>
      </w:r>
      <w:r w:rsidRPr="008465A3">
        <w:rPr>
          <w:lang w:eastAsia="zh-CN"/>
        </w:rPr>
        <w:t>DOWNLINK_</w:t>
      </w:r>
      <w:r w:rsidRPr="008465A3">
        <w:rPr>
          <w:rFonts w:hint="eastAsia"/>
          <w:lang w:eastAsia="zh-CN"/>
        </w:rPr>
        <w:t>CONGESTION</w:t>
      </w:r>
      <w:r w:rsidRPr="003107D3">
        <w:rPr>
          <w:lang w:eastAsia="zh-CN"/>
        </w:rPr>
        <w:t>"</w:t>
      </w:r>
      <w:r>
        <w:rPr>
          <w:lang w:eastAsia="zh-CN"/>
        </w:rPr>
        <w:t xml:space="preserve"> and/or </w:t>
      </w:r>
      <w:r w:rsidRPr="003107D3">
        <w:rPr>
          <w:lang w:eastAsia="zh-CN"/>
        </w:rPr>
        <w:t>"</w:t>
      </w:r>
      <w:r w:rsidRPr="008465A3">
        <w:rPr>
          <w:lang w:eastAsia="zh-CN"/>
        </w:rPr>
        <w:t>UPLINK_CONGESTION</w:t>
      </w:r>
      <w:r w:rsidRPr="003107D3">
        <w:rPr>
          <w:lang w:eastAsia="zh-CN"/>
        </w:rPr>
        <w:t>"</w:t>
      </w:r>
      <w:r>
        <w:rPr>
          <w:lang w:eastAsia="zh-CN"/>
        </w:rPr>
        <w:t xml:space="preserve"> are included in </w:t>
      </w:r>
      <w:r w:rsidRPr="003107D3">
        <w:rPr>
          <w:lang w:eastAsia="zh-CN"/>
        </w:rPr>
        <w:t>"</w:t>
      </w:r>
      <w:proofErr w:type="spellStart"/>
      <w:r w:rsidRPr="003107D3">
        <w:rPr>
          <w:lang w:eastAsia="zh-CN"/>
        </w:rPr>
        <w:t>reqQosMonParams</w:t>
      </w:r>
      <w:proofErr w:type="spellEnd"/>
      <w:r w:rsidRPr="003107D3">
        <w:rPr>
          <w:lang w:eastAsia="zh-CN"/>
        </w:rPr>
        <w:t>"</w:t>
      </w:r>
      <w:r>
        <w:rPr>
          <w:lang w:eastAsia="zh-CN"/>
        </w:rPr>
        <w:t xml:space="preserve"> attribute, only the "EVENT_TRIGGERED" reporting frequency within the </w:t>
      </w:r>
      <w:r w:rsidRPr="003107D3">
        <w:rPr>
          <w:lang w:eastAsia="zh-CN"/>
        </w:rPr>
        <w:t>"</w:t>
      </w:r>
      <w:proofErr w:type="spellStart"/>
      <w:r>
        <w:rPr>
          <w:lang w:eastAsia="zh-CN"/>
        </w:rPr>
        <w:t>repFreqs</w:t>
      </w:r>
      <w:proofErr w:type="spellEnd"/>
      <w:r w:rsidRPr="003107D3">
        <w:rPr>
          <w:lang w:eastAsia="zh-CN"/>
        </w:rPr>
        <w:t>"</w:t>
      </w:r>
      <w:r>
        <w:rPr>
          <w:lang w:eastAsia="zh-CN"/>
        </w:rPr>
        <w:t xml:space="preserve"> attribute is applicable.</w:t>
      </w:r>
    </w:p>
    <w:p w14:paraId="6F6C97A5" w14:textId="77777777" w:rsidR="00587F59" w:rsidRDefault="00587F59" w:rsidP="00587F59">
      <w:pPr>
        <w:pStyle w:val="B10"/>
      </w:pPr>
      <w:r w:rsidRPr="003F07B5">
        <w:t>-</w:t>
      </w:r>
      <w:r w:rsidRPr="003F07B5">
        <w:tab/>
        <w:t>for the case the "</w:t>
      </w:r>
      <w:proofErr w:type="spellStart"/>
      <w:r w:rsidRPr="003F07B5">
        <w:t>repFreqs</w:t>
      </w:r>
      <w:proofErr w:type="spellEnd"/>
      <w:r w:rsidRPr="003F07B5">
        <w:t>" attribute includes the value "EVENT_TRIGGERED"</w:t>
      </w:r>
      <w:r>
        <w:t>:</w:t>
      </w:r>
    </w:p>
    <w:p w14:paraId="34027886" w14:textId="77777777" w:rsidR="00587F59" w:rsidRPr="003F07B5" w:rsidRDefault="00587F59" w:rsidP="00587F59">
      <w:pPr>
        <w:pStyle w:val="B2"/>
      </w:pPr>
      <w:r>
        <w:t>a.</w:t>
      </w:r>
      <w:r>
        <w:tab/>
        <w:t xml:space="preserve">when the </w:t>
      </w:r>
      <w:r w:rsidRPr="003F07B5">
        <w:t>"</w:t>
      </w:r>
      <w:proofErr w:type="spellStart"/>
      <w:r>
        <w:t>q</w:t>
      </w:r>
      <w:r w:rsidRPr="003F07B5">
        <w:t>os</w:t>
      </w:r>
      <w:r>
        <w:t>Mon</w:t>
      </w:r>
      <w:r w:rsidRPr="003F07B5">
        <w:t>Param</w:t>
      </w:r>
      <w:r>
        <w:t>Type</w:t>
      </w:r>
      <w:proofErr w:type="spellEnd"/>
      <w:r w:rsidRPr="003F07B5">
        <w:t>" attribute</w:t>
      </w:r>
      <w:r>
        <w:t xml:space="preserve"> is omitted or indicates packet delay</w:t>
      </w:r>
      <w:r w:rsidRPr="003F07B5">
        <w:t>:</w:t>
      </w:r>
    </w:p>
    <w:p w14:paraId="5DD66F97" w14:textId="77777777" w:rsidR="00587F59" w:rsidRPr="003F07B5" w:rsidRDefault="00587F59" w:rsidP="00587F59">
      <w:pPr>
        <w:pStyle w:val="B3"/>
      </w:pPr>
      <w:r w:rsidRPr="003F07B5">
        <w:t>-</w:t>
      </w:r>
      <w:r w:rsidRPr="003F07B5">
        <w:tab/>
        <w:t>the delay threshold for downlink with the "</w:t>
      </w:r>
      <w:proofErr w:type="spellStart"/>
      <w:r w:rsidRPr="003F07B5">
        <w:t>repThreshDl</w:t>
      </w:r>
      <w:proofErr w:type="spellEnd"/>
      <w:r w:rsidRPr="003F07B5">
        <w:t>" attribute if "</w:t>
      </w:r>
      <w:proofErr w:type="spellStart"/>
      <w:r w:rsidRPr="003F07B5">
        <w:t>reqQosMonParams</w:t>
      </w:r>
      <w:proofErr w:type="spellEnd"/>
      <w:r w:rsidRPr="003F07B5">
        <w:t>" attribute includes DOWNLINK;</w:t>
      </w:r>
    </w:p>
    <w:p w14:paraId="0683D591" w14:textId="77777777" w:rsidR="00587F59" w:rsidRPr="003F07B5" w:rsidRDefault="00587F59" w:rsidP="00587F59">
      <w:pPr>
        <w:pStyle w:val="B3"/>
      </w:pPr>
      <w:r w:rsidRPr="003F07B5">
        <w:t>-</w:t>
      </w:r>
      <w:r w:rsidRPr="003F07B5">
        <w:tab/>
        <w:t>the delay threshold for uplink with the "</w:t>
      </w:r>
      <w:proofErr w:type="spellStart"/>
      <w:r w:rsidRPr="003F07B5">
        <w:t>repThreshUl</w:t>
      </w:r>
      <w:proofErr w:type="spellEnd"/>
      <w:r w:rsidRPr="003F07B5">
        <w:t>" attribute if "</w:t>
      </w:r>
      <w:proofErr w:type="spellStart"/>
      <w:r w:rsidRPr="003F07B5">
        <w:t>reqQosMonParams</w:t>
      </w:r>
      <w:proofErr w:type="spellEnd"/>
      <w:r w:rsidRPr="003F07B5">
        <w:t>" attribute includes UPLINK; and/or</w:t>
      </w:r>
    </w:p>
    <w:p w14:paraId="0AA4C9C3" w14:textId="77777777" w:rsidR="00587F59" w:rsidRDefault="00587F59" w:rsidP="00587F59">
      <w:pPr>
        <w:pStyle w:val="B3"/>
      </w:pPr>
      <w:r w:rsidRPr="003F07B5">
        <w:t>-</w:t>
      </w:r>
      <w:r w:rsidRPr="003F07B5">
        <w:tab/>
        <w:t>the delay threshold for round trip with the "</w:t>
      </w:r>
      <w:proofErr w:type="spellStart"/>
      <w:r w:rsidRPr="003F07B5">
        <w:t>repThreshRp</w:t>
      </w:r>
      <w:proofErr w:type="spellEnd"/>
      <w:r w:rsidRPr="003F07B5">
        <w:t>" attribute if "</w:t>
      </w:r>
      <w:proofErr w:type="spellStart"/>
      <w:r w:rsidRPr="003F07B5">
        <w:t>reqQosMonParams</w:t>
      </w:r>
      <w:proofErr w:type="spellEnd"/>
      <w:r w:rsidRPr="003F07B5">
        <w:t xml:space="preserve">" attribute includes ROUND_TRIP; </w:t>
      </w:r>
    </w:p>
    <w:p w14:paraId="6EDCE626" w14:textId="77777777" w:rsidR="00587F59" w:rsidRDefault="00587F59" w:rsidP="00587F59">
      <w:pPr>
        <w:pStyle w:val="B2"/>
      </w:pPr>
      <w:r>
        <w:lastRenderedPageBreak/>
        <w:t>b.</w:t>
      </w:r>
      <w:r>
        <w:tab/>
        <w:t xml:space="preserve">when the </w:t>
      </w:r>
      <w:r w:rsidRPr="003F07B5">
        <w:t>"</w:t>
      </w:r>
      <w:proofErr w:type="spellStart"/>
      <w:r>
        <w:t>q</w:t>
      </w:r>
      <w:r w:rsidRPr="003F07B5">
        <w:t>os</w:t>
      </w:r>
      <w:r>
        <w:t>Mon</w:t>
      </w:r>
      <w:r w:rsidRPr="003F07B5">
        <w:t>Param</w:t>
      </w:r>
      <w:r>
        <w:t>Type</w:t>
      </w:r>
      <w:proofErr w:type="spellEnd"/>
      <w:r w:rsidRPr="003F07B5">
        <w:t>" attribute</w:t>
      </w:r>
      <w:r>
        <w:t xml:space="preserve"> indicates data rate:</w:t>
      </w:r>
    </w:p>
    <w:p w14:paraId="2B76355E" w14:textId="77777777" w:rsidR="00587F59" w:rsidRDefault="00587F59" w:rsidP="00587F59">
      <w:pPr>
        <w:pStyle w:val="B3"/>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DOWNLINK</w:t>
      </w:r>
      <w:r>
        <w:t>_DATA_RATE</w:t>
      </w:r>
      <w:r w:rsidRPr="003F07B5">
        <w:t>;</w:t>
      </w:r>
      <w:r>
        <w:t xml:space="preserve"> and/or</w:t>
      </w:r>
    </w:p>
    <w:p w14:paraId="70EA30D6" w14:textId="77777777" w:rsidR="00587F59" w:rsidRDefault="00587F59" w:rsidP="00587F59">
      <w:pPr>
        <w:pStyle w:val="B3"/>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w:t>
      </w:r>
      <w:r>
        <w:t>UP</w:t>
      </w:r>
      <w:r w:rsidRPr="003F07B5">
        <w:t>LINK</w:t>
      </w:r>
      <w:r>
        <w:t xml:space="preserve">_DATA_RATE; </w:t>
      </w:r>
    </w:p>
    <w:p w14:paraId="63606BD7" w14:textId="77777777" w:rsidR="00587F59" w:rsidRDefault="00587F59" w:rsidP="00587F59">
      <w:pPr>
        <w:pStyle w:val="B2"/>
      </w:pPr>
      <w:r>
        <w:t>c.</w:t>
      </w:r>
      <w:r>
        <w:tab/>
        <w:t xml:space="preserve">when the </w:t>
      </w:r>
      <w:r w:rsidRPr="003F07B5">
        <w:t>"</w:t>
      </w:r>
      <w:proofErr w:type="spellStart"/>
      <w:r>
        <w:t>q</w:t>
      </w:r>
      <w:r w:rsidRPr="003F07B5">
        <w:t>os</w:t>
      </w:r>
      <w:r>
        <w:t>Mon</w:t>
      </w:r>
      <w:r w:rsidRPr="003F07B5">
        <w:t>Param</w:t>
      </w:r>
      <w:r>
        <w:t>Type</w:t>
      </w:r>
      <w:proofErr w:type="spellEnd"/>
      <w:r w:rsidRPr="003F07B5">
        <w:t>" attribute</w:t>
      </w:r>
      <w:r>
        <w:t xml:space="preserve"> indicates congestion information:</w:t>
      </w:r>
    </w:p>
    <w:p w14:paraId="0515F8BE" w14:textId="77777777" w:rsidR="00587F59" w:rsidRDefault="00587F59" w:rsidP="00587F59">
      <w:pPr>
        <w:pStyle w:val="B3"/>
      </w:pPr>
      <w:r>
        <w:t>-</w:t>
      </w:r>
      <w:r>
        <w:tab/>
        <w:t xml:space="preserve">the congestion threshold for downlink within the </w:t>
      </w:r>
      <w:r w:rsidRPr="003F07B5">
        <w:t>"</w:t>
      </w:r>
      <w:proofErr w:type="spellStart"/>
      <w:r>
        <w:rPr>
          <w:lang w:eastAsia="zh-CN"/>
        </w:rPr>
        <w:t>repThreshConDl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DOWNLINK</w:t>
      </w:r>
      <w:r>
        <w:t>_CONGESTION</w:t>
      </w:r>
      <w:r w:rsidRPr="003F07B5">
        <w:t>;</w:t>
      </w:r>
      <w:r>
        <w:t xml:space="preserve"> and/or</w:t>
      </w:r>
    </w:p>
    <w:p w14:paraId="36F43823" w14:textId="77777777" w:rsidR="00587F59" w:rsidRPr="003F07B5" w:rsidRDefault="00587F59" w:rsidP="00587F59">
      <w:pPr>
        <w:pStyle w:val="B3"/>
      </w:pPr>
      <w:r>
        <w:t>-</w:t>
      </w:r>
      <w:r>
        <w:tab/>
        <w:t>the congestion threshold for uplink</w:t>
      </w:r>
      <w:r w:rsidRPr="00645528">
        <w:t xml:space="preserve"> </w:t>
      </w:r>
      <w:r>
        <w:t xml:space="preserve">within the </w:t>
      </w:r>
      <w:r w:rsidRPr="003F07B5">
        <w:t>"</w:t>
      </w:r>
      <w:proofErr w:type="spellStart"/>
      <w:r>
        <w:t>repThreshConUl</w:t>
      </w:r>
      <w:proofErr w:type="spellEnd"/>
      <w:r w:rsidRPr="003F07B5">
        <w:t>"</w:t>
      </w:r>
      <w:r>
        <w:t xml:space="preserve"> attribute if the </w:t>
      </w:r>
      <w:r w:rsidRPr="003F07B5">
        <w:t>"</w:t>
      </w:r>
      <w:proofErr w:type="spellStart"/>
      <w:r w:rsidRPr="003F07B5">
        <w:t>reqQosMonParams</w:t>
      </w:r>
      <w:proofErr w:type="spellEnd"/>
      <w:r w:rsidRPr="003F07B5">
        <w:t xml:space="preserve">" attribute includes </w:t>
      </w:r>
      <w:r>
        <w:t>UP</w:t>
      </w:r>
      <w:r w:rsidRPr="003F07B5">
        <w:t>LINK</w:t>
      </w:r>
      <w:r>
        <w:t xml:space="preserve">_CONGESTION; </w:t>
      </w:r>
      <w:r w:rsidRPr="003F07B5">
        <w:t>and</w:t>
      </w:r>
    </w:p>
    <w:p w14:paraId="521A6983" w14:textId="77777777" w:rsidR="00587F59" w:rsidRDefault="00587F59" w:rsidP="00587F59">
      <w:pPr>
        <w:pStyle w:val="B2"/>
      </w:pPr>
      <w:r>
        <w:t>d.</w:t>
      </w:r>
      <w:r w:rsidRPr="003F07B5">
        <w:tab/>
        <w:t>the minimum waiting time between subsequent reports within the "</w:t>
      </w:r>
      <w:proofErr w:type="spellStart"/>
      <w:r w:rsidRPr="003F07B5">
        <w:rPr>
          <w:lang w:eastAsia="zh-CN"/>
        </w:rPr>
        <w:t>waitTime</w:t>
      </w:r>
      <w:proofErr w:type="spellEnd"/>
      <w:r w:rsidRPr="003F07B5">
        <w:rPr>
          <w:lang w:eastAsia="zh-CN"/>
        </w:rPr>
        <w:t>" attribute</w:t>
      </w:r>
      <w:r w:rsidRPr="003F07B5">
        <w:t>;</w:t>
      </w:r>
      <w:r>
        <w:t xml:space="preserve"> and</w:t>
      </w:r>
    </w:p>
    <w:p w14:paraId="5A4E956A" w14:textId="77777777" w:rsidR="00587F59" w:rsidRPr="00F05C11" w:rsidRDefault="00587F59" w:rsidP="00587F59">
      <w:pPr>
        <w:pStyle w:val="B2"/>
      </w:pPr>
      <w:r>
        <w:t>e.</w:t>
      </w:r>
      <w:r>
        <w:tab/>
        <w:t>if the feature "</w:t>
      </w:r>
      <w:proofErr w:type="spellStart"/>
      <w:r>
        <w:t>PacketDelayFailureReport</w:t>
      </w:r>
      <w:proofErr w:type="spellEnd"/>
      <w:r>
        <w:t xml:space="preserve">" is supported, the maximum period with no QoS measurement results reported within </w:t>
      </w:r>
      <w:proofErr w:type="spellStart"/>
      <w:r>
        <w:t>the"</w:t>
      </w:r>
      <w:r>
        <w:rPr>
          <w:lang w:eastAsia="zh-CN"/>
        </w:rPr>
        <w:t>repPeriod</w:t>
      </w:r>
      <w:proofErr w:type="spellEnd"/>
      <w:r>
        <w:rPr>
          <w:lang w:eastAsia="zh-CN"/>
        </w:rPr>
        <w:t>" attribute;</w:t>
      </w:r>
    </w:p>
    <w:p w14:paraId="13C6E0A6" w14:textId="77777777" w:rsidR="00587F59" w:rsidRPr="003F07B5" w:rsidRDefault="00587F59" w:rsidP="00587F59">
      <w:pPr>
        <w:pStyle w:val="B10"/>
      </w:pPr>
      <w:r w:rsidRPr="003F07B5">
        <w:t>-</w:t>
      </w:r>
      <w:r w:rsidRPr="003F07B5">
        <w:tab/>
        <w:t>for the case the "</w:t>
      </w:r>
      <w:proofErr w:type="spellStart"/>
      <w:r w:rsidRPr="003F07B5">
        <w:rPr>
          <w:lang w:eastAsia="zh-CN"/>
        </w:rPr>
        <w:t>repFreqs</w:t>
      </w:r>
      <w:proofErr w:type="spellEnd"/>
      <w:r w:rsidRPr="003F07B5">
        <w:rPr>
          <w:lang w:eastAsia="zh-CN"/>
        </w:rPr>
        <w:t>" attribute</w:t>
      </w:r>
      <w:r w:rsidRPr="003F07B5">
        <w:t xml:space="preserve"> includes "PERIODIC", the </w:t>
      </w:r>
      <w:r>
        <w:t>periodic time for reporting and, if the feature "</w:t>
      </w:r>
      <w:proofErr w:type="spellStart"/>
      <w:r>
        <w:t>PacketDelayFailureReport</w:t>
      </w:r>
      <w:proofErr w:type="spellEnd"/>
      <w:r>
        <w:t>" is supported, the maximum period with no QoS measurement results reported</w:t>
      </w:r>
      <w:r w:rsidRPr="003F07B5" w:rsidDel="00F05C11">
        <w:t xml:space="preserve"> </w:t>
      </w:r>
      <w:r w:rsidRPr="003F07B5">
        <w:t>within the "</w:t>
      </w:r>
      <w:proofErr w:type="spellStart"/>
      <w:r w:rsidRPr="003F07B5">
        <w:rPr>
          <w:lang w:eastAsia="zh-CN"/>
        </w:rPr>
        <w:t>repPeriod</w:t>
      </w:r>
      <w:proofErr w:type="spellEnd"/>
      <w:r w:rsidRPr="003F07B5">
        <w:rPr>
          <w:lang w:eastAsia="zh-CN"/>
        </w:rPr>
        <w:t>" attribute</w:t>
      </w:r>
      <w:r w:rsidRPr="003F07B5">
        <w:t>;</w:t>
      </w:r>
    </w:p>
    <w:p w14:paraId="4FA4EB50" w14:textId="77777777" w:rsidR="00587F59" w:rsidRDefault="00587F59" w:rsidP="00587F59">
      <w:pPr>
        <w:pStyle w:val="B10"/>
      </w:pPr>
      <w:r w:rsidRPr="003F07B5">
        <w:t>-</w:t>
      </w:r>
      <w:r w:rsidRPr="003F07B5">
        <w:tab/>
        <w:t>either the notification URI within the "</w:t>
      </w:r>
      <w:proofErr w:type="spellStart"/>
      <w:r w:rsidRPr="003F07B5">
        <w:t>notifyUri</w:t>
      </w:r>
      <w:proofErr w:type="spellEnd"/>
      <w:r w:rsidRPr="003F07B5">
        <w:t>" attribute and the notification correlation id within the "</w:t>
      </w:r>
      <w:proofErr w:type="spellStart"/>
      <w:r w:rsidRPr="003F07B5">
        <w:t>notifyCorreId</w:t>
      </w:r>
      <w:proofErr w:type="spellEnd"/>
      <w:r w:rsidRPr="003F07B5">
        <w:t>" attribute if the PCF determines that the notification shall be sent to the AF directly from the SMF or the notification URI within the "</w:t>
      </w:r>
      <w:proofErr w:type="spellStart"/>
      <w:r w:rsidRPr="003F07B5">
        <w:t>notifyUri</w:t>
      </w:r>
      <w:proofErr w:type="spellEnd"/>
      <w:r w:rsidRPr="003F07B5">
        <w:t>" attribute, the notification correlation id within the "</w:t>
      </w:r>
      <w:proofErr w:type="spellStart"/>
      <w:r w:rsidRPr="003F07B5">
        <w:t>notifyCorreId</w:t>
      </w:r>
      <w:proofErr w:type="spellEnd"/>
      <w:r w:rsidRPr="003F07B5">
        <w:t>" attribute corresponding to the Local NEF or AF and the "</w:t>
      </w:r>
      <w:proofErr w:type="spellStart"/>
      <w:r w:rsidRPr="003F07B5">
        <w:t>directNotifInd</w:t>
      </w:r>
      <w:proofErr w:type="spellEnd"/>
      <w:r w:rsidRPr="003F07B5">
        <w:t>" attribute set to true if the feature "</w:t>
      </w:r>
      <w:proofErr w:type="spellStart"/>
      <w:r w:rsidRPr="003F07B5">
        <w:t>ExposureToEAS</w:t>
      </w:r>
      <w:proofErr w:type="spellEnd"/>
      <w:r w:rsidRPr="003F07B5">
        <w:t xml:space="preserve">" </w:t>
      </w:r>
      <w:r>
        <w:t xml:space="preserve">and/or the feature </w:t>
      </w:r>
      <w:r w:rsidRPr="003F07B5">
        <w:t>"</w:t>
      </w:r>
      <w:proofErr w:type="spellStart"/>
      <w:r>
        <w:rPr>
          <w:rFonts w:hint="eastAsia"/>
          <w:lang w:eastAsia="zh-CN"/>
        </w:rPr>
        <w:t>EnQoSMon</w:t>
      </w:r>
      <w:proofErr w:type="spellEnd"/>
      <w:r w:rsidRPr="003F07B5">
        <w:t>" is supported and the PCF determines that the direct notification by the UPF to the Local NEF or AF is required based on the indication of direct notification received from the AF</w:t>
      </w:r>
      <w:r>
        <w:t>; and</w:t>
      </w:r>
    </w:p>
    <w:p w14:paraId="04E43FF2" w14:textId="77777777" w:rsidR="00587F59" w:rsidRPr="003F07B5" w:rsidRDefault="00587F59" w:rsidP="00587F59">
      <w:pPr>
        <w:pStyle w:val="NO"/>
        <w:rPr>
          <w:lang w:eastAsia="zh-CN"/>
        </w:rPr>
      </w:pPr>
      <w:r w:rsidRPr="003F07B5">
        <w:rPr>
          <w:lang w:eastAsia="zh-CN"/>
        </w:rPr>
        <w:t>NOTE</w:t>
      </w:r>
      <w:r w:rsidRPr="003F07B5">
        <w:rPr>
          <w:lang w:val="en-US" w:eastAsia="zh-CN"/>
        </w:rPr>
        <w:t> </w:t>
      </w:r>
      <w:r>
        <w:rPr>
          <w:lang w:val="en-US" w:eastAsia="zh-CN"/>
        </w:rPr>
        <w:t>4</w:t>
      </w:r>
      <w:r w:rsidRPr="003F07B5">
        <w:rPr>
          <w:lang w:eastAsia="zh-CN"/>
        </w:rPr>
        <w:t>:</w:t>
      </w:r>
      <w:r w:rsidRPr="003F07B5">
        <w:rPr>
          <w:lang w:eastAsia="zh-CN"/>
        </w:rPr>
        <w:tab/>
        <w:t>If the feature "</w:t>
      </w:r>
      <w:proofErr w:type="spellStart"/>
      <w:r w:rsidRPr="003F07B5">
        <w:rPr>
          <w:lang w:eastAsia="zh-CN"/>
        </w:rPr>
        <w:t>ExposureToEAS</w:t>
      </w:r>
      <w:proofErr w:type="spellEnd"/>
      <w:r w:rsidRPr="003F07B5">
        <w:rPr>
          <w:lang w:eastAsia="zh-CN"/>
        </w:rPr>
        <w:t>" is supported and if the PCF determines to receive QoS Monitoring report while direct UPF notification is also required, the PCF can provision the "QOS_MONITORING" policy control request trigger to the SMF together with the "</w:t>
      </w:r>
      <w:proofErr w:type="spellStart"/>
      <w:r w:rsidRPr="003F07B5">
        <w:rPr>
          <w:lang w:eastAsia="zh-CN"/>
        </w:rPr>
        <w:t>directNotifInd</w:t>
      </w:r>
      <w:proofErr w:type="spellEnd"/>
      <w:r w:rsidRPr="003F07B5">
        <w:rPr>
          <w:lang w:eastAsia="zh-CN"/>
        </w:rPr>
        <w:t>" attribute set to true.</w:t>
      </w:r>
    </w:p>
    <w:p w14:paraId="4375DF43" w14:textId="77777777" w:rsidR="00587F59" w:rsidRDefault="00587F59" w:rsidP="00587F59">
      <w:pPr>
        <w:pStyle w:val="B10"/>
      </w:pPr>
      <w:r>
        <w:t>-</w:t>
      </w:r>
      <w:r>
        <w:tab/>
        <w:t xml:space="preserve">the Data Collection Application Identifier within the </w:t>
      </w:r>
      <w:r w:rsidRPr="003F07B5">
        <w:t>"</w:t>
      </w:r>
      <w:proofErr w:type="spellStart"/>
      <w:r>
        <w:t>dataCollAppId</w:t>
      </w:r>
      <w:proofErr w:type="spellEnd"/>
      <w:r w:rsidRPr="003F07B5">
        <w:t xml:space="preserve">" attribute </w:t>
      </w:r>
      <w:r>
        <w:t xml:space="preserve">if the </w:t>
      </w:r>
      <w:r w:rsidRPr="003F07B5">
        <w:t>"</w:t>
      </w:r>
      <w:r>
        <w:t>UPEAS</w:t>
      </w:r>
      <w:r w:rsidRPr="003F07B5">
        <w:t>" feature is supported</w:t>
      </w:r>
      <w:r>
        <w:t xml:space="preserve"> and if the PCF determines that the SMF</w:t>
      </w:r>
      <w:r w:rsidRPr="00016E3D">
        <w:t xml:space="preserve"> </w:t>
      </w:r>
      <w:r>
        <w:t>has to associate the PCC rule with a QoS monitoring event exposure subscription for that application identifier as described in 3GPP TS 29.508</w:t>
      </w:r>
      <w:r w:rsidRPr="003F07B5">
        <w:t> </w:t>
      </w:r>
      <w:r>
        <w:t>[12]</w:t>
      </w:r>
      <w:r w:rsidRPr="003F07B5">
        <w:t>.</w:t>
      </w:r>
    </w:p>
    <w:p w14:paraId="1C02D799" w14:textId="77777777" w:rsidR="00587F59" w:rsidRPr="00576461" w:rsidRDefault="00587F59" w:rsidP="00587F59">
      <w:r>
        <w:t xml:space="preserve">If the feature </w:t>
      </w:r>
      <w:r w:rsidRPr="003F07B5">
        <w:rPr>
          <w:lang w:eastAsia="zh-CN"/>
        </w:rPr>
        <w:t>"</w:t>
      </w:r>
      <w:proofErr w:type="spellStart"/>
      <w:r>
        <w:rPr>
          <w:rFonts w:hint="eastAsia"/>
          <w:lang w:eastAsia="zh-CN"/>
        </w:rPr>
        <w:t>EnQoSMon</w:t>
      </w:r>
      <w:proofErr w:type="spellEnd"/>
      <w:r w:rsidRPr="003F07B5">
        <w:rPr>
          <w:lang w:eastAsia="zh-CN"/>
        </w:rPr>
        <w:t>"</w:t>
      </w:r>
      <w:r>
        <w:t xml:space="preserve"> is supported, and the </w:t>
      </w:r>
      <w:r w:rsidRPr="003F07B5">
        <w:t>"</w:t>
      </w:r>
      <w:proofErr w:type="spellStart"/>
      <w:r>
        <w:t>q</w:t>
      </w:r>
      <w:r w:rsidRPr="003F07B5">
        <w:t>os</w:t>
      </w:r>
      <w:r>
        <w:t>Mon</w:t>
      </w:r>
      <w:r w:rsidRPr="003F07B5">
        <w:t>Param</w:t>
      </w:r>
      <w:r>
        <w:t>Type</w:t>
      </w:r>
      <w:proofErr w:type="spellEnd"/>
      <w:r w:rsidRPr="003F07B5">
        <w:t>" attribute</w:t>
      </w:r>
      <w:r>
        <w:t xml:space="preserve"> indicates data rate, the </w:t>
      </w:r>
      <w:proofErr w:type="spellStart"/>
      <w:r>
        <w:t>QosMonitoringData</w:t>
      </w:r>
      <w:proofErr w:type="spellEnd"/>
      <w:r>
        <w:t xml:space="preserve"> instance may include the averaging window within the </w:t>
      </w:r>
      <w:r w:rsidRPr="003F07B5">
        <w:rPr>
          <w:lang w:eastAsia="zh-CN"/>
        </w:rPr>
        <w:t>"</w:t>
      </w:r>
      <w:proofErr w:type="spellStart"/>
      <w:r>
        <w:rPr>
          <w:lang w:eastAsia="zh-CN"/>
        </w:rPr>
        <w:t>avrgWndw</w:t>
      </w:r>
      <w:proofErr w:type="spellEnd"/>
      <w:r w:rsidRPr="003F07B5">
        <w:rPr>
          <w:lang w:eastAsia="zh-CN"/>
        </w:rPr>
        <w:t>"</w:t>
      </w:r>
      <w:r>
        <w:rPr>
          <w:lang w:eastAsia="zh-CN"/>
        </w:rPr>
        <w:t xml:space="preserve"> attribute.</w:t>
      </w:r>
    </w:p>
    <w:p w14:paraId="3415BC49" w14:textId="77777777" w:rsidR="00587F59" w:rsidRPr="003F07B5" w:rsidRDefault="00587F59" w:rsidP="00587F59">
      <w:r w:rsidRPr="003F07B5">
        <w:t>The PCF shall include the value</w:t>
      </w:r>
      <w:r>
        <w:t>(s)</w:t>
      </w:r>
      <w:r w:rsidRPr="003F07B5">
        <w:t xml:space="preserve"> of QoS Monitoring Data ID of </w:t>
      </w:r>
      <w:proofErr w:type="spellStart"/>
      <w:r w:rsidRPr="003F07B5">
        <w:t>QosMonitoringData</w:t>
      </w:r>
      <w:proofErr w:type="spellEnd"/>
      <w:r w:rsidRPr="003F07B5">
        <w:t xml:space="preserve"> instance</w:t>
      </w:r>
      <w:r>
        <w:t>(s)</w:t>
      </w:r>
      <w:r w:rsidRPr="003F07B5">
        <w:t xml:space="preserve"> within the "</w:t>
      </w:r>
      <w:proofErr w:type="spellStart"/>
      <w:r w:rsidRPr="003F07B5">
        <w:rPr>
          <w:lang w:eastAsia="zh-CN"/>
        </w:rPr>
        <w:t>refQosMon</w:t>
      </w:r>
      <w:proofErr w:type="spellEnd"/>
      <w:r w:rsidRPr="003F07B5">
        <w:rPr>
          <w:lang w:eastAsia="zh-CN"/>
        </w:rPr>
        <w:t>" attribute of the corresponding PCC rule</w:t>
      </w:r>
      <w:r w:rsidRPr="003F07B5">
        <w:t xml:space="preserve"> and provide the QoS monitoring data decision</w:t>
      </w:r>
      <w:r>
        <w:t>(s)</w:t>
      </w:r>
      <w:r w:rsidRPr="003F07B5">
        <w:t xml:space="preserve"> together with the PCC rule if it has not been provisioned to the SMF. When the SMF receives the PCC rule, the SMF shall send </w:t>
      </w:r>
      <w:r w:rsidRPr="003F07B5">
        <w:rPr>
          <w:lang w:eastAsia="x-none"/>
        </w:rPr>
        <w:t>a QoS Monitoring request to the PSA UPF via N4 as defined in 3GPP TS 29.244 [</w:t>
      </w:r>
      <w:r w:rsidRPr="003F07B5">
        <w:rPr>
          <w:lang w:val="en-US" w:eastAsia="x-none"/>
        </w:rPr>
        <w:t xml:space="preserve">13] </w:t>
      </w:r>
      <w:r w:rsidRPr="003F07B5">
        <w:rPr>
          <w:lang w:eastAsia="x-none"/>
        </w:rPr>
        <w:t xml:space="preserve">and NG-RAN </w:t>
      </w:r>
      <w:r w:rsidRPr="003F07B5">
        <w:rPr>
          <w:lang w:eastAsia="zh-CN"/>
        </w:rPr>
        <w:t xml:space="preserve">via N2 signalling </w:t>
      </w:r>
      <w:r w:rsidRPr="003F07B5">
        <w:rPr>
          <w:lang w:eastAsia="x-none"/>
        </w:rPr>
        <w:t>to request the QoS monitoring between PSA UPF and NG-RAN as defined in 3GPP T</w:t>
      </w:r>
      <w:r w:rsidRPr="003F07B5">
        <w:rPr>
          <w:lang w:val="en-US" w:eastAsia="x-none"/>
        </w:rPr>
        <w:t xml:space="preserve">S 29.502 [22]. If </w:t>
      </w:r>
      <w:r w:rsidRPr="003F07B5">
        <w:rPr>
          <w:lang w:eastAsia="zh-CN"/>
        </w:rPr>
        <w:t>the feature "</w:t>
      </w:r>
      <w:proofErr w:type="spellStart"/>
      <w:r w:rsidRPr="003F07B5">
        <w:rPr>
          <w:lang w:eastAsia="zh-CN"/>
        </w:rPr>
        <w:t>ExposureToEAS</w:t>
      </w:r>
      <w:proofErr w:type="spellEnd"/>
      <w:r w:rsidRPr="003F07B5">
        <w:rPr>
          <w:lang w:eastAsia="zh-CN"/>
        </w:rPr>
        <w:t xml:space="preserve">" </w:t>
      </w:r>
      <w:r>
        <w:rPr>
          <w:lang w:eastAsia="zh-CN"/>
        </w:rPr>
        <w:t xml:space="preserve">or the </w:t>
      </w:r>
      <w:r w:rsidRPr="003F07B5">
        <w:rPr>
          <w:lang w:eastAsia="zh-CN"/>
        </w:rPr>
        <w:t>"</w:t>
      </w:r>
      <w:proofErr w:type="spellStart"/>
      <w:r w:rsidRPr="003F07B5">
        <w:rPr>
          <w:lang w:eastAsia="zh-CN"/>
        </w:rPr>
        <w:t>E</w:t>
      </w:r>
      <w:r>
        <w:rPr>
          <w:lang w:eastAsia="zh-CN"/>
        </w:rPr>
        <w:t>nQoSMon</w:t>
      </w:r>
      <w:proofErr w:type="spellEnd"/>
      <w:r w:rsidRPr="003F07B5">
        <w:rPr>
          <w:lang w:eastAsia="zh-CN"/>
        </w:rPr>
        <w:t>"</w:t>
      </w:r>
      <w:r>
        <w:rPr>
          <w:lang w:eastAsia="zh-CN"/>
        </w:rPr>
        <w:t xml:space="preserve"> feature </w:t>
      </w:r>
      <w:r w:rsidRPr="003F07B5">
        <w:rPr>
          <w:lang w:eastAsia="zh-CN"/>
        </w:rPr>
        <w:t xml:space="preserve">is supported and if the SMF receives </w:t>
      </w:r>
      <w:r w:rsidRPr="003F07B5">
        <w:t>both the "</w:t>
      </w:r>
      <w:r w:rsidRPr="003F07B5">
        <w:rPr>
          <w:lang w:eastAsia="zh-CN"/>
        </w:rPr>
        <w:t>QOS_MONITORING</w:t>
      </w:r>
      <w:r w:rsidRPr="003F07B5">
        <w:t xml:space="preserve">" policy control request trigger and the indication of direct </w:t>
      </w:r>
      <w:proofErr w:type="spellStart"/>
      <w:r w:rsidRPr="003F07B5">
        <w:t>notifcation</w:t>
      </w:r>
      <w:proofErr w:type="spellEnd"/>
      <w:r w:rsidRPr="003F07B5">
        <w:t xml:space="preserve">, the SMF shall request the UPF to perform duplicated notification </w:t>
      </w:r>
      <w:r w:rsidRPr="003F07B5">
        <w:rPr>
          <w:lang w:eastAsia="x-none"/>
        </w:rPr>
        <w:t>as defined in 3GPP TS 29.244 [</w:t>
      </w:r>
      <w:r w:rsidRPr="003F07B5">
        <w:rPr>
          <w:lang w:val="en-US" w:eastAsia="x-none"/>
        </w:rPr>
        <w:t>13].</w:t>
      </w:r>
      <w:r>
        <w:rPr>
          <w:lang w:val="en-US" w:eastAsia="x-none"/>
        </w:rPr>
        <w:t xml:space="preserve"> If the</w:t>
      </w:r>
      <w:r>
        <w:t xml:space="preserve"> </w:t>
      </w:r>
      <w:r w:rsidRPr="003F07B5">
        <w:t>"</w:t>
      </w:r>
      <w:r>
        <w:t>UPEAS</w:t>
      </w:r>
      <w:r w:rsidRPr="003F07B5">
        <w:t>" feature is supported</w:t>
      </w:r>
      <w:r>
        <w:rPr>
          <w:lang w:val="en-US" w:eastAsia="x-none"/>
        </w:rPr>
        <w:t xml:space="preserve">, when the SMF receives the </w:t>
      </w:r>
      <w:r>
        <w:t xml:space="preserve">Data Collection Application Identifier within the </w:t>
      </w:r>
      <w:r w:rsidRPr="003F07B5">
        <w:t>"</w:t>
      </w:r>
      <w:proofErr w:type="spellStart"/>
      <w:r>
        <w:t>dataCollAppId</w:t>
      </w:r>
      <w:proofErr w:type="spellEnd"/>
      <w:r w:rsidRPr="003F07B5">
        <w:t>" attribute</w:t>
      </w:r>
      <w:r>
        <w:t xml:space="preserve"> as part of the </w:t>
      </w:r>
      <w:proofErr w:type="spellStart"/>
      <w:r>
        <w:t>QoSMonitoringData</w:t>
      </w:r>
      <w:proofErr w:type="spellEnd"/>
      <w:r>
        <w:t xml:space="preserve"> instance of the PCC rule, the SMF shall associate the PCC rule with the QoS monitoring event exposure subscription related to that application identifier as described in 3GPP TS 29.508</w:t>
      </w:r>
      <w:r w:rsidRPr="003F07B5">
        <w:rPr>
          <w:lang w:eastAsia="zh-CN"/>
        </w:rPr>
        <w:t> </w:t>
      </w:r>
      <w:r>
        <w:t>[12]</w:t>
      </w:r>
      <w:r w:rsidRPr="003F07B5">
        <w:t>.</w:t>
      </w:r>
    </w:p>
    <w:p w14:paraId="40E4FCBC" w14:textId="77777777" w:rsidR="00587F59" w:rsidRPr="003F07B5" w:rsidRDefault="00587F59" w:rsidP="00587F59">
      <w:pPr>
        <w:rPr>
          <w:lang w:eastAsia="zh-CN"/>
        </w:rPr>
      </w:pPr>
      <w:r w:rsidRPr="003F07B5">
        <w:t xml:space="preserve">If the PCF receives the request from the local NEF/AF to disable the QoS monitoring </w:t>
      </w:r>
      <w:r>
        <w:t xml:space="preserve">for all the requested QoS monitoring parameters </w:t>
      </w:r>
      <w:r w:rsidRPr="003F07B5">
        <w:t>from the AF or the Local NEF, the PCF shall update the PCC rule with the "</w:t>
      </w:r>
      <w:proofErr w:type="spellStart"/>
      <w:r w:rsidRPr="003F07B5">
        <w:rPr>
          <w:lang w:eastAsia="zh-CN"/>
        </w:rPr>
        <w:t>refQosMon</w:t>
      </w:r>
      <w:proofErr w:type="spellEnd"/>
      <w:r w:rsidRPr="003F07B5">
        <w:rPr>
          <w:lang w:eastAsia="zh-CN"/>
        </w:rPr>
        <w:t xml:space="preserve">" attribute set to NULL. The PCF may also remove the corresponding QoS Monitoring Data </w:t>
      </w:r>
      <w:r>
        <w:rPr>
          <w:lang w:eastAsia="zh-CN"/>
        </w:rPr>
        <w:t xml:space="preserve">instance(s) </w:t>
      </w:r>
      <w:r w:rsidRPr="003F07B5">
        <w:rPr>
          <w:lang w:eastAsia="zh-CN"/>
        </w:rPr>
        <w:t>if no PCC rule is referring to it.</w:t>
      </w:r>
    </w:p>
    <w:p w14:paraId="2BC08553" w14:textId="77777777" w:rsidR="00587F59" w:rsidRPr="003F07B5" w:rsidRDefault="00587F59" w:rsidP="00587F59">
      <w:r w:rsidRPr="003F07B5">
        <w:t>If the PCF receives</w:t>
      </w:r>
      <w:r w:rsidRPr="007C31E1">
        <w:t xml:space="preserve"> </w:t>
      </w:r>
      <w:r>
        <w:t>for the QoS monitoring parameter(s)</w:t>
      </w:r>
      <w:r w:rsidRPr="003F07B5">
        <w:t xml:space="preserve"> the request to disable the direct event notification to the local NEF or AF by the UPF, the PCF shall determine whether the PCF or the SMF bypassing the PCF sends the QoS monitoring reports to the local AF/NEF</w:t>
      </w:r>
      <w:r>
        <w:t xml:space="preserve">. When no other QoS monitoring parameter is defined in the </w:t>
      </w:r>
      <w:proofErr w:type="spellStart"/>
      <w:r>
        <w:t>QosMonitoringData</w:t>
      </w:r>
      <w:proofErr w:type="spellEnd"/>
      <w:r>
        <w:t xml:space="preserve"> instance</w:t>
      </w:r>
      <w:r w:rsidRPr="003F07B5">
        <w:t>:</w:t>
      </w:r>
    </w:p>
    <w:p w14:paraId="13C79081" w14:textId="77777777" w:rsidR="00587F59" w:rsidRPr="003F07B5" w:rsidRDefault="00587F59" w:rsidP="00587F59">
      <w:pPr>
        <w:pStyle w:val="B10"/>
      </w:pPr>
      <w:r w:rsidRPr="003F07B5">
        <w:lastRenderedPageBreak/>
        <w:t>a.</w:t>
      </w:r>
      <w:r w:rsidRPr="003F07B5">
        <w:tab/>
        <w:t>if the QoS monitoring reports are sent by the SMF bypassing the PCF:</w:t>
      </w:r>
    </w:p>
    <w:p w14:paraId="69FF660C" w14:textId="77777777" w:rsidR="00587F59" w:rsidRPr="003F07B5" w:rsidRDefault="00587F59" w:rsidP="00587F59">
      <w:pPr>
        <w:pStyle w:val="B2"/>
      </w:pPr>
      <w:r w:rsidRPr="003F07B5">
        <w:t>-</w:t>
      </w:r>
      <w:r w:rsidRPr="003F07B5">
        <w:tab/>
        <w:t>update the PCC rule with the "</w:t>
      </w:r>
      <w:proofErr w:type="spellStart"/>
      <w:r w:rsidRPr="003F07B5">
        <w:t>refQosMon</w:t>
      </w:r>
      <w:proofErr w:type="spellEnd"/>
      <w:r w:rsidRPr="003F07B5">
        <w:t xml:space="preserve">" attribute referring a </w:t>
      </w:r>
      <w:proofErr w:type="spellStart"/>
      <w:r w:rsidRPr="003F07B5">
        <w:t>QosMonitoringData</w:t>
      </w:r>
      <w:proofErr w:type="spellEnd"/>
      <w:r w:rsidRPr="003F07B5">
        <w:t xml:space="preserve"> instance which does not include the "</w:t>
      </w:r>
      <w:proofErr w:type="spellStart"/>
      <w:r w:rsidRPr="003F07B5">
        <w:t>directNotifInd</w:t>
      </w:r>
      <w:proofErr w:type="spellEnd"/>
      <w:r w:rsidRPr="003F07B5">
        <w:t>" attribute set to true and still includes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attributes</w:t>
      </w:r>
      <w:r w:rsidRPr="003F07B5">
        <w:t xml:space="preserve">; or </w:t>
      </w:r>
    </w:p>
    <w:p w14:paraId="05FADB9D" w14:textId="77777777" w:rsidR="00587F59" w:rsidRPr="003F07B5" w:rsidRDefault="00587F59" w:rsidP="00587F59">
      <w:pPr>
        <w:pStyle w:val="B2"/>
      </w:pPr>
      <w:r w:rsidRPr="003F07B5">
        <w:t>-</w:t>
      </w:r>
      <w:r w:rsidRPr="003F07B5">
        <w:tab/>
        <w:t xml:space="preserve">update the corresponding </w:t>
      </w:r>
      <w:proofErr w:type="spellStart"/>
      <w:r w:rsidRPr="003F07B5">
        <w:t>QosMonitoringData</w:t>
      </w:r>
      <w:proofErr w:type="spellEnd"/>
      <w:r w:rsidRPr="003F07B5">
        <w:t xml:space="preserve"> instance by including the "</w:t>
      </w:r>
      <w:proofErr w:type="spellStart"/>
      <w:r w:rsidRPr="003F07B5">
        <w:t>directNotifInd</w:t>
      </w:r>
      <w:proofErr w:type="spellEnd"/>
      <w:r w:rsidRPr="003F07B5">
        <w:t xml:space="preserve">" attribute set to false and still keeping </w:t>
      </w:r>
      <w:r w:rsidRPr="003F07B5">
        <w:rPr>
          <w:lang w:val="en-US" w:eastAsia="zh-CN"/>
        </w:rPr>
        <w:t>the "</w:t>
      </w:r>
      <w:proofErr w:type="spellStart"/>
      <w:r w:rsidRPr="003F07B5">
        <w:rPr>
          <w:lang w:val="en-US" w:eastAsia="zh-CN"/>
        </w:rPr>
        <w:t>notifyUri</w:t>
      </w:r>
      <w:proofErr w:type="spellEnd"/>
      <w:r w:rsidRPr="003F07B5">
        <w:rPr>
          <w:lang w:val="en-US" w:eastAsia="zh-CN"/>
        </w:rPr>
        <w:t>", and the "</w:t>
      </w:r>
      <w:proofErr w:type="spellStart"/>
      <w:r w:rsidRPr="003F07B5">
        <w:rPr>
          <w:lang w:val="en-US" w:eastAsia="zh-CN"/>
        </w:rPr>
        <w:t>notifyCorreId</w:t>
      </w:r>
      <w:proofErr w:type="spellEnd"/>
      <w:r w:rsidRPr="003F07B5">
        <w:rPr>
          <w:lang w:val="en-US" w:eastAsia="zh-CN"/>
        </w:rPr>
        <w:t>" attributes</w:t>
      </w:r>
      <w:r w:rsidRPr="003F07B5">
        <w:t>;</w:t>
      </w:r>
    </w:p>
    <w:p w14:paraId="03C7D62E" w14:textId="77777777" w:rsidR="00587F59" w:rsidRPr="003F07B5" w:rsidRDefault="00587F59" w:rsidP="00587F59">
      <w:pPr>
        <w:pStyle w:val="B10"/>
      </w:pPr>
      <w:r w:rsidRPr="003F07B5">
        <w:t>b.</w:t>
      </w:r>
      <w:r w:rsidRPr="003F07B5">
        <w:tab/>
        <w:t>if the QoS monitoring reports are sent by the PCF:</w:t>
      </w:r>
    </w:p>
    <w:p w14:paraId="24704268" w14:textId="77777777" w:rsidR="00587F59" w:rsidRPr="003F07B5" w:rsidRDefault="00587F59" w:rsidP="00587F59">
      <w:pPr>
        <w:pStyle w:val="B2"/>
      </w:pPr>
      <w:r w:rsidRPr="003F07B5">
        <w:t>-</w:t>
      </w:r>
      <w:r w:rsidRPr="003F07B5">
        <w:tab/>
        <w:t>update the PCC rule with the "</w:t>
      </w:r>
      <w:proofErr w:type="spellStart"/>
      <w:r w:rsidRPr="003F07B5">
        <w:t>refQosMon</w:t>
      </w:r>
      <w:proofErr w:type="spellEnd"/>
      <w:r w:rsidRPr="003F07B5">
        <w:t xml:space="preserve">" attribute referring a </w:t>
      </w:r>
      <w:proofErr w:type="spellStart"/>
      <w:r w:rsidRPr="003F07B5">
        <w:t>QosMonitoringData</w:t>
      </w:r>
      <w:proofErr w:type="spellEnd"/>
      <w:r w:rsidRPr="003F07B5">
        <w:t xml:space="preserve"> instance which does not include the "</w:t>
      </w:r>
      <w:proofErr w:type="spellStart"/>
      <w:r w:rsidRPr="003F07B5">
        <w:t>directNotifInd</w:t>
      </w:r>
      <w:proofErr w:type="spellEnd"/>
      <w:r w:rsidRPr="003F07B5">
        <w:t>",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xml:space="preserve">" attributes or update the </w:t>
      </w:r>
      <w:proofErr w:type="spellStart"/>
      <w:r w:rsidRPr="003F07B5">
        <w:rPr>
          <w:lang w:eastAsia="zh-CN"/>
        </w:rPr>
        <w:t>QosMonitoringData</w:t>
      </w:r>
      <w:proofErr w:type="spellEnd"/>
      <w:r w:rsidRPr="003F07B5">
        <w:rPr>
          <w:lang w:eastAsia="zh-CN"/>
        </w:rPr>
        <w:t xml:space="preserve"> instance by removing </w:t>
      </w:r>
      <w:r w:rsidRPr="003F07B5">
        <w:t>the "</w:t>
      </w:r>
      <w:proofErr w:type="spellStart"/>
      <w:r w:rsidRPr="003F07B5">
        <w:t>directNotifInd</w:t>
      </w:r>
      <w:proofErr w:type="spellEnd"/>
      <w:r w:rsidRPr="003F07B5">
        <w:t>",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attributes</w:t>
      </w:r>
      <w:r w:rsidRPr="003F07B5">
        <w:t>; and</w:t>
      </w:r>
    </w:p>
    <w:p w14:paraId="01B06341" w14:textId="77777777" w:rsidR="00587F59" w:rsidRPr="003F07B5" w:rsidRDefault="00587F59" w:rsidP="00587F59">
      <w:pPr>
        <w:pStyle w:val="B2"/>
      </w:pPr>
      <w:r w:rsidRPr="003F07B5">
        <w:t>-</w:t>
      </w:r>
      <w:r w:rsidRPr="003F07B5">
        <w:tab/>
        <w:t>provision the value "</w:t>
      </w:r>
      <w:r w:rsidRPr="003F07B5">
        <w:rPr>
          <w:lang w:eastAsia="zh-CN"/>
        </w:rPr>
        <w:t>QOS_MONITORING</w:t>
      </w:r>
      <w:r w:rsidRPr="003F07B5">
        <w:t>" within the "</w:t>
      </w:r>
      <w:proofErr w:type="spellStart"/>
      <w:r w:rsidRPr="003F07B5">
        <w:t>policyCtrlReqTriggers</w:t>
      </w:r>
      <w:proofErr w:type="spellEnd"/>
      <w:r w:rsidRPr="003F07B5">
        <w:t>" attribute, if not previously provided.</w:t>
      </w:r>
    </w:p>
    <w:p w14:paraId="66DC756D" w14:textId="77777777" w:rsidR="00587F59" w:rsidRPr="003F07B5" w:rsidRDefault="00587F59" w:rsidP="00587F59">
      <w:r w:rsidRPr="003F07B5">
        <w:t xml:space="preserve">The SMF shall request to the UPF to disable the notification to the AF/(Local)NEF via N4 </w:t>
      </w:r>
      <w:r>
        <w:t xml:space="preserve">for the requested QoS monitoring parameter(s) </w:t>
      </w:r>
      <w:r w:rsidRPr="003F07B5">
        <w:t>as defined in 3GPP TS 29.244 [13] and shall start sending the related notifications to PCF or to the indicated Notification URI and notification correlation Id, as applicable.</w:t>
      </w:r>
    </w:p>
    <w:p w14:paraId="3291B503" w14:textId="77777777" w:rsidR="00587F59" w:rsidRDefault="00587F59" w:rsidP="00587F59">
      <w:r w:rsidRPr="003F07B5">
        <w:t xml:space="preserve">If the PCF determines that </w:t>
      </w:r>
      <w:r>
        <w:t xml:space="preserve">for the QoS monitoring parameter the </w:t>
      </w:r>
      <w:r w:rsidRPr="003F07B5">
        <w:t>QoS monitoring</w:t>
      </w:r>
      <w:r w:rsidRPr="003F07B5">
        <w:rPr>
          <w:lang w:eastAsia="zh-CN"/>
        </w:rPr>
        <w:t xml:space="preserve"> report shall be sent to the PCF</w:t>
      </w:r>
      <w:r w:rsidRPr="003F07B5">
        <w:t xml:space="preserve"> from the SMF instead of sent from the SMF bypassing the PCF, the PCF shall replace the </w:t>
      </w:r>
      <w:proofErr w:type="spellStart"/>
      <w:r w:rsidRPr="003F07B5">
        <w:t>QosMonitoringData</w:t>
      </w:r>
      <w:proofErr w:type="spellEnd"/>
      <w:r w:rsidRPr="003F07B5">
        <w:t xml:space="preserve"> instance with an instance that does not include the "</w:t>
      </w:r>
      <w:proofErr w:type="spellStart"/>
      <w:r w:rsidRPr="003F07B5">
        <w:t>notifyUri</w:t>
      </w:r>
      <w:proofErr w:type="spellEnd"/>
      <w:r w:rsidRPr="003F07B5">
        <w:t>" and the "</w:t>
      </w:r>
      <w:proofErr w:type="spellStart"/>
      <w:r w:rsidRPr="003F07B5">
        <w:t>notifyCorreId</w:t>
      </w:r>
      <w:proofErr w:type="spellEnd"/>
      <w:r w:rsidRPr="003F07B5">
        <w:t>" attributes and include "</w:t>
      </w:r>
      <w:r w:rsidRPr="003F07B5">
        <w:rPr>
          <w:lang w:eastAsia="zh-CN"/>
        </w:rPr>
        <w:t>QOS_MONITORING</w:t>
      </w:r>
      <w:r w:rsidRPr="003F07B5">
        <w:t>" within the "</w:t>
      </w:r>
      <w:proofErr w:type="spellStart"/>
      <w:r w:rsidRPr="003F07B5">
        <w:t>policyCtrlReqTriggers</w:t>
      </w:r>
      <w:proofErr w:type="spellEnd"/>
      <w:r w:rsidRPr="003F07B5">
        <w:t>" attribute</w:t>
      </w:r>
      <w:r w:rsidRPr="003F07B5">
        <w:rPr>
          <w:lang w:eastAsia="zh-CN"/>
        </w:rPr>
        <w:t xml:space="preserve"> if it has not been provisioned yet</w:t>
      </w:r>
      <w:r w:rsidRPr="003F07B5">
        <w:t>. If the PCF determines that QoS monitoring</w:t>
      </w:r>
      <w:r w:rsidRPr="003F07B5">
        <w:rPr>
          <w:lang w:eastAsia="zh-CN"/>
        </w:rPr>
        <w:t xml:space="preserve"> report shall be sent </w:t>
      </w:r>
      <w:r w:rsidRPr="003F07B5">
        <w:t>from the SMF bypassing the PCF</w:t>
      </w:r>
      <w:r w:rsidRPr="003F07B5">
        <w:rPr>
          <w:lang w:eastAsia="zh-CN"/>
        </w:rPr>
        <w:t xml:space="preserve"> instead of sent </w:t>
      </w:r>
      <w:r w:rsidRPr="003F07B5">
        <w:t xml:space="preserve">from the SMF to the PCF, the PCF shall update the </w:t>
      </w:r>
      <w:proofErr w:type="spellStart"/>
      <w:r w:rsidRPr="003F07B5">
        <w:t>QosMonitoringData</w:t>
      </w:r>
      <w:proofErr w:type="spellEnd"/>
      <w:r w:rsidRPr="003F07B5">
        <w:t xml:space="preserve"> instance by including the </w:t>
      </w:r>
      <w:proofErr w:type="spellStart"/>
      <w:r w:rsidRPr="003F07B5">
        <w:t>the</w:t>
      </w:r>
      <w:proofErr w:type="spellEnd"/>
      <w:r w:rsidRPr="003F07B5">
        <w:t xml:space="preserve"> notification URI within the "</w:t>
      </w:r>
      <w:proofErr w:type="spellStart"/>
      <w:r w:rsidRPr="003F07B5">
        <w:rPr>
          <w:lang w:eastAsia="zh-CN"/>
        </w:rPr>
        <w:t>notifyUri</w:t>
      </w:r>
      <w:proofErr w:type="spellEnd"/>
      <w:r w:rsidRPr="003F07B5">
        <w:rPr>
          <w:lang w:eastAsia="zh-CN"/>
        </w:rPr>
        <w:t>" attribute and the notification correlation id within the "</w:t>
      </w:r>
      <w:proofErr w:type="spellStart"/>
      <w:r w:rsidRPr="003F07B5">
        <w:rPr>
          <w:lang w:eastAsia="zh-CN"/>
        </w:rPr>
        <w:t>notifyCorreId</w:t>
      </w:r>
      <w:proofErr w:type="spellEnd"/>
      <w:r w:rsidRPr="003F07B5">
        <w:rPr>
          <w:lang w:eastAsia="zh-CN"/>
        </w:rPr>
        <w:t>" attribute, and</w:t>
      </w:r>
      <w:r w:rsidRPr="003F07B5">
        <w:t xml:space="preserve"> remove the value "</w:t>
      </w:r>
      <w:r w:rsidRPr="003F07B5">
        <w:rPr>
          <w:lang w:eastAsia="zh-CN"/>
        </w:rPr>
        <w:t>QOS_MONITORING</w:t>
      </w:r>
      <w:r w:rsidRPr="003F07B5">
        <w:t>" within the "</w:t>
      </w:r>
      <w:proofErr w:type="spellStart"/>
      <w:r w:rsidRPr="003F07B5">
        <w:t>p</w:t>
      </w:r>
      <w:r>
        <w:t>olicyCtrlReqTriggers</w:t>
      </w:r>
      <w:proofErr w:type="spellEnd"/>
      <w:r>
        <w:t>" attribute</w:t>
      </w:r>
      <w:r w:rsidRPr="003F07B5">
        <w:t>.</w:t>
      </w:r>
    </w:p>
    <w:p w14:paraId="1AD9F97A" w14:textId="1AD459CF" w:rsidR="00587F59" w:rsidRDefault="00587F59" w:rsidP="00587F59">
      <w:r>
        <w:t>If the feature "</w:t>
      </w:r>
      <w:proofErr w:type="spellStart"/>
      <w:r>
        <w:t>QoSMonCapRepo</w:t>
      </w:r>
      <w:proofErr w:type="spellEnd"/>
      <w:r>
        <w:t xml:space="preserve">" is supported, the PCF may include the "QOS_MON_CAP_REPO" value within the </w:t>
      </w:r>
      <w:r w:rsidRPr="003F07B5">
        <w:t>"</w:t>
      </w:r>
      <w:proofErr w:type="spellStart"/>
      <w:r w:rsidRPr="003F07B5">
        <w:t>policyCtrlReqTriggers</w:t>
      </w:r>
      <w:proofErr w:type="spellEnd"/>
      <w:r w:rsidRPr="003F07B5">
        <w:t>" attribute</w:t>
      </w:r>
      <w:r>
        <w:t xml:space="preserve"> to request the SMF to report whether QoS Monitoring</w:t>
      </w:r>
      <w:ins w:id="25" w:author="Huawei" w:date="2024-09-28T12:17:00Z">
        <w:r>
          <w:t xml:space="preserve"> for packet delay</w:t>
        </w:r>
      </w:ins>
      <w:r>
        <w:t xml:space="preserve"> is </w:t>
      </w:r>
      <w:r w:rsidRPr="00B40DE8">
        <w:t>no longer or can again be performed</w:t>
      </w:r>
      <w:r w:rsidRPr="00D30D74">
        <w:t xml:space="preserve"> </w:t>
      </w:r>
      <w:r>
        <w:t>for the PCC rules that contain a QoS monitoring policy</w:t>
      </w:r>
      <w:r w:rsidRPr="00B40DE8">
        <w:t>.</w:t>
      </w:r>
    </w:p>
    <w:p w14:paraId="37447871" w14:textId="3C36B773" w:rsidR="00587F59" w:rsidRPr="00DC6C45" w:rsidRDefault="00587F59" w:rsidP="00587F59">
      <w:pPr>
        <w:pStyle w:val="EditorsNote"/>
        <w:rPr>
          <w:rStyle w:val="EditorsNoteCharChar"/>
        </w:rPr>
      </w:pPr>
      <w:r>
        <w:rPr>
          <w:rStyle w:val="EditorsNoteCharChar"/>
          <w:rFonts w:hint="eastAsia"/>
          <w:lang w:eastAsia="zh-CN"/>
        </w:rPr>
        <w:t>E</w:t>
      </w:r>
      <w:r>
        <w:rPr>
          <w:rStyle w:val="EditorsNoteCharChar"/>
        </w:rPr>
        <w:t>ditor's Note:</w:t>
      </w:r>
      <w:r>
        <w:rPr>
          <w:rStyle w:val="EditorsNoteCharChar"/>
        </w:rPr>
        <w:tab/>
        <w:t xml:space="preserve">Whether the QoS Monitoring Capability report can be applied separately to </w:t>
      </w:r>
      <w:proofErr w:type="spellStart"/>
      <w:r>
        <w:rPr>
          <w:rStyle w:val="EditorsNoteCharChar"/>
        </w:rPr>
        <w:t>diffent</w:t>
      </w:r>
      <w:proofErr w:type="spellEnd"/>
      <w:r>
        <w:rPr>
          <w:rStyle w:val="EditorsNoteCharChar"/>
        </w:rPr>
        <w:t xml:space="preserve"> QoS Monitoring Type (i.e. packet delay, congestion information, data rate, </w:t>
      </w:r>
      <w:r>
        <w:rPr>
          <w:rStyle w:val="EditorsNoteCharChar"/>
          <w:lang w:eastAsia="zh-CN"/>
        </w:rPr>
        <w:t>PDV, RTT, etc.)</w:t>
      </w:r>
      <w:r>
        <w:rPr>
          <w:rStyle w:val="EditorsNoteCharChar"/>
        </w:rPr>
        <w:t xml:space="preserve"> is FFS.</w:t>
      </w:r>
    </w:p>
    <w:p w14:paraId="40D29B77" w14:textId="2A976C8C" w:rsidR="00340B5B" w:rsidRDefault="00340B5B" w:rsidP="00340B5B"/>
    <w:p w14:paraId="5B3E09EA" w14:textId="77777777" w:rsidR="004326CD" w:rsidRPr="00D77DD3" w:rsidRDefault="004326CD" w:rsidP="004326C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60F46EC" w14:textId="77777777" w:rsidR="004326CD" w:rsidRDefault="004326CD" w:rsidP="004326CD">
      <w:pPr>
        <w:pStyle w:val="40"/>
      </w:pPr>
      <w:r>
        <w:t>4.2.4.24</w:t>
      </w:r>
      <w:r>
        <w:tab/>
        <w:t>Notification about Service Data Flow QoS Monitoring</w:t>
      </w:r>
    </w:p>
    <w:p w14:paraId="4320C1AC" w14:textId="77777777" w:rsidR="004326CD" w:rsidRDefault="004326CD" w:rsidP="004326CD">
      <w:pPr>
        <w:rPr>
          <w:lang w:eastAsia="zh-CN"/>
        </w:rPr>
      </w:pPr>
      <w:r w:rsidRPr="003F07B5">
        <w:t xml:space="preserve">When the SMF gets the information about </w:t>
      </w:r>
      <w:r>
        <w:rPr>
          <w:lang w:eastAsia="zh-CN"/>
        </w:rPr>
        <w:t xml:space="preserve">real-time measurements of QoS monitoring parameters </w:t>
      </w:r>
      <w:r w:rsidRPr="003F07B5">
        <w:t>for one or more SDFs from the UPF</w:t>
      </w:r>
      <w:r w:rsidRPr="00AE3D9D">
        <w:rPr>
          <w:lang w:eastAsia="zh-CN"/>
        </w:rPr>
        <w:t xml:space="preserve"> </w:t>
      </w:r>
      <w:r w:rsidRPr="003F07B5">
        <w:rPr>
          <w:lang w:eastAsia="zh-CN"/>
        </w:rPr>
        <w:t>and the "QOS_MONITORING" policy control request trigger was provisioned, then SMF shall inform the PCF for the impacted PCC rules</w:t>
      </w:r>
    </w:p>
    <w:p w14:paraId="5AB2B9BA" w14:textId="77777777" w:rsidR="004326CD" w:rsidRPr="003F07B5" w:rsidRDefault="004326CD" w:rsidP="004326CD">
      <w:r>
        <w:rPr>
          <w:lang w:eastAsia="zh-CN"/>
        </w:rPr>
        <w:t>When the QoS monitoring applies for packet delay, the SMF shall inform the PCF when it gets information about any of the following items for one or more SDFs from the UPF</w:t>
      </w:r>
      <w:r w:rsidRPr="003F07B5">
        <w:t>:</w:t>
      </w:r>
    </w:p>
    <w:p w14:paraId="158BF109" w14:textId="77777777" w:rsidR="004326CD" w:rsidRPr="003F07B5" w:rsidRDefault="004326CD" w:rsidP="004326CD">
      <w:pPr>
        <w:pStyle w:val="B10"/>
      </w:pPr>
      <w:r w:rsidRPr="003F07B5">
        <w:t>-</w:t>
      </w:r>
      <w:r w:rsidRPr="003F07B5">
        <w:tab/>
        <w:t xml:space="preserve">uplink packet delay(s); </w:t>
      </w:r>
    </w:p>
    <w:p w14:paraId="34AA9F4A" w14:textId="77777777" w:rsidR="004326CD" w:rsidRPr="003F07B5" w:rsidRDefault="004326CD" w:rsidP="004326CD">
      <w:pPr>
        <w:pStyle w:val="B10"/>
      </w:pPr>
      <w:r w:rsidRPr="003F07B5">
        <w:t>-</w:t>
      </w:r>
      <w:r w:rsidRPr="003F07B5">
        <w:tab/>
        <w:t>downlink packet delay(s); and/or</w:t>
      </w:r>
    </w:p>
    <w:p w14:paraId="10ADBC7E" w14:textId="77777777" w:rsidR="004326CD" w:rsidRDefault="004326CD" w:rsidP="004326CD">
      <w:pPr>
        <w:pStyle w:val="B10"/>
      </w:pPr>
      <w:r w:rsidRPr="003F07B5">
        <w:t>-</w:t>
      </w:r>
      <w:r w:rsidRPr="003F07B5">
        <w:tab/>
        <w:t>round trip delay(s);</w:t>
      </w:r>
      <w:r>
        <w:t xml:space="preserve"> or</w:t>
      </w:r>
    </w:p>
    <w:p w14:paraId="7424E2BF" w14:textId="77777777" w:rsidR="004326CD" w:rsidRPr="003F07B5" w:rsidRDefault="004326CD" w:rsidP="004326CD">
      <w:pPr>
        <w:pStyle w:val="B10"/>
      </w:pPr>
      <w:r>
        <w:t>-</w:t>
      </w:r>
      <w:r>
        <w:tab/>
        <w:t>if the feature "</w:t>
      </w:r>
      <w:proofErr w:type="spellStart"/>
      <w:r>
        <w:t>PacketDelayFailureReport</w:t>
      </w:r>
      <w:proofErr w:type="spellEnd"/>
      <w:r>
        <w:t>" is supported, indicator of packet delay measurement failure.</w:t>
      </w:r>
    </w:p>
    <w:p w14:paraId="461BA356" w14:textId="77777777" w:rsidR="004326CD" w:rsidRDefault="004326CD" w:rsidP="004326CD">
      <w:r>
        <w:rPr>
          <w:lang w:eastAsia="zh-CN"/>
        </w:rPr>
        <w:t xml:space="preserve">When the </w:t>
      </w:r>
      <w:r>
        <w:t>"</w:t>
      </w:r>
      <w:proofErr w:type="spellStart"/>
      <w:r>
        <w:rPr>
          <w:rFonts w:hint="eastAsia"/>
          <w:lang w:eastAsia="zh-CN"/>
        </w:rPr>
        <w:t>EnQoSMon</w:t>
      </w:r>
      <w:proofErr w:type="spellEnd"/>
      <w:r>
        <w:t>"</w:t>
      </w:r>
      <w:r>
        <w:rPr>
          <w:lang w:eastAsia="zh-CN"/>
        </w:rPr>
        <w:t xml:space="preserve"> feature is supported and the QoS monitoring applies for </w:t>
      </w:r>
      <w:r>
        <w:rPr>
          <w:rFonts w:hint="eastAsia"/>
          <w:lang w:val="en-US" w:eastAsia="zh-CN"/>
        </w:rPr>
        <w:t>congestion information</w:t>
      </w:r>
      <w:r>
        <w:rPr>
          <w:lang w:eastAsia="zh-CN"/>
        </w:rPr>
        <w:t>, the SMF shall inform the PCF when it gets information about any of the following items for one or more SDFs from the UPF</w:t>
      </w:r>
      <w:r>
        <w:t>:</w:t>
      </w:r>
    </w:p>
    <w:p w14:paraId="2D55EE17" w14:textId="77777777" w:rsidR="004326CD" w:rsidRDefault="004326CD" w:rsidP="004326CD">
      <w:pPr>
        <w:pStyle w:val="B10"/>
      </w:pPr>
      <w:r>
        <w:t>-</w:t>
      </w:r>
      <w:r>
        <w:tab/>
        <w:t xml:space="preserve">uplink </w:t>
      </w:r>
      <w:r>
        <w:rPr>
          <w:rFonts w:hint="eastAsia"/>
          <w:lang w:val="en-US" w:eastAsia="zh-CN"/>
        </w:rPr>
        <w:t>congestion information</w:t>
      </w:r>
      <w:r>
        <w:t>; and/or</w:t>
      </w:r>
    </w:p>
    <w:p w14:paraId="549BA5A5" w14:textId="77777777" w:rsidR="004326CD" w:rsidRDefault="004326CD" w:rsidP="004326CD">
      <w:pPr>
        <w:pStyle w:val="B10"/>
      </w:pPr>
      <w:r>
        <w:lastRenderedPageBreak/>
        <w:t>-</w:t>
      </w:r>
      <w:r>
        <w:tab/>
        <w:t>downlink congestion information.</w:t>
      </w:r>
    </w:p>
    <w:p w14:paraId="722E9B1B" w14:textId="77777777" w:rsidR="004326CD" w:rsidRDefault="004326CD" w:rsidP="004326CD">
      <w:r>
        <w:rPr>
          <w:lang w:eastAsia="zh-CN"/>
        </w:rPr>
        <w:t xml:space="preserve">When the feature </w:t>
      </w:r>
      <w:r>
        <w:t>"</w:t>
      </w:r>
      <w:proofErr w:type="spellStart"/>
      <w:r>
        <w:rPr>
          <w:rFonts w:hint="eastAsia"/>
          <w:lang w:eastAsia="zh-CN"/>
        </w:rPr>
        <w:t>EnQoSMon</w:t>
      </w:r>
      <w:proofErr w:type="spellEnd"/>
      <w:r>
        <w:t>" is supported, and QoS monitoring applies for data rate measurements, the SMF shall inform about any of the following items for one or more SDFs from the UPF:</w:t>
      </w:r>
    </w:p>
    <w:p w14:paraId="010157CB" w14:textId="77777777" w:rsidR="004326CD" w:rsidRPr="003F07B5" w:rsidRDefault="004326CD" w:rsidP="004326CD">
      <w:pPr>
        <w:pStyle w:val="B10"/>
      </w:pPr>
      <w:r w:rsidRPr="003F07B5">
        <w:t>-</w:t>
      </w:r>
      <w:r w:rsidRPr="003F07B5">
        <w:tab/>
        <w:t>uplink</w:t>
      </w:r>
      <w:r>
        <w:t xml:space="preserve"> data rate; and/or</w:t>
      </w:r>
    </w:p>
    <w:p w14:paraId="2B91B953" w14:textId="77777777" w:rsidR="004326CD" w:rsidRDefault="004326CD" w:rsidP="004326CD">
      <w:pPr>
        <w:pStyle w:val="B10"/>
      </w:pPr>
      <w:r w:rsidRPr="003F07B5">
        <w:t>-</w:t>
      </w:r>
      <w:r w:rsidRPr="003F07B5">
        <w:tab/>
        <w:t>downlink</w:t>
      </w:r>
      <w:r>
        <w:t xml:space="preserve"> data rate.</w:t>
      </w:r>
    </w:p>
    <w:p w14:paraId="107F6FEF" w14:textId="77777777" w:rsidR="004326CD" w:rsidRDefault="004326CD" w:rsidP="004326CD">
      <w:r w:rsidRPr="003F07B5">
        <w:rPr>
          <w:lang w:eastAsia="zh-CN"/>
        </w:rPr>
        <w:t xml:space="preserve">The SMF shall </w:t>
      </w:r>
      <w:r w:rsidRPr="003F07B5">
        <w:t xml:space="preserve">send an HTTP POST request to the PCF with an </w:t>
      </w:r>
      <w:proofErr w:type="spellStart"/>
      <w:r w:rsidRPr="003F07B5">
        <w:t>SmPolicyUpdateContextData</w:t>
      </w:r>
      <w:proofErr w:type="spellEnd"/>
      <w:r w:rsidRPr="003F07B5">
        <w:t xml:space="preserve"> data structure, including the "</w:t>
      </w:r>
      <w:r w:rsidRPr="003F07B5">
        <w:rPr>
          <w:lang w:eastAsia="zh-CN"/>
        </w:rPr>
        <w:t>QOS_MONITORING</w:t>
      </w:r>
      <w:r w:rsidRPr="003F07B5">
        <w:t>" within "</w:t>
      </w:r>
      <w:proofErr w:type="spellStart"/>
      <w:r w:rsidRPr="003F07B5">
        <w:t>repPolicyCtrlReqTriggers</w:t>
      </w:r>
      <w:proofErr w:type="spellEnd"/>
      <w:r w:rsidRPr="003F07B5">
        <w:t>" attribute and the "</w:t>
      </w:r>
      <w:proofErr w:type="spellStart"/>
      <w:r w:rsidRPr="003F07B5">
        <w:t>qosMonReports</w:t>
      </w:r>
      <w:proofErr w:type="spellEnd"/>
      <w:r w:rsidRPr="003F07B5">
        <w:t>" attribute</w:t>
      </w:r>
      <w:r>
        <w:t>, and/or if the feature "</w:t>
      </w:r>
      <w:proofErr w:type="spellStart"/>
      <w:r>
        <w:t>EnQoSMon</w:t>
      </w:r>
      <w:proofErr w:type="spellEnd"/>
      <w:r>
        <w:t xml:space="preserve">" is supported, the </w:t>
      </w:r>
      <w:r w:rsidRPr="003F07B5">
        <w:t>"</w:t>
      </w:r>
      <w:proofErr w:type="spellStart"/>
      <w:r w:rsidRPr="003F07B5">
        <w:t>qosMon</w:t>
      </w:r>
      <w:r>
        <w:t>Cong</w:t>
      </w:r>
      <w:r w:rsidRPr="003F07B5">
        <w:t>Reps</w:t>
      </w:r>
      <w:proofErr w:type="spellEnd"/>
      <w:r w:rsidRPr="003F07B5">
        <w:t xml:space="preserve">" </w:t>
      </w:r>
      <w:r>
        <w:t xml:space="preserve">and/or the </w:t>
      </w:r>
      <w:r w:rsidRPr="003F07B5">
        <w:t>"</w:t>
      </w:r>
      <w:proofErr w:type="spellStart"/>
      <w:r w:rsidRPr="003F07B5">
        <w:t>qosMon</w:t>
      </w:r>
      <w:r>
        <w:t>DatRate</w:t>
      </w:r>
      <w:r w:rsidRPr="003F07B5">
        <w:t>Reps</w:t>
      </w:r>
      <w:proofErr w:type="spellEnd"/>
      <w:r w:rsidRPr="003F07B5">
        <w:t xml:space="preserve">" attribute. In each </w:t>
      </w:r>
      <w:proofErr w:type="spellStart"/>
      <w:r w:rsidRPr="003F07B5">
        <w:t>QosMonitoringReport</w:t>
      </w:r>
      <w:proofErr w:type="spellEnd"/>
      <w:r w:rsidRPr="003F07B5">
        <w:t xml:space="preserve"> data structure, the PCF shall include:</w:t>
      </w:r>
    </w:p>
    <w:p w14:paraId="03F5ED72" w14:textId="77777777" w:rsidR="004326CD" w:rsidRDefault="004326CD" w:rsidP="004326CD">
      <w:pPr>
        <w:ind w:firstLine="284"/>
      </w:pPr>
      <w:r>
        <w:t>-</w:t>
      </w:r>
      <w:r>
        <w:tab/>
        <w:t xml:space="preserve">affected PCC rule identifiers within the </w:t>
      </w:r>
      <w:r w:rsidRPr="003F07B5">
        <w:t>"</w:t>
      </w:r>
      <w:proofErr w:type="spellStart"/>
      <w:r>
        <w:t>refPccRuleIds</w:t>
      </w:r>
      <w:proofErr w:type="spellEnd"/>
      <w:r w:rsidRPr="003F07B5">
        <w:t>" attribute</w:t>
      </w:r>
      <w:r>
        <w:t>; and</w:t>
      </w:r>
    </w:p>
    <w:p w14:paraId="0CA2E06F" w14:textId="77777777" w:rsidR="004326CD" w:rsidRPr="00FF44B5" w:rsidRDefault="004326CD" w:rsidP="004326CD">
      <w:r>
        <w:t xml:space="preserve">if QoS monitoring report is for packet delay, the SMF shall also include within the </w:t>
      </w:r>
      <w:r w:rsidRPr="003F07B5">
        <w:t>"</w:t>
      </w:r>
      <w:proofErr w:type="spellStart"/>
      <w:r w:rsidRPr="003F07B5">
        <w:t>qosMonReports</w:t>
      </w:r>
      <w:proofErr w:type="spellEnd"/>
      <w:r w:rsidRPr="003F07B5">
        <w:t>" attribute</w:t>
      </w:r>
      <w:r>
        <w:t>:</w:t>
      </w:r>
    </w:p>
    <w:p w14:paraId="5F88AC05" w14:textId="77777777" w:rsidR="004326CD" w:rsidRPr="003F07B5" w:rsidRDefault="004326CD" w:rsidP="004326CD">
      <w:pPr>
        <w:pStyle w:val="B10"/>
      </w:pPr>
      <w:r w:rsidRPr="003F07B5">
        <w:t>-</w:t>
      </w:r>
      <w:r w:rsidRPr="003F07B5">
        <w:tab/>
      </w:r>
      <w:r>
        <w:t xml:space="preserve">the </w:t>
      </w:r>
      <w:r w:rsidRPr="003F07B5">
        <w:t>uplink packet delays within the "</w:t>
      </w:r>
      <w:proofErr w:type="spellStart"/>
      <w:r w:rsidRPr="003F07B5">
        <w:t>ulDelays</w:t>
      </w:r>
      <w:proofErr w:type="spellEnd"/>
      <w:r w:rsidRPr="003F07B5">
        <w:t>" attribute; and/or</w:t>
      </w:r>
    </w:p>
    <w:p w14:paraId="193C2C06" w14:textId="77777777" w:rsidR="004326CD" w:rsidRPr="003F07B5" w:rsidRDefault="004326CD" w:rsidP="004326CD">
      <w:pPr>
        <w:pStyle w:val="B10"/>
      </w:pPr>
      <w:r w:rsidRPr="003F07B5">
        <w:t>-</w:t>
      </w:r>
      <w:r w:rsidRPr="003F07B5">
        <w:tab/>
      </w:r>
      <w:r>
        <w:t>the</w:t>
      </w:r>
      <w:r w:rsidRPr="003F07B5">
        <w:t xml:space="preserve"> downlink packet delays within the "</w:t>
      </w:r>
      <w:proofErr w:type="spellStart"/>
      <w:r w:rsidRPr="003F07B5">
        <w:t>dlDelays</w:t>
      </w:r>
      <w:proofErr w:type="spellEnd"/>
      <w:r w:rsidRPr="003F07B5">
        <w:t>" attribute; and/or</w:t>
      </w:r>
    </w:p>
    <w:p w14:paraId="3471A910" w14:textId="77777777" w:rsidR="004326CD" w:rsidRDefault="004326CD" w:rsidP="004326CD">
      <w:pPr>
        <w:pStyle w:val="B10"/>
      </w:pPr>
      <w:r w:rsidRPr="003F07B5">
        <w:t>-</w:t>
      </w:r>
      <w:r w:rsidRPr="003F07B5">
        <w:tab/>
      </w:r>
      <w:r>
        <w:t>the</w:t>
      </w:r>
      <w:r w:rsidRPr="003F07B5">
        <w:t xml:space="preserve"> </w:t>
      </w:r>
      <w:proofErr w:type="gramStart"/>
      <w:r w:rsidRPr="003F07B5">
        <w:t>round trip</w:t>
      </w:r>
      <w:proofErr w:type="gramEnd"/>
      <w:r w:rsidRPr="003F07B5">
        <w:t xml:space="preserve"> packet delays within the "</w:t>
      </w:r>
      <w:proofErr w:type="spellStart"/>
      <w:r w:rsidRPr="003F07B5">
        <w:t>rtDelays</w:t>
      </w:r>
      <w:proofErr w:type="spellEnd"/>
      <w:r w:rsidRPr="003F07B5">
        <w:t xml:space="preserve">" attribute; </w:t>
      </w:r>
      <w:r>
        <w:t>or</w:t>
      </w:r>
    </w:p>
    <w:p w14:paraId="076F9E36" w14:textId="77777777" w:rsidR="004326CD" w:rsidRDefault="004326CD" w:rsidP="004326CD">
      <w:pPr>
        <w:pStyle w:val="B10"/>
      </w:pPr>
      <w:r>
        <w:t>-</w:t>
      </w:r>
      <w:r>
        <w:tab/>
        <w:t>if the feature "</w:t>
      </w:r>
      <w:proofErr w:type="spellStart"/>
      <w:r>
        <w:t>PacketDelayFailureReport</w:t>
      </w:r>
      <w:proofErr w:type="spellEnd"/>
      <w:r>
        <w:t>" is supported, the packet delay measurement failure indicator within "</w:t>
      </w:r>
      <w:proofErr w:type="spellStart"/>
      <w:r>
        <w:t>pdmf</w:t>
      </w:r>
      <w:proofErr w:type="spellEnd"/>
      <w:r>
        <w:t>" attribute;</w:t>
      </w:r>
    </w:p>
    <w:p w14:paraId="60153776" w14:textId="77777777" w:rsidR="004326CD" w:rsidRPr="00AF48A9" w:rsidRDefault="004326CD" w:rsidP="004326CD">
      <w:pPr>
        <w:pStyle w:val="NO"/>
      </w:pPr>
      <w:r>
        <w:t>NOTE:</w:t>
      </w:r>
      <w:r>
        <w:tab/>
        <w:t>The UPF reports one UL, DL and/or round-trip packet delay measurement for each periodic and/or event-triggered report as described in 3GPP TS 29.</w:t>
      </w:r>
      <w:r w:rsidRPr="002715ED">
        <w:t>244</w:t>
      </w:r>
      <w:r>
        <w:t> [13].</w:t>
      </w:r>
      <w:r w:rsidRPr="00FE2E41">
        <w:t xml:space="preserve"> </w:t>
      </w:r>
      <w:proofErr w:type="spellStart"/>
      <w:r>
        <w:t>I.e</w:t>
      </w:r>
      <w:proofErr w:type="spellEnd"/>
      <w:r>
        <w:t xml:space="preserve">, the SMF can include only one element within the </w:t>
      </w:r>
      <w:r>
        <w:rPr>
          <w:noProof/>
        </w:rPr>
        <w:t>"</w:t>
      </w:r>
      <w:proofErr w:type="spellStart"/>
      <w:r w:rsidRPr="003107D3">
        <w:t>ulDelays</w:t>
      </w:r>
      <w:proofErr w:type="spellEnd"/>
      <w:r>
        <w:rPr>
          <w:noProof/>
        </w:rPr>
        <w:t>", "dlDelays", and/or "rtDelays"</w:t>
      </w:r>
      <w:r>
        <w:t xml:space="preserve"> array(s), each one with the received report from the UPF for the UL, DL and/or </w:t>
      </w:r>
      <w:proofErr w:type="gramStart"/>
      <w:r>
        <w:t>round trip</w:t>
      </w:r>
      <w:proofErr w:type="gramEnd"/>
      <w:r>
        <w:t xml:space="preserve"> delay(s).</w:t>
      </w:r>
    </w:p>
    <w:p w14:paraId="28FD8C66" w14:textId="77777777" w:rsidR="004326CD" w:rsidRPr="00FF44B5" w:rsidRDefault="004326CD" w:rsidP="004326CD">
      <w:r>
        <w:t>and/or, if the feature "</w:t>
      </w:r>
      <w:proofErr w:type="spellStart"/>
      <w:r>
        <w:rPr>
          <w:rFonts w:hint="eastAsia"/>
          <w:lang w:eastAsia="zh-CN"/>
        </w:rPr>
        <w:t>EnQoSMon</w:t>
      </w:r>
      <w:proofErr w:type="spellEnd"/>
      <w:r>
        <w:t xml:space="preserve">" is supported and QoS monitoring report is for data rate measurements, the SMF shall also include within the </w:t>
      </w:r>
      <w:r w:rsidRPr="003F07B5">
        <w:t>"</w:t>
      </w:r>
      <w:proofErr w:type="spellStart"/>
      <w:r w:rsidRPr="003F07B5">
        <w:t>qosMon</w:t>
      </w:r>
      <w:r>
        <w:t>DatRate</w:t>
      </w:r>
      <w:r w:rsidRPr="003F07B5">
        <w:t>Reps</w:t>
      </w:r>
      <w:proofErr w:type="spellEnd"/>
      <w:r w:rsidRPr="003F07B5">
        <w:t>" attribute</w:t>
      </w:r>
      <w:r>
        <w:t>:</w:t>
      </w:r>
    </w:p>
    <w:p w14:paraId="21FFF96D" w14:textId="77777777" w:rsidR="004326CD" w:rsidRDefault="004326CD" w:rsidP="004326CD">
      <w:pPr>
        <w:pStyle w:val="B10"/>
      </w:pPr>
      <w:r>
        <w:t>-</w:t>
      </w:r>
      <w:r>
        <w:tab/>
        <w:t>one data rate measurement for the UL within the "</w:t>
      </w:r>
      <w:proofErr w:type="spellStart"/>
      <w:r>
        <w:t>ulDataRate</w:t>
      </w:r>
      <w:proofErr w:type="spellEnd"/>
      <w:r>
        <w:t>" attribute; and/or</w:t>
      </w:r>
    </w:p>
    <w:p w14:paraId="7410924D" w14:textId="77777777" w:rsidR="004326CD" w:rsidRPr="001D4935" w:rsidRDefault="004326CD" w:rsidP="004326CD">
      <w:pPr>
        <w:pStyle w:val="B10"/>
      </w:pPr>
      <w:r>
        <w:t>-</w:t>
      </w:r>
      <w:r>
        <w:tab/>
        <w:t>one data rate measurement for the DL within the "</w:t>
      </w:r>
      <w:proofErr w:type="spellStart"/>
      <w:r>
        <w:t>dlDataRate</w:t>
      </w:r>
      <w:proofErr w:type="spellEnd"/>
      <w:r>
        <w:t>" attribute.</w:t>
      </w:r>
    </w:p>
    <w:p w14:paraId="3AC98DA8" w14:textId="77777777" w:rsidR="004326CD" w:rsidRDefault="004326CD" w:rsidP="004326CD">
      <w:r>
        <w:t>and/or, if the feature "</w:t>
      </w:r>
      <w:proofErr w:type="spellStart"/>
      <w:r>
        <w:rPr>
          <w:rFonts w:hint="eastAsia"/>
          <w:lang w:eastAsia="zh-CN"/>
        </w:rPr>
        <w:t>EnQoSMon</w:t>
      </w:r>
      <w:proofErr w:type="spellEnd"/>
      <w:r>
        <w:t>" is supported and QoS monitoring report is for congestion measurement, the SMF shall also include</w:t>
      </w:r>
      <w:r w:rsidRPr="004F13CB">
        <w:t xml:space="preserve"> </w:t>
      </w:r>
      <w:r>
        <w:t xml:space="preserve">within the </w:t>
      </w:r>
      <w:r w:rsidRPr="003F07B5">
        <w:t>"</w:t>
      </w:r>
      <w:proofErr w:type="spellStart"/>
      <w:r w:rsidRPr="003107D3">
        <w:t>qosMon</w:t>
      </w:r>
      <w:r>
        <w:t>Cong</w:t>
      </w:r>
      <w:r w:rsidRPr="003107D3">
        <w:t>Reps</w:t>
      </w:r>
      <w:proofErr w:type="spellEnd"/>
      <w:r w:rsidRPr="003F07B5">
        <w:t>" attribute</w:t>
      </w:r>
      <w:r>
        <w:t>:</w:t>
      </w:r>
    </w:p>
    <w:p w14:paraId="614C3F45" w14:textId="77777777" w:rsidR="004326CD" w:rsidRPr="003F07B5" w:rsidRDefault="004326CD" w:rsidP="004326CD">
      <w:pPr>
        <w:pStyle w:val="B10"/>
      </w:pPr>
      <w:r w:rsidRPr="003F07B5">
        <w:t>-</w:t>
      </w:r>
      <w:r w:rsidRPr="003F07B5">
        <w:tab/>
      </w:r>
      <w:r>
        <w:t xml:space="preserve">the </w:t>
      </w:r>
      <w:r w:rsidRPr="003F07B5">
        <w:t xml:space="preserve">uplink </w:t>
      </w:r>
      <w:r>
        <w:rPr>
          <w:lang w:val="en-US" w:eastAsia="zh-CN"/>
        </w:rPr>
        <w:t xml:space="preserve">congestion information </w:t>
      </w:r>
      <w:r w:rsidRPr="003F07B5">
        <w:t>within the "</w:t>
      </w:r>
      <w:proofErr w:type="spellStart"/>
      <w:r>
        <w:rPr>
          <w:lang w:val="en-US" w:eastAsia="zh-CN"/>
        </w:rPr>
        <w:t>ulC</w:t>
      </w:r>
      <w:r>
        <w:rPr>
          <w:rFonts w:hint="eastAsia"/>
          <w:lang w:val="en-US" w:eastAsia="zh-CN"/>
        </w:rPr>
        <w:t>ongInfo</w:t>
      </w:r>
      <w:proofErr w:type="spellEnd"/>
      <w:r w:rsidRPr="003F07B5">
        <w:t>" attribute;</w:t>
      </w:r>
      <w:r>
        <w:t xml:space="preserve"> and/or</w:t>
      </w:r>
    </w:p>
    <w:p w14:paraId="452420B8" w14:textId="77777777" w:rsidR="004326CD" w:rsidRPr="001D4935" w:rsidRDefault="004326CD" w:rsidP="004326CD">
      <w:pPr>
        <w:pStyle w:val="B10"/>
      </w:pPr>
      <w:r w:rsidRPr="003F07B5">
        <w:t>-</w:t>
      </w:r>
      <w:r w:rsidRPr="003F07B5">
        <w:tab/>
      </w:r>
      <w:r>
        <w:t>the</w:t>
      </w:r>
      <w:r w:rsidRPr="003F07B5">
        <w:t xml:space="preserve"> downlink </w:t>
      </w:r>
      <w:r>
        <w:rPr>
          <w:lang w:val="en-US" w:eastAsia="zh-CN"/>
        </w:rPr>
        <w:t>congestion information</w:t>
      </w:r>
      <w:r w:rsidRPr="003F07B5">
        <w:t xml:space="preserve"> within the "</w:t>
      </w:r>
      <w:proofErr w:type="spellStart"/>
      <w:r>
        <w:rPr>
          <w:lang w:val="en-US" w:eastAsia="zh-CN"/>
        </w:rPr>
        <w:t>dlC</w:t>
      </w:r>
      <w:r>
        <w:rPr>
          <w:rFonts w:hint="eastAsia"/>
          <w:lang w:val="en-US" w:eastAsia="zh-CN"/>
        </w:rPr>
        <w:t>ongInfo</w:t>
      </w:r>
      <w:proofErr w:type="spellEnd"/>
      <w:r w:rsidRPr="003F07B5">
        <w:t>" attribute</w:t>
      </w:r>
      <w:r>
        <w:t>.</w:t>
      </w:r>
    </w:p>
    <w:p w14:paraId="160806D7" w14:textId="77777777" w:rsidR="004326CD" w:rsidRDefault="004326CD" w:rsidP="004326CD">
      <w:pPr>
        <w:rPr>
          <w:lang w:eastAsia="zh-CN"/>
        </w:rPr>
      </w:pPr>
      <w:r w:rsidRPr="003F07B5">
        <w:t xml:space="preserve">When the </w:t>
      </w:r>
      <w:r>
        <w:t>feature "</w:t>
      </w:r>
      <w:proofErr w:type="spellStart"/>
      <w:r>
        <w:t>QoSMonCapRepo</w:t>
      </w:r>
      <w:proofErr w:type="spellEnd"/>
      <w:r>
        <w:t>" is supported</w:t>
      </w:r>
      <w:r w:rsidRPr="001623DB">
        <w:t xml:space="preserve"> </w:t>
      </w:r>
      <w:r>
        <w:t xml:space="preserve">and </w:t>
      </w:r>
      <w:r>
        <w:rPr>
          <w:lang w:eastAsia="zh-CN"/>
        </w:rPr>
        <w:t xml:space="preserve">the PCF subscribed the </w:t>
      </w:r>
      <w:r w:rsidRPr="003F07B5">
        <w:rPr>
          <w:lang w:eastAsia="zh-CN"/>
        </w:rPr>
        <w:t>"</w:t>
      </w:r>
      <w:r>
        <w:rPr>
          <w:lang w:eastAsia="zh-CN"/>
        </w:rPr>
        <w:t>QOS_MON_CAP_REPO</w:t>
      </w:r>
      <w:r w:rsidRPr="003F07B5">
        <w:rPr>
          <w:lang w:eastAsia="zh-CN"/>
        </w:rPr>
        <w:t>" trigger</w:t>
      </w:r>
      <w:r>
        <w:t xml:space="preserve">, if the SMF determines that the QoS Monitoring </w:t>
      </w:r>
      <w:ins w:id="26" w:author="Huawei" w:date="2024-09-28T12:18:00Z">
        <w:r>
          <w:t xml:space="preserve">for packet delay </w:t>
        </w:r>
      </w:ins>
      <w:r>
        <w:t xml:space="preserve">is </w:t>
      </w:r>
      <w:r w:rsidRPr="00B40DE8">
        <w:t>no longer or can again be performed</w:t>
      </w:r>
      <w:r>
        <w:t xml:space="preserve">, </w:t>
      </w:r>
      <w:r>
        <w:rPr>
          <w:lang w:eastAsia="zh-CN"/>
        </w:rPr>
        <w:t xml:space="preserve">the </w:t>
      </w:r>
      <w:r>
        <w:t xml:space="preserve">SMF shall invoke the </w:t>
      </w:r>
      <w:proofErr w:type="spellStart"/>
      <w:r>
        <w:t>Npcf_SMPolicyControl_Update</w:t>
      </w:r>
      <w:proofErr w:type="spellEnd"/>
      <w:r>
        <w:t xml:space="preserve"> procedure and shall </w:t>
      </w:r>
      <w:r>
        <w:rPr>
          <w:rFonts w:hint="eastAsia"/>
          <w:lang w:eastAsia="zh-CN"/>
        </w:rPr>
        <w:t>re</w:t>
      </w:r>
      <w:r>
        <w:rPr>
          <w:lang w:eastAsia="zh-CN"/>
        </w:rPr>
        <w:t>port the QoS Monit</w:t>
      </w:r>
      <w:ins w:id="27" w:author="Huawei" w:date="2024-09-28T16:24:00Z">
        <w:r>
          <w:rPr>
            <w:lang w:eastAsia="zh-CN"/>
          </w:rPr>
          <w:t>oring</w:t>
        </w:r>
      </w:ins>
      <w:del w:id="28" w:author="Huawei" w:date="2024-09-28T16:24:00Z">
        <w:r w:rsidDel="00D478F8">
          <w:rPr>
            <w:lang w:eastAsia="zh-CN"/>
          </w:rPr>
          <w:delText>iong</w:delText>
        </w:r>
      </w:del>
      <w:r>
        <w:rPr>
          <w:lang w:eastAsia="zh-CN"/>
        </w:rPr>
        <w:t xml:space="preserve"> Capability within </w:t>
      </w:r>
      <w:r>
        <w:t>"</w:t>
      </w:r>
      <w:proofErr w:type="spellStart"/>
      <w:r>
        <w:rPr>
          <w:lang w:eastAsia="zh-CN"/>
        </w:rPr>
        <w:t>qosMonCapRepos</w:t>
      </w:r>
      <w:proofErr w:type="spellEnd"/>
      <w:r>
        <w:t>"</w:t>
      </w:r>
      <w:r>
        <w:rPr>
          <w:lang w:eastAsia="zh-CN"/>
        </w:rPr>
        <w:t xml:space="preserve"> attribute</w:t>
      </w:r>
      <w:r w:rsidRPr="00D30D74">
        <w:t xml:space="preserve"> </w:t>
      </w:r>
      <w:r>
        <w:t xml:space="preserve">and the </w:t>
      </w:r>
      <w:r w:rsidRPr="003F07B5">
        <w:t>"</w:t>
      </w:r>
      <w:r>
        <w:t>QOS_MON_CAP_REPO</w:t>
      </w:r>
      <w:r w:rsidRPr="003F07B5">
        <w:t xml:space="preserve">" </w:t>
      </w:r>
      <w:r>
        <w:t xml:space="preserve">value </w:t>
      </w:r>
      <w:r w:rsidRPr="003F07B5">
        <w:t>within "</w:t>
      </w:r>
      <w:proofErr w:type="spellStart"/>
      <w:r w:rsidRPr="003F07B5">
        <w:t>repPolicyCtrlReqTriggers</w:t>
      </w:r>
      <w:proofErr w:type="spellEnd"/>
      <w:r w:rsidRPr="003F07B5">
        <w:t>"</w:t>
      </w:r>
      <w:r>
        <w:t xml:space="preserve"> attribute</w:t>
      </w:r>
      <w:r w:rsidRPr="003F07B5">
        <w:t>.</w:t>
      </w:r>
      <w:r>
        <w:t xml:space="preserve"> In each </w:t>
      </w:r>
      <w:proofErr w:type="spellStart"/>
      <w:r>
        <w:t>CapabilityReportRule</w:t>
      </w:r>
      <w:proofErr w:type="spellEnd"/>
      <w:r>
        <w:t xml:space="preserve"> data structure, the SMF shall include the indication that QoS Monitoring control is not supported or is supported again</w:t>
      </w:r>
      <w:r w:rsidRPr="00346210">
        <w:t xml:space="preserve"> </w:t>
      </w:r>
      <w:r w:rsidRPr="003F07B5">
        <w:t>within the "</w:t>
      </w:r>
      <w:proofErr w:type="spellStart"/>
      <w:r>
        <w:t>capReport</w:t>
      </w:r>
      <w:proofErr w:type="spellEnd"/>
      <w:r w:rsidRPr="003F07B5">
        <w:t>" attribute and affected PCC rule identifiers within the "</w:t>
      </w:r>
      <w:proofErr w:type="spellStart"/>
      <w:r w:rsidRPr="003F07B5">
        <w:t>refPccRuleIds</w:t>
      </w:r>
      <w:proofErr w:type="spellEnd"/>
      <w:r w:rsidRPr="003F07B5">
        <w:t>" attribute</w:t>
      </w:r>
      <w:r>
        <w:t>. The PCF may notify the AF(s) as specified 3GPP TS 29.514 [17].</w:t>
      </w:r>
    </w:p>
    <w:p w14:paraId="0E2C0BD5" w14:textId="77777777" w:rsidR="004326CD" w:rsidRDefault="004326CD" w:rsidP="00340B5B"/>
    <w:p w14:paraId="1C1FD6D4" w14:textId="77777777" w:rsidR="00A56F0E" w:rsidRPr="00587F59" w:rsidRDefault="00A56F0E" w:rsidP="00A56F0E">
      <w:pPr>
        <w:rPr>
          <w:lang w:eastAsia="zh-CN"/>
        </w:rPr>
      </w:pPr>
    </w:p>
    <w:p w14:paraId="76FF1B40" w14:textId="77777777" w:rsidR="00741921" w:rsidRPr="00D77DD3" w:rsidRDefault="00741921" w:rsidP="0074192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07310F1" w14:textId="77777777" w:rsidR="00741921" w:rsidRPr="003107D3" w:rsidRDefault="00741921" w:rsidP="00741921">
      <w:pPr>
        <w:pStyle w:val="40"/>
      </w:pPr>
      <w:bookmarkStart w:id="29" w:name="_Toc28012230"/>
      <w:bookmarkStart w:id="30" w:name="_Toc34123083"/>
      <w:bookmarkStart w:id="31" w:name="_Toc36038033"/>
      <w:bookmarkStart w:id="32" w:name="_Toc38875415"/>
      <w:bookmarkStart w:id="33" w:name="_Toc43191896"/>
      <w:bookmarkStart w:id="34" w:name="_Toc45133291"/>
      <w:bookmarkStart w:id="35" w:name="_Toc51316795"/>
      <w:bookmarkStart w:id="36" w:name="_Toc51761975"/>
      <w:bookmarkStart w:id="37" w:name="_Toc56674962"/>
      <w:bookmarkStart w:id="38" w:name="_Toc56675353"/>
      <w:bookmarkStart w:id="39" w:name="_Toc59016339"/>
      <w:bookmarkStart w:id="40" w:name="_Toc63167937"/>
      <w:bookmarkStart w:id="41" w:name="_Toc66262447"/>
      <w:bookmarkStart w:id="42" w:name="_Toc68166953"/>
      <w:bookmarkStart w:id="43" w:name="_Toc73538071"/>
      <w:bookmarkStart w:id="44" w:name="_Toc75351947"/>
      <w:bookmarkStart w:id="45" w:name="_Toc83231757"/>
      <w:bookmarkStart w:id="46" w:name="_Toc85535062"/>
      <w:bookmarkStart w:id="47" w:name="_Toc88559525"/>
      <w:bookmarkStart w:id="48" w:name="_Toc114210155"/>
      <w:bookmarkStart w:id="49" w:name="_Toc129246506"/>
      <w:bookmarkStart w:id="50" w:name="_Toc138747276"/>
      <w:bookmarkStart w:id="51" w:name="_Toc153786922"/>
      <w:bookmarkStart w:id="52" w:name="_Toc170115528"/>
      <w:r w:rsidRPr="003107D3">
        <w:lastRenderedPageBreak/>
        <w:t>5.6.2.19</w:t>
      </w:r>
      <w:r w:rsidRPr="003107D3">
        <w:tab/>
        <w:t xml:space="preserve">Type </w:t>
      </w:r>
      <w:proofErr w:type="spellStart"/>
      <w:r w:rsidRPr="003107D3">
        <w:t>SmPolicyUpdateContextData</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roofErr w:type="spellEnd"/>
    </w:p>
    <w:p w14:paraId="495DC3A5" w14:textId="77777777" w:rsidR="00741921" w:rsidRPr="003107D3" w:rsidRDefault="00741921" w:rsidP="00741921">
      <w:pPr>
        <w:pStyle w:val="TH"/>
      </w:pPr>
      <w:r w:rsidRPr="003107D3">
        <w:t xml:space="preserve">Table 5.6.2.19-1: Definition of type </w:t>
      </w:r>
      <w:proofErr w:type="spellStart"/>
      <w:r w:rsidRPr="003107D3">
        <w:t>SmPolicyUpdateContextData</w:t>
      </w:r>
      <w:proofErr w:type="spellEnd"/>
    </w:p>
    <w:tbl>
      <w:tblPr>
        <w:tblW w:w="96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741921" w:rsidRPr="003107D3" w14:paraId="4A62E84A" w14:textId="77777777" w:rsidTr="00931B8F">
        <w:trPr>
          <w:cantSplit/>
          <w:jc w:val="center"/>
        </w:trPr>
        <w:tc>
          <w:tcPr>
            <w:tcW w:w="1890" w:type="dxa"/>
            <w:shd w:val="clear" w:color="auto" w:fill="BFBFBF"/>
          </w:tcPr>
          <w:p w14:paraId="2D275F78" w14:textId="77777777" w:rsidR="00741921" w:rsidRDefault="00741921" w:rsidP="00931B8F">
            <w:pPr>
              <w:pStyle w:val="TAH"/>
            </w:pPr>
            <w:r>
              <w:lastRenderedPageBreak/>
              <w:t>Attribute name</w:t>
            </w:r>
          </w:p>
        </w:tc>
        <w:tc>
          <w:tcPr>
            <w:tcW w:w="1620" w:type="dxa"/>
            <w:shd w:val="clear" w:color="auto" w:fill="BFBFBF"/>
          </w:tcPr>
          <w:p w14:paraId="5A863FDB" w14:textId="77777777" w:rsidR="00741921" w:rsidRDefault="00741921" w:rsidP="00931B8F">
            <w:pPr>
              <w:pStyle w:val="TAH"/>
            </w:pPr>
            <w:r>
              <w:t>Data type</w:t>
            </w:r>
          </w:p>
        </w:tc>
        <w:tc>
          <w:tcPr>
            <w:tcW w:w="450" w:type="dxa"/>
            <w:shd w:val="clear" w:color="auto" w:fill="BFBFBF"/>
          </w:tcPr>
          <w:p w14:paraId="6B4C966A" w14:textId="77777777" w:rsidR="00741921" w:rsidRDefault="00741921" w:rsidP="00931B8F">
            <w:pPr>
              <w:pStyle w:val="TAH"/>
            </w:pPr>
            <w:r>
              <w:t>P</w:t>
            </w:r>
          </w:p>
        </w:tc>
        <w:tc>
          <w:tcPr>
            <w:tcW w:w="1168" w:type="dxa"/>
            <w:shd w:val="clear" w:color="auto" w:fill="BFBFBF"/>
          </w:tcPr>
          <w:p w14:paraId="743342E3" w14:textId="77777777" w:rsidR="00741921" w:rsidRDefault="00741921" w:rsidP="00931B8F">
            <w:pPr>
              <w:pStyle w:val="TAH"/>
            </w:pPr>
            <w:r>
              <w:t>Cardinality</w:t>
            </w:r>
          </w:p>
        </w:tc>
        <w:tc>
          <w:tcPr>
            <w:tcW w:w="3192" w:type="dxa"/>
            <w:shd w:val="clear" w:color="auto" w:fill="BFBFBF"/>
          </w:tcPr>
          <w:p w14:paraId="6D99EB55" w14:textId="77777777" w:rsidR="00741921" w:rsidRDefault="00741921" w:rsidP="00931B8F">
            <w:pPr>
              <w:pStyle w:val="TAH"/>
            </w:pPr>
            <w:r>
              <w:t>Description</w:t>
            </w:r>
          </w:p>
        </w:tc>
        <w:tc>
          <w:tcPr>
            <w:tcW w:w="1370" w:type="dxa"/>
            <w:shd w:val="clear" w:color="auto" w:fill="BFBFBF"/>
          </w:tcPr>
          <w:p w14:paraId="44E6193C" w14:textId="77777777" w:rsidR="00741921" w:rsidRDefault="00741921" w:rsidP="00931B8F">
            <w:pPr>
              <w:pStyle w:val="TAH"/>
            </w:pPr>
            <w:r>
              <w:t>Applicability</w:t>
            </w:r>
          </w:p>
        </w:tc>
      </w:tr>
      <w:tr w:rsidR="00741921" w:rsidRPr="003107D3" w14:paraId="69792E88" w14:textId="77777777" w:rsidTr="00931B8F">
        <w:trPr>
          <w:cantSplit/>
          <w:jc w:val="center"/>
        </w:trPr>
        <w:tc>
          <w:tcPr>
            <w:tcW w:w="1890" w:type="dxa"/>
            <w:shd w:val="clear" w:color="auto" w:fill="auto"/>
          </w:tcPr>
          <w:p w14:paraId="4F764263" w14:textId="77777777" w:rsidR="00741921" w:rsidRPr="003107D3" w:rsidRDefault="00741921" w:rsidP="00931B8F">
            <w:pPr>
              <w:pStyle w:val="TAL"/>
            </w:pPr>
            <w:proofErr w:type="spellStart"/>
            <w:r w:rsidRPr="003107D3">
              <w:t>repPolicyCtrlReqTriggers</w:t>
            </w:r>
            <w:proofErr w:type="spellEnd"/>
          </w:p>
        </w:tc>
        <w:tc>
          <w:tcPr>
            <w:tcW w:w="1620" w:type="dxa"/>
            <w:shd w:val="clear" w:color="auto" w:fill="auto"/>
          </w:tcPr>
          <w:p w14:paraId="06DDB233" w14:textId="77777777" w:rsidR="00741921" w:rsidRPr="003107D3" w:rsidRDefault="00741921" w:rsidP="00931B8F">
            <w:pPr>
              <w:pStyle w:val="TAL"/>
            </w:pPr>
            <w:proofErr w:type="gramStart"/>
            <w:r w:rsidRPr="003107D3">
              <w:t>array(</w:t>
            </w:r>
            <w:proofErr w:type="spellStart"/>
            <w:proofErr w:type="gramEnd"/>
            <w:r w:rsidRPr="003107D3">
              <w:t>PolicyControlRequestTrigger</w:t>
            </w:r>
            <w:proofErr w:type="spellEnd"/>
            <w:r w:rsidRPr="003107D3">
              <w:t>)</w:t>
            </w:r>
          </w:p>
        </w:tc>
        <w:tc>
          <w:tcPr>
            <w:tcW w:w="450" w:type="dxa"/>
          </w:tcPr>
          <w:p w14:paraId="020A0707" w14:textId="77777777" w:rsidR="00741921" w:rsidRPr="003107D3" w:rsidRDefault="00741921" w:rsidP="00931B8F">
            <w:pPr>
              <w:pStyle w:val="TAC"/>
            </w:pPr>
            <w:r w:rsidRPr="003107D3">
              <w:t>C</w:t>
            </w:r>
          </w:p>
        </w:tc>
        <w:tc>
          <w:tcPr>
            <w:tcW w:w="1168" w:type="dxa"/>
            <w:shd w:val="clear" w:color="auto" w:fill="auto"/>
          </w:tcPr>
          <w:p w14:paraId="55BC495F" w14:textId="77777777" w:rsidR="00741921" w:rsidRPr="003107D3" w:rsidRDefault="00741921" w:rsidP="00931B8F">
            <w:pPr>
              <w:pStyle w:val="TAC"/>
              <w:rPr>
                <w:lang w:eastAsia="zh-CN"/>
              </w:rPr>
            </w:pPr>
            <w:proofErr w:type="gramStart"/>
            <w:r w:rsidRPr="003107D3">
              <w:rPr>
                <w:lang w:eastAsia="zh-CN"/>
              </w:rPr>
              <w:t>1..N</w:t>
            </w:r>
            <w:proofErr w:type="gramEnd"/>
          </w:p>
        </w:tc>
        <w:tc>
          <w:tcPr>
            <w:tcW w:w="3192" w:type="dxa"/>
            <w:shd w:val="clear" w:color="auto" w:fill="auto"/>
          </w:tcPr>
          <w:p w14:paraId="33579356" w14:textId="77777777" w:rsidR="00741921" w:rsidRPr="003107D3" w:rsidRDefault="00741921" w:rsidP="00931B8F">
            <w:pPr>
              <w:pStyle w:val="TAL"/>
            </w:pPr>
            <w:r w:rsidRPr="003107D3">
              <w:t xml:space="preserve">The policy control request triggers which are met. It is omitted if no triggers are met such as in </w:t>
            </w:r>
            <w:r>
              <w:t>clause</w:t>
            </w:r>
            <w:r w:rsidRPr="003107D3">
              <w:t>s 4.2.4.7 and 4.2.4.15.</w:t>
            </w:r>
          </w:p>
        </w:tc>
        <w:tc>
          <w:tcPr>
            <w:tcW w:w="1370" w:type="dxa"/>
          </w:tcPr>
          <w:p w14:paraId="41BC2235" w14:textId="77777777" w:rsidR="00741921" w:rsidRPr="003107D3" w:rsidRDefault="00741921" w:rsidP="00931B8F">
            <w:pPr>
              <w:pStyle w:val="TAL"/>
            </w:pPr>
          </w:p>
        </w:tc>
      </w:tr>
      <w:tr w:rsidR="00741921" w:rsidRPr="003107D3" w14:paraId="777AB91E" w14:textId="77777777" w:rsidTr="00931B8F">
        <w:trPr>
          <w:cantSplit/>
          <w:jc w:val="center"/>
        </w:trPr>
        <w:tc>
          <w:tcPr>
            <w:tcW w:w="1890" w:type="dxa"/>
            <w:shd w:val="clear" w:color="auto" w:fill="auto"/>
          </w:tcPr>
          <w:p w14:paraId="68FB0B18" w14:textId="77777777" w:rsidR="00741921" w:rsidRPr="003107D3" w:rsidRDefault="00741921" w:rsidP="00931B8F">
            <w:pPr>
              <w:pStyle w:val="TAL"/>
              <w:rPr>
                <w:lang w:eastAsia="zh-CN"/>
              </w:rPr>
            </w:pPr>
            <w:proofErr w:type="spellStart"/>
            <w:r w:rsidRPr="003107D3">
              <w:t>accNetChIds</w:t>
            </w:r>
            <w:proofErr w:type="spellEnd"/>
          </w:p>
        </w:tc>
        <w:tc>
          <w:tcPr>
            <w:tcW w:w="1620" w:type="dxa"/>
            <w:shd w:val="clear" w:color="auto" w:fill="auto"/>
          </w:tcPr>
          <w:p w14:paraId="01E582F2" w14:textId="77777777" w:rsidR="00741921" w:rsidRPr="003107D3" w:rsidRDefault="00741921" w:rsidP="00931B8F">
            <w:pPr>
              <w:pStyle w:val="TAL"/>
              <w:rPr>
                <w:lang w:eastAsia="zh-CN"/>
              </w:rPr>
            </w:pPr>
            <w:proofErr w:type="gramStart"/>
            <w:r w:rsidRPr="003107D3">
              <w:t>array(</w:t>
            </w:r>
            <w:proofErr w:type="spellStart"/>
            <w:proofErr w:type="gramEnd"/>
            <w:r w:rsidRPr="003107D3">
              <w:t>AccNetChId</w:t>
            </w:r>
            <w:proofErr w:type="spellEnd"/>
            <w:r w:rsidRPr="003107D3">
              <w:t>)</w:t>
            </w:r>
          </w:p>
        </w:tc>
        <w:tc>
          <w:tcPr>
            <w:tcW w:w="450" w:type="dxa"/>
          </w:tcPr>
          <w:p w14:paraId="5CDD2E9E" w14:textId="77777777" w:rsidR="00741921" w:rsidRPr="003107D3" w:rsidRDefault="00741921" w:rsidP="00931B8F">
            <w:pPr>
              <w:pStyle w:val="TAC"/>
              <w:rPr>
                <w:lang w:eastAsia="zh-CN"/>
              </w:rPr>
            </w:pPr>
            <w:r w:rsidRPr="003107D3">
              <w:rPr>
                <w:lang w:eastAsia="zh-CN"/>
              </w:rPr>
              <w:t>O</w:t>
            </w:r>
          </w:p>
        </w:tc>
        <w:tc>
          <w:tcPr>
            <w:tcW w:w="1168" w:type="dxa"/>
            <w:shd w:val="clear" w:color="auto" w:fill="auto"/>
          </w:tcPr>
          <w:p w14:paraId="2C523FCA" w14:textId="77777777" w:rsidR="00741921" w:rsidRPr="003107D3" w:rsidRDefault="00741921" w:rsidP="00931B8F">
            <w:pPr>
              <w:pStyle w:val="TAC"/>
              <w:rPr>
                <w:lang w:eastAsia="zh-CN"/>
              </w:rPr>
            </w:pPr>
            <w:proofErr w:type="gramStart"/>
            <w:r w:rsidRPr="003107D3">
              <w:rPr>
                <w:lang w:eastAsia="zh-CN"/>
              </w:rPr>
              <w:t>1..N</w:t>
            </w:r>
            <w:proofErr w:type="gramEnd"/>
          </w:p>
        </w:tc>
        <w:tc>
          <w:tcPr>
            <w:tcW w:w="3192" w:type="dxa"/>
            <w:shd w:val="clear" w:color="auto" w:fill="auto"/>
          </w:tcPr>
          <w:p w14:paraId="6A65F170" w14:textId="77777777" w:rsidR="00741921" w:rsidRPr="003107D3" w:rsidRDefault="00741921" w:rsidP="00931B8F">
            <w:pPr>
              <w:pStyle w:val="TAL"/>
              <w:rPr>
                <w:lang w:eastAsia="zh-CN"/>
              </w:rPr>
            </w:pPr>
            <w:r w:rsidRPr="00C47699">
              <w:t>Indicates the access network charging identifier for the whole PDU session. For EPS interworking scenarios, it indicates the access network charging identifier for the PCC rule(s) or the whole PDU session.</w:t>
            </w:r>
          </w:p>
        </w:tc>
        <w:tc>
          <w:tcPr>
            <w:tcW w:w="1370" w:type="dxa"/>
          </w:tcPr>
          <w:p w14:paraId="63EC3359" w14:textId="77777777" w:rsidR="00741921" w:rsidRPr="003107D3" w:rsidRDefault="00741921" w:rsidP="00931B8F">
            <w:pPr>
              <w:pStyle w:val="TAL"/>
              <w:rPr>
                <w:lang w:eastAsia="zh-CN"/>
              </w:rPr>
            </w:pPr>
          </w:p>
        </w:tc>
      </w:tr>
      <w:tr w:rsidR="00741921" w:rsidRPr="003107D3" w14:paraId="4DB7F86C" w14:textId="77777777" w:rsidTr="00931B8F">
        <w:trPr>
          <w:cantSplit/>
          <w:jc w:val="center"/>
        </w:trPr>
        <w:tc>
          <w:tcPr>
            <w:tcW w:w="1890" w:type="dxa"/>
            <w:shd w:val="clear" w:color="auto" w:fill="auto"/>
          </w:tcPr>
          <w:p w14:paraId="3A1CA14B" w14:textId="77777777" w:rsidR="00741921" w:rsidRPr="003107D3" w:rsidRDefault="00741921" w:rsidP="00931B8F">
            <w:pPr>
              <w:pStyle w:val="TAL"/>
            </w:pPr>
            <w:proofErr w:type="spellStart"/>
            <w:r w:rsidRPr="003107D3">
              <w:t>accessType</w:t>
            </w:r>
            <w:proofErr w:type="spellEnd"/>
          </w:p>
        </w:tc>
        <w:tc>
          <w:tcPr>
            <w:tcW w:w="1620" w:type="dxa"/>
            <w:shd w:val="clear" w:color="auto" w:fill="auto"/>
          </w:tcPr>
          <w:p w14:paraId="77649B93" w14:textId="77777777" w:rsidR="00741921" w:rsidRPr="003107D3" w:rsidRDefault="00741921" w:rsidP="00931B8F">
            <w:pPr>
              <w:pStyle w:val="TAL"/>
            </w:pPr>
            <w:proofErr w:type="spellStart"/>
            <w:r w:rsidRPr="003107D3">
              <w:t>AccessType</w:t>
            </w:r>
            <w:proofErr w:type="spellEnd"/>
          </w:p>
        </w:tc>
        <w:tc>
          <w:tcPr>
            <w:tcW w:w="450" w:type="dxa"/>
          </w:tcPr>
          <w:p w14:paraId="69B154BB" w14:textId="77777777" w:rsidR="00741921" w:rsidRPr="003107D3" w:rsidRDefault="00741921" w:rsidP="00931B8F">
            <w:pPr>
              <w:pStyle w:val="TAC"/>
            </w:pPr>
            <w:r w:rsidRPr="003107D3">
              <w:t>O</w:t>
            </w:r>
          </w:p>
        </w:tc>
        <w:tc>
          <w:tcPr>
            <w:tcW w:w="1168" w:type="dxa"/>
            <w:shd w:val="clear" w:color="auto" w:fill="auto"/>
          </w:tcPr>
          <w:p w14:paraId="530C6D5D" w14:textId="77777777" w:rsidR="00741921" w:rsidRPr="003107D3" w:rsidRDefault="00741921" w:rsidP="00931B8F">
            <w:pPr>
              <w:pStyle w:val="TAC"/>
            </w:pPr>
            <w:r w:rsidRPr="003107D3">
              <w:t>0..1</w:t>
            </w:r>
          </w:p>
        </w:tc>
        <w:tc>
          <w:tcPr>
            <w:tcW w:w="3192" w:type="dxa"/>
            <w:shd w:val="clear" w:color="auto" w:fill="auto"/>
          </w:tcPr>
          <w:p w14:paraId="1ECC640D" w14:textId="77777777" w:rsidR="00741921" w:rsidRPr="003107D3" w:rsidRDefault="00741921" w:rsidP="00931B8F">
            <w:pPr>
              <w:pStyle w:val="TAL"/>
            </w:pPr>
            <w:r w:rsidRPr="003107D3">
              <w:t>The Access Type where the served UE is camping.</w:t>
            </w:r>
          </w:p>
        </w:tc>
        <w:tc>
          <w:tcPr>
            <w:tcW w:w="1370" w:type="dxa"/>
          </w:tcPr>
          <w:p w14:paraId="22270357" w14:textId="77777777" w:rsidR="00741921" w:rsidRPr="003107D3" w:rsidRDefault="00741921" w:rsidP="00931B8F">
            <w:pPr>
              <w:pStyle w:val="TAL"/>
            </w:pPr>
          </w:p>
        </w:tc>
      </w:tr>
      <w:tr w:rsidR="00741921" w:rsidRPr="003107D3" w14:paraId="1262E606" w14:textId="77777777" w:rsidTr="00931B8F">
        <w:trPr>
          <w:cantSplit/>
          <w:jc w:val="center"/>
        </w:trPr>
        <w:tc>
          <w:tcPr>
            <w:tcW w:w="1890" w:type="dxa"/>
            <w:shd w:val="clear" w:color="auto" w:fill="auto"/>
          </w:tcPr>
          <w:p w14:paraId="25C21C94" w14:textId="77777777" w:rsidR="00741921" w:rsidRPr="003107D3" w:rsidRDefault="00741921" w:rsidP="00931B8F">
            <w:pPr>
              <w:pStyle w:val="TAL"/>
            </w:pPr>
            <w:proofErr w:type="spellStart"/>
            <w:r w:rsidRPr="003107D3">
              <w:t>ratType</w:t>
            </w:r>
            <w:proofErr w:type="spellEnd"/>
          </w:p>
        </w:tc>
        <w:tc>
          <w:tcPr>
            <w:tcW w:w="1620" w:type="dxa"/>
            <w:shd w:val="clear" w:color="auto" w:fill="auto"/>
          </w:tcPr>
          <w:p w14:paraId="22CF2F56" w14:textId="77777777" w:rsidR="00741921" w:rsidRPr="003107D3" w:rsidRDefault="00741921" w:rsidP="00931B8F">
            <w:pPr>
              <w:pStyle w:val="TAL"/>
            </w:pPr>
            <w:proofErr w:type="spellStart"/>
            <w:r w:rsidRPr="003107D3">
              <w:t>RatType</w:t>
            </w:r>
            <w:proofErr w:type="spellEnd"/>
          </w:p>
        </w:tc>
        <w:tc>
          <w:tcPr>
            <w:tcW w:w="450" w:type="dxa"/>
          </w:tcPr>
          <w:p w14:paraId="0157BA5B" w14:textId="77777777" w:rsidR="00741921" w:rsidRPr="003107D3" w:rsidRDefault="00741921" w:rsidP="00931B8F">
            <w:pPr>
              <w:pStyle w:val="TAC"/>
            </w:pPr>
            <w:r w:rsidRPr="003107D3">
              <w:t>O</w:t>
            </w:r>
          </w:p>
        </w:tc>
        <w:tc>
          <w:tcPr>
            <w:tcW w:w="1168" w:type="dxa"/>
            <w:shd w:val="clear" w:color="auto" w:fill="auto"/>
          </w:tcPr>
          <w:p w14:paraId="1D94ECCF" w14:textId="77777777" w:rsidR="00741921" w:rsidRPr="003107D3" w:rsidRDefault="00741921" w:rsidP="00931B8F">
            <w:pPr>
              <w:pStyle w:val="TAC"/>
            </w:pPr>
            <w:r w:rsidRPr="003107D3">
              <w:t>0..1</w:t>
            </w:r>
          </w:p>
        </w:tc>
        <w:tc>
          <w:tcPr>
            <w:tcW w:w="3192" w:type="dxa"/>
            <w:shd w:val="clear" w:color="auto" w:fill="auto"/>
          </w:tcPr>
          <w:p w14:paraId="754D7A11" w14:textId="77777777" w:rsidR="00741921" w:rsidRPr="003107D3" w:rsidRDefault="00741921" w:rsidP="00931B8F">
            <w:pPr>
              <w:pStyle w:val="TAL"/>
            </w:pPr>
            <w:r w:rsidRPr="003107D3">
              <w:t>The RAT Type where the served UE is camping.</w:t>
            </w:r>
          </w:p>
        </w:tc>
        <w:tc>
          <w:tcPr>
            <w:tcW w:w="1370" w:type="dxa"/>
          </w:tcPr>
          <w:p w14:paraId="3850E4B6" w14:textId="77777777" w:rsidR="00741921" w:rsidRPr="003107D3" w:rsidRDefault="00741921" w:rsidP="00931B8F">
            <w:pPr>
              <w:pStyle w:val="TAL"/>
            </w:pPr>
          </w:p>
        </w:tc>
      </w:tr>
      <w:tr w:rsidR="00741921" w:rsidRPr="003107D3" w14:paraId="394C7D5B" w14:textId="77777777" w:rsidTr="00931B8F">
        <w:trPr>
          <w:cantSplit/>
          <w:jc w:val="center"/>
        </w:trPr>
        <w:tc>
          <w:tcPr>
            <w:tcW w:w="1890" w:type="dxa"/>
            <w:shd w:val="clear" w:color="auto" w:fill="auto"/>
          </w:tcPr>
          <w:p w14:paraId="771F27BA" w14:textId="77777777" w:rsidR="00741921" w:rsidRPr="003107D3" w:rsidRDefault="00741921" w:rsidP="00931B8F">
            <w:pPr>
              <w:pStyle w:val="TAL"/>
            </w:pPr>
            <w:proofErr w:type="spellStart"/>
            <w:r w:rsidRPr="003107D3">
              <w:rPr>
                <w:rFonts w:hint="eastAsia"/>
                <w:lang w:eastAsia="zh-CN"/>
              </w:rPr>
              <w:t>addAccess</w:t>
            </w:r>
            <w:r w:rsidRPr="003107D3">
              <w:rPr>
                <w:lang w:eastAsia="zh-CN"/>
              </w:rPr>
              <w:t>Info</w:t>
            </w:r>
            <w:proofErr w:type="spellEnd"/>
          </w:p>
        </w:tc>
        <w:tc>
          <w:tcPr>
            <w:tcW w:w="1620" w:type="dxa"/>
            <w:shd w:val="clear" w:color="auto" w:fill="auto"/>
          </w:tcPr>
          <w:p w14:paraId="01440994" w14:textId="77777777" w:rsidR="00741921" w:rsidRPr="003107D3" w:rsidRDefault="00741921" w:rsidP="00931B8F">
            <w:pPr>
              <w:pStyle w:val="TAL"/>
            </w:pPr>
            <w:proofErr w:type="spellStart"/>
            <w:r w:rsidRPr="003107D3">
              <w:rPr>
                <w:lang w:eastAsia="zh-CN"/>
              </w:rPr>
              <w:t>Additional</w:t>
            </w:r>
            <w:r w:rsidRPr="003107D3">
              <w:rPr>
                <w:rFonts w:hint="eastAsia"/>
                <w:lang w:eastAsia="zh-CN"/>
              </w:rPr>
              <w:t>AccessInfo</w:t>
            </w:r>
            <w:proofErr w:type="spellEnd"/>
          </w:p>
        </w:tc>
        <w:tc>
          <w:tcPr>
            <w:tcW w:w="450" w:type="dxa"/>
          </w:tcPr>
          <w:p w14:paraId="2A3021BF" w14:textId="77777777" w:rsidR="00741921" w:rsidRPr="003107D3" w:rsidRDefault="00741921" w:rsidP="00931B8F">
            <w:pPr>
              <w:pStyle w:val="TAC"/>
            </w:pPr>
            <w:r w:rsidRPr="003107D3">
              <w:t>O</w:t>
            </w:r>
          </w:p>
        </w:tc>
        <w:tc>
          <w:tcPr>
            <w:tcW w:w="1168" w:type="dxa"/>
            <w:shd w:val="clear" w:color="auto" w:fill="auto"/>
          </w:tcPr>
          <w:p w14:paraId="138B71F6" w14:textId="77777777" w:rsidR="00741921" w:rsidRPr="003107D3" w:rsidRDefault="00741921" w:rsidP="00931B8F">
            <w:pPr>
              <w:pStyle w:val="TAC"/>
            </w:pPr>
            <w:r w:rsidRPr="003107D3">
              <w:t>0..1</w:t>
            </w:r>
          </w:p>
        </w:tc>
        <w:tc>
          <w:tcPr>
            <w:tcW w:w="3192" w:type="dxa"/>
            <w:shd w:val="clear" w:color="auto" w:fill="auto"/>
          </w:tcPr>
          <w:p w14:paraId="679F939D" w14:textId="77777777" w:rsidR="00741921" w:rsidRPr="003107D3" w:rsidRDefault="00741921" w:rsidP="00931B8F">
            <w:pPr>
              <w:pStyle w:val="TAL"/>
            </w:pPr>
            <w:r w:rsidRPr="003107D3">
              <w:rPr>
                <w:noProof/>
              </w:rPr>
              <w:t>Indicates the combination of added Access Type and RAT Type for MA PDU session.</w:t>
            </w:r>
          </w:p>
        </w:tc>
        <w:tc>
          <w:tcPr>
            <w:tcW w:w="1370" w:type="dxa"/>
          </w:tcPr>
          <w:p w14:paraId="6FEEDACA" w14:textId="77777777" w:rsidR="00741921" w:rsidRPr="003107D3" w:rsidRDefault="00741921" w:rsidP="00931B8F">
            <w:pPr>
              <w:pStyle w:val="TAL"/>
            </w:pPr>
            <w:r w:rsidRPr="003107D3">
              <w:rPr>
                <w:rFonts w:hint="eastAsia"/>
                <w:lang w:eastAsia="zh-CN"/>
              </w:rPr>
              <w:t>ATSSS</w:t>
            </w:r>
          </w:p>
        </w:tc>
      </w:tr>
      <w:tr w:rsidR="00741921" w:rsidRPr="003107D3" w14:paraId="0AD729AA" w14:textId="77777777" w:rsidTr="00931B8F">
        <w:trPr>
          <w:cantSplit/>
          <w:jc w:val="center"/>
        </w:trPr>
        <w:tc>
          <w:tcPr>
            <w:tcW w:w="1890" w:type="dxa"/>
            <w:shd w:val="clear" w:color="auto" w:fill="auto"/>
          </w:tcPr>
          <w:p w14:paraId="4671DD35" w14:textId="77777777" w:rsidR="00741921" w:rsidRPr="003107D3" w:rsidRDefault="00741921" w:rsidP="00931B8F">
            <w:pPr>
              <w:pStyle w:val="TAL"/>
            </w:pPr>
            <w:proofErr w:type="spellStart"/>
            <w:r w:rsidRPr="003107D3">
              <w:rPr>
                <w:rFonts w:hint="eastAsia"/>
                <w:lang w:eastAsia="zh-CN"/>
              </w:rPr>
              <w:t>relAccess</w:t>
            </w:r>
            <w:r w:rsidRPr="003107D3">
              <w:rPr>
                <w:lang w:eastAsia="zh-CN"/>
              </w:rPr>
              <w:t>Info</w:t>
            </w:r>
            <w:proofErr w:type="spellEnd"/>
          </w:p>
        </w:tc>
        <w:tc>
          <w:tcPr>
            <w:tcW w:w="1620" w:type="dxa"/>
            <w:shd w:val="clear" w:color="auto" w:fill="auto"/>
          </w:tcPr>
          <w:p w14:paraId="1940093B" w14:textId="77777777" w:rsidR="00741921" w:rsidRPr="003107D3" w:rsidRDefault="00741921" w:rsidP="00931B8F">
            <w:pPr>
              <w:pStyle w:val="TAL"/>
            </w:pPr>
            <w:proofErr w:type="spellStart"/>
            <w:r w:rsidRPr="003107D3">
              <w:rPr>
                <w:lang w:eastAsia="zh-CN"/>
              </w:rPr>
              <w:t>Additional</w:t>
            </w:r>
            <w:r w:rsidRPr="003107D3">
              <w:rPr>
                <w:rFonts w:hint="eastAsia"/>
                <w:lang w:eastAsia="zh-CN"/>
              </w:rPr>
              <w:t>AccessInfo</w:t>
            </w:r>
            <w:proofErr w:type="spellEnd"/>
          </w:p>
        </w:tc>
        <w:tc>
          <w:tcPr>
            <w:tcW w:w="450" w:type="dxa"/>
          </w:tcPr>
          <w:p w14:paraId="48AEE125" w14:textId="77777777" w:rsidR="00741921" w:rsidRPr="003107D3" w:rsidRDefault="00741921" w:rsidP="00931B8F">
            <w:pPr>
              <w:pStyle w:val="TAC"/>
            </w:pPr>
            <w:r w:rsidRPr="003107D3">
              <w:t>O</w:t>
            </w:r>
          </w:p>
        </w:tc>
        <w:tc>
          <w:tcPr>
            <w:tcW w:w="1168" w:type="dxa"/>
            <w:shd w:val="clear" w:color="auto" w:fill="auto"/>
          </w:tcPr>
          <w:p w14:paraId="78001191" w14:textId="77777777" w:rsidR="00741921" w:rsidRPr="003107D3" w:rsidRDefault="00741921" w:rsidP="00931B8F">
            <w:pPr>
              <w:pStyle w:val="TAC"/>
            </w:pPr>
            <w:r w:rsidRPr="003107D3">
              <w:t>0..1</w:t>
            </w:r>
          </w:p>
        </w:tc>
        <w:tc>
          <w:tcPr>
            <w:tcW w:w="3192" w:type="dxa"/>
            <w:shd w:val="clear" w:color="auto" w:fill="auto"/>
          </w:tcPr>
          <w:p w14:paraId="35AEF2AB" w14:textId="77777777" w:rsidR="00741921" w:rsidRPr="003107D3" w:rsidRDefault="00741921" w:rsidP="00931B8F">
            <w:pPr>
              <w:pStyle w:val="TAL"/>
            </w:pPr>
            <w:r w:rsidRPr="003107D3">
              <w:rPr>
                <w:noProof/>
              </w:rPr>
              <w:t>Indicates the combination of released Access Type and RAT Type for MA PDU session.</w:t>
            </w:r>
          </w:p>
        </w:tc>
        <w:tc>
          <w:tcPr>
            <w:tcW w:w="1370" w:type="dxa"/>
          </w:tcPr>
          <w:p w14:paraId="13A061DD" w14:textId="77777777" w:rsidR="00741921" w:rsidRPr="003107D3" w:rsidRDefault="00741921" w:rsidP="00931B8F">
            <w:pPr>
              <w:pStyle w:val="TAL"/>
            </w:pPr>
            <w:r w:rsidRPr="003107D3">
              <w:rPr>
                <w:rFonts w:hint="eastAsia"/>
                <w:lang w:eastAsia="zh-CN"/>
              </w:rPr>
              <w:t>ATSSS</w:t>
            </w:r>
          </w:p>
        </w:tc>
      </w:tr>
      <w:tr w:rsidR="00741921" w:rsidRPr="003107D3" w14:paraId="572AE394" w14:textId="77777777" w:rsidTr="00931B8F">
        <w:trPr>
          <w:cantSplit/>
          <w:jc w:val="center"/>
        </w:trPr>
        <w:tc>
          <w:tcPr>
            <w:tcW w:w="1890" w:type="dxa"/>
            <w:shd w:val="clear" w:color="auto" w:fill="auto"/>
          </w:tcPr>
          <w:p w14:paraId="7B661215" w14:textId="77777777" w:rsidR="00741921" w:rsidRPr="003107D3" w:rsidRDefault="00741921" w:rsidP="00931B8F">
            <w:pPr>
              <w:pStyle w:val="TAL"/>
            </w:pPr>
            <w:proofErr w:type="spellStart"/>
            <w:r w:rsidRPr="003107D3">
              <w:t>servingNetwork</w:t>
            </w:r>
            <w:proofErr w:type="spellEnd"/>
          </w:p>
        </w:tc>
        <w:tc>
          <w:tcPr>
            <w:tcW w:w="1620" w:type="dxa"/>
            <w:shd w:val="clear" w:color="auto" w:fill="auto"/>
          </w:tcPr>
          <w:p w14:paraId="15D099BB" w14:textId="77777777" w:rsidR="00741921" w:rsidRPr="003107D3" w:rsidRDefault="00741921" w:rsidP="00931B8F">
            <w:pPr>
              <w:pStyle w:val="TAL"/>
            </w:pPr>
            <w:proofErr w:type="spellStart"/>
            <w:r w:rsidRPr="003107D3">
              <w:t>PlmnIdNid</w:t>
            </w:r>
            <w:proofErr w:type="spellEnd"/>
          </w:p>
        </w:tc>
        <w:tc>
          <w:tcPr>
            <w:tcW w:w="450" w:type="dxa"/>
          </w:tcPr>
          <w:p w14:paraId="7EA65633" w14:textId="77777777" w:rsidR="00741921" w:rsidRPr="003107D3" w:rsidRDefault="00741921" w:rsidP="00931B8F">
            <w:pPr>
              <w:pStyle w:val="TAC"/>
            </w:pPr>
            <w:r w:rsidRPr="003107D3">
              <w:t>O</w:t>
            </w:r>
          </w:p>
        </w:tc>
        <w:tc>
          <w:tcPr>
            <w:tcW w:w="1168" w:type="dxa"/>
            <w:shd w:val="clear" w:color="auto" w:fill="auto"/>
          </w:tcPr>
          <w:p w14:paraId="4E45D65E" w14:textId="77777777" w:rsidR="00741921" w:rsidRPr="003107D3" w:rsidRDefault="00741921" w:rsidP="00931B8F">
            <w:pPr>
              <w:pStyle w:val="TAC"/>
            </w:pPr>
            <w:r w:rsidRPr="003107D3">
              <w:t>0..1</w:t>
            </w:r>
          </w:p>
        </w:tc>
        <w:tc>
          <w:tcPr>
            <w:tcW w:w="3192" w:type="dxa"/>
            <w:shd w:val="clear" w:color="auto" w:fill="auto"/>
          </w:tcPr>
          <w:p w14:paraId="683DA718" w14:textId="77777777" w:rsidR="00741921" w:rsidRPr="003107D3" w:rsidRDefault="00741921" w:rsidP="00931B8F">
            <w:pPr>
              <w:pStyle w:val="TAL"/>
            </w:pPr>
            <w:r w:rsidRPr="003107D3">
              <w:t>The serving network (a PLMN or an SNPN) where the served UE is camping. For the SNPN the NID together with the PLMN ID identifies the SNPN.</w:t>
            </w:r>
          </w:p>
        </w:tc>
        <w:tc>
          <w:tcPr>
            <w:tcW w:w="1370" w:type="dxa"/>
          </w:tcPr>
          <w:p w14:paraId="2040207B" w14:textId="77777777" w:rsidR="00741921" w:rsidRPr="003107D3" w:rsidRDefault="00741921" w:rsidP="00931B8F">
            <w:pPr>
              <w:pStyle w:val="TAL"/>
            </w:pPr>
          </w:p>
        </w:tc>
      </w:tr>
      <w:tr w:rsidR="00741921" w:rsidRPr="003107D3" w14:paraId="1D2C058D" w14:textId="77777777" w:rsidTr="00931B8F">
        <w:trPr>
          <w:cantSplit/>
          <w:jc w:val="center"/>
        </w:trPr>
        <w:tc>
          <w:tcPr>
            <w:tcW w:w="1890" w:type="dxa"/>
            <w:shd w:val="clear" w:color="auto" w:fill="auto"/>
          </w:tcPr>
          <w:p w14:paraId="236976E4" w14:textId="77777777" w:rsidR="00741921" w:rsidRPr="003107D3" w:rsidRDefault="00741921" w:rsidP="00931B8F">
            <w:pPr>
              <w:pStyle w:val="TAL"/>
            </w:pPr>
            <w:proofErr w:type="spellStart"/>
            <w:r w:rsidRPr="003107D3">
              <w:t>userLocationInfo</w:t>
            </w:r>
            <w:proofErr w:type="spellEnd"/>
          </w:p>
        </w:tc>
        <w:tc>
          <w:tcPr>
            <w:tcW w:w="1620" w:type="dxa"/>
            <w:shd w:val="clear" w:color="auto" w:fill="auto"/>
          </w:tcPr>
          <w:p w14:paraId="2002BF4E" w14:textId="77777777" w:rsidR="00741921" w:rsidRPr="003107D3" w:rsidRDefault="00741921" w:rsidP="00931B8F">
            <w:pPr>
              <w:pStyle w:val="TAL"/>
            </w:pPr>
            <w:proofErr w:type="spellStart"/>
            <w:r w:rsidRPr="003107D3">
              <w:t>UserLocation</w:t>
            </w:r>
            <w:proofErr w:type="spellEnd"/>
          </w:p>
        </w:tc>
        <w:tc>
          <w:tcPr>
            <w:tcW w:w="450" w:type="dxa"/>
          </w:tcPr>
          <w:p w14:paraId="2471C8D6" w14:textId="77777777" w:rsidR="00741921" w:rsidRPr="003107D3" w:rsidRDefault="00741921" w:rsidP="00931B8F">
            <w:pPr>
              <w:pStyle w:val="TAC"/>
            </w:pPr>
            <w:r w:rsidRPr="003107D3">
              <w:t>O</w:t>
            </w:r>
          </w:p>
        </w:tc>
        <w:tc>
          <w:tcPr>
            <w:tcW w:w="1168" w:type="dxa"/>
            <w:shd w:val="clear" w:color="auto" w:fill="auto"/>
          </w:tcPr>
          <w:p w14:paraId="3C3287BE" w14:textId="77777777" w:rsidR="00741921" w:rsidRPr="003107D3" w:rsidRDefault="00741921" w:rsidP="00931B8F">
            <w:pPr>
              <w:pStyle w:val="TAC"/>
            </w:pPr>
            <w:r w:rsidRPr="003107D3">
              <w:t>0..1</w:t>
            </w:r>
          </w:p>
        </w:tc>
        <w:tc>
          <w:tcPr>
            <w:tcW w:w="3192" w:type="dxa"/>
            <w:shd w:val="clear" w:color="auto" w:fill="auto"/>
          </w:tcPr>
          <w:p w14:paraId="798E613B" w14:textId="77777777" w:rsidR="00741921" w:rsidRPr="003107D3" w:rsidRDefault="00741921" w:rsidP="00931B8F">
            <w:pPr>
              <w:pStyle w:val="TAL"/>
            </w:pPr>
            <w:r w:rsidRPr="003107D3">
              <w:t>The location(s) where the served UE is camping. (NOTE 4)</w:t>
            </w:r>
          </w:p>
        </w:tc>
        <w:tc>
          <w:tcPr>
            <w:tcW w:w="1370" w:type="dxa"/>
          </w:tcPr>
          <w:p w14:paraId="66351323" w14:textId="77777777" w:rsidR="00741921" w:rsidRPr="003107D3" w:rsidRDefault="00741921" w:rsidP="00931B8F">
            <w:pPr>
              <w:pStyle w:val="TAL"/>
            </w:pPr>
          </w:p>
        </w:tc>
      </w:tr>
      <w:tr w:rsidR="00741921" w:rsidRPr="003107D3" w14:paraId="4C4EFFE7" w14:textId="77777777" w:rsidTr="00931B8F">
        <w:trPr>
          <w:cantSplit/>
          <w:jc w:val="center"/>
        </w:trPr>
        <w:tc>
          <w:tcPr>
            <w:tcW w:w="1890" w:type="dxa"/>
            <w:shd w:val="clear" w:color="auto" w:fill="auto"/>
          </w:tcPr>
          <w:p w14:paraId="3CDDB1EA" w14:textId="77777777" w:rsidR="00741921" w:rsidRPr="003107D3" w:rsidRDefault="00741921" w:rsidP="00931B8F">
            <w:pPr>
              <w:pStyle w:val="TAL"/>
            </w:pPr>
            <w:proofErr w:type="spellStart"/>
            <w:r w:rsidRPr="003107D3">
              <w:t>ueTimeZone</w:t>
            </w:r>
            <w:proofErr w:type="spellEnd"/>
          </w:p>
        </w:tc>
        <w:tc>
          <w:tcPr>
            <w:tcW w:w="1620" w:type="dxa"/>
            <w:shd w:val="clear" w:color="auto" w:fill="auto"/>
          </w:tcPr>
          <w:p w14:paraId="1FFF209F" w14:textId="77777777" w:rsidR="00741921" w:rsidRPr="003107D3" w:rsidRDefault="00741921" w:rsidP="00931B8F">
            <w:pPr>
              <w:pStyle w:val="TAL"/>
            </w:pPr>
            <w:proofErr w:type="spellStart"/>
            <w:r w:rsidRPr="003107D3">
              <w:t>TimeZone</w:t>
            </w:r>
            <w:proofErr w:type="spellEnd"/>
          </w:p>
        </w:tc>
        <w:tc>
          <w:tcPr>
            <w:tcW w:w="450" w:type="dxa"/>
          </w:tcPr>
          <w:p w14:paraId="19933999" w14:textId="77777777" w:rsidR="00741921" w:rsidRPr="003107D3" w:rsidRDefault="00741921" w:rsidP="00931B8F">
            <w:pPr>
              <w:pStyle w:val="TAC"/>
            </w:pPr>
            <w:r w:rsidRPr="003107D3">
              <w:t>O</w:t>
            </w:r>
          </w:p>
        </w:tc>
        <w:tc>
          <w:tcPr>
            <w:tcW w:w="1168" w:type="dxa"/>
            <w:shd w:val="clear" w:color="auto" w:fill="auto"/>
          </w:tcPr>
          <w:p w14:paraId="40156126" w14:textId="77777777" w:rsidR="00741921" w:rsidRPr="003107D3" w:rsidRDefault="00741921" w:rsidP="00931B8F">
            <w:pPr>
              <w:pStyle w:val="TAC"/>
            </w:pPr>
            <w:r w:rsidRPr="003107D3">
              <w:t>0..1</w:t>
            </w:r>
          </w:p>
        </w:tc>
        <w:tc>
          <w:tcPr>
            <w:tcW w:w="3192" w:type="dxa"/>
            <w:shd w:val="clear" w:color="auto" w:fill="auto"/>
          </w:tcPr>
          <w:p w14:paraId="0F3CBBFC" w14:textId="77777777" w:rsidR="00741921" w:rsidRPr="003107D3" w:rsidRDefault="00741921" w:rsidP="00931B8F">
            <w:pPr>
              <w:pStyle w:val="TAL"/>
            </w:pPr>
            <w:r w:rsidRPr="003107D3">
              <w:t>The time zone where the served UE is camping.</w:t>
            </w:r>
          </w:p>
        </w:tc>
        <w:tc>
          <w:tcPr>
            <w:tcW w:w="1370" w:type="dxa"/>
          </w:tcPr>
          <w:p w14:paraId="28046979" w14:textId="77777777" w:rsidR="00741921" w:rsidRPr="003107D3" w:rsidRDefault="00741921" w:rsidP="00931B8F">
            <w:pPr>
              <w:pStyle w:val="TAL"/>
            </w:pPr>
          </w:p>
        </w:tc>
      </w:tr>
      <w:tr w:rsidR="00741921" w:rsidRPr="003107D3" w14:paraId="61AB48E5" w14:textId="77777777" w:rsidTr="00931B8F">
        <w:trPr>
          <w:cantSplit/>
          <w:jc w:val="center"/>
        </w:trPr>
        <w:tc>
          <w:tcPr>
            <w:tcW w:w="1890" w:type="dxa"/>
            <w:shd w:val="clear" w:color="auto" w:fill="auto"/>
          </w:tcPr>
          <w:p w14:paraId="0DBC1C8F" w14:textId="77777777" w:rsidR="00741921" w:rsidRPr="003107D3" w:rsidRDefault="00741921" w:rsidP="00931B8F">
            <w:pPr>
              <w:pStyle w:val="TAL"/>
            </w:pPr>
            <w:r w:rsidRPr="003107D3">
              <w:t>ipv4Address</w:t>
            </w:r>
          </w:p>
        </w:tc>
        <w:tc>
          <w:tcPr>
            <w:tcW w:w="1620" w:type="dxa"/>
            <w:shd w:val="clear" w:color="auto" w:fill="auto"/>
          </w:tcPr>
          <w:p w14:paraId="04A0530C" w14:textId="77777777" w:rsidR="00741921" w:rsidRPr="003107D3" w:rsidRDefault="00741921" w:rsidP="00931B8F">
            <w:pPr>
              <w:pStyle w:val="TAL"/>
            </w:pPr>
            <w:r w:rsidRPr="003107D3">
              <w:t>Ipv4Addr</w:t>
            </w:r>
          </w:p>
        </w:tc>
        <w:tc>
          <w:tcPr>
            <w:tcW w:w="450" w:type="dxa"/>
          </w:tcPr>
          <w:p w14:paraId="159EB693" w14:textId="77777777" w:rsidR="00741921" w:rsidRPr="003107D3" w:rsidRDefault="00741921" w:rsidP="00931B8F">
            <w:pPr>
              <w:pStyle w:val="TAC"/>
            </w:pPr>
            <w:r w:rsidRPr="003107D3">
              <w:t>O</w:t>
            </w:r>
          </w:p>
        </w:tc>
        <w:tc>
          <w:tcPr>
            <w:tcW w:w="1168" w:type="dxa"/>
            <w:shd w:val="clear" w:color="auto" w:fill="auto"/>
          </w:tcPr>
          <w:p w14:paraId="04CED642" w14:textId="77777777" w:rsidR="00741921" w:rsidRPr="003107D3" w:rsidRDefault="00741921" w:rsidP="00931B8F">
            <w:pPr>
              <w:pStyle w:val="TAC"/>
            </w:pPr>
            <w:r w:rsidRPr="003107D3">
              <w:t>0..1</w:t>
            </w:r>
          </w:p>
        </w:tc>
        <w:tc>
          <w:tcPr>
            <w:tcW w:w="3192" w:type="dxa"/>
            <w:shd w:val="clear" w:color="auto" w:fill="auto"/>
          </w:tcPr>
          <w:p w14:paraId="0DFE65F1" w14:textId="77777777" w:rsidR="00741921" w:rsidRPr="003107D3" w:rsidRDefault="00741921" w:rsidP="00931B8F">
            <w:pPr>
              <w:pStyle w:val="TAL"/>
            </w:pPr>
            <w:r w:rsidRPr="003107D3">
              <w:t>The IPv4 Address of the served UE.</w:t>
            </w:r>
          </w:p>
        </w:tc>
        <w:tc>
          <w:tcPr>
            <w:tcW w:w="1370" w:type="dxa"/>
          </w:tcPr>
          <w:p w14:paraId="7399785C" w14:textId="77777777" w:rsidR="00741921" w:rsidRPr="003107D3" w:rsidRDefault="00741921" w:rsidP="00931B8F">
            <w:pPr>
              <w:pStyle w:val="TAL"/>
            </w:pPr>
          </w:p>
        </w:tc>
      </w:tr>
      <w:tr w:rsidR="00741921" w:rsidRPr="003107D3" w14:paraId="1C03E3F9" w14:textId="77777777" w:rsidTr="00931B8F">
        <w:trPr>
          <w:cantSplit/>
          <w:jc w:val="center"/>
        </w:trPr>
        <w:tc>
          <w:tcPr>
            <w:tcW w:w="1890" w:type="dxa"/>
            <w:shd w:val="clear" w:color="auto" w:fill="auto"/>
          </w:tcPr>
          <w:p w14:paraId="0318738E" w14:textId="77777777" w:rsidR="00741921" w:rsidRPr="003107D3" w:rsidRDefault="00741921" w:rsidP="00931B8F">
            <w:pPr>
              <w:pStyle w:val="TAL"/>
            </w:pPr>
            <w:proofErr w:type="spellStart"/>
            <w:r w:rsidRPr="003107D3">
              <w:t>ipDomain</w:t>
            </w:r>
            <w:proofErr w:type="spellEnd"/>
          </w:p>
        </w:tc>
        <w:tc>
          <w:tcPr>
            <w:tcW w:w="1620" w:type="dxa"/>
            <w:shd w:val="clear" w:color="auto" w:fill="auto"/>
          </w:tcPr>
          <w:p w14:paraId="5C15B373" w14:textId="77777777" w:rsidR="00741921" w:rsidRPr="003107D3" w:rsidRDefault="00741921" w:rsidP="00931B8F">
            <w:pPr>
              <w:pStyle w:val="TAL"/>
            </w:pPr>
            <w:r w:rsidRPr="003107D3">
              <w:t>string</w:t>
            </w:r>
          </w:p>
        </w:tc>
        <w:tc>
          <w:tcPr>
            <w:tcW w:w="450" w:type="dxa"/>
          </w:tcPr>
          <w:p w14:paraId="47922AB5" w14:textId="77777777" w:rsidR="00741921" w:rsidRPr="003107D3" w:rsidRDefault="00741921" w:rsidP="00931B8F">
            <w:pPr>
              <w:pStyle w:val="TAC"/>
            </w:pPr>
            <w:r w:rsidRPr="003107D3">
              <w:t>O</w:t>
            </w:r>
          </w:p>
        </w:tc>
        <w:tc>
          <w:tcPr>
            <w:tcW w:w="1168" w:type="dxa"/>
            <w:shd w:val="clear" w:color="auto" w:fill="auto"/>
          </w:tcPr>
          <w:p w14:paraId="4D7D29C2" w14:textId="77777777" w:rsidR="00741921" w:rsidRPr="003107D3" w:rsidRDefault="00741921" w:rsidP="00931B8F">
            <w:pPr>
              <w:pStyle w:val="TAC"/>
            </w:pPr>
            <w:r w:rsidRPr="003107D3">
              <w:t>0..1</w:t>
            </w:r>
          </w:p>
        </w:tc>
        <w:tc>
          <w:tcPr>
            <w:tcW w:w="3192" w:type="dxa"/>
            <w:shd w:val="clear" w:color="auto" w:fill="auto"/>
          </w:tcPr>
          <w:p w14:paraId="55B7E6AB" w14:textId="77777777" w:rsidR="00741921" w:rsidRPr="003107D3" w:rsidRDefault="00741921" w:rsidP="00931B8F">
            <w:pPr>
              <w:pStyle w:val="TAL"/>
            </w:pPr>
            <w:r w:rsidRPr="003107D3">
              <w:t>IPv4 address domain identifier.</w:t>
            </w:r>
          </w:p>
          <w:p w14:paraId="0B191D3E" w14:textId="77777777" w:rsidR="00741921" w:rsidRPr="003107D3" w:rsidRDefault="00741921" w:rsidP="00931B8F">
            <w:pPr>
              <w:pStyle w:val="TAL"/>
            </w:pPr>
            <w:r w:rsidRPr="003107D3">
              <w:t>(NOTE 2)</w:t>
            </w:r>
          </w:p>
        </w:tc>
        <w:tc>
          <w:tcPr>
            <w:tcW w:w="1370" w:type="dxa"/>
          </w:tcPr>
          <w:p w14:paraId="5D83954F" w14:textId="77777777" w:rsidR="00741921" w:rsidRPr="003107D3" w:rsidRDefault="00741921" w:rsidP="00931B8F">
            <w:pPr>
              <w:pStyle w:val="TAL"/>
            </w:pPr>
          </w:p>
        </w:tc>
      </w:tr>
      <w:tr w:rsidR="00741921" w:rsidRPr="003107D3" w14:paraId="53FA1ECF" w14:textId="77777777" w:rsidTr="00931B8F">
        <w:trPr>
          <w:cantSplit/>
          <w:jc w:val="center"/>
        </w:trPr>
        <w:tc>
          <w:tcPr>
            <w:tcW w:w="1890" w:type="dxa"/>
            <w:shd w:val="clear" w:color="auto" w:fill="auto"/>
          </w:tcPr>
          <w:p w14:paraId="5C4D8CFD" w14:textId="77777777" w:rsidR="00741921" w:rsidRPr="003107D3" w:rsidRDefault="00741921" w:rsidP="00931B8F">
            <w:pPr>
              <w:pStyle w:val="TAL"/>
            </w:pPr>
            <w:r w:rsidRPr="003107D3">
              <w:rPr>
                <w:lang w:eastAsia="zh-CN"/>
              </w:rPr>
              <w:t>relIpv4Address</w:t>
            </w:r>
          </w:p>
        </w:tc>
        <w:tc>
          <w:tcPr>
            <w:tcW w:w="1620" w:type="dxa"/>
            <w:shd w:val="clear" w:color="auto" w:fill="auto"/>
          </w:tcPr>
          <w:p w14:paraId="2626B555" w14:textId="77777777" w:rsidR="00741921" w:rsidRPr="003107D3" w:rsidRDefault="00741921" w:rsidP="00931B8F">
            <w:pPr>
              <w:pStyle w:val="TAL"/>
            </w:pPr>
            <w:r w:rsidRPr="003107D3">
              <w:t>Ipv4Addr</w:t>
            </w:r>
          </w:p>
        </w:tc>
        <w:tc>
          <w:tcPr>
            <w:tcW w:w="450" w:type="dxa"/>
          </w:tcPr>
          <w:p w14:paraId="3607352D" w14:textId="77777777" w:rsidR="00741921" w:rsidRPr="003107D3" w:rsidRDefault="00741921" w:rsidP="00931B8F">
            <w:pPr>
              <w:pStyle w:val="TAC"/>
            </w:pPr>
            <w:r w:rsidRPr="003107D3">
              <w:t>O</w:t>
            </w:r>
          </w:p>
        </w:tc>
        <w:tc>
          <w:tcPr>
            <w:tcW w:w="1168" w:type="dxa"/>
            <w:shd w:val="clear" w:color="auto" w:fill="auto"/>
          </w:tcPr>
          <w:p w14:paraId="4D8FDB22" w14:textId="77777777" w:rsidR="00741921" w:rsidRPr="003107D3" w:rsidRDefault="00741921" w:rsidP="00931B8F">
            <w:pPr>
              <w:pStyle w:val="TAC"/>
            </w:pPr>
            <w:r w:rsidRPr="003107D3">
              <w:t>0..1</w:t>
            </w:r>
          </w:p>
        </w:tc>
        <w:tc>
          <w:tcPr>
            <w:tcW w:w="3192" w:type="dxa"/>
            <w:shd w:val="clear" w:color="auto" w:fill="auto"/>
          </w:tcPr>
          <w:p w14:paraId="22D694C0" w14:textId="77777777" w:rsidR="00741921" w:rsidRPr="003107D3" w:rsidRDefault="00741921" w:rsidP="00931B8F">
            <w:pPr>
              <w:pStyle w:val="TAL"/>
            </w:pPr>
            <w:r w:rsidRPr="003107D3">
              <w:t>Indicates the released IPv4 Address of the served UE.</w:t>
            </w:r>
          </w:p>
        </w:tc>
        <w:tc>
          <w:tcPr>
            <w:tcW w:w="1370" w:type="dxa"/>
          </w:tcPr>
          <w:p w14:paraId="1D1544B9" w14:textId="77777777" w:rsidR="00741921" w:rsidRPr="003107D3" w:rsidRDefault="00741921" w:rsidP="00931B8F">
            <w:pPr>
              <w:pStyle w:val="TAL"/>
            </w:pPr>
          </w:p>
        </w:tc>
      </w:tr>
      <w:tr w:rsidR="00741921" w:rsidRPr="003107D3" w14:paraId="7ACF60E3" w14:textId="77777777" w:rsidTr="00931B8F">
        <w:trPr>
          <w:cantSplit/>
          <w:jc w:val="center"/>
        </w:trPr>
        <w:tc>
          <w:tcPr>
            <w:tcW w:w="1890" w:type="dxa"/>
            <w:shd w:val="clear" w:color="auto" w:fill="auto"/>
          </w:tcPr>
          <w:p w14:paraId="3D7CCE7B" w14:textId="77777777" w:rsidR="00741921" w:rsidRPr="003107D3" w:rsidRDefault="00741921" w:rsidP="00931B8F">
            <w:pPr>
              <w:pStyle w:val="TAL"/>
            </w:pPr>
            <w:r w:rsidRPr="003107D3">
              <w:t>ipv6AddressPrefix</w:t>
            </w:r>
          </w:p>
        </w:tc>
        <w:tc>
          <w:tcPr>
            <w:tcW w:w="1620" w:type="dxa"/>
            <w:shd w:val="clear" w:color="auto" w:fill="auto"/>
          </w:tcPr>
          <w:p w14:paraId="780A1202" w14:textId="77777777" w:rsidR="00741921" w:rsidRPr="003107D3" w:rsidRDefault="00741921" w:rsidP="00931B8F">
            <w:pPr>
              <w:pStyle w:val="TAL"/>
            </w:pPr>
            <w:r w:rsidRPr="003107D3">
              <w:t>Ipv6Prefix</w:t>
            </w:r>
          </w:p>
        </w:tc>
        <w:tc>
          <w:tcPr>
            <w:tcW w:w="450" w:type="dxa"/>
          </w:tcPr>
          <w:p w14:paraId="3561C1F3" w14:textId="77777777" w:rsidR="00741921" w:rsidRPr="003107D3" w:rsidRDefault="00741921" w:rsidP="00931B8F">
            <w:pPr>
              <w:pStyle w:val="TAC"/>
            </w:pPr>
            <w:r w:rsidRPr="003107D3">
              <w:t>O</w:t>
            </w:r>
          </w:p>
        </w:tc>
        <w:tc>
          <w:tcPr>
            <w:tcW w:w="1168" w:type="dxa"/>
            <w:shd w:val="clear" w:color="auto" w:fill="auto"/>
          </w:tcPr>
          <w:p w14:paraId="025A5E6C" w14:textId="77777777" w:rsidR="00741921" w:rsidRPr="003107D3" w:rsidRDefault="00741921" w:rsidP="00931B8F">
            <w:pPr>
              <w:pStyle w:val="TAC"/>
            </w:pPr>
            <w:r w:rsidRPr="003107D3">
              <w:t>0..1</w:t>
            </w:r>
          </w:p>
        </w:tc>
        <w:tc>
          <w:tcPr>
            <w:tcW w:w="3192" w:type="dxa"/>
            <w:shd w:val="clear" w:color="auto" w:fill="auto"/>
          </w:tcPr>
          <w:p w14:paraId="5FE51239" w14:textId="77777777" w:rsidR="00741921" w:rsidRPr="002F426B" w:rsidRDefault="00741921" w:rsidP="00931B8F">
            <w:pPr>
              <w:pStyle w:val="TAL"/>
              <w:rPr>
                <w:rFonts w:ascii="Cambria" w:eastAsia="Cambria" w:hAnsi="Cambria"/>
              </w:rPr>
            </w:pPr>
            <w:r w:rsidRPr="003107D3">
              <w:t>The Ipv6 Address Prefix of the served UE.</w:t>
            </w:r>
            <w:r>
              <w:t xml:space="preserve"> (NOTE</w:t>
            </w:r>
            <w:r w:rsidRPr="002F426B">
              <w:t> </w:t>
            </w:r>
            <w:r>
              <w:t>6</w:t>
            </w:r>
            <w:r w:rsidRPr="002F426B">
              <w:t>)</w:t>
            </w:r>
          </w:p>
        </w:tc>
        <w:tc>
          <w:tcPr>
            <w:tcW w:w="1370" w:type="dxa"/>
          </w:tcPr>
          <w:p w14:paraId="71F90F5D" w14:textId="77777777" w:rsidR="00741921" w:rsidRPr="003107D3" w:rsidRDefault="00741921" w:rsidP="00931B8F">
            <w:pPr>
              <w:pStyle w:val="TAL"/>
            </w:pPr>
          </w:p>
        </w:tc>
      </w:tr>
      <w:tr w:rsidR="00741921" w:rsidRPr="003107D3" w14:paraId="6F28C471" w14:textId="77777777" w:rsidTr="00931B8F">
        <w:trPr>
          <w:cantSplit/>
          <w:jc w:val="center"/>
        </w:trPr>
        <w:tc>
          <w:tcPr>
            <w:tcW w:w="1890" w:type="dxa"/>
            <w:shd w:val="clear" w:color="auto" w:fill="auto"/>
          </w:tcPr>
          <w:p w14:paraId="00C4D948" w14:textId="77777777" w:rsidR="00741921" w:rsidRPr="003107D3" w:rsidRDefault="00741921" w:rsidP="00931B8F">
            <w:pPr>
              <w:pStyle w:val="TAL"/>
            </w:pPr>
            <w:r w:rsidRPr="003107D3">
              <w:t>relIpv6AddressPrefix</w:t>
            </w:r>
          </w:p>
        </w:tc>
        <w:tc>
          <w:tcPr>
            <w:tcW w:w="1620" w:type="dxa"/>
            <w:shd w:val="clear" w:color="auto" w:fill="auto"/>
          </w:tcPr>
          <w:p w14:paraId="1AD05987" w14:textId="77777777" w:rsidR="00741921" w:rsidRPr="003107D3" w:rsidRDefault="00741921" w:rsidP="00931B8F">
            <w:pPr>
              <w:pStyle w:val="TAL"/>
            </w:pPr>
            <w:r w:rsidRPr="003107D3">
              <w:t>Ipv6Prefix</w:t>
            </w:r>
          </w:p>
        </w:tc>
        <w:tc>
          <w:tcPr>
            <w:tcW w:w="450" w:type="dxa"/>
          </w:tcPr>
          <w:p w14:paraId="460756A0" w14:textId="77777777" w:rsidR="00741921" w:rsidRPr="003107D3" w:rsidRDefault="00741921" w:rsidP="00931B8F">
            <w:pPr>
              <w:pStyle w:val="TAC"/>
            </w:pPr>
            <w:r w:rsidRPr="003107D3">
              <w:rPr>
                <w:lang w:eastAsia="zh-CN"/>
              </w:rPr>
              <w:t>O</w:t>
            </w:r>
          </w:p>
        </w:tc>
        <w:tc>
          <w:tcPr>
            <w:tcW w:w="1168" w:type="dxa"/>
            <w:shd w:val="clear" w:color="auto" w:fill="auto"/>
          </w:tcPr>
          <w:p w14:paraId="22932184" w14:textId="77777777" w:rsidR="00741921" w:rsidRPr="003107D3" w:rsidRDefault="00741921" w:rsidP="00931B8F">
            <w:pPr>
              <w:pStyle w:val="TAC"/>
            </w:pPr>
            <w:r w:rsidRPr="003107D3">
              <w:rPr>
                <w:lang w:eastAsia="zh-CN"/>
              </w:rPr>
              <w:t>0..1</w:t>
            </w:r>
          </w:p>
        </w:tc>
        <w:tc>
          <w:tcPr>
            <w:tcW w:w="3192" w:type="dxa"/>
            <w:shd w:val="clear" w:color="auto" w:fill="auto"/>
          </w:tcPr>
          <w:p w14:paraId="0179779C" w14:textId="77777777" w:rsidR="00741921" w:rsidRPr="003107D3" w:rsidRDefault="00741921" w:rsidP="00931B8F">
            <w:pPr>
              <w:pStyle w:val="TAL"/>
              <w:rPr>
                <w:lang w:eastAsia="zh-CN"/>
              </w:rPr>
            </w:pPr>
            <w:r w:rsidRPr="003107D3">
              <w:t>Indicates the released IPv6 Address Prefix of the served UE in multi-homing case.</w:t>
            </w:r>
            <w:r>
              <w:t xml:space="preserve"> (NOTE</w:t>
            </w:r>
            <w:r w:rsidRPr="002F426B">
              <w:t> </w:t>
            </w:r>
            <w:r>
              <w:t>6</w:t>
            </w:r>
            <w:r w:rsidRPr="002F426B">
              <w:t>)</w:t>
            </w:r>
          </w:p>
        </w:tc>
        <w:tc>
          <w:tcPr>
            <w:tcW w:w="1370" w:type="dxa"/>
          </w:tcPr>
          <w:p w14:paraId="2BEE470F" w14:textId="77777777" w:rsidR="00741921" w:rsidRPr="003107D3" w:rsidRDefault="00741921" w:rsidP="00931B8F">
            <w:pPr>
              <w:pStyle w:val="TAL"/>
              <w:rPr>
                <w:lang w:eastAsia="zh-CN"/>
              </w:rPr>
            </w:pPr>
          </w:p>
        </w:tc>
      </w:tr>
      <w:tr w:rsidR="00741921" w:rsidRPr="003107D3" w14:paraId="1A578E80" w14:textId="77777777" w:rsidTr="00931B8F">
        <w:trPr>
          <w:cantSplit/>
          <w:jc w:val="center"/>
        </w:trPr>
        <w:tc>
          <w:tcPr>
            <w:tcW w:w="1890" w:type="dxa"/>
            <w:shd w:val="clear" w:color="auto" w:fill="auto"/>
          </w:tcPr>
          <w:p w14:paraId="0A051F06" w14:textId="77777777" w:rsidR="00741921" w:rsidRPr="003107D3" w:rsidRDefault="00741921" w:rsidP="00931B8F">
            <w:pPr>
              <w:pStyle w:val="TAL"/>
            </w:pPr>
            <w:proofErr w:type="spellStart"/>
            <w:r w:rsidRPr="003107D3">
              <w:rPr>
                <w:lang w:eastAsia="zh-CN"/>
              </w:rPr>
              <w:t>rel</w:t>
            </w:r>
            <w:r w:rsidRPr="003107D3">
              <w:t>UeMac</w:t>
            </w:r>
            <w:proofErr w:type="spellEnd"/>
          </w:p>
        </w:tc>
        <w:tc>
          <w:tcPr>
            <w:tcW w:w="1620" w:type="dxa"/>
            <w:shd w:val="clear" w:color="auto" w:fill="auto"/>
          </w:tcPr>
          <w:p w14:paraId="0183DDB5" w14:textId="77777777" w:rsidR="00741921" w:rsidRPr="003107D3" w:rsidRDefault="00741921" w:rsidP="00931B8F">
            <w:pPr>
              <w:pStyle w:val="TAL"/>
            </w:pPr>
            <w:r w:rsidRPr="003107D3">
              <w:t>MacAddr48</w:t>
            </w:r>
          </w:p>
        </w:tc>
        <w:tc>
          <w:tcPr>
            <w:tcW w:w="450" w:type="dxa"/>
          </w:tcPr>
          <w:p w14:paraId="3ADD28E5" w14:textId="77777777" w:rsidR="00741921" w:rsidRPr="003107D3" w:rsidRDefault="00741921" w:rsidP="00931B8F">
            <w:pPr>
              <w:pStyle w:val="TAC"/>
              <w:rPr>
                <w:lang w:eastAsia="zh-CN"/>
              </w:rPr>
            </w:pPr>
            <w:r w:rsidRPr="003107D3">
              <w:t>O</w:t>
            </w:r>
          </w:p>
        </w:tc>
        <w:tc>
          <w:tcPr>
            <w:tcW w:w="1168" w:type="dxa"/>
            <w:shd w:val="clear" w:color="auto" w:fill="auto"/>
          </w:tcPr>
          <w:p w14:paraId="51769F40" w14:textId="77777777" w:rsidR="00741921" w:rsidRPr="003107D3" w:rsidRDefault="00741921" w:rsidP="00931B8F">
            <w:pPr>
              <w:pStyle w:val="TAC"/>
              <w:rPr>
                <w:lang w:eastAsia="zh-CN"/>
              </w:rPr>
            </w:pPr>
            <w:r w:rsidRPr="003107D3">
              <w:t>0..1</w:t>
            </w:r>
          </w:p>
        </w:tc>
        <w:tc>
          <w:tcPr>
            <w:tcW w:w="3192" w:type="dxa"/>
            <w:shd w:val="clear" w:color="auto" w:fill="auto"/>
          </w:tcPr>
          <w:p w14:paraId="4EC8392F" w14:textId="77777777" w:rsidR="00741921" w:rsidRPr="003107D3" w:rsidRDefault="00741921" w:rsidP="00931B8F">
            <w:pPr>
              <w:pStyle w:val="TAL"/>
            </w:pPr>
            <w:r w:rsidRPr="003107D3">
              <w:t>Indicates the released MAC Address of the served UE.</w:t>
            </w:r>
          </w:p>
        </w:tc>
        <w:tc>
          <w:tcPr>
            <w:tcW w:w="1370" w:type="dxa"/>
          </w:tcPr>
          <w:p w14:paraId="72469F3B" w14:textId="77777777" w:rsidR="00741921" w:rsidRPr="003107D3" w:rsidRDefault="00741921" w:rsidP="00931B8F">
            <w:pPr>
              <w:pStyle w:val="TAL"/>
              <w:rPr>
                <w:lang w:eastAsia="zh-CN"/>
              </w:rPr>
            </w:pPr>
          </w:p>
        </w:tc>
      </w:tr>
      <w:tr w:rsidR="00741921" w:rsidRPr="003107D3" w14:paraId="76CDCC97" w14:textId="77777777" w:rsidTr="00931B8F">
        <w:trPr>
          <w:cantSplit/>
          <w:jc w:val="center"/>
        </w:trPr>
        <w:tc>
          <w:tcPr>
            <w:tcW w:w="1890" w:type="dxa"/>
            <w:shd w:val="clear" w:color="auto" w:fill="auto"/>
          </w:tcPr>
          <w:p w14:paraId="2C0285EA" w14:textId="77777777" w:rsidR="00741921" w:rsidRPr="003107D3" w:rsidRDefault="00741921" w:rsidP="00931B8F">
            <w:pPr>
              <w:pStyle w:val="TAL"/>
            </w:pPr>
            <w:proofErr w:type="spellStart"/>
            <w:r w:rsidRPr="003107D3">
              <w:rPr>
                <w:lang w:eastAsia="zh-CN"/>
              </w:rPr>
              <w:t>ueMac</w:t>
            </w:r>
            <w:proofErr w:type="spellEnd"/>
          </w:p>
        </w:tc>
        <w:tc>
          <w:tcPr>
            <w:tcW w:w="1620" w:type="dxa"/>
            <w:shd w:val="clear" w:color="auto" w:fill="auto"/>
          </w:tcPr>
          <w:p w14:paraId="77D82B6F" w14:textId="77777777" w:rsidR="00741921" w:rsidRPr="003107D3" w:rsidRDefault="00741921" w:rsidP="00931B8F">
            <w:pPr>
              <w:pStyle w:val="TAL"/>
            </w:pPr>
            <w:r w:rsidRPr="003107D3">
              <w:t>MacAddr48</w:t>
            </w:r>
          </w:p>
        </w:tc>
        <w:tc>
          <w:tcPr>
            <w:tcW w:w="450" w:type="dxa"/>
          </w:tcPr>
          <w:p w14:paraId="3B0741D4" w14:textId="77777777" w:rsidR="00741921" w:rsidRPr="003107D3" w:rsidRDefault="00741921" w:rsidP="00931B8F">
            <w:pPr>
              <w:pStyle w:val="TAC"/>
              <w:rPr>
                <w:lang w:eastAsia="zh-CN"/>
              </w:rPr>
            </w:pPr>
            <w:r w:rsidRPr="003107D3">
              <w:t>O</w:t>
            </w:r>
          </w:p>
        </w:tc>
        <w:tc>
          <w:tcPr>
            <w:tcW w:w="1168" w:type="dxa"/>
            <w:shd w:val="clear" w:color="auto" w:fill="auto"/>
          </w:tcPr>
          <w:p w14:paraId="20752946" w14:textId="77777777" w:rsidR="00741921" w:rsidRPr="003107D3" w:rsidRDefault="00741921" w:rsidP="00931B8F">
            <w:pPr>
              <w:pStyle w:val="TAC"/>
              <w:rPr>
                <w:lang w:eastAsia="zh-CN"/>
              </w:rPr>
            </w:pPr>
            <w:r w:rsidRPr="003107D3">
              <w:t>0..1</w:t>
            </w:r>
          </w:p>
        </w:tc>
        <w:tc>
          <w:tcPr>
            <w:tcW w:w="3192" w:type="dxa"/>
            <w:shd w:val="clear" w:color="auto" w:fill="auto"/>
          </w:tcPr>
          <w:p w14:paraId="49BD324E" w14:textId="77777777" w:rsidR="00741921" w:rsidRPr="003107D3" w:rsidRDefault="00741921" w:rsidP="00931B8F">
            <w:pPr>
              <w:pStyle w:val="TAL"/>
            </w:pPr>
            <w:r w:rsidRPr="003107D3">
              <w:t>The MAC Address of the served UE.</w:t>
            </w:r>
          </w:p>
        </w:tc>
        <w:tc>
          <w:tcPr>
            <w:tcW w:w="1370" w:type="dxa"/>
          </w:tcPr>
          <w:p w14:paraId="7A3FA5EF" w14:textId="77777777" w:rsidR="00741921" w:rsidRPr="003107D3" w:rsidRDefault="00741921" w:rsidP="00931B8F">
            <w:pPr>
              <w:pStyle w:val="TAL"/>
              <w:rPr>
                <w:lang w:eastAsia="zh-CN"/>
              </w:rPr>
            </w:pPr>
          </w:p>
        </w:tc>
      </w:tr>
      <w:tr w:rsidR="00741921" w:rsidRPr="003107D3" w14:paraId="48802BEF" w14:textId="77777777" w:rsidTr="00931B8F">
        <w:trPr>
          <w:cantSplit/>
          <w:jc w:val="center"/>
        </w:trPr>
        <w:tc>
          <w:tcPr>
            <w:tcW w:w="1890" w:type="dxa"/>
            <w:shd w:val="clear" w:color="auto" w:fill="auto"/>
          </w:tcPr>
          <w:p w14:paraId="502EA5FB" w14:textId="77777777" w:rsidR="00741921" w:rsidRPr="003107D3" w:rsidRDefault="00741921" w:rsidP="00931B8F">
            <w:pPr>
              <w:pStyle w:val="TAL"/>
            </w:pPr>
            <w:proofErr w:type="spellStart"/>
            <w:r w:rsidRPr="003107D3">
              <w:t>subsSessAmbr</w:t>
            </w:r>
            <w:proofErr w:type="spellEnd"/>
          </w:p>
        </w:tc>
        <w:tc>
          <w:tcPr>
            <w:tcW w:w="1620" w:type="dxa"/>
            <w:shd w:val="clear" w:color="auto" w:fill="auto"/>
          </w:tcPr>
          <w:p w14:paraId="28A26208" w14:textId="77777777" w:rsidR="00741921" w:rsidRPr="003107D3" w:rsidRDefault="00741921" w:rsidP="00931B8F">
            <w:pPr>
              <w:pStyle w:val="TAL"/>
            </w:pPr>
            <w:proofErr w:type="spellStart"/>
            <w:r w:rsidRPr="003107D3">
              <w:t>Ambr</w:t>
            </w:r>
            <w:proofErr w:type="spellEnd"/>
          </w:p>
        </w:tc>
        <w:tc>
          <w:tcPr>
            <w:tcW w:w="450" w:type="dxa"/>
          </w:tcPr>
          <w:p w14:paraId="78978A32" w14:textId="77777777" w:rsidR="00741921" w:rsidRPr="003107D3" w:rsidRDefault="00741921" w:rsidP="00931B8F">
            <w:pPr>
              <w:pStyle w:val="TAC"/>
            </w:pPr>
            <w:r w:rsidRPr="003107D3">
              <w:t>O</w:t>
            </w:r>
          </w:p>
        </w:tc>
        <w:tc>
          <w:tcPr>
            <w:tcW w:w="1168" w:type="dxa"/>
            <w:shd w:val="clear" w:color="auto" w:fill="auto"/>
          </w:tcPr>
          <w:p w14:paraId="689D9054" w14:textId="77777777" w:rsidR="00741921" w:rsidRPr="003107D3" w:rsidRDefault="00741921" w:rsidP="00931B8F">
            <w:pPr>
              <w:pStyle w:val="TAC"/>
            </w:pPr>
            <w:r w:rsidRPr="003107D3">
              <w:t>0..1</w:t>
            </w:r>
          </w:p>
        </w:tc>
        <w:tc>
          <w:tcPr>
            <w:tcW w:w="3192" w:type="dxa"/>
            <w:shd w:val="clear" w:color="auto" w:fill="auto"/>
          </w:tcPr>
          <w:p w14:paraId="7FB6E391" w14:textId="77777777" w:rsidR="00741921" w:rsidRPr="003107D3" w:rsidRDefault="00741921" w:rsidP="00931B8F">
            <w:pPr>
              <w:pStyle w:val="TAL"/>
              <w:rPr>
                <w:lang w:eastAsia="zh-CN"/>
              </w:rPr>
            </w:pPr>
            <w:r w:rsidRPr="003107D3">
              <w:rPr>
                <w:lang w:eastAsia="zh-CN"/>
              </w:rPr>
              <w:t>UDM subscribed or DN-AAA authorized Session-AMBR.</w:t>
            </w:r>
          </w:p>
        </w:tc>
        <w:tc>
          <w:tcPr>
            <w:tcW w:w="1370" w:type="dxa"/>
          </w:tcPr>
          <w:p w14:paraId="264537F3" w14:textId="77777777" w:rsidR="00741921" w:rsidRPr="003107D3" w:rsidRDefault="00741921" w:rsidP="00931B8F">
            <w:pPr>
              <w:pStyle w:val="TAL"/>
              <w:rPr>
                <w:lang w:eastAsia="zh-CN"/>
              </w:rPr>
            </w:pPr>
          </w:p>
        </w:tc>
      </w:tr>
      <w:tr w:rsidR="00741921" w:rsidRPr="003107D3" w14:paraId="33E387EC" w14:textId="77777777" w:rsidTr="00931B8F">
        <w:trPr>
          <w:cantSplit/>
          <w:jc w:val="center"/>
        </w:trPr>
        <w:tc>
          <w:tcPr>
            <w:tcW w:w="1890" w:type="dxa"/>
            <w:shd w:val="clear" w:color="auto" w:fill="auto"/>
          </w:tcPr>
          <w:p w14:paraId="782254AD" w14:textId="77777777" w:rsidR="00741921" w:rsidRPr="003107D3" w:rsidRDefault="00741921" w:rsidP="00931B8F">
            <w:pPr>
              <w:pStyle w:val="TAL"/>
            </w:pPr>
            <w:proofErr w:type="spellStart"/>
            <w:r w:rsidRPr="003107D3">
              <w:t>authProfIndex</w:t>
            </w:r>
            <w:proofErr w:type="spellEnd"/>
          </w:p>
        </w:tc>
        <w:tc>
          <w:tcPr>
            <w:tcW w:w="1620" w:type="dxa"/>
            <w:shd w:val="clear" w:color="auto" w:fill="auto"/>
          </w:tcPr>
          <w:p w14:paraId="58175D6B" w14:textId="77777777" w:rsidR="00741921" w:rsidRPr="003107D3" w:rsidRDefault="00741921" w:rsidP="00931B8F">
            <w:pPr>
              <w:pStyle w:val="TAL"/>
            </w:pPr>
            <w:r w:rsidRPr="003107D3">
              <w:t>string</w:t>
            </w:r>
          </w:p>
        </w:tc>
        <w:tc>
          <w:tcPr>
            <w:tcW w:w="450" w:type="dxa"/>
          </w:tcPr>
          <w:p w14:paraId="1367B35B" w14:textId="77777777" w:rsidR="00741921" w:rsidRPr="003107D3" w:rsidRDefault="00741921" w:rsidP="00931B8F">
            <w:pPr>
              <w:pStyle w:val="TAC"/>
            </w:pPr>
            <w:r w:rsidRPr="003107D3">
              <w:t>O</w:t>
            </w:r>
          </w:p>
        </w:tc>
        <w:tc>
          <w:tcPr>
            <w:tcW w:w="1168" w:type="dxa"/>
            <w:shd w:val="clear" w:color="auto" w:fill="auto"/>
          </w:tcPr>
          <w:p w14:paraId="0C58699A" w14:textId="77777777" w:rsidR="00741921" w:rsidRPr="003107D3" w:rsidRDefault="00741921" w:rsidP="00931B8F">
            <w:pPr>
              <w:pStyle w:val="TAC"/>
            </w:pPr>
            <w:r w:rsidRPr="003107D3">
              <w:t>0..1</w:t>
            </w:r>
          </w:p>
        </w:tc>
        <w:tc>
          <w:tcPr>
            <w:tcW w:w="3192" w:type="dxa"/>
            <w:shd w:val="clear" w:color="auto" w:fill="auto"/>
          </w:tcPr>
          <w:p w14:paraId="36D7ED9F" w14:textId="77777777" w:rsidR="00741921" w:rsidRPr="003107D3" w:rsidRDefault="00741921" w:rsidP="00931B8F">
            <w:pPr>
              <w:pStyle w:val="TAL"/>
              <w:rPr>
                <w:lang w:eastAsia="zh-CN"/>
              </w:rPr>
            </w:pPr>
            <w:r w:rsidRPr="003107D3">
              <w:t>DN-AAA authorization profile index.</w:t>
            </w:r>
          </w:p>
        </w:tc>
        <w:tc>
          <w:tcPr>
            <w:tcW w:w="1370" w:type="dxa"/>
          </w:tcPr>
          <w:p w14:paraId="14C3BAD7" w14:textId="77777777" w:rsidR="00741921" w:rsidRPr="003107D3" w:rsidRDefault="00741921" w:rsidP="00931B8F">
            <w:pPr>
              <w:pStyle w:val="TAL"/>
              <w:rPr>
                <w:lang w:eastAsia="zh-CN"/>
              </w:rPr>
            </w:pPr>
            <w:r w:rsidRPr="003107D3">
              <w:rPr>
                <w:lang w:eastAsia="zh-CN"/>
              </w:rPr>
              <w:t>DN-Authorization</w:t>
            </w:r>
          </w:p>
        </w:tc>
      </w:tr>
      <w:tr w:rsidR="00741921" w:rsidRPr="003107D3" w14:paraId="6D4DAD04" w14:textId="77777777" w:rsidTr="00931B8F">
        <w:trPr>
          <w:cantSplit/>
          <w:jc w:val="center"/>
        </w:trPr>
        <w:tc>
          <w:tcPr>
            <w:tcW w:w="1890" w:type="dxa"/>
            <w:shd w:val="clear" w:color="auto" w:fill="auto"/>
          </w:tcPr>
          <w:p w14:paraId="3AE23CF4" w14:textId="77777777" w:rsidR="00741921" w:rsidRPr="003107D3" w:rsidRDefault="00741921" w:rsidP="00931B8F">
            <w:pPr>
              <w:pStyle w:val="TAL"/>
            </w:pPr>
            <w:proofErr w:type="spellStart"/>
            <w:r w:rsidRPr="003107D3">
              <w:t>subsDefQos</w:t>
            </w:r>
            <w:proofErr w:type="spellEnd"/>
          </w:p>
        </w:tc>
        <w:tc>
          <w:tcPr>
            <w:tcW w:w="1620" w:type="dxa"/>
            <w:shd w:val="clear" w:color="auto" w:fill="auto"/>
          </w:tcPr>
          <w:p w14:paraId="14493CC7" w14:textId="77777777" w:rsidR="00741921" w:rsidRPr="003107D3" w:rsidRDefault="00741921" w:rsidP="00931B8F">
            <w:pPr>
              <w:pStyle w:val="TAL"/>
            </w:pPr>
            <w:proofErr w:type="spellStart"/>
            <w:r w:rsidRPr="003107D3">
              <w:t>SubscribedDefaultQos</w:t>
            </w:r>
            <w:proofErr w:type="spellEnd"/>
          </w:p>
        </w:tc>
        <w:tc>
          <w:tcPr>
            <w:tcW w:w="450" w:type="dxa"/>
          </w:tcPr>
          <w:p w14:paraId="58AD537E" w14:textId="77777777" w:rsidR="00741921" w:rsidRPr="003107D3" w:rsidRDefault="00741921" w:rsidP="00931B8F">
            <w:pPr>
              <w:pStyle w:val="TAC"/>
            </w:pPr>
            <w:r w:rsidRPr="003107D3">
              <w:t>O</w:t>
            </w:r>
          </w:p>
        </w:tc>
        <w:tc>
          <w:tcPr>
            <w:tcW w:w="1168" w:type="dxa"/>
            <w:shd w:val="clear" w:color="auto" w:fill="auto"/>
          </w:tcPr>
          <w:p w14:paraId="0C68E144" w14:textId="77777777" w:rsidR="00741921" w:rsidRPr="003107D3" w:rsidRDefault="00741921" w:rsidP="00931B8F">
            <w:pPr>
              <w:pStyle w:val="TAC"/>
            </w:pPr>
            <w:r w:rsidRPr="003107D3">
              <w:t>0..1</w:t>
            </w:r>
          </w:p>
        </w:tc>
        <w:tc>
          <w:tcPr>
            <w:tcW w:w="3192" w:type="dxa"/>
            <w:shd w:val="clear" w:color="auto" w:fill="auto"/>
          </w:tcPr>
          <w:p w14:paraId="2E96B509" w14:textId="77777777" w:rsidR="00741921" w:rsidRPr="003107D3" w:rsidRDefault="00741921" w:rsidP="00931B8F">
            <w:pPr>
              <w:pStyle w:val="TAL"/>
              <w:rPr>
                <w:lang w:eastAsia="zh-CN"/>
              </w:rPr>
            </w:pPr>
            <w:r w:rsidRPr="003107D3">
              <w:rPr>
                <w:lang w:eastAsia="zh-CN"/>
              </w:rPr>
              <w:t>Subscribed Default QoS Information.</w:t>
            </w:r>
          </w:p>
        </w:tc>
        <w:tc>
          <w:tcPr>
            <w:tcW w:w="1370" w:type="dxa"/>
          </w:tcPr>
          <w:p w14:paraId="66ABF11C" w14:textId="77777777" w:rsidR="00741921" w:rsidRPr="003107D3" w:rsidRDefault="00741921" w:rsidP="00931B8F">
            <w:pPr>
              <w:pStyle w:val="TAL"/>
              <w:rPr>
                <w:lang w:eastAsia="zh-CN"/>
              </w:rPr>
            </w:pPr>
          </w:p>
        </w:tc>
      </w:tr>
      <w:tr w:rsidR="00741921" w:rsidRPr="003107D3" w14:paraId="51C54507" w14:textId="77777777" w:rsidTr="00931B8F">
        <w:trPr>
          <w:cantSplit/>
          <w:jc w:val="center"/>
        </w:trPr>
        <w:tc>
          <w:tcPr>
            <w:tcW w:w="1890" w:type="dxa"/>
            <w:shd w:val="clear" w:color="auto" w:fill="auto"/>
          </w:tcPr>
          <w:p w14:paraId="57F3573B" w14:textId="77777777" w:rsidR="00741921" w:rsidRPr="003107D3" w:rsidRDefault="00741921" w:rsidP="00931B8F">
            <w:pPr>
              <w:pStyle w:val="TAL"/>
            </w:pPr>
            <w:proofErr w:type="spellStart"/>
            <w:r w:rsidRPr="003107D3">
              <w:t>vplmnQos</w:t>
            </w:r>
            <w:proofErr w:type="spellEnd"/>
          </w:p>
        </w:tc>
        <w:tc>
          <w:tcPr>
            <w:tcW w:w="1620" w:type="dxa"/>
            <w:shd w:val="clear" w:color="auto" w:fill="auto"/>
          </w:tcPr>
          <w:p w14:paraId="2D66581D" w14:textId="77777777" w:rsidR="00741921" w:rsidRPr="003107D3" w:rsidRDefault="00741921" w:rsidP="00931B8F">
            <w:pPr>
              <w:pStyle w:val="TAL"/>
            </w:pPr>
            <w:proofErr w:type="spellStart"/>
            <w:r w:rsidRPr="003107D3">
              <w:t>VplmnQos</w:t>
            </w:r>
            <w:proofErr w:type="spellEnd"/>
          </w:p>
        </w:tc>
        <w:tc>
          <w:tcPr>
            <w:tcW w:w="450" w:type="dxa"/>
          </w:tcPr>
          <w:p w14:paraId="4A4F16AB" w14:textId="77777777" w:rsidR="00741921" w:rsidRPr="003107D3" w:rsidRDefault="00741921" w:rsidP="00931B8F">
            <w:pPr>
              <w:pStyle w:val="TAC"/>
            </w:pPr>
            <w:r w:rsidRPr="003107D3">
              <w:t>O</w:t>
            </w:r>
          </w:p>
        </w:tc>
        <w:tc>
          <w:tcPr>
            <w:tcW w:w="1168" w:type="dxa"/>
            <w:shd w:val="clear" w:color="auto" w:fill="auto"/>
          </w:tcPr>
          <w:p w14:paraId="5725788F" w14:textId="77777777" w:rsidR="00741921" w:rsidRPr="003107D3" w:rsidRDefault="00741921" w:rsidP="00931B8F">
            <w:pPr>
              <w:pStyle w:val="TAC"/>
            </w:pPr>
            <w:r w:rsidRPr="003107D3">
              <w:t>0..1</w:t>
            </w:r>
          </w:p>
        </w:tc>
        <w:tc>
          <w:tcPr>
            <w:tcW w:w="3192" w:type="dxa"/>
            <w:shd w:val="clear" w:color="auto" w:fill="auto"/>
          </w:tcPr>
          <w:p w14:paraId="538EE901" w14:textId="77777777" w:rsidR="00741921" w:rsidRPr="003107D3" w:rsidRDefault="00741921" w:rsidP="00931B8F">
            <w:pPr>
              <w:pStyle w:val="TAL"/>
              <w:rPr>
                <w:lang w:eastAsia="zh-CN"/>
              </w:rPr>
            </w:pPr>
            <w:r w:rsidRPr="003107D3">
              <w:t xml:space="preserve">QoS constraints in a VPLMN </w:t>
            </w:r>
            <w:r w:rsidRPr="003107D3">
              <w:rPr>
                <w:lang w:eastAsia="zh-CN"/>
              </w:rPr>
              <w:t>(NOTE</w:t>
            </w:r>
            <w:r w:rsidRPr="003107D3">
              <w:rPr>
                <w:rFonts w:ascii="Cambria" w:eastAsia="Cambria" w:hAnsi="Cambria"/>
                <w:lang w:val="en-US" w:eastAsia="zh-CN"/>
              </w:rPr>
              <w:t> </w:t>
            </w:r>
            <w:r w:rsidRPr="003107D3">
              <w:rPr>
                <w:lang w:eastAsia="zh-CN"/>
              </w:rPr>
              <w:t>5)</w:t>
            </w:r>
          </w:p>
        </w:tc>
        <w:tc>
          <w:tcPr>
            <w:tcW w:w="1370" w:type="dxa"/>
          </w:tcPr>
          <w:p w14:paraId="2C8DAA26" w14:textId="77777777" w:rsidR="00741921" w:rsidRPr="003107D3" w:rsidRDefault="00741921" w:rsidP="00931B8F">
            <w:pPr>
              <w:pStyle w:val="TAL"/>
              <w:rPr>
                <w:lang w:eastAsia="zh-CN"/>
              </w:rPr>
            </w:pPr>
            <w:r w:rsidRPr="003107D3">
              <w:t>VPLMN-QoS-Control</w:t>
            </w:r>
          </w:p>
        </w:tc>
      </w:tr>
      <w:tr w:rsidR="00741921" w:rsidRPr="003107D3" w14:paraId="798AC8C8" w14:textId="77777777" w:rsidTr="00931B8F">
        <w:trPr>
          <w:cantSplit/>
          <w:jc w:val="center"/>
        </w:trPr>
        <w:tc>
          <w:tcPr>
            <w:tcW w:w="1890" w:type="dxa"/>
            <w:shd w:val="clear" w:color="auto" w:fill="auto"/>
          </w:tcPr>
          <w:p w14:paraId="17F5F37D" w14:textId="77777777" w:rsidR="00741921" w:rsidRPr="003107D3" w:rsidRDefault="00741921" w:rsidP="00931B8F">
            <w:pPr>
              <w:pStyle w:val="TAL"/>
            </w:pPr>
            <w:proofErr w:type="spellStart"/>
            <w:r w:rsidRPr="003107D3">
              <w:rPr>
                <w:lang w:eastAsia="x-none"/>
              </w:rPr>
              <w:t>vplmnQosNotApp</w:t>
            </w:r>
            <w:proofErr w:type="spellEnd"/>
          </w:p>
        </w:tc>
        <w:tc>
          <w:tcPr>
            <w:tcW w:w="1620" w:type="dxa"/>
            <w:shd w:val="clear" w:color="auto" w:fill="auto"/>
          </w:tcPr>
          <w:p w14:paraId="518AC2FF" w14:textId="77777777" w:rsidR="00741921" w:rsidRPr="003107D3" w:rsidRDefault="00741921" w:rsidP="00931B8F">
            <w:pPr>
              <w:pStyle w:val="TAL"/>
            </w:pPr>
            <w:proofErr w:type="spellStart"/>
            <w:r w:rsidRPr="003107D3">
              <w:rPr>
                <w:rFonts w:hint="eastAsia"/>
                <w:lang w:eastAsia="zh-CN"/>
              </w:rPr>
              <w:t>b</w:t>
            </w:r>
            <w:r w:rsidRPr="003107D3">
              <w:rPr>
                <w:lang w:eastAsia="zh-CN"/>
              </w:rPr>
              <w:t>oolean</w:t>
            </w:r>
            <w:proofErr w:type="spellEnd"/>
          </w:p>
        </w:tc>
        <w:tc>
          <w:tcPr>
            <w:tcW w:w="450" w:type="dxa"/>
          </w:tcPr>
          <w:p w14:paraId="5367A081" w14:textId="77777777" w:rsidR="00741921" w:rsidRPr="003107D3" w:rsidRDefault="00741921" w:rsidP="00931B8F">
            <w:pPr>
              <w:pStyle w:val="TAC"/>
            </w:pPr>
            <w:r w:rsidRPr="003107D3">
              <w:rPr>
                <w:rFonts w:hint="eastAsia"/>
                <w:lang w:eastAsia="zh-CN"/>
              </w:rPr>
              <w:t>O</w:t>
            </w:r>
          </w:p>
        </w:tc>
        <w:tc>
          <w:tcPr>
            <w:tcW w:w="1168" w:type="dxa"/>
            <w:shd w:val="clear" w:color="auto" w:fill="auto"/>
          </w:tcPr>
          <w:p w14:paraId="498555F8" w14:textId="77777777" w:rsidR="00741921" w:rsidRPr="003107D3" w:rsidRDefault="00741921" w:rsidP="00931B8F">
            <w:pPr>
              <w:pStyle w:val="TAC"/>
            </w:pPr>
            <w:r w:rsidRPr="003107D3">
              <w:rPr>
                <w:rFonts w:hint="eastAsia"/>
                <w:lang w:eastAsia="zh-CN"/>
              </w:rPr>
              <w:t>0</w:t>
            </w:r>
            <w:r w:rsidRPr="003107D3">
              <w:rPr>
                <w:lang w:eastAsia="zh-CN"/>
              </w:rPr>
              <w:t>..1</w:t>
            </w:r>
          </w:p>
        </w:tc>
        <w:tc>
          <w:tcPr>
            <w:tcW w:w="3192" w:type="dxa"/>
            <w:shd w:val="clear" w:color="auto" w:fill="auto"/>
          </w:tcPr>
          <w:p w14:paraId="1B3FF485" w14:textId="77777777" w:rsidR="00741921" w:rsidRPr="003107D3" w:rsidRDefault="00741921" w:rsidP="00931B8F">
            <w:pPr>
              <w:pStyle w:val="TAL"/>
            </w:pPr>
            <w:r w:rsidRPr="003107D3">
              <w:rPr>
                <w:lang w:eastAsia="zh-CN"/>
              </w:rPr>
              <w:t>If it is included and set to true, indicates that the QoS constraints in the VPLMN are not applicable. (NOTE</w:t>
            </w:r>
            <w:r w:rsidRPr="003107D3">
              <w:rPr>
                <w:lang w:val="en-US" w:eastAsia="zh-CN"/>
              </w:rPr>
              <w:t> </w:t>
            </w:r>
            <w:r w:rsidRPr="003107D3">
              <w:rPr>
                <w:lang w:eastAsia="zh-CN"/>
              </w:rPr>
              <w:t>5)</w:t>
            </w:r>
          </w:p>
        </w:tc>
        <w:tc>
          <w:tcPr>
            <w:tcW w:w="1370" w:type="dxa"/>
          </w:tcPr>
          <w:p w14:paraId="7F945B98" w14:textId="77777777" w:rsidR="00741921" w:rsidRPr="003107D3" w:rsidRDefault="00741921" w:rsidP="00931B8F">
            <w:pPr>
              <w:pStyle w:val="TAL"/>
            </w:pPr>
            <w:r w:rsidRPr="003107D3">
              <w:t>VPLMN-QoS-Control</w:t>
            </w:r>
          </w:p>
        </w:tc>
      </w:tr>
      <w:tr w:rsidR="00741921" w:rsidRPr="003107D3" w14:paraId="16EBCC39" w14:textId="77777777" w:rsidTr="00931B8F">
        <w:trPr>
          <w:cantSplit/>
          <w:jc w:val="center"/>
        </w:trPr>
        <w:tc>
          <w:tcPr>
            <w:tcW w:w="1890" w:type="dxa"/>
            <w:shd w:val="clear" w:color="auto" w:fill="auto"/>
          </w:tcPr>
          <w:p w14:paraId="5C459684" w14:textId="77777777" w:rsidR="00741921" w:rsidRPr="003107D3" w:rsidRDefault="00741921" w:rsidP="00931B8F">
            <w:pPr>
              <w:pStyle w:val="TAL"/>
            </w:pPr>
            <w:proofErr w:type="spellStart"/>
            <w:r w:rsidRPr="003107D3">
              <w:rPr>
                <w:lang w:eastAsia="zh-CN"/>
              </w:rPr>
              <w:t>numOfPackFilter</w:t>
            </w:r>
            <w:proofErr w:type="spellEnd"/>
          </w:p>
        </w:tc>
        <w:tc>
          <w:tcPr>
            <w:tcW w:w="1620" w:type="dxa"/>
            <w:shd w:val="clear" w:color="auto" w:fill="auto"/>
          </w:tcPr>
          <w:p w14:paraId="74AC3B83" w14:textId="77777777" w:rsidR="00741921" w:rsidRPr="003107D3" w:rsidRDefault="00741921" w:rsidP="00931B8F">
            <w:pPr>
              <w:pStyle w:val="TAL"/>
            </w:pPr>
            <w:r w:rsidRPr="003107D3">
              <w:rPr>
                <w:lang w:eastAsia="zh-CN"/>
              </w:rPr>
              <w:t>integer</w:t>
            </w:r>
          </w:p>
        </w:tc>
        <w:tc>
          <w:tcPr>
            <w:tcW w:w="450" w:type="dxa"/>
          </w:tcPr>
          <w:p w14:paraId="0E741092" w14:textId="77777777" w:rsidR="00741921" w:rsidRPr="003107D3" w:rsidRDefault="00741921" w:rsidP="00931B8F">
            <w:pPr>
              <w:pStyle w:val="TAC"/>
            </w:pPr>
            <w:r w:rsidRPr="003107D3">
              <w:rPr>
                <w:lang w:eastAsia="zh-CN"/>
              </w:rPr>
              <w:t>O</w:t>
            </w:r>
          </w:p>
        </w:tc>
        <w:tc>
          <w:tcPr>
            <w:tcW w:w="1168" w:type="dxa"/>
            <w:shd w:val="clear" w:color="auto" w:fill="auto"/>
          </w:tcPr>
          <w:p w14:paraId="15AC6DCF" w14:textId="77777777" w:rsidR="00741921" w:rsidRPr="003107D3" w:rsidRDefault="00741921" w:rsidP="00931B8F">
            <w:pPr>
              <w:pStyle w:val="TAC"/>
            </w:pPr>
            <w:r w:rsidRPr="003107D3">
              <w:rPr>
                <w:lang w:eastAsia="zh-CN"/>
              </w:rPr>
              <w:t>0..1</w:t>
            </w:r>
          </w:p>
        </w:tc>
        <w:tc>
          <w:tcPr>
            <w:tcW w:w="3192" w:type="dxa"/>
            <w:shd w:val="clear" w:color="auto" w:fill="auto"/>
          </w:tcPr>
          <w:p w14:paraId="12FD5D97" w14:textId="77777777" w:rsidR="00741921" w:rsidRPr="003107D3" w:rsidRDefault="00741921" w:rsidP="00931B8F">
            <w:pPr>
              <w:pStyle w:val="TAL"/>
            </w:pPr>
            <w:r w:rsidRPr="003107D3">
              <w:t>Contains the number of supported packet filter for signalled QoS rules.</w:t>
            </w:r>
          </w:p>
          <w:p w14:paraId="1CFC36F6" w14:textId="77777777" w:rsidR="00741921" w:rsidRPr="003107D3" w:rsidRDefault="00741921" w:rsidP="00931B8F">
            <w:pPr>
              <w:pStyle w:val="TAL"/>
              <w:rPr>
                <w:lang w:eastAsia="zh-CN"/>
              </w:rPr>
            </w:pPr>
            <w:r w:rsidRPr="003107D3">
              <w:t>(NOTE 1)</w:t>
            </w:r>
          </w:p>
        </w:tc>
        <w:tc>
          <w:tcPr>
            <w:tcW w:w="1370" w:type="dxa"/>
          </w:tcPr>
          <w:p w14:paraId="12D52B53" w14:textId="77777777" w:rsidR="00741921" w:rsidRPr="003107D3" w:rsidRDefault="00741921" w:rsidP="00931B8F">
            <w:pPr>
              <w:pStyle w:val="TAL"/>
              <w:rPr>
                <w:lang w:eastAsia="zh-CN"/>
              </w:rPr>
            </w:pPr>
          </w:p>
        </w:tc>
      </w:tr>
      <w:tr w:rsidR="00741921" w:rsidRPr="003107D3" w14:paraId="244E2124" w14:textId="77777777" w:rsidTr="00931B8F">
        <w:trPr>
          <w:cantSplit/>
          <w:jc w:val="center"/>
        </w:trPr>
        <w:tc>
          <w:tcPr>
            <w:tcW w:w="1890" w:type="dxa"/>
            <w:shd w:val="clear" w:color="auto" w:fill="auto"/>
          </w:tcPr>
          <w:p w14:paraId="6F065B9B" w14:textId="77777777" w:rsidR="00741921" w:rsidRPr="003107D3" w:rsidRDefault="00741921" w:rsidP="00931B8F">
            <w:pPr>
              <w:pStyle w:val="TAL"/>
            </w:pPr>
            <w:proofErr w:type="spellStart"/>
            <w:r w:rsidRPr="003107D3">
              <w:rPr>
                <w:lang w:eastAsia="zh-CN"/>
              </w:rPr>
              <w:t>accuUsageReports</w:t>
            </w:r>
            <w:proofErr w:type="spellEnd"/>
          </w:p>
        </w:tc>
        <w:tc>
          <w:tcPr>
            <w:tcW w:w="1620" w:type="dxa"/>
            <w:shd w:val="clear" w:color="auto" w:fill="auto"/>
          </w:tcPr>
          <w:p w14:paraId="61F52C4A" w14:textId="77777777" w:rsidR="00741921" w:rsidRPr="003107D3" w:rsidRDefault="00741921" w:rsidP="00931B8F">
            <w:pPr>
              <w:pStyle w:val="TAL"/>
            </w:pPr>
            <w:proofErr w:type="gramStart"/>
            <w:r w:rsidRPr="003107D3">
              <w:rPr>
                <w:lang w:eastAsia="zh-CN"/>
              </w:rPr>
              <w:t>array(</w:t>
            </w:r>
            <w:proofErr w:type="spellStart"/>
            <w:proofErr w:type="gramEnd"/>
            <w:r w:rsidRPr="003107D3">
              <w:rPr>
                <w:lang w:eastAsia="zh-CN"/>
              </w:rPr>
              <w:t>AccuUsageReport</w:t>
            </w:r>
            <w:proofErr w:type="spellEnd"/>
            <w:r w:rsidRPr="003107D3">
              <w:rPr>
                <w:lang w:eastAsia="zh-CN"/>
              </w:rPr>
              <w:t>)</w:t>
            </w:r>
          </w:p>
        </w:tc>
        <w:tc>
          <w:tcPr>
            <w:tcW w:w="450" w:type="dxa"/>
          </w:tcPr>
          <w:p w14:paraId="15B0EAC7" w14:textId="77777777" w:rsidR="00741921" w:rsidRPr="003107D3" w:rsidRDefault="00741921" w:rsidP="00931B8F">
            <w:pPr>
              <w:pStyle w:val="TAC"/>
            </w:pPr>
            <w:r w:rsidRPr="003107D3">
              <w:rPr>
                <w:lang w:eastAsia="zh-CN"/>
              </w:rPr>
              <w:t>O</w:t>
            </w:r>
          </w:p>
        </w:tc>
        <w:tc>
          <w:tcPr>
            <w:tcW w:w="1168" w:type="dxa"/>
            <w:shd w:val="clear" w:color="auto" w:fill="auto"/>
          </w:tcPr>
          <w:p w14:paraId="3F2B8A3E" w14:textId="77777777" w:rsidR="00741921" w:rsidRPr="003107D3" w:rsidRDefault="00741921" w:rsidP="00931B8F">
            <w:pPr>
              <w:pStyle w:val="TAC"/>
            </w:pPr>
            <w:proofErr w:type="gramStart"/>
            <w:r w:rsidRPr="003107D3">
              <w:rPr>
                <w:lang w:eastAsia="zh-CN"/>
              </w:rPr>
              <w:t>1..N</w:t>
            </w:r>
            <w:proofErr w:type="gramEnd"/>
          </w:p>
        </w:tc>
        <w:tc>
          <w:tcPr>
            <w:tcW w:w="3192" w:type="dxa"/>
            <w:shd w:val="clear" w:color="auto" w:fill="auto"/>
          </w:tcPr>
          <w:p w14:paraId="04633DF9" w14:textId="77777777" w:rsidR="00741921" w:rsidRPr="003107D3" w:rsidRDefault="00741921" w:rsidP="00931B8F">
            <w:pPr>
              <w:pStyle w:val="TAL"/>
              <w:rPr>
                <w:lang w:eastAsia="zh-CN"/>
              </w:rPr>
            </w:pPr>
            <w:r w:rsidRPr="003107D3">
              <w:rPr>
                <w:lang w:eastAsia="zh-CN"/>
              </w:rPr>
              <w:t>Contains the accumulated usage report(s).</w:t>
            </w:r>
          </w:p>
        </w:tc>
        <w:tc>
          <w:tcPr>
            <w:tcW w:w="1370" w:type="dxa"/>
          </w:tcPr>
          <w:p w14:paraId="6E4D3DF0" w14:textId="77777777" w:rsidR="00741921" w:rsidRPr="003107D3" w:rsidRDefault="00741921" w:rsidP="00931B8F">
            <w:pPr>
              <w:pStyle w:val="TAL"/>
              <w:rPr>
                <w:lang w:eastAsia="zh-CN"/>
              </w:rPr>
            </w:pPr>
            <w:r w:rsidRPr="003107D3">
              <w:rPr>
                <w:rFonts w:hint="eastAsia"/>
                <w:lang w:eastAsia="zh-CN"/>
              </w:rPr>
              <w:t>U</w:t>
            </w:r>
            <w:r w:rsidRPr="003107D3">
              <w:rPr>
                <w:lang w:eastAsia="zh-CN"/>
              </w:rPr>
              <w:t>MC</w:t>
            </w:r>
          </w:p>
        </w:tc>
      </w:tr>
      <w:tr w:rsidR="00741921" w:rsidRPr="003107D3" w14:paraId="13558333" w14:textId="77777777" w:rsidTr="00931B8F">
        <w:trPr>
          <w:cantSplit/>
          <w:jc w:val="center"/>
        </w:trPr>
        <w:tc>
          <w:tcPr>
            <w:tcW w:w="1890" w:type="dxa"/>
            <w:shd w:val="clear" w:color="auto" w:fill="auto"/>
          </w:tcPr>
          <w:p w14:paraId="645A2CC8" w14:textId="77777777" w:rsidR="00741921" w:rsidRPr="003107D3" w:rsidRDefault="00741921" w:rsidP="00931B8F">
            <w:pPr>
              <w:pStyle w:val="TAL"/>
              <w:rPr>
                <w:lang w:eastAsia="zh-CN"/>
              </w:rPr>
            </w:pPr>
            <w:r w:rsidRPr="003107D3">
              <w:t>3gppPsDataOffStatus</w:t>
            </w:r>
          </w:p>
        </w:tc>
        <w:tc>
          <w:tcPr>
            <w:tcW w:w="1620" w:type="dxa"/>
            <w:shd w:val="clear" w:color="auto" w:fill="auto"/>
          </w:tcPr>
          <w:p w14:paraId="7274D22A" w14:textId="77777777" w:rsidR="00741921" w:rsidRPr="003107D3" w:rsidRDefault="00741921" w:rsidP="00931B8F">
            <w:pPr>
              <w:pStyle w:val="TAL"/>
              <w:rPr>
                <w:lang w:eastAsia="zh-CN"/>
              </w:rPr>
            </w:pPr>
            <w:proofErr w:type="spellStart"/>
            <w:r w:rsidRPr="003107D3">
              <w:rPr>
                <w:lang w:eastAsia="zh-CN"/>
              </w:rPr>
              <w:t>boolean</w:t>
            </w:r>
            <w:proofErr w:type="spellEnd"/>
          </w:p>
        </w:tc>
        <w:tc>
          <w:tcPr>
            <w:tcW w:w="450" w:type="dxa"/>
          </w:tcPr>
          <w:p w14:paraId="06AF897A" w14:textId="77777777" w:rsidR="00741921" w:rsidRPr="003107D3" w:rsidRDefault="00741921" w:rsidP="00931B8F">
            <w:pPr>
              <w:pStyle w:val="TAC"/>
              <w:rPr>
                <w:lang w:eastAsia="zh-CN"/>
              </w:rPr>
            </w:pPr>
            <w:r w:rsidRPr="003107D3">
              <w:rPr>
                <w:lang w:eastAsia="zh-CN"/>
              </w:rPr>
              <w:t>O</w:t>
            </w:r>
          </w:p>
        </w:tc>
        <w:tc>
          <w:tcPr>
            <w:tcW w:w="1168" w:type="dxa"/>
            <w:shd w:val="clear" w:color="auto" w:fill="auto"/>
          </w:tcPr>
          <w:p w14:paraId="1739B64F" w14:textId="77777777" w:rsidR="00741921" w:rsidRPr="003107D3" w:rsidRDefault="00741921" w:rsidP="00931B8F">
            <w:pPr>
              <w:pStyle w:val="TAC"/>
              <w:rPr>
                <w:lang w:eastAsia="zh-CN"/>
              </w:rPr>
            </w:pPr>
            <w:r w:rsidRPr="003107D3">
              <w:rPr>
                <w:lang w:eastAsia="zh-CN"/>
              </w:rPr>
              <w:t>0..1</w:t>
            </w:r>
          </w:p>
        </w:tc>
        <w:tc>
          <w:tcPr>
            <w:tcW w:w="3192" w:type="dxa"/>
            <w:shd w:val="clear" w:color="auto" w:fill="auto"/>
          </w:tcPr>
          <w:p w14:paraId="1C13B5E4" w14:textId="77777777" w:rsidR="00741921" w:rsidRPr="003107D3" w:rsidRDefault="00741921" w:rsidP="00931B8F">
            <w:pPr>
              <w:pStyle w:val="TAL"/>
              <w:rPr>
                <w:lang w:eastAsia="zh-CN"/>
              </w:rPr>
            </w:pPr>
            <w:r w:rsidRPr="003107D3">
              <w:rPr>
                <w:lang w:eastAsia="zh-CN"/>
              </w:rPr>
              <w:t>If it is included and set to true, the 3GPP PS Data Off is activated by the UE.</w:t>
            </w:r>
          </w:p>
        </w:tc>
        <w:tc>
          <w:tcPr>
            <w:tcW w:w="1370" w:type="dxa"/>
          </w:tcPr>
          <w:p w14:paraId="3B35A05A" w14:textId="77777777" w:rsidR="00741921" w:rsidRPr="003107D3" w:rsidRDefault="00741921" w:rsidP="00931B8F">
            <w:pPr>
              <w:pStyle w:val="TAL"/>
              <w:rPr>
                <w:lang w:eastAsia="zh-CN"/>
              </w:rPr>
            </w:pPr>
            <w:r w:rsidRPr="003107D3">
              <w:t xml:space="preserve">3GPP-PS-Data-Off </w:t>
            </w:r>
          </w:p>
        </w:tc>
      </w:tr>
      <w:tr w:rsidR="00741921" w:rsidRPr="003107D3" w14:paraId="126055A7" w14:textId="77777777" w:rsidTr="00931B8F">
        <w:trPr>
          <w:cantSplit/>
          <w:jc w:val="center"/>
        </w:trPr>
        <w:tc>
          <w:tcPr>
            <w:tcW w:w="1890" w:type="dxa"/>
            <w:shd w:val="clear" w:color="auto" w:fill="auto"/>
          </w:tcPr>
          <w:p w14:paraId="52970196" w14:textId="77777777" w:rsidR="00741921" w:rsidRPr="003107D3" w:rsidRDefault="00741921" w:rsidP="00931B8F">
            <w:pPr>
              <w:pStyle w:val="TAL"/>
            </w:pPr>
            <w:proofErr w:type="spellStart"/>
            <w:r w:rsidRPr="003107D3">
              <w:rPr>
                <w:lang w:eastAsia="zh-CN"/>
              </w:rPr>
              <w:t>appDetectionInfos</w:t>
            </w:r>
            <w:proofErr w:type="spellEnd"/>
          </w:p>
        </w:tc>
        <w:tc>
          <w:tcPr>
            <w:tcW w:w="1620" w:type="dxa"/>
            <w:shd w:val="clear" w:color="auto" w:fill="auto"/>
          </w:tcPr>
          <w:p w14:paraId="0624AAF7" w14:textId="77777777" w:rsidR="00741921" w:rsidRPr="003107D3" w:rsidRDefault="00741921" w:rsidP="00931B8F">
            <w:pPr>
              <w:pStyle w:val="TAL"/>
              <w:rPr>
                <w:lang w:eastAsia="zh-CN"/>
              </w:rPr>
            </w:pPr>
            <w:proofErr w:type="gramStart"/>
            <w:r w:rsidRPr="003107D3">
              <w:rPr>
                <w:lang w:eastAsia="zh-CN"/>
              </w:rPr>
              <w:t>array(</w:t>
            </w:r>
            <w:proofErr w:type="spellStart"/>
            <w:proofErr w:type="gramEnd"/>
            <w:r w:rsidRPr="003107D3">
              <w:rPr>
                <w:lang w:eastAsia="zh-CN"/>
              </w:rPr>
              <w:t>AppDetectionInfo</w:t>
            </w:r>
            <w:proofErr w:type="spellEnd"/>
            <w:r w:rsidRPr="003107D3">
              <w:rPr>
                <w:lang w:eastAsia="zh-CN"/>
              </w:rPr>
              <w:t>)</w:t>
            </w:r>
          </w:p>
        </w:tc>
        <w:tc>
          <w:tcPr>
            <w:tcW w:w="450" w:type="dxa"/>
          </w:tcPr>
          <w:p w14:paraId="47BF868B" w14:textId="77777777" w:rsidR="00741921" w:rsidRPr="003107D3" w:rsidRDefault="00741921" w:rsidP="00931B8F">
            <w:pPr>
              <w:pStyle w:val="TAC"/>
              <w:rPr>
                <w:lang w:eastAsia="zh-CN"/>
              </w:rPr>
            </w:pPr>
            <w:r w:rsidRPr="003107D3">
              <w:rPr>
                <w:lang w:eastAsia="zh-CN"/>
              </w:rPr>
              <w:t>O</w:t>
            </w:r>
          </w:p>
        </w:tc>
        <w:tc>
          <w:tcPr>
            <w:tcW w:w="1168" w:type="dxa"/>
            <w:shd w:val="clear" w:color="auto" w:fill="auto"/>
          </w:tcPr>
          <w:p w14:paraId="199960E9" w14:textId="77777777" w:rsidR="00741921" w:rsidRPr="003107D3" w:rsidRDefault="00741921" w:rsidP="00931B8F">
            <w:pPr>
              <w:pStyle w:val="TAC"/>
              <w:rPr>
                <w:lang w:eastAsia="zh-CN"/>
              </w:rPr>
            </w:pPr>
            <w:proofErr w:type="gramStart"/>
            <w:r w:rsidRPr="003107D3">
              <w:rPr>
                <w:lang w:eastAsia="zh-CN"/>
              </w:rPr>
              <w:t>1..N</w:t>
            </w:r>
            <w:proofErr w:type="gramEnd"/>
          </w:p>
        </w:tc>
        <w:tc>
          <w:tcPr>
            <w:tcW w:w="3192" w:type="dxa"/>
            <w:shd w:val="clear" w:color="auto" w:fill="auto"/>
          </w:tcPr>
          <w:p w14:paraId="2C277907" w14:textId="77777777" w:rsidR="00741921" w:rsidRPr="003107D3" w:rsidRDefault="00741921" w:rsidP="00931B8F">
            <w:pPr>
              <w:pStyle w:val="TAL"/>
              <w:rPr>
                <w:lang w:eastAsia="zh-CN"/>
              </w:rPr>
            </w:pPr>
            <w:r w:rsidRPr="003107D3">
              <w:t>Reports the start/stop of the application traffic and detected SDF descriptions if applicable.</w:t>
            </w:r>
          </w:p>
        </w:tc>
        <w:tc>
          <w:tcPr>
            <w:tcW w:w="1370" w:type="dxa"/>
          </w:tcPr>
          <w:p w14:paraId="015AC5BB" w14:textId="77777777" w:rsidR="00741921" w:rsidRPr="003107D3" w:rsidRDefault="00741921" w:rsidP="00931B8F">
            <w:pPr>
              <w:pStyle w:val="TAL"/>
              <w:rPr>
                <w:lang w:eastAsia="zh-CN"/>
              </w:rPr>
            </w:pPr>
            <w:r w:rsidRPr="003107D3">
              <w:rPr>
                <w:lang w:eastAsia="zh-CN"/>
              </w:rPr>
              <w:t>ADC</w:t>
            </w:r>
          </w:p>
        </w:tc>
      </w:tr>
      <w:tr w:rsidR="00741921" w:rsidRPr="003107D3" w14:paraId="7CCBAFAF" w14:textId="77777777" w:rsidTr="00931B8F">
        <w:trPr>
          <w:cantSplit/>
          <w:jc w:val="center"/>
        </w:trPr>
        <w:tc>
          <w:tcPr>
            <w:tcW w:w="1890" w:type="dxa"/>
            <w:shd w:val="clear" w:color="auto" w:fill="auto"/>
          </w:tcPr>
          <w:p w14:paraId="14C29C6C" w14:textId="77777777" w:rsidR="00741921" w:rsidRPr="003107D3" w:rsidRDefault="00741921" w:rsidP="00931B8F">
            <w:pPr>
              <w:pStyle w:val="TAL"/>
              <w:rPr>
                <w:lang w:eastAsia="zh-CN"/>
              </w:rPr>
            </w:pPr>
            <w:proofErr w:type="spellStart"/>
            <w:r w:rsidRPr="003107D3">
              <w:lastRenderedPageBreak/>
              <w:t>ruleReports</w:t>
            </w:r>
            <w:proofErr w:type="spellEnd"/>
          </w:p>
        </w:tc>
        <w:tc>
          <w:tcPr>
            <w:tcW w:w="1620" w:type="dxa"/>
            <w:shd w:val="clear" w:color="auto" w:fill="auto"/>
          </w:tcPr>
          <w:p w14:paraId="08F7956B" w14:textId="77777777" w:rsidR="00741921" w:rsidRPr="003107D3" w:rsidRDefault="00741921" w:rsidP="00931B8F">
            <w:pPr>
              <w:pStyle w:val="TAL"/>
              <w:rPr>
                <w:lang w:eastAsia="zh-CN"/>
              </w:rPr>
            </w:pPr>
            <w:proofErr w:type="gramStart"/>
            <w:r w:rsidRPr="003107D3">
              <w:t>array(</w:t>
            </w:r>
            <w:proofErr w:type="spellStart"/>
            <w:proofErr w:type="gramEnd"/>
            <w:r w:rsidRPr="003107D3">
              <w:t>RuleReport</w:t>
            </w:r>
            <w:proofErr w:type="spellEnd"/>
            <w:r w:rsidRPr="003107D3">
              <w:t>)</w:t>
            </w:r>
          </w:p>
        </w:tc>
        <w:tc>
          <w:tcPr>
            <w:tcW w:w="450" w:type="dxa"/>
          </w:tcPr>
          <w:p w14:paraId="1D2BF238" w14:textId="77777777" w:rsidR="00741921" w:rsidRPr="003107D3" w:rsidRDefault="00741921" w:rsidP="00931B8F">
            <w:pPr>
              <w:pStyle w:val="TAC"/>
              <w:rPr>
                <w:lang w:eastAsia="zh-CN"/>
              </w:rPr>
            </w:pPr>
            <w:r w:rsidRPr="003107D3">
              <w:rPr>
                <w:lang w:eastAsia="zh-CN"/>
              </w:rPr>
              <w:t>O</w:t>
            </w:r>
          </w:p>
        </w:tc>
        <w:tc>
          <w:tcPr>
            <w:tcW w:w="1168" w:type="dxa"/>
            <w:shd w:val="clear" w:color="auto" w:fill="auto"/>
          </w:tcPr>
          <w:p w14:paraId="39F7FCFD" w14:textId="77777777" w:rsidR="00741921" w:rsidRPr="003107D3" w:rsidRDefault="00741921" w:rsidP="00931B8F">
            <w:pPr>
              <w:pStyle w:val="TAC"/>
              <w:rPr>
                <w:lang w:eastAsia="zh-CN"/>
              </w:rPr>
            </w:pPr>
            <w:proofErr w:type="gramStart"/>
            <w:r w:rsidRPr="003107D3">
              <w:rPr>
                <w:lang w:eastAsia="zh-CN"/>
              </w:rPr>
              <w:t>1..N</w:t>
            </w:r>
            <w:proofErr w:type="gramEnd"/>
          </w:p>
        </w:tc>
        <w:tc>
          <w:tcPr>
            <w:tcW w:w="3192" w:type="dxa"/>
            <w:shd w:val="clear" w:color="auto" w:fill="auto"/>
          </w:tcPr>
          <w:p w14:paraId="79B13F4D" w14:textId="77777777" w:rsidR="00741921" w:rsidRPr="003107D3" w:rsidRDefault="00741921" w:rsidP="00931B8F">
            <w:pPr>
              <w:pStyle w:val="TAL"/>
            </w:pPr>
            <w:r w:rsidRPr="003107D3">
              <w:t>Used to report the PCC rule</w:t>
            </w:r>
            <w:r w:rsidRPr="003107D3">
              <w:rPr>
                <w:lang w:eastAsia="zh-CN"/>
              </w:rPr>
              <w:t xml:space="preserve"> failure</w:t>
            </w:r>
            <w:r w:rsidRPr="003107D3">
              <w:t>.</w:t>
            </w:r>
          </w:p>
        </w:tc>
        <w:tc>
          <w:tcPr>
            <w:tcW w:w="1370" w:type="dxa"/>
          </w:tcPr>
          <w:p w14:paraId="1FD656C6" w14:textId="77777777" w:rsidR="00741921" w:rsidRPr="003107D3" w:rsidRDefault="00741921" w:rsidP="00931B8F">
            <w:pPr>
              <w:pStyle w:val="TAL"/>
              <w:rPr>
                <w:lang w:eastAsia="zh-CN"/>
              </w:rPr>
            </w:pPr>
          </w:p>
        </w:tc>
      </w:tr>
      <w:tr w:rsidR="00741921" w:rsidRPr="003107D3" w14:paraId="63F485FC" w14:textId="77777777" w:rsidTr="00931B8F">
        <w:trPr>
          <w:cantSplit/>
          <w:jc w:val="center"/>
        </w:trPr>
        <w:tc>
          <w:tcPr>
            <w:tcW w:w="1890" w:type="dxa"/>
            <w:shd w:val="clear" w:color="auto" w:fill="auto"/>
          </w:tcPr>
          <w:p w14:paraId="2D1FD0E6" w14:textId="77777777" w:rsidR="00741921" w:rsidRPr="003107D3" w:rsidRDefault="00741921" w:rsidP="00931B8F">
            <w:pPr>
              <w:pStyle w:val="TAL"/>
              <w:tabs>
                <w:tab w:val="right" w:pos="1797"/>
              </w:tabs>
              <w:rPr>
                <w:lang w:eastAsia="zh-CN"/>
              </w:rPr>
            </w:pPr>
            <w:proofErr w:type="spellStart"/>
            <w:r w:rsidRPr="003107D3">
              <w:rPr>
                <w:lang w:eastAsia="zh-CN"/>
              </w:rPr>
              <w:t>sessRuleReports</w:t>
            </w:r>
            <w:proofErr w:type="spellEnd"/>
          </w:p>
        </w:tc>
        <w:tc>
          <w:tcPr>
            <w:tcW w:w="1620" w:type="dxa"/>
            <w:shd w:val="clear" w:color="auto" w:fill="auto"/>
          </w:tcPr>
          <w:p w14:paraId="389DD901" w14:textId="77777777" w:rsidR="00741921" w:rsidRPr="003107D3" w:rsidRDefault="00741921" w:rsidP="00931B8F">
            <w:pPr>
              <w:pStyle w:val="TAL"/>
              <w:rPr>
                <w:lang w:eastAsia="zh-CN"/>
              </w:rPr>
            </w:pPr>
            <w:proofErr w:type="gramStart"/>
            <w:r w:rsidRPr="003107D3">
              <w:rPr>
                <w:lang w:eastAsia="zh-CN"/>
              </w:rPr>
              <w:t>array(</w:t>
            </w:r>
            <w:proofErr w:type="spellStart"/>
            <w:proofErr w:type="gramEnd"/>
            <w:r w:rsidRPr="003107D3">
              <w:rPr>
                <w:lang w:eastAsia="zh-CN"/>
              </w:rPr>
              <w:t>SessionRuleReport</w:t>
            </w:r>
            <w:proofErr w:type="spellEnd"/>
            <w:r w:rsidRPr="003107D3">
              <w:rPr>
                <w:lang w:eastAsia="zh-CN"/>
              </w:rPr>
              <w:t>)</w:t>
            </w:r>
          </w:p>
        </w:tc>
        <w:tc>
          <w:tcPr>
            <w:tcW w:w="450" w:type="dxa"/>
          </w:tcPr>
          <w:p w14:paraId="1A9ABFDA" w14:textId="77777777" w:rsidR="00741921" w:rsidRPr="003107D3" w:rsidRDefault="00741921" w:rsidP="00931B8F">
            <w:pPr>
              <w:pStyle w:val="TAC"/>
              <w:rPr>
                <w:lang w:eastAsia="zh-CN"/>
              </w:rPr>
            </w:pPr>
            <w:r w:rsidRPr="003107D3">
              <w:rPr>
                <w:lang w:eastAsia="zh-CN"/>
              </w:rPr>
              <w:t>O</w:t>
            </w:r>
          </w:p>
        </w:tc>
        <w:tc>
          <w:tcPr>
            <w:tcW w:w="1168" w:type="dxa"/>
            <w:shd w:val="clear" w:color="auto" w:fill="auto"/>
          </w:tcPr>
          <w:p w14:paraId="3DBEC26C" w14:textId="77777777" w:rsidR="00741921" w:rsidRPr="003107D3" w:rsidRDefault="00741921" w:rsidP="00931B8F">
            <w:pPr>
              <w:pStyle w:val="TAC"/>
              <w:rPr>
                <w:lang w:eastAsia="zh-CN"/>
              </w:rPr>
            </w:pPr>
            <w:proofErr w:type="gramStart"/>
            <w:r w:rsidRPr="003107D3">
              <w:rPr>
                <w:lang w:eastAsia="zh-CN"/>
              </w:rPr>
              <w:t>1..N</w:t>
            </w:r>
            <w:proofErr w:type="gramEnd"/>
          </w:p>
        </w:tc>
        <w:tc>
          <w:tcPr>
            <w:tcW w:w="3192" w:type="dxa"/>
            <w:shd w:val="clear" w:color="auto" w:fill="auto"/>
          </w:tcPr>
          <w:p w14:paraId="5A3573DD" w14:textId="77777777" w:rsidR="00741921" w:rsidRPr="003107D3" w:rsidRDefault="00741921" w:rsidP="00931B8F">
            <w:pPr>
              <w:pStyle w:val="TAL"/>
            </w:pPr>
            <w:r w:rsidRPr="003107D3">
              <w:t>Used to report the session rule</w:t>
            </w:r>
            <w:r w:rsidRPr="003107D3">
              <w:rPr>
                <w:lang w:eastAsia="zh-CN"/>
              </w:rPr>
              <w:t xml:space="preserve"> failure</w:t>
            </w:r>
            <w:r w:rsidRPr="003107D3">
              <w:t>.</w:t>
            </w:r>
          </w:p>
        </w:tc>
        <w:tc>
          <w:tcPr>
            <w:tcW w:w="1370" w:type="dxa"/>
          </w:tcPr>
          <w:p w14:paraId="4FAABBD4" w14:textId="77777777" w:rsidR="00741921" w:rsidRPr="003107D3" w:rsidRDefault="00741921" w:rsidP="00931B8F">
            <w:pPr>
              <w:pStyle w:val="TAL"/>
              <w:rPr>
                <w:lang w:eastAsia="zh-CN"/>
              </w:rPr>
            </w:pPr>
            <w:proofErr w:type="spellStart"/>
            <w:r w:rsidRPr="003107D3">
              <w:rPr>
                <w:lang w:eastAsia="zh-CN"/>
              </w:rPr>
              <w:t>SessionRuleErrorHandling</w:t>
            </w:r>
            <w:proofErr w:type="spellEnd"/>
          </w:p>
        </w:tc>
      </w:tr>
      <w:tr w:rsidR="00741921" w:rsidRPr="003107D3" w14:paraId="3BD87872" w14:textId="77777777" w:rsidTr="00931B8F">
        <w:trPr>
          <w:cantSplit/>
          <w:jc w:val="center"/>
        </w:trPr>
        <w:tc>
          <w:tcPr>
            <w:tcW w:w="1890" w:type="dxa"/>
            <w:shd w:val="clear" w:color="auto" w:fill="auto"/>
          </w:tcPr>
          <w:p w14:paraId="36C509CF" w14:textId="77777777" w:rsidR="00741921" w:rsidRPr="003107D3" w:rsidRDefault="00741921" w:rsidP="00931B8F">
            <w:pPr>
              <w:pStyle w:val="TAL"/>
              <w:rPr>
                <w:lang w:eastAsia="zh-CN"/>
              </w:rPr>
            </w:pPr>
            <w:proofErr w:type="spellStart"/>
            <w:r w:rsidRPr="003107D3">
              <w:rPr>
                <w:lang w:eastAsia="zh-CN"/>
              </w:rPr>
              <w:t>qncReports</w:t>
            </w:r>
            <w:proofErr w:type="spellEnd"/>
          </w:p>
        </w:tc>
        <w:tc>
          <w:tcPr>
            <w:tcW w:w="1620" w:type="dxa"/>
            <w:shd w:val="clear" w:color="auto" w:fill="auto"/>
          </w:tcPr>
          <w:p w14:paraId="40162E4E" w14:textId="77777777" w:rsidR="00741921" w:rsidRPr="003107D3" w:rsidRDefault="00741921" w:rsidP="00931B8F">
            <w:pPr>
              <w:pStyle w:val="TAL"/>
              <w:rPr>
                <w:lang w:eastAsia="zh-CN"/>
              </w:rPr>
            </w:pPr>
            <w:proofErr w:type="gramStart"/>
            <w:r w:rsidRPr="003107D3">
              <w:rPr>
                <w:lang w:eastAsia="zh-CN"/>
              </w:rPr>
              <w:t>array(</w:t>
            </w:r>
            <w:proofErr w:type="spellStart"/>
            <w:proofErr w:type="gramEnd"/>
            <w:r w:rsidRPr="003107D3">
              <w:rPr>
                <w:lang w:eastAsia="zh-CN"/>
              </w:rPr>
              <w:t>QosNotificationControlInfo</w:t>
            </w:r>
            <w:proofErr w:type="spellEnd"/>
            <w:r w:rsidRPr="003107D3">
              <w:rPr>
                <w:lang w:eastAsia="zh-CN"/>
              </w:rPr>
              <w:t>)</w:t>
            </w:r>
          </w:p>
        </w:tc>
        <w:tc>
          <w:tcPr>
            <w:tcW w:w="450" w:type="dxa"/>
          </w:tcPr>
          <w:p w14:paraId="2DFB3397" w14:textId="77777777" w:rsidR="00741921" w:rsidRPr="003107D3" w:rsidRDefault="00741921" w:rsidP="00931B8F">
            <w:pPr>
              <w:pStyle w:val="TAC"/>
              <w:rPr>
                <w:lang w:eastAsia="zh-CN"/>
              </w:rPr>
            </w:pPr>
            <w:r w:rsidRPr="003107D3">
              <w:rPr>
                <w:lang w:eastAsia="zh-CN"/>
              </w:rPr>
              <w:t>O</w:t>
            </w:r>
          </w:p>
        </w:tc>
        <w:tc>
          <w:tcPr>
            <w:tcW w:w="1168" w:type="dxa"/>
            <w:shd w:val="clear" w:color="auto" w:fill="auto"/>
          </w:tcPr>
          <w:p w14:paraId="18F6E5C0" w14:textId="77777777" w:rsidR="00741921" w:rsidRPr="003107D3" w:rsidRDefault="00741921" w:rsidP="00931B8F">
            <w:pPr>
              <w:pStyle w:val="TAC"/>
              <w:rPr>
                <w:lang w:eastAsia="zh-CN"/>
              </w:rPr>
            </w:pPr>
            <w:proofErr w:type="gramStart"/>
            <w:r w:rsidRPr="003107D3">
              <w:rPr>
                <w:lang w:eastAsia="zh-CN"/>
              </w:rPr>
              <w:t>1..N</w:t>
            </w:r>
            <w:proofErr w:type="gramEnd"/>
          </w:p>
        </w:tc>
        <w:tc>
          <w:tcPr>
            <w:tcW w:w="3192" w:type="dxa"/>
            <w:shd w:val="clear" w:color="auto" w:fill="auto"/>
          </w:tcPr>
          <w:p w14:paraId="52D8AB93" w14:textId="77777777" w:rsidR="00741921" w:rsidRPr="003107D3" w:rsidRDefault="00741921" w:rsidP="00931B8F">
            <w:pPr>
              <w:pStyle w:val="TAL"/>
              <w:rPr>
                <w:lang w:eastAsia="zh-CN"/>
              </w:rPr>
            </w:pPr>
            <w:r w:rsidRPr="003107D3">
              <w:rPr>
                <w:lang w:eastAsia="zh-CN"/>
              </w:rPr>
              <w:t>QoS Notification Control information.</w:t>
            </w:r>
          </w:p>
        </w:tc>
        <w:tc>
          <w:tcPr>
            <w:tcW w:w="1370" w:type="dxa"/>
          </w:tcPr>
          <w:p w14:paraId="5D3B026A" w14:textId="77777777" w:rsidR="00741921" w:rsidRPr="003107D3" w:rsidRDefault="00741921" w:rsidP="00931B8F">
            <w:pPr>
              <w:pStyle w:val="TAL"/>
              <w:rPr>
                <w:lang w:eastAsia="zh-CN"/>
              </w:rPr>
            </w:pPr>
          </w:p>
        </w:tc>
      </w:tr>
      <w:tr w:rsidR="00741921" w:rsidRPr="003107D3" w14:paraId="390F1AEC" w14:textId="77777777" w:rsidTr="00931B8F">
        <w:trPr>
          <w:cantSplit/>
          <w:jc w:val="center"/>
        </w:trPr>
        <w:tc>
          <w:tcPr>
            <w:tcW w:w="1890" w:type="dxa"/>
            <w:shd w:val="clear" w:color="auto" w:fill="auto"/>
          </w:tcPr>
          <w:p w14:paraId="7A918261" w14:textId="77777777" w:rsidR="00741921" w:rsidRPr="003107D3" w:rsidRDefault="00741921" w:rsidP="00931B8F">
            <w:pPr>
              <w:pStyle w:val="TAL"/>
            </w:pPr>
            <w:proofErr w:type="spellStart"/>
            <w:r w:rsidRPr="003107D3">
              <w:t>qosMonReports</w:t>
            </w:r>
            <w:proofErr w:type="spellEnd"/>
          </w:p>
        </w:tc>
        <w:tc>
          <w:tcPr>
            <w:tcW w:w="1620" w:type="dxa"/>
            <w:shd w:val="clear" w:color="auto" w:fill="auto"/>
          </w:tcPr>
          <w:p w14:paraId="3B43C2B1" w14:textId="77777777" w:rsidR="00741921" w:rsidRPr="003107D3" w:rsidRDefault="00741921" w:rsidP="00931B8F">
            <w:pPr>
              <w:pStyle w:val="TAL"/>
            </w:pPr>
            <w:proofErr w:type="gramStart"/>
            <w:r w:rsidRPr="003107D3">
              <w:t>array(</w:t>
            </w:r>
            <w:proofErr w:type="spellStart"/>
            <w:proofErr w:type="gramEnd"/>
            <w:r w:rsidRPr="003107D3">
              <w:t>QosMonitoringReport</w:t>
            </w:r>
            <w:proofErr w:type="spellEnd"/>
            <w:r w:rsidRPr="003107D3">
              <w:t>)</w:t>
            </w:r>
          </w:p>
        </w:tc>
        <w:tc>
          <w:tcPr>
            <w:tcW w:w="450" w:type="dxa"/>
          </w:tcPr>
          <w:p w14:paraId="3190D918" w14:textId="77777777" w:rsidR="00741921" w:rsidRPr="003107D3" w:rsidRDefault="00741921" w:rsidP="00931B8F">
            <w:pPr>
              <w:pStyle w:val="TAC"/>
            </w:pPr>
            <w:r w:rsidRPr="003107D3">
              <w:t>O</w:t>
            </w:r>
          </w:p>
        </w:tc>
        <w:tc>
          <w:tcPr>
            <w:tcW w:w="1168" w:type="dxa"/>
            <w:shd w:val="clear" w:color="auto" w:fill="auto"/>
          </w:tcPr>
          <w:p w14:paraId="1CE52A90" w14:textId="77777777" w:rsidR="00741921" w:rsidRPr="003107D3" w:rsidRDefault="00741921" w:rsidP="00931B8F">
            <w:pPr>
              <w:pStyle w:val="TAC"/>
            </w:pPr>
            <w:proofErr w:type="gramStart"/>
            <w:r w:rsidRPr="003107D3">
              <w:t>1..N</w:t>
            </w:r>
            <w:proofErr w:type="gramEnd"/>
          </w:p>
        </w:tc>
        <w:tc>
          <w:tcPr>
            <w:tcW w:w="3192" w:type="dxa"/>
            <w:shd w:val="clear" w:color="auto" w:fill="auto"/>
          </w:tcPr>
          <w:p w14:paraId="1E9E9CAC" w14:textId="77777777" w:rsidR="00741921" w:rsidRPr="003107D3" w:rsidRDefault="00741921" w:rsidP="00931B8F">
            <w:pPr>
              <w:pStyle w:val="TAL"/>
              <w:rPr>
                <w:rFonts w:cs="Arial"/>
                <w:szCs w:val="18"/>
              </w:rPr>
            </w:pPr>
            <w:r w:rsidRPr="003107D3">
              <w:rPr>
                <w:rFonts w:cs="Arial"/>
                <w:szCs w:val="18"/>
              </w:rPr>
              <w:t>QoS Monitoring reporting information</w:t>
            </w:r>
            <w:r>
              <w:rPr>
                <w:rFonts w:cs="Arial"/>
                <w:szCs w:val="18"/>
              </w:rPr>
              <w:t xml:space="preserve"> with packet delay</w:t>
            </w:r>
            <w:r w:rsidRPr="003107D3">
              <w:rPr>
                <w:rFonts w:cs="Arial"/>
                <w:szCs w:val="18"/>
              </w:rPr>
              <w:t>.</w:t>
            </w:r>
            <w:r>
              <w:rPr>
                <w:rFonts w:cs="Arial"/>
                <w:szCs w:val="18"/>
              </w:rPr>
              <w:t xml:space="preserve"> It shall be present when the notified event is </w:t>
            </w:r>
            <w:r>
              <w:t>"QOS_MONITORING" and packet delay measurements are available</w:t>
            </w:r>
            <w:r w:rsidRPr="003107D3">
              <w:rPr>
                <w:rFonts w:cs="Arial"/>
                <w:szCs w:val="18"/>
              </w:rPr>
              <w:t>.</w:t>
            </w:r>
          </w:p>
        </w:tc>
        <w:tc>
          <w:tcPr>
            <w:tcW w:w="1370" w:type="dxa"/>
          </w:tcPr>
          <w:p w14:paraId="45ED3B77" w14:textId="77777777" w:rsidR="00741921" w:rsidRPr="003107D3" w:rsidRDefault="00741921" w:rsidP="00931B8F">
            <w:pPr>
              <w:pStyle w:val="TAL"/>
              <w:rPr>
                <w:rFonts w:cs="Arial"/>
                <w:szCs w:val="18"/>
              </w:rPr>
            </w:pPr>
            <w:proofErr w:type="spellStart"/>
            <w:r w:rsidRPr="003107D3">
              <w:rPr>
                <w:rFonts w:cs="Arial"/>
                <w:szCs w:val="18"/>
              </w:rPr>
              <w:t>QosMonitoring</w:t>
            </w:r>
            <w:proofErr w:type="spellEnd"/>
          </w:p>
        </w:tc>
      </w:tr>
      <w:tr w:rsidR="00741921" w:rsidRPr="003107D3" w14:paraId="537B7497" w14:textId="77777777" w:rsidTr="00931B8F">
        <w:trPr>
          <w:cantSplit/>
          <w:jc w:val="center"/>
        </w:trPr>
        <w:tc>
          <w:tcPr>
            <w:tcW w:w="1890" w:type="dxa"/>
            <w:shd w:val="clear" w:color="auto" w:fill="auto"/>
          </w:tcPr>
          <w:p w14:paraId="1388AFA5" w14:textId="77777777" w:rsidR="00741921" w:rsidRPr="003107D3" w:rsidRDefault="00741921" w:rsidP="00931B8F">
            <w:pPr>
              <w:pStyle w:val="TAL"/>
            </w:pPr>
            <w:proofErr w:type="spellStart"/>
            <w:r>
              <w:t>qosMonDatRateReps</w:t>
            </w:r>
            <w:proofErr w:type="spellEnd"/>
          </w:p>
        </w:tc>
        <w:tc>
          <w:tcPr>
            <w:tcW w:w="1620" w:type="dxa"/>
            <w:shd w:val="clear" w:color="auto" w:fill="auto"/>
          </w:tcPr>
          <w:p w14:paraId="7DC71398" w14:textId="77777777" w:rsidR="00741921" w:rsidRPr="003107D3" w:rsidRDefault="00741921" w:rsidP="00931B8F">
            <w:pPr>
              <w:pStyle w:val="TAL"/>
            </w:pPr>
            <w:proofErr w:type="gramStart"/>
            <w:r>
              <w:rPr>
                <w:lang w:eastAsia="zh-CN"/>
              </w:rPr>
              <w:t>array(</w:t>
            </w:r>
            <w:proofErr w:type="spellStart"/>
            <w:proofErr w:type="gramEnd"/>
            <w:r>
              <w:rPr>
                <w:lang w:eastAsia="zh-CN"/>
              </w:rPr>
              <w:t>QosMonitoringReport</w:t>
            </w:r>
            <w:proofErr w:type="spellEnd"/>
            <w:r>
              <w:rPr>
                <w:lang w:eastAsia="zh-CN"/>
              </w:rPr>
              <w:t>)</w:t>
            </w:r>
          </w:p>
        </w:tc>
        <w:tc>
          <w:tcPr>
            <w:tcW w:w="450" w:type="dxa"/>
          </w:tcPr>
          <w:p w14:paraId="5947B96F" w14:textId="77777777" w:rsidR="00741921" w:rsidRPr="003107D3" w:rsidRDefault="00741921" w:rsidP="00931B8F">
            <w:pPr>
              <w:pStyle w:val="TAC"/>
            </w:pPr>
            <w:r>
              <w:t>O</w:t>
            </w:r>
          </w:p>
        </w:tc>
        <w:tc>
          <w:tcPr>
            <w:tcW w:w="1168" w:type="dxa"/>
            <w:shd w:val="clear" w:color="auto" w:fill="auto"/>
          </w:tcPr>
          <w:p w14:paraId="2FA1C40C" w14:textId="77777777" w:rsidR="00741921" w:rsidRPr="003107D3" w:rsidRDefault="00741921" w:rsidP="00931B8F">
            <w:pPr>
              <w:pStyle w:val="TAC"/>
            </w:pPr>
            <w:proofErr w:type="gramStart"/>
            <w:r>
              <w:t>1..N</w:t>
            </w:r>
            <w:proofErr w:type="gramEnd"/>
          </w:p>
        </w:tc>
        <w:tc>
          <w:tcPr>
            <w:tcW w:w="3192" w:type="dxa"/>
            <w:shd w:val="clear" w:color="auto" w:fill="auto"/>
          </w:tcPr>
          <w:p w14:paraId="6BEAC956" w14:textId="77777777" w:rsidR="00741921" w:rsidRPr="003107D3" w:rsidRDefault="00741921" w:rsidP="00931B8F">
            <w:pPr>
              <w:pStyle w:val="TAL"/>
              <w:rPr>
                <w:rFonts w:cs="Arial"/>
                <w:szCs w:val="18"/>
              </w:rPr>
            </w:pPr>
            <w:r>
              <w:rPr>
                <w:rFonts w:cs="Arial"/>
                <w:szCs w:val="18"/>
              </w:rPr>
              <w:t xml:space="preserve">QoS Monitoring reporting information with data rate measurements. It shall be present when the notified event is </w:t>
            </w:r>
            <w:r>
              <w:t>"QOS_MONITORING" and data rate measurements are available.</w:t>
            </w:r>
          </w:p>
        </w:tc>
        <w:tc>
          <w:tcPr>
            <w:tcW w:w="1370" w:type="dxa"/>
          </w:tcPr>
          <w:p w14:paraId="293AE54D" w14:textId="77777777" w:rsidR="00741921" w:rsidRPr="003107D3" w:rsidRDefault="00741921" w:rsidP="00931B8F">
            <w:pPr>
              <w:pStyle w:val="TAL"/>
              <w:rPr>
                <w:rFonts w:cs="Arial"/>
                <w:szCs w:val="18"/>
              </w:rPr>
            </w:pPr>
            <w:proofErr w:type="spellStart"/>
            <w:r>
              <w:rPr>
                <w:rFonts w:hint="eastAsia"/>
                <w:lang w:eastAsia="zh-CN"/>
              </w:rPr>
              <w:t>EnQoSMon</w:t>
            </w:r>
            <w:proofErr w:type="spellEnd"/>
          </w:p>
        </w:tc>
      </w:tr>
      <w:tr w:rsidR="00741921" w:rsidRPr="003107D3" w14:paraId="0043BDF2" w14:textId="77777777" w:rsidTr="00931B8F">
        <w:trPr>
          <w:cantSplit/>
          <w:jc w:val="center"/>
        </w:trPr>
        <w:tc>
          <w:tcPr>
            <w:tcW w:w="1890" w:type="dxa"/>
            <w:shd w:val="clear" w:color="auto" w:fill="auto"/>
          </w:tcPr>
          <w:p w14:paraId="4234B8D8" w14:textId="77777777" w:rsidR="00741921" w:rsidRDefault="00741921" w:rsidP="00931B8F">
            <w:pPr>
              <w:pStyle w:val="TAL"/>
            </w:pPr>
            <w:proofErr w:type="spellStart"/>
            <w:r>
              <w:t>qosMonCongReps</w:t>
            </w:r>
            <w:proofErr w:type="spellEnd"/>
          </w:p>
        </w:tc>
        <w:tc>
          <w:tcPr>
            <w:tcW w:w="1620" w:type="dxa"/>
            <w:shd w:val="clear" w:color="auto" w:fill="auto"/>
          </w:tcPr>
          <w:p w14:paraId="7BA41733" w14:textId="77777777" w:rsidR="00741921" w:rsidRDefault="00741921" w:rsidP="00931B8F">
            <w:pPr>
              <w:pStyle w:val="TAL"/>
              <w:rPr>
                <w:lang w:eastAsia="zh-CN"/>
              </w:rPr>
            </w:pPr>
            <w:proofErr w:type="gramStart"/>
            <w:r>
              <w:rPr>
                <w:lang w:eastAsia="zh-CN"/>
              </w:rPr>
              <w:t>array(</w:t>
            </w:r>
            <w:proofErr w:type="spellStart"/>
            <w:proofErr w:type="gramEnd"/>
            <w:r>
              <w:rPr>
                <w:lang w:eastAsia="zh-CN"/>
              </w:rPr>
              <w:t>QosMonitoringReport</w:t>
            </w:r>
            <w:proofErr w:type="spellEnd"/>
            <w:r>
              <w:rPr>
                <w:lang w:eastAsia="zh-CN"/>
              </w:rPr>
              <w:t>)</w:t>
            </w:r>
          </w:p>
        </w:tc>
        <w:tc>
          <w:tcPr>
            <w:tcW w:w="450" w:type="dxa"/>
          </w:tcPr>
          <w:p w14:paraId="611AEC79" w14:textId="77777777" w:rsidR="00741921" w:rsidRDefault="00741921" w:rsidP="00931B8F">
            <w:pPr>
              <w:pStyle w:val="TAC"/>
            </w:pPr>
            <w:r>
              <w:t>O</w:t>
            </w:r>
          </w:p>
        </w:tc>
        <w:tc>
          <w:tcPr>
            <w:tcW w:w="1168" w:type="dxa"/>
            <w:shd w:val="clear" w:color="auto" w:fill="auto"/>
          </w:tcPr>
          <w:p w14:paraId="60EEBBFE" w14:textId="77777777" w:rsidR="00741921" w:rsidRDefault="00741921" w:rsidP="00931B8F">
            <w:pPr>
              <w:pStyle w:val="TAC"/>
            </w:pPr>
            <w:proofErr w:type="gramStart"/>
            <w:r>
              <w:t>1..N</w:t>
            </w:r>
            <w:proofErr w:type="gramEnd"/>
          </w:p>
        </w:tc>
        <w:tc>
          <w:tcPr>
            <w:tcW w:w="3192" w:type="dxa"/>
            <w:shd w:val="clear" w:color="auto" w:fill="auto"/>
          </w:tcPr>
          <w:p w14:paraId="41AED78A" w14:textId="77777777" w:rsidR="00741921" w:rsidRDefault="00741921" w:rsidP="00931B8F">
            <w:pPr>
              <w:pStyle w:val="TAL"/>
              <w:rPr>
                <w:rFonts w:cs="Arial"/>
                <w:szCs w:val="18"/>
              </w:rPr>
            </w:pPr>
            <w:r>
              <w:rPr>
                <w:rFonts w:cs="Arial"/>
                <w:szCs w:val="18"/>
              </w:rPr>
              <w:t xml:space="preserve">QoS Monitoring reporting information with congestion measurements. It shall be present when the notified event is </w:t>
            </w:r>
            <w:r>
              <w:t>"QOS_MONITORING" and data rate measurements are available.</w:t>
            </w:r>
          </w:p>
        </w:tc>
        <w:tc>
          <w:tcPr>
            <w:tcW w:w="1370" w:type="dxa"/>
          </w:tcPr>
          <w:p w14:paraId="6B8FA1EC" w14:textId="77777777" w:rsidR="00741921" w:rsidRDefault="00741921" w:rsidP="00931B8F">
            <w:pPr>
              <w:pStyle w:val="TAL"/>
              <w:rPr>
                <w:lang w:eastAsia="zh-CN"/>
              </w:rPr>
            </w:pPr>
            <w:proofErr w:type="spellStart"/>
            <w:r>
              <w:rPr>
                <w:rFonts w:hint="eastAsia"/>
                <w:lang w:eastAsia="zh-CN"/>
              </w:rPr>
              <w:t>EnQoSMon</w:t>
            </w:r>
            <w:proofErr w:type="spellEnd"/>
          </w:p>
        </w:tc>
      </w:tr>
      <w:tr w:rsidR="00741921" w:rsidRPr="003107D3" w14:paraId="3B4CA0FA" w14:textId="77777777" w:rsidTr="00931B8F">
        <w:trPr>
          <w:cantSplit/>
          <w:jc w:val="center"/>
        </w:trPr>
        <w:tc>
          <w:tcPr>
            <w:tcW w:w="1890" w:type="dxa"/>
            <w:shd w:val="clear" w:color="auto" w:fill="auto"/>
          </w:tcPr>
          <w:p w14:paraId="41DA8CE9" w14:textId="77777777" w:rsidR="00741921" w:rsidRPr="003107D3" w:rsidRDefault="00741921" w:rsidP="00931B8F">
            <w:pPr>
              <w:pStyle w:val="TAL"/>
              <w:rPr>
                <w:lang w:eastAsia="zh-CN"/>
              </w:rPr>
            </w:pPr>
            <w:proofErr w:type="spellStart"/>
            <w:r w:rsidRPr="003107D3">
              <w:rPr>
                <w:lang w:eastAsia="zh-CN"/>
              </w:rPr>
              <w:t>userLocationInfoTime</w:t>
            </w:r>
            <w:proofErr w:type="spellEnd"/>
          </w:p>
        </w:tc>
        <w:tc>
          <w:tcPr>
            <w:tcW w:w="1620" w:type="dxa"/>
            <w:shd w:val="clear" w:color="auto" w:fill="auto"/>
          </w:tcPr>
          <w:p w14:paraId="785C8F9F" w14:textId="77777777" w:rsidR="00741921" w:rsidRPr="003107D3" w:rsidRDefault="00741921" w:rsidP="00931B8F">
            <w:pPr>
              <w:pStyle w:val="TAL"/>
              <w:rPr>
                <w:lang w:eastAsia="zh-CN"/>
              </w:rPr>
            </w:pPr>
            <w:proofErr w:type="spellStart"/>
            <w:r w:rsidRPr="003107D3">
              <w:t>DateTime</w:t>
            </w:r>
            <w:proofErr w:type="spellEnd"/>
          </w:p>
        </w:tc>
        <w:tc>
          <w:tcPr>
            <w:tcW w:w="450" w:type="dxa"/>
          </w:tcPr>
          <w:p w14:paraId="11FED235" w14:textId="77777777" w:rsidR="00741921" w:rsidRPr="003107D3" w:rsidRDefault="00741921" w:rsidP="00931B8F">
            <w:pPr>
              <w:pStyle w:val="TAC"/>
              <w:rPr>
                <w:lang w:eastAsia="zh-CN"/>
              </w:rPr>
            </w:pPr>
            <w:r w:rsidRPr="003107D3">
              <w:rPr>
                <w:lang w:eastAsia="zh-CN"/>
              </w:rPr>
              <w:t>O</w:t>
            </w:r>
          </w:p>
        </w:tc>
        <w:tc>
          <w:tcPr>
            <w:tcW w:w="1168" w:type="dxa"/>
            <w:shd w:val="clear" w:color="auto" w:fill="auto"/>
          </w:tcPr>
          <w:p w14:paraId="77D2F013" w14:textId="77777777" w:rsidR="00741921" w:rsidRPr="003107D3" w:rsidRDefault="00741921" w:rsidP="00931B8F">
            <w:pPr>
              <w:pStyle w:val="TAC"/>
              <w:rPr>
                <w:lang w:eastAsia="zh-CN"/>
              </w:rPr>
            </w:pPr>
            <w:r w:rsidRPr="003107D3">
              <w:rPr>
                <w:lang w:eastAsia="zh-CN"/>
              </w:rPr>
              <w:t>0..1</w:t>
            </w:r>
          </w:p>
        </w:tc>
        <w:tc>
          <w:tcPr>
            <w:tcW w:w="3192" w:type="dxa"/>
            <w:shd w:val="clear" w:color="auto" w:fill="auto"/>
          </w:tcPr>
          <w:p w14:paraId="72510B46" w14:textId="77777777" w:rsidR="00741921" w:rsidRPr="003107D3" w:rsidRDefault="00741921" w:rsidP="00931B8F">
            <w:pPr>
              <w:pStyle w:val="TAL"/>
            </w:pPr>
            <w:r w:rsidRPr="003107D3">
              <w:rPr>
                <w:lang w:eastAsia="zh-CN"/>
              </w:rPr>
              <w:t xml:space="preserve">Contains the </w:t>
            </w:r>
            <w:r w:rsidRPr="003107D3">
              <w:t>NTP time at which</w:t>
            </w:r>
            <w:r w:rsidRPr="003107D3">
              <w:rPr>
                <w:lang w:eastAsia="zh-CN"/>
              </w:rPr>
              <w:t xml:space="preserve"> t</w:t>
            </w:r>
            <w:r w:rsidRPr="003107D3">
              <w:t>he UE was last known to be in th</w:t>
            </w:r>
            <w:r w:rsidRPr="003107D3">
              <w:rPr>
                <w:lang w:eastAsia="zh-CN"/>
              </w:rPr>
              <w:t>e</w:t>
            </w:r>
            <w:r w:rsidRPr="003107D3">
              <w:t xml:space="preserve"> location</w:t>
            </w:r>
            <w:r w:rsidRPr="003107D3">
              <w:rPr>
                <w:lang w:eastAsia="zh-CN"/>
              </w:rPr>
              <w:t>.</w:t>
            </w:r>
            <w:r w:rsidRPr="003107D3">
              <w:t xml:space="preserve"> (NOTE 3)</w:t>
            </w:r>
          </w:p>
        </w:tc>
        <w:tc>
          <w:tcPr>
            <w:tcW w:w="1370" w:type="dxa"/>
          </w:tcPr>
          <w:p w14:paraId="2A2A7EBB" w14:textId="77777777" w:rsidR="00741921" w:rsidRPr="003107D3" w:rsidRDefault="00741921" w:rsidP="00931B8F">
            <w:pPr>
              <w:pStyle w:val="TAL"/>
              <w:rPr>
                <w:lang w:eastAsia="zh-CN"/>
              </w:rPr>
            </w:pPr>
          </w:p>
        </w:tc>
      </w:tr>
      <w:tr w:rsidR="00741921" w:rsidRPr="003107D3" w14:paraId="21BD0F76" w14:textId="77777777" w:rsidTr="00931B8F">
        <w:trPr>
          <w:cantSplit/>
          <w:jc w:val="center"/>
        </w:trPr>
        <w:tc>
          <w:tcPr>
            <w:tcW w:w="1890" w:type="dxa"/>
            <w:shd w:val="clear" w:color="auto" w:fill="auto"/>
          </w:tcPr>
          <w:p w14:paraId="05C876E2" w14:textId="77777777" w:rsidR="00741921" w:rsidRPr="003107D3" w:rsidRDefault="00741921" w:rsidP="00931B8F">
            <w:pPr>
              <w:pStyle w:val="TAL"/>
              <w:rPr>
                <w:lang w:eastAsia="zh-CN"/>
              </w:rPr>
            </w:pPr>
            <w:proofErr w:type="spellStart"/>
            <w:r w:rsidRPr="003107D3">
              <w:rPr>
                <w:lang w:eastAsia="zh-CN"/>
              </w:rPr>
              <w:t>repPraInfos</w:t>
            </w:r>
            <w:proofErr w:type="spellEnd"/>
          </w:p>
        </w:tc>
        <w:tc>
          <w:tcPr>
            <w:tcW w:w="1620" w:type="dxa"/>
            <w:shd w:val="clear" w:color="auto" w:fill="auto"/>
          </w:tcPr>
          <w:p w14:paraId="76856A54" w14:textId="77777777" w:rsidR="00741921" w:rsidRPr="003107D3" w:rsidRDefault="00741921" w:rsidP="00931B8F">
            <w:pPr>
              <w:pStyle w:val="TAL"/>
            </w:pPr>
            <w:proofErr w:type="gramStart"/>
            <w:r w:rsidRPr="003107D3">
              <w:rPr>
                <w:lang w:eastAsia="zh-CN"/>
              </w:rPr>
              <w:t>map(</w:t>
            </w:r>
            <w:proofErr w:type="spellStart"/>
            <w:proofErr w:type="gramEnd"/>
            <w:r w:rsidRPr="003107D3">
              <w:rPr>
                <w:lang w:eastAsia="zh-CN"/>
              </w:rPr>
              <w:t>PresenceInfo</w:t>
            </w:r>
            <w:proofErr w:type="spellEnd"/>
            <w:r w:rsidRPr="003107D3">
              <w:rPr>
                <w:lang w:eastAsia="zh-CN"/>
              </w:rPr>
              <w:t>)</w:t>
            </w:r>
          </w:p>
        </w:tc>
        <w:tc>
          <w:tcPr>
            <w:tcW w:w="450" w:type="dxa"/>
          </w:tcPr>
          <w:p w14:paraId="774D1B7D" w14:textId="77777777" w:rsidR="00741921" w:rsidRPr="003107D3" w:rsidRDefault="00741921" w:rsidP="00931B8F">
            <w:pPr>
              <w:pStyle w:val="TAC"/>
              <w:rPr>
                <w:lang w:eastAsia="zh-CN"/>
              </w:rPr>
            </w:pPr>
            <w:r w:rsidRPr="003107D3">
              <w:rPr>
                <w:lang w:eastAsia="zh-CN"/>
              </w:rPr>
              <w:t>O</w:t>
            </w:r>
          </w:p>
        </w:tc>
        <w:tc>
          <w:tcPr>
            <w:tcW w:w="1168" w:type="dxa"/>
            <w:shd w:val="clear" w:color="auto" w:fill="auto"/>
          </w:tcPr>
          <w:p w14:paraId="642477BB" w14:textId="77777777" w:rsidR="00741921" w:rsidRPr="003107D3" w:rsidRDefault="00741921" w:rsidP="00931B8F">
            <w:pPr>
              <w:pStyle w:val="TAC"/>
              <w:rPr>
                <w:lang w:eastAsia="zh-CN"/>
              </w:rPr>
            </w:pPr>
            <w:proofErr w:type="gramStart"/>
            <w:r w:rsidRPr="003107D3">
              <w:rPr>
                <w:lang w:eastAsia="zh-CN"/>
              </w:rPr>
              <w:t>1..N</w:t>
            </w:r>
            <w:proofErr w:type="gramEnd"/>
          </w:p>
        </w:tc>
        <w:tc>
          <w:tcPr>
            <w:tcW w:w="3192" w:type="dxa"/>
            <w:shd w:val="clear" w:color="auto" w:fill="auto"/>
          </w:tcPr>
          <w:p w14:paraId="66121B5F" w14:textId="77777777" w:rsidR="00741921" w:rsidRPr="003107D3" w:rsidRDefault="00741921" w:rsidP="00931B8F">
            <w:pPr>
              <w:pStyle w:val="TAL"/>
              <w:rPr>
                <w:lang w:eastAsia="zh-CN"/>
              </w:rPr>
            </w:pPr>
            <w:r w:rsidRPr="003107D3">
              <w:rPr>
                <w:lang w:eastAsia="zh-CN"/>
              </w:rPr>
              <w:t xml:space="preserve">Reports the changes of presence reporting area. </w:t>
            </w:r>
            <w:r w:rsidRPr="003107D3">
              <w:t>The "</w:t>
            </w:r>
            <w:proofErr w:type="spellStart"/>
            <w:r w:rsidRPr="003107D3">
              <w:rPr>
                <w:lang w:eastAsia="zh-CN"/>
              </w:rPr>
              <w:t>praId</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also be the key of the map. The "</w:t>
            </w:r>
            <w:proofErr w:type="spellStart"/>
            <w:r w:rsidRPr="003107D3">
              <w:rPr>
                <w:lang w:eastAsia="zh-CN"/>
              </w:rPr>
              <w:t>presenceState</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be supplied. The "</w:t>
            </w:r>
            <w:proofErr w:type="spellStart"/>
            <w:r w:rsidRPr="003107D3">
              <w:rPr>
                <w:lang w:eastAsia="zh-CN"/>
              </w:rPr>
              <w:t>additionalPraId</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not be supplied.</w:t>
            </w:r>
          </w:p>
        </w:tc>
        <w:tc>
          <w:tcPr>
            <w:tcW w:w="1370" w:type="dxa"/>
          </w:tcPr>
          <w:p w14:paraId="5FB0EE91" w14:textId="77777777" w:rsidR="00741921" w:rsidRPr="003107D3" w:rsidRDefault="00741921" w:rsidP="00931B8F">
            <w:pPr>
              <w:pStyle w:val="TAL"/>
              <w:rPr>
                <w:lang w:eastAsia="zh-CN"/>
              </w:rPr>
            </w:pPr>
            <w:r w:rsidRPr="003107D3">
              <w:rPr>
                <w:lang w:eastAsia="zh-CN"/>
              </w:rPr>
              <w:t>PRA</w:t>
            </w:r>
          </w:p>
        </w:tc>
      </w:tr>
      <w:tr w:rsidR="00741921" w:rsidRPr="003107D3" w14:paraId="3B5C3287" w14:textId="77777777" w:rsidTr="00931B8F">
        <w:trPr>
          <w:cantSplit/>
          <w:jc w:val="center"/>
        </w:trPr>
        <w:tc>
          <w:tcPr>
            <w:tcW w:w="1890" w:type="dxa"/>
            <w:shd w:val="clear" w:color="auto" w:fill="auto"/>
          </w:tcPr>
          <w:p w14:paraId="6D06F316" w14:textId="77777777" w:rsidR="00741921" w:rsidRPr="003107D3" w:rsidRDefault="00741921" w:rsidP="00931B8F">
            <w:pPr>
              <w:pStyle w:val="TAL"/>
              <w:rPr>
                <w:lang w:eastAsia="zh-CN"/>
              </w:rPr>
            </w:pPr>
            <w:proofErr w:type="spellStart"/>
            <w:r w:rsidRPr="003107D3">
              <w:rPr>
                <w:lang w:eastAsia="zh-CN"/>
              </w:rPr>
              <w:t>ueInitResReq</w:t>
            </w:r>
            <w:proofErr w:type="spellEnd"/>
          </w:p>
        </w:tc>
        <w:tc>
          <w:tcPr>
            <w:tcW w:w="1620" w:type="dxa"/>
            <w:shd w:val="clear" w:color="auto" w:fill="auto"/>
          </w:tcPr>
          <w:p w14:paraId="3EA88F4C" w14:textId="77777777" w:rsidR="00741921" w:rsidRPr="003107D3" w:rsidRDefault="00741921" w:rsidP="00931B8F">
            <w:pPr>
              <w:pStyle w:val="TAL"/>
              <w:rPr>
                <w:lang w:eastAsia="zh-CN"/>
              </w:rPr>
            </w:pPr>
            <w:proofErr w:type="spellStart"/>
            <w:r w:rsidRPr="003107D3">
              <w:rPr>
                <w:lang w:eastAsia="zh-CN"/>
              </w:rPr>
              <w:t>UeInitiatedResourceRequest</w:t>
            </w:r>
            <w:proofErr w:type="spellEnd"/>
          </w:p>
        </w:tc>
        <w:tc>
          <w:tcPr>
            <w:tcW w:w="450" w:type="dxa"/>
          </w:tcPr>
          <w:p w14:paraId="638E3DA2" w14:textId="77777777" w:rsidR="00741921" w:rsidRPr="003107D3" w:rsidRDefault="00741921" w:rsidP="00931B8F">
            <w:pPr>
              <w:pStyle w:val="TAC"/>
              <w:rPr>
                <w:lang w:eastAsia="zh-CN"/>
              </w:rPr>
            </w:pPr>
            <w:r w:rsidRPr="003107D3">
              <w:rPr>
                <w:lang w:eastAsia="zh-CN"/>
              </w:rPr>
              <w:t>O</w:t>
            </w:r>
          </w:p>
        </w:tc>
        <w:tc>
          <w:tcPr>
            <w:tcW w:w="1168" w:type="dxa"/>
            <w:shd w:val="clear" w:color="auto" w:fill="auto"/>
          </w:tcPr>
          <w:p w14:paraId="62DF66B0" w14:textId="77777777" w:rsidR="00741921" w:rsidRPr="003107D3" w:rsidRDefault="00741921" w:rsidP="00931B8F">
            <w:pPr>
              <w:pStyle w:val="TAC"/>
              <w:rPr>
                <w:lang w:eastAsia="zh-CN"/>
              </w:rPr>
            </w:pPr>
            <w:r w:rsidRPr="003107D3">
              <w:rPr>
                <w:lang w:eastAsia="zh-CN"/>
              </w:rPr>
              <w:t>0..1</w:t>
            </w:r>
          </w:p>
        </w:tc>
        <w:tc>
          <w:tcPr>
            <w:tcW w:w="3192" w:type="dxa"/>
            <w:shd w:val="clear" w:color="auto" w:fill="auto"/>
          </w:tcPr>
          <w:p w14:paraId="2F734AED" w14:textId="77777777" w:rsidR="00741921" w:rsidRPr="003107D3" w:rsidRDefault="00741921" w:rsidP="00931B8F">
            <w:pPr>
              <w:pStyle w:val="TAL"/>
              <w:rPr>
                <w:lang w:eastAsia="zh-CN"/>
              </w:rPr>
            </w:pPr>
            <w:r w:rsidRPr="003107D3">
              <w:t xml:space="preserve">Indicates a UE </w:t>
            </w:r>
            <w:r w:rsidRPr="003107D3">
              <w:rPr>
                <w:lang w:eastAsia="ko-KR"/>
              </w:rPr>
              <w:t>requests specific QoS handling for selected SDF.</w:t>
            </w:r>
          </w:p>
        </w:tc>
        <w:tc>
          <w:tcPr>
            <w:tcW w:w="1370" w:type="dxa"/>
          </w:tcPr>
          <w:p w14:paraId="750E2988" w14:textId="77777777" w:rsidR="00741921" w:rsidRPr="003107D3" w:rsidRDefault="00741921" w:rsidP="00931B8F">
            <w:pPr>
              <w:pStyle w:val="TAL"/>
              <w:rPr>
                <w:lang w:eastAsia="zh-CN"/>
              </w:rPr>
            </w:pPr>
          </w:p>
        </w:tc>
      </w:tr>
      <w:tr w:rsidR="00741921" w:rsidRPr="003107D3" w14:paraId="62F7D51D" w14:textId="77777777" w:rsidTr="00931B8F">
        <w:trPr>
          <w:cantSplit/>
          <w:jc w:val="center"/>
        </w:trPr>
        <w:tc>
          <w:tcPr>
            <w:tcW w:w="1890" w:type="dxa"/>
            <w:shd w:val="clear" w:color="auto" w:fill="auto"/>
          </w:tcPr>
          <w:p w14:paraId="5B0B4314" w14:textId="77777777" w:rsidR="00741921" w:rsidRPr="003107D3" w:rsidRDefault="00741921" w:rsidP="00931B8F">
            <w:pPr>
              <w:pStyle w:val="TAL"/>
              <w:rPr>
                <w:lang w:eastAsia="zh-CN"/>
              </w:rPr>
            </w:pPr>
            <w:proofErr w:type="spellStart"/>
            <w:r w:rsidRPr="003107D3">
              <w:t>refQosIndication</w:t>
            </w:r>
            <w:proofErr w:type="spellEnd"/>
          </w:p>
        </w:tc>
        <w:tc>
          <w:tcPr>
            <w:tcW w:w="1620" w:type="dxa"/>
            <w:shd w:val="clear" w:color="auto" w:fill="auto"/>
          </w:tcPr>
          <w:p w14:paraId="5A192E88" w14:textId="77777777" w:rsidR="00741921" w:rsidRPr="003107D3" w:rsidRDefault="00741921" w:rsidP="00931B8F">
            <w:pPr>
              <w:pStyle w:val="TAL"/>
              <w:rPr>
                <w:lang w:eastAsia="zh-CN"/>
              </w:rPr>
            </w:pPr>
            <w:proofErr w:type="spellStart"/>
            <w:r w:rsidRPr="003107D3">
              <w:rPr>
                <w:lang w:eastAsia="zh-CN"/>
              </w:rPr>
              <w:t>boolean</w:t>
            </w:r>
            <w:proofErr w:type="spellEnd"/>
          </w:p>
        </w:tc>
        <w:tc>
          <w:tcPr>
            <w:tcW w:w="450" w:type="dxa"/>
          </w:tcPr>
          <w:p w14:paraId="131AF033" w14:textId="77777777" w:rsidR="00741921" w:rsidRPr="003107D3" w:rsidRDefault="00741921" w:rsidP="00931B8F">
            <w:pPr>
              <w:pStyle w:val="TAC"/>
              <w:rPr>
                <w:lang w:eastAsia="zh-CN"/>
              </w:rPr>
            </w:pPr>
            <w:r w:rsidRPr="003107D3">
              <w:rPr>
                <w:lang w:eastAsia="zh-CN"/>
              </w:rPr>
              <w:t>O</w:t>
            </w:r>
          </w:p>
        </w:tc>
        <w:tc>
          <w:tcPr>
            <w:tcW w:w="1168" w:type="dxa"/>
            <w:shd w:val="clear" w:color="auto" w:fill="auto"/>
          </w:tcPr>
          <w:p w14:paraId="0B7D915F" w14:textId="77777777" w:rsidR="00741921" w:rsidRPr="003107D3" w:rsidRDefault="00741921" w:rsidP="00931B8F">
            <w:pPr>
              <w:pStyle w:val="TAC"/>
              <w:rPr>
                <w:lang w:eastAsia="zh-CN"/>
              </w:rPr>
            </w:pPr>
            <w:r w:rsidRPr="003107D3">
              <w:rPr>
                <w:lang w:eastAsia="zh-CN"/>
              </w:rPr>
              <w:t>0..1</w:t>
            </w:r>
          </w:p>
        </w:tc>
        <w:tc>
          <w:tcPr>
            <w:tcW w:w="3192" w:type="dxa"/>
            <w:shd w:val="clear" w:color="auto" w:fill="auto"/>
          </w:tcPr>
          <w:p w14:paraId="6B3EAFDE" w14:textId="77777777" w:rsidR="00741921" w:rsidRPr="003107D3" w:rsidRDefault="00741921" w:rsidP="00931B8F">
            <w:pPr>
              <w:pStyle w:val="TAL"/>
            </w:pPr>
            <w:r w:rsidRPr="003107D3">
              <w:rPr>
                <w:lang w:eastAsia="zh-CN"/>
              </w:rPr>
              <w:t>If it is included and set to true, the reflective QoS is supported by the UE. If it is included and set to false, the reflective QoS is revoked by the UE.</w:t>
            </w:r>
          </w:p>
        </w:tc>
        <w:tc>
          <w:tcPr>
            <w:tcW w:w="1370" w:type="dxa"/>
          </w:tcPr>
          <w:p w14:paraId="5EEDC6FE" w14:textId="77777777" w:rsidR="00741921" w:rsidRPr="003107D3" w:rsidRDefault="00741921" w:rsidP="00931B8F">
            <w:pPr>
              <w:pStyle w:val="TAL"/>
              <w:rPr>
                <w:lang w:eastAsia="zh-CN"/>
              </w:rPr>
            </w:pPr>
          </w:p>
        </w:tc>
      </w:tr>
      <w:tr w:rsidR="00741921" w:rsidRPr="003107D3" w14:paraId="6D02D5EF" w14:textId="77777777" w:rsidTr="00931B8F">
        <w:trPr>
          <w:cantSplit/>
          <w:jc w:val="center"/>
        </w:trPr>
        <w:tc>
          <w:tcPr>
            <w:tcW w:w="1890" w:type="dxa"/>
            <w:shd w:val="clear" w:color="auto" w:fill="auto"/>
          </w:tcPr>
          <w:p w14:paraId="58B7A761" w14:textId="77777777" w:rsidR="00741921" w:rsidRPr="003107D3" w:rsidRDefault="00741921" w:rsidP="00931B8F">
            <w:pPr>
              <w:pStyle w:val="TAL"/>
              <w:rPr>
                <w:lang w:eastAsia="zh-CN"/>
              </w:rPr>
            </w:pPr>
            <w:proofErr w:type="spellStart"/>
            <w:r w:rsidRPr="003107D3">
              <w:rPr>
                <w:lang w:eastAsia="zh-CN"/>
              </w:rPr>
              <w:t>qosFlowUsage</w:t>
            </w:r>
            <w:proofErr w:type="spellEnd"/>
          </w:p>
        </w:tc>
        <w:tc>
          <w:tcPr>
            <w:tcW w:w="1620" w:type="dxa"/>
            <w:shd w:val="clear" w:color="auto" w:fill="auto"/>
          </w:tcPr>
          <w:p w14:paraId="189D1905" w14:textId="77777777" w:rsidR="00741921" w:rsidRPr="003107D3" w:rsidRDefault="00741921" w:rsidP="00931B8F">
            <w:pPr>
              <w:pStyle w:val="TAL"/>
              <w:rPr>
                <w:lang w:eastAsia="zh-CN"/>
              </w:rPr>
            </w:pPr>
            <w:proofErr w:type="spellStart"/>
            <w:r w:rsidRPr="003107D3">
              <w:rPr>
                <w:lang w:eastAsia="zh-CN"/>
              </w:rPr>
              <w:t>QosFlowUsage</w:t>
            </w:r>
            <w:proofErr w:type="spellEnd"/>
          </w:p>
        </w:tc>
        <w:tc>
          <w:tcPr>
            <w:tcW w:w="450" w:type="dxa"/>
          </w:tcPr>
          <w:p w14:paraId="5DD5940E" w14:textId="77777777" w:rsidR="00741921" w:rsidRPr="003107D3" w:rsidRDefault="00741921" w:rsidP="00931B8F">
            <w:pPr>
              <w:pStyle w:val="TAC"/>
              <w:rPr>
                <w:lang w:eastAsia="zh-CN"/>
              </w:rPr>
            </w:pPr>
            <w:r w:rsidRPr="003107D3">
              <w:rPr>
                <w:lang w:eastAsia="zh-CN"/>
              </w:rPr>
              <w:t>O</w:t>
            </w:r>
          </w:p>
        </w:tc>
        <w:tc>
          <w:tcPr>
            <w:tcW w:w="1168" w:type="dxa"/>
            <w:shd w:val="clear" w:color="auto" w:fill="auto"/>
          </w:tcPr>
          <w:p w14:paraId="659DC29D" w14:textId="77777777" w:rsidR="00741921" w:rsidRPr="003107D3" w:rsidRDefault="00741921" w:rsidP="00931B8F">
            <w:pPr>
              <w:pStyle w:val="TAC"/>
              <w:rPr>
                <w:lang w:eastAsia="zh-CN"/>
              </w:rPr>
            </w:pPr>
            <w:r w:rsidRPr="003107D3">
              <w:rPr>
                <w:lang w:eastAsia="zh-CN"/>
              </w:rPr>
              <w:t>0..1</w:t>
            </w:r>
          </w:p>
        </w:tc>
        <w:tc>
          <w:tcPr>
            <w:tcW w:w="3192" w:type="dxa"/>
            <w:shd w:val="clear" w:color="auto" w:fill="auto"/>
          </w:tcPr>
          <w:p w14:paraId="703FDF98" w14:textId="77777777" w:rsidR="00741921" w:rsidRPr="003107D3" w:rsidRDefault="00741921" w:rsidP="00931B8F">
            <w:pPr>
              <w:pStyle w:val="TAL"/>
              <w:rPr>
                <w:lang w:eastAsia="zh-CN"/>
              </w:rPr>
            </w:pPr>
            <w:r w:rsidRPr="003107D3">
              <w:rPr>
                <w:lang w:eastAsia="zh-CN"/>
              </w:rPr>
              <w:t>Indicates the required usage for default QoS flow.</w:t>
            </w:r>
          </w:p>
        </w:tc>
        <w:tc>
          <w:tcPr>
            <w:tcW w:w="1370" w:type="dxa"/>
          </w:tcPr>
          <w:p w14:paraId="5D71ACE6" w14:textId="77777777" w:rsidR="00741921" w:rsidRPr="003107D3" w:rsidRDefault="00741921" w:rsidP="00931B8F">
            <w:pPr>
              <w:pStyle w:val="TAL"/>
              <w:rPr>
                <w:lang w:eastAsia="zh-CN"/>
              </w:rPr>
            </w:pPr>
          </w:p>
        </w:tc>
      </w:tr>
      <w:tr w:rsidR="00741921" w:rsidRPr="003107D3" w14:paraId="750832EC" w14:textId="77777777" w:rsidTr="00931B8F">
        <w:trPr>
          <w:cantSplit/>
          <w:jc w:val="center"/>
        </w:trPr>
        <w:tc>
          <w:tcPr>
            <w:tcW w:w="1890" w:type="dxa"/>
            <w:shd w:val="clear" w:color="auto" w:fill="auto"/>
          </w:tcPr>
          <w:p w14:paraId="20D61E9F" w14:textId="77777777" w:rsidR="00741921" w:rsidRPr="003107D3" w:rsidRDefault="00741921" w:rsidP="00931B8F">
            <w:pPr>
              <w:pStyle w:val="TAL"/>
              <w:rPr>
                <w:lang w:eastAsia="zh-CN"/>
              </w:rPr>
            </w:pPr>
            <w:proofErr w:type="spellStart"/>
            <w:r w:rsidRPr="003107D3">
              <w:rPr>
                <w:lang w:eastAsia="zh-CN"/>
              </w:rPr>
              <w:t>creditManageStatus</w:t>
            </w:r>
            <w:proofErr w:type="spellEnd"/>
          </w:p>
        </w:tc>
        <w:tc>
          <w:tcPr>
            <w:tcW w:w="1620" w:type="dxa"/>
            <w:shd w:val="clear" w:color="auto" w:fill="auto"/>
          </w:tcPr>
          <w:p w14:paraId="516189B6" w14:textId="77777777" w:rsidR="00741921" w:rsidRPr="003107D3" w:rsidRDefault="00741921" w:rsidP="00931B8F">
            <w:pPr>
              <w:pStyle w:val="TAL"/>
              <w:rPr>
                <w:lang w:eastAsia="zh-CN"/>
              </w:rPr>
            </w:pPr>
            <w:proofErr w:type="spellStart"/>
            <w:r w:rsidRPr="003107D3">
              <w:t>CreditManagementStatus</w:t>
            </w:r>
            <w:proofErr w:type="spellEnd"/>
          </w:p>
        </w:tc>
        <w:tc>
          <w:tcPr>
            <w:tcW w:w="450" w:type="dxa"/>
          </w:tcPr>
          <w:p w14:paraId="25ECDDB1" w14:textId="77777777" w:rsidR="00741921" w:rsidRPr="003107D3" w:rsidRDefault="00741921" w:rsidP="00931B8F">
            <w:pPr>
              <w:pStyle w:val="TAC"/>
              <w:rPr>
                <w:lang w:eastAsia="zh-CN"/>
              </w:rPr>
            </w:pPr>
            <w:r w:rsidRPr="003107D3">
              <w:rPr>
                <w:lang w:eastAsia="zh-CN"/>
              </w:rPr>
              <w:t>O</w:t>
            </w:r>
          </w:p>
        </w:tc>
        <w:tc>
          <w:tcPr>
            <w:tcW w:w="1168" w:type="dxa"/>
            <w:shd w:val="clear" w:color="auto" w:fill="auto"/>
          </w:tcPr>
          <w:p w14:paraId="0B018939" w14:textId="77777777" w:rsidR="00741921" w:rsidRPr="003107D3" w:rsidRDefault="00741921" w:rsidP="00931B8F">
            <w:pPr>
              <w:pStyle w:val="TAC"/>
              <w:rPr>
                <w:lang w:eastAsia="zh-CN"/>
              </w:rPr>
            </w:pPr>
            <w:r w:rsidRPr="003107D3">
              <w:rPr>
                <w:lang w:eastAsia="zh-CN"/>
              </w:rPr>
              <w:t>0..1</w:t>
            </w:r>
          </w:p>
        </w:tc>
        <w:tc>
          <w:tcPr>
            <w:tcW w:w="3192" w:type="dxa"/>
            <w:shd w:val="clear" w:color="auto" w:fill="auto"/>
          </w:tcPr>
          <w:p w14:paraId="54FA12D8" w14:textId="77777777" w:rsidR="00741921" w:rsidRPr="003107D3" w:rsidRDefault="00741921" w:rsidP="00931B8F">
            <w:pPr>
              <w:pStyle w:val="TAL"/>
              <w:rPr>
                <w:lang w:eastAsia="zh-CN"/>
              </w:rPr>
            </w:pPr>
            <w:r w:rsidRPr="003107D3">
              <w:rPr>
                <w:lang w:eastAsia="zh-CN"/>
              </w:rPr>
              <w:t>Indicates the reason of the credit management session failure.</w:t>
            </w:r>
          </w:p>
        </w:tc>
        <w:tc>
          <w:tcPr>
            <w:tcW w:w="1370" w:type="dxa"/>
          </w:tcPr>
          <w:p w14:paraId="18B1B8B8" w14:textId="77777777" w:rsidR="00741921" w:rsidRPr="003107D3" w:rsidRDefault="00741921" w:rsidP="00931B8F">
            <w:pPr>
              <w:pStyle w:val="TAL"/>
              <w:rPr>
                <w:lang w:eastAsia="zh-CN"/>
              </w:rPr>
            </w:pPr>
          </w:p>
        </w:tc>
      </w:tr>
      <w:tr w:rsidR="00741921" w:rsidRPr="003107D3" w14:paraId="2A32FCE5" w14:textId="77777777" w:rsidTr="00931B8F">
        <w:trPr>
          <w:cantSplit/>
          <w:jc w:val="center"/>
        </w:trPr>
        <w:tc>
          <w:tcPr>
            <w:tcW w:w="1890" w:type="dxa"/>
            <w:shd w:val="clear" w:color="auto" w:fill="auto"/>
          </w:tcPr>
          <w:p w14:paraId="56967DE5" w14:textId="77777777" w:rsidR="00741921" w:rsidRPr="003107D3" w:rsidRDefault="00741921" w:rsidP="00931B8F">
            <w:pPr>
              <w:pStyle w:val="TAL"/>
            </w:pPr>
            <w:proofErr w:type="spellStart"/>
            <w:r w:rsidRPr="003107D3">
              <w:rPr>
                <w:lang w:eastAsia="zh-CN"/>
              </w:rPr>
              <w:t>servNfId</w:t>
            </w:r>
            <w:proofErr w:type="spellEnd"/>
          </w:p>
        </w:tc>
        <w:tc>
          <w:tcPr>
            <w:tcW w:w="1620" w:type="dxa"/>
            <w:shd w:val="clear" w:color="auto" w:fill="auto"/>
          </w:tcPr>
          <w:p w14:paraId="6668A543" w14:textId="77777777" w:rsidR="00741921" w:rsidRPr="003107D3" w:rsidRDefault="00741921" w:rsidP="00931B8F">
            <w:pPr>
              <w:pStyle w:val="TAL"/>
            </w:pPr>
            <w:proofErr w:type="spellStart"/>
            <w:r w:rsidRPr="003107D3">
              <w:rPr>
                <w:lang w:eastAsia="zh-CN"/>
              </w:rPr>
              <w:t>ServingNfIdentity</w:t>
            </w:r>
            <w:proofErr w:type="spellEnd"/>
          </w:p>
        </w:tc>
        <w:tc>
          <w:tcPr>
            <w:tcW w:w="450" w:type="dxa"/>
          </w:tcPr>
          <w:p w14:paraId="5798EAD5" w14:textId="77777777" w:rsidR="00741921" w:rsidRPr="003107D3" w:rsidRDefault="00741921" w:rsidP="00931B8F">
            <w:pPr>
              <w:pStyle w:val="TAC"/>
            </w:pPr>
            <w:r w:rsidRPr="003107D3">
              <w:rPr>
                <w:lang w:eastAsia="zh-CN"/>
              </w:rPr>
              <w:t>O</w:t>
            </w:r>
          </w:p>
        </w:tc>
        <w:tc>
          <w:tcPr>
            <w:tcW w:w="1168" w:type="dxa"/>
            <w:shd w:val="clear" w:color="auto" w:fill="auto"/>
          </w:tcPr>
          <w:p w14:paraId="2075D203" w14:textId="77777777" w:rsidR="00741921" w:rsidRPr="003107D3" w:rsidRDefault="00741921" w:rsidP="00931B8F">
            <w:pPr>
              <w:pStyle w:val="TAC"/>
            </w:pPr>
            <w:r w:rsidRPr="003107D3">
              <w:rPr>
                <w:lang w:eastAsia="zh-CN"/>
              </w:rPr>
              <w:t>0..1</w:t>
            </w:r>
          </w:p>
        </w:tc>
        <w:tc>
          <w:tcPr>
            <w:tcW w:w="3192" w:type="dxa"/>
            <w:shd w:val="clear" w:color="auto" w:fill="auto"/>
          </w:tcPr>
          <w:p w14:paraId="63066E64" w14:textId="77777777" w:rsidR="00741921" w:rsidRPr="003107D3" w:rsidRDefault="00741921" w:rsidP="00931B8F">
            <w:pPr>
              <w:pStyle w:val="TAL"/>
              <w:rPr>
                <w:szCs w:val="18"/>
              </w:rPr>
            </w:pPr>
            <w:r w:rsidRPr="003107D3">
              <w:rPr>
                <w:lang w:eastAsia="zh-CN"/>
              </w:rPr>
              <w:t>Contains the serving network function identity.</w:t>
            </w:r>
          </w:p>
        </w:tc>
        <w:tc>
          <w:tcPr>
            <w:tcW w:w="1370" w:type="dxa"/>
          </w:tcPr>
          <w:p w14:paraId="08C5E01A" w14:textId="77777777" w:rsidR="00741921" w:rsidRPr="003107D3" w:rsidRDefault="00741921" w:rsidP="00931B8F">
            <w:pPr>
              <w:pStyle w:val="TAL"/>
              <w:rPr>
                <w:lang w:eastAsia="zh-CN"/>
              </w:rPr>
            </w:pPr>
          </w:p>
        </w:tc>
      </w:tr>
      <w:tr w:rsidR="00741921" w:rsidRPr="003107D3" w14:paraId="198B9B89" w14:textId="77777777" w:rsidTr="00931B8F">
        <w:trPr>
          <w:cantSplit/>
          <w:jc w:val="center"/>
        </w:trPr>
        <w:tc>
          <w:tcPr>
            <w:tcW w:w="1890" w:type="dxa"/>
            <w:shd w:val="clear" w:color="auto" w:fill="auto"/>
          </w:tcPr>
          <w:p w14:paraId="011CA08E" w14:textId="77777777" w:rsidR="00741921" w:rsidRPr="003107D3" w:rsidRDefault="00741921" w:rsidP="00931B8F">
            <w:pPr>
              <w:pStyle w:val="TAL"/>
            </w:pPr>
            <w:proofErr w:type="spellStart"/>
            <w:r w:rsidRPr="003107D3">
              <w:t>traceReq</w:t>
            </w:r>
            <w:proofErr w:type="spellEnd"/>
          </w:p>
        </w:tc>
        <w:tc>
          <w:tcPr>
            <w:tcW w:w="1620" w:type="dxa"/>
            <w:shd w:val="clear" w:color="auto" w:fill="auto"/>
          </w:tcPr>
          <w:p w14:paraId="42482660" w14:textId="77777777" w:rsidR="00741921" w:rsidRPr="003107D3" w:rsidRDefault="00741921" w:rsidP="00931B8F">
            <w:pPr>
              <w:pStyle w:val="TAL"/>
              <w:rPr>
                <w:lang w:eastAsia="zh-CN"/>
              </w:rPr>
            </w:pPr>
            <w:proofErr w:type="spellStart"/>
            <w:r w:rsidRPr="003107D3">
              <w:t>TraceData</w:t>
            </w:r>
            <w:proofErr w:type="spellEnd"/>
          </w:p>
        </w:tc>
        <w:tc>
          <w:tcPr>
            <w:tcW w:w="450" w:type="dxa"/>
          </w:tcPr>
          <w:p w14:paraId="64F512F5" w14:textId="77777777" w:rsidR="00741921" w:rsidRPr="003107D3" w:rsidRDefault="00741921" w:rsidP="00931B8F">
            <w:pPr>
              <w:pStyle w:val="TAC"/>
              <w:rPr>
                <w:lang w:eastAsia="zh-CN"/>
              </w:rPr>
            </w:pPr>
            <w:r w:rsidRPr="003107D3">
              <w:t>C</w:t>
            </w:r>
          </w:p>
        </w:tc>
        <w:tc>
          <w:tcPr>
            <w:tcW w:w="1168" w:type="dxa"/>
            <w:shd w:val="clear" w:color="auto" w:fill="auto"/>
          </w:tcPr>
          <w:p w14:paraId="28E51D64" w14:textId="77777777" w:rsidR="00741921" w:rsidRPr="003107D3" w:rsidRDefault="00741921" w:rsidP="00931B8F">
            <w:pPr>
              <w:pStyle w:val="TAC"/>
              <w:rPr>
                <w:lang w:eastAsia="zh-CN"/>
              </w:rPr>
            </w:pPr>
            <w:r w:rsidRPr="003107D3">
              <w:t>0..1</w:t>
            </w:r>
          </w:p>
        </w:tc>
        <w:tc>
          <w:tcPr>
            <w:tcW w:w="3192" w:type="dxa"/>
            <w:shd w:val="clear" w:color="auto" w:fill="auto"/>
          </w:tcPr>
          <w:p w14:paraId="78A55DBE" w14:textId="77777777" w:rsidR="00741921" w:rsidRPr="003107D3" w:rsidRDefault="00741921" w:rsidP="00931B8F">
            <w:pPr>
              <w:pStyle w:val="TAL"/>
              <w:rPr>
                <w:szCs w:val="18"/>
              </w:rPr>
            </w:pPr>
            <w:r w:rsidRPr="003107D3">
              <w:rPr>
                <w:szCs w:val="18"/>
              </w:rPr>
              <w:t>It shall be included if trace is required to be activated, modified or deactivated (see 3GPP TS 32.422 [24]). For trace modification, it shall contai</w:t>
            </w:r>
            <w:r w:rsidRPr="003107D3">
              <w:rPr>
                <w:rFonts w:cs="Arial"/>
                <w:szCs w:val="18"/>
              </w:rPr>
              <w:t>n a complete replacement of trace data.</w:t>
            </w:r>
          </w:p>
          <w:p w14:paraId="7B0A28BF" w14:textId="77777777" w:rsidR="00741921" w:rsidRPr="003107D3" w:rsidRDefault="00741921" w:rsidP="00931B8F">
            <w:pPr>
              <w:pStyle w:val="TAL"/>
              <w:rPr>
                <w:lang w:eastAsia="zh-CN"/>
              </w:rPr>
            </w:pPr>
            <w:r w:rsidRPr="003107D3">
              <w:rPr>
                <w:rFonts w:cs="Arial"/>
                <w:szCs w:val="18"/>
              </w:rPr>
              <w:t>For trace deactivation, it shall contain the Null value.</w:t>
            </w:r>
          </w:p>
        </w:tc>
        <w:tc>
          <w:tcPr>
            <w:tcW w:w="1370" w:type="dxa"/>
          </w:tcPr>
          <w:p w14:paraId="4FCA28CA" w14:textId="77777777" w:rsidR="00741921" w:rsidRPr="003107D3" w:rsidRDefault="00741921" w:rsidP="00931B8F">
            <w:pPr>
              <w:pStyle w:val="TAL"/>
              <w:rPr>
                <w:lang w:eastAsia="zh-CN"/>
              </w:rPr>
            </w:pPr>
          </w:p>
        </w:tc>
      </w:tr>
      <w:tr w:rsidR="00741921" w:rsidRPr="003107D3" w14:paraId="793B65D6" w14:textId="77777777" w:rsidTr="00931B8F">
        <w:trPr>
          <w:cantSplit/>
          <w:jc w:val="center"/>
        </w:trPr>
        <w:tc>
          <w:tcPr>
            <w:tcW w:w="1890" w:type="dxa"/>
            <w:shd w:val="clear" w:color="auto" w:fill="auto"/>
          </w:tcPr>
          <w:p w14:paraId="1BDA9B8E" w14:textId="77777777" w:rsidR="00741921" w:rsidRPr="003107D3" w:rsidRDefault="00741921" w:rsidP="00931B8F">
            <w:pPr>
              <w:pStyle w:val="TAL"/>
            </w:pPr>
            <w:r w:rsidRPr="003107D3">
              <w:t>addIpv6AddrPrefixes</w:t>
            </w:r>
          </w:p>
        </w:tc>
        <w:tc>
          <w:tcPr>
            <w:tcW w:w="1620" w:type="dxa"/>
            <w:shd w:val="clear" w:color="auto" w:fill="auto"/>
          </w:tcPr>
          <w:p w14:paraId="2C8E66B0" w14:textId="77777777" w:rsidR="00741921" w:rsidRPr="003107D3" w:rsidRDefault="00741921" w:rsidP="00931B8F">
            <w:pPr>
              <w:pStyle w:val="TAL"/>
            </w:pPr>
            <w:r w:rsidRPr="003107D3">
              <w:t>Ipv6Prefix</w:t>
            </w:r>
          </w:p>
        </w:tc>
        <w:tc>
          <w:tcPr>
            <w:tcW w:w="450" w:type="dxa"/>
          </w:tcPr>
          <w:p w14:paraId="6E062814" w14:textId="77777777" w:rsidR="00741921" w:rsidRPr="003107D3" w:rsidRDefault="00741921" w:rsidP="00931B8F">
            <w:pPr>
              <w:pStyle w:val="TAC"/>
            </w:pPr>
            <w:r w:rsidRPr="003107D3">
              <w:t>O</w:t>
            </w:r>
          </w:p>
        </w:tc>
        <w:tc>
          <w:tcPr>
            <w:tcW w:w="1168" w:type="dxa"/>
            <w:shd w:val="clear" w:color="auto" w:fill="auto"/>
          </w:tcPr>
          <w:p w14:paraId="7D3C85AB" w14:textId="77777777" w:rsidR="00741921" w:rsidRPr="003107D3" w:rsidRDefault="00741921" w:rsidP="00931B8F">
            <w:pPr>
              <w:pStyle w:val="TAC"/>
            </w:pPr>
            <w:r>
              <w:rPr>
                <w:lang w:eastAsia="zh-CN"/>
              </w:rPr>
              <w:t>0</w:t>
            </w:r>
            <w:r w:rsidRPr="003107D3">
              <w:rPr>
                <w:lang w:eastAsia="zh-CN"/>
              </w:rPr>
              <w:t>..</w:t>
            </w:r>
            <w:r>
              <w:rPr>
                <w:lang w:eastAsia="zh-CN"/>
              </w:rPr>
              <w:t>1</w:t>
            </w:r>
          </w:p>
        </w:tc>
        <w:tc>
          <w:tcPr>
            <w:tcW w:w="3192" w:type="dxa"/>
            <w:shd w:val="clear" w:color="auto" w:fill="auto"/>
          </w:tcPr>
          <w:p w14:paraId="15E0DB72" w14:textId="77777777" w:rsidR="00741921" w:rsidRPr="003107D3" w:rsidRDefault="00741921" w:rsidP="00931B8F">
            <w:pPr>
              <w:pStyle w:val="TAL"/>
            </w:pPr>
            <w:r>
              <w:t>An additional</w:t>
            </w:r>
            <w:r w:rsidRPr="003107D3">
              <w:t xml:space="preserve"> Ipv6 Address Prefix of the served UE.</w:t>
            </w:r>
            <w:r>
              <w:t xml:space="preserve"> (NOTE 6)</w:t>
            </w:r>
          </w:p>
        </w:tc>
        <w:tc>
          <w:tcPr>
            <w:tcW w:w="1370" w:type="dxa"/>
          </w:tcPr>
          <w:p w14:paraId="6E4F74A9" w14:textId="77777777" w:rsidR="00741921" w:rsidRPr="003107D3" w:rsidRDefault="00741921" w:rsidP="00931B8F">
            <w:pPr>
              <w:pStyle w:val="TAL"/>
            </w:pPr>
            <w:r w:rsidRPr="003107D3">
              <w:t>MultiIpv6AddrPrefix</w:t>
            </w:r>
          </w:p>
        </w:tc>
      </w:tr>
      <w:tr w:rsidR="00741921" w:rsidRPr="003107D3" w14:paraId="3AE997A3" w14:textId="77777777" w:rsidTr="00931B8F">
        <w:trPr>
          <w:cantSplit/>
          <w:jc w:val="center"/>
        </w:trPr>
        <w:tc>
          <w:tcPr>
            <w:tcW w:w="1890" w:type="dxa"/>
            <w:shd w:val="clear" w:color="auto" w:fill="auto"/>
          </w:tcPr>
          <w:p w14:paraId="76BEB90D" w14:textId="77777777" w:rsidR="00741921" w:rsidRPr="003107D3" w:rsidRDefault="00741921" w:rsidP="00931B8F">
            <w:pPr>
              <w:pStyle w:val="TAL"/>
            </w:pPr>
            <w:r w:rsidRPr="003107D3">
              <w:t>addRelIpv6AddrPrefixes</w:t>
            </w:r>
          </w:p>
        </w:tc>
        <w:tc>
          <w:tcPr>
            <w:tcW w:w="1620" w:type="dxa"/>
            <w:shd w:val="clear" w:color="auto" w:fill="auto"/>
          </w:tcPr>
          <w:p w14:paraId="0DCE20BC" w14:textId="77777777" w:rsidR="00741921" w:rsidRPr="003107D3" w:rsidRDefault="00741921" w:rsidP="00931B8F">
            <w:pPr>
              <w:pStyle w:val="TAL"/>
            </w:pPr>
            <w:r w:rsidRPr="003107D3">
              <w:t>Ipv6Prefix</w:t>
            </w:r>
          </w:p>
        </w:tc>
        <w:tc>
          <w:tcPr>
            <w:tcW w:w="450" w:type="dxa"/>
          </w:tcPr>
          <w:p w14:paraId="37CA8D43" w14:textId="77777777" w:rsidR="00741921" w:rsidRPr="003107D3" w:rsidRDefault="00741921" w:rsidP="00931B8F">
            <w:pPr>
              <w:pStyle w:val="TAC"/>
            </w:pPr>
            <w:r w:rsidRPr="003107D3">
              <w:t>O</w:t>
            </w:r>
          </w:p>
        </w:tc>
        <w:tc>
          <w:tcPr>
            <w:tcW w:w="1168" w:type="dxa"/>
            <w:shd w:val="clear" w:color="auto" w:fill="auto"/>
          </w:tcPr>
          <w:p w14:paraId="709A0952" w14:textId="77777777" w:rsidR="00741921" w:rsidRPr="003107D3" w:rsidRDefault="00741921" w:rsidP="00931B8F">
            <w:pPr>
              <w:pStyle w:val="TAC"/>
            </w:pPr>
            <w:r>
              <w:rPr>
                <w:lang w:eastAsia="zh-CN"/>
              </w:rPr>
              <w:t>0</w:t>
            </w:r>
            <w:r w:rsidRPr="003107D3">
              <w:rPr>
                <w:lang w:eastAsia="zh-CN"/>
              </w:rPr>
              <w:t>..</w:t>
            </w:r>
            <w:r>
              <w:rPr>
                <w:lang w:eastAsia="zh-CN"/>
              </w:rPr>
              <w:t>1</w:t>
            </w:r>
          </w:p>
        </w:tc>
        <w:tc>
          <w:tcPr>
            <w:tcW w:w="3192" w:type="dxa"/>
            <w:shd w:val="clear" w:color="auto" w:fill="auto"/>
          </w:tcPr>
          <w:p w14:paraId="606481A7" w14:textId="77777777" w:rsidR="00741921" w:rsidRPr="003107D3" w:rsidRDefault="00741921" w:rsidP="00931B8F">
            <w:pPr>
              <w:pStyle w:val="TAL"/>
            </w:pPr>
            <w:r w:rsidRPr="003107D3">
              <w:t xml:space="preserve">Indicates </w:t>
            </w:r>
            <w:r>
              <w:t>an additional</w:t>
            </w:r>
            <w:r w:rsidRPr="003107D3">
              <w:t xml:space="preserve"> released IPv6 Address Prefix of the served UE.</w:t>
            </w:r>
            <w:r>
              <w:t xml:space="preserve"> (NOTE 6)</w:t>
            </w:r>
          </w:p>
        </w:tc>
        <w:tc>
          <w:tcPr>
            <w:tcW w:w="1370" w:type="dxa"/>
          </w:tcPr>
          <w:p w14:paraId="0ACECF0B" w14:textId="77777777" w:rsidR="00741921" w:rsidRPr="003107D3" w:rsidRDefault="00741921" w:rsidP="00931B8F">
            <w:pPr>
              <w:pStyle w:val="TAL"/>
            </w:pPr>
            <w:r w:rsidRPr="003107D3">
              <w:t>MultiIpv6AddrPrefix</w:t>
            </w:r>
          </w:p>
        </w:tc>
      </w:tr>
      <w:tr w:rsidR="00741921" w:rsidRPr="003107D3" w14:paraId="0F11AFE1" w14:textId="77777777" w:rsidTr="00931B8F">
        <w:trPr>
          <w:cantSplit/>
          <w:jc w:val="center"/>
        </w:trPr>
        <w:tc>
          <w:tcPr>
            <w:tcW w:w="1890" w:type="dxa"/>
            <w:shd w:val="clear" w:color="auto" w:fill="auto"/>
          </w:tcPr>
          <w:p w14:paraId="2E6B1C5C" w14:textId="77777777" w:rsidR="00741921" w:rsidRPr="003107D3" w:rsidRDefault="00741921" w:rsidP="00931B8F">
            <w:pPr>
              <w:pStyle w:val="TAL"/>
            </w:pPr>
            <w:r>
              <w:t>multi</w:t>
            </w:r>
            <w:r w:rsidRPr="003107D3">
              <w:t>Ipv6Prefixes</w:t>
            </w:r>
          </w:p>
        </w:tc>
        <w:tc>
          <w:tcPr>
            <w:tcW w:w="1620" w:type="dxa"/>
            <w:shd w:val="clear" w:color="auto" w:fill="auto"/>
          </w:tcPr>
          <w:p w14:paraId="5E2BCE96" w14:textId="77777777" w:rsidR="00741921" w:rsidRPr="003107D3" w:rsidDel="00861219" w:rsidRDefault="00741921" w:rsidP="00931B8F">
            <w:pPr>
              <w:pStyle w:val="TAL"/>
            </w:pPr>
            <w:proofErr w:type="gramStart"/>
            <w:r w:rsidRPr="003107D3">
              <w:t>array(</w:t>
            </w:r>
            <w:proofErr w:type="gramEnd"/>
            <w:r w:rsidRPr="003107D3">
              <w:t>Ipv6Prefix)</w:t>
            </w:r>
          </w:p>
        </w:tc>
        <w:tc>
          <w:tcPr>
            <w:tcW w:w="450" w:type="dxa"/>
          </w:tcPr>
          <w:p w14:paraId="51A1302D" w14:textId="77777777" w:rsidR="00741921" w:rsidRPr="003107D3" w:rsidRDefault="00741921" w:rsidP="00931B8F">
            <w:pPr>
              <w:pStyle w:val="TAC"/>
            </w:pPr>
            <w:r w:rsidRPr="003107D3">
              <w:t>O</w:t>
            </w:r>
          </w:p>
        </w:tc>
        <w:tc>
          <w:tcPr>
            <w:tcW w:w="1168" w:type="dxa"/>
            <w:shd w:val="clear" w:color="auto" w:fill="auto"/>
          </w:tcPr>
          <w:p w14:paraId="2FC20677" w14:textId="77777777" w:rsidR="00741921" w:rsidRPr="003107D3" w:rsidDel="00861219" w:rsidRDefault="00741921" w:rsidP="00931B8F">
            <w:pPr>
              <w:pStyle w:val="TAC"/>
              <w:rPr>
                <w:lang w:eastAsia="zh-CN"/>
              </w:rPr>
            </w:pPr>
            <w:proofErr w:type="gramStart"/>
            <w:r w:rsidRPr="003107D3">
              <w:rPr>
                <w:lang w:eastAsia="zh-CN"/>
              </w:rPr>
              <w:t>1..N</w:t>
            </w:r>
            <w:proofErr w:type="gramEnd"/>
          </w:p>
        </w:tc>
        <w:tc>
          <w:tcPr>
            <w:tcW w:w="3192" w:type="dxa"/>
            <w:shd w:val="clear" w:color="auto" w:fill="auto"/>
          </w:tcPr>
          <w:p w14:paraId="417ECE16" w14:textId="77777777" w:rsidR="00741921" w:rsidRPr="003107D3" w:rsidRDefault="00741921" w:rsidP="00931B8F">
            <w:pPr>
              <w:pStyle w:val="TAL"/>
            </w:pPr>
            <w:r w:rsidRPr="003107D3">
              <w:t>The Ipv6 Address Prefixes of the served UE.</w:t>
            </w:r>
            <w:r>
              <w:t xml:space="preserve"> (NOTE 6)</w:t>
            </w:r>
          </w:p>
        </w:tc>
        <w:tc>
          <w:tcPr>
            <w:tcW w:w="1370" w:type="dxa"/>
          </w:tcPr>
          <w:p w14:paraId="38B4E714" w14:textId="77777777" w:rsidR="00741921" w:rsidRPr="003107D3" w:rsidRDefault="00741921" w:rsidP="00931B8F">
            <w:pPr>
              <w:pStyle w:val="TAL"/>
            </w:pPr>
            <w:r>
              <w:t>Unlimited</w:t>
            </w:r>
            <w:r w:rsidRPr="003107D3">
              <w:t>MultiIpv6Prefix</w:t>
            </w:r>
          </w:p>
        </w:tc>
      </w:tr>
      <w:tr w:rsidR="00741921" w:rsidRPr="003107D3" w14:paraId="3627A146" w14:textId="77777777" w:rsidTr="00931B8F">
        <w:trPr>
          <w:cantSplit/>
          <w:jc w:val="center"/>
        </w:trPr>
        <w:tc>
          <w:tcPr>
            <w:tcW w:w="1890" w:type="dxa"/>
            <w:shd w:val="clear" w:color="auto" w:fill="auto"/>
          </w:tcPr>
          <w:p w14:paraId="3494F466" w14:textId="77777777" w:rsidR="00741921" w:rsidRPr="003107D3" w:rsidRDefault="00741921" w:rsidP="00931B8F">
            <w:pPr>
              <w:pStyle w:val="TAL"/>
            </w:pPr>
            <w:r>
              <w:t>multi</w:t>
            </w:r>
            <w:r w:rsidRPr="003107D3">
              <w:t>RelIpv6Prefixes</w:t>
            </w:r>
          </w:p>
        </w:tc>
        <w:tc>
          <w:tcPr>
            <w:tcW w:w="1620" w:type="dxa"/>
            <w:shd w:val="clear" w:color="auto" w:fill="auto"/>
          </w:tcPr>
          <w:p w14:paraId="5170C698" w14:textId="77777777" w:rsidR="00741921" w:rsidRPr="003107D3" w:rsidDel="00861219" w:rsidRDefault="00741921" w:rsidP="00931B8F">
            <w:pPr>
              <w:pStyle w:val="TAL"/>
            </w:pPr>
            <w:proofErr w:type="gramStart"/>
            <w:r w:rsidRPr="003107D3">
              <w:t>array(</w:t>
            </w:r>
            <w:proofErr w:type="gramEnd"/>
            <w:r w:rsidRPr="003107D3">
              <w:t>Ipv6Prefix)</w:t>
            </w:r>
          </w:p>
        </w:tc>
        <w:tc>
          <w:tcPr>
            <w:tcW w:w="450" w:type="dxa"/>
          </w:tcPr>
          <w:p w14:paraId="6E7F9161" w14:textId="77777777" w:rsidR="00741921" w:rsidRPr="003107D3" w:rsidRDefault="00741921" w:rsidP="00931B8F">
            <w:pPr>
              <w:pStyle w:val="TAC"/>
            </w:pPr>
            <w:r w:rsidRPr="003107D3">
              <w:t>O</w:t>
            </w:r>
          </w:p>
        </w:tc>
        <w:tc>
          <w:tcPr>
            <w:tcW w:w="1168" w:type="dxa"/>
            <w:shd w:val="clear" w:color="auto" w:fill="auto"/>
          </w:tcPr>
          <w:p w14:paraId="2EF9201D" w14:textId="77777777" w:rsidR="00741921" w:rsidRPr="003107D3" w:rsidDel="00861219" w:rsidRDefault="00741921" w:rsidP="00931B8F">
            <w:pPr>
              <w:pStyle w:val="TAC"/>
              <w:rPr>
                <w:lang w:eastAsia="zh-CN"/>
              </w:rPr>
            </w:pPr>
            <w:proofErr w:type="gramStart"/>
            <w:r w:rsidRPr="003107D3">
              <w:rPr>
                <w:lang w:eastAsia="zh-CN"/>
              </w:rPr>
              <w:t>1..N</w:t>
            </w:r>
            <w:proofErr w:type="gramEnd"/>
          </w:p>
        </w:tc>
        <w:tc>
          <w:tcPr>
            <w:tcW w:w="3192" w:type="dxa"/>
            <w:shd w:val="clear" w:color="auto" w:fill="auto"/>
          </w:tcPr>
          <w:p w14:paraId="2651C557" w14:textId="77777777" w:rsidR="00741921" w:rsidRPr="003107D3" w:rsidRDefault="00741921" w:rsidP="00931B8F">
            <w:pPr>
              <w:pStyle w:val="TAL"/>
            </w:pPr>
            <w:r w:rsidRPr="003107D3">
              <w:t>Indicates the released IPv6 Address Prefixes of the served UE.</w:t>
            </w:r>
            <w:r>
              <w:t xml:space="preserve"> (NOTE 6)</w:t>
            </w:r>
          </w:p>
        </w:tc>
        <w:tc>
          <w:tcPr>
            <w:tcW w:w="1370" w:type="dxa"/>
          </w:tcPr>
          <w:p w14:paraId="2A0C550D" w14:textId="77777777" w:rsidR="00741921" w:rsidRPr="003107D3" w:rsidRDefault="00741921" w:rsidP="00931B8F">
            <w:pPr>
              <w:pStyle w:val="TAL"/>
            </w:pPr>
            <w:r>
              <w:t>Unlimited</w:t>
            </w:r>
            <w:r w:rsidRPr="003107D3">
              <w:t>MultiIpv6Prefix</w:t>
            </w:r>
          </w:p>
        </w:tc>
      </w:tr>
      <w:tr w:rsidR="00741921" w:rsidRPr="003107D3" w14:paraId="4BB612D4" w14:textId="77777777" w:rsidTr="00931B8F">
        <w:trPr>
          <w:cantSplit/>
          <w:jc w:val="center"/>
        </w:trPr>
        <w:tc>
          <w:tcPr>
            <w:tcW w:w="1890" w:type="dxa"/>
            <w:shd w:val="clear" w:color="auto" w:fill="auto"/>
          </w:tcPr>
          <w:p w14:paraId="2962D432" w14:textId="77777777" w:rsidR="00741921" w:rsidRDefault="00741921" w:rsidP="00931B8F">
            <w:pPr>
              <w:pStyle w:val="TAL"/>
            </w:pPr>
            <w:proofErr w:type="spellStart"/>
            <w:r>
              <w:t>tsnBridgeInfo</w:t>
            </w:r>
            <w:proofErr w:type="spellEnd"/>
          </w:p>
        </w:tc>
        <w:tc>
          <w:tcPr>
            <w:tcW w:w="1620" w:type="dxa"/>
            <w:shd w:val="clear" w:color="auto" w:fill="auto"/>
          </w:tcPr>
          <w:p w14:paraId="4F734CDE" w14:textId="77777777" w:rsidR="00741921" w:rsidRDefault="00741921" w:rsidP="00931B8F">
            <w:pPr>
              <w:pStyle w:val="TAL"/>
            </w:pPr>
            <w:proofErr w:type="spellStart"/>
            <w:r>
              <w:t>TsnBridgeInfo</w:t>
            </w:r>
            <w:proofErr w:type="spellEnd"/>
          </w:p>
        </w:tc>
        <w:tc>
          <w:tcPr>
            <w:tcW w:w="450" w:type="dxa"/>
          </w:tcPr>
          <w:p w14:paraId="1558BE29" w14:textId="77777777" w:rsidR="00741921" w:rsidRDefault="00741921" w:rsidP="00931B8F">
            <w:pPr>
              <w:pStyle w:val="TAC"/>
            </w:pPr>
            <w:r>
              <w:t>O</w:t>
            </w:r>
          </w:p>
        </w:tc>
        <w:tc>
          <w:tcPr>
            <w:tcW w:w="1168" w:type="dxa"/>
            <w:shd w:val="clear" w:color="auto" w:fill="auto"/>
          </w:tcPr>
          <w:p w14:paraId="0883F8C0" w14:textId="77777777" w:rsidR="00741921" w:rsidRDefault="00741921" w:rsidP="00931B8F">
            <w:pPr>
              <w:pStyle w:val="TAC"/>
              <w:rPr>
                <w:lang w:eastAsia="zh-CN"/>
              </w:rPr>
            </w:pPr>
            <w:r>
              <w:rPr>
                <w:lang w:eastAsia="zh-CN"/>
              </w:rPr>
              <w:t>0..1</w:t>
            </w:r>
          </w:p>
        </w:tc>
        <w:tc>
          <w:tcPr>
            <w:tcW w:w="3192" w:type="dxa"/>
            <w:shd w:val="clear" w:color="auto" w:fill="auto"/>
          </w:tcPr>
          <w:p w14:paraId="49EA86A9" w14:textId="77777777" w:rsidR="00741921" w:rsidRPr="00BD0785" w:rsidRDefault="00741921" w:rsidP="00931B8F">
            <w:pPr>
              <w:pStyle w:val="TAL"/>
              <w:rPr>
                <w:lang w:val="fr-FR"/>
              </w:rPr>
            </w:pPr>
            <w:r w:rsidRPr="00BD0785">
              <w:rPr>
                <w:lang w:val="fr-FR"/>
              </w:rPr>
              <w:t>Transports TSC user plane node information.</w:t>
            </w:r>
          </w:p>
        </w:tc>
        <w:tc>
          <w:tcPr>
            <w:tcW w:w="1370" w:type="dxa"/>
          </w:tcPr>
          <w:p w14:paraId="453CE1FA" w14:textId="77777777" w:rsidR="00741921" w:rsidRDefault="00741921" w:rsidP="00931B8F">
            <w:pPr>
              <w:pStyle w:val="TAL"/>
            </w:pPr>
            <w:proofErr w:type="spellStart"/>
            <w:r>
              <w:t>TimeSensitiveNetworking</w:t>
            </w:r>
            <w:proofErr w:type="spellEnd"/>
          </w:p>
        </w:tc>
      </w:tr>
      <w:tr w:rsidR="00741921" w:rsidRPr="003107D3" w14:paraId="5ED00EF6" w14:textId="77777777" w:rsidTr="00931B8F">
        <w:trPr>
          <w:cantSplit/>
          <w:jc w:val="center"/>
        </w:trPr>
        <w:tc>
          <w:tcPr>
            <w:tcW w:w="1890" w:type="dxa"/>
            <w:shd w:val="clear" w:color="auto" w:fill="auto"/>
          </w:tcPr>
          <w:p w14:paraId="22FD3525" w14:textId="77777777" w:rsidR="00741921" w:rsidRDefault="00741921" w:rsidP="00931B8F">
            <w:pPr>
              <w:pStyle w:val="TAL"/>
            </w:pPr>
            <w:proofErr w:type="spellStart"/>
            <w:r>
              <w:t>tsnBridgeManCont</w:t>
            </w:r>
            <w:proofErr w:type="spellEnd"/>
          </w:p>
        </w:tc>
        <w:tc>
          <w:tcPr>
            <w:tcW w:w="1620" w:type="dxa"/>
            <w:shd w:val="clear" w:color="auto" w:fill="auto"/>
          </w:tcPr>
          <w:p w14:paraId="66EC9605" w14:textId="77777777" w:rsidR="00741921" w:rsidRDefault="00741921" w:rsidP="00931B8F">
            <w:pPr>
              <w:pStyle w:val="TAL"/>
            </w:pPr>
            <w:proofErr w:type="spellStart"/>
            <w:r>
              <w:t>BridgeManagementContainer</w:t>
            </w:r>
            <w:proofErr w:type="spellEnd"/>
          </w:p>
        </w:tc>
        <w:tc>
          <w:tcPr>
            <w:tcW w:w="450" w:type="dxa"/>
          </w:tcPr>
          <w:p w14:paraId="1D4425E5" w14:textId="77777777" w:rsidR="00741921" w:rsidRDefault="00741921" w:rsidP="00931B8F">
            <w:pPr>
              <w:pStyle w:val="TAC"/>
            </w:pPr>
            <w:r>
              <w:t>O</w:t>
            </w:r>
          </w:p>
        </w:tc>
        <w:tc>
          <w:tcPr>
            <w:tcW w:w="1168" w:type="dxa"/>
            <w:shd w:val="clear" w:color="auto" w:fill="auto"/>
          </w:tcPr>
          <w:p w14:paraId="5A6E8121" w14:textId="77777777" w:rsidR="00741921" w:rsidRDefault="00741921" w:rsidP="00931B8F">
            <w:pPr>
              <w:pStyle w:val="TAC"/>
              <w:rPr>
                <w:lang w:eastAsia="zh-CN"/>
              </w:rPr>
            </w:pPr>
            <w:r>
              <w:rPr>
                <w:lang w:eastAsia="zh-CN"/>
              </w:rPr>
              <w:t>0..1</w:t>
            </w:r>
          </w:p>
        </w:tc>
        <w:tc>
          <w:tcPr>
            <w:tcW w:w="3192" w:type="dxa"/>
            <w:shd w:val="clear" w:color="auto" w:fill="auto"/>
          </w:tcPr>
          <w:p w14:paraId="5C5CBF01" w14:textId="77777777" w:rsidR="00741921" w:rsidRPr="00BD0785" w:rsidRDefault="00741921" w:rsidP="00931B8F">
            <w:pPr>
              <w:pStyle w:val="TAL"/>
              <w:rPr>
                <w:lang w:val="fr-FR"/>
              </w:rPr>
            </w:pPr>
            <w:r w:rsidRPr="00BD0785">
              <w:rPr>
                <w:lang w:val="fr-FR"/>
              </w:rPr>
              <w:t>Transports TSC user plane node management information.</w:t>
            </w:r>
          </w:p>
        </w:tc>
        <w:tc>
          <w:tcPr>
            <w:tcW w:w="1370" w:type="dxa"/>
          </w:tcPr>
          <w:p w14:paraId="6D187868" w14:textId="77777777" w:rsidR="00741921" w:rsidRDefault="00741921" w:rsidP="00931B8F">
            <w:pPr>
              <w:pStyle w:val="TAL"/>
            </w:pPr>
            <w:proofErr w:type="spellStart"/>
            <w:r>
              <w:t>TimeSensitiveNetworking</w:t>
            </w:r>
            <w:proofErr w:type="spellEnd"/>
          </w:p>
        </w:tc>
      </w:tr>
      <w:tr w:rsidR="00741921" w:rsidRPr="003107D3" w14:paraId="50F2B0F0" w14:textId="77777777" w:rsidTr="00931B8F">
        <w:trPr>
          <w:cantSplit/>
          <w:jc w:val="center"/>
        </w:trPr>
        <w:tc>
          <w:tcPr>
            <w:tcW w:w="1890" w:type="dxa"/>
            <w:shd w:val="clear" w:color="auto" w:fill="auto"/>
          </w:tcPr>
          <w:p w14:paraId="6EDAE3D5" w14:textId="77777777" w:rsidR="00741921" w:rsidRPr="003107D3" w:rsidRDefault="00741921" w:rsidP="00931B8F">
            <w:pPr>
              <w:pStyle w:val="TAL"/>
            </w:pPr>
            <w:proofErr w:type="spellStart"/>
            <w:r w:rsidRPr="003107D3">
              <w:lastRenderedPageBreak/>
              <w:t>tsnPortManContDstt</w:t>
            </w:r>
            <w:proofErr w:type="spellEnd"/>
          </w:p>
        </w:tc>
        <w:tc>
          <w:tcPr>
            <w:tcW w:w="1620" w:type="dxa"/>
            <w:shd w:val="clear" w:color="auto" w:fill="auto"/>
          </w:tcPr>
          <w:p w14:paraId="5E6354DE" w14:textId="77777777" w:rsidR="00741921" w:rsidRPr="003107D3" w:rsidRDefault="00741921" w:rsidP="00931B8F">
            <w:pPr>
              <w:pStyle w:val="TAL"/>
            </w:pPr>
            <w:proofErr w:type="spellStart"/>
            <w:r w:rsidRPr="003107D3">
              <w:t>PortManagementContainer</w:t>
            </w:r>
            <w:proofErr w:type="spellEnd"/>
          </w:p>
        </w:tc>
        <w:tc>
          <w:tcPr>
            <w:tcW w:w="450" w:type="dxa"/>
          </w:tcPr>
          <w:p w14:paraId="23BBB778" w14:textId="77777777" w:rsidR="00741921" w:rsidRPr="003107D3" w:rsidRDefault="00741921" w:rsidP="00931B8F">
            <w:pPr>
              <w:pStyle w:val="TAC"/>
            </w:pPr>
            <w:r w:rsidRPr="003107D3">
              <w:t>O</w:t>
            </w:r>
          </w:p>
        </w:tc>
        <w:tc>
          <w:tcPr>
            <w:tcW w:w="1168" w:type="dxa"/>
            <w:shd w:val="clear" w:color="auto" w:fill="auto"/>
          </w:tcPr>
          <w:p w14:paraId="737A42DE" w14:textId="77777777" w:rsidR="00741921" w:rsidRPr="003107D3" w:rsidRDefault="00741921" w:rsidP="00931B8F">
            <w:pPr>
              <w:pStyle w:val="TAC"/>
              <w:rPr>
                <w:lang w:eastAsia="zh-CN"/>
              </w:rPr>
            </w:pPr>
            <w:r w:rsidRPr="003107D3">
              <w:rPr>
                <w:lang w:eastAsia="zh-CN"/>
              </w:rPr>
              <w:t>0..1</w:t>
            </w:r>
          </w:p>
        </w:tc>
        <w:tc>
          <w:tcPr>
            <w:tcW w:w="3192" w:type="dxa"/>
            <w:shd w:val="clear" w:color="auto" w:fill="auto"/>
          </w:tcPr>
          <w:p w14:paraId="34643B68" w14:textId="77777777" w:rsidR="00741921" w:rsidRPr="003107D3" w:rsidRDefault="00741921" w:rsidP="00931B8F">
            <w:pPr>
              <w:pStyle w:val="TAL"/>
            </w:pPr>
            <w:r>
              <w:t>When DS-TT functionality is used, t</w:t>
            </w:r>
            <w:r w:rsidRPr="003107D3">
              <w:t>ransports TSN port management information for the DS-TT port.</w:t>
            </w:r>
          </w:p>
        </w:tc>
        <w:tc>
          <w:tcPr>
            <w:tcW w:w="1370" w:type="dxa"/>
          </w:tcPr>
          <w:p w14:paraId="0447C8E5" w14:textId="77777777" w:rsidR="00741921" w:rsidRPr="003107D3" w:rsidRDefault="00741921" w:rsidP="00931B8F">
            <w:pPr>
              <w:pStyle w:val="TAL"/>
            </w:pPr>
            <w:proofErr w:type="spellStart"/>
            <w:r w:rsidRPr="003107D3">
              <w:t>TimeSensitiveNetworking</w:t>
            </w:r>
            <w:proofErr w:type="spellEnd"/>
          </w:p>
        </w:tc>
      </w:tr>
      <w:tr w:rsidR="00741921" w:rsidRPr="003107D3" w14:paraId="501E9D33" w14:textId="77777777" w:rsidTr="00931B8F">
        <w:trPr>
          <w:cantSplit/>
          <w:jc w:val="center"/>
        </w:trPr>
        <w:tc>
          <w:tcPr>
            <w:tcW w:w="1890" w:type="dxa"/>
            <w:shd w:val="clear" w:color="auto" w:fill="auto"/>
          </w:tcPr>
          <w:p w14:paraId="097AC66D" w14:textId="77777777" w:rsidR="00741921" w:rsidRPr="003107D3" w:rsidRDefault="00741921" w:rsidP="00931B8F">
            <w:pPr>
              <w:pStyle w:val="TAL"/>
            </w:pPr>
            <w:proofErr w:type="spellStart"/>
            <w:r w:rsidRPr="003107D3">
              <w:t>tsnPortManContNwtts</w:t>
            </w:r>
            <w:proofErr w:type="spellEnd"/>
          </w:p>
        </w:tc>
        <w:tc>
          <w:tcPr>
            <w:tcW w:w="1620" w:type="dxa"/>
            <w:shd w:val="clear" w:color="auto" w:fill="auto"/>
          </w:tcPr>
          <w:p w14:paraId="461AF1E7" w14:textId="77777777" w:rsidR="00741921" w:rsidRPr="003107D3" w:rsidRDefault="00741921" w:rsidP="00931B8F">
            <w:pPr>
              <w:pStyle w:val="TAL"/>
            </w:pPr>
            <w:proofErr w:type="gramStart"/>
            <w:r w:rsidRPr="003107D3">
              <w:t>array(</w:t>
            </w:r>
            <w:proofErr w:type="spellStart"/>
            <w:proofErr w:type="gramEnd"/>
            <w:r w:rsidRPr="003107D3">
              <w:t>PortManagementContainer</w:t>
            </w:r>
            <w:proofErr w:type="spellEnd"/>
            <w:r w:rsidRPr="003107D3">
              <w:t>)</w:t>
            </w:r>
          </w:p>
        </w:tc>
        <w:tc>
          <w:tcPr>
            <w:tcW w:w="450" w:type="dxa"/>
          </w:tcPr>
          <w:p w14:paraId="12BF0E80" w14:textId="77777777" w:rsidR="00741921" w:rsidRPr="003107D3" w:rsidRDefault="00741921" w:rsidP="00931B8F">
            <w:pPr>
              <w:pStyle w:val="TAC"/>
            </w:pPr>
            <w:r w:rsidRPr="003107D3">
              <w:t>O</w:t>
            </w:r>
          </w:p>
        </w:tc>
        <w:tc>
          <w:tcPr>
            <w:tcW w:w="1168" w:type="dxa"/>
            <w:shd w:val="clear" w:color="auto" w:fill="auto"/>
          </w:tcPr>
          <w:p w14:paraId="469C0756" w14:textId="77777777" w:rsidR="00741921" w:rsidRPr="003107D3" w:rsidRDefault="00741921" w:rsidP="00931B8F">
            <w:pPr>
              <w:pStyle w:val="TAC"/>
              <w:rPr>
                <w:lang w:eastAsia="zh-CN"/>
              </w:rPr>
            </w:pPr>
            <w:proofErr w:type="gramStart"/>
            <w:r w:rsidRPr="003107D3">
              <w:rPr>
                <w:lang w:eastAsia="zh-CN"/>
              </w:rPr>
              <w:t>1..N</w:t>
            </w:r>
            <w:proofErr w:type="gramEnd"/>
          </w:p>
        </w:tc>
        <w:tc>
          <w:tcPr>
            <w:tcW w:w="3192" w:type="dxa"/>
            <w:shd w:val="clear" w:color="auto" w:fill="auto"/>
          </w:tcPr>
          <w:p w14:paraId="6AD248FA" w14:textId="77777777" w:rsidR="00741921" w:rsidRPr="003107D3" w:rsidRDefault="00741921" w:rsidP="00931B8F">
            <w:pPr>
              <w:pStyle w:val="TAL"/>
            </w:pPr>
            <w:r>
              <w:t>When NW-TT functionality is used, t</w:t>
            </w:r>
            <w:r w:rsidRPr="003107D3">
              <w:t>ransports TSN port management information for one or more NW-TT ports.</w:t>
            </w:r>
          </w:p>
        </w:tc>
        <w:tc>
          <w:tcPr>
            <w:tcW w:w="1370" w:type="dxa"/>
          </w:tcPr>
          <w:p w14:paraId="20469DC0" w14:textId="77777777" w:rsidR="00741921" w:rsidRPr="003107D3" w:rsidRDefault="00741921" w:rsidP="00931B8F">
            <w:pPr>
              <w:pStyle w:val="TAL"/>
            </w:pPr>
            <w:proofErr w:type="spellStart"/>
            <w:r w:rsidRPr="003107D3">
              <w:t>TimeSensitiveNetworking</w:t>
            </w:r>
            <w:proofErr w:type="spellEnd"/>
          </w:p>
        </w:tc>
      </w:tr>
      <w:tr w:rsidR="00741921" w:rsidRPr="003107D3" w14:paraId="0F7E5C16" w14:textId="77777777" w:rsidTr="00931B8F">
        <w:trPr>
          <w:cantSplit/>
          <w:jc w:val="center"/>
        </w:trPr>
        <w:tc>
          <w:tcPr>
            <w:tcW w:w="1890" w:type="dxa"/>
            <w:shd w:val="clear" w:color="auto" w:fill="auto"/>
          </w:tcPr>
          <w:p w14:paraId="41818E2F" w14:textId="77777777" w:rsidR="00741921" w:rsidRPr="003107D3" w:rsidRDefault="00741921" w:rsidP="00931B8F">
            <w:pPr>
              <w:pStyle w:val="TAL"/>
            </w:pPr>
            <w:proofErr w:type="spellStart"/>
            <w:r>
              <w:t>tscNotifUri</w:t>
            </w:r>
            <w:proofErr w:type="spellEnd"/>
          </w:p>
        </w:tc>
        <w:tc>
          <w:tcPr>
            <w:tcW w:w="1620" w:type="dxa"/>
            <w:shd w:val="clear" w:color="auto" w:fill="auto"/>
          </w:tcPr>
          <w:p w14:paraId="2238870E" w14:textId="77777777" w:rsidR="00741921" w:rsidRPr="003107D3" w:rsidRDefault="00741921" w:rsidP="00931B8F">
            <w:pPr>
              <w:pStyle w:val="TAL"/>
            </w:pPr>
            <w:r>
              <w:t>Uri</w:t>
            </w:r>
          </w:p>
        </w:tc>
        <w:tc>
          <w:tcPr>
            <w:tcW w:w="450" w:type="dxa"/>
          </w:tcPr>
          <w:p w14:paraId="6DA1DFBA" w14:textId="77777777" w:rsidR="00741921" w:rsidRPr="003107D3" w:rsidRDefault="00741921" w:rsidP="00931B8F">
            <w:pPr>
              <w:pStyle w:val="TAC"/>
            </w:pPr>
            <w:r>
              <w:t>O</w:t>
            </w:r>
          </w:p>
        </w:tc>
        <w:tc>
          <w:tcPr>
            <w:tcW w:w="1168" w:type="dxa"/>
            <w:shd w:val="clear" w:color="auto" w:fill="auto"/>
          </w:tcPr>
          <w:p w14:paraId="7610D2E3" w14:textId="77777777" w:rsidR="00741921" w:rsidRPr="003107D3" w:rsidRDefault="00741921" w:rsidP="00931B8F">
            <w:pPr>
              <w:pStyle w:val="TAC"/>
              <w:rPr>
                <w:lang w:eastAsia="zh-CN"/>
              </w:rPr>
            </w:pPr>
            <w:r>
              <w:t>0..1</w:t>
            </w:r>
          </w:p>
        </w:tc>
        <w:tc>
          <w:tcPr>
            <w:tcW w:w="3192" w:type="dxa"/>
            <w:shd w:val="clear" w:color="auto" w:fill="auto"/>
          </w:tcPr>
          <w:p w14:paraId="7E773317" w14:textId="77777777" w:rsidR="00741921" w:rsidRDefault="00741921" w:rsidP="00931B8F">
            <w:pPr>
              <w:pStyle w:val="TAL"/>
            </w:pPr>
            <w:r>
              <w:t>For PMIC/UMIC UPF event notification target address of the TSCTSF or TSN AF receiving the TSC management information.</w:t>
            </w:r>
          </w:p>
          <w:p w14:paraId="3DEFF776" w14:textId="77777777" w:rsidR="00741921" w:rsidRDefault="00741921" w:rsidP="00931B8F">
            <w:pPr>
              <w:pStyle w:val="TAL"/>
            </w:pPr>
          </w:p>
        </w:tc>
        <w:tc>
          <w:tcPr>
            <w:tcW w:w="1370" w:type="dxa"/>
          </w:tcPr>
          <w:p w14:paraId="39F53851" w14:textId="77777777" w:rsidR="00741921" w:rsidRPr="003107D3" w:rsidRDefault="00741921" w:rsidP="00931B8F">
            <w:pPr>
              <w:pStyle w:val="TAL"/>
            </w:pPr>
            <w:proofErr w:type="spellStart"/>
            <w:r>
              <w:t>ExposureToTSC</w:t>
            </w:r>
            <w:proofErr w:type="spellEnd"/>
          </w:p>
        </w:tc>
      </w:tr>
      <w:tr w:rsidR="00741921" w:rsidRPr="003107D3" w14:paraId="2CBC73EB" w14:textId="77777777" w:rsidTr="00931B8F">
        <w:trPr>
          <w:cantSplit/>
          <w:jc w:val="center"/>
        </w:trPr>
        <w:tc>
          <w:tcPr>
            <w:tcW w:w="1890" w:type="dxa"/>
            <w:shd w:val="clear" w:color="auto" w:fill="auto"/>
          </w:tcPr>
          <w:p w14:paraId="7D9F779A" w14:textId="77777777" w:rsidR="00741921" w:rsidRPr="003107D3" w:rsidRDefault="00741921" w:rsidP="00931B8F">
            <w:pPr>
              <w:pStyle w:val="TAL"/>
            </w:pPr>
            <w:proofErr w:type="spellStart"/>
            <w:r>
              <w:t>tscNotifCorreId</w:t>
            </w:r>
            <w:proofErr w:type="spellEnd"/>
          </w:p>
        </w:tc>
        <w:tc>
          <w:tcPr>
            <w:tcW w:w="1620" w:type="dxa"/>
            <w:shd w:val="clear" w:color="auto" w:fill="auto"/>
          </w:tcPr>
          <w:p w14:paraId="69BC5750" w14:textId="77777777" w:rsidR="00741921" w:rsidRPr="003107D3" w:rsidRDefault="00741921" w:rsidP="00931B8F">
            <w:pPr>
              <w:pStyle w:val="TAL"/>
            </w:pPr>
            <w:r>
              <w:t>string</w:t>
            </w:r>
          </w:p>
        </w:tc>
        <w:tc>
          <w:tcPr>
            <w:tcW w:w="450" w:type="dxa"/>
          </w:tcPr>
          <w:p w14:paraId="796E8860" w14:textId="77777777" w:rsidR="00741921" w:rsidRPr="003107D3" w:rsidRDefault="00741921" w:rsidP="00931B8F">
            <w:pPr>
              <w:pStyle w:val="TAC"/>
            </w:pPr>
            <w:r>
              <w:t>O</w:t>
            </w:r>
          </w:p>
        </w:tc>
        <w:tc>
          <w:tcPr>
            <w:tcW w:w="1168" w:type="dxa"/>
            <w:shd w:val="clear" w:color="auto" w:fill="auto"/>
          </w:tcPr>
          <w:p w14:paraId="2072D5CB" w14:textId="77777777" w:rsidR="00741921" w:rsidRPr="003107D3" w:rsidRDefault="00741921" w:rsidP="00931B8F">
            <w:pPr>
              <w:pStyle w:val="TAC"/>
              <w:rPr>
                <w:lang w:eastAsia="zh-CN"/>
              </w:rPr>
            </w:pPr>
            <w:r>
              <w:t>0..1</w:t>
            </w:r>
          </w:p>
        </w:tc>
        <w:tc>
          <w:tcPr>
            <w:tcW w:w="3192" w:type="dxa"/>
            <w:shd w:val="clear" w:color="auto" w:fill="auto"/>
          </w:tcPr>
          <w:p w14:paraId="70809D97" w14:textId="77777777" w:rsidR="00741921" w:rsidRDefault="00741921" w:rsidP="00931B8F">
            <w:pPr>
              <w:pStyle w:val="TAL"/>
            </w:pPr>
            <w:r>
              <w:t>Correlation identifier for TSC management information notifications.</w:t>
            </w:r>
          </w:p>
        </w:tc>
        <w:tc>
          <w:tcPr>
            <w:tcW w:w="1370" w:type="dxa"/>
          </w:tcPr>
          <w:p w14:paraId="112AA9B0" w14:textId="77777777" w:rsidR="00741921" w:rsidRPr="003107D3" w:rsidRDefault="00741921" w:rsidP="00931B8F">
            <w:pPr>
              <w:pStyle w:val="TAL"/>
            </w:pPr>
            <w:proofErr w:type="spellStart"/>
            <w:r>
              <w:t>ExposureToTSC</w:t>
            </w:r>
            <w:proofErr w:type="spellEnd"/>
          </w:p>
        </w:tc>
      </w:tr>
      <w:tr w:rsidR="00741921" w:rsidRPr="003107D3" w14:paraId="45E23CCA" w14:textId="77777777" w:rsidTr="00931B8F">
        <w:trPr>
          <w:cantSplit/>
          <w:jc w:val="center"/>
        </w:trPr>
        <w:tc>
          <w:tcPr>
            <w:tcW w:w="1890" w:type="dxa"/>
            <w:shd w:val="clear" w:color="auto" w:fill="auto"/>
          </w:tcPr>
          <w:p w14:paraId="54B7D3F0" w14:textId="77777777" w:rsidR="00741921" w:rsidRDefault="00741921" w:rsidP="00931B8F">
            <w:pPr>
              <w:pStyle w:val="TAL"/>
            </w:pPr>
            <w:proofErr w:type="spellStart"/>
            <w:r>
              <w:t>maPduInd</w:t>
            </w:r>
            <w:proofErr w:type="spellEnd"/>
          </w:p>
        </w:tc>
        <w:tc>
          <w:tcPr>
            <w:tcW w:w="1620" w:type="dxa"/>
            <w:shd w:val="clear" w:color="auto" w:fill="auto"/>
          </w:tcPr>
          <w:p w14:paraId="2B4A88AA" w14:textId="77777777" w:rsidR="00741921" w:rsidRDefault="00741921" w:rsidP="00931B8F">
            <w:pPr>
              <w:pStyle w:val="TAL"/>
            </w:pPr>
            <w:proofErr w:type="spellStart"/>
            <w:r>
              <w:rPr>
                <w:lang w:eastAsia="zh-CN"/>
              </w:rPr>
              <w:t>MaPduIndication</w:t>
            </w:r>
            <w:proofErr w:type="spellEnd"/>
          </w:p>
        </w:tc>
        <w:tc>
          <w:tcPr>
            <w:tcW w:w="450" w:type="dxa"/>
          </w:tcPr>
          <w:p w14:paraId="65699981" w14:textId="77777777" w:rsidR="00741921" w:rsidRDefault="00741921" w:rsidP="00931B8F">
            <w:pPr>
              <w:pStyle w:val="TAC"/>
            </w:pPr>
            <w:r>
              <w:rPr>
                <w:noProof/>
                <w:lang w:eastAsia="zh-CN"/>
              </w:rPr>
              <w:t>O</w:t>
            </w:r>
          </w:p>
        </w:tc>
        <w:tc>
          <w:tcPr>
            <w:tcW w:w="1168" w:type="dxa"/>
            <w:shd w:val="clear" w:color="auto" w:fill="auto"/>
          </w:tcPr>
          <w:p w14:paraId="1F32C919" w14:textId="77777777" w:rsidR="00741921" w:rsidRDefault="00741921" w:rsidP="00931B8F">
            <w:pPr>
              <w:pStyle w:val="TAC"/>
              <w:rPr>
                <w:lang w:eastAsia="zh-CN"/>
              </w:rPr>
            </w:pPr>
            <w:r>
              <w:rPr>
                <w:noProof/>
                <w:lang w:eastAsia="zh-CN"/>
              </w:rPr>
              <w:t>0..1</w:t>
            </w:r>
          </w:p>
        </w:tc>
        <w:tc>
          <w:tcPr>
            <w:tcW w:w="3192" w:type="dxa"/>
            <w:shd w:val="clear" w:color="auto" w:fill="auto"/>
          </w:tcPr>
          <w:p w14:paraId="7A5998BF" w14:textId="77777777" w:rsidR="00741921" w:rsidRDefault="00741921" w:rsidP="00931B8F">
            <w:pPr>
              <w:pStyle w:val="TAL"/>
            </w:pPr>
            <w:r w:rsidRPr="00BD0785">
              <w:rPr>
                <w:lang w:val="fr-FR" w:eastAsia="zh-CN"/>
              </w:rPr>
              <w:t xml:space="preserve">Contains the MA PDU session indication, i.e., MA PDU Request or </w:t>
            </w:r>
            <w:r w:rsidRPr="00BD0785">
              <w:rPr>
                <w:lang w:val="fr-FR"/>
              </w:rPr>
              <w:t xml:space="preserve">MA PDU Network-Upgrade Allowed. </w:t>
            </w:r>
            <w:r>
              <w:t>(NOTE </w:t>
            </w:r>
            <w:r>
              <w:rPr>
                <w:lang w:eastAsia="zh-CN"/>
              </w:rPr>
              <w:t>1</w:t>
            </w:r>
            <w:r>
              <w:t>)</w:t>
            </w:r>
          </w:p>
        </w:tc>
        <w:tc>
          <w:tcPr>
            <w:tcW w:w="1370" w:type="dxa"/>
          </w:tcPr>
          <w:p w14:paraId="5A45E154" w14:textId="77777777" w:rsidR="00741921" w:rsidRDefault="00741921" w:rsidP="00931B8F">
            <w:pPr>
              <w:pStyle w:val="TAL"/>
            </w:pPr>
            <w:r>
              <w:rPr>
                <w:lang w:eastAsia="zh-CN"/>
              </w:rPr>
              <w:t>ATSSS</w:t>
            </w:r>
          </w:p>
        </w:tc>
      </w:tr>
      <w:tr w:rsidR="00741921" w:rsidRPr="003107D3" w14:paraId="089A2109" w14:textId="77777777" w:rsidTr="00931B8F">
        <w:trPr>
          <w:cantSplit/>
          <w:jc w:val="center"/>
        </w:trPr>
        <w:tc>
          <w:tcPr>
            <w:tcW w:w="1890" w:type="dxa"/>
            <w:shd w:val="clear" w:color="auto" w:fill="auto"/>
          </w:tcPr>
          <w:p w14:paraId="1342F318" w14:textId="77777777" w:rsidR="00741921" w:rsidRPr="003107D3" w:rsidRDefault="00741921" w:rsidP="00931B8F">
            <w:pPr>
              <w:pStyle w:val="TAL"/>
            </w:pPr>
            <w:proofErr w:type="spellStart"/>
            <w:r w:rsidRPr="003107D3">
              <w:rPr>
                <w:lang w:eastAsia="zh-CN"/>
              </w:rPr>
              <w:t>atsssCapab</w:t>
            </w:r>
            <w:proofErr w:type="spellEnd"/>
          </w:p>
        </w:tc>
        <w:tc>
          <w:tcPr>
            <w:tcW w:w="1620" w:type="dxa"/>
            <w:shd w:val="clear" w:color="auto" w:fill="auto"/>
          </w:tcPr>
          <w:p w14:paraId="0A748DCE" w14:textId="77777777" w:rsidR="00741921" w:rsidRPr="003107D3" w:rsidRDefault="00741921" w:rsidP="00931B8F">
            <w:pPr>
              <w:pStyle w:val="TAL"/>
            </w:pPr>
            <w:r w:rsidRPr="003107D3">
              <w:rPr>
                <w:noProof/>
              </w:rPr>
              <w:t>AtsssCapability</w:t>
            </w:r>
          </w:p>
        </w:tc>
        <w:tc>
          <w:tcPr>
            <w:tcW w:w="450" w:type="dxa"/>
          </w:tcPr>
          <w:p w14:paraId="3470C026" w14:textId="77777777" w:rsidR="00741921" w:rsidRPr="003107D3" w:rsidRDefault="00741921" w:rsidP="00931B8F">
            <w:pPr>
              <w:pStyle w:val="TAC"/>
            </w:pPr>
            <w:r w:rsidRPr="003107D3">
              <w:rPr>
                <w:noProof/>
              </w:rPr>
              <w:t>O</w:t>
            </w:r>
          </w:p>
        </w:tc>
        <w:tc>
          <w:tcPr>
            <w:tcW w:w="1168" w:type="dxa"/>
            <w:shd w:val="clear" w:color="auto" w:fill="auto"/>
          </w:tcPr>
          <w:p w14:paraId="64884101" w14:textId="77777777" w:rsidR="00741921" w:rsidRPr="003107D3" w:rsidRDefault="00741921" w:rsidP="00931B8F">
            <w:pPr>
              <w:pStyle w:val="TAC"/>
              <w:rPr>
                <w:lang w:eastAsia="zh-CN"/>
              </w:rPr>
            </w:pPr>
            <w:r w:rsidRPr="003107D3">
              <w:rPr>
                <w:noProof/>
              </w:rPr>
              <w:t>0..1</w:t>
            </w:r>
          </w:p>
        </w:tc>
        <w:tc>
          <w:tcPr>
            <w:tcW w:w="3192" w:type="dxa"/>
            <w:shd w:val="clear" w:color="auto" w:fill="auto"/>
          </w:tcPr>
          <w:p w14:paraId="5A329CFA" w14:textId="77777777" w:rsidR="00741921" w:rsidRPr="003107D3" w:rsidRDefault="00741921" w:rsidP="00931B8F">
            <w:pPr>
              <w:pStyle w:val="TAL"/>
            </w:pPr>
            <w:r w:rsidRPr="003107D3">
              <w:rPr>
                <w:lang w:eastAsia="zh-CN"/>
              </w:rPr>
              <w:t>Contains</w:t>
            </w:r>
            <w:r w:rsidRPr="003107D3">
              <w:rPr>
                <w:noProof/>
                <w:lang w:eastAsia="zh-CN"/>
              </w:rPr>
              <w:t xml:space="preserve"> the ATSSS capability </w:t>
            </w:r>
            <w:r w:rsidRPr="003107D3">
              <w:rPr>
                <w:lang w:val="en-US"/>
              </w:rPr>
              <w:t>supported for</w:t>
            </w:r>
            <w:r w:rsidRPr="003107D3">
              <w:rPr>
                <w:noProof/>
                <w:lang w:eastAsia="zh-CN"/>
              </w:rPr>
              <w:t xml:space="preserve"> the MA PDU session</w:t>
            </w:r>
            <w:r w:rsidRPr="003107D3">
              <w:rPr>
                <w:rFonts w:hint="eastAsia"/>
                <w:noProof/>
                <w:lang w:eastAsia="zh-CN"/>
              </w:rPr>
              <w:t>.</w:t>
            </w:r>
            <w:r w:rsidRPr="003107D3">
              <w:t xml:space="preserve"> (NOTE </w:t>
            </w:r>
            <w:r w:rsidRPr="003107D3">
              <w:rPr>
                <w:lang w:eastAsia="zh-CN"/>
              </w:rPr>
              <w:t>1</w:t>
            </w:r>
            <w:r w:rsidRPr="003107D3">
              <w:t>)</w:t>
            </w:r>
          </w:p>
        </w:tc>
        <w:tc>
          <w:tcPr>
            <w:tcW w:w="1370" w:type="dxa"/>
          </w:tcPr>
          <w:p w14:paraId="62BD05F3" w14:textId="77777777" w:rsidR="00741921" w:rsidRPr="003107D3" w:rsidRDefault="00741921" w:rsidP="00931B8F">
            <w:pPr>
              <w:pStyle w:val="TAL"/>
            </w:pPr>
            <w:r w:rsidRPr="003107D3">
              <w:rPr>
                <w:lang w:eastAsia="zh-CN"/>
              </w:rPr>
              <w:t>ATSSS</w:t>
            </w:r>
          </w:p>
        </w:tc>
      </w:tr>
      <w:tr w:rsidR="00741921" w:rsidRPr="003107D3" w14:paraId="16D491A5" w14:textId="77777777" w:rsidTr="00931B8F">
        <w:trPr>
          <w:cantSplit/>
          <w:jc w:val="center"/>
        </w:trPr>
        <w:tc>
          <w:tcPr>
            <w:tcW w:w="1890" w:type="dxa"/>
            <w:shd w:val="clear" w:color="auto" w:fill="auto"/>
          </w:tcPr>
          <w:p w14:paraId="1BF1FD03" w14:textId="77777777" w:rsidR="00741921" w:rsidRPr="003107D3" w:rsidRDefault="00741921" w:rsidP="00931B8F">
            <w:pPr>
              <w:pStyle w:val="TAL"/>
              <w:rPr>
                <w:lang w:eastAsia="zh-CN"/>
              </w:rPr>
            </w:pPr>
            <w:proofErr w:type="spellStart"/>
            <w:r w:rsidRPr="003107D3">
              <w:rPr>
                <w:lang w:eastAsia="zh-CN"/>
              </w:rPr>
              <w:t>mulAddrInfos</w:t>
            </w:r>
            <w:proofErr w:type="spellEnd"/>
          </w:p>
        </w:tc>
        <w:tc>
          <w:tcPr>
            <w:tcW w:w="1620" w:type="dxa"/>
            <w:shd w:val="clear" w:color="auto" w:fill="auto"/>
          </w:tcPr>
          <w:p w14:paraId="2D840C0C" w14:textId="77777777" w:rsidR="00741921" w:rsidRPr="003107D3" w:rsidRDefault="00741921" w:rsidP="00931B8F">
            <w:pPr>
              <w:pStyle w:val="TAL"/>
              <w:rPr>
                <w:noProof/>
              </w:rPr>
            </w:pPr>
            <w:proofErr w:type="gramStart"/>
            <w:r w:rsidRPr="003107D3">
              <w:rPr>
                <w:lang w:eastAsia="zh-CN"/>
              </w:rPr>
              <w:t>array(</w:t>
            </w:r>
            <w:proofErr w:type="spellStart"/>
            <w:proofErr w:type="gramEnd"/>
            <w:r w:rsidRPr="003107D3">
              <w:rPr>
                <w:lang w:eastAsia="zh-CN"/>
              </w:rPr>
              <w:t>Ip</w:t>
            </w:r>
            <w:r w:rsidRPr="003107D3">
              <w:rPr>
                <w:rFonts w:hint="eastAsia"/>
                <w:lang w:eastAsia="zh-CN"/>
              </w:rPr>
              <w:t>M</w:t>
            </w:r>
            <w:r w:rsidRPr="003107D3">
              <w:rPr>
                <w:lang w:eastAsia="zh-CN"/>
              </w:rPr>
              <w:t>ulticastAddressInfo</w:t>
            </w:r>
            <w:proofErr w:type="spellEnd"/>
            <w:r w:rsidRPr="003107D3">
              <w:rPr>
                <w:lang w:eastAsia="zh-CN"/>
              </w:rPr>
              <w:t>)</w:t>
            </w:r>
          </w:p>
        </w:tc>
        <w:tc>
          <w:tcPr>
            <w:tcW w:w="450" w:type="dxa"/>
          </w:tcPr>
          <w:p w14:paraId="3DCEE56D" w14:textId="77777777" w:rsidR="00741921" w:rsidRPr="003107D3" w:rsidRDefault="00741921" w:rsidP="00931B8F">
            <w:pPr>
              <w:pStyle w:val="TAC"/>
              <w:rPr>
                <w:noProof/>
              </w:rPr>
            </w:pPr>
            <w:r w:rsidRPr="003107D3">
              <w:rPr>
                <w:rFonts w:hint="eastAsia"/>
                <w:lang w:eastAsia="zh-CN"/>
              </w:rPr>
              <w:t>O</w:t>
            </w:r>
          </w:p>
        </w:tc>
        <w:tc>
          <w:tcPr>
            <w:tcW w:w="1168" w:type="dxa"/>
            <w:shd w:val="clear" w:color="auto" w:fill="auto"/>
          </w:tcPr>
          <w:p w14:paraId="454461DC" w14:textId="77777777" w:rsidR="00741921" w:rsidRPr="003107D3" w:rsidRDefault="00741921" w:rsidP="00931B8F">
            <w:pPr>
              <w:pStyle w:val="TAC"/>
              <w:rPr>
                <w:noProof/>
              </w:rPr>
            </w:pPr>
            <w:proofErr w:type="gramStart"/>
            <w:r w:rsidRPr="003107D3">
              <w:rPr>
                <w:lang w:eastAsia="zh-CN"/>
              </w:rPr>
              <w:t>1..N</w:t>
            </w:r>
            <w:proofErr w:type="gramEnd"/>
          </w:p>
        </w:tc>
        <w:tc>
          <w:tcPr>
            <w:tcW w:w="3192" w:type="dxa"/>
            <w:shd w:val="clear" w:color="auto" w:fill="auto"/>
          </w:tcPr>
          <w:p w14:paraId="6B6B17E6" w14:textId="77777777" w:rsidR="00741921" w:rsidRPr="003107D3" w:rsidRDefault="00741921" w:rsidP="00931B8F">
            <w:pPr>
              <w:pStyle w:val="TAL"/>
              <w:rPr>
                <w:lang w:eastAsia="zh-CN"/>
              </w:rPr>
            </w:pPr>
            <w:r w:rsidRPr="003107D3">
              <w:rPr>
                <w:rFonts w:hint="eastAsia"/>
                <w:lang w:eastAsia="zh-CN"/>
              </w:rPr>
              <w:t>C</w:t>
            </w:r>
            <w:r w:rsidRPr="003107D3">
              <w:rPr>
                <w:lang w:eastAsia="zh-CN"/>
              </w:rPr>
              <w:t>ontains the IP multicast address information</w:t>
            </w:r>
            <w:r w:rsidRPr="003107D3">
              <w:t>.</w:t>
            </w:r>
          </w:p>
        </w:tc>
        <w:tc>
          <w:tcPr>
            <w:tcW w:w="1370" w:type="dxa"/>
          </w:tcPr>
          <w:p w14:paraId="0680D0BD" w14:textId="77777777" w:rsidR="00741921" w:rsidRPr="003107D3" w:rsidRDefault="00741921" w:rsidP="00931B8F">
            <w:pPr>
              <w:pStyle w:val="TAL"/>
              <w:rPr>
                <w:lang w:eastAsia="zh-CN"/>
              </w:rPr>
            </w:pPr>
            <w:r w:rsidRPr="003107D3">
              <w:rPr>
                <w:rFonts w:hint="eastAsia"/>
                <w:lang w:eastAsia="zh-CN"/>
              </w:rPr>
              <w:t>W</w:t>
            </w:r>
            <w:r w:rsidRPr="003107D3">
              <w:rPr>
                <w:lang w:eastAsia="zh-CN"/>
              </w:rPr>
              <w:t>WC</w:t>
            </w:r>
          </w:p>
        </w:tc>
      </w:tr>
      <w:tr w:rsidR="00741921" w:rsidRPr="003107D3" w14:paraId="6F299B42" w14:textId="77777777" w:rsidTr="00931B8F">
        <w:trPr>
          <w:cantSplit/>
          <w:jc w:val="center"/>
        </w:trPr>
        <w:tc>
          <w:tcPr>
            <w:tcW w:w="1890" w:type="dxa"/>
            <w:shd w:val="clear" w:color="auto" w:fill="auto"/>
          </w:tcPr>
          <w:p w14:paraId="73E41625" w14:textId="77777777" w:rsidR="00741921" w:rsidRPr="003107D3" w:rsidRDefault="00741921" w:rsidP="00931B8F">
            <w:pPr>
              <w:pStyle w:val="TAL"/>
              <w:rPr>
                <w:lang w:eastAsia="zh-CN"/>
              </w:rPr>
            </w:pPr>
            <w:proofErr w:type="spellStart"/>
            <w:r w:rsidRPr="003107D3">
              <w:rPr>
                <w:lang w:eastAsia="zh-CN"/>
              </w:rPr>
              <w:t>policyDecFailureReports</w:t>
            </w:r>
            <w:proofErr w:type="spellEnd"/>
          </w:p>
        </w:tc>
        <w:tc>
          <w:tcPr>
            <w:tcW w:w="1620" w:type="dxa"/>
            <w:shd w:val="clear" w:color="auto" w:fill="auto"/>
          </w:tcPr>
          <w:p w14:paraId="103273EB" w14:textId="77777777" w:rsidR="00741921" w:rsidRPr="003107D3" w:rsidRDefault="00741921" w:rsidP="00931B8F">
            <w:pPr>
              <w:pStyle w:val="TAL"/>
              <w:rPr>
                <w:lang w:eastAsia="zh-CN"/>
              </w:rPr>
            </w:pPr>
            <w:proofErr w:type="gramStart"/>
            <w:r w:rsidRPr="003107D3">
              <w:rPr>
                <w:rFonts w:hint="eastAsia"/>
                <w:lang w:eastAsia="zh-CN"/>
              </w:rPr>
              <w:t>a</w:t>
            </w:r>
            <w:r w:rsidRPr="003107D3">
              <w:rPr>
                <w:lang w:eastAsia="zh-CN"/>
              </w:rPr>
              <w:t>rray(</w:t>
            </w:r>
            <w:proofErr w:type="spellStart"/>
            <w:proofErr w:type="gramEnd"/>
            <w:r w:rsidRPr="003107D3">
              <w:rPr>
                <w:lang w:eastAsia="zh-CN"/>
              </w:rPr>
              <w:t>PolicyDecisionFailureCode</w:t>
            </w:r>
            <w:proofErr w:type="spellEnd"/>
            <w:r w:rsidRPr="003107D3">
              <w:rPr>
                <w:lang w:eastAsia="zh-CN"/>
              </w:rPr>
              <w:t>)</w:t>
            </w:r>
          </w:p>
        </w:tc>
        <w:tc>
          <w:tcPr>
            <w:tcW w:w="450" w:type="dxa"/>
          </w:tcPr>
          <w:p w14:paraId="7A95B630" w14:textId="77777777" w:rsidR="00741921" w:rsidRPr="003107D3" w:rsidRDefault="00741921" w:rsidP="00931B8F">
            <w:pPr>
              <w:pStyle w:val="TAC"/>
              <w:rPr>
                <w:lang w:eastAsia="zh-CN"/>
              </w:rPr>
            </w:pPr>
            <w:r w:rsidRPr="003107D3">
              <w:rPr>
                <w:rFonts w:hint="eastAsia"/>
                <w:lang w:eastAsia="zh-CN"/>
              </w:rPr>
              <w:t>O</w:t>
            </w:r>
          </w:p>
        </w:tc>
        <w:tc>
          <w:tcPr>
            <w:tcW w:w="1168" w:type="dxa"/>
            <w:shd w:val="clear" w:color="auto" w:fill="auto"/>
          </w:tcPr>
          <w:p w14:paraId="5C7B5C00" w14:textId="77777777" w:rsidR="00741921" w:rsidRPr="003107D3" w:rsidRDefault="00741921" w:rsidP="00931B8F">
            <w:pPr>
              <w:pStyle w:val="TAC"/>
              <w:rPr>
                <w:lang w:eastAsia="zh-CN"/>
              </w:rPr>
            </w:pPr>
            <w:proofErr w:type="gramStart"/>
            <w:r w:rsidRPr="003107D3">
              <w:rPr>
                <w:lang w:eastAsia="zh-CN"/>
              </w:rPr>
              <w:t>1..N</w:t>
            </w:r>
            <w:proofErr w:type="gramEnd"/>
          </w:p>
        </w:tc>
        <w:tc>
          <w:tcPr>
            <w:tcW w:w="3192" w:type="dxa"/>
            <w:shd w:val="clear" w:color="auto" w:fill="auto"/>
          </w:tcPr>
          <w:p w14:paraId="038562EA" w14:textId="77777777" w:rsidR="00741921" w:rsidRPr="003107D3" w:rsidRDefault="00741921" w:rsidP="00931B8F">
            <w:pPr>
              <w:pStyle w:val="TAL"/>
              <w:rPr>
                <w:lang w:eastAsia="zh-CN"/>
              </w:rPr>
            </w:pPr>
            <w:r w:rsidRPr="003107D3">
              <w:rPr>
                <w:lang w:eastAsia="zh-CN"/>
              </w:rPr>
              <w:t>Indicates the type(s) of the failed policy decision and/or condition data</w:t>
            </w:r>
            <w:r w:rsidRPr="003107D3">
              <w:t>.</w:t>
            </w:r>
          </w:p>
        </w:tc>
        <w:tc>
          <w:tcPr>
            <w:tcW w:w="1370" w:type="dxa"/>
          </w:tcPr>
          <w:p w14:paraId="2F30689A" w14:textId="77777777" w:rsidR="00741921" w:rsidRPr="003107D3" w:rsidRDefault="00741921" w:rsidP="00931B8F">
            <w:pPr>
              <w:pStyle w:val="TAL"/>
              <w:rPr>
                <w:lang w:eastAsia="zh-CN"/>
              </w:rPr>
            </w:pPr>
            <w:proofErr w:type="spellStart"/>
            <w:r w:rsidRPr="003107D3">
              <w:rPr>
                <w:lang w:eastAsia="zh-CN"/>
              </w:rPr>
              <w:t>PolicyDecisionErrorHandling</w:t>
            </w:r>
            <w:proofErr w:type="spellEnd"/>
          </w:p>
        </w:tc>
      </w:tr>
      <w:tr w:rsidR="00741921" w:rsidRPr="003107D3" w14:paraId="27E65F44" w14:textId="77777777" w:rsidTr="00931B8F">
        <w:trPr>
          <w:cantSplit/>
          <w:jc w:val="center"/>
        </w:trPr>
        <w:tc>
          <w:tcPr>
            <w:tcW w:w="1890" w:type="dxa"/>
            <w:shd w:val="clear" w:color="auto" w:fill="auto"/>
          </w:tcPr>
          <w:p w14:paraId="2A361F79" w14:textId="77777777" w:rsidR="00741921" w:rsidRPr="003107D3" w:rsidRDefault="00741921" w:rsidP="00931B8F">
            <w:pPr>
              <w:pStyle w:val="TAL"/>
              <w:rPr>
                <w:lang w:eastAsia="zh-CN"/>
              </w:rPr>
            </w:pPr>
            <w:proofErr w:type="spellStart"/>
            <w:r w:rsidRPr="003107D3">
              <w:rPr>
                <w:lang w:eastAsia="zh-CN"/>
              </w:rPr>
              <w:t>invalidPolicyDecs</w:t>
            </w:r>
            <w:proofErr w:type="spellEnd"/>
          </w:p>
        </w:tc>
        <w:tc>
          <w:tcPr>
            <w:tcW w:w="1620" w:type="dxa"/>
            <w:shd w:val="clear" w:color="auto" w:fill="auto"/>
          </w:tcPr>
          <w:p w14:paraId="79623F64" w14:textId="77777777" w:rsidR="00741921" w:rsidRPr="003107D3" w:rsidRDefault="00741921" w:rsidP="00931B8F">
            <w:pPr>
              <w:pStyle w:val="TAL"/>
              <w:rPr>
                <w:lang w:eastAsia="zh-CN"/>
              </w:rPr>
            </w:pPr>
            <w:proofErr w:type="gramStart"/>
            <w:r w:rsidRPr="003107D3">
              <w:rPr>
                <w:rFonts w:hint="eastAsia"/>
                <w:lang w:eastAsia="zh-CN"/>
              </w:rPr>
              <w:t>a</w:t>
            </w:r>
            <w:r w:rsidRPr="003107D3">
              <w:rPr>
                <w:lang w:eastAsia="zh-CN"/>
              </w:rPr>
              <w:t>rray(</w:t>
            </w:r>
            <w:proofErr w:type="spellStart"/>
            <w:proofErr w:type="gramEnd"/>
            <w:r w:rsidRPr="003107D3">
              <w:rPr>
                <w:lang w:eastAsia="zh-CN"/>
              </w:rPr>
              <w:t>InvalidParam</w:t>
            </w:r>
            <w:proofErr w:type="spellEnd"/>
            <w:r w:rsidRPr="003107D3">
              <w:rPr>
                <w:lang w:eastAsia="zh-CN"/>
              </w:rPr>
              <w:t>)</w:t>
            </w:r>
          </w:p>
        </w:tc>
        <w:tc>
          <w:tcPr>
            <w:tcW w:w="450" w:type="dxa"/>
          </w:tcPr>
          <w:p w14:paraId="4926E8BF" w14:textId="77777777" w:rsidR="00741921" w:rsidRPr="003107D3" w:rsidRDefault="00741921" w:rsidP="00931B8F">
            <w:pPr>
              <w:pStyle w:val="TAC"/>
              <w:rPr>
                <w:lang w:eastAsia="zh-CN"/>
              </w:rPr>
            </w:pPr>
            <w:r w:rsidRPr="003107D3">
              <w:rPr>
                <w:rFonts w:hint="eastAsia"/>
                <w:lang w:eastAsia="zh-CN"/>
              </w:rPr>
              <w:t>O</w:t>
            </w:r>
          </w:p>
        </w:tc>
        <w:tc>
          <w:tcPr>
            <w:tcW w:w="1168" w:type="dxa"/>
            <w:shd w:val="clear" w:color="auto" w:fill="auto"/>
          </w:tcPr>
          <w:p w14:paraId="74BBC651" w14:textId="77777777" w:rsidR="00741921" w:rsidRPr="003107D3" w:rsidRDefault="00741921" w:rsidP="00931B8F">
            <w:pPr>
              <w:pStyle w:val="TAC"/>
              <w:rPr>
                <w:lang w:eastAsia="zh-CN"/>
              </w:rPr>
            </w:pPr>
            <w:proofErr w:type="gramStart"/>
            <w:r w:rsidRPr="003107D3">
              <w:rPr>
                <w:lang w:eastAsia="zh-CN"/>
              </w:rPr>
              <w:t>1..N</w:t>
            </w:r>
            <w:proofErr w:type="gramEnd"/>
          </w:p>
        </w:tc>
        <w:tc>
          <w:tcPr>
            <w:tcW w:w="3192" w:type="dxa"/>
            <w:shd w:val="clear" w:color="auto" w:fill="auto"/>
          </w:tcPr>
          <w:p w14:paraId="62B416F2" w14:textId="77777777" w:rsidR="00741921" w:rsidRPr="003107D3" w:rsidRDefault="00741921" w:rsidP="00931B8F">
            <w:pPr>
              <w:pStyle w:val="TAL"/>
              <w:rPr>
                <w:lang w:eastAsia="zh-CN"/>
              </w:rPr>
            </w:pPr>
            <w:r w:rsidRPr="003107D3">
              <w:rPr>
                <w:lang w:eastAsia="zh-CN"/>
              </w:rPr>
              <w:t>Indicates the invalid parameters for the reported type(s) of the failed policy decision and/or condition data</w:t>
            </w:r>
            <w:r w:rsidRPr="003107D3">
              <w:t>.</w:t>
            </w:r>
          </w:p>
        </w:tc>
        <w:tc>
          <w:tcPr>
            <w:tcW w:w="1370" w:type="dxa"/>
          </w:tcPr>
          <w:p w14:paraId="31E13621" w14:textId="77777777" w:rsidR="00741921" w:rsidRPr="003107D3" w:rsidRDefault="00741921" w:rsidP="00931B8F">
            <w:pPr>
              <w:pStyle w:val="TAL"/>
              <w:rPr>
                <w:lang w:eastAsia="zh-CN"/>
              </w:rPr>
            </w:pPr>
            <w:proofErr w:type="spellStart"/>
            <w:r w:rsidRPr="003107D3">
              <w:rPr>
                <w:lang w:eastAsia="zh-CN"/>
              </w:rPr>
              <w:t>ExtPolicyDecisionErrorHandling</w:t>
            </w:r>
            <w:proofErr w:type="spellEnd"/>
          </w:p>
        </w:tc>
      </w:tr>
      <w:tr w:rsidR="00741921" w:rsidRPr="003107D3" w14:paraId="1D69DD6C" w14:textId="77777777" w:rsidTr="00931B8F">
        <w:trPr>
          <w:cantSplit/>
          <w:jc w:val="center"/>
        </w:trPr>
        <w:tc>
          <w:tcPr>
            <w:tcW w:w="1890" w:type="dxa"/>
            <w:shd w:val="clear" w:color="auto" w:fill="auto"/>
          </w:tcPr>
          <w:p w14:paraId="4BE16DEC" w14:textId="77777777" w:rsidR="00741921" w:rsidRPr="003107D3" w:rsidRDefault="00741921" w:rsidP="00931B8F">
            <w:pPr>
              <w:pStyle w:val="TAL"/>
              <w:rPr>
                <w:lang w:eastAsia="zh-CN"/>
              </w:rPr>
            </w:pPr>
            <w:proofErr w:type="spellStart"/>
            <w:r w:rsidRPr="003107D3">
              <w:t>trafficDescriptors</w:t>
            </w:r>
            <w:proofErr w:type="spellEnd"/>
          </w:p>
        </w:tc>
        <w:tc>
          <w:tcPr>
            <w:tcW w:w="1620" w:type="dxa"/>
            <w:shd w:val="clear" w:color="auto" w:fill="auto"/>
          </w:tcPr>
          <w:p w14:paraId="2242D5BF" w14:textId="77777777" w:rsidR="00741921" w:rsidRPr="003107D3" w:rsidRDefault="00741921" w:rsidP="00931B8F">
            <w:pPr>
              <w:pStyle w:val="TAL"/>
              <w:rPr>
                <w:lang w:eastAsia="zh-CN"/>
              </w:rPr>
            </w:pPr>
            <w:proofErr w:type="gramStart"/>
            <w:r w:rsidRPr="003107D3">
              <w:t>array(</w:t>
            </w:r>
            <w:proofErr w:type="spellStart"/>
            <w:proofErr w:type="gramEnd"/>
            <w:r w:rsidRPr="003107D3">
              <w:t>DddTrafficDescriptor</w:t>
            </w:r>
            <w:proofErr w:type="spellEnd"/>
            <w:r w:rsidRPr="003107D3">
              <w:t>)</w:t>
            </w:r>
          </w:p>
        </w:tc>
        <w:tc>
          <w:tcPr>
            <w:tcW w:w="450" w:type="dxa"/>
          </w:tcPr>
          <w:p w14:paraId="790EC026" w14:textId="77777777" w:rsidR="00741921" w:rsidRPr="003107D3" w:rsidRDefault="00741921" w:rsidP="00931B8F">
            <w:pPr>
              <w:pStyle w:val="TAC"/>
              <w:rPr>
                <w:lang w:eastAsia="zh-CN"/>
              </w:rPr>
            </w:pPr>
            <w:r w:rsidRPr="003107D3">
              <w:rPr>
                <w:noProof/>
              </w:rPr>
              <w:t>O</w:t>
            </w:r>
          </w:p>
        </w:tc>
        <w:tc>
          <w:tcPr>
            <w:tcW w:w="1168" w:type="dxa"/>
            <w:shd w:val="clear" w:color="auto" w:fill="auto"/>
          </w:tcPr>
          <w:p w14:paraId="45EE61BF" w14:textId="77777777" w:rsidR="00741921" w:rsidRPr="003107D3" w:rsidRDefault="00741921" w:rsidP="00931B8F">
            <w:pPr>
              <w:pStyle w:val="TAC"/>
              <w:rPr>
                <w:lang w:eastAsia="zh-CN"/>
              </w:rPr>
            </w:pPr>
            <w:r w:rsidRPr="003107D3">
              <w:rPr>
                <w:noProof/>
              </w:rPr>
              <w:t>1..N</w:t>
            </w:r>
          </w:p>
        </w:tc>
        <w:tc>
          <w:tcPr>
            <w:tcW w:w="3192" w:type="dxa"/>
            <w:shd w:val="clear" w:color="auto" w:fill="auto"/>
          </w:tcPr>
          <w:p w14:paraId="6528C49C" w14:textId="77777777" w:rsidR="00741921" w:rsidRPr="003107D3" w:rsidRDefault="00741921" w:rsidP="00931B8F">
            <w:pPr>
              <w:pStyle w:val="TAL"/>
              <w:rPr>
                <w:lang w:eastAsia="zh-CN"/>
              </w:rPr>
            </w:pPr>
            <w:r w:rsidRPr="003107D3">
              <w:rPr>
                <w:lang w:eastAsia="zh-CN"/>
              </w:rPr>
              <w:t>Contains the traffic descriptor(s)</w:t>
            </w:r>
          </w:p>
        </w:tc>
        <w:tc>
          <w:tcPr>
            <w:tcW w:w="1370" w:type="dxa"/>
          </w:tcPr>
          <w:p w14:paraId="680B87E9" w14:textId="77777777" w:rsidR="00741921" w:rsidRPr="003107D3" w:rsidRDefault="00741921" w:rsidP="00931B8F">
            <w:pPr>
              <w:pStyle w:val="TAL"/>
              <w:rPr>
                <w:lang w:eastAsia="zh-CN"/>
              </w:rPr>
            </w:pPr>
            <w:proofErr w:type="spellStart"/>
            <w:r w:rsidRPr="003107D3">
              <w:rPr>
                <w:lang w:eastAsia="zh-CN"/>
              </w:rPr>
              <w:t>DDNEventPolicyControl</w:t>
            </w:r>
            <w:proofErr w:type="spellEnd"/>
          </w:p>
        </w:tc>
      </w:tr>
      <w:tr w:rsidR="00741921" w:rsidRPr="003107D3" w14:paraId="06A5094D" w14:textId="77777777" w:rsidTr="00931B8F">
        <w:trPr>
          <w:cantSplit/>
          <w:jc w:val="center"/>
        </w:trPr>
        <w:tc>
          <w:tcPr>
            <w:tcW w:w="1890" w:type="dxa"/>
            <w:shd w:val="clear" w:color="auto" w:fill="auto"/>
          </w:tcPr>
          <w:p w14:paraId="016041AB" w14:textId="77777777" w:rsidR="00741921" w:rsidRPr="003107D3" w:rsidRDefault="00741921" w:rsidP="00931B8F">
            <w:pPr>
              <w:pStyle w:val="TAL"/>
            </w:pPr>
            <w:proofErr w:type="spellStart"/>
            <w:r w:rsidRPr="003107D3">
              <w:rPr>
                <w:lang w:eastAsia="zh-CN"/>
              </w:rPr>
              <w:t>typesOfNotif</w:t>
            </w:r>
            <w:proofErr w:type="spellEnd"/>
          </w:p>
        </w:tc>
        <w:tc>
          <w:tcPr>
            <w:tcW w:w="1620" w:type="dxa"/>
            <w:shd w:val="clear" w:color="auto" w:fill="auto"/>
          </w:tcPr>
          <w:p w14:paraId="64C3F0E5" w14:textId="77777777" w:rsidR="00741921" w:rsidRPr="003107D3" w:rsidRDefault="00741921" w:rsidP="00931B8F">
            <w:pPr>
              <w:pStyle w:val="TAL"/>
            </w:pPr>
            <w:r w:rsidRPr="003107D3">
              <w:rPr>
                <w:noProof/>
              </w:rPr>
              <w:t>array(</w:t>
            </w:r>
            <w:proofErr w:type="spellStart"/>
            <w:r w:rsidRPr="003107D3">
              <w:t>DlDataDelivery</w:t>
            </w:r>
            <w:r w:rsidRPr="003107D3">
              <w:rPr>
                <w:noProof/>
              </w:rPr>
              <w:t>Status</w:t>
            </w:r>
            <w:proofErr w:type="spellEnd"/>
            <w:r w:rsidRPr="003107D3">
              <w:rPr>
                <w:noProof/>
              </w:rPr>
              <w:t>)</w:t>
            </w:r>
          </w:p>
        </w:tc>
        <w:tc>
          <w:tcPr>
            <w:tcW w:w="450" w:type="dxa"/>
          </w:tcPr>
          <w:p w14:paraId="4BFD6EBD" w14:textId="77777777" w:rsidR="00741921" w:rsidRPr="003107D3" w:rsidRDefault="00741921" w:rsidP="00931B8F">
            <w:pPr>
              <w:pStyle w:val="TAC"/>
              <w:rPr>
                <w:noProof/>
              </w:rPr>
            </w:pPr>
            <w:r w:rsidRPr="003107D3">
              <w:t>O</w:t>
            </w:r>
          </w:p>
        </w:tc>
        <w:tc>
          <w:tcPr>
            <w:tcW w:w="1168" w:type="dxa"/>
            <w:shd w:val="clear" w:color="auto" w:fill="auto"/>
          </w:tcPr>
          <w:p w14:paraId="548E1D07" w14:textId="77777777" w:rsidR="00741921" w:rsidRPr="003107D3" w:rsidRDefault="00741921" w:rsidP="00931B8F">
            <w:pPr>
              <w:pStyle w:val="TAC"/>
              <w:rPr>
                <w:noProof/>
              </w:rPr>
            </w:pPr>
            <w:proofErr w:type="gramStart"/>
            <w:r w:rsidRPr="003107D3">
              <w:t>1</w:t>
            </w:r>
            <w:r w:rsidRPr="003107D3">
              <w:rPr>
                <w:rFonts w:hint="eastAsia"/>
                <w:lang w:eastAsia="zh-CN"/>
              </w:rPr>
              <w:t>.</w:t>
            </w:r>
            <w:r w:rsidRPr="003107D3">
              <w:rPr>
                <w:lang w:eastAsia="zh-CN"/>
              </w:rPr>
              <w:t>.N</w:t>
            </w:r>
            <w:proofErr w:type="gramEnd"/>
          </w:p>
        </w:tc>
        <w:tc>
          <w:tcPr>
            <w:tcW w:w="3192" w:type="dxa"/>
            <w:shd w:val="clear" w:color="auto" w:fill="auto"/>
          </w:tcPr>
          <w:p w14:paraId="6AFC839C" w14:textId="77777777" w:rsidR="00741921" w:rsidRPr="003107D3" w:rsidRDefault="00741921" w:rsidP="00931B8F">
            <w:pPr>
              <w:pStyle w:val="TAL"/>
              <w:rPr>
                <w:lang w:eastAsia="zh-CN"/>
              </w:rPr>
            </w:pPr>
            <w:r w:rsidRPr="003107D3">
              <w:rPr>
                <w:rFonts w:hint="eastAsia"/>
                <w:lang w:eastAsia="zh-CN"/>
              </w:rPr>
              <w:t>C</w:t>
            </w:r>
            <w:r w:rsidRPr="003107D3">
              <w:rPr>
                <w:lang w:eastAsia="zh-CN"/>
              </w:rPr>
              <w:t>ontains the type of notification of DDD Status.</w:t>
            </w:r>
          </w:p>
        </w:tc>
        <w:tc>
          <w:tcPr>
            <w:tcW w:w="1370" w:type="dxa"/>
          </w:tcPr>
          <w:p w14:paraId="7451F15A" w14:textId="77777777" w:rsidR="00741921" w:rsidRPr="003107D3" w:rsidRDefault="00741921" w:rsidP="00931B8F">
            <w:pPr>
              <w:pStyle w:val="TAL"/>
              <w:rPr>
                <w:lang w:eastAsia="zh-CN"/>
              </w:rPr>
            </w:pPr>
            <w:proofErr w:type="spellStart"/>
            <w:r w:rsidRPr="003107D3">
              <w:t>DDNEventPolicyControl</w:t>
            </w:r>
            <w:proofErr w:type="spellEnd"/>
          </w:p>
        </w:tc>
      </w:tr>
      <w:tr w:rsidR="00741921" w:rsidRPr="003107D3" w14:paraId="3F1F670C" w14:textId="77777777" w:rsidTr="00931B8F">
        <w:trPr>
          <w:cantSplit/>
          <w:jc w:val="center"/>
        </w:trPr>
        <w:tc>
          <w:tcPr>
            <w:tcW w:w="1890" w:type="dxa"/>
            <w:shd w:val="clear" w:color="auto" w:fill="auto"/>
          </w:tcPr>
          <w:p w14:paraId="04628F57" w14:textId="77777777" w:rsidR="00741921" w:rsidRPr="003107D3" w:rsidRDefault="00741921" w:rsidP="00931B8F">
            <w:pPr>
              <w:pStyle w:val="TAL"/>
              <w:rPr>
                <w:lang w:eastAsia="zh-CN"/>
              </w:rPr>
            </w:pPr>
            <w:proofErr w:type="spellStart"/>
            <w:r w:rsidRPr="003107D3">
              <w:rPr>
                <w:rFonts w:hint="eastAsia"/>
                <w:lang w:eastAsia="zh-CN"/>
              </w:rPr>
              <w:t>p</w:t>
            </w:r>
            <w:r w:rsidRPr="003107D3">
              <w:rPr>
                <w:lang w:eastAsia="zh-CN"/>
              </w:rPr>
              <w:t>ccRuleId</w:t>
            </w:r>
            <w:proofErr w:type="spellEnd"/>
          </w:p>
        </w:tc>
        <w:tc>
          <w:tcPr>
            <w:tcW w:w="1620" w:type="dxa"/>
            <w:shd w:val="clear" w:color="auto" w:fill="auto"/>
          </w:tcPr>
          <w:p w14:paraId="5421B134" w14:textId="77777777" w:rsidR="00741921" w:rsidRPr="003107D3" w:rsidRDefault="00741921" w:rsidP="00931B8F">
            <w:pPr>
              <w:pStyle w:val="TAL"/>
              <w:rPr>
                <w:noProof/>
              </w:rPr>
            </w:pPr>
            <w:r w:rsidRPr="003107D3">
              <w:rPr>
                <w:rFonts w:hint="eastAsia"/>
                <w:lang w:eastAsia="zh-CN"/>
              </w:rPr>
              <w:t>s</w:t>
            </w:r>
            <w:r w:rsidRPr="003107D3">
              <w:rPr>
                <w:lang w:eastAsia="zh-CN"/>
              </w:rPr>
              <w:t>tring</w:t>
            </w:r>
          </w:p>
        </w:tc>
        <w:tc>
          <w:tcPr>
            <w:tcW w:w="450" w:type="dxa"/>
          </w:tcPr>
          <w:p w14:paraId="2B98055D" w14:textId="77777777" w:rsidR="00741921" w:rsidRPr="003107D3" w:rsidRDefault="00741921" w:rsidP="00931B8F">
            <w:pPr>
              <w:pStyle w:val="TAC"/>
            </w:pPr>
            <w:r w:rsidRPr="003107D3">
              <w:rPr>
                <w:noProof/>
              </w:rPr>
              <w:t>O</w:t>
            </w:r>
          </w:p>
        </w:tc>
        <w:tc>
          <w:tcPr>
            <w:tcW w:w="1168" w:type="dxa"/>
            <w:shd w:val="clear" w:color="auto" w:fill="auto"/>
          </w:tcPr>
          <w:p w14:paraId="021282BA" w14:textId="77777777" w:rsidR="00741921" w:rsidRPr="003107D3" w:rsidRDefault="00741921" w:rsidP="00931B8F">
            <w:pPr>
              <w:pStyle w:val="TAC"/>
            </w:pPr>
            <w:r w:rsidRPr="003107D3">
              <w:rPr>
                <w:noProof/>
              </w:rPr>
              <w:t>0..1</w:t>
            </w:r>
          </w:p>
        </w:tc>
        <w:tc>
          <w:tcPr>
            <w:tcW w:w="3192" w:type="dxa"/>
            <w:shd w:val="clear" w:color="auto" w:fill="auto"/>
          </w:tcPr>
          <w:p w14:paraId="1B2DC70E" w14:textId="77777777" w:rsidR="00741921" w:rsidRPr="003107D3" w:rsidRDefault="00741921" w:rsidP="00931B8F">
            <w:pPr>
              <w:pStyle w:val="TAL"/>
              <w:rPr>
                <w:lang w:eastAsia="zh-CN"/>
              </w:rPr>
            </w:pPr>
            <w:r w:rsidRPr="003107D3">
              <w:rPr>
                <w:lang w:eastAsia="zh-CN"/>
              </w:rPr>
              <w:t xml:space="preserve">Contains the identifier of the PCC rule which is used for </w:t>
            </w:r>
            <w:r w:rsidRPr="003107D3">
              <w:t>traffic detection of event (e.g. DDN failure).</w:t>
            </w:r>
          </w:p>
        </w:tc>
        <w:tc>
          <w:tcPr>
            <w:tcW w:w="1370" w:type="dxa"/>
          </w:tcPr>
          <w:p w14:paraId="463A2161" w14:textId="77777777" w:rsidR="00741921" w:rsidRPr="003107D3" w:rsidRDefault="00741921" w:rsidP="00931B8F">
            <w:pPr>
              <w:pStyle w:val="TAL"/>
            </w:pPr>
            <w:r w:rsidRPr="003107D3">
              <w:rPr>
                <w:lang w:eastAsia="zh-CN"/>
              </w:rPr>
              <w:t>DDNEventPolicyControl2</w:t>
            </w:r>
          </w:p>
        </w:tc>
      </w:tr>
      <w:tr w:rsidR="00741921" w:rsidRPr="003107D3" w14:paraId="38DB0CE5" w14:textId="77777777" w:rsidTr="00931B8F">
        <w:trPr>
          <w:cantSplit/>
          <w:jc w:val="center"/>
        </w:trPr>
        <w:tc>
          <w:tcPr>
            <w:tcW w:w="1890" w:type="dxa"/>
            <w:shd w:val="clear" w:color="auto" w:fill="auto"/>
          </w:tcPr>
          <w:p w14:paraId="32C104E9" w14:textId="77777777" w:rsidR="00741921" w:rsidRPr="003107D3" w:rsidRDefault="00741921" w:rsidP="00931B8F">
            <w:pPr>
              <w:pStyle w:val="TAL"/>
            </w:pPr>
            <w:proofErr w:type="spellStart"/>
            <w:r w:rsidRPr="003107D3">
              <w:rPr>
                <w:lang w:eastAsia="zh-CN"/>
              </w:rPr>
              <w:t>interGrpIds</w:t>
            </w:r>
            <w:proofErr w:type="spellEnd"/>
          </w:p>
        </w:tc>
        <w:tc>
          <w:tcPr>
            <w:tcW w:w="1620" w:type="dxa"/>
            <w:shd w:val="clear" w:color="auto" w:fill="auto"/>
          </w:tcPr>
          <w:p w14:paraId="31E63869" w14:textId="77777777" w:rsidR="00741921" w:rsidRPr="003107D3" w:rsidRDefault="00741921" w:rsidP="00931B8F">
            <w:pPr>
              <w:pStyle w:val="TAL"/>
            </w:pPr>
            <w:r w:rsidRPr="003107D3">
              <w:rPr>
                <w:noProof/>
              </w:rPr>
              <w:t>array(GroupId)</w:t>
            </w:r>
          </w:p>
        </w:tc>
        <w:tc>
          <w:tcPr>
            <w:tcW w:w="450" w:type="dxa"/>
          </w:tcPr>
          <w:p w14:paraId="680EDED9" w14:textId="77777777" w:rsidR="00741921" w:rsidRPr="003107D3" w:rsidRDefault="00741921" w:rsidP="00931B8F">
            <w:pPr>
              <w:pStyle w:val="TAC"/>
              <w:rPr>
                <w:noProof/>
              </w:rPr>
            </w:pPr>
            <w:r w:rsidRPr="003107D3">
              <w:rPr>
                <w:noProof/>
              </w:rPr>
              <w:t>O</w:t>
            </w:r>
          </w:p>
        </w:tc>
        <w:tc>
          <w:tcPr>
            <w:tcW w:w="1168" w:type="dxa"/>
            <w:shd w:val="clear" w:color="auto" w:fill="auto"/>
          </w:tcPr>
          <w:p w14:paraId="1D880858" w14:textId="77777777" w:rsidR="00741921" w:rsidRPr="003107D3" w:rsidRDefault="00741921" w:rsidP="00931B8F">
            <w:pPr>
              <w:pStyle w:val="TAC"/>
              <w:rPr>
                <w:noProof/>
              </w:rPr>
            </w:pPr>
            <w:r w:rsidRPr="003107D3">
              <w:rPr>
                <w:noProof/>
              </w:rPr>
              <w:t>1..N</w:t>
            </w:r>
          </w:p>
        </w:tc>
        <w:tc>
          <w:tcPr>
            <w:tcW w:w="3192" w:type="dxa"/>
            <w:shd w:val="clear" w:color="auto" w:fill="auto"/>
          </w:tcPr>
          <w:p w14:paraId="06B4E5D3" w14:textId="77777777" w:rsidR="00741921" w:rsidRPr="003107D3" w:rsidRDefault="00741921" w:rsidP="00931B8F">
            <w:pPr>
              <w:pStyle w:val="TAL"/>
              <w:rPr>
                <w:lang w:eastAsia="zh-CN"/>
              </w:rPr>
            </w:pPr>
            <w:r w:rsidRPr="003107D3">
              <w:rPr>
                <w:rFonts w:cs="Arial"/>
                <w:noProof/>
                <w:szCs w:val="18"/>
              </w:rPr>
              <w:t>Internal Group Identifier(s) of the served UE</w:t>
            </w:r>
            <w:r w:rsidRPr="003107D3">
              <w:rPr>
                <w:noProof/>
              </w:rPr>
              <w:t>.</w:t>
            </w:r>
          </w:p>
        </w:tc>
        <w:tc>
          <w:tcPr>
            <w:tcW w:w="1370" w:type="dxa"/>
          </w:tcPr>
          <w:p w14:paraId="64E17890" w14:textId="77777777" w:rsidR="00741921" w:rsidRPr="003107D3" w:rsidRDefault="00741921" w:rsidP="00931B8F">
            <w:pPr>
              <w:pStyle w:val="TAL"/>
              <w:rPr>
                <w:lang w:eastAsia="zh-CN"/>
              </w:rPr>
            </w:pPr>
            <w:proofErr w:type="spellStart"/>
            <w:r w:rsidRPr="003107D3">
              <w:rPr>
                <w:lang w:val="en-US"/>
              </w:rPr>
              <w:t>GroupIdListChange</w:t>
            </w:r>
            <w:proofErr w:type="spellEnd"/>
          </w:p>
        </w:tc>
      </w:tr>
      <w:tr w:rsidR="00741921" w:rsidRPr="003107D3" w14:paraId="6A3254C1" w14:textId="77777777" w:rsidTr="00931B8F">
        <w:trPr>
          <w:cantSplit/>
          <w:jc w:val="center"/>
        </w:trPr>
        <w:tc>
          <w:tcPr>
            <w:tcW w:w="1890" w:type="dxa"/>
            <w:shd w:val="clear" w:color="auto" w:fill="auto"/>
          </w:tcPr>
          <w:p w14:paraId="468A8C33" w14:textId="77777777" w:rsidR="00741921" w:rsidRPr="003107D3" w:rsidRDefault="00741921" w:rsidP="00931B8F">
            <w:pPr>
              <w:pStyle w:val="TAL"/>
              <w:rPr>
                <w:lang w:eastAsia="zh-CN"/>
              </w:rPr>
            </w:pPr>
            <w:proofErr w:type="spellStart"/>
            <w:r w:rsidRPr="003107D3">
              <w:rPr>
                <w:lang w:eastAsia="zh-CN"/>
              </w:rPr>
              <w:t>satBackhaulCategory</w:t>
            </w:r>
            <w:proofErr w:type="spellEnd"/>
          </w:p>
        </w:tc>
        <w:tc>
          <w:tcPr>
            <w:tcW w:w="1620" w:type="dxa"/>
            <w:shd w:val="clear" w:color="auto" w:fill="auto"/>
          </w:tcPr>
          <w:p w14:paraId="4C3166A7" w14:textId="77777777" w:rsidR="00741921" w:rsidRPr="003107D3" w:rsidRDefault="00741921" w:rsidP="00931B8F">
            <w:pPr>
              <w:pStyle w:val="TAL"/>
              <w:rPr>
                <w:lang w:eastAsia="zh-CN"/>
              </w:rPr>
            </w:pPr>
            <w:proofErr w:type="spellStart"/>
            <w:r w:rsidRPr="003107D3">
              <w:rPr>
                <w:lang w:eastAsia="zh-CN"/>
              </w:rPr>
              <w:t>SatelliteBackhaulCategory</w:t>
            </w:r>
            <w:proofErr w:type="spellEnd"/>
          </w:p>
        </w:tc>
        <w:tc>
          <w:tcPr>
            <w:tcW w:w="450" w:type="dxa"/>
          </w:tcPr>
          <w:p w14:paraId="1E3C049D" w14:textId="77777777" w:rsidR="00741921" w:rsidRPr="003107D3" w:rsidRDefault="00741921" w:rsidP="00931B8F">
            <w:pPr>
              <w:pStyle w:val="TAC"/>
              <w:rPr>
                <w:lang w:eastAsia="zh-CN"/>
              </w:rPr>
            </w:pPr>
            <w:r w:rsidRPr="003107D3">
              <w:rPr>
                <w:lang w:eastAsia="zh-CN"/>
              </w:rPr>
              <w:t>O</w:t>
            </w:r>
          </w:p>
        </w:tc>
        <w:tc>
          <w:tcPr>
            <w:tcW w:w="1168" w:type="dxa"/>
            <w:shd w:val="clear" w:color="auto" w:fill="auto"/>
          </w:tcPr>
          <w:p w14:paraId="7F89BCBE" w14:textId="77777777" w:rsidR="00741921" w:rsidRPr="003107D3" w:rsidRDefault="00741921" w:rsidP="00931B8F">
            <w:pPr>
              <w:pStyle w:val="TAC"/>
              <w:rPr>
                <w:lang w:eastAsia="zh-CN"/>
              </w:rPr>
            </w:pPr>
            <w:r w:rsidRPr="003107D3">
              <w:rPr>
                <w:lang w:eastAsia="zh-CN"/>
              </w:rPr>
              <w:t>0..1</w:t>
            </w:r>
          </w:p>
        </w:tc>
        <w:tc>
          <w:tcPr>
            <w:tcW w:w="3192" w:type="dxa"/>
            <w:shd w:val="clear" w:color="auto" w:fill="auto"/>
          </w:tcPr>
          <w:p w14:paraId="621AD0B0" w14:textId="77777777" w:rsidR="00741921" w:rsidRDefault="00741921" w:rsidP="00931B8F">
            <w:pPr>
              <w:pStyle w:val="TAL"/>
              <w:rPr>
                <w:lang w:eastAsia="zh-CN"/>
              </w:rPr>
            </w:pPr>
            <w:r w:rsidRPr="00E40EF4">
              <w:rPr>
                <w:noProof/>
                <w:lang w:eastAsia="zh-CN"/>
              </w:rPr>
              <w:t xml:space="preserve">Indicates </w:t>
            </w:r>
            <w:r>
              <w:rPr>
                <w:noProof/>
                <w:lang w:eastAsia="zh-CN"/>
              </w:rPr>
              <w:t>the</w:t>
            </w:r>
            <w:r w:rsidRPr="003107D3">
              <w:rPr>
                <w:lang w:eastAsia="zh-CN"/>
              </w:rPr>
              <w:t xml:space="preserve"> </w:t>
            </w:r>
            <w:r>
              <w:rPr>
                <w:rFonts w:hint="eastAsia"/>
                <w:lang w:eastAsia="zh-CN"/>
              </w:rPr>
              <w:t>s</w:t>
            </w:r>
            <w:r w:rsidRPr="003107D3">
              <w:rPr>
                <w:lang w:eastAsia="zh-CN"/>
              </w:rPr>
              <w:t>atellite backhaul category</w:t>
            </w:r>
            <w:r w:rsidRPr="003107D3">
              <w:t xml:space="preserve"> or non-satellite backhaul</w:t>
            </w:r>
            <w:r w:rsidRPr="003107D3">
              <w:rPr>
                <w:lang w:eastAsia="zh-CN"/>
              </w:rPr>
              <w:t xml:space="preserve"> used for the PDU session.</w:t>
            </w:r>
          </w:p>
          <w:p w14:paraId="39C4DFF5" w14:textId="77777777" w:rsidR="00741921" w:rsidRPr="003107D3" w:rsidRDefault="00741921" w:rsidP="00931B8F">
            <w:pPr>
              <w:pStyle w:val="TAL"/>
              <w:rPr>
                <w:lang w:eastAsia="zh-CN"/>
              </w:rPr>
            </w:pPr>
            <w:r w:rsidRPr="00FF7EA2">
              <w:t>If the "</w:t>
            </w:r>
            <w:proofErr w:type="spellStart"/>
            <w:r w:rsidRPr="00FF7EA2">
              <w:t>EnSatBackhaulCatChg</w:t>
            </w:r>
            <w:proofErr w:type="spellEnd"/>
            <w:r w:rsidRPr="00FF7EA2">
              <w:t>" feature is supported, the dynamic satellite backhaul categories may also be provided.</w:t>
            </w:r>
          </w:p>
        </w:tc>
        <w:tc>
          <w:tcPr>
            <w:tcW w:w="1370" w:type="dxa"/>
          </w:tcPr>
          <w:p w14:paraId="50D082AF" w14:textId="77777777" w:rsidR="00741921" w:rsidRPr="003107D3" w:rsidRDefault="00741921" w:rsidP="00931B8F">
            <w:pPr>
              <w:pStyle w:val="TAL"/>
              <w:rPr>
                <w:lang w:eastAsia="zh-CN"/>
              </w:rPr>
            </w:pPr>
            <w:proofErr w:type="spellStart"/>
            <w:r w:rsidRPr="003107D3">
              <w:rPr>
                <w:lang w:eastAsia="zh-CN"/>
              </w:rPr>
              <w:t>SatBackhaulCategoryChg</w:t>
            </w:r>
            <w:proofErr w:type="spellEnd"/>
          </w:p>
        </w:tc>
      </w:tr>
      <w:tr w:rsidR="00741921" w:rsidRPr="003107D3" w14:paraId="00F46F92" w14:textId="77777777" w:rsidTr="00931B8F">
        <w:trPr>
          <w:cantSplit/>
          <w:jc w:val="center"/>
        </w:trPr>
        <w:tc>
          <w:tcPr>
            <w:tcW w:w="1890" w:type="dxa"/>
            <w:shd w:val="clear" w:color="auto" w:fill="auto"/>
          </w:tcPr>
          <w:p w14:paraId="27EA6082" w14:textId="77777777" w:rsidR="00741921" w:rsidRPr="003107D3" w:rsidRDefault="00741921" w:rsidP="00931B8F">
            <w:pPr>
              <w:pStyle w:val="TAL"/>
              <w:rPr>
                <w:lang w:eastAsia="zh-CN"/>
              </w:rPr>
            </w:pPr>
            <w:proofErr w:type="spellStart"/>
            <w:r w:rsidRPr="003107D3">
              <w:t>pcfUeInfo</w:t>
            </w:r>
            <w:proofErr w:type="spellEnd"/>
          </w:p>
        </w:tc>
        <w:tc>
          <w:tcPr>
            <w:tcW w:w="1620" w:type="dxa"/>
            <w:shd w:val="clear" w:color="auto" w:fill="auto"/>
          </w:tcPr>
          <w:p w14:paraId="65852062" w14:textId="77777777" w:rsidR="00741921" w:rsidRPr="003107D3" w:rsidRDefault="00741921" w:rsidP="00931B8F">
            <w:pPr>
              <w:pStyle w:val="TAL"/>
              <w:rPr>
                <w:lang w:eastAsia="zh-CN"/>
              </w:rPr>
            </w:pPr>
            <w:proofErr w:type="spellStart"/>
            <w:r w:rsidRPr="003107D3">
              <w:t>PcfUeCallbackInfo</w:t>
            </w:r>
            <w:proofErr w:type="spellEnd"/>
          </w:p>
        </w:tc>
        <w:tc>
          <w:tcPr>
            <w:tcW w:w="450" w:type="dxa"/>
          </w:tcPr>
          <w:p w14:paraId="3F38428B" w14:textId="77777777" w:rsidR="00741921" w:rsidRPr="003107D3" w:rsidRDefault="00741921" w:rsidP="00931B8F">
            <w:pPr>
              <w:pStyle w:val="TAC"/>
              <w:rPr>
                <w:lang w:eastAsia="zh-CN"/>
              </w:rPr>
            </w:pPr>
            <w:r w:rsidRPr="003107D3">
              <w:t>O</w:t>
            </w:r>
          </w:p>
        </w:tc>
        <w:tc>
          <w:tcPr>
            <w:tcW w:w="1168" w:type="dxa"/>
            <w:shd w:val="clear" w:color="auto" w:fill="auto"/>
          </w:tcPr>
          <w:p w14:paraId="6C5D9A65" w14:textId="77777777" w:rsidR="00741921" w:rsidRPr="003107D3" w:rsidRDefault="00741921" w:rsidP="00931B8F">
            <w:pPr>
              <w:pStyle w:val="TAC"/>
              <w:rPr>
                <w:lang w:eastAsia="zh-CN"/>
              </w:rPr>
            </w:pPr>
            <w:r w:rsidRPr="003107D3">
              <w:t>0..1</w:t>
            </w:r>
          </w:p>
        </w:tc>
        <w:tc>
          <w:tcPr>
            <w:tcW w:w="3192" w:type="dxa"/>
            <w:shd w:val="clear" w:color="auto" w:fill="auto"/>
          </w:tcPr>
          <w:p w14:paraId="5DF914F8" w14:textId="77777777" w:rsidR="00741921" w:rsidRPr="003107D3" w:rsidRDefault="00741921" w:rsidP="00931B8F">
            <w:pPr>
              <w:pStyle w:val="TAL"/>
              <w:rPr>
                <w:lang w:eastAsia="zh-CN"/>
              </w:rPr>
            </w:pPr>
            <w:r w:rsidRPr="003107D3">
              <w:t xml:space="preserve">PCF for the UE </w:t>
            </w:r>
            <w:proofErr w:type="spellStart"/>
            <w:r w:rsidRPr="003107D3">
              <w:t>callback</w:t>
            </w:r>
            <w:proofErr w:type="spellEnd"/>
            <w:r w:rsidRPr="003107D3">
              <w:t xml:space="preserve"> URI and SBA binding information.</w:t>
            </w:r>
          </w:p>
        </w:tc>
        <w:tc>
          <w:tcPr>
            <w:tcW w:w="1370" w:type="dxa"/>
          </w:tcPr>
          <w:p w14:paraId="37A646BC" w14:textId="77777777" w:rsidR="00741921" w:rsidRPr="003107D3" w:rsidRDefault="00741921" w:rsidP="00931B8F">
            <w:pPr>
              <w:pStyle w:val="TAL"/>
              <w:rPr>
                <w:lang w:eastAsia="zh-CN"/>
              </w:rPr>
            </w:pPr>
            <w:proofErr w:type="spellStart"/>
            <w:r w:rsidRPr="003107D3">
              <w:t>AMInfluence</w:t>
            </w:r>
            <w:proofErr w:type="spellEnd"/>
          </w:p>
        </w:tc>
      </w:tr>
      <w:tr w:rsidR="00741921" w:rsidRPr="003107D3" w14:paraId="1DB9046D" w14:textId="77777777" w:rsidTr="00931B8F">
        <w:trPr>
          <w:cantSplit/>
          <w:jc w:val="center"/>
        </w:trPr>
        <w:tc>
          <w:tcPr>
            <w:tcW w:w="1890" w:type="dxa"/>
            <w:shd w:val="clear" w:color="auto" w:fill="auto"/>
          </w:tcPr>
          <w:p w14:paraId="3C68DC47" w14:textId="77777777" w:rsidR="00741921" w:rsidRPr="003107D3" w:rsidRDefault="00741921" w:rsidP="00931B8F">
            <w:pPr>
              <w:pStyle w:val="TAL"/>
            </w:pPr>
            <w:proofErr w:type="spellStart"/>
            <w:r w:rsidRPr="003107D3">
              <w:t>nwdafDatas</w:t>
            </w:r>
            <w:proofErr w:type="spellEnd"/>
          </w:p>
        </w:tc>
        <w:tc>
          <w:tcPr>
            <w:tcW w:w="1620" w:type="dxa"/>
            <w:shd w:val="clear" w:color="auto" w:fill="auto"/>
          </w:tcPr>
          <w:p w14:paraId="1DD75807" w14:textId="77777777" w:rsidR="00741921" w:rsidRPr="003107D3" w:rsidRDefault="00741921" w:rsidP="00931B8F">
            <w:pPr>
              <w:pStyle w:val="TAL"/>
            </w:pPr>
            <w:proofErr w:type="gramStart"/>
            <w:r w:rsidRPr="003107D3">
              <w:rPr>
                <w:lang w:eastAsia="zh-CN"/>
              </w:rPr>
              <w:t>array(</w:t>
            </w:r>
            <w:proofErr w:type="spellStart"/>
            <w:proofErr w:type="gramEnd"/>
            <w:r w:rsidRPr="003107D3">
              <w:rPr>
                <w:lang w:eastAsia="zh-CN"/>
              </w:rPr>
              <w:t>NwdafData</w:t>
            </w:r>
            <w:proofErr w:type="spellEnd"/>
            <w:r w:rsidRPr="003107D3">
              <w:rPr>
                <w:lang w:eastAsia="zh-CN"/>
              </w:rPr>
              <w:t>)</w:t>
            </w:r>
          </w:p>
        </w:tc>
        <w:tc>
          <w:tcPr>
            <w:tcW w:w="450" w:type="dxa"/>
          </w:tcPr>
          <w:p w14:paraId="6958C760" w14:textId="77777777" w:rsidR="00741921" w:rsidRPr="003107D3" w:rsidRDefault="00741921" w:rsidP="00931B8F">
            <w:pPr>
              <w:pStyle w:val="TAC"/>
            </w:pPr>
            <w:r w:rsidRPr="003107D3">
              <w:t>O</w:t>
            </w:r>
          </w:p>
        </w:tc>
        <w:tc>
          <w:tcPr>
            <w:tcW w:w="1168" w:type="dxa"/>
            <w:shd w:val="clear" w:color="auto" w:fill="auto"/>
          </w:tcPr>
          <w:p w14:paraId="0DE5AEFB" w14:textId="77777777" w:rsidR="00741921" w:rsidRPr="003107D3" w:rsidRDefault="00741921" w:rsidP="00931B8F">
            <w:pPr>
              <w:pStyle w:val="TAC"/>
            </w:pPr>
            <w:proofErr w:type="gramStart"/>
            <w:r w:rsidRPr="003107D3">
              <w:rPr>
                <w:lang w:eastAsia="zh-CN"/>
              </w:rPr>
              <w:t>1..N</w:t>
            </w:r>
            <w:proofErr w:type="gramEnd"/>
          </w:p>
        </w:tc>
        <w:tc>
          <w:tcPr>
            <w:tcW w:w="3192" w:type="dxa"/>
            <w:shd w:val="clear" w:color="auto" w:fill="auto"/>
          </w:tcPr>
          <w:p w14:paraId="3F768563" w14:textId="77777777" w:rsidR="00741921" w:rsidRPr="003107D3" w:rsidRDefault="00741921" w:rsidP="00931B8F">
            <w:pPr>
              <w:pStyle w:val="TAL"/>
            </w:pPr>
            <w:r w:rsidRPr="003107D3">
              <w:t>List of NWDAF Instance IDs and their associated Analytics IDs consumed by the NF service consumer.</w:t>
            </w:r>
          </w:p>
        </w:tc>
        <w:tc>
          <w:tcPr>
            <w:tcW w:w="1370" w:type="dxa"/>
          </w:tcPr>
          <w:p w14:paraId="40E7F544" w14:textId="77777777" w:rsidR="00741921" w:rsidRPr="003107D3" w:rsidRDefault="00741921" w:rsidP="00931B8F">
            <w:pPr>
              <w:pStyle w:val="TAL"/>
            </w:pPr>
            <w:proofErr w:type="spellStart"/>
            <w:r w:rsidRPr="003107D3">
              <w:rPr>
                <w:lang w:eastAsia="zh-CN"/>
              </w:rPr>
              <w:t>EneNA</w:t>
            </w:r>
            <w:proofErr w:type="spellEnd"/>
          </w:p>
        </w:tc>
      </w:tr>
      <w:tr w:rsidR="00741921" w:rsidRPr="003107D3" w14:paraId="125CD91E" w14:textId="77777777" w:rsidTr="00931B8F">
        <w:trPr>
          <w:cantSplit/>
          <w:jc w:val="center"/>
        </w:trPr>
        <w:tc>
          <w:tcPr>
            <w:tcW w:w="1890" w:type="dxa"/>
            <w:shd w:val="clear" w:color="auto" w:fill="auto"/>
          </w:tcPr>
          <w:p w14:paraId="5DEB9174" w14:textId="77777777" w:rsidR="00741921" w:rsidRPr="003107D3" w:rsidRDefault="00741921" w:rsidP="00931B8F">
            <w:pPr>
              <w:pStyle w:val="TAL"/>
            </w:pPr>
            <w:proofErr w:type="spellStart"/>
            <w:r w:rsidRPr="003107D3">
              <w:rPr>
                <w:rFonts w:hint="eastAsia"/>
                <w:lang w:eastAsia="zh-CN"/>
              </w:rPr>
              <w:t>an</w:t>
            </w:r>
            <w:r w:rsidRPr="003107D3">
              <w:rPr>
                <w:lang w:eastAsia="zh-CN"/>
              </w:rPr>
              <w:t>GwStatus</w:t>
            </w:r>
            <w:proofErr w:type="spellEnd"/>
          </w:p>
        </w:tc>
        <w:tc>
          <w:tcPr>
            <w:tcW w:w="1620" w:type="dxa"/>
            <w:shd w:val="clear" w:color="auto" w:fill="auto"/>
          </w:tcPr>
          <w:p w14:paraId="3137F066" w14:textId="77777777" w:rsidR="00741921" w:rsidRPr="003107D3" w:rsidRDefault="00741921" w:rsidP="00931B8F">
            <w:pPr>
              <w:pStyle w:val="TAL"/>
              <w:rPr>
                <w:lang w:eastAsia="zh-CN"/>
              </w:rPr>
            </w:pPr>
            <w:proofErr w:type="spellStart"/>
            <w:r w:rsidRPr="003107D3">
              <w:rPr>
                <w:rFonts w:hint="eastAsia"/>
                <w:lang w:eastAsia="zh-CN"/>
              </w:rPr>
              <w:t>b</w:t>
            </w:r>
            <w:r w:rsidRPr="003107D3">
              <w:rPr>
                <w:lang w:eastAsia="zh-CN"/>
              </w:rPr>
              <w:t>oolean</w:t>
            </w:r>
            <w:proofErr w:type="spellEnd"/>
          </w:p>
        </w:tc>
        <w:tc>
          <w:tcPr>
            <w:tcW w:w="450" w:type="dxa"/>
          </w:tcPr>
          <w:p w14:paraId="4A0E4A0D" w14:textId="77777777" w:rsidR="00741921" w:rsidRPr="003107D3" w:rsidRDefault="00741921" w:rsidP="00931B8F">
            <w:pPr>
              <w:pStyle w:val="TAC"/>
            </w:pPr>
            <w:r w:rsidRPr="003107D3">
              <w:rPr>
                <w:rFonts w:hint="eastAsia"/>
                <w:lang w:eastAsia="zh-CN"/>
              </w:rPr>
              <w:t>O</w:t>
            </w:r>
          </w:p>
        </w:tc>
        <w:tc>
          <w:tcPr>
            <w:tcW w:w="1168" w:type="dxa"/>
            <w:shd w:val="clear" w:color="auto" w:fill="auto"/>
          </w:tcPr>
          <w:p w14:paraId="213BBC20" w14:textId="77777777" w:rsidR="00741921" w:rsidRPr="003107D3" w:rsidRDefault="00741921" w:rsidP="00931B8F">
            <w:pPr>
              <w:pStyle w:val="TAC"/>
              <w:rPr>
                <w:lang w:eastAsia="zh-CN"/>
              </w:rPr>
            </w:pPr>
            <w:proofErr w:type="gramStart"/>
            <w:r w:rsidRPr="003107D3">
              <w:rPr>
                <w:rFonts w:hint="eastAsia"/>
                <w:lang w:eastAsia="zh-CN"/>
              </w:rPr>
              <w:t>1</w:t>
            </w:r>
            <w:r w:rsidRPr="003107D3">
              <w:rPr>
                <w:lang w:eastAsia="zh-CN"/>
              </w:rPr>
              <w:t>..N</w:t>
            </w:r>
            <w:proofErr w:type="gramEnd"/>
          </w:p>
        </w:tc>
        <w:tc>
          <w:tcPr>
            <w:tcW w:w="3192" w:type="dxa"/>
            <w:shd w:val="clear" w:color="auto" w:fill="auto"/>
          </w:tcPr>
          <w:p w14:paraId="0BACE494" w14:textId="77777777" w:rsidR="00741921" w:rsidRPr="003107D3" w:rsidRDefault="00741921" w:rsidP="00931B8F">
            <w:pPr>
              <w:pStyle w:val="TAL"/>
            </w:pPr>
            <w:r w:rsidRPr="003107D3">
              <w:rPr>
                <w:rFonts w:hint="eastAsia"/>
                <w:lang w:eastAsia="zh-CN"/>
              </w:rPr>
              <w:t>W</w:t>
            </w:r>
            <w:r w:rsidRPr="003107D3">
              <w:rPr>
                <w:lang w:eastAsia="zh-CN"/>
              </w:rPr>
              <w:t xml:space="preserve">hen it is included and set to </w:t>
            </w:r>
            <w:r w:rsidRPr="002149EC">
              <w:t>"</w:t>
            </w:r>
            <w:r w:rsidRPr="003107D3">
              <w:rPr>
                <w:lang w:eastAsia="zh-CN"/>
              </w:rPr>
              <w:t>true</w:t>
            </w:r>
            <w:r w:rsidRPr="002149EC">
              <w:t>"</w:t>
            </w:r>
            <w:r w:rsidRPr="003107D3">
              <w:rPr>
                <w:lang w:eastAsia="zh-CN"/>
              </w:rPr>
              <w:t>, it indicates that t</w:t>
            </w:r>
            <w:r w:rsidRPr="003107D3">
              <w:t>he AN-Gateway has failed and that the PCF should refrain from sending policy decisions to the SMF until it is informed that the AN-Gateway has been recovered. (NOTE 1)</w:t>
            </w:r>
          </w:p>
        </w:tc>
        <w:tc>
          <w:tcPr>
            <w:tcW w:w="1370" w:type="dxa"/>
          </w:tcPr>
          <w:p w14:paraId="02C9CA27" w14:textId="77777777" w:rsidR="00741921" w:rsidRPr="003107D3" w:rsidRDefault="00741921" w:rsidP="00931B8F">
            <w:pPr>
              <w:pStyle w:val="TAL"/>
              <w:rPr>
                <w:lang w:eastAsia="zh-CN"/>
              </w:rPr>
            </w:pPr>
            <w:proofErr w:type="spellStart"/>
            <w:r w:rsidRPr="003107D3">
              <w:rPr>
                <w:rFonts w:eastAsia="Times New Roman"/>
              </w:rPr>
              <w:t>SGWRest</w:t>
            </w:r>
            <w:proofErr w:type="spellEnd"/>
          </w:p>
        </w:tc>
      </w:tr>
      <w:tr w:rsidR="00741921" w:rsidRPr="003107D3" w14:paraId="4440BE70" w14:textId="77777777" w:rsidTr="00931B8F">
        <w:trPr>
          <w:cantSplit/>
          <w:jc w:val="center"/>
        </w:trPr>
        <w:tc>
          <w:tcPr>
            <w:tcW w:w="1890" w:type="dxa"/>
            <w:shd w:val="clear" w:color="auto" w:fill="auto"/>
          </w:tcPr>
          <w:p w14:paraId="0F02080E" w14:textId="77777777" w:rsidR="00741921" w:rsidRPr="003107D3" w:rsidRDefault="00741921" w:rsidP="00931B8F">
            <w:pPr>
              <w:pStyle w:val="TAL"/>
              <w:rPr>
                <w:lang w:eastAsia="zh-CN"/>
              </w:rPr>
            </w:pPr>
            <w:bookmarkStart w:id="53" w:name="_Hlk127465990"/>
            <w:proofErr w:type="spellStart"/>
            <w:r w:rsidRPr="00F0022C">
              <w:t>uePolCont</w:t>
            </w:r>
            <w:bookmarkEnd w:id="53"/>
            <w:proofErr w:type="spellEnd"/>
          </w:p>
        </w:tc>
        <w:tc>
          <w:tcPr>
            <w:tcW w:w="1620" w:type="dxa"/>
            <w:shd w:val="clear" w:color="auto" w:fill="auto"/>
          </w:tcPr>
          <w:p w14:paraId="5BFBB562" w14:textId="77777777" w:rsidR="00741921" w:rsidRPr="003107D3" w:rsidRDefault="00741921" w:rsidP="00931B8F">
            <w:pPr>
              <w:pStyle w:val="TAL"/>
              <w:rPr>
                <w:lang w:eastAsia="zh-CN"/>
              </w:rPr>
            </w:pPr>
            <w:proofErr w:type="spellStart"/>
            <w:r w:rsidRPr="005D6516">
              <w:t>UePolicy</w:t>
            </w:r>
            <w:r w:rsidRPr="00F0022C">
              <w:t>Container</w:t>
            </w:r>
            <w:proofErr w:type="spellEnd"/>
          </w:p>
        </w:tc>
        <w:tc>
          <w:tcPr>
            <w:tcW w:w="450" w:type="dxa"/>
          </w:tcPr>
          <w:p w14:paraId="626A688F" w14:textId="77777777" w:rsidR="00741921" w:rsidRPr="003107D3" w:rsidRDefault="00741921" w:rsidP="00931B8F">
            <w:pPr>
              <w:pStyle w:val="TAC"/>
              <w:rPr>
                <w:lang w:eastAsia="zh-CN"/>
              </w:rPr>
            </w:pPr>
            <w:r w:rsidRPr="005D6516">
              <w:t>C</w:t>
            </w:r>
          </w:p>
        </w:tc>
        <w:tc>
          <w:tcPr>
            <w:tcW w:w="1168" w:type="dxa"/>
            <w:shd w:val="clear" w:color="auto" w:fill="auto"/>
          </w:tcPr>
          <w:p w14:paraId="273A2EBC" w14:textId="77777777" w:rsidR="00741921" w:rsidRPr="003107D3" w:rsidRDefault="00741921" w:rsidP="00931B8F">
            <w:pPr>
              <w:pStyle w:val="TAC"/>
              <w:rPr>
                <w:lang w:eastAsia="zh-CN"/>
              </w:rPr>
            </w:pPr>
            <w:r w:rsidRPr="005D6516">
              <w:t>0..1</w:t>
            </w:r>
          </w:p>
        </w:tc>
        <w:tc>
          <w:tcPr>
            <w:tcW w:w="3192" w:type="dxa"/>
            <w:shd w:val="clear" w:color="auto" w:fill="auto"/>
          </w:tcPr>
          <w:p w14:paraId="7E1FB4A4" w14:textId="77777777" w:rsidR="00741921" w:rsidRPr="003107D3" w:rsidRDefault="00741921" w:rsidP="00931B8F">
            <w:pPr>
              <w:pStyle w:val="TAL"/>
              <w:rPr>
                <w:lang w:eastAsia="zh-CN"/>
              </w:rPr>
            </w:pPr>
            <w:r>
              <w:t xml:space="preserve">Indicates a UE policy container received from the UE. </w:t>
            </w:r>
            <w:r w:rsidRPr="003107D3">
              <w:t>(NOTE 1)</w:t>
            </w:r>
            <w:r>
              <w:t xml:space="preserve"> (NOTE 7)</w:t>
            </w:r>
          </w:p>
        </w:tc>
        <w:tc>
          <w:tcPr>
            <w:tcW w:w="1370" w:type="dxa"/>
          </w:tcPr>
          <w:p w14:paraId="2161E952" w14:textId="77777777" w:rsidR="00741921" w:rsidRPr="003107D3" w:rsidRDefault="00741921" w:rsidP="00931B8F">
            <w:pPr>
              <w:pStyle w:val="TAL"/>
            </w:pPr>
            <w:proofErr w:type="spellStart"/>
            <w:r>
              <w:rPr>
                <w:lang w:eastAsia="zh-CN"/>
              </w:rPr>
              <w:t>EpsUrsp</w:t>
            </w:r>
            <w:proofErr w:type="spellEnd"/>
          </w:p>
        </w:tc>
      </w:tr>
      <w:tr w:rsidR="00741921" w:rsidRPr="003107D3" w14:paraId="2829CA39" w14:textId="77777777" w:rsidTr="00931B8F">
        <w:trPr>
          <w:cantSplit/>
          <w:jc w:val="center"/>
        </w:trPr>
        <w:tc>
          <w:tcPr>
            <w:tcW w:w="1890" w:type="dxa"/>
            <w:shd w:val="clear" w:color="auto" w:fill="auto"/>
          </w:tcPr>
          <w:p w14:paraId="02D6ABC1" w14:textId="77777777" w:rsidR="00741921" w:rsidRPr="00F0022C" w:rsidRDefault="00741921" w:rsidP="00931B8F">
            <w:pPr>
              <w:pStyle w:val="TAL"/>
            </w:pPr>
            <w:proofErr w:type="spellStart"/>
            <w:r>
              <w:t>uePolFailReport</w:t>
            </w:r>
            <w:proofErr w:type="spellEnd"/>
          </w:p>
        </w:tc>
        <w:tc>
          <w:tcPr>
            <w:tcW w:w="1620" w:type="dxa"/>
            <w:shd w:val="clear" w:color="auto" w:fill="auto"/>
          </w:tcPr>
          <w:p w14:paraId="0087AF28" w14:textId="77777777" w:rsidR="00741921" w:rsidRPr="005D6516" w:rsidRDefault="00741921" w:rsidP="00931B8F">
            <w:pPr>
              <w:pStyle w:val="TAL"/>
            </w:pPr>
            <w:proofErr w:type="spellStart"/>
            <w:r w:rsidRPr="00F92211">
              <w:rPr>
                <w:lang w:eastAsia="zh-CN"/>
              </w:rPr>
              <w:t>UePolicyTransferFailureCause</w:t>
            </w:r>
            <w:proofErr w:type="spellEnd"/>
          </w:p>
        </w:tc>
        <w:tc>
          <w:tcPr>
            <w:tcW w:w="450" w:type="dxa"/>
          </w:tcPr>
          <w:p w14:paraId="7057532B" w14:textId="77777777" w:rsidR="00741921" w:rsidRPr="005D6516" w:rsidRDefault="00741921" w:rsidP="00931B8F">
            <w:pPr>
              <w:pStyle w:val="TAC"/>
            </w:pPr>
            <w:r w:rsidRPr="005D6516">
              <w:t>C</w:t>
            </w:r>
          </w:p>
        </w:tc>
        <w:tc>
          <w:tcPr>
            <w:tcW w:w="1168" w:type="dxa"/>
            <w:shd w:val="clear" w:color="auto" w:fill="auto"/>
          </w:tcPr>
          <w:p w14:paraId="611E8DF4" w14:textId="77777777" w:rsidR="00741921" w:rsidRPr="005D6516" w:rsidRDefault="00741921" w:rsidP="00931B8F">
            <w:pPr>
              <w:pStyle w:val="TAC"/>
            </w:pPr>
            <w:r w:rsidRPr="005D6516">
              <w:t>0..1</w:t>
            </w:r>
          </w:p>
        </w:tc>
        <w:tc>
          <w:tcPr>
            <w:tcW w:w="3192" w:type="dxa"/>
            <w:shd w:val="clear" w:color="auto" w:fill="auto"/>
          </w:tcPr>
          <w:p w14:paraId="6C38A1AE" w14:textId="77777777" w:rsidR="00741921" w:rsidRDefault="00741921" w:rsidP="00931B8F">
            <w:pPr>
              <w:pStyle w:val="TAL"/>
            </w:pPr>
            <w:r>
              <w:t xml:space="preserve">Indicates a failure delivery result for UE policy container. </w:t>
            </w:r>
            <w:r w:rsidRPr="003107D3">
              <w:t>(NOTE 1)</w:t>
            </w:r>
            <w:r>
              <w:t xml:space="preserve"> (NOTE 7)</w:t>
            </w:r>
          </w:p>
        </w:tc>
        <w:tc>
          <w:tcPr>
            <w:tcW w:w="1370" w:type="dxa"/>
          </w:tcPr>
          <w:p w14:paraId="539F7A75" w14:textId="77777777" w:rsidR="00741921" w:rsidRDefault="00741921" w:rsidP="00931B8F">
            <w:pPr>
              <w:pStyle w:val="TAL"/>
              <w:rPr>
                <w:lang w:eastAsia="zh-CN"/>
              </w:rPr>
            </w:pPr>
            <w:proofErr w:type="spellStart"/>
            <w:r>
              <w:rPr>
                <w:lang w:eastAsia="zh-CN"/>
              </w:rPr>
              <w:t>EpsUrsp</w:t>
            </w:r>
            <w:proofErr w:type="spellEnd"/>
          </w:p>
        </w:tc>
      </w:tr>
      <w:tr w:rsidR="00741921" w:rsidRPr="003107D3" w14:paraId="65E45E2B" w14:textId="77777777" w:rsidTr="00931B8F">
        <w:trPr>
          <w:cantSplit/>
          <w:jc w:val="center"/>
        </w:trPr>
        <w:tc>
          <w:tcPr>
            <w:tcW w:w="1890" w:type="dxa"/>
            <w:shd w:val="clear" w:color="auto" w:fill="auto"/>
          </w:tcPr>
          <w:p w14:paraId="663FBFE0" w14:textId="77777777" w:rsidR="00741921" w:rsidRPr="00F0022C" w:rsidRDefault="00741921" w:rsidP="00931B8F">
            <w:pPr>
              <w:pStyle w:val="TAL"/>
            </w:pPr>
            <w:proofErr w:type="spellStart"/>
            <w:r>
              <w:t>urspEnfInfo</w:t>
            </w:r>
            <w:proofErr w:type="spellEnd"/>
          </w:p>
        </w:tc>
        <w:tc>
          <w:tcPr>
            <w:tcW w:w="1620" w:type="dxa"/>
            <w:shd w:val="clear" w:color="auto" w:fill="auto"/>
          </w:tcPr>
          <w:p w14:paraId="36B0E60B" w14:textId="77777777" w:rsidR="00741921" w:rsidRPr="005D6516" w:rsidRDefault="00741921" w:rsidP="00931B8F">
            <w:pPr>
              <w:pStyle w:val="TAL"/>
            </w:pPr>
            <w:proofErr w:type="spellStart"/>
            <w:r>
              <w:rPr>
                <w:rFonts w:hint="eastAsia"/>
                <w:lang w:eastAsia="zh-CN"/>
              </w:rPr>
              <w:t>U</w:t>
            </w:r>
            <w:r>
              <w:rPr>
                <w:lang w:eastAsia="zh-CN"/>
              </w:rPr>
              <w:t>rspEnforcementInfo</w:t>
            </w:r>
            <w:proofErr w:type="spellEnd"/>
          </w:p>
        </w:tc>
        <w:tc>
          <w:tcPr>
            <w:tcW w:w="450" w:type="dxa"/>
          </w:tcPr>
          <w:p w14:paraId="3B75FC87" w14:textId="77777777" w:rsidR="00741921" w:rsidRPr="005D6516" w:rsidRDefault="00741921" w:rsidP="00931B8F">
            <w:pPr>
              <w:pStyle w:val="TAC"/>
            </w:pPr>
            <w:r>
              <w:rPr>
                <w:rFonts w:hint="eastAsia"/>
                <w:lang w:eastAsia="zh-CN"/>
              </w:rPr>
              <w:t>O</w:t>
            </w:r>
          </w:p>
        </w:tc>
        <w:tc>
          <w:tcPr>
            <w:tcW w:w="1168" w:type="dxa"/>
            <w:shd w:val="clear" w:color="auto" w:fill="auto"/>
          </w:tcPr>
          <w:p w14:paraId="38659A4A" w14:textId="77777777" w:rsidR="00741921" w:rsidRPr="005D6516" w:rsidRDefault="00741921" w:rsidP="00931B8F">
            <w:pPr>
              <w:pStyle w:val="TAC"/>
            </w:pPr>
            <w:r>
              <w:rPr>
                <w:lang w:eastAsia="zh-CN"/>
              </w:rPr>
              <w:t>0..1</w:t>
            </w:r>
          </w:p>
        </w:tc>
        <w:tc>
          <w:tcPr>
            <w:tcW w:w="3192" w:type="dxa"/>
            <w:shd w:val="clear" w:color="auto" w:fill="auto"/>
          </w:tcPr>
          <w:p w14:paraId="2CDCDB28" w14:textId="77777777" w:rsidR="00741921" w:rsidRDefault="00741921" w:rsidP="00931B8F">
            <w:pPr>
              <w:pStyle w:val="TAL"/>
            </w:pPr>
            <w:r>
              <w:rPr>
                <w:rFonts w:hint="eastAsia"/>
                <w:lang w:eastAsia="zh-CN"/>
              </w:rPr>
              <w:t>C</w:t>
            </w:r>
            <w:r>
              <w:rPr>
                <w:lang w:eastAsia="zh-CN"/>
              </w:rPr>
              <w:t>ontains the reporting of URSP rule enforcement information from the UE.</w:t>
            </w:r>
          </w:p>
        </w:tc>
        <w:tc>
          <w:tcPr>
            <w:tcW w:w="1370" w:type="dxa"/>
          </w:tcPr>
          <w:p w14:paraId="2FD051F1" w14:textId="77777777" w:rsidR="00741921" w:rsidRDefault="00741921" w:rsidP="00931B8F">
            <w:pPr>
              <w:pStyle w:val="TAL"/>
              <w:rPr>
                <w:lang w:eastAsia="zh-CN"/>
              </w:rPr>
            </w:pPr>
            <w:proofErr w:type="spellStart"/>
            <w:r>
              <w:t>URSPEnforcement</w:t>
            </w:r>
            <w:proofErr w:type="spellEnd"/>
          </w:p>
        </w:tc>
      </w:tr>
      <w:tr w:rsidR="00741921" w:rsidRPr="003107D3" w14:paraId="54558857" w14:textId="77777777" w:rsidTr="00931B8F">
        <w:trPr>
          <w:cantSplit/>
          <w:jc w:val="center"/>
        </w:trPr>
        <w:tc>
          <w:tcPr>
            <w:tcW w:w="1890" w:type="dxa"/>
            <w:shd w:val="clear" w:color="auto" w:fill="auto"/>
          </w:tcPr>
          <w:p w14:paraId="04FD8CBD" w14:textId="77777777" w:rsidR="00741921" w:rsidRDefault="00741921" w:rsidP="00931B8F">
            <w:pPr>
              <w:pStyle w:val="TAL"/>
            </w:pPr>
            <w:proofErr w:type="spellStart"/>
            <w:r>
              <w:lastRenderedPageBreak/>
              <w:t>sscMode</w:t>
            </w:r>
            <w:proofErr w:type="spellEnd"/>
          </w:p>
        </w:tc>
        <w:tc>
          <w:tcPr>
            <w:tcW w:w="1620" w:type="dxa"/>
            <w:shd w:val="clear" w:color="auto" w:fill="auto"/>
          </w:tcPr>
          <w:p w14:paraId="0E0CDE78" w14:textId="77777777" w:rsidR="00741921" w:rsidRDefault="00741921" w:rsidP="00931B8F">
            <w:pPr>
              <w:pStyle w:val="TAL"/>
              <w:rPr>
                <w:lang w:eastAsia="zh-CN"/>
              </w:rPr>
            </w:pPr>
            <w:r>
              <w:rPr>
                <w:noProof/>
              </w:rPr>
              <w:t>SscMode</w:t>
            </w:r>
          </w:p>
        </w:tc>
        <w:tc>
          <w:tcPr>
            <w:tcW w:w="450" w:type="dxa"/>
          </w:tcPr>
          <w:p w14:paraId="1EBF50BA" w14:textId="77777777" w:rsidR="00741921" w:rsidRDefault="00741921" w:rsidP="00931B8F">
            <w:pPr>
              <w:pStyle w:val="TAC"/>
              <w:rPr>
                <w:lang w:eastAsia="zh-CN"/>
              </w:rPr>
            </w:pPr>
            <w:r>
              <w:rPr>
                <w:lang w:eastAsia="zh-CN"/>
              </w:rPr>
              <w:t>O</w:t>
            </w:r>
          </w:p>
        </w:tc>
        <w:tc>
          <w:tcPr>
            <w:tcW w:w="1168" w:type="dxa"/>
            <w:shd w:val="clear" w:color="auto" w:fill="auto"/>
          </w:tcPr>
          <w:p w14:paraId="2C88ACB7" w14:textId="77777777" w:rsidR="00741921" w:rsidRDefault="00741921" w:rsidP="00931B8F">
            <w:pPr>
              <w:pStyle w:val="TAC"/>
              <w:rPr>
                <w:lang w:eastAsia="zh-CN"/>
              </w:rPr>
            </w:pPr>
            <w:r>
              <w:rPr>
                <w:lang w:eastAsia="zh-CN"/>
              </w:rPr>
              <w:t>0..1</w:t>
            </w:r>
          </w:p>
        </w:tc>
        <w:tc>
          <w:tcPr>
            <w:tcW w:w="3192" w:type="dxa"/>
            <w:shd w:val="clear" w:color="auto" w:fill="auto"/>
          </w:tcPr>
          <w:p w14:paraId="1256A45A" w14:textId="77777777" w:rsidR="00741921" w:rsidRDefault="00741921" w:rsidP="00931B8F">
            <w:pPr>
              <w:pStyle w:val="TAL"/>
              <w:rPr>
                <w:lang w:eastAsia="zh-CN"/>
              </w:rPr>
            </w:pPr>
            <w:r>
              <w:rPr>
                <w:lang w:eastAsia="zh-CN"/>
              </w:rPr>
              <w:t>SSC Mode of the PDU session.</w:t>
            </w:r>
          </w:p>
          <w:p w14:paraId="20EBC932" w14:textId="77777777" w:rsidR="00741921" w:rsidRDefault="00741921" w:rsidP="00931B8F">
            <w:pPr>
              <w:pStyle w:val="TAL"/>
              <w:rPr>
                <w:lang w:eastAsia="zh-CN"/>
              </w:rPr>
            </w:pPr>
          </w:p>
          <w:p w14:paraId="109234FF" w14:textId="77777777" w:rsidR="00741921" w:rsidRDefault="00741921" w:rsidP="00931B8F">
            <w:pPr>
              <w:pStyle w:val="TAL"/>
              <w:rPr>
                <w:lang w:eastAsia="zh-CN"/>
              </w:rPr>
            </w:pPr>
            <w:r>
              <w:rPr>
                <w:lang w:eastAsia="zh-CN"/>
              </w:rPr>
              <w:t xml:space="preserve">It may be present when the </w:t>
            </w:r>
            <w:r w:rsidRPr="00175576">
              <w:rPr>
                <w:lang w:eastAsia="zh-CN"/>
              </w:rPr>
              <w:t>"</w:t>
            </w:r>
            <w:proofErr w:type="spellStart"/>
            <w:r>
              <w:rPr>
                <w:lang w:eastAsia="zh-CN"/>
              </w:rPr>
              <w:t>urspEnfInfo</w:t>
            </w:r>
            <w:proofErr w:type="spellEnd"/>
            <w:r w:rsidRPr="00175576">
              <w:rPr>
                <w:lang w:eastAsia="zh-CN"/>
              </w:rPr>
              <w:t>"</w:t>
            </w:r>
            <w:r>
              <w:rPr>
                <w:lang w:eastAsia="zh-CN"/>
              </w:rPr>
              <w:t xml:space="preserve"> attribute is present.</w:t>
            </w:r>
          </w:p>
          <w:p w14:paraId="5407C618" w14:textId="77777777" w:rsidR="00741921" w:rsidRDefault="00741921" w:rsidP="00931B8F">
            <w:pPr>
              <w:pStyle w:val="TAL"/>
              <w:rPr>
                <w:lang w:eastAsia="zh-CN"/>
              </w:rPr>
            </w:pPr>
          </w:p>
        </w:tc>
        <w:tc>
          <w:tcPr>
            <w:tcW w:w="1370" w:type="dxa"/>
          </w:tcPr>
          <w:p w14:paraId="49476E0B" w14:textId="77777777" w:rsidR="00741921" w:rsidRDefault="00741921" w:rsidP="00931B8F">
            <w:pPr>
              <w:pStyle w:val="TAL"/>
            </w:pPr>
            <w:proofErr w:type="spellStart"/>
            <w:r>
              <w:t>URSPEnforcement</w:t>
            </w:r>
            <w:proofErr w:type="spellEnd"/>
          </w:p>
        </w:tc>
      </w:tr>
      <w:tr w:rsidR="00741921" w:rsidRPr="003107D3" w14:paraId="6012C9B2" w14:textId="77777777" w:rsidTr="00931B8F">
        <w:trPr>
          <w:cantSplit/>
          <w:jc w:val="center"/>
        </w:trPr>
        <w:tc>
          <w:tcPr>
            <w:tcW w:w="1890" w:type="dxa"/>
            <w:shd w:val="clear" w:color="auto" w:fill="auto"/>
          </w:tcPr>
          <w:p w14:paraId="705C6478" w14:textId="77777777" w:rsidR="00741921" w:rsidRDefault="00741921" w:rsidP="00931B8F">
            <w:pPr>
              <w:pStyle w:val="TAL"/>
            </w:pPr>
            <w:proofErr w:type="spellStart"/>
            <w:r>
              <w:t>ueReqDnn</w:t>
            </w:r>
            <w:proofErr w:type="spellEnd"/>
          </w:p>
        </w:tc>
        <w:tc>
          <w:tcPr>
            <w:tcW w:w="1620" w:type="dxa"/>
            <w:shd w:val="clear" w:color="auto" w:fill="auto"/>
          </w:tcPr>
          <w:p w14:paraId="23873AE5" w14:textId="77777777" w:rsidR="00741921" w:rsidRDefault="00741921" w:rsidP="00931B8F">
            <w:pPr>
              <w:pStyle w:val="TAL"/>
              <w:rPr>
                <w:lang w:eastAsia="zh-CN"/>
              </w:rPr>
            </w:pPr>
            <w:r>
              <w:rPr>
                <w:noProof/>
              </w:rPr>
              <w:t>Dnn</w:t>
            </w:r>
          </w:p>
        </w:tc>
        <w:tc>
          <w:tcPr>
            <w:tcW w:w="450" w:type="dxa"/>
          </w:tcPr>
          <w:p w14:paraId="15EB1ADE" w14:textId="77777777" w:rsidR="00741921" w:rsidRDefault="00741921" w:rsidP="00931B8F">
            <w:pPr>
              <w:pStyle w:val="TAC"/>
              <w:rPr>
                <w:lang w:eastAsia="zh-CN"/>
              </w:rPr>
            </w:pPr>
            <w:r>
              <w:rPr>
                <w:lang w:eastAsia="zh-CN"/>
              </w:rPr>
              <w:t>O</w:t>
            </w:r>
          </w:p>
        </w:tc>
        <w:tc>
          <w:tcPr>
            <w:tcW w:w="1168" w:type="dxa"/>
            <w:shd w:val="clear" w:color="auto" w:fill="auto"/>
          </w:tcPr>
          <w:p w14:paraId="7772688C" w14:textId="77777777" w:rsidR="00741921" w:rsidRDefault="00741921" w:rsidP="00931B8F">
            <w:pPr>
              <w:pStyle w:val="TAC"/>
              <w:rPr>
                <w:lang w:eastAsia="zh-CN"/>
              </w:rPr>
            </w:pPr>
            <w:r>
              <w:rPr>
                <w:lang w:eastAsia="zh-CN"/>
              </w:rPr>
              <w:t>0..1</w:t>
            </w:r>
          </w:p>
        </w:tc>
        <w:tc>
          <w:tcPr>
            <w:tcW w:w="3192" w:type="dxa"/>
            <w:shd w:val="clear" w:color="auto" w:fill="auto"/>
          </w:tcPr>
          <w:p w14:paraId="7B21C202" w14:textId="77777777" w:rsidR="00741921" w:rsidRDefault="00741921" w:rsidP="00931B8F">
            <w:pPr>
              <w:pStyle w:val="TAL"/>
              <w:rPr>
                <w:lang w:eastAsia="zh-CN"/>
              </w:rPr>
            </w:pPr>
            <w:r>
              <w:rPr>
                <w:lang w:eastAsia="zh-CN"/>
              </w:rPr>
              <w:t>UE requested DNN.</w:t>
            </w:r>
          </w:p>
          <w:p w14:paraId="591CD05E" w14:textId="77777777" w:rsidR="00741921" w:rsidRDefault="00741921" w:rsidP="00931B8F">
            <w:pPr>
              <w:pStyle w:val="TAL"/>
              <w:rPr>
                <w:lang w:eastAsia="zh-CN"/>
              </w:rPr>
            </w:pPr>
          </w:p>
          <w:p w14:paraId="417299EA" w14:textId="77777777" w:rsidR="00741921" w:rsidRDefault="00741921" w:rsidP="00931B8F">
            <w:pPr>
              <w:pStyle w:val="TAL"/>
              <w:rPr>
                <w:lang w:eastAsia="zh-CN"/>
              </w:rPr>
            </w:pPr>
            <w:r>
              <w:rPr>
                <w:lang w:eastAsia="zh-CN"/>
              </w:rPr>
              <w:t xml:space="preserve">It may be present when the </w:t>
            </w:r>
            <w:r w:rsidRPr="00175576">
              <w:rPr>
                <w:lang w:eastAsia="zh-CN"/>
              </w:rPr>
              <w:t>"</w:t>
            </w:r>
            <w:proofErr w:type="spellStart"/>
            <w:r>
              <w:rPr>
                <w:lang w:eastAsia="zh-CN"/>
              </w:rPr>
              <w:t>urspEnfInfo</w:t>
            </w:r>
            <w:proofErr w:type="spellEnd"/>
            <w:r w:rsidRPr="00175576">
              <w:rPr>
                <w:lang w:eastAsia="zh-CN"/>
              </w:rPr>
              <w:t>"</w:t>
            </w:r>
            <w:r>
              <w:rPr>
                <w:lang w:eastAsia="zh-CN"/>
              </w:rPr>
              <w:t xml:space="preserve"> attribute is present.</w:t>
            </w:r>
          </w:p>
          <w:p w14:paraId="648771D5" w14:textId="77777777" w:rsidR="00741921" w:rsidRDefault="00741921" w:rsidP="00931B8F">
            <w:pPr>
              <w:pStyle w:val="TAL"/>
              <w:rPr>
                <w:lang w:eastAsia="zh-CN"/>
              </w:rPr>
            </w:pPr>
          </w:p>
        </w:tc>
        <w:tc>
          <w:tcPr>
            <w:tcW w:w="1370" w:type="dxa"/>
          </w:tcPr>
          <w:p w14:paraId="3B26F1B0" w14:textId="77777777" w:rsidR="00741921" w:rsidRDefault="00741921" w:rsidP="00931B8F">
            <w:pPr>
              <w:pStyle w:val="TAL"/>
            </w:pPr>
            <w:proofErr w:type="spellStart"/>
            <w:r>
              <w:t>URSPEnforcement</w:t>
            </w:r>
            <w:proofErr w:type="spellEnd"/>
          </w:p>
        </w:tc>
      </w:tr>
      <w:tr w:rsidR="00741921" w:rsidRPr="003107D3" w14:paraId="2298B263" w14:textId="77777777" w:rsidTr="00931B8F">
        <w:trPr>
          <w:cantSplit/>
          <w:jc w:val="center"/>
        </w:trPr>
        <w:tc>
          <w:tcPr>
            <w:tcW w:w="1890" w:type="dxa"/>
            <w:shd w:val="clear" w:color="auto" w:fill="auto"/>
          </w:tcPr>
          <w:p w14:paraId="4BD0ACEC" w14:textId="77777777" w:rsidR="00741921" w:rsidRDefault="00741921" w:rsidP="00931B8F">
            <w:pPr>
              <w:pStyle w:val="TAL"/>
            </w:pPr>
            <w:proofErr w:type="spellStart"/>
            <w:r w:rsidRPr="006012A2">
              <w:t>ueReq</w:t>
            </w:r>
            <w:r>
              <w:t>P</w:t>
            </w:r>
            <w:r w:rsidRPr="000861CD">
              <w:t>duSessionType</w:t>
            </w:r>
            <w:proofErr w:type="spellEnd"/>
          </w:p>
        </w:tc>
        <w:tc>
          <w:tcPr>
            <w:tcW w:w="1620" w:type="dxa"/>
            <w:shd w:val="clear" w:color="auto" w:fill="auto"/>
          </w:tcPr>
          <w:p w14:paraId="1F86ABDC" w14:textId="77777777" w:rsidR="00741921" w:rsidRDefault="00741921" w:rsidP="00931B8F">
            <w:pPr>
              <w:pStyle w:val="TAL"/>
              <w:rPr>
                <w:noProof/>
              </w:rPr>
            </w:pPr>
            <w:proofErr w:type="spellStart"/>
            <w:r w:rsidRPr="000861CD">
              <w:t>PduSessionType</w:t>
            </w:r>
            <w:proofErr w:type="spellEnd"/>
          </w:p>
        </w:tc>
        <w:tc>
          <w:tcPr>
            <w:tcW w:w="450" w:type="dxa"/>
          </w:tcPr>
          <w:p w14:paraId="0C7BCD66" w14:textId="77777777" w:rsidR="00741921" w:rsidRDefault="00741921" w:rsidP="00931B8F">
            <w:pPr>
              <w:pStyle w:val="TAC"/>
              <w:rPr>
                <w:lang w:eastAsia="zh-CN"/>
              </w:rPr>
            </w:pPr>
            <w:r w:rsidRPr="000861CD">
              <w:rPr>
                <w:lang w:eastAsia="zh-CN"/>
              </w:rPr>
              <w:t>O</w:t>
            </w:r>
          </w:p>
        </w:tc>
        <w:tc>
          <w:tcPr>
            <w:tcW w:w="1168" w:type="dxa"/>
            <w:shd w:val="clear" w:color="auto" w:fill="auto"/>
          </w:tcPr>
          <w:p w14:paraId="0483778F" w14:textId="77777777" w:rsidR="00741921" w:rsidRDefault="00741921" w:rsidP="00931B8F">
            <w:pPr>
              <w:pStyle w:val="TAC"/>
              <w:rPr>
                <w:lang w:eastAsia="zh-CN"/>
              </w:rPr>
            </w:pPr>
            <w:r w:rsidRPr="000861CD">
              <w:rPr>
                <w:rFonts w:hint="eastAsia"/>
                <w:lang w:eastAsia="zh-CN"/>
              </w:rPr>
              <w:t>0</w:t>
            </w:r>
            <w:r w:rsidRPr="000861CD">
              <w:rPr>
                <w:lang w:eastAsia="zh-CN"/>
              </w:rPr>
              <w:t>..1</w:t>
            </w:r>
          </w:p>
        </w:tc>
        <w:tc>
          <w:tcPr>
            <w:tcW w:w="3192" w:type="dxa"/>
            <w:shd w:val="clear" w:color="auto" w:fill="auto"/>
          </w:tcPr>
          <w:p w14:paraId="428E5096" w14:textId="77777777" w:rsidR="00741921" w:rsidRPr="000861CD" w:rsidRDefault="00741921" w:rsidP="00931B8F">
            <w:pPr>
              <w:pStyle w:val="TAL"/>
            </w:pPr>
            <w:r>
              <w:rPr>
                <w:lang w:eastAsia="zh-CN"/>
              </w:rPr>
              <w:t xml:space="preserve">UE requested </w:t>
            </w:r>
            <w:r w:rsidRPr="000861CD">
              <w:t>PDU session</w:t>
            </w:r>
            <w:r>
              <w:t xml:space="preserve"> Type</w:t>
            </w:r>
            <w:r w:rsidRPr="000861CD">
              <w:t>.</w:t>
            </w:r>
          </w:p>
          <w:p w14:paraId="68B667B3" w14:textId="77777777" w:rsidR="00741921" w:rsidRPr="000861CD" w:rsidRDefault="00741921" w:rsidP="00931B8F">
            <w:pPr>
              <w:pStyle w:val="TAL"/>
              <w:rPr>
                <w:lang w:eastAsia="zh-CN"/>
              </w:rPr>
            </w:pPr>
          </w:p>
          <w:p w14:paraId="38B53CBB" w14:textId="77777777" w:rsidR="00741921" w:rsidRDefault="00741921" w:rsidP="00931B8F">
            <w:pPr>
              <w:pStyle w:val="TAL"/>
              <w:rPr>
                <w:lang w:eastAsia="zh-CN"/>
              </w:rPr>
            </w:pPr>
            <w:r>
              <w:rPr>
                <w:lang w:eastAsia="zh-CN"/>
              </w:rPr>
              <w:t xml:space="preserve">It may be present when the </w:t>
            </w:r>
            <w:r w:rsidRPr="00175576">
              <w:rPr>
                <w:lang w:eastAsia="zh-CN"/>
              </w:rPr>
              <w:t>"</w:t>
            </w:r>
            <w:proofErr w:type="spellStart"/>
            <w:r>
              <w:rPr>
                <w:lang w:eastAsia="zh-CN"/>
              </w:rPr>
              <w:t>urspEnfInfo</w:t>
            </w:r>
            <w:proofErr w:type="spellEnd"/>
            <w:r w:rsidRPr="00175576">
              <w:rPr>
                <w:lang w:eastAsia="zh-CN"/>
              </w:rPr>
              <w:t>"</w:t>
            </w:r>
            <w:r>
              <w:rPr>
                <w:lang w:eastAsia="zh-CN"/>
              </w:rPr>
              <w:t xml:space="preserve"> attribute is present.</w:t>
            </w:r>
          </w:p>
        </w:tc>
        <w:tc>
          <w:tcPr>
            <w:tcW w:w="1370" w:type="dxa"/>
          </w:tcPr>
          <w:p w14:paraId="1BE7B1B2" w14:textId="77777777" w:rsidR="00741921" w:rsidRDefault="00741921" w:rsidP="00931B8F">
            <w:pPr>
              <w:pStyle w:val="TAL"/>
            </w:pPr>
            <w:proofErr w:type="spellStart"/>
            <w:r>
              <w:t>URSPEnforcement</w:t>
            </w:r>
            <w:proofErr w:type="spellEnd"/>
          </w:p>
        </w:tc>
      </w:tr>
      <w:tr w:rsidR="00741921" w:rsidRPr="003107D3" w14:paraId="2A2DC5FA" w14:textId="77777777" w:rsidTr="00931B8F">
        <w:trPr>
          <w:cantSplit/>
          <w:jc w:val="center"/>
        </w:trPr>
        <w:tc>
          <w:tcPr>
            <w:tcW w:w="1890" w:type="dxa"/>
            <w:shd w:val="clear" w:color="auto" w:fill="auto"/>
          </w:tcPr>
          <w:p w14:paraId="570046B2" w14:textId="77777777" w:rsidR="00741921" w:rsidRDefault="00741921" w:rsidP="00931B8F">
            <w:pPr>
              <w:pStyle w:val="TAL"/>
            </w:pPr>
            <w:r>
              <w:rPr>
                <w:lang w:eastAsia="zh-CN"/>
              </w:rPr>
              <w:t>l4s</w:t>
            </w:r>
            <w:r w:rsidRPr="003107D3">
              <w:rPr>
                <w:lang w:eastAsia="zh-CN"/>
              </w:rPr>
              <w:t>Rep</w:t>
            </w:r>
            <w:r>
              <w:rPr>
                <w:lang w:eastAsia="zh-CN"/>
              </w:rPr>
              <w:t>ort</w:t>
            </w:r>
            <w:r w:rsidRPr="003107D3">
              <w:rPr>
                <w:lang w:eastAsia="zh-CN"/>
              </w:rPr>
              <w:t>s</w:t>
            </w:r>
          </w:p>
        </w:tc>
        <w:tc>
          <w:tcPr>
            <w:tcW w:w="1620" w:type="dxa"/>
            <w:shd w:val="clear" w:color="auto" w:fill="auto"/>
          </w:tcPr>
          <w:p w14:paraId="40A5067C" w14:textId="77777777" w:rsidR="00741921" w:rsidRDefault="00741921" w:rsidP="00931B8F">
            <w:pPr>
              <w:pStyle w:val="TAL"/>
              <w:rPr>
                <w:lang w:eastAsia="zh-CN"/>
              </w:rPr>
            </w:pPr>
            <w:r w:rsidRPr="003107D3">
              <w:rPr>
                <w:lang w:eastAsia="zh-CN"/>
              </w:rPr>
              <w:t>array(</w:t>
            </w:r>
            <w:r>
              <w:rPr>
                <w:lang w:eastAsia="zh-CN"/>
              </w:rPr>
              <w:t>L4sSupportInfo</w:t>
            </w:r>
            <w:r w:rsidRPr="003107D3">
              <w:rPr>
                <w:lang w:eastAsia="zh-CN"/>
              </w:rPr>
              <w:t>)</w:t>
            </w:r>
          </w:p>
        </w:tc>
        <w:tc>
          <w:tcPr>
            <w:tcW w:w="450" w:type="dxa"/>
          </w:tcPr>
          <w:p w14:paraId="15F6AB80" w14:textId="77777777" w:rsidR="00741921" w:rsidRDefault="00741921" w:rsidP="00931B8F">
            <w:pPr>
              <w:pStyle w:val="TAC"/>
              <w:rPr>
                <w:lang w:eastAsia="zh-CN"/>
              </w:rPr>
            </w:pPr>
            <w:r w:rsidRPr="003107D3">
              <w:rPr>
                <w:lang w:eastAsia="zh-CN"/>
              </w:rPr>
              <w:t>O</w:t>
            </w:r>
          </w:p>
        </w:tc>
        <w:tc>
          <w:tcPr>
            <w:tcW w:w="1168" w:type="dxa"/>
            <w:shd w:val="clear" w:color="auto" w:fill="auto"/>
          </w:tcPr>
          <w:p w14:paraId="331E08EB" w14:textId="77777777" w:rsidR="00741921" w:rsidRDefault="00741921" w:rsidP="00931B8F">
            <w:pPr>
              <w:pStyle w:val="TAC"/>
              <w:rPr>
                <w:lang w:eastAsia="zh-CN"/>
              </w:rPr>
            </w:pPr>
            <w:proofErr w:type="gramStart"/>
            <w:r w:rsidRPr="003107D3">
              <w:rPr>
                <w:lang w:eastAsia="zh-CN"/>
              </w:rPr>
              <w:t>1..N</w:t>
            </w:r>
            <w:proofErr w:type="gramEnd"/>
          </w:p>
        </w:tc>
        <w:tc>
          <w:tcPr>
            <w:tcW w:w="3192" w:type="dxa"/>
            <w:shd w:val="clear" w:color="auto" w:fill="auto"/>
          </w:tcPr>
          <w:p w14:paraId="2248FAC9" w14:textId="77777777" w:rsidR="00741921" w:rsidRDefault="00741921" w:rsidP="00931B8F">
            <w:pPr>
              <w:pStyle w:val="TAL"/>
              <w:rPr>
                <w:lang w:eastAsia="zh-CN"/>
              </w:rPr>
            </w:pPr>
            <w:r>
              <w:rPr>
                <w:lang w:eastAsia="zh-CN"/>
              </w:rPr>
              <w:t>ECN marking for L4S support report</w:t>
            </w:r>
            <w:r w:rsidRPr="003107D3">
              <w:rPr>
                <w:lang w:eastAsia="zh-CN"/>
              </w:rPr>
              <w:t xml:space="preserve"> information.</w:t>
            </w:r>
          </w:p>
        </w:tc>
        <w:tc>
          <w:tcPr>
            <w:tcW w:w="1370" w:type="dxa"/>
          </w:tcPr>
          <w:p w14:paraId="64C9BB92" w14:textId="77777777" w:rsidR="00741921" w:rsidRDefault="00741921" w:rsidP="00931B8F">
            <w:pPr>
              <w:pStyle w:val="TAL"/>
            </w:pPr>
            <w:r>
              <w:rPr>
                <w:lang w:val="en-US"/>
              </w:rPr>
              <w:t>L4S</w:t>
            </w:r>
          </w:p>
        </w:tc>
      </w:tr>
      <w:tr w:rsidR="00741921" w:rsidRPr="003107D3" w14:paraId="5491DA07" w14:textId="77777777" w:rsidTr="00931B8F">
        <w:trPr>
          <w:cantSplit/>
          <w:jc w:val="center"/>
        </w:trPr>
        <w:tc>
          <w:tcPr>
            <w:tcW w:w="1890" w:type="dxa"/>
            <w:shd w:val="clear" w:color="auto" w:fill="auto"/>
          </w:tcPr>
          <w:p w14:paraId="3910DDEA" w14:textId="77777777" w:rsidR="00741921" w:rsidRDefault="00741921" w:rsidP="00931B8F">
            <w:pPr>
              <w:pStyle w:val="TAL"/>
              <w:rPr>
                <w:lang w:eastAsia="zh-CN"/>
              </w:rPr>
            </w:pPr>
            <w:proofErr w:type="spellStart"/>
            <w:r>
              <w:rPr>
                <w:rFonts w:hint="eastAsia"/>
                <w:lang w:eastAsia="zh-CN"/>
              </w:rPr>
              <w:t>alt</w:t>
            </w:r>
            <w:r>
              <w:t>S</w:t>
            </w:r>
            <w:r w:rsidRPr="003107D3">
              <w:t>liceInfo</w:t>
            </w:r>
            <w:proofErr w:type="spellEnd"/>
          </w:p>
        </w:tc>
        <w:tc>
          <w:tcPr>
            <w:tcW w:w="1620" w:type="dxa"/>
            <w:shd w:val="clear" w:color="auto" w:fill="auto"/>
          </w:tcPr>
          <w:p w14:paraId="571E2888" w14:textId="77777777" w:rsidR="00741921" w:rsidRPr="003107D3" w:rsidRDefault="00741921" w:rsidP="00931B8F">
            <w:pPr>
              <w:pStyle w:val="TAL"/>
              <w:rPr>
                <w:lang w:eastAsia="zh-CN"/>
              </w:rPr>
            </w:pPr>
            <w:proofErr w:type="spellStart"/>
            <w:r w:rsidRPr="003107D3">
              <w:t>Snssai</w:t>
            </w:r>
            <w:proofErr w:type="spellEnd"/>
          </w:p>
        </w:tc>
        <w:tc>
          <w:tcPr>
            <w:tcW w:w="450" w:type="dxa"/>
          </w:tcPr>
          <w:p w14:paraId="3B05D108" w14:textId="77777777" w:rsidR="00741921" w:rsidRPr="003107D3" w:rsidRDefault="00741921" w:rsidP="00931B8F">
            <w:pPr>
              <w:pStyle w:val="TAC"/>
              <w:rPr>
                <w:lang w:eastAsia="zh-CN"/>
              </w:rPr>
            </w:pPr>
            <w:r w:rsidRPr="003107D3">
              <w:t>O</w:t>
            </w:r>
          </w:p>
        </w:tc>
        <w:tc>
          <w:tcPr>
            <w:tcW w:w="1168" w:type="dxa"/>
            <w:shd w:val="clear" w:color="auto" w:fill="auto"/>
          </w:tcPr>
          <w:p w14:paraId="693101C3" w14:textId="77777777" w:rsidR="00741921" w:rsidRPr="003107D3" w:rsidRDefault="00741921" w:rsidP="00931B8F">
            <w:pPr>
              <w:pStyle w:val="TAC"/>
              <w:rPr>
                <w:lang w:eastAsia="zh-CN"/>
              </w:rPr>
            </w:pPr>
            <w:r w:rsidRPr="003107D3">
              <w:t>0..1</w:t>
            </w:r>
          </w:p>
        </w:tc>
        <w:tc>
          <w:tcPr>
            <w:tcW w:w="3192" w:type="dxa"/>
            <w:shd w:val="clear" w:color="auto" w:fill="auto"/>
          </w:tcPr>
          <w:p w14:paraId="181D7839" w14:textId="77777777" w:rsidR="00741921" w:rsidRDefault="00741921" w:rsidP="00931B8F">
            <w:pPr>
              <w:pStyle w:val="TAL"/>
              <w:rPr>
                <w:lang w:eastAsia="zh-CN"/>
              </w:rPr>
            </w:pPr>
            <w:r>
              <w:t>Contains</w:t>
            </w:r>
            <w:r w:rsidRPr="003107D3">
              <w:t xml:space="preserve"> the </w:t>
            </w:r>
            <w:r>
              <w:t xml:space="preserve">Alternative </w:t>
            </w:r>
            <w:r w:rsidRPr="003107D3">
              <w:t>S-NSSAI.</w:t>
            </w:r>
          </w:p>
        </w:tc>
        <w:tc>
          <w:tcPr>
            <w:tcW w:w="1370" w:type="dxa"/>
          </w:tcPr>
          <w:p w14:paraId="3D99E924" w14:textId="77777777" w:rsidR="00741921" w:rsidRDefault="00741921" w:rsidP="00931B8F">
            <w:pPr>
              <w:pStyle w:val="TAL"/>
              <w:rPr>
                <w:lang w:eastAsia="zh-CN"/>
              </w:rPr>
            </w:pPr>
            <w:proofErr w:type="spellStart"/>
            <w:r>
              <w:rPr>
                <w:lang w:eastAsia="zh-CN"/>
              </w:rPr>
              <w:t>NetSliceRepl</w:t>
            </w:r>
            <w:proofErr w:type="spellEnd"/>
          </w:p>
        </w:tc>
      </w:tr>
      <w:tr w:rsidR="00741921" w:rsidRPr="003107D3" w14:paraId="3A4BF226" w14:textId="77777777" w:rsidTr="00931B8F">
        <w:trPr>
          <w:cantSplit/>
          <w:jc w:val="center"/>
        </w:trPr>
        <w:tc>
          <w:tcPr>
            <w:tcW w:w="1890" w:type="dxa"/>
            <w:shd w:val="clear" w:color="auto" w:fill="auto"/>
          </w:tcPr>
          <w:p w14:paraId="7A66111C" w14:textId="77777777" w:rsidR="00741921" w:rsidRPr="003107D3" w:rsidRDefault="00741921" w:rsidP="00931B8F">
            <w:pPr>
              <w:pStyle w:val="TAL"/>
            </w:pPr>
            <w:proofErr w:type="spellStart"/>
            <w:r>
              <w:t>batOffset</w:t>
            </w:r>
            <w:r w:rsidRPr="000942C6">
              <w:t>Info</w:t>
            </w:r>
            <w:proofErr w:type="spellEnd"/>
          </w:p>
        </w:tc>
        <w:tc>
          <w:tcPr>
            <w:tcW w:w="1620" w:type="dxa"/>
            <w:shd w:val="clear" w:color="auto" w:fill="auto"/>
          </w:tcPr>
          <w:p w14:paraId="38AB65D2" w14:textId="77777777" w:rsidR="00741921" w:rsidRPr="003107D3" w:rsidRDefault="00741921" w:rsidP="00931B8F">
            <w:pPr>
              <w:pStyle w:val="TAL"/>
            </w:pPr>
            <w:proofErr w:type="spellStart"/>
            <w:r>
              <w:rPr>
                <w:lang w:eastAsia="zh-CN"/>
              </w:rPr>
              <w:t>BatOffsetInfoPcc</w:t>
            </w:r>
            <w:proofErr w:type="spellEnd"/>
          </w:p>
        </w:tc>
        <w:tc>
          <w:tcPr>
            <w:tcW w:w="450" w:type="dxa"/>
          </w:tcPr>
          <w:p w14:paraId="226DEC80" w14:textId="77777777" w:rsidR="00741921" w:rsidRPr="003107D3" w:rsidRDefault="00741921" w:rsidP="00931B8F">
            <w:pPr>
              <w:pStyle w:val="TAC"/>
            </w:pPr>
            <w:r>
              <w:rPr>
                <w:lang w:eastAsia="zh-CN"/>
              </w:rPr>
              <w:t>O</w:t>
            </w:r>
          </w:p>
        </w:tc>
        <w:tc>
          <w:tcPr>
            <w:tcW w:w="1168" w:type="dxa"/>
            <w:shd w:val="clear" w:color="auto" w:fill="auto"/>
          </w:tcPr>
          <w:p w14:paraId="6E16C1B7" w14:textId="77777777" w:rsidR="00741921" w:rsidRPr="003107D3" w:rsidRDefault="00741921" w:rsidP="00931B8F">
            <w:pPr>
              <w:pStyle w:val="TAC"/>
            </w:pPr>
            <w:r>
              <w:rPr>
                <w:lang w:eastAsia="zh-CN"/>
              </w:rPr>
              <w:t>0..1</w:t>
            </w:r>
          </w:p>
        </w:tc>
        <w:tc>
          <w:tcPr>
            <w:tcW w:w="3192" w:type="dxa"/>
            <w:shd w:val="clear" w:color="auto" w:fill="auto"/>
          </w:tcPr>
          <w:p w14:paraId="7A1273CD" w14:textId="77777777" w:rsidR="00741921" w:rsidRPr="003107D3" w:rsidRDefault="00741921" w:rsidP="00931B8F">
            <w:pPr>
              <w:pStyle w:val="TAL"/>
            </w:pPr>
            <w:r>
              <w:rPr>
                <w:rFonts w:cs="Arial"/>
                <w:szCs w:val="18"/>
                <w:lang w:eastAsia="zh-CN"/>
              </w:rPr>
              <w:t xml:space="preserve">Contains the BAT offset and the </w:t>
            </w:r>
            <w:r w:rsidRPr="008B0ADB">
              <w:rPr>
                <w:rFonts w:cs="Arial"/>
                <w:szCs w:val="18"/>
                <w:lang w:eastAsia="zh-CN"/>
              </w:rPr>
              <w:t>optionally adjusted periodicity</w:t>
            </w:r>
            <w:r>
              <w:rPr>
                <w:rFonts w:cs="Arial"/>
                <w:szCs w:val="18"/>
                <w:lang w:eastAsia="zh-CN"/>
              </w:rPr>
              <w:t xml:space="preserve"> for the indicated PCC rule(s).</w:t>
            </w:r>
          </w:p>
        </w:tc>
        <w:tc>
          <w:tcPr>
            <w:tcW w:w="1370" w:type="dxa"/>
          </w:tcPr>
          <w:p w14:paraId="30F17616" w14:textId="77777777" w:rsidR="00741921" w:rsidRDefault="00741921" w:rsidP="00931B8F">
            <w:pPr>
              <w:pStyle w:val="TAL"/>
              <w:rPr>
                <w:lang w:eastAsia="zh-CN"/>
              </w:rPr>
            </w:pPr>
            <w:r w:rsidRPr="00CF0D04">
              <w:rPr>
                <w:noProof/>
              </w:rPr>
              <w:t>EnTSCAC</w:t>
            </w:r>
          </w:p>
        </w:tc>
      </w:tr>
      <w:tr w:rsidR="00741921" w:rsidRPr="003107D3" w14:paraId="5AAE38EA" w14:textId="77777777" w:rsidTr="00931B8F">
        <w:trPr>
          <w:cantSplit/>
          <w:jc w:val="center"/>
        </w:trPr>
        <w:tc>
          <w:tcPr>
            <w:tcW w:w="1890" w:type="dxa"/>
            <w:shd w:val="clear" w:color="auto" w:fill="auto"/>
          </w:tcPr>
          <w:p w14:paraId="0E957293" w14:textId="77777777" w:rsidR="00741921" w:rsidRDefault="00741921" w:rsidP="00931B8F">
            <w:pPr>
              <w:pStyle w:val="TAL"/>
            </w:pPr>
            <w:proofErr w:type="spellStart"/>
            <w:r>
              <w:rPr>
                <w:rFonts w:hint="eastAsia"/>
                <w:lang w:eastAsia="zh-CN"/>
              </w:rPr>
              <w:t>h</w:t>
            </w:r>
            <w:r>
              <w:rPr>
                <w:lang w:eastAsia="zh-CN"/>
              </w:rPr>
              <w:t>rsboInd</w:t>
            </w:r>
            <w:proofErr w:type="spellEnd"/>
          </w:p>
        </w:tc>
        <w:tc>
          <w:tcPr>
            <w:tcW w:w="1620" w:type="dxa"/>
            <w:shd w:val="clear" w:color="auto" w:fill="auto"/>
          </w:tcPr>
          <w:p w14:paraId="165931EB" w14:textId="77777777" w:rsidR="00741921" w:rsidRDefault="00741921" w:rsidP="00931B8F">
            <w:pPr>
              <w:pStyle w:val="TAL"/>
              <w:rPr>
                <w:lang w:eastAsia="zh-CN"/>
              </w:rPr>
            </w:pPr>
            <w:proofErr w:type="spellStart"/>
            <w:r w:rsidRPr="003107D3">
              <w:rPr>
                <w:rFonts w:hint="eastAsia"/>
                <w:lang w:eastAsia="zh-CN"/>
              </w:rPr>
              <w:t>b</w:t>
            </w:r>
            <w:r w:rsidRPr="003107D3">
              <w:rPr>
                <w:lang w:eastAsia="zh-CN"/>
              </w:rPr>
              <w:t>oolean</w:t>
            </w:r>
            <w:proofErr w:type="spellEnd"/>
          </w:p>
        </w:tc>
        <w:tc>
          <w:tcPr>
            <w:tcW w:w="450" w:type="dxa"/>
          </w:tcPr>
          <w:p w14:paraId="76DCC6E8" w14:textId="77777777" w:rsidR="00741921" w:rsidRDefault="00741921" w:rsidP="00931B8F">
            <w:pPr>
              <w:pStyle w:val="TAC"/>
              <w:rPr>
                <w:lang w:eastAsia="zh-CN"/>
              </w:rPr>
            </w:pPr>
            <w:r w:rsidRPr="003107D3">
              <w:rPr>
                <w:rFonts w:hint="eastAsia"/>
                <w:lang w:eastAsia="zh-CN"/>
              </w:rPr>
              <w:t>O</w:t>
            </w:r>
          </w:p>
        </w:tc>
        <w:tc>
          <w:tcPr>
            <w:tcW w:w="1168" w:type="dxa"/>
            <w:shd w:val="clear" w:color="auto" w:fill="auto"/>
          </w:tcPr>
          <w:p w14:paraId="0EC79783" w14:textId="77777777" w:rsidR="00741921" w:rsidRDefault="00741921" w:rsidP="00931B8F">
            <w:pPr>
              <w:pStyle w:val="TAC"/>
              <w:rPr>
                <w:lang w:eastAsia="zh-CN"/>
              </w:rPr>
            </w:pPr>
            <w:r w:rsidRPr="003107D3">
              <w:rPr>
                <w:rFonts w:hint="eastAsia"/>
                <w:lang w:eastAsia="zh-CN"/>
              </w:rPr>
              <w:t>0</w:t>
            </w:r>
            <w:r w:rsidRPr="003107D3">
              <w:rPr>
                <w:lang w:eastAsia="zh-CN"/>
              </w:rPr>
              <w:t>..1</w:t>
            </w:r>
          </w:p>
        </w:tc>
        <w:tc>
          <w:tcPr>
            <w:tcW w:w="3192" w:type="dxa"/>
            <w:shd w:val="clear" w:color="auto" w:fill="auto"/>
          </w:tcPr>
          <w:p w14:paraId="1A0C3F5B" w14:textId="77777777" w:rsidR="00741921" w:rsidRDefault="00741921" w:rsidP="00931B8F">
            <w:pPr>
              <w:pStyle w:val="TAL"/>
              <w:rPr>
                <w:rFonts w:cs="Arial"/>
                <w:szCs w:val="18"/>
                <w:lang w:eastAsia="zh-CN"/>
              </w:rPr>
            </w:pPr>
            <w:r w:rsidRPr="00837DA6">
              <w:t>HR-SBO support indication</w:t>
            </w:r>
            <w:r>
              <w:rPr>
                <w:rFonts w:eastAsia="等线"/>
              </w:rPr>
              <w:t xml:space="preserve">. If present and set to </w:t>
            </w:r>
            <w:r>
              <w:rPr>
                <w:lang w:eastAsia="zh-CN"/>
              </w:rPr>
              <w:t>"true"</w:t>
            </w:r>
            <w:r>
              <w:rPr>
                <w:rFonts w:cs="Arial"/>
                <w:szCs w:val="18"/>
                <w:lang w:eastAsia="zh-CN"/>
              </w:rPr>
              <w:t xml:space="preserve">, it indicates that the </w:t>
            </w:r>
            <w:r>
              <w:t>HR-SBO is supported</w:t>
            </w:r>
            <w:r>
              <w:rPr>
                <w:rFonts w:eastAsia="等线"/>
              </w:rPr>
              <w:t xml:space="preserve">. If present and set to </w:t>
            </w:r>
            <w:r>
              <w:rPr>
                <w:lang w:eastAsia="zh-CN"/>
              </w:rPr>
              <w:t>"false"</w:t>
            </w:r>
            <w:r>
              <w:rPr>
                <w:rFonts w:cs="Arial"/>
                <w:szCs w:val="18"/>
                <w:lang w:eastAsia="zh-CN"/>
              </w:rPr>
              <w:t xml:space="preserve">, it indicates that the </w:t>
            </w:r>
            <w:r>
              <w:t>HR-SBO is not supported</w:t>
            </w:r>
            <w:r w:rsidRPr="007249F9">
              <w:rPr>
                <w:rFonts w:cs="Arial"/>
                <w:szCs w:val="18"/>
                <w:lang w:eastAsia="zh-CN"/>
              </w:rPr>
              <w:t>.</w:t>
            </w:r>
            <w:r>
              <w:t xml:space="preserve"> </w:t>
            </w:r>
          </w:p>
        </w:tc>
        <w:tc>
          <w:tcPr>
            <w:tcW w:w="1370" w:type="dxa"/>
          </w:tcPr>
          <w:p w14:paraId="62E73377" w14:textId="77777777" w:rsidR="00741921" w:rsidRPr="00CF0D04" w:rsidRDefault="00741921" w:rsidP="00931B8F">
            <w:pPr>
              <w:pStyle w:val="TAL"/>
              <w:rPr>
                <w:noProof/>
              </w:rPr>
            </w:pPr>
            <w:r w:rsidRPr="00837DA6">
              <w:t>HR-SBO</w:t>
            </w:r>
          </w:p>
        </w:tc>
      </w:tr>
      <w:tr w:rsidR="00741921" w:rsidRPr="003107D3" w14:paraId="1A2FC588" w14:textId="77777777" w:rsidTr="00931B8F">
        <w:trPr>
          <w:cantSplit/>
          <w:jc w:val="center"/>
        </w:trPr>
        <w:tc>
          <w:tcPr>
            <w:tcW w:w="1890" w:type="dxa"/>
            <w:shd w:val="clear" w:color="auto" w:fill="auto"/>
          </w:tcPr>
          <w:p w14:paraId="68CA5D4B" w14:textId="77777777" w:rsidR="00741921" w:rsidRDefault="00741921" w:rsidP="00931B8F">
            <w:pPr>
              <w:pStyle w:val="TAL"/>
              <w:rPr>
                <w:lang w:eastAsia="zh-CN"/>
              </w:rPr>
            </w:pPr>
            <w:proofErr w:type="spellStart"/>
            <w:r>
              <w:rPr>
                <w:lang w:eastAsia="zh-CN"/>
              </w:rPr>
              <w:t>ueReachStatus</w:t>
            </w:r>
            <w:proofErr w:type="spellEnd"/>
          </w:p>
        </w:tc>
        <w:tc>
          <w:tcPr>
            <w:tcW w:w="1620" w:type="dxa"/>
            <w:shd w:val="clear" w:color="auto" w:fill="auto"/>
          </w:tcPr>
          <w:p w14:paraId="366A02DA" w14:textId="77777777" w:rsidR="00741921" w:rsidRDefault="00741921" w:rsidP="00931B8F">
            <w:pPr>
              <w:pStyle w:val="TAL"/>
              <w:rPr>
                <w:lang w:eastAsia="zh-CN"/>
              </w:rPr>
            </w:pPr>
            <w:proofErr w:type="spellStart"/>
            <w:r>
              <w:rPr>
                <w:lang w:eastAsia="zh-CN"/>
              </w:rPr>
              <w:t>UeReachabilityStatus</w:t>
            </w:r>
            <w:proofErr w:type="spellEnd"/>
          </w:p>
        </w:tc>
        <w:tc>
          <w:tcPr>
            <w:tcW w:w="450" w:type="dxa"/>
          </w:tcPr>
          <w:p w14:paraId="1BFC41A9" w14:textId="77777777" w:rsidR="00741921" w:rsidRDefault="00741921" w:rsidP="00931B8F">
            <w:pPr>
              <w:pStyle w:val="TAC"/>
              <w:rPr>
                <w:lang w:eastAsia="zh-CN"/>
              </w:rPr>
            </w:pPr>
            <w:r>
              <w:rPr>
                <w:lang w:eastAsia="zh-CN"/>
              </w:rPr>
              <w:t>O</w:t>
            </w:r>
          </w:p>
        </w:tc>
        <w:tc>
          <w:tcPr>
            <w:tcW w:w="1168" w:type="dxa"/>
            <w:shd w:val="clear" w:color="auto" w:fill="auto"/>
          </w:tcPr>
          <w:p w14:paraId="376FA96A" w14:textId="77777777" w:rsidR="00741921" w:rsidRDefault="00741921" w:rsidP="00931B8F">
            <w:pPr>
              <w:pStyle w:val="TAC"/>
              <w:rPr>
                <w:lang w:eastAsia="zh-CN"/>
              </w:rPr>
            </w:pPr>
            <w:r>
              <w:rPr>
                <w:lang w:eastAsia="zh-CN"/>
              </w:rPr>
              <w:t>0..1</w:t>
            </w:r>
          </w:p>
        </w:tc>
        <w:tc>
          <w:tcPr>
            <w:tcW w:w="3192" w:type="dxa"/>
            <w:shd w:val="clear" w:color="auto" w:fill="auto"/>
          </w:tcPr>
          <w:p w14:paraId="51C32A1D" w14:textId="77777777" w:rsidR="00741921" w:rsidRDefault="00741921" w:rsidP="00931B8F">
            <w:pPr>
              <w:pStyle w:val="TAL"/>
            </w:pPr>
            <w:r>
              <w:t>Contains the UE reachability Status.</w:t>
            </w:r>
          </w:p>
          <w:p w14:paraId="473375DF" w14:textId="77777777" w:rsidR="00741921" w:rsidRDefault="00741921" w:rsidP="00931B8F">
            <w:pPr>
              <w:pStyle w:val="TAL"/>
            </w:pPr>
          </w:p>
          <w:p w14:paraId="1C3DD5F6" w14:textId="77777777" w:rsidR="00741921" w:rsidRDefault="00741921" w:rsidP="00931B8F">
            <w:pPr>
              <w:pStyle w:val="TAL"/>
            </w:pPr>
            <w:r>
              <w:t>This attribute</w:t>
            </w:r>
            <w:r>
              <w:rPr>
                <w:rFonts w:cs="Arial"/>
                <w:szCs w:val="18"/>
              </w:rPr>
              <w:t xml:space="preserve"> shall be present only when the notified event is </w:t>
            </w:r>
            <w:r>
              <w:t>"UE_REACH_STATUS_CH".</w:t>
            </w:r>
          </w:p>
        </w:tc>
        <w:tc>
          <w:tcPr>
            <w:tcW w:w="1370" w:type="dxa"/>
          </w:tcPr>
          <w:p w14:paraId="0B461211" w14:textId="77777777" w:rsidR="00741921" w:rsidRDefault="00741921" w:rsidP="00931B8F">
            <w:pPr>
              <w:pStyle w:val="TAL"/>
            </w:pPr>
            <w:proofErr w:type="spellStart"/>
            <w:r>
              <w:t>UEUnreachable</w:t>
            </w:r>
            <w:proofErr w:type="spellEnd"/>
          </w:p>
        </w:tc>
      </w:tr>
      <w:tr w:rsidR="00741921" w:rsidRPr="003107D3" w14:paraId="2DE73352" w14:textId="77777777" w:rsidTr="00931B8F">
        <w:trPr>
          <w:cantSplit/>
          <w:jc w:val="center"/>
        </w:trPr>
        <w:tc>
          <w:tcPr>
            <w:tcW w:w="1890" w:type="dxa"/>
            <w:shd w:val="clear" w:color="auto" w:fill="auto"/>
          </w:tcPr>
          <w:p w14:paraId="35B9C474" w14:textId="77777777" w:rsidR="00741921" w:rsidRDefault="00741921" w:rsidP="00931B8F">
            <w:pPr>
              <w:pStyle w:val="TAL"/>
              <w:rPr>
                <w:lang w:eastAsia="zh-CN"/>
              </w:rPr>
            </w:pPr>
            <w:proofErr w:type="spellStart"/>
            <w:r>
              <w:t>retryAfter</w:t>
            </w:r>
            <w:proofErr w:type="spellEnd"/>
          </w:p>
        </w:tc>
        <w:tc>
          <w:tcPr>
            <w:tcW w:w="1620" w:type="dxa"/>
            <w:shd w:val="clear" w:color="auto" w:fill="auto"/>
          </w:tcPr>
          <w:p w14:paraId="32B26C02" w14:textId="77777777" w:rsidR="00741921" w:rsidRDefault="00741921" w:rsidP="00931B8F">
            <w:pPr>
              <w:pStyle w:val="TAL"/>
              <w:rPr>
                <w:lang w:eastAsia="zh-CN"/>
              </w:rPr>
            </w:pPr>
            <w:proofErr w:type="spellStart"/>
            <w:r>
              <w:t>Uinteger</w:t>
            </w:r>
            <w:proofErr w:type="spellEnd"/>
          </w:p>
        </w:tc>
        <w:tc>
          <w:tcPr>
            <w:tcW w:w="450" w:type="dxa"/>
          </w:tcPr>
          <w:p w14:paraId="01E668B7" w14:textId="77777777" w:rsidR="00741921" w:rsidRDefault="00741921" w:rsidP="00931B8F">
            <w:pPr>
              <w:pStyle w:val="TAC"/>
              <w:rPr>
                <w:lang w:eastAsia="zh-CN"/>
              </w:rPr>
            </w:pPr>
            <w:r>
              <w:t>O</w:t>
            </w:r>
          </w:p>
        </w:tc>
        <w:tc>
          <w:tcPr>
            <w:tcW w:w="1168" w:type="dxa"/>
            <w:shd w:val="clear" w:color="auto" w:fill="auto"/>
          </w:tcPr>
          <w:p w14:paraId="7F4BDBBD" w14:textId="77777777" w:rsidR="00741921" w:rsidRDefault="00741921" w:rsidP="00931B8F">
            <w:pPr>
              <w:pStyle w:val="TAC"/>
              <w:rPr>
                <w:lang w:eastAsia="zh-CN"/>
              </w:rPr>
            </w:pPr>
            <w:r>
              <w:t>0..1</w:t>
            </w:r>
          </w:p>
        </w:tc>
        <w:tc>
          <w:tcPr>
            <w:tcW w:w="3192" w:type="dxa"/>
            <w:shd w:val="clear" w:color="auto" w:fill="auto"/>
          </w:tcPr>
          <w:p w14:paraId="1C39E8C3" w14:textId="77777777" w:rsidR="00741921" w:rsidRDefault="00741921" w:rsidP="00931B8F">
            <w:pPr>
              <w:pStyle w:val="TAL"/>
            </w:pPr>
            <w:r>
              <w:t>Contains the estimated time duration (expressed in units of seconds) during which the UE is unreachable.</w:t>
            </w:r>
          </w:p>
          <w:p w14:paraId="74A3380F" w14:textId="77777777" w:rsidR="00741921" w:rsidRDefault="00741921" w:rsidP="00931B8F">
            <w:pPr>
              <w:pStyle w:val="TAL"/>
            </w:pPr>
          </w:p>
          <w:p w14:paraId="34AA92A2" w14:textId="77777777" w:rsidR="00741921" w:rsidRDefault="00741921" w:rsidP="00931B8F">
            <w:pPr>
              <w:pStyle w:val="TAL"/>
            </w:pPr>
            <w:r>
              <w:t xml:space="preserve">This attribute may be present only when the </w:t>
            </w:r>
            <w:r>
              <w:rPr>
                <w:rFonts w:ascii="Abadi" w:hAnsi="Abadi"/>
              </w:rPr>
              <w:t>"</w:t>
            </w:r>
            <w:proofErr w:type="spellStart"/>
            <w:r>
              <w:t>ueReachStatus</w:t>
            </w:r>
            <w:proofErr w:type="spellEnd"/>
            <w:r>
              <w:rPr>
                <w:rFonts w:ascii="Abadi" w:hAnsi="Abadi"/>
              </w:rPr>
              <w:t>"</w:t>
            </w:r>
            <w:r>
              <w:t xml:space="preserve"> attribute is present and set to </w:t>
            </w:r>
            <w:r>
              <w:rPr>
                <w:rFonts w:ascii="Abadi" w:hAnsi="Abadi"/>
              </w:rPr>
              <w:t>"</w:t>
            </w:r>
            <w:r>
              <w:t>UNREACHABLE</w:t>
            </w:r>
            <w:r>
              <w:rPr>
                <w:rFonts w:ascii="Abadi" w:hAnsi="Abadi"/>
              </w:rPr>
              <w:t>"</w:t>
            </w:r>
            <w:r>
              <w:t>.</w:t>
            </w:r>
          </w:p>
        </w:tc>
        <w:tc>
          <w:tcPr>
            <w:tcW w:w="1370" w:type="dxa"/>
          </w:tcPr>
          <w:p w14:paraId="0EC81C02" w14:textId="77777777" w:rsidR="00741921" w:rsidRDefault="00741921" w:rsidP="00931B8F">
            <w:pPr>
              <w:pStyle w:val="TAL"/>
            </w:pPr>
            <w:proofErr w:type="spellStart"/>
            <w:r>
              <w:t>UEUnreachable</w:t>
            </w:r>
            <w:proofErr w:type="spellEnd"/>
          </w:p>
        </w:tc>
      </w:tr>
      <w:tr w:rsidR="00741921" w:rsidRPr="003107D3" w14:paraId="1833DF92" w14:textId="77777777" w:rsidTr="00931B8F">
        <w:trPr>
          <w:cantSplit/>
          <w:jc w:val="center"/>
        </w:trPr>
        <w:tc>
          <w:tcPr>
            <w:tcW w:w="1890" w:type="dxa"/>
            <w:shd w:val="clear" w:color="auto" w:fill="auto"/>
          </w:tcPr>
          <w:p w14:paraId="19A8AC47" w14:textId="77777777" w:rsidR="00741921" w:rsidRDefault="00741921" w:rsidP="00931B8F">
            <w:pPr>
              <w:pStyle w:val="TAL"/>
            </w:pPr>
            <w:proofErr w:type="spellStart"/>
            <w:r>
              <w:rPr>
                <w:lang w:eastAsia="zh-CN"/>
              </w:rPr>
              <w:t>qosMonCapRepos</w:t>
            </w:r>
            <w:proofErr w:type="spellEnd"/>
          </w:p>
        </w:tc>
        <w:tc>
          <w:tcPr>
            <w:tcW w:w="1620" w:type="dxa"/>
            <w:shd w:val="clear" w:color="auto" w:fill="auto"/>
          </w:tcPr>
          <w:p w14:paraId="76E5F150" w14:textId="77777777" w:rsidR="00741921" w:rsidRDefault="00741921" w:rsidP="00931B8F">
            <w:pPr>
              <w:pStyle w:val="TAL"/>
            </w:pPr>
            <w:proofErr w:type="gramStart"/>
            <w:r w:rsidRPr="003107D3">
              <w:rPr>
                <w:lang w:eastAsia="zh-CN"/>
              </w:rPr>
              <w:t>array(</w:t>
            </w:r>
            <w:proofErr w:type="spellStart"/>
            <w:proofErr w:type="gramEnd"/>
            <w:r>
              <w:rPr>
                <w:lang w:eastAsia="zh-CN"/>
              </w:rPr>
              <w:t>CapabilityReportRule</w:t>
            </w:r>
            <w:proofErr w:type="spellEnd"/>
            <w:r w:rsidRPr="003107D3">
              <w:rPr>
                <w:lang w:eastAsia="zh-CN"/>
              </w:rPr>
              <w:t>)</w:t>
            </w:r>
          </w:p>
        </w:tc>
        <w:tc>
          <w:tcPr>
            <w:tcW w:w="450" w:type="dxa"/>
          </w:tcPr>
          <w:p w14:paraId="6E677BE0" w14:textId="77777777" w:rsidR="00741921" w:rsidRDefault="00741921" w:rsidP="00931B8F">
            <w:pPr>
              <w:pStyle w:val="TAC"/>
            </w:pPr>
            <w:r>
              <w:rPr>
                <w:lang w:eastAsia="zh-CN"/>
              </w:rPr>
              <w:t>O</w:t>
            </w:r>
          </w:p>
        </w:tc>
        <w:tc>
          <w:tcPr>
            <w:tcW w:w="1168" w:type="dxa"/>
            <w:shd w:val="clear" w:color="auto" w:fill="auto"/>
          </w:tcPr>
          <w:p w14:paraId="13083D49" w14:textId="77777777" w:rsidR="00741921" w:rsidRDefault="00741921" w:rsidP="00931B8F">
            <w:pPr>
              <w:pStyle w:val="TAC"/>
            </w:pPr>
            <w:proofErr w:type="gramStart"/>
            <w:r w:rsidRPr="003107D3">
              <w:rPr>
                <w:lang w:eastAsia="zh-CN"/>
              </w:rPr>
              <w:t>1..N</w:t>
            </w:r>
            <w:proofErr w:type="gramEnd"/>
          </w:p>
        </w:tc>
        <w:tc>
          <w:tcPr>
            <w:tcW w:w="3192" w:type="dxa"/>
            <w:shd w:val="clear" w:color="auto" w:fill="auto"/>
          </w:tcPr>
          <w:p w14:paraId="3E23C534" w14:textId="30B5D09C" w:rsidR="00741921" w:rsidRDefault="00741921" w:rsidP="00931B8F">
            <w:pPr>
              <w:pStyle w:val="TAL"/>
              <w:rPr>
                <w:lang w:eastAsia="zh-CN"/>
              </w:rPr>
            </w:pPr>
            <w:r>
              <w:rPr>
                <w:lang w:eastAsia="zh-CN"/>
              </w:rPr>
              <w:t>QoS monitoring notification</w:t>
            </w:r>
            <w:ins w:id="54" w:author="Huawei" w:date="2024-09-28T15:12:00Z">
              <w:r w:rsidR="00274E50">
                <w:rPr>
                  <w:lang w:eastAsia="zh-CN"/>
                </w:rPr>
                <w:t xml:space="preserve"> for packet delay</w:t>
              </w:r>
            </w:ins>
            <w:r>
              <w:rPr>
                <w:lang w:eastAsia="zh-CN"/>
              </w:rPr>
              <w:t xml:space="preserve"> is supported again </w:t>
            </w:r>
            <w:r>
              <w:rPr>
                <w:lang w:val="en-US" w:eastAsia="zh-CN"/>
              </w:rPr>
              <w:t>or not</w:t>
            </w:r>
            <w:r>
              <w:rPr>
                <w:lang w:eastAsia="zh-CN"/>
              </w:rPr>
              <w:t xml:space="preserve"> for the indicated PCC rule(s)</w:t>
            </w:r>
            <w:r w:rsidRPr="003107D3">
              <w:rPr>
                <w:lang w:eastAsia="zh-CN"/>
              </w:rPr>
              <w:t>.</w:t>
            </w:r>
          </w:p>
          <w:p w14:paraId="7D5131C1" w14:textId="77777777" w:rsidR="00741921" w:rsidRDefault="00741921" w:rsidP="00931B8F">
            <w:pPr>
              <w:pStyle w:val="TAL"/>
            </w:pPr>
            <w:r>
              <w:t>This attribute</w:t>
            </w:r>
            <w:r>
              <w:rPr>
                <w:rFonts w:cs="Arial"/>
                <w:szCs w:val="18"/>
              </w:rPr>
              <w:t xml:space="preserve"> shall be present only when the notified event is </w:t>
            </w:r>
            <w:r>
              <w:t>"QOS_MON_CAP_REPO".</w:t>
            </w:r>
          </w:p>
        </w:tc>
        <w:tc>
          <w:tcPr>
            <w:tcW w:w="1370" w:type="dxa"/>
          </w:tcPr>
          <w:p w14:paraId="2EEEBF76" w14:textId="77777777" w:rsidR="00741921" w:rsidRDefault="00741921" w:rsidP="00931B8F">
            <w:pPr>
              <w:pStyle w:val="TAL"/>
            </w:pPr>
            <w:proofErr w:type="spellStart"/>
            <w:r>
              <w:rPr>
                <w:lang w:val="en-US"/>
              </w:rPr>
              <w:t>QoSMonCapRepo</w:t>
            </w:r>
            <w:proofErr w:type="spellEnd"/>
          </w:p>
        </w:tc>
      </w:tr>
      <w:tr w:rsidR="00741921" w:rsidRPr="003107D3" w14:paraId="67B64E02" w14:textId="77777777" w:rsidTr="00931B8F">
        <w:trPr>
          <w:cantSplit/>
          <w:jc w:val="center"/>
        </w:trPr>
        <w:tc>
          <w:tcPr>
            <w:tcW w:w="9690" w:type="dxa"/>
            <w:gridSpan w:val="6"/>
            <w:shd w:val="clear" w:color="auto" w:fill="auto"/>
          </w:tcPr>
          <w:p w14:paraId="1914A561" w14:textId="77777777" w:rsidR="00741921" w:rsidRPr="003107D3" w:rsidRDefault="00741921" w:rsidP="00931B8F">
            <w:pPr>
              <w:pStyle w:val="TAN"/>
            </w:pPr>
            <w:r w:rsidRPr="003107D3">
              <w:t>NOTE 1:</w:t>
            </w:r>
            <w:r w:rsidRPr="003107D3">
              <w:tab/>
              <w:t>This attribute is only applicable to the 5GS and EPC/E-UTRAN interworking scenario as defined in Annex B.</w:t>
            </w:r>
          </w:p>
          <w:p w14:paraId="48193CB3" w14:textId="77777777" w:rsidR="00741921" w:rsidRPr="003107D3" w:rsidRDefault="00741921" w:rsidP="00931B8F">
            <w:pPr>
              <w:pStyle w:val="TAN"/>
            </w:pPr>
            <w:r w:rsidRPr="003107D3">
              <w:t>NOTE 2:</w:t>
            </w:r>
            <w:r w:rsidRPr="003107D3">
              <w:tab/>
              <w:t>The value provided in this attribute is implementation specific. The only constraint is that the NF service consumer shall supply a different identifier for each overlapping address domain (e.g. the SMF NF instance identifier).</w:t>
            </w:r>
          </w:p>
          <w:p w14:paraId="0B3A7D4A" w14:textId="77777777" w:rsidR="00741921" w:rsidRPr="003107D3" w:rsidRDefault="00741921" w:rsidP="00931B8F">
            <w:pPr>
              <w:pStyle w:val="TAN"/>
            </w:pPr>
            <w:r w:rsidRPr="003107D3">
              <w:t>NOTE 3:</w:t>
            </w:r>
            <w:r w:rsidRPr="003107D3">
              <w:tab/>
              <w:t>The age of UE location included within the "</w:t>
            </w:r>
            <w:proofErr w:type="spellStart"/>
            <w:r w:rsidRPr="003107D3">
              <w:t>userLocationInfoTime</w:t>
            </w:r>
            <w:proofErr w:type="spellEnd"/>
            <w:r w:rsidRPr="003107D3">
              <w:t>" attribute is the age of the 3GPP access UE location received from the AMF and shall be included only when the reported "</w:t>
            </w:r>
            <w:proofErr w:type="spellStart"/>
            <w:r w:rsidRPr="003107D3">
              <w:t>userLocationInfo</w:t>
            </w:r>
            <w:proofErr w:type="spellEnd"/>
            <w:r w:rsidRPr="003107D3">
              <w:t>" attribute includes the UE location in the 3GPP access.</w:t>
            </w:r>
          </w:p>
          <w:p w14:paraId="5DE546B0" w14:textId="77777777" w:rsidR="00741921" w:rsidRPr="003107D3" w:rsidRDefault="00741921" w:rsidP="00931B8F">
            <w:pPr>
              <w:pStyle w:val="TAN"/>
            </w:pPr>
            <w:r w:rsidRPr="003107D3">
              <w:t>NOTE 4:</w:t>
            </w:r>
            <w:r w:rsidRPr="003107D3">
              <w:tab/>
              <w:t>The SMF may encode both 3GPP and non-3GPP access UE location in the "</w:t>
            </w:r>
            <w:proofErr w:type="spellStart"/>
            <w:r w:rsidRPr="003107D3">
              <w:t>userLocationInfo</w:t>
            </w:r>
            <w:proofErr w:type="spellEnd"/>
            <w:r w:rsidRPr="003107D3">
              <w:t>" attribute.</w:t>
            </w:r>
          </w:p>
          <w:p w14:paraId="3FD5C0BA" w14:textId="77777777" w:rsidR="00741921" w:rsidRDefault="00741921" w:rsidP="00931B8F">
            <w:pPr>
              <w:pStyle w:val="TAN"/>
            </w:pPr>
            <w:r w:rsidRPr="003107D3">
              <w:t>NOTE 5:</w:t>
            </w:r>
            <w:r w:rsidRPr="003107D3">
              <w:tab/>
              <w:t xml:space="preserve"> Only one of "</w:t>
            </w:r>
            <w:proofErr w:type="spellStart"/>
            <w:r w:rsidRPr="003107D3">
              <w:t>vplmnQos</w:t>
            </w:r>
            <w:proofErr w:type="spellEnd"/>
            <w:r w:rsidRPr="003107D3">
              <w:t>" or "</w:t>
            </w:r>
            <w:proofErr w:type="spellStart"/>
            <w:r w:rsidRPr="003107D3">
              <w:t>vplmnQosNotApp</w:t>
            </w:r>
            <w:proofErr w:type="spellEnd"/>
            <w:r w:rsidRPr="003107D3">
              <w:t>" attributes may be present.</w:t>
            </w:r>
          </w:p>
          <w:p w14:paraId="064F83E7" w14:textId="77777777" w:rsidR="00741921" w:rsidRDefault="00741921" w:rsidP="00931B8F">
            <w:pPr>
              <w:pStyle w:val="TAN"/>
            </w:pPr>
            <w:r>
              <w:t>NOTE 6:</w:t>
            </w:r>
            <w:r>
              <w:tab/>
              <w:t>When the "WWC" feature is supported</w:t>
            </w:r>
            <w:r w:rsidRPr="00C11A35">
              <w:t xml:space="preserve">, according to 3GPP TS 23.316 [42], clause 8.3.1 and 4.6.2, more than one IPv6 prefix shorter than /64 or more than one full IPv6 </w:t>
            </w:r>
            <w:proofErr w:type="spellStart"/>
            <w:r w:rsidRPr="00C11A35">
              <w:t>addres</w:t>
            </w:r>
            <w:proofErr w:type="spellEnd"/>
            <w:r w:rsidRPr="00C11A35">
              <w:t xml:space="preserve"> with a /128 prefix may be allocated to the RG. When feature MultiIpv6AddrPrefix is supported</w:t>
            </w:r>
            <w:r>
              <w:t>, additional IPv6 prefix shorter than /64 or full IPv6 address with a /128 prefix may be reported encoded as the "addIpv6AddrPrefixes" and the "addRelIpv6AddrPrefixes" attributes</w:t>
            </w:r>
            <w:proofErr w:type="gramStart"/>
            <w:r>
              <w:t>, ,</w:t>
            </w:r>
            <w:proofErr w:type="gramEnd"/>
            <w:r>
              <w:t xml:space="preserve"> if the "</w:t>
            </w:r>
            <w:r w:rsidRPr="003107D3">
              <w:t>MultiIpv6AddrPrefix</w:t>
            </w:r>
            <w:r>
              <w:t>" feature is supported, or as the "multiIpv6Prefixes" and the "multiRelIpv6Prefixes" attributes, if the "Unlimited</w:t>
            </w:r>
            <w:r w:rsidRPr="003107D3">
              <w:t>MultiIpv6Prefix</w:t>
            </w:r>
            <w:r>
              <w:t>" feature is supported. If the attribute "multiIpv6Prefixes" is provided, then attributes "</w:t>
            </w:r>
            <w:r w:rsidRPr="003107D3">
              <w:t>ipv6AddressPrefix</w:t>
            </w:r>
            <w:r>
              <w:t>" and "addIpv6AddrPrefixes" shall be both absent. If the attribute "multiRelIpv6Prefixes" is provided, then attributes "relI</w:t>
            </w:r>
            <w:r w:rsidRPr="003107D3">
              <w:t>pv6AddressPrefix</w:t>
            </w:r>
            <w:r>
              <w:t>" and "addRelIpv6AddrPrefixes" shall be both absent.</w:t>
            </w:r>
          </w:p>
          <w:p w14:paraId="3383F0B6" w14:textId="77777777" w:rsidR="00741921" w:rsidRPr="003107D3" w:rsidRDefault="00741921" w:rsidP="00931B8F">
            <w:pPr>
              <w:pStyle w:val="TAN"/>
              <w:rPr>
                <w:lang w:eastAsia="zh-CN"/>
              </w:rPr>
            </w:pPr>
            <w:r w:rsidRPr="003107D3">
              <w:t>NOTE</w:t>
            </w:r>
            <w:r>
              <w:t> 7</w:t>
            </w:r>
            <w:r w:rsidRPr="003107D3">
              <w:t>:</w:t>
            </w:r>
            <w:r w:rsidRPr="003107D3">
              <w:tab/>
            </w:r>
            <w:r w:rsidRPr="00110274">
              <w:t>When the "</w:t>
            </w:r>
            <w:proofErr w:type="spellStart"/>
            <w:r>
              <w:rPr>
                <w:lang w:eastAsia="zh-CN"/>
              </w:rPr>
              <w:t>EpsUrsp</w:t>
            </w:r>
            <w:proofErr w:type="spellEnd"/>
            <w:r w:rsidRPr="00110274">
              <w:t>" feature is supported</w:t>
            </w:r>
            <w:r>
              <w:t>, t</w:t>
            </w:r>
            <w:r w:rsidRPr="003107D3">
              <w:t xml:space="preserve">he </w:t>
            </w:r>
            <w:r>
              <w:t>"</w:t>
            </w:r>
            <w:proofErr w:type="spellStart"/>
            <w:r w:rsidRPr="00F0022C">
              <w:t>uePolCont</w:t>
            </w:r>
            <w:proofErr w:type="spellEnd"/>
            <w:r>
              <w:rPr>
                <w:lang w:eastAsia="zh-CN"/>
              </w:rPr>
              <w:t>"</w:t>
            </w:r>
            <w:r w:rsidRPr="003107D3">
              <w:rPr>
                <w:lang w:eastAsia="zh-CN"/>
              </w:rPr>
              <w:t xml:space="preserve"> attribute and</w:t>
            </w:r>
            <w:r w:rsidRPr="003107D3">
              <w:t xml:space="preserve"> </w:t>
            </w:r>
            <w:r>
              <w:t>"</w:t>
            </w:r>
            <w:proofErr w:type="spellStart"/>
            <w:r>
              <w:t>uePolFailReport</w:t>
            </w:r>
            <w:proofErr w:type="spellEnd"/>
            <w:r>
              <w:rPr>
                <w:lang w:eastAsia="zh-CN"/>
              </w:rPr>
              <w:t>"</w:t>
            </w:r>
            <w:r w:rsidRPr="003107D3">
              <w:rPr>
                <w:lang w:eastAsia="zh-CN"/>
              </w:rPr>
              <w:t xml:space="preserve"> attribute are </w:t>
            </w:r>
            <w:r w:rsidRPr="003107D3">
              <w:t>mutually exclusive.</w:t>
            </w:r>
          </w:p>
        </w:tc>
      </w:tr>
    </w:tbl>
    <w:p w14:paraId="58A18091" w14:textId="77777777" w:rsidR="004326CD" w:rsidRPr="00D77DD3" w:rsidRDefault="004326CD" w:rsidP="004326C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55" w:name="_Toc164921237"/>
      <w:bookmarkStart w:id="56" w:name="_Toc170120779"/>
      <w:bookmarkEnd w:id="2"/>
      <w:bookmarkEnd w:id="3"/>
      <w:bookmarkEnd w:id="4"/>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6CE22FA" w14:textId="77777777" w:rsidR="004326CD" w:rsidRPr="003107D3" w:rsidRDefault="004326CD" w:rsidP="004326CD">
      <w:pPr>
        <w:pStyle w:val="40"/>
      </w:pPr>
      <w:r w:rsidRPr="003107D3">
        <w:lastRenderedPageBreak/>
        <w:t>5.6.2.</w:t>
      </w:r>
      <w:r>
        <w:rPr>
          <w:lang w:eastAsia="zh-CN"/>
        </w:rPr>
        <w:t>61</w:t>
      </w:r>
      <w:r w:rsidRPr="003107D3">
        <w:tab/>
        <w:t xml:space="preserve">Type </w:t>
      </w:r>
      <w:proofErr w:type="spellStart"/>
      <w:r>
        <w:t>CapabilityReportRule</w:t>
      </w:r>
      <w:proofErr w:type="spellEnd"/>
    </w:p>
    <w:p w14:paraId="6D20A4AA" w14:textId="77777777" w:rsidR="004326CD" w:rsidRPr="003107D3" w:rsidRDefault="004326CD" w:rsidP="004326CD">
      <w:pPr>
        <w:pStyle w:val="TH"/>
      </w:pPr>
      <w:r w:rsidRPr="003107D3">
        <w:t>Table 5.6.2.</w:t>
      </w:r>
      <w:r>
        <w:t>61</w:t>
      </w:r>
      <w:r w:rsidRPr="003107D3">
        <w:t xml:space="preserve">-1: Definition of type </w:t>
      </w:r>
      <w:proofErr w:type="spellStart"/>
      <w:r>
        <w:t>CapabilityReportRule</w:t>
      </w:r>
      <w:proofErr w:type="spellEnd"/>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425"/>
        <w:gridCol w:w="1134"/>
        <w:gridCol w:w="3402"/>
        <w:gridCol w:w="1542"/>
      </w:tblGrid>
      <w:tr w:rsidR="004326CD" w:rsidRPr="003107D3" w14:paraId="63AED03B" w14:textId="77777777" w:rsidTr="00931B8F">
        <w:trPr>
          <w:cantSplit/>
          <w:jc w:val="center"/>
        </w:trPr>
        <w:tc>
          <w:tcPr>
            <w:tcW w:w="1683" w:type="dxa"/>
            <w:shd w:val="clear" w:color="auto" w:fill="C0C0C0"/>
            <w:hideMark/>
          </w:tcPr>
          <w:p w14:paraId="1859F16A" w14:textId="77777777" w:rsidR="004326CD" w:rsidRPr="003107D3" w:rsidRDefault="004326CD" w:rsidP="00931B8F">
            <w:pPr>
              <w:pStyle w:val="TAH"/>
            </w:pPr>
            <w:r w:rsidRPr="003107D3">
              <w:t>Attribute name</w:t>
            </w:r>
          </w:p>
        </w:tc>
        <w:tc>
          <w:tcPr>
            <w:tcW w:w="1418" w:type="dxa"/>
            <w:shd w:val="clear" w:color="auto" w:fill="C0C0C0"/>
            <w:hideMark/>
          </w:tcPr>
          <w:p w14:paraId="4D8F3976" w14:textId="77777777" w:rsidR="004326CD" w:rsidRPr="003107D3" w:rsidRDefault="004326CD" w:rsidP="00931B8F">
            <w:pPr>
              <w:pStyle w:val="TAH"/>
            </w:pPr>
            <w:r w:rsidRPr="003107D3">
              <w:t>Data type</w:t>
            </w:r>
          </w:p>
        </w:tc>
        <w:tc>
          <w:tcPr>
            <w:tcW w:w="425" w:type="dxa"/>
            <w:shd w:val="clear" w:color="auto" w:fill="C0C0C0"/>
            <w:hideMark/>
          </w:tcPr>
          <w:p w14:paraId="0A9C486D" w14:textId="77777777" w:rsidR="004326CD" w:rsidRPr="003107D3" w:rsidRDefault="004326CD" w:rsidP="00931B8F">
            <w:pPr>
              <w:pStyle w:val="TAH"/>
            </w:pPr>
            <w:r w:rsidRPr="003107D3">
              <w:t>P</w:t>
            </w:r>
          </w:p>
        </w:tc>
        <w:tc>
          <w:tcPr>
            <w:tcW w:w="1134" w:type="dxa"/>
            <w:shd w:val="clear" w:color="auto" w:fill="C0C0C0"/>
            <w:hideMark/>
          </w:tcPr>
          <w:p w14:paraId="289327EF" w14:textId="77777777" w:rsidR="004326CD" w:rsidRPr="003107D3" w:rsidRDefault="004326CD" w:rsidP="00931B8F">
            <w:pPr>
              <w:pStyle w:val="TAH"/>
            </w:pPr>
            <w:r w:rsidRPr="003107D3">
              <w:t>Cardinality</w:t>
            </w:r>
          </w:p>
        </w:tc>
        <w:tc>
          <w:tcPr>
            <w:tcW w:w="3402" w:type="dxa"/>
            <w:shd w:val="clear" w:color="auto" w:fill="C0C0C0"/>
            <w:hideMark/>
          </w:tcPr>
          <w:p w14:paraId="306FC75A" w14:textId="77777777" w:rsidR="004326CD" w:rsidRPr="003107D3" w:rsidRDefault="004326CD" w:rsidP="00931B8F">
            <w:pPr>
              <w:pStyle w:val="TAH"/>
            </w:pPr>
            <w:r w:rsidRPr="003107D3">
              <w:t>Description</w:t>
            </w:r>
          </w:p>
        </w:tc>
        <w:tc>
          <w:tcPr>
            <w:tcW w:w="1542" w:type="dxa"/>
            <w:shd w:val="clear" w:color="auto" w:fill="C0C0C0"/>
          </w:tcPr>
          <w:p w14:paraId="4B3FA521" w14:textId="77777777" w:rsidR="004326CD" w:rsidRPr="003107D3" w:rsidRDefault="004326CD" w:rsidP="00931B8F">
            <w:pPr>
              <w:pStyle w:val="TAH"/>
            </w:pPr>
            <w:r w:rsidRPr="003107D3">
              <w:t>Applicability</w:t>
            </w:r>
          </w:p>
        </w:tc>
      </w:tr>
      <w:tr w:rsidR="004326CD" w:rsidRPr="003107D3" w14:paraId="426709E1" w14:textId="77777777" w:rsidTr="00931B8F">
        <w:trPr>
          <w:cantSplit/>
          <w:jc w:val="center"/>
        </w:trPr>
        <w:tc>
          <w:tcPr>
            <w:tcW w:w="1683" w:type="dxa"/>
          </w:tcPr>
          <w:p w14:paraId="44776131" w14:textId="77777777" w:rsidR="004326CD" w:rsidRPr="003107D3" w:rsidRDefault="004326CD" w:rsidP="00931B8F">
            <w:pPr>
              <w:pStyle w:val="TAL"/>
              <w:rPr>
                <w:lang w:eastAsia="zh-CN"/>
              </w:rPr>
            </w:pPr>
            <w:proofErr w:type="spellStart"/>
            <w:r>
              <w:rPr>
                <w:lang w:eastAsia="zh-CN"/>
              </w:rPr>
              <w:t>ref</w:t>
            </w:r>
            <w:r>
              <w:rPr>
                <w:rFonts w:hint="eastAsia"/>
                <w:lang w:eastAsia="zh-CN"/>
              </w:rPr>
              <w:t>P</w:t>
            </w:r>
            <w:r w:rsidRPr="003107D3">
              <w:rPr>
                <w:lang w:eastAsia="zh-CN"/>
              </w:rPr>
              <w:t>ccRuleIds</w:t>
            </w:r>
            <w:proofErr w:type="spellEnd"/>
          </w:p>
        </w:tc>
        <w:tc>
          <w:tcPr>
            <w:tcW w:w="1418" w:type="dxa"/>
          </w:tcPr>
          <w:p w14:paraId="32D87503" w14:textId="77777777" w:rsidR="004326CD" w:rsidRPr="003107D3" w:rsidRDefault="004326CD" w:rsidP="00931B8F">
            <w:pPr>
              <w:pStyle w:val="TAL"/>
              <w:rPr>
                <w:lang w:eastAsia="zh-CN"/>
              </w:rPr>
            </w:pPr>
            <w:r w:rsidRPr="003107D3">
              <w:rPr>
                <w:lang w:eastAsia="zh-CN"/>
              </w:rPr>
              <w:t>array(string)</w:t>
            </w:r>
          </w:p>
        </w:tc>
        <w:tc>
          <w:tcPr>
            <w:tcW w:w="425" w:type="dxa"/>
          </w:tcPr>
          <w:p w14:paraId="350DB042" w14:textId="77777777" w:rsidR="004326CD" w:rsidRPr="003107D3" w:rsidRDefault="004326CD" w:rsidP="00931B8F">
            <w:pPr>
              <w:pStyle w:val="TAC"/>
              <w:rPr>
                <w:lang w:eastAsia="zh-CN"/>
              </w:rPr>
            </w:pPr>
            <w:r w:rsidRPr="003107D3">
              <w:rPr>
                <w:lang w:eastAsia="zh-CN"/>
              </w:rPr>
              <w:t>M</w:t>
            </w:r>
          </w:p>
        </w:tc>
        <w:tc>
          <w:tcPr>
            <w:tcW w:w="1134" w:type="dxa"/>
          </w:tcPr>
          <w:p w14:paraId="692FA858" w14:textId="77777777" w:rsidR="004326CD" w:rsidRPr="003107D3" w:rsidRDefault="004326CD" w:rsidP="00931B8F">
            <w:pPr>
              <w:pStyle w:val="TAC"/>
              <w:rPr>
                <w:lang w:eastAsia="zh-CN"/>
              </w:rPr>
            </w:pPr>
            <w:proofErr w:type="gramStart"/>
            <w:r w:rsidRPr="003107D3">
              <w:rPr>
                <w:lang w:eastAsia="zh-CN"/>
              </w:rPr>
              <w:t>1..N</w:t>
            </w:r>
            <w:proofErr w:type="gramEnd"/>
          </w:p>
        </w:tc>
        <w:tc>
          <w:tcPr>
            <w:tcW w:w="3402" w:type="dxa"/>
          </w:tcPr>
          <w:p w14:paraId="645A2609" w14:textId="77777777" w:rsidR="004326CD" w:rsidRPr="003107D3" w:rsidRDefault="004326CD" w:rsidP="00931B8F">
            <w:pPr>
              <w:pStyle w:val="TAL"/>
              <w:rPr>
                <w:rFonts w:cs="Arial"/>
                <w:szCs w:val="18"/>
                <w:lang w:eastAsia="zh-CN"/>
              </w:rPr>
            </w:pPr>
            <w:r w:rsidRPr="003107D3">
              <w:rPr>
                <w:lang w:eastAsia="zh-CN"/>
              </w:rPr>
              <w:t>Contains the identifier of the PCC rule</w:t>
            </w:r>
            <w:r>
              <w:rPr>
                <w:lang w:eastAsia="zh-CN"/>
              </w:rPr>
              <w:t>(s)</w:t>
            </w:r>
            <w:r w:rsidRPr="003107D3">
              <w:rPr>
                <w:lang w:eastAsia="zh-CN"/>
              </w:rPr>
              <w:t xml:space="preserve"> which </w:t>
            </w:r>
            <w:r>
              <w:rPr>
                <w:lang w:eastAsia="zh-CN"/>
              </w:rPr>
              <w:t>are</w:t>
            </w:r>
            <w:r w:rsidRPr="003107D3">
              <w:rPr>
                <w:lang w:eastAsia="zh-CN"/>
              </w:rPr>
              <w:t xml:space="preserve"> </w:t>
            </w:r>
            <w:r>
              <w:rPr>
                <w:lang w:eastAsia="zh-CN"/>
              </w:rPr>
              <w:t xml:space="preserve">affected of QoS </w:t>
            </w:r>
            <w:r w:rsidRPr="00A148BB">
              <w:t>Monitoring</w:t>
            </w:r>
            <w:r>
              <w:t xml:space="preserve"> Capability Report</w:t>
            </w:r>
            <w:r w:rsidRPr="003107D3">
              <w:rPr>
                <w:rFonts w:cs="Arial"/>
                <w:szCs w:val="18"/>
                <w:lang w:eastAsia="zh-CN"/>
              </w:rPr>
              <w:t>.</w:t>
            </w:r>
          </w:p>
        </w:tc>
        <w:tc>
          <w:tcPr>
            <w:tcW w:w="1542" w:type="dxa"/>
          </w:tcPr>
          <w:p w14:paraId="717220F3" w14:textId="77777777" w:rsidR="004326CD" w:rsidRPr="003107D3" w:rsidRDefault="004326CD" w:rsidP="00931B8F">
            <w:pPr>
              <w:pStyle w:val="TAL"/>
              <w:rPr>
                <w:rFonts w:cs="Arial"/>
                <w:szCs w:val="18"/>
              </w:rPr>
            </w:pPr>
          </w:p>
        </w:tc>
      </w:tr>
      <w:tr w:rsidR="004326CD" w:rsidRPr="003107D3" w14:paraId="339BA252" w14:textId="77777777" w:rsidTr="00931B8F">
        <w:trPr>
          <w:cantSplit/>
          <w:jc w:val="center"/>
        </w:trPr>
        <w:tc>
          <w:tcPr>
            <w:tcW w:w="1683" w:type="dxa"/>
          </w:tcPr>
          <w:p w14:paraId="05F2E378" w14:textId="77777777" w:rsidR="004326CD" w:rsidRPr="003107D3" w:rsidRDefault="004326CD" w:rsidP="00931B8F">
            <w:pPr>
              <w:pStyle w:val="TAL"/>
              <w:rPr>
                <w:lang w:eastAsia="zh-CN"/>
              </w:rPr>
            </w:pPr>
            <w:proofErr w:type="spellStart"/>
            <w:r>
              <w:rPr>
                <w:rFonts w:eastAsia="等线"/>
                <w:lang w:eastAsia="zh-CN"/>
              </w:rPr>
              <w:t>capReport</w:t>
            </w:r>
            <w:proofErr w:type="spellEnd"/>
          </w:p>
        </w:tc>
        <w:tc>
          <w:tcPr>
            <w:tcW w:w="1418" w:type="dxa"/>
          </w:tcPr>
          <w:p w14:paraId="520D2731" w14:textId="77777777" w:rsidR="004326CD" w:rsidRPr="003107D3" w:rsidRDefault="004326CD" w:rsidP="00931B8F">
            <w:pPr>
              <w:pStyle w:val="TAL"/>
            </w:pPr>
            <w:proofErr w:type="spellStart"/>
            <w:r w:rsidRPr="0084544A">
              <w:t>NotifCap</w:t>
            </w:r>
            <w:proofErr w:type="spellEnd"/>
          </w:p>
        </w:tc>
        <w:tc>
          <w:tcPr>
            <w:tcW w:w="425" w:type="dxa"/>
          </w:tcPr>
          <w:p w14:paraId="5DA57045" w14:textId="77777777" w:rsidR="004326CD" w:rsidRPr="003107D3" w:rsidRDefault="004326CD" w:rsidP="00931B8F">
            <w:pPr>
              <w:pStyle w:val="TAC"/>
              <w:rPr>
                <w:lang w:eastAsia="zh-CN"/>
              </w:rPr>
            </w:pPr>
            <w:r>
              <w:rPr>
                <w:rFonts w:eastAsia="等线"/>
                <w:lang w:eastAsia="zh-CN"/>
              </w:rPr>
              <w:t>M</w:t>
            </w:r>
          </w:p>
        </w:tc>
        <w:tc>
          <w:tcPr>
            <w:tcW w:w="1134" w:type="dxa"/>
          </w:tcPr>
          <w:p w14:paraId="2ED0EF5E" w14:textId="77777777" w:rsidR="004326CD" w:rsidRPr="003107D3" w:rsidRDefault="004326CD" w:rsidP="00931B8F">
            <w:pPr>
              <w:pStyle w:val="TAC"/>
              <w:rPr>
                <w:lang w:eastAsia="zh-CN"/>
              </w:rPr>
            </w:pPr>
            <w:r w:rsidRPr="003107D3">
              <w:rPr>
                <w:lang w:eastAsia="zh-CN"/>
              </w:rPr>
              <w:t>1</w:t>
            </w:r>
          </w:p>
        </w:tc>
        <w:tc>
          <w:tcPr>
            <w:tcW w:w="3402" w:type="dxa"/>
          </w:tcPr>
          <w:p w14:paraId="207BBCFF" w14:textId="77777777" w:rsidR="004326CD" w:rsidRPr="004A2887" w:rsidRDefault="004326CD" w:rsidP="00931B8F">
            <w:pPr>
              <w:pStyle w:val="TAL"/>
              <w:rPr>
                <w:rFonts w:cs="Arial"/>
                <w:szCs w:val="18"/>
                <w:lang w:eastAsia="zh-CN"/>
              </w:rPr>
            </w:pPr>
            <w:r w:rsidRPr="003107D3">
              <w:t xml:space="preserve">Indicates whether </w:t>
            </w:r>
            <w:r>
              <w:t xml:space="preserve">the capability for </w:t>
            </w:r>
            <w:r w:rsidRPr="003107D3">
              <w:t xml:space="preserve">the indicated </w:t>
            </w:r>
            <w:r>
              <w:t>PCC rule(s) is not supported or is supported again.</w:t>
            </w:r>
          </w:p>
          <w:p w14:paraId="460E3FEE" w14:textId="77777777" w:rsidR="004326CD" w:rsidRPr="004A2887" w:rsidRDefault="004326CD" w:rsidP="00931B8F">
            <w:pPr>
              <w:pStyle w:val="TAL"/>
              <w:rPr>
                <w:rFonts w:cs="Arial"/>
                <w:szCs w:val="18"/>
                <w:lang w:eastAsia="zh-CN"/>
              </w:rPr>
            </w:pPr>
          </w:p>
        </w:tc>
        <w:tc>
          <w:tcPr>
            <w:tcW w:w="1542" w:type="dxa"/>
          </w:tcPr>
          <w:p w14:paraId="2BB75744" w14:textId="77777777" w:rsidR="004326CD" w:rsidRPr="003107D3" w:rsidRDefault="004326CD" w:rsidP="00931B8F">
            <w:pPr>
              <w:pStyle w:val="TAL"/>
              <w:rPr>
                <w:rFonts w:cs="Arial"/>
                <w:szCs w:val="18"/>
              </w:rPr>
            </w:pPr>
          </w:p>
        </w:tc>
      </w:tr>
    </w:tbl>
    <w:p w14:paraId="74AEFCBA" w14:textId="77777777" w:rsidR="004326CD" w:rsidRDefault="004326CD" w:rsidP="004326CD">
      <w:pPr>
        <w:rPr>
          <w:lang w:eastAsia="zh-CN"/>
        </w:rPr>
      </w:pPr>
    </w:p>
    <w:p w14:paraId="78225CB5" w14:textId="77777777" w:rsidR="004326CD" w:rsidRPr="00DC6C45" w:rsidRDefault="004326CD" w:rsidP="004326CD">
      <w:pPr>
        <w:pStyle w:val="EditorsNote"/>
        <w:rPr>
          <w:rStyle w:val="EditorsNoteCharChar"/>
        </w:rPr>
      </w:pPr>
      <w:r>
        <w:rPr>
          <w:rStyle w:val="EditorsNoteCharChar"/>
          <w:rFonts w:hint="eastAsia"/>
          <w:lang w:eastAsia="zh-CN"/>
        </w:rPr>
        <w:t>E</w:t>
      </w:r>
      <w:r>
        <w:rPr>
          <w:rStyle w:val="EditorsNoteCharChar"/>
        </w:rPr>
        <w:t>ditor's Note:</w:t>
      </w:r>
      <w:r>
        <w:rPr>
          <w:rStyle w:val="EditorsNoteCharChar"/>
        </w:rPr>
        <w:tab/>
        <w:t xml:space="preserve">Whether the QoS Monitoring Capability report can be applied separately to </w:t>
      </w:r>
      <w:proofErr w:type="spellStart"/>
      <w:r>
        <w:rPr>
          <w:rStyle w:val="EditorsNoteCharChar"/>
        </w:rPr>
        <w:t>diffent</w:t>
      </w:r>
      <w:proofErr w:type="spellEnd"/>
      <w:r>
        <w:rPr>
          <w:rStyle w:val="EditorsNoteCharChar"/>
        </w:rPr>
        <w:t xml:space="preserve"> QoS Monitoring </w:t>
      </w:r>
      <w:proofErr w:type="gramStart"/>
      <w:r>
        <w:rPr>
          <w:rStyle w:val="EditorsNoteCharChar"/>
        </w:rPr>
        <w:t>Type(</w:t>
      </w:r>
      <w:proofErr w:type="gramEnd"/>
      <w:r>
        <w:rPr>
          <w:rStyle w:val="EditorsNoteCharChar"/>
        </w:rPr>
        <w:t xml:space="preserve">i.e. </w:t>
      </w:r>
      <w:proofErr w:type="spellStart"/>
      <w:r>
        <w:rPr>
          <w:rStyle w:val="EditorsNoteCharChar"/>
        </w:rPr>
        <w:t>packetdelay</w:t>
      </w:r>
      <w:proofErr w:type="spellEnd"/>
      <w:r>
        <w:rPr>
          <w:rStyle w:val="EditorsNoteCharChar"/>
        </w:rPr>
        <w:t xml:space="preserve">, </w:t>
      </w:r>
      <w:proofErr w:type="spellStart"/>
      <w:r>
        <w:rPr>
          <w:rStyle w:val="EditorsNoteCharChar"/>
          <w:lang w:eastAsia="zh-CN"/>
        </w:rPr>
        <w:t>pdv</w:t>
      </w:r>
      <w:proofErr w:type="spellEnd"/>
      <w:r>
        <w:rPr>
          <w:rStyle w:val="EditorsNoteCharChar"/>
          <w:lang w:eastAsia="zh-CN"/>
        </w:rPr>
        <w:t xml:space="preserve">, </w:t>
      </w:r>
      <w:proofErr w:type="spellStart"/>
      <w:r>
        <w:rPr>
          <w:rStyle w:val="EditorsNoteCharChar"/>
          <w:lang w:eastAsia="zh-CN"/>
        </w:rPr>
        <w:t>rtt</w:t>
      </w:r>
      <w:proofErr w:type="spellEnd"/>
      <w:r>
        <w:rPr>
          <w:rStyle w:val="EditorsNoteCharChar"/>
          <w:lang w:eastAsia="zh-CN"/>
        </w:rPr>
        <w:t>, etc.)</w:t>
      </w:r>
      <w:r>
        <w:rPr>
          <w:rStyle w:val="EditorsNoteCharChar"/>
        </w:rPr>
        <w:t xml:space="preserve"> is FFS.</w:t>
      </w:r>
    </w:p>
    <w:p w14:paraId="0FD98A9F" w14:textId="54893E58" w:rsidR="00A56F0E" w:rsidRPr="004326CD" w:rsidRDefault="00A56F0E" w:rsidP="00A56F0E"/>
    <w:p w14:paraId="6C2BA0B0" w14:textId="77777777" w:rsidR="00430665" w:rsidRPr="00D77DD3" w:rsidRDefault="00430665" w:rsidP="004306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654DF0E" w14:textId="77777777" w:rsidR="00274E50" w:rsidRPr="003107D3" w:rsidRDefault="00274E50" w:rsidP="00274E50">
      <w:pPr>
        <w:pStyle w:val="2"/>
        <w:rPr>
          <w:lang w:eastAsia="zh-CN"/>
        </w:rPr>
      </w:pPr>
      <w:r w:rsidRPr="003107D3">
        <w:t>5.8</w:t>
      </w:r>
      <w:r w:rsidRPr="003107D3">
        <w:rPr>
          <w:lang w:eastAsia="zh-CN"/>
        </w:rPr>
        <w:tab/>
        <w:t>Feature negotiation</w:t>
      </w:r>
    </w:p>
    <w:p w14:paraId="10FDFB06" w14:textId="77777777" w:rsidR="00274E50" w:rsidRPr="003107D3" w:rsidRDefault="00274E50" w:rsidP="00274E50">
      <w:r w:rsidRPr="003107D3">
        <w:t xml:space="preserve">The optional features in table 5.8-1 are defined for the </w:t>
      </w:r>
      <w:proofErr w:type="spellStart"/>
      <w:r w:rsidRPr="003107D3">
        <w:t>Npcf_SMPolicyControl</w:t>
      </w:r>
      <w:proofErr w:type="spellEnd"/>
      <w:r w:rsidRPr="003107D3">
        <w:rPr>
          <w:lang w:eastAsia="zh-CN"/>
        </w:rPr>
        <w:t xml:space="preserve"> API. They shall be negotiated using the </w:t>
      </w:r>
      <w:r w:rsidRPr="003107D3">
        <w:t xml:space="preserve">extensibility mechanism defined in </w:t>
      </w:r>
      <w:r>
        <w:t>clause</w:t>
      </w:r>
      <w:r w:rsidRPr="003107D3">
        <w:t> 6.6 of 3GPP TS 29.500 [4].</w:t>
      </w:r>
    </w:p>
    <w:p w14:paraId="7A93CDF9" w14:textId="77777777" w:rsidR="00274E50" w:rsidRPr="003107D3" w:rsidRDefault="00274E50" w:rsidP="00274E50">
      <w:pPr>
        <w:pStyle w:val="TH"/>
      </w:pPr>
      <w:r w:rsidRPr="003107D3">
        <w:lastRenderedPageBreak/>
        <w:t>Table</w:t>
      </w:r>
      <w:r>
        <w:t> </w:t>
      </w:r>
      <w:r w:rsidRPr="003107D3">
        <w:t>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274E50" w:rsidRPr="003107D3" w14:paraId="1698DCF2" w14:textId="77777777" w:rsidTr="00931B8F">
        <w:trPr>
          <w:cantSplit/>
          <w:jc w:val="center"/>
        </w:trPr>
        <w:tc>
          <w:tcPr>
            <w:tcW w:w="1594" w:type="dxa"/>
            <w:shd w:val="clear" w:color="auto" w:fill="C0C0C0"/>
            <w:hideMark/>
          </w:tcPr>
          <w:p w14:paraId="1351BD86" w14:textId="77777777" w:rsidR="00274E50" w:rsidRPr="003107D3" w:rsidRDefault="00274E50" w:rsidP="00931B8F">
            <w:pPr>
              <w:pStyle w:val="TAH"/>
            </w:pPr>
            <w:r w:rsidRPr="003107D3">
              <w:lastRenderedPageBreak/>
              <w:t>Feature number</w:t>
            </w:r>
          </w:p>
        </w:tc>
        <w:tc>
          <w:tcPr>
            <w:tcW w:w="3061" w:type="dxa"/>
            <w:shd w:val="clear" w:color="auto" w:fill="C0C0C0"/>
            <w:hideMark/>
          </w:tcPr>
          <w:p w14:paraId="41E07F18" w14:textId="77777777" w:rsidR="00274E50" w:rsidRPr="003107D3" w:rsidRDefault="00274E50" w:rsidP="00931B8F">
            <w:pPr>
              <w:pStyle w:val="TAH"/>
            </w:pPr>
            <w:r w:rsidRPr="003107D3">
              <w:t>Feature Name</w:t>
            </w:r>
          </w:p>
        </w:tc>
        <w:tc>
          <w:tcPr>
            <w:tcW w:w="4940" w:type="dxa"/>
            <w:shd w:val="clear" w:color="auto" w:fill="C0C0C0"/>
            <w:hideMark/>
          </w:tcPr>
          <w:p w14:paraId="5C788526" w14:textId="77777777" w:rsidR="00274E50" w:rsidRPr="003107D3" w:rsidRDefault="00274E50" w:rsidP="00931B8F">
            <w:pPr>
              <w:pStyle w:val="TAH"/>
            </w:pPr>
            <w:r w:rsidRPr="003107D3">
              <w:t>Description</w:t>
            </w:r>
          </w:p>
        </w:tc>
      </w:tr>
      <w:tr w:rsidR="00274E50" w:rsidRPr="003107D3" w14:paraId="0D8A3D6C" w14:textId="77777777" w:rsidTr="00931B8F">
        <w:trPr>
          <w:cantSplit/>
          <w:jc w:val="center"/>
        </w:trPr>
        <w:tc>
          <w:tcPr>
            <w:tcW w:w="1594" w:type="dxa"/>
          </w:tcPr>
          <w:p w14:paraId="0160F71A" w14:textId="77777777" w:rsidR="00274E50" w:rsidRPr="003107D3" w:rsidRDefault="00274E50" w:rsidP="00931B8F">
            <w:pPr>
              <w:pStyle w:val="TAL"/>
            </w:pPr>
            <w:r w:rsidRPr="003107D3">
              <w:t>1</w:t>
            </w:r>
          </w:p>
        </w:tc>
        <w:tc>
          <w:tcPr>
            <w:tcW w:w="3061" w:type="dxa"/>
          </w:tcPr>
          <w:p w14:paraId="7FF442FC" w14:textId="77777777" w:rsidR="00274E50" w:rsidRPr="003107D3" w:rsidRDefault="00274E50" w:rsidP="00931B8F">
            <w:pPr>
              <w:pStyle w:val="TAL"/>
            </w:pPr>
            <w:r w:rsidRPr="003107D3">
              <w:t>TSC</w:t>
            </w:r>
          </w:p>
        </w:tc>
        <w:tc>
          <w:tcPr>
            <w:tcW w:w="4940" w:type="dxa"/>
          </w:tcPr>
          <w:p w14:paraId="58BAB3A2" w14:textId="77777777" w:rsidR="00274E50" w:rsidRPr="003107D3" w:rsidRDefault="00274E50" w:rsidP="00931B8F">
            <w:pPr>
              <w:pStyle w:val="TAL"/>
            </w:pPr>
            <w:r w:rsidRPr="003107D3">
              <w:t xml:space="preserve">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w:t>
            </w:r>
            <w:r>
              <w:t>clause</w:t>
            </w:r>
            <w:r w:rsidRPr="003107D3">
              <w:t> 4.2.6.2.6.</w:t>
            </w:r>
          </w:p>
        </w:tc>
      </w:tr>
      <w:tr w:rsidR="00274E50" w:rsidRPr="003107D3" w14:paraId="2CEAE65D" w14:textId="77777777" w:rsidTr="00931B8F">
        <w:trPr>
          <w:cantSplit/>
          <w:jc w:val="center"/>
        </w:trPr>
        <w:tc>
          <w:tcPr>
            <w:tcW w:w="1594" w:type="dxa"/>
          </w:tcPr>
          <w:p w14:paraId="0B631D79" w14:textId="77777777" w:rsidR="00274E50" w:rsidRPr="003107D3" w:rsidRDefault="00274E50" w:rsidP="00931B8F">
            <w:pPr>
              <w:pStyle w:val="TAL"/>
            </w:pPr>
            <w:r w:rsidRPr="003107D3">
              <w:t>2</w:t>
            </w:r>
          </w:p>
        </w:tc>
        <w:tc>
          <w:tcPr>
            <w:tcW w:w="3061" w:type="dxa"/>
          </w:tcPr>
          <w:p w14:paraId="746E5823" w14:textId="77777777" w:rsidR="00274E50" w:rsidRPr="003107D3" w:rsidRDefault="00274E50" w:rsidP="00931B8F">
            <w:pPr>
              <w:pStyle w:val="TAL"/>
            </w:pPr>
            <w:proofErr w:type="spellStart"/>
            <w:r w:rsidRPr="003107D3">
              <w:t>ResShare</w:t>
            </w:r>
            <w:proofErr w:type="spellEnd"/>
          </w:p>
        </w:tc>
        <w:tc>
          <w:tcPr>
            <w:tcW w:w="4940" w:type="dxa"/>
          </w:tcPr>
          <w:p w14:paraId="483824DC" w14:textId="77777777" w:rsidR="00274E50" w:rsidRPr="003107D3" w:rsidRDefault="00274E50" w:rsidP="00931B8F">
            <w:pPr>
              <w:pStyle w:val="TAL"/>
            </w:pPr>
            <w:r w:rsidRPr="003107D3">
              <w:t xml:space="preserve">This feature indicates the support of service data flows that share resources. If the NF service consumer supports this feature, the PCF shall behave as described in </w:t>
            </w:r>
            <w:r>
              <w:t>clause</w:t>
            </w:r>
            <w:r w:rsidRPr="003107D3">
              <w:t> 4.2.6.2.8.</w:t>
            </w:r>
          </w:p>
        </w:tc>
      </w:tr>
      <w:tr w:rsidR="00274E50" w:rsidRPr="003107D3" w14:paraId="657212D9" w14:textId="77777777" w:rsidTr="00931B8F">
        <w:trPr>
          <w:cantSplit/>
          <w:jc w:val="center"/>
        </w:trPr>
        <w:tc>
          <w:tcPr>
            <w:tcW w:w="1594" w:type="dxa"/>
          </w:tcPr>
          <w:p w14:paraId="4A943A7A" w14:textId="77777777" w:rsidR="00274E50" w:rsidRPr="003107D3" w:rsidRDefault="00274E50" w:rsidP="00931B8F">
            <w:pPr>
              <w:pStyle w:val="TAL"/>
            </w:pPr>
            <w:r w:rsidRPr="003107D3">
              <w:t>3</w:t>
            </w:r>
          </w:p>
        </w:tc>
        <w:tc>
          <w:tcPr>
            <w:tcW w:w="3061" w:type="dxa"/>
          </w:tcPr>
          <w:p w14:paraId="3394391B" w14:textId="77777777" w:rsidR="00274E50" w:rsidRPr="003107D3" w:rsidRDefault="00274E50" w:rsidP="00931B8F">
            <w:pPr>
              <w:pStyle w:val="TAL"/>
            </w:pPr>
            <w:r w:rsidRPr="003107D3">
              <w:t>3GPP-PS-Data-Off</w:t>
            </w:r>
          </w:p>
        </w:tc>
        <w:tc>
          <w:tcPr>
            <w:tcW w:w="4940" w:type="dxa"/>
          </w:tcPr>
          <w:p w14:paraId="585F9208" w14:textId="77777777" w:rsidR="00274E50" w:rsidRPr="003107D3" w:rsidRDefault="00274E50" w:rsidP="00931B8F">
            <w:pPr>
              <w:pStyle w:val="TAL"/>
            </w:pPr>
            <w:r w:rsidRPr="003107D3">
              <w:t>This feature indicates the support of 3GPP PS Data off status change reporting.</w:t>
            </w:r>
          </w:p>
        </w:tc>
      </w:tr>
      <w:tr w:rsidR="00274E50" w:rsidRPr="003107D3" w14:paraId="2053FA72" w14:textId="77777777" w:rsidTr="00931B8F">
        <w:trPr>
          <w:cantSplit/>
          <w:jc w:val="center"/>
        </w:trPr>
        <w:tc>
          <w:tcPr>
            <w:tcW w:w="1594" w:type="dxa"/>
          </w:tcPr>
          <w:p w14:paraId="6449F5C8" w14:textId="77777777" w:rsidR="00274E50" w:rsidRPr="003107D3" w:rsidRDefault="00274E50" w:rsidP="00931B8F">
            <w:pPr>
              <w:pStyle w:val="TAL"/>
            </w:pPr>
            <w:r w:rsidRPr="003107D3">
              <w:t>4</w:t>
            </w:r>
          </w:p>
        </w:tc>
        <w:tc>
          <w:tcPr>
            <w:tcW w:w="3061" w:type="dxa"/>
          </w:tcPr>
          <w:p w14:paraId="0466E987" w14:textId="77777777" w:rsidR="00274E50" w:rsidRPr="003107D3" w:rsidRDefault="00274E50" w:rsidP="00931B8F">
            <w:pPr>
              <w:pStyle w:val="TAL"/>
            </w:pPr>
            <w:r w:rsidRPr="003107D3">
              <w:t>ADC</w:t>
            </w:r>
          </w:p>
        </w:tc>
        <w:tc>
          <w:tcPr>
            <w:tcW w:w="4940" w:type="dxa"/>
          </w:tcPr>
          <w:p w14:paraId="7B199AC9" w14:textId="77777777" w:rsidR="00274E50" w:rsidRPr="003107D3" w:rsidRDefault="00274E50" w:rsidP="00931B8F">
            <w:pPr>
              <w:pStyle w:val="TAL"/>
            </w:pPr>
            <w:r w:rsidRPr="003107D3">
              <w:t>This feature indicates the support of application detection and control.</w:t>
            </w:r>
          </w:p>
        </w:tc>
      </w:tr>
      <w:tr w:rsidR="00274E50" w:rsidRPr="003107D3" w14:paraId="17D0DD44" w14:textId="77777777" w:rsidTr="00931B8F">
        <w:trPr>
          <w:cantSplit/>
          <w:jc w:val="center"/>
        </w:trPr>
        <w:tc>
          <w:tcPr>
            <w:tcW w:w="1594" w:type="dxa"/>
          </w:tcPr>
          <w:p w14:paraId="50BBB0C5" w14:textId="77777777" w:rsidR="00274E50" w:rsidRPr="003107D3" w:rsidRDefault="00274E50" w:rsidP="00931B8F">
            <w:pPr>
              <w:pStyle w:val="TAL"/>
            </w:pPr>
            <w:r w:rsidRPr="003107D3">
              <w:t>5</w:t>
            </w:r>
          </w:p>
        </w:tc>
        <w:tc>
          <w:tcPr>
            <w:tcW w:w="3061" w:type="dxa"/>
          </w:tcPr>
          <w:p w14:paraId="4B7948BD" w14:textId="77777777" w:rsidR="00274E50" w:rsidRPr="003107D3" w:rsidRDefault="00274E50" w:rsidP="00931B8F">
            <w:pPr>
              <w:pStyle w:val="TAL"/>
            </w:pPr>
            <w:r w:rsidRPr="003107D3">
              <w:t>UMC</w:t>
            </w:r>
          </w:p>
        </w:tc>
        <w:tc>
          <w:tcPr>
            <w:tcW w:w="4940" w:type="dxa"/>
          </w:tcPr>
          <w:p w14:paraId="06E845F8" w14:textId="77777777" w:rsidR="00274E50" w:rsidRPr="003107D3" w:rsidRDefault="00274E50" w:rsidP="00931B8F">
            <w:pPr>
              <w:pStyle w:val="TAL"/>
            </w:pPr>
            <w:r w:rsidRPr="003107D3">
              <w:t>Indicates that the usage monitoring control is supported.</w:t>
            </w:r>
          </w:p>
        </w:tc>
      </w:tr>
      <w:tr w:rsidR="00274E50" w:rsidRPr="003107D3" w14:paraId="72017BA7" w14:textId="77777777" w:rsidTr="00931B8F">
        <w:trPr>
          <w:cantSplit/>
          <w:jc w:val="center"/>
        </w:trPr>
        <w:tc>
          <w:tcPr>
            <w:tcW w:w="1594" w:type="dxa"/>
          </w:tcPr>
          <w:p w14:paraId="42C52696" w14:textId="77777777" w:rsidR="00274E50" w:rsidRPr="003107D3" w:rsidRDefault="00274E50" w:rsidP="00931B8F">
            <w:pPr>
              <w:pStyle w:val="TAL"/>
            </w:pPr>
            <w:r w:rsidRPr="003107D3">
              <w:t>6</w:t>
            </w:r>
          </w:p>
        </w:tc>
        <w:tc>
          <w:tcPr>
            <w:tcW w:w="3061" w:type="dxa"/>
          </w:tcPr>
          <w:p w14:paraId="20661AC4" w14:textId="77777777" w:rsidR="00274E50" w:rsidRPr="003107D3" w:rsidRDefault="00274E50" w:rsidP="00931B8F">
            <w:pPr>
              <w:pStyle w:val="TAL"/>
            </w:pPr>
            <w:proofErr w:type="spellStart"/>
            <w:r w:rsidRPr="003107D3">
              <w:t>NetLoc</w:t>
            </w:r>
            <w:proofErr w:type="spellEnd"/>
          </w:p>
        </w:tc>
        <w:tc>
          <w:tcPr>
            <w:tcW w:w="4940" w:type="dxa"/>
          </w:tcPr>
          <w:p w14:paraId="081D959E" w14:textId="77777777" w:rsidR="00274E50" w:rsidRPr="003107D3" w:rsidRDefault="00274E50" w:rsidP="00931B8F">
            <w:pPr>
              <w:pStyle w:val="TAL"/>
            </w:pPr>
            <w:r w:rsidRPr="003107D3">
              <w:t>This feature indicates the support of the Access Network Information Reporting for 5GS.</w:t>
            </w:r>
          </w:p>
        </w:tc>
      </w:tr>
      <w:tr w:rsidR="00274E50" w:rsidRPr="003107D3" w14:paraId="348C1017" w14:textId="77777777" w:rsidTr="00931B8F">
        <w:trPr>
          <w:cantSplit/>
          <w:jc w:val="center"/>
        </w:trPr>
        <w:tc>
          <w:tcPr>
            <w:tcW w:w="1594" w:type="dxa"/>
          </w:tcPr>
          <w:p w14:paraId="3DF1AAC8" w14:textId="77777777" w:rsidR="00274E50" w:rsidRPr="003107D3" w:rsidRDefault="00274E50" w:rsidP="00931B8F">
            <w:pPr>
              <w:pStyle w:val="TAL"/>
            </w:pPr>
            <w:r w:rsidRPr="003107D3">
              <w:t>7</w:t>
            </w:r>
          </w:p>
        </w:tc>
        <w:tc>
          <w:tcPr>
            <w:tcW w:w="3061" w:type="dxa"/>
          </w:tcPr>
          <w:p w14:paraId="7B3190E5" w14:textId="77777777" w:rsidR="00274E50" w:rsidRPr="003107D3" w:rsidRDefault="00274E50" w:rsidP="00931B8F">
            <w:pPr>
              <w:pStyle w:val="TAL"/>
            </w:pPr>
            <w:r w:rsidRPr="003107D3">
              <w:t>RAN-NAS-Cause</w:t>
            </w:r>
          </w:p>
        </w:tc>
        <w:tc>
          <w:tcPr>
            <w:tcW w:w="4940" w:type="dxa"/>
          </w:tcPr>
          <w:p w14:paraId="3790A404" w14:textId="77777777" w:rsidR="00274E50" w:rsidRPr="003107D3" w:rsidRDefault="00274E50" w:rsidP="00931B8F">
            <w:pPr>
              <w:pStyle w:val="TAL"/>
            </w:pPr>
            <w:r w:rsidRPr="003107D3">
              <w:t>This feature indicates the support for the detailed release cause code information from the access network.</w:t>
            </w:r>
          </w:p>
          <w:p w14:paraId="42F10CFD" w14:textId="77777777" w:rsidR="00274E50" w:rsidRPr="003107D3" w:rsidRDefault="00274E50" w:rsidP="00931B8F">
            <w:pPr>
              <w:pStyle w:val="TAL"/>
            </w:pPr>
            <w:r w:rsidRPr="003107D3">
              <w:t>(NOTE)</w:t>
            </w:r>
          </w:p>
        </w:tc>
      </w:tr>
      <w:tr w:rsidR="00274E50" w:rsidRPr="003107D3" w14:paraId="5630A667" w14:textId="77777777" w:rsidTr="00931B8F">
        <w:trPr>
          <w:cantSplit/>
          <w:jc w:val="center"/>
        </w:trPr>
        <w:tc>
          <w:tcPr>
            <w:tcW w:w="1594" w:type="dxa"/>
          </w:tcPr>
          <w:p w14:paraId="7C521573" w14:textId="77777777" w:rsidR="00274E50" w:rsidRPr="003107D3" w:rsidRDefault="00274E50" w:rsidP="00931B8F">
            <w:pPr>
              <w:pStyle w:val="TAL"/>
            </w:pPr>
            <w:r w:rsidRPr="003107D3">
              <w:t>8</w:t>
            </w:r>
          </w:p>
        </w:tc>
        <w:tc>
          <w:tcPr>
            <w:tcW w:w="3061" w:type="dxa"/>
          </w:tcPr>
          <w:p w14:paraId="740DC779" w14:textId="77777777" w:rsidR="00274E50" w:rsidRPr="003107D3" w:rsidRDefault="00274E50" w:rsidP="00931B8F">
            <w:pPr>
              <w:pStyle w:val="TAL"/>
            </w:pPr>
            <w:proofErr w:type="spellStart"/>
            <w:r w:rsidRPr="003107D3">
              <w:t>ProvAFsignalFlow</w:t>
            </w:r>
            <w:proofErr w:type="spellEnd"/>
          </w:p>
        </w:tc>
        <w:tc>
          <w:tcPr>
            <w:tcW w:w="4940" w:type="dxa"/>
          </w:tcPr>
          <w:p w14:paraId="4FAA5FF9" w14:textId="77777777" w:rsidR="00274E50" w:rsidRPr="003107D3" w:rsidRDefault="00274E50" w:rsidP="00931B8F">
            <w:pPr>
              <w:pStyle w:val="TAL"/>
            </w:pPr>
            <w:r w:rsidRPr="003107D3">
              <w:t xml:space="preserve">This feature indicates support for the feature of IMS Restoration as described in </w:t>
            </w:r>
            <w:r>
              <w:t>clause</w:t>
            </w:r>
            <w:r w:rsidRPr="003107D3">
              <w:t> 4.2.3.17. If NF service consumer supports this feature the PCF may provision AF signalling IP flow information.</w:t>
            </w:r>
          </w:p>
        </w:tc>
      </w:tr>
      <w:tr w:rsidR="00274E50" w:rsidRPr="003107D3" w14:paraId="217DF7CD" w14:textId="77777777" w:rsidTr="00931B8F">
        <w:trPr>
          <w:cantSplit/>
          <w:jc w:val="center"/>
        </w:trPr>
        <w:tc>
          <w:tcPr>
            <w:tcW w:w="1594" w:type="dxa"/>
          </w:tcPr>
          <w:p w14:paraId="236C9A2E" w14:textId="77777777" w:rsidR="00274E50" w:rsidRPr="003107D3" w:rsidRDefault="00274E50" w:rsidP="00931B8F">
            <w:pPr>
              <w:pStyle w:val="TAL"/>
            </w:pPr>
            <w:r w:rsidRPr="003107D3">
              <w:t>9</w:t>
            </w:r>
          </w:p>
        </w:tc>
        <w:tc>
          <w:tcPr>
            <w:tcW w:w="3061" w:type="dxa"/>
          </w:tcPr>
          <w:p w14:paraId="1863AB9C" w14:textId="77777777" w:rsidR="00274E50" w:rsidRPr="003107D3" w:rsidRDefault="00274E50" w:rsidP="00931B8F">
            <w:pPr>
              <w:pStyle w:val="TAL"/>
            </w:pPr>
            <w:r w:rsidRPr="003107D3">
              <w:t>PCSCF-Restoration-Enhancement</w:t>
            </w:r>
          </w:p>
        </w:tc>
        <w:tc>
          <w:tcPr>
            <w:tcW w:w="4940" w:type="dxa"/>
          </w:tcPr>
          <w:p w14:paraId="42BB2B6E" w14:textId="77777777" w:rsidR="00274E50" w:rsidRPr="003107D3" w:rsidRDefault="00274E50" w:rsidP="00931B8F">
            <w:pPr>
              <w:pStyle w:val="TAL"/>
            </w:pPr>
            <w:r w:rsidRPr="003107D3">
              <w:t>This feature indicates support of P-CSCF Restoration Enhancement. It is used for the NF service consumer to indicate if it supports P-CSCF Restoration Enhancement.</w:t>
            </w:r>
          </w:p>
        </w:tc>
      </w:tr>
      <w:tr w:rsidR="00274E50" w:rsidRPr="003107D3" w14:paraId="66EC2BB1" w14:textId="77777777" w:rsidTr="00931B8F">
        <w:trPr>
          <w:cantSplit/>
          <w:jc w:val="center"/>
        </w:trPr>
        <w:tc>
          <w:tcPr>
            <w:tcW w:w="1594" w:type="dxa"/>
          </w:tcPr>
          <w:p w14:paraId="789828F8" w14:textId="77777777" w:rsidR="00274E50" w:rsidRPr="003107D3" w:rsidRDefault="00274E50" w:rsidP="00931B8F">
            <w:pPr>
              <w:pStyle w:val="TAL"/>
            </w:pPr>
            <w:r w:rsidRPr="003107D3">
              <w:t>10</w:t>
            </w:r>
          </w:p>
        </w:tc>
        <w:tc>
          <w:tcPr>
            <w:tcW w:w="3061" w:type="dxa"/>
          </w:tcPr>
          <w:p w14:paraId="0068A676" w14:textId="77777777" w:rsidR="00274E50" w:rsidRPr="003107D3" w:rsidRDefault="00274E50" w:rsidP="00931B8F">
            <w:pPr>
              <w:pStyle w:val="TAL"/>
            </w:pPr>
            <w:r w:rsidRPr="003107D3">
              <w:t>PRA</w:t>
            </w:r>
          </w:p>
        </w:tc>
        <w:tc>
          <w:tcPr>
            <w:tcW w:w="4940" w:type="dxa"/>
          </w:tcPr>
          <w:p w14:paraId="49C6B3CA" w14:textId="77777777" w:rsidR="00274E50" w:rsidRPr="003107D3" w:rsidRDefault="00274E50" w:rsidP="00931B8F">
            <w:pPr>
              <w:pStyle w:val="TAL"/>
            </w:pPr>
            <w:r w:rsidRPr="003107D3">
              <w:t>This feature indicates the support of presence reporting area change reporting. The support of the update of a UE Dedicated Presence Reporting Area is unspecified</w:t>
            </w:r>
            <w:r w:rsidRPr="003107D3">
              <w:rPr>
                <w:rFonts w:hint="eastAsia"/>
                <w:lang w:eastAsia="zh-CN"/>
              </w:rPr>
              <w:t>.</w:t>
            </w:r>
          </w:p>
        </w:tc>
      </w:tr>
      <w:tr w:rsidR="00274E50" w:rsidRPr="003107D3" w14:paraId="433A031A" w14:textId="77777777" w:rsidTr="00931B8F">
        <w:trPr>
          <w:cantSplit/>
          <w:jc w:val="center"/>
        </w:trPr>
        <w:tc>
          <w:tcPr>
            <w:tcW w:w="1594" w:type="dxa"/>
          </w:tcPr>
          <w:p w14:paraId="0D550F54" w14:textId="77777777" w:rsidR="00274E50" w:rsidRPr="003107D3" w:rsidRDefault="00274E50" w:rsidP="00931B8F">
            <w:pPr>
              <w:pStyle w:val="TAL"/>
            </w:pPr>
            <w:r w:rsidRPr="003107D3">
              <w:t>11</w:t>
            </w:r>
          </w:p>
        </w:tc>
        <w:tc>
          <w:tcPr>
            <w:tcW w:w="3061" w:type="dxa"/>
          </w:tcPr>
          <w:p w14:paraId="1339BDD2" w14:textId="77777777" w:rsidR="00274E50" w:rsidRPr="003107D3" w:rsidRDefault="00274E50" w:rsidP="00931B8F">
            <w:pPr>
              <w:pStyle w:val="TAL"/>
            </w:pPr>
            <w:proofErr w:type="spellStart"/>
            <w:r w:rsidRPr="003107D3">
              <w:t>RuleVersioning</w:t>
            </w:r>
            <w:proofErr w:type="spellEnd"/>
          </w:p>
        </w:tc>
        <w:tc>
          <w:tcPr>
            <w:tcW w:w="4940" w:type="dxa"/>
          </w:tcPr>
          <w:p w14:paraId="2933CC86" w14:textId="77777777" w:rsidR="00274E50" w:rsidRPr="003107D3" w:rsidRDefault="00274E50" w:rsidP="00931B8F">
            <w:pPr>
              <w:pStyle w:val="TAL"/>
            </w:pPr>
            <w:r w:rsidRPr="003107D3">
              <w:t xml:space="preserve">This feature indicates the support of PCC rule versioning as defined in </w:t>
            </w:r>
            <w:r>
              <w:t>clause</w:t>
            </w:r>
            <w:r w:rsidRPr="003107D3">
              <w:t> 4.2.6.</w:t>
            </w:r>
            <w:r>
              <w:t>2.14</w:t>
            </w:r>
            <w:r w:rsidRPr="003107D3">
              <w:t>.</w:t>
            </w:r>
          </w:p>
        </w:tc>
      </w:tr>
      <w:tr w:rsidR="00274E50" w:rsidRPr="003107D3" w14:paraId="57DF1EC0" w14:textId="77777777" w:rsidTr="00931B8F">
        <w:trPr>
          <w:cantSplit/>
          <w:jc w:val="center"/>
        </w:trPr>
        <w:tc>
          <w:tcPr>
            <w:tcW w:w="1594" w:type="dxa"/>
          </w:tcPr>
          <w:p w14:paraId="2395CECB" w14:textId="77777777" w:rsidR="00274E50" w:rsidRPr="003107D3" w:rsidRDefault="00274E50" w:rsidP="00931B8F">
            <w:pPr>
              <w:pStyle w:val="TAL"/>
            </w:pPr>
            <w:r w:rsidRPr="003107D3">
              <w:t>12</w:t>
            </w:r>
          </w:p>
        </w:tc>
        <w:tc>
          <w:tcPr>
            <w:tcW w:w="3061" w:type="dxa"/>
          </w:tcPr>
          <w:p w14:paraId="452B0D20" w14:textId="77777777" w:rsidR="00274E50" w:rsidRPr="003107D3" w:rsidRDefault="00274E50" w:rsidP="00931B8F">
            <w:pPr>
              <w:pStyle w:val="TAL"/>
            </w:pPr>
            <w:proofErr w:type="spellStart"/>
            <w:r w:rsidRPr="003107D3">
              <w:t>SponsoredConnectivity</w:t>
            </w:r>
            <w:proofErr w:type="spellEnd"/>
          </w:p>
        </w:tc>
        <w:tc>
          <w:tcPr>
            <w:tcW w:w="4940" w:type="dxa"/>
          </w:tcPr>
          <w:p w14:paraId="1FA35420" w14:textId="77777777" w:rsidR="00274E50" w:rsidRPr="003107D3" w:rsidRDefault="00274E50" w:rsidP="00931B8F">
            <w:pPr>
              <w:pStyle w:val="TAL"/>
            </w:pPr>
            <w:r w:rsidRPr="003107D3">
              <w:t>This feature indicates support for sponsored data connectivity feature. If the NF service consumer supports this feature, the PCF may authorize sponsored data connectivity to the subscriber.</w:t>
            </w:r>
          </w:p>
        </w:tc>
      </w:tr>
      <w:tr w:rsidR="00274E50" w:rsidRPr="003107D3" w14:paraId="05BBBC16" w14:textId="77777777" w:rsidTr="00931B8F">
        <w:trPr>
          <w:cantSplit/>
          <w:jc w:val="center"/>
        </w:trPr>
        <w:tc>
          <w:tcPr>
            <w:tcW w:w="1594" w:type="dxa"/>
          </w:tcPr>
          <w:p w14:paraId="25AB7E66" w14:textId="77777777" w:rsidR="00274E50" w:rsidRPr="003107D3" w:rsidRDefault="00274E50" w:rsidP="00931B8F">
            <w:pPr>
              <w:pStyle w:val="TAL"/>
            </w:pPr>
            <w:r w:rsidRPr="003107D3">
              <w:t>13</w:t>
            </w:r>
          </w:p>
        </w:tc>
        <w:tc>
          <w:tcPr>
            <w:tcW w:w="3061" w:type="dxa"/>
          </w:tcPr>
          <w:p w14:paraId="3F1CCFF1" w14:textId="77777777" w:rsidR="00274E50" w:rsidRPr="003107D3" w:rsidRDefault="00274E50" w:rsidP="00931B8F">
            <w:pPr>
              <w:pStyle w:val="TAL"/>
            </w:pPr>
            <w:r w:rsidRPr="003107D3">
              <w:t>RAN-Support-Info</w:t>
            </w:r>
          </w:p>
        </w:tc>
        <w:tc>
          <w:tcPr>
            <w:tcW w:w="4940" w:type="dxa"/>
          </w:tcPr>
          <w:p w14:paraId="4F6235EE" w14:textId="77777777" w:rsidR="00274E50" w:rsidRPr="003107D3" w:rsidRDefault="00274E50" w:rsidP="00931B8F">
            <w:pPr>
              <w:pStyle w:val="TAL"/>
            </w:pPr>
            <w:r w:rsidRPr="003107D3">
              <w:t>This feature indicates the support of maximum packet loss rate value(s) for uplink and/or downlink voice service data flow(s).</w:t>
            </w:r>
          </w:p>
        </w:tc>
      </w:tr>
      <w:tr w:rsidR="00274E50" w:rsidRPr="003107D3" w14:paraId="33DAE32D" w14:textId="77777777" w:rsidTr="00931B8F">
        <w:trPr>
          <w:cantSplit/>
          <w:jc w:val="center"/>
        </w:trPr>
        <w:tc>
          <w:tcPr>
            <w:tcW w:w="1594" w:type="dxa"/>
          </w:tcPr>
          <w:p w14:paraId="0E2B5C8E" w14:textId="77777777" w:rsidR="00274E50" w:rsidRPr="003107D3" w:rsidRDefault="00274E50" w:rsidP="00931B8F">
            <w:pPr>
              <w:pStyle w:val="TAL"/>
            </w:pPr>
            <w:r w:rsidRPr="003107D3">
              <w:t>14</w:t>
            </w:r>
          </w:p>
        </w:tc>
        <w:tc>
          <w:tcPr>
            <w:tcW w:w="3061" w:type="dxa"/>
          </w:tcPr>
          <w:p w14:paraId="308A6EC8" w14:textId="77777777" w:rsidR="00274E50" w:rsidRPr="003107D3" w:rsidRDefault="00274E50" w:rsidP="00931B8F">
            <w:pPr>
              <w:pStyle w:val="TAL"/>
            </w:pPr>
            <w:proofErr w:type="spellStart"/>
            <w:r w:rsidRPr="003107D3">
              <w:t>PolicyUpdateWhenUESuspends</w:t>
            </w:r>
            <w:proofErr w:type="spellEnd"/>
          </w:p>
        </w:tc>
        <w:tc>
          <w:tcPr>
            <w:tcW w:w="4940" w:type="dxa"/>
          </w:tcPr>
          <w:p w14:paraId="49C8B52A" w14:textId="77777777" w:rsidR="00274E50" w:rsidRPr="003107D3" w:rsidRDefault="00274E50" w:rsidP="00931B8F">
            <w:pPr>
              <w:pStyle w:val="TAL"/>
            </w:pPr>
            <w:r w:rsidRPr="003107D3">
              <w:t>This feature indicates the support of report when the UE is suspended and then resumed from suspend state. Only applicable to the interworking scenario as defined in Annex B.</w:t>
            </w:r>
          </w:p>
        </w:tc>
      </w:tr>
      <w:tr w:rsidR="00274E50" w:rsidRPr="003107D3" w14:paraId="2DC32876" w14:textId="77777777" w:rsidTr="00931B8F">
        <w:trPr>
          <w:cantSplit/>
          <w:jc w:val="center"/>
        </w:trPr>
        <w:tc>
          <w:tcPr>
            <w:tcW w:w="1594" w:type="dxa"/>
          </w:tcPr>
          <w:p w14:paraId="6F4A03CC" w14:textId="77777777" w:rsidR="00274E50" w:rsidRPr="003107D3" w:rsidRDefault="00274E50" w:rsidP="00931B8F">
            <w:pPr>
              <w:pStyle w:val="TAL"/>
            </w:pPr>
            <w:r w:rsidRPr="003107D3">
              <w:t>15</w:t>
            </w:r>
          </w:p>
        </w:tc>
        <w:tc>
          <w:tcPr>
            <w:tcW w:w="3061" w:type="dxa"/>
          </w:tcPr>
          <w:p w14:paraId="058089C5" w14:textId="77777777" w:rsidR="00274E50" w:rsidRPr="003107D3" w:rsidRDefault="00274E50" w:rsidP="00931B8F">
            <w:pPr>
              <w:pStyle w:val="TAL"/>
            </w:pPr>
            <w:proofErr w:type="spellStart"/>
            <w:r w:rsidRPr="003107D3">
              <w:t>AccessTypeCondition</w:t>
            </w:r>
            <w:proofErr w:type="spellEnd"/>
          </w:p>
        </w:tc>
        <w:tc>
          <w:tcPr>
            <w:tcW w:w="4940" w:type="dxa"/>
          </w:tcPr>
          <w:p w14:paraId="2F320A55" w14:textId="77777777" w:rsidR="00274E50" w:rsidRPr="003107D3" w:rsidRDefault="00274E50" w:rsidP="00931B8F">
            <w:pPr>
              <w:pStyle w:val="TAL"/>
            </w:pPr>
            <w:r w:rsidRPr="003107D3">
              <w:t xml:space="preserve">This feature indicates the support of access type conditioned authorized Session-AMBR as defined in </w:t>
            </w:r>
            <w:r>
              <w:t>clause</w:t>
            </w:r>
            <w:r w:rsidRPr="003107D3">
              <w:t> 4.2.6.3.2.4.</w:t>
            </w:r>
          </w:p>
        </w:tc>
      </w:tr>
      <w:tr w:rsidR="00274E50" w:rsidRPr="003107D3" w14:paraId="1D3115D9" w14:textId="77777777" w:rsidTr="00931B8F">
        <w:trPr>
          <w:cantSplit/>
          <w:jc w:val="center"/>
        </w:trPr>
        <w:tc>
          <w:tcPr>
            <w:tcW w:w="1594" w:type="dxa"/>
          </w:tcPr>
          <w:p w14:paraId="32F3F895" w14:textId="77777777" w:rsidR="00274E50" w:rsidRPr="003107D3" w:rsidRDefault="00274E50" w:rsidP="00931B8F">
            <w:pPr>
              <w:pStyle w:val="TAL"/>
            </w:pPr>
            <w:r w:rsidRPr="003107D3">
              <w:t>16</w:t>
            </w:r>
          </w:p>
        </w:tc>
        <w:tc>
          <w:tcPr>
            <w:tcW w:w="3061" w:type="dxa"/>
          </w:tcPr>
          <w:p w14:paraId="54942B11" w14:textId="77777777" w:rsidR="00274E50" w:rsidRPr="003107D3" w:rsidRDefault="00274E50" w:rsidP="00931B8F">
            <w:pPr>
              <w:pStyle w:val="TAL"/>
            </w:pPr>
            <w:bookmarkStart w:id="57" w:name="_Hlk11757279"/>
            <w:r w:rsidRPr="003107D3">
              <w:t>MultiIpv6AddrPrefix</w:t>
            </w:r>
            <w:bookmarkEnd w:id="57"/>
          </w:p>
        </w:tc>
        <w:tc>
          <w:tcPr>
            <w:tcW w:w="4940" w:type="dxa"/>
          </w:tcPr>
          <w:p w14:paraId="53451B31" w14:textId="77777777" w:rsidR="00274E50" w:rsidRPr="003107D3" w:rsidRDefault="00274E50" w:rsidP="00931B8F">
            <w:pPr>
              <w:pStyle w:val="TAL"/>
            </w:pPr>
            <w:r w:rsidRPr="003107D3">
              <w:t xml:space="preserve">This feature indicates the support of </w:t>
            </w:r>
            <w:r>
              <w:t>additional new/removed</w:t>
            </w:r>
            <w:r w:rsidRPr="003107D3">
              <w:t xml:space="preserve"> </w:t>
            </w:r>
            <w:r>
              <w:t xml:space="preserve">(up to </w:t>
            </w:r>
            <w:proofErr w:type="gramStart"/>
            <w:r>
              <w:t xml:space="preserve">two) </w:t>
            </w:r>
            <w:r w:rsidRPr="003107D3">
              <w:t xml:space="preserve"> Ipv</w:t>
            </w:r>
            <w:proofErr w:type="gramEnd"/>
            <w:r w:rsidRPr="003107D3">
              <w:t>6 address prefixes reporting.</w:t>
            </w:r>
          </w:p>
        </w:tc>
      </w:tr>
      <w:tr w:rsidR="00274E50" w:rsidRPr="003107D3" w14:paraId="46E5E604" w14:textId="77777777" w:rsidTr="00931B8F">
        <w:trPr>
          <w:cantSplit/>
          <w:jc w:val="center"/>
        </w:trPr>
        <w:tc>
          <w:tcPr>
            <w:tcW w:w="1594" w:type="dxa"/>
          </w:tcPr>
          <w:p w14:paraId="7F1FE0A6" w14:textId="77777777" w:rsidR="00274E50" w:rsidRPr="003107D3" w:rsidRDefault="00274E50" w:rsidP="00931B8F">
            <w:pPr>
              <w:pStyle w:val="TAL"/>
            </w:pPr>
            <w:r w:rsidRPr="003107D3">
              <w:t>17</w:t>
            </w:r>
          </w:p>
        </w:tc>
        <w:tc>
          <w:tcPr>
            <w:tcW w:w="3061" w:type="dxa"/>
          </w:tcPr>
          <w:p w14:paraId="04FA30B3" w14:textId="77777777" w:rsidR="00274E50" w:rsidRPr="003107D3" w:rsidRDefault="00274E50" w:rsidP="00931B8F">
            <w:pPr>
              <w:pStyle w:val="TAL"/>
            </w:pPr>
            <w:proofErr w:type="spellStart"/>
            <w:r w:rsidRPr="003107D3">
              <w:t>SessionRuleErrorHandling</w:t>
            </w:r>
            <w:proofErr w:type="spellEnd"/>
          </w:p>
        </w:tc>
        <w:tc>
          <w:tcPr>
            <w:tcW w:w="4940" w:type="dxa"/>
          </w:tcPr>
          <w:p w14:paraId="0D2B0831" w14:textId="77777777" w:rsidR="00274E50" w:rsidRPr="003107D3" w:rsidRDefault="00274E50" w:rsidP="00931B8F">
            <w:pPr>
              <w:pStyle w:val="TAL"/>
            </w:pPr>
            <w:r w:rsidRPr="003107D3">
              <w:t>This feature indicates the support of session rule error handling.</w:t>
            </w:r>
          </w:p>
        </w:tc>
      </w:tr>
      <w:tr w:rsidR="00274E50" w:rsidRPr="003107D3" w14:paraId="261C946D" w14:textId="77777777" w:rsidTr="00931B8F">
        <w:trPr>
          <w:cantSplit/>
          <w:jc w:val="center"/>
        </w:trPr>
        <w:tc>
          <w:tcPr>
            <w:tcW w:w="1594" w:type="dxa"/>
          </w:tcPr>
          <w:p w14:paraId="7CB5F35A" w14:textId="77777777" w:rsidR="00274E50" w:rsidRPr="003107D3" w:rsidRDefault="00274E50" w:rsidP="00931B8F">
            <w:pPr>
              <w:pStyle w:val="TAL"/>
            </w:pPr>
            <w:r w:rsidRPr="003107D3">
              <w:t>18</w:t>
            </w:r>
          </w:p>
        </w:tc>
        <w:tc>
          <w:tcPr>
            <w:tcW w:w="3061" w:type="dxa"/>
          </w:tcPr>
          <w:p w14:paraId="6B45C3F8" w14:textId="77777777" w:rsidR="00274E50" w:rsidRPr="003107D3" w:rsidRDefault="00274E50" w:rsidP="00931B8F">
            <w:pPr>
              <w:pStyle w:val="TAL"/>
            </w:pPr>
            <w:proofErr w:type="spellStart"/>
            <w:r w:rsidRPr="003107D3">
              <w:t>AF_Charging_Identifier</w:t>
            </w:r>
            <w:proofErr w:type="spellEnd"/>
          </w:p>
        </w:tc>
        <w:tc>
          <w:tcPr>
            <w:tcW w:w="4940" w:type="dxa"/>
          </w:tcPr>
          <w:p w14:paraId="6E7C0018" w14:textId="77777777" w:rsidR="00274E50" w:rsidRPr="003107D3" w:rsidRDefault="00274E50" w:rsidP="00931B8F">
            <w:pPr>
              <w:pStyle w:val="TAL"/>
            </w:pPr>
            <w:r w:rsidRPr="003107D3">
              <w:t>This feature indicates the support of long character strings as charging identifiers.</w:t>
            </w:r>
          </w:p>
        </w:tc>
      </w:tr>
      <w:tr w:rsidR="00274E50" w:rsidRPr="003107D3" w14:paraId="684DF16E" w14:textId="77777777" w:rsidTr="00931B8F">
        <w:trPr>
          <w:cantSplit/>
          <w:jc w:val="center"/>
        </w:trPr>
        <w:tc>
          <w:tcPr>
            <w:tcW w:w="1594" w:type="dxa"/>
          </w:tcPr>
          <w:p w14:paraId="3176EF3E" w14:textId="77777777" w:rsidR="00274E50" w:rsidRPr="003107D3" w:rsidRDefault="00274E50" w:rsidP="00931B8F">
            <w:pPr>
              <w:pStyle w:val="TAL"/>
            </w:pPr>
            <w:r w:rsidRPr="003107D3">
              <w:t>19</w:t>
            </w:r>
          </w:p>
        </w:tc>
        <w:tc>
          <w:tcPr>
            <w:tcW w:w="3061" w:type="dxa"/>
          </w:tcPr>
          <w:p w14:paraId="3AC4E89A" w14:textId="77777777" w:rsidR="00274E50" w:rsidRPr="003107D3" w:rsidRDefault="00274E50" w:rsidP="00931B8F">
            <w:pPr>
              <w:pStyle w:val="TAL"/>
            </w:pPr>
            <w:r w:rsidRPr="003107D3">
              <w:t>ATSSS</w:t>
            </w:r>
          </w:p>
        </w:tc>
        <w:tc>
          <w:tcPr>
            <w:tcW w:w="4940" w:type="dxa"/>
          </w:tcPr>
          <w:p w14:paraId="2F1C35F0" w14:textId="77777777" w:rsidR="00274E50" w:rsidRPr="003107D3" w:rsidRDefault="00274E50" w:rsidP="00931B8F">
            <w:pPr>
              <w:pStyle w:val="TAL"/>
            </w:pPr>
            <w:r w:rsidRPr="003107D3">
              <w:t xml:space="preserve">This feature indicates the support of </w:t>
            </w:r>
            <w:proofErr w:type="gramStart"/>
            <w:r w:rsidRPr="003107D3">
              <w:t>the  access</w:t>
            </w:r>
            <w:proofErr w:type="gramEnd"/>
            <w:r w:rsidRPr="003107D3">
              <w:t xml:space="preserve"> traffic switching, steering and splitting functionality as defined in </w:t>
            </w:r>
            <w:r>
              <w:t>clause</w:t>
            </w:r>
            <w:r w:rsidRPr="003107D3">
              <w:t>s 4.2.6.2.17 and 4.2.6.3.4.</w:t>
            </w:r>
          </w:p>
        </w:tc>
      </w:tr>
      <w:tr w:rsidR="00274E50" w:rsidRPr="003107D3" w14:paraId="5A63E1E6" w14:textId="77777777" w:rsidTr="00931B8F">
        <w:trPr>
          <w:cantSplit/>
          <w:jc w:val="center"/>
        </w:trPr>
        <w:tc>
          <w:tcPr>
            <w:tcW w:w="1594" w:type="dxa"/>
          </w:tcPr>
          <w:p w14:paraId="1134007A" w14:textId="77777777" w:rsidR="00274E50" w:rsidRPr="003107D3" w:rsidRDefault="00274E50" w:rsidP="00931B8F">
            <w:pPr>
              <w:pStyle w:val="TAL"/>
            </w:pPr>
            <w:r w:rsidRPr="003107D3">
              <w:t>20</w:t>
            </w:r>
          </w:p>
        </w:tc>
        <w:tc>
          <w:tcPr>
            <w:tcW w:w="3061" w:type="dxa"/>
          </w:tcPr>
          <w:p w14:paraId="1302F0EF" w14:textId="77777777" w:rsidR="00274E50" w:rsidRPr="003107D3" w:rsidRDefault="00274E50" w:rsidP="00931B8F">
            <w:pPr>
              <w:pStyle w:val="TAL"/>
            </w:pPr>
            <w:proofErr w:type="spellStart"/>
            <w:r w:rsidRPr="003107D3">
              <w:t>PendingTransaction</w:t>
            </w:r>
            <w:proofErr w:type="spellEnd"/>
          </w:p>
        </w:tc>
        <w:tc>
          <w:tcPr>
            <w:tcW w:w="4940" w:type="dxa"/>
          </w:tcPr>
          <w:p w14:paraId="72E1C588" w14:textId="77777777" w:rsidR="00274E50" w:rsidRPr="003107D3" w:rsidRDefault="00274E50" w:rsidP="00931B8F">
            <w:pPr>
              <w:pStyle w:val="TAL"/>
            </w:pPr>
            <w:r w:rsidRPr="003107D3">
              <w:t>This feature indicates support for the race condition handling as defined in 3GPP TS 29.513 [7].</w:t>
            </w:r>
          </w:p>
        </w:tc>
      </w:tr>
      <w:tr w:rsidR="00274E50" w:rsidRPr="003107D3" w14:paraId="1DEE88C6" w14:textId="77777777" w:rsidTr="00931B8F">
        <w:trPr>
          <w:cantSplit/>
          <w:jc w:val="center"/>
        </w:trPr>
        <w:tc>
          <w:tcPr>
            <w:tcW w:w="1594" w:type="dxa"/>
          </w:tcPr>
          <w:p w14:paraId="44DE192F" w14:textId="77777777" w:rsidR="00274E50" w:rsidRPr="003107D3" w:rsidRDefault="00274E50" w:rsidP="00931B8F">
            <w:pPr>
              <w:pStyle w:val="TAL"/>
            </w:pPr>
            <w:r w:rsidRPr="003107D3">
              <w:t>21</w:t>
            </w:r>
          </w:p>
        </w:tc>
        <w:tc>
          <w:tcPr>
            <w:tcW w:w="3061" w:type="dxa"/>
          </w:tcPr>
          <w:p w14:paraId="1778F7BE" w14:textId="77777777" w:rsidR="00274E50" w:rsidRPr="003107D3" w:rsidRDefault="00274E50" w:rsidP="00931B8F">
            <w:pPr>
              <w:pStyle w:val="TAL"/>
            </w:pPr>
            <w:r w:rsidRPr="003107D3">
              <w:t>URLLC</w:t>
            </w:r>
          </w:p>
        </w:tc>
        <w:tc>
          <w:tcPr>
            <w:tcW w:w="4940" w:type="dxa"/>
          </w:tcPr>
          <w:p w14:paraId="16C4FB6F" w14:textId="77777777" w:rsidR="00274E50" w:rsidRPr="003107D3" w:rsidRDefault="00274E50" w:rsidP="00931B8F">
            <w:pPr>
              <w:pStyle w:val="TAL"/>
            </w:pPr>
            <w:r w:rsidRPr="003107D3">
              <w:t>This feature indicates support of Ultra-Reliable Low-Latency Communication (URLLC) requirements, i.e. AF application relocation acknowledgement requirement and UE address(es) preservation. The TSC feature shall be supported in order to support this feature.</w:t>
            </w:r>
          </w:p>
        </w:tc>
      </w:tr>
      <w:tr w:rsidR="00274E50" w:rsidRPr="003107D3" w14:paraId="1EE9CB9F" w14:textId="77777777" w:rsidTr="00931B8F">
        <w:trPr>
          <w:cantSplit/>
          <w:jc w:val="center"/>
        </w:trPr>
        <w:tc>
          <w:tcPr>
            <w:tcW w:w="1594" w:type="dxa"/>
          </w:tcPr>
          <w:p w14:paraId="6301D74A" w14:textId="77777777" w:rsidR="00274E50" w:rsidRPr="003107D3" w:rsidRDefault="00274E50" w:rsidP="00931B8F">
            <w:pPr>
              <w:pStyle w:val="TAL"/>
            </w:pPr>
            <w:r w:rsidRPr="003107D3">
              <w:t>22</w:t>
            </w:r>
          </w:p>
        </w:tc>
        <w:tc>
          <w:tcPr>
            <w:tcW w:w="3061" w:type="dxa"/>
          </w:tcPr>
          <w:p w14:paraId="58AD1709" w14:textId="77777777" w:rsidR="00274E50" w:rsidRPr="003107D3" w:rsidRDefault="00274E50" w:rsidP="00931B8F">
            <w:pPr>
              <w:pStyle w:val="TAL"/>
            </w:pPr>
            <w:proofErr w:type="spellStart"/>
            <w:r w:rsidRPr="003107D3">
              <w:t>MacAddressRange</w:t>
            </w:r>
            <w:proofErr w:type="spellEnd"/>
          </w:p>
        </w:tc>
        <w:tc>
          <w:tcPr>
            <w:tcW w:w="4940" w:type="dxa"/>
          </w:tcPr>
          <w:p w14:paraId="0359965B" w14:textId="77777777" w:rsidR="00274E50" w:rsidRPr="003107D3" w:rsidRDefault="00274E50" w:rsidP="00931B8F">
            <w:pPr>
              <w:pStyle w:val="TAL"/>
            </w:pPr>
            <w:r w:rsidRPr="003107D3">
              <w:t>Indicates the support of a set of MAC addresses with a specific range in the traffic filter.</w:t>
            </w:r>
          </w:p>
        </w:tc>
      </w:tr>
      <w:tr w:rsidR="00274E50" w:rsidRPr="003107D3" w14:paraId="0A99D4A3" w14:textId="77777777" w:rsidTr="00931B8F">
        <w:trPr>
          <w:cantSplit/>
          <w:jc w:val="center"/>
        </w:trPr>
        <w:tc>
          <w:tcPr>
            <w:tcW w:w="1594" w:type="dxa"/>
          </w:tcPr>
          <w:p w14:paraId="0A354CD6" w14:textId="77777777" w:rsidR="00274E50" w:rsidRPr="003107D3" w:rsidRDefault="00274E50" w:rsidP="00931B8F">
            <w:pPr>
              <w:pStyle w:val="TAL"/>
            </w:pPr>
            <w:r w:rsidRPr="003107D3">
              <w:t>23</w:t>
            </w:r>
          </w:p>
        </w:tc>
        <w:tc>
          <w:tcPr>
            <w:tcW w:w="3061" w:type="dxa"/>
          </w:tcPr>
          <w:p w14:paraId="39D15874" w14:textId="77777777" w:rsidR="00274E50" w:rsidRPr="003107D3" w:rsidRDefault="00274E50" w:rsidP="00931B8F">
            <w:pPr>
              <w:pStyle w:val="TAL"/>
            </w:pPr>
            <w:r w:rsidRPr="003107D3">
              <w:t>WWC</w:t>
            </w:r>
          </w:p>
        </w:tc>
        <w:tc>
          <w:tcPr>
            <w:tcW w:w="4940" w:type="dxa"/>
          </w:tcPr>
          <w:p w14:paraId="2F3B2226" w14:textId="77777777" w:rsidR="00274E50" w:rsidRPr="003107D3" w:rsidRDefault="00274E50" w:rsidP="00931B8F">
            <w:pPr>
              <w:pStyle w:val="TAL"/>
            </w:pPr>
            <w:r w:rsidRPr="003107D3">
              <w:t>Indicates support of wireless and wireline convergence access as defined in annex C.</w:t>
            </w:r>
          </w:p>
        </w:tc>
      </w:tr>
      <w:tr w:rsidR="00274E50" w:rsidRPr="003107D3" w14:paraId="51DF34A4" w14:textId="77777777" w:rsidTr="00931B8F">
        <w:trPr>
          <w:cantSplit/>
          <w:jc w:val="center"/>
        </w:trPr>
        <w:tc>
          <w:tcPr>
            <w:tcW w:w="1594" w:type="dxa"/>
          </w:tcPr>
          <w:p w14:paraId="4A7F39F8" w14:textId="77777777" w:rsidR="00274E50" w:rsidRPr="003107D3" w:rsidRDefault="00274E50" w:rsidP="00931B8F">
            <w:pPr>
              <w:pStyle w:val="TAL"/>
            </w:pPr>
            <w:r w:rsidRPr="003107D3">
              <w:lastRenderedPageBreak/>
              <w:t>24</w:t>
            </w:r>
          </w:p>
        </w:tc>
        <w:tc>
          <w:tcPr>
            <w:tcW w:w="3061" w:type="dxa"/>
          </w:tcPr>
          <w:p w14:paraId="0DDFC73F" w14:textId="77777777" w:rsidR="00274E50" w:rsidRPr="003107D3" w:rsidRDefault="00274E50" w:rsidP="00931B8F">
            <w:pPr>
              <w:pStyle w:val="TAL"/>
            </w:pPr>
            <w:proofErr w:type="spellStart"/>
            <w:r w:rsidRPr="003107D3">
              <w:t>QosMonitoring</w:t>
            </w:r>
            <w:proofErr w:type="spellEnd"/>
          </w:p>
        </w:tc>
        <w:tc>
          <w:tcPr>
            <w:tcW w:w="4940" w:type="dxa"/>
          </w:tcPr>
          <w:p w14:paraId="5CEB81CB" w14:textId="77777777" w:rsidR="00274E50" w:rsidRPr="003107D3" w:rsidRDefault="00274E50" w:rsidP="00931B8F">
            <w:pPr>
              <w:pStyle w:val="TAL"/>
            </w:pPr>
            <w:r w:rsidRPr="003107D3">
              <w:t xml:space="preserve">Indicates support of QoS monitoring as defined in </w:t>
            </w:r>
            <w:r>
              <w:t>clause</w:t>
            </w:r>
            <w:r w:rsidRPr="003107D3">
              <w:t> 4.2.3.25 and 4.2.4.24.</w:t>
            </w:r>
            <w:r>
              <w:t xml:space="preserve"> Reporting of monitoring data applies to packet delay information when only this feature is supported.</w:t>
            </w:r>
          </w:p>
        </w:tc>
      </w:tr>
      <w:tr w:rsidR="00274E50" w:rsidRPr="003107D3" w14:paraId="299A64D4" w14:textId="77777777" w:rsidTr="00931B8F">
        <w:trPr>
          <w:cantSplit/>
          <w:jc w:val="center"/>
        </w:trPr>
        <w:tc>
          <w:tcPr>
            <w:tcW w:w="1594" w:type="dxa"/>
          </w:tcPr>
          <w:p w14:paraId="7AF366FE" w14:textId="77777777" w:rsidR="00274E50" w:rsidRPr="003107D3" w:rsidRDefault="00274E50" w:rsidP="00931B8F">
            <w:pPr>
              <w:pStyle w:val="TAL"/>
            </w:pPr>
            <w:r w:rsidRPr="003107D3">
              <w:t>25</w:t>
            </w:r>
          </w:p>
        </w:tc>
        <w:tc>
          <w:tcPr>
            <w:tcW w:w="3061" w:type="dxa"/>
          </w:tcPr>
          <w:p w14:paraId="66C3224C" w14:textId="77777777" w:rsidR="00274E50" w:rsidRPr="003107D3" w:rsidRDefault="00274E50" w:rsidP="00931B8F">
            <w:pPr>
              <w:pStyle w:val="TAL"/>
            </w:pPr>
            <w:proofErr w:type="spellStart"/>
            <w:r w:rsidRPr="003107D3">
              <w:t>AuthorizationWithRequiredQoS</w:t>
            </w:r>
            <w:proofErr w:type="spellEnd"/>
          </w:p>
        </w:tc>
        <w:tc>
          <w:tcPr>
            <w:tcW w:w="4940" w:type="dxa"/>
          </w:tcPr>
          <w:p w14:paraId="6707998B" w14:textId="77777777" w:rsidR="00274E50" w:rsidRPr="003107D3" w:rsidRDefault="00274E50" w:rsidP="00931B8F">
            <w:pPr>
              <w:pStyle w:val="TAL"/>
            </w:pPr>
            <w:r w:rsidRPr="003107D3">
              <w:t xml:space="preserve">Indicates support of policy authorization for the AF session with required QoS as defined in </w:t>
            </w:r>
            <w:r>
              <w:t>clause</w:t>
            </w:r>
            <w:r w:rsidRPr="003107D3">
              <w:t> 4.2.3.22.</w:t>
            </w:r>
          </w:p>
        </w:tc>
      </w:tr>
      <w:tr w:rsidR="00274E50" w:rsidRPr="003107D3" w14:paraId="60F4EFD9" w14:textId="77777777" w:rsidTr="00931B8F">
        <w:trPr>
          <w:cantSplit/>
          <w:jc w:val="center"/>
        </w:trPr>
        <w:tc>
          <w:tcPr>
            <w:tcW w:w="1594" w:type="dxa"/>
          </w:tcPr>
          <w:p w14:paraId="231AF21C" w14:textId="77777777" w:rsidR="00274E50" w:rsidRPr="003107D3" w:rsidRDefault="00274E50" w:rsidP="00931B8F">
            <w:pPr>
              <w:pStyle w:val="TAL"/>
            </w:pPr>
            <w:r w:rsidRPr="003107D3">
              <w:t>26</w:t>
            </w:r>
          </w:p>
        </w:tc>
        <w:tc>
          <w:tcPr>
            <w:tcW w:w="3061" w:type="dxa"/>
          </w:tcPr>
          <w:p w14:paraId="5BC6CE86" w14:textId="77777777" w:rsidR="00274E50" w:rsidRPr="003107D3" w:rsidRDefault="00274E50" w:rsidP="00931B8F">
            <w:pPr>
              <w:pStyle w:val="TAL"/>
            </w:pPr>
            <w:proofErr w:type="spellStart"/>
            <w:r w:rsidRPr="003107D3">
              <w:t>EnhancedBackgroundDataTransfer</w:t>
            </w:r>
            <w:proofErr w:type="spellEnd"/>
          </w:p>
        </w:tc>
        <w:tc>
          <w:tcPr>
            <w:tcW w:w="4940" w:type="dxa"/>
          </w:tcPr>
          <w:p w14:paraId="74EDC6EA" w14:textId="77777777" w:rsidR="00274E50" w:rsidRPr="003107D3" w:rsidRDefault="00274E50" w:rsidP="00931B8F">
            <w:pPr>
              <w:pStyle w:val="TAL"/>
            </w:pPr>
            <w:r w:rsidRPr="003107D3">
              <w:t>Indicates the support of applying the Background Data Transfer Policy to a future PDU session.</w:t>
            </w:r>
          </w:p>
        </w:tc>
      </w:tr>
      <w:tr w:rsidR="00274E50" w:rsidRPr="003107D3" w14:paraId="24938D9F" w14:textId="77777777" w:rsidTr="00931B8F">
        <w:trPr>
          <w:cantSplit/>
          <w:jc w:val="center"/>
        </w:trPr>
        <w:tc>
          <w:tcPr>
            <w:tcW w:w="1594" w:type="dxa"/>
          </w:tcPr>
          <w:p w14:paraId="2FA246F4" w14:textId="77777777" w:rsidR="00274E50" w:rsidRPr="003107D3" w:rsidRDefault="00274E50" w:rsidP="00931B8F">
            <w:pPr>
              <w:pStyle w:val="TAL"/>
            </w:pPr>
            <w:r w:rsidRPr="003107D3">
              <w:t>27</w:t>
            </w:r>
          </w:p>
        </w:tc>
        <w:tc>
          <w:tcPr>
            <w:tcW w:w="3061" w:type="dxa"/>
          </w:tcPr>
          <w:p w14:paraId="7F88C06D" w14:textId="77777777" w:rsidR="00274E50" w:rsidRPr="003107D3" w:rsidRDefault="00274E50" w:rsidP="00931B8F">
            <w:pPr>
              <w:pStyle w:val="TAL"/>
            </w:pPr>
            <w:r w:rsidRPr="003107D3">
              <w:t>DN-Authorization</w:t>
            </w:r>
          </w:p>
        </w:tc>
        <w:tc>
          <w:tcPr>
            <w:tcW w:w="4940" w:type="dxa"/>
          </w:tcPr>
          <w:p w14:paraId="3C4B01DF" w14:textId="77777777" w:rsidR="00274E50" w:rsidRPr="003107D3" w:rsidRDefault="00274E50" w:rsidP="00931B8F">
            <w:pPr>
              <w:pStyle w:val="TAL"/>
            </w:pPr>
            <w:r w:rsidRPr="003107D3">
              <w:t>This feature indicates the support of DN-AAA authorization data for policy control.</w:t>
            </w:r>
          </w:p>
        </w:tc>
      </w:tr>
      <w:tr w:rsidR="00274E50" w:rsidRPr="003107D3" w14:paraId="7D97020B" w14:textId="77777777" w:rsidTr="00931B8F">
        <w:trPr>
          <w:cantSplit/>
          <w:jc w:val="center"/>
        </w:trPr>
        <w:tc>
          <w:tcPr>
            <w:tcW w:w="1594" w:type="dxa"/>
          </w:tcPr>
          <w:p w14:paraId="4BACDCC9" w14:textId="77777777" w:rsidR="00274E50" w:rsidRPr="003107D3" w:rsidRDefault="00274E50" w:rsidP="00931B8F">
            <w:pPr>
              <w:pStyle w:val="TAL"/>
            </w:pPr>
            <w:r w:rsidRPr="003107D3">
              <w:t>28</w:t>
            </w:r>
          </w:p>
        </w:tc>
        <w:tc>
          <w:tcPr>
            <w:tcW w:w="3061" w:type="dxa"/>
          </w:tcPr>
          <w:p w14:paraId="419EE48F" w14:textId="77777777" w:rsidR="00274E50" w:rsidRPr="003107D3" w:rsidRDefault="00274E50" w:rsidP="00931B8F">
            <w:pPr>
              <w:pStyle w:val="TAL"/>
            </w:pPr>
            <w:proofErr w:type="spellStart"/>
            <w:r w:rsidRPr="003107D3">
              <w:t>PDUSessionRelCause</w:t>
            </w:r>
            <w:proofErr w:type="spellEnd"/>
          </w:p>
        </w:tc>
        <w:tc>
          <w:tcPr>
            <w:tcW w:w="4940" w:type="dxa"/>
          </w:tcPr>
          <w:p w14:paraId="07B31E1D" w14:textId="77777777" w:rsidR="00274E50" w:rsidRPr="003107D3" w:rsidRDefault="00274E50" w:rsidP="00931B8F">
            <w:pPr>
              <w:pStyle w:val="TAL"/>
            </w:pPr>
            <w:r w:rsidRPr="003107D3">
              <w:t>Indicates the support of "PS_TO_CS_HO" PDU session release cause.</w:t>
            </w:r>
          </w:p>
        </w:tc>
      </w:tr>
      <w:tr w:rsidR="00274E50" w:rsidRPr="003107D3" w14:paraId="7843211C" w14:textId="77777777" w:rsidTr="00931B8F">
        <w:trPr>
          <w:cantSplit/>
          <w:jc w:val="center"/>
        </w:trPr>
        <w:tc>
          <w:tcPr>
            <w:tcW w:w="1594" w:type="dxa"/>
          </w:tcPr>
          <w:p w14:paraId="25365317" w14:textId="77777777" w:rsidR="00274E50" w:rsidRPr="003107D3" w:rsidRDefault="00274E50" w:rsidP="00931B8F">
            <w:pPr>
              <w:pStyle w:val="TAL"/>
            </w:pPr>
            <w:r w:rsidRPr="003107D3">
              <w:t>29</w:t>
            </w:r>
          </w:p>
        </w:tc>
        <w:tc>
          <w:tcPr>
            <w:tcW w:w="3061" w:type="dxa"/>
          </w:tcPr>
          <w:p w14:paraId="301E4CD5" w14:textId="77777777" w:rsidR="00274E50" w:rsidRPr="003107D3" w:rsidRDefault="00274E50" w:rsidP="00931B8F">
            <w:pPr>
              <w:pStyle w:val="TAL"/>
            </w:pPr>
            <w:proofErr w:type="spellStart"/>
            <w:r w:rsidRPr="003107D3">
              <w:t>SamePcf</w:t>
            </w:r>
            <w:proofErr w:type="spellEnd"/>
          </w:p>
        </w:tc>
        <w:tc>
          <w:tcPr>
            <w:tcW w:w="4940" w:type="dxa"/>
          </w:tcPr>
          <w:p w14:paraId="1576590E" w14:textId="77777777" w:rsidR="00274E50" w:rsidRPr="003107D3" w:rsidRDefault="00274E50" w:rsidP="00931B8F">
            <w:pPr>
              <w:pStyle w:val="TAL"/>
            </w:pPr>
            <w:r w:rsidRPr="003107D3">
              <w:t>This feature indicates the support of same PCF selection for the parameter's combination.</w:t>
            </w:r>
          </w:p>
        </w:tc>
      </w:tr>
      <w:tr w:rsidR="00274E50" w:rsidRPr="003107D3" w14:paraId="23DE990C" w14:textId="77777777" w:rsidTr="00931B8F">
        <w:trPr>
          <w:cantSplit/>
          <w:jc w:val="center"/>
        </w:trPr>
        <w:tc>
          <w:tcPr>
            <w:tcW w:w="1594" w:type="dxa"/>
          </w:tcPr>
          <w:p w14:paraId="425A23C3" w14:textId="77777777" w:rsidR="00274E50" w:rsidRPr="003107D3" w:rsidRDefault="00274E50" w:rsidP="00931B8F">
            <w:pPr>
              <w:pStyle w:val="TAL"/>
            </w:pPr>
            <w:r w:rsidRPr="003107D3">
              <w:t>30</w:t>
            </w:r>
          </w:p>
        </w:tc>
        <w:tc>
          <w:tcPr>
            <w:tcW w:w="3061" w:type="dxa"/>
          </w:tcPr>
          <w:p w14:paraId="171ABB98" w14:textId="77777777" w:rsidR="00274E50" w:rsidRPr="003107D3" w:rsidRDefault="00274E50" w:rsidP="00931B8F">
            <w:pPr>
              <w:pStyle w:val="TAL"/>
            </w:pPr>
            <w:proofErr w:type="spellStart"/>
            <w:r w:rsidRPr="003107D3">
              <w:t>ADCmultiRedirection</w:t>
            </w:r>
            <w:proofErr w:type="spellEnd"/>
          </w:p>
        </w:tc>
        <w:tc>
          <w:tcPr>
            <w:tcW w:w="4940" w:type="dxa"/>
          </w:tcPr>
          <w:p w14:paraId="779B8231" w14:textId="77777777" w:rsidR="00274E50" w:rsidRPr="003107D3" w:rsidRDefault="00274E50" w:rsidP="00931B8F">
            <w:pPr>
              <w:pStyle w:val="TAL"/>
            </w:pPr>
            <w:r w:rsidRPr="003107D3">
              <w:t>This feature indicates support for multiple redirection information in application detection and control. It requires the support of ADC feature.</w:t>
            </w:r>
          </w:p>
        </w:tc>
      </w:tr>
      <w:tr w:rsidR="00274E50" w:rsidRPr="003107D3" w14:paraId="40C34D67" w14:textId="77777777" w:rsidTr="00931B8F">
        <w:trPr>
          <w:cantSplit/>
          <w:jc w:val="center"/>
        </w:trPr>
        <w:tc>
          <w:tcPr>
            <w:tcW w:w="1594" w:type="dxa"/>
          </w:tcPr>
          <w:p w14:paraId="2DA235F4" w14:textId="77777777" w:rsidR="00274E50" w:rsidRPr="003107D3" w:rsidRDefault="00274E50" w:rsidP="00931B8F">
            <w:pPr>
              <w:pStyle w:val="TAL"/>
            </w:pPr>
            <w:r w:rsidRPr="003107D3">
              <w:t>31</w:t>
            </w:r>
          </w:p>
        </w:tc>
        <w:tc>
          <w:tcPr>
            <w:tcW w:w="3061" w:type="dxa"/>
          </w:tcPr>
          <w:p w14:paraId="42FCAE41" w14:textId="77777777" w:rsidR="00274E50" w:rsidRPr="003107D3" w:rsidRDefault="00274E50" w:rsidP="00931B8F">
            <w:pPr>
              <w:pStyle w:val="TAL"/>
            </w:pPr>
            <w:proofErr w:type="spellStart"/>
            <w:r w:rsidRPr="003107D3">
              <w:t>RespBasedSessionRel</w:t>
            </w:r>
            <w:proofErr w:type="spellEnd"/>
          </w:p>
        </w:tc>
        <w:tc>
          <w:tcPr>
            <w:tcW w:w="4940" w:type="dxa"/>
          </w:tcPr>
          <w:p w14:paraId="72B5BA91" w14:textId="77777777" w:rsidR="00274E50" w:rsidRPr="003107D3" w:rsidRDefault="00274E50" w:rsidP="00931B8F">
            <w:pPr>
              <w:pStyle w:val="TAL"/>
            </w:pPr>
            <w:r w:rsidRPr="003107D3">
              <w:t xml:space="preserve">Indicates support of handling PDU session termination functionality as defined in </w:t>
            </w:r>
            <w:r>
              <w:t>clause</w:t>
            </w:r>
            <w:r w:rsidRPr="003107D3">
              <w:t> 4.2.4.22.</w:t>
            </w:r>
          </w:p>
        </w:tc>
      </w:tr>
      <w:tr w:rsidR="00274E50" w:rsidRPr="003107D3" w14:paraId="6D531D60" w14:textId="77777777" w:rsidTr="00931B8F">
        <w:trPr>
          <w:cantSplit/>
          <w:jc w:val="center"/>
        </w:trPr>
        <w:tc>
          <w:tcPr>
            <w:tcW w:w="1594" w:type="dxa"/>
          </w:tcPr>
          <w:p w14:paraId="1F7D44A8" w14:textId="77777777" w:rsidR="00274E50" w:rsidRPr="003107D3" w:rsidRDefault="00274E50" w:rsidP="00931B8F">
            <w:pPr>
              <w:pStyle w:val="TAL"/>
            </w:pPr>
            <w:r w:rsidRPr="003107D3">
              <w:t>32</w:t>
            </w:r>
          </w:p>
        </w:tc>
        <w:tc>
          <w:tcPr>
            <w:tcW w:w="3061" w:type="dxa"/>
          </w:tcPr>
          <w:p w14:paraId="23BFAB83" w14:textId="77777777" w:rsidR="00274E50" w:rsidRPr="003107D3" w:rsidRDefault="00274E50" w:rsidP="00931B8F">
            <w:pPr>
              <w:pStyle w:val="TAL"/>
            </w:pPr>
            <w:proofErr w:type="spellStart"/>
            <w:r w:rsidRPr="003107D3">
              <w:t>TimeSensitiveNetworking</w:t>
            </w:r>
            <w:proofErr w:type="spellEnd"/>
          </w:p>
        </w:tc>
        <w:tc>
          <w:tcPr>
            <w:tcW w:w="4940" w:type="dxa"/>
          </w:tcPr>
          <w:p w14:paraId="0B238933" w14:textId="77777777" w:rsidR="00274E50" w:rsidRPr="003107D3" w:rsidRDefault="00274E50" w:rsidP="00931B8F">
            <w:pPr>
              <w:pStyle w:val="TAL"/>
            </w:pPr>
            <w:r w:rsidRPr="003107D3">
              <w:t>Indicates that the 5G System is integrated within the external network as a TSN bridge.</w:t>
            </w:r>
          </w:p>
        </w:tc>
      </w:tr>
      <w:tr w:rsidR="00274E50" w:rsidRPr="003107D3" w14:paraId="19E50241" w14:textId="77777777" w:rsidTr="00931B8F">
        <w:trPr>
          <w:cantSplit/>
          <w:jc w:val="center"/>
        </w:trPr>
        <w:tc>
          <w:tcPr>
            <w:tcW w:w="1594" w:type="dxa"/>
          </w:tcPr>
          <w:p w14:paraId="289AE064" w14:textId="77777777" w:rsidR="00274E50" w:rsidRPr="003107D3" w:rsidRDefault="00274E50" w:rsidP="00931B8F">
            <w:pPr>
              <w:pStyle w:val="TAL"/>
            </w:pPr>
            <w:r w:rsidRPr="003107D3">
              <w:t>33</w:t>
            </w:r>
          </w:p>
        </w:tc>
        <w:tc>
          <w:tcPr>
            <w:tcW w:w="3061" w:type="dxa"/>
          </w:tcPr>
          <w:p w14:paraId="589F2130" w14:textId="77777777" w:rsidR="00274E50" w:rsidRPr="003107D3" w:rsidRDefault="00274E50" w:rsidP="00931B8F">
            <w:pPr>
              <w:pStyle w:val="TAL"/>
            </w:pPr>
            <w:r w:rsidRPr="003107D3">
              <w:t>EMDBV</w:t>
            </w:r>
          </w:p>
        </w:tc>
        <w:tc>
          <w:tcPr>
            <w:tcW w:w="4940" w:type="dxa"/>
          </w:tcPr>
          <w:p w14:paraId="6BC90580" w14:textId="77777777" w:rsidR="00274E50" w:rsidRPr="003107D3" w:rsidRDefault="00274E50" w:rsidP="00931B8F">
            <w:pPr>
              <w:pStyle w:val="TAL"/>
            </w:pPr>
            <w:r w:rsidRPr="003107D3">
              <w:t xml:space="preserve">This feature indicates the support of the </w:t>
            </w:r>
            <w:proofErr w:type="spellStart"/>
            <w:r w:rsidRPr="003107D3">
              <w:t>ExtMaxDataBurstVol</w:t>
            </w:r>
            <w:proofErr w:type="spellEnd"/>
            <w:r w:rsidRPr="003107D3">
              <w:t xml:space="preserve"> data type defined in 3GPP TS 29.571 [11]. The use of this data type is specified in </w:t>
            </w:r>
            <w:r>
              <w:t>clause</w:t>
            </w:r>
            <w:r w:rsidRPr="003107D3">
              <w:t> 4.2.2.1.</w:t>
            </w:r>
          </w:p>
        </w:tc>
      </w:tr>
      <w:tr w:rsidR="00274E50" w:rsidRPr="003107D3" w14:paraId="7C5372E6" w14:textId="77777777" w:rsidTr="00931B8F">
        <w:trPr>
          <w:cantSplit/>
          <w:jc w:val="center"/>
        </w:trPr>
        <w:tc>
          <w:tcPr>
            <w:tcW w:w="1594" w:type="dxa"/>
          </w:tcPr>
          <w:p w14:paraId="019429BF" w14:textId="77777777" w:rsidR="00274E50" w:rsidRPr="003107D3" w:rsidRDefault="00274E50" w:rsidP="00931B8F">
            <w:pPr>
              <w:pStyle w:val="TAL"/>
            </w:pPr>
            <w:r w:rsidRPr="003107D3">
              <w:rPr>
                <w:lang w:eastAsia="zh-CN"/>
              </w:rPr>
              <w:t>34</w:t>
            </w:r>
          </w:p>
        </w:tc>
        <w:tc>
          <w:tcPr>
            <w:tcW w:w="3061" w:type="dxa"/>
          </w:tcPr>
          <w:p w14:paraId="2C12255B" w14:textId="77777777" w:rsidR="00274E50" w:rsidRPr="003107D3" w:rsidRDefault="00274E50" w:rsidP="00931B8F">
            <w:pPr>
              <w:pStyle w:val="TAL"/>
            </w:pPr>
            <w:proofErr w:type="spellStart"/>
            <w:r w:rsidRPr="003107D3">
              <w:t>DNNSelectionMode</w:t>
            </w:r>
            <w:proofErr w:type="spellEnd"/>
          </w:p>
        </w:tc>
        <w:tc>
          <w:tcPr>
            <w:tcW w:w="4940" w:type="dxa"/>
          </w:tcPr>
          <w:p w14:paraId="4F2FEAE7" w14:textId="77777777" w:rsidR="00274E50" w:rsidRPr="003107D3" w:rsidRDefault="00274E50" w:rsidP="00931B8F">
            <w:pPr>
              <w:pStyle w:val="TAL"/>
            </w:pPr>
            <w:r w:rsidRPr="003107D3">
              <w:t>This feature indicates the support of DNN selection mode.</w:t>
            </w:r>
          </w:p>
        </w:tc>
      </w:tr>
      <w:tr w:rsidR="00274E50" w:rsidRPr="003107D3" w14:paraId="5F94A1B7" w14:textId="77777777" w:rsidTr="00931B8F">
        <w:trPr>
          <w:cantSplit/>
          <w:jc w:val="center"/>
        </w:trPr>
        <w:tc>
          <w:tcPr>
            <w:tcW w:w="1594" w:type="dxa"/>
          </w:tcPr>
          <w:p w14:paraId="286BD4F2" w14:textId="77777777" w:rsidR="00274E50" w:rsidRPr="003107D3" w:rsidRDefault="00274E50" w:rsidP="00931B8F">
            <w:pPr>
              <w:pStyle w:val="TAL"/>
              <w:rPr>
                <w:lang w:eastAsia="zh-CN"/>
              </w:rPr>
            </w:pPr>
            <w:r w:rsidRPr="003107D3">
              <w:t>35</w:t>
            </w:r>
          </w:p>
        </w:tc>
        <w:tc>
          <w:tcPr>
            <w:tcW w:w="3061" w:type="dxa"/>
          </w:tcPr>
          <w:p w14:paraId="4BD51743" w14:textId="77777777" w:rsidR="00274E50" w:rsidRPr="003107D3" w:rsidRDefault="00274E50" w:rsidP="00931B8F">
            <w:pPr>
              <w:pStyle w:val="TAL"/>
            </w:pPr>
            <w:proofErr w:type="spellStart"/>
            <w:r w:rsidRPr="003107D3">
              <w:t>EPSFallbackReport</w:t>
            </w:r>
            <w:proofErr w:type="spellEnd"/>
          </w:p>
        </w:tc>
        <w:tc>
          <w:tcPr>
            <w:tcW w:w="4940" w:type="dxa"/>
          </w:tcPr>
          <w:p w14:paraId="48EA4CE4" w14:textId="77777777" w:rsidR="00274E50" w:rsidRPr="003107D3" w:rsidRDefault="00274E50" w:rsidP="00931B8F">
            <w:pPr>
              <w:pStyle w:val="TAL"/>
            </w:pPr>
            <w:r w:rsidRPr="003107D3">
              <w:t xml:space="preserve">This feature indicates the support of the report of EPS </w:t>
            </w:r>
            <w:proofErr w:type="spellStart"/>
            <w:r w:rsidRPr="003107D3">
              <w:t>Fallback</w:t>
            </w:r>
            <w:proofErr w:type="spellEnd"/>
            <w:r w:rsidRPr="003107D3">
              <w:t xml:space="preserve"> as defined in </w:t>
            </w:r>
            <w:r>
              <w:t>clause</w:t>
            </w:r>
            <w:r w:rsidRPr="003107D3">
              <w:t>s B.3.3.2 and B.3.4.6.</w:t>
            </w:r>
          </w:p>
        </w:tc>
      </w:tr>
      <w:tr w:rsidR="00274E50" w:rsidRPr="003107D3" w14:paraId="44FC0E78" w14:textId="77777777" w:rsidTr="00931B8F">
        <w:trPr>
          <w:cantSplit/>
          <w:jc w:val="center"/>
        </w:trPr>
        <w:tc>
          <w:tcPr>
            <w:tcW w:w="1594" w:type="dxa"/>
          </w:tcPr>
          <w:p w14:paraId="640CCFFB" w14:textId="77777777" w:rsidR="00274E50" w:rsidRPr="003107D3" w:rsidRDefault="00274E50" w:rsidP="00931B8F">
            <w:pPr>
              <w:pStyle w:val="TAL"/>
            </w:pPr>
            <w:r w:rsidRPr="003107D3">
              <w:rPr>
                <w:lang w:eastAsia="zh-CN"/>
              </w:rPr>
              <w:t>36</w:t>
            </w:r>
          </w:p>
        </w:tc>
        <w:tc>
          <w:tcPr>
            <w:tcW w:w="3061" w:type="dxa"/>
          </w:tcPr>
          <w:p w14:paraId="5A93BC9B" w14:textId="77777777" w:rsidR="00274E50" w:rsidRPr="003107D3" w:rsidRDefault="00274E50" w:rsidP="00931B8F">
            <w:pPr>
              <w:pStyle w:val="TAL"/>
            </w:pPr>
            <w:proofErr w:type="spellStart"/>
            <w:r w:rsidRPr="003107D3">
              <w:rPr>
                <w:lang w:eastAsia="zh-CN"/>
              </w:rPr>
              <w:t>PolicyDecisionErrorHandling</w:t>
            </w:r>
            <w:proofErr w:type="spellEnd"/>
          </w:p>
        </w:tc>
        <w:tc>
          <w:tcPr>
            <w:tcW w:w="4940" w:type="dxa"/>
          </w:tcPr>
          <w:p w14:paraId="70B759C7" w14:textId="77777777" w:rsidR="00274E50" w:rsidRPr="003107D3" w:rsidRDefault="00274E50" w:rsidP="00931B8F">
            <w:pPr>
              <w:pStyle w:val="TAL"/>
            </w:pPr>
            <w:r w:rsidRPr="003107D3">
              <w:t xml:space="preserve">This feature indicates the support of the error report of the policy decision and/or condition data which is not referred by any PCC rule or session rule as defined in </w:t>
            </w:r>
            <w:r>
              <w:t>clause</w:t>
            </w:r>
            <w:r w:rsidRPr="003107D3">
              <w:t> 4.2.3.26 and 4.2.4.26.</w:t>
            </w:r>
          </w:p>
        </w:tc>
      </w:tr>
      <w:tr w:rsidR="00274E50" w:rsidRPr="003107D3" w14:paraId="5AE7F957" w14:textId="77777777" w:rsidTr="00931B8F">
        <w:trPr>
          <w:cantSplit/>
          <w:jc w:val="center"/>
        </w:trPr>
        <w:tc>
          <w:tcPr>
            <w:tcW w:w="1594" w:type="dxa"/>
          </w:tcPr>
          <w:p w14:paraId="14C3F015" w14:textId="77777777" w:rsidR="00274E50" w:rsidRPr="003107D3" w:rsidRDefault="00274E50" w:rsidP="00931B8F">
            <w:pPr>
              <w:pStyle w:val="TAL"/>
              <w:rPr>
                <w:lang w:eastAsia="zh-CN"/>
              </w:rPr>
            </w:pPr>
            <w:r w:rsidRPr="003107D3">
              <w:t>37</w:t>
            </w:r>
          </w:p>
        </w:tc>
        <w:tc>
          <w:tcPr>
            <w:tcW w:w="3061" w:type="dxa"/>
          </w:tcPr>
          <w:p w14:paraId="3BDE0AFA" w14:textId="77777777" w:rsidR="00274E50" w:rsidRPr="003107D3" w:rsidRDefault="00274E50" w:rsidP="00931B8F">
            <w:pPr>
              <w:pStyle w:val="TAL"/>
              <w:rPr>
                <w:lang w:eastAsia="zh-CN"/>
              </w:rPr>
            </w:pPr>
            <w:bookmarkStart w:id="58" w:name="_Hlk42160936"/>
            <w:proofErr w:type="spellStart"/>
            <w:r w:rsidRPr="003107D3">
              <w:t>DDNEventPolicyControl</w:t>
            </w:r>
            <w:bookmarkEnd w:id="58"/>
            <w:proofErr w:type="spellEnd"/>
          </w:p>
        </w:tc>
        <w:tc>
          <w:tcPr>
            <w:tcW w:w="4940" w:type="dxa"/>
          </w:tcPr>
          <w:p w14:paraId="5057FF3F" w14:textId="77777777" w:rsidR="00274E50" w:rsidRPr="003107D3" w:rsidRDefault="00274E50" w:rsidP="00931B8F">
            <w:pPr>
              <w:pStyle w:val="TAL"/>
            </w:pPr>
            <w:r w:rsidRPr="003107D3">
              <w:t xml:space="preserve">This feature indicates the support for policy control in the case of DDN Failure and Delivery Status events as defined in </w:t>
            </w:r>
            <w:r>
              <w:t>clause</w:t>
            </w:r>
            <w:r w:rsidRPr="003107D3">
              <w:t> 4.2.4.27.</w:t>
            </w:r>
          </w:p>
        </w:tc>
      </w:tr>
      <w:tr w:rsidR="00274E50" w:rsidRPr="003107D3" w14:paraId="2FF59FBF" w14:textId="77777777" w:rsidTr="00931B8F">
        <w:trPr>
          <w:cantSplit/>
          <w:jc w:val="center"/>
        </w:trPr>
        <w:tc>
          <w:tcPr>
            <w:tcW w:w="1594" w:type="dxa"/>
          </w:tcPr>
          <w:p w14:paraId="10555633" w14:textId="77777777" w:rsidR="00274E50" w:rsidRPr="003107D3" w:rsidRDefault="00274E50" w:rsidP="00931B8F">
            <w:pPr>
              <w:pStyle w:val="TAL"/>
            </w:pPr>
            <w:r w:rsidRPr="003107D3">
              <w:t>38</w:t>
            </w:r>
          </w:p>
        </w:tc>
        <w:tc>
          <w:tcPr>
            <w:tcW w:w="3061" w:type="dxa"/>
          </w:tcPr>
          <w:p w14:paraId="34D8A2F7" w14:textId="77777777" w:rsidR="00274E50" w:rsidRPr="003107D3" w:rsidRDefault="00274E50" w:rsidP="00931B8F">
            <w:pPr>
              <w:pStyle w:val="TAL"/>
            </w:pPr>
            <w:proofErr w:type="spellStart"/>
            <w:r w:rsidRPr="003107D3">
              <w:t>ReallocationOfCredit</w:t>
            </w:r>
            <w:proofErr w:type="spellEnd"/>
          </w:p>
        </w:tc>
        <w:tc>
          <w:tcPr>
            <w:tcW w:w="4940" w:type="dxa"/>
          </w:tcPr>
          <w:p w14:paraId="75F0BFA9" w14:textId="77777777" w:rsidR="00274E50" w:rsidRPr="003107D3" w:rsidRDefault="00274E50" w:rsidP="00931B8F">
            <w:pPr>
              <w:pStyle w:val="TAL"/>
            </w:pPr>
            <w:r w:rsidRPr="003107D3">
              <w:t>This feature indicates the support of notifications of reallocation of credit.</w:t>
            </w:r>
          </w:p>
        </w:tc>
      </w:tr>
      <w:tr w:rsidR="00274E50" w:rsidRPr="003107D3" w14:paraId="3D03B936" w14:textId="77777777" w:rsidTr="00931B8F">
        <w:trPr>
          <w:cantSplit/>
          <w:jc w:val="center"/>
        </w:trPr>
        <w:tc>
          <w:tcPr>
            <w:tcW w:w="1594" w:type="dxa"/>
          </w:tcPr>
          <w:p w14:paraId="7CFE24D8" w14:textId="77777777" w:rsidR="00274E50" w:rsidRPr="003107D3" w:rsidRDefault="00274E50" w:rsidP="00931B8F">
            <w:pPr>
              <w:pStyle w:val="TAL"/>
            </w:pPr>
            <w:r w:rsidRPr="003107D3">
              <w:t>39</w:t>
            </w:r>
          </w:p>
        </w:tc>
        <w:tc>
          <w:tcPr>
            <w:tcW w:w="3061" w:type="dxa"/>
          </w:tcPr>
          <w:p w14:paraId="3CD87718" w14:textId="77777777" w:rsidR="00274E50" w:rsidRPr="003107D3" w:rsidRDefault="00274E50" w:rsidP="00931B8F">
            <w:pPr>
              <w:pStyle w:val="TAL"/>
            </w:pPr>
            <w:proofErr w:type="spellStart"/>
            <w:r w:rsidRPr="003107D3">
              <w:rPr>
                <w:rFonts w:hint="eastAsia"/>
                <w:lang w:eastAsia="zh-CN"/>
              </w:rPr>
              <w:t>B</w:t>
            </w:r>
            <w:r w:rsidRPr="003107D3">
              <w:rPr>
                <w:lang w:eastAsia="zh-CN"/>
              </w:rPr>
              <w:t>DTPolicyRenegotiation</w:t>
            </w:r>
            <w:proofErr w:type="spellEnd"/>
          </w:p>
        </w:tc>
        <w:tc>
          <w:tcPr>
            <w:tcW w:w="4940" w:type="dxa"/>
          </w:tcPr>
          <w:p w14:paraId="575D9AAD" w14:textId="77777777" w:rsidR="00274E50" w:rsidRPr="003107D3" w:rsidRDefault="00274E50" w:rsidP="00931B8F">
            <w:pPr>
              <w:pStyle w:val="TAL"/>
            </w:pPr>
            <w:r w:rsidRPr="003107D3">
              <w:t>This feature indicates the support of the BDT policy re-negotiation.</w:t>
            </w:r>
          </w:p>
        </w:tc>
      </w:tr>
      <w:tr w:rsidR="00274E50" w:rsidRPr="003107D3" w14:paraId="0C12C9F9" w14:textId="77777777" w:rsidTr="00931B8F">
        <w:trPr>
          <w:cantSplit/>
          <w:jc w:val="center"/>
        </w:trPr>
        <w:tc>
          <w:tcPr>
            <w:tcW w:w="1594" w:type="dxa"/>
          </w:tcPr>
          <w:p w14:paraId="52E528B4" w14:textId="77777777" w:rsidR="00274E50" w:rsidRPr="003107D3" w:rsidRDefault="00274E50" w:rsidP="00931B8F">
            <w:pPr>
              <w:pStyle w:val="TAL"/>
            </w:pPr>
            <w:r w:rsidRPr="003107D3">
              <w:t>40</w:t>
            </w:r>
          </w:p>
        </w:tc>
        <w:tc>
          <w:tcPr>
            <w:tcW w:w="3061" w:type="dxa"/>
          </w:tcPr>
          <w:p w14:paraId="3C57644C" w14:textId="77777777" w:rsidR="00274E50" w:rsidRPr="003107D3" w:rsidRDefault="00274E50" w:rsidP="00931B8F">
            <w:pPr>
              <w:pStyle w:val="TAL"/>
              <w:rPr>
                <w:lang w:eastAsia="zh-CN"/>
              </w:rPr>
            </w:pPr>
            <w:proofErr w:type="spellStart"/>
            <w:r w:rsidRPr="003107D3">
              <w:rPr>
                <w:lang w:eastAsia="zh-CN"/>
              </w:rPr>
              <w:t>ExtPolicyDecisionErrorHandling</w:t>
            </w:r>
            <w:proofErr w:type="spellEnd"/>
          </w:p>
        </w:tc>
        <w:tc>
          <w:tcPr>
            <w:tcW w:w="4940" w:type="dxa"/>
          </w:tcPr>
          <w:p w14:paraId="7FAF8874" w14:textId="77777777" w:rsidR="00274E50" w:rsidRPr="003107D3" w:rsidRDefault="00274E50" w:rsidP="00931B8F">
            <w:pPr>
              <w:pStyle w:val="TAL"/>
            </w:pPr>
            <w:r w:rsidRPr="003107D3">
              <w:t xml:space="preserve">This feature indicates the support of the error report of a faulty SM policy decision parameter as defined in </w:t>
            </w:r>
            <w:r>
              <w:t>clause</w:t>
            </w:r>
            <w:r w:rsidRPr="003107D3">
              <w:t xml:space="preserve"> 4.2.3.26 and 4.2.4.26. It requires the support of </w:t>
            </w:r>
            <w:proofErr w:type="spellStart"/>
            <w:r w:rsidRPr="003107D3">
              <w:rPr>
                <w:lang w:eastAsia="zh-CN"/>
              </w:rPr>
              <w:t>PolicyDecisionErrorHandling</w:t>
            </w:r>
            <w:proofErr w:type="spellEnd"/>
            <w:r w:rsidRPr="003107D3">
              <w:rPr>
                <w:lang w:eastAsia="zh-CN"/>
              </w:rPr>
              <w:t xml:space="preserve"> feature.</w:t>
            </w:r>
          </w:p>
        </w:tc>
      </w:tr>
      <w:tr w:rsidR="00274E50" w:rsidRPr="003107D3" w14:paraId="2789541B" w14:textId="77777777" w:rsidTr="00931B8F">
        <w:trPr>
          <w:cantSplit/>
          <w:jc w:val="center"/>
        </w:trPr>
        <w:tc>
          <w:tcPr>
            <w:tcW w:w="1594" w:type="dxa"/>
          </w:tcPr>
          <w:p w14:paraId="47DB0470" w14:textId="77777777" w:rsidR="00274E50" w:rsidRPr="003107D3" w:rsidRDefault="00274E50" w:rsidP="00931B8F">
            <w:pPr>
              <w:pStyle w:val="TAL"/>
            </w:pPr>
            <w:r w:rsidRPr="003107D3">
              <w:t>41</w:t>
            </w:r>
          </w:p>
        </w:tc>
        <w:tc>
          <w:tcPr>
            <w:tcW w:w="3061" w:type="dxa"/>
          </w:tcPr>
          <w:p w14:paraId="38461242" w14:textId="77777777" w:rsidR="00274E50" w:rsidRPr="003107D3" w:rsidRDefault="00274E50" w:rsidP="00931B8F">
            <w:pPr>
              <w:pStyle w:val="TAL"/>
              <w:rPr>
                <w:lang w:eastAsia="zh-CN"/>
              </w:rPr>
            </w:pPr>
            <w:proofErr w:type="spellStart"/>
            <w:r w:rsidRPr="003107D3">
              <w:t>ImmediateTermination</w:t>
            </w:r>
            <w:proofErr w:type="spellEnd"/>
          </w:p>
        </w:tc>
        <w:tc>
          <w:tcPr>
            <w:tcW w:w="4940" w:type="dxa"/>
          </w:tcPr>
          <w:p w14:paraId="73373215" w14:textId="77777777" w:rsidR="00274E50" w:rsidRPr="003107D3" w:rsidRDefault="00274E50" w:rsidP="00931B8F">
            <w:pPr>
              <w:pStyle w:val="TAL"/>
            </w:pPr>
            <w:r w:rsidRPr="003107D3">
              <w:t xml:space="preserve">This feature indicates the support of the termination the PDU session when the NF service consumer cannot ensure the UE, RAN, AMF, or UPF can revert to the status before the PDU session modification occurred, as defined in </w:t>
            </w:r>
            <w:r>
              <w:t>clause</w:t>
            </w:r>
            <w:r w:rsidRPr="003107D3">
              <w:t> 4.2.4.21.</w:t>
            </w:r>
          </w:p>
        </w:tc>
      </w:tr>
      <w:tr w:rsidR="00274E50" w:rsidRPr="003107D3" w14:paraId="7D7D229F" w14:textId="77777777" w:rsidTr="00931B8F">
        <w:trPr>
          <w:cantSplit/>
          <w:jc w:val="center"/>
        </w:trPr>
        <w:tc>
          <w:tcPr>
            <w:tcW w:w="1594" w:type="dxa"/>
          </w:tcPr>
          <w:p w14:paraId="5A6C48AE" w14:textId="77777777" w:rsidR="00274E50" w:rsidRPr="003107D3" w:rsidRDefault="00274E50" w:rsidP="00931B8F">
            <w:pPr>
              <w:pStyle w:val="TAL"/>
            </w:pPr>
            <w:r w:rsidRPr="003107D3">
              <w:t>42</w:t>
            </w:r>
          </w:p>
        </w:tc>
        <w:tc>
          <w:tcPr>
            <w:tcW w:w="3061" w:type="dxa"/>
          </w:tcPr>
          <w:p w14:paraId="072D0FE2" w14:textId="77777777" w:rsidR="00274E50" w:rsidRPr="003107D3" w:rsidRDefault="00274E50" w:rsidP="00931B8F">
            <w:pPr>
              <w:pStyle w:val="TAL"/>
            </w:pPr>
            <w:proofErr w:type="spellStart"/>
            <w:r w:rsidRPr="003107D3">
              <w:t>AggregatedUELocChanges</w:t>
            </w:r>
            <w:proofErr w:type="spellEnd"/>
          </w:p>
        </w:tc>
        <w:tc>
          <w:tcPr>
            <w:tcW w:w="4940" w:type="dxa"/>
          </w:tcPr>
          <w:p w14:paraId="66C70E51" w14:textId="77777777" w:rsidR="00274E50" w:rsidRPr="003107D3" w:rsidRDefault="00274E50" w:rsidP="00931B8F">
            <w:pPr>
              <w:pStyle w:val="TAL"/>
            </w:pPr>
            <w:r w:rsidRPr="003107D3">
              <w:t>This feature indicates the support of notifications of serving area (i.e. tracking area) and/or serving cell changes.</w:t>
            </w:r>
          </w:p>
        </w:tc>
      </w:tr>
      <w:tr w:rsidR="00274E50" w:rsidRPr="003107D3" w14:paraId="0DC445C0" w14:textId="77777777" w:rsidTr="00931B8F">
        <w:trPr>
          <w:cantSplit/>
          <w:jc w:val="center"/>
        </w:trPr>
        <w:tc>
          <w:tcPr>
            <w:tcW w:w="1594" w:type="dxa"/>
          </w:tcPr>
          <w:p w14:paraId="44A62EDD" w14:textId="77777777" w:rsidR="00274E50" w:rsidRPr="003107D3" w:rsidRDefault="00274E50" w:rsidP="00931B8F">
            <w:pPr>
              <w:pStyle w:val="TAL"/>
            </w:pPr>
            <w:r w:rsidRPr="003107D3">
              <w:t>43</w:t>
            </w:r>
          </w:p>
        </w:tc>
        <w:tc>
          <w:tcPr>
            <w:tcW w:w="3061" w:type="dxa"/>
          </w:tcPr>
          <w:p w14:paraId="3660ACED" w14:textId="77777777" w:rsidR="00274E50" w:rsidRPr="003107D3" w:rsidRDefault="00274E50" w:rsidP="00931B8F">
            <w:pPr>
              <w:pStyle w:val="TAL"/>
            </w:pPr>
            <w:r w:rsidRPr="003107D3">
              <w:rPr>
                <w:rFonts w:cs="Arial"/>
                <w:szCs w:val="18"/>
              </w:rPr>
              <w:t>ES3XX</w:t>
            </w:r>
          </w:p>
        </w:tc>
        <w:tc>
          <w:tcPr>
            <w:tcW w:w="4940" w:type="dxa"/>
          </w:tcPr>
          <w:p w14:paraId="35D6D55E" w14:textId="77777777" w:rsidR="00274E50" w:rsidRPr="003107D3" w:rsidRDefault="00274E50" w:rsidP="00931B8F">
            <w:pPr>
              <w:pStyle w:val="TAL"/>
            </w:pPr>
            <w:r w:rsidRPr="003107D3">
              <w:rPr>
                <w:rFonts w:cs="Arial"/>
                <w:szCs w:val="18"/>
                <w:lang w:eastAsia="zh-CN"/>
              </w:rPr>
              <w:t xml:space="preserve">Extended Support for 3xx redirections. This feature indicates the support </w:t>
            </w:r>
            <w:r w:rsidRPr="003107D3">
              <w:rPr>
                <w:lang w:eastAsia="zh-CN"/>
              </w:rPr>
              <w:t xml:space="preserve">of redirection for any service operation, according to Stateless NF procedures </w:t>
            </w:r>
            <w:r w:rsidRPr="003107D3">
              <w:rPr>
                <w:rFonts w:cs="Arial"/>
                <w:szCs w:val="18"/>
                <w:lang w:eastAsia="zh-CN"/>
              </w:rPr>
              <w:t>as specified in</w:t>
            </w:r>
            <w:r w:rsidRPr="003107D3">
              <w:t xml:space="preserve"> </w:t>
            </w:r>
            <w:r>
              <w:t>clause</w:t>
            </w:r>
            <w:r w:rsidRPr="003107D3">
              <w:t xml:space="preserve">s 6.5.3.2 and 6.5.3.3 of 3GPP TS 29.500 [4] and according to HTTP redirection principles for indirect communication, as specified in </w:t>
            </w:r>
            <w:r>
              <w:t>clause</w:t>
            </w:r>
            <w:r w:rsidRPr="003107D3">
              <w:t> 6.10.9 of 3GPP TS 29.500 [4].</w:t>
            </w:r>
            <w:r w:rsidRPr="003107D3">
              <w:rPr>
                <w:lang w:eastAsia="zh-CN"/>
              </w:rPr>
              <w:t xml:space="preserve"> </w:t>
            </w:r>
          </w:p>
        </w:tc>
      </w:tr>
      <w:tr w:rsidR="00274E50" w:rsidRPr="003107D3" w14:paraId="4E1206E6" w14:textId="77777777" w:rsidTr="00931B8F">
        <w:trPr>
          <w:cantSplit/>
          <w:jc w:val="center"/>
        </w:trPr>
        <w:tc>
          <w:tcPr>
            <w:tcW w:w="1594" w:type="dxa"/>
          </w:tcPr>
          <w:p w14:paraId="3DB49EFB" w14:textId="77777777" w:rsidR="00274E50" w:rsidRPr="003107D3" w:rsidRDefault="00274E50" w:rsidP="00931B8F">
            <w:pPr>
              <w:pStyle w:val="TAL"/>
            </w:pPr>
            <w:r w:rsidRPr="003107D3">
              <w:rPr>
                <w:noProof/>
                <w:lang w:eastAsia="zh-CN"/>
              </w:rPr>
              <w:t>44</w:t>
            </w:r>
          </w:p>
        </w:tc>
        <w:tc>
          <w:tcPr>
            <w:tcW w:w="3061" w:type="dxa"/>
          </w:tcPr>
          <w:p w14:paraId="5543E0EB" w14:textId="77777777" w:rsidR="00274E50" w:rsidRPr="003107D3" w:rsidRDefault="00274E50" w:rsidP="00931B8F">
            <w:pPr>
              <w:pStyle w:val="TAL"/>
              <w:rPr>
                <w:rFonts w:cs="Arial"/>
                <w:szCs w:val="18"/>
              </w:rPr>
            </w:pPr>
            <w:proofErr w:type="spellStart"/>
            <w:r w:rsidRPr="003107D3">
              <w:rPr>
                <w:lang w:val="en-US"/>
              </w:rPr>
              <w:t>GroupIdListChange</w:t>
            </w:r>
            <w:proofErr w:type="spellEnd"/>
          </w:p>
        </w:tc>
        <w:tc>
          <w:tcPr>
            <w:tcW w:w="4940" w:type="dxa"/>
          </w:tcPr>
          <w:p w14:paraId="28187A21" w14:textId="77777777" w:rsidR="00274E50" w:rsidRPr="003107D3" w:rsidRDefault="00274E50" w:rsidP="00931B8F">
            <w:pPr>
              <w:pStyle w:val="TAL"/>
              <w:rPr>
                <w:rFonts w:cs="Arial"/>
                <w:szCs w:val="18"/>
                <w:lang w:eastAsia="zh-CN"/>
              </w:rPr>
            </w:pPr>
            <w:r w:rsidRPr="003107D3">
              <w:rPr>
                <w:rFonts w:eastAsia="Times New Roman"/>
              </w:rPr>
              <w:t>This feature indicates the support for the notification of changes in the list of internal group identifiers.</w:t>
            </w:r>
          </w:p>
        </w:tc>
      </w:tr>
      <w:tr w:rsidR="00274E50" w:rsidRPr="003107D3" w14:paraId="3F5D85DD" w14:textId="77777777" w:rsidTr="00931B8F">
        <w:trPr>
          <w:cantSplit/>
          <w:jc w:val="center"/>
        </w:trPr>
        <w:tc>
          <w:tcPr>
            <w:tcW w:w="1594" w:type="dxa"/>
          </w:tcPr>
          <w:p w14:paraId="249F8743" w14:textId="77777777" w:rsidR="00274E50" w:rsidRPr="003107D3" w:rsidRDefault="00274E50" w:rsidP="00931B8F">
            <w:pPr>
              <w:pStyle w:val="TAL"/>
              <w:rPr>
                <w:lang w:eastAsia="zh-CN"/>
              </w:rPr>
            </w:pPr>
            <w:r w:rsidRPr="003107D3">
              <w:rPr>
                <w:lang w:eastAsia="zh-CN"/>
              </w:rPr>
              <w:t>45</w:t>
            </w:r>
          </w:p>
        </w:tc>
        <w:tc>
          <w:tcPr>
            <w:tcW w:w="3061" w:type="dxa"/>
          </w:tcPr>
          <w:p w14:paraId="1714E9C9" w14:textId="77777777" w:rsidR="00274E50" w:rsidRPr="003107D3" w:rsidRDefault="00274E50" w:rsidP="00931B8F">
            <w:pPr>
              <w:pStyle w:val="TAL"/>
              <w:rPr>
                <w:lang w:eastAsia="zh-CN"/>
              </w:rPr>
            </w:pPr>
            <w:proofErr w:type="spellStart"/>
            <w:r w:rsidRPr="003107D3">
              <w:rPr>
                <w:rFonts w:hint="eastAsia"/>
                <w:lang w:eastAsia="zh-CN"/>
              </w:rPr>
              <w:t>D</w:t>
            </w:r>
            <w:r w:rsidRPr="003107D3">
              <w:rPr>
                <w:lang w:eastAsia="zh-CN"/>
              </w:rPr>
              <w:t>isableUENotification</w:t>
            </w:r>
            <w:proofErr w:type="spellEnd"/>
          </w:p>
        </w:tc>
        <w:tc>
          <w:tcPr>
            <w:tcW w:w="4940" w:type="dxa"/>
          </w:tcPr>
          <w:p w14:paraId="185992B2" w14:textId="77777777" w:rsidR="00274E50" w:rsidRPr="003107D3" w:rsidRDefault="00274E50" w:rsidP="00931B8F">
            <w:pPr>
              <w:pStyle w:val="TAL"/>
              <w:rPr>
                <w:lang w:eastAsia="zh-CN"/>
              </w:rPr>
            </w:pPr>
            <w:r w:rsidRPr="003107D3">
              <w:rPr>
                <w:lang w:eastAsia="zh-CN"/>
              </w:rPr>
              <w:t xml:space="preserve">Indicates the support of </w:t>
            </w:r>
            <w:r w:rsidRPr="003107D3">
              <w:rPr>
                <w:szCs w:val="18"/>
              </w:rPr>
              <w:t>disabling QoS flow parameters signalling to the UE when the SMF is notified by the NG-RAN of changes in the fulfilled QoS situation</w:t>
            </w:r>
            <w:r w:rsidRPr="003107D3">
              <w:rPr>
                <w:lang w:eastAsia="zh-CN"/>
              </w:rPr>
              <w:t>.</w:t>
            </w:r>
            <w:r w:rsidRPr="003107D3">
              <w:rPr>
                <w:rFonts w:eastAsia="Malgun Gothic"/>
                <w:lang w:eastAsia="ja-JP"/>
              </w:rPr>
              <w:t xml:space="preserve"> </w:t>
            </w:r>
            <w:r w:rsidRPr="003107D3">
              <w:rPr>
                <w:rFonts w:cs="Arial"/>
                <w:szCs w:val="18"/>
                <w:lang w:eastAsia="zh-CN"/>
              </w:rPr>
              <w:t xml:space="preserve">This feature requires that the </w:t>
            </w:r>
            <w:proofErr w:type="spellStart"/>
            <w:r w:rsidRPr="003107D3">
              <w:t>AuthorizationWithRequiredQoS</w:t>
            </w:r>
            <w:proofErr w:type="spellEnd"/>
            <w:r w:rsidRPr="003107D3">
              <w:t xml:space="preserve"> </w:t>
            </w:r>
            <w:proofErr w:type="spellStart"/>
            <w:r w:rsidRPr="003107D3">
              <w:t>featute</w:t>
            </w:r>
            <w:proofErr w:type="spellEnd"/>
            <w:r w:rsidRPr="003107D3">
              <w:t xml:space="preserve"> is also supported.</w:t>
            </w:r>
          </w:p>
        </w:tc>
      </w:tr>
      <w:tr w:rsidR="00274E50" w:rsidRPr="003107D3" w14:paraId="3C43CF9F" w14:textId="77777777" w:rsidTr="00931B8F">
        <w:trPr>
          <w:cantSplit/>
          <w:jc w:val="center"/>
        </w:trPr>
        <w:tc>
          <w:tcPr>
            <w:tcW w:w="1594" w:type="dxa"/>
          </w:tcPr>
          <w:p w14:paraId="01E548E7" w14:textId="77777777" w:rsidR="00274E50" w:rsidRPr="003107D3" w:rsidRDefault="00274E50" w:rsidP="00931B8F">
            <w:pPr>
              <w:pStyle w:val="TAL"/>
              <w:rPr>
                <w:lang w:eastAsia="zh-CN"/>
              </w:rPr>
            </w:pPr>
            <w:r w:rsidRPr="003107D3">
              <w:t>46</w:t>
            </w:r>
          </w:p>
        </w:tc>
        <w:tc>
          <w:tcPr>
            <w:tcW w:w="3061" w:type="dxa"/>
          </w:tcPr>
          <w:p w14:paraId="542A82AF" w14:textId="77777777" w:rsidR="00274E50" w:rsidRPr="003107D3" w:rsidRDefault="00274E50" w:rsidP="00931B8F">
            <w:pPr>
              <w:pStyle w:val="TAL"/>
              <w:rPr>
                <w:lang w:eastAsia="zh-CN"/>
              </w:rPr>
            </w:pPr>
            <w:proofErr w:type="spellStart"/>
            <w:r w:rsidRPr="003107D3">
              <w:t>OfflineChOnly</w:t>
            </w:r>
            <w:proofErr w:type="spellEnd"/>
          </w:p>
        </w:tc>
        <w:tc>
          <w:tcPr>
            <w:tcW w:w="4940" w:type="dxa"/>
          </w:tcPr>
          <w:p w14:paraId="7DE45953" w14:textId="77777777" w:rsidR="00274E50" w:rsidRPr="003107D3" w:rsidRDefault="00274E50" w:rsidP="00931B8F">
            <w:pPr>
              <w:pStyle w:val="TAL"/>
              <w:rPr>
                <w:lang w:eastAsia="zh-CN"/>
              </w:rPr>
            </w:pPr>
            <w:r w:rsidRPr="003107D3">
              <w:t xml:space="preserve">This feature enables the PCF to signal the "PDU Session with offline charging only" indication as defined in </w:t>
            </w:r>
            <w:r>
              <w:t>clause</w:t>
            </w:r>
            <w:r w:rsidRPr="003107D3">
              <w:t> 4.2.2.3.3.</w:t>
            </w:r>
          </w:p>
        </w:tc>
      </w:tr>
      <w:tr w:rsidR="00274E50" w:rsidRPr="003107D3" w14:paraId="05034C8C" w14:textId="77777777" w:rsidTr="00931B8F">
        <w:trPr>
          <w:cantSplit/>
          <w:jc w:val="center"/>
        </w:trPr>
        <w:tc>
          <w:tcPr>
            <w:tcW w:w="1594" w:type="dxa"/>
          </w:tcPr>
          <w:p w14:paraId="1080D404" w14:textId="77777777" w:rsidR="00274E50" w:rsidRPr="003107D3" w:rsidRDefault="00274E50" w:rsidP="00931B8F">
            <w:pPr>
              <w:pStyle w:val="TAL"/>
            </w:pPr>
            <w:r w:rsidRPr="003107D3">
              <w:lastRenderedPageBreak/>
              <w:t>47</w:t>
            </w:r>
          </w:p>
        </w:tc>
        <w:tc>
          <w:tcPr>
            <w:tcW w:w="3061" w:type="dxa"/>
          </w:tcPr>
          <w:p w14:paraId="39525B58" w14:textId="77777777" w:rsidR="00274E50" w:rsidRPr="003107D3" w:rsidRDefault="00274E50" w:rsidP="00931B8F">
            <w:pPr>
              <w:pStyle w:val="TAL"/>
            </w:pPr>
            <w:r w:rsidRPr="003107D3">
              <w:t>Dual-Connectivity-redundant-UP-paths</w:t>
            </w:r>
          </w:p>
        </w:tc>
        <w:tc>
          <w:tcPr>
            <w:tcW w:w="4940" w:type="dxa"/>
          </w:tcPr>
          <w:p w14:paraId="27871A29" w14:textId="77777777" w:rsidR="00274E50" w:rsidRPr="003107D3" w:rsidRDefault="00274E50" w:rsidP="00931B8F">
            <w:pPr>
              <w:pStyle w:val="TAL"/>
            </w:pPr>
            <w:r w:rsidRPr="003107D3">
              <w:t xml:space="preserve">Indicates the support of policy authorization of end to end redundant user plane path using dual connectivity as described in </w:t>
            </w:r>
            <w:r>
              <w:t>clause</w:t>
            </w:r>
            <w:r w:rsidRPr="003107D3">
              <w:t> 4.2.2.20.</w:t>
            </w:r>
          </w:p>
        </w:tc>
      </w:tr>
      <w:tr w:rsidR="00274E50" w:rsidRPr="003107D3" w14:paraId="2E88A4F5" w14:textId="77777777" w:rsidTr="00931B8F">
        <w:trPr>
          <w:cantSplit/>
          <w:jc w:val="center"/>
        </w:trPr>
        <w:tc>
          <w:tcPr>
            <w:tcW w:w="1594" w:type="dxa"/>
          </w:tcPr>
          <w:p w14:paraId="6A9C4C6E" w14:textId="77777777" w:rsidR="00274E50" w:rsidRPr="003107D3" w:rsidRDefault="00274E50" w:rsidP="00931B8F">
            <w:pPr>
              <w:pStyle w:val="TAL"/>
            </w:pPr>
            <w:r w:rsidRPr="003107D3">
              <w:t>48</w:t>
            </w:r>
          </w:p>
        </w:tc>
        <w:tc>
          <w:tcPr>
            <w:tcW w:w="3061" w:type="dxa"/>
          </w:tcPr>
          <w:p w14:paraId="092D134C" w14:textId="77777777" w:rsidR="00274E50" w:rsidRPr="003107D3" w:rsidRDefault="00274E50" w:rsidP="00931B8F">
            <w:pPr>
              <w:pStyle w:val="TAL"/>
            </w:pPr>
            <w:r w:rsidRPr="003107D3">
              <w:t>DDNEventPolicyControl2</w:t>
            </w:r>
          </w:p>
        </w:tc>
        <w:tc>
          <w:tcPr>
            <w:tcW w:w="4940" w:type="dxa"/>
          </w:tcPr>
          <w:p w14:paraId="2149FD57" w14:textId="77777777" w:rsidR="00274E50" w:rsidRPr="003107D3" w:rsidRDefault="00274E50" w:rsidP="00931B8F">
            <w:pPr>
              <w:pStyle w:val="TAL"/>
            </w:pPr>
            <w:r w:rsidRPr="003107D3">
              <w:t xml:space="preserve">This feature indicates the support for the policy control removal in the case of DDN Failure and/or Delivery Status event(s) is cancelled as defined in </w:t>
            </w:r>
            <w:r>
              <w:t>clause</w:t>
            </w:r>
            <w:r w:rsidRPr="003107D3">
              <w:t xml:space="preserve"> 4.2.4.27. The </w:t>
            </w:r>
            <w:proofErr w:type="spellStart"/>
            <w:r w:rsidRPr="003107D3">
              <w:t>DDNEventPolicyControl</w:t>
            </w:r>
            <w:proofErr w:type="spellEnd"/>
            <w:r w:rsidRPr="003107D3">
              <w:t xml:space="preserve"> feature shall be supported in order to support this feature.</w:t>
            </w:r>
          </w:p>
        </w:tc>
      </w:tr>
      <w:tr w:rsidR="00274E50" w:rsidRPr="003107D3" w14:paraId="7A69BA4E" w14:textId="77777777" w:rsidTr="00931B8F">
        <w:trPr>
          <w:cantSplit/>
          <w:jc w:val="center"/>
        </w:trPr>
        <w:tc>
          <w:tcPr>
            <w:tcW w:w="1594" w:type="dxa"/>
          </w:tcPr>
          <w:p w14:paraId="4B2D273E" w14:textId="77777777" w:rsidR="00274E50" w:rsidRPr="003107D3" w:rsidRDefault="00274E50" w:rsidP="00931B8F">
            <w:pPr>
              <w:pStyle w:val="TAL"/>
            </w:pPr>
            <w:r w:rsidRPr="003107D3">
              <w:t>49</w:t>
            </w:r>
          </w:p>
        </w:tc>
        <w:tc>
          <w:tcPr>
            <w:tcW w:w="3061" w:type="dxa"/>
          </w:tcPr>
          <w:p w14:paraId="1E474001" w14:textId="77777777" w:rsidR="00274E50" w:rsidRPr="003107D3" w:rsidRDefault="00274E50" w:rsidP="00931B8F">
            <w:pPr>
              <w:pStyle w:val="TAL"/>
            </w:pPr>
            <w:r w:rsidRPr="003107D3">
              <w:t>VPLMN-QoS-Control</w:t>
            </w:r>
          </w:p>
        </w:tc>
        <w:tc>
          <w:tcPr>
            <w:tcW w:w="4940" w:type="dxa"/>
          </w:tcPr>
          <w:p w14:paraId="2E6F2EF8" w14:textId="77777777" w:rsidR="00274E50" w:rsidRPr="003107D3" w:rsidRDefault="00274E50" w:rsidP="00931B8F">
            <w:pPr>
              <w:pStyle w:val="TAL"/>
            </w:pPr>
            <w:r w:rsidRPr="003107D3">
              <w:t>Indicates the support of QoS constraints from the VPLMN for the derivation of the authorized Session-AMBR and authorized default QoS.</w:t>
            </w:r>
          </w:p>
        </w:tc>
      </w:tr>
      <w:tr w:rsidR="00274E50" w:rsidRPr="003107D3" w14:paraId="473EE28E" w14:textId="77777777" w:rsidTr="00931B8F">
        <w:trPr>
          <w:cantSplit/>
          <w:jc w:val="center"/>
        </w:trPr>
        <w:tc>
          <w:tcPr>
            <w:tcW w:w="1594" w:type="dxa"/>
          </w:tcPr>
          <w:p w14:paraId="451D36D9" w14:textId="77777777" w:rsidR="00274E50" w:rsidRPr="003107D3" w:rsidRDefault="00274E50" w:rsidP="00931B8F">
            <w:pPr>
              <w:pStyle w:val="TAL"/>
            </w:pPr>
            <w:r w:rsidRPr="003107D3">
              <w:rPr>
                <w:lang w:eastAsia="zh-CN"/>
              </w:rPr>
              <w:t>50</w:t>
            </w:r>
          </w:p>
        </w:tc>
        <w:tc>
          <w:tcPr>
            <w:tcW w:w="3061" w:type="dxa"/>
          </w:tcPr>
          <w:p w14:paraId="0CCE0E0F" w14:textId="77777777" w:rsidR="00274E50" w:rsidRPr="003107D3" w:rsidRDefault="00274E50" w:rsidP="00931B8F">
            <w:pPr>
              <w:pStyle w:val="TAL"/>
            </w:pPr>
            <w:r w:rsidRPr="003107D3">
              <w:t>2G3GI</w:t>
            </w:r>
            <w:r w:rsidRPr="003107D3">
              <w:rPr>
                <w:lang w:val="en-US"/>
              </w:rPr>
              <w:t>WK</w:t>
            </w:r>
          </w:p>
        </w:tc>
        <w:tc>
          <w:tcPr>
            <w:tcW w:w="4940" w:type="dxa"/>
          </w:tcPr>
          <w:p w14:paraId="57FE0627" w14:textId="77777777" w:rsidR="00274E50" w:rsidRPr="003107D3" w:rsidRDefault="00274E50" w:rsidP="00931B8F">
            <w:pPr>
              <w:pStyle w:val="TAL"/>
            </w:pPr>
            <w:r w:rsidRPr="003107D3">
              <w:rPr>
                <w:lang w:eastAsia="zh-CN"/>
              </w:rPr>
              <w:t>This feature indicates the support of GERAN and UTRAN access over N7 interface.</w:t>
            </w:r>
          </w:p>
        </w:tc>
      </w:tr>
      <w:tr w:rsidR="00274E50" w:rsidRPr="003107D3" w14:paraId="296698E1" w14:textId="77777777" w:rsidTr="00931B8F">
        <w:trPr>
          <w:cantSplit/>
          <w:jc w:val="center"/>
        </w:trPr>
        <w:tc>
          <w:tcPr>
            <w:tcW w:w="1594" w:type="dxa"/>
          </w:tcPr>
          <w:p w14:paraId="52863A00" w14:textId="77777777" w:rsidR="00274E50" w:rsidRPr="003107D3" w:rsidRDefault="00274E50" w:rsidP="00931B8F">
            <w:pPr>
              <w:pStyle w:val="TAL"/>
              <w:rPr>
                <w:lang w:eastAsia="zh-CN"/>
              </w:rPr>
            </w:pPr>
            <w:r w:rsidRPr="003107D3">
              <w:t>51</w:t>
            </w:r>
          </w:p>
        </w:tc>
        <w:tc>
          <w:tcPr>
            <w:tcW w:w="3061" w:type="dxa"/>
          </w:tcPr>
          <w:p w14:paraId="026BF8BB" w14:textId="77777777" w:rsidR="00274E50" w:rsidRPr="003107D3" w:rsidRDefault="00274E50" w:rsidP="00931B8F">
            <w:pPr>
              <w:pStyle w:val="TAL"/>
            </w:pPr>
            <w:proofErr w:type="spellStart"/>
            <w:r w:rsidRPr="003107D3">
              <w:t>TimeSensitiveCommunication</w:t>
            </w:r>
            <w:proofErr w:type="spellEnd"/>
          </w:p>
        </w:tc>
        <w:tc>
          <w:tcPr>
            <w:tcW w:w="4940" w:type="dxa"/>
          </w:tcPr>
          <w:p w14:paraId="0331D28A" w14:textId="77777777" w:rsidR="00274E50" w:rsidRPr="003107D3" w:rsidRDefault="00274E50" w:rsidP="00931B8F">
            <w:pPr>
              <w:pStyle w:val="TAL"/>
              <w:rPr>
                <w:lang w:eastAsia="zh-CN"/>
              </w:rPr>
            </w:pPr>
            <w:r w:rsidRPr="003107D3">
              <w:t xml:space="preserve">Indicates that the 5G System is integrated within the external network as a </w:t>
            </w:r>
            <w:r w:rsidRPr="003107D3">
              <w:rPr>
                <w:lang w:eastAsia="zh-CN"/>
              </w:rPr>
              <w:t>TSC user plane node</w:t>
            </w:r>
            <w:r w:rsidRPr="003107D3">
              <w:t xml:space="preserve"> to enable the Time Sensitive Communications and Time Synchronization. </w:t>
            </w:r>
            <w:r w:rsidRPr="003107D3">
              <w:rPr>
                <w:rFonts w:cs="Arial"/>
                <w:szCs w:val="18"/>
                <w:lang w:eastAsia="zh-CN"/>
              </w:rPr>
              <w:t xml:space="preserve">This feature requires that the </w:t>
            </w:r>
            <w:proofErr w:type="spellStart"/>
            <w:r w:rsidRPr="003107D3">
              <w:t>TimeSensitiveNetworking</w:t>
            </w:r>
            <w:proofErr w:type="spellEnd"/>
            <w:r w:rsidRPr="003107D3">
              <w:t xml:space="preserve"> feature is also supported.</w:t>
            </w:r>
          </w:p>
        </w:tc>
      </w:tr>
      <w:tr w:rsidR="00274E50" w:rsidRPr="003107D3" w14:paraId="1C421031" w14:textId="77777777" w:rsidTr="00931B8F">
        <w:trPr>
          <w:cantSplit/>
          <w:jc w:val="center"/>
        </w:trPr>
        <w:tc>
          <w:tcPr>
            <w:tcW w:w="1594" w:type="dxa"/>
          </w:tcPr>
          <w:p w14:paraId="6003C8AC" w14:textId="77777777" w:rsidR="00274E50" w:rsidRPr="003107D3" w:rsidRDefault="00274E50" w:rsidP="00931B8F">
            <w:pPr>
              <w:pStyle w:val="TAL"/>
            </w:pPr>
            <w:r w:rsidRPr="003107D3">
              <w:t>52</w:t>
            </w:r>
          </w:p>
        </w:tc>
        <w:tc>
          <w:tcPr>
            <w:tcW w:w="3061" w:type="dxa"/>
          </w:tcPr>
          <w:p w14:paraId="0C3657FD" w14:textId="77777777" w:rsidR="00274E50" w:rsidRPr="003107D3" w:rsidRDefault="00274E50" w:rsidP="00931B8F">
            <w:pPr>
              <w:pStyle w:val="TAL"/>
            </w:pPr>
            <w:proofErr w:type="spellStart"/>
            <w:r w:rsidRPr="003107D3">
              <w:t>AF_latency</w:t>
            </w:r>
            <w:proofErr w:type="spellEnd"/>
          </w:p>
        </w:tc>
        <w:tc>
          <w:tcPr>
            <w:tcW w:w="4940" w:type="dxa"/>
          </w:tcPr>
          <w:p w14:paraId="1BDA2ECC" w14:textId="77777777" w:rsidR="00274E50" w:rsidRPr="003107D3" w:rsidRDefault="00274E50" w:rsidP="00931B8F">
            <w:pPr>
              <w:pStyle w:val="TAL"/>
            </w:pPr>
            <w:r w:rsidRPr="003107D3">
              <w:t xml:space="preserve">This feature indicates the support of Edge relocation considering user plane latency. </w:t>
            </w:r>
            <w:r w:rsidRPr="003107D3">
              <w:rPr>
                <w:rFonts w:cs="Arial"/>
                <w:szCs w:val="18"/>
                <w:lang w:eastAsia="zh-CN"/>
              </w:rPr>
              <w:t xml:space="preserve">This feature requires that the </w:t>
            </w:r>
            <w:r w:rsidRPr="003107D3">
              <w:t>TSC feature is also supported.</w:t>
            </w:r>
          </w:p>
        </w:tc>
      </w:tr>
      <w:tr w:rsidR="00274E50" w:rsidRPr="003107D3" w14:paraId="2AF368A2" w14:textId="77777777" w:rsidTr="00931B8F">
        <w:trPr>
          <w:cantSplit/>
          <w:jc w:val="center"/>
        </w:trPr>
        <w:tc>
          <w:tcPr>
            <w:tcW w:w="1594" w:type="dxa"/>
          </w:tcPr>
          <w:p w14:paraId="2D73F79A" w14:textId="77777777" w:rsidR="00274E50" w:rsidRPr="003107D3" w:rsidRDefault="00274E50" w:rsidP="00931B8F">
            <w:pPr>
              <w:pStyle w:val="TAL"/>
            </w:pPr>
            <w:r w:rsidRPr="003107D3">
              <w:t>53</w:t>
            </w:r>
          </w:p>
        </w:tc>
        <w:tc>
          <w:tcPr>
            <w:tcW w:w="3061" w:type="dxa"/>
          </w:tcPr>
          <w:p w14:paraId="54EE9394" w14:textId="77777777" w:rsidR="00274E50" w:rsidRPr="003107D3" w:rsidRDefault="00274E50" w:rsidP="00931B8F">
            <w:pPr>
              <w:pStyle w:val="TAL"/>
            </w:pPr>
            <w:proofErr w:type="spellStart"/>
            <w:r w:rsidRPr="003107D3">
              <w:t>SatBackhaulCategoryChg</w:t>
            </w:r>
            <w:proofErr w:type="spellEnd"/>
          </w:p>
        </w:tc>
        <w:tc>
          <w:tcPr>
            <w:tcW w:w="4940" w:type="dxa"/>
          </w:tcPr>
          <w:p w14:paraId="5FA07D4A" w14:textId="77777777" w:rsidR="00274E50" w:rsidRPr="003107D3" w:rsidRDefault="00274E50" w:rsidP="00931B8F">
            <w:pPr>
              <w:pStyle w:val="TAL"/>
            </w:pPr>
            <w:r w:rsidRPr="003107D3">
              <w:t>This feature indicates the support of notification of a change between different satellite backhaul categories, or between satellite backhaul and non-satellite backhaul.</w:t>
            </w:r>
          </w:p>
        </w:tc>
      </w:tr>
      <w:tr w:rsidR="00274E50" w:rsidRPr="003107D3" w14:paraId="2CC1683D" w14:textId="77777777" w:rsidTr="00931B8F">
        <w:trPr>
          <w:cantSplit/>
          <w:jc w:val="center"/>
        </w:trPr>
        <w:tc>
          <w:tcPr>
            <w:tcW w:w="1594" w:type="dxa"/>
          </w:tcPr>
          <w:p w14:paraId="5701E624" w14:textId="77777777" w:rsidR="00274E50" w:rsidRPr="003107D3" w:rsidRDefault="00274E50" w:rsidP="00931B8F">
            <w:pPr>
              <w:pStyle w:val="TAL"/>
            </w:pPr>
            <w:r w:rsidRPr="003107D3">
              <w:t>54</w:t>
            </w:r>
          </w:p>
        </w:tc>
        <w:tc>
          <w:tcPr>
            <w:tcW w:w="3061" w:type="dxa"/>
          </w:tcPr>
          <w:p w14:paraId="7EE6E45E" w14:textId="77777777" w:rsidR="00274E50" w:rsidRPr="003107D3" w:rsidRDefault="00274E50" w:rsidP="00931B8F">
            <w:pPr>
              <w:pStyle w:val="TAL"/>
            </w:pPr>
            <w:r w:rsidRPr="003107D3">
              <w:rPr>
                <w:noProof/>
                <w:lang w:eastAsia="zh-CN"/>
              </w:rPr>
              <w:t>CHFsetSupport</w:t>
            </w:r>
          </w:p>
        </w:tc>
        <w:tc>
          <w:tcPr>
            <w:tcW w:w="4940" w:type="dxa"/>
          </w:tcPr>
          <w:p w14:paraId="7AD3DC90" w14:textId="77777777" w:rsidR="00274E50" w:rsidRPr="003107D3" w:rsidRDefault="00274E50" w:rsidP="00931B8F">
            <w:pPr>
              <w:pStyle w:val="TAL"/>
            </w:pPr>
            <w:r w:rsidRPr="003107D3">
              <w:t xml:space="preserve">Indicates the support of CHF redundancy and failover mechanisms based on CHF instance availability within a CHF Set, as described in </w:t>
            </w:r>
            <w:r>
              <w:t>clause</w:t>
            </w:r>
            <w:r w:rsidRPr="003107D3">
              <w:t> 4.2.2.3.1.</w:t>
            </w:r>
          </w:p>
        </w:tc>
      </w:tr>
      <w:tr w:rsidR="00274E50" w:rsidRPr="003107D3" w14:paraId="573F131C" w14:textId="77777777" w:rsidTr="00931B8F">
        <w:trPr>
          <w:cantSplit/>
          <w:jc w:val="center"/>
        </w:trPr>
        <w:tc>
          <w:tcPr>
            <w:tcW w:w="1594" w:type="dxa"/>
          </w:tcPr>
          <w:p w14:paraId="12C8C39B" w14:textId="77777777" w:rsidR="00274E50" w:rsidRPr="003107D3" w:rsidRDefault="00274E50" w:rsidP="00931B8F">
            <w:pPr>
              <w:pStyle w:val="TAL"/>
            </w:pPr>
            <w:r w:rsidRPr="003107D3">
              <w:rPr>
                <w:lang w:eastAsia="zh-CN"/>
              </w:rPr>
              <w:t>55</w:t>
            </w:r>
          </w:p>
        </w:tc>
        <w:tc>
          <w:tcPr>
            <w:tcW w:w="3061" w:type="dxa"/>
          </w:tcPr>
          <w:p w14:paraId="3B04C3D0" w14:textId="77777777" w:rsidR="00274E50" w:rsidRPr="003107D3" w:rsidRDefault="00274E50" w:rsidP="00931B8F">
            <w:pPr>
              <w:pStyle w:val="TAL"/>
              <w:rPr>
                <w:noProof/>
                <w:lang w:eastAsia="zh-CN"/>
              </w:rPr>
            </w:pPr>
            <w:proofErr w:type="spellStart"/>
            <w:r w:rsidRPr="003107D3">
              <w:rPr>
                <w:lang w:eastAsia="zh-CN"/>
              </w:rPr>
              <w:t>E</w:t>
            </w:r>
            <w:r w:rsidRPr="003107D3">
              <w:rPr>
                <w:rFonts w:hint="eastAsia"/>
                <w:lang w:eastAsia="zh-CN"/>
              </w:rPr>
              <w:t>nATSSS</w:t>
            </w:r>
            <w:proofErr w:type="spellEnd"/>
          </w:p>
        </w:tc>
        <w:tc>
          <w:tcPr>
            <w:tcW w:w="4940" w:type="dxa"/>
          </w:tcPr>
          <w:p w14:paraId="40D8C65F" w14:textId="77777777" w:rsidR="00274E50" w:rsidRPr="003107D3" w:rsidRDefault="00274E50" w:rsidP="00931B8F">
            <w:pPr>
              <w:pStyle w:val="TAL"/>
            </w:pPr>
            <w:r w:rsidRPr="003107D3">
              <w:t xml:space="preserve">Indicates the support of ATSSS enhancement. It requires the support of </w:t>
            </w:r>
            <w:r w:rsidRPr="003107D3">
              <w:rPr>
                <w:lang w:eastAsia="zh-CN"/>
              </w:rPr>
              <w:t>ATSSS feature.</w:t>
            </w:r>
          </w:p>
        </w:tc>
      </w:tr>
      <w:tr w:rsidR="00274E50" w:rsidRPr="003107D3" w14:paraId="778CCDDD" w14:textId="77777777" w:rsidTr="00931B8F">
        <w:trPr>
          <w:cantSplit/>
          <w:jc w:val="center"/>
        </w:trPr>
        <w:tc>
          <w:tcPr>
            <w:tcW w:w="1594" w:type="dxa"/>
          </w:tcPr>
          <w:p w14:paraId="29CD08E4" w14:textId="77777777" w:rsidR="00274E50" w:rsidRPr="003107D3" w:rsidRDefault="00274E50" w:rsidP="00931B8F">
            <w:pPr>
              <w:pStyle w:val="TAL"/>
              <w:rPr>
                <w:lang w:eastAsia="zh-CN"/>
              </w:rPr>
            </w:pPr>
            <w:r w:rsidRPr="003107D3">
              <w:rPr>
                <w:lang w:eastAsia="zh-CN"/>
              </w:rPr>
              <w:t>56</w:t>
            </w:r>
          </w:p>
        </w:tc>
        <w:tc>
          <w:tcPr>
            <w:tcW w:w="3061" w:type="dxa"/>
          </w:tcPr>
          <w:p w14:paraId="39DAE600" w14:textId="77777777" w:rsidR="00274E50" w:rsidRPr="003107D3" w:rsidRDefault="00274E50" w:rsidP="00931B8F">
            <w:pPr>
              <w:pStyle w:val="TAL"/>
              <w:rPr>
                <w:lang w:eastAsia="zh-CN"/>
              </w:rPr>
            </w:pPr>
            <w:proofErr w:type="spellStart"/>
            <w:r w:rsidRPr="003107D3">
              <w:rPr>
                <w:lang w:eastAsia="zh-CN"/>
              </w:rPr>
              <w:t>MPSforDTS</w:t>
            </w:r>
            <w:proofErr w:type="spellEnd"/>
          </w:p>
        </w:tc>
        <w:tc>
          <w:tcPr>
            <w:tcW w:w="4940" w:type="dxa"/>
          </w:tcPr>
          <w:p w14:paraId="1DB6594E" w14:textId="77777777" w:rsidR="00274E50" w:rsidRPr="003107D3" w:rsidRDefault="00274E50" w:rsidP="00931B8F">
            <w:pPr>
              <w:pStyle w:val="TAL"/>
            </w:pPr>
            <w:r w:rsidRPr="003107D3">
              <w:t xml:space="preserve">Indicates support of the </w:t>
            </w:r>
            <w:proofErr w:type="spellStart"/>
            <w:r w:rsidRPr="003107D3">
              <w:t>MPSfor</w:t>
            </w:r>
            <w:proofErr w:type="spellEnd"/>
            <w:r w:rsidRPr="003107D3">
              <w:t xml:space="preserve"> DTS feature as described in </w:t>
            </w:r>
            <w:r>
              <w:t>clause</w:t>
            </w:r>
            <w:r w:rsidRPr="003107D3">
              <w:t> </w:t>
            </w:r>
            <w:r w:rsidRPr="003107D3">
              <w:rPr>
                <w:lang w:eastAsia="zh-CN"/>
              </w:rPr>
              <w:t>4.2.6.2.12.4.</w:t>
            </w:r>
          </w:p>
        </w:tc>
      </w:tr>
      <w:tr w:rsidR="00274E50" w:rsidRPr="003107D3" w14:paraId="0F6890F6" w14:textId="77777777" w:rsidTr="00931B8F">
        <w:trPr>
          <w:cantSplit/>
          <w:jc w:val="center"/>
        </w:trPr>
        <w:tc>
          <w:tcPr>
            <w:tcW w:w="1594" w:type="dxa"/>
          </w:tcPr>
          <w:p w14:paraId="6FC290E4" w14:textId="77777777" w:rsidR="00274E50" w:rsidRPr="003107D3" w:rsidRDefault="00274E50" w:rsidP="00931B8F">
            <w:pPr>
              <w:pStyle w:val="TAL"/>
              <w:rPr>
                <w:lang w:eastAsia="zh-CN"/>
              </w:rPr>
            </w:pPr>
            <w:r w:rsidRPr="003107D3">
              <w:rPr>
                <w:lang w:eastAsia="zh-CN"/>
              </w:rPr>
              <w:t>57</w:t>
            </w:r>
          </w:p>
        </w:tc>
        <w:tc>
          <w:tcPr>
            <w:tcW w:w="3061" w:type="dxa"/>
          </w:tcPr>
          <w:p w14:paraId="163D738A" w14:textId="77777777" w:rsidR="00274E50" w:rsidRPr="003107D3" w:rsidRDefault="00274E50" w:rsidP="00931B8F">
            <w:pPr>
              <w:pStyle w:val="TAL"/>
              <w:rPr>
                <w:lang w:eastAsia="zh-CN"/>
              </w:rPr>
            </w:pPr>
            <w:proofErr w:type="spellStart"/>
            <w:r w:rsidRPr="003107D3">
              <w:rPr>
                <w:rFonts w:hint="eastAsia"/>
                <w:lang w:eastAsia="zh-CN"/>
              </w:rPr>
              <w:t>R</w:t>
            </w:r>
            <w:r w:rsidRPr="003107D3">
              <w:rPr>
                <w:lang w:eastAsia="zh-CN"/>
              </w:rPr>
              <w:t>outingInfoRemoval</w:t>
            </w:r>
            <w:proofErr w:type="spellEnd"/>
          </w:p>
        </w:tc>
        <w:tc>
          <w:tcPr>
            <w:tcW w:w="4940" w:type="dxa"/>
          </w:tcPr>
          <w:p w14:paraId="4E864096" w14:textId="77777777" w:rsidR="00274E50" w:rsidRPr="003107D3" w:rsidRDefault="00274E50" w:rsidP="00931B8F">
            <w:pPr>
              <w:pStyle w:val="TAL"/>
            </w:pPr>
            <w:r w:rsidRPr="003107D3">
              <w:rPr>
                <w:noProof/>
                <w:lang w:eastAsia="zh-CN"/>
              </w:rPr>
              <w:t>Indicates the support of the removal of the "</w:t>
            </w:r>
            <w:proofErr w:type="spellStart"/>
            <w:r w:rsidRPr="003107D3">
              <w:t>routeToLocs</w:t>
            </w:r>
            <w:proofErr w:type="spellEnd"/>
            <w:r w:rsidRPr="003107D3">
              <w:t xml:space="preserve">" attribute from the </w:t>
            </w:r>
            <w:proofErr w:type="spellStart"/>
            <w:r w:rsidRPr="003107D3">
              <w:t>TrafficControlData</w:t>
            </w:r>
            <w:proofErr w:type="spellEnd"/>
            <w:r w:rsidRPr="003107D3">
              <w:t xml:space="preserve"> instance.</w:t>
            </w:r>
          </w:p>
        </w:tc>
      </w:tr>
      <w:tr w:rsidR="00274E50" w:rsidRPr="003107D3" w14:paraId="4B3DBF7D" w14:textId="77777777" w:rsidTr="00931B8F">
        <w:trPr>
          <w:cantSplit/>
          <w:jc w:val="center"/>
        </w:trPr>
        <w:tc>
          <w:tcPr>
            <w:tcW w:w="1594" w:type="dxa"/>
          </w:tcPr>
          <w:p w14:paraId="398DF85F" w14:textId="77777777" w:rsidR="00274E50" w:rsidRPr="003107D3" w:rsidRDefault="00274E50" w:rsidP="00931B8F">
            <w:pPr>
              <w:pStyle w:val="TAL"/>
              <w:rPr>
                <w:lang w:eastAsia="zh-CN"/>
              </w:rPr>
            </w:pPr>
            <w:r w:rsidRPr="003107D3">
              <w:rPr>
                <w:lang w:eastAsia="zh-CN"/>
              </w:rPr>
              <w:t>58</w:t>
            </w:r>
          </w:p>
        </w:tc>
        <w:tc>
          <w:tcPr>
            <w:tcW w:w="3061" w:type="dxa"/>
          </w:tcPr>
          <w:p w14:paraId="167E2789" w14:textId="77777777" w:rsidR="00274E50" w:rsidRPr="003107D3" w:rsidRDefault="00274E50" w:rsidP="00931B8F">
            <w:pPr>
              <w:pStyle w:val="TAL"/>
              <w:rPr>
                <w:lang w:eastAsia="zh-CN"/>
              </w:rPr>
            </w:pPr>
            <w:proofErr w:type="spellStart"/>
            <w:r w:rsidRPr="003107D3">
              <w:rPr>
                <w:rFonts w:hint="eastAsia"/>
                <w:lang w:eastAsia="zh-CN"/>
              </w:rPr>
              <w:t>e</w:t>
            </w:r>
            <w:r w:rsidRPr="003107D3">
              <w:rPr>
                <w:lang w:eastAsia="zh-CN"/>
              </w:rPr>
              <w:t>PRA</w:t>
            </w:r>
            <w:proofErr w:type="spellEnd"/>
          </w:p>
        </w:tc>
        <w:tc>
          <w:tcPr>
            <w:tcW w:w="4940" w:type="dxa"/>
          </w:tcPr>
          <w:p w14:paraId="00BF7024" w14:textId="77777777" w:rsidR="00274E50" w:rsidRPr="003107D3" w:rsidRDefault="00274E50" w:rsidP="00931B8F">
            <w:pPr>
              <w:pStyle w:val="TAL"/>
              <w:rPr>
                <w:noProof/>
                <w:lang w:eastAsia="zh-CN"/>
              </w:rPr>
            </w:pPr>
            <w:r w:rsidRPr="003107D3">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274E50" w:rsidRPr="003107D3" w14:paraId="5845AA40" w14:textId="77777777" w:rsidTr="00931B8F">
        <w:trPr>
          <w:cantSplit/>
          <w:jc w:val="center"/>
        </w:trPr>
        <w:tc>
          <w:tcPr>
            <w:tcW w:w="1594" w:type="dxa"/>
          </w:tcPr>
          <w:p w14:paraId="1AE7F0E9" w14:textId="77777777" w:rsidR="00274E50" w:rsidRPr="003107D3" w:rsidRDefault="00274E50" w:rsidP="00931B8F">
            <w:pPr>
              <w:pStyle w:val="TAL"/>
              <w:rPr>
                <w:lang w:eastAsia="zh-CN"/>
              </w:rPr>
            </w:pPr>
            <w:r w:rsidRPr="003107D3">
              <w:rPr>
                <w:noProof/>
                <w:lang w:eastAsia="zh-CN"/>
              </w:rPr>
              <w:t>59</w:t>
            </w:r>
          </w:p>
        </w:tc>
        <w:tc>
          <w:tcPr>
            <w:tcW w:w="3061" w:type="dxa"/>
          </w:tcPr>
          <w:p w14:paraId="4F11D90F" w14:textId="77777777" w:rsidR="00274E50" w:rsidRPr="003107D3" w:rsidRDefault="00274E50" w:rsidP="00931B8F">
            <w:pPr>
              <w:pStyle w:val="TAL"/>
              <w:rPr>
                <w:lang w:eastAsia="zh-CN"/>
              </w:rPr>
            </w:pPr>
            <w:proofErr w:type="spellStart"/>
            <w:r w:rsidRPr="003107D3">
              <w:rPr>
                <w:lang w:eastAsia="zh-CN"/>
              </w:rPr>
              <w:t>AMInfluence</w:t>
            </w:r>
            <w:proofErr w:type="spellEnd"/>
          </w:p>
        </w:tc>
        <w:tc>
          <w:tcPr>
            <w:tcW w:w="4940" w:type="dxa"/>
          </w:tcPr>
          <w:p w14:paraId="7AC0FA0C" w14:textId="77777777" w:rsidR="00274E50" w:rsidRPr="003107D3" w:rsidRDefault="00274E50" w:rsidP="00931B8F">
            <w:pPr>
              <w:pStyle w:val="TAL"/>
            </w:pPr>
            <w:r w:rsidRPr="003107D3">
              <w:t>Indicates the support of the delivery of the PCF for the UE request to be notified by the PCF for the PDU session about PDU session established/terminated events.</w:t>
            </w:r>
          </w:p>
        </w:tc>
      </w:tr>
      <w:tr w:rsidR="00274E50" w:rsidRPr="003107D3" w14:paraId="5B464006" w14:textId="77777777" w:rsidTr="00931B8F">
        <w:trPr>
          <w:cantSplit/>
          <w:jc w:val="center"/>
        </w:trPr>
        <w:tc>
          <w:tcPr>
            <w:tcW w:w="1594" w:type="dxa"/>
          </w:tcPr>
          <w:p w14:paraId="03A137E3" w14:textId="77777777" w:rsidR="00274E50" w:rsidRPr="003107D3" w:rsidRDefault="00274E50" w:rsidP="00931B8F">
            <w:pPr>
              <w:pStyle w:val="TAL"/>
              <w:tabs>
                <w:tab w:val="left" w:pos="625"/>
              </w:tabs>
              <w:rPr>
                <w:noProof/>
                <w:lang w:eastAsia="zh-CN"/>
              </w:rPr>
            </w:pPr>
            <w:r w:rsidRPr="003107D3">
              <w:rPr>
                <w:lang w:eastAsia="zh-CN"/>
              </w:rPr>
              <w:t>60</w:t>
            </w:r>
          </w:p>
        </w:tc>
        <w:tc>
          <w:tcPr>
            <w:tcW w:w="3061" w:type="dxa"/>
          </w:tcPr>
          <w:p w14:paraId="5AE9C2C0" w14:textId="77777777" w:rsidR="00274E50" w:rsidRPr="003107D3" w:rsidRDefault="00274E50" w:rsidP="00931B8F">
            <w:pPr>
              <w:pStyle w:val="TAL"/>
              <w:rPr>
                <w:lang w:eastAsia="zh-CN"/>
              </w:rPr>
            </w:pPr>
            <w:proofErr w:type="spellStart"/>
            <w:r w:rsidRPr="003107D3">
              <w:rPr>
                <w:lang w:eastAsia="zh-CN"/>
              </w:rPr>
              <w:t>PvsSupport</w:t>
            </w:r>
            <w:proofErr w:type="spellEnd"/>
          </w:p>
        </w:tc>
        <w:tc>
          <w:tcPr>
            <w:tcW w:w="4940" w:type="dxa"/>
          </w:tcPr>
          <w:p w14:paraId="54E11DEF" w14:textId="77777777" w:rsidR="00274E50" w:rsidRPr="003107D3" w:rsidRDefault="00274E50" w:rsidP="00931B8F">
            <w:pPr>
              <w:pStyle w:val="TAL"/>
            </w:pPr>
            <w:r w:rsidRPr="003107D3">
              <w:t xml:space="preserve">This feature indicates the support of SNPN UE Remote Provisioning via User Plane as described in </w:t>
            </w:r>
            <w:r>
              <w:t>clause</w:t>
            </w:r>
            <w:r w:rsidRPr="003107D3">
              <w:t> 4.2.2.21.</w:t>
            </w:r>
          </w:p>
        </w:tc>
      </w:tr>
      <w:tr w:rsidR="00274E50" w:rsidRPr="003107D3" w14:paraId="6358B25F" w14:textId="77777777" w:rsidTr="00931B8F">
        <w:trPr>
          <w:cantSplit/>
          <w:jc w:val="center"/>
        </w:trPr>
        <w:tc>
          <w:tcPr>
            <w:tcW w:w="1594" w:type="dxa"/>
          </w:tcPr>
          <w:p w14:paraId="31131D18" w14:textId="77777777" w:rsidR="00274E50" w:rsidRPr="003107D3" w:rsidRDefault="00274E50" w:rsidP="00931B8F">
            <w:pPr>
              <w:pStyle w:val="TAL"/>
              <w:rPr>
                <w:lang w:eastAsia="zh-CN"/>
              </w:rPr>
            </w:pPr>
            <w:r w:rsidRPr="003107D3">
              <w:rPr>
                <w:lang w:eastAsia="zh-CN"/>
              </w:rPr>
              <w:t>61</w:t>
            </w:r>
          </w:p>
        </w:tc>
        <w:tc>
          <w:tcPr>
            <w:tcW w:w="3061" w:type="dxa"/>
          </w:tcPr>
          <w:p w14:paraId="454FDF4F" w14:textId="77777777" w:rsidR="00274E50" w:rsidRPr="003107D3" w:rsidRDefault="00274E50" w:rsidP="00931B8F">
            <w:pPr>
              <w:pStyle w:val="TAL"/>
              <w:rPr>
                <w:lang w:eastAsia="zh-CN"/>
              </w:rPr>
            </w:pPr>
            <w:proofErr w:type="spellStart"/>
            <w:r w:rsidRPr="003107D3">
              <w:rPr>
                <w:lang w:eastAsia="zh-CN"/>
              </w:rPr>
              <w:t>EneNA</w:t>
            </w:r>
            <w:proofErr w:type="spellEnd"/>
          </w:p>
        </w:tc>
        <w:tc>
          <w:tcPr>
            <w:tcW w:w="4940" w:type="dxa"/>
          </w:tcPr>
          <w:p w14:paraId="2436BF61" w14:textId="77777777" w:rsidR="00274E50" w:rsidRPr="003107D3" w:rsidRDefault="00274E50" w:rsidP="00931B8F">
            <w:pPr>
              <w:pStyle w:val="TAL"/>
            </w:pPr>
            <w:r w:rsidRPr="003107D3">
              <w:t>This feature indicates the support of NWDAF data reporting.</w:t>
            </w:r>
          </w:p>
        </w:tc>
      </w:tr>
      <w:tr w:rsidR="00274E50" w:rsidRPr="003107D3" w14:paraId="50C2CEFB" w14:textId="77777777" w:rsidTr="00931B8F">
        <w:trPr>
          <w:cantSplit/>
          <w:jc w:val="center"/>
        </w:trPr>
        <w:tc>
          <w:tcPr>
            <w:tcW w:w="1594" w:type="dxa"/>
          </w:tcPr>
          <w:p w14:paraId="5CBFC0F3" w14:textId="77777777" w:rsidR="00274E50" w:rsidRPr="003107D3" w:rsidRDefault="00274E50" w:rsidP="00931B8F">
            <w:pPr>
              <w:pStyle w:val="TAL"/>
              <w:rPr>
                <w:lang w:eastAsia="zh-CN"/>
              </w:rPr>
            </w:pPr>
            <w:r w:rsidRPr="003107D3">
              <w:rPr>
                <w:lang w:eastAsia="zh-CN"/>
              </w:rPr>
              <w:t>62</w:t>
            </w:r>
          </w:p>
        </w:tc>
        <w:tc>
          <w:tcPr>
            <w:tcW w:w="3061" w:type="dxa"/>
          </w:tcPr>
          <w:p w14:paraId="435A0D55" w14:textId="77777777" w:rsidR="00274E50" w:rsidRPr="003107D3" w:rsidRDefault="00274E50" w:rsidP="00931B8F">
            <w:pPr>
              <w:pStyle w:val="TAL"/>
              <w:rPr>
                <w:lang w:eastAsia="zh-CN"/>
              </w:rPr>
            </w:pPr>
            <w:r w:rsidRPr="003107D3">
              <w:rPr>
                <w:lang w:eastAsia="zh-CN"/>
              </w:rPr>
              <w:t>BIUMR</w:t>
            </w:r>
          </w:p>
        </w:tc>
        <w:tc>
          <w:tcPr>
            <w:tcW w:w="4940" w:type="dxa"/>
          </w:tcPr>
          <w:p w14:paraId="70BE54A9" w14:textId="77777777" w:rsidR="00274E50" w:rsidRPr="003107D3" w:rsidRDefault="00274E50" w:rsidP="00931B8F">
            <w:pPr>
              <w:pStyle w:val="TAL"/>
            </w:pPr>
            <w:r w:rsidRPr="003107D3">
              <w:rPr>
                <w:lang w:eastAsia="ko-KR"/>
              </w:rPr>
              <w:t xml:space="preserve">This feature bit indicates whether the NF Service Consumer (e.g. SMF) and PCF supports Binding Indication Update for multiple resource contexts </w:t>
            </w:r>
            <w:r w:rsidRPr="003107D3">
              <w:rPr>
                <w:rFonts w:cs="Arial"/>
                <w:szCs w:val="18"/>
              </w:rPr>
              <w:t>specified in clauses 6.12.1 and 5.2.3.2.6 of 3GPP TS 29.500 [4]</w:t>
            </w:r>
            <w:r w:rsidRPr="003107D3">
              <w:rPr>
                <w:lang w:eastAsia="ko-KR"/>
              </w:rPr>
              <w:t>.</w:t>
            </w:r>
          </w:p>
        </w:tc>
      </w:tr>
      <w:tr w:rsidR="00274E50" w:rsidRPr="003107D3" w14:paraId="1184222D" w14:textId="77777777" w:rsidTr="00931B8F">
        <w:trPr>
          <w:cantSplit/>
          <w:jc w:val="center"/>
        </w:trPr>
        <w:tc>
          <w:tcPr>
            <w:tcW w:w="1594" w:type="dxa"/>
          </w:tcPr>
          <w:p w14:paraId="5C8B4920" w14:textId="77777777" w:rsidR="00274E50" w:rsidRPr="003107D3" w:rsidRDefault="00274E50" w:rsidP="00931B8F">
            <w:pPr>
              <w:pStyle w:val="TAL"/>
              <w:rPr>
                <w:lang w:eastAsia="zh-CN"/>
              </w:rPr>
            </w:pPr>
            <w:r w:rsidRPr="003107D3">
              <w:rPr>
                <w:lang w:eastAsia="zh-CN"/>
              </w:rPr>
              <w:t>63</w:t>
            </w:r>
          </w:p>
        </w:tc>
        <w:tc>
          <w:tcPr>
            <w:tcW w:w="3061" w:type="dxa"/>
          </w:tcPr>
          <w:p w14:paraId="66813793" w14:textId="77777777" w:rsidR="00274E50" w:rsidRPr="003107D3" w:rsidRDefault="00274E50" w:rsidP="00931B8F">
            <w:pPr>
              <w:pStyle w:val="TAL"/>
              <w:rPr>
                <w:lang w:eastAsia="zh-CN"/>
              </w:rPr>
            </w:pPr>
            <w:proofErr w:type="spellStart"/>
            <w:r w:rsidRPr="003107D3">
              <w:rPr>
                <w:lang w:eastAsia="zh-CN"/>
              </w:rPr>
              <w:t>EASIPreplacement</w:t>
            </w:r>
            <w:proofErr w:type="spellEnd"/>
          </w:p>
        </w:tc>
        <w:tc>
          <w:tcPr>
            <w:tcW w:w="4940" w:type="dxa"/>
          </w:tcPr>
          <w:p w14:paraId="063DF246" w14:textId="77777777" w:rsidR="00274E50" w:rsidRPr="003107D3" w:rsidRDefault="00274E50" w:rsidP="00931B8F">
            <w:pPr>
              <w:pStyle w:val="TAL"/>
              <w:rPr>
                <w:lang w:eastAsia="ko-KR"/>
              </w:rPr>
            </w:pPr>
            <w:r w:rsidRPr="003107D3">
              <w:t xml:space="preserve">This feature indicates the support of EAS IP replacement. </w:t>
            </w:r>
            <w:r w:rsidRPr="003107D3">
              <w:rPr>
                <w:rFonts w:cs="Arial"/>
                <w:szCs w:val="18"/>
                <w:lang w:eastAsia="zh-CN"/>
              </w:rPr>
              <w:t xml:space="preserve">This feature requires that the </w:t>
            </w:r>
            <w:r w:rsidRPr="003107D3">
              <w:t>TSC feature is also supported.</w:t>
            </w:r>
          </w:p>
        </w:tc>
      </w:tr>
      <w:tr w:rsidR="00274E50" w:rsidRPr="003107D3" w14:paraId="27F338E7" w14:textId="77777777" w:rsidTr="00931B8F">
        <w:trPr>
          <w:cantSplit/>
          <w:jc w:val="center"/>
        </w:trPr>
        <w:tc>
          <w:tcPr>
            <w:tcW w:w="1594" w:type="dxa"/>
          </w:tcPr>
          <w:p w14:paraId="151FDB69" w14:textId="77777777" w:rsidR="00274E50" w:rsidRPr="003107D3" w:rsidRDefault="00274E50" w:rsidP="00931B8F">
            <w:pPr>
              <w:pStyle w:val="TAL"/>
              <w:rPr>
                <w:lang w:eastAsia="zh-CN"/>
              </w:rPr>
            </w:pPr>
            <w:r w:rsidRPr="003107D3">
              <w:rPr>
                <w:lang w:eastAsia="zh-CN"/>
              </w:rPr>
              <w:t>64</w:t>
            </w:r>
          </w:p>
        </w:tc>
        <w:tc>
          <w:tcPr>
            <w:tcW w:w="3061" w:type="dxa"/>
          </w:tcPr>
          <w:p w14:paraId="0231146E" w14:textId="77777777" w:rsidR="00274E50" w:rsidRPr="003107D3" w:rsidRDefault="00274E50" w:rsidP="00931B8F">
            <w:pPr>
              <w:pStyle w:val="TAL"/>
              <w:rPr>
                <w:lang w:eastAsia="zh-CN"/>
              </w:rPr>
            </w:pPr>
            <w:proofErr w:type="spellStart"/>
            <w:r w:rsidRPr="003107D3">
              <w:rPr>
                <w:lang w:eastAsia="zh-CN"/>
              </w:rPr>
              <w:t>ExposureToEAS</w:t>
            </w:r>
            <w:proofErr w:type="spellEnd"/>
          </w:p>
        </w:tc>
        <w:tc>
          <w:tcPr>
            <w:tcW w:w="4940" w:type="dxa"/>
          </w:tcPr>
          <w:p w14:paraId="2FE965CD" w14:textId="77777777" w:rsidR="00274E50" w:rsidRPr="003107D3" w:rsidRDefault="00274E50" w:rsidP="00931B8F">
            <w:pPr>
              <w:pStyle w:val="TAL"/>
              <w:rPr>
                <w:lang w:eastAsia="ko-KR"/>
              </w:rPr>
            </w:pPr>
            <w:r w:rsidRPr="003107D3">
              <w:rPr>
                <w:rFonts w:cs="Arial"/>
                <w:szCs w:val="18"/>
                <w:lang w:eastAsia="zh-CN"/>
              </w:rPr>
              <w:t>This feature indicates the support of</w:t>
            </w:r>
            <w:r w:rsidRPr="003107D3">
              <w:rPr>
                <w:rFonts w:cs="Arial"/>
                <w:szCs w:val="18"/>
              </w:rPr>
              <w:t xml:space="preserve"> </w:t>
            </w:r>
            <w:r w:rsidRPr="003107D3">
              <w:t xml:space="preserve">exposure of QoS monitoring results to local AF. This feature requires that </w:t>
            </w:r>
            <w:proofErr w:type="spellStart"/>
            <w:r w:rsidRPr="003107D3">
              <w:t>QosMonitoring</w:t>
            </w:r>
            <w:proofErr w:type="spellEnd"/>
            <w:r w:rsidRPr="003107D3">
              <w:t xml:space="preserve"> feature is also supported.</w:t>
            </w:r>
          </w:p>
        </w:tc>
      </w:tr>
      <w:tr w:rsidR="00274E50" w:rsidRPr="003107D3" w14:paraId="0B32B0F9" w14:textId="77777777" w:rsidTr="00931B8F">
        <w:trPr>
          <w:cantSplit/>
          <w:jc w:val="center"/>
        </w:trPr>
        <w:tc>
          <w:tcPr>
            <w:tcW w:w="1594" w:type="dxa"/>
          </w:tcPr>
          <w:p w14:paraId="38DAAEB7" w14:textId="77777777" w:rsidR="00274E50" w:rsidRPr="003107D3" w:rsidRDefault="00274E50" w:rsidP="00931B8F">
            <w:pPr>
              <w:pStyle w:val="TAL"/>
              <w:rPr>
                <w:lang w:eastAsia="zh-CN"/>
              </w:rPr>
            </w:pPr>
            <w:r w:rsidRPr="003107D3">
              <w:rPr>
                <w:lang w:eastAsia="zh-CN"/>
              </w:rPr>
              <w:t>65</w:t>
            </w:r>
          </w:p>
        </w:tc>
        <w:tc>
          <w:tcPr>
            <w:tcW w:w="3061" w:type="dxa"/>
          </w:tcPr>
          <w:p w14:paraId="386D702F" w14:textId="77777777" w:rsidR="00274E50" w:rsidRPr="003107D3" w:rsidRDefault="00274E50" w:rsidP="00931B8F">
            <w:pPr>
              <w:pStyle w:val="TAL"/>
              <w:rPr>
                <w:lang w:eastAsia="zh-CN"/>
              </w:rPr>
            </w:pPr>
            <w:proofErr w:type="spellStart"/>
            <w:r w:rsidRPr="003107D3">
              <w:rPr>
                <w:lang w:eastAsia="zh-CN"/>
              </w:rPr>
              <w:t>SimultConnectivity</w:t>
            </w:r>
            <w:proofErr w:type="spellEnd"/>
          </w:p>
        </w:tc>
        <w:tc>
          <w:tcPr>
            <w:tcW w:w="4940" w:type="dxa"/>
          </w:tcPr>
          <w:p w14:paraId="59757C69" w14:textId="77777777" w:rsidR="00274E50" w:rsidRPr="003107D3" w:rsidRDefault="00274E50" w:rsidP="00931B8F">
            <w:pPr>
              <w:pStyle w:val="TAL"/>
              <w:rPr>
                <w:lang w:eastAsia="ko-KR"/>
              </w:rPr>
            </w:pPr>
            <w:r w:rsidRPr="003107D3">
              <w:rPr>
                <w:rFonts w:cs="Arial"/>
                <w:szCs w:val="18"/>
                <w:lang w:eastAsia="zh-CN"/>
              </w:rPr>
              <w:t xml:space="preserve">This feature indicates the support of temporary simultaneously connectivity at edge relocation. This feature requires that the </w:t>
            </w:r>
            <w:r w:rsidRPr="003107D3">
              <w:t>TSC feature is also supported.</w:t>
            </w:r>
            <w:r w:rsidRPr="003107D3">
              <w:rPr>
                <w:rFonts w:cs="Arial"/>
                <w:szCs w:val="18"/>
                <w:lang w:eastAsia="zh-CN"/>
              </w:rPr>
              <w:t xml:space="preserve"> </w:t>
            </w:r>
          </w:p>
        </w:tc>
      </w:tr>
      <w:tr w:rsidR="00274E50" w:rsidRPr="003107D3" w14:paraId="2EFF333C" w14:textId="77777777" w:rsidTr="00931B8F">
        <w:trPr>
          <w:cantSplit/>
          <w:jc w:val="center"/>
        </w:trPr>
        <w:tc>
          <w:tcPr>
            <w:tcW w:w="1594" w:type="dxa"/>
          </w:tcPr>
          <w:p w14:paraId="32BBF85B" w14:textId="77777777" w:rsidR="00274E50" w:rsidRPr="003107D3" w:rsidRDefault="00274E50" w:rsidP="00931B8F">
            <w:pPr>
              <w:pStyle w:val="TAL"/>
              <w:tabs>
                <w:tab w:val="center" w:pos="729"/>
              </w:tabs>
              <w:rPr>
                <w:lang w:eastAsia="zh-CN"/>
              </w:rPr>
            </w:pPr>
            <w:r w:rsidRPr="003107D3">
              <w:rPr>
                <w:lang w:eastAsia="zh-CN"/>
              </w:rPr>
              <w:t>66</w:t>
            </w:r>
          </w:p>
        </w:tc>
        <w:tc>
          <w:tcPr>
            <w:tcW w:w="3061" w:type="dxa"/>
          </w:tcPr>
          <w:p w14:paraId="703381DD" w14:textId="77777777" w:rsidR="00274E50" w:rsidRPr="003107D3" w:rsidRDefault="00274E50" w:rsidP="00931B8F">
            <w:pPr>
              <w:pStyle w:val="TAL"/>
              <w:rPr>
                <w:lang w:eastAsia="zh-CN"/>
              </w:rPr>
            </w:pPr>
            <w:proofErr w:type="spellStart"/>
            <w:r w:rsidRPr="003107D3">
              <w:rPr>
                <w:rFonts w:eastAsia="Times New Roman"/>
              </w:rPr>
              <w:t>SGWRest</w:t>
            </w:r>
            <w:proofErr w:type="spellEnd"/>
          </w:p>
        </w:tc>
        <w:tc>
          <w:tcPr>
            <w:tcW w:w="4940" w:type="dxa"/>
          </w:tcPr>
          <w:p w14:paraId="0309EE14" w14:textId="77777777" w:rsidR="00274E50" w:rsidRPr="003107D3" w:rsidRDefault="00274E50" w:rsidP="00931B8F">
            <w:pPr>
              <w:pStyle w:val="TAL"/>
              <w:rPr>
                <w:rFonts w:cs="Arial"/>
                <w:szCs w:val="18"/>
                <w:lang w:eastAsia="zh-CN"/>
              </w:rPr>
            </w:pPr>
            <w:r w:rsidRPr="003107D3">
              <w:rPr>
                <w:rFonts w:eastAsia="Times New Roman"/>
              </w:rPr>
              <w:t xml:space="preserve">This feature indicates the support of SGW Restoration procedures. </w:t>
            </w:r>
            <w:r w:rsidRPr="003107D3">
              <w:t>Only applicable to the interworking scenario as defined in Annex B.</w:t>
            </w:r>
          </w:p>
        </w:tc>
      </w:tr>
      <w:tr w:rsidR="00274E50" w:rsidRPr="003107D3" w14:paraId="4D2FC7E8" w14:textId="77777777" w:rsidTr="00931B8F">
        <w:trPr>
          <w:cantSplit/>
          <w:jc w:val="center"/>
        </w:trPr>
        <w:tc>
          <w:tcPr>
            <w:tcW w:w="1594" w:type="dxa"/>
          </w:tcPr>
          <w:p w14:paraId="0F5D4098" w14:textId="77777777" w:rsidR="00274E50" w:rsidRPr="003107D3" w:rsidRDefault="00274E50" w:rsidP="00931B8F">
            <w:pPr>
              <w:pStyle w:val="TAL"/>
              <w:tabs>
                <w:tab w:val="center" w:pos="729"/>
              </w:tabs>
              <w:rPr>
                <w:lang w:eastAsia="zh-CN"/>
              </w:rPr>
            </w:pPr>
            <w:r w:rsidRPr="003107D3">
              <w:rPr>
                <w:lang w:eastAsia="zh-CN"/>
              </w:rPr>
              <w:t>67</w:t>
            </w:r>
          </w:p>
        </w:tc>
        <w:tc>
          <w:tcPr>
            <w:tcW w:w="3061" w:type="dxa"/>
          </w:tcPr>
          <w:p w14:paraId="0783CFC1" w14:textId="77777777" w:rsidR="00274E50" w:rsidRPr="003107D3" w:rsidRDefault="00274E50" w:rsidP="00931B8F">
            <w:pPr>
              <w:pStyle w:val="TAL"/>
              <w:rPr>
                <w:rFonts w:eastAsia="Times New Roman"/>
              </w:rPr>
            </w:pPr>
            <w:proofErr w:type="spellStart"/>
            <w:r w:rsidRPr="003107D3">
              <w:rPr>
                <w:lang w:eastAsia="zh-CN"/>
              </w:rPr>
              <w:t>ReleaseToReactivate</w:t>
            </w:r>
            <w:proofErr w:type="spellEnd"/>
          </w:p>
        </w:tc>
        <w:tc>
          <w:tcPr>
            <w:tcW w:w="4940" w:type="dxa"/>
          </w:tcPr>
          <w:p w14:paraId="66C5CBFE" w14:textId="77777777" w:rsidR="00274E50" w:rsidRPr="003107D3" w:rsidRDefault="00274E50" w:rsidP="00931B8F">
            <w:pPr>
              <w:pStyle w:val="TAL"/>
              <w:rPr>
                <w:rFonts w:eastAsia="Times New Roman"/>
              </w:rPr>
            </w:pPr>
            <w:r w:rsidRPr="003107D3">
              <w:t>This feature indicates that the PCF can request the SMF for reactivation of a PDU session based on an SM Policy Association release cause</w:t>
            </w:r>
            <w:r w:rsidRPr="003107D3">
              <w:rPr>
                <w:noProof/>
                <w:lang w:eastAsia="fr-FR"/>
              </w:rPr>
              <w:t>.</w:t>
            </w:r>
          </w:p>
        </w:tc>
      </w:tr>
      <w:tr w:rsidR="00274E50" w:rsidRPr="003107D3" w14:paraId="5FA1CF07" w14:textId="77777777" w:rsidTr="00931B8F">
        <w:trPr>
          <w:cantSplit/>
          <w:jc w:val="center"/>
        </w:trPr>
        <w:tc>
          <w:tcPr>
            <w:tcW w:w="1594" w:type="dxa"/>
          </w:tcPr>
          <w:p w14:paraId="3D14FA0E" w14:textId="77777777" w:rsidR="00274E50" w:rsidRPr="003107D3" w:rsidRDefault="00274E50" w:rsidP="00931B8F">
            <w:pPr>
              <w:pStyle w:val="TAL"/>
              <w:tabs>
                <w:tab w:val="center" w:pos="729"/>
              </w:tabs>
              <w:rPr>
                <w:lang w:eastAsia="zh-CN"/>
              </w:rPr>
            </w:pPr>
            <w:r w:rsidRPr="003107D3">
              <w:rPr>
                <w:lang w:eastAsia="zh-CN"/>
              </w:rPr>
              <w:t>68</w:t>
            </w:r>
          </w:p>
        </w:tc>
        <w:tc>
          <w:tcPr>
            <w:tcW w:w="3061" w:type="dxa"/>
          </w:tcPr>
          <w:p w14:paraId="68C9BEB4" w14:textId="77777777" w:rsidR="00274E50" w:rsidRPr="003107D3" w:rsidRDefault="00274E50" w:rsidP="00931B8F">
            <w:pPr>
              <w:pStyle w:val="TAL"/>
              <w:rPr>
                <w:lang w:eastAsia="zh-CN"/>
              </w:rPr>
            </w:pPr>
            <w:proofErr w:type="spellStart"/>
            <w:r w:rsidRPr="003107D3">
              <w:rPr>
                <w:lang w:eastAsia="zh-CN"/>
              </w:rPr>
              <w:t>EASDiscovery</w:t>
            </w:r>
            <w:proofErr w:type="spellEnd"/>
          </w:p>
        </w:tc>
        <w:tc>
          <w:tcPr>
            <w:tcW w:w="4940" w:type="dxa"/>
          </w:tcPr>
          <w:p w14:paraId="1EA5F482" w14:textId="77777777" w:rsidR="00274E50" w:rsidRPr="003107D3" w:rsidRDefault="00274E50" w:rsidP="00931B8F">
            <w:pPr>
              <w:pStyle w:val="TAL"/>
            </w:pPr>
            <w:r w:rsidRPr="003107D3">
              <w:t xml:space="preserve">This feature indicates the support of </w:t>
            </w:r>
            <w:r w:rsidRPr="003107D3">
              <w:rPr>
                <w:rFonts w:hint="eastAsia"/>
                <w:lang w:eastAsia="zh-CN"/>
              </w:rPr>
              <w:t>EAS</w:t>
            </w:r>
            <w:r w:rsidRPr="003107D3">
              <w:t xml:space="preserve"> (re)discovery.</w:t>
            </w:r>
          </w:p>
        </w:tc>
      </w:tr>
      <w:tr w:rsidR="00274E50" w:rsidRPr="003107D3" w14:paraId="1AEE8693" w14:textId="77777777" w:rsidTr="00931B8F">
        <w:trPr>
          <w:cantSplit/>
          <w:jc w:val="center"/>
        </w:trPr>
        <w:tc>
          <w:tcPr>
            <w:tcW w:w="1594" w:type="dxa"/>
          </w:tcPr>
          <w:p w14:paraId="5D903B66" w14:textId="77777777" w:rsidR="00274E50" w:rsidRPr="003107D3" w:rsidRDefault="00274E50" w:rsidP="00931B8F">
            <w:pPr>
              <w:pStyle w:val="TAL"/>
              <w:tabs>
                <w:tab w:val="center" w:pos="729"/>
              </w:tabs>
              <w:rPr>
                <w:lang w:eastAsia="zh-CN"/>
              </w:rPr>
            </w:pPr>
            <w:r>
              <w:t>69</w:t>
            </w:r>
          </w:p>
        </w:tc>
        <w:tc>
          <w:tcPr>
            <w:tcW w:w="3061" w:type="dxa"/>
          </w:tcPr>
          <w:p w14:paraId="01439B90" w14:textId="77777777" w:rsidR="00274E50" w:rsidRPr="003107D3" w:rsidRDefault="00274E50" w:rsidP="00931B8F">
            <w:pPr>
              <w:pStyle w:val="TAL"/>
              <w:rPr>
                <w:lang w:eastAsia="zh-CN"/>
              </w:rPr>
            </w:pPr>
            <w:proofErr w:type="spellStart"/>
            <w:r>
              <w:t>AccNetChargId_String</w:t>
            </w:r>
            <w:proofErr w:type="spellEnd"/>
          </w:p>
        </w:tc>
        <w:tc>
          <w:tcPr>
            <w:tcW w:w="4940" w:type="dxa"/>
          </w:tcPr>
          <w:p w14:paraId="19B39F2F" w14:textId="77777777" w:rsidR="00274E50" w:rsidRPr="003107D3" w:rsidRDefault="00274E50" w:rsidP="00931B8F">
            <w:pPr>
              <w:pStyle w:val="TAL"/>
            </w:pPr>
            <w:r>
              <w:t>This feature indicates the support of long character strings as access network charging identifier.</w:t>
            </w:r>
          </w:p>
        </w:tc>
      </w:tr>
      <w:tr w:rsidR="00274E50" w:rsidRPr="003107D3" w14:paraId="39A4D2B9" w14:textId="77777777" w:rsidTr="00931B8F">
        <w:trPr>
          <w:cantSplit/>
          <w:jc w:val="center"/>
        </w:trPr>
        <w:tc>
          <w:tcPr>
            <w:tcW w:w="1594" w:type="dxa"/>
          </w:tcPr>
          <w:p w14:paraId="4BAD72BB" w14:textId="77777777" w:rsidR="00274E50" w:rsidRDefault="00274E50" w:rsidP="00931B8F">
            <w:pPr>
              <w:pStyle w:val="TAL"/>
              <w:tabs>
                <w:tab w:val="center" w:pos="729"/>
              </w:tabs>
            </w:pPr>
            <w:r>
              <w:lastRenderedPageBreak/>
              <w:t>70</w:t>
            </w:r>
          </w:p>
        </w:tc>
        <w:tc>
          <w:tcPr>
            <w:tcW w:w="3061" w:type="dxa"/>
          </w:tcPr>
          <w:p w14:paraId="58175067" w14:textId="77777777" w:rsidR="00274E50" w:rsidRDefault="00274E50" w:rsidP="00931B8F">
            <w:pPr>
              <w:pStyle w:val="TAL"/>
            </w:pPr>
            <w:proofErr w:type="spellStart"/>
            <w:r>
              <w:t>WLAN_Location</w:t>
            </w:r>
            <w:proofErr w:type="spellEnd"/>
          </w:p>
        </w:tc>
        <w:tc>
          <w:tcPr>
            <w:tcW w:w="4940" w:type="dxa"/>
          </w:tcPr>
          <w:p w14:paraId="1174671F" w14:textId="77777777" w:rsidR="00274E50" w:rsidRDefault="00274E50" w:rsidP="00931B8F">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to EPS interworking scenarios as specified in Annex B.</w:t>
            </w:r>
          </w:p>
        </w:tc>
      </w:tr>
      <w:tr w:rsidR="00274E50" w:rsidRPr="003107D3" w14:paraId="36617FCD" w14:textId="77777777" w:rsidTr="00931B8F">
        <w:trPr>
          <w:cantSplit/>
          <w:jc w:val="center"/>
        </w:trPr>
        <w:tc>
          <w:tcPr>
            <w:tcW w:w="1594" w:type="dxa"/>
          </w:tcPr>
          <w:p w14:paraId="0334E179" w14:textId="77777777" w:rsidR="00274E50" w:rsidRDefault="00274E50" w:rsidP="00931B8F">
            <w:pPr>
              <w:pStyle w:val="TAL"/>
              <w:tabs>
                <w:tab w:val="center" w:pos="729"/>
              </w:tabs>
            </w:pPr>
            <w:r w:rsidRPr="00517961">
              <w:t>7</w:t>
            </w:r>
            <w:r>
              <w:t>1</w:t>
            </w:r>
          </w:p>
        </w:tc>
        <w:tc>
          <w:tcPr>
            <w:tcW w:w="3061" w:type="dxa"/>
          </w:tcPr>
          <w:p w14:paraId="1EBA7F67" w14:textId="77777777" w:rsidR="00274E50" w:rsidRDefault="00274E50" w:rsidP="00931B8F">
            <w:pPr>
              <w:pStyle w:val="TAL"/>
            </w:pPr>
            <w:proofErr w:type="spellStart"/>
            <w:r w:rsidRPr="00517961">
              <w:rPr>
                <w:lang w:eastAsia="zh-CN"/>
              </w:rPr>
              <w:t>PackFiltAllocPrecedence</w:t>
            </w:r>
            <w:proofErr w:type="spellEnd"/>
          </w:p>
        </w:tc>
        <w:tc>
          <w:tcPr>
            <w:tcW w:w="4940" w:type="dxa"/>
          </w:tcPr>
          <w:p w14:paraId="73B65ED8" w14:textId="77777777" w:rsidR="00274E50" w:rsidRDefault="00274E50" w:rsidP="00931B8F">
            <w:pPr>
              <w:pStyle w:val="TAL"/>
            </w:pPr>
            <w:r w:rsidRPr="00517961">
              <w:t>This feature indicates the support of the control of the maximum number of packet filters in the EPS network in the EPS interworking scenarios as described in Annex</w:t>
            </w:r>
            <w:r>
              <w:t> </w:t>
            </w:r>
            <w:r w:rsidRPr="00517961">
              <w:t>B.</w:t>
            </w:r>
          </w:p>
        </w:tc>
      </w:tr>
      <w:tr w:rsidR="00274E50" w:rsidRPr="003107D3" w14:paraId="2594C48B" w14:textId="77777777" w:rsidTr="00931B8F">
        <w:trPr>
          <w:cantSplit/>
          <w:jc w:val="center"/>
        </w:trPr>
        <w:tc>
          <w:tcPr>
            <w:tcW w:w="1594" w:type="dxa"/>
          </w:tcPr>
          <w:p w14:paraId="5570B4B6" w14:textId="77777777" w:rsidR="00274E50" w:rsidRPr="00517961" w:rsidRDefault="00274E50" w:rsidP="00931B8F">
            <w:pPr>
              <w:pStyle w:val="TAL"/>
              <w:tabs>
                <w:tab w:val="center" w:pos="729"/>
              </w:tabs>
            </w:pPr>
            <w:r>
              <w:t>72</w:t>
            </w:r>
          </w:p>
        </w:tc>
        <w:tc>
          <w:tcPr>
            <w:tcW w:w="3061" w:type="dxa"/>
          </w:tcPr>
          <w:p w14:paraId="5FD190C4" w14:textId="77777777" w:rsidR="00274E50" w:rsidRPr="00517961" w:rsidRDefault="00274E50" w:rsidP="00931B8F">
            <w:pPr>
              <w:pStyle w:val="TAL"/>
              <w:rPr>
                <w:lang w:eastAsia="zh-CN"/>
              </w:rPr>
            </w:pPr>
            <w:r w:rsidRPr="003107D3">
              <w:rPr>
                <w:lang w:eastAsia="zh-CN"/>
              </w:rPr>
              <w:t>SatBackhaulCategoryChg</w:t>
            </w:r>
            <w:r>
              <w:rPr>
                <w:lang w:eastAsia="zh-CN"/>
              </w:rPr>
              <w:t>_v2</w:t>
            </w:r>
          </w:p>
        </w:tc>
        <w:tc>
          <w:tcPr>
            <w:tcW w:w="4940" w:type="dxa"/>
          </w:tcPr>
          <w:p w14:paraId="05ABA991" w14:textId="77777777" w:rsidR="00274E50" w:rsidRPr="00517961" w:rsidRDefault="00274E50" w:rsidP="00931B8F">
            <w:pPr>
              <w:pStyle w:val="TAL"/>
            </w:pPr>
            <w:r>
              <w:t xml:space="preserve">This feature indicates the support of the indication of </w:t>
            </w:r>
            <w:r w:rsidRPr="003107D3">
              <w:t xml:space="preserve">satellite backhaul categories, or </w:t>
            </w:r>
            <w:r>
              <w:t>the indication of</w:t>
            </w:r>
            <w:r w:rsidRPr="003107D3">
              <w:t xml:space="preserve"> non-satellite backhaul</w:t>
            </w:r>
            <w:r>
              <w:t xml:space="preserve"> during the response to the update notify request.</w:t>
            </w:r>
          </w:p>
        </w:tc>
      </w:tr>
      <w:tr w:rsidR="00274E50" w:rsidRPr="003107D3" w14:paraId="43A55595" w14:textId="77777777" w:rsidTr="00931B8F">
        <w:trPr>
          <w:cantSplit/>
          <w:jc w:val="center"/>
        </w:trPr>
        <w:tc>
          <w:tcPr>
            <w:tcW w:w="1594" w:type="dxa"/>
          </w:tcPr>
          <w:p w14:paraId="5744CA0F" w14:textId="77777777" w:rsidR="00274E50" w:rsidRPr="00E86B2D" w:rsidRDefault="00274E50" w:rsidP="00931B8F">
            <w:pPr>
              <w:pStyle w:val="TAL"/>
              <w:tabs>
                <w:tab w:val="center" w:pos="729"/>
              </w:tabs>
            </w:pPr>
            <w:r>
              <w:t>73</w:t>
            </w:r>
          </w:p>
        </w:tc>
        <w:tc>
          <w:tcPr>
            <w:tcW w:w="3061" w:type="dxa"/>
          </w:tcPr>
          <w:p w14:paraId="050878D2" w14:textId="77777777" w:rsidR="00274E50" w:rsidRPr="00E86B2D" w:rsidRDefault="00274E50" w:rsidP="00931B8F">
            <w:pPr>
              <w:pStyle w:val="TAL"/>
            </w:pPr>
            <w:proofErr w:type="spellStart"/>
            <w:r>
              <w:rPr>
                <w:lang w:eastAsia="zh-CN"/>
              </w:rPr>
              <w:t>PacketDelayFailureReport</w:t>
            </w:r>
            <w:proofErr w:type="spellEnd"/>
          </w:p>
        </w:tc>
        <w:tc>
          <w:tcPr>
            <w:tcW w:w="4940" w:type="dxa"/>
          </w:tcPr>
          <w:p w14:paraId="310FBBD3" w14:textId="77777777" w:rsidR="00274E50" w:rsidRPr="00E86B2D" w:rsidRDefault="00274E50" w:rsidP="00931B8F">
            <w:pPr>
              <w:pStyle w:val="TAL"/>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274E50" w:rsidRPr="003107D3" w14:paraId="35986D60" w14:textId="77777777" w:rsidTr="00931B8F">
        <w:trPr>
          <w:cantSplit/>
          <w:jc w:val="center"/>
        </w:trPr>
        <w:tc>
          <w:tcPr>
            <w:tcW w:w="1594" w:type="dxa"/>
          </w:tcPr>
          <w:p w14:paraId="38D11D5B" w14:textId="77777777" w:rsidR="00274E50" w:rsidRPr="00E86B2D" w:rsidRDefault="00274E50" w:rsidP="00931B8F">
            <w:pPr>
              <w:pStyle w:val="TAL"/>
              <w:tabs>
                <w:tab w:val="center" w:pos="729"/>
              </w:tabs>
            </w:pPr>
            <w:r w:rsidRPr="00E86B2D">
              <w:t>7</w:t>
            </w:r>
            <w:r>
              <w:t>4</w:t>
            </w:r>
          </w:p>
        </w:tc>
        <w:tc>
          <w:tcPr>
            <w:tcW w:w="3061" w:type="dxa"/>
          </w:tcPr>
          <w:p w14:paraId="495FF8EF" w14:textId="77777777" w:rsidR="00274E50" w:rsidRPr="00E86B2D" w:rsidRDefault="00274E50" w:rsidP="00931B8F">
            <w:pPr>
              <w:pStyle w:val="TAL"/>
            </w:pPr>
            <w:proofErr w:type="spellStart"/>
            <w:r w:rsidRPr="00E86B2D">
              <w:t>AltQoSProfilesSupportReport</w:t>
            </w:r>
            <w:proofErr w:type="spellEnd"/>
          </w:p>
        </w:tc>
        <w:tc>
          <w:tcPr>
            <w:tcW w:w="4940" w:type="dxa"/>
          </w:tcPr>
          <w:p w14:paraId="01DDD09B" w14:textId="77777777" w:rsidR="00274E50" w:rsidRPr="00E86B2D" w:rsidRDefault="00274E50" w:rsidP="00931B8F">
            <w:pPr>
              <w:pStyle w:val="TAL"/>
              <w:tabs>
                <w:tab w:val="center" w:pos="729"/>
              </w:tabs>
            </w:pPr>
            <w:r w:rsidRPr="00E86B2D">
              <w:t xml:space="preserve">This feature indicates the support of the report of whether Alternative QoS parameters are supported by NG-RAN. This feature requires that </w:t>
            </w:r>
            <w:proofErr w:type="spellStart"/>
            <w:r w:rsidRPr="00E86B2D">
              <w:t>AuthorizationWithRequiredQoS</w:t>
            </w:r>
            <w:proofErr w:type="spellEnd"/>
            <w:r w:rsidRPr="00E86B2D">
              <w:t xml:space="preserve"> feature is also supported.</w:t>
            </w:r>
          </w:p>
        </w:tc>
      </w:tr>
      <w:tr w:rsidR="00274E50" w:rsidRPr="003107D3" w14:paraId="048EF5D4" w14:textId="77777777" w:rsidTr="00931B8F">
        <w:trPr>
          <w:cantSplit/>
          <w:jc w:val="center"/>
        </w:trPr>
        <w:tc>
          <w:tcPr>
            <w:tcW w:w="1594" w:type="dxa"/>
          </w:tcPr>
          <w:p w14:paraId="33A8D604" w14:textId="77777777" w:rsidR="00274E50" w:rsidRDefault="00274E50" w:rsidP="00931B8F">
            <w:pPr>
              <w:pStyle w:val="TAL"/>
              <w:tabs>
                <w:tab w:val="center" w:pos="729"/>
              </w:tabs>
            </w:pPr>
            <w:r w:rsidRPr="00E86B2D">
              <w:t>7</w:t>
            </w:r>
            <w:r>
              <w:t>5</w:t>
            </w:r>
          </w:p>
        </w:tc>
        <w:tc>
          <w:tcPr>
            <w:tcW w:w="3061" w:type="dxa"/>
          </w:tcPr>
          <w:p w14:paraId="6F2735A3" w14:textId="77777777" w:rsidR="00274E50" w:rsidRPr="003107D3" w:rsidRDefault="00274E50" w:rsidP="00931B8F">
            <w:pPr>
              <w:pStyle w:val="TAL"/>
            </w:pPr>
            <w:r w:rsidRPr="00E86B2D">
              <w:t>Ext2PolicyDecisionErrorHandling</w:t>
            </w:r>
          </w:p>
        </w:tc>
        <w:tc>
          <w:tcPr>
            <w:tcW w:w="4940" w:type="dxa"/>
          </w:tcPr>
          <w:p w14:paraId="4E41946B" w14:textId="77777777" w:rsidR="00274E50" w:rsidRPr="00E86B2D" w:rsidRDefault="00274E50" w:rsidP="00931B8F">
            <w:pPr>
              <w:pStyle w:val="TAL"/>
            </w:pPr>
            <w:r w:rsidRPr="00E86B2D">
              <w:t>This feature indicates the support of the error report of the policy decision and/or condition data which is not referred by any PCC rule or session rule when no PCC rules and no session rules are provided and the handling of partial errors.</w:t>
            </w:r>
          </w:p>
          <w:p w14:paraId="44E79D6B" w14:textId="77777777" w:rsidR="00274E50" w:rsidRDefault="00274E50" w:rsidP="00931B8F">
            <w:pPr>
              <w:pStyle w:val="TAL"/>
            </w:pPr>
            <w:r w:rsidRPr="00E86B2D">
              <w:t xml:space="preserve">It requires the support of </w:t>
            </w:r>
            <w:proofErr w:type="spellStart"/>
            <w:r w:rsidRPr="00E86B2D">
              <w:t>ExtPolicyDecisionErrorHandling</w:t>
            </w:r>
            <w:proofErr w:type="spellEnd"/>
            <w:r w:rsidRPr="00E86B2D">
              <w:t xml:space="preserve"> feature.</w:t>
            </w:r>
          </w:p>
        </w:tc>
      </w:tr>
      <w:tr w:rsidR="00274E50" w:rsidRPr="003107D3" w14:paraId="3A6A8B2C" w14:textId="77777777" w:rsidTr="00931B8F">
        <w:trPr>
          <w:cantSplit/>
          <w:jc w:val="center"/>
        </w:trPr>
        <w:tc>
          <w:tcPr>
            <w:tcW w:w="1594" w:type="dxa"/>
          </w:tcPr>
          <w:p w14:paraId="7B798554" w14:textId="77777777" w:rsidR="00274E50" w:rsidRDefault="00274E50" w:rsidP="00931B8F">
            <w:pPr>
              <w:pStyle w:val="TAL"/>
              <w:tabs>
                <w:tab w:val="center" w:pos="729"/>
              </w:tabs>
            </w:pPr>
            <w:r w:rsidRPr="00E86B2D">
              <w:t>7</w:t>
            </w:r>
            <w:r>
              <w:t>6</w:t>
            </w:r>
          </w:p>
        </w:tc>
        <w:tc>
          <w:tcPr>
            <w:tcW w:w="3061" w:type="dxa"/>
          </w:tcPr>
          <w:p w14:paraId="7FFCD402" w14:textId="77777777" w:rsidR="00274E50" w:rsidRDefault="00274E50" w:rsidP="00931B8F">
            <w:pPr>
              <w:pStyle w:val="TAL"/>
            </w:pPr>
            <w:proofErr w:type="spellStart"/>
            <w:r w:rsidRPr="00E86B2D">
              <w:t>UEUnreachable</w:t>
            </w:r>
            <w:proofErr w:type="spellEnd"/>
          </w:p>
        </w:tc>
        <w:tc>
          <w:tcPr>
            <w:tcW w:w="4940" w:type="dxa"/>
          </w:tcPr>
          <w:p w14:paraId="215E5188" w14:textId="77777777" w:rsidR="00274E50" w:rsidRPr="00825C75" w:rsidRDefault="00274E50" w:rsidP="00931B8F">
            <w:pPr>
              <w:keepNext/>
              <w:keepLines/>
              <w:spacing w:after="0"/>
              <w:rPr>
                <w:rFonts w:ascii="Arial" w:hAnsi="Arial"/>
                <w:sz w:val="18"/>
              </w:rPr>
            </w:pPr>
            <w:r w:rsidRPr="00825C75">
              <w:rPr>
                <w:rFonts w:ascii="Arial" w:hAnsi="Arial"/>
                <w:sz w:val="18"/>
              </w:rPr>
              <w:t>This feature indicates the support for the reporting of UE temporarily unavailable.</w:t>
            </w:r>
          </w:p>
        </w:tc>
      </w:tr>
      <w:tr w:rsidR="00274E50" w:rsidRPr="003107D3" w14:paraId="647C93B4" w14:textId="77777777" w:rsidTr="00931B8F">
        <w:trPr>
          <w:cantSplit/>
          <w:jc w:val="center"/>
        </w:trPr>
        <w:tc>
          <w:tcPr>
            <w:tcW w:w="1594" w:type="dxa"/>
          </w:tcPr>
          <w:p w14:paraId="2469FCBD" w14:textId="77777777" w:rsidR="00274E50" w:rsidRDefault="00274E50" w:rsidP="00931B8F">
            <w:pPr>
              <w:pStyle w:val="TAL"/>
              <w:tabs>
                <w:tab w:val="center" w:pos="729"/>
              </w:tabs>
            </w:pPr>
            <w:r>
              <w:t>77</w:t>
            </w:r>
          </w:p>
        </w:tc>
        <w:tc>
          <w:tcPr>
            <w:tcW w:w="3061" w:type="dxa"/>
          </w:tcPr>
          <w:p w14:paraId="1111ABC4" w14:textId="77777777" w:rsidR="00274E50" w:rsidRDefault="00274E50" w:rsidP="00931B8F">
            <w:pPr>
              <w:pStyle w:val="TAL"/>
              <w:rPr>
                <w:lang w:eastAsia="zh-CN"/>
              </w:rPr>
            </w:pPr>
            <w:proofErr w:type="spellStart"/>
            <w:r>
              <w:t>EnTSCAC</w:t>
            </w:r>
            <w:proofErr w:type="spellEnd"/>
          </w:p>
        </w:tc>
        <w:tc>
          <w:tcPr>
            <w:tcW w:w="4940" w:type="dxa"/>
          </w:tcPr>
          <w:p w14:paraId="6DF72E28" w14:textId="77777777" w:rsidR="00274E50" w:rsidRPr="00825C75" w:rsidRDefault="00274E50" w:rsidP="00931B8F">
            <w:pPr>
              <w:keepNext/>
              <w:keepLines/>
              <w:spacing w:after="0"/>
              <w:rPr>
                <w:rFonts w:ascii="Arial" w:hAnsi="Arial"/>
                <w:sz w:val="18"/>
              </w:rPr>
            </w:pPr>
            <w:r w:rsidRPr="00825C75">
              <w:rPr>
                <w:rFonts w:ascii="Arial" w:hAnsi="Arial"/>
                <w:sz w:val="18"/>
              </w:rPr>
              <w:t>Indicates the support of extensions to TSCAC and the RAN feedback for BAT offset and adjusted periodicity.</w:t>
            </w:r>
          </w:p>
          <w:p w14:paraId="3EB297F6" w14:textId="77777777" w:rsidR="00274E50" w:rsidRDefault="00274E50" w:rsidP="00931B8F">
            <w:pPr>
              <w:pStyle w:val="TAL"/>
            </w:pPr>
            <w:r w:rsidRPr="00825C75">
              <w:t xml:space="preserve">This feature requires that </w:t>
            </w:r>
            <w:proofErr w:type="spellStart"/>
            <w:r w:rsidRPr="003107D3">
              <w:t>TimeSensitiveCommunication</w:t>
            </w:r>
            <w:proofErr w:type="spellEnd"/>
            <w:r>
              <w:t xml:space="preserve"> feature is also supported.</w:t>
            </w:r>
          </w:p>
        </w:tc>
      </w:tr>
      <w:tr w:rsidR="00274E50" w:rsidRPr="003107D3" w14:paraId="268BD259" w14:textId="77777777" w:rsidTr="00931B8F">
        <w:trPr>
          <w:cantSplit/>
          <w:jc w:val="center"/>
        </w:trPr>
        <w:tc>
          <w:tcPr>
            <w:tcW w:w="1594" w:type="dxa"/>
          </w:tcPr>
          <w:p w14:paraId="1A3B4A58" w14:textId="77777777" w:rsidR="00274E50" w:rsidRDefault="00274E50" w:rsidP="00931B8F">
            <w:pPr>
              <w:pStyle w:val="TAL"/>
              <w:tabs>
                <w:tab w:val="center" w:pos="729"/>
              </w:tabs>
            </w:pPr>
            <w:r>
              <w:t>78</w:t>
            </w:r>
          </w:p>
        </w:tc>
        <w:tc>
          <w:tcPr>
            <w:tcW w:w="3061" w:type="dxa"/>
          </w:tcPr>
          <w:p w14:paraId="6F9FBF4C" w14:textId="77777777" w:rsidR="00274E50" w:rsidRDefault="00274E50" w:rsidP="00931B8F">
            <w:pPr>
              <w:pStyle w:val="TAL"/>
            </w:pPr>
            <w:proofErr w:type="spellStart"/>
            <w:r>
              <w:t>MTU_Size</w:t>
            </w:r>
            <w:proofErr w:type="spellEnd"/>
          </w:p>
        </w:tc>
        <w:tc>
          <w:tcPr>
            <w:tcW w:w="4940" w:type="dxa"/>
          </w:tcPr>
          <w:p w14:paraId="5E7AC2B0" w14:textId="77777777" w:rsidR="00274E50" w:rsidRPr="00825C75" w:rsidRDefault="00274E50" w:rsidP="00931B8F">
            <w:pPr>
              <w:pStyle w:val="TAL"/>
            </w:pPr>
            <w:r>
              <w:t xml:space="preserve">This feature indicates the support of the report of the MTU size of the device side port. </w:t>
            </w:r>
            <w:r w:rsidRPr="00825C75">
              <w:t xml:space="preserve">This feature requires that the </w:t>
            </w:r>
            <w:proofErr w:type="spellStart"/>
            <w:r w:rsidRPr="003107D3">
              <w:t>TimeSensitive</w:t>
            </w:r>
            <w:r>
              <w:t>Communication</w:t>
            </w:r>
            <w:proofErr w:type="spellEnd"/>
            <w:r w:rsidRPr="003107D3">
              <w:t xml:space="preserve"> feature is also supported.</w:t>
            </w:r>
          </w:p>
        </w:tc>
      </w:tr>
      <w:tr w:rsidR="00274E50" w:rsidRPr="003107D3" w14:paraId="3FF44111" w14:textId="77777777" w:rsidTr="00931B8F">
        <w:trPr>
          <w:cantSplit/>
          <w:jc w:val="center"/>
        </w:trPr>
        <w:tc>
          <w:tcPr>
            <w:tcW w:w="1594" w:type="dxa"/>
          </w:tcPr>
          <w:p w14:paraId="5D117633" w14:textId="77777777" w:rsidR="00274E50" w:rsidRDefault="00274E50" w:rsidP="00931B8F">
            <w:pPr>
              <w:pStyle w:val="TAL"/>
              <w:tabs>
                <w:tab w:val="center" w:pos="729"/>
              </w:tabs>
            </w:pPr>
            <w:r>
              <w:t>79</w:t>
            </w:r>
          </w:p>
        </w:tc>
        <w:tc>
          <w:tcPr>
            <w:tcW w:w="3061" w:type="dxa"/>
          </w:tcPr>
          <w:p w14:paraId="01F06284" w14:textId="77777777" w:rsidR="00274E50" w:rsidRDefault="00274E50" w:rsidP="00931B8F">
            <w:pPr>
              <w:pStyle w:val="TAL"/>
            </w:pPr>
            <w:proofErr w:type="spellStart"/>
            <w:r w:rsidRPr="0065769C">
              <w:t>EnSatBackhaulCatChg</w:t>
            </w:r>
            <w:proofErr w:type="spellEnd"/>
          </w:p>
        </w:tc>
        <w:tc>
          <w:tcPr>
            <w:tcW w:w="4940" w:type="dxa"/>
          </w:tcPr>
          <w:p w14:paraId="7E000936" w14:textId="77777777" w:rsidR="00274E50" w:rsidRDefault="00274E50" w:rsidP="00931B8F">
            <w:pPr>
              <w:pStyle w:val="TAL"/>
            </w:pPr>
            <w:r w:rsidRPr="0065769C">
              <w:t>This feature indicates the support of notification of dynamic satellite backhaul categories.</w:t>
            </w:r>
          </w:p>
          <w:p w14:paraId="626E63B7" w14:textId="77777777" w:rsidR="00274E50" w:rsidRDefault="00274E50" w:rsidP="00931B8F">
            <w:pPr>
              <w:pStyle w:val="TAL"/>
            </w:pPr>
            <w:r w:rsidRPr="00E86B2D">
              <w:t xml:space="preserve">It requires the support of </w:t>
            </w:r>
            <w:proofErr w:type="spellStart"/>
            <w:r w:rsidRPr="003107D3">
              <w:t>SatBackhaulCategoryChg</w:t>
            </w:r>
            <w:proofErr w:type="spellEnd"/>
            <w:r>
              <w:t xml:space="preserve"> and</w:t>
            </w:r>
            <w:r w:rsidRPr="00E86B2D">
              <w:t xml:space="preserve"> </w:t>
            </w:r>
            <w:r w:rsidRPr="003107D3">
              <w:t>SatBackhaulCategoryChg</w:t>
            </w:r>
            <w:r>
              <w:t>_v2</w:t>
            </w:r>
            <w:r w:rsidRPr="00E86B2D">
              <w:t xml:space="preserve"> feature</w:t>
            </w:r>
            <w:r>
              <w:t>s</w:t>
            </w:r>
            <w:r w:rsidRPr="00E86B2D">
              <w:t>.</w:t>
            </w:r>
          </w:p>
        </w:tc>
      </w:tr>
      <w:tr w:rsidR="00274E50" w:rsidRPr="003107D3" w14:paraId="13360352" w14:textId="77777777" w:rsidTr="00931B8F">
        <w:trPr>
          <w:cantSplit/>
          <w:jc w:val="center"/>
        </w:trPr>
        <w:tc>
          <w:tcPr>
            <w:tcW w:w="1594" w:type="dxa"/>
          </w:tcPr>
          <w:p w14:paraId="1870FDFF" w14:textId="77777777" w:rsidR="00274E50" w:rsidRDefault="00274E50" w:rsidP="00931B8F">
            <w:pPr>
              <w:pStyle w:val="TAL"/>
              <w:tabs>
                <w:tab w:val="center" w:pos="729"/>
              </w:tabs>
            </w:pPr>
            <w:r>
              <w:t>80</w:t>
            </w:r>
          </w:p>
        </w:tc>
        <w:tc>
          <w:tcPr>
            <w:tcW w:w="3061" w:type="dxa"/>
          </w:tcPr>
          <w:p w14:paraId="41CCEACA" w14:textId="77777777" w:rsidR="00274E50" w:rsidRPr="0065769C" w:rsidRDefault="00274E50" w:rsidP="00931B8F">
            <w:pPr>
              <w:pStyle w:val="TAL"/>
            </w:pPr>
            <w:r>
              <w:rPr>
                <w:rFonts w:hint="eastAsia"/>
              </w:rPr>
              <w:t>S</w:t>
            </w:r>
            <w:r>
              <w:t>FC</w:t>
            </w:r>
          </w:p>
        </w:tc>
        <w:tc>
          <w:tcPr>
            <w:tcW w:w="4940" w:type="dxa"/>
          </w:tcPr>
          <w:p w14:paraId="6D582856" w14:textId="77777777" w:rsidR="00274E50" w:rsidRDefault="00274E50" w:rsidP="00931B8F">
            <w:pPr>
              <w:pStyle w:val="TAL"/>
            </w:pPr>
            <w:r w:rsidRPr="00C34094">
              <w:t>This feature indicates support for application function influence on service function chaining(s).</w:t>
            </w:r>
          </w:p>
          <w:p w14:paraId="6A106D17" w14:textId="77777777" w:rsidR="00274E50" w:rsidRPr="0065769C" w:rsidRDefault="00274E50" w:rsidP="00931B8F">
            <w:pPr>
              <w:pStyle w:val="TAL"/>
            </w:pPr>
            <w:r w:rsidRPr="00E86B2D">
              <w:t xml:space="preserve">It requires the support of </w:t>
            </w:r>
            <w:r>
              <w:rPr>
                <w:lang w:eastAsia="zh-CN"/>
              </w:rPr>
              <w:t>TSC</w:t>
            </w:r>
            <w:r w:rsidRPr="00E86B2D">
              <w:t xml:space="preserve"> feature.</w:t>
            </w:r>
          </w:p>
        </w:tc>
      </w:tr>
      <w:tr w:rsidR="00274E50" w:rsidRPr="003107D3" w14:paraId="565DBCDA" w14:textId="77777777" w:rsidTr="00931B8F">
        <w:trPr>
          <w:cantSplit/>
          <w:jc w:val="center"/>
        </w:trPr>
        <w:tc>
          <w:tcPr>
            <w:tcW w:w="1594" w:type="dxa"/>
          </w:tcPr>
          <w:p w14:paraId="1A2A0CD9" w14:textId="77777777" w:rsidR="00274E50" w:rsidRDefault="00274E50" w:rsidP="00931B8F">
            <w:pPr>
              <w:pStyle w:val="TAL"/>
              <w:tabs>
                <w:tab w:val="center" w:pos="729"/>
              </w:tabs>
            </w:pPr>
            <w:r>
              <w:t>81</w:t>
            </w:r>
          </w:p>
        </w:tc>
        <w:tc>
          <w:tcPr>
            <w:tcW w:w="3061" w:type="dxa"/>
          </w:tcPr>
          <w:p w14:paraId="5A3BB32D" w14:textId="77777777" w:rsidR="00274E50" w:rsidRDefault="00274E50" w:rsidP="00931B8F">
            <w:pPr>
              <w:pStyle w:val="TAL"/>
            </w:pPr>
            <w:proofErr w:type="spellStart"/>
            <w:r>
              <w:t>EpsUrsp</w:t>
            </w:r>
            <w:proofErr w:type="spellEnd"/>
          </w:p>
        </w:tc>
        <w:tc>
          <w:tcPr>
            <w:tcW w:w="4940" w:type="dxa"/>
          </w:tcPr>
          <w:p w14:paraId="3F55B717" w14:textId="77777777" w:rsidR="00274E50" w:rsidRPr="00C34094" w:rsidRDefault="00274E50" w:rsidP="00931B8F">
            <w:pPr>
              <w:pStyle w:val="TAL"/>
            </w:pPr>
            <w:r w:rsidRPr="00E86B2D">
              <w:t xml:space="preserve">This feature indicates the support of </w:t>
            </w:r>
            <w:r>
              <w:t xml:space="preserve">URSP provisioning in EPS. </w:t>
            </w:r>
            <w:r w:rsidRPr="003107D3">
              <w:t>Only applicable to the interworking scenario as defined in Annex B.</w:t>
            </w:r>
          </w:p>
        </w:tc>
      </w:tr>
      <w:tr w:rsidR="00274E50" w:rsidRPr="003107D3" w14:paraId="7A94F398" w14:textId="77777777" w:rsidTr="00931B8F">
        <w:trPr>
          <w:cantSplit/>
          <w:jc w:val="center"/>
        </w:trPr>
        <w:tc>
          <w:tcPr>
            <w:tcW w:w="1594" w:type="dxa"/>
          </w:tcPr>
          <w:p w14:paraId="6522ECAE" w14:textId="77777777" w:rsidR="00274E50" w:rsidRPr="00403C33" w:rsidRDefault="00274E50" w:rsidP="00931B8F">
            <w:pPr>
              <w:pStyle w:val="TAL"/>
              <w:tabs>
                <w:tab w:val="center" w:pos="729"/>
              </w:tabs>
              <w:rPr>
                <w:highlight w:val="yellow"/>
              </w:rPr>
            </w:pPr>
            <w:r>
              <w:rPr>
                <w:lang w:eastAsia="zh-CN"/>
              </w:rPr>
              <w:t>82</w:t>
            </w:r>
          </w:p>
        </w:tc>
        <w:tc>
          <w:tcPr>
            <w:tcW w:w="3061" w:type="dxa"/>
          </w:tcPr>
          <w:p w14:paraId="07DEC839" w14:textId="77777777" w:rsidR="00274E50" w:rsidRDefault="00274E50" w:rsidP="00931B8F">
            <w:pPr>
              <w:pStyle w:val="TAL"/>
            </w:pPr>
            <w:proofErr w:type="spellStart"/>
            <w:r>
              <w:rPr>
                <w:rFonts w:cs="Arial"/>
                <w:szCs w:val="18"/>
                <w:lang w:eastAsia="zh-CN"/>
              </w:rPr>
              <w:t>CommonEASDNAI</w:t>
            </w:r>
            <w:proofErr w:type="spellEnd"/>
          </w:p>
        </w:tc>
        <w:tc>
          <w:tcPr>
            <w:tcW w:w="4940" w:type="dxa"/>
          </w:tcPr>
          <w:p w14:paraId="08B3F399" w14:textId="77777777" w:rsidR="00274E50" w:rsidRPr="00E86B2D" w:rsidRDefault="00274E50" w:rsidP="00931B8F">
            <w:pPr>
              <w:pStyle w:val="TAL"/>
            </w:pPr>
            <w:r w:rsidRPr="00937B74">
              <w:t>This feature controls the support of</w:t>
            </w:r>
            <w:r>
              <w:t xml:space="preserve"> the common EAS/DNAI selection. </w:t>
            </w:r>
            <w:r w:rsidRPr="00E86B2D">
              <w:t xml:space="preserve">It requires the support of </w:t>
            </w:r>
            <w:r>
              <w:rPr>
                <w:lang w:eastAsia="zh-CN"/>
              </w:rPr>
              <w:t>TSC</w:t>
            </w:r>
            <w:r w:rsidRPr="00E86B2D">
              <w:t xml:space="preserve"> feature.</w:t>
            </w:r>
          </w:p>
        </w:tc>
      </w:tr>
      <w:tr w:rsidR="00274E50" w:rsidRPr="003107D3" w14:paraId="0B655AC6" w14:textId="77777777" w:rsidTr="00931B8F">
        <w:trPr>
          <w:cantSplit/>
          <w:jc w:val="center"/>
        </w:trPr>
        <w:tc>
          <w:tcPr>
            <w:tcW w:w="1594" w:type="dxa"/>
          </w:tcPr>
          <w:p w14:paraId="3F520535" w14:textId="77777777" w:rsidR="00274E50" w:rsidRDefault="00274E50" w:rsidP="00931B8F">
            <w:pPr>
              <w:pStyle w:val="TAL"/>
              <w:tabs>
                <w:tab w:val="center" w:pos="729"/>
              </w:tabs>
              <w:rPr>
                <w:lang w:eastAsia="zh-CN"/>
              </w:rPr>
            </w:pPr>
            <w:r>
              <w:t>83</w:t>
            </w:r>
          </w:p>
        </w:tc>
        <w:tc>
          <w:tcPr>
            <w:tcW w:w="3061" w:type="dxa"/>
          </w:tcPr>
          <w:p w14:paraId="489E86D0" w14:textId="77777777" w:rsidR="00274E50" w:rsidRDefault="00274E50" w:rsidP="00931B8F">
            <w:pPr>
              <w:pStyle w:val="TAL"/>
              <w:rPr>
                <w:rFonts w:cs="Arial"/>
                <w:szCs w:val="18"/>
                <w:lang w:eastAsia="zh-CN"/>
              </w:rPr>
            </w:pPr>
            <w:r>
              <w:t>Unlimited</w:t>
            </w:r>
            <w:r w:rsidRPr="003107D3">
              <w:t>MultiIpv6Prefix</w:t>
            </w:r>
          </w:p>
        </w:tc>
        <w:tc>
          <w:tcPr>
            <w:tcW w:w="4940" w:type="dxa"/>
          </w:tcPr>
          <w:p w14:paraId="04A6BB20" w14:textId="77777777" w:rsidR="00274E50" w:rsidRPr="00937B74" w:rsidRDefault="00274E50" w:rsidP="00931B8F">
            <w:pPr>
              <w:pStyle w:val="TAL"/>
            </w:pPr>
            <w:r w:rsidRPr="003107D3">
              <w:t>This feature indicates the support of multiple Ipv6 address prefixes reporting.</w:t>
            </w:r>
          </w:p>
        </w:tc>
      </w:tr>
      <w:tr w:rsidR="00274E50" w:rsidRPr="003107D3" w14:paraId="4F969AB9" w14:textId="77777777" w:rsidTr="00931B8F">
        <w:trPr>
          <w:cantSplit/>
          <w:jc w:val="center"/>
        </w:trPr>
        <w:tc>
          <w:tcPr>
            <w:tcW w:w="1594" w:type="dxa"/>
          </w:tcPr>
          <w:p w14:paraId="4A580E7C" w14:textId="77777777" w:rsidR="00274E50" w:rsidRDefault="00274E50" w:rsidP="00931B8F">
            <w:pPr>
              <w:pStyle w:val="TAL"/>
              <w:tabs>
                <w:tab w:val="center" w:pos="729"/>
              </w:tabs>
            </w:pPr>
            <w:r>
              <w:t>84</w:t>
            </w:r>
          </w:p>
        </w:tc>
        <w:tc>
          <w:tcPr>
            <w:tcW w:w="3061" w:type="dxa"/>
          </w:tcPr>
          <w:p w14:paraId="2F307980" w14:textId="77777777" w:rsidR="00274E50" w:rsidRDefault="00274E50" w:rsidP="00931B8F">
            <w:pPr>
              <w:pStyle w:val="TAL"/>
            </w:pPr>
            <w:proofErr w:type="spellStart"/>
            <w:r>
              <w:t>NscSupportedFeatures</w:t>
            </w:r>
            <w:proofErr w:type="spellEnd"/>
          </w:p>
        </w:tc>
        <w:tc>
          <w:tcPr>
            <w:tcW w:w="4940" w:type="dxa"/>
          </w:tcPr>
          <w:p w14:paraId="71B1DDCB" w14:textId="77777777" w:rsidR="00274E50" w:rsidRPr="003107D3" w:rsidRDefault="00274E50" w:rsidP="00931B8F">
            <w:pPr>
              <w:pStyle w:val="TAL"/>
            </w:pPr>
            <w:r>
              <w:rPr>
                <w:noProof/>
              </w:rPr>
              <w:t>This feature indicates the support of provisioning of the Network Function Service Consumer features supported in Nsmf_EventExposure service as described in 3GPP TS 29.508 [12].</w:t>
            </w:r>
          </w:p>
        </w:tc>
      </w:tr>
      <w:tr w:rsidR="00274E50" w:rsidRPr="003107D3" w14:paraId="1071AB24" w14:textId="77777777" w:rsidTr="00931B8F">
        <w:trPr>
          <w:cantSplit/>
          <w:jc w:val="center"/>
        </w:trPr>
        <w:tc>
          <w:tcPr>
            <w:tcW w:w="1594" w:type="dxa"/>
          </w:tcPr>
          <w:p w14:paraId="5FBA8D49" w14:textId="77777777" w:rsidR="00274E50" w:rsidRDefault="00274E50" w:rsidP="00931B8F">
            <w:pPr>
              <w:pStyle w:val="TAL"/>
              <w:tabs>
                <w:tab w:val="center" w:pos="729"/>
              </w:tabs>
            </w:pPr>
            <w:r>
              <w:rPr>
                <w:lang w:eastAsia="zh-CN"/>
              </w:rPr>
              <w:t>85</w:t>
            </w:r>
          </w:p>
        </w:tc>
        <w:tc>
          <w:tcPr>
            <w:tcW w:w="3061" w:type="dxa"/>
          </w:tcPr>
          <w:p w14:paraId="12CB20CF" w14:textId="77777777" w:rsidR="00274E50" w:rsidRDefault="00274E50" w:rsidP="00931B8F">
            <w:pPr>
              <w:pStyle w:val="TAL"/>
            </w:pPr>
            <w:proofErr w:type="spellStart"/>
            <w:r>
              <w:t>URSPEnforcement</w:t>
            </w:r>
            <w:proofErr w:type="spellEnd"/>
          </w:p>
        </w:tc>
        <w:tc>
          <w:tcPr>
            <w:tcW w:w="4940" w:type="dxa"/>
          </w:tcPr>
          <w:p w14:paraId="15B65F46" w14:textId="77777777" w:rsidR="00274E50" w:rsidRDefault="00274E50" w:rsidP="00931B8F">
            <w:pPr>
              <w:pStyle w:val="TAL"/>
              <w:rPr>
                <w:noProof/>
              </w:rPr>
            </w:pPr>
            <w:r>
              <w:rPr>
                <w:noProof/>
              </w:rPr>
              <w:t xml:space="preserve">This feature indicates the support of </w:t>
            </w:r>
            <w:r>
              <w:t>awareness of URSP rule enforcement</w:t>
            </w:r>
          </w:p>
        </w:tc>
      </w:tr>
      <w:tr w:rsidR="00274E50" w:rsidRPr="003107D3" w14:paraId="760818EE" w14:textId="77777777" w:rsidTr="00931B8F">
        <w:trPr>
          <w:cantSplit/>
          <w:jc w:val="center"/>
        </w:trPr>
        <w:tc>
          <w:tcPr>
            <w:tcW w:w="1594" w:type="dxa"/>
          </w:tcPr>
          <w:p w14:paraId="73BF4C15" w14:textId="77777777" w:rsidR="00274E50" w:rsidRDefault="00274E50" w:rsidP="00931B8F">
            <w:pPr>
              <w:pStyle w:val="TAL"/>
              <w:tabs>
                <w:tab w:val="center" w:pos="729"/>
              </w:tabs>
              <w:rPr>
                <w:lang w:eastAsia="zh-CN"/>
              </w:rPr>
            </w:pPr>
            <w:r>
              <w:rPr>
                <w:rFonts w:hint="eastAsia"/>
                <w:lang w:eastAsia="zh-CN"/>
              </w:rPr>
              <w:t>8</w:t>
            </w:r>
            <w:r>
              <w:rPr>
                <w:lang w:eastAsia="zh-CN"/>
              </w:rPr>
              <w:t>6</w:t>
            </w:r>
          </w:p>
        </w:tc>
        <w:tc>
          <w:tcPr>
            <w:tcW w:w="3061" w:type="dxa"/>
          </w:tcPr>
          <w:p w14:paraId="0CD6B0D3" w14:textId="77777777" w:rsidR="00274E50" w:rsidRDefault="00274E50" w:rsidP="00931B8F">
            <w:pPr>
              <w:pStyle w:val="TAL"/>
            </w:pPr>
            <w:r>
              <w:rPr>
                <w:rFonts w:hint="eastAsia"/>
                <w:noProof/>
                <w:lang w:eastAsia="zh-CN"/>
              </w:rPr>
              <w:t>V</w:t>
            </w:r>
            <w:r>
              <w:rPr>
                <w:noProof/>
                <w:lang w:eastAsia="zh-CN"/>
              </w:rPr>
              <w:t>BCforIMS</w:t>
            </w:r>
          </w:p>
        </w:tc>
        <w:tc>
          <w:tcPr>
            <w:tcW w:w="4940" w:type="dxa"/>
          </w:tcPr>
          <w:p w14:paraId="234A5769" w14:textId="77777777" w:rsidR="00274E50" w:rsidRDefault="00274E50" w:rsidP="00931B8F">
            <w:pPr>
              <w:pStyle w:val="TAL"/>
              <w:rPr>
                <w:noProof/>
              </w:rPr>
            </w:pPr>
            <w:r>
              <w:rPr>
                <w:rFonts w:hint="eastAsia"/>
                <w:noProof/>
                <w:lang w:eastAsia="zh-CN"/>
              </w:rPr>
              <w:t>Th</w:t>
            </w:r>
            <w:r>
              <w:rPr>
                <w:noProof/>
                <w:lang w:eastAsia="zh-CN"/>
              </w:rPr>
              <w:t xml:space="preserve">is feature indicates the support of provisioning of the caller and callee informations in volume based charging for IMS </w:t>
            </w:r>
            <w:r w:rsidRPr="00B95C91">
              <w:rPr>
                <w:noProof/>
                <w:lang w:eastAsia="zh-CN"/>
              </w:rPr>
              <w:t>as defined in clause</w:t>
            </w:r>
            <w:r>
              <w:rPr>
                <w:noProof/>
                <w:lang w:eastAsia="zh-CN"/>
              </w:rPr>
              <w:t> </w:t>
            </w:r>
            <w:r w:rsidRPr="00B95C91">
              <w:rPr>
                <w:noProof/>
                <w:lang w:eastAsia="zh-CN"/>
              </w:rPr>
              <w:t xml:space="preserve">A.16 </w:t>
            </w:r>
            <w:r>
              <w:rPr>
                <w:noProof/>
                <w:lang w:eastAsia="zh-CN"/>
              </w:rPr>
              <w:t>of</w:t>
            </w:r>
            <w:r w:rsidRPr="00B95C91">
              <w:rPr>
                <w:noProof/>
                <w:lang w:eastAsia="zh-CN"/>
              </w:rPr>
              <w:t xml:space="preserve"> 3GPP</w:t>
            </w:r>
            <w:r>
              <w:rPr>
                <w:noProof/>
                <w:lang w:eastAsia="zh-CN"/>
              </w:rPr>
              <w:t> </w:t>
            </w:r>
            <w:r w:rsidRPr="00B95C91">
              <w:rPr>
                <w:noProof/>
                <w:lang w:eastAsia="zh-CN"/>
              </w:rPr>
              <w:t>TS</w:t>
            </w:r>
            <w:r>
              <w:rPr>
                <w:noProof/>
                <w:lang w:eastAsia="zh-CN"/>
              </w:rPr>
              <w:t> </w:t>
            </w:r>
            <w:r w:rsidRPr="00B95C91">
              <w:rPr>
                <w:noProof/>
                <w:lang w:eastAsia="zh-CN"/>
              </w:rPr>
              <w:t>29.214</w:t>
            </w:r>
            <w:r>
              <w:rPr>
                <w:noProof/>
                <w:lang w:eastAsia="zh-CN"/>
              </w:rPr>
              <w:t> </w:t>
            </w:r>
            <w:r w:rsidRPr="00B95C91">
              <w:rPr>
                <w:noProof/>
                <w:lang w:eastAsia="zh-CN"/>
              </w:rPr>
              <w:t>[18] (replacing PCRF with PCF)</w:t>
            </w:r>
            <w:r>
              <w:rPr>
                <w:noProof/>
                <w:lang w:eastAsia="zh-CN"/>
              </w:rPr>
              <w:t>.</w:t>
            </w:r>
          </w:p>
        </w:tc>
      </w:tr>
      <w:tr w:rsidR="00274E50" w:rsidRPr="003107D3" w14:paraId="2944C98A" w14:textId="77777777" w:rsidTr="00931B8F">
        <w:trPr>
          <w:cantSplit/>
          <w:jc w:val="center"/>
        </w:trPr>
        <w:tc>
          <w:tcPr>
            <w:tcW w:w="1594" w:type="dxa"/>
          </w:tcPr>
          <w:p w14:paraId="2FB14EBC" w14:textId="77777777" w:rsidR="00274E50" w:rsidRDefault="00274E50" w:rsidP="00931B8F">
            <w:pPr>
              <w:pStyle w:val="TAL"/>
              <w:tabs>
                <w:tab w:val="center" w:pos="729"/>
              </w:tabs>
              <w:rPr>
                <w:lang w:eastAsia="zh-CN"/>
              </w:rPr>
            </w:pPr>
            <w:r w:rsidRPr="00F06A13">
              <w:rPr>
                <w:lang w:eastAsia="zh-CN"/>
              </w:rPr>
              <w:t>8</w:t>
            </w:r>
            <w:r>
              <w:rPr>
                <w:lang w:eastAsia="zh-CN"/>
              </w:rPr>
              <w:t>7</w:t>
            </w:r>
          </w:p>
        </w:tc>
        <w:tc>
          <w:tcPr>
            <w:tcW w:w="3061" w:type="dxa"/>
          </w:tcPr>
          <w:p w14:paraId="402647E8" w14:textId="77777777" w:rsidR="00274E50" w:rsidRDefault="00274E50" w:rsidP="00931B8F">
            <w:pPr>
              <w:pStyle w:val="TAL"/>
              <w:rPr>
                <w:noProof/>
                <w:lang w:eastAsia="zh-CN"/>
              </w:rPr>
            </w:pPr>
            <w:proofErr w:type="spellStart"/>
            <w:r>
              <w:rPr>
                <w:lang w:eastAsia="zh-CN"/>
              </w:rPr>
              <w:t>ExposureToTSC</w:t>
            </w:r>
            <w:proofErr w:type="spellEnd"/>
          </w:p>
        </w:tc>
        <w:tc>
          <w:tcPr>
            <w:tcW w:w="4940" w:type="dxa"/>
          </w:tcPr>
          <w:p w14:paraId="17A15F4F" w14:textId="77777777" w:rsidR="00274E50" w:rsidRDefault="00274E50" w:rsidP="00931B8F">
            <w:pPr>
              <w:keepNext/>
              <w:keepLines/>
              <w:spacing w:after="0"/>
              <w:rPr>
                <w:rFonts w:ascii="Arial" w:hAnsi="Arial"/>
                <w:sz w:val="18"/>
              </w:rPr>
            </w:pPr>
            <w:r>
              <w:rPr>
                <w:rFonts w:ascii="Arial" w:hAnsi="Arial"/>
                <w:sz w:val="18"/>
              </w:rPr>
              <w:t>This feature indicates the support of the direct event notification of TSC management information from the UPF to the TSCTSF or TSN AF in 5GC.</w:t>
            </w:r>
          </w:p>
          <w:p w14:paraId="24D20CE1" w14:textId="77777777" w:rsidR="00274E50" w:rsidRDefault="00274E50" w:rsidP="00931B8F">
            <w:pPr>
              <w:pStyle w:val="TAL"/>
              <w:rPr>
                <w:noProof/>
                <w:lang w:eastAsia="zh-CN"/>
              </w:rPr>
            </w:pPr>
            <w:r>
              <w:rPr>
                <w:rFonts w:eastAsia="Malgun Gothic"/>
                <w:lang w:eastAsia="ja-JP"/>
              </w:rPr>
              <w:t xml:space="preserve">This feature </w:t>
            </w:r>
            <w:r>
              <w:rPr>
                <w:rFonts w:cs="Arial"/>
                <w:szCs w:val="18"/>
                <w:lang w:eastAsia="zh-CN"/>
              </w:rPr>
              <w:t xml:space="preserve">requires that </w:t>
            </w:r>
            <w:proofErr w:type="spellStart"/>
            <w:r>
              <w:t>TimeSensitiveCommunication</w:t>
            </w:r>
            <w:proofErr w:type="spellEnd"/>
            <w:r>
              <w:t xml:space="preserve"> feature is also supported.</w:t>
            </w:r>
          </w:p>
        </w:tc>
      </w:tr>
      <w:tr w:rsidR="00274E50" w:rsidRPr="003107D3" w14:paraId="77774E67" w14:textId="77777777" w:rsidTr="00931B8F">
        <w:trPr>
          <w:cantSplit/>
          <w:jc w:val="center"/>
        </w:trPr>
        <w:tc>
          <w:tcPr>
            <w:tcW w:w="1594" w:type="dxa"/>
          </w:tcPr>
          <w:p w14:paraId="4EF476A5" w14:textId="77777777" w:rsidR="00274E50" w:rsidRDefault="00274E50" w:rsidP="00931B8F">
            <w:pPr>
              <w:pStyle w:val="TAL"/>
              <w:tabs>
                <w:tab w:val="center" w:pos="729"/>
              </w:tabs>
              <w:rPr>
                <w:highlight w:val="yellow"/>
              </w:rPr>
            </w:pPr>
            <w:r>
              <w:rPr>
                <w:lang w:eastAsia="zh-CN"/>
              </w:rPr>
              <w:lastRenderedPageBreak/>
              <w:t>88</w:t>
            </w:r>
          </w:p>
        </w:tc>
        <w:tc>
          <w:tcPr>
            <w:tcW w:w="3061" w:type="dxa"/>
          </w:tcPr>
          <w:p w14:paraId="137864AC" w14:textId="77777777" w:rsidR="00274E50" w:rsidRDefault="00274E50" w:rsidP="00931B8F">
            <w:pPr>
              <w:pStyle w:val="TAL"/>
              <w:rPr>
                <w:lang w:eastAsia="zh-CN"/>
              </w:rPr>
            </w:pPr>
            <w:proofErr w:type="spellStart"/>
            <w:r>
              <w:rPr>
                <w:lang w:eastAsia="zh-CN"/>
              </w:rPr>
              <w:t>NetSliceRepl</w:t>
            </w:r>
            <w:proofErr w:type="spellEnd"/>
          </w:p>
        </w:tc>
        <w:tc>
          <w:tcPr>
            <w:tcW w:w="4940" w:type="dxa"/>
          </w:tcPr>
          <w:p w14:paraId="0CBACDF7" w14:textId="77777777" w:rsidR="00274E50" w:rsidRDefault="00274E50" w:rsidP="00931B8F">
            <w:pPr>
              <w:pStyle w:val="TAL"/>
              <w:rPr>
                <w:noProof/>
              </w:rPr>
            </w:pPr>
            <w:r>
              <w:rPr>
                <w:lang w:eastAsia="zh-CN"/>
              </w:rPr>
              <w:t>This feature indicates the support of the network slice replacement functionality</w:t>
            </w:r>
            <w:r>
              <w:rPr>
                <w:noProof/>
              </w:rPr>
              <w:t xml:space="preserve"> introduced in this specification as part of the end-to-end network slicing functionality</w:t>
            </w:r>
            <w:r>
              <w:rPr>
                <w:lang w:eastAsia="zh-CN"/>
              </w:rPr>
              <w:t>.</w:t>
            </w:r>
          </w:p>
          <w:p w14:paraId="757C2809" w14:textId="77777777" w:rsidR="00274E50" w:rsidRDefault="00274E50" w:rsidP="00931B8F">
            <w:pPr>
              <w:pStyle w:val="TAL"/>
              <w:rPr>
                <w:noProof/>
              </w:rPr>
            </w:pPr>
          </w:p>
          <w:p w14:paraId="3718E106" w14:textId="77777777" w:rsidR="00274E50" w:rsidRDefault="00274E50" w:rsidP="00931B8F">
            <w:pPr>
              <w:pStyle w:val="TAL"/>
              <w:rPr>
                <w:noProof/>
              </w:rPr>
            </w:pPr>
            <w:r>
              <w:rPr>
                <w:noProof/>
              </w:rPr>
              <w:t>The following functionalities are supported:</w:t>
            </w:r>
          </w:p>
          <w:p w14:paraId="507D717B" w14:textId="77777777" w:rsidR="00274E50" w:rsidRDefault="00274E50" w:rsidP="00931B8F">
            <w:pPr>
              <w:pStyle w:val="TAL"/>
              <w:ind w:left="284" w:hanging="284"/>
            </w:pPr>
            <w:r w:rsidRPr="00B43E2F">
              <w:rPr>
                <w:noProof/>
              </w:rPr>
              <w:t>-</w:t>
            </w:r>
            <w:r w:rsidRPr="00B43E2F">
              <w:rPr>
                <w:noProof/>
              </w:rPr>
              <w:tab/>
              <w:t>Support the reporting of the network slice replacement information to the PCF.</w:t>
            </w:r>
          </w:p>
        </w:tc>
      </w:tr>
      <w:tr w:rsidR="00274E50" w:rsidRPr="003107D3" w14:paraId="288088EF" w14:textId="77777777" w:rsidTr="00931B8F">
        <w:trPr>
          <w:cantSplit/>
          <w:jc w:val="center"/>
        </w:trPr>
        <w:tc>
          <w:tcPr>
            <w:tcW w:w="1594" w:type="dxa"/>
          </w:tcPr>
          <w:p w14:paraId="3707B3A3" w14:textId="77777777" w:rsidR="00274E50" w:rsidRDefault="00274E50" w:rsidP="00931B8F">
            <w:pPr>
              <w:pStyle w:val="TAL"/>
              <w:tabs>
                <w:tab w:val="center" w:pos="729"/>
              </w:tabs>
              <w:rPr>
                <w:lang w:eastAsia="zh-CN"/>
              </w:rPr>
            </w:pPr>
            <w:r>
              <w:t>89</w:t>
            </w:r>
          </w:p>
        </w:tc>
        <w:tc>
          <w:tcPr>
            <w:tcW w:w="3061" w:type="dxa"/>
          </w:tcPr>
          <w:p w14:paraId="3D83558C" w14:textId="77777777" w:rsidR="00274E50" w:rsidRDefault="00274E50" w:rsidP="00931B8F">
            <w:pPr>
              <w:pStyle w:val="TAL"/>
              <w:rPr>
                <w:lang w:eastAsia="zh-CN"/>
              </w:rPr>
            </w:pPr>
            <w:proofErr w:type="spellStart"/>
            <w:r>
              <w:rPr>
                <w:lang w:eastAsia="zh-CN"/>
              </w:rPr>
              <w:t>SessQoSModEnforcementFailure</w:t>
            </w:r>
            <w:proofErr w:type="spellEnd"/>
          </w:p>
        </w:tc>
        <w:tc>
          <w:tcPr>
            <w:tcW w:w="4940" w:type="dxa"/>
          </w:tcPr>
          <w:p w14:paraId="7275B3D3" w14:textId="77777777" w:rsidR="00274E50" w:rsidRDefault="00274E50" w:rsidP="00931B8F">
            <w:pPr>
              <w:keepNext/>
              <w:keepLines/>
              <w:spacing w:after="0"/>
              <w:rPr>
                <w:lang w:eastAsia="zh-CN"/>
              </w:rPr>
            </w:pPr>
            <w:r w:rsidRPr="00327631">
              <w:rPr>
                <w:rFonts w:ascii="Arial" w:hAnsi="Arial"/>
                <w:sz w:val="18"/>
                <w:lang w:eastAsia="zh-CN"/>
              </w:rPr>
              <w:t>This feature indicates the support of the report PDU session modification failure because the enforcement of the default QoS modification or session-AMBR modification of the active session rule failed.</w:t>
            </w:r>
          </w:p>
        </w:tc>
      </w:tr>
      <w:tr w:rsidR="00274E50" w:rsidRPr="003107D3" w14:paraId="29BE6743" w14:textId="77777777" w:rsidTr="00931B8F">
        <w:trPr>
          <w:cantSplit/>
          <w:jc w:val="center"/>
        </w:trPr>
        <w:tc>
          <w:tcPr>
            <w:tcW w:w="1594" w:type="dxa"/>
          </w:tcPr>
          <w:p w14:paraId="66120639" w14:textId="77777777" w:rsidR="00274E50" w:rsidRDefault="00274E50" w:rsidP="00931B8F">
            <w:pPr>
              <w:pStyle w:val="TAL"/>
              <w:tabs>
                <w:tab w:val="center" w:pos="729"/>
              </w:tabs>
            </w:pPr>
            <w:r>
              <w:rPr>
                <w:lang w:eastAsia="zh-CN"/>
              </w:rPr>
              <w:t>90</w:t>
            </w:r>
          </w:p>
        </w:tc>
        <w:tc>
          <w:tcPr>
            <w:tcW w:w="3061" w:type="dxa"/>
          </w:tcPr>
          <w:p w14:paraId="5C85AAE5" w14:textId="77777777" w:rsidR="00274E50" w:rsidRDefault="00274E50" w:rsidP="00931B8F">
            <w:pPr>
              <w:pStyle w:val="TAL"/>
            </w:pPr>
            <w:r w:rsidRPr="00837DA6">
              <w:t>HR-SBO</w:t>
            </w:r>
          </w:p>
        </w:tc>
        <w:tc>
          <w:tcPr>
            <w:tcW w:w="4940" w:type="dxa"/>
          </w:tcPr>
          <w:p w14:paraId="0EFA0C81" w14:textId="77777777" w:rsidR="00274E50" w:rsidRPr="00073308" w:rsidRDefault="00274E50" w:rsidP="00931B8F">
            <w:pPr>
              <w:keepNext/>
              <w:keepLines/>
              <w:spacing w:after="0"/>
              <w:rPr>
                <w:rFonts w:ascii="Arial" w:hAnsi="Arial"/>
                <w:sz w:val="18"/>
                <w:lang w:eastAsia="zh-CN"/>
              </w:rPr>
            </w:pPr>
            <w:r w:rsidRPr="00073308">
              <w:rPr>
                <w:rFonts w:ascii="Arial" w:hAnsi="Arial"/>
                <w:sz w:val="18"/>
                <w:lang w:eastAsia="zh-CN"/>
              </w:rPr>
              <w:t>This feature indicates the support of VPLMN specific Offloading policy in Home Routed deployments with Session Breakout (HR</w:t>
            </w:r>
            <w:r w:rsidRPr="00073308">
              <w:rPr>
                <w:rFonts w:ascii="Arial" w:hAnsi="Arial" w:hint="eastAsia"/>
                <w:sz w:val="18"/>
                <w:lang w:eastAsia="zh-CN"/>
              </w:rPr>
              <w:t>-</w:t>
            </w:r>
            <w:r w:rsidRPr="00073308">
              <w:rPr>
                <w:rFonts w:ascii="Arial" w:hAnsi="Arial"/>
                <w:sz w:val="18"/>
                <w:lang w:eastAsia="zh-CN"/>
              </w:rPr>
              <w:t>SBO).</w:t>
            </w:r>
          </w:p>
        </w:tc>
      </w:tr>
      <w:tr w:rsidR="00274E50" w:rsidRPr="003107D3" w14:paraId="30040A1E" w14:textId="77777777" w:rsidTr="00931B8F">
        <w:trPr>
          <w:cantSplit/>
          <w:jc w:val="center"/>
        </w:trPr>
        <w:tc>
          <w:tcPr>
            <w:tcW w:w="1594" w:type="dxa"/>
          </w:tcPr>
          <w:p w14:paraId="088C4A3D" w14:textId="77777777" w:rsidR="00274E50" w:rsidRDefault="00274E50" w:rsidP="00931B8F">
            <w:pPr>
              <w:pStyle w:val="TAL"/>
              <w:tabs>
                <w:tab w:val="center" w:pos="729"/>
              </w:tabs>
              <w:rPr>
                <w:lang w:eastAsia="zh-CN"/>
              </w:rPr>
            </w:pPr>
            <w:r>
              <w:t>91</w:t>
            </w:r>
          </w:p>
        </w:tc>
        <w:tc>
          <w:tcPr>
            <w:tcW w:w="3061" w:type="dxa"/>
          </w:tcPr>
          <w:p w14:paraId="0908B1EC" w14:textId="77777777" w:rsidR="00274E50" w:rsidRPr="00837DA6" w:rsidRDefault="00274E50" w:rsidP="00931B8F">
            <w:pPr>
              <w:pStyle w:val="TAL"/>
            </w:pPr>
            <w:r w:rsidRPr="003107D3">
              <w:rPr>
                <w:lang w:eastAsia="zh-CN"/>
              </w:rPr>
              <w:t>E</w:t>
            </w:r>
            <w:r w:rsidRPr="003107D3">
              <w:rPr>
                <w:rFonts w:hint="eastAsia"/>
                <w:lang w:eastAsia="zh-CN"/>
              </w:rPr>
              <w:t>nATSSS</w:t>
            </w:r>
            <w:r>
              <w:rPr>
                <w:lang w:eastAsia="zh-CN"/>
              </w:rPr>
              <w:t>_v2</w:t>
            </w:r>
          </w:p>
        </w:tc>
        <w:tc>
          <w:tcPr>
            <w:tcW w:w="4940" w:type="dxa"/>
          </w:tcPr>
          <w:p w14:paraId="2D9E6135" w14:textId="77777777" w:rsidR="00274E50" w:rsidRPr="00073308" w:rsidRDefault="00274E50" w:rsidP="00931B8F">
            <w:pPr>
              <w:keepNext/>
              <w:keepLines/>
              <w:spacing w:after="0"/>
              <w:rPr>
                <w:rFonts w:ascii="Arial" w:hAnsi="Arial"/>
                <w:sz w:val="18"/>
                <w:lang w:eastAsia="zh-CN"/>
              </w:rPr>
            </w:pPr>
            <w:r w:rsidRPr="00073308">
              <w:rPr>
                <w:rFonts w:ascii="Arial" w:hAnsi="Arial"/>
                <w:sz w:val="18"/>
                <w:lang w:eastAsia="zh-CN"/>
              </w:rPr>
              <w:t xml:space="preserve">Indicates the support of ATSSS enhancements which includes REDUNDANT steering mode, MPQUIC steering functionality and MA PDU session interworking enhancements. It requires the support of the </w:t>
            </w:r>
            <w:proofErr w:type="spellStart"/>
            <w:r w:rsidRPr="00073308">
              <w:rPr>
                <w:rFonts w:ascii="Arial" w:hAnsi="Arial"/>
                <w:sz w:val="18"/>
                <w:lang w:eastAsia="zh-CN"/>
              </w:rPr>
              <w:t>EnATSSS</w:t>
            </w:r>
            <w:proofErr w:type="spellEnd"/>
            <w:r w:rsidRPr="00073308">
              <w:rPr>
                <w:rFonts w:ascii="Arial" w:hAnsi="Arial"/>
                <w:sz w:val="18"/>
                <w:lang w:eastAsia="zh-CN"/>
              </w:rPr>
              <w:t xml:space="preserve"> features.</w:t>
            </w:r>
          </w:p>
        </w:tc>
      </w:tr>
      <w:tr w:rsidR="00274E50" w:rsidRPr="003107D3" w14:paraId="576E5C2C" w14:textId="77777777" w:rsidTr="00931B8F">
        <w:trPr>
          <w:cantSplit/>
          <w:jc w:val="center"/>
        </w:trPr>
        <w:tc>
          <w:tcPr>
            <w:tcW w:w="1594" w:type="dxa"/>
          </w:tcPr>
          <w:p w14:paraId="2604EEE7" w14:textId="77777777" w:rsidR="00274E50" w:rsidRDefault="00274E50" w:rsidP="00931B8F">
            <w:pPr>
              <w:pStyle w:val="TAL"/>
              <w:tabs>
                <w:tab w:val="center" w:pos="729"/>
              </w:tabs>
            </w:pPr>
            <w:r>
              <w:t>92</w:t>
            </w:r>
          </w:p>
        </w:tc>
        <w:tc>
          <w:tcPr>
            <w:tcW w:w="3061" w:type="dxa"/>
          </w:tcPr>
          <w:p w14:paraId="264DCAC4" w14:textId="77777777" w:rsidR="00274E50" w:rsidRPr="003107D3" w:rsidRDefault="00274E50" w:rsidP="00931B8F">
            <w:pPr>
              <w:pStyle w:val="TAL"/>
              <w:rPr>
                <w:lang w:eastAsia="zh-CN"/>
              </w:rPr>
            </w:pPr>
            <w:proofErr w:type="spellStart"/>
            <w:r>
              <w:rPr>
                <w:lang w:eastAsia="zh-CN"/>
              </w:rPr>
              <w:t>NetSliceUsageCtrl</w:t>
            </w:r>
            <w:proofErr w:type="spellEnd"/>
          </w:p>
        </w:tc>
        <w:tc>
          <w:tcPr>
            <w:tcW w:w="4940" w:type="dxa"/>
          </w:tcPr>
          <w:p w14:paraId="1168998C" w14:textId="77777777" w:rsidR="00274E50" w:rsidRPr="00B43E2F" w:rsidRDefault="00274E50" w:rsidP="00931B8F">
            <w:pPr>
              <w:pStyle w:val="TAL"/>
              <w:rPr>
                <w:noProof/>
              </w:rPr>
            </w:pPr>
            <w:r w:rsidRPr="00B43E2F">
              <w:rPr>
                <w:noProof/>
              </w:rPr>
              <w:t>This feature indicates the support of the network slice usage control functionality introduced in this specification as part of the end-to-end network slicing functionality.</w:t>
            </w:r>
          </w:p>
          <w:p w14:paraId="74D74940" w14:textId="77777777" w:rsidR="00274E50" w:rsidRPr="00B43E2F" w:rsidRDefault="00274E50" w:rsidP="00931B8F">
            <w:pPr>
              <w:pStyle w:val="TAL"/>
              <w:rPr>
                <w:noProof/>
              </w:rPr>
            </w:pPr>
          </w:p>
          <w:p w14:paraId="022221B4" w14:textId="77777777" w:rsidR="00274E50" w:rsidRDefault="00274E50" w:rsidP="00931B8F">
            <w:pPr>
              <w:pStyle w:val="TAL"/>
              <w:rPr>
                <w:noProof/>
              </w:rPr>
            </w:pPr>
            <w:r>
              <w:rPr>
                <w:noProof/>
              </w:rPr>
              <w:t>The following functionalities are supported:</w:t>
            </w:r>
          </w:p>
          <w:p w14:paraId="727396D5" w14:textId="77777777" w:rsidR="00274E50" w:rsidRPr="003107D3" w:rsidRDefault="00274E50" w:rsidP="00931B8F">
            <w:pPr>
              <w:pStyle w:val="TAL"/>
              <w:ind w:left="284" w:hanging="284"/>
            </w:pPr>
            <w:r w:rsidRPr="00B43E2F">
              <w:rPr>
                <w:noProof/>
              </w:rPr>
              <w:t>-</w:t>
            </w:r>
            <w:r w:rsidRPr="00B43E2F">
              <w:rPr>
                <w:noProof/>
              </w:rPr>
              <w:tab/>
              <w:t>Support the provisioning by the PCF of the network slice usage control information (e.g., slice PDU session inactivity timer value).</w:t>
            </w:r>
          </w:p>
        </w:tc>
      </w:tr>
      <w:tr w:rsidR="00274E50" w:rsidRPr="003107D3" w14:paraId="56657558" w14:textId="77777777" w:rsidTr="00931B8F">
        <w:trPr>
          <w:cantSplit/>
          <w:jc w:val="center"/>
        </w:trPr>
        <w:tc>
          <w:tcPr>
            <w:tcW w:w="1594" w:type="dxa"/>
          </w:tcPr>
          <w:p w14:paraId="3FD2D907" w14:textId="77777777" w:rsidR="00274E50" w:rsidRDefault="00274E50" w:rsidP="00931B8F">
            <w:pPr>
              <w:pStyle w:val="TAL"/>
              <w:tabs>
                <w:tab w:val="center" w:pos="729"/>
              </w:tabs>
            </w:pPr>
            <w:r>
              <w:t>93</w:t>
            </w:r>
          </w:p>
        </w:tc>
        <w:tc>
          <w:tcPr>
            <w:tcW w:w="3061" w:type="dxa"/>
          </w:tcPr>
          <w:p w14:paraId="16DCC19B" w14:textId="77777777" w:rsidR="00274E50" w:rsidRDefault="00274E50" w:rsidP="00931B8F">
            <w:pPr>
              <w:pStyle w:val="TAL"/>
              <w:rPr>
                <w:lang w:eastAsia="zh-CN"/>
              </w:rPr>
            </w:pPr>
            <w:r>
              <w:t>VPLMN-5QIPrioLevel</w:t>
            </w:r>
          </w:p>
        </w:tc>
        <w:tc>
          <w:tcPr>
            <w:tcW w:w="4940" w:type="dxa"/>
          </w:tcPr>
          <w:p w14:paraId="2DFC058A" w14:textId="77777777" w:rsidR="00274E50" w:rsidRPr="00073308" w:rsidRDefault="00274E50" w:rsidP="00931B8F">
            <w:pPr>
              <w:keepNext/>
              <w:keepLines/>
              <w:spacing w:after="0"/>
              <w:rPr>
                <w:rFonts w:ascii="Arial" w:hAnsi="Arial"/>
                <w:noProof/>
                <w:sz w:val="18"/>
              </w:rPr>
            </w:pPr>
            <w:r w:rsidRPr="00073308">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386D5BBF" w14:textId="77777777" w:rsidR="00274E50" w:rsidRDefault="00274E50" w:rsidP="00931B8F">
            <w:pPr>
              <w:keepNext/>
              <w:keepLines/>
              <w:spacing w:after="0"/>
              <w:rPr>
                <w:noProof/>
              </w:rPr>
            </w:pPr>
            <w:r w:rsidRPr="00073308">
              <w:rPr>
                <w:rFonts w:ascii="Arial" w:hAnsi="Arial"/>
                <w:noProof/>
                <w:sz w:val="18"/>
              </w:rPr>
              <w:t>This feature requires that VPLMN-QoS-Control feature is also supported.</w:t>
            </w:r>
          </w:p>
        </w:tc>
      </w:tr>
      <w:tr w:rsidR="00274E50" w:rsidRPr="003107D3" w14:paraId="10F3DB11" w14:textId="77777777" w:rsidTr="00931B8F">
        <w:trPr>
          <w:cantSplit/>
          <w:jc w:val="center"/>
        </w:trPr>
        <w:tc>
          <w:tcPr>
            <w:tcW w:w="1594" w:type="dxa"/>
          </w:tcPr>
          <w:p w14:paraId="0D538B56" w14:textId="77777777" w:rsidR="00274E50" w:rsidRPr="006A6684" w:rsidRDefault="00274E50" w:rsidP="00931B8F">
            <w:pPr>
              <w:pStyle w:val="TAL"/>
              <w:tabs>
                <w:tab w:val="center" w:pos="729"/>
              </w:tabs>
            </w:pPr>
            <w:r w:rsidRPr="006A6684">
              <w:rPr>
                <w:rFonts w:cs="Arial"/>
                <w:lang w:eastAsia="zh-CN"/>
              </w:rPr>
              <w:t>94</w:t>
            </w:r>
          </w:p>
        </w:tc>
        <w:tc>
          <w:tcPr>
            <w:tcW w:w="3061" w:type="dxa"/>
          </w:tcPr>
          <w:p w14:paraId="591517F7" w14:textId="77777777" w:rsidR="00274E50" w:rsidRDefault="00274E50" w:rsidP="00931B8F">
            <w:pPr>
              <w:pStyle w:val="TAL"/>
            </w:pPr>
            <w:r w:rsidRPr="007F54B5">
              <w:rPr>
                <w:noProof/>
                <w:lang w:eastAsia="zh-CN"/>
              </w:rPr>
              <w:t>PDUSetHandling</w:t>
            </w:r>
          </w:p>
        </w:tc>
        <w:tc>
          <w:tcPr>
            <w:tcW w:w="4940" w:type="dxa"/>
          </w:tcPr>
          <w:p w14:paraId="194541A3" w14:textId="77777777" w:rsidR="00274E50" w:rsidRDefault="00274E50" w:rsidP="00931B8F">
            <w:pPr>
              <w:keepNext/>
              <w:keepLines/>
              <w:spacing w:after="0"/>
            </w:pPr>
            <w:r w:rsidRPr="006C367C">
              <w:rPr>
                <w:rFonts w:ascii="Arial" w:hAnsi="Arial"/>
                <w:noProof/>
                <w:sz w:val="18"/>
                <w:lang w:eastAsia="zh-CN"/>
              </w:rPr>
              <w:t>This feature indicates the support of PDU Set handl</w:t>
            </w:r>
            <w:r w:rsidRPr="007F54B5">
              <w:rPr>
                <w:rFonts w:ascii="Arial" w:hAnsi="Arial"/>
                <w:noProof/>
                <w:sz w:val="18"/>
                <w:lang w:eastAsia="zh-CN"/>
              </w:rPr>
              <w:t xml:space="preserve">ing. This feature may be </w:t>
            </w:r>
            <w:r w:rsidRPr="00350E15">
              <w:rPr>
                <w:rFonts w:ascii="Arial" w:hAnsi="Arial"/>
                <w:noProof/>
                <w:sz w:val="18"/>
                <w:lang w:eastAsia="zh-CN"/>
              </w:rPr>
              <w:t xml:space="preserve">used </w:t>
            </w:r>
            <w:r w:rsidRPr="007F54B5">
              <w:rPr>
                <w:rFonts w:ascii="Arial" w:hAnsi="Arial"/>
                <w:noProof/>
                <w:sz w:val="18"/>
                <w:lang w:eastAsia="zh-CN"/>
              </w:rPr>
              <w:t>for eXtended Reality (XR) and interactive media services</w:t>
            </w:r>
            <w:r w:rsidRPr="006C367C">
              <w:rPr>
                <w:rFonts w:ascii="Arial" w:hAnsi="Arial"/>
                <w:noProof/>
                <w:sz w:val="18"/>
                <w:lang w:eastAsia="zh-CN"/>
              </w:rPr>
              <w:t>.</w:t>
            </w:r>
          </w:p>
        </w:tc>
      </w:tr>
      <w:tr w:rsidR="00274E50" w:rsidRPr="003107D3" w14:paraId="387E4AF4" w14:textId="77777777" w:rsidTr="00931B8F">
        <w:trPr>
          <w:cantSplit/>
          <w:jc w:val="center"/>
        </w:trPr>
        <w:tc>
          <w:tcPr>
            <w:tcW w:w="1594" w:type="dxa"/>
          </w:tcPr>
          <w:p w14:paraId="7627CE46" w14:textId="77777777" w:rsidR="00274E50" w:rsidRPr="006A6684" w:rsidRDefault="00274E50" w:rsidP="00931B8F">
            <w:pPr>
              <w:pStyle w:val="TAL"/>
              <w:tabs>
                <w:tab w:val="center" w:pos="729"/>
              </w:tabs>
              <w:rPr>
                <w:rFonts w:cs="Arial"/>
                <w:lang w:eastAsia="zh-CN"/>
              </w:rPr>
            </w:pPr>
            <w:r>
              <w:rPr>
                <w:rFonts w:hint="eastAsia"/>
                <w:lang w:val="en-US" w:eastAsia="zh-CN"/>
              </w:rPr>
              <w:t>9</w:t>
            </w:r>
            <w:r>
              <w:rPr>
                <w:lang w:val="en-US" w:eastAsia="zh-CN"/>
              </w:rPr>
              <w:t>5</w:t>
            </w:r>
          </w:p>
        </w:tc>
        <w:tc>
          <w:tcPr>
            <w:tcW w:w="3061" w:type="dxa"/>
          </w:tcPr>
          <w:p w14:paraId="70214EFC" w14:textId="77777777" w:rsidR="00274E50" w:rsidRPr="007F54B5" w:rsidRDefault="00274E50" w:rsidP="00931B8F">
            <w:pPr>
              <w:pStyle w:val="TAL"/>
              <w:rPr>
                <w:noProof/>
                <w:lang w:eastAsia="zh-CN"/>
              </w:rPr>
            </w:pPr>
            <w:proofErr w:type="spellStart"/>
            <w:r>
              <w:rPr>
                <w:rFonts w:hint="eastAsia"/>
                <w:lang w:eastAsia="zh-CN"/>
              </w:rPr>
              <w:t>EnQoSMon</w:t>
            </w:r>
            <w:proofErr w:type="spellEnd"/>
          </w:p>
        </w:tc>
        <w:tc>
          <w:tcPr>
            <w:tcW w:w="4940" w:type="dxa"/>
          </w:tcPr>
          <w:p w14:paraId="48E0079E" w14:textId="77777777" w:rsidR="00274E50" w:rsidRDefault="00274E50" w:rsidP="00931B8F">
            <w:pPr>
              <w:keepNext/>
              <w:keepLines/>
              <w:spacing w:after="0"/>
              <w:rPr>
                <w:rFonts w:ascii="Arial" w:hAnsi="Arial"/>
                <w:noProof/>
                <w:sz w:val="18"/>
              </w:rPr>
            </w:pPr>
            <w:r w:rsidRPr="00BF4A5B">
              <w:rPr>
                <w:rFonts w:ascii="Arial" w:hAnsi="Arial" w:hint="eastAsia"/>
                <w:noProof/>
                <w:sz w:val="18"/>
              </w:rPr>
              <w:t>This feature indicates the support of enhanced QoS monitoring functionality, i.e. the report of the congestion information, and/or, the data rate information monitoring.</w:t>
            </w:r>
          </w:p>
          <w:p w14:paraId="55910BCB" w14:textId="77777777" w:rsidR="00274E50" w:rsidRPr="007857F0" w:rsidRDefault="00274E50" w:rsidP="00931B8F">
            <w:pPr>
              <w:keepNext/>
              <w:keepLines/>
              <w:spacing w:after="0"/>
              <w:rPr>
                <w:rFonts w:ascii="Arial" w:hAnsi="Arial"/>
                <w:noProof/>
                <w:sz w:val="18"/>
              </w:rPr>
            </w:pPr>
            <w:r w:rsidRPr="00D4076E">
              <w:rPr>
                <w:rFonts w:ascii="Arial" w:hAnsi="Arial"/>
                <w:noProof/>
                <w:sz w:val="18"/>
              </w:rPr>
              <w:t>This feature requires that QosMonitoring feature is supported.</w:t>
            </w:r>
          </w:p>
        </w:tc>
      </w:tr>
      <w:tr w:rsidR="00274E50" w:rsidRPr="003107D3" w14:paraId="30AA822D" w14:textId="77777777" w:rsidTr="00931B8F">
        <w:trPr>
          <w:cantSplit/>
          <w:jc w:val="center"/>
        </w:trPr>
        <w:tc>
          <w:tcPr>
            <w:tcW w:w="1594" w:type="dxa"/>
          </w:tcPr>
          <w:p w14:paraId="600E552B" w14:textId="77777777" w:rsidR="00274E50" w:rsidRDefault="00274E50" w:rsidP="00931B8F">
            <w:pPr>
              <w:pStyle w:val="TAL"/>
              <w:tabs>
                <w:tab w:val="center" w:pos="729"/>
              </w:tabs>
              <w:rPr>
                <w:lang w:val="en-US" w:eastAsia="zh-CN"/>
              </w:rPr>
            </w:pPr>
            <w:r w:rsidRPr="004E2827">
              <w:t>9</w:t>
            </w:r>
            <w:r>
              <w:t>6</w:t>
            </w:r>
          </w:p>
        </w:tc>
        <w:tc>
          <w:tcPr>
            <w:tcW w:w="3061" w:type="dxa"/>
          </w:tcPr>
          <w:p w14:paraId="20E64D5B" w14:textId="77777777" w:rsidR="00274E50" w:rsidRDefault="00274E50" w:rsidP="00931B8F">
            <w:pPr>
              <w:pStyle w:val="TAL"/>
              <w:rPr>
                <w:lang w:eastAsia="zh-CN"/>
              </w:rPr>
            </w:pPr>
            <w:proofErr w:type="spellStart"/>
            <w:r w:rsidRPr="007F7684">
              <w:t>PowerSaving</w:t>
            </w:r>
            <w:proofErr w:type="spellEnd"/>
          </w:p>
        </w:tc>
        <w:tc>
          <w:tcPr>
            <w:tcW w:w="4940" w:type="dxa"/>
          </w:tcPr>
          <w:p w14:paraId="3E3263C4" w14:textId="77777777" w:rsidR="00274E50" w:rsidRPr="009160C5" w:rsidRDefault="00274E50" w:rsidP="00931B8F">
            <w:pPr>
              <w:keepNext/>
              <w:keepLines/>
              <w:spacing w:after="0"/>
              <w:rPr>
                <w:rFonts w:ascii="Arial" w:hAnsi="Arial" w:cs="Arial"/>
                <w:sz w:val="18"/>
                <w:szCs w:val="18"/>
              </w:rPr>
            </w:pPr>
            <w:r w:rsidRPr="009160C5">
              <w:rPr>
                <w:rFonts w:ascii="Arial" w:hAnsi="Arial" w:cs="Arial"/>
                <w:sz w:val="18"/>
                <w:szCs w:val="18"/>
              </w:rPr>
              <w:t>This feature indicates the PCC support for UE Power Saving management.</w:t>
            </w:r>
          </w:p>
          <w:p w14:paraId="2E2A2986" w14:textId="77777777" w:rsidR="00274E50" w:rsidRPr="009160C5" w:rsidRDefault="00274E50" w:rsidP="00931B8F">
            <w:pPr>
              <w:keepNext/>
              <w:keepLines/>
              <w:spacing w:after="0"/>
              <w:rPr>
                <w:rFonts w:ascii="Arial" w:hAnsi="Arial" w:cs="Arial"/>
                <w:sz w:val="18"/>
                <w:szCs w:val="18"/>
              </w:rPr>
            </w:pPr>
            <w:r w:rsidRPr="009160C5">
              <w:rPr>
                <w:rFonts w:ascii="Arial" w:hAnsi="Arial" w:cs="Arial"/>
                <w:sz w:val="18"/>
                <w:szCs w:val="18"/>
              </w:rPr>
              <w:t>The following functionalities are supported:</w:t>
            </w:r>
          </w:p>
          <w:p w14:paraId="2287D2EC" w14:textId="77777777" w:rsidR="00274E50" w:rsidRPr="009160C5" w:rsidRDefault="00274E50" w:rsidP="00931B8F">
            <w:pPr>
              <w:keepNext/>
              <w:keepLines/>
              <w:spacing w:after="0"/>
              <w:rPr>
                <w:rFonts w:ascii="Arial" w:hAnsi="Arial" w:cs="Arial"/>
                <w:sz w:val="18"/>
                <w:szCs w:val="18"/>
              </w:rPr>
            </w:pPr>
            <w:r w:rsidRPr="009160C5">
              <w:rPr>
                <w:rFonts w:ascii="Arial" w:hAnsi="Arial" w:cs="Arial"/>
                <w:sz w:val="18"/>
                <w:szCs w:val="18"/>
              </w:rPr>
              <w:t>-</w:t>
            </w:r>
            <w:r w:rsidRPr="009160C5">
              <w:rPr>
                <w:rFonts w:ascii="Arial" w:hAnsi="Arial" w:cs="Arial"/>
                <w:sz w:val="18"/>
                <w:szCs w:val="18"/>
              </w:rPr>
              <w:tab/>
              <w:t>Policy provisi</w:t>
            </w:r>
            <w:r>
              <w:rPr>
                <w:rFonts w:ascii="Arial" w:hAnsi="Arial" w:cs="Arial"/>
                <w:sz w:val="18"/>
                <w:szCs w:val="18"/>
              </w:rPr>
              <w:t>o</w:t>
            </w:r>
            <w:r w:rsidRPr="009160C5">
              <w:rPr>
                <w:rFonts w:ascii="Arial" w:hAnsi="Arial" w:cs="Arial"/>
                <w:sz w:val="18"/>
                <w:szCs w:val="18"/>
              </w:rPr>
              <w:t>ning of Periodicity and N6 Traffic Parameters to be measured.</w:t>
            </w:r>
          </w:p>
          <w:p w14:paraId="4FB36806" w14:textId="77777777" w:rsidR="00274E50" w:rsidRPr="00073308" w:rsidRDefault="00274E50" w:rsidP="00931B8F">
            <w:pPr>
              <w:keepNext/>
              <w:keepLines/>
              <w:spacing w:after="0"/>
              <w:rPr>
                <w:rFonts w:ascii="Arial" w:hAnsi="Arial"/>
                <w:noProof/>
                <w:sz w:val="18"/>
              </w:rPr>
            </w:pPr>
            <w:r w:rsidRPr="009160C5">
              <w:rPr>
                <w:rFonts w:ascii="Arial" w:hAnsi="Arial" w:cs="Arial"/>
                <w:sz w:val="18"/>
                <w:szCs w:val="18"/>
              </w:rPr>
              <w:t>-</w:t>
            </w:r>
            <w:r w:rsidRPr="009160C5">
              <w:rPr>
                <w:rFonts w:ascii="Arial" w:hAnsi="Arial" w:cs="Arial"/>
                <w:sz w:val="18"/>
                <w:szCs w:val="18"/>
              </w:rPr>
              <w:tab/>
              <w:t>End of Data Burst Handling.</w:t>
            </w:r>
          </w:p>
        </w:tc>
      </w:tr>
      <w:tr w:rsidR="00274E50" w:rsidRPr="003107D3" w14:paraId="6E65BF25" w14:textId="77777777" w:rsidTr="00931B8F">
        <w:trPr>
          <w:cantSplit/>
          <w:jc w:val="center"/>
        </w:trPr>
        <w:tc>
          <w:tcPr>
            <w:tcW w:w="1594" w:type="dxa"/>
          </w:tcPr>
          <w:p w14:paraId="1850C394" w14:textId="77777777" w:rsidR="00274E50" w:rsidRPr="004E2827" w:rsidRDefault="00274E50" w:rsidP="00931B8F">
            <w:pPr>
              <w:pStyle w:val="TAL"/>
              <w:tabs>
                <w:tab w:val="center" w:pos="729"/>
              </w:tabs>
            </w:pPr>
            <w:r>
              <w:t>97</w:t>
            </w:r>
          </w:p>
        </w:tc>
        <w:tc>
          <w:tcPr>
            <w:tcW w:w="3061" w:type="dxa"/>
          </w:tcPr>
          <w:p w14:paraId="6D6BC653" w14:textId="77777777" w:rsidR="00274E50" w:rsidRPr="007F7684" w:rsidRDefault="00274E50" w:rsidP="00931B8F">
            <w:pPr>
              <w:pStyle w:val="TAL"/>
            </w:pPr>
            <w:r>
              <w:t>L4S</w:t>
            </w:r>
          </w:p>
        </w:tc>
        <w:tc>
          <w:tcPr>
            <w:tcW w:w="4940" w:type="dxa"/>
          </w:tcPr>
          <w:p w14:paraId="5AA45BE1" w14:textId="77777777" w:rsidR="00274E50" w:rsidRPr="00073308" w:rsidRDefault="00274E50" w:rsidP="00931B8F">
            <w:pPr>
              <w:keepNext/>
              <w:keepLines/>
              <w:spacing w:after="0"/>
              <w:rPr>
                <w:rFonts w:ascii="Arial" w:hAnsi="Arial"/>
                <w:noProof/>
                <w:sz w:val="18"/>
              </w:rPr>
            </w:pPr>
            <w:r w:rsidRPr="00190FCA">
              <w:rPr>
                <w:rFonts w:ascii="Arial" w:hAnsi="Arial"/>
                <w:noProof/>
                <w:sz w:val="18"/>
              </w:rPr>
              <w:t>This feature indicates the support of the PCF indication of ECN marking for L4S support.</w:t>
            </w:r>
          </w:p>
        </w:tc>
      </w:tr>
      <w:tr w:rsidR="00274E50" w:rsidRPr="003107D3" w14:paraId="4E4C0602" w14:textId="77777777" w:rsidTr="00931B8F">
        <w:trPr>
          <w:cantSplit/>
          <w:jc w:val="center"/>
        </w:trPr>
        <w:tc>
          <w:tcPr>
            <w:tcW w:w="1594" w:type="dxa"/>
          </w:tcPr>
          <w:p w14:paraId="5062EAAC" w14:textId="77777777" w:rsidR="00274E50" w:rsidRDefault="00274E50" w:rsidP="00931B8F">
            <w:pPr>
              <w:pStyle w:val="TAL"/>
              <w:tabs>
                <w:tab w:val="center" w:pos="729"/>
              </w:tabs>
            </w:pPr>
            <w:r>
              <w:t>98</w:t>
            </w:r>
          </w:p>
        </w:tc>
        <w:tc>
          <w:tcPr>
            <w:tcW w:w="3061" w:type="dxa"/>
          </w:tcPr>
          <w:p w14:paraId="7DD1A89D" w14:textId="77777777" w:rsidR="00274E50" w:rsidRDefault="00274E50" w:rsidP="00931B8F">
            <w:pPr>
              <w:pStyle w:val="TAL"/>
            </w:pPr>
            <w:r>
              <w:t>UPEAS</w:t>
            </w:r>
          </w:p>
        </w:tc>
        <w:tc>
          <w:tcPr>
            <w:tcW w:w="4940" w:type="dxa"/>
          </w:tcPr>
          <w:p w14:paraId="6F3E90F5" w14:textId="77777777" w:rsidR="00274E50" w:rsidRPr="00190FCA" w:rsidRDefault="00274E50" w:rsidP="00931B8F">
            <w:pPr>
              <w:keepNext/>
              <w:keepLines/>
              <w:spacing w:after="0"/>
              <w:rPr>
                <w:rFonts w:ascii="Arial" w:hAnsi="Arial"/>
                <w:noProof/>
                <w:sz w:val="18"/>
              </w:rPr>
            </w:pPr>
            <w:r w:rsidRPr="00073308">
              <w:rPr>
                <w:rFonts w:ascii="Arial" w:hAnsi="Arial"/>
                <w:noProof/>
                <w:sz w:val="18"/>
              </w:rPr>
              <w:t>This feature indicates the support of UPF enhancements for exposure related to the identification of QoS monitoring event exposure subscription.</w:t>
            </w:r>
          </w:p>
        </w:tc>
      </w:tr>
      <w:tr w:rsidR="00274E50" w:rsidRPr="003107D3" w14:paraId="0A4F15D0" w14:textId="77777777" w:rsidTr="00931B8F">
        <w:trPr>
          <w:cantSplit/>
          <w:jc w:val="center"/>
        </w:trPr>
        <w:tc>
          <w:tcPr>
            <w:tcW w:w="1594" w:type="dxa"/>
          </w:tcPr>
          <w:p w14:paraId="558F5012" w14:textId="77777777" w:rsidR="00274E50" w:rsidRDefault="00274E50" w:rsidP="00931B8F">
            <w:pPr>
              <w:pStyle w:val="TAL"/>
              <w:tabs>
                <w:tab w:val="center" w:pos="729"/>
              </w:tabs>
            </w:pPr>
            <w:r>
              <w:t>99</w:t>
            </w:r>
          </w:p>
        </w:tc>
        <w:tc>
          <w:tcPr>
            <w:tcW w:w="3061" w:type="dxa"/>
          </w:tcPr>
          <w:p w14:paraId="75FF981B" w14:textId="77777777" w:rsidR="00274E50" w:rsidRDefault="00274E50" w:rsidP="00931B8F">
            <w:pPr>
              <w:pStyle w:val="TAL"/>
            </w:pPr>
            <w:proofErr w:type="spellStart"/>
            <w:r>
              <w:t>QoSMonCapRepo</w:t>
            </w:r>
            <w:proofErr w:type="spellEnd"/>
          </w:p>
        </w:tc>
        <w:tc>
          <w:tcPr>
            <w:tcW w:w="4940" w:type="dxa"/>
          </w:tcPr>
          <w:p w14:paraId="697B2E48" w14:textId="2E724731" w:rsidR="00274E50" w:rsidRDefault="00274E50" w:rsidP="00931B8F">
            <w:pPr>
              <w:keepNext/>
              <w:keepLines/>
              <w:spacing w:after="0"/>
              <w:rPr>
                <w:rFonts w:ascii="Arial" w:hAnsi="Arial"/>
                <w:noProof/>
                <w:sz w:val="18"/>
              </w:rPr>
            </w:pPr>
            <w:r>
              <w:rPr>
                <w:rFonts w:ascii="Arial" w:hAnsi="Arial"/>
                <w:noProof/>
                <w:sz w:val="18"/>
              </w:rPr>
              <w:t>This feature indicates the supp</w:t>
            </w:r>
            <w:bookmarkStart w:id="59" w:name="_GoBack"/>
            <w:bookmarkEnd w:id="59"/>
            <w:r>
              <w:rPr>
                <w:rFonts w:ascii="Arial" w:hAnsi="Arial"/>
                <w:noProof/>
                <w:sz w:val="18"/>
              </w:rPr>
              <w:t xml:space="preserve">ort </w:t>
            </w:r>
            <w:ins w:id="60" w:author="Huawei" w:date="2024-09-28T16:18:00Z">
              <w:r w:rsidR="00D478F8">
                <w:rPr>
                  <w:rFonts w:ascii="Arial" w:hAnsi="Arial"/>
                  <w:noProof/>
                  <w:sz w:val="18"/>
                </w:rPr>
                <w:t xml:space="preserve">of </w:t>
              </w:r>
            </w:ins>
            <w:r>
              <w:rPr>
                <w:rFonts w:ascii="Arial" w:hAnsi="Arial"/>
                <w:noProof/>
                <w:sz w:val="18"/>
              </w:rPr>
              <w:t xml:space="preserve">QoS Monitoring </w:t>
            </w:r>
            <w:ins w:id="61" w:author="Huawei" w:date="2024-09-28T16:18:00Z">
              <w:r w:rsidR="00D478F8">
                <w:rPr>
                  <w:rFonts w:ascii="Arial" w:hAnsi="Arial"/>
                  <w:noProof/>
                  <w:sz w:val="18"/>
                </w:rPr>
                <w:t xml:space="preserve">for packet delay </w:t>
              </w:r>
            </w:ins>
            <w:r>
              <w:rPr>
                <w:rFonts w:ascii="Arial" w:hAnsi="Arial"/>
                <w:noProof/>
                <w:sz w:val="18"/>
              </w:rPr>
              <w:t>Capability Report.</w:t>
            </w:r>
          </w:p>
          <w:p w14:paraId="35AB5E58" w14:textId="77777777" w:rsidR="00274E50" w:rsidRPr="00073308" w:rsidRDefault="00274E50" w:rsidP="00931B8F">
            <w:pPr>
              <w:keepNext/>
              <w:keepLines/>
              <w:spacing w:after="0"/>
              <w:rPr>
                <w:rFonts w:ascii="Arial" w:hAnsi="Arial"/>
                <w:noProof/>
                <w:sz w:val="18"/>
              </w:rPr>
            </w:pPr>
            <w:r w:rsidRPr="00D4076E">
              <w:rPr>
                <w:rFonts w:ascii="Arial" w:hAnsi="Arial"/>
                <w:noProof/>
                <w:sz w:val="18"/>
              </w:rPr>
              <w:t>This feature requires that QosMonitoring feature is supported.</w:t>
            </w:r>
          </w:p>
        </w:tc>
      </w:tr>
      <w:tr w:rsidR="00274E50" w:rsidRPr="003107D3" w14:paraId="214C6158" w14:textId="77777777" w:rsidTr="00931B8F">
        <w:trPr>
          <w:cantSplit/>
          <w:jc w:val="center"/>
        </w:trPr>
        <w:tc>
          <w:tcPr>
            <w:tcW w:w="9595" w:type="dxa"/>
            <w:gridSpan w:val="3"/>
          </w:tcPr>
          <w:p w14:paraId="170476C0" w14:textId="77777777" w:rsidR="00274E50" w:rsidRPr="003107D3" w:rsidRDefault="00274E50" w:rsidP="00931B8F">
            <w:pPr>
              <w:pStyle w:val="TAN"/>
            </w:pPr>
            <w:r w:rsidRPr="003107D3">
              <w:t>NOTE:</w:t>
            </w:r>
            <w:r w:rsidRPr="003107D3">
              <w:tab/>
              <w:t>5GS and EPS release cause code information is supported. The EPS release cause code information from the access network is only applicable to EPS interworking scenarios as specified in Annex B.</w:t>
            </w:r>
          </w:p>
        </w:tc>
      </w:tr>
    </w:tbl>
    <w:p w14:paraId="0A3F2C49" w14:textId="77777777" w:rsidR="00274E50" w:rsidRDefault="00274E50" w:rsidP="00274E50">
      <w:pPr>
        <w:rPr>
          <w:lang w:eastAsia="zh-CN"/>
        </w:rPr>
      </w:pPr>
    </w:p>
    <w:p w14:paraId="3492B2A7" w14:textId="72709637" w:rsidR="00274E50" w:rsidRPr="00C559C7" w:rsidRDefault="00274E50" w:rsidP="00274E50">
      <w:pPr>
        <w:pStyle w:val="EditorsNote"/>
        <w:rPr>
          <w:rStyle w:val="EditorsNoteCharChar"/>
        </w:rPr>
      </w:pPr>
      <w:r w:rsidRPr="00C559C7">
        <w:rPr>
          <w:rStyle w:val="EditorsNoteCharChar"/>
          <w:rFonts w:hint="eastAsia"/>
        </w:rPr>
        <w:t>E</w:t>
      </w:r>
      <w:r w:rsidRPr="00C559C7">
        <w:rPr>
          <w:rStyle w:val="EditorsNoteCharChar"/>
        </w:rPr>
        <w:t>ditor's Note:</w:t>
      </w:r>
      <w:r w:rsidRPr="00C559C7">
        <w:rPr>
          <w:rStyle w:val="EditorsNoteCharChar"/>
        </w:rPr>
        <w:tab/>
        <w:t xml:space="preserve">Whether the </w:t>
      </w:r>
      <w:proofErr w:type="spellStart"/>
      <w:r w:rsidRPr="00C559C7">
        <w:rPr>
          <w:rStyle w:val="EditorsNoteCharChar"/>
        </w:rPr>
        <w:t>QoSMonCapRepo</w:t>
      </w:r>
      <w:proofErr w:type="spellEnd"/>
      <w:r w:rsidRPr="00C559C7">
        <w:rPr>
          <w:rStyle w:val="EditorsNoteCharChar"/>
        </w:rPr>
        <w:t xml:space="preserve"> feature can be applied or depended separately to/on </w:t>
      </w:r>
      <w:proofErr w:type="spellStart"/>
      <w:r w:rsidRPr="00C559C7">
        <w:rPr>
          <w:rStyle w:val="EditorsNoteCharChar"/>
        </w:rPr>
        <w:t>QosMonitoring</w:t>
      </w:r>
      <w:proofErr w:type="spellEnd"/>
      <w:r w:rsidRPr="00C559C7">
        <w:rPr>
          <w:rStyle w:val="EditorsNoteCharChar"/>
        </w:rPr>
        <w:t xml:space="preserve"> or Rel-18 QoS Monitoring </w:t>
      </w:r>
      <w:proofErr w:type="spellStart"/>
      <w:proofErr w:type="gramStart"/>
      <w:r w:rsidRPr="00C559C7">
        <w:rPr>
          <w:rStyle w:val="EditorsNoteCharChar"/>
        </w:rPr>
        <w:t>functinaly</w:t>
      </w:r>
      <w:proofErr w:type="spellEnd"/>
      <w:r w:rsidRPr="00C559C7">
        <w:rPr>
          <w:rStyle w:val="EditorsNoteCharChar"/>
        </w:rPr>
        <w:t>(</w:t>
      </w:r>
      <w:proofErr w:type="gramEnd"/>
      <w:r w:rsidRPr="00C559C7">
        <w:rPr>
          <w:rStyle w:val="EditorsNoteCharChar"/>
        </w:rPr>
        <w:t xml:space="preserve">e.g. </w:t>
      </w:r>
      <w:proofErr w:type="spellStart"/>
      <w:r w:rsidRPr="00C559C7">
        <w:rPr>
          <w:rStyle w:val="EditorsNoteCharChar"/>
        </w:rPr>
        <w:t>EnQoSMon</w:t>
      </w:r>
      <w:proofErr w:type="spellEnd"/>
      <w:r w:rsidRPr="00C559C7">
        <w:rPr>
          <w:rStyle w:val="EditorsNoteCharChar"/>
        </w:rPr>
        <w:t>) is FFS.</w:t>
      </w:r>
    </w:p>
    <w:p w14:paraId="0385B990" w14:textId="77777777" w:rsidR="00A736D7" w:rsidRPr="00274E50" w:rsidRDefault="00A736D7" w:rsidP="002172AA">
      <w:pPr>
        <w:rPr>
          <w:lang w:eastAsia="zh-CN"/>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55"/>
    <w:bookmarkEnd w:id="56"/>
    <w:p w14:paraId="68C9CD36" w14:textId="1CABB76C" w:rsidR="001E41F3" w:rsidRPr="00D77DD3" w:rsidRDefault="009D7CFC" w:rsidP="00D77D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37A85" w14:textId="77777777" w:rsidR="001A1C84" w:rsidRDefault="001A1C84">
      <w:r>
        <w:separator/>
      </w:r>
    </w:p>
  </w:endnote>
  <w:endnote w:type="continuationSeparator" w:id="0">
    <w:p w14:paraId="42DE4429" w14:textId="77777777" w:rsidR="001A1C84" w:rsidRDefault="001A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492D9" w14:textId="77777777" w:rsidR="001A1C84" w:rsidRDefault="001A1C84">
      <w:r>
        <w:separator/>
      </w:r>
    </w:p>
  </w:footnote>
  <w:footnote w:type="continuationSeparator" w:id="0">
    <w:p w14:paraId="54064533" w14:textId="77777777" w:rsidR="001A1C84" w:rsidRDefault="001A1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4" w15:restartNumberingAfterBreak="0">
    <w:nsid w:val="29626044"/>
    <w:multiLevelType w:val="hybridMultilevel"/>
    <w:tmpl w:val="0EF88460"/>
    <w:lvl w:ilvl="0" w:tplc="0450C200">
      <w:start w:val="2024"/>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952173"/>
    <w:multiLevelType w:val="hybridMultilevel"/>
    <w:tmpl w:val="C00ABF58"/>
    <w:lvl w:ilvl="0" w:tplc="A8B471DE">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49B277F8"/>
    <w:multiLevelType w:val="hybridMultilevel"/>
    <w:tmpl w:val="66A0619A"/>
    <w:lvl w:ilvl="0" w:tplc="3EF4618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52037B0E"/>
    <w:multiLevelType w:val="hybridMultilevel"/>
    <w:tmpl w:val="9E187C68"/>
    <w:lvl w:ilvl="0" w:tplc="14C2AEBA">
      <w:start w:val="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549E07F2"/>
    <w:multiLevelType w:val="hybridMultilevel"/>
    <w:tmpl w:val="D5325CF4"/>
    <w:lvl w:ilvl="0" w:tplc="B8983468">
      <w:start w:val="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7D311E16"/>
    <w:multiLevelType w:val="hybridMultilevel"/>
    <w:tmpl w:val="E7C2C47C"/>
    <w:lvl w:ilvl="0" w:tplc="185CF746">
      <w:start w:val="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3"/>
  </w:num>
  <w:num w:numId="3">
    <w:abstractNumId w:val="5"/>
  </w:num>
  <w:num w:numId="4">
    <w:abstractNumId w:val="8"/>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13"/>
  </w:num>
  <w:num w:numId="1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2"/>
  </w:num>
  <w:num w:numId="15">
    <w:abstractNumId w:val="21"/>
  </w:num>
  <w:num w:numId="16">
    <w:abstractNumId w:val="18"/>
  </w:num>
  <w:num w:numId="17">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22"/>
  </w:num>
  <w:num w:numId="2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9"/>
  </w:num>
  <w:num w:numId="2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abstractNumId w:val="14"/>
  </w:num>
  <w:num w:numId="27">
    <w:abstractNumId w:val="19"/>
  </w:num>
  <w:num w:numId="28">
    <w:abstractNumId w:val="20"/>
  </w:num>
  <w:num w:numId="29">
    <w:abstractNumId w:val="17"/>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DCF"/>
    <w:rsid w:val="00007F3F"/>
    <w:rsid w:val="0001294F"/>
    <w:rsid w:val="00022E4A"/>
    <w:rsid w:val="00070E09"/>
    <w:rsid w:val="000765BE"/>
    <w:rsid w:val="00081FCA"/>
    <w:rsid w:val="00083DB6"/>
    <w:rsid w:val="00084410"/>
    <w:rsid w:val="000A50AE"/>
    <w:rsid w:val="000A6394"/>
    <w:rsid w:val="000B2F8B"/>
    <w:rsid w:val="000B7FED"/>
    <w:rsid w:val="000C038A"/>
    <w:rsid w:val="000C6598"/>
    <w:rsid w:val="000D44B3"/>
    <w:rsid w:val="000F4D41"/>
    <w:rsid w:val="00145D43"/>
    <w:rsid w:val="001506C7"/>
    <w:rsid w:val="00164F4A"/>
    <w:rsid w:val="00192C46"/>
    <w:rsid w:val="001A08B3"/>
    <w:rsid w:val="001A1C84"/>
    <w:rsid w:val="001A7B60"/>
    <w:rsid w:val="001B52F0"/>
    <w:rsid w:val="001B7A65"/>
    <w:rsid w:val="001E41F3"/>
    <w:rsid w:val="001E571E"/>
    <w:rsid w:val="00205E88"/>
    <w:rsid w:val="00211A0E"/>
    <w:rsid w:val="002172AA"/>
    <w:rsid w:val="00222B09"/>
    <w:rsid w:val="00224F7A"/>
    <w:rsid w:val="00257A2C"/>
    <w:rsid w:val="0026004D"/>
    <w:rsid w:val="002640DD"/>
    <w:rsid w:val="00274E50"/>
    <w:rsid w:val="00275D12"/>
    <w:rsid w:val="00284D96"/>
    <w:rsid w:val="00284FEB"/>
    <w:rsid w:val="002860C4"/>
    <w:rsid w:val="002909F7"/>
    <w:rsid w:val="00290B5D"/>
    <w:rsid w:val="002B5741"/>
    <w:rsid w:val="002E472E"/>
    <w:rsid w:val="002F1BA5"/>
    <w:rsid w:val="00302550"/>
    <w:rsid w:val="00305409"/>
    <w:rsid w:val="00312FD3"/>
    <w:rsid w:val="003159C5"/>
    <w:rsid w:val="003309CB"/>
    <w:rsid w:val="00340B5B"/>
    <w:rsid w:val="00357F4F"/>
    <w:rsid w:val="003609EF"/>
    <w:rsid w:val="0036231A"/>
    <w:rsid w:val="00374DD4"/>
    <w:rsid w:val="003941CB"/>
    <w:rsid w:val="003C1822"/>
    <w:rsid w:val="003E1A36"/>
    <w:rsid w:val="00404BC7"/>
    <w:rsid w:val="00410371"/>
    <w:rsid w:val="004242F1"/>
    <w:rsid w:val="00430665"/>
    <w:rsid w:val="004326CD"/>
    <w:rsid w:val="00441897"/>
    <w:rsid w:val="0046782F"/>
    <w:rsid w:val="004A33DD"/>
    <w:rsid w:val="004B0DBA"/>
    <w:rsid w:val="004B38F1"/>
    <w:rsid w:val="004B75B7"/>
    <w:rsid w:val="004E07E0"/>
    <w:rsid w:val="004F60E8"/>
    <w:rsid w:val="005113A2"/>
    <w:rsid w:val="00512617"/>
    <w:rsid w:val="005141D9"/>
    <w:rsid w:val="0051580D"/>
    <w:rsid w:val="00521612"/>
    <w:rsid w:val="00525B45"/>
    <w:rsid w:val="005337E0"/>
    <w:rsid w:val="00543121"/>
    <w:rsid w:val="00547111"/>
    <w:rsid w:val="00566482"/>
    <w:rsid w:val="005709F7"/>
    <w:rsid w:val="00573511"/>
    <w:rsid w:val="00587F59"/>
    <w:rsid w:val="00592D74"/>
    <w:rsid w:val="005E2C44"/>
    <w:rsid w:val="0060025D"/>
    <w:rsid w:val="00621188"/>
    <w:rsid w:val="006257ED"/>
    <w:rsid w:val="00653DE4"/>
    <w:rsid w:val="00665C47"/>
    <w:rsid w:val="00683E09"/>
    <w:rsid w:val="00693AFF"/>
    <w:rsid w:val="00695808"/>
    <w:rsid w:val="00697494"/>
    <w:rsid w:val="006B46FB"/>
    <w:rsid w:val="006D4AB4"/>
    <w:rsid w:val="006E21FB"/>
    <w:rsid w:val="006F15B4"/>
    <w:rsid w:val="007063CF"/>
    <w:rsid w:val="00741921"/>
    <w:rsid w:val="00754181"/>
    <w:rsid w:val="00757DFB"/>
    <w:rsid w:val="00792342"/>
    <w:rsid w:val="007977A8"/>
    <w:rsid w:val="007A7028"/>
    <w:rsid w:val="007B512A"/>
    <w:rsid w:val="007C0FFD"/>
    <w:rsid w:val="007C2097"/>
    <w:rsid w:val="007D0160"/>
    <w:rsid w:val="007D6A07"/>
    <w:rsid w:val="007E0B8C"/>
    <w:rsid w:val="007F4A10"/>
    <w:rsid w:val="007F7259"/>
    <w:rsid w:val="008040A8"/>
    <w:rsid w:val="008230FD"/>
    <w:rsid w:val="00825F31"/>
    <w:rsid w:val="008279FA"/>
    <w:rsid w:val="008626E7"/>
    <w:rsid w:val="00867C8F"/>
    <w:rsid w:val="00870EE7"/>
    <w:rsid w:val="008863B9"/>
    <w:rsid w:val="008872F4"/>
    <w:rsid w:val="008A45A6"/>
    <w:rsid w:val="008A5891"/>
    <w:rsid w:val="008C18BE"/>
    <w:rsid w:val="008C5E33"/>
    <w:rsid w:val="008D3CCC"/>
    <w:rsid w:val="008D78E2"/>
    <w:rsid w:val="008E0794"/>
    <w:rsid w:val="008F3789"/>
    <w:rsid w:val="008F686C"/>
    <w:rsid w:val="009148DE"/>
    <w:rsid w:val="009261AE"/>
    <w:rsid w:val="00937067"/>
    <w:rsid w:val="00941E30"/>
    <w:rsid w:val="009531B0"/>
    <w:rsid w:val="00954FC0"/>
    <w:rsid w:val="00960092"/>
    <w:rsid w:val="00962074"/>
    <w:rsid w:val="009741B3"/>
    <w:rsid w:val="009777D9"/>
    <w:rsid w:val="00991B88"/>
    <w:rsid w:val="009A5753"/>
    <w:rsid w:val="009A579D"/>
    <w:rsid w:val="009B35DF"/>
    <w:rsid w:val="009C4F63"/>
    <w:rsid w:val="009D7CFC"/>
    <w:rsid w:val="009E3297"/>
    <w:rsid w:val="009E6618"/>
    <w:rsid w:val="009F6ED8"/>
    <w:rsid w:val="009F734F"/>
    <w:rsid w:val="00A07AF1"/>
    <w:rsid w:val="00A246B6"/>
    <w:rsid w:val="00A25A2D"/>
    <w:rsid w:val="00A47E70"/>
    <w:rsid w:val="00A50CF0"/>
    <w:rsid w:val="00A528B5"/>
    <w:rsid w:val="00A5573F"/>
    <w:rsid w:val="00A56F0E"/>
    <w:rsid w:val="00A736D7"/>
    <w:rsid w:val="00A7671C"/>
    <w:rsid w:val="00AA2CBC"/>
    <w:rsid w:val="00AA6513"/>
    <w:rsid w:val="00AC5820"/>
    <w:rsid w:val="00AD1CD8"/>
    <w:rsid w:val="00B060C4"/>
    <w:rsid w:val="00B15561"/>
    <w:rsid w:val="00B258BB"/>
    <w:rsid w:val="00B37115"/>
    <w:rsid w:val="00B45193"/>
    <w:rsid w:val="00B54756"/>
    <w:rsid w:val="00B61025"/>
    <w:rsid w:val="00B67B97"/>
    <w:rsid w:val="00B968C8"/>
    <w:rsid w:val="00BA3EC5"/>
    <w:rsid w:val="00BA51D9"/>
    <w:rsid w:val="00BB367B"/>
    <w:rsid w:val="00BB5DFC"/>
    <w:rsid w:val="00BD279D"/>
    <w:rsid w:val="00BD6BB8"/>
    <w:rsid w:val="00C00878"/>
    <w:rsid w:val="00C022AB"/>
    <w:rsid w:val="00C16E53"/>
    <w:rsid w:val="00C20727"/>
    <w:rsid w:val="00C23B13"/>
    <w:rsid w:val="00C55C86"/>
    <w:rsid w:val="00C666B2"/>
    <w:rsid w:val="00C66BA2"/>
    <w:rsid w:val="00C75547"/>
    <w:rsid w:val="00C870F6"/>
    <w:rsid w:val="00C94603"/>
    <w:rsid w:val="00C95985"/>
    <w:rsid w:val="00CC5026"/>
    <w:rsid w:val="00CC68D0"/>
    <w:rsid w:val="00D03F9A"/>
    <w:rsid w:val="00D06D51"/>
    <w:rsid w:val="00D24991"/>
    <w:rsid w:val="00D478F8"/>
    <w:rsid w:val="00D50255"/>
    <w:rsid w:val="00D513BF"/>
    <w:rsid w:val="00D66520"/>
    <w:rsid w:val="00D67AA1"/>
    <w:rsid w:val="00D77DD3"/>
    <w:rsid w:val="00D84AE9"/>
    <w:rsid w:val="00D9124E"/>
    <w:rsid w:val="00DE34CF"/>
    <w:rsid w:val="00E13F3D"/>
    <w:rsid w:val="00E17316"/>
    <w:rsid w:val="00E25385"/>
    <w:rsid w:val="00E258E8"/>
    <w:rsid w:val="00E34898"/>
    <w:rsid w:val="00E81BC4"/>
    <w:rsid w:val="00E82EBA"/>
    <w:rsid w:val="00EB09B7"/>
    <w:rsid w:val="00EE3686"/>
    <w:rsid w:val="00EE7D7C"/>
    <w:rsid w:val="00EF14C3"/>
    <w:rsid w:val="00EF52D9"/>
    <w:rsid w:val="00F07EE3"/>
    <w:rsid w:val="00F25D98"/>
    <w:rsid w:val="00F300FB"/>
    <w:rsid w:val="00F7607D"/>
    <w:rsid w:val="00F86FD2"/>
    <w:rsid w:val="00F879AD"/>
    <w:rsid w:val="00FB09D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af8">
    <w:name w:val="macro"/>
    <w:link w:val="af9"/>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9">
    <w:name w:val="宏文本 字符"/>
    <w:basedOn w:val="a0"/>
    <w:link w:val="af8"/>
    <w:rsid w:val="00AA6513"/>
    <w:rPr>
      <w:rFonts w:ascii="Courier New" w:hAnsi="Courier New" w:cs="Courier New"/>
      <w:lang w:val="en-GB" w:eastAsia="en-US"/>
    </w:rPr>
  </w:style>
  <w:style w:type="character" w:customStyle="1" w:styleId="10">
    <w:name w:val="标题 1 字符"/>
    <w:link w:val="1"/>
    <w:rsid w:val="00AA6513"/>
    <w:rPr>
      <w:rFonts w:ascii="Arial" w:hAnsi="Arial"/>
      <w:sz w:val="36"/>
      <w:lang w:val="en-GB" w:eastAsia="en-US"/>
    </w:rPr>
  </w:style>
  <w:style w:type="character" w:customStyle="1" w:styleId="20">
    <w:name w:val="标题 2 字符"/>
    <w:link w:val="2"/>
    <w:rsid w:val="00AA6513"/>
    <w:rPr>
      <w:rFonts w:ascii="Arial" w:hAnsi="Arial"/>
      <w:sz w:val="32"/>
      <w:lang w:val="en-GB" w:eastAsia="en-US"/>
    </w:rPr>
  </w:style>
  <w:style w:type="character" w:customStyle="1" w:styleId="31">
    <w:name w:val="标题 3 字符"/>
    <w:link w:val="30"/>
    <w:rsid w:val="00AA6513"/>
    <w:rPr>
      <w:rFonts w:ascii="Arial" w:hAnsi="Arial"/>
      <w:sz w:val="28"/>
      <w:lang w:val="en-GB" w:eastAsia="en-US"/>
    </w:rPr>
  </w:style>
  <w:style w:type="character" w:customStyle="1" w:styleId="41">
    <w:name w:val="标题 4 字符"/>
    <w:link w:val="40"/>
    <w:rsid w:val="00AA6513"/>
    <w:rPr>
      <w:rFonts w:ascii="Arial" w:hAnsi="Arial"/>
      <w:sz w:val="24"/>
      <w:lang w:val="en-GB" w:eastAsia="en-US"/>
    </w:rPr>
  </w:style>
  <w:style w:type="character" w:customStyle="1" w:styleId="51">
    <w:name w:val="标题 5 字符"/>
    <w:link w:val="50"/>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60">
    <w:name w:val="标题 6 字符"/>
    <w:link w:val="6"/>
    <w:rsid w:val="00AA6513"/>
    <w:rPr>
      <w:rFonts w:ascii="Arial" w:hAnsi="Arial"/>
      <w:lang w:val="en-GB" w:eastAsia="en-US"/>
    </w:rPr>
  </w:style>
  <w:style w:type="character" w:customStyle="1" w:styleId="70">
    <w:name w:val="标题 7 字符"/>
    <w:link w:val="7"/>
    <w:rsid w:val="00AA6513"/>
    <w:rPr>
      <w:rFonts w:ascii="Arial" w:hAnsi="Arial"/>
      <w:lang w:val="en-GB" w:eastAsia="en-US"/>
    </w:rPr>
  </w:style>
  <w:style w:type="character" w:customStyle="1" w:styleId="80">
    <w:name w:val="标题 8 字符"/>
    <w:link w:val="8"/>
    <w:rsid w:val="00AA6513"/>
    <w:rPr>
      <w:rFonts w:ascii="Arial" w:hAnsi="Arial"/>
      <w:sz w:val="36"/>
      <w:lang w:val="en-GB" w:eastAsia="en-US"/>
    </w:rPr>
  </w:style>
  <w:style w:type="character" w:customStyle="1" w:styleId="90">
    <w:name w:val="标题 9 字符"/>
    <w:link w:val="9"/>
    <w:rsid w:val="00AA6513"/>
    <w:rPr>
      <w:rFonts w:ascii="Arial" w:hAnsi="Arial"/>
      <w:sz w:val="36"/>
      <w:lang w:val="en-GB" w:eastAsia="en-US"/>
    </w:rPr>
  </w:style>
  <w:style w:type="paragraph" w:styleId="afa">
    <w:name w:val="table of authorities"/>
    <w:basedOn w:val="a"/>
    <w:next w:val="a"/>
    <w:rsid w:val="00AA6513"/>
    <w:pPr>
      <w:ind w:left="200" w:hanging="200"/>
    </w:pPr>
  </w:style>
  <w:style w:type="paragraph" w:styleId="afb">
    <w:name w:val="Note Heading"/>
    <w:basedOn w:val="a"/>
    <w:next w:val="a"/>
    <w:link w:val="afc"/>
    <w:rsid w:val="00AA6513"/>
  </w:style>
  <w:style w:type="character" w:customStyle="1" w:styleId="afc">
    <w:name w:val="注释标题 字符"/>
    <w:basedOn w:val="a0"/>
    <w:link w:val="afb"/>
    <w:rsid w:val="00AA6513"/>
    <w:rPr>
      <w:rFonts w:ascii="Times New Roman" w:hAnsi="Times New Roman"/>
      <w:lang w:val="en-GB" w:eastAsia="en-US"/>
    </w:rPr>
  </w:style>
  <w:style w:type="paragraph" w:styleId="81">
    <w:name w:val="index 8"/>
    <w:basedOn w:val="a"/>
    <w:next w:val="a"/>
    <w:rsid w:val="00AA6513"/>
    <w:pPr>
      <w:ind w:left="1600" w:hanging="200"/>
    </w:pPr>
  </w:style>
  <w:style w:type="paragraph" w:styleId="afd">
    <w:name w:val="E-mail Signature"/>
    <w:basedOn w:val="a"/>
    <w:link w:val="afe"/>
    <w:rsid w:val="00AA6513"/>
  </w:style>
  <w:style w:type="character" w:customStyle="1" w:styleId="afe">
    <w:name w:val="电子邮件签名 字符"/>
    <w:basedOn w:val="a0"/>
    <w:link w:val="afd"/>
    <w:rsid w:val="00AA6513"/>
    <w:rPr>
      <w:rFonts w:ascii="Times New Roman" w:hAnsi="Times New Roman"/>
      <w:lang w:val="en-GB" w:eastAsia="en-US"/>
    </w:rPr>
  </w:style>
  <w:style w:type="paragraph" w:styleId="aff">
    <w:name w:val="Normal Indent"/>
    <w:basedOn w:val="a"/>
    <w:rsid w:val="00AA6513"/>
    <w:pPr>
      <w:ind w:left="720"/>
    </w:pPr>
  </w:style>
  <w:style w:type="paragraph" w:styleId="aff0">
    <w:name w:val="caption"/>
    <w:basedOn w:val="a"/>
    <w:next w:val="a"/>
    <w:qFormat/>
    <w:rsid w:val="00AA6513"/>
    <w:rPr>
      <w:b/>
      <w:bCs/>
    </w:rPr>
  </w:style>
  <w:style w:type="paragraph" w:styleId="54">
    <w:name w:val="index 5"/>
    <w:basedOn w:val="a"/>
    <w:next w:val="a"/>
    <w:rsid w:val="00AA6513"/>
    <w:pPr>
      <w:ind w:left="1000" w:hanging="200"/>
    </w:pPr>
  </w:style>
  <w:style w:type="paragraph" w:styleId="aff1">
    <w:name w:val="envelope address"/>
    <w:basedOn w:val="a"/>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af7">
    <w:name w:val="文档结构图 字符"/>
    <w:link w:val="af6"/>
    <w:rsid w:val="00AA6513"/>
    <w:rPr>
      <w:rFonts w:ascii="Tahoma" w:hAnsi="Tahoma" w:cs="Tahoma"/>
      <w:shd w:val="clear" w:color="auto" w:fill="000080"/>
      <w:lang w:val="en-GB" w:eastAsia="en-US"/>
    </w:rPr>
  </w:style>
  <w:style w:type="paragraph" w:styleId="aff2">
    <w:name w:val="toa heading"/>
    <w:basedOn w:val="a"/>
    <w:next w:val="a"/>
    <w:rsid w:val="00AA6513"/>
    <w:pPr>
      <w:spacing w:before="120"/>
    </w:pPr>
    <w:rPr>
      <w:rFonts w:ascii="Calibri Light" w:eastAsia="Yu Gothic Light" w:hAnsi="Calibri Light"/>
      <w:b/>
      <w:bCs/>
      <w:sz w:val="24"/>
      <w:szCs w:val="24"/>
    </w:rPr>
  </w:style>
  <w:style w:type="character" w:customStyle="1" w:styleId="af0">
    <w:name w:val="批注文字 字符"/>
    <w:link w:val="af"/>
    <w:rsid w:val="00AA6513"/>
    <w:rPr>
      <w:rFonts w:ascii="Times New Roman" w:hAnsi="Times New Roman"/>
      <w:lang w:val="en-GB" w:eastAsia="en-US"/>
    </w:rPr>
  </w:style>
  <w:style w:type="paragraph" w:styleId="61">
    <w:name w:val="index 6"/>
    <w:basedOn w:val="a"/>
    <w:next w:val="a"/>
    <w:rsid w:val="00AA6513"/>
    <w:pPr>
      <w:ind w:left="1200" w:hanging="200"/>
    </w:pPr>
  </w:style>
  <w:style w:type="paragraph" w:styleId="aff3">
    <w:name w:val="Salutation"/>
    <w:basedOn w:val="a"/>
    <w:next w:val="a"/>
    <w:link w:val="aff4"/>
    <w:rsid w:val="00AA6513"/>
  </w:style>
  <w:style w:type="character" w:customStyle="1" w:styleId="aff4">
    <w:name w:val="称呼 字符"/>
    <w:basedOn w:val="a0"/>
    <w:link w:val="aff3"/>
    <w:rsid w:val="00AA6513"/>
    <w:rPr>
      <w:rFonts w:ascii="Times New Roman" w:hAnsi="Times New Roman"/>
      <w:lang w:val="en-GB" w:eastAsia="en-US"/>
    </w:rPr>
  </w:style>
  <w:style w:type="paragraph" w:styleId="34">
    <w:name w:val="Body Text 3"/>
    <w:basedOn w:val="a"/>
    <w:link w:val="35"/>
    <w:rsid w:val="00AA6513"/>
    <w:pPr>
      <w:spacing w:after="120"/>
    </w:pPr>
    <w:rPr>
      <w:sz w:val="16"/>
      <w:szCs w:val="16"/>
    </w:rPr>
  </w:style>
  <w:style w:type="character" w:customStyle="1" w:styleId="35">
    <w:name w:val="正文文本 3 字符"/>
    <w:basedOn w:val="a0"/>
    <w:link w:val="34"/>
    <w:rsid w:val="00AA6513"/>
    <w:rPr>
      <w:rFonts w:ascii="Times New Roman" w:hAnsi="Times New Roman"/>
      <w:sz w:val="16"/>
      <w:szCs w:val="16"/>
      <w:lang w:val="en-GB" w:eastAsia="en-US"/>
    </w:rPr>
  </w:style>
  <w:style w:type="paragraph" w:styleId="aff5">
    <w:name w:val="Closing"/>
    <w:basedOn w:val="a"/>
    <w:link w:val="aff6"/>
    <w:rsid w:val="00AA6513"/>
    <w:pPr>
      <w:ind w:left="4252"/>
    </w:pPr>
  </w:style>
  <w:style w:type="character" w:customStyle="1" w:styleId="aff6">
    <w:name w:val="结束语 字符"/>
    <w:basedOn w:val="a0"/>
    <w:link w:val="aff5"/>
    <w:rsid w:val="00AA6513"/>
    <w:rPr>
      <w:rFonts w:ascii="Times New Roman" w:hAnsi="Times New Roman"/>
      <w:lang w:val="en-GB" w:eastAsia="en-US"/>
    </w:rPr>
  </w:style>
  <w:style w:type="paragraph" w:styleId="aff7">
    <w:name w:val="Body Text"/>
    <w:basedOn w:val="a"/>
    <w:link w:val="aff8"/>
    <w:rsid w:val="00AA6513"/>
    <w:pPr>
      <w:spacing w:after="120"/>
    </w:pPr>
  </w:style>
  <w:style w:type="character" w:customStyle="1" w:styleId="aff8">
    <w:name w:val="正文文本 字符"/>
    <w:basedOn w:val="a0"/>
    <w:link w:val="aff7"/>
    <w:rsid w:val="00AA6513"/>
    <w:rPr>
      <w:rFonts w:ascii="Times New Roman" w:hAnsi="Times New Roman"/>
      <w:lang w:val="en-GB" w:eastAsia="en-US"/>
    </w:rPr>
  </w:style>
  <w:style w:type="paragraph" w:styleId="aff9">
    <w:name w:val="Body Text Indent"/>
    <w:basedOn w:val="a"/>
    <w:link w:val="affa"/>
    <w:rsid w:val="00AA6513"/>
    <w:pPr>
      <w:spacing w:after="120"/>
      <w:ind w:left="283"/>
    </w:pPr>
  </w:style>
  <w:style w:type="character" w:customStyle="1" w:styleId="affa">
    <w:name w:val="正文文本缩进 字符"/>
    <w:basedOn w:val="a0"/>
    <w:link w:val="aff9"/>
    <w:rsid w:val="00AA6513"/>
    <w:rPr>
      <w:rFonts w:ascii="Times New Roman" w:hAnsi="Times New Roman"/>
      <w:lang w:val="en-GB" w:eastAsia="en-US"/>
    </w:rPr>
  </w:style>
  <w:style w:type="paragraph" w:styleId="3">
    <w:name w:val="List Number 3"/>
    <w:basedOn w:val="a"/>
    <w:rsid w:val="00AA6513"/>
    <w:pPr>
      <w:numPr>
        <w:numId w:val="5"/>
      </w:numPr>
      <w:tabs>
        <w:tab w:val="left" w:pos="926"/>
      </w:tabs>
      <w:contextualSpacing/>
    </w:pPr>
  </w:style>
  <w:style w:type="paragraph" w:styleId="affb">
    <w:name w:val="List Continue"/>
    <w:basedOn w:val="a"/>
    <w:rsid w:val="00AA6513"/>
    <w:pPr>
      <w:spacing w:after="120"/>
      <w:ind w:left="283"/>
      <w:contextualSpacing/>
    </w:pPr>
  </w:style>
  <w:style w:type="paragraph" w:styleId="affc">
    <w:name w:val="Block Text"/>
    <w:basedOn w:val="a"/>
    <w:rsid w:val="00AA6513"/>
    <w:pPr>
      <w:spacing w:after="120"/>
      <w:ind w:left="1440" w:right="1440"/>
    </w:pPr>
  </w:style>
  <w:style w:type="paragraph" w:styleId="HTML">
    <w:name w:val="HTML Address"/>
    <w:basedOn w:val="a"/>
    <w:link w:val="HTML0"/>
    <w:rsid w:val="00AA6513"/>
    <w:rPr>
      <w:i/>
      <w:iCs/>
    </w:rPr>
  </w:style>
  <w:style w:type="character" w:customStyle="1" w:styleId="HTML0">
    <w:name w:val="HTML 地址 字符"/>
    <w:basedOn w:val="a0"/>
    <w:link w:val="HTML"/>
    <w:rsid w:val="00AA6513"/>
    <w:rPr>
      <w:rFonts w:ascii="Times New Roman" w:hAnsi="Times New Roman"/>
      <w:i/>
      <w:iCs/>
      <w:lang w:val="en-GB" w:eastAsia="en-US"/>
    </w:rPr>
  </w:style>
  <w:style w:type="paragraph" w:styleId="44">
    <w:name w:val="index 4"/>
    <w:basedOn w:val="a"/>
    <w:next w:val="a"/>
    <w:rsid w:val="00AA6513"/>
    <w:pPr>
      <w:ind w:left="800" w:hanging="200"/>
    </w:pPr>
  </w:style>
  <w:style w:type="paragraph" w:styleId="affd">
    <w:name w:val="Plain Text"/>
    <w:basedOn w:val="a"/>
    <w:link w:val="affe"/>
    <w:rsid w:val="00AA6513"/>
    <w:rPr>
      <w:rFonts w:ascii="Courier New" w:hAnsi="Courier New" w:cs="Courier New"/>
    </w:rPr>
  </w:style>
  <w:style w:type="character" w:customStyle="1" w:styleId="affe">
    <w:name w:val="纯文本 字符"/>
    <w:basedOn w:val="a0"/>
    <w:link w:val="affd"/>
    <w:rsid w:val="00AA6513"/>
    <w:rPr>
      <w:rFonts w:ascii="Courier New" w:hAnsi="Courier New" w:cs="Courier New"/>
      <w:lang w:val="en-GB" w:eastAsia="en-US"/>
    </w:rPr>
  </w:style>
  <w:style w:type="paragraph" w:styleId="4">
    <w:name w:val="List Number 4"/>
    <w:basedOn w:val="a"/>
    <w:rsid w:val="00AA6513"/>
    <w:pPr>
      <w:numPr>
        <w:numId w:val="8"/>
      </w:numPr>
      <w:tabs>
        <w:tab w:val="left" w:pos="1209"/>
      </w:tabs>
      <w:contextualSpacing/>
    </w:pPr>
  </w:style>
  <w:style w:type="paragraph" w:styleId="36">
    <w:name w:val="index 3"/>
    <w:basedOn w:val="a"/>
    <w:next w:val="a"/>
    <w:rsid w:val="00AA6513"/>
    <w:pPr>
      <w:ind w:left="600" w:hanging="200"/>
    </w:pPr>
  </w:style>
  <w:style w:type="paragraph" w:styleId="afff">
    <w:name w:val="Date"/>
    <w:basedOn w:val="a"/>
    <w:next w:val="a"/>
    <w:link w:val="afff0"/>
    <w:rsid w:val="00AA6513"/>
  </w:style>
  <w:style w:type="character" w:customStyle="1" w:styleId="afff0">
    <w:name w:val="日期 字符"/>
    <w:basedOn w:val="a0"/>
    <w:link w:val="afff"/>
    <w:rsid w:val="00AA6513"/>
    <w:rPr>
      <w:rFonts w:ascii="Times New Roman" w:hAnsi="Times New Roman"/>
      <w:lang w:val="en-GB" w:eastAsia="en-US"/>
    </w:rPr>
  </w:style>
  <w:style w:type="paragraph" w:styleId="25">
    <w:name w:val="Body Text Indent 2"/>
    <w:basedOn w:val="a"/>
    <w:link w:val="26"/>
    <w:rsid w:val="00AA6513"/>
    <w:pPr>
      <w:spacing w:after="120" w:line="480" w:lineRule="auto"/>
      <w:ind w:left="283"/>
    </w:pPr>
  </w:style>
  <w:style w:type="character" w:customStyle="1" w:styleId="26">
    <w:name w:val="正文文本缩进 2 字符"/>
    <w:basedOn w:val="a0"/>
    <w:link w:val="25"/>
    <w:rsid w:val="00AA6513"/>
    <w:rPr>
      <w:rFonts w:ascii="Times New Roman" w:hAnsi="Times New Roman"/>
      <w:lang w:val="en-GB" w:eastAsia="en-US"/>
    </w:rPr>
  </w:style>
  <w:style w:type="paragraph" w:styleId="afff1">
    <w:name w:val="endnote text"/>
    <w:basedOn w:val="a"/>
    <w:link w:val="afff2"/>
    <w:rsid w:val="00AA6513"/>
  </w:style>
  <w:style w:type="character" w:customStyle="1" w:styleId="afff2">
    <w:name w:val="尾注文本 字符"/>
    <w:basedOn w:val="a0"/>
    <w:link w:val="afff1"/>
    <w:rsid w:val="00AA6513"/>
    <w:rPr>
      <w:rFonts w:ascii="Times New Roman" w:hAnsi="Times New Roman"/>
      <w:lang w:val="en-GB" w:eastAsia="en-US"/>
    </w:rPr>
  </w:style>
  <w:style w:type="paragraph" w:styleId="55">
    <w:name w:val="List Continue 5"/>
    <w:basedOn w:val="a"/>
    <w:rsid w:val="00AA6513"/>
    <w:pPr>
      <w:spacing w:after="120"/>
      <w:ind w:left="1415"/>
      <w:contextualSpacing/>
    </w:pPr>
  </w:style>
  <w:style w:type="character" w:customStyle="1" w:styleId="af3">
    <w:name w:val="批注框文本 字符"/>
    <w:link w:val="af2"/>
    <w:rsid w:val="00AA6513"/>
    <w:rPr>
      <w:rFonts w:ascii="Tahoma" w:hAnsi="Tahoma" w:cs="Tahoma"/>
      <w:sz w:val="16"/>
      <w:szCs w:val="16"/>
      <w:lang w:val="en-GB" w:eastAsia="en-US"/>
    </w:rPr>
  </w:style>
  <w:style w:type="character" w:customStyle="1" w:styleId="a5">
    <w:name w:val="页眉 字符"/>
    <w:link w:val="a4"/>
    <w:rsid w:val="00AA6513"/>
    <w:rPr>
      <w:rFonts w:ascii="Arial" w:hAnsi="Arial"/>
      <w:b/>
      <w:noProof/>
      <w:sz w:val="18"/>
      <w:lang w:val="en-GB" w:eastAsia="en-US"/>
    </w:rPr>
  </w:style>
  <w:style w:type="character" w:customStyle="1" w:styleId="ac">
    <w:name w:val="页脚 字符"/>
    <w:link w:val="ab"/>
    <w:rsid w:val="00AA6513"/>
    <w:rPr>
      <w:rFonts w:ascii="Arial" w:hAnsi="Arial"/>
      <w:b/>
      <w:i/>
      <w:noProof/>
      <w:sz w:val="18"/>
      <w:lang w:val="en-GB" w:eastAsia="en-US"/>
    </w:rPr>
  </w:style>
  <w:style w:type="paragraph" w:styleId="afff3">
    <w:name w:val="envelope return"/>
    <w:basedOn w:val="a"/>
    <w:rsid w:val="00AA6513"/>
    <w:rPr>
      <w:rFonts w:ascii="Calibri Light" w:eastAsia="Yu Gothic Light" w:hAnsi="Calibri Light"/>
    </w:rPr>
  </w:style>
  <w:style w:type="paragraph" w:styleId="afff4">
    <w:name w:val="Signature"/>
    <w:basedOn w:val="a"/>
    <w:link w:val="afff5"/>
    <w:rsid w:val="00AA6513"/>
    <w:pPr>
      <w:ind w:left="4252"/>
    </w:pPr>
  </w:style>
  <w:style w:type="character" w:customStyle="1" w:styleId="afff5">
    <w:name w:val="签名 字符"/>
    <w:basedOn w:val="a0"/>
    <w:link w:val="afff4"/>
    <w:rsid w:val="00AA6513"/>
    <w:rPr>
      <w:rFonts w:ascii="Times New Roman" w:hAnsi="Times New Roman"/>
      <w:lang w:val="en-GB" w:eastAsia="en-US"/>
    </w:rPr>
  </w:style>
  <w:style w:type="paragraph" w:styleId="45">
    <w:name w:val="List Continue 4"/>
    <w:basedOn w:val="a"/>
    <w:rsid w:val="00AA6513"/>
    <w:pPr>
      <w:spacing w:after="120"/>
      <w:ind w:left="1132"/>
      <w:contextualSpacing/>
    </w:pPr>
  </w:style>
  <w:style w:type="paragraph" w:styleId="afff6">
    <w:name w:val="index heading"/>
    <w:basedOn w:val="a"/>
    <w:next w:val="11"/>
    <w:rsid w:val="00AA6513"/>
    <w:rPr>
      <w:rFonts w:ascii="Calibri Light" w:eastAsia="Yu Gothic Light" w:hAnsi="Calibri Light"/>
      <w:b/>
      <w:bCs/>
    </w:rPr>
  </w:style>
  <w:style w:type="paragraph" w:styleId="afff7">
    <w:name w:val="Subtitle"/>
    <w:basedOn w:val="a"/>
    <w:next w:val="a"/>
    <w:link w:val="afff8"/>
    <w:qFormat/>
    <w:rsid w:val="00AA6513"/>
    <w:pPr>
      <w:spacing w:after="60"/>
      <w:jc w:val="center"/>
      <w:outlineLvl w:val="1"/>
    </w:pPr>
    <w:rPr>
      <w:rFonts w:ascii="Calibri Light" w:eastAsia="Yu Gothic Light" w:hAnsi="Calibri Light"/>
      <w:sz w:val="24"/>
      <w:szCs w:val="24"/>
    </w:rPr>
  </w:style>
  <w:style w:type="character" w:customStyle="1" w:styleId="afff8">
    <w:name w:val="副标题 字符"/>
    <w:basedOn w:val="a0"/>
    <w:link w:val="afff7"/>
    <w:rsid w:val="00AA6513"/>
    <w:rPr>
      <w:rFonts w:ascii="Calibri Light" w:eastAsia="Yu Gothic Light" w:hAnsi="Calibri Light"/>
      <w:sz w:val="24"/>
      <w:szCs w:val="24"/>
      <w:lang w:val="en-GB" w:eastAsia="en-US"/>
    </w:rPr>
  </w:style>
  <w:style w:type="paragraph" w:styleId="5">
    <w:name w:val="List Number 5"/>
    <w:basedOn w:val="a"/>
    <w:rsid w:val="00AA6513"/>
    <w:pPr>
      <w:numPr>
        <w:numId w:val="9"/>
      </w:numPr>
      <w:tabs>
        <w:tab w:val="left" w:pos="1492"/>
      </w:tabs>
      <w:contextualSpacing/>
    </w:pPr>
  </w:style>
  <w:style w:type="character" w:customStyle="1" w:styleId="a8">
    <w:name w:val="脚注文本 字符"/>
    <w:link w:val="a7"/>
    <w:rsid w:val="00AA6513"/>
    <w:rPr>
      <w:rFonts w:ascii="Times New Roman" w:hAnsi="Times New Roman"/>
      <w:sz w:val="16"/>
      <w:lang w:val="en-GB" w:eastAsia="en-US"/>
    </w:rPr>
  </w:style>
  <w:style w:type="paragraph" w:styleId="37">
    <w:name w:val="Body Text Indent 3"/>
    <w:basedOn w:val="a"/>
    <w:link w:val="38"/>
    <w:rsid w:val="00AA6513"/>
    <w:pPr>
      <w:spacing w:after="120"/>
      <w:ind w:left="283"/>
    </w:pPr>
    <w:rPr>
      <w:sz w:val="16"/>
      <w:szCs w:val="16"/>
    </w:rPr>
  </w:style>
  <w:style w:type="character" w:customStyle="1" w:styleId="38">
    <w:name w:val="正文文本缩进 3 字符"/>
    <w:basedOn w:val="a0"/>
    <w:link w:val="37"/>
    <w:rsid w:val="00AA6513"/>
    <w:rPr>
      <w:rFonts w:ascii="Times New Roman" w:hAnsi="Times New Roman"/>
      <w:sz w:val="16"/>
      <w:szCs w:val="16"/>
      <w:lang w:val="en-GB" w:eastAsia="en-US"/>
    </w:rPr>
  </w:style>
  <w:style w:type="paragraph" w:styleId="71">
    <w:name w:val="index 7"/>
    <w:basedOn w:val="a"/>
    <w:next w:val="a"/>
    <w:rsid w:val="00AA6513"/>
    <w:pPr>
      <w:ind w:left="1400" w:hanging="200"/>
    </w:pPr>
  </w:style>
  <w:style w:type="paragraph" w:styleId="91">
    <w:name w:val="index 9"/>
    <w:basedOn w:val="a"/>
    <w:next w:val="a"/>
    <w:rsid w:val="00AA6513"/>
    <w:pPr>
      <w:ind w:left="1800" w:hanging="200"/>
    </w:pPr>
  </w:style>
  <w:style w:type="paragraph" w:styleId="afff9">
    <w:name w:val="table of figures"/>
    <w:basedOn w:val="a"/>
    <w:next w:val="a"/>
    <w:rsid w:val="00AA6513"/>
  </w:style>
  <w:style w:type="paragraph" w:styleId="27">
    <w:name w:val="Body Text 2"/>
    <w:basedOn w:val="a"/>
    <w:link w:val="28"/>
    <w:rsid w:val="00AA6513"/>
    <w:pPr>
      <w:spacing w:after="120" w:line="480" w:lineRule="auto"/>
    </w:pPr>
  </w:style>
  <w:style w:type="character" w:customStyle="1" w:styleId="28">
    <w:name w:val="正文文本 2 字符"/>
    <w:basedOn w:val="a0"/>
    <w:link w:val="27"/>
    <w:rsid w:val="00AA6513"/>
    <w:rPr>
      <w:rFonts w:ascii="Times New Roman" w:hAnsi="Times New Roman"/>
      <w:lang w:val="en-GB" w:eastAsia="en-US"/>
    </w:rPr>
  </w:style>
  <w:style w:type="paragraph" w:styleId="29">
    <w:name w:val="List Continue 2"/>
    <w:basedOn w:val="a"/>
    <w:rsid w:val="00AA6513"/>
    <w:pPr>
      <w:spacing w:after="120"/>
      <w:ind w:left="566"/>
      <w:contextualSpacing/>
    </w:pPr>
  </w:style>
  <w:style w:type="paragraph" w:styleId="afffa">
    <w:name w:val="Message Header"/>
    <w:basedOn w:val="a"/>
    <w:link w:val="afffb"/>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b">
    <w:name w:val="信息标题 字符"/>
    <w:basedOn w:val="a0"/>
    <w:link w:val="afffa"/>
    <w:rsid w:val="00AA6513"/>
    <w:rPr>
      <w:rFonts w:ascii="Calibri Light" w:eastAsia="Yu Gothic Light" w:hAnsi="Calibri Light"/>
      <w:sz w:val="24"/>
      <w:szCs w:val="24"/>
      <w:shd w:val="pct20" w:color="auto" w:fill="auto"/>
      <w:lang w:val="en-GB" w:eastAsia="en-US"/>
    </w:rPr>
  </w:style>
  <w:style w:type="paragraph" w:styleId="HTML1">
    <w:name w:val="HTML Preformatted"/>
    <w:basedOn w:val="a"/>
    <w:link w:val="HTML2"/>
    <w:rsid w:val="00AA6513"/>
    <w:rPr>
      <w:rFonts w:ascii="Courier New" w:hAnsi="Courier New" w:cs="Courier New"/>
    </w:rPr>
  </w:style>
  <w:style w:type="character" w:customStyle="1" w:styleId="HTML2">
    <w:name w:val="HTML 预设格式 字符"/>
    <w:basedOn w:val="a0"/>
    <w:link w:val="HTML1"/>
    <w:rsid w:val="00AA6513"/>
    <w:rPr>
      <w:rFonts w:ascii="Courier New" w:hAnsi="Courier New" w:cs="Courier New"/>
      <w:lang w:val="en-GB" w:eastAsia="en-US"/>
    </w:rPr>
  </w:style>
  <w:style w:type="paragraph" w:styleId="afffc">
    <w:name w:val="Normal (Web)"/>
    <w:basedOn w:val="a"/>
    <w:rsid w:val="00AA6513"/>
    <w:rPr>
      <w:sz w:val="24"/>
      <w:szCs w:val="24"/>
    </w:rPr>
  </w:style>
  <w:style w:type="paragraph" w:styleId="39">
    <w:name w:val="List Continue 3"/>
    <w:basedOn w:val="a"/>
    <w:rsid w:val="00AA6513"/>
    <w:pPr>
      <w:spacing w:after="120"/>
      <w:ind w:left="849"/>
      <w:contextualSpacing/>
    </w:pPr>
  </w:style>
  <w:style w:type="paragraph" w:styleId="afffd">
    <w:name w:val="Title"/>
    <w:basedOn w:val="a"/>
    <w:next w:val="a"/>
    <w:link w:val="afffe"/>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afffe">
    <w:name w:val="标题 字符"/>
    <w:basedOn w:val="a0"/>
    <w:link w:val="afffd"/>
    <w:rsid w:val="00AA6513"/>
    <w:rPr>
      <w:rFonts w:ascii="Calibri Light" w:eastAsia="Yu Gothic Light" w:hAnsi="Calibri Light"/>
      <w:b/>
      <w:bCs/>
      <w:kern w:val="28"/>
      <w:sz w:val="32"/>
      <w:szCs w:val="32"/>
      <w:lang w:val="en-GB" w:eastAsia="en-US"/>
    </w:rPr>
  </w:style>
  <w:style w:type="character" w:customStyle="1" w:styleId="af5">
    <w:name w:val="批注主题 字符"/>
    <w:link w:val="af4"/>
    <w:rsid w:val="00AA6513"/>
    <w:rPr>
      <w:rFonts w:ascii="Times New Roman" w:hAnsi="Times New Roman"/>
      <w:b/>
      <w:bCs/>
      <w:lang w:val="en-GB" w:eastAsia="en-US"/>
    </w:rPr>
  </w:style>
  <w:style w:type="paragraph" w:styleId="affff">
    <w:name w:val="Body Text First Indent"/>
    <w:basedOn w:val="aff7"/>
    <w:link w:val="affff0"/>
    <w:rsid w:val="00AA6513"/>
    <w:pPr>
      <w:ind w:firstLine="210"/>
    </w:pPr>
  </w:style>
  <w:style w:type="character" w:customStyle="1" w:styleId="affff0">
    <w:name w:val="正文文本首行缩进 字符"/>
    <w:basedOn w:val="aff8"/>
    <w:link w:val="affff"/>
    <w:rsid w:val="00AA6513"/>
    <w:rPr>
      <w:rFonts w:ascii="Times New Roman" w:hAnsi="Times New Roman"/>
      <w:lang w:val="en-GB" w:eastAsia="en-US"/>
    </w:rPr>
  </w:style>
  <w:style w:type="paragraph" w:styleId="2a">
    <w:name w:val="Body Text First Indent 2"/>
    <w:basedOn w:val="aff9"/>
    <w:link w:val="2b"/>
    <w:rsid w:val="00AA6513"/>
    <w:pPr>
      <w:ind w:firstLine="210"/>
    </w:pPr>
  </w:style>
  <w:style w:type="character" w:customStyle="1" w:styleId="2b">
    <w:name w:val="正文文本首行缩进 2 字符"/>
    <w:basedOn w:val="affa"/>
    <w:link w:val="2a"/>
    <w:rsid w:val="00AA6513"/>
    <w:rPr>
      <w:rFonts w:ascii="Times New Roman" w:hAnsi="Times New Roman"/>
      <w:lang w:val="en-GB" w:eastAsia="en-US"/>
    </w:rPr>
  </w:style>
  <w:style w:type="table" w:styleId="affff1">
    <w:name w:val="Table Grid"/>
    <w:basedOn w:val="a1"/>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qFormat/>
    <w:rsid w:val="00AA6513"/>
    <w:rPr>
      <w:b/>
      <w:bCs/>
    </w:rPr>
  </w:style>
  <w:style w:type="character" w:styleId="affff3">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a"/>
    <w:rsid w:val="00AA6513"/>
    <w:rPr>
      <w:i/>
      <w:color w:val="0000FF"/>
    </w:rPr>
  </w:style>
  <w:style w:type="paragraph" w:styleId="TOC">
    <w:name w:val="TOC Heading"/>
    <w:basedOn w:val="1"/>
    <w:next w:val="a"/>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2">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3">
    <w:name w:val="网格型1"/>
    <w:basedOn w:val="a1"/>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A6513"/>
    <w:pPr>
      <w:spacing w:before="100" w:beforeAutospacing="1" w:after="100" w:afterAutospacing="1"/>
    </w:pPr>
    <w:rPr>
      <w:rFonts w:ascii="宋体" w:hAnsi="宋体" w:cs="宋体"/>
      <w:sz w:val="24"/>
      <w:szCs w:val="24"/>
      <w:lang w:eastAsia="zh-CN"/>
    </w:rPr>
  </w:style>
  <w:style w:type="paragraph" w:styleId="affff4">
    <w:name w:val="Revision"/>
    <w:uiPriority w:val="99"/>
    <w:semiHidden/>
    <w:rsid w:val="00AA6513"/>
    <w:rPr>
      <w:rFonts w:ascii="Times New Roman" w:hAnsi="Times New Roman"/>
      <w:lang w:val="en-GB" w:eastAsia="en-US"/>
    </w:rPr>
  </w:style>
  <w:style w:type="character" w:customStyle="1" w:styleId="510">
    <w:name w:val="标题 5 字符1"/>
    <w:semiHidden/>
    <w:locked/>
    <w:rsid w:val="00AA6513"/>
    <w:rPr>
      <w:rFonts w:ascii="Arial" w:hAnsi="Arial"/>
      <w:sz w:val="22"/>
      <w:lang w:val="en-GB" w:eastAsia="en-US"/>
    </w:rPr>
  </w:style>
  <w:style w:type="paragraph" w:styleId="affff5">
    <w:name w:val="Bibliography"/>
    <w:basedOn w:val="a"/>
    <w:next w:val="a"/>
    <w:uiPriority w:val="37"/>
    <w:unhideWhenUsed/>
    <w:rsid w:val="00AA6513"/>
  </w:style>
  <w:style w:type="paragraph" w:styleId="affff6">
    <w:name w:val="Intense Quote"/>
    <w:basedOn w:val="a"/>
    <w:next w:val="a"/>
    <w:link w:val="affff7"/>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affff7">
    <w:name w:val="明显引用 字符"/>
    <w:basedOn w:val="a0"/>
    <w:link w:val="affff6"/>
    <w:uiPriority w:val="30"/>
    <w:rsid w:val="00AA6513"/>
    <w:rPr>
      <w:rFonts w:ascii="Times New Roman" w:hAnsi="Times New Roman"/>
      <w:i/>
      <w:iCs/>
      <w:color w:val="4472C4"/>
      <w:lang w:val="en-GB" w:eastAsia="en-US"/>
    </w:rPr>
  </w:style>
  <w:style w:type="paragraph" w:styleId="affff8">
    <w:name w:val="List Paragraph"/>
    <w:basedOn w:val="a"/>
    <w:uiPriority w:val="34"/>
    <w:qFormat/>
    <w:rsid w:val="00AA6513"/>
    <w:pPr>
      <w:ind w:left="720"/>
    </w:pPr>
  </w:style>
  <w:style w:type="paragraph" w:styleId="affff9">
    <w:name w:val="No Spacing"/>
    <w:uiPriority w:val="1"/>
    <w:qFormat/>
    <w:rsid w:val="00AA6513"/>
    <w:rPr>
      <w:rFonts w:ascii="Times New Roman" w:hAnsi="Times New Roman"/>
      <w:lang w:val="en-GB" w:eastAsia="en-US"/>
    </w:rPr>
  </w:style>
  <w:style w:type="paragraph" w:styleId="affffa">
    <w:name w:val="Quote"/>
    <w:basedOn w:val="a"/>
    <w:next w:val="a"/>
    <w:link w:val="affffb"/>
    <w:uiPriority w:val="29"/>
    <w:qFormat/>
    <w:rsid w:val="00AA6513"/>
    <w:pPr>
      <w:spacing w:before="200" w:after="160"/>
      <w:ind w:left="864" w:right="864"/>
      <w:jc w:val="center"/>
    </w:pPr>
    <w:rPr>
      <w:i/>
      <w:iCs/>
      <w:color w:val="404040"/>
    </w:rPr>
  </w:style>
  <w:style w:type="character" w:customStyle="1" w:styleId="affffb">
    <w:name w:val="引用 字符"/>
    <w:basedOn w:val="a0"/>
    <w:link w:val="affffa"/>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a"/>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a"/>
    <w:link w:val="AltNormalChar"/>
    <w:rsid w:val="00AA6513"/>
    <w:pPr>
      <w:spacing w:before="120" w:after="0"/>
    </w:pPr>
    <w:rPr>
      <w:rFonts w:ascii="Arial" w:eastAsia="等线" w:hAnsi="Arial"/>
    </w:rPr>
  </w:style>
  <w:style w:type="character" w:customStyle="1" w:styleId="AltNormalChar">
    <w:name w:val="AltNormal Char"/>
    <w:link w:val="AltNormal"/>
    <w:rsid w:val="00AA6513"/>
    <w:rPr>
      <w:rFonts w:ascii="Arial" w:eastAsia="等线"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a"/>
    <w:qFormat/>
    <w:rsid w:val="00AA6513"/>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AA6513"/>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AA6513"/>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0">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8"/>
    <w:qFormat/>
    <w:rsid w:val="00AA6513"/>
    <w:pPr>
      <w:pageBreakBefore/>
    </w:pPr>
  </w:style>
  <w:style w:type="paragraph" w:customStyle="1" w:styleId="b20">
    <w:name w:val="b2"/>
    <w:basedOn w:val="a"/>
    <w:rsid w:val="00AA6513"/>
    <w:pPr>
      <w:spacing w:before="100" w:beforeAutospacing="1" w:after="100" w:afterAutospacing="1"/>
    </w:pPr>
    <w:rPr>
      <w:rFonts w:ascii="宋体" w:hAnsi="宋体" w:cs="宋体"/>
      <w:sz w:val="24"/>
      <w:szCs w:val="24"/>
      <w:lang w:eastAsia="zh-CN"/>
    </w:rPr>
  </w:style>
  <w:style w:type="paragraph" w:customStyle="1" w:styleId="tal0">
    <w:name w:val="tal"/>
    <w:basedOn w:val="a"/>
    <w:rsid w:val="00AA6513"/>
    <w:pPr>
      <w:spacing w:before="100" w:beforeAutospacing="1" w:after="100" w:afterAutospacing="1"/>
    </w:pPr>
    <w:rPr>
      <w:rFonts w:ascii="宋体" w:hAnsi="宋体" w:cs="宋体"/>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4">
    <w:name w:val="文档结构图 字符1"/>
    <w:rsid w:val="00AA6513"/>
    <w:rPr>
      <w:rFonts w:ascii="Tahoma" w:hAnsi="Tahoma" w:cs="Tahoma"/>
      <w:shd w:val="clear" w:color="auto" w:fill="000080"/>
      <w:lang w:val="en-GB" w:eastAsia="en-US"/>
    </w:rPr>
  </w:style>
  <w:style w:type="table" w:customStyle="1" w:styleId="TableGrid1">
    <w:name w:val="Table Grid1"/>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AA6513"/>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AA6513"/>
    <w:rPr>
      <w:rFonts w:ascii="Times New Roman" w:hAnsi="Times New Roman"/>
      <w:sz w:val="16"/>
      <w:szCs w:val="16"/>
      <w:lang w:val="en-GB" w:eastAsia="en-US"/>
    </w:rPr>
  </w:style>
  <w:style w:type="character" w:customStyle="1" w:styleId="530">
    <w:name w:val="标题 5 字符3"/>
    <w:rsid w:val="00AA6513"/>
    <w:rPr>
      <w:rFonts w:ascii="Arial" w:hAnsi="Arial"/>
      <w:sz w:val="22"/>
      <w:lang w:val="en-GB" w:eastAsia="en-US"/>
    </w:rPr>
  </w:style>
  <w:style w:type="character" w:customStyle="1" w:styleId="15">
    <w:name w:val="日期 字符1"/>
    <w:rsid w:val="00AA6513"/>
    <w:rPr>
      <w:rFonts w:ascii="Times New Roman" w:hAnsi="Times New Roman"/>
      <w:lang w:val="en-GB" w:eastAsia="en-US"/>
    </w:rPr>
  </w:style>
  <w:style w:type="character" w:customStyle="1" w:styleId="16">
    <w:name w:val="引用 字符1"/>
    <w:uiPriority w:val="29"/>
    <w:rsid w:val="00AA6513"/>
    <w:rPr>
      <w:rFonts w:ascii="Times New Roman" w:hAnsi="Times New Roman"/>
      <w:i/>
      <w:iCs/>
      <w:color w:val="404040"/>
      <w:lang w:val="en-GB" w:eastAsia="en-US"/>
    </w:rPr>
  </w:style>
  <w:style w:type="character" w:customStyle="1" w:styleId="17">
    <w:name w:val="纯文本 字符1"/>
    <w:rsid w:val="00AA6513"/>
    <w:rPr>
      <w:rFonts w:ascii="Consolas" w:hAnsi="Consolas"/>
      <w:sz w:val="21"/>
      <w:szCs w:val="21"/>
      <w:lang w:val="en-GB" w:eastAsia="en-US"/>
    </w:rPr>
  </w:style>
  <w:style w:type="paragraph" w:customStyle="1" w:styleId="C3OpenAPI">
    <w:name w:val="C3_OpenAPI"/>
    <w:basedOn w:val="TAL"/>
    <w:link w:val="C3OpenAPIChar"/>
    <w:qFormat/>
    <w:rsid w:val="00697494"/>
    <w:rPr>
      <w:rFonts w:eastAsia="MS Mincho" w:cs="Arial"/>
      <w:noProof/>
      <w:color w:val="0070C0"/>
      <w:sz w:val="20"/>
    </w:rPr>
  </w:style>
  <w:style w:type="character" w:customStyle="1" w:styleId="C3OpenAPIChar">
    <w:name w:val="C3_OpenAPI Char"/>
    <w:link w:val="C3OpenAPI"/>
    <w:rsid w:val="00697494"/>
    <w:rPr>
      <w:rFonts w:ascii="Arial" w:eastAsia="MS Mincho" w:hAnsi="Arial" w:cs="Arial"/>
      <w:noProof/>
      <w:color w:val="0070C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B744A-154A-4B9F-B3D3-5DA1B569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444</TotalTime>
  <Pages>17</Pages>
  <Words>7159</Words>
  <Characters>40812</Characters>
  <Application>Microsoft Office Word</Application>
  <DocSecurity>0</DocSecurity>
  <Lines>340</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47876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92</cp:revision>
  <cp:lastPrinted>1899-12-31T23:00:00Z</cp:lastPrinted>
  <dcterms:created xsi:type="dcterms:W3CDTF">2020-02-03T08:32:00Z</dcterms:created>
  <dcterms:modified xsi:type="dcterms:W3CDTF">2024-10-18T02:46:00Z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