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92</w:t>
        </w:r>
      </w:fldSimple>
      <w:fldSimple w:instr=" DOCPROPERTY  MtgTitle  \* MERGEFORMAT ">
        <w:r w:rsidR="00EB09B7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s3i240082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Sevilla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Spain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30th Jan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2nd Feb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0620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8D0C322" w:rsidR="00F25D98" w:rsidRDefault="001938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2640DD">
              <w:t>Editorconfig</w:t>
            </w:r>
            <w:proofErr w:type="spellEnd"/>
            <w:r w:rsidR="002640DD">
              <w:t xml:space="preserve"> and XML consistency in R18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National Technical Assistance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2024-01-31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AB83A65" w:rsidR="001E41F3" w:rsidRDefault="006C2C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consistency with respect to editorconfig</w:t>
            </w:r>
            <w:r w:rsidR="001938A1">
              <w:rPr>
                <w:noProof/>
              </w:rPr>
              <w:t xml:space="preserve">, </w:t>
            </w:r>
            <w:r>
              <w:rPr>
                <w:noProof/>
              </w:rPr>
              <w:t>self-closing tags</w:t>
            </w:r>
            <w:r w:rsidR="001938A1">
              <w:rPr>
                <w:noProof/>
              </w:rPr>
              <w:t xml:space="preserve"> and TS 33.128’s drafting guidelines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E5C669" w:rsidR="001E41F3" w:rsidRDefault="006C2C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Editorconfig conventions and self-closing tags to be corrected, as described in s3i240015</w:t>
            </w:r>
            <w:r w:rsidR="00EE3D60">
              <w:rPr>
                <w:noProof/>
              </w:rPr>
              <w:t>,</w:t>
            </w:r>
            <w:r>
              <w:rPr>
                <w:noProof/>
              </w:rPr>
              <w:t xml:space="preserve"> for all R18 artefacts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DC89B50" w:rsidR="001E41F3" w:rsidRDefault="006C2C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Inconsistency in the specification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63B41A" w:rsidR="001E41F3" w:rsidRDefault="00AF1DAD">
            <w:pPr>
              <w:pStyle w:val="CRCoverPage"/>
              <w:spacing w:after="0"/>
              <w:ind w:left="100"/>
              <w:rPr>
                <w:noProof/>
              </w:rPr>
            </w:pPr>
            <w:r>
              <w:t>TS33128Dictionaries.xml</w:t>
            </w:r>
            <w:r>
              <w:t xml:space="preserve">, </w:t>
            </w:r>
            <w:r>
              <w:t>TS33128IdentityAssociation.asn</w:t>
            </w:r>
            <w:r>
              <w:t xml:space="preserve">, </w:t>
            </w:r>
            <w:r>
              <w:t>TS33128Payloads.asn</w:t>
            </w:r>
            <w:r>
              <w:t xml:space="preserve">, </w:t>
            </w:r>
            <w:r>
              <w:t>urn_3GPP_ns_li_3GPPIdentityExtensions.xsd</w:t>
            </w:r>
            <w:r>
              <w:t xml:space="preserve">, </w:t>
            </w:r>
            <w:r>
              <w:t>urn_3GPP_ns_li_3GPPLIQueryExtensions.xsd</w:t>
            </w:r>
            <w:r>
              <w:t xml:space="preserve">, </w:t>
            </w:r>
            <w:r>
              <w:t>urn_3GPP_ns_li_3GPPStateTransfer.xsd</w:t>
            </w:r>
            <w:r>
              <w:t xml:space="preserve">, </w:t>
            </w:r>
            <w:r>
              <w:t>urn_3GPP_ns_li_3GPPX1Extensions.xsd</w:t>
            </w:r>
            <w:r>
              <w:t xml:space="preserve">, </w:t>
            </w:r>
            <w:r>
              <w:t>urn_3GPP_ns_li_3GPPXLAExtensions.xsd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EC0F56" w14:textId="77777777" w:rsidR="001E41F3" w:rsidRDefault="001938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</w:p>
          <w:p w14:paraId="1F5D7F49" w14:textId="77777777" w:rsidR="001938A1" w:rsidRDefault="001938A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2400B50" w14:textId="44E6B440" w:rsidR="001938A1" w:rsidRDefault="001938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2" w:history="1">
              <w:r w:rsidRPr="001938A1">
                <w:rPr>
                  <w:rStyle w:val="Hyperlink"/>
                  <w:noProof/>
                </w:rPr>
                <w:t>!251</w:t>
              </w:r>
            </w:hyperlink>
          </w:p>
          <w:p w14:paraId="00D3B8F7" w14:textId="2CFE2E62" w:rsidR="001938A1" w:rsidRDefault="001938A1" w:rsidP="001938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3" w:history="1">
              <w:r w:rsidRPr="001938A1">
                <w:rPr>
                  <w:rStyle w:val="Hyperlink"/>
                  <w:noProof/>
                </w:rPr>
                <w:t>0b234878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85267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04298A" w14:textId="77777777" w:rsidR="00AF1DAD" w:rsidRDefault="00AF1DAD" w:rsidP="00AF1DA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0BBA44BD" w14:textId="77777777" w:rsidR="00AF1DAD" w:rsidRDefault="00AF1DAD" w:rsidP="00AF1DAD">
      <w:pPr>
        <w:pStyle w:val="Code"/>
      </w:pPr>
    </w:p>
    <w:p w14:paraId="03EBC395" w14:textId="77777777" w:rsidR="00AF1DAD" w:rsidRDefault="00AF1DAD" w:rsidP="00AF1DAD">
      <w:pPr>
        <w:pStyle w:val="CodeHeader"/>
      </w:pPr>
      <w:r>
        <w:t>---a/33128/r18/TS33128Dictionaries.xml</w:t>
      </w:r>
      <w:r>
        <w:br/>
        <w:t>+++b/33128/r18/TS33128Dictionaries.xml</w:t>
      </w:r>
    </w:p>
    <w:p w14:paraId="06BAD218" w14:textId="77777777" w:rsidR="00AF1DAD" w:rsidRDefault="00AF1DAD" w:rsidP="00AF1DAD">
      <w:pPr>
        <w:pStyle w:val="CodeHeader"/>
      </w:pPr>
      <w:r>
        <w:t xml:space="preserve">@@ -1,96 +1,95 @@ </w:t>
      </w:r>
    </w:p>
    <w:p w14:paraId="481AA79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&lt;?xml version="1.0" encoding="utf-8" ?&gt;</w:t>
      </w:r>
    </w:p>
    <w:p w14:paraId="419BAFD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&lt;?xml version="1.0" encoding="utf-8"?&gt;</w:t>
      </w:r>
    </w:p>
    <w:p w14:paraId="0CB55AC5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</w:t>
      </w:r>
      <w:r>
        <w:rPr>
          <w:color w:val="BFBFBF"/>
          <w:shd w:val="clear" w:color="auto" w:fill="FAFAFA"/>
        </w:rPr>
        <w:tab/>
        <w:t>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&lt;Dictionaries </w:t>
      </w:r>
      <w:proofErr w:type="spellStart"/>
      <w:r>
        <w:t>xmlns</w:t>
      </w:r>
      <w:proofErr w:type="spellEnd"/>
      <w:r>
        <w:t>="http://uri.etsi.org/03280/common/2019/10/Dictionaries"&gt;</w:t>
      </w:r>
    </w:p>
    <w:p w14:paraId="2467E99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  <w:t xml:space="preserve">&lt;Dictionary&gt;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</w:t>
      </w:r>
      <w:proofErr w:type="spellStart"/>
      <w:r>
        <w:t>ServiceType</w:t>
      </w:r>
      <w:proofErr w:type="spellEnd"/>
      <w:r>
        <w:t>: see Clause 5.4.2 Table 5.4.2-1 --&gt;</w:t>
      </w:r>
    </w:p>
    <w:p w14:paraId="417A392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&lt;Owner&gt;3GPP&lt;/Owner&gt;</w:t>
      </w:r>
    </w:p>
    <w:p w14:paraId="08EE5B9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&lt;Name&gt;</w:t>
      </w:r>
      <w:proofErr w:type="spellStart"/>
      <w:r>
        <w:t>ServiceType</w:t>
      </w:r>
      <w:proofErr w:type="spellEnd"/>
      <w:r>
        <w:t>&lt;/Name&gt;</w:t>
      </w:r>
    </w:p>
    <w:p w14:paraId="3B3C76F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</w:t>
      </w:r>
      <w:proofErr w:type="spellStart"/>
      <w:r>
        <w:t>DictionaryEntries</w:t>
      </w:r>
      <w:proofErr w:type="spellEnd"/>
      <w:r>
        <w:t>&gt;</w:t>
      </w:r>
    </w:p>
    <w:p w14:paraId="19ACA3A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</w:t>
      </w:r>
      <w:proofErr w:type="spellStart"/>
      <w:r>
        <w:t>DictionaryEntry</w:t>
      </w:r>
      <w:proofErr w:type="spellEnd"/>
      <w:r>
        <w:t>&gt;</w:t>
      </w:r>
    </w:p>
    <w:p w14:paraId="0F0FAAF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&lt;Value&gt;Voice&lt;/Value&gt;</w:t>
      </w:r>
    </w:p>
    <w:p w14:paraId="671EA96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&lt;Meaning&gt;Service scoping shall include the Voice service type as defined in clause 4.4.2&lt;/Meaning&gt;</w:t>
      </w:r>
    </w:p>
    <w:p w14:paraId="1E5504C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&lt;/</w:t>
      </w:r>
      <w:proofErr w:type="spellStart"/>
      <w:r>
        <w:t>DictionaryEntry</w:t>
      </w:r>
      <w:proofErr w:type="spellEnd"/>
      <w:r>
        <w:t>&gt;</w:t>
      </w:r>
    </w:p>
    <w:p w14:paraId="3EA4D02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</w:t>
      </w:r>
      <w:proofErr w:type="spellStart"/>
      <w:r>
        <w:t>DictionaryEntry</w:t>
      </w:r>
      <w:proofErr w:type="spellEnd"/>
      <w:r>
        <w:t>&gt;</w:t>
      </w:r>
    </w:p>
    <w:p w14:paraId="53D3740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&lt;Value&gt;Data&lt;/Value&gt;</w:t>
      </w:r>
    </w:p>
    <w:p w14:paraId="7216883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&lt;Meaning&gt;Service scoping shall include the Data service type as defined in clause 4.4.2&lt;/Meaning&gt;</w:t>
      </w:r>
    </w:p>
    <w:p w14:paraId="657523E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&lt;/</w:t>
      </w:r>
      <w:proofErr w:type="spellStart"/>
      <w:r>
        <w:t>DictionaryEntry</w:t>
      </w:r>
      <w:proofErr w:type="spellEnd"/>
      <w:r>
        <w:t>&gt;</w:t>
      </w:r>
    </w:p>
    <w:p w14:paraId="59EF91D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</w:t>
      </w:r>
      <w:proofErr w:type="spellStart"/>
      <w:r>
        <w:t>DictionaryEntry</w:t>
      </w:r>
      <w:proofErr w:type="spellEnd"/>
      <w:r>
        <w:t>&gt;</w:t>
      </w:r>
    </w:p>
    <w:p w14:paraId="56B9AF2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&lt;Value&gt;Messaging&lt;/Value&gt;</w:t>
      </w:r>
    </w:p>
    <w:p w14:paraId="2C8250A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&lt;Meaning&gt;Service scoping shall include the Messaging service type as defined in clause 4.4.2&lt;/Meaning&gt;</w:t>
      </w:r>
    </w:p>
    <w:p w14:paraId="1E5CE17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&lt;/</w:t>
      </w:r>
      <w:proofErr w:type="spellStart"/>
      <w:r>
        <w:t>DictionaryEntry</w:t>
      </w:r>
      <w:proofErr w:type="spellEnd"/>
      <w:r>
        <w:t>&gt;</w:t>
      </w:r>
    </w:p>
    <w:p w14:paraId="6C41B6E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</w:t>
      </w:r>
      <w:proofErr w:type="spellStart"/>
      <w:r>
        <w:t>DictionaryEntry</w:t>
      </w:r>
      <w:proofErr w:type="spellEnd"/>
      <w:r>
        <w:t>&gt;</w:t>
      </w:r>
    </w:p>
    <w:p w14:paraId="301238E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&lt;Value&gt;PTC&lt;/Value&gt;</w:t>
      </w:r>
    </w:p>
    <w:p w14:paraId="461E856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&lt;Meaning&gt;Service scoping shall include the Push-to-Talk service type as defined in clause 4.4.2&lt;/Meaning&gt;</w:t>
      </w:r>
    </w:p>
    <w:p w14:paraId="1BEFDDA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&lt;/</w:t>
      </w:r>
      <w:proofErr w:type="spellStart"/>
      <w:r>
        <w:t>DictionaryEntry</w:t>
      </w:r>
      <w:proofErr w:type="spellEnd"/>
      <w:r>
        <w:t>&gt;</w:t>
      </w:r>
    </w:p>
    <w:p w14:paraId="5C178D2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</w:t>
      </w:r>
      <w:proofErr w:type="spellStart"/>
      <w:r>
        <w:t>DictionaryEntry</w:t>
      </w:r>
      <w:proofErr w:type="spellEnd"/>
      <w:r>
        <w:t>&gt;</w:t>
      </w:r>
    </w:p>
    <w:p w14:paraId="0E8F45E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&lt;Value&gt;LALS&lt;/Value&gt;</w:t>
      </w:r>
    </w:p>
    <w:p w14:paraId="2979408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&lt;Meaning&gt;Service scoping shall include the LALS service type as defined in clause 4.4.2&lt;/Meaning&gt;</w:t>
      </w:r>
    </w:p>
    <w:p w14:paraId="2BAD48D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&lt;/</w:t>
      </w:r>
      <w:proofErr w:type="spellStart"/>
      <w:r>
        <w:t>DictionaryEntry</w:t>
      </w:r>
      <w:proofErr w:type="spellEnd"/>
      <w:r>
        <w:t>&gt;</w:t>
      </w:r>
    </w:p>
    <w:p w14:paraId="31CF689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</w:t>
      </w:r>
      <w:proofErr w:type="spellStart"/>
      <w:r>
        <w:t>DictionaryEntry</w:t>
      </w:r>
      <w:proofErr w:type="spellEnd"/>
      <w:r>
        <w:t>&gt;</w:t>
      </w:r>
    </w:p>
    <w:p w14:paraId="7CEC73E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&lt;Value&gt;RCS&lt;/Value&gt;</w:t>
      </w:r>
    </w:p>
    <w:p w14:paraId="1628035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&lt;Meaning&gt;Service scoping shall include the RCS service type as defined in clause 4.4.2&lt;/Meaning&gt;</w:t>
      </w:r>
    </w:p>
    <w:p w14:paraId="181616E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&lt;/</w:t>
      </w:r>
      <w:proofErr w:type="spellStart"/>
      <w:r>
        <w:t>DictionaryEntry</w:t>
      </w:r>
      <w:proofErr w:type="spellEnd"/>
      <w:r>
        <w:t>&gt;</w:t>
      </w:r>
    </w:p>
    <w:p w14:paraId="22784E2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&lt;Dictionary&gt;                                               &lt;!--</w:t>
      </w:r>
      <w:proofErr w:type="spellStart"/>
      <w:r>
        <w:t>ServiceType</w:t>
      </w:r>
      <w:proofErr w:type="spellEnd"/>
      <w:r>
        <w:t>: see Clause 5.4.2 Table 5.4.2-1 --&gt;</w:t>
      </w:r>
    </w:p>
    <w:p w14:paraId="7C5B835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&lt;Owner&gt;3GPP&lt;/Owner&gt;</w:t>
      </w:r>
    </w:p>
    <w:p w14:paraId="5DCA718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&lt;Name&gt;</w:t>
      </w:r>
      <w:proofErr w:type="spellStart"/>
      <w:r>
        <w:t>ServiceType</w:t>
      </w:r>
      <w:proofErr w:type="spellEnd"/>
      <w:r>
        <w:t>&lt;/Name&gt;</w:t>
      </w:r>
    </w:p>
    <w:p w14:paraId="3A72287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DictionaryEntries</w:t>
      </w:r>
      <w:proofErr w:type="spellEnd"/>
      <w:r>
        <w:t>&gt;</w:t>
      </w:r>
    </w:p>
    <w:p w14:paraId="4887A16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</w:t>
      </w:r>
      <w:proofErr w:type="spellStart"/>
      <w:r>
        <w:t>DictionaryEntry</w:t>
      </w:r>
      <w:proofErr w:type="spellEnd"/>
      <w:r>
        <w:t>&gt;</w:t>
      </w:r>
    </w:p>
    <w:p w14:paraId="164767B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&lt;Value&gt;Voice&lt;/Value&gt;</w:t>
      </w:r>
    </w:p>
    <w:p w14:paraId="4C6206D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&lt;Meaning&gt;Service scoping shall include the Voice service type as defined in clause 4.4.2&lt;/Meaning&gt;</w:t>
      </w:r>
    </w:p>
    <w:p w14:paraId="67ADEEA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&lt;/</w:t>
      </w:r>
      <w:proofErr w:type="spellStart"/>
      <w:r>
        <w:t>DictionaryEntry</w:t>
      </w:r>
      <w:proofErr w:type="spellEnd"/>
      <w:r>
        <w:t>&gt;</w:t>
      </w:r>
    </w:p>
    <w:p w14:paraId="16AA4B0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</w:t>
      </w:r>
      <w:proofErr w:type="spellStart"/>
      <w:r>
        <w:t>DictionaryEntry</w:t>
      </w:r>
      <w:proofErr w:type="spellEnd"/>
      <w:r>
        <w:t>&gt;</w:t>
      </w:r>
    </w:p>
    <w:p w14:paraId="1E0C04E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&lt;Value&gt;Data&lt;/Value&gt;</w:t>
      </w:r>
    </w:p>
    <w:p w14:paraId="4E25242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&lt;Meaning&gt;Service scoping shall include the Data service type as defined in clause 4.4.2&lt;/Meaning&gt;</w:t>
      </w:r>
    </w:p>
    <w:p w14:paraId="01E9C1C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&lt;/</w:t>
      </w:r>
      <w:proofErr w:type="spellStart"/>
      <w:r>
        <w:t>DictionaryEntry</w:t>
      </w:r>
      <w:proofErr w:type="spellEnd"/>
      <w:r>
        <w:t>&gt;</w:t>
      </w:r>
    </w:p>
    <w:p w14:paraId="7FBB59D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</w:t>
      </w:r>
      <w:proofErr w:type="spellStart"/>
      <w:r>
        <w:t>DictionaryEntry</w:t>
      </w:r>
      <w:proofErr w:type="spellEnd"/>
      <w:r>
        <w:t>&gt;</w:t>
      </w:r>
    </w:p>
    <w:p w14:paraId="51734F1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&lt;Value&gt;Messaging&lt;/Value&gt;</w:t>
      </w:r>
    </w:p>
    <w:p w14:paraId="4FAD69F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&lt;Meaning&gt;Service scoping shall include the Messaging service type as defined in clause 4.4.2&lt;/Meaning&gt;</w:t>
      </w:r>
    </w:p>
    <w:p w14:paraId="4AC5F47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&lt;/</w:t>
      </w:r>
      <w:proofErr w:type="spellStart"/>
      <w:r>
        <w:t>DictionaryEntry</w:t>
      </w:r>
      <w:proofErr w:type="spellEnd"/>
      <w:r>
        <w:t>&gt;</w:t>
      </w:r>
    </w:p>
    <w:p w14:paraId="273FDEE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</w:t>
      </w:r>
      <w:proofErr w:type="spellStart"/>
      <w:r>
        <w:t>DictionaryEntry</w:t>
      </w:r>
      <w:proofErr w:type="spellEnd"/>
      <w:r>
        <w:t>&gt;</w:t>
      </w:r>
    </w:p>
    <w:p w14:paraId="585833A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&lt;Value&gt;PTC&lt;/Value&gt;</w:t>
      </w:r>
    </w:p>
    <w:p w14:paraId="4AC2ED7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&lt;Meaning&gt;Service scoping shall include the Push-to-Talk service type as defined in clause 4.4.2&lt;/Meaning&gt;</w:t>
      </w:r>
    </w:p>
    <w:p w14:paraId="331D50A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&lt;/</w:t>
      </w:r>
      <w:proofErr w:type="spellStart"/>
      <w:r>
        <w:t>DictionaryEntry</w:t>
      </w:r>
      <w:proofErr w:type="spellEnd"/>
      <w:r>
        <w:t>&gt;</w:t>
      </w:r>
    </w:p>
    <w:p w14:paraId="06AC607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</w:t>
      </w:r>
      <w:proofErr w:type="spellStart"/>
      <w:r>
        <w:t>DictionaryEntry</w:t>
      </w:r>
      <w:proofErr w:type="spellEnd"/>
      <w:r>
        <w:t>&gt;</w:t>
      </w:r>
    </w:p>
    <w:p w14:paraId="1DFCFBB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&lt;Value&gt;LALS&lt;/Value&gt;</w:t>
      </w:r>
    </w:p>
    <w:p w14:paraId="0D50559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&lt;Meaning&gt;Service scoping shall include the LALS service type as defined in clause 4.4.2&lt;/Meaning&gt;</w:t>
      </w:r>
    </w:p>
    <w:p w14:paraId="5DF08D1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&lt;/</w:t>
      </w:r>
      <w:proofErr w:type="spellStart"/>
      <w:r>
        <w:t>DictionaryEntry</w:t>
      </w:r>
      <w:proofErr w:type="spellEnd"/>
      <w:r>
        <w:t>&gt;</w:t>
      </w:r>
    </w:p>
    <w:p w14:paraId="7060D81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</w:t>
      </w:r>
      <w:proofErr w:type="spellStart"/>
      <w:r>
        <w:t>DictionaryEntry</w:t>
      </w:r>
      <w:proofErr w:type="spellEnd"/>
      <w:r>
        <w:t>&gt;</w:t>
      </w:r>
    </w:p>
    <w:p w14:paraId="4E4F8B9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&lt;Value&gt;RCS&lt;/Value&gt;</w:t>
      </w:r>
    </w:p>
    <w:p w14:paraId="5CAA8BB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&lt;Meaning&gt;Service scoping shall include the RCS service type as defined in clause 4.4.2&lt;/Meaning&gt;</w:t>
      </w:r>
    </w:p>
    <w:p w14:paraId="15BE313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&lt;/</w:t>
      </w:r>
      <w:proofErr w:type="spellStart"/>
      <w:r>
        <w:t>DictionaryEntry</w:t>
      </w:r>
      <w:proofErr w:type="spellEnd"/>
      <w:r>
        <w:t>&gt;</w:t>
      </w:r>
    </w:p>
    <w:p w14:paraId="3C71CC24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31</w:t>
      </w:r>
      <w:r>
        <w:rPr>
          <w:color w:val="BFBFBF"/>
          <w:shd w:val="clear" w:color="auto" w:fill="FAFAFA"/>
        </w:rPr>
        <w:tab/>
        <w:t>31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   &lt;/</w:t>
      </w:r>
      <w:proofErr w:type="spellStart"/>
      <w:r>
        <w:t>DictionaryEntries</w:t>
      </w:r>
      <w:proofErr w:type="spellEnd"/>
      <w:r>
        <w:t>&gt;</w:t>
      </w:r>
    </w:p>
    <w:p w14:paraId="74B1426A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32</w:t>
      </w:r>
      <w:r>
        <w:rPr>
          <w:color w:val="BFBFBF"/>
          <w:shd w:val="clear" w:color="auto" w:fill="FAFAFA"/>
        </w:rPr>
        <w:tab/>
        <w:t>32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&lt;/Dictionary&gt;</w:t>
      </w:r>
    </w:p>
    <w:p w14:paraId="4F4DC55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&lt;Dictionary&gt;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</w:t>
      </w:r>
      <w:proofErr w:type="spellStart"/>
      <w:r>
        <w:t>LATaskFlag</w:t>
      </w:r>
      <w:proofErr w:type="spellEnd"/>
      <w:r>
        <w:t>: see Clause 5.4.3 Table 5.4.3-1 --&gt;</w:t>
      </w:r>
    </w:p>
    <w:p w14:paraId="75982C3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&lt;Owner&gt;3GPP&lt;/Owner&gt;</w:t>
      </w:r>
    </w:p>
    <w:p w14:paraId="69E507C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&lt;Name&gt;</w:t>
      </w:r>
      <w:proofErr w:type="spellStart"/>
      <w:r>
        <w:t>LATaskFlag</w:t>
      </w:r>
      <w:proofErr w:type="spellEnd"/>
      <w:r>
        <w:t>&lt;/Name&gt;</w:t>
      </w:r>
    </w:p>
    <w:p w14:paraId="126765E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</w:t>
      </w:r>
      <w:proofErr w:type="spellStart"/>
      <w:r>
        <w:t>DictionaryEntries</w:t>
      </w:r>
      <w:proofErr w:type="spellEnd"/>
      <w:r>
        <w:t>&gt;</w:t>
      </w:r>
    </w:p>
    <w:p w14:paraId="23BE4E1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</w:t>
      </w:r>
      <w:proofErr w:type="spellStart"/>
      <w:r>
        <w:t>DictionaryEntry</w:t>
      </w:r>
      <w:proofErr w:type="spellEnd"/>
      <w:r>
        <w:t>&gt;</w:t>
      </w:r>
    </w:p>
    <w:p w14:paraId="56C711D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&lt;Value&gt;</w:t>
      </w:r>
      <w:proofErr w:type="spellStart"/>
      <w:r>
        <w:t>HILADelivery</w:t>
      </w:r>
      <w:proofErr w:type="spellEnd"/>
      <w:r>
        <w:t>&lt;/Value&gt;</w:t>
      </w:r>
    </w:p>
    <w:p w14:paraId="2E04292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&lt;Meaning&gt;The location information shall be delivered via the LI_HILA interface.&lt;/Meaning&gt;</w:t>
      </w:r>
    </w:p>
    <w:p w14:paraId="70AB213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&lt;/</w:t>
      </w:r>
      <w:proofErr w:type="spellStart"/>
      <w:r>
        <w:t>DictionaryEntry</w:t>
      </w:r>
      <w:proofErr w:type="spellEnd"/>
      <w:r>
        <w:t>&gt;</w:t>
      </w:r>
    </w:p>
    <w:p w14:paraId="702644B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</w:t>
      </w:r>
      <w:proofErr w:type="spellStart"/>
      <w:r>
        <w:t>DictionaryEntry</w:t>
      </w:r>
      <w:proofErr w:type="spellEnd"/>
      <w:r>
        <w:t>&gt;</w:t>
      </w:r>
    </w:p>
    <w:p w14:paraId="07265B7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&lt;Value&gt;HI2Delivery&lt;/Value&gt;</w:t>
      </w:r>
    </w:p>
    <w:p w14:paraId="658FFFB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&lt;Meaning&gt;The location information shall be delivered via the LI_HI2 interface.&lt;/Meaning&gt;</w:t>
      </w:r>
    </w:p>
    <w:p w14:paraId="605198E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&lt;/</w:t>
      </w:r>
      <w:proofErr w:type="spellStart"/>
      <w:r>
        <w:t>DictionaryEntry</w:t>
      </w:r>
      <w:proofErr w:type="spellEnd"/>
      <w:r>
        <w:t>&gt;</w:t>
      </w:r>
    </w:p>
    <w:p w14:paraId="35646B3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&lt;Dictionary&gt;                                               &lt;!--</w:t>
      </w:r>
      <w:proofErr w:type="spellStart"/>
      <w:r>
        <w:t>LATaskFlag</w:t>
      </w:r>
      <w:proofErr w:type="spellEnd"/>
      <w:r>
        <w:t>: see Clause 5.4.3 Table 5.4.3-1 --&gt;</w:t>
      </w:r>
    </w:p>
    <w:p w14:paraId="6872739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&lt;Owner&gt;3GPP&lt;/Owner&gt;</w:t>
      </w:r>
    </w:p>
    <w:p w14:paraId="09C8B0A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&lt;Name&gt;</w:t>
      </w:r>
      <w:proofErr w:type="spellStart"/>
      <w:r>
        <w:t>LATaskFlag</w:t>
      </w:r>
      <w:proofErr w:type="spellEnd"/>
      <w:r>
        <w:t>&lt;/Name&gt;</w:t>
      </w:r>
    </w:p>
    <w:p w14:paraId="732D15B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DictionaryEntries</w:t>
      </w:r>
      <w:proofErr w:type="spellEnd"/>
      <w:r>
        <w:t>&gt;</w:t>
      </w:r>
    </w:p>
    <w:p w14:paraId="23A6BF4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</w:t>
      </w:r>
      <w:proofErr w:type="spellStart"/>
      <w:r>
        <w:t>DictionaryEntry</w:t>
      </w:r>
      <w:proofErr w:type="spellEnd"/>
      <w:r>
        <w:t>&gt;</w:t>
      </w:r>
    </w:p>
    <w:p w14:paraId="4F060B9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&lt;Value&gt;</w:t>
      </w:r>
      <w:proofErr w:type="spellStart"/>
      <w:r>
        <w:t>HILADelivery</w:t>
      </w:r>
      <w:proofErr w:type="spellEnd"/>
      <w:r>
        <w:t>&lt;/Value&gt;</w:t>
      </w:r>
    </w:p>
    <w:p w14:paraId="35F7B48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&lt;Meaning&gt;The location information shall be delivered via the LI_HILA interface.&lt;/Meaning&gt;</w:t>
      </w:r>
    </w:p>
    <w:p w14:paraId="7AD4EDD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&lt;/</w:t>
      </w:r>
      <w:proofErr w:type="spellStart"/>
      <w:r>
        <w:t>DictionaryEntry</w:t>
      </w:r>
      <w:proofErr w:type="spellEnd"/>
      <w:r>
        <w:t>&gt;</w:t>
      </w:r>
    </w:p>
    <w:p w14:paraId="55B437C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</w:t>
      </w:r>
      <w:proofErr w:type="spellStart"/>
      <w:r>
        <w:t>DictionaryEntry</w:t>
      </w:r>
      <w:proofErr w:type="spellEnd"/>
      <w:r>
        <w:t>&gt;</w:t>
      </w:r>
    </w:p>
    <w:p w14:paraId="7DCD9B6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&lt;Value&gt;HI2Delivery&lt;/Value&gt;</w:t>
      </w:r>
    </w:p>
    <w:p w14:paraId="53CF6F6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&lt;Meaning&gt;The location information shall be delivered via the LI_HI2 interface.&lt;/Meaning&gt;</w:t>
      </w:r>
    </w:p>
    <w:p w14:paraId="57F2544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&lt;/</w:t>
      </w:r>
      <w:proofErr w:type="spellStart"/>
      <w:r>
        <w:t>DictionaryEntry</w:t>
      </w:r>
      <w:proofErr w:type="spellEnd"/>
      <w:r>
        <w:t>&gt;</w:t>
      </w:r>
    </w:p>
    <w:p w14:paraId="06982407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</w:t>
      </w:r>
      <w:r>
        <w:rPr>
          <w:color w:val="BFBFBF"/>
          <w:shd w:val="clear" w:color="auto" w:fill="FAFAFA"/>
        </w:rPr>
        <w:tab/>
        <w:t>45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   &lt;/</w:t>
      </w:r>
      <w:proofErr w:type="spellStart"/>
      <w:r>
        <w:t>DictionaryEntries</w:t>
      </w:r>
      <w:proofErr w:type="spellEnd"/>
      <w:r>
        <w:t>&gt;</w:t>
      </w:r>
    </w:p>
    <w:p w14:paraId="15AADA2A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46</w:t>
      </w:r>
      <w:r>
        <w:rPr>
          <w:color w:val="BFBFBF"/>
          <w:shd w:val="clear" w:color="auto" w:fill="FAFAFA"/>
        </w:rPr>
        <w:tab/>
        <w:t>46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&lt;/Dictionary&gt;</w:t>
      </w:r>
    </w:p>
    <w:p w14:paraId="56804AE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&lt;Dictionary&gt;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</w:t>
      </w:r>
      <w:proofErr w:type="spellStart"/>
      <w:r>
        <w:t>RequestType</w:t>
      </w:r>
      <w:proofErr w:type="spellEnd"/>
      <w:r>
        <w:t>: see Clause 5.7.2 Table 5.7.2-3 and Clause 5.11.2.1 Table 5.11.2.1-3--&gt;</w:t>
      </w:r>
    </w:p>
    <w:p w14:paraId="12C5A0D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&lt;Owner&gt;3GPP&lt;/Owner&gt;</w:t>
      </w:r>
    </w:p>
    <w:p w14:paraId="42B7F85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&lt;Name&gt;</w:t>
      </w:r>
      <w:proofErr w:type="spellStart"/>
      <w:r>
        <w:t>RequestType</w:t>
      </w:r>
      <w:proofErr w:type="spellEnd"/>
      <w:r>
        <w:t>&lt;/Name&gt;</w:t>
      </w:r>
    </w:p>
    <w:p w14:paraId="26BE660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</w:t>
      </w:r>
      <w:proofErr w:type="spellStart"/>
      <w:r>
        <w:t>DictionaryEntries</w:t>
      </w:r>
      <w:proofErr w:type="spellEnd"/>
      <w:r>
        <w:t>&gt;</w:t>
      </w:r>
    </w:p>
    <w:p w14:paraId="715D57F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</w:t>
      </w:r>
      <w:proofErr w:type="spellStart"/>
      <w:r>
        <w:t>DictionaryEntry</w:t>
      </w:r>
      <w:proofErr w:type="spellEnd"/>
      <w:r>
        <w:t>&gt;</w:t>
      </w:r>
    </w:p>
    <w:p w14:paraId="2504596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&lt;Value&gt;</w:t>
      </w:r>
      <w:proofErr w:type="spellStart"/>
      <w:r>
        <w:t>IdentityAssociation</w:t>
      </w:r>
      <w:proofErr w:type="spellEnd"/>
      <w:r>
        <w:t>&lt;/Value&gt;</w:t>
      </w:r>
    </w:p>
    <w:p w14:paraId="32E6809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 xml:space="preserve">&lt;Meaning&gt;A request for a single </w:t>
      </w:r>
      <w:proofErr w:type="spellStart"/>
      <w:r>
        <w:t>IdentityResponseDetails</w:t>
      </w:r>
      <w:proofErr w:type="spellEnd"/>
      <w:r>
        <w:t xml:space="preserve"> response to the query provided.&lt;/Meaning&gt;</w:t>
      </w:r>
    </w:p>
    <w:p w14:paraId="4FDFCED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&lt;/</w:t>
      </w:r>
      <w:proofErr w:type="spellStart"/>
      <w:r>
        <w:t>DictionaryEntry</w:t>
      </w:r>
      <w:proofErr w:type="spellEnd"/>
      <w:r>
        <w:t>&gt;</w:t>
      </w:r>
    </w:p>
    <w:p w14:paraId="580FBBF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</w:t>
      </w:r>
      <w:proofErr w:type="spellStart"/>
      <w:r>
        <w:t>DictionaryEntry</w:t>
      </w:r>
      <w:proofErr w:type="spellEnd"/>
      <w:r>
        <w:t>&gt;</w:t>
      </w:r>
    </w:p>
    <w:p w14:paraId="6EABD29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&lt;Value&gt;</w:t>
      </w:r>
      <w:proofErr w:type="spellStart"/>
      <w:r>
        <w:t>OngoingIdentityAssociation</w:t>
      </w:r>
      <w:proofErr w:type="spellEnd"/>
      <w:r>
        <w:t>&lt;/Value&gt;</w:t>
      </w:r>
    </w:p>
    <w:p w14:paraId="50BAEA7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&lt;Meaning&gt;A request for location information of the target, consisting at least of the TAI and the NCGI.&lt;/Meaning&gt;</w:t>
      </w:r>
    </w:p>
    <w:p w14:paraId="2DC1713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&lt;/</w:t>
      </w:r>
      <w:proofErr w:type="spellStart"/>
      <w:r>
        <w:t>DictionaryEntry</w:t>
      </w:r>
      <w:proofErr w:type="spellEnd"/>
      <w:r>
        <w:t>&gt;</w:t>
      </w:r>
    </w:p>
    <w:p w14:paraId="7121BF6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&lt;Dictionary&gt;                                               &lt;!--</w:t>
      </w:r>
      <w:proofErr w:type="spellStart"/>
      <w:r>
        <w:t>RequestType</w:t>
      </w:r>
      <w:proofErr w:type="spellEnd"/>
      <w:r>
        <w:t>: see Clause 5.7.2 Table 5.7.2-3 and Clause 5.11.2.1 Table 5.11.2.1-3--&gt;</w:t>
      </w:r>
    </w:p>
    <w:p w14:paraId="36B8732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&lt;Owner&gt;3GPP&lt;/Owner&gt;</w:t>
      </w:r>
    </w:p>
    <w:p w14:paraId="5D26D44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&lt;Name&gt;</w:t>
      </w:r>
      <w:proofErr w:type="spellStart"/>
      <w:r>
        <w:t>RequestType</w:t>
      </w:r>
      <w:proofErr w:type="spellEnd"/>
      <w:r>
        <w:t>&lt;/Name&gt;</w:t>
      </w:r>
    </w:p>
    <w:p w14:paraId="35AA35E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DictionaryEntries</w:t>
      </w:r>
      <w:proofErr w:type="spellEnd"/>
      <w:r>
        <w:t>&gt;</w:t>
      </w:r>
    </w:p>
    <w:p w14:paraId="5DE1D84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</w:t>
      </w:r>
      <w:proofErr w:type="spellStart"/>
      <w:r>
        <w:t>DictionaryEntry</w:t>
      </w:r>
      <w:proofErr w:type="spellEnd"/>
      <w:r>
        <w:t>&gt;</w:t>
      </w:r>
    </w:p>
    <w:p w14:paraId="3C32BF9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&lt;Value&gt;</w:t>
      </w:r>
      <w:proofErr w:type="spellStart"/>
      <w:r>
        <w:t>IdentityAssociation</w:t>
      </w:r>
      <w:proofErr w:type="spellEnd"/>
      <w:r>
        <w:t>&lt;/Value&gt;</w:t>
      </w:r>
    </w:p>
    <w:p w14:paraId="01ED96C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&lt;Meaning&gt;A request for a single </w:t>
      </w:r>
      <w:proofErr w:type="spellStart"/>
      <w:r>
        <w:t>IdentityResponseDetails</w:t>
      </w:r>
      <w:proofErr w:type="spellEnd"/>
      <w:r>
        <w:t xml:space="preserve"> response to the query provided.&lt;/Meaning&gt;</w:t>
      </w:r>
    </w:p>
    <w:p w14:paraId="12BDC7E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&lt;/</w:t>
      </w:r>
      <w:proofErr w:type="spellStart"/>
      <w:r>
        <w:t>DictionaryEntry</w:t>
      </w:r>
      <w:proofErr w:type="spellEnd"/>
      <w:r>
        <w:t>&gt;</w:t>
      </w:r>
    </w:p>
    <w:p w14:paraId="15AAB59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</w:t>
      </w:r>
      <w:proofErr w:type="spellStart"/>
      <w:r>
        <w:t>DictionaryEntry</w:t>
      </w:r>
      <w:proofErr w:type="spellEnd"/>
      <w:r>
        <w:t>&gt;</w:t>
      </w:r>
    </w:p>
    <w:p w14:paraId="51048BE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&lt;Value&gt;</w:t>
      </w:r>
      <w:proofErr w:type="spellStart"/>
      <w:r>
        <w:t>OngoingIdentityAssociation</w:t>
      </w:r>
      <w:proofErr w:type="spellEnd"/>
      <w:r>
        <w:t>&lt;/Value&gt;</w:t>
      </w:r>
    </w:p>
    <w:p w14:paraId="36785CB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&lt;Meaning&gt;A request for location information of the target, consisting at least of the TAI and the NCGI.&lt;/Meaning&gt;</w:t>
      </w:r>
    </w:p>
    <w:p w14:paraId="428A722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&lt;/</w:t>
      </w:r>
      <w:proofErr w:type="spellStart"/>
      <w:r>
        <w:t>DictionaryEntry</w:t>
      </w:r>
      <w:proofErr w:type="spellEnd"/>
      <w:r>
        <w:t>&gt;</w:t>
      </w:r>
    </w:p>
    <w:p w14:paraId="54497A63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</w:t>
      </w:r>
      <w:r>
        <w:rPr>
          <w:color w:val="BFBFBF"/>
          <w:shd w:val="clear" w:color="auto" w:fill="FAFAFA"/>
        </w:rPr>
        <w:tab/>
        <w:t>59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       &lt;</w:t>
      </w:r>
      <w:proofErr w:type="spellStart"/>
      <w:r>
        <w:t>DictionaryEntry</w:t>
      </w:r>
      <w:proofErr w:type="spellEnd"/>
      <w:r>
        <w:t>&gt;</w:t>
      </w:r>
    </w:p>
    <w:p w14:paraId="21E9015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&lt;Value&gt;</w:t>
      </w:r>
      <w:proofErr w:type="spellStart"/>
      <w:r>
        <w:t>LocationAcquisition</w:t>
      </w:r>
      <w:proofErr w:type="spellEnd"/>
      <w:r>
        <w:t>&lt;/Value&gt;</w:t>
      </w:r>
    </w:p>
    <w:p w14:paraId="02E5CE4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 xml:space="preserve">&lt;Meaning&gt;A request for an ongoing series of </w:t>
      </w:r>
      <w:proofErr w:type="spellStart"/>
      <w:r>
        <w:t>IdentityResponseDetails</w:t>
      </w:r>
      <w:proofErr w:type="spellEnd"/>
      <w:r>
        <w:t xml:space="preserve"> responses matching the query provided.&lt;/Meaning&gt;</w:t>
      </w:r>
    </w:p>
    <w:p w14:paraId="4527924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&lt;/</w:t>
      </w:r>
      <w:proofErr w:type="spellStart"/>
      <w:r>
        <w:t>DictionaryEntry</w:t>
      </w:r>
      <w:proofErr w:type="spellEnd"/>
      <w:r>
        <w:t>&gt;</w:t>
      </w:r>
    </w:p>
    <w:p w14:paraId="1A23536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&lt;Value&gt;</w:t>
      </w:r>
      <w:proofErr w:type="spellStart"/>
      <w:r>
        <w:t>LocationAcquisition</w:t>
      </w:r>
      <w:proofErr w:type="spellEnd"/>
      <w:r>
        <w:t>&lt;/Value&gt;</w:t>
      </w:r>
    </w:p>
    <w:p w14:paraId="5843B4A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&lt;Meaning&gt;A request for an ongoing series of </w:t>
      </w:r>
      <w:proofErr w:type="spellStart"/>
      <w:r>
        <w:t>IdentityResponseDetails</w:t>
      </w:r>
      <w:proofErr w:type="spellEnd"/>
      <w:r>
        <w:t xml:space="preserve"> responses matching the query provided.&lt;/Meaning&gt;</w:t>
      </w:r>
    </w:p>
    <w:p w14:paraId="3876CF9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&lt;/</w:t>
      </w:r>
      <w:proofErr w:type="spellStart"/>
      <w:r>
        <w:t>DictionaryEntry</w:t>
      </w:r>
      <w:proofErr w:type="spellEnd"/>
      <w:r>
        <w:t>&gt;</w:t>
      </w:r>
    </w:p>
    <w:p w14:paraId="410610DF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63</w:t>
      </w:r>
      <w:r>
        <w:rPr>
          <w:color w:val="BFBFBF"/>
          <w:shd w:val="clear" w:color="auto" w:fill="FAFAFA"/>
        </w:rPr>
        <w:tab/>
        <w:t>63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   &lt;/</w:t>
      </w:r>
      <w:proofErr w:type="spellStart"/>
      <w:r>
        <w:t>DictionaryEntries</w:t>
      </w:r>
      <w:proofErr w:type="spellEnd"/>
      <w:r>
        <w:t>&gt;</w:t>
      </w:r>
    </w:p>
    <w:p w14:paraId="20C20604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64</w:t>
      </w:r>
      <w:r>
        <w:rPr>
          <w:color w:val="BFBFBF"/>
          <w:shd w:val="clear" w:color="auto" w:fill="FAFAFA"/>
        </w:rPr>
        <w:tab/>
        <w:t>64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&lt;/Dictionary&gt;</w:t>
      </w:r>
    </w:p>
    <w:p w14:paraId="4E6D9A7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lastRenderedPageBreak/>
        <w:t>65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&lt;Dictionary&gt;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</w:t>
      </w:r>
      <w:proofErr w:type="spellStart"/>
      <w:r>
        <w:t>LIHIQRFlags</w:t>
      </w:r>
      <w:proofErr w:type="spellEnd"/>
      <w:r>
        <w:t>: see Clause 5.7.2 Table 5.7.2-4A --&gt;</w:t>
      </w:r>
    </w:p>
    <w:p w14:paraId="5DCBF7A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&lt;Owner&gt;3GPP&lt;/Owner&gt;</w:t>
      </w:r>
    </w:p>
    <w:p w14:paraId="74E9EBB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&lt;Name&gt;</w:t>
      </w:r>
      <w:proofErr w:type="spellStart"/>
      <w:r>
        <w:t>LIHIQRFlags</w:t>
      </w:r>
      <w:proofErr w:type="spellEnd"/>
      <w:r>
        <w:t>&lt;/Name&gt;</w:t>
      </w:r>
    </w:p>
    <w:p w14:paraId="4D04779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</w:t>
      </w:r>
      <w:proofErr w:type="spellStart"/>
      <w:r>
        <w:t>DictionaryEntries</w:t>
      </w:r>
      <w:proofErr w:type="spellEnd"/>
      <w:r>
        <w:t>&gt;</w:t>
      </w:r>
    </w:p>
    <w:p w14:paraId="3F6D9B6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</w:t>
      </w:r>
      <w:proofErr w:type="spellStart"/>
      <w:r>
        <w:t>DictionaryEntry</w:t>
      </w:r>
      <w:proofErr w:type="spellEnd"/>
      <w:r>
        <w:t>&gt;</w:t>
      </w:r>
    </w:p>
    <w:p w14:paraId="6AF072D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&lt;Value&gt;</w:t>
      </w:r>
      <w:proofErr w:type="spellStart"/>
      <w:r>
        <w:t>IncludeNCGIInResponse</w:t>
      </w:r>
      <w:proofErr w:type="spellEnd"/>
      <w:r>
        <w:t>&lt;/Value&gt;</w:t>
      </w:r>
    </w:p>
    <w:p w14:paraId="2571D46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&lt;Meaning&gt;A request for returning the NCGI in the response.&lt;/Meaning&gt;</w:t>
      </w:r>
    </w:p>
    <w:p w14:paraId="1AEE65D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&lt;/</w:t>
      </w:r>
      <w:proofErr w:type="spellStart"/>
      <w:r>
        <w:t>DictionaryEntry</w:t>
      </w:r>
      <w:proofErr w:type="spellEnd"/>
      <w:r>
        <w:t>&gt;</w:t>
      </w:r>
    </w:p>
    <w:p w14:paraId="46C5843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&lt;Dictionary&gt;                                               &lt;!--</w:t>
      </w:r>
      <w:proofErr w:type="spellStart"/>
      <w:r>
        <w:t>LIHIQRFlags</w:t>
      </w:r>
      <w:proofErr w:type="spellEnd"/>
      <w:r>
        <w:t>: see Clause 5.7.2 Table 5.7.2-4A --&gt;</w:t>
      </w:r>
    </w:p>
    <w:p w14:paraId="226E9BD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&lt;Owner&gt;3GPP&lt;/Owner&gt;</w:t>
      </w:r>
    </w:p>
    <w:p w14:paraId="085D106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&lt;Name&gt;</w:t>
      </w:r>
      <w:proofErr w:type="spellStart"/>
      <w:r>
        <w:t>LIHIQRFlags</w:t>
      </w:r>
      <w:proofErr w:type="spellEnd"/>
      <w:r>
        <w:t>&lt;/Name&gt;</w:t>
      </w:r>
    </w:p>
    <w:p w14:paraId="754AE09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DictionaryEntries</w:t>
      </w:r>
      <w:proofErr w:type="spellEnd"/>
      <w:r>
        <w:t>&gt;</w:t>
      </w:r>
    </w:p>
    <w:p w14:paraId="5497AC6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</w:t>
      </w:r>
      <w:proofErr w:type="spellStart"/>
      <w:r>
        <w:t>DictionaryEntry</w:t>
      </w:r>
      <w:proofErr w:type="spellEnd"/>
      <w:r>
        <w:t>&gt;</w:t>
      </w:r>
    </w:p>
    <w:p w14:paraId="59BE668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&lt;Value&gt;</w:t>
      </w:r>
      <w:proofErr w:type="spellStart"/>
      <w:r>
        <w:t>IncludeNCGIInResponse</w:t>
      </w:r>
      <w:proofErr w:type="spellEnd"/>
      <w:r>
        <w:t>&lt;/Value&gt;</w:t>
      </w:r>
    </w:p>
    <w:p w14:paraId="786F305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&lt;Meaning&gt;A request for returning the NCGI in the response.&lt;/Meaning&gt;</w:t>
      </w:r>
    </w:p>
    <w:p w14:paraId="5C9E4C6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&lt;/</w:t>
      </w:r>
      <w:proofErr w:type="spellStart"/>
      <w:r>
        <w:t>DictionaryEntry</w:t>
      </w:r>
      <w:proofErr w:type="spellEnd"/>
      <w:r>
        <w:t>&gt;</w:t>
      </w:r>
    </w:p>
    <w:p w14:paraId="3FE5DA51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73</w:t>
      </w:r>
      <w:r>
        <w:rPr>
          <w:color w:val="BFBFBF"/>
          <w:shd w:val="clear" w:color="auto" w:fill="FAFAFA"/>
        </w:rPr>
        <w:tab/>
        <w:t>73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   &lt;/</w:t>
      </w:r>
      <w:proofErr w:type="spellStart"/>
      <w:r>
        <w:t>DictionaryEntries</w:t>
      </w:r>
      <w:proofErr w:type="spellEnd"/>
      <w:r>
        <w:t>&gt;</w:t>
      </w:r>
    </w:p>
    <w:p w14:paraId="6FF53987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74</w:t>
      </w:r>
      <w:r>
        <w:rPr>
          <w:color w:val="BFBFBF"/>
          <w:shd w:val="clear" w:color="auto" w:fill="FAFAFA"/>
        </w:rPr>
        <w:tab/>
        <w:t>74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&lt;/Dictionary&gt;</w:t>
      </w:r>
    </w:p>
    <w:p w14:paraId="2DACE3A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&lt;Dictionary&gt;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</w:t>
      </w:r>
      <w:proofErr w:type="spellStart"/>
      <w:r>
        <w:t>LIHILAFlags</w:t>
      </w:r>
      <w:proofErr w:type="spellEnd"/>
      <w:r>
        <w:t>: see Clause 5.11.2.2 Table 5.11.2.2-1 --&gt;</w:t>
      </w:r>
    </w:p>
    <w:p w14:paraId="5CA6885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&lt;Owner&gt;3GPP&lt;/Owner&gt;</w:t>
      </w:r>
    </w:p>
    <w:p w14:paraId="7BCA139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&lt;Name&gt;</w:t>
      </w:r>
      <w:proofErr w:type="spellStart"/>
      <w:r>
        <w:t>LIHILAFlags</w:t>
      </w:r>
      <w:proofErr w:type="spellEnd"/>
      <w:r>
        <w:t>&lt;/Name&gt;</w:t>
      </w:r>
    </w:p>
    <w:p w14:paraId="125DECA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</w:t>
      </w:r>
      <w:proofErr w:type="spellStart"/>
      <w:r>
        <w:t>DictionaryEntries</w:t>
      </w:r>
      <w:proofErr w:type="spellEnd"/>
      <w:r>
        <w:t>&gt;</w:t>
      </w:r>
    </w:p>
    <w:p w14:paraId="384CC56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</w:t>
      </w:r>
      <w:proofErr w:type="spellStart"/>
      <w:r>
        <w:t>DictionaryEntry</w:t>
      </w:r>
      <w:proofErr w:type="spellEnd"/>
      <w:r>
        <w:t>&gt;</w:t>
      </w:r>
    </w:p>
    <w:p w14:paraId="743E724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&lt;Value&gt;</w:t>
      </w:r>
      <w:proofErr w:type="spellStart"/>
      <w:r>
        <w:t>ReqCurrentLoc</w:t>
      </w:r>
      <w:proofErr w:type="spellEnd"/>
      <w:r>
        <w:t>&lt;/Value&gt;</w:t>
      </w:r>
    </w:p>
    <w:p w14:paraId="1AB3414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&lt;Meaning&gt;Indicates whether the current location of the UE is requested.&lt;/Meaning&gt;</w:t>
      </w:r>
    </w:p>
    <w:p w14:paraId="69DAE8E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&lt;/</w:t>
      </w:r>
      <w:proofErr w:type="spellStart"/>
      <w:r>
        <w:t>DictionaryEntry</w:t>
      </w:r>
      <w:proofErr w:type="spellEnd"/>
      <w:r>
        <w:t>&gt;</w:t>
      </w:r>
    </w:p>
    <w:p w14:paraId="0E269A2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&lt;Dictionary&gt;                                               &lt;!--</w:t>
      </w:r>
      <w:proofErr w:type="spellStart"/>
      <w:r>
        <w:t>LIHILAFlags</w:t>
      </w:r>
      <w:proofErr w:type="spellEnd"/>
      <w:r>
        <w:t>: see Clause 5.11.2.2 Table 5.11.2.2-1 --&gt;</w:t>
      </w:r>
    </w:p>
    <w:p w14:paraId="79F56E2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&lt;Owner&gt;3GPP&lt;/Owner&gt;</w:t>
      </w:r>
    </w:p>
    <w:p w14:paraId="5790157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&lt;Name&gt;</w:t>
      </w:r>
      <w:proofErr w:type="spellStart"/>
      <w:r>
        <w:t>LIHILAFlags</w:t>
      </w:r>
      <w:proofErr w:type="spellEnd"/>
      <w:r>
        <w:t>&lt;/Name&gt;</w:t>
      </w:r>
    </w:p>
    <w:p w14:paraId="4D94C97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DictionaryEntries</w:t>
      </w:r>
      <w:proofErr w:type="spellEnd"/>
      <w:r>
        <w:t>&gt;</w:t>
      </w:r>
    </w:p>
    <w:p w14:paraId="600142B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</w:t>
      </w:r>
      <w:proofErr w:type="spellStart"/>
      <w:r>
        <w:t>DictionaryEntry</w:t>
      </w:r>
      <w:proofErr w:type="spellEnd"/>
      <w:r>
        <w:t>&gt;</w:t>
      </w:r>
    </w:p>
    <w:p w14:paraId="2B68CBE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&lt;Value&gt;</w:t>
      </w:r>
      <w:proofErr w:type="spellStart"/>
      <w:r>
        <w:t>ReqCurrentLoc</w:t>
      </w:r>
      <w:proofErr w:type="spellEnd"/>
      <w:r>
        <w:t>&lt;/Value&gt;</w:t>
      </w:r>
    </w:p>
    <w:p w14:paraId="6E62646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&lt;Meaning&gt;Indicates whether the current location of the UE is requested.&lt;/Meaning&gt;</w:t>
      </w:r>
    </w:p>
    <w:p w14:paraId="4FB3CD2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&lt;/</w:t>
      </w:r>
      <w:proofErr w:type="spellStart"/>
      <w:r>
        <w:t>DictionaryEntry</w:t>
      </w:r>
      <w:proofErr w:type="spellEnd"/>
      <w:r>
        <w:t>&gt;</w:t>
      </w:r>
    </w:p>
    <w:p w14:paraId="3FD2B22E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83</w:t>
      </w:r>
      <w:r>
        <w:rPr>
          <w:color w:val="BFBFBF"/>
          <w:shd w:val="clear" w:color="auto" w:fill="FAFAFA"/>
        </w:rPr>
        <w:tab/>
        <w:t>83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   &lt;/</w:t>
      </w:r>
      <w:proofErr w:type="spellStart"/>
      <w:r>
        <w:t>DictionaryEntries</w:t>
      </w:r>
      <w:proofErr w:type="spellEnd"/>
      <w:r>
        <w:t>&gt;</w:t>
      </w:r>
    </w:p>
    <w:p w14:paraId="110A5419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84</w:t>
      </w:r>
      <w:r>
        <w:rPr>
          <w:color w:val="BFBFBF"/>
          <w:shd w:val="clear" w:color="auto" w:fill="FAFAFA"/>
        </w:rPr>
        <w:tab/>
        <w:t>84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&lt;/Dictionary&gt;</w:t>
      </w:r>
    </w:p>
    <w:p w14:paraId="5448FE3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&lt;Dictionary&gt;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&lt;!--</w:t>
      </w:r>
      <w:proofErr w:type="spellStart"/>
      <w:r>
        <w:t>ManifestSpecification</w:t>
      </w:r>
      <w:proofErr w:type="spellEnd"/>
      <w:r>
        <w:t>: see Clause 5.7.2 Table 5.7.2-6 --&gt;</w:t>
      </w:r>
    </w:p>
    <w:p w14:paraId="0F4CD06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&lt;Owner&gt;3GPP&lt;/Owner&gt;</w:t>
      </w:r>
    </w:p>
    <w:p w14:paraId="10E4E70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&lt;Name&gt;</w:t>
      </w:r>
      <w:proofErr w:type="spellStart"/>
      <w:r>
        <w:t>ManifestSpecification</w:t>
      </w:r>
      <w:proofErr w:type="spellEnd"/>
      <w:r>
        <w:t>&lt;/Name&gt;</w:t>
      </w:r>
    </w:p>
    <w:p w14:paraId="387EB91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  <w:t>&lt;</w:t>
      </w:r>
      <w:proofErr w:type="spellStart"/>
      <w:r>
        <w:t>DictionaryEntries</w:t>
      </w:r>
      <w:proofErr w:type="spellEnd"/>
      <w:r>
        <w:t>&gt;</w:t>
      </w:r>
    </w:p>
    <w:p w14:paraId="708EF21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</w:t>
      </w:r>
      <w:proofErr w:type="spellStart"/>
      <w:r>
        <w:t>DictionaryEntry</w:t>
      </w:r>
      <w:proofErr w:type="spellEnd"/>
      <w:r>
        <w:t>&gt;</w:t>
      </w:r>
    </w:p>
    <w:p w14:paraId="36E9E3D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>&lt;Value&gt;</w:t>
      </w:r>
      <w:proofErr w:type="spellStart"/>
      <w:r>
        <w:t>LIHIQRResponse</w:t>
      </w:r>
      <w:proofErr w:type="spellEnd"/>
      <w:r>
        <w:t>&lt;/Value&gt;</w:t>
      </w:r>
    </w:p>
    <w:p w14:paraId="45D6DBF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</w:r>
      <w:r>
        <w:tab/>
        <w:t xml:space="preserve">&lt;Meaning&gt;The delivery contains </w:t>
      </w:r>
      <w:proofErr w:type="spellStart"/>
      <w:r>
        <w:t>IdentityResponseDetails</w:t>
      </w:r>
      <w:proofErr w:type="spellEnd"/>
      <w:r>
        <w:t xml:space="preserve"> (see Annex E).&lt;/Meaning&gt;</w:t>
      </w:r>
    </w:p>
    <w:p w14:paraId="5EC16E4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</w:r>
      <w:r>
        <w:tab/>
      </w:r>
      <w:r>
        <w:tab/>
        <w:t>&lt;/</w:t>
      </w:r>
      <w:proofErr w:type="spellStart"/>
      <w:r>
        <w:t>DictionaryEntry</w:t>
      </w:r>
      <w:proofErr w:type="spellEnd"/>
      <w:r>
        <w:t>&gt;</w:t>
      </w:r>
    </w:p>
    <w:p w14:paraId="3DB10BB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&lt;Dictionary&gt;                                               &lt;!--</w:t>
      </w:r>
      <w:proofErr w:type="spellStart"/>
      <w:r>
        <w:t>ManifestSpecification</w:t>
      </w:r>
      <w:proofErr w:type="spellEnd"/>
      <w:r>
        <w:t>: see Clause 5.7.2 Table 5.7.2-6 --&gt;</w:t>
      </w:r>
    </w:p>
    <w:p w14:paraId="4C1C18F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&lt;Owner&gt;3GPP&lt;/Owner&gt;</w:t>
      </w:r>
    </w:p>
    <w:p w14:paraId="6CF79F1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&lt;Name&gt;</w:t>
      </w:r>
      <w:proofErr w:type="spellStart"/>
      <w:r>
        <w:t>ManifestSpecification</w:t>
      </w:r>
      <w:proofErr w:type="spellEnd"/>
      <w:r>
        <w:t>&lt;/Name&gt;</w:t>
      </w:r>
    </w:p>
    <w:p w14:paraId="72A0096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DictionaryEntries</w:t>
      </w:r>
      <w:proofErr w:type="spellEnd"/>
      <w:r>
        <w:t>&gt;</w:t>
      </w:r>
    </w:p>
    <w:p w14:paraId="0094B32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</w:t>
      </w:r>
      <w:proofErr w:type="spellStart"/>
      <w:r>
        <w:t>DictionaryEntry</w:t>
      </w:r>
      <w:proofErr w:type="spellEnd"/>
      <w:r>
        <w:t>&gt;</w:t>
      </w:r>
    </w:p>
    <w:p w14:paraId="63AA45D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&lt;Value&gt;</w:t>
      </w:r>
      <w:proofErr w:type="spellStart"/>
      <w:r>
        <w:t>LIHIQRResponse</w:t>
      </w:r>
      <w:proofErr w:type="spellEnd"/>
      <w:r>
        <w:t>&lt;/Value&gt;</w:t>
      </w:r>
    </w:p>
    <w:p w14:paraId="1647604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    &lt;Meaning&gt;The delivery contains </w:t>
      </w:r>
      <w:proofErr w:type="spellStart"/>
      <w:r>
        <w:t>IdentityResponseDetails</w:t>
      </w:r>
      <w:proofErr w:type="spellEnd"/>
      <w:r>
        <w:t xml:space="preserve"> (see Annex E).&lt;/Meaning&gt;</w:t>
      </w:r>
    </w:p>
    <w:p w14:paraId="4B44F75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  &lt;/</w:t>
      </w:r>
      <w:proofErr w:type="spellStart"/>
      <w:r>
        <w:t>DictionaryEntry</w:t>
      </w:r>
      <w:proofErr w:type="spellEnd"/>
      <w:r>
        <w:t>&gt;</w:t>
      </w:r>
    </w:p>
    <w:p w14:paraId="2FD2320E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93</w:t>
      </w:r>
      <w:r>
        <w:rPr>
          <w:color w:val="BFBFBF"/>
          <w:shd w:val="clear" w:color="auto" w:fill="FAFAFA"/>
        </w:rPr>
        <w:tab/>
        <w:t>93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   &lt;/</w:t>
      </w:r>
      <w:proofErr w:type="spellStart"/>
      <w:r>
        <w:t>DictionaryEntries</w:t>
      </w:r>
      <w:proofErr w:type="spellEnd"/>
      <w:r>
        <w:t>&gt;</w:t>
      </w:r>
    </w:p>
    <w:p w14:paraId="2DD70E51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94</w:t>
      </w:r>
      <w:r>
        <w:rPr>
          <w:color w:val="BFBFBF"/>
          <w:shd w:val="clear" w:color="auto" w:fill="FAFAFA"/>
        </w:rPr>
        <w:tab/>
        <w:t>94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&lt;/Dictionary&gt;</w:t>
      </w:r>
    </w:p>
    <w:p w14:paraId="2E4CFAF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&lt;Dictionaries&gt;</w:t>
      </w:r>
    </w:p>
    <w:p w14:paraId="5A45934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3A2FDCB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&lt;/Dictionaries&gt;</w:t>
      </w:r>
    </w:p>
    <w:p w14:paraId="59323A3B" w14:textId="77777777" w:rsidR="00AF1DAD" w:rsidRDefault="00AF1DAD" w:rsidP="00AF1DA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6F0D1A8" w14:textId="77777777" w:rsidR="00AF1DAD" w:rsidRDefault="00AF1DAD" w:rsidP="00AF1DA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2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0FA80D46" w14:textId="77777777" w:rsidR="00AF1DAD" w:rsidRDefault="00AF1DAD" w:rsidP="00AF1DAD">
      <w:pPr>
        <w:pStyle w:val="Code"/>
      </w:pPr>
    </w:p>
    <w:p w14:paraId="3D11F7FE" w14:textId="77777777" w:rsidR="00AF1DAD" w:rsidRDefault="00AF1DAD" w:rsidP="00AF1DAD">
      <w:pPr>
        <w:pStyle w:val="CodeHeader"/>
      </w:pPr>
      <w:r>
        <w:t>---a/33128/r18/TS33128IdentityAssociation.asn</w:t>
      </w:r>
      <w:r>
        <w:br/>
        <w:t>+++b/33128/r18/TS33128IdentityAssociation.asn</w:t>
      </w:r>
    </w:p>
    <w:p w14:paraId="7563A2A3" w14:textId="77777777" w:rsidR="00AF1DAD" w:rsidRDefault="00AF1DAD" w:rsidP="00AF1DAD">
      <w:pPr>
        <w:pStyle w:val="CodeHeader"/>
      </w:pPr>
      <w:r>
        <w:lastRenderedPageBreak/>
        <w:t>@@ -104,4 +104,4 @@ GPSI ::= CHOICE</w:t>
      </w:r>
    </w:p>
    <w:p w14:paraId="0A633F7A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104</w:t>
      </w:r>
      <w:r>
        <w:rPr>
          <w:color w:val="BFBFBF"/>
          <w:shd w:val="clear" w:color="auto" w:fill="FAFAFA"/>
        </w:rPr>
        <w:tab/>
        <w:t>104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C86F354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105</w:t>
      </w:r>
      <w:r>
        <w:rPr>
          <w:color w:val="BFBFBF"/>
          <w:shd w:val="clear" w:color="auto" w:fill="FAFAFA"/>
        </w:rPr>
        <w:tab/>
        <w:t>105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MSISDN ::= </w:t>
      </w:r>
      <w:proofErr w:type="spellStart"/>
      <w:r>
        <w:t>NumericString</w:t>
      </w:r>
      <w:proofErr w:type="spellEnd"/>
      <w:r>
        <w:t xml:space="preserve"> (SIZE(1..15))</w:t>
      </w:r>
    </w:p>
    <w:p w14:paraId="0031A65A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106</w:t>
      </w:r>
      <w:r>
        <w:rPr>
          <w:color w:val="BFBFBF"/>
          <w:shd w:val="clear" w:color="auto" w:fill="FAFAFA"/>
        </w:rPr>
        <w:tab/>
        <w:t>106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BC76D1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END</w:t>
      </w:r>
    </w:p>
    <w:p w14:paraId="7CB0CD24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No newline at end of file</w:t>
      </w:r>
    </w:p>
    <w:p w14:paraId="25BAD8B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END</w:t>
      </w:r>
    </w:p>
    <w:p w14:paraId="0C192F77" w14:textId="77777777" w:rsidR="00AF1DAD" w:rsidRDefault="00AF1DAD" w:rsidP="00AF1DA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2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3D3E9E2E" w14:textId="77777777" w:rsidR="00AF1DAD" w:rsidRDefault="00AF1DAD" w:rsidP="00AF1DA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3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26471C29" w14:textId="77777777" w:rsidR="00AF1DAD" w:rsidRDefault="00AF1DAD" w:rsidP="00AF1DAD">
      <w:pPr>
        <w:pStyle w:val="Code"/>
      </w:pPr>
    </w:p>
    <w:p w14:paraId="11101562" w14:textId="77777777" w:rsidR="00AF1DAD" w:rsidRDefault="00AF1DAD" w:rsidP="00AF1DAD">
      <w:pPr>
        <w:pStyle w:val="CodeHeader"/>
      </w:pPr>
      <w:r>
        <w:t>---a/33128/r18/TS33128Payloads.asn</w:t>
      </w:r>
      <w:r>
        <w:br/>
        <w:t>+++b/33128/r18/TS33128Payloads.asn</w:t>
      </w:r>
    </w:p>
    <w:p w14:paraId="311104D4" w14:textId="77777777" w:rsidR="00AF1DAD" w:rsidRDefault="00AF1DAD" w:rsidP="00AF1DAD">
      <w:pPr>
        <w:pStyle w:val="CodeHeader"/>
      </w:pPr>
      <w:r>
        <w:t xml:space="preserve">@@ -1187,14 +1187,14 @@ </w:t>
      </w:r>
      <w:proofErr w:type="spellStart"/>
      <w:r>
        <w:t>UAProtocolID</w:t>
      </w:r>
      <w:proofErr w:type="spellEnd"/>
      <w:r>
        <w:t xml:space="preserve"> ::= OCTET STRING (SIZE(5))</w:t>
      </w:r>
    </w:p>
    <w:p w14:paraId="74F303A4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1187</w:t>
      </w:r>
      <w:r>
        <w:rPr>
          <w:color w:val="BFBFBF"/>
          <w:shd w:val="clear" w:color="auto" w:fill="FAFAFA"/>
        </w:rPr>
        <w:tab/>
        <w:t>1187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9DFA77C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1188</w:t>
      </w:r>
      <w:r>
        <w:rPr>
          <w:color w:val="BFBFBF"/>
          <w:shd w:val="clear" w:color="auto" w:fill="FAFAFA"/>
        </w:rPr>
        <w:tab/>
        <w:t>1188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AKMAAFID ::= SEQUENCE</w:t>
      </w:r>
    </w:p>
    <w:p w14:paraId="04291219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1189</w:t>
      </w:r>
      <w:r>
        <w:rPr>
          <w:color w:val="BFBFBF"/>
          <w:shd w:val="clear" w:color="auto" w:fill="FAFAFA"/>
        </w:rPr>
        <w:tab/>
        <w:t>1189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36A7F89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1190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aFFQDN</w:t>
      </w:r>
      <w:proofErr w:type="spellEnd"/>
      <w:r>
        <w:t xml:space="preserve">                [1] FQDN,</w:t>
      </w:r>
    </w:p>
    <w:p w14:paraId="64F8727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1191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uaProtocolID</w:t>
      </w:r>
      <w:proofErr w:type="spellEnd"/>
      <w:r>
        <w:t xml:space="preserve">          [2] </w:t>
      </w:r>
      <w:proofErr w:type="spellStart"/>
      <w:r>
        <w:t>UAProtocolID</w:t>
      </w:r>
      <w:proofErr w:type="spellEnd"/>
    </w:p>
    <w:p w14:paraId="2A4C7FF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aFFQDN</w:t>
      </w:r>
      <w:proofErr w:type="spellEnd"/>
      <w:r>
        <w:t xml:space="preserve">                [1] FQDN,</w:t>
      </w:r>
    </w:p>
    <w:p w14:paraId="53D547A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uaProtocolID</w:t>
      </w:r>
      <w:proofErr w:type="spellEnd"/>
      <w:r>
        <w:t xml:space="preserve">          [2] </w:t>
      </w:r>
      <w:proofErr w:type="spellStart"/>
      <w:r>
        <w:t>UAProtocolID</w:t>
      </w:r>
      <w:proofErr w:type="spellEnd"/>
    </w:p>
    <w:p w14:paraId="382A71E3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1192</w:t>
      </w:r>
      <w:r>
        <w:rPr>
          <w:color w:val="BFBFBF"/>
          <w:shd w:val="clear" w:color="auto" w:fill="FAFAFA"/>
        </w:rPr>
        <w:tab/>
        <w:t>1192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F5FEF59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1193</w:t>
      </w:r>
      <w:r>
        <w:rPr>
          <w:color w:val="BFBFBF"/>
          <w:shd w:val="clear" w:color="auto" w:fill="FAFAFA"/>
        </w:rPr>
        <w:tab/>
        <w:t>1193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E6E1A07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1194</w:t>
      </w:r>
      <w:r>
        <w:rPr>
          <w:color w:val="BFBFBF"/>
          <w:shd w:val="clear" w:color="auto" w:fill="FAFAFA"/>
        </w:rPr>
        <w:tab/>
        <w:t>1194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UAStarParams</w:t>
      </w:r>
      <w:proofErr w:type="spellEnd"/>
      <w:r>
        <w:t xml:space="preserve"> ::= CHOICE</w:t>
      </w:r>
    </w:p>
    <w:p w14:paraId="50E93936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1195</w:t>
      </w:r>
      <w:r>
        <w:rPr>
          <w:color w:val="BFBFBF"/>
          <w:shd w:val="clear" w:color="auto" w:fill="FAFAFA"/>
        </w:rPr>
        <w:tab/>
        <w:t>1195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1E44AF1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1196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tls12                 [1] TLS12UAStarParams,</w:t>
      </w:r>
    </w:p>
    <w:p w14:paraId="4BFD394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1197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generic               [2] </w:t>
      </w:r>
      <w:proofErr w:type="spellStart"/>
      <w:r>
        <w:t>GenericUAStarParams</w:t>
      </w:r>
      <w:proofErr w:type="spellEnd"/>
    </w:p>
    <w:p w14:paraId="4C8C312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tls12                 [1] TLS12UAStarParams,</w:t>
      </w:r>
    </w:p>
    <w:p w14:paraId="3946EB3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generic               [2] </w:t>
      </w:r>
      <w:proofErr w:type="spellStart"/>
      <w:r>
        <w:t>GenericUAStarParams</w:t>
      </w:r>
      <w:proofErr w:type="spellEnd"/>
    </w:p>
    <w:p w14:paraId="70BA06A6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1198</w:t>
      </w:r>
      <w:r>
        <w:rPr>
          <w:color w:val="BFBFBF"/>
          <w:shd w:val="clear" w:color="auto" w:fill="FAFAFA"/>
        </w:rPr>
        <w:tab/>
        <w:t>1198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2B9E0990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1199</w:t>
      </w:r>
      <w:r>
        <w:rPr>
          <w:color w:val="BFBFBF"/>
          <w:shd w:val="clear" w:color="auto" w:fill="FAFAFA"/>
        </w:rPr>
        <w:tab/>
        <w:t>1199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68E1AB82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1200</w:t>
      </w:r>
      <w:r>
        <w:rPr>
          <w:color w:val="BFBFBF"/>
          <w:shd w:val="clear" w:color="auto" w:fill="FAFAFA"/>
        </w:rPr>
        <w:tab/>
        <w:t>1200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GenericUAStarParams</w:t>
      </w:r>
      <w:proofErr w:type="spellEnd"/>
      <w:r>
        <w:t xml:space="preserve"> ::= SEQUENCE</w:t>
      </w:r>
    </w:p>
    <w:p w14:paraId="347D7E08" w14:textId="77777777" w:rsidR="00AF1DAD" w:rsidRDefault="00AF1DAD" w:rsidP="00AF1DAD">
      <w:pPr>
        <w:pStyle w:val="CodeHeader"/>
      </w:pPr>
      <w:r>
        <w:t xml:space="preserve">@@ -1216,38 +1216,38 @@ </w:t>
      </w:r>
      <w:proofErr w:type="spellStart"/>
      <w:r>
        <w:t>TLSCipherType</w:t>
      </w:r>
      <w:proofErr w:type="spellEnd"/>
      <w:r>
        <w:t xml:space="preserve"> ::= ENUMERATED</w:t>
      </w:r>
    </w:p>
    <w:p w14:paraId="4D58D0A6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1216</w:t>
      </w:r>
      <w:r>
        <w:rPr>
          <w:color w:val="BFBFBF"/>
          <w:shd w:val="clear" w:color="auto" w:fill="FAFAFA"/>
        </w:rPr>
        <w:tab/>
        <w:t>1216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63493EAE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1217</w:t>
      </w:r>
      <w:r>
        <w:rPr>
          <w:color w:val="BFBFBF"/>
          <w:shd w:val="clear" w:color="auto" w:fill="FAFAFA"/>
        </w:rPr>
        <w:tab/>
        <w:t>1217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TLSCompressionAlgorithm</w:t>
      </w:r>
      <w:proofErr w:type="spellEnd"/>
      <w:r>
        <w:t xml:space="preserve"> ::= ENUMERATED</w:t>
      </w:r>
    </w:p>
    <w:p w14:paraId="0BF672E7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1218</w:t>
      </w:r>
      <w:r>
        <w:rPr>
          <w:color w:val="BFBFBF"/>
          <w:shd w:val="clear" w:color="auto" w:fill="FAFAFA"/>
        </w:rPr>
        <w:tab/>
        <w:t>1218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08A2CBA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1219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null(1),</w:t>
      </w:r>
    </w:p>
    <w:p w14:paraId="686BA74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1220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deflate(2)</w:t>
      </w:r>
    </w:p>
    <w:p w14:paraId="04FE027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null(1),</w:t>
      </w:r>
    </w:p>
    <w:p w14:paraId="1FB0C89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deflate(2)</w:t>
      </w:r>
    </w:p>
    <w:p w14:paraId="5C0B7E3A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1221</w:t>
      </w:r>
      <w:r>
        <w:rPr>
          <w:color w:val="BFBFBF"/>
          <w:shd w:val="clear" w:color="auto" w:fill="FAFAFA"/>
        </w:rPr>
        <w:tab/>
        <w:t>1221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3FF65435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1222</w:t>
      </w:r>
      <w:r>
        <w:rPr>
          <w:color w:val="BFBFBF"/>
          <w:shd w:val="clear" w:color="auto" w:fill="FAFAFA"/>
        </w:rPr>
        <w:tab/>
        <w:t>1222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680946A0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1223</w:t>
      </w:r>
      <w:r>
        <w:rPr>
          <w:color w:val="BFBFBF"/>
          <w:shd w:val="clear" w:color="auto" w:fill="FAFAFA"/>
        </w:rPr>
        <w:tab/>
        <w:t>1223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TLSPRFAlgorithm</w:t>
      </w:r>
      <w:proofErr w:type="spellEnd"/>
      <w:r>
        <w:t xml:space="preserve"> ::= ENUMERATED</w:t>
      </w:r>
    </w:p>
    <w:p w14:paraId="46E74C01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1224</w:t>
      </w:r>
      <w:r>
        <w:rPr>
          <w:color w:val="BFBFBF"/>
          <w:shd w:val="clear" w:color="auto" w:fill="FAFAFA"/>
        </w:rPr>
        <w:tab/>
        <w:t>1224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325BA11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1225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rfc5246(1)</w:t>
      </w:r>
    </w:p>
    <w:p w14:paraId="003F202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rfc5246(1)</w:t>
      </w:r>
    </w:p>
    <w:p w14:paraId="10C17899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1226</w:t>
      </w:r>
      <w:r>
        <w:rPr>
          <w:color w:val="BFBFBF"/>
          <w:shd w:val="clear" w:color="auto" w:fill="FAFAFA"/>
        </w:rPr>
        <w:tab/>
        <w:t>1226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693C45CB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1227</w:t>
      </w:r>
      <w:r>
        <w:rPr>
          <w:color w:val="BFBFBF"/>
          <w:shd w:val="clear" w:color="auto" w:fill="FAFAFA"/>
        </w:rPr>
        <w:tab/>
        <w:t>1227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84E7E81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1228</w:t>
      </w:r>
      <w:r>
        <w:rPr>
          <w:color w:val="BFBFBF"/>
          <w:shd w:val="clear" w:color="auto" w:fill="FAFAFA"/>
        </w:rPr>
        <w:tab/>
        <w:t>1228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TLSCipherSuite</w:t>
      </w:r>
      <w:proofErr w:type="spellEnd"/>
      <w:r>
        <w:t xml:space="preserve"> ::= SEQUENCE (SIZE(2)) OF INTEGER (0..255)</w:t>
      </w:r>
    </w:p>
    <w:p w14:paraId="0657ED4A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1229</w:t>
      </w:r>
      <w:r>
        <w:rPr>
          <w:color w:val="BFBFBF"/>
          <w:shd w:val="clear" w:color="auto" w:fill="FAFAFA"/>
        </w:rPr>
        <w:tab/>
        <w:t>1229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636DBDD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1230</w:t>
      </w:r>
      <w:r>
        <w:rPr>
          <w:color w:val="BFBFBF"/>
          <w:shd w:val="clear" w:color="auto" w:fill="FAFAFA"/>
        </w:rPr>
        <w:tab/>
        <w:t>1230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TLS12UAStarParams ::= SEQUENCE</w:t>
      </w:r>
    </w:p>
    <w:p w14:paraId="319D9F07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1231</w:t>
      </w:r>
      <w:r>
        <w:rPr>
          <w:color w:val="BFBFBF"/>
          <w:shd w:val="clear" w:color="auto" w:fill="FAFAFA"/>
        </w:rPr>
        <w:tab/>
        <w:t>1231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06EA9F3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1232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preMasterSecret</w:t>
      </w:r>
      <w:proofErr w:type="spellEnd"/>
      <w:r>
        <w:t xml:space="preserve">       [1] OCTET STRING (SIZE(48)) OPTIONAL,</w:t>
      </w:r>
    </w:p>
    <w:p w14:paraId="71E9F7D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1233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masterSecret</w:t>
      </w:r>
      <w:proofErr w:type="spellEnd"/>
      <w:r>
        <w:t xml:space="preserve">          [2] OCTET STRING (SIZE(48)),</w:t>
      </w:r>
    </w:p>
    <w:p w14:paraId="37D6A3B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1234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pRFAlgorithm</w:t>
      </w:r>
      <w:proofErr w:type="spellEnd"/>
      <w:r>
        <w:t xml:space="preserve">          [3] </w:t>
      </w:r>
      <w:proofErr w:type="spellStart"/>
      <w:r>
        <w:t>TLSPRFAlgorithm</w:t>
      </w:r>
      <w:proofErr w:type="spellEnd"/>
      <w:r>
        <w:t>,</w:t>
      </w:r>
    </w:p>
    <w:p w14:paraId="40527F0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1235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cipherSuite</w:t>
      </w:r>
      <w:proofErr w:type="spellEnd"/>
      <w:r>
        <w:t xml:space="preserve">           [4] </w:t>
      </w:r>
      <w:proofErr w:type="spellStart"/>
      <w:r>
        <w:t>TLSCipherSuite</w:t>
      </w:r>
      <w:proofErr w:type="spellEnd"/>
      <w:r>
        <w:t>,</w:t>
      </w:r>
    </w:p>
    <w:p w14:paraId="37DF7B6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1236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cipherType</w:t>
      </w:r>
      <w:proofErr w:type="spellEnd"/>
      <w:r>
        <w:t xml:space="preserve">            [5] </w:t>
      </w:r>
      <w:proofErr w:type="spellStart"/>
      <w:r>
        <w:t>TLSCipherType</w:t>
      </w:r>
      <w:proofErr w:type="spellEnd"/>
      <w:r>
        <w:t>,</w:t>
      </w:r>
    </w:p>
    <w:p w14:paraId="138D9B5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1237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encKeyLength</w:t>
      </w:r>
      <w:proofErr w:type="spellEnd"/>
      <w:r>
        <w:t xml:space="preserve">          [6] INTEGER (0..255),</w:t>
      </w:r>
    </w:p>
    <w:p w14:paraId="3A8D6E0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1238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blockLength</w:t>
      </w:r>
      <w:proofErr w:type="spellEnd"/>
      <w:r>
        <w:t xml:space="preserve">           [7] INTEGER (0..255),</w:t>
      </w:r>
    </w:p>
    <w:p w14:paraId="5EC24A4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1239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fixedIVLength</w:t>
      </w:r>
      <w:proofErr w:type="spellEnd"/>
      <w:r>
        <w:t xml:space="preserve">         [8] INTEGER (0..255),</w:t>
      </w:r>
    </w:p>
    <w:p w14:paraId="5EA8297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1240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recordIVLength</w:t>
      </w:r>
      <w:proofErr w:type="spellEnd"/>
      <w:r>
        <w:t xml:space="preserve">        [9] INTEGER (0..255),</w:t>
      </w:r>
    </w:p>
    <w:p w14:paraId="744B590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macLength</w:t>
      </w:r>
      <w:proofErr w:type="spellEnd"/>
      <w:r>
        <w:t xml:space="preserve">             [10] INTEGER (0..255),</w:t>
      </w:r>
    </w:p>
    <w:p w14:paraId="09A32E2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1242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macKeyLength</w:t>
      </w:r>
      <w:proofErr w:type="spellEnd"/>
      <w:r>
        <w:t xml:space="preserve">          [11] INTEGER (0..255),</w:t>
      </w:r>
    </w:p>
    <w:p w14:paraId="542D275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1243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compressionAlgorithm</w:t>
      </w:r>
      <w:proofErr w:type="spellEnd"/>
      <w:r>
        <w:t xml:space="preserve">  [12] </w:t>
      </w:r>
      <w:proofErr w:type="spellStart"/>
      <w:r>
        <w:t>TLSCompressionAlgorithm</w:t>
      </w:r>
      <w:proofErr w:type="spellEnd"/>
      <w:r>
        <w:t>,</w:t>
      </w:r>
    </w:p>
    <w:p w14:paraId="634A0FE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1244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clientRandom</w:t>
      </w:r>
      <w:proofErr w:type="spellEnd"/>
      <w:r>
        <w:t xml:space="preserve">          [13] OCTET STRING (SIZE(32)),</w:t>
      </w:r>
    </w:p>
    <w:p w14:paraId="2B51546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1245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serverRandom</w:t>
      </w:r>
      <w:proofErr w:type="spellEnd"/>
      <w:r>
        <w:t xml:space="preserve">          [14] OCTET STRING (SIZE(32)),</w:t>
      </w:r>
    </w:p>
    <w:p w14:paraId="6A1FEFC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1246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clientSequenceNumber</w:t>
      </w:r>
      <w:proofErr w:type="spellEnd"/>
      <w:r>
        <w:t xml:space="preserve">  [15] INTEGER,</w:t>
      </w:r>
    </w:p>
    <w:p w14:paraId="663F530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1247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serverSequenceNumber</w:t>
      </w:r>
      <w:proofErr w:type="spellEnd"/>
      <w:r>
        <w:t xml:space="preserve">  [16] INTEGER,</w:t>
      </w:r>
    </w:p>
    <w:p w14:paraId="26611F4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1248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sessionID</w:t>
      </w:r>
      <w:proofErr w:type="spellEnd"/>
      <w:r>
        <w:t xml:space="preserve">             [17] OCTET STRING (SIZE(0..32)),</w:t>
      </w:r>
    </w:p>
    <w:p w14:paraId="76FA3B5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1249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tLSServerExtensions</w:t>
      </w:r>
      <w:proofErr w:type="spellEnd"/>
      <w:r>
        <w:t xml:space="preserve">   [18] OCTET STRING (SIZE(0..65535)),</w:t>
      </w:r>
    </w:p>
    <w:p w14:paraId="78C444A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1250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tLSClientExtensions</w:t>
      </w:r>
      <w:proofErr w:type="spellEnd"/>
      <w:r>
        <w:t xml:space="preserve">   [19] OCTET STRING (SIZE(0..65535)) OPTIONAL</w:t>
      </w:r>
    </w:p>
    <w:p w14:paraId="1C8BEEF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preMasterSecret</w:t>
      </w:r>
      <w:proofErr w:type="spellEnd"/>
      <w:r>
        <w:t xml:space="preserve">       [1] OCTET STRING (SIZE(48)) OPTIONAL,</w:t>
      </w:r>
    </w:p>
    <w:p w14:paraId="3F5BBAF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masterSecret</w:t>
      </w:r>
      <w:proofErr w:type="spellEnd"/>
      <w:r>
        <w:t xml:space="preserve">          [2] OCTET STRING (SIZE(48)),</w:t>
      </w:r>
    </w:p>
    <w:p w14:paraId="3D20A73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1234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pRFAlgorithm</w:t>
      </w:r>
      <w:proofErr w:type="spellEnd"/>
      <w:r>
        <w:t xml:space="preserve">          [3] </w:t>
      </w:r>
      <w:proofErr w:type="spellStart"/>
      <w:r>
        <w:t>TLSPRFAlgorithm</w:t>
      </w:r>
      <w:proofErr w:type="spellEnd"/>
      <w:r>
        <w:t>,</w:t>
      </w:r>
    </w:p>
    <w:p w14:paraId="28BCC5A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cipherSuite</w:t>
      </w:r>
      <w:proofErr w:type="spellEnd"/>
      <w:r>
        <w:t xml:space="preserve">           [4] </w:t>
      </w:r>
      <w:proofErr w:type="spellStart"/>
      <w:r>
        <w:t>TLSCipherSuite</w:t>
      </w:r>
      <w:proofErr w:type="spellEnd"/>
      <w:r>
        <w:t>,</w:t>
      </w:r>
    </w:p>
    <w:p w14:paraId="6CF6454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cipherType</w:t>
      </w:r>
      <w:proofErr w:type="spellEnd"/>
      <w:r>
        <w:t xml:space="preserve">            [5] </w:t>
      </w:r>
      <w:proofErr w:type="spellStart"/>
      <w:r>
        <w:t>TLSCipherType</w:t>
      </w:r>
      <w:proofErr w:type="spellEnd"/>
      <w:r>
        <w:t>,</w:t>
      </w:r>
    </w:p>
    <w:p w14:paraId="3ECC401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encKeyLength</w:t>
      </w:r>
      <w:proofErr w:type="spellEnd"/>
      <w:r>
        <w:t xml:space="preserve">          [6] INTEGER (0..255),</w:t>
      </w:r>
    </w:p>
    <w:p w14:paraId="3CC4362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blockLength</w:t>
      </w:r>
      <w:proofErr w:type="spellEnd"/>
      <w:r>
        <w:t xml:space="preserve">           [7] INTEGER (0..255),</w:t>
      </w:r>
    </w:p>
    <w:p w14:paraId="4E5D868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fixedIVLength</w:t>
      </w:r>
      <w:proofErr w:type="spellEnd"/>
      <w:r>
        <w:t xml:space="preserve">         [8] INTEGER (0..255),</w:t>
      </w:r>
    </w:p>
    <w:p w14:paraId="74FEAA2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recordIVLength</w:t>
      </w:r>
      <w:proofErr w:type="spellEnd"/>
      <w:r>
        <w:t xml:space="preserve">        [9] INTEGER (0..255),</w:t>
      </w:r>
    </w:p>
    <w:p w14:paraId="68D2947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macLength</w:t>
      </w:r>
      <w:proofErr w:type="spellEnd"/>
      <w:r>
        <w:t xml:space="preserve">             [10] INTEGER (0..255),</w:t>
      </w:r>
    </w:p>
    <w:p w14:paraId="7195EA6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macKeyLength</w:t>
      </w:r>
      <w:proofErr w:type="spellEnd"/>
      <w:r>
        <w:t xml:space="preserve">          [11] INTEGER (0..255),</w:t>
      </w:r>
    </w:p>
    <w:p w14:paraId="1F4E371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compressionAlgorithm</w:t>
      </w:r>
      <w:proofErr w:type="spellEnd"/>
      <w:r>
        <w:t xml:space="preserve">  [12] </w:t>
      </w:r>
      <w:proofErr w:type="spellStart"/>
      <w:r>
        <w:t>TLSCompressionAlgorithm</w:t>
      </w:r>
      <w:proofErr w:type="spellEnd"/>
      <w:r>
        <w:t>,</w:t>
      </w:r>
    </w:p>
    <w:p w14:paraId="16A4B79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clientRandom</w:t>
      </w:r>
      <w:proofErr w:type="spellEnd"/>
      <w:r>
        <w:t xml:space="preserve">          [13] OCTET STRING (SIZE(32)),</w:t>
      </w:r>
    </w:p>
    <w:p w14:paraId="4823D8D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serverRandom</w:t>
      </w:r>
      <w:proofErr w:type="spellEnd"/>
      <w:r>
        <w:t xml:space="preserve">          [14] OCTET STRING (SIZE(32)),</w:t>
      </w:r>
    </w:p>
    <w:p w14:paraId="2242D12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clientSequenceNumber</w:t>
      </w:r>
      <w:proofErr w:type="spellEnd"/>
      <w:r>
        <w:t xml:space="preserve">  [15] INTEGER,</w:t>
      </w:r>
    </w:p>
    <w:p w14:paraId="785D9FB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serverSequenceNumber</w:t>
      </w:r>
      <w:proofErr w:type="spellEnd"/>
      <w:r>
        <w:t xml:space="preserve">  [16] INTEGER,</w:t>
      </w:r>
    </w:p>
    <w:p w14:paraId="3AC57A0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sessionID</w:t>
      </w:r>
      <w:proofErr w:type="spellEnd"/>
      <w:r>
        <w:t xml:space="preserve">             [17] OCTET STRING (SIZE(0..32)),</w:t>
      </w:r>
    </w:p>
    <w:p w14:paraId="44E69E0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tLSServerExtensions</w:t>
      </w:r>
      <w:proofErr w:type="spellEnd"/>
      <w:r>
        <w:t xml:space="preserve">   [18] OCTET STRING (SIZE(0..65535)),</w:t>
      </w:r>
    </w:p>
    <w:p w14:paraId="5E4963A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tLSClientExtensions</w:t>
      </w:r>
      <w:proofErr w:type="spellEnd"/>
      <w:r>
        <w:t xml:space="preserve">   [19] OCTET STRING (SIZE(0..65535)) OPTIONAL</w:t>
      </w:r>
    </w:p>
    <w:p w14:paraId="4082150E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1251</w:t>
      </w:r>
      <w:r>
        <w:rPr>
          <w:color w:val="BFBFBF"/>
          <w:shd w:val="clear" w:color="auto" w:fill="FAFAFA"/>
        </w:rPr>
        <w:tab/>
        <w:t>1251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596E83D0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1252</w:t>
      </w:r>
      <w:r>
        <w:rPr>
          <w:color w:val="BFBFBF"/>
          <w:shd w:val="clear" w:color="auto" w:fill="FAFAFA"/>
        </w:rPr>
        <w:tab/>
        <w:t>1252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FC3B892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1253</w:t>
      </w:r>
      <w:r>
        <w:rPr>
          <w:color w:val="BFBFBF"/>
          <w:shd w:val="clear" w:color="auto" w:fill="FAFAFA"/>
        </w:rPr>
        <w:tab/>
        <w:t>1253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KAF ::= OCTET STRING</w:t>
      </w:r>
    </w:p>
    <w:p w14:paraId="128CBC77" w14:textId="77777777" w:rsidR="00AF1DAD" w:rsidRDefault="00AF1DAD" w:rsidP="00AF1DAD">
      <w:pPr>
        <w:pStyle w:val="CodeHeader"/>
      </w:pPr>
      <w:r>
        <w:t xml:space="preserve">@@ -2367,9 +2367,9 @@ </w:t>
      </w:r>
      <w:proofErr w:type="spellStart"/>
      <w:r>
        <w:t>FlowDescription</w:t>
      </w:r>
      <w:proofErr w:type="spellEnd"/>
      <w:r>
        <w:t xml:space="preserve"> ::= SEQUENCE</w:t>
      </w:r>
    </w:p>
    <w:p w14:paraId="3C26EBC9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2367</w:t>
      </w:r>
      <w:r>
        <w:rPr>
          <w:color w:val="BFBFBF"/>
          <w:shd w:val="clear" w:color="auto" w:fill="FAFAFA"/>
        </w:rPr>
        <w:tab/>
        <w:t>2367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C304D98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2368</w:t>
      </w:r>
      <w:r>
        <w:rPr>
          <w:color w:val="BFBFBF"/>
          <w:shd w:val="clear" w:color="auto" w:fill="FAFAFA"/>
        </w:rPr>
        <w:tab/>
        <w:t>2368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IPAddressOrRangeOrAny</w:t>
      </w:r>
      <w:proofErr w:type="spellEnd"/>
      <w:r>
        <w:t xml:space="preserve"> ::= CHOICE</w:t>
      </w:r>
    </w:p>
    <w:p w14:paraId="241D9650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2369</w:t>
      </w:r>
      <w:r>
        <w:rPr>
          <w:color w:val="BFBFBF"/>
          <w:shd w:val="clear" w:color="auto" w:fill="FAFAFA"/>
        </w:rPr>
        <w:tab/>
        <w:t>2369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1E1C499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2370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iPAddress</w:t>
      </w:r>
      <w:proofErr w:type="spellEnd"/>
      <w:r>
        <w:t xml:space="preserve">      [1] </w:t>
      </w:r>
      <w:proofErr w:type="spellStart"/>
      <w:r>
        <w:t>IPAddress</w:t>
      </w:r>
      <w:proofErr w:type="spellEnd"/>
      <w:r>
        <w:t>,</w:t>
      </w:r>
    </w:p>
    <w:p w14:paraId="3E3FE71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2371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ipAddressRange</w:t>
      </w:r>
      <w:proofErr w:type="spellEnd"/>
      <w:r>
        <w:t xml:space="preserve"> [2] </w:t>
      </w:r>
      <w:proofErr w:type="spellStart"/>
      <w:r>
        <w:t>IPMask</w:t>
      </w:r>
      <w:proofErr w:type="spellEnd"/>
      <w:r>
        <w:t>,</w:t>
      </w:r>
    </w:p>
    <w:p w14:paraId="34924BC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2372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anyIPAddress</w:t>
      </w:r>
      <w:proofErr w:type="spellEnd"/>
      <w:r>
        <w:t xml:space="preserve">   [3] </w:t>
      </w:r>
      <w:proofErr w:type="spellStart"/>
      <w:r>
        <w:t>AnyIPAddress</w:t>
      </w:r>
      <w:proofErr w:type="spellEnd"/>
    </w:p>
    <w:p w14:paraId="6B710D7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iPAddress</w:t>
      </w:r>
      <w:proofErr w:type="spellEnd"/>
      <w:r>
        <w:t xml:space="preserve">      [1] </w:t>
      </w:r>
      <w:proofErr w:type="spellStart"/>
      <w:r>
        <w:t>IPAddress</w:t>
      </w:r>
      <w:proofErr w:type="spellEnd"/>
      <w:r>
        <w:t>,</w:t>
      </w:r>
    </w:p>
    <w:p w14:paraId="6B1F879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ipAddressRange</w:t>
      </w:r>
      <w:proofErr w:type="spellEnd"/>
      <w:r>
        <w:t xml:space="preserve"> [2] </w:t>
      </w:r>
      <w:proofErr w:type="spellStart"/>
      <w:r>
        <w:t>IPMask</w:t>
      </w:r>
      <w:proofErr w:type="spellEnd"/>
      <w:r>
        <w:t>,</w:t>
      </w:r>
    </w:p>
    <w:p w14:paraId="33A0BBF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anyIPAddress</w:t>
      </w:r>
      <w:proofErr w:type="spellEnd"/>
      <w:r>
        <w:t xml:space="preserve">   [3] </w:t>
      </w:r>
      <w:proofErr w:type="spellStart"/>
      <w:r>
        <w:t>AnyIPAddress</w:t>
      </w:r>
      <w:proofErr w:type="spellEnd"/>
    </w:p>
    <w:p w14:paraId="3858AB8F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2373</w:t>
      </w:r>
      <w:r>
        <w:rPr>
          <w:color w:val="BFBFBF"/>
          <w:shd w:val="clear" w:color="auto" w:fill="FAFAFA"/>
        </w:rPr>
        <w:tab/>
        <w:t>2373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3CBA4DD6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2374</w:t>
      </w:r>
      <w:r>
        <w:rPr>
          <w:color w:val="BFBFBF"/>
          <w:shd w:val="clear" w:color="auto" w:fill="FAFAFA"/>
        </w:rPr>
        <w:tab/>
        <w:t>2374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5248F01F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2375</w:t>
      </w:r>
      <w:r>
        <w:rPr>
          <w:color w:val="BFBFBF"/>
          <w:shd w:val="clear" w:color="auto" w:fill="FAFAFA"/>
        </w:rPr>
        <w:tab/>
        <w:t>2375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IPMask</w:t>
      </w:r>
      <w:proofErr w:type="spellEnd"/>
      <w:r>
        <w:t xml:space="preserve"> ::= SEQUENCE</w:t>
      </w:r>
    </w:p>
    <w:p w14:paraId="5330A5E2" w14:textId="77777777" w:rsidR="00AF1DAD" w:rsidRDefault="00AF1DAD" w:rsidP="00AF1DAD">
      <w:pPr>
        <w:pStyle w:val="CodeHeader"/>
      </w:pPr>
      <w:r>
        <w:t xml:space="preserve">@@ -2385,8 +2385,8 @@ </w:t>
      </w:r>
      <w:proofErr w:type="spellStart"/>
      <w:r>
        <w:t>AnyIPAddress</w:t>
      </w:r>
      <w:proofErr w:type="spellEnd"/>
      <w:r>
        <w:t xml:space="preserve"> ::= ENUMERATED</w:t>
      </w:r>
    </w:p>
    <w:p w14:paraId="0C58BA07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2385</w:t>
      </w:r>
      <w:r>
        <w:rPr>
          <w:color w:val="BFBFBF"/>
          <w:shd w:val="clear" w:color="auto" w:fill="FAFAFA"/>
        </w:rPr>
        <w:tab/>
        <w:t>2385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2E559BD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2386</w:t>
      </w:r>
      <w:r>
        <w:rPr>
          <w:color w:val="BFBFBF"/>
          <w:shd w:val="clear" w:color="auto" w:fill="FAFAFA"/>
        </w:rPr>
        <w:tab/>
        <w:t>2386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NextLayerProtocolOrAny</w:t>
      </w:r>
      <w:proofErr w:type="spellEnd"/>
      <w:r>
        <w:t xml:space="preserve"> ::= CHOICE</w:t>
      </w:r>
    </w:p>
    <w:p w14:paraId="73B06E2A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2387</w:t>
      </w:r>
      <w:r>
        <w:rPr>
          <w:color w:val="BFBFBF"/>
          <w:shd w:val="clear" w:color="auto" w:fill="FAFAFA"/>
        </w:rPr>
        <w:tab/>
        <w:t>2387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527F3E8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2388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nextLayerProtocol</w:t>
      </w:r>
      <w:proofErr w:type="spellEnd"/>
      <w:r>
        <w:t xml:space="preserve">    [1] </w:t>
      </w:r>
      <w:proofErr w:type="spellStart"/>
      <w:r>
        <w:t>NextLayerProtocol</w:t>
      </w:r>
      <w:proofErr w:type="spellEnd"/>
      <w:r>
        <w:t>,</w:t>
      </w:r>
    </w:p>
    <w:p w14:paraId="768F029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2389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anyNextLayerProtocol</w:t>
      </w:r>
      <w:proofErr w:type="spellEnd"/>
      <w:r>
        <w:t xml:space="preserve"> [2] </w:t>
      </w:r>
      <w:proofErr w:type="spellStart"/>
      <w:r>
        <w:t>AnyNextLayerProtocol</w:t>
      </w:r>
      <w:proofErr w:type="spellEnd"/>
    </w:p>
    <w:p w14:paraId="6762EEC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nextLayerProtocol</w:t>
      </w:r>
      <w:proofErr w:type="spellEnd"/>
      <w:r>
        <w:t xml:space="preserve">    [1] </w:t>
      </w:r>
      <w:proofErr w:type="spellStart"/>
      <w:r>
        <w:t>NextLayerProtocol</w:t>
      </w:r>
      <w:proofErr w:type="spellEnd"/>
      <w:r>
        <w:t>,</w:t>
      </w:r>
    </w:p>
    <w:p w14:paraId="596F7B2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anyNextLayerProtocol</w:t>
      </w:r>
      <w:proofErr w:type="spellEnd"/>
      <w:r>
        <w:t xml:space="preserve"> [2] </w:t>
      </w:r>
      <w:proofErr w:type="spellStart"/>
      <w:r>
        <w:t>AnyNextLayerProtocol</w:t>
      </w:r>
      <w:proofErr w:type="spellEnd"/>
    </w:p>
    <w:p w14:paraId="24D42A63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2390</w:t>
      </w:r>
      <w:r>
        <w:rPr>
          <w:color w:val="BFBFBF"/>
          <w:shd w:val="clear" w:color="auto" w:fill="FAFAFA"/>
        </w:rPr>
        <w:tab/>
        <w:t>2390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7A6AD9AC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2391</w:t>
      </w:r>
      <w:r>
        <w:rPr>
          <w:color w:val="BFBFBF"/>
          <w:shd w:val="clear" w:color="auto" w:fill="FAFAFA"/>
        </w:rPr>
        <w:tab/>
        <w:t>2391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02DA726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2392</w:t>
      </w:r>
      <w:r>
        <w:rPr>
          <w:color w:val="BFBFBF"/>
          <w:shd w:val="clear" w:color="auto" w:fill="FAFAFA"/>
        </w:rPr>
        <w:tab/>
        <w:t>2392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AnyNextLayerProtocol</w:t>
      </w:r>
      <w:proofErr w:type="spellEnd"/>
      <w:r>
        <w:t xml:space="preserve"> ::= ENUMERATED</w:t>
      </w:r>
    </w:p>
    <w:p w14:paraId="22724CD3" w14:textId="77777777" w:rsidR="00AF1DAD" w:rsidRDefault="00AF1DAD" w:rsidP="00AF1DAD">
      <w:pPr>
        <w:pStyle w:val="CodeHeader"/>
      </w:pPr>
      <w:r>
        <w:t xml:space="preserve">@@ -4096,21 +4096,20 @@ </w:t>
      </w:r>
      <w:proofErr w:type="spellStart"/>
      <w:r>
        <w:t>PTCTBReasonCode</w:t>
      </w:r>
      <w:proofErr w:type="spellEnd"/>
      <w:r>
        <w:t xml:space="preserve">  ::= ENUMERATED</w:t>
      </w:r>
    </w:p>
    <w:p w14:paraId="15FA0369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4096</w:t>
      </w:r>
      <w:r>
        <w:rPr>
          <w:color w:val="BFBFBF"/>
          <w:shd w:val="clear" w:color="auto" w:fill="FAFAFA"/>
        </w:rPr>
        <w:tab/>
        <w:t>4096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36194EF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4097</w:t>
      </w:r>
      <w:r>
        <w:rPr>
          <w:color w:val="BFBFBF"/>
          <w:shd w:val="clear" w:color="auto" w:fill="FAFAFA"/>
        </w:rPr>
        <w:tab/>
        <w:t>4097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PTCListManagementType</w:t>
      </w:r>
      <w:proofErr w:type="spellEnd"/>
      <w:r>
        <w:t xml:space="preserve">  ::= ENUMERATED</w:t>
      </w:r>
    </w:p>
    <w:p w14:paraId="419B5ABC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4098</w:t>
      </w:r>
      <w:r>
        <w:rPr>
          <w:color w:val="BFBFBF"/>
          <w:shd w:val="clear" w:color="auto" w:fill="FAFAFA"/>
        </w:rPr>
        <w:tab/>
        <w:t>4098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7FF4A3D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4099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</w:t>
      </w:r>
      <w:proofErr w:type="spellStart"/>
      <w:r>
        <w:t>contactListManagementAttempt</w:t>
      </w:r>
      <w:proofErr w:type="spellEnd"/>
      <w:r>
        <w:t>(1),</w:t>
      </w:r>
    </w:p>
    <w:p w14:paraId="673DEB6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4100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</w:t>
      </w:r>
      <w:proofErr w:type="spellStart"/>
      <w:r>
        <w:t>groupListManagementAttempt</w:t>
      </w:r>
      <w:proofErr w:type="spellEnd"/>
      <w:r>
        <w:t>(2),</w:t>
      </w:r>
    </w:p>
    <w:p w14:paraId="4D7DDF0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4101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</w:t>
      </w:r>
      <w:proofErr w:type="spellStart"/>
      <w:r>
        <w:t>contactListManagementResult</w:t>
      </w:r>
      <w:proofErr w:type="spellEnd"/>
      <w:r>
        <w:t>(3),</w:t>
      </w:r>
    </w:p>
    <w:p w14:paraId="70E3253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4102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</w:t>
      </w:r>
      <w:proofErr w:type="spellStart"/>
      <w:r>
        <w:t>groupListManagementResult</w:t>
      </w:r>
      <w:proofErr w:type="spellEnd"/>
      <w:r>
        <w:t>(4),</w:t>
      </w:r>
    </w:p>
    <w:p w14:paraId="5517252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4103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</w:t>
      </w:r>
      <w:proofErr w:type="spellStart"/>
      <w:r>
        <w:t>requestUnsuccessful</w:t>
      </w:r>
      <w:proofErr w:type="spellEnd"/>
      <w:r>
        <w:t>(5)</w:t>
      </w:r>
    </w:p>
    <w:p w14:paraId="73F99E0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4099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contactListManagementAttempt</w:t>
      </w:r>
      <w:proofErr w:type="spellEnd"/>
      <w:r>
        <w:t>(1),</w:t>
      </w:r>
    </w:p>
    <w:p w14:paraId="4A30C10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groupListManagementAttempt</w:t>
      </w:r>
      <w:proofErr w:type="spellEnd"/>
      <w:r>
        <w:t>(2),</w:t>
      </w:r>
    </w:p>
    <w:p w14:paraId="4B6AB3E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contactListManagementResult</w:t>
      </w:r>
      <w:proofErr w:type="spellEnd"/>
      <w:r>
        <w:t>(3),</w:t>
      </w:r>
    </w:p>
    <w:p w14:paraId="5784E79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groupListManagementResult</w:t>
      </w:r>
      <w:proofErr w:type="spellEnd"/>
      <w:r>
        <w:t>(4),</w:t>
      </w:r>
    </w:p>
    <w:p w14:paraId="20B5153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requestUnsuccessful</w:t>
      </w:r>
      <w:proofErr w:type="spellEnd"/>
      <w:r>
        <w:t>(5)</w:t>
      </w:r>
    </w:p>
    <w:p w14:paraId="5DFBFA3B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4104</w:t>
      </w:r>
      <w:r>
        <w:rPr>
          <w:color w:val="BFBFBF"/>
          <w:shd w:val="clear" w:color="auto" w:fill="FAFAFA"/>
        </w:rPr>
        <w:tab/>
        <w:t>4104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26BB9110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4105</w:t>
      </w:r>
      <w:r>
        <w:rPr>
          <w:color w:val="BFBFBF"/>
          <w:shd w:val="clear" w:color="auto" w:fill="FAFAFA"/>
        </w:rPr>
        <w:tab/>
        <w:t>4105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4B8CE4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4106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0CF68B8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4107</w:t>
      </w:r>
      <w:r>
        <w:rPr>
          <w:color w:val="BFBFBF"/>
          <w:shd w:val="clear" w:color="auto" w:fill="FAFAFA"/>
        </w:rPr>
        <w:tab/>
        <w:t>4106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PTCListManagementAction</w:t>
      </w:r>
      <w:proofErr w:type="spellEnd"/>
      <w:r>
        <w:t xml:space="preserve">  ::= ENUMERATED</w:t>
      </w:r>
    </w:p>
    <w:p w14:paraId="6FF12146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4108</w:t>
      </w:r>
      <w:r>
        <w:rPr>
          <w:color w:val="BFBFBF"/>
          <w:shd w:val="clear" w:color="auto" w:fill="FAFAFA"/>
        </w:rPr>
        <w:tab/>
        <w:t>4107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109670B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4109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create(1),</w:t>
      </w:r>
    </w:p>
    <w:p w14:paraId="766FFBA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4110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modify(2),</w:t>
      </w:r>
    </w:p>
    <w:p w14:paraId="4116B65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4111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retrieve(3),</w:t>
      </w:r>
    </w:p>
    <w:p w14:paraId="1F5F400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4112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delete(4),</w:t>
      </w:r>
    </w:p>
    <w:p w14:paraId="24289E3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4113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notify(5)</w:t>
      </w:r>
    </w:p>
    <w:p w14:paraId="4549A07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create(1),</w:t>
      </w:r>
    </w:p>
    <w:p w14:paraId="349E70F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modify(2),</w:t>
      </w:r>
    </w:p>
    <w:p w14:paraId="3D617FB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retrieve(3),</w:t>
      </w:r>
    </w:p>
    <w:p w14:paraId="606E49B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delete(4),</w:t>
      </w:r>
    </w:p>
    <w:p w14:paraId="020F5D2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notify(5)</w:t>
      </w:r>
    </w:p>
    <w:p w14:paraId="22749ECB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4114</w:t>
      </w:r>
      <w:r>
        <w:rPr>
          <w:color w:val="BFBFBF"/>
          <w:shd w:val="clear" w:color="auto" w:fill="FAFAFA"/>
        </w:rPr>
        <w:tab/>
        <w:t>4113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6EFCA97D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4115</w:t>
      </w:r>
      <w:r>
        <w:rPr>
          <w:color w:val="BFBFBF"/>
          <w:shd w:val="clear" w:color="auto" w:fill="FAFAFA"/>
        </w:rPr>
        <w:tab/>
        <w:t>4114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6DFF05C9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4116</w:t>
      </w:r>
      <w:r>
        <w:rPr>
          <w:color w:val="BFBFBF"/>
          <w:shd w:val="clear" w:color="auto" w:fill="FAFAFA"/>
        </w:rPr>
        <w:tab/>
        <w:t>4115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PTCAccessPolicyType</w:t>
      </w:r>
      <w:proofErr w:type="spellEnd"/>
      <w:r>
        <w:t xml:space="preserve">  ::= ENUMERATED</w:t>
      </w:r>
    </w:p>
    <w:p w14:paraId="6B8DE714" w14:textId="77777777" w:rsidR="00AF1DAD" w:rsidRDefault="00AF1DAD" w:rsidP="00AF1DAD">
      <w:pPr>
        <w:pStyle w:val="CodeHeader"/>
      </w:pPr>
      <w:r>
        <w:t xml:space="preserve">@@ -4939,8 +4938,8 @@ </w:t>
      </w:r>
      <w:proofErr w:type="spellStart"/>
      <w:r>
        <w:t>FiveGMSAFUnsuccessfulProcedure</w:t>
      </w:r>
      <w:proofErr w:type="spellEnd"/>
      <w:r>
        <w:t xml:space="preserve"> ::= SEQUENCE</w:t>
      </w:r>
    </w:p>
    <w:p w14:paraId="3DE6DC3B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4939</w:t>
      </w:r>
      <w:r>
        <w:rPr>
          <w:color w:val="BFBFBF"/>
          <w:shd w:val="clear" w:color="auto" w:fill="FAFAFA"/>
        </w:rPr>
        <w:tab/>
        <w:t>4938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See clause 7.15.2.8 for details of this structure</w:t>
      </w:r>
    </w:p>
    <w:p w14:paraId="5C9BA7E9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lastRenderedPageBreak/>
        <w:t>4940</w:t>
      </w:r>
      <w:r>
        <w:rPr>
          <w:color w:val="BFBFBF"/>
          <w:shd w:val="clear" w:color="auto" w:fill="FAFAFA"/>
        </w:rPr>
        <w:tab/>
        <w:t>4939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FiveGMSAFStartOfInterceptionWithAlreadyConfiguredUE</w:t>
      </w:r>
      <w:proofErr w:type="spellEnd"/>
      <w:r>
        <w:t xml:space="preserve"> ::= SEQUENCE</w:t>
      </w:r>
    </w:p>
    <w:p w14:paraId="5A8585BC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4941</w:t>
      </w:r>
      <w:r>
        <w:rPr>
          <w:color w:val="BFBFBF"/>
          <w:shd w:val="clear" w:color="auto" w:fill="FAFAFA"/>
        </w:rPr>
        <w:tab/>
        <w:t>4940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4F68734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4942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</w:t>
      </w:r>
      <w:proofErr w:type="spellStart"/>
      <w:r>
        <w:t>gPSI</w:t>
      </w:r>
      <w:proofErr w:type="spellEnd"/>
      <w:r>
        <w:t xml:space="preserve">                                [1] GPSI,</w:t>
      </w:r>
    </w:p>
    <w:p w14:paraId="751C7AC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4943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</w:t>
      </w:r>
      <w:proofErr w:type="spellStart"/>
      <w:r>
        <w:t>serviceAccessInformationResource</w:t>
      </w:r>
      <w:proofErr w:type="spellEnd"/>
      <w:r>
        <w:t xml:space="preserve">    [2] </w:t>
      </w:r>
      <w:proofErr w:type="spellStart"/>
      <w:r>
        <w:t>SBIType</w:t>
      </w:r>
      <w:proofErr w:type="spellEnd"/>
    </w:p>
    <w:p w14:paraId="609E553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4941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      [1] GPSI,</w:t>
      </w:r>
    </w:p>
    <w:p w14:paraId="3539139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4942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serviceAccessInformationResource</w:t>
      </w:r>
      <w:proofErr w:type="spellEnd"/>
      <w:r>
        <w:t xml:space="preserve">    [2] </w:t>
      </w:r>
      <w:proofErr w:type="spellStart"/>
      <w:r>
        <w:t>SBIType</w:t>
      </w:r>
      <w:proofErr w:type="spellEnd"/>
    </w:p>
    <w:p w14:paraId="69B1B9E2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4944</w:t>
      </w:r>
      <w:r>
        <w:rPr>
          <w:color w:val="BFBFBF"/>
          <w:shd w:val="clear" w:color="auto" w:fill="FAFAFA"/>
        </w:rPr>
        <w:tab/>
        <w:t>4943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6235031E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4945</w:t>
      </w:r>
      <w:r>
        <w:rPr>
          <w:color w:val="BFBFBF"/>
          <w:shd w:val="clear" w:color="auto" w:fill="FAFAFA"/>
        </w:rPr>
        <w:tab/>
        <w:t>4944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6C584F2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4946</w:t>
      </w:r>
      <w:r>
        <w:rPr>
          <w:color w:val="BFBFBF"/>
          <w:shd w:val="clear" w:color="auto" w:fill="FAFAFA"/>
        </w:rPr>
        <w:tab/>
        <w:t>4945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0289F2BD" w14:textId="77777777" w:rsidR="00AF1DAD" w:rsidRDefault="00AF1DAD" w:rsidP="00AF1DAD">
      <w:pPr>
        <w:pStyle w:val="CodeHeader"/>
      </w:pPr>
      <w:r>
        <w:t xml:space="preserve">@@ -5729,7 +5728,7 @@ </w:t>
      </w:r>
      <w:proofErr w:type="spellStart"/>
      <w:r>
        <w:t>FiveGSSubscriberID</w:t>
      </w:r>
      <w:proofErr w:type="spellEnd"/>
      <w:r>
        <w:t xml:space="preserve"> ::= CHOICE</w:t>
      </w:r>
    </w:p>
    <w:p w14:paraId="0131E055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5729</w:t>
      </w:r>
      <w:r>
        <w:rPr>
          <w:color w:val="BFBFBF"/>
          <w:shd w:val="clear" w:color="auto" w:fill="FAFAFA"/>
        </w:rPr>
        <w:tab/>
        <w:t>5728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177BBAD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5730</w:t>
      </w:r>
      <w:r>
        <w:rPr>
          <w:color w:val="BFBFBF"/>
          <w:shd w:val="clear" w:color="auto" w:fill="FAFAFA"/>
        </w:rPr>
        <w:tab/>
        <w:t>5729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FiveGSSubscriberIDs</w:t>
      </w:r>
      <w:proofErr w:type="spellEnd"/>
      <w:r>
        <w:t xml:space="preserve"> ::= SEQUENCE</w:t>
      </w:r>
    </w:p>
    <w:p w14:paraId="1967BF6D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5731</w:t>
      </w:r>
      <w:r>
        <w:rPr>
          <w:color w:val="BFBFBF"/>
          <w:shd w:val="clear" w:color="auto" w:fill="FAFAFA"/>
        </w:rPr>
        <w:tab/>
        <w:t>5730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3C27685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5732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</w:t>
      </w:r>
      <w:proofErr w:type="spellStart"/>
      <w:r>
        <w:t>fiveGSSubscriberID</w:t>
      </w:r>
      <w:proofErr w:type="spellEnd"/>
      <w:r>
        <w:t xml:space="preserve"> [1] SEQUENCE SIZE(1..MAX) OF </w:t>
      </w:r>
      <w:proofErr w:type="spellStart"/>
      <w:r>
        <w:t>FiveGSSubscriberID</w:t>
      </w:r>
      <w:proofErr w:type="spellEnd"/>
    </w:p>
    <w:p w14:paraId="4EDA2D0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fiveGSSubscriberID</w:t>
      </w:r>
      <w:proofErr w:type="spellEnd"/>
      <w:r>
        <w:t xml:space="preserve"> [1] SEQUENCE SIZE(1..MAX) OF </w:t>
      </w:r>
      <w:proofErr w:type="spellStart"/>
      <w:r>
        <w:t>FiveGSSubscriberID</w:t>
      </w:r>
      <w:proofErr w:type="spellEnd"/>
    </w:p>
    <w:p w14:paraId="22FEC043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5733</w:t>
      </w:r>
      <w:r>
        <w:rPr>
          <w:color w:val="BFBFBF"/>
          <w:shd w:val="clear" w:color="auto" w:fill="FAFAFA"/>
        </w:rPr>
        <w:tab/>
        <w:t>5732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222285D6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5734</w:t>
      </w:r>
      <w:r>
        <w:rPr>
          <w:color w:val="BFBFBF"/>
          <w:shd w:val="clear" w:color="auto" w:fill="FAFAFA"/>
        </w:rPr>
        <w:tab/>
        <w:t>5733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1751EC3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5735</w:t>
      </w:r>
      <w:r>
        <w:rPr>
          <w:color w:val="BFBFBF"/>
          <w:shd w:val="clear" w:color="auto" w:fill="FAFAFA"/>
        </w:rPr>
        <w:tab/>
        <w:t>5734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FiveGSMRequestType</w:t>
      </w:r>
      <w:proofErr w:type="spellEnd"/>
      <w:r>
        <w:t xml:space="preserve"> ::= ENUMERATED</w:t>
      </w:r>
    </w:p>
    <w:p w14:paraId="2529E546" w14:textId="77777777" w:rsidR="00AF1DAD" w:rsidRDefault="00AF1DAD" w:rsidP="00AF1DA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3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534D7E61" w14:textId="77777777" w:rsidR="00AF1DAD" w:rsidRDefault="00AF1DAD" w:rsidP="00AF1DA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4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5EF621CF" w14:textId="77777777" w:rsidR="00AF1DAD" w:rsidRDefault="00AF1DAD" w:rsidP="00AF1DAD">
      <w:pPr>
        <w:pStyle w:val="Code"/>
      </w:pPr>
    </w:p>
    <w:p w14:paraId="237BE27C" w14:textId="77777777" w:rsidR="00AF1DAD" w:rsidRDefault="00AF1DAD" w:rsidP="00AF1DAD">
      <w:pPr>
        <w:pStyle w:val="CodeHeader"/>
      </w:pPr>
      <w:r>
        <w:t>---a/33128/r18/urn_3GPP_ns_li_3GPPIdentityExtensions.xsd</w:t>
      </w:r>
      <w:r>
        <w:br/>
        <w:t>+++b/33128/r18/urn_3GPP_ns_li_3GPPIdentityExtensions.xsd</w:t>
      </w:r>
    </w:p>
    <w:p w14:paraId="62AC722E" w14:textId="77777777" w:rsidR="00AF1DAD" w:rsidRDefault="00AF1DAD" w:rsidP="00AF1DAD">
      <w:pPr>
        <w:pStyle w:val="CodeHeader"/>
      </w:pPr>
      <w:r>
        <w:t xml:space="preserve">@@ -1,121 +1,115 @@ </w:t>
      </w:r>
    </w:p>
    <w:p w14:paraId="0CA5455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&lt;?xml version="1.0" encoding="utf-8"?&gt;</w:t>
      </w:r>
    </w:p>
    <w:p w14:paraId="3B61493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>="http://www.w3.org/2001/XMLSchema"</w:t>
      </w:r>
    </w:p>
    <w:p w14:paraId="1E43529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xmlns</w:t>
      </w:r>
      <w:proofErr w:type="spellEnd"/>
      <w:r>
        <w:t>="urn:3GPP:ns:li:3GPPIdentityExtensions:r18:v1"</w:t>
      </w:r>
    </w:p>
    <w:p w14:paraId="17C47C3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xmlns:x1="http://uri.etsi.org/03221/X1/2017/10"</w:t>
      </w:r>
    </w:p>
    <w:p w14:paraId="67DE328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xmlns:common</w:t>
      </w:r>
      <w:proofErr w:type="spellEnd"/>
      <w:r>
        <w:t>="http://uri.etsi.org/03280/common/2017/07"</w:t>
      </w:r>
    </w:p>
    <w:p w14:paraId="5244679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xmlns:liqr</w:t>
      </w:r>
      <w:proofErr w:type="spellEnd"/>
      <w:r>
        <w:t>="urn:3GPP:ns:li:3GPPLIQueryExtensions:r18:v2"</w:t>
      </w:r>
    </w:p>
    <w:p w14:paraId="2547C95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targetNamespace</w:t>
      </w:r>
      <w:proofErr w:type="spellEnd"/>
      <w:r>
        <w:t>="urn:3GPP:ns:li:3GPPIdentityExtensions:r18:v1"</w:t>
      </w:r>
    </w:p>
    <w:p w14:paraId="4E03667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elementFormDefault</w:t>
      </w:r>
      <w:proofErr w:type="spellEnd"/>
      <w:r>
        <w:t>="qualified"&gt;</w:t>
      </w:r>
    </w:p>
    <w:p w14:paraId="737DEF7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158901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namespace="http://uri.etsi.org/03221/X1/2017/10"/&gt;</w:t>
      </w:r>
    </w:p>
    <w:p w14:paraId="7D9C462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namespace="http://uri.etsi.org/03280/common/2017/07"/&gt;</w:t>
      </w:r>
    </w:p>
    <w:p w14:paraId="6F3D104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namespace="urn:3GPP:ns:li:3GPPLIQueryExtensions:r18:v2"/&gt;</w:t>
      </w:r>
    </w:p>
    <w:p w14:paraId="14A73FC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F476F9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IdentityAssociationRequest</w:t>
      </w:r>
      <w:proofErr w:type="spellEnd"/>
      <w:r>
        <w:t>"&gt;</w:t>
      </w:r>
    </w:p>
    <w:p w14:paraId="2291D99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</w:p>
    <w:p w14:paraId="5054492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liqr:LIQueryRequest</w:t>
      </w:r>
      <w:proofErr w:type="spellEnd"/>
      <w:r>
        <w:t>"&gt;&lt;/</w:t>
      </w:r>
      <w:proofErr w:type="spellStart"/>
      <w:r>
        <w:t>xs:extension</w:t>
      </w:r>
      <w:proofErr w:type="spellEnd"/>
      <w:r>
        <w:t>&gt;</w:t>
      </w:r>
    </w:p>
    <w:p w14:paraId="4C86F67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</w:p>
    <w:p w14:paraId="70AB28B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147139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EC7200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IdentityAssociationResponse</w:t>
      </w:r>
      <w:proofErr w:type="spellEnd"/>
      <w:r>
        <w:t>"&gt;</w:t>
      </w:r>
    </w:p>
    <w:p w14:paraId="4825ACB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</w:p>
    <w:p w14:paraId="685F334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base="x1:X1ResponseMessage"&gt;</w:t>
      </w:r>
    </w:p>
    <w:p w14:paraId="273F2C5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D9507F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ResponseDetails</w:t>
      </w:r>
      <w:proofErr w:type="spellEnd"/>
      <w:r>
        <w:t>" type="</w:t>
      </w:r>
      <w:proofErr w:type="spellStart"/>
      <w:r>
        <w:t>IdentityResponseDetails</w:t>
      </w:r>
      <w:proofErr w:type="spellEnd"/>
      <w:r>
        <w:t>"/&gt;</w:t>
      </w:r>
    </w:p>
    <w:p w14:paraId="1960042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38AEE3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53E2268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</w:p>
    <w:p w14:paraId="25ECBB6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5DDEDE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2DFD8DF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LIHIQRResponse</w:t>
      </w:r>
      <w:proofErr w:type="spellEnd"/>
      <w:r>
        <w:t>" type="</w:t>
      </w:r>
      <w:proofErr w:type="spellStart"/>
      <w:r>
        <w:t>IdentityResponseDetails</w:t>
      </w:r>
      <w:proofErr w:type="spellEnd"/>
      <w:r>
        <w:t>"/&gt;</w:t>
      </w:r>
    </w:p>
    <w:p w14:paraId="733B1F2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3E271BB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IdentityResponseDetails</w:t>
      </w:r>
      <w:proofErr w:type="spellEnd"/>
      <w:r>
        <w:t>"&gt;</w:t>
      </w:r>
    </w:p>
    <w:p w14:paraId="7D603C8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FFF3EE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name="Associations" type="</w:t>
      </w:r>
      <w:proofErr w:type="spellStart"/>
      <w:r>
        <w:t>IdentityAssociationRecords</w:t>
      </w:r>
      <w:proofErr w:type="spellEnd"/>
      <w:r>
        <w:t>"/&gt;</w:t>
      </w:r>
    </w:p>
    <w:p w14:paraId="2E1D8D9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ECED4E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FCB122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C83AF9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IdentityAssociationRecords</w:t>
      </w:r>
      <w:proofErr w:type="spellEnd"/>
      <w:r>
        <w:t>"&gt;</w:t>
      </w:r>
    </w:p>
    <w:p w14:paraId="72F41CC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9FFFD5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IdentityAssociationRecord</w:t>
      </w:r>
      <w:proofErr w:type="spellEnd"/>
      <w:r>
        <w:t>" type="</w:t>
      </w:r>
      <w:proofErr w:type="spellStart"/>
      <w:r>
        <w:t>IdentityAssociationRecord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="unbounded"/&gt;</w:t>
      </w:r>
    </w:p>
    <w:p w14:paraId="0CA6DBB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84868B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CE59E1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5FEE334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IdentityAssociationRecord</w:t>
      </w:r>
      <w:proofErr w:type="spellEnd"/>
      <w:r>
        <w:t>"&gt;</w:t>
      </w:r>
    </w:p>
    <w:p w14:paraId="503194E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92AAD5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name="SUPI" type="</w:t>
      </w:r>
      <w:proofErr w:type="spellStart"/>
      <w:r>
        <w:t>liqr:SUPI</w:t>
      </w:r>
      <w:proofErr w:type="spellEnd"/>
      <w:r>
        <w:t>"/&gt;</w:t>
      </w:r>
    </w:p>
    <w:p w14:paraId="15490F1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name="SUCI" type="</w:t>
      </w:r>
      <w:proofErr w:type="spellStart"/>
      <w:r>
        <w:t>liqr:SUCI</w:t>
      </w:r>
      <w:proofErr w:type="spellEnd"/>
      <w:r>
        <w:t>" minOccurs="0"/&gt;</w:t>
      </w:r>
    </w:p>
    <w:p w14:paraId="2ED4C47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lastRenderedPageBreak/>
        <w:t>48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FiveGGUTI</w:t>
      </w:r>
      <w:proofErr w:type="spellEnd"/>
      <w:r>
        <w:t>" type="</w:t>
      </w:r>
      <w:proofErr w:type="spellStart"/>
      <w:r>
        <w:t>liqr:FiveGGUTI</w:t>
      </w:r>
      <w:proofErr w:type="spellEnd"/>
      <w:r>
        <w:t>"/&gt;</w:t>
      </w:r>
    </w:p>
    <w:p w14:paraId="3380E9C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name="PEI" type="</w:t>
      </w:r>
      <w:proofErr w:type="spellStart"/>
      <w:r>
        <w:t>liqr:PEI</w:t>
      </w:r>
      <w:proofErr w:type="spellEnd"/>
      <w:r>
        <w:t>" minOccurs="0"/&gt;</w:t>
      </w:r>
    </w:p>
    <w:p w14:paraId="7395897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AssociationStartTime</w:t>
      </w:r>
      <w:proofErr w:type="spellEnd"/>
      <w:r>
        <w:t>" type="</w:t>
      </w:r>
      <w:proofErr w:type="spellStart"/>
      <w:r>
        <w:t>common:QualifiedMicrosecondDateTime</w:t>
      </w:r>
      <w:proofErr w:type="spellEnd"/>
      <w:r>
        <w:t>"/&gt;</w:t>
      </w:r>
    </w:p>
    <w:p w14:paraId="4AC7F5C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AssociationEndTime</w:t>
      </w:r>
      <w:proofErr w:type="spellEnd"/>
      <w:r>
        <w:t>" type="</w:t>
      </w:r>
      <w:proofErr w:type="spellStart"/>
      <w:r>
        <w:t>common:QualifiedMicrosecondDateTime</w:t>
      </w:r>
      <w:proofErr w:type="spellEnd"/>
      <w:r>
        <w:t>" minOccurs="0"/&gt;</w:t>
      </w:r>
    </w:p>
    <w:p w14:paraId="742C687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FiveGSTAIList</w:t>
      </w:r>
      <w:proofErr w:type="spellEnd"/>
      <w:r>
        <w:t>" type="</w:t>
      </w:r>
      <w:proofErr w:type="spellStart"/>
      <w:r>
        <w:t>liqr:FiveGSTAIList</w:t>
      </w:r>
      <w:proofErr w:type="spellEnd"/>
      <w:r>
        <w:t>" minOccurs="0"/&gt;</w:t>
      </w:r>
    </w:p>
    <w:p w14:paraId="66B1B97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name="GPSI" type="</w:t>
      </w:r>
      <w:proofErr w:type="spellStart"/>
      <w:r>
        <w:t>liqr:GPSI</w:t>
      </w:r>
      <w:proofErr w:type="spellEnd"/>
      <w:r>
        <w:t>" minOccurs="0"/&gt;</w:t>
      </w:r>
    </w:p>
    <w:p w14:paraId="4B25B2D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name="NCGI" type="</w:t>
      </w:r>
      <w:proofErr w:type="spellStart"/>
      <w:r>
        <w:t>liqr:NCGI</w:t>
      </w:r>
      <w:proofErr w:type="spellEnd"/>
      <w:r>
        <w:t xml:space="preserve">" minOccurs="0"/&gt;      </w:t>
      </w:r>
    </w:p>
    <w:p w14:paraId="004BF34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CC08B3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1AA6F9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0287C03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ActivateAssociationUpdates</w:t>
      </w:r>
      <w:proofErr w:type="spellEnd"/>
      <w:r>
        <w:t>"&gt;</w:t>
      </w:r>
    </w:p>
    <w:p w14:paraId="2CE58E9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</w:p>
    <w:p w14:paraId="7D9D1A4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base="x1:X1RequestMessage"&gt;</w:t>
      </w:r>
    </w:p>
    <w:p w14:paraId="0F0735E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2AA788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OngoingAssociationTaskID</w:t>
      </w:r>
      <w:proofErr w:type="spellEnd"/>
      <w:r>
        <w:t>" type="</w:t>
      </w:r>
      <w:proofErr w:type="spellStart"/>
      <w:r>
        <w:t>common:UUID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0DE24E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name="SUPI" type="</w:t>
      </w:r>
      <w:proofErr w:type="spellStart"/>
      <w:r>
        <w:t>liqr:SUPI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539F67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BB264C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05D0977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</w:p>
    <w:p w14:paraId="2E4F3ED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12AA80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C7DF4C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ActivateAssociationUpdatesAcknowledgement</w:t>
      </w:r>
      <w:proofErr w:type="spellEnd"/>
      <w:r>
        <w:t>"&gt;</w:t>
      </w:r>
    </w:p>
    <w:p w14:paraId="1724726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</w:p>
    <w:p w14:paraId="6C449EE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base="x1:X1ResponseMessage"&gt;</w:t>
      </w:r>
    </w:p>
    <w:p w14:paraId="1F91999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FBE891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oK</w:t>
      </w:r>
      <w:proofErr w:type="spellEnd"/>
      <w:r>
        <w:t>" type="x1:OKAckAndComplete"/&gt;</w:t>
      </w:r>
    </w:p>
    <w:p w14:paraId="3B9D9FD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CurrentAssociations</w:t>
      </w:r>
      <w:proofErr w:type="spellEnd"/>
      <w:r>
        <w:t>" type="</w:t>
      </w:r>
      <w:proofErr w:type="spellStart"/>
      <w:r>
        <w:t>IdentityResponseDetails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909608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7C8228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03E29EC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</w:p>
    <w:p w14:paraId="27F2993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0ED2AD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591AC6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DeactivateAssociationUpdates</w:t>
      </w:r>
      <w:proofErr w:type="spellEnd"/>
      <w:r>
        <w:t>"&gt;</w:t>
      </w:r>
    </w:p>
    <w:p w14:paraId="009103D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</w:p>
    <w:p w14:paraId="564DA0C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base="x1:X1RequestMessage"&gt;</w:t>
      </w:r>
    </w:p>
    <w:p w14:paraId="7B1CEEC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001CF8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OngoingAssociationTaskID</w:t>
      </w:r>
      <w:proofErr w:type="spellEnd"/>
      <w:r>
        <w:t>" type="</w:t>
      </w:r>
      <w:proofErr w:type="spellStart"/>
      <w:r>
        <w:t>common:UUID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082D8D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6C57A6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50F6D55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</w:p>
    <w:p w14:paraId="2863F1F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D46EF9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5616F2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DeactivateAssociationUpdatesAcknowledgement</w:t>
      </w:r>
      <w:proofErr w:type="spellEnd"/>
      <w:r>
        <w:t>"&gt;</w:t>
      </w:r>
    </w:p>
    <w:p w14:paraId="45F2376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</w:p>
    <w:p w14:paraId="7845785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base="x1:X1ResponseMessage"&gt;</w:t>
      </w:r>
    </w:p>
    <w:p w14:paraId="1C2755D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C15BD4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oK</w:t>
      </w:r>
      <w:proofErr w:type="spellEnd"/>
      <w:r>
        <w:t>" type="x1:OKAckAndComplete"/&gt;</w:t>
      </w:r>
    </w:p>
    <w:p w14:paraId="590A226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4D6C7A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6EB6EDC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</w:p>
    <w:p w14:paraId="7ACD7C8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8303E8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2DDAE2D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IdentityAssociationUpdate</w:t>
      </w:r>
      <w:proofErr w:type="spellEnd"/>
      <w:r>
        <w:t>"&gt;</w:t>
      </w:r>
    </w:p>
    <w:p w14:paraId="413DDF6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</w:p>
    <w:p w14:paraId="7DB01ED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base="x1:X1RequestMessage"&gt;</w:t>
      </w:r>
    </w:p>
    <w:p w14:paraId="689C600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21C7CF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OngoingAssociationTaskID</w:t>
      </w:r>
      <w:proofErr w:type="spellEnd"/>
      <w:r>
        <w:t>" type="</w:t>
      </w:r>
      <w:proofErr w:type="spellStart"/>
      <w:r>
        <w:t>common:UUID</w:t>
      </w:r>
      <w:proofErr w:type="spellEnd"/>
      <w:r>
        <w:t>"/&gt;</w:t>
      </w:r>
    </w:p>
    <w:p w14:paraId="29F26E0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UpdateDetails</w:t>
      </w:r>
      <w:proofErr w:type="spellEnd"/>
      <w:r>
        <w:t>" type="</w:t>
      </w:r>
      <w:proofErr w:type="spellStart"/>
      <w:r>
        <w:t>IdentityResponseDetails</w:t>
      </w:r>
      <w:proofErr w:type="spellEnd"/>
      <w:r>
        <w:t>"/&gt;</w:t>
      </w:r>
    </w:p>
    <w:p w14:paraId="54734CF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65CA4C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0B2B3D1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</w:p>
    <w:p w14:paraId="14D3756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F4C707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0282B8C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name="IdentityAssociationUpdateAcknowledgement"&gt;</w:t>
      </w:r>
    </w:p>
    <w:p w14:paraId="6BF8862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</w:p>
    <w:p w14:paraId="3840A0A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base="x1:X1ResponseMessage"&gt;</w:t>
      </w:r>
    </w:p>
    <w:p w14:paraId="225F0C1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35FB2C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oK</w:t>
      </w:r>
      <w:proofErr w:type="spellEnd"/>
      <w:r>
        <w:t>" type="x1:OKAckAndComplete"/&gt;</w:t>
      </w:r>
    </w:p>
    <w:p w14:paraId="7959A59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F32D8B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5CB0C15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</w:p>
    <w:p w14:paraId="03F51C5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D4DF0C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219F53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&lt;/</w:t>
      </w:r>
      <w:proofErr w:type="spellStart"/>
      <w:r>
        <w:t>xs:schema</w:t>
      </w:r>
      <w:proofErr w:type="spellEnd"/>
      <w:r>
        <w:t>&gt;</w:t>
      </w:r>
    </w:p>
    <w:p w14:paraId="18E0A4A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&lt;?xml version="1.0" encoding="utf-8"?&gt;</w:t>
      </w:r>
      <w:r>
        <w:br/>
      </w:r>
    </w:p>
    <w:p w14:paraId="7D1A8A6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 xml:space="preserve">="http://www.w3.org/2001/XMLSchema" </w:t>
      </w:r>
      <w:proofErr w:type="spellStart"/>
      <w:r>
        <w:t>xmlns</w:t>
      </w:r>
      <w:proofErr w:type="spellEnd"/>
      <w:r>
        <w:t xml:space="preserve">="urn:3GPP:ns:li:3GPPIdentityExtensions:r18:v1" xmlns:x1="http://uri.etsi.org/03221/X1/2017/10" </w:t>
      </w:r>
      <w:proofErr w:type="spellStart"/>
      <w:r>
        <w:t>xmlns:common</w:t>
      </w:r>
      <w:proofErr w:type="spellEnd"/>
      <w:r>
        <w:t xml:space="preserve">="http://uri.etsi.org/03280/common/2017/07" </w:t>
      </w:r>
      <w:proofErr w:type="spellStart"/>
      <w:r>
        <w:t>xmlns:liqr</w:t>
      </w:r>
      <w:proofErr w:type="spellEnd"/>
      <w:r>
        <w:t xml:space="preserve">="urn:3GPP:ns:li:3GPPLIQueryExtensions:r18:v2" </w:t>
      </w:r>
      <w:proofErr w:type="spellStart"/>
      <w:r>
        <w:t>targetNamespace</w:t>
      </w:r>
      <w:proofErr w:type="spellEnd"/>
      <w:r>
        <w:t xml:space="preserve">="urn:3GPP:ns:li:3GPPIdentityExtensions:r18:v1" </w:t>
      </w:r>
      <w:proofErr w:type="spellStart"/>
      <w:r>
        <w:t>elementFormDefault</w:t>
      </w:r>
      <w:proofErr w:type="spellEnd"/>
      <w:r>
        <w:t>="qualified"&gt;</w:t>
      </w:r>
      <w:r>
        <w:br/>
      </w:r>
    </w:p>
    <w:p w14:paraId="7E3CF13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02FF2D7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namespace="http://uri.etsi.org/03221/X1/2017/10"/&gt;</w:t>
      </w:r>
      <w:r>
        <w:br/>
      </w:r>
    </w:p>
    <w:p w14:paraId="1280F22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namespace="http://uri.etsi.org/03280/common/2017/07"/&gt;</w:t>
      </w:r>
      <w:r>
        <w:br/>
      </w:r>
    </w:p>
    <w:p w14:paraId="77D6583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namespace="urn:3GPP:ns:li:3GPPLIQueryExtensions:r18:v2"/&gt;</w:t>
      </w:r>
      <w:r>
        <w:br/>
      </w:r>
    </w:p>
    <w:p w14:paraId="7502767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A86A5B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IdentityAssociationRequest</w:t>
      </w:r>
      <w:proofErr w:type="spellEnd"/>
      <w:r>
        <w:t>"&gt;</w:t>
      </w:r>
      <w:r>
        <w:br/>
      </w:r>
    </w:p>
    <w:p w14:paraId="1A8F4CA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067C2B9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liqr:LIQueryRequest</w:t>
      </w:r>
      <w:proofErr w:type="spellEnd"/>
      <w:r>
        <w:t>"/&gt;</w:t>
      </w:r>
      <w:r>
        <w:br/>
      </w:r>
    </w:p>
    <w:p w14:paraId="64A0E49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0B6D8F0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0514DF2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0CC1AC5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IdentityAssociationResponse</w:t>
      </w:r>
      <w:proofErr w:type="spellEnd"/>
      <w:r>
        <w:t>"&gt;</w:t>
      </w:r>
      <w:r>
        <w:br/>
      </w:r>
    </w:p>
    <w:p w14:paraId="7CFC6E6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7B242A2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base="x1:X1ResponseMessage"&gt;</w:t>
      </w:r>
      <w:r>
        <w:br/>
      </w:r>
    </w:p>
    <w:p w14:paraId="3570FD3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4AAE2C7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ResponseDetails</w:t>
      </w:r>
      <w:proofErr w:type="spellEnd"/>
      <w:r>
        <w:t>" type="</w:t>
      </w:r>
      <w:proofErr w:type="spellStart"/>
      <w:r>
        <w:t>IdentityResponseDetails</w:t>
      </w:r>
      <w:proofErr w:type="spellEnd"/>
      <w:r>
        <w:t>"/&gt;</w:t>
      </w:r>
      <w:r>
        <w:br/>
      </w:r>
    </w:p>
    <w:p w14:paraId="16ECF87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1C04FD9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  <w:r>
        <w:br/>
      </w:r>
    </w:p>
    <w:p w14:paraId="0682711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5538446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6AA5429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0F7870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LIHIQRResponse</w:t>
      </w:r>
      <w:proofErr w:type="spellEnd"/>
      <w:r>
        <w:t>" type="</w:t>
      </w:r>
      <w:proofErr w:type="spellStart"/>
      <w:r>
        <w:t>IdentityResponseDetails</w:t>
      </w:r>
      <w:proofErr w:type="spellEnd"/>
      <w:r>
        <w:t>"/&gt;</w:t>
      </w:r>
      <w:r>
        <w:br/>
      </w:r>
    </w:p>
    <w:p w14:paraId="1303BC9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1165897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IdentityResponseDetails</w:t>
      </w:r>
      <w:proofErr w:type="spellEnd"/>
      <w:r>
        <w:t>"&gt;</w:t>
      </w:r>
      <w:r>
        <w:br/>
      </w:r>
    </w:p>
    <w:p w14:paraId="7F56CFE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4072A39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name="Associations" type="</w:t>
      </w:r>
      <w:proofErr w:type="spellStart"/>
      <w:r>
        <w:t>IdentityAssociationRecords</w:t>
      </w:r>
      <w:proofErr w:type="spellEnd"/>
      <w:r>
        <w:t>"/&gt;</w:t>
      </w:r>
      <w:r>
        <w:br/>
      </w:r>
    </w:p>
    <w:p w14:paraId="08F9B2A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6E47038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356077D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0E151E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IdentityAssociationRecords</w:t>
      </w:r>
      <w:proofErr w:type="spellEnd"/>
      <w:r>
        <w:t>"&gt;</w:t>
      </w:r>
      <w:r>
        <w:br/>
      </w:r>
    </w:p>
    <w:p w14:paraId="6F1122D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7F71F32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IdentityAssociationRecord</w:t>
      </w:r>
      <w:proofErr w:type="spellEnd"/>
      <w:r>
        <w:t>" type="</w:t>
      </w:r>
      <w:proofErr w:type="spellStart"/>
      <w:r>
        <w:t>IdentityAssociationRecord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518A452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408B101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31F4AA3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1233608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IdentityAssociationRecord</w:t>
      </w:r>
      <w:proofErr w:type="spellEnd"/>
      <w:r>
        <w:t>"&gt;</w:t>
      </w:r>
      <w:r>
        <w:br/>
      </w:r>
    </w:p>
    <w:p w14:paraId="580B766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4ACB542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name="SUPI" type="</w:t>
      </w:r>
      <w:proofErr w:type="spellStart"/>
      <w:r>
        <w:t>liqr:SUPI</w:t>
      </w:r>
      <w:proofErr w:type="spellEnd"/>
      <w:r>
        <w:t>"/&gt;</w:t>
      </w:r>
      <w:r>
        <w:br/>
      </w:r>
    </w:p>
    <w:p w14:paraId="7568D94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name="SUCI" type="</w:t>
      </w:r>
      <w:proofErr w:type="spellStart"/>
      <w:r>
        <w:t>liqr:SUCI</w:t>
      </w:r>
      <w:proofErr w:type="spellEnd"/>
      <w:r>
        <w:t>" minOccurs="0"/&gt;</w:t>
      </w:r>
      <w:r>
        <w:br/>
      </w:r>
    </w:p>
    <w:p w14:paraId="5264429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FiveGGUTI</w:t>
      </w:r>
      <w:proofErr w:type="spellEnd"/>
      <w:r>
        <w:t>" type="</w:t>
      </w:r>
      <w:proofErr w:type="spellStart"/>
      <w:r>
        <w:t>liqr:FiveGGUTI</w:t>
      </w:r>
      <w:proofErr w:type="spellEnd"/>
      <w:r>
        <w:t>"/&gt;</w:t>
      </w:r>
      <w:r>
        <w:br/>
      </w:r>
    </w:p>
    <w:p w14:paraId="6B5BBE4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name="PEI" type="</w:t>
      </w:r>
      <w:proofErr w:type="spellStart"/>
      <w:r>
        <w:t>liqr:PEI</w:t>
      </w:r>
      <w:proofErr w:type="spellEnd"/>
      <w:r>
        <w:t>" minOccurs="0"/&gt;</w:t>
      </w:r>
      <w:r>
        <w:br/>
      </w:r>
    </w:p>
    <w:p w14:paraId="399F635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AssociationStartTime</w:t>
      </w:r>
      <w:proofErr w:type="spellEnd"/>
      <w:r>
        <w:t>" type="</w:t>
      </w:r>
      <w:proofErr w:type="spellStart"/>
      <w:r>
        <w:t>common:QualifiedMicrosecondDateTime</w:t>
      </w:r>
      <w:proofErr w:type="spellEnd"/>
      <w:r>
        <w:t>"/&gt;</w:t>
      </w:r>
      <w:r>
        <w:br/>
      </w:r>
    </w:p>
    <w:p w14:paraId="32B2C74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AssociationEndTime</w:t>
      </w:r>
      <w:proofErr w:type="spellEnd"/>
      <w:r>
        <w:t>" type="</w:t>
      </w:r>
      <w:proofErr w:type="spellStart"/>
      <w:r>
        <w:t>common:QualifiedMicrosecondDateTime</w:t>
      </w:r>
      <w:proofErr w:type="spellEnd"/>
      <w:r>
        <w:t>" minOccurs="0"/&gt;</w:t>
      </w:r>
      <w:r>
        <w:br/>
      </w:r>
    </w:p>
    <w:p w14:paraId="0F933A3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FiveGSTAIList</w:t>
      </w:r>
      <w:proofErr w:type="spellEnd"/>
      <w:r>
        <w:t>" type="</w:t>
      </w:r>
      <w:proofErr w:type="spellStart"/>
      <w:r>
        <w:t>liqr:FiveGSTAIList</w:t>
      </w:r>
      <w:proofErr w:type="spellEnd"/>
      <w:r>
        <w:t>" minOccurs="0"/&gt;</w:t>
      </w:r>
      <w:r>
        <w:br/>
      </w:r>
    </w:p>
    <w:p w14:paraId="1E2C566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name="GPSI" type="</w:t>
      </w:r>
      <w:proofErr w:type="spellStart"/>
      <w:r>
        <w:t>liqr:GPSI</w:t>
      </w:r>
      <w:proofErr w:type="spellEnd"/>
      <w:r>
        <w:t>" minOccurs="0"/&gt;</w:t>
      </w:r>
      <w:r>
        <w:br/>
      </w:r>
    </w:p>
    <w:p w14:paraId="25FA5BE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name="NCGI" type="</w:t>
      </w:r>
      <w:proofErr w:type="spellStart"/>
      <w:r>
        <w:t>liqr:NCGI</w:t>
      </w:r>
      <w:proofErr w:type="spellEnd"/>
      <w:r>
        <w:t>" minOccurs="0"/&gt;</w:t>
      </w:r>
      <w:r>
        <w:br/>
      </w:r>
    </w:p>
    <w:p w14:paraId="10A5254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2A95007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3140D5D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1F585A7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ActivateAssociationUpdates</w:t>
      </w:r>
      <w:proofErr w:type="spellEnd"/>
      <w:r>
        <w:t>"&gt;</w:t>
      </w:r>
      <w:r>
        <w:br/>
      </w:r>
    </w:p>
    <w:p w14:paraId="1B9289E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5FC034A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base="x1:X1RequestMessage"&gt;</w:t>
      </w:r>
      <w:r>
        <w:br/>
      </w:r>
    </w:p>
    <w:p w14:paraId="6BB0180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5D966A9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OngoingAssociationTaskID</w:t>
      </w:r>
      <w:proofErr w:type="spellEnd"/>
      <w:r>
        <w:t>" type="</w:t>
      </w:r>
      <w:proofErr w:type="spellStart"/>
      <w:r>
        <w:t>common:UUID</w:t>
      </w:r>
      <w:proofErr w:type="spellEnd"/>
      <w:r>
        <w:t>"/&gt;</w:t>
      </w:r>
      <w:r>
        <w:br/>
      </w:r>
    </w:p>
    <w:p w14:paraId="6E84A0A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name="SUPI" type="</w:t>
      </w:r>
      <w:proofErr w:type="spellStart"/>
      <w:r>
        <w:t>liqr:SUPI</w:t>
      </w:r>
      <w:proofErr w:type="spellEnd"/>
      <w:r>
        <w:t>"/&gt;</w:t>
      </w:r>
      <w:r>
        <w:br/>
      </w:r>
    </w:p>
    <w:p w14:paraId="71136F5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11A4678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  <w:r>
        <w:br/>
      </w:r>
    </w:p>
    <w:p w14:paraId="6B25768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1741A90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4CFE7F8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A6F664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ActivateAssociationUpdatesAcknowledgement</w:t>
      </w:r>
      <w:proofErr w:type="spellEnd"/>
      <w:r>
        <w:t>"&gt;</w:t>
      </w:r>
      <w:r>
        <w:br/>
      </w:r>
    </w:p>
    <w:p w14:paraId="7EB2FAB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334951A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base="x1:X1ResponseMessage"&gt;</w:t>
      </w:r>
      <w:r>
        <w:br/>
      </w:r>
    </w:p>
    <w:p w14:paraId="1ECDD08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58C59D9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oK</w:t>
      </w:r>
      <w:proofErr w:type="spellEnd"/>
      <w:r>
        <w:t>" type="x1:OKAckAndComplete"/&gt;</w:t>
      </w:r>
      <w:r>
        <w:br/>
      </w:r>
    </w:p>
    <w:p w14:paraId="303C705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CurrentAssociations</w:t>
      </w:r>
      <w:proofErr w:type="spellEnd"/>
      <w:r>
        <w:t>" type="</w:t>
      </w:r>
      <w:proofErr w:type="spellStart"/>
      <w:r>
        <w:t>IdentityResponseDetails</w:t>
      </w:r>
      <w:proofErr w:type="spellEnd"/>
      <w:r>
        <w:t>"/&gt;</w:t>
      </w:r>
      <w:r>
        <w:br/>
      </w:r>
    </w:p>
    <w:p w14:paraId="19ADBCE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3935A05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  <w:r>
        <w:br/>
      </w:r>
    </w:p>
    <w:p w14:paraId="59553E6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3648384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0BA4F35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217EC6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DeactivateAssociationUpdates</w:t>
      </w:r>
      <w:proofErr w:type="spellEnd"/>
      <w:r>
        <w:t>"&gt;</w:t>
      </w:r>
      <w:r>
        <w:br/>
      </w:r>
    </w:p>
    <w:p w14:paraId="7AD5142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5B738CE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base="x1:X1RequestMessage"&gt;</w:t>
      </w:r>
      <w:r>
        <w:br/>
      </w:r>
    </w:p>
    <w:p w14:paraId="7AF1B80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262D1E1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OngoingAssociationTaskID</w:t>
      </w:r>
      <w:proofErr w:type="spellEnd"/>
      <w:r>
        <w:t>" type="</w:t>
      </w:r>
      <w:proofErr w:type="spellStart"/>
      <w:r>
        <w:t>common:UUID</w:t>
      </w:r>
      <w:proofErr w:type="spellEnd"/>
      <w:r>
        <w:t>"/&gt;</w:t>
      </w:r>
      <w:r>
        <w:br/>
      </w:r>
    </w:p>
    <w:p w14:paraId="2BE8FBE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24149DB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  <w:r>
        <w:br/>
      </w:r>
    </w:p>
    <w:p w14:paraId="45F261C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7E9EA86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27B024D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B82B58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DeactivateAssociationUpdatesAcknowledgement</w:t>
      </w:r>
      <w:proofErr w:type="spellEnd"/>
      <w:r>
        <w:t>"&gt;</w:t>
      </w:r>
      <w:r>
        <w:br/>
      </w:r>
    </w:p>
    <w:p w14:paraId="507A0EC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7596886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base="x1:X1ResponseMessage"&gt;</w:t>
      </w:r>
      <w:r>
        <w:br/>
      </w:r>
    </w:p>
    <w:p w14:paraId="2AFB4DD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05E58E4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oK</w:t>
      </w:r>
      <w:proofErr w:type="spellEnd"/>
      <w:r>
        <w:t>" type="x1:OKAckAndComplete"/&gt;</w:t>
      </w:r>
      <w:r>
        <w:br/>
      </w:r>
    </w:p>
    <w:p w14:paraId="528F8EC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686584D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  <w:r>
        <w:br/>
      </w:r>
    </w:p>
    <w:p w14:paraId="19A530E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7152B64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0D26EAB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907B90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IdentityAssociationUpdate</w:t>
      </w:r>
      <w:proofErr w:type="spellEnd"/>
      <w:r>
        <w:t>"&gt;</w:t>
      </w:r>
      <w:r>
        <w:br/>
      </w:r>
    </w:p>
    <w:p w14:paraId="285180F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59CCFAD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base="x1:X1RequestMessage"&gt;</w:t>
      </w:r>
      <w:r>
        <w:br/>
      </w:r>
    </w:p>
    <w:p w14:paraId="27BEE62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6190A29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OngoingAssociationTaskID</w:t>
      </w:r>
      <w:proofErr w:type="spellEnd"/>
      <w:r>
        <w:t>" type="</w:t>
      </w:r>
      <w:proofErr w:type="spellStart"/>
      <w:r>
        <w:t>common:UUID</w:t>
      </w:r>
      <w:proofErr w:type="spellEnd"/>
      <w:r>
        <w:t>"/&gt;</w:t>
      </w:r>
      <w:r>
        <w:br/>
      </w:r>
    </w:p>
    <w:p w14:paraId="04BB343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UpdateDetails</w:t>
      </w:r>
      <w:proofErr w:type="spellEnd"/>
      <w:r>
        <w:t>" type="</w:t>
      </w:r>
      <w:proofErr w:type="spellStart"/>
      <w:r>
        <w:t>IdentityResponseDetails</w:t>
      </w:r>
      <w:proofErr w:type="spellEnd"/>
      <w:r>
        <w:t>"/&gt;</w:t>
      </w:r>
      <w:r>
        <w:br/>
      </w:r>
    </w:p>
    <w:p w14:paraId="1CCEA08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3DF2567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  <w:r>
        <w:br/>
      </w:r>
    </w:p>
    <w:p w14:paraId="14EC7FE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4FF49FB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76A0B3B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0E1AFA6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name="IdentityAssociationUpdateAcknowledgement"&gt;</w:t>
      </w:r>
      <w:r>
        <w:br/>
      </w:r>
    </w:p>
    <w:p w14:paraId="3C0403A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010BE74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base="x1:X1ResponseMessage"&gt;</w:t>
      </w:r>
      <w:r>
        <w:br/>
      </w:r>
    </w:p>
    <w:p w14:paraId="40B4FDB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7A771F2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oK</w:t>
      </w:r>
      <w:proofErr w:type="spellEnd"/>
      <w:r>
        <w:t>" type="x1:OKAckAndComplete"/&gt;</w:t>
      </w:r>
      <w:r>
        <w:br/>
      </w:r>
    </w:p>
    <w:p w14:paraId="46F37BF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05E7167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  <w:r>
        <w:br/>
      </w:r>
    </w:p>
    <w:p w14:paraId="0D565A8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44DBD1D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113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400D4AE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8FEF25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&lt;/</w:t>
      </w:r>
      <w:proofErr w:type="spellStart"/>
      <w:r>
        <w:t>xs:schema</w:t>
      </w:r>
      <w:proofErr w:type="spellEnd"/>
      <w:r>
        <w:t>&gt;</w:t>
      </w:r>
      <w:r>
        <w:br/>
      </w:r>
    </w:p>
    <w:p w14:paraId="47A46B9E" w14:textId="77777777" w:rsidR="00AF1DAD" w:rsidRDefault="00AF1DAD" w:rsidP="00AF1DA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4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09C16F15" w14:textId="77777777" w:rsidR="00AF1DAD" w:rsidRDefault="00AF1DAD" w:rsidP="00AF1DA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5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5CCF3492" w14:textId="77777777" w:rsidR="00AF1DAD" w:rsidRDefault="00AF1DAD" w:rsidP="00AF1DAD">
      <w:pPr>
        <w:pStyle w:val="Code"/>
      </w:pPr>
    </w:p>
    <w:p w14:paraId="1420AADF" w14:textId="77777777" w:rsidR="00AF1DAD" w:rsidRDefault="00AF1DAD" w:rsidP="00AF1DAD">
      <w:pPr>
        <w:pStyle w:val="CodeHeader"/>
      </w:pPr>
      <w:r>
        <w:t>---a/33128/r18/urn_3GPP_ns_li_3GPPLIQueryExtensions.xsd</w:t>
      </w:r>
      <w:r>
        <w:br/>
        <w:t>+++b/33128/r18/urn_3GPP_ns_li_3GPPLIQueryExtensions.xsd</w:t>
      </w:r>
    </w:p>
    <w:p w14:paraId="4447DAB8" w14:textId="77777777" w:rsidR="00AF1DAD" w:rsidRDefault="00AF1DAD" w:rsidP="00AF1DAD">
      <w:pPr>
        <w:pStyle w:val="CodeHeader"/>
      </w:pPr>
      <w:r>
        <w:t xml:space="preserve">@@ -1,189 +1,182 @@ </w:t>
      </w:r>
    </w:p>
    <w:p w14:paraId="139E970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&lt;?xml version="1.0" encoding="utf-8"?&gt;</w:t>
      </w:r>
    </w:p>
    <w:p w14:paraId="46153E7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>="http://www.w3.org/2001/XMLSchema"</w:t>
      </w:r>
    </w:p>
    <w:p w14:paraId="3809266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xmlns</w:t>
      </w:r>
      <w:proofErr w:type="spellEnd"/>
      <w:r>
        <w:t>="urn:3GPP:ns:li:3GPPLIQueryExtensions:r18:v2"</w:t>
      </w:r>
    </w:p>
    <w:p w14:paraId="5214185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xmlns:x1="http://uri.etsi.org/03221/X1/2017/10"</w:t>
      </w:r>
    </w:p>
    <w:p w14:paraId="67F674E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xmlns:common</w:t>
      </w:r>
      <w:proofErr w:type="spellEnd"/>
      <w:r>
        <w:t>="http://uri.etsi.org/03280/common/2017/07"</w:t>
      </w:r>
    </w:p>
    <w:p w14:paraId="74F0B88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xmlns:etsi103120common="http://uri.etsi.org/03120/common/2016/02/Common"</w:t>
      </w:r>
    </w:p>
    <w:p w14:paraId="51E5279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targetNamespace</w:t>
      </w:r>
      <w:proofErr w:type="spellEnd"/>
      <w:r>
        <w:t>="urn:3GPP:ns:li:3GPPLIQueryExtensions:r18:v2"</w:t>
      </w:r>
    </w:p>
    <w:p w14:paraId="5F2C4CA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elementFormDefault</w:t>
      </w:r>
      <w:proofErr w:type="spellEnd"/>
      <w:r>
        <w:t>="qualified"&gt;</w:t>
      </w:r>
    </w:p>
    <w:p w14:paraId="418688F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141A98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namespace="http://uri.etsi.org/03221/X1/2017/10"/&gt;</w:t>
      </w:r>
    </w:p>
    <w:p w14:paraId="2F11573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namespace="http://uri.etsi.org/03280/common/2017/07"/&gt;</w:t>
      </w:r>
    </w:p>
    <w:p w14:paraId="474AC0A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namespace="http://uri.etsi.org/03120/common/2016/02/Common"/&gt;</w:t>
      </w:r>
    </w:p>
    <w:p w14:paraId="19CD95F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7EFE1F2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LIQueryRequest</w:t>
      </w:r>
      <w:proofErr w:type="spellEnd"/>
      <w:r>
        <w:t>"&gt;</w:t>
      </w:r>
    </w:p>
    <w:p w14:paraId="75FD3A5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</w:p>
    <w:p w14:paraId="0EB4C18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base="x1:X1RequestMessage"&gt;</w:t>
      </w:r>
    </w:p>
    <w:p w14:paraId="477207E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7CA50B6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RequestDetails</w:t>
      </w:r>
      <w:proofErr w:type="spellEnd"/>
      <w:r>
        <w:t>" type="</w:t>
      </w:r>
      <w:proofErr w:type="spellStart"/>
      <w:r>
        <w:t>RequestDetails</w:t>
      </w:r>
      <w:proofErr w:type="spellEnd"/>
      <w:r>
        <w:t>"/&gt;</w:t>
      </w:r>
    </w:p>
    <w:p w14:paraId="62B3E90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name="Flags" type="</w:t>
      </w:r>
      <w:proofErr w:type="spellStart"/>
      <w:r>
        <w:t>TaskFlags</w:t>
      </w:r>
      <w:proofErr w:type="spellEnd"/>
      <w:r>
        <w:t>"/&gt;</w:t>
      </w:r>
    </w:p>
    <w:p w14:paraId="2B00883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E758BE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0E85F1E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</w:p>
    <w:p w14:paraId="439E90A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52006B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28ADC51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RequestDetails</w:t>
      </w:r>
      <w:proofErr w:type="spellEnd"/>
      <w:r>
        <w:t>"&gt;</w:t>
      </w:r>
    </w:p>
    <w:p w14:paraId="2D6DCDF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882ECF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name="Type" type="</w:t>
      </w:r>
      <w:proofErr w:type="spellStart"/>
      <w:r>
        <w:t>DictionaryEntry</w:t>
      </w:r>
      <w:proofErr w:type="spellEnd"/>
      <w:r>
        <w:t>"/&gt;</w:t>
      </w:r>
    </w:p>
    <w:p w14:paraId="01CAC6E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ObservedTime</w:t>
      </w:r>
      <w:proofErr w:type="spellEnd"/>
      <w:r>
        <w:t>" type="</w:t>
      </w:r>
      <w:proofErr w:type="spellStart"/>
      <w:r>
        <w:t>common:QualifiedDateTime</w:t>
      </w:r>
      <w:proofErr w:type="spellEnd"/>
      <w:r>
        <w:t>"/&gt;</w:t>
      </w:r>
    </w:p>
    <w:p w14:paraId="5B3E7F9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RequestValues</w:t>
      </w:r>
      <w:proofErr w:type="spellEnd"/>
      <w:r>
        <w:t>" type="</w:t>
      </w:r>
      <w:proofErr w:type="spellStart"/>
      <w:r>
        <w:t>RequestValues</w:t>
      </w:r>
      <w:proofErr w:type="spellEnd"/>
      <w:r>
        <w:t>"/&gt;</w:t>
      </w:r>
    </w:p>
    <w:p w14:paraId="07B08EC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1B6171F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45E8B4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3A127F4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TaskFlags</w:t>
      </w:r>
      <w:proofErr w:type="spellEnd"/>
      <w:r>
        <w:t>"&gt;</w:t>
      </w:r>
    </w:p>
    <w:p w14:paraId="72AAC2F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C06E36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TaskFlag</w:t>
      </w:r>
      <w:proofErr w:type="spellEnd"/>
      <w:r>
        <w:t xml:space="preserve">" type="etsi103120common:DictionaryEntry" minOccurs="0" </w:t>
      </w:r>
      <w:proofErr w:type="spellStart"/>
      <w:r>
        <w:t>maxOccurs</w:t>
      </w:r>
      <w:proofErr w:type="spellEnd"/>
      <w:r>
        <w:t>="unbounded" /&gt;</w:t>
      </w:r>
    </w:p>
    <w:p w14:paraId="4F4E1C7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2A6D05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49405B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DABB1A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RequestValues</w:t>
      </w:r>
      <w:proofErr w:type="spellEnd"/>
      <w:r>
        <w:t>"&gt;</w:t>
      </w:r>
    </w:p>
    <w:p w14:paraId="4ECADCF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78B90E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RequestValue</w:t>
      </w:r>
      <w:proofErr w:type="spellEnd"/>
      <w:r>
        <w:t>" type="</w:t>
      </w:r>
      <w:proofErr w:type="spellStart"/>
      <w:r>
        <w:t>RequestValue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="unbounded"/&gt;</w:t>
      </w:r>
    </w:p>
    <w:p w14:paraId="2043997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C63E52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F5B622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FD199E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RequestValue</w:t>
      </w:r>
      <w:proofErr w:type="spellEnd"/>
      <w:r>
        <w:t>"&gt;</w:t>
      </w:r>
    </w:p>
    <w:p w14:paraId="570B33F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3D5C2A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FormatType</w:t>
      </w:r>
      <w:proofErr w:type="spellEnd"/>
      <w:r>
        <w:t>" type="</w:t>
      </w:r>
      <w:proofErr w:type="spellStart"/>
      <w:r>
        <w:t>FormatType</w:t>
      </w:r>
      <w:proofErr w:type="spellEnd"/>
      <w:r>
        <w:t>"/&gt;</w:t>
      </w:r>
    </w:p>
    <w:p w14:paraId="1A9A644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name="Value" type="</w:t>
      </w:r>
      <w:proofErr w:type="spellStart"/>
      <w:r>
        <w:t>common:LongString</w:t>
      </w:r>
      <w:proofErr w:type="spellEnd"/>
      <w:r>
        <w:t>"/&gt;</w:t>
      </w:r>
    </w:p>
    <w:p w14:paraId="3005D42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AA9C12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D62CF5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22B98AA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FormatType</w:t>
      </w:r>
      <w:proofErr w:type="spellEnd"/>
      <w:r>
        <w:t>"&gt;</w:t>
      </w:r>
    </w:p>
    <w:p w14:paraId="43093C8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462E2C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FormatOwner</w:t>
      </w:r>
      <w:proofErr w:type="spellEnd"/>
      <w:r>
        <w:t>" type="</w:t>
      </w:r>
      <w:proofErr w:type="spellStart"/>
      <w:r>
        <w:t>common:ShortString</w:t>
      </w:r>
      <w:proofErr w:type="spellEnd"/>
      <w:r>
        <w:t>"/&gt;</w:t>
      </w:r>
    </w:p>
    <w:p w14:paraId="70A3A65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FormatName</w:t>
      </w:r>
      <w:proofErr w:type="spellEnd"/>
      <w:r>
        <w:t>" type="</w:t>
      </w:r>
      <w:proofErr w:type="spellStart"/>
      <w:r>
        <w:t>common:ShortString</w:t>
      </w:r>
      <w:proofErr w:type="spellEnd"/>
      <w:r>
        <w:t>"/&gt;</w:t>
      </w:r>
    </w:p>
    <w:p w14:paraId="5130551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63CD09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61AC8A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C91B24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ErrorResponse</w:t>
      </w:r>
      <w:proofErr w:type="spellEnd"/>
      <w:r>
        <w:t>"&gt;</w:t>
      </w:r>
    </w:p>
    <w:p w14:paraId="2C70F2F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lastRenderedPageBreak/>
        <w:t>60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</w:p>
    <w:p w14:paraId="04257E7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base="x1:X1ResponseMessage"&gt;</w:t>
      </w:r>
    </w:p>
    <w:p w14:paraId="2D707BE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F4F533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errorInformation</w:t>
      </w:r>
      <w:proofErr w:type="spellEnd"/>
      <w:r>
        <w:t>" type="</w:t>
      </w:r>
      <w:proofErr w:type="spellStart"/>
      <w:r>
        <w:t>ErrorInformation</w:t>
      </w:r>
      <w:proofErr w:type="spellEnd"/>
      <w:r>
        <w:t>"/&gt;</w:t>
      </w:r>
    </w:p>
    <w:p w14:paraId="31386B8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C82E2C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2441DA7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</w:p>
    <w:p w14:paraId="0D678EC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8DC556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17C65C9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ErrorInformation</w:t>
      </w:r>
      <w:proofErr w:type="spellEnd"/>
      <w:r>
        <w:t>"&gt;</w:t>
      </w:r>
    </w:p>
    <w:p w14:paraId="2FD9E6F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57E65B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errorCode</w:t>
      </w:r>
      <w:proofErr w:type="spellEnd"/>
      <w:r>
        <w:t>" type="</w:t>
      </w:r>
      <w:proofErr w:type="spellStart"/>
      <w:r>
        <w:t>xs:integer</w:t>
      </w:r>
      <w:proofErr w:type="spellEnd"/>
      <w:r>
        <w:t>" minOccurs="0"/&gt;</w:t>
      </w:r>
    </w:p>
    <w:p w14:paraId="6D115BC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errorDescription</w:t>
      </w:r>
      <w:proofErr w:type="spellEnd"/>
      <w:r>
        <w:t>" type="</w:t>
      </w:r>
      <w:proofErr w:type="spellStart"/>
      <w:r>
        <w:t>xs:string</w:t>
      </w:r>
      <w:proofErr w:type="spellEnd"/>
      <w:r>
        <w:t>" /&gt;</w:t>
      </w:r>
    </w:p>
    <w:p w14:paraId="4DFB890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errorDetails</w:t>
      </w:r>
      <w:proofErr w:type="spellEnd"/>
      <w:r>
        <w:t>" type="TS29571ProblemDetails" minOccurs="0"/&gt;</w:t>
      </w:r>
    </w:p>
    <w:p w14:paraId="45C4F5B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0131FF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8BECA5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7A65EDA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DictionaryEntry</w:t>
      </w:r>
      <w:proofErr w:type="spellEnd"/>
      <w:r>
        <w:t>"&gt;</w:t>
      </w:r>
    </w:p>
    <w:p w14:paraId="335B35C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D29D9F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name="Owner" type="</w:t>
      </w:r>
      <w:proofErr w:type="spellStart"/>
      <w:r>
        <w:t>common:ShortString</w:t>
      </w:r>
      <w:proofErr w:type="spellEnd"/>
      <w:r>
        <w:t>"/&gt;</w:t>
      </w:r>
    </w:p>
    <w:p w14:paraId="599CDDE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name="Name" type="</w:t>
      </w:r>
      <w:proofErr w:type="spellStart"/>
      <w:r>
        <w:t>common:ShortString</w:t>
      </w:r>
      <w:proofErr w:type="spellEnd"/>
      <w:r>
        <w:t>"/&gt;</w:t>
      </w:r>
    </w:p>
    <w:p w14:paraId="71F9F80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name="Value" type="</w:t>
      </w:r>
      <w:proofErr w:type="spellStart"/>
      <w:r>
        <w:t>common:ShortString</w:t>
      </w:r>
      <w:proofErr w:type="spellEnd"/>
      <w:r>
        <w:t>"/&gt;</w:t>
      </w:r>
    </w:p>
    <w:p w14:paraId="1DAE04B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7F7628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88AC50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EB5996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name="SUPI"&gt;</w:t>
      </w:r>
    </w:p>
    <w:p w14:paraId="47CAC18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48706D2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name="SUPIIMSI" type="</w:t>
      </w:r>
      <w:proofErr w:type="spellStart"/>
      <w:r>
        <w:t>common:SUPIIMSI</w:t>
      </w:r>
      <w:proofErr w:type="spellEnd"/>
      <w:r>
        <w:t>"/&gt;</w:t>
      </w:r>
    </w:p>
    <w:p w14:paraId="1C195C9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name="SUPINAI" type="</w:t>
      </w:r>
      <w:proofErr w:type="spellStart"/>
      <w:r>
        <w:t>common:SUPINAI</w:t>
      </w:r>
      <w:proofErr w:type="spellEnd"/>
      <w:r>
        <w:t>"/&gt;</w:t>
      </w:r>
    </w:p>
    <w:p w14:paraId="1401253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0AFE1A4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14216F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F76E18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name="SUCI"&gt;</w:t>
      </w:r>
    </w:p>
    <w:p w14:paraId="3EB7114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"/&gt;</w:t>
      </w:r>
    </w:p>
    <w:p w14:paraId="101E6F7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AA600B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D755A7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FiveGGUTI</w:t>
      </w:r>
      <w:proofErr w:type="spellEnd"/>
      <w:r>
        <w:t>"&gt;</w:t>
      </w:r>
    </w:p>
    <w:p w14:paraId="2A1BA0A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"/&gt;</w:t>
      </w:r>
    </w:p>
    <w:p w14:paraId="00EF0D5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DDED6C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18E2A84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name="PEI"&gt;</w:t>
      </w:r>
    </w:p>
    <w:p w14:paraId="4A5D6C5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7D128F0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name="PEIIMEI" type="</w:t>
      </w:r>
      <w:proofErr w:type="spellStart"/>
      <w:r>
        <w:t>common:PEIIMEI</w:t>
      </w:r>
      <w:proofErr w:type="spellEnd"/>
      <w:r>
        <w:t>"/&gt;</w:t>
      </w:r>
    </w:p>
    <w:p w14:paraId="4C05498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name="PEIIMEISV" type="</w:t>
      </w:r>
      <w:proofErr w:type="spellStart"/>
      <w:r>
        <w:t>common:PEIIMEISV</w:t>
      </w:r>
      <w:proofErr w:type="spellEnd"/>
      <w:r>
        <w:t>"/&gt;</w:t>
      </w:r>
    </w:p>
    <w:p w14:paraId="01E24EA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name="PEIMAC" type="</w:t>
      </w:r>
      <w:proofErr w:type="spellStart"/>
      <w:r>
        <w:t>common:MACAddress</w:t>
      </w:r>
      <w:proofErr w:type="spellEnd"/>
      <w:r>
        <w:t>"/&gt;</w:t>
      </w:r>
    </w:p>
    <w:p w14:paraId="61F0469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59D1EF1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5CE587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3823B00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FiveGSTAIList</w:t>
      </w:r>
      <w:proofErr w:type="spellEnd"/>
      <w:r>
        <w:t>"&gt;</w:t>
      </w:r>
    </w:p>
    <w:p w14:paraId="4C24F99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188427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FiveGSTAI</w:t>
      </w:r>
      <w:proofErr w:type="spellEnd"/>
      <w:r>
        <w:t>" type="</w:t>
      </w:r>
      <w:proofErr w:type="spellStart"/>
      <w:r>
        <w:t>FiveGSTAI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="unbounded"/&gt;</w:t>
      </w:r>
    </w:p>
    <w:p w14:paraId="236BA26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3433AD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5342A2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D413BD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FiveGSTAI</w:t>
      </w:r>
      <w:proofErr w:type="spellEnd"/>
      <w:r>
        <w:t>"&gt;</w:t>
      </w:r>
    </w:p>
    <w:p w14:paraId="7AA1405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72EC52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name="MCC" type="MCC"/&gt;</w:t>
      </w:r>
    </w:p>
    <w:p w14:paraId="784DC71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name="MNC" type="MNC"/&gt;</w:t>
      </w:r>
    </w:p>
    <w:p w14:paraId="5ADB0B4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name="TAC" type="TAC"/&gt;</w:t>
      </w:r>
    </w:p>
    <w:p w14:paraId="204D7C4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name="NID" type="NID" minOccurs="0"/&gt;</w:t>
      </w:r>
    </w:p>
    <w:p w14:paraId="57A5EB4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133F550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FAD2E9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31E1B3F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name="GPSI"&gt;</w:t>
      </w:r>
    </w:p>
    <w:p w14:paraId="3AC20BD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414CC2F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name="GPSIMSISDN" type="</w:t>
      </w:r>
      <w:proofErr w:type="spellStart"/>
      <w:r>
        <w:t>common:GPSIMSISDN</w:t>
      </w:r>
      <w:proofErr w:type="spellEnd"/>
      <w:r>
        <w:t>"/&gt;</w:t>
      </w:r>
    </w:p>
    <w:p w14:paraId="38DF8C3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name="GPSINAI" type="</w:t>
      </w:r>
      <w:proofErr w:type="spellStart"/>
      <w:r>
        <w:t>common:GPSINAI</w:t>
      </w:r>
      <w:proofErr w:type="spellEnd"/>
      <w:r>
        <w:t>"/&gt;</w:t>
      </w:r>
    </w:p>
    <w:p w14:paraId="7312ECB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380F7D3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544BB3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78CF2B4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name="MCC"&gt;</w:t>
      </w:r>
    </w:p>
    <w:p w14:paraId="3EBD58F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10B629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xs:pattern</w:t>
      </w:r>
      <w:proofErr w:type="spellEnd"/>
      <w:r>
        <w:t xml:space="preserve"> value="[0-9]{3}"&gt;&lt;/</w:t>
      </w:r>
      <w:proofErr w:type="spellStart"/>
      <w:r>
        <w:t>xs:pattern</w:t>
      </w:r>
      <w:proofErr w:type="spellEnd"/>
      <w:r>
        <w:t>&gt;</w:t>
      </w:r>
    </w:p>
    <w:p w14:paraId="2CD1E05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0A977CB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099208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3D82F17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name="MNC"&gt;</w:t>
      </w:r>
    </w:p>
    <w:p w14:paraId="6377416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1158D1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lastRenderedPageBreak/>
        <w:t>138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xs:pattern</w:t>
      </w:r>
      <w:proofErr w:type="spellEnd"/>
      <w:r>
        <w:t xml:space="preserve"> value="[0-9]{2,3}"&gt;&lt;/</w:t>
      </w:r>
      <w:proofErr w:type="spellStart"/>
      <w:r>
        <w:t>xs:pattern</w:t>
      </w:r>
      <w:proofErr w:type="spellEnd"/>
      <w:r>
        <w:t>&gt;</w:t>
      </w:r>
    </w:p>
    <w:p w14:paraId="62D3C3A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1053B4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0BFDE5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0BC0CD3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name="TAC"&gt;</w:t>
      </w:r>
    </w:p>
    <w:p w14:paraId="7E8DF10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66473E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xs:pattern</w:t>
      </w:r>
      <w:proofErr w:type="spellEnd"/>
      <w:r>
        <w:t xml:space="preserve"> value="([A-Fa-f0-9]{2}){2,3}"&gt;&lt;/</w:t>
      </w:r>
      <w:proofErr w:type="spellStart"/>
      <w:r>
        <w:t>xs:pattern</w:t>
      </w:r>
      <w:proofErr w:type="spellEnd"/>
      <w:r>
        <w:t>&gt;</w:t>
      </w:r>
    </w:p>
    <w:p w14:paraId="76BF678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7F323C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5B111D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507336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name="NID"&gt;</w:t>
      </w:r>
    </w:p>
    <w:p w14:paraId="604D159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842541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xs:pattern</w:t>
      </w:r>
      <w:proofErr w:type="spellEnd"/>
      <w:r>
        <w:t xml:space="preserve"> value="[A-Fa-f0-9]{11}"&gt;&lt;/</w:t>
      </w:r>
      <w:proofErr w:type="spellStart"/>
      <w:r>
        <w:t>xs:pattern</w:t>
      </w:r>
      <w:proofErr w:type="spellEnd"/>
      <w:r>
        <w:t>&gt;</w:t>
      </w:r>
    </w:p>
    <w:p w14:paraId="73A1CBF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11A2D4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448BEE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75D0C59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name="TS29571ProblemDetails"&gt;</w:t>
      </w:r>
    </w:p>
    <w:p w14:paraId="6539F11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base="xs:base64Binary"&gt;&lt;/</w:t>
      </w:r>
      <w:proofErr w:type="spellStart"/>
      <w:r>
        <w:t>xs:restriction</w:t>
      </w:r>
      <w:proofErr w:type="spellEnd"/>
      <w:r>
        <w:t>&gt;</w:t>
      </w:r>
    </w:p>
    <w:p w14:paraId="7AE4316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F4892B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3E313CD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name="TS29518Location"&gt;</w:t>
      </w:r>
    </w:p>
    <w:p w14:paraId="01F7CD1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base="xs:base64Binary"&gt;&lt;/</w:t>
      </w:r>
      <w:proofErr w:type="spellStart"/>
      <w:r>
        <w:t>xs:restriction</w:t>
      </w:r>
      <w:proofErr w:type="spellEnd"/>
      <w:r>
        <w:t>&gt;</w:t>
      </w:r>
    </w:p>
    <w:p w14:paraId="1A839BB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45F8687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5CD3AB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name="TS29272Location"&gt;</w:t>
      </w:r>
    </w:p>
    <w:p w14:paraId="0D520D8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base="xs:base64Binary"&gt;&lt;/</w:t>
      </w:r>
      <w:proofErr w:type="spellStart"/>
      <w:r>
        <w:t>xs:restriction</w:t>
      </w:r>
      <w:proofErr w:type="spellEnd"/>
      <w:r>
        <w:t>&gt;</w:t>
      </w:r>
    </w:p>
    <w:p w14:paraId="1FDE548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F5DA06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35DE5AD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name="NCGI"&gt;</w:t>
      </w:r>
    </w:p>
    <w:p w14:paraId="2E4FCD6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6871C4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name="PLMNID" type="PLMNID"/&gt;</w:t>
      </w:r>
    </w:p>
    <w:p w14:paraId="48552E1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NRCellID</w:t>
      </w:r>
      <w:proofErr w:type="spellEnd"/>
      <w:r>
        <w:t>" type="</w:t>
      </w:r>
      <w:proofErr w:type="spellStart"/>
      <w:r>
        <w:t>NRCellID</w:t>
      </w:r>
      <w:proofErr w:type="spellEnd"/>
      <w:r>
        <w:t>"/&gt;</w:t>
      </w:r>
    </w:p>
    <w:p w14:paraId="06D698E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name="NID" type="NID" minOccurs="0"/&gt;</w:t>
      </w:r>
    </w:p>
    <w:p w14:paraId="71B3A5C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NCGITime</w:t>
      </w:r>
      <w:proofErr w:type="spellEnd"/>
      <w:r>
        <w:t>" type="</w:t>
      </w:r>
      <w:proofErr w:type="spellStart"/>
      <w:r>
        <w:t>common:QualifiedMicrosecondDateTime</w:t>
      </w:r>
      <w:proofErr w:type="spellEnd"/>
      <w:r>
        <w:t>"/&gt;</w:t>
      </w:r>
    </w:p>
    <w:p w14:paraId="13EB024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9C25E5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0AA0A9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6644A2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name="PLMNID"&gt;</w:t>
      </w:r>
    </w:p>
    <w:p w14:paraId="107D55D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3520DB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name="MCC" type="MCC"/&gt;</w:t>
      </w:r>
    </w:p>
    <w:p w14:paraId="6DE5EB3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name="MNC" type="MNC"/&gt;</w:t>
      </w:r>
    </w:p>
    <w:p w14:paraId="287CA75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12CAE3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A24464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1CA7F00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NRCellID</w:t>
      </w:r>
      <w:proofErr w:type="spellEnd"/>
      <w:r>
        <w:t>"&gt;</w:t>
      </w:r>
    </w:p>
    <w:p w14:paraId="71AFE9C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4A92C3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xs:pattern</w:t>
      </w:r>
      <w:proofErr w:type="spellEnd"/>
      <w:r>
        <w:t xml:space="preserve"> value="([A-Fa-f0-9]{9})"&gt;&lt;/</w:t>
      </w:r>
      <w:proofErr w:type="spellStart"/>
      <w:r>
        <w:t>xs:pattern</w:t>
      </w:r>
      <w:proofErr w:type="spellEnd"/>
      <w:r>
        <w:t>&gt;</w:t>
      </w:r>
    </w:p>
    <w:p w14:paraId="69125CF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0084B2B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DC9DC0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40B749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&lt;/</w:t>
      </w:r>
      <w:proofErr w:type="spellStart"/>
      <w:r>
        <w:t>xs:schema</w:t>
      </w:r>
      <w:proofErr w:type="spellEnd"/>
      <w:r>
        <w:t>&gt;</w:t>
      </w:r>
    </w:p>
    <w:p w14:paraId="06851ED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3BFC473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&lt;?xml version="1.0" encoding="utf-8"?&gt;</w:t>
      </w:r>
      <w:r>
        <w:br/>
      </w:r>
    </w:p>
    <w:p w14:paraId="5843E1A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 xml:space="preserve">="http://www.w3.org/2001/XMLSchema" </w:t>
      </w:r>
      <w:proofErr w:type="spellStart"/>
      <w:r>
        <w:t>xmlns</w:t>
      </w:r>
      <w:proofErr w:type="spellEnd"/>
      <w:r>
        <w:t xml:space="preserve">="urn:3GPP:ns:li:3GPPLIQueryExtensions:r18:v2" xmlns:x1="http://uri.etsi.org/03221/X1/2017/10" </w:t>
      </w:r>
      <w:proofErr w:type="spellStart"/>
      <w:r>
        <w:t>xmlns:common</w:t>
      </w:r>
      <w:proofErr w:type="spellEnd"/>
      <w:r>
        <w:t xml:space="preserve">="http://uri.etsi.org/03280/common/2017/07" xmlns:etsi103120common="http://uri.etsi.org/03120/common/2016/02/Common" </w:t>
      </w:r>
      <w:proofErr w:type="spellStart"/>
      <w:r>
        <w:t>targetNamespace</w:t>
      </w:r>
      <w:proofErr w:type="spellEnd"/>
      <w:r>
        <w:t xml:space="preserve">="urn:3GPP:ns:li:3GPPLIQueryExtensions:r18:v2" </w:t>
      </w:r>
      <w:proofErr w:type="spellStart"/>
      <w:r>
        <w:t>elementFormDefault</w:t>
      </w:r>
      <w:proofErr w:type="spellEnd"/>
      <w:r>
        <w:t>="qualified"&gt;</w:t>
      </w:r>
      <w:r>
        <w:br/>
      </w:r>
    </w:p>
    <w:p w14:paraId="3F351FC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41214F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namespace="http://uri.etsi.org/03221/X1/2017/10"/&gt;</w:t>
      </w:r>
      <w:r>
        <w:br/>
      </w:r>
    </w:p>
    <w:p w14:paraId="74BC81C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namespace="http://uri.etsi.org/03280/common/2017/07"/&gt;</w:t>
      </w:r>
      <w:r>
        <w:br/>
      </w:r>
    </w:p>
    <w:p w14:paraId="7ECCAFB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namespace="http://uri.etsi.org/03120/common/2016/02/Common"/&gt;</w:t>
      </w:r>
      <w:r>
        <w:br/>
      </w:r>
    </w:p>
    <w:p w14:paraId="0D7F329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3C49C9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LIQueryRequest</w:t>
      </w:r>
      <w:proofErr w:type="spellEnd"/>
      <w:r>
        <w:t>"&gt;</w:t>
      </w:r>
      <w:r>
        <w:br/>
      </w:r>
    </w:p>
    <w:p w14:paraId="08B8A04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2DEA9A7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base="x1:X1RequestMessage"&gt;</w:t>
      </w:r>
      <w:r>
        <w:br/>
      </w:r>
    </w:p>
    <w:p w14:paraId="1C33AD2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0587862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RequestDetails</w:t>
      </w:r>
      <w:proofErr w:type="spellEnd"/>
      <w:r>
        <w:t>" type="</w:t>
      </w:r>
      <w:proofErr w:type="spellStart"/>
      <w:r>
        <w:t>RequestDetails</w:t>
      </w:r>
      <w:proofErr w:type="spellEnd"/>
      <w:r>
        <w:t>"/&gt;</w:t>
      </w:r>
      <w:r>
        <w:br/>
      </w:r>
    </w:p>
    <w:p w14:paraId="3B32EBE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name="Flags" type="</w:t>
      </w:r>
      <w:proofErr w:type="spellStart"/>
      <w:r>
        <w:t>TaskFlags</w:t>
      </w:r>
      <w:proofErr w:type="spellEnd"/>
      <w:r>
        <w:t>"/&gt;</w:t>
      </w:r>
      <w:r>
        <w:br/>
      </w:r>
    </w:p>
    <w:p w14:paraId="2B90ACF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6847AA4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  <w:r>
        <w:br/>
      </w:r>
    </w:p>
    <w:p w14:paraId="205D963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41582C3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6EA6412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B1F68C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RequestDetails</w:t>
      </w:r>
      <w:proofErr w:type="spellEnd"/>
      <w:r>
        <w:t>"&gt;</w:t>
      </w:r>
      <w:r>
        <w:br/>
      </w:r>
    </w:p>
    <w:p w14:paraId="7F04CB0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75ECBE4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name="Type" type="</w:t>
      </w:r>
      <w:proofErr w:type="spellStart"/>
      <w:r>
        <w:t>DictionaryEntry</w:t>
      </w:r>
      <w:proofErr w:type="spellEnd"/>
      <w:r>
        <w:t>"/&gt;</w:t>
      </w:r>
      <w:r>
        <w:br/>
      </w:r>
    </w:p>
    <w:p w14:paraId="164D813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ObservedTime</w:t>
      </w:r>
      <w:proofErr w:type="spellEnd"/>
      <w:r>
        <w:t>" type="</w:t>
      </w:r>
      <w:proofErr w:type="spellStart"/>
      <w:r>
        <w:t>common:QualifiedDateTime</w:t>
      </w:r>
      <w:proofErr w:type="spellEnd"/>
      <w:r>
        <w:t>"/&gt;</w:t>
      </w:r>
      <w:r>
        <w:br/>
      </w:r>
    </w:p>
    <w:p w14:paraId="3661F9F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RequestValues</w:t>
      </w:r>
      <w:proofErr w:type="spellEnd"/>
      <w:r>
        <w:t>" type="</w:t>
      </w:r>
      <w:proofErr w:type="spellStart"/>
      <w:r>
        <w:t>RequestValues</w:t>
      </w:r>
      <w:proofErr w:type="spellEnd"/>
      <w:r>
        <w:t>"/&gt;</w:t>
      </w:r>
      <w:r>
        <w:br/>
      </w:r>
    </w:p>
    <w:p w14:paraId="67BF1EF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2A12F5D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346D2CD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B5E0CB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TaskFlags</w:t>
      </w:r>
      <w:proofErr w:type="spellEnd"/>
      <w:r>
        <w:t>"&gt;</w:t>
      </w:r>
      <w:r>
        <w:br/>
      </w:r>
    </w:p>
    <w:p w14:paraId="421BD0A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40208BA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TaskFlag</w:t>
      </w:r>
      <w:proofErr w:type="spellEnd"/>
      <w:r>
        <w:t xml:space="preserve">" type="etsi103120common:DictionaryEntry" minOccurs="0"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3B998E1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0CEC995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6BC4678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8C5026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RequestValues</w:t>
      </w:r>
      <w:proofErr w:type="spellEnd"/>
      <w:r>
        <w:t>"&gt;</w:t>
      </w:r>
      <w:r>
        <w:br/>
      </w:r>
    </w:p>
    <w:p w14:paraId="68FA318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614C3CB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RequestValue</w:t>
      </w:r>
      <w:proofErr w:type="spellEnd"/>
      <w:r>
        <w:t>" type="</w:t>
      </w:r>
      <w:proofErr w:type="spellStart"/>
      <w:r>
        <w:t>RequestValue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44C2762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733A793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25486F9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6EEF55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RequestValue</w:t>
      </w:r>
      <w:proofErr w:type="spellEnd"/>
      <w:r>
        <w:t>"&gt;</w:t>
      </w:r>
      <w:r>
        <w:br/>
      </w:r>
    </w:p>
    <w:p w14:paraId="7847B90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7291AC3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FormatType</w:t>
      </w:r>
      <w:proofErr w:type="spellEnd"/>
      <w:r>
        <w:t>" type="</w:t>
      </w:r>
      <w:proofErr w:type="spellStart"/>
      <w:r>
        <w:t>FormatType</w:t>
      </w:r>
      <w:proofErr w:type="spellEnd"/>
      <w:r>
        <w:t>"/&gt;</w:t>
      </w:r>
      <w:r>
        <w:br/>
      </w:r>
    </w:p>
    <w:p w14:paraId="5987904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name="Value" type="</w:t>
      </w:r>
      <w:proofErr w:type="spellStart"/>
      <w:r>
        <w:t>common:LongString</w:t>
      </w:r>
      <w:proofErr w:type="spellEnd"/>
      <w:r>
        <w:t>"/&gt;</w:t>
      </w:r>
      <w:r>
        <w:br/>
      </w:r>
    </w:p>
    <w:p w14:paraId="40B6710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321AB15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45135A3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1278952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FormatType</w:t>
      </w:r>
      <w:proofErr w:type="spellEnd"/>
      <w:r>
        <w:t>"&gt;</w:t>
      </w:r>
      <w:r>
        <w:br/>
      </w:r>
    </w:p>
    <w:p w14:paraId="36FE89E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5DFC439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FormatOwner</w:t>
      </w:r>
      <w:proofErr w:type="spellEnd"/>
      <w:r>
        <w:t>" type="</w:t>
      </w:r>
      <w:proofErr w:type="spellStart"/>
      <w:r>
        <w:t>common:ShortString</w:t>
      </w:r>
      <w:proofErr w:type="spellEnd"/>
      <w:r>
        <w:t>"/&gt;</w:t>
      </w:r>
      <w:r>
        <w:br/>
      </w:r>
    </w:p>
    <w:p w14:paraId="31BAFE2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FormatName</w:t>
      </w:r>
      <w:proofErr w:type="spellEnd"/>
      <w:r>
        <w:t>" type="</w:t>
      </w:r>
      <w:proofErr w:type="spellStart"/>
      <w:r>
        <w:t>common:ShortString</w:t>
      </w:r>
      <w:proofErr w:type="spellEnd"/>
      <w:r>
        <w:t>"/&gt;</w:t>
      </w:r>
      <w:r>
        <w:br/>
      </w:r>
    </w:p>
    <w:p w14:paraId="6DB524B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594F493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51B7B13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0F178C9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ErrorResponse</w:t>
      </w:r>
      <w:proofErr w:type="spellEnd"/>
      <w:r>
        <w:t>"&gt;</w:t>
      </w:r>
      <w:r>
        <w:br/>
      </w:r>
    </w:p>
    <w:p w14:paraId="15783F8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41295E3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base="x1:X1ResponseMessage"&gt;</w:t>
      </w:r>
      <w:r>
        <w:br/>
      </w:r>
    </w:p>
    <w:p w14:paraId="6B0FD40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5945A99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errorInformation</w:t>
      </w:r>
      <w:proofErr w:type="spellEnd"/>
      <w:r>
        <w:t>" type="</w:t>
      </w:r>
      <w:proofErr w:type="spellStart"/>
      <w:r>
        <w:t>ErrorInformation</w:t>
      </w:r>
      <w:proofErr w:type="spellEnd"/>
      <w:r>
        <w:t>"/&gt;</w:t>
      </w:r>
      <w:r>
        <w:br/>
      </w:r>
    </w:p>
    <w:p w14:paraId="6087134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38FBE22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  <w:r>
        <w:br/>
      </w:r>
    </w:p>
    <w:p w14:paraId="321F33E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721700E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778B866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3EAFCC1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ErrorInformation</w:t>
      </w:r>
      <w:proofErr w:type="spellEnd"/>
      <w:r>
        <w:t>"&gt;</w:t>
      </w:r>
      <w:r>
        <w:br/>
      </w:r>
    </w:p>
    <w:p w14:paraId="7935BB3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1D5C088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errorCode</w:t>
      </w:r>
      <w:proofErr w:type="spellEnd"/>
      <w:r>
        <w:t>" type="</w:t>
      </w:r>
      <w:proofErr w:type="spellStart"/>
      <w:r>
        <w:t>xs:integer</w:t>
      </w:r>
      <w:proofErr w:type="spellEnd"/>
      <w:r>
        <w:t>" minOccurs="0"/&gt;</w:t>
      </w:r>
      <w:r>
        <w:br/>
      </w:r>
    </w:p>
    <w:p w14:paraId="6EC0952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errorDescription</w:t>
      </w:r>
      <w:proofErr w:type="spellEnd"/>
      <w:r>
        <w:t>" type="</w:t>
      </w:r>
      <w:proofErr w:type="spellStart"/>
      <w:r>
        <w:t>xs:string</w:t>
      </w:r>
      <w:proofErr w:type="spellEnd"/>
      <w:r>
        <w:t>"/&gt;</w:t>
      </w:r>
      <w:r>
        <w:br/>
      </w:r>
    </w:p>
    <w:p w14:paraId="6D2634F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errorDetails</w:t>
      </w:r>
      <w:proofErr w:type="spellEnd"/>
      <w:r>
        <w:t>" type="TS29571ProblemDetails" minOccurs="0"/&gt;</w:t>
      </w:r>
      <w:r>
        <w:br/>
      </w:r>
    </w:p>
    <w:p w14:paraId="6DCB764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318617D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004DE2B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4700064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DictionaryEntry</w:t>
      </w:r>
      <w:proofErr w:type="spellEnd"/>
      <w:r>
        <w:t>"&gt;</w:t>
      </w:r>
      <w:r>
        <w:br/>
      </w:r>
    </w:p>
    <w:p w14:paraId="66FDFD0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38DFF97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name="Owner" type="</w:t>
      </w:r>
      <w:proofErr w:type="spellStart"/>
      <w:r>
        <w:t>common:ShortString</w:t>
      </w:r>
      <w:proofErr w:type="spellEnd"/>
      <w:r>
        <w:t>"/&gt;</w:t>
      </w:r>
      <w:r>
        <w:br/>
      </w:r>
    </w:p>
    <w:p w14:paraId="0372058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name="Name" type="</w:t>
      </w:r>
      <w:proofErr w:type="spellStart"/>
      <w:r>
        <w:t>common:ShortString</w:t>
      </w:r>
      <w:proofErr w:type="spellEnd"/>
      <w:r>
        <w:t>"/&gt;</w:t>
      </w:r>
      <w:r>
        <w:br/>
      </w:r>
    </w:p>
    <w:p w14:paraId="4849CCF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name="Value" type="</w:t>
      </w:r>
      <w:proofErr w:type="spellStart"/>
      <w:r>
        <w:t>common:ShortString</w:t>
      </w:r>
      <w:proofErr w:type="spellEnd"/>
      <w:r>
        <w:t>"/&gt;</w:t>
      </w:r>
      <w:r>
        <w:br/>
      </w:r>
    </w:p>
    <w:p w14:paraId="5249659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64CC2D3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07EFC0D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13C5EFD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name="SUPI"&gt;</w:t>
      </w:r>
      <w:r>
        <w:br/>
      </w:r>
    </w:p>
    <w:p w14:paraId="2B8EEEF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  <w:r>
        <w:br/>
      </w:r>
    </w:p>
    <w:p w14:paraId="2573184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name="SUPIIMSI" type="</w:t>
      </w:r>
      <w:proofErr w:type="spellStart"/>
      <w:r>
        <w:t>common:SUPIIMSI</w:t>
      </w:r>
      <w:proofErr w:type="spellEnd"/>
      <w:r>
        <w:t>"/&gt;</w:t>
      </w:r>
      <w:r>
        <w:br/>
      </w:r>
    </w:p>
    <w:p w14:paraId="4B76663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name="SUPINAI" type="</w:t>
      </w:r>
      <w:proofErr w:type="spellStart"/>
      <w:r>
        <w:t>common:SUPINAI</w:t>
      </w:r>
      <w:proofErr w:type="spellEnd"/>
      <w:r>
        <w:t>"/&gt;</w:t>
      </w:r>
      <w:r>
        <w:br/>
      </w:r>
    </w:p>
    <w:p w14:paraId="183CBF8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  <w:r>
        <w:br/>
      </w:r>
    </w:p>
    <w:p w14:paraId="6D8B51B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14CAA68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3D62989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name="SUCI"&gt;</w:t>
      </w:r>
      <w:r>
        <w:br/>
      </w:r>
    </w:p>
    <w:p w14:paraId="0A8426F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"/&gt;</w:t>
      </w:r>
      <w:r>
        <w:br/>
      </w:r>
    </w:p>
    <w:p w14:paraId="0AD7398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7DC6D68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0217EE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FiveGGUTI</w:t>
      </w:r>
      <w:proofErr w:type="spellEnd"/>
      <w:r>
        <w:t>"&gt;</w:t>
      </w:r>
      <w:r>
        <w:br/>
      </w:r>
    </w:p>
    <w:p w14:paraId="300ED0E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"/&gt;</w:t>
      </w:r>
      <w:r>
        <w:br/>
      </w:r>
    </w:p>
    <w:p w14:paraId="43718F2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768DA57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33114EA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name="PEI"&gt;</w:t>
      </w:r>
      <w:r>
        <w:br/>
      </w:r>
    </w:p>
    <w:p w14:paraId="3A0210C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  <w:r>
        <w:br/>
      </w:r>
    </w:p>
    <w:p w14:paraId="7C4AE5D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name="PEIIMEI" type="</w:t>
      </w:r>
      <w:proofErr w:type="spellStart"/>
      <w:r>
        <w:t>common:PEIIMEI</w:t>
      </w:r>
      <w:proofErr w:type="spellEnd"/>
      <w:r>
        <w:t>"/&gt;</w:t>
      </w:r>
      <w:r>
        <w:br/>
      </w:r>
    </w:p>
    <w:p w14:paraId="6060DF8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name="PEIIMEISV" type="</w:t>
      </w:r>
      <w:proofErr w:type="spellStart"/>
      <w:r>
        <w:t>common:PEIIMEISV</w:t>
      </w:r>
      <w:proofErr w:type="spellEnd"/>
      <w:r>
        <w:t>"/&gt;</w:t>
      </w:r>
      <w:r>
        <w:br/>
      </w:r>
    </w:p>
    <w:p w14:paraId="7F6CC15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name="PEIMAC" type="</w:t>
      </w:r>
      <w:proofErr w:type="spellStart"/>
      <w:r>
        <w:t>common:MACAddress</w:t>
      </w:r>
      <w:proofErr w:type="spellEnd"/>
      <w:r>
        <w:t>"/&gt;</w:t>
      </w:r>
      <w:r>
        <w:br/>
      </w:r>
    </w:p>
    <w:p w14:paraId="0A43263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  <w:r>
        <w:br/>
      </w:r>
    </w:p>
    <w:p w14:paraId="4D1ECC0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3184EDA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39EB8D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FiveGSTAIList</w:t>
      </w:r>
      <w:proofErr w:type="spellEnd"/>
      <w:r>
        <w:t>"&gt;</w:t>
      </w:r>
      <w:r>
        <w:br/>
      </w:r>
    </w:p>
    <w:p w14:paraId="0B27379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7A8CDAB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FiveGSTAI</w:t>
      </w:r>
      <w:proofErr w:type="spellEnd"/>
      <w:r>
        <w:t>" type="</w:t>
      </w:r>
      <w:proofErr w:type="spellStart"/>
      <w:r>
        <w:t>FiveGSTAI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08AED10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3594F46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2E70A92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3315E43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FiveGSTAI</w:t>
      </w:r>
      <w:proofErr w:type="spellEnd"/>
      <w:r>
        <w:t>"&gt;</w:t>
      </w:r>
      <w:r>
        <w:br/>
      </w:r>
    </w:p>
    <w:p w14:paraId="69E0911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672AA59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name="MCC" type="MCC"/&gt;</w:t>
      </w:r>
      <w:r>
        <w:br/>
      </w:r>
    </w:p>
    <w:p w14:paraId="6A1ED52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name="MNC" type="MNC"/&gt;</w:t>
      </w:r>
      <w:r>
        <w:br/>
      </w:r>
    </w:p>
    <w:p w14:paraId="3BE4812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name="TAC" type="TAC"/&gt;</w:t>
      </w:r>
      <w:r>
        <w:br/>
      </w:r>
    </w:p>
    <w:p w14:paraId="483B874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name="NID" type="NID" minOccurs="0"/&gt;</w:t>
      </w:r>
      <w:r>
        <w:br/>
      </w:r>
    </w:p>
    <w:p w14:paraId="2EC1FEB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6355B4B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6A0251C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607365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name="GPSI"&gt;</w:t>
      </w:r>
      <w:r>
        <w:br/>
      </w:r>
    </w:p>
    <w:p w14:paraId="0DBBE67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  <w:r>
        <w:br/>
      </w:r>
    </w:p>
    <w:p w14:paraId="7C864F9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name="GPSIMSISDN" type="</w:t>
      </w:r>
      <w:proofErr w:type="spellStart"/>
      <w:r>
        <w:t>common:GPSIMSISDN</w:t>
      </w:r>
      <w:proofErr w:type="spellEnd"/>
      <w:r>
        <w:t>"/&gt;</w:t>
      </w:r>
      <w:r>
        <w:br/>
      </w:r>
    </w:p>
    <w:p w14:paraId="47A8D35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name="GPSINAI" type="</w:t>
      </w:r>
      <w:proofErr w:type="spellStart"/>
      <w:r>
        <w:t>common:GPSINAI</w:t>
      </w:r>
      <w:proofErr w:type="spellEnd"/>
      <w:r>
        <w:t>"/&gt;</w:t>
      </w:r>
      <w:r>
        <w:br/>
      </w:r>
    </w:p>
    <w:p w14:paraId="32C1598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  <w:r>
        <w:br/>
      </w:r>
    </w:p>
    <w:p w14:paraId="3E9523A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7A84B42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000F04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name="MCC"&gt;</w:t>
      </w:r>
      <w:r>
        <w:br/>
      </w:r>
    </w:p>
    <w:p w14:paraId="4F0E83A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  <w:r>
        <w:br/>
      </w:r>
    </w:p>
    <w:p w14:paraId="7ADE39F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xs:pattern</w:t>
      </w:r>
      <w:proofErr w:type="spellEnd"/>
      <w:r>
        <w:t xml:space="preserve"> value="[0-9]{3}"/&gt;</w:t>
      </w:r>
      <w:r>
        <w:br/>
      </w:r>
    </w:p>
    <w:p w14:paraId="3A61D84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127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56B3BE4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4897FF3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0A25BA4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name="MNC"&gt;</w:t>
      </w:r>
      <w:r>
        <w:br/>
      </w:r>
    </w:p>
    <w:p w14:paraId="646796C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  <w:r>
        <w:br/>
      </w:r>
    </w:p>
    <w:p w14:paraId="750FFC2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xs:pattern</w:t>
      </w:r>
      <w:proofErr w:type="spellEnd"/>
      <w:r>
        <w:t xml:space="preserve"> value="[0-9]{2,3}"/&gt;</w:t>
      </w:r>
      <w:r>
        <w:br/>
      </w:r>
    </w:p>
    <w:p w14:paraId="01483B6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4B1CC2B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296641C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2F5E15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name="TAC"&gt;</w:t>
      </w:r>
      <w:r>
        <w:br/>
      </w:r>
    </w:p>
    <w:p w14:paraId="3DD3422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  <w:r>
        <w:br/>
      </w:r>
    </w:p>
    <w:p w14:paraId="6C9D300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xs:pattern</w:t>
      </w:r>
      <w:proofErr w:type="spellEnd"/>
      <w:r>
        <w:t xml:space="preserve"> value="([A-Fa-f0-9]{2}){2,3}"/&gt;</w:t>
      </w:r>
      <w:r>
        <w:br/>
      </w:r>
    </w:p>
    <w:p w14:paraId="6547506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7BE5837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2EF187E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02F8A0B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name="NID"&gt;</w:t>
      </w:r>
      <w:r>
        <w:br/>
      </w:r>
    </w:p>
    <w:p w14:paraId="173930A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  <w:r>
        <w:br/>
      </w:r>
    </w:p>
    <w:p w14:paraId="080BDFF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xs:pattern</w:t>
      </w:r>
      <w:proofErr w:type="spellEnd"/>
      <w:r>
        <w:t xml:space="preserve"> value="[A-Fa-f0-9]{11}"/&gt;</w:t>
      </w:r>
      <w:r>
        <w:br/>
      </w:r>
    </w:p>
    <w:p w14:paraId="4A9BF62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5C3EED7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7528CA0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38DAE8D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name="TS29571ProblemDetails"&gt;</w:t>
      </w:r>
      <w:r>
        <w:br/>
      </w:r>
    </w:p>
    <w:p w14:paraId="4123AE2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base="xs:base64Binary"/&gt;</w:t>
      </w:r>
      <w:r>
        <w:br/>
      </w:r>
    </w:p>
    <w:p w14:paraId="10DD593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16B4C2F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FA9313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name="TS29518Location"&gt;</w:t>
      </w:r>
      <w:r>
        <w:br/>
      </w:r>
    </w:p>
    <w:p w14:paraId="08D2B60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base="xs:base64Binary"/&gt;</w:t>
      </w:r>
      <w:r>
        <w:br/>
      </w:r>
    </w:p>
    <w:p w14:paraId="169DB4E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3B311E7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66B79D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name="TS29272Location"&gt;</w:t>
      </w:r>
      <w:r>
        <w:br/>
      </w:r>
    </w:p>
    <w:p w14:paraId="442D7A6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base="xs:base64Binary"/&gt;</w:t>
      </w:r>
      <w:r>
        <w:br/>
      </w:r>
    </w:p>
    <w:p w14:paraId="1FBCB63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25A6B00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06BAB1F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name="NCGI"&gt;</w:t>
      </w:r>
      <w:r>
        <w:br/>
      </w:r>
    </w:p>
    <w:p w14:paraId="4349180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662BCE8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name="PLMNID" type="PLMNID"/&gt;</w:t>
      </w:r>
      <w:r>
        <w:br/>
      </w:r>
    </w:p>
    <w:p w14:paraId="39A0341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NRCellID</w:t>
      </w:r>
      <w:proofErr w:type="spellEnd"/>
      <w:r>
        <w:t>" type="</w:t>
      </w:r>
      <w:proofErr w:type="spellStart"/>
      <w:r>
        <w:t>NRCellID</w:t>
      </w:r>
      <w:proofErr w:type="spellEnd"/>
      <w:r>
        <w:t>"/&gt;</w:t>
      </w:r>
      <w:r>
        <w:br/>
      </w:r>
    </w:p>
    <w:p w14:paraId="51FC398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name="NID" type="NID" minOccurs="0"/&gt;</w:t>
      </w:r>
      <w:r>
        <w:br/>
      </w:r>
    </w:p>
    <w:p w14:paraId="543755E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NCGITime</w:t>
      </w:r>
      <w:proofErr w:type="spellEnd"/>
      <w:r>
        <w:t>" type="</w:t>
      </w:r>
      <w:proofErr w:type="spellStart"/>
      <w:r>
        <w:t>common:QualifiedMicrosecondDateTime</w:t>
      </w:r>
      <w:proofErr w:type="spellEnd"/>
      <w:r>
        <w:t>"/&gt;</w:t>
      </w:r>
      <w:r>
        <w:br/>
      </w:r>
    </w:p>
    <w:p w14:paraId="69E6FCF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166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5D839A9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1CCDC32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1CC3BF0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name="PLMNID"&gt;</w:t>
      </w:r>
      <w:r>
        <w:br/>
      </w:r>
    </w:p>
    <w:p w14:paraId="1C83401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723D703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name="MCC" type="MCC"/&gt;</w:t>
      </w:r>
      <w:r>
        <w:br/>
      </w:r>
    </w:p>
    <w:p w14:paraId="3A06D5F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name="MNC" type="MNC"/&gt;</w:t>
      </w:r>
      <w:r>
        <w:br/>
      </w:r>
    </w:p>
    <w:p w14:paraId="334BDC8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0057A81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3DD8690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3241EFE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NRCellID</w:t>
      </w:r>
      <w:proofErr w:type="spellEnd"/>
      <w:r>
        <w:t>"&gt;</w:t>
      </w:r>
      <w:r>
        <w:br/>
      </w:r>
    </w:p>
    <w:p w14:paraId="269C9E2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  <w:r>
        <w:br/>
      </w:r>
    </w:p>
    <w:p w14:paraId="616AF01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xs:pattern</w:t>
      </w:r>
      <w:proofErr w:type="spellEnd"/>
      <w:r>
        <w:t xml:space="preserve"> value="([A-Fa-f0-9]{9})"/&gt;</w:t>
      </w:r>
      <w:r>
        <w:br/>
      </w:r>
    </w:p>
    <w:p w14:paraId="5E8A751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00BB6E3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318012E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19627A2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&lt;/</w:t>
      </w:r>
      <w:proofErr w:type="spellStart"/>
      <w:r>
        <w:t>xs:schema</w:t>
      </w:r>
      <w:proofErr w:type="spellEnd"/>
      <w:r>
        <w:t>&gt;</w:t>
      </w:r>
      <w:r>
        <w:br/>
      </w:r>
    </w:p>
    <w:p w14:paraId="71F59CD2" w14:textId="77777777" w:rsidR="00AF1DAD" w:rsidRDefault="00AF1DAD" w:rsidP="00AF1DA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5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68E1AA3" w14:textId="77777777" w:rsidR="00AF1DAD" w:rsidRDefault="00AF1DAD" w:rsidP="00AF1DA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6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44A0C87D" w14:textId="77777777" w:rsidR="00AF1DAD" w:rsidRDefault="00AF1DAD" w:rsidP="00AF1DAD">
      <w:pPr>
        <w:pStyle w:val="Code"/>
      </w:pPr>
    </w:p>
    <w:p w14:paraId="67384531" w14:textId="77777777" w:rsidR="00AF1DAD" w:rsidRDefault="00AF1DAD" w:rsidP="00AF1DAD">
      <w:pPr>
        <w:pStyle w:val="CodeHeader"/>
      </w:pPr>
      <w:r>
        <w:t>---a/33128/r18/urn_3GPP_ns_li_3GPPStateTransfer.xsd</w:t>
      </w:r>
      <w:r>
        <w:br/>
        <w:t>+++b/33128/r18/urn_3GPP_ns_li_3GPPStateTransfer.xsd</w:t>
      </w:r>
    </w:p>
    <w:p w14:paraId="74C34436" w14:textId="77777777" w:rsidR="00AF1DAD" w:rsidRDefault="00AF1DAD" w:rsidP="00AF1DAD">
      <w:pPr>
        <w:pStyle w:val="CodeHeader"/>
      </w:pPr>
      <w:r>
        <w:t xml:space="preserve">@@ -1,50 +1,46 @@ </w:t>
      </w:r>
    </w:p>
    <w:p w14:paraId="021CBC8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&lt;?xml version="1.0" encoding="utf-8"?&gt;</w:t>
      </w:r>
    </w:p>
    <w:p w14:paraId="2379A36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>="http://www.w3.org/2001/XMLSchema"</w:t>
      </w:r>
    </w:p>
    <w:p w14:paraId="0C7F1CF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xmlns:etsiX1="http://uri.etsi.org/03221/X1/2017/10"</w:t>
      </w:r>
    </w:p>
    <w:p w14:paraId="0385DE3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xmlns</w:t>
      </w:r>
      <w:proofErr w:type="spellEnd"/>
      <w:r>
        <w:t>="urn:3GPP:ns:li:3GPPStateTransfer:r17:v1"</w:t>
      </w:r>
    </w:p>
    <w:p w14:paraId="41AB5C5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targetNamespace</w:t>
      </w:r>
      <w:proofErr w:type="spellEnd"/>
      <w:r>
        <w:t>="urn:3GPP:ns:li:3GPPStateTransfer:r17:v1"</w:t>
      </w:r>
    </w:p>
    <w:p w14:paraId="6603614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elementFormDefault</w:t>
      </w:r>
      <w:proofErr w:type="spellEnd"/>
      <w:r>
        <w:t>="qualified"&gt;</w:t>
      </w:r>
    </w:p>
    <w:p w14:paraId="2AB8E16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11ABEDC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namespace="http://uri.etsi.org/03221/X1/2017/10"/&gt;</w:t>
      </w:r>
    </w:p>
    <w:p w14:paraId="0BCCEDF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FD0EE7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TFLIState</w:t>
      </w:r>
      <w:proofErr w:type="spellEnd"/>
      <w:r>
        <w:t>" type="</w:t>
      </w:r>
      <w:proofErr w:type="spellStart"/>
      <w:r>
        <w:t>TFLIState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D58789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TFLIState</w:t>
      </w:r>
      <w:proofErr w:type="spellEnd"/>
      <w:r>
        <w:t>"&gt;</w:t>
      </w:r>
    </w:p>
    <w:p w14:paraId="6616DEE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672C1B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PDUSessionID</w:t>
      </w:r>
      <w:proofErr w:type="spellEnd"/>
      <w:r>
        <w:t>" type="</w:t>
      </w:r>
      <w:proofErr w:type="spellStart"/>
      <w:r>
        <w:t>PDUSessionID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B7DD22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name="XID" type="etsiX1:XId"&gt;&lt;/</w:t>
      </w:r>
      <w:proofErr w:type="spellStart"/>
      <w:r>
        <w:t>xs:element</w:t>
      </w:r>
      <w:proofErr w:type="spellEnd"/>
      <w:r>
        <w:t>&gt;</w:t>
      </w:r>
    </w:p>
    <w:p w14:paraId="34F52CF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CorrelationID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CCADC0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TriggeredTasks</w:t>
      </w:r>
      <w:proofErr w:type="spellEnd"/>
      <w:r>
        <w:t>" type="</w:t>
      </w:r>
      <w:proofErr w:type="spellStart"/>
      <w:r>
        <w:t>ListOfTriggeredTasks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D68637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8BBD0E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849E22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575701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POILIState</w:t>
      </w:r>
      <w:proofErr w:type="spellEnd"/>
      <w:r>
        <w:t>" type="</w:t>
      </w:r>
      <w:proofErr w:type="spellStart"/>
      <w:r>
        <w:t>POILIState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559391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POILIState</w:t>
      </w:r>
      <w:proofErr w:type="spellEnd"/>
      <w:r>
        <w:t>"&gt;</w:t>
      </w:r>
    </w:p>
    <w:p w14:paraId="2AEFAC9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7BD5ED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PDUSessionID</w:t>
      </w:r>
      <w:proofErr w:type="spellEnd"/>
      <w:r>
        <w:t>" type="</w:t>
      </w:r>
      <w:proofErr w:type="spellStart"/>
      <w:r>
        <w:t>PDUSessionID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6EC689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name="XID" type="etsiX1:XId"&gt;&lt;/</w:t>
      </w:r>
      <w:proofErr w:type="spellStart"/>
      <w:r>
        <w:t>xs:element</w:t>
      </w:r>
      <w:proofErr w:type="spellEnd"/>
      <w:r>
        <w:t>&gt;</w:t>
      </w:r>
    </w:p>
    <w:p w14:paraId="76749CA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SequenceNumber</w:t>
      </w:r>
      <w:proofErr w:type="spellEnd"/>
      <w:r>
        <w:t>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2AA96E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CorrelationID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56CB71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6B8179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F6CC9F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B8D4D6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ListOfTriggeredTasks</w:t>
      </w:r>
      <w:proofErr w:type="spellEnd"/>
      <w:r>
        <w:t>"&gt;</w:t>
      </w:r>
    </w:p>
    <w:p w14:paraId="26DFD44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3E0139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lastRenderedPageBreak/>
        <w:t>32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TriggeredTask</w:t>
      </w:r>
      <w:proofErr w:type="spellEnd"/>
      <w:r>
        <w:t>" type="</w:t>
      </w:r>
      <w:proofErr w:type="spellStart"/>
      <w:r>
        <w:t>TriggeredTask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765C799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4B1B23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00F5E9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</w:t>
      </w:r>
    </w:p>
    <w:p w14:paraId="28ABD86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TriggeredTask</w:t>
      </w:r>
      <w:proofErr w:type="spellEnd"/>
      <w:r>
        <w:t>"&gt;</w:t>
      </w:r>
    </w:p>
    <w:p w14:paraId="639A180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9987CE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name="XID" type="etsiX1:XId"&gt;&lt;/</w:t>
      </w:r>
      <w:proofErr w:type="spellStart"/>
      <w:r>
        <w:t>xs:element</w:t>
      </w:r>
      <w:proofErr w:type="spellEnd"/>
      <w:r>
        <w:t>&gt;</w:t>
      </w:r>
    </w:p>
    <w:p w14:paraId="59FC011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name="NEID" type="etsiX1:NeIdentifier"&gt;&lt;/</w:t>
      </w:r>
      <w:proofErr w:type="spellStart"/>
      <w:r>
        <w:t>xs:element</w:t>
      </w:r>
      <w:proofErr w:type="spellEnd"/>
      <w:r>
        <w:t>&gt;</w:t>
      </w:r>
    </w:p>
    <w:p w14:paraId="33C25CB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26AD8E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80EFCC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1203BA8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PDUSessionID</w:t>
      </w:r>
      <w:proofErr w:type="spellEnd"/>
      <w:r>
        <w:t>"&gt;</w:t>
      </w:r>
    </w:p>
    <w:p w14:paraId="34189AC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2EF678D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4085D06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6899D20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01ADD4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1A820B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39FB2B2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&lt;/</w:t>
      </w:r>
      <w:proofErr w:type="spellStart"/>
      <w:r>
        <w:t>xs:schema</w:t>
      </w:r>
      <w:proofErr w:type="spellEnd"/>
      <w:r>
        <w:t>&gt;</w:t>
      </w:r>
    </w:p>
    <w:p w14:paraId="73B32C84" w14:textId="77777777" w:rsidR="00AF1DAD" w:rsidRDefault="00AF1DAD" w:rsidP="00AF1DA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No newline at end of file</w:t>
      </w:r>
    </w:p>
    <w:p w14:paraId="3BBFAA6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&lt;?xml version="1.0" encoding="utf-8"?&gt;</w:t>
      </w:r>
      <w:r>
        <w:br/>
      </w:r>
    </w:p>
    <w:p w14:paraId="42F830C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 xml:space="preserve">="http://www.w3.org/2001/XMLSchema" xmlns:etsiX1="http://uri.etsi.org/03221/X1/2017/10" </w:t>
      </w:r>
      <w:proofErr w:type="spellStart"/>
      <w:r>
        <w:t>xmlns</w:t>
      </w:r>
      <w:proofErr w:type="spellEnd"/>
      <w:r>
        <w:t xml:space="preserve">="urn:3GPP:ns:li:3GPPStateTransfer:r17:v1" </w:t>
      </w:r>
      <w:proofErr w:type="spellStart"/>
      <w:r>
        <w:t>targetNamespace</w:t>
      </w:r>
      <w:proofErr w:type="spellEnd"/>
      <w:r>
        <w:t xml:space="preserve">="urn:3GPP:ns:li:3GPPStateTransfer:r17:v1" </w:t>
      </w:r>
      <w:proofErr w:type="spellStart"/>
      <w:r>
        <w:t>elementFormDefault</w:t>
      </w:r>
      <w:proofErr w:type="spellEnd"/>
      <w:r>
        <w:t>="qualified"&gt;</w:t>
      </w:r>
      <w:r>
        <w:br/>
      </w:r>
    </w:p>
    <w:p w14:paraId="4673ADC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EDDF48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namespace="http://uri.etsi.org/03221/X1/2017/10"/&gt;</w:t>
      </w:r>
      <w:r>
        <w:br/>
      </w:r>
    </w:p>
    <w:p w14:paraId="03FA74A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3A58DD9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TFLIState</w:t>
      </w:r>
      <w:proofErr w:type="spellEnd"/>
      <w:r>
        <w:t>" type="</w:t>
      </w:r>
      <w:proofErr w:type="spellStart"/>
      <w:r>
        <w:t>TFLIState</w:t>
      </w:r>
      <w:proofErr w:type="spellEnd"/>
      <w:r>
        <w:t>"/&gt;</w:t>
      </w:r>
      <w:r>
        <w:br/>
      </w:r>
    </w:p>
    <w:p w14:paraId="7E39BDE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TFLIState</w:t>
      </w:r>
      <w:proofErr w:type="spellEnd"/>
      <w:r>
        <w:t>"&gt;</w:t>
      </w:r>
      <w:r>
        <w:br/>
      </w:r>
    </w:p>
    <w:p w14:paraId="0837FF4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6749C42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PDUSessionID</w:t>
      </w:r>
      <w:proofErr w:type="spellEnd"/>
      <w:r>
        <w:t>" type="</w:t>
      </w:r>
      <w:proofErr w:type="spellStart"/>
      <w:r>
        <w:t>PDUSessionID</w:t>
      </w:r>
      <w:proofErr w:type="spellEnd"/>
      <w:r>
        <w:t>"/&gt;</w:t>
      </w:r>
      <w:r>
        <w:br/>
      </w:r>
    </w:p>
    <w:p w14:paraId="13F5DE5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name="XID" type="etsiX1:XId"/&gt;</w:t>
      </w:r>
      <w:r>
        <w:br/>
      </w:r>
    </w:p>
    <w:p w14:paraId="5A5F537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CorrelationID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"/&gt;</w:t>
      </w:r>
      <w:r>
        <w:br/>
      </w:r>
    </w:p>
    <w:p w14:paraId="1613093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TriggeredTasks</w:t>
      </w:r>
      <w:proofErr w:type="spellEnd"/>
      <w:r>
        <w:t>" type="</w:t>
      </w:r>
      <w:proofErr w:type="spellStart"/>
      <w:r>
        <w:t>ListOfTriggeredTasks</w:t>
      </w:r>
      <w:proofErr w:type="spellEnd"/>
      <w:r>
        <w:t>"/&gt;</w:t>
      </w:r>
      <w:r>
        <w:br/>
      </w:r>
    </w:p>
    <w:p w14:paraId="7354D01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17C068D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4B82A91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E9DBEE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POILIState</w:t>
      </w:r>
      <w:proofErr w:type="spellEnd"/>
      <w:r>
        <w:t>" type="</w:t>
      </w:r>
      <w:proofErr w:type="spellStart"/>
      <w:r>
        <w:t>POILIState</w:t>
      </w:r>
      <w:proofErr w:type="spellEnd"/>
      <w:r>
        <w:t>"/&gt;</w:t>
      </w:r>
      <w:r>
        <w:br/>
      </w:r>
    </w:p>
    <w:p w14:paraId="34B1A52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POILIState</w:t>
      </w:r>
      <w:proofErr w:type="spellEnd"/>
      <w:r>
        <w:t>"&gt;</w:t>
      </w:r>
      <w:r>
        <w:br/>
      </w:r>
    </w:p>
    <w:p w14:paraId="1E1A493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7176F68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PDUSessionID</w:t>
      </w:r>
      <w:proofErr w:type="spellEnd"/>
      <w:r>
        <w:t>" type="</w:t>
      </w:r>
      <w:proofErr w:type="spellStart"/>
      <w:r>
        <w:t>PDUSessionID</w:t>
      </w:r>
      <w:proofErr w:type="spellEnd"/>
      <w:r>
        <w:t>"/&gt;</w:t>
      </w:r>
      <w:r>
        <w:br/>
      </w:r>
    </w:p>
    <w:p w14:paraId="7BDD74E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name="XID" type="etsiX1:XId"/&gt;</w:t>
      </w:r>
      <w:r>
        <w:br/>
      </w:r>
    </w:p>
    <w:p w14:paraId="79DBDC7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SequenceNumber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  <w:r>
        <w:br/>
      </w:r>
    </w:p>
    <w:p w14:paraId="02A509B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CorrelationID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"/&gt;</w:t>
      </w:r>
      <w:r>
        <w:br/>
      </w:r>
    </w:p>
    <w:p w14:paraId="10724E2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0C2E03F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5C5C0A7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20AD70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ListOfTriggeredTasks</w:t>
      </w:r>
      <w:proofErr w:type="spellEnd"/>
      <w:r>
        <w:t>"&gt;</w:t>
      </w:r>
      <w:r>
        <w:br/>
      </w:r>
    </w:p>
    <w:p w14:paraId="04E889F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6802128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TriggeredTask</w:t>
      </w:r>
      <w:proofErr w:type="spellEnd"/>
      <w:r>
        <w:t>" type="</w:t>
      </w:r>
      <w:proofErr w:type="spellStart"/>
      <w:r>
        <w:t>TriggeredTask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328D0B8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67FEF42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3AE9876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BFBA72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TriggeredTask</w:t>
      </w:r>
      <w:proofErr w:type="spellEnd"/>
      <w:r>
        <w:t>"&gt;</w:t>
      </w:r>
      <w:r>
        <w:br/>
      </w:r>
    </w:p>
    <w:p w14:paraId="7049246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4105EF4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name="XID" type="etsiX1:XId"/&gt;</w:t>
      </w:r>
      <w:r>
        <w:br/>
      </w:r>
    </w:p>
    <w:p w14:paraId="1BB8BC9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name="NEID" type="etsiX1:NeIdentifier"/&gt;</w:t>
      </w:r>
      <w:r>
        <w:br/>
      </w:r>
    </w:p>
    <w:p w14:paraId="1927281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0E391E1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40454E1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3DD1EFD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PDUSessionID</w:t>
      </w:r>
      <w:proofErr w:type="spellEnd"/>
      <w:r>
        <w:t>"&gt;</w:t>
      </w:r>
      <w:r>
        <w:br/>
      </w:r>
    </w:p>
    <w:p w14:paraId="39EA23D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  <w:r>
        <w:br/>
      </w:r>
    </w:p>
    <w:p w14:paraId="666E56D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  <w:r>
        <w:br/>
      </w:r>
    </w:p>
    <w:p w14:paraId="320708A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  <w:r>
        <w:br/>
      </w:r>
    </w:p>
    <w:p w14:paraId="52E369C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795E985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3D081F2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B9FB5E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&lt;/</w:t>
      </w:r>
      <w:proofErr w:type="spellStart"/>
      <w:r>
        <w:t>xs:schema</w:t>
      </w:r>
      <w:proofErr w:type="spellEnd"/>
      <w:r>
        <w:t>&gt;</w:t>
      </w:r>
      <w:r>
        <w:br/>
      </w:r>
    </w:p>
    <w:p w14:paraId="3912CC4B" w14:textId="77777777" w:rsidR="00AF1DAD" w:rsidRDefault="00AF1DAD" w:rsidP="00AF1DA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6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21341D82" w14:textId="77777777" w:rsidR="00AF1DAD" w:rsidRDefault="00AF1DAD" w:rsidP="00AF1DA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7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675CC9E8" w14:textId="77777777" w:rsidR="00AF1DAD" w:rsidRDefault="00AF1DAD" w:rsidP="00AF1DAD">
      <w:pPr>
        <w:pStyle w:val="Code"/>
      </w:pPr>
    </w:p>
    <w:p w14:paraId="6DBAC6A2" w14:textId="77777777" w:rsidR="00AF1DAD" w:rsidRDefault="00AF1DAD" w:rsidP="00AF1DAD">
      <w:pPr>
        <w:pStyle w:val="CodeHeader"/>
      </w:pPr>
      <w:r>
        <w:t>---a/33128/r18/urn_3GPP_ns_li_3GPPX1Extensions.xsd</w:t>
      </w:r>
      <w:r>
        <w:br/>
        <w:t>+++b/33128/r18/urn_3GPP_ns_li_3GPPX1Extensions.xsd</w:t>
      </w:r>
    </w:p>
    <w:p w14:paraId="316330A2" w14:textId="77777777" w:rsidR="00AF1DAD" w:rsidRDefault="00AF1DAD" w:rsidP="00AF1DAD">
      <w:pPr>
        <w:pStyle w:val="CodeHeader"/>
      </w:pPr>
      <w:r>
        <w:t xml:space="preserve">@@ -1,407 +1,402 @@ </w:t>
      </w:r>
    </w:p>
    <w:p w14:paraId="454D936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&lt;?xml version="1.0" encoding="utf-8"?&gt;</w:t>
      </w:r>
    </w:p>
    <w:p w14:paraId="4C1C235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>="http://www.w3.org/2001/XMLSchema"</w:t>
      </w:r>
    </w:p>
    <w:p w14:paraId="6E83B8E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xmlns</w:t>
      </w:r>
      <w:proofErr w:type="spellEnd"/>
      <w:r>
        <w:t>="urn:3GPP:ns:li:3GPPX1Extensions:r18:v3"</w:t>
      </w:r>
    </w:p>
    <w:p w14:paraId="4E599E5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xmlns:common</w:t>
      </w:r>
      <w:proofErr w:type="spellEnd"/>
      <w:r>
        <w:t>="http://uri.etsi.org/03280/common/2017/07"</w:t>
      </w:r>
    </w:p>
    <w:p w14:paraId="5F1CEF7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xmlns:x1="http://uri.etsi.org/03221/X1/2017/10"</w:t>
      </w:r>
    </w:p>
    <w:p w14:paraId="741C4D7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targetNamespace</w:t>
      </w:r>
      <w:proofErr w:type="spellEnd"/>
      <w:r>
        <w:t>="urn:3GPP:ns:li:3GPPX1Extensions:r18:v3"</w:t>
      </w:r>
    </w:p>
    <w:p w14:paraId="7CD5FF1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elementFormDefault</w:t>
      </w:r>
      <w:proofErr w:type="spellEnd"/>
      <w:r>
        <w:t>="qualified"&gt;</w:t>
      </w:r>
    </w:p>
    <w:p w14:paraId="38A7FC3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1F844C6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namespace="http://uri.etsi.org/03280/common/2017/07"/&gt;</w:t>
      </w:r>
    </w:p>
    <w:p w14:paraId="31741DF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ab/>
        <w:t>&lt;</w:t>
      </w:r>
      <w:proofErr w:type="spellStart"/>
      <w:r>
        <w:t>xs:import</w:t>
      </w:r>
      <w:proofErr w:type="spellEnd"/>
      <w:r>
        <w:t xml:space="preserve"> namespace="http://uri.etsi.org/03221/X1/2017/10"/&gt;</w:t>
      </w:r>
    </w:p>
    <w:p w14:paraId="4EAEE4C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268A66E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name="X1Extensions" type="X1Extension"&gt;&lt;/</w:t>
      </w:r>
      <w:proofErr w:type="spellStart"/>
      <w:r>
        <w:t>xs:element</w:t>
      </w:r>
      <w:proofErr w:type="spellEnd"/>
      <w:r>
        <w:t>&gt;</w:t>
      </w:r>
    </w:p>
    <w:p w14:paraId="269B6F6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340CE1E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name="PTCLIX1TargetIdentifierExtensions" type="PTCLIX1TargetIdentifierExtensions"&gt;&lt;/</w:t>
      </w:r>
      <w:proofErr w:type="spellStart"/>
      <w:r>
        <w:t>xs:element</w:t>
      </w:r>
      <w:proofErr w:type="spellEnd"/>
      <w:r>
        <w:t>&gt;</w:t>
      </w:r>
    </w:p>
    <w:p w14:paraId="6D43834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name="PTCLIX1TargetIdentifierExtensions"&gt;</w:t>
      </w:r>
    </w:p>
    <w:p w14:paraId="5210409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48BB0C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name="PTCLIX1TargetIdentifier" type="PTCLIX1TargetIdentifier"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0E08E7A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6AAED9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668CAF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5D3F1FC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name="PTCLIX1TargetIdentifier"&gt;</w:t>
      </w:r>
    </w:p>
    <w:p w14:paraId="59B3CC8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61BADED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name="MCPTTID" type="MCPTTID"&gt;&lt;/</w:t>
      </w:r>
      <w:proofErr w:type="spellStart"/>
      <w:r>
        <w:t>xs:element</w:t>
      </w:r>
      <w:proofErr w:type="spellEnd"/>
      <w:r>
        <w:t>&gt;</w:t>
      </w:r>
    </w:p>
    <w:p w14:paraId="5904B37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lastRenderedPageBreak/>
        <w:t>24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 type="</w:t>
      </w:r>
      <w:proofErr w:type="spellStart"/>
      <w:r>
        <w:t>InstanceIdentifierURN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4663E7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 type="</w:t>
      </w:r>
      <w:proofErr w:type="spellStart"/>
      <w:r>
        <w:t>PTCChatGroupID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17636D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2F229C0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DC80AF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5E5A607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name="MCPTTID"&gt;</w:t>
      </w:r>
    </w:p>
    <w:p w14:paraId="4C33A19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73CA774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94E570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0D6C790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"&gt;</w:t>
      </w:r>
    </w:p>
    <w:p w14:paraId="156C268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710F2E8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E7A072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5A714FE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"&gt;</w:t>
      </w:r>
    </w:p>
    <w:p w14:paraId="4812A6E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0E9909C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01859A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1333C8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name="ECX1TargetIdentifierExtensions" type="ECX1TargetIdentifierExtensions"&gt;&lt;/</w:t>
      </w:r>
      <w:proofErr w:type="spellStart"/>
      <w:r>
        <w:t>xs:element</w:t>
      </w:r>
      <w:proofErr w:type="spellEnd"/>
      <w:r>
        <w:t>&gt;</w:t>
      </w:r>
    </w:p>
    <w:p w14:paraId="05A59BA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name="ECX1TargetIdentifierExtensions"&gt;</w:t>
      </w:r>
    </w:p>
    <w:p w14:paraId="3D51074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890C55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name="EECID" type="EECID"&gt;&lt;/</w:t>
      </w:r>
      <w:proofErr w:type="spellStart"/>
      <w:r>
        <w:t>xs:element</w:t>
      </w:r>
      <w:proofErr w:type="spellEnd"/>
      <w:r>
        <w:t>&gt;</w:t>
      </w:r>
    </w:p>
    <w:p w14:paraId="14EFB4A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AF27C4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395A0A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2E420F9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name="EECID"&gt;</w:t>
      </w:r>
    </w:p>
    <w:p w14:paraId="375D390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"/&gt;</w:t>
      </w:r>
    </w:p>
    <w:p w14:paraId="0E60755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5834BC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38FDCBD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name="UPFLIT3TargetIdentifierExtensions" type="UPFLIT3TargetIdentifierExtensions"&gt;&lt;/</w:t>
      </w:r>
      <w:proofErr w:type="spellStart"/>
      <w:r>
        <w:t>xs:element</w:t>
      </w:r>
      <w:proofErr w:type="spellEnd"/>
      <w:r>
        <w:t>&gt;</w:t>
      </w:r>
    </w:p>
    <w:p w14:paraId="7B8278D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name="UPFLIT3TargetIdentifierExtensions"&gt;</w:t>
      </w:r>
    </w:p>
    <w:p w14:paraId="576363C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AF739E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name="UPFLIT3TargetIdentifier" type="UPFLIT3TargetIdentifier"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1976569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BE4FE1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AF41E9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1246016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name="UPFLIT3TargetIdentifier"&gt;</w:t>
      </w:r>
    </w:p>
    <w:p w14:paraId="22B002D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5569BDB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name="FSEID" type="FSEID"&gt;&lt;/</w:t>
      </w:r>
      <w:proofErr w:type="spellStart"/>
      <w:r>
        <w:t>xs:element</w:t>
      </w:r>
      <w:proofErr w:type="spellEnd"/>
      <w:r>
        <w:t>&gt;</w:t>
      </w:r>
    </w:p>
    <w:p w14:paraId="549FAD2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name="PDRID"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CC2C0A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name="QERID"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665C0C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NetworkInstance</w:t>
      </w:r>
      <w:proofErr w:type="spellEnd"/>
      <w:r>
        <w:t>" type="</w:t>
      </w:r>
      <w:proofErr w:type="spellStart"/>
      <w:r>
        <w:t>xs:hexBinary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8A2552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 type="</w:t>
      </w:r>
      <w:proofErr w:type="spellStart"/>
      <w:r>
        <w:t>GTPTunnelDirection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6A9D3D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name="FTEID" type="FTEID"&gt;&lt;/</w:t>
      </w:r>
      <w:proofErr w:type="spellStart"/>
      <w:r>
        <w:t>xs:element</w:t>
      </w:r>
      <w:proofErr w:type="spellEnd"/>
      <w:r>
        <w:t>&gt;</w:t>
      </w:r>
    </w:p>
    <w:p w14:paraId="6C2FF58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06EB3EF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9DA89F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1FEC214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name="FSEID"&gt;</w:t>
      </w:r>
    </w:p>
    <w:p w14:paraId="40C5520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CE8709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name="SEID" type="</w:t>
      </w:r>
      <w:proofErr w:type="spellStart"/>
      <w:r>
        <w:t>xs:unsignedLong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C353F5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11CB62F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429F80D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&lt;/</w:t>
      </w:r>
      <w:proofErr w:type="spellStart"/>
      <w:r>
        <w:t>xs:sequence</w:t>
      </w:r>
      <w:proofErr w:type="spellEnd"/>
      <w:r>
        <w:t>&gt;</w:t>
      </w:r>
    </w:p>
    <w:p w14:paraId="7C1E379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E471E8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796BF5B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name="FTEID"&gt;</w:t>
      </w:r>
    </w:p>
    <w:p w14:paraId="3DBF50C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F8B3C6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name="TEID"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B99589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54E9828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1D41932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&lt;/</w:t>
      </w:r>
      <w:proofErr w:type="spellStart"/>
      <w:r>
        <w:t>xs:sequence</w:t>
      </w:r>
      <w:proofErr w:type="spellEnd"/>
      <w:r>
        <w:t>&gt;</w:t>
      </w:r>
    </w:p>
    <w:p w14:paraId="77B6AFF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68928B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6EBBEB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"&gt;</w:t>
      </w:r>
    </w:p>
    <w:p w14:paraId="5D010C5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C440C0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value="Outbound"&gt;&lt;/</w:t>
      </w:r>
      <w:proofErr w:type="spellStart"/>
      <w:r>
        <w:t>xs:enumeration</w:t>
      </w:r>
      <w:proofErr w:type="spellEnd"/>
      <w:r>
        <w:t>&gt;</w:t>
      </w:r>
    </w:p>
    <w:p w14:paraId="298D290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value="Inbound"&gt;&lt;/</w:t>
      </w:r>
      <w:proofErr w:type="spellStart"/>
      <w:r>
        <w:t>xs:enumeration</w:t>
      </w:r>
      <w:proofErr w:type="spellEnd"/>
      <w:r>
        <w:t>&gt;</w:t>
      </w:r>
    </w:p>
    <w:p w14:paraId="276BC0E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BD3D26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83AAE2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3E36E83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lastRenderedPageBreak/>
        <w:t>93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 &gt;&lt;/</w:t>
      </w:r>
      <w:proofErr w:type="spellStart"/>
      <w:r>
        <w:t>xs:element</w:t>
      </w:r>
      <w:proofErr w:type="spellEnd"/>
      <w:r>
        <w:t>&gt;</w:t>
      </w:r>
    </w:p>
    <w:p w14:paraId="5B76DFE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7A7909B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name="X1Extension"&gt;</w:t>
      </w:r>
    </w:p>
    <w:p w14:paraId="1076BF6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369960B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LALSLILCSTargetProvisioning</w:t>
      </w:r>
      <w:proofErr w:type="spellEnd"/>
      <w:r>
        <w:t>" type="</w:t>
      </w:r>
      <w:proofErr w:type="spellStart"/>
      <w:r>
        <w:t>LALSLILCSTargetProvisioningExtensions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520B40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LALSLTFProvisioning</w:t>
      </w:r>
      <w:proofErr w:type="spellEnd"/>
      <w:r>
        <w:t>" type="</w:t>
      </w:r>
      <w:proofErr w:type="spellStart"/>
      <w:r>
        <w:t>LALSLTFProvisioningExtensions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2A694E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HeaderReporting</w:t>
      </w:r>
      <w:proofErr w:type="spellEnd"/>
      <w:r>
        <w:t>" type="</w:t>
      </w:r>
      <w:proofErr w:type="spellStart"/>
      <w:r>
        <w:t>PDHRReportingExtensions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BAB5C8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SMSFExtensions</w:t>
      </w:r>
      <w:proofErr w:type="spellEnd"/>
      <w:r>
        <w:t>" type="</w:t>
      </w:r>
      <w:proofErr w:type="spellStart"/>
      <w:r>
        <w:t>SMSFProvisioningExtensions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8087AA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855746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name="SDP" type="SDP"&gt;&lt;/</w:t>
      </w:r>
      <w:proofErr w:type="spellStart"/>
      <w:r>
        <w:t>xs:element</w:t>
      </w:r>
      <w:proofErr w:type="spellEnd"/>
      <w:r>
        <w:t>&gt;</w:t>
      </w:r>
    </w:p>
    <w:p w14:paraId="515FDEF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STIRSHAKENProvisioning</w:t>
      </w:r>
      <w:proofErr w:type="spellEnd"/>
      <w:r>
        <w:t>" type="</w:t>
      </w:r>
      <w:proofErr w:type="spellStart"/>
      <w:r>
        <w:t>STIRSHAKENTargetProvisioningExtensions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5FACA5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LocationOnlyProvisioning</w:t>
      </w:r>
      <w:proofErr w:type="spellEnd"/>
      <w:r>
        <w:t>" type="</w:t>
      </w:r>
      <w:proofErr w:type="spellStart"/>
      <w:r>
        <w:t>LocationOnlyProvisioningExtensions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130F5B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2E4F81B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B2F21B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1A2D4F1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LALSLILCSTargetProvisioningExtensions</w:t>
      </w:r>
      <w:proofErr w:type="spellEnd"/>
      <w:r>
        <w:t>"&gt;</w:t>
      </w:r>
    </w:p>
    <w:p w14:paraId="573FBE2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36EE31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 type="</w:t>
      </w:r>
      <w:proofErr w:type="spellStart"/>
      <w:r>
        <w:t>PositioningServiceType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00ACC0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 type="</w:t>
      </w:r>
      <w:proofErr w:type="spellStart"/>
      <w:r>
        <w:t>PositioningPeriodicity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0942579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5126883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E45138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B0A0E0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5BCA394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"&gt;</w:t>
      </w:r>
    </w:p>
    <w:p w14:paraId="78034A5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148536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value="Immediate"&gt;&lt;/</w:t>
      </w:r>
      <w:proofErr w:type="spellStart"/>
      <w:r>
        <w:t>xs:enumeration</w:t>
      </w:r>
      <w:proofErr w:type="spellEnd"/>
      <w:r>
        <w:t>&gt;</w:t>
      </w:r>
    </w:p>
    <w:p w14:paraId="3EB5A32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value="Periodic"&gt;&lt;/</w:t>
      </w:r>
      <w:proofErr w:type="spellStart"/>
      <w:r>
        <w:t>xs:enumeration</w:t>
      </w:r>
      <w:proofErr w:type="spellEnd"/>
      <w:r>
        <w:t>&gt;</w:t>
      </w:r>
    </w:p>
    <w:p w14:paraId="594153E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A3DAAD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AD03B6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518469F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"&gt;</w:t>
      </w:r>
    </w:p>
    <w:p w14:paraId="5FE2DAF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1CF6F73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4976EFB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2D8220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89EC78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"&gt;</w:t>
      </w:r>
    </w:p>
    <w:p w14:paraId="2E5A580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AF0867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 type="</w:t>
      </w:r>
      <w:proofErr w:type="spellStart"/>
      <w:r>
        <w:t>RequestedLocationType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5862A53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 type="</w:t>
      </w:r>
      <w:proofErr w:type="spellStart"/>
      <w:r>
        <w:t>RequestedResponseType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5B684A9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MaxLocationAge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B01DA5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 type="</w:t>
      </w:r>
      <w:proofErr w:type="spellStart"/>
      <w:r>
        <w:t>ResponseTimingRequired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1214B5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ResponseTimer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155504E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HorizontalAccuracy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79A8FA4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AltitudeAccuracy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6295C3F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MotionStateRequest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68BBCA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9D188B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677C9B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"&gt;</w:t>
      </w:r>
    </w:p>
    <w:p w14:paraId="4C81A85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52453B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value="CURRENT"&gt;&lt;/</w:t>
      </w:r>
      <w:proofErr w:type="spellStart"/>
      <w:r>
        <w:t>xs:enumeration</w:t>
      </w:r>
      <w:proofErr w:type="spellEnd"/>
      <w:r>
        <w:t>&gt;</w:t>
      </w:r>
    </w:p>
    <w:p w14:paraId="7DAD921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value="CURRENT_OR_LAST"&gt;&lt;/</w:t>
      </w:r>
      <w:proofErr w:type="spellStart"/>
      <w:r>
        <w:t>xs:enumeration</w:t>
      </w:r>
      <w:proofErr w:type="spellEnd"/>
      <w:r>
        <w:t>&gt;</w:t>
      </w:r>
    </w:p>
    <w:p w14:paraId="06C95B3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5BBFF2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4838564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3452DD3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"&gt;</w:t>
      </w:r>
    </w:p>
    <w:p w14:paraId="69FCCD9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267C81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value="SYNC"&gt;&lt;/</w:t>
      </w:r>
      <w:proofErr w:type="spellStart"/>
      <w:r>
        <w:t>xs:enumeration</w:t>
      </w:r>
      <w:proofErr w:type="spellEnd"/>
      <w:r>
        <w:t>&gt;</w:t>
      </w:r>
    </w:p>
    <w:p w14:paraId="0273D09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value="ASYNC"&gt;&lt;/</w:t>
      </w:r>
      <w:proofErr w:type="spellStart"/>
      <w:r>
        <w:t>xs:enumeration</w:t>
      </w:r>
      <w:proofErr w:type="spellEnd"/>
      <w:r>
        <w:t>&gt;</w:t>
      </w:r>
    </w:p>
    <w:p w14:paraId="3016914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CCFB81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7D5574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E81A58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lastRenderedPageBreak/>
        <w:t>154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"&gt;</w:t>
      </w:r>
    </w:p>
    <w:p w14:paraId="5EB8973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A8F05E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value="NO_DELAY"&gt;&lt;/</w:t>
      </w:r>
      <w:proofErr w:type="spellStart"/>
      <w:r>
        <w:t>xs:enumeration</w:t>
      </w:r>
      <w:proofErr w:type="spellEnd"/>
      <w:r>
        <w:t>&gt;</w:t>
      </w:r>
    </w:p>
    <w:p w14:paraId="0BE1793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value="LOW_DELAY"&gt;&lt;/</w:t>
      </w:r>
      <w:proofErr w:type="spellStart"/>
      <w:r>
        <w:t>xs:enumeration</w:t>
      </w:r>
      <w:proofErr w:type="spellEnd"/>
      <w:r>
        <w:t>&gt;</w:t>
      </w:r>
    </w:p>
    <w:p w14:paraId="63F3B26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value="DELAY_TOL"&gt;&lt;/</w:t>
      </w:r>
      <w:proofErr w:type="spellStart"/>
      <w:r>
        <w:t>xs:enumeration</w:t>
      </w:r>
      <w:proofErr w:type="spellEnd"/>
      <w:r>
        <w:t>&gt;</w:t>
      </w:r>
    </w:p>
    <w:p w14:paraId="170F220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A9A65B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03D66F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5EA3D5C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NumberWithQOSClass</w:t>
      </w:r>
      <w:proofErr w:type="spellEnd"/>
      <w:r>
        <w:t>"&gt;</w:t>
      </w:r>
    </w:p>
    <w:p w14:paraId="4E4C975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xs:simpleContent</w:t>
      </w:r>
      <w:proofErr w:type="spellEnd"/>
      <w:r>
        <w:t>&gt;</w:t>
      </w:r>
    </w:p>
    <w:p w14:paraId="6B56EE5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0101BA7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xs:attribute</w:t>
      </w:r>
      <w:proofErr w:type="spellEnd"/>
      <w:r>
        <w:t xml:space="preserve"> name="</w:t>
      </w:r>
      <w:proofErr w:type="spellStart"/>
      <w:r>
        <w:t>qos_class</w:t>
      </w:r>
      <w:proofErr w:type="spellEnd"/>
      <w:r>
        <w:t>" type="</w:t>
      </w:r>
      <w:proofErr w:type="spellStart"/>
      <w:r>
        <w:t>QOSClass</w:t>
      </w:r>
      <w:proofErr w:type="spellEnd"/>
      <w:r>
        <w:t>"&gt;&lt;/</w:t>
      </w:r>
      <w:proofErr w:type="spellStart"/>
      <w:r>
        <w:t>xs:attribute</w:t>
      </w:r>
      <w:proofErr w:type="spellEnd"/>
      <w:r>
        <w:t>&gt;</w:t>
      </w:r>
    </w:p>
    <w:p w14:paraId="3A5A8E9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3F1D154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xs:simpleContent</w:t>
      </w:r>
      <w:proofErr w:type="spellEnd"/>
      <w:r>
        <w:t>&gt;</w:t>
      </w:r>
    </w:p>
    <w:p w14:paraId="59C5B1E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0471A2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12C404B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QOSClass</w:t>
      </w:r>
      <w:proofErr w:type="spellEnd"/>
      <w:r>
        <w:t>"&gt;</w:t>
      </w:r>
    </w:p>
    <w:p w14:paraId="04F5CE8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501CA8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value="ASSURED"&gt;&lt;/</w:t>
      </w:r>
      <w:proofErr w:type="spellStart"/>
      <w:r>
        <w:t>xs:enumeration</w:t>
      </w:r>
      <w:proofErr w:type="spellEnd"/>
      <w:r>
        <w:t>&gt;</w:t>
      </w:r>
    </w:p>
    <w:p w14:paraId="10C40FB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value="BEST_EFFORT"&gt;&lt;/</w:t>
      </w:r>
      <w:proofErr w:type="spellStart"/>
      <w:r>
        <w:t>xs:enumeration</w:t>
      </w:r>
      <w:proofErr w:type="spellEnd"/>
      <w:r>
        <w:t>&gt;</w:t>
      </w:r>
    </w:p>
    <w:p w14:paraId="4C9C85F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BCB8F4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B443BA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3B183F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EmptyElement</w:t>
      </w:r>
      <w:proofErr w:type="spellEnd"/>
      <w:r>
        <w:t>"&gt;</w:t>
      </w:r>
    </w:p>
    <w:p w14:paraId="0C20256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8467F6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value=""&gt;&lt;/</w:t>
      </w:r>
      <w:proofErr w:type="spellStart"/>
      <w:r>
        <w:t>xs:enumeration</w:t>
      </w:r>
      <w:proofErr w:type="spellEnd"/>
      <w:r>
        <w:t>&gt;</w:t>
      </w:r>
    </w:p>
    <w:p w14:paraId="5392A71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C206C2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42E0FAD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C04D80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LALSLTFProvisioningExtensions</w:t>
      </w:r>
      <w:proofErr w:type="spellEnd"/>
      <w:r>
        <w:t>"&gt;</w:t>
      </w:r>
    </w:p>
    <w:p w14:paraId="70E1A73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BD9CFA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LILCSClientAddress</w:t>
      </w:r>
      <w:proofErr w:type="spellEnd"/>
      <w:r>
        <w:t>" type="</w:t>
      </w:r>
      <w:proofErr w:type="spellStart"/>
      <w:r>
        <w:t>LILCSClientIPAddress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E00740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26F8D5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C8D9B1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F84B24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50B91D1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LILCSClientIPAddress</w:t>
      </w:r>
      <w:proofErr w:type="spellEnd"/>
      <w:r>
        <w:t>"&gt;</w:t>
      </w:r>
    </w:p>
    <w:p w14:paraId="689E1BE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4A236C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xs:choice</w:t>
      </w:r>
      <w:proofErr w:type="spellEnd"/>
      <w:r>
        <w:t>&gt;</w:t>
      </w:r>
    </w:p>
    <w:p w14:paraId="2E1B53E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name="IPv4Address" type="common:IPv4Address"/&gt;</w:t>
      </w:r>
    </w:p>
    <w:p w14:paraId="696F34F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name="IPv6Address" type="common:IPv6Address"/&gt;</w:t>
      </w:r>
    </w:p>
    <w:p w14:paraId="6A50A6D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&lt;/</w:t>
      </w:r>
      <w:proofErr w:type="spellStart"/>
      <w:r>
        <w:t>xs:choice</w:t>
      </w:r>
      <w:proofErr w:type="spellEnd"/>
      <w:r>
        <w:t>&gt;</w:t>
      </w:r>
    </w:p>
    <w:p w14:paraId="331DC3F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17F40BF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87ABFE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8216A0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PDHRReportingExtensions</w:t>
      </w:r>
      <w:proofErr w:type="spellEnd"/>
      <w:r>
        <w:t>"&gt;</w:t>
      </w:r>
    </w:p>
    <w:p w14:paraId="64ED1EE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200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7C6682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201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 type="</w:t>
      </w:r>
      <w:proofErr w:type="spellStart"/>
      <w:r>
        <w:t>PDHType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196151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202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5B37E9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203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20CA7B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204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0A8B2C8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205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"&gt;</w:t>
      </w:r>
    </w:p>
    <w:p w14:paraId="1837824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206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248E55E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207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name="PDHR"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381826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208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name="PDSR" type="</w:t>
      </w:r>
      <w:proofErr w:type="spellStart"/>
      <w:r>
        <w:t>PDSRParameters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A73EE2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209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6C840E0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210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11A334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211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052DE87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212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PDSRParameters</w:t>
      </w:r>
      <w:proofErr w:type="spellEnd"/>
      <w:r>
        <w:t>"&gt;</w:t>
      </w:r>
    </w:p>
    <w:p w14:paraId="4D3BBD2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213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7D4432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214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 type="</w:t>
      </w:r>
      <w:proofErr w:type="spellStart"/>
      <w:r>
        <w:t>PDSRTriggerType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7522168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215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useSessionTriggers</w:t>
      </w:r>
      <w:proofErr w:type="spellEnd"/>
      <w:r>
        <w:t>" type="</w:t>
      </w:r>
      <w:proofErr w:type="spellStart"/>
      <w:r>
        <w:t>xs:boolean</w:t>
      </w:r>
      <w:proofErr w:type="spellEnd"/>
      <w:r>
        <w:t>" minOccurs="0" &gt;&lt;/</w:t>
      </w:r>
      <w:proofErr w:type="spellStart"/>
      <w:r>
        <w:t>xs:element</w:t>
      </w:r>
      <w:proofErr w:type="spellEnd"/>
      <w:r>
        <w:t>&gt;</w:t>
      </w:r>
    </w:p>
    <w:p w14:paraId="37C6F23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216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646F23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AC7C1D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C64FB7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219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"&gt;</w:t>
      </w:r>
    </w:p>
    <w:p w14:paraId="79112A8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220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22994C6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221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TimerExpiry</w:t>
      </w:r>
      <w:proofErr w:type="spellEnd"/>
      <w:r>
        <w:t>" type="</w:t>
      </w:r>
      <w:proofErr w:type="spellStart"/>
      <w:r>
        <w:t>TimerExpiryInSeconds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E147FF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222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PacketCount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37D958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223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ByteCount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3DD0BA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224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7215737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225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BFC707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226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5E73F21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227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SMSFProvisioningExtensions</w:t>
      </w:r>
      <w:proofErr w:type="spellEnd"/>
      <w:r>
        <w:t>"&gt;</w:t>
      </w:r>
    </w:p>
    <w:p w14:paraId="211AC97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228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BB0097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lastRenderedPageBreak/>
        <w:t>229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TruncateTPUserData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B68D4C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0FB7C45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7F4F71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2BB8A00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TimerExpiryInSeconds</w:t>
      </w:r>
      <w:proofErr w:type="spellEnd"/>
      <w:r>
        <w:t>"&gt;</w:t>
      </w:r>
    </w:p>
    <w:p w14:paraId="64E0D30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200BEE1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04B98D3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D6B854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00E47F7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"&gt;</w:t>
      </w:r>
    </w:p>
    <w:p w14:paraId="58F9973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A2B2DA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240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 type="</w:t>
      </w:r>
      <w:proofErr w:type="spellStart"/>
      <w:r>
        <w:t>IdentifierAssociationEventsGenerated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582B9E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322BE2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242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6E5422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243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42761D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244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"&gt;</w:t>
      </w:r>
    </w:p>
    <w:p w14:paraId="55E0DA6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245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E2894B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246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IdentifierAssociation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65DCFEE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247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value="All"&gt;&lt;/</w:t>
      </w:r>
      <w:proofErr w:type="spellStart"/>
      <w:r>
        <w:t>xs:enumeration</w:t>
      </w:r>
      <w:proofErr w:type="spellEnd"/>
      <w:r>
        <w:t>&gt;</w:t>
      </w:r>
    </w:p>
    <w:p w14:paraId="6A2BAB0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248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84CED7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249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A3F5B8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5BA72DB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IdentityAssociationTargetIdentifier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790F5D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F33C2F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 type="</w:t>
      </w:r>
      <w:proofErr w:type="spellStart"/>
      <w:r>
        <w:t>AKMATargetIdentifier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FCC899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"&gt;</w:t>
      </w:r>
    </w:p>
    <w:p w14:paraId="34C6BD8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476261F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name="AKID" type="</w:t>
      </w:r>
      <w:proofErr w:type="spellStart"/>
      <w:r>
        <w:t>common:NAI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4557D8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7EBE59D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78A9D1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BB8AC7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260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6BCD41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261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IMSSignaling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520D95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262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283F6CF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263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name="HRLIT1TargetIdentifierExtensions" type="HRLIT1TargetIdentifierExtensions"&gt;&lt;/</w:t>
      </w:r>
      <w:proofErr w:type="spellStart"/>
      <w:r>
        <w:t>xs:element</w:t>
      </w:r>
      <w:proofErr w:type="spellEnd"/>
      <w:r>
        <w:t>&gt;</w:t>
      </w:r>
    </w:p>
    <w:p w14:paraId="2443678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264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8E7FAF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265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name="HRLIT1TargetIdentifierExtensions"&gt;</w:t>
      </w:r>
    </w:p>
    <w:p w14:paraId="06949E4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266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E8969A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267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name="HRLIT1TargetIdentifier" type="HRLIT1TargetIdentifier"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8A8082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268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14DDF7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269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382B88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270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58ED632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271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name="HRLIT1TargetIdentifier"&gt;</w:t>
      </w:r>
    </w:p>
    <w:p w14:paraId="2602197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272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3998214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273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PDUSessionID</w:t>
      </w:r>
      <w:proofErr w:type="spellEnd"/>
      <w:r>
        <w:t>" type="</w:t>
      </w:r>
      <w:proofErr w:type="spellStart"/>
      <w:r>
        <w:t>PDUSessionID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C41975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274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 type="</w:t>
      </w:r>
      <w:proofErr w:type="spellStart"/>
      <w:r>
        <w:t>BearerID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B5758F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275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IMSVoiceMedia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0FDDC3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276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25F52E6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277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A02D14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278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92399A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279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PDUSessionID</w:t>
      </w:r>
      <w:proofErr w:type="spellEnd"/>
      <w:r>
        <w:t>"&gt;</w:t>
      </w:r>
    </w:p>
    <w:p w14:paraId="15CA596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0ED4DE6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1764ACF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0C4B9B1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4B8A107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AA6347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2536A80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"&gt;</w:t>
      </w:r>
    </w:p>
    <w:p w14:paraId="3CD8A0E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5DA1BCF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20DC5EE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413081D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290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CF2772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291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CD2607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292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2DCBD01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293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 type="</w:t>
      </w:r>
      <w:proofErr w:type="spellStart"/>
      <w:r>
        <w:t>RCSTargetIdentifierExtensions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EFB870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294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127814F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295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"&gt;</w:t>
      </w:r>
    </w:p>
    <w:p w14:paraId="23C970F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296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200A6A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297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 type="</w:t>
      </w:r>
      <w:proofErr w:type="spellStart"/>
      <w:r>
        <w:t>RCSTargetIdentifier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6E05269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298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6A70A6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299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1464F1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lastRenderedPageBreak/>
        <w:t>300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155A22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"&gt;</w:t>
      </w:r>
    </w:p>
    <w:p w14:paraId="2D3AF98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4A847D5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 type="</w:t>
      </w:r>
      <w:proofErr w:type="spellStart"/>
      <w:r>
        <w:t>RCSContentURI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7C8B09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492B901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7435FC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5EBF241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"&gt;</w:t>
      </w:r>
    </w:p>
    <w:p w14:paraId="65D7B64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1F77D52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338DE1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310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7ADA0B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311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name="IMST3TargetIdentifierExtensions" type="IMST3TargetIdentifierExtensions"&gt;&lt;/</w:t>
      </w:r>
      <w:proofErr w:type="spellStart"/>
      <w:r>
        <w:t>xs:element</w:t>
      </w:r>
      <w:proofErr w:type="spellEnd"/>
      <w:r>
        <w:t>&gt;</w:t>
      </w:r>
    </w:p>
    <w:p w14:paraId="6AFAECA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312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3754FB7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313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name="IMST3TargetIdentifierExtensions"&gt;</w:t>
      </w:r>
    </w:p>
    <w:p w14:paraId="5240AEF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314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68541A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315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name="IMST3TargetIdentifierExtension" type="IMST3TargetIdentifierExtension"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11346A2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316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22DA174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3BB5A2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57E6AD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319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name="IMST3TargetIdentifierExtension"&gt;</w:t>
      </w:r>
    </w:p>
    <w:p w14:paraId="3DD506A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320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306C307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321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name="H248ContextID" type="H248ContextID"&gt;&lt;/</w:t>
      </w:r>
      <w:proofErr w:type="spellStart"/>
      <w:r>
        <w:t>xs:element</w:t>
      </w:r>
      <w:proofErr w:type="spellEnd"/>
      <w:r>
        <w:t>&gt;</w:t>
      </w:r>
    </w:p>
    <w:p w14:paraId="418D421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322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 type="</w:t>
      </w:r>
      <w:proofErr w:type="spellStart"/>
      <w:r>
        <w:t>PayloadDirectionAssignment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32D50E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323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 type="</w:t>
      </w:r>
      <w:proofErr w:type="spellStart"/>
      <w:r>
        <w:t>TriggerScope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C85CB5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324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13D6BA8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325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FBD779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326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12A1094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327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"&gt;</w:t>
      </w:r>
    </w:p>
    <w:p w14:paraId="46EE08E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328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4D8D93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329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ToTarget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7E11F58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FromTarget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120476F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NotDetermined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5054833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553B02F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3ED8EB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5B895CF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name="H248ContextID"&gt;</w:t>
      </w:r>
    </w:p>
    <w:p w14:paraId="3FC0896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xs:integer</w:t>
      </w:r>
      <w:proofErr w:type="spellEnd"/>
      <w:r>
        <w:t>"&gt;</w:t>
      </w:r>
    </w:p>
    <w:p w14:paraId="5864498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xs:minInclusive</w:t>
      </w:r>
      <w:proofErr w:type="spellEnd"/>
      <w:r>
        <w:t xml:space="preserve"> value="1"&gt;&lt;/</w:t>
      </w:r>
      <w:proofErr w:type="spellStart"/>
      <w:r>
        <w:t>xs:minInclusive</w:t>
      </w:r>
      <w:proofErr w:type="spellEnd"/>
      <w:r>
        <w:t>&gt;</w:t>
      </w:r>
    </w:p>
    <w:p w14:paraId="1A65855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xs:maxInclusive</w:t>
      </w:r>
      <w:proofErr w:type="spellEnd"/>
      <w:r>
        <w:t xml:space="preserve"> value="4294967293"&gt;&lt;/</w:t>
      </w:r>
      <w:proofErr w:type="spellStart"/>
      <w:r>
        <w:t>xs:maxInclusive</w:t>
      </w:r>
      <w:proofErr w:type="spellEnd"/>
      <w:r>
        <w:t>&gt;</w:t>
      </w:r>
    </w:p>
    <w:p w14:paraId="43B9A83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4476E34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340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FF9F57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534A5B1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342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"&gt;</w:t>
      </w:r>
    </w:p>
    <w:p w14:paraId="6695C6D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343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AFB04F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344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value="Unidirectional"&gt;&lt;/</w:t>
      </w:r>
      <w:proofErr w:type="spellStart"/>
      <w:r>
        <w:t>xs:enumeration</w:t>
      </w:r>
      <w:proofErr w:type="spellEnd"/>
      <w:r>
        <w:t>&gt;</w:t>
      </w:r>
    </w:p>
    <w:p w14:paraId="2AFB760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345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value="Bidirectional"&gt;&lt;/</w:t>
      </w:r>
      <w:proofErr w:type="spellStart"/>
      <w:r>
        <w:t>xs:enumeration</w:t>
      </w:r>
      <w:proofErr w:type="spellEnd"/>
      <w:r>
        <w:t>&gt;</w:t>
      </w:r>
    </w:p>
    <w:p w14:paraId="0BEB46F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346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5C0DCDC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347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89BAAD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348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26F62E1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349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name="SDP"&gt;</w:t>
      </w:r>
    </w:p>
    <w:p w14:paraId="4D52C10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350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AC33A5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351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 type="</w:t>
      </w:r>
      <w:proofErr w:type="spellStart"/>
      <w:r>
        <w:t>SDPData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2EA2534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352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2460C63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353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FA22C5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354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7B8CBE9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355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"&gt;</w:t>
      </w:r>
    </w:p>
    <w:p w14:paraId="617828F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356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59C7F5C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357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LocalSDP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72CA4A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358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6B5F1A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359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7D03D8E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360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7A5C65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361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DB744D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362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SDPInfo</w:t>
      </w:r>
      <w:proofErr w:type="spellEnd"/>
      <w:r>
        <w:t>"&gt;</w:t>
      </w:r>
    </w:p>
    <w:p w14:paraId="0AD88CE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363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0A3290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364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E68DB1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365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7A9BF0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366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66120F8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367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STIRSHAKENTargetProvisioningExtensions</w:t>
      </w:r>
      <w:proofErr w:type="spellEnd"/>
      <w:r>
        <w:t>"&gt;</w:t>
      </w:r>
    </w:p>
    <w:p w14:paraId="5DEAEA1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368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824313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369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ReportDiversionPASSporTInfo</w:t>
      </w:r>
      <w:proofErr w:type="spellEnd"/>
      <w:r>
        <w:t>" type="</w:t>
      </w:r>
      <w:proofErr w:type="spellStart"/>
      <w:r>
        <w:t>ReportDiversionPASSporTInfo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F815DF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370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0FF2CD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371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86818F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372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0C925B9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lastRenderedPageBreak/>
        <w:t>373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ReportDiversionPASSporTInfo</w:t>
      </w:r>
      <w:proofErr w:type="spellEnd"/>
      <w:r>
        <w:t>"&gt;</w:t>
      </w:r>
    </w:p>
    <w:p w14:paraId="65CFF7C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374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xs:boolean</w:t>
      </w:r>
      <w:proofErr w:type="spellEnd"/>
      <w:r>
        <w:t>"&gt;</w:t>
      </w:r>
    </w:p>
    <w:p w14:paraId="76629F2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375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407FBA8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376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F23017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377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7CFB1B5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378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LocationOnlyProvisioningExtensions</w:t>
      </w:r>
      <w:proofErr w:type="spellEnd"/>
      <w:r>
        <w:t>"&gt;</w:t>
      </w:r>
    </w:p>
    <w:p w14:paraId="48541FE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379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E580E1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name="LocationOnly"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7322A01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1265651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6E49E4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1B9962C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DelegatedTaskStatus</w:t>
      </w:r>
      <w:proofErr w:type="spellEnd"/>
      <w:r>
        <w:t>" type="</w:t>
      </w:r>
      <w:proofErr w:type="spellStart"/>
      <w:r>
        <w:t>DelegatedTaskStatus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66F940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</w:p>
    <w:p w14:paraId="618FD18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DelegatedTaskStatus</w:t>
      </w:r>
      <w:proofErr w:type="spellEnd"/>
      <w:r>
        <w:t>"&gt;</w:t>
      </w:r>
    </w:p>
    <w:p w14:paraId="6565E5D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xs:sequence</w:t>
      </w:r>
      <w:proofErr w:type="spellEnd"/>
      <w:r>
        <w:t>&gt;</w:t>
      </w:r>
    </w:p>
    <w:p w14:paraId="112FFD2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ListOfDelegatedTasks</w:t>
      </w:r>
      <w:proofErr w:type="spellEnd"/>
      <w:r>
        <w:t>" type="</w:t>
      </w:r>
      <w:proofErr w:type="spellStart"/>
      <w:r>
        <w:t>ListOfDelegatedTasks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90F2E3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&lt;/</w:t>
      </w:r>
      <w:proofErr w:type="spellStart"/>
      <w:r>
        <w:t>xs:sequence</w:t>
      </w:r>
      <w:proofErr w:type="spellEnd"/>
      <w:r>
        <w:t>&gt;</w:t>
      </w:r>
    </w:p>
    <w:p w14:paraId="566CA92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390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1A3225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391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0A69ABF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392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ListOfDelegatedTasks</w:t>
      </w:r>
      <w:proofErr w:type="spellEnd"/>
      <w:r>
        <w:t>"&gt;</w:t>
      </w:r>
    </w:p>
    <w:p w14:paraId="12F6F15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393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xs:sequence</w:t>
      </w:r>
      <w:proofErr w:type="spellEnd"/>
      <w:r>
        <w:t>&gt;</w:t>
      </w:r>
    </w:p>
    <w:p w14:paraId="2695121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394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DelegatedTask</w:t>
      </w:r>
      <w:proofErr w:type="spellEnd"/>
      <w:r>
        <w:t>" type="</w:t>
      </w:r>
      <w:proofErr w:type="spellStart"/>
      <w:r>
        <w:t>DelegatedTask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3FE499E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395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&lt;/</w:t>
      </w:r>
      <w:proofErr w:type="spellStart"/>
      <w:r>
        <w:t>xs:sequence</w:t>
      </w:r>
      <w:proofErr w:type="spellEnd"/>
      <w:r>
        <w:t>&gt;</w:t>
      </w:r>
    </w:p>
    <w:p w14:paraId="3FF13C0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396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4990E8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397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</w:p>
    <w:p w14:paraId="1ECFCC3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398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DelegatedTask</w:t>
      </w:r>
      <w:proofErr w:type="spellEnd"/>
      <w:r>
        <w:t>"&gt;</w:t>
      </w:r>
    </w:p>
    <w:p w14:paraId="24D9BB5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399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FF4A0E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400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name="NEID" type="x1:NeIdentifier"/&gt;</w:t>
      </w:r>
    </w:p>
    <w:p w14:paraId="76CE269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401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TaskDetails</w:t>
      </w:r>
      <w:proofErr w:type="spellEnd"/>
      <w:r>
        <w:t>" type="x1:TaskDetails"/&gt;</w:t>
      </w:r>
    </w:p>
    <w:p w14:paraId="5DAA88A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402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name="TaskStatus" type="x1:TaskStatus" minOccurs="0"/&gt;</w:t>
      </w:r>
    </w:p>
    <w:p w14:paraId="724951C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403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LastTaskStatusTime</w:t>
      </w:r>
      <w:proofErr w:type="spellEnd"/>
      <w:r>
        <w:t>" type="</w:t>
      </w:r>
      <w:proofErr w:type="spellStart"/>
      <w:r>
        <w:t>common:QualifiedMicrosecondDateTime</w:t>
      </w:r>
      <w:proofErr w:type="spellEnd"/>
      <w:r>
        <w:t>" minOccurs="0"/&gt;</w:t>
      </w:r>
    </w:p>
    <w:p w14:paraId="01D3E4D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404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38FFBF8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405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663CF0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406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7E0A0B5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407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&lt;/</w:t>
      </w:r>
      <w:proofErr w:type="spellStart"/>
      <w:r>
        <w:t>xs:schema</w:t>
      </w:r>
      <w:proofErr w:type="spellEnd"/>
      <w:r>
        <w:t>&gt;</w:t>
      </w:r>
    </w:p>
    <w:p w14:paraId="62630E7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&lt;?xml version="1.0" encoding="utf-8"?&gt;</w:t>
      </w:r>
      <w:r>
        <w:br/>
      </w:r>
    </w:p>
    <w:p w14:paraId="0D2E7B5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 xml:space="preserve">="http://www.w3.org/2001/XMLSchema" </w:t>
      </w:r>
      <w:proofErr w:type="spellStart"/>
      <w:r>
        <w:t>xmlns</w:t>
      </w:r>
      <w:proofErr w:type="spellEnd"/>
      <w:r>
        <w:t xml:space="preserve">="urn:3GPP:ns:li:3GPPX1Extensions:r18:v3" </w:t>
      </w:r>
      <w:proofErr w:type="spellStart"/>
      <w:r>
        <w:t>xmlns:common</w:t>
      </w:r>
      <w:proofErr w:type="spellEnd"/>
      <w:r>
        <w:t xml:space="preserve">="http://uri.etsi.org/03280/common/2017/07" xmlns:x1="http://uri.etsi.org/03221/X1/2017/10" </w:t>
      </w:r>
      <w:proofErr w:type="spellStart"/>
      <w:r>
        <w:t>targetNamespace</w:t>
      </w:r>
      <w:proofErr w:type="spellEnd"/>
      <w:r>
        <w:t xml:space="preserve">="urn:3GPP:ns:li:3GPPX1Extensions:r18:v3" </w:t>
      </w:r>
      <w:proofErr w:type="spellStart"/>
      <w:r>
        <w:t>elementFormDefault</w:t>
      </w:r>
      <w:proofErr w:type="spellEnd"/>
      <w:r>
        <w:t>="qualified"&gt;</w:t>
      </w:r>
      <w:r>
        <w:br/>
      </w:r>
    </w:p>
    <w:p w14:paraId="4B3E947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3AD28D9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namespace="http://uri.etsi.org/03280/common/2017/07"/&gt;</w:t>
      </w:r>
      <w:r>
        <w:br/>
      </w:r>
    </w:p>
    <w:p w14:paraId="3A8EDD6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xs:import</w:t>
      </w:r>
      <w:proofErr w:type="spellEnd"/>
      <w:r>
        <w:t xml:space="preserve"> namespace="http://uri.etsi.org/03221/X1/2017/10"/&gt;</w:t>
      </w:r>
      <w:r>
        <w:br/>
      </w:r>
    </w:p>
    <w:p w14:paraId="15D19D4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58C72B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name="X1Extensions" type="X1Extension"/&gt;</w:t>
      </w:r>
      <w:r>
        <w:br/>
      </w:r>
    </w:p>
    <w:p w14:paraId="181A4F0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4456398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name="PTCLIX1TargetIdentifierExtensions" type="PTCLIX1TargetIdentifierExtensions"/&gt;</w:t>
      </w:r>
      <w:r>
        <w:br/>
      </w:r>
    </w:p>
    <w:p w14:paraId="3AEA9BA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name="PTCLIX1TargetIdentifierExtensions"&gt;</w:t>
      </w:r>
      <w:r>
        <w:br/>
      </w:r>
    </w:p>
    <w:p w14:paraId="55634AA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5D34172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name="PTCLIX1TargetIdentifier" type="PTCLIX1TargetIdentifier" minOccurs="1"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3269F4C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25DFA76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10259D4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0E0F0FC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name="PTCLIX1TargetIdentifier"&gt;</w:t>
      </w:r>
      <w:r>
        <w:br/>
      </w:r>
    </w:p>
    <w:p w14:paraId="72DDD3A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  <w:r>
        <w:br/>
      </w:r>
    </w:p>
    <w:p w14:paraId="430CD57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name="MCPTTID" type="MCPTTID"/&gt;</w:t>
      </w:r>
      <w:r>
        <w:br/>
      </w:r>
    </w:p>
    <w:p w14:paraId="5E668B4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 type="</w:t>
      </w:r>
      <w:proofErr w:type="spellStart"/>
      <w:r>
        <w:t>InstanceIdentifierURN</w:t>
      </w:r>
      <w:proofErr w:type="spellEnd"/>
      <w:r>
        <w:t>"/&gt;</w:t>
      </w:r>
      <w:r>
        <w:br/>
      </w:r>
    </w:p>
    <w:p w14:paraId="1EF8FF9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 type="</w:t>
      </w:r>
      <w:proofErr w:type="spellStart"/>
      <w:r>
        <w:t>PTCChatGroupID</w:t>
      </w:r>
      <w:proofErr w:type="spellEnd"/>
      <w:r>
        <w:t>"/&gt;</w:t>
      </w:r>
      <w:r>
        <w:br/>
      </w:r>
    </w:p>
    <w:p w14:paraId="5172794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  <w:r>
        <w:br/>
      </w:r>
    </w:p>
    <w:p w14:paraId="2FA2A94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0E45BE0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497B7D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name="MCPTTID"&gt;</w:t>
      </w:r>
      <w:r>
        <w:br/>
      </w:r>
    </w:p>
    <w:p w14:paraId="6B7537E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"/&gt;</w:t>
      </w:r>
      <w:r>
        <w:br/>
      </w:r>
    </w:p>
    <w:p w14:paraId="0AEF8A7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229FCB6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749FB0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"&gt;</w:t>
      </w:r>
      <w:r>
        <w:br/>
      </w:r>
    </w:p>
    <w:p w14:paraId="1C308E5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"/&gt;</w:t>
      </w:r>
      <w:r>
        <w:br/>
      </w:r>
    </w:p>
    <w:p w14:paraId="0DD0918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156C4C5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6B9DDC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"&gt;</w:t>
      </w:r>
      <w:r>
        <w:br/>
      </w:r>
    </w:p>
    <w:p w14:paraId="537E074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"/&gt;</w:t>
      </w:r>
      <w:r>
        <w:br/>
      </w:r>
    </w:p>
    <w:p w14:paraId="24E98BC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2EA517F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0E95D03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name="ECX1TargetIdentifierExtensions" type="ECX1TargetIdentifierExtensions"/&gt;</w:t>
      </w:r>
      <w:r>
        <w:br/>
      </w:r>
    </w:p>
    <w:p w14:paraId="246204F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name="ECX1TargetIdentifierExtensions"&gt;</w:t>
      </w:r>
      <w:r>
        <w:br/>
      </w:r>
    </w:p>
    <w:p w14:paraId="5F64F43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3EF980D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name="EECID" type="EECID"/&gt;</w:t>
      </w:r>
      <w:r>
        <w:br/>
      </w:r>
    </w:p>
    <w:p w14:paraId="04D0FEB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60C986C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2E45672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37920BB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name="EECID"&gt;</w:t>
      </w:r>
      <w:r>
        <w:br/>
      </w:r>
    </w:p>
    <w:p w14:paraId="78D95F0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"/&gt;</w:t>
      </w:r>
      <w:r>
        <w:br/>
      </w:r>
    </w:p>
    <w:p w14:paraId="4620463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5F31C94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1404605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name="UPFLIT3TargetIdentifierExtensions" type="UPFLIT3TargetIdentifierExtensions"/&gt;</w:t>
      </w:r>
      <w:r>
        <w:br/>
      </w:r>
    </w:p>
    <w:p w14:paraId="06F0F3D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name="UPFLIT3TargetIdentifierExtensions"&gt;</w:t>
      </w:r>
      <w:r>
        <w:br/>
      </w:r>
    </w:p>
    <w:p w14:paraId="64C7AA8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5AE660C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name="UPFLIT3TargetIdentifier" type="UPFLIT3TargetIdentifier" minOccurs="1"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531A7FD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3AA6352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1551731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0B9A22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name="UPFLIT3TargetIdentifier"&gt;</w:t>
      </w:r>
      <w:r>
        <w:br/>
      </w:r>
    </w:p>
    <w:p w14:paraId="1C8EC01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  <w:r>
        <w:br/>
      </w:r>
    </w:p>
    <w:p w14:paraId="2B6BC0A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name="FSEID" type="FSEID"/&gt;</w:t>
      </w:r>
      <w:r>
        <w:br/>
      </w:r>
    </w:p>
    <w:p w14:paraId="5FCB2E3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name="PDRID" type="</w:t>
      </w:r>
      <w:proofErr w:type="spellStart"/>
      <w:r>
        <w:t>xs:unsignedInt</w:t>
      </w:r>
      <w:proofErr w:type="spellEnd"/>
      <w:r>
        <w:t>"/&gt;</w:t>
      </w:r>
      <w:r>
        <w:br/>
      </w:r>
    </w:p>
    <w:p w14:paraId="10B8185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name="QERID" type="</w:t>
      </w:r>
      <w:proofErr w:type="spellStart"/>
      <w:r>
        <w:t>xs:unsignedInt</w:t>
      </w:r>
      <w:proofErr w:type="spellEnd"/>
      <w:r>
        <w:t>"/&gt;</w:t>
      </w:r>
      <w:r>
        <w:br/>
      </w:r>
    </w:p>
    <w:p w14:paraId="018ABC3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NetworkInstance</w:t>
      </w:r>
      <w:proofErr w:type="spellEnd"/>
      <w:r>
        <w:t>" type="</w:t>
      </w:r>
      <w:proofErr w:type="spellStart"/>
      <w:r>
        <w:t>xs:hexBinary</w:t>
      </w:r>
      <w:proofErr w:type="spellEnd"/>
      <w:r>
        <w:t>"/&gt;</w:t>
      </w:r>
      <w:r>
        <w:br/>
      </w:r>
    </w:p>
    <w:p w14:paraId="42625D9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 type="</w:t>
      </w:r>
      <w:proofErr w:type="spellStart"/>
      <w:r>
        <w:t>GTPTunnelDirection</w:t>
      </w:r>
      <w:proofErr w:type="spellEnd"/>
      <w:r>
        <w:t>"/&gt;</w:t>
      </w:r>
      <w:r>
        <w:br/>
      </w:r>
    </w:p>
    <w:p w14:paraId="52AC859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name="FTEID" type="FTEID"/&gt;</w:t>
      </w:r>
      <w:r>
        <w:br/>
      </w:r>
    </w:p>
    <w:p w14:paraId="3F8E48E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  <w:r>
        <w:br/>
      </w:r>
    </w:p>
    <w:p w14:paraId="508F853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2CF714E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1DEAC8E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name="FSEID"&gt;</w:t>
      </w:r>
      <w:r>
        <w:br/>
      </w:r>
    </w:p>
    <w:p w14:paraId="532A029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0DB2F97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name="SEID" type="</w:t>
      </w:r>
      <w:proofErr w:type="spellStart"/>
      <w:r>
        <w:t>xs:unsignedLong</w:t>
      </w:r>
      <w:proofErr w:type="spellEnd"/>
      <w:r>
        <w:t>"/&gt;</w:t>
      </w:r>
      <w:r>
        <w:br/>
      </w:r>
    </w:p>
    <w:p w14:paraId="2618CEB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minOccurs="0"/&gt;</w:t>
      </w:r>
      <w:r>
        <w:br/>
      </w:r>
    </w:p>
    <w:p w14:paraId="20BF8B8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minOccurs="0"/&gt;</w:t>
      </w:r>
      <w:r>
        <w:br/>
      </w:r>
    </w:p>
    <w:p w14:paraId="6F58078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1F26290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15FFC62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1062C31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name="FTEID"&gt;</w:t>
      </w:r>
      <w:r>
        <w:br/>
      </w:r>
    </w:p>
    <w:p w14:paraId="37E3A7F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33AFA1A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name="TEID" type="</w:t>
      </w:r>
      <w:proofErr w:type="spellStart"/>
      <w:r>
        <w:t>xs:unsignedInt</w:t>
      </w:r>
      <w:proofErr w:type="spellEnd"/>
      <w:r>
        <w:t>"/&gt;</w:t>
      </w:r>
      <w:r>
        <w:br/>
      </w:r>
    </w:p>
    <w:p w14:paraId="73DA0F6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minOccurs="0"/&gt;</w:t>
      </w:r>
      <w:r>
        <w:br/>
      </w:r>
    </w:p>
    <w:p w14:paraId="0F8D22E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minOccurs="0"/&gt;</w:t>
      </w:r>
      <w:r>
        <w:br/>
      </w:r>
    </w:p>
    <w:p w14:paraId="347FEA6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2A4F608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423629D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32EF723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"&gt;</w:t>
      </w:r>
      <w:r>
        <w:br/>
      </w:r>
    </w:p>
    <w:p w14:paraId="26FEB8A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  <w:r>
        <w:br/>
      </w:r>
    </w:p>
    <w:p w14:paraId="14FD8E8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value="Outbound"/&gt;</w:t>
      </w:r>
      <w:r>
        <w:br/>
      </w:r>
    </w:p>
    <w:p w14:paraId="5E51473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value="Inbound"/&gt;</w:t>
      </w:r>
      <w:r>
        <w:br/>
      </w:r>
    </w:p>
    <w:p w14:paraId="6F265DC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2DE86FB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4913746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0A65B65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"/&gt;</w:t>
      </w:r>
      <w:r>
        <w:br/>
      </w:r>
    </w:p>
    <w:p w14:paraId="7B0FF08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D8C5B1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name="X1Extension"&gt;</w:t>
      </w:r>
      <w:r>
        <w:br/>
      </w:r>
    </w:p>
    <w:p w14:paraId="7C8F639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  <w:r>
        <w:br/>
      </w:r>
    </w:p>
    <w:p w14:paraId="23EC505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LALSLILCSTargetProvisioning</w:t>
      </w:r>
      <w:proofErr w:type="spellEnd"/>
      <w:r>
        <w:t>" type="</w:t>
      </w:r>
      <w:proofErr w:type="spellStart"/>
      <w:r>
        <w:t>LALSLILCSTargetProvisioningExtensions</w:t>
      </w:r>
      <w:proofErr w:type="spellEnd"/>
      <w:r>
        <w:t>"/&gt;</w:t>
      </w:r>
      <w:r>
        <w:br/>
      </w:r>
    </w:p>
    <w:p w14:paraId="3BD3650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LALSLTFProvisioning</w:t>
      </w:r>
      <w:proofErr w:type="spellEnd"/>
      <w:r>
        <w:t>" type="</w:t>
      </w:r>
      <w:proofErr w:type="spellStart"/>
      <w:r>
        <w:t>LALSLTFProvisioningExtensions</w:t>
      </w:r>
      <w:proofErr w:type="spellEnd"/>
      <w:r>
        <w:t>"/&gt;</w:t>
      </w:r>
      <w:r>
        <w:br/>
      </w:r>
    </w:p>
    <w:p w14:paraId="37D7EA0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HeaderReporting</w:t>
      </w:r>
      <w:proofErr w:type="spellEnd"/>
      <w:r>
        <w:t>" type="</w:t>
      </w:r>
      <w:proofErr w:type="spellStart"/>
      <w:r>
        <w:t>PDHRReportingExtensions</w:t>
      </w:r>
      <w:proofErr w:type="spellEnd"/>
      <w:r>
        <w:t>"/&gt;</w:t>
      </w:r>
      <w:r>
        <w:br/>
      </w:r>
    </w:p>
    <w:p w14:paraId="7139EDA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SMSFExtensions</w:t>
      </w:r>
      <w:proofErr w:type="spellEnd"/>
      <w:r>
        <w:t>" type="</w:t>
      </w:r>
      <w:proofErr w:type="spellStart"/>
      <w:r>
        <w:t>SMSFProvisioningExtensions</w:t>
      </w:r>
      <w:proofErr w:type="spellEnd"/>
      <w:r>
        <w:t>"/&gt;</w:t>
      </w:r>
      <w:r>
        <w:br/>
      </w:r>
    </w:p>
    <w:p w14:paraId="565E003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"/&gt;</w:t>
      </w:r>
      <w:r>
        <w:br/>
      </w:r>
    </w:p>
    <w:p w14:paraId="6F3B502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name="SDP" type="SDP"/&gt;</w:t>
      </w:r>
      <w:r>
        <w:br/>
      </w:r>
    </w:p>
    <w:p w14:paraId="517F43B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STIRSHAKENProvisioning</w:t>
      </w:r>
      <w:proofErr w:type="spellEnd"/>
      <w:r>
        <w:t>" type="</w:t>
      </w:r>
      <w:proofErr w:type="spellStart"/>
      <w:r>
        <w:t>STIRSHAKENTargetProvisioningExtensions</w:t>
      </w:r>
      <w:proofErr w:type="spellEnd"/>
      <w:r>
        <w:t>"/&gt;</w:t>
      </w:r>
      <w:r>
        <w:br/>
      </w:r>
    </w:p>
    <w:p w14:paraId="1A5558B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LocationOnlyProvisioning</w:t>
      </w:r>
      <w:proofErr w:type="spellEnd"/>
      <w:r>
        <w:t>" type="</w:t>
      </w:r>
      <w:proofErr w:type="spellStart"/>
      <w:r>
        <w:t>LocationOnlyProvisioningExtensions</w:t>
      </w:r>
      <w:proofErr w:type="spellEnd"/>
      <w:r>
        <w:t>"/&gt;</w:t>
      </w:r>
      <w:r>
        <w:br/>
      </w:r>
    </w:p>
    <w:p w14:paraId="57381AE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  <w:r>
        <w:br/>
      </w:r>
    </w:p>
    <w:p w14:paraId="1E6DB86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7248647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E431EA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LALSLILCSTargetProvisioningExtensions</w:t>
      </w:r>
      <w:proofErr w:type="spellEnd"/>
      <w:r>
        <w:t>"&gt;</w:t>
      </w:r>
      <w:r>
        <w:br/>
      </w:r>
    </w:p>
    <w:p w14:paraId="4FFB6BB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7B5F57A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 type="</w:t>
      </w:r>
      <w:proofErr w:type="spellStart"/>
      <w:r>
        <w:t>PositioningServiceType</w:t>
      </w:r>
      <w:proofErr w:type="spellEnd"/>
      <w:r>
        <w:t>"/&gt;</w:t>
      </w:r>
      <w:r>
        <w:br/>
      </w:r>
    </w:p>
    <w:p w14:paraId="13B20F7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 type="</w:t>
      </w:r>
      <w:proofErr w:type="spellStart"/>
      <w:r>
        <w:t>PositioningPeriodicity</w:t>
      </w:r>
      <w:proofErr w:type="spellEnd"/>
      <w:r>
        <w:t>" minOccurs="0"/&gt;</w:t>
      </w:r>
      <w:r>
        <w:br/>
      </w:r>
    </w:p>
    <w:p w14:paraId="3107F67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minOccurs="0"/&gt;</w:t>
      </w:r>
      <w:r>
        <w:br/>
      </w:r>
    </w:p>
    <w:p w14:paraId="1986E97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67B7DAA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134B9FF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743BCA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"&gt;</w:t>
      </w:r>
      <w:r>
        <w:br/>
      </w:r>
    </w:p>
    <w:p w14:paraId="5CA89C1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  <w:r>
        <w:br/>
      </w:r>
    </w:p>
    <w:p w14:paraId="4B7A221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value="Immediate"/&gt;</w:t>
      </w:r>
      <w:r>
        <w:br/>
      </w:r>
    </w:p>
    <w:p w14:paraId="277B65A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value="Periodic"/&gt;</w:t>
      </w:r>
      <w:r>
        <w:br/>
      </w:r>
    </w:p>
    <w:p w14:paraId="43F6F36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73E4CAC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2B4400A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AD9976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"&gt;</w:t>
      </w:r>
      <w:r>
        <w:br/>
      </w:r>
    </w:p>
    <w:p w14:paraId="38912B1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  <w:r>
        <w:br/>
      </w:r>
    </w:p>
    <w:p w14:paraId="343017C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340E27F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1E20A27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505D11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"&gt;</w:t>
      </w:r>
      <w:r>
        <w:br/>
      </w:r>
    </w:p>
    <w:p w14:paraId="2B32ACE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5220F6E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 type="</w:t>
      </w:r>
      <w:proofErr w:type="spellStart"/>
      <w:r>
        <w:t>RequestedLocationType</w:t>
      </w:r>
      <w:proofErr w:type="spellEnd"/>
      <w:r>
        <w:t>" minOccurs="0"/&gt;</w:t>
      </w:r>
      <w:r>
        <w:br/>
      </w:r>
    </w:p>
    <w:p w14:paraId="55AE0BC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 type="</w:t>
      </w:r>
      <w:proofErr w:type="spellStart"/>
      <w:r>
        <w:t>RequestedResponseType</w:t>
      </w:r>
      <w:proofErr w:type="spellEnd"/>
      <w:r>
        <w:t>" minOccurs="0"/&gt;</w:t>
      </w:r>
      <w:r>
        <w:br/>
      </w:r>
    </w:p>
    <w:p w14:paraId="1107EE0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MaxLocationAge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minOccurs="0"/&gt;</w:t>
      </w:r>
      <w:r>
        <w:br/>
      </w:r>
    </w:p>
    <w:p w14:paraId="78423BC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128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 type="</w:t>
      </w:r>
      <w:proofErr w:type="spellStart"/>
      <w:r>
        <w:t>ResponseTimingRequired</w:t>
      </w:r>
      <w:proofErr w:type="spellEnd"/>
      <w:r>
        <w:t>" minOccurs="0"/&gt;</w:t>
      </w:r>
      <w:r>
        <w:br/>
      </w:r>
    </w:p>
    <w:p w14:paraId="1FFB5F7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ResponseTimer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minOccurs="0"/&gt;</w:t>
      </w:r>
      <w:r>
        <w:br/>
      </w:r>
    </w:p>
    <w:p w14:paraId="09891D2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HorizontalAccuracy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minOccurs="0"/&gt;</w:t>
      </w:r>
      <w:r>
        <w:br/>
      </w:r>
    </w:p>
    <w:p w14:paraId="6C2F8C3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AltitudeAccuracy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minOccurs="0"/&gt;</w:t>
      </w:r>
      <w:r>
        <w:br/>
      </w:r>
    </w:p>
    <w:p w14:paraId="77225B1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MotionStateRequest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minOccurs="0"/&gt;</w:t>
      </w:r>
      <w:r>
        <w:br/>
      </w:r>
    </w:p>
    <w:p w14:paraId="7C0E589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4D69E98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7330DB4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"&gt;</w:t>
      </w:r>
      <w:r>
        <w:br/>
      </w:r>
    </w:p>
    <w:p w14:paraId="3459EB1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  <w:r>
        <w:br/>
      </w:r>
    </w:p>
    <w:p w14:paraId="789CD48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value="CURRENT"/&gt;</w:t>
      </w:r>
      <w:r>
        <w:br/>
      </w:r>
    </w:p>
    <w:p w14:paraId="3393277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value="CURRENT_OR_LAST"/&gt;</w:t>
      </w:r>
      <w:r>
        <w:br/>
      </w:r>
    </w:p>
    <w:p w14:paraId="2F5D34E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25C4533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77BA67F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45340F0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"&gt;</w:t>
      </w:r>
      <w:r>
        <w:br/>
      </w:r>
    </w:p>
    <w:p w14:paraId="7932642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  <w:r>
        <w:br/>
      </w:r>
    </w:p>
    <w:p w14:paraId="1D3809E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value="SYNC"/&gt;</w:t>
      </w:r>
      <w:r>
        <w:br/>
      </w:r>
    </w:p>
    <w:p w14:paraId="09DF9FB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value="ASYNC"/&gt;</w:t>
      </w:r>
      <w:r>
        <w:br/>
      </w:r>
    </w:p>
    <w:p w14:paraId="62FF9C1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0314831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44F6B81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4800376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"&gt;</w:t>
      </w:r>
      <w:r>
        <w:br/>
      </w:r>
    </w:p>
    <w:p w14:paraId="4B5B138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  <w:r>
        <w:br/>
      </w:r>
    </w:p>
    <w:p w14:paraId="000843F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value="NO_DELAY"/&gt;</w:t>
      </w:r>
      <w:r>
        <w:br/>
      </w:r>
    </w:p>
    <w:p w14:paraId="5822FC4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value="LOW_DELAY"/&gt;</w:t>
      </w:r>
      <w:r>
        <w:br/>
      </w:r>
    </w:p>
    <w:p w14:paraId="5134B1B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value="DELAY_TOL"/&gt;</w:t>
      </w:r>
      <w:r>
        <w:br/>
      </w:r>
    </w:p>
    <w:p w14:paraId="6D93A2D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53DBADC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2DA6C62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20D4AC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NumberWithQOSClass</w:t>
      </w:r>
      <w:proofErr w:type="spellEnd"/>
      <w:r>
        <w:t>"&gt;</w:t>
      </w:r>
      <w:r>
        <w:br/>
      </w:r>
    </w:p>
    <w:p w14:paraId="02FA37A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xs:simpleContent</w:t>
      </w:r>
      <w:proofErr w:type="spellEnd"/>
      <w:r>
        <w:t>&gt;</w:t>
      </w:r>
      <w:r>
        <w:br/>
      </w:r>
    </w:p>
    <w:p w14:paraId="5436555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  <w:r>
        <w:br/>
      </w:r>
    </w:p>
    <w:p w14:paraId="4374C99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xs:attribute</w:t>
      </w:r>
      <w:proofErr w:type="spellEnd"/>
      <w:r>
        <w:t xml:space="preserve"> name="</w:t>
      </w:r>
      <w:proofErr w:type="spellStart"/>
      <w:r>
        <w:t>qos_class</w:t>
      </w:r>
      <w:proofErr w:type="spellEnd"/>
      <w:r>
        <w:t>" type="</w:t>
      </w:r>
      <w:proofErr w:type="spellStart"/>
      <w:r>
        <w:t>QOSClass</w:t>
      </w:r>
      <w:proofErr w:type="spellEnd"/>
      <w:r>
        <w:t>"/&gt;</w:t>
      </w:r>
      <w:r>
        <w:br/>
      </w:r>
    </w:p>
    <w:p w14:paraId="7267892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  <w:r>
        <w:br/>
      </w:r>
    </w:p>
    <w:p w14:paraId="0905F72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xs:simpleContent</w:t>
      </w:r>
      <w:proofErr w:type="spellEnd"/>
      <w:r>
        <w:t>&gt;</w:t>
      </w:r>
      <w:r>
        <w:br/>
      </w:r>
    </w:p>
    <w:p w14:paraId="44E6BC5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62D3A85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CEE434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QOSClass</w:t>
      </w:r>
      <w:proofErr w:type="spellEnd"/>
      <w:r>
        <w:t>"&gt;</w:t>
      </w:r>
      <w:r>
        <w:br/>
      </w:r>
    </w:p>
    <w:p w14:paraId="0B972E8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166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  <w:r>
        <w:br/>
      </w:r>
    </w:p>
    <w:p w14:paraId="41E05B6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value="ASSURED"/&gt;</w:t>
      </w:r>
      <w:r>
        <w:br/>
      </w:r>
    </w:p>
    <w:p w14:paraId="571ED23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value="BEST_EFFORT"/&gt;</w:t>
      </w:r>
      <w:r>
        <w:br/>
      </w:r>
    </w:p>
    <w:p w14:paraId="5473350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62C5944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50D70A2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4ACDB7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EmptyElement</w:t>
      </w:r>
      <w:proofErr w:type="spellEnd"/>
      <w:r>
        <w:t>"&gt;</w:t>
      </w:r>
      <w:r>
        <w:br/>
      </w:r>
    </w:p>
    <w:p w14:paraId="566B927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  <w:r>
        <w:br/>
      </w:r>
    </w:p>
    <w:p w14:paraId="77DF725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value=""/&gt;</w:t>
      </w:r>
      <w:r>
        <w:br/>
      </w:r>
    </w:p>
    <w:p w14:paraId="5233596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16F911B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6C288E4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AE68DC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LALSLTFProvisioningExtensions</w:t>
      </w:r>
      <w:proofErr w:type="spellEnd"/>
      <w:r>
        <w:t>"&gt;</w:t>
      </w:r>
      <w:r>
        <w:br/>
      </w:r>
    </w:p>
    <w:p w14:paraId="29DB269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5763B04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LILCSClientAddress</w:t>
      </w:r>
      <w:proofErr w:type="spellEnd"/>
      <w:r>
        <w:t>" type="</w:t>
      </w:r>
      <w:proofErr w:type="spellStart"/>
      <w:r>
        <w:t>LILCSClientIPAddress</w:t>
      </w:r>
      <w:proofErr w:type="spellEnd"/>
      <w:r>
        <w:t>"/&gt;</w:t>
      </w:r>
      <w:r>
        <w:br/>
      </w:r>
    </w:p>
    <w:p w14:paraId="266EED6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minOccurs="0"/&gt;</w:t>
      </w:r>
      <w:r>
        <w:br/>
      </w:r>
    </w:p>
    <w:p w14:paraId="0895B50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724E7AA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47C4197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4912622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LILCSClientIPAddress</w:t>
      </w:r>
      <w:proofErr w:type="spellEnd"/>
      <w:r>
        <w:t>"&gt;</w:t>
      </w:r>
      <w:r>
        <w:br/>
      </w:r>
    </w:p>
    <w:p w14:paraId="614CE75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5E538E4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xs:choice</w:t>
      </w:r>
      <w:proofErr w:type="spellEnd"/>
      <w:r>
        <w:t>&gt;</w:t>
      </w:r>
      <w:r>
        <w:br/>
      </w:r>
    </w:p>
    <w:p w14:paraId="46872BC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name="IPv4Address" type="common:IPv4Address"/&gt;</w:t>
      </w:r>
      <w:r>
        <w:br/>
      </w:r>
    </w:p>
    <w:p w14:paraId="4AA7BBF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name="IPv6Address" type="common:IPv6Address"/&gt;</w:t>
      </w:r>
      <w:r>
        <w:br/>
      </w:r>
    </w:p>
    <w:p w14:paraId="1FE3264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&lt;/</w:t>
      </w:r>
      <w:proofErr w:type="spellStart"/>
      <w:r>
        <w:t>xs:choice</w:t>
      </w:r>
      <w:proofErr w:type="spellEnd"/>
      <w:r>
        <w:t>&gt;</w:t>
      </w:r>
      <w:r>
        <w:br/>
      </w:r>
    </w:p>
    <w:p w14:paraId="683F93E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6A1A14A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05964D2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21B149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PDHRReportingExtensions</w:t>
      </w:r>
      <w:proofErr w:type="spellEnd"/>
      <w:r>
        <w:t>"&gt;</w:t>
      </w:r>
      <w:r>
        <w:br/>
      </w:r>
    </w:p>
    <w:p w14:paraId="13F1672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2F101B7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 type="</w:t>
      </w:r>
      <w:proofErr w:type="spellStart"/>
      <w:r>
        <w:t>PDHType</w:t>
      </w:r>
      <w:proofErr w:type="spellEnd"/>
      <w:r>
        <w:t>"/&gt;</w:t>
      </w:r>
      <w:r>
        <w:br/>
      </w:r>
    </w:p>
    <w:p w14:paraId="17FA703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7DAF822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51204D3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F3FCC7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"&gt;</w:t>
      </w:r>
      <w:r>
        <w:br/>
      </w:r>
    </w:p>
    <w:p w14:paraId="2D92D62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  <w:r>
        <w:br/>
      </w:r>
    </w:p>
    <w:p w14:paraId="752D89F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name="PDHR" type="</w:t>
      </w:r>
      <w:proofErr w:type="spellStart"/>
      <w:r>
        <w:t>EmptyElement</w:t>
      </w:r>
      <w:proofErr w:type="spellEnd"/>
      <w:r>
        <w:t>"/&gt;</w:t>
      </w:r>
      <w:r>
        <w:br/>
      </w:r>
    </w:p>
    <w:p w14:paraId="6F131B6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name="PDSR" type="</w:t>
      </w:r>
      <w:proofErr w:type="spellStart"/>
      <w:r>
        <w:t>PDSRParameters</w:t>
      </w:r>
      <w:proofErr w:type="spellEnd"/>
      <w:r>
        <w:t>"/&gt;</w:t>
      </w:r>
      <w:r>
        <w:br/>
      </w:r>
    </w:p>
    <w:p w14:paraId="4B101C1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204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  <w:r>
        <w:br/>
      </w:r>
    </w:p>
    <w:p w14:paraId="44132D3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2EBAAF6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4AE72DF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PDSRParameters</w:t>
      </w:r>
      <w:proofErr w:type="spellEnd"/>
      <w:r>
        <w:t>"&gt;</w:t>
      </w:r>
      <w:r>
        <w:br/>
      </w:r>
    </w:p>
    <w:p w14:paraId="21DB8E7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7EF5190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 type="</w:t>
      </w:r>
      <w:proofErr w:type="spellStart"/>
      <w:r>
        <w:t>PDSRTriggerType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1BCD614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useSessionTriggers</w:t>
      </w:r>
      <w:proofErr w:type="spellEnd"/>
      <w:r>
        <w:t>" type="</w:t>
      </w:r>
      <w:proofErr w:type="spellStart"/>
      <w:r>
        <w:t>xs:boolean</w:t>
      </w:r>
      <w:proofErr w:type="spellEnd"/>
      <w:r>
        <w:t>" minOccurs="0"/&gt;</w:t>
      </w:r>
      <w:r>
        <w:br/>
      </w:r>
    </w:p>
    <w:p w14:paraId="3118DA7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21812D7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73BA173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4519121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"&gt;</w:t>
      </w:r>
      <w:r>
        <w:br/>
      </w:r>
    </w:p>
    <w:p w14:paraId="6DD7BAE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  <w:r>
        <w:br/>
      </w:r>
    </w:p>
    <w:p w14:paraId="082ABCE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TimerExpiry</w:t>
      </w:r>
      <w:proofErr w:type="spellEnd"/>
      <w:r>
        <w:t>" type="</w:t>
      </w:r>
      <w:proofErr w:type="spellStart"/>
      <w:r>
        <w:t>TimerExpiryInSeconds</w:t>
      </w:r>
      <w:proofErr w:type="spellEnd"/>
      <w:r>
        <w:t>"/&gt;</w:t>
      </w:r>
      <w:r>
        <w:br/>
      </w:r>
    </w:p>
    <w:p w14:paraId="6A9E141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PacketCount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"/&gt;</w:t>
      </w:r>
      <w:r>
        <w:br/>
      </w:r>
    </w:p>
    <w:p w14:paraId="4D75308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ByteCount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"/&gt;</w:t>
      </w:r>
      <w:r>
        <w:br/>
      </w:r>
    </w:p>
    <w:p w14:paraId="23D2E4F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  <w:r>
        <w:br/>
      </w:r>
    </w:p>
    <w:p w14:paraId="6CA777C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6FAA09A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940D36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SMSFProvisioningExtensions</w:t>
      </w:r>
      <w:proofErr w:type="spellEnd"/>
      <w:r>
        <w:t>"&gt;</w:t>
      </w:r>
      <w:r>
        <w:br/>
      </w:r>
    </w:p>
    <w:p w14:paraId="76FA4BB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7B3781A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TruncateTPUserData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minOccurs="0"/&gt;</w:t>
      </w:r>
      <w:r>
        <w:br/>
      </w:r>
    </w:p>
    <w:p w14:paraId="1B7592F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08933F6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13F53FE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42A1F5D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TimerExpiryInSeconds</w:t>
      </w:r>
      <w:proofErr w:type="spellEnd"/>
      <w:r>
        <w:t>"&gt;</w:t>
      </w:r>
      <w:r>
        <w:br/>
      </w:r>
    </w:p>
    <w:p w14:paraId="5A61CA7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  <w:r>
        <w:br/>
      </w:r>
    </w:p>
    <w:p w14:paraId="74A042D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4332151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7360EB0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82632A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"&gt;</w:t>
      </w:r>
      <w:r>
        <w:br/>
      </w:r>
    </w:p>
    <w:p w14:paraId="1C7318D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068D1C4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 type="</w:t>
      </w:r>
      <w:proofErr w:type="spellStart"/>
      <w:r>
        <w:t>IdentifierAssociationEventsGenerated</w:t>
      </w:r>
      <w:proofErr w:type="spellEnd"/>
      <w:r>
        <w:t>"/&gt;</w:t>
      </w:r>
      <w:r>
        <w:br/>
      </w:r>
    </w:p>
    <w:p w14:paraId="6E832C7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394D5BB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67C48C2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A421DC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"&gt;</w:t>
      </w:r>
      <w:r>
        <w:br/>
      </w:r>
    </w:p>
    <w:p w14:paraId="557DDC3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  <w:r>
        <w:br/>
      </w:r>
    </w:p>
    <w:p w14:paraId="58764AB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IdentifierAssociation</w:t>
      </w:r>
      <w:proofErr w:type="spellEnd"/>
      <w:r>
        <w:t>"/&gt;</w:t>
      </w:r>
      <w:r>
        <w:br/>
      </w:r>
    </w:p>
    <w:p w14:paraId="4D1CA69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242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value="All"/&gt;</w:t>
      </w:r>
      <w:r>
        <w:br/>
      </w:r>
    </w:p>
    <w:p w14:paraId="5F30E35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718DBE8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65D2C63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20AF3F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IdentityAssociationTargetIdentifier</w:t>
      </w:r>
      <w:proofErr w:type="spellEnd"/>
      <w:r>
        <w:t>" type="</w:t>
      </w:r>
      <w:proofErr w:type="spellStart"/>
      <w:r>
        <w:t>EmptyElement</w:t>
      </w:r>
      <w:proofErr w:type="spellEnd"/>
      <w:r>
        <w:t>"/&gt;</w:t>
      </w:r>
      <w:r>
        <w:br/>
      </w:r>
    </w:p>
    <w:p w14:paraId="593EF9B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FFFB6C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 type="</w:t>
      </w:r>
      <w:proofErr w:type="spellStart"/>
      <w:r>
        <w:t>AKMATargetIdentifier</w:t>
      </w:r>
      <w:proofErr w:type="spellEnd"/>
      <w:r>
        <w:t>"/&gt;</w:t>
      </w:r>
      <w:r>
        <w:br/>
      </w:r>
    </w:p>
    <w:p w14:paraId="7013D87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"&gt;</w:t>
      </w:r>
      <w:r>
        <w:br/>
      </w:r>
    </w:p>
    <w:p w14:paraId="4463535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  <w:r>
        <w:br/>
      </w:r>
    </w:p>
    <w:p w14:paraId="31805CC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name="AKID" type="</w:t>
      </w:r>
      <w:proofErr w:type="spellStart"/>
      <w:r>
        <w:t>common:NAI</w:t>
      </w:r>
      <w:proofErr w:type="spellEnd"/>
      <w:r>
        <w:t>"/&gt;</w:t>
      </w:r>
      <w:r>
        <w:br/>
      </w:r>
    </w:p>
    <w:p w14:paraId="247374D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  <w:r>
        <w:br/>
      </w:r>
    </w:p>
    <w:p w14:paraId="7C571BD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34D349D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8C39A9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name="HR" type="</w:t>
      </w:r>
      <w:proofErr w:type="spellStart"/>
      <w:r>
        <w:t>EmptyElement</w:t>
      </w:r>
      <w:proofErr w:type="spellEnd"/>
      <w:r>
        <w:t>"/&gt;</w:t>
      </w:r>
      <w:r>
        <w:br/>
      </w:r>
    </w:p>
    <w:p w14:paraId="730E472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IMSSignaling</w:t>
      </w:r>
      <w:proofErr w:type="spellEnd"/>
      <w:r>
        <w:t>" type="</w:t>
      </w:r>
      <w:proofErr w:type="spellStart"/>
      <w:r>
        <w:t>EmptyElement</w:t>
      </w:r>
      <w:proofErr w:type="spellEnd"/>
      <w:r>
        <w:t>"/&gt;</w:t>
      </w:r>
      <w:r>
        <w:br/>
      </w:r>
    </w:p>
    <w:p w14:paraId="05CC9B2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1568137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name="HRLIT1TargetIdentifierExtensions" type="HRLIT1TargetIdentifierExtensions"/&gt;</w:t>
      </w:r>
      <w:r>
        <w:br/>
      </w:r>
    </w:p>
    <w:p w14:paraId="54C0555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197980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name="HRLIT1TargetIdentifierExtensions"&gt;</w:t>
      </w:r>
      <w:r>
        <w:br/>
      </w:r>
    </w:p>
    <w:p w14:paraId="5FB0ADD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180B0FC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name="HRLIT1TargetIdentifier" type="HRLIT1TargetIdentifier" minOccurs="1"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7B689E2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77892B9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645A3AD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48F1A3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name="HRLIT1TargetIdentifier"&gt;</w:t>
      </w:r>
      <w:r>
        <w:br/>
      </w:r>
    </w:p>
    <w:p w14:paraId="30EED72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  <w:r>
        <w:br/>
      </w:r>
    </w:p>
    <w:p w14:paraId="55C1AF9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PDUSessionID</w:t>
      </w:r>
      <w:proofErr w:type="spellEnd"/>
      <w:r>
        <w:t>" type="</w:t>
      </w:r>
      <w:proofErr w:type="spellStart"/>
      <w:r>
        <w:t>PDUSessionID</w:t>
      </w:r>
      <w:proofErr w:type="spellEnd"/>
      <w:r>
        <w:t>"/&gt;</w:t>
      </w:r>
      <w:r>
        <w:br/>
      </w:r>
    </w:p>
    <w:p w14:paraId="027A105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 type="</w:t>
      </w:r>
      <w:proofErr w:type="spellStart"/>
      <w:r>
        <w:t>BearerID</w:t>
      </w:r>
      <w:proofErr w:type="spellEnd"/>
      <w:r>
        <w:t>"/&gt;</w:t>
      </w:r>
      <w:r>
        <w:br/>
      </w:r>
    </w:p>
    <w:p w14:paraId="1FD0D2D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IMSVoiceMedia</w:t>
      </w:r>
      <w:proofErr w:type="spellEnd"/>
      <w:r>
        <w:t>" type="</w:t>
      </w:r>
      <w:proofErr w:type="spellStart"/>
      <w:r>
        <w:t>EmptyElement</w:t>
      </w:r>
      <w:proofErr w:type="spellEnd"/>
      <w:r>
        <w:t>"/&gt;</w:t>
      </w:r>
      <w:r>
        <w:br/>
      </w:r>
    </w:p>
    <w:p w14:paraId="293431C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  <w:r>
        <w:br/>
      </w:r>
    </w:p>
    <w:p w14:paraId="52679E2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6C2C053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FD17CF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PDUSessionID</w:t>
      </w:r>
      <w:proofErr w:type="spellEnd"/>
      <w:r>
        <w:t>"&gt;</w:t>
      </w:r>
      <w:r>
        <w:br/>
      </w:r>
    </w:p>
    <w:p w14:paraId="52B3724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  <w:r>
        <w:br/>
      </w:r>
    </w:p>
    <w:p w14:paraId="493425A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  <w:r>
        <w:br/>
      </w:r>
    </w:p>
    <w:p w14:paraId="7096187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  <w:r>
        <w:br/>
      </w:r>
    </w:p>
    <w:p w14:paraId="4934828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7E80B9B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2B620D5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280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BA72E6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"&gt;</w:t>
      </w:r>
      <w:r>
        <w:br/>
      </w:r>
    </w:p>
    <w:p w14:paraId="07AC172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  <w:r>
        <w:br/>
      </w:r>
    </w:p>
    <w:p w14:paraId="70014F8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  <w:r>
        <w:br/>
      </w:r>
    </w:p>
    <w:p w14:paraId="7D55648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  <w:r>
        <w:br/>
      </w:r>
    </w:p>
    <w:p w14:paraId="4FFF8C8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19BE008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29267EA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44D5971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 type="</w:t>
      </w:r>
      <w:proofErr w:type="spellStart"/>
      <w:r>
        <w:t>RCSTargetIdentifierExtensions</w:t>
      </w:r>
      <w:proofErr w:type="spellEnd"/>
      <w:r>
        <w:t>"/&gt;</w:t>
      </w:r>
      <w:r>
        <w:br/>
      </w:r>
    </w:p>
    <w:p w14:paraId="5111758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5D70D7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"&gt;</w:t>
      </w:r>
      <w:r>
        <w:br/>
      </w:r>
    </w:p>
    <w:p w14:paraId="462C825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34923ED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 type="</w:t>
      </w:r>
      <w:proofErr w:type="spellStart"/>
      <w:r>
        <w:t>RCSTargetIdentifier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6980BCA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0AD14B2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1A3BCDE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035741D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"&gt;</w:t>
      </w:r>
      <w:r>
        <w:br/>
      </w:r>
    </w:p>
    <w:p w14:paraId="4585483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  <w:r>
        <w:br/>
      </w:r>
    </w:p>
    <w:p w14:paraId="25305CE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 type="</w:t>
      </w:r>
      <w:proofErr w:type="spellStart"/>
      <w:r>
        <w:t>RCSContentURI</w:t>
      </w:r>
      <w:proofErr w:type="spellEnd"/>
      <w:r>
        <w:t>"/&gt;</w:t>
      </w:r>
      <w:r>
        <w:br/>
      </w:r>
    </w:p>
    <w:p w14:paraId="4B687AC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  <w:r>
        <w:br/>
      </w:r>
    </w:p>
    <w:p w14:paraId="023B305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33BA196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056C525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"&gt;</w:t>
      </w:r>
      <w:r>
        <w:br/>
      </w:r>
    </w:p>
    <w:p w14:paraId="279EC11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"/&gt;</w:t>
      </w:r>
      <w:r>
        <w:br/>
      </w:r>
    </w:p>
    <w:p w14:paraId="106397F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57CA4A3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068E8F4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name="IMST3TargetIdentifierExtensions" type="IMST3TargetIdentifierExtensions"/&gt;</w:t>
      </w:r>
      <w:r>
        <w:br/>
      </w:r>
    </w:p>
    <w:p w14:paraId="261C5CF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926F0A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name="IMST3TargetIdentifierExtensions"&gt;</w:t>
      </w:r>
      <w:r>
        <w:br/>
      </w:r>
    </w:p>
    <w:p w14:paraId="55EA313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146F1E4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name="IMST3TargetIdentifierExtension" type="IMST3TargetIdentifierExtension" minOccurs="1"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05E9DAC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777A81E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31D60F3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C12E03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name="IMST3TargetIdentifierExtension"&gt;</w:t>
      </w:r>
      <w:r>
        <w:br/>
      </w:r>
    </w:p>
    <w:p w14:paraId="7B31588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  <w:r>
        <w:br/>
      </w:r>
    </w:p>
    <w:p w14:paraId="2F1E214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name="H248ContextID" type="H248ContextID"/&gt;</w:t>
      </w:r>
      <w:r>
        <w:br/>
      </w:r>
    </w:p>
    <w:p w14:paraId="31EEE8A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317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 type="</w:t>
      </w:r>
      <w:proofErr w:type="spellStart"/>
      <w:r>
        <w:t>PayloadDirectionAssignment</w:t>
      </w:r>
      <w:proofErr w:type="spellEnd"/>
      <w:r>
        <w:t>"/&gt;</w:t>
      </w:r>
      <w:r>
        <w:br/>
      </w:r>
    </w:p>
    <w:p w14:paraId="3560E67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 type="</w:t>
      </w:r>
      <w:proofErr w:type="spellStart"/>
      <w:r>
        <w:t>TriggerScope</w:t>
      </w:r>
      <w:proofErr w:type="spellEnd"/>
      <w:r>
        <w:t>"/&gt;</w:t>
      </w:r>
      <w:r>
        <w:br/>
      </w:r>
    </w:p>
    <w:p w14:paraId="6175AD0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  <w:r>
        <w:br/>
      </w:r>
    </w:p>
    <w:p w14:paraId="7A7CE5C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2487C82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0816575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"&gt;</w:t>
      </w:r>
      <w:r>
        <w:br/>
      </w:r>
    </w:p>
    <w:p w14:paraId="5C20550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  <w:r>
        <w:br/>
      </w:r>
    </w:p>
    <w:p w14:paraId="5F6BCE6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ToTarget</w:t>
      </w:r>
      <w:proofErr w:type="spellEnd"/>
      <w:r>
        <w:t>"/&gt;</w:t>
      </w:r>
      <w:r>
        <w:br/>
      </w:r>
    </w:p>
    <w:p w14:paraId="45D9465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FromTarget</w:t>
      </w:r>
      <w:proofErr w:type="spellEnd"/>
      <w:r>
        <w:t>"/&gt;</w:t>
      </w:r>
      <w:r>
        <w:br/>
      </w:r>
    </w:p>
    <w:p w14:paraId="3B6C4F0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NotDetermined</w:t>
      </w:r>
      <w:proofErr w:type="spellEnd"/>
      <w:r>
        <w:t>"/&gt;</w:t>
      </w:r>
      <w:r>
        <w:br/>
      </w:r>
    </w:p>
    <w:p w14:paraId="4521583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2B426CE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2E57DC5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BACBEF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name="H248ContextID"&gt;</w:t>
      </w:r>
      <w:r>
        <w:br/>
      </w:r>
    </w:p>
    <w:p w14:paraId="2D26B68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xs:integer</w:t>
      </w:r>
      <w:proofErr w:type="spellEnd"/>
      <w:r>
        <w:t>"&gt;</w:t>
      </w:r>
      <w:r>
        <w:br/>
      </w:r>
    </w:p>
    <w:p w14:paraId="4135979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xs:minInclusive</w:t>
      </w:r>
      <w:proofErr w:type="spellEnd"/>
      <w:r>
        <w:t xml:space="preserve"> value="1"/&gt;</w:t>
      </w:r>
      <w:r>
        <w:br/>
      </w:r>
    </w:p>
    <w:p w14:paraId="40052BF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xs:maxInclusive</w:t>
      </w:r>
      <w:proofErr w:type="spellEnd"/>
      <w:r>
        <w:t xml:space="preserve"> value="4294967293"/&gt;</w:t>
      </w:r>
      <w:r>
        <w:br/>
      </w:r>
    </w:p>
    <w:p w14:paraId="2174475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04E2DA8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0DE6772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D754A7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"&gt;</w:t>
      </w:r>
      <w:r>
        <w:br/>
      </w:r>
    </w:p>
    <w:p w14:paraId="77B76FE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  <w:r>
        <w:br/>
      </w:r>
    </w:p>
    <w:p w14:paraId="534CF09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value="Unidirectional"/&gt;</w:t>
      </w:r>
      <w:r>
        <w:br/>
      </w:r>
    </w:p>
    <w:p w14:paraId="49B6E4D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xs:enumeration</w:t>
      </w:r>
      <w:proofErr w:type="spellEnd"/>
      <w:r>
        <w:t xml:space="preserve"> value="Bidirectional"/&gt;</w:t>
      </w:r>
      <w:r>
        <w:br/>
      </w:r>
    </w:p>
    <w:p w14:paraId="0875DBF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2C84F7C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0422BE6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43F01E5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name="SDP"&gt;</w:t>
      </w:r>
      <w:r>
        <w:br/>
      </w:r>
    </w:p>
    <w:p w14:paraId="6DC9833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66BACB7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 type="</w:t>
      </w:r>
      <w:proofErr w:type="spellStart"/>
      <w:r>
        <w:t>SDPData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271D486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296FC15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3F59986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B3860D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"&gt;</w:t>
      </w:r>
      <w:r>
        <w:br/>
      </w:r>
    </w:p>
    <w:p w14:paraId="6CE6EAA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xs:choice</w:t>
      </w:r>
      <w:proofErr w:type="spellEnd"/>
      <w:r>
        <w:t>&gt;</w:t>
      </w:r>
      <w:r>
        <w:br/>
      </w:r>
    </w:p>
    <w:p w14:paraId="71C4A91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LocalSDP</w:t>
      </w:r>
      <w:proofErr w:type="spellEnd"/>
      <w:r>
        <w:t>" type="</w:t>
      </w:r>
      <w:proofErr w:type="spellStart"/>
      <w:r>
        <w:t>SDPInfo</w:t>
      </w:r>
      <w:proofErr w:type="spellEnd"/>
      <w:r>
        <w:t>"/&gt;</w:t>
      </w:r>
      <w:r>
        <w:br/>
      </w:r>
    </w:p>
    <w:p w14:paraId="20988A0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RemoteSDP</w:t>
      </w:r>
      <w:proofErr w:type="spellEnd"/>
      <w:r>
        <w:t>" type="</w:t>
      </w:r>
      <w:proofErr w:type="spellStart"/>
      <w:r>
        <w:t>SDPInfo</w:t>
      </w:r>
      <w:proofErr w:type="spellEnd"/>
      <w:r>
        <w:t>"/&gt;</w:t>
      </w:r>
      <w:r>
        <w:br/>
      </w:r>
    </w:p>
    <w:p w14:paraId="16F466A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xs:choice</w:t>
      </w:r>
      <w:proofErr w:type="spellEnd"/>
      <w:r>
        <w:t>&gt;</w:t>
      </w:r>
      <w:r>
        <w:br/>
      </w:r>
    </w:p>
    <w:p w14:paraId="3912869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16C1D64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356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546149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SDPInfo</w:t>
      </w:r>
      <w:proofErr w:type="spellEnd"/>
      <w:r>
        <w:t>"&gt;</w:t>
      </w:r>
      <w:r>
        <w:br/>
      </w:r>
    </w:p>
    <w:p w14:paraId="0C90EAE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  <w:r>
        <w:br/>
      </w:r>
    </w:p>
    <w:p w14:paraId="2E90780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7759BC1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4892DCB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4529F7E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STIRSHAKENTargetProvisioningExtensions</w:t>
      </w:r>
      <w:proofErr w:type="spellEnd"/>
      <w:r>
        <w:t>"&gt;</w:t>
      </w:r>
      <w:r>
        <w:br/>
      </w:r>
    </w:p>
    <w:p w14:paraId="76172A5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71BFF68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ReportDiversionPASSporTInfo</w:t>
      </w:r>
      <w:proofErr w:type="spellEnd"/>
      <w:r>
        <w:t>" type="</w:t>
      </w:r>
      <w:proofErr w:type="spellStart"/>
      <w:r>
        <w:t>ReportDiversionPASSporTInfo</w:t>
      </w:r>
      <w:proofErr w:type="spellEnd"/>
      <w:r>
        <w:t>"/&gt;</w:t>
      </w:r>
      <w:r>
        <w:br/>
      </w:r>
    </w:p>
    <w:p w14:paraId="6C61E91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03390DC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3ED231B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0CAB3B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ReportDiversionPASSporTInfo</w:t>
      </w:r>
      <w:proofErr w:type="spellEnd"/>
      <w:r>
        <w:t>"&gt;</w:t>
      </w:r>
      <w:r>
        <w:br/>
      </w:r>
    </w:p>
    <w:p w14:paraId="1B5E649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xs:boolean</w:t>
      </w:r>
      <w:proofErr w:type="spellEnd"/>
      <w:r>
        <w:t>"&gt;</w:t>
      </w:r>
      <w:r>
        <w:br/>
      </w:r>
    </w:p>
    <w:p w14:paraId="0F45527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xs:restriction</w:t>
      </w:r>
      <w:proofErr w:type="spellEnd"/>
      <w:r>
        <w:t>&gt;</w:t>
      </w:r>
      <w:r>
        <w:br/>
      </w:r>
    </w:p>
    <w:p w14:paraId="71796AC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xs:simpleType</w:t>
      </w:r>
      <w:proofErr w:type="spellEnd"/>
      <w:r>
        <w:t>&gt;</w:t>
      </w:r>
      <w:r>
        <w:br/>
      </w:r>
    </w:p>
    <w:p w14:paraId="5A0171E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047BE4F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LocationOnlyProvisioningExtensions</w:t>
      </w:r>
      <w:proofErr w:type="spellEnd"/>
      <w:r>
        <w:t>"&gt;</w:t>
      </w:r>
      <w:r>
        <w:br/>
      </w:r>
    </w:p>
    <w:p w14:paraId="200BB21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7BBC1EC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name="LocationOnly" type="</w:t>
      </w:r>
      <w:proofErr w:type="spellStart"/>
      <w:r>
        <w:t>EmptyElement</w:t>
      </w:r>
      <w:proofErr w:type="spellEnd"/>
      <w:r>
        <w:t>" minOccurs="0"/&gt;</w:t>
      </w:r>
      <w:r>
        <w:br/>
      </w:r>
    </w:p>
    <w:p w14:paraId="7AF6A7B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638DF4D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57F7E88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CA1456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DelegatedTaskStatus</w:t>
      </w:r>
      <w:proofErr w:type="spellEnd"/>
      <w:r>
        <w:t>" type="</w:t>
      </w:r>
      <w:proofErr w:type="spellStart"/>
      <w:r>
        <w:t>DelegatedTaskStatus</w:t>
      </w:r>
      <w:proofErr w:type="spellEnd"/>
      <w:r>
        <w:t>"/&gt;</w:t>
      </w:r>
      <w:r>
        <w:br/>
      </w:r>
    </w:p>
    <w:p w14:paraId="31EFAA7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26BD70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DelegatedTaskStatus</w:t>
      </w:r>
      <w:proofErr w:type="spellEnd"/>
      <w:r>
        <w:t>"&gt;</w:t>
      </w:r>
      <w:r>
        <w:br/>
      </w:r>
    </w:p>
    <w:p w14:paraId="0E25C13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5971933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ListOfDelegatedTasks</w:t>
      </w:r>
      <w:proofErr w:type="spellEnd"/>
      <w:r>
        <w:t>" type="</w:t>
      </w:r>
      <w:proofErr w:type="spellStart"/>
      <w:r>
        <w:t>ListOfDelegatedTasks</w:t>
      </w:r>
      <w:proofErr w:type="spellEnd"/>
      <w:r>
        <w:t>"/&gt;</w:t>
      </w:r>
      <w:r>
        <w:br/>
      </w:r>
    </w:p>
    <w:p w14:paraId="7528E4E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3CE2D99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65C28E5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3DB453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ListOfDelegatedTasks</w:t>
      </w:r>
      <w:proofErr w:type="spellEnd"/>
      <w:r>
        <w:t>"&gt;</w:t>
      </w:r>
      <w:r>
        <w:br/>
      </w:r>
    </w:p>
    <w:p w14:paraId="3DFB563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6E27C3A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DelegatedTask</w:t>
      </w:r>
      <w:proofErr w:type="spellEnd"/>
      <w:r>
        <w:t>" type="</w:t>
      </w:r>
      <w:proofErr w:type="spellStart"/>
      <w:r>
        <w:t>DelegatedTask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068A2D5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7DFB5C7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2F1741F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A4A303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DelegatedTask</w:t>
      </w:r>
      <w:proofErr w:type="spellEnd"/>
      <w:r>
        <w:t>"&gt;</w:t>
      </w:r>
      <w:r>
        <w:br/>
      </w:r>
    </w:p>
    <w:p w14:paraId="7B29850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394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02E03FF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name="NEID" type="x1:NeIdentifier"/&gt;</w:t>
      </w:r>
      <w:r>
        <w:br/>
      </w:r>
    </w:p>
    <w:p w14:paraId="7002E76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TaskDetails</w:t>
      </w:r>
      <w:proofErr w:type="spellEnd"/>
      <w:r>
        <w:t>" type="x1:TaskDetails"/&gt;</w:t>
      </w:r>
      <w:r>
        <w:br/>
      </w:r>
    </w:p>
    <w:p w14:paraId="3A736FB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name="TaskStatus" type="x1:TaskStatus" minOccurs="0"/&gt;</w:t>
      </w:r>
      <w:r>
        <w:br/>
      </w:r>
    </w:p>
    <w:p w14:paraId="7991E3F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LastTaskStatusTime</w:t>
      </w:r>
      <w:proofErr w:type="spellEnd"/>
      <w:r>
        <w:t>" type="</w:t>
      </w:r>
      <w:proofErr w:type="spellStart"/>
      <w:r>
        <w:t>common:QualifiedMicrosecondDateTime</w:t>
      </w:r>
      <w:proofErr w:type="spellEnd"/>
      <w:r>
        <w:t>" minOccurs="0"/&gt;</w:t>
      </w:r>
      <w:r>
        <w:br/>
      </w:r>
    </w:p>
    <w:p w14:paraId="6CE2AFA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4F79738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015113F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1E7817D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&lt;/</w:t>
      </w:r>
      <w:proofErr w:type="spellStart"/>
      <w:r>
        <w:t>xs:schema</w:t>
      </w:r>
      <w:proofErr w:type="spellEnd"/>
      <w:r>
        <w:t>&gt;</w:t>
      </w:r>
      <w:r>
        <w:br/>
      </w:r>
    </w:p>
    <w:p w14:paraId="00367709" w14:textId="77777777" w:rsidR="00AF1DAD" w:rsidRDefault="00AF1DAD" w:rsidP="00AF1DA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7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44814589" w14:textId="77777777" w:rsidR="00AF1DAD" w:rsidRDefault="00AF1DAD" w:rsidP="00AF1DA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8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2E556FE0" w14:textId="77777777" w:rsidR="00AF1DAD" w:rsidRDefault="00AF1DAD" w:rsidP="00AF1DAD">
      <w:pPr>
        <w:pStyle w:val="Code"/>
      </w:pPr>
    </w:p>
    <w:p w14:paraId="1EB1BF6A" w14:textId="77777777" w:rsidR="00AF1DAD" w:rsidRDefault="00AF1DAD" w:rsidP="00AF1DAD">
      <w:pPr>
        <w:pStyle w:val="CodeHeader"/>
      </w:pPr>
      <w:r>
        <w:t>---a/33128/r18/urn_3GPP_ns_li_3GPPXLAExtensions.xsd</w:t>
      </w:r>
      <w:r>
        <w:br/>
        <w:t>+++b/33128/r18/urn_3GPP_ns_li_3GPPXLAExtensions.xsd</w:t>
      </w:r>
    </w:p>
    <w:p w14:paraId="24091396" w14:textId="77777777" w:rsidR="00AF1DAD" w:rsidRDefault="00AF1DAD" w:rsidP="00AF1DAD">
      <w:pPr>
        <w:pStyle w:val="CodeHeader"/>
      </w:pPr>
      <w:r>
        <w:t xml:space="preserve">@@ -1,89 +1,82 @@ </w:t>
      </w:r>
    </w:p>
    <w:p w14:paraId="0B411F5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&lt;?xml version="1.0" encoding="utf-8"?&gt;</w:t>
      </w:r>
    </w:p>
    <w:p w14:paraId="5C5AEDE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>="http://www.w3.org/2001/XMLSchema"</w:t>
      </w:r>
    </w:p>
    <w:p w14:paraId="2766308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xmlns</w:t>
      </w:r>
      <w:proofErr w:type="spellEnd"/>
      <w:r>
        <w:t>="urn:3GPP:ns:li:3GPPXLAExtensions:r18:v2"</w:t>
      </w:r>
    </w:p>
    <w:p w14:paraId="165FA06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xmlns:x1="http://uri.etsi.org/03221/X1/2017/10"</w:t>
      </w:r>
    </w:p>
    <w:p w14:paraId="6D9A4E1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xmlns:common</w:t>
      </w:r>
      <w:proofErr w:type="spellEnd"/>
      <w:r>
        <w:t>="http://uri.etsi.org/03280/common/2017/07"</w:t>
      </w:r>
    </w:p>
    <w:p w14:paraId="53B28FB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xmlns:liqr</w:t>
      </w:r>
      <w:proofErr w:type="spellEnd"/>
      <w:r>
        <w:t>="urn:3GPP:ns:li:3GPPLIQueryExtensions:r18:v2"</w:t>
      </w:r>
    </w:p>
    <w:p w14:paraId="043F29C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targetNamespace</w:t>
      </w:r>
      <w:proofErr w:type="spellEnd"/>
      <w:r>
        <w:t>="urn:3GPP:ns:li:3GPPXLAExtensions:r18:v2"</w:t>
      </w:r>
    </w:p>
    <w:p w14:paraId="0632A52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 </w:t>
      </w:r>
      <w:proofErr w:type="spellStart"/>
      <w:r>
        <w:t>elementFormDefault</w:t>
      </w:r>
      <w:proofErr w:type="spellEnd"/>
      <w:r>
        <w:t>="qualified"&gt;</w:t>
      </w:r>
    </w:p>
    <w:p w14:paraId="5FF6147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7E7D0B5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namespace="http://uri.etsi.org/03221/X1/2017/10"/&gt;</w:t>
      </w:r>
    </w:p>
    <w:p w14:paraId="1E2A476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namespace="http://uri.etsi.org/03280/common/2017/07"/&gt; </w:t>
      </w:r>
    </w:p>
    <w:p w14:paraId="5702190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namespace="urn:3GPP:ns:li:3GPPLIQueryExtensions:r18:v2"/&gt;</w:t>
      </w:r>
    </w:p>
    <w:p w14:paraId="0687F16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2843A7B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LocationAcquisitionRequest</w:t>
      </w:r>
      <w:proofErr w:type="spellEnd"/>
      <w:r>
        <w:t>"&gt;</w:t>
      </w:r>
    </w:p>
    <w:p w14:paraId="46853DD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</w:p>
    <w:p w14:paraId="00A33E3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liqr:LIQueryRequest</w:t>
      </w:r>
      <w:proofErr w:type="spellEnd"/>
      <w:r>
        <w:t>"&gt;</w:t>
      </w:r>
    </w:p>
    <w:p w14:paraId="1195E81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EF6AC9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ReqCurrentLoc</w:t>
      </w:r>
      <w:proofErr w:type="spellEnd"/>
      <w:r>
        <w:t>" type="</w:t>
      </w:r>
      <w:proofErr w:type="spellStart"/>
      <w:r>
        <w:t>xs:boolean</w:t>
      </w:r>
      <w:proofErr w:type="spellEnd"/>
      <w:r>
        <w:t>" default="false" /&gt;</w:t>
      </w:r>
    </w:p>
    <w:p w14:paraId="18477B6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HILADelivery</w:t>
      </w:r>
      <w:proofErr w:type="spellEnd"/>
      <w:r>
        <w:t>" type="</w:t>
      </w:r>
      <w:proofErr w:type="spellStart"/>
      <w:r>
        <w:t>xs:boolean</w:t>
      </w:r>
      <w:proofErr w:type="spellEnd"/>
      <w:r>
        <w:t>" minOccurs="0" /&gt;</w:t>
      </w:r>
    </w:p>
    <w:p w14:paraId="0955E11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name="HI2Delivery" type="MDF2DeliveryStructure" minOccurs="0" /&gt;</w:t>
      </w:r>
    </w:p>
    <w:p w14:paraId="3EA9959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ADD627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6A17D63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</w:p>
    <w:p w14:paraId="2F82959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FB0800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712BF6F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LocationAcquisitionResponse</w:t>
      </w:r>
      <w:proofErr w:type="spellEnd"/>
      <w:r>
        <w:t>"&gt;</w:t>
      </w:r>
    </w:p>
    <w:p w14:paraId="3EAE2F9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</w:p>
    <w:p w14:paraId="3B64367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base="x1:X1ResponseMessage"&gt;</w:t>
      </w:r>
    </w:p>
    <w:p w14:paraId="0E8ACDE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7E08BEE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ResponseDetails</w:t>
      </w:r>
      <w:proofErr w:type="spellEnd"/>
      <w:r>
        <w:t>" type="</w:t>
      </w:r>
      <w:proofErr w:type="spellStart"/>
      <w:r>
        <w:t>LocationResponseDetails</w:t>
      </w:r>
      <w:proofErr w:type="spellEnd"/>
      <w:r>
        <w:t>" minOccurs="0"/&gt;</w:t>
      </w:r>
    </w:p>
    <w:p w14:paraId="3090640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E5B598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0185A3B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</w:p>
    <w:p w14:paraId="7EE5CAD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0A3788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2A53403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</w:t>
      </w:r>
      <w:proofErr w:type="spellStart"/>
      <w:r>
        <w:t>xs:complexType</w:t>
      </w:r>
      <w:proofErr w:type="spellEnd"/>
      <w:r>
        <w:t xml:space="preserve"> name="MDF2DeliveryStructure"&gt;</w:t>
      </w:r>
    </w:p>
    <w:p w14:paraId="56D4274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3F45ED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name="XID" type="x1:XId" /&gt;</w:t>
      </w:r>
    </w:p>
    <w:p w14:paraId="70E7E60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39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ListOfDestinations</w:t>
      </w:r>
      <w:proofErr w:type="spellEnd"/>
      <w:r>
        <w:t>" type="</w:t>
      </w:r>
      <w:proofErr w:type="spellStart"/>
      <w:r>
        <w:t>ListOfDestinations</w:t>
      </w:r>
      <w:proofErr w:type="spellEnd"/>
      <w:r>
        <w:t>" /&gt;</w:t>
      </w:r>
    </w:p>
    <w:p w14:paraId="0B6F842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02E03F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05B0A3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0FA4115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LIHILAResponse</w:t>
      </w:r>
      <w:proofErr w:type="spellEnd"/>
      <w:r>
        <w:t>" type="</w:t>
      </w:r>
      <w:proofErr w:type="spellStart"/>
      <w:r>
        <w:t>LocationResponseDetails</w:t>
      </w:r>
      <w:proofErr w:type="spellEnd"/>
      <w:r>
        <w:t>"/&gt;</w:t>
      </w:r>
    </w:p>
    <w:p w14:paraId="2439E7E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5C829D0D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ListOfDestinations</w:t>
      </w:r>
      <w:proofErr w:type="spellEnd"/>
      <w:r>
        <w:t>"&gt;</w:t>
      </w:r>
    </w:p>
    <w:p w14:paraId="19CFD98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5D9202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lastRenderedPageBreak/>
        <w:t>47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name="Destination" type="x1:DestinationDetails" </w:t>
      </w:r>
      <w:proofErr w:type="spellStart"/>
      <w:r>
        <w:t>maxOccurs</w:t>
      </w:r>
      <w:proofErr w:type="spellEnd"/>
      <w:r>
        <w:t>="unbounded"/&gt;</w:t>
      </w:r>
    </w:p>
    <w:p w14:paraId="05B2772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2A91822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&lt;/</w:t>
      </w:r>
      <w:proofErr w:type="spellStart"/>
      <w:r>
        <w:t>xs:complexType</w:t>
      </w:r>
      <w:proofErr w:type="spellEnd"/>
      <w:r>
        <w:t>&gt;</w:t>
      </w:r>
    </w:p>
    <w:p w14:paraId="2B3B2FD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18A6455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LocationResponseDetails</w:t>
      </w:r>
      <w:proofErr w:type="spellEnd"/>
      <w:r>
        <w:t>"&gt;</w:t>
      </w:r>
    </w:p>
    <w:p w14:paraId="3DBFAB7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D22EF2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LocationOutcomes</w:t>
      </w:r>
      <w:proofErr w:type="spellEnd"/>
      <w:r>
        <w:t>" type="</w:t>
      </w:r>
      <w:proofErr w:type="spellStart"/>
      <w:r>
        <w:t>LocationOutcomes</w:t>
      </w:r>
      <w:proofErr w:type="spellEnd"/>
      <w:r>
        <w:t>" minOccurs="0"/&gt;</w:t>
      </w:r>
    </w:p>
    <w:p w14:paraId="403D274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EPCLocationOutcomes</w:t>
      </w:r>
      <w:proofErr w:type="spellEnd"/>
      <w:r>
        <w:t>" type="</w:t>
      </w:r>
      <w:proofErr w:type="spellStart"/>
      <w:r>
        <w:t>EPCLocationOutcomes</w:t>
      </w:r>
      <w:proofErr w:type="spellEnd"/>
      <w:r>
        <w:t>" minOccurs="0"/&gt;</w:t>
      </w:r>
    </w:p>
    <w:p w14:paraId="0518713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15BB003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20476FB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405540B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LocationOutcomes</w:t>
      </w:r>
      <w:proofErr w:type="spellEnd"/>
      <w:r>
        <w:t>"&gt;</w:t>
      </w:r>
    </w:p>
    <w:p w14:paraId="21A09BE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989A437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LocationOutcome</w:t>
      </w:r>
      <w:proofErr w:type="spellEnd"/>
      <w:r>
        <w:t>" type="</w:t>
      </w:r>
      <w:proofErr w:type="spellStart"/>
      <w:r>
        <w:t>LocationOutcome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="unbounded"/&gt;</w:t>
      </w:r>
    </w:p>
    <w:p w14:paraId="206DADC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2AB0259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29F3FE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7263CBF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EPCLocationOutcomes</w:t>
      </w:r>
      <w:proofErr w:type="spellEnd"/>
      <w:r>
        <w:t>"&gt;</w:t>
      </w:r>
    </w:p>
    <w:p w14:paraId="7994F2B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2310A0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EPCLocationOutcome</w:t>
      </w:r>
      <w:proofErr w:type="spellEnd"/>
      <w:r>
        <w:t>" type="</w:t>
      </w:r>
      <w:proofErr w:type="spellStart"/>
      <w:r>
        <w:t>EPCLocationOutcome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="unbounded"/&gt;</w:t>
      </w:r>
    </w:p>
    <w:p w14:paraId="0E5BD3B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3D5ED6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101145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5175D63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LocationOutcome</w:t>
      </w:r>
      <w:proofErr w:type="spellEnd"/>
      <w:r>
        <w:t>"&gt;</w:t>
      </w:r>
    </w:p>
    <w:p w14:paraId="30A81E5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CA12DC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name="SUPI" type="</w:t>
      </w:r>
      <w:proofErr w:type="spellStart"/>
      <w:r>
        <w:t>liqr:SUPI</w:t>
      </w:r>
      <w:proofErr w:type="spellEnd"/>
      <w:r>
        <w:t>"/&gt;</w:t>
      </w:r>
    </w:p>
    <w:p w14:paraId="0E65DEE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name="GPSI" type="</w:t>
      </w:r>
      <w:proofErr w:type="spellStart"/>
      <w:r>
        <w:t>liqr:GPSI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="unbounded"/&gt;</w:t>
      </w:r>
    </w:p>
    <w:p w14:paraId="7525BCFA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name="Location" type="liqr:TS29518Location" minOccurs="0"/&gt;</w:t>
      </w:r>
    </w:p>
    <w:p w14:paraId="43CFBA55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FailureCause</w:t>
      </w:r>
      <w:proofErr w:type="spellEnd"/>
      <w:r>
        <w:t>" type="</w:t>
      </w:r>
      <w:proofErr w:type="spellStart"/>
      <w:r>
        <w:t>liqr:ErrorInformation</w:t>
      </w:r>
      <w:proofErr w:type="spellEnd"/>
      <w:r>
        <w:t>" minOccurs="0"/&gt;</w:t>
      </w:r>
    </w:p>
    <w:p w14:paraId="132C1DEE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1E84FF24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F3CCD1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0A94AA0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79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EPCLocationOutcome</w:t>
      </w:r>
      <w:proofErr w:type="spellEnd"/>
      <w:r>
        <w:t>"&gt;</w:t>
      </w:r>
    </w:p>
    <w:p w14:paraId="044A6FC9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6AF24D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name="IMSI" type="</w:t>
      </w:r>
      <w:proofErr w:type="spellStart"/>
      <w:r>
        <w:t>common:IMSI</w:t>
      </w:r>
      <w:proofErr w:type="spellEnd"/>
      <w:r>
        <w:t>"/&gt;</w:t>
      </w:r>
    </w:p>
    <w:p w14:paraId="78246BF8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name="MSISDNs" type="common:InternationalE164" minOccurs="0" </w:t>
      </w:r>
      <w:proofErr w:type="spellStart"/>
      <w:r>
        <w:t>maxOccurs</w:t>
      </w:r>
      <w:proofErr w:type="spellEnd"/>
      <w:r>
        <w:t>="unbounded"/&gt;</w:t>
      </w:r>
    </w:p>
    <w:p w14:paraId="284F0793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name="Location" type="liqr:TS29272Location" minOccurs="0"/&gt;</w:t>
      </w:r>
    </w:p>
    <w:p w14:paraId="7AE25D41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FailureCause</w:t>
      </w:r>
      <w:proofErr w:type="spellEnd"/>
      <w:r>
        <w:t>" type="</w:t>
      </w:r>
      <w:proofErr w:type="spellStart"/>
      <w:r>
        <w:t>liqr:ErrorInformation</w:t>
      </w:r>
      <w:proofErr w:type="spellEnd"/>
      <w:r>
        <w:t>" minOccurs="0"/&gt;</w:t>
      </w:r>
    </w:p>
    <w:p w14:paraId="5920720F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CC49592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CAAE000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3260314C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>&lt;/</w:t>
      </w:r>
      <w:proofErr w:type="spellStart"/>
      <w:r>
        <w:t>xs:schema</w:t>
      </w:r>
      <w:proofErr w:type="spellEnd"/>
      <w:r>
        <w:t>&gt;</w:t>
      </w:r>
    </w:p>
    <w:p w14:paraId="2F500D86" w14:textId="77777777" w:rsidR="00AF1DAD" w:rsidRDefault="00AF1DAD" w:rsidP="00AF1DA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89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2D238A2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&lt;?xml version="1.0" encoding="utf-8"?&gt;</w:t>
      </w:r>
      <w:r>
        <w:br/>
      </w:r>
    </w:p>
    <w:p w14:paraId="47779DA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 xml:space="preserve">="http://www.w3.org/2001/XMLSchema" </w:t>
      </w:r>
      <w:proofErr w:type="spellStart"/>
      <w:r>
        <w:t>xmlns</w:t>
      </w:r>
      <w:proofErr w:type="spellEnd"/>
      <w:r>
        <w:t xml:space="preserve">="urn:3GPP:ns:li:3GPPXLAExtensions:r18:v2" xmlns:x1="http://uri.etsi.org/03221/X1/2017/10" </w:t>
      </w:r>
      <w:proofErr w:type="spellStart"/>
      <w:r>
        <w:t>xmlns:common</w:t>
      </w:r>
      <w:proofErr w:type="spellEnd"/>
      <w:r>
        <w:t xml:space="preserve">="http://uri.etsi.org/03280/common/2017/07" </w:t>
      </w:r>
      <w:proofErr w:type="spellStart"/>
      <w:r>
        <w:t>xmlns:liqr</w:t>
      </w:r>
      <w:proofErr w:type="spellEnd"/>
      <w:r>
        <w:t xml:space="preserve">="urn:3GPP:ns:li:3GPPLIQueryExtensions:r18:v2" </w:t>
      </w:r>
      <w:proofErr w:type="spellStart"/>
      <w:r>
        <w:t>targetNamespace</w:t>
      </w:r>
      <w:proofErr w:type="spellEnd"/>
      <w:r>
        <w:t xml:space="preserve">="urn:3GPP:ns:li:3GPPXLAExtensions:r18:v2" </w:t>
      </w:r>
      <w:proofErr w:type="spellStart"/>
      <w:r>
        <w:t>elementFormDefault</w:t>
      </w:r>
      <w:proofErr w:type="spellEnd"/>
      <w:r>
        <w:t>="qualified"&gt;</w:t>
      </w:r>
      <w:r>
        <w:br/>
      </w:r>
    </w:p>
    <w:p w14:paraId="52E9202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48399B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namespace="http://uri.etsi.org/03221/X1/2017/10"/&gt;</w:t>
      </w:r>
      <w:r>
        <w:br/>
      </w:r>
    </w:p>
    <w:p w14:paraId="57ACCCA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namespace="http://uri.etsi.org/03280/common/2017/07"/&gt;</w:t>
      </w:r>
      <w:r>
        <w:br/>
      </w:r>
    </w:p>
    <w:p w14:paraId="1B3343D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xs:import</w:t>
      </w:r>
      <w:proofErr w:type="spellEnd"/>
      <w:r>
        <w:t xml:space="preserve"> namespace="urn:3GPP:ns:li:3GPPLIQueryExtensions:r18:v2"/&gt;</w:t>
      </w:r>
      <w:r>
        <w:br/>
      </w:r>
    </w:p>
    <w:p w14:paraId="18BD37B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E0E2C7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LocationAcquisitionRequest</w:t>
      </w:r>
      <w:proofErr w:type="spellEnd"/>
      <w:r>
        <w:t>"&gt;</w:t>
      </w:r>
      <w:r>
        <w:br/>
      </w:r>
    </w:p>
    <w:p w14:paraId="70CC765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6EE3FE4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liqr:LIQueryRequest</w:t>
      </w:r>
      <w:proofErr w:type="spellEnd"/>
      <w:r>
        <w:t>"&gt;</w:t>
      </w:r>
      <w:r>
        <w:br/>
      </w:r>
    </w:p>
    <w:p w14:paraId="3B9DF52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35D1D40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ReqCurrentLoc</w:t>
      </w:r>
      <w:proofErr w:type="spellEnd"/>
      <w:r>
        <w:t>" type="</w:t>
      </w:r>
      <w:proofErr w:type="spellStart"/>
      <w:r>
        <w:t>xs:boolean</w:t>
      </w:r>
      <w:proofErr w:type="spellEnd"/>
      <w:r>
        <w:t>" default="false"/&gt;</w:t>
      </w:r>
      <w:r>
        <w:br/>
      </w:r>
    </w:p>
    <w:p w14:paraId="4DBFA64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HILADelivery</w:t>
      </w:r>
      <w:proofErr w:type="spellEnd"/>
      <w:r>
        <w:t>" type="</w:t>
      </w:r>
      <w:proofErr w:type="spellStart"/>
      <w:r>
        <w:t>xs:boolean</w:t>
      </w:r>
      <w:proofErr w:type="spellEnd"/>
      <w:r>
        <w:t>" minOccurs="0"/&gt;</w:t>
      </w:r>
      <w:r>
        <w:br/>
      </w:r>
    </w:p>
    <w:p w14:paraId="4C5A98D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name="HI2Delivery" type="MDF2DeliveryStructure" minOccurs="0"/&gt;</w:t>
      </w:r>
      <w:r>
        <w:br/>
      </w:r>
    </w:p>
    <w:p w14:paraId="4AA5EF3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5AD6973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  <w:r>
        <w:br/>
      </w:r>
    </w:p>
    <w:p w14:paraId="75735C4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65A857C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063C3F7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05C823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LocationAcquisitionResponse</w:t>
      </w:r>
      <w:proofErr w:type="spellEnd"/>
      <w:r>
        <w:t>"&gt;</w:t>
      </w:r>
      <w:r>
        <w:br/>
      </w:r>
    </w:p>
    <w:p w14:paraId="07FC4FB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758B3A9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xs:extension</w:t>
      </w:r>
      <w:proofErr w:type="spellEnd"/>
      <w:r>
        <w:t xml:space="preserve"> base="x1:X1ResponseMessage"&gt;</w:t>
      </w:r>
      <w:r>
        <w:br/>
      </w:r>
    </w:p>
    <w:p w14:paraId="79533FD1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09C41F1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ResponseDetails</w:t>
      </w:r>
      <w:proofErr w:type="spellEnd"/>
      <w:r>
        <w:t>" type="</w:t>
      </w:r>
      <w:proofErr w:type="spellStart"/>
      <w:r>
        <w:t>LocationResponseDetails</w:t>
      </w:r>
      <w:proofErr w:type="spellEnd"/>
      <w:r>
        <w:t>" minOccurs="0"/&gt;</w:t>
      </w:r>
      <w:r>
        <w:br/>
      </w:r>
    </w:p>
    <w:p w14:paraId="43E9EAC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7FDFE4C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&lt;/</w:t>
      </w:r>
      <w:proofErr w:type="spellStart"/>
      <w:r>
        <w:t>xs:extension</w:t>
      </w:r>
      <w:proofErr w:type="spellEnd"/>
      <w:r>
        <w:t>&gt;</w:t>
      </w:r>
      <w:r>
        <w:br/>
      </w:r>
    </w:p>
    <w:p w14:paraId="4B595B8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xs:complexContent</w:t>
      </w:r>
      <w:proofErr w:type="spellEnd"/>
      <w:r>
        <w:t>&gt;</w:t>
      </w:r>
      <w:r>
        <w:br/>
      </w:r>
    </w:p>
    <w:p w14:paraId="3E18EF6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5DA6414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4E2407D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</w:t>
      </w:r>
      <w:proofErr w:type="spellStart"/>
      <w:r>
        <w:t>xs:complexType</w:t>
      </w:r>
      <w:proofErr w:type="spellEnd"/>
      <w:r>
        <w:t xml:space="preserve"> name="MDF2DeliveryStructure"&gt;</w:t>
      </w:r>
      <w:r>
        <w:br/>
      </w:r>
    </w:p>
    <w:p w14:paraId="574E311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6DBDA1E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name="XID" type="x1:XId"/&gt;</w:t>
      </w:r>
      <w:r>
        <w:br/>
      </w:r>
    </w:p>
    <w:p w14:paraId="1EF932B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ListOfDestinations</w:t>
      </w:r>
      <w:proofErr w:type="spellEnd"/>
      <w:r>
        <w:t>" type="</w:t>
      </w:r>
      <w:proofErr w:type="spellStart"/>
      <w:r>
        <w:t>ListOfDestinations</w:t>
      </w:r>
      <w:proofErr w:type="spellEnd"/>
      <w:r>
        <w:t>"/&gt;</w:t>
      </w:r>
      <w:r>
        <w:br/>
      </w:r>
    </w:p>
    <w:p w14:paraId="591BBD5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183BC68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483B7EDC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D7E8DA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LIHILAResponse</w:t>
      </w:r>
      <w:proofErr w:type="spellEnd"/>
      <w:r>
        <w:t>" type="</w:t>
      </w:r>
      <w:proofErr w:type="spellStart"/>
      <w:r>
        <w:t>LocationResponseDetails</w:t>
      </w:r>
      <w:proofErr w:type="spellEnd"/>
      <w:r>
        <w:t>"/&gt;</w:t>
      </w:r>
      <w:r>
        <w:br/>
      </w:r>
    </w:p>
    <w:p w14:paraId="6B0CD6F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669FD4B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ListOfDestinations</w:t>
      </w:r>
      <w:proofErr w:type="spellEnd"/>
      <w:r>
        <w:t>"&gt;</w:t>
      </w:r>
      <w:r>
        <w:br/>
      </w:r>
    </w:p>
    <w:p w14:paraId="1CB13F3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56D1D6D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  &lt;</w:t>
      </w:r>
      <w:proofErr w:type="spellStart"/>
      <w:r>
        <w:t>xs:element</w:t>
      </w:r>
      <w:proofErr w:type="spellEnd"/>
      <w:r>
        <w:t xml:space="preserve"> name="Destination" type="x1:DestinationDetails"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4B2B33F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537495D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3AA54B8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24F152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LocationResponseDetails</w:t>
      </w:r>
      <w:proofErr w:type="spellEnd"/>
      <w:r>
        <w:t>"&gt;</w:t>
      </w:r>
      <w:r>
        <w:br/>
      </w:r>
    </w:p>
    <w:p w14:paraId="5EEBE30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1A710CE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LocationOutcomes</w:t>
      </w:r>
      <w:proofErr w:type="spellEnd"/>
      <w:r>
        <w:t>" type="</w:t>
      </w:r>
      <w:proofErr w:type="spellStart"/>
      <w:r>
        <w:t>LocationOutcomes</w:t>
      </w:r>
      <w:proofErr w:type="spellEnd"/>
      <w:r>
        <w:t>" minOccurs="0"/&gt;</w:t>
      </w:r>
      <w:r>
        <w:br/>
      </w:r>
    </w:p>
    <w:p w14:paraId="7E09152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EPCLocationOutcomes</w:t>
      </w:r>
      <w:proofErr w:type="spellEnd"/>
      <w:r>
        <w:t>" type="</w:t>
      </w:r>
      <w:proofErr w:type="spellStart"/>
      <w:r>
        <w:t>EPCLocationOutcomes</w:t>
      </w:r>
      <w:proofErr w:type="spellEnd"/>
      <w:r>
        <w:t>" minOccurs="0"/&gt;</w:t>
      </w:r>
      <w:r>
        <w:br/>
      </w:r>
    </w:p>
    <w:p w14:paraId="3D7DFA3F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24F624D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11EF4F4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4C1191B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LocationOutcomes</w:t>
      </w:r>
      <w:proofErr w:type="spellEnd"/>
      <w:r>
        <w:t>"&gt;</w:t>
      </w:r>
      <w:r>
        <w:br/>
      </w:r>
    </w:p>
    <w:p w14:paraId="1EECF12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02EB746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LocationOutcome</w:t>
      </w:r>
      <w:proofErr w:type="spellEnd"/>
      <w:r>
        <w:t>" type="</w:t>
      </w:r>
      <w:proofErr w:type="spellStart"/>
      <w:r>
        <w:t>LocationOutcome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1DDD5F1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5096071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269AF95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225D2FD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EPCLocationOutcomes</w:t>
      </w:r>
      <w:proofErr w:type="spellEnd"/>
      <w:r>
        <w:t>"&gt;</w:t>
      </w:r>
      <w:r>
        <w:br/>
      </w:r>
    </w:p>
    <w:p w14:paraId="6C020B4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25775C0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EPCLocationOutcome</w:t>
      </w:r>
      <w:proofErr w:type="spellEnd"/>
      <w:r>
        <w:t>" type="</w:t>
      </w:r>
      <w:proofErr w:type="spellStart"/>
      <w:r>
        <w:t>EPCLocationOutcome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6F12BCC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3CE113A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21BAF2B6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1BFE073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LocationOutcome</w:t>
      </w:r>
      <w:proofErr w:type="spellEnd"/>
      <w:r>
        <w:t>"&gt;</w:t>
      </w:r>
      <w:r>
        <w:br/>
      </w:r>
    </w:p>
    <w:p w14:paraId="7B667275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2441F14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name="SUPI" type="</w:t>
      </w:r>
      <w:proofErr w:type="spellStart"/>
      <w:r>
        <w:t>liqr:SUPI</w:t>
      </w:r>
      <w:proofErr w:type="spellEnd"/>
      <w:r>
        <w:t>"/&gt;</w:t>
      </w:r>
      <w:r>
        <w:br/>
      </w:r>
    </w:p>
    <w:p w14:paraId="10D23DE3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name="GPSI" type="</w:t>
      </w:r>
      <w:proofErr w:type="spellStart"/>
      <w:r>
        <w:t>liqr:GPSI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6C9CE21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name="Location" type="liqr:TS29518Location" minOccurs="0"/&gt;</w:t>
      </w:r>
      <w:r>
        <w:br/>
      </w:r>
    </w:p>
    <w:p w14:paraId="59996D4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FailureCause</w:t>
      </w:r>
      <w:proofErr w:type="spellEnd"/>
      <w:r>
        <w:t>" type="</w:t>
      </w:r>
      <w:proofErr w:type="spellStart"/>
      <w:r>
        <w:t>liqr:ErrorInformation</w:t>
      </w:r>
      <w:proofErr w:type="spellEnd"/>
      <w:r>
        <w:t>" minOccurs="0"/&gt;</w:t>
      </w:r>
      <w:r>
        <w:br/>
      </w:r>
    </w:p>
    <w:p w14:paraId="6E024B87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69187B38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6B3BF2E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75E16BE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EPCLocationOutcome</w:t>
      </w:r>
      <w:proofErr w:type="spellEnd"/>
      <w:r>
        <w:t>"&gt;</w:t>
      </w:r>
      <w:r>
        <w:br/>
      </w:r>
    </w:p>
    <w:p w14:paraId="63F5E99D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</w:t>
      </w:r>
      <w:proofErr w:type="spellStart"/>
      <w:r>
        <w:t>xs:sequence</w:t>
      </w:r>
      <w:proofErr w:type="spellEnd"/>
      <w:r>
        <w:t>&gt;</w:t>
      </w:r>
      <w:r>
        <w:br/>
      </w:r>
    </w:p>
    <w:p w14:paraId="6C1024B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name="IMSI" type="</w:t>
      </w:r>
      <w:proofErr w:type="spellStart"/>
      <w:r>
        <w:t>common:IMSI</w:t>
      </w:r>
      <w:proofErr w:type="spellEnd"/>
      <w:r>
        <w:t>"/&gt;</w:t>
      </w:r>
      <w:r>
        <w:br/>
      </w:r>
    </w:p>
    <w:p w14:paraId="425E7EC4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name="MSISDNs" type="common:InternationalE164" minOccurs="0" </w:t>
      </w:r>
      <w:proofErr w:type="spellStart"/>
      <w:r>
        <w:t>maxOccurs</w:t>
      </w:r>
      <w:proofErr w:type="spellEnd"/>
      <w:r>
        <w:t>="unbounded"/&gt;</w:t>
      </w:r>
      <w:r>
        <w:br/>
      </w:r>
    </w:p>
    <w:p w14:paraId="3E31F4DA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name="Location" type="liqr:TS29272Location" minOccurs="0"/&gt;</w:t>
      </w:r>
      <w:r>
        <w:br/>
      </w:r>
    </w:p>
    <w:p w14:paraId="1D8B2C42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FailureCause</w:t>
      </w:r>
      <w:proofErr w:type="spellEnd"/>
      <w:r>
        <w:t>" type="</w:t>
      </w:r>
      <w:proofErr w:type="spellStart"/>
      <w:r>
        <w:t>liqr:ErrorInformation</w:t>
      </w:r>
      <w:proofErr w:type="spellEnd"/>
      <w:r>
        <w:t>" minOccurs="0"/&gt;</w:t>
      </w:r>
      <w:r>
        <w:br/>
      </w:r>
    </w:p>
    <w:p w14:paraId="7F2DAA60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&lt;/</w:t>
      </w:r>
      <w:proofErr w:type="spellStart"/>
      <w:r>
        <w:t>xs:sequence</w:t>
      </w:r>
      <w:proofErr w:type="spellEnd"/>
      <w:r>
        <w:t>&gt;</w:t>
      </w:r>
      <w:r>
        <w:br/>
      </w:r>
    </w:p>
    <w:p w14:paraId="15EE333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&lt;/</w:t>
      </w:r>
      <w:proofErr w:type="spellStart"/>
      <w:r>
        <w:t>xs:complexType</w:t>
      </w:r>
      <w:proofErr w:type="spellEnd"/>
      <w:r>
        <w:t>&gt;</w:t>
      </w:r>
      <w:r>
        <w:br/>
      </w:r>
    </w:p>
    <w:p w14:paraId="6E30897E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br/>
      </w:r>
    </w:p>
    <w:p w14:paraId="57179AE9" w14:textId="77777777" w:rsidR="00AF1DAD" w:rsidRDefault="00AF1DAD" w:rsidP="00AF1DA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&lt;/</w:t>
      </w:r>
      <w:proofErr w:type="spellStart"/>
      <w:r>
        <w:t>xs:schema</w:t>
      </w:r>
      <w:proofErr w:type="spellEnd"/>
      <w:r>
        <w:t>&gt;</w:t>
      </w:r>
      <w:r>
        <w:br/>
      </w:r>
    </w:p>
    <w:p w14:paraId="3F9ECB77" w14:textId="77777777" w:rsidR="00AF1DAD" w:rsidRDefault="00AF1DAD" w:rsidP="00AF1DAD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8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342EDB3C" w14:textId="03B18A14" w:rsidR="0080131C" w:rsidRDefault="0080131C" w:rsidP="0080131C">
      <w:pPr>
        <w:tabs>
          <w:tab w:val="left" w:pos="0"/>
          <w:tab w:val="center" w:pos="4820"/>
          <w:tab w:val="right" w:pos="9638"/>
        </w:tabs>
        <w:spacing w:before="240" w:after="240"/>
      </w:pPr>
      <w:r w:rsidRPr="00746005">
        <w:br w:type="page"/>
      </w:r>
    </w:p>
    <w:p w14:paraId="23A945A8" w14:textId="4A60F71A" w:rsidR="0080131C" w:rsidRDefault="0080131C" w:rsidP="0080131C">
      <w:pPr>
        <w:tabs>
          <w:tab w:val="left" w:pos="0"/>
          <w:tab w:val="center" w:pos="4820"/>
          <w:tab w:val="right" w:pos="9638"/>
        </w:tabs>
        <w:spacing w:before="240" w:after="240"/>
      </w:pPr>
      <w:r w:rsidRPr="00746005">
        <w:lastRenderedPageBreak/>
        <w:br w:type="page"/>
      </w:r>
    </w:p>
    <w:p w14:paraId="68C9CD36" w14:textId="77777777" w:rsidR="001E41F3" w:rsidRDefault="001E41F3">
      <w:pPr>
        <w:rPr>
          <w:noProof/>
        </w:rPr>
      </w:pPr>
    </w:p>
    <w:sectPr w:rsidR="001E41F3" w:rsidSect="0085267E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622D" w14:textId="77777777" w:rsidR="0085267E" w:rsidRDefault="0085267E">
      <w:r>
        <w:separator/>
      </w:r>
    </w:p>
  </w:endnote>
  <w:endnote w:type="continuationSeparator" w:id="0">
    <w:p w14:paraId="3A40AA88" w14:textId="77777777" w:rsidR="0085267E" w:rsidRDefault="0085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6C0D" w14:textId="77777777" w:rsidR="0085267E" w:rsidRDefault="0085267E">
      <w:r>
        <w:separator/>
      </w:r>
    </w:p>
  </w:footnote>
  <w:footnote w:type="continuationSeparator" w:id="0">
    <w:p w14:paraId="3DF527B4" w14:textId="77777777" w:rsidR="0085267E" w:rsidRDefault="0085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 w16cid:durableId="1257591966">
    <w:abstractNumId w:val="3"/>
  </w:num>
  <w:num w:numId="2" w16cid:durableId="1478306721">
    <w:abstractNumId w:val="2"/>
  </w:num>
  <w:num w:numId="3" w16cid:durableId="977106436">
    <w:abstractNumId w:val="1"/>
  </w:num>
  <w:num w:numId="4" w16cid:durableId="180985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938A1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C2C8E"/>
    <w:rsid w:val="006E21FB"/>
    <w:rsid w:val="007176FF"/>
    <w:rsid w:val="00792342"/>
    <w:rsid w:val="007977A8"/>
    <w:rsid w:val="007B512A"/>
    <w:rsid w:val="007C2097"/>
    <w:rsid w:val="007D6A07"/>
    <w:rsid w:val="007F7259"/>
    <w:rsid w:val="0080131C"/>
    <w:rsid w:val="008040A8"/>
    <w:rsid w:val="008279FA"/>
    <w:rsid w:val="0085267E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F1DAD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560C5"/>
    <w:rsid w:val="00D66520"/>
    <w:rsid w:val="00DE34CF"/>
    <w:rsid w:val="00E13F3D"/>
    <w:rsid w:val="00E34898"/>
    <w:rsid w:val="00EB09B7"/>
    <w:rsid w:val="00EE3D60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uiPriority w:val="9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uiPriority w:val="99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rsid w:val="000B7FED"/>
    <w:pPr>
      <w:ind w:left="851"/>
    </w:pPr>
  </w:style>
  <w:style w:type="paragraph" w:styleId="ListBullet3">
    <w:name w:val="List Bullet 3"/>
    <w:basedOn w:val="ListBullet2"/>
    <w:uiPriority w:val="99"/>
    <w:rsid w:val="000B7FED"/>
    <w:pPr>
      <w:ind w:left="1135"/>
    </w:pPr>
  </w:style>
  <w:style w:type="paragraph" w:styleId="ListNumber">
    <w:name w:val="List Number"/>
    <w:basedOn w:val="List"/>
    <w:uiPriority w:val="99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uiPriority w:val="99"/>
    <w:rsid w:val="000B7FED"/>
    <w:pPr>
      <w:ind w:left="568" w:hanging="284"/>
    </w:pPr>
  </w:style>
  <w:style w:type="paragraph" w:styleId="ListBullet">
    <w:name w:val="List Bullet"/>
    <w:basedOn w:val="List"/>
    <w:uiPriority w:val="99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AF1DAD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1DAD"/>
    <w:rPr>
      <w:rFonts w:ascii="Arial" w:hAnsi="Arial"/>
      <w:b/>
      <w:i/>
      <w:noProof/>
      <w:sz w:val="18"/>
      <w:lang w:val="en-GB" w:eastAsia="en-US"/>
    </w:rPr>
  </w:style>
  <w:style w:type="paragraph" w:styleId="NoSpacing">
    <w:name w:val="No Spacing"/>
    <w:uiPriority w:val="1"/>
    <w:qFormat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F1DA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F1DA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F1DAD"/>
    <w:rPr>
      <w:rFonts w:ascii="Arial" w:hAnsi="Arial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F1D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F1D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DA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F1D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F1D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F1DA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AF1DAD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AF1DAD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AF1DAD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ListNumber3">
    <w:name w:val="List Number 3"/>
    <w:basedOn w:val="Normal"/>
    <w:uiPriority w:val="99"/>
    <w:unhideWhenUsed/>
    <w:rsid w:val="00AF1DAD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uiPriority w:val="99"/>
    <w:unhideWhenUsed/>
    <w:rsid w:val="00AF1DAD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AF1DAD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AF1DAD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AF1DA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AF1DAD"/>
    <w:rPr>
      <w:rFonts w:ascii="Courier" w:eastAsiaTheme="minorEastAsia" w:hAnsi="Courier" w:cstheme="minorBidi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F1DA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F1DAD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1DA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F1DA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F1D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AF1D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AF1D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AF1DAD"/>
    <w:rPr>
      <w:rFonts w:ascii="Arial" w:hAnsi="Arial"/>
      <w:sz w:val="36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1DAD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AF1DAD"/>
    <w:rPr>
      <w:b/>
      <w:bCs/>
    </w:rPr>
  </w:style>
  <w:style w:type="character" w:styleId="Emphasis">
    <w:name w:val="Emphasis"/>
    <w:basedOn w:val="DefaultParagraphFont"/>
    <w:uiPriority w:val="20"/>
    <w:qFormat/>
    <w:rsid w:val="00AF1D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DA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DAD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1DA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F1DA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F1DA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F1DA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1DA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DA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F1DAD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F1DAD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F1DAD"/>
    <w:rPr>
      <w:rFonts w:asciiTheme="minorHAnsi" w:eastAsiaTheme="minorEastAsia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F1DAD"/>
    <w:rPr>
      <w:rFonts w:asciiTheme="minorHAnsi" w:eastAsiaTheme="minorEastAsia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F1DAD"/>
    <w:rPr>
      <w:rFonts w:asciiTheme="minorHAnsi" w:eastAsiaTheme="minorEastAsia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F1DAD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AF1DAD"/>
    <w:rPr>
      <w:rFonts w:asciiTheme="minorHAnsi" w:eastAsiaTheme="minorEastAsia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AF1DAD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AF1DAD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AF1DAD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AF1DAD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AF1DAD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AF1DAD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F1DAD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AF1DAD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AF1DAD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AF1DAD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AF1DAD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AF1DAD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AF1DAD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AF1DAD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AF1DA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AF1DAD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AF1DAD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AF1DAD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AF1DAD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AF1DAD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AF1DAD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F1DAD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AF1DAD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">
    <w:name w:val="Code"/>
    <w:basedOn w:val="Normal"/>
    <w:uiPriority w:val="1"/>
    <w:qFormat/>
    <w:rsid w:val="00AF1DAD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Header">
    <w:name w:val="CodeHeader"/>
    <w:basedOn w:val="Code"/>
    <w:rsid w:val="00AF1DAD"/>
  </w:style>
  <w:style w:type="paragraph" w:customStyle="1" w:styleId="CodeChangeLine">
    <w:name w:val="CodeChangeLine"/>
    <w:basedOn w:val="Code"/>
    <w:rsid w:val="00AF1DAD"/>
    <w:pPr>
      <w:ind w:left="1134" w:hanging="1134"/>
    </w:pPr>
  </w:style>
  <w:style w:type="character" w:styleId="UnresolvedMention">
    <w:name w:val="Unresolved Mention"/>
    <w:basedOn w:val="DefaultParagraphFont"/>
    <w:uiPriority w:val="99"/>
    <w:semiHidden/>
    <w:unhideWhenUsed/>
    <w:rsid w:val="00193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3gpp.org/rep/sa3/li/-/commit/0b2348783dae69ebf338a79daafddfba5c35de5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3/li/-/merge_requests/251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157</TotalTime>
  <Pages>43</Pages>
  <Words>13961</Words>
  <Characters>79581</Characters>
  <Application>Microsoft Office Word</Application>
  <DocSecurity>0</DocSecurity>
  <Lines>663</Lines>
  <Paragraphs>186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93356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 Canterbury</cp:lastModifiedBy>
  <cp:revision>10</cp:revision>
  <cp:lastPrinted>1900-01-01T00:00:00Z</cp:lastPrinted>
  <dcterms:created xsi:type="dcterms:W3CDTF">2020-02-03T08:32:00Z</dcterms:created>
  <dcterms:modified xsi:type="dcterms:W3CDTF">2024-02-01T13:48:00Z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92</vt:lpwstr>
  </property>
  <property fmtid="{D5CDD505-2E9C-101B-9397-08002B2CF9AE}" pid="4" name="MtgTitle">
    <vt:lpwstr>-LI</vt:lpwstr>
  </property>
  <property fmtid="{D5CDD505-2E9C-101B-9397-08002B2CF9AE}" pid="5" name="Location">
    <vt:lpwstr>Sevilla</vt:lpwstr>
  </property>
  <property fmtid="{D5CDD505-2E9C-101B-9397-08002B2CF9AE}" pid="6" name="Country">
    <vt:lpwstr>Spain</vt:lpwstr>
  </property>
  <property fmtid="{D5CDD505-2E9C-101B-9397-08002B2CF9AE}" pid="7" name="StartDate">
    <vt:lpwstr>30th Jan 2024</vt:lpwstr>
  </property>
  <property fmtid="{D5CDD505-2E9C-101B-9397-08002B2CF9AE}" pid="8" name="EndDate">
    <vt:lpwstr>2nd Feb 2024</vt:lpwstr>
  </property>
  <property fmtid="{D5CDD505-2E9C-101B-9397-08002B2CF9AE}" pid="9" name="Tdoc#">
    <vt:lpwstr>s3i240082</vt:lpwstr>
  </property>
  <property fmtid="{D5CDD505-2E9C-101B-9397-08002B2CF9AE}" pid="10" name="Spec#">
    <vt:lpwstr>33.128</vt:lpwstr>
  </property>
  <property fmtid="{D5CDD505-2E9C-101B-9397-08002B2CF9AE}" pid="11" name="Cr#">
    <vt:lpwstr>0620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Editorconfig and XML consistency in R18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LI18</vt:lpwstr>
  </property>
  <property fmtid="{D5CDD505-2E9C-101B-9397-08002B2CF9AE}" pid="18" name="Cat">
    <vt:lpwstr>F</vt:lpwstr>
  </property>
  <property fmtid="{D5CDD505-2E9C-101B-9397-08002B2CF9AE}" pid="19" name="ResDate">
    <vt:lpwstr>2024-01-31</vt:lpwstr>
  </property>
  <property fmtid="{D5CDD505-2E9C-101B-9397-08002B2CF9AE}" pid="20" name="Release">
    <vt:lpwstr>Rel-18</vt:lpwstr>
  </property>
</Properties>
</file>