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AA4F7" w14:textId="7A106843" w:rsidR="00CD5C3E" w:rsidRDefault="00CD5C3E" w:rsidP="00CD5C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90925036"/>
      <w:bookmarkStart w:id="1" w:name="_Hlk69904572"/>
      <w:bookmarkStart w:id="2" w:name="_GoBack"/>
      <w:bookmarkEnd w:id="2"/>
      <w:r>
        <w:rPr>
          <w:b/>
          <w:noProof/>
          <w:sz w:val="24"/>
        </w:rPr>
        <w:t>3GPP TSG-</w:t>
      </w:r>
      <w:r w:rsidR="00735F7F">
        <w:rPr>
          <w:b/>
          <w:noProof/>
          <w:sz w:val="24"/>
        </w:rPr>
        <w:fldChar w:fldCharType="begin"/>
      </w:r>
      <w:r w:rsidR="00735F7F">
        <w:rPr>
          <w:b/>
          <w:noProof/>
          <w:sz w:val="24"/>
        </w:rPr>
        <w:instrText xml:space="preserve"> DOCPROPERTY  TSG/WGRef  \* MERGEFORMAT </w:instrText>
      </w:r>
      <w:r w:rsidR="00735F7F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SA3</w:t>
      </w:r>
      <w:r w:rsidR="00735F7F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735F7F">
        <w:rPr>
          <w:b/>
          <w:noProof/>
          <w:sz w:val="24"/>
        </w:rPr>
        <w:fldChar w:fldCharType="begin"/>
      </w:r>
      <w:r w:rsidR="00735F7F">
        <w:rPr>
          <w:b/>
          <w:noProof/>
          <w:sz w:val="24"/>
        </w:rPr>
        <w:instrText xml:space="preserve"> DOCPROPERTY  MtgSeq  \* MERGEFORMAT </w:instrText>
      </w:r>
      <w:r w:rsidR="00735F7F"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84</w:t>
      </w:r>
      <w:r w:rsidR="00735F7F">
        <w:rPr>
          <w:b/>
          <w:noProof/>
          <w:sz w:val="24"/>
        </w:rPr>
        <w:fldChar w:fldCharType="end"/>
      </w:r>
      <w:r w:rsidR="00735F7F">
        <w:rPr>
          <w:b/>
          <w:noProof/>
          <w:sz w:val="24"/>
        </w:rPr>
        <w:fldChar w:fldCharType="begin"/>
      </w:r>
      <w:r w:rsidR="00735F7F">
        <w:rPr>
          <w:b/>
          <w:noProof/>
          <w:sz w:val="24"/>
        </w:rPr>
        <w:instrText xml:space="preserve"> DOCPROPERTY  MtgTitle  \* MERGEFORMAT </w:instrText>
      </w:r>
      <w:r w:rsidR="00735F7F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-LI-e-a</w:t>
      </w:r>
      <w:r w:rsidR="00735F7F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735F7F">
        <w:rPr>
          <w:b/>
          <w:i/>
          <w:noProof/>
          <w:sz w:val="28"/>
        </w:rPr>
        <w:fldChar w:fldCharType="begin"/>
      </w:r>
      <w:r w:rsidR="00735F7F">
        <w:rPr>
          <w:b/>
          <w:i/>
          <w:noProof/>
          <w:sz w:val="28"/>
        </w:rPr>
        <w:instrText xml:space="preserve"> DOCPROPERTY  Tdoc#  \* MERGEFORMAT </w:instrText>
      </w:r>
      <w:r w:rsidR="00735F7F"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s3i220035</w:t>
      </w:r>
      <w:r w:rsidR="00735F7F">
        <w:rPr>
          <w:b/>
          <w:i/>
          <w:noProof/>
          <w:sz w:val="28"/>
        </w:rPr>
        <w:fldChar w:fldCharType="end"/>
      </w:r>
      <w:r w:rsidR="00AD1DBE">
        <w:rPr>
          <w:b/>
          <w:i/>
          <w:noProof/>
          <w:sz w:val="28"/>
        </w:rPr>
        <w:t>r1</w:t>
      </w:r>
    </w:p>
    <w:p w14:paraId="3EB78A39" w14:textId="77777777" w:rsidR="00CD5C3E" w:rsidRDefault="00735F7F" w:rsidP="00CD5C3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CD5C3E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CD5C3E">
        <w:rPr>
          <w:b/>
          <w:noProof/>
          <w:sz w:val="24"/>
        </w:rPr>
        <w:t xml:space="preserve">, </w:t>
      </w:r>
      <w:r w:rsidR="00CD5C3E">
        <w:fldChar w:fldCharType="begin"/>
      </w:r>
      <w:r w:rsidR="00CD5C3E">
        <w:instrText xml:space="preserve"> DOCPROPERTY  Country  \* MERGEFORMAT </w:instrText>
      </w:r>
      <w:r w:rsidR="00CD5C3E">
        <w:fldChar w:fldCharType="end"/>
      </w:r>
      <w:r w:rsidR="00CD5C3E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CD5C3E" w:rsidRPr="00BA51D9">
        <w:rPr>
          <w:b/>
          <w:noProof/>
          <w:sz w:val="24"/>
        </w:rPr>
        <w:t>24th Jan 2022</w:t>
      </w:r>
      <w:r>
        <w:rPr>
          <w:b/>
          <w:noProof/>
          <w:sz w:val="24"/>
        </w:rPr>
        <w:fldChar w:fldCharType="end"/>
      </w:r>
      <w:r w:rsidR="00CD5C3E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CD5C3E" w:rsidRPr="00BA51D9">
        <w:rPr>
          <w:b/>
          <w:noProof/>
          <w:sz w:val="24"/>
        </w:rPr>
        <w:t>28th Jan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D5C3E" w14:paraId="51219889" w14:textId="77777777" w:rsidTr="00DA284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E752A" w14:textId="77777777" w:rsidR="00CD5C3E" w:rsidRDefault="00CD5C3E" w:rsidP="00DA284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CD5C3E" w14:paraId="52BE8D4B" w14:textId="77777777" w:rsidTr="00DA28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E5962A" w14:textId="77777777" w:rsidR="00CD5C3E" w:rsidRDefault="00CD5C3E" w:rsidP="00DA284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D5C3E" w14:paraId="5E88B251" w14:textId="77777777" w:rsidTr="00DA28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33F4D63" w14:textId="77777777" w:rsidR="00CD5C3E" w:rsidRDefault="00CD5C3E" w:rsidP="00DA28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C3E" w14:paraId="749A7D5B" w14:textId="77777777" w:rsidTr="00DA2846">
        <w:tc>
          <w:tcPr>
            <w:tcW w:w="142" w:type="dxa"/>
            <w:tcBorders>
              <w:left w:val="single" w:sz="4" w:space="0" w:color="auto"/>
            </w:tcBorders>
          </w:tcPr>
          <w:p w14:paraId="3D2DC83C" w14:textId="77777777" w:rsidR="00CD5C3E" w:rsidRDefault="00CD5C3E" w:rsidP="00DA284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0677479" w14:textId="77777777" w:rsidR="00CD5C3E" w:rsidRPr="00410371" w:rsidRDefault="00735F7F" w:rsidP="00DA284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D5C3E" w:rsidRPr="00410371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BEC1528" w14:textId="77777777" w:rsidR="00CD5C3E" w:rsidRDefault="00CD5C3E" w:rsidP="00DA284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F47925" w14:textId="77777777" w:rsidR="00CD5C3E" w:rsidRPr="00410371" w:rsidRDefault="00735F7F" w:rsidP="00DA284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D5C3E" w:rsidRPr="00410371">
              <w:rPr>
                <w:b/>
                <w:noProof/>
                <w:sz w:val="28"/>
              </w:rPr>
              <w:t>0313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FD86392" w14:textId="77777777" w:rsidR="00CD5C3E" w:rsidRDefault="00CD5C3E" w:rsidP="00DA284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B70BDDD" w14:textId="13474CCB" w:rsidR="00CD5C3E" w:rsidRPr="00410371" w:rsidRDefault="00AD1DBE" w:rsidP="00DA284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AD1DBE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F30C1B7" w14:textId="77777777" w:rsidR="00CD5C3E" w:rsidRDefault="00CD5C3E" w:rsidP="00DA284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C848230" w14:textId="77777777" w:rsidR="00CD5C3E" w:rsidRPr="00410371" w:rsidRDefault="00735F7F" w:rsidP="00DA284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D5C3E" w:rsidRPr="00410371">
              <w:rPr>
                <w:b/>
                <w:noProof/>
                <w:sz w:val="28"/>
              </w:rPr>
              <w:t>17.3.0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2835D2E" w14:textId="77777777" w:rsidR="00CD5C3E" w:rsidRDefault="00CD5C3E" w:rsidP="00DA2846">
            <w:pPr>
              <w:pStyle w:val="CRCoverPage"/>
              <w:spacing w:after="0"/>
              <w:rPr>
                <w:noProof/>
              </w:rPr>
            </w:pPr>
          </w:p>
        </w:tc>
      </w:tr>
      <w:tr w:rsidR="00CD5C3E" w14:paraId="4706D29A" w14:textId="77777777" w:rsidTr="00DA28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C80F7B" w14:textId="77777777" w:rsidR="00CD5C3E" w:rsidRDefault="00CD5C3E" w:rsidP="00DA2846">
            <w:pPr>
              <w:pStyle w:val="CRCoverPage"/>
              <w:spacing w:after="0"/>
              <w:rPr>
                <w:noProof/>
              </w:rPr>
            </w:pPr>
          </w:p>
        </w:tc>
      </w:tr>
      <w:tr w:rsidR="00CD5C3E" w14:paraId="46411D69" w14:textId="77777777" w:rsidTr="00DA284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CA2D84" w14:textId="77777777" w:rsidR="00CD5C3E" w:rsidRPr="00F25D98" w:rsidRDefault="00CD5C3E" w:rsidP="00DA284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Lienhypertexte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D5C3E" w14:paraId="0F8C4E9F" w14:textId="77777777" w:rsidTr="00DA2846">
        <w:tc>
          <w:tcPr>
            <w:tcW w:w="9641" w:type="dxa"/>
            <w:gridSpan w:val="9"/>
          </w:tcPr>
          <w:p w14:paraId="4B1213BE" w14:textId="77777777" w:rsidR="00CD5C3E" w:rsidRDefault="00CD5C3E" w:rsidP="00DA28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4B0E123" w14:textId="77777777" w:rsidR="00CD5C3E" w:rsidRDefault="00CD5C3E" w:rsidP="00CD5C3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D5C3E" w14:paraId="1A67BE45" w14:textId="77777777" w:rsidTr="00DA2846">
        <w:tc>
          <w:tcPr>
            <w:tcW w:w="2835" w:type="dxa"/>
          </w:tcPr>
          <w:p w14:paraId="60B9B81B" w14:textId="77777777" w:rsidR="00CD5C3E" w:rsidRDefault="00CD5C3E" w:rsidP="00DA284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FD8CD15" w14:textId="77777777" w:rsidR="00CD5C3E" w:rsidRDefault="00CD5C3E" w:rsidP="00DA284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B408056" w14:textId="77777777" w:rsidR="00CD5C3E" w:rsidRDefault="00CD5C3E" w:rsidP="00DA28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8837B1" w14:textId="77777777" w:rsidR="00CD5C3E" w:rsidRDefault="00CD5C3E" w:rsidP="00DA284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CD299C" w14:textId="77777777" w:rsidR="00CD5C3E" w:rsidRDefault="00CD5C3E" w:rsidP="00DA28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1C23B3B" w14:textId="77777777" w:rsidR="00CD5C3E" w:rsidRDefault="00CD5C3E" w:rsidP="00DA284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367467C" w14:textId="77777777" w:rsidR="00CD5C3E" w:rsidRDefault="00CD5C3E" w:rsidP="00DA28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C07ED38" w14:textId="77777777" w:rsidR="00CD5C3E" w:rsidRDefault="00CD5C3E" w:rsidP="00DA284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2465F3" w14:textId="5237DAF8" w:rsidR="00CD5C3E" w:rsidRDefault="00E809D5" w:rsidP="00DA284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8FB303D" w14:textId="77777777" w:rsidR="00CD5C3E" w:rsidRDefault="00CD5C3E" w:rsidP="00CD5C3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D5C3E" w14:paraId="133920C4" w14:textId="77777777" w:rsidTr="00DA2846">
        <w:tc>
          <w:tcPr>
            <w:tcW w:w="9640" w:type="dxa"/>
            <w:gridSpan w:val="11"/>
          </w:tcPr>
          <w:p w14:paraId="77765F76" w14:textId="77777777" w:rsidR="00CD5C3E" w:rsidRDefault="00CD5C3E" w:rsidP="00DA28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C3E" w14:paraId="0862E71E" w14:textId="77777777" w:rsidTr="00DA284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1AAAC17" w14:textId="77777777" w:rsidR="00CD5C3E" w:rsidRDefault="00CD5C3E" w:rsidP="00DA28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89A43" w14:textId="77777777" w:rsidR="00CD5C3E" w:rsidRDefault="00735F7F" w:rsidP="00DA284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CD5C3E">
              <w:t>Correction on the payload direction in PDU header for IMS Message record</w:t>
            </w:r>
            <w:r>
              <w:fldChar w:fldCharType="end"/>
            </w:r>
          </w:p>
        </w:tc>
      </w:tr>
      <w:tr w:rsidR="00CD5C3E" w14:paraId="50B82853" w14:textId="77777777" w:rsidTr="00DA2846">
        <w:tc>
          <w:tcPr>
            <w:tcW w:w="1843" w:type="dxa"/>
            <w:tcBorders>
              <w:left w:val="single" w:sz="4" w:space="0" w:color="auto"/>
            </w:tcBorders>
          </w:tcPr>
          <w:p w14:paraId="55491727" w14:textId="77777777" w:rsidR="00CD5C3E" w:rsidRDefault="00CD5C3E" w:rsidP="00DA28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00A2847" w14:textId="77777777" w:rsidR="00CD5C3E" w:rsidRDefault="00CD5C3E" w:rsidP="00DA28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C3E" w:rsidRPr="008F7793" w14:paraId="3E43C96D" w14:textId="77777777" w:rsidTr="00DA2846">
        <w:tc>
          <w:tcPr>
            <w:tcW w:w="1843" w:type="dxa"/>
            <w:tcBorders>
              <w:left w:val="single" w:sz="4" w:space="0" w:color="auto"/>
            </w:tcBorders>
          </w:tcPr>
          <w:p w14:paraId="43EFCDCC" w14:textId="77777777" w:rsidR="00CD5C3E" w:rsidRDefault="00CD5C3E" w:rsidP="00DA28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1B6D630" w14:textId="31582F02" w:rsidR="00CD5C3E" w:rsidRPr="00CE169F" w:rsidRDefault="00CE169F" w:rsidP="00DA2846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CE169F">
              <w:rPr>
                <w:lang w:val="fr-FR"/>
              </w:rPr>
              <w:t>SA3LI (</w:t>
            </w:r>
            <w:r w:rsidR="00CD5C3E">
              <w:fldChar w:fldCharType="begin"/>
            </w:r>
            <w:r w:rsidR="00CD5C3E" w:rsidRPr="00CE169F">
              <w:rPr>
                <w:lang w:val="fr-FR"/>
              </w:rPr>
              <w:instrText xml:space="preserve"> DOCPROPERTY  SourceIfWg  \* MERGEFORMAT </w:instrText>
            </w:r>
            <w:r w:rsidR="00CD5C3E">
              <w:fldChar w:fldCharType="separate"/>
            </w:r>
            <w:r w:rsidR="00CD5C3E" w:rsidRPr="00CE169F">
              <w:rPr>
                <w:noProof/>
                <w:lang w:val="fr-FR"/>
              </w:rPr>
              <w:t>Ministère Economie et Finances</w:t>
            </w:r>
            <w:r w:rsidR="00CD5C3E">
              <w:rPr>
                <w:noProof/>
              </w:rPr>
              <w:fldChar w:fldCharType="end"/>
            </w:r>
            <w:r w:rsidRPr="00CE169F">
              <w:rPr>
                <w:noProof/>
                <w:lang w:val="fr-FR"/>
              </w:rPr>
              <w:t>)</w:t>
            </w:r>
          </w:p>
        </w:tc>
      </w:tr>
      <w:tr w:rsidR="00CD5C3E" w14:paraId="42DD4264" w14:textId="77777777" w:rsidTr="00DA2846">
        <w:tc>
          <w:tcPr>
            <w:tcW w:w="1843" w:type="dxa"/>
            <w:tcBorders>
              <w:left w:val="single" w:sz="4" w:space="0" w:color="auto"/>
            </w:tcBorders>
          </w:tcPr>
          <w:p w14:paraId="49933A35" w14:textId="77777777" w:rsidR="00CD5C3E" w:rsidRDefault="00CD5C3E" w:rsidP="00DA28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02CD467" w14:textId="47D45705" w:rsidR="00CD5C3E" w:rsidRDefault="00CE169F" w:rsidP="00DA2846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CD5C3E">
              <w:fldChar w:fldCharType="begin"/>
            </w:r>
            <w:r w:rsidR="00CD5C3E">
              <w:instrText xml:space="preserve"> DOCPROPERTY  SourceIfTsg  \* MERGEFORMAT </w:instrText>
            </w:r>
            <w:r w:rsidR="00CD5C3E">
              <w:fldChar w:fldCharType="end"/>
            </w:r>
          </w:p>
        </w:tc>
      </w:tr>
      <w:tr w:rsidR="00CD5C3E" w14:paraId="7007E07C" w14:textId="77777777" w:rsidTr="00DA2846">
        <w:tc>
          <w:tcPr>
            <w:tcW w:w="1843" w:type="dxa"/>
            <w:tcBorders>
              <w:left w:val="single" w:sz="4" w:space="0" w:color="auto"/>
            </w:tcBorders>
          </w:tcPr>
          <w:p w14:paraId="3D48E167" w14:textId="77777777" w:rsidR="00CD5C3E" w:rsidRDefault="00CD5C3E" w:rsidP="00DA28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FBF58D" w14:textId="77777777" w:rsidR="00CD5C3E" w:rsidRDefault="00CD5C3E" w:rsidP="00DA28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C3E" w14:paraId="70716BE8" w14:textId="77777777" w:rsidTr="00DA2846">
        <w:tc>
          <w:tcPr>
            <w:tcW w:w="1843" w:type="dxa"/>
            <w:tcBorders>
              <w:left w:val="single" w:sz="4" w:space="0" w:color="auto"/>
            </w:tcBorders>
          </w:tcPr>
          <w:p w14:paraId="793BF313" w14:textId="77777777" w:rsidR="00CD5C3E" w:rsidRDefault="00CD5C3E" w:rsidP="00DA28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BE90DD3" w14:textId="77777777" w:rsidR="00CD5C3E" w:rsidRDefault="00735F7F" w:rsidP="00DA28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CD5C3E">
              <w:rPr>
                <w:noProof/>
              </w:rPr>
              <w:t>LI17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06C41D1D" w14:textId="77777777" w:rsidR="00CD5C3E" w:rsidRDefault="00CD5C3E" w:rsidP="00DA284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C9DA3A0" w14:textId="77777777" w:rsidR="00CD5C3E" w:rsidRDefault="00CD5C3E" w:rsidP="00DA284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69AEC8B" w14:textId="27085C4B" w:rsidR="00CD5C3E" w:rsidRDefault="00AD1DBE" w:rsidP="00AD1DB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2022-01-25</w:t>
              </w:r>
            </w:fldSimple>
          </w:p>
        </w:tc>
      </w:tr>
      <w:tr w:rsidR="00CD5C3E" w14:paraId="334EE542" w14:textId="77777777" w:rsidTr="00DA2846">
        <w:tc>
          <w:tcPr>
            <w:tcW w:w="1843" w:type="dxa"/>
            <w:tcBorders>
              <w:left w:val="single" w:sz="4" w:space="0" w:color="auto"/>
            </w:tcBorders>
          </w:tcPr>
          <w:p w14:paraId="4A459433" w14:textId="77777777" w:rsidR="00CD5C3E" w:rsidRDefault="00CD5C3E" w:rsidP="00DA28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A53382D" w14:textId="77777777" w:rsidR="00CD5C3E" w:rsidRDefault="00CD5C3E" w:rsidP="00DA28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59EF369" w14:textId="77777777" w:rsidR="00CD5C3E" w:rsidRDefault="00CD5C3E" w:rsidP="00DA28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DECCD8D" w14:textId="77777777" w:rsidR="00CD5C3E" w:rsidRDefault="00CD5C3E" w:rsidP="00DA28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965BDC" w14:textId="77777777" w:rsidR="00CD5C3E" w:rsidRDefault="00CD5C3E" w:rsidP="00DA28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C3E" w14:paraId="4A9DC4C2" w14:textId="77777777" w:rsidTr="00DA284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BDE2C0" w14:textId="77777777" w:rsidR="00CD5C3E" w:rsidRDefault="00CD5C3E" w:rsidP="00DA28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B0CE6C" w14:textId="588B8424" w:rsidR="00CD5C3E" w:rsidRDefault="00E809D5" w:rsidP="00DA284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0EBC3A7" w14:textId="77777777" w:rsidR="00CD5C3E" w:rsidRDefault="00CD5C3E" w:rsidP="00DA284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BD9CE9" w14:textId="77777777" w:rsidR="00CD5C3E" w:rsidRDefault="00CD5C3E" w:rsidP="00DA284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83955CE" w14:textId="77777777" w:rsidR="00CD5C3E" w:rsidRDefault="00735F7F" w:rsidP="00DA28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CD5C3E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CD5C3E" w14:paraId="39A91C0D" w14:textId="77777777" w:rsidTr="00DA284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92294F" w14:textId="77777777" w:rsidR="00CD5C3E" w:rsidRDefault="00CD5C3E" w:rsidP="00DA284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F478593" w14:textId="77777777" w:rsidR="00CD5C3E" w:rsidRDefault="00CD5C3E" w:rsidP="00DA284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5DC5C59" w14:textId="77777777" w:rsidR="00CD5C3E" w:rsidRDefault="00CD5C3E" w:rsidP="00DA284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Lienhypertext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1CFBD97" w14:textId="77777777" w:rsidR="00CD5C3E" w:rsidRPr="007C2097" w:rsidRDefault="00CD5C3E" w:rsidP="00DA284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CD5C3E" w14:paraId="0DAC0966" w14:textId="77777777" w:rsidTr="00DA2846">
        <w:tc>
          <w:tcPr>
            <w:tcW w:w="1843" w:type="dxa"/>
          </w:tcPr>
          <w:p w14:paraId="27A60287" w14:textId="77777777" w:rsidR="00CD5C3E" w:rsidRDefault="00CD5C3E" w:rsidP="00DA28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6BBCCC9" w14:textId="77777777" w:rsidR="00CD5C3E" w:rsidRDefault="00CD5C3E" w:rsidP="00DA28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C3E" w14:paraId="138D94E0" w14:textId="77777777" w:rsidTr="00DA28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BF14162" w14:textId="77777777" w:rsidR="00CD5C3E" w:rsidRDefault="00CD5C3E" w:rsidP="00DA28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661057" w14:textId="6A3D3F3A" w:rsidR="00CD5C3E" w:rsidRPr="006401F3" w:rsidRDefault="006401F3" w:rsidP="00CD5C3E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6401F3">
              <w:rPr>
                <w:rFonts w:ascii="Arial" w:hAnsi="Arial" w:cs="Arial"/>
                <w:noProof/>
              </w:rPr>
              <w:t xml:space="preserve">Current values of the payload direction </w:t>
            </w:r>
            <w:r w:rsidR="007E436D">
              <w:rPr>
                <w:rFonts w:ascii="Arial" w:hAnsi="Arial" w:cs="Arial"/>
                <w:noProof/>
              </w:rPr>
              <w:t xml:space="preserve">field of the X2 PDU structure of IMS message record </w:t>
            </w:r>
            <w:r w:rsidRPr="006401F3">
              <w:rPr>
                <w:rFonts w:ascii="Arial" w:hAnsi="Arial" w:cs="Arial"/>
                <w:noProof/>
              </w:rPr>
              <w:t>are not compliant with the values defined in  ETSI TS 103 221-2</w:t>
            </w:r>
          </w:p>
        </w:tc>
      </w:tr>
      <w:tr w:rsidR="00CD5C3E" w14:paraId="6978FA19" w14:textId="77777777" w:rsidTr="00DA28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9522DA" w14:textId="77777777" w:rsidR="00CD5C3E" w:rsidRDefault="00CD5C3E" w:rsidP="00DA28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66D7FE" w14:textId="77777777" w:rsidR="00CD5C3E" w:rsidRDefault="00CD5C3E" w:rsidP="00DA28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401F3" w14:paraId="1F9DEF5D" w14:textId="77777777" w:rsidTr="00DA28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1F6E37" w14:textId="77777777" w:rsidR="006401F3" w:rsidRDefault="006401F3" w:rsidP="00640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DD42BB8" w14:textId="19EB21E7" w:rsidR="006401F3" w:rsidRPr="006401F3" w:rsidRDefault="006401F3" w:rsidP="006401F3">
            <w:pPr>
              <w:pStyle w:val="CRCoverPage"/>
              <w:spacing w:after="0"/>
              <w:ind w:left="100"/>
              <w:rPr>
                <w:noProof/>
              </w:rPr>
            </w:pPr>
            <w:r w:rsidRPr="00CD5C3E">
              <w:rPr>
                <w:rFonts w:cs="Arial"/>
                <w:color w:val="000000"/>
                <w:lang w:eastAsia="fr-FR"/>
              </w:rPr>
              <w:t xml:space="preserve">Clarification and correction on the payload direction field </w:t>
            </w:r>
            <w:r w:rsidR="007E436D">
              <w:rPr>
                <w:rFonts w:cs="Arial"/>
                <w:color w:val="000000"/>
                <w:lang w:eastAsia="fr-FR"/>
              </w:rPr>
              <w:t>values of the X2 PDU structure of</w:t>
            </w:r>
            <w:r w:rsidRPr="00CD5C3E">
              <w:rPr>
                <w:rFonts w:cs="Arial"/>
                <w:color w:val="000000"/>
                <w:lang w:eastAsia="fr-FR"/>
              </w:rPr>
              <w:t xml:space="preserve"> IMS Message record</w:t>
            </w:r>
          </w:p>
        </w:tc>
      </w:tr>
      <w:tr w:rsidR="006401F3" w14:paraId="63F2C15F" w14:textId="77777777" w:rsidTr="00DA28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F47B23" w14:textId="77777777" w:rsidR="006401F3" w:rsidRDefault="006401F3" w:rsidP="00640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24919B" w14:textId="77777777" w:rsidR="006401F3" w:rsidRDefault="006401F3" w:rsidP="00640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401F3" w14:paraId="7507A1F3" w14:textId="77777777" w:rsidTr="00DA284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F14016" w14:textId="77777777" w:rsidR="006401F3" w:rsidRDefault="006401F3" w:rsidP="00640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347F62" w14:textId="1D967AD8" w:rsidR="006401F3" w:rsidRDefault="006401F3" w:rsidP="006401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Inconsistenc</w:t>
            </w:r>
            <w:r w:rsidR="007E436D">
              <w:rPr>
                <w:noProof/>
              </w:rPr>
              <w:t>y on values of</w:t>
            </w:r>
            <w:r>
              <w:rPr>
                <w:noProof/>
              </w:rPr>
              <w:t xml:space="preserve"> </w:t>
            </w:r>
            <w:r w:rsidR="007E436D">
              <w:rPr>
                <w:noProof/>
              </w:rPr>
              <w:t xml:space="preserve">the </w:t>
            </w:r>
            <w:r w:rsidR="007E436D" w:rsidRPr="006401F3">
              <w:rPr>
                <w:rFonts w:cs="Arial"/>
                <w:noProof/>
              </w:rPr>
              <w:t>payload direction</w:t>
            </w:r>
            <w:r w:rsidR="007E436D">
              <w:rPr>
                <w:rFonts w:cs="Arial"/>
                <w:noProof/>
              </w:rPr>
              <w:t xml:space="preserve"> field of the X2 PDU structure of IMS Message record will remain</w:t>
            </w:r>
          </w:p>
        </w:tc>
      </w:tr>
      <w:tr w:rsidR="006401F3" w14:paraId="3D78C529" w14:textId="77777777" w:rsidTr="00DA2846">
        <w:tc>
          <w:tcPr>
            <w:tcW w:w="2694" w:type="dxa"/>
            <w:gridSpan w:val="2"/>
          </w:tcPr>
          <w:p w14:paraId="40DCCED4" w14:textId="77777777" w:rsidR="006401F3" w:rsidRDefault="006401F3" w:rsidP="00640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1F7760D" w14:textId="77777777" w:rsidR="006401F3" w:rsidRDefault="006401F3" w:rsidP="00640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401F3" w14:paraId="12D91C2E" w14:textId="77777777" w:rsidTr="00DA28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D309A39" w14:textId="77777777" w:rsidR="006401F3" w:rsidRDefault="006401F3" w:rsidP="00640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995EDD" w14:textId="2A53DA15" w:rsidR="006401F3" w:rsidRDefault="00CE169F" w:rsidP="006401F3">
            <w:pPr>
              <w:pStyle w:val="CRCoverPage"/>
              <w:spacing w:after="0"/>
              <w:ind w:left="100"/>
              <w:rPr>
                <w:noProof/>
              </w:rPr>
            </w:pPr>
            <w:r w:rsidRPr="00CE169F">
              <w:rPr>
                <w:noProof/>
              </w:rPr>
              <w:t>7.12.4.2</w:t>
            </w:r>
          </w:p>
        </w:tc>
      </w:tr>
      <w:tr w:rsidR="006401F3" w14:paraId="5293ACF4" w14:textId="77777777" w:rsidTr="00DA28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1AC6A9" w14:textId="77777777" w:rsidR="006401F3" w:rsidRDefault="006401F3" w:rsidP="00640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4412D7" w14:textId="77777777" w:rsidR="006401F3" w:rsidRDefault="006401F3" w:rsidP="00640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401F3" w14:paraId="2E84BE3D" w14:textId="77777777" w:rsidTr="00DA28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5EE73C" w14:textId="77777777" w:rsidR="006401F3" w:rsidRDefault="006401F3" w:rsidP="00640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98D11" w14:textId="77777777" w:rsidR="006401F3" w:rsidRDefault="006401F3" w:rsidP="00640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205755C" w14:textId="77777777" w:rsidR="006401F3" w:rsidRDefault="006401F3" w:rsidP="00640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673F608" w14:textId="77777777" w:rsidR="006401F3" w:rsidRDefault="006401F3" w:rsidP="00640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9B276CF" w14:textId="77777777" w:rsidR="006401F3" w:rsidRDefault="006401F3" w:rsidP="00640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401F3" w14:paraId="6FE28090" w14:textId="77777777" w:rsidTr="00DA28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82F83D" w14:textId="77777777" w:rsidR="006401F3" w:rsidRDefault="006401F3" w:rsidP="00640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79F9F9" w14:textId="77777777" w:rsidR="006401F3" w:rsidRDefault="006401F3" w:rsidP="00640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77C00A" w14:textId="5031CA61" w:rsidR="006401F3" w:rsidRDefault="00087A1C" w:rsidP="00640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0F1FC5" w14:textId="77777777" w:rsidR="006401F3" w:rsidRDefault="006401F3" w:rsidP="00640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427DD6" w14:textId="77777777" w:rsidR="006401F3" w:rsidRDefault="006401F3" w:rsidP="006401F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401F3" w14:paraId="054D4C2B" w14:textId="77777777" w:rsidTr="00DA28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6B14F6" w14:textId="77777777" w:rsidR="006401F3" w:rsidRDefault="006401F3" w:rsidP="00640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101CED" w14:textId="77777777" w:rsidR="006401F3" w:rsidRDefault="006401F3" w:rsidP="00640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3277BB" w14:textId="16D45CCA" w:rsidR="006401F3" w:rsidRDefault="00087A1C" w:rsidP="00640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6280D48" w14:textId="77777777" w:rsidR="006401F3" w:rsidRDefault="006401F3" w:rsidP="00640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9286E1" w14:textId="77777777" w:rsidR="006401F3" w:rsidRDefault="006401F3" w:rsidP="006401F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401F3" w14:paraId="620423D3" w14:textId="77777777" w:rsidTr="00DA28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6FCCCA" w14:textId="77777777" w:rsidR="006401F3" w:rsidRDefault="006401F3" w:rsidP="00640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9101994" w14:textId="77777777" w:rsidR="006401F3" w:rsidRDefault="006401F3" w:rsidP="00640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B22573" w14:textId="12F05B6F" w:rsidR="006401F3" w:rsidRDefault="00087A1C" w:rsidP="00640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2537430" w14:textId="77777777" w:rsidR="006401F3" w:rsidRDefault="006401F3" w:rsidP="00640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9D0CE2" w14:textId="77777777" w:rsidR="006401F3" w:rsidRDefault="006401F3" w:rsidP="006401F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401F3" w14:paraId="251C4EBB" w14:textId="77777777" w:rsidTr="00DA28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F51CF" w14:textId="77777777" w:rsidR="006401F3" w:rsidRDefault="006401F3" w:rsidP="00640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9524B37" w14:textId="77777777" w:rsidR="006401F3" w:rsidRDefault="006401F3" w:rsidP="006401F3">
            <w:pPr>
              <w:pStyle w:val="CRCoverPage"/>
              <w:spacing w:after="0"/>
              <w:rPr>
                <w:noProof/>
              </w:rPr>
            </w:pPr>
          </w:p>
        </w:tc>
      </w:tr>
      <w:tr w:rsidR="006401F3" w14:paraId="367327CE" w14:textId="77777777" w:rsidTr="00DA284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A0515EE" w14:textId="77777777" w:rsidR="006401F3" w:rsidRDefault="006401F3" w:rsidP="00640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271591" w14:textId="77777777" w:rsidR="006401F3" w:rsidRDefault="006401F3" w:rsidP="00640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401F3" w:rsidRPr="008863B9" w14:paraId="587B1238" w14:textId="77777777" w:rsidTr="00DA284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CAD24A" w14:textId="77777777" w:rsidR="006401F3" w:rsidRPr="008863B9" w:rsidRDefault="006401F3" w:rsidP="00640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1F25386" w14:textId="77777777" w:rsidR="006401F3" w:rsidRPr="008863B9" w:rsidRDefault="006401F3" w:rsidP="006401F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401F3" w14:paraId="20E5C647" w14:textId="77777777" w:rsidTr="00DA28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6E6AF" w14:textId="77777777" w:rsidR="006401F3" w:rsidRDefault="006401F3" w:rsidP="00640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7C701C" w14:textId="3029B63B" w:rsidR="006401F3" w:rsidRDefault="00AD1DBE" w:rsidP="006401F3">
            <w:pPr>
              <w:pStyle w:val="CRCoverPage"/>
              <w:spacing w:after="0"/>
              <w:ind w:left="100"/>
              <w:rPr>
                <w:noProof/>
              </w:rPr>
            </w:pPr>
            <w:r w:rsidRPr="00AD1DBE">
              <w:rPr>
                <w:noProof/>
              </w:rPr>
              <w:t>s3i220035</w:t>
            </w:r>
          </w:p>
        </w:tc>
      </w:tr>
    </w:tbl>
    <w:p w14:paraId="57B8E27C" w14:textId="77777777" w:rsidR="00CD5C3E" w:rsidRDefault="00CD5C3E" w:rsidP="00CD5C3E">
      <w:pPr>
        <w:rPr>
          <w:noProof/>
        </w:rPr>
      </w:pPr>
    </w:p>
    <w:p w14:paraId="17B59EA2" w14:textId="77777777" w:rsidR="00870A1D" w:rsidRDefault="00870A1D" w:rsidP="00CD5C3E">
      <w:pPr>
        <w:rPr>
          <w:noProof/>
        </w:rPr>
      </w:pPr>
    </w:p>
    <w:p w14:paraId="5953201D" w14:textId="77777777" w:rsidR="00870A1D" w:rsidRPr="00AB7652" w:rsidRDefault="00870A1D" w:rsidP="00870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72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r w:rsidRPr="00AB7652">
        <w:rPr>
          <w:rFonts w:ascii="Arial" w:hAnsi="Arial" w:cs="Arial"/>
          <w:color w:val="FF0000"/>
          <w:sz w:val="28"/>
          <w:szCs w:val="28"/>
        </w:rPr>
        <w:t>First change</w:t>
      </w:r>
    </w:p>
    <w:p w14:paraId="1EEF0D41" w14:textId="416696D7" w:rsidR="00870A1D" w:rsidRDefault="00870A1D" w:rsidP="00870A1D">
      <w:pPr>
        <w:jc w:val="center"/>
        <w:rPr>
          <w:noProof/>
        </w:rPr>
        <w:sectPr w:rsidR="00870A1D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FC5E4A6" w14:textId="77777777" w:rsidR="00455D97" w:rsidRPr="00E9613D" w:rsidRDefault="00455D97" w:rsidP="00455D97">
      <w:pPr>
        <w:pStyle w:val="Titre4"/>
        <w:rPr>
          <w:rStyle w:val="Accentuation"/>
          <w:i w:val="0"/>
          <w:iCs w:val="0"/>
        </w:rPr>
      </w:pPr>
      <w:bookmarkStart w:id="4" w:name="_Toc90925093"/>
      <w:bookmarkEnd w:id="0"/>
      <w:r>
        <w:rPr>
          <w:rStyle w:val="Accentuation"/>
          <w:i w:val="0"/>
          <w:iCs w:val="0"/>
        </w:rPr>
        <w:lastRenderedPageBreak/>
        <w:t>7.12.</w:t>
      </w:r>
      <w:r w:rsidRPr="00E9613D">
        <w:rPr>
          <w:rStyle w:val="Accentuation"/>
          <w:i w:val="0"/>
          <w:iCs w:val="0"/>
        </w:rPr>
        <w:t>4.2</w:t>
      </w:r>
      <w:r w:rsidRPr="00E9613D">
        <w:rPr>
          <w:rStyle w:val="Accentuation"/>
          <w:i w:val="0"/>
          <w:iCs w:val="0"/>
        </w:rPr>
        <w:tab/>
        <w:t>IMS records</w:t>
      </w:r>
      <w:bookmarkEnd w:id="4"/>
    </w:p>
    <w:p w14:paraId="45E18EF8" w14:textId="77777777" w:rsidR="00455D97" w:rsidRPr="007F15EA" w:rsidRDefault="00455D97" w:rsidP="00455D97">
      <w:pPr>
        <w:pStyle w:val="Titre5"/>
      </w:pPr>
      <w:bookmarkStart w:id="5" w:name="_Toc90925094"/>
      <w:r>
        <w:t>7.12.4</w:t>
      </w:r>
      <w:r w:rsidRPr="007F15EA">
        <w:t>.2.</w:t>
      </w:r>
      <w:r>
        <w:t>1</w:t>
      </w:r>
      <w:r w:rsidRPr="007F15EA">
        <w:tab/>
      </w:r>
      <w:r>
        <w:t>IMS Message</w:t>
      </w:r>
      <w:bookmarkEnd w:id="5"/>
    </w:p>
    <w:p w14:paraId="793691B0" w14:textId="77777777" w:rsidR="00455D97" w:rsidRDefault="00455D97" w:rsidP="00455D97">
      <w:pPr>
        <w:rPr>
          <w:b/>
        </w:rPr>
      </w:pPr>
      <w:r w:rsidRPr="004C6ED4">
        <w:t xml:space="preserve">For an intercepted IMS </w:t>
      </w:r>
      <w:r>
        <w:t xml:space="preserve">based communication </w:t>
      </w:r>
      <w:r w:rsidRPr="004C6ED4">
        <w:t xml:space="preserve">(see clause </w:t>
      </w:r>
      <w:r>
        <w:t>7.12.</w:t>
      </w:r>
      <w:r w:rsidRPr="004C6ED4">
        <w:t xml:space="preserve">2.8), the IRI-POI present in the IMS Signaling Function shall generate the xIRI </w:t>
      </w:r>
      <w:r>
        <w:t>IMSMessage</w:t>
      </w:r>
      <w:r w:rsidRPr="004C6ED4">
        <w:t xml:space="preserve"> from the SIP message used to handle that IMS </w:t>
      </w:r>
      <w:r>
        <w:t>based communication</w:t>
      </w:r>
      <w:r w:rsidRPr="004C6ED4">
        <w:t xml:space="preserve">. All SIP messages use the same xIRI record as shown in table </w:t>
      </w:r>
      <w:r>
        <w:t>7.12.</w:t>
      </w:r>
      <w:r w:rsidRPr="004C6ED4">
        <w:t>4</w:t>
      </w:r>
      <w:r w:rsidRPr="00775BFB">
        <w:t>.2</w:t>
      </w:r>
      <w:r w:rsidRPr="004C6ED4">
        <w:t>-1</w:t>
      </w:r>
      <w:r>
        <w:t>.</w:t>
      </w:r>
    </w:p>
    <w:p w14:paraId="3D8005B9" w14:textId="77777777" w:rsidR="00455D97" w:rsidRDefault="00455D97" w:rsidP="00455D97">
      <w:pPr>
        <w:pStyle w:val="TH"/>
      </w:pPr>
      <w:bookmarkStart w:id="6" w:name="_Hlk86936836"/>
      <w:r>
        <w:t>Table 7.12.4</w:t>
      </w:r>
      <w:r w:rsidRPr="00775BFB">
        <w:t>.2</w:t>
      </w:r>
      <w:r>
        <w:t>-1: Payload for IMSMessage record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68" w:type="dxa"/>
        </w:tblCellMar>
        <w:tblLook w:val="04A0" w:firstRow="1" w:lastRow="0" w:firstColumn="1" w:lastColumn="0" w:noHBand="0" w:noVBand="1"/>
      </w:tblPr>
      <w:tblGrid>
        <w:gridCol w:w="2977"/>
        <w:gridCol w:w="5646"/>
        <w:gridCol w:w="1016"/>
      </w:tblGrid>
      <w:tr w:rsidR="00455D97" w:rsidRPr="00177696" w14:paraId="617AFB4C" w14:textId="77777777" w:rsidTr="004D1C65">
        <w:tc>
          <w:tcPr>
            <w:tcW w:w="2977" w:type="dxa"/>
            <w:shd w:val="clear" w:color="auto" w:fill="auto"/>
          </w:tcPr>
          <w:bookmarkEnd w:id="6"/>
          <w:p w14:paraId="73685C8D" w14:textId="77777777" w:rsidR="00455D97" w:rsidRPr="00DF619D" w:rsidRDefault="00455D97" w:rsidP="004D1C65">
            <w:pPr>
              <w:pStyle w:val="TAH"/>
              <w:rPr>
                <w:lang w:val="en-US"/>
              </w:rPr>
            </w:pPr>
            <w:r w:rsidRPr="00DF619D">
              <w:rPr>
                <w:lang w:val="en-US"/>
              </w:rPr>
              <w:t>Field name</w:t>
            </w:r>
          </w:p>
        </w:tc>
        <w:tc>
          <w:tcPr>
            <w:tcW w:w="5646" w:type="dxa"/>
            <w:shd w:val="clear" w:color="auto" w:fill="auto"/>
          </w:tcPr>
          <w:p w14:paraId="05B37EF8" w14:textId="77777777" w:rsidR="00455D97" w:rsidRPr="00DF619D" w:rsidRDefault="00455D97" w:rsidP="004D1C65">
            <w:pPr>
              <w:pStyle w:val="TAH"/>
              <w:rPr>
                <w:lang w:val="en-US"/>
              </w:rPr>
            </w:pPr>
            <w:r w:rsidRPr="00DF619D">
              <w:rPr>
                <w:lang w:val="en-US"/>
              </w:rPr>
              <w:t>Description</w:t>
            </w:r>
          </w:p>
        </w:tc>
        <w:tc>
          <w:tcPr>
            <w:tcW w:w="1016" w:type="dxa"/>
            <w:shd w:val="clear" w:color="auto" w:fill="auto"/>
          </w:tcPr>
          <w:p w14:paraId="521A9961" w14:textId="77777777" w:rsidR="00455D97" w:rsidRPr="00DF619D" w:rsidRDefault="00455D97" w:rsidP="004D1C65">
            <w:pPr>
              <w:pStyle w:val="TAH"/>
              <w:rPr>
                <w:lang w:val="en-US"/>
              </w:rPr>
            </w:pPr>
            <w:r w:rsidRPr="00DF619D">
              <w:rPr>
                <w:lang w:val="en-US"/>
              </w:rPr>
              <w:t>M/C/O</w:t>
            </w:r>
          </w:p>
        </w:tc>
      </w:tr>
      <w:tr w:rsidR="00455D97" w:rsidRPr="00177696" w14:paraId="45278C7F" w14:textId="77777777" w:rsidTr="004D1C65">
        <w:tc>
          <w:tcPr>
            <w:tcW w:w="2977" w:type="dxa"/>
            <w:shd w:val="clear" w:color="auto" w:fill="auto"/>
          </w:tcPr>
          <w:p w14:paraId="46078360" w14:textId="77777777" w:rsidR="00455D97" w:rsidRPr="00DF619D" w:rsidRDefault="00455D97" w:rsidP="004D1C65">
            <w:pPr>
              <w:pStyle w:val="TAL"/>
            </w:pPr>
            <w:r>
              <w:t>payload</w:t>
            </w:r>
          </w:p>
        </w:tc>
        <w:tc>
          <w:tcPr>
            <w:tcW w:w="5646" w:type="dxa"/>
            <w:shd w:val="clear" w:color="auto" w:fill="auto"/>
          </w:tcPr>
          <w:p w14:paraId="2947E1E1" w14:textId="77777777" w:rsidR="00455D97" w:rsidRDefault="00455D97" w:rsidP="004D1C65">
            <w:pPr>
              <w:pStyle w:val="TAL"/>
            </w:pPr>
            <w:r>
              <w:t>One of the following payload types (other payload types may be added in future versions of the specification):</w:t>
            </w:r>
          </w:p>
          <w:p w14:paraId="45B12CB6" w14:textId="7B479CED" w:rsidR="00455D97" w:rsidRPr="00DF619D" w:rsidRDefault="00455D97" w:rsidP="00455D97">
            <w:pPr>
              <w:pStyle w:val="TAL"/>
              <w:numPr>
                <w:ilvl w:val="0"/>
                <w:numId w:val="43"/>
              </w:numPr>
            </w:pPr>
            <w:r>
              <w:t xml:space="preserve">encapsulatedSIPMessage: See </w:t>
            </w:r>
            <w:r w:rsidR="000718CD">
              <w:t>t</w:t>
            </w:r>
            <w:r>
              <w:t>able 7.12.4</w:t>
            </w:r>
            <w:r w:rsidRPr="00775BFB">
              <w:t>.2</w:t>
            </w:r>
            <w:r>
              <w:t>-2</w:t>
            </w:r>
            <w:r w:rsidR="000718CD">
              <w:t>.</w:t>
            </w:r>
          </w:p>
        </w:tc>
        <w:tc>
          <w:tcPr>
            <w:tcW w:w="1016" w:type="dxa"/>
            <w:shd w:val="clear" w:color="auto" w:fill="auto"/>
          </w:tcPr>
          <w:p w14:paraId="390D0FE5" w14:textId="77777777" w:rsidR="00455D97" w:rsidRPr="00DF619D" w:rsidRDefault="00455D97" w:rsidP="004D1C65">
            <w:pPr>
              <w:pStyle w:val="TAL"/>
            </w:pPr>
            <w:r w:rsidRPr="00DF619D">
              <w:t>M</w:t>
            </w:r>
          </w:p>
        </w:tc>
      </w:tr>
      <w:tr w:rsidR="00455D97" w:rsidRPr="00177696" w14:paraId="7C3CAEE1" w14:textId="77777777" w:rsidTr="004D1C65">
        <w:tc>
          <w:tcPr>
            <w:tcW w:w="2977" w:type="dxa"/>
            <w:shd w:val="clear" w:color="auto" w:fill="auto"/>
          </w:tcPr>
          <w:p w14:paraId="1945C8D8" w14:textId="77777777" w:rsidR="00455D97" w:rsidRPr="00DF619D" w:rsidRDefault="00455D97" w:rsidP="004D1C65">
            <w:pPr>
              <w:pStyle w:val="TAL"/>
            </w:pPr>
            <w:r w:rsidRPr="00DF619D">
              <w:t>sessionDirection</w:t>
            </w:r>
          </w:p>
        </w:tc>
        <w:tc>
          <w:tcPr>
            <w:tcW w:w="5646" w:type="dxa"/>
            <w:shd w:val="clear" w:color="auto" w:fill="auto"/>
          </w:tcPr>
          <w:p w14:paraId="2536BEBE" w14:textId="77777777" w:rsidR="00455D97" w:rsidRPr="00DF619D" w:rsidRDefault="00455D97" w:rsidP="004D1C65">
            <w:pPr>
              <w:pStyle w:val="TAL"/>
            </w:pPr>
            <w:r w:rsidRPr="00DF619D">
              <w:t>Indicates the direction of the SIP session: fromTarget, toTarget</w:t>
            </w:r>
            <w:r>
              <w:t xml:space="preserve">, combined (if target calls him/herself) </w:t>
            </w:r>
            <w:r w:rsidRPr="00DF619D">
              <w:t>or indeterminate if the direction cannot be determined reliabl</w:t>
            </w:r>
            <w:r>
              <w:t>e (see NOTE).</w:t>
            </w:r>
          </w:p>
        </w:tc>
        <w:tc>
          <w:tcPr>
            <w:tcW w:w="1016" w:type="dxa"/>
            <w:shd w:val="clear" w:color="auto" w:fill="auto"/>
          </w:tcPr>
          <w:p w14:paraId="4040424F" w14:textId="77777777" w:rsidR="00455D97" w:rsidRPr="00DF619D" w:rsidRDefault="00455D97" w:rsidP="004D1C65">
            <w:pPr>
              <w:pStyle w:val="TAL"/>
            </w:pPr>
            <w:r w:rsidRPr="00DF619D">
              <w:t>M</w:t>
            </w:r>
          </w:p>
        </w:tc>
      </w:tr>
      <w:tr w:rsidR="00455D97" w:rsidRPr="00177696" w14:paraId="7D29DAC3" w14:textId="77777777" w:rsidTr="004D1C65">
        <w:tc>
          <w:tcPr>
            <w:tcW w:w="2977" w:type="dxa"/>
            <w:shd w:val="clear" w:color="auto" w:fill="auto"/>
          </w:tcPr>
          <w:p w14:paraId="3F0DFA4E" w14:textId="77777777" w:rsidR="00455D97" w:rsidRPr="00DF619D" w:rsidRDefault="00455D97" w:rsidP="004D1C65">
            <w:pPr>
              <w:pStyle w:val="TAL"/>
            </w:pPr>
            <w:r w:rsidRPr="00DF619D">
              <w:t>voIPRoamingIndication</w:t>
            </w:r>
          </w:p>
        </w:tc>
        <w:tc>
          <w:tcPr>
            <w:tcW w:w="5646" w:type="dxa"/>
            <w:shd w:val="clear" w:color="auto" w:fill="auto"/>
          </w:tcPr>
          <w:p w14:paraId="164852E3" w14:textId="7D7EEAF8" w:rsidR="00455D97" w:rsidRPr="00DF619D" w:rsidRDefault="00455D97" w:rsidP="004D1C65">
            <w:pPr>
              <w:pStyle w:val="TAL"/>
            </w:pPr>
            <w:r w:rsidRPr="00DF619D">
              <w:t xml:space="preserve">Indicates whether the roaming mode is </w:t>
            </w:r>
            <w:r>
              <w:t xml:space="preserve">inbound </w:t>
            </w:r>
            <w:r w:rsidRPr="00DF619D">
              <w:t>LBO</w:t>
            </w:r>
            <w:r>
              <w:t>, S8</w:t>
            </w:r>
            <w:r w:rsidRPr="00DF619D">
              <w:t>HR</w:t>
            </w:r>
            <w:r>
              <w:t xml:space="preserve"> or N9HR </w:t>
            </w:r>
            <w:r w:rsidRPr="00DF619D">
              <w:t>when the target is in roaming situation.</w:t>
            </w:r>
          </w:p>
        </w:tc>
        <w:tc>
          <w:tcPr>
            <w:tcW w:w="1016" w:type="dxa"/>
            <w:shd w:val="clear" w:color="auto" w:fill="auto"/>
          </w:tcPr>
          <w:p w14:paraId="6FA08C0E" w14:textId="77777777" w:rsidR="00455D97" w:rsidRPr="00DF619D" w:rsidRDefault="00455D97" w:rsidP="004D1C65">
            <w:pPr>
              <w:pStyle w:val="TAL"/>
            </w:pPr>
            <w:r w:rsidRPr="00DF619D">
              <w:t>C</w:t>
            </w:r>
          </w:p>
        </w:tc>
      </w:tr>
      <w:tr w:rsidR="00455D97" w:rsidRPr="00177696" w14:paraId="36AF3F95" w14:textId="77777777" w:rsidTr="004D1C65">
        <w:tc>
          <w:tcPr>
            <w:tcW w:w="2977" w:type="dxa"/>
            <w:shd w:val="clear" w:color="auto" w:fill="auto"/>
          </w:tcPr>
          <w:p w14:paraId="49BA5769" w14:textId="77777777" w:rsidR="00455D97" w:rsidRPr="00DF619D" w:rsidRDefault="00455D97" w:rsidP="004D1C65">
            <w:pPr>
              <w:pStyle w:val="TAL"/>
            </w:pPr>
            <w:r w:rsidRPr="00DF619D">
              <w:t>location</w:t>
            </w:r>
          </w:p>
        </w:tc>
        <w:tc>
          <w:tcPr>
            <w:tcW w:w="5646" w:type="dxa"/>
            <w:shd w:val="clear" w:color="auto" w:fill="auto"/>
          </w:tcPr>
          <w:p w14:paraId="0CB838A1" w14:textId="424626BD" w:rsidR="00455D97" w:rsidRPr="00DF619D" w:rsidRDefault="00455D97" w:rsidP="004D1C65">
            <w:pPr>
              <w:pStyle w:val="TAL"/>
            </w:pPr>
            <w:r w:rsidRPr="00DF619D">
              <w:t>Location (</w:t>
            </w:r>
            <w:r>
              <w:t>e.g.</w:t>
            </w:r>
            <w:r w:rsidRPr="00DF619D">
              <w:t xml:space="preserve"> PANI Header)</w:t>
            </w:r>
            <w:r>
              <w:t xml:space="preserve"> </w:t>
            </w:r>
            <w:r w:rsidRPr="00DF619D">
              <w:t>with timestamp</w:t>
            </w:r>
            <w:r>
              <w:t xml:space="preserve">, </w:t>
            </w:r>
            <w:r w:rsidRPr="00DF619D">
              <w:t>if available.</w:t>
            </w:r>
          </w:p>
        </w:tc>
        <w:tc>
          <w:tcPr>
            <w:tcW w:w="1016" w:type="dxa"/>
            <w:shd w:val="clear" w:color="auto" w:fill="auto"/>
          </w:tcPr>
          <w:p w14:paraId="12613808" w14:textId="77777777" w:rsidR="00455D97" w:rsidRPr="00DF619D" w:rsidRDefault="00455D97" w:rsidP="004D1C65">
            <w:pPr>
              <w:pStyle w:val="TAL"/>
            </w:pPr>
            <w:r w:rsidRPr="00DF619D">
              <w:t>C</w:t>
            </w:r>
          </w:p>
        </w:tc>
      </w:tr>
      <w:tr w:rsidR="00455D97" w:rsidRPr="00177696" w14:paraId="7FFF8011" w14:textId="77777777" w:rsidTr="004D1C65">
        <w:tc>
          <w:tcPr>
            <w:tcW w:w="9639" w:type="dxa"/>
            <w:gridSpan w:val="3"/>
            <w:shd w:val="clear" w:color="auto" w:fill="auto"/>
          </w:tcPr>
          <w:p w14:paraId="7C270533" w14:textId="77777777" w:rsidR="00455D97" w:rsidRPr="0041426B" w:rsidRDefault="00455D97" w:rsidP="004D1C65">
            <w:pPr>
              <w:pStyle w:val="NO"/>
            </w:pPr>
            <w:r w:rsidRPr="0041426B">
              <w:t xml:space="preserve">NOTE: </w:t>
            </w:r>
            <w:r>
              <w:tab/>
            </w:r>
            <w:r w:rsidRPr="0041426B">
              <w:t>When an incoming call to a target is redirected to another user, the sessionDirection field shall be set to toTarget. When an incoming call from a target non-local ID to an IMS user is redirected to, the sessionDirection field shall be set to fromTarget.</w:t>
            </w:r>
          </w:p>
        </w:tc>
      </w:tr>
    </w:tbl>
    <w:p w14:paraId="31A82265" w14:textId="77777777" w:rsidR="00EF71A0" w:rsidRDefault="00EF71A0" w:rsidP="00EF71A0"/>
    <w:p w14:paraId="07E106D6" w14:textId="61666E73" w:rsidR="00455D97" w:rsidRDefault="00455D97" w:rsidP="00455D97">
      <w:pPr>
        <w:pStyle w:val="TH"/>
      </w:pPr>
      <w:r>
        <w:t>Table 7.12.4</w:t>
      </w:r>
      <w:r w:rsidRPr="00775BFB">
        <w:t>.2</w:t>
      </w:r>
      <w:r>
        <w:t>-2: Structure of the encapsulatedSIPMessage parameter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68" w:type="dxa"/>
        </w:tblCellMar>
        <w:tblLook w:val="04A0" w:firstRow="1" w:lastRow="0" w:firstColumn="1" w:lastColumn="0" w:noHBand="0" w:noVBand="1"/>
      </w:tblPr>
      <w:tblGrid>
        <w:gridCol w:w="2977"/>
        <w:gridCol w:w="5646"/>
        <w:gridCol w:w="1016"/>
      </w:tblGrid>
      <w:tr w:rsidR="00455D97" w:rsidRPr="00177696" w14:paraId="08787FDD" w14:textId="77777777" w:rsidTr="004D1C65">
        <w:tc>
          <w:tcPr>
            <w:tcW w:w="2977" w:type="dxa"/>
            <w:shd w:val="clear" w:color="auto" w:fill="auto"/>
          </w:tcPr>
          <w:p w14:paraId="5ED0008E" w14:textId="77777777" w:rsidR="00455D97" w:rsidRPr="00DF619D" w:rsidRDefault="00455D97" w:rsidP="004D1C65">
            <w:pPr>
              <w:pStyle w:val="TAH"/>
              <w:rPr>
                <w:lang w:val="en-US"/>
              </w:rPr>
            </w:pPr>
            <w:r w:rsidRPr="00DF619D">
              <w:rPr>
                <w:lang w:val="en-US"/>
              </w:rPr>
              <w:t>Field name</w:t>
            </w:r>
          </w:p>
        </w:tc>
        <w:tc>
          <w:tcPr>
            <w:tcW w:w="5646" w:type="dxa"/>
            <w:shd w:val="clear" w:color="auto" w:fill="auto"/>
          </w:tcPr>
          <w:p w14:paraId="6CB225FE" w14:textId="77777777" w:rsidR="00455D97" w:rsidRPr="00DF619D" w:rsidRDefault="00455D97" w:rsidP="004D1C65">
            <w:pPr>
              <w:pStyle w:val="TAH"/>
              <w:rPr>
                <w:lang w:val="en-US"/>
              </w:rPr>
            </w:pPr>
            <w:r w:rsidRPr="00DF619D">
              <w:rPr>
                <w:lang w:val="en-US"/>
              </w:rPr>
              <w:t>Description</w:t>
            </w:r>
          </w:p>
        </w:tc>
        <w:tc>
          <w:tcPr>
            <w:tcW w:w="1016" w:type="dxa"/>
            <w:shd w:val="clear" w:color="auto" w:fill="auto"/>
          </w:tcPr>
          <w:p w14:paraId="09687C62" w14:textId="77777777" w:rsidR="00455D97" w:rsidRPr="00DF619D" w:rsidRDefault="00455D97" w:rsidP="004D1C65">
            <w:pPr>
              <w:pStyle w:val="TAH"/>
              <w:rPr>
                <w:lang w:val="en-US"/>
              </w:rPr>
            </w:pPr>
            <w:r w:rsidRPr="00DF619D">
              <w:rPr>
                <w:lang w:val="en-US"/>
              </w:rPr>
              <w:t>M/C/O</w:t>
            </w:r>
          </w:p>
        </w:tc>
      </w:tr>
      <w:tr w:rsidR="00455D97" w:rsidRPr="00177696" w14:paraId="18947CAF" w14:textId="77777777" w:rsidTr="004D1C65">
        <w:tc>
          <w:tcPr>
            <w:tcW w:w="2977" w:type="dxa"/>
            <w:shd w:val="clear" w:color="auto" w:fill="auto"/>
          </w:tcPr>
          <w:p w14:paraId="11CE06F9" w14:textId="77777777" w:rsidR="00455D97" w:rsidRPr="00DF619D" w:rsidRDefault="00455D97" w:rsidP="004D1C65">
            <w:pPr>
              <w:pStyle w:val="TAL"/>
            </w:pPr>
            <w:r>
              <w:t>iPSourceAddress</w:t>
            </w:r>
          </w:p>
        </w:tc>
        <w:tc>
          <w:tcPr>
            <w:tcW w:w="5646" w:type="dxa"/>
            <w:shd w:val="clear" w:color="auto" w:fill="auto"/>
          </w:tcPr>
          <w:p w14:paraId="27EE2F16" w14:textId="77777777" w:rsidR="00455D97" w:rsidRPr="00DF619D" w:rsidRDefault="00455D97" w:rsidP="004D1C65">
            <w:pPr>
              <w:pStyle w:val="TAL"/>
            </w:pPr>
            <w:r>
              <w:t xml:space="preserve">Indicates the conditional </w:t>
            </w:r>
            <w:r w:rsidRPr="009C37F4">
              <w:t>source IPv4 address or source IPv6 address field in the PDU header to the source IP address of the intercepted SIP message (see ETSI TS 103 221-2 [8] clause 5.3)</w:t>
            </w:r>
            <w:r>
              <w:t>.</w:t>
            </w:r>
          </w:p>
        </w:tc>
        <w:tc>
          <w:tcPr>
            <w:tcW w:w="1016" w:type="dxa"/>
            <w:shd w:val="clear" w:color="auto" w:fill="auto"/>
          </w:tcPr>
          <w:p w14:paraId="77913468" w14:textId="77777777" w:rsidR="00455D97" w:rsidRPr="00DF619D" w:rsidRDefault="00455D97" w:rsidP="004D1C65">
            <w:pPr>
              <w:pStyle w:val="TAL"/>
            </w:pPr>
            <w:r>
              <w:t>M</w:t>
            </w:r>
          </w:p>
        </w:tc>
      </w:tr>
      <w:tr w:rsidR="00455D97" w:rsidRPr="00177696" w14:paraId="3E0AE2EB" w14:textId="77777777" w:rsidTr="004D1C65">
        <w:tc>
          <w:tcPr>
            <w:tcW w:w="2977" w:type="dxa"/>
            <w:shd w:val="clear" w:color="auto" w:fill="auto"/>
          </w:tcPr>
          <w:p w14:paraId="138005A4" w14:textId="77777777" w:rsidR="00455D97" w:rsidRPr="00DF619D" w:rsidRDefault="00455D97" w:rsidP="004D1C65">
            <w:pPr>
              <w:pStyle w:val="TAL"/>
            </w:pPr>
            <w:r>
              <w:t>iPDestinationAddress</w:t>
            </w:r>
          </w:p>
        </w:tc>
        <w:tc>
          <w:tcPr>
            <w:tcW w:w="5646" w:type="dxa"/>
            <w:shd w:val="clear" w:color="auto" w:fill="auto"/>
          </w:tcPr>
          <w:p w14:paraId="316523AB" w14:textId="77777777" w:rsidR="00455D97" w:rsidRPr="00DF619D" w:rsidRDefault="00455D97" w:rsidP="004D1C65">
            <w:pPr>
              <w:pStyle w:val="TAL"/>
            </w:pPr>
            <w:r>
              <w:t>Indicates the</w:t>
            </w:r>
            <w:r w:rsidRPr="009C37F4">
              <w:t xml:space="preserve"> conditional destination IPv4 address or destination IPv6 address field in the PDU header to the destination IP address of the intercepted SIP message (see ETSI TS 103 221-2 [8] clause 5.3</w:t>
            </w:r>
            <w:r>
              <w:t>).</w:t>
            </w:r>
          </w:p>
        </w:tc>
        <w:tc>
          <w:tcPr>
            <w:tcW w:w="1016" w:type="dxa"/>
            <w:shd w:val="clear" w:color="auto" w:fill="auto"/>
          </w:tcPr>
          <w:p w14:paraId="10162EB7" w14:textId="77777777" w:rsidR="00455D97" w:rsidRPr="00DF619D" w:rsidRDefault="00455D97" w:rsidP="004D1C65">
            <w:pPr>
              <w:pStyle w:val="TAL"/>
            </w:pPr>
            <w:r>
              <w:t>M</w:t>
            </w:r>
          </w:p>
        </w:tc>
      </w:tr>
      <w:tr w:rsidR="00455D97" w:rsidRPr="00177696" w14:paraId="4F1419A1" w14:textId="77777777" w:rsidTr="004D1C65">
        <w:tc>
          <w:tcPr>
            <w:tcW w:w="2977" w:type="dxa"/>
            <w:shd w:val="clear" w:color="auto" w:fill="auto"/>
          </w:tcPr>
          <w:p w14:paraId="42B0334D" w14:textId="77777777" w:rsidR="00455D97" w:rsidRPr="00DF619D" w:rsidRDefault="00455D97" w:rsidP="004D1C65">
            <w:pPr>
              <w:pStyle w:val="TAL"/>
            </w:pPr>
            <w:r w:rsidRPr="00DF619D">
              <w:t>sIP</w:t>
            </w:r>
            <w:r>
              <w:t>Content</w:t>
            </w:r>
          </w:p>
        </w:tc>
        <w:tc>
          <w:tcPr>
            <w:tcW w:w="5646" w:type="dxa"/>
            <w:shd w:val="clear" w:color="auto" w:fill="auto"/>
          </w:tcPr>
          <w:p w14:paraId="7CACFA52" w14:textId="77777777" w:rsidR="00455D97" w:rsidRPr="00DF619D" w:rsidRDefault="00455D97" w:rsidP="004D1C65">
            <w:pPr>
              <w:pStyle w:val="TAL"/>
            </w:pPr>
            <w:r w:rsidRPr="00DF619D">
              <w:t>The relevant SIP message</w:t>
            </w:r>
            <w:r>
              <w:t>,</w:t>
            </w:r>
            <w:r w:rsidRPr="00DF619D">
              <w:t xml:space="preserve"> or SIP message header if </w:t>
            </w:r>
            <w:r>
              <w:t xml:space="preserve">the </w:t>
            </w:r>
            <w:r w:rsidRPr="00DF619D">
              <w:t>warrant requires IRI</w:t>
            </w:r>
            <w:r>
              <w:t>-</w:t>
            </w:r>
            <w:r w:rsidRPr="00DF619D">
              <w:t xml:space="preserve">only. </w:t>
            </w:r>
            <w:r w:rsidRPr="009132AE">
              <w:t>In addition, for IRI-only intercepts, specific content (e.g. SIP MESSAGE method) may have to be deleted</w:t>
            </w:r>
            <w:r w:rsidRPr="00DF619D">
              <w:t>.</w:t>
            </w:r>
          </w:p>
        </w:tc>
        <w:tc>
          <w:tcPr>
            <w:tcW w:w="1016" w:type="dxa"/>
            <w:shd w:val="clear" w:color="auto" w:fill="auto"/>
          </w:tcPr>
          <w:p w14:paraId="130C0478" w14:textId="77777777" w:rsidR="00455D97" w:rsidRPr="00DF619D" w:rsidRDefault="00455D97" w:rsidP="004D1C65">
            <w:pPr>
              <w:pStyle w:val="TAL"/>
            </w:pPr>
            <w:r w:rsidRPr="00DF619D">
              <w:t>M</w:t>
            </w:r>
          </w:p>
        </w:tc>
      </w:tr>
    </w:tbl>
    <w:p w14:paraId="51280B81" w14:textId="77777777" w:rsidR="00455D97" w:rsidRDefault="00455D97" w:rsidP="00455D97">
      <w:pPr>
        <w:overflowPunct/>
        <w:spacing w:after="0"/>
        <w:textAlignment w:val="auto"/>
        <w:rPr>
          <w:lang w:eastAsia="fr-FR"/>
        </w:rPr>
      </w:pPr>
    </w:p>
    <w:p w14:paraId="084E41C9" w14:textId="77777777" w:rsidR="00455D97" w:rsidRDefault="00455D97" w:rsidP="00455D97">
      <w:pPr>
        <w:overflowPunct/>
        <w:textAlignment w:val="auto"/>
        <w:rPr>
          <w:lang w:eastAsia="fr-FR"/>
        </w:rPr>
      </w:pPr>
      <w:r w:rsidRPr="00B11440">
        <w:rPr>
          <w:lang w:eastAsia="fr-FR"/>
        </w:rPr>
        <w:t>The IRI-POI present in the</w:t>
      </w:r>
      <w:r>
        <w:rPr>
          <w:lang w:eastAsia="fr-FR"/>
        </w:rPr>
        <w:t xml:space="preserve"> IMS signaling function</w:t>
      </w:r>
      <w:r w:rsidRPr="00B11440">
        <w:rPr>
          <w:lang w:eastAsia="fr-FR"/>
        </w:rPr>
        <w:t xml:space="preserve"> generating an xIRI containing a</w:t>
      </w:r>
      <w:r>
        <w:rPr>
          <w:lang w:eastAsia="fr-FR"/>
        </w:rPr>
        <w:t>n</w:t>
      </w:r>
      <w:r w:rsidRPr="00B11440">
        <w:rPr>
          <w:lang w:eastAsia="fr-FR"/>
        </w:rPr>
        <w:t xml:space="preserve"> </w:t>
      </w:r>
      <w:r>
        <w:rPr>
          <w:lang w:eastAsia="fr-FR"/>
        </w:rPr>
        <w:t xml:space="preserve">IMSMessage </w:t>
      </w:r>
      <w:r w:rsidRPr="00B11440">
        <w:rPr>
          <w:lang w:eastAsia="fr-FR"/>
        </w:rPr>
        <w:t>record shall set</w:t>
      </w:r>
      <w:r>
        <w:rPr>
          <w:lang w:eastAsia="fr-FR"/>
        </w:rPr>
        <w:t>:</w:t>
      </w:r>
    </w:p>
    <w:p w14:paraId="57809B2E" w14:textId="7EF44B12" w:rsidR="00AD1DBE" w:rsidRDefault="00AD1DBE" w:rsidP="00AD1DBE">
      <w:pPr>
        <w:pStyle w:val="B1"/>
      </w:pPr>
      <w:r>
        <w:t>-</w:t>
      </w:r>
      <w:r>
        <w:tab/>
        <w:t xml:space="preserve">The Payload Direction field in the PDU header to the direction of the signaling message carried in the IRI payload (see ETSI TS 103 221-2 [8] clause 5.2.6). If the signalling message was </w:t>
      </w:r>
      <w:del w:id="7" w:author="COURBON Pierre" w:date="2022-01-24T19:16:00Z">
        <w:r w:rsidDel="00AD1DBE">
          <w:delText xml:space="preserve">recevied </w:delText>
        </w:r>
      </w:del>
      <w:ins w:id="8" w:author="COURBON Pierre" w:date="2022-01-24T19:16:00Z">
        <w:r>
          <w:t xml:space="preserve">sent </w:t>
        </w:r>
      </w:ins>
      <w:r>
        <w:t xml:space="preserve">from the target, the </w:t>
      </w:r>
      <w:del w:id="9" w:author="COURBON Pierre" w:date="2022-01-24T19:16:00Z">
        <w:r w:rsidDel="00AD1DBE">
          <w:delText xml:space="preserve">fromTarget </w:delText>
        </w:r>
      </w:del>
      <w:ins w:id="10" w:author="COURBON Pierre" w:date="2022-01-24T19:16:00Z">
        <w:r>
          <w:t xml:space="preserve">Direction </w:t>
        </w:r>
      </w:ins>
      <w:del w:id="11" w:author="COURBON Pierre" w:date="2022-01-24T19:17:00Z">
        <w:r w:rsidDel="00AD1DBE">
          <w:delText xml:space="preserve">value </w:delText>
        </w:r>
      </w:del>
      <w:ins w:id="12" w:author="COURBON Pierre" w:date="2022-01-24T19:17:00Z">
        <w:r>
          <w:t xml:space="preserve">Value </w:t>
        </w:r>
        <w:r w:rsidRPr="00AD1DBE">
          <w:t xml:space="preserve">"3" (sent from the target) </w:t>
        </w:r>
      </w:ins>
      <w:r>
        <w:t>shall be used</w:t>
      </w:r>
      <w:ins w:id="13" w:author="COURBON Pierre" w:date="2022-01-24T19:17:00Z">
        <w:r w:rsidR="00CE7746">
          <w:t>,</w:t>
        </w:r>
      </w:ins>
      <w:r>
        <w:t xml:space="preserve"> if the signalling message was sent to the target, the </w:t>
      </w:r>
      <w:del w:id="14" w:author="COURBON Pierre" w:date="2022-01-24T19:18:00Z">
        <w:r w:rsidDel="00CE7746">
          <w:delText xml:space="preserve">toTarget </w:delText>
        </w:r>
      </w:del>
      <w:ins w:id="15" w:author="COURBON Pierre" w:date="2022-01-24T19:18:00Z">
        <w:r w:rsidR="00CE7746">
          <w:t xml:space="preserve">Direction </w:t>
        </w:r>
      </w:ins>
      <w:del w:id="16" w:author="COURBON Pierre" w:date="2022-01-24T19:18:00Z">
        <w:r w:rsidDel="00CE7746">
          <w:delText xml:space="preserve">value </w:delText>
        </w:r>
      </w:del>
      <w:ins w:id="17" w:author="COURBON Pierre" w:date="2022-01-24T19:18:00Z">
        <w:r w:rsidR="00CE7746">
          <w:t xml:space="preserve">Value </w:t>
        </w:r>
        <w:r w:rsidR="00CE7746" w:rsidRPr="00CE7746">
          <w:t xml:space="preserve">"2" (sent to the target) </w:t>
        </w:r>
      </w:ins>
      <w:r>
        <w:t xml:space="preserve">shall be used; if the direction could not be determined reliably, the </w:t>
      </w:r>
      <w:ins w:id="18" w:author="COURBON Pierre" w:date="2022-01-24T19:19:00Z">
        <w:r w:rsidR="00CE7746" w:rsidRPr="00CE7746">
          <w:t xml:space="preserve">Direction </w:t>
        </w:r>
      </w:ins>
      <w:del w:id="19" w:author="COURBON Pierre" w:date="2022-01-24T19:19:00Z">
        <w:r w:rsidDel="00CE7746">
          <w:delText>indeterminate</w:delText>
        </w:r>
      </w:del>
      <w:r>
        <w:t xml:space="preserve"> </w:t>
      </w:r>
      <w:ins w:id="20" w:author="COURBON Pierre" w:date="2022-01-24T19:19:00Z">
        <w:r w:rsidR="00CE7746">
          <w:t>V</w:t>
        </w:r>
      </w:ins>
      <w:del w:id="21" w:author="COURBON Pierre" w:date="2022-01-24T19:19:00Z">
        <w:r w:rsidDel="00CE7746">
          <w:delText>v</w:delText>
        </w:r>
      </w:del>
      <w:r>
        <w:t xml:space="preserve">alue </w:t>
      </w:r>
      <w:ins w:id="22" w:author="COURBON Pierre" w:date="2022-01-24T19:19:00Z">
        <w:r w:rsidR="00CE7746" w:rsidRPr="00CE7746">
          <w:t xml:space="preserve">"1" (not known to the POI) </w:t>
        </w:r>
      </w:ins>
      <w:r>
        <w:t>shall be used</w:t>
      </w:r>
      <w:ins w:id="23" w:author="COURBON Pierre" w:date="2022-01-24T19:20:00Z">
        <w:r w:rsidR="00CE7746" w:rsidRPr="00CE7746">
          <w:t>. If the SIP message is sent from and</w:t>
        </w:r>
        <w:r w:rsidR="00CE7746">
          <w:t xml:space="preserve"> to the target, the Direction V</w:t>
        </w:r>
        <w:r w:rsidR="00CE7746" w:rsidRPr="00CE7746">
          <w:t>alue "4" (more than one direction) shall be used. For the SIP messages generated b</w:t>
        </w:r>
        <w:r w:rsidR="00CE7746">
          <w:t>y the network, the Direction V</w:t>
        </w:r>
        <w:r w:rsidR="00CE7746" w:rsidRPr="00CE7746">
          <w:t xml:space="preserve">alue "5" </w:t>
        </w:r>
        <w:r w:rsidR="00CE7746">
          <w:t>(not applicable) shall be used.</w:t>
        </w:r>
      </w:ins>
      <w:del w:id="24" w:author="COURBON Pierre" w:date="2022-01-24T19:20:00Z">
        <w:r w:rsidDel="00CE7746">
          <w:delText>. If the SIP message is sent from and to the target, the combined value shall be used.</w:delText>
        </w:r>
      </w:del>
    </w:p>
    <w:p w14:paraId="21F72DE7" w14:textId="77777777" w:rsidR="00455D97" w:rsidRPr="00EA3157" w:rsidRDefault="00455D97" w:rsidP="00455D97">
      <w:pPr>
        <w:pStyle w:val="B1"/>
      </w:pPr>
      <w:r w:rsidRPr="00EA3157">
        <w:t>-</w:t>
      </w:r>
      <w:r w:rsidRPr="00EA3157">
        <w:tab/>
        <w:t xml:space="preserve">The conditional source IPv4 address or source IPv6 address field in the PDU header to the source IP address of the intercepted SIP message (see ETSI TS 103 221-2 [8] clause 5.3). It shall contain the source address of the packet from the 32-bit </w:t>
      </w:r>
      <w:r>
        <w:t>"</w:t>
      </w:r>
      <w:r w:rsidRPr="00EA3157">
        <w:t>Source Address</w:t>
      </w:r>
      <w:r>
        <w:t>"</w:t>
      </w:r>
      <w:r w:rsidRPr="00EA3157">
        <w:t xml:space="preserve"> field in IPv4, as defined in IETF RFC 791 [34], or from the 128-bit </w:t>
      </w:r>
      <w:r>
        <w:t>"</w:t>
      </w:r>
      <w:r w:rsidRPr="00EA3157">
        <w:t>Source Address</w:t>
      </w:r>
      <w:r>
        <w:t>"</w:t>
      </w:r>
      <w:r w:rsidRPr="00EA3157">
        <w:t xml:space="preserve"> field in IPv6, as defined in IETF RFC 2460 [27].</w:t>
      </w:r>
    </w:p>
    <w:p w14:paraId="22A8B676" w14:textId="77777777" w:rsidR="00455D97" w:rsidRPr="00106630" w:rsidRDefault="00455D97" w:rsidP="00455D97">
      <w:pPr>
        <w:pStyle w:val="B1"/>
      </w:pPr>
      <w:r w:rsidRPr="00106630">
        <w:t>-</w:t>
      </w:r>
      <w:r w:rsidRPr="00106630">
        <w:tab/>
      </w:r>
      <w:r w:rsidRPr="00EA3157">
        <w:t xml:space="preserve">The conditional destination IPv4 address or destination IPv6 address field in the PDU header to the destination IP address of the intercepted SIP message (see ETSI TS 103 221-2 [8] clause 5.3). It shall contain the destination address of the packet from the 32-bit </w:t>
      </w:r>
      <w:r>
        <w:t>"</w:t>
      </w:r>
      <w:r w:rsidRPr="00EA3157">
        <w:t>Source Address</w:t>
      </w:r>
      <w:r>
        <w:t>"</w:t>
      </w:r>
      <w:r w:rsidRPr="00EA3157">
        <w:t xml:space="preserve"> field in IPv4, as defined in IETF RFC 791 [34], or from the 128-bit </w:t>
      </w:r>
      <w:r>
        <w:t>"</w:t>
      </w:r>
      <w:r w:rsidRPr="00EA3157">
        <w:t>Source Address</w:t>
      </w:r>
      <w:r>
        <w:t>"</w:t>
      </w:r>
      <w:r w:rsidRPr="00EA3157">
        <w:t xml:space="preserve"> field in IPv6, as defined in IETF RFC 2460 [27].</w:t>
      </w:r>
    </w:p>
    <w:p w14:paraId="3D6C818B" w14:textId="2F10A21D" w:rsidR="00455D97" w:rsidRPr="00480EF6" w:rsidRDefault="00455D97" w:rsidP="00455D97">
      <w:pPr>
        <w:pStyle w:val="Titre5"/>
      </w:pPr>
      <w:bookmarkStart w:id="25" w:name="_Toc90925095"/>
      <w:r>
        <w:lastRenderedPageBreak/>
        <w:t>7.12.4.2.</w:t>
      </w:r>
      <w:del w:id="26" w:author="COURBON Pierre" w:date="2022-01-17T15:47:00Z">
        <w:r w:rsidR="0076110A" w:rsidDel="0076110A">
          <w:delText>3</w:delText>
        </w:r>
      </w:del>
      <w:ins w:id="27" w:author="COURBON Pierre" w:date="2022-01-17T15:47:00Z">
        <w:r w:rsidR="0076110A">
          <w:t>2</w:t>
        </w:r>
      </w:ins>
      <w:r w:rsidRPr="00480EF6">
        <w:tab/>
      </w:r>
      <w:r>
        <w:t xml:space="preserve">Start of interception </w:t>
      </w:r>
      <w:r w:rsidRPr="003E7B30">
        <w:t>with Active IMS session</w:t>
      </w:r>
      <w:bookmarkEnd w:id="25"/>
    </w:p>
    <w:p w14:paraId="06B27F93" w14:textId="59659B07" w:rsidR="00455D97" w:rsidRDefault="00455D97" w:rsidP="00455D97">
      <w:r>
        <w:t>The IRI-POI present in the IMS signaling function shall generate the xIRI StartOfInterceptionForActiveIMSSession when all of the following conditions are met:</w:t>
      </w:r>
    </w:p>
    <w:p w14:paraId="08D4E839" w14:textId="77777777" w:rsidR="00455D97" w:rsidRDefault="00455D97" w:rsidP="00455D97">
      <w:pPr>
        <w:pStyle w:val="B1"/>
      </w:pPr>
      <w:r>
        <w:t>- The IRI-POI receives an LI_X1: ActivateTask from the LIPF.</w:t>
      </w:r>
    </w:p>
    <w:p w14:paraId="6ADD8090" w14:textId="5C7B315C" w:rsidR="00455D97" w:rsidRDefault="00455D97" w:rsidP="00455D97">
      <w:pPr>
        <w:pStyle w:val="B1"/>
      </w:pPr>
      <w:r>
        <w:t>- The IRI-POI detects the IMS user identified by one or more of the target identifier (s) included in the ActivateTask is on an active IMS session.</w:t>
      </w:r>
    </w:p>
    <w:p w14:paraId="4E99F472" w14:textId="77777777" w:rsidR="00455D97" w:rsidRDefault="00455D97" w:rsidP="00455D97">
      <w:pPr>
        <w:pStyle w:val="B1"/>
      </w:pPr>
      <w:r>
        <w:t xml:space="preserve"> - The-IRI-POI in the IMS signaling functions meets the criteria mentioned in TS 33.127 [5] for providing the IRI-POI functions.</w:t>
      </w:r>
    </w:p>
    <w:p w14:paraId="0343950E" w14:textId="77777777" w:rsidR="00455D97" w:rsidRDefault="00455D97" w:rsidP="00455D97">
      <w:r>
        <w:t xml:space="preserve">The generation of the xIRI shall be independent of the IMS media associated with the session. If multiple IMS sessions are active at the start of interception, a </w:t>
      </w:r>
      <w:r w:rsidRPr="003E7B30">
        <w:t>StartOfInterceptionForActiveIMSSession</w:t>
      </w:r>
      <w:r>
        <w:t xml:space="preserve"> record shall be generated for each active session.</w:t>
      </w:r>
    </w:p>
    <w:p w14:paraId="52B9F32E" w14:textId="77777777" w:rsidR="00455D97" w:rsidRPr="00BF0C3D" w:rsidRDefault="00455D97" w:rsidP="00455D97">
      <w:r w:rsidRPr="00BF0C3D">
        <w:t>The following table contains parameters</w:t>
      </w:r>
      <w:r>
        <w:t xml:space="preserve">, with </w:t>
      </w:r>
      <w:r w:rsidRPr="005B2397">
        <w:t>IRITargetIdentifier</w:t>
      </w:r>
      <w:r>
        <w:t>,</w:t>
      </w:r>
      <w:r w:rsidRPr="00BF0C3D">
        <w:t xml:space="preserve"> generated by the IRI-POI.</w:t>
      </w:r>
    </w:p>
    <w:p w14:paraId="42B3154A" w14:textId="77777777" w:rsidR="00455D97" w:rsidRDefault="00455D97" w:rsidP="00455D97">
      <w:pPr>
        <w:pStyle w:val="TH"/>
      </w:pPr>
      <w:r>
        <w:t>Table 7.12.4.</w:t>
      </w:r>
      <w:r w:rsidRPr="00775BFB">
        <w:t>2.</w:t>
      </w:r>
      <w:r>
        <w:t xml:space="preserve">-3: Payload for </w:t>
      </w:r>
      <w:r w:rsidRPr="003E7B30">
        <w:t>StartOfInterceptionForActiveIMSSession</w:t>
      </w:r>
      <w:r>
        <w:t xml:space="preserve"> record</w:t>
      </w: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68" w:type="dxa"/>
        </w:tblCellMar>
        <w:tblLook w:val="04A0" w:firstRow="1" w:lastRow="0" w:firstColumn="1" w:lastColumn="0" w:noHBand="0" w:noVBand="1"/>
      </w:tblPr>
      <w:tblGrid>
        <w:gridCol w:w="2941"/>
        <w:gridCol w:w="5670"/>
        <w:gridCol w:w="958"/>
      </w:tblGrid>
      <w:tr w:rsidR="00455D97" w14:paraId="30522B4B" w14:textId="77777777" w:rsidTr="004D1C65">
        <w:trPr>
          <w:tblHeader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47FBD" w14:textId="77777777" w:rsidR="00455D97" w:rsidRDefault="00455D97" w:rsidP="004D1C65">
            <w:pPr>
              <w:pStyle w:val="TAH"/>
            </w:pPr>
            <w:r>
              <w:t>Field 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556EB" w14:textId="77777777" w:rsidR="00455D97" w:rsidRDefault="00455D97" w:rsidP="004D1C65">
            <w:pPr>
              <w:pStyle w:val="TAH"/>
            </w:pPr>
            <w:r>
              <w:t>Description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44685" w14:textId="77777777" w:rsidR="00455D97" w:rsidRDefault="00455D97" w:rsidP="004D1C65">
            <w:pPr>
              <w:pStyle w:val="TAH"/>
            </w:pPr>
            <w:r>
              <w:t>M/C/O</w:t>
            </w:r>
          </w:p>
        </w:tc>
      </w:tr>
      <w:tr w:rsidR="00455D97" w14:paraId="7F22A0D9" w14:textId="77777777" w:rsidTr="004D1C65">
        <w:trPr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A0F4" w14:textId="77777777" w:rsidR="00455D97" w:rsidRDefault="00455D97" w:rsidP="004D1C65">
            <w:pPr>
              <w:pStyle w:val="TAL"/>
            </w:pPr>
            <w:r>
              <w:t>originatingId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A023" w14:textId="77777777" w:rsidR="00455D97" w:rsidRDefault="00455D97" w:rsidP="004D1C65">
            <w:pPr>
              <w:pStyle w:val="TAL"/>
            </w:pPr>
            <w:r>
              <w:t>Identities of the originator of the session.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1CFB" w14:textId="77777777" w:rsidR="00455D97" w:rsidRDefault="00455D97" w:rsidP="004D1C65">
            <w:pPr>
              <w:pStyle w:val="TAL"/>
            </w:pPr>
            <w:r>
              <w:t>M</w:t>
            </w:r>
          </w:p>
        </w:tc>
      </w:tr>
      <w:tr w:rsidR="00455D97" w14:paraId="7D03B4BA" w14:textId="77777777" w:rsidTr="004D1C65">
        <w:trPr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9299" w14:textId="77777777" w:rsidR="00455D97" w:rsidRDefault="00455D97" w:rsidP="004D1C65">
            <w:pPr>
              <w:pStyle w:val="TAL"/>
            </w:pPr>
            <w:r>
              <w:t>terminatingId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FBD4" w14:textId="77777777" w:rsidR="00455D97" w:rsidRDefault="00455D97" w:rsidP="004D1C65">
            <w:pPr>
              <w:pStyle w:val="TAL"/>
            </w:pPr>
            <w:r>
              <w:t>Identities of the termination of the service.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E4C9" w14:textId="77777777" w:rsidR="00455D97" w:rsidRDefault="00455D97" w:rsidP="004D1C65">
            <w:pPr>
              <w:pStyle w:val="TAL"/>
            </w:pPr>
            <w:r>
              <w:t>M</w:t>
            </w:r>
          </w:p>
        </w:tc>
      </w:tr>
      <w:tr w:rsidR="00455D97" w14:paraId="6D3A04CD" w14:textId="77777777" w:rsidTr="004D1C65">
        <w:trPr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4F3D" w14:textId="77777777" w:rsidR="00455D97" w:rsidRDefault="00455D97" w:rsidP="004D1C6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sDPState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A0D1" w14:textId="77777777" w:rsidR="00455D97" w:rsidRDefault="00455D97" w:rsidP="004D1C65">
            <w:pPr>
              <w:pStyle w:val="TAL"/>
            </w:pPr>
            <w:r>
              <w:t>Latest state of session from IMS signaling function (including LMISF) will provide the agreed SDP answer and related modification (</w:t>
            </w:r>
            <w:r w:rsidRPr="002261EE">
              <w:t>encoded in SDP format as per RFC 4566 [</w:t>
            </w:r>
            <w:r>
              <w:t>43</w:t>
            </w:r>
            <w:r w:rsidRPr="002261EE">
              <w:t>] clause 5 when known.</w:t>
            </w:r>
            <w:r>
              <w:t>) for each media stream of the target.</w:t>
            </w:r>
          </w:p>
          <w:p w14:paraId="42A33A9B" w14:textId="77777777" w:rsidR="00455D97" w:rsidRDefault="00455D97" w:rsidP="004D1C65">
            <w:pPr>
              <w:pStyle w:val="TAL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2D7F" w14:textId="77777777" w:rsidR="00455D97" w:rsidRDefault="00455D97" w:rsidP="004D1C65">
            <w:pPr>
              <w:pStyle w:val="TAL"/>
            </w:pPr>
            <w:r>
              <w:t>C</w:t>
            </w:r>
          </w:p>
        </w:tc>
      </w:tr>
      <w:tr w:rsidR="00455D97" w:rsidRPr="008C46CE" w14:paraId="3CDF34E8" w14:textId="77777777" w:rsidTr="004D1C65">
        <w:trPr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17FE" w14:textId="77777777" w:rsidR="00455D97" w:rsidRPr="00887CD4" w:rsidRDefault="00455D97" w:rsidP="004D1C65">
            <w:pPr>
              <w:pStyle w:val="TAL"/>
            </w:pPr>
            <w:r>
              <w:t>d</w:t>
            </w:r>
            <w:r w:rsidRPr="00883722">
              <w:t>iver</w:t>
            </w:r>
            <w:r>
              <w:t>sionIdentity</w:t>
            </w:r>
            <w:r w:rsidRPr="00883722"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5E4B" w14:textId="77777777" w:rsidR="00455D97" w:rsidRPr="00497915" w:rsidRDefault="00455D97" w:rsidP="004D1C6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97915">
              <w:rPr>
                <w:rFonts w:ascii="Arial" w:hAnsi="Arial"/>
                <w:sz w:val="18"/>
              </w:rPr>
              <w:t>Provided if available and applicable.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0FC0" w14:textId="77777777" w:rsidR="00455D97" w:rsidRPr="00497915" w:rsidRDefault="00455D97" w:rsidP="004D1C6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 </w:t>
            </w:r>
          </w:p>
        </w:tc>
      </w:tr>
      <w:tr w:rsidR="00455D97" w:rsidRPr="008C46CE" w14:paraId="385ADC41" w14:textId="77777777" w:rsidTr="004D1C65">
        <w:trPr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815F" w14:textId="77777777" w:rsidR="00455D97" w:rsidRPr="00FF2099" w:rsidRDefault="00455D97" w:rsidP="004D1C6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  <w:r w:rsidRPr="00FF2099">
              <w:rPr>
                <w:rFonts w:ascii="Arial" w:hAnsi="Arial"/>
                <w:sz w:val="18"/>
              </w:rPr>
              <w:t>oIPRoaming</w:t>
            </w:r>
            <w:r>
              <w:rPr>
                <w:rFonts w:ascii="Arial" w:hAnsi="Arial"/>
                <w:sz w:val="18"/>
              </w:rPr>
              <w:t>I</w:t>
            </w:r>
            <w:r w:rsidRPr="00FF2099">
              <w:rPr>
                <w:rFonts w:ascii="Arial" w:hAnsi="Arial"/>
                <w:sz w:val="18"/>
              </w:rPr>
              <w:t>ndication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F239" w14:textId="77777777" w:rsidR="00455D97" w:rsidRPr="00497915" w:rsidRDefault="00455D97" w:rsidP="004D1C6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Indicates whether the roaming mode is LBO, S8HR or N9HR.when the target is in roaming situation</w:t>
            </w:r>
            <w:r>
              <w:rPr>
                <w:rFonts w:ascii="Arial" w:hAnsi="Arial"/>
                <w:sz w:val="18"/>
              </w:rPr>
              <w:t xml:space="preserve">.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7750" w14:textId="77777777" w:rsidR="00455D97" w:rsidRPr="00497915" w:rsidRDefault="00455D97" w:rsidP="004D1C6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FF2099">
              <w:rPr>
                <w:rFonts w:ascii="Arial" w:hAnsi="Arial"/>
                <w:sz w:val="18"/>
              </w:rPr>
              <w:t>C</w:t>
            </w:r>
          </w:p>
        </w:tc>
      </w:tr>
      <w:tr w:rsidR="00455D97" w:rsidRPr="008C46CE" w14:paraId="15678117" w14:textId="77777777" w:rsidTr="004D1C65">
        <w:trPr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7931" w14:textId="77777777" w:rsidR="00455D97" w:rsidRPr="00762570" w:rsidRDefault="00455D97" w:rsidP="004D1C65">
            <w:pPr>
              <w:keepNext/>
              <w:keepLines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</w:t>
            </w:r>
            <w:r w:rsidRPr="00762570">
              <w:rPr>
                <w:rFonts w:ascii="Arial" w:hAnsi="Arial"/>
                <w:sz w:val="18"/>
              </w:rPr>
              <w:t>ocation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FC88" w14:textId="77777777" w:rsidR="00455D97" w:rsidRPr="00B11440" w:rsidRDefault="00455D97" w:rsidP="004D1C65">
            <w:pPr>
              <w:keepNext/>
              <w:keepLines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1007">
              <w:rPr>
                <w:rFonts w:ascii="Arial" w:hAnsi="Arial" w:cs="Arial"/>
                <w:color w:val="000000"/>
                <w:sz w:val="18"/>
                <w:szCs w:val="18"/>
              </w:rPr>
              <w:t>Location (e.g. PANI Header) with timestamp, if available.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BBEE" w14:textId="77777777" w:rsidR="00455D97" w:rsidRPr="00497915" w:rsidRDefault="00455D97" w:rsidP="004D1C65">
            <w:pPr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2570">
              <w:rPr>
                <w:rFonts w:ascii="Arial" w:hAnsi="Arial"/>
                <w:sz w:val="18"/>
              </w:rPr>
              <w:t>C</w:t>
            </w:r>
          </w:p>
        </w:tc>
      </w:tr>
      <w:bookmarkEnd w:id="1"/>
    </w:tbl>
    <w:p w14:paraId="26F8ED9E" w14:textId="6480625C" w:rsidR="00C04A28" w:rsidRDefault="00C04A28" w:rsidP="00EF6396"/>
    <w:p w14:paraId="6620DBA2" w14:textId="4029E7BB" w:rsidR="00CE169F" w:rsidRPr="00AB7652" w:rsidRDefault="00CE169F" w:rsidP="00CE1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72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End of </w:t>
      </w:r>
      <w:r w:rsidRPr="00AB7652">
        <w:rPr>
          <w:rFonts w:ascii="Arial" w:hAnsi="Arial" w:cs="Arial"/>
          <w:color w:val="FF0000"/>
          <w:sz w:val="28"/>
          <w:szCs w:val="28"/>
        </w:rPr>
        <w:t>change</w:t>
      </w:r>
      <w:r>
        <w:rPr>
          <w:rFonts w:ascii="Arial" w:hAnsi="Arial" w:cs="Arial"/>
          <w:color w:val="FF0000"/>
          <w:sz w:val="28"/>
          <w:szCs w:val="28"/>
        </w:rPr>
        <w:t>s</w:t>
      </w:r>
    </w:p>
    <w:p w14:paraId="229F8EBF" w14:textId="77777777" w:rsidR="00CE169F" w:rsidRPr="00760004" w:rsidRDefault="00CE169F" w:rsidP="00EF6396"/>
    <w:sectPr w:rsidR="00CE169F" w:rsidRPr="00760004">
      <w:headerReference w:type="default" r:id="rId16"/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912C7" w14:textId="77777777" w:rsidR="00735F7F" w:rsidRDefault="00735F7F">
      <w:r>
        <w:separator/>
      </w:r>
    </w:p>
  </w:endnote>
  <w:endnote w:type="continuationSeparator" w:id="0">
    <w:p w14:paraId="76878C29" w14:textId="77777777" w:rsidR="00735F7F" w:rsidRDefault="0073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kia Pure Headline">
    <w:charset w:val="00"/>
    <w:family w:val="swiss"/>
    <w:pitch w:val="variable"/>
    <w:sig w:usb0="A00006EF" w:usb1="5000205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5A1AE" w14:textId="77777777" w:rsidR="00822E9A" w:rsidRDefault="00822E9A">
    <w:pPr>
      <w:pStyle w:val="Pieddepage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B2996" w14:textId="77777777" w:rsidR="00735F7F" w:rsidRDefault="00735F7F">
      <w:r>
        <w:separator/>
      </w:r>
    </w:p>
  </w:footnote>
  <w:footnote w:type="continuationSeparator" w:id="0">
    <w:p w14:paraId="7761B798" w14:textId="77777777" w:rsidR="00735F7F" w:rsidRDefault="00735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C2B70" w14:textId="77777777" w:rsidR="00CD5C3E" w:rsidRDefault="00CD5C3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0A193" w14:textId="26060767" w:rsidR="00822E9A" w:rsidRDefault="00822E9A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8F7793"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EB339AE" w14:textId="0CDF21B3" w:rsidR="00822E9A" w:rsidRDefault="00822E9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8F7793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5CB8814F" w14:textId="43BF8851" w:rsidR="00822E9A" w:rsidRDefault="00822E9A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8F7793"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2D458DEA" w14:textId="77777777" w:rsidR="00822E9A" w:rsidRDefault="00822E9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10" w15:restartNumberingAfterBreak="0">
    <w:nsid w:val="012504E1"/>
    <w:multiLevelType w:val="hybridMultilevel"/>
    <w:tmpl w:val="D6645880"/>
    <w:lvl w:ilvl="0" w:tplc="C658C3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01CF7EDD"/>
    <w:multiLevelType w:val="hybridMultilevel"/>
    <w:tmpl w:val="564642D2"/>
    <w:lvl w:ilvl="0" w:tplc="20FE1A2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9761A7"/>
    <w:multiLevelType w:val="hybridMultilevel"/>
    <w:tmpl w:val="1A3A89EC"/>
    <w:lvl w:ilvl="0" w:tplc="3432C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5E27A9"/>
    <w:multiLevelType w:val="hybridMultilevel"/>
    <w:tmpl w:val="55EC9946"/>
    <w:lvl w:ilvl="0" w:tplc="584A60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AA46D18"/>
    <w:multiLevelType w:val="hybridMultilevel"/>
    <w:tmpl w:val="072C5E5C"/>
    <w:lvl w:ilvl="0" w:tplc="0AB05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71CDF"/>
    <w:multiLevelType w:val="hybridMultilevel"/>
    <w:tmpl w:val="41502E68"/>
    <w:lvl w:ilvl="0" w:tplc="796ED3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0428A"/>
    <w:multiLevelType w:val="hybridMultilevel"/>
    <w:tmpl w:val="931ACAEC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4FA74FE">
      <w:start w:val="1"/>
      <w:numFmt w:val="bullet"/>
      <w:lvlText w:val="-"/>
      <w:lvlJc w:val="left"/>
      <w:pPr>
        <w:ind w:left="1440" w:hanging="360"/>
      </w:pPr>
      <w:rPr>
        <w:rFonts w:ascii="Nokia Pure Headline" w:eastAsia="MS Mincho" w:hAnsi="Nokia Pure Headline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5701B"/>
    <w:multiLevelType w:val="hybridMultilevel"/>
    <w:tmpl w:val="9B14D986"/>
    <w:lvl w:ilvl="0" w:tplc="C686BA2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013C4D"/>
    <w:multiLevelType w:val="hybridMultilevel"/>
    <w:tmpl w:val="196CB06A"/>
    <w:lvl w:ilvl="0" w:tplc="7914680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0321AD"/>
    <w:multiLevelType w:val="hybridMultilevel"/>
    <w:tmpl w:val="CCE4FD80"/>
    <w:lvl w:ilvl="0" w:tplc="6CBE28CE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C0B5AFD"/>
    <w:multiLevelType w:val="hybridMultilevel"/>
    <w:tmpl w:val="B83676D4"/>
    <w:lvl w:ilvl="0" w:tplc="A52ACB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2D54B25"/>
    <w:multiLevelType w:val="hybridMultilevel"/>
    <w:tmpl w:val="3C04BC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7F46AA"/>
    <w:multiLevelType w:val="hybridMultilevel"/>
    <w:tmpl w:val="6EB0E1D4"/>
    <w:lvl w:ilvl="0" w:tplc="3432C3E0">
      <w:numFmt w:val="bullet"/>
      <w:lvlText w:val="-"/>
      <w:lvlJc w:val="left"/>
      <w:pPr>
        <w:ind w:left="201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23" w15:restartNumberingAfterBreak="0">
    <w:nsid w:val="362569F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8695052"/>
    <w:multiLevelType w:val="hybridMultilevel"/>
    <w:tmpl w:val="8236C8C2"/>
    <w:lvl w:ilvl="0" w:tplc="FFE815F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F04CF5"/>
    <w:multiLevelType w:val="hybridMultilevel"/>
    <w:tmpl w:val="0C8A5F94"/>
    <w:lvl w:ilvl="0" w:tplc="8FB44EB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4717374"/>
    <w:multiLevelType w:val="multilevel"/>
    <w:tmpl w:val="005E874C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 w15:restartNumberingAfterBreak="0">
    <w:nsid w:val="45A105D4"/>
    <w:multiLevelType w:val="hybridMultilevel"/>
    <w:tmpl w:val="75D622EE"/>
    <w:lvl w:ilvl="0" w:tplc="4FCE1106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CBE6A3F"/>
    <w:multiLevelType w:val="hybridMultilevel"/>
    <w:tmpl w:val="5A3AEE80"/>
    <w:lvl w:ilvl="0" w:tplc="2374737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058142E"/>
    <w:multiLevelType w:val="hybridMultilevel"/>
    <w:tmpl w:val="D71E1CBE"/>
    <w:lvl w:ilvl="0" w:tplc="7412551A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A44B69"/>
    <w:multiLevelType w:val="hybridMultilevel"/>
    <w:tmpl w:val="1D8026E6"/>
    <w:lvl w:ilvl="0" w:tplc="69623D04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DC15AB"/>
    <w:multiLevelType w:val="hybridMultilevel"/>
    <w:tmpl w:val="DE261A0C"/>
    <w:lvl w:ilvl="0" w:tplc="1DC43A02">
      <w:start w:val="4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A806CC"/>
    <w:multiLevelType w:val="hybridMultilevel"/>
    <w:tmpl w:val="C59EDF7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C659BB"/>
    <w:multiLevelType w:val="hybridMultilevel"/>
    <w:tmpl w:val="6E3EC52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E147AC0"/>
    <w:multiLevelType w:val="hybridMultilevel"/>
    <w:tmpl w:val="93D85F94"/>
    <w:lvl w:ilvl="0" w:tplc="86DE99F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EF29AC"/>
    <w:multiLevelType w:val="hybridMultilevel"/>
    <w:tmpl w:val="89ACEFA6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4FA74FE">
      <w:start w:val="1"/>
      <w:numFmt w:val="bullet"/>
      <w:lvlText w:val="-"/>
      <w:lvlJc w:val="left"/>
      <w:pPr>
        <w:ind w:left="1440" w:hanging="360"/>
      </w:pPr>
      <w:rPr>
        <w:rFonts w:ascii="Nokia Pure Headline" w:eastAsia="MS Mincho" w:hAnsi="Nokia Pure Headline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9A3EF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F7F18DD"/>
    <w:multiLevelType w:val="hybridMultilevel"/>
    <w:tmpl w:val="572EE188"/>
    <w:lvl w:ilvl="0" w:tplc="756C4DA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D643C"/>
    <w:multiLevelType w:val="hybridMultilevel"/>
    <w:tmpl w:val="726E4546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B03845"/>
    <w:multiLevelType w:val="hybridMultilevel"/>
    <w:tmpl w:val="EE42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457721"/>
    <w:multiLevelType w:val="hybridMultilevel"/>
    <w:tmpl w:val="F51A6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583557"/>
    <w:multiLevelType w:val="hybridMultilevel"/>
    <w:tmpl w:val="F164231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43" w15:restartNumberingAfterBreak="0">
    <w:nsid w:val="7F844608"/>
    <w:multiLevelType w:val="hybridMultilevel"/>
    <w:tmpl w:val="345C27C4"/>
    <w:lvl w:ilvl="0" w:tplc="5498CF3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8"/>
  </w:num>
  <w:num w:numId="4">
    <w:abstractNumId w:val="32"/>
  </w:num>
  <w:num w:numId="5">
    <w:abstractNumId w:val="16"/>
  </w:num>
  <w:num w:numId="6">
    <w:abstractNumId w:val="27"/>
  </w:num>
  <w:num w:numId="7">
    <w:abstractNumId w:val="40"/>
  </w:num>
  <w:num w:numId="8">
    <w:abstractNumId w:val="35"/>
  </w:num>
  <w:num w:numId="9">
    <w:abstractNumId w:val="14"/>
  </w:num>
  <w:num w:numId="10">
    <w:abstractNumId w:val="33"/>
  </w:num>
  <w:num w:numId="11">
    <w:abstractNumId w:val="13"/>
  </w:num>
  <w:num w:numId="12">
    <w:abstractNumId w:val="43"/>
  </w:num>
  <w:num w:numId="13">
    <w:abstractNumId w:val="15"/>
  </w:num>
  <w:num w:numId="14">
    <w:abstractNumId w:val="34"/>
  </w:num>
  <w:num w:numId="15">
    <w:abstractNumId w:val="17"/>
  </w:num>
  <w:num w:numId="16">
    <w:abstractNumId w:val="37"/>
  </w:num>
  <w:num w:numId="17">
    <w:abstractNumId w:val="10"/>
  </w:num>
  <w:num w:numId="18">
    <w:abstractNumId w:val="20"/>
  </w:num>
  <w:num w:numId="19">
    <w:abstractNumId w:val="11"/>
  </w:num>
  <w:num w:numId="20">
    <w:abstractNumId w:val="25"/>
  </w:num>
  <w:num w:numId="21">
    <w:abstractNumId w:val="24"/>
  </w:num>
  <w:num w:numId="22">
    <w:abstractNumId w:val="30"/>
  </w:num>
  <w:num w:numId="23">
    <w:abstractNumId w:val="21"/>
  </w:num>
  <w:num w:numId="24">
    <w:abstractNumId w:val="18"/>
  </w:num>
  <w:num w:numId="25">
    <w:abstractNumId w:val="41"/>
  </w:num>
  <w:num w:numId="26">
    <w:abstractNumId w:val="31"/>
  </w:num>
  <w:num w:numId="27">
    <w:abstractNumId w:val="29"/>
  </w:num>
  <w:num w:numId="28">
    <w:abstractNumId w:val="26"/>
  </w:num>
  <w:num w:numId="29">
    <w:abstractNumId w:val="8"/>
  </w:num>
  <w:num w:numId="30">
    <w:abstractNumId w:val="6"/>
  </w:num>
  <w:num w:numId="31">
    <w:abstractNumId w:val="5"/>
  </w:num>
  <w:num w:numId="32">
    <w:abstractNumId w:val="4"/>
  </w:num>
  <w:num w:numId="33">
    <w:abstractNumId w:val="7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38"/>
  </w:num>
  <w:num w:numId="39">
    <w:abstractNumId w:val="42"/>
  </w:num>
  <w:num w:numId="40">
    <w:abstractNumId w:val="36"/>
  </w:num>
  <w:num w:numId="41">
    <w:abstractNumId w:val="23"/>
  </w:num>
  <w:num w:numId="42">
    <w:abstractNumId w:val="22"/>
  </w:num>
  <w:num w:numId="43">
    <w:abstractNumId w:val="3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URBON Pierre">
    <w15:presenceInfo w15:providerId="AD" w15:userId="S-1-5-21-2043104406-512064258-1538882281-362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0BF"/>
    <w:rsid w:val="00000297"/>
    <w:rsid w:val="00001FD0"/>
    <w:rsid w:val="000026B6"/>
    <w:rsid w:val="000030DB"/>
    <w:rsid w:val="0000550C"/>
    <w:rsid w:val="0000736D"/>
    <w:rsid w:val="000102A9"/>
    <w:rsid w:val="0001070A"/>
    <w:rsid w:val="00012230"/>
    <w:rsid w:val="00014288"/>
    <w:rsid w:val="000201DD"/>
    <w:rsid w:val="00020442"/>
    <w:rsid w:val="00020B85"/>
    <w:rsid w:val="00020C2C"/>
    <w:rsid w:val="00021C40"/>
    <w:rsid w:val="00021DF2"/>
    <w:rsid w:val="00021FC7"/>
    <w:rsid w:val="00022817"/>
    <w:rsid w:val="0002294A"/>
    <w:rsid w:val="00022E3C"/>
    <w:rsid w:val="0003014E"/>
    <w:rsid w:val="000310DB"/>
    <w:rsid w:val="000319F7"/>
    <w:rsid w:val="00031A2C"/>
    <w:rsid w:val="00033397"/>
    <w:rsid w:val="000336EB"/>
    <w:rsid w:val="00034675"/>
    <w:rsid w:val="00037536"/>
    <w:rsid w:val="0003789F"/>
    <w:rsid w:val="00037B23"/>
    <w:rsid w:val="00040095"/>
    <w:rsid w:val="00040E24"/>
    <w:rsid w:val="00040EDE"/>
    <w:rsid w:val="000448ED"/>
    <w:rsid w:val="00044957"/>
    <w:rsid w:val="00045198"/>
    <w:rsid w:val="00050442"/>
    <w:rsid w:val="00051834"/>
    <w:rsid w:val="000518B2"/>
    <w:rsid w:val="000518C2"/>
    <w:rsid w:val="000530E6"/>
    <w:rsid w:val="0005340C"/>
    <w:rsid w:val="000549B4"/>
    <w:rsid w:val="00054A22"/>
    <w:rsid w:val="000550DC"/>
    <w:rsid w:val="000550EB"/>
    <w:rsid w:val="000557F0"/>
    <w:rsid w:val="00055EF2"/>
    <w:rsid w:val="000579D7"/>
    <w:rsid w:val="00060F1B"/>
    <w:rsid w:val="00061401"/>
    <w:rsid w:val="00062FC6"/>
    <w:rsid w:val="00064364"/>
    <w:rsid w:val="000655A6"/>
    <w:rsid w:val="00065FD3"/>
    <w:rsid w:val="00070E02"/>
    <w:rsid w:val="000718CD"/>
    <w:rsid w:val="00072558"/>
    <w:rsid w:val="00072EBE"/>
    <w:rsid w:val="00073A13"/>
    <w:rsid w:val="00074618"/>
    <w:rsid w:val="00075C4C"/>
    <w:rsid w:val="00076DF5"/>
    <w:rsid w:val="000770A6"/>
    <w:rsid w:val="00080512"/>
    <w:rsid w:val="000807F5"/>
    <w:rsid w:val="00080F2C"/>
    <w:rsid w:val="000817FC"/>
    <w:rsid w:val="00083317"/>
    <w:rsid w:val="0008397A"/>
    <w:rsid w:val="00083A83"/>
    <w:rsid w:val="00084787"/>
    <w:rsid w:val="00084AA1"/>
    <w:rsid w:val="000861F8"/>
    <w:rsid w:val="00086DE6"/>
    <w:rsid w:val="00087A1C"/>
    <w:rsid w:val="00090A1D"/>
    <w:rsid w:val="00090AB3"/>
    <w:rsid w:val="00090ABC"/>
    <w:rsid w:val="000919DB"/>
    <w:rsid w:val="000923B2"/>
    <w:rsid w:val="00093EDE"/>
    <w:rsid w:val="00094580"/>
    <w:rsid w:val="00094B0A"/>
    <w:rsid w:val="00095ABF"/>
    <w:rsid w:val="000A0C7C"/>
    <w:rsid w:val="000A29D1"/>
    <w:rsid w:val="000A578B"/>
    <w:rsid w:val="000A5A01"/>
    <w:rsid w:val="000A62C9"/>
    <w:rsid w:val="000A7073"/>
    <w:rsid w:val="000B0DAC"/>
    <w:rsid w:val="000B1212"/>
    <w:rsid w:val="000B13C0"/>
    <w:rsid w:val="000B149E"/>
    <w:rsid w:val="000B16A9"/>
    <w:rsid w:val="000B22C5"/>
    <w:rsid w:val="000B26AC"/>
    <w:rsid w:val="000B2F44"/>
    <w:rsid w:val="000B3854"/>
    <w:rsid w:val="000B3E1F"/>
    <w:rsid w:val="000B4ADD"/>
    <w:rsid w:val="000B5915"/>
    <w:rsid w:val="000B5AA0"/>
    <w:rsid w:val="000B5D7A"/>
    <w:rsid w:val="000B6690"/>
    <w:rsid w:val="000B76B0"/>
    <w:rsid w:val="000B7DF0"/>
    <w:rsid w:val="000C1779"/>
    <w:rsid w:val="000C179D"/>
    <w:rsid w:val="000C28BB"/>
    <w:rsid w:val="000C4AF8"/>
    <w:rsid w:val="000C5233"/>
    <w:rsid w:val="000C54E1"/>
    <w:rsid w:val="000C5FD1"/>
    <w:rsid w:val="000C6EFC"/>
    <w:rsid w:val="000C7E9D"/>
    <w:rsid w:val="000D0D8C"/>
    <w:rsid w:val="000D218D"/>
    <w:rsid w:val="000D345B"/>
    <w:rsid w:val="000D38C8"/>
    <w:rsid w:val="000D391A"/>
    <w:rsid w:val="000D3BAB"/>
    <w:rsid w:val="000D47BD"/>
    <w:rsid w:val="000D4C6D"/>
    <w:rsid w:val="000D58AB"/>
    <w:rsid w:val="000D73D5"/>
    <w:rsid w:val="000E1D64"/>
    <w:rsid w:val="000E1FFC"/>
    <w:rsid w:val="000E2AC2"/>
    <w:rsid w:val="000E2D7C"/>
    <w:rsid w:val="000E50E0"/>
    <w:rsid w:val="000E51E7"/>
    <w:rsid w:val="000E5393"/>
    <w:rsid w:val="000E7781"/>
    <w:rsid w:val="000F04A9"/>
    <w:rsid w:val="000F0EC4"/>
    <w:rsid w:val="000F1D1A"/>
    <w:rsid w:val="000F2A89"/>
    <w:rsid w:val="000F3D99"/>
    <w:rsid w:val="000F4E88"/>
    <w:rsid w:val="000F5F25"/>
    <w:rsid w:val="000F60E1"/>
    <w:rsid w:val="000F650A"/>
    <w:rsid w:val="000F6D04"/>
    <w:rsid w:val="000F7D68"/>
    <w:rsid w:val="0010056B"/>
    <w:rsid w:val="001019F5"/>
    <w:rsid w:val="00102EC3"/>
    <w:rsid w:val="0010428E"/>
    <w:rsid w:val="00107AAE"/>
    <w:rsid w:val="001105A6"/>
    <w:rsid w:val="00113338"/>
    <w:rsid w:val="001136C8"/>
    <w:rsid w:val="0011373E"/>
    <w:rsid w:val="00113DF4"/>
    <w:rsid w:val="00115337"/>
    <w:rsid w:val="00115446"/>
    <w:rsid w:val="001179E7"/>
    <w:rsid w:val="00121925"/>
    <w:rsid w:val="00121B08"/>
    <w:rsid w:val="0012377E"/>
    <w:rsid w:val="0012473B"/>
    <w:rsid w:val="00124F9E"/>
    <w:rsid w:val="001252C8"/>
    <w:rsid w:val="00126550"/>
    <w:rsid w:val="00127125"/>
    <w:rsid w:val="00127BDD"/>
    <w:rsid w:val="0013042B"/>
    <w:rsid w:val="00130469"/>
    <w:rsid w:val="0013186F"/>
    <w:rsid w:val="00132E07"/>
    <w:rsid w:val="00134A4C"/>
    <w:rsid w:val="00135FC8"/>
    <w:rsid w:val="001370D4"/>
    <w:rsid w:val="001370E8"/>
    <w:rsid w:val="00140D0C"/>
    <w:rsid w:val="00141280"/>
    <w:rsid w:val="00141985"/>
    <w:rsid w:val="00142715"/>
    <w:rsid w:val="00144C87"/>
    <w:rsid w:val="001471E0"/>
    <w:rsid w:val="00147D1F"/>
    <w:rsid w:val="00150537"/>
    <w:rsid w:val="00151BB9"/>
    <w:rsid w:val="00151EB4"/>
    <w:rsid w:val="001522B0"/>
    <w:rsid w:val="00152EDA"/>
    <w:rsid w:val="001536DF"/>
    <w:rsid w:val="00154002"/>
    <w:rsid w:val="0015453A"/>
    <w:rsid w:val="001547A8"/>
    <w:rsid w:val="00154C72"/>
    <w:rsid w:val="001555FD"/>
    <w:rsid w:val="00156243"/>
    <w:rsid w:val="00156968"/>
    <w:rsid w:val="00160265"/>
    <w:rsid w:val="00160B52"/>
    <w:rsid w:val="00162F60"/>
    <w:rsid w:val="0016309B"/>
    <w:rsid w:val="0016345F"/>
    <w:rsid w:val="00165CC2"/>
    <w:rsid w:val="001664A1"/>
    <w:rsid w:val="001664C5"/>
    <w:rsid w:val="0016653D"/>
    <w:rsid w:val="00166612"/>
    <w:rsid w:val="00167090"/>
    <w:rsid w:val="00167E84"/>
    <w:rsid w:val="001703F3"/>
    <w:rsid w:val="0017098B"/>
    <w:rsid w:val="00170BDE"/>
    <w:rsid w:val="001714D5"/>
    <w:rsid w:val="00171EFF"/>
    <w:rsid w:val="00173B9A"/>
    <w:rsid w:val="001744EC"/>
    <w:rsid w:val="001749DB"/>
    <w:rsid w:val="00174B5F"/>
    <w:rsid w:val="00174C15"/>
    <w:rsid w:val="001756F1"/>
    <w:rsid w:val="00175CDC"/>
    <w:rsid w:val="0017612B"/>
    <w:rsid w:val="0018007A"/>
    <w:rsid w:val="001805EB"/>
    <w:rsid w:val="00180AD2"/>
    <w:rsid w:val="00180D34"/>
    <w:rsid w:val="00181ED4"/>
    <w:rsid w:val="00182D44"/>
    <w:rsid w:val="00182F94"/>
    <w:rsid w:val="00183006"/>
    <w:rsid w:val="00183C80"/>
    <w:rsid w:val="00183E0F"/>
    <w:rsid w:val="0018506B"/>
    <w:rsid w:val="00185CA6"/>
    <w:rsid w:val="00190299"/>
    <w:rsid w:val="00190C1F"/>
    <w:rsid w:val="00190D04"/>
    <w:rsid w:val="00191A25"/>
    <w:rsid w:val="00192FD4"/>
    <w:rsid w:val="001942EB"/>
    <w:rsid w:val="00194452"/>
    <w:rsid w:val="00196019"/>
    <w:rsid w:val="00196089"/>
    <w:rsid w:val="001968F0"/>
    <w:rsid w:val="001973F8"/>
    <w:rsid w:val="00197E03"/>
    <w:rsid w:val="001A035D"/>
    <w:rsid w:val="001A065E"/>
    <w:rsid w:val="001A0B8F"/>
    <w:rsid w:val="001A19B1"/>
    <w:rsid w:val="001A1B10"/>
    <w:rsid w:val="001A2B89"/>
    <w:rsid w:val="001A2C89"/>
    <w:rsid w:val="001A55AC"/>
    <w:rsid w:val="001A5D86"/>
    <w:rsid w:val="001A5DEE"/>
    <w:rsid w:val="001A7E50"/>
    <w:rsid w:val="001B0550"/>
    <w:rsid w:val="001B0862"/>
    <w:rsid w:val="001B1FE8"/>
    <w:rsid w:val="001B20D4"/>
    <w:rsid w:val="001B35E3"/>
    <w:rsid w:val="001B410B"/>
    <w:rsid w:val="001B4214"/>
    <w:rsid w:val="001B43E1"/>
    <w:rsid w:val="001B74B6"/>
    <w:rsid w:val="001B7871"/>
    <w:rsid w:val="001B7A9A"/>
    <w:rsid w:val="001C0EC7"/>
    <w:rsid w:val="001C30E1"/>
    <w:rsid w:val="001C313A"/>
    <w:rsid w:val="001C328A"/>
    <w:rsid w:val="001C364D"/>
    <w:rsid w:val="001C3787"/>
    <w:rsid w:val="001C4B45"/>
    <w:rsid w:val="001C6163"/>
    <w:rsid w:val="001C6CBB"/>
    <w:rsid w:val="001D02C2"/>
    <w:rsid w:val="001D12CA"/>
    <w:rsid w:val="001D12EC"/>
    <w:rsid w:val="001D1BCB"/>
    <w:rsid w:val="001D2B33"/>
    <w:rsid w:val="001D2CA8"/>
    <w:rsid w:val="001D2CE7"/>
    <w:rsid w:val="001D4CDD"/>
    <w:rsid w:val="001D5115"/>
    <w:rsid w:val="001D65E4"/>
    <w:rsid w:val="001D6C45"/>
    <w:rsid w:val="001E074B"/>
    <w:rsid w:val="001E1F88"/>
    <w:rsid w:val="001E261F"/>
    <w:rsid w:val="001E2829"/>
    <w:rsid w:val="001E2B19"/>
    <w:rsid w:val="001E3016"/>
    <w:rsid w:val="001E3A32"/>
    <w:rsid w:val="001E3C62"/>
    <w:rsid w:val="001E4141"/>
    <w:rsid w:val="001E47AE"/>
    <w:rsid w:val="001E4BEF"/>
    <w:rsid w:val="001E5B0A"/>
    <w:rsid w:val="001E6EEB"/>
    <w:rsid w:val="001E7447"/>
    <w:rsid w:val="001E7903"/>
    <w:rsid w:val="001F168B"/>
    <w:rsid w:val="001F22CF"/>
    <w:rsid w:val="001F2DFE"/>
    <w:rsid w:val="001F4649"/>
    <w:rsid w:val="001F4F81"/>
    <w:rsid w:val="001F586F"/>
    <w:rsid w:val="001F5F73"/>
    <w:rsid w:val="002004C6"/>
    <w:rsid w:val="00201298"/>
    <w:rsid w:val="00201768"/>
    <w:rsid w:val="002017DB"/>
    <w:rsid w:val="00201F9D"/>
    <w:rsid w:val="00202A23"/>
    <w:rsid w:val="00204010"/>
    <w:rsid w:val="00205FB3"/>
    <w:rsid w:val="002100FB"/>
    <w:rsid w:val="002103A5"/>
    <w:rsid w:val="00210517"/>
    <w:rsid w:val="00210F44"/>
    <w:rsid w:val="0021248B"/>
    <w:rsid w:val="0021293A"/>
    <w:rsid w:val="00214367"/>
    <w:rsid w:val="002152A4"/>
    <w:rsid w:val="00216231"/>
    <w:rsid w:val="00216886"/>
    <w:rsid w:val="00217139"/>
    <w:rsid w:val="00222B44"/>
    <w:rsid w:val="0022431F"/>
    <w:rsid w:val="00225CB0"/>
    <w:rsid w:val="00225D9F"/>
    <w:rsid w:val="002262D6"/>
    <w:rsid w:val="0023032D"/>
    <w:rsid w:val="00230CA4"/>
    <w:rsid w:val="00232E4A"/>
    <w:rsid w:val="0023337E"/>
    <w:rsid w:val="002333E1"/>
    <w:rsid w:val="002343C5"/>
    <w:rsid w:val="002347A2"/>
    <w:rsid w:val="00236D28"/>
    <w:rsid w:val="00241659"/>
    <w:rsid w:val="00242C69"/>
    <w:rsid w:val="0024372F"/>
    <w:rsid w:val="0024378C"/>
    <w:rsid w:val="00243F21"/>
    <w:rsid w:val="00244A7F"/>
    <w:rsid w:val="00245310"/>
    <w:rsid w:val="00246493"/>
    <w:rsid w:val="00246D48"/>
    <w:rsid w:val="00247B0F"/>
    <w:rsid w:val="002507F0"/>
    <w:rsid w:val="00251BF2"/>
    <w:rsid w:val="002530D6"/>
    <w:rsid w:val="002545B2"/>
    <w:rsid w:val="002546C0"/>
    <w:rsid w:val="00254A58"/>
    <w:rsid w:val="00255DE4"/>
    <w:rsid w:val="0025608D"/>
    <w:rsid w:val="00257127"/>
    <w:rsid w:val="00257568"/>
    <w:rsid w:val="00260E33"/>
    <w:rsid w:val="002621AB"/>
    <w:rsid w:val="002624E1"/>
    <w:rsid w:val="00264096"/>
    <w:rsid w:val="00264115"/>
    <w:rsid w:val="00266EB4"/>
    <w:rsid w:val="002674D6"/>
    <w:rsid w:val="0026763A"/>
    <w:rsid w:val="00270159"/>
    <w:rsid w:val="00270350"/>
    <w:rsid w:val="00270C31"/>
    <w:rsid w:val="002713AE"/>
    <w:rsid w:val="00271812"/>
    <w:rsid w:val="00271939"/>
    <w:rsid w:val="002721DD"/>
    <w:rsid w:val="00272C40"/>
    <w:rsid w:val="00273EF7"/>
    <w:rsid w:val="00276F35"/>
    <w:rsid w:val="00280CE9"/>
    <w:rsid w:val="00282827"/>
    <w:rsid w:val="00283827"/>
    <w:rsid w:val="00284476"/>
    <w:rsid w:val="002856A4"/>
    <w:rsid w:val="00285BB4"/>
    <w:rsid w:val="0028687E"/>
    <w:rsid w:val="00287218"/>
    <w:rsid w:val="002875A1"/>
    <w:rsid w:val="00291CA8"/>
    <w:rsid w:val="00292858"/>
    <w:rsid w:val="0029383B"/>
    <w:rsid w:val="00293D52"/>
    <w:rsid w:val="002962DD"/>
    <w:rsid w:val="00296459"/>
    <w:rsid w:val="0029794C"/>
    <w:rsid w:val="002A0271"/>
    <w:rsid w:val="002A05D5"/>
    <w:rsid w:val="002A1777"/>
    <w:rsid w:val="002A240C"/>
    <w:rsid w:val="002A4425"/>
    <w:rsid w:val="002A45C4"/>
    <w:rsid w:val="002A46D8"/>
    <w:rsid w:val="002A4AFC"/>
    <w:rsid w:val="002A51C9"/>
    <w:rsid w:val="002A63A6"/>
    <w:rsid w:val="002A67F0"/>
    <w:rsid w:val="002A6A07"/>
    <w:rsid w:val="002A7135"/>
    <w:rsid w:val="002A7CAD"/>
    <w:rsid w:val="002B215F"/>
    <w:rsid w:val="002B326C"/>
    <w:rsid w:val="002B4B3A"/>
    <w:rsid w:val="002B5183"/>
    <w:rsid w:val="002B56C2"/>
    <w:rsid w:val="002B5A4D"/>
    <w:rsid w:val="002B6CDB"/>
    <w:rsid w:val="002B76AE"/>
    <w:rsid w:val="002B77C9"/>
    <w:rsid w:val="002C0F28"/>
    <w:rsid w:val="002C20C0"/>
    <w:rsid w:val="002C2862"/>
    <w:rsid w:val="002C471A"/>
    <w:rsid w:val="002C4AB9"/>
    <w:rsid w:val="002C6571"/>
    <w:rsid w:val="002C6A29"/>
    <w:rsid w:val="002C7269"/>
    <w:rsid w:val="002C7BF8"/>
    <w:rsid w:val="002D05E1"/>
    <w:rsid w:val="002D067C"/>
    <w:rsid w:val="002D0E19"/>
    <w:rsid w:val="002D266E"/>
    <w:rsid w:val="002D2789"/>
    <w:rsid w:val="002D2F30"/>
    <w:rsid w:val="002D3003"/>
    <w:rsid w:val="002D4739"/>
    <w:rsid w:val="002D5301"/>
    <w:rsid w:val="002D5DDD"/>
    <w:rsid w:val="002D6D97"/>
    <w:rsid w:val="002D6DBB"/>
    <w:rsid w:val="002E0163"/>
    <w:rsid w:val="002E062D"/>
    <w:rsid w:val="002E080A"/>
    <w:rsid w:val="002E303B"/>
    <w:rsid w:val="002E31E6"/>
    <w:rsid w:val="002E418B"/>
    <w:rsid w:val="002E6FB5"/>
    <w:rsid w:val="002F0C4A"/>
    <w:rsid w:val="002F11F1"/>
    <w:rsid w:val="002F1E51"/>
    <w:rsid w:val="002F3016"/>
    <w:rsid w:val="002F419C"/>
    <w:rsid w:val="002F5E84"/>
    <w:rsid w:val="002F65B3"/>
    <w:rsid w:val="002F6AEA"/>
    <w:rsid w:val="002F77FA"/>
    <w:rsid w:val="003010AE"/>
    <w:rsid w:val="00301E07"/>
    <w:rsid w:val="00302203"/>
    <w:rsid w:val="00302619"/>
    <w:rsid w:val="0030351D"/>
    <w:rsid w:val="00303A3C"/>
    <w:rsid w:val="0030420C"/>
    <w:rsid w:val="0030480C"/>
    <w:rsid w:val="00304F3A"/>
    <w:rsid w:val="003051FC"/>
    <w:rsid w:val="00305E8F"/>
    <w:rsid w:val="00306D1D"/>
    <w:rsid w:val="00306FFD"/>
    <w:rsid w:val="0030740B"/>
    <w:rsid w:val="00312003"/>
    <w:rsid w:val="0031209A"/>
    <w:rsid w:val="00313981"/>
    <w:rsid w:val="0031626D"/>
    <w:rsid w:val="00316B83"/>
    <w:rsid w:val="00316C07"/>
    <w:rsid w:val="003172DC"/>
    <w:rsid w:val="003202D1"/>
    <w:rsid w:val="00320525"/>
    <w:rsid w:val="00322A70"/>
    <w:rsid w:val="00323431"/>
    <w:rsid w:val="00324DE0"/>
    <w:rsid w:val="0032534A"/>
    <w:rsid w:val="0032567D"/>
    <w:rsid w:val="00326961"/>
    <w:rsid w:val="00326D1B"/>
    <w:rsid w:val="00326E63"/>
    <w:rsid w:val="003275DA"/>
    <w:rsid w:val="00330921"/>
    <w:rsid w:val="00331A70"/>
    <w:rsid w:val="00333056"/>
    <w:rsid w:val="00335820"/>
    <w:rsid w:val="00336146"/>
    <w:rsid w:val="0033675B"/>
    <w:rsid w:val="00336CA4"/>
    <w:rsid w:val="00336CFB"/>
    <w:rsid w:val="00337077"/>
    <w:rsid w:val="00340316"/>
    <w:rsid w:val="0034034D"/>
    <w:rsid w:val="00341478"/>
    <w:rsid w:val="00341E68"/>
    <w:rsid w:val="00342676"/>
    <w:rsid w:val="00343163"/>
    <w:rsid w:val="003431E2"/>
    <w:rsid w:val="0034344F"/>
    <w:rsid w:val="00343497"/>
    <w:rsid w:val="00343D64"/>
    <w:rsid w:val="003443CA"/>
    <w:rsid w:val="00344D47"/>
    <w:rsid w:val="00345B43"/>
    <w:rsid w:val="00350E38"/>
    <w:rsid w:val="00352665"/>
    <w:rsid w:val="00352A6B"/>
    <w:rsid w:val="00352E9C"/>
    <w:rsid w:val="003531E0"/>
    <w:rsid w:val="0035462D"/>
    <w:rsid w:val="00354D29"/>
    <w:rsid w:val="00355148"/>
    <w:rsid w:val="003558B2"/>
    <w:rsid w:val="00355BF4"/>
    <w:rsid w:val="00355F84"/>
    <w:rsid w:val="00356817"/>
    <w:rsid w:val="00356BCC"/>
    <w:rsid w:val="003573DD"/>
    <w:rsid w:val="00361D72"/>
    <w:rsid w:val="00361E0B"/>
    <w:rsid w:val="003626A8"/>
    <w:rsid w:val="00363119"/>
    <w:rsid w:val="00363D0F"/>
    <w:rsid w:val="00363F2C"/>
    <w:rsid w:val="00364CE5"/>
    <w:rsid w:val="00364FD4"/>
    <w:rsid w:val="003655F8"/>
    <w:rsid w:val="003657B0"/>
    <w:rsid w:val="00366CF9"/>
    <w:rsid w:val="00371773"/>
    <w:rsid w:val="00373560"/>
    <w:rsid w:val="00373663"/>
    <w:rsid w:val="003736D5"/>
    <w:rsid w:val="0037525A"/>
    <w:rsid w:val="00376B1D"/>
    <w:rsid w:val="00376DC1"/>
    <w:rsid w:val="003808CA"/>
    <w:rsid w:val="00381482"/>
    <w:rsid w:val="00383810"/>
    <w:rsid w:val="00384516"/>
    <w:rsid w:val="00384E41"/>
    <w:rsid w:val="00387478"/>
    <w:rsid w:val="003912B0"/>
    <w:rsid w:val="00391C33"/>
    <w:rsid w:val="003924C8"/>
    <w:rsid w:val="00392B19"/>
    <w:rsid w:val="0039396D"/>
    <w:rsid w:val="00394109"/>
    <w:rsid w:val="00395471"/>
    <w:rsid w:val="00397C1D"/>
    <w:rsid w:val="003A03D5"/>
    <w:rsid w:val="003A06DD"/>
    <w:rsid w:val="003A1B4A"/>
    <w:rsid w:val="003A221D"/>
    <w:rsid w:val="003A410D"/>
    <w:rsid w:val="003A4650"/>
    <w:rsid w:val="003A4704"/>
    <w:rsid w:val="003A51DF"/>
    <w:rsid w:val="003A5C2F"/>
    <w:rsid w:val="003A5D01"/>
    <w:rsid w:val="003A7C91"/>
    <w:rsid w:val="003A7CED"/>
    <w:rsid w:val="003B148C"/>
    <w:rsid w:val="003B41F1"/>
    <w:rsid w:val="003B5D03"/>
    <w:rsid w:val="003B62A2"/>
    <w:rsid w:val="003B634B"/>
    <w:rsid w:val="003B6540"/>
    <w:rsid w:val="003B7B33"/>
    <w:rsid w:val="003B7D5C"/>
    <w:rsid w:val="003C003C"/>
    <w:rsid w:val="003C12A6"/>
    <w:rsid w:val="003C1316"/>
    <w:rsid w:val="003C2D35"/>
    <w:rsid w:val="003C315A"/>
    <w:rsid w:val="003C3971"/>
    <w:rsid w:val="003C3E26"/>
    <w:rsid w:val="003D0664"/>
    <w:rsid w:val="003D1F0C"/>
    <w:rsid w:val="003D2BE3"/>
    <w:rsid w:val="003D3683"/>
    <w:rsid w:val="003D3F44"/>
    <w:rsid w:val="003D4074"/>
    <w:rsid w:val="003D4383"/>
    <w:rsid w:val="003D49D0"/>
    <w:rsid w:val="003D6FEE"/>
    <w:rsid w:val="003D71C7"/>
    <w:rsid w:val="003D7D6D"/>
    <w:rsid w:val="003E008B"/>
    <w:rsid w:val="003E0951"/>
    <w:rsid w:val="003E0BD4"/>
    <w:rsid w:val="003E4FFF"/>
    <w:rsid w:val="003E53DE"/>
    <w:rsid w:val="003E74C7"/>
    <w:rsid w:val="003E7F60"/>
    <w:rsid w:val="003F0840"/>
    <w:rsid w:val="003F1072"/>
    <w:rsid w:val="003F1DB0"/>
    <w:rsid w:val="003F1FC0"/>
    <w:rsid w:val="003F400E"/>
    <w:rsid w:val="003F4C54"/>
    <w:rsid w:val="003F5449"/>
    <w:rsid w:val="003F587A"/>
    <w:rsid w:val="00400B9E"/>
    <w:rsid w:val="004066B4"/>
    <w:rsid w:val="004111D0"/>
    <w:rsid w:val="00411F4A"/>
    <w:rsid w:val="00412042"/>
    <w:rsid w:val="004120B0"/>
    <w:rsid w:val="0041367E"/>
    <w:rsid w:val="004143DC"/>
    <w:rsid w:val="00414887"/>
    <w:rsid w:val="00417C8F"/>
    <w:rsid w:val="00420014"/>
    <w:rsid w:val="004208E5"/>
    <w:rsid w:val="00420B1C"/>
    <w:rsid w:val="004227F2"/>
    <w:rsid w:val="004230F8"/>
    <w:rsid w:val="00425231"/>
    <w:rsid w:val="00425524"/>
    <w:rsid w:val="00426A21"/>
    <w:rsid w:val="00426B5D"/>
    <w:rsid w:val="00427D59"/>
    <w:rsid w:val="0043173E"/>
    <w:rsid w:val="00431E8A"/>
    <w:rsid w:val="00436104"/>
    <w:rsid w:val="004362E5"/>
    <w:rsid w:val="0043684F"/>
    <w:rsid w:val="00436863"/>
    <w:rsid w:val="00437A04"/>
    <w:rsid w:val="00437FE9"/>
    <w:rsid w:val="004405D6"/>
    <w:rsid w:val="00440758"/>
    <w:rsid w:val="00440EB3"/>
    <w:rsid w:val="004426D3"/>
    <w:rsid w:val="00443A13"/>
    <w:rsid w:val="004441C1"/>
    <w:rsid w:val="004452D7"/>
    <w:rsid w:val="004455E4"/>
    <w:rsid w:val="004457CD"/>
    <w:rsid w:val="00445808"/>
    <w:rsid w:val="004470E2"/>
    <w:rsid w:val="00447CC2"/>
    <w:rsid w:val="004511E5"/>
    <w:rsid w:val="0045121C"/>
    <w:rsid w:val="00451507"/>
    <w:rsid w:val="00452E64"/>
    <w:rsid w:val="00453060"/>
    <w:rsid w:val="0045397E"/>
    <w:rsid w:val="00455D97"/>
    <w:rsid w:val="004561F8"/>
    <w:rsid w:val="00456778"/>
    <w:rsid w:val="00457160"/>
    <w:rsid w:val="00457937"/>
    <w:rsid w:val="00460920"/>
    <w:rsid w:val="004634A8"/>
    <w:rsid w:val="00463630"/>
    <w:rsid w:val="00464295"/>
    <w:rsid w:val="004646D3"/>
    <w:rsid w:val="00465CAE"/>
    <w:rsid w:val="004663CD"/>
    <w:rsid w:val="0046647E"/>
    <w:rsid w:val="00466533"/>
    <w:rsid w:val="00467385"/>
    <w:rsid w:val="00470DB2"/>
    <w:rsid w:val="004716A6"/>
    <w:rsid w:val="0047242E"/>
    <w:rsid w:val="00472F09"/>
    <w:rsid w:val="00474D53"/>
    <w:rsid w:val="00474D98"/>
    <w:rsid w:val="0047500B"/>
    <w:rsid w:val="004751E4"/>
    <w:rsid w:val="00475234"/>
    <w:rsid w:val="00475B98"/>
    <w:rsid w:val="004774FC"/>
    <w:rsid w:val="00480560"/>
    <w:rsid w:val="00480C62"/>
    <w:rsid w:val="004818C8"/>
    <w:rsid w:val="00482051"/>
    <w:rsid w:val="00482148"/>
    <w:rsid w:val="0048281C"/>
    <w:rsid w:val="0048329F"/>
    <w:rsid w:val="00483859"/>
    <w:rsid w:val="004842A2"/>
    <w:rsid w:val="004844C0"/>
    <w:rsid w:val="00485FAF"/>
    <w:rsid w:val="00486EA7"/>
    <w:rsid w:val="00490A87"/>
    <w:rsid w:val="00490F8D"/>
    <w:rsid w:val="00491A30"/>
    <w:rsid w:val="00492611"/>
    <w:rsid w:val="004935CF"/>
    <w:rsid w:val="00494E90"/>
    <w:rsid w:val="004962FD"/>
    <w:rsid w:val="00496B4F"/>
    <w:rsid w:val="004A0AD9"/>
    <w:rsid w:val="004A1B3D"/>
    <w:rsid w:val="004A26F8"/>
    <w:rsid w:val="004A339F"/>
    <w:rsid w:val="004A3521"/>
    <w:rsid w:val="004A36D9"/>
    <w:rsid w:val="004A3CB1"/>
    <w:rsid w:val="004A3E04"/>
    <w:rsid w:val="004A4A65"/>
    <w:rsid w:val="004A601B"/>
    <w:rsid w:val="004A6447"/>
    <w:rsid w:val="004B095E"/>
    <w:rsid w:val="004B1943"/>
    <w:rsid w:val="004B1D1B"/>
    <w:rsid w:val="004B2870"/>
    <w:rsid w:val="004B449D"/>
    <w:rsid w:val="004B4B63"/>
    <w:rsid w:val="004B768B"/>
    <w:rsid w:val="004B7EE1"/>
    <w:rsid w:val="004C0EE6"/>
    <w:rsid w:val="004C1E37"/>
    <w:rsid w:val="004C2AAF"/>
    <w:rsid w:val="004C2C9C"/>
    <w:rsid w:val="004C3146"/>
    <w:rsid w:val="004C479D"/>
    <w:rsid w:val="004C65A4"/>
    <w:rsid w:val="004C6C33"/>
    <w:rsid w:val="004C72C0"/>
    <w:rsid w:val="004C7D26"/>
    <w:rsid w:val="004D1031"/>
    <w:rsid w:val="004D1D12"/>
    <w:rsid w:val="004D3578"/>
    <w:rsid w:val="004D38BD"/>
    <w:rsid w:val="004D3AC6"/>
    <w:rsid w:val="004D3E5B"/>
    <w:rsid w:val="004D427A"/>
    <w:rsid w:val="004D4387"/>
    <w:rsid w:val="004D538B"/>
    <w:rsid w:val="004D5E2F"/>
    <w:rsid w:val="004D6C2D"/>
    <w:rsid w:val="004D78A0"/>
    <w:rsid w:val="004E213A"/>
    <w:rsid w:val="004E5404"/>
    <w:rsid w:val="004E5462"/>
    <w:rsid w:val="004E5B13"/>
    <w:rsid w:val="004E5BFB"/>
    <w:rsid w:val="004E5FAC"/>
    <w:rsid w:val="004E68DD"/>
    <w:rsid w:val="004E796E"/>
    <w:rsid w:val="004F2609"/>
    <w:rsid w:val="004F2662"/>
    <w:rsid w:val="004F3257"/>
    <w:rsid w:val="004F49AC"/>
    <w:rsid w:val="004F6800"/>
    <w:rsid w:val="004F6B42"/>
    <w:rsid w:val="004F6FB6"/>
    <w:rsid w:val="004F79BA"/>
    <w:rsid w:val="004F7E08"/>
    <w:rsid w:val="004F7E67"/>
    <w:rsid w:val="00500765"/>
    <w:rsid w:val="005028AA"/>
    <w:rsid w:val="005033E2"/>
    <w:rsid w:val="00503752"/>
    <w:rsid w:val="00504E53"/>
    <w:rsid w:val="00506838"/>
    <w:rsid w:val="00506C92"/>
    <w:rsid w:val="00507B16"/>
    <w:rsid w:val="005100EF"/>
    <w:rsid w:val="00510400"/>
    <w:rsid w:val="00510603"/>
    <w:rsid w:val="00510760"/>
    <w:rsid w:val="005109DB"/>
    <w:rsid w:val="005111C1"/>
    <w:rsid w:val="005136DB"/>
    <w:rsid w:val="005139E4"/>
    <w:rsid w:val="00515F34"/>
    <w:rsid w:val="00517C2D"/>
    <w:rsid w:val="00520E74"/>
    <w:rsid w:val="00520F8A"/>
    <w:rsid w:val="00522F8E"/>
    <w:rsid w:val="00526548"/>
    <w:rsid w:val="005273A5"/>
    <w:rsid w:val="00527482"/>
    <w:rsid w:val="00531BDE"/>
    <w:rsid w:val="00531CC1"/>
    <w:rsid w:val="00532F9F"/>
    <w:rsid w:val="00533657"/>
    <w:rsid w:val="005336C7"/>
    <w:rsid w:val="005345F6"/>
    <w:rsid w:val="005371E1"/>
    <w:rsid w:val="00541046"/>
    <w:rsid w:val="00543032"/>
    <w:rsid w:val="00543E6C"/>
    <w:rsid w:val="00543EAE"/>
    <w:rsid w:val="00544271"/>
    <w:rsid w:val="00544700"/>
    <w:rsid w:val="005456BD"/>
    <w:rsid w:val="00546061"/>
    <w:rsid w:val="005467F1"/>
    <w:rsid w:val="00551D8D"/>
    <w:rsid w:val="00552AEE"/>
    <w:rsid w:val="00552C07"/>
    <w:rsid w:val="00552F79"/>
    <w:rsid w:val="00554B7C"/>
    <w:rsid w:val="00555660"/>
    <w:rsid w:val="005578B5"/>
    <w:rsid w:val="00565087"/>
    <w:rsid w:val="005658F9"/>
    <w:rsid w:val="00565E2C"/>
    <w:rsid w:val="00567CA9"/>
    <w:rsid w:val="00570A31"/>
    <w:rsid w:val="00571964"/>
    <w:rsid w:val="00571AE8"/>
    <w:rsid w:val="00573177"/>
    <w:rsid w:val="00574825"/>
    <w:rsid w:val="00574BAA"/>
    <w:rsid w:val="00574D9C"/>
    <w:rsid w:val="00575081"/>
    <w:rsid w:val="005754A4"/>
    <w:rsid w:val="00580400"/>
    <w:rsid w:val="00582849"/>
    <w:rsid w:val="005830F4"/>
    <w:rsid w:val="0058320A"/>
    <w:rsid w:val="005837B4"/>
    <w:rsid w:val="00584BD3"/>
    <w:rsid w:val="00584E75"/>
    <w:rsid w:val="00585B69"/>
    <w:rsid w:val="00585E8A"/>
    <w:rsid w:val="00585FD2"/>
    <w:rsid w:val="0058784C"/>
    <w:rsid w:val="00587FFC"/>
    <w:rsid w:val="00592223"/>
    <w:rsid w:val="005929C8"/>
    <w:rsid w:val="005929F5"/>
    <w:rsid w:val="00592E46"/>
    <w:rsid w:val="00593203"/>
    <w:rsid w:val="005946C6"/>
    <w:rsid w:val="0059471F"/>
    <w:rsid w:val="00594E38"/>
    <w:rsid w:val="005954B3"/>
    <w:rsid w:val="00595627"/>
    <w:rsid w:val="0059610D"/>
    <w:rsid w:val="0059657D"/>
    <w:rsid w:val="005A1CA9"/>
    <w:rsid w:val="005A1E56"/>
    <w:rsid w:val="005A240F"/>
    <w:rsid w:val="005A2448"/>
    <w:rsid w:val="005A2465"/>
    <w:rsid w:val="005A3362"/>
    <w:rsid w:val="005A3BDE"/>
    <w:rsid w:val="005A3F59"/>
    <w:rsid w:val="005A4A99"/>
    <w:rsid w:val="005A55FF"/>
    <w:rsid w:val="005A5655"/>
    <w:rsid w:val="005A5EC6"/>
    <w:rsid w:val="005A6101"/>
    <w:rsid w:val="005A646C"/>
    <w:rsid w:val="005A7454"/>
    <w:rsid w:val="005A74DF"/>
    <w:rsid w:val="005A7991"/>
    <w:rsid w:val="005A7D20"/>
    <w:rsid w:val="005B09C0"/>
    <w:rsid w:val="005B24BB"/>
    <w:rsid w:val="005B3A1F"/>
    <w:rsid w:val="005B3F86"/>
    <w:rsid w:val="005B40B9"/>
    <w:rsid w:val="005B6202"/>
    <w:rsid w:val="005B68BC"/>
    <w:rsid w:val="005B6EFE"/>
    <w:rsid w:val="005B6F20"/>
    <w:rsid w:val="005B7653"/>
    <w:rsid w:val="005C04BA"/>
    <w:rsid w:val="005C0557"/>
    <w:rsid w:val="005C24E5"/>
    <w:rsid w:val="005C3318"/>
    <w:rsid w:val="005C491A"/>
    <w:rsid w:val="005C5A55"/>
    <w:rsid w:val="005C6EC0"/>
    <w:rsid w:val="005D086B"/>
    <w:rsid w:val="005D26A8"/>
    <w:rsid w:val="005D2A97"/>
    <w:rsid w:val="005D2E01"/>
    <w:rsid w:val="005D34AC"/>
    <w:rsid w:val="005D36B7"/>
    <w:rsid w:val="005D4928"/>
    <w:rsid w:val="005D54D1"/>
    <w:rsid w:val="005D57C7"/>
    <w:rsid w:val="005D7FCC"/>
    <w:rsid w:val="005E0397"/>
    <w:rsid w:val="005E1765"/>
    <w:rsid w:val="005E187F"/>
    <w:rsid w:val="005E25E0"/>
    <w:rsid w:val="005E28E0"/>
    <w:rsid w:val="005E318B"/>
    <w:rsid w:val="005E3A18"/>
    <w:rsid w:val="005E3F1D"/>
    <w:rsid w:val="005E4BBD"/>
    <w:rsid w:val="005E6272"/>
    <w:rsid w:val="005E77BC"/>
    <w:rsid w:val="005F0BAD"/>
    <w:rsid w:val="005F3256"/>
    <w:rsid w:val="005F326C"/>
    <w:rsid w:val="005F5826"/>
    <w:rsid w:val="005F72AD"/>
    <w:rsid w:val="0060018E"/>
    <w:rsid w:val="00600545"/>
    <w:rsid w:val="00601731"/>
    <w:rsid w:val="00602181"/>
    <w:rsid w:val="006040B9"/>
    <w:rsid w:val="00604B41"/>
    <w:rsid w:val="00605283"/>
    <w:rsid w:val="00605BDC"/>
    <w:rsid w:val="006061DC"/>
    <w:rsid w:val="00610327"/>
    <w:rsid w:val="00610663"/>
    <w:rsid w:val="0061120B"/>
    <w:rsid w:val="006112D1"/>
    <w:rsid w:val="00611A8B"/>
    <w:rsid w:val="00612E0B"/>
    <w:rsid w:val="006136B2"/>
    <w:rsid w:val="0061376A"/>
    <w:rsid w:val="006138CF"/>
    <w:rsid w:val="0061434C"/>
    <w:rsid w:val="00614426"/>
    <w:rsid w:val="00614FDF"/>
    <w:rsid w:val="00615E70"/>
    <w:rsid w:val="00615EEA"/>
    <w:rsid w:val="00615FE8"/>
    <w:rsid w:val="0061677D"/>
    <w:rsid w:val="00617534"/>
    <w:rsid w:val="00617B54"/>
    <w:rsid w:val="006203A4"/>
    <w:rsid w:val="00621AE6"/>
    <w:rsid w:val="0062241C"/>
    <w:rsid w:val="006231BF"/>
    <w:rsid w:val="00624A8B"/>
    <w:rsid w:val="00624C02"/>
    <w:rsid w:val="00626180"/>
    <w:rsid w:val="006268FF"/>
    <w:rsid w:val="00626B1A"/>
    <w:rsid w:val="006271FC"/>
    <w:rsid w:val="0062727D"/>
    <w:rsid w:val="0062797E"/>
    <w:rsid w:val="00627EBF"/>
    <w:rsid w:val="00627EFA"/>
    <w:rsid w:val="006301D0"/>
    <w:rsid w:val="00630FD2"/>
    <w:rsid w:val="00631079"/>
    <w:rsid w:val="0063119D"/>
    <w:rsid w:val="0063275C"/>
    <w:rsid w:val="00633D92"/>
    <w:rsid w:val="00633F5A"/>
    <w:rsid w:val="00635003"/>
    <w:rsid w:val="0063506D"/>
    <w:rsid w:val="00635BB6"/>
    <w:rsid w:val="00636097"/>
    <w:rsid w:val="0063612D"/>
    <w:rsid w:val="006370BC"/>
    <w:rsid w:val="00637CE6"/>
    <w:rsid w:val="006401F3"/>
    <w:rsid w:val="0064057B"/>
    <w:rsid w:val="006422B5"/>
    <w:rsid w:val="00642B20"/>
    <w:rsid w:val="00642BAC"/>
    <w:rsid w:val="006435AB"/>
    <w:rsid w:val="00646B6E"/>
    <w:rsid w:val="00646F15"/>
    <w:rsid w:val="0064796C"/>
    <w:rsid w:val="00652756"/>
    <w:rsid w:val="00654337"/>
    <w:rsid w:val="00654F67"/>
    <w:rsid w:val="00660086"/>
    <w:rsid w:val="00660CEE"/>
    <w:rsid w:val="00660D31"/>
    <w:rsid w:val="00661270"/>
    <w:rsid w:val="0066213E"/>
    <w:rsid w:val="00662A62"/>
    <w:rsid w:val="00663612"/>
    <w:rsid w:val="00664B89"/>
    <w:rsid w:val="00665B54"/>
    <w:rsid w:val="00665D14"/>
    <w:rsid w:val="0066650B"/>
    <w:rsid w:val="0066685A"/>
    <w:rsid w:val="00666ADA"/>
    <w:rsid w:val="00666D23"/>
    <w:rsid w:val="00667A19"/>
    <w:rsid w:val="006700F5"/>
    <w:rsid w:val="00670C26"/>
    <w:rsid w:val="0067337D"/>
    <w:rsid w:val="00674D55"/>
    <w:rsid w:val="00675A10"/>
    <w:rsid w:val="00675D21"/>
    <w:rsid w:val="0067711E"/>
    <w:rsid w:val="00677FB3"/>
    <w:rsid w:val="006806A3"/>
    <w:rsid w:val="00680786"/>
    <w:rsid w:val="00680CA6"/>
    <w:rsid w:val="00681D8B"/>
    <w:rsid w:val="00682F28"/>
    <w:rsid w:val="00683BF5"/>
    <w:rsid w:val="00683D84"/>
    <w:rsid w:val="00683E4E"/>
    <w:rsid w:val="00683F1C"/>
    <w:rsid w:val="00684377"/>
    <w:rsid w:val="00684378"/>
    <w:rsid w:val="00684AC5"/>
    <w:rsid w:val="00685ABF"/>
    <w:rsid w:val="00686D49"/>
    <w:rsid w:val="006870C3"/>
    <w:rsid w:val="00692091"/>
    <w:rsid w:val="006920C2"/>
    <w:rsid w:val="006927DD"/>
    <w:rsid w:val="00694FEE"/>
    <w:rsid w:val="00695A5E"/>
    <w:rsid w:val="006974F1"/>
    <w:rsid w:val="006A0549"/>
    <w:rsid w:val="006A0FF6"/>
    <w:rsid w:val="006A1AA8"/>
    <w:rsid w:val="006A1D07"/>
    <w:rsid w:val="006A3DD7"/>
    <w:rsid w:val="006A3FE8"/>
    <w:rsid w:val="006A47B4"/>
    <w:rsid w:val="006A7021"/>
    <w:rsid w:val="006B0036"/>
    <w:rsid w:val="006B08E2"/>
    <w:rsid w:val="006B0A88"/>
    <w:rsid w:val="006B1DF0"/>
    <w:rsid w:val="006B467C"/>
    <w:rsid w:val="006B698A"/>
    <w:rsid w:val="006B7DEF"/>
    <w:rsid w:val="006C1048"/>
    <w:rsid w:val="006C1889"/>
    <w:rsid w:val="006C28FB"/>
    <w:rsid w:val="006C29B7"/>
    <w:rsid w:val="006C2C35"/>
    <w:rsid w:val="006C5CE6"/>
    <w:rsid w:val="006C7663"/>
    <w:rsid w:val="006C7C4E"/>
    <w:rsid w:val="006D0064"/>
    <w:rsid w:val="006D0FCB"/>
    <w:rsid w:val="006D1F41"/>
    <w:rsid w:val="006D247A"/>
    <w:rsid w:val="006D29D3"/>
    <w:rsid w:val="006D31E8"/>
    <w:rsid w:val="006D3889"/>
    <w:rsid w:val="006D4649"/>
    <w:rsid w:val="006D5623"/>
    <w:rsid w:val="006D6DF6"/>
    <w:rsid w:val="006D731B"/>
    <w:rsid w:val="006D7E0E"/>
    <w:rsid w:val="006D7F00"/>
    <w:rsid w:val="006E2648"/>
    <w:rsid w:val="006E5B82"/>
    <w:rsid w:val="006E5C86"/>
    <w:rsid w:val="006E7F83"/>
    <w:rsid w:val="006F0819"/>
    <w:rsid w:val="006F15D0"/>
    <w:rsid w:val="006F2252"/>
    <w:rsid w:val="006F251A"/>
    <w:rsid w:val="006F2D48"/>
    <w:rsid w:val="006F3624"/>
    <w:rsid w:val="006F3717"/>
    <w:rsid w:val="006F4F3B"/>
    <w:rsid w:val="006F56FD"/>
    <w:rsid w:val="006F6950"/>
    <w:rsid w:val="006F6D10"/>
    <w:rsid w:val="006F7527"/>
    <w:rsid w:val="006F7D29"/>
    <w:rsid w:val="00702109"/>
    <w:rsid w:val="007031A8"/>
    <w:rsid w:val="00704F79"/>
    <w:rsid w:val="00706823"/>
    <w:rsid w:val="0070713E"/>
    <w:rsid w:val="00710AE4"/>
    <w:rsid w:val="00710B0D"/>
    <w:rsid w:val="00710C7A"/>
    <w:rsid w:val="0071134A"/>
    <w:rsid w:val="00711606"/>
    <w:rsid w:val="00712278"/>
    <w:rsid w:val="00712879"/>
    <w:rsid w:val="007132AA"/>
    <w:rsid w:val="00715F39"/>
    <w:rsid w:val="00716211"/>
    <w:rsid w:val="0071698F"/>
    <w:rsid w:val="00716BA7"/>
    <w:rsid w:val="00720713"/>
    <w:rsid w:val="00720AF2"/>
    <w:rsid w:val="0072107E"/>
    <w:rsid w:val="0072215C"/>
    <w:rsid w:val="00722403"/>
    <w:rsid w:val="00722734"/>
    <w:rsid w:val="00723BEC"/>
    <w:rsid w:val="00723D00"/>
    <w:rsid w:val="00723D24"/>
    <w:rsid w:val="00725E96"/>
    <w:rsid w:val="007262BD"/>
    <w:rsid w:val="00727B8B"/>
    <w:rsid w:val="00732010"/>
    <w:rsid w:val="00734A5B"/>
    <w:rsid w:val="0073501B"/>
    <w:rsid w:val="00735F7F"/>
    <w:rsid w:val="007362A4"/>
    <w:rsid w:val="007363E7"/>
    <w:rsid w:val="0073711C"/>
    <w:rsid w:val="00740F0B"/>
    <w:rsid w:val="0074103B"/>
    <w:rsid w:val="00741828"/>
    <w:rsid w:val="00741917"/>
    <w:rsid w:val="00742347"/>
    <w:rsid w:val="00743500"/>
    <w:rsid w:val="00744A28"/>
    <w:rsid w:val="00744E76"/>
    <w:rsid w:val="007459A7"/>
    <w:rsid w:val="00745DCE"/>
    <w:rsid w:val="007469DA"/>
    <w:rsid w:val="00746B1D"/>
    <w:rsid w:val="00750229"/>
    <w:rsid w:val="007527CD"/>
    <w:rsid w:val="00752F67"/>
    <w:rsid w:val="0075436B"/>
    <w:rsid w:val="00754457"/>
    <w:rsid w:val="00756E7D"/>
    <w:rsid w:val="00757636"/>
    <w:rsid w:val="00760004"/>
    <w:rsid w:val="00760CCE"/>
    <w:rsid w:val="0076110A"/>
    <w:rsid w:val="00761A74"/>
    <w:rsid w:val="00762799"/>
    <w:rsid w:val="0076404C"/>
    <w:rsid w:val="00764658"/>
    <w:rsid w:val="007656DA"/>
    <w:rsid w:val="0076578F"/>
    <w:rsid w:val="00765DC5"/>
    <w:rsid w:val="0076660F"/>
    <w:rsid w:val="00767114"/>
    <w:rsid w:val="00770214"/>
    <w:rsid w:val="00772B8D"/>
    <w:rsid w:val="00772D87"/>
    <w:rsid w:val="00772F06"/>
    <w:rsid w:val="00772FA0"/>
    <w:rsid w:val="007732AD"/>
    <w:rsid w:val="00774173"/>
    <w:rsid w:val="00774763"/>
    <w:rsid w:val="00775484"/>
    <w:rsid w:val="00775741"/>
    <w:rsid w:val="007757E0"/>
    <w:rsid w:val="00776451"/>
    <w:rsid w:val="007803FF"/>
    <w:rsid w:val="0078189D"/>
    <w:rsid w:val="00781F0F"/>
    <w:rsid w:val="00781F2F"/>
    <w:rsid w:val="0078261C"/>
    <w:rsid w:val="00782984"/>
    <w:rsid w:val="007835C9"/>
    <w:rsid w:val="00783DF1"/>
    <w:rsid w:val="00786BE6"/>
    <w:rsid w:val="00787223"/>
    <w:rsid w:val="007875A3"/>
    <w:rsid w:val="007900FA"/>
    <w:rsid w:val="0079065D"/>
    <w:rsid w:val="00790C87"/>
    <w:rsid w:val="00791291"/>
    <w:rsid w:val="00792B4D"/>
    <w:rsid w:val="00793A0E"/>
    <w:rsid w:val="00793E47"/>
    <w:rsid w:val="007951F2"/>
    <w:rsid w:val="00795485"/>
    <w:rsid w:val="00797939"/>
    <w:rsid w:val="00797B11"/>
    <w:rsid w:val="007A116E"/>
    <w:rsid w:val="007A1475"/>
    <w:rsid w:val="007A1F03"/>
    <w:rsid w:val="007A59CB"/>
    <w:rsid w:val="007A6625"/>
    <w:rsid w:val="007A748A"/>
    <w:rsid w:val="007B2717"/>
    <w:rsid w:val="007B2EC0"/>
    <w:rsid w:val="007B349A"/>
    <w:rsid w:val="007B3CAF"/>
    <w:rsid w:val="007B43CF"/>
    <w:rsid w:val="007B43E8"/>
    <w:rsid w:val="007B442C"/>
    <w:rsid w:val="007B536D"/>
    <w:rsid w:val="007B5B9A"/>
    <w:rsid w:val="007B5CF9"/>
    <w:rsid w:val="007B68B1"/>
    <w:rsid w:val="007B6918"/>
    <w:rsid w:val="007B6AC5"/>
    <w:rsid w:val="007B7813"/>
    <w:rsid w:val="007C0C3D"/>
    <w:rsid w:val="007C25E2"/>
    <w:rsid w:val="007C47D7"/>
    <w:rsid w:val="007C4FD0"/>
    <w:rsid w:val="007C567B"/>
    <w:rsid w:val="007C60C3"/>
    <w:rsid w:val="007C6153"/>
    <w:rsid w:val="007C741C"/>
    <w:rsid w:val="007D0711"/>
    <w:rsid w:val="007D1BDA"/>
    <w:rsid w:val="007D2931"/>
    <w:rsid w:val="007D3D13"/>
    <w:rsid w:val="007D515C"/>
    <w:rsid w:val="007D6502"/>
    <w:rsid w:val="007D6C29"/>
    <w:rsid w:val="007D7F8D"/>
    <w:rsid w:val="007E0AAD"/>
    <w:rsid w:val="007E1856"/>
    <w:rsid w:val="007E18BA"/>
    <w:rsid w:val="007E1955"/>
    <w:rsid w:val="007E3A58"/>
    <w:rsid w:val="007E436D"/>
    <w:rsid w:val="007E664E"/>
    <w:rsid w:val="007E72B1"/>
    <w:rsid w:val="007F156B"/>
    <w:rsid w:val="007F2BC9"/>
    <w:rsid w:val="007F2C83"/>
    <w:rsid w:val="007F38E8"/>
    <w:rsid w:val="007F51BA"/>
    <w:rsid w:val="007F5B54"/>
    <w:rsid w:val="007F77F6"/>
    <w:rsid w:val="0080066F"/>
    <w:rsid w:val="00801423"/>
    <w:rsid w:val="00801C96"/>
    <w:rsid w:val="008024EB"/>
    <w:rsid w:val="008028A4"/>
    <w:rsid w:val="00802FE1"/>
    <w:rsid w:val="008038FD"/>
    <w:rsid w:val="00803A6F"/>
    <w:rsid w:val="00803E21"/>
    <w:rsid w:val="00804410"/>
    <w:rsid w:val="00804738"/>
    <w:rsid w:val="00804C02"/>
    <w:rsid w:val="008055BC"/>
    <w:rsid w:val="00805AE7"/>
    <w:rsid w:val="008067A0"/>
    <w:rsid w:val="00807DA9"/>
    <w:rsid w:val="00810629"/>
    <w:rsid w:val="00810B4E"/>
    <w:rsid w:val="00811538"/>
    <w:rsid w:val="00811A0B"/>
    <w:rsid w:val="00816508"/>
    <w:rsid w:val="00816B91"/>
    <w:rsid w:val="008205F8"/>
    <w:rsid w:val="00822CEF"/>
    <w:rsid w:val="00822E9A"/>
    <w:rsid w:val="00822F7C"/>
    <w:rsid w:val="00823CB2"/>
    <w:rsid w:val="00824B19"/>
    <w:rsid w:val="00825298"/>
    <w:rsid w:val="0082793F"/>
    <w:rsid w:val="0083083D"/>
    <w:rsid w:val="00830DBD"/>
    <w:rsid w:val="00831CCF"/>
    <w:rsid w:val="00831CDE"/>
    <w:rsid w:val="00831DED"/>
    <w:rsid w:val="00835585"/>
    <w:rsid w:val="00836D37"/>
    <w:rsid w:val="00840E54"/>
    <w:rsid w:val="00841603"/>
    <w:rsid w:val="008423D7"/>
    <w:rsid w:val="008424DA"/>
    <w:rsid w:val="00845AA1"/>
    <w:rsid w:val="0084769C"/>
    <w:rsid w:val="008478E3"/>
    <w:rsid w:val="00847DFF"/>
    <w:rsid w:val="00847F0C"/>
    <w:rsid w:val="00851273"/>
    <w:rsid w:val="008518F1"/>
    <w:rsid w:val="00851ACA"/>
    <w:rsid w:val="00852174"/>
    <w:rsid w:val="00852708"/>
    <w:rsid w:val="00852C99"/>
    <w:rsid w:val="00854C90"/>
    <w:rsid w:val="00854F70"/>
    <w:rsid w:val="00857658"/>
    <w:rsid w:val="008602A2"/>
    <w:rsid w:val="00860A22"/>
    <w:rsid w:val="008618B7"/>
    <w:rsid w:val="00861AEC"/>
    <w:rsid w:val="0086343E"/>
    <w:rsid w:val="00863913"/>
    <w:rsid w:val="008642C6"/>
    <w:rsid w:val="008651F6"/>
    <w:rsid w:val="00870985"/>
    <w:rsid w:val="00870A1D"/>
    <w:rsid w:val="00871F20"/>
    <w:rsid w:val="00873628"/>
    <w:rsid w:val="008738AE"/>
    <w:rsid w:val="00873961"/>
    <w:rsid w:val="008745FD"/>
    <w:rsid w:val="00875B59"/>
    <w:rsid w:val="008768CA"/>
    <w:rsid w:val="008828A9"/>
    <w:rsid w:val="00883808"/>
    <w:rsid w:val="00885238"/>
    <w:rsid w:val="008868B6"/>
    <w:rsid w:val="008878BB"/>
    <w:rsid w:val="00893886"/>
    <w:rsid w:val="008957FD"/>
    <w:rsid w:val="00896BA0"/>
    <w:rsid w:val="00897EA7"/>
    <w:rsid w:val="008A27A7"/>
    <w:rsid w:val="008A33C3"/>
    <w:rsid w:val="008A33EB"/>
    <w:rsid w:val="008A3C0E"/>
    <w:rsid w:val="008A3C31"/>
    <w:rsid w:val="008A3E5B"/>
    <w:rsid w:val="008A5682"/>
    <w:rsid w:val="008A65B5"/>
    <w:rsid w:val="008A6828"/>
    <w:rsid w:val="008B020E"/>
    <w:rsid w:val="008B26C0"/>
    <w:rsid w:val="008B2C58"/>
    <w:rsid w:val="008B3C79"/>
    <w:rsid w:val="008B4526"/>
    <w:rsid w:val="008B4E6F"/>
    <w:rsid w:val="008B58F3"/>
    <w:rsid w:val="008B7101"/>
    <w:rsid w:val="008B761E"/>
    <w:rsid w:val="008B7D12"/>
    <w:rsid w:val="008C0455"/>
    <w:rsid w:val="008C129A"/>
    <w:rsid w:val="008C2CD9"/>
    <w:rsid w:val="008C4210"/>
    <w:rsid w:val="008C4B28"/>
    <w:rsid w:val="008C54B0"/>
    <w:rsid w:val="008C6CBE"/>
    <w:rsid w:val="008C737B"/>
    <w:rsid w:val="008C7BE0"/>
    <w:rsid w:val="008C7F15"/>
    <w:rsid w:val="008D16CF"/>
    <w:rsid w:val="008D22DF"/>
    <w:rsid w:val="008D3003"/>
    <w:rsid w:val="008D3321"/>
    <w:rsid w:val="008D392D"/>
    <w:rsid w:val="008D3C8F"/>
    <w:rsid w:val="008D451B"/>
    <w:rsid w:val="008D4EE6"/>
    <w:rsid w:val="008D657C"/>
    <w:rsid w:val="008D67D2"/>
    <w:rsid w:val="008D6FD2"/>
    <w:rsid w:val="008E0E43"/>
    <w:rsid w:val="008E1E79"/>
    <w:rsid w:val="008E310A"/>
    <w:rsid w:val="008E3237"/>
    <w:rsid w:val="008E39BE"/>
    <w:rsid w:val="008E4A77"/>
    <w:rsid w:val="008E4E76"/>
    <w:rsid w:val="008E562D"/>
    <w:rsid w:val="008E5F60"/>
    <w:rsid w:val="008E6610"/>
    <w:rsid w:val="008E789C"/>
    <w:rsid w:val="008E7F02"/>
    <w:rsid w:val="008F0ED8"/>
    <w:rsid w:val="008F2784"/>
    <w:rsid w:val="008F2E3D"/>
    <w:rsid w:val="008F32AC"/>
    <w:rsid w:val="008F5863"/>
    <w:rsid w:val="008F61C4"/>
    <w:rsid w:val="008F645B"/>
    <w:rsid w:val="008F7793"/>
    <w:rsid w:val="008F77B3"/>
    <w:rsid w:val="00901255"/>
    <w:rsid w:val="00901EDD"/>
    <w:rsid w:val="0090244F"/>
    <w:rsid w:val="0090271F"/>
    <w:rsid w:val="00902E23"/>
    <w:rsid w:val="0090345D"/>
    <w:rsid w:val="009043D7"/>
    <w:rsid w:val="00904963"/>
    <w:rsid w:val="009059EF"/>
    <w:rsid w:val="00905A61"/>
    <w:rsid w:val="0090603A"/>
    <w:rsid w:val="009076CD"/>
    <w:rsid w:val="00907D44"/>
    <w:rsid w:val="00911A78"/>
    <w:rsid w:val="0091321F"/>
    <w:rsid w:val="0091348E"/>
    <w:rsid w:val="00913E53"/>
    <w:rsid w:val="00914A2D"/>
    <w:rsid w:val="009155FE"/>
    <w:rsid w:val="009162C2"/>
    <w:rsid w:val="00917CCB"/>
    <w:rsid w:val="00921667"/>
    <w:rsid w:val="00921B53"/>
    <w:rsid w:val="00922F1C"/>
    <w:rsid w:val="00924D95"/>
    <w:rsid w:val="00924EC7"/>
    <w:rsid w:val="009250D2"/>
    <w:rsid w:val="00926ACC"/>
    <w:rsid w:val="00927BA6"/>
    <w:rsid w:val="009316D8"/>
    <w:rsid w:val="009322FA"/>
    <w:rsid w:val="00932BC4"/>
    <w:rsid w:val="00932E8B"/>
    <w:rsid w:val="0093441D"/>
    <w:rsid w:val="00935E13"/>
    <w:rsid w:val="00935F0A"/>
    <w:rsid w:val="00937355"/>
    <w:rsid w:val="00942AAD"/>
    <w:rsid w:val="00942EC2"/>
    <w:rsid w:val="009435A8"/>
    <w:rsid w:val="00944D75"/>
    <w:rsid w:val="00944F89"/>
    <w:rsid w:val="00945D74"/>
    <w:rsid w:val="00947007"/>
    <w:rsid w:val="00947163"/>
    <w:rsid w:val="009500A2"/>
    <w:rsid w:val="009511E4"/>
    <w:rsid w:val="0095236B"/>
    <w:rsid w:val="009537A2"/>
    <w:rsid w:val="00953AA8"/>
    <w:rsid w:val="00953D2B"/>
    <w:rsid w:val="009550EF"/>
    <w:rsid w:val="0095547F"/>
    <w:rsid w:val="009573AC"/>
    <w:rsid w:val="00957908"/>
    <w:rsid w:val="00962561"/>
    <w:rsid w:val="009651F1"/>
    <w:rsid w:val="009707BC"/>
    <w:rsid w:val="00974699"/>
    <w:rsid w:val="0097586B"/>
    <w:rsid w:val="009759EA"/>
    <w:rsid w:val="00976C87"/>
    <w:rsid w:val="0097755A"/>
    <w:rsid w:val="0098213C"/>
    <w:rsid w:val="009848C5"/>
    <w:rsid w:val="009861C7"/>
    <w:rsid w:val="00987B5E"/>
    <w:rsid w:val="00987DCA"/>
    <w:rsid w:val="009903CB"/>
    <w:rsid w:val="00991D20"/>
    <w:rsid w:val="009951A8"/>
    <w:rsid w:val="00995237"/>
    <w:rsid w:val="009979E4"/>
    <w:rsid w:val="00997C31"/>
    <w:rsid w:val="009A07B7"/>
    <w:rsid w:val="009A082C"/>
    <w:rsid w:val="009A0933"/>
    <w:rsid w:val="009A29B3"/>
    <w:rsid w:val="009A320B"/>
    <w:rsid w:val="009A3AFA"/>
    <w:rsid w:val="009A5EC1"/>
    <w:rsid w:val="009A799D"/>
    <w:rsid w:val="009B0264"/>
    <w:rsid w:val="009B1227"/>
    <w:rsid w:val="009B1A47"/>
    <w:rsid w:val="009B31DC"/>
    <w:rsid w:val="009B38E3"/>
    <w:rsid w:val="009B4661"/>
    <w:rsid w:val="009B4E7D"/>
    <w:rsid w:val="009B5268"/>
    <w:rsid w:val="009B6C49"/>
    <w:rsid w:val="009B7828"/>
    <w:rsid w:val="009C05D9"/>
    <w:rsid w:val="009C454A"/>
    <w:rsid w:val="009C475A"/>
    <w:rsid w:val="009C5C66"/>
    <w:rsid w:val="009C6458"/>
    <w:rsid w:val="009C6ABB"/>
    <w:rsid w:val="009C6D60"/>
    <w:rsid w:val="009D040C"/>
    <w:rsid w:val="009D094A"/>
    <w:rsid w:val="009D0EA3"/>
    <w:rsid w:val="009D16F8"/>
    <w:rsid w:val="009D56BF"/>
    <w:rsid w:val="009D643F"/>
    <w:rsid w:val="009D6C89"/>
    <w:rsid w:val="009E0239"/>
    <w:rsid w:val="009E2C3C"/>
    <w:rsid w:val="009E2ECD"/>
    <w:rsid w:val="009E3282"/>
    <w:rsid w:val="009E4379"/>
    <w:rsid w:val="009E7BC6"/>
    <w:rsid w:val="009F06F0"/>
    <w:rsid w:val="009F37B7"/>
    <w:rsid w:val="009F75CB"/>
    <w:rsid w:val="009F7F9B"/>
    <w:rsid w:val="00A00101"/>
    <w:rsid w:val="00A00427"/>
    <w:rsid w:val="00A01F4F"/>
    <w:rsid w:val="00A023C1"/>
    <w:rsid w:val="00A03F9D"/>
    <w:rsid w:val="00A04696"/>
    <w:rsid w:val="00A04732"/>
    <w:rsid w:val="00A04A4B"/>
    <w:rsid w:val="00A04A5A"/>
    <w:rsid w:val="00A04CD0"/>
    <w:rsid w:val="00A05FCB"/>
    <w:rsid w:val="00A07419"/>
    <w:rsid w:val="00A100CD"/>
    <w:rsid w:val="00A101EE"/>
    <w:rsid w:val="00A10A1C"/>
    <w:rsid w:val="00A10F02"/>
    <w:rsid w:val="00A1435B"/>
    <w:rsid w:val="00A148EF"/>
    <w:rsid w:val="00A15D01"/>
    <w:rsid w:val="00A164B4"/>
    <w:rsid w:val="00A16752"/>
    <w:rsid w:val="00A16AFB"/>
    <w:rsid w:val="00A178E8"/>
    <w:rsid w:val="00A21239"/>
    <w:rsid w:val="00A21262"/>
    <w:rsid w:val="00A214E7"/>
    <w:rsid w:val="00A22E49"/>
    <w:rsid w:val="00A27694"/>
    <w:rsid w:val="00A300AF"/>
    <w:rsid w:val="00A316BB"/>
    <w:rsid w:val="00A34161"/>
    <w:rsid w:val="00A3589B"/>
    <w:rsid w:val="00A3646A"/>
    <w:rsid w:val="00A36F66"/>
    <w:rsid w:val="00A37E75"/>
    <w:rsid w:val="00A41CE3"/>
    <w:rsid w:val="00A436CC"/>
    <w:rsid w:val="00A43A73"/>
    <w:rsid w:val="00A447C7"/>
    <w:rsid w:val="00A4606A"/>
    <w:rsid w:val="00A468D5"/>
    <w:rsid w:val="00A46AE5"/>
    <w:rsid w:val="00A47165"/>
    <w:rsid w:val="00A47183"/>
    <w:rsid w:val="00A47A85"/>
    <w:rsid w:val="00A5118F"/>
    <w:rsid w:val="00A51944"/>
    <w:rsid w:val="00A51B38"/>
    <w:rsid w:val="00A51FC7"/>
    <w:rsid w:val="00A532D3"/>
    <w:rsid w:val="00A53724"/>
    <w:rsid w:val="00A5555F"/>
    <w:rsid w:val="00A57A41"/>
    <w:rsid w:val="00A57BBD"/>
    <w:rsid w:val="00A60551"/>
    <w:rsid w:val="00A60B3C"/>
    <w:rsid w:val="00A6140A"/>
    <w:rsid w:val="00A65DB1"/>
    <w:rsid w:val="00A66641"/>
    <w:rsid w:val="00A66648"/>
    <w:rsid w:val="00A67795"/>
    <w:rsid w:val="00A72F6E"/>
    <w:rsid w:val="00A72FAC"/>
    <w:rsid w:val="00A73369"/>
    <w:rsid w:val="00A75501"/>
    <w:rsid w:val="00A75BBB"/>
    <w:rsid w:val="00A75C0D"/>
    <w:rsid w:val="00A76152"/>
    <w:rsid w:val="00A7671A"/>
    <w:rsid w:val="00A76971"/>
    <w:rsid w:val="00A77D3D"/>
    <w:rsid w:val="00A80376"/>
    <w:rsid w:val="00A8044B"/>
    <w:rsid w:val="00A80532"/>
    <w:rsid w:val="00A81017"/>
    <w:rsid w:val="00A820FA"/>
    <w:rsid w:val="00A82346"/>
    <w:rsid w:val="00A825D2"/>
    <w:rsid w:val="00A834E7"/>
    <w:rsid w:val="00A83BD8"/>
    <w:rsid w:val="00A83EF5"/>
    <w:rsid w:val="00A84335"/>
    <w:rsid w:val="00A847CB"/>
    <w:rsid w:val="00A86BE3"/>
    <w:rsid w:val="00A87D88"/>
    <w:rsid w:val="00A92699"/>
    <w:rsid w:val="00A92A17"/>
    <w:rsid w:val="00A92ED3"/>
    <w:rsid w:val="00A942A2"/>
    <w:rsid w:val="00A94526"/>
    <w:rsid w:val="00A9570A"/>
    <w:rsid w:val="00A96316"/>
    <w:rsid w:val="00A96353"/>
    <w:rsid w:val="00A964E7"/>
    <w:rsid w:val="00A977C9"/>
    <w:rsid w:val="00AA0BE5"/>
    <w:rsid w:val="00AA1EA3"/>
    <w:rsid w:val="00AA293E"/>
    <w:rsid w:val="00AA2DDD"/>
    <w:rsid w:val="00AA602A"/>
    <w:rsid w:val="00AA6984"/>
    <w:rsid w:val="00AA72AF"/>
    <w:rsid w:val="00AB1855"/>
    <w:rsid w:val="00AB1A73"/>
    <w:rsid w:val="00AB2DDF"/>
    <w:rsid w:val="00AB33C1"/>
    <w:rsid w:val="00AB40AA"/>
    <w:rsid w:val="00AB46CC"/>
    <w:rsid w:val="00AB56E2"/>
    <w:rsid w:val="00AB70FB"/>
    <w:rsid w:val="00AB7956"/>
    <w:rsid w:val="00AC1884"/>
    <w:rsid w:val="00AC268D"/>
    <w:rsid w:val="00AC2824"/>
    <w:rsid w:val="00AC298B"/>
    <w:rsid w:val="00AC366E"/>
    <w:rsid w:val="00AC3C16"/>
    <w:rsid w:val="00AC414D"/>
    <w:rsid w:val="00AC436B"/>
    <w:rsid w:val="00AC4E82"/>
    <w:rsid w:val="00AC6557"/>
    <w:rsid w:val="00AC6659"/>
    <w:rsid w:val="00AD0303"/>
    <w:rsid w:val="00AD06B8"/>
    <w:rsid w:val="00AD074C"/>
    <w:rsid w:val="00AD0F75"/>
    <w:rsid w:val="00AD1DBE"/>
    <w:rsid w:val="00AD2E84"/>
    <w:rsid w:val="00AD5A49"/>
    <w:rsid w:val="00AD6A8D"/>
    <w:rsid w:val="00AE2A9D"/>
    <w:rsid w:val="00AE2CC8"/>
    <w:rsid w:val="00AE5B37"/>
    <w:rsid w:val="00AE5CC2"/>
    <w:rsid w:val="00AE60F4"/>
    <w:rsid w:val="00AE635B"/>
    <w:rsid w:val="00AE6C9E"/>
    <w:rsid w:val="00AF0EF9"/>
    <w:rsid w:val="00AF196D"/>
    <w:rsid w:val="00AF2751"/>
    <w:rsid w:val="00AF2AF2"/>
    <w:rsid w:val="00AF309E"/>
    <w:rsid w:val="00AF35E0"/>
    <w:rsid w:val="00AF3A29"/>
    <w:rsid w:val="00AF3BF2"/>
    <w:rsid w:val="00AF40A8"/>
    <w:rsid w:val="00AF4522"/>
    <w:rsid w:val="00AF758F"/>
    <w:rsid w:val="00AF7E38"/>
    <w:rsid w:val="00B02334"/>
    <w:rsid w:val="00B03344"/>
    <w:rsid w:val="00B049D3"/>
    <w:rsid w:val="00B04D2F"/>
    <w:rsid w:val="00B05F76"/>
    <w:rsid w:val="00B07A71"/>
    <w:rsid w:val="00B07AB2"/>
    <w:rsid w:val="00B07D0E"/>
    <w:rsid w:val="00B11034"/>
    <w:rsid w:val="00B121EA"/>
    <w:rsid w:val="00B15449"/>
    <w:rsid w:val="00B16988"/>
    <w:rsid w:val="00B1798F"/>
    <w:rsid w:val="00B22174"/>
    <w:rsid w:val="00B2279B"/>
    <w:rsid w:val="00B23495"/>
    <w:rsid w:val="00B23776"/>
    <w:rsid w:val="00B23AF1"/>
    <w:rsid w:val="00B259EF"/>
    <w:rsid w:val="00B26AE2"/>
    <w:rsid w:val="00B3042B"/>
    <w:rsid w:val="00B3082A"/>
    <w:rsid w:val="00B308A6"/>
    <w:rsid w:val="00B31F0D"/>
    <w:rsid w:val="00B321BF"/>
    <w:rsid w:val="00B32F72"/>
    <w:rsid w:val="00B330EE"/>
    <w:rsid w:val="00B33114"/>
    <w:rsid w:val="00B34039"/>
    <w:rsid w:val="00B341B0"/>
    <w:rsid w:val="00B34B15"/>
    <w:rsid w:val="00B35E0B"/>
    <w:rsid w:val="00B36B3E"/>
    <w:rsid w:val="00B37026"/>
    <w:rsid w:val="00B37194"/>
    <w:rsid w:val="00B44C7E"/>
    <w:rsid w:val="00B46464"/>
    <w:rsid w:val="00B46B31"/>
    <w:rsid w:val="00B50762"/>
    <w:rsid w:val="00B50F57"/>
    <w:rsid w:val="00B52960"/>
    <w:rsid w:val="00B55DF4"/>
    <w:rsid w:val="00B56358"/>
    <w:rsid w:val="00B6012C"/>
    <w:rsid w:val="00B60722"/>
    <w:rsid w:val="00B60FAB"/>
    <w:rsid w:val="00B61F65"/>
    <w:rsid w:val="00B631F3"/>
    <w:rsid w:val="00B6485B"/>
    <w:rsid w:val="00B64B22"/>
    <w:rsid w:val="00B65C68"/>
    <w:rsid w:val="00B66224"/>
    <w:rsid w:val="00B66871"/>
    <w:rsid w:val="00B66E16"/>
    <w:rsid w:val="00B6796A"/>
    <w:rsid w:val="00B704F8"/>
    <w:rsid w:val="00B71E8F"/>
    <w:rsid w:val="00B73DD0"/>
    <w:rsid w:val="00B73E28"/>
    <w:rsid w:val="00B74C11"/>
    <w:rsid w:val="00B74D23"/>
    <w:rsid w:val="00B74F2C"/>
    <w:rsid w:val="00B77416"/>
    <w:rsid w:val="00B80A46"/>
    <w:rsid w:val="00B80D30"/>
    <w:rsid w:val="00B81A6D"/>
    <w:rsid w:val="00B833A5"/>
    <w:rsid w:val="00B83523"/>
    <w:rsid w:val="00B83AD4"/>
    <w:rsid w:val="00B842BD"/>
    <w:rsid w:val="00B8430B"/>
    <w:rsid w:val="00B86322"/>
    <w:rsid w:val="00B8777B"/>
    <w:rsid w:val="00B877E2"/>
    <w:rsid w:val="00B90D2A"/>
    <w:rsid w:val="00B91040"/>
    <w:rsid w:val="00B911A4"/>
    <w:rsid w:val="00B9130F"/>
    <w:rsid w:val="00B9163B"/>
    <w:rsid w:val="00B91B7F"/>
    <w:rsid w:val="00B91CEC"/>
    <w:rsid w:val="00B94078"/>
    <w:rsid w:val="00B947C6"/>
    <w:rsid w:val="00B953DA"/>
    <w:rsid w:val="00B9595F"/>
    <w:rsid w:val="00B9634D"/>
    <w:rsid w:val="00B96534"/>
    <w:rsid w:val="00B967F9"/>
    <w:rsid w:val="00B97A14"/>
    <w:rsid w:val="00BA005C"/>
    <w:rsid w:val="00BA0EBE"/>
    <w:rsid w:val="00BA2E31"/>
    <w:rsid w:val="00BA2EEB"/>
    <w:rsid w:val="00BA37BF"/>
    <w:rsid w:val="00BA3C15"/>
    <w:rsid w:val="00BA45AC"/>
    <w:rsid w:val="00BA506C"/>
    <w:rsid w:val="00BA5C2D"/>
    <w:rsid w:val="00BB0F1C"/>
    <w:rsid w:val="00BB25A8"/>
    <w:rsid w:val="00BB42FF"/>
    <w:rsid w:val="00BB4DEC"/>
    <w:rsid w:val="00BB525A"/>
    <w:rsid w:val="00BB647F"/>
    <w:rsid w:val="00BB64E0"/>
    <w:rsid w:val="00BB6EAA"/>
    <w:rsid w:val="00BB7060"/>
    <w:rsid w:val="00BC0B04"/>
    <w:rsid w:val="00BC0F7D"/>
    <w:rsid w:val="00BC21BE"/>
    <w:rsid w:val="00BC3787"/>
    <w:rsid w:val="00BC468A"/>
    <w:rsid w:val="00BC60F5"/>
    <w:rsid w:val="00BC7033"/>
    <w:rsid w:val="00BC76CF"/>
    <w:rsid w:val="00BC7B6A"/>
    <w:rsid w:val="00BD0D3B"/>
    <w:rsid w:val="00BD2A3A"/>
    <w:rsid w:val="00BD3564"/>
    <w:rsid w:val="00BD3EB7"/>
    <w:rsid w:val="00BD4D37"/>
    <w:rsid w:val="00BD4FA9"/>
    <w:rsid w:val="00BD5930"/>
    <w:rsid w:val="00BD7BE1"/>
    <w:rsid w:val="00BE117C"/>
    <w:rsid w:val="00BE1FC2"/>
    <w:rsid w:val="00BE2C0E"/>
    <w:rsid w:val="00BE3A15"/>
    <w:rsid w:val="00BE3E73"/>
    <w:rsid w:val="00BE58BC"/>
    <w:rsid w:val="00BE6B47"/>
    <w:rsid w:val="00BE6DDD"/>
    <w:rsid w:val="00BE7D98"/>
    <w:rsid w:val="00BF0EAB"/>
    <w:rsid w:val="00BF329A"/>
    <w:rsid w:val="00BF3A13"/>
    <w:rsid w:val="00BF5C1E"/>
    <w:rsid w:val="00BF5E15"/>
    <w:rsid w:val="00C006A3"/>
    <w:rsid w:val="00C01446"/>
    <w:rsid w:val="00C02220"/>
    <w:rsid w:val="00C02FA8"/>
    <w:rsid w:val="00C04A28"/>
    <w:rsid w:val="00C10034"/>
    <w:rsid w:val="00C134D8"/>
    <w:rsid w:val="00C13EEF"/>
    <w:rsid w:val="00C143D6"/>
    <w:rsid w:val="00C1575F"/>
    <w:rsid w:val="00C2124B"/>
    <w:rsid w:val="00C212CD"/>
    <w:rsid w:val="00C24CFE"/>
    <w:rsid w:val="00C24FFB"/>
    <w:rsid w:val="00C25A95"/>
    <w:rsid w:val="00C25B91"/>
    <w:rsid w:val="00C25E80"/>
    <w:rsid w:val="00C26300"/>
    <w:rsid w:val="00C27CA5"/>
    <w:rsid w:val="00C27FE4"/>
    <w:rsid w:val="00C30353"/>
    <w:rsid w:val="00C31919"/>
    <w:rsid w:val="00C31D0B"/>
    <w:rsid w:val="00C32861"/>
    <w:rsid w:val="00C33079"/>
    <w:rsid w:val="00C331E0"/>
    <w:rsid w:val="00C3512E"/>
    <w:rsid w:val="00C36D84"/>
    <w:rsid w:val="00C37E8C"/>
    <w:rsid w:val="00C40544"/>
    <w:rsid w:val="00C40B0A"/>
    <w:rsid w:val="00C412EC"/>
    <w:rsid w:val="00C417F2"/>
    <w:rsid w:val="00C41FC4"/>
    <w:rsid w:val="00C42108"/>
    <w:rsid w:val="00C42B64"/>
    <w:rsid w:val="00C43957"/>
    <w:rsid w:val="00C43DEB"/>
    <w:rsid w:val="00C4429F"/>
    <w:rsid w:val="00C45065"/>
    <w:rsid w:val="00C45231"/>
    <w:rsid w:val="00C452FC"/>
    <w:rsid w:val="00C45F18"/>
    <w:rsid w:val="00C46A01"/>
    <w:rsid w:val="00C47D31"/>
    <w:rsid w:val="00C5007A"/>
    <w:rsid w:val="00C52020"/>
    <w:rsid w:val="00C523F8"/>
    <w:rsid w:val="00C53AA5"/>
    <w:rsid w:val="00C5423A"/>
    <w:rsid w:val="00C54253"/>
    <w:rsid w:val="00C54CED"/>
    <w:rsid w:val="00C55048"/>
    <w:rsid w:val="00C55B5A"/>
    <w:rsid w:val="00C574DF"/>
    <w:rsid w:val="00C61E6F"/>
    <w:rsid w:val="00C62C27"/>
    <w:rsid w:val="00C63111"/>
    <w:rsid w:val="00C631EF"/>
    <w:rsid w:val="00C63F04"/>
    <w:rsid w:val="00C64406"/>
    <w:rsid w:val="00C64BF9"/>
    <w:rsid w:val="00C65A1F"/>
    <w:rsid w:val="00C65CD9"/>
    <w:rsid w:val="00C66962"/>
    <w:rsid w:val="00C6703B"/>
    <w:rsid w:val="00C70457"/>
    <w:rsid w:val="00C72833"/>
    <w:rsid w:val="00C72B79"/>
    <w:rsid w:val="00C72E31"/>
    <w:rsid w:val="00C735FF"/>
    <w:rsid w:val="00C73889"/>
    <w:rsid w:val="00C73D12"/>
    <w:rsid w:val="00C75266"/>
    <w:rsid w:val="00C76AA7"/>
    <w:rsid w:val="00C76B05"/>
    <w:rsid w:val="00C77176"/>
    <w:rsid w:val="00C81D25"/>
    <w:rsid w:val="00C8254F"/>
    <w:rsid w:val="00C827BA"/>
    <w:rsid w:val="00C83E3D"/>
    <w:rsid w:val="00C86419"/>
    <w:rsid w:val="00C867F3"/>
    <w:rsid w:val="00C86F56"/>
    <w:rsid w:val="00C8753F"/>
    <w:rsid w:val="00C90CF8"/>
    <w:rsid w:val="00C9138B"/>
    <w:rsid w:val="00C92803"/>
    <w:rsid w:val="00C9370B"/>
    <w:rsid w:val="00C93F40"/>
    <w:rsid w:val="00C94406"/>
    <w:rsid w:val="00C96329"/>
    <w:rsid w:val="00C963F5"/>
    <w:rsid w:val="00CA02E7"/>
    <w:rsid w:val="00CA15AB"/>
    <w:rsid w:val="00CA2801"/>
    <w:rsid w:val="00CA3D0C"/>
    <w:rsid w:val="00CA431E"/>
    <w:rsid w:val="00CA5847"/>
    <w:rsid w:val="00CA650D"/>
    <w:rsid w:val="00CA6E80"/>
    <w:rsid w:val="00CB0A1B"/>
    <w:rsid w:val="00CB2281"/>
    <w:rsid w:val="00CB38ED"/>
    <w:rsid w:val="00CB3F71"/>
    <w:rsid w:val="00CB48B0"/>
    <w:rsid w:val="00CB57B7"/>
    <w:rsid w:val="00CB5B6C"/>
    <w:rsid w:val="00CB5D2D"/>
    <w:rsid w:val="00CB602A"/>
    <w:rsid w:val="00CC1700"/>
    <w:rsid w:val="00CC30A5"/>
    <w:rsid w:val="00CC47ED"/>
    <w:rsid w:val="00CC6A80"/>
    <w:rsid w:val="00CC73D5"/>
    <w:rsid w:val="00CC7A34"/>
    <w:rsid w:val="00CC7AE7"/>
    <w:rsid w:val="00CC7E13"/>
    <w:rsid w:val="00CD0C33"/>
    <w:rsid w:val="00CD1557"/>
    <w:rsid w:val="00CD1B55"/>
    <w:rsid w:val="00CD2C66"/>
    <w:rsid w:val="00CD33BF"/>
    <w:rsid w:val="00CD37F7"/>
    <w:rsid w:val="00CD38C9"/>
    <w:rsid w:val="00CD5C3E"/>
    <w:rsid w:val="00CD69EA"/>
    <w:rsid w:val="00CD7D85"/>
    <w:rsid w:val="00CD7D94"/>
    <w:rsid w:val="00CD7E65"/>
    <w:rsid w:val="00CE169F"/>
    <w:rsid w:val="00CE7746"/>
    <w:rsid w:val="00CF06DE"/>
    <w:rsid w:val="00CF1C5E"/>
    <w:rsid w:val="00CF237A"/>
    <w:rsid w:val="00CF2CE5"/>
    <w:rsid w:val="00CF3CFC"/>
    <w:rsid w:val="00CF3F51"/>
    <w:rsid w:val="00CF5210"/>
    <w:rsid w:val="00CF6428"/>
    <w:rsid w:val="00CF69AD"/>
    <w:rsid w:val="00CF7548"/>
    <w:rsid w:val="00CF781F"/>
    <w:rsid w:val="00CF7C74"/>
    <w:rsid w:val="00CF7EBC"/>
    <w:rsid w:val="00CF7F6D"/>
    <w:rsid w:val="00D00661"/>
    <w:rsid w:val="00D017F2"/>
    <w:rsid w:val="00D01F05"/>
    <w:rsid w:val="00D04658"/>
    <w:rsid w:val="00D05162"/>
    <w:rsid w:val="00D055F6"/>
    <w:rsid w:val="00D0682A"/>
    <w:rsid w:val="00D12D69"/>
    <w:rsid w:val="00D12EAA"/>
    <w:rsid w:val="00D1322F"/>
    <w:rsid w:val="00D14A43"/>
    <w:rsid w:val="00D15505"/>
    <w:rsid w:val="00D1746A"/>
    <w:rsid w:val="00D17D59"/>
    <w:rsid w:val="00D17FD3"/>
    <w:rsid w:val="00D20871"/>
    <w:rsid w:val="00D20A2D"/>
    <w:rsid w:val="00D2168A"/>
    <w:rsid w:val="00D22C5E"/>
    <w:rsid w:val="00D2346B"/>
    <w:rsid w:val="00D23FEB"/>
    <w:rsid w:val="00D24162"/>
    <w:rsid w:val="00D25B71"/>
    <w:rsid w:val="00D26D14"/>
    <w:rsid w:val="00D27647"/>
    <w:rsid w:val="00D308F3"/>
    <w:rsid w:val="00D31206"/>
    <w:rsid w:val="00D317E6"/>
    <w:rsid w:val="00D328F8"/>
    <w:rsid w:val="00D34283"/>
    <w:rsid w:val="00D34F30"/>
    <w:rsid w:val="00D353F0"/>
    <w:rsid w:val="00D357B8"/>
    <w:rsid w:val="00D35D48"/>
    <w:rsid w:val="00D40D7C"/>
    <w:rsid w:val="00D41034"/>
    <w:rsid w:val="00D4223D"/>
    <w:rsid w:val="00D425C4"/>
    <w:rsid w:val="00D42AB4"/>
    <w:rsid w:val="00D42D7D"/>
    <w:rsid w:val="00D42E7B"/>
    <w:rsid w:val="00D4394A"/>
    <w:rsid w:val="00D44911"/>
    <w:rsid w:val="00D453A5"/>
    <w:rsid w:val="00D47D80"/>
    <w:rsid w:val="00D47E7D"/>
    <w:rsid w:val="00D50CE3"/>
    <w:rsid w:val="00D52B1D"/>
    <w:rsid w:val="00D52B92"/>
    <w:rsid w:val="00D538AB"/>
    <w:rsid w:val="00D53F9D"/>
    <w:rsid w:val="00D54457"/>
    <w:rsid w:val="00D550D2"/>
    <w:rsid w:val="00D57F85"/>
    <w:rsid w:val="00D609AA"/>
    <w:rsid w:val="00D60DC9"/>
    <w:rsid w:val="00D6347A"/>
    <w:rsid w:val="00D653E2"/>
    <w:rsid w:val="00D661E9"/>
    <w:rsid w:val="00D66AFC"/>
    <w:rsid w:val="00D67B19"/>
    <w:rsid w:val="00D67DF0"/>
    <w:rsid w:val="00D7027F"/>
    <w:rsid w:val="00D710FE"/>
    <w:rsid w:val="00D7170A"/>
    <w:rsid w:val="00D71D53"/>
    <w:rsid w:val="00D727B0"/>
    <w:rsid w:val="00D73418"/>
    <w:rsid w:val="00D734EC"/>
    <w:rsid w:val="00D738D6"/>
    <w:rsid w:val="00D7431A"/>
    <w:rsid w:val="00D7482B"/>
    <w:rsid w:val="00D755EB"/>
    <w:rsid w:val="00D7586A"/>
    <w:rsid w:val="00D75CAC"/>
    <w:rsid w:val="00D76C47"/>
    <w:rsid w:val="00D803CC"/>
    <w:rsid w:val="00D81AE4"/>
    <w:rsid w:val="00D81C1B"/>
    <w:rsid w:val="00D826FE"/>
    <w:rsid w:val="00D83268"/>
    <w:rsid w:val="00D858AC"/>
    <w:rsid w:val="00D86AF2"/>
    <w:rsid w:val="00D87649"/>
    <w:rsid w:val="00D87E00"/>
    <w:rsid w:val="00D9134D"/>
    <w:rsid w:val="00D9182D"/>
    <w:rsid w:val="00D929A9"/>
    <w:rsid w:val="00D92DB6"/>
    <w:rsid w:val="00D950B0"/>
    <w:rsid w:val="00D95A30"/>
    <w:rsid w:val="00D974A3"/>
    <w:rsid w:val="00DA3D9A"/>
    <w:rsid w:val="00DA3F42"/>
    <w:rsid w:val="00DA62A8"/>
    <w:rsid w:val="00DA67A6"/>
    <w:rsid w:val="00DA7A03"/>
    <w:rsid w:val="00DB037A"/>
    <w:rsid w:val="00DB03FD"/>
    <w:rsid w:val="00DB0A3B"/>
    <w:rsid w:val="00DB0CE0"/>
    <w:rsid w:val="00DB0D80"/>
    <w:rsid w:val="00DB1298"/>
    <w:rsid w:val="00DB1418"/>
    <w:rsid w:val="00DB1818"/>
    <w:rsid w:val="00DB2482"/>
    <w:rsid w:val="00DB3580"/>
    <w:rsid w:val="00DB4D89"/>
    <w:rsid w:val="00DB62FE"/>
    <w:rsid w:val="00DB675E"/>
    <w:rsid w:val="00DC0148"/>
    <w:rsid w:val="00DC0869"/>
    <w:rsid w:val="00DC0A26"/>
    <w:rsid w:val="00DC0DC7"/>
    <w:rsid w:val="00DC14D4"/>
    <w:rsid w:val="00DC309B"/>
    <w:rsid w:val="00DC41CF"/>
    <w:rsid w:val="00DC4BCB"/>
    <w:rsid w:val="00DC4DA2"/>
    <w:rsid w:val="00DC5085"/>
    <w:rsid w:val="00DC538E"/>
    <w:rsid w:val="00DC53DE"/>
    <w:rsid w:val="00DC643C"/>
    <w:rsid w:val="00DC666B"/>
    <w:rsid w:val="00DC697E"/>
    <w:rsid w:val="00DC7DB2"/>
    <w:rsid w:val="00DD0814"/>
    <w:rsid w:val="00DD11DC"/>
    <w:rsid w:val="00DD40F3"/>
    <w:rsid w:val="00DD416B"/>
    <w:rsid w:val="00DD4287"/>
    <w:rsid w:val="00DD6161"/>
    <w:rsid w:val="00DD727B"/>
    <w:rsid w:val="00DD769E"/>
    <w:rsid w:val="00DE065F"/>
    <w:rsid w:val="00DE1DC4"/>
    <w:rsid w:val="00DE382E"/>
    <w:rsid w:val="00DE41FF"/>
    <w:rsid w:val="00DE6121"/>
    <w:rsid w:val="00DE6A96"/>
    <w:rsid w:val="00DE7096"/>
    <w:rsid w:val="00DE7BD2"/>
    <w:rsid w:val="00DF13AB"/>
    <w:rsid w:val="00DF1FBA"/>
    <w:rsid w:val="00DF2B1F"/>
    <w:rsid w:val="00DF3B1E"/>
    <w:rsid w:val="00DF422E"/>
    <w:rsid w:val="00DF46E1"/>
    <w:rsid w:val="00DF4EC0"/>
    <w:rsid w:val="00DF4ED6"/>
    <w:rsid w:val="00DF5015"/>
    <w:rsid w:val="00DF6111"/>
    <w:rsid w:val="00DF6245"/>
    <w:rsid w:val="00DF62CD"/>
    <w:rsid w:val="00DF66FF"/>
    <w:rsid w:val="00DF72CB"/>
    <w:rsid w:val="00E00E0E"/>
    <w:rsid w:val="00E028A7"/>
    <w:rsid w:val="00E02BBF"/>
    <w:rsid w:val="00E03491"/>
    <w:rsid w:val="00E03601"/>
    <w:rsid w:val="00E06188"/>
    <w:rsid w:val="00E068A9"/>
    <w:rsid w:val="00E0715E"/>
    <w:rsid w:val="00E0726A"/>
    <w:rsid w:val="00E0739E"/>
    <w:rsid w:val="00E07B80"/>
    <w:rsid w:val="00E1069B"/>
    <w:rsid w:val="00E11089"/>
    <w:rsid w:val="00E1163D"/>
    <w:rsid w:val="00E1165A"/>
    <w:rsid w:val="00E12994"/>
    <w:rsid w:val="00E1304B"/>
    <w:rsid w:val="00E13879"/>
    <w:rsid w:val="00E13E08"/>
    <w:rsid w:val="00E142ED"/>
    <w:rsid w:val="00E15309"/>
    <w:rsid w:val="00E1556B"/>
    <w:rsid w:val="00E16F54"/>
    <w:rsid w:val="00E170F0"/>
    <w:rsid w:val="00E20F21"/>
    <w:rsid w:val="00E21106"/>
    <w:rsid w:val="00E22654"/>
    <w:rsid w:val="00E22B30"/>
    <w:rsid w:val="00E235D2"/>
    <w:rsid w:val="00E249CB"/>
    <w:rsid w:val="00E24FD6"/>
    <w:rsid w:val="00E26218"/>
    <w:rsid w:val="00E26D54"/>
    <w:rsid w:val="00E30F96"/>
    <w:rsid w:val="00E3101C"/>
    <w:rsid w:val="00E318B8"/>
    <w:rsid w:val="00E32291"/>
    <w:rsid w:val="00E3280C"/>
    <w:rsid w:val="00E34FC6"/>
    <w:rsid w:val="00E359A5"/>
    <w:rsid w:val="00E400C8"/>
    <w:rsid w:val="00E42066"/>
    <w:rsid w:val="00E42E44"/>
    <w:rsid w:val="00E430D4"/>
    <w:rsid w:val="00E431E0"/>
    <w:rsid w:val="00E438CF"/>
    <w:rsid w:val="00E43BA9"/>
    <w:rsid w:val="00E43CA6"/>
    <w:rsid w:val="00E43CD2"/>
    <w:rsid w:val="00E446C0"/>
    <w:rsid w:val="00E446F5"/>
    <w:rsid w:val="00E44D45"/>
    <w:rsid w:val="00E44F8F"/>
    <w:rsid w:val="00E45B5D"/>
    <w:rsid w:val="00E474B0"/>
    <w:rsid w:val="00E50BF0"/>
    <w:rsid w:val="00E55A6C"/>
    <w:rsid w:val="00E55DD5"/>
    <w:rsid w:val="00E5605E"/>
    <w:rsid w:val="00E57431"/>
    <w:rsid w:val="00E6048B"/>
    <w:rsid w:val="00E62609"/>
    <w:rsid w:val="00E647FA"/>
    <w:rsid w:val="00E65C15"/>
    <w:rsid w:val="00E666CB"/>
    <w:rsid w:val="00E70A49"/>
    <w:rsid w:val="00E710C5"/>
    <w:rsid w:val="00E715D4"/>
    <w:rsid w:val="00E71ABE"/>
    <w:rsid w:val="00E721F6"/>
    <w:rsid w:val="00E72C26"/>
    <w:rsid w:val="00E73668"/>
    <w:rsid w:val="00E7367D"/>
    <w:rsid w:val="00E7444D"/>
    <w:rsid w:val="00E75346"/>
    <w:rsid w:val="00E756CC"/>
    <w:rsid w:val="00E75B73"/>
    <w:rsid w:val="00E76BB9"/>
    <w:rsid w:val="00E77645"/>
    <w:rsid w:val="00E778FF"/>
    <w:rsid w:val="00E8047D"/>
    <w:rsid w:val="00E809D5"/>
    <w:rsid w:val="00E8277A"/>
    <w:rsid w:val="00E82C01"/>
    <w:rsid w:val="00E82EE5"/>
    <w:rsid w:val="00E83942"/>
    <w:rsid w:val="00E83B2E"/>
    <w:rsid w:val="00E84DFE"/>
    <w:rsid w:val="00E8502E"/>
    <w:rsid w:val="00E85ABC"/>
    <w:rsid w:val="00E861F5"/>
    <w:rsid w:val="00E868FD"/>
    <w:rsid w:val="00E87171"/>
    <w:rsid w:val="00E9095F"/>
    <w:rsid w:val="00E90B98"/>
    <w:rsid w:val="00E91092"/>
    <w:rsid w:val="00E9299F"/>
    <w:rsid w:val="00E93957"/>
    <w:rsid w:val="00E93B0B"/>
    <w:rsid w:val="00E96C28"/>
    <w:rsid w:val="00E97B4A"/>
    <w:rsid w:val="00E97BA9"/>
    <w:rsid w:val="00EA24E4"/>
    <w:rsid w:val="00EA4440"/>
    <w:rsid w:val="00EA4B58"/>
    <w:rsid w:val="00EA51C9"/>
    <w:rsid w:val="00EA59F6"/>
    <w:rsid w:val="00EA6711"/>
    <w:rsid w:val="00EA7444"/>
    <w:rsid w:val="00EA797A"/>
    <w:rsid w:val="00EB145B"/>
    <w:rsid w:val="00EB3931"/>
    <w:rsid w:val="00EB3B93"/>
    <w:rsid w:val="00EB3CDA"/>
    <w:rsid w:val="00EB3DFD"/>
    <w:rsid w:val="00EB4A11"/>
    <w:rsid w:val="00EB4DC8"/>
    <w:rsid w:val="00EB58E5"/>
    <w:rsid w:val="00EB7F9A"/>
    <w:rsid w:val="00EC0791"/>
    <w:rsid w:val="00EC0A85"/>
    <w:rsid w:val="00EC123A"/>
    <w:rsid w:val="00EC2A74"/>
    <w:rsid w:val="00EC2B09"/>
    <w:rsid w:val="00EC3C08"/>
    <w:rsid w:val="00EC431C"/>
    <w:rsid w:val="00EC4A25"/>
    <w:rsid w:val="00EC4A30"/>
    <w:rsid w:val="00EC58D9"/>
    <w:rsid w:val="00EC66BD"/>
    <w:rsid w:val="00EC6C25"/>
    <w:rsid w:val="00EC6EAE"/>
    <w:rsid w:val="00ED01FA"/>
    <w:rsid w:val="00ED20DA"/>
    <w:rsid w:val="00ED2FD5"/>
    <w:rsid w:val="00ED330A"/>
    <w:rsid w:val="00ED331E"/>
    <w:rsid w:val="00ED39EB"/>
    <w:rsid w:val="00ED531B"/>
    <w:rsid w:val="00ED71E2"/>
    <w:rsid w:val="00ED77F3"/>
    <w:rsid w:val="00EE0A0A"/>
    <w:rsid w:val="00EE0CB9"/>
    <w:rsid w:val="00EE1ADF"/>
    <w:rsid w:val="00EE1DDD"/>
    <w:rsid w:val="00EE1E45"/>
    <w:rsid w:val="00EE1F6A"/>
    <w:rsid w:val="00EE2CEC"/>
    <w:rsid w:val="00EE3671"/>
    <w:rsid w:val="00EE403F"/>
    <w:rsid w:val="00EE4A1F"/>
    <w:rsid w:val="00EE5182"/>
    <w:rsid w:val="00EE62D7"/>
    <w:rsid w:val="00EE6437"/>
    <w:rsid w:val="00EE793D"/>
    <w:rsid w:val="00EF0038"/>
    <w:rsid w:val="00EF03F4"/>
    <w:rsid w:val="00EF052A"/>
    <w:rsid w:val="00EF0976"/>
    <w:rsid w:val="00EF2402"/>
    <w:rsid w:val="00EF2FFD"/>
    <w:rsid w:val="00EF3754"/>
    <w:rsid w:val="00EF3D5C"/>
    <w:rsid w:val="00EF570A"/>
    <w:rsid w:val="00EF6396"/>
    <w:rsid w:val="00EF71A0"/>
    <w:rsid w:val="00F01F13"/>
    <w:rsid w:val="00F02192"/>
    <w:rsid w:val="00F025A2"/>
    <w:rsid w:val="00F027A4"/>
    <w:rsid w:val="00F035C1"/>
    <w:rsid w:val="00F038B0"/>
    <w:rsid w:val="00F04712"/>
    <w:rsid w:val="00F04BFD"/>
    <w:rsid w:val="00F0570D"/>
    <w:rsid w:val="00F05B5C"/>
    <w:rsid w:val="00F05E90"/>
    <w:rsid w:val="00F06BA8"/>
    <w:rsid w:val="00F10161"/>
    <w:rsid w:val="00F10308"/>
    <w:rsid w:val="00F103E6"/>
    <w:rsid w:val="00F104D9"/>
    <w:rsid w:val="00F1064C"/>
    <w:rsid w:val="00F10A04"/>
    <w:rsid w:val="00F12DFB"/>
    <w:rsid w:val="00F12F2D"/>
    <w:rsid w:val="00F14C5F"/>
    <w:rsid w:val="00F1595E"/>
    <w:rsid w:val="00F15D13"/>
    <w:rsid w:val="00F1741A"/>
    <w:rsid w:val="00F200E3"/>
    <w:rsid w:val="00F22311"/>
    <w:rsid w:val="00F22DE4"/>
    <w:rsid w:val="00F22EC7"/>
    <w:rsid w:val="00F23882"/>
    <w:rsid w:val="00F24EA0"/>
    <w:rsid w:val="00F2554E"/>
    <w:rsid w:val="00F2690D"/>
    <w:rsid w:val="00F2738F"/>
    <w:rsid w:val="00F27E38"/>
    <w:rsid w:val="00F3008E"/>
    <w:rsid w:val="00F32205"/>
    <w:rsid w:val="00F34AB8"/>
    <w:rsid w:val="00F3636F"/>
    <w:rsid w:val="00F36A8D"/>
    <w:rsid w:val="00F372A1"/>
    <w:rsid w:val="00F376E4"/>
    <w:rsid w:val="00F40581"/>
    <w:rsid w:val="00F42287"/>
    <w:rsid w:val="00F43520"/>
    <w:rsid w:val="00F43EF5"/>
    <w:rsid w:val="00F45366"/>
    <w:rsid w:val="00F46150"/>
    <w:rsid w:val="00F465B7"/>
    <w:rsid w:val="00F47487"/>
    <w:rsid w:val="00F47C47"/>
    <w:rsid w:val="00F47DD5"/>
    <w:rsid w:val="00F47F16"/>
    <w:rsid w:val="00F50537"/>
    <w:rsid w:val="00F53F12"/>
    <w:rsid w:val="00F56869"/>
    <w:rsid w:val="00F57E54"/>
    <w:rsid w:val="00F608F4"/>
    <w:rsid w:val="00F62996"/>
    <w:rsid w:val="00F653B8"/>
    <w:rsid w:val="00F653C0"/>
    <w:rsid w:val="00F66ECF"/>
    <w:rsid w:val="00F7042F"/>
    <w:rsid w:val="00F7115E"/>
    <w:rsid w:val="00F715F5"/>
    <w:rsid w:val="00F718B2"/>
    <w:rsid w:val="00F71AE2"/>
    <w:rsid w:val="00F72C87"/>
    <w:rsid w:val="00F72F20"/>
    <w:rsid w:val="00F7383F"/>
    <w:rsid w:val="00F7484B"/>
    <w:rsid w:val="00F748D5"/>
    <w:rsid w:val="00F749ED"/>
    <w:rsid w:val="00F74E52"/>
    <w:rsid w:val="00F765FF"/>
    <w:rsid w:val="00F76D08"/>
    <w:rsid w:val="00F80537"/>
    <w:rsid w:val="00F806BF"/>
    <w:rsid w:val="00F80CC4"/>
    <w:rsid w:val="00F8331E"/>
    <w:rsid w:val="00F8372E"/>
    <w:rsid w:val="00F865A7"/>
    <w:rsid w:val="00F86EF6"/>
    <w:rsid w:val="00F8700E"/>
    <w:rsid w:val="00F912C8"/>
    <w:rsid w:val="00F91B74"/>
    <w:rsid w:val="00F91BC6"/>
    <w:rsid w:val="00F91D32"/>
    <w:rsid w:val="00F93325"/>
    <w:rsid w:val="00F94015"/>
    <w:rsid w:val="00F9414D"/>
    <w:rsid w:val="00F943C4"/>
    <w:rsid w:val="00F948C8"/>
    <w:rsid w:val="00F96618"/>
    <w:rsid w:val="00F97886"/>
    <w:rsid w:val="00F97B5E"/>
    <w:rsid w:val="00F97D7B"/>
    <w:rsid w:val="00FA1093"/>
    <w:rsid w:val="00FA1266"/>
    <w:rsid w:val="00FA1AB4"/>
    <w:rsid w:val="00FA284E"/>
    <w:rsid w:val="00FA366D"/>
    <w:rsid w:val="00FA5301"/>
    <w:rsid w:val="00FA69F0"/>
    <w:rsid w:val="00FB0478"/>
    <w:rsid w:val="00FB0BD1"/>
    <w:rsid w:val="00FB0DE5"/>
    <w:rsid w:val="00FB0E62"/>
    <w:rsid w:val="00FB192F"/>
    <w:rsid w:val="00FB2ED9"/>
    <w:rsid w:val="00FB4B85"/>
    <w:rsid w:val="00FC1192"/>
    <w:rsid w:val="00FC1365"/>
    <w:rsid w:val="00FC1863"/>
    <w:rsid w:val="00FC1B8E"/>
    <w:rsid w:val="00FC1C6A"/>
    <w:rsid w:val="00FC293C"/>
    <w:rsid w:val="00FC3851"/>
    <w:rsid w:val="00FC3CCF"/>
    <w:rsid w:val="00FC5CF8"/>
    <w:rsid w:val="00FC6B31"/>
    <w:rsid w:val="00FC76C0"/>
    <w:rsid w:val="00FD0468"/>
    <w:rsid w:val="00FD15C1"/>
    <w:rsid w:val="00FD2B7E"/>
    <w:rsid w:val="00FD2D92"/>
    <w:rsid w:val="00FD30AA"/>
    <w:rsid w:val="00FD3708"/>
    <w:rsid w:val="00FD3F98"/>
    <w:rsid w:val="00FD4E59"/>
    <w:rsid w:val="00FD5571"/>
    <w:rsid w:val="00FE01B4"/>
    <w:rsid w:val="00FE2125"/>
    <w:rsid w:val="00FE4475"/>
    <w:rsid w:val="00FE44EB"/>
    <w:rsid w:val="00FE552C"/>
    <w:rsid w:val="00FE5A2B"/>
    <w:rsid w:val="00FE5F6D"/>
    <w:rsid w:val="00FF1953"/>
    <w:rsid w:val="00FF3150"/>
    <w:rsid w:val="00FF40E1"/>
    <w:rsid w:val="00FF4E01"/>
    <w:rsid w:val="00FF5E3E"/>
    <w:rsid w:val="00FF763E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B7BB80"/>
  <w15:docId w15:val="{514467A0-921A-4716-9AA9-A5959AE4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0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Titre1">
    <w:name w:val="heading 1"/>
    <w:next w:val="Normal"/>
    <w:link w:val="Titre1Car"/>
    <w:qFormat/>
    <w:rsid w:val="0076000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Titre2">
    <w:name w:val="heading 2"/>
    <w:basedOn w:val="Titre1"/>
    <w:next w:val="Normal"/>
    <w:link w:val="Titre2Car"/>
    <w:qFormat/>
    <w:rsid w:val="0076000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link w:val="Titre3Car"/>
    <w:qFormat/>
    <w:rsid w:val="00760004"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link w:val="Titre4Car"/>
    <w:qFormat/>
    <w:rsid w:val="00760004"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link w:val="Titre5Car"/>
    <w:qFormat/>
    <w:rsid w:val="00760004"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link w:val="Titre6Car"/>
    <w:qFormat/>
    <w:rsid w:val="00760004"/>
    <w:pPr>
      <w:outlineLvl w:val="5"/>
    </w:pPr>
  </w:style>
  <w:style w:type="paragraph" w:styleId="Titre7">
    <w:name w:val="heading 7"/>
    <w:basedOn w:val="H6"/>
    <w:next w:val="Normal"/>
    <w:link w:val="Titre7Car"/>
    <w:qFormat/>
    <w:rsid w:val="00760004"/>
    <w:pPr>
      <w:outlineLvl w:val="6"/>
    </w:pPr>
  </w:style>
  <w:style w:type="paragraph" w:styleId="Titre8">
    <w:name w:val="heading 8"/>
    <w:basedOn w:val="Titre1"/>
    <w:next w:val="Normal"/>
    <w:link w:val="Titre8Car"/>
    <w:qFormat/>
    <w:rsid w:val="00760004"/>
    <w:pPr>
      <w:ind w:left="0" w:firstLine="0"/>
      <w:outlineLvl w:val="7"/>
    </w:pPr>
  </w:style>
  <w:style w:type="paragraph" w:styleId="Titre9">
    <w:name w:val="heading 9"/>
    <w:basedOn w:val="Titre8"/>
    <w:next w:val="Normal"/>
    <w:link w:val="Titre9Car"/>
    <w:qFormat/>
    <w:rsid w:val="00760004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6">
    <w:name w:val="H6"/>
    <w:basedOn w:val="Titre5"/>
    <w:next w:val="Normal"/>
    <w:rsid w:val="00760004"/>
    <w:pPr>
      <w:ind w:left="1985" w:hanging="1985"/>
      <w:outlineLvl w:val="9"/>
    </w:pPr>
    <w:rPr>
      <w:sz w:val="20"/>
    </w:rPr>
  </w:style>
  <w:style w:type="paragraph" w:styleId="TM9">
    <w:name w:val="toc 9"/>
    <w:basedOn w:val="TM8"/>
    <w:uiPriority w:val="39"/>
    <w:rsid w:val="00760004"/>
    <w:pPr>
      <w:ind w:left="1418" w:hanging="1418"/>
    </w:pPr>
  </w:style>
  <w:style w:type="paragraph" w:styleId="TM8">
    <w:name w:val="toc 8"/>
    <w:basedOn w:val="TM1"/>
    <w:uiPriority w:val="39"/>
    <w:rsid w:val="00760004"/>
    <w:pPr>
      <w:spacing w:before="180"/>
      <w:ind w:left="2693" w:hanging="2693"/>
    </w:pPr>
    <w:rPr>
      <w:b/>
    </w:rPr>
  </w:style>
  <w:style w:type="paragraph" w:styleId="TM1">
    <w:name w:val="toc 1"/>
    <w:uiPriority w:val="39"/>
    <w:rsid w:val="00760004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76000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760004"/>
  </w:style>
  <w:style w:type="paragraph" w:styleId="En-tte">
    <w:name w:val="header"/>
    <w:link w:val="En-tteCar"/>
    <w:rsid w:val="007600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rsid w:val="0076000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M5">
    <w:name w:val="toc 5"/>
    <w:basedOn w:val="TM4"/>
    <w:uiPriority w:val="39"/>
    <w:rsid w:val="00760004"/>
    <w:pPr>
      <w:ind w:left="1701" w:hanging="1701"/>
    </w:pPr>
  </w:style>
  <w:style w:type="paragraph" w:styleId="TM4">
    <w:name w:val="toc 4"/>
    <w:basedOn w:val="TM3"/>
    <w:uiPriority w:val="39"/>
    <w:rsid w:val="00760004"/>
    <w:pPr>
      <w:ind w:left="1418" w:hanging="1418"/>
    </w:pPr>
  </w:style>
  <w:style w:type="paragraph" w:styleId="TM3">
    <w:name w:val="toc 3"/>
    <w:basedOn w:val="TM2"/>
    <w:uiPriority w:val="39"/>
    <w:rsid w:val="00760004"/>
    <w:pPr>
      <w:ind w:left="1134" w:hanging="1134"/>
    </w:pPr>
  </w:style>
  <w:style w:type="paragraph" w:styleId="TM2">
    <w:name w:val="toc 2"/>
    <w:basedOn w:val="TM1"/>
    <w:uiPriority w:val="39"/>
    <w:rsid w:val="00760004"/>
    <w:pPr>
      <w:spacing w:before="0"/>
      <w:ind w:left="851" w:hanging="851"/>
    </w:pPr>
    <w:rPr>
      <w:sz w:val="20"/>
    </w:rPr>
  </w:style>
  <w:style w:type="paragraph" w:styleId="Pieddepage">
    <w:name w:val="footer"/>
    <w:basedOn w:val="En-tte"/>
    <w:link w:val="PieddepageCar"/>
    <w:rsid w:val="00760004"/>
    <w:pPr>
      <w:jc w:val="center"/>
    </w:pPr>
    <w:rPr>
      <w:i/>
    </w:rPr>
  </w:style>
  <w:style w:type="paragraph" w:customStyle="1" w:styleId="TT">
    <w:name w:val="TT"/>
    <w:basedOn w:val="Titre1"/>
    <w:next w:val="Normal"/>
    <w:rsid w:val="00760004"/>
    <w:pPr>
      <w:outlineLvl w:val="9"/>
    </w:pPr>
  </w:style>
  <w:style w:type="paragraph" w:customStyle="1" w:styleId="NF">
    <w:name w:val="NF"/>
    <w:basedOn w:val="NO"/>
    <w:rsid w:val="00760004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760004"/>
    <w:pPr>
      <w:keepLines/>
      <w:ind w:left="1135" w:hanging="851"/>
    </w:pPr>
  </w:style>
  <w:style w:type="paragraph" w:customStyle="1" w:styleId="PL">
    <w:name w:val="PL"/>
    <w:link w:val="PLChar"/>
    <w:qFormat/>
    <w:rsid w:val="0076000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60004"/>
    <w:pPr>
      <w:jc w:val="right"/>
    </w:pPr>
  </w:style>
  <w:style w:type="paragraph" w:customStyle="1" w:styleId="TAL">
    <w:name w:val="TAL"/>
    <w:basedOn w:val="Normal"/>
    <w:link w:val="TALChar"/>
    <w:qFormat/>
    <w:rsid w:val="00760004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760004"/>
    <w:rPr>
      <w:b/>
    </w:rPr>
  </w:style>
  <w:style w:type="paragraph" w:customStyle="1" w:styleId="TAC">
    <w:name w:val="TAC"/>
    <w:basedOn w:val="TAL"/>
    <w:rsid w:val="00760004"/>
    <w:pPr>
      <w:jc w:val="center"/>
    </w:pPr>
  </w:style>
  <w:style w:type="paragraph" w:customStyle="1" w:styleId="LD">
    <w:name w:val="LD"/>
    <w:rsid w:val="0076000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rsid w:val="00760004"/>
    <w:pPr>
      <w:keepLines/>
      <w:ind w:left="1702" w:hanging="1418"/>
    </w:pPr>
  </w:style>
  <w:style w:type="paragraph" w:customStyle="1" w:styleId="FP">
    <w:name w:val="FP"/>
    <w:basedOn w:val="Normal"/>
    <w:rsid w:val="00760004"/>
    <w:pPr>
      <w:spacing w:after="0"/>
    </w:pPr>
  </w:style>
  <w:style w:type="paragraph" w:customStyle="1" w:styleId="NW">
    <w:name w:val="NW"/>
    <w:basedOn w:val="NO"/>
    <w:rsid w:val="00760004"/>
    <w:pPr>
      <w:spacing w:after="0"/>
    </w:pPr>
  </w:style>
  <w:style w:type="paragraph" w:customStyle="1" w:styleId="EW">
    <w:name w:val="EW"/>
    <w:basedOn w:val="EX"/>
    <w:rsid w:val="00760004"/>
    <w:pPr>
      <w:spacing w:after="0"/>
    </w:pPr>
  </w:style>
  <w:style w:type="paragraph" w:customStyle="1" w:styleId="B1">
    <w:name w:val="B1"/>
    <w:basedOn w:val="Liste"/>
    <w:link w:val="B1Char"/>
    <w:qFormat/>
    <w:rsid w:val="00760004"/>
  </w:style>
  <w:style w:type="paragraph" w:styleId="TM6">
    <w:name w:val="toc 6"/>
    <w:basedOn w:val="TM5"/>
    <w:next w:val="Normal"/>
    <w:uiPriority w:val="39"/>
    <w:rsid w:val="00760004"/>
    <w:pPr>
      <w:ind w:left="1985" w:hanging="1985"/>
    </w:pPr>
  </w:style>
  <w:style w:type="paragraph" w:styleId="TM7">
    <w:name w:val="toc 7"/>
    <w:basedOn w:val="TM6"/>
    <w:next w:val="Normal"/>
    <w:uiPriority w:val="39"/>
    <w:rsid w:val="00760004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rsid w:val="00760004"/>
    <w:rPr>
      <w:color w:val="FF0000"/>
    </w:rPr>
  </w:style>
  <w:style w:type="paragraph" w:customStyle="1" w:styleId="TH">
    <w:name w:val="TH"/>
    <w:basedOn w:val="Normal"/>
    <w:link w:val="THChar"/>
    <w:rsid w:val="0076000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76000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6000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rsid w:val="0076000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76000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760004"/>
    <w:pPr>
      <w:ind w:left="851" w:hanging="851"/>
    </w:pPr>
  </w:style>
  <w:style w:type="paragraph" w:customStyle="1" w:styleId="ZH">
    <w:name w:val="ZH"/>
    <w:rsid w:val="0076000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rsid w:val="00760004"/>
    <w:pPr>
      <w:keepNext w:val="0"/>
      <w:spacing w:before="0" w:after="240"/>
    </w:pPr>
  </w:style>
  <w:style w:type="paragraph" w:customStyle="1" w:styleId="ZG">
    <w:name w:val="ZG"/>
    <w:rsid w:val="0076000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e2"/>
    <w:link w:val="B2Char"/>
    <w:uiPriority w:val="99"/>
    <w:qFormat/>
    <w:rsid w:val="00760004"/>
  </w:style>
  <w:style w:type="paragraph" w:customStyle="1" w:styleId="B3">
    <w:name w:val="B3"/>
    <w:basedOn w:val="Liste3"/>
    <w:rsid w:val="00760004"/>
  </w:style>
  <w:style w:type="paragraph" w:customStyle="1" w:styleId="B4">
    <w:name w:val="B4"/>
    <w:basedOn w:val="Liste4"/>
    <w:rsid w:val="00760004"/>
  </w:style>
  <w:style w:type="paragraph" w:customStyle="1" w:styleId="B5">
    <w:name w:val="B5"/>
    <w:basedOn w:val="Liste5"/>
    <w:rsid w:val="00760004"/>
  </w:style>
  <w:style w:type="paragraph" w:customStyle="1" w:styleId="ZTD">
    <w:name w:val="ZTD"/>
    <w:basedOn w:val="ZB"/>
    <w:rsid w:val="0076000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760004"/>
    <w:pPr>
      <w:framePr w:wrap="notBeside" w:y="16161"/>
    </w:pPr>
  </w:style>
  <w:style w:type="paragraph" w:styleId="Textedebulles">
    <w:name w:val="Balloon Text"/>
    <w:basedOn w:val="Normal"/>
    <w:link w:val="TextedebullesCar"/>
    <w:uiPriority w:val="99"/>
    <w:rsid w:val="000B26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rsid w:val="000B26AC"/>
    <w:rPr>
      <w:rFonts w:ascii="Segoe UI" w:hAnsi="Segoe UI" w:cs="Segoe UI"/>
      <w:sz w:val="18"/>
      <w:szCs w:val="18"/>
      <w:lang w:eastAsia="en-US"/>
    </w:rPr>
  </w:style>
  <w:style w:type="character" w:styleId="Marquedecommentaire">
    <w:name w:val="annotation reference"/>
    <w:rsid w:val="00E20F21"/>
    <w:rPr>
      <w:sz w:val="16"/>
      <w:szCs w:val="16"/>
    </w:rPr>
  </w:style>
  <w:style w:type="paragraph" w:styleId="Commentaire">
    <w:name w:val="annotation text"/>
    <w:basedOn w:val="Normal"/>
    <w:link w:val="CommentaireCar"/>
    <w:rsid w:val="00E20F21"/>
  </w:style>
  <w:style w:type="character" w:customStyle="1" w:styleId="CommentaireCar">
    <w:name w:val="Commentaire Car"/>
    <w:link w:val="Commentaire"/>
    <w:rsid w:val="00E20F21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E20F21"/>
    <w:rPr>
      <w:b/>
      <w:bCs/>
    </w:rPr>
  </w:style>
  <w:style w:type="character" w:customStyle="1" w:styleId="ObjetducommentaireCar">
    <w:name w:val="Objet du commentaire Car"/>
    <w:link w:val="Objetducommentaire"/>
    <w:rsid w:val="00E20F21"/>
    <w:rPr>
      <w:b/>
      <w:bCs/>
      <w:lang w:val="en-GB" w:eastAsia="en-US"/>
    </w:rPr>
  </w:style>
  <w:style w:type="paragraph" w:styleId="Lgende">
    <w:name w:val="caption"/>
    <w:basedOn w:val="Normal"/>
    <w:next w:val="Normal"/>
    <w:qFormat/>
    <w:rsid w:val="007C6153"/>
    <w:pPr>
      <w:widowControl w:val="0"/>
      <w:spacing w:before="120" w:after="120"/>
    </w:pPr>
    <w:rPr>
      <w:rFonts w:eastAsia="MS Mincho"/>
      <w:b/>
    </w:rPr>
  </w:style>
  <w:style w:type="paragraph" w:styleId="Paragraphedeliste">
    <w:name w:val="List Paragraph"/>
    <w:basedOn w:val="Normal"/>
    <w:uiPriority w:val="34"/>
    <w:qFormat/>
    <w:rsid w:val="007A116E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Titre3Car">
    <w:name w:val="Titre 3 Car"/>
    <w:basedOn w:val="Policepardfaut"/>
    <w:link w:val="Titre3"/>
    <w:rsid w:val="00A75C0D"/>
    <w:rPr>
      <w:rFonts w:ascii="Arial" w:hAnsi="Arial"/>
      <w:sz w:val="28"/>
      <w:lang w:val="en-GB"/>
    </w:rPr>
  </w:style>
  <w:style w:type="character" w:customStyle="1" w:styleId="st">
    <w:name w:val="st"/>
    <w:rsid w:val="00791291"/>
  </w:style>
  <w:style w:type="character" w:customStyle="1" w:styleId="B1Char">
    <w:name w:val="B1 Char"/>
    <w:link w:val="B1"/>
    <w:locked/>
    <w:rsid w:val="00791291"/>
    <w:rPr>
      <w:lang w:val="en-GB"/>
    </w:rPr>
  </w:style>
  <w:style w:type="character" w:customStyle="1" w:styleId="TALChar">
    <w:name w:val="TAL Char"/>
    <w:link w:val="TAL"/>
    <w:qFormat/>
    <w:locked/>
    <w:rsid w:val="00716BA7"/>
    <w:rPr>
      <w:rFonts w:ascii="Arial" w:hAnsi="Arial"/>
      <w:sz w:val="18"/>
      <w:lang w:val="en-GB"/>
    </w:rPr>
  </w:style>
  <w:style w:type="character" w:customStyle="1" w:styleId="Titre5Car">
    <w:name w:val="Titre 5 Car"/>
    <w:basedOn w:val="Policepardfaut"/>
    <w:link w:val="Titre5"/>
    <w:rsid w:val="00DC53DE"/>
    <w:rPr>
      <w:rFonts w:ascii="Arial" w:hAnsi="Arial"/>
      <w:sz w:val="22"/>
      <w:lang w:val="en-GB"/>
    </w:rPr>
  </w:style>
  <w:style w:type="character" w:customStyle="1" w:styleId="EditorsNoteChar">
    <w:name w:val="Editor's Note Char"/>
    <w:link w:val="EditorsNote"/>
    <w:rsid w:val="00C55B5A"/>
    <w:rPr>
      <w:color w:val="FF0000"/>
      <w:lang w:val="en-GB"/>
    </w:rPr>
  </w:style>
  <w:style w:type="character" w:customStyle="1" w:styleId="TAHCar">
    <w:name w:val="TAH Car"/>
    <w:link w:val="TAH"/>
    <w:rsid w:val="00C55B5A"/>
    <w:rPr>
      <w:rFonts w:ascii="Arial" w:hAnsi="Arial"/>
      <w:b/>
      <w:sz w:val="18"/>
      <w:lang w:val="en-GB"/>
    </w:rPr>
  </w:style>
  <w:style w:type="character" w:styleId="Lienhypertexte">
    <w:name w:val="Hyperlink"/>
    <w:basedOn w:val="Policepardfaut"/>
    <w:uiPriority w:val="99"/>
    <w:unhideWhenUsed/>
    <w:rsid w:val="00CD33B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D33B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543EAE"/>
    <w:rPr>
      <w:lang w:val="en-GB"/>
    </w:rPr>
  </w:style>
  <w:style w:type="character" w:customStyle="1" w:styleId="THChar">
    <w:name w:val="TH Char"/>
    <w:link w:val="TH"/>
    <w:rsid w:val="00E26218"/>
    <w:rPr>
      <w:rFonts w:ascii="Arial" w:hAnsi="Arial"/>
      <w:b/>
      <w:lang w:val="en-GB"/>
    </w:rPr>
  </w:style>
  <w:style w:type="table" w:styleId="Grilledutableau">
    <w:name w:val="Table Grid"/>
    <w:basedOn w:val="TableauNormal"/>
    <w:rsid w:val="00546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unhideWhenUsed/>
    <w:rsid w:val="00587FFC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587FFC"/>
    <w:rPr>
      <w:rFonts w:ascii="Consolas" w:eastAsiaTheme="minorHAnsi" w:hAnsi="Consolas" w:cstheme="minorBidi"/>
      <w:sz w:val="21"/>
      <w:szCs w:val="21"/>
      <w:lang w:val="en-GB"/>
    </w:rPr>
  </w:style>
  <w:style w:type="character" w:customStyle="1" w:styleId="NOChar">
    <w:name w:val="NO Char"/>
    <w:link w:val="NO"/>
    <w:rsid w:val="006C2C35"/>
    <w:rPr>
      <w:lang w:val="en-GB"/>
    </w:rPr>
  </w:style>
  <w:style w:type="character" w:styleId="Lienhypertextesuivivisit">
    <w:name w:val="FollowedHyperlink"/>
    <w:basedOn w:val="Policepardfaut"/>
    <w:unhideWhenUsed/>
    <w:rsid w:val="00716211"/>
    <w:rPr>
      <w:color w:val="954F72" w:themeColor="followedHyperlink"/>
      <w:u w:val="single"/>
    </w:rPr>
  </w:style>
  <w:style w:type="character" w:customStyle="1" w:styleId="EXCar">
    <w:name w:val="EX Car"/>
    <w:link w:val="EX"/>
    <w:rsid w:val="00D67B19"/>
    <w:rPr>
      <w:lang w:val="en-GB"/>
    </w:rPr>
  </w:style>
  <w:style w:type="paragraph" w:styleId="Index1">
    <w:name w:val="index 1"/>
    <w:basedOn w:val="Normal"/>
    <w:semiHidden/>
    <w:rsid w:val="00760004"/>
    <w:pPr>
      <w:keepLines/>
    </w:pPr>
  </w:style>
  <w:style w:type="paragraph" w:styleId="Index2">
    <w:name w:val="index 2"/>
    <w:basedOn w:val="Index1"/>
    <w:semiHidden/>
    <w:rsid w:val="00760004"/>
    <w:pPr>
      <w:ind w:left="284"/>
    </w:pPr>
  </w:style>
  <w:style w:type="character" w:styleId="Appelnotedebasdep">
    <w:name w:val="footnote reference"/>
    <w:basedOn w:val="Policepardfaut"/>
    <w:rsid w:val="00760004"/>
    <w:rPr>
      <w:b/>
      <w:position w:val="6"/>
      <w:sz w:val="16"/>
    </w:rPr>
  </w:style>
  <w:style w:type="paragraph" w:styleId="Notedebasdepage">
    <w:name w:val="footnote text"/>
    <w:basedOn w:val="Normal"/>
    <w:link w:val="NotedebasdepageCar"/>
    <w:rsid w:val="00760004"/>
    <w:pPr>
      <w:keepLines/>
      <w:ind w:left="454" w:hanging="454"/>
    </w:pPr>
    <w:rPr>
      <w:sz w:val="16"/>
    </w:rPr>
  </w:style>
  <w:style w:type="character" w:customStyle="1" w:styleId="NotedebasdepageCar">
    <w:name w:val="Note de bas de page Car"/>
    <w:basedOn w:val="Policepardfaut"/>
    <w:link w:val="Notedebasdepage"/>
    <w:rsid w:val="00610327"/>
    <w:rPr>
      <w:sz w:val="16"/>
      <w:lang w:val="en-GB"/>
    </w:rPr>
  </w:style>
  <w:style w:type="paragraph" w:styleId="Listenumros2">
    <w:name w:val="List Number 2"/>
    <w:basedOn w:val="Listenumros"/>
    <w:rsid w:val="00760004"/>
    <w:pPr>
      <w:ind w:left="851"/>
    </w:pPr>
  </w:style>
  <w:style w:type="paragraph" w:styleId="Listenumros">
    <w:name w:val="List Number"/>
    <w:basedOn w:val="Liste"/>
    <w:rsid w:val="00760004"/>
  </w:style>
  <w:style w:type="paragraph" w:styleId="Liste">
    <w:name w:val="List"/>
    <w:basedOn w:val="Normal"/>
    <w:rsid w:val="00760004"/>
    <w:pPr>
      <w:ind w:left="568" w:hanging="284"/>
    </w:pPr>
  </w:style>
  <w:style w:type="paragraph" w:styleId="Listepuces2">
    <w:name w:val="List Bullet 2"/>
    <w:basedOn w:val="Listepuces"/>
    <w:rsid w:val="00760004"/>
    <w:pPr>
      <w:ind w:left="851"/>
    </w:pPr>
  </w:style>
  <w:style w:type="paragraph" w:styleId="Listepuces">
    <w:name w:val="List Bullet"/>
    <w:basedOn w:val="Liste"/>
    <w:rsid w:val="00760004"/>
  </w:style>
  <w:style w:type="paragraph" w:styleId="Listepuces3">
    <w:name w:val="List Bullet 3"/>
    <w:basedOn w:val="Listepuces2"/>
    <w:rsid w:val="00760004"/>
    <w:pPr>
      <w:ind w:left="1135"/>
    </w:pPr>
  </w:style>
  <w:style w:type="paragraph" w:styleId="Liste2">
    <w:name w:val="List 2"/>
    <w:basedOn w:val="Liste"/>
    <w:rsid w:val="00760004"/>
    <w:pPr>
      <w:ind w:left="851"/>
    </w:pPr>
  </w:style>
  <w:style w:type="paragraph" w:styleId="Liste3">
    <w:name w:val="List 3"/>
    <w:basedOn w:val="Liste2"/>
    <w:rsid w:val="00760004"/>
    <w:pPr>
      <w:ind w:left="1135"/>
    </w:pPr>
  </w:style>
  <w:style w:type="paragraph" w:styleId="Liste4">
    <w:name w:val="List 4"/>
    <w:basedOn w:val="Liste3"/>
    <w:rsid w:val="00760004"/>
    <w:pPr>
      <w:ind w:left="1418"/>
    </w:pPr>
  </w:style>
  <w:style w:type="paragraph" w:styleId="Liste5">
    <w:name w:val="List 5"/>
    <w:basedOn w:val="Liste4"/>
    <w:rsid w:val="00760004"/>
    <w:pPr>
      <w:ind w:left="1702"/>
    </w:pPr>
  </w:style>
  <w:style w:type="paragraph" w:styleId="Listepuces4">
    <w:name w:val="List Bullet 4"/>
    <w:basedOn w:val="Listepuces3"/>
    <w:rsid w:val="00760004"/>
    <w:pPr>
      <w:ind w:left="1418"/>
    </w:pPr>
  </w:style>
  <w:style w:type="paragraph" w:styleId="Listepuces5">
    <w:name w:val="List Bullet 5"/>
    <w:basedOn w:val="Listepuces4"/>
    <w:rsid w:val="00760004"/>
    <w:pPr>
      <w:ind w:left="1702"/>
    </w:pPr>
  </w:style>
  <w:style w:type="paragraph" w:styleId="Titreindex">
    <w:name w:val="index heading"/>
    <w:basedOn w:val="Normal"/>
    <w:next w:val="Normal"/>
    <w:semiHidden/>
    <w:rsid w:val="00610327"/>
    <w:pPr>
      <w:widowControl w:val="0"/>
      <w:pBdr>
        <w:top w:val="single" w:sz="12" w:space="0" w:color="auto"/>
      </w:pBdr>
      <w:spacing w:before="360" w:after="240"/>
    </w:pPr>
    <w:rPr>
      <w:b/>
      <w:i/>
      <w:sz w:val="26"/>
      <w:szCs w:val="24"/>
      <w:lang w:val="en-US"/>
    </w:rPr>
  </w:style>
  <w:style w:type="paragraph" w:styleId="Corpsdetexte3">
    <w:name w:val="Body Text 3"/>
    <w:basedOn w:val="Normal"/>
    <w:link w:val="Corpsdetexte3Car"/>
    <w:rsid w:val="00610327"/>
    <w:pPr>
      <w:widowControl w:val="0"/>
      <w:spacing w:after="0"/>
    </w:pPr>
    <w:rPr>
      <w:b/>
      <w:sz w:val="22"/>
      <w:lang w:eastAsia="x-none"/>
    </w:rPr>
  </w:style>
  <w:style w:type="character" w:customStyle="1" w:styleId="Corpsdetexte3Car">
    <w:name w:val="Corps de texte 3 Car"/>
    <w:basedOn w:val="Policepardfaut"/>
    <w:link w:val="Corpsdetexte3"/>
    <w:rsid w:val="00610327"/>
    <w:rPr>
      <w:b/>
      <w:sz w:val="22"/>
      <w:lang w:val="en-GB" w:eastAsia="x-none"/>
    </w:rPr>
  </w:style>
  <w:style w:type="character" w:styleId="Numrodepage">
    <w:name w:val="page number"/>
    <w:rsid w:val="00610327"/>
    <w:rPr>
      <w:sz w:val="20"/>
    </w:rPr>
  </w:style>
  <w:style w:type="paragraph" w:styleId="Retraitnormal">
    <w:name w:val="Normal Indent"/>
    <w:basedOn w:val="Normal"/>
    <w:rsid w:val="00610327"/>
    <w:pPr>
      <w:widowControl w:val="0"/>
      <w:ind w:left="708"/>
    </w:pPr>
  </w:style>
  <w:style w:type="paragraph" w:styleId="Corpsdetexte">
    <w:name w:val="Body Text"/>
    <w:basedOn w:val="Normal"/>
    <w:link w:val="CorpsdetexteCar"/>
    <w:rsid w:val="00610327"/>
    <w:pPr>
      <w:widowControl w:val="0"/>
      <w:spacing w:after="120"/>
    </w:pPr>
    <w:rPr>
      <w:lang w:eastAsia="x-none"/>
    </w:rPr>
  </w:style>
  <w:style w:type="character" w:customStyle="1" w:styleId="CorpsdetexteCar">
    <w:name w:val="Corps de texte Car"/>
    <w:basedOn w:val="Policepardfaut"/>
    <w:link w:val="Corpsdetexte"/>
    <w:rsid w:val="00610327"/>
    <w:rPr>
      <w:lang w:val="en-GB" w:eastAsia="x-none"/>
    </w:rPr>
  </w:style>
  <w:style w:type="paragraph" w:styleId="Retraitcorpsdetexte">
    <w:name w:val="Body Text Indent"/>
    <w:basedOn w:val="Normal"/>
    <w:link w:val="RetraitcorpsdetexteCar"/>
    <w:rsid w:val="00610327"/>
    <w:pPr>
      <w:widowControl w:val="0"/>
      <w:ind w:left="568"/>
    </w:pPr>
    <w:rPr>
      <w:lang w:eastAsia="x-none"/>
    </w:rPr>
  </w:style>
  <w:style w:type="character" w:customStyle="1" w:styleId="RetraitcorpsdetexteCar">
    <w:name w:val="Retrait corps de texte Car"/>
    <w:basedOn w:val="Policepardfaut"/>
    <w:link w:val="Retraitcorpsdetexte"/>
    <w:rsid w:val="00610327"/>
    <w:rPr>
      <w:lang w:val="en-GB" w:eastAsia="x-none"/>
    </w:rPr>
  </w:style>
  <w:style w:type="paragraph" w:styleId="Retraitcorpsdetexte3">
    <w:name w:val="Body Text Indent 3"/>
    <w:basedOn w:val="Normal"/>
    <w:link w:val="Retraitcorpsdetexte3Car"/>
    <w:rsid w:val="00610327"/>
    <w:pPr>
      <w:spacing w:after="240"/>
      <w:ind w:left="-851"/>
      <w:jc w:val="both"/>
    </w:pPr>
    <w:rPr>
      <w:rFonts w:ascii="Arial" w:hAnsi="Arial"/>
      <w:lang w:eastAsia="x-none"/>
    </w:rPr>
  </w:style>
  <w:style w:type="character" w:customStyle="1" w:styleId="Retraitcorpsdetexte3Car">
    <w:name w:val="Retrait corps de texte 3 Car"/>
    <w:basedOn w:val="Policepardfaut"/>
    <w:link w:val="Retraitcorpsdetexte3"/>
    <w:rsid w:val="00610327"/>
    <w:rPr>
      <w:rFonts w:ascii="Arial" w:hAnsi="Arial"/>
      <w:lang w:val="en-GB" w:eastAsia="x-none"/>
    </w:rPr>
  </w:style>
  <w:style w:type="paragraph" w:styleId="Explorateurdedocuments">
    <w:name w:val="Document Map"/>
    <w:basedOn w:val="Normal"/>
    <w:link w:val="ExplorateurdedocumentsCar"/>
    <w:rsid w:val="00610327"/>
    <w:pPr>
      <w:shd w:val="clear" w:color="auto" w:fill="000080"/>
    </w:pPr>
    <w:rPr>
      <w:rFonts w:ascii="Tahoma" w:hAnsi="Tahoma"/>
      <w:lang w:eastAsia="x-none"/>
    </w:rPr>
  </w:style>
  <w:style w:type="character" w:customStyle="1" w:styleId="ExplorateurdedocumentsCar">
    <w:name w:val="Explorateur de documents Car"/>
    <w:basedOn w:val="Policepardfaut"/>
    <w:link w:val="Explorateurdedocuments"/>
    <w:rsid w:val="00610327"/>
    <w:rPr>
      <w:rFonts w:ascii="Tahoma" w:hAnsi="Tahoma"/>
      <w:shd w:val="clear" w:color="auto" w:fill="000080"/>
      <w:lang w:val="en-GB" w:eastAsia="x-none"/>
    </w:rPr>
  </w:style>
  <w:style w:type="character" w:customStyle="1" w:styleId="En-tteCar">
    <w:name w:val="En-tête Car"/>
    <w:link w:val="En-tte"/>
    <w:locked/>
    <w:rsid w:val="00610327"/>
    <w:rPr>
      <w:rFonts w:ascii="Arial" w:hAnsi="Arial"/>
      <w:b/>
      <w:noProof/>
      <w:sz w:val="18"/>
      <w:lang w:val="en-GB"/>
    </w:rPr>
  </w:style>
  <w:style w:type="character" w:customStyle="1" w:styleId="TFChar">
    <w:name w:val="TF Char"/>
    <w:basedOn w:val="THChar"/>
    <w:link w:val="TF"/>
    <w:rsid w:val="00610327"/>
    <w:rPr>
      <w:rFonts w:ascii="Arial" w:hAnsi="Arial"/>
      <w:b/>
      <w:lang w:val="en-GB"/>
    </w:rPr>
  </w:style>
  <w:style w:type="character" w:customStyle="1" w:styleId="Titre2Car">
    <w:name w:val="Titre 2 Car"/>
    <w:link w:val="Titre2"/>
    <w:locked/>
    <w:rsid w:val="00610327"/>
    <w:rPr>
      <w:rFonts w:ascii="Arial" w:hAnsi="Arial"/>
      <w:sz w:val="32"/>
      <w:lang w:val="en-GB"/>
    </w:rPr>
  </w:style>
  <w:style w:type="character" w:customStyle="1" w:styleId="WW8Num8z1">
    <w:name w:val="WW8Num8z1"/>
    <w:rsid w:val="00610327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rsid w:val="00610327"/>
  </w:style>
  <w:style w:type="character" w:customStyle="1" w:styleId="Titre8Car">
    <w:name w:val="Titre 8 Car"/>
    <w:link w:val="Titre8"/>
    <w:rsid w:val="00610327"/>
    <w:rPr>
      <w:rFonts w:ascii="Arial" w:hAnsi="Arial"/>
      <w:sz w:val="36"/>
      <w:lang w:val="en-GB"/>
    </w:rPr>
  </w:style>
  <w:style w:type="paragraph" w:styleId="NormalWeb">
    <w:name w:val="Normal (Web)"/>
    <w:basedOn w:val="Normal"/>
    <w:uiPriority w:val="99"/>
    <w:rsid w:val="00610327"/>
    <w:pPr>
      <w:spacing w:before="100" w:beforeAutospacing="1" w:after="100" w:afterAutospacing="1"/>
    </w:pPr>
    <w:rPr>
      <w:color w:val="000000"/>
      <w:szCs w:val="24"/>
      <w:lang w:val="en-US"/>
    </w:rPr>
  </w:style>
  <w:style w:type="character" w:customStyle="1" w:styleId="Titre1Car">
    <w:name w:val="Titre 1 Car"/>
    <w:link w:val="Titre1"/>
    <w:rsid w:val="00610327"/>
    <w:rPr>
      <w:rFonts w:ascii="Arial" w:hAnsi="Arial"/>
      <w:sz w:val="36"/>
      <w:lang w:val="en-GB"/>
    </w:rPr>
  </w:style>
  <w:style w:type="character" w:customStyle="1" w:styleId="Titre4Car">
    <w:name w:val="Titre 4 Car"/>
    <w:link w:val="Titre4"/>
    <w:rsid w:val="00610327"/>
    <w:rPr>
      <w:rFonts w:ascii="Arial" w:hAnsi="Arial"/>
      <w:sz w:val="24"/>
      <w:lang w:val="en-GB"/>
    </w:rPr>
  </w:style>
  <w:style w:type="character" w:customStyle="1" w:styleId="Titre6Car">
    <w:name w:val="Titre 6 Car"/>
    <w:link w:val="Titre6"/>
    <w:rsid w:val="00610327"/>
    <w:rPr>
      <w:rFonts w:ascii="Arial" w:hAnsi="Arial"/>
      <w:lang w:val="en-GB"/>
    </w:rPr>
  </w:style>
  <w:style w:type="character" w:customStyle="1" w:styleId="Titre7Car">
    <w:name w:val="Titre 7 Car"/>
    <w:link w:val="Titre7"/>
    <w:rsid w:val="00610327"/>
    <w:rPr>
      <w:rFonts w:ascii="Arial" w:hAnsi="Arial"/>
      <w:lang w:val="en-GB"/>
    </w:rPr>
  </w:style>
  <w:style w:type="character" w:customStyle="1" w:styleId="Titre9Car">
    <w:name w:val="Titre 9 Car"/>
    <w:link w:val="Titre9"/>
    <w:rsid w:val="00610327"/>
    <w:rPr>
      <w:rFonts w:ascii="Arial" w:hAnsi="Arial"/>
      <w:sz w:val="36"/>
      <w:lang w:val="en-GB"/>
    </w:rPr>
  </w:style>
  <w:style w:type="character" w:customStyle="1" w:styleId="PieddepageCar">
    <w:name w:val="Pied de page Car"/>
    <w:link w:val="Pieddepage"/>
    <w:rsid w:val="00610327"/>
    <w:rPr>
      <w:rFonts w:ascii="Arial" w:hAnsi="Arial"/>
      <w:b/>
      <w:i/>
      <w:noProof/>
      <w:sz w:val="18"/>
      <w:lang w:val="en-GB"/>
    </w:rPr>
  </w:style>
  <w:style w:type="character" w:customStyle="1" w:styleId="WW-Absatz-Standardschriftart1111111111111111">
    <w:name w:val="WW-Absatz-Standardschriftart1111111111111111"/>
    <w:rsid w:val="00610327"/>
  </w:style>
  <w:style w:type="character" w:styleId="lev">
    <w:name w:val="Strong"/>
    <w:uiPriority w:val="22"/>
    <w:qFormat/>
    <w:rsid w:val="00610327"/>
    <w:rPr>
      <w:b/>
    </w:rPr>
  </w:style>
  <w:style w:type="paragraph" w:styleId="Titre">
    <w:name w:val="Title"/>
    <w:basedOn w:val="Normal"/>
    <w:link w:val="TitreCar"/>
    <w:qFormat/>
    <w:rsid w:val="00610327"/>
    <w:pPr>
      <w:spacing w:before="60" w:after="120"/>
      <w:jc w:val="center"/>
    </w:pPr>
    <w:rPr>
      <w:rFonts w:ascii="Arial" w:hAnsi="Arial"/>
      <w:b/>
      <w:sz w:val="40"/>
      <w:lang w:val="x-none" w:eastAsia="x-none"/>
    </w:rPr>
  </w:style>
  <w:style w:type="character" w:customStyle="1" w:styleId="TitreCar">
    <w:name w:val="Titre Car"/>
    <w:basedOn w:val="Policepardfaut"/>
    <w:link w:val="Titre"/>
    <w:rsid w:val="00610327"/>
    <w:rPr>
      <w:rFonts w:ascii="Arial" w:hAnsi="Arial"/>
      <w:b/>
      <w:sz w:val="40"/>
      <w:lang w:val="x-none" w:eastAsia="x-none"/>
    </w:rPr>
  </w:style>
  <w:style w:type="paragraph" w:styleId="Sous-titre">
    <w:name w:val="Subtitle"/>
    <w:basedOn w:val="Normal"/>
    <w:next w:val="Normal"/>
    <w:link w:val="Sous-titreCar"/>
    <w:qFormat/>
    <w:rsid w:val="00610327"/>
    <w:pPr>
      <w:numPr>
        <w:ilvl w:val="1"/>
      </w:numPr>
      <w:spacing w:before="60" w:after="120"/>
      <w:jc w:val="both"/>
    </w:pPr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customStyle="1" w:styleId="Sous-titreCar">
    <w:name w:val="Sous-titre Car"/>
    <w:basedOn w:val="Policepardfaut"/>
    <w:link w:val="Sous-titre"/>
    <w:rsid w:val="00610327"/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styleId="Accentuation">
    <w:name w:val="Emphasis"/>
    <w:qFormat/>
    <w:rsid w:val="00610327"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610327"/>
    <w:pPr>
      <w:spacing w:after="0"/>
      <w:jc w:val="both"/>
    </w:pPr>
    <w:rPr>
      <w:rFonts w:ascii="Arial" w:hAnsi="Arial"/>
      <w:lang w:val="x-none" w:eastAsia="x-none"/>
    </w:rPr>
  </w:style>
  <w:style w:type="character" w:customStyle="1" w:styleId="SansinterligneCar">
    <w:name w:val="Sans interligne Car"/>
    <w:link w:val="Sansinterligne"/>
    <w:uiPriority w:val="1"/>
    <w:rsid w:val="00610327"/>
    <w:rPr>
      <w:rFonts w:ascii="Arial" w:hAnsi="Arial"/>
      <w:lang w:val="x-none" w:eastAsia="x-none"/>
    </w:rPr>
  </w:style>
  <w:style w:type="paragraph" w:styleId="Citation">
    <w:name w:val="Quote"/>
    <w:basedOn w:val="Normal"/>
    <w:next w:val="Normal"/>
    <w:link w:val="CitationCar"/>
    <w:uiPriority w:val="29"/>
    <w:qFormat/>
    <w:rsid w:val="00610327"/>
    <w:pPr>
      <w:spacing w:before="60" w:after="120"/>
      <w:jc w:val="both"/>
    </w:pPr>
    <w:rPr>
      <w:rFonts w:ascii="Arial" w:hAnsi="Arial"/>
      <w:i/>
      <w:iCs/>
      <w:color w:val="000000"/>
      <w:lang w:val="x-none" w:eastAsia="x-none"/>
    </w:rPr>
  </w:style>
  <w:style w:type="character" w:customStyle="1" w:styleId="CitationCar">
    <w:name w:val="Citation Car"/>
    <w:basedOn w:val="Policepardfaut"/>
    <w:link w:val="Citation"/>
    <w:uiPriority w:val="29"/>
    <w:rsid w:val="00610327"/>
    <w:rPr>
      <w:rFonts w:ascii="Arial" w:hAnsi="Arial"/>
      <w:i/>
      <w:iCs/>
      <w:color w:val="000000"/>
      <w:lang w:val="x-none" w:eastAsia="x-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10327"/>
    <w:pPr>
      <w:pBdr>
        <w:bottom w:val="single" w:sz="4" w:space="4" w:color="5B9BD5"/>
      </w:pBdr>
      <w:spacing w:before="200" w:after="280"/>
      <w:ind w:left="936" w:right="936"/>
      <w:jc w:val="both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10327"/>
    <w:rPr>
      <w:rFonts w:ascii="Arial" w:hAnsi="Arial"/>
      <w:b/>
      <w:bCs/>
      <w:i/>
      <w:iCs/>
      <w:color w:val="5B9BD5"/>
      <w:lang w:val="x-none" w:eastAsia="x-none"/>
    </w:rPr>
  </w:style>
  <w:style w:type="character" w:styleId="Emphaseple">
    <w:name w:val="Subtle Emphasis"/>
    <w:uiPriority w:val="19"/>
    <w:qFormat/>
    <w:rsid w:val="00610327"/>
    <w:rPr>
      <w:i/>
      <w:iCs/>
      <w:color w:val="808080"/>
    </w:rPr>
  </w:style>
  <w:style w:type="character" w:styleId="Emphaseintense">
    <w:name w:val="Intense Emphasis"/>
    <w:uiPriority w:val="21"/>
    <w:qFormat/>
    <w:rsid w:val="00610327"/>
    <w:rPr>
      <w:b/>
      <w:bCs/>
      <w:i/>
      <w:iCs/>
      <w:color w:val="5B9BD5"/>
    </w:rPr>
  </w:style>
  <w:style w:type="character" w:styleId="Rfrenceple">
    <w:name w:val="Subtle Reference"/>
    <w:uiPriority w:val="31"/>
    <w:qFormat/>
    <w:rsid w:val="00610327"/>
    <w:rPr>
      <w:smallCaps/>
      <w:color w:val="ED7D31"/>
      <w:u w:val="single"/>
    </w:rPr>
  </w:style>
  <w:style w:type="character" w:styleId="Rfrenceintense">
    <w:name w:val="Intense Reference"/>
    <w:uiPriority w:val="32"/>
    <w:qFormat/>
    <w:rsid w:val="00610327"/>
    <w:rPr>
      <w:b/>
      <w:bCs/>
      <w:smallCaps/>
      <w:color w:val="ED7D31"/>
      <w:spacing w:val="5"/>
      <w:u w:val="single"/>
    </w:rPr>
  </w:style>
  <w:style w:type="character" w:styleId="Titredulivre">
    <w:name w:val="Book Title"/>
    <w:uiPriority w:val="33"/>
    <w:qFormat/>
    <w:rsid w:val="00610327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10327"/>
    <w:pPr>
      <w:pBdr>
        <w:top w:val="none" w:sz="0" w:space="0" w:color="auto"/>
      </w:pBdr>
      <w:spacing w:before="480" w:after="0"/>
      <w:ind w:left="0" w:firstLine="0"/>
      <w:jc w:val="both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styleId="Corpsdetexte2">
    <w:name w:val="Body Text 2"/>
    <w:basedOn w:val="Normal"/>
    <w:link w:val="Corpsdetexte2Car"/>
    <w:rsid w:val="00610327"/>
    <w:pPr>
      <w:spacing w:before="60" w:after="120"/>
      <w:jc w:val="both"/>
    </w:pPr>
    <w:rPr>
      <w:rFonts w:ascii="Arial" w:hAnsi="Arial"/>
      <w:b/>
      <w:bCs/>
      <w:sz w:val="32"/>
      <w:lang w:val="x-none" w:eastAsia="x-none"/>
    </w:rPr>
  </w:style>
  <w:style w:type="character" w:customStyle="1" w:styleId="Corpsdetexte2Car">
    <w:name w:val="Corps de texte 2 Car"/>
    <w:basedOn w:val="Policepardfaut"/>
    <w:link w:val="Corpsdetexte2"/>
    <w:rsid w:val="00610327"/>
    <w:rPr>
      <w:rFonts w:ascii="Arial" w:hAnsi="Arial"/>
      <w:b/>
      <w:bCs/>
      <w:sz w:val="32"/>
      <w:lang w:val="x-none" w:eastAsia="x-none"/>
    </w:rPr>
  </w:style>
  <w:style w:type="paragraph" w:styleId="Retraitcorpsdetexte2">
    <w:name w:val="Body Text Indent 2"/>
    <w:basedOn w:val="Normal"/>
    <w:link w:val="Retraitcorpsdetexte2Car"/>
    <w:rsid w:val="00610327"/>
    <w:pPr>
      <w:spacing w:before="60" w:after="120"/>
      <w:ind w:left="720"/>
      <w:jc w:val="both"/>
    </w:pPr>
    <w:rPr>
      <w:rFonts w:ascii="Arial" w:hAnsi="Arial"/>
      <w:lang w:val="x-none" w:eastAsia="x-none"/>
    </w:rPr>
  </w:style>
  <w:style w:type="character" w:customStyle="1" w:styleId="Retraitcorpsdetexte2Car">
    <w:name w:val="Retrait corps de texte 2 Car"/>
    <w:basedOn w:val="Policepardfaut"/>
    <w:link w:val="Retraitcorpsdetexte2"/>
    <w:rsid w:val="00610327"/>
    <w:rPr>
      <w:rFonts w:ascii="Arial" w:hAnsi="Arial"/>
      <w:lang w:val="x-none" w:eastAsia="x-none"/>
    </w:rPr>
  </w:style>
  <w:style w:type="paragraph" w:styleId="Date">
    <w:name w:val="Date"/>
    <w:basedOn w:val="Normal"/>
    <w:next w:val="Normal"/>
    <w:link w:val="DateCar"/>
    <w:rsid w:val="00610327"/>
    <w:pPr>
      <w:spacing w:before="60" w:after="0"/>
    </w:pPr>
    <w:rPr>
      <w:rFonts w:ascii="Palatino" w:hAnsi="Palatino"/>
      <w:szCs w:val="24"/>
      <w:lang w:val="x-none" w:eastAsia="x-none"/>
    </w:rPr>
  </w:style>
  <w:style w:type="character" w:customStyle="1" w:styleId="DateCar">
    <w:name w:val="Date Car"/>
    <w:basedOn w:val="Policepardfaut"/>
    <w:link w:val="Date"/>
    <w:rsid w:val="00610327"/>
    <w:rPr>
      <w:rFonts w:ascii="Palatino" w:hAnsi="Palatino"/>
      <w:szCs w:val="24"/>
      <w:lang w:val="x-none" w:eastAsia="x-none"/>
    </w:rPr>
  </w:style>
  <w:style w:type="paragraph" w:styleId="PrformatHTML">
    <w:name w:val="HTML Preformatted"/>
    <w:basedOn w:val="Normal"/>
    <w:link w:val="PrformatHTMLCar"/>
    <w:rsid w:val="00610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Courier New" w:hAnsi="Arial Unicode MS"/>
      <w:lang w:val="x-none" w:eastAsia="x-none"/>
    </w:rPr>
  </w:style>
  <w:style w:type="character" w:customStyle="1" w:styleId="PrformatHTMLCar">
    <w:name w:val="Préformaté HTML Car"/>
    <w:basedOn w:val="Policepardfaut"/>
    <w:link w:val="PrformatHTML"/>
    <w:rsid w:val="00610327"/>
    <w:rPr>
      <w:rFonts w:ascii="Arial Unicode MS" w:eastAsia="Courier New" w:hAnsi="Arial Unicode MS"/>
      <w:lang w:val="x-none" w:eastAsia="x-none"/>
    </w:rPr>
  </w:style>
  <w:style w:type="paragraph" w:styleId="Listenumros3">
    <w:name w:val="List Number 3"/>
    <w:basedOn w:val="Normal"/>
    <w:uiPriority w:val="99"/>
    <w:rsid w:val="00610327"/>
    <w:pPr>
      <w:widowControl w:val="0"/>
      <w:tabs>
        <w:tab w:val="num" w:pos="1080"/>
      </w:tabs>
      <w:spacing w:before="60" w:after="0"/>
      <w:ind w:left="1080" w:hanging="360"/>
    </w:pPr>
    <w:rPr>
      <w:rFonts w:ascii="Arial" w:hAnsi="Arial"/>
      <w:szCs w:val="24"/>
      <w:lang w:val="en-US"/>
    </w:rPr>
  </w:style>
  <w:style w:type="paragraph" w:styleId="Listenumros4">
    <w:name w:val="List Number 4"/>
    <w:basedOn w:val="Normal"/>
    <w:rsid w:val="00610327"/>
    <w:pPr>
      <w:widowControl w:val="0"/>
      <w:tabs>
        <w:tab w:val="num" w:pos="1440"/>
      </w:tabs>
      <w:spacing w:before="60" w:after="0"/>
      <w:ind w:left="1440" w:hanging="360"/>
    </w:pPr>
    <w:rPr>
      <w:rFonts w:ascii="Arial" w:hAnsi="Arial"/>
      <w:szCs w:val="24"/>
      <w:lang w:val="en-US"/>
    </w:rPr>
  </w:style>
  <w:style w:type="paragraph" w:styleId="Listenumros5">
    <w:name w:val="List Number 5"/>
    <w:basedOn w:val="Normal"/>
    <w:rsid w:val="00610327"/>
    <w:pPr>
      <w:widowControl w:val="0"/>
      <w:tabs>
        <w:tab w:val="num" w:pos="1800"/>
      </w:tabs>
      <w:spacing w:before="60" w:after="0"/>
      <w:ind w:left="1800" w:hanging="360"/>
    </w:pPr>
    <w:rPr>
      <w:rFonts w:ascii="Arial" w:hAnsi="Arial"/>
      <w:szCs w:val="24"/>
      <w:lang w:val="en-US"/>
    </w:rPr>
  </w:style>
  <w:style w:type="paragraph" w:styleId="Tabledesillustrations">
    <w:name w:val="table of figures"/>
    <w:basedOn w:val="Normal"/>
    <w:next w:val="Normal"/>
    <w:uiPriority w:val="99"/>
    <w:rsid w:val="00610327"/>
    <w:pPr>
      <w:spacing w:after="0"/>
      <w:ind w:left="400" w:hanging="400"/>
    </w:pPr>
    <w:rPr>
      <w:smallCaps/>
      <w:szCs w:val="24"/>
      <w:lang w:val="en-US"/>
    </w:rPr>
  </w:style>
  <w:style w:type="character" w:customStyle="1" w:styleId="Italic">
    <w:name w:val="Italic"/>
    <w:rsid w:val="00610327"/>
    <w:rPr>
      <w:i/>
    </w:rPr>
  </w:style>
  <w:style w:type="character" w:customStyle="1" w:styleId="ZDONTMODIFY">
    <w:name w:val="ZDONTMODIFY"/>
    <w:rsid w:val="00610327"/>
  </w:style>
  <w:style w:type="paragraph" w:customStyle="1" w:styleId="tl">
    <w:name w:val="tl"/>
    <w:rsid w:val="0061032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/>
      <w:sz w:val="18"/>
    </w:rPr>
  </w:style>
  <w:style w:type="paragraph" w:styleId="Index4">
    <w:name w:val="index 4"/>
    <w:basedOn w:val="Normal"/>
    <w:next w:val="Normal"/>
    <w:autoRedefine/>
    <w:rsid w:val="00610327"/>
    <w:pPr>
      <w:spacing w:before="60" w:after="120"/>
      <w:ind w:left="720" w:hanging="180"/>
      <w:jc w:val="both"/>
    </w:pPr>
    <w:rPr>
      <w:rFonts w:ascii="Arial" w:hAnsi="Arial"/>
      <w:lang w:val="en-US"/>
    </w:rPr>
  </w:style>
  <w:style w:type="character" w:styleId="Numrodeligne">
    <w:name w:val="line number"/>
    <w:uiPriority w:val="99"/>
    <w:unhideWhenUsed/>
    <w:rsid w:val="00610327"/>
  </w:style>
  <w:style w:type="character" w:customStyle="1" w:styleId="TAHChar">
    <w:name w:val="TAH Char"/>
    <w:locked/>
    <w:rsid w:val="00610327"/>
    <w:rPr>
      <w:rFonts w:ascii="Arial" w:hAnsi="Arial"/>
      <w:b/>
      <w:sz w:val="18"/>
      <w:lang w:val="en-GB"/>
    </w:rPr>
  </w:style>
  <w:style w:type="character" w:customStyle="1" w:styleId="apple-converted-space">
    <w:name w:val="apple-converted-space"/>
    <w:basedOn w:val="Policepardfaut"/>
    <w:rsid w:val="00610327"/>
  </w:style>
  <w:style w:type="character" w:customStyle="1" w:styleId="UnresolvedMention1">
    <w:name w:val="Unresolved Mention1"/>
    <w:basedOn w:val="Policepardfaut"/>
    <w:uiPriority w:val="99"/>
    <w:semiHidden/>
    <w:unhideWhenUsed/>
    <w:rsid w:val="003A7C91"/>
    <w:rPr>
      <w:color w:val="605E5C"/>
      <w:shd w:val="clear" w:color="auto" w:fill="E1DFDD"/>
    </w:rPr>
  </w:style>
  <w:style w:type="character" w:customStyle="1" w:styleId="UnresolvedMention2">
    <w:name w:val="Unresolved Mention2"/>
    <w:basedOn w:val="Policepardfaut"/>
    <w:uiPriority w:val="99"/>
    <w:semiHidden/>
    <w:unhideWhenUsed/>
    <w:rsid w:val="003A7C91"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sid w:val="003A7C91"/>
    <w:rPr>
      <w:rFonts w:ascii="Courier New" w:hAnsi="Courier New"/>
      <w:noProof/>
      <w:sz w:val="16"/>
      <w:lang w:val="en-GB"/>
    </w:rPr>
  </w:style>
  <w:style w:type="paragraph" w:customStyle="1" w:styleId="FL">
    <w:name w:val="FL"/>
    <w:basedOn w:val="Normal"/>
    <w:rsid w:val="0076000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B2Char">
    <w:name w:val="B2 Char"/>
    <w:link w:val="B2"/>
    <w:uiPriority w:val="99"/>
    <w:locked/>
    <w:rsid w:val="00B52960"/>
    <w:rPr>
      <w:lang w:val="en-GB"/>
    </w:rPr>
  </w:style>
  <w:style w:type="paragraph" w:customStyle="1" w:styleId="NOI">
    <w:name w:val="NOI"/>
    <w:basedOn w:val="TAL"/>
    <w:rsid w:val="00D2346B"/>
    <w:rPr>
      <w:rFonts w:cs="Arial"/>
      <w:szCs w:val="18"/>
    </w:rPr>
  </w:style>
  <w:style w:type="character" w:customStyle="1" w:styleId="EditorsNoteCharChar">
    <w:name w:val="Editor's Note Char Char"/>
    <w:rsid w:val="00EB145B"/>
    <w:rPr>
      <w:rFonts w:ascii="Times New Roman" w:hAnsi="Times New Roman"/>
      <w:color w:val="FF0000"/>
      <w:lang w:val="en-GB"/>
    </w:rPr>
  </w:style>
  <w:style w:type="paragraph" w:customStyle="1" w:styleId="CRCoverPage">
    <w:name w:val="CR Cover Page"/>
    <w:rsid w:val="00EB145B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EB145B"/>
    <w:rPr>
      <w:rFonts w:ascii="Arial" w:hAnsi="Arial"/>
      <w:noProof/>
      <w:sz w:val="24"/>
      <w:lang w:val="en-GB"/>
    </w:rPr>
  </w:style>
  <w:style w:type="paragraph" w:customStyle="1" w:styleId="TAJ">
    <w:name w:val="TAJ"/>
    <w:basedOn w:val="TH"/>
    <w:rsid w:val="00EB145B"/>
    <w:pPr>
      <w:overflowPunct/>
      <w:autoSpaceDE/>
      <w:autoSpaceDN/>
      <w:adjustRightInd/>
      <w:textAlignment w:val="auto"/>
    </w:pPr>
  </w:style>
  <w:style w:type="paragraph" w:customStyle="1" w:styleId="Guidance">
    <w:name w:val="Guidance"/>
    <w:basedOn w:val="Normal"/>
    <w:rsid w:val="00EB145B"/>
    <w:pPr>
      <w:overflowPunct/>
      <w:autoSpaceDE/>
      <w:autoSpaceDN/>
      <w:adjustRightInd/>
      <w:textAlignment w:val="auto"/>
    </w:pPr>
    <w:rPr>
      <w:i/>
      <w:color w:val="0000FF"/>
    </w:rPr>
  </w:style>
  <w:style w:type="paragraph" w:customStyle="1" w:styleId="m216113901552225498gmail-pl">
    <w:name w:val="m_216113901552225498gmail-pl"/>
    <w:basedOn w:val="Normal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it-IT" w:eastAsia="it-IT"/>
    </w:rPr>
  </w:style>
  <w:style w:type="paragraph" w:customStyle="1" w:styleId="m-4213127826822988581th">
    <w:name w:val="m_-4213127826822988581th"/>
    <w:basedOn w:val="Normal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customStyle="1" w:styleId="abstractlabel">
    <w:name w:val="abstractlabel"/>
    <w:rsid w:val="00EB145B"/>
  </w:style>
  <w:style w:type="character" w:customStyle="1" w:styleId="xgmail-msoins">
    <w:name w:val="x_gmail-msoins"/>
    <w:rsid w:val="00EB145B"/>
  </w:style>
  <w:style w:type="character" w:customStyle="1" w:styleId="Mentionnonrsolue10">
    <w:name w:val="Mention non résolue1"/>
    <w:basedOn w:val="Policepardfaut"/>
    <w:uiPriority w:val="99"/>
    <w:semiHidden/>
    <w:unhideWhenUsed/>
    <w:rsid w:val="00B6012C"/>
    <w:rPr>
      <w:color w:val="605E5C"/>
      <w:shd w:val="clear" w:color="auto" w:fill="E1DFDD"/>
    </w:rPr>
  </w:style>
  <w:style w:type="character" w:customStyle="1" w:styleId="NOZchn">
    <w:name w:val="NO Zchn"/>
    <w:rsid w:val="00B6012C"/>
    <w:rPr>
      <w:lang w:val="en-GB"/>
    </w:rPr>
  </w:style>
  <w:style w:type="paragraph" w:customStyle="1" w:styleId="Code">
    <w:name w:val="Code"/>
    <w:uiPriority w:val="1"/>
    <w:qFormat/>
    <w:rsid w:val="0086343E"/>
    <w:rPr>
      <w:rFonts w:ascii="Courier New" w:eastAsiaTheme="minorEastAsia" w:hAnsi="Courier New" w:cstheme="minorBidi"/>
      <w:sz w:val="16"/>
      <w:szCs w:val="22"/>
    </w:rPr>
  </w:style>
  <w:style w:type="paragraph" w:customStyle="1" w:styleId="CodeHeader">
    <w:name w:val="CodeHeader"/>
    <w:uiPriority w:val="1"/>
    <w:qFormat/>
    <w:rsid w:val="0086343E"/>
    <w:rPr>
      <w:rFonts w:ascii="Courier New" w:eastAsiaTheme="minorEastAsia" w:hAnsi="Courier New" w:cstheme="minorBidi"/>
      <w:sz w:val="16"/>
      <w:szCs w:val="22"/>
    </w:rPr>
  </w:style>
  <w:style w:type="character" w:customStyle="1" w:styleId="EXChar">
    <w:name w:val="EX Char"/>
    <w:locked/>
    <w:rsid w:val="00CC47ED"/>
    <w:rPr>
      <w:rFonts w:ascii="Times New Roman" w:hAnsi="Times New Roman"/>
      <w:lang w:eastAsia="en-US"/>
    </w:rPr>
  </w:style>
  <w:style w:type="character" w:customStyle="1" w:styleId="B1Char1">
    <w:name w:val="B1 Char1"/>
    <w:locked/>
    <w:rsid w:val="00D929A9"/>
    <w:rPr>
      <w:rFonts w:ascii="Times New Roman" w:hAnsi="Times New Roman"/>
      <w:lang w:val="en-GB" w:eastAsia="en-US"/>
    </w:rPr>
  </w:style>
  <w:style w:type="character" w:customStyle="1" w:styleId="TALZchn">
    <w:name w:val="TAL Zchn"/>
    <w:locked/>
    <w:rsid w:val="00D929A9"/>
    <w:rPr>
      <w:rFonts w:ascii="Arial" w:hAnsi="Arial"/>
      <w:sz w:val="18"/>
      <w:lang w:val="en-GB" w:eastAsia="en-US"/>
    </w:rPr>
  </w:style>
  <w:style w:type="paragraph" w:styleId="Listecontinue">
    <w:name w:val="List Continue"/>
    <w:basedOn w:val="Normal"/>
    <w:uiPriority w:val="99"/>
    <w:unhideWhenUsed/>
    <w:rsid w:val="00754457"/>
    <w:pPr>
      <w:overflowPunct/>
      <w:autoSpaceDE/>
      <w:autoSpaceDN/>
      <w:adjustRightInd/>
      <w:spacing w:after="120" w:line="276" w:lineRule="auto"/>
      <w:ind w:left="36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econtinue2">
    <w:name w:val="List Continue 2"/>
    <w:basedOn w:val="Normal"/>
    <w:uiPriority w:val="99"/>
    <w:unhideWhenUsed/>
    <w:rsid w:val="00754457"/>
    <w:pPr>
      <w:overflowPunct/>
      <w:autoSpaceDE/>
      <w:autoSpaceDN/>
      <w:adjustRightInd/>
      <w:spacing w:after="12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econtinue3">
    <w:name w:val="List Continue 3"/>
    <w:basedOn w:val="Normal"/>
    <w:uiPriority w:val="99"/>
    <w:unhideWhenUsed/>
    <w:rsid w:val="00754457"/>
    <w:pPr>
      <w:overflowPunct/>
      <w:autoSpaceDE/>
      <w:autoSpaceDN/>
      <w:adjustRightInd/>
      <w:spacing w:after="120" w:line="276" w:lineRule="auto"/>
      <w:ind w:left="108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extedemacro">
    <w:name w:val="macro"/>
    <w:link w:val="TextedemacroCar"/>
    <w:uiPriority w:val="99"/>
    <w:unhideWhenUsed/>
    <w:rsid w:val="00754457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</w:rPr>
  </w:style>
  <w:style w:type="character" w:customStyle="1" w:styleId="TextedemacroCar">
    <w:name w:val="Texte de macro Car"/>
    <w:basedOn w:val="Policepardfaut"/>
    <w:link w:val="Textedemacro"/>
    <w:uiPriority w:val="99"/>
    <w:rsid w:val="00754457"/>
    <w:rPr>
      <w:rFonts w:ascii="Courier" w:eastAsiaTheme="minorEastAsia" w:hAnsi="Courier" w:cstheme="minorBidi"/>
    </w:rPr>
  </w:style>
  <w:style w:type="table" w:styleId="Ombrageclair">
    <w:name w:val="Light Shading"/>
    <w:basedOn w:val="TableauNormal"/>
    <w:uiPriority w:val="60"/>
    <w:rsid w:val="00754457"/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754457"/>
    <w:rPr>
      <w:rFonts w:asciiTheme="minorHAnsi" w:eastAsiaTheme="minorEastAsia" w:hAnsiTheme="minorHAnsi" w:cstheme="minorBidi"/>
      <w:color w:val="2F5496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754457"/>
    <w:rPr>
      <w:rFonts w:asciiTheme="minorHAnsi" w:eastAsiaTheme="minorEastAsia" w:hAnsiTheme="minorHAnsi" w:cstheme="minorBidi"/>
      <w:color w:val="C45911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754457"/>
    <w:rPr>
      <w:rFonts w:asciiTheme="minorHAnsi" w:eastAsiaTheme="minorEastAsia" w:hAnsiTheme="minorHAnsi" w:cstheme="minorBidi"/>
      <w:color w:val="7B7B7B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754457"/>
    <w:rPr>
      <w:rFonts w:asciiTheme="minorHAnsi" w:eastAsiaTheme="minorEastAsia" w:hAnsiTheme="minorHAnsi" w:cstheme="minorBidi"/>
      <w:color w:val="BF8F00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754457"/>
    <w:rPr>
      <w:rFonts w:asciiTheme="minorHAnsi" w:eastAsiaTheme="minorEastAsia" w:hAnsiTheme="minorHAnsi" w:cstheme="minorBidi"/>
      <w:color w:val="2E74B5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754457"/>
    <w:rPr>
      <w:rFonts w:asciiTheme="minorHAnsi" w:eastAsiaTheme="minorEastAsia" w:hAnsiTheme="minorHAnsi" w:cstheme="minorBidi"/>
      <w:color w:val="538135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steclaire">
    <w:name w:val="Light List"/>
    <w:basedOn w:val="Tableau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Grilleclaire">
    <w:name w:val="Light Grid"/>
    <w:basedOn w:val="Tableau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fonce">
    <w:name w:val="Dark List"/>
    <w:basedOn w:val="Tableau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ramecouleur">
    <w:name w:val="Colorful Shading"/>
    <w:basedOn w:val="Tableau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llecouleur">
    <w:name w:val="Colorful Grid"/>
    <w:basedOn w:val="Tableau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TB1">
    <w:name w:val="TB1"/>
    <w:basedOn w:val="Normal"/>
    <w:qFormat/>
    <w:rsid w:val="00455D97"/>
    <w:pPr>
      <w:keepNext/>
      <w:keepLines/>
      <w:numPr>
        <w:numId w:val="38"/>
      </w:numPr>
      <w:tabs>
        <w:tab w:val="left" w:pos="720"/>
      </w:tabs>
      <w:spacing w:after="0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455D97"/>
    <w:pPr>
      <w:keepNext/>
      <w:keepLines/>
      <w:numPr>
        <w:numId w:val="39"/>
      </w:numPr>
      <w:tabs>
        <w:tab w:val="left" w:pos="1109"/>
      </w:tabs>
      <w:spacing w:after="0"/>
      <w:ind w:left="1100" w:hanging="380"/>
    </w:pPr>
    <w:rPr>
      <w:rFonts w:ascii="Arial" w:hAnsi="Arial"/>
      <w:sz w:val="18"/>
    </w:rPr>
  </w:style>
  <w:style w:type="paragraph" w:customStyle="1" w:styleId="gmail-m3881810379981048213b1">
    <w:name w:val="gmail-m_3881810379981048213b1"/>
    <w:basedOn w:val="Normal"/>
    <w:rsid w:val="00455D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gmail-msoins">
    <w:name w:val="gmail-msoins"/>
    <w:rsid w:val="00455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7499D-C456-4439-9493-E3F1AD81DE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29246C-BDCD-4C6C-B52F-42F7F897A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55FFA6-611F-4698-965A-910793ADC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5F3251-E916-4575-B341-8C499A66B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1254</Words>
  <Characters>6898</Characters>
  <Application>Microsoft Office Word</Application>
  <DocSecurity>0</DocSecurity>
  <Lines>57</Lines>
  <Paragraphs>16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8136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 support</dc:creator>
  <cp:keywords/>
  <cp:lastModifiedBy>COURBON Pierre</cp:lastModifiedBy>
  <cp:revision>2</cp:revision>
  <cp:lastPrinted>2018-08-16T06:18:00Z</cp:lastPrinted>
  <dcterms:created xsi:type="dcterms:W3CDTF">2022-01-25T19:39:00Z</dcterms:created>
  <dcterms:modified xsi:type="dcterms:W3CDTF">2022-01-25T19:39:00Z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