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78602" w14:textId="14F9C803" w:rsidR="002E0120" w:rsidRPr="0052266D" w:rsidRDefault="00FA6957">
      <w:pPr>
        <w:tabs>
          <w:tab w:val="left" w:pos="1800"/>
          <w:tab w:val="right" w:pos="9072"/>
        </w:tabs>
        <w:ind w:left="1800" w:hanging="1800"/>
        <w:jc w:val="both"/>
        <w:rPr>
          <w:rFonts w:ascii="Arial" w:eastAsiaTheme="minorEastAsia" w:hAnsi="Arial" w:cs="Arial"/>
          <w:b/>
          <w:sz w:val="22"/>
          <w:szCs w:val="22"/>
          <w:lang w:eastAsia="zh-CN"/>
        </w:rPr>
      </w:pPr>
      <w:bookmarkStart w:id="0" w:name="_Hlk110460279"/>
      <w:r>
        <w:rPr>
          <w:rFonts w:ascii="Arial" w:eastAsia="MS Mincho" w:hAnsi="Arial" w:cs="Arial"/>
          <w:b/>
          <w:sz w:val="22"/>
          <w:szCs w:val="22"/>
        </w:rPr>
        <w:t>3GPP TSG RAN WG1 #118</w:t>
      </w:r>
      <w:r w:rsidR="0052266D">
        <w:rPr>
          <w:rFonts w:ascii="Arial" w:eastAsiaTheme="minorEastAsia" w:hAnsi="Arial" w:cs="Arial" w:hint="eastAsia"/>
          <w:b/>
          <w:sz w:val="22"/>
          <w:szCs w:val="22"/>
          <w:lang w:eastAsia="zh-CN"/>
        </w:rPr>
        <w:t>bis</w:t>
      </w:r>
      <w:r>
        <w:rPr>
          <w:rFonts w:ascii="Arial" w:eastAsia="MS Mincho" w:hAnsi="Arial" w:cs="Arial"/>
          <w:b/>
          <w:sz w:val="22"/>
          <w:szCs w:val="22"/>
        </w:rPr>
        <w:tab/>
      </w:r>
      <w:r w:rsidR="005C603D" w:rsidRPr="005C603D">
        <w:rPr>
          <w:rFonts w:ascii="Arial" w:eastAsia="MS Mincho" w:hAnsi="Arial" w:cs="Arial"/>
          <w:b/>
          <w:sz w:val="22"/>
          <w:szCs w:val="22"/>
        </w:rPr>
        <w:t>R1-240</w:t>
      </w:r>
      <w:r w:rsidR="0052266D">
        <w:rPr>
          <w:rFonts w:ascii="Arial" w:eastAsiaTheme="minorEastAsia" w:hAnsi="Arial" w:cs="Arial" w:hint="eastAsia"/>
          <w:b/>
          <w:sz w:val="22"/>
          <w:szCs w:val="22"/>
          <w:lang w:eastAsia="zh-CN"/>
        </w:rPr>
        <w:t>xxxx</w:t>
      </w:r>
    </w:p>
    <w:p w14:paraId="42A43920" w14:textId="77777777" w:rsidR="0052266D" w:rsidRPr="0052266D" w:rsidRDefault="0052266D" w:rsidP="0052266D">
      <w:pPr>
        <w:tabs>
          <w:tab w:val="center" w:pos="4536"/>
          <w:tab w:val="right" w:pos="9072"/>
        </w:tabs>
        <w:jc w:val="both"/>
        <w:rPr>
          <w:rFonts w:ascii="Arial" w:eastAsia="MS Mincho" w:hAnsi="Arial" w:cs="Arial"/>
          <w:b/>
          <w:bCs/>
          <w:sz w:val="22"/>
          <w:szCs w:val="22"/>
          <w:lang w:val="en-GB"/>
        </w:rPr>
      </w:pPr>
      <w:bookmarkStart w:id="1" w:name="_Hlk145670493"/>
      <w:r w:rsidRPr="0052266D">
        <w:rPr>
          <w:rFonts w:ascii="Arial" w:eastAsia="MS Mincho" w:hAnsi="Arial" w:cs="Arial"/>
          <w:b/>
          <w:bCs/>
          <w:sz w:val="22"/>
          <w:szCs w:val="22"/>
          <w:lang w:val="en-GB"/>
        </w:rPr>
        <w:t>Hefei, China, October 14</w:t>
      </w:r>
      <w:r w:rsidRPr="0052266D">
        <w:rPr>
          <w:rFonts w:ascii="Arial" w:eastAsia="MS Mincho" w:hAnsi="Arial" w:cs="Arial" w:hint="eastAsia"/>
          <w:b/>
          <w:bCs/>
          <w:sz w:val="22"/>
          <w:szCs w:val="22"/>
          <w:vertAlign w:val="superscript"/>
          <w:lang w:val="en-GB"/>
        </w:rPr>
        <w:t>th</w:t>
      </w:r>
      <w:r w:rsidRPr="0052266D">
        <w:rPr>
          <w:rFonts w:ascii="Arial" w:eastAsia="MS Mincho" w:hAnsi="Arial" w:cs="Arial"/>
          <w:b/>
          <w:bCs/>
          <w:sz w:val="22"/>
          <w:szCs w:val="22"/>
          <w:lang w:val="en-GB"/>
        </w:rPr>
        <w:t xml:space="preserve"> – 18</w:t>
      </w:r>
      <w:r w:rsidRPr="0052266D">
        <w:rPr>
          <w:rFonts w:ascii="Arial" w:eastAsia="MS Mincho" w:hAnsi="Arial" w:cs="Arial"/>
          <w:b/>
          <w:bCs/>
          <w:sz w:val="22"/>
          <w:szCs w:val="22"/>
          <w:vertAlign w:val="superscript"/>
          <w:lang w:val="en-GB"/>
        </w:rPr>
        <w:t>th</w:t>
      </w:r>
      <w:r w:rsidRPr="0052266D">
        <w:rPr>
          <w:rFonts w:ascii="Arial" w:eastAsia="MS Mincho" w:hAnsi="Arial" w:cs="Arial"/>
          <w:b/>
          <w:bCs/>
          <w:sz w:val="22"/>
          <w:szCs w:val="22"/>
          <w:lang w:val="en-GB"/>
        </w:rPr>
        <w:t>, 2024</w:t>
      </w:r>
    </w:p>
    <w:bookmarkEnd w:id="1"/>
    <w:p w14:paraId="1428EA6B" w14:textId="77777777" w:rsidR="002E0120" w:rsidRDefault="002E0120">
      <w:pPr>
        <w:tabs>
          <w:tab w:val="left" w:pos="1800"/>
          <w:tab w:val="right" w:pos="9072"/>
        </w:tabs>
        <w:jc w:val="both"/>
        <w:rPr>
          <w:rFonts w:ascii="Arial" w:eastAsia="MS Mincho" w:hAnsi="Arial" w:cs="Arial"/>
          <w:b/>
          <w:sz w:val="22"/>
          <w:szCs w:val="22"/>
        </w:rPr>
      </w:pPr>
    </w:p>
    <w:p w14:paraId="00B5C6D1" w14:textId="77777777" w:rsidR="002E0120" w:rsidRDefault="00FA6957">
      <w:pPr>
        <w:tabs>
          <w:tab w:val="left" w:pos="1800"/>
          <w:tab w:val="right" w:pos="9072"/>
        </w:tabs>
        <w:ind w:left="1800" w:hanging="1800"/>
        <w:jc w:val="both"/>
        <w:rPr>
          <w:rFonts w:ascii="Arial" w:eastAsia="MS Mincho" w:hAnsi="Arial" w:cs="Arial"/>
          <w:b/>
          <w:sz w:val="22"/>
          <w:szCs w:val="22"/>
        </w:rPr>
      </w:pPr>
      <w:r>
        <w:rPr>
          <w:rFonts w:ascii="Arial" w:eastAsia="MS Mincho" w:hAnsi="Arial" w:cs="Arial"/>
          <w:b/>
          <w:sz w:val="22"/>
          <w:szCs w:val="22"/>
        </w:rPr>
        <w:t>Source:</w:t>
      </w:r>
      <w:r>
        <w:rPr>
          <w:rFonts w:ascii="Arial" w:eastAsia="MS Mincho" w:hAnsi="Arial" w:cs="Arial"/>
          <w:b/>
          <w:sz w:val="22"/>
          <w:szCs w:val="22"/>
        </w:rPr>
        <w:tab/>
        <w:t>Moderator (</w:t>
      </w:r>
      <w:r>
        <w:rPr>
          <w:rFonts w:ascii="Arial" w:eastAsia="宋体" w:hAnsi="Arial" w:hint="eastAsia"/>
          <w:b/>
          <w:sz w:val="22"/>
          <w:szCs w:val="22"/>
          <w:lang w:eastAsia="zh-CN"/>
        </w:rPr>
        <w:t>vi</w:t>
      </w:r>
      <w:r>
        <w:rPr>
          <w:rFonts w:ascii="Arial" w:eastAsia="MS Mincho" w:hAnsi="Arial" w:cs="Arial"/>
          <w:b/>
          <w:sz w:val="22"/>
          <w:szCs w:val="22"/>
        </w:rPr>
        <w:t>vo)</w:t>
      </w:r>
    </w:p>
    <w:p w14:paraId="5898FF64" w14:textId="7693B72C" w:rsidR="002E0120" w:rsidRDefault="00FA6957">
      <w:pPr>
        <w:tabs>
          <w:tab w:val="left" w:pos="1800"/>
          <w:tab w:val="right" w:pos="9072"/>
        </w:tabs>
        <w:ind w:left="1798" w:hangingChars="814" w:hanging="1798"/>
        <w:jc w:val="both"/>
        <w:rPr>
          <w:rFonts w:ascii="Arial" w:eastAsia="宋体" w:hAnsi="Arial" w:cs="Arial"/>
          <w:b/>
          <w:sz w:val="22"/>
          <w:szCs w:val="22"/>
          <w:lang w:eastAsia="zh-CN"/>
        </w:rPr>
      </w:pPr>
      <w:r>
        <w:rPr>
          <w:rFonts w:ascii="Arial" w:eastAsia="MS Mincho" w:hAnsi="Arial" w:cs="Arial"/>
          <w:b/>
          <w:sz w:val="22"/>
          <w:szCs w:val="22"/>
        </w:rPr>
        <w:t>Title:</w:t>
      </w:r>
      <w:bookmarkStart w:id="2" w:name="Title"/>
      <w:bookmarkEnd w:id="2"/>
      <w:r>
        <w:rPr>
          <w:rFonts w:ascii="Arial" w:eastAsia="MS Mincho" w:hAnsi="Arial" w:cs="Arial"/>
          <w:b/>
          <w:sz w:val="22"/>
          <w:szCs w:val="22"/>
        </w:rPr>
        <w:tab/>
      </w:r>
      <w:r w:rsidR="0052266D">
        <w:rPr>
          <w:rFonts w:ascii="Arial" w:eastAsiaTheme="minorEastAsia" w:hAnsi="Arial" w:cs="Arial" w:hint="eastAsia"/>
          <w:b/>
          <w:sz w:val="22"/>
          <w:szCs w:val="22"/>
          <w:lang w:eastAsia="zh-CN"/>
        </w:rPr>
        <w:t>Summary #1</w:t>
      </w:r>
      <w:r w:rsidR="002D37CB">
        <w:rPr>
          <w:rFonts w:ascii="Arial" w:eastAsiaTheme="minorEastAsia" w:hAnsi="Arial" w:cs="Arial" w:hint="eastAsia"/>
          <w:b/>
          <w:sz w:val="22"/>
          <w:szCs w:val="22"/>
          <w:lang w:eastAsia="zh-CN"/>
        </w:rPr>
        <w:t xml:space="preserve"> </w:t>
      </w:r>
      <w:r>
        <w:rPr>
          <w:rFonts w:ascii="Arial" w:eastAsia="MS Mincho" w:hAnsi="Arial" w:cs="Arial"/>
          <w:b/>
          <w:sz w:val="22"/>
          <w:szCs w:val="22"/>
        </w:rPr>
        <w:t xml:space="preserve">of discussion on LP-WUS and LP-SS design    </w:t>
      </w:r>
    </w:p>
    <w:p w14:paraId="008A7367" w14:textId="77777777" w:rsidR="002E0120" w:rsidRDefault="00FA6957">
      <w:pPr>
        <w:tabs>
          <w:tab w:val="left" w:pos="1800"/>
          <w:tab w:val="center" w:pos="4536"/>
          <w:tab w:val="right" w:pos="9072"/>
        </w:tabs>
        <w:jc w:val="both"/>
        <w:rPr>
          <w:rFonts w:ascii="Arial" w:eastAsia="宋体" w:hAnsi="Arial"/>
          <w:b/>
          <w:sz w:val="22"/>
          <w:szCs w:val="22"/>
          <w:lang w:eastAsia="zh-CN"/>
        </w:rPr>
      </w:pPr>
      <w:r>
        <w:rPr>
          <w:rFonts w:ascii="Arial" w:eastAsia="MS Mincho" w:hAnsi="Arial" w:cs="Arial"/>
          <w:b/>
          <w:sz w:val="22"/>
          <w:szCs w:val="22"/>
        </w:rPr>
        <w:t>Agenda Item:</w:t>
      </w:r>
      <w:bookmarkStart w:id="3" w:name="Source"/>
      <w:bookmarkEnd w:id="3"/>
      <w:r>
        <w:rPr>
          <w:rFonts w:ascii="Arial" w:eastAsia="MS Mincho" w:hAnsi="Arial" w:cs="Arial"/>
          <w:b/>
          <w:sz w:val="22"/>
          <w:szCs w:val="22"/>
        </w:rPr>
        <w:tab/>
      </w:r>
      <w:r>
        <w:rPr>
          <w:rFonts w:ascii="Arial" w:eastAsia="宋体" w:hAnsi="Arial" w:cs="Arial"/>
          <w:b/>
          <w:sz w:val="22"/>
          <w:szCs w:val="22"/>
          <w:lang w:eastAsia="zh-CN"/>
        </w:rPr>
        <w:t>9.6</w:t>
      </w:r>
      <w:r>
        <w:rPr>
          <w:rFonts w:ascii="Arial" w:eastAsia="宋体" w:hAnsi="Arial" w:cs="Arial" w:hint="eastAsia"/>
          <w:b/>
          <w:sz w:val="22"/>
          <w:szCs w:val="22"/>
          <w:lang w:eastAsia="zh-CN"/>
        </w:rPr>
        <w:t>.</w:t>
      </w:r>
      <w:r>
        <w:rPr>
          <w:rFonts w:ascii="Arial" w:eastAsia="宋体" w:hAnsi="Arial" w:cs="Arial"/>
          <w:b/>
          <w:sz w:val="22"/>
          <w:szCs w:val="22"/>
          <w:lang w:eastAsia="zh-CN"/>
        </w:rPr>
        <w:t>1</w:t>
      </w:r>
    </w:p>
    <w:p w14:paraId="5A79EDB7" w14:textId="77777777" w:rsidR="002E0120" w:rsidRDefault="00FA6957">
      <w:pPr>
        <w:tabs>
          <w:tab w:val="left" w:pos="1800"/>
          <w:tab w:val="center" w:pos="4536"/>
          <w:tab w:val="right" w:pos="9072"/>
        </w:tabs>
        <w:jc w:val="both"/>
        <w:rPr>
          <w:rFonts w:ascii="Arial" w:eastAsia="宋体" w:hAnsi="Arial" w:cs="Arial"/>
          <w:b/>
          <w:sz w:val="22"/>
          <w:szCs w:val="22"/>
          <w:lang w:eastAsia="zh-CN"/>
        </w:rPr>
      </w:pPr>
      <w:r>
        <w:rPr>
          <w:rFonts w:ascii="Arial" w:eastAsia="MS Mincho" w:hAnsi="Arial" w:cs="Arial"/>
          <w:b/>
          <w:sz w:val="22"/>
          <w:szCs w:val="22"/>
        </w:rPr>
        <w:t>Document for:</w:t>
      </w:r>
      <w:r>
        <w:rPr>
          <w:rFonts w:ascii="Arial" w:eastAsia="MS Mincho" w:hAnsi="Arial" w:cs="Arial"/>
          <w:b/>
          <w:sz w:val="22"/>
          <w:szCs w:val="22"/>
        </w:rPr>
        <w:tab/>
        <w:t>Discussion</w:t>
      </w:r>
      <w:r>
        <w:rPr>
          <w:rFonts w:ascii="Arial" w:eastAsia="宋体" w:hAnsi="Arial" w:cs="Arial"/>
          <w:b/>
          <w:sz w:val="22"/>
          <w:szCs w:val="22"/>
          <w:lang w:eastAsia="zh-CN"/>
        </w:rPr>
        <w:t xml:space="preserve"> and Decision</w:t>
      </w:r>
    </w:p>
    <w:p w14:paraId="12A16146" w14:textId="77777777" w:rsidR="002E0120" w:rsidRDefault="00FA6957">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hint="eastAsia"/>
          <w:sz w:val="36"/>
          <w:szCs w:val="20"/>
          <w:lang w:val="en-GB" w:eastAsia="en-GB"/>
        </w:rPr>
        <w:t>Introduction</w:t>
      </w:r>
    </w:p>
    <w:p w14:paraId="541D6690" w14:textId="34D12390" w:rsidR="002E0120" w:rsidRDefault="00FA6957">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This contribution summarizes the discussions on LP-WUS and LP-SS design in RAN1# 118</w:t>
      </w:r>
      <w:r w:rsidR="0052266D">
        <w:rPr>
          <w:rFonts w:ascii="Times New Roman" w:eastAsia="宋体" w:hAnsi="Times New Roman" w:hint="eastAsia"/>
          <w:szCs w:val="20"/>
          <w:lang w:eastAsia="zh-CN"/>
        </w:rPr>
        <w:t>bis</w:t>
      </w:r>
      <w:r>
        <w:rPr>
          <w:rFonts w:ascii="Times New Roman" w:eastAsia="宋体" w:hAnsi="Times New Roman"/>
          <w:szCs w:val="20"/>
          <w:lang w:eastAsia="ja-JP"/>
        </w:rPr>
        <w:t>.</w:t>
      </w:r>
    </w:p>
    <w:p w14:paraId="06F47BA1" w14:textId="77777777" w:rsidR="002E0120" w:rsidRDefault="00FA6957">
      <w:pPr>
        <w:spacing w:before="120" w:after="120" w:line="276" w:lineRule="auto"/>
        <w:jc w:val="both"/>
        <w:rPr>
          <w:rFonts w:ascii="Times New Roman" w:eastAsia="宋体" w:hAnsi="Times New Roman"/>
          <w:szCs w:val="20"/>
          <w:lang w:eastAsia="ja-JP"/>
        </w:rPr>
      </w:pPr>
      <w:r>
        <w:rPr>
          <w:rFonts w:ascii="Times New Roman" w:eastAsia="宋体" w:hAnsi="Times New Roman"/>
          <w:szCs w:val="20"/>
          <w:lang w:eastAsia="ja-JP"/>
        </w:rPr>
        <w:t xml:space="preserve">The issues in this document </w:t>
      </w:r>
      <w:bookmarkStart w:id="4" w:name="_Hlk159593037"/>
      <w:r>
        <w:rPr>
          <w:rFonts w:ascii="Times New Roman" w:eastAsia="宋体" w:hAnsi="Times New Roman"/>
          <w:szCs w:val="20"/>
          <w:lang w:eastAsia="ja-JP"/>
        </w:rPr>
        <w:t xml:space="preserve">are tagged and color coded with </w:t>
      </w:r>
      <w:r>
        <w:rPr>
          <w:rFonts w:ascii="Times New Roman" w:eastAsia="宋体" w:hAnsi="Times New Roman"/>
          <w:szCs w:val="20"/>
          <w:highlight w:val="yellow"/>
          <w:lang w:eastAsia="ja-JP"/>
        </w:rPr>
        <w:t>[H]</w:t>
      </w:r>
      <w:r>
        <w:rPr>
          <w:rFonts w:ascii="Times New Roman" w:eastAsia="宋体" w:hAnsi="Times New Roman"/>
          <w:szCs w:val="20"/>
          <w:lang w:eastAsia="ja-JP"/>
        </w:rPr>
        <w:t xml:space="preserve"> or </w:t>
      </w:r>
      <w:r>
        <w:rPr>
          <w:rFonts w:ascii="Times New Roman" w:eastAsia="宋体" w:hAnsi="Times New Roman"/>
          <w:szCs w:val="20"/>
          <w:highlight w:val="cyan"/>
          <w:lang w:eastAsia="ja-JP"/>
        </w:rPr>
        <w:t>[M]</w:t>
      </w:r>
      <w:bookmarkEnd w:id="4"/>
      <w:r>
        <w:rPr>
          <w:rFonts w:ascii="Times New Roman" w:eastAsia="宋体" w:hAnsi="Times New Roman"/>
          <w:szCs w:val="20"/>
          <w:lang w:eastAsia="ja-JP"/>
        </w:rPr>
        <w:t>.</w:t>
      </w:r>
    </w:p>
    <w:p w14:paraId="2B9EED43" w14:textId="77777777" w:rsidR="002E0120" w:rsidRDefault="00FA6957">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Proposals for Online Sessions</w:t>
      </w:r>
    </w:p>
    <w:p w14:paraId="0B00EF19" w14:textId="49424D29"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Proposals for </w:t>
      </w:r>
      <w:r w:rsidR="000F304F">
        <w:rPr>
          <w:rFonts w:ascii="Arial" w:eastAsia="宋体" w:hAnsi="Arial" w:hint="eastAsia"/>
          <w:sz w:val="32"/>
          <w:szCs w:val="20"/>
          <w:lang w:val="en-GB" w:eastAsia="zh-CN"/>
        </w:rPr>
        <w:t xml:space="preserve">Monday </w:t>
      </w:r>
      <w:r>
        <w:rPr>
          <w:rFonts w:ascii="Arial" w:eastAsia="宋体" w:hAnsi="Arial"/>
          <w:sz w:val="32"/>
          <w:szCs w:val="20"/>
          <w:lang w:val="en-GB" w:eastAsia="zh-CN"/>
        </w:rPr>
        <w:t>online session</w:t>
      </w:r>
    </w:p>
    <w:p w14:paraId="40E55551" w14:textId="17C606AC"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Proposals for </w:t>
      </w:r>
      <w:r w:rsidR="000F304F">
        <w:rPr>
          <w:rFonts w:ascii="Arial" w:eastAsia="宋体" w:hAnsi="Arial"/>
          <w:sz w:val="32"/>
          <w:szCs w:val="20"/>
          <w:lang w:val="en-GB" w:eastAsia="zh-CN"/>
        </w:rPr>
        <w:t xml:space="preserve">Tuesday </w:t>
      </w:r>
      <w:r>
        <w:rPr>
          <w:rFonts w:ascii="Arial" w:eastAsia="宋体" w:hAnsi="Arial"/>
          <w:sz w:val="32"/>
          <w:szCs w:val="20"/>
          <w:lang w:val="en-GB" w:eastAsia="zh-CN"/>
        </w:rPr>
        <w:t>online session</w:t>
      </w:r>
    </w:p>
    <w:p w14:paraId="3906CB15" w14:textId="43CACEAA" w:rsidR="002E0120" w:rsidRDefault="00FA6957">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bookmarkStart w:id="5" w:name="_Hlk167376492"/>
      <w:r>
        <w:rPr>
          <w:rFonts w:ascii="Arial" w:eastAsia="宋体" w:hAnsi="Arial"/>
          <w:sz w:val="32"/>
          <w:szCs w:val="20"/>
          <w:lang w:val="en-GB" w:eastAsia="zh-CN"/>
        </w:rPr>
        <w:t xml:space="preserve">Proposals for </w:t>
      </w:r>
      <w:r w:rsidR="000F304F">
        <w:rPr>
          <w:rFonts w:ascii="Arial" w:eastAsia="宋体" w:hAnsi="Arial"/>
          <w:sz w:val="32"/>
          <w:szCs w:val="20"/>
          <w:lang w:val="en-GB" w:eastAsia="zh-CN"/>
        </w:rPr>
        <w:t xml:space="preserve">Wednesday </w:t>
      </w:r>
      <w:r>
        <w:rPr>
          <w:rFonts w:ascii="Arial" w:eastAsia="宋体" w:hAnsi="Arial"/>
          <w:sz w:val="32"/>
          <w:szCs w:val="20"/>
          <w:lang w:val="en-GB" w:eastAsia="zh-CN"/>
        </w:rPr>
        <w:t>online session</w:t>
      </w:r>
    </w:p>
    <w:bookmarkEnd w:id="5"/>
    <w:p w14:paraId="54A9C97B" w14:textId="09F9D024" w:rsidR="002E0120" w:rsidRDefault="00237CD9">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hint="eastAsia"/>
          <w:sz w:val="32"/>
          <w:szCs w:val="20"/>
          <w:lang w:val="en-GB" w:eastAsia="zh-CN"/>
        </w:rPr>
        <w:t>P</w:t>
      </w:r>
      <w:r w:rsidR="00FA6957">
        <w:rPr>
          <w:rFonts w:ascii="Arial" w:eastAsia="宋体" w:hAnsi="Arial"/>
          <w:sz w:val="32"/>
          <w:szCs w:val="20"/>
          <w:lang w:val="en-GB" w:eastAsia="zh-CN"/>
        </w:rPr>
        <w:t xml:space="preserve">roposals for </w:t>
      </w:r>
      <w:r w:rsidR="000F304F">
        <w:rPr>
          <w:rFonts w:ascii="Arial" w:eastAsia="宋体" w:hAnsi="Arial"/>
          <w:sz w:val="32"/>
          <w:szCs w:val="20"/>
          <w:lang w:val="en-GB" w:eastAsia="zh-CN"/>
        </w:rPr>
        <w:t xml:space="preserve">Thursday </w:t>
      </w:r>
      <w:r w:rsidR="005C603D">
        <w:rPr>
          <w:rFonts w:ascii="Arial" w:eastAsia="宋体" w:hAnsi="Arial" w:hint="eastAsia"/>
          <w:sz w:val="32"/>
          <w:szCs w:val="20"/>
          <w:lang w:val="en-GB" w:eastAsia="zh-CN"/>
        </w:rPr>
        <w:t>on</w:t>
      </w:r>
      <w:r w:rsidR="00FA6957">
        <w:rPr>
          <w:rFonts w:ascii="Arial" w:eastAsia="宋体" w:hAnsi="Arial"/>
          <w:sz w:val="32"/>
          <w:szCs w:val="20"/>
          <w:lang w:val="en-GB" w:eastAsia="zh-CN"/>
        </w:rPr>
        <w:t>line session</w:t>
      </w:r>
    </w:p>
    <w:p w14:paraId="543AFC0C" w14:textId="113118D6" w:rsidR="000F304F" w:rsidRDefault="000F304F">
      <w:pPr>
        <w:keepNext/>
        <w:keepLines/>
        <w:numPr>
          <w:ilvl w:val="1"/>
          <w:numId w:val="20"/>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0F304F">
        <w:rPr>
          <w:rFonts w:ascii="Arial" w:eastAsia="宋体" w:hAnsi="Arial"/>
          <w:sz w:val="32"/>
          <w:szCs w:val="20"/>
          <w:lang w:val="en-GB" w:eastAsia="zh-CN"/>
        </w:rPr>
        <w:t>Proposals for Friday online session</w:t>
      </w:r>
    </w:p>
    <w:p w14:paraId="47C6E12C" w14:textId="42C55763" w:rsidR="005A77BC" w:rsidRDefault="005A77BC" w:rsidP="005A77BC">
      <w:pPr>
        <w:keepNext/>
        <w:keepLines/>
        <w:numPr>
          <w:ilvl w:val="0"/>
          <w:numId w:val="20"/>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LP-</w:t>
      </w:r>
      <w:r w:rsidR="00405375">
        <w:rPr>
          <w:rFonts w:ascii="Arial" w:eastAsia="宋体" w:hAnsi="Arial"/>
          <w:sz w:val="36"/>
          <w:szCs w:val="20"/>
          <w:lang w:val="en-GB" w:eastAsia="en-GB"/>
        </w:rPr>
        <w:t>WUS design</w:t>
      </w:r>
      <w:r>
        <w:rPr>
          <w:rFonts w:ascii="Arial" w:eastAsia="宋体" w:hAnsi="Arial"/>
          <w:sz w:val="36"/>
          <w:szCs w:val="20"/>
          <w:lang w:val="en-GB" w:eastAsia="en-GB"/>
        </w:rPr>
        <w:t xml:space="preserve"> </w:t>
      </w:r>
    </w:p>
    <w:p w14:paraId="16D91198" w14:textId="77777777" w:rsidR="00405375" w:rsidRDefault="00405375" w:rsidP="00405375">
      <w:pPr>
        <w:keepNext/>
        <w:keepLines/>
        <w:numPr>
          <w:ilvl w:val="1"/>
          <w:numId w:val="20"/>
        </w:numPr>
        <w:tabs>
          <w:tab w:val="num" w:pos="567"/>
        </w:tabs>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OOK-1/OOK-4 waveform </w:t>
      </w:r>
    </w:p>
    <w:p w14:paraId="581647AC" w14:textId="7F24D7F1" w:rsidR="00405375" w:rsidRPr="003134BE" w:rsidRDefault="00405375" w:rsidP="00AA3AC8">
      <w:pPr>
        <w:pStyle w:val="31"/>
        <w:numPr>
          <w:ilvl w:val="2"/>
          <w:numId w:val="20"/>
        </w:numPr>
        <w:rPr>
          <w:lang w:val="fr-FR" w:eastAsia="zh-CN"/>
        </w:rPr>
      </w:pPr>
      <w:r>
        <w:rPr>
          <w:lang w:val="fr-FR" w:eastAsia="zh-CN"/>
        </w:rPr>
        <w:t xml:space="preserve"> M values for OOK-4 </w:t>
      </w:r>
    </w:p>
    <w:p w14:paraId="69C877D6" w14:textId="77777777" w:rsidR="00405375" w:rsidRDefault="00405375" w:rsidP="00405375">
      <w:pPr>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 xml:space="preserve">In RAN1 118 meeting, RAN1 made following agreement. </w:t>
      </w:r>
    </w:p>
    <w:tbl>
      <w:tblPr>
        <w:tblStyle w:val="afffb"/>
        <w:tblW w:w="0" w:type="auto"/>
        <w:tblLook w:val="04A0" w:firstRow="1" w:lastRow="0" w:firstColumn="1" w:lastColumn="0" w:noHBand="0" w:noVBand="1"/>
      </w:tblPr>
      <w:tblGrid>
        <w:gridCol w:w="9060"/>
      </w:tblGrid>
      <w:tr w:rsidR="00405375" w14:paraId="768A96E7" w14:textId="77777777" w:rsidTr="006A1F23">
        <w:tc>
          <w:tcPr>
            <w:tcW w:w="9060" w:type="dxa"/>
          </w:tcPr>
          <w:p w14:paraId="4AAA2B3A" w14:textId="77777777" w:rsidR="00405375" w:rsidRPr="00880BE5" w:rsidRDefault="00405375" w:rsidP="006A1F23">
            <w:pPr>
              <w:rPr>
                <w:rFonts w:ascii="Times New Roman" w:hAnsi="Times New Roman"/>
                <w:szCs w:val="20"/>
                <w:lang w:eastAsia="zh-CN"/>
              </w:rPr>
            </w:pPr>
            <w:bookmarkStart w:id="6" w:name="_Hlk179639222"/>
            <w:r w:rsidRPr="00880BE5">
              <w:rPr>
                <w:rFonts w:ascii="Times New Roman" w:hAnsi="Times New Roman"/>
                <w:b/>
                <w:bCs/>
                <w:color w:val="13171F"/>
                <w:kern w:val="24"/>
                <w:szCs w:val="20"/>
                <w:highlight w:val="green"/>
                <w:lang w:eastAsia="zh-CN"/>
              </w:rPr>
              <w:t>Agreement</w:t>
            </w:r>
          </w:p>
          <w:p w14:paraId="7D492BC7" w14:textId="77777777" w:rsidR="00405375" w:rsidRPr="00880BE5" w:rsidRDefault="00405375" w:rsidP="006A1F23">
            <w:pPr>
              <w:rPr>
                <w:rFonts w:ascii="Times New Roman" w:hAnsi="Times New Roman"/>
                <w:szCs w:val="20"/>
                <w:lang w:eastAsia="zh-CN"/>
              </w:rPr>
            </w:pPr>
            <w:r w:rsidRPr="00880BE5">
              <w:rPr>
                <w:rFonts w:ascii="Times New Roman" w:hAnsi="Times New Roman"/>
                <w:kern w:val="24"/>
                <w:szCs w:val="20"/>
                <w:lang w:eastAsia="zh-CN"/>
              </w:rPr>
              <w:t>For OOK-4 with M &gt;1, support M=2 &amp; M=4</w:t>
            </w:r>
            <w:r w:rsidRPr="00880BE5">
              <w:rPr>
                <w:rFonts w:ascii="Times New Roman" w:eastAsia="Malgun Gothic" w:hAnsi="Times New Roman"/>
                <w:strike/>
                <w:kern w:val="24"/>
                <w:szCs w:val="20"/>
                <w:lang w:eastAsia="zh-CN"/>
              </w:rPr>
              <w:t xml:space="preserve"> </w:t>
            </w:r>
            <w:r w:rsidRPr="00880BE5">
              <w:rPr>
                <w:rFonts w:ascii="Times New Roman" w:hAnsi="Times New Roman"/>
                <w:strike/>
                <w:kern w:val="24"/>
                <w:szCs w:val="20"/>
                <w:lang w:eastAsia="zh-CN"/>
              </w:rPr>
              <w:t>(working assumption)</w:t>
            </w:r>
            <w:r w:rsidRPr="00880BE5">
              <w:rPr>
                <w:rFonts w:ascii="Times New Roman" w:eastAsia="Malgun Gothic" w:hAnsi="Times New Roman"/>
                <w:kern w:val="24"/>
                <w:szCs w:val="20"/>
                <w:lang w:eastAsia="zh-CN"/>
              </w:rPr>
              <w:t xml:space="preserve"> </w:t>
            </w:r>
            <w:r w:rsidRPr="00880BE5">
              <w:rPr>
                <w:rFonts w:ascii="Times New Roman" w:hAnsi="Times New Roman"/>
                <w:kern w:val="24"/>
                <w:szCs w:val="20"/>
                <w:lang w:eastAsia="zh-CN"/>
              </w:rPr>
              <w:t xml:space="preserve">for LP-WUS. </w:t>
            </w:r>
          </w:p>
          <w:p w14:paraId="7B217E14" w14:textId="77777777" w:rsidR="00405375" w:rsidRPr="00880BE5" w:rsidRDefault="00405375" w:rsidP="006A1F23">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880BE5">
              <w:rPr>
                <w:rFonts w:ascii="Times New Roman" w:eastAsia="Malgun Gothic" w:hAnsi="Times New Roman"/>
                <w:kern w:val="2"/>
                <w:szCs w:val="20"/>
                <w:lang w:eastAsia="zh-CN"/>
              </w:rPr>
              <w:t>M=4 for 15KHz SCS</w:t>
            </w:r>
          </w:p>
          <w:p w14:paraId="4EEED128" w14:textId="77777777" w:rsidR="00405375" w:rsidRPr="00880BE5" w:rsidRDefault="00405375" w:rsidP="006A1F23">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highlight w:val="darkYellow"/>
                <w:lang w:eastAsia="zh-CN"/>
              </w:rPr>
            </w:pPr>
            <w:r w:rsidRPr="00880BE5">
              <w:rPr>
                <w:rFonts w:ascii="Times New Roman" w:eastAsia="Malgun Gothic" w:hAnsi="Times New Roman"/>
                <w:kern w:val="2"/>
                <w:szCs w:val="20"/>
                <w:highlight w:val="darkYellow"/>
                <w:lang w:eastAsia="zh-CN"/>
              </w:rPr>
              <w:t xml:space="preserve">M=4 for 30KHz SCS </w:t>
            </w:r>
            <w:r w:rsidRPr="00880BE5">
              <w:rPr>
                <w:rFonts w:ascii="Times New Roman" w:hAnsi="Times New Roman"/>
                <w:kern w:val="24"/>
                <w:szCs w:val="20"/>
                <w:highlight w:val="darkYellow"/>
                <w:lang w:eastAsia="zh-CN"/>
              </w:rPr>
              <w:t>(working assumption)</w:t>
            </w:r>
          </w:p>
          <w:p w14:paraId="3ADACA2B" w14:textId="77777777" w:rsidR="00405375" w:rsidRDefault="00405375" w:rsidP="006A1F23">
            <w:pPr>
              <w:numPr>
                <w:ilvl w:val="0"/>
                <w:numId w:val="2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 w:val="21"/>
                <w:szCs w:val="22"/>
                <w:lang w:eastAsia="zh-CN"/>
              </w:rPr>
            </w:pPr>
            <w:r w:rsidRPr="00880BE5">
              <w:rPr>
                <w:rFonts w:ascii="Times New Roman" w:eastAsia="Malgun Gothic" w:hAnsi="Times New Roman"/>
                <w:kern w:val="2"/>
                <w:szCs w:val="20"/>
                <w:lang w:eastAsia="zh-CN"/>
              </w:rPr>
              <w:t>FFS M=1 for OOK-4</w:t>
            </w:r>
            <w:bookmarkEnd w:id="6"/>
          </w:p>
        </w:tc>
      </w:tr>
    </w:tbl>
    <w:p w14:paraId="3DCC2077" w14:textId="77777777" w:rsidR="00405375" w:rsidRDefault="00405375" w:rsidP="00405375">
      <w:pPr>
        <w:rPr>
          <w:rFonts w:ascii="Times New Roman" w:eastAsiaTheme="minorEastAsia" w:hAnsi="Times New Roman"/>
          <w:lang w:eastAsia="zh-CN"/>
        </w:rPr>
      </w:pPr>
    </w:p>
    <w:p w14:paraId="5B065B82" w14:textId="77777777" w:rsidR="00405375" w:rsidRDefault="00405375" w:rsidP="00405375">
      <w:pPr>
        <w:jc w:val="both"/>
        <w:rPr>
          <w:rFonts w:ascii="Times New Roman" w:eastAsiaTheme="minorEastAsia" w:hAnsi="Times New Roman"/>
          <w:kern w:val="2"/>
          <w:sz w:val="21"/>
          <w:szCs w:val="22"/>
          <w:lang w:eastAsia="zh-CN"/>
        </w:rPr>
      </w:pPr>
      <w:r w:rsidRPr="00F513EB">
        <w:rPr>
          <w:rFonts w:ascii="Times New Roman" w:eastAsiaTheme="minorEastAsia" w:hAnsi="Times New Roman"/>
          <w:kern w:val="2"/>
          <w:sz w:val="21"/>
          <w:szCs w:val="22"/>
          <w:lang w:eastAsia="zh-CN"/>
        </w:rPr>
        <w:t>For working assumption of M for OOK-4</w:t>
      </w:r>
      <w:r>
        <w:rPr>
          <w:rFonts w:ascii="Times New Roman" w:eastAsiaTheme="minorEastAsia" w:hAnsi="Times New Roman"/>
          <w:kern w:val="2"/>
          <w:sz w:val="21"/>
          <w:szCs w:val="22"/>
          <w:lang w:eastAsia="zh-CN"/>
        </w:rPr>
        <w:t xml:space="preserve"> </w:t>
      </w:r>
      <w:r>
        <w:rPr>
          <w:rFonts w:ascii="Times New Roman" w:eastAsiaTheme="minorEastAsia" w:hAnsi="Times New Roman" w:hint="eastAsia"/>
          <w:kern w:val="2"/>
          <w:sz w:val="21"/>
          <w:szCs w:val="22"/>
          <w:lang w:eastAsia="zh-CN"/>
        </w:rPr>
        <w:t>for</w:t>
      </w:r>
      <w:r>
        <w:rPr>
          <w:rFonts w:ascii="Times New Roman" w:eastAsiaTheme="minorEastAsia" w:hAnsi="Times New Roman"/>
          <w:kern w:val="2"/>
          <w:sz w:val="21"/>
          <w:szCs w:val="22"/>
          <w:lang w:eastAsia="zh-CN"/>
        </w:rPr>
        <w:t xml:space="preserve"> 30kHz SCS</w:t>
      </w:r>
      <w:r w:rsidRPr="00F513EB">
        <w:rPr>
          <w:rFonts w:ascii="Times New Roman" w:eastAsiaTheme="minorEastAsia" w:hAnsi="Times New Roman"/>
          <w:kern w:val="2"/>
          <w:sz w:val="21"/>
          <w:szCs w:val="22"/>
          <w:lang w:eastAsia="zh-CN"/>
        </w:rPr>
        <w:t xml:space="preserve">, </w:t>
      </w:r>
    </w:p>
    <w:p w14:paraId="1DF161BF" w14:textId="462D6ED0" w:rsidR="00405375" w:rsidRPr="00A30847" w:rsidRDefault="00405375" w:rsidP="00666263">
      <w:pPr>
        <w:pStyle w:val="a1"/>
        <w:numPr>
          <w:ilvl w:val="0"/>
          <w:numId w:val="87"/>
        </w:numPr>
      </w:pPr>
      <w:r w:rsidRPr="00A30847">
        <w:t xml:space="preserve"> </w:t>
      </w:r>
      <w:r w:rsidR="007879AB">
        <w:t>[2]</w:t>
      </w:r>
      <w:r w:rsidR="00347C0C">
        <w:t>[3]</w:t>
      </w:r>
      <w:r w:rsidR="003512B8">
        <w:t>[4][5][8]</w:t>
      </w:r>
      <w:r w:rsidR="00246BAB">
        <w:t>[12</w:t>
      </w:r>
      <w:r w:rsidR="00246BAB" w:rsidRPr="00BA373E">
        <w:t>]</w:t>
      </w:r>
      <w:r w:rsidR="002C0DB9" w:rsidRPr="00072268">
        <w:t>[16]</w:t>
      </w:r>
      <w:r w:rsidR="00246BAB" w:rsidRPr="002C0DB9">
        <w:t>[18]</w:t>
      </w:r>
      <w:r w:rsidR="002C0DB9" w:rsidRPr="00072268">
        <w:t>[19] [21] [26]</w:t>
      </w:r>
      <w:r w:rsidR="002C0DB9" w:rsidRPr="00BA373E">
        <w:t xml:space="preserve"> [27</w:t>
      </w:r>
      <w:proofErr w:type="gramStart"/>
      <w:r w:rsidR="002C0DB9" w:rsidRPr="00BA373E">
        <w:t>]</w:t>
      </w:r>
      <w:r w:rsidR="002C0DB9" w:rsidRPr="00D36F5D">
        <w:t xml:space="preserve"> </w:t>
      </w:r>
      <w:r w:rsidRPr="00A30847">
        <w:rPr>
          <w:color w:val="808080" w:themeColor="background1" w:themeShade="80"/>
        </w:rPr>
        <w:t xml:space="preserve"> </w:t>
      </w:r>
      <w:r w:rsidRPr="00A30847">
        <w:t>proposed</w:t>
      </w:r>
      <w:proofErr w:type="gramEnd"/>
      <w:r w:rsidRPr="00A30847">
        <w:t xml:space="preserve"> to support M=4, to reduce LP-WUS overhead/increase data rate, </w:t>
      </w:r>
    </w:p>
    <w:p w14:paraId="503F95DB" w14:textId="3812B797" w:rsidR="00405375" w:rsidRPr="00A30847" w:rsidRDefault="007879AB" w:rsidP="00666263">
      <w:pPr>
        <w:pStyle w:val="a1"/>
        <w:numPr>
          <w:ilvl w:val="1"/>
          <w:numId w:val="87"/>
        </w:numPr>
      </w:pPr>
      <w:r>
        <w:t>[2]</w:t>
      </w:r>
      <w:r w:rsidR="00D54591">
        <w:t>[27]</w:t>
      </w:r>
      <w:r w:rsidR="00405375" w:rsidRPr="00A30847">
        <w:t xml:space="preserve"> support M=4 for RRC con</w:t>
      </w:r>
      <w:r w:rsidR="00377AE1">
        <w:t>nec</w:t>
      </w:r>
      <w:r w:rsidR="00405375" w:rsidRPr="00A30847">
        <w:t xml:space="preserve">ted state, but do not support M=4 for 30kHz SCS for RRC idle/inactive state, considering no performance gain compared with over OOK-1/OOK-4 M=1 or M=2 </w:t>
      </w:r>
      <w:r w:rsidR="00405375" w:rsidRPr="00A30847">
        <w:rPr>
          <w:rFonts w:hint="eastAsia"/>
        </w:rPr>
        <w:t>a</w:t>
      </w:r>
      <w:r w:rsidR="00405375" w:rsidRPr="00A30847">
        <w:t xml:space="preserve">t </w:t>
      </w:r>
      <w:proofErr w:type="spellStart"/>
      <w:r w:rsidR="00405375" w:rsidRPr="00A30847">
        <w:t>Msg</w:t>
      </w:r>
      <w:proofErr w:type="spellEnd"/>
      <w:r w:rsidR="00405375" w:rsidRPr="00A30847">
        <w:t xml:space="preserve"> 3 PUSCH coverage, and potentially larger LP-SS overhead to meet tighter synchronization requirements.</w:t>
      </w:r>
    </w:p>
    <w:p w14:paraId="61D6C1A5" w14:textId="2EBB2ECA" w:rsidR="00405375" w:rsidRPr="00A30847" w:rsidRDefault="00246BAB" w:rsidP="00666263">
      <w:pPr>
        <w:pStyle w:val="a1"/>
        <w:numPr>
          <w:ilvl w:val="0"/>
          <w:numId w:val="87"/>
        </w:numPr>
      </w:pPr>
      <w:r>
        <w:t>[15][17]</w:t>
      </w:r>
      <w:r w:rsidR="00405375" w:rsidRPr="00A30847">
        <w:t xml:space="preserve"> does not support M=4 for 30kHz SCS, with concern on LP-WUR complexity. </w:t>
      </w:r>
    </w:p>
    <w:p w14:paraId="06CFC324" w14:textId="77777777" w:rsidR="00405375" w:rsidRDefault="00405375" w:rsidP="00405375">
      <w:pPr>
        <w:rPr>
          <w:rFonts w:ascii="Times New Roman" w:eastAsiaTheme="minorEastAsia" w:hAnsi="Times New Roman"/>
        </w:rPr>
      </w:pPr>
    </w:p>
    <w:p w14:paraId="54F7F720" w14:textId="1A1E9A00" w:rsidR="00405375" w:rsidRDefault="007879AB" w:rsidP="00405375">
      <w:pPr>
        <w:jc w:val="both"/>
        <w:rPr>
          <w:rFonts w:ascii="Times New Roman" w:eastAsiaTheme="minorEastAsia" w:hAnsi="Times New Roman"/>
          <w:lang w:eastAsia="zh-CN"/>
        </w:rPr>
      </w:pPr>
      <w:r>
        <w:rPr>
          <w:rFonts w:ascii="Times New Roman" w:eastAsiaTheme="minorEastAsia" w:hAnsi="Times New Roman" w:hint="eastAsia"/>
          <w:lang w:eastAsia="zh-CN"/>
        </w:rPr>
        <w:t>[2]</w:t>
      </w:r>
      <w:r w:rsidR="00347C0C">
        <w:rPr>
          <w:rFonts w:ascii="Times New Roman" w:eastAsiaTheme="minorEastAsia" w:hAnsi="Times New Roman"/>
          <w:lang w:eastAsia="zh-CN"/>
        </w:rPr>
        <w:t>[3]</w:t>
      </w:r>
      <w:r w:rsidR="003409B0" w:rsidRPr="003409B0">
        <w:rPr>
          <w:rFonts w:ascii="Times New Roman" w:eastAsiaTheme="minorEastAsia" w:hAnsi="Times New Roman"/>
          <w:lang w:eastAsia="zh-CN"/>
        </w:rPr>
        <w:t xml:space="preserve"> </w:t>
      </w:r>
      <w:r w:rsidR="003409B0">
        <w:rPr>
          <w:rFonts w:ascii="Times New Roman" w:eastAsiaTheme="minorEastAsia" w:hAnsi="Times New Roman"/>
          <w:lang w:eastAsia="zh-CN"/>
        </w:rPr>
        <w:t xml:space="preserve">[18] </w:t>
      </w:r>
      <w:r w:rsidR="00D54591">
        <w:rPr>
          <w:rFonts w:ascii="Times New Roman" w:eastAsiaTheme="minorEastAsia" w:hAnsi="Times New Roman"/>
          <w:lang w:eastAsia="zh-CN"/>
        </w:rPr>
        <w:t>[27]</w:t>
      </w:r>
      <w:r w:rsidR="003409B0">
        <w:rPr>
          <w:rFonts w:ascii="Times New Roman" w:eastAsiaTheme="minorEastAsia" w:hAnsi="Times New Roman"/>
          <w:lang w:eastAsia="zh-CN"/>
        </w:rPr>
        <w:t xml:space="preserve"> </w:t>
      </w:r>
      <w:r w:rsidR="00405375" w:rsidRPr="003B5346">
        <w:rPr>
          <w:rFonts w:ascii="Times New Roman" w:eastAsiaTheme="minorEastAsia" w:hAnsi="Times New Roman"/>
        </w:rPr>
        <w:t>consider M=4 can be beneficial for scenarios with higher SNR or small synchronization error, to improve spectrum efficiency</w:t>
      </w:r>
      <w:r w:rsidR="004B3483">
        <w:rPr>
          <w:rFonts w:ascii="Times New Roman" w:eastAsiaTheme="minorEastAsia" w:hAnsi="Times New Roman"/>
          <w:lang w:eastAsia="zh-CN"/>
        </w:rPr>
        <w:t xml:space="preserve"> though no detection performance gain compared with M&lt;4</w:t>
      </w:r>
      <w:r w:rsidR="00512625">
        <w:rPr>
          <w:rFonts w:ascii="Times New Roman" w:eastAsiaTheme="minorEastAsia" w:hAnsi="Times New Roman"/>
          <w:lang w:eastAsia="zh-CN"/>
        </w:rPr>
        <w:t xml:space="preserve"> </w:t>
      </w:r>
      <w:r>
        <w:rPr>
          <w:rFonts w:ascii="Times New Roman" w:eastAsiaTheme="minorEastAsia" w:hAnsi="Times New Roman"/>
          <w:lang w:eastAsia="zh-CN"/>
        </w:rPr>
        <w:t>[2]</w:t>
      </w:r>
      <w:r w:rsidR="003E7AB1" w:rsidRPr="003E7AB1">
        <w:rPr>
          <w:rFonts w:ascii="Times New Roman" w:eastAsiaTheme="minorEastAsia" w:hAnsi="Times New Roman"/>
          <w:lang w:eastAsia="zh-CN"/>
        </w:rPr>
        <w:t xml:space="preserve"> </w:t>
      </w:r>
      <w:r w:rsidR="003E7AB1">
        <w:rPr>
          <w:rFonts w:ascii="Times New Roman" w:eastAsiaTheme="minorEastAsia" w:hAnsi="Times New Roman"/>
          <w:lang w:eastAsia="zh-CN"/>
        </w:rPr>
        <w:t>[3]</w:t>
      </w:r>
      <w:r w:rsidR="003E7AB1" w:rsidDel="003E7AB1">
        <w:rPr>
          <w:rFonts w:ascii="Times New Roman" w:eastAsiaTheme="minorEastAsia" w:hAnsi="Times New Roman"/>
          <w:lang w:eastAsia="zh-CN"/>
        </w:rPr>
        <w:t xml:space="preserve"> </w:t>
      </w:r>
      <w:r w:rsidR="003512B8">
        <w:rPr>
          <w:rFonts w:ascii="Times New Roman" w:eastAsiaTheme="minorEastAsia" w:hAnsi="Times New Roman"/>
          <w:lang w:eastAsia="zh-CN"/>
        </w:rPr>
        <w:t>[8]</w:t>
      </w:r>
      <w:r w:rsidR="003E7AB1" w:rsidRPr="003E7AB1">
        <w:rPr>
          <w:rFonts w:ascii="Times New Roman" w:eastAsiaTheme="minorEastAsia" w:hAnsi="Times New Roman"/>
          <w:lang w:eastAsia="zh-CN"/>
        </w:rPr>
        <w:t xml:space="preserve"> </w:t>
      </w:r>
      <w:r w:rsidR="003E7AB1">
        <w:rPr>
          <w:rFonts w:ascii="Times New Roman" w:eastAsiaTheme="minorEastAsia" w:hAnsi="Times New Roman"/>
          <w:lang w:eastAsia="zh-CN"/>
        </w:rPr>
        <w:t>[27]</w:t>
      </w:r>
      <w:r w:rsidR="004B3483">
        <w:rPr>
          <w:rFonts w:ascii="Times New Roman" w:eastAsiaTheme="minorEastAsia" w:hAnsi="Times New Roman"/>
          <w:lang w:eastAsia="zh-CN"/>
        </w:rPr>
        <w:t xml:space="preserve">. </w:t>
      </w:r>
      <w:r w:rsidR="00BB1592">
        <w:rPr>
          <w:rFonts w:ascii="Times New Roman" w:eastAsiaTheme="minorEastAsia" w:hAnsi="Times New Roman"/>
          <w:lang w:eastAsia="zh-CN"/>
        </w:rPr>
        <w:t xml:space="preserve">Higher SNR and better synchronization </w:t>
      </w:r>
      <w:proofErr w:type="gramStart"/>
      <w:r w:rsidR="00BB1592">
        <w:rPr>
          <w:rFonts w:ascii="Times New Roman" w:eastAsiaTheme="minorEastAsia" w:hAnsi="Times New Roman"/>
          <w:lang w:eastAsia="zh-CN"/>
        </w:rPr>
        <w:t>is</w:t>
      </w:r>
      <w:proofErr w:type="gramEnd"/>
      <w:r w:rsidR="00BB1592">
        <w:rPr>
          <w:rFonts w:ascii="Times New Roman" w:eastAsiaTheme="minorEastAsia" w:hAnsi="Times New Roman"/>
          <w:lang w:eastAsia="zh-CN"/>
        </w:rPr>
        <w:t xml:space="preserve"> typical in RRC con</w:t>
      </w:r>
      <w:r w:rsidR="00377AE1">
        <w:rPr>
          <w:rFonts w:ascii="Times New Roman" w:eastAsiaTheme="minorEastAsia" w:hAnsi="Times New Roman"/>
          <w:lang w:eastAsia="zh-CN"/>
        </w:rPr>
        <w:t>nec</w:t>
      </w:r>
      <w:r w:rsidR="00BB1592">
        <w:rPr>
          <w:rFonts w:ascii="Times New Roman" w:eastAsiaTheme="minorEastAsia" w:hAnsi="Times New Roman"/>
          <w:lang w:eastAsia="zh-CN"/>
        </w:rPr>
        <w:t>ted mode, b</w:t>
      </w:r>
      <w:r w:rsidR="004B3483">
        <w:rPr>
          <w:rFonts w:ascii="Times New Roman" w:eastAsiaTheme="minorEastAsia" w:hAnsi="Times New Roman"/>
          <w:lang w:eastAsia="zh-CN"/>
        </w:rPr>
        <w:t xml:space="preserve">ut in RRC idle </w:t>
      </w:r>
      <w:r w:rsidR="00312D78">
        <w:rPr>
          <w:rFonts w:ascii="Times New Roman" w:eastAsiaTheme="minorEastAsia" w:hAnsi="Times New Roman"/>
          <w:lang w:eastAsia="zh-CN"/>
        </w:rPr>
        <w:t>mode</w:t>
      </w:r>
      <w:r w:rsidR="004B3483">
        <w:rPr>
          <w:rFonts w:ascii="Times New Roman" w:eastAsiaTheme="minorEastAsia" w:hAnsi="Times New Roman"/>
          <w:lang w:eastAsia="zh-CN"/>
        </w:rPr>
        <w:t>, target SNR would be lower to meet Msg 3 PUSCH coverage, and larger synchronization error than RRC con</w:t>
      </w:r>
      <w:r w:rsidR="00377AE1">
        <w:rPr>
          <w:rFonts w:ascii="Times New Roman" w:eastAsiaTheme="minorEastAsia" w:hAnsi="Times New Roman"/>
          <w:lang w:eastAsia="zh-CN"/>
        </w:rPr>
        <w:t>nec</w:t>
      </w:r>
      <w:r w:rsidR="004B3483">
        <w:rPr>
          <w:rFonts w:ascii="Times New Roman" w:eastAsiaTheme="minorEastAsia" w:hAnsi="Times New Roman"/>
          <w:lang w:eastAsia="zh-CN"/>
        </w:rPr>
        <w:t xml:space="preserve">ted mode, </w:t>
      </w:r>
      <w:r w:rsidR="00312D78">
        <w:rPr>
          <w:rFonts w:ascii="Times New Roman" w:eastAsiaTheme="minorEastAsia" w:hAnsi="Times New Roman"/>
          <w:lang w:eastAsia="zh-CN"/>
        </w:rPr>
        <w:t xml:space="preserve">consequently </w:t>
      </w:r>
      <w:r w:rsidR="004B3483">
        <w:rPr>
          <w:rFonts w:ascii="Times New Roman" w:eastAsiaTheme="minorEastAsia" w:hAnsi="Times New Roman"/>
          <w:lang w:eastAsia="zh-CN"/>
        </w:rPr>
        <w:t>the benefit of M=4 is unclear</w:t>
      </w:r>
      <w:r w:rsidR="00312D78">
        <w:rPr>
          <w:rFonts w:ascii="Times New Roman" w:eastAsiaTheme="minorEastAsia" w:hAnsi="Times New Roman"/>
          <w:lang w:eastAsia="zh-CN"/>
        </w:rPr>
        <w:t xml:space="preserve"> in RRC idle mode. </w:t>
      </w:r>
      <w:r w:rsidR="004B3483">
        <w:rPr>
          <w:rFonts w:ascii="Times New Roman" w:eastAsiaTheme="minorEastAsia" w:hAnsi="Times New Roman"/>
          <w:lang w:eastAsia="zh-CN"/>
        </w:rPr>
        <w:t xml:space="preserve"> </w:t>
      </w:r>
      <w:r w:rsidR="00405375">
        <w:rPr>
          <w:rFonts w:ascii="Times New Roman" w:eastAsiaTheme="minorEastAsia" w:hAnsi="Times New Roman"/>
        </w:rPr>
        <w:t xml:space="preserve">Besides, </w:t>
      </w:r>
      <w:r w:rsidR="003512B8">
        <w:rPr>
          <w:rFonts w:ascii="Times New Roman" w:eastAsiaTheme="minorEastAsia" w:hAnsi="Times New Roman"/>
        </w:rPr>
        <w:t>[7]</w:t>
      </w:r>
      <w:r w:rsidR="00405375">
        <w:rPr>
          <w:rFonts w:ascii="Times New Roman" w:eastAsiaTheme="minorEastAsia" w:hAnsi="Times New Roman"/>
        </w:rPr>
        <w:t xml:space="preserve"> discusses candidate M values for FR2 SCS, considering keeping same maximum data rate for FR1 and FR2. </w:t>
      </w:r>
    </w:p>
    <w:p w14:paraId="57102BA9" w14:textId="0BBDCEF2" w:rsidR="004B3483" w:rsidRPr="00693D0F" w:rsidRDefault="004B3483" w:rsidP="00405375">
      <w:pPr>
        <w:jc w:val="both"/>
        <w:rPr>
          <w:rFonts w:ascii="Times New Roman" w:eastAsiaTheme="minorEastAsia" w:hAnsi="Times New Roman"/>
          <w:lang w:eastAsia="zh-CN"/>
        </w:rPr>
      </w:pPr>
    </w:p>
    <w:bookmarkStart w:id="7" w:name="_Hlk166610559"/>
    <w:p w14:paraId="09A6C4E5" w14:textId="766F7B3B" w:rsidR="00405375" w:rsidRPr="00072268" w:rsidRDefault="00EC4CB6" w:rsidP="00C05E90">
      <w:pPr>
        <w:keepNext/>
        <w:tabs>
          <w:tab w:val="left" w:pos="-5500"/>
        </w:tabs>
        <w:spacing w:beforeLines="50" w:before="120" w:afterLines="50" w:after="120"/>
        <w:outlineLvl w:val="3"/>
        <w:rPr>
          <w:rFonts w:ascii="Times New Roman" w:eastAsia="微软雅黑" w:hAnsi="Times New Roman"/>
          <w:iCs/>
          <w:szCs w:val="20"/>
          <w:lang w:val="en-GB" w:eastAsia="zh-CN"/>
        </w:rPr>
      </w:pPr>
      <w:r>
        <w:rPr>
          <w:rFonts w:ascii="Times New Roman" w:eastAsia="微软雅黑" w:hAnsi="Times New Roman"/>
          <w:b/>
          <w:bCs/>
          <w:iCs/>
          <w:noProof/>
          <w:szCs w:val="20"/>
          <w:lang w:val="en-GB" w:eastAsia="zh-CN"/>
        </w:rPr>
        <w:lastRenderedPageBreak/>
        <mc:AlternateContent>
          <mc:Choice Requires="wps">
            <w:drawing>
              <wp:anchor distT="0" distB="0" distL="114300" distR="114300" simplePos="0" relativeHeight="251661312" behindDoc="0" locked="0" layoutInCell="1" allowOverlap="1" wp14:anchorId="0D98300D" wp14:editId="48B2CF80">
                <wp:simplePos x="0" y="0"/>
                <wp:positionH relativeFrom="column">
                  <wp:posOffset>-12924</wp:posOffset>
                </wp:positionH>
                <wp:positionV relativeFrom="paragraph">
                  <wp:posOffset>224641</wp:posOffset>
                </wp:positionV>
                <wp:extent cx="4197350" cy="836705"/>
                <wp:effectExtent l="0" t="0" r="12700" b="20955"/>
                <wp:wrapNone/>
                <wp:docPr id="976660255" name="矩形 1"/>
                <wp:cNvGraphicFramePr/>
                <a:graphic xmlns:a="http://schemas.openxmlformats.org/drawingml/2006/main">
                  <a:graphicData uri="http://schemas.microsoft.com/office/word/2010/wordprocessingShape">
                    <wps:wsp>
                      <wps:cNvSpPr/>
                      <wps:spPr>
                        <a:xfrm>
                          <a:off x="0" y="0"/>
                          <a:ext cx="4197350" cy="83670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F1053C" id="矩形 1" o:spid="_x0000_s1026" style="position:absolute;left:0;text-align:left;margin-left:-1pt;margin-top:17.7pt;width:330.5pt;height:65.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" filled="f" strokecolor="black [3213]" strokeweight=".25pt"/>
            </w:pict>
          </mc:Fallback>
        </mc:AlternateContent>
      </w:r>
      <w:r w:rsidR="00405375" w:rsidRPr="009460DA">
        <w:rPr>
          <w:rFonts w:ascii="Times New Roman" w:eastAsia="微软雅黑" w:hAnsi="Times New Roman"/>
          <w:b/>
          <w:bCs/>
          <w:iCs/>
          <w:szCs w:val="20"/>
          <w:highlight w:val="cyan"/>
          <w:lang w:val="en-GB" w:eastAsia="zh-CN"/>
        </w:rPr>
        <w:t>[M][FL1]</w:t>
      </w:r>
      <w:r w:rsidR="00405375" w:rsidRPr="00D54591">
        <w:rPr>
          <w:rFonts w:ascii="Times New Roman" w:eastAsia="微软雅黑" w:hAnsi="Times New Roman"/>
          <w:b/>
          <w:bCs/>
          <w:iCs/>
          <w:szCs w:val="20"/>
          <w:lang w:val="en-GB" w:eastAsia="zh-CN"/>
        </w:rPr>
        <w:t xml:space="preserve"> Proposal 3.1-1</w:t>
      </w:r>
      <w:r w:rsidR="00405375" w:rsidRPr="00D54591">
        <w:rPr>
          <w:rFonts w:ascii="Times New Roman" w:eastAsia="微软雅黑" w:hAnsi="Times New Roman"/>
          <w:iCs/>
          <w:szCs w:val="20"/>
          <w:lang w:val="en-GB" w:eastAsia="zh-CN"/>
        </w:rPr>
        <w:t>:</w:t>
      </w:r>
      <w:bookmarkEnd w:id="7"/>
      <w:r w:rsidR="00C05E90">
        <w:rPr>
          <w:rFonts w:ascii="Times New Roman" w:eastAsia="微软雅黑" w:hAnsi="Times New Roman" w:hint="eastAsia"/>
          <w:iCs/>
          <w:szCs w:val="20"/>
          <w:lang w:val="en-GB" w:eastAsia="zh-CN"/>
        </w:rPr>
        <w:t xml:space="preserve"> Confirm the working assumption in below agreement:</w:t>
      </w:r>
      <w:r w:rsidR="00405375" w:rsidRPr="00072268">
        <w:rPr>
          <w:rFonts w:ascii="Times New Roman" w:hAnsi="Times New Roman"/>
        </w:rPr>
        <w:t xml:space="preserve"> </w:t>
      </w:r>
    </w:p>
    <w:p w14:paraId="2A7D56CE" w14:textId="18D31F96" w:rsidR="00C05E90" w:rsidRPr="00880BE5" w:rsidRDefault="00C05E90" w:rsidP="00C05E90">
      <w:pPr>
        <w:rPr>
          <w:rFonts w:ascii="Times New Roman" w:hAnsi="Times New Roman"/>
          <w:szCs w:val="20"/>
          <w:lang w:eastAsia="zh-CN"/>
        </w:rPr>
      </w:pPr>
      <w:r w:rsidRPr="00880BE5">
        <w:rPr>
          <w:rFonts w:ascii="Times New Roman" w:hAnsi="Times New Roman"/>
          <w:b/>
          <w:bCs/>
          <w:color w:val="13171F"/>
          <w:kern w:val="24"/>
          <w:szCs w:val="20"/>
          <w:highlight w:val="green"/>
          <w:lang w:eastAsia="zh-CN"/>
        </w:rPr>
        <w:t>Agreement</w:t>
      </w:r>
    </w:p>
    <w:p w14:paraId="2577DB54" w14:textId="77777777" w:rsidR="00C05E90" w:rsidRPr="00880BE5" w:rsidRDefault="00C05E90" w:rsidP="00C05E90">
      <w:pPr>
        <w:rPr>
          <w:rFonts w:ascii="Times New Roman" w:hAnsi="Times New Roman"/>
          <w:szCs w:val="20"/>
          <w:lang w:eastAsia="zh-CN"/>
        </w:rPr>
      </w:pPr>
      <w:r w:rsidRPr="00880BE5">
        <w:rPr>
          <w:rFonts w:ascii="Times New Roman" w:hAnsi="Times New Roman"/>
          <w:kern w:val="24"/>
          <w:szCs w:val="20"/>
          <w:lang w:eastAsia="zh-CN"/>
        </w:rPr>
        <w:t>For OOK-4 with M &gt;1, support M=2 &amp; M=4</w:t>
      </w:r>
      <w:r w:rsidRPr="00880BE5">
        <w:rPr>
          <w:rFonts w:ascii="Times New Roman" w:eastAsia="Malgun Gothic" w:hAnsi="Times New Roman"/>
          <w:strike/>
          <w:kern w:val="24"/>
          <w:szCs w:val="20"/>
          <w:lang w:eastAsia="zh-CN"/>
        </w:rPr>
        <w:t xml:space="preserve"> </w:t>
      </w:r>
      <w:r w:rsidRPr="00880BE5">
        <w:rPr>
          <w:rFonts w:ascii="Times New Roman" w:hAnsi="Times New Roman"/>
          <w:strike/>
          <w:kern w:val="24"/>
          <w:szCs w:val="20"/>
          <w:lang w:eastAsia="zh-CN"/>
        </w:rPr>
        <w:t>(working assumption)</w:t>
      </w:r>
      <w:r w:rsidRPr="00880BE5">
        <w:rPr>
          <w:rFonts w:ascii="Times New Roman" w:eastAsia="Malgun Gothic" w:hAnsi="Times New Roman"/>
          <w:kern w:val="24"/>
          <w:szCs w:val="20"/>
          <w:lang w:eastAsia="zh-CN"/>
        </w:rPr>
        <w:t xml:space="preserve"> </w:t>
      </w:r>
      <w:r w:rsidRPr="00880BE5">
        <w:rPr>
          <w:rFonts w:ascii="Times New Roman" w:hAnsi="Times New Roman"/>
          <w:kern w:val="24"/>
          <w:szCs w:val="20"/>
          <w:lang w:eastAsia="zh-CN"/>
        </w:rPr>
        <w:t xml:space="preserve">for LP-WUS. </w:t>
      </w:r>
    </w:p>
    <w:p w14:paraId="0225EBBA" w14:textId="77777777" w:rsidR="00C05E90" w:rsidRPr="00880BE5" w:rsidRDefault="00C05E90" w:rsidP="00C05E90">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880BE5">
        <w:rPr>
          <w:rFonts w:ascii="Times New Roman" w:eastAsia="Malgun Gothic" w:hAnsi="Times New Roman"/>
          <w:kern w:val="2"/>
          <w:szCs w:val="20"/>
          <w:lang w:eastAsia="zh-CN"/>
        </w:rPr>
        <w:t>M=4 for 15KHz SCS</w:t>
      </w:r>
    </w:p>
    <w:p w14:paraId="03D0F99E" w14:textId="77777777" w:rsidR="00C05E90" w:rsidRPr="00880BE5" w:rsidRDefault="00C05E90" w:rsidP="00C05E90">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highlight w:val="darkYellow"/>
          <w:lang w:eastAsia="zh-CN"/>
        </w:rPr>
      </w:pPr>
      <w:r w:rsidRPr="00880BE5">
        <w:rPr>
          <w:rFonts w:ascii="Times New Roman" w:eastAsia="Malgun Gothic" w:hAnsi="Times New Roman"/>
          <w:kern w:val="2"/>
          <w:szCs w:val="20"/>
          <w:highlight w:val="darkYellow"/>
          <w:lang w:eastAsia="zh-CN"/>
        </w:rPr>
        <w:t xml:space="preserve">M=4 for 30KHz SCS </w:t>
      </w:r>
      <w:r w:rsidRPr="00880BE5">
        <w:rPr>
          <w:rFonts w:ascii="Times New Roman" w:hAnsi="Times New Roman"/>
          <w:kern w:val="24"/>
          <w:szCs w:val="20"/>
          <w:highlight w:val="darkYellow"/>
          <w:lang w:eastAsia="zh-CN"/>
        </w:rPr>
        <w:t>(working assumption)</w:t>
      </w:r>
    </w:p>
    <w:p w14:paraId="5DDC45DA" w14:textId="0304DAFA" w:rsidR="00405375" w:rsidRDefault="00C05E90" w:rsidP="00C05E90">
      <w:pPr>
        <w:jc w:val="both"/>
        <w:rPr>
          <w:rFonts w:ascii="Times New Roman" w:eastAsiaTheme="minorEastAsia" w:hAnsi="Times New Roman"/>
          <w:kern w:val="2"/>
          <w:szCs w:val="20"/>
          <w:lang w:eastAsia="zh-CN"/>
        </w:rPr>
      </w:pPr>
      <w:r w:rsidRPr="00880BE5">
        <w:rPr>
          <w:rFonts w:ascii="Times New Roman" w:eastAsia="Malgun Gothic" w:hAnsi="Times New Roman"/>
          <w:kern w:val="2"/>
          <w:szCs w:val="20"/>
          <w:lang w:eastAsia="zh-CN"/>
        </w:rPr>
        <w:t>FFS M=1 for OOK-4</w:t>
      </w:r>
    </w:p>
    <w:p w14:paraId="06CD16A2" w14:textId="77777777" w:rsidR="00C05E90" w:rsidRPr="00C05E90" w:rsidRDefault="00C05E90" w:rsidP="00C05E90">
      <w:pPr>
        <w:jc w:val="both"/>
        <w:rPr>
          <w:rFonts w:ascii="Times New Roman" w:eastAsiaTheme="minorEastAsia" w:hAnsi="Times New Roman"/>
          <w:lang w:val="en-GB" w:eastAsia="zh-CN"/>
        </w:rPr>
      </w:pPr>
    </w:p>
    <w:p w14:paraId="6E011BD7" w14:textId="77777777" w:rsidR="00405375" w:rsidRDefault="00405375" w:rsidP="00405375">
      <w:pPr>
        <w:jc w:val="both"/>
        <w:rPr>
          <w:rFonts w:ascii="Times New Roman" w:eastAsia="等线" w:hAnsi="Times New Roman"/>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EC4CB6" w14:paraId="45956A47" w14:textId="77777777" w:rsidTr="002B559B">
        <w:tc>
          <w:tcPr>
            <w:tcW w:w="1479" w:type="dxa"/>
            <w:shd w:val="clear" w:color="auto" w:fill="D9D9D9" w:themeFill="background1" w:themeFillShade="D9"/>
          </w:tcPr>
          <w:p w14:paraId="0BBD1D3B" w14:textId="77777777" w:rsidR="00EC4CB6" w:rsidRDefault="00EC4CB6" w:rsidP="002B559B">
            <w:pPr>
              <w:rPr>
                <w:b/>
                <w:bCs/>
              </w:rPr>
            </w:pPr>
            <w:r>
              <w:rPr>
                <w:b/>
                <w:bCs/>
              </w:rPr>
              <w:t>Company</w:t>
            </w:r>
          </w:p>
        </w:tc>
        <w:tc>
          <w:tcPr>
            <w:tcW w:w="1039" w:type="dxa"/>
            <w:shd w:val="clear" w:color="auto" w:fill="D9D9D9" w:themeFill="background1" w:themeFillShade="D9"/>
          </w:tcPr>
          <w:p w14:paraId="71170E4A" w14:textId="77777777" w:rsidR="00EC4CB6" w:rsidRDefault="00EC4CB6" w:rsidP="002B559B">
            <w:pPr>
              <w:rPr>
                <w:b/>
                <w:bCs/>
              </w:rPr>
            </w:pPr>
            <w:r>
              <w:rPr>
                <w:b/>
                <w:bCs/>
              </w:rPr>
              <w:t>Y/N</w:t>
            </w:r>
          </w:p>
        </w:tc>
        <w:tc>
          <w:tcPr>
            <w:tcW w:w="7116" w:type="dxa"/>
            <w:shd w:val="clear" w:color="auto" w:fill="D9D9D9" w:themeFill="background1" w:themeFillShade="D9"/>
          </w:tcPr>
          <w:p w14:paraId="1C8C1885" w14:textId="77777777" w:rsidR="00EC4CB6" w:rsidRDefault="00EC4CB6" w:rsidP="002B559B">
            <w:pPr>
              <w:rPr>
                <w:b/>
                <w:bCs/>
              </w:rPr>
            </w:pPr>
            <w:r>
              <w:rPr>
                <w:b/>
                <w:bCs/>
              </w:rPr>
              <w:t>Comments</w:t>
            </w:r>
          </w:p>
        </w:tc>
      </w:tr>
      <w:tr w:rsidR="00EC4CB6" w14:paraId="5F7C5F9B" w14:textId="77777777" w:rsidTr="002B559B">
        <w:tc>
          <w:tcPr>
            <w:tcW w:w="1479" w:type="dxa"/>
          </w:tcPr>
          <w:p w14:paraId="101AF5F8" w14:textId="77777777" w:rsidR="00EC4CB6" w:rsidRDefault="00EC4CB6" w:rsidP="002B559B">
            <w:pPr>
              <w:rPr>
                <w:rFonts w:eastAsiaTheme="minorEastAsia"/>
                <w:lang w:eastAsia="zh-CN"/>
              </w:rPr>
            </w:pPr>
          </w:p>
        </w:tc>
        <w:tc>
          <w:tcPr>
            <w:tcW w:w="1039" w:type="dxa"/>
          </w:tcPr>
          <w:p w14:paraId="755AEC34" w14:textId="77777777" w:rsidR="00EC4CB6" w:rsidRDefault="00EC4CB6" w:rsidP="002B559B">
            <w:pPr>
              <w:tabs>
                <w:tab w:val="left" w:pos="551"/>
              </w:tabs>
              <w:rPr>
                <w:rFonts w:eastAsiaTheme="minorEastAsia"/>
                <w:lang w:eastAsia="zh-CN"/>
              </w:rPr>
            </w:pPr>
          </w:p>
        </w:tc>
        <w:tc>
          <w:tcPr>
            <w:tcW w:w="7116" w:type="dxa"/>
          </w:tcPr>
          <w:p w14:paraId="3C24812D" w14:textId="77777777" w:rsidR="00EC4CB6" w:rsidRDefault="00EC4CB6" w:rsidP="002B559B">
            <w:pPr>
              <w:rPr>
                <w:rFonts w:eastAsiaTheme="minorEastAsia"/>
                <w:lang w:eastAsia="zh-CN"/>
              </w:rPr>
            </w:pPr>
          </w:p>
        </w:tc>
      </w:tr>
    </w:tbl>
    <w:p w14:paraId="2429146F" w14:textId="77777777" w:rsidR="00EC4CB6" w:rsidRDefault="00EC4CB6" w:rsidP="00405375">
      <w:pPr>
        <w:jc w:val="both"/>
        <w:rPr>
          <w:rFonts w:ascii="Times New Roman" w:eastAsia="等线" w:hAnsi="Times New Roman"/>
          <w:lang w:eastAsia="zh-CN"/>
        </w:rPr>
      </w:pPr>
    </w:p>
    <w:p w14:paraId="3B960B34" w14:textId="77777777" w:rsidR="00405375" w:rsidRPr="003134BE" w:rsidRDefault="00405375" w:rsidP="00AA3AC8">
      <w:pPr>
        <w:pStyle w:val="31"/>
        <w:numPr>
          <w:ilvl w:val="2"/>
          <w:numId w:val="20"/>
        </w:numPr>
        <w:rPr>
          <w:lang w:val="fr-FR" w:eastAsia="zh-CN"/>
        </w:rPr>
      </w:pPr>
      <w:r w:rsidRPr="003134BE">
        <w:rPr>
          <w:lang w:val="fr-FR" w:eastAsia="zh-CN"/>
        </w:rPr>
        <w:t xml:space="preserve">SCS configuration for LP-WUS </w:t>
      </w:r>
    </w:p>
    <w:p w14:paraId="0638ACBA" w14:textId="694CA708" w:rsidR="00405375" w:rsidRDefault="00405375" w:rsidP="00405375">
      <w:pPr>
        <w:jc w:val="both"/>
        <w:rPr>
          <w:rFonts w:ascii="Times New Roman" w:eastAsia="微软雅黑" w:hAnsi="Times New Roman"/>
          <w:bCs/>
          <w:iCs/>
          <w:szCs w:val="20"/>
          <w:lang w:eastAsia="zh-CN"/>
        </w:rPr>
      </w:pPr>
      <w:r w:rsidRPr="002417D1">
        <w:rPr>
          <w:rFonts w:ascii="Times New Roman" w:eastAsia="微软雅黑" w:hAnsi="Times New Roman"/>
          <w:bCs/>
          <w:iCs/>
          <w:szCs w:val="20"/>
          <w:lang w:eastAsia="zh-CN"/>
        </w:rPr>
        <w:t xml:space="preserve">Companies discuss whether LP-WUS/LP-SS SCS can be different from NR signal in same OFDM symbol and how to derive LP-WUS/LP-SS SCS </w:t>
      </w:r>
      <w:r w:rsidR="00D53AA7">
        <w:rPr>
          <w:rFonts w:ascii="Times New Roman" w:eastAsia="微软雅黑" w:hAnsi="Times New Roman"/>
          <w:bCs/>
          <w:iCs/>
          <w:szCs w:val="20"/>
          <w:lang w:eastAsia="zh-CN"/>
        </w:rPr>
        <w:t>[5]</w:t>
      </w:r>
      <w:r>
        <w:rPr>
          <w:rFonts w:ascii="Times New Roman" w:eastAsia="微软雅黑" w:hAnsi="Times New Roman"/>
          <w:bCs/>
          <w:iCs/>
          <w:szCs w:val="20"/>
          <w:lang w:eastAsia="zh-CN"/>
        </w:rPr>
        <w:t>[8][9]</w:t>
      </w:r>
      <w:r w:rsidR="0005135E" w:rsidRPr="0005135E">
        <w:rPr>
          <w:rFonts w:ascii="Times New Roman" w:eastAsia="微软雅黑" w:hAnsi="Times New Roman"/>
          <w:bCs/>
          <w:iCs/>
          <w:szCs w:val="20"/>
          <w:lang w:eastAsia="zh-CN"/>
        </w:rPr>
        <w:t xml:space="preserve"> </w:t>
      </w:r>
      <w:r w:rsidR="0005135E">
        <w:rPr>
          <w:rFonts w:ascii="Times New Roman" w:eastAsia="微软雅黑" w:hAnsi="Times New Roman"/>
          <w:bCs/>
          <w:iCs/>
          <w:szCs w:val="20"/>
          <w:lang w:eastAsia="zh-CN"/>
        </w:rPr>
        <w:t xml:space="preserve">[12] </w:t>
      </w:r>
      <w:r>
        <w:rPr>
          <w:rFonts w:ascii="Times New Roman" w:eastAsia="微软雅黑" w:hAnsi="Times New Roman"/>
          <w:bCs/>
          <w:iCs/>
          <w:szCs w:val="20"/>
          <w:lang w:eastAsia="zh-CN"/>
        </w:rPr>
        <w:t>[16]</w:t>
      </w:r>
      <w:r w:rsidR="0005135E" w:rsidRPr="0005135E">
        <w:rPr>
          <w:rFonts w:ascii="Times New Roman" w:eastAsia="微软雅黑" w:hAnsi="Times New Roman"/>
          <w:bCs/>
          <w:iCs/>
          <w:szCs w:val="20"/>
          <w:lang w:eastAsia="zh-CN"/>
        </w:rPr>
        <w:t xml:space="preserve"> </w:t>
      </w:r>
      <w:r w:rsidR="0005135E">
        <w:rPr>
          <w:rFonts w:ascii="Times New Roman" w:eastAsia="微软雅黑" w:hAnsi="Times New Roman"/>
          <w:bCs/>
          <w:iCs/>
          <w:szCs w:val="20"/>
          <w:lang w:eastAsia="zh-CN"/>
        </w:rPr>
        <w:t>[22]</w:t>
      </w:r>
      <w:r w:rsidR="0005135E" w:rsidDel="0005135E">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[23]</w:t>
      </w:r>
      <w:r w:rsidR="0005135E" w:rsidDel="0005135E">
        <w:rPr>
          <w:rFonts w:ascii="Times New Roman" w:eastAsia="微软雅黑" w:hAnsi="Times New Roman"/>
          <w:bCs/>
          <w:iCs/>
          <w:szCs w:val="20"/>
          <w:lang w:eastAsia="zh-CN"/>
        </w:rPr>
        <w:t xml:space="preserve"> </w:t>
      </w:r>
      <w:r w:rsidR="00D53AA7">
        <w:rPr>
          <w:rFonts w:ascii="Times New Roman" w:eastAsia="微软雅黑" w:hAnsi="Times New Roman"/>
          <w:bCs/>
          <w:iCs/>
          <w:szCs w:val="20"/>
          <w:lang w:eastAsia="zh-CN"/>
        </w:rPr>
        <w:t>[25]</w:t>
      </w:r>
      <w:r w:rsidRPr="002417D1">
        <w:rPr>
          <w:rFonts w:ascii="Times New Roman" w:eastAsia="微软雅黑" w:hAnsi="Times New Roman"/>
          <w:bCs/>
          <w:iCs/>
          <w:szCs w:val="20"/>
          <w:lang w:eastAsia="zh-CN"/>
        </w:rPr>
        <w:t xml:space="preserve">. Regarding how the UE derives the SCS, it can be either determined according to configuration by </w:t>
      </w:r>
      <w:proofErr w:type="spellStart"/>
      <w:r w:rsidRPr="002417D1">
        <w:rPr>
          <w:rFonts w:ascii="Times New Roman" w:eastAsia="微软雅黑" w:hAnsi="Times New Roman"/>
          <w:bCs/>
          <w:iCs/>
          <w:szCs w:val="20"/>
          <w:lang w:eastAsia="zh-CN"/>
        </w:rPr>
        <w:t>gNB</w:t>
      </w:r>
      <w:proofErr w:type="spellEnd"/>
      <w:r w:rsidRPr="002417D1">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[3]</w:t>
      </w:r>
      <w:r w:rsidR="0005135E" w:rsidRPr="0005135E">
        <w:rPr>
          <w:rFonts w:ascii="Times New Roman" w:eastAsia="微软雅黑" w:hAnsi="Times New Roman"/>
          <w:bCs/>
          <w:iCs/>
          <w:szCs w:val="20"/>
          <w:lang w:eastAsia="zh-CN"/>
        </w:rPr>
        <w:t xml:space="preserve"> </w:t>
      </w:r>
      <w:r w:rsidR="0005135E">
        <w:rPr>
          <w:rFonts w:ascii="Times New Roman" w:eastAsia="微软雅黑" w:hAnsi="Times New Roman"/>
          <w:bCs/>
          <w:iCs/>
          <w:szCs w:val="20"/>
          <w:lang w:eastAsia="zh-CN"/>
        </w:rPr>
        <w:t xml:space="preserve">[9] </w:t>
      </w:r>
      <w:r>
        <w:rPr>
          <w:rFonts w:ascii="Times New Roman" w:eastAsia="微软雅黑" w:hAnsi="Times New Roman"/>
          <w:bCs/>
          <w:iCs/>
          <w:szCs w:val="20"/>
          <w:lang w:eastAsia="zh-CN"/>
        </w:rPr>
        <w:t>[16][12][22]</w:t>
      </w:r>
      <w:r w:rsidRPr="002417D1">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w:t>
      </w:r>
      <w:r w:rsidR="0005135E">
        <w:rPr>
          <w:rFonts w:ascii="Times New Roman" w:eastAsia="微软雅黑" w:hAnsi="Times New Roman"/>
          <w:bCs/>
          <w:iCs/>
          <w:szCs w:val="20"/>
          <w:lang w:eastAsia="zh-CN"/>
        </w:rPr>
        <w:t>25</w:t>
      </w:r>
      <w:r>
        <w:rPr>
          <w:rFonts w:ascii="Times New Roman" w:eastAsia="微软雅黑" w:hAnsi="Times New Roman"/>
          <w:bCs/>
          <w:iCs/>
          <w:szCs w:val="20"/>
          <w:lang w:eastAsia="zh-CN"/>
        </w:rPr>
        <w:t xml:space="preserve">] </w:t>
      </w:r>
      <w:r w:rsidRPr="002417D1">
        <w:rPr>
          <w:rFonts w:ascii="Times New Roman" w:eastAsia="微软雅黑" w:hAnsi="Times New Roman"/>
          <w:bCs/>
          <w:iCs/>
          <w:szCs w:val="20"/>
          <w:lang w:eastAsia="zh-CN"/>
        </w:rPr>
        <w:t xml:space="preserve">or pre-defined rule </w:t>
      </w:r>
      <w:r>
        <w:rPr>
          <w:rFonts w:ascii="Times New Roman" w:eastAsia="微软雅黑" w:hAnsi="Times New Roman"/>
          <w:bCs/>
          <w:iCs/>
          <w:szCs w:val="20"/>
          <w:lang w:eastAsia="zh-CN"/>
        </w:rPr>
        <w:t>[3]</w:t>
      </w:r>
      <w:r w:rsidR="0005135E" w:rsidRPr="0005135E">
        <w:rPr>
          <w:rFonts w:ascii="Times New Roman" w:eastAsia="微软雅黑" w:hAnsi="Times New Roman"/>
          <w:bCs/>
          <w:iCs/>
          <w:szCs w:val="20"/>
          <w:lang w:eastAsia="zh-CN"/>
        </w:rPr>
        <w:t xml:space="preserve"> </w:t>
      </w:r>
      <w:r w:rsidR="0005135E">
        <w:rPr>
          <w:rFonts w:ascii="Times New Roman" w:eastAsia="微软雅黑" w:hAnsi="Times New Roman"/>
          <w:bCs/>
          <w:iCs/>
          <w:szCs w:val="20"/>
          <w:lang w:eastAsia="zh-CN"/>
        </w:rPr>
        <w:t xml:space="preserve">[5] </w:t>
      </w:r>
      <w:r>
        <w:rPr>
          <w:rFonts w:ascii="Times New Roman" w:eastAsia="微软雅黑" w:hAnsi="Times New Roman"/>
          <w:bCs/>
          <w:iCs/>
          <w:szCs w:val="20"/>
          <w:lang w:eastAsia="zh-CN"/>
        </w:rPr>
        <w:t>[12][23]</w:t>
      </w:r>
      <w:r w:rsidRPr="002417D1">
        <w:rPr>
          <w:rFonts w:ascii="Times New Roman" w:eastAsia="微软雅黑" w:hAnsi="Times New Roman"/>
          <w:bCs/>
          <w:iCs/>
          <w:szCs w:val="20"/>
          <w:lang w:eastAsia="zh-CN"/>
        </w:rPr>
        <w:t>, such as according to initial DL BWP SCS, or SSB SCS, or active BWP</w:t>
      </w:r>
      <w:r>
        <w:rPr>
          <w:rFonts w:ascii="Times New Roman" w:eastAsia="微软雅黑" w:hAnsi="Times New Roman"/>
          <w:bCs/>
          <w:iCs/>
          <w:szCs w:val="20"/>
          <w:lang w:eastAsia="zh-CN"/>
        </w:rPr>
        <w:t>, or a configured carrier for LP-WUS</w:t>
      </w:r>
      <w:r w:rsidRPr="002417D1">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w:t>
      </w:r>
    </w:p>
    <w:p w14:paraId="4746FF16" w14:textId="728B1559" w:rsidR="00405375" w:rsidRDefault="00405375" w:rsidP="00405375">
      <w:pPr>
        <w:keepNext/>
        <w:tabs>
          <w:tab w:val="left" w:pos="-5500"/>
        </w:tabs>
        <w:spacing w:before="240" w:after="60"/>
        <w:outlineLvl w:val="3"/>
        <w:rPr>
          <w:rFonts w:ascii="Times New Roman" w:eastAsia="微软雅黑" w:hAnsi="Times New Roman"/>
          <w:iCs/>
          <w:szCs w:val="20"/>
          <w:highlight w:val="yellow"/>
          <w:lang w:val="en-GB" w:eastAsia="zh-CN"/>
        </w:rPr>
      </w:pPr>
      <w:r w:rsidRPr="009447B3">
        <w:rPr>
          <w:rFonts w:ascii="Times New Roman" w:eastAsia="微软雅黑" w:hAnsi="Times New Roman"/>
          <w:b/>
          <w:bCs/>
          <w:iCs/>
          <w:szCs w:val="20"/>
          <w:highlight w:val="cyan"/>
          <w:lang w:val="en-GB" w:eastAsia="zh-CN"/>
        </w:rPr>
        <w:t>[M][FL</w:t>
      </w:r>
      <w:r w:rsidRPr="009447B3">
        <w:rPr>
          <w:rFonts w:ascii="Times New Roman" w:eastAsia="微软雅黑" w:hAnsi="Times New Roman" w:hint="eastAsia"/>
          <w:b/>
          <w:bCs/>
          <w:iCs/>
          <w:szCs w:val="20"/>
          <w:highlight w:val="cyan"/>
          <w:lang w:val="en-GB" w:eastAsia="zh-CN"/>
        </w:rPr>
        <w:t>1</w:t>
      </w:r>
      <w:r w:rsidRPr="009447B3">
        <w:rPr>
          <w:rFonts w:ascii="Times New Roman" w:eastAsia="微软雅黑" w:hAnsi="Times New Roman"/>
          <w:b/>
          <w:bCs/>
          <w:iCs/>
          <w:szCs w:val="20"/>
          <w:highlight w:val="cyan"/>
          <w:lang w:val="en-GB" w:eastAsia="zh-CN"/>
        </w:rPr>
        <w:t>]</w:t>
      </w:r>
      <w:r w:rsidRPr="009447B3">
        <w:rPr>
          <w:rFonts w:ascii="Times New Roman" w:eastAsia="微软雅黑" w:hAnsi="Times New Roman"/>
          <w:b/>
          <w:bCs/>
          <w:iCs/>
          <w:szCs w:val="20"/>
          <w:lang w:val="en-GB" w:eastAsia="zh-CN"/>
        </w:rPr>
        <w:t xml:space="preserve"> Proposal 3.1-2: </w:t>
      </w:r>
      <w:r>
        <w:rPr>
          <w:rFonts w:ascii="Times New Roman" w:eastAsia="微软雅黑" w:hAnsi="Times New Roman"/>
          <w:iCs/>
          <w:szCs w:val="20"/>
          <w:lang w:val="en-GB" w:eastAsia="zh-CN"/>
        </w:rPr>
        <w:t>Single SCS for LP-WUS is used by LP-WUR, further discuss following options</w:t>
      </w:r>
      <w:r w:rsidR="007A16FC">
        <w:rPr>
          <w:rFonts w:ascii="Times New Roman" w:eastAsia="微软雅黑" w:hAnsi="Times New Roman" w:hint="eastAsia"/>
          <w:iCs/>
          <w:szCs w:val="20"/>
          <w:lang w:val="en-GB" w:eastAsia="zh-CN"/>
        </w:rPr>
        <w:t>:</w:t>
      </w:r>
      <w:r>
        <w:rPr>
          <w:rFonts w:ascii="Times New Roman" w:eastAsia="微软雅黑" w:hAnsi="Times New Roman"/>
          <w:iCs/>
          <w:szCs w:val="20"/>
          <w:lang w:val="en-GB" w:eastAsia="zh-CN"/>
        </w:rPr>
        <w:t xml:space="preserve"> </w:t>
      </w:r>
    </w:p>
    <w:p w14:paraId="09B4CC95" w14:textId="77777777" w:rsidR="00405375" w:rsidRDefault="00405375" w:rsidP="00405375">
      <w:pPr>
        <w:ind w:leftChars="400" w:left="800"/>
        <w:jc w:val="both"/>
        <w:rPr>
          <w:rFonts w:ascii="Times New Roman" w:hAnsi="Times New Roman"/>
          <w:iCs/>
          <w:szCs w:val="20"/>
        </w:rPr>
      </w:pPr>
      <w:r>
        <w:rPr>
          <w:rFonts w:ascii="Times New Roman" w:hAnsi="Times New Roman"/>
          <w:iCs/>
          <w:szCs w:val="20"/>
        </w:rPr>
        <w:t xml:space="preserve">- The single SCS is configured by </w:t>
      </w:r>
      <w:proofErr w:type="spellStart"/>
      <w:r>
        <w:rPr>
          <w:rFonts w:ascii="Times New Roman" w:hAnsi="Times New Roman"/>
          <w:iCs/>
          <w:szCs w:val="20"/>
        </w:rPr>
        <w:t>gNB</w:t>
      </w:r>
      <w:proofErr w:type="spellEnd"/>
    </w:p>
    <w:p w14:paraId="78191E95" w14:textId="77777777" w:rsidR="00405375" w:rsidRDefault="00405375" w:rsidP="00405375">
      <w:pPr>
        <w:ind w:leftChars="400" w:left="800"/>
        <w:jc w:val="both"/>
        <w:rPr>
          <w:rFonts w:ascii="Times New Roman" w:hAnsi="Times New Roman"/>
          <w:iCs/>
          <w:szCs w:val="20"/>
        </w:rPr>
      </w:pPr>
      <w:r>
        <w:rPr>
          <w:rFonts w:ascii="Times New Roman" w:hAnsi="Times New Roman"/>
          <w:iCs/>
          <w:szCs w:val="20"/>
        </w:rPr>
        <w:t xml:space="preserve">- The single SCS is determined by pre-defined rule </w:t>
      </w:r>
    </w:p>
    <w:p w14:paraId="76B72BA4" w14:textId="77777777" w:rsidR="00405375" w:rsidRDefault="00405375" w:rsidP="00405375">
      <w:pPr>
        <w:ind w:leftChars="400" w:left="800"/>
        <w:jc w:val="both"/>
        <w:rPr>
          <w:rFonts w:ascii="Times New Roman" w:hAnsi="Times New Roman"/>
          <w:iCs/>
          <w:szCs w:val="20"/>
        </w:rPr>
      </w:pPr>
    </w:p>
    <w:tbl>
      <w:tblPr>
        <w:tblStyle w:val="TableGrid19"/>
        <w:tblW w:w="9634" w:type="dxa"/>
        <w:tblLayout w:type="fixed"/>
        <w:tblLook w:val="04A0" w:firstRow="1" w:lastRow="0" w:firstColumn="1" w:lastColumn="0" w:noHBand="0" w:noVBand="1"/>
      </w:tblPr>
      <w:tblGrid>
        <w:gridCol w:w="1479"/>
        <w:gridCol w:w="1039"/>
        <w:gridCol w:w="7116"/>
      </w:tblGrid>
      <w:tr w:rsidR="00405375" w14:paraId="0FF3D6BD" w14:textId="77777777" w:rsidTr="006A1F23">
        <w:tc>
          <w:tcPr>
            <w:tcW w:w="1479" w:type="dxa"/>
            <w:shd w:val="clear" w:color="auto" w:fill="D9D9D9" w:themeFill="background1" w:themeFillShade="D9"/>
          </w:tcPr>
          <w:p w14:paraId="6C1239F9" w14:textId="77777777" w:rsidR="00405375" w:rsidRDefault="00405375" w:rsidP="006A1F23">
            <w:pPr>
              <w:rPr>
                <w:b/>
                <w:bCs/>
              </w:rPr>
            </w:pPr>
            <w:r>
              <w:rPr>
                <w:b/>
                <w:bCs/>
              </w:rPr>
              <w:t>Company</w:t>
            </w:r>
          </w:p>
        </w:tc>
        <w:tc>
          <w:tcPr>
            <w:tcW w:w="1039" w:type="dxa"/>
            <w:shd w:val="clear" w:color="auto" w:fill="D9D9D9" w:themeFill="background1" w:themeFillShade="D9"/>
          </w:tcPr>
          <w:p w14:paraId="1246E7FE" w14:textId="77777777" w:rsidR="00405375" w:rsidRDefault="00405375" w:rsidP="006A1F23">
            <w:pPr>
              <w:rPr>
                <w:b/>
                <w:bCs/>
              </w:rPr>
            </w:pPr>
            <w:r>
              <w:rPr>
                <w:b/>
                <w:bCs/>
              </w:rPr>
              <w:t>Y/N</w:t>
            </w:r>
          </w:p>
        </w:tc>
        <w:tc>
          <w:tcPr>
            <w:tcW w:w="7116" w:type="dxa"/>
            <w:shd w:val="clear" w:color="auto" w:fill="D9D9D9" w:themeFill="background1" w:themeFillShade="D9"/>
          </w:tcPr>
          <w:p w14:paraId="453EA95B" w14:textId="77777777" w:rsidR="00405375" w:rsidRDefault="00405375" w:rsidP="006A1F23">
            <w:pPr>
              <w:rPr>
                <w:b/>
                <w:bCs/>
              </w:rPr>
            </w:pPr>
            <w:r>
              <w:rPr>
                <w:b/>
                <w:bCs/>
              </w:rPr>
              <w:t>Comments</w:t>
            </w:r>
          </w:p>
        </w:tc>
      </w:tr>
      <w:tr w:rsidR="00405375" w14:paraId="2A75EB7E" w14:textId="77777777" w:rsidTr="006A1F23">
        <w:tc>
          <w:tcPr>
            <w:tcW w:w="1479" w:type="dxa"/>
          </w:tcPr>
          <w:p w14:paraId="1881B980" w14:textId="77777777" w:rsidR="00405375" w:rsidRDefault="00405375" w:rsidP="006A1F23">
            <w:pPr>
              <w:rPr>
                <w:rFonts w:eastAsiaTheme="minorEastAsia"/>
                <w:lang w:eastAsia="zh-CN"/>
              </w:rPr>
            </w:pPr>
          </w:p>
        </w:tc>
        <w:tc>
          <w:tcPr>
            <w:tcW w:w="1039" w:type="dxa"/>
          </w:tcPr>
          <w:p w14:paraId="43B616C0" w14:textId="77777777" w:rsidR="00405375" w:rsidRDefault="00405375" w:rsidP="006A1F23">
            <w:pPr>
              <w:tabs>
                <w:tab w:val="left" w:pos="551"/>
              </w:tabs>
              <w:rPr>
                <w:rFonts w:eastAsiaTheme="minorEastAsia"/>
                <w:lang w:eastAsia="zh-CN"/>
              </w:rPr>
            </w:pPr>
          </w:p>
        </w:tc>
        <w:tc>
          <w:tcPr>
            <w:tcW w:w="7116" w:type="dxa"/>
          </w:tcPr>
          <w:p w14:paraId="3B93A6E1" w14:textId="77777777" w:rsidR="00405375" w:rsidRDefault="00405375" w:rsidP="006A1F23">
            <w:pPr>
              <w:rPr>
                <w:rFonts w:eastAsiaTheme="minorEastAsia"/>
                <w:lang w:eastAsia="zh-CN"/>
              </w:rPr>
            </w:pPr>
          </w:p>
        </w:tc>
      </w:tr>
    </w:tbl>
    <w:p w14:paraId="08D80DE1" w14:textId="77777777" w:rsidR="00405375" w:rsidRDefault="00405375" w:rsidP="00405375">
      <w:pPr>
        <w:jc w:val="both"/>
        <w:rPr>
          <w:rFonts w:ascii="Times New Roman" w:eastAsia="等线" w:hAnsi="Times New Roman"/>
          <w:lang w:eastAsia="zh-CN"/>
        </w:rPr>
      </w:pPr>
    </w:p>
    <w:p w14:paraId="639920B1" w14:textId="77777777" w:rsidR="00405375" w:rsidRDefault="00405375" w:rsidP="00405375">
      <w:pPr>
        <w:jc w:val="both"/>
        <w:rPr>
          <w:rFonts w:ascii="Times New Roman" w:eastAsia="等线" w:hAnsi="Times New Roman"/>
          <w:lang w:eastAsia="zh-CN"/>
        </w:rPr>
      </w:pPr>
    </w:p>
    <w:p w14:paraId="71EA2632" w14:textId="1C9FA1E4" w:rsidR="00405375" w:rsidRPr="002164CD" w:rsidRDefault="00405375" w:rsidP="002164CD">
      <w:pPr>
        <w:keepNext/>
        <w:keepLines/>
        <w:numPr>
          <w:ilvl w:val="1"/>
          <w:numId w:val="20"/>
        </w:numPr>
        <w:tabs>
          <w:tab w:val="num" w:pos="567"/>
        </w:tabs>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O</w:t>
      </w:r>
      <w:r>
        <w:rPr>
          <w:rFonts w:ascii="Arial" w:eastAsia="宋体" w:hAnsi="Arial" w:hint="eastAsia"/>
          <w:sz w:val="32"/>
          <w:szCs w:val="20"/>
          <w:lang w:val="en-GB" w:eastAsia="zh-CN"/>
        </w:rPr>
        <w:t>verlaid</w:t>
      </w:r>
      <w:r>
        <w:rPr>
          <w:rFonts w:ascii="Arial" w:eastAsia="宋体" w:hAnsi="Arial"/>
          <w:sz w:val="32"/>
          <w:szCs w:val="20"/>
          <w:lang w:val="en-GB" w:eastAsia="zh-CN"/>
        </w:rPr>
        <w:t xml:space="preserve"> OFDM sequence for LP-WUS </w:t>
      </w:r>
    </w:p>
    <w:p w14:paraId="3EC82F25" w14:textId="77777777" w:rsidR="00405375" w:rsidRPr="002164CD" w:rsidRDefault="00405375" w:rsidP="002164CD">
      <w:pPr>
        <w:pStyle w:val="31"/>
        <w:numPr>
          <w:ilvl w:val="2"/>
          <w:numId w:val="20"/>
        </w:numPr>
        <w:rPr>
          <w:lang w:val="fr-FR" w:eastAsia="zh-CN"/>
        </w:rPr>
      </w:pPr>
      <w:r w:rsidRPr="002164CD">
        <w:rPr>
          <w:lang w:val="fr-FR" w:eastAsia="zh-CN"/>
        </w:rPr>
        <w:t xml:space="preserve">Time or </w:t>
      </w:r>
      <w:proofErr w:type="spellStart"/>
      <w:r w:rsidRPr="002164CD">
        <w:rPr>
          <w:lang w:val="fr-FR" w:eastAsia="zh-CN"/>
        </w:rPr>
        <w:t>frequency</w:t>
      </w:r>
      <w:proofErr w:type="spellEnd"/>
      <w:r w:rsidRPr="002164CD">
        <w:rPr>
          <w:lang w:val="fr-FR" w:eastAsia="zh-CN"/>
        </w:rPr>
        <w:t xml:space="preserve"> </w:t>
      </w:r>
      <w:proofErr w:type="spellStart"/>
      <w:r w:rsidRPr="002164CD">
        <w:rPr>
          <w:lang w:val="fr-FR" w:eastAsia="zh-CN"/>
        </w:rPr>
        <w:t>domain</w:t>
      </w:r>
      <w:proofErr w:type="spellEnd"/>
      <w:r w:rsidRPr="002164CD">
        <w:rPr>
          <w:lang w:val="fr-FR" w:eastAsia="zh-CN"/>
        </w:rPr>
        <w:t xml:space="preserve"> </w:t>
      </w:r>
      <w:proofErr w:type="spellStart"/>
      <w:r w:rsidRPr="002164CD">
        <w:rPr>
          <w:lang w:val="fr-FR" w:eastAsia="zh-CN"/>
        </w:rPr>
        <w:t>sequence</w:t>
      </w:r>
      <w:proofErr w:type="spellEnd"/>
    </w:p>
    <w:p w14:paraId="20C57656" w14:textId="77777777" w:rsidR="00405375" w:rsidRDefault="00405375" w:rsidP="00405375">
      <w:pPr>
        <w:rPr>
          <w:rFonts w:ascii="Times New Roman" w:eastAsia="微软雅黑" w:hAnsi="Times New Roman"/>
          <w:bCs/>
          <w:szCs w:val="20"/>
          <w:lang w:eastAsia="zh-CN"/>
        </w:rPr>
      </w:pPr>
      <w:r>
        <w:rPr>
          <w:rFonts w:ascii="Times New Roman" w:eastAsia="等线" w:hAnsi="Times New Roman"/>
          <w:lang w:eastAsia="zh-CN"/>
        </w:rPr>
        <w:t xml:space="preserve"> </w:t>
      </w:r>
      <w:r>
        <w:rPr>
          <w:rFonts w:ascii="Times New Roman" w:eastAsia="微软雅黑" w:hAnsi="Times New Roman" w:hint="eastAsia"/>
          <w:bCs/>
          <w:szCs w:val="20"/>
          <w:lang w:eastAsia="zh-CN"/>
        </w:rPr>
        <w:t>I</w:t>
      </w:r>
      <w:r>
        <w:rPr>
          <w:rFonts w:ascii="Times New Roman" w:eastAsia="微软雅黑" w:hAnsi="Times New Roman"/>
          <w:bCs/>
          <w:szCs w:val="20"/>
          <w:lang w:eastAsia="zh-CN"/>
        </w:rPr>
        <w:t xml:space="preserve">n RAN1 118 meeting, RAN1 agreed option 1-1 for OOK-4 M&gt;1, and to down-select between option 1-1 and option 2 for OOK-1/OOK-4 M=1.  </w:t>
      </w:r>
    </w:p>
    <w:tbl>
      <w:tblPr>
        <w:tblStyle w:val="afffb"/>
        <w:tblW w:w="0" w:type="auto"/>
        <w:tblLook w:val="04A0" w:firstRow="1" w:lastRow="0" w:firstColumn="1" w:lastColumn="0" w:noHBand="0" w:noVBand="1"/>
      </w:tblPr>
      <w:tblGrid>
        <w:gridCol w:w="9060"/>
      </w:tblGrid>
      <w:tr w:rsidR="00405375" w14:paraId="6EC2F0DA" w14:textId="77777777" w:rsidTr="006A1F23">
        <w:tc>
          <w:tcPr>
            <w:tcW w:w="9060" w:type="dxa"/>
          </w:tcPr>
          <w:p w14:paraId="52597731" w14:textId="77777777" w:rsidR="00405375" w:rsidRPr="00912EEA" w:rsidRDefault="00405375" w:rsidP="006A1F23">
            <w:pPr>
              <w:rPr>
                <w:rFonts w:ascii="Times New Roman" w:hAnsi="Times New Roman"/>
                <w:b/>
                <w:bCs/>
              </w:rPr>
            </w:pPr>
            <w:r w:rsidRPr="00912EEA">
              <w:rPr>
                <w:rFonts w:ascii="Times New Roman" w:hAnsi="Times New Roman"/>
                <w:b/>
                <w:bCs/>
                <w:highlight w:val="green"/>
              </w:rPr>
              <w:t>Agreement</w:t>
            </w:r>
          </w:p>
          <w:p w14:paraId="4D3E643F" w14:textId="77777777" w:rsidR="00405375" w:rsidRPr="00912EEA" w:rsidRDefault="00405375" w:rsidP="006A1F23">
            <w:pPr>
              <w:rPr>
                <w:rFonts w:ascii="Times New Roman" w:hAnsi="Times New Roman"/>
                <w:lang w:eastAsia="x-none"/>
              </w:rPr>
            </w:pPr>
            <w:r w:rsidRPr="00912EEA">
              <w:rPr>
                <w:rFonts w:ascii="Times New Roman" w:hAnsi="Times New Roman"/>
                <w:lang w:eastAsia="x-none"/>
              </w:rPr>
              <w:t>For overlaid OFDM sequences for LP-WUS, support option 1-1 for OOK-4 M&gt;1.</w:t>
            </w:r>
          </w:p>
          <w:p w14:paraId="6D98AFBB" w14:textId="77777777" w:rsidR="00405375" w:rsidRPr="00912EEA" w:rsidRDefault="00405375" w:rsidP="006A1F23">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szCs w:val="20"/>
              </w:rPr>
            </w:pPr>
            <w:r w:rsidRPr="00912EEA">
              <w:rPr>
                <w:rFonts w:ascii="Times New Roman" w:eastAsia="Malgun Gothic" w:hAnsi="Times New Roman"/>
                <w:szCs w:val="20"/>
              </w:rPr>
              <w:t xml:space="preserve">Option 1-1: </w:t>
            </w:r>
            <w:r w:rsidRPr="00912EEA">
              <w:rPr>
                <w:rFonts w:ascii="Times New Roman" w:hAnsi="Times New Roman"/>
                <w:szCs w:val="20"/>
              </w:rPr>
              <w:t>overlaid sequence(s) are the sequence(s) of an OOK on symbol before DFT/LS processing</w:t>
            </w:r>
          </w:p>
          <w:p w14:paraId="159A99E3" w14:textId="77777777" w:rsidR="00405375" w:rsidRPr="00912EEA" w:rsidRDefault="00405375" w:rsidP="006A1F23">
            <w:pPr>
              <w:rPr>
                <w:rFonts w:ascii="Times New Roman" w:hAnsi="Times New Roman"/>
                <w:b/>
                <w:bCs/>
                <w:highlight w:val="green"/>
              </w:rPr>
            </w:pPr>
          </w:p>
          <w:p w14:paraId="670E642B" w14:textId="77777777" w:rsidR="00405375" w:rsidRPr="00912EEA" w:rsidRDefault="00405375" w:rsidP="006A1F23">
            <w:pPr>
              <w:rPr>
                <w:rFonts w:ascii="Times New Roman" w:hAnsi="Times New Roman"/>
                <w:b/>
                <w:bCs/>
              </w:rPr>
            </w:pPr>
            <w:r w:rsidRPr="00912EEA">
              <w:rPr>
                <w:rFonts w:ascii="Times New Roman" w:hAnsi="Times New Roman"/>
                <w:b/>
                <w:bCs/>
                <w:highlight w:val="green"/>
              </w:rPr>
              <w:t>Agreement</w:t>
            </w:r>
          </w:p>
          <w:p w14:paraId="2E25A322" w14:textId="77777777" w:rsidR="00405375" w:rsidRPr="00912EEA" w:rsidRDefault="00405375" w:rsidP="006A1F23">
            <w:pPr>
              <w:rPr>
                <w:rFonts w:ascii="Times New Roman" w:hAnsi="Times New Roman"/>
                <w:lang w:eastAsia="x-none"/>
              </w:rPr>
            </w:pPr>
            <w:r w:rsidRPr="00912EEA">
              <w:rPr>
                <w:rFonts w:ascii="Times New Roman" w:hAnsi="Times New Roman"/>
                <w:lang w:eastAsia="x-none"/>
              </w:rPr>
              <w:t>For overlaid OFDM sequences for LP-WUS, further down-selection between following two options for OOK-1 and OOK-4 with M=1(if supported)</w:t>
            </w:r>
          </w:p>
          <w:p w14:paraId="74F01D33" w14:textId="77777777" w:rsidR="00405375" w:rsidRPr="00912EEA" w:rsidRDefault="00405375" w:rsidP="006A1F23">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szCs w:val="20"/>
              </w:rPr>
            </w:pPr>
            <w:r w:rsidRPr="00912EEA">
              <w:rPr>
                <w:rFonts w:ascii="Times New Roman" w:eastAsia="Malgun Gothic" w:hAnsi="Times New Roman"/>
                <w:szCs w:val="20"/>
              </w:rPr>
              <w:t xml:space="preserve">Option 1-1: </w:t>
            </w:r>
            <w:r w:rsidRPr="00912EEA">
              <w:rPr>
                <w:rFonts w:ascii="Times New Roman" w:hAnsi="Times New Roman"/>
                <w:szCs w:val="20"/>
              </w:rPr>
              <w:t>Overlaid sequence(s) are the sequence(s) of an OOK on symbol before DFT/LS processing</w:t>
            </w:r>
          </w:p>
          <w:p w14:paraId="3A9D232A" w14:textId="77777777" w:rsidR="00405375" w:rsidRPr="00912EEA" w:rsidRDefault="00405375" w:rsidP="006A1F23">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szCs w:val="20"/>
              </w:rPr>
            </w:pPr>
            <w:r w:rsidRPr="00912EEA">
              <w:rPr>
                <w:rFonts w:ascii="Times New Roman" w:eastAsia="Malgun Gothic" w:hAnsi="Times New Roman"/>
                <w:szCs w:val="20"/>
              </w:rPr>
              <w:t>Option 2:</w:t>
            </w:r>
            <w:r w:rsidRPr="00912EEA">
              <w:rPr>
                <w:rFonts w:ascii="Times New Roman" w:hAnsi="Times New Roman"/>
                <w:szCs w:val="20"/>
              </w:rPr>
              <w:t xml:space="preserve"> Overlaid sequence(s) are the sequence(s) of an OFDM symbol before IFFT processing </w:t>
            </w:r>
          </w:p>
          <w:p w14:paraId="395AE2FE" w14:textId="3CB0BB7E" w:rsidR="00405375" w:rsidRPr="00E31C42" w:rsidRDefault="00405375" w:rsidP="006A1F23">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szCs w:val="20"/>
              </w:rPr>
            </w:pPr>
            <w:r w:rsidRPr="00912EEA">
              <w:rPr>
                <w:rFonts w:ascii="Times New Roman" w:eastAsia="Malgun Gothic" w:hAnsi="Times New Roman"/>
                <w:szCs w:val="20"/>
              </w:rPr>
              <w:t xml:space="preserve">Note: Different options for OOK-1 and OOK-4 with M=1 (if supported) is not precluded – in which case, it should be deemed </w:t>
            </w:r>
            <w:r w:rsidR="00377AE1">
              <w:rPr>
                <w:rFonts w:ascii="Times New Roman" w:eastAsia="Malgun Gothic" w:hAnsi="Times New Roman"/>
                <w:szCs w:val="20"/>
              </w:rPr>
              <w:t>nec</w:t>
            </w:r>
            <w:r w:rsidRPr="00912EEA">
              <w:rPr>
                <w:rFonts w:ascii="Times New Roman" w:eastAsia="Malgun Gothic" w:hAnsi="Times New Roman"/>
                <w:szCs w:val="20"/>
              </w:rPr>
              <w:t>essary</w:t>
            </w:r>
          </w:p>
        </w:tc>
      </w:tr>
    </w:tbl>
    <w:p w14:paraId="479EDF72" w14:textId="77777777" w:rsidR="00405375" w:rsidRDefault="00405375" w:rsidP="00405375">
      <w:pPr>
        <w:rPr>
          <w:rFonts w:ascii="Times New Roman" w:eastAsia="微软雅黑" w:hAnsi="Times New Roman"/>
          <w:bCs/>
          <w:szCs w:val="20"/>
          <w:lang w:eastAsia="zh-CN"/>
        </w:rPr>
      </w:pPr>
    </w:p>
    <w:p w14:paraId="34EEE2D2" w14:textId="77777777" w:rsidR="00405375" w:rsidRDefault="00405375" w:rsidP="00405375">
      <w:pPr>
        <w:rPr>
          <w:rFonts w:ascii="Times New Roman" w:eastAsia="微软雅黑" w:hAnsi="Times New Roman"/>
          <w:bCs/>
          <w:szCs w:val="20"/>
          <w:lang w:eastAsia="zh-CN"/>
        </w:rPr>
      </w:pPr>
    </w:p>
    <w:p w14:paraId="4B8053ED" w14:textId="77777777" w:rsidR="00405375" w:rsidRDefault="00405375" w:rsidP="00405375">
      <w:pPr>
        <w:rPr>
          <w:rFonts w:ascii="Times New Roman" w:eastAsia="微软雅黑" w:hAnsi="Times New Roman"/>
          <w:bCs/>
          <w:szCs w:val="20"/>
          <w:lang w:eastAsia="zh-CN"/>
        </w:rPr>
      </w:pPr>
      <w:r>
        <w:rPr>
          <w:rFonts w:ascii="Times New Roman" w:eastAsia="微软雅黑" w:hAnsi="Times New Roman"/>
          <w:bCs/>
          <w:szCs w:val="20"/>
          <w:lang w:eastAsia="zh-CN"/>
        </w:rPr>
        <w:t xml:space="preserve">Company views on two options for OOK-1 or OOK-4 with M=1 is summarized as below: </w:t>
      </w:r>
    </w:p>
    <w:p w14:paraId="1520896F" w14:textId="77777777" w:rsidR="00405375" w:rsidRDefault="00405375" w:rsidP="00405375">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1-1: time domain sequence before DFT/LS for OOK-4 with M=1</w:t>
      </w:r>
    </w:p>
    <w:p w14:paraId="2612EEC1" w14:textId="612E880F" w:rsidR="00405375" w:rsidRPr="00BA373E" w:rsidRDefault="008B4803" w:rsidP="00D36F5D">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sidRPr="00D36F5D">
        <w:rPr>
          <w:rFonts w:ascii="Times New Roman" w:eastAsiaTheme="minorEastAsia" w:hAnsi="Times New Roman"/>
          <w:kern w:val="2"/>
          <w:szCs w:val="20"/>
          <w:lang w:eastAsia="zh-CN"/>
        </w:rPr>
        <w:t xml:space="preserve">[2], </w:t>
      </w:r>
      <w:r w:rsidR="00347C0C" w:rsidRPr="00BA373E">
        <w:rPr>
          <w:rFonts w:ascii="Times New Roman" w:eastAsiaTheme="minorEastAsia" w:hAnsi="Times New Roman"/>
          <w:kern w:val="2"/>
          <w:szCs w:val="20"/>
          <w:lang w:eastAsia="zh-CN"/>
        </w:rPr>
        <w:t>[3]</w:t>
      </w:r>
      <w:r w:rsidR="00405375" w:rsidRPr="00BA373E">
        <w:rPr>
          <w:rFonts w:ascii="Times New Roman" w:eastAsiaTheme="minorEastAsia" w:hAnsi="Times New Roman"/>
          <w:kern w:val="2"/>
          <w:szCs w:val="20"/>
          <w:lang w:eastAsia="zh-CN"/>
        </w:rPr>
        <w:t xml:space="preserve">, </w:t>
      </w:r>
      <w:r w:rsidR="00BA373E" w:rsidRPr="00BA373E">
        <w:rPr>
          <w:rFonts w:ascii="Times New Roman" w:eastAsiaTheme="minorEastAsia" w:hAnsi="Times New Roman"/>
          <w:kern w:val="2"/>
          <w:szCs w:val="20"/>
          <w:lang w:eastAsia="zh-CN"/>
        </w:rPr>
        <w:t>[4], [5], [6], [9], [10], [13], [14], [16], [17]</w:t>
      </w:r>
      <w:r w:rsidR="00BA373E">
        <w:rPr>
          <w:rFonts w:ascii="Times New Roman" w:eastAsiaTheme="minorEastAsia" w:hAnsi="Times New Roman"/>
          <w:kern w:val="2"/>
          <w:szCs w:val="20"/>
          <w:lang w:eastAsia="zh-CN"/>
        </w:rPr>
        <w:t>,</w:t>
      </w:r>
      <w:r w:rsidR="00BA373E" w:rsidRPr="00BA373E">
        <w:rPr>
          <w:rFonts w:ascii="Times New Roman" w:eastAsiaTheme="minorEastAsia" w:hAnsi="Times New Roman"/>
          <w:kern w:val="2"/>
          <w:szCs w:val="20"/>
          <w:lang w:eastAsia="zh-CN"/>
        </w:rPr>
        <w:t xml:space="preserve"> </w:t>
      </w:r>
      <w:r w:rsidR="00BA373E" w:rsidRPr="003D37AB">
        <w:rPr>
          <w:rFonts w:ascii="Times New Roman" w:eastAsiaTheme="minorEastAsia" w:hAnsi="Times New Roman"/>
          <w:kern w:val="2"/>
          <w:szCs w:val="20"/>
          <w:lang w:eastAsia="zh-CN"/>
        </w:rPr>
        <w:t>[21],</w:t>
      </w:r>
      <w:r w:rsidR="00BA373E" w:rsidRPr="003D37AB">
        <w:rPr>
          <w:rFonts w:ascii="Times New Roman" w:eastAsiaTheme="minorEastAsia" w:hAnsi="Times New Roman"/>
          <w:color w:val="808080" w:themeColor="background1" w:themeShade="80"/>
          <w:kern w:val="2"/>
          <w:szCs w:val="20"/>
          <w:lang w:eastAsia="zh-CN"/>
        </w:rPr>
        <w:t xml:space="preserve"> </w:t>
      </w:r>
      <w:r w:rsidR="00BA373E" w:rsidRPr="003D37AB">
        <w:rPr>
          <w:rFonts w:ascii="Times New Roman" w:eastAsiaTheme="minorEastAsia" w:hAnsi="Times New Roman"/>
          <w:kern w:val="2"/>
          <w:szCs w:val="20"/>
          <w:lang w:eastAsia="zh-CN"/>
        </w:rPr>
        <w:t>[24</w:t>
      </w:r>
      <w:r w:rsidR="00BA373E">
        <w:rPr>
          <w:rFonts w:ascii="Times New Roman" w:eastAsiaTheme="minorEastAsia" w:hAnsi="Times New Roman"/>
          <w:kern w:val="2"/>
          <w:szCs w:val="20"/>
          <w:lang w:eastAsia="zh-CN"/>
        </w:rPr>
        <w:t>],</w:t>
      </w:r>
      <w:r w:rsidR="00BA373E" w:rsidRPr="00D36F5D">
        <w:rPr>
          <w:rFonts w:ascii="Times New Roman" w:eastAsiaTheme="minorEastAsia" w:hAnsi="Times New Roman"/>
          <w:kern w:val="2"/>
          <w:szCs w:val="20"/>
          <w:lang w:eastAsia="zh-CN"/>
        </w:rPr>
        <w:t xml:space="preserve"> </w:t>
      </w:r>
      <w:r w:rsidR="00D54591" w:rsidRPr="00BA373E">
        <w:rPr>
          <w:rFonts w:ascii="Times New Roman" w:eastAsiaTheme="minorEastAsia" w:hAnsi="Times New Roman"/>
          <w:kern w:val="2"/>
          <w:szCs w:val="20"/>
          <w:lang w:eastAsia="zh-CN"/>
        </w:rPr>
        <w:t>[27]</w:t>
      </w:r>
    </w:p>
    <w:p w14:paraId="3F5E2074" w14:textId="77777777" w:rsidR="00405375" w:rsidRPr="001260CF" w:rsidRDefault="00405375" w:rsidP="00405375">
      <w:pPr>
        <w:numPr>
          <w:ilvl w:val="0"/>
          <w:numId w:val="24"/>
        </w:numPr>
        <w:tabs>
          <w:tab w:val="left" w:pos="360"/>
        </w:tabs>
        <w:overflowPunct w:val="0"/>
        <w:autoSpaceDE w:val="0"/>
        <w:autoSpaceDN w:val="0"/>
        <w:adjustRightInd w:val="0"/>
        <w:spacing w:after="180"/>
        <w:ind w:left="200" w:firstLine="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Option 2:</w:t>
      </w:r>
      <w:r w:rsidRPr="0033436E">
        <w:rPr>
          <w:rFonts w:ascii="Times New Roman" w:hAnsi="Times New Roman"/>
          <w:szCs w:val="20"/>
        </w:rPr>
        <w:t xml:space="preserve"> overlaid sequence(s) are the sequence(s) of an OFDM symbol before IFFT processing</w:t>
      </w:r>
      <w:r>
        <w:rPr>
          <w:rFonts w:ascii="Times New Roman" w:eastAsiaTheme="minorEastAsia" w:hAnsi="Times New Roman"/>
          <w:kern w:val="2"/>
          <w:szCs w:val="20"/>
          <w:lang w:eastAsia="zh-CN"/>
        </w:rPr>
        <w:t xml:space="preserve"> for OOK-1</w:t>
      </w:r>
    </w:p>
    <w:p w14:paraId="190FE0C7" w14:textId="02877B5A" w:rsidR="00405375" w:rsidRDefault="00BA373E" w:rsidP="00072268">
      <w:pPr>
        <w:tabs>
          <w:tab w:val="left" w:pos="360"/>
        </w:tabs>
        <w:overflowPunct w:val="0"/>
        <w:autoSpaceDE w:val="0"/>
        <w:autoSpaceDN w:val="0"/>
        <w:adjustRightInd w:val="0"/>
        <w:spacing w:after="180"/>
        <w:ind w:left="8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[5], </w:t>
      </w:r>
      <w:r w:rsidR="003512B8">
        <w:rPr>
          <w:rFonts w:ascii="Times New Roman" w:eastAsiaTheme="minorEastAsia" w:hAnsi="Times New Roman"/>
          <w:kern w:val="2"/>
          <w:szCs w:val="20"/>
          <w:lang w:eastAsia="zh-CN"/>
        </w:rPr>
        <w:t>[8]</w:t>
      </w:r>
      <w:r w:rsidR="00405375">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 xml:space="preserve">[12], [13], </w:t>
      </w:r>
      <w:r w:rsidR="00246BAB">
        <w:rPr>
          <w:rFonts w:ascii="Times New Roman" w:eastAsiaTheme="minorEastAsia" w:hAnsi="Times New Roman"/>
          <w:kern w:val="2"/>
          <w:szCs w:val="20"/>
          <w:lang w:eastAsia="zh-CN"/>
        </w:rPr>
        <w:t>[15]</w:t>
      </w:r>
      <w:r w:rsidR="00405375">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[17],</w:t>
      </w:r>
      <w:r w:rsidRPr="00BA373E">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[19],</w:t>
      </w:r>
      <w:r w:rsidRPr="00BA373E">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[21]</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 xml:space="preserve"> [23], </w:t>
      </w:r>
      <w:r w:rsidR="00246BAB">
        <w:rPr>
          <w:rFonts w:ascii="Times New Roman" w:eastAsiaTheme="minorEastAsia" w:hAnsi="Times New Roman"/>
          <w:kern w:val="2"/>
          <w:szCs w:val="20"/>
          <w:lang w:eastAsia="zh-CN"/>
        </w:rPr>
        <w:t>[25</w:t>
      </w:r>
      <w:proofErr w:type="gramStart"/>
      <w:r w:rsidR="00246BAB">
        <w:rPr>
          <w:rFonts w:ascii="Times New Roman" w:eastAsiaTheme="minorEastAsia" w:hAnsi="Times New Roman"/>
          <w:kern w:val="2"/>
          <w:szCs w:val="20"/>
          <w:lang w:eastAsia="zh-CN"/>
        </w:rPr>
        <w:t>]</w:t>
      </w:r>
      <w:r w:rsidR="00405375">
        <w:rPr>
          <w:rFonts w:ascii="Times New Roman" w:eastAsiaTheme="minorEastAsia" w:hAnsi="Times New Roman"/>
          <w:kern w:val="2"/>
          <w:szCs w:val="20"/>
          <w:lang w:eastAsia="zh-CN"/>
        </w:rPr>
        <w:t xml:space="preserve">,  </w:t>
      </w:r>
      <w:r w:rsidR="00D54591">
        <w:rPr>
          <w:rFonts w:ascii="Times New Roman" w:eastAsiaTheme="minorEastAsia" w:hAnsi="Times New Roman"/>
          <w:kern w:val="2"/>
          <w:szCs w:val="20"/>
          <w:lang w:eastAsia="zh-CN"/>
        </w:rPr>
        <w:t>[</w:t>
      </w:r>
      <w:proofErr w:type="gramEnd"/>
      <w:r w:rsidR="00D54591">
        <w:rPr>
          <w:rFonts w:ascii="Times New Roman" w:eastAsiaTheme="minorEastAsia" w:hAnsi="Times New Roman"/>
          <w:kern w:val="2"/>
          <w:szCs w:val="20"/>
          <w:lang w:eastAsia="zh-CN"/>
        </w:rPr>
        <w:t>29]</w:t>
      </w:r>
    </w:p>
    <w:p w14:paraId="112EF595" w14:textId="77777777" w:rsidR="00405375" w:rsidRDefault="00405375" w:rsidP="00405375">
      <w:pPr>
        <w:rPr>
          <w:rFonts w:ascii="Times New Roman" w:eastAsiaTheme="minorEastAsia" w:hAnsi="Times New Roman"/>
          <w:lang w:eastAsia="zh-CN"/>
        </w:rPr>
      </w:pPr>
      <w:r>
        <w:rPr>
          <w:rFonts w:ascii="Times New Roman" w:eastAsiaTheme="minorEastAsia" w:hAnsi="Times New Roman"/>
          <w:lang w:eastAsia="zh-CN"/>
        </w:rPr>
        <w:t xml:space="preserve">     </w:t>
      </w:r>
    </w:p>
    <w:p w14:paraId="51900CF3" w14:textId="5C5E8103" w:rsidR="00405375" w:rsidRDefault="00405375" w:rsidP="00405375">
      <w:pPr>
        <w:jc w:val="both"/>
        <w:rPr>
          <w:rFonts w:ascii="Times New Roman" w:eastAsiaTheme="minorEastAsia" w:hAnsi="Times New Roman"/>
          <w:lang w:eastAsia="zh-CN"/>
        </w:rPr>
      </w:pPr>
      <w:r>
        <w:rPr>
          <w:rFonts w:ascii="Times New Roman" w:eastAsiaTheme="minorEastAsia" w:hAnsi="Times New Roman"/>
          <w:lang w:eastAsia="zh-CN"/>
        </w:rPr>
        <w:t>[</w:t>
      </w:r>
      <w:r w:rsidR="00E8377E">
        <w:rPr>
          <w:rFonts w:ascii="Times New Roman" w:eastAsiaTheme="minorEastAsia" w:hAnsi="Times New Roman"/>
          <w:lang w:eastAsia="zh-CN"/>
        </w:rPr>
        <w:t>7</w:t>
      </w:r>
      <w:r>
        <w:rPr>
          <w:rFonts w:ascii="Times New Roman" w:eastAsiaTheme="minorEastAsia" w:hAnsi="Times New Roman"/>
          <w:lang w:eastAsia="zh-CN"/>
        </w:rPr>
        <w:t>] thinks no matter what option is selected, it is useful to apply the same option to generate both OOK-1 and OOK-4. [</w:t>
      </w:r>
      <w:r w:rsidR="00E8377E">
        <w:rPr>
          <w:rFonts w:ascii="Times New Roman" w:eastAsiaTheme="minorEastAsia" w:hAnsi="Times New Roman"/>
          <w:lang w:eastAsia="zh-CN"/>
        </w:rPr>
        <w:t>18</w:t>
      </w:r>
      <w:r>
        <w:rPr>
          <w:rFonts w:ascii="Times New Roman" w:eastAsiaTheme="minorEastAsia" w:hAnsi="Times New Roman"/>
          <w:lang w:eastAsia="zh-CN"/>
        </w:rPr>
        <w:t xml:space="preserve">] thinks either option 1-1 or option 2 is fine, considering they can be equivalent, especially when ZC sequence is applied.  </w:t>
      </w:r>
    </w:p>
    <w:p w14:paraId="1E4DAC7B" w14:textId="77777777" w:rsidR="00405375" w:rsidRDefault="00405375" w:rsidP="00405375">
      <w:pPr>
        <w:jc w:val="center"/>
        <w:rPr>
          <w:rFonts w:ascii="Times New Roman" w:eastAsiaTheme="minorEastAsia" w:hAnsi="Times New Roman"/>
          <w:lang w:eastAsia="zh-CN"/>
        </w:rPr>
      </w:pPr>
    </w:p>
    <w:p w14:paraId="24DEBB3C" w14:textId="77777777" w:rsidR="00405375" w:rsidRDefault="00405375" w:rsidP="00405375">
      <w:pPr>
        <w:jc w:val="center"/>
        <w:rPr>
          <w:rFonts w:ascii="Times New Roman" w:eastAsia="微软雅黑" w:hAnsi="Times New Roman"/>
          <w:b/>
          <w:bCs/>
          <w:lang w:eastAsia="zh-CN"/>
        </w:rPr>
      </w:pPr>
      <w:r>
        <w:rPr>
          <w:rFonts w:ascii="Times New Roman" w:eastAsia="微软雅黑" w:hAnsi="Times New Roman"/>
          <w:b/>
          <w:bCs/>
          <w:lang w:eastAsia="zh-CN"/>
        </w:rPr>
        <w:t>Table 1 Pros/cons for 2 options for OOK-1/OOK-4 M=1 provided by companies</w:t>
      </w:r>
    </w:p>
    <w:tbl>
      <w:tblPr>
        <w:tblStyle w:val="afffb"/>
        <w:tblW w:w="0" w:type="auto"/>
        <w:tblLook w:val="04A0" w:firstRow="1" w:lastRow="0" w:firstColumn="1" w:lastColumn="0" w:noHBand="0" w:noVBand="1"/>
      </w:tblPr>
      <w:tblGrid>
        <w:gridCol w:w="1555"/>
        <w:gridCol w:w="3827"/>
        <w:gridCol w:w="3678"/>
      </w:tblGrid>
      <w:tr w:rsidR="00405375" w14:paraId="091C5858" w14:textId="77777777" w:rsidTr="006A1F23">
        <w:tc>
          <w:tcPr>
            <w:tcW w:w="1555" w:type="dxa"/>
          </w:tcPr>
          <w:p w14:paraId="0FC1AA64" w14:textId="77777777" w:rsidR="00405375" w:rsidRPr="002E05B3" w:rsidRDefault="00405375" w:rsidP="006A1F23">
            <w:pPr>
              <w:rPr>
                <w:rFonts w:ascii="Times New Roman" w:eastAsia="微软雅黑" w:hAnsi="Times New Roman"/>
                <w:bCs/>
                <w:szCs w:val="20"/>
                <w:lang w:eastAsia="zh-CN"/>
              </w:rPr>
            </w:pPr>
          </w:p>
        </w:tc>
        <w:tc>
          <w:tcPr>
            <w:tcW w:w="3827" w:type="dxa"/>
          </w:tcPr>
          <w:p w14:paraId="13B27DA5" w14:textId="77777777" w:rsidR="00405375" w:rsidRPr="002E05B3" w:rsidRDefault="00405375" w:rsidP="006A1F23">
            <w:pPr>
              <w:rPr>
                <w:rFonts w:ascii="Times New Roman" w:eastAsia="微软雅黑" w:hAnsi="Times New Roman"/>
                <w:bCs/>
                <w:szCs w:val="20"/>
                <w:lang w:eastAsia="zh-CN"/>
              </w:rPr>
            </w:pPr>
            <w:r w:rsidRPr="002E05B3">
              <w:rPr>
                <w:rFonts w:ascii="Times New Roman" w:eastAsia="微软雅黑" w:hAnsi="Times New Roman"/>
                <w:bCs/>
                <w:szCs w:val="20"/>
                <w:lang w:eastAsia="zh-CN"/>
              </w:rPr>
              <w:t xml:space="preserve">Pros provided by companies </w:t>
            </w:r>
          </w:p>
        </w:tc>
        <w:tc>
          <w:tcPr>
            <w:tcW w:w="3678" w:type="dxa"/>
          </w:tcPr>
          <w:p w14:paraId="418AE913" w14:textId="77777777" w:rsidR="00405375" w:rsidRPr="002E05B3" w:rsidRDefault="00405375" w:rsidP="006A1F23">
            <w:pPr>
              <w:rPr>
                <w:rFonts w:ascii="Times New Roman" w:eastAsia="微软雅黑" w:hAnsi="Times New Roman"/>
                <w:bCs/>
                <w:szCs w:val="20"/>
                <w:lang w:eastAsia="zh-CN"/>
              </w:rPr>
            </w:pPr>
            <w:r w:rsidRPr="002E05B3">
              <w:rPr>
                <w:rFonts w:ascii="Times New Roman" w:eastAsia="微软雅黑" w:hAnsi="Times New Roman"/>
                <w:bCs/>
                <w:szCs w:val="20"/>
                <w:lang w:eastAsia="zh-CN"/>
              </w:rPr>
              <w:t>Cons provided by companies</w:t>
            </w:r>
          </w:p>
        </w:tc>
      </w:tr>
      <w:tr w:rsidR="00405375" w14:paraId="6D40DAE7" w14:textId="77777777" w:rsidTr="006A1F23">
        <w:tc>
          <w:tcPr>
            <w:tcW w:w="1555" w:type="dxa"/>
          </w:tcPr>
          <w:p w14:paraId="1F75E4AA" w14:textId="77777777" w:rsidR="00405375" w:rsidRPr="00561AE8" w:rsidRDefault="00405375" w:rsidP="006A1F23">
            <w:pPr>
              <w:rPr>
                <w:rFonts w:ascii="Times New Roman" w:eastAsia="微软雅黑" w:hAnsi="Times New Roman"/>
                <w:bCs/>
                <w:szCs w:val="20"/>
                <w:lang w:eastAsia="zh-CN"/>
              </w:rPr>
            </w:pPr>
            <w:r w:rsidRPr="00561AE8">
              <w:rPr>
                <w:rFonts w:ascii="Times New Roman" w:eastAsia="微软雅黑" w:hAnsi="Times New Roman"/>
                <w:bCs/>
                <w:szCs w:val="20"/>
                <w:lang w:eastAsia="zh-CN"/>
              </w:rPr>
              <w:lastRenderedPageBreak/>
              <w:t>Option 1</w:t>
            </w:r>
          </w:p>
        </w:tc>
        <w:tc>
          <w:tcPr>
            <w:tcW w:w="3827" w:type="dxa"/>
          </w:tcPr>
          <w:p w14:paraId="08D2062F" w14:textId="77777777" w:rsidR="00405375" w:rsidRDefault="00405375" w:rsidP="007C3AEF">
            <w:pPr>
              <w:numPr>
                <w:ilvl w:val="0"/>
                <w:numId w:val="78"/>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Unified design for M=1 and M&gt;1</w:t>
            </w:r>
            <w:r w:rsidRPr="003F0268">
              <w:rPr>
                <w:rFonts w:ascii="Times New Roman" w:eastAsiaTheme="minorEastAsia" w:hAnsi="Times New Roman"/>
                <w:kern w:val="2"/>
                <w:szCs w:val="20"/>
                <w:lang w:eastAsia="zh-CN"/>
              </w:rPr>
              <w:t xml:space="preserve"> </w:t>
            </w:r>
          </w:p>
          <w:p w14:paraId="7C43E3EE" w14:textId="30883A44" w:rsidR="00405375" w:rsidRPr="003F0268" w:rsidRDefault="00405375" w:rsidP="007C3AEF">
            <w:pPr>
              <w:numPr>
                <w:ilvl w:val="0"/>
                <w:numId w:val="78"/>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Lower PAPR due to the mapping in time domain compared to frequency domain </w:t>
            </w:r>
          </w:p>
        </w:tc>
        <w:tc>
          <w:tcPr>
            <w:tcW w:w="3678" w:type="dxa"/>
          </w:tcPr>
          <w:p w14:paraId="538C1DC4" w14:textId="62925B90" w:rsidR="00405375" w:rsidRPr="00561AE8" w:rsidRDefault="00405375" w:rsidP="007C3AEF">
            <w:pPr>
              <w:numPr>
                <w:ilvl w:val="0"/>
                <w:numId w:val="79"/>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Performance slightly degrades than option 2,</w:t>
            </w:r>
            <w:r w:rsidR="008C6A00">
              <w:rPr>
                <w:rFonts w:ascii="Times New Roman" w:eastAsiaTheme="minorEastAsia" w:hAnsi="Times New Roman" w:hint="eastAsia"/>
                <w:kern w:val="2"/>
                <w:szCs w:val="20"/>
                <w:lang w:eastAsia="zh-CN"/>
              </w:rPr>
              <w:t xml:space="preserve"> i.e., </w:t>
            </w:r>
            <w:r w:rsidR="00D70915">
              <w:rPr>
                <w:rFonts w:ascii="Times New Roman" w:eastAsiaTheme="minorEastAsia" w:hAnsi="Times New Roman" w:hint="eastAsia"/>
                <w:kern w:val="2"/>
                <w:szCs w:val="20"/>
                <w:lang w:eastAsia="zh-CN"/>
              </w:rPr>
              <w:t xml:space="preserve">around </w:t>
            </w:r>
            <w:r w:rsidR="008C6A00">
              <w:rPr>
                <w:rFonts w:ascii="Times New Roman" w:eastAsiaTheme="minorEastAsia" w:hAnsi="Times New Roman" w:hint="eastAsia"/>
                <w:kern w:val="2"/>
                <w:szCs w:val="20"/>
                <w:lang w:eastAsia="zh-CN"/>
              </w:rPr>
              <w:t>0.5dB</w:t>
            </w:r>
            <w:r w:rsidRPr="00561AE8">
              <w:rPr>
                <w:rFonts w:ascii="Times New Roman" w:eastAsiaTheme="minorEastAsia" w:hAnsi="Times New Roman"/>
                <w:kern w:val="2"/>
                <w:szCs w:val="20"/>
                <w:lang w:eastAsia="zh-CN"/>
              </w:rPr>
              <w:t xml:space="preserve"> for OOK-1 with gold seq, but no degradation for OOK-1 with ZC seq.  </w:t>
            </w:r>
          </w:p>
          <w:p w14:paraId="415ECF3B" w14:textId="753004F0" w:rsidR="00405375" w:rsidRPr="00561AE8" w:rsidRDefault="00405375" w:rsidP="006A1F23">
            <w:pPr>
              <w:rPr>
                <w:rFonts w:ascii="Times New Roman" w:eastAsia="微软雅黑" w:hAnsi="Times New Roman"/>
                <w:bCs/>
                <w:szCs w:val="20"/>
                <w:lang w:eastAsia="zh-CN"/>
              </w:rPr>
            </w:pPr>
            <w:r w:rsidRPr="00561AE8">
              <w:rPr>
                <w:rFonts w:ascii="Times New Roman" w:eastAsia="微软雅黑" w:hAnsi="Times New Roman" w:hint="eastAsia"/>
                <w:bCs/>
                <w:szCs w:val="20"/>
                <w:lang w:eastAsia="zh-CN"/>
              </w:rPr>
              <w:t xml:space="preserve"> </w:t>
            </w:r>
            <w:r w:rsidRPr="00561AE8">
              <w:rPr>
                <w:rFonts w:ascii="Times New Roman" w:eastAsia="微软雅黑" w:hAnsi="Times New Roman"/>
                <w:bCs/>
                <w:szCs w:val="20"/>
                <w:lang w:eastAsia="zh-CN"/>
              </w:rPr>
              <w:t xml:space="preserve">   </w:t>
            </w:r>
          </w:p>
        </w:tc>
      </w:tr>
      <w:tr w:rsidR="00405375" w14:paraId="61CB8758" w14:textId="77777777" w:rsidTr="006A1F23">
        <w:tc>
          <w:tcPr>
            <w:tcW w:w="1555" w:type="dxa"/>
          </w:tcPr>
          <w:p w14:paraId="6C1AD344" w14:textId="77777777" w:rsidR="00405375" w:rsidRPr="00561AE8" w:rsidRDefault="00405375" w:rsidP="006A1F23">
            <w:pPr>
              <w:rPr>
                <w:rFonts w:ascii="Times New Roman" w:eastAsia="微软雅黑" w:hAnsi="Times New Roman"/>
                <w:bCs/>
                <w:szCs w:val="20"/>
                <w:lang w:eastAsia="zh-CN"/>
              </w:rPr>
            </w:pPr>
            <w:r w:rsidRPr="00561AE8">
              <w:rPr>
                <w:rFonts w:ascii="Times New Roman" w:eastAsia="微软雅黑" w:hAnsi="Times New Roman"/>
                <w:bCs/>
                <w:szCs w:val="20"/>
                <w:lang w:eastAsia="zh-CN"/>
              </w:rPr>
              <w:t>Option 2</w:t>
            </w:r>
          </w:p>
        </w:tc>
        <w:tc>
          <w:tcPr>
            <w:tcW w:w="3827" w:type="dxa"/>
          </w:tcPr>
          <w:p w14:paraId="5C27C193" w14:textId="77777777" w:rsidR="00405375" w:rsidRPr="00561AE8" w:rsidRDefault="00405375" w:rsidP="007C3AEF">
            <w:pPr>
              <w:numPr>
                <w:ilvl w:val="0"/>
                <w:numId w:val="8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kern w:val="2"/>
                <w:szCs w:val="20"/>
                <w:lang w:eastAsia="zh-CN"/>
              </w:rPr>
              <w:t xml:space="preserve">For OOK-1, </w:t>
            </w:r>
            <w:proofErr w:type="spellStart"/>
            <w:r>
              <w:rPr>
                <w:rFonts w:ascii="Times New Roman" w:eastAsiaTheme="minorEastAsia" w:hAnsi="Times New Roman" w:hint="eastAsia"/>
                <w:kern w:val="2"/>
                <w:szCs w:val="20"/>
                <w:lang w:eastAsia="zh-CN"/>
              </w:rPr>
              <w:t>gNB</w:t>
            </w:r>
            <w:proofErr w:type="spellEnd"/>
            <w:r>
              <w:rPr>
                <w:rFonts w:ascii="Times New Roman" w:eastAsiaTheme="minorEastAsia" w:hAnsi="Times New Roman"/>
                <w:kern w:val="2"/>
                <w:szCs w:val="20"/>
                <w:lang w:eastAsia="zh-CN"/>
              </w:rPr>
              <w:t xml:space="preserve"> </w:t>
            </w:r>
            <w:r>
              <w:rPr>
                <w:rFonts w:ascii="Times New Roman" w:eastAsiaTheme="minorEastAsia" w:hAnsi="Times New Roman" w:hint="eastAsia"/>
                <w:kern w:val="2"/>
                <w:szCs w:val="20"/>
                <w:lang w:eastAsia="zh-CN"/>
              </w:rPr>
              <w:t>impl</w:t>
            </w:r>
            <w:r>
              <w:rPr>
                <w:rFonts w:ascii="Times New Roman" w:eastAsiaTheme="minorEastAsia" w:hAnsi="Times New Roman"/>
                <w:kern w:val="2"/>
                <w:szCs w:val="20"/>
                <w:lang w:eastAsia="zh-CN"/>
              </w:rPr>
              <w:t xml:space="preserve">ementation is simpler, reusing </w:t>
            </w:r>
            <w:r w:rsidRPr="00561AE8">
              <w:rPr>
                <w:rFonts w:ascii="Times New Roman" w:eastAsiaTheme="minorEastAsia" w:hAnsi="Times New Roman"/>
                <w:kern w:val="2"/>
                <w:szCs w:val="20"/>
                <w:lang w:eastAsia="zh-CN"/>
              </w:rPr>
              <w:t xml:space="preserve">existing </w:t>
            </w:r>
            <w:proofErr w:type="spellStart"/>
            <w:r w:rsidRPr="00561AE8">
              <w:rPr>
                <w:rFonts w:ascii="Times New Roman" w:eastAsiaTheme="minorEastAsia" w:hAnsi="Times New Roman"/>
                <w:kern w:val="2"/>
                <w:szCs w:val="20"/>
                <w:lang w:eastAsia="zh-CN"/>
              </w:rPr>
              <w:t>gNB</w:t>
            </w:r>
            <w:proofErr w:type="spellEnd"/>
            <w:r w:rsidRPr="00561AE8">
              <w:rPr>
                <w:rFonts w:ascii="Times New Roman" w:eastAsiaTheme="minorEastAsia" w:hAnsi="Times New Roman"/>
                <w:kern w:val="2"/>
                <w:szCs w:val="20"/>
                <w:lang w:eastAsia="zh-CN"/>
              </w:rPr>
              <w:t xml:space="preserve"> implementation</w:t>
            </w:r>
          </w:p>
          <w:p w14:paraId="7C3A1790" w14:textId="77777777" w:rsidR="00405375" w:rsidRPr="001260CF" w:rsidRDefault="00405375" w:rsidP="007C3AEF">
            <w:pPr>
              <w:numPr>
                <w:ilvl w:val="0"/>
                <w:numId w:val="80"/>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561AE8">
              <w:rPr>
                <w:rFonts w:ascii="Times New Roman" w:eastAsiaTheme="minorEastAsia" w:hAnsi="Times New Roman" w:hint="eastAsia"/>
                <w:szCs w:val="20"/>
              </w:rPr>
              <w:t>T</w:t>
            </w:r>
            <w:r w:rsidRPr="00561AE8">
              <w:rPr>
                <w:rFonts w:ascii="Times New Roman" w:eastAsiaTheme="minorEastAsia" w:hAnsi="Times New Roman"/>
                <w:szCs w:val="20"/>
              </w:rPr>
              <w:t>he sequence length does not vary with M</w:t>
            </w:r>
          </w:p>
          <w:p w14:paraId="5BA6F67B" w14:textId="77777777" w:rsidR="00405375" w:rsidRPr="00561AE8" w:rsidRDefault="00405375" w:rsidP="006A1F23">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3678" w:type="dxa"/>
          </w:tcPr>
          <w:p w14:paraId="2F4AC099" w14:textId="4E3A5AE8" w:rsidR="00405375" w:rsidRPr="00666895" w:rsidRDefault="00405375" w:rsidP="007C3AEF">
            <w:pPr>
              <w:numPr>
                <w:ilvl w:val="0"/>
                <w:numId w:val="81"/>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sidRPr="00666895">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 xml:space="preserve">More complicated for UE processing, due to different scheme for M=1 and M&gt;1 case </w:t>
            </w:r>
          </w:p>
        </w:tc>
      </w:tr>
    </w:tbl>
    <w:p w14:paraId="58142C09" w14:textId="77777777" w:rsidR="00405375" w:rsidRDefault="00405375" w:rsidP="00405375">
      <w:pPr>
        <w:rPr>
          <w:rFonts w:ascii="Times New Roman" w:eastAsia="微软雅黑" w:hAnsi="Times New Roman"/>
          <w:bCs/>
          <w:szCs w:val="20"/>
          <w:lang w:eastAsia="zh-CN"/>
        </w:rPr>
      </w:pPr>
    </w:p>
    <w:p w14:paraId="18EA32C8" w14:textId="1CF6B87A" w:rsidR="00405375" w:rsidRDefault="00405375" w:rsidP="00405375">
      <w:pPr>
        <w:jc w:val="both"/>
        <w:rPr>
          <w:rFonts w:ascii="Times New Roman" w:eastAsiaTheme="minorEastAsia" w:hAnsi="Times New Roman"/>
          <w:kern w:val="2"/>
          <w:szCs w:val="20"/>
          <w:lang w:eastAsia="zh-CN"/>
        </w:rPr>
      </w:pPr>
      <w:r>
        <w:rPr>
          <w:rFonts w:ascii="Times New Roman" w:eastAsiaTheme="minorEastAsia" w:hAnsi="Times New Roman"/>
          <w:lang w:eastAsia="zh-CN"/>
        </w:rPr>
        <w:t xml:space="preserve">Regarding whether both OOK-1 and OOK-4 M=1 </w:t>
      </w:r>
      <w:proofErr w:type="gramStart"/>
      <w:r>
        <w:rPr>
          <w:rFonts w:ascii="Times New Roman" w:eastAsiaTheme="minorEastAsia" w:hAnsi="Times New Roman"/>
          <w:lang w:eastAsia="zh-CN"/>
        </w:rPr>
        <w:t>are</w:t>
      </w:r>
      <w:proofErr w:type="gramEnd"/>
      <w:r>
        <w:rPr>
          <w:rFonts w:ascii="Times New Roman" w:eastAsiaTheme="minorEastAsia" w:hAnsi="Times New Roman"/>
          <w:lang w:eastAsia="zh-CN"/>
        </w:rPr>
        <w:t xml:space="preserve"> to be supported,</w:t>
      </w:r>
      <w:r w:rsidRPr="00E31C42">
        <w:rPr>
          <w:rFonts w:ascii="Times New Roman" w:eastAsiaTheme="minorEastAsia" w:hAnsi="Times New Roman" w:hint="eastAsia"/>
          <w:lang w:eastAsia="zh-CN"/>
        </w:rPr>
        <w:t xml:space="preserve"> </w:t>
      </w:r>
      <w:r w:rsidR="00E304DC">
        <w:rPr>
          <w:rFonts w:ascii="Times New Roman" w:eastAsiaTheme="minorEastAsia" w:hAnsi="Times New Roman"/>
          <w:lang w:eastAsia="zh-CN"/>
        </w:rPr>
        <w:t xml:space="preserve">[17] </w:t>
      </w:r>
      <w:r w:rsidR="00246BAB">
        <w:rPr>
          <w:rFonts w:ascii="Times New Roman" w:eastAsiaTheme="minorEastAsia" w:hAnsi="Times New Roman"/>
          <w:lang w:eastAsia="zh-CN"/>
        </w:rPr>
        <w:t>[24</w:t>
      </w:r>
      <w:r w:rsidR="00E304DC">
        <w:rPr>
          <w:rFonts w:ascii="Times New Roman" w:eastAsiaTheme="minorEastAsia" w:hAnsi="Times New Roman"/>
          <w:lang w:eastAsia="zh-CN"/>
        </w:rPr>
        <w:t>]</w:t>
      </w:r>
      <w:r w:rsidR="00E304DC" w:rsidRPr="00E304DC">
        <w:rPr>
          <w:rFonts w:ascii="Times New Roman" w:eastAsiaTheme="minorEastAsia" w:hAnsi="Times New Roman"/>
          <w:lang w:eastAsia="zh-CN"/>
        </w:rPr>
        <w:t xml:space="preserve"> </w:t>
      </w:r>
      <w:r w:rsidR="00E304DC">
        <w:rPr>
          <w:rFonts w:ascii="Times New Roman" w:eastAsiaTheme="minorEastAsia" w:hAnsi="Times New Roman"/>
          <w:lang w:eastAsia="zh-CN"/>
        </w:rPr>
        <w:t>[25]</w:t>
      </w:r>
      <w:r w:rsidR="00E304DC" w:rsidDel="00246BAB">
        <w:rPr>
          <w:rFonts w:ascii="Times New Roman" w:eastAsiaTheme="minorEastAsia" w:hAnsi="Times New Roman"/>
          <w:lang w:eastAsia="zh-CN"/>
        </w:rPr>
        <w:t xml:space="preserve"> </w:t>
      </w:r>
      <w:r w:rsidR="00246BAB">
        <w:rPr>
          <w:rFonts w:ascii="Times New Roman" w:eastAsiaTheme="minorEastAsia" w:hAnsi="Times New Roman"/>
          <w:lang w:eastAsia="zh-CN"/>
        </w:rPr>
        <w:t>[26]</w:t>
      </w:r>
      <w:r w:rsidR="00E304DC">
        <w:rPr>
          <w:rFonts w:ascii="Times New Roman" w:eastAsiaTheme="minorEastAsia" w:hAnsi="Times New Roman"/>
          <w:lang w:eastAsia="zh-CN"/>
        </w:rPr>
        <w:t xml:space="preserve"> </w:t>
      </w:r>
      <w:r>
        <w:rPr>
          <w:rFonts w:ascii="Times New Roman" w:eastAsiaTheme="minorEastAsia" w:hAnsi="Times New Roman"/>
          <w:lang w:eastAsia="zh-CN"/>
        </w:rPr>
        <w:t xml:space="preserve">propose to support only one of OOK-1 and OOK-4 M=1, to avoid duplication. </w:t>
      </w:r>
      <w:r w:rsidR="003512B8">
        <w:rPr>
          <w:rFonts w:ascii="Times New Roman" w:eastAsiaTheme="minorEastAsia" w:hAnsi="Times New Roman"/>
          <w:lang w:eastAsia="zh-CN"/>
        </w:rPr>
        <w:t>[5]</w:t>
      </w:r>
      <w:r>
        <w:rPr>
          <w:rFonts w:ascii="Times New Roman" w:eastAsiaTheme="minorEastAsia" w:hAnsi="Times New Roman"/>
          <w:lang w:eastAsia="zh-CN"/>
        </w:rPr>
        <w:t xml:space="preserve"> proposes to support both OOK-1 and OOK-4 M=1. </w:t>
      </w:r>
      <w:r w:rsidR="007879AB">
        <w:rPr>
          <w:rFonts w:ascii="Times New Roman" w:eastAsiaTheme="minorEastAsia" w:hAnsi="Times New Roman"/>
          <w:kern w:val="2"/>
          <w:szCs w:val="20"/>
          <w:lang w:eastAsia="zh-CN"/>
        </w:rPr>
        <w:t>[2]</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 xml:space="preserve"> </w:t>
      </w:r>
      <w:r w:rsidR="00E304DC">
        <w:rPr>
          <w:rFonts w:ascii="Times New Roman" w:eastAsiaTheme="minorEastAsia" w:hAnsi="Times New Roman"/>
          <w:kern w:val="2"/>
          <w:szCs w:val="20"/>
          <w:lang w:eastAsia="zh-CN"/>
        </w:rPr>
        <w:t>[3], [4],</w:t>
      </w:r>
      <w:r w:rsidR="003512B8">
        <w:rPr>
          <w:rFonts w:ascii="Times New Roman" w:eastAsiaTheme="minorEastAsia" w:hAnsi="Times New Roman"/>
          <w:kern w:val="2"/>
          <w:szCs w:val="20"/>
          <w:lang w:eastAsia="zh-CN"/>
        </w:rPr>
        <w:t>[6]</w:t>
      </w:r>
      <w:r>
        <w:rPr>
          <w:rFonts w:ascii="Times New Roman" w:eastAsiaTheme="minorEastAsia" w:hAnsi="Times New Roman"/>
          <w:kern w:val="2"/>
          <w:szCs w:val="20"/>
          <w:lang w:eastAsia="zh-CN"/>
        </w:rPr>
        <w:t>,</w:t>
      </w:r>
      <w:r w:rsidR="00E304DC">
        <w:rPr>
          <w:rFonts w:ascii="Times New Roman" w:eastAsiaTheme="minorEastAsia" w:hAnsi="Times New Roman"/>
          <w:kern w:val="2"/>
          <w:szCs w:val="20"/>
          <w:lang w:eastAsia="zh-CN"/>
        </w:rPr>
        <w:t xml:space="preserve"> [8], [9], </w:t>
      </w:r>
      <w:r w:rsidR="00246BAB">
        <w:rPr>
          <w:rFonts w:ascii="Times New Roman" w:eastAsiaTheme="minorEastAsia" w:hAnsi="Times New Roman"/>
          <w:kern w:val="2"/>
          <w:szCs w:val="20"/>
          <w:lang w:eastAsia="zh-CN"/>
        </w:rPr>
        <w:t>[10]</w:t>
      </w:r>
      <w:r>
        <w:rPr>
          <w:rFonts w:ascii="Times New Roman" w:eastAsiaTheme="minorEastAsia" w:hAnsi="Times New Roman"/>
          <w:kern w:val="2"/>
          <w:szCs w:val="20"/>
          <w:lang w:eastAsia="zh-CN"/>
        </w:rPr>
        <w:t xml:space="preserve">, </w:t>
      </w:r>
      <w:r w:rsidR="00E304DC">
        <w:rPr>
          <w:rFonts w:ascii="Times New Roman" w:eastAsiaTheme="minorEastAsia" w:hAnsi="Times New Roman"/>
          <w:kern w:val="2"/>
          <w:szCs w:val="20"/>
          <w:lang w:eastAsia="zh-CN"/>
        </w:rPr>
        <w:t xml:space="preserve">[14], </w:t>
      </w:r>
      <w:r w:rsidR="00246BAB">
        <w:rPr>
          <w:rFonts w:ascii="Times New Roman" w:eastAsiaTheme="minorEastAsia" w:hAnsi="Times New Roman"/>
          <w:kern w:val="2"/>
          <w:szCs w:val="20"/>
          <w:lang w:eastAsia="zh-CN"/>
        </w:rPr>
        <w:t>[16]</w:t>
      </w:r>
      <w:r>
        <w:rPr>
          <w:rFonts w:ascii="Times New Roman" w:eastAsiaTheme="minorEastAsia" w:hAnsi="Times New Roman"/>
          <w:kern w:val="2"/>
          <w:szCs w:val="20"/>
          <w:lang w:eastAsia="zh-CN"/>
        </w:rPr>
        <w:t xml:space="preserve">, </w:t>
      </w:r>
      <w:r w:rsidR="00246BAB">
        <w:rPr>
          <w:rFonts w:ascii="Times New Roman" w:eastAsiaTheme="minorEastAsia" w:hAnsi="Times New Roman"/>
          <w:kern w:val="2"/>
          <w:szCs w:val="20"/>
          <w:lang w:eastAsia="zh-CN"/>
        </w:rPr>
        <w:t>[24]</w:t>
      </w:r>
      <w:r>
        <w:rPr>
          <w:rFonts w:ascii="Times New Roman" w:eastAsiaTheme="minorEastAsia" w:hAnsi="Times New Roman"/>
          <w:kern w:val="2"/>
          <w:szCs w:val="20"/>
          <w:lang w:eastAsia="zh-CN"/>
        </w:rPr>
        <w:t xml:space="preserve">, </w:t>
      </w:r>
      <w:r w:rsidR="00246BAB">
        <w:rPr>
          <w:rFonts w:ascii="Times New Roman" w:eastAsiaTheme="minorEastAsia" w:hAnsi="Times New Roman"/>
          <w:kern w:val="2"/>
          <w:szCs w:val="20"/>
          <w:lang w:eastAsia="zh-CN"/>
        </w:rPr>
        <w:t>[17]</w:t>
      </w:r>
      <w:r>
        <w:rPr>
          <w:rFonts w:ascii="Times New Roman" w:eastAsiaTheme="minorEastAsia" w:hAnsi="Times New Roman"/>
          <w:kern w:val="2"/>
          <w:szCs w:val="20"/>
          <w:lang w:eastAsia="zh-CN"/>
        </w:rPr>
        <w:t xml:space="preserve">, </w:t>
      </w:r>
      <w:r w:rsidR="00246BAB">
        <w:rPr>
          <w:rFonts w:ascii="Times New Roman" w:eastAsiaTheme="minorEastAsia" w:hAnsi="Times New Roman"/>
          <w:kern w:val="2"/>
          <w:szCs w:val="20"/>
          <w:lang w:eastAsia="zh-CN"/>
        </w:rPr>
        <w:t>[15]</w:t>
      </w:r>
      <w:r>
        <w:rPr>
          <w:rFonts w:ascii="Times New Roman" w:eastAsiaTheme="minorEastAsia" w:hAnsi="Times New Roman"/>
          <w:kern w:val="2"/>
          <w:szCs w:val="20"/>
          <w:lang w:eastAsia="zh-CN"/>
        </w:rPr>
        <w:t xml:space="preserve">, </w:t>
      </w:r>
      <w:r w:rsidR="00246BAB">
        <w:rPr>
          <w:rFonts w:ascii="Times New Roman" w:eastAsiaTheme="minorEastAsia" w:hAnsi="Times New Roman"/>
          <w:kern w:val="2"/>
          <w:szCs w:val="20"/>
          <w:lang w:eastAsia="zh-CN"/>
        </w:rPr>
        <w:t>[25]</w:t>
      </w:r>
      <w:r>
        <w:rPr>
          <w:rFonts w:ascii="Times New Roman" w:eastAsiaTheme="minorEastAsia" w:hAnsi="Times New Roman"/>
          <w:kern w:val="2"/>
          <w:szCs w:val="20"/>
          <w:lang w:eastAsia="zh-CN"/>
        </w:rPr>
        <w:t xml:space="preserve">, </w:t>
      </w:r>
      <w:r w:rsidR="00E304DC">
        <w:rPr>
          <w:rFonts w:ascii="Times New Roman" w:eastAsiaTheme="minorEastAsia" w:hAnsi="Times New Roman"/>
          <w:kern w:val="2"/>
          <w:szCs w:val="20"/>
          <w:lang w:eastAsia="zh-CN"/>
        </w:rPr>
        <w:t xml:space="preserve">[27], </w:t>
      </w:r>
      <w:r w:rsidR="00D54591">
        <w:rPr>
          <w:rFonts w:ascii="Times New Roman" w:eastAsiaTheme="minorEastAsia" w:hAnsi="Times New Roman"/>
          <w:kern w:val="2"/>
          <w:szCs w:val="20"/>
          <w:lang w:eastAsia="zh-CN"/>
        </w:rPr>
        <w:t>[29]</w:t>
      </w:r>
      <w:r>
        <w:rPr>
          <w:rFonts w:ascii="Times New Roman" w:eastAsiaTheme="minorEastAsia" w:hAnsi="Times New Roman" w:hint="eastAsia"/>
          <w:kern w:val="2"/>
          <w:szCs w:val="20"/>
          <w:lang w:eastAsia="zh-CN"/>
        </w:rPr>
        <w:t>,</w:t>
      </w:r>
      <w:r>
        <w:rPr>
          <w:rFonts w:ascii="Times New Roman" w:eastAsiaTheme="minorEastAsia" w:hAnsi="Times New Roman"/>
          <w:kern w:val="2"/>
          <w:szCs w:val="20"/>
          <w:lang w:eastAsia="zh-CN"/>
        </w:rPr>
        <w:t xml:space="preserve"> </w:t>
      </w:r>
      <w:r w:rsidR="00246BAB">
        <w:rPr>
          <w:rFonts w:ascii="Times New Roman" w:eastAsiaTheme="minorEastAsia" w:hAnsi="Times New Roman"/>
          <w:kern w:val="2"/>
          <w:szCs w:val="20"/>
          <w:lang w:eastAsia="zh-CN"/>
        </w:rPr>
        <w:t>[12]</w:t>
      </w:r>
      <w:r>
        <w:rPr>
          <w:rFonts w:ascii="Times New Roman" w:eastAsiaTheme="minorEastAsia" w:hAnsi="Times New Roman"/>
          <w:kern w:val="2"/>
          <w:szCs w:val="20"/>
          <w:lang w:eastAsia="zh-CN"/>
        </w:rPr>
        <w:t xml:space="preserve">, </w:t>
      </w:r>
      <w:r w:rsidR="00246BAB">
        <w:rPr>
          <w:rFonts w:ascii="Times New Roman" w:eastAsiaTheme="minorEastAsia" w:hAnsi="Times New Roman"/>
          <w:kern w:val="2"/>
          <w:szCs w:val="20"/>
          <w:lang w:eastAsia="zh-CN"/>
        </w:rPr>
        <w:t>[19]</w:t>
      </w:r>
      <w:r>
        <w:rPr>
          <w:rFonts w:ascii="Times New Roman" w:eastAsiaTheme="minorEastAsia" w:hAnsi="Times New Roman"/>
          <w:kern w:val="2"/>
          <w:szCs w:val="20"/>
          <w:lang w:eastAsia="zh-CN"/>
        </w:rPr>
        <w:t xml:space="preserve">, </w:t>
      </w:r>
      <w:r w:rsidR="00246BAB">
        <w:rPr>
          <w:rFonts w:ascii="Times New Roman" w:eastAsiaTheme="minorEastAsia" w:hAnsi="Times New Roman"/>
          <w:kern w:val="2"/>
          <w:szCs w:val="20"/>
          <w:lang w:eastAsia="zh-CN"/>
        </w:rPr>
        <w:t>[17]</w:t>
      </w:r>
      <w:r>
        <w:rPr>
          <w:rFonts w:ascii="Times New Roman" w:eastAsiaTheme="minorEastAsia" w:hAnsi="Times New Roman"/>
          <w:kern w:val="2"/>
          <w:szCs w:val="20"/>
          <w:lang w:eastAsia="zh-CN"/>
        </w:rPr>
        <w:t xml:space="preserve">, </w:t>
      </w:r>
      <w:r w:rsidR="00246BAB">
        <w:rPr>
          <w:rFonts w:ascii="Times New Roman" w:eastAsiaTheme="minorEastAsia" w:hAnsi="Times New Roman"/>
          <w:kern w:val="2"/>
          <w:szCs w:val="20"/>
          <w:lang w:eastAsia="zh-CN"/>
        </w:rPr>
        <w:t>[23]</w:t>
      </w:r>
      <w:r>
        <w:rPr>
          <w:rFonts w:ascii="Times New Roman" w:eastAsiaTheme="minorEastAsia" w:hAnsi="Times New Roman"/>
          <w:kern w:val="2"/>
          <w:szCs w:val="20"/>
          <w:lang w:eastAsia="zh-CN"/>
        </w:rPr>
        <w:t xml:space="preserve"> </w:t>
      </w:r>
      <w:r>
        <w:rPr>
          <w:rFonts w:ascii="Times New Roman" w:eastAsiaTheme="minorEastAsia" w:hAnsi="Times New Roman"/>
          <w:lang w:eastAsia="zh-CN"/>
        </w:rPr>
        <w:t>show their preferred overlaid sequence option (option 1-1 or option 2 above) for only OOK-1 or OOK-4 M=1.</w:t>
      </w:r>
      <w:r w:rsidRPr="00F426CB">
        <w:rPr>
          <w:rFonts w:ascii="Times New Roman" w:eastAsiaTheme="minorEastAsia" w:hAnsi="Times New Roman"/>
          <w:lang w:eastAsia="zh-CN"/>
        </w:rPr>
        <w:t xml:space="preserve"> </w:t>
      </w:r>
      <w:r w:rsidR="003512B8">
        <w:rPr>
          <w:rFonts w:ascii="Times New Roman" w:eastAsiaTheme="minorEastAsia" w:hAnsi="Times New Roman"/>
          <w:lang w:eastAsia="zh-CN"/>
        </w:rPr>
        <w:t>[5]</w:t>
      </w:r>
      <w:r w:rsidR="00246BAB">
        <w:rPr>
          <w:rFonts w:ascii="Times New Roman" w:eastAsiaTheme="minorEastAsia" w:hAnsi="Times New Roman"/>
          <w:lang w:eastAsia="zh-CN"/>
        </w:rPr>
        <w:t>[13][21]</w:t>
      </w:r>
      <w:r>
        <w:rPr>
          <w:rFonts w:ascii="Times New Roman" w:eastAsiaTheme="minorEastAsia" w:hAnsi="Times New Roman"/>
          <w:lang w:eastAsia="zh-CN"/>
        </w:rPr>
        <w:t xml:space="preserve"> show their preferred options for both OOK-1 and OOK-4 M=1. Based on majority view, FL suggests to support only one of OOK-1 and OOK-4 M=1. </w:t>
      </w:r>
    </w:p>
    <w:p w14:paraId="6BAAF081" w14:textId="77777777" w:rsidR="00405375" w:rsidRPr="00F426CB" w:rsidRDefault="00405375" w:rsidP="00405375">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17D97A81" w14:textId="27073E05" w:rsidR="00405375" w:rsidRDefault="00405375" w:rsidP="004373CA">
      <w:pPr>
        <w:keepNext/>
        <w:tabs>
          <w:tab w:val="left" w:pos="-5500"/>
        </w:tabs>
        <w:spacing w:before="240" w:after="60"/>
        <w:jc w:val="both"/>
        <w:outlineLvl w:val="3"/>
        <w:rPr>
          <w:rFonts w:ascii="Times New Roman" w:eastAsia="微软雅黑" w:hAnsi="Times New Roman"/>
          <w:iCs/>
          <w:szCs w:val="20"/>
          <w:lang w:val="en-GB" w:eastAsia="zh-CN"/>
        </w:rPr>
      </w:pPr>
      <w:bookmarkStart w:id="8" w:name="_Hlk174917616"/>
      <w:r w:rsidRPr="009447B3">
        <w:rPr>
          <w:rFonts w:ascii="Times New Roman" w:eastAsia="微软雅黑" w:hAnsi="Times New Roman"/>
          <w:b/>
          <w:bCs/>
          <w:iCs/>
          <w:szCs w:val="20"/>
          <w:highlight w:val="yellow"/>
          <w:lang w:val="en-GB" w:eastAsia="zh-CN"/>
        </w:rPr>
        <w:t xml:space="preserve">[H][FL1] </w:t>
      </w:r>
      <w:r w:rsidRPr="009447B3">
        <w:rPr>
          <w:rFonts w:ascii="Times New Roman" w:eastAsia="微软雅黑" w:hAnsi="Times New Roman"/>
          <w:b/>
          <w:bCs/>
          <w:iCs/>
          <w:szCs w:val="20"/>
          <w:lang w:val="en-GB" w:eastAsia="zh-CN"/>
        </w:rPr>
        <w:t>Proposal 3.2-</w:t>
      </w:r>
      <w:r w:rsidR="00FC2685">
        <w:rPr>
          <w:rFonts w:ascii="Times New Roman" w:eastAsia="微软雅黑" w:hAnsi="Times New Roman" w:hint="eastAsia"/>
          <w:b/>
          <w:bCs/>
          <w:iCs/>
          <w:szCs w:val="20"/>
          <w:lang w:val="en-GB" w:eastAsia="zh-CN"/>
        </w:rPr>
        <w:t>1</w:t>
      </w:r>
      <w:r w:rsidRPr="009447B3">
        <w:rPr>
          <w:rFonts w:ascii="Times New Roman" w:eastAsia="微软雅黑" w:hAnsi="Times New Roman"/>
          <w:b/>
          <w:bCs/>
          <w:iCs/>
          <w:szCs w:val="20"/>
          <w:lang w:val="en-GB" w:eastAsia="zh-CN"/>
        </w:rPr>
        <w:t>:</w:t>
      </w:r>
      <w:r>
        <w:rPr>
          <w:rFonts w:ascii="Times New Roman" w:eastAsia="微软雅黑" w:hAnsi="Times New Roman"/>
          <w:iCs/>
          <w:szCs w:val="20"/>
          <w:lang w:val="en-GB" w:eastAsia="zh-CN"/>
        </w:rPr>
        <w:t xml:space="preserve"> For overlaid OFDM sequences for LP-WUS in time or frequency domain, down-select between following two </w:t>
      </w:r>
      <w:r>
        <w:rPr>
          <w:rFonts w:ascii="Times New Roman" w:eastAsia="微软雅黑" w:hAnsi="Times New Roman" w:hint="eastAsia"/>
          <w:iCs/>
          <w:szCs w:val="20"/>
          <w:lang w:val="en-GB" w:eastAsia="zh-CN"/>
        </w:rPr>
        <w:t>options</w:t>
      </w:r>
      <w:r>
        <w:rPr>
          <w:rFonts w:ascii="Times New Roman" w:eastAsia="微软雅黑" w:hAnsi="Times New Roman"/>
          <w:iCs/>
          <w:szCs w:val="20"/>
          <w:lang w:val="en-GB" w:eastAsia="zh-CN"/>
        </w:rPr>
        <w:t xml:space="preserve"> for OOK-1 and OOK-4 M=1</w:t>
      </w:r>
    </w:p>
    <w:p w14:paraId="0D3D613C" w14:textId="77777777" w:rsidR="00405375" w:rsidRPr="003C3016" w:rsidRDefault="00405375" w:rsidP="004373CA">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1-1</w:t>
      </w:r>
      <w:r>
        <w:rPr>
          <w:rFonts w:ascii="Times New Roman" w:eastAsiaTheme="minorEastAsia" w:hAnsi="Times New Roman"/>
          <w:kern w:val="2"/>
          <w:szCs w:val="20"/>
          <w:lang w:eastAsia="zh-CN"/>
        </w:rPr>
        <w:t xml:space="preserve">: </w:t>
      </w:r>
      <w:r w:rsidRPr="0025107A">
        <w:rPr>
          <w:rFonts w:ascii="Times New Roman" w:hAnsi="Times New Roman"/>
          <w:szCs w:val="20"/>
        </w:rPr>
        <w:t>overlaid sequence(s) are the sequence(s) of an OOK on symbol before DFT/LS processing</w:t>
      </w:r>
      <w:r w:rsidRPr="0025107A">
        <w:rPr>
          <w:rFonts w:ascii="Times New Roman" w:eastAsiaTheme="minorEastAsia" w:hAnsi="Times New Roman" w:hint="eastAsia"/>
          <w:kern w:val="2"/>
          <w:szCs w:val="20"/>
          <w:lang w:eastAsia="zh-CN"/>
        </w:rPr>
        <w:t xml:space="preserve"> for</w:t>
      </w:r>
      <w:r w:rsidRPr="0025107A">
        <w:rPr>
          <w:rFonts w:ascii="Times New Roman" w:eastAsiaTheme="minorEastAsia" w:hAnsi="Times New Roman"/>
          <w:kern w:val="2"/>
          <w:szCs w:val="20"/>
          <w:lang w:eastAsia="zh-CN"/>
        </w:rPr>
        <w:t xml:space="preserve"> OOK-4 with M=1</w:t>
      </w:r>
      <w:r>
        <w:rPr>
          <w:rFonts w:ascii="Times New Roman" w:eastAsiaTheme="minorEastAsia" w:hAnsi="Times New Roman"/>
          <w:kern w:val="2"/>
          <w:szCs w:val="20"/>
          <w:lang w:eastAsia="zh-CN"/>
        </w:rPr>
        <w:t xml:space="preserve">. </w:t>
      </w:r>
    </w:p>
    <w:p w14:paraId="41E9C420" w14:textId="361D92A9" w:rsidR="00405375" w:rsidRPr="00A30847" w:rsidRDefault="00405375" w:rsidP="004373CA">
      <w:p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Note</w:t>
      </w:r>
      <w:r w:rsidR="00A30847">
        <w:rPr>
          <w:rFonts w:ascii="Times New Roman" w:eastAsiaTheme="minorEastAsia" w:hAnsi="Times New Roman"/>
          <w:kern w:val="2"/>
          <w:szCs w:val="20"/>
          <w:lang w:eastAsia="zh-CN"/>
        </w:rPr>
        <w:t>1</w:t>
      </w:r>
      <w:r>
        <w:rPr>
          <w:rFonts w:ascii="Times New Roman" w:eastAsiaTheme="minorEastAsia" w:hAnsi="Times New Roman"/>
          <w:kern w:val="2"/>
          <w:szCs w:val="20"/>
          <w:lang w:eastAsia="zh-CN"/>
        </w:rPr>
        <w:t xml:space="preserve">: OOK-1 is considered as specific case of OOK-4 with M=1. </w:t>
      </w:r>
    </w:p>
    <w:p w14:paraId="4015C9F4" w14:textId="77777777" w:rsidR="00405375" w:rsidRPr="003C3016" w:rsidRDefault="00405375" w:rsidP="004373CA">
      <w:pPr>
        <w:numPr>
          <w:ilvl w:val="0"/>
          <w:numId w:val="22"/>
        </w:numPr>
        <w:overflowPunct w:val="0"/>
        <w:autoSpaceDE w:val="0"/>
        <w:autoSpaceDN w:val="0"/>
        <w:adjustRightInd w:val="0"/>
        <w:spacing w:after="180"/>
        <w:ind w:left="560"/>
        <w:contextualSpacing/>
        <w:jc w:val="both"/>
        <w:textAlignment w:val="baseline"/>
        <w:rPr>
          <w:rFonts w:ascii="Times New Roman" w:eastAsia="Malgun Gothic" w:hAnsi="Times New Roman"/>
          <w:kern w:val="2"/>
          <w:szCs w:val="20"/>
          <w:lang w:eastAsia="zh-CN"/>
        </w:rPr>
      </w:pPr>
      <w:r w:rsidRPr="0025107A">
        <w:rPr>
          <w:rFonts w:ascii="Times New Roman" w:eastAsiaTheme="minorEastAsia" w:hAnsi="Times New Roman"/>
          <w:kern w:val="2"/>
          <w:szCs w:val="20"/>
          <w:lang w:eastAsia="zh-CN"/>
        </w:rPr>
        <w:t>Option 2:</w:t>
      </w:r>
      <w:r w:rsidRPr="0025107A">
        <w:rPr>
          <w:rFonts w:ascii="Times New Roman" w:hAnsi="Times New Roman"/>
          <w:szCs w:val="20"/>
        </w:rPr>
        <w:t xml:space="preserve"> overlaid sequence(s) are the sequence(s) of an OFDM symbol before IFFT processing</w:t>
      </w:r>
      <w:r>
        <w:rPr>
          <w:rFonts w:ascii="Times New Roman" w:hAnsi="Times New Roman"/>
          <w:szCs w:val="20"/>
        </w:rPr>
        <w:t xml:space="preserve"> for OOK-1</w:t>
      </w:r>
    </w:p>
    <w:p w14:paraId="1EF176AD" w14:textId="27903CDB" w:rsidR="00405375" w:rsidRPr="003C3016" w:rsidRDefault="00405375" w:rsidP="004373CA">
      <w:p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szCs w:val="20"/>
          <w:lang w:eastAsia="zh-CN"/>
        </w:rPr>
        <w:t>Note</w:t>
      </w:r>
      <w:r w:rsidR="00A30847">
        <w:rPr>
          <w:rFonts w:ascii="Times New Roman" w:eastAsiaTheme="minorEastAsia" w:hAnsi="Times New Roman"/>
          <w:szCs w:val="20"/>
          <w:lang w:eastAsia="zh-CN"/>
        </w:rPr>
        <w:t>2</w:t>
      </w:r>
      <w:r>
        <w:rPr>
          <w:rFonts w:ascii="Times New Roman" w:eastAsiaTheme="minorEastAsia" w:hAnsi="Times New Roman"/>
          <w:szCs w:val="20"/>
          <w:lang w:eastAsia="zh-CN"/>
        </w:rPr>
        <w:t xml:space="preserve">: OOK-4 with M=1 is not specified. </w:t>
      </w:r>
    </w:p>
    <w:bookmarkEnd w:id="8"/>
    <w:p w14:paraId="306286F1" w14:textId="77777777" w:rsidR="00405375" w:rsidRDefault="00405375" w:rsidP="00405375">
      <w:pPr>
        <w:overflowPunct w:val="0"/>
        <w:autoSpaceDE w:val="0"/>
        <w:autoSpaceDN w:val="0"/>
        <w:adjustRightInd w:val="0"/>
        <w:spacing w:after="180"/>
        <w:ind w:left="200" w:right="200"/>
        <w:contextualSpacing/>
        <w:jc w:val="both"/>
        <w:textAlignment w:val="baseline"/>
        <w:rPr>
          <w:rFonts w:ascii="Times New Roman" w:eastAsiaTheme="minorEastAsia" w:hAnsi="Times New Roman"/>
          <w:kern w:val="2"/>
          <w:szCs w:val="20"/>
          <w:lang w:eastAsia="zh-CN"/>
        </w:rPr>
      </w:pPr>
    </w:p>
    <w:tbl>
      <w:tblPr>
        <w:tblStyle w:val="TableGrid19"/>
        <w:tblW w:w="8642" w:type="dxa"/>
        <w:tblLayout w:type="fixed"/>
        <w:tblLook w:val="04A0" w:firstRow="1" w:lastRow="0" w:firstColumn="1" w:lastColumn="0" w:noHBand="0" w:noVBand="1"/>
      </w:tblPr>
      <w:tblGrid>
        <w:gridCol w:w="1479"/>
        <w:gridCol w:w="1777"/>
        <w:gridCol w:w="1984"/>
        <w:gridCol w:w="3402"/>
      </w:tblGrid>
      <w:tr w:rsidR="00405375" w14:paraId="72ACC9F4" w14:textId="77777777" w:rsidTr="006A1F23">
        <w:tc>
          <w:tcPr>
            <w:tcW w:w="1479" w:type="dxa"/>
            <w:shd w:val="clear" w:color="auto" w:fill="D9D9D9" w:themeFill="background1" w:themeFillShade="D9"/>
          </w:tcPr>
          <w:p w14:paraId="4EDF98F3" w14:textId="77777777" w:rsidR="00405375" w:rsidRDefault="00405375" w:rsidP="006A1F23">
            <w:pPr>
              <w:rPr>
                <w:b/>
                <w:bCs/>
              </w:rPr>
            </w:pPr>
            <w:r>
              <w:rPr>
                <w:b/>
                <w:bCs/>
              </w:rPr>
              <w:t>Company</w:t>
            </w:r>
          </w:p>
        </w:tc>
        <w:tc>
          <w:tcPr>
            <w:tcW w:w="1777" w:type="dxa"/>
            <w:shd w:val="clear" w:color="auto" w:fill="D9D9D9" w:themeFill="background1" w:themeFillShade="D9"/>
          </w:tcPr>
          <w:p w14:paraId="72FB9477" w14:textId="77777777" w:rsidR="00405375" w:rsidRPr="000224A3" w:rsidRDefault="00405375" w:rsidP="006A1F23">
            <w:pPr>
              <w:rPr>
                <w:rFonts w:eastAsiaTheme="minorEastAsia"/>
                <w:b/>
                <w:bCs/>
                <w:lang w:eastAsia="zh-CN"/>
              </w:rPr>
            </w:pPr>
            <w:r>
              <w:rPr>
                <w:rFonts w:eastAsiaTheme="minorEastAsia"/>
                <w:b/>
                <w:bCs/>
                <w:lang w:eastAsia="zh-CN"/>
              </w:rPr>
              <w:t xml:space="preserve">Which option do you support </w:t>
            </w:r>
          </w:p>
        </w:tc>
        <w:tc>
          <w:tcPr>
            <w:tcW w:w="1984" w:type="dxa"/>
            <w:shd w:val="clear" w:color="auto" w:fill="D9D9D9" w:themeFill="background1" w:themeFillShade="D9"/>
          </w:tcPr>
          <w:p w14:paraId="387B928A" w14:textId="77777777" w:rsidR="00405375" w:rsidRPr="000224A3" w:rsidRDefault="00405375" w:rsidP="006A1F23">
            <w:pPr>
              <w:rPr>
                <w:rFonts w:eastAsiaTheme="minorEastAsia"/>
                <w:b/>
                <w:bCs/>
                <w:lang w:eastAsia="zh-CN"/>
              </w:rPr>
            </w:pPr>
            <w:r>
              <w:rPr>
                <w:rFonts w:eastAsiaTheme="minorEastAsia"/>
                <w:b/>
                <w:bCs/>
                <w:lang w:eastAsia="zh-CN"/>
              </w:rPr>
              <w:t xml:space="preserve">Which option you can NOT live with </w:t>
            </w:r>
          </w:p>
        </w:tc>
        <w:tc>
          <w:tcPr>
            <w:tcW w:w="3402" w:type="dxa"/>
            <w:shd w:val="clear" w:color="auto" w:fill="D9D9D9" w:themeFill="background1" w:themeFillShade="D9"/>
          </w:tcPr>
          <w:p w14:paraId="77B194F7" w14:textId="77777777" w:rsidR="00405375" w:rsidRDefault="00405375" w:rsidP="006A1F23">
            <w:pPr>
              <w:rPr>
                <w:b/>
                <w:bCs/>
              </w:rPr>
            </w:pPr>
            <w:r>
              <w:rPr>
                <w:b/>
                <w:bCs/>
              </w:rPr>
              <w:t>Comments</w:t>
            </w:r>
          </w:p>
        </w:tc>
      </w:tr>
      <w:tr w:rsidR="00405375" w14:paraId="30ED9EAF" w14:textId="77777777" w:rsidTr="006A1F23">
        <w:tc>
          <w:tcPr>
            <w:tcW w:w="1479" w:type="dxa"/>
          </w:tcPr>
          <w:p w14:paraId="69CC8A27" w14:textId="77777777" w:rsidR="00405375" w:rsidRDefault="00405375" w:rsidP="006A1F23">
            <w:pPr>
              <w:rPr>
                <w:rFonts w:eastAsiaTheme="minorEastAsia"/>
                <w:lang w:eastAsia="zh-CN"/>
              </w:rPr>
            </w:pPr>
          </w:p>
        </w:tc>
        <w:tc>
          <w:tcPr>
            <w:tcW w:w="1777" w:type="dxa"/>
          </w:tcPr>
          <w:p w14:paraId="66DCE563" w14:textId="77777777" w:rsidR="00405375" w:rsidRDefault="00405375" w:rsidP="006A1F23">
            <w:pPr>
              <w:tabs>
                <w:tab w:val="left" w:pos="551"/>
              </w:tabs>
              <w:rPr>
                <w:rFonts w:eastAsiaTheme="minorEastAsia"/>
                <w:lang w:eastAsia="zh-CN"/>
              </w:rPr>
            </w:pPr>
          </w:p>
        </w:tc>
        <w:tc>
          <w:tcPr>
            <w:tcW w:w="1984" w:type="dxa"/>
          </w:tcPr>
          <w:p w14:paraId="43590465" w14:textId="77777777" w:rsidR="00405375" w:rsidRDefault="00405375" w:rsidP="006A1F23">
            <w:pPr>
              <w:rPr>
                <w:rFonts w:eastAsiaTheme="minorEastAsia"/>
                <w:lang w:eastAsia="zh-CN"/>
              </w:rPr>
            </w:pPr>
          </w:p>
        </w:tc>
        <w:tc>
          <w:tcPr>
            <w:tcW w:w="3402" w:type="dxa"/>
          </w:tcPr>
          <w:p w14:paraId="490A7314" w14:textId="77777777" w:rsidR="00405375" w:rsidRDefault="00405375" w:rsidP="006A1F23">
            <w:pPr>
              <w:rPr>
                <w:rFonts w:eastAsiaTheme="minorEastAsia"/>
                <w:lang w:eastAsia="zh-CN"/>
              </w:rPr>
            </w:pPr>
          </w:p>
        </w:tc>
      </w:tr>
    </w:tbl>
    <w:p w14:paraId="26ED5FF1" w14:textId="77777777" w:rsidR="00405375" w:rsidRPr="008731C2" w:rsidRDefault="00405375" w:rsidP="00405375">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p>
    <w:p w14:paraId="7B865526" w14:textId="77777777" w:rsidR="00405375" w:rsidRDefault="00405375" w:rsidP="00405375">
      <w:pPr>
        <w:jc w:val="both"/>
        <w:rPr>
          <w:rFonts w:ascii="Times New Roman" w:eastAsia="等线" w:hAnsi="Times New Roman"/>
          <w:lang w:eastAsia="zh-CN"/>
        </w:rPr>
      </w:pPr>
    </w:p>
    <w:p w14:paraId="6B7D8046" w14:textId="77777777" w:rsidR="00405375" w:rsidRPr="002164CD" w:rsidRDefault="00405375" w:rsidP="002164CD">
      <w:pPr>
        <w:pStyle w:val="31"/>
        <w:numPr>
          <w:ilvl w:val="2"/>
          <w:numId w:val="20"/>
        </w:numPr>
        <w:rPr>
          <w:lang w:val="fr-FR" w:eastAsia="zh-CN"/>
        </w:rPr>
      </w:pPr>
      <w:proofErr w:type="spellStart"/>
      <w:r w:rsidRPr="002164CD">
        <w:rPr>
          <w:lang w:val="fr-FR" w:eastAsia="zh-CN"/>
        </w:rPr>
        <w:t>Sequence</w:t>
      </w:r>
      <w:proofErr w:type="spellEnd"/>
      <w:r w:rsidRPr="002164CD">
        <w:rPr>
          <w:lang w:val="fr-FR" w:eastAsia="zh-CN"/>
        </w:rPr>
        <w:t xml:space="preserve"> type </w:t>
      </w:r>
    </w:p>
    <w:p w14:paraId="48AEE5CE" w14:textId="77777777" w:rsidR="00405375" w:rsidRDefault="00405375" w:rsidP="00405375">
      <w:pPr>
        <w:spacing w:after="220"/>
        <w:rPr>
          <w:rFonts w:ascii="Times New Roman" w:eastAsia="宋体" w:hAnsi="Times New Roman"/>
          <w:szCs w:val="20"/>
          <w:lang w:eastAsia="zh-CN"/>
        </w:rPr>
      </w:pPr>
      <w:r>
        <w:rPr>
          <w:rFonts w:ascii="Times New Roman" w:eastAsia="宋体" w:hAnsi="Times New Roman" w:hint="eastAsia"/>
          <w:szCs w:val="20"/>
          <w:lang w:eastAsia="zh-CN"/>
        </w:rPr>
        <w:t>I</w:t>
      </w:r>
      <w:r>
        <w:rPr>
          <w:rFonts w:ascii="Times New Roman" w:eastAsia="宋体" w:hAnsi="Times New Roman"/>
          <w:szCs w:val="20"/>
          <w:lang w:eastAsia="zh-CN"/>
        </w:rPr>
        <w:t xml:space="preserve">n RAN1 117 meeting, RAN1 agreed to down-select sequence based on existing NR sequence type </w:t>
      </w:r>
    </w:p>
    <w:tbl>
      <w:tblPr>
        <w:tblStyle w:val="afffb"/>
        <w:tblW w:w="0" w:type="auto"/>
        <w:tblLook w:val="04A0" w:firstRow="1" w:lastRow="0" w:firstColumn="1" w:lastColumn="0" w:noHBand="0" w:noVBand="1"/>
      </w:tblPr>
      <w:tblGrid>
        <w:gridCol w:w="8642"/>
      </w:tblGrid>
      <w:tr w:rsidR="00405375" w14:paraId="14E5AEFA" w14:textId="77777777" w:rsidTr="006A1F23">
        <w:tc>
          <w:tcPr>
            <w:tcW w:w="8642" w:type="dxa"/>
          </w:tcPr>
          <w:p w14:paraId="78B2EAB9" w14:textId="77777777" w:rsidR="00405375" w:rsidRPr="00A84D5A" w:rsidRDefault="00405375" w:rsidP="006A1F23">
            <w:pPr>
              <w:rPr>
                <w:rFonts w:ascii="Times New Roman" w:hAnsi="Times New Roman"/>
                <w:b/>
                <w:bCs/>
              </w:rPr>
            </w:pPr>
            <w:r w:rsidRPr="00A84D5A">
              <w:rPr>
                <w:rFonts w:ascii="Times New Roman" w:hAnsi="Times New Roman"/>
                <w:b/>
                <w:bCs/>
                <w:highlight w:val="green"/>
              </w:rPr>
              <w:t>Agreement</w:t>
            </w:r>
          </w:p>
          <w:p w14:paraId="02E3A1B7" w14:textId="77777777" w:rsidR="00405375" w:rsidRPr="00A84D5A" w:rsidRDefault="00405375" w:rsidP="006A1F23">
            <w:pPr>
              <w:rPr>
                <w:rFonts w:ascii="Times New Roman" w:eastAsia="微软雅黑" w:hAnsi="Times New Roman"/>
                <w:iCs/>
                <w:szCs w:val="20"/>
              </w:rPr>
            </w:pPr>
            <w:r w:rsidRPr="00A84D5A">
              <w:rPr>
                <w:rFonts w:ascii="Times New Roman" w:eastAsia="微软雅黑" w:hAnsi="Times New Roman"/>
                <w:iCs/>
                <w:szCs w:val="20"/>
              </w:rPr>
              <w:t>Support overlaid OFDM sequence based on existing NR sequence type for LP-WUS</w:t>
            </w:r>
          </w:p>
          <w:p w14:paraId="71BF892C" w14:textId="77777777" w:rsidR="00405375" w:rsidRPr="00A84D5A" w:rsidRDefault="00405375" w:rsidP="00666263">
            <w:pPr>
              <w:pStyle w:val="a1"/>
              <w:numPr>
                <w:ilvl w:val="0"/>
                <w:numId w:val="22"/>
              </w:numPr>
            </w:pPr>
            <w:r w:rsidRPr="00A84D5A">
              <w:t>Down select among gold sequence, m sequence and ZC sequence</w:t>
            </w:r>
          </w:p>
          <w:p w14:paraId="5BFE56D2" w14:textId="77777777" w:rsidR="00405375" w:rsidRPr="00A84D5A" w:rsidRDefault="00405375" w:rsidP="006A1F23">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 xml:space="preserve">FFS the overlaid OFDM sequence is time or frequency domain sequence. </w:t>
            </w:r>
          </w:p>
          <w:p w14:paraId="47558E2E" w14:textId="77777777" w:rsidR="00405375" w:rsidRPr="00A84D5A" w:rsidRDefault="00405375" w:rsidP="006A1F23">
            <w:pPr>
              <w:numPr>
                <w:ilvl w:val="1"/>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FFS how to reuse the existing sequences</w:t>
            </w:r>
          </w:p>
          <w:p w14:paraId="383C5706" w14:textId="77777777" w:rsidR="00405375" w:rsidRPr="00A84D5A" w:rsidRDefault="00405375" w:rsidP="00666263">
            <w:pPr>
              <w:pStyle w:val="a1"/>
              <w:numPr>
                <w:ilvl w:val="1"/>
                <w:numId w:val="22"/>
              </w:numPr>
            </w:pPr>
            <w:r w:rsidRPr="00A84D5A">
              <w:t xml:space="preserve">Note: Strive to minimize the impact on OOK detection performance </w:t>
            </w:r>
          </w:p>
          <w:p w14:paraId="7DE352A0" w14:textId="77777777" w:rsidR="00405375" w:rsidRPr="00A84D5A" w:rsidRDefault="00405375" w:rsidP="006A1F23">
            <w:pPr>
              <w:numPr>
                <w:ilvl w:val="0"/>
                <w:numId w:val="22"/>
              </w:numPr>
              <w:overflowPunct w:val="0"/>
              <w:autoSpaceDE w:val="0"/>
              <w:autoSpaceDN w:val="0"/>
              <w:adjustRightInd w:val="0"/>
              <w:ind w:left="560"/>
              <w:contextualSpacing/>
              <w:jc w:val="both"/>
              <w:textAlignment w:val="baseline"/>
              <w:rPr>
                <w:rFonts w:ascii="Times New Roman" w:hAnsi="Times New Roman"/>
                <w:szCs w:val="20"/>
              </w:rPr>
            </w:pPr>
            <w:r w:rsidRPr="00A84D5A">
              <w:rPr>
                <w:rFonts w:ascii="Times New Roman" w:hAnsi="Times New Roman"/>
                <w:szCs w:val="20"/>
              </w:rPr>
              <w:t>If overlaid OFDM sequence is supported for LP-SS, the same sequence type is used for both LP-SS and LP-WUS</w:t>
            </w:r>
          </w:p>
        </w:tc>
      </w:tr>
    </w:tbl>
    <w:p w14:paraId="4A766132" w14:textId="639B7E72" w:rsidR="00405375" w:rsidRDefault="00405375" w:rsidP="00405375">
      <w:pPr>
        <w:spacing w:after="220"/>
        <w:rPr>
          <w:rFonts w:ascii="Times New Roman" w:eastAsia="宋体" w:hAnsi="Times New Roman"/>
          <w:szCs w:val="20"/>
          <w:lang w:eastAsia="zh-CN"/>
        </w:rPr>
      </w:pPr>
    </w:p>
    <w:p w14:paraId="6DC51FA8" w14:textId="5994FBDB" w:rsidR="00CA1B69" w:rsidRPr="002F0F45" w:rsidRDefault="004373CA" w:rsidP="00CA1B69">
      <w:pPr>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For selection of</w:t>
      </w:r>
      <w:r w:rsidR="00CA1B69">
        <w:rPr>
          <w:rFonts w:ascii="Times New Roman" w:eastAsiaTheme="minorEastAsia" w:hAnsi="Times New Roman"/>
          <w:szCs w:val="20"/>
          <w:lang w:eastAsia="zh-CN"/>
        </w:rPr>
        <w:t xml:space="preserve"> proper sequence type, companies provide following p</w:t>
      </w:r>
      <w:r w:rsidR="00CA1B69" w:rsidRPr="002F0F45">
        <w:rPr>
          <w:rFonts w:ascii="Times New Roman" w:eastAsiaTheme="minorEastAsia" w:hAnsi="Times New Roman"/>
          <w:szCs w:val="20"/>
          <w:lang w:eastAsia="zh-CN"/>
        </w:rPr>
        <w:t>rinciples</w:t>
      </w:r>
      <w:r w:rsidR="00CA1B69">
        <w:rPr>
          <w:rFonts w:ascii="Times New Roman" w:eastAsiaTheme="minorEastAsia" w:hAnsi="Times New Roman"/>
          <w:szCs w:val="20"/>
          <w:lang w:eastAsia="zh-CN"/>
        </w:rPr>
        <w:t xml:space="preserve">: </w:t>
      </w:r>
    </w:p>
    <w:p w14:paraId="3E5C60CC" w14:textId="3D3F681F" w:rsidR="00CA1B69" w:rsidRDefault="00CA1B69" w:rsidP="00666263">
      <w:pPr>
        <w:pStyle w:val="a1"/>
      </w:pPr>
      <w:r>
        <w:rPr>
          <w:rFonts w:hint="eastAsia"/>
        </w:rPr>
        <w:t>F</w:t>
      </w:r>
      <w:r>
        <w:t>lat in frequency and time domain: [2]</w:t>
      </w:r>
      <w:r w:rsidRPr="000B79F8">
        <w:t xml:space="preserve"> </w:t>
      </w:r>
      <w:r>
        <w:t>[4] [6][15][27]</w:t>
      </w:r>
    </w:p>
    <w:p w14:paraId="78FA5A2E" w14:textId="448A4EBE" w:rsidR="00CA1B69" w:rsidRDefault="00CA1B69" w:rsidP="00CA1B69">
      <w:pPr>
        <w:ind w:left="780"/>
        <w:rPr>
          <w:rFonts w:ascii="Times New Roman" w:eastAsia="微软雅黑" w:hAnsi="Times New Roman"/>
          <w:bCs/>
          <w:iCs/>
          <w:kern w:val="2"/>
          <w:szCs w:val="20"/>
          <w:lang w:val="en-GB" w:eastAsia="zh-CN"/>
        </w:rPr>
      </w:pPr>
      <w:r>
        <w:rPr>
          <w:rFonts w:ascii="Times New Roman" w:eastAsia="微软雅黑" w:hAnsi="Times New Roman"/>
          <w:bCs/>
          <w:iCs/>
          <w:kern w:val="2"/>
          <w:szCs w:val="20"/>
          <w:lang w:val="en-GB" w:eastAsia="zh-CN"/>
        </w:rPr>
        <w:t>It is important to ensure the selected sequence does not affect OOK detection performance. [</w:t>
      </w:r>
      <w:r w:rsidRPr="00CA1B69">
        <w:rPr>
          <w:rFonts w:ascii="Times New Roman" w:eastAsia="微软雅黑" w:hAnsi="Times New Roman"/>
          <w:bCs/>
          <w:iCs/>
          <w:kern w:val="2"/>
          <w:szCs w:val="20"/>
          <w:lang w:val="en-GB" w:eastAsia="zh-CN"/>
        </w:rPr>
        <w:t>2][6] [18]</w:t>
      </w:r>
      <w:r>
        <w:rPr>
          <w:rFonts w:ascii="Times New Roman" w:eastAsia="微软雅黑" w:hAnsi="Times New Roman"/>
          <w:bCs/>
          <w:iCs/>
          <w:kern w:val="2"/>
          <w:szCs w:val="20"/>
          <w:lang w:val="en-GB" w:eastAsia="zh-CN"/>
        </w:rPr>
        <w:t xml:space="preserve"> </w:t>
      </w:r>
      <w:r w:rsidRPr="00CA1B69">
        <w:rPr>
          <w:rFonts w:ascii="Times New Roman" w:eastAsia="微软雅黑" w:hAnsi="Times New Roman"/>
          <w:bCs/>
          <w:iCs/>
          <w:kern w:val="2"/>
          <w:szCs w:val="20"/>
          <w:lang w:val="en-GB" w:eastAsia="zh-CN"/>
        </w:rPr>
        <w:t xml:space="preserve">[25] provide evaluation result showing different sequences do not affect OOK detection performance. </w:t>
      </w:r>
    </w:p>
    <w:p w14:paraId="3762A261" w14:textId="3C1EEA53" w:rsidR="00CA1B69" w:rsidRPr="002F0F45" w:rsidRDefault="00CA1B69" w:rsidP="00666263">
      <w:pPr>
        <w:pStyle w:val="a1"/>
      </w:pPr>
      <w:r w:rsidRPr="002F0F45">
        <w:t xml:space="preserve">Good </w:t>
      </w:r>
      <w:r w:rsidRPr="002F0F45">
        <w:rPr>
          <w:rFonts w:hint="eastAsia"/>
        </w:rPr>
        <w:t>C</w:t>
      </w:r>
      <w:r w:rsidRPr="002F0F45">
        <w:t>orrelation property to ensure OFDM detector performance</w:t>
      </w:r>
      <w:r w:rsidR="007879AB">
        <w:t xml:space="preserve">, robust to </w:t>
      </w:r>
      <w:r w:rsidR="007879AB" w:rsidRPr="002F0F45">
        <w:t>synchronization error</w:t>
      </w:r>
      <w:r w:rsidRPr="002F0F45">
        <w:t xml:space="preserve">: </w:t>
      </w:r>
      <w:r w:rsidR="007879AB">
        <w:t>[2] [4]</w:t>
      </w:r>
      <w:r w:rsidR="007879AB" w:rsidRPr="007879AB">
        <w:t xml:space="preserve"> </w:t>
      </w:r>
      <w:r w:rsidR="007879AB">
        <w:t>[5][7][8] [10]</w:t>
      </w:r>
    </w:p>
    <w:p w14:paraId="5DFC2CE4" w14:textId="0C6B8ADB" w:rsidR="00CA1B69" w:rsidRPr="002F0F45" w:rsidRDefault="00CA1B69" w:rsidP="00666263">
      <w:pPr>
        <w:pStyle w:val="a1"/>
      </w:pPr>
      <w:r>
        <w:t xml:space="preserve">Sufficient number of sequences with </w:t>
      </w:r>
      <w:r w:rsidRPr="002F0F45">
        <w:t>good cross-correlation to avoid false alarm:</w:t>
      </w:r>
      <w:r w:rsidR="007879AB">
        <w:t xml:space="preserve"> </w:t>
      </w:r>
      <w:r>
        <w:t>[2][4][7][10]</w:t>
      </w:r>
    </w:p>
    <w:p w14:paraId="7E748F93" w14:textId="77CB6B05" w:rsidR="004903B7" w:rsidRPr="004903B7" w:rsidRDefault="00CA1B69" w:rsidP="00666263">
      <w:pPr>
        <w:pStyle w:val="a1"/>
      </w:pPr>
      <w:r w:rsidRPr="002F0F45">
        <w:rPr>
          <w:rFonts w:hint="eastAsia"/>
        </w:rPr>
        <w:t>I</w:t>
      </w:r>
      <w:r w:rsidRPr="002F0F45">
        <w:t xml:space="preserve">nter-cell interference/confusion: </w:t>
      </w:r>
      <w:r>
        <w:t>[2]</w:t>
      </w:r>
      <w:r w:rsidR="007879AB" w:rsidRPr="007879AB">
        <w:t xml:space="preserve"> </w:t>
      </w:r>
      <w:r w:rsidR="007879AB">
        <w:t xml:space="preserve">[3] </w:t>
      </w:r>
      <w:r>
        <w:t>[4]</w:t>
      </w:r>
      <w:r w:rsidR="007879AB">
        <w:t>[18]</w:t>
      </w:r>
    </w:p>
    <w:p w14:paraId="2F279EDA" w14:textId="5742E3CA" w:rsidR="004903B7" w:rsidRDefault="00277F69" w:rsidP="00666263">
      <w:pPr>
        <w:pStyle w:val="a1"/>
      </w:pPr>
      <w:r>
        <w:rPr>
          <w:rFonts w:hint="eastAsia"/>
        </w:rPr>
        <w:t>S</w:t>
      </w:r>
      <w:r>
        <w:t xml:space="preserve">ensitivity </w:t>
      </w:r>
      <w:r w:rsidRPr="00E57A83">
        <w:t>to quantization to QAM constellation</w:t>
      </w:r>
      <w:r>
        <w:t xml:space="preserve">: </w:t>
      </w:r>
      <w:r w:rsidR="003512B8">
        <w:t>[9]</w:t>
      </w:r>
    </w:p>
    <w:p w14:paraId="3AEA6132" w14:textId="776F77EC" w:rsidR="00CA1B69" w:rsidRDefault="00CA1B69" w:rsidP="00666263">
      <w:pPr>
        <w:pStyle w:val="a1"/>
      </w:pPr>
      <w:r>
        <w:t xml:space="preserve">UE </w:t>
      </w:r>
      <w:r>
        <w:rPr>
          <w:rFonts w:hint="eastAsia"/>
        </w:rPr>
        <w:t>r</w:t>
      </w:r>
      <w:r>
        <w:t>eception complexity: [2]</w:t>
      </w:r>
      <w:r w:rsidR="007879AB">
        <w:t>[5]</w:t>
      </w:r>
      <w:r>
        <w:t>[10]</w:t>
      </w:r>
    </w:p>
    <w:p w14:paraId="694CB7FE" w14:textId="6A4AD5D9" w:rsidR="00CA1B69" w:rsidRPr="00FA54A0" w:rsidRDefault="00CA1B69" w:rsidP="00666263">
      <w:pPr>
        <w:pStyle w:val="a1"/>
      </w:pPr>
      <w:proofErr w:type="spellStart"/>
      <w:r>
        <w:rPr>
          <w:rFonts w:hint="eastAsia"/>
        </w:rPr>
        <w:lastRenderedPageBreak/>
        <w:t>g</w:t>
      </w:r>
      <w:r>
        <w:t>NB</w:t>
      </w:r>
      <w:proofErr w:type="spellEnd"/>
      <w:r>
        <w:t xml:space="preserve"> transmission complexity: [</w:t>
      </w:r>
      <w:r w:rsidR="007879AB">
        <w:t>5</w:t>
      </w:r>
      <w:r>
        <w:t>]</w:t>
      </w:r>
      <w:r w:rsidR="007879AB" w:rsidRPr="007879AB">
        <w:t xml:space="preserve"> </w:t>
      </w:r>
      <w:r w:rsidR="007879AB">
        <w:t xml:space="preserve">[8] </w:t>
      </w:r>
      <w:r>
        <w:t>[</w:t>
      </w:r>
      <w:r w:rsidR="007879AB">
        <w:t>20</w:t>
      </w:r>
      <w:r>
        <w:t>]</w:t>
      </w:r>
      <w:r w:rsidR="00FA54A0">
        <w:rPr>
          <w:rFonts w:hint="eastAsia"/>
        </w:rPr>
        <w:t>[</w:t>
      </w:r>
      <w:r w:rsidR="007879AB">
        <w:t>27</w:t>
      </w:r>
      <w:r w:rsidR="00FA54A0">
        <w:t>]</w:t>
      </w:r>
      <w:r>
        <w:t xml:space="preserve"> </w:t>
      </w:r>
    </w:p>
    <w:p w14:paraId="3A7B93BB" w14:textId="0AD604EC" w:rsidR="00405375" w:rsidRPr="0092696C" w:rsidRDefault="00405375" w:rsidP="00405375">
      <w:pPr>
        <w:spacing w:after="220"/>
        <w:rPr>
          <w:rFonts w:ascii="Times New Roman" w:eastAsia="宋体" w:hAnsi="Times New Roman"/>
          <w:szCs w:val="20"/>
          <w:lang w:eastAsia="zh-CN"/>
        </w:rPr>
      </w:pPr>
      <w:r w:rsidRPr="0092696C">
        <w:rPr>
          <w:rFonts w:ascii="Times New Roman" w:eastAsia="宋体" w:hAnsi="Times New Roman"/>
          <w:szCs w:val="20"/>
          <w:lang w:eastAsia="zh-CN"/>
        </w:rPr>
        <w:t xml:space="preserve">Based on </w:t>
      </w:r>
      <w:r w:rsidR="003F1F9B">
        <w:rPr>
          <w:rFonts w:ascii="Times New Roman" w:eastAsia="宋体" w:hAnsi="Times New Roman"/>
          <w:szCs w:val="20"/>
          <w:lang w:eastAsia="zh-CN"/>
        </w:rPr>
        <w:t>above principles,</w:t>
      </w:r>
      <w:r w:rsidRPr="0092696C">
        <w:rPr>
          <w:rFonts w:ascii="Times New Roman" w:eastAsia="宋体" w:hAnsi="Times New Roman"/>
          <w:szCs w:val="20"/>
          <w:lang w:eastAsia="zh-CN"/>
        </w:rPr>
        <w:t xml:space="preserve"> companies</w:t>
      </w:r>
      <w:r w:rsidR="003F1F9B">
        <w:rPr>
          <w:rFonts w:ascii="Times New Roman" w:eastAsia="宋体" w:hAnsi="Times New Roman"/>
          <w:szCs w:val="20"/>
          <w:lang w:eastAsia="zh-CN"/>
        </w:rPr>
        <w:t xml:space="preserve">’ </w:t>
      </w:r>
      <w:r w:rsidRPr="0092696C">
        <w:rPr>
          <w:rFonts w:ascii="Times New Roman" w:eastAsia="宋体" w:hAnsi="Times New Roman"/>
          <w:szCs w:val="20"/>
          <w:lang w:eastAsia="zh-CN"/>
        </w:rPr>
        <w:t xml:space="preserve">preference on each sequence type is captured as below. </w:t>
      </w:r>
    </w:p>
    <w:p w14:paraId="31DF3B3C" w14:textId="3C29A090" w:rsidR="00405375" w:rsidRPr="00F409E9" w:rsidRDefault="00405375" w:rsidP="00666263">
      <w:pPr>
        <w:pStyle w:val="a1"/>
      </w:pPr>
      <w:r w:rsidRPr="00F409E9">
        <w:t>ZC sequence</w:t>
      </w:r>
      <w:proofErr w:type="gramStart"/>
      <w:r w:rsidRPr="00F409E9">
        <w:rPr>
          <w:rFonts w:hint="eastAsia"/>
        </w:rPr>
        <w:t>:</w:t>
      </w:r>
      <w:r w:rsidRPr="00F409E9">
        <w:t xml:space="preserve"> </w:t>
      </w:r>
      <w:r w:rsidRPr="008F0DE6">
        <w:t xml:space="preserve"> [</w:t>
      </w:r>
      <w:proofErr w:type="gramEnd"/>
      <w:r w:rsidRPr="008F0DE6">
        <w:t>2][4]</w:t>
      </w:r>
      <w:r w:rsidR="008F0DE6" w:rsidRPr="008F0DE6">
        <w:t xml:space="preserve">[6] [12] </w:t>
      </w:r>
      <w:r w:rsidRPr="008F0DE6">
        <w:t>[13][14]</w:t>
      </w:r>
      <w:r w:rsidR="008F0DE6" w:rsidRPr="008F0DE6">
        <w:t xml:space="preserve"> </w:t>
      </w:r>
      <w:r w:rsidR="008F0DE6">
        <w:t>[15]</w:t>
      </w:r>
      <w:r w:rsidR="008F0DE6" w:rsidRPr="008F0DE6">
        <w:rPr>
          <w:color w:val="808080" w:themeColor="background1" w:themeShade="80"/>
        </w:rPr>
        <w:t xml:space="preserve"> </w:t>
      </w:r>
      <w:r w:rsidR="008F0DE6" w:rsidRPr="008F0DE6">
        <w:t>[17]</w:t>
      </w:r>
      <w:r w:rsidR="008F0DE6">
        <w:t xml:space="preserve"> </w:t>
      </w:r>
      <w:r w:rsidR="008F0DE6" w:rsidRPr="008F0DE6">
        <w:t>[18]</w:t>
      </w:r>
      <w:r w:rsidR="008F0DE6">
        <w:t xml:space="preserve"> [20]</w:t>
      </w:r>
      <w:r w:rsidRPr="008F0DE6">
        <w:t>[27]</w:t>
      </w:r>
      <w:r w:rsidRPr="00F409E9">
        <w:t xml:space="preserve">. </w:t>
      </w:r>
    </w:p>
    <w:p w14:paraId="5BF03F84" w14:textId="0DD8A1B1" w:rsidR="00405375" w:rsidRPr="00F409E9" w:rsidRDefault="00405375" w:rsidP="00666263">
      <w:pPr>
        <w:pStyle w:val="a1"/>
      </w:pPr>
      <w:r w:rsidRPr="00F409E9">
        <w:t xml:space="preserve">M sequence: </w:t>
      </w:r>
      <w:r w:rsidR="008F0DE6" w:rsidRPr="008F0DE6">
        <w:t>[17]</w:t>
      </w:r>
      <w:r w:rsidRPr="008F0DE6">
        <w:t>[19]</w:t>
      </w:r>
      <w:r w:rsidR="008F0DE6" w:rsidRPr="008F0DE6">
        <w:t>[23]</w:t>
      </w:r>
    </w:p>
    <w:p w14:paraId="2AC1992D" w14:textId="4F010812" w:rsidR="00405375" w:rsidRPr="00F409E9" w:rsidRDefault="00405375" w:rsidP="00666263">
      <w:pPr>
        <w:pStyle w:val="a1"/>
      </w:pPr>
      <w:r w:rsidRPr="00F409E9">
        <w:rPr>
          <w:rFonts w:hint="eastAsia"/>
        </w:rPr>
        <w:t>Gold</w:t>
      </w:r>
      <w:r w:rsidRPr="00F409E9">
        <w:t xml:space="preserve"> sequence: </w:t>
      </w:r>
      <w:r w:rsidRPr="008F0DE6">
        <w:t>[8]</w:t>
      </w:r>
      <w:r w:rsidRPr="008F0DE6">
        <w:rPr>
          <w:rFonts w:hint="eastAsia"/>
        </w:rPr>
        <w:t>[</w:t>
      </w:r>
      <w:r w:rsidRPr="008F0DE6">
        <w:t>11]</w:t>
      </w:r>
    </w:p>
    <w:p w14:paraId="601E0E3D" w14:textId="176A5F5A" w:rsidR="00405375" w:rsidRPr="00F409E9" w:rsidRDefault="00405375" w:rsidP="00666263">
      <w:pPr>
        <w:pStyle w:val="a1"/>
      </w:pPr>
      <w:r w:rsidRPr="00F409E9">
        <w:t xml:space="preserve">Either ZC or M sequence: </w:t>
      </w:r>
      <w:r w:rsidR="008F0DE6" w:rsidRPr="008F0DE6">
        <w:t>[3]</w:t>
      </w:r>
      <w:r w:rsidRPr="00F409E9">
        <w:t xml:space="preserve">, </w:t>
      </w:r>
      <w:r w:rsidR="008F0DE6">
        <w:t>[9]</w:t>
      </w:r>
    </w:p>
    <w:p w14:paraId="0293D6E9" w14:textId="6C758FA0" w:rsidR="00CA1B69" w:rsidRDefault="00405375" w:rsidP="00666263">
      <w:pPr>
        <w:pStyle w:val="a1"/>
      </w:pPr>
      <w:r w:rsidRPr="00F409E9">
        <w:rPr>
          <w:rFonts w:hint="eastAsia"/>
        </w:rPr>
        <w:t>E</w:t>
      </w:r>
      <w:r w:rsidRPr="00F409E9">
        <w:t xml:space="preserve">ither M or Gold sequence: </w:t>
      </w:r>
      <w:r w:rsidR="008F0DE6">
        <w:t>[5]</w:t>
      </w:r>
      <w:r w:rsidRPr="00F409E9">
        <w:t xml:space="preserve">, </w:t>
      </w:r>
      <w:r w:rsidR="008F0DE6">
        <w:t>[21]</w:t>
      </w:r>
    </w:p>
    <w:p w14:paraId="5355F538" w14:textId="4EAA7468" w:rsidR="00405375" w:rsidRDefault="00B639CD" w:rsidP="00405375">
      <w:pPr>
        <w:spacing w:after="220"/>
        <w:rPr>
          <w:rFonts w:ascii="Times New Roman" w:eastAsiaTheme="minorEastAsia" w:hAnsi="Times New Roman"/>
          <w:szCs w:val="20"/>
          <w:lang w:val="en-GB" w:eastAsia="zh-CN"/>
        </w:rPr>
      </w:pPr>
      <w:r>
        <w:rPr>
          <w:rFonts w:ascii="Times New Roman" w:eastAsiaTheme="minorEastAsia" w:hAnsi="Times New Roman"/>
          <w:szCs w:val="20"/>
          <w:lang w:val="en-GB" w:eastAsia="zh-CN"/>
        </w:rPr>
        <w:t>Several c</w:t>
      </w:r>
      <w:r w:rsidR="00405375">
        <w:rPr>
          <w:rFonts w:ascii="Times New Roman" w:eastAsiaTheme="minorEastAsia" w:hAnsi="Times New Roman"/>
          <w:szCs w:val="20"/>
          <w:lang w:val="en-GB" w:eastAsia="zh-CN"/>
        </w:rPr>
        <w:t>ompanies</w:t>
      </w:r>
      <w:r w:rsidR="00E57A83">
        <w:rPr>
          <w:rFonts w:ascii="Times New Roman" w:eastAsiaTheme="minorEastAsia" w:hAnsi="Times New Roman"/>
          <w:szCs w:val="20"/>
          <w:lang w:val="en-GB" w:eastAsia="zh-CN"/>
        </w:rPr>
        <w:t xml:space="preserve"> </w:t>
      </w:r>
      <w:r w:rsidR="00405375">
        <w:rPr>
          <w:rFonts w:ascii="Times New Roman" w:eastAsiaTheme="minorEastAsia" w:hAnsi="Times New Roman"/>
          <w:szCs w:val="20"/>
          <w:lang w:val="en-GB" w:eastAsia="zh-CN"/>
        </w:rPr>
        <w:t xml:space="preserve">provide </w:t>
      </w:r>
      <w:r w:rsidR="00961C21">
        <w:rPr>
          <w:rFonts w:ascii="Times New Roman" w:eastAsiaTheme="minorEastAsia" w:hAnsi="Times New Roman"/>
          <w:szCs w:val="20"/>
          <w:lang w:val="en-GB" w:eastAsia="zh-CN"/>
        </w:rPr>
        <w:t xml:space="preserve">LLS </w:t>
      </w:r>
      <w:r w:rsidR="00405375">
        <w:rPr>
          <w:rFonts w:ascii="Times New Roman" w:eastAsiaTheme="minorEastAsia" w:hAnsi="Times New Roman"/>
          <w:szCs w:val="20"/>
          <w:lang w:val="en-GB" w:eastAsia="zh-CN"/>
        </w:rPr>
        <w:t>results for different overlaid OFDM sequences</w:t>
      </w:r>
      <w:r w:rsidR="008D1A03">
        <w:rPr>
          <w:rFonts w:ascii="Times New Roman" w:eastAsiaTheme="minorEastAsia" w:hAnsi="Times New Roman"/>
          <w:szCs w:val="20"/>
          <w:lang w:val="en-GB" w:eastAsia="zh-CN"/>
        </w:rPr>
        <w:t xml:space="preserve">. FL observes following trend: </w:t>
      </w:r>
    </w:p>
    <w:p w14:paraId="7D663AC2" w14:textId="77777777" w:rsidR="00CF2DBF" w:rsidRDefault="00CF2DBF" w:rsidP="00666263">
      <w:pPr>
        <w:pStyle w:val="a1"/>
      </w:pPr>
      <w:r>
        <w:t xml:space="preserve">For OOK-1 or OOK-4 with M=1: </w:t>
      </w:r>
    </w:p>
    <w:p w14:paraId="55E91DC9" w14:textId="3FB18404" w:rsidR="00CF2DBF" w:rsidRPr="004E690C" w:rsidRDefault="00CF2DBF" w:rsidP="004E690C">
      <w:pPr>
        <w:numPr>
          <w:ilvl w:val="0"/>
          <w:numId w:val="21"/>
        </w:numPr>
        <w:rPr>
          <w:rFonts w:ascii="Times New Roman" w:hAnsi="Times New Roman"/>
          <w:szCs w:val="20"/>
        </w:rPr>
      </w:pPr>
      <w:r w:rsidRPr="004E690C">
        <w:rPr>
          <w:rFonts w:ascii="Times New Roman" w:hAnsi="Times New Roman"/>
          <w:szCs w:val="20"/>
        </w:rPr>
        <w:t xml:space="preserve">0 ~0.2dB degradation of ZC sequence compared with Gold or M with 0us timing error, ~0.5dB degradation of ZC compared with Gold with 2us timing error </w:t>
      </w:r>
    </w:p>
    <w:p w14:paraId="6B2884DA" w14:textId="182253AA" w:rsidR="00CF2DBF" w:rsidRDefault="00CF2DBF" w:rsidP="00666263">
      <w:pPr>
        <w:pStyle w:val="a1"/>
      </w:pPr>
      <w:r>
        <w:rPr>
          <w:rFonts w:hint="eastAsia"/>
        </w:rPr>
        <w:t>F</w:t>
      </w:r>
      <w:r>
        <w:t>or OOK-4 with M&gt;1:</w:t>
      </w:r>
    </w:p>
    <w:p w14:paraId="0C7DA16D" w14:textId="7D6677B7" w:rsidR="00CF2DBF" w:rsidRPr="006574AE" w:rsidRDefault="00CF2DBF" w:rsidP="006574AE">
      <w:pPr>
        <w:numPr>
          <w:ilvl w:val="0"/>
          <w:numId w:val="21"/>
        </w:numPr>
        <w:rPr>
          <w:rFonts w:ascii="Times New Roman" w:hAnsi="Times New Roman"/>
          <w:szCs w:val="20"/>
        </w:rPr>
      </w:pPr>
      <w:r w:rsidRPr="006574AE">
        <w:rPr>
          <w:rFonts w:ascii="Times New Roman" w:hAnsi="Times New Roman"/>
          <w:szCs w:val="20"/>
        </w:rPr>
        <w:t xml:space="preserve">0~ 3dB degradation of </w:t>
      </w:r>
      <w:proofErr w:type="gramStart"/>
      <w:r w:rsidRPr="006574AE">
        <w:rPr>
          <w:rFonts w:ascii="Times New Roman" w:hAnsi="Times New Roman"/>
          <w:szCs w:val="20"/>
        </w:rPr>
        <w:t>Gold</w:t>
      </w:r>
      <w:proofErr w:type="gramEnd"/>
      <w:r w:rsidRPr="006574AE">
        <w:rPr>
          <w:rFonts w:ascii="Times New Roman" w:hAnsi="Times New Roman"/>
          <w:szCs w:val="20"/>
        </w:rPr>
        <w:t xml:space="preserve"> sequence compared with ZC sequence, with 0us ~ 2us timing error. </w:t>
      </w:r>
    </w:p>
    <w:p w14:paraId="5F0BA8C5" w14:textId="09C263F1" w:rsidR="00CF2DBF" w:rsidRDefault="00CF2DBF" w:rsidP="00666263">
      <w:pPr>
        <w:pStyle w:val="a1"/>
      </w:pPr>
      <w:r>
        <w:t xml:space="preserve">Similar performance for M and Gold with 0us timing error, and </w:t>
      </w:r>
      <w:r>
        <w:rPr>
          <w:rFonts w:hint="eastAsia"/>
        </w:rPr>
        <w:t>0</w:t>
      </w:r>
      <w:r>
        <w:t xml:space="preserve">~2dB degradation of M sequence compared with ZC sequence, with up to 2us timing error. </w:t>
      </w:r>
    </w:p>
    <w:p w14:paraId="74E5E429" w14:textId="77777777" w:rsidR="00CF2DBF" w:rsidRDefault="00CF2DBF" w:rsidP="00CF2DBF">
      <w:pPr>
        <w:jc w:val="center"/>
        <w:rPr>
          <w:rFonts w:ascii="Times New Roman" w:eastAsia="微软雅黑" w:hAnsi="Times New Roman"/>
          <w:b/>
          <w:bCs/>
          <w:lang w:eastAsia="zh-CN"/>
        </w:rPr>
      </w:pPr>
    </w:p>
    <w:p w14:paraId="1339CD4E" w14:textId="5F2C695C" w:rsidR="00CF2DBF" w:rsidRDefault="00CF2DBF" w:rsidP="00CF2DBF">
      <w:pPr>
        <w:jc w:val="center"/>
        <w:rPr>
          <w:rFonts w:ascii="Times New Roman" w:eastAsia="微软雅黑" w:hAnsi="Times New Roman"/>
          <w:b/>
          <w:bCs/>
          <w:lang w:eastAsia="zh-CN"/>
        </w:rPr>
      </w:pPr>
      <w:r>
        <w:rPr>
          <w:rFonts w:ascii="Times New Roman" w:eastAsia="微软雅黑" w:hAnsi="Times New Roman"/>
          <w:b/>
          <w:bCs/>
          <w:lang w:eastAsia="zh-CN"/>
        </w:rPr>
        <w:t xml:space="preserve">Table </w:t>
      </w:r>
      <w:r w:rsidR="00474C97">
        <w:rPr>
          <w:rFonts w:ascii="Times New Roman" w:eastAsia="微软雅黑" w:hAnsi="Times New Roman"/>
          <w:b/>
          <w:bCs/>
          <w:lang w:eastAsia="zh-CN"/>
        </w:rPr>
        <w:t>2</w:t>
      </w:r>
      <w:r>
        <w:rPr>
          <w:rFonts w:ascii="Times New Roman" w:eastAsia="微软雅黑" w:hAnsi="Times New Roman"/>
          <w:b/>
          <w:bCs/>
          <w:lang w:eastAsia="zh-CN"/>
        </w:rPr>
        <w:t xml:space="preserve"> LLS results for differen</w:t>
      </w:r>
      <w:r w:rsidRPr="00CF2DBF">
        <w:rPr>
          <w:rFonts w:ascii="Times New Roman" w:eastAsia="微软雅黑" w:hAnsi="Times New Roman"/>
          <w:b/>
          <w:bCs/>
          <w:lang w:eastAsia="zh-CN"/>
        </w:rPr>
        <w:t xml:space="preserve">t </w:t>
      </w:r>
      <w:r w:rsidRPr="00CF2DBF">
        <w:rPr>
          <w:rFonts w:ascii="Times New Roman" w:eastAsiaTheme="minorEastAsia" w:hAnsi="Times New Roman"/>
          <w:b/>
          <w:bCs/>
          <w:szCs w:val="20"/>
          <w:lang w:val="en-GB" w:eastAsia="zh-CN"/>
        </w:rPr>
        <w:t>overlaid OFDM sequences</w:t>
      </w:r>
    </w:p>
    <w:tbl>
      <w:tblPr>
        <w:tblStyle w:val="afffb"/>
        <w:tblW w:w="0" w:type="auto"/>
        <w:tblLook w:val="04A0" w:firstRow="1" w:lastRow="0" w:firstColumn="1" w:lastColumn="0" w:noHBand="0" w:noVBand="1"/>
      </w:tblPr>
      <w:tblGrid>
        <w:gridCol w:w="1747"/>
        <w:gridCol w:w="2501"/>
        <w:gridCol w:w="2268"/>
        <w:gridCol w:w="2544"/>
      </w:tblGrid>
      <w:tr w:rsidR="00145E18" w14:paraId="02CD82FC" w14:textId="77777777" w:rsidTr="00961C21">
        <w:tc>
          <w:tcPr>
            <w:tcW w:w="1747" w:type="dxa"/>
          </w:tcPr>
          <w:p w14:paraId="6CF3FE46" w14:textId="77777777" w:rsidR="00145E18" w:rsidRDefault="00145E18" w:rsidP="00405375">
            <w:pPr>
              <w:spacing w:after="220"/>
              <w:rPr>
                <w:rFonts w:ascii="Times New Roman" w:eastAsiaTheme="minorEastAsia" w:hAnsi="Times New Roman"/>
                <w:szCs w:val="20"/>
                <w:lang w:val="en-GB" w:eastAsia="zh-CN"/>
              </w:rPr>
            </w:pPr>
          </w:p>
        </w:tc>
        <w:tc>
          <w:tcPr>
            <w:tcW w:w="2501" w:type="dxa"/>
          </w:tcPr>
          <w:p w14:paraId="676EB3D2" w14:textId="0FD0A19E" w:rsidR="00145E18" w:rsidRDefault="00145E18" w:rsidP="00405375">
            <w:pPr>
              <w:spacing w:after="220"/>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O</w:t>
            </w:r>
            <w:r>
              <w:rPr>
                <w:rFonts w:ascii="Times New Roman" w:eastAsiaTheme="minorEastAsia" w:hAnsi="Times New Roman"/>
                <w:szCs w:val="20"/>
                <w:lang w:val="en-GB" w:eastAsia="zh-CN"/>
              </w:rPr>
              <w:t>OK-1 or OOK-4 M=1</w:t>
            </w:r>
          </w:p>
        </w:tc>
        <w:tc>
          <w:tcPr>
            <w:tcW w:w="2268" w:type="dxa"/>
          </w:tcPr>
          <w:p w14:paraId="1CF56AD0" w14:textId="14EB8F27" w:rsidR="00145E18" w:rsidRDefault="00145E18" w:rsidP="00405375">
            <w:pPr>
              <w:spacing w:after="220"/>
              <w:rPr>
                <w:rFonts w:ascii="Times New Roman" w:eastAsiaTheme="minorEastAsia" w:hAnsi="Times New Roman"/>
                <w:szCs w:val="20"/>
                <w:lang w:val="en-GB" w:eastAsia="zh-CN"/>
              </w:rPr>
            </w:pPr>
            <w:r>
              <w:rPr>
                <w:rFonts w:ascii="Times New Roman" w:eastAsiaTheme="minorEastAsia" w:hAnsi="Times New Roman"/>
                <w:szCs w:val="20"/>
                <w:lang w:val="en-GB" w:eastAsia="zh-CN"/>
              </w:rPr>
              <w:t>OOK-4 M=2</w:t>
            </w:r>
          </w:p>
        </w:tc>
        <w:tc>
          <w:tcPr>
            <w:tcW w:w="2544" w:type="dxa"/>
          </w:tcPr>
          <w:p w14:paraId="0E0F7A25" w14:textId="3861B1E0" w:rsidR="00145E18" w:rsidRDefault="00145E18" w:rsidP="00405375">
            <w:pPr>
              <w:spacing w:after="220"/>
              <w:rPr>
                <w:rFonts w:ascii="Times New Roman" w:eastAsiaTheme="minorEastAsia" w:hAnsi="Times New Roman"/>
                <w:szCs w:val="20"/>
                <w:lang w:val="en-GB" w:eastAsia="zh-CN"/>
              </w:rPr>
            </w:pPr>
            <w:r>
              <w:rPr>
                <w:rFonts w:ascii="Times New Roman" w:eastAsiaTheme="minorEastAsia" w:hAnsi="Times New Roman"/>
                <w:szCs w:val="20"/>
                <w:lang w:val="en-GB" w:eastAsia="zh-CN"/>
              </w:rPr>
              <w:t>OOK-4 M=4</w:t>
            </w:r>
          </w:p>
        </w:tc>
      </w:tr>
      <w:tr w:rsidR="00145E18" w14:paraId="3B2957D8" w14:textId="77777777" w:rsidTr="00961C21">
        <w:tc>
          <w:tcPr>
            <w:tcW w:w="1747" w:type="dxa"/>
          </w:tcPr>
          <w:p w14:paraId="0D2CB0CB" w14:textId="69DFA989" w:rsidR="00145E18" w:rsidRDefault="00347C0C" w:rsidP="00405375">
            <w:pPr>
              <w:spacing w:after="220"/>
              <w:rPr>
                <w:rFonts w:ascii="Times New Roman" w:eastAsiaTheme="minorEastAsia" w:hAnsi="Times New Roman"/>
                <w:szCs w:val="20"/>
                <w:lang w:val="en-GB" w:eastAsia="zh-CN"/>
              </w:rPr>
            </w:pPr>
            <w:r>
              <w:rPr>
                <w:rFonts w:ascii="Times New Roman" w:eastAsiaTheme="minorEastAsia" w:hAnsi="Times New Roman"/>
                <w:szCs w:val="20"/>
                <w:lang w:val="en-GB" w:eastAsia="zh-CN"/>
              </w:rPr>
              <w:t>[4]</w:t>
            </w:r>
          </w:p>
        </w:tc>
        <w:tc>
          <w:tcPr>
            <w:tcW w:w="2501" w:type="dxa"/>
          </w:tcPr>
          <w:p w14:paraId="06871824" w14:textId="77777777" w:rsidR="00145E18" w:rsidRDefault="00145E18" w:rsidP="00405375">
            <w:pPr>
              <w:spacing w:after="220"/>
              <w:rPr>
                <w:rFonts w:ascii="Times New Roman" w:eastAsiaTheme="minorEastAsia" w:hAnsi="Times New Roman"/>
                <w:szCs w:val="20"/>
                <w:lang w:val="en-GB" w:eastAsia="zh-CN"/>
              </w:rPr>
            </w:pPr>
          </w:p>
        </w:tc>
        <w:tc>
          <w:tcPr>
            <w:tcW w:w="2268" w:type="dxa"/>
          </w:tcPr>
          <w:p w14:paraId="07B5DFFE" w14:textId="77777777" w:rsidR="00145E18" w:rsidRDefault="00145E18" w:rsidP="00405375">
            <w:pPr>
              <w:spacing w:after="220"/>
              <w:rPr>
                <w:rFonts w:ascii="Times New Roman" w:eastAsiaTheme="minorEastAsia" w:hAnsi="Times New Roman"/>
                <w:szCs w:val="20"/>
                <w:lang w:val="en-GB" w:eastAsia="zh-CN"/>
              </w:rPr>
            </w:pPr>
          </w:p>
        </w:tc>
        <w:tc>
          <w:tcPr>
            <w:tcW w:w="2544" w:type="dxa"/>
          </w:tcPr>
          <w:p w14:paraId="4E29E2EC" w14:textId="77777777" w:rsidR="00145E18" w:rsidRPr="00474C97" w:rsidRDefault="00145E18" w:rsidP="00474C97">
            <w:pPr>
              <w:rPr>
                <w:rFonts w:ascii="Times New Roman" w:eastAsiaTheme="minorEastAsia" w:hAnsi="Times New Roman"/>
              </w:rPr>
            </w:pPr>
            <w:r w:rsidRPr="00474C97">
              <w:rPr>
                <w:rFonts w:ascii="Times New Roman" w:eastAsiaTheme="minorEastAsia" w:hAnsi="Times New Roman"/>
              </w:rPr>
              <w:t>Gold vs M vs ZC</w:t>
            </w:r>
          </w:p>
          <w:p w14:paraId="269345F5" w14:textId="77777777" w:rsidR="00961C21" w:rsidRPr="00961C21" w:rsidRDefault="00145E18" w:rsidP="00666263">
            <w:pPr>
              <w:pStyle w:val="a1"/>
              <w:numPr>
                <w:ilvl w:val="0"/>
                <w:numId w:val="100"/>
              </w:numPr>
            </w:pPr>
            <w:r w:rsidRPr="00961C21">
              <w:rPr>
                <w:rFonts w:hint="eastAsia"/>
              </w:rPr>
              <w:t>Gold</w:t>
            </w:r>
            <w:r w:rsidRPr="00961C21">
              <w:t xml:space="preserve"> is worst for both 0us and 2us timing error case, </w:t>
            </w:r>
            <w:r>
              <w:t>with 2dB and 3dB degradation compared with ZC</w:t>
            </w:r>
          </w:p>
          <w:p w14:paraId="5CEED7CD" w14:textId="77777777" w:rsidR="00961C21" w:rsidRDefault="00145E18" w:rsidP="00666263">
            <w:pPr>
              <w:pStyle w:val="a1"/>
              <w:numPr>
                <w:ilvl w:val="0"/>
                <w:numId w:val="100"/>
              </w:numPr>
            </w:pPr>
            <w:r w:rsidRPr="00961C21">
              <w:rPr>
                <w:rFonts w:hint="eastAsia"/>
              </w:rPr>
              <w:t>Z</w:t>
            </w:r>
            <w:r w:rsidRPr="00961C21">
              <w:t xml:space="preserve">C is best for both 0us and 2us timing error case. </w:t>
            </w:r>
          </w:p>
          <w:p w14:paraId="3279B53B" w14:textId="1DFF0EFE" w:rsidR="00145E18" w:rsidRPr="00961C21" w:rsidRDefault="00145E18" w:rsidP="00666263">
            <w:pPr>
              <w:pStyle w:val="a1"/>
              <w:numPr>
                <w:ilvl w:val="0"/>
                <w:numId w:val="100"/>
              </w:numPr>
            </w:pPr>
            <w:r w:rsidRPr="00961C21">
              <w:rPr>
                <w:rFonts w:hint="eastAsia"/>
              </w:rPr>
              <w:t>Z</w:t>
            </w:r>
            <w:r w:rsidRPr="00961C21">
              <w:t>C and M has similar performance for 0us</w:t>
            </w:r>
          </w:p>
          <w:p w14:paraId="47F62929" w14:textId="26B3E3D9" w:rsidR="00145E18" w:rsidRPr="00807027" w:rsidRDefault="00145E18" w:rsidP="00807027">
            <w:pPr>
              <w:rPr>
                <w:rFonts w:ascii="Times New Roman" w:eastAsia="微软雅黑" w:hAnsi="Times New Roman"/>
              </w:rPr>
            </w:pPr>
            <w:r w:rsidRPr="00807027">
              <w:rPr>
                <w:rFonts w:ascii="Times New Roman" w:eastAsia="微软雅黑" w:hAnsi="Times New Roman"/>
              </w:rPr>
              <w:t xml:space="preserve">Using </w:t>
            </w:r>
            <w:r w:rsidR="00807027" w:rsidRPr="00807027">
              <w:rPr>
                <w:rFonts w:ascii="Times New Roman" w:eastAsia="微软雅黑" w:hAnsi="Times New Roman"/>
              </w:rPr>
              <w:t xml:space="preserve">time domain sequence &amp; Time domain receiver </w:t>
            </w:r>
          </w:p>
          <w:p w14:paraId="675ECE9D" w14:textId="4995E455" w:rsidR="00961C21" w:rsidRPr="00474C97" w:rsidRDefault="00961C21" w:rsidP="00807027">
            <w:pPr>
              <w:rPr>
                <w:rFonts w:eastAsia="微软雅黑"/>
                <w:szCs w:val="20"/>
              </w:rPr>
            </w:pPr>
            <w:r w:rsidRPr="00807027">
              <w:rPr>
                <w:rFonts w:ascii="Times New Roman" w:eastAsia="微软雅黑" w:hAnsi="Times New Roman"/>
              </w:rPr>
              <w:t>TDL-C channel</w:t>
            </w:r>
          </w:p>
        </w:tc>
      </w:tr>
      <w:tr w:rsidR="00145E18" w14:paraId="02D34138" w14:textId="77777777" w:rsidTr="00961C21">
        <w:tc>
          <w:tcPr>
            <w:tcW w:w="1747" w:type="dxa"/>
          </w:tcPr>
          <w:p w14:paraId="3C1BC825" w14:textId="480CFB27" w:rsidR="00145E18" w:rsidRDefault="00347C0C" w:rsidP="00405375">
            <w:pPr>
              <w:spacing w:after="220"/>
              <w:rPr>
                <w:rFonts w:ascii="Times New Roman" w:eastAsiaTheme="minorEastAsia" w:hAnsi="Times New Roman"/>
                <w:szCs w:val="20"/>
                <w:lang w:val="en-GB" w:eastAsia="zh-CN"/>
              </w:rPr>
            </w:pPr>
            <w:r>
              <w:rPr>
                <w:rFonts w:ascii="Times New Roman" w:eastAsiaTheme="minorEastAsia" w:hAnsi="Times New Roman"/>
                <w:szCs w:val="20"/>
                <w:lang w:val="en-GB" w:eastAsia="zh-CN"/>
              </w:rPr>
              <w:t>[2]</w:t>
            </w:r>
          </w:p>
        </w:tc>
        <w:tc>
          <w:tcPr>
            <w:tcW w:w="2501" w:type="dxa"/>
          </w:tcPr>
          <w:p w14:paraId="10DA02A5" w14:textId="77777777" w:rsidR="00145E18" w:rsidRDefault="00145E18" w:rsidP="00405375">
            <w:pPr>
              <w:spacing w:after="220"/>
              <w:rPr>
                <w:rFonts w:ascii="Times New Roman" w:eastAsiaTheme="minorEastAsia" w:hAnsi="Times New Roman"/>
                <w:szCs w:val="20"/>
                <w:lang w:val="en-GB" w:eastAsia="zh-CN"/>
              </w:rPr>
            </w:pPr>
          </w:p>
        </w:tc>
        <w:tc>
          <w:tcPr>
            <w:tcW w:w="2268" w:type="dxa"/>
          </w:tcPr>
          <w:p w14:paraId="2E727536" w14:textId="77777777" w:rsidR="00145E18" w:rsidRPr="009533FA" w:rsidRDefault="00145E18" w:rsidP="00145E18">
            <w:pPr>
              <w:spacing w:afterLines="50" w:after="120"/>
              <w:ind w:left="420" w:hanging="420"/>
              <w:rPr>
                <w:rFonts w:ascii="Times New Roman" w:eastAsiaTheme="minorEastAsia" w:hAnsi="Times New Roman"/>
              </w:rPr>
            </w:pPr>
            <w:r w:rsidRPr="009533FA">
              <w:rPr>
                <w:rFonts w:ascii="Times New Roman" w:eastAsiaTheme="minorEastAsia" w:hAnsi="Times New Roman"/>
              </w:rPr>
              <w:t>Gold vs M vs ZC</w:t>
            </w:r>
          </w:p>
          <w:p w14:paraId="071148EC" w14:textId="7B02D7AF" w:rsidR="00B87597" w:rsidRDefault="00B87597" w:rsidP="00666263">
            <w:pPr>
              <w:pStyle w:val="a1"/>
              <w:numPr>
                <w:ilvl w:val="0"/>
                <w:numId w:val="100"/>
              </w:numPr>
            </w:pPr>
            <w:r>
              <w:rPr>
                <w:rFonts w:hint="eastAsia"/>
              </w:rPr>
              <w:t>S</w:t>
            </w:r>
            <w:r>
              <w:t xml:space="preserve">imilar performance for all sequence types, for single sequences case, with 0.23us and 1.86us timing error. </w:t>
            </w:r>
          </w:p>
          <w:p w14:paraId="05150F41" w14:textId="140E63A4" w:rsidR="00B87597" w:rsidRDefault="00B87597" w:rsidP="00666263">
            <w:pPr>
              <w:pStyle w:val="a1"/>
              <w:numPr>
                <w:ilvl w:val="0"/>
                <w:numId w:val="100"/>
              </w:numPr>
            </w:pPr>
            <w:r>
              <w:rPr>
                <w:rFonts w:hint="eastAsia"/>
              </w:rPr>
              <w:t>Z</w:t>
            </w:r>
            <w:r>
              <w:t xml:space="preserve">C and M has similar performance and 2dB gain over </w:t>
            </w:r>
            <w:proofErr w:type="gramStart"/>
            <w:r>
              <w:t>Gold</w:t>
            </w:r>
            <w:proofErr w:type="gramEnd"/>
            <w:r>
              <w:t xml:space="preserve"> sequence, for multiple sequence case, with 0.23us timing error</w:t>
            </w:r>
          </w:p>
          <w:p w14:paraId="45B7CC3A" w14:textId="67BF8701" w:rsidR="00B87597" w:rsidRDefault="00B87597" w:rsidP="00666263">
            <w:pPr>
              <w:pStyle w:val="a1"/>
              <w:numPr>
                <w:ilvl w:val="0"/>
                <w:numId w:val="100"/>
              </w:numPr>
            </w:pPr>
            <w:r>
              <w:rPr>
                <w:rFonts w:hint="eastAsia"/>
              </w:rPr>
              <w:t>Z</w:t>
            </w:r>
            <w:r>
              <w:t xml:space="preserve">C has 1dB gain over M sequence, and 3 dB gain over </w:t>
            </w:r>
            <w:proofErr w:type="gramStart"/>
            <w:r>
              <w:t>Gold</w:t>
            </w:r>
            <w:proofErr w:type="gramEnd"/>
            <w:r>
              <w:t xml:space="preserve"> sequence, for multiple sequence case, with 1.86us </w:t>
            </w:r>
            <w:r>
              <w:lastRenderedPageBreak/>
              <w:t>timing error</w:t>
            </w:r>
          </w:p>
          <w:p w14:paraId="33012475" w14:textId="77777777" w:rsidR="00B87597" w:rsidRDefault="00B87597" w:rsidP="00CA1B69">
            <w:pPr>
              <w:ind w:left="420"/>
              <w:rPr>
                <w:rFonts w:eastAsiaTheme="minorEastAsia"/>
              </w:rPr>
            </w:pPr>
          </w:p>
          <w:p w14:paraId="4DE05D8B" w14:textId="77777777" w:rsidR="00807027" w:rsidRPr="00807027" w:rsidRDefault="00807027" w:rsidP="00807027">
            <w:pPr>
              <w:rPr>
                <w:rFonts w:ascii="Times New Roman" w:eastAsia="微软雅黑" w:hAnsi="Times New Roman"/>
              </w:rPr>
            </w:pPr>
            <w:r w:rsidRPr="00807027">
              <w:rPr>
                <w:rFonts w:ascii="Times New Roman" w:eastAsia="微软雅黑" w:hAnsi="Times New Roman"/>
              </w:rPr>
              <w:t xml:space="preserve">Using time domain sequence &amp; Time domain receiver </w:t>
            </w:r>
          </w:p>
          <w:p w14:paraId="16A42732" w14:textId="33716A73" w:rsidR="00807027" w:rsidRPr="00B87597" w:rsidRDefault="00807027" w:rsidP="00807027">
            <w:pPr>
              <w:rPr>
                <w:rFonts w:eastAsiaTheme="minorEastAsia"/>
              </w:rPr>
            </w:pPr>
            <w:r w:rsidRPr="00807027">
              <w:rPr>
                <w:rFonts w:ascii="Times New Roman" w:eastAsia="微软雅黑" w:hAnsi="Times New Roman"/>
              </w:rPr>
              <w:t>TDL-C channel</w:t>
            </w:r>
          </w:p>
        </w:tc>
        <w:tc>
          <w:tcPr>
            <w:tcW w:w="2544" w:type="dxa"/>
          </w:tcPr>
          <w:p w14:paraId="78075947" w14:textId="77777777" w:rsidR="00145E18" w:rsidRPr="009533FA" w:rsidRDefault="00145E18" w:rsidP="00145E18">
            <w:pPr>
              <w:spacing w:afterLines="50" w:after="120"/>
              <w:ind w:left="420" w:hanging="420"/>
              <w:rPr>
                <w:rFonts w:ascii="Times New Roman" w:eastAsiaTheme="minorEastAsia" w:hAnsi="Times New Roman"/>
              </w:rPr>
            </w:pPr>
            <w:r w:rsidRPr="009533FA">
              <w:rPr>
                <w:rFonts w:ascii="Times New Roman" w:eastAsiaTheme="minorEastAsia" w:hAnsi="Times New Roman"/>
              </w:rPr>
              <w:lastRenderedPageBreak/>
              <w:t>Gold vs M vs ZC</w:t>
            </w:r>
          </w:p>
          <w:p w14:paraId="0F62E5D6" w14:textId="04402490" w:rsidR="00B87597" w:rsidRDefault="00B87597" w:rsidP="00666263">
            <w:pPr>
              <w:pStyle w:val="a1"/>
              <w:numPr>
                <w:ilvl w:val="0"/>
                <w:numId w:val="100"/>
              </w:numPr>
            </w:pPr>
            <w:r>
              <w:t xml:space="preserve">ZC and M has similar performance and up to </w:t>
            </w:r>
            <w:r>
              <w:rPr>
                <w:rFonts w:hint="eastAsia"/>
              </w:rPr>
              <w:t>0</w:t>
            </w:r>
            <w:r>
              <w:t xml:space="preserve">.5dB gain over </w:t>
            </w:r>
            <w:proofErr w:type="gramStart"/>
            <w:r>
              <w:t>Gold</w:t>
            </w:r>
            <w:proofErr w:type="gramEnd"/>
            <w:r>
              <w:t xml:space="preserve"> sequence, for single sequence case, with 0.23us timing error </w:t>
            </w:r>
          </w:p>
          <w:p w14:paraId="2BC760E3" w14:textId="77777777" w:rsidR="00B87597" w:rsidRDefault="00B87597" w:rsidP="00666263">
            <w:pPr>
              <w:pStyle w:val="a1"/>
              <w:numPr>
                <w:ilvl w:val="0"/>
                <w:numId w:val="100"/>
              </w:numPr>
            </w:pPr>
          </w:p>
          <w:p w14:paraId="1EC9A3B7" w14:textId="77777777" w:rsidR="00145E18" w:rsidRDefault="00B87597" w:rsidP="00666263">
            <w:pPr>
              <w:pStyle w:val="a1"/>
              <w:numPr>
                <w:ilvl w:val="0"/>
                <w:numId w:val="100"/>
              </w:numPr>
            </w:pPr>
            <w:r>
              <w:rPr>
                <w:rFonts w:hint="eastAsia"/>
              </w:rPr>
              <w:t>S</w:t>
            </w:r>
            <w:r>
              <w:t xml:space="preserve">imilar performance for all sequence types, for multiple sequences case, with 0.23us timing error. </w:t>
            </w:r>
          </w:p>
          <w:p w14:paraId="2D01F806" w14:textId="77777777" w:rsidR="00807027" w:rsidRPr="00807027" w:rsidRDefault="00807027" w:rsidP="00807027">
            <w:pPr>
              <w:rPr>
                <w:rFonts w:ascii="Times New Roman" w:eastAsia="微软雅黑" w:hAnsi="Times New Roman"/>
              </w:rPr>
            </w:pPr>
            <w:r w:rsidRPr="00807027">
              <w:rPr>
                <w:rFonts w:ascii="Times New Roman" w:eastAsia="微软雅黑" w:hAnsi="Times New Roman"/>
              </w:rPr>
              <w:t xml:space="preserve">Using time domain sequence &amp; Time domain receiver </w:t>
            </w:r>
          </w:p>
          <w:p w14:paraId="328065EF" w14:textId="3F94D493" w:rsidR="00807027" w:rsidRDefault="00807027" w:rsidP="00807027">
            <w:pPr>
              <w:rPr>
                <w:rFonts w:eastAsiaTheme="minorEastAsia"/>
              </w:rPr>
            </w:pPr>
            <w:r w:rsidRPr="00807027">
              <w:rPr>
                <w:rFonts w:ascii="Times New Roman" w:eastAsia="微软雅黑" w:hAnsi="Times New Roman"/>
              </w:rPr>
              <w:t>TDL-C channel</w:t>
            </w:r>
          </w:p>
        </w:tc>
      </w:tr>
      <w:tr w:rsidR="004D633D" w14:paraId="0274A627" w14:textId="77777777" w:rsidTr="00961C21">
        <w:tc>
          <w:tcPr>
            <w:tcW w:w="1747" w:type="dxa"/>
          </w:tcPr>
          <w:p w14:paraId="047C6385" w14:textId="26BD9921" w:rsidR="004D633D" w:rsidRDefault="00246BAB" w:rsidP="004D633D">
            <w:pPr>
              <w:spacing w:after="220"/>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lastRenderedPageBreak/>
              <w:t>[19]</w:t>
            </w:r>
            <w:r w:rsidR="004D633D">
              <w:rPr>
                <w:rFonts w:ascii="Times New Roman" w:eastAsiaTheme="minorEastAsia" w:hAnsi="Times New Roman"/>
                <w:szCs w:val="20"/>
                <w:lang w:val="en-GB" w:eastAsia="zh-CN"/>
              </w:rPr>
              <w:t xml:space="preserve"> </w:t>
            </w:r>
          </w:p>
        </w:tc>
        <w:tc>
          <w:tcPr>
            <w:tcW w:w="2501" w:type="dxa"/>
          </w:tcPr>
          <w:p w14:paraId="06D06BCD" w14:textId="77777777" w:rsidR="004D633D" w:rsidRDefault="004D633D" w:rsidP="004D633D">
            <w:pPr>
              <w:spacing w:afterLines="50" w:after="120"/>
              <w:ind w:left="420" w:hanging="420"/>
              <w:rPr>
                <w:rFonts w:ascii="Times New Roman" w:eastAsiaTheme="minorEastAsia" w:hAnsi="Times New Roman"/>
                <w:lang w:eastAsia="zh-CN"/>
              </w:rPr>
            </w:pPr>
            <w:r>
              <w:rPr>
                <w:rFonts w:ascii="Times New Roman" w:eastAsiaTheme="minorEastAsia" w:hAnsi="Times New Roman" w:hint="eastAsia"/>
                <w:lang w:eastAsia="zh-CN"/>
              </w:rPr>
              <w:t>G</w:t>
            </w:r>
            <w:r>
              <w:rPr>
                <w:rFonts w:ascii="Times New Roman" w:eastAsiaTheme="minorEastAsia" w:hAnsi="Times New Roman"/>
                <w:lang w:eastAsia="zh-CN"/>
              </w:rPr>
              <w:t>old vs M vs ZC</w:t>
            </w:r>
          </w:p>
          <w:p w14:paraId="34FC391C" w14:textId="0D41F260" w:rsidR="004D633D" w:rsidRDefault="004D633D" w:rsidP="00666263">
            <w:pPr>
              <w:pStyle w:val="a1"/>
              <w:numPr>
                <w:ilvl w:val="0"/>
                <w:numId w:val="100"/>
              </w:numPr>
            </w:pPr>
            <w:r w:rsidRPr="00961C21">
              <w:rPr>
                <w:rFonts w:hint="eastAsia"/>
              </w:rPr>
              <w:t>M</w:t>
            </w:r>
            <w:r w:rsidRPr="00961C21">
              <w:t xml:space="preserve"> and Gold has similar performance, and 0.2dB gain over ZC, with 0us timing error</w:t>
            </w:r>
          </w:p>
          <w:p w14:paraId="35FBFACF" w14:textId="324A8A45" w:rsidR="00807027" w:rsidRPr="00807027" w:rsidRDefault="00807027" w:rsidP="00807027">
            <w:pPr>
              <w:rPr>
                <w:rFonts w:ascii="Times New Roman" w:eastAsia="微软雅黑" w:hAnsi="Times New Roman"/>
              </w:rPr>
            </w:pPr>
            <w:r w:rsidRPr="00807027">
              <w:rPr>
                <w:rFonts w:ascii="Times New Roman" w:eastAsia="微软雅黑" w:hAnsi="Times New Roman"/>
              </w:rPr>
              <w:t xml:space="preserve">Using </w:t>
            </w:r>
            <w:r>
              <w:rPr>
                <w:rFonts w:ascii="Times New Roman" w:eastAsia="微软雅黑" w:hAnsi="Times New Roman"/>
              </w:rPr>
              <w:t>Frequency</w:t>
            </w:r>
            <w:r w:rsidRPr="00807027">
              <w:rPr>
                <w:rFonts w:ascii="Times New Roman" w:eastAsia="微软雅黑" w:hAnsi="Times New Roman"/>
              </w:rPr>
              <w:t xml:space="preserve"> domain sequence &amp; Time domain receiver </w:t>
            </w:r>
          </w:p>
          <w:p w14:paraId="3302A7EE" w14:textId="704C5B1D" w:rsidR="004D633D" w:rsidRDefault="00C31CCC" w:rsidP="004D633D">
            <w:pPr>
              <w:spacing w:after="220"/>
              <w:rPr>
                <w:rFonts w:ascii="Times New Roman" w:eastAsiaTheme="minorEastAsia" w:hAnsi="Times New Roman"/>
                <w:szCs w:val="20"/>
                <w:lang w:val="en-GB" w:eastAsia="zh-CN"/>
              </w:rPr>
            </w:pPr>
            <w:r>
              <w:rPr>
                <w:rFonts w:ascii="Times New Roman" w:eastAsiaTheme="minorEastAsia" w:hAnsi="Times New Roman"/>
                <w:bCs/>
                <w:iCs/>
                <w:kern w:val="2"/>
                <w:lang w:val="en-GB" w:eastAsia="zh-CN"/>
              </w:rPr>
              <w:t>TDL-C channel</w:t>
            </w:r>
          </w:p>
        </w:tc>
        <w:tc>
          <w:tcPr>
            <w:tcW w:w="2268" w:type="dxa"/>
          </w:tcPr>
          <w:p w14:paraId="07F126CB" w14:textId="77777777" w:rsidR="004D633D" w:rsidRDefault="004D633D" w:rsidP="004D633D">
            <w:pPr>
              <w:spacing w:after="220"/>
              <w:rPr>
                <w:rFonts w:ascii="Times New Roman" w:eastAsiaTheme="minorEastAsia" w:hAnsi="Times New Roman"/>
                <w:szCs w:val="20"/>
                <w:lang w:val="en-GB" w:eastAsia="zh-CN"/>
              </w:rPr>
            </w:pPr>
          </w:p>
        </w:tc>
        <w:tc>
          <w:tcPr>
            <w:tcW w:w="2544" w:type="dxa"/>
          </w:tcPr>
          <w:p w14:paraId="4969FF51" w14:textId="77777777" w:rsidR="004D633D" w:rsidRDefault="004D633D" w:rsidP="004D633D">
            <w:pPr>
              <w:spacing w:after="220"/>
              <w:rPr>
                <w:rFonts w:ascii="Times New Roman" w:eastAsiaTheme="minorEastAsia" w:hAnsi="Times New Roman"/>
                <w:szCs w:val="20"/>
                <w:lang w:val="en-GB" w:eastAsia="zh-CN"/>
              </w:rPr>
            </w:pPr>
          </w:p>
        </w:tc>
      </w:tr>
      <w:tr w:rsidR="004D633D" w14:paraId="69BA58DC" w14:textId="77777777" w:rsidTr="00961C21">
        <w:tc>
          <w:tcPr>
            <w:tcW w:w="1747" w:type="dxa"/>
          </w:tcPr>
          <w:p w14:paraId="5016C82F" w14:textId="1DD73660" w:rsidR="004D633D" w:rsidRDefault="00246BAB" w:rsidP="004D633D">
            <w:pPr>
              <w:spacing w:after="220"/>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[20]</w:t>
            </w:r>
          </w:p>
        </w:tc>
        <w:tc>
          <w:tcPr>
            <w:tcW w:w="2501" w:type="dxa"/>
          </w:tcPr>
          <w:p w14:paraId="29895C5A" w14:textId="77777777" w:rsidR="004D633D" w:rsidRDefault="004D633D" w:rsidP="004D633D">
            <w:pPr>
              <w:spacing w:afterLines="50" w:after="120"/>
              <w:ind w:left="420" w:hanging="420"/>
              <w:rPr>
                <w:rFonts w:ascii="Times New Roman" w:eastAsiaTheme="minorEastAsia" w:hAnsi="Times New Roman"/>
                <w:lang w:eastAsia="zh-CN"/>
              </w:rPr>
            </w:pPr>
            <w:r>
              <w:rPr>
                <w:rFonts w:ascii="Times New Roman" w:eastAsiaTheme="minorEastAsia" w:hAnsi="Times New Roman" w:hint="eastAsia"/>
                <w:lang w:eastAsia="zh-CN"/>
              </w:rPr>
              <w:t>G</w:t>
            </w:r>
            <w:r>
              <w:rPr>
                <w:rFonts w:ascii="Times New Roman" w:eastAsiaTheme="minorEastAsia" w:hAnsi="Times New Roman"/>
                <w:lang w:eastAsia="zh-CN"/>
              </w:rPr>
              <w:t>old vs M vs ZC</w:t>
            </w:r>
          </w:p>
          <w:p w14:paraId="5319B21B" w14:textId="77777777" w:rsidR="004D633D" w:rsidRPr="00961C21" w:rsidRDefault="004D633D" w:rsidP="00666263">
            <w:pPr>
              <w:pStyle w:val="a1"/>
              <w:numPr>
                <w:ilvl w:val="0"/>
                <w:numId w:val="99"/>
              </w:numPr>
            </w:pPr>
            <w:r w:rsidRPr="00961C21">
              <w:rPr>
                <w:rFonts w:hint="eastAsia"/>
              </w:rPr>
              <w:t>C</w:t>
            </w:r>
            <w:r w:rsidRPr="00961C21">
              <w:t>omparable performance for all sequence types, with 2us timing error</w:t>
            </w:r>
          </w:p>
          <w:p w14:paraId="150A9EC0" w14:textId="1BD296B2" w:rsidR="00961C21" w:rsidRDefault="00961C21" w:rsidP="004D633D">
            <w:pPr>
              <w:spacing w:after="220"/>
              <w:rPr>
                <w:rFonts w:ascii="Times New Roman" w:eastAsiaTheme="minorEastAsia" w:hAnsi="Times New Roman"/>
                <w:szCs w:val="20"/>
                <w:lang w:val="en-GB" w:eastAsia="zh-CN"/>
              </w:rPr>
            </w:pPr>
            <w:r>
              <w:rPr>
                <w:rFonts w:ascii="Times New Roman" w:eastAsiaTheme="minorEastAsia" w:hAnsi="Times New Roman"/>
                <w:bCs/>
                <w:iCs/>
                <w:kern w:val="2"/>
                <w:lang w:val="en-GB" w:eastAsia="zh-CN"/>
              </w:rPr>
              <w:t>TDL-C channel</w:t>
            </w:r>
          </w:p>
        </w:tc>
        <w:tc>
          <w:tcPr>
            <w:tcW w:w="2268" w:type="dxa"/>
          </w:tcPr>
          <w:p w14:paraId="5E2EC718" w14:textId="77777777" w:rsidR="004D633D" w:rsidRDefault="004D633D" w:rsidP="004D633D">
            <w:pPr>
              <w:spacing w:afterLines="50" w:after="120"/>
              <w:ind w:left="420" w:hanging="420"/>
              <w:rPr>
                <w:rFonts w:ascii="Times New Roman" w:eastAsiaTheme="minorEastAsia" w:hAnsi="Times New Roman"/>
                <w:lang w:eastAsia="zh-CN"/>
              </w:rPr>
            </w:pPr>
            <w:r>
              <w:rPr>
                <w:rFonts w:ascii="Times New Roman" w:eastAsiaTheme="minorEastAsia" w:hAnsi="Times New Roman" w:hint="eastAsia"/>
                <w:lang w:eastAsia="zh-CN"/>
              </w:rPr>
              <w:t>G</w:t>
            </w:r>
            <w:r>
              <w:rPr>
                <w:rFonts w:ascii="Times New Roman" w:eastAsiaTheme="minorEastAsia" w:hAnsi="Times New Roman"/>
                <w:lang w:eastAsia="zh-CN"/>
              </w:rPr>
              <w:t>old vs M vs ZC</w:t>
            </w:r>
          </w:p>
          <w:p w14:paraId="0AE9C5F0" w14:textId="77777777" w:rsidR="004D633D" w:rsidRPr="00961C21" w:rsidRDefault="004D633D" w:rsidP="00666263">
            <w:pPr>
              <w:pStyle w:val="a1"/>
              <w:numPr>
                <w:ilvl w:val="0"/>
                <w:numId w:val="99"/>
              </w:numPr>
            </w:pPr>
            <w:r w:rsidRPr="00961C21">
              <w:t>Much better performance of ZC and M than Gold, with 2us timing error</w:t>
            </w:r>
          </w:p>
          <w:p w14:paraId="5378F6E7" w14:textId="455B2CFA" w:rsidR="00961C21" w:rsidRDefault="00961C21" w:rsidP="004D633D">
            <w:pPr>
              <w:spacing w:after="220"/>
              <w:rPr>
                <w:rFonts w:ascii="Times New Roman" w:eastAsiaTheme="minorEastAsia" w:hAnsi="Times New Roman"/>
                <w:szCs w:val="20"/>
                <w:lang w:val="en-GB" w:eastAsia="zh-CN"/>
              </w:rPr>
            </w:pPr>
            <w:r>
              <w:rPr>
                <w:rFonts w:ascii="Times New Roman" w:eastAsiaTheme="minorEastAsia" w:hAnsi="Times New Roman"/>
                <w:bCs/>
                <w:iCs/>
                <w:kern w:val="2"/>
                <w:lang w:val="en-GB" w:eastAsia="zh-CN"/>
              </w:rPr>
              <w:t>TDL-C channel</w:t>
            </w:r>
          </w:p>
        </w:tc>
        <w:tc>
          <w:tcPr>
            <w:tcW w:w="2544" w:type="dxa"/>
          </w:tcPr>
          <w:p w14:paraId="327098C6" w14:textId="77777777" w:rsidR="004D633D" w:rsidRDefault="004D633D" w:rsidP="004D633D">
            <w:pPr>
              <w:spacing w:afterLines="50" w:after="120"/>
              <w:ind w:left="420" w:hanging="420"/>
              <w:rPr>
                <w:rFonts w:ascii="Times New Roman" w:eastAsiaTheme="minorEastAsia" w:hAnsi="Times New Roman"/>
                <w:lang w:eastAsia="zh-CN"/>
              </w:rPr>
            </w:pPr>
            <w:r>
              <w:rPr>
                <w:rFonts w:ascii="Times New Roman" w:eastAsiaTheme="minorEastAsia" w:hAnsi="Times New Roman" w:hint="eastAsia"/>
                <w:lang w:eastAsia="zh-CN"/>
              </w:rPr>
              <w:t>G</w:t>
            </w:r>
            <w:r>
              <w:rPr>
                <w:rFonts w:ascii="Times New Roman" w:eastAsiaTheme="minorEastAsia" w:hAnsi="Times New Roman"/>
                <w:lang w:eastAsia="zh-CN"/>
              </w:rPr>
              <w:t>old vs M vs ZC</w:t>
            </w:r>
          </w:p>
          <w:p w14:paraId="0D6FD4C9" w14:textId="77777777" w:rsidR="004D633D" w:rsidRPr="00961C21" w:rsidRDefault="004D633D" w:rsidP="00666263">
            <w:pPr>
              <w:pStyle w:val="a1"/>
              <w:numPr>
                <w:ilvl w:val="0"/>
                <w:numId w:val="99"/>
              </w:numPr>
            </w:pPr>
            <w:r w:rsidRPr="00961C21">
              <w:t>Much better performance of ZC and M than Gold, with 2us timing error</w:t>
            </w:r>
          </w:p>
          <w:p w14:paraId="62A4DCE0" w14:textId="1642CE2E" w:rsidR="00961C21" w:rsidRDefault="00961C21" w:rsidP="004D633D">
            <w:pPr>
              <w:spacing w:after="220"/>
              <w:rPr>
                <w:rFonts w:ascii="Times New Roman" w:eastAsiaTheme="minorEastAsia" w:hAnsi="Times New Roman"/>
                <w:szCs w:val="20"/>
                <w:lang w:val="en-GB" w:eastAsia="zh-CN"/>
              </w:rPr>
            </w:pPr>
            <w:r>
              <w:rPr>
                <w:rFonts w:ascii="Times New Roman" w:eastAsiaTheme="minorEastAsia" w:hAnsi="Times New Roman"/>
                <w:bCs/>
                <w:iCs/>
                <w:kern w:val="2"/>
                <w:lang w:val="en-GB" w:eastAsia="zh-CN"/>
              </w:rPr>
              <w:t>TDL-C channel</w:t>
            </w:r>
          </w:p>
        </w:tc>
      </w:tr>
      <w:tr w:rsidR="00961C21" w14:paraId="7241F79B" w14:textId="77777777" w:rsidTr="00961C21">
        <w:tc>
          <w:tcPr>
            <w:tcW w:w="1747" w:type="dxa"/>
          </w:tcPr>
          <w:p w14:paraId="05D3959B" w14:textId="15CFFE11" w:rsidR="00961C21" w:rsidRDefault="00246BAB" w:rsidP="00961C21">
            <w:pPr>
              <w:spacing w:after="220"/>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[10]</w:t>
            </w:r>
            <w:r w:rsidR="00961C21">
              <w:rPr>
                <w:rFonts w:ascii="Times New Roman" w:eastAsiaTheme="minorEastAsia" w:hAnsi="Times New Roman"/>
                <w:szCs w:val="20"/>
                <w:lang w:val="en-GB" w:eastAsia="zh-CN"/>
              </w:rPr>
              <w:t xml:space="preserve"> </w:t>
            </w:r>
          </w:p>
        </w:tc>
        <w:tc>
          <w:tcPr>
            <w:tcW w:w="2501" w:type="dxa"/>
          </w:tcPr>
          <w:p w14:paraId="211F00C6" w14:textId="77777777" w:rsidR="00961C21" w:rsidRDefault="00961C21" w:rsidP="00961C21">
            <w:pPr>
              <w:spacing w:afterLines="50" w:after="120"/>
              <w:ind w:left="420" w:hanging="420"/>
              <w:rPr>
                <w:rFonts w:ascii="Times New Roman" w:eastAsiaTheme="minorEastAsia" w:hAnsi="Times New Roman"/>
                <w:lang w:eastAsia="zh-CN"/>
              </w:rPr>
            </w:pPr>
          </w:p>
        </w:tc>
        <w:tc>
          <w:tcPr>
            <w:tcW w:w="2268" w:type="dxa"/>
          </w:tcPr>
          <w:p w14:paraId="19A4CD27" w14:textId="77777777" w:rsidR="00961C21" w:rsidRDefault="00961C21" w:rsidP="00961C21">
            <w:pPr>
              <w:spacing w:afterLines="50" w:after="120"/>
              <w:ind w:left="420" w:hanging="420"/>
              <w:rPr>
                <w:rFonts w:ascii="Times New Roman" w:eastAsiaTheme="minorEastAsia" w:hAnsi="Times New Roman"/>
                <w:lang w:eastAsia="zh-CN"/>
              </w:rPr>
            </w:pPr>
            <w:r>
              <w:rPr>
                <w:rFonts w:ascii="Times New Roman" w:eastAsiaTheme="minorEastAsia" w:hAnsi="Times New Roman" w:hint="eastAsia"/>
                <w:lang w:eastAsia="zh-CN"/>
              </w:rPr>
              <w:t>G</w:t>
            </w:r>
            <w:r>
              <w:rPr>
                <w:rFonts w:ascii="Times New Roman" w:eastAsiaTheme="minorEastAsia" w:hAnsi="Times New Roman"/>
                <w:lang w:eastAsia="zh-CN"/>
              </w:rPr>
              <w:t>old vs M vs ZC</w:t>
            </w:r>
          </w:p>
          <w:p w14:paraId="625F0218" w14:textId="40962F6A" w:rsidR="00961C21" w:rsidRDefault="00961C21" w:rsidP="00666263">
            <w:pPr>
              <w:pStyle w:val="a1"/>
              <w:numPr>
                <w:ilvl w:val="0"/>
                <w:numId w:val="97"/>
              </w:numPr>
            </w:pPr>
            <w:r>
              <w:rPr>
                <w:rFonts w:hint="eastAsia"/>
              </w:rPr>
              <w:t>Similar</w:t>
            </w:r>
            <w:r>
              <w:t xml:space="preserve"> performance for all sequences</w:t>
            </w:r>
            <w:r w:rsidR="00807027">
              <w:t xml:space="preserve"> for single sequence case. </w:t>
            </w:r>
          </w:p>
          <w:p w14:paraId="5E2FDF6F" w14:textId="77777777" w:rsidR="00807027" w:rsidRDefault="00807027" w:rsidP="00072268">
            <w:pPr>
              <w:ind w:left="840"/>
            </w:pPr>
          </w:p>
          <w:p w14:paraId="735A8782" w14:textId="25DC385C" w:rsidR="00807027" w:rsidRDefault="00961C21" w:rsidP="00666263">
            <w:pPr>
              <w:pStyle w:val="a1"/>
              <w:numPr>
                <w:ilvl w:val="0"/>
                <w:numId w:val="97"/>
              </w:numPr>
            </w:pPr>
            <w:r>
              <w:rPr>
                <w:rFonts w:hint="eastAsia"/>
              </w:rPr>
              <w:t>S</w:t>
            </w:r>
            <w:r>
              <w:t>lightly different (0~0.5dB) for sequences for different repetition number</w:t>
            </w:r>
          </w:p>
          <w:p w14:paraId="48F3320E" w14:textId="4B6317AA" w:rsidR="00961C21" w:rsidRDefault="00961C21" w:rsidP="00807027">
            <w:pPr>
              <w:spacing w:afterLines="50" w:after="120"/>
              <w:jc w:val="both"/>
              <w:rPr>
                <w:rFonts w:ascii="Times New Roman" w:eastAsiaTheme="minorEastAsia" w:hAnsi="Times New Roman"/>
                <w:bCs/>
                <w:iCs/>
                <w:kern w:val="2"/>
                <w:szCs w:val="20"/>
                <w:lang w:val="en-GB" w:eastAsia="zh-CN"/>
              </w:rPr>
            </w:pPr>
            <w:r>
              <w:rPr>
                <w:rFonts w:ascii="Times New Roman" w:eastAsiaTheme="minorEastAsia" w:hAnsi="Times New Roman"/>
                <w:bCs/>
                <w:iCs/>
                <w:kern w:val="2"/>
                <w:szCs w:val="20"/>
                <w:lang w:val="en-GB" w:eastAsia="zh-CN"/>
              </w:rPr>
              <w:t xml:space="preserve">Using </w:t>
            </w:r>
            <w:r w:rsidRPr="005D795C">
              <w:rPr>
                <w:rFonts w:ascii="Times New Roman" w:eastAsiaTheme="minorEastAsia" w:hAnsi="Times New Roman" w:hint="eastAsia"/>
                <w:bCs/>
                <w:iCs/>
                <w:kern w:val="2"/>
                <w:szCs w:val="20"/>
                <w:lang w:val="en-GB" w:eastAsia="zh-CN"/>
              </w:rPr>
              <w:t>T</w:t>
            </w:r>
            <w:r w:rsidRPr="005D795C">
              <w:rPr>
                <w:rFonts w:ascii="Times New Roman" w:eastAsiaTheme="minorEastAsia" w:hAnsi="Times New Roman"/>
                <w:bCs/>
                <w:iCs/>
                <w:kern w:val="2"/>
                <w:szCs w:val="20"/>
                <w:lang w:val="en-GB" w:eastAsia="zh-CN"/>
              </w:rPr>
              <w:t>ime domain receiver</w:t>
            </w:r>
          </w:p>
          <w:p w14:paraId="3D6D7EE0" w14:textId="2F860427" w:rsidR="00961C21" w:rsidRDefault="00961C21" w:rsidP="00961C21">
            <w:pPr>
              <w:spacing w:afterLines="50" w:after="120"/>
              <w:ind w:left="420" w:hanging="420"/>
              <w:jc w:val="both"/>
              <w:rPr>
                <w:rFonts w:ascii="Times New Roman" w:eastAsiaTheme="minorEastAsia" w:hAnsi="Times New Roman"/>
                <w:lang w:eastAsia="zh-CN"/>
              </w:rPr>
            </w:pPr>
            <w:r>
              <w:rPr>
                <w:rFonts w:ascii="Times New Roman" w:eastAsiaTheme="minorEastAsia" w:hAnsi="Times New Roman" w:hint="eastAsia"/>
                <w:bCs/>
                <w:iCs/>
                <w:kern w:val="2"/>
                <w:lang w:val="en-GB" w:eastAsia="zh-CN"/>
              </w:rPr>
              <w:t>A</w:t>
            </w:r>
            <w:r>
              <w:rPr>
                <w:rFonts w:ascii="Times New Roman" w:eastAsiaTheme="minorEastAsia" w:hAnsi="Times New Roman"/>
                <w:bCs/>
                <w:iCs/>
                <w:kern w:val="2"/>
                <w:lang w:val="en-GB" w:eastAsia="zh-CN"/>
              </w:rPr>
              <w:t>WGN channel</w:t>
            </w:r>
          </w:p>
        </w:tc>
        <w:tc>
          <w:tcPr>
            <w:tcW w:w="2544" w:type="dxa"/>
          </w:tcPr>
          <w:p w14:paraId="1493F4D5" w14:textId="77777777" w:rsidR="00961C21" w:rsidRDefault="00961C21" w:rsidP="00961C21">
            <w:pPr>
              <w:spacing w:afterLines="50" w:after="120"/>
              <w:ind w:left="420" w:hanging="420"/>
              <w:rPr>
                <w:rFonts w:ascii="Times New Roman" w:eastAsiaTheme="minorEastAsia" w:hAnsi="Times New Roman"/>
                <w:lang w:eastAsia="zh-CN"/>
              </w:rPr>
            </w:pPr>
            <w:r>
              <w:rPr>
                <w:rFonts w:ascii="Times New Roman" w:eastAsiaTheme="minorEastAsia" w:hAnsi="Times New Roman" w:hint="eastAsia"/>
                <w:lang w:eastAsia="zh-CN"/>
              </w:rPr>
              <w:t>G</w:t>
            </w:r>
            <w:r>
              <w:rPr>
                <w:rFonts w:ascii="Times New Roman" w:eastAsiaTheme="minorEastAsia" w:hAnsi="Times New Roman"/>
                <w:lang w:eastAsia="zh-CN"/>
              </w:rPr>
              <w:t>old vs M vs ZC</w:t>
            </w:r>
          </w:p>
          <w:p w14:paraId="0B245750" w14:textId="12BE25E6" w:rsidR="00961C21" w:rsidRDefault="00961C21" w:rsidP="00666263">
            <w:pPr>
              <w:pStyle w:val="a1"/>
              <w:numPr>
                <w:ilvl w:val="0"/>
                <w:numId w:val="97"/>
              </w:numPr>
            </w:pPr>
            <w:r>
              <w:rPr>
                <w:rFonts w:hint="eastAsia"/>
              </w:rPr>
              <w:t>Similar</w:t>
            </w:r>
            <w:r>
              <w:t xml:space="preserve"> performance for all sequences</w:t>
            </w:r>
            <w:r w:rsidR="00807027">
              <w:t xml:space="preserve"> for single sequence</w:t>
            </w:r>
            <w:r>
              <w:t xml:space="preserve">. </w:t>
            </w:r>
          </w:p>
          <w:p w14:paraId="0C3659EE" w14:textId="77777777" w:rsidR="00961C21" w:rsidRPr="00D14D9A" w:rsidRDefault="00961C21" w:rsidP="00666263">
            <w:pPr>
              <w:pStyle w:val="a1"/>
              <w:numPr>
                <w:ilvl w:val="0"/>
                <w:numId w:val="97"/>
              </w:numPr>
            </w:pPr>
            <w:r>
              <w:rPr>
                <w:rFonts w:hint="eastAsia"/>
              </w:rPr>
              <w:t>S</w:t>
            </w:r>
            <w:r>
              <w:t>lightly different (0~0.5dB) for sequences for different repetition number</w:t>
            </w:r>
          </w:p>
          <w:p w14:paraId="3C8D7ADB" w14:textId="77777777" w:rsidR="00807027" w:rsidRDefault="00807027" w:rsidP="00961C21">
            <w:pPr>
              <w:spacing w:afterLines="50" w:after="120"/>
              <w:ind w:left="420" w:hanging="420"/>
              <w:jc w:val="both"/>
              <w:rPr>
                <w:rFonts w:ascii="Times New Roman" w:eastAsiaTheme="minorEastAsia" w:hAnsi="Times New Roman"/>
                <w:bCs/>
                <w:iCs/>
                <w:kern w:val="2"/>
                <w:szCs w:val="20"/>
                <w:lang w:val="en-GB" w:eastAsia="zh-CN"/>
              </w:rPr>
            </w:pPr>
          </w:p>
          <w:p w14:paraId="7FFC04DC" w14:textId="3A89339A" w:rsidR="00961C21" w:rsidRDefault="00961C21" w:rsidP="00961C21">
            <w:pPr>
              <w:spacing w:afterLines="50" w:after="120"/>
              <w:ind w:left="420" w:hanging="420"/>
              <w:jc w:val="both"/>
              <w:rPr>
                <w:rFonts w:ascii="Times New Roman" w:eastAsiaTheme="minorEastAsia" w:hAnsi="Times New Roman"/>
                <w:bCs/>
                <w:iCs/>
                <w:kern w:val="2"/>
                <w:szCs w:val="20"/>
                <w:lang w:val="en-GB" w:eastAsia="zh-CN"/>
              </w:rPr>
            </w:pPr>
            <w:r>
              <w:rPr>
                <w:rFonts w:ascii="Times New Roman" w:eastAsiaTheme="minorEastAsia" w:hAnsi="Times New Roman"/>
                <w:bCs/>
                <w:iCs/>
                <w:kern w:val="2"/>
                <w:szCs w:val="20"/>
                <w:lang w:val="en-GB" w:eastAsia="zh-CN"/>
              </w:rPr>
              <w:t xml:space="preserve">Using </w:t>
            </w:r>
            <w:r w:rsidRPr="005D795C">
              <w:rPr>
                <w:rFonts w:ascii="Times New Roman" w:eastAsiaTheme="minorEastAsia" w:hAnsi="Times New Roman" w:hint="eastAsia"/>
                <w:bCs/>
                <w:iCs/>
                <w:kern w:val="2"/>
                <w:szCs w:val="20"/>
                <w:lang w:val="en-GB" w:eastAsia="zh-CN"/>
              </w:rPr>
              <w:t>T</w:t>
            </w:r>
            <w:r w:rsidRPr="005D795C">
              <w:rPr>
                <w:rFonts w:ascii="Times New Roman" w:eastAsiaTheme="minorEastAsia" w:hAnsi="Times New Roman"/>
                <w:bCs/>
                <w:iCs/>
                <w:kern w:val="2"/>
                <w:szCs w:val="20"/>
                <w:lang w:val="en-GB" w:eastAsia="zh-CN"/>
              </w:rPr>
              <w:t>ime domain receiver</w:t>
            </w:r>
          </w:p>
          <w:p w14:paraId="2CA93423" w14:textId="02536A08" w:rsidR="00961C21" w:rsidRDefault="00961C21" w:rsidP="00961C21">
            <w:pPr>
              <w:spacing w:afterLines="50" w:after="120"/>
              <w:ind w:left="420" w:hanging="420"/>
              <w:jc w:val="both"/>
              <w:rPr>
                <w:rFonts w:ascii="Times New Roman" w:eastAsiaTheme="minorEastAsia" w:hAnsi="Times New Roman"/>
                <w:lang w:eastAsia="zh-CN"/>
              </w:rPr>
            </w:pPr>
            <w:r>
              <w:rPr>
                <w:rFonts w:ascii="Times New Roman" w:eastAsiaTheme="minorEastAsia" w:hAnsi="Times New Roman" w:hint="eastAsia"/>
                <w:bCs/>
                <w:iCs/>
                <w:kern w:val="2"/>
                <w:lang w:val="en-GB" w:eastAsia="zh-CN"/>
              </w:rPr>
              <w:t>A</w:t>
            </w:r>
            <w:r>
              <w:rPr>
                <w:rFonts w:ascii="Times New Roman" w:eastAsiaTheme="minorEastAsia" w:hAnsi="Times New Roman"/>
                <w:bCs/>
                <w:iCs/>
                <w:kern w:val="2"/>
                <w:lang w:val="en-GB" w:eastAsia="zh-CN"/>
              </w:rPr>
              <w:t>WGN channel</w:t>
            </w:r>
          </w:p>
        </w:tc>
      </w:tr>
      <w:tr w:rsidR="004D633D" w14:paraId="03409C7C" w14:textId="77777777" w:rsidTr="00961C21">
        <w:tc>
          <w:tcPr>
            <w:tcW w:w="1747" w:type="dxa"/>
          </w:tcPr>
          <w:p w14:paraId="652F2B47" w14:textId="64934131" w:rsidR="004D633D" w:rsidRDefault="00246BAB" w:rsidP="004D633D">
            <w:pPr>
              <w:spacing w:after="220"/>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[25]</w:t>
            </w:r>
          </w:p>
        </w:tc>
        <w:tc>
          <w:tcPr>
            <w:tcW w:w="2501" w:type="dxa"/>
          </w:tcPr>
          <w:p w14:paraId="547A257B" w14:textId="77777777" w:rsidR="001372DB" w:rsidRPr="00313920" w:rsidRDefault="001372DB" w:rsidP="00313920">
            <w:pPr>
              <w:spacing w:after="220"/>
              <w:rPr>
                <w:rFonts w:ascii="Times New Roman" w:eastAsiaTheme="minorEastAsia" w:hAnsi="Times New Roman"/>
                <w:szCs w:val="20"/>
                <w:lang w:val="en-GB" w:eastAsia="zh-CN"/>
              </w:rPr>
            </w:pPr>
            <w:r w:rsidRPr="00313920">
              <w:rPr>
                <w:rFonts w:ascii="Times New Roman" w:eastAsiaTheme="minorEastAsia" w:hAnsi="Times New Roman" w:hint="eastAsia"/>
                <w:szCs w:val="20"/>
                <w:lang w:val="en-GB" w:eastAsia="zh-CN"/>
              </w:rPr>
              <w:t>G</w:t>
            </w:r>
            <w:r w:rsidRPr="00313920">
              <w:rPr>
                <w:rFonts w:ascii="Times New Roman" w:eastAsiaTheme="minorEastAsia" w:hAnsi="Times New Roman"/>
                <w:szCs w:val="20"/>
                <w:lang w:val="en-GB" w:eastAsia="zh-CN"/>
              </w:rPr>
              <w:t>old vs M vs ZC</w:t>
            </w:r>
          </w:p>
          <w:p w14:paraId="75662456" w14:textId="77777777" w:rsidR="004D633D" w:rsidRPr="00961C21" w:rsidRDefault="001372DB" w:rsidP="00666263">
            <w:pPr>
              <w:pStyle w:val="a1"/>
              <w:numPr>
                <w:ilvl w:val="0"/>
                <w:numId w:val="98"/>
              </w:numPr>
            </w:pPr>
            <w:r w:rsidRPr="00961C21">
              <w:rPr>
                <w:rFonts w:hint="eastAsia"/>
              </w:rPr>
              <w:t>A</w:t>
            </w:r>
            <w:r w:rsidRPr="00961C21">
              <w:t>lmost identical performance for</w:t>
            </w:r>
            <w:r w:rsidR="00313920" w:rsidRPr="00961C21">
              <w:t xml:space="preserve"> all</w:t>
            </w:r>
            <w:r w:rsidRPr="00961C21">
              <w:t xml:space="preserve"> sequence types</w:t>
            </w:r>
          </w:p>
          <w:p w14:paraId="5D9C3AD4" w14:textId="182CE630" w:rsidR="00961C21" w:rsidRDefault="00961C21" w:rsidP="00313920">
            <w:pPr>
              <w:spacing w:after="220"/>
              <w:rPr>
                <w:rFonts w:ascii="Times New Roman" w:eastAsiaTheme="minorEastAsia" w:hAnsi="Times New Roman"/>
                <w:lang w:eastAsia="zh-CN"/>
              </w:rPr>
            </w:pPr>
            <w:r>
              <w:rPr>
                <w:rFonts w:ascii="Times New Roman" w:eastAsiaTheme="minorEastAsia" w:hAnsi="Times New Roman"/>
                <w:bCs/>
                <w:iCs/>
                <w:kern w:val="2"/>
                <w:lang w:val="en-GB" w:eastAsia="zh-CN"/>
              </w:rPr>
              <w:t>TDL-C channel</w:t>
            </w:r>
          </w:p>
        </w:tc>
        <w:tc>
          <w:tcPr>
            <w:tcW w:w="2268" w:type="dxa"/>
          </w:tcPr>
          <w:p w14:paraId="3D42E1E2" w14:textId="77777777" w:rsidR="00313920" w:rsidRPr="00313920" w:rsidRDefault="00313920" w:rsidP="00313920">
            <w:pPr>
              <w:spacing w:after="220"/>
              <w:rPr>
                <w:rFonts w:ascii="Times New Roman" w:eastAsiaTheme="minorEastAsia" w:hAnsi="Times New Roman"/>
                <w:szCs w:val="20"/>
                <w:lang w:val="en-GB" w:eastAsia="zh-CN"/>
              </w:rPr>
            </w:pPr>
            <w:r w:rsidRPr="00313920">
              <w:rPr>
                <w:rFonts w:ascii="Times New Roman" w:eastAsiaTheme="minorEastAsia" w:hAnsi="Times New Roman" w:hint="eastAsia"/>
                <w:szCs w:val="20"/>
                <w:lang w:val="en-GB" w:eastAsia="zh-CN"/>
              </w:rPr>
              <w:t>G</w:t>
            </w:r>
            <w:r w:rsidRPr="00313920">
              <w:rPr>
                <w:rFonts w:ascii="Times New Roman" w:eastAsiaTheme="minorEastAsia" w:hAnsi="Times New Roman"/>
                <w:szCs w:val="20"/>
                <w:lang w:val="en-GB" w:eastAsia="zh-CN"/>
              </w:rPr>
              <w:t>old vs M vs ZC</w:t>
            </w:r>
          </w:p>
          <w:p w14:paraId="5050FAF0" w14:textId="77777777" w:rsidR="004D633D" w:rsidRPr="00961C21" w:rsidRDefault="00313920" w:rsidP="00666263">
            <w:pPr>
              <w:pStyle w:val="a1"/>
              <w:numPr>
                <w:ilvl w:val="0"/>
                <w:numId w:val="98"/>
              </w:numPr>
            </w:pPr>
            <w:r w:rsidRPr="00961C21">
              <w:rPr>
                <w:rFonts w:hint="eastAsia"/>
              </w:rPr>
              <w:t>A</w:t>
            </w:r>
            <w:r w:rsidRPr="00961C21">
              <w:t>lmost identical performance for all sequence types</w:t>
            </w:r>
          </w:p>
          <w:p w14:paraId="4D89B068" w14:textId="4DB7A247" w:rsidR="00961C21" w:rsidRDefault="00961C21" w:rsidP="00313920">
            <w:pPr>
              <w:spacing w:after="220"/>
              <w:rPr>
                <w:rFonts w:ascii="Times New Roman" w:eastAsiaTheme="minorEastAsia" w:hAnsi="Times New Roman"/>
                <w:lang w:eastAsia="zh-CN"/>
              </w:rPr>
            </w:pPr>
            <w:r>
              <w:rPr>
                <w:rFonts w:ascii="Times New Roman" w:eastAsiaTheme="minorEastAsia" w:hAnsi="Times New Roman"/>
                <w:bCs/>
                <w:iCs/>
                <w:kern w:val="2"/>
                <w:lang w:val="en-GB" w:eastAsia="zh-CN"/>
              </w:rPr>
              <w:t>TDL-C channel</w:t>
            </w:r>
          </w:p>
        </w:tc>
        <w:tc>
          <w:tcPr>
            <w:tcW w:w="2544" w:type="dxa"/>
          </w:tcPr>
          <w:p w14:paraId="30C7EA47" w14:textId="77777777" w:rsidR="00072DC0" w:rsidRPr="00313920" w:rsidRDefault="00072DC0" w:rsidP="00072DC0">
            <w:pPr>
              <w:spacing w:after="220"/>
              <w:rPr>
                <w:rFonts w:ascii="Times New Roman" w:eastAsiaTheme="minorEastAsia" w:hAnsi="Times New Roman"/>
                <w:szCs w:val="20"/>
                <w:lang w:val="en-GB" w:eastAsia="zh-CN"/>
              </w:rPr>
            </w:pPr>
            <w:r w:rsidRPr="00313920">
              <w:rPr>
                <w:rFonts w:ascii="Times New Roman" w:eastAsiaTheme="minorEastAsia" w:hAnsi="Times New Roman" w:hint="eastAsia"/>
                <w:szCs w:val="20"/>
                <w:lang w:val="en-GB" w:eastAsia="zh-CN"/>
              </w:rPr>
              <w:t>G</w:t>
            </w:r>
            <w:r w:rsidRPr="00313920">
              <w:rPr>
                <w:rFonts w:ascii="Times New Roman" w:eastAsiaTheme="minorEastAsia" w:hAnsi="Times New Roman"/>
                <w:szCs w:val="20"/>
                <w:lang w:val="en-GB" w:eastAsia="zh-CN"/>
              </w:rPr>
              <w:t>old vs M vs ZC</w:t>
            </w:r>
          </w:p>
          <w:p w14:paraId="5CFBB73D" w14:textId="77777777" w:rsidR="00CF2DBF" w:rsidRPr="00961C21" w:rsidRDefault="00CF2DBF" w:rsidP="00666263">
            <w:pPr>
              <w:pStyle w:val="a1"/>
              <w:numPr>
                <w:ilvl w:val="0"/>
                <w:numId w:val="98"/>
              </w:numPr>
            </w:pPr>
            <w:r w:rsidRPr="00961C21">
              <w:rPr>
                <w:rFonts w:hint="eastAsia"/>
              </w:rPr>
              <w:t>A</w:t>
            </w:r>
            <w:r w:rsidRPr="00961C21">
              <w:t>lmost identical performance for all sequence types</w:t>
            </w:r>
          </w:p>
          <w:p w14:paraId="36415402" w14:textId="63EAC0B5" w:rsidR="00961C21" w:rsidRDefault="00961C21" w:rsidP="004D633D">
            <w:pPr>
              <w:spacing w:afterLines="50" w:after="120"/>
              <w:ind w:left="420" w:hanging="420"/>
              <w:jc w:val="both"/>
              <w:rPr>
                <w:rFonts w:ascii="Times New Roman" w:eastAsiaTheme="minorEastAsia" w:hAnsi="Times New Roman"/>
                <w:lang w:eastAsia="zh-CN"/>
              </w:rPr>
            </w:pPr>
            <w:r>
              <w:rPr>
                <w:rFonts w:ascii="Times New Roman" w:eastAsiaTheme="minorEastAsia" w:hAnsi="Times New Roman"/>
                <w:bCs/>
                <w:iCs/>
                <w:kern w:val="2"/>
                <w:lang w:val="en-GB" w:eastAsia="zh-CN"/>
              </w:rPr>
              <w:t>TDL-C channel</w:t>
            </w:r>
          </w:p>
        </w:tc>
      </w:tr>
      <w:tr w:rsidR="00961C21" w14:paraId="4B5FC8C5" w14:textId="77777777" w:rsidTr="00961C21">
        <w:tc>
          <w:tcPr>
            <w:tcW w:w="1747" w:type="dxa"/>
          </w:tcPr>
          <w:p w14:paraId="00EF6A22" w14:textId="006E9D4A" w:rsidR="00961C21" w:rsidRDefault="003512B8" w:rsidP="00961C21">
            <w:pPr>
              <w:spacing w:after="220"/>
              <w:rPr>
                <w:rFonts w:ascii="Times New Roman" w:eastAsiaTheme="minorEastAsia" w:hAnsi="Times New Roman"/>
                <w:szCs w:val="20"/>
                <w:lang w:val="en-GB" w:eastAsia="zh-CN"/>
              </w:rPr>
            </w:pPr>
            <w:r>
              <w:rPr>
                <w:rFonts w:ascii="Times New Roman" w:eastAsiaTheme="minorEastAsia" w:hAnsi="Times New Roman"/>
                <w:szCs w:val="20"/>
                <w:lang w:val="en-GB" w:eastAsia="zh-CN"/>
              </w:rPr>
              <w:t>[8]</w:t>
            </w:r>
          </w:p>
        </w:tc>
        <w:tc>
          <w:tcPr>
            <w:tcW w:w="2501" w:type="dxa"/>
          </w:tcPr>
          <w:p w14:paraId="3A090195" w14:textId="7FDEE6EE" w:rsidR="00961C21" w:rsidRPr="005D795C" w:rsidRDefault="00961C21" w:rsidP="00666263">
            <w:pPr>
              <w:pStyle w:val="a1"/>
              <w:numPr>
                <w:ilvl w:val="0"/>
                <w:numId w:val="97"/>
              </w:numPr>
            </w:pPr>
            <w:r w:rsidRPr="005D795C">
              <w:t xml:space="preserve">Gold vs M: </w:t>
            </w:r>
            <w:r>
              <w:t xml:space="preserve">~ </w:t>
            </w:r>
            <w:r w:rsidRPr="005D795C">
              <w:t xml:space="preserve">0.5dB gain of </w:t>
            </w:r>
            <w:proofErr w:type="gramStart"/>
            <w:r w:rsidRPr="005D795C">
              <w:t>Gold</w:t>
            </w:r>
            <w:proofErr w:type="gramEnd"/>
            <w:r w:rsidRPr="005D795C">
              <w:t xml:space="preserve"> sequence (SSS) over M gold sequence (PSS)</w:t>
            </w:r>
            <w:r w:rsidR="00807027">
              <w:t xml:space="preserve"> for multiple sequences case</w:t>
            </w:r>
          </w:p>
          <w:p w14:paraId="068E8F51" w14:textId="5C7105A4" w:rsidR="00961C21" w:rsidRPr="005D795C" w:rsidRDefault="00961C21" w:rsidP="00666263">
            <w:pPr>
              <w:pStyle w:val="a1"/>
              <w:numPr>
                <w:ilvl w:val="0"/>
                <w:numId w:val="97"/>
              </w:numPr>
            </w:pPr>
            <w:r w:rsidRPr="005D795C">
              <w:rPr>
                <w:rFonts w:hint="eastAsia"/>
              </w:rPr>
              <w:t>G</w:t>
            </w:r>
            <w:r w:rsidRPr="005D795C">
              <w:t xml:space="preserve">old vs ZC: same performance </w:t>
            </w:r>
            <w:r>
              <w:t xml:space="preserve">with 0 us timing error, while ~ 0.5dB gain of </w:t>
            </w:r>
            <w:proofErr w:type="gramStart"/>
            <w:r>
              <w:t>Gold</w:t>
            </w:r>
            <w:proofErr w:type="gramEnd"/>
            <w:r>
              <w:t xml:space="preserve"> </w:t>
            </w:r>
            <w:r>
              <w:lastRenderedPageBreak/>
              <w:t>sequence over ZC sequence with 2us timing error</w:t>
            </w:r>
            <w:r w:rsidR="00807027">
              <w:t xml:space="preserve">, for multiple sequences case. </w:t>
            </w:r>
          </w:p>
          <w:p w14:paraId="261CD644" w14:textId="493F9ECA" w:rsidR="00961C21" w:rsidRPr="005D795C" w:rsidRDefault="00961C21" w:rsidP="00961C21">
            <w:pPr>
              <w:spacing w:after="60"/>
              <w:rPr>
                <w:rFonts w:ascii="Times New Roman" w:eastAsiaTheme="minorEastAsia" w:hAnsi="Times New Roman"/>
                <w:bCs/>
                <w:iCs/>
                <w:kern w:val="2"/>
                <w:szCs w:val="20"/>
                <w:lang w:val="en-GB" w:eastAsia="zh-CN"/>
              </w:rPr>
            </w:pPr>
            <w:r w:rsidRPr="005D795C">
              <w:rPr>
                <w:rFonts w:ascii="Times New Roman" w:eastAsiaTheme="minorEastAsia" w:hAnsi="Times New Roman"/>
                <w:bCs/>
                <w:iCs/>
                <w:kern w:val="2"/>
                <w:szCs w:val="20"/>
                <w:lang w:val="en-GB" w:eastAsia="zh-CN"/>
              </w:rPr>
              <w:t xml:space="preserve"> </w:t>
            </w:r>
          </w:p>
          <w:p w14:paraId="6DDA696B" w14:textId="43767BED" w:rsidR="00961C21" w:rsidRDefault="00961C21" w:rsidP="00961C21">
            <w:pPr>
              <w:spacing w:after="220"/>
              <w:rPr>
                <w:rFonts w:ascii="Times New Roman" w:eastAsiaTheme="minorEastAsia" w:hAnsi="Times New Roman"/>
                <w:bCs/>
                <w:iCs/>
                <w:kern w:val="2"/>
                <w:szCs w:val="20"/>
                <w:lang w:val="en-GB" w:eastAsia="zh-CN"/>
              </w:rPr>
            </w:pPr>
            <w:r>
              <w:rPr>
                <w:rFonts w:ascii="Times New Roman" w:eastAsiaTheme="minorEastAsia" w:hAnsi="Times New Roman"/>
                <w:bCs/>
                <w:iCs/>
                <w:kern w:val="2"/>
                <w:szCs w:val="20"/>
                <w:lang w:val="en-GB" w:eastAsia="zh-CN"/>
              </w:rPr>
              <w:t>Using</w:t>
            </w:r>
            <w:r w:rsidR="00807027">
              <w:rPr>
                <w:rFonts w:ascii="Times New Roman" w:eastAsiaTheme="minorEastAsia" w:hAnsi="Times New Roman"/>
                <w:bCs/>
                <w:iCs/>
                <w:kern w:val="2"/>
                <w:szCs w:val="20"/>
                <w:lang w:val="en-GB" w:eastAsia="zh-CN"/>
              </w:rPr>
              <w:t xml:space="preserve"> frequency domain sequence &amp;</w:t>
            </w:r>
            <w:r>
              <w:rPr>
                <w:rFonts w:ascii="Times New Roman" w:eastAsiaTheme="minorEastAsia" w:hAnsi="Times New Roman"/>
                <w:bCs/>
                <w:iCs/>
                <w:kern w:val="2"/>
                <w:szCs w:val="20"/>
                <w:lang w:val="en-GB" w:eastAsia="zh-CN"/>
              </w:rPr>
              <w:t xml:space="preserve"> </w:t>
            </w:r>
            <w:r w:rsidRPr="005D795C">
              <w:rPr>
                <w:rFonts w:ascii="Times New Roman" w:eastAsiaTheme="minorEastAsia" w:hAnsi="Times New Roman" w:hint="eastAsia"/>
                <w:bCs/>
                <w:iCs/>
                <w:kern w:val="2"/>
                <w:szCs w:val="20"/>
                <w:lang w:val="en-GB" w:eastAsia="zh-CN"/>
              </w:rPr>
              <w:t>T</w:t>
            </w:r>
            <w:r w:rsidRPr="005D795C">
              <w:rPr>
                <w:rFonts w:ascii="Times New Roman" w:eastAsiaTheme="minorEastAsia" w:hAnsi="Times New Roman"/>
                <w:bCs/>
                <w:iCs/>
                <w:kern w:val="2"/>
                <w:szCs w:val="20"/>
                <w:lang w:val="en-GB" w:eastAsia="zh-CN"/>
              </w:rPr>
              <w:t>ime domain receiver</w:t>
            </w:r>
            <w:r w:rsidR="00807027">
              <w:rPr>
                <w:rFonts w:ascii="Times New Roman" w:eastAsiaTheme="minorEastAsia" w:hAnsi="Times New Roman"/>
                <w:bCs/>
                <w:iCs/>
                <w:kern w:val="2"/>
                <w:szCs w:val="20"/>
                <w:lang w:val="en-GB" w:eastAsia="zh-CN"/>
              </w:rPr>
              <w:t xml:space="preserve"> </w:t>
            </w:r>
          </w:p>
          <w:p w14:paraId="7BC74C53" w14:textId="6F0B2262" w:rsidR="00961C21" w:rsidRPr="00313920" w:rsidRDefault="00961C21" w:rsidP="00961C21">
            <w:pPr>
              <w:spacing w:after="220"/>
              <w:rPr>
                <w:rFonts w:ascii="Times New Roman" w:eastAsiaTheme="minorEastAsia" w:hAnsi="Times New Roman"/>
                <w:szCs w:val="20"/>
                <w:lang w:val="en-GB" w:eastAsia="zh-CN"/>
              </w:rPr>
            </w:pPr>
            <w:r>
              <w:rPr>
                <w:rFonts w:ascii="Times New Roman" w:eastAsiaTheme="minorEastAsia" w:hAnsi="Times New Roman"/>
                <w:bCs/>
                <w:iCs/>
                <w:kern w:val="2"/>
                <w:lang w:val="en-GB" w:eastAsia="zh-CN"/>
              </w:rPr>
              <w:t>TDL-C channel</w:t>
            </w:r>
          </w:p>
        </w:tc>
        <w:tc>
          <w:tcPr>
            <w:tcW w:w="2268" w:type="dxa"/>
          </w:tcPr>
          <w:p w14:paraId="27C81247" w14:textId="77777777" w:rsidR="00961C21" w:rsidRPr="00313920" w:rsidRDefault="00961C21" w:rsidP="00961C21">
            <w:pPr>
              <w:spacing w:after="220"/>
              <w:rPr>
                <w:rFonts w:ascii="Times New Roman" w:eastAsiaTheme="minorEastAsia" w:hAnsi="Times New Roman"/>
                <w:szCs w:val="20"/>
                <w:lang w:val="en-GB" w:eastAsia="zh-CN"/>
              </w:rPr>
            </w:pPr>
          </w:p>
        </w:tc>
        <w:tc>
          <w:tcPr>
            <w:tcW w:w="2544" w:type="dxa"/>
          </w:tcPr>
          <w:p w14:paraId="4171F20E" w14:textId="77777777" w:rsidR="00961C21" w:rsidRPr="00313920" w:rsidRDefault="00961C21" w:rsidP="00961C21">
            <w:pPr>
              <w:spacing w:after="220"/>
              <w:rPr>
                <w:rFonts w:ascii="Times New Roman" w:eastAsiaTheme="minorEastAsia" w:hAnsi="Times New Roman"/>
                <w:szCs w:val="20"/>
                <w:lang w:val="en-GB" w:eastAsia="zh-CN"/>
              </w:rPr>
            </w:pPr>
          </w:p>
        </w:tc>
      </w:tr>
    </w:tbl>
    <w:p w14:paraId="05E557CD" w14:textId="77777777" w:rsidR="00474C97" w:rsidRDefault="00474C97" w:rsidP="00405375">
      <w:pPr>
        <w:jc w:val="both"/>
        <w:rPr>
          <w:rFonts w:ascii="Times New Roman" w:eastAsiaTheme="minorEastAsia" w:hAnsi="Times New Roman"/>
          <w:szCs w:val="20"/>
          <w:lang w:eastAsia="zh-CN"/>
        </w:rPr>
      </w:pPr>
    </w:p>
    <w:p w14:paraId="21E05693" w14:textId="1CAD7BD6" w:rsidR="00093800" w:rsidRDefault="00093800" w:rsidP="00093800">
      <w:pPr>
        <w:jc w:val="both"/>
        <w:rPr>
          <w:rFonts w:ascii="Times New Roman" w:eastAsiaTheme="minorEastAsia" w:hAnsi="Times New Roman"/>
          <w:szCs w:val="20"/>
        </w:rPr>
      </w:pPr>
      <w:r>
        <w:rPr>
          <w:rFonts w:ascii="Times New Roman" w:eastAsiaTheme="minorEastAsia" w:hAnsi="Times New Roman"/>
          <w:szCs w:val="20"/>
        </w:rPr>
        <w:t>For OOK-4 M&gt;1</w:t>
      </w:r>
      <w:r>
        <w:rPr>
          <w:rFonts w:ascii="Times New Roman" w:eastAsiaTheme="minorEastAsia" w:hAnsi="Times New Roman" w:hint="eastAsia"/>
          <w:szCs w:val="20"/>
          <w:lang w:eastAsia="zh-CN"/>
        </w:rPr>
        <w:t>,</w:t>
      </w:r>
      <w:r>
        <w:rPr>
          <w:rFonts w:ascii="Times New Roman" w:eastAsiaTheme="minorEastAsia" w:hAnsi="Times New Roman"/>
          <w:szCs w:val="20"/>
        </w:rPr>
        <w:t xml:space="preserve"> c</w:t>
      </w:r>
      <w:r w:rsidR="00405375" w:rsidRPr="00504597">
        <w:rPr>
          <w:rFonts w:ascii="Times New Roman" w:eastAsiaTheme="minorEastAsia" w:hAnsi="Times New Roman"/>
          <w:szCs w:val="20"/>
        </w:rPr>
        <w:t>onsidering</w:t>
      </w:r>
      <w:r w:rsidR="00405375">
        <w:rPr>
          <w:rFonts w:ascii="Times New Roman" w:eastAsiaTheme="minorEastAsia" w:hAnsi="Times New Roman"/>
          <w:szCs w:val="20"/>
        </w:rPr>
        <w:t xml:space="preserve"> </w:t>
      </w:r>
      <w:r w:rsidR="006574AE">
        <w:rPr>
          <w:rFonts w:ascii="Times New Roman" w:eastAsiaTheme="minorEastAsia" w:hAnsi="Times New Roman" w:hint="eastAsia"/>
          <w:szCs w:val="20"/>
          <w:lang w:eastAsia="zh-CN"/>
        </w:rPr>
        <w:t>good</w:t>
      </w:r>
      <w:r w:rsidR="00405375">
        <w:rPr>
          <w:rFonts w:ascii="Times New Roman" w:eastAsiaTheme="minorEastAsia" w:hAnsi="Times New Roman"/>
          <w:szCs w:val="20"/>
        </w:rPr>
        <w:t xml:space="preserve"> support for ZC sequence </w:t>
      </w:r>
      <w:r w:rsidR="00474C97">
        <w:rPr>
          <w:rFonts w:ascii="Times New Roman" w:eastAsiaTheme="minorEastAsia" w:hAnsi="Times New Roman"/>
          <w:szCs w:val="20"/>
        </w:rPr>
        <w:t xml:space="preserve">and </w:t>
      </w:r>
      <w:r w:rsidR="006574AE">
        <w:rPr>
          <w:rFonts w:ascii="Times New Roman" w:eastAsiaTheme="minorEastAsia" w:hAnsi="Times New Roman" w:hint="eastAsia"/>
          <w:szCs w:val="20"/>
          <w:lang w:eastAsia="zh-CN"/>
        </w:rPr>
        <w:t xml:space="preserve">better </w:t>
      </w:r>
      <w:r w:rsidR="00474C97">
        <w:rPr>
          <w:rFonts w:ascii="Times New Roman" w:eastAsiaTheme="minorEastAsia" w:hAnsi="Times New Roman"/>
          <w:szCs w:val="20"/>
        </w:rPr>
        <w:t>ZC sequence performance</w:t>
      </w:r>
      <w:r w:rsidR="006574AE">
        <w:rPr>
          <w:rFonts w:ascii="Times New Roman" w:eastAsiaTheme="minorEastAsia" w:hAnsi="Times New Roman" w:hint="eastAsia"/>
          <w:szCs w:val="20"/>
          <w:lang w:eastAsia="zh-CN"/>
        </w:rPr>
        <w:t xml:space="preserve"> than gold sequence and M sequence</w:t>
      </w:r>
      <w:r w:rsidR="00474C97">
        <w:rPr>
          <w:rFonts w:ascii="Times New Roman" w:eastAsiaTheme="minorEastAsia" w:hAnsi="Times New Roman"/>
          <w:szCs w:val="20"/>
        </w:rPr>
        <w:t xml:space="preserve"> provided by evaluation results so far, </w:t>
      </w:r>
      <w:r w:rsidR="00405375">
        <w:rPr>
          <w:rFonts w:ascii="Times New Roman" w:eastAsiaTheme="minorEastAsia" w:hAnsi="Times New Roman"/>
          <w:szCs w:val="20"/>
        </w:rPr>
        <w:t xml:space="preserve">FL </w:t>
      </w:r>
      <w:r w:rsidR="00405375">
        <w:rPr>
          <w:rFonts w:ascii="Times New Roman" w:eastAsiaTheme="minorEastAsia" w:hAnsi="Times New Roman" w:hint="eastAsia"/>
          <w:szCs w:val="20"/>
          <w:lang w:eastAsia="zh-CN"/>
        </w:rPr>
        <w:t>proposes</w:t>
      </w:r>
      <w:r w:rsidR="00405375">
        <w:rPr>
          <w:rFonts w:ascii="Times New Roman" w:eastAsiaTheme="minorEastAsia" w:hAnsi="Times New Roman"/>
          <w:szCs w:val="20"/>
        </w:rPr>
        <w:t xml:space="preserve"> </w:t>
      </w:r>
      <w:r w:rsidR="00474C97">
        <w:rPr>
          <w:rFonts w:ascii="Times New Roman" w:eastAsiaTheme="minorEastAsia" w:hAnsi="Times New Roman"/>
          <w:szCs w:val="20"/>
        </w:rPr>
        <w:t xml:space="preserve">to agree on ZC sequence for OOK-4 M&gt;1. </w:t>
      </w:r>
    </w:p>
    <w:p w14:paraId="22FB2B53" w14:textId="29EB704F" w:rsidR="00405375" w:rsidRDefault="00474C97" w:rsidP="00093800">
      <w:pPr>
        <w:jc w:val="both"/>
        <w:rPr>
          <w:rFonts w:ascii="Times New Roman" w:eastAsiaTheme="minorEastAsia" w:hAnsi="Times New Roman"/>
          <w:szCs w:val="20"/>
        </w:rPr>
      </w:pPr>
      <w:r>
        <w:rPr>
          <w:rFonts w:ascii="Times New Roman" w:eastAsiaTheme="minorEastAsia" w:hAnsi="Times New Roman"/>
          <w:szCs w:val="20"/>
        </w:rPr>
        <w:t>For OOK-1</w:t>
      </w:r>
      <w:r w:rsidR="00093800">
        <w:rPr>
          <w:rFonts w:ascii="Times New Roman" w:eastAsiaTheme="minorEastAsia" w:hAnsi="Times New Roman"/>
          <w:szCs w:val="20"/>
        </w:rPr>
        <w:t xml:space="preserve"> with overlaid sequence in frequency domain</w:t>
      </w:r>
      <w:r>
        <w:rPr>
          <w:rFonts w:ascii="Times New Roman" w:eastAsiaTheme="minorEastAsia" w:hAnsi="Times New Roman"/>
          <w:szCs w:val="20"/>
        </w:rPr>
        <w:t xml:space="preserve">, </w:t>
      </w:r>
      <w:r w:rsidR="006574AE">
        <w:rPr>
          <w:rFonts w:ascii="Times New Roman" w:eastAsiaTheme="minorEastAsia" w:hAnsi="Times New Roman" w:hint="eastAsia"/>
          <w:szCs w:val="20"/>
          <w:lang w:eastAsia="zh-CN"/>
        </w:rPr>
        <w:t xml:space="preserve">it is observed that </w:t>
      </w:r>
      <w:proofErr w:type="gramStart"/>
      <w:r>
        <w:rPr>
          <w:rFonts w:ascii="Times New Roman" w:eastAsiaTheme="minorEastAsia" w:hAnsi="Times New Roman"/>
          <w:szCs w:val="20"/>
        </w:rPr>
        <w:t>Gold</w:t>
      </w:r>
      <w:proofErr w:type="gramEnd"/>
      <w:r>
        <w:rPr>
          <w:rFonts w:ascii="Times New Roman" w:eastAsiaTheme="minorEastAsia" w:hAnsi="Times New Roman"/>
          <w:szCs w:val="20"/>
        </w:rPr>
        <w:t xml:space="preserve"> sequence shows better performance than M sequence based on evaluation results provided by companies. </w:t>
      </w:r>
      <w:r w:rsidR="00093800">
        <w:rPr>
          <w:rFonts w:ascii="Times New Roman" w:eastAsiaTheme="minorEastAsia" w:hAnsi="Times New Roman"/>
          <w:szCs w:val="20"/>
        </w:rPr>
        <w:t xml:space="preserve">FL suggests gold sequence for this case, if supported. </w:t>
      </w:r>
      <w:r>
        <w:rPr>
          <w:rFonts w:ascii="Times New Roman" w:eastAsiaTheme="minorEastAsia" w:hAnsi="Times New Roman"/>
          <w:szCs w:val="20"/>
        </w:rPr>
        <w:t>For OOK-4 M=1</w:t>
      </w:r>
      <w:r w:rsidR="00093800">
        <w:rPr>
          <w:rFonts w:ascii="Times New Roman" w:eastAsiaTheme="minorEastAsia" w:hAnsi="Times New Roman"/>
          <w:szCs w:val="20"/>
        </w:rPr>
        <w:t xml:space="preserve"> with overlaid sequence in time domain</w:t>
      </w:r>
      <w:r>
        <w:rPr>
          <w:rFonts w:ascii="Times New Roman" w:eastAsiaTheme="minorEastAsia" w:hAnsi="Times New Roman"/>
          <w:szCs w:val="20"/>
        </w:rPr>
        <w:t>,</w:t>
      </w:r>
      <w:r w:rsidR="00093800">
        <w:rPr>
          <w:rFonts w:ascii="Times New Roman" w:eastAsiaTheme="minorEastAsia" w:hAnsi="Times New Roman"/>
          <w:szCs w:val="20"/>
        </w:rPr>
        <w:t xml:space="preserve"> considering </w:t>
      </w:r>
      <w:r w:rsidR="001A4F97">
        <w:rPr>
          <w:rFonts w:ascii="Times New Roman" w:eastAsiaTheme="minorEastAsia" w:hAnsi="Times New Roman" w:hint="eastAsia"/>
          <w:szCs w:val="20"/>
          <w:lang w:eastAsia="zh-CN"/>
        </w:rPr>
        <w:t>good</w:t>
      </w:r>
      <w:r w:rsidR="00093800">
        <w:rPr>
          <w:rFonts w:ascii="Times New Roman" w:eastAsiaTheme="minorEastAsia" w:hAnsi="Times New Roman"/>
          <w:szCs w:val="20"/>
        </w:rPr>
        <w:t xml:space="preserve"> support for ZC sequence </w:t>
      </w:r>
      <w:r w:rsidR="001A4F97">
        <w:rPr>
          <w:rFonts w:ascii="Times New Roman" w:eastAsiaTheme="minorEastAsia" w:hAnsi="Times New Roman" w:hint="eastAsia"/>
          <w:szCs w:val="20"/>
          <w:lang w:eastAsia="zh-CN"/>
        </w:rPr>
        <w:t xml:space="preserve">targeting for the same design with OOK-4 with M&gt;1, </w:t>
      </w:r>
      <w:r w:rsidR="00093800">
        <w:rPr>
          <w:rFonts w:ascii="Times New Roman" w:eastAsiaTheme="minorEastAsia" w:hAnsi="Times New Roman"/>
          <w:szCs w:val="20"/>
        </w:rPr>
        <w:t xml:space="preserve">and </w:t>
      </w:r>
      <w:r>
        <w:rPr>
          <w:rFonts w:ascii="Times New Roman" w:eastAsiaTheme="minorEastAsia" w:hAnsi="Times New Roman"/>
          <w:szCs w:val="20"/>
        </w:rPr>
        <w:t>similar performance for all sequence types</w:t>
      </w:r>
      <w:r w:rsidR="00093800">
        <w:rPr>
          <w:rFonts w:ascii="Times New Roman" w:eastAsiaTheme="minorEastAsia" w:hAnsi="Times New Roman"/>
          <w:szCs w:val="20"/>
        </w:rPr>
        <w:t xml:space="preserve">, </w:t>
      </w:r>
      <w:r w:rsidR="00093800">
        <w:rPr>
          <w:rFonts w:ascii="Times New Roman" w:eastAsiaTheme="minorEastAsia" w:hAnsi="Times New Roman"/>
          <w:szCs w:val="20"/>
          <w:lang w:eastAsia="zh-CN"/>
        </w:rPr>
        <w:t xml:space="preserve">FL </w:t>
      </w:r>
      <w:r w:rsidR="00093800">
        <w:rPr>
          <w:rFonts w:ascii="Times New Roman" w:eastAsiaTheme="minorEastAsia" w:hAnsi="Times New Roman" w:hint="eastAsia"/>
          <w:szCs w:val="20"/>
          <w:lang w:eastAsia="zh-CN"/>
        </w:rPr>
        <w:t>s</w:t>
      </w:r>
      <w:r w:rsidR="00093800">
        <w:rPr>
          <w:rFonts w:ascii="Times New Roman" w:eastAsiaTheme="minorEastAsia" w:hAnsi="Times New Roman"/>
          <w:szCs w:val="20"/>
          <w:lang w:eastAsia="zh-CN"/>
        </w:rPr>
        <w:t>uggests ZC sequence for this case, if supported.  As captured in proposal 3.2-</w:t>
      </w:r>
      <w:r w:rsidR="001A4F97">
        <w:rPr>
          <w:rFonts w:ascii="Times New Roman" w:eastAsiaTheme="minorEastAsia" w:hAnsi="Times New Roman" w:hint="eastAsia"/>
          <w:szCs w:val="20"/>
          <w:lang w:eastAsia="zh-CN"/>
        </w:rPr>
        <w:t>1</w:t>
      </w:r>
      <w:r w:rsidR="00093800">
        <w:rPr>
          <w:rFonts w:ascii="Times New Roman" w:eastAsiaTheme="minorEastAsia" w:hAnsi="Times New Roman"/>
          <w:szCs w:val="20"/>
          <w:lang w:eastAsia="zh-CN"/>
        </w:rPr>
        <w:t xml:space="preserve">, only one of OOK-1 and OOK-4 M=1 is to be supported. </w:t>
      </w:r>
    </w:p>
    <w:p w14:paraId="506799C2" w14:textId="77777777" w:rsidR="00474C97" w:rsidRPr="00474C97" w:rsidRDefault="00474C97" w:rsidP="00405375">
      <w:pPr>
        <w:rPr>
          <w:rFonts w:ascii="Times New Roman" w:eastAsia="微软雅黑" w:hAnsi="Times New Roman"/>
          <w:szCs w:val="20"/>
          <w:lang w:eastAsia="zh-CN"/>
        </w:rPr>
      </w:pPr>
    </w:p>
    <w:p w14:paraId="18B9E76C" w14:textId="41DB09B4" w:rsidR="00405375" w:rsidRPr="008D1A03" w:rsidRDefault="00405375" w:rsidP="008D1A03">
      <w:pPr>
        <w:keepNext/>
        <w:tabs>
          <w:tab w:val="left" w:pos="-5500"/>
        </w:tabs>
        <w:spacing w:afterLines="50" w:after="12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[H</w:t>
      </w:r>
      <w:r w:rsidRPr="00FE4CFD">
        <w:rPr>
          <w:rFonts w:ascii="Times New Roman" w:eastAsia="微软雅黑" w:hAnsi="Times New Roman"/>
          <w:b/>
          <w:bCs/>
          <w:iCs/>
          <w:szCs w:val="20"/>
          <w:highlight w:val="yellow"/>
          <w:lang w:val="en-GB" w:eastAsia="zh-CN"/>
        </w:rPr>
        <w:t xml:space="preserve">][FL1] </w:t>
      </w:r>
      <w:r w:rsidRPr="00FE4CFD">
        <w:rPr>
          <w:rFonts w:ascii="Times New Roman" w:eastAsia="微软雅黑" w:hAnsi="Times New Roman"/>
          <w:b/>
          <w:bCs/>
          <w:iCs/>
          <w:szCs w:val="20"/>
          <w:lang w:val="en-GB" w:eastAsia="zh-CN"/>
        </w:rPr>
        <w:t>Proposal 3.2-</w:t>
      </w:r>
      <w:r w:rsidR="006574AE">
        <w:rPr>
          <w:rFonts w:ascii="Times New Roman" w:eastAsia="微软雅黑" w:hAnsi="Times New Roman" w:hint="eastAsia"/>
          <w:b/>
          <w:bCs/>
          <w:iCs/>
          <w:szCs w:val="20"/>
          <w:lang w:val="en-GB" w:eastAsia="zh-CN"/>
        </w:rPr>
        <w:t>2</w:t>
      </w:r>
      <w:r w:rsidRPr="00FE4CFD">
        <w:rPr>
          <w:rFonts w:ascii="Times New Roman" w:eastAsia="微软雅黑" w:hAnsi="Times New Roman"/>
          <w:b/>
          <w:bCs/>
          <w:iCs/>
          <w:szCs w:val="20"/>
          <w:lang w:val="en-GB" w:eastAsia="zh-CN"/>
        </w:rPr>
        <w:t>:</w:t>
      </w:r>
      <w:r w:rsidRPr="008D1A03">
        <w:rPr>
          <w:rFonts w:ascii="Times New Roman" w:eastAsia="微软雅黑" w:hAnsi="Times New Roman"/>
          <w:b/>
          <w:bCs/>
          <w:iCs/>
          <w:szCs w:val="20"/>
          <w:lang w:val="en-GB" w:eastAsia="zh-CN"/>
        </w:rPr>
        <w:t xml:space="preserve"> </w:t>
      </w:r>
      <w:r w:rsidRPr="008D1A03">
        <w:rPr>
          <w:rFonts w:ascii="Times New Roman" w:eastAsia="微软雅黑" w:hAnsi="Times New Roman"/>
          <w:iCs/>
          <w:szCs w:val="20"/>
          <w:lang w:val="en-GB" w:eastAsia="zh-CN"/>
        </w:rPr>
        <w:t>For overlaid OFDM sequence,</w:t>
      </w:r>
    </w:p>
    <w:p w14:paraId="2EEFCCAA" w14:textId="77777777" w:rsidR="00405375" w:rsidRPr="00E23665" w:rsidRDefault="00405375" w:rsidP="008D1A03">
      <w:pPr>
        <w:pStyle w:val="ArialText"/>
        <w:numPr>
          <w:ilvl w:val="0"/>
          <w:numId w:val="95"/>
        </w:numPr>
        <w:spacing w:after="50"/>
        <w:rPr>
          <w:rFonts w:ascii="Times New Roman" w:hAnsi="Times New Roman" w:cs="Times New Roman"/>
        </w:rPr>
      </w:pPr>
      <w:r w:rsidRPr="008D1A03">
        <w:rPr>
          <w:rFonts w:ascii="Times New Roman" w:hAnsi="Times New Roman" w:cs="Times New Roman"/>
          <w:lang w:val="en-GB"/>
        </w:rPr>
        <w:t xml:space="preserve">For OOK-4 M&gt;1, support ZC sequence for overlaid sequence. </w:t>
      </w:r>
    </w:p>
    <w:p w14:paraId="408B529A" w14:textId="77777777" w:rsidR="00405375" w:rsidRPr="008D1A03" w:rsidRDefault="00405375" w:rsidP="00E23665">
      <w:pPr>
        <w:pStyle w:val="ArialText"/>
        <w:numPr>
          <w:ilvl w:val="0"/>
          <w:numId w:val="95"/>
        </w:numPr>
        <w:spacing w:after="50"/>
        <w:rPr>
          <w:rFonts w:ascii="Times New Roman" w:hAnsi="Times New Roman" w:cs="Times New Roman"/>
        </w:rPr>
      </w:pPr>
      <w:r w:rsidRPr="008D1A03">
        <w:rPr>
          <w:rFonts w:ascii="Times New Roman" w:hAnsi="Times New Roman" w:cs="Times New Roman"/>
          <w:lang w:val="en-GB"/>
        </w:rPr>
        <w:t>For OOK-4 M=1 (if supported) or OOK-1 (depending on decision on proposal 3.2-2)</w:t>
      </w:r>
    </w:p>
    <w:p w14:paraId="3BECA44E" w14:textId="77777777" w:rsidR="00405375" w:rsidRPr="001A4F97" w:rsidRDefault="00405375" w:rsidP="00E23665">
      <w:pPr>
        <w:numPr>
          <w:ilvl w:val="1"/>
          <w:numId w:val="21"/>
        </w:numPr>
        <w:ind w:left="777" w:hanging="357"/>
        <w:rPr>
          <w:rFonts w:ascii="Times New Roman" w:hAnsi="Times New Roman"/>
          <w:szCs w:val="20"/>
        </w:rPr>
      </w:pPr>
      <w:r w:rsidRPr="001A4F97">
        <w:rPr>
          <w:rFonts w:ascii="Times New Roman" w:hAnsi="Times New Roman"/>
          <w:szCs w:val="20"/>
        </w:rPr>
        <w:t xml:space="preserve">Support ZC sequence for overlaid sequence before DFT/LS for OOK-4 M=1 </w:t>
      </w:r>
    </w:p>
    <w:p w14:paraId="00680D52" w14:textId="2331A49E" w:rsidR="00405375" w:rsidRPr="001A4F97" w:rsidRDefault="00405375" w:rsidP="00E23665">
      <w:pPr>
        <w:numPr>
          <w:ilvl w:val="1"/>
          <w:numId w:val="21"/>
        </w:numPr>
        <w:ind w:left="777" w:hanging="357"/>
        <w:rPr>
          <w:rFonts w:ascii="Times New Roman" w:hAnsi="Times New Roman"/>
          <w:szCs w:val="20"/>
        </w:rPr>
      </w:pPr>
      <w:r w:rsidRPr="001A4F97">
        <w:rPr>
          <w:rFonts w:ascii="Times New Roman" w:hAnsi="Times New Roman"/>
          <w:szCs w:val="20"/>
        </w:rPr>
        <w:t>Support Gold sequence before IFFT for OOK-1</w:t>
      </w:r>
    </w:p>
    <w:p w14:paraId="42850B6E" w14:textId="77777777" w:rsidR="008D1A03" w:rsidRPr="008D1A03" w:rsidRDefault="008D1A03" w:rsidP="008D1A03">
      <w:pPr>
        <w:pStyle w:val="ArialText"/>
        <w:spacing w:after="50"/>
        <w:ind w:left="840"/>
        <w:rPr>
          <w:rFonts w:ascii="Times New Roman" w:hAnsi="Times New Roman" w:cs="Times New Roman"/>
          <w:lang w:val="en-GB"/>
        </w:rPr>
      </w:pPr>
    </w:p>
    <w:tbl>
      <w:tblPr>
        <w:tblStyle w:val="TableGrid19"/>
        <w:tblW w:w="9634" w:type="dxa"/>
        <w:tblLayout w:type="fixed"/>
        <w:tblLook w:val="04A0" w:firstRow="1" w:lastRow="0" w:firstColumn="1" w:lastColumn="0" w:noHBand="0" w:noVBand="1"/>
      </w:tblPr>
      <w:tblGrid>
        <w:gridCol w:w="1479"/>
        <w:gridCol w:w="1039"/>
        <w:gridCol w:w="7116"/>
      </w:tblGrid>
      <w:tr w:rsidR="00405375" w14:paraId="36706D98" w14:textId="77777777" w:rsidTr="006A1F23">
        <w:tc>
          <w:tcPr>
            <w:tcW w:w="1479" w:type="dxa"/>
            <w:shd w:val="clear" w:color="auto" w:fill="D9D9D9" w:themeFill="background1" w:themeFillShade="D9"/>
          </w:tcPr>
          <w:p w14:paraId="7E8B65CE" w14:textId="77777777" w:rsidR="00405375" w:rsidRDefault="00405375" w:rsidP="006A1F23">
            <w:pPr>
              <w:rPr>
                <w:b/>
                <w:bCs/>
              </w:rPr>
            </w:pPr>
            <w:r>
              <w:rPr>
                <w:b/>
                <w:bCs/>
              </w:rPr>
              <w:t>Company</w:t>
            </w:r>
          </w:p>
        </w:tc>
        <w:tc>
          <w:tcPr>
            <w:tcW w:w="1039" w:type="dxa"/>
            <w:shd w:val="clear" w:color="auto" w:fill="D9D9D9" w:themeFill="background1" w:themeFillShade="D9"/>
          </w:tcPr>
          <w:p w14:paraId="44CD8B3E" w14:textId="77777777" w:rsidR="00405375" w:rsidRDefault="00405375" w:rsidP="006A1F23">
            <w:pPr>
              <w:rPr>
                <w:b/>
                <w:bCs/>
              </w:rPr>
            </w:pPr>
            <w:r>
              <w:rPr>
                <w:b/>
                <w:bCs/>
              </w:rPr>
              <w:t>Y/N</w:t>
            </w:r>
          </w:p>
        </w:tc>
        <w:tc>
          <w:tcPr>
            <w:tcW w:w="7116" w:type="dxa"/>
            <w:shd w:val="clear" w:color="auto" w:fill="D9D9D9" w:themeFill="background1" w:themeFillShade="D9"/>
          </w:tcPr>
          <w:p w14:paraId="1C63A9A9" w14:textId="77777777" w:rsidR="00405375" w:rsidRDefault="00405375" w:rsidP="006A1F23">
            <w:pPr>
              <w:rPr>
                <w:b/>
                <w:bCs/>
              </w:rPr>
            </w:pPr>
            <w:r>
              <w:rPr>
                <w:b/>
                <w:bCs/>
              </w:rPr>
              <w:t>Comments</w:t>
            </w:r>
          </w:p>
        </w:tc>
      </w:tr>
      <w:tr w:rsidR="00405375" w14:paraId="3956723E" w14:textId="77777777" w:rsidTr="006A1F23">
        <w:tc>
          <w:tcPr>
            <w:tcW w:w="1479" w:type="dxa"/>
          </w:tcPr>
          <w:p w14:paraId="122938B6" w14:textId="77777777" w:rsidR="00405375" w:rsidRDefault="00405375" w:rsidP="006A1F23">
            <w:pPr>
              <w:rPr>
                <w:rFonts w:eastAsiaTheme="minorEastAsia"/>
                <w:lang w:eastAsia="zh-CN"/>
              </w:rPr>
            </w:pPr>
          </w:p>
        </w:tc>
        <w:tc>
          <w:tcPr>
            <w:tcW w:w="1039" w:type="dxa"/>
          </w:tcPr>
          <w:p w14:paraId="52716573" w14:textId="77777777" w:rsidR="00405375" w:rsidRDefault="00405375" w:rsidP="006A1F23">
            <w:pPr>
              <w:tabs>
                <w:tab w:val="left" w:pos="551"/>
              </w:tabs>
              <w:rPr>
                <w:rFonts w:eastAsiaTheme="minorEastAsia"/>
                <w:lang w:eastAsia="zh-CN"/>
              </w:rPr>
            </w:pPr>
          </w:p>
        </w:tc>
        <w:tc>
          <w:tcPr>
            <w:tcW w:w="7116" w:type="dxa"/>
          </w:tcPr>
          <w:p w14:paraId="634DC39E" w14:textId="77777777" w:rsidR="00405375" w:rsidRDefault="00405375" w:rsidP="006A1F23">
            <w:pPr>
              <w:rPr>
                <w:rFonts w:eastAsiaTheme="minorEastAsia"/>
                <w:lang w:eastAsia="zh-CN"/>
              </w:rPr>
            </w:pPr>
          </w:p>
        </w:tc>
      </w:tr>
    </w:tbl>
    <w:p w14:paraId="014596CE" w14:textId="77777777" w:rsidR="00ED4FC2" w:rsidRDefault="00ED4FC2" w:rsidP="00405375">
      <w:pPr>
        <w:jc w:val="both"/>
        <w:rPr>
          <w:rFonts w:ascii="Times New Roman" w:eastAsiaTheme="minorEastAsia" w:hAnsi="Times New Roman"/>
          <w:szCs w:val="20"/>
          <w:lang w:eastAsia="zh-CN"/>
        </w:rPr>
      </w:pPr>
    </w:p>
    <w:p w14:paraId="4469994D" w14:textId="353BF078" w:rsidR="00405375" w:rsidRDefault="00405375" w:rsidP="00405375">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Companies also discuss </w:t>
      </w:r>
      <w:r w:rsidR="00EA22B9">
        <w:rPr>
          <w:rFonts w:ascii="Times New Roman" w:eastAsiaTheme="minorEastAsia" w:hAnsi="Times New Roman" w:hint="eastAsia"/>
          <w:szCs w:val="20"/>
          <w:lang w:eastAsia="zh-CN"/>
        </w:rPr>
        <w:t xml:space="preserve">the </w:t>
      </w:r>
      <w:r>
        <w:rPr>
          <w:rFonts w:ascii="Times New Roman" w:eastAsiaTheme="minorEastAsia" w:hAnsi="Times New Roman"/>
          <w:szCs w:val="20"/>
          <w:lang w:eastAsia="zh-CN"/>
        </w:rPr>
        <w:t xml:space="preserve">number of sequences per OOK ON chip or per OFDM symbol carrying information bits, with range of </w:t>
      </w:r>
      <w:r w:rsidR="00CF2DBF">
        <w:rPr>
          <w:rFonts w:ascii="Times New Roman" w:eastAsiaTheme="minorEastAsia" w:hAnsi="Times New Roman"/>
          <w:szCs w:val="20"/>
          <w:lang w:eastAsia="zh-CN"/>
        </w:rPr>
        <w:t>2</w:t>
      </w:r>
      <w:r>
        <w:rPr>
          <w:rFonts w:ascii="Times New Roman" w:eastAsiaTheme="minorEastAsia" w:hAnsi="Times New Roman"/>
          <w:szCs w:val="20"/>
          <w:lang w:eastAsia="zh-CN"/>
        </w:rPr>
        <w:t xml:space="preserve"> to 16 for OOK-4</w:t>
      </w:r>
      <w:r w:rsidR="00CF2DBF">
        <w:rPr>
          <w:rFonts w:ascii="Times New Roman" w:eastAsiaTheme="minorEastAsia" w:hAnsi="Times New Roman"/>
          <w:szCs w:val="20"/>
          <w:lang w:eastAsia="zh-CN"/>
        </w:rPr>
        <w:t xml:space="preserve"> </w:t>
      </w:r>
      <w:r w:rsidR="005232C4">
        <w:rPr>
          <w:rFonts w:ascii="Times New Roman" w:eastAsiaTheme="minorEastAsia" w:hAnsi="Times New Roman"/>
          <w:szCs w:val="20"/>
          <w:lang w:eastAsia="zh-CN"/>
        </w:rPr>
        <w:t>[2]</w:t>
      </w:r>
      <w:r w:rsidR="00CF2DBF">
        <w:rPr>
          <w:rFonts w:ascii="Times New Roman" w:eastAsiaTheme="minorEastAsia" w:hAnsi="Times New Roman"/>
          <w:szCs w:val="20"/>
          <w:lang w:eastAsia="zh-CN"/>
        </w:rPr>
        <w:t xml:space="preserve">, </w:t>
      </w:r>
      <w:r w:rsidR="00347C0C">
        <w:rPr>
          <w:rFonts w:ascii="Times New Roman" w:eastAsiaTheme="minorEastAsia" w:hAnsi="Times New Roman"/>
          <w:szCs w:val="20"/>
          <w:lang w:eastAsia="zh-CN"/>
        </w:rPr>
        <w:t>[3]</w:t>
      </w:r>
      <w:r w:rsidR="00CF2DBF">
        <w:rPr>
          <w:rFonts w:ascii="Times New Roman" w:eastAsiaTheme="minorEastAsia" w:hAnsi="Times New Roman"/>
          <w:szCs w:val="20"/>
          <w:lang w:eastAsia="zh-CN"/>
        </w:rPr>
        <w:t xml:space="preserve">, </w:t>
      </w:r>
      <w:r w:rsidR="00246BAB">
        <w:rPr>
          <w:rFonts w:ascii="Times New Roman" w:eastAsiaTheme="minorEastAsia" w:hAnsi="Times New Roman"/>
          <w:szCs w:val="20"/>
          <w:lang w:eastAsia="zh-CN"/>
        </w:rPr>
        <w:t>[11]</w:t>
      </w:r>
      <w:r w:rsidR="00CF2DBF">
        <w:rPr>
          <w:rFonts w:ascii="Times New Roman" w:eastAsiaTheme="minorEastAsia" w:hAnsi="Times New Roman"/>
          <w:szCs w:val="20"/>
          <w:lang w:eastAsia="zh-CN"/>
        </w:rPr>
        <w:t xml:space="preserve">, </w:t>
      </w:r>
      <w:r w:rsidR="003512B8">
        <w:rPr>
          <w:rFonts w:ascii="Times New Roman" w:eastAsiaTheme="minorEastAsia" w:hAnsi="Times New Roman"/>
          <w:szCs w:val="20"/>
          <w:lang w:eastAsia="zh-CN"/>
        </w:rPr>
        <w:t>[9]</w:t>
      </w:r>
      <w:r w:rsidR="00CF2DBF">
        <w:rPr>
          <w:rFonts w:ascii="Times New Roman" w:eastAsiaTheme="minorEastAsia" w:hAnsi="Times New Roman"/>
          <w:szCs w:val="20"/>
          <w:lang w:eastAsia="zh-CN"/>
        </w:rPr>
        <w:t xml:space="preserve">, </w:t>
      </w:r>
      <w:r w:rsidR="00246BAB">
        <w:rPr>
          <w:rFonts w:ascii="Times New Roman" w:eastAsiaTheme="minorEastAsia" w:hAnsi="Times New Roman"/>
          <w:szCs w:val="20"/>
          <w:lang w:eastAsia="zh-CN"/>
        </w:rPr>
        <w:t>[16]</w:t>
      </w:r>
      <w:r w:rsidR="00CF2DBF">
        <w:rPr>
          <w:rFonts w:ascii="Times New Roman" w:eastAsiaTheme="minorEastAsia" w:hAnsi="Times New Roman"/>
          <w:szCs w:val="20"/>
          <w:lang w:eastAsia="zh-CN"/>
        </w:rPr>
        <w:t xml:space="preserve">, </w:t>
      </w:r>
      <w:r w:rsidR="00246BAB">
        <w:rPr>
          <w:rFonts w:ascii="Times New Roman" w:eastAsiaTheme="minorEastAsia" w:hAnsi="Times New Roman"/>
          <w:szCs w:val="20"/>
          <w:lang w:eastAsia="zh-CN"/>
        </w:rPr>
        <w:t>[18]</w:t>
      </w:r>
      <w:r w:rsidR="00CF2DBF">
        <w:rPr>
          <w:rFonts w:ascii="Times New Roman" w:eastAsiaTheme="minorEastAsia" w:hAnsi="Times New Roman"/>
          <w:szCs w:val="20"/>
          <w:lang w:eastAsia="zh-CN"/>
        </w:rPr>
        <w:t xml:space="preserve">, </w:t>
      </w:r>
      <w:r w:rsidR="00246BAB">
        <w:rPr>
          <w:rFonts w:ascii="Times New Roman" w:eastAsiaTheme="minorEastAsia" w:hAnsi="Times New Roman"/>
          <w:szCs w:val="20"/>
          <w:lang w:eastAsia="zh-CN"/>
        </w:rPr>
        <w:t>[25</w:t>
      </w:r>
      <w:r w:rsidR="0033271B">
        <w:rPr>
          <w:rFonts w:ascii="Times New Roman" w:eastAsiaTheme="minorEastAsia" w:hAnsi="Times New Roman"/>
          <w:szCs w:val="20"/>
          <w:lang w:eastAsia="zh-CN"/>
        </w:rPr>
        <w:t xml:space="preserve">], [27] </w:t>
      </w:r>
      <w:r>
        <w:rPr>
          <w:rFonts w:ascii="Times New Roman" w:eastAsiaTheme="minorEastAsia" w:hAnsi="Times New Roman"/>
          <w:szCs w:val="20"/>
          <w:lang w:eastAsia="zh-CN"/>
        </w:rPr>
        <w:t xml:space="preserve">and up to 256 sequences for OOK-1 </w:t>
      </w:r>
      <w:r w:rsidR="003512B8">
        <w:rPr>
          <w:rFonts w:ascii="Times New Roman" w:eastAsiaTheme="minorEastAsia" w:hAnsi="Times New Roman"/>
          <w:szCs w:val="20"/>
          <w:lang w:eastAsia="zh-CN"/>
        </w:rPr>
        <w:t>[8]</w:t>
      </w:r>
      <w:r>
        <w:rPr>
          <w:rFonts w:ascii="Times New Roman" w:eastAsiaTheme="minorEastAsia" w:hAnsi="Times New Roman"/>
          <w:szCs w:val="20"/>
          <w:lang w:eastAsia="zh-CN"/>
        </w:rPr>
        <w:t xml:space="preserve">. If we also consider inter-cell interference </w:t>
      </w:r>
      <w:r w:rsidR="007879AB">
        <w:rPr>
          <w:rFonts w:ascii="Times New Roman" w:eastAsiaTheme="minorEastAsia" w:hAnsi="Times New Roman"/>
          <w:szCs w:val="20"/>
          <w:lang w:eastAsia="zh-CN"/>
        </w:rPr>
        <w:t>[2]</w:t>
      </w:r>
      <w:r w:rsidR="0033271B" w:rsidDel="00347C0C">
        <w:rPr>
          <w:rFonts w:ascii="Times New Roman" w:eastAsiaTheme="minorEastAsia" w:hAnsi="Times New Roman"/>
          <w:szCs w:val="20"/>
          <w:lang w:eastAsia="zh-CN"/>
        </w:rPr>
        <w:t xml:space="preserve"> </w:t>
      </w:r>
      <w:r w:rsidR="00347C0C">
        <w:rPr>
          <w:rFonts w:ascii="Times New Roman" w:eastAsiaTheme="minorEastAsia" w:hAnsi="Times New Roman"/>
          <w:szCs w:val="20"/>
          <w:lang w:eastAsia="zh-CN"/>
        </w:rPr>
        <w:t>[3]</w:t>
      </w:r>
      <w:r w:rsidR="0033271B" w:rsidRPr="0033271B">
        <w:rPr>
          <w:rFonts w:ascii="Times New Roman" w:eastAsiaTheme="minorEastAsia" w:hAnsi="Times New Roman"/>
          <w:szCs w:val="20"/>
          <w:lang w:eastAsia="zh-CN"/>
        </w:rPr>
        <w:t xml:space="preserve"> </w:t>
      </w:r>
      <w:r w:rsidR="0033271B">
        <w:rPr>
          <w:rFonts w:ascii="Times New Roman" w:eastAsiaTheme="minorEastAsia" w:hAnsi="Times New Roman"/>
          <w:szCs w:val="20"/>
          <w:lang w:eastAsia="zh-CN"/>
        </w:rPr>
        <w:t>[4]</w:t>
      </w:r>
      <w:r>
        <w:rPr>
          <w:rFonts w:ascii="Times New Roman" w:eastAsiaTheme="minorEastAsia" w:hAnsi="Times New Roman"/>
          <w:szCs w:val="20"/>
          <w:lang w:eastAsia="zh-CN"/>
        </w:rPr>
        <w:t xml:space="preserve">, the number of sequences to be specified may be even larger.  Besides, the number of sequences may also depend on M value, which determines the sequence length thus determines the number of sequences with good correlation property. </w:t>
      </w:r>
    </w:p>
    <w:p w14:paraId="0EB4C802" w14:textId="77777777" w:rsidR="00405375" w:rsidRDefault="00405375" w:rsidP="00405375">
      <w:pPr>
        <w:jc w:val="both"/>
        <w:rPr>
          <w:rFonts w:ascii="Times New Roman" w:eastAsiaTheme="minorEastAsia" w:hAnsi="Times New Roman"/>
          <w:szCs w:val="20"/>
          <w:lang w:eastAsia="zh-CN"/>
        </w:rPr>
      </w:pPr>
    </w:p>
    <w:p w14:paraId="4869A880" w14:textId="77777777" w:rsidR="00405375" w:rsidRDefault="00405375" w:rsidP="00405375">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w:t>
      </w:r>
      <w:r>
        <w:rPr>
          <w:rFonts w:ascii="Times New Roman" w:eastAsia="微软雅黑" w:hAnsi="Times New Roman"/>
          <w:b/>
          <w:bCs/>
          <w:iCs/>
          <w:szCs w:val="20"/>
          <w:highlight w:val="yellow"/>
          <w:lang w:val="en-GB" w:eastAsia="zh-CN"/>
        </w:rPr>
        <w:t>H</w:t>
      </w:r>
      <w:r w:rsidRPr="009447B3">
        <w:rPr>
          <w:rFonts w:ascii="Times New Roman" w:eastAsia="微软雅黑" w:hAnsi="Times New Roman"/>
          <w:b/>
          <w:bCs/>
          <w:iCs/>
          <w:szCs w:val="20"/>
          <w:highlight w:val="yellow"/>
          <w:lang w:val="en-GB" w:eastAsia="zh-CN"/>
        </w:rPr>
        <w:t>][FL1]</w:t>
      </w:r>
      <w:r w:rsidRPr="009447B3">
        <w:rPr>
          <w:rFonts w:ascii="Times New Roman" w:eastAsia="微软雅黑" w:hAnsi="Times New Roman"/>
          <w:b/>
          <w:bCs/>
          <w:iCs/>
          <w:szCs w:val="20"/>
          <w:lang w:val="en-GB" w:eastAsia="zh-CN"/>
        </w:rPr>
        <w:t xml:space="preserve"> Question 3.2-1:</w:t>
      </w:r>
      <w:r>
        <w:rPr>
          <w:rFonts w:ascii="Times New Roman" w:eastAsia="微软雅黑" w:hAnsi="Times New Roman"/>
          <w:iCs/>
          <w:szCs w:val="20"/>
          <w:lang w:val="en-GB" w:eastAsia="zh-CN"/>
        </w:rPr>
        <w:t xml:space="preserve"> Regarding the number of overlaid sequences, </w:t>
      </w:r>
    </w:p>
    <w:p w14:paraId="1872240C" w14:textId="77777777" w:rsidR="00405375" w:rsidRDefault="00405375" w:rsidP="00DD0F59">
      <w:pPr>
        <w:pStyle w:val="ArialText"/>
        <w:rPr>
          <w:rStyle w:val="apple-converted-space"/>
          <w:rFonts w:ascii="Times New Roman" w:hAnsi="Times New Roman" w:cs="Times New Roman"/>
        </w:rPr>
      </w:pPr>
      <w:r w:rsidRPr="007146DA">
        <w:rPr>
          <w:rStyle w:val="apple-converted-space"/>
          <w:rFonts w:ascii="Times New Roman" w:hAnsi="Times New Roman" w:cs="Times New Roman"/>
        </w:rPr>
        <w:t>Q1: what is your preferred number of overlaid sequences to carry LP-WUS information bits per OOK ON chip/OFDM symbol?</w:t>
      </w:r>
      <w:r>
        <w:rPr>
          <w:rStyle w:val="apple-converted-space"/>
          <w:rFonts w:ascii="Times New Roman" w:hAnsi="Times New Roman" w:cs="Times New Roman"/>
        </w:rPr>
        <w:t xml:space="preserve"> </w:t>
      </w:r>
    </w:p>
    <w:p w14:paraId="6DDDA943" w14:textId="77777777" w:rsidR="00405375" w:rsidRPr="002B2431" w:rsidRDefault="00405375" w:rsidP="00DD0F59">
      <w:pPr>
        <w:pStyle w:val="ArialText"/>
        <w:rPr>
          <w:rStyle w:val="apple-converted-space"/>
          <w:rFonts w:ascii="Times New Roman" w:eastAsia="Yu Mincho" w:hAnsi="Times New Roman" w:cs="Times New Roman"/>
        </w:rPr>
      </w:pPr>
      <w:r>
        <w:rPr>
          <w:rStyle w:val="apple-converted-space"/>
          <w:rFonts w:ascii="Times New Roman" w:hAnsi="Times New Roman" w:cs="Times New Roman"/>
        </w:rPr>
        <w:t xml:space="preserve">Q2: Do you prefer same or different number </w:t>
      </w:r>
      <w:r w:rsidRPr="007146DA">
        <w:rPr>
          <w:rStyle w:val="apple-converted-space"/>
          <w:rFonts w:ascii="Times New Roman" w:hAnsi="Times New Roman" w:cs="Times New Roman"/>
        </w:rPr>
        <w:t>of overlaid sequences to carry LP-WUS information bits per OOK ON chip/OFDM symbol</w:t>
      </w:r>
      <w:r>
        <w:rPr>
          <w:rStyle w:val="apple-converted-space"/>
          <w:rFonts w:ascii="Times New Roman" w:hAnsi="Times New Roman" w:cs="Times New Roman"/>
        </w:rPr>
        <w:t xml:space="preserve"> for different M value (M=1,2,4)? </w:t>
      </w:r>
    </w:p>
    <w:tbl>
      <w:tblPr>
        <w:tblStyle w:val="TableGrid19"/>
        <w:tblW w:w="8926" w:type="dxa"/>
        <w:tblLayout w:type="fixed"/>
        <w:tblLook w:val="04A0" w:firstRow="1" w:lastRow="0" w:firstColumn="1" w:lastColumn="0" w:noHBand="0" w:noVBand="1"/>
      </w:tblPr>
      <w:tblGrid>
        <w:gridCol w:w="1479"/>
        <w:gridCol w:w="7447"/>
      </w:tblGrid>
      <w:tr w:rsidR="00405375" w14:paraId="27A3E8D9" w14:textId="77777777" w:rsidTr="006A1F23">
        <w:tc>
          <w:tcPr>
            <w:tcW w:w="1479" w:type="dxa"/>
            <w:shd w:val="clear" w:color="auto" w:fill="D9D9D9" w:themeFill="background1" w:themeFillShade="D9"/>
          </w:tcPr>
          <w:p w14:paraId="6BB3656D" w14:textId="77777777" w:rsidR="00405375" w:rsidRDefault="00405375" w:rsidP="006A1F23">
            <w:pPr>
              <w:rPr>
                <w:b/>
                <w:bCs/>
              </w:rPr>
            </w:pPr>
            <w:r>
              <w:rPr>
                <w:b/>
                <w:bCs/>
              </w:rPr>
              <w:t>Company</w:t>
            </w:r>
          </w:p>
        </w:tc>
        <w:tc>
          <w:tcPr>
            <w:tcW w:w="7447" w:type="dxa"/>
            <w:shd w:val="clear" w:color="auto" w:fill="D9D9D9" w:themeFill="background1" w:themeFillShade="D9"/>
          </w:tcPr>
          <w:p w14:paraId="5C46EAA0" w14:textId="77777777" w:rsidR="00405375" w:rsidRDefault="00405375" w:rsidP="006A1F23">
            <w:pPr>
              <w:rPr>
                <w:b/>
                <w:bCs/>
              </w:rPr>
            </w:pPr>
            <w:r>
              <w:rPr>
                <w:b/>
                <w:bCs/>
              </w:rPr>
              <w:t xml:space="preserve">Comments </w:t>
            </w:r>
          </w:p>
        </w:tc>
      </w:tr>
      <w:tr w:rsidR="00405375" w14:paraId="493D5485" w14:textId="77777777" w:rsidTr="006A1F23">
        <w:tc>
          <w:tcPr>
            <w:tcW w:w="1479" w:type="dxa"/>
          </w:tcPr>
          <w:p w14:paraId="562895D0" w14:textId="77777777" w:rsidR="00405375" w:rsidRDefault="00405375" w:rsidP="006A1F23">
            <w:pPr>
              <w:rPr>
                <w:rFonts w:eastAsiaTheme="minorEastAsia"/>
                <w:lang w:eastAsia="zh-CN"/>
              </w:rPr>
            </w:pPr>
          </w:p>
        </w:tc>
        <w:tc>
          <w:tcPr>
            <w:tcW w:w="7447" w:type="dxa"/>
          </w:tcPr>
          <w:p w14:paraId="6E082341" w14:textId="77777777" w:rsidR="00405375" w:rsidRDefault="00405375" w:rsidP="006A1F23">
            <w:pPr>
              <w:rPr>
                <w:rFonts w:eastAsiaTheme="minorEastAsia"/>
                <w:lang w:eastAsia="zh-CN"/>
              </w:rPr>
            </w:pPr>
          </w:p>
        </w:tc>
      </w:tr>
    </w:tbl>
    <w:p w14:paraId="50E05F56" w14:textId="77777777" w:rsidR="00405375" w:rsidRPr="00976D87" w:rsidRDefault="00405375" w:rsidP="00405375">
      <w:pPr>
        <w:jc w:val="both"/>
        <w:rPr>
          <w:rFonts w:ascii="Times New Roman" w:eastAsia="等线" w:hAnsi="Times New Roman"/>
          <w:lang w:eastAsia="zh-CN"/>
        </w:rPr>
      </w:pPr>
    </w:p>
    <w:p w14:paraId="4AB64B18" w14:textId="7507C083" w:rsidR="00405375" w:rsidRPr="00AC7D80" w:rsidRDefault="00405375" w:rsidP="00405375">
      <w:pPr>
        <w:spacing w:after="22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T</w:t>
      </w:r>
      <w:r>
        <w:rPr>
          <w:rFonts w:ascii="Times New Roman" w:eastAsiaTheme="minorEastAsia" w:hAnsi="Times New Roman"/>
          <w:szCs w:val="20"/>
          <w:lang w:val="en-GB" w:eastAsia="zh-CN"/>
        </w:rPr>
        <w:t xml:space="preserve">here are also some discussions on details of how to generate multiple sequences </w:t>
      </w:r>
      <w:r w:rsidR="007879AB">
        <w:rPr>
          <w:rFonts w:ascii="Times New Roman" w:eastAsiaTheme="minorEastAsia" w:hAnsi="Times New Roman"/>
          <w:szCs w:val="20"/>
          <w:lang w:val="en-GB" w:eastAsia="zh-CN"/>
        </w:rPr>
        <w:t>[2]</w:t>
      </w:r>
      <w:r w:rsidR="00246BAB">
        <w:rPr>
          <w:rFonts w:ascii="Times New Roman" w:eastAsiaTheme="minorEastAsia" w:hAnsi="Times New Roman"/>
          <w:szCs w:val="20"/>
          <w:lang w:val="en-GB" w:eastAsia="zh-CN"/>
        </w:rPr>
        <w:t>[18]</w:t>
      </w:r>
      <w:r w:rsidR="003512B8">
        <w:rPr>
          <w:rFonts w:ascii="Times New Roman" w:eastAsiaTheme="minorEastAsia" w:hAnsi="Times New Roman"/>
          <w:szCs w:val="20"/>
          <w:lang w:val="en-GB" w:eastAsia="zh-CN"/>
        </w:rPr>
        <w:t>[4]</w:t>
      </w:r>
      <w:r w:rsidR="00246BAB">
        <w:rPr>
          <w:rFonts w:ascii="Times New Roman" w:eastAsiaTheme="minorEastAsia" w:hAnsi="Times New Roman"/>
          <w:szCs w:val="20"/>
          <w:lang w:val="en-GB" w:eastAsia="zh-CN"/>
        </w:rPr>
        <w:t>[11]</w:t>
      </w:r>
      <w:r>
        <w:rPr>
          <w:rFonts w:ascii="Times New Roman" w:eastAsiaTheme="minorEastAsia" w:hAnsi="Times New Roman"/>
          <w:szCs w:val="20"/>
          <w:lang w:val="en-GB" w:eastAsia="zh-CN"/>
        </w:rPr>
        <w:t xml:space="preserve">, e.g., using different root, polynomial, or different cyclic shift, or root + cyclic shift. Considering it depends on the sequence type and the number of sequences, these aspects can be discussed after progress of sequence type and the number of sequences. </w:t>
      </w:r>
    </w:p>
    <w:p w14:paraId="4E6BC44A" w14:textId="77777777" w:rsidR="00405375" w:rsidRDefault="00405375" w:rsidP="00405375">
      <w:pPr>
        <w:jc w:val="both"/>
        <w:rPr>
          <w:rFonts w:ascii="Times New Roman" w:eastAsia="等线" w:hAnsi="Times New Roman"/>
          <w:lang w:eastAsia="zh-CN"/>
        </w:rPr>
      </w:pPr>
    </w:p>
    <w:p w14:paraId="17562C4B" w14:textId="77777777" w:rsidR="00405375" w:rsidRPr="002164CD" w:rsidRDefault="00405375" w:rsidP="002164CD">
      <w:pPr>
        <w:pStyle w:val="31"/>
        <w:numPr>
          <w:ilvl w:val="2"/>
          <w:numId w:val="20"/>
        </w:numPr>
        <w:rPr>
          <w:lang w:val="fr-FR" w:eastAsia="zh-CN"/>
        </w:rPr>
      </w:pPr>
      <w:r w:rsidRPr="002164CD">
        <w:rPr>
          <w:lang w:val="fr-FR" w:eastAsia="zh-CN"/>
        </w:rPr>
        <w:lastRenderedPageBreak/>
        <w:t xml:space="preserve">How to carry information by OFDM </w:t>
      </w:r>
      <w:proofErr w:type="spellStart"/>
      <w:r w:rsidRPr="002164CD">
        <w:rPr>
          <w:lang w:val="fr-FR" w:eastAsia="zh-CN"/>
        </w:rPr>
        <w:t>sequences</w:t>
      </w:r>
      <w:proofErr w:type="spellEnd"/>
      <w:r w:rsidRPr="002164CD">
        <w:rPr>
          <w:lang w:val="fr-FR" w:eastAsia="zh-CN"/>
        </w:rPr>
        <w:t xml:space="preserve"> </w:t>
      </w:r>
    </w:p>
    <w:p w14:paraId="5FEDF1D1" w14:textId="77777777" w:rsidR="00405375" w:rsidRDefault="00405375" w:rsidP="00405375">
      <w:pPr>
        <w:rPr>
          <w:rFonts w:ascii="Times New Roman" w:eastAsia="Batang" w:hAnsi="Times New Roman"/>
          <w:szCs w:val="20"/>
          <w:lang w:val="en-GB"/>
        </w:rPr>
      </w:pPr>
      <w:r>
        <w:rPr>
          <w:rFonts w:ascii="Times New Roman" w:eastAsia="Batang" w:hAnsi="Times New Roman"/>
          <w:szCs w:val="20"/>
          <w:lang w:val="en-GB"/>
        </w:rPr>
        <w:t xml:space="preserve">In RAN1 116bis meeting, RAN1 agreed to consider 4 options. </w:t>
      </w:r>
    </w:p>
    <w:tbl>
      <w:tblPr>
        <w:tblStyle w:val="afffb"/>
        <w:tblW w:w="0" w:type="auto"/>
        <w:tblLook w:val="04A0" w:firstRow="1" w:lastRow="0" w:firstColumn="1" w:lastColumn="0" w:noHBand="0" w:noVBand="1"/>
      </w:tblPr>
      <w:tblGrid>
        <w:gridCol w:w="9060"/>
      </w:tblGrid>
      <w:tr w:rsidR="00405375" w14:paraId="1E46A80E" w14:textId="77777777" w:rsidTr="006A1F23">
        <w:tc>
          <w:tcPr>
            <w:tcW w:w="9060" w:type="dxa"/>
          </w:tcPr>
          <w:p w14:paraId="4662BE16" w14:textId="77777777" w:rsidR="00405375" w:rsidRDefault="00405375" w:rsidP="006A1F23">
            <w:pPr>
              <w:rPr>
                <w:rFonts w:ascii="Times New Roman" w:eastAsia="Batang" w:hAnsi="Times New Roman"/>
                <w:b/>
                <w:bCs/>
                <w:highlight w:val="green"/>
                <w:lang w:val="en-GB" w:eastAsia="zh-CN"/>
              </w:rPr>
            </w:pPr>
            <w:bookmarkStart w:id="9" w:name="_Hlk167358901"/>
            <w:r>
              <w:rPr>
                <w:rFonts w:ascii="Times New Roman" w:eastAsia="Batang" w:hAnsi="Times New Roman"/>
                <w:b/>
                <w:bCs/>
                <w:highlight w:val="green"/>
                <w:lang w:val="en-GB" w:eastAsia="zh-CN"/>
              </w:rPr>
              <w:t>Agreement</w:t>
            </w:r>
          </w:p>
          <w:p w14:paraId="55231FB1" w14:textId="77777777" w:rsidR="00405375" w:rsidRDefault="00405375" w:rsidP="006A1F23">
            <w:pPr>
              <w:rPr>
                <w:rFonts w:ascii="Times New Roman" w:eastAsia="Batang" w:hAnsi="Times New Roman"/>
                <w:lang w:val="en-GB" w:eastAsia="zh-CN"/>
              </w:rPr>
            </w:pPr>
            <w:r>
              <w:rPr>
                <w:rFonts w:ascii="Times New Roman" w:eastAsia="Batang" w:hAnsi="Times New Roman"/>
                <w:lang w:val="en-GB" w:eastAsia="zh-CN"/>
              </w:rPr>
              <w:t>Regarding the overlaid OFDM sequence(s) of LP-WUS, consider the following options:</w:t>
            </w:r>
          </w:p>
          <w:p w14:paraId="3F83B100" w14:textId="77777777" w:rsidR="00405375" w:rsidRDefault="00405375" w:rsidP="005112D6">
            <w:pPr>
              <w:widowControl w:val="0"/>
              <w:numPr>
                <w:ilvl w:val="0"/>
                <w:numId w:val="25"/>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3A2A35D3" w14:textId="77777777" w:rsidR="00405375" w:rsidRDefault="00405375" w:rsidP="005112D6">
            <w:pPr>
              <w:widowControl w:val="0"/>
              <w:numPr>
                <w:ilvl w:val="0"/>
                <w:numId w:val="25"/>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Option 1-2: The overlaid OFDM sequence is pre-determined from multiple sequences. This sequence carries NO information bits of LP-WUS. OFDM-based LP-WUR can obtain the whole information bits by the OOK ON/OFF pattern.</w:t>
            </w:r>
          </w:p>
          <w:p w14:paraId="005FBDEB" w14:textId="77777777" w:rsidR="00405375" w:rsidRDefault="00405375" w:rsidP="005112D6">
            <w:pPr>
              <w:widowControl w:val="0"/>
              <w:numPr>
                <w:ilvl w:val="0"/>
                <w:numId w:val="25"/>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740580D0" w14:textId="77777777" w:rsidR="00405375" w:rsidRDefault="00405375" w:rsidP="005112D6">
            <w:pPr>
              <w:widowControl w:val="0"/>
              <w:numPr>
                <w:ilvl w:val="0"/>
                <w:numId w:val="25"/>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122B9E5B" w14:textId="77777777" w:rsidR="00405375" w:rsidRDefault="00405375" w:rsidP="00405375">
            <w:pPr>
              <w:widowControl w:val="0"/>
              <w:numPr>
                <w:ilvl w:val="0"/>
                <w:numId w:val="26"/>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2E66D569" w14:textId="77777777" w:rsidR="00405375" w:rsidRDefault="00405375" w:rsidP="005112D6">
            <w:pPr>
              <w:widowControl w:val="0"/>
              <w:numPr>
                <w:ilvl w:val="0"/>
                <w:numId w:val="25"/>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3: One sequence is selected from multiple candidates overlaid OFDM sequences on one or more OOK ‘ON’ symbols, and OFDM-based LP-WUR obtain LP-WUS information at least by overlaid OFDM sequence(s). </w:t>
            </w:r>
          </w:p>
          <w:p w14:paraId="3A15FA82" w14:textId="77777777" w:rsidR="00405375" w:rsidRDefault="00405375" w:rsidP="005112D6">
            <w:pPr>
              <w:widowControl w:val="0"/>
              <w:numPr>
                <w:ilvl w:val="0"/>
                <w:numId w:val="25"/>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4: Use of modulated overlay sequence with constellation point: overlay sequence acting as a spreading sequence and constellation point carrying information for OFDM-based LP-WUR. </w:t>
            </w:r>
          </w:p>
          <w:p w14:paraId="78380D23" w14:textId="77777777" w:rsidR="00405375" w:rsidRDefault="00405375" w:rsidP="006A1F23">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Other options are not precluded.</w:t>
            </w:r>
          </w:p>
          <w:p w14:paraId="195CF599" w14:textId="77777777" w:rsidR="00405375" w:rsidRDefault="00405375" w:rsidP="006A1F23">
            <w:pPr>
              <w:rPr>
                <w:rFonts w:ascii="Times New Roman" w:eastAsiaTheme="minorEastAsia" w:hAnsi="Times New Roman"/>
                <w:lang w:val="en-GB" w:eastAsia="zh-CN"/>
              </w:rPr>
            </w:pPr>
          </w:p>
        </w:tc>
      </w:tr>
      <w:bookmarkEnd w:id="9"/>
    </w:tbl>
    <w:p w14:paraId="17A9E0C7" w14:textId="77777777" w:rsidR="00405375" w:rsidRDefault="00405375" w:rsidP="00405375">
      <w:pPr>
        <w:rPr>
          <w:rFonts w:ascii="Times New Roman" w:hAnsi="Times New Roman"/>
          <w:lang w:eastAsia="zh-CN"/>
        </w:rPr>
      </w:pPr>
    </w:p>
    <w:p w14:paraId="6B20F4E7" w14:textId="77777777" w:rsidR="00405375" w:rsidRDefault="00405375" w:rsidP="00B2330E">
      <w:pPr>
        <w:jc w:val="both"/>
        <w:rPr>
          <w:rFonts w:ascii="Times New Roman" w:hAnsi="Times New Roman"/>
          <w:lang w:eastAsia="zh-CN"/>
        </w:rPr>
      </w:pPr>
      <w:r>
        <w:rPr>
          <w:rFonts w:ascii="Times New Roman" w:hAnsi="Times New Roman"/>
          <w:lang w:eastAsia="zh-CN"/>
        </w:rPr>
        <w:t xml:space="preserve">There are two cases: </w:t>
      </w:r>
    </w:p>
    <w:p w14:paraId="6A602E1D" w14:textId="1B36A13B" w:rsidR="00405375" w:rsidRPr="006C0BDF" w:rsidRDefault="00405375" w:rsidP="006C0BDF">
      <w:pPr>
        <w:spacing w:after="120"/>
        <w:jc w:val="both"/>
        <w:rPr>
          <w:rFonts w:ascii="Times New Roman" w:eastAsiaTheme="minorEastAsia" w:hAnsi="Times New Roman"/>
          <w:lang w:eastAsia="zh-CN"/>
        </w:rPr>
      </w:pPr>
      <w:r>
        <w:rPr>
          <w:rFonts w:ascii="Times New Roman" w:hAnsi="Times New Roman"/>
          <w:lang w:eastAsia="zh-CN"/>
        </w:rPr>
        <w:t xml:space="preserve">Case #1: overlaid OFDM sequence does not carry information, i.e., option 1 &amp; option 1-2. </w:t>
      </w:r>
      <w:r w:rsidRPr="00BD243A">
        <w:rPr>
          <w:rFonts w:ascii="Times New Roman" w:hAnsi="Times New Roman"/>
          <w:lang w:eastAsia="zh-CN"/>
        </w:rPr>
        <w:t>UEs with OFDM-based LP-WUR can obtain information bits of LP-WUS by the presence of the overlaid OFDM sequence</w:t>
      </w:r>
      <w:r w:rsidR="006C0BDF">
        <w:rPr>
          <w:rFonts w:ascii="Times New Roman" w:eastAsiaTheme="minorEastAsia" w:hAnsi="Times New Roman" w:hint="eastAsia"/>
          <w:lang w:eastAsia="zh-CN"/>
        </w:rPr>
        <w:t>.</w:t>
      </w:r>
    </w:p>
    <w:p w14:paraId="06D5F378" w14:textId="77777777" w:rsidR="00405375" w:rsidRDefault="00405375" w:rsidP="00B2330E">
      <w:pPr>
        <w:jc w:val="both"/>
        <w:rPr>
          <w:rFonts w:ascii="Times New Roman" w:hAnsi="Times New Roman"/>
          <w:lang w:eastAsia="zh-CN"/>
        </w:rPr>
      </w:pPr>
      <w:r>
        <w:rPr>
          <w:rFonts w:ascii="Times New Roman" w:hAnsi="Times New Roman"/>
          <w:lang w:eastAsia="zh-CN"/>
        </w:rPr>
        <w:t xml:space="preserve">Case #2:  OFDM sequence carries information, i.e., option 2,3,4. UEs with </w:t>
      </w:r>
      <w:r w:rsidRPr="00BD243A">
        <w:rPr>
          <w:rFonts w:ascii="Times New Roman" w:hAnsi="Times New Roman"/>
          <w:lang w:eastAsia="zh-CN"/>
        </w:rPr>
        <w:t>OFDM-based LP-WUR can obtain</w:t>
      </w:r>
      <w:r>
        <w:rPr>
          <w:rFonts w:ascii="Times New Roman" w:hAnsi="Times New Roman"/>
          <w:lang w:eastAsia="zh-CN"/>
        </w:rPr>
        <w:t xml:space="preserve"> information bits based on which sequence/constellation is detected. </w:t>
      </w:r>
    </w:p>
    <w:p w14:paraId="58E9E968" w14:textId="77777777" w:rsidR="00405375" w:rsidRDefault="00405375" w:rsidP="00405375">
      <w:pPr>
        <w:rPr>
          <w:rFonts w:ascii="Times New Roman" w:eastAsiaTheme="minorEastAsia" w:hAnsi="Times New Roman"/>
          <w:lang w:eastAsia="zh-CN"/>
        </w:rPr>
      </w:pPr>
    </w:p>
    <w:p w14:paraId="20AC1812" w14:textId="42C97559" w:rsidR="00405375" w:rsidRPr="00946D14" w:rsidRDefault="00405375" w:rsidP="00405375">
      <w:pPr>
        <w:jc w:val="both"/>
        <w:rPr>
          <w:rFonts w:ascii="Times New Roman" w:hAnsi="Times New Roman"/>
          <w:szCs w:val="20"/>
          <w:lang w:eastAsia="zh-CN"/>
        </w:rPr>
      </w:pPr>
      <w:r w:rsidRPr="001B2A2C">
        <w:rPr>
          <w:rFonts w:ascii="Times New Roman" w:eastAsiaTheme="minorEastAsia" w:hAnsi="Times New Roman" w:hint="eastAsia"/>
          <w:szCs w:val="20"/>
          <w:lang w:eastAsia="zh-CN"/>
        </w:rPr>
        <w:t>Fo</w:t>
      </w:r>
      <w:r w:rsidRPr="001B2A2C">
        <w:rPr>
          <w:rFonts w:ascii="Times New Roman" w:eastAsiaTheme="minorEastAsia" w:hAnsi="Times New Roman"/>
          <w:szCs w:val="20"/>
          <w:lang w:eastAsia="zh-CN"/>
        </w:rPr>
        <w:t xml:space="preserve">r case #1, </w:t>
      </w:r>
      <w:r w:rsidR="007879AB">
        <w:rPr>
          <w:rFonts w:ascii="Times New Roman" w:eastAsiaTheme="minorEastAsia" w:hAnsi="Times New Roman"/>
          <w:szCs w:val="20"/>
          <w:lang w:eastAsia="zh-CN"/>
        </w:rPr>
        <w:t>[2]</w:t>
      </w:r>
      <w:r>
        <w:rPr>
          <w:rFonts w:ascii="Times New Roman" w:eastAsiaTheme="minorEastAsia" w:hAnsi="Times New Roman"/>
          <w:szCs w:val="20"/>
          <w:lang w:eastAsia="zh-CN"/>
        </w:rPr>
        <w:t>[</w:t>
      </w:r>
      <w:r w:rsidR="00946D14">
        <w:rPr>
          <w:rFonts w:ascii="Times New Roman" w:eastAsiaTheme="minorEastAsia" w:hAnsi="Times New Roman"/>
          <w:szCs w:val="20"/>
          <w:lang w:eastAsia="zh-CN"/>
        </w:rPr>
        <w:t>13</w:t>
      </w:r>
      <w:r>
        <w:rPr>
          <w:rFonts w:ascii="Times New Roman" w:eastAsiaTheme="minorEastAsia" w:hAnsi="Times New Roman"/>
          <w:szCs w:val="20"/>
          <w:lang w:eastAsia="zh-CN"/>
        </w:rPr>
        <w:t>][</w:t>
      </w:r>
      <w:r w:rsidR="00946D14">
        <w:rPr>
          <w:rFonts w:ascii="Times New Roman" w:eastAsiaTheme="minorEastAsia" w:hAnsi="Times New Roman"/>
          <w:szCs w:val="20"/>
          <w:lang w:eastAsia="zh-CN"/>
        </w:rPr>
        <w:t>14</w:t>
      </w:r>
      <w:r>
        <w:rPr>
          <w:rFonts w:ascii="Times New Roman" w:eastAsiaTheme="minorEastAsia" w:hAnsi="Times New Roman"/>
          <w:szCs w:val="20"/>
          <w:lang w:eastAsia="zh-CN"/>
        </w:rPr>
        <w:t>][</w:t>
      </w:r>
      <w:r w:rsidR="00946D14">
        <w:rPr>
          <w:rFonts w:ascii="Times New Roman" w:eastAsiaTheme="minorEastAsia" w:hAnsi="Times New Roman"/>
          <w:szCs w:val="20"/>
          <w:lang w:eastAsia="zh-CN"/>
        </w:rPr>
        <w:t>15</w:t>
      </w:r>
      <w:r>
        <w:rPr>
          <w:rFonts w:ascii="Times New Roman" w:eastAsiaTheme="minorEastAsia" w:hAnsi="Times New Roman"/>
          <w:szCs w:val="20"/>
          <w:lang w:eastAsia="zh-CN"/>
        </w:rPr>
        <w:t>]</w:t>
      </w:r>
      <w:r w:rsidRPr="001B2A2C">
        <w:rPr>
          <w:rFonts w:ascii="Times New Roman" w:eastAsiaTheme="minorEastAsia" w:hAnsi="Times New Roman"/>
          <w:szCs w:val="20"/>
          <w:lang w:eastAsia="zh-CN"/>
        </w:rPr>
        <w:t xml:space="preserve"> support option 1, </w:t>
      </w:r>
      <w:r>
        <w:rPr>
          <w:rFonts w:ascii="Times New Roman" w:eastAsiaTheme="minorEastAsia" w:hAnsi="Times New Roman"/>
          <w:szCs w:val="20"/>
          <w:lang w:eastAsia="zh-CN"/>
        </w:rPr>
        <w:t>[</w:t>
      </w:r>
      <w:r w:rsidR="00946D14">
        <w:rPr>
          <w:rFonts w:ascii="Times New Roman" w:eastAsiaTheme="minorEastAsia" w:hAnsi="Times New Roman"/>
          <w:szCs w:val="20"/>
          <w:lang w:eastAsia="zh-CN"/>
        </w:rPr>
        <w:t>3</w:t>
      </w:r>
      <w:r>
        <w:rPr>
          <w:rFonts w:ascii="Times New Roman" w:eastAsiaTheme="minorEastAsia" w:hAnsi="Times New Roman"/>
          <w:szCs w:val="20"/>
          <w:lang w:eastAsia="zh-CN"/>
        </w:rPr>
        <w:t>] [</w:t>
      </w:r>
      <w:r w:rsidR="00946D14">
        <w:rPr>
          <w:rFonts w:ascii="Times New Roman" w:eastAsiaTheme="minorEastAsia" w:hAnsi="Times New Roman"/>
          <w:szCs w:val="20"/>
          <w:lang w:eastAsia="zh-CN"/>
        </w:rPr>
        <w:t>4</w:t>
      </w:r>
      <w:r>
        <w:rPr>
          <w:rFonts w:ascii="Times New Roman" w:eastAsiaTheme="minorEastAsia" w:hAnsi="Times New Roman"/>
          <w:szCs w:val="20"/>
          <w:lang w:eastAsia="zh-CN"/>
        </w:rPr>
        <w:t xml:space="preserve">] </w:t>
      </w:r>
      <w:r w:rsidRPr="001B2A2C">
        <w:rPr>
          <w:rFonts w:ascii="Times New Roman" w:eastAsiaTheme="minorEastAsia" w:hAnsi="Times New Roman"/>
          <w:szCs w:val="20"/>
          <w:lang w:eastAsia="zh-CN"/>
        </w:rPr>
        <w:t xml:space="preserve">support option 1-2. </w:t>
      </w:r>
      <w:r>
        <w:rPr>
          <w:rFonts w:ascii="Times New Roman" w:eastAsiaTheme="minorEastAsia" w:hAnsi="Times New Roman"/>
          <w:szCs w:val="20"/>
          <w:lang w:eastAsia="zh-CN"/>
        </w:rPr>
        <w:t xml:space="preserve">There is also some company’s discussion on clarification of two options. Clarification points include following:  </w:t>
      </w:r>
    </w:p>
    <w:p w14:paraId="0524237D" w14:textId="77777777" w:rsidR="00405375" w:rsidRPr="001B2A2C" w:rsidRDefault="00405375" w:rsidP="00666263">
      <w:pPr>
        <w:pStyle w:val="a1"/>
        <w:numPr>
          <w:ilvl w:val="0"/>
          <w:numId w:val="27"/>
        </w:numPr>
      </w:pPr>
      <w:r w:rsidRPr="001B2A2C">
        <w:t xml:space="preserve">Whether the overlaid sequence can be different for different cells for option 1 and option 1-2. </w:t>
      </w:r>
    </w:p>
    <w:p w14:paraId="567227AF" w14:textId="77777777" w:rsidR="00405375" w:rsidRPr="001B2A2C" w:rsidRDefault="00405375" w:rsidP="00494678">
      <w:pPr>
        <w:pStyle w:val="a1"/>
        <w:numPr>
          <w:ilvl w:val="0"/>
          <w:numId w:val="0"/>
        </w:numPr>
        <w:ind w:left="640"/>
      </w:pPr>
      <w:r w:rsidRPr="001B2A2C">
        <w:t xml:space="preserve">Some companies think option 1 means only single overlaid OFDM sequence is specified, while other companies explain option 1 also supports multiple specified overlaid OFDM sequence though </w:t>
      </w:r>
      <w:proofErr w:type="spellStart"/>
      <w:r w:rsidRPr="001B2A2C">
        <w:t>gNB</w:t>
      </w:r>
      <w:proofErr w:type="spellEnd"/>
      <w:r w:rsidRPr="001B2A2C">
        <w:t xml:space="preserve"> only configure one sequence for the LP-WUS. </w:t>
      </w:r>
    </w:p>
    <w:p w14:paraId="74694408" w14:textId="77777777" w:rsidR="00405375" w:rsidRPr="001B2A2C" w:rsidRDefault="00405375" w:rsidP="00666263">
      <w:pPr>
        <w:pStyle w:val="a1"/>
        <w:numPr>
          <w:ilvl w:val="0"/>
          <w:numId w:val="27"/>
        </w:numPr>
      </w:pPr>
      <w:r w:rsidRPr="001B2A2C">
        <w:t xml:space="preserve">Within a cell, whether the overlaid sequence can be different in different OOK ON chips/OFDM symbols of LP-WUS for option 1-2. </w:t>
      </w:r>
    </w:p>
    <w:p w14:paraId="0563D07C" w14:textId="77777777" w:rsidR="00405375" w:rsidRPr="001B2A2C" w:rsidRDefault="00405375" w:rsidP="00666263">
      <w:pPr>
        <w:pStyle w:val="a1"/>
        <w:numPr>
          <w:ilvl w:val="0"/>
          <w:numId w:val="27"/>
        </w:numPr>
      </w:pPr>
      <w:r w:rsidRPr="001B2A2C">
        <w:t xml:space="preserve">Whether OFDM detector obtains information bits by the OOK ON/OFF pattern and/or the </w:t>
      </w:r>
      <w:r w:rsidRPr="001B2A2C">
        <w:rPr>
          <w:rFonts w:hint="eastAsia"/>
        </w:rPr>
        <w:t>presence of the overlaid sequence</w:t>
      </w:r>
      <w:r w:rsidRPr="001B2A2C">
        <w:t xml:space="preserve">, by both options. </w:t>
      </w:r>
    </w:p>
    <w:p w14:paraId="6141D5F9" w14:textId="7597E1B9" w:rsidR="00405375" w:rsidRPr="001B2A2C" w:rsidRDefault="00405375" w:rsidP="00405375">
      <w:pPr>
        <w:jc w:val="both"/>
        <w:rPr>
          <w:rFonts w:ascii="Times New Roman" w:eastAsiaTheme="minorEastAsia" w:hAnsi="Times New Roman"/>
          <w:szCs w:val="20"/>
        </w:rPr>
      </w:pPr>
      <w:r w:rsidRPr="001B2A2C">
        <w:rPr>
          <w:rFonts w:ascii="Times New Roman" w:eastAsiaTheme="minorEastAsia" w:hAnsi="Times New Roman"/>
          <w:szCs w:val="20"/>
        </w:rPr>
        <w:t>Based on companies’ discussion, the motivation of using different sequences for different cells, irrespective of same or different sequences in different OOK ON chips/OFDM symbols within a cell, is to randomize inter-cell interference or differentiate overlaid sequence from other cells</w:t>
      </w:r>
      <w:r>
        <w:rPr>
          <w:rFonts w:ascii="Times New Roman" w:eastAsiaTheme="minorEastAsia" w:hAnsi="Times New Roman"/>
          <w:szCs w:val="20"/>
        </w:rPr>
        <w:t xml:space="preserve"> </w:t>
      </w:r>
      <w:r>
        <w:rPr>
          <w:rFonts w:ascii="Times New Roman" w:eastAsiaTheme="minorEastAsia" w:hAnsi="Times New Roman"/>
          <w:szCs w:val="20"/>
          <w:lang w:eastAsia="zh-CN"/>
        </w:rPr>
        <w:t>[2][3]</w:t>
      </w:r>
      <w:r w:rsidRPr="001B2A2C">
        <w:rPr>
          <w:rFonts w:ascii="Times New Roman" w:eastAsiaTheme="minorEastAsia" w:hAnsi="Times New Roman"/>
          <w:szCs w:val="20"/>
        </w:rPr>
        <w:t xml:space="preserve">. Using different sequences in different OOK ON chips/OFDM symbols within a cell is to further increase randomization </w:t>
      </w:r>
      <w:r>
        <w:rPr>
          <w:rFonts w:ascii="Times New Roman" w:eastAsiaTheme="minorEastAsia" w:hAnsi="Times New Roman"/>
          <w:szCs w:val="20"/>
        </w:rPr>
        <w:t>[4][3]</w:t>
      </w:r>
      <w:r w:rsidRPr="001B2A2C">
        <w:rPr>
          <w:rFonts w:ascii="Times New Roman" w:eastAsiaTheme="minorEastAsia" w:hAnsi="Times New Roman"/>
          <w:szCs w:val="20"/>
        </w:rPr>
        <w:t xml:space="preserve">, or combat fast channel fading </w:t>
      </w:r>
      <w:r>
        <w:rPr>
          <w:rFonts w:ascii="Times New Roman" w:eastAsiaTheme="minorEastAsia" w:hAnsi="Times New Roman"/>
          <w:szCs w:val="20"/>
        </w:rPr>
        <w:t>[3]</w:t>
      </w:r>
      <w:r w:rsidRPr="001B2A2C">
        <w:rPr>
          <w:rFonts w:ascii="Times New Roman" w:eastAsiaTheme="minorEastAsia" w:hAnsi="Times New Roman"/>
          <w:szCs w:val="20"/>
        </w:rPr>
        <w:t xml:space="preserve">, or reduce spectral lines </w:t>
      </w:r>
      <w:r>
        <w:rPr>
          <w:rFonts w:ascii="Times New Roman" w:eastAsiaTheme="minorEastAsia" w:hAnsi="Times New Roman"/>
          <w:szCs w:val="20"/>
        </w:rPr>
        <w:t>[18]</w:t>
      </w:r>
      <w:r w:rsidRPr="001B2A2C">
        <w:rPr>
          <w:rFonts w:ascii="Times New Roman" w:eastAsiaTheme="minorEastAsia" w:hAnsi="Times New Roman"/>
          <w:szCs w:val="20"/>
        </w:rPr>
        <w:t xml:space="preserve">. </w:t>
      </w:r>
      <w:r>
        <w:rPr>
          <w:rFonts w:ascii="Times New Roman" w:eastAsiaTheme="minorEastAsia" w:hAnsi="Times New Roman"/>
          <w:szCs w:val="20"/>
        </w:rPr>
        <w:t>[14]</w:t>
      </w:r>
      <w:r w:rsidRPr="001B2A2C">
        <w:rPr>
          <w:rFonts w:ascii="Times New Roman" w:eastAsiaTheme="minorEastAsia" w:hAnsi="Times New Roman"/>
          <w:szCs w:val="20"/>
        </w:rPr>
        <w:t xml:space="preserve"> questions the benefit of inter-cell interference randomization, considering anyway OOK detector </w:t>
      </w:r>
      <w:proofErr w:type="spellStart"/>
      <w:r w:rsidRPr="001B2A2C">
        <w:rPr>
          <w:rFonts w:ascii="Times New Roman" w:eastAsiaTheme="minorEastAsia" w:hAnsi="Times New Roman"/>
          <w:szCs w:val="20"/>
        </w:rPr>
        <w:t>can not</w:t>
      </w:r>
      <w:proofErr w:type="spellEnd"/>
      <w:r w:rsidRPr="001B2A2C">
        <w:rPr>
          <w:rFonts w:ascii="Times New Roman" w:eastAsiaTheme="minorEastAsia" w:hAnsi="Times New Roman"/>
          <w:szCs w:val="20"/>
        </w:rPr>
        <w:t xml:space="preserve"> take advantage of interference randomization by different sequences. Then it is more reasonable to coordinate LP-WUS resources to avoid overlapping rather than using different sequences. </w:t>
      </w:r>
      <w:r>
        <w:rPr>
          <w:rFonts w:ascii="Times New Roman" w:eastAsiaTheme="minorEastAsia" w:hAnsi="Times New Roman"/>
          <w:szCs w:val="20"/>
        </w:rPr>
        <w:t>[2]</w:t>
      </w:r>
      <w:r w:rsidRPr="001B2A2C">
        <w:rPr>
          <w:rFonts w:ascii="Times New Roman" w:eastAsiaTheme="minorEastAsia" w:hAnsi="Times New Roman"/>
          <w:szCs w:val="20"/>
        </w:rPr>
        <w:t xml:space="preserve"> show</w:t>
      </w:r>
      <w:r>
        <w:rPr>
          <w:rFonts w:ascii="Times New Roman" w:eastAsiaTheme="minorEastAsia" w:hAnsi="Times New Roman"/>
          <w:szCs w:val="20"/>
        </w:rPr>
        <w:t xml:space="preserve">s </w:t>
      </w:r>
      <w:r w:rsidRPr="001B2A2C">
        <w:rPr>
          <w:rFonts w:ascii="Times New Roman" w:eastAsiaTheme="minorEastAsia" w:hAnsi="Times New Roman"/>
          <w:szCs w:val="20"/>
        </w:rPr>
        <w:t>no performance gain by different sequences in different OOK ON chips/OFDM symbols</w:t>
      </w:r>
      <w:r>
        <w:rPr>
          <w:rFonts w:ascii="Times New Roman" w:eastAsiaTheme="minorEastAsia" w:hAnsi="Times New Roman"/>
          <w:szCs w:val="20"/>
        </w:rPr>
        <w:t xml:space="preserve">. </w:t>
      </w:r>
      <w:r w:rsidR="007879AB">
        <w:rPr>
          <w:rFonts w:ascii="Times New Roman" w:eastAsiaTheme="minorEastAsia" w:hAnsi="Times New Roman"/>
          <w:szCs w:val="20"/>
        </w:rPr>
        <w:t>[2]</w:t>
      </w:r>
      <w:r>
        <w:rPr>
          <w:rFonts w:ascii="Times New Roman" w:eastAsiaTheme="minorEastAsia" w:hAnsi="Times New Roman"/>
          <w:szCs w:val="20"/>
        </w:rPr>
        <w:t>[</w:t>
      </w:r>
      <w:r w:rsidR="00054234">
        <w:rPr>
          <w:rFonts w:ascii="Times New Roman" w:eastAsiaTheme="minorEastAsia" w:hAnsi="Times New Roman"/>
          <w:szCs w:val="20"/>
        </w:rPr>
        <w:t>13</w:t>
      </w:r>
      <w:r>
        <w:rPr>
          <w:rFonts w:ascii="Times New Roman" w:eastAsiaTheme="minorEastAsia" w:hAnsi="Times New Roman"/>
          <w:szCs w:val="20"/>
        </w:rPr>
        <w:t>][</w:t>
      </w:r>
      <w:r w:rsidR="00054234">
        <w:rPr>
          <w:rFonts w:ascii="Times New Roman" w:eastAsiaTheme="minorEastAsia" w:hAnsi="Times New Roman"/>
          <w:szCs w:val="20"/>
        </w:rPr>
        <w:t>15</w:t>
      </w:r>
      <w:r>
        <w:rPr>
          <w:rFonts w:ascii="Times New Roman" w:eastAsiaTheme="minorEastAsia" w:hAnsi="Times New Roman"/>
          <w:szCs w:val="20"/>
        </w:rPr>
        <w:t xml:space="preserve">] think </w:t>
      </w:r>
      <w:r w:rsidRPr="001B2A2C">
        <w:rPr>
          <w:rFonts w:ascii="Times New Roman" w:eastAsiaTheme="minorEastAsia" w:hAnsi="Times New Roman"/>
          <w:szCs w:val="20"/>
        </w:rPr>
        <w:t>option 1-2</w:t>
      </w:r>
      <w:r>
        <w:rPr>
          <w:rFonts w:ascii="Times New Roman" w:eastAsiaTheme="minorEastAsia" w:hAnsi="Times New Roman"/>
          <w:szCs w:val="20"/>
        </w:rPr>
        <w:t xml:space="preserve"> requires larger standard effort and higher implementation complexity</w:t>
      </w:r>
      <w:r w:rsidRPr="001B2A2C">
        <w:rPr>
          <w:rFonts w:ascii="Times New Roman" w:eastAsiaTheme="minorEastAsia" w:hAnsi="Times New Roman"/>
          <w:szCs w:val="20"/>
        </w:rPr>
        <w:t xml:space="preserve">, i.e., how to rotate overlaid sequences in different OOK ON chip/OFDM symbols. </w:t>
      </w:r>
    </w:p>
    <w:p w14:paraId="35BAA2C0" w14:textId="77777777" w:rsidR="00405375" w:rsidRDefault="00405375" w:rsidP="00405375">
      <w:pPr>
        <w:jc w:val="both"/>
        <w:rPr>
          <w:rFonts w:ascii="Times New Roman" w:eastAsiaTheme="minorEastAsia" w:hAnsi="Times New Roman"/>
        </w:rPr>
      </w:pPr>
    </w:p>
    <w:p w14:paraId="54026BCD" w14:textId="0F586437" w:rsidR="00405375" w:rsidRPr="000D2FAC" w:rsidRDefault="00405375" w:rsidP="00405375">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cyan"/>
          <w:lang w:val="en-GB" w:eastAsia="zh-CN"/>
        </w:rPr>
        <w:t>[M][FL1]</w:t>
      </w:r>
      <w:r w:rsidRPr="009447B3">
        <w:rPr>
          <w:rFonts w:ascii="Times New Roman" w:eastAsia="微软雅黑" w:hAnsi="Times New Roman"/>
          <w:b/>
          <w:bCs/>
          <w:iCs/>
          <w:szCs w:val="20"/>
          <w:lang w:val="en-GB" w:eastAsia="zh-CN"/>
        </w:rPr>
        <w:t xml:space="preserve"> P</w:t>
      </w:r>
      <w:r w:rsidRPr="009447B3">
        <w:rPr>
          <w:rFonts w:ascii="Times New Roman" w:eastAsia="微软雅黑" w:hAnsi="Times New Roman" w:hint="eastAsia"/>
          <w:b/>
          <w:bCs/>
          <w:iCs/>
          <w:szCs w:val="20"/>
          <w:lang w:val="en-GB" w:eastAsia="zh-CN"/>
        </w:rPr>
        <w:t>roposal</w:t>
      </w:r>
      <w:r w:rsidRPr="009447B3">
        <w:rPr>
          <w:rFonts w:ascii="Times New Roman" w:eastAsia="微软雅黑" w:hAnsi="Times New Roman"/>
          <w:b/>
          <w:bCs/>
          <w:iCs/>
          <w:szCs w:val="20"/>
          <w:lang w:val="en-GB" w:eastAsia="zh-CN"/>
        </w:rPr>
        <w:t xml:space="preserve"> 3.2-</w:t>
      </w:r>
      <w:r w:rsidR="006C0BDF">
        <w:rPr>
          <w:rFonts w:ascii="Times New Roman" w:eastAsia="微软雅黑" w:hAnsi="Times New Roman" w:hint="eastAsia"/>
          <w:b/>
          <w:bCs/>
          <w:iCs/>
          <w:szCs w:val="20"/>
          <w:lang w:val="en-GB" w:eastAsia="zh-CN"/>
        </w:rPr>
        <w:t>3</w:t>
      </w:r>
      <w:r w:rsidRPr="009447B3">
        <w:rPr>
          <w:rFonts w:ascii="Times New Roman" w:eastAsia="微软雅黑" w:hAnsi="Times New Roman"/>
          <w:b/>
          <w:bCs/>
          <w:iCs/>
          <w:szCs w:val="20"/>
          <w:lang w:val="en-GB" w:eastAsia="zh-CN"/>
        </w:rPr>
        <w:t xml:space="preserve">: </w:t>
      </w:r>
      <w:r w:rsidRPr="000D2FAC">
        <w:rPr>
          <w:rFonts w:ascii="Times New Roman" w:eastAsia="微软雅黑" w:hAnsi="Times New Roman"/>
          <w:iCs/>
          <w:szCs w:val="20"/>
          <w:lang w:val="en-GB" w:eastAsia="zh-CN"/>
        </w:rPr>
        <w:t xml:space="preserve">In case of overlaid OFDM sequence not carrying information, down-select between following two options: </w:t>
      </w:r>
    </w:p>
    <w:p w14:paraId="7BEE7F52" w14:textId="77777777" w:rsidR="00405375" w:rsidRDefault="00405375" w:rsidP="00405375">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 Single overlaid sequence is on each OOK </w:t>
      </w:r>
      <w:r w:rsidRPr="0013113A">
        <w:rPr>
          <w:rFonts w:ascii="Times New Roman" w:eastAsia="Batang" w:hAnsi="Times New Roman"/>
          <w:szCs w:val="20"/>
          <w:lang w:val="en-GB" w:eastAsia="zh-CN"/>
        </w:rPr>
        <w:t xml:space="preserve">‘ON’ </w:t>
      </w:r>
      <w:r>
        <w:rPr>
          <w:rFonts w:ascii="Times New Roman" w:eastAsia="Batang" w:hAnsi="Times New Roman"/>
          <w:szCs w:val="20"/>
          <w:lang w:val="en-GB" w:eastAsia="zh-CN"/>
        </w:rPr>
        <w:t>symbol or OFDM symbol duration. OFDM-based LP-WUR can obtain the whole information bits by the presence of the overlaid sequence.</w:t>
      </w:r>
    </w:p>
    <w:p w14:paraId="0797638E" w14:textId="77777777" w:rsidR="00405375" w:rsidRDefault="00405375" w:rsidP="00405375">
      <w:pPr>
        <w:widowControl w:val="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1-2: The overlaid OFDM sequence is pre-determined from multiple sequences. This sequence carries NO </w:t>
      </w:r>
      <w:r>
        <w:rPr>
          <w:rFonts w:ascii="Times New Roman" w:eastAsia="Batang" w:hAnsi="Times New Roman"/>
          <w:szCs w:val="20"/>
          <w:lang w:val="en-GB" w:eastAsia="zh-CN"/>
        </w:rPr>
        <w:lastRenderedPageBreak/>
        <w:t xml:space="preserve">information bits of LP-WUS. OFDM-based LP-WUR can obtain the whole information bits by the OOK ON/OFF pattern. </w:t>
      </w:r>
    </w:p>
    <w:p w14:paraId="55D2EE50" w14:textId="77777777" w:rsidR="00405375" w:rsidRDefault="00405375" w:rsidP="00405375">
      <w:pPr>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ote 1: for both options, multiple overlaid OFDM sequences is specified.</w:t>
      </w:r>
    </w:p>
    <w:p w14:paraId="180D67F4" w14:textId="77777777" w:rsidR="00405375" w:rsidRDefault="00405375" w:rsidP="00405375">
      <w:pPr>
        <w:jc w:val="both"/>
        <w:rPr>
          <w:rFonts w:ascii="Times New Roman" w:eastAsiaTheme="minorEastAsia" w:hAnsi="Times New Roman"/>
          <w:lang w:eastAsia="zh-CN"/>
        </w:rPr>
      </w:pPr>
      <w:r>
        <w:rPr>
          <w:rFonts w:ascii="Times New Roman" w:eastAsiaTheme="minorEastAsia" w:hAnsi="Times New Roman"/>
          <w:lang w:eastAsia="zh-CN"/>
        </w:rPr>
        <w:t xml:space="preserve">Note 2: for both options,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can configure different overlaid OFDM sequence(s) for different cells. </w:t>
      </w:r>
    </w:p>
    <w:p w14:paraId="5559BCE7" w14:textId="77777777" w:rsidR="00405375" w:rsidRPr="005E4FCA" w:rsidRDefault="00405375" w:rsidP="00405375">
      <w:pPr>
        <w:jc w:val="both"/>
        <w:rPr>
          <w:rFonts w:ascii="Times New Roman" w:eastAsiaTheme="minorEastAsia" w:hAnsi="Times New Roman"/>
          <w:lang w:eastAsia="zh-CN"/>
        </w:rPr>
      </w:pPr>
      <w:r>
        <w:rPr>
          <w:rFonts w:ascii="Times New Roman" w:eastAsiaTheme="minorEastAsia" w:hAnsi="Times New Roman"/>
          <w:lang w:eastAsia="zh-CN"/>
        </w:rPr>
        <w:t xml:space="preserve">Note 3: for both options, </w:t>
      </w:r>
      <w:r w:rsidRPr="005E4FCA">
        <w:rPr>
          <w:rFonts w:ascii="Times New Roman" w:eastAsiaTheme="minorEastAsia" w:hAnsi="Times New Roman"/>
          <w:lang w:eastAsia="zh-CN"/>
        </w:rPr>
        <w:t>OFDM-based LP-WUR can obtain the whole information bits by the presence of the overlaid sequence or the OOK ON/OFF pattern</w:t>
      </w:r>
      <w:r>
        <w:rPr>
          <w:rFonts w:ascii="Times New Roman" w:eastAsiaTheme="minorEastAsia" w:hAnsi="Times New Roman"/>
          <w:lang w:eastAsia="zh-CN"/>
        </w:rPr>
        <w:t xml:space="preserve">. </w:t>
      </w:r>
    </w:p>
    <w:p w14:paraId="6EB0CBC6" w14:textId="77777777" w:rsidR="00405375" w:rsidRPr="0041513A" w:rsidRDefault="00405375" w:rsidP="00405375">
      <w:pPr>
        <w:jc w:val="both"/>
        <w:rPr>
          <w:rFonts w:ascii="Times New Roman" w:eastAsiaTheme="minorEastAsia" w:hAnsi="Times New Roman"/>
          <w:lang w:eastAsia="zh-CN"/>
        </w:rPr>
      </w:pPr>
    </w:p>
    <w:tbl>
      <w:tblPr>
        <w:tblStyle w:val="TableGrid19"/>
        <w:tblW w:w="9067" w:type="dxa"/>
        <w:tblLayout w:type="fixed"/>
        <w:tblLook w:val="04A0" w:firstRow="1" w:lastRow="0" w:firstColumn="1" w:lastColumn="0" w:noHBand="0" w:noVBand="1"/>
      </w:tblPr>
      <w:tblGrid>
        <w:gridCol w:w="1479"/>
        <w:gridCol w:w="1777"/>
        <w:gridCol w:w="5811"/>
      </w:tblGrid>
      <w:tr w:rsidR="00405375" w14:paraId="5A279C74" w14:textId="77777777" w:rsidTr="006A1F23">
        <w:tc>
          <w:tcPr>
            <w:tcW w:w="1479" w:type="dxa"/>
            <w:shd w:val="clear" w:color="auto" w:fill="D9D9D9" w:themeFill="background1" w:themeFillShade="D9"/>
          </w:tcPr>
          <w:p w14:paraId="0F864D50" w14:textId="77777777" w:rsidR="00405375" w:rsidRDefault="00405375" w:rsidP="006A1F23">
            <w:pPr>
              <w:rPr>
                <w:b/>
                <w:bCs/>
              </w:rPr>
            </w:pPr>
            <w:r>
              <w:rPr>
                <w:b/>
                <w:bCs/>
              </w:rPr>
              <w:t>Company</w:t>
            </w:r>
          </w:p>
        </w:tc>
        <w:tc>
          <w:tcPr>
            <w:tcW w:w="1777" w:type="dxa"/>
            <w:shd w:val="clear" w:color="auto" w:fill="D9D9D9" w:themeFill="background1" w:themeFillShade="D9"/>
          </w:tcPr>
          <w:p w14:paraId="2E50BC92" w14:textId="77777777" w:rsidR="00405375" w:rsidRDefault="00405375" w:rsidP="006A1F23">
            <w:pPr>
              <w:rPr>
                <w:b/>
                <w:bCs/>
              </w:rPr>
            </w:pPr>
            <w:r>
              <w:rPr>
                <w:b/>
                <w:bCs/>
              </w:rPr>
              <w:t xml:space="preserve">Preferred Option </w:t>
            </w:r>
          </w:p>
        </w:tc>
        <w:tc>
          <w:tcPr>
            <w:tcW w:w="5811" w:type="dxa"/>
            <w:shd w:val="clear" w:color="auto" w:fill="D9D9D9" w:themeFill="background1" w:themeFillShade="D9"/>
          </w:tcPr>
          <w:p w14:paraId="6A5F03F4" w14:textId="77777777" w:rsidR="00405375" w:rsidRDefault="00405375" w:rsidP="006A1F23">
            <w:pPr>
              <w:rPr>
                <w:b/>
                <w:bCs/>
              </w:rPr>
            </w:pPr>
            <w:r>
              <w:rPr>
                <w:b/>
                <w:bCs/>
              </w:rPr>
              <w:t>Comments</w:t>
            </w:r>
          </w:p>
        </w:tc>
      </w:tr>
      <w:tr w:rsidR="00405375" w14:paraId="636D3E31" w14:textId="77777777" w:rsidTr="006A1F23">
        <w:tc>
          <w:tcPr>
            <w:tcW w:w="1479" w:type="dxa"/>
          </w:tcPr>
          <w:p w14:paraId="3CA9EECC" w14:textId="77777777" w:rsidR="00405375" w:rsidRDefault="00405375" w:rsidP="006A1F23">
            <w:pPr>
              <w:rPr>
                <w:rFonts w:eastAsiaTheme="minorEastAsia"/>
                <w:lang w:eastAsia="zh-CN"/>
              </w:rPr>
            </w:pPr>
          </w:p>
        </w:tc>
        <w:tc>
          <w:tcPr>
            <w:tcW w:w="1777" w:type="dxa"/>
          </w:tcPr>
          <w:p w14:paraId="5E3AEE16" w14:textId="77777777" w:rsidR="00405375" w:rsidRDefault="00405375" w:rsidP="006A1F23">
            <w:pPr>
              <w:tabs>
                <w:tab w:val="left" w:pos="551"/>
              </w:tabs>
              <w:rPr>
                <w:rFonts w:eastAsiaTheme="minorEastAsia"/>
                <w:lang w:eastAsia="zh-CN"/>
              </w:rPr>
            </w:pPr>
          </w:p>
        </w:tc>
        <w:tc>
          <w:tcPr>
            <w:tcW w:w="5811" w:type="dxa"/>
          </w:tcPr>
          <w:p w14:paraId="15CCA400" w14:textId="77777777" w:rsidR="00405375" w:rsidRDefault="00405375" w:rsidP="006A1F23">
            <w:pPr>
              <w:rPr>
                <w:rFonts w:eastAsiaTheme="minorEastAsia"/>
                <w:lang w:eastAsia="zh-CN"/>
              </w:rPr>
            </w:pPr>
          </w:p>
          <w:p w14:paraId="66BC5DF4" w14:textId="77777777" w:rsidR="00405375" w:rsidRDefault="00405375" w:rsidP="006A1F23">
            <w:pPr>
              <w:rPr>
                <w:rFonts w:eastAsiaTheme="minorEastAsia"/>
                <w:lang w:eastAsia="zh-CN"/>
              </w:rPr>
            </w:pPr>
          </w:p>
        </w:tc>
      </w:tr>
    </w:tbl>
    <w:p w14:paraId="70F7D4DC" w14:textId="77777777" w:rsidR="00405375" w:rsidRDefault="00405375" w:rsidP="00405375">
      <w:pPr>
        <w:jc w:val="both"/>
        <w:rPr>
          <w:rFonts w:ascii="Times New Roman" w:eastAsiaTheme="minorEastAsia" w:hAnsi="Times New Roman"/>
          <w:lang w:eastAsia="zh-CN"/>
        </w:rPr>
      </w:pPr>
    </w:p>
    <w:p w14:paraId="6EADEDCF" w14:textId="77777777" w:rsidR="00405375" w:rsidRPr="00904D96" w:rsidRDefault="00405375" w:rsidP="00405375">
      <w:pPr>
        <w:jc w:val="both"/>
        <w:rPr>
          <w:rFonts w:ascii="Times New Roman" w:eastAsiaTheme="minorEastAsia" w:hAnsi="Times New Roman"/>
          <w:lang w:eastAsia="zh-CN"/>
        </w:rPr>
      </w:pPr>
    </w:p>
    <w:p w14:paraId="21892200" w14:textId="32887227" w:rsidR="00405375" w:rsidRDefault="00405375" w:rsidP="00405375">
      <w:pPr>
        <w:jc w:val="both"/>
        <w:rPr>
          <w:rFonts w:ascii="Times New Roman" w:hAnsi="Times New Roman"/>
          <w:lang w:eastAsia="zh-CN"/>
        </w:rPr>
      </w:pPr>
      <w:r>
        <w:rPr>
          <w:rFonts w:ascii="Times New Roman" w:hAnsi="Times New Roman"/>
          <w:lang w:eastAsia="zh-CN"/>
        </w:rPr>
        <w:t>For case #</w:t>
      </w:r>
      <w:proofErr w:type="gramStart"/>
      <w:r>
        <w:rPr>
          <w:rFonts w:ascii="Times New Roman" w:hAnsi="Times New Roman"/>
          <w:lang w:eastAsia="zh-CN"/>
        </w:rPr>
        <w:t xml:space="preserve">2,  </w:t>
      </w:r>
      <w:r w:rsidRPr="00072268">
        <w:rPr>
          <w:rFonts w:ascii="Times New Roman" w:hAnsi="Times New Roman"/>
          <w:lang w:eastAsia="zh-CN"/>
        </w:rPr>
        <w:t>[</w:t>
      </w:r>
      <w:proofErr w:type="gramEnd"/>
      <w:r w:rsidRPr="00072268">
        <w:rPr>
          <w:rFonts w:ascii="Times New Roman" w:hAnsi="Times New Roman"/>
          <w:lang w:eastAsia="zh-CN"/>
        </w:rPr>
        <w:t>2]</w:t>
      </w:r>
      <w:r w:rsidR="00A623EE" w:rsidRPr="00072268">
        <w:rPr>
          <w:rFonts w:ascii="Times New Roman" w:hAnsi="Times New Roman"/>
          <w:lang w:eastAsia="zh-CN"/>
        </w:rPr>
        <w:t xml:space="preserve"> [3] </w:t>
      </w:r>
      <w:r w:rsidRPr="00072268">
        <w:rPr>
          <w:rFonts w:ascii="Times New Roman" w:hAnsi="Times New Roman"/>
          <w:lang w:eastAsia="zh-CN"/>
        </w:rPr>
        <w:t>[4]</w:t>
      </w:r>
      <w:r w:rsidR="004F6A6C">
        <w:rPr>
          <w:rFonts w:ascii="Times New Roman" w:hAnsi="Times New Roman"/>
          <w:lang w:eastAsia="zh-CN"/>
        </w:rPr>
        <w:t>[5]</w:t>
      </w:r>
      <w:r w:rsidR="00A623EE" w:rsidRPr="00072268">
        <w:rPr>
          <w:rFonts w:ascii="Times New Roman" w:hAnsi="Times New Roman" w:hint="eastAsia"/>
          <w:lang w:eastAsia="zh-CN"/>
        </w:rPr>
        <w:t>[11]</w:t>
      </w:r>
      <w:r w:rsidRPr="00072268">
        <w:rPr>
          <w:rFonts w:ascii="Times New Roman" w:hAnsi="Times New Roman"/>
          <w:lang w:eastAsia="zh-CN"/>
        </w:rPr>
        <w:t>[13][14][12][10][17]</w:t>
      </w:r>
      <w:r w:rsidR="00A623EE">
        <w:rPr>
          <w:rFonts w:ascii="Times New Roman" w:hAnsi="Times New Roman"/>
          <w:lang w:eastAsia="zh-CN"/>
        </w:rPr>
        <w:t>[18]</w:t>
      </w:r>
      <w:r w:rsidR="004F6A6C">
        <w:rPr>
          <w:rFonts w:ascii="Times New Roman" w:hAnsi="Times New Roman"/>
          <w:lang w:eastAsia="zh-CN"/>
        </w:rPr>
        <w:t>[23]</w:t>
      </w:r>
      <w:r w:rsidRPr="00072268">
        <w:rPr>
          <w:rFonts w:ascii="Times New Roman" w:hAnsi="Times New Roman"/>
          <w:lang w:eastAsia="zh-CN"/>
        </w:rPr>
        <w:t>[24]</w:t>
      </w:r>
      <w:r>
        <w:rPr>
          <w:rFonts w:ascii="Times New Roman" w:eastAsiaTheme="minorEastAsia" w:hAnsi="Times New Roman"/>
          <w:color w:val="808080" w:themeColor="background1" w:themeShade="80"/>
          <w:kern w:val="2"/>
          <w:sz w:val="21"/>
          <w:szCs w:val="22"/>
          <w:lang w:eastAsia="zh-CN"/>
        </w:rPr>
        <w:t xml:space="preserve"> </w:t>
      </w:r>
      <w:r>
        <w:rPr>
          <w:rFonts w:ascii="Times New Roman" w:hAnsi="Times New Roman"/>
          <w:lang w:eastAsia="zh-CN"/>
        </w:rPr>
        <w:t>support option 2, [</w:t>
      </w:r>
      <w:r w:rsidR="00FD645E">
        <w:rPr>
          <w:rFonts w:ascii="Times New Roman" w:hAnsi="Times New Roman"/>
          <w:lang w:eastAsia="zh-CN"/>
        </w:rPr>
        <w:t>8</w:t>
      </w:r>
      <w:r>
        <w:rPr>
          <w:rFonts w:ascii="Times New Roman" w:hAnsi="Times New Roman"/>
          <w:lang w:eastAsia="zh-CN"/>
        </w:rPr>
        <w:t>][</w:t>
      </w:r>
      <w:r w:rsidR="00FD645E">
        <w:rPr>
          <w:rFonts w:ascii="Times New Roman" w:hAnsi="Times New Roman"/>
          <w:lang w:eastAsia="zh-CN"/>
        </w:rPr>
        <w:t>16</w:t>
      </w:r>
      <w:r>
        <w:rPr>
          <w:rFonts w:ascii="Times New Roman" w:hAnsi="Times New Roman"/>
          <w:lang w:eastAsia="zh-CN"/>
        </w:rPr>
        <w:t>] [</w:t>
      </w:r>
      <w:r w:rsidR="00FD645E">
        <w:rPr>
          <w:rFonts w:ascii="Times New Roman" w:hAnsi="Times New Roman"/>
          <w:lang w:eastAsia="zh-CN"/>
        </w:rPr>
        <w:t>19</w:t>
      </w:r>
      <w:r>
        <w:rPr>
          <w:rFonts w:ascii="Times New Roman" w:hAnsi="Times New Roman"/>
          <w:lang w:eastAsia="zh-CN"/>
        </w:rPr>
        <w:t xml:space="preserve">] support option 3.  </w:t>
      </w:r>
    </w:p>
    <w:p w14:paraId="716104DA" w14:textId="77777777" w:rsidR="00405375" w:rsidRDefault="00405375" w:rsidP="00405375">
      <w:pPr>
        <w:jc w:val="both"/>
        <w:rPr>
          <w:rFonts w:ascii="Times New Roman" w:eastAsiaTheme="minorEastAsia" w:hAnsi="Times New Roman"/>
          <w:lang w:eastAsia="zh-CN"/>
        </w:rPr>
      </w:pPr>
    </w:p>
    <w:p w14:paraId="0659DF1C" w14:textId="29CDDAFD" w:rsidR="00457341" w:rsidRPr="00072268" w:rsidRDefault="00405375" w:rsidP="00405375">
      <w:pPr>
        <w:jc w:val="both"/>
        <w:rPr>
          <w:rFonts w:ascii="Times New Roman" w:eastAsiaTheme="minorEastAsia" w:hAnsi="Times New Roman"/>
          <w:lang w:eastAsia="zh-CN"/>
        </w:rPr>
      </w:pPr>
      <w:r w:rsidRPr="00072268">
        <w:rPr>
          <w:rFonts w:ascii="Times New Roman" w:eastAsiaTheme="minorEastAsia" w:hAnsi="Times New Roman"/>
          <w:lang w:eastAsia="zh-CN"/>
        </w:rPr>
        <w:t>Based on majority view, FL suggests to go with option 2</w:t>
      </w:r>
      <w:r w:rsidR="008D0CB5" w:rsidRPr="00072268">
        <w:rPr>
          <w:rFonts w:ascii="Times New Roman" w:eastAsiaTheme="minorEastAsia" w:hAnsi="Times New Roman"/>
          <w:lang w:eastAsia="zh-CN"/>
        </w:rPr>
        <w:t xml:space="preserve">. Considering </w:t>
      </w:r>
      <w:r w:rsidR="00457341" w:rsidRPr="00072268">
        <w:rPr>
          <w:rFonts w:ascii="Times New Roman" w:eastAsiaTheme="minorEastAsia" w:hAnsi="Times New Roman"/>
          <w:lang w:eastAsia="zh-CN"/>
        </w:rPr>
        <w:t xml:space="preserve">RAN1 </w:t>
      </w:r>
      <w:r w:rsidR="001359AE">
        <w:rPr>
          <w:rFonts w:ascii="Times New Roman" w:eastAsiaTheme="minorEastAsia" w:hAnsi="Times New Roman" w:hint="eastAsia"/>
          <w:lang w:eastAsia="zh-CN"/>
        </w:rPr>
        <w:t xml:space="preserve">has </w:t>
      </w:r>
      <w:r w:rsidR="00457341" w:rsidRPr="00072268">
        <w:rPr>
          <w:rFonts w:ascii="Times New Roman" w:eastAsiaTheme="minorEastAsia" w:hAnsi="Times New Roman"/>
          <w:lang w:eastAsia="zh-CN"/>
        </w:rPr>
        <w:t>already agreed ‘time domain overlaid sequence before DFT/LS for OOK-4 M&gt;1’ and excluded ‘overlaid sequence(s) are the sequence(s) of an OFDM symbol before DFT/LS processing’,</w:t>
      </w:r>
      <w:r w:rsidR="001359AE">
        <w:rPr>
          <w:rFonts w:ascii="Times New Roman" w:eastAsiaTheme="minorEastAsia" w:hAnsi="Times New Roman" w:hint="eastAsia"/>
          <w:lang w:eastAsia="zh-CN"/>
        </w:rPr>
        <w:t xml:space="preserve"> </w:t>
      </w:r>
      <w:r w:rsidR="00457341" w:rsidRPr="00072268">
        <w:rPr>
          <w:rFonts w:ascii="Times New Roman" w:eastAsiaTheme="minorEastAsia" w:hAnsi="Times New Roman"/>
          <w:lang w:eastAsia="zh-CN"/>
        </w:rPr>
        <w:t xml:space="preserve">‘or OFDM symbol duration’ </w:t>
      </w:r>
      <w:r w:rsidR="001359AE">
        <w:rPr>
          <w:rFonts w:ascii="Times New Roman" w:eastAsiaTheme="minorEastAsia" w:hAnsi="Times New Roman" w:hint="eastAsia"/>
          <w:lang w:eastAsia="zh-CN"/>
        </w:rPr>
        <w:t xml:space="preserve">can be deleted </w:t>
      </w:r>
      <w:r w:rsidR="00457341" w:rsidRPr="00072268">
        <w:rPr>
          <w:rFonts w:ascii="Times New Roman" w:eastAsiaTheme="minorEastAsia" w:hAnsi="Times New Roman"/>
          <w:lang w:eastAsia="zh-CN"/>
        </w:rPr>
        <w:t xml:space="preserve">to avoid confusion. For OOK-1/OOK-4 with M=1, one sequence on each OOK ‘ON’ symbol is equivalent to one sequence in an OFDM symbol duration.  In addition, </w:t>
      </w:r>
      <w:r w:rsidR="001359AE">
        <w:rPr>
          <w:rFonts w:ascii="Times New Roman" w:eastAsiaTheme="minorEastAsia" w:hAnsi="Times New Roman" w:hint="eastAsia"/>
          <w:lang w:eastAsia="zh-CN"/>
        </w:rPr>
        <w:t>the note</w:t>
      </w:r>
      <w:r w:rsidR="00457341" w:rsidRPr="00072268">
        <w:rPr>
          <w:rFonts w:ascii="Times New Roman" w:eastAsiaTheme="minorEastAsia" w:hAnsi="Times New Roman"/>
          <w:lang w:eastAsia="zh-CN"/>
        </w:rPr>
        <w:t xml:space="preserve"> ‘the overlaid OFDM sequence in each OOK ‘ON’ symbol can be different according to information bits to be carried by the overlaid OFDM sequence’ </w:t>
      </w:r>
      <w:r w:rsidR="001359AE">
        <w:rPr>
          <w:rFonts w:ascii="Times New Roman" w:eastAsiaTheme="minorEastAsia" w:hAnsi="Times New Roman" w:hint="eastAsia"/>
          <w:lang w:eastAsia="zh-CN"/>
        </w:rPr>
        <w:t xml:space="preserve">is added </w:t>
      </w:r>
      <w:r w:rsidR="00457341" w:rsidRPr="00072268">
        <w:rPr>
          <w:rFonts w:ascii="Times New Roman" w:eastAsiaTheme="minorEastAsia" w:hAnsi="Times New Roman"/>
          <w:lang w:eastAsia="zh-CN"/>
        </w:rPr>
        <w:t xml:space="preserve">to avoid </w:t>
      </w:r>
      <w:r w:rsidR="001A2872">
        <w:rPr>
          <w:rFonts w:ascii="Times New Roman" w:eastAsiaTheme="minorEastAsia" w:hAnsi="Times New Roman" w:hint="eastAsia"/>
          <w:lang w:eastAsia="zh-CN"/>
        </w:rPr>
        <w:t>confusion</w:t>
      </w:r>
      <w:r w:rsidR="00457341" w:rsidRPr="00072268">
        <w:rPr>
          <w:rFonts w:ascii="Times New Roman" w:eastAsiaTheme="minorEastAsia" w:hAnsi="Times New Roman"/>
          <w:lang w:eastAsia="zh-CN"/>
        </w:rPr>
        <w:t xml:space="preserve"> that the one sequence on a OOK ‘ON’ symbol </w:t>
      </w:r>
      <w:r w:rsidR="00FC5A81">
        <w:rPr>
          <w:rFonts w:ascii="Times New Roman" w:eastAsiaTheme="minorEastAsia" w:hAnsi="Times New Roman"/>
          <w:lang w:eastAsia="zh-CN"/>
        </w:rPr>
        <w:t xml:space="preserve">has to </w:t>
      </w:r>
      <w:r w:rsidR="00457341" w:rsidRPr="00072268">
        <w:rPr>
          <w:rFonts w:ascii="Times New Roman" w:eastAsiaTheme="minorEastAsia" w:hAnsi="Times New Roman"/>
          <w:lang w:eastAsia="zh-CN"/>
        </w:rPr>
        <w:t>carr</w:t>
      </w:r>
      <w:r w:rsidR="00FC5A81">
        <w:rPr>
          <w:rFonts w:ascii="Times New Roman" w:eastAsiaTheme="minorEastAsia" w:hAnsi="Times New Roman"/>
          <w:lang w:eastAsia="zh-CN"/>
        </w:rPr>
        <w:t>y</w:t>
      </w:r>
      <w:r w:rsidR="00457341" w:rsidRPr="00072268">
        <w:rPr>
          <w:rFonts w:ascii="Times New Roman" w:eastAsiaTheme="minorEastAsia" w:hAnsi="Times New Roman"/>
          <w:lang w:eastAsia="zh-CN"/>
        </w:rPr>
        <w:t xml:space="preserve"> all information bits and the sequence is repeated in each OOK ‘ON’ symbol.  </w:t>
      </w:r>
    </w:p>
    <w:p w14:paraId="5F52CA8C" w14:textId="7724F1E6" w:rsidR="00405375" w:rsidRDefault="00405375" w:rsidP="00405375">
      <w:pPr>
        <w:keepNext/>
        <w:tabs>
          <w:tab w:val="left" w:pos="-5500"/>
        </w:tabs>
        <w:spacing w:before="240" w:after="60"/>
        <w:outlineLvl w:val="3"/>
        <w:rPr>
          <w:rFonts w:ascii="Times New Roman" w:eastAsia="微软雅黑" w:hAnsi="Times New Roman"/>
          <w:iCs/>
          <w:szCs w:val="20"/>
          <w:lang w:val="en-GB" w:eastAsia="zh-CN"/>
        </w:rPr>
      </w:pPr>
      <w:r w:rsidRPr="009447B3">
        <w:rPr>
          <w:rFonts w:ascii="Times New Roman" w:eastAsia="微软雅黑" w:hAnsi="Times New Roman"/>
          <w:b/>
          <w:bCs/>
          <w:iCs/>
          <w:szCs w:val="20"/>
          <w:highlight w:val="yellow"/>
          <w:lang w:val="en-GB" w:eastAsia="zh-CN"/>
        </w:rPr>
        <w:t>[H][FL1]</w:t>
      </w:r>
      <w:r w:rsidRPr="009447B3">
        <w:rPr>
          <w:rFonts w:ascii="Times New Roman" w:eastAsia="微软雅黑" w:hAnsi="Times New Roman"/>
          <w:b/>
          <w:bCs/>
          <w:iCs/>
          <w:szCs w:val="20"/>
          <w:lang w:val="en-GB" w:eastAsia="zh-CN"/>
        </w:rPr>
        <w:t xml:space="preserve"> P</w:t>
      </w:r>
      <w:r w:rsidRPr="009447B3">
        <w:rPr>
          <w:rFonts w:ascii="Times New Roman" w:eastAsia="微软雅黑" w:hAnsi="Times New Roman" w:hint="eastAsia"/>
          <w:b/>
          <w:bCs/>
          <w:iCs/>
          <w:szCs w:val="20"/>
          <w:lang w:val="en-GB" w:eastAsia="zh-CN"/>
        </w:rPr>
        <w:t>roposal</w:t>
      </w:r>
      <w:r w:rsidRPr="009447B3">
        <w:rPr>
          <w:rFonts w:ascii="Times New Roman" w:eastAsia="微软雅黑" w:hAnsi="Times New Roman"/>
          <w:b/>
          <w:bCs/>
          <w:iCs/>
          <w:szCs w:val="20"/>
          <w:lang w:val="en-GB" w:eastAsia="zh-CN"/>
        </w:rPr>
        <w:t xml:space="preserve"> 3.2-</w:t>
      </w:r>
      <w:r w:rsidR="006C0BDF">
        <w:rPr>
          <w:rFonts w:ascii="Times New Roman" w:eastAsia="微软雅黑" w:hAnsi="Times New Roman" w:hint="eastAsia"/>
          <w:b/>
          <w:bCs/>
          <w:iCs/>
          <w:szCs w:val="20"/>
          <w:lang w:val="en-GB" w:eastAsia="zh-CN"/>
        </w:rPr>
        <w:t>4</w:t>
      </w:r>
      <w:r w:rsidRPr="009447B3">
        <w:rPr>
          <w:rFonts w:ascii="Times New Roman" w:eastAsia="微软雅黑" w:hAnsi="Times New Roman"/>
          <w:b/>
          <w:bCs/>
          <w:iCs/>
          <w:szCs w:val="20"/>
          <w:lang w:val="en-GB" w:eastAsia="zh-CN"/>
        </w:rPr>
        <w:t>:</w:t>
      </w:r>
      <w:r w:rsidRPr="000D2FAC">
        <w:rPr>
          <w:rFonts w:ascii="Times New Roman" w:eastAsia="微软雅黑" w:hAnsi="Times New Roman"/>
          <w:iCs/>
          <w:szCs w:val="20"/>
          <w:lang w:val="en-GB" w:eastAsia="zh-CN"/>
        </w:rPr>
        <w:t xml:space="preserve"> </w:t>
      </w:r>
      <w:r w:rsidRPr="00D2096F">
        <w:rPr>
          <w:rFonts w:ascii="Times New Roman" w:eastAsia="微软雅黑" w:hAnsi="Times New Roman"/>
          <w:iCs/>
          <w:szCs w:val="20"/>
          <w:lang w:val="en-GB" w:eastAsia="zh-CN"/>
        </w:rPr>
        <w:t>In case of overlaid OFDM sequence carrying information,</w:t>
      </w:r>
      <w:r>
        <w:rPr>
          <w:rFonts w:ascii="Times New Roman" w:eastAsia="微软雅黑" w:hAnsi="Times New Roman"/>
          <w:iCs/>
          <w:szCs w:val="20"/>
          <w:lang w:val="en-GB" w:eastAsia="zh-CN"/>
        </w:rPr>
        <w:t xml:space="preserve"> support option 2: </w:t>
      </w:r>
    </w:p>
    <w:p w14:paraId="063143AA" w14:textId="0FCF91D0" w:rsidR="00405375" w:rsidRDefault="00405375" w:rsidP="005112D6">
      <w:pPr>
        <w:widowControl w:val="0"/>
        <w:numPr>
          <w:ilvl w:val="0"/>
          <w:numId w:val="25"/>
        </w:numPr>
        <w:ind w:leftChars="200" w:left="8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 One sequence is selected from multiple candidates overlaid OFDM sequences on </w:t>
      </w:r>
      <w:r w:rsidRPr="00D72EF0">
        <w:rPr>
          <w:rFonts w:ascii="Times New Roman" w:eastAsia="Batang" w:hAnsi="Times New Roman"/>
          <w:szCs w:val="20"/>
          <w:lang w:val="en-GB" w:eastAsia="zh-CN"/>
        </w:rPr>
        <w:t>each</w:t>
      </w:r>
      <w:r w:rsidRPr="00923CC5">
        <w:rPr>
          <w:rFonts w:ascii="Times New Roman" w:eastAsia="Batang" w:hAnsi="Times New Roman"/>
          <w:szCs w:val="20"/>
          <w:lang w:val="en-GB" w:eastAsia="zh-CN"/>
        </w:rPr>
        <w:t xml:space="preserve"> </w:t>
      </w:r>
      <w:r>
        <w:rPr>
          <w:rFonts w:ascii="Times New Roman" w:eastAsia="Batang" w:hAnsi="Times New Roman"/>
          <w:szCs w:val="20"/>
          <w:lang w:val="en-GB" w:eastAsia="zh-CN"/>
        </w:rPr>
        <w:t>OOK ‘ON’ symbol</w:t>
      </w:r>
      <w:r w:rsidR="008D0CB5">
        <w:rPr>
          <w:rFonts w:ascii="Times New Roman" w:eastAsia="Batang" w:hAnsi="Times New Roman"/>
          <w:szCs w:val="20"/>
          <w:lang w:val="en-GB" w:eastAsia="zh-CN"/>
        </w:rPr>
        <w:t xml:space="preserve"> </w:t>
      </w:r>
      <w:r w:rsidR="008D0CB5" w:rsidRPr="001A2872">
        <w:rPr>
          <w:rFonts w:ascii="Times New Roman" w:eastAsia="Batang" w:hAnsi="Times New Roman"/>
          <w:b/>
          <w:bCs/>
          <w:strike/>
          <w:szCs w:val="20"/>
          <w:lang w:val="en-GB" w:eastAsia="zh-CN"/>
        </w:rPr>
        <w:t>or OFDM symbol duration</w:t>
      </w:r>
      <w:r>
        <w:rPr>
          <w:rFonts w:ascii="Times New Roman" w:eastAsia="Batang" w:hAnsi="Times New Roman"/>
          <w:szCs w:val="20"/>
          <w:lang w:val="en-GB" w:eastAsia="zh-CN"/>
        </w:rPr>
        <w:t xml:space="preserve">, and OFDM-based LP-WUR obtain LP-WUS information at least by overlaid OFDM sequence(s). Consider the following two sub-options for potential down-selection.  </w:t>
      </w:r>
    </w:p>
    <w:p w14:paraId="2AFD8C54" w14:textId="77777777" w:rsidR="00405375" w:rsidRDefault="00405375" w:rsidP="005112D6">
      <w:pPr>
        <w:widowControl w:val="0"/>
        <w:numPr>
          <w:ilvl w:val="0"/>
          <w:numId w:val="25"/>
        </w:numPr>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 xml:space="preserve">Option 2-1: The overlaid OFDM sequence(s) carry part of information bits of LP-WUS. OFDM-based LP-WUR can obtain the whole information bits by OFDM sequence(s) and location of the OFDM sequence(s)/OOK symbols. </w:t>
      </w:r>
    </w:p>
    <w:p w14:paraId="24F1D2B0" w14:textId="0A2F6032" w:rsidR="003722A8" w:rsidRPr="003722A8" w:rsidRDefault="00405375" w:rsidP="009F26AC">
      <w:pPr>
        <w:widowControl w:val="0"/>
        <w:numPr>
          <w:ilvl w:val="0"/>
          <w:numId w:val="26"/>
        </w:numPr>
        <w:spacing w:afterLines="50" w:after="120"/>
        <w:ind w:leftChars="400" w:left="1220"/>
        <w:jc w:val="both"/>
        <w:rPr>
          <w:rFonts w:ascii="Times New Roman" w:eastAsia="Batang" w:hAnsi="Times New Roman"/>
          <w:szCs w:val="20"/>
          <w:lang w:val="en-GB" w:eastAsia="zh-CN"/>
        </w:rPr>
      </w:pPr>
      <w:r>
        <w:rPr>
          <w:rFonts w:ascii="Times New Roman" w:eastAsia="Batang" w:hAnsi="Times New Roman"/>
          <w:szCs w:val="20"/>
          <w:lang w:val="en-GB" w:eastAsia="zh-CN"/>
        </w:rPr>
        <w:t>Option 2-2: The overlaid OFDM sequence(s) carry all information bits of LP-WUS. OFDM-based LP-WUR can obtain the whole information bits by the overlaid OFDM sequence(s)</w:t>
      </w:r>
    </w:p>
    <w:p w14:paraId="1BFA582D" w14:textId="64AF6B7C" w:rsidR="00405375" w:rsidRDefault="00D72EF0" w:rsidP="00405375">
      <w:pPr>
        <w:widowControl w:val="0"/>
        <w:ind w:left="82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Note</w:t>
      </w:r>
      <w:r>
        <w:rPr>
          <w:rFonts w:ascii="Times New Roman" w:eastAsiaTheme="minorEastAsia" w:hAnsi="Times New Roman"/>
          <w:szCs w:val="20"/>
          <w:lang w:val="en-GB" w:eastAsia="zh-CN"/>
        </w:rPr>
        <w:t xml:space="preserve">: the overlaid OFDM sequence in each OOK ‘ON’ symbol </w:t>
      </w:r>
      <w:r w:rsidR="00EF03D1">
        <w:rPr>
          <w:rFonts w:ascii="Times New Roman" w:eastAsiaTheme="minorEastAsia" w:hAnsi="Times New Roman"/>
          <w:szCs w:val="20"/>
          <w:lang w:val="en-GB" w:eastAsia="zh-CN"/>
        </w:rPr>
        <w:t xml:space="preserve">can be different </w:t>
      </w:r>
      <w:r w:rsidR="008D0CB5">
        <w:rPr>
          <w:rFonts w:ascii="Times New Roman" w:eastAsiaTheme="minorEastAsia" w:hAnsi="Times New Roman"/>
          <w:szCs w:val="20"/>
          <w:lang w:val="en-GB" w:eastAsia="zh-CN"/>
        </w:rPr>
        <w:t xml:space="preserve">according </w:t>
      </w:r>
      <w:r w:rsidR="00457341">
        <w:rPr>
          <w:rFonts w:ascii="Times New Roman" w:eastAsiaTheme="minorEastAsia" w:hAnsi="Times New Roman"/>
          <w:szCs w:val="20"/>
          <w:lang w:val="en-GB" w:eastAsia="zh-CN"/>
        </w:rPr>
        <w:t>to information</w:t>
      </w:r>
      <w:r w:rsidR="00EF03D1">
        <w:rPr>
          <w:rFonts w:ascii="Times New Roman" w:eastAsiaTheme="minorEastAsia" w:hAnsi="Times New Roman"/>
          <w:szCs w:val="20"/>
          <w:lang w:val="en-GB" w:eastAsia="zh-CN"/>
        </w:rPr>
        <w:t xml:space="preserve"> bit</w:t>
      </w:r>
      <w:r w:rsidR="008D0CB5">
        <w:rPr>
          <w:rFonts w:ascii="Times New Roman" w:eastAsiaTheme="minorEastAsia" w:hAnsi="Times New Roman"/>
          <w:szCs w:val="20"/>
          <w:lang w:val="en-GB" w:eastAsia="zh-CN"/>
        </w:rPr>
        <w:t>s to be carried by the overlaid OFDM sequence</w:t>
      </w:r>
      <w:r w:rsidR="00EF03D1">
        <w:rPr>
          <w:rFonts w:ascii="Times New Roman" w:eastAsiaTheme="minorEastAsia" w:hAnsi="Times New Roman"/>
          <w:szCs w:val="20"/>
          <w:lang w:val="en-GB" w:eastAsia="zh-CN"/>
        </w:rPr>
        <w:t xml:space="preserve">.  </w:t>
      </w:r>
    </w:p>
    <w:p w14:paraId="060A0C6B" w14:textId="77777777" w:rsidR="00D72EF0" w:rsidRDefault="00D72EF0" w:rsidP="00405375">
      <w:pPr>
        <w:widowControl w:val="0"/>
        <w:ind w:left="820"/>
        <w:jc w:val="both"/>
        <w:rPr>
          <w:rFonts w:ascii="Times New Roman" w:eastAsiaTheme="minorEastAsia" w:hAnsi="Times New Roman"/>
          <w:szCs w:val="20"/>
          <w:lang w:val="en-GB" w:eastAsia="zh-CN"/>
        </w:rPr>
      </w:pPr>
    </w:p>
    <w:tbl>
      <w:tblPr>
        <w:tblStyle w:val="TableGrid19"/>
        <w:tblW w:w="8784" w:type="dxa"/>
        <w:tblLayout w:type="fixed"/>
        <w:tblLook w:val="04A0" w:firstRow="1" w:lastRow="0" w:firstColumn="1" w:lastColumn="0" w:noHBand="0" w:noVBand="1"/>
      </w:tblPr>
      <w:tblGrid>
        <w:gridCol w:w="1479"/>
        <w:gridCol w:w="2485"/>
        <w:gridCol w:w="4820"/>
      </w:tblGrid>
      <w:tr w:rsidR="00405375" w14:paraId="49F5A2A8" w14:textId="77777777" w:rsidTr="006A1F23">
        <w:tc>
          <w:tcPr>
            <w:tcW w:w="1479" w:type="dxa"/>
            <w:shd w:val="clear" w:color="auto" w:fill="D9D9D9" w:themeFill="background1" w:themeFillShade="D9"/>
          </w:tcPr>
          <w:p w14:paraId="6E1586AB" w14:textId="77777777" w:rsidR="00405375" w:rsidRDefault="00405375" w:rsidP="006A1F23">
            <w:pPr>
              <w:spacing w:before="120"/>
              <w:rPr>
                <w:b/>
                <w:bCs/>
              </w:rPr>
            </w:pPr>
            <w:r>
              <w:rPr>
                <w:b/>
                <w:bCs/>
              </w:rPr>
              <w:t>Company</w:t>
            </w:r>
          </w:p>
        </w:tc>
        <w:tc>
          <w:tcPr>
            <w:tcW w:w="2485" w:type="dxa"/>
            <w:shd w:val="clear" w:color="auto" w:fill="D9D9D9" w:themeFill="background1" w:themeFillShade="D9"/>
          </w:tcPr>
          <w:p w14:paraId="4ADC4389" w14:textId="77777777" w:rsidR="00405375" w:rsidRDefault="00405375" w:rsidP="006A1F23">
            <w:pPr>
              <w:spacing w:before="120"/>
              <w:rPr>
                <w:b/>
                <w:bCs/>
              </w:rPr>
            </w:pPr>
            <w:r>
              <w:rPr>
                <w:rFonts w:eastAsiaTheme="minorEastAsia"/>
                <w:b/>
                <w:bCs/>
                <w:lang w:val="en-GB" w:eastAsia="zh-CN"/>
              </w:rPr>
              <w:t>Y/N</w:t>
            </w:r>
          </w:p>
        </w:tc>
        <w:tc>
          <w:tcPr>
            <w:tcW w:w="4820" w:type="dxa"/>
            <w:shd w:val="clear" w:color="auto" w:fill="D9D9D9" w:themeFill="background1" w:themeFillShade="D9"/>
          </w:tcPr>
          <w:p w14:paraId="7F17AA85" w14:textId="77777777" w:rsidR="00405375" w:rsidRDefault="00405375" w:rsidP="006A1F23">
            <w:pPr>
              <w:spacing w:before="120"/>
              <w:rPr>
                <w:b/>
                <w:bCs/>
              </w:rPr>
            </w:pPr>
            <w:r>
              <w:rPr>
                <w:rFonts w:eastAsiaTheme="minorEastAsia"/>
                <w:b/>
                <w:bCs/>
                <w:lang w:val="en-GB" w:eastAsia="zh-CN"/>
              </w:rPr>
              <w:t>Comments</w:t>
            </w:r>
          </w:p>
        </w:tc>
      </w:tr>
      <w:tr w:rsidR="00405375" w14:paraId="6371AB29" w14:textId="77777777" w:rsidTr="006A1F23">
        <w:tc>
          <w:tcPr>
            <w:tcW w:w="1479" w:type="dxa"/>
          </w:tcPr>
          <w:p w14:paraId="6F6DE810" w14:textId="77777777" w:rsidR="00405375" w:rsidRDefault="00405375" w:rsidP="006A1F23">
            <w:pPr>
              <w:spacing w:before="120"/>
              <w:rPr>
                <w:rFonts w:eastAsiaTheme="minorEastAsia"/>
                <w:lang w:eastAsia="zh-CN"/>
              </w:rPr>
            </w:pPr>
          </w:p>
        </w:tc>
        <w:tc>
          <w:tcPr>
            <w:tcW w:w="2485" w:type="dxa"/>
          </w:tcPr>
          <w:p w14:paraId="666C9044" w14:textId="77777777" w:rsidR="00405375" w:rsidRDefault="00405375" w:rsidP="006A1F23">
            <w:pPr>
              <w:tabs>
                <w:tab w:val="left" w:pos="551"/>
              </w:tabs>
              <w:spacing w:before="120"/>
              <w:rPr>
                <w:rFonts w:eastAsiaTheme="minorEastAsia"/>
                <w:lang w:eastAsia="zh-CN"/>
              </w:rPr>
            </w:pPr>
          </w:p>
        </w:tc>
        <w:tc>
          <w:tcPr>
            <w:tcW w:w="4820" w:type="dxa"/>
          </w:tcPr>
          <w:p w14:paraId="6DE7749D" w14:textId="77777777" w:rsidR="00405375" w:rsidRDefault="00405375" w:rsidP="006A1F23">
            <w:pPr>
              <w:spacing w:before="120"/>
              <w:rPr>
                <w:rFonts w:eastAsiaTheme="minorEastAsia"/>
                <w:lang w:eastAsia="zh-CN"/>
              </w:rPr>
            </w:pPr>
          </w:p>
        </w:tc>
      </w:tr>
    </w:tbl>
    <w:p w14:paraId="1AC0351D" w14:textId="77777777" w:rsidR="00405375" w:rsidRPr="00AB1BF2" w:rsidRDefault="00405375" w:rsidP="00405375">
      <w:pPr>
        <w:widowControl w:val="0"/>
        <w:ind w:left="820"/>
        <w:jc w:val="both"/>
        <w:rPr>
          <w:rFonts w:ascii="Times New Roman" w:eastAsia="Batang" w:hAnsi="Times New Roman"/>
          <w:szCs w:val="20"/>
          <w:lang w:eastAsia="zh-CN"/>
        </w:rPr>
      </w:pPr>
    </w:p>
    <w:p w14:paraId="5AC25E9E" w14:textId="77777777" w:rsidR="00405375" w:rsidRDefault="00405375" w:rsidP="00405375">
      <w:pPr>
        <w:widowControl w:val="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F</w:t>
      </w:r>
      <w:r>
        <w:rPr>
          <w:rFonts w:ascii="Times New Roman" w:eastAsiaTheme="minorEastAsia" w:hAnsi="Times New Roman"/>
          <w:szCs w:val="20"/>
          <w:lang w:val="en-GB" w:eastAsia="zh-CN"/>
        </w:rPr>
        <w:t xml:space="preserve">or option 2, companies show different views on option 2-1 and option 2-2. </w:t>
      </w:r>
    </w:p>
    <w:p w14:paraId="6DB4BF5E" w14:textId="76558CFB" w:rsidR="00405375" w:rsidRPr="00E4765A" w:rsidRDefault="00405375" w:rsidP="00666263">
      <w:pPr>
        <w:pStyle w:val="a1"/>
        <w:numPr>
          <w:ilvl w:val="0"/>
          <w:numId w:val="88"/>
        </w:numPr>
      </w:pPr>
      <w:r w:rsidRPr="00E4765A">
        <w:t xml:space="preserve">Support </w:t>
      </w:r>
      <w:r w:rsidRPr="00E4765A">
        <w:rPr>
          <w:rFonts w:hint="eastAsia"/>
        </w:rPr>
        <w:t>O</w:t>
      </w:r>
      <w:r w:rsidRPr="00E4765A">
        <w:t xml:space="preserve">ption 2-1: </w:t>
      </w:r>
      <w:r w:rsidR="00246BAB">
        <w:t>[11]</w:t>
      </w:r>
      <w:r w:rsidRPr="00E4765A">
        <w:t xml:space="preserve">, </w:t>
      </w:r>
      <w:r w:rsidR="00246BAB">
        <w:t>[18]</w:t>
      </w:r>
      <w:r w:rsidRPr="00E4765A">
        <w:t xml:space="preserve"> </w:t>
      </w:r>
    </w:p>
    <w:p w14:paraId="4A1E6F89" w14:textId="2CCE9B3C" w:rsidR="00405375" w:rsidRPr="00E4765A" w:rsidRDefault="00405375" w:rsidP="00666263">
      <w:pPr>
        <w:pStyle w:val="a1"/>
        <w:numPr>
          <w:ilvl w:val="0"/>
          <w:numId w:val="88"/>
        </w:numPr>
      </w:pPr>
      <w:r w:rsidRPr="00E4765A">
        <w:t xml:space="preserve">Support </w:t>
      </w:r>
      <w:r w:rsidRPr="00E4765A">
        <w:rPr>
          <w:rFonts w:hint="eastAsia"/>
        </w:rPr>
        <w:t>O</w:t>
      </w:r>
      <w:r w:rsidRPr="00E4765A">
        <w:t xml:space="preserve">ption 2-2: </w:t>
      </w:r>
      <w:r w:rsidR="005232C4">
        <w:rPr>
          <w:rFonts w:hint="eastAsia"/>
        </w:rPr>
        <w:t>[2]</w:t>
      </w:r>
      <w:r w:rsidRPr="00E4765A">
        <w:t xml:space="preserve">, </w:t>
      </w:r>
      <w:r w:rsidR="009A0EA0">
        <w:t>[3]</w:t>
      </w:r>
      <w:r w:rsidR="009A0EA0" w:rsidRPr="00E4765A">
        <w:t xml:space="preserve">, </w:t>
      </w:r>
      <w:r w:rsidR="009A0EA0">
        <w:t>[5]</w:t>
      </w:r>
      <w:r w:rsidR="009A0EA0" w:rsidRPr="00E4765A">
        <w:t xml:space="preserve">, </w:t>
      </w:r>
      <w:r w:rsidR="009A0EA0">
        <w:t>[8]</w:t>
      </w:r>
      <w:r w:rsidR="009A0EA0" w:rsidRPr="00E4765A">
        <w:t>,</w:t>
      </w:r>
      <w:r w:rsidR="00246BAB">
        <w:t>[10]</w:t>
      </w:r>
      <w:r w:rsidRPr="00E4765A">
        <w:t xml:space="preserve">, </w:t>
      </w:r>
      <w:r w:rsidR="00246BAB">
        <w:t>[13]</w:t>
      </w:r>
      <w:r w:rsidRPr="00E4765A">
        <w:t xml:space="preserve">, </w:t>
      </w:r>
      <w:r w:rsidR="00FC5A81">
        <w:t xml:space="preserve">[14], </w:t>
      </w:r>
      <w:r w:rsidR="009A0EA0">
        <w:t xml:space="preserve">[17], [23], </w:t>
      </w:r>
      <w:r w:rsidR="00246BAB">
        <w:t>[24]</w:t>
      </w:r>
      <w:r w:rsidRPr="00E4765A">
        <w:t xml:space="preserve"> </w:t>
      </w:r>
    </w:p>
    <w:p w14:paraId="0CA9B450" w14:textId="0D262045" w:rsidR="00405375" w:rsidRDefault="00405375" w:rsidP="00666263">
      <w:pPr>
        <w:pStyle w:val="a1"/>
        <w:numPr>
          <w:ilvl w:val="0"/>
          <w:numId w:val="88"/>
        </w:numPr>
      </w:pPr>
      <w:r w:rsidRPr="00E4765A">
        <w:t xml:space="preserve">Support both option 2-1 and option 2-2 by </w:t>
      </w:r>
      <w:proofErr w:type="spellStart"/>
      <w:r w:rsidRPr="00E4765A">
        <w:t>gNB</w:t>
      </w:r>
      <w:proofErr w:type="spellEnd"/>
      <w:r w:rsidRPr="00E4765A">
        <w:t xml:space="preserve"> configuration: </w:t>
      </w:r>
      <w:r w:rsidR="003512B8">
        <w:t>[4]</w:t>
      </w:r>
    </w:p>
    <w:p w14:paraId="117F1F54" w14:textId="77777777" w:rsidR="00454A64" w:rsidRPr="00E4765A" w:rsidRDefault="00454A64" w:rsidP="00326D33">
      <w:pPr>
        <w:ind w:left="420"/>
      </w:pPr>
    </w:p>
    <w:p w14:paraId="657716DC" w14:textId="55C4CF46" w:rsidR="00405375" w:rsidRPr="00093800" w:rsidRDefault="00093800" w:rsidP="00093800">
      <w:pPr>
        <w:jc w:val="center"/>
        <w:rPr>
          <w:rFonts w:ascii="Times New Roman" w:eastAsiaTheme="minorEastAsia" w:hAnsi="Times New Roman"/>
          <w:b/>
          <w:bCs/>
          <w:szCs w:val="20"/>
          <w:lang w:val="en-GB" w:eastAsia="zh-CN"/>
        </w:rPr>
      </w:pPr>
      <w:r w:rsidRPr="00093800">
        <w:rPr>
          <w:rFonts w:ascii="Times New Roman" w:eastAsiaTheme="minorEastAsia" w:hAnsi="Times New Roman"/>
          <w:b/>
          <w:bCs/>
          <w:szCs w:val="20"/>
          <w:lang w:val="en-GB" w:eastAsia="zh-CN"/>
        </w:rPr>
        <w:t xml:space="preserve">Table 3 Pros and Cons for option 2-1 and option 2-2 provided by companies </w:t>
      </w:r>
    </w:p>
    <w:tbl>
      <w:tblPr>
        <w:tblStyle w:val="afffb"/>
        <w:tblW w:w="0" w:type="auto"/>
        <w:tblLook w:val="04A0" w:firstRow="1" w:lastRow="0" w:firstColumn="1" w:lastColumn="0" w:noHBand="0" w:noVBand="1"/>
      </w:tblPr>
      <w:tblGrid>
        <w:gridCol w:w="2972"/>
        <w:gridCol w:w="6088"/>
      </w:tblGrid>
      <w:tr w:rsidR="00405375" w14:paraId="25882895" w14:textId="77777777" w:rsidTr="006A1F23">
        <w:tc>
          <w:tcPr>
            <w:tcW w:w="2972" w:type="dxa"/>
          </w:tcPr>
          <w:p w14:paraId="24B4DFCC" w14:textId="77777777" w:rsidR="00405375" w:rsidRPr="00E4765A" w:rsidRDefault="00405375" w:rsidP="006A1F23">
            <w:pPr>
              <w:rPr>
                <w:rFonts w:ascii="Times New Roman" w:eastAsiaTheme="minorEastAsia" w:hAnsi="Times New Roman"/>
                <w:szCs w:val="20"/>
                <w:lang w:val="en-GB"/>
              </w:rPr>
            </w:pPr>
          </w:p>
        </w:tc>
        <w:tc>
          <w:tcPr>
            <w:tcW w:w="6088" w:type="dxa"/>
          </w:tcPr>
          <w:p w14:paraId="49FA61D6" w14:textId="77777777" w:rsidR="00405375" w:rsidRPr="00E4765A" w:rsidRDefault="00405375" w:rsidP="006A1F23">
            <w:pPr>
              <w:rPr>
                <w:rFonts w:ascii="Times New Roman" w:eastAsiaTheme="minorEastAsia" w:hAnsi="Times New Roman"/>
                <w:szCs w:val="20"/>
                <w:lang w:val="en-GB" w:eastAsia="zh-CN"/>
              </w:rPr>
            </w:pPr>
            <w:r w:rsidRPr="00E4765A">
              <w:rPr>
                <w:rFonts w:ascii="Times New Roman" w:eastAsiaTheme="minorEastAsia" w:hAnsi="Times New Roman" w:hint="eastAsia"/>
                <w:szCs w:val="20"/>
                <w:lang w:val="en-GB" w:eastAsia="zh-CN"/>
              </w:rPr>
              <w:t>R</w:t>
            </w:r>
            <w:r w:rsidRPr="00E4765A">
              <w:rPr>
                <w:rFonts w:ascii="Times New Roman" w:eastAsiaTheme="minorEastAsia" w:hAnsi="Times New Roman"/>
                <w:szCs w:val="20"/>
                <w:lang w:val="en-GB" w:eastAsia="zh-CN"/>
              </w:rPr>
              <w:t xml:space="preserve">easons to support corresponding option </w:t>
            </w:r>
          </w:p>
        </w:tc>
      </w:tr>
      <w:tr w:rsidR="00405375" w14:paraId="60596E95" w14:textId="77777777" w:rsidTr="006A1F23">
        <w:tc>
          <w:tcPr>
            <w:tcW w:w="2972" w:type="dxa"/>
          </w:tcPr>
          <w:p w14:paraId="7389ADCC" w14:textId="77777777" w:rsidR="00405375" w:rsidRPr="00E4765A" w:rsidRDefault="00405375" w:rsidP="006A1F23">
            <w:pPr>
              <w:rPr>
                <w:rFonts w:ascii="Times New Roman" w:eastAsiaTheme="minorEastAsia" w:hAnsi="Times New Roman"/>
                <w:szCs w:val="20"/>
                <w:lang w:val="en-GB" w:eastAsia="zh-CN"/>
              </w:rPr>
            </w:pPr>
            <w:r w:rsidRPr="00E4765A">
              <w:rPr>
                <w:rFonts w:ascii="Times New Roman" w:eastAsiaTheme="minorEastAsia" w:hAnsi="Times New Roman" w:hint="eastAsia"/>
                <w:szCs w:val="20"/>
                <w:lang w:val="en-GB" w:eastAsia="zh-CN"/>
              </w:rPr>
              <w:t>O</w:t>
            </w:r>
            <w:r w:rsidRPr="00E4765A">
              <w:rPr>
                <w:rFonts w:ascii="Times New Roman" w:eastAsiaTheme="minorEastAsia" w:hAnsi="Times New Roman"/>
                <w:szCs w:val="20"/>
                <w:lang w:val="en-GB" w:eastAsia="zh-CN"/>
              </w:rPr>
              <w:t>ption 2-1</w:t>
            </w:r>
          </w:p>
        </w:tc>
        <w:tc>
          <w:tcPr>
            <w:tcW w:w="6088" w:type="dxa"/>
          </w:tcPr>
          <w:p w14:paraId="03DD6ADE" w14:textId="77777777" w:rsidR="00405375" w:rsidRPr="00E4765A" w:rsidRDefault="00405375" w:rsidP="006A1F23">
            <w:pPr>
              <w:rPr>
                <w:rFonts w:ascii="Times New Roman" w:eastAsiaTheme="minorEastAsia" w:hAnsi="Times New Roman"/>
                <w:szCs w:val="20"/>
                <w:lang w:val="en-GB"/>
              </w:rPr>
            </w:pPr>
            <w:r w:rsidRPr="00E4765A">
              <w:rPr>
                <w:rFonts w:ascii="Times New Roman" w:eastAsiaTheme="minorEastAsia" w:hAnsi="Times New Roman"/>
                <w:szCs w:val="20"/>
                <w:lang w:val="en-GB" w:eastAsia="zh-CN"/>
              </w:rPr>
              <w:t>earlier termination for OFDM-detector than option 2-2</w:t>
            </w:r>
            <w:r>
              <w:rPr>
                <w:rFonts w:ascii="Times New Roman" w:eastAsiaTheme="minorEastAsia" w:hAnsi="Times New Roman"/>
                <w:szCs w:val="20"/>
                <w:lang w:val="en-GB" w:eastAsia="zh-CN"/>
              </w:rPr>
              <w:t xml:space="preserve">, i.e., less OFDM symbols to be received. </w:t>
            </w:r>
          </w:p>
        </w:tc>
      </w:tr>
      <w:tr w:rsidR="00405375" w14:paraId="6D21AC47" w14:textId="77777777" w:rsidTr="006A1F23">
        <w:tc>
          <w:tcPr>
            <w:tcW w:w="2972" w:type="dxa"/>
          </w:tcPr>
          <w:p w14:paraId="61F44336" w14:textId="77777777" w:rsidR="00405375" w:rsidRPr="00E4765A" w:rsidRDefault="00405375" w:rsidP="006A1F23">
            <w:pPr>
              <w:rPr>
                <w:rFonts w:ascii="Times New Roman" w:eastAsiaTheme="minorEastAsia" w:hAnsi="Times New Roman"/>
                <w:szCs w:val="20"/>
                <w:lang w:val="en-GB" w:eastAsia="zh-CN"/>
              </w:rPr>
            </w:pPr>
            <w:r w:rsidRPr="00E4765A">
              <w:rPr>
                <w:rFonts w:ascii="Times New Roman" w:eastAsiaTheme="minorEastAsia" w:hAnsi="Times New Roman" w:hint="eastAsia"/>
                <w:szCs w:val="20"/>
                <w:lang w:val="en-GB" w:eastAsia="zh-CN"/>
              </w:rPr>
              <w:t>O</w:t>
            </w:r>
            <w:r w:rsidRPr="00E4765A">
              <w:rPr>
                <w:rFonts w:ascii="Times New Roman" w:eastAsiaTheme="minorEastAsia" w:hAnsi="Times New Roman"/>
                <w:szCs w:val="20"/>
                <w:lang w:val="en-GB" w:eastAsia="zh-CN"/>
              </w:rPr>
              <w:t>ption 2-2</w:t>
            </w:r>
          </w:p>
        </w:tc>
        <w:tc>
          <w:tcPr>
            <w:tcW w:w="6088" w:type="dxa"/>
          </w:tcPr>
          <w:p w14:paraId="72C35CD5" w14:textId="77777777" w:rsidR="00405375" w:rsidRPr="00E4765A" w:rsidRDefault="00405375" w:rsidP="00666263">
            <w:pPr>
              <w:pStyle w:val="a1"/>
              <w:numPr>
                <w:ilvl w:val="0"/>
                <w:numId w:val="88"/>
              </w:numPr>
            </w:pPr>
            <w:r w:rsidRPr="00E4765A">
              <w:t>low detection complexity</w:t>
            </w:r>
          </w:p>
          <w:p w14:paraId="4BCD5F00" w14:textId="77777777" w:rsidR="00405375" w:rsidRPr="00E4765A" w:rsidRDefault="00405375" w:rsidP="00666263">
            <w:pPr>
              <w:pStyle w:val="a1"/>
              <w:numPr>
                <w:ilvl w:val="0"/>
                <w:numId w:val="88"/>
              </w:numPr>
            </w:pPr>
            <w:r w:rsidRPr="00E4765A">
              <w:t>balanced performance for each information bits</w:t>
            </w:r>
          </w:p>
          <w:p w14:paraId="20C25426" w14:textId="77777777" w:rsidR="00405375" w:rsidRPr="00E4765A" w:rsidRDefault="00405375" w:rsidP="00666263">
            <w:pPr>
              <w:pStyle w:val="a1"/>
              <w:numPr>
                <w:ilvl w:val="0"/>
                <w:numId w:val="88"/>
              </w:numPr>
            </w:pPr>
            <w:r w:rsidRPr="00E4765A">
              <w:t>only workable option when transmitted number of bits is larger than the number of information bits (option 2-1 does not work in this case)</w:t>
            </w:r>
          </w:p>
          <w:p w14:paraId="5A2304C7" w14:textId="77777777" w:rsidR="00405375" w:rsidRPr="00E4765A" w:rsidRDefault="00405375" w:rsidP="00666263">
            <w:pPr>
              <w:pStyle w:val="a1"/>
              <w:numPr>
                <w:ilvl w:val="0"/>
                <w:numId w:val="88"/>
              </w:numPr>
            </w:pPr>
            <w:r w:rsidRPr="00E4765A">
              <w:t>applicable with and without Manchester coding (option 2-1 does not work without Manchester coding)</w:t>
            </w:r>
          </w:p>
          <w:p w14:paraId="0C7B315E" w14:textId="77777777" w:rsidR="00405375" w:rsidRPr="00E4765A" w:rsidRDefault="00405375" w:rsidP="00666263">
            <w:pPr>
              <w:pStyle w:val="a1"/>
              <w:numPr>
                <w:ilvl w:val="0"/>
                <w:numId w:val="88"/>
              </w:numPr>
            </w:pPr>
            <w:r>
              <w:t xml:space="preserve">Simpler design and </w:t>
            </w:r>
            <w:r w:rsidRPr="00E4765A">
              <w:rPr>
                <w:rFonts w:hint="eastAsia"/>
              </w:rPr>
              <w:t>E</w:t>
            </w:r>
            <w:r w:rsidRPr="00E4765A">
              <w:t>asier for repetition</w:t>
            </w:r>
          </w:p>
        </w:tc>
      </w:tr>
    </w:tbl>
    <w:p w14:paraId="3FDB046C" w14:textId="77777777" w:rsidR="00405375" w:rsidRPr="00FD18A4" w:rsidRDefault="00405375" w:rsidP="00405375">
      <w:pPr>
        <w:widowControl w:val="0"/>
        <w:jc w:val="both"/>
        <w:rPr>
          <w:rFonts w:ascii="Times New Roman" w:eastAsiaTheme="minorEastAsia" w:hAnsi="Times New Roman"/>
          <w:color w:val="C00000"/>
          <w:szCs w:val="20"/>
          <w:lang w:val="en-GB" w:eastAsia="zh-CN"/>
        </w:rPr>
      </w:pPr>
    </w:p>
    <w:p w14:paraId="50457AFA" w14:textId="2FB72749" w:rsidR="00405375" w:rsidRDefault="00405375" w:rsidP="00405375">
      <w:pPr>
        <w:widowControl w:val="0"/>
        <w:jc w:val="both"/>
        <w:rPr>
          <w:rFonts w:ascii="Times New Roman" w:eastAsiaTheme="minorEastAsia" w:hAnsi="Times New Roman"/>
          <w:szCs w:val="20"/>
          <w:lang w:val="en-GB" w:eastAsia="zh-CN"/>
        </w:rPr>
      </w:pPr>
      <w:r w:rsidRPr="00E4765A">
        <w:rPr>
          <w:rFonts w:ascii="Times New Roman" w:eastAsiaTheme="minorEastAsia" w:hAnsi="Times New Roman" w:hint="eastAsia"/>
          <w:szCs w:val="20"/>
          <w:lang w:val="en-GB" w:eastAsia="zh-CN"/>
        </w:rPr>
        <w:t>F</w:t>
      </w:r>
      <w:r w:rsidRPr="00E4765A">
        <w:rPr>
          <w:rFonts w:ascii="Times New Roman" w:eastAsiaTheme="minorEastAsia" w:hAnsi="Times New Roman"/>
          <w:szCs w:val="20"/>
          <w:lang w:val="en-GB" w:eastAsia="zh-CN"/>
        </w:rPr>
        <w:t xml:space="preserve">L suggests to </w:t>
      </w:r>
      <w:r>
        <w:rPr>
          <w:rFonts w:ascii="Times New Roman" w:eastAsiaTheme="minorEastAsia" w:hAnsi="Times New Roman"/>
          <w:szCs w:val="20"/>
          <w:lang w:val="en-GB" w:eastAsia="zh-CN"/>
        </w:rPr>
        <w:t xml:space="preserve">further </w:t>
      </w:r>
      <w:r w:rsidRPr="00E4765A">
        <w:rPr>
          <w:rFonts w:ascii="Times New Roman" w:eastAsiaTheme="minorEastAsia" w:hAnsi="Times New Roman"/>
          <w:szCs w:val="20"/>
          <w:lang w:val="en-GB" w:eastAsia="zh-CN"/>
        </w:rPr>
        <w:t>down-select between option 2-1 and option 2-2</w:t>
      </w:r>
      <w:r>
        <w:rPr>
          <w:rFonts w:ascii="Times New Roman" w:eastAsiaTheme="minorEastAsia" w:hAnsi="Times New Roman"/>
          <w:szCs w:val="20"/>
          <w:lang w:val="en-GB" w:eastAsia="zh-CN"/>
        </w:rPr>
        <w:t xml:space="preserve"> after progress of </w:t>
      </w:r>
      <w:r w:rsidRPr="00E4765A">
        <w:rPr>
          <w:rFonts w:ascii="Times New Roman" w:eastAsiaTheme="minorEastAsia" w:hAnsi="Times New Roman"/>
          <w:szCs w:val="20"/>
          <w:lang w:val="en-GB" w:eastAsia="zh-CN"/>
        </w:rPr>
        <w:t>P</w:t>
      </w:r>
      <w:r w:rsidRPr="00E4765A">
        <w:rPr>
          <w:rFonts w:ascii="Times New Roman" w:eastAsiaTheme="minorEastAsia" w:hAnsi="Times New Roman" w:hint="eastAsia"/>
          <w:szCs w:val="20"/>
          <w:lang w:val="en-GB" w:eastAsia="zh-CN"/>
        </w:rPr>
        <w:t>roposal</w:t>
      </w:r>
      <w:r w:rsidRPr="00E4765A">
        <w:rPr>
          <w:rFonts w:ascii="Times New Roman" w:eastAsiaTheme="minorEastAsia" w:hAnsi="Times New Roman"/>
          <w:szCs w:val="20"/>
          <w:lang w:val="en-GB" w:eastAsia="zh-CN"/>
        </w:rPr>
        <w:t xml:space="preserve"> 3.2-</w:t>
      </w:r>
      <w:r w:rsidR="00493172">
        <w:rPr>
          <w:rFonts w:ascii="Times New Roman" w:eastAsiaTheme="minorEastAsia" w:hAnsi="Times New Roman" w:hint="eastAsia"/>
          <w:szCs w:val="20"/>
          <w:lang w:val="en-GB" w:eastAsia="zh-CN"/>
        </w:rPr>
        <w:t>4</w:t>
      </w:r>
      <w:r>
        <w:rPr>
          <w:rFonts w:ascii="Times New Roman" w:eastAsiaTheme="minorEastAsia" w:hAnsi="Times New Roman"/>
          <w:szCs w:val="20"/>
          <w:lang w:val="en-GB" w:eastAsia="zh-CN"/>
        </w:rPr>
        <w:t>.</w:t>
      </w:r>
    </w:p>
    <w:p w14:paraId="4A3432DA" w14:textId="6F7CAE04" w:rsidR="00405375" w:rsidRDefault="00405375" w:rsidP="00405375">
      <w:pPr>
        <w:widowControl w:val="0"/>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lastRenderedPageBreak/>
        <w:t>B</w:t>
      </w:r>
      <w:r>
        <w:rPr>
          <w:rFonts w:ascii="Times New Roman" w:eastAsiaTheme="minorEastAsia" w:hAnsi="Times New Roman"/>
          <w:szCs w:val="20"/>
          <w:lang w:val="en-GB" w:eastAsia="zh-CN"/>
        </w:rPr>
        <w:t xml:space="preserve">esides, </w:t>
      </w:r>
      <w:proofErr w:type="gramStart"/>
      <w:r>
        <w:rPr>
          <w:rFonts w:ascii="Times New Roman" w:eastAsiaTheme="minorEastAsia" w:hAnsi="Times New Roman"/>
          <w:szCs w:val="20"/>
          <w:lang w:val="en-GB" w:eastAsia="zh-CN"/>
        </w:rPr>
        <w:t>companies</w:t>
      </w:r>
      <w:r w:rsidR="005232C4" w:rsidRPr="00072268">
        <w:rPr>
          <w:rFonts w:ascii="Times New Roman" w:eastAsiaTheme="minorEastAsia" w:hAnsi="Times New Roman"/>
          <w:szCs w:val="20"/>
          <w:lang w:val="en-GB" w:eastAsia="zh-CN"/>
        </w:rPr>
        <w:t>[</w:t>
      </w:r>
      <w:proofErr w:type="gramEnd"/>
      <w:r w:rsidR="005232C4" w:rsidRPr="00072268">
        <w:rPr>
          <w:rFonts w:ascii="Times New Roman" w:eastAsiaTheme="minorEastAsia" w:hAnsi="Times New Roman"/>
          <w:szCs w:val="20"/>
          <w:lang w:val="en-GB" w:eastAsia="zh-CN"/>
        </w:rPr>
        <w:t>2]</w:t>
      </w:r>
      <w:r w:rsidRPr="00072268">
        <w:rPr>
          <w:rFonts w:ascii="Times New Roman" w:eastAsiaTheme="minorEastAsia" w:hAnsi="Times New Roman"/>
          <w:szCs w:val="20"/>
          <w:lang w:val="en-GB" w:eastAsia="zh-CN"/>
        </w:rPr>
        <w:t xml:space="preserve">, </w:t>
      </w:r>
      <w:r w:rsidR="003512B8" w:rsidRPr="00072268">
        <w:rPr>
          <w:rFonts w:ascii="Times New Roman" w:eastAsiaTheme="minorEastAsia" w:hAnsi="Times New Roman"/>
          <w:szCs w:val="20"/>
          <w:lang w:val="en-GB" w:eastAsia="zh-CN"/>
        </w:rPr>
        <w:t>[4]</w:t>
      </w:r>
      <w:r w:rsidRPr="00072268">
        <w:rPr>
          <w:rFonts w:ascii="Times New Roman" w:eastAsiaTheme="minorEastAsia" w:hAnsi="Times New Roman"/>
          <w:szCs w:val="20"/>
          <w:lang w:val="en-GB" w:eastAsia="zh-CN"/>
        </w:rPr>
        <w:t xml:space="preserve">, </w:t>
      </w:r>
      <w:r w:rsidR="00622986" w:rsidRPr="003D37AB">
        <w:rPr>
          <w:rFonts w:ascii="Times New Roman" w:eastAsiaTheme="minorEastAsia" w:hAnsi="Times New Roman"/>
          <w:szCs w:val="20"/>
          <w:lang w:val="en-GB" w:eastAsia="zh-CN"/>
        </w:rPr>
        <w:t xml:space="preserve">[8], </w:t>
      </w:r>
      <w:r w:rsidR="003512B8" w:rsidRPr="00072268">
        <w:rPr>
          <w:rFonts w:ascii="Times New Roman" w:eastAsiaTheme="minorEastAsia" w:hAnsi="Times New Roman"/>
          <w:szCs w:val="20"/>
          <w:lang w:val="en-GB" w:eastAsia="zh-CN"/>
        </w:rPr>
        <w:t>[9]</w:t>
      </w:r>
      <w:r w:rsidRPr="00072268">
        <w:rPr>
          <w:rFonts w:ascii="Times New Roman" w:eastAsiaTheme="minorEastAsia" w:hAnsi="Times New Roman"/>
          <w:szCs w:val="20"/>
          <w:lang w:val="en-GB" w:eastAsia="zh-CN"/>
        </w:rPr>
        <w:t xml:space="preserve">, </w:t>
      </w:r>
      <w:r w:rsidR="00622986" w:rsidRPr="00072268">
        <w:rPr>
          <w:rFonts w:ascii="Times New Roman" w:eastAsiaTheme="minorEastAsia" w:hAnsi="Times New Roman"/>
          <w:szCs w:val="20"/>
          <w:lang w:val="en-GB" w:eastAsia="zh-CN"/>
        </w:rPr>
        <w:t xml:space="preserve">[14], </w:t>
      </w:r>
      <w:r w:rsidR="00246BAB" w:rsidRPr="00072268">
        <w:rPr>
          <w:rFonts w:ascii="Times New Roman" w:eastAsiaTheme="minorEastAsia" w:hAnsi="Times New Roman"/>
          <w:szCs w:val="20"/>
          <w:lang w:val="en-GB" w:eastAsia="zh-CN"/>
        </w:rPr>
        <w:t>[16]</w:t>
      </w:r>
      <w:r w:rsidR="00622986">
        <w:rPr>
          <w:rFonts w:ascii="Times New Roman" w:eastAsiaTheme="minorEastAsia" w:hAnsi="Times New Roman"/>
          <w:szCs w:val="20"/>
          <w:lang w:val="en-GB" w:eastAsia="zh-CN"/>
        </w:rPr>
        <w:t>,</w:t>
      </w:r>
      <w:r w:rsidR="00622986" w:rsidRPr="00622986">
        <w:rPr>
          <w:rFonts w:ascii="Times New Roman" w:eastAsiaTheme="minorEastAsia" w:hAnsi="Times New Roman"/>
          <w:szCs w:val="20"/>
          <w:lang w:val="en-GB" w:eastAsia="zh-CN"/>
        </w:rPr>
        <w:t xml:space="preserve"> </w:t>
      </w:r>
      <w:r w:rsidR="00622986" w:rsidRPr="003D37AB">
        <w:rPr>
          <w:rFonts w:ascii="Times New Roman" w:eastAsiaTheme="minorEastAsia" w:hAnsi="Times New Roman"/>
          <w:szCs w:val="20"/>
          <w:lang w:val="en-GB" w:eastAsia="zh-CN"/>
        </w:rPr>
        <w:t>[27]</w:t>
      </w:r>
      <w:r w:rsidR="00622986">
        <w:rPr>
          <w:rFonts w:ascii="Times New Roman" w:eastAsiaTheme="minorEastAsia" w:hAnsi="Times New Roman"/>
          <w:szCs w:val="20"/>
          <w:lang w:val="en-GB" w:eastAsia="zh-CN"/>
        </w:rPr>
        <w:t xml:space="preserve"> </w:t>
      </w:r>
      <w:r w:rsidRPr="00622986">
        <w:rPr>
          <w:rFonts w:ascii="Times New Roman" w:eastAsiaTheme="minorEastAsia" w:hAnsi="Times New Roman"/>
          <w:szCs w:val="20"/>
          <w:lang w:val="en-GB" w:eastAsia="zh-CN"/>
        </w:rPr>
        <w:t>also disc</w:t>
      </w:r>
      <w:r>
        <w:rPr>
          <w:rFonts w:ascii="Times New Roman" w:eastAsiaTheme="minorEastAsia" w:hAnsi="Times New Roman"/>
          <w:szCs w:val="20"/>
          <w:lang w:val="en-GB" w:eastAsia="zh-CN"/>
        </w:rPr>
        <w:t xml:space="preserve">uss benefit of repetition for overlaid OFDM sequences. It also depends on </w:t>
      </w:r>
      <w:r w:rsidRPr="00E4765A">
        <w:rPr>
          <w:rFonts w:ascii="Times New Roman" w:eastAsiaTheme="minorEastAsia" w:hAnsi="Times New Roman"/>
          <w:szCs w:val="20"/>
          <w:lang w:val="en-GB" w:eastAsia="zh-CN"/>
        </w:rPr>
        <w:t>P</w:t>
      </w:r>
      <w:r w:rsidRPr="00E4765A">
        <w:rPr>
          <w:rFonts w:ascii="Times New Roman" w:eastAsiaTheme="minorEastAsia" w:hAnsi="Times New Roman" w:hint="eastAsia"/>
          <w:szCs w:val="20"/>
          <w:lang w:val="en-GB" w:eastAsia="zh-CN"/>
        </w:rPr>
        <w:t>roposal</w:t>
      </w:r>
      <w:r w:rsidRPr="00E4765A">
        <w:rPr>
          <w:rFonts w:ascii="Times New Roman" w:eastAsiaTheme="minorEastAsia" w:hAnsi="Times New Roman"/>
          <w:szCs w:val="20"/>
          <w:lang w:val="en-GB" w:eastAsia="zh-CN"/>
        </w:rPr>
        <w:t xml:space="preserve"> 3.2-5</w:t>
      </w:r>
      <w:r>
        <w:rPr>
          <w:rFonts w:ascii="Times New Roman" w:eastAsiaTheme="minorEastAsia" w:hAnsi="Times New Roman"/>
          <w:szCs w:val="20"/>
          <w:lang w:val="en-GB" w:eastAsia="zh-CN"/>
        </w:rPr>
        <w:t xml:space="preserve">. </w:t>
      </w:r>
    </w:p>
    <w:p w14:paraId="4F8FBF4B" w14:textId="77777777" w:rsidR="00405375" w:rsidRDefault="00405375" w:rsidP="00405375">
      <w:pPr>
        <w:widowControl w:val="0"/>
        <w:jc w:val="both"/>
        <w:rPr>
          <w:rFonts w:ascii="Times New Roman" w:eastAsiaTheme="minorEastAsia" w:hAnsi="Times New Roman"/>
          <w:szCs w:val="20"/>
          <w:lang w:val="en-GB" w:eastAsia="zh-CN"/>
        </w:rPr>
      </w:pPr>
    </w:p>
    <w:p w14:paraId="58AA81E0" w14:textId="77777777" w:rsidR="00405375" w:rsidRPr="002164CD" w:rsidRDefault="00405375" w:rsidP="002164CD">
      <w:pPr>
        <w:pStyle w:val="31"/>
        <w:numPr>
          <w:ilvl w:val="2"/>
          <w:numId w:val="20"/>
        </w:numPr>
        <w:rPr>
          <w:lang w:val="fr-FR" w:eastAsia="zh-CN"/>
        </w:rPr>
      </w:pPr>
      <w:proofErr w:type="spellStart"/>
      <w:r w:rsidRPr="002164CD">
        <w:rPr>
          <w:lang w:val="fr-FR" w:eastAsia="zh-CN"/>
        </w:rPr>
        <w:t>Other</w:t>
      </w:r>
      <w:proofErr w:type="spellEnd"/>
      <w:r w:rsidRPr="002164CD">
        <w:rPr>
          <w:lang w:val="fr-FR" w:eastAsia="zh-CN"/>
        </w:rPr>
        <w:t xml:space="preserve"> aspects for </w:t>
      </w:r>
      <w:proofErr w:type="spellStart"/>
      <w:r w:rsidRPr="002164CD">
        <w:rPr>
          <w:lang w:val="fr-FR" w:eastAsia="zh-CN"/>
        </w:rPr>
        <w:t>overlaid</w:t>
      </w:r>
      <w:proofErr w:type="spellEnd"/>
      <w:r w:rsidRPr="002164CD">
        <w:rPr>
          <w:lang w:val="fr-FR" w:eastAsia="zh-CN"/>
        </w:rPr>
        <w:t xml:space="preserve"> OFDM </w:t>
      </w:r>
      <w:proofErr w:type="spellStart"/>
      <w:r w:rsidRPr="002164CD">
        <w:rPr>
          <w:lang w:val="fr-FR" w:eastAsia="zh-CN"/>
        </w:rPr>
        <w:t>sequence</w:t>
      </w:r>
      <w:proofErr w:type="spellEnd"/>
      <w:r w:rsidRPr="002164CD">
        <w:rPr>
          <w:lang w:val="fr-FR" w:eastAsia="zh-CN"/>
        </w:rPr>
        <w:t xml:space="preserve"> design </w:t>
      </w:r>
    </w:p>
    <w:p w14:paraId="20456237" w14:textId="523BD8EC" w:rsidR="00405375" w:rsidRDefault="00405375" w:rsidP="00405375">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 xml:space="preserve">Discussion on concentrated OOK waveform to improve robustness to timing error and reduce spectral leakage: </w:t>
      </w:r>
      <w:r w:rsidR="00622986">
        <w:rPr>
          <w:rFonts w:ascii="Times New Roman" w:eastAsiaTheme="minorEastAsia" w:hAnsi="Times New Roman"/>
          <w:kern w:val="2"/>
          <w:szCs w:val="20"/>
          <w:lang w:val="en-GB" w:eastAsia="zh-CN"/>
        </w:rPr>
        <w:t xml:space="preserve">[3], </w:t>
      </w:r>
      <w:r w:rsidR="003512B8">
        <w:rPr>
          <w:rFonts w:ascii="Times New Roman" w:eastAsiaTheme="minorEastAsia" w:hAnsi="Times New Roman"/>
          <w:kern w:val="2"/>
          <w:szCs w:val="20"/>
          <w:lang w:val="en-GB" w:eastAsia="zh-CN"/>
        </w:rPr>
        <w:t>[4]</w:t>
      </w:r>
      <w:r>
        <w:rPr>
          <w:rFonts w:ascii="Times New Roman" w:eastAsiaTheme="minorEastAsia" w:hAnsi="Times New Roman"/>
          <w:kern w:val="2"/>
          <w:szCs w:val="20"/>
          <w:lang w:val="en-GB" w:eastAsia="zh-CN"/>
        </w:rPr>
        <w:t xml:space="preserve">, </w:t>
      </w:r>
      <w:r w:rsidR="003512B8">
        <w:rPr>
          <w:rFonts w:ascii="Times New Roman" w:eastAsiaTheme="minorEastAsia" w:hAnsi="Times New Roman"/>
          <w:kern w:val="2"/>
          <w:szCs w:val="20"/>
          <w:lang w:val="en-GB" w:eastAsia="zh-CN"/>
        </w:rPr>
        <w:t>[9</w:t>
      </w:r>
      <w:proofErr w:type="gramStart"/>
      <w:r w:rsidR="003512B8">
        <w:rPr>
          <w:rFonts w:ascii="Times New Roman" w:eastAsiaTheme="minorEastAsia" w:hAnsi="Times New Roman"/>
          <w:kern w:val="2"/>
          <w:szCs w:val="20"/>
          <w:lang w:val="en-GB" w:eastAsia="zh-CN"/>
        </w:rPr>
        <w:t>]</w:t>
      </w:r>
      <w:r>
        <w:rPr>
          <w:rFonts w:ascii="Times New Roman" w:eastAsiaTheme="minorEastAsia" w:hAnsi="Times New Roman"/>
          <w:kern w:val="2"/>
          <w:szCs w:val="20"/>
          <w:lang w:val="en-GB" w:eastAsia="zh-CN"/>
        </w:rPr>
        <w:t xml:space="preserve"> ,</w:t>
      </w:r>
      <w:proofErr w:type="gramEnd"/>
      <w:r>
        <w:rPr>
          <w:rFonts w:ascii="Times New Roman" w:eastAsiaTheme="minorEastAsia" w:hAnsi="Times New Roman"/>
          <w:kern w:val="2"/>
          <w:szCs w:val="20"/>
          <w:lang w:val="en-GB" w:eastAsia="zh-CN"/>
        </w:rPr>
        <w:t xml:space="preserve"> </w:t>
      </w:r>
      <w:r w:rsidR="00246BAB">
        <w:rPr>
          <w:rFonts w:ascii="Times New Roman" w:eastAsiaTheme="minorEastAsia" w:hAnsi="Times New Roman"/>
          <w:kern w:val="2"/>
          <w:szCs w:val="20"/>
          <w:lang w:val="en-GB" w:eastAsia="zh-CN"/>
        </w:rPr>
        <w:t>[18]</w:t>
      </w:r>
      <w:r>
        <w:rPr>
          <w:rFonts w:ascii="Times New Roman" w:eastAsiaTheme="minorEastAsia" w:hAnsi="Times New Roman"/>
          <w:kern w:val="2"/>
          <w:szCs w:val="20"/>
          <w:lang w:val="en-GB" w:eastAsia="zh-CN"/>
        </w:rPr>
        <w:t xml:space="preserve">, or reduce impact of CP : </w:t>
      </w:r>
      <w:r w:rsidR="00FD645E">
        <w:rPr>
          <w:rFonts w:ascii="Times New Roman" w:eastAsiaTheme="minorEastAsia" w:hAnsi="Times New Roman"/>
          <w:kern w:val="2"/>
          <w:szCs w:val="20"/>
          <w:lang w:val="en-GB" w:eastAsia="zh-CN"/>
        </w:rPr>
        <w:t>[3][</w:t>
      </w:r>
      <w:r>
        <w:rPr>
          <w:rFonts w:ascii="Times New Roman" w:eastAsiaTheme="minorEastAsia" w:hAnsi="Times New Roman"/>
          <w:kern w:val="2"/>
          <w:szCs w:val="20"/>
          <w:lang w:val="en-GB" w:eastAsia="zh-CN"/>
        </w:rPr>
        <w:t xml:space="preserve">9]. </w:t>
      </w:r>
    </w:p>
    <w:p w14:paraId="20D5AAC7" w14:textId="0E112BE0" w:rsidR="00405375" w:rsidRDefault="00405375" w:rsidP="00405375">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Whether the concentrated OOK waveform is needed, e.g., considering presence of preamble [</w:t>
      </w:r>
      <w:r w:rsidR="00FD645E">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and whether up to </w:t>
      </w:r>
      <w:proofErr w:type="spellStart"/>
      <w:r>
        <w:rPr>
          <w:rFonts w:ascii="Times New Roman" w:eastAsiaTheme="minorEastAsia" w:hAnsi="Times New Roman"/>
          <w:kern w:val="2"/>
          <w:szCs w:val="20"/>
          <w:lang w:val="en-GB" w:eastAsia="zh-CN"/>
        </w:rPr>
        <w:t>gNB</w:t>
      </w:r>
      <w:proofErr w:type="spellEnd"/>
      <w:r>
        <w:rPr>
          <w:rFonts w:ascii="Times New Roman" w:eastAsiaTheme="minorEastAsia" w:hAnsi="Times New Roman"/>
          <w:kern w:val="2"/>
          <w:szCs w:val="20"/>
          <w:lang w:val="en-GB" w:eastAsia="zh-CN"/>
        </w:rPr>
        <w:t xml:space="preserve"> implementation [</w:t>
      </w:r>
      <w:r w:rsidR="00FD645E">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or reflected by sequence design [4][9] can be further discussed.   </w:t>
      </w:r>
    </w:p>
    <w:p w14:paraId="4005631E" w14:textId="77777777" w:rsidR="00405375" w:rsidRDefault="00405375" w:rsidP="00405375">
      <w:pPr>
        <w:overflowPunct w:val="0"/>
        <w:autoSpaceDE w:val="0"/>
        <w:autoSpaceDN w:val="0"/>
        <w:adjustRightInd w:val="0"/>
        <w:spacing w:after="180"/>
        <w:ind w:left="360"/>
        <w:contextualSpacing/>
        <w:jc w:val="both"/>
        <w:textAlignment w:val="baseline"/>
        <w:rPr>
          <w:rFonts w:ascii="Times New Roman" w:eastAsiaTheme="minorEastAsia" w:hAnsi="Times New Roman"/>
          <w:kern w:val="2"/>
          <w:szCs w:val="20"/>
          <w:lang w:val="en-GB" w:eastAsia="zh-CN"/>
        </w:rPr>
      </w:pPr>
    </w:p>
    <w:p w14:paraId="29B85309" w14:textId="27AF83F6" w:rsidR="00405375" w:rsidRDefault="00405375" w:rsidP="00405375">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cyclic shifting for DFT</w:t>
      </w:r>
      <w:proofErr w:type="gramStart"/>
      <w:r>
        <w:rPr>
          <w:rFonts w:ascii="Times New Roman" w:eastAsiaTheme="minorEastAsia" w:hAnsi="Times New Roman"/>
          <w:kern w:val="2"/>
          <w:szCs w:val="20"/>
          <w:lang w:val="en-GB" w:eastAsia="zh-CN"/>
        </w:rPr>
        <w:t xml:space="preserve">:  </w:t>
      </w:r>
      <w:r w:rsidR="00FD645E">
        <w:rPr>
          <w:rFonts w:ascii="Times New Roman" w:eastAsiaTheme="minorEastAsia" w:hAnsi="Times New Roman"/>
          <w:kern w:val="2"/>
          <w:szCs w:val="20"/>
          <w:lang w:val="en-GB" w:eastAsia="zh-CN"/>
        </w:rPr>
        <w:t>[</w:t>
      </w:r>
      <w:proofErr w:type="gramEnd"/>
      <w:r w:rsidR="00FD645E">
        <w:rPr>
          <w:rFonts w:ascii="Times New Roman" w:eastAsiaTheme="minorEastAsia" w:hAnsi="Times New Roman"/>
          <w:kern w:val="2"/>
          <w:szCs w:val="20"/>
          <w:lang w:val="en-GB" w:eastAsia="zh-CN"/>
        </w:rPr>
        <w:t xml:space="preserve">3] </w:t>
      </w:r>
      <w:r>
        <w:rPr>
          <w:rFonts w:ascii="Times New Roman" w:eastAsiaTheme="minorEastAsia" w:hAnsi="Times New Roman"/>
          <w:kern w:val="2"/>
          <w:szCs w:val="20"/>
          <w:lang w:val="en-GB" w:eastAsia="zh-CN"/>
        </w:rPr>
        <w:t xml:space="preserve">[4] [9] [14]. </w:t>
      </w:r>
    </w:p>
    <w:p w14:paraId="1F5651A5" w14:textId="13664598" w:rsidR="00405375" w:rsidRDefault="00405375" w:rsidP="00405375">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The impact of DFT shift on OOK-based and OFDM-based LP-WUR can be further discussed. If performance degradation is observed, mechanism to compensate the cyclic shift, e.g., pre-compensation by using an alternating “1” and “-1” as a cover code of overlaid OFDM sequence [3][4][9] or compensation at LR as legacy operation [</w:t>
      </w:r>
      <w:r w:rsidR="00FD645E">
        <w:rPr>
          <w:rFonts w:ascii="Times New Roman" w:eastAsiaTheme="minorEastAsia" w:hAnsi="Times New Roman"/>
          <w:kern w:val="2"/>
          <w:szCs w:val="20"/>
          <w:lang w:val="en-GB" w:eastAsia="zh-CN"/>
        </w:rPr>
        <w:t>14</w:t>
      </w:r>
      <w:r>
        <w:rPr>
          <w:rFonts w:ascii="Times New Roman" w:eastAsiaTheme="minorEastAsia" w:hAnsi="Times New Roman"/>
          <w:kern w:val="2"/>
          <w:szCs w:val="20"/>
          <w:lang w:val="en-GB" w:eastAsia="zh-CN"/>
        </w:rPr>
        <w:t xml:space="preserve">] can be further discussed. </w:t>
      </w:r>
    </w:p>
    <w:p w14:paraId="4D86E475" w14:textId="77777777" w:rsidR="00405375" w:rsidRDefault="00405375" w:rsidP="00405375">
      <w:pPr>
        <w:overflowPunct w:val="0"/>
        <w:autoSpaceDE w:val="0"/>
        <w:autoSpaceDN w:val="0"/>
        <w:adjustRightInd w:val="0"/>
        <w:spacing w:after="180"/>
        <w:ind w:left="420"/>
        <w:contextualSpacing/>
        <w:jc w:val="both"/>
        <w:textAlignment w:val="baseline"/>
        <w:rPr>
          <w:rFonts w:ascii="Times New Roman" w:eastAsiaTheme="minorEastAsia" w:hAnsi="Times New Roman"/>
          <w:kern w:val="2"/>
          <w:szCs w:val="20"/>
          <w:lang w:val="en-GB" w:eastAsia="zh-CN"/>
        </w:rPr>
      </w:pPr>
    </w:p>
    <w:p w14:paraId="4AF73B37" w14:textId="558887CC" w:rsidR="00405375" w:rsidRDefault="00405375" w:rsidP="00405375">
      <w:pPr>
        <w:numPr>
          <w:ilvl w:val="0"/>
          <w:numId w:val="28"/>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val="en-GB" w:eastAsia="zh-CN"/>
        </w:rPr>
      </w:pPr>
      <w:r>
        <w:rPr>
          <w:rFonts w:ascii="Times New Roman" w:eastAsiaTheme="minorEastAsia" w:hAnsi="Times New Roman"/>
          <w:kern w:val="2"/>
          <w:szCs w:val="20"/>
          <w:lang w:val="en-GB" w:eastAsia="zh-CN"/>
        </w:rPr>
        <w:t>Discussion on mapping frequency samples to existing NR QAM or sequence constellation [9]</w:t>
      </w:r>
      <w:r w:rsidR="00622986" w:rsidDel="00622986">
        <w:rPr>
          <w:rFonts w:ascii="Times New Roman" w:eastAsia="Batang" w:hAnsi="Times New Roman"/>
          <w:kern w:val="2"/>
          <w:szCs w:val="20"/>
          <w:lang w:val="en-GB" w:eastAsia="zh-CN"/>
        </w:rPr>
        <w:t xml:space="preserve"> </w:t>
      </w:r>
      <w:r>
        <w:rPr>
          <w:rFonts w:ascii="Times New Roman" w:eastAsia="微软雅黑" w:hAnsi="Times New Roman"/>
          <w:bCs/>
          <w:iCs/>
          <w:kern w:val="2"/>
          <w:szCs w:val="20"/>
          <w:lang w:eastAsia="zh-CN"/>
        </w:rPr>
        <w:t>[13]</w:t>
      </w:r>
      <w:r w:rsidR="00622986" w:rsidRPr="00622986">
        <w:rPr>
          <w:rFonts w:ascii="Times New Roman" w:eastAsia="Batang" w:hAnsi="Times New Roman"/>
          <w:kern w:val="2"/>
          <w:szCs w:val="20"/>
          <w:lang w:val="en-GB" w:eastAsia="zh-CN"/>
        </w:rPr>
        <w:t xml:space="preserve"> </w:t>
      </w:r>
      <w:r w:rsidR="00622986">
        <w:rPr>
          <w:rFonts w:ascii="Times New Roman" w:eastAsia="Batang" w:hAnsi="Times New Roman"/>
          <w:kern w:val="2"/>
          <w:szCs w:val="20"/>
          <w:lang w:val="en-GB" w:eastAsia="zh-CN"/>
        </w:rPr>
        <w:t>[14]</w:t>
      </w:r>
      <w:r>
        <w:rPr>
          <w:rFonts w:ascii="Times New Roman" w:eastAsia="Batang" w:hAnsi="Times New Roman"/>
          <w:kern w:val="2"/>
          <w:szCs w:val="20"/>
          <w:lang w:val="en-GB" w:eastAsia="zh-CN"/>
        </w:rPr>
        <w:t xml:space="preserve">. </w:t>
      </w:r>
    </w:p>
    <w:p w14:paraId="09A7773D" w14:textId="0B9A19B4" w:rsidR="00405375" w:rsidRDefault="00405375" w:rsidP="00405375">
      <w:pPr>
        <w:ind w:left="360"/>
        <w:jc w:val="both"/>
        <w:rPr>
          <w:rFonts w:ascii="Times New Roman" w:eastAsia="Batang" w:hAnsi="Times New Roman"/>
          <w:szCs w:val="20"/>
          <w:lang w:val="en-GB"/>
        </w:rPr>
      </w:pPr>
      <w:r>
        <w:rPr>
          <w:rFonts w:ascii="Times New Roman" w:hAnsi="Times New Roman"/>
          <w:szCs w:val="20"/>
          <w:lang w:val="en-GB"/>
        </w:rPr>
        <w:t xml:space="preserve">[13] </w:t>
      </w:r>
      <w:r w:rsidRPr="00D63277">
        <w:rPr>
          <w:rFonts w:ascii="Times New Roman" w:eastAsia="Batang" w:hAnsi="Times New Roman"/>
          <w:szCs w:val="20"/>
          <w:lang w:val="en-GB"/>
        </w:rPr>
        <w:t>thin</w:t>
      </w:r>
      <w:r>
        <w:rPr>
          <w:rFonts w:ascii="Times New Roman" w:eastAsia="Batang" w:hAnsi="Times New Roman"/>
          <w:szCs w:val="20"/>
          <w:lang w:val="en-GB"/>
        </w:rPr>
        <w:t xml:space="preserve">ks it is beneficial to support mapping </w:t>
      </w:r>
      <w:r>
        <w:rPr>
          <w:rFonts w:ascii="Times New Roman" w:hAnsi="Times New Roman"/>
          <w:szCs w:val="20"/>
          <w:lang w:val="en-GB"/>
        </w:rPr>
        <w:t xml:space="preserve">frequency samples to existing NR QAM or sequence constellation to reuse existing </w:t>
      </w:r>
      <w:proofErr w:type="spellStart"/>
      <w:r>
        <w:rPr>
          <w:rFonts w:ascii="Times New Roman" w:hAnsi="Times New Roman"/>
          <w:szCs w:val="20"/>
          <w:lang w:val="en-GB"/>
        </w:rPr>
        <w:t>gNB</w:t>
      </w:r>
      <w:proofErr w:type="spellEnd"/>
      <w:r>
        <w:rPr>
          <w:rFonts w:ascii="Times New Roman" w:hAnsi="Times New Roman"/>
          <w:szCs w:val="20"/>
          <w:lang w:val="en-GB"/>
        </w:rPr>
        <w:t xml:space="preserve"> hardware </w:t>
      </w:r>
      <w:r>
        <w:rPr>
          <w:rFonts w:ascii="Times New Roman" w:eastAsia="Batang" w:hAnsi="Times New Roman"/>
          <w:szCs w:val="20"/>
          <w:lang w:val="en-GB"/>
        </w:rPr>
        <w:t xml:space="preserve">[13]. </w:t>
      </w:r>
      <w:r>
        <w:rPr>
          <w:rFonts w:ascii="Times New Roman" w:hAnsi="Times New Roman"/>
          <w:szCs w:val="20"/>
          <w:lang w:val="en-GB"/>
        </w:rPr>
        <w:t>[</w:t>
      </w:r>
      <w:r w:rsidR="00FD645E">
        <w:rPr>
          <w:rFonts w:ascii="Times New Roman" w:hAnsi="Times New Roman"/>
          <w:szCs w:val="20"/>
          <w:lang w:val="en-GB"/>
        </w:rPr>
        <w:t>9</w:t>
      </w:r>
      <w:r>
        <w:rPr>
          <w:rFonts w:ascii="Times New Roman" w:hAnsi="Times New Roman"/>
          <w:szCs w:val="20"/>
          <w:lang w:val="en-GB"/>
        </w:rPr>
        <w:t>][</w:t>
      </w:r>
      <w:r w:rsidR="00FD645E">
        <w:rPr>
          <w:rFonts w:ascii="Times New Roman" w:hAnsi="Times New Roman"/>
          <w:szCs w:val="20"/>
          <w:lang w:val="en-GB"/>
        </w:rPr>
        <w:t>14</w:t>
      </w:r>
      <w:r>
        <w:rPr>
          <w:rFonts w:ascii="Times New Roman" w:hAnsi="Times New Roman"/>
          <w:szCs w:val="20"/>
          <w:lang w:val="en-GB"/>
        </w:rPr>
        <w:t>]</w:t>
      </w:r>
      <w:r>
        <w:rPr>
          <w:rFonts w:ascii="Times New Roman" w:eastAsia="Batang" w:hAnsi="Times New Roman"/>
          <w:szCs w:val="20"/>
          <w:lang w:val="en-GB"/>
        </w:rPr>
        <w:t xml:space="preserve"> do not support. [</w:t>
      </w:r>
      <w:r w:rsidR="00FD645E">
        <w:rPr>
          <w:rFonts w:ascii="Times New Roman" w:eastAsia="Batang" w:hAnsi="Times New Roman"/>
          <w:szCs w:val="20"/>
          <w:lang w:val="en-GB"/>
        </w:rPr>
        <w:t>9</w:t>
      </w:r>
      <w:r>
        <w:rPr>
          <w:rFonts w:ascii="Times New Roman" w:eastAsia="Batang" w:hAnsi="Times New Roman"/>
          <w:szCs w:val="20"/>
          <w:lang w:val="en-GB"/>
        </w:rPr>
        <w:t>] analysis</w:t>
      </w:r>
      <w:r w:rsidRPr="00415F75">
        <w:rPr>
          <w:rFonts w:ascii="Times New Roman" w:hAnsi="Times New Roman"/>
          <w:szCs w:val="20"/>
          <w:lang w:val="en-GB"/>
        </w:rPr>
        <w:t xml:space="preserve"> </w:t>
      </w:r>
      <w:r>
        <w:rPr>
          <w:rFonts w:ascii="Times New Roman" w:hAnsi="Times New Roman"/>
          <w:szCs w:val="20"/>
          <w:lang w:val="en-GB"/>
        </w:rPr>
        <w:t>q</w:t>
      </w:r>
      <w:r w:rsidRPr="00415F75">
        <w:rPr>
          <w:rFonts w:ascii="Times New Roman" w:hAnsi="Times New Roman"/>
          <w:szCs w:val="20"/>
          <w:lang w:val="en-GB"/>
        </w:rPr>
        <w:t xml:space="preserve">uantizing LP-WUS frequency domain signal using QAM constellation impairs the time domain signal significantly as the OOK modulation order </w:t>
      </w:r>
      <m:oMath>
        <m:r>
          <w:rPr>
            <w:rFonts w:ascii="Cambria Math" w:hAnsi="Cambria Math"/>
            <w:szCs w:val="20"/>
            <w:lang w:val="en-GB"/>
          </w:rPr>
          <m:t>M</m:t>
        </m:r>
      </m:oMath>
      <w:r w:rsidRPr="00415F75">
        <w:rPr>
          <w:rFonts w:ascii="Times New Roman" w:hAnsi="Times New Roman"/>
          <w:szCs w:val="20"/>
          <w:lang w:val="en-GB"/>
        </w:rPr>
        <w:t xml:space="preserve"> increases</w:t>
      </w:r>
      <w:r>
        <w:rPr>
          <w:rFonts w:ascii="Times New Roman" w:hAnsi="Times New Roman"/>
          <w:szCs w:val="20"/>
          <w:lang w:val="en-GB"/>
        </w:rPr>
        <w:t>, and the impact is different for different overlaid sequence types. If QAM mapping is needed for EVM requirements, QAM 256 should be considered to limit performance degradation no larger than 0.5dB. [</w:t>
      </w:r>
      <w:r>
        <w:rPr>
          <w:rFonts w:ascii="Times New Roman" w:eastAsia="Batang" w:hAnsi="Times New Roman"/>
          <w:szCs w:val="20"/>
          <w:lang w:val="en-GB"/>
        </w:rPr>
        <w:t>14] think un</w:t>
      </w:r>
      <w:r w:rsidR="00377AE1">
        <w:rPr>
          <w:rFonts w:ascii="Times New Roman" w:eastAsia="Batang" w:hAnsi="Times New Roman"/>
          <w:szCs w:val="20"/>
          <w:lang w:val="en-GB"/>
        </w:rPr>
        <w:t>nec</w:t>
      </w:r>
      <w:r>
        <w:rPr>
          <w:rFonts w:ascii="Times New Roman" w:eastAsia="Batang" w:hAnsi="Times New Roman"/>
          <w:szCs w:val="20"/>
          <w:lang w:val="en-GB"/>
        </w:rPr>
        <w:t xml:space="preserve">essary to quantize to QAM constellation, considering arbitrary values are allowed in frequency domain by existing NR, e.g. consider </w:t>
      </w:r>
      <w:proofErr w:type="spellStart"/>
      <w:r>
        <w:rPr>
          <w:rFonts w:ascii="Times New Roman" w:eastAsia="Batang" w:hAnsi="Times New Roman"/>
          <w:szCs w:val="20"/>
          <w:lang w:val="en-GB"/>
        </w:rPr>
        <w:t>precoded</w:t>
      </w:r>
      <w:proofErr w:type="spellEnd"/>
      <w:r>
        <w:rPr>
          <w:rFonts w:ascii="Times New Roman" w:eastAsia="Batang" w:hAnsi="Times New Roman"/>
          <w:szCs w:val="20"/>
          <w:lang w:val="en-GB"/>
        </w:rPr>
        <w:t xml:space="preserve"> signals for MU-MIMO which surely are different from QAM constellation or existing sequences. </w:t>
      </w:r>
    </w:p>
    <w:p w14:paraId="789612DC" w14:textId="77777777" w:rsidR="00405375" w:rsidRPr="00B72E42" w:rsidRDefault="00405375" w:rsidP="00405375">
      <w:pPr>
        <w:widowControl w:val="0"/>
        <w:jc w:val="both"/>
        <w:rPr>
          <w:rFonts w:ascii="Times New Roman" w:eastAsiaTheme="minorEastAsia" w:hAnsi="Times New Roman"/>
          <w:szCs w:val="20"/>
          <w:lang w:val="en-GB" w:eastAsia="zh-CN"/>
        </w:rPr>
      </w:pPr>
    </w:p>
    <w:p w14:paraId="305E6880" w14:textId="77777777" w:rsidR="00405375" w:rsidRDefault="00405375" w:rsidP="00405375">
      <w:pPr>
        <w:keepNext/>
        <w:keepLines/>
        <w:numPr>
          <w:ilvl w:val="1"/>
          <w:numId w:val="20"/>
        </w:numPr>
        <w:tabs>
          <w:tab w:val="num" w:pos="567"/>
        </w:tabs>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sidRPr="00555C8A">
        <w:rPr>
          <w:rFonts w:ascii="Arial" w:eastAsia="宋体" w:hAnsi="Arial"/>
          <w:sz w:val="32"/>
          <w:szCs w:val="20"/>
          <w:lang w:val="en-GB" w:eastAsia="zh-CN"/>
        </w:rPr>
        <w:t>What</w:t>
      </w:r>
      <w:r>
        <w:rPr>
          <w:rFonts w:ascii="Arial" w:eastAsia="宋体" w:hAnsi="Arial"/>
          <w:sz w:val="32"/>
          <w:szCs w:val="20"/>
          <w:lang w:val="en-GB" w:eastAsia="zh-CN"/>
        </w:rPr>
        <w:t xml:space="preserve"> </w:t>
      </w:r>
      <w:r w:rsidRPr="00555C8A">
        <w:rPr>
          <w:rFonts w:ascii="Arial" w:eastAsia="宋体" w:hAnsi="Arial"/>
          <w:sz w:val="32"/>
          <w:szCs w:val="20"/>
          <w:lang w:val="en-GB" w:eastAsia="zh-CN"/>
        </w:rPr>
        <w:t>information bits to be carried by LP-WUS and how to carry by LP-WU</w:t>
      </w:r>
      <w:r>
        <w:rPr>
          <w:rFonts w:ascii="Arial" w:eastAsia="宋体" w:hAnsi="Arial"/>
          <w:sz w:val="32"/>
          <w:szCs w:val="20"/>
          <w:lang w:val="en-GB" w:eastAsia="zh-CN"/>
        </w:rPr>
        <w:t>S</w:t>
      </w:r>
    </w:p>
    <w:p w14:paraId="30DBC39A" w14:textId="77777777" w:rsidR="00405375" w:rsidRPr="00555C8A" w:rsidRDefault="00405375" w:rsidP="00CA1B69">
      <w:pPr>
        <w:ind w:left="567"/>
      </w:pPr>
    </w:p>
    <w:p w14:paraId="79EBC142" w14:textId="072CCA9E" w:rsidR="00405375" w:rsidRPr="002164CD" w:rsidRDefault="00405375" w:rsidP="002164CD">
      <w:pPr>
        <w:pStyle w:val="31"/>
        <w:numPr>
          <w:ilvl w:val="2"/>
          <w:numId w:val="20"/>
        </w:numPr>
        <w:rPr>
          <w:lang w:val="fr-FR" w:eastAsia="zh-CN"/>
        </w:rPr>
      </w:pPr>
      <w:r w:rsidRPr="002164CD">
        <w:rPr>
          <w:rFonts w:hint="eastAsia"/>
          <w:lang w:val="fr-FR" w:eastAsia="zh-CN"/>
        </w:rPr>
        <w:t>R</w:t>
      </w:r>
      <w:r w:rsidRPr="002164CD">
        <w:rPr>
          <w:lang w:val="fr-FR" w:eastAsia="zh-CN"/>
        </w:rPr>
        <w:t xml:space="preserve">RC </w:t>
      </w:r>
      <w:proofErr w:type="spellStart"/>
      <w:r w:rsidRPr="002164CD">
        <w:rPr>
          <w:rFonts w:hint="eastAsia"/>
          <w:lang w:val="fr-FR" w:eastAsia="zh-CN"/>
        </w:rPr>
        <w:t>idle</w:t>
      </w:r>
      <w:proofErr w:type="spellEnd"/>
      <w:r w:rsidR="00622986">
        <w:rPr>
          <w:lang w:val="fr-FR" w:eastAsia="zh-CN"/>
        </w:rPr>
        <w:t xml:space="preserve"> mode</w:t>
      </w:r>
    </w:p>
    <w:p w14:paraId="64620AC5" w14:textId="77777777" w:rsidR="00405375" w:rsidRDefault="00405375" w:rsidP="00405375">
      <w:pPr>
        <w:rPr>
          <w:rFonts w:ascii="Times New Roman" w:eastAsiaTheme="minorEastAsia" w:hAnsi="Times New Roman"/>
          <w:lang w:eastAsia="zh-CN"/>
        </w:rPr>
      </w:pPr>
      <w:r>
        <w:rPr>
          <w:rFonts w:ascii="Times New Roman" w:eastAsiaTheme="minorEastAsia" w:hAnsi="Times New Roman"/>
          <w:lang w:eastAsia="zh-CN"/>
        </w:rPr>
        <w:t xml:space="preserve">In RAN1 118 meeting, RAN1 agreed to support codepoint schemes for RRC idle/inactive state.  Maximum number of MOs X are to be further discussed.  </w:t>
      </w:r>
    </w:p>
    <w:tbl>
      <w:tblPr>
        <w:tblStyle w:val="afffb"/>
        <w:tblW w:w="0" w:type="auto"/>
        <w:tblLook w:val="04A0" w:firstRow="1" w:lastRow="0" w:firstColumn="1" w:lastColumn="0" w:noHBand="0" w:noVBand="1"/>
      </w:tblPr>
      <w:tblGrid>
        <w:gridCol w:w="9060"/>
      </w:tblGrid>
      <w:tr w:rsidR="00405375" w14:paraId="204D464F" w14:textId="77777777" w:rsidTr="006A1F23">
        <w:tc>
          <w:tcPr>
            <w:tcW w:w="9060" w:type="dxa"/>
          </w:tcPr>
          <w:p w14:paraId="204402E8" w14:textId="77777777" w:rsidR="00405375" w:rsidRPr="00880BE5" w:rsidRDefault="00405375" w:rsidP="006A1F23">
            <w:pPr>
              <w:rPr>
                <w:rFonts w:ascii="Times New Roman" w:hAnsi="Times New Roman"/>
                <w:b/>
                <w:bCs/>
                <w:szCs w:val="20"/>
                <w:highlight w:val="green"/>
                <w:lang w:eastAsia="x-none"/>
              </w:rPr>
            </w:pPr>
            <w:r w:rsidRPr="00880BE5">
              <w:rPr>
                <w:rFonts w:ascii="Times New Roman" w:hAnsi="Times New Roman"/>
                <w:b/>
                <w:bCs/>
                <w:szCs w:val="20"/>
                <w:highlight w:val="green"/>
                <w:lang w:eastAsia="x-none"/>
              </w:rPr>
              <w:t>Agreement</w:t>
            </w:r>
          </w:p>
          <w:p w14:paraId="6C3041DD" w14:textId="77777777" w:rsidR="00405375" w:rsidRPr="00880BE5" w:rsidRDefault="00405375" w:rsidP="006A1F23">
            <w:pPr>
              <w:rPr>
                <w:rFonts w:ascii="Times New Roman" w:hAnsi="Times New Roman"/>
                <w:szCs w:val="20"/>
                <w:lang w:eastAsia="x-none"/>
              </w:rPr>
            </w:pPr>
            <w:r w:rsidRPr="00880BE5">
              <w:rPr>
                <w:rFonts w:ascii="Times New Roman" w:hAnsi="Times New Roman"/>
                <w:szCs w:val="20"/>
                <w:lang w:eastAsia="x-none"/>
              </w:rPr>
              <w:t>For RRC idle/inactive state, support the following option for at least indicating subgroup information using LP-WUS:</w:t>
            </w:r>
          </w:p>
          <w:p w14:paraId="125BB559" w14:textId="77777777" w:rsidR="00405375" w:rsidRPr="00880BE5" w:rsidRDefault="00405375" w:rsidP="00405375">
            <w:pPr>
              <w:numPr>
                <w:ilvl w:val="0"/>
                <w:numId w:val="21"/>
              </w:numPr>
              <w:ind w:left="720"/>
              <w:rPr>
                <w:rFonts w:ascii="Times New Roman" w:hAnsi="Times New Roman"/>
                <w:szCs w:val="20"/>
              </w:rPr>
            </w:pPr>
            <w:r w:rsidRPr="00880BE5">
              <w:rPr>
                <w:rFonts w:ascii="Times New Roman" w:hAnsi="Times New Roman"/>
                <w:szCs w:val="20"/>
              </w:rPr>
              <w:t>Option 2: A LP-WUS indicates a codepoint value corresponding to one or more subgroup(s) from N subgroups for part of, one or more POs</w:t>
            </w:r>
          </w:p>
          <w:p w14:paraId="6348C6C3" w14:textId="77777777" w:rsidR="00405375" w:rsidRPr="00880BE5" w:rsidRDefault="00405375" w:rsidP="00405375">
            <w:pPr>
              <w:numPr>
                <w:ilvl w:val="1"/>
                <w:numId w:val="21"/>
              </w:numPr>
              <w:ind w:left="1440"/>
              <w:rPr>
                <w:rFonts w:ascii="Times New Roman" w:hAnsi="Times New Roman"/>
                <w:szCs w:val="20"/>
              </w:rPr>
            </w:pPr>
            <w:r w:rsidRPr="00880BE5">
              <w:rPr>
                <w:rFonts w:ascii="Times New Roman" w:hAnsi="Times New Roman"/>
                <w:szCs w:val="20"/>
              </w:rPr>
              <w:t>UE monitoring one or more MOs (up to X MOs) for the same beam within an LO is supported</w:t>
            </w:r>
          </w:p>
          <w:p w14:paraId="79FDFFDA" w14:textId="77777777" w:rsidR="00405375" w:rsidRPr="008B3F68" w:rsidRDefault="00405375" w:rsidP="00405375">
            <w:pPr>
              <w:numPr>
                <w:ilvl w:val="2"/>
                <w:numId w:val="21"/>
              </w:numPr>
              <w:ind w:left="2160"/>
              <w:rPr>
                <w:rFonts w:ascii="Times New Roman" w:eastAsiaTheme="minorEastAsia" w:hAnsi="Times New Roman"/>
                <w:lang w:eastAsia="zh-CN"/>
              </w:rPr>
            </w:pPr>
            <w:r w:rsidRPr="00880BE5">
              <w:rPr>
                <w:rFonts w:ascii="Times New Roman" w:hAnsi="Times New Roman"/>
                <w:szCs w:val="20"/>
              </w:rPr>
              <w:t>Value of X is larger than 1. FFS on additional details of X.</w:t>
            </w:r>
          </w:p>
        </w:tc>
      </w:tr>
    </w:tbl>
    <w:p w14:paraId="4F8EFEC5" w14:textId="77777777" w:rsidR="00405375" w:rsidRDefault="00405375" w:rsidP="00405375">
      <w:pPr>
        <w:rPr>
          <w:rFonts w:ascii="Times New Roman" w:eastAsiaTheme="minorEastAsia" w:hAnsi="Times New Roman"/>
          <w:lang w:eastAsia="zh-CN"/>
        </w:rPr>
      </w:pPr>
    </w:p>
    <w:p w14:paraId="3BD09CA4" w14:textId="03FF0079" w:rsidR="00405375" w:rsidRDefault="00405375" w:rsidP="00405375">
      <w:pPr>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ompanies </w:t>
      </w:r>
      <w:r w:rsidR="00FD645E">
        <w:rPr>
          <w:rFonts w:ascii="Times New Roman" w:eastAsiaTheme="minorEastAsia" w:hAnsi="Times New Roman"/>
          <w:lang w:eastAsia="zh-CN"/>
        </w:rPr>
        <w:t>[2] [8</w:t>
      </w:r>
      <w:r>
        <w:rPr>
          <w:rFonts w:ascii="Times New Roman" w:eastAsiaTheme="minorEastAsia" w:hAnsi="Times New Roman"/>
          <w:lang w:eastAsia="zh-CN"/>
        </w:rPr>
        <w:t>]</w:t>
      </w:r>
      <w:r w:rsidR="00FD645E">
        <w:rPr>
          <w:rFonts w:ascii="Times New Roman" w:eastAsiaTheme="minorEastAsia" w:hAnsi="Times New Roman"/>
          <w:lang w:eastAsia="zh-CN"/>
        </w:rPr>
        <w:t>[10]</w:t>
      </w:r>
      <w:r w:rsidR="00FD645E" w:rsidDel="00FD645E">
        <w:rPr>
          <w:rFonts w:ascii="Times New Roman" w:eastAsiaTheme="minorEastAsia" w:hAnsi="Times New Roman"/>
          <w:lang w:eastAsia="zh-CN"/>
        </w:rPr>
        <w:t xml:space="preserve"> </w:t>
      </w:r>
      <w:r>
        <w:rPr>
          <w:rFonts w:ascii="Times New Roman" w:eastAsiaTheme="minorEastAsia" w:hAnsi="Times New Roman"/>
          <w:lang w:eastAsia="zh-CN"/>
        </w:rPr>
        <w:t>[</w:t>
      </w:r>
      <w:r w:rsidR="00FD645E">
        <w:rPr>
          <w:rFonts w:ascii="Times New Roman" w:eastAsiaTheme="minorEastAsia" w:hAnsi="Times New Roman"/>
          <w:lang w:eastAsia="zh-CN"/>
        </w:rPr>
        <w:t>11</w:t>
      </w:r>
      <w:r>
        <w:rPr>
          <w:rFonts w:ascii="Times New Roman" w:eastAsiaTheme="minorEastAsia" w:hAnsi="Times New Roman"/>
          <w:lang w:eastAsia="zh-CN"/>
        </w:rPr>
        <w:t>]</w:t>
      </w:r>
      <w:r w:rsidR="00FD645E">
        <w:rPr>
          <w:rFonts w:ascii="Times New Roman" w:eastAsiaTheme="minorEastAsia" w:hAnsi="Times New Roman"/>
          <w:lang w:eastAsia="zh-CN"/>
        </w:rPr>
        <w:t>[18][19]</w:t>
      </w:r>
      <w:r w:rsidR="00FD645E" w:rsidRPr="00FD645E">
        <w:rPr>
          <w:rFonts w:ascii="Times New Roman" w:eastAsiaTheme="minorEastAsia" w:hAnsi="Times New Roman"/>
          <w:lang w:eastAsia="zh-CN"/>
        </w:rPr>
        <w:t xml:space="preserve"> </w:t>
      </w:r>
      <w:r w:rsidR="00FD645E">
        <w:rPr>
          <w:rFonts w:ascii="Times New Roman" w:eastAsiaTheme="minorEastAsia" w:hAnsi="Times New Roman"/>
          <w:lang w:eastAsia="zh-CN"/>
        </w:rPr>
        <w:t>[22]</w:t>
      </w:r>
      <w:r w:rsidR="00FD645E" w:rsidDel="00FD645E">
        <w:rPr>
          <w:rFonts w:ascii="Times New Roman" w:eastAsiaTheme="minorEastAsia" w:hAnsi="Times New Roman"/>
          <w:lang w:eastAsia="zh-CN"/>
        </w:rPr>
        <w:t xml:space="preserve"> </w:t>
      </w:r>
      <w:r w:rsidR="00FD645E">
        <w:rPr>
          <w:rFonts w:ascii="Times New Roman" w:eastAsiaTheme="minorEastAsia" w:hAnsi="Times New Roman"/>
          <w:lang w:eastAsia="zh-CN"/>
        </w:rPr>
        <w:t>discussed</w:t>
      </w:r>
      <w:r>
        <w:rPr>
          <w:rFonts w:ascii="Times New Roman" w:eastAsiaTheme="minorEastAsia" w:hAnsi="Times New Roman"/>
          <w:lang w:eastAsia="zh-CN"/>
        </w:rPr>
        <w:t xml:space="preserve"> X value, considering following aspects:  </w:t>
      </w:r>
    </w:p>
    <w:p w14:paraId="4D160795" w14:textId="6FBB4E45" w:rsidR="00405375" w:rsidRDefault="00405375" w:rsidP="00666263">
      <w:pPr>
        <w:pStyle w:val="a1"/>
        <w:numPr>
          <w:ilvl w:val="0"/>
          <w:numId w:val="86"/>
        </w:numPr>
      </w:pPr>
      <w:r>
        <w:rPr>
          <w:rFonts w:hint="eastAsia"/>
        </w:rPr>
        <w:t>X</w:t>
      </w:r>
      <w:r>
        <w:t xml:space="preserve"> should be sufficient to trigger multiple UEs independently, to prevent scheduling delay: </w:t>
      </w:r>
      <w:r w:rsidR="00FD645E">
        <w:t>[8]</w:t>
      </w:r>
      <w:r>
        <w:t xml:space="preserve">, </w:t>
      </w:r>
      <w:r w:rsidR="00FD645E">
        <w:t>[18]</w:t>
      </w:r>
    </w:p>
    <w:p w14:paraId="612DCE52" w14:textId="1AB26964" w:rsidR="00405375" w:rsidRPr="006E2A4D" w:rsidRDefault="00FD645E" w:rsidP="00666263">
      <w:pPr>
        <w:pStyle w:val="a1"/>
      </w:pPr>
      <w:r>
        <w:t>[8]</w:t>
      </w:r>
      <w:r w:rsidR="00405375" w:rsidRPr="006E2A4D">
        <w:t xml:space="preserve"> </w:t>
      </w:r>
      <w:r w:rsidR="00405375" w:rsidRPr="006E2A4D">
        <w:rPr>
          <w:rFonts w:hint="eastAsia"/>
        </w:rPr>
        <w:t>provides</w:t>
      </w:r>
      <w:r w:rsidR="00405375" w:rsidRPr="006E2A4D">
        <w:t xml:space="preserve"> probability of simultaneously waking-up X subgroups, for different UE paging rate, showing up to 4 subgroups to be paged in case of high paging rates, e.g., 5% per UE paging rate &amp; 80% per PO group paging rate. </w:t>
      </w:r>
    </w:p>
    <w:p w14:paraId="35510EE9" w14:textId="4981D674" w:rsidR="00405375" w:rsidRDefault="00405375" w:rsidP="00666263">
      <w:pPr>
        <w:pStyle w:val="a1"/>
        <w:numPr>
          <w:ilvl w:val="0"/>
          <w:numId w:val="86"/>
        </w:numPr>
      </w:pPr>
      <w:r>
        <w:rPr>
          <w:rFonts w:hint="eastAsia"/>
        </w:rPr>
        <w:t>X</w:t>
      </w:r>
      <w:r>
        <w:t xml:space="preserve"> should be sufficient to reduce false alarm wake-up caused by the codepoint for all subgroups, to guarantee desirable power saving gain: </w:t>
      </w:r>
      <w:r w:rsidR="00FD645E">
        <w:t>[2]</w:t>
      </w:r>
    </w:p>
    <w:p w14:paraId="01B5C270" w14:textId="150CF1AA" w:rsidR="00405375" w:rsidRDefault="00405375" w:rsidP="00666263">
      <w:pPr>
        <w:pStyle w:val="a1"/>
        <w:numPr>
          <w:ilvl w:val="0"/>
          <w:numId w:val="86"/>
        </w:numPr>
      </w:pPr>
      <w:r>
        <w:rPr>
          <w:rFonts w:hint="eastAsia"/>
        </w:rPr>
        <w:t>X</w:t>
      </w:r>
      <w:r>
        <w:t xml:space="preserve"> should be not too large to ensure sufficient time domain resources to transmit X LP-WUSs in front of associated PO per </w:t>
      </w:r>
      <w:proofErr w:type="spellStart"/>
      <w:r>
        <w:t>i</w:t>
      </w:r>
      <w:proofErr w:type="spellEnd"/>
      <w:r>
        <w:t xml:space="preserve">-DRX cycle: </w:t>
      </w:r>
      <w:r w:rsidR="00FD645E">
        <w:t xml:space="preserve">[2] </w:t>
      </w:r>
    </w:p>
    <w:p w14:paraId="34F0E23C" w14:textId="2C9FD236" w:rsidR="00405375" w:rsidRDefault="00405375" w:rsidP="00666263">
      <w:pPr>
        <w:pStyle w:val="a1"/>
        <w:numPr>
          <w:ilvl w:val="0"/>
          <w:numId w:val="86"/>
        </w:numPr>
      </w:pPr>
      <w:r>
        <w:rPr>
          <w:rFonts w:hint="eastAsia"/>
        </w:rPr>
        <w:t>X</w:t>
      </w:r>
      <w:r>
        <w:t xml:space="preserve"> should be not too large to ensure false alarm rate caused by wrongly detected codepoint while keep a reasonable duration per LP-WUS: </w:t>
      </w:r>
      <w:r w:rsidR="00FD645E">
        <w:t>[18]</w:t>
      </w:r>
      <w:r>
        <w:t xml:space="preserve">.  </w:t>
      </w:r>
    </w:p>
    <w:p w14:paraId="1823DD56" w14:textId="42846EFF" w:rsidR="00405375" w:rsidRDefault="00405375" w:rsidP="00666263">
      <w:pPr>
        <w:pStyle w:val="a1"/>
        <w:numPr>
          <w:ilvl w:val="0"/>
          <w:numId w:val="86"/>
        </w:numPr>
      </w:pPr>
      <w:r>
        <w:rPr>
          <w:rFonts w:hint="eastAsia"/>
        </w:rPr>
        <w:t>X</w:t>
      </w:r>
      <w:r>
        <w:t xml:space="preserve"> should be not too large to reduce UE complexity: </w:t>
      </w:r>
      <w:r w:rsidR="00FD645E">
        <w:t>[2]</w:t>
      </w:r>
      <w:r>
        <w:t xml:space="preserve">, </w:t>
      </w:r>
      <w:r w:rsidR="00FD645E">
        <w:t xml:space="preserve">[11] </w:t>
      </w:r>
    </w:p>
    <w:p w14:paraId="32EEE5F0" w14:textId="77777777" w:rsidR="00405375" w:rsidRDefault="00405375" w:rsidP="00405375">
      <w:pPr>
        <w:rPr>
          <w:rFonts w:ascii="Times New Roman" w:eastAsiaTheme="minorEastAsia" w:hAnsi="Times New Roman"/>
        </w:rPr>
      </w:pPr>
    </w:p>
    <w:p w14:paraId="11F7FCC9" w14:textId="77777777" w:rsidR="00405375" w:rsidRDefault="00405375" w:rsidP="00405375">
      <w:pPr>
        <w:rPr>
          <w:rFonts w:ascii="Times New Roman" w:eastAsiaTheme="minorEastAsia" w:hAnsi="Times New Roman"/>
          <w:lang w:eastAsia="zh-CN"/>
        </w:rPr>
      </w:pPr>
      <w:r>
        <w:rPr>
          <w:rFonts w:ascii="Times New Roman" w:eastAsiaTheme="minorEastAsia" w:hAnsi="Times New Roman"/>
          <w:lang w:eastAsia="zh-CN"/>
        </w:rPr>
        <w:t xml:space="preserve">Candidate X values proposed by companies are summarized as below: </w:t>
      </w:r>
    </w:p>
    <w:p w14:paraId="71A96144" w14:textId="6DA2FFA8" w:rsidR="00405375" w:rsidRDefault="00405375" w:rsidP="00666263">
      <w:pPr>
        <w:pStyle w:val="a1"/>
        <w:numPr>
          <w:ilvl w:val="0"/>
          <w:numId w:val="21"/>
        </w:numPr>
      </w:pPr>
      <w:r>
        <w:rPr>
          <w:rFonts w:hint="eastAsia"/>
        </w:rPr>
        <w:lastRenderedPageBreak/>
        <w:t>Up</w:t>
      </w:r>
      <w:r>
        <w:t xml:space="preserve"> to 44: </w:t>
      </w:r>
      <w:r w:rsidR="00FD645E">
        <w:t>[22]</w:t>
      </w:r>
    </w:p>
    <w:p w14:paraId="0A055B07" w14:textId="4961899C" w:rsidR="00405375" w:rsidRDefault="00405375" w:rsidP="00666263">
      <w:pPr>
        <w:pStyle w:val="a1"/>
        <w:numPr>
          <w:ilvl w:val="0"/>
          <w:numId w:val="21"/>
        </w:numPr>
      </w:pPr>
      <w:r>
        <w:t xml:space="preserve">Up to 4: </w:t>
      </w:r>
      <w:r w:rsidR="00FD645E">
        <w:t>[2][8]</w:t>
      </w:r>
      <w:r>
        <w:t xml:space="preserve"> </w:t>
      </w:r>
      <w:r w:rsidR="00FD645E">
        <w:t xml:space="preserve">[18] </w:t>
      </w:r>
      <w:r>
        <w:t>(if 12 bits per LP-WUS)</w:t>
      </w:r>
    </w:p>
    <w:p w14:paraId="0A81CF9F" w14:textId="3DE913AB" w:rsidR="00405375" w:rsidRDefault="00405375" w:rsidP="00666263">
      <w:pPr>
        <w:pStyle w:val="a1"/>
        <w:numPr>
          <w:ilvl w:val="0"/>
          <w:numId w:val="21"/>
        </w:numPr>
      </w:pPr>
      <w:r>
        <w:t>U</w:t>
      </w:r>
      <w:r>
        <w:rPr>
          <w:rFonts w:hint="eastAsia"/>
        </w:rPr>
        <w:t>p</w:t>
      </w:r>
      <w:r>
        <w:t xml:space="preserve"> to 3: </w:t>
      </w:r>
      <w:r w:rsidR="00FD645E">
        <w:t>[10]</w:t>
      </w:r>
    </w:p>
    <w:p w14:paraId="3106C374" w14:textId="4781D7B4" w:rsidR="00405375" w:rsidRPr="00104BF4" w:rsidRDefault="00405375" w:rsidP="00666263">
      <w:pPr>
        <w:pStyle w:val="a1"/>
        <w:numPr>
          <w:ilvl w:val="0"/>
          <w:numId w:val="21"/>
        </w:numPr>
      </w:pPr>
      <w:r>
        <w:rPr>
          <w:rFonts w:hint="eastAsia"/>
        </w:rPr>
        <w:t>U</w:t>
      </w:r>
      <w:r>
        <w:t xml:space="preserve">p to 2: </w:t>
      </w:r>
      <w:r w:rsidR="00FD645E">
        <w:t>[10]</w:t>
      </w:r>
      <w:r>
        <w:t xml:space="preserve">, </w:t>
      </w:r>
      <w:r w:rsidR="00FD645E">
        <w:t>[11]</w:t>
      </w:r>
      <w:r>
        <w:t xml:space="preserve">, </w:t>
      </w:r>
      <w:r w:rsidR="00FD645E">
        <w:t xml:space="preserve">[18] </w:t>
      </w:r>
      <w:r>
        <w:t>(if 8 bits per LP-WUS)</w:t>
      </w:r>
    </w:p>
    <w:p w14:paraId="6BF3B051" w14:textId="77777777" w:rsidR="00405375" w:rsidRDefault="00405375" w:rsidP="00405375">
      <w:pPr>
        <w:rPr>
          <w:rFonts w:ascii="Times New Roman" w:eastAsiaTheme="minorEastAsia" w:hAnsi="Times New Roman"/>
        </w:rPr>
      </w:pPr>
    </w:p>
    <w:p w14:paraId="7EC00FBA" w14:textId="77777777" w:rsidR="00405375" w:rsidRDefault="00405375" w:rsidP="00405375">
      <w:pPr>
        <w:rPr>
          <w:rFonts w:ascii="Times New Roman" w:eastAsiaTheme="minorEastAsia" w:hAnsi="Times New Roman"/>
          <w:lang w:eastAsia="zh-CN"/>
        </w:rPr>
      </w:pPr>
      <w:r>
        <w:rPr>
          <w:rFonts w:ascii="Times New Roman" w:eastAsiaTheme="minorEastAsia" w:hAnsi="Times New Roman"/>
          <w:lang w:eastAsia="zh-CN"/>
        </w:rPr>
        <w:t xml:space="preserve">Companies also discussed details of codepoint design, </w:t>
      </w:r>
    </w:p>
    <w:p w14:paraId="29285FF6" w14:textId="40527581" w:rsidR="00405375" w:rsidRDefault="00405375" w:rsidP="00666263">
      <w:pPr>
        <w:pStyle w:val="a1"/>
        <w:numPr>
          <w:ilvl w:val="0"/>
          <w:numId w:val="21"/>
        </w:numPr>
      </w:pPr>
      <w:r>
        <w:t xml:space="preserve">One codepoint to wake-up one subgroup: </w:t>
      </w:r>
      <w:r w:rsidR="00FD645E">
        <w:t>[8] [10][16]</w:t>
      </w:r>
    </w:p>
    <w:p w14:paraId="0CF630EB" w14:textId="65C340FA" w:rsidR="00405375" w:rsidRDefault="00405375" w:rsidP="00666263">
      <w:pPr>
        <w:pStyle w:val="a1"/>
        <w:numPr>
          <w:ilvl w:val="0"/>
          <w:numId w:val="21"/>
        </w:numPr>
      </w:pPr>
      <w:r>
        <w:rPr>
          <w:rFonts w:hint="eastAsia"/>
        </w:rPr>
        <w:t>O</w:t>
      </w:r>
      <w:r>
        <w:t xml:space="preserve">ne codepoint to wake-up one subgroup (totally N codepoints for N subgroups), and one codepoint to wake-up all subgroups: </w:t>
      </w:r>
      <w:r w:rsidR="00FD645E">
        <w:t>[2] [5]</w:t>
      </w:r>
    </w:p>
    <w:p w14:paraId="5BBF64F6" w14:textId="77777777" w:rsidR="00405375" w:rsidRPr="00706ED9" w:rsidRDefault="00405375" w:rsidP="00405375">
      <w:pPr>
        <w:ind w:left="992"/>
        <w:rPr>
          <w:rFonts w:ascii="Times New Roman" w:eastAsiaTheme="minorEastAsia" w:hAnsi="Times New Roman"/>
        </w:rPr>
      </w:pPr>
      <w:r w:rsidRPr="00706ED9">
        <w:rPr>
          <w:rFonts w:ascii="Times New Roman" w:eastAsiaTheme="minorEastAsia" w:hAnsi="Times New Roman"/>
        </w:rPr>
        <w:t xml:space="preserve">  </w:t>
      </w:r>
    </w:p>
    <w:p w14:paraId="512DED7E" w14:textId="1469C720" w:rsidR="00405375" w:rsidRDefault="00405375" w:rsidP="00405375">
      <w:pPr>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ome companies discussed one LP-WUS is associated with one or multiple POs [</w:t>
      </w:r>
      <w:r w:rsidR="00FD645E">
        <w:rPr>
          <w:rFonts w:ascii="Times New Roman" w:eastAsiaTheme="minorEastAsia" w:hAnsi="Times New Roman"/>
          <w:lang w:eastAsia="zh-CN"/>
        </w:rPr>
        <w:t>9</w:t>
      </w:r>
      <w:r>
        <w:rPr>
          <w:rFonts w:ascii="Times New Roman" w:eastAsiaTheme="minorEastAsia" w:hAnsi="Times New Roman"/>
          <w:lang w:eastAsia="zh-CN"/>
        </w:rPr>
        <w:t>]</w:t>
      </w:r>
      <w:r w:rsidR="00FD645E" w:rsidRPr="00FD645E">
        <w:rPr>
          <w:rFonts w:ascii="Times New Roman" w:eastAsiaTheme="minorEastAsia" w:hAnsi="Times New Roman"/>
          <w:lang w:eastAsia="zh-CN"/>
        </w:rPr>
        <w:t xml:space="preserve"> </w:t>
      </w:r>
      <w:r w:rsidR="00FD645E">
        <w:rPr>
          <w:rFonts w:ascii="Times New Roman" w:eastAsiaTheme="minorEastAsia" w:hAnsi="Times New Roman"/>
          <w:lang w:eastAsia="zh-CN"/>
        </w:rPr>
        <w:t xml:space="preserve">[11] </w:t>
      </w:r>
      <w:r>
        <w:rPr>
          <w:rFonts w:ascii="Times New Roman" w:eastAsiaTheme="minorEastAsia" w:hAnsi="Times New Roman"/>
          <w:lang w:eastAsia="zh-CN"/>
        </w:rPr>
        <w:t>[</w:t>
      </w:r>
      <w:r w:rsidR="00FD645E">
        <w:rPr>
          <w:rFonts w:ascii="Times New Roman" w:eastAsiaTheme="minorEastAsia" w:hAnsi="Times New Roman"/>
          <w:lang w:eastAsia="zh-CN"/>
        </w:rPr>
        <w:t>16</w:t>
      </w:r>
      <w:r>
        <w:rPr>
          <w:rFonts w:ascii="Times New Roman" w:eastAsiaTheme="minorEastAsia" w:hAnsi="Times New Roman"/>
          <w:lang w:eastAsia="zh-CN"/>
        </w:rPr>
        <w:t>]. Some companies discussed maximum number of subgroups per LP-WUS [</w:t>
      </w:r>
      <w:r w:rsidR="00FD645E">
        <w:rPr>
          <w:rFonts w:ascii="Times New Roman" w:eastAsiaTheme="minorEastAsia" w:hAnsi="Times New Roman"/>
          <w:lang w:eastAsia="zh-CN"/>
        </w:rPr>
        <w:t>5</w:t>
      </w:r>
      <w:r>
        <w:rPr>
          <w:rFonts w:ascii="Times New Roman" w:eastAsiaTheme="minorEastAsia" w:hAnsi="Times New Roman"/>
          <w:lang w:eastAsia="zh-CN"/>
        </w:rPr>
        <w:t>][</w:t>
      </w:r>
      <w:r w:rsidR="00FD645E">
        <w:rPr>
          <w:rFonts w:ascii="Times New Roman" w:eastAsiaTheme="minorEastAsia" w:hAnsi="Times New Roman"/>
          <w:lang w:eastAsia="zh-CN"/>
        </w:rPr>
        <w:t>20</w:t>
      </w:r>
      <w:r>
        <w:rPr>
          <w:rFonts w:ascii="Times New Roman" w:eastAsiaTheme="minorEastAsia" w:hAnsi="Times New Roman"/>
          <w:lang w:eastAsia="zh-CN"/>
        </w:rPr>
        <w:t xml:space="preserve">]. </w:t>
      </w:r>
    </w:p>
    <w:p w14:paraId="69FCD536" w14:textId="77777777" w:rsidR="00405375" w:rsidRPr="00BB5F31" w:rsidRDefault="00405375" w:rsidP="00405375">
      <w:pPr>
        <w:rPr>
          <w:rFonts w:ascii="Times New Roman" w:eastAsiaTheme="minorEastAsia" w:hAnsi="Times New Roman"/>
          <w:lang w:eastAsia="zh-CN"/>
        </w:rPr>
      </w:pPr>
    </w:p>
    <w:p w14:paraId="238C5BAD" w14:textId="77777777" w:rsidR="00405375" w:rsidRDefault="00405375" w:rsidP="00405375">
      <w:pPr>
        <w:rPr>
          <w:rFonts w:ascii="Times New Roman" w:eastAsiaTheme="minorEastAsia" w:hAnsi="Times New Roman"/>
          <w:lang w:eastAsia="zh-CN"/>
        </w:rPr>
      </w:pPr>
      <w:r>
        <w:rPr>
          <w:rFonts w:ascii="Times New Roman" w:eastAsiaTheme="minorEastAsia" w:hAnsi="Times New Roman"/>
          <w:lang w:eastAsia="zh-CN"/>
        </w:rPr>
        <w:t>C</w:t>
      </w:r>
      <w:r>
        <w:rPr>
          <w:rFonts w:ascii="Times New Roman" w:eastAsiaTheme="minorEastAsia" w:hAnsi="Times New Roman" w:hint="eastAsia"/>
          <w:lang w:eastAsia="zh-CN"/>
        </w:rPr>
        <w:t>onsidering</w:t>
      </w:r>
      <w:r>
        <w:rPr>
          <w:rFonts w:ascii="Times New Roman" w:eastAsiaTheme="minorEastAsia" w:hAnsi="Times New Roman"/>
          <w:lang w:eastAsia="zh-CN"/>
        </w:rPr>
        <w:t xml:space="preserve"> all these issues above is under 9.6.2 discussion, FL suggests not handle with these issues in 9.6.1 here to avoid duplication.</w:t>
      </w:r>
    </w:p>
    <w:p w14:paraId="5AA5B444" w14:textId="77777777" w:rsidR="00405375" w:rsidRDefault="00405375" w:rsidP="00405375">
      <w:pPr>
        <w:rPr>
          <w:rFonts w:ascii="Times New Roman" w:eastAsiaTheme="minorEastAsia" w:hAnsi="Times New Roman"/>
          <w:lang w:eastAsia="zh-CN"/>
        </w:rPr>
      </w:pPr>
    </w:p>
    <w:p w14:paraId="306FC8D4" w14:textId="3908C1EF" w:rsidR="00405375" w:rsidRPr="002164CD" w:rsidRDefault="00405375" w:rsidP="002164CD">
      <w:pPr>
        <w:pStyle w:val="31"/>
        <w:numPr>
          <w:ilvl w:val="2"/>
          <w:numId w:val="20"/>
        </w:numPr>
        <w:rPr>
          <w:lang w:val="fr-FR" w:eastAsia="zh-CN"/>
        </w:rPr>
      </w:pPr>
      <w:r w:rsidRPr="002164CD">
        <w:rPr>
          <w:rFonts w:hint="eastAsia"/>
          <w:lang w:val="fr-FR" w:eastAsia="zh-CN"/>
        </w:rPr>
        <w:t>R</w:t>
      </w:r>
      <w:r w:rsidRPr="002164CD">
        <w:rPr>
          <w:lang w:val="fr-FR" w:eastAsia="zh-CN"/>
        </w:rPr>
        <w:t xml:space="preserve">RC </w:t>
      </w:r>
      <w:proofErr w:type="spellStart"/>
      <w:r w:rsidRPr="002164CD">
        <w:rPr>
          <w:lang w:val="fr-FR" w:eastAsia="zh-CN"/>
        </w:rPr>
        <w:t>con</w:t>
      </w:r>
      <w:r w:rsidR="00377AE1">
        <w:rPr>
          <w:lang w:val="fr-FR" w:eastAsia="zh-CN"/>
        </w:rPr>
        <w:t>nec</w:t>
      </w:r>
      <w:r w:rsidRPr="002164CD">
        <w:rPr>
          <w:lang w:val="fr-FR" w:eastAsia="zh-CN"/>
        </w:rPr>
        <w:t>ted</w:t>
      </w:r>
      <w:proofErr w:type="spellEnd"/>
      <w:r w:rsidRPr="002164CD">
        <w:rPr>
          <w:lang w:val="fr-FR" w:eastAsia="zh-CN"/>
        </w:rPr>
        <w:t xml:space="preserve"> mode </w:t>
      </w:r>
    </w:p>
    <w:p w14:paraId="4B782D9A" w14:textId="2004C737" w:rsidR="00405375" w:rsidRPr="008E5667" w:rsidRDefault="00405375" w:rsidP="00405375">
      <w:pPr>
        <w:rPr>
          <w:rFonts w:ascii="Times New Roman" w:eastAsia="宋体" w:hAnsi="Times New Roman"/>
          <w:lang w:val="en-GB" w:eastAsia="zh-CN"/>
        </w:rPr>
      </w:pPr>
      <w:r w:rsidRPr="008E5667">
        <w:rPr>
          <w:rFonts w:ascii="Times New Roman" w:eastAsia="宋体" w:hAnsi="Times New Roman"/>
          <w:lang w:val="en-GB" w:eastAsia="zh-CN"/>
        </w:rPr>
        <w:t>In RAN1 11</w:t>
      </w:r>
      <w:r>
        <w:rPr>
          <w:rFonts w:ascii="Times New Roman" w:eastAsia="宋体" w:hAnsi="Times New Roman"/>
          <w:lang w:val="en-GB" w:eastAsia="zh-CN"/>
        </w:rPr>
        <w:t xml:space="preserve">8 </w:t>
      </w:r>
      <w:r w:rsidRPr="008E5667">
        <w:rPr>
          <w:rFonts w:ascii="Times New Roman" w:eastAsia="宋体" w:hAnsi="Times New Roman"/>
          <w:lang w:val="en-GB" w:eastAsia="zh-CN"/>
        </w:rPr>
        <w:t xml:space="preserve">meeting, </w:t>
      </w:r>
      <w:r w:rsidRPr="008E5667">
        <w:rPr>
          <w:rFonts w:ascii="Times New Roman" w:eastAsiaTheme="minorEastAsia" w:hAnsi="Times New Roman"/>
          <w:lang w:eastAsia="zh-CN"/>
        </w:rPr>
        <w:t xml:space="preserve">RAN1 agreed to </w:t>
      </w:r>
      <w:r>
        <w:rPr>
          <w:rFonts w:ascii="Times New Roman" w:eastAsiaTheme="minorEastAsia" w:hAnsi="Times New Roman"/>
          <w:lang w:eastAsia="zh-CN"/>
        </w:rPr>
        <w:t>down-select between</w:t>
      </w:r>
      <w:r w:rsidRPr="008E5667">
        <w:rPr>
          <w:rFonts w:ascii="Times New Roman" w:eastAsiaTheme="minorEastAsia" w:hAnsi="Times New Roman"/>
          <w:lang w:eastAsia="zh-CN"/>
        </w:rPr>
        <w:t xml:space="preserve"> </w:t>
      </w:r>
      <w:r>
        <w:rPr>
          <w:rFonts w:ascii="Times New Roman" w:eastAsiaTheme="minorEastAsia" w:hAnsi="Times New Roman"/>
          <w:lang w:eastAsia="zh-CN"/>
        </w:rPr>
        <w:t>bitmap and codepoint for RRC con</w:t>
      </w:r>
      <w:r w:rsidR="00377AE1">
        <w:rPr>
          <w:rFonts w:ascii="Times New Roman" w:eastAsiaTheme="minorEastAsia" w:hAnsi="Times New Roman"/>
          <w:lang w:eastAsia="zh-CN"/>
        </w:rPr>
        <w:t>nec</w:t>
      </w:r>
      <w:r>
        <w:rPr>
          <w:rFonts w:ascii="Times New Roman" w:eastAsiaTheme="minorEastAsia" w:hAnsi="Times New Roman"/>
          <w:lang w:eastAsia="zh-CN"/>
        </w:rPr>
        <w:t>ted mode</w:t>
      </w:r>
      <w:r w:rsidRPr="008E5667">
        <w:rPr>
          <w:rFonts w:ascii="Times New Roman" w:eastAsiaTheme="minorEastAsia" w:hAnsi="Times New Roman"/>
          <w:lang w:eastAsia="zh-CN"/>
        </w:rPr>
        <w:t>.</w:t>
      </w:r>
    </w:p>
    <w:tbl>
      <w:tblPr>
        <w:tblStyle w:val="afffb"/>
        <w:tblW w:w="0" w:type="auto"/>
        <w:tblLook w:val="04A0" w:firstRow="1" w:lastRow="0" w:firstColumn="1" w:lastColumn="0" w:noHBand="0" w:noVBand="1"/>
      </w:tblPr>
      <w:tblGrid>
        <w:gridCol w:w="9060"/>
      </w:tblGrid>
      <w:tr w:rsidR="00405375" w14:paraId="1199EF95" w14:textId="77777777" w:rsidTr="006A1F23">
        <w:tc>
          <w:tcPr>
            <w:tcW w:w="9060" w:type="dxa"/>
          </w:tcPr>
          <w:p w14:paraId="5C7A5CD0" w14:textId="77777777" w:rsidR="00405375" w:rsidRPr="00880BE5" w:rsidRDefault="00405375" w:rsidP="006A1F23">
            <w:pPr>
              <w:rPr>
                <w:rFonts w:ascii="Times New Roman" w:hAnsi="Times New Roman"/>
                <w:b/>
                <w:bCs/>
                <w:szCs w:val="20"/>
              </w:rPr>
            </w:pPr>
            <w:r w:rsidRPr="00880BE5">
              <w:rPr>
                <w:rFonts w:ascii="Times New Roman" w:hAnsi="Times New Roman"/>
                <w:b/>
                <w:bCs/>
                <w:szCs w:val="20"/>
                <w:highlight w:val="green"/>
              </w:rPr>
              <w:t>Agreement</w:t>
            </w:r>
          </w:p>
          <w:p w14:paraId="5D4778AB" w14:textId="725B5734" w:rsidR="00405375" w:rsidRPr="00880BE5" w:rsidRDefault="00405375" w:rsidP="006A1F23">
            <w:pPr>
              <w:rPr>
                <w:rFonts w:ascii="Times New Roman" w:hAnsi="Times New Roman"/>
                <w:szCs w:val="20"/>
                <w:lang w:eastAsia="x-none"/>
              </w:rPr>
            </w:pPr>
            <w:r w:rsidRPr="00880BE5">
              <w:rPr>
                <w:rFonts w:ascii="Times New Roman" w:hAnsi="Times New Roman"/>
                <w:szCs w:val="20"/>
                <w:lang w:eastAsia="x-none"/>
              </w:rPr>
              <w:t>Regarding the LP-WUS information to trigger PDCCH monitoring of RRC con</w:t>
            </w:r>
            <w:r w:rsidR="00377AE1">
              <w:rPr>
                <w:rFonts w:ascii="Times New Roman" w:hAnsi="Times New Roman"/>
                <w:szCs w:val="20"/>
                <w:lang w:eastAsia="x-none"/>
              </w:rPr>
              <w:t>nec</w:t>
            </w:r>
            <w:r w:rsidRPr="00880BE5">
              <w:rPr>
                <w:rFonts w:ascii="Times New Roman" w:hAnsi="Times New Roman"/>
                <w:szCs w:val="20"/>
                <w:lang w:eastAsia="x-none"/>
              </w:rPr>
              <w:t xml:space="preserve">ted UEs (for non-CA case), select at least one from the following </w:t>
            </w:r>
          </w:p>
          <w:p w14:paraId="19ED218C" w14:textId="77777777" w:rsidR="00405375" w:rsidRPr="00880BE5" w:rsidRDefault="00405375" w:rsidP="00405375">
            <w:pPr>
              <w:numPr>
                <w:ilvl w:val="0"/>
                <w:numId w:val="21"/>
              </w:numPr>
              <w:ind w:left="720"/>
              <w:rPr>
                <w:rFonts w:ascii="Times New Roman" w:hAnsi="Times New Roman"/>
                <w:szCs w:val="20"/>
                <w:lang w:eastAsia="zh-CN"/>
              </w:rPr>
            </w:pPr>
            <w:r w:rsidRPr="00880BE5">
              <w:rPr>
                <w:rFonts w:ascii="Times New Roman" w:hAnsi="Times New Roman"/>
                <w:szCs w:val="20"/>
                <w:lang w:eastAsia="zh-CN"/>
              </w:rPr>
              <w:t>Option 1: A bitmap with each bit corresponding to [one or more] UEs</w:t>
            </w:r>
          </w:p>
          <w:p w14:paraId="392CC124" w14:textId="77777777" w:rsidR="00405375" w:rsidRPr="00880BE5" w:rsidRDefault="00405375" w:rsidP="00405375">
            <w:pPr>
              <w:numPr>
                <w:ilvl w:val="0"/>
                <w:numId w:val="21"/>
              </w:numPr>
              <w:ind w:left="720"/>
              <w:rPr>
                <w:rFonts w:ascii="Times New Roman" w:hAnsi="Times New Roman"/>
                <w:szCs w:val="20"/>
                <w:lang w:eastAsia="zh-CN"/>
              </w:rPr>
            </w:pPr>
            <w:r w:rsidRPr="00880BE5">
              <w:rPr>
                <w:rFonts w:ascii="Times New Roman" w:hAnsi="Times New Roman"/>
                <w:szCs w:val="20"/>
                <w:lang w:eastAsia="zh-CN"/>
              </w:rPr>
              <w:t>Option 3: A codepoint value corresponding to [one or more] UEs</w:t>
            </w:r>
          </w:p>
          <w:p w14:paraId="04FA4E49" w14:textId="77777777" w:rsidR="00405375" w:rsidRPr="00B72B62" w:rsidRDefault="00405375" w:rsidP="00405375">
            <w:pPr>
              <w:numPr>
                <w:ilvl w:val="0"/>
                <w:numId w:val="21"/>
              </w:numPr>
              <w:ind w:left="720"/>
              <w:rPr>
                <w:rFonts w:ascii="Times New Roman" w:hAnsi="Times New Roman"/>
                <w:szCs w:val="20"/>
                <w:lang w:eastAsia="zh-CN"/>
              </w:rPr>
            </w:pPr>
            <w:r w:rsidRPr="00880BE5">
              <w:rPr>
                <w:rFonts w:ascii="Times New Roman" w:eastAsia="Malgun Gothic" w:hAnsi="Times New Roman"/>
                <w:szCs w:val="20"/>
                <w:lang w:eastAsia="zh-CN"/>
              </w:rPr>
              <w:t>FFS details for extension of option 1 and/or 3 when UE is configured with CA</w:t>
            </w:r>
          </w:p>
        </w:tc>
      </w:tr>
    </w:tbl>
    <w:p w14:paraId="5988EF49" w14:textId="77777777" w:rsidR="00405375" w:rsidRDefault="00405375" w:rsidP="00405375">
      <w:pPr>
        <w:rPr>
          <w:rFonts w:eastAsia="宋体"/>
          <w:lang w:val="en-GB" w:eastAsia="zh-CN"/>
        </w:rPr>
      </w:pPr>
    </w:p>
    <w:p w14:paraId="75509A49" w14:textId="77777777" w:rsidR="00405375" w:rsidRPr="008D2FBE" w:rsidRDefault="00405375" w:rsidP="00405375">
      <w:pPr>
        <w:spacing w:after="120"/>
        <w:rPr>
          <w:rFonts w:ascii="Times New Roman" w:eastAsia="微软雅黑" w:hAnsi="Times New Roman"/>
          <w:color w:val="2E74B5" w:themeColor="accent5" w:themeShade="BF"/>
          <w:szCs w:val="20"/>
        </w:rPr>
      </w:pPr>
      <w:r w:rsidRPr="008D2FBE">
        <w:rPr>
          <w:rFonts w:ascii="Times New Roman" w:eastAsia="微软雅黑" w:hAnsi="Times New Roman"/>
          <w:szCs w:val="20"/>
        </w:rPr>
        <w:t xml:space="preserve">Based on input from companies, </w:t>
      </w:r>
      <w:r>
        <w:rPr>
          <w:rFonts w:ascii="Times New Roman" w:eastAsia="微软雅黑" w:hAnsi="Times New Roman"/>
          <w:szCs w:val="20"/>
        </w:rPr>
        <w:t>c</w:t>
      </w:r>
      <w:r w:rsidRPr="008D2FBE">
        <w:rPr>
          <w:rFonts w:ascii="Times New Roman" w:eastAsia="微软雅黑" w:hAnsi="Times New Roman"/>
          <w:szCs w:val="20"/>
        </w:rPr>
        <w:t xml:space="preserve">ompany views are summarized as below. </w:t>
      </w:r>
      <w:r w:rsidRPr="008D2FBE">
        <w:rPr>
          <w:rFonts w:ascii="Times New Roman" w:eastAsia="微软雅黑" w:hAnsi="Times New Roman"/>
          <w:color w:val="2E74B5" w:themeColor="accent5" w:themeShade="BF"/>
          <w:szCs w:val="20"/>
        </w:rPr>
        <w:t xml:space="preserve"> </w:t>
      </w:r>
    </w:p>
    <w:p w14:paraId="303BC966" w14:textId="1E26ACE8" w:rsidR="00405375" w:rsidRPr="003C3F05" w:rsidRDefault="00405375" w:rsidP="00666263">
      <w:pPr>
        <w:pStyle w:val="a1"/>
        <w:numPr>
          <w:ilvl w:val="0"/>
          <w:numId w:val="82"/>
        </w:numPr>
      </w:pPr>
      <w:r w:rsidRPr="008D2FBE">
        <w:t xml:space="preserve">Option 1: </w:t>
      </w:r>
      <w:r w:rsidR="005232C4">
        <w:t>[2]</w:t>
      </w:r>
      <w:r>
        <w:t xml:space="preserve">, </w:t>
      </w:r>
      <w:r w:rsidR="003512B8">
        <w:t>[9]</w:t>
      </w:r>
      <w:r>
        <w:t xml:space="preserve">, </w:t>
      </w:r>
      <w:r w:rsidR="00622986">
        <w:t>[10], [11], [12], [13]</w:t>
      </w:r>
      <w:r w:rsidR="00622986">
        <w:rPr>
          <w:rFonts w:hint="eastAsia"/>
        </w:rPr>
        <w:t>,</w:t>
      </w:r>
      <w:r w:rsidR="00622986">
        <w:t xml:space="preserve"> [17], </w:t>
      </w:r>
      <w:r w:rsidR="00246BAB">
        <w:t>[19]</w:t>
      </w:r>
      <w:r>
        <w:t xml:space="preserve">, </w:t>
      </w:r>
      <w:r w:rsidR="00246BAB">
        <w:t>[24</w:t>
      </w:r>
      <w:proofErr w:type="gramStart"/>
      <w:r w:rsidR="00246BAB">
        <w:t>]</w:t>
      </w:r>
      <w:r>
        <w:t xml:space="preserve">,  </w:t>
      </w:r>
      <w:r w:rsidR="00D54591">
        <w:t>[</w:t>
      </w:r>
      <w:proofErr w:type="gramEnd"/>
      <w:r w:rsidR="00D54591">
        <w:t>26]</w:t>
      </w:r>
      <w:r w:rsidR="004B3483">
        <w:t xml:space="preserve">, </w:t>
      </w:r>
      <w:r w:rsidR="0065247C">
        <w:t xml:space="preserve"> </w:t>
      </w:r>
      <w:r w:rsidR="00347C0C">
        <w:t>[30]</w:t>
      </w:r>
    </w:p>
    <w:p w14:paraId="00AA10AC" w14:textId="4052259B" w:rsidR="00405375" w:rsidRDefault="00405375" w:rsidP="00666263">
      <w:pPr>
        <w:pStyle w:val="a1"/>
        <w:numPr>
          <w:ilvl w:val="0"/>
          <w:numId w:val="82"/>
        </w:numPr>
      </w:pPr>
      <w:r w:rsidRPr="008D2FBE">
        <w:rPr>
          <w:rFonts w:hint="eastAsia"/>
        </w:rPr>
        <w:t>O</w:t>
      </w:r>
      <w:r w:rsidRPr="008D2FBE">
        <w:t xml:space="preserve">ption 3: </w:t>
      </w:r>
      <w:r w:rsidR="003512B8">
        <w:t>[4]</w:t>
      </w:r>
      <w:r>
        <w:t xml:space="preserve">, </w:t>
      </w:r>
      <w:r w:rsidR="00622986">
        <w:t xml:space="preserve">[5], </w:t>
      </w:r>
      <w:r w:rsidR="003512B8">
        <w:t>[6]</w:t>
      </w:r>
      <w:r>
        <w:t xml:space="preserve">, </w:t>
      </w:r>
      <w:r w:rsidR="003512B8">
        <w:t>[7</w:t>
      </w:r>
      <w:proofErr w:type="gramStart"/>
      <w:r w:rsidR="003512B8">
        <w:t>]</w:t>
      </w:r>
      <w:r w:rsidR="00622986" w:rsidDel="00622986">
        <w:t xml:space="preserve"> </w:t>
      </w:r>
      <w:r>
        <w:t>,</w:t>
      </w:r>
      <w:proofErr w:type="gramEnd"/>
      <w:r>
        <w:t xml:space="preserve"> </w:t>
      </w:r>
      <w:r w:rsidR="00622986">
        <w:t xml:space="preserve">[8], </w:t>
      </w:r>
      <w:r w:rsidR="00246BAB">
        <w:t>[16]</w:t>
      </w:r>
      <w:r>
        <w:t xml:space="preserve">, </w:t>
      </w:r>
      <w:r w:rsidR="00246BAB">
        <w:t>[21]</w:t>
      </w:r>
      <w:r>
        <w:t xml:space="preserve">, </w:t>
      </w:r>
      <w:r w:rsidR="00246BAB">
        <w:t>[22]</w:t>
      </w:r>
      <w:r>
        <w:t xml:space="preserve">, </w:t>
      </w:r>
      <w:r w:rsidR="00246BAB">
        <w:t>[19]</w:t>
      </w:r>
      <w:r>
        <w:t xml:space="preserve">, </w:t>
      </w:r>
      <w:r w:rsidR="00246BAB">
        <w:t>[20]</w:t>
      </w:r>
      <w:r>
        <w:t>,</w:t>
      </w:r>
      <w:r w:rsidR="004B3483">
        <w:t xml:space="preserve"> </w:t>
      </w:r>
      <w:r w:rsidR="00347C0C">
        <w:t>[31]</w:t>
      </w:r>
      <w:r>
        <w:t xml:space="preserve"> </w:t>
      </w:r>
    </w:p>
    <w:p w14:paraId="33CBE8C7" w14:textId="77777777" w:rsidR="00622986" w:rsidRDefault="00622986" w:rsidP="00666263">
      <w:pPr>
        <w:pStyle w:val="a1"/>
        <w:numPr>
          <w:ilvl w:val="0"/>
          <w:numId w:val="82"/>
        </w:numPr>
      </w:pPr>
    </w:p>
    <w:p w14:paraId="2E78B692" w14:textId="48FCB737" w:rsidR="00405375" w:rsidRDefault="00405375" w:rsidP="00405375">
      <w:pPr>
        <w:jc w:val="center"/>
        <w:rPr>
          <w:rFonts w:ascii="Times New Roman" w:eastAsia="微软雅黑" w:hAnsi="Times New Roman"/>
          <w:b/>
          <w:bCs/>
          <w:lang w:eastAsia="zh-CN"/>
        </w:rPr>
      </w:pPr>
      <w:r>
        <w:rPr>
          <w:rFonts w:ascii="Times New Roman" w:eastAsia="微软雅黑" w:hAnsi="Times New Roman"/>
          <w:b/>
          <w:bCs/>
          <w:lang w:eastAsia="zh-CN"/>
        </w:rPr>
        <w:t xml:space="preserve">Table </w:t>
      </w:r>
      <w:r w:rsidR="00CA1B69">
        <w:rPr>
          <w:rFonts w:ascii="Times New Roman" w:eastAsia="微软雅黑" w:hAnsi="Times New Roman"/>
          <w:b/>
          <w:bCs/>
          <w:lang w:eastAsia="zh-CN"/>
        </w:rPr>
        <w:t>4</w:t>
      </w:r>
      <w:r>
        <w:rPr>
          <w:rFonts w:ascii="Times New Roman" w:eastAsia="微软雅黑" w:hAnsi="Times New Roman"/>
          <w:b/>
          <w:bCs/>
          <w:lang w:eastAsia="zh-CN"/>
        </w:rPr>
        <w:t xml:space="preserve"> Argument for option 1 and option 3 provided by companies</w:t>
      </w:r>
    </w:p>
    <w:tbl>
      <w:tblPr>
        <w:tblStyle w:val="afffb"/>
        <w:tblW w:w="0" w:type="auto"/>
        <w:tblLook w:val="04A0" w:firstRow="1" w:lastRow="0" w:firstColumn="1" w:lastColumn="0" w:noHBand="0" w:noVBand="1"/>
      </w:tblPr>
      <w:tblGrid>
        <w:gridCol w:w="1838"/>
        <w:gridCol w:w="6662"/>
      </w:tblGrid>
      <w:tr w:rsidR="00405375" w14:paraId="26388945" w14:textId="77777777" w:rsidTr="006A1F23">
        <w:tc>
          <w:tcPr>
            <w:tcW w:w="1838" w:type="dxa"/>
          </w:tcPr>
          <w:p w14:paraId="6800D7B7" w14:textId="77777777" w:rsidR="00405375" w:rsidRDefault="00405375" w:rsidP="006A1F23">
            <w:pPr>
              <w:rPr>
                <w:rFonts w:ascii="Times New Roman" w:eastAsiaTheme="minorEastAsia" w:hAnsi="Times New Roman"/>
                <w:lang w:val="en-GB" w:eastAsia="zh-CN"/>
              </w:rPr>
            </w:pPr>
          </w:p>
        </w:tc>
        <w:tc>
          <w:tcPr>
            <w:tcW w:w="6662" w:type="dxa"/>
          </w:tcPr>
          <w:p w14:paraId="0360736B" w14:textId="77777777" w:rsidR="00405375" w:rsidRDefault="00405375" w:rsidP="006A1F23">
            <w:pPr>
              <w:rPr>
                <w:rFonts w:ascii="Times New Roman" w:eastAsiaTheme="minorEastAsia" w:hAnsi="Times New Roman"/>
                <w:lang w:val="en-GB" w:eastAsia="zh-CN"/>
              </w:rPr>
            </w:pPr>
            <w:r>
              <w:rPr>
                <w:rFonts w:ascii="Times New Roman" w:eastAsiaTheme="minorEastAsia" w:hAnsi="Times New Roman"/>
                <w:lang w:val="en-GB" w:eastAsia="zh-CN"/>
              </w:rPr>
              <w:t xml:space="preserve">Reasons to support corresponding options provided by companies  </w:t>
            </w:r>
          </w:p>
        </w:tc>
      </w:tr>
      <w:tr w:rsidR="00405375" w14:paraId="1C046181" w14:textId="77777777" w:rsidTr="006A1F23">
        <w:tc>
          <w:tcPr>
            <w:tcW w:w="1838" w:type="dxa"/>
          </w:tcPr>
          <w:p w14:paraId="61F6D4C9" w14:textId="77777777" w:rsidR="00405375" w:rsidRPr="00E078CA" w:rsidRDefault="00405375" w:rsidP="006A1F23">
            <w:pPr>
              <w:rPr>
                <w:rFonts w:ascii="Times New Roman" w:eastAsiaTheme="minorEastAsia" w:hAnsi="Times New Roman"/>
                <w:lang w:val="en-GB" w:eastAsia="zh-CN"/>
              </w:rPr>
            </w:pPr>
            <w:r w:rsidRPr="00E078CA">
              <w:rPr>
                <w:rFonts w:ascii="Times New Roman" w:eastAsiaTheme="minorEastAsia" w:hAnsi="Times New Roman" w:hint="eastAsia"/>
                <w:lang w:val="en-GB" w:eastAsia="zh-CN"/>
              </w:rPr>
              <w:t>O</w:t>
            </w:r>
            <w:r w:rsidRPr="00E078CA">
              <w:rPr>
                <w:rFonts w:ascii="Times New Roman" w:eastAsiaTheme="minorEastAsia" w:hAnsi="Times New Roman"/>
                <w:lang w:val="en-GB" w:eastAsia="zh-CN"/>
              </w:rPr>
              <w:t>ption 1</w:t>
            </w:r>
          </w:p>
        </w:tc>
        <w:tc>
          <w:tcPr>
            <w:tcW w:w="6662" w:type="dxa"/>
          </w:tcPr>
          <w:p w14:paraId="554E101D" w14:textId="77777777" w:rsidR="00405375" w:rsidRPr="00E078CA" w:rsidRDefault="00405375" w:rsidP="00666263">
            <w:pPr>
              <w:pStyle w:val="a1"/>
              <w:numPr>
                <w:ilvl w:val="0"/>
                <w:numId w:val="90"/>
              </w:numPr>
              <w:rPr>
                <w:b/>
              </w:rPr>
            </w:pPr>
            <w:r w:rsidRPr="00E078CA">
              <w:rPr>
                <w:rFonts w:hint="eastAsia"/>
              </w:rPr>
              <w:t>L</w:t>
            </w:r>
            <w:r w:rsidRPr="00E078CA">
              <w:t xml:space="preserve">ower overhead compared with codepoint, with same target coverage, especially when traffic arrival probability is medium to high. </w:t>
            </w:r>
          </w:p>
          <w:p w14:paraId="2ECD145C" w14:textId="77777777" w:rsidR="00405375" w:rsidRPr="00E078CA" w:rsidRDefault="00405375" w:rsidP="00666263">
            <w:pPr>
              <w:pStyle w:val="a1"/>
              <w:numPr>
                <w:ilvl w:val="0"/>
                <w:numId w:val="90"/>
              </w:numPr>
              <w:rPr>
                <w:b/>
              </w:rPr>
            </w:pPr>
            <w:r w:rsidRPr="00E078CA">
              <w:rPr>
                <w:rFonts w:hint="eastAsia"/>
              </w:rPr>
              <w:t>S</w:t>
            </w:r>
            <w:r w:rsidRPr="00E078CA">
              <w:t>maller number of MOs than codepoint, e.g., 1 vs more than 10 MOs</w:t>
            </w:r>
          </w:p>
          <w:p w14:paraId="0C92CF83" w14:textId="77777777" w:rsidR="00405375" w:rsidRPr="00E078CA" w:rsidRDefault="00405375" w:rsidP="00666263">
            <w:pPr>
              <w:pStyle w:val="a1"/>
              <w:numPr>
                <w:ilvl w:val="0"/>
                <w:numId w:val="90"/>
              </w:numPr>
              <w:rPr>
                <w:b/>
              </w:rPr>
            </w:pPr>
            <w:r w:rsidRPr="00E078CA">
              <w:rPr>
                <w:rFonts w:hint="eastAsia"/>
              </w:rPr>
              <w:t>E</w:t>
            </w:r>
            <w:r w:rsidRPr="00E078CA">
              <w:t>asier resource management than codepoint, due to smaller maximum number of LP-WUS to be transmitted per cycle, especially for TDD</w:t>
            </w:r>
          </w:p>
          <w:p w14:paraId="772F9001" w14:textId="77777777" w:rsidR="00405375" w:rsidRPr="00E078CA" w:rsidRDefault="00405375" w:rsidP="00666263">
            <w:pPr>
              <w:pStyle w:val="a1"/>
              <w:numPr>
                <w:ilvl w:val="0"/>
                <w:numId w:val="90"/>
              </w:numPr>
              <w:rPr>
                <w:b/>
              </w:rPr>
            </w:pPr>
            <w:r w:rsidRPr="00E078CA">
              <w:rPr>
                <w:rFonts w:hint="eastAsia"/>
              </w:rPr>
              <w:t>B</w:t>
            </w:r>
            <w:r w:rsidRPr="00E078CA">
              <w:t xml:space="preserve">etter power saving gain due to lower false wake up rate </w:t>
            </w:r>
          </w:p>
          <w:p w14:paraId="76B47823" w14:textId="77777777" w:rsidR="00405375" w:rsidRPr="00E078CA" w:rsidRDefault="00405375" w:rsidP="00666263">
            <w:pPr>
              <w:pStyle w:val="a1"/>
              <w:numPr>
                <w:ilvl w:val="0"/>
                <w:numId w:val="90"/>
              </w:numPr>
              <w:rPr>
                <w:b/>
              </w:rPr>
            </w:pPr>
            <w:r w:rsidRPr="00E078CA">
              <w:rPr>
                <w:rFonts w:hint="eastAsia"/>
              </w:rPr>
              <w:t>S</w:t>
            </w:r>
            <w:r w:rsidRPr="00E078CA">
              <w:t xml:space="preserve">imple and straightforward design by spec </w:t>
            </w:r>
          </w:p>
          <w:p w14:paraId="0471C7A3" w14:textId="77777777" w:rsidR="00405375" w:rsidRPr="00E078CA" w:rsidRDefault="00405375" w:rsidP="00666263">
            <w:pPr>
              <w:pStyle w:val="a1"/>
              <w:numPr>
                <w:ilvl w:val="0"/>
                <w:numId w:val="90"/>
              </w:numPr>
              <w:rPr>
                <w:b/>
              </w:rPr>
            </w:pPr>
            <w:r w:rsidRPr="00E078CA">
              <w:rPr>
                <w:rFonts w:hint="eastAsia"/>
              </w:rPr>
              <w:t>S</w:t>
            </w:r>
            <w:r w:rsidRPr="00E078CA">
              <w:t xml:space="preserve">imple for UE reception, by monitoring single MO. </w:t>
            </w:r>
          </w:p>
        </w:tc>
      </w:tr>
      <w:tr w:rsidR="00405375" w14:paraId="1EFC97BB" w14:textId="77777777" w:rsidTr="006A1F23">
        <w:tc>
          <w:tcPr>
            <w:tcW w:w="1838" w:type="dxa"/>
          </w:tcPr>
          <w:p w14:paraId="6F1D488F" w14:textId="77777777" w:rsidR="00405375" w:rsidRPr="00E078CA" w:rsidRDefault="00405375" w:rsidP="006A1F23">
            <w:pPr>
              <w:rPr>
                <w:rFonts w:ascii="Times New Roman" w:eastAsiaTheme="minorEastAsia" w:hAnsi="Times New Roman"/>
                <w:lang w:val="en-GB" w:eastAsia="zh-CN"/>
              </w:rPr>
            </w:pPr>
            <w:r w:rsidRPr="00E078CA">
              <w:rPr>
                <w:rFonts w:ascii="Times New Roman" w:eastAsiaTheme="minorEastAsia" w:hAnsi="Times New Roman" w:hint="eastAsia"/>
                <w:lang w:val="en-GB" w:eastAsia="zh-CN"/>
              </w:rPr>
              <w:t>O</w:t>
            </w:r>
            <w:r w:rsidRPr="00E078CA">
              <w:rPr>
                <w:rFonts w:ascii="Times New Roman" w:eastAsiaTheme="minorEastAsia" w:hAnsi="Times New Roman"/>
                <w:lang w:val="en-GB" w:eastAsia="zh-CN"/>
              </w:rPr>
              <w:t>ption 3</w:t>
            </w:r>
          </w:p>
        </w:tc>
        <w:tc>
          <w:tcPr>
            <w:tcW w:w="6662" w:type="dxa"/>
          </w:tcPr>
          <w:p w14:paraId="517586B7" w14:textId="77777777" w:rsidR="00405375" w:rsidRPr="00E078CA" w:rsidRDefault="00405375" w:rsidP="00666263">
            <w:pPr>
              <w:pStyle w:val="a1"/>
              <w:numPr>
                <w:ilvl w:val="0"/>
                <w:numId w:val="89"/>
              </w:numPr>
              <w:rPr>
                <w:b/>
              </w:rPr>
            </w:pPr>
            <w:r w:rsidRPr="00E078CA">
              <w:rPr>
                <w:rFonts w:hint="eastAsia"/>
              </w:rPr>
              <w:t>F</w:t>
            </w:r>
            <w:r w:rsidRPr="00E078CA">
              <w:t xml:space="preserve">lexible link adaptation for each UE. </w:t>
            </w:r>
            <w:r w:rsidRPr="00E078CA">
              <w:rPr>
                <w:rFonts w:hint="eastAsia"/>
              </w:rPr>
              <w:t>L</w:t>
            </w:r>
            <w:r w:rsidRPr="00E078CA">
              <w:t xml:space="preserve">ower overhead compared with bitmap, if a LP-WUS with bitmap is designed for the worst coverage UE in a group, while a LP-WUS with codepoint is designed for each UE with different coverage. </w:t>
            </w:r>
          </w:p>
          <w:p w14:paraId="24BE028F" w14:textId="2A796F92" w:rsidR="00405375" w:rsidRPr="00E078CA" w:rsidRDefault="00405375" w:rsidP="00666263">
            <w:pPr>
              <w:pStyle w:val="a1"/>
              <w:numPr>
                <w:ilvl w:val="0"/>
                <w:numId w:val="89"/>
              </w:numPr>
              <w:rPr>
                <w:b/>
              </w:rPr>
            </w:pPr>
            <w:r w:rsidRPr="00E078CA">
              <w:t>Unified Codepoint for both RRC idle/inactive and con</w:t>
            </w:r>
            <w:r w:rsidR="00377AE1">
              <w:t>nec</w:t>
            </w:r>
            <w:r w:rsidRPr="00E078CA">
              <w:t xml:space="preserve">ted mode. </w:t>
            </w:r>
          </w:p>
          <w:p w14:paraId="2874E6E4" w14:textId="77777777" w:rsidR="00405375" w:rsidRPr="00E078CA" w:rsidRDefault="00405375" w:rsidP="00666263">
            <w:pPr>
              <w:pStyle w:val="a1"/>
              <w:numPr>
                <w:ilvl w:val="0"/>
                <w:numId w:val="89"/>
              </w:numPr>
              <w:rPr>
                <w:b/>
              </w:rPr>
            </w:pPr>
            <w:r w:rsidRPr="00E078CA">
              <w:rPr>
                <w:rFonts w:hint="eastAsia"/>
              </w:rPr>
              <w:t>C</w:t>
            </w:r>
            <w:r w:rsidRPr="00E078CA">
              <w:t>onfiguration signalling overhead for bit location in the bitmap</w:t>
            </w:r>
          </w:p>
          <w:p w14:paraId="27CA827C" w14:textId="77777777" w:rsidR="00405375" w:rsidRPr="00E078CA" w:rsidRDefault="00405375" w:rsidP="00666263">
            <w:pPr>
              <w:pStyle w:val="a1"/>
              <w:numPr>
                <w:ilvl w:val="0"/>
                <w:numId w:val="89"/>
              </w:numPr>
              <w:rPr>
                <w:b/>
              </w:rPr>
            </w:pPr>
            <w:r w:rsidRPr="00E078CA">
              <w:rPr>
                <w:rFonts w:hint="eastAsia"/>
              </w:rPr>
              <w:t>C</w:t>
            </w:r>
            <w:r w:rsidRPr="00E078CA">
              <w:t xml:space="preserve">omplicated and sensitive to timing error, if coherent detection is used for bitmap </w:t>
            </w:r>
          </w:p>
        </w:tc>
      </w:tr>
    </w:tbl>
    <w:p w14:paraId="5B559BC0" w14:textId="4D0AC306" w:rsidR="00405375" w:rsidRDefault="00405375" w:rsidP="00405375">
      <w:pPr>
        <w:rPr>
          <w:rFonts w:ascii="Times New Roman" w:hAnsi="Times New Roman"/>
          <w:szCs w:val="20"/>
          <w:lang w:val="en-GB"/>
        </w:rPr>
      </w:pPr>
    </w:p>
    <w:p w14:paraId="30E8966C" w14:textId="7E5C2A06" w:rsidR="00093800" w:rsidRDefault="00494678" w:rsidP="00405375">
      <w:pPr>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Besides the</w:t>
      </w:r>
      <w:r w:rsidR="00093800">
        <w:rPr>
          <w:rFonts w:ascii="Times New Roman" w:eastAsiaTheme="minorEastAsia" w:hAnsi="Times New Roman"/>
          <w:szCs w:val="20"/>
          <w:lang w:val="en-GB" w:eastAsia="zh-CN"/>
        </w:rPr>
        <w:t xml:space="preserve"> above argument</w:t>
      </w:r>
      <w:r>
        <w:rPr>
          <w:rFonts w:ascii="Times New Roman" w:eastAsiaTheme="minorEastAsia" w:hAnsi="Times New Roman" w:hint="eastAsia"/>
          <w:szCs w:val="20"/>
          <w:lang w:val="en-GB" w:eastAsia="zh-CN"/>
        </w:rPr>
        <w:t>s</w:t>
      </w:r>
      <w:r w:rsidR="00093800">
        <w:rPr>
          <w:rFonts w:ascii="Times New Roman" w:eastAsiaTheme="minorEastAsia" w:hAnsi="Times New Roman"/>
          <w:szCs w:val="20"/>
          <w:lang w:val="en-GB" w:eastAsia="zh-CN"/>
        </w:rPr>
        <w:t xml:space="preserve"> in table 4, some companies provide evaluation results. </w:t>
      </w:r>
    </w:p>
    <w:p w14:paraId="7C7FECB2" w14:textId="7652E67C" w:rsidR="002943AF" w:rsidRDefault="002943AF" w:rsidP="00666263">
      <w:pPr>
        <w:pStyle w:val="a1"/>
        <w:numPr>
          <w:ilvl w:val="0"/>
          <w:numId w:val="101"/>
        </w:numPr>
      </w:pPr>
      <w:r>
        <w:rPr>
          <w:rFonts w:hint="eastAsia"/>
        </w:rPr>
        <w:t>O</w:t>
      </w:r>
      <w:r>
        <w:t xml:space="preserve">verhead evaluation: </w:t>
      </w:r>
    </w:p>
    <w:p w14:paraId="2499B384" w14:textId="60C7FAE4" w:rsidR="002943AF" w:rsidRPr="00494678" w:rsidRDefault="007879AB" w:rsidP="00494678">
      <w:pPr>
        <w:numPr>
          <w:ilvl w:val="1"/>
          <w:numId w:val="77"/>
        </w:numPr>
        <w:overflowPunct w:val="0"/>
        <w:autoSpaceDE w:val="0"/>
        <w:autoSpaceDN w:val="0"/>
        <w:adjustRightInd w:val="0"/>
        <w:ind w:left="777" w:hanging="357"/>
        <w:contextualSpacing/>
        <w:jc w:val="both"/>
        <w:textAlignment w:val="baseline"/>
        <w:rPr>
          <w:rFonts w:ascii="Times New Roman" w:eastAsia="微软雅黑" w:hAnsi="Times New Roman"/>
          <w:lang w:eastAsia="zh-CN"/>
        </w:rPr>
      </w:pPr>
      <w:r w:rsidRPr="00494678">
        <w:rPr>
          <w:rFonts w:ascii="Times New Roman" w:eastAsia="微软雅黑" w:hAnsi="Times New Roman" w:hint="eastAsia"/>
          <w:lang w:eastAsia="zh-CN"/>
        </w:rPr>
        <w:t>[2]</w:t>
      </w:r>
      <w:r w:rsidR="002943AF" w:rsidRPr="00494678">
        <w:rPr>
          <w:rFonts w:ascii="Times New Roman" w:eastAsia="微软雅黑" w:hAnsi="Times New Roman"/>
          <w:lang w:eastAsia="zh-CN"/>
        </w:rPr>
        <w:t xml:space="preserve"> provides overhead comparison between codepoint and bitmap for 8, 12 and 16 UEs per group, showing similar ~ 2 times overhead for codepoint compared with bitmap, with UE traffic arrival probability of 30~ 80%</w:t>
      </w:r>
      <w:r w:rsidR="005A1471" w:rsidRPr="00494678">
        <w:rPr>
          <w:rFonts w:ascii="Times New Roman" w:eastAsia="微软雅黑" w:hAnsi="Times New Roman"/>
          <w:lang w:eastAsia="zh-CN"/>
        </w:rPr>
        <w:t xml:space="preserve">.  </w:t>
      </w:r>
    </w:p>
    <w:p w14:paraId="345EEF68" w14:textId="2BCF5BC1" w:rsidR="002943AF" w:rsidRPr="00494678" w:rsidRDefault="002943AF" w:rsidP="00494678">
      <w:pPr>
        <w:numPr>
          <w:ilvl w:val="1"/>
          <w:numId w:val="77"/>
        </w:numPr>
        <w:overflowPunct w:val="0"/>
        <w:autoSpaceDE w:val="0"/>
        <w:autoSpaceDN w:val="0"/>
        <w:adjustRightInd w:val="0"/>
        <w:ind w:left="777" w:hanging="357"/>
        <w:contextualSpacing/>
        <w:jc w:val="both"/>
        <w:textAlignment w:val="baseline"/>
        <w:rPr>
          <w:rFonts w:ascii="Times New Roman" w:eastAsia="微软雅黑" w:hAnsi="Times New Roman"/>
          <w:lang w:eastAsia="zh-CN"/>
        </w:rPr>
      </w:pPr>
      <w:r w:rsidRPr="00494678">
        <w:rPr>
          <w:rFonts w:ascii="Times New Roman" w:eastAsia="微软雅黑" w:hAnsi="Times New Roman"/>
          <w:lang w:eastAsia="zh-CN"/>
        </w:rPr>
        <w:t>[</w:t>
      </w:r>
      <w:r w:rsidR="00FD645E" w:rsidRPr="00494678">
        <w:rPr>
          <w:rFonts w:ascii="Times New Roman" w:eastAsia="微软雅黑" w:hAnsi="Times New Roman"/>
          <w:lang w:eastAsia="zh-CN"/>
        </w:rPr>
        <w:t>8</w:t>
      </w:r>
      <w:r w:rsidRPr="00494678">
        <w:rPr>
          <w:rFonts w:ascii="Times New Roman" w:eastAsia="微软雅黑" w:hAnsi="Times New Roman"/>
          <w:lang w:eastAsia="zh-CN"/>
        </w:rPr>
        <w:t xml:space="preserve">] provides overhead comparison between codepoint and bitmap for 1~ 8 UEs per group, showing 50% ~ 1.24 times overhead for codepoint compared with bitmap, with UE traffic arrival probability of 40%. </w:t>
      </w:r>
    </w:p>
    <w:p w14:paraId="6077D639" w14:textId="4CFFB6AE" w:rsidR="00622986" w:rsidRPr="00494678" w:rsidRDefault="002943AF" w:rsidP="00494678">
      <w:pPr>
        <w:numPr>
          <w:ilvl w:val="1"/>
          <w:numId w:val="77"/>
        </w:numPr>
        <w:overflowPunct w:val="0"/>
        <w:autoSpaceDE w:val="0"/>
        <w:autoSpaceDN w:val="0"/>
        <w:adjustRightInd w:val="0"/>
        <w:ind w:left="777" w:hanging="357"/>
        <w:contextualSpacing/>
        <w:jc w:val="both"/>
        <w:textAlignment w:val="baseline"/>
        <w:rPr>
          <w:rFonts w:ascii="Times New Roman" w:eastAsia="微软雅黑" w:hAnsi="Times New Roman"/>
          <w:lang w:eastAsia="zh-CN"/>
        </w:rPr>
      </w:pPr>
      <w:r w:rsidRPr="00494678">
        <w:rPr>
          <w:rFonts w:ascii="Times New Roman" w:eastAsia="微软雅黑" w:hAnsi="Times New Roman" w:hint="eastAsia"/>
          <w:lang w:eastAsia="zh-CN"/>
        </w:rPr>
        <w:lastRenderedPageBreak/>
        <w:t>[</w:t>
      </w:r>
      <w:r w:rsidR="00FD645E" w:rsidRPr="00494678">
        <w:rPr>
          <w:rFonts w:ascii="Times New Roman" w:eastAsia="微软雅黑" w:hAnsi="Times New Roman"/>
          <w:lang w:eastAsia="zh-CN"/>
        </w:rPr>
        <w:t>6</w:t>
      </w:r>
      <w:r w:rsidRPr="00494678">
        <w:rPr>
          <w:rFonts w:ascii="Times New Roman" w:eastAsia="微软雅黑" w:hAnsi="Times New Roman"/>
          <w:lang w:eastAsia="zh-CN"/>
        </w:rPr>
        <w:t>] provides overhead comparison between codepoint and bitmap for 8 UEs per group, showing similar overhead for these two cases.</w:t>
      </w:r>
    </w:p>
    <w:p w14:paraId="2B0A3B17" w14:textId="488CE69C" w:rsidR="002943AF" w:rsidRDefault="002943AF" w:rsidP="00072268">
      <w:pPr>
        <w:ind w:left="420"/>
      </w:pPr>
      <w:r>
        <w:t xml:space="preserve"> </w:t>
      </w:r>
    </w:p>
    <w:p w14:paraId="0896C3D0" w14:textId="77777777" w:rsidR="002943AF" w:rsidRDefault="002943AF" w:rsidP="00666263">
      <w:pPr>
        <w:pStyle w:val="a1"/>
        <w:numPr>
          <w:ilvl w:val="0"/>
          <w:numId w:val="101"/>
        </w:numPr>
      </w:pPr>
      <w:r>
        <w:t>False wake up probability:</w:t>
      </w:r>
    </w:p>
    <w:p w14:paraId="1397CFAD" w14:textId="09101A90" w:rsidR="002943AF" w:rsidRPr="00494678" w:rsidRDefault="00F25275" w:rsidP="00494678">
      <w:pPr>
        <w:numPr>
          <w:ilvl w:val="1"/>
          <w:numId w:val="77"/>
        </w:numPr>
        <w:overflowPunct w:val="0"/>
        <w:autoSpaceDE w:val="0"/>
        <w:autoSpaceDN w:val="0"/>
        <w:adjustRightInd w:val="0"/>
        <w:ind w:left="777" w:hanging="357"/>
        <w:contextualSpacing/>
        <w:jc w:val="both"/>
        <w:textAlignment w:val="baseline"/>
        <w:rPr>
          <w:rFonts w:ascii="Times New Roman" w:eastAsia="微软雅黑" w:hAnsi="Times New Roman"/>
          <w:lang w:eastAsia="zh-CN"/>
        </w:rPr>
      </w:pPr>
      <w:r w:rsidRPr="00494678">
        <w:rPr>
          <w:rFonts w:ascii="Times New Roman" w:eastAsia="微软雅黑" w:hAnsi="Times New Roman" w:hint="eastAsia"/>
          <w:lang w:eastAsia="zh-CN"/>
        </w:rPr>
        <w:t>[</w:t>
      </w:r>
      <w:r w:rsidR="00FD645E" w:rsidRPr="00494678">
        <w:rPr>
          <w:rFonts w:ascii="Times New Roman" w:eastAsia="微软雅黑" w:hAnsi="Times New Roman"/>
          <w:lang w:eastAsia="zh-CN"/>
        </w:rPr>
        <w:t>9</w:t>
      </w:r>
      <w:r w:rsidRPr="00494678">
        <w:rPr>
          <w:rFonts w:ascii="Times New Roman" w:eastAsia="微软雅黑" w:hAnsi="Times New Roman"/>
          <w:lang w:eastAsia="zh-CN"/>
        </w:rPr>
        <w:t>] provides false wake up probability comparison between codepoint and bitmap with same overhead of 8 or 16 bits, with single MO, showing larger false wake up probability</w:t>
      </w:r>
      <w:r w:rsidR="000B09E5" w:rsidRPr="00494678">
        <w:rPr>
          <w:rFonts w:ascii="Times New Roman" w:eastAsia="微软雅黑" w:hAnsi="Times New Roman"/>
          <w:lang w:eastAsia="zh-CN"/>
        </w:rPr>
        <w:t xml:space="preserve"> by codepoint, with UE traffic arrival probability </w:t>
      </w:r>
      <w:r w:rsidR="000B09E5" w:rsidRPr="00494678">
        <w:rPr>
          <w:rFonts w:ascii="Times New Roman" w:eastAsia="微软雅黑" w:hAnsi="Times New Roman" w:hint="eastAsia"/>
          <w:lang w:eastAsia="zh-CN"/>
        </w:rPr>
        <w:t>≥</w:t>
      </w:r>
      <w:r w:rsidR="000B09E5" w:rsidRPr="00494678">
        <w:rPr>
          <w:rFonts w:ascii="Times New Roman" w:eastAsia="微软雅黑" w:hAnsi="Times New Roman"/>
          <w:lang w:eastAsia="zh-CN"/>
        </w:rPr>
        <w:t xml:space="preserve"> 10%</w:t>
      </w:r>
    </w:p>
    <w:p w14:paraId="29E0802D" w14:textId="77777777" w:rsidR="00622986" w:rsidRDefault="00622986" w:rsidP="00072268">
      <w:pPr>
        <w:ind w:left="840"/>
      </w:pPr>
    </w:p>
    <w:p w14:paraId="301C6AC4" w14:textId="17EBF612" w:rsidR="000B09E5" w:rsidRDefault="000B09E5" w:rsidP="00666263">
      <w:pPr>
        <w:pStyle w:val="a1"/>
        <w:numPr>
          <w:ilvl w:val="0"/>
          <w:numId w:val="101"/>
        </w:numPr>
      </w:pPr>
      <w:r>
        <w:t>N</w:t>
      </w:r>
      <w:r>
        <w:rPr>
          <w:rFonts w:hint="eastAsia"/>
        </w:rPr>
        <w:t>u</w:t>
      </w:r>
      <w:r>
        <w:t>mber of MOs:</w:t>
      </w:r>
    </w:p>
    <w:p w14:paraId="5346739D" w14:textId="1C893E58" w:rsidR="000B09E5" w:rsidRPr="00494678" w:rsidRDefault="007879AB" w:rsidP="00494678">
      <w:pPr>
        <w:numPr>
          <w:ilvl w:val="1"/>
          <w:numId w:val="77"/>
        </w:numPr>
        <w:overflowPunct w:val="0"/>
        <w:autoSpaceDE w:val="0"/>
        <w:autoSpaceDN w:val="0"/>
        <w:adjustRightInd w:val="0"/>
        <w:ind w:left="777" w:hanging="357"/>
        <w:contextualSpacing/>
        <w:jc w:val="both"/>
        <w:textAlignment w:val="baseline"/>
        <w:rPr>
          <w:rFonts w:ascii="Times New Roman" w:eastAsia="微软雅黑" w:hAnsi="Times New Roman"/>
          <w:lang w:eastAsia="zh-CN"/>
        </w:rPr>
      </w:pPr>
      <w:r w:rsidRPr="00494678">
        <w:rPr>
          <w:rFonts w:ascii="Times New Roman" w:eastAsia="微软雅黑" w:hAnsi="Times New Roman" w:hint="eastAsia"/>
          <w:lang w:eastAsia="zh-CN"/>
        </w:rPr>
        <w:t>[2]</w:t>
      </w:r>
      <w:r w:rsidR="000B09E5" w:rsidRPr="00494678">
        <w:rPr>
          <w:rFonts w:ascii="Times New Roman" w:eastAsia="微软雅黑" w:hAnsi="Times New Roman"/>
          <w:lang w:eastAsia="zh-CN"/>
        </w:rPr>
        <w:t xml:space="preserve"> </w:t>
      </w:r>
      <w:r w:rsidR="00AF3539" w:rsidRPr="00494678">
        <w:rPr>
          <w:rFonts w:ascii="Times New Roman" w:eastAsia="微软雅黑" w:hAnsi="Times New Roman"/>
          <w:lang w:eastAsia="zh-CN"/>
        </w:rPr>
        <w:t xml:space="preserve">calculates number of MOs for codepoint case, assuming one-to-one and one-to-all codepoint mapping, targeting false wake-up rate caused by one-to-all codepoint mapping </w:t>
      </w:r>
      <w:r w:rsidR="00AF3539" w:rsidRPr="00494678">
        <w:rPr>
          <w:rFonts w:ascii="Times New Roman" w:eastAsia="微软雅黑" w:hAnsi="Times New Roman" w:hint="eastAsia"/>
          <w:lang w:eastAsia="zh-CN"/>
        </w:rPr>
        <w:t>≤</w:t>
      </w:r>
      <w:r w:rsidR="00AF3539" w:rsidRPr="00494678">
        <w:rPr>
          <w:rFonts w:ascii="Times New Roman" w:eastAsia="微软雅黑" w:hAnsi="Times New Roman"/>
          <w:lang w:eastAsia="zh-CN"/>
        </w:rPr>
        <w:t xml:space="preserve"> 10% and 1% respectively. The number of MOs is 3~12 with UE traffic probability of 30% ~ 80% with FAR </w:t>
      </w:r>
      <w:r w:rsidR="00AF3539" w:rsidRPr="00494678">
        <w:rPr>
          <w:rFonts w:ascii="Times New Roman" w:eastAsia="微软雅黑" w:hAnsi="Times New Roman" w:hint="eastAsia"/>
          <w:lang w:eastAsia="zh-CN"/>
        </w:rPr>
        <w:t>≤</w:t>
      </w:r>
      <w:r w:rsidR="00AF3539" w:rsidRPr="00494678">
        <w:rPr>
          <w:rFonts w:ascii="Times New Roman" w:eastAsia="微软雅黑" w:hAnsi="Times New Roman"/>
          <w:lang w:eastAsia="zh-CN"/>
        </w:rPr>
        <w:t xml:space="preserve">10%, and the number of MOs is 5~ 14 with UE traffic probability of 30%~ 80%. </w:t>
      </w:r>
    </w:p>
    <w:p w14:paraId="524BCF41" w14:textId="2EC24A4D" w:rsidR="000B09E5" w:rsidRDefault="000B09E5" w:rsidP="00F46D0C"/>
    <w:p w14:paraId="0DE8BEB7" w14:textId="3B1AB26C" w:rsidR="002E5D3B" w:rsidRPr="006A1F23" w:rsidRDefault="00F46D0C" w:rsidP="00F46D0C">
      <w:pPr>
        <w:rPr>
          <w:rFonts w:ascii="Times New Roman" w:eastAsiaTheme="minorEastAsia" w:hAnsi="Times New Roman"/>
          <w:szCs w:val="20"/>
          <w:lang w:val="en-GB" w:eastAsia="zh-CN"/>
        </w:rPr>
      </w:pPr>
      <w:r w:rsidRPr="006A1F23">
        <w:rPr>
          <w:rFonts w:ascii="Times New Roman" w:eastAsiaTheme="minorEastAsia" w:hAnsi="Times New Roman"/>
          <w:szCs w:val="20"/>
          <w:lang w:val="en-GB" w:eastAsia="zh-CN"/>
        </w:rPr>
        <w:t xml:space="preserve">Besides, </w:t>
      </w:r>
      <w:r w:rsidR="007879AB">
        <w:rPr>
          <w:rFonts w:ascii="Times New Roman" w:eastAsiaTheme="minorEastAsia" w:hAnsi="Times New Roman"/>
          <w:szCs w:val="20"/>
          <w:lang w:val="en-GB" w:eastAsia="zh-CN"/>
        </w:rPr>
        <w:t>[2]</w:t>
      </w:r>
      <w:r w:rsidRPr="006A1F23">
        <w:rPr>
          <w:rFonts w:ascii="Times New Roman" w:eastAsiaTheme="minorEastAsia" w:hAnsi="Times New Roman"/>
          <w:szCs w:val="20"/>
          <w:lang w:val="en-GB" w:eastAsia="zh-CN"/>
        </w:rPr>
        <w:t xml:space="preserve"> provides UE decoding complexity </w:t>
      </w:r>
      <w:r w:rsidR="00405375" w:rsidRPr="006A1F23">
        <w:rPr>
          <w:rFonts w:ascii="Times New Roman" w:eastAsiaTheme="minorEastAsia" w:hAnsi="Times New Roman"/>
          <w:szCs w:val="20"/>
          <w:lang w:val="en-GB" w:eastAsia="zh-CN"/>
        </w:rPr>
        <w:t>for bitmap vs codepoint with conclusion that the complexity is comparable for codepoint</w:t>
      </w:r>
      <w:r w:rsidR="002E5D3B" w:rsidRPr="006A1F23">
        <w:rPr>
          <w:rFonts w:ascii="Times New Roman" w:eastAsiaTheme="minorEastAsia" w:hAnsi="Times New Roman"/>
          <w:szCs w:val="20"/>
          <w:lang w:val="en-GB" w:eastAsia="zh-CN"/>
        </w:rPr>
        <w:t xml:space="preserve"> and bitmap for</w:t>
      </w:r>
      <w:r w:rsidR="00405375" w:rsidRPr="006A1F23">
        <w:rPr>
          <w:rFonts w:ascii="Times New Roman" w:eastAsiaTheme="minorEastAsia" w:hAnsi="Times New Roman"/>
          <w:szCs w:val="20"/>
          <w:lang w:val="en-GB" w:eastAsia="zh-CN"/>
        </w:rPr>
        <w:t xml:space="preserve"> OOK detector </w:t>
      </w:r>
      <w:r w:rsidR="002E5D3B" w:rsidRPr="006A1F23">
        <w:rPr>
          <w:rFonts w:ascii="Times New Roman" w:eastAsiaTheme="minorEastAsia" w:hAnsi="Times New Roman"/>
          <w:szCs w:val="20"/>
          <w:lang w:val="en-GB" w:eastAsia="zh-CN"/>
        </w:rPr>
        <w:t>with or without CRC, and also comparable complexity for codepoint and bitmap for</w:t>
      </w:r>
      <w:r w:rsidR="00405375" w:rsidRPr="006A1F23">
        <w:rPr>
          <w:rFonts w:ascii="Times New Roman" w:eastAsiaTheme="minorEastAsia" w:hAnsi="Times New Roman"/>
          <w:szCs w:val="20"/>
          <w:lang w:val="en-GB" w:eastAsia="zh-CN"/>
        </w:rPr>
        <w:t xml:space="preserve"> OFDM detector</w:t>
      </w:r>
      <w:r w:rsidR="002E5D3B" w:rsidRPr="006A1F23">
        <w:rPr>
          <w:rFonts w:ascii="Times New Roman" w:eastAsiaTheme="minorEastAsia" w:hAnsi="Times New Roman"/>
          <w:szCs w:val="20"/>
          <w:lang w:val="en-GB" w:eastAsia="zh-CN"/>
        </w:rPr>
        <w:t xml:space="preserve"> without CRC</w:t>
      </w:r>
      <w:r w:rsidR="00405375" w:rsidRPr="006A1F23">
        <w:rPr>
          <w:rFonts w:ascii="Times New Roman" w:eastAsiaTheme="minorEastAsia" w:hAnsi="Times New Roman"/>
          <w:szCs w:val="20"/>
          <w:lang w:val="en-GB" w:eastAsia="zh-CN"/>
        </w:rPr>
        <w:t>.</w:t>
      </w:r>
      <w:r w:rsidR="002E5D3B" w:rsidRPr="006A1F23">
        <w:rPr>
          <w:rFonts w:ascii="Times New Roman" w:eastAsiaTheme="minorEastAsia" w:hAnsi="Times New Roman"/>
          <w:szCs w:val="20"/>
          <w:lang w:val="en-GB" w:eastAsia="zh-CN"/>
        </w:rPr>
        <w:t xml:space="preserve"> </w:t>
      </w:r>
      <w:r w:rsidR="007879AB">
        <w:rPr>
          <w:rFonts w:ascii="Times New Roman" w:eastAsiaTheme="minorEastAsia" w:hAnsi="Times New Roman"/>
          <w:szCs w:val="20"/>
          <w:lang w:val="en-GB" w:eastAsia="zh-CN"/>
        </w:rPr>
        <w:t>[2]</w:t>
      </w:r>
      <w:r w:rsidR="002E5D3B" w:rsidRPr="006A1F23">
        <w:rPr>
          <w:rFonts w:ascii="Times New Roman" w:eastAsiaTheme="minorEastAsia" w:hAnsi="Times New Roman"/>
          <w:szCs w:val="20"/>
          <w:lang w:val="en-GB" w:eastAsia="zh-CN"/>
        </w:rPr>
        <w:t xml:space="preserve"> also provides simulation results to show bitmap</w:t>
      </w:r>
      <w:r w:rsidR="006A1F23" w:rsidRPr="006A1F23">
        <w:rPr>
          <w:rFonts w:ascii="Times New Roman" w:eastAsiaTheme="minorEastAsia" w:hAnsi="Times New Roman"/>
          <w:szCs w:val="20"/>
          <w:lang w:val="en-GB" w:eastAsia="zh-CN"/>
        </w:rPr>
        <w:t xml:space="preserve"> without CRC</w:t>
      </w:r>
      <w:r w:rsidR="006A1F23">
        <w:rPr>
          <w:rFonts w:ascii="Times New Roman" w:eastAsiaTheme="minorEastAsia" w:hAnsi="Times New Roman"/>
          <w:szCs w:val="20"/>
          <w:lang w:val="en-GB" w:eastAsia="zh-CN"/>
        </w:rPr>
        <w:t xml:space="preserve"> for OFDM detector </w:t>
      </w:r>
      <w:r w:rsidR="002E5D3B" w:rsidRPr="006A1F23">
        <w:rPr>
          <w:rFonts w:ascii="Times New Roman" w:eastAsiaTheme="minorEastAsia" w:hAnsi="Times New Roman"/>
          <w:szCs w:val="20"/>
          <w:lang w:val="en-GB" w:eastAsia="zh-CN"/>
        </w:rPr>
        <w:t xml:space="preserve">can achieve desirable performance </w:t>
      </w:r>
      <w:r w:rsidR="006A1F23" w:rsidRPr="006A1F23">
        <w:rPr>
          <w:rFonts w:ascii="Times New Roman" w:eastAsiaTheme="minorEastAsia" w:hAnsi="Times New Roman"/>
          <w:szCs w:val="20"/>
          <w:lang w:val="en-GB" w:eastAsia="zh-CN"/>
        </w:rPr>
        <w:t xml:space="preserve">with FAR </w:t>
      </w:r>
      <w:r w:rsidR="006A1F23" w:rsidRPr="006A1F23">
        <w:rPr>
          <w:rFonts w:ascii="Times New Roman" w:hAnsi="Times New Roman"/>
        </w:rPr>
        <w:t xml:space="preserve">≤1%. </w:t>
      </w:r>
    </w:p>
    <w:p w14:paraId="7C8CDD98" w14:textId="3D31338E" w:rsidR="00405375" w:rsidRDefault="00405375" w:rsidP="00405375">
      <w:pPr>
        <w:rPr>
          <w:rFonts w:ascii="Times New Roman" w:hAnsi="Times New Roman"/>
          <w:szCs w:val="20"/>
          <w:lang w:val="en-GB"/>
        </w:rPr>
      </w:pPr>
    </w:p>
    <w:p w14:paraId="2393B29E" w14:textId="4E1933DE" w:rsidR="006A1F23" w:rsidRDefault="006A1F23" w:rsidP="006A1F23">
      <w:pPr>
        <w:jc w:val="both"/>
        <w:rPr>
          <w:rFonts w:ascii="Times New Roman" w:eastAsiaTheme="minorEastAsia" w:hAnsi="Times New Roman"/>
          <w:szCs w:val="20"/>
          <w:lang w:val="en-GB" w:eastAsia="zh-CN"/>
        </w:rPr>
      </w:pPr>
      <w:r>
        <w:rPr>
          <w:rFonts w:ascii="Times New Roman" w:eastAsiaTheme="minorEastAsia" w:hAnsi="Times New Roman" w:hint="eastAsia"/>
          <w:szCs w:val="20"/>
          <w:lang w:val="en-GB" w:eastAsia="zh-CN"/>
        </w:rPr>
        <w:t>C</w:t>
      </w:r>
      <w:r>
        <w:rPr>
          <w:rFonts w:ascii="Times New Roman" w:eastAsiaTheme="minorEastAsia" w:hAnsi="Times New Roman"/>
          <w:szCs w:val="20"/>
          <w:lang w:val="en-GB" w:eastAsia="zh-CN"/>
        </w:rPr>
        <w:t xml:space="preserve">onsidering almost half-half support for each option so far, FL encourages companies to further check evaluation results provided by companies so far, and share your view, if any. </w:t>
      </w:r>
    </w:p>
    <w:p w14:paraId="37E7B1DA" w14:textId="77777777" w:rsidR="006A1F23" w:rsidRPr="006A1F23" w:rsidRDefault="006A1F23" w:rsidP="00405375">
      <w:pPr>
        <w:rPr>
          <w:rFonts w:ascii="Times New Roman" w:eastAsiaTheme="minorEastAsia" w:hAnsi="Times New Roman"/>
          <w:szCs w:val="20"/>
          <w:lang w:val="en-GB" w:eastAsia="zh-CN"/>
        </w:rPr>
      </w:pPr>
    </w:p>
    <w:p w14:paraId="543B0242" w14:textId="140689F3" w:rsidR="006A1F23" w:rsidRPr="006A1F23" w:rsidRDefault="006A1F23" w:rsidP="006A1F23">
      <w:pPr>
        <w:keepNext/>
        <w:tabs>
          <w:tab w:val="left" w:pos="-5500"/>
        </w:tabs>
        <w:spacing w:before="240" w:after="60"/>
        <w:outlineLvl w:val="3"/>
        <w:rPr>
          <w:rFonts w:ascii="Times New Roman" w:hAnsi="Times New Roman"/>
          <w:szCs w:val="20"/>
          <w:lang w:eastAsia="x-none"/>
        </w:rPr>
      </w:pPr>
      <w:r w:rsidRPr="006A1F23">
        <w:rPr>
          <w:rFonts w:ascii="Times New Roman" w:eastAsia="微软雅黑" w:hAnsi="Times New Roman"/>
          <w:b/>
          <w:bCs/>
          <w:iCs/>
          <w:szCs w:val="20"/>
          <w:highlight w:val="yellow"/>
          <w:lang w:val="en-GB" w:eastAsia="zh-CN"/>
        </w:rPr>
        <w:t>[H][FL1]</w:t>
      </w:r>
      <w:r w:rsidRPr="006A1F23">
        <w:rPr>
          <w:rFonts w:ascii="Times New Roman" w:eastAsia="微软雅黑" w:hAnsi="Times New Roman"/>
          <w:b/>
          <w:bCs/>
          <w:iCs/>
          <w:szCs w:val="20"/>
          <w:lang w:val="en-GB" w:eastAsia="zh-CN"/>
        </w:rPr>
        <w:t xml:space="preserve"> Question 3.3-1:</w:t>
      </w:r>
      <w:r w:rsidRPr="006A1F23">
        <w:rPr>
          <w:rFonts w:ascii="Times New Roman" w:hAnsi="Times New Roman"/>
          <w:szCs w:val="20"/>
          <w:lang w:eastAsia="x-none"/>
        </w:rPr>
        <w:t xml:space="preserve"> Do you have any comment on </w:t>
      </w:r>
      <w:r w:rsidRPr="006A1F23">
        <w:rPr>
          <w:rFonts w:ascii="Times New Roman" w:eastAsia="微软雅黑" w:hAnsi="Times New Roman"/>
          <w:szCs w:val="20"/>
          <w:lang w:eastAsia="zh-CN"/>
        </w:rPr>
        <w:t>evaluation results</w:t>
      </w:r>
      <w:r>
        <w:rPr>
          <w:rFonts w:ascii="Times New Roman" w:eastAsia="微软雅黑" w:hAnsi="Times New Roman"/>
          <w:szCs w:val="20"/>
          <w:lang w:eastAsia="zh-CN"/>
        </w:rPr>
        <w:t xml:space="preserve">, e.g., </w:t>
      </w:r>
      <w:r w:rsidRPr="006A1F23">
        <w:rPr>
          <w:rFonts w:ascii="Times New Roman" w:eastAsia="微软雅黑" w:hAnsi="Times New Roman"/>
          <w:szCs w:val="20"/>
          <w:lang w:eastAsia="zh-CN"/>
        </w:rPr>
        <w:t>provided by companies</w:t>
      </w:r>
      <w:r>
        <w:rPr>
          <w:rFonts w:ascii="Times New Roman" w:eastAsia="微软雅黑" w:hAnsi="Times New Roman"/>
          <w:szCs w:val="20"/>
          <w:lang w:eastAsia="zh-CN"/>
        </w:rPr>
        <w:t xml:space="preserve"> as shown above</w:t>
      </w:r>
      <w:r w:rsidRPr="006A1F23">
        <w:rPr>
          <w:rFonts w:ascii="Times New Roman" w:eastAsia="微软雅黑" w:hAnsi="Times New Roman"/>
          <w:szCs w:val="20"/>
          <w:lang w:eastAsia="zh-CN"/>
        </w:rPr>
        <w:t>?</w:t>
      </w:r>
    </w:p>
    <w:tbl>
      <w:tblPr>
        <w:tblStyle w:val="TableGrid19"/>
        <w:tblW w:w="7887" w:type="dxa"/>
        <w:tblLayout w:type="fixed"/>
        <w:tblLook w:val="04A0" w:firstRow="1" w:lastRow="0" w:firstColumn="1" w:lastColumn="0" w:noHBand="0" w:noVBand="1"/>
      </w:tblPr>
      <w:tblGrid>
        <w:gridCol w:w="1479"/>
        <w:gridCol w:w="6408"/>
      </w:tblGrid>
      <w:tr w:rsidR="006A1F23" w:rsidRPr="00DB279F" w14:paraId="530C8C73" w14:textId="77777777" w:rsidTr="006A1F23">
        <w:tc>
          <w:tcPr>
            <w:tcW w:w="1479" w:type="dxa"/>
            <w:shd w:val="clear" w:color="auto" w:fill="D9D9D9" w:themeFill="background1" w:themeFillShade="D9"/>
          </w:tcPr>
          <w:p w14:paraId="76D2902A" w14:textId="77777777" w:rsidR="006A1F23" w:rsidRPr="006A1F23" w:rsidRDefault="006A1F23" w:rsidP="006A1F23">
            <w:pPr>
              <w:rPr>
                <w:b/>
                <w:bCs/>
              </w:rPr>
            </w:pPr>
            <w:r w:rsidRPr="006A1F23">
              <w:rPr>
                <w:b/>
                <w:bCs/>
              </w:rPr>
              <w:t>Company</w:t>
            </w:r>
          </w:p>
        </w:tc>
        <w:tc>
          <w:tcPr>
            <w:tcW w:w="6408" w:type="dxa"/>
            <w:shd w:val="clear" w:color="auto" w:fill="D9D9D9" w:themeFill="background1" w:themeFillShade="D9"/>
          </w:tcPr>
          <w:p w14:paraId="7CDD5B82" w14:textId="77777777" w:rsidR="006A1F23" w:rsidRPr="006A1F23" w:rsidRDefault="006A1F23" w:rsidP="006A1F23">
            <w:pPr>
              <w:rPr>
                <w:b/>
                <w:bCs/>
              </w:rPr>
            </w:pPr>
            <w:r w:rsidRPr="006A1F23">
              <w:rPr>
                <w:b/>
                <w:bCs/>
              </w:rPr>
              <w:t>Comments</w:t>
            </w:r>
          </w:p>
        </w:tc>
      </w:tr>
      <w:tr w:rsidR="006A1F23" w:rsidRPr="00DB279F" w14:paraId="0792EBE0" w14:textId="77777777" w:rsidTr="006A1F23">
        <w:tc>
          <w:tcPr>
            <w:tcW w:w="1479" w:type="dxa"/>
          </w:tcPr>
          <w:p w14:paraId="23750C4B" w14:textId="77777777" w:rsidR="006A1F23" w:rsidRPr="006A1F23" w:rsidRDefault="006A1F23" w:rsidP="006A1F23">
            <w:pPr>
              <w:rPr>
                <w:rFonts w:eastAsiaTheme="minorEastAsia"/>
                <w:lang w:eastAsia="zh-CN"/>
              </w:rPr>
            </w:pPr>
          </w:p>
        </w:tc>
        <w:tc>
          <w:tcPr>
            <w:tcW w:w="6408" w:type="dxa"/>
          </w:tcPr>
          <w:p w14:paraId="37D52901" w14:textId="77777777" w:rsidR="006A1F23" w:rsidRPr="006A1F23" w:rsidRDefault="006A1F23" w:rsidP="006A1F23">
            <w:pPr>
              <w:rPr>
                <w:rFonts w:eastAsiaTheme="minorEastAsia"/>
                <w:lang w:eastAsia="zh-CN"/>
              </w:rPr>
            </w:pPr>
          </w:p>
        </w:tc>
      </w:tr>
      <w:tr w:rsidR="006A1F23" w:rsidRPr="00DB279F" w14:paraId="57E439FE" w14:textId="77777777" w:rsidTr="006A1F23">
        <w:tc>
          <w:tcPr>
            <w:tcW w:w="1479" w:type="dxa"/>
          </w:tcPr>
          <w:p w14:paraId="2A6FA20E" w14:textId="77777777" w:rsidR="006A1F23" w:rsidRPr="006A1F23" w:rsidRDefault="006A1F23" w:rsidP="006A1F23">
            <w:pPr>
              <w:rPr>
                <w:rFonts w:eastAsiaTheme="minorEastAsia"/>
                <w:lang w:eastAsia="zh-CN"/>
              </w:rPr>
            </w:pPr>
          </w:p>
        </w:tc>
        <w:tc>
          <w:tcPr>
            <w:tcW w:w="6408" w:type="dxa"/>
          </w:tcPr>
          <w:p w14:paraId="3E8037AA" w14:textId="77777777" w:rsidR="006A1F23" w:rsidRPr="006A1F23" w:rsidRDefault="006A1F23" w:rsidP="006A1F23">
            <w:pPr>
              <w:rPr>
                <w:rFonts w:eastAsiaTheme="minorEastAsia"/>
                <w:lang w:eastAsia="zh-CN"/>
              </w:rPr>
            </w:pPr>
          </w:p>
        </w:tc>
      </w:tr>
    </w:tbl>
    <w:p w14:paraId="725D7D15" w14:textId="2D48FDA5" w:rsidR="00405375" w:rsidRDefault="00405375" w:rsidP="00405375">
      <w:pPr>
        <w:jc w:val="both"/>
        <w:rPr>
          <w:rFonts w:ascii="Times New Roman" w:eastAsia="微软雅黑" w:hAnsi="Times New Roman"/>
          <w:szCs w:val="20"/>
          <w:lang w:eastAsia="zh-CN"/>
        </w:rPr>
      </w:pPr>
    </w:p>
    <w:p w14:paraId="64376BD8" w14:textId="15BCA0C4" w:rsidR="006A1F23" w:rsidRDefault="006A1F23" w:rsidP="00405375">
      <w:pPr>
        <w:jc w:val="both"/>
        <w:rPr>
          <w:rFonts w:ascii="Times New Roman" w:eastAsia="微软雅黑" w:hAnsi="Times New Roman"/>
          <w:szCs w:val="20"/>
          <w:lang w:eastAsia="zh-CN"/>
        </w:rPr>
      </w:pPr>
    </w:p>
    <w:p w14:paraId="2F191357" w14:textId="7A182211" w:rsidR="00DD0F59" w:rsidRPr="00DD0F59" w:rsidRDefault="006A1F23" w:rsidP="006A1F23">
      <w:pPr>
        <w:keepNext/>
        <w:tabs>
          <w:tab w:val="left" w:pos="-5500"/>
        </w:tabs>
        <w:spacing w:before="240" w:after="60"/>
        <w:outlineLvl w:val="3"/>
        <w:rPr>
          <w:rFonts w:ascii="Times New Roman" w:eastAsia="微软雅黑" w:hAnsi="Times New Roman"/>
          <w:szCs w:val="20"/>
          <w:lang w:eastAsia="zh-CN"/>
        </w:rPr>
      </w:pPr>
      <w:r w:rsidRPr="006A1F23">
        <w:rPr>
          <w:rFonts w:ascii="Times New Roman" w:eastAsia="微软雅黑" w:hAnsi="Times New Roman"/>
          <w:b/>
          <w:bCs/>
          <w:iCs/>
          <w:szCs w:val="20"/>
          <w:highlight w:val="yellow"/>
          <w:lang w:val="en-GB" w:eastAsia="zh-CN"/>
        </w:rPr>
        <w:t>[H][FL1]</w:t>
      </w:r>
      <w:r w:rsidRPr="006A1F23">
        <w:rPr>
          <w:rFonts w:ascii="Times New Roman" w:eastAsia="微软雅黑" w:hAnsi="Times New Roman"/>
          <w:b/>
          <w:bCs/>
          <w:iCs/>
          <w:szCs w:val="20"/>
          <w:lang w:val="en-GB" w:eastAsia="zh-CN"/>
        </w:rPr>
        <w:t xml:space="preserve"> Question 3.3-</w:t>
      </w:r>
      <w:r>
        <w:rPr>
          <w:rFonts w:ascii="Times New Roman" w:eastAsia="微软雅黑" w:hAnsi="Times New Roman"/>
          <w:b/>
          <w:bCs/>
          <w:iCs/>
          <w:szCs w:val="20"/>
          <w:lang w:val="en-GB" w:eastAsia="zh-CN"/>
        </w:rPr>
        <w:t>2</w:t>
      </w:r>
      <w:r w:rsidRPr="006A1F23">
        <w:rPr>
          <w:rFonts w:ascii="Times New Roman" w:eastAsia="微软雅黑" w:hAnsi="Times New Roman"/>
          <w:b/>
          <w:bCs/>
          <w:iCs/>
          <w:szCs w:val="20"/>
          <w:lang w:val="en-GB" w:eastAsia="zh-CN"/>
        </w:rPr>
        <w:t>:</w:t>
      </w:r>
      <w:r w:rsidRPr="006A1F23">
        <w:rPr>
          <w:rFonts w:ascii="Times New Roman" w:hAnsi="Times New Roman"/>
          <w:szCs w:val="20"/>
          <w:lang w:eastAsia="x-none"/>
        </w:rPr>
        <w:t xml:space="preserve"> </w:t>
      </w:r>
      <w:r>
        <w:rPr>
          <w:rFonts w:ascii="Times New Roman" w:eastAsia="微软雅黑" w:hAnsi="Times New Roman"/>
          <w:szCs w:val="20"/>
          <w:lang w:eastAsia="zh-CN"/>
        </w:rPr>
        <w:t>How do you think of UE detection complexity for LP-WUS based on codepoint or bitmap</w:t>
      </w:r>
    </w:p>
    <w:tbl>
      <w:tblPr>
        <w:tblStyle w:val="TableGrid19"/>
        <w:tblW w:w="7887" w:type="dxa"/>
        <w:tblLayout w:type="fixed"/>
        <w:tblLook w:val="04A0" w:firstRow="1" w:lastRow="0" w:firstColumn="1" w:lastColumn="0" w:noHBand="0" w:noVBand="1"/>
      </w:tblPr>
      <w:tblGrid>
        <w:gridCol w:w="1479"/>
        <w:gridCol w:w="6408"/>
      </w:tblGrid>
      <w:tr w:rsidR="00DD0F59" w:rsidRPr="00DB279F" w14:paraId="39F8337D" w14:textId="77777777" w:rsidTr="00067266">
        <w:tc>
          <w:tcPr>
            <w:tcW w:w="1479" w:type="dxa"/>
            <w:shd w:val="clear" w:color="auto" w:fill="D9D9D9" w:themeFill="background1" w:themeFillShade="D9"/>
          </w:tcPr>
          <w:p w14:paraId="66481082" w14:textId="77777777" w:rsidR="00DD0F59" w:rsidRPr="006A1F23" w:rsidRDefault="00DD0F59" w:rsidP="00067266">
            <w:pPr>
              <w:rPr>
                <w:b/>
                <w:bCs/>
              </w:rPr>
            </w:pPr>
            <w:r w:rsidRPr="006A1F23">
              <w:rPr>
                <w:b/>
                <w:bCs/>
              </w:rPr>
              <w:t>Company</w:t>
            </w:r>
          </w:p>
        </w:tc>
        <w:tc>
          <w:tcPr>
            <w:tcW w:w="6408" w:type="dxa"/>
            <w:shd w:val="clear" w:color="auto" w:fill="D9D9D9" w:themeFill="background1" w:themeFillShade="D9"/>
          </w:tcPr>
          <w:p w14:paraId="75AE4774" w14:textId="77777777" w:rsidR="00DD0F59" w:rsidRPr="006A1F23" w:rsidRDefault="00DD0F59" w:rsidP="00067266">
            <w:pPr>
              <w:rPr>
                <w:b/>
                <w:bCs/>
              </w:rPr>
            </w:pPr>
            <w:r w:rsidRPr="006A1F23">
              <w:rPr>
                <w:b/>
                <w:bCs/>
              </w:rPr>
              <w:t>Comments</w:t>
            </w:r>
          </w:p>
        </w:tc>
      </w:tr>
      <w:tr w:rsidR="00DD0F59" w:rsidRPr="00DB279F" w14:paraId="57B2F8D6" w14:textId="77777777" w:rsidTr="00067266">
        <w:tc>
          <w:tcPr>
            <w:tcW w:w="1479" w:type="dxa"/>
          </w:tcPr>
          <w:p w14:paraId="01DC101D" w14:textId="77777777" w:rsidR="00DD0F59" w:rsidRPr="006A1F23" w:rsidRDefault="00DD0F59" w:rsidP="00067266">
            <w:pPr>
              <w:rPr>
                <w:rFonts w:eastAsiaTheme="minorEastAsia"/>
                <w:lang w:eastAsia="zh-CN"/>
              </w:rPr>
            </w:pPr>
          </w:p>
        </w:tc>
        <w:tc>
          <w:tcPr>
            <w:tcW w:w="6408" w:type="dxa"/>
          </w:tcPr>
          <w:p w14:paraId="7262E9DF" w14:textId="77777777" w:rsidR="00DD0F59" w:rsidRPr="006A1F23" w:rsidRDefault="00DD0F59" w:rsidP="00067266">
            <w:pPr>
              <w:rPr>
                <w:rFonts w:eastAsiaTheme="minorEastAsia"/>
                <w:lang w:eastAsia="zh-CN"/>
              </w:rPr>
            </w:pPr>
          </w:p>
        </w:tc>
      </w:tr>
      <w:tr w:rsidR="00DD0F59" w:rsidRPr="00DB279F" w14:paraId="1C1BC1D9" w14:textId="77777777" w:rsidTr="00067266">
        <w:tc>
          <w:tcPr>
            <w:tcW w:w="1479" w:type="dxa"/>
          </w:tcPr>
          <w:p w14:paraId="08011F02" w14:textId="77777777" w:rsidR="00DD0F59" w:rsidRPr="006A1F23" w:rsidRDefault="00DD0F59" w:rsidP="00067266">
            <w:pPr>
              <w:rPr>
                <w:rFonts w:eastAsiaTheme="minorEastAsia"/>
                <w:lang w:eastAsia="zh-CN"/>
              </w:rPr>
            </w:pPr>
          </w:p>
        </w:tc>
        <w:tc>
          <w:tcPr>
            <w:tcW w:w="6408" w:type="dxa"/>
          </w:tcPr>
          <w:p w14:paraId="2E0F4D78" w14:textId="77777777" w:rsidR="00DD0F59" w:rsidRPr="006A1F23" w:rsidRDefault="00DD0F59" w:rsidP="00067266">
            <w:pPr>
              <w:rPr>
                <w:rFonts w:eastAsiaTheme="minorEastAsia"/>
                <w:lang w:eastAsia="zh-CN"/>
              </w:rPr>
            </w:pPr>
          </w:p>
        </w:tc>
      </w:tr>
    </w:tbl>
    <w:p w14:paraId="4650AD36" w14:textId="1F7F317D" w:rsidR="00405375" w:rsidRDefault="00405375" w:rsidP="00405375">
      <w:pPr>
        <w:jc w:val="both"/>
        <w:rPr>
          <w:rFonts w:ascii="Times New Roman" w:eastAsia="微软雅黑" w:hAnsi="Times New Roman"/>
          <w:szCs w:val="20"/>
          <w:lang w:eastAsia="zh-CN"/>
        </w:rPr>
      </w:pPr>
    </w:p>
    <w:p w14:paraId="45CEAB92" w14:textId="208D66D5" w:rsidR="00DD0F59" w:rsidRPr="00DD0F59" w:rsidRDefault="00DD0F59" w:rsidP="00DD0F59">
      <w:pPr>
        <w:keepNext/>
        <w:tabs>
          <w:tab w:val="left" w:pos="-5500"/>
        </w:tabs>
        <w:spacing w:before="240" w:after="60"/>
        <w:outlineLvl w:val="3"/>
        <w:rPr>
          <w:rFonts w:ascii="Times New Roman" w:eastAsia="微软雅黑" w:hAnsi="Times New Roman"/>
          <w:szCs w:val="20"/>
          <w:lang w:eastAsia="zh-CN"/>
        </w:rPr>
      </w:pPr>
      <w:r w:rsidRPr="006A1F23">
        <w:rPr>
          <w:rFonts w:ascii="Times New Roman" w:eastAsia="微软雅黑" w:hAnsi="Times New Roman"/>
          <w:b/>
          <w:bCs/>
          <w:iCs/>
          <w:szCs w:val="20"/>
          <w:highlight w:val="yellow"/>
          <w:lang w:val="en-GB" w:eastAsia="zh-CN"/>
        </w:rPr>
        <w:t>[H][FL1]</w:t>
      </w:r>
      <w:r w:rsidRPr="006A1F23">
        <w:rPr>
          <w:rFonts w:ascii="Times New Roman" w:eastAsia="微软雅黑" w:hAnsi="Times New Roman"/>
          <w:b/>
          <w:bCs/>
          <w:iCs/>
          <w:szCs w:val="20"/>
          <w:lang w:val="en-GB" w:eastAsia="zh-CN"/>
        </w:rPr>
        <w:t xml:space="preserve"> Question 3.3-</w:t>
      </w:r>
      <w:r>
        <w:rPr>
          <w:rFonts w:ascii="Times New Roman" w:eastAsia="微软雅黑" w:hAnsi="Times New Roman"/>
          <w:b/>
          <w:bCs/>
          <w:iCs/>
          <w:szCs w:val="20"/>
          <w:lang w:val="en-GB" w:eastAsia="zh-CN"/>
        </w:rPr>
        <w:t>3</w:t>
      </w:r>
      <w:r w:rsidRPr="006A1F23">
        <w:rPr>
          <w:rFonts w:ascii="Times New Roman" w:eastAsia="微软雅黑" w:hAnsi="Times New Roman"/>
          <w:b/>
          <w:bCs/>
          <w:iCs/>
          <w:szCs w:val="20"/>
          <w:lang w:val="en-GB" w:eastAsia="zh-CN"/>
        </w:rPr>
        <w:t>:</w:t>
      </w:r>
      <w:r w:rsidRPr="006A1F23">
        <w:rPr>
          <w:rFonts w:ascii="Times New Roman" w:hAnsi="Times New Roman"/>
          <w:szCs w:val="20"/>
          <w:lang w:eastAsia="x-none"/>
        </w:rPr>
        <w:t xml:space="preserve"> </w:t>
      </w:r>
      <w:r w:rsidRPr="00DD0F59">
        <w:rPr>
          <w:rFonts w:ascii="Times New Roman" w:eastAsia="微软雅黑" w:hAnsi="Times New Roman"/>
          <w:szCs w:val="20"/>
          <w:lang w:eastAsia="zh-CN"/>
        </w:rPr>
        <w:t>For bitmap (option 1) and codepoint (option 3)</w:t>
      </w:r>
      <w:r w:rsidR="00431D26">
        <w:rPr>
          <w:rFonts w:ascii="Times New Roman" w:eastAsia="微软雅黑" w:hAnsi="Times New Roman"/>
          <w:szCs w:val="20"/>
          <w:lang w:eastAsia="zh-CN"/>
        </w:rPr>
        <w:t xml:space="preserve">, which option do you </w:t>
      </w:r>
      <w:r w:rsidR="00494678">
        <w:rPr>
          <w:rFonts w:ascii="Times New Roman" w:eastAsia="微软雅黑" w:hAnsi="Times New Roman"/>
          <w:szCs w:val="20"/>
          <w:lang w:eastAsia="zh-CN"/>
        </w:rPr>
        <w:t>support?</w:t>
      </w:r>
    </w:p>
    <w:p w14:paraId="18869CCF" w14:textId="2EDEC197" w:rsidR="00405375" w:rsidRPr="00DD0F59" w:rsidRDefault="00405375" w:rsidP="007C3AEF">
      <w:pPr>
        <w:pStyle w:val="ArialText"/>
        <w:numPr>
          <w:ilvl w:val="0"/>
          <w:numId w:val="101"/>
        </w:numPr>
        <w:rPr>
          <w:rFonts w:ascii="Times New Roman" w:hAnsi="Times New Roman" w:cs="Times New Roman"/>
          <w:lang w:eastAsia="zh-CN"/>
        </w:rPr>
      </w:pPr>
    </w:p>
    <w:tbl>
      <w:tblPr>
        <w:tblStyle w:val="TableGrid19"/>
        <w:tblW w:w="9067" w:type="dxa"/>
        <w:tblLayout w:type="fixed"/>
        <w:tblLook w:val="04A0" w:firstRow="1" w:lastRow="0" w:firstColumn="1" w:lastColumn="0" w:noHBand="0" w:noVBand="1"/>
      </w:tblPr>
      <w:tblGrid>
        <w:gridCol w:w="1129"/>
        <w:gridCol w:w="1560"/>
        <w:gridCol w:w="1559"/>
        <w:gridCol w:w="4819"/>
      </w:tblGrid>
      <w:tr w:rsidR="00494678" w:rsidRPr="006A1F23" w14:paraId="5D63B6B1" w14:textId="77777777" w:rsidTr="00431D26">
        <w:tc>
          <w:tcPr>
            <w:tcW w:w="1129" w:type="dxa"/>
            <w:shd w:val="clear" w:color="auto" w:fill="D9D9D9" w:themeFill="background1" w:themeFillShade="D9"/>
          </w:tcPr>
          <w:p w14:paraId="518D298E" w14:textId="77777777" w:rsidR="00494678" w:rsidRPr="006A1F23" w:rsidRDefault="00494678" w:rsidP="00494678">
            <w:pPr>
              <w:rPr>
                <w:b/>
                <w:bCs/>
              </w:rPr>
            </w:pPr>
            <w:r w:rsidRPr="006A1F23">
              <w:rPr>
                <w:b/>
                <w:bCs/>
              </w:rPr>
              <w:t>Company</w:t>
            </w:r>
          </w:p>
        </w:tc>
        <w:tc>
          <w:tcPr>
            <w:tcW w:w="1560" w:type="dxa"/>
            <w:shd w:val="clear" w:color="auto" w:fill="D9D9D9" w:themeFill="background1" w:themeFillShade="D9"/>
          </w:tcPr>
          <w:p w14:paraId="0244DAA0" w14:textId="2951966C" w:rsidR="00494678" w:rsidRPr="00431D26" w:rsidRDefault="00494678" w:rsidP="00494678">
            <w:pPr>
              <w:rPr>
                <w:rFonts w:eastAsiaTheme="minorEastAsia"/>
                <w:b/>
                <w:bCs/>
                <w:lang w:eastAsia="zh-CN"/>
              </w:rPr>
            </w:pPr>
            <w:r>
              <w:rPr>
                <w:rFonts w:eastAsiaTheme="minorEastAsia"/>
                <w:b/>
                <w:bCs/>
                <w:lang w:eastAsia="zh-CN"/>
              </w:rPr>
              <w:t xml:space="preserve">Which option do you support </w:t>
            </w:r>
          </w:p>
        </w:tc>
        <w:tc>
          <w:tcPr>
            <w:tcW w:w="1559" w:type="dxa"/>
            <w:shd w:val="clear" w:color="auto" w:fill="D9D9D9" w:themeFill="background1" w:themeFillShade="D9"/>
          </w:tcPr>
          <w:p w14:paraId="1ACA7290" w14:textId="557A923A" w:rsidR="00494678" w:rsidRPr="00431D26" w:rsidRDefault="00494678" w:rsidP="00494678">
            <w:pPr>
              <w:rPr>
                <w:rFonts w:eastAsiaTheme="minorEastAsia"/>
                <w:b/>
                <w:bCs/>
                <w:lang w:eastAsia="zh-CN"/>
              </w:rPr>
            </w:pPr>
            <w:r>
              <w:rPr>
                <w:rFonts w:eastAsiaTheme="minorEastAsia"/>
                <w:b/>
                <w:bCs/>
                <w:lang w:eastAsia="zh-CN"/>
              </w:rPr>
              <w:t xml:space="preserve">Which option you can NOT live with </w:t>
            </w:r>
          </w:p>
        </w:tc>
        <w:tc>
          <w:tcPr>
            <w:tcW w:w="4819" w:type="dxa"/>
            <w:shd w:val="clear" w:color="auto" w:fill="D9D9D9" w:themeFill="background1" w:themeFillShade="D9"/>
          </w:tcPr>
          <w:p w14:paraId="2F80059A" w14:textId="0143A2D5" w:rsidR="00494678" w:rsidRPr="006A1F23" w:rsidRDefault="00494678" w:rsidP="00494678">
            <w:pPr>
              <w:rPr>
                <w:b/>
                <w:bCs/>
              </w:rPr>
            </w:pPr>
            <w:r w:rsidRPr="006A1F23">
              <w:rPr>
                <w:b/>
                <w:bCs/>
              </w:rPr>
              <w:t>Comments</w:t>
            </w:r>
          </w:p>
        </w:tc>
      </w:tr>
      <w:tr w:rsidR="00431D26" w:rsidRPr="006A1F23" w14:paraId="5DA627A0" w14:textId="77777777" w:rsidTr="00431D26">
        <w:tc>
          <w:tcPr>
            <w:tcW w:w="1129" w:type="dxa"/>
          </w:tcPr>
          <w:p w14:paraId="556484A8" w14:textId="77777777" w:rsidR="00431D26" w:rsidRPr="006A1F23" w:rsidRDefault="00431D26" w:rsidP="00067266">
            <w:pPr>
              <w:rPr>
                <w:rFonts w:eastAsiaTheme="minorEastAsia"/>
                <w:lang w:eastAsia="zh-CN"/>
              </w:rPr>
            </w:pPr>
          </w:p>
        </w:tc>
        <w:tc>
          <w:tcPr>
            <w:tcW w:w="1560" w:type="dxa"/>
          </w:tcPr>
          <w:p w14:paraId="6D60465D" w14:textId="77777777" w:rsidR="00431D26" w:rsidRPr="006A1F23" w:rsidRDefault="00431D26" w:rsidP="00067266">
            <w:pPr>
              <w:rPr>
                <w:rFonts w:eastAsiaTheme="minorEastAsia"/>
                <w:lang w:eastAsia="zh-CN"/>
              </w:rPr>
            </w:pPr>
          </w:p>
        </w:tc>
        <w:tc>
          <w:tcPr>
            <w:tcW w:w="1559" w:type="dxa"/>
          </w:tcPr>
          <w:p w14:paraId="799459A5" w14:textId="77777777" w:rsidR="00431D26" w:rsidRPr="006A1F23" w:rsidRDefault="00431D26" w:rsidP="00067266">
            <w:pPr>
              <w:rPr>
                <w:rFonts w:eastAsiaTheme="minorEastAsia"/>
                <w:lang w:eastAsia="zh-CN"/>
              </w:rPr>
            </w:pPr>
          </w:p>
        </w:tc>
        <w:tc>
          <w:tcPr>
            <w:tcW w:w="4819" w:type="dxa"/>
          </w:tcPr>
          <w:p w14:paraId="0C421181" w14:textId="57BC9B08" w:rsidR="00431D26" w:rsidRPr="006A1F23" w:rsidRDefault="00431D26" w:rsidP="00067266">
            <w:pPr>
              <w:rPr>
                <w:rFonts w:eastAsiaTheme="minorEastAsia"/>
                <w:lang w:eastAsia="zh-CN"/>
              </w:rPr>
            </w:pPr>
          </w:p>
        </w:tc>
      </w:tr>
      <w:tr w:rsidR="00431D26" w:rsidRPr="006A1F23" w14:paraId="333FE932" w14:textId="77777777" w:rsidTr="00431D26">
        <w:tc>
          <w:tcPr>
            <w:tcW w:w="1129" w:type="dxa"/>
          </w:tcPr>
          <w:p w14:paraId="4A4B13F2" w14:textId="77777777" w:rsidR="00431D26" w:rsidRPr="006A1F23" w:rsidRDefault="00431D26" w:rsidP="00067266">
            <w:pPr>
              <w:rPr>
                <w:rFonts w:eastAsiaTheme="minorEastAsia"/>
                <w:lang w:eastAsia="zh-CN"/>
              </w:rPr>
            </w:pPr>
          </w:p>
        </w:tc>
        <w:tc>
          <w:tcPr>
            <w:tcW w:w="1560" w:type="dxa"/>
          </w:tcPr>
          <w:p w14:paraId="71BD239F" w14:textId="77777777" w:rsidR="00431D26" w:rsidRPr="006A1F23" w:rsidRDefault="00431D26" w:rsidP="00067266">
            <w:pPr>
              <w:rPr>
                <w:rFonts w:eastAsiaTheme="minorEastAsia"/>
                <w:lang w:eastAsia="zh-CN"/>
              </w:rPr>
            </w:pPr>
          </w:p>
        </w:tc>
        <w:tc>
          <w:tcPr>
            <w:tcW w:w="1559" w:type="dxa"/>
          </w:tcPr>
          <w:p w14:paraId="75B2543A" w14:textId="77777777" w:rsidR="00431D26" w:rsidRPr="006A1F23" w:rsidRDefault="00431D26" w:rsidP="00067266">
            <w:pPr>
              <w:rPr>
                <w:rFonts w:eastAsiaTheme="minorEastAsia"/>
                <w:lang w:eastAsia="zh-CN"/>
              </w:rPr>
            </w:pPr>
          </w:p>
        </w:tc>
        <w:tc>
          <w:tcPr>
            <w:tcW w:w="4819" w:type="dxa"/>
          </w:tcPr>
          <w:p w14:paraId="3D48F731" w14:textId="53DA3865" w:rsidR="00431D26" w:rsidRPr="006A1F23" w:rsidRDefault="00431D26" w:rsidP="00067266">
            <w:pPr>
              <w:rPr>
                <w:rFonts w:eastAsiaTheme="minorEastAsia"/>
                <w:lang w:eastAsia="zh-CN"/>
              </w:rPr>
            </w:pPr>
          </w:p>
        </w:tc>
      </w:tr>
    </w:tbl>
    <w:p w14:paraId="122596D7" w14:textId="77777777" w:rsidR="00DD0F59" w:rsidRDefault="00DD0F59" w:rsidP="00405375">
      <w:pPr>
        <w:rPr>
          <w:rFonts w:ascii="Times New Roman" w:eastAsiaTheme="minorEastAsia" w:hAnsi="Times New Roman"/>
          <w:szCs w:val="20"/>
          <w:lang w:val="en-GB" w:eastAsia="zh-CN"/>
        </w:rPr>
      </w:pPr>
    </w:p>
    <w:p w14:paraId="590A6747" w14:textId="63DCB59E" w:rsidR="00405375" w:rsidRPr="00743A86" w:rsidRDefault="00405375" w:rsidP="00405375">
      <w:pPr>
        <w:rPr>
          <w:rFonts w:ascii="Times New Roman" w:eastAsiaTheme="minorEastAsia" w:hAnsi="Times New Roman"/>
          <w:szCs w:val="20"/>
          <w:lang w:val="en-GB" w:eastAsia="zh-CN"/>
        </w:rPr>
      </w:pPr>
      <w:r w:rsidRPr="00743A86">
        <w:rPr>
          <w:rFonts w:ascii="Times New Roman" w:eastAsiaTheme="minorEastAsia" w:hAnsi="Times New Roman"/>
          <w:szCs w:val="20"/>
          <w:lang w:val="en-GB" w:eastAsia="zh-CN"/>
        </w:rPr>
        <w:t xml:space="preserve">Some companies </w:t>
      </w:r>
      <w:r w:rsidR="00246BAB">
        <w:rPr>
          <w:rFonts w:ascii="Times New Roman" w:eastAsiaTheme="minorEastAsia" w:hAnsi="Times New Roman"/>
          <w:szCs w:val="20"/>
          <w:lang w:val="en-GB" w:eastAsia="zh-CN"/>
        </w:rPr>
        <w:t>[11][19][17]</w:t>
      </w:r>
      <w:r w:rsidRPr="00743A86">
        <w:rPr>
          <w:rFonts w:ascii="Times New Roman" w:eastAsiaTheme="minorEastAsia" w:hAnsi="Times New Roman"/>
          <w:szCs w:val="20"/>
          <w:lang w:val="en-GB" w:eastAsia="zh-CN"/>
        </w:rPr>
        <w:t xml:space="preserve"> also discuss LP-WUS for CA case. </w:t>
      </w:r>
      <w:r>
        <w:rPr>
          <w:rFonts w:ascii="Times New Roman" w:eastAsiaTheme="minorEastAsia" w:hAnsi="Times New Roman"/>
          <w:szCs w:val="20"/>
          <w:lang w:val="en-GB" w:eastAsia="zh-CN"/>
        </w:rPr>
        <w:t xml:space="preserve">FL suggests to discuss CA case after progress of single cell case. </w:t>
      </w:r>
    </w:p>
    <w:p w14:paraId="7F29021B" w14:textId="77777777" w:rsidR="00405375" w:rsidRPr="003C3F05" w:rsidRDefault="00405375" w:rsidP="00405375">
      <w:pPr>
        <w:jc w:val="center"/>
        <w:rPr>
          <w:rFonts w:ascii="Times New Roman" w:eastAsia="微软雅黑" w:hAnsi="Times New Roman"/>
          <w:lang w:val="en-GB"/>
        </w:rPr>
      </w:pPr>
    </w:p>
    <w:p w14:paraId="43A4F4FD" w14:textId="77777777" w:rsidR="00405375" w:rsidRDefault="00405375" w:rsidP="0086528B">
      <w:pPr>
        <w:keepNext/>
        <w:keepLines/>
        <w:numPr>
          <w:ilvl w:val="1"/>
          <w:numId w:val="20"/>
        </w:numPr>
        <w:tabs>
          <w:tab w:val="num" w:pos="567"/>
        </w:tabs>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LP-WUS structure </w:t>
      </w:r>
    </w:p>
    <w:p w14:paraId="2A57582A" w14:textId="77777777" w:rsidR="00405375" w:rsidRPr="00494678" w:rsidRDefault="00405375" w:rsidP="00405375">
      <w:pPr>
        <w:jc w:val="both"/>
        <w:rPr>
          <w:rFonts w:ascii="Times New Roman" w:eastAsia="微软雅黑" w:hAnsi="Times New Roman"/>
          <w:bCs/>
          <w:iCs/>
          <w:szCs w:val="20"/>
        </w:rPr>
      </w:pPr>
      <w:r w:rsidRPr="00494678">
        <w:rPr>
          <w:rFonts w:ascii="Times New Roman" w:eastAsia="微软雅黑" w:hAnsi="Times New Roman"/>
          <w:bCs/>
          <w:iCs/>
          <w:szCs w:val="20"/>
        </w:rPr>
        <w:t xml:space="preserve">Payload of LP-WUS can be carried by one of </w:t>
      </w:r>
    </w:p>
    <w:p w14:paraId="73DE1D52" w14:textId="77777777" w:rsidR="00405375" w:rsidRPr="00494678" w:rsidRDefault="00405375" w:rsidP="00666263">
      <w:pPr>
        <w:pStyle w:val="a1"/>
        <w:numPr>
          <w:ilvl w:val="0"/>
          <w:numId w:val="40"/>
        </w:numPr>
      </w:pPr>
      <w:r w:rsidRPr="00494678">
        <w:t xml:space="preserve">Option 1: Encoded bits </w:t>
      </w:r>
    </w:p>
    <w:p w14:paraId="2B17B95E" w14:textId="77777777" w:rsidR="00405375" w:rsidRPr="00494678" w:rsidRDefault="00405375" w:rsidP="00072268">
      <w:pPr>
        <w:ind w:left="840"/>
      </w:pPr>
      <w:r w:rsidRPr="00494678">
        <w:rPr>
          <w:rFonts w:ascii="Times New Roman" w:hAnsi="Times New Roman"/>
        </w:rPr>
        <w:t xml:space="preserve">It is applicable to both bitmap and codepoint. </w:t>
      </w:r>
    </w:p>
    <w:p w14:paraId="482F1840" w14:textId="77777777" w:rsidR="00405375" w:rsidRPr="00494678" w:rsidRDefault="00405375" w:rsidP="00666263">
      <w:pPr>
        <w:pStyle w:val="a1"/>
        <w:numPr>
          <w:ilvl w:val="0"/>
          <w:numId w:val="40"/>
        </w:numPr>
      </w:pPr>
      <w:r w:rsidRPr="00494678">
        <w:lastRenderedPageBreak/>
        <w:t>Option 2: OOK sequence selection</w:t>
      </w:r>
    </w:p>
    <w:p w14:paraId="51C22591" w14:textId="4519BD70" w:rsidR="00405375" w:rsidRPr="00494678" w:rsidRDefault="00405375" w:rsidP="00072268">
      <w:pPr>
        <w:ind w:left="840"/>
      </w:pPr>
      <w:r w:rsidRPr="00494678">
        <w:rPr>
          <w:rFonts w:ascii="Times New Roman" w:hAnsi="Times New Roman"/>
        </w:rPr>
        <w:t xml:space="preserve">It is only applicable to codepoint. </w:t>
      </w:r>
    </w:p>
    <w:p w14:paraId="07853AAC" w14:textId="77777777" w:rsidR="00622986" w:rsidRPr="00494678" w:rsidRDefault="00622986" w:rsidP="00072268">
      <w:pPr>
        <w:ind w:left="840"/>
      </w:pPr>
    </w:p>
    <w:p w14:paraId="20280F1C" w14:textId="22924B17" w:rsidR="00405375" w:rsidRPr="00072268" w:rsidRDefault="00405375" w:rsidP="00405375">
      <w:pPr>
        <w:jc w:val="both"/>
        <w:rPr>
          <w:rFonts w:ascii="Times New Roman" w:hAnsi="Times New Roman"/>
          <w:szCs w:val="20"/>
          <w:lang w:val="en-GB" w:eastAsia="zh-CN"/>
        </w:rPr>
      </w:pPr>
      <w:r w:rsidRPr="00494678">
        <w:rPr>
          <w:rFonts w:ascii="Times New Roman" w:eastAsia="微软雅黑" w:hAnsi="Times New Roman"/>
          <w:bCs/>
          <w:iCs/>
          <w:szCs w:val="20"/>
          <w:lang w:eastAsia="zh-CN"/>
        </w:rPr>
        <w:t>Different companies have different preference.</w:t>
      </w:r>
      <w:r w:rsidRPr="00494678">
        <w:rPr>
          <w:rFonts w:ascii="Times New Roman" w:eastAsia="微软雅黑" w:hAnsi="Times New Roman"/>
          <w:bCs/>
          <w:iCs/>
          <w:szCs w:val="20"/>
        </w:rPr>
        <w:t xml:space="preserve"> </w:t>
      </w:r>
      <w:r w:rsidR="005232C4" w:rsidRPr="00494678">
        <w:rPr>
          <w:rStyle w:val="apple-converted-space"/>
          <w:rFonts w:ascii="Times New Roman" w:hAnsi="Times New Roman"/>
          <w:szCs w:val="20"/>
          <w:lang w:val="en-GB" w:eastAsia="zh-CN"/>
        </w:rPr>
        <w:t>[2]</w:t>
      </w:r>
      <w:r w:rsidRPr="00494678">
        <w:rPr>
          <w:rStyle w:val="apple-converted-space"/>
          <w:rFonts w:ascii="Times New Roman" w:hAnsi="Times New Roman"/>
          <w:szCs w:val="20"/>
          <w:lang w:val="en-GB" w:eastAsia="zh-CN"/>
        </w:rPr>
        <w:t xml:space="preserve">, </w:t>
      </w:r>
      <w:r w:rsidR="00622986" w:rsidRPr="00494678">
        <w:rPr>
          <w:rStyle w:val="apple-converted-space"/>
          <w:rFonts w:ascii="Times New Roman" w:hAnsi="Times New Roman"/>
          <w:szCs w:val="20"/>
          <w:lang w:val="en-GB" w:eastAsia="zh-CN"/>
        </w:rPr>
        <w:t xml:space="preserve">[3], </w:t>
      </w:r>
      <w:r w:rsidR="003512B8" w:rsidRPr="00494678">
        <w:rPr>
          <w:rStyle w:val="apple-converted-space"/>
          <w:rFonts w:ascii="Times New Roman" w:hAnsi="Times New Roman"/>
          <w:szCs w:val="20"/>
          <w:lang w:val="en-GB" w:eastAsia="zh-CN"/>
        </w:rPr>
        <w:t>[7]</w:t>
      </w:r>
      <w:r w:rsidRPr="00494678">
        <w:rPr>
          <w:rStyle w:val="apple-converted-space"/>
          <w:rFonts w:ascii="Times New Roman" w:hAnsi="Times New Roman"/>
          <w:szCs w:val="20"/>
          <w:lang w:val="en-GB" w:eastAsia="zh-CN"/>
        </w:rPr>
        <w:t xml:space="preserve">, </w:t>
      </w:r>
      <w:r w:rsidR="003512B8" w:rsidRPr="00494678">
        <w:rPr>
          <w:rStyle w:val="apple-converted-space"/>
          <w:rFonts w:ascii="Times New Roman" w:hAnsi="Times New Roman"/>
          <w:szCs w:val="20"/>
          <w:lang w:val="en-GB" w:eastAsia="zh-CN"/>
        </w:rPr>
        <w:t>[8]</w:t>
      </w:r>
      <w:proofErr w:type="gramStart"/>
      <w:r w:rsidRPr="00494678">
        <w:rPr>
          <w:rStyle w:val="apple-converted-space"/>
          <w:rFonts w:ascii="Times New Roman" w:hAnsi="Times New Roman"/>
          <w:szCs w:val="20"/>
          <w:lang w:val="en-GB" w:eastAsia="zh-CN"/>
        </w:rPr>
        <w:t>, ,</w:t>
      </w:r>
      <w:proofErr w:type="gramEnd"/>
      <w:r w:rsidR="00622986" w:rsidRPr="00494678">
        <w:rPr>
          <w:rStyle w:val="apple-converted-space"/>
          <w:rFonts w:ascii="Times New Roman" w:hAnsi="Times New Roman"/>
          <w:szCs w:val="20"/>
          <w:lang w:val="en-GB" w:eastAsia="zh-CN"/>
        </w:rPr>
        <w:t xml:space="preserve"> [10], </w:t>
      </w:r>
      <w:r w:rsidRPr="00494678">
        <w:rPr>
          <w:rStyle w:val="apple-converted-space"/>
          <w:rFonts w:ascii="Times New Roman" w:hAnsi="Times New Roman"/>
          <w:szCs w:val="20"/>
          <w:lang w:val="en-GB" w:eastAsia="zh-CN"/>
        </w:rPr>
        <w:t xml:space="preserve"> </w:t>
      </w:r>
      <w:r w:rsidR="00246BAB" w:rsidRPr="00494678">
        <w:rPr>
          <w:rStyle w:val="apple-converted-space"/>
          <w:rFonts w:ascii="Times New Roman" w:hAnsi="Times New Roman"/>
          <w:szCs w:val="20"/>
          <w:lang w:val="en-GB" w:eastAsia="zh-CN"/>
        </w:rPr>
        <w:t>[15]</w:t>
      </w:r>
      <w:r w:rsidRPr="00494678">
        <w:rPr>
          <w:rStyle w:val="apple-converted-space"/>
          <w:rFonts w:ascii="Times New Roman" w:hAnsi="Times New Roman"/>
          <w:szCs w:val="20"/>
          <w:lang w:val="en-GB" w:eastAsia="zh-CN"/>
        </w:rPr>
        <w:t xml:space="preserve">, </w:t>
      </w:r>
      <w:r w:rsidR="00246BAB" w:rsidRPr="00494678">
        <w:rPr>
          <w:rStyle w:val="apple-converted-space"/>
          <w:rFonts w:ascii="Times New Roman" w:hAnsi="Times New Roman"/>
          <w:szCs w:val="20"/>
          <w:lang w:val="en-GB" w:eastAsia="zh-CN"/>
        </w:rPr>
        <w:t>[22]</w:t>
      </w:r>
      <w:r w:rsidRPr="00494678">
        <w:rPr>
          <w:rStyle w:val="apple-converted-space"/>
          <w:rFonts w:ascii="Times New Roman" w:hAnsi="Times New Roman"/>
          <w:szCs w:val="20"/>
          <w:lang w:val="en-GB" w:eastAsia="zh-CN"/>
        </w:rPr>
        <w:t xml:space="preserve">, </w:t>
      </w:r>
      <w:r w:rsidR="00246BAB" w:rsidRPr="00494678">
        <w:rPr>
          <w:rStyle w:val="apple-converted-space"/>
          <w:rFonts w:ascii="Times New Roman" w:hAnsi="Times New Roman"/>
          <w:szCs w:val="20"/>
          <w:lang w:val="en-GB" w:eastAsia="zh-CN"/>
        </w:rPr>
        <w:t>[12]</w:t>
      </w:r>
      <w:r w:rsidRPr="00494678">
        <w:rPr>
          <w:rStyle w:val="apple-converted-space"/>
          <w:rFonts w:ascii="Times New Roman" w:hAnsi="Times New Roman"/>
          <w:szCs w:val="20"/>
          <w:lang w:val="en-GB" w:eastAsia="zh-CN"/>
        </w:rPr>
        <w:t xml:space="preserve">, </w:t>
      </w:r>
      <w:r w:rsidR="00246BAB" w:rsidRPr="00494678">
        <w:rPr>
          <w:rStyle w:val="apple-converted-space"/>
          <w:rFonts w:ascii="Times New Roman" w:hAnsi="Times New Roman"/>
          <w:szCs w:val="20"/>
          <w:lang w:val="en-GB" w:eastAsia="zh-CN"/>
        </w:rPr>
        <w:t>[24]</w:t>
      </w:r>
      <w:r w:rsidRPr="00494678">
        <w:rPr>
          <w:rStyle w:val="apple-converted-space"/>
          <w:rFonts w:ascii="Times New Roman" w:hAnsi="Times New Roman"/>
          <w:szCs w:val="20"/>
          <w:lang w:val="en-GB" w:eastAsia="zh-CN"/>
        </w:rPr>
        <w:t xml:space="preserve">, </w:t>
      </w:r>
      <w:r w:rsidR="00246BAB" w:rsidRPr="00494678">
        <w:rPr>
          <w:rStyle w:val="apple-converted-space"/>
          <w:rFonts w:ascii="Times New Roman" w:hAnsi="Times New Roman"/>
          <w:szCs w:val="20"/>
          <w:lang w:val="en-GB" w:eastAsia="zh-CN"/>
        </w:rPr>
        <w:t>[23]</w:t>
      </w:r>
      <w:r w:rsidR="00377AE1" w:rsidRPr="00494678">
        <w:rPr>
          <w:rStyle w:val="apple-converted-space"/>
          <w:rFonts w:ascii="Times New Roman" w:eastAsiaTheme="minorEastAsia" w:hAnsi="Times New Roman"/>
          <w:szCs w:val="20"/>
          <w:lang w:val="en-GB" w:eastAsia="zh-CN"/>
        </w:rPr>
        <w:t xml:space="preserve"> </w:t>
      </w:r>
      <w:r w:rsidRPr="00494678">
        <w:rPr>
          <w:rFonts w:ascii="Times New Roman" w:eastAsia="微软雅黑" w:hAnsi="Times New Roman"/>
          <w:bCs/>
          <w:iCs/>
          <w:szCs w:val="20"/>
          <w:lang w:eastAsia="zh-CN"/>
        </w:rPr>
        <w:t xml:space="preserve">support option 1, </w:t>
      </w:r>
      <w:r w:rsidR="003512B8" w:rsidRPr="00494678">
        <w:rPr>
          <w:rStyle w:val="apple-converted-space"/>
          <w:rFonts w:ascii="Times New Roman" w:hAnsi="Times New Roman"/>
          <w:szCs w:val="20"/>
          <w:lang w:val="en-GB" w:eastAsia="zh-CN"/>
        </w:rPr>
        <w:t>[6]</w:t>
      </w:r>
      <w:r w:rsidRPr="00494678">
        <w:rPr>
          <w:rStyle w:val="apple-converted-space"/>
          <w:rFonts w:ascii="Times New Roman" w:hAnsi="Times New Roman"/>
          <w:szCs w:val="20"/>
          <w:lang w:val="en-GB" w:eastAsia="zh-CN"/>
        </w:rPr>
        <w:t xml:space="preserve">, </w:t>
      </w:r>
      <w:r w:rsidR="003512B8" w:rsidRPr="00494678">
        <w:rPr>
          <w:rStyle w:val="apple-converted-space"/>
          <w:rFonts w:ascii="Times New Roman" w:hAnsi="Times New Roman"/>
          <w:szCs w:val="20"/>
          <w:lang w:val="en-GB" w:eastAsia="zh-CN"/>
        </w:rPr>
        <w:t>[5]</w:t>
      </w:r>
      <w:r w:rsidRPr="00494678">
        <w:rPr>
          <w:rStyle w:val="apple-converted-space"/>
          <w:rFonts w:ascii="Times New Roman" w:hAnsi="Times New Roman"/>
          <w:szCs w:val="20"/>
          <w:lang w:val="en-GB" w:eastAsia="zh-CN"/>
        </w:rPr>
        <w:t xml:space="preserve">, </w:t>
      </w:r>
      <w:r w:rsidR="00246BAB" w:rsidRPr="00494678">
        <w:rPr>
          <w:rStyle w:val="apple-converted-space"/>
          <w:rFonts w:ascii="Times New Roman" w:hAnsi="Times New Roman"/>
          <w:szCs w:val="20"/>
          <w:lang w:val="en-GB" w:eastAsia="zh-CN"/>
        </w:rPr>
        <w:t>[21]</w:t>
      </w:r>
      <w:r w:rsidR="00377AE1" w:rsidRPr="00494678">
        <w:rPr>
          <w:rFonts w:ascii="Times New Roman" w:eastAsia="微软雅黑" w:hAnsi="Times New Roman"/>
          <w:bCs/>
          <w:iCs/>
          <w:szCs w:val="20"/>
          <w:lang w:eastAsia="zh-CN"/>
        </w:rPr>
        <w:t xml:space="preserve"> </w:t>
      </w:r>
      <w:r w:rsidRPr="00494678">
        <w:rPr>
          <w:rFonts w:ascii="Times New Roman" w:eastAsia="微软雅黑" w:hAnsi="Times New Roman"/>
          <w:bCs/>
          <w:iCs/>
          <w:szCs w:val="20"/>
          <w:lang w:eastAsia="zh-CN"/>
        </w:rPr>
        <w:t xml:space="preserve">support option 2. </w:t>
      </w:r>
    </w:p>
    <w:p w14:paraId="3BD85A12" w14:textId="77777777" w:rsidR="00405375" w:rsidRPr="00494678" w:rsidRDefault="00405375" w:rsidP="00405375">
      <w:pPr>
        <w:jc w:val="both"/>
        <w:rPr>
          <w:rFonts w:ascii="Times New Roman" w:eastAsia="微软雅黑" w:hAnsi="Times New Roman"/>
          <w:bCs/>
          <w:iCs/>
          <w:szCs w:val="20"/>
          <w:lang w:eastAsia="zh-CN"/>
        </w:rPr>
      </w:pPr>
    </w:p>
    <w:p w14:paraId="76044784" w14:textId="77777777" w:rsidR="00405375" w:rsidRPr="00494678" w:rsidRDefault="00405375" w:rsidP="00405375">
      <w:pPr>
        <w:jc w:val="both"/>
        <w:rPr>
          <w:rFonts w:ascii="Times New Roman" w:eastAsia="微软雅黑" w:hAnsi="Times New Roman"/>
          <w:bCs/>
          <w:iCs/>
          <w:szCs w:val="20"/>
          <w:lang w:eastAsia="zh-CN"/>
        </w:rPr>
      </w:pPr>
      <w:r w:rsidRPr="00494678">
        <w:rPr>
          <w:rFonts w:ascii="Times New Roman" w:eastAsia="微软雅黑" w:hAnsi="Times New Roman"/>
          <w:bCs/>
          <w:iCs/>
          <w:szCs w:val="20"/>
          <w:lang w:eastAsia="zh-CN"/>
        </w:rPr>
        <w:t xml:space="preserve">To help better understanding of two options, benefit for each option provided by companies is summarized as below. </w:t>
      </w:r>
    </w:p>
    <w:p w14:paraId="1D389123" w14:textId="77777777" w:rsidR="00405375" w:rsidRPr="00494678" w:rsidRDefault="00405375" w:rsidP="00666263">
      <w:pPr>
        <w:pStyle w:val="a1"/>
        <w:numPr>
          <w:ilvl w:val="0"/>
          <w:numId w:val="84"/>
        </w:numPr>
      </w:pPr>
      <w:r w:rsidRPr="00494678">
        <w:t>Benefit for option 1</w:t>
      </w:r>
    </w:p>
    <w:p w14:paraId="1E249AB3" w14:textId="77777777" w:rsidR="00405375" w:rsidRPr="00494678" w:rsidRDefault="00405375" w:rsidP="00666263">
      <w:pPr>
        <w:pStyle w:val="a1"/>
        <w:numPr>
          <w:ilvl w:val="1"/>
          <w:numId w:val="84"/>
        </w:numPr>
      </w:pPr>
      <w:r w:rsidRPr="00494678">
        <w:t>It has more flexibility in transmitting wake-up indications for single or multiple UE groups</w:t>
      </w:r>
    </w:p>
    <w:p w14:paraId="7D4F743B" w14:textId="77777777" w:rsidR="00405375" w:rsidRPr="00494678" w:rsidRDefault="00405375" w:rsidP="00666263">
      <w:pPr>
        <w:pStyle w:val="a1"/>
        <w:numPr>
          <w:ilvl w:val="1"/>
          <w:numId w:val="84"/>
        </w:numPr>
      </w:pPr>
      <w:r w:rsidRPr="00494678">
        <w:t>It can easily support larger number of information bits, while it is challenge to find a large number of sequences with good correlation by option 2</w:t>
      </w:r>
    </w:p>
    <w:p w14:paraId="6C2AE5E8" w14:textId="77777777" w:rsidR="00405375" w:rsidRPr="00494678" w:rsidRDefault="00405375" w:rsidP="00666263">
      <w:pPr>
        <w:pStyle w:val="a1"/>
        <w:numPr>
          <w:ilvl w:val="1"/>
          <w:numId w:val="84"/>
        </w:numPr>
      </w:pPr>
      <w:r w:rsidRPr="00494678">
        <w:t xml:space="preserve">It can also be complicated for the receiver to find the sequence with the highest correlation out of 256 sequences </w:t>
      </w:r>
    </w:p>
    <w:p w14:paraId="44C2D377" w14:textId="77777777" w:rsidR="00405375" w:rsidRPr="00494678" w:rsidRDefault="00405375" w:rsidP="00666263">
      <w:pPr>
        <w:pStyle w:val="a1"/>
        <w:numPr>
          <w:ilvl w:val="1"/>
          <w:numId w:val="84"/>
        </w:numPr>
      </w:pPr>
      <w:r w:rsidRPr="00494678">
        <w:t xml:space="preserve">It requires less standard effort, because of no sequence design. </w:t>
      </w:r>
    </w:p>
    <w:p w14:paraId="01376283" w14:textId="77777777" w:rsidR="00405375" w:rsidRPr="00494678" w:rsidRDefault="00405375" w:rsidP="00326D33">
      <w:pPr>
        <w:ind w:left="420"/>
        <w:rPr>
          <w:rFonts w:ascii="Times New Roman" w:hAnsi="Times New Roman"/>
        </w:rPr>
      </w:pPr>
    </w:p>
    <w:p w14:paraId="44CAECBE" w14:textId="77777777" w:rsidR="00405375" w:rsidRPr="00494678" w:rsidRDefault="00405375" w:rsidP="00666263">
      <w:pPr>
        <w:pStyle w:val="a1"/>
        <w:numPr>
          <w:ilvl w:val="0"/>
          <w:numId w:val="84"/>
        </w:numPr>
      </w:pPr>
      <w:r w:rsidRPr="00494678">
        <w:t>Benefit for option 2</w:t>
      </w:r>
    </w:p>
    <w:p w14:paraId="37E914DC" w14:textId="77777777" w:rsidR="00405375" w:rsidRPr="00494678" w:rsidRDefault="00405375" w:rsidP="00666263">
      <w:pPr>
        <w:pStyle w:val="a1"/>
        <w:numPr>
          <w:ilvl w:val="1"/>
          <w:numId w:val="84"/>
        </w:numPr>
      </w:pPr>
      <w:r w:rsidRPr="00494678">
        <w:t>the sequence-based LP-WUS enables more controllable performance/coverage by different number of candidate sequences and various sequence length</w:t>
      </w:r>
    </w:p>
    <w:p w14:paraId="03D20714" w14:textId="77777777" w:rsidR="00405375" w:rsidRPr="00494678" w:rsidRDefault="00405375" w:rsidP="00666263">
      <w:pPr>
        <w:pStyle w:val="a1"/>
        <w:numPr>
          <w:ilvl w:val="1"/>
          <w:numId w:val="84"/>
        </w:numPr>
      </w:pPr>
      <w:r w:rsidRPr="00494678">
        <w:t>Lower overhead due to no CRC or FEC</w:t>
      </w:r>
    </w:p>
    <w:p w14:paraId="2B6644DC" w14:textId="77777777" w:rsidR="00405375" w:rsidRPr="00494678" w:rsidRDefault="00405375" w:rsidP="00666263">
      <w:pPr>
        <w:pStyle w:val="a1"/>
        <w:numPr>
          <w:ilvl w:val="1"/>
          <w:numId w:val="84"/>
        </w:numPr>
      </w:pPr>
      <w:r w:rsidRPr="00494678">
        <w:t xml:space="preserve">Better synchronization </w:t>
      </w:r>
    </w:p>
    <w:p w14:paraId="0D6C876A" w14:textId="77777777" w:rsidR="00405375" w:rsidRPr="00494678" w:rsidRDefault="00405375" w:rsidP="00666263">
      <w:pPr>
        <w:pStyle w:val="a1"/>
        <w:numPr>
          <w:ilvl w:val="1"/>
          <w:numId w:val="84"/>
        </w:numPr>
        <w:rPr>
          <w:rStyle w:val="apple-converted-space"/>
        </w:rPr>
      </w:pPr>
      <w:r w:rsidRPr="00494678">
        <w:t xml:space="preserve">Common design for LP-WUS and LP-SS </w:t>
      </w:r>
    </w:p>
    <w:p w14:paraId="57946106" w14:textId="77777777" w:rsidR="0086528B" w:rsidRDefault="0086528B" w:rsidP="00DD0F59">
      <w:pPr>
        <w:pStyle w:val="ArialText"/>
        <w:rPr>
          <w:rStyle w:val="apple-converted-space"/>
          <w:rFonts w:ascii="Times New Roman" w:hAnsi="Times New Roman" w:cs="Times New Roman"/>
          <w:lang w:val="en-GB" w:eastAsia="zh-CN"/>
        </w:rPr>
      </w:pPr>
    </w:p>
    <w:p w14:paraId="179398AB" w14:textId="263197AC" w:rsidR="00405375" w:rsidRPr="001540F1" w:rsidRDefault="00405375" w:rsidP="00DD0F59">
      <w:pPr>
        <w:pStyle w:val="ArialText"/>
        <w:rPr>
          <w:rStyle w:val="apple-converted-space"/>
          <w:rFonts w:ascii="Times New Roman" w:hAnsi="Times New Roman" w:cs="Times New Roman"/>
          <w:lang w:val="en-GB" w:eastAsia="zh-CN"/>
        </w:rPr>
      </w:pPr>
      <w:r>
        <w:rPr>
          <w:rStyle w:val="apple-converted-space"/>
          <w:rFonts w:ascii="Times New Roman" w:hAnsi="Times New Roman" w:cs="Times New Roman" w:hint="eastAsia"/>
          <w:lang w:val="en-GB" w:eastAsia="zh-CN"/>
        </w:rPr>
        <w:t>T</w:t>
      </w:r>
      <w:r>
        <w:rPr>
          <w:rStyle w:val="apple-converted-space"/>
          <w:rFonts w:ascii="Times New Roman" w:hAnsi="Times New Roman" w:cs="Times New Roman"/>
          <w:lang w:val="en-GB" w:eastAsia="zh-CN"/>
        </w:rPr>
        <w:t xml:space="preserve">he benefit of option 2 highly depends on the maximum number of subgroups per LP-WUS N. For example, for RRC idle/inactive state, if N&gt;64, overhead of option 2 for codepoint is much larger than option 1 for codepoint, and there is no common design for LP-WUS and LP-SS since LP-SS sequence length larger than 64 causes too large overhead. </w:t>
      </w:r>
    </w:p>
    <w:p w14:paraId="1454A394" w14:textId="77777777" w:rsidR="00405375" w:rsidRPr="001540F1" w:rsidRDefault="00405375" w:rsidP="00DD0F59">
      <w:pPr>
        <w:pStyle w:val="ArialText"/>
        <w:rPr>
          <w:lang w:val="en-GB"/>
        </w:rPr>
      </w:pPr>
      <w:r>
        <w:rPr>
          <w:rStyle w:val="apple-converted-space"/>
          <w:rFonts w:ascii="Times New Roman" w:hAnsi="Times New Roman" w:cs="Times New Roman" w:hint="eastAsia"/>
          <w:lang w:val="en-GB" w:eastAsia="zh-CN"/>
        </w:rPr>
        <w:t>C</w:t>
      </w:r>
      <w:r>
        <w:rPr>
          <w:rStyle w:val="apple-converted-space"/>
          <w:rFonts w:ascii="Times New Roman" w:hAnsi="Times New Roman" w:cs="Times New Roman"/>
          <w:lang w:val="en-GB" w:eastAsia="zh-CN"/>
        </w:rPr>
        <w:t xml:space="preserve">onsidering maximum number of subgroups per LP-WUS N is under discussion in 9.6.2. FL suggests to down-select between option 1 and option 2, after decision on maximum value N in 9.6.2. </w:t>
      </w:r>
    </w:p>
    <w:p w14:paraId="33717A04" w14:textId="7511AA30" w:rsidR="00405375" w:rsidRDefault="00405375" w:rsidP="00DD0F59">
      <w:pPr>
        <w:pStyle w:val="ArialText"/>
        <w:rPr>
          <w:rStyle w:val="apple-converted-space"/>
          <w:rFonts w:ascii="Times New Roman" w:hAnsi="Times New Roman" w:cs="Times New Roman"/>
          <w:lang w:val="en-GB" w:eastAsia="zh-CN"/>
        </w:rPr>
      </w:pPr>
      <w:r>
        <w:rPr>
          <w:rStyle w:val="apple-converted-space"/>
          <w:rFonts w:ascii="Times New Roman" w:hAnsi="Times New Roman" w:cs="Times New Roman" w:hint="eastAsia"/>
          <w:lang w:val="en-GB" w:eastAsia="zh-CN"/>
        </w:rPr>
        <w:t>F</w:t>
      </w:r>
      <w:r>
        <w:rPr>
          <w:rStyle w:val="apple-converted-space"/>
          <w:rFonts w:ascii="Times New Roman" w:hAnsi="Times New Roman" w:cs="Times New Roman"/>
          <w:lang w:val="en-GB" w:eastAsia="zh-CN"/>
        </w:rPr>
        <w:t xml:space="preserve">or option 1, companies also discuss whether CRC is needed. Some companies </w:t>
      </w:r>
      <w:r w:rsidR="00622986">
        <w:rPr>
          <w:rStyle w:val="apple-converted-space"/>
          <w:rFonts w:ascii="Times New Roman" w:hAnsi="Times New Roman" w:cs="Times New Roman"/>
          <w:lang w:val="en-GB" w:eastAsia="zh-CN"/>
        </w:rPr>
        <w:t>[3</w:t>
      </w:r>
      <w:proofErr w:type="gramStart"/>
      <w:r w:rsidR="00622986">
        <w:rPr>
          <w:rStyle w:val="apple-converted-space"/>
          <w:rFonts w:ascii="Times New Roman" w:hAnsi="Times New Roman" w:cs="Times New Roman"/>
          <w:lang w:val="en-GB" w:eastAsia="zh-CN"/>
        </w:rPr>
        <w:t>]</w:t>
      </w:r>
      <w:r w:rsidR="00622986" w:rsidDel="003512B8">
        <w:rPr>
          <w:rStyle w:val="apple-converted-space"/>
          <w:rFonts w:ascii="Times New Roman" w:hAnsi="Times New Roman" w:cs="Times New Roman"/>
          <w:lang w:val="en-GB" w:eastAsia="zh-CN"/>
        </w:rPr>
        <w:t xml:space="preserve"> </w:t>
      </w:r>
      <w:r w:rsidR="00622986" w:rsidDel="00622986">
        <w:rPr>
          <w:rStyle w:val="apple-converted-space"/>
          <w:rFonts w:ascii="Times New Roman" w:hAnsi="Times New Roman" w:cs="Times New Roman"/>
          <w:lang w:val="en-GB" w:eastAsia="zh-CN"/>
        </w:rPr>
        <w:t xml:space="preserve"> </w:t>
      </w:r>
      <w:r w:rsidR="003512B8">
        <w:rPr>
          <w:rStyle w:val="apple-converted-space"/>
          <w:rFonts w:ascii="Times New Roman" w:hAnsi="Times New Roman" w:cs="Times New Roman"/>
          <w:lang w:val="en-GB" w:eastAsia="zh-CN"/>
        </w:rPr>
        <w:t>[</w:t>
      </w:r>
      <w:proofErr w:type="gramEnd"/>
      <w:r w:rsidR="003512B8">
        <w:rPr>
          <w:rStyle w:val="apple-converted-space"/>
          <w:rFonts w:ascii="Times New Roman" w:hAnsi="Times New Roman" w:cs="Times New Roman"/>
          <w:lang w:val="en-GB" w:eastAsia="zh-CN"/>
        </w:rPr>
        <w:t>7]</w:t>
      </w:r>
      <w:r w:rsidR="00622986" w:rsidDel="003512B8">
        <w:rPr>
          <w:rStyle w:val="apple-converted-space"/>
          <w:rFonts w:ascii="Times New Roman" w:hAnsi="Times New Roman" w:cs="Times New Roman"/>
          <w:lang w:val="en-GB" w:eastAsia="zh-CN"/>
        </w:rPr>
        <w:t xml:space="preserve"> </w:t>
      </w:r>
      <w:r w:rsidR="003512B8">
        <w:rPr>
          <w:rStyle w:val="apple-converted-space"/>
          <w:rFonts w:ascii="Times New Roman" w:hAnsi="Times New Roman" w:cs="Times New Roman"/>
          <w:lang w:val="en-GB" w:eastAsia="zh-CN"/>
        </w:rPr>
        <w:t>[8]</w:t>
      </w:r>
      <w:r>
        <w:rPr>
          <w:rStyle w:val="apple-converted-space"/>
          <w:rFonts w:ascii="Times New Roman" w:hAnsi="Times New Roman" w:cs="Times New Roman"/>
          <w:lang w:val="en-GB" w:eastAsia="zh-CN"/>
        </w:rPr>
        <w:t xml:space="preserve"> </w:t>
      </w:r>
      <w:r w:rsidR="00622986">
        <w:rPr>
          <w:rStyle w:val="apple-converted-space"/>
          <w:rFonts w:ascii="Times New Roman" w:hAnsi="Times New Roman" w:cs="Times New Roman"/>
          <w:lang w:val="en-GB" w:eastAsia="zh-CN"/>
        </w:rPr>
        <w:t xml:space="preserve">[9] </w:t>
      </w:r>
      <w:r>
        <w:rPr>
          <w:rStyle w:val="apple-converted-space"/>
          <w:rFonts w:ascii="Times New Roman" w:hAnsi="Times New Roman" w:cs="Times New Roman"/>
          <w:lang w:val="en-GB" w:eastAsia="zh-CN"/>
        </w:rPr>
        <w:t>considers</w:t>
      </w:r>
      <w:r w:rsidRPr="00377630">
        <w:rPr>
          <w:rStyle w:val="apple-converted-space"/>
          <w:rFonts w:ascii="Times New Roman" w:hAnsi="Times New Roman" w:cs="Times New Roman"/>
          <w:lang w:val="en-GB" w:eastAsia="zh-CN"/>
        </w:rPr>
        <w:t xml:space="preserve"> CRC</w:t>
      </w:r>
      <w:r>
        <w:rPr>
          <w:rStyle w:val="apple-converted-space"/>
          <w:rFonts w:ascii="Times New Roman" w:hAnsi="Times New Roman" w:cs="Times New Roman"/>
          <w:lang w:val="en-GB" w:eastAsia="zh-CN"/>
        </w:rPr>
        <w:t xml:space="preserve"> </w:t>
      </w:r>
      <w:r w:rsidRPr="00377630">
        <w:rPr>
          <w:rStyle w:val="apple-converted-space"/>
          <w:rFonts w:ascii="Times New Roman" w:hAnsi="Times New Roman" w:cs="Times New Roman"/>
          <w:lang w:val="en-GB" w:eastAsia="zh-CN"/>
        </w:rPr>
        <w:t xml:space="preserve">for both codepoint </w:t>
      </w:r>
      <w:r>
        <w:rPr>
          <w:rStyle w:val="apple-converted-space"/>
          <w:rFonts w:ascii="Times New Roman" w:hAnsi="Times New Roman" w:cs="Times New Roman"/>
          <w:lang w:val="en-GB" w:eastAsia="zh-CN"/>
        </w:rPr>
        <w:t xml:space="preserve">and bitmap, </w:t>
      </w:r>
      <w:r>
        <w:rPr>
          <w:rStyle w:val="apple-converted-space"/>
          <w:rFonts w:ascii="Times New Roman" w:hAnsi="Times New Roman" w:cs="Times New Roman" w:hint="eastAsia"/>
          <w:lang w:val="en-GB" w:eastAsia="zh-CN"/>
        </w:rPr>
        <w:t>if</w:t>
      </w:r>
      <w:r>
        <w:rPr>
          <w:rStyle w:val="apple-converted-space"/>
          <w:rFonts w:ascii="Times New Roman" w:hAnsi="Times New Roman" w:cs="Times New Roman"/>
          <w:lang w:val="en-GB" w:eastAsia="zh-CN"/>
        </w:rPr>
        <w:t xml:space="preserve"> </w:t>
      </w:r>
      <w:r>
        <w:rPr>
          <w:rStyle w:val="apple-converted-space"/>
          <w:rFonts w:ascii="Times New Roman" w:hAnsi="Times New Roman" w:cs="Times New Roman" w:hint="eastAsia"/>
          <w:lang w:val="en-GB" w:eastAsia="zh-CN"/>
        </w:rPr>
        <w:t>supported</w:t>
      </w:r>
      <w:r>
        <w:rPr>
          <w:rStyle w:val="apple-converted-space"/>
          <w:rFonts w:ascii="Times New Roman" w:hAnsi="Times New Roman" w:cs="Times New Roman"/>
          <w:lang w:val="en-GB" w:eastAsia="zh-CN"/>
        </w:rPr>
        <w:t xml:space="preserve">, while some companies, e.g., </w:t>
      </w:r>
      <w:r w:rsidR="003512B8">
        <w:rPr>
          <w:rStyle w:val="apple-converted-space"/>
          <w:rFonts w:ascii="Times New Roman" w:hAnsi="Times New Roman" w:cs="Times New Roman"/>
          <w:lang w:val="en-GB" w:eastAsia="zh-CN"/>
        </w:rPr>
        <w:t>[4]</w:t>
      </w:r>
      <w:r>
        <w:rPr>
          <w:rStyle w:val="apple-converted-space"/>
          <w:rFonts w:ascii="Times New Roman" w:hAnsi="Times New Roman" w:cs="Times New Roman"/>
          <w:lang w:val="en-GB" w:eastAsia="zh-CN"/>
        </w:rPr>
        <w:t xml:space="preserve"> considers no CRC for codepoint case. FL suggests to discuss this issue after bitmap or codepoint for RRC con</w:t>
      </w:r>
      <w:r w:rsidR="005321D1">
        <w:rPr>
          <w:rStyle w:val="apple-converted-space"/>
          <w:rFonts w:ascii="Times New Roman" w:hAnsi="Times New Roman" w:cs="Times New Roman"/>
          <w:lang w:val="en-GB" w:eastAsia="zh-CN"/>
        </w:rPr>
        <w:t>nec</w:t>
      </w:r>
      <w:r>
        <w:rPr>
          <w:rStyle w:val="apple-converted-space"/>
          <w:rFonts w:ascii="Times New Roman" w:hAnsi="Times New Roman" w:cs="Times New Roman"/>
          <w:lang w:val="en-GB" w:eastAsia="zh-CN"/>
        </w:rPr>
        <w:t xml:space="preserve">ted mode, and progress of encoded bits and sequence. </w:t>
      </w:r>
    </w:p>
    <w:p w14:paraId="4B1BC5B9" w14:textId="77777777" w:rsidR="00405375" w:rsidRPr="00BB55FB" w:rsidRDefault="00405375" w:rsidP="00405375">
      <w:pPr>
        <w:rPr>
          <w:rFonts w:eastAsia="等线"/>
          <w:lang w:eastAsia="zh-CN"/>
        </w:rPr>
      </w:pPr>
    </w:p>
    <w:p w14:paraId="037D3356" w14:textId="77777777" w:rsidR="00405375" w:rsidRDefault="00405375" w:rsidP="0086528B">
      <w:pPr>
        <w:keepNext/>
        <w:keepLines/>
        <w:numPr>
          <w:ilvl w:val="1"/>
          <w:numId w:val="20"/>
        </w:numPr>
        <w:tabs>
          <w:tab w:val="num" w:pos="567"/>
        </w:tabs>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sz w:val="32"/>
          <w:szCs w:val="20"/>
          <w:lang w:val="en-GB" w:eastAsia="zh-CN"/>
        </w:rPr>
        <w:t xml:space="preserve">Coding </w:t>
      </w:r>
    </w:p>
    <w:p w14:paraId="752717A5" w14:textId="77777777" w:rsidR="00405375" w:rsidRDefault="00405375" w:rsidP="00405375">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R</w:t>
      </w:r>
      <w:r>
        <w:rPr>
          <w:rFonts w:ascii="Times New Roman" w:eastAsia="微软雅黑" w:hAnsi="Times New Roman"/>
          <w:bCs/>
          <w:iCs/>
          <w:szCs w:val="20"/>
          <w:lang w:eastAsia="zh-CN"/>
        </w:rPr>
        <w:t xml:space="preserve">AN1 agreed to support Manchester coding for LP-WUS, while FFS for other coding schemes. Besides, whether support Manchester coding for LP-SS is also open.  </w:t>
      </w:r>
    </w:p>
    <w:tbl>
      <w:tblPr>
        <w:tblStyle w:val="afffb"/>
        <w:tblW w:w="0" w:type="auto"/>
        <w:tblLook w:val="04A0" w:firstRow="1" w:lastRow="0" w:firstColumn="1" w:lastColumn="0" w:noHBand="0" w:noVBand="1"/>
      </w:tblPr>
      <w:tblGrid>
        <w:gridCol w:w="9060"/>
      </w:tblGrid>
      <w:tr w:rsidR="00405375" w14:paraId="2A9DBECA" w14:textId="77777777" w:rsidTr="006A1F23">
        <w:tc>
          <w:tcPr>
            <w:tcW w:w="9060" w:type="dxa"/>
          </w:tcPr>
          <w:p w14:paraId="77C317FD" w14:textId="77777777" w:rsidR="00405375" w:rsidRPr="009773EB" w:rsidRDefault="00405375" w:rsidP="006A1F23">
            <w:pPr>
              <w:rPr>
                <w:rFonts w:ascii="Times New Roman" w:hAnsi="Times New Roman"/>
                <w:b/>
                <w:bCs/>
                <w:lang w:eastAsia="x-none"/>
              </w:rPr>
            </w:pPr>
            <w:r w:rsidRPr="009773EB">
              <w:rPr>
                <w:rFonts w:ascii="Times New Roman" w:hAnsi="Times New Roman"/>
                <w:b/>
                <w:bCs/>
                <w:highlight w:val="green"/>
                <w:lang w:eastAsia="x-none"/>
              </w:rPr>
              <w:t>Agreement</w:t>
            </w:r>
          </w:p>
          <w:p w14:paraId="127C3947" w14:textId="77777777" w:rsidR="00405375" w:rsidRPr="009773EB" w:rsidRDefault="00405375" w:rsidP="006A1F23">
            <w:pPr>
              <w:rPr>
                <w:rFonts w:ascii="Times New Roman" w:hAnsi="Times New Roman"/>
                <w:lang w:eastAsia="x-none"/>
              </w:rPr>
            </w:pPr>
            <w:r w:rsidRPr="009773EB">
              <w:rPr>
                <w:rFonts w:ascii="Times New Roman" w:hAnsi="Times New Roman"/>
                <w:lang w:eastAsia="x-none"/>
              </w:rPr>
              <w:t>Support Manchester coding for LP-WUS</w:t>
            </w:r>
          </w:p>
          <w:p w14:paraId="42AE0FB7" w14:textId="77777777" w:rsidR="00405375" w:rsidRPr="009773EB" w:rsidRDefault="00405375" w:rsidP="006A1F2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rPr>
            </w:pPr>
            <w:r w:rsidRPr="009773EB">
              <w:rPr>
                <w:rFonts w:ascii="Times New Roman" w:eastAsia="微软雅黑" w:hAnsi="Times New Roman"/>
                <w:bCs/>
                <w:iCs/>
                <w:szCs w:val="20"/>
              </w:rPr>
              <w:t>FFS other coding schemes</w:t>
            </w:r>
          </w:p>
        </w:tc>
      </w:tr>
    </w:tbl>
    <w:p w14:paraId="00AD2706" w14:textId="77777777" w:rsidR="00405375" w:rsidRDefault="00405375" w:rsidP="00405375">
      <w:pPr>
        <w:jc w:val="both"/>
        <w:rPr>
          <w:rFonts w:ascii="Times New Roman" w:eastAsia="微软雅黑" w:hAnsi="Times New Roman"/>
          <w:bCs/>
          <w:iCs/>
          <w:szCs w:val="20"/>
          <w:lang w:eastAsia="zh-CN"/>
        </w:rPr>
      </w:pPr>
    </w:p>
    <w:p w14:paraId="0DBECA47" w14:textId="77777777" w:rsidR="00405375" w:rsidRDefault="00405375" w:rsidP="00405375">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R</w:t>
      </w:r>
      <w:r>
        <w:rPr>
          <w:rFonts w:ascii="Times New Roman" w:eastAsia="微软雅黑" w:hAnsi="Times New Roman"/>
          <w:bCs/>
          <w:iCs/>
          <w:szCs w:val="20"/>
          <w:lang w:eastAsia="zh-CN"/>
        </w:rPr>
        <w:t xml:space="preserve">egarding other coding schemes for LP-WUS, two type of coding schemes are proposed by companies </w:t>
      </w:r>
    </w:p>
    <w:p w14:paraId="6B62C901" w14:textId="3468F035" w:rsidR="00405375" w:rsidRDefault="00405375" w:rsidP="007C3AEF">
      <w:pPr>
        <w:numPr>
          <w:ilvl w:val="0"/>
          <w:numId w:val="83"/>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FEC (may also including rate matching) [</w:t>
      </w:r>
      <w:r w:rsidR="00FD645E">
        <w:rPr>
          <w:rFonts w:ascii="Times New Roman" w:eastAsiaTheme="minorEastAsia" w:hAnsi="Times New Roman"/>
          <w:kern w:val="2"/>
          <w:szCs w:val="20"/>
          <w:lang w:eastAsia="zh-CN"/>
        </w:rPr>
        <w:t>2][4][8][9]</w:t>
      </w:r>
      <w:r>
        <w:rPr>
          <w:rFonts w:ascii="Times New Roman" w:eastAsiaTheme="minorEastAsia" w:hAnsi="Times New Roman"/>
          <w:kern w:val="2"/>
          <w:szCs w:val="20"/>
          <w:lang w:eastAsia="zh-CN"/>
        </w:rPr>
        <w:t>: [</w:t>
      </w:r>
      <w:r w:rsidR="00FD645E">
        <w:rPr>
          <w:rFonts w:ascii="Times New Roman" w:eastAsiaTheme="minorEastAsia" w:hAnsi="Times New Roman"/>
          <w:kern w:val="2"/>
          <w:szCs w:val="20"/>
          <w:lang w:eastAsia="zh-CN"/>
        </w:rPr>
        <w:t>2</w:t>
      </w:r>
      <w:r>
        <w:rPr>
          <w:rFonts w:ascii="Times New Roman" w:eastAsiaTheme="minorEastAsia" w:hAnsi="Times New Roman"/>
          <w:kern w:val="2"/>
          <w:szCs w:val="20"/>
          <w:lang w:eastAsia="zh-CN"/>
        </w:rPr>
        <w:t>]</w:t>
      </w:r>
      <w:r w:rsidR="00FD645E">
        <w:rPr>
          <w:rFonts w:ascii="Times New Roman" w:eastAsiaTheme="minorEastAsia" w:hAnsi="Times New Roman"/>
          <w:kern w:val="2"/>
          <w:szCs w:val="20"/>
          <w:lang w:eastAsia="zh-CN"/>
        </w:rPr>
        <w:t>[8]</w:t>
      </w:r>
      <w:r>
        <w:rPr>
          <w:rFonts w:ascii="Times New Roman" w:eastAsiaTheme="minorEastAsia" w:hAnsi="Times New Roman"/>
          <w:kern w:val="2"/>
          <w:szCs w:val="20"/>
          <w:lang w:eastAsia="zh-CN"/>
        </w:rPr>
        <w:t xml:space="preserve"> proposes RM code. </w:t>
      </w:r>
    </w:p>
    <w:p w14:paraId="47C60E15" w14:textId="38D3EF8E" w:rsidR="00405375" w:rsidRDefault="00405375" w:rsidP="007C3AEF">
      <w:pPr>
        <w:numPr>
          <w:ilvl w:val="0"/>
          <w:numId w:val="83"/>
        </w:numPr>
        <w:overflowPunct w:val="0"/>
        <w:autoSpaceDE w:val="0"/>
        <w:autoSpaceDN w:val="0"/>
        <w:adjustRightInd w:val="0"/>
        <w:spacing w:after="180"/>
        <w:ind w:leftChars="10" w:left="44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P</w:t>
      </w:r>
      <w:r>
        <w:rPr>
          <w:rFonts w:ascii="Times New Roman" w:eastAsiaTheme="minorEastAsia" w:hAnsi="Times New Roman"/>
          <w:kern w:val="2"/>
          <w:szCs w:val="20"/>
          <w:lang w:eastAsia="zh-CN"/>
        </w:rPr>
        <w:t>ulse position coding [</w:t>
      </w:r>
      <w:r w:rsidR="00FD645E">
        <w:rPr>
          <w:rFonts w:ascii="Times New Roman" w:eastAsiaTheme="minorEastAsia" w:hAnsi="Times New Roman"/>
          <w:kern w:val="2"/>
          <w:szCs w:val="20"/>
          <w:lang w:eastAsia="zh-CN"/>
        </w:rPr>
        <w:t>14</w:t>
      </w:r>
      <w:r>
        <w:rPr>
          <w:rFonts w:ascii="Times New Roman" w:eastAsiaTheme="minorEastAsia" w:hAnsi="Times New Roman"/>
          <w:kern w:val="2"/>
          <w:szCs w:val="20"/>
          <w:lang w:eastAsia="zh-CN"/>
        </w:rPr>
        <w:t>]</w:t>
      </w:r>
    </w:p>
    <w:p w14:paraId="14170E47" w14:textId="77777777" w:rsidR="00405375" w:rsidRDefault="00405375" w:rsidP="00405375">
      <w:pPr>
        <w:overflowPunct w:val="0"/>
        <w:autoSpaceDE w:val="0"/>
        <w:autoSpaceDN w:val="0"/>
        <w:adjustRightInd w:val="0"/>
        <w:spacing w:after="180"/>
        <w:ind w:left="440"/>
        <w:contextualSpacing/>
        <w:jc w:val="both"/>
        <w:textAlignment w:val="baseline"/>
        <w:rPr>
          <w:rFonts w:ascii="Times New Roman" w:eastAsiaTheme="minorEastAsia" w:hAnsi="Times New Roman"/>
          <w:kern w:val="2"/>
          <w:szCs w:val="20"/>
          <w:lang w:eastAsia="zh-CN"/>
        </w:rPr>
      </w:pPr>
    </w:p>
    <w:p w14:paraId="538B7AAE" w14:textId="77777777" w:rsidR="00405375" w:rsidRPr="005D451F" w:rsidRDefault="00405375" w:rsidP="00405375">
      <w:pPr>
        <w:jc w:val="both"/>
        <w:rPr>
          <w:rFonts w:ascii="Times New Roman" w:eastAsia="微软雅黑" w:hAnsi="Times New Roman"/>
          <w:bCs/>
          <w:iCs/>
          <w:szCs w:val="20"/>
          <w:lang w:eastAsia="zh-CN"/>
        </w:rPr>
      </w:pPr>
      <w:r w:rsidRPr="005D451F">
        <w:rPr>
          <w:rFonts w:ascii="Times New Roman" w:eastAsia="微软雅黑" w:hAnsi="Times New Roman" w:hint="eastAsia"/>
          <w:bCs/>
          <w:iCs/>
          <w:szCs w:val="20"/>
          <w:lang w:eastAsia="zh-CN"/>
        </w:rPr>
        <w:t>T</w:t>
      </w:r>
      <w:r w:rsidRPr="005D451F">
        <w:rPr>
          <w:rFonts w:ascii="Times New Roman" w:eastAsia="微软雅黑" w:hAnsi="Times New Roman"/>
          <w:bCs/>
          <w:iCs/>
          <w:szCs w:val="20"/>
          <w:lang w:eastAsia="zh-CN"/>
        </w:rPr>
        <w:t xml:space="preserve">he intention of other coding schemes includes: </w:t>
      </w:r>
    </w:p>
    <w:p w14:paraId="28EE4A97" w14:textId="77777777" w:rsidR="00405375" w:rsidRPr="005D451F" w:rsidRDefault="00405375" w:rsidP="00666263">
      <w:pPr>
        <w:pStyle w:val="a1"/>
        <w:numPr>
          <w:ilvl w:val="0"/>
          <w:numId w:val="91"/>
        </w:numPr>
      </w:pPr>
      <w:r>
        <w:t xml:space="preserve">To improve coverage </w:t>
      </w:r>
    </w:p>
    <w:p w14:paraId="58B0537A" w14:textId="77777777" w:rsidR="00405375" w:rsidRPr="005D451F" w:rsidRDefault="00405375" w:rsidP="00666263">
      <w:pPr>
        <w:pStyle w:val="a1"/>
        <w:numPr>
          <w:ilvl w:val="0"/>
          <w:numId w:val="91"/>
        </w:numPr>
      </w:pPr>
      <w:r>
        <w:t xml:space="preserve">To improve FAR, e.g., L1 information bits is extended to L bits to meet 1% FAR target. </w:t>
      </w:r>
    </w:p>
    <w:p w14:paraId="7F7F5A3D" w14:textId="77777777" w:rsidR="00405375" w:rsidRDefault="00405375" w:rsidP="00405375">
      <w:pPr>
        <w:jc w:val="both"/>
        <w:rPr>
          <w:rFonts w:ascii="Times New Roman" w:eastAsia="微软雅黑" w:hAnsi="Times New Roman"/>
          <w:bCs/>
          <w:iCs/>
          <w:szCs w:val="20"/>
          <w:lang w:eastAsia="zh-CN"/>
        </w:rPr>
      </w:pPr>
    </w:p>
    <w:p w14:paraId="53B5DE14" w14:textId="5A134996" w:rsidR="00405375" w:rsidRDefault="00405375" w:rsidP="00405375">
      <w:pPr>
        <w:jc w:val="both"/>
        <w:rPr>
          <w:rFonts w:ascii="Times New Roman" w:hAnsi="Times New Roman"/>
          <w:szCs w:val="20"/>
        </w:rPr>
      </w:pPr>
      <w:r w:rsidRPr="00B125BA">
        <w:rPr>
          <w:rFonts w:ascii="Times New Roman" w:hAnsi="Times New Roman"/>
          <w:szCs w:val="20"/>
        </w:rPr>
        <w:t>For LP-</w:t>
      </w:r>
      <w:r w:rsidRPr="00E30EE0">
        <w:rPr>
          <w:rFonts w:ascii="Times New Roman" w:hAnsi="Times New Roman"/>
          <w:szCs w:val="20"/>
        </w:rPr>
        <w:t>SS,</w:t>
      </w:r>
      <w:r w:rsidRPr="00D54591">
        <w:rPr>
          <w:rFonts w:ascii="Times New Roman" w:hAnsi="Times New Roman"/>
          <w:szCs w:val="20"/>
        </w:rPr>
        <w:t xml:space="preserve"> </w:t>
      </w:r>
      <w:r w:rsidRPr="00072268">
        <w:rPr>
          <w:rFonts w:ascii="Times New Roman" w:eastAsiaTheme="minorEastAsia" w:hAnsi="Times New Roman"/>
          <w:szCs w:val="20"/>
          <w:lang w:eastAsia="zh-CN"/>
        </w:rPr>
        <w:t>[</w:t>
      </w:r>
      <w:r w:rsidR="00FD645E" w:rsidRPr="00072268">
        <w:rPr>
          <w:rFonts w:ascii="Times New Roman" w:eastAsiaTheme="minorEastAsia" w:hAnsi="Times New Roman"/>
          <w:szCs w:val="20"/>
          <w:lang w:eastAsia="zh-CN"/>
        </w:rPr>
        <w:t>4</w:t>
      </w:r>
      <w:r w:rsidRPr="00072268">
        <w:rPr>
          <w:rFonts w:ascii="Times New Roman" w:eastAsiaTheme="minorEastAsia" w:hAnsi="Times New Roman"/>
          <w:szCs w:val="20"/>
          <w:lang w:eastAsia="zh-CN"/>
        </w:rPr>
        <w:t>][</w:t>
      </w:r>
      <w:r w:rsidR="00FD645E" w:rsidRPr="00072268">
        <w:rPr>
          <w:rFonts w:ascii="Times New Roman" w:eastAsiaTheme="minorEastAsia" w:hAnsi="Times New Roman"/>
          <w:szCs w:val="20"/>
          <w:lang w:eastAsia="zh-CN"/>
        </w:rPr>
        <w:t>5</w:t>
      </w:r>
      <w:r w:rsidRPr="00072268">
        <w:rPr>
          <w:rFonts w:ascii="Times New Roman" w:eastAsiaTheme="minorEastAsia" w:hAnsi="Times New Roman"/>
          <w:szCs w:val="20"/>
          <w:lang w:eastAsia="zh-CN"/>
        </w:rPr>
        <w:t>][</w:t>
      </w:r>
      <w:r w:rsidR="00FD645E" w:rsidRPr="00072268">
        <w:rPr>
          <w:rFonts w:ascii="Times New Roman" w:eastAsiaTheme="minorEastAsia" w:hAnsi="Times New Roman"/>
          <w:szCs w:val="20"/>
          <w:lang w:eastAsia="zh-CN"/>
        </w:rPr>
        <w:t>9</w:t>
      </w:r>
      <w:r w:rsidRPr="00072268">
        <w:rPr>
          <w:rFonts w:ascii="Times New Roman" w:eastAsiaTheme="minorEastAsia" w:hAnsi="Times New Roman"/>
          <w:szCs w:val="20"/>
          <w:lang w:eastAsia="zh-CN"/>
        </w:rPr>
        <w:t>][</w:t>
      </w:r>
      <w:r w:rsidR="00FD645E" w:rsidRPr="00072268">
        <w:rPr>
          <w:rFonts w:ascii="Times New Roman" w:eastAsiaTheme="minorEastAsia" w:hAnsi="Times New Roman"/>
          <w:szCs w:val="20"/>
          <w:lang w:eastAsia="zh-CN"/>
        </w:rPr>
        <w:t>23</w:t>
      </w:r>
      <w:r w:rsidRPr="00072268">
        <w:rPr>
          <w:rFonts w:ascii="Times New Roman" w:eastAsiaTheme="minorEastAsia" w:hAnsi="Times New Roman"/>
          <w:szCs w:val="20"/>
          <w:lang w:eastAsia="zh-CN"/>
        </w:rPr>
        <w:t xml:space="preserve">] </w:t>
      </w:r>
      <w:r w:rsidRPr="00E30EE0">
        <w:rPr>
          <w:rFonts w:ascii="Times New Roman" w:hAnsi="Times New Roman"/>
          <w:szCs w:val="20"/>
        </w:rPr>
        <w:t xml:space="preserve">think </w:t>
      </w:r>
      <w:r>
        <w:rPr>
          <w:rFonts w:ascii="Times New Roman" w:hAnsi="Times New Roman"/>
          <w:szCs w:val="20"/>
        </w:rPr>
        <w:t xml:space="preserve">it is beneficial to use </w:t>
      </w:r>
      <w:r w:rsidRPr="00B125BA">
        <w:rPr>
          <w:rFonts w:ascii="Times New Roman" w:hAnsi="Times New Roman"/>
          <w:szCs w:val="20"/>
        </w:rPr>
        <w:t>Manchester coding</w:t>
      </w:r>
      <w:r>
        <w:rPr>
          <w:rFonts w:ascii="Times New Roman" w:hAnsi="Times New Roman"/>
          <w:szCs w:val="20"/>
        </w:rPr>
        <w:t xml:space="preserve"> for LP-SS</w:t>
      </w:r>
      <w:r w:rsidRPr="00B125BA">
        <w:rPr>
          <w:rFonts w:ascii="Times New Roman" w:hAnsi="Times New Roman"/>
          <w:szCs w:val="20"/>
        </w:rPr>
        <w:t xml:space="preserve">, </w:t>
      </w:r>
      <w:r>
        <w:rPr>
          <w:rFonts w:ascii="Times New Roman" w:hAnsi="Times New Roman"/>
          <w:szCs w:val="20"/>
        </w:rPr>
        <w:t>e.g., for sequences with balanced 0&amp;1 [4][</w:t>
      </w:r>
      <w:r w:rsidR="00FD645E">
        <w:rPr>
          <w:rFonts w:ascii="Times New Roman" w:hAnsi="Times New Roman"/>
          <w:szCs w:val="20"/>
        </w:rPr>
        <w:t>23</w:t>
      </w:r>
      <w:r>
        <w:rPr>
          <w:rFonts w:ascii="Times New Roman" w:hAnsi="Times New Roman"/>
          <w:szCs w:val="20"/>
        </w:rPr>
        <w:t xml:space="preserve">], helpful for mismatched correlation [4] and for proper threshold determination [9]. </w:t>
      </w:r>
      <w:r w:rsidRPr="00B125BA">
        <w:rPr>
          <w:rFonts w:ascii="Times New Roman" w:hAnsi="Times New Roman"/>
          <w:szCs w:val="20"/>
        </w:rPr>
        <w:t xml:space="preserve">while the </w:t>
      </w:r>
      <w:r w:rsidR="005321D1">
        <w:rPr>
          <w:rFonts w:ascii="Times New Roman" w:hAnsi="Times New Roman"/>
          <w:szCs w:val="20"/>
        </w:rPr>
        <w:t>nec</w:t>
      </w:r>
      <w:r w:rsidRPr="00B125BA">
        <w:rPr>
          <w:rFonts w:ascii="Times New Roman" w:hAnsi="Times New Roman"/>
          <w:szCs w:val="20"/>
        </w:rPr>
        <w:t>essity of Manchester coding for LP-SS is questioned by</w:t>
      </w:r>
      <w:r>
        <w:rPr>
          <w:rFonts w:ascii="Times New Roman" w:hAnsi="Times New Roman"/>
          <w:szCs w:val="20"/>
        </w:rPr>
        <w:t xml:space="preserve"> [2][7][8]. [7] analyzes t</w:t>
      </w:r>
      <w:r w:rsidRPr="00B561B3">
        <w:rPr>
          <w:rFonts w:ascii="Times New Roman" w:hAnsi="Times New Roman"/>
          <w:szCs w:val="20"/>
        </w:rPr>
        <w:t xml:space="preserve">he demodulation of Manchester coding should be performed every hypothesis before conducting correlation if Manchester coding is applied for </w:t>
      </w:r>
      <w:r w:rsidRPr="00B561B3">
        <w:rPr>
          <w:rFonts w:ascii="Times New Roman" w:hAnsi="Times New Roman"/>
          <w:szCs w:val="20"/>
        </w:rPr>
        <w:lastRenderedPageBreak/>
        <w:t>LP-SS</w:t>
      </w:r>
      <w:r>
        <w:rPr>
          <w:rFonts w:ascii="Times New Roman" w:hAnsi="Times New Roman"/>
          <w:szCs w:val="20"/>
        </w:rPr>
        <w:t xml:space="preserve"> which increases complexity. [2][7] analyze that </w:t>
      </w:r>
      <w:r w:rsidRPr="005D451F">
        <w:rPr>
          <w:rFonts w:ascii="Times New Roman" w:hAnsi="Times New Roman"/>
          <w:szCs w:val="20"/>
        </w:rPr>
        <w:t>increasing the length of binary sequence would be more beneficial for LP-SS performance rather than applying Manchester coding</w:t>
      </w:r>
      <w:r>
        <w:rPr>
          <w:rFonts w:ascii="Times New Roman" w:hAnsi="Times New Roman"/>
          <w:szCs w:val="20"/>
        </w:rPr>
        <w:t>. [8] analyzes</w:t>
      </w:r>
      <w:r w:rsidRPr="005D451F">
        <w:rPr>
          <w:rFonts w:ascii="Times New Roman" w:hAnsi="Times New Roman"/>
          <w:szCs w:val="20"/>
        </w:rPr>
        <w:t xml:space="preserve"> Manchester coding can limit the sequence design as the maximum number of possible sequences decreases.</w:t>
      </w:r>
    </w:p>
    <w:p w14:paraId="0315924A" w14:textId="77777777" w:rsidR="00405375" w:rsidRDefault="00405375" w:rsidP="00405375">
      <w:pPr>
        <w:jc w:val="both"/>
        <w:rPr>
          <w:rFonts w:ascii="Times New Roman" w:hAnsi="Times New Roman"/>
          <w:szCs w:val="20"/>
        </w:rPr>
      </w:pPr>
    </w:p>
    <w:p w14:paraId="6D99DF5F" w14:textId="77777777" w:rsidR="00405375" w:rsidRPr="005D451F" w:rsidRDefault="00405375" w:rsidP="00405375">
      <w:pPr>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FL encourages more input for above two issues. </w:t>
      </w:r>
    </w:p>
    <w:p w14:paraId="431B2C16" w14:textId="77777777" w:rsidR="00405375" w:rsidRDefault="00405375" w:rsidP="00405375">
      <w:pPr>
        <w:overflowPunct w:val="0"/>
        <w:autoSpaceDE w:val="0"/>
        <w:autoSpaceDN w:val="0"/>
        <w:adjustRightInd w:val="0"/>
        <w:spacing w:after="180"/>
        <w:ind w:left="620"/>
        <w:contextualSpacing/>
        <w:jc w:val="both"/>
        <w:textAlignment w:val="baseline"/>
        <w:rPr>
          <w:rFonts w:ascii="Times New Roman" w:eastAsiaTheme="minorEastAsia" w:hAnsi="Times New Roman"/>
          <w:kern w:val="2"/>
          <w:szCs w:val="20"/>
          <w:lang w:eastAsia="zh-CN"/>
        </w:rPr>
      </w:pPr>
    </w:p>
    <w:p w14:paraId="04771A0B" w14:textId="30FAD416" w:rsidR="00405375" w:rsidRDefault="00405375" w:rsidP="00405375">
      <w:pPr>
        <w:keepNext/>
        <w:tabs>
          <w:tab w:val="left" w:pos="-5500"/>
        </w:tabs>
        <w:spacing w:before="240" w:afterLines="50" w:after="120"/>
        <w:outlineLvl w:val="3"/>
        <w:rPr>
          <w:rFonts w:ascii="Times New Roman" w:eastAsia="微软雅黑" w:hAnsi="Times New Roman"/>
          <w:iCs/>
          <w:szCs w:val="20"/>
          <w:lang w:val="en-GB" w:eastAsia="zh-CN"/>
        </w:rPr>
      </w:pPr>
      <w:bookmarkStart w:id="10" w:name="_Hlk167433575"/>
      <w:r w:rsidRPr="005D451F">
        <w:rPr>
          <w:rFonts w:ascii="Times New Roman" w:eastAsia="微软雅黑" w:hAnsi="Times New Roman"/>
          <w:b/>
          <w:bCs/>
          <w:iCs/>
          <w:szCs w:val="20"/>
          <w:highlight w:val="cyan"/>
          <w:lang w:val="en-GB" w:eastAsia="zh-CN"/>
        </w:rPr>
        <w:t xml:space="preserve">[M][FL1] </w:t>
      </w:r>
      <w:r>
        <w:rPr>
          <w:rFonts w:ascii="Times New Roman" w:eastAsia="微软雅黑" w:hAnsi="Times New Roman"/>
          <w:b/>
          <w:bCs/>
          <w:iCs/>
          <w:szCs w:val="20"/>
          <w:lang w:val="en-GB" w:eastAsia="zh-CN"/>
        </w:rPr>
        <w:t>Question</w:t>
      </w:r>
      <w:r w:rsidRPr="009447B3">
        <w:rPr>
          <w:rFonts w:ascii="Times New Roman" w:eastAsia="微软雅黑" w:hAnsi="Times New Roman"/>
          <w:b/>
          <w:bCs/>
          <w:iCs/>
          <w:szCs w:val="20"/>
          <w:lang w:val="en-GB" w:eastAsia="zh-CN"/>
        </w:rPr>
        <w:t xml:space="preserve"> 3.</w:t>
      </w:r>
      <w:r w:rsidR="00622986">
        <w:rPr>
          <w:rFonts w:ascii="Times New Roman" w:eastAsia="微软雅黑" w:hAnsi="Times New Roman"/>
          <w:b/>
          <w:bCs/>
          <w:iCs/>
          <w:szCs w:val="20"/>
          <w:lang w:val="en-GB" w:eastAsia="zh-CN"/>
        </w:rPr>
        <w:t>5</w:t>
      </w:r>
      <w:r w:rsidRPr="009447B3">
        <w:rPr>
          <w:rFonts w:ascii="Times New Roman" w:eastAsia="微软雅黑" w:hAnsi="Times New Roman"/>
          <w:b/>
          <w:bCs/>
          <w:iCs/>
          <w:szCs w:val="20"/>
          <w:lang w:val="en-GB" w:eastAsia="zh-CN"/>
        </w:rPr>
        <w:t>-1:</w:t>
      </w:r>
      <w:r>
        <w:rPr>
          <w:rFonts w:ascii="Times New Roman" w:eastAsia="微软雅黑" w:hAnsi="Times New Roman"/>
          <w:iCs/>
          <w:szCs w:val="20"/>
          <w:lang w:val="en-GB" w:eastAsia="zh-CN"/>
        </w:rPr>
        <w:t xml:space="preserve"> Regarding other coding schemes for LP-WUS, </w:t>
      </w:r>
    </w:p>
    <w:p w14:paraId="682EC780" w14:textId="21A72C9B" w:rsidR="00405375" w:rsidRDefault="00405375" w:rsidP="007C3AEF">
      <w:pPr>
        <w:pStyle w:val="B10"/>
        <w:numPr>
          <w:ilvl w:val="0"/>
          <w:numId w:val="92"/>
        </w:numPr>
        <w:spacing w:afterLines="50" w:after="120"/>
        <w:rPr>
          <w:rFonts w:ascii="Times New Roman" w:eastAsia="微软雅黑" w:hAnsi="Times New Roman"/>
          <w:iCs/>
          <w:lang w:eastAsia="zh-CN"/>
        </w:rPr>
      </w:pPr>
      <w:r w:rsidRPr="00555B5B">
        <w:rPr>
          <w:rFonts w:ascii="Times New Roman" w:eastAsia="微软雅黑" w:hAnsi="Times New Roman"/>
          <w:iCs/>
          <w:lang w:eastAsia="zh-CN"/>
        </w:rPr>
        <w:t xml:space="preserve">Do you think </w:t>
      </w:r>
      <w:r>
        <w:rPr>
          <w:rFonts w:ascii="Times New Roman" w:eastAsia="微软雅黑" w:hAnsi="Times New Roman"/>
          <w:iCs/>
          <w:lang w:eastAsia="zh-CN"/>
        </w:rPr>
        <w:t xml:space="preserve">other coding scheme is </w:t>
      </w:r>
      <w:r w:rsidR="005321D1">
        <w:rPr>
          <w:rFonts w:ascii="Times New Roman" w:eastAsia="微软雅黑" w:hAnsi="Times New Roman"/>
          <w:iCs/>
          <w:lang w:eastAsia="zh-CN"/>
        </w:rPr>
        <w:t>nec</w:t>
      </w:r>
      <w:r>
        <w:rPr>
          <w:rFonts w:ascii="Times New Roman" w:eastAsia="微软雅黑" w:hAnsi="Times New Roman"/>
          <w:iCs/>
          <w:lang w:eastAsia="zh-CN"/>
        </w:rPr>
        <w:t>essary for LP-WUS?</w:t>
      </w:r>
    </w:p>
    <w:p w14:paraId="65A8597B" w14:textId="2566FD45" w:rsidR="00405375" w:rsidRPr="00555B5B" w:rsidRDefault="00405375" w:rsidP="007C3AEF">
      <w:pPr>
        <w:pStyle w:val="B10"/>
        <w:numPr>
          <w:ilvl w:val="0"/>
          <w:numId w:val="92"/>
        </w:numPr>
        <w:spacing w:afterLines="50" w:after="120"/>
        <w:rPr>
          <w:rFonts w:ascii="Times New Roman" w:eastAsia="微软雅黑" w:hAnsi="Times New Roman"/>
          <w:iCs/>
          <w:lang w:eastAsia="zh-CN"/>
        </w:rPr>
      </w:pPr>
      <w:r>
        <w:rPr>
          <w:rFonts w:ascii="Times New Roman" w:eastAsia="微软雅黑" w:hAnsi="Times New Roman" w:hint="eastAsia"/>
          <w:iCs/>
          <w:lang w:eastAsia="zh-CN"/>
        </w:rPr>
        <w:t>I</w:t>
      </w:r>
      <w:r>
        <w:rPr>
          <w:rFonts w:ascii="Times New Roman" w:eastAsia="微软雅黑" w:hAnsi="Times New Roman"/>
          <w:iCs/>
          <w:lang w:eastAsia="zh-CN"/>
        </w:rPr>
        <w:t xml:space="preserve">f other coding scheme is </w:t>
      </w:r>
      <w:r w:rsidR="005321D1">
        <w:rPr>
          <w:rFonts w:ascii="Times New Roman" w:eastAsia="微软雅黑" w:hAnsi="Times New Roman"/>
          <w:iCs/>
          <w:lang w:eastAsia="zh-CN"/>
        </w:rPr>
        <w:t>nec</w:t>
      </w:r>
      <w:r>
        <w:rPr>
          <w:rFonts w:ascii="Times New Roman" w:eastAsia="微软雅黑" w:hAnsi="Times New Roman"/>
          <w:iCs/>
          <w:lang w:eastAsia="zh-CN"/>
        </w:rPr>
        <w:t xml:space="preserve">essary for LP-WUS, which coding scheme </w:t>
      </w:r>
      <w:r w:rsidR="00494678">
        <w:rPr>
          <w:rFonts w:ascii="Times New Roman" w:eastAsia="微软雅黑" w:hAnsi="Times New Roman" w:hint="eastAsia"/>
          <w:iCs/>
          <w:lang w:eastAsia="zh-CN"/>
        </w:rPr>
        <w:t xml:space="preserve">do </w:t>
      </w:r>
      <w:r>
        <w:rPr>
          <w:rFonts w:ascii="Times New Roman" w:eastAsia="微软雅黑" w:hAnsi="Times New Roman"/>
          <w:iCs/>
          <w:lang w:eastAsia="zh-CN"/>
        </w:rPr>
        <w:t xml:space="preserve">you prefer? </w:t>
      </w:r>
    </w:p>
    <w:tbl>
      <w:tblPr>
        <w:tblStyle w:val="TableGrid19"/>
        <w:tblW w:w="8926" w:type="dxa"/>
        <w:tblLayout w:type="fixed"/>
        <w:tblLook w:val="04A0" w:firstRow="1" w:lastRow="0" w:firstColumn="1" w:lastColumn="0" w:noHBand="0" w:noVBand="1"/>
      </w:tblPr>
      <w:tblGrid>
        <w:gridCol w:w="1479"/>
        <w:gridCol w:w="1039"/>
        <w:gridCol w:w="6408"/>
      </w:tblGrid>
      <w:tr w:rsidR="00405375" w14:paraId="362D55FC" w14:textId="77777777" w:rsidTr="006A1F23">
        <w:tc>
          <w:tcPr>
            <w:tcW w:w="1479" w:type="dxa"/>
            <w:shd w:val="clear" w:color="auto" w:fill="D9D9D9" w:themeFill="background1" w:themeFillShade="D9"/>
          </w:tcPr>
          <w:p w14:paraId="067DB7AD" w14:textId="77777777" w:rsidR="00405375" w:rsidRDefault="00405375" w:rsidP="006A1F23">
            <w:pPr>
              <w:rPr>
                <w:b/>
                <w:bCs/>
              </w:rPr>
            </w:pPr>
            <w:r>
              <w:rPr>
                <w:b/>
                <w:bCs/>
              </w:rPr>
              <w:t>Company</w:t>
            </w:r>
          </w:p>
        </w:tc>
        <w:tc>
          <w:tcPr>
            <w:tcW w:w="1039" w:type="dxa"/>
            <w:shd w:val="clear" w:color="auto" w:fill="D9D9D9" w:themeFill="background1" w:themeFillShade="D9"/>
          </w:tcPr>
          <w:p w14:paraId="1FFC2238" w14:textId="77777777" w:rsidR="00405375" w:rsidRDefault="00405375" w:rsidP="006A1F23">
            <w:pPr>
              <w:rPr>
                <w:b/>
                <w:bCs/>
              </w:rPr>
            </w:pPr>
            <w:r>
              <w:rPr>
                <w:b/>
                <w:bCs/>
              </w:rPr>
              <w:t>Y/N</w:t>
            </w:r>
          </w:p>
        </w:tc>
        <w:tc>
          <w:tcPr>
            <w:tcW w:w="6408" w:type="dxa"/>
            <w:shd w:val="clear" w:color="auto" w:fill="D9D9D9" w:themeFill="background1" w:themeFillShade="D9"/>
          </w:tcPr>
          <w:p w14:paraId="26B984EE" w14:textId="77777777" w:rsidR="00405375" w:rsidRDefault="00405375" w:rsidP="006A1F23">
            <w:pPr>
              <w:rPr>
                <w:b/>
                <w:bCs/>
              </w:rPr>
            </w:pPr>
            <w:r>
              <w:rPr>
                <w:b/>
                <w:bCs/>
              </w:rPr>
              <w:t>Comments</w:t>
            </w:r>
          </w:p>
        </w:tc>
      </w:tr>
      <w:tr w:rsidR="00405375" w14:paraId="33393190" w14:textId="77777777" w:rsidTr="006A1F23">
        <w:tc>
          <w:tcPr>
            <w:tcW w:w="1479" w:type="dxa"/>
          </w:tcPr>
          <w:p w14:paraId="04486EE1" w14:textId="77777777" w:rsidR="00405375" w:rsidRDefault="00405375" w:rsidP="006A1F23">
            <w:pPr>
              <w:rPr>
                <w:rFonts w:eastAsiaTheme="minorEastAsia"/>
                <w:lang w:eastAsia="zh-CN"/>
              </w:rPr>
            </w:pPr>
          </w:p>
        </w:tc>
        <w:tc>
          <w:tcPr>
            <w:tcW w:w="1039" w:type="dxa"/>
          </w:tcPr>
          <w:p w14:paraId="69D26868" w14:textId="77777777" w:rsidR="00405375" w:rsidRDefault="00405375" w:rsidP="006A1F23">
            <w:pPr>
              <w:tabs>
                <w:tab w:val="left" w:pos="551"/>
              </w:tabs>
              <w:rPr>
                <w:rFonts w:eastAsiaTheme="minorEastAsia"/>
                <w:lang w:eastAsia="zh-CN"/>
              </w:rPr>
            </w:pPr>
          </w:p>
        </w:tc>
        <w:tc>
          <w:tcPr>
            <w:tcW w:w="6408" w:type="dxa"/>
          </w:tcPr>
          <w:p w14:paraId="47FC403D" w14:textId="77777777" w:rsidR="00405375" w:rsidRDefault="00405375" w:rsidP="006A1F23">
            <w:pPr>
              <w:rPr>
                <w:rFonts w:eastAsiaTheme="minorEastAsia"/>
                <w:lang w:eastAsia="zh-CN"/>
              </w:rPr>
            </w:pPr>
          </w:p>
        </w:tc>
      </w:tr>
    </w:tbl>
    <w:p w14:paraId="342F2D24" w14:textId="77777777" w:rsidR="00405375" w:rsidRDefault="00405375" w:rsidP="00405375">
      <w:pPr>
        <w:ind w:leftChars="400" w:left="800"/>
        <w:rPr>
          <w:rFonts w:ascii="Times New Roman" w:eastAsiaTheme="minorEastAsia" w:hAnsi="Times New Roman"/>
          <w:lang w:val="en-GB" w:eastAsia="zh-CN"/>
        </w:rPr>
      </w:pPr>
    </w:p>
    <w:bookmarkEnd w:id="10"/>
    <w:p w14:paraId="10E39107" w14:textId="77125DA6" w:rsidR="00405375" w:rsidRDefault="00405375" w:rsidP="00405375">
      <w:pPr>
        <w:keepNext/>
        <w:tabs>
          <w:tab w:val="left" w:pos="-5500"/>
        </w:tabs>
        <w:spacing w:before="240" w:after="60"/>
        <w:outlineLvl w:val="3"/>
        <w:rPr>
          <w:rFonts w:ascii="Times New Roman" w:eastAsia="微软雅黑" w:hAnsi="Times New Roman"/>
          <w:iCs/>
          <w:szCs w:val="20"/>
          <w:lang w:val="en-GB" w:eastAsia="zh-CN"/>
        </w:rPr>
      </w:pPr>
      <w:r w:rsidRPr="00494678">
        <w:rPr>
          <w:rFonts w:ascii="Times New Roman" w:eastAsia="微软雅黑" w:hAnsi="Times New Roman"/>
          <w:b/>
          <w:bCs/>
          <w:iCs/>
          <w:szCs w:val="20"/>
          <w:highlight w:val="cyan"/>
          <w:lang w:val="en-GB" w:eastAsia="zh-CN"/>
        </w:rPr>
        <w:t>[</w:t>
      </w:r>
      <w:r w:rsidR="00494678" w:rsidRPr="00494678">
        <w:rPr>
          <w:rFonts w:ascii="Times New Roman" w:eastAsia="微软雅黑" w:hAnsi="Times New Roman" w:hint="eastAsia"/>
          <w:b/>
          <w:bCs/>
          <w:iCs/>
          <w:szCs w:val="20"/>
          <w:highlight w:val="cyan"/>
          <w:lang w:val="en-GB" w:eastAsia="zh-CN"/>
        </w:rPr>
        <w:t>M</w:t>
      </w:r>
      <w:r w:rsidRPr="00494678">
        <w:rPr>
          <w:rFonts w:ascii="Times New Roman" w:eastAsia="微软雅黑" w:hAnsi="Times New Roman"/>
          <w:b/>
          <w:bCs/>
          <w:iCs/>
          <w:szCs w:val="20"/>
          <w:highlight w:val="cyan"/>
          <w:lang w:val="en-GB" w:eastAsia="zh-CN"/>
        </w:rPr>
        <w:t xml:space="preserve">][FL1] </w:t>
      </w:r>
      <w:r>
        <w:rPr>
          <w:rFonts w:ascii="Times New Roman" w:eastAsia="微软雅黑" w:hAnsi="Times New Roman"/>
          <w:b/>
          <w:bCs/>
          <w:iCs/>
          <w:szCs w:val="20"/>
          <w:lang w:val="en-GB" w:eastAsia="zh-CN"/>
        </w:rPr>
        <w:t>Question</w:t>
      </w:r>
      <w:r w:rsidRPr="009447B3">
        <w:rPr>
          <w:rFonts w:ascii="Times New Roman" w:eastAsia="微软雅黑" w:hAnsi="Times New Roman"/>
          <w:b/>
          <w:bCs/>
          <w:iCs/>
          <w:szCs w:val="20"/>
          <w:lang w:val="en-GB" w:eastAsia="zh-CN"/>
        </w:rPr>
        <w:t xml:space="preserve"> 3.</w:t>
      </w:r>
      <w:r w:rsidR="00622986">
        <w:rPr>
          <w:rFonts w:ascii="Times New Roman" w:eastAsia="微软雅黑" w:hAnsi="Times New Roman"/>
          <w:b/>
          <w:bCs/>
          <w:iCs/>
          <w:szCs w:val="20"/>
          <w:lang w:val="en-GB" w:eastAsia="zh-CN"/>
        </w:rPr>
        <w:t>5</w:t>
      </w:r>
      <w:r w:rsidRPr="009447B3">
        <w:rPr>
          <w:rFonts w:ascii="Times New Roman" w:eastAsia="微软雅黑" w:hAnsi="Times New Roman"/>
          <w:b/>
          <w:bCs/>
          <w:iCs/>
          <w:szCs w:val="20"/>
          <w:lang w:val="en-GB" w:eastAsia="zh-CN"/>
        </w:rPr>
        <w:t>-</w:t>
      </w:r>
      <w:r w:rsidR="00622986">
        <w:rPr>
          <w:rFonts w:ascii="Times New Roman" w:eastAsia="微软雅黑" w:hAnsi="Times New Roman"/>
          <w:b/>
          <w:bCs/>
          <w:iCs/>
          <w:szCs w:val="20"/>
          <w:lang w:val="en-GB" w:eastAsia="zh-CN"/>
        </w:rPr>
        <w:t>1</w:t>
      </w:r>
      <w:r w:rsidRPr="009447B3">
        <w:rPr>
          <w:rFonts w:ascii="Times New Roman" w:eastAsia="微软雅黑" w:hAnsi="Times New Roman"/>
          <w:b/>
          <w:bCs/>
          <w:iCs/>
          <w:szCs w:val="20"/>
          <w:lang w:val="en-GB" w:eastAsia="zh-CN"/>
        </w:rPr>
        <w:t>:</w:t>
      </w:r>
      <w:r>
        <w:rPr>
          <w:rFonts w:ascii="Times New Roman" w:eastAsia="微软雅黑" w:hAnsi="Times New Roman"/>
          <w:iCs/>
          <w:szCs w:val="20"/>
          <w:lang w:val="en-GB" w:eastAsia="zh-CN"/>
        </w:rPr>
        <w:t xml:space="preserve"> Regarding Manchester coding for LP-SS, </w:t>
      </w:r>
    </w:p>
    <w:p w14:paraId="053F6FF2" w14:textId="77777777" w:rsidR="00405375" w:rsidRDefault="00405375" w:rsidP="007C3AEF">
      <w:pPr>
        <w:pStyle w:val="B10"/>
        <w:numPr>
          <w:ilvl w:val="0"/>
          <w:numId w:val="92"/>
        </w:numPr>
        <w:spacing w:afterLines="50" w:after="120"/>
        <w:rPr>
          <w:rFonts w:ascii="Times New Roman" w:eastAsia="微软雅黑" w:hAnsi="Times New Roman"/>
          <w:iCs/>
          <w:lang w:eastAsia="zh-CN"/>
        </w:rPr>
      </w:pPr>
      <w:r>
        <w:rPr>
          <w:rFonts w:ascii="Times New Roman" w:eastAsia="微软雅黑" w:hAnsi="Times New Roman"/>
          <w:iCs/>
          <w:lang w:eastAsia="zh-CN"/>
        </w:rPr>
        <w:t xml:space="preserve">Do you support Manchester coding for LP-SS? </w:t>
      </w:r>
    </w:p>
    <w:p w14:paraId="6DB64571" w14:textId="77777777" w:rsidR="00405375" w:rsidRPr="00555B5B" w:rsidRDefault="00405375" w:rsidP="007C3AEF">
      <w:pPr>
        <w:pStyle w:val="B10"/>
        <w:numPr>
          <w:ilvl w:val="0"/>
          <w:numId w:val="92"/>
        </w:numPr>
        <w:spacing w:afterLines="50" w:after="120"/>
        <w:rPr>
          <w:rFonts w:ascii="Times New Roman" w:eastAsia="微软雅黑" w:hAnsi="Times New Roman"/>
          <w:iCs/>
          <w:lang w:eastAsia="zh-CN"/>
        </w:rPr>
      </w:pPr>
      <w:r>
        <w:rPr>
          <w:rFonts w:ascii="Times New Roman" w:eastAsia="微软雅黑" w:hAnsi="Times New Roman"/>
          <w:iCs/>
          <w:lang w:eastAsia="zh-CN"/>
        </w:rPr>
        <w:t>If you support Manchester coding for LP-SS, what is the benefit for Manchester coding for LP-SS?</w:t>
      </w:r>
    </w:p>
    <w:p w14:paraId="0492F88A" w14:textId="77777777" w:rsidR="00405375" w:rsidRPr="005D451F" w:rsidRDefault="00405375" w:rsidP="00405375">
      <w:pPr>
        <w:rPr>
          <w:rFonts w:ascii="Times New Roman" w:eastAsiaTheme="minorEastAsia" w:hAnsi="Times New Roman"/>
          <w:lang w:val="en-GB"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405375" w14:paraId="175B03C3" w14:textId="77777777" w:rsidTr="006A1F23">
        <w:tc>
          <w:tcPr>
            <w:tcW w:w="1479" w:type="dxa"/>
            <w:shd w:val="clear" w:color="auto" w:fill="D9D9D9" w:themeFill="background1" w:themeFillShade="D9"/>
          </w:tcPr>
          <w:p w14:paraId="15557C9C" w14:textId="77777777" w:rsidR="00405375" w:rsidRDefault="00405375" w:rsidP="006A1F23">
            <w:pPr>
              <w:rPr>
                <w:b/>
                <w:bCs/>
              </w:rPr>
            </w:pPr>
            <w:r>
              <w:rPr>
                <w:b/>
                <w:bCs/>
              </w:rPr>
              <w:t>Company</w:t>
            </w:r>
          </w:p>
        </w:tc>
        <w:tc>
          <w:tcPr>
            <w:tcW w:w="1039" w:type="dxa"/>
            <w:shd w:val="clear" w:color="auto" w:fill="D9D9D9" w:themeFill="background1" w:themeFillShade="D9"/>
          </w:tcPr>
          <w:p w14:paraId="0B9A222D" w14:textId="77777777" w:rsidR="00405375" w:rsidRDefault="00405375" w:rsidP="006A1F23">
            <w:pPr>
              <w:rPr>
                <w:b/>
                <w:bCs/>
              </w:rPr>
            </w:pPr>
            <w:r>
              <w:rPr>
                <w:b/>
                <w:bCs/>
              </w:rPr>
              <w:t>Y/N</w:t>
            </w:r>
          </w:p>
        </w:tc>
        <w:tc>
          <w:tcPr>
            <w:tcW w:w="6408" w:type="dxa"/>
            <w:shd w:val="clear" w:color="auto" w:fill="D9D9D9" w:themeFill="background1" w:themeFillShade="D9"/>
          </w:tcPr>
          <w:p w14:paraId="331DBFFC" w14:textId="77777777" w:rsidR="00405375" w:rsidRDefault="00405375" w:rsidP="006A1F23">
            <w:pPr>
              <w:rPr>
                <w:b/>
                <w:bCs/>
              </w:rPr>
            </w:pPr>
            <w:r>
              <w:rPr>
                <w:b/>
                <w:bCs/>
              </w:rPr>
              <w:t>Comments</w:t>
            </w:r>
          </w:p>
        </w:tc>
      </w:tr>
      <w:tr w:rsidR="00405375" w14:paraId="7EED5033" w14:textId="77777777" w:rsidTr="006A1F23">
        <w:tc>
          <w:tcPr>
            <w:tcW w:w="1479" w:type="dxa"/>
          </w:tcPr>
          <w:p w14:paraId="19AC01D2" w14:textId="77777777" w:rsidR="00405375" w:rsidRDefault="00405375" w:rsidP="006A1F23">
            <w:pPr>
              <w:rPr>
                <w:rFonts w:eastAsiaTheme="minorEastAsia"/>
                <w:lang w:eastAsia="zh-CN"/>
              </w:rPr>
            </w:pPr>
          </w:p>
        </w:tc>
        <w:tc>
          <w:tcPr>
            <w:tcW w:w="1039" w:type="dxa"/>
          </w:tcPr>
          <w:p w14:paraId="76CE8EAE" w14:textId="77777777" w:rsidR="00405375" w:rsidRDefault="00405375" w:rsidP="006A1F23">
            <w:pPr>
              <w:tabs>
                <w:tab w:val="left" w:pos="551"/>
              </w:tabs>
              <w:rPr>
                <w:rFonts w:eastAsiaTheme="minorEastAsia"/>
                <w:lang w:eastAsia="zh-CN"/>
              </w:rPr>
            </w:pPr>
          </w:p>
        </w:tc>
        <w:tc>
          <w:tcPr>
            <w:tcW w:w="6408" w:type="dxa"/>
          </w:tcPr>
          <w:p w14:paraId="6D44AEA8" w14:textId="77777777" w:rsidR="00405375" w:rsidRDefault="00405375" w:rsidP="006A1F23">
            <w:pPr>
              <w:rPr>
                <w:rFonts w:eastAsiaTheme="minorEastAsia"/>
                <w:lang w:eastAsia="zh-CN"/>
              </w:rPr>
            </w:pPr>
          </w:p>
        </w:tc>
      </w:tr>
    </w:tbl>
    <w:p w14:paraId="411B1A25" w14:textId="1E8E26F0" w:rsidR="005A77BC" w:rsidRPr="00647007" w:rsidRDefault="005A77BC" w:rsidP="00647007">
      <w:pPr>
        <w:tabs>
          <w:tab w:val="left" w:pos="2041"/>
        </w:tabs>
        <w:spacing w:after="180"/>
        <w:ind w:left="440" w:hanging="440"/>
        <w:rPr>
          <w:rFonts w:eastAsia="微软雅黑"/>
        </w:rPr>
      </w:pPr>
    </w:p>
    <w:p w14:paraId="1DFE53D8" w14:textId="77777777" w:rsidR="002E0120" w:rsidRDefault="00FA6957" w:rsidP="005A77BC">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en-GB"/>
        </w:rPr>
      </w:pPr>
      <w:r>
        <w:rPr>
          <w:rFonts w:ascii="Arial" w:eastAsia="宋体" w:hAnsi="Arial"/>
          <w:sz w:val="36"/>
          <w:szCs w:val="20"/>
          <w:lang w:val="en-GB" w:eastAsia="en-GB"/>
        </w:rPr>
        <w:t xml:space="preserve">LP-SS </w:t>
      </w:r>
    </w:p>
    <w:p w14:paraId="4B5041BE" w14:textId="79E5050C" w:rsidR="00920A44" w:rsidRPr="00816133" w:rsidRDefault="00FA6957" w:rsidP="00920A44">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hint="eastAsia"/>
          <w:sz w:val="32"/>
          <w:szCs w:val="20"/>
          <w:lang w:val="en-GB" w:eastAsia="zh-CN"/>
        </w:rPr>
        <w:t>Binary sequence design for LP-SS</w:t>
      </w:r>
    </w:p>
    <w:tbl>
      <w:tblPr>
        <w:tblStyle w:val="afffb"/>
        <w:tblW w:w="0" w:type="auto"/>
        <w:tblLook w:val="04A0" w:firstRow="1" w:lastRow="0" w:firstColumn="1" w:lastColumn="0" w:noHBand="0" w:noVBand="1"/>
      </w:tblPr>
      <w:tblGrid>
        <w:gridCol w:w="9060"/>
      </w:tblGrid>
      <w:tr w:rsidR="00920A44" w14:paraId="32406397" w14:textId="77777777" w:rsidTr="00920A44">
        <w:tc>
          <w:tcPr>
            <w:tcW w:w="9060" w:type="dxa"/>
          </w:tcPr>
          <w:p w14:paraId="063DEF74" w14:textId="453A46F0" w:rsidR="00920A44" w:rsidRPr="005724D3" w:rsidRDefault="00920A44" w:rsidP="00920A44">
            <w:pPr>
              <w:rPr>
                <w:rFonts w:ascii="Times New Roman" w:hAnsi="Times New Roman"/>
                <w:lang w:eastAsia="x-none"/>
              </w:rPr>
            </w:pPr>
            <w:r>
              <w:rPr>
                <w:rFonts w:ascii="Times New Roman" w:eastAsiaTheme="minorEastAsia" w:hAnsi="Times New Roman" w:hint="eastAsia"/>
                <w:highlight w:val="green"/>
                <w:lang w:eastAsia="zh-CN"/>
              </w:rPr>
              <w:t xml:space="preserve">RAN1#118 </w:t>
            </w:r>
            <w:r w:rsidRPr="005724D3">
              <w:rPr>
                <w:rFonts w:ascii="Times New Roman" w:hAnsi="Times New Roman"/>
                <w:highlight w:val="green"/>
                <w:lang w:eastAsia="x-none"/>
              </w:rPr>
              <w:t>Agreement</w:t>
            </w:r>
          </w:p>
          <w:p w14:paraId="1117E15A" w14:textId="77777777" w:rsidR="00920A44" w:rsidRPr="005724D3" w:rsidRDefault="00920A44" w:rsidP="00920A44">
            <w:pPr>
              <w:rPr>
                <w:rFonts w:ascii="Times New Roman" w:hAnsi="Times New Roman"/>
                <w:lang w:eastAsia="x-none"/>
              </w:rPr>
            </w:pPr>
            <w:bookmarkStart w:id="11" w:name="_Hlk179308214"/>
            <w:r w:rsidRPr="005724D3">
              <w:rPr>
                <w:rFonts w:ascii="Times New Roman" w:hAnsi="Times New Roman"/>
                <w:lang w:eastAsia="x-none"/>
              </w:rPr>
              <w:t>To determine the binary sequences for LP-SS, the evaluation assumes the following:</w:t>
            </w:r>
          </w:p>
          <w:bookmarkEnd w:id="11"/>
          <w:p w14:paraId="5C2CF39D" w14:textId="77777777" w:rsidR="00920A44" w:rsidRPr="005724D3" w:rsidRDefault="00920A44" w:rsidP="007C3AEF">
            <w:pPr>
              <w:numPr>
                <w:ilvl w:val="0"/>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724D3">
              <w:rPr>
                <w:rFonts w:ascii="Times New Roman" w:eastAsia="微软雅黑" w:hAnsi="Times New Roman"/>
                <w:lang w:eastAsia="zh-CN"/>
              </w:rPr>
              <w:t xml:space="preserve">Sync accuracy: timing estimation error smaller than T us for P=90 % of the time for at least SNR=-3dB and SNR=-6dB (lower priority), </w:t>
            </w:r>
          </w:p>
          <w:p w14:paraId="438AB789" w14:textId="77777777" w:rsidR="00920A44" w:rsidRPr="005724D3" w:rsidRDefault="00920A44" w:rsidP="007C3AEF">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724D3">
              <w:rPr>
                <w:rFonts w:ascii="Times New Roman" w:eastAsia="微软雅黑" w:hAnsi="Times New Roman"/>
                <w:lang w:eastAsia="zh-CN"/>
              </w:rPr>
              <w:t>T=2us(optional), 5us for OOK-1.</w:t>
            </w:r>
          </w:p>
          <w:p w14:paraId="3BAFD305" w14:textId="77777777" w:rsidR="00920A44" w:rsidRPr="005724D3" w:rsidRDefault="00920A44" w:rsidP="007C3AEF">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724D3">
              <w:rPr>
                <w:rFonts w:ascii="Times New Roman" w:eastAsia="微软雅黑" w:hAnsi="Times New Roman"/>
                <w:lang w:eastAsia="zh-CN"/>
              </w:rPr>
              <w:t>T=1us(optional), 2us for OOK-4 with M=2.</w:t>
            </w:r>
          </w:p>
          <w:p w14:paraId="633F2EE5" w14:textId="77777777" w:rsidR="00920A44" w:rsidRPr="005724D3" w:rsidRDefault="00920A44" w:rsidP="007C3AEF">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724D3">
              <w:rPr>
                <w:rFonts w:ascii="Times New Roman" w:eastAsia="微软雅黑" w:hAnsi="Times New Roman"/>
                <w:lang w:eastAsia="zh-CN"/>
              </w:rPr>
              <w:t>T=0.5us(optional), 1us for OOK-4 with M=4.</w:t>
            </w:r>
          </w:p>
          <w:p w14:paraId="09F6FD5B" w14:textId="77777777" w:rsidR="00920A44" w:rsidRPr="005724D3" w:rsidRDefault="00920A44" w:rsidP="007C3AEF">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724D3">
              <w:rPr>
                <w:rFonts w:ascii="Times New Roman" w:eastAsia="微软雅黑" w:hAnsi="Times New Roman"/>
                <w:lang w:eastAsia="zh-CN"/>
              </w:rPr>
              <w:t>Other values of SNR, T, M are up to company report.</w:t>
            </w:r>
          </w:p>
          <w:p w14:paraId="636250B1" w14:textId="77777777" w:rsidR="00920A44" w:rsidRPr="005724D3" w:rsidRDefault="00920A44" w:rsidP="007C3AEF">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724D3">
              <w:rPr>
                <w:rFonts w:ascii="Times New Roman" w:eastAsia="微软雅黑" w:hAnsi="Times New Roman"/>
                <w:lang w:eastAsia="zh-CN"/>
              </w:rPr>
              <w:t>Additionally, companies can submit results on SINR with details on how the interference was modelled.</w:t>
            </w:r>
          </w:p>
          <w:p w14:paraId="4DBE7ED3" w14:textId="77777777" w:rsidR="00920A44" w:rsidRPr="005724D3" w:rsidRDefault="00920A44" w:rsidP="007C3AEF">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724D3">
              <w:rPr>
                <w:rFonts w:ascii="Times New Roman" w:eastAsia="微软雅黑" w:hAnsi="Times New Roman"/>
                <w:lang w:eastAsia="zh-CN"/>
              </w:rPr>
              <w:t>Assume one-shot estimation.</w:t>
            </w:r>
          </w:p>
          <w:p w14:paraId="20144D68" w14:textId="77777777" w:rsidR="00920A44" w:rsidRPr="005724D3" w:rsidRDefault="00920A44" w:rsidP="007C3AEF">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724D3">
              <w:rPr>
                <w:rFonts w:ascii="Times New Roman" w:eastAsia="微软雅黑" w:hAnsi="Times New Roman"/>
                <w:lang w:eastAsia="zh-CN"/>
              </w:rPr>
              <w:t>The time error is based on 20ppm maximum frequency error for the detection of the first LP-SS.</w:t>
            </w:r>
          </w:p>
          <w:p w14:paraId="45EA3FB6" w14:textId="77777777" w:rsidR="00920A44" w:rsidRPr="005724D3" w:rsidRDefault="00920A44" w:rsidP="007C3AEF">
            <w:pPr>
              <w:widowControl w:val="0"/>
              <w:numPr>
                <w:ilvl w:val="1"/>
                <w:numId w:val="77"/>
              </w:numPr>
              <w:jc w:val="both"/>
              <w:rPr>
                <w:rFonts w:ascii="Times New Roman" w:eastAsia="Malgun Gothic" w:hAnsi="Times New Roman"/>
                <w:bCs/>
                <w:iCs/>
                <w:lang w:eastAsia="x-none"/>
              </w:rPr>
            </w:pPr>
            <w:r w:rsidRPr="005724D3">
              <w:rPr>
                <w:rFonts w:ascii="Times New Roman" w:eastAsia="Malgun Gothic" w:hAnsi="Times New Roman"/>
                <w:bCs/>
                <w:iCs/>
                <w:lang w:eastAsia="x-none"/>
              </w:rPr>
              <w:t xml:space="preserve">Note: Companies can assume other values inside of </w:t>
            </w:r>
            <w:r w:rsidRPr="005724D3">
              <w:rPr>
                <w:rFonts w:ascii="Times New Roman" w:eastAsia="微软雅黑" w:hAnsi="Times New Roman"/>
                <w:lang w:eastAsia="zh-CN"/>
              </w:rPr>
              <w:t xml:space="preserve">20ppm maximum </w:t>
            </w:r>
            <w:r w:rsidRPr="005724D3">
              <w:rPr>
                <w:rFonts w:ascii="Times New Roman" w:eastAsia="Malgun Gothic" w:hAnsi="Times New Roman"/>
                <w:bCs/>
                <w:iCs/>
                <w:lang w:eastAsia="x-none"/>
              </w:rPr>
              <w:t>as long as the values are justified.</w:t>
            </w:r>
          </w:p>
          <w:p w14:paraId="469AF40C" w14:textId="77777777" w:rsidR="00920A44" w:rsidRPr="005724D3" w:rsidRDefault="00920A44" w:rsidP="007C3AEF">
            <w:pPr>
              <w:widowControl w:val="0"/>
              <w:numPr>
                <w:ilvl w:val="0"/>
                <w:numId w:val="77"/>
              </w:numPr>
              <w:jc w:val="both"/>
              <w:rPr>
                <w:rFonts w:ascii="Times New Roman" w:eastAsia="Malgun Gothic" w:hAnsi="Times New Roman"/>
                <w:bCs/>
                <w:iCs/>
                <w:lang w:eastAsia="x-none"/>
              </w:rPr>
            </w:pPr>
            <w:r w:rsidRPr="005724D3">
              <w:rPr>
                <w:rFonts w:ascii="Times New Roman" w:hAnsi="Times New Roman"/>
                <w:lang w:eastAsia="x-none"/>
              </w:rPr>
              <w:t xml:space="preserve">RRM </w:t>
            </w:r>
            <w:bookmarkStart w:id="12" w:name="_Hlk179303297"/>
            <w:r w:rsidRPr="005724D3">
              <w:rPr>
                <w:rFonts w:ascii="Times New Roman" w:hAnsi="Times New Roman"/>
                <w:lang w:eastAsia="x-none"/>
              </w:rPr>
              <w:t>measurement accuracy</w:t>
            </w:r>
            <w:bookmarkEnd w:id="12"/>
            <w:r w:rsidRPr="005724D3">
              <w:rPr>
                <w:rFonts w:ascii="Times New Roman" w:hAnsi="Times New Roman"/>
                <w:lang w:eastAsia="x-none"/>
              </w:rPr>
              <w:t xml:space="preserve">: measurement accuracy within range ± </w:t>
            </w:r>
            <w:proofErr w:type="spellStart"/>
            <w:r w:rsidRPr="005724D3">
              <w:rPr>
                <w:rFonts w:ascii="Times New Roman" w:hAnsi="Times New Roman"/>
                <w:lang w:eastAsia="x-none"/>
              </w:rPr>
              <w:t>XdB</w:t>
            </w:r>
            <w:proofErr w:type="spellEnd"/>
            <w:r w:rsidRPr="005724D3">
              <w:rPr>
                <w:rFonts w:ascii="Times New Roman" w:hAnsi="Times New Roman"/>
                <w:lang w:eastAsia="x-none"/>
              </w:rPr>
              <w:t xml:space="preserve"> for Q=90% measurements based on</w:t>
            </w:r>
            <w:r w:rsidRPr="005724D3">
              <w:rPr>
                <w:rFonts w:ascii="Times New Roman" w:eastAsia="Malgun Gothic" w:hAnsi="Times New Roman"/>
                <w:bCs/>
                <w:iCs/>
                <w:lang w:eastAsia="x-none"/>
              </w:rPr>
              <w:t xml:space="preserve"> Y LP-SS samples within a period comparable to Z=the length of I-DRX cycle that is larger or equal to 1.28s for at least </w:t>
            </w:r>
            <w:r w:rsidRPr="005724D3">
              <w:rPr>
                <w:rFonts w:ascii="Times New Roman" w:hAnsi="Times New Roman"/>
                <w:lang w:eastAsia="x-none"/>
              </w:rPr>
              <w:t>SNR=-3dB and SNR=-6dB (lower priority)</w:t>
            </w:r>
            <w:r w:rsidRPr="005724D3">
              <w:rPr>
                <w:rFonts w:ascii="Times New Roman" w:eastAsia="Malgun Gothic" w:hAnsi="Times New Roman"/>
                <w:bCs/>
                <w:iCs/>
                <w:lang w:eastAsia="x-none"/>
              </w:rPr>
              <w:t>, X, Y, and Z is up to company report, other values of SNR are up to company report.</w:t>
            </w:r>
          </w:p>
          <w:p w14:paraId="41913C69" w14:textId="77777777" w:rsidR="00920A44" w:rsidRPr="005724D3" w:rsidRDefault="00920A44" w:rsidP="007C3AEF">
            <w:pPr>
              <w:widowControl w:val="0"/>
              <w:numPr>
                <w:ilvl w:val="1"/>
                <w:numId w:val="77"/>
              </w:numPr>
              <w:jc w:val="both"/>
              <w:rPr>
                <w:rFonts w:ascii="Times New Roman" w:eastAsia="Malgun Gothic" w:hAnsi="Times New Roman"/>
                <w:bCs/>
                <w:iCs/>
                <w:lang w:eastAsia="x-none"/>
              </w:rPr>
            </w:pPr>
            <w:r w:rsidRPr="005724D3">
              <w:rPr>
                <w:rFonts w:ascii="Times New Roman" w:eastAsia="Malgun Gothic" w:hAnsi="Times New Roman"/>
                <w:bCs/>
                <w:iCs/>
                <w:lang w:eastAsia="x-none"/>
              </w:rPr>
              <w:t xml:space="preserve">As a starting point, the time error is based on 5-10ppm residual frequency error. </w:t>
            </w:r>
          </w:p>
          <w:p w14:paraId="7BC76FFE" w14:textId="77777777" w:rsidR="00920A44" w:rsidRPr="005724D3" w:rsidRDefault="00920A44" w:rsidP="007C3AEF">
            <w:pPr>
              <w:widowControl w:val="0"/>
              <w:numPr>
                <w:ilvl w:val="1"/>
                <w:numId w:val="77"/>
              </w:numPr>
              <w:jc w:val="both"/>
              <w:rPr>
                <w:rFonts w:ascii="Times New Roman" w:eastAsia="Malgun Gothic" w:hAnsi="Times New Roman"/>
                <w:bCs/>
                <w:iCs/>
                <w:lang w:eastAsia="x-none"/>
              </w:rPr>
            </w:pPr>
            <w:r w:rsidRPr="005724D3">
              <w:rPr>
                <w:rFonts w:ascii="Times New Roman" w:eastAsia="Malgun Gothic" w:hAnsi="Times New Roman"/>
                <w:bCs/>
                <w:iCs/>
                <w:lang w:eastAsia="x-none"/>
              </w:rPr>
              <w:t>Note: 5-10ppm assumes frequency error correction is performed, e.g., RTC calibration and/or MR assistance.</w:t>
            </w:r>
          </w:p>
          <w:p w14:paraId="2D205A09" w14:textId="77777777" w:rsidR="00920A44" w:rsidRPr="005724D3" w:rsidRDefault="00920A44" w:rsidP="007C3AEF">
            <w:pPr>
              <w:widowControl w:val="0"/>
              <w:numPr>
                <w:ilvl w:val="1"/>
                <w:numId w:val="77"/>
              </w:numPr>
              <w:jc w:val="both"/>
              <w:rPr>
                <w:rFonts w:ascii="Times New Roman" w:eastAsia="Malgun Gothic" w:hAnsi="Times New Roman"/>
                <w:bCs/>
                <w:iCs/>
                <w:lang w:eastAsia="x-none"/>
              </w:rPr>
            </w:pPr>
            <w:r w:rsidRPr="005724D3">
              <w:rPr>
                <w:rFonts w:ascii="Times New Roman" w:eastAsia="Malgun Gothic" w:hAnsi="Times New Roman"/>
                <w:bCs/>
                <w:iCs/>
                <w:lang w:eastAsia="x-none"/>
              </w:rPr>
              <w:t>Note: Companies can assume other values outside of 5-10ppm as long as the values are justified.</w:t>
            </w:r>
          </w:p>
          <w:p w14:paraId="4D2AE15D" w14:textId="77777777" w:rsidR="00920A44" w:rsidRPr="005724D3" w:rsidRDefault="00920A44" w:rsidP="007C3AEF">
            <w:pPr>
              <w:widowControl w:val="0"/>
              <w:numPr>
                <w:ilvl w:val="0"/>
                <w:numId w:val="77"/>
              </w:numPr>
              <w:jc w:val="both"/>
              <w:rPr>
                <w:rFonts w:ascii="Times New Roman" w:eastAsia="Malgun Gothic" w:hAnsi="Times New Roman"/>
                <w:bCs/>
                <w:iCs/>
                <w:lang w:eastAsia="x-none"/>
              </w:rPr>
            </w:pPr>
            <w:r w:rsidRPr="005724D3">
              <w:rPr>
                <w:rFonts w:ascii="Times New Roman" w:hAnsi="Times New Roman"/>
                <w:lang w:eastAsia="x-none"/>
              </w:rPr>
              <w:t>The frequency error: up to company report.</w:t>
            </w:r>
          </w:p>
          <w:p w14:paraId="01147B50" w14:textId="77777777" w:rsidR="00920A44" w:rsidRPr="005724D3" w:rsidRDefault="00920A44" w:rsidP="007C3AEF">
            <w:pPr>
              <w:widowControl w:val="0"/>
              <w:numPr>
                <w:ilvl w:val="0"/>
                <w:numId w:val="77"/>
              </w:numPr>
              <w:jc w:val="both"/>
              <w:rPr>
                <w:rFonts w:ascii="Times New Roman" w:eastAsia="Malgun Gothic" w:hAnsi="Times New Roman"/>
                <w:bCs/>
                <w:iCs/>
                <w:lang w:eastAsia="x-none"/>
              </w:rPr>
            </w:pPr>
            <w:r w:rsidRPr="005724D3">
              <w:rPr>
                <w:rFonts w:ascii="Times New Roman" w:hAnsi="Times New Roman"/>
                <w:lang w:eastAsia="x-none"/>
              </w:rPr>
              <w:t>Sampling rate: 3.84MHz (optional) or 7.68MHz assumed for 30kHz SCS.</w:t>
            </w:r>
          </w:p>
          <w:p w14:paraId="09CB6D54" w14:textId="77777777" w:rsidR="00920A44" w:rsidRPr="005724D3" w:rsidRDefault="00920A44" w:rsidP="007C3AEF">
            <w:pPr>
              <w:widowControl w:val="0"/>
              <w:numPr>
                <w:ilvl w:val="0"/>
                <w:numId w:val="77"/>
              </w:numPr>
              <w:jc w:val="both"/>
              <w:rPr>
                <w:rFonts w:ascii="Times New Roman" w:eastAsia="Malgun Gothic" w:hAnsi="Times New Roman"/>
                <w:bCs/>
                <w:iCs/>
                <w:lang w:eastAsia="x-none"/>
              </w:rPr>
            </w:pPr>
            <w:r w:rsidRPr="005724D3">
              <w:rPr>
                <w:rFonts w:ascii="Times New Roman" w:hAnsi="Times New Roman"/>
                <w:lang w:eastAsia="x-none"/>
              </w:rPr>
              <w:t>Channel: AWGN and TDL-C 300ns is assumed.</w:t>
            </w:r>
          </w:p>
          <w:p w14:paraId="5C2DEB02" w14:textId="77777777" w:rsidR="00920A44" w:rsidRPr="005724D3" w:rsidRDefault="00920A44" w:rsidP="007C3AEF">
            <w:pPr>
              <w:numPr>
                <w:ilvl w:val="0"/>
                <w:numId w:val="77"/>
              </w:numPr>
              <w:overflowPunct w:val="0"/>
              <w:autoSpaceDE w:val="0"/>
              <w:autoSpaceDN w:val="0"/>
              <w:adjustRightInd w:val="0"/>
              <w:contextualSpacing/>
              <w:jc w:val="both"/>
              <w:textAlignment w:val="baseline"/>
              <w:rPr>
                <w:rFonts w:ascii="Times New Roman" w:eastAsia="Malgun Gothic" w:hAnsi="Times New Roman"/>
                <w:bCs/>
                <w:iCs/>
                <w:szCs w:val="20"/>
                <w:lang w:eastAsia="zh-CN"/>
              </w:rPr>
            </w:pPr>
            <w:r w:rsidRPr="005724D3">
              <w:rPr>
                <w:rFonts w:ascii="Times New Roman" w:eastAsia="微软雅黑" w:hAnsi="Times New Roman"/>
                <w:bCs/>
                <w:iCs/>
                <w:szCs w:val="20"/>
                <w:lang w:eastAsia="zh-CN"/>
              </w:rPr>
              <w:t>Consider cross-correlation for 4 binary sequences under time and frequency error.</w:t>
            </w:r>
          </w:p>
          <w:p w14:paraId="6F33D35C" w14:textId="169FA53D" w:rsidR="00920A44" w:rsidRDefault="00920A44" w:rsidP="00920A44">
            <w:pPr>
              <w:overflowPunct w:val="0"/>
              <w:autoSpaceDE w:val="0"/>
              <w:autoSpaceDN w:val="0"/>
              <w:adjustRightInd w:val="0"/>
              <w:contextualSpacing/>
              <w:jc w:val="both"/>
              <w:textAlignment w:val="baseline"/>
              <w:rPr>
                <w:rFonts w:ascii="Times New Roman" w:eastAsia="Malgun Gothic" w:hAnsi="Times New Roman"/>
                <w:bCs/>
                <w:iCs/>
                <w:szCs w:val="20"/>
                <w:lang w:eastAsia="zh-CN"/>
              </w:rPr>
            </w:pPr>
            <w:r w:rsidRPr="005724D3">
              <w:rPr>
                <w:rFonts w:ascii="Times New Roman" w:eastAsia="微软雅黑" w:hAnsi="Times New Roman"/>
                <w:bCs/>
                <w:iCs/>
                <w:szCs w:val="20"/>
                <w:lang w:eastAsia="zh-CN"/>
              </w:rPr>
              <w:t>Companies are encouraged to provide details on other additional simulation assumptions, high level description of their receiver a</w:t>
            </w:r>
            <w:r w:rsidR="00D36F5D">
              <w:rPr>
                <w:rFonts w:ascii="Times New Roman" w:eastAsia="微软雅黑" w:hAnsi="Times New Roman"/>
                <w:bCs/>
                <w:iCs/>
                <w:szCs w:val="20"/>
                <w:lang w:eastAsia="zh-CN"/>
              </w:rPr>
              <w:t>lg</w:t>
            </w:r>
            <w:r w:rsidRPr="005724D3">
              <w:rPr>
                <w:rFonts w:ascii="Times New Roman" w:eastAsia="微软雅黑" w:hAnsi="Times New Roman"/>
                <w:bCs/>
                <w:iCs/>
                <w:szCs w:val="20"/>
                <w:lang w:eastAsia="zh-CN"/>
              </w:rPr>
              <w:t>orithm, and assessment on power consumption.</w:t>
            </w:r>
          </w:p>
        </w:tc>
      </w:tr>
    </w:tbl>
    <w:p w14:paraId="55FC78AE" w14:textId="60EAF30C" w:rsidR="00920A44" w:rsidRDefault="00920A44" w:rsidP="0039602D">
      <w:pPr>
        <w:overflowPunct w:val="0"/>
        <w:autoSpaceDE w:val="0"/>
        <w:autoSpaceDN w:val="0"/>
        <w:adjustRightInd w:val="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lastRenderedPageBreak/>
        <w:t xml:space="preserve">According to the agreements in </w:t>
      </w:r>
      <w:r w:rsidR="004D27FF">
        <w:rPr>
          <w:rFonts w:ascii="Times New Roman" w:eastAsiaTheme="minorEastAsia" w:hAnsi="Times New Roman" w:hint="eastAsia"/>
          <w:bCs/>
          <w:iCs/>
          <w:szCs w:val="20"/>
          <w:lang w:eastAsia="zh-CN"/>
        </w:rPr>
        <w:t>last</w:t>
      </w:r>
      <w:r>
        <w:rPr>
          <w:rFonts w:ascii="Times New Roman" w:eastAsiaTheme="minorEastAsia" w:hAnsi="Times New Roman" w:hint="eastAsia"/>
          <w:bCs/>
          <w:iCs/>
          <w:szCs w:val="20"/>
          <w:lang w:eastAsia="zh-CN"/>
        </w:rPr>
        <w:t xml:space="preserve"> meeting, </w:t>
      </w:r>
      <w:bookmarkStart w:id="13" w:name="_Hlk179304119"/>
      <w:r>
        <w:rPr>
          <w:rFonts w:ascii="Times New Roman" w:eastAsiaTheme="minorEastAsia" w:hAnsi="Times New Roman" w:hint="eastAsia"/>
          <w:bCs/>
          <w:iCs/>
          <w:szCs w:val="20"/>
          <w:lang w:eastAsia="zh-CN"/>
        </w:rPr>
        <w:t>the binary sequences</w:t>
      </w:r>
      <w:bookmarkEnd w:id="13"/>
      <w:r>
        <w:rPr>
          <w:rFonts w:ascii="Times New Roman" w:eastAsiaTheme="minorEastAsia" w:hAnsi="Times New Roman" w:hint="eastAsia"/>
          <w:bCs/>
          <w:iCs/>
          <w:szCs w:val="20"/>
          <w:lang w:eastAsia="zh-CN"/>
        </w:rPr>
        <w:t xml:space="preserve"> for LP-SS are to be determined to satisfy both sync accuracy requirement and RRM </w:t>
      </w:r>
      <w:r w:rsidR="00F358EA" w:rsidRPr="005724D3">
        <w:rPr>
          <w:rFonts w:ascii="Times New Roman" w:hAnsi="Times New Roman"/>
          <w:lang w:eastAsia="x-none"/>
        </w:rPr>
        <w:t>measurement accuracy</w:t>
      </w:r>
      <w:r w:rsidR="00F358EA">
        <w:rPr>
          <w:rFonts w:ascii="Times New Roman" w:eastAsiaTheme="minorEastAsia" w:hAnsi="Times New Roman" w:hint="eastAsia"/>
          <w:bCs/>
          <w:iCs/>
          <w:szCs w:val="20"/>
          <w:lang w:eastAsia="zh-CN"/>
        </w:rPr>
        <w:t xml:space="preserve"> </w:t>
      </w:r>
      <w:r>
        <w:rPr>
          <w:rFonts w:ascii="Times New Roman" w:eastAsiaTheme="minorEastAsia" w:hAnsi="Times New Roman" w:hint="eastAsia"/>
          <w:bCs/>
          <w:iCs/>
          <w:szCs w:val="20"/>
          <w:lang w:eastAsia="zh-CN"/>
        </w:rPr>
        <w:t xml:space="preserve">requirement, and also, </w:t>
      </w:r>
      <w:r w:rsidR="00F358EA">
        <w:rPr>
          <w:rFonts w:ascii="Times New Roman" w:eastAsiaTheme="minorEastAsia" w:hAnsi="Times New Roman" w:hint="eastAsia"/>
          <w:bCs/>
          <w:iCs/>
          <w:szCs w:val="20"/>
          <w:lang w:eastAsia="zh-CN"/>
        </w:rPr>
        <w:t>when the specific sequences are provided by companies, the sequence length</w:t>
      </w:r>
      <w:r w:rsidR="0089294B">
        <w:rPr>
          <w:rFonts w:ascii="Times New Roman" w:eastAsiaTheme="minorEastAsia" w:hAnsi="Times New Roman" w:hint="eastAsia"/>
          <w:bCs/>
          <w:iCs/>
          <w:szCs w:val="20"/>
          <w:lang w:eastAsia="zh-CN"/>
        </w:rPr>
        <w:t xml:space="preserve"> </w:t>
      </w:r>
      <w:r w:rsidR="00F358EA">
        <w:rPr>
          <w:rFonts w:ascii="Times New Roman" w:eastAsiaTheme="minorEastAsia" w:hAnsi="Times New Roman" w:hint="eastAsia"/>
          <w:bCs/>
          <w:iCs/>
          <w:szCs w:val="20"/>
          <w:lang w:eastAsia="zh-CN"/>
        </w:rPr>
        <w:t>(also the occupied OFDM symbols), the sequence type</w:t>
      </w:r>
      <w:r w:rsidR="0039602D">
        <w:rPr>
          <w:rFonts w:ascii="Times New Roman" w:eastAsiaTheme="minorEastAsia" w:hAnsi="Times New Roman" w:hint="eastAsia"/>
          <w:bCs/>
          <w:iCs/>
          <w:szCs w:val="20"/>
          <w:lang w:eastAsia="zh-CN"/>
        </w:rPr>
        <w:t xml:space="preserve">, and </w:t>
      </w:r>
      <w:r w:rsidR="0089294B">
        <w:rPr>
          <w:rFonts w:ascii="Times New Roman" w:eastAsiaTheme="minorEastAsia" w:hAnsi="Times New Roman" w:hint="eastAsia"/>
          <w:bCs/>
          <w:iCs/>
          <w:szCs w:val="20"/>
          <w:lang w:eastAsia="zh-CN"/>
        </w:rPr>
        <w:t xml:space="preserve">the sequence characteristics including auto-correlation and cross-correlation are known. </w:t>
      </w:r>
    </w:p>
    <w:p w14:paraId="7E6EC074" w14:textId="4493077A" w:rsidR="0089294B" w:rsidRDefault="0089294B" w:rsidP="00920A44">
      <w:pPr>
        <w:overflowPunct w:val="0"/>
        <w:autoSpaceDE w:val="0"/>
        <w:autoSpaceDN w:val="0"/>
        <w:adjustRightInd w:val="0"/>
        <w:contextualSpacing/>
        <w:jc w:val="both"/>
        <w:textAlignment w:val="baseline"/>
        <w:rPr>
          <w:rFonts w:ascii="Times New Roman" w:eastAsiaTheme="minorEastAsia" w:hAnsi="Times New Roman"/>
          <w:bCs/>
          <w:iCs/>
          <w:szCs w:val="20"/>
          <w:lang w:eastAsia="zh-CN"/>
        </w:rPr>
      </w:pPr>
      <w:r>
        <w:rPr>
          <w:rFonts w:ascii="Times New Roman" w:eastAsiaTheme="minorEastAsia" w:hAnsi="Times New Roman" w:hint="eastAsia"/>
          <w:bCs/>
          <w:iCs/>
          <w:szCs w:val="20"/>
          <w:lang w:eastAsia="zh-CN"/>
        </w:rPr>
        <w:t>Companies</w:t>
      </w:r>
      <w:r>
        <w:rPr>
          <w:rFonts w:ascii="Times New Roman" w:eastAsiaTheme="minorEastAsia" w:hAnsi="Times New Roman"/>
          <w:bCs/>
          <w:iCs/>
          <w:szCs w:val="20"/>
          <w:lang w:eastAsia="zh-CN"/>
        </w:rPr>
        <w:t>’</w:t>
      </w:r>
      <w:r>
        <w:rPr>
          <w:rFonts w:ascii="Times New Roman" w:eastAsiaTheme="minorEastAsia" w:hAnsi="Times New Roman" w:hint="eastAsia"/>
          <w:bCs/>
          <w:iCs/>
          <w:szCs w:val="20"/>
          <w:lang w:eastAsia="zh-CN"/>
        </w:rPr>
        <w:t xml:space="preserve"> inputs on </w:t>
      </w:r>
      <w:r w:rsidRPr="0089294B">
        <w:rPr>
          <w:rFonts w:ascii="Times New Roman" w:eastAsiaTheme="minorEastAsia" w:hAnsi="Times New Roman"/>
          <w:bCs/>
          <w:iCs/>
          <w:szCs w:val="20"/>
          <w:lang w:eastAsia="zh-CN"/>
        </w:rPr>
        <w:t>the binary sequences</w:t>
      </w:r>
      <w:r>
        <w:rPr>
          <w:rFonts w:ascii="Times New Roman" w:eastAsiaTheme="minorEastAsia" w:hAnsi="Times New Roman" w:hint="eastAsia"/>
          <w:bCs/>
          <w:iCs/>
          <w:szCs w:val="20"/>
          <w:lang w:eastAsia="zh-CN"/>
        </w:rPr>
        <w:t xml:space="preserve"> </w:t>
      </w:r>
      <w:r w:rsidR="0039602D">
        <w:rPr>
          <w:rFonts w:ascii="Times New Roman" w:eastAsiaTheme="minorEastAsia" w:hAnsi="Times New Roman" w:hint="eastAsia"/>
          <w:bCs/>
          <w:iCs/>
          <w:szCs w:val="20"/>
          <w:lang w:eastAsia="zh-CN"/>
        </w:rPr>
        <w:t xml:space="preserve">for satisfying sync requirements and RRM measurement requirements </w:t>
      </w:r>
      <w:r>
        <w:rPr>
          <w:rFonts w:ascii="Times New Roman" w:eastAsiaTheme="minorEastAsia" w:hAnsi="Times New Roman" w:hint="eastAsia"/>
          <w:bCs/>
          <w:iCs/>
          <w:szCs w:val="20"/>
          <w:lang w:eastAsia="zh-CN"/>
        </w:rPr>
        <w:t xml:space="preserve">are summarized below in terms of sequence length, sequence type, </w:t>
      </w:r>
      <w:r w:rsidRPr="0089294B">
        <w:rPr>
          <w:rFonts w:ascii="Times New Roman" w:eastAsiaTheme="minorEastAsia" w:hAnsi="Times New Roman"/>
          <w:bCs/>
          <w:iCs/>
          <w:szCs w:val="20"/>
          <w:lang w:eastAsia="zh-CN"/>
        </w:rPr>
        <w:t xml:space="preserve">and principles for sequence selection. </w:t>
      </w:r>
    </w:p>
    <w:p w14:paraId="41C261B6" w14:textId="77777777" w:rsidR="00816133" w:rsidRPr="0089294B" w:rsidRDefault="00816133" w:rsidP="00920A44">
      <w:pPr>
        <w:overflowPunct w:val="0"/>
        <w:autoSpaceDE w:val="0"/>
        <w:autoSpaceDN w:val="0"/>
        <w:adjustRightInd w:val="0"/>
        <w:contextualSpacing/>
        <w:jc w:val="both"/>
        <w:textAlignment w:val="baseline"/>
        <w:rPr>
          <w:rFonts w:ascii="Times New Roman" w:eastAsiaTheme="minorEastAsia" w:hAnsi="Times New Roman"/>
          <w:bCs/>
          <w:iCs/>
          <w:szCs w:val="20"/>
          <w:lang w:eastAsia="zh-CN"/>
        </w:rPr>
      </w:pPr>
    </w:p>
    <w:p w14:paraId="4EBF5B86" w14:textId="77777777" w:rsidR="003F1A10" w:rsidRDefault="00A12C65" w:rsidP="0029588B">
      <w:pPr>
        <w:rPr>
          <w:rFonts w:ascii="Times New Roman" w:eastAsiaTheme="minorEastAsia" w:hAnsi="Times New Roman"/>
          <w:b/>
          <w:bCs/>
          <w:u w:val="single"/>
          <w:lang w:eastAsia="zh-CN"/>
        </w:rPr>
      </w:pPr>
      <w:bookmarkStart w:id="14" w:name="_Hlk179306088"/>
      <w:r w:rsidRPr="0029588B">
        <w:rPr>
          <w:rFonts w:ascii="Times New Roman" w:hAnsi="Times New Roman"/>
          <w:b/>
          <w:bCs/>
          <w:u w:val="single"/>
        </w:rPr>
        <w:t>The required LP-SS sequence length/occupied OFDM symbols t</w:t>
      </w:r>
      <w:r w:rsidR="002564FC" w:rsidRPr="0029588B">
        <w:rPr>
          <w:rFonts w:ascii="Times New Roman" w:hAnsi="Times New Roman"/>
          <w:b/>
          <w:bCs/>
          <w:u w:val="single"/>
        </w:rPr>
        <w:t>o satisfy sync accuracy requirement:</w:t>
      </w:r>
    </w:p>
    <w:p w14:paraId="083B66F1" w14:textId="148BB585" w:rsidR="00452334" w:rsidRPr="0029588B" w:rsidRDefault="002564FC" w:rsidP="0029588B">
      <w:pPr>
        <w:rPr>
          <w:rFonts w:ascii="Times New Roman" w:hAnsi="Times New Roman"/>
          <w:b/>
          <w:bCs/>
          <w:u w:val="single"/>
        </w:rPr>
      </w:pPr>
      <w:r w:rsidRPr="0029588B">
        <w:rPr>
          <w:rFonts w:ascii="Times New Roman" w:hAnsi="Times New Roman"/>
          <w:b/>
          <w:bCs/>
          <w:u w:val="single"/>
        </w:rPr>
        <w:t xml:space="preserve"> </w:t>
      </w:r>
    </w:p>
    <w:p w14:paraId="5E2AD7A7" w14:textId="27E66FBF" w:rsidR="00816133" w:rsidRPr="00816133" w:rsidRDefault="00AA171B" w:rsidP="0029588B">
      <w:pPr>
        <w:numPr>
          <w:ilvl w:val="0"/>
          <w:numId w:val="21"/>
        </w:numPr>
        <w:ind w:leftChars="-20" w:left="320"/>
        <w:rPr>
          <w:iCs/>
        </w:rPr>
      </w:pPr>
      <w:bookmarkStart w:id="15" w:name="_Hlk179305764"/>
      <w:bookmarkStart w:id="16" w:name="_Hlk179306351"/>
      <w:bookmarkStart w:id="17" w:name="_Hlk179290288"/>
      <w:bookmarkEnd w:id="14"/>
      <w:r w:rsidRPr="0089294B">
        <w:rPr>
          <w:rFonts w:ascii="Times New Roman" w:hAnsi="Times New Roman"/>
          <w:lang w:eastAsia="zh-CN"/>
        </w:rPr>
        <w:t xml:space="preserve">For </w:t>
      </w:r>
      <w:r w:rsidRPr="002564FC">
        <w:rPr>
          <w:rFonts w:ascii="Times New Roman" w:hAnsi="Times New Roman"/>
          <w:b/>
          <w:bCs/>
          <w:lang w:eastAsia="zh-CN"/>
        </w:rPr>
        <w:t>SNR=-3dB</w:t>
      </w:r>
      <w:r w:rsidR="00027DAD" w:rsidRPr="0089294B">
        <w:rPr>
          <w:rFonts w:ascii="Times New Roman" w:hAnsi="Times New Roman"/>
          <w:lang w:eastAsia="zh-CN"/>
        </w:rPr>
        <w:t>,</w:t>
      </w:r>
      <w:r w:rsidR="00172612" w:rsidRPr="0089294B">
        <w:rPr>
          <w:rFonts w:ascii="Times New Roman" w:hAnsi="Times New Roman"/>
          <w:lang w:eastAsia="zh-CN"/>
        </w:rPr>
        <w:t xml:space="preserve"> </w:t>
      </w:r>
      <w:r w:rsidR="00172612" w:rsidRPr="002564FC">
        <w:rPr>
          <w:rFonts w:ascii="Times New Roman" w:hAnsi="Times New Roman"/>
          <w:b/>
          <w:bCs/>
          <w:lang w:eastAsia="zh-CN"/>
        </w:rPr>
        <w:t>TDL-C</w:t>
      </w:r>
      <w:r w:rsidR="002564FC" w:rsidRPr="002564FC">
        <w:rPr>
          <w:rFonts w:ascii="Times New Roman" w:eastAsiaTheme="minorEastAsia" w:hAnsi="Times New Roman" w:hint="eastAsia"/>
          <w:b/>
          <w:bCs/>
          <w:lang w:eastAsia="zh-CN"/>
        </w:rPr>
        <w:t xml:space="preserve"> channel</w:t>
      </w:r>
      <w:r w:rsidR="00172612" w:rsidRPr="0089294B">
        <w:rPr>
          <w:rFonts w:ascii="Times New Roman" w:hAnsi="Times New Roman"/>
          <w:lang w:eastAsia="zh-CN"/>
        </w:rPr>
        <w:t>,</w:t>
      </w:r>
      <w:r w:rsidR="00027DAD" w:rsidRPr="0089294B">
        <w:rPr>
          <w:rFonts w:ascii="Times New Roman" w:hAnsi="Times New Roman"/>
          <w:lang w:eastAsia="zh-CN"/>
        </w:rPr>
        <w:t xml:space="preserve"> timing estimation error smaller than T us for P=90 % of the time</w:t>
      </w:r>
      <w:r w:rsidR="00816133">
        <w:rPr>
          <w:rFonts w:ascii="Times New Roman" w:eastAsiaTheme="minorEastAsia" w:hAnsi="Times New Roman" w:hint="eastAsia"/>
          <w:lang w:eastAsia="zh-CN"/>
        </w:rPr>
        <w:t>, the following is observed:</w:t>
      </w:r>
    </w:p>
    <w:p w14:paraId="7DD076C6" w14:textId="39E7E8D9" w:rsidR="00AA171B" w:rsidRPr="00CD44DE" w:rsidRDefault="00816133" w:rsidP="0029588B">
      <w:pPr>
        <w:widowControl w:val="0"/>
        <w:numPr>
          <w:ilvl w:val="1"/>
          <w:numId w:val="77"/>
        </w:numPr>
        <w:ind w:leftChars="340" w:left="1040"/>
        <w:jc w:val="both"/>
        <w:rPr>
          <w:rFonts w:ascii="Times New Roman" w:eastAsiaTheme="minorEastAsia" w:hAnsi="Times New Roman"/>
          <w:bCs/>
          <w:iCs/>
          <w:lang w:eastAsia="zh-CN"/>
        </w:rPr>
      </w:pPr>
      <w:r w:rsidRPr="00CD44DE">
        <w:rPr>
          <w:rFonts w:ascii="Times New Roman" w:eastAsiaTheme="minorEastAsia" w:hAnsi="Times New Roman"/>
          <w:bCs/>
          <w:iCs/>
          <w:lang w:eastAsia="zh-CN"/>
        </w:rPr>
        <w:t>F</w:t>
      </w:r>
      <w:r w:rsidRPr="00CD44DE">
        <w:rPr>
          <w:rFonts w:ascii="Times New Roman" w:eastAsiaTheme="minorEastAsia" w:hAnsi="Times New Roman" w:hint="eastAsia"/>
          <w:bCs/>
          <w:iCs/>
          <w:lang w:eastAsia="zh-CN"/>
        </w:rPr>
        <w:t xml:space="preserve">or </w:t>
      </w:r>
      <w:r w:rsidRPr="00CD44DE">
        <w:rPr>
          <w:rFonts w:ascii="Times New Roman" w:eastAsiaTheme="minorEastAsia" w:hAnsi="Times New Roman"/>
          <w:bCs/>
          <w:iCs/>
          <w:lang w:eastAsia="zh-CN"/>
        </w:rPr>
        <w:t>OOK-1 or OOK-4 with M=1</w:t>
      </w:r>
      <w:r w:rsidRPr="00CD44DE">
        <w:rPr>
          <w:rFonts w:ascii="Times New Roman" w:eastAsiaTheme="minorEastAsia" w:hAnsi="Times New Roman" w:hint="eastAsia"/>
          <w:bCs/>
          <w:iCs/>
          <w:lang w:eastAsia="zh-CN"/>
        </w:rPr>
        <w:t xml:space="preserve">, </w:t>
      </w:r>
      <w:r w:rsidR="00094E01" w:rsidRPr="00CD44DE">
        <w:rPr>
          <w:rFonts w:ascii="Times New Roman" w:eastAsiaTheme="minorEastAsia" w:hAnsi="Times New Roman" w:hint="eastAsia"/>
          <w:bCs/>
          <w:iCs/>
          <w:lang w:eastAsia="zh-CN"/>
        </w:rPr>
        <w:t>5</w:t>
      </w:r>
      <w:r w:rsidRPr="00CD44DE">
        <w:rPr>
          <w:rFonts w:ascii="Times New Roman" w:eastAsiaTheme="minorEastAsia" w:hAnsi="Times New Roman" w:hint="eastAsia"/>
          <w:bCs/>
          <w:iCs/>
          <w:lang w:eastAsia="zh-CN"/>
        </w:rPr>
        <w:t xml:space="preserve"> companies consider </w:t>
      </w:r>
      <w:r w:rsidR="00094E01" w:rsidRPr="00CD44DE">
        <w:rPr>
          <w:rFonts w:ascii="Times New Roman" w:eastAsiaTheme="minorEastAsia" w:hAnsi="Times New Roman" w:hint="eastAsia"/>
          <w:bCs/>
          <w:iCs/>
          <w:lang w:eastAsia="zh-CN"/>
        </w:rPr>
        <w:t xml:space="preserve">up to </w:t>
      </w:r>
      <w:r w:rsidRPr="00CD44DE">
        <w:rPr>
          <w:rFonts w:ascii="Times New Roman" w:eastAsiaTheme="minorEastAsia" w:hAnsi="Times New Roman" w:hint="eastAsia"/>
          <w:bCs/>
          <w:iCs/>
          <w:lang w:eastAsia="zh-CN"/>
        </w:rPr>
        <w:t xml:space="preserve">8 symbols are required to achieve T=5us, and </w:t>
      </w:r>
      <w:r w:rsidR="0094580F" w:rsidRPr="00CD44DE">
        <w:rPr>
          <w:rFonts w:ascii="Times New Roman" w:eastAsiaTheme="minorEastAsia" w:hAnsi="Times New Roman" w:hint="eastAsia"/>
          <w:bCs/>
          <w:iCs/>
          <w:lang w:eastAsia="zh-CN"/>
        </w:rPr>
        <w:t>4</w:t>
      </w:r>
      <w:r w:rsidR="00094E01" w:rsidRPr="00CD44DE">
        <w:rPr>
          <w:rFonts w:ascii="Times New Roman" w:eastAsiaTheme="minorEastAsia" w:hAnsi="Times New Roman" w:hint="eastAsia"/>
          <w:bCs/>
          <w:iCs/>
          <w:lang w:eastAsia="zh-CN"/>
        </w:rPr>
        <w:t xml:space="preserve"> companies consider up to 8 symbols are required to achieve T=2us</w:t>
      </w:r>
      <w:r w:rsidR="00CD44DE" w:rsidRPr="00CD44DE">
        <w:rPr>
          <w:rFonts w:ascii="Times New Roman" w:eastAsiaTheme="minorEastAsia" w:hAnsi="Times New Roman"/>
          <w:bCs/>
          <w:iCs/>
          <w:lang w:eastAsia="zh-CN"/>
        </w:rPr>
        <w:t>, and 4 companies consider 16-32 symbols are required to achieve T=2us.</w:t>
      </w:r>
    </w:p>
    <w:p w14:paraId="2BD1B6C6" w14:textId="40C7136C" w:rsidR="00094E01" w:rsidRPr="00094E01" w:rsidRDefault="00094E01" w:rsidP="0029588B">
      <w:pPr>
        <w:widowControl w:val="0"/>
        <w:numPr>
          <w:ilvl w:val="1"/>
          <w:numId w:val="77"/>
        </w:numPr>
        <w:ind w:leftChars="340" w:left="1040"/>
        <w:jc w:val="both"/>
        <w:rPr>
          <w:rFonts w:ascii="Times New Roman" w:eastAsia="Malgun Gothic" w:hAnsi="Times New Roman"/>
          <w:bCs/>
          <w:iCs/>
          <w:lang w:eastAsia="x-none"/>
        </w:rPr>
      </w:pPr>
      <w:r>
        <w:rPr>
          <w:rFonts w:ascii="Times New Roman" w:eastAsiaTheme="minorEastAsia" w:hAnsi="Times New Roman" w:hint="eastAsia"/>
          <w:bCs/>
          <w:iCs/>
          <w:lang w:eastAsia="zh-CN"/>
        </w:rPr>
        <w:t xml:space="preserve">For </w:t>
      </w:r>
      <w:r w:rsidRPr="003F52D3">
        <w:rPr>
          <w:rFonts w:ascii="Times New Roman" w:hAnsi="Times New Roman"/>
        </w:rPr>
        <w:t>OOK-4 with M=2</w:t>
      </w:r>
      <w:r>
        <w:rPr>
          <w:rFonts w:ascii="Times New Roman" w:eastAsiaTheme="minorEastAsia" w:hAnsi="Times New Roman" w:hint="eastAsia"/>
          <w:lang w:eastAsia="zh-CN"/>
        </w:rPr>
        <w:t xml:space="preserve">, </w:t>
      </w:r>
      <w:r w:rsidR="0094580F">
        <w:rPr>
          <w:rFonts w:ascii="Times New Roman" w:eastAsiaTheme="minorEastAsia" w:hAnsi="Times New Roman" w:hint="eastAsia"/>
          <w:lang w:eastAsia="zh-CN"/>
        </w:rPr>
        <w:t>8</w:t>
      </w:r>
      <w:r>
        <w:rPr>
          <w:rFonts w:ascii="Times New Roman" w:eastAsiaTheme="minorEastAsia" w:hAnsi="Times New Roman" w:hint="eastAsia"/>
          <w:lang w:eastAsia="zh-CN"/>
        </w:rPr>
        <w:t xml:space="preserve"> companies </w:t>
      </w:r>
      <w:r w:rsidRPr="00094E01">
        <w:rPr>
          <w:rFonts w:ascii="Times New Roman" w:eastAsia="Malgun Gothic" w:hAnsi="Times New Roman" w:hint="eastAsia"/>
          <w:bCs/>
          <w:iCs/>
          <w:lang w:eastAsia="x-none"/>
        </w:rPr>
        <w:t xml:space="preserve">consider </w:t>
      </w:r>
      <w:r w:rsidR="0094580F">
        <w:rPr>
          <w:rFonts w:ascii="Times New Roman" w:eastAsiaTheme="minorEastAsia" w:hAnsi="Times New Roman" w:hint="eastAsia"/>
          <w:bCs/>
          <w:iCs/>
          <w:lang w:eastAsia="zh-CN"/>
        </w:rPr>
        <w:t xml:space="preserve">up to </w:t>
      </w:r>
      <w:r w:rsidRPr="00094E01">
        <w:rPr>
          <w:rFonts w:ascii="Times New Roman" w:eastAsia="Malgun Gothic" w:hAnsi="Times New Roman" w:hint="eastAsia"/>
          <w:bCs/>
          <w:iCs/>
          <w:lang w:eastAsia="x-none"/>
        </w:rPr>
        <w:t>8 symbols are required to achieve T=</w:t>
      </w:r>
      <w:r>
        <w:rPr>
          <w:rFonts w:ascii="Times New Roman" w:eastAsiaTheme="minorEastAsia" w:hAnsi="Times New Roman" w:hint="eastAsia"/>
          <w:bCs/>
          <w:iCs/>
          <w:lang w:eastAsia="zh-CN"/>
        </w:rPr>
        <w:t>2</w:t>
      </w:r>
      <w:r w:rsidRPr="00094E01">
        <w:rPr>
          <w:rFonts w:ascii="Times New Roman" w:eastAsia="Malgun Gothic" w:hAnsi="Times New Roman" w:hint="eastAsia"/>
          <w:bCs/>
          <w:iCs/>
          <w:lang w:eastAsia="x-none"/>
        </w:rPr>
        <w:t>us</w:t>
      </w:r>
      <w:r>
        <w:rPr>
          <w:rFonts w:ascii="Times New Roman" w:eastAsiaTheme="minorEastAsia" w:hAnsi="Times New Roman" w:hint="eastAsia"/>
          <w:bCs/>
          <w:iCs/>
          <w:lang w:eastAsia="zh-CN"/>
        </w:rPr>
        <w:t xml:space="preserve">, and </w:t>
      </w:r>
      <w:r w:rsidR="00E77980">
        <w:rPr>
          <w:rFonts w:ascii="Times New Roman" w:eastAsiaTheme="minorEastAsia" w:hAnsi="Times New Roman" w:hint="eastAsia"/>
          <w:bCs/>
          <w:iCs/>
          <w:lang w:eastAsia="zh-CN"/>
        </w:rPr>
        <w:t>6</w:t>
      </w:r>
      <w:r>
        <w:rPr>
          <w:rFonts w:ascii="Times New Roman" w:eastAsiaTheme="minorEastAsia" w:hAnsi="Times New Roman" w:hint="eastAsia"/>
          <w:bCs/>
          <w:iCs/>
          <w:lang w:eastAsia="zh-CN"/>
        </w:rPr>
        <w:t xml:space="preserve"> companies consider up to 16 symbols are required to achieve T=1us</w:t>
      </w:r>
    </w:p>
    <w:bookmarkEnd w:id="15"/>
    <w:p w14:paraId="43C51A04" w14:textId="156FD9FA" w:rsidR="00094E01" w:rsidRPr="00094E01" w:rsidRDefault="00094E01" w:rsidP="0029588B">
      <w:pPr>
        <w:widowControl w:val="0"/>
        <w:numPr>
          <w:ilvl w:val="1"/>
          <w:numId w:val="77"/>
        </w:numPr>
        <w:ind w:leftChars="340" w:left="1040"/>
        <w:jc w:val="both"/>
        <w:rPr>
          <w:rFonts w:ascii="Times New Roman" w:eastAsia="Malgun Gothic" w:hAnsi="Times New Roman"/>
          <w:bCs/>
          <w:iCs/>
          <w:lang w:eastAsia="x-none"/>
        </w:rPr>
      </w:pPr>
      <w:r>
        <w:rPr>
          <w:rFonts w:ascii="Times New Roman" w:eastAsiaTheme="minorEastAsia" w:hAnsi="Times New Roman" w:hint="eastAsia"/>
          <w:bCs/>
          <w:iCs/>
          <w:lang w:eastAsia="zh-CN"/>
        </w:rPr>
        <w:t xml:space="preserve">For </w:t>
      </w:r>
      <w:r w:rsidRPr="003F52D3">
        <w:rPr>
          <w:rFonts w:ascii="Times New Roman" w:hAnsi="Times New Roman"/>
        </w:rPr>
        <w:t>OOK-4 with M=</w:t>
      </w:r>
      <w:r>
        <w:rPr>
          <w:rFonts w:ascii="Times New Roman" w:eastAsiaTheme="minorEastAsia" w:hAnsi="Times New Roman" w:hint="eastAsia"/>
          <w:lang w:eastAsia="zh-CN"/>
        </w:rPr>
        <w:t xml:space="preserve">4, </w:t>
      </w:r>
      <w:r w:rsidR="00E77980">
        <w:rPr>
          <w:rFonts w:ascii="Times New Roman" w:eastAsiaTheme="minorEastAsia" w:hAnsi="Times New Roman" w:hint="eastAsia"/>
          <w:lang w:eastAsia="zh-CN"/>
        </w:rPr>
        <w:t>8</w:t>
      </w:r>
      <w:r>
        <w:rPr>
          <w:rFonts w:ascii="Times New Roman" w:eastAsiaTheme="minorEastAsia" w:hAnsi="Times New Roman" w:hint="eastAsia"/>
          <w:lang w:eastAsia="zh-CN"/>
        </w:rPr>
        <w:t xml:space="preserve"> companies </w:t>
      </w:r>
      <w:r w:rsidRPr="00094E01">
        <w:rPr>
          <w:rFonts w:ascii="Times New Roman" w:eastAsia="Malgun Gothic" w:hAnsi="Times New Roman" w:hint="eastAsia"/>
          <w:bCs/>
          <w:iCs/>
          <w:lang w:eastAsia="x-none"/>
        </w:rPr>
        <w:t xml:space="preserve">consider </w:t>
      </w:r>
      <w:r>
        <w:rPr>
          <w:rFonts w:ascii="Times New Roman" w:eastAsiaTheme="minorEastAsia" w:hAnsi="Times New Roman" w:hint="eastAsia"/>
          <w:bCs/>
          <w:iCs/>
          <w:lang w:eastAsia="zh-CN"/>
        </w:rPr>
        <w:t xml:space="preserve">up to </w:t>
      </w:r>
      <w:r w:rsidRPr="00094E01">
        <w:rPr>
          <w:rFonts w:ascii="Times New Roman" w:eastAsia="Malgun Gothic" w:hAnsi="Times New Roman" w:hint="eastAsia"/>
          <w:bCs/>
          <w:iCs/>
          <w:lang w:eastAsia="x-none"/>
        </w:rPr>
        <w:t>8 symbols are required to achieve T=</w:t>
      </w:r>
      <w:r>
        <w:rPr>
          <w:rFonts w:ascii="Times New Roman" w:eastAsiaTheme="minorEastAsia" w:hAnsi="Times New Roman" w:hint="eastAsia"/>
          <w:bCs/>
          <w:iCs/>
          <w:lang w:eastAsia="zh-CN"/>
        </w:rPr>
        <w:t>1</w:t>
      </w:r>
      <w:r w:rsidRPr="00094E01">
        <w:rPr>
          <w:rFonts w:ascii="Times New Roman" w:eastAsia="Malgun Gothic" w:hAnsi="Times New Roman" w:hint="eastAsia"/>
          <w:bCs/>
          <w:iCs/>
          <w:lang w:eastAsia="x-none"/>
        </w:rPr>
        <w:t>us</w:t>
      </w:r>
      <w:r>
        <w:rPr>
          <w:rFonts w:ascii="Times New Roman" w:eastAsiaTheme="minorEastAsia" w:hAnsi="Times New Roman" w:hint="eastAsia"/>
          <w:bCs/>
          <w:iCs/>
          <w:lang w:eastAsia="zh-CN"/>
        </w:rPr>
        <w:t>, and 2 companies consider up to 16 symbols are required to achieve T=0.5us</w:t>
      </w:r>
    </w:p>
    <w:bookmarkEnd w:id="16"/>
    <w:p w14:paraId="5970068F" w14:textId="77777777" w:rsidR="00094E01" w:rsidRPr="00094E01" w:rsidRDefault="00094E01" w:rsidP="00816133">
      <w:pPr>
        <w:ind w:left="720"/>
        <w:rPr>
          <w:rFonts w:eastAsiaTheme="minorEastAsia"/>
          <w:iCs/>
          <w:lang w:eastAsia="zh-CN"/>
        </w:rPr>
      </w:pPr>
    </w:p>
    <w:tbl>
      <w:tblPr>
        <w:tblStyle w:val="afffb"/>
        <w:tblW w:w="9072" w:type="dxa"/>
        <w:tblInd w:w="-5" w:type="dxa"/>
        <w:tblLayout w:type="fixed"/>
        <w:tblLook w:val="04A0" w:firstRow="1" w:lastRow="0" w:firstColumn="1" w:lastColumn="0" w:noHBand="0" w:noVBand="1"/>
      </w:tblPr>
      <w:tblGrid>
        <w:gridCol w:w="1276"/>
        <w:gridCol w:w="1276"/>
        <w:gridCol w:w="1134"/>
        <w:gridCol w:w="1276"/>
        <w:gridCol w:w="1275"/>
        <w:gridCol w:w="1418"/>
        <w:gridCol w:w="1417"/>
      </w:tblGrid>
      <w:tr w:rsidR="005724D3" w14:paraId="4FC4B990" w14:textId="09B6CA76" w:rsidTr="00B058D0">
        <w:tc>
          <w:tcPr>
            <w:tcW w:w="1276" w:type="dxa"/>
          </w:tcPr>
          <w:p w14:paraId="53D09E22" w14:textId="77777777" w:rsidR="005724D3" w:rsidRPr="003F52D3" w:rsidRDefault="005724D3" w:rsidP="003F52D3">
            <w:pPr>
              <w:rPr>
                <w:rFonts w:ascii="Times New Roman" w:hAnsi="Times New Roman"/>
              </w:rPr>
            </w:pPr>
          </w:p>
        </w:tc>
        <w:tc>
          <w:tcPr>
            <w:tcW w:w="2410" w:type="dxa"/>
            <w:gridSpan w:val="2"/>
          </w:tcPr>
          <w:p w14:paraId="4FBAC430" w14:textId="662FE62A" w:rsidR="005724D3" w:rsidRPr="003F52D3" w:rsidRDefault="005724D3" w:rsidP="003F52D3">
            <w:pPr>
              <w:rPr>
                <w:rFonts w:ascii="Times New Roman" w:hAnsi="Times New Roman"/>
              </w:rPr>
            </w:pPr>
            <w:r w:rsidRPr="003F52D3">
              <w:rPr>
                <w:rFonts w:ascii="Times New Roman" w:hAnsi="Times New Roman"/>
              </w:rPr>
              <w:t>OOK-1 or OOK-4 with M=1</w:t>
            </w:r>
          </w:p>
        </w:tc>
        <w:tc>
          <w:tcPr>
            <w:tcW w:w="2551" w:type="dxa"/>
            <w:gridSpan w:val="2"/>
          </w:tcPr>
          <w:p w14:paraId="24C0A84D" w14:textId="057C90A1" w:rsidR="005724D3" w:rsidRPr="003F52D3" w:rsidRDefault="005724D3" w:rsidP="003F52D3">
            <w:pPr>
              <w:rPr>
                <w:rFonts w:ascii="Times New Roman" w:hAnsi="Times New Roman"/>
              </w:rPr>
            </w:pPr>
            <w:r w:rsidRPr="003F52D3">
              <w:rPr>
                <w:rFonts w:ascii="Times New Roman" w:hAnsi="Times New Roman"/>
              </w:rPr>
              <w:t>OOK-4 with M=2</w:t>
            </w:r>
          </w:p>
        </w:tc>
        <w:tc>
          <w:tcPr>
            <w:tcW w:w="2835" w:type="dxa"/>
            <w:gridSpan w:val="2"/>
          </w:tcPr>
          <w:p w14:paraId="7E7F1954" w14:textId="3D868B27" w:rsidR="005724D3" w:rsidRPr="003F52D3" w:rsidRDefault="005724D3" w:rsidP="003F52D3">
            <w:pPr>
              <w:rPr>
                <w:rFonts w:ascii="Times New Roman" w:hAnsi="Times New Roman"/>
              </w:rPr>
            </w:pPr>
            <w:r w:rsidRPr="003F52D3">
              <w:rPr>
                <w:rFonts w:ascii="Times New Roman" w:hAnsi="Times New Roman"/>
              </w:rPr>
              <w:t>OOK-4 with M=4</w:t>
            </w:r>
          </w:p>
        </w:tc>
      </w:tr>
      <w:tr w:rsidR="005724D3" w14:paraId="3D1FD72C" w14:textId="3F706B7F" w:rsidTr="00B058D0">
        <w:tc>
          <w:tcPr>
            <w:tcW w:w="1276" w:type="dxa"/>
          </w:tcPr>
          <w:p w14:paraId="490F967D" w14:textId="2ADF5049" w:rsidR="005724D3" w:rsidRPr="003F52D3" w:rsidRDefault="005724D3" w:rsidP="003F52D3">
            <w:pPr>
              <w:rPr>
                <w:rFonts w:ascii="Times New Roman" w:hAnsi="Times New Roman"/>
              </w:rPr>
            </w:pPr>
            <w:bookmarkStart w:id="18" w:name="_Hlk179283158"/>
          </w:p>
        </w:tc>
        <w:tc>
          <w:tcPr>
            <w:tcW w:w="1276" w:type="dxa"/>
          </w:tcPr>
          <w:p w14:paraId="760D16B1" w14:textId="0B30D4B3" w:rsidR="005724D3" w:rsidRPr="003F52D3" w:rsidRDefault="005724D3" w:rsidP="003F52D3">
            <w:pPr>
              <w:rPr>
                <w:rFonts w:ascii="Times New Roman" w:hAnsi="Times New Roman"/>
              </w:rPr>
            </w:pPr>
            <w:r w:rsidRPr="003F52D3">
              <w:rPr>
                <w:rFonts w:ascii="Times New Roman" w:hAnsi="Times New Roman"/>
              </w:rPr>
              <w:t xml:space="preserve">T </w:t>
            </w:r>
          </w:p>
        </w:tc>
        <w:tc>
          <w:tcPr>
            <w:tcW w:w="1134" w:type="dxa"/>
          </w:tcPr>
          <w:p w14:paraId="6F2C89F8" w14:textId="733F7438" w:rsidR="005724D3" w:rsidRPr="003F52D3" w:rsidRDefault="005724D3" w:rsidP="003F52D3">
            <w:pPr>
              <w:rPr>
                <w:rFonts w:ascii="Times New Roman" w:hAnsi="Times New Roman"/>
              </w:rPr>
            </w:pPr>
            <w:r w:rsidRPr="003F52D3">
              <w:rPr>
                <w:rFonts w:ascii="Times New Roman" w:hAnsi="Times New Roman"/>
              </w:rPr>
              <w:t>OFDM symbols for LP-SS</w:t>
            </w:r>
          </w:p>
        </w:tc>
        <w:tc>
          <w:tcPr>
            <w:tcW w:w="1276" w:type="dxa"/>
          </w:tcPr>
          <w:p w14:paraId="1AB5F119" w14:textId="13BD93B0" w:rsidR="005724D3" w:rsidRPr="003F52D3" w:rsidRDefault="005724D3" w:rsidP="003F52D3">
            <w:pPr>
              <w:rPr>
                <w:rFonts w:ascii="Times New Roman" w:hAnsi="Times New Roman"/>
              </w:rPr>
            </w:pPr>
            <w:r w:rsidRPr="003F52D3">
              <w:rPr>
                <w:rFonts w:ascii="Times New Roman" w:hAnsi="Times New Roman"/>
              </w:rPr>
              <w:t>T</w:t>
            </w:r>
          </w:p>
        </w:tc>
        <w:tc>
          <w:tcPr>
            <w:tcW w:w="1275" w:type="dxa"/>
          </w:tcPr>
          <w:p w14:paraId="50EF0540" w14:textId="6AD78C65" w:rsidR="005724D3" w:rsidRPr="003F52D3" w:rsidRDefault="005724D3" w:rsidP="003F52D3">
            <w:pPr>
              <w:rPr>
                <w:rFonts w:ascii="Times New Roman" w:hAnsi="Times New Roman"/>
              </w:rPr>
            </w:pPr>
            <w:r w:rsidRPr="003F52D3">
              <w:rPr>
                <w:rFonts w:ascii="Times New Roman" w:hAnsi="Times New Roman"/>
              </w:rPr>
              <w:t>OFDM symbols for LP-SS</w:t>
            </w:r>
          </w:p>
        </w:tc>
        <w:tc>
          <w:tcPr>
            <w:tcW w:w="1418" w:type="dxa"/>
          </w:tcPr>
          <w:p w14:paraId="7CA958CA" w14:textId="301BF068" w:rsidR="005724D3" w:rsidRPr="003F52D3" w:rsidRDefault="005724D3" w:rsidP="003F52D3">
            <w:pPr>
              <w:rPr>
                <w:rFonts w:ascii="Times New Roman" w:hAnsi="Times New Roman"/>
              </w:rPr>
            </w:pPr>
            <w:r w:rsidRPr="003F52D3">
              <w:rPr>
                <w:rFonts w:ascii="Times New Roman" w:hAnsi="Times New Roman"/>
              </w:rPr>
              <w:t>T</w:t>
            </w:r>
          </w:p>
        </w:tc>
        <w:tc>
          <w:tcPr>
            <w:tcW w:w="1417" w:type="dxa"/>
          </w:tcPr>
          <w:p w14:paraId="07C036D8" w14:textId="3AE29176" w:rsidR="005724D3" w:rsidRPr="003F52D3" w:rsidRDefault="005724D3" w:rsidP="003F52D3">
            <w:pPr>
              <w:rPr>
                <w:rFonts w:ascii="Times New Roman" w:hAnsi="Times New Roman"/>
              </w:rPr>
            </w:pPr>
            <w:r w:rsidRPr="003F52D3">
              <w:rPr>
                <w:rFonts w:ascii="Times New Roman" w:hAnsi="Times New Roman"/>
              </w:rPr>
              <w:t>OFDM symbols for LP-SS</w:t>
            </w:r>
          </w:p>
        </w:tc>
      </w:tr>
      <w:bookmarkEnd w:id="18"/>
      <w:tr w:rsidR="005724D3" w14:paraId="608632D5" w14:textId="5541DF0D" w:rsidTr="00B058D0">
        <w:tc>
          <w:tcPr>
            <w:tcW w:w="1276" w:type="dxa"/>
          </w:tcPr>
          <w:p w14:paraId="19381268" w14:textId="726E135C" w:rsidR="005724D3" w:rsidRPr="003F52D3" w:rsidRDefault="003512B8" w:rsidP="003F52D3">
            <w:pPr>
              <w:rPr>
                <w:rFonts w:ascii="Times New Roman" w:hAnsi="Times New Roman"/>
              </w:rPr>
            </w:pPr>
            <w:r>
              <w:rPr>
                <w:rFonts w:ascii="Times New Roman" w:hAnsi="Times New Roman"/>
              </w:rPr>
              <w:t>[4]</w:t>
            </w:r>
          </w:p>
        </w:tc>
        <w:tc>
          <w:tcPr>
            <w:tcW w:w="1276" w:type="dxa"/>
          </w:tcPr>
          <w:p w14:paraId="1726EE29" w14:textId="5E81C495" w:rsidR="005724D3" w:rsidRPr="003F52D3" w:rsidRDefault="005724D3" w:rsidP="003F52D3">
            <w:pPr>
              <w:rPr>
                <w:rFonts w:ascii="Times New Roman" w:hAnsi="Times New Roman"/>
              </w:rPr>
            </w:pPr>
            <w:r w:rsidRPr="003F52D3">
              <w:rPr>
                <w:rFonts w:ascii="Times New Roman" w:hAnsi="Times New Roman"/>
              </w:rPr>
              <w:t>5us</w:t>
            </w:r>
          </w:p>
        </w:tc>
        <w:tc>
          <w:tcPr>
            <w:tcW w:w="1134" w:type="dxa"/>
          </w:tcPr>
          <w:p w14:paraId="4B8B4E38" w14:textId="0954BE86" w:rsidR="005724D3" w:rsidRPr="003F52D3" w:rsidRDefault="005724D3" w:rsidP="003F52D3">
            <w:pPr>
              <w:rPr>
                <w:rFonts w:ascii="Times New Roman" w:hAnsi="Times New Roman"/>
              </w:rPr>
            </w:pPr>
            <w:r w:rsidRPr="003F52D3">
              <w:rPr>
                <w:rFonts w:ascii="Times New Roman" w:hAnsi="Times New Roman"/>
              </w:rPr>
              <w:t xml:space="preserve">8 </w:t>
            </w:r>
          </w:p>
        </w:tc>
        <w:tc>
          <w:tcPr>
            <w:tcW w:w="1276" w:type="dxa"/>
          </w:tcPr>
          <w:p w14:paraId="3A44A471" w14:textId="7316BF19" w:rsidR="005724D3" w:rsidRPr="003F52D3" w:rsidRDefault="005724D3" w:rsidP="003F52D3">
            <w:pPr>
              <w:rPr>
                <w:rFonts w:ascii="Times New Roman" w:hAnsi="Times New Roman"/>
              </w:rPr>
            </w:pPr>
            <w:r w:rsidRPr="003F52D3">
              <w:rPr>
                <w:rFonts w:ascii="Times New Roman" w:hAnsi="Times New Roman"/>
              </w:rPr>
              <w:t>2us</w:t>
            </w:r>
          </w:p>
        </w:tc>
        <w:tc>
          <w:tcPr>
            <w:tcW w:w="1275" w:type="dxa"/>
          </w:tcPr>
          <w:p w14:paraId="766564AE" w14:textId="291FCB03" w:rsidR="005724D3" w:rsidRPr="003F52D3" w:rsidRDefault="005724D3" w:rsidP="003F52D3">
            <w:pPr>
              <w:rPr>
                <w:rFonts w:ascii="Times New Roman" w:hAnsi="Times New Roman"/>
              </w:rPr>
            </w:pPr>
            <w:r w:rsidRPr="003F52D3">
              <w:rPr>
                <w:rFonts w:ascii="Times New Roman" w:hAnsi="Times New Roman"/>
              </w:rPr>
              <w:t>8</w:t>
            </w:r>
          </w:p>
        </w:tc>
        <w:tc>
          <w:tcPr>
            <w:tcW w:w="1418" w:type="dxa"/>
          </w:tcPr>
          <w:p w14:paraId="2AD45B0D" w14:textId="355EE264" w:rsidR="005724D3" w:rsidRPr="003F52D3" w:rsidRDefault="005724D3" w:rsidP="003F52D3">
            <w:pPr>
              <w:rPr>
                <w:rFonts w:ascii="Times New Roman" w:hAnsi="Times New Roman"/>
              </w:rPr>
            </w:pPr>
            <w:r w:rsidRPr="003F52D3">
              <w:rPr>
                <w:rFonts w:ascii="Times New Roman" w:hAnsi="Times New Roman"/>
              </w:rPr>
              <w:t>1us</w:t>
            </w:r>
          </w:p>
        </w:tc>
        <w:tc>
          <w:tcPr>
            <w:tcW w:w="1417" w:type="dxa"/>
          </w:tcPr>
          <w:p w14:paraId="2FB5D4AB" w14:textId="43BBF680" w:rsidR="005724D3" w:rsidRPr="003F52D3" w:rsidRDefault="005724D3" w:rsidP="003F52D3">
            <w:pPr>
              <w:rPr>
                <w:rFonts w:ascii="Times New Roman" w:hAnsi="Times New Roman"/>
              </w:rPr>
            </w:pPr>
            <w:r w:rsidRPr="003F52D3">
              <w:rPr>
                <w:rFonts w:ascii="Times New Roman" w:hAnsi="Times New Roman"/>
              </w:rPr>
              <w:t>8</w:t>
            </w:r>
          </w:p>
        </w:tc>
      </w:tr>
      <w:tr w:rsidR="005724D3" w14:paraId="2D2D9E40" w14:textId="15FD2F4A" w:rsidTr="00B058D0">
        <w:tc>
          <w:tcPr>
            <w:tcW w:w="1276" w:type="dxa"/>
          </w:tcPr>
          <w:p w14:paraId="1758F930" w14:textId="5B253CB6" w:rsidR="005724D3" w:rsidRPr="003F52D3" w:rsidRDefault="003512B8" w:rsidP="003F52D3">
            <w:pPr>
              <w:rPr>
                <w:rFonts w:ascii="Times New Roman" w:hAnsi="Times New Roman"/>
              </w:rPr>
            </w:pPr>
            <w:r>
              <w:rPr>
                <w:rFonts w:ascii="Times New Roman" w:hAnsi="Times New Roman"/>
              </w:rPr>
              <w:t>[6]</w:t>
            </w:r>
          </w:p>
        </w:tc>
        <w:tc>
          <w:tcPr>
            <w:tcW w:w="1276" w:type="dxa"/>
          </w:tcPr>
          <w:p w14:paraId="4B5C57D1" w14:textId="02BE1FF5" w:rsidR="005724D3" w:rsidRPr="003F52D3" w:rsidRDefault="005724D3" w:rsidP="003F52D3">
            <w:pPr>
              <w:rPr>
                <w:rFonts w:ascii="Times New Roman" w:hAnsi="Times New Roman"/>
              </w:rPr>
            </w:pPr>
            <w:r w:rsidRPr="003F52D3">
              <w:rPr>
                <w:rFonts w:ascii="Times New Roman" w:hAnsi="Times New Roman"/>
              </w:rPr>
              <w:t>2us</w:t>
            </w:r>
          </w:p>
        </w:tc>
        <w:tc>
          <w:tcPr>
            <w:tcW w:w="1134" w:type="dxa"/>
          </w:tcPr>
          <w:p w14:paraId="30A1BB4D" w14:textId="62FC0038" w:rsidR="005724D3" w:rsidRPr="003F52D3" w:rsidRDefault="005724D3" w:rsidP="003F52D3">
            <w:pPr>
              <w:rPr>
                <w:rFonts w:ascii="Times New Roman" w:hAnsi="Times New Roman"/>
              </w:rPr>
            </w:pPr>
            <w:r w:rsidRPr="003F52D3">
              <w:rPr>
                <w:rFonts w:ascii="Times New Roman" w:hAnsi="Times New Roman"/>
              </w:rPr>
              <w:t>8</w:t>
            </w:r>
          </w:p>
        </w:tc>
        <w:tc>
          <w:tcPr>
            <w:tcW w:w="1276" w:type="dxa"/>
          </w:tcPr>
          <w:p w14:paraId="479B52A9" w14:textId="720A657B" w:rsidR="005724D3" w:rsidRPr="003F52D3" w:rsidRDefault="005724D3" w:rsidP="003F52D3">
            <w:pPr>
              <w:rPr>
                <w:rFonts w:ascii="Times New Roman" w:hAnsi="Times New Roman"/>
              </w:rPr>
            </w:pPr>
            <w:r w:rsidRPr="003F52D3">
              <w:rPr>
                <w:rFonts w:ascii="Times New Roman" w:hAnsi="Times New Roman"/>
              </w:rPr>
              <w:t>2.5/1.3us</w:t>
            </w:r>
          </w:p>
        </w:tc>
        <w:tc>
          <w:tcPr>
            <w:tcW w:w="1275" w:type="dxa"/>
          </w:tcPr>
          <w:p w14:paraId="2CBF077F" w14:textId="3008268F" w:rsidR="005724D3" w:rsidRPr="003F52D3" w:rsidRDefault="005724D3" w:rsidP="003F52D3">
            <w:pPr>
              <w:rPr>
                <w:rFonts w:ascii="Times New Roman" w:hAnsi="Times New Roman"/>
              </w:rPr>
            </w:pPr>
            <w:r w:rsidRPr="003F52D3">
              <w:rPr>
                <w:rFonts w:ascii="Times New Roman" w:hAnsi="Times New Roman"/>
              </w:rPr>
              <w:t>4/8</w:t>
            </w:r>
          </w:p>
        </w:tc>
        <w:tc>
          <w:tcPr>
            <w:tcW w:w="1418" w:type="dxa"/>
          </w:tcPr>
          <w:p w14:paraId="378F4E68" w14:textId="1416F931" w:rsidR="005724D3" w:rsidRPr="003F52D3" w:rsidRDefault="005724D3" w:rsidP="003F52D3">
            <w:pPr>
              <w:rPr>
                <w:rFonts w:ascii="Times New Roman" w:hAnsi="Times New Roman"/>
              </w:rPr>
            </w:pPr>
            <w:r w:rsidRPr="003F52D3">
              <w:rPr>
                <w:rFonts w:ascii="Times New Roman" w:hAnsi="Times New Roman"/>
              </w:rPr>
              <w:t>2.1/1.1/0.9us</w:t>
            </w:r>
          </w:p>
        </w:tc>
        <w:tc>
          <w:tcPr>
            <w:tcW w:w="1417" w:type="dxa"/>
          </w:tcPr>
          <w:p w14:paraId="0FBFB943" w14:textId="25A0B87C" w:rsidR="005724D3" w:rsidRPr="003F52D3" w:rsidRDefault="005724D3" w:rsidP="003F52D3">
            <w:pPr>
              <w:rPr>
                <w:rFonts w:ascii="Times New Roman" w:hAnsi="Times New Roman"/>
              </w:rPr>
            </w:pPr>
            <w:r w:rsidRPr="003F52D3">
              <w:rPr>
                <w:rFonts w:ascii="Times New Roman" w:hAnsi="Times New Roman"/>
              </w:rPr>
              <w:t>2/4/8</w:t>
            </w:r>
          </w:p>
        </w:tc>
      </w:tr>
      <w:tr w:rsidR="005724D3" w14:paraId="19632E0E" w14:textId="3AD3489F" w:rsidTr="00B058D0">
        <w:tc>
          <w:tcPr>
            <w:tcW w:w="1276" w:type="dxa"/>
          </w:tcPr>
          <w:p w14:paraId="0E744BAC" w14:textId="669FA7EC" w:rsidR="005724D3" w:rsidRPr="003F52D3" w:rsidRDefault="003512B8" w:rsidP="003F52D3">
            <w:pPr>
              <w:rPr>
                <w:rFonts w:ascii="Times New Roman" w:hAnsi="Times New Roman"/>
              </w:rPr>
            </w:pPr>
            <w:r>
              <w:rPr>
                <w:rFonts w:ascii="Times New Roman" w:hAnsi="Times New Roman"/>
              </w:rPr>
              <w:t>[8]</w:t>
            </w:r>
          </w:p>
        </w:tc>
        <w:tc>
          <w:tcPr>
            <w:tcW w:w="1276" w:type="dxa"/>
          </w:tcPr>
          <w:p w14:paraId="1E87B4EB" w14:textId="59FC8E31" w:rsidR="005724D3" w:rsidRPr="003F52D3" w:rsidRDefault="005724D3" w:rsidP="003F52D3">
            <w:pPr>
              <w:rPr>
                <w:rFonts w:ascii="Times New Roman" w:hAnsi="Times New Roman"/>
              </w:rPr>
            </w:pPr>
            <w:r w:rsidRPr="003F52D3">
              <w:rPr>
                <w:rFonts w:ascii="Times New Roman" w:hAnsi="Times New Roman"/>
              </w:rPr>
              <w:t>2.3/1.7/1.5us</w:t>
            </w:r>
          </w:p>
        </w:tc>
        <w:tc>
          <w:tcPr>
            <w:tcW w:w="1134" w:type="dxa"/>
          </w:tcPr>
          <w:p w14:paraId="57344E06" w14:textId="03D12785" w:rsidR="005724D3" w:rsidRPr="003F52D3" w:rsidRDefault="005724D3" w:rsidP="003F52D3">
            <w:pPr>
              <w:rPr>
                <w:rFonts w:ascii="Times New Roman" w:hAnsi="Times New Roman"/>
              </w:rPr>
            </w:pPr>
            <w:r w:rsidRPr="003F52D3">
              <w:rPr>
                <w:rFonts w:ascii="Times New Roman" w:hAnsi="Times New Roman"/>
              </w:rPr>
              <w:t>4/6/8</w:t>
            </w:r>
          </w:p>
        </w:tc>
        <w:tc>
          <w:tcPr>
            <w:tcW w:w="1276" w:type="dxa"/>
          </w:tcPr>
          <w:p w14:paraId="0CA20DEE" w14:textId="7B44CAF8" w:rsidR="005724D3" w:rsidRPr="003F52D3" w:rsidRDefault="005724D3" w:rsidP="003F52D3">
            <w:pPr>
              <w:rPr>
                <w:rFonts w:ascii="Times New Roman" w:hAnsi="Times New Roman"/>
              </w:rPr>
            </w:pPr>
            <w:r w:rsidRPr="003F52D3">
              <w:rPr>
                <w:rFonts w:ascii="Times New Roman" w:hAnsi="Times New Roman"/>
              </w:rPr>
              <w:t>2.2us</w:t>
            </w:r>
          </w:p>
        </w:tc>
        <w:tc>
          <w:tcPr>
            <w:tcW w:w="1275" w:type="dxa"/>
          </w:tcPr>
          <w:p w14:paraId="3FFD1D75" w14:textId="3A016049" w:rsidR="005724D3" w:rsidRPr="003F52D3" w:rsidRDefault="005724D3" w:rsidP="003F52D3">
            <w:pPr>
              <w:rPr>
                <w:rFonts w:ascii="Times New Roman" w:hAnsi="Times New Roman"/>
              </w:rPr>
            </w:pPr>
            <w:r w:rsidRPr="003F52D3">
              <w:rPr>
                <w:rFonts w:ascii="Times New Roman" w:hAnsi="Times New Roman"/>
              </w:rPr>
              <w:t>4</w:t>
            </w:r>
          </w:p>
        </w:tc>
        <w:tc>
          <w:tcPr>
            <w:tcW w:w="1418" w:type="dxa"/>
          </w:tcPr>
          <w:p w14:paraId="6C5FDB9B" w14:textId="16AB1E70" w:rsidR="005724D3" w:rsidRPr="003F52D3" w:rsidRDefault="005724D3" w:rsidP="003F52D3">
            <w:pPr>
              <w:rPr>
                <w:rFonts w:ascii="Times New Roman" w:hAnsi="Times New Roman"/>
              </w:rPr>
            </w:pPr>
            <w:r w:rsidRPr="003F52D3">
              <w:rPr>
                <w:rFonts w:ascii="Times New Roman" w:hAnsi="Times New Roman"/>
              </w:rPr>
              <w:t>1.4/1.2/1.1us</w:t>
            </w:r>
          </w:p>
        </w:tc>
        <w:tc>
          <w:tcPr>
            <w:tcW w:w="1417" w:type="dxa"/>
          </w:tcPr>
          <w:p w14:paraId="3478BBCD" w14:textId="617E57C8" w:rsidR="005724D3" w:rsidRPr="003F52D3" w:rsidRDefault="005724D3" w:rsidP="003F52D3">
            <w:pPr>
              <w:rPr>
                <w:rFonts w:ascii="Times New Roman" w:hAnsi="Times New Roman"/>
              </w:rPr>
            </w:pPr>
            <w:r w:rsidRPr="003F52D3">
              <w:rPr>
                <w:rFonts w:ascii="Times New Roman" w:hAnsi="Times New Roman"/>
              </w:rPr>
              <w:t>4/6/8</w:t>
            </w:r>
          </w:p>
        </w:tc>
      </w:tr>
      <w:tr w:rsidR="005724D3" w14:paraId="3B994861" w14:textId="4BBD774D" w:rsidTr="00B058D0">
        <w:tc>
          <w:tcPr>
            <w:tcW w:w="1276" w:type="dxa"/>
          </w:tcPr>
          <w:p w14:paraId="0CEA9320" w14:textId="1EAD75B3" w:rsidR="005724D3" w:rsidRPr="003F52D3" w:rsidRDefault="00347C0C" w:rsidP="003F52D3">
            <w:pPr>
              <w:rPr>
                <w:rFonts w:ascii="Times New Roman" w:hAnsi="Times New Roman"/>
              </w:rPr>
            </w:pPr>
            <w:r>
              <w:rPr>
                <w:rFonts w:ascii="Times New Roman" w:hAnsi="Times New Roman"/>
              </w:rPr>
              <w:t>[3]</w:t>
            </w:r>
          </w:p>
        </w:tc>
        <w:tc>
          <w:tcPr>
            <w:tcW w:w="1276" w:type="dxa"/>
          </w:tcPr>
          <w:p w14:paraId="1E1AE368" w14:textId="39DE01A8" w:rsidR="005724D3" w:rsidRPr="003F52D3" w:rsidRDefault="005724D3" w:rsidP="003F52D3">
            <w:pPr>
              <w:rPr>
                <w:rFonts w:ascii="Times New Roman" w:hAnsi="Times New Roman"/>
              </w:rPr>
            </w:pPr>
            <w:r w:rsidRPr="003F52D3">
              <w:rPr>
                <w:rFonts w:ascii="Times New Roman" w:hAnsi="Times New Roman"/>
              </w:rPr>
              <w:t>5/2/1us</w:t>
            </w:r>
          </w:p>
        </w:tc>
        <w:tc>
          <w:tcPr>
            <w:tcW w:w="1134" w:type="dxa"/>
          </w:tcPr>
          <w:p w14:paraId="0892C9C7" w14:textId="2C4009B5" w:rsidR="005724D3" w:rsidRPr="003F52D3" w:rsidRDefault="005724D3" w:rsidP="003F52D3">
            <w:pPr>
              <w:rPr>
                <w:rFonts w:ascii="Times New Roman" w:hAnsi="Times New Roman"/>
              </w:rPr>
            </w:pPr>
            <w:r w:rsidRPr="003F52D3">
              <w:rPr>
                <w:rFonts w:ascii="Times New Roman" w:hAnsi="Times New Roman"/>
              </w:rPr>
              <w:t>8/16/32</w:t>
            </w:r>
          </w:p>
        </w:tc>
        <w:tc>
          <w:tcPr>
            <w:tcW w:w="1276" w:type="dxa"/>
          </w:tcPr>
          <w:p w14:paraId="0253853A" w14:textId="3B10E7F9" w:rsidR="005724D3" w:rsidRPr="003F52D3" w:rsidRDefault="005724D3" w:rsidP="003F52D3">
            <w:pPr>
              <w:rPr>
                <w:rFonts w:ascii="Times New Roman" w:hAnsi="Times New Roman"/>
              </w:rPr>
            </w:pPr>
            <w:r w:rsidRPr="003F52D3">
              <w:rPr>
                <w:rFonts w:ascii="Times New Roman" w:hAnsi="Times New Roman"/>
              </w:rPr>
              <w:t>5/2/1us</w:t>
            </w:r>
          </w:p>
        </w:tc>
        <w:tc>
          <w:tcPr>
            <w:tcW w:w="1275" w:type="dxa"/>
          </w:tcPr>
          <w:p w14:paraId="592AC2CF" w14:textId="2B3F9BD6" w:rsidR="005724D3" w:rsidRPr="003F52D3" w:rsidRDefault="005724D3" w:rsidP="003F52D3">
            <w:pPr>
              <w:rPr>
                <w:rFonts w:ascii="Times New Roman" w:hAnsi="Times New Roman"/>
              </w:rPr>
            </w:pPr>
            <w:r w:rsidRPr="003F52D3">
              <w:rPr>
                <w:rFonts w:ascii="Times New Roman" w:hAnsi="Times New Roman"/>
              </w:rPr>
              <w:t>8/8/16</w:t>
            </w:r>
          </w:p>
        </w:tc>
        <w:tc>
          <w:tcPr>
            <w:tcW w:w="1418" w:type="dxa"/>
          </w:tcPr>
          <w:p w14:paraId="588056A4" w14:textId="725740AD" w:rsidR="005724D3" w:rsidRPr="003F52D3" w:rsidRDefault="005724D3" w:rsidP="003F52D3">
            <w:pPr>
              <w:rPr>
                <w:rFonts w:ascii="Times New Roman" w:hAnsi="Times New Roman"/>
              </w:rPr>
            </w:pPr>
            <w:r w:rsidRPr="003F52D3">
              <w:rPr>
                <w:rFonts w:ascii="Times New Roman" w:hAnsi="Times New Roman"/>
              </w:rPr>
              <w:t>5/2/1us</w:t>
            </w:r>
          </w:p>
        </w:tc>
        <w:tc>
          <w:tcPr>
            <w:tcW w:w="1417" w:type="dxa"/>
          </w:tcPr>
          <w:p w14:paraId="4E88C172" w14:textId="5F09324D" w:rsidR="005724D3" w:rsidRPr="003F52D3" w:rsidRDefault="005724D3" w:rsidP="003F52D3">
            <w:pPr>
              <w:rPr>
                <w:rFonts w:ascii="Times New Roman" w:hAnsi="Times New Roman"/>
              </w:rPr>
            </w:pPr>
            <w:r w:rsidRPr="003F52D3">
              <w:rPr>
                <w:rFonts w:ascii="Times New Roman" w:hAnsi="Times New Roman"/>
              </w:rPr>
              <w:t>4/8/8</w:t>
            </w:r>
          </w:p>
        </w:tc>
      </w:tr>
      <w:tr w:rsidR="005724D3" w14:paraId="05DC76A1" w14:textId="32744D74" w:rsidTr="00B058D0">
        <w:tc>
          <w:tcPr>
            <w:tcW w:w="1276" w:type="dxa"/>
          </w:tcPr>
          <w:p w14:paraId="027A846A" w14:textId="2F2F3321" w:rsidR="005724D3" w:rsidRPr="003F52D3" w:rsidRDefault="007879AB" w:rsidP="003F52D3">
            <w:pPr>
              <w:rPr>
                <w:rFonts w:ascii="Times New Roman" w:hAnsi="Times New Roman"/>
              </w:rPr>
            </w:pPr>
            <w:r>
              <w:rPr>
                <w:rFonts w:ascii="Times New Roman" w:hAnsi="Times New Roman"/>
              </w:rPr>
              <w:t>[2]</w:t>
            </w:r>
          </w:p>
        </w:tc>
        <w:tc>
          <w:tcPr>
            <w:tcW w:w="1276" w:type="dxa"/>
          </w:tcPr>
          <w:p w14:paraId="31367B73" w14:textId="77FE0441" w:rsidR="005724D3" w:rsidRPr="003F52D3" w:rsidRDefault="005724D3" w:rsidP="003F52D3">
            <w:pPr>
              <w:rPr>
                <w:rFonts w:ascii="Times New Roman" w:hAnsi="Times New Roman"/>
              </w:rPr>
            </w:pPr>
            <w:r w:rsidRPr="003F52D3">
              <w:rPr>
                <w:rFonts w:ascii="Times New Roman" w:hAnsi="Times New Roman"/>
              </w:rPr>
              <w:t>5/3/2us</w:t>
            </w:r>
          </w:p>
        </w:tc>
        <w:tc>
          <w:tcPr>
            <w:tcW w:w="1134" w:type="dxa"/>
          </w:tcPr>
          <w:p w14:paraId="122AB350" w14:textId="430698BD" w:rsidR="005724D3" w:rsidRPr="003F52D3" w:rsidRDefault="005724D3" w:rsidP="003F52D3">
            <w:pPr>
              <w:rPr>
                <w:rFonts w:ascii="Times New Roman" w:hAnsi="Times New Roman"/>
              </w:rPr>
            </w:pPr>
            <w:r w:rsidRPr="003F52D3">
              <w:rPr>
                <w:rFonts w:ascii="Times New Roman" w:hAnsi="Times New Roman"/>
              </w:rPr>
              <w:t>8/12/20</w:t>
            </w:r>
          </w:p>
        </w:tc>
        <w:tc>
          <w:tcPr>
            <w:tcW w:w="1276" w:type="dxa"/>
          </w:tcPr>
          <w:p w14:paraId="0B2DC7F3" w14:textId="7A13EA6A" w:rsidR="005724D3" w:rsidRPr="003F52D3" w:rsidRDefault="005724D3" w:rsidP="003F52D3">
            <w:pPr>
              <w:rPr>
                <w:rFonts w:ascii="Times New Roman" w:hAnsi="Times New Roman"/>
              </w:rPr>
            </w:pPr>
            <w:r w:rsidRPr="003F52D3">
              <w:rPr>
                <w:rFonts w:ascii="Times New Roman" w:hAnsi="Times New Roman"/>
              </w:rPr>
              <w:t>2/1us</w:t>
            </w:r>
          </w:p>
        </w:tc>
        <w:tc>
          <w:tcPr>
            <w:tcW w:w="1275" w:type="dxa"/>
          </w:tcPr>
          <w:p w14:paraId="765C7E7B" w14:textId="41571A50" w:rsidR="005724D3" w:rsidRPr="003F52D3" w:rsidRDefault="005724D3" w:rsidP="003F52D3">
            <w:pPr>
              <w:rPr>
                <w:rFonts w:ascii="Times New Roman" w:hAnsi="Times New Roman"/>
              </w:rPr>
            </w:pPr>
            <w:r w:rsidRPr="003F52D3">
              <w:rPr>
                <w:rFonts w:ascii="Times New Roman" w:hAnsi="Times New Roman"/>
              </w:rPr>
              <w:t>4/6</w:t>
            </w:r>
          </w:p>
        </w:tc>
        <w:tc>
          <w:tcPr>
            <w:tcW w:w="1418" w:type="dxa"/>
          </w:tcPr>
          <w:p w14:paraId="556D2048" w14:textId="2D7715E5" w:rsidR="005724D3" w:rsidRPr="003F52D3" w:rsidRDefault="005724D3" w:rsidP="003F52D3">
            <w:pPr>
              <w:rPr>
                <w:rFonts w:ascii="Times New Roman" w:hAnsi="Times New Roman"/>
              </w:rPr>
            </w:pPr>
            <w:r w:rsidRPr="003F52D3">
              <w:rPr>
                <w:rFonts w:ascii="Times New Roman" w:hAnsi="Times New Roman"/>
              </w:rPr>
              <w:t>1/0.5us</w:t>
            </w:r>
          </w:p>
        </w:tc>
        <w:tc>
          <w:tcPr>
            <w:tcW w:w="1417" w:type="dxa"/>
          </w:tcPr>
          <w:p w14:paraId="567C3DB3" w14:textId="26A81F68" w:rsidR="005724D3" w:rsidRPr="003F52D3" w:rsidRDefault="005724D3" w:rsidP="003F52D3">
            <w:pPr>
              <w:rPr>
                <w:rFonts w:ascii="Times New Roman" w:hAnsi="Times New Roman"/>
              </w:rPr>
            </w:pPr>
            <w:r w:rsidRPr="003F52D3">
              <w:rPr>
                <w:rFonts w:ascii="Times New Roman" w:hAnsi="Times New Roman"/>
              </w:rPr>
              <w:t>4/7</w:t>
            </w:r>
          </w:p>
        </w:tc>
      </w:tr>
      <w:tr w:rsidR="005724D3" w14:paraId="50F7FAB5" w14:textId="5C1415A5" w:rsidTr="00B058D0">
        <w:tc>
          <w:tcPr>
            <w:tcW w:w="1276" w:type="dxa"/>
          </w:tcPr>
          <w:p w14:paraId="75BF9FC1" w14:textId="7993A714" w:rsidR="005724D3" w:rsidRPr="003F52D3" w:rsidRDefault="00246BAB" w:rsidP="003F52D3">
            <w:pPr>
              <w:rPr>
                <w:rFonts w:ascii="Times New Roman" w:hAnsi="Times New Roman"/>
              </w:rPr>
            </w:pPr>
            <w:r>
              <w:rPr>
                <w:rFonts w:ascii="Times New Roman" w:hAnsi="Times New Roman"/>
              </w:rPr>
              <w:t>[11]</w:t>
            </w:r>
          </w:p>
        </w:tc>
        <w:tc>
          <w:tcPr>
            <w:tcW w:w="1276" w:type="dxa"/>
          </w:tcPr>
          <w:p w14:paraId="5360B8D2" w14:textId="48266E19" w:rsidR="005724D3" w:rsidRPr="003F52D3" w:rsidRDefault="005724D3" w:rsidP="003F52D3">
            <w:pPr>
              <w:rPr>
                <w:rFonts w:ascii="Times New Roman" w:hAnsi="Times New Roman"/>
              </w:rPr>
            </w:pPr>
            <w:r w:rsidRPr="003F52D3">
              <w:rPr>
                <w:rFonts w:ascii="Times New Roman" w:hAnsi="Times New Roman"/>
              </w:rPr>
              <w:t>5/2us</w:t>
            </w:r>
          </w:p>
        </w:tc>
        <w:tc>
          <w:tcPr>
            <w:tcW w:w="1134" w:type="dxa"/>
          </w:tcPr>
          <w:p w14:paraId="409F3BD0" w14:textId="78F41D3F" w:rsidR="005724D3" w:rsidRPr="003F52D3" w:rsidRDefault="005724D3" w:rsidP="003F52D3">
            <w:pPr>
              <w:rPr>
                <w:rFonts w:ascii="Times New Roman" w:hAnsi="Times New Roman"/>
              </w:rPr>
            </w:pPr>
            <w:r w:rsidRPr="003F52D3">
              <w:rPr>
                <w:rFonts w:ascii="Times New Roman" w:hAnsi="Times New Roman"/>
              </w:rPr>
              <w:t>16/24</w:t>
            </w:r>
          </w:p>
        </w:tc>
        <w:tc>
          <w:tcPr>
            <w:tcW w:w="1276" w:type="dxa"/>
          </w:tcPr>
          <w:p w14:paraId="37C66724" w14:textId="2E309EC1" w:rsidR="005724D3" w:rsidRPr="003F52D3" w:rsidRDefault="005724D3" w:rsidP="003F52D3">
            <w:pPr>
              <w:rPr>
                <w:rFonts w:ascii="Times New Roman" w:hAnsi="Times New Roman"/>
              </w:rPr>
            </w:pPr>
            <w:r w:rsidRPr="003F52D3">
              <w:rPr>
                <w:rFonts w:ascii="Times New Roman" w:hAnsi="Times New Roman"/>
              </w:rPr>
              <w:t>2/1us</w:t>
            </w:r>
          </w:p>
        </w:tc>
        <w:tc>
          <w:tcPr>
            <w:tcW w:w="1275" w:type="dxa"/>
          </w:tcPr>
          <w:p w14:paraId="516F9BFB" w14:textId="65E4A529" w:rsidR="005724D3" w:rsidRPr="003F52D3" w:rsidRDefault="005724D3" w:rsidP="003F52D3">
            <w:pPr>
              <w:rPr>
                <w:rFonts w:ascii="Times New Roman" w:hAnsi="Times New Roman"/>
              </w:rPr>
            </w:pPr>
            <w:r w:rsidRPr="003F52D3">
              <w:rPr>
                <w:rFonts w:ascii="Times New Roman" w:hAnsi="Times New Roman"/>
              </w:rPr>
              <w:t>6/12</w:t>
            </w:r>
          </w:p>
        </w:tc>
        <w:tc>
          <w:tcPr>
            <w:tcW w:w="1418" w:type="dxa"/>
          </w:tcPr>
          <w:p w14:paraId="41BFC619" w14:textId="7046BFE7" w:rsidR="005724D3" w:rsidRPr="003F52D3" w:rsidRDefault="005724D3" w:rsidP="003F52D3">
            <w:pPr>
              <w:rPr>
                <w:rFonts w:ascii="Times New Roman" w:hAnsi="Times New Roman"/>
              </w:rPr>
            </w:pPr>
            <w:r w:rsidRPr="003F52D3">
              <w:rPr>
                <w:rFonts w:ascii="Times New Roman" w:hAnsi="Times New Roman"/>
              </w:rPr>
              <w:t>1/0.5us</w:t>
            </w:r>
          </w:p>
        </w:tc>
        <w:tc>
          <w:tcPr>
            <w:tcW w:w="1417" w:type="dxa"/>
          </w:tcPr>
          <w:p w14:paraId="751F85B8" w14:textId="246AA8ED" w:rsidR="005724D3" w:rsidRPr="003F52D3" w:rsidRDefault="005724D3" w:rsidP="003F52D3">
            <w:pPr>
              <w:rPr>
                <w:rFonts w:ascii="Times New Roman" w:hAnsi="Times New Roman"/>
              </w:rPr>
            </w:pPr>
            <w:r w:rsidRPr="003F52D3">
              <w:rPr>
                <w:rFonts w:ascii="Times New Roman" w:hAnsi="Times New Roman"/>
              </w:rPr>
              <w:t>8/16</w:t>
            </w:r>
          </w:p>
        </w:tc>
      </w:tr>
      <w:tr w:rsidR="00BD66FE" w14:paraId="2A389CF5" w14:textId="77777777" w:rsidTr="00B058D0">
        <w:tc>
          <w:tcPr>
            <w:tcW w:w="1276" w:type="dxa"/>
          </w:tcPr>
          <w:p w14:paraId="1BAFCCA4" w14:textId="58D15C4F" w:rsidR="00BD66FE" w:rsidRPr="003F52D3" w:rsidRDefault="003512B8" w:rsidP="003F52D3">
            <w:pPr>
              <w:rPr>
                <w:rFonts w:ascii="Times New Roman" w:hAnsi="Times New Roman"/>
              </w:rPr>
            </w:pPr>
            <w:r>
              <w:rPr>
                <w:rFonts w:ascii="Times New Roman" w:hAnsi="Times New Roman"/>
              </w:rPr>
              <w:t>[7]</w:t>
            </w:r>
          </w:p>
        </w:tc>
        <w:tc>
          <w:tcPr>
            <w:tcW w:w="1276" w:type="dxa"/>
          </w:tcPr>
          <w:p w14:paraId="424A671A" w14:textId="1A0306D1" w:rsidR="00BD66FE" w:rsidRPr="003F52D3" w:rsidRDefault="00BD66FE" w:rsidP="003F52D3">
            <w:pPr>
              <w:rPr>
                <w:rFonts w:ascii="Times New Roman" w:hAnsi="Times New Roman"/>
              </w:rPr>
            </w:pPr>
            <w:r w:rsidRPr="003F52D3">
              <w:rPr>
                <w:rFonts w:ascii="Times New Roman" w:hAnsi="Times New Roman"/>
              </w:rPr>
              <w:t>4.54/2.34/1.88/1.56us</w:t>
            </w:r>
          </w:p>
        </w:tc>
        <w:tc>
          <w:tcPr>
            <w:tcW w:w="1134" w:type="dxa"/>
          </w:tcPr>
          <w:p w14:paraId="3B621AC6" w14:textId="102AD84D" w:rsidR="00BD66FE" w:rsidRPr="003F52D3" w:rsidRDefault="00BD66FE" w:rsidP="003F52D3">
            <w:pPr>
              <w:rPr>
                <w:rFonts w:ascii="Times New Roman" w:hAnsi="Times New Roman"/>
              </w:rPr>
            </w:pPr>
            <w:r w:rsidRPr="003F52D3">
              <w:rPr>
                <w:rFonts w:ascii="Times New Roman" w:hAnsi="Times New Roman"/>
              </w:rPr>
              <w:t>7/15/31/63</w:t>
            </w:r>
          </w:p>
        </w:tc>
        <w:tc>
          <w:tcPr>
            <w:tcW w:w="1276" w:type="dxa"/>
          </w:tcPr>
          <w:p w14:paraId="3DA9FEF6" w14:textId="606EFD1E" w:rsidR="00BD66FE" w:rsidRPr="003F52D3" w:rsidRDefault="00BD66FE" w:rsidP="003F52D3">
            <w:pPr>
              <w:rPr>
                <w:rFonts w:ascii="Times New Roman" w:hAnsi="Times New Roman"/>
              </w:rPr>
            </w:pPr>
            <w:r w:rsidRPr="003F52D3">
              <w:rPr>
                <w:rFonts w:ascii="Times New Roman" w:hAnsi="Times New Roman"/>
              </w:rPr>
              <w:t>3.8/1.8/1.5/1.11us</w:t>
            </w:r>
          </w:p>
        </w:tc>
        <w:tc>
          <w:tcPr>
            <w:tcW w:w="1275" w:type="dxa"/>
          </w:tcPr>
          <w:p w14:paraId="3DA705D3" w14:textId="3C63E778" w:rsidR="00BD66FE" w:rsidRPr="003F52D3" w:rsidRDefault="00BD66FE" w:rsidP="003F52D3">
            <w:pPr>
              <w:rPr>
                <w:rFonts w:ascii="Times New Roman" w:hAnsi="Times New Roman"/>
              </w:rPr>
            </w:pPr>
            <w:r w:rsidRPr="003F52D3">
              <w:rPr>
                <w:rFonts w:ascii="Times New Roman" w:hAnsi="Times New Roman"/>
              </w:rPr>
              <w:t>4/8/16/32</w:t>
            </w:r>
          </w:p>
        </w:tc>
        <w:tc>
          <w:tcPr>
            <w:tcW w:w="1418" w:type="dxa"/>
          </w:tcPr>
          <w:p w14:paraId="4B973D0E" w14:textId="6EDECE5A" w:rsidR="00BD66FE" w:rsidRPr="003F52D3" w:rsidRDefault="00BD66FE" w:rsidP="003F52D3">
            <w:pPr>
              <w:rPr>
                <w:rFonts w:ascii="Times New Roman" w:hAnsi="Times New Roman"/>
              </w:rPr>
            </w:pPr>
            <w:r w:rsidRPr="003F52D3">
              <w:rPr>
                <w:rFonts w:ascii="Times New Roman" w:hAnsi="Times New Roman"/>
              </w:rPr>
              <w:t>23.1/3.1/1.6/1.3us</w:t>
            </w:r>
          </w:p>
        </w:tc>
        <w:tc>
          <w:tcPr>
            <w:tcW w:w="1417" w:type="dxa"/>
          </w:tcPr>
          <w:p w14:paraId="040E0DEB" w14:textId="41F00C92" w:rsidR="00BD66FE" w:rsidRPr="003F52D3" w:rsidRDefault="00BD66FE" w:rsidP="003F52D3">
            <w:pPr>
              <w:rPr>
                <w:rFonts w:ascii="Times New Roman" w:hAnsi="Times New Roman"/>
              </w:rPr>
            </w:pPr>
            <w:r w:rsidRPr="003F52D3">
              <w:rPr>
                <w:rFonts w:ascii="Times New Roman" w:hAnsi="Times New Roman"/>
              </w:rPr>
              <w:t>2/4/8</w:t>
            </w:r>
            <w:r w:rsidR="004F2D5E">
              <w:rPr>
                <w:rFonts w:ascii="Times New Roman" w:eastAsiaTheme="minorEastAsia" w:hAnsi="Times New Roman" w:hint="eastAsia"/>
                <w:lang w:eastAsia="zh-CN"/>
              </w:rPr>
              <w:t>/</w:t>
            </w:r>
            <w:r w:rsidRPr="003F52D3">
              <w:rPr>
                <w:rFonts w:ascii="Times New Roman" w:hAnsi="Times New Roman"/>
              </w:rPr>
              <w:t>16</w:t>
            </w:r>
          </w:p>
        </w:tc>
      </w:tr>
      <w:tr w:rsidR="003718CD" w14:paraId="55A8B980" w14:textId="77777777" w:rsidTr="00B058D0">
        <w:tc>
          <w:tcPr>
            <w:tcW w:w="1276" w:type="dxa"/>
          </w:tcPr>
          <w:p w14:paraId="07CCAF86" w14:textId="72CF247A" w:rsidR="003718CD" w:rsidRPr="003718CD" w:rsidRDefault="00246BAB" w:rsidP="003F52D3">
            <w:pPr>
              <w:rPr>
                <w:rFonts w:ascii="Times New Roman" w:eastAsiaTheme="minorEastAsia" w:hAnsi="Times New Roman"/>
                <w:lang w:eastAsia="zh-CN"/>
              </w:rPr>
            </w:pPr>
            <w:r>
              <w:rPr>
                <w:rFonts w:ascii="Times New Roman" w:eastAsiaTheme="minorEastAsia" w:hAnsi="Times New Roman" w:hint="eastAsia"/>
                <w:lang w:eastAsia="zh-CN"/>
              </w:rPr>
              <w:t>[16]</w:t>
            </w:r>
          </w:p>
        </w:tc>
        <w:tc>
          <w:tcPr>
            <w:tcW w:w="1276" w:type="dxa"/>
          </w:tcPr>
          <w:p w14:paraId="5276602D" w14:textId="7DA2CCFD" w:rsidR="003718CD" w:rsidRPr="003718CD" w:rsidRDefault="003718CD" w:rsidP="003F52D3">
            <w:pPr>
              <w:rPr>
                <w:rFonts w:ascii="Times New Roman" w:eastAsiaTheme="minorEastAsia" w:hAnsi="Times New Roman"/>
                <w:lang w:eastAsia="zh-CN"/>
              </w:rPr>
            </w:pPr>
            <w:r>
              <w:rPr>
                <w:rFonts w:ascii="Times New Roman" w:eastAsiaTheme="minorEastAsia" w:hAnsi="Times New Roman" w:hint="eastAsia"/>
                <w:lang w:eastAsia="zh-CN"/>
              </w:rPr>
              <w:t>&lt;2/&lt;1us</w:t>
            </w:r>
          </w:p>
        </w:tc>
        <w:tc>
          <w:tcPr>
            <w:tcW w:w="1134" w:type="dxa"/>
          </w:tcPr>
          <w:p w14:paraId="2254768A" w14:textId="7159042E" w:rsidR="003718CD" w:rsidRPr="003718CD" w:rsidRDefault="003718CD" w:rsidP="003F52D3">
            <w:pPr>
              <w:rPr>
                <w:rFonts w:ascii="Times New Roman" w:eastAsiaTheme="minorEastAsia" w:hAnsi="Times New Roman"/>
                <w:lang w:eastAsia="zh-CN"/>
              </w:rPr>
            </w:pPr>
            <w:r>
              <w:rPr>
                <w:rFonts w:ascii="Times New Roman" w:eastAsiaTheme="minorEastAsia" w:hAnsi="Times New Roman" w:hint="eastAsia"/>
                <w:lang w:eastAsia="zh-CN"/>
              </w:rPr>
              <w:t>7/15</w:t>
            </w:r>
          </w:p>
        </w:tc>
        <w:tc>
          <w:tcPr>
            <w:tcW w:w="1276" w:type="dxa"/>
          </w:tcPr>
          <w:p w14:paraId="1D545DF5" w14:textId="1033BE8C" w:rsidR="003718CD" w:rsidRPr="003718CD" w:rsidRDefault="003718CD" w:rsidP="003F52D3">
            <w:pPr>
              <w:rPr>
                <w:rFonts w:ascii="Times New Roman" w:eastAsiaTheme="minorEastAsia" w:hAnsi="Times New Roman"/>
                <w:lang w:eastAsia="zh-CN"/>
              </w:rPr>
            </w:pPr>
            <w:r>
              <w:rPr>
                <w:rFonts w:ascii="Times New Roman" w:eastAsiaTheme="minorEastAsia" w:hAnsi="Times New Roman" w:hint="eastAsia"/>
                <w:lang w:eastAsia="zh-CN"/>
              </w:rPr>
              <w:t>&lt;2us</w:t>
            </w:r>
          </w:p>
        </w:tc>
        <w:tc>
          <w:tcPr>
            <w:tcW w:w="1275" w:type="dxa"/>
          </w:tcPr>
          <w:p w14:paraId="48A540F7" w14:textId="242FB77E" w:rsidR="003718CD" w:rsidRPr="003718CD" w:rsidRDefault="003718CD" w:rsidP="003F52D3">
            <w:pPr>
              <w:rPr>
                <w:rFonts w:ascii="Times New Roman" w:eastAsiaTheme="minorEastAsia" w:hAnsi="Times New Roman"/>
                <w:lang w:eastAsia="zh-CN"/>
              </w:rPr>
            </w:pPr>
            <w:r>
              <w:rPr>
                <w:rFonts w:ascii="Times New Roman" w:eastAsiaTheme="minorEastAsia" w:hAnsi="Times New Roman" w:hint="eastAsia"/>
                <w:lang w:eastAsia="zh-CN"/>
              </w:rPr>
              <w:t>14</w:t>
            </w:r>
          </w:p>
        </w:tc>
        <w:tc>
          <w:tcPr>
            <w:tcW w:w="1418" w:type="dxa"/>
          </w:tcPr>
          <w:p w14:paraId="06BA3015" w14:textId="3DDE47CF" w:rsidR="003718CD" w:rsidRPr="003718CD" w:rsidRDefault="003718CD" w:rsidP="003F52D3">
            <w:pPr>
              <w:rPr>
                <w:rFonts w:ascii="Times New Roman" w:eastAsiaTheme="minorEastAsia" w:hAnsi="Times New Roman"/>
                <w:lang w:eastAsia="zh-CN"/>
              </w:rPr>
            </w:pPr>
            <w:r>
              <w:rPr>
                <w:rFonts w:ascii="Times New Roman" w:eastAsiaTheme="minorEastAsia" w:hAnsi="Times New Roman" w:hint="eastAsia"/>
                <w:lang w:eastAsia="zh-CN"/>
              </w:rPr>
              <w:t>&lt;1us</w:t>
            </w:r>
          </w:p>
        </w:tc>
        <w:tc>
          <w:tcPr>
            <w:tcW w:w="1417" w:type="dxa"/>
          </w:tcPr>
          <w:p w14:paraId="2FD33BC5" w14:textId="21545279" w:rsidR="003718CD" w:rsidRPr="003718CD" w:rsidRDefault="003718CD" w:rsidP="003F52D3">
            <w:pPr>
              <w:rPr>
                <w:rFonts w:ascii="Times New Roman" w:eastAsiaTheme="minorEastAsia" w:hAnsi="Times New Roman"/>
                <w:lang w:eastAsia="zh-CN"/>
              </w:rPr>
            </w:pPr>
            <w:r>
              <w:rPr>
                <w:rFonts w:ascii="Times New Roman" w:eastAsiaTheme="minorEastAsia" w:hAnsi="Times New Roman" w:hint="eastAsia"/>
                <w:lang w:eastAsia="zh-CN"/>
              </w:rPr>
              <w:t>14</w:t>
            </w:r>
          </w:p>
        </w:tc>
      </w:tr>
      <w:tr w:rsidR="00E77980" w14:paraId="1182E7A1" w14:textId="77777777" w:rsidTr="00B058D0">
        <w:tc>
          <w:tcPr>
            <w:tcW w:w="1276" w:type="dxa"/>
          </w:tcPr>
          <w:p w14:paraId="5078EC4E" w14:textId="672A60A7" w:rsidR="00E77980" w:rsidDel="00246BAB" w:rsidRDefault="00E77980" w:rsidP="00226D15">
            <w:pPr>
              <w:rPr>
                <w:rFonts w:ascii="Times New Roman" w:eastAsiaTheme="minorEastAsia" w:hAnsi="Times New Roman"/>
                <w:lang w:eastAsia="zh-CN"/>
              </w:rPr>
            </w:pPr>
            <w:r>
              <w:rPr>
                <w:rFonts w:ascii="Times New Roman" w:eastAsiaTheme="minorEastAsia" w:hAnsi="Times New Roman" w:hint="eastAsia"/>
                <w:lang w:eastAsia="zh-CN"/>
              </w:rPr>
              <w:t>[17]</w:t>
            </w:r>
          </w:p>
        </w:tc>
        <w:tc>
          <w:tcPr>
            <w:tcW w:w="1276" w:type="dxa"/>
          </w:tcPr>
          <w:p w14:paraId="4A0E5636" w14:textId="50E1A011" w:rsidR="00E77980" w:rsidRDefault="00E77980" w:rsidP="00226D15">
            <w:pPr>
              <w:rPr>
                <w:rFonts w:ascii="Times New Roman" w:eastAsiaTheme="minorEastAsia" w:hAnsi="Times New Roman"/>
                <w:lang w:eastAsia="zh-CN"/>
              </w:rPr>
            </w:pPr>
            <w:r>
              <w:rPr>
                <w:rFonts w:ascii="Times New Roman" w:eastAsiaTheme="minorEastAsia" w:hAnsi="Times New Roman" w:hint="eastAsia"/>
                <w:lang w:eastAsia="zh-CN"/>
              </w:rPr>
              <w:t>2us</w:t>
            </w:r>
          </w:p>
        </w:tc>
        <w:tc>
          <w:tcPr>
            <w:tcW w:w="1134" w:type="dxa"/>
          </w:tcPr>
          <w:p w14:paraId="230E2259" w14:textId="2BFC258B" w:rsidR="00E77980" w:rsidRDefault="00E77980" w:rsidP="00226D15">
            <w:pPr>
              <w:rPr>
                <w:rFonts w:ascii="Times New Roman" w:eastAsiaTheme="minorEastAsia" w:hAnsi="Times New Roman"/>
                <w:lang w:eastAsia="zh-CN"/>
              </w:rPr>
            </w:pPr>
            <w:r>
              <w:rPr>
                <w:rFonts w:ascii="Times New Roman" w:eastAsiaTheme="minorEastAsia" w:hAnsi="Times New Roman" w:hint="eastAsia"/>
                <w:lang w:eastAsia="zh-CN"/>
              </w:rPr>
              <w:t>24</w:t>
            </w:r>
          </w:p>
        </w:tc>
        <w:tc>
          <w:tcPr>
            <w:tcW w:w="1276" w:type="dxa"/>
          </w:tcPr>
          <w:p w14:paraId="704863CE" w14:textId="3F0F6453" w:rsidR="00E77980" w:rsidRDefault="00E77980" w:rsidP="00226D15">
            <w:pPr>
              <w:rPr>
                <w:rFonts w:ascii="Times New Roman" w:eastAsiaTheme="minorEastAsia" w:hAnsi="Times New Roman"/>
                <w:lang w:eastAsia="zh-CN"/>
              </w:rPr>
            </w:pPr>
            <w:r>
              <w:rPr>
                <w:rFonts w:ascii="Times New Roman" w:eastAsiaTheme="minorEastAsia" w:hAnsi="Times New Roman" w:hint="eastAsia"/>
                <w:lang w:eastAsia="zh-CN"/>
              </w:rPr>
              <w:t>1us</w:t>
            </w:r>
          </w:p>
        </w:tc>
        <w:tc>
          <w:tcPr>
            <w:tcW w:w="1275" w:type="dxa"/>
          </w:tcPr>
          <w:p w14:paraId="2429CDE0" w14:textId="4C889719" w:rsidR="00E77980" w:rsidRDefault="00E77980" w:rsidP="00226D15">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1418" w:type="dxa"/>
          </w:tcPr>
          <w:p w14:paraId="72CBBD8C" w14:textId="0133EEE9" w:rsidR="00E77980" w:rsidRDefault="00E77980" w:rsidP="00226D15">
            <w:pPr>
              <w:rPr>
                <w:rFonts w:ascii="Times New Roman" w:eastAsiaTheme="minorEastAsia" w:hAnsi="Times New Roman"/>
                <w:lang w:eastAsia="zh-CN"/>
              </w:rPr>
            </w:pPr>
            <w:r>
              <w:rPr>
                <w:rFonts w:ascii="Times New Roman" w:eastAsiaTheme="minorEastAsia" w:hAnsi="Times New Roman" w:hint="eastAsia"/>
                <w:lang w:eastAsia="zh-CN"/>
              </w:rPr>
              <w:t>1us</w:t>
            </w:r>
          </w:p>
        </w:tc>
        <w:tc>
          <w:tcPr>
            <w:tcW w:w="1417" w:type="dxa"/>
          </w:tcPr>
          <w:p w14:paraId="0D33A663" w14:textId="4061171E" w:rsidR="00E77980" w:rsidRDefault="00E77980" w:rsidP="00226D15">
            <w:pPr>
              <w:rPr>
                <w:rFonts w:ascii="Times New Roman" w:eastAsiaTheme="minorEastAsia" w:hAnsi="Times New Roman"/>
                <w:lang w:eastAsia="zh-CN"/>
              </w:rPr>
            </w:pPr>
            <w:r>
              <w:rPr>
                <w:rFonts w:ascii="Times New Roman" w:eastAsiaTheme="minorEastAsia" w:hAnsi="Times New Roman" w:hint="eastAsia"/>
                <w:lang w:eastAsia="zh-CN"/>
              </w:rPr>
              <w:t>3</w:t>
            </w:r>
          </w:p>
        </w:tc>
      </w:tr>
      <w:tr w:rsidR="00226D15" w14:paraId="6FC5FA30" w14:textId="77777777" w:rsidTr="00B058D0">
        <w:tc>
          <w:tcPr>
            <w:tcW w:w="1276" w:type="dxa"/>
          </w:tcPr>
          <w:p w14:paraId="3926AD1E" w14:textId="0FB75E19" w:rsidR="00226D15" w:rsidRDefault="00246BAB" w:rsidP="00226D15">
            <w:pPr>
              <w:rPr>
                <w:rFonts w:ascii="Times New Roman" w:eastAsiaTheme="minorEastAsia" w:hAnsi="Times New Roman"/>
                <w:lang w:eastAsia="zh-CN"/>
              </w:rPr>
            </w:pPr>
            <w:r>
              <w:rPr>
                <w:rFonts w:ascii="Times New Roman" w:eastAsiaTheme="minorEastAsia" w:hAnsi="Times New Roman" w:hint="eastAsia"/>
                <w:lang w:eastAsia="zh-CN"/>
              </w:rPr>
              <w:t>[19]</w:t>
            </w:r>
          </w:p>
        </w:tc>
        <w:tc>
          <w:tcPr>
            <w:tcW w:w="1276" w:type="dxa"/>
          </w:tcPr>
          <w:p w14:paraId="1BCC34E3" w14:textId="4DEFDB47" w:rsidR="00226D15" w:rsidRDefault="00226D15" w:rsidP="00226D15">
            <w:pPr>
              <w:rPr>
                <w:rFonts w:ascii="Times New Roman" w:eastAsiaTheme="minorEastAsia" w:hAnsi="Times New Roman"/>
                <w:lang w:eastAsia="zh-CN"/>
              </w:rPr>
            </w:pPr>
            <w:r>
              <w:rPr>
                <w:rFonts w:ascii="Times New Roman" w:eastAsiaTheme="minorEastAsia" w:hAnsi="Times New Roman" w:hint="eastAsia"/>
                <w:lang w:eastAsia="zh-CN"/>
              </w:rPr>
              <w:t>2us/1us</w:t>
            </w:r>
          </w:p>
        </w:tc>
        <w:tc>
          <w:tcPr>
            <w:tcW w:w="1134" w:type="dxa"/>
          </w:tcPr>
          <w:p w14:paraId="0415ABE7" w14:textId="63BBE5CB" w:rsidR="00226D15" w:rsidRDefault="00226D15" w:rsidP="00226D15">
            <w:pPr>
              <w:rPr>
                <w:rFonts w:ascii="Times New Roman" w:eastAsiaTheme="minorEastAsia" w:hAnsi="Times New Roman"/>
                <w:lang w:eastAsia="zh-CN"/>
              </w:rPr>
            </w:pPr>
            <w:r>
              <w:rPr>
                <w:rFonts w:ascii="Times New Roman" w:eastAsiaTheme="minorEastAsia" w:hAnsi="Times New Roman" w:hint="eastAsia"/>
                <w:lang w:eastAsia="zh-CN"/>
              </w:rPr>
              <w:t>8/32</w:t>
            </w:r>
          </w:p>
        </w:tc>
        <w:tc>
          <w:tcPr>
            <w:tcW w:w="1276" w:type="dxa"/>
          </w:tcPr>
          <w:p w14:paraId="4E7082AD" w14:textId="330D9F4C" w:rsidR="00226D15" w:rsidRDefault="00226D15" w:rsidP="00226D15">
            <w:pPr>
              <w:rPr>
                <w:rFonts w:ascii="Times New Roman" w:eastAsiaTheme="minorEastAsia" w:hAnsi="Times New Roman"/>
                <w:lang w:eastAsia="zh-CN"/>
              </w:rPr>
            </w:pPr>
            <w:r>
              <w:rPr>
                <w:rFonts w:ascii="Times New Roman" w:eastAsiaTheme="minorEastAsia" w:hAnsi="Times New Roman" w:hint="eastAsia"/>
                <w:lang w:eastAsia="zh-CN"/>
              </w:rPr>
              <w:t>2us/1us</w:t>
            </w:r>
          </w:p>
        </w:tc>
        <w:tc>
          <w:tcPr>
            <w:tcW w:w="1275" w:type="dxa"/>
          </w:tcPr>
          <w:p w14:paraId="4D5204CF" w14:textId="06560D87" w:rsidR="00226D15" w:rsidRDefault="00226D15" w:rsidP="00226D15">
            <w:pPr>
              <w:rPr>
                <w:rFonts w:ascii="Times New Roman" w:eastAsiaTheme="minorEastAsia" w:hAnsi="Times New Roman"/>
                <w:lang w:eastAsia="zh-CN"/>
              </w:rPr>
            </w:pPr>
            <w:r>
              <w:rPr>
                <w:rFonts w:ascii="Times New Roman" w:eastAsiaTheme="minorEastAsia" w:hAnsi="Times New Roman" w:hint="eastAsia"/>
                <w:lang w:eastAsia="zh-CN"/>
              </w:rPr>
              <w:t>4/16</w:t>
            </w:r>
          </w:p>
        </w:tc>
        <w:tc>
          <w:tcPr>
            <w:tcW w:w="1418" w:type="dxa"/>
          </w:tcPr>
          <w:p w14:paraId="5E8F4A7F" w14:textId="1DA1977F" w:rsidR="00226D15" w:rsidRDefault="00226D15" w:rsidP="00226D15">
            <w:pPr>
              <w:rPr>
                <w:rFonts w:ascii="Times New Roman" w:eastAsiaTheme="minorEastAsia" w:hAnsi="Times New Roman"/>
                <w:lang w:eastAsia="zh-CN"/>
              </w:rPr>
            </w:pPr>
            <w:r>
              <w:rPr>
                <w:rFonts w:ascii="Times New Roman" w:eastAsiaTheme="minorEastAsia" w:hAnsi="Times New Roman" w:hint="eastAsia"/>
                <w:lang w:eastAsia="zh-CN"/>
              </w:rPr>
              <w:t>2us/1us</w:t>
            </w:r>
          </w:p>
        </w:tc>
        <w:tc>
          <w:tcPr>
            <w:tcW w:w="1417" w:type="dxa"/>
          </w:tcPr>
          <w:p w14:paraId="3A29C70C" w14:textId="28DF3F8C" w:rsidR="00226D15" w:rsidRDefault="00226D15" w:rsidP="00226D15">
            <w:pPr>
              <w:rPr>
                <w:rFonts w:ascii="Times New Roman" w:eastAsiaTheme="minorEastAsia" w:hAnsi="Times New Roman"/>
                <w:lang w:eastAsia="zh-CN"/>
              </w:rPr>
            </w:pPr>
            <w:r>
              <w:rPr>
                <w:rFonts w:ascii="Times New Roman" w:eastAsiaTheme="minorEastAsia" w:hAnsi="Times New Roman" w:hint="eastAsia"/>
                <w:lang w:eastAsia="zh-CN"/>
              </w:rPr>
              <w:t>2/8</w:t>
            </w:r>
          </w:p>
        </w:tc>
      </w:tr>
      <w:tr w:rsidR="00B80553" w14:paraId="1DED9F70" w14:textId="77777777" w:rsidTr="00B058D0">
        <w:tc>
          <w:tcPr>
            <w:tcW w:w="1276" w:type="dxa"/>
          </w:tcPr>
          <w:p w14:paraId="3CD517E6" w14:textId="08A1AFA4" w:rsidR="00B80553" w:rsidRDefault="00246BAB" w:rsidP="00226D15">
            <w:pPr>
              <w:rPr>
                <w:rFonts w:ascii="Times New Roman" w:eastAsiaTheme="minorEastAsia" w:hAnsi="Times New Roman"/>
                <w:lang w:eastAsia="zh-CN"/>
              </w:rPr>
            </w:pPr>
            <w:r>
              <w:rPr>
                <w:rFonts w:ascii="Times New Roman" w:eastAsiaTheme="minorEastAsia" w:hAnsi="Times New Roman" w:hint="eastAsia"/>
                <w:lang w:eastAsia="zh-CN"/>
              </w:rPr>
              <w:t>[23]</w:t>
            </w:r>
          </w:p>
        </w:tc>
        <w:tc>
          <w:tcPr>
            <w:tcW w:w="1276" w:type="dxa"/>
          </w:tcPr>
          <w:p w14:paraId="5602A546" w14:textId="77777777" w:rsidR="00B80553" w:rsidRDefault="00B80553" w:rsidP="00226D15">
            <w:pPr>
              <w:rPr>
                <w:rFonts w:ascii="Times New Roman" w:eastAsiaTheme="minorEastAsia" w:hAnsi="Times New Roman"/>
                <w:lang w:eastAsia="zh-CN"/>
              </w:rPr>
            </w:pPr>
          </w:p>
        </w:tc>
        <w:tc>
          <w:tcPr>
            <w:tcW w:w="1134" w:type="dxa"/>
          </w:tcPr>
          <w:p w14:paraId="3E8B5CA6" w14:textId="77777777" w:rsidR="00B80553" w:rsidRDefault="00B80553" w:rsidP="00226D15">
            <w:pPr>
              <w:rPr>
                <w:rFonts w:ascii="Times New Roman" w:eastAsiaTheme="minorEastAsia" w:hAnsi="Times New Roman"/>
                <w:lang w:eastAsia="zh-CN"/>
              </w:rPr>
            </w:pPr>
          </w:p>
        </w:tc>
        <w:tc>
          <w:tcPr>
            <w:tcW w:w="1276" w:type="dxa"/>
          </w:tcPr>
          <w:p w14:paraId="036E2D91" w14:textId="57BF074A" w:rsidR="00B80553" w:rsidRDefault="007C3D6E" w:rsidP="00226D15">
            <w:pPr>
              <w:rPr>
                <w:rFonts w:ascii="Times New Roman" w:eastAsiaTheme="minorEastAsia" w:hAnsi="Times New Roman"/>
                <w:lang w:eastAsia="zh-CN"/>
              </w:rPr>
            </w:pPr>
            <w:r>
              <w:rPr>
                <w:rFonts w:ascii="Times New Roman" w:eastAsiaTheme="minorEastAsia" w:hAnsi="Times New Roman" w:hint="eastAsia"/>
                <w:lang w:eastAsia="zh-CN"/>
              </w:rPr>
              <w:t>1.5/1.1/0.9</w:t>
            </w:r>
          </w:p>
        </w:tc>
        <w:tc>
          <w:tcPr>
            <w:tcW w:w="1275" w:type="dxa"/>
          </w:tcPr>
          <w:p w14:paraId="34D6BE50" w14:textId="32989C66" w:rsidR="00B80553" w:rsidRDefault="007C3D6E" w:rsidP="00226D15">
            <w:pPr>
              <w:rPr>
                <w:rFonts w:ascii="Times New Roman" w:eastAsiaTheme="minorEastAsia" w:hAnsi="Times New Roman"/>
                <w:lang w:eastAsia="zh-CN"/>
              </w:rPr>
            </w:pPr>
            <w:r>
              <w:rPr>
                <w:rFonts w:ascii="Times New Roman" w:eastAsiaTheme="minorEastAsia" w:hAnsi="Times New Roman" w:hint="eastAsia"/>
                <w:lang w:eastAsia="zh-CN"/>
              </w:rPr>
              <w:t>4/8/16</w:t>
            </w:r>
          </w:p>
        </w:tc>
        <w:tc>
          <w:tcPr>
            <w:tcW w:w="1418" w:type="dxa"/>
          </w:tcPr>
          <w:p w14:paraId="2D4FC41A" w14:textId="45163D42" w:rsidR="00B80553" w:rsidRDefault="007C3D6E" w:rsidP="00226D15">
            <w:pPr>
              <w:rPr>
                <w:rFonts w:ascii="Times New Roman" w:eastAsiaTheme="minorEastAsia" w:hAnsi="Times New Roman"/>
                <w:lang w:eastAsia="zh-CN"/>
              </w:rPr>
            </w:pPr>
            <w:r>
              <w:rPr>
                <w:rFonts w:ascii="Times New Roman" w:eastAsiaTheme="minorEastAsia" w:hAnsi="Times New Roman" w:hint="eastAsia"/>
                <w:lang w:eastAsia="zh-CN"/>
              </w:rPr>
              <w:t>1.2/1/0.8</w:t>
            </w:r>
          </w:p>
        </w:tc>
        <w:tc>
          <w:tcPr>
            <w:tcW w:w="1417" w:type="dxa"/>
          </w:tcPr>
          <w:p w14:paraId="6822E665" w14:textId="5BCB9B9B" w:rsidR="00B80553" w:rsidRDefault="007C3D6E" w:rsidP="00226D15">
            <w:pPr>
              <w:rPr>
                <w:rFonts w:ascii="Times New Roman" w:eastAsiaTheme="minorEastAsia" w:hAnsi="Times New Roman"/>
                <w:lang w:eastAsia="zh-CN"/>
              </w:rPr>
            </w:pPr>
            <w:r>
              <w:rPr>
                <w:rFonts w:ascii="Times New Roman" w:eastAsiaTheme="minorEastAsia" w:hAnsi="Times New Roman" w:hint="eastAsia"/>
                <w:lang w:eastAsia="zh-CN"/>
              </w:rPr>
              <w:t>4/8/16</w:t>
            </w:r>
          </w:p>
        </w:tc>
      </w:tr>
      <w:tr w:rsidR="004F2D5E" w14:paraId="7A914AA1" w14:textId="77777777" w:rsidTr="006A1F23">
        <w:tc>
          <w:tcPr>
            <w:tcW w:w="1276" w:type="dxa"/>
          </w:tcPr>
          <w:p w14:paraId="16FB4C7C" w14:textId="52BED217" w:rsidR="004F2D5E" w:rsidRPr="003F52D3" w:rsidRDefault="004F2D5E" w:rsidP="004F2D5E">
            <w:pPr>
              <w:rPr>
                <w:rFonts w:ascii="Times New Roman" w:hAnsi="Times New Roman"/>
              </w:rPr>
            </w:pPr>
            <w:bookmarkStart w:id="19" w:name="_Hlk179299779"/>
            <w:r w:rsidRPr="003F52D3">
              <w:rPr>
                <w:rFonts w:ascii="Times New Roman" w:hAnsi="Times New Roman"/>
              </w:rPr>
              <w:t>Summary</w:t>
            </w:r>
          </w:p>
        </w:tc>
        <w:tc>
          <w:tcPr>
            <w:tcW w:w="2410" w:type="dxa"/>
            <w:gridSpan w:val="2"/>
          </w:tcPr>
          <w:p w14:paraId="7D0F3A44" w14:textId="77777777" w:rsidR="004F2D5E" w:rsidRPr="003F52D3" w:rsidRDefault="004F2D5E" w:rsidP="004F2D5E">
            <w:pPr>
              <w:rPr>
                <w:rFonts w:ascii="Times New Roman" w:hAnsi="Times New Roman"/>
                <w:b/>
                <w:bCs/>
              </w:rPr>
            </w:pPr>
            <w:r w:rsidRPr="003F52D3">
              <w:rPr>
                <w:rFonts w:ascii="Times New Roman" w:hAnsi="Times New Roman"/>
                <w:b/>
                <w:bCs/>
              </w:rPr>
              <w:t>T= 5us:</w:t>
            </w:r>
          </w:p>
          <w:p w14:paraId="2CC0B1E5" w14:textId="3DDBCFCA" w:rsidR="004F2D5E" w:rsidRPr="004F2D5E" w:rsidRDefault="004F2D5E" w:rsidP="004F2D5E">
            <w:pPr>
              <w:ind w:leftChars="100" w:left="200"/>
              <w:rPr>
                <w:rFonts w:ascii="Times New Roman" w:eastAsiaTheme="minorEastAsia" w:hAnsi="Times New Roman"/>
                <w:lang w:eastAsia="zh-CN"/>
              </w:rPr>
            </w:pPr>
            <w:r w:rsidRPr="003F52D3">
              <w:rPr>
                <w:rFonts w:ascii="Times New Roman" w:eastAsia="Malgun Gothic" w:hAnsi="Times New Roman"/>
              </w:rPr>
              <w:t>4</w:t>
            </w:r>
            <w:r w:rsidRPr="003F52D3">
              <w:rPr>
                <w:rFonts w:ascii="Times New Roman" w:eastAsiaTheme="minorEastAsia" w:hAnsi="Times New Roman"/>
              </w:rPr>
              <w:t xml:space="preserve">: </w:t>
            </w:r>
            <w:r w:rsidR="003512B8">
              <w:rPr>
                <w:rFonts w:ascii="Times New Roman" w:eastAsiaTheme="minorEastAsia" w:hAnsi="Times New Roman"/>
              </w:rPr>
              <w:t>[8]</w:t>
            </w:r>
            <w:r>
              <w:rPr>
                <w:rFonts w:ascii="Times New Roman" w:eastAsiaTheme="minorEastAsia" w:hAnsi="Times New Roman" w:hint="eastAsia"/>
                <w:lang w:eastAsia="zh-CN"/>
              </w:rPr>
              <w:t>;</w:t>
            </w:r>
          </w:p>
          <w:p w14:paraId="7D2BF6A8" w14:textId="2A326CD9" w:rsidR="004F2D5E" w:rsidRPr="003F52D3" w:rsidRDefault="004F2D5E" w:rsidP="004F2D5E">
            <w:pPr>
              <w:ind w:leftChars="100" w:left="200"/>
              <w:rPr>
                <w:rFonts w:ascii="Times New Roman" w:hAnsi="Times New Roman"/>
              </w:rPr>
            </w:pPr>
            <w:r w:rsidRPr="003F52D3">
              <w:rPr>
                <w:rFonts w:ascii="Times New Roman" w:eastAsia="Malgun Gothic" w:hAnsi="Times New Roman"/>
              </w:rPr>
              <w:t>8</w:t>
            </w:r>
            <w:r w:rsidRPr="003F52D3">
              <w:rPr>
                <w:rFonts w:ascii="Times New Roman" w:eastAsiaTheme="minorEastAsia" w:hAnsi="Times New Roman"/>
              </w:rPr>
              <w:t xml:space="preserve">: </w:t>
            </w:r>
            <w:r w:rsidR="003512B8">
              <w:rPr>
                <w:rFonts w:ascii="Times New Roman" w:eastAsiaTheme="minorEastAsia" w:hAnsi="Times New Roman"/>
              </w:rPr>
              <w:t>[4]</w:t>
            </w:r>
            <w:r w:rsidRPr="003F52D3">
              <w:rPr>
                <w:rFonts w:ascii="Times New Roman" w:eastAsiaTheme="minorEastAsia" w:hAnsi="Times New Roman"/>
              </w:rPr>
              <w:t xml:space="preserve">, </w:t>
            </w:r>
            <w:r w:rsidR="00347C0C">
              <w:rPr>
                <w:rFonts w:ascii="Times New Roman" w:eastAsiaTheme="minorEastAsia" w:hAnsi="Times New Roman"/>
              </w:rPr>
              <w:t>[3]</w:t>
            </w:r>
            <w:r w:rsidRPr="003F52D3">
              <w:rPr>
                <w:rFonts w:ascii="Times New Roman" w:eastAsiaTheme="minorEastAsia" w:hAnsi="Times New Roman"/>
              </w:rPr>
              <w:t xml:space="preserve">, </w:t>
            </w:r>
            <w:r w:rsidR="007879AB">
              <w:rPr>
                <w:rFonts w:ascii="Times New Roman" w:eastAsiaTheme="minorEastAsia" w:hAnsi="Times New Roman"/>
              </w:rPr>
              <w:t>[2]</w:t>
            </w:r>
            <w:r w:rsidRPr="003F52D3">
              <w:rPr>
                <w:rFonts w:ascii="Times New Roman" w:eastAsiaTheme="minorEastAsia" w:hAnsi="Times New Roman"/>
              </w:rPr>
              <w:t>,</w:t>
            </w:r>
          </w:p>
          <w:p w14:paraId="6C7FCB22" w14:textId="6B868218" w:rsidR="004F2D5E" w:rsidRPr="003F52D3" w:rsidRDefault="004F2D5E" w:rsidP="004F2D5E">
            <w:pPr>
              <w:ind w:leftChars="100" w:left="200"/>
              <w:rPr>
                <w:rFonts w:ascii="Times New Roman" w:eastAsiaTheme="minorEastAsia" w:hAnsi="Times New Roman"/>
                <w:lang w:eastAsia="zh-CN"/>
              </w:rPr>
            </w:pPr>
            <w:r w:rsidRPr="003F52D3">
              <w:rPr>
                <w:rFonts w:ascii="Times New Roman" w:eastAsiaTheme="minorEastAsia" w:hAnsi="Times New Roman"/>
              </w:rPr>
              <w:t xml:space="preserve"> </w:t>
            </w:r>
            <w:r w:rsidRPr="003F52D3">
              <w:rPr>
                <w:rFonts w:ascii="Times New Roman" w:hAnsi="Times New Roman"/>
              </w:rPr>
              <w:t xml:space="preserve">   </w:t>
            </w:r>
            <w:r w:rsidR="003512B8">
              <w:rPr>
                <w:rFonts w:ascii="Times New Roman" w:eastAsiaTheme="minorEastAsia" w:hAnsi="Times New Roman"/>
              </w:rPr>
              <w:t>[7]</w:t>
            </w:r>
            <w:r>
              <w:rPr>
                <w:rFonts w:ascii="Times New Roman" w:eastAsiaTheme="minorEastAsia" w:hAnsi="Times New Roman" w:hint="eastAsia"/>
                <w:lang w:eastAsia="zh-CN"/>
              </w:rPr>
              <w:t>;</w:t>
            </w:r>
          </w:p>
          <w:p w14:paraId="7FEDF676" w14:textId="2239B494" w:rsidR="004F2D5E" w:rsidRPr="003F52D3" w:rsidRDefault="004F2D5E" w:rsidP="004F2D5E">
            <w:pPr>
              <w:ind w:leftChars="100" w:left="200"/>
              <w:rPr>
                <w:rFonts w:ascii="Times New Roman" w:hAnsi="Times New Roman"/>
              </w:rPr>
            </w:pPr>
            <w:r w:rsidRPr="003F52D3">
              <w:rPr>
                <w:rFonts w:ascii="Times New Roman" w:eastAsia="Malgun Gothic" w:hAnsi="Times New Roman"/>
                <w:lang w:eastAsia="x-none"/>
              </w:rPr>
              <w:t>16</w:t>
            </w:r>
            <w:r w:rsidRPr="003F52D3">
              <w:rPr>
                <w:rFonts w:ascii="Times New Roman" w:eastAsiaTheme="minorEastAsia" w:hAnsi="Times New Roman"/>
              </w:rPr>
              <w:t>:</w:t>
            </w:r>
            <w:r w:rsidRPr="003F52D3">
              <w:rPr>
                <w:rFonts w:ascii="Times New Roman" w:eastAsia="Malgun Gothic" w:hAnsi="Times New Roman"/>
                <w:lang w:eastAsia="x-none"/>
              </w:rPr>
              <w:t xml:space="preserve"> </w:t>
            </w:r>
            <w:r w:rsidR="00246BAB">
              <w:rPr>
                <w:rFonts w:ascii="Times New Roman" w:hAnsi="Times New Roman"/>
              </w:rPr>
              <w:t>[11]</w:t>
            </w:r>
          </w:p>
          <w:p w14:paraId="5ED2C50C" w14:textId="08C0E3D4" w:rsidR="004F2D5E" w:rsidRPr="003F52D3" w:rsidRDefault="004F2D5E" w:rsidP="004F2D5E">
            <w:pPr>
              <w:rPr>
                <w:rFonts w:ascii="Times New Roman" w:hAnsi="Times New Roman"/>
                <w:b/>
                <w:bCs/>
              </w:rPr>
            </w:pPr>
            <w:r w:rsidRPr="003F52D3">
              <w:rPr>
                <w:rFonts w:ascii="Times New Roman" w:hAnsi="Times New Roman"/>
                <w:b/>
                <w:bCs/>
              </w:rPr>
              <w:t>1us&lt;T&lt;=2us:</w:t>
            </w:r>
          </w:p>
          <w:p w14:paraId="35DBE092" w14:textId="1AD14DF0" w:rsidR="004F2D5E" w:rsidRPr="003F52D3" w:rsidRDefault="004F2D5E" w:rsidP="004F2D5E">
            <w:pPr>
              <w:ind w:leftChars="100" w:left="200"/>
              <w:rPr>
                <w:rFonts w:ascii="Times New Roman" w:hAnsi="Times New Roman"/>
              </w:rPr>
            </w:pPr>
            <w:r w:rsidRPr="003F52D3">
              <w:rPr>
                <w:rFonts w:ascii="Times New Roman" w:hAnsi="Times New Roman"/>
              </w:rPr>
              <w:t xml:space="preserve">6: </w:t>
            </w:r>
            <w:r w:rsidR="003512B8">
              <w:rPr>
                <w:rFonts w:ascii="Times New Roman" w:hAnsi="Times New Roman"/>
              </w:rPr>
              <w:t>[8]</w:t>
            </w:r>
          </w:p>
          <w:p w14:paraId="3134D84D" w14:textId="79223D37" w:rsidR="004F2D5E" w:rsidRPr="003F52D3" w:rsidRDefault="004F2D5E" w:rsidP="004F2D5E">
            <w:pPr>
              <w:ind w:leftChars="100" w:left="200"/>
              <w:rPr>
                <w:rFonts w:ascii="Times New Roman" w:hAnsi="Times New Roman"/>
              </w:rPr>
            </w:pPr>
            <w:r w:rsidRPr="003F52D3">
              <w:rPr>
                <w:rFonts w:ascii="Times New Roman" w:hAnsi="Times New Roman"/>
              </w:rPr>
              <w:t xml:space="preserve">8: </w:t>
            </w:r>
            <w:r w:rsidR="003512B8">
              <w:rPr>
                <w:rFonts w:ascii="Times New Roman" w:hAnsi="Times New Roman"/>
              </w:rPr>
              <w:t>[8]</w:t>
            </w:r>
            <w:r w:rsidRPr="003F52D3">
              <w:rPr>
                <w:rFonts w:ascii="Times New Roman" w:hAnsi="Times New Roman"/>
              </w:rPr>
              <w:t xml:space="preserve">, </w:t>
            </w:r>
            <w:r w:rsidR="003512B8">
              <w:rPr>
                <w:rFonts w:ascii="Times New Roman" w:hAnsi="Times New Roman"/>
              </w:rPr>
              <w:t>[6]</w:t>
            </w:r>
            <w:r w:rsidR="003718CD">
              <w:rPr>
                <w:rFonts w:ascii="Times New Roman" w:eastAsiaTheme="minorEastAsia" w:hAnsi="Times New Roman" w:hint="eastAsia"/>
                <w:lang w:eastAsia="zh-CN"/>
              </w:rPr>
              <w:t xml:space="preserve">, </w:t>
            </w:r>
            <w:r w:rsidR="00246BAB">
              <w:rPr>
                <w:rFonts w:ascii="Times New Roman" w:eastAsiaTheme="minorEastAsia" w:hAnsi="Times New Roman" w:hint="eastAsia"/>
                <w:lang w:eastAsia="zh-CN"/>
              </w:rPr>
              <w:t>[16]</w:t>
            </w:r>
            <w:r w:rsidR="00226D15">
              <w:rPr>
                <w:rFonts w:ascii="Times New Roman" w:eastAsiaTheme="minorEastAsia" w:hAnsi="Times New Roman" w:hint="eastAsia"/>
                <w:lang w:eastAsia="zh-CN"/>
              </w:rPr>
              <w:t xml:space="preserve">, </w:t>
            </w:r>
            <w:r w:rsidR="00246BAB">
              <w:rPr>
                <w:rFonts w:ascii="Times New Roman" w:eastAsiaTheme="minorEastAsia" w:hAnsi="Times New Roman" w:hint="eastAsia"/>
                <w:lang w:eastAsia="zh-CN"/>
              </w:rPr>
              <w:t>[19]</w:t>
            </w:r>
          </w:p>
          <w:p w14:paraId="6672BFEF" w14:textId="6B75E4DB" w:rsidR="004F2D5E" w:rsidRPr="003F52D3" w:rsidRDefault="004F2D5E" w:rsidP="004F2D5E">
            <w:pPr>
              <w:ind w:leftChars="100" w:left="200"/>
              <w:rPr>
                <w:rFonts w:ascii="Times New Roman" w:hAnsi="Times New Roman"/>
              </w:rPr>
            </w:pPr>
            <w:r w:rsidRPr="003F52D3">
              <w:rPr>
                <w:rFonts w:ascii="Times New Roman" w:hAnsi="Times New Roman"/>
              </w:rPr>
              <w:t>16</w:t>
            </w:r>
            <w:r w:rsidR="00347C0C">
              <w:rPr>
                <w:rFonts w:ascii="Times New Roman" w:hAnsi="Times New Roman"/>
              </w:rPr>
              <w:t>[3]</w:t>
            </w:r>
            <w:r w:rsidRPr="003F52D3">
              <w:rPr>
                <w:rFonts w:ascii="Times New Roman" w:hAnsi="Times New Roman"/>
              </w:rPr>
              <w:t>,20</w:t>
            </w:r>
            <w:r w:rsidR="007879AB">
              <w:rPr>
                <w:rFonts w:ascii="Times New Roman" w:hAnsi="Times New Roman"/>
              </w:rPr>
              <w:t>[2]</w:t>
            </w:r>
            <w:r w:rsidRPr="003F52D3">
              <w:rPr>
                <w:rFonts w:ascii="Times New Roman" w:hAnsi="Times New Roman"/>
              </w:rPr>
              <w:t>,24</w:t>
            </w:r>
            <w:r w:rsidR="00246BAB">
              <w:rPr>
                <w:rFonts w:ascii="Times New Roman" w:hAnsi="Times New Roman"/>
              </w:rPr>
              <w:t>[11</w:t>
            </w:r>
            <w:r w:rsidR="00E77980">
              <w:rPr>
                <w:rFonts w:ascii="Times New Roman" w:eastAsiaTheme="minorEastAsia" w:hAnsi="Times New Roman" w:hint="eastAsia"/>
                <w:lang w:eastAsia="zh-CN"/>
              </w:rPr>
              <w:t>,17</w:t>
            </w:r>
            <w:r w:rsidR="00246BAB">
              <w:rPr>
                <w:rFonts w:ascii="Times New Roman" w:hAnsi="Times New Roman"/>
              </w:rPr>
              <w:t>]</w:t>
            </w:r>
            <w:r w:rsidRPr="003F52D3">
              <w:rPr>
                <w:rFonts w:ascii="Times New Roman" w:hAnsi="Times New Roman"/>
              </w:rPr>
              <w:t>,32</w:t>
            </w:r>
            <w:r w:rsidR="003512B8">
              <w:rPr>
                <w:rFonts w:ascii="Times New Roman" w:hAnsi="Times New Roman"/>
              </w:rPr>
              <w:t>[7]</w:t>
            </w:r>
          </w:p>
          <w:p w14:paraId="58932413" w14:textId="74AC4C6A" w:rsidR="004F2D5E" w:rsidRPr="003F52D3" w:rsidRDefault="004F2D5E" w:rsidP="004F2D5E">
            <w:pPr>
              <w:rPr>
                <w:rFonts w:ascii="Times New Roman" w:hAnsi="Times New Roman"/>
                <w:b/>
                <w:bCs/>
              </w:rPr>
            </w:pPr>
            <w:r w:rsidRPr="003F52D3">
              <w:rPr>
                <w:rFonts w:ascii="Times New Roman" w:hAnsi="Times New Roman"/>
                <w:b/>
                <w:bCs/>
              </w:rPr>
              <w:t>T</w:t>
            </w:r>
            <w:r w:rsidR="003718CD">
              <w:rPr>
                <w:rFonts w:ascii="Times New Roman" w:eastAsiaTheme="minorEastAsia" w:hAnsi="Times New Roman" w:hint="eastAsia"/>
                <w:b/>
                <w:bCs/>
                <w:lang w:eastAsia="zh-CN"/>
              </w:rPr>
              <w:t>&lt;=</w:t>
            </w:r>
            <w:r w:rsidRPr="003F52D3">
              <w:rPr>
                <w:rFonts w:ascii="Times New Roman" w:hAnsi="Times New Roman"/>
                <w:b/>
                <w:bCs/>
              </w:rPr>
              <w:t>1us:</w:t>
            </w:r>
          </w:p>
          <w:p w14:paraId="4150E0F8" w14:textId="4AF88FC3" w:rsidR="004F2D5E" w:rsidRPr="00226D15" w:rsidRDefault="004F2D5E" w:rsidP="004F2D5E">
            <w:pPr>
              <w:ind w:leftChars="100" w:left="200"/>
              <w:rPr>
                <w:rFonts w:ascii="Times New Roman" w:eastAsiaTheme="minorEastAsia" w:hAnsi="Times New Roman"/>
                <w:lang w:eastAsia="zh-CN"/>
              </w:rPr>
            </w:pPr>
            <w:r w:rsidRPr="003F52D3">
              <w:rPr>
                <w:rFonts w:ascii="Times New Roman" w:hAnsi="Times New Roman"/>
              </w:rPr>
              <w:t xml:space="preserve">32: </w:t>
            </w:r>
            <w:r w:rsidR="00347C0C">
              <w:rPr>
                <w:rFonts w:ascii="Times New Roman" w:hAnsi="Times New Roman"/>
              </w:rPr>
              <w:t>[3]</w:t>
            </w:r>
            <w:r w:rsidR="00226D15">
              <w:rPr>
                <w:rFonts w:ascii="Times New Roman" w:eastAsiaTheme="minorEastAsia" w:hAnsi="Times New Roman" w:hint="eastAsia"/>
                <w:lang w:eastAsia="zh-CN"/>
              </w:rPr>
              <w:t xml:space="preserve">, </w:t>
            </w:r>
            <w:r w:rsidR="00246BAB">
              <w:rPr>
                <w:rFonts w:ascii="Times New Roman" w:eastAsiaTheme="minorEastAsia" w:hAnsi="Times New Roman" w:hint="eastAsia"/>
                <w:lang w:eastAsia="zh-CN"/>
              </w:rPr>
              <w:t>[19]</w:t>
            </w:r>
          </w:p>
          <w:p w14:paraId="61DAABDE" w14:textId="3CB002E8" w:rsidR="003718CD" w:rsidRPr="003718CD" w:rsidRDefault="003718CD" w:rsidP="004F2D5E">
            <w:pPr>
              <w:ind w:leftChars="100" w:left="200"/>
              <w:rPr>
                <w:rFonts w:ascii="Times New Roman" w:eastAsiaTheme="minorEastAsia" w:hAnsi="Times New Roman"/>
                <w:lang w:eastAsia="zh-CN"/>
              </w:rPr>
            </w:pPr>
            <w:r>
              <w:rPr>
                <w:rFonts w:ascii="Times New Roman" w:eastAsiaTheme="minorEastAsia" w:hAnsi="Times New Roman" w:hint="eastAsia"/>
                <w:lang w:eastAsia="zh-CN"/>
              </w:rPr>
              <w:t xml:space="preserve">15: </w:t>
            </w:r>
            <w:r w:rsidR="00246BAB">
              <w:rPr>
                <w:rFonts w:ascii="Times New Roman" w:eastAsiaTheme="minorEastAsia" w:hAnsi="Times New Roman" w:hint="eastAsia"/>
                <w:lang w:eastAsia="zh-CN"/>
              </w:rPr>
              <w:t>[16]</w:t>
            </w:r>
          </w:p>
        </w:tc>
        <w:tc>
          <w:tcPr>
            <w:tcW w:w="2551" w:type="dxa"/>
            <w:gridSpan w:val="2"/>
          </w:tcPr>
          <w:p w14:paraId="2E49748B" w14:textId="098E444D" w:rsidR="004F2D5E" w:rsidRPr="003F52D3" w:rsidRDefault="004F2D5E" w:rsidP="004F2D5E">
            <w:pPr>
              <w:rPr>
                <w:rFonts w:ascii="Times New Roman" w:hAnsi="Times New Roman"/>
                <w:b/>
                <w:bCs/>
              </w:rPr>
            </w:pPr>
            <w:r>
              <w:rPr>
                <w:rFonts w:ascii="Times New Roman" w:eastAsiaTheme="minorEastAsia" w:hAnsi="Times New Roman" w:hint="eastAsia"/>
                <w:b/>
                <w:bCs/>
                <w:lang w:eastAsia="zh-CN"/>
              </w:rPr>
              <w:t>1us&lt;</w:t>
            </w:r>
            <w:r w:rsidRPr="003F52D3">
              <w:rPr>
                <w:rFonts w:ascii="Times New Roman" w:hAnsi="Times New Roman"/>
                <w:b/>
                <w:bCs/>
              </w:rPr>
              <w:t>T</w:t>
            </w:r>
            <w:r>
              <w:rPr>
                <w:rFonts w:ascii="Times New Roman" w:eastAsiaTheme="minorEastAsia" w:hAnsi="Times New Roman" w:hint="eastAsia"/>
                <w:b/>
                <w:bCs/>
                <w:lang w:eastAsia="zh-CN"/>
              </w:rPr>
              <w:t>&lt;=</w:t>
            </w:r>
            <w:r w:rsidRPr="003F52D3">
              <w:rPr>
                <w:rFonts w:ascii="Times New Roman" w:hAnsi="Times New Roman"/>
                <w:b/>
                <w:bCs/>
              </w:rPr>
              <w:t xml:space="preserve"> </w:t>
            </w:r>
            <w:r>
              <w:rPr>
                <w:rFonts w:ascii="Times New Roman" w:eastAsiaTheme="minorEastAsia" w:hAnsi="Times New Roman" w:hint="eastAsia"/>
                <w:b/>
                <w:bCs/>
                <w:lang w:eastAsia="zh-CN"/>
              </w:rPr>
              <w:t>2</w:t>
            </w:r>
            <w:r w:rsidRPr="003F52D3">
              <w:rPr>
                <w:rFonts w:ascii="Times New Roman" w:hAnsi="Times New Roman"/>
                <w:b/>
                <w:bCs/>
              </w:rPr>
              <w:t>us:</w:t>
            </w:r>
          </w:p>
          <w:p w14:paraId="5308D63A" w14:textId="22DF2A8A" w:rsidR="004F2D5E" w:rsidRPr="004F2D5E" w:rsidRDefault="004F2D5E" w:rsidP="004F2D5E">
            <w:pPr>
              <w:ind w:leftChars="100" w:left="200"/>
              <w:rPr>
                <w:rFonts w:ascii="Times New Roman" w:eastAsiaTheme="minorEastAsia" w:hAnsi="Times New Roman"/>
                <w:lang w:eastAsia="zh-CN"/>
              </w:rPr>
            </w:pPr>
            <w:r w:rsidRPr="003F52D3">
              <w:rPr>
                <w:rFonts w:ascii="Times New Roman" w:eastAsia="Malgun Gothic" w:hAnsi="Times New Roman"/>
              </w:rPr>
              <w:t>4</w:t>
            </w:r>
            <w:r w:rsidRPr="003F52D3">
              <w:rPr>
                <w:rFonts w:ascii="Times New Roman" w:eastAsiaTheme="minorEastAsia" w:hAnsi="Times New Roman"/>
              </w:rPr>
              <w:t xml:space="preserve">: </w:t>
            </w:r>
            <w:r w:rsidR="007879AB">
              <w:rPr>
                <w:rFonts w:ascii="Times New Roman" w:eastAsiaTheme="minorEastAsia" w:hAnsi="Times New Roman"/>
              </w:rPr>
              <w:t>[2]</w:t>
            </w:r>
            <w:r w:rsidR="00226D15">
              <w:rPr>
                <w:rFonts w:ascii="Times New Roman" w:eastAsiaTheme="minorEastAsia" w:hAnsi="Times New Roman" w:hint="eastAsia"/>
                <w:lang w:eastAsia="zh-CN"/>
              </w:rPr>
              <w:t xml:space="preserve">, </w:t>
            </w:r>
            <w:r w:rsidR="00246BAB">
              <w:rPr>
                <w:rFonts w:ascii="Times New Roman" w:eastAsiaTheme="minorEastAsia" w:hAnsi="Times New Roman" w:hint="eastAsia"/>
                <w:lang w:eastAsia="zh-CN"/>
              </w:rPr>
              <w:t>[19]</w:t>
            </w:r>
            <w:r w:rsidR="007C3D6E">
              <w:rPr>
                <w:rFonts w:ascii="Times New Roman" w:eastAsiaTheme="minorEastAsia" w:hAnsi="Times New Roman" w:hint="eastAsia"/>
                <w:lang w:eastAsia="zh-CN"/>
              </w:rPr>
              <w:t>,</w:t>
            </w:r>
            <w:r w:rsidR="00246BAB">
              <w:rPr>
                <w:rFonts w:ascii="Times New Roman" w:eastAsiaTheme="minorEastAsia" w:hAnsi="Times New Roman" w:hint="eastAsia"/>
                <w:lang w:eastAsia="zh-CN"/>
              </w:rPr>
              <w:t>[23]</w:t>
            </w:r>
            <w:r>
              <w:rPr>
                <w:rFonts w:ascii="Times New Roman" w:eastAsiaTheme="minorEastAsia" w:hAnsi="Times New Roman" w:hint="eastAsia"/>
                <w:lang w:eastAsia="zh-CN"/>
              </w:rPr>
              <w:t>;</w:t>
            </w:r>
          </w:p>
          <w:p w14:paraId="5A2290B8" w14:textId="666FB07F" w:rsidR="004F2D5E" w:rsidRPr="004F2D5E" w:rsidRDefault="004F2D5E" w:rsidP="004F2D5E">
            <w:pPr>
              <w:ind w:leftChars="100" w:left="200"/>
              <w:rPr>
                <w:rFonts w:ascii="Times New Roman" w:eastAsiaTheme="minorEastAsia" w:hAnsi="Times New Roman"/>
                <w:lang w:eastAsia="zh-CN"/>
              </w:rPr>
            </w:pPr>
            <w:r>
              <w:rPr>
                <w:rFonts w:ascii="Times New Roman" w:eastAsiaTheme="minorEastAsia" w:hAnsi="Times New Roman" w:hint="eastAsia"/>
                <w:lang w:eastAsia="zh-CN"/>
              </w:rPr>
              <w:t xml:space="preserve">6: </w:t>
            </w:r>
            <w:r w:rsidR="00246BAB">
              <w:rPr>
                <w:rFonts w:ascii="Times New Roman" w:eastAsiaTheme="minorEastAsia" w:hAnsi="Times New Roman" w:hint="eastAsia"/>
                <w:lang w:eastAsia="zh-CN"/>
              </w:rPr>
              <w:t>[11]</w:t>
            </w:r>
            <w:r>
              <w:rPr>
                <w:rFonts w:ascii="Times New Roman" w:eastAsiaTheme="minorEastAsia" w:hAnsi="Times New Roman" w:hint="eastAsia"/>
                <w:lang w:eastAsia="zh-CN"/>
              </w:rPr>
              <w:t>;</w:t>
            </w:r>
          </w:p>
          <w:p w14:paraId="150F3EAF" w14:textId="2399F069" w:rsidR="004F2D5E" w:rsidRPr="003F52D3" w:rsidRDefault="004F2D5E" w:rsidP="004F2D5E">
            <w:pPr>
              <w:ind w:leftChars="100" w:left="200"/>
              <w:rPr>
                <w:rFonts w:ascii="Times New Roman" w:hAnsi="Times New Roman"/>
              </w:rPr>
            </w:pPr>
            <w:r w:rsidRPr="003F52D3">
              <w:rPr>
                <w:rFonts w:ascii="Times New Roman" w:eastAsia="Malgun Gothic" w:hAnsi="Times New Roman"/>
              </w:rPr>
              <w:t>8</w:t>
            </w:r>
            <w:r w:rsidRPr="003F52D3">
              <w:rPr>
                <w:rFonts w:ascii="Times New Roman" w:eastAsiaTheme="minorEastAsia" w:hAnsi="Times New Roman"/>
              </w:rPr>
              <w:t xml:space="preserve">: </w:t>
            </w:r>
            <w:r w:rsidR="003512B8">
              <w:rPr>
                <w:rFonts w:ascii="Times New Roman" w:eastAsiaTheme="minorEastAsia" w:hAnsi="Times New Roman"/>
              </w:rPr>
              <w:t>[4]</w:t>
            </w:r>
            <w:r w:rsidRPr="003F52D3">
              <w:rPr>
                <w:rFonts w:ascii="Times New Roman" w:eastAsiaTheme="minorEastAsia" w:hAnsi="Times New Roman"/>
              </w:rPr>
              <w:t xml:space="preserve">, </w:t>
            </w:r>
            <w:r w:rsidR="00347C0C">
              <w:rPr>
                <w:rFonts w:ascii="Times New Roman" w:eastAsiaTheme="minorEastAsia" w:hAnsi="Times New Roman"/>
              </w:rPr>
              <w:t>[3]</w:t>
            </w:r>
            <w:r w:rsidRPr="003F52D3">
              <w:rPr>
                <w:rFonts w:ascii="Times New Roman" w:eastAsiaTheme="minorEastAsia" w:hAnsi="Times New Roman"/>
              </w:rPr>
              <w:t xml:space="preserve">, </w:t>
            </w:r>
            <w:r w:rsidR="003512B8">
              <w:rPr>
                <w:rFonts w:ascii="Times New Roman" w:eastAsiaTheme="minorEastAsia" w:hAnsi="Times New Roman" w:hint="eastAsia"/>
                <w:lang w:eastAsia="zh-CN"/>
              </w:rPr>
              <w:t>[6]</w:t>
            </w:r>
            <w:r w:rsidRPr="003F52D3">
              <w:rPr>
                <w:rFonts w:ascii="Times New Roman" w:eastAsiaTheme="minorEastAsia" w:hAnsi="Times New Roman"/>
              </w:rPr>
              <w:t>,</w:t>
            </w:r>
          </w:p>
          <w:p w14:paraId="04E48603" w14:textId="63A8BCEB" w:rsidR="004F2D5E" w:rsidRDefault="003512B8" w:rsidP="003718CD">
            <w:pPr>
              <w:ind w:leftChars="100" w:left="200" w:firstLine="204"/>
              <w:rPr>
                <w:rFonts w:ascii="Times New Roman" w:eastAsiaTheme="minorEastAsia" w:hAnsi="Times New Roman"/>
                <w:lang w:eastAsia="zh-CN"/>
              </w:rPr>
            </w:pPr>
            <w:r>
              <w:rPr>
                <w:rFonts w:ascii="Times New Roman" w:eastAsiaTheme="minorEastAsia" w:hAnsi="Times New Roman"/>
              </w:rPr>
              <w:t>[7]</w:t>
            </w:r>
            <w:r w:rsidR="003718CD">
              <w:rPr>
                <w:rFonts w:ascii="Times New Roman" w:eastAsiaTheme="minorEastAsia" w:hAnsi="Times New Roman" w:hint="eastAsia"/>
                <w:lang w:eastAsia="zh-CN"/>
              </w:rPr>
              <w:t>;</w:t>
            </w:r>
          </w:p>
          <w:p w14:paraId="1672246C" w14:textId="5B646CDE" w:rsidR="003718CD" w:rsidRPr="003718CD" w:rsidRDefault="003718CD" w:rsidP="003718CD">
            <w:pPr>
              <w:ind w:leftChars="100" w:left="200"/>
              <w:rPr>
                <w:rFonts w:ascii="Times New Roman" w:eastAsia="Malgun Gothic" w:hAnsi="Times New Roman"/>
              </w:rPr>
            </w:pPr>
            <w:r w:rsidRPr="003718CD">
              <w:rPr>
                <w:rFonts w:ascii="Times New Roman" w:eastAsia="Malgun Gothic" w:hAnsi="Times New Roman" w:hint="eastAsia"/>
              </w:rPr>
              <w:t xml:space="preserve">14: </w:t>
            </w:r>
            <w:r w:rsidR="00246BAB">
              <w:rPr>
                <w:rFonts w:ascii="Times New Roman" w:eastAsia="Malgun Gothic" w:hAnsi="Times New Roman" w:hint="eastAsia"/>
              </w:rPr>
              <w:t>[16]</w:t>
            </w:r>
            <w:r w:rsidRPr="003718CD">
              <w:rPr>
                <w:rFonts w:ascii="Times New Roman" w:eastAsia="Malgun Gothic" w:hAnsi="Times New Roman" w:hint="eastAsia"/>
              </w:rPr>
              <w:t>;</w:t>
            </w:r>
          </w:p>
          <w:p w14:paraId="4DF5CAAD" w14:textId="14C4B809" w:rsidR="004F2D5E" w:rsidRPr="003F52D3" w:rsidRDefault="004F2D5E" w:rsidP="004F2D5E">
            <w:pPr>
              <w:ind w:leftChars="100" w:left="200"/>
              <w:rPr>
                <w:rFonts w:ascii="Times New Roman" w:hAnsi="Times New Roman"/>
              </w:rPr>
            </w:pPr>
            <w:r w:rsidRPr="003F52D3">
              <w:rPr>
                <w:rFonts w:ascii="Times New Roman" w:eastAsia="Malgun Gothic" w:hAnsi="Times New Roman"/>
                <w:lang w:eastAsia="x-none"/>
              </w:rPr>
              <w:t>16</w:t>
            </w:r>
            <w:r w:rsidRPr="003F52D3">
              <w:rPr>
                <w:rFonts w:ascii="Times New Roman" w:eastAsiaTheme="minorEastAsia" w:hAnsi="Times New Roman"/>
              </w:rPr>
              <w:t>:</w:t>
            </w:r>
            <w:r w:rsidRPr="003F52D3">
              <w:rPr>
                <w:rFonts w:ascii="Times New Roman" w:eastAsia="Malgun Gothic" w:hAnsi="Times New Roman"/>
                <w:lang w:eastAsia="x-none"/>
              </w:rPr>
              <w:t xml:space="preserve"> </w:t>
            </w:r>
            <w:r w:rsidR="003512B8">
              <w:rPr>
                <w:rFonts w:ascii="Times New Roman" w:hAnsi="Times New Roman"/>
              </w:rPr>
              <w:t>[7]</w:t>
            </w:r>
          </w:p>
          <w:p w14:paraId="696D216B" w14:textId="447CB09E" w:rsidR="004F2D5E" w:rsidRPr="003F52D3" w:rsidRDefault="004F2D5E" w:rsidP="004F2D5E">
            <w:pPr>
              <w:rPr>
                <w:rFonts w:ascii="Times New Roman" w:hAnsi="Times New Roman"/>
                <w:b/>
                <w:bCs/>
              </w:rPr>
            </w:pPr>
            <w:r w:rsidRPr="003F52D3">
              <w:rPr>
                <w:rFonts w:ascii="Times New Roman" w:hAnsi="Times New Roman"/>
                <w:b/>
                <w:bCs/>
              </w:rPr>
              <w:t>T=</w:t>
            </w:r>
            <w:r>
              <w:rPr>
                <w:rFonts w:ascii="Times New Roman" w:eastAsiaTheme="minorEastAsia" w:hAnsi="Times New Roman" w:hint="eastAsia"/>
                <w:b/>
                <w:bCs/>
                <w:lang w:eastAsia="zh-CN"/>
              </w:rPr>
              <w:t>1</w:t>
            </w:r>
            <w:r w:rsidRPr="003F52D3">
              <w:rPr>
                <w:rFonts w:ascii="Times New Roman" w:hAnsi="Times New Roman"/>
                <w:b/>
                <w:bCs/>
              </w:rPr>
              <w:t>us:</w:t>
            </w:r>
          </w:p>
          <w:p w14:paraId="358137F1" w14:textId="4562EF44" w:rsidR="00E77980" w:rsidRDefault="00E77980" w:rsidP="004F2D5E">
            <w:pPr>
              <w:ind w:leftChars="100" w:left="200"/>
              <w:rPr>
                <w:rFonts w:ascii="Times New Roman" w:eastAsiaTheme="minorEastAsia" w:hAnsi="Times New Roman"/>
                <w:lang w:eastAsia="zh-CN"/>
              </w:rPr>
            </w:pPr>
            <w:r>
              <w:rPr>
                <w:rFonts w:ascii="Times New Roman" w:eastAsiaTheme="minorEastAsia" w:hAnsi="Times New Roman" w:hint="eastAsia"/>
                <w:lang w:eastAsia="zh-CN"/>
              </w:rPr>
              <w:t>2:[17]</w:t>
            </w:r>
          </w:p>
          <w:p w14:paraId="1AA7E628" w14:textId="13C2DC11" w:rsidR="004F2D5E" w:rsidRPr="003F52D3" w:rsidRDefault="004F2D5E" w:rsidP="004F2D5E">
            <w:pPr>
              <w:ind w:leftChars="100" w:left="200"/>
              <w:rPr>
                <w:rFonts w:ascii="Times New Roman" w:hAnsi="Times New Roman"/>
              </w:rPr>
            </w:pPr>
            <w:r w:rsidRPr="003F52D3">
              <w:rPr>
                <w:rFonts w:ascii="Times New Roman" w:hAnsi="Times New Roman"/>
              </w:rPr>
              <w:t xml:space="preserve">6: </w:t>
            </w:r>
            <w:r w:rsidR="007879AB">
              <w:rPr>
                <w:rFonts w:ascii="Times New Roman" w:hAnsi="Times New Roman"/>
              </w:rPr>
              <w:t>[2]</w:t>
            </w:r>
          </w:p>
          <w:p w14:paraId="36354FAB" w14:textId="155AE2CE" w:rsidR="004F2D5E" w:rsidRPr="004F2D5E" w:rsidRDefault="004F2D5E" w:rsidP="004F2D5E">
            <w:pPr>
              <w:ind w:leftChars="100" w:left="200"/>
              <w:rPr>
                <w:rFonts w:ascii="Times New Roman" w:eastAsiaTheme="minorEastAsia" w:hAnsi="Times New Roman"/>
                <w:lang w:eastAsia="zh-CN"/>
              </w:rPr>
            </w:pPr>
            <w:r>
              <w:rPr>
                <w:rFonts w:ascii="Times New Roman" w:eastAsiaTheme="minorEastAsia" w:hAnsi="Times New Roman" w:hint="eastAsia"/>
                <w:lang w:eastAsia="zh-CN"/>
              </w:rPr>
              <w:t>12</w:t>
            </w:r>
            <w:r w:rsidRPr="003F52D3">
              <w:rPr>
                <w:rFonts w:ascii="Times New Roman" w:hAnsi="Times New Roman"/>
              </w:rPr>
              <w:t xml:space="preserve">: </w:t>
            </w:r>
            <w:r w:rsidR="00246BAB">
              <w:rPr>
                <w:rFonts w:ascii="Times New Roman" w:hAnsi="Times New Roman"/>
              </w:rPr>
              <w:t>[11]</w:t>
            </w:r>
          </w:p>
          <w:p w14:paraId="363E235F" w14:textId="10437259" w:rsidR="004F2D5E" w:rsidRPr="004F2D5E" w:rsidRDefault="004F2D5E" w:rsidP="004F2D5E">
            <w:pPr>
              <w:ind w:leftChars="100" w:left="200"/>
              <w:rPr>
                <w:rFonts w:ascii="Times New Roman" w:eastAsiaTheme="minorEastAsia" w:hAnsi="Times New Roman"/>
                <w:lang w:eastAsia="zh-CN"/>
              </w:rPr>
            </w:pPr>
            <w:r w:rsidRPr="003F52D3">
              <w:rPr>
                <w:rFonts w:ascii="Times New Roman" w:hAnsi="Times New Roman"/>
              </w:rPr>
              <w:t>16</w:t>
            </w:r>
            <w:r>
              <w:rPr>
                <w:rFonts w:ascii="Times New Roman" w:eastAsiaTheme="minorEastAsia" w:hAnsi="Times New Roman" w:hint="eastAsia"/>
                <w:lang w:eastAsia="zh-CN"/>
              </w:rPr>
              <w:t xml:space="preserve">: </w:t>
            </w:r>
            <w:r w:rsidR="00347C0C">
              <w:rPr>
                <w:rFonts w:ascii="Times New Roman" w:hAnsi="Times New Roman"/>
              </w:rPr>
              <w:t>[3]</w:t>
            </w:r>
            <w:r w:rsidR="00226D15">
              <w:rPr>
                <w:rFonts w:ascii="Times New Roman" w:eastAsiaTheme="minorEastAsia" w:hAnsi="Times New Roman" w:hint="eastAsia"/>
                <w:lang w:eastAsia="zh-CN"/>
              </w:rPr>
              <w:t>,</w:t>
            </w:r>
            <w:r w:rsidR="00226D15">
              <w:t xml:space="preserve"> </w:t>
            </w:r>
            <w:r w:rsidR="00246BAB">
              <w:rPr>
                <w:rFonts w:ascii="Times New Roman" w:eastAsiaTheme="minorEastAsia" w:hAnsi="Times New Roman"/>
                <w:lang w:eastAsia="zh-CN"/>
              </w:rPr>
              <w:t>[19]</w:t>
            </w:r>
            <w:r w:rsidR="007C3D6E">
              <w:rPr>
                <w:rFonts w:ascii="Times New Roman" w:eastAsiaTheme="minorEastAsia" w:hAnsi="Times New Roman" w:hint="eastAsia"/>
                <w:lang w:eastAsia="zh-CN"/>
              </w:rPr>
              <w:t>,</w:t>
            </w:r>
            <w:r w:rsidR="00FF32C5">
              <w:rPr>
                <w:rFonts w:ascii="Times New Roman" w:eastAsiaTheme="minorEastAsia" w:hAnsi="Times New Roman" w:hint="eastAsia"/>
                <w:lang w:eastAsia="zh-CN"/>
              </w:rPr>
              <w:t xml:space="preserve"> </w:t>
            </w:r>
            <w:r w:rsidR="00246BAB">
              <w:rPr>
                <w:rFonts w:ascii="Times New Roman" w:eastAsiaTheme="minorEastAsia" w:hAnsi="Times New Roman" w:hint="eastAsia"/>
                <w:lang w:eastAsia="zh-CN"/>
              </w:rPr>
              <w:t>[23]</w:t>
            </w:r>
          </w:p>
          <w:p w14:paraId="2D0478EE" w14:textId="7E9088D8" w:rsidR="004F2D5E" w:rsidRPr="003F52D3" w:rsidRDefault="004F2D5E" w:rsidP="004F2D5E">
            <w:pPr>
              <w:rPr>
                <w:rFonts w:ascii="Times New Roman" w:hAnsi="Times New Roman"/>
              </w:rPr>
            </w:pPr>
          </w:p>
        </w:tc>
        <w:tc>
          <w:tcPr>
            <w:tcW w:w="2835" w:type="dxa"/>
            <w:gridSpan w:val="2"/>
          </w:tcPr>
          <w:p w14:paraId="48437E5A" w14:textId="01D59EB2" w:rsidR="004F2D5E" w:rsidRPr="003F52D3" w:rsidRDefault="004F2D5E" w:rsidP="004F2D5E">
            <w:pPr>
              <w:rPr>
                <w:rFonts w:ascii="Times New Roman" w:hAnsi="Times New Roman"/>
                <w:b/>
                <w:bCs/>
              </w:rPr>
            </w:pPr>
            <w:r>
              <w:rPr>
                <w:rFonts w:ascii="Times New Roman" w:eastAsiaTheme="minorEastAsia" w:hAnsi="Times New Roman" w:hint="eastAsia"/>
                <w:b/>
                <w:bCs/>
                <w:lang w:eastAsia="zh-CN"/>
              </w:rPr>
              <w:t>0.5us&lt;</w:t>
            </w:r>
            <w:r w:rsidRPr="003F52D3">
              <w:rPr>
                <w:rFonts w:ascii="Times New Roman" w:hAnsi="Times New Roman"/>
                <w:b/>
                <w:bCs/>
              </w:rPr>
              <w:t>T</w:t>
            </w:r>
            <w:r>
              <w:rPr>
                <w:rFonts w:ascii="Times New Roman" w:eastAsiaTheme="minorEastAsia" w:hAnsi="Times New Roman" w:hint="eastAsia"/>
                <w:b/>
                <w:bCs/>
                <w:lang w:eastAsia="zh-CN"/>
              </w:rPr>
              <w:t>&lt;=</w:t>
            </w:r>
            <w:r w:rsidRPr="003F52D3">
              <w:rPr>
                <w:rFonts w:ascii="Times New Roman" w:hAnsi="Times New Roman"/>
                <w:b/>
                <w:bCs/>
              </w:rPr>
              <w:t xml:space="preserve"> </w:t>
            </w:r>
            <w:r>
              <w:rPr>
                <w:rFonts w:ascii="Times New Roman" w:eastAsiaTheme="minorEastAsia" w:hAnsi="Times New Roman" w:hint="eastAsia"/>
                <w:b/>
                <w:bCs/>
                <w:lang w:eastAsia="zh-CN"/>
              </w:rPr>
              <w:t>1</w:t>
            </w:r>
            <w:r w:rsidRPr="003F52D3">
              <w:rPr>
                <w:rFonts w:ascii="Times New Roman" w:hAnsi="Times New Roman"/>
                <w:b/>
                <w:bCs/>
              </w:rPr>
              <w:t>us:</w:t>
            </w:r>
          </w:p>
          <w:p w14:paraId="3511442D" w14:textId="76C2F80F" w:rsidR="00E77980" w:rsidRDefault="00E77980" w:rsidP="004F2D5E">
            <w:pPr>
              <w:ind w:leftChars="100" w:left="200"/>
              <w:rPr>
                <w:rFonts w:ascii="Times New Roman" w:eastAsiaTheme="minorEastAsia" w:hAnsi="Times New Roman"/>
                <w:lang w:eastAsia="zh-CN"/>
              </w:rPr>
            </w:pPr>
            <w:r>
              <w:rPr>
                <w:rFonts w:ascii="Times New Roman" w:eastAsiaTheme="minorEastAsia" w:hAnsi="Times New Roman" w:hint="eastAsia"/>
                <w:lang w:eastAsia="zh-CN"/>
              </w:rPr>
              <w:t>3:[17]</w:t>
            </w:r>
          </w:p>
          <w:p w14:paraId="605310D8" w14:textId="7EB5A86B" w:rsidR="004F2D5E" w:rsidRPr="004F2D5E" w:rsidRDefault="004F2D5E" w:rsidP="004F2D5E">
            <w:pPr>
              <w:ind w:leftChars="100" w:left="200"/>
              <w:rPr>
                <w:rFonts w:ascii="Times New Roman" w:eastAsiaTheme="minorEastAsia" w:hAnsi="Times New Roman"/>
                <w:lang w:eastAsia="zh-CN"/>
              </w:rPr>
            </w:pPr>
            <w:r w:rsidRPr="003F52D3">
              <w:rPr>
                <w:rFonts w:ascii="Times New Roman" w:eastAsia="Malgun Gothic" w:hAnsi="Times New Roman"/>
              </w:rPr>
              <w:t>4</w:t>
            </w:r>
            <w:r w:rsidRPr="003F52D3">
              <w:rPr>
                <w:rFonts w:ascii="Times New Roman" w:eastAsiaTheme="minorEastAsia" w:hAnsi="Times New Roman"/>
              </w:rPr>
              <w:t xml:space="preserve">: </w:t>
            </w:r>
            <w:r w:rsidR="007879AB">
              <w:rPr>
                <w:rFonts w:ascii="Times New Roman" w:eastAsiaTheme="minorEastAsia" w:hAnsi="Times New Roman"/>
              </w:rPr>
              <w:t>[2]</w:t>
            </w:r>
            <w:r>
              <w:rPr>
                <w:rFonts w:ascii="Times New Roman" w:eastAsiaTheme="minorEastAsia" w:hAnsi="Times New Roman" w:hint="eastAsia"/>
                <w:lang w:eastAsia="zh-CN"/>
              </w:rPr>
              <w:t>;</w:t>
            </w:r>
          </w:p>
          <w:p w14:paraId="17759280" w14:textId="7B556097" w:rsidR="004F2D5E" w:rsidRPr="003F52D3" w:rsidRDefault="004F2D5E" w:rsidP="004F2D5E">
            <w:pPr>
              <w:ind w:leftChars="100" w:left="200"/>
              <w:rPr>
                <w:rFonts w:ascii="Times New Roman" w:hAnsi="Times New Roman"/>
              </w:rPr>
            </w:pPr>
            <w:r w:rsidRPr="003F52D3">
              <w:rPr>
                <w:rFonts w:ascii="Times New Roman" w:eastAsia="Malgun Gothic" w:hAnsi="Times New Roman"/>
              </w:rPr>
              <w:t>8</w:t>
            </w:r>
            <w:r w:rsidRPr="003F52D3">
              <w:rPr>
                <w:rFonts w:ascii="Times New Roman" w:eastAsiaTheme="minorEastAsia" w:hAnsi="Times New Roman"/>
              </w:rPr>
              <w:t xml:space="preserve">: </w:t>
            </w:r>
            <w:r w:rsidR="003512B8">
              <w:rPr>
                <w:rFonts w:ascii="Times New Roman" w:eastAsiaTheme="minorEastAsia" w:hAnsi="Times New Roman"/>
              </w:rPr>
              <w:t>[4]</w:t>
            </w:r>
            <w:r w:rsidRPr="003F52D3">
              <w:rPr>
                <w:rFonts w:ascii="Times New Roman" w:eastAsiaTheme="minorEastAsia" w:hAnsi="Times New Roman"/>
              </w:rPr>
              <w:t xml:space="preserve">, </w:t>
            </w:r>
            <w:r w:rsidR="00347C0C">
              <w:rPr>
                <w:rFonts w:ascii="Times New Roman" w:eastAsiaTheme="minorEastAsia" w:hAnsi="Times New Roman"/>
              </w:rPr>
              <w:t>[3]</w:t>
            </w:r>
            <w:r w:rsidRPr="003F52D3">
              <w:rPr>
                <w:rFonts w:ascii="Times New Roman" w:eastAsiaTheme="minorEastAsia" w:hAnsi="Times New Roman"/>
              </w:rPr>
              <w:t xml:space="preserve">, </w:t>
            </w:r>
            <w:r w:rsidR="003512B8">
              <w:rPr>
                <w:rFonts w:ascii="Times New Roman" w:eastAsiaTheme="minorEastAsia" w:hAnsi="Times New Roman" w:hint="eastAsia"/>
                <w:lang w:eastAsia="zh-CN"/>
              </w:rPr>
              <w:t>[6]</w:t>
            </w:r>
            <w:r w:rsidRPr="003F52D3">
              <w:rPr>
                <w:rFonts w:ascii="Times New Roman" w:eastAsiaTheme="minorEastAsia" w:hAnsi="Times New Roman"/>
              </w:rPr>
              <w:t>,</w:t>
            </w:r>
          </w:p>
          <w:p w14:paraId="1481F2B9" w14:textId="4E56505F" w:rsidR="004F2D5E" w:rsidRDefault="00246BAB" w:rsidP="003718CD">
            <w:pPr>
              <w:ind w:leftChars="100" w:left="200" w:firstLine="204"/>
              <w:rPr>
                <w:rFonts w:ascii="Times New Roman" w:eastAsiaTheme="minorEastAsia" w:hAnsi="Times New Roman"/>
                <w:lang w:eastAsia="zh-CN"/>
              </w:rPr>
            </w:pPr>
            <w:r>
              <w:rPr>
                <w:rFonts w:ascii="Times New Roman" w:eastAsiaTheme="minorEastAsia" w:hAnsi="Times New Roman"/>
              </w:rPr>
              <w:t>[11]</w:t>
            </w:r>
            <w:r w:rsidR="00226D15">
              <w:rPr>
                <w:rFonts w:ascii="Times New Roman" w:eastAsiaTheme="minorEastAsia" w:hAnsi="Times New Roman" w:hint="eastAsia"/>
                <w:lang w:eastAsia="zh-CN"/>
              </w:rPr>
              <w:t>,</w:t>
            </w:r>
            <w:r w:rsidR="00226D15">
              <w:t xml:space="preserve"> </w:t>
            </w:r>
            <w:r>
              <w:rPr>
                <w:rFonts w:ascii="Times New Roman" w:eastAsiaTheme="minorEastAsia" w:hAnsi="Times New Roman"/>
                <w:lang w:eastAsia="zh-CN"/>
              </w:rPr>
              <w:t>[19]</w:t>
            </w:r>
            <w:r w:rsidR="007C3D6E">
              <w:rPr>
                <w:rFonts w:ascii="Times New Roman" w:eastAsiaTheme="minorEastAsia" w:hAnsi="Times New Roman" w:hint="eastAsia"/>
                <w:lang w:eastAsia="zh-CN"/>
              </w:rPr>
              <w:t xml:space="preserve">, </w:t>
            </w:r>
            <w:r>
              <w:rPr>
                <w:rFonts w:ascii="Times New Roman" w:eastAsiaTheme="minorEastAsia" w:hAnsi="Times New Roman" w:hint="eastAsia"/>
                <w:lang w:eastAsia="zh-CN"/>
              </w:rPr>
              <w:t>[23]</w:t>
            </w:r>
            <w:r w:rsidR="003718CD">
              <w:rPr>
                <w:rFonts w:ascii="Times New Roman" w:eastAsiaTheme="minorEastAsia" w:hAnsi="Times New Roman" w:hint="eastAsia"/>
                <w:lang w:eastAsia="zh-CN"/>
              </w:rPr>
              <w:t>;</w:t>
            </w:r>
          </w:p>
          <w:p w14:paraId="56E26382" w14:textId="60563D6D" w:rsidR="003718CD" w:rsidRPr="003718CD" w:rsidRDefault="003718CD" w:rsidP="003718CD">
            <w:pPr>
              <w:ind w:leftChars="100" w:left="200"/>
              <w:rPr>
                <w:rFonts w:ascii="Times New Roman" w:eastAsia="Malgun Gothic" w:hAnsi="Times New Roman"/>
              </w:rPr>
            </w:pPr>
            <w:r w:rsidRPr="003718CD">
              <w:rPr>
                <w:rFonts w:ascii="Times New Roman" w:eastAsia="Malgun Gothic" w:hAnsi="Times New Roman" w:hint="eastAsia"/>
              </w:rPr>
              <w:t xml:space="preserve">14: </w:t>
            </w:r>
            <w:r w:rsidR="00246BAB">
              <w:rPr>
                <w:rFonts w:ascii="Times New Roman" w:eastAsia="Malgun Gothic" w:hAnsi="Times New Roman" w:hint="eastAsia"/>
              </w:rPr>
              <w:t>[16]</w:t>
            </w:r>
          </w:p>
          <w:p w14:paraId="1155A053" w14:textId="182F68D1" w:rsidR="004F2D5E" w:rsidRPr="003F52D3" w:rsidRDefault="004F2D5E" w:rsidP="004F2D5E">
            <w:pPr>
              <w:rPr>
                <w:rFonts w:ascii="Times New Roman" w:hAnsi="Times New Roman"/>
                <w:b/>
                <w:bCs/>
              </w:rPr>
            </w:pPr>
            <w:r w:rsidRPr="003F52D3">
              <w:rPr>
                <w:rFonts w:ascii="Times New Roman" w:hAnsi="Times New Roman"/>
                <w:b/>
                <w:bCs/>
              </w:rPr>
              <w:t>T=</w:t>
            </w:r>
            <w:r>
              <w:rPr>
                <w:rFonts w:ascii="Times New Roman" w:eastAsiaTheme="minorEastAsia" w:hAnsi="Times New Roman" w:hint="eastAsia"/>
                <w:b/>
                <w:bCs/>
                <w:lang w:eastAsia="zh-CN"/>
              </w:rPr>
              <w:t>0.5</w:t>
            </w:r>
            <w:r w:rsidRPr="003F52D3">
              <w:rPr>
                <w:rFonts w:ascii="Times New Roman" w:hAnsi="Times New Roman"/>
                <w:b/>
                <w:bCs/>
              </w:rPr>
              <w:t>us:</w:t>
            </w:r>
          </w:p>
          <w:p w14:paraId="1CF459BC" w14:textId="13849FFF" w:rsidR="004F2D5E" w:rsidRPr="003F52D3" w:rsidRDefault="004F2D5E" w:rsidP="004F2D5E">
            <w:pPr>
              <w:ind w:leftChars="100" w:left="200"/>
              <w:rPr>
                <w:rFonts w:ascii="Times New Roman" w:hAnsi="Times New Roman"/>
              </w:rPr>
            </w:pPr>
            <w:r>
              <w:rPr>
                <w:rFonts w:ascii="Times New Roman" w:eastAsiaTheme="minorEastAsia" w:hAnsi="Times New Roman" w:hint="eastAsia"/>
                <w:lang w:eastAsia="zh-CN"/>
              </w:rPr>
              <w:t>7</w:t>
            </w:r>
            <w:r w:rsidRPr="003F52D3">
              <w:rPr>
                <w:rFonts w:ascii="Times New Roman" w:hAnsi="Times New Roman"/>
              </w:rPr>
              <w:t xml:space="preserve">: </w:t>
            </w:r>
            <w:r w:rsidR="007879AB">
              <w:rPr>
                <w:rFonts w:ascii="Times New Roman" w:hAnsi="Times New Roman"/>
              </w:rPr>
              <w:t>[2]</w:t>
            </w:r>
          </w:p>
          <w:p w14:paraId="65234302" w14:textId="51D0C9CF" w:rsidR="004F2D5E" w:rsidRPr="004F2D5E" w:rsidRDefault="004F2D5E" w:rsidP="004F2D5E">
            <w:pPr>
              <w:ind w:leftChars="100" w:left="200"/>
              <w:rPr>
                <w:rFonts w:ascii="Times New Roman" w:eastAsiaTheme="minorEastAsia" w:hAnsi="Times New Roman"/>
                <w:lang w:eastAsia="zh-CN"/>
              </w:rPr>
            </w:pPr>
            <w:r>
              <w:rPr>
                <w:rFonts w:ascii="Times New Roman" w:eastAsiaTheme="minorEastAsia" w:hAnsi="Times New Roman" w:hint="eastAsia"/>
                <w:lang w:eastAsia="zh-CN"/>
              </w:rPr>
              <w:t>16</w:t>
            </w:r>
            <w:r w:rsidRPr="003F52D3">
              <w:rPr>
                <w:rFonts w:ascii="Times New Roman" w:hAnsi="Times New Roman"/>
              </w:rPr>
              <w:t xml:space="preserve">: </w:t>
            </w:r>
            <w:r w:rsidR="00246BAB">
              <w:rPr>
                <w:rFonts w:ascii="Times New Roman" w:hAnsi="Times New Roman"/>
              </w:rPr>
              <w:t>[11]</w:t>
            </w:r>
          </w:p>
          <w:p w14:paraId="58B03294" w14:textId="77777777" w:rsidR="004F2D5E" w:rsidRPr="003F52D3" w:rsidRDefault="004F2D5E" w:rsidP="004F2D5E">
            <w:pPr>
              <w:ind w:leftChars="100" w:left="200"/>
              <w:rPr>
                <w:rFonts w:ascii="Times New Roman" w:hAnsi="Times New Roman"/>
              </w:rPr>
            </w:pPr>
          </w:p>
        </w:tc>
      </w:tr>
      <w:bookmarkEnd w:id="17"/>
      <w:bookmarkEnd w:id="19"/>
    </w:tbl>
    <w:p w14:paraId="4B5B93C2" w14:textId="77777777" w:rsidR="00EF2E45" w:rsidRDefault="00EF2E45" w:rsidP="00816133">
      <w:pPr>
        <w:ind w:left="442" w:hanging="442"/>
        <w:rPr>
          <w:rFonts w:eastAsiaTheme="minorEastAsia"/>
          <w:lang w:eastAsia="zh-CN"/>
        </w:rPr>
      </w:pPr>
    </w:p>
    <w:p w14:paraId="4E881E00" w14:textId="10F60103" w:rsidR="005724D3" w:rsidRPr="00094E01" w:rsidRDefault="005724D3" w:rsidP="00816133">
      <w:pPr>
        <w:numPr>
          <w:ilvl w:val="0"/>
          <w:numId w:val="21"/>
        </w:numPr>
        <w:ind w:left="720"/>
        <w:rPr>
          <w:rFonts w:ascii="Times New Roman" w:hAnsi="Times New Roman"/>
          <w:lang w:eastAsia="zh-CN"/>
        </w:rPr>
      </w:pPr>
      <w:r w:rsidRPr="00816133">
        <w:rPr>
          <w:rFonts w:ascii="Times New Roman" w:hAnsi="Times New Roman" w:hint="eastAsia"/>
          <w:lang w:eastAsia="zh-CN"/>
        </w:rPr>
        <w:t xml:space="preserve">For </w:t>
      </w:r>
      <w:r w:rsidRPr="002564FC">
        <w:rPr>
          <w:rFonts w:ascii="Times New Roman" w:hAnsi="Times New Roman" w:hint="eastAsia"/>
          <w:b/>
          <w:bCs/>
          <w:lang w:eastAsia="zh-CN"/>
        </w:rPr>
        <w:t>SNR=-3dB, AWGN</w:t>
      </w:r>
      <w:r w:rsidR="00094E01" w:rsidRPr="002564FC">
        <w:rPr>
          <w:rFonts w:ascii="Times New Roman" w:eastAsiaTheme="minorEastAsia" w:hAnsi="Times New Roman" w:hint="eastAsia"/>
          <w:b/>
          <w:bCs/>
          <w:lang w:eastAsia="zh-CN"/>
        </w:rPr>
        <w:t xml:space="preserve"> channel</w:t>
      </w:r>
      <w:r w:rsidRPr="00816133">
        <w:rPr>
          <w:rFonts w:ascii="Times New Roman" w:hAnsi="Times New Roman" w:hint="eastAsia"/>
          <w:lang w:eastAsia="zh-CN"/>
        </w:rPr>
        <w:t xml:space="preserve">, </w:t>
      </w:r>
      <w:r w:rsidRPr="00816133">
        <w:rPr>
          <w:rFonts w:ascii="Times New Roman" w:hAnsi="Times New Roman"/>
          <w:lang w:eastAsia="zh-CN"/>
        </w:rPr>
        <w:t>timing estimation error smaller than T us for P=90 % of the time</w:t>
      </w:r>
      <w:r w:rsidR="00094E01">
        <w:rPr>
          <w:rFonts w:ascii="Times New Roman" w:eastAsiaTheme="minorEastAsia" w:hAnsi="Times New Roman" w:hint="eastAsia"/>
          <w:lang w:eastAsia="zh-CN"/>
        </w:rPr>
        <w:t>, the following is observed:</w:t>
      </w:r>
    </w:p>
    <w:p w14:paraId="74AFC047" w14:textId="585434F8" w:rsidR="00094E01" w:rsidRPr="00094E01" w:rsidRDefault="00094E01" w:rsidP="007C3AEF">
      <w:pPr>
        <w:widowControl w:val="0"/>
        <w:numPr>
          <w:ilvl w:val="1"/>
          <w:numId w:val="77"/>
        </w:numPr>
        <w:jc w:val="both"/>
        <w:rPr>
          <w:rFonts w:ascii="Times New Roman" w:eastAsia="Malgun Gothic" w:hAnsi="Times New Roman"/>
          <w:bCs/>
          <w:iCs/>
          <w:lang w:eastAsia="x-none"/>
        </w:rPr>
      </w:pPr>
      <w:r w:rsidRPr="00094E01">
        <w:rPr>
          <w:rFonts w:ascii="Times New Roman" w:eastAsia="Malgun Gothic" w:hAnsi="Times New Roman"/>
          <w:bCs/>
          <w:iCs/>
          <w:lang w:eastAsia="x-none"/>
        </w:rPr>
        <w:t>T</w:t>
      </w:r>
      <w:r w:rsidRPr="00094E01">
        <w:rPr>
          <w:rFonts w:ascii="Times New Roman" w:eastAsia="Malgun Gothic" w:hAnsi="Times New Roman" w:hint="eastAsia"/>
          <w:bCs/>
          <w:iCs/>
          <w:lang w:eastAsia="x-none"/>
        </w:rPr>
        <w:t xml:space="preserve">he number of OFDM symbols required in AWGN </w:t>
      </w:r>
      <w:r w:rsidRPr="00094E01">
        <w:rPr>
          <w:rFonts w:ascii="Times New Roman" w:eastAsia="Malgun Gothic" w:hAnsi="Times New Roman"/>
          <w:bCs/>
          <w:iCs/>
          <w:lang w:eastAsia="x-none"/>
        </w:rPr>
        <w:t>channel</w:t>
      </w:r>
      <w:r w:rsidRPr="00094E01">
        <w:rPr>
          <w:rFonts w:ascii="Times New Roman" w:eastAsia="Malgun Gothic" w:hAnsi="Times New Roman" w:hint="eastAsia"/>
          <w:bCs/>
          <w:iCs/>
          <w:lang w:eastAsia="x-none"/>
        </w:rPr>
        <w:t xml:space="preserve"> to satisfy the same sync accuracy</w:t>
      </w:r>
      <w:r w:rsidRPr="00094E01">
        <w:rPr>
          <w:rFonts w:ascii="Times New Roman" w:eastAsia="Malgun Gothic" w:hAnsi="Times New Roman"/>
          <w:bCs/>
          <w:iCs/>
          <w:lang w:eastAsia="x-none"/>
        </w:rPr>
        <w:t xml:space="preserve"> is</w:t>
      </w:r>
      <w:r w:rsidRPr="00094E01">
        <w:rPr>
          <w:rFonts w:ascii="Times New Roman" w:eastAsia="Malgun Gothic" w:hAnsi="Times New Roman" w:hint="eastAsia"/>
          <w:bCs/>
          <w:iCs/>
          <w:lang w:eastAsia="x-none"/>
        </w:rPr>
        <w:t xml:space="preserve"> no more than that required in TDL-C channel</w:t>
      </w:r>
    </w:p>
    <w:p w14:paraId="42A025B6" w14:textId="77777777" w:rsidR="00816133" w:rsidRPr="00816133" w:rsidRDefault="00816133" w:rsidP="00816133">
      <w:pPr>
        <w:ind w:left="720"/>
        <w:rPr>
          <w:rFonts w:ascii="Times New Roman" w:hAnsi="Times New Roman"/>
          <w:lang w:eastAsia="zh-CN"/>
        </w:rPr>
      </w:pPr>
    </w:p>
    <w:tbl>
      <w:tblPr>
        <w:tblStyle w:val="afffb"/>
        <w:tblW w:w="9072" w:type="dxa"/>
        <w:tblInd w:w="-5" w:type="dxa"/>
        <w:tblLayout w:type="fixed"/>
        <w:tblLook w:val="04A0" w:firstRow="1" w:lastRow="0" w:firstColumn="1" w:lastColumn="0" w:noHBand="0" w:noVBand="1"/>
      </w:tblPr>
      <w:tblGrid>
        <w:gridCol w:w="1134"/>
        <w:gridCol w:w="1418"/>
        <w:gridCol w:w="1134"/>
        <w:gridCol w:w="1276"/>
        <w:gridCol w:w="1275"/>
        <w:gridCol w:w="1418"/>
        <w:gridCol w:w="1417"/>
      </w:tblGrid>
      <w:tr w:rsidR="005724D3" w14:paraId="052D76B3" w14:textId="77777777" w:rsidTr="00E237A7">
        <w:tc>
          <w:tcPr>
            <w:tcW w:w="1134" w:type="dxa"/>
          </w:tcPr>
          <w:p w14:paraId="56F3C66E" w14:textId="77777777" w:rsidR="005724D3" w:rsidRPr="00E237A7" w:rsidRDefault="005724D3" w:rsidP="00E237A7">
            <w:pPr>
              <w:rPr>
                <w:rFonts w:ascii="Times New Roman" w:hAnsi="Times New Roman"/>
              </w:rPr>
            </w:pPr>
          </w:p>
        </w:tc>
        <w:tc>
          <w:tcPr>
            <w:tcW w:w="2552" w:type="dxa"/>
            <w:gridSpan w:val="2"/>
          </w:tcPr>
          <w:p w14:paraId="61106165" w14:textId="77777777" w:rsidR="005724D3" w:rsidRPr="00E237A7" w:rsidRDefault="005724D3" w:rsidP="00E237A7">
            <w:pPr>
              <w:rPr>
                <w:rFonts w:ascii="Times New Roman" w:hAnsi="Times New Roman"/>
              </w:rPr>
            </w:pPr>
            <w:r w:rsidRPr="00E237A7">
              <w:rPr>
                <w:rFonts w:ascii="Times New Roman" w:hAnsi="Times New Roman"/>
              </w:rPr>
              <w:t>OOK-1 or OOK-4 with M=1</w:t>
            </w:r>
          </w:p>
        </w:tc>
        <w:tc>
          <w:tcPr>
            <w:tcW w:w="2551" w:type="dxa"/>
            <w:gridSpan w:val="2"/>
          </w:tcPr>
          <w:p w14:paraId="4C754E0F" w14:textId="77777777" w:rsidR="005724D3" w:rsidRPr="00E237A7" w:rsidRDefault="005724D3" w:rsidP="00E237A7">
            <w:pPr>
              <w:rPr>
                <w:rFonts w:ascii="Times New Roman" w:hAnsi="Times New Roman"/>
              </w:rPr>
            </w:pPr>
            <w:r w:rsidRPr="00E237A7">
              <w:rPr>
                <w:rFonts w:ascii="Times New Roman" w:hAnsi="Times New Roman"/>
              </w:rPr>
              <w:t>OOK-4 with M=2</w:t>
            </w:r>
          </w:p>
        </w:tc>
        <w:tc>
          <w:tcPr>
            <w:tcW w:w="2835" w:type="dxa"/>
            <w:gridSpan w:val="2"/>
          </w:tcPr>
          <w:p w14:paraId="4B4084A4" w14:textId="77777777" w:rsidR="005724D3" w:rsidRPr="00E237A7" w:rsidRDefault="005724D3" w:rsidP="00E237A7">
            <w:pPr>
              <w:rPr>
                <w:rFonts w:ascii="Times New Roman" w:hAnsi="Times New Roman"/>
              </w:rPr>
            </w:pPr>
            <w:r w:rsidRPr="00E237A7">
              <w:rPr>
                <w:rFonts w:ascii="Times New Roman" w:hAnsi="Times New Roman"/>
              </w:rPr>
              <w:t>OOK-4 with M=4</w:t>
            </w:r>
          </w:p>
        </w:tc>
      </w:tr>
      <w:tr w:rsidR="005724D3" w14:paraId="488D6DA0" w14:textId="77777777" w:rsidTr="00E237A7">
        <w:tc>
          <w:tcPr>
            <w:tcW w:w="1134" w:type="dxa"/>
          </w:tcPr>
          <w:p w14:paraId="3C2F72D1" w14:textId="77777777" w:rsidR="005724D3" w:rsidRPr="00E237A7" w:rsidRDefault="005724D3" w:rsidP="00E237A7">
            <w:pPr>
              <w:rPr>
                <w:rFonts w:ascii="Times New Roman" w:hAnsi="Times New Roman"/>
              </w:rPr>
            </w:pPr>
          </w:p>
        </w:tc>
        <w:tc>
          <w:tcPr>
            <w:tcW w:w="1418" w:type="dxa"/>
          </w:tcPr>
          <w:p w14:paraId="035481D7" w14:textId="77777777" w:rsidR="005724D3" w:rsidRPr="00E237A7" w:rsidRDefault="005724D3" w:rsidP="00E237A7">
            <w:pPr>
              <w:rPr>
                <w:rFonts w:ascii="Times New Roman" w:hAnsi="Times New Roman"/>
              </w:rPr>
            </w:pPr>
            <w:r w:rsidRPr="00E237A7">
              <w:rPr>
                <w:rFonts w:ascii="Times New Roman" w:hAnsi="Times New Roman"/>
              </w:rPr>
              <w:t xml:space="preserve">T </w:t>
            </w:r>
          </w:p>
        </w:tc>
        <w:tc>
          <w:tcPr>
            <w:tcW w:w="1134" w:type="dxa"/>
          </w:tcPr>
          <w:p w14:paraId="5C05B446" w14:textId="77777777" w:rsidR="005724D3" w:rsidRPr="00E237A7" w:rsidRDefault="005724D3" w:rsidP="00E237A7">
            <w:pPr>
              <w:rPr>
                <w:rFonts w:ascii="Times New Roman" w:hAnsi="Times New Roman"/>
              </w:rPr>
            </w:pPr>
            <w:r w:rsidRPr="00E237A7">
              <w:rPr>
                <w:rFonts w:ascii="Times New Roman" w:hAnsi="Times New Roman"/>
              </w:rPr>
              <w:t>OFDM symbols for LP-SS</w:t>
            </w:r>
          </w:p>
        </w:tc>
        <w:tc>
          <w:tcPr>
            <w:tcW w:w="1276" w:type="dxa"/>
          </w:tcPr>
          <w:p w14:paraId="61E1D0D9" w14:textId="77777777" w:rsidR="005724D3" w:rsidRPr="00E237A7" w:rsidRDefault="005724D3" w:rsidP="00E237A7">
            <w:pPr>
              <w:rPr>
                <w:rFonts w:ascii="Times New Roman" w:hAnsi="Times New Roman"/>
              </w:rPr>
            </w:pPr>
            <w:r w:rsidRPr="00E237A7">
              <w:rPr>
                <w:rFonts w:ascii="Times New Roman" w:hAnsi="Times New Roman"/>
              </w:rPr>
              <w:t>T</w:t>
            </w:r>
          </w:p>
        </w:tc>
        <w:tc>
          <w:tcPr>
            <w:tcW w:w="1275" w:type="dxa"/>
          </w:tcPr>
          <w:p w14:paraId="2F16097F" w14:textId="77777777" w:rsidR="005724D3" w:rsidRPr="00E237A7" w:rsidRDefault="005724D3" w:rsidP="00E237A7">
            <w:pPr>
              <w:rPr>
                <w:rFonts w:ascii="Times New Roman" w:hAnsi="Times New Roman"/>
              </w:rPr>
            </w:pPr>
            <w:r w:rsidRPr="00E237A7">
              <w:rPr>
                <w:rFonts w:ascii="Times New Roman" w:hAnsi="Times New Roman"/>
              </w:rPr>
              <w:t>OFDM symbols for LP-SS</w:t>
            </w:r>
          </w:p>
        </w:tc>
        <w:tc>
          <w:tcPr>
            <w:tcW w:w="1418" w:type="dxa"/>
          </w:tcPr>
          <w:p w14:paraId="7B771FDB" w14:textId="77777777" w:rsidR="005724D3" w:rsidRPr="00E237A7" w:rsidRDefault="005724D3" w:rsidP="00E237A7">
            <w:pPr>
              <w:rPr>
                <w:rFonts w:ascii="Times New Roman" w:hAnsi="Times New Roman"/>
              </w:rPr>
            </w:pPr>
            <w:r w:rsidRPr="00E237A7">
              <w:rPr>
                <w:rFonts w:ascii="Times New Roman" w:hAnsi="Times New Roman"/>
              </w:rPr>
              <w:t>T</w:t>
            </w:r>
          </w:p>
        </w:tc>
        <w:tc>
          <w:tcPr>
            <w:tcW w:w="1417" w:type="dxa"/>
          </w:tcPr>
          <w:p w14:paraId="240E02C8" w14:textId="77777777" w:rsidR="005724D3" w:rsidRPr="00E237A7" w:rsidRDefault="005724D3" w:rsidP="00E237A7">
            <w:pPr>
              <w:rPr>
                <w:rFonts w:ascii="Times New Roman" w:hAnsi="Times New Roman"/>
              </w:rPr>
            </w:pPr>
            <w:r w:rsidRPr="00E237A7">
              <w:rPr>
                <w:rFonts w:ascii="Times New Roman" w:hAnsi="Times New Roman"/>
              </w:rPr>
              <w:t>OFDM symbols for LP-SS</w:t>
            </w:r>
          </w:p>
        </w:tc>
      </w:tr>
      <w:tr w:rsidR="005724D3" w14:paraId="6D2557E9" w14:textId="77777777" w:rsidTr="00E237A7">
        <w:tc>
          <w:tcPr>
            <w:tcW w:w="1134" w:type="dxa"/>
          </w:tcPr>
          <w:p w14:paraId="1BB402FA" w14:textId="3CB3251B" w:rsidR="005724D3" w:rsidRPr="00E237A7" w:rsidRDefault="003512B8" w:rsidP="00E237A7">
            <w:pPr>
              <w:rPr>
                <w:rFonts w:ascii="Times New Roman" w:hAnsi="Times New Roman"/>
              </w:rPr>
            </w:pPr>
            <w:r>
              <w:rPr>
                <w:rFonts w:ascii="Times New Roman" w:hAnsi="Times New Roman"/>
              </w:rPr>
              <w:t>[6]</w:t>
            </w:r>
          </w:p>
        </w:tc>
        <w:tc>
          <w:tcPr>
            <w:tcW w:w="1418" w:type="dxa"/>
          </w:tcPr>
          <w:p w14:paraId="63E2E651" w14:textId="5B39C752" w:rsidR="005724D3" w:rsidRPr="00E237A7" w:rsidRDefault="005724D3" w:rsidP="00E237A7">
            <w:pPr>
              <w:rPr>
                <w:rFonts w:ascii="Times New Roman" w:hAnsi="Times New Roman"/>
              </w:rPr>
            </w:pPr>
            <w:r w:rsidRPr="00E237A7">
              <w:rPr>
                <w:rFonts w:ascii="Times New Roman" w:hAnsi="Times New Roman"/>
              </w:rPr>
              <w:t>1.3us</w:t>
            </w:r>
          </w:p>
        </w:tc>
        <w:tc>
          <w:tcPr>
            <w:tcW w:w="1134" w:type="dxa"/>
          </w:tcPr>
          <w:p w14:paraId="12AAA5CB" w14:textId="77777777" w:rsidR="005724D3" w:rsidRPr="00E237A7" w:rsidRDefault="005724D3" w:rsidP="00E237A7">
            <w:pPr>
              <w:rPr>
                <w:rFonts w:ascii="Times New Roman" w:hAnsi="Times New Roman"/>
              </w:rPr>
            </w:pPr>
            <w:r w:rsidRPr="00E237A7">
              <w:rPr>
                <w:rFonts w:ascii="Times New Roman" w:hAnsi="Times New Roman"/>
              </w:rPr>
              <w:t>8</w:t>
            </w:r>
          </w:p>
        </w:tc>
        <w:tc>
          <w:tcPr>
            <w:tcW w:w="1276" w:type="dxa"/>
          </w:tcPr>
          <w:p w14:paraId="37A71398" w14:textId="54AA25C0" w:rsidR="005724D3" w:rsidRPr="00E237A7" w:rsidRDefault="005724D3" w:rsidP="00E237A7">
            <w:pPr>
              <w:rPr>
                <w:rFonts w:ascii="Times New Roman" w:hAnsi="Times New Roman"/>
              </w:rPr>
            </w:pPr>
            <w:r w:rsidRPr="00E237A7">
              <w:rPr>
                <w:rFonts w:ascii="Times New Roman" w:hAnsi="Times New Roman"/>
              </w:rPr>
              <w:t>1.8/0.6us</w:t>
            </w:r>
          </w:p>
        </w:tc>
        <w:tc>
          <w:tcPr>
            <w:tcW w:w="1275" w:type="dxa"/>
          </w:tcPr>
          <w:p w14:paraId="1FA78690" w14:textId="77777777" w:rsidR="005724D3" w:rsidRPr="00E237A7" w:rsidRDefault="005724D3" w:rsidP="00E237A7">
            <w:pPr>
              <w:rPr>
                <w:rFonts w:ascii="Times New Roman" w:hAnsi="Times New Roman"/>
              </w:rPr>
            </w:pPr>
            <w:r w:rsidRPr="00E237A7">
              <w:rPr>
                <w:rFonts w:ascii="Times New Roman" w:hAnsi="Times New Roman"/>
              </w:rPr>
              <w:t>4/8</w:t>
            </w:r>
          </w:p>
        </w:tc>
        <w:tc>
          <w:tcPr>
            <w:tcW w:w="1418" w:type="dxa"/>
          </w:tcPr>
          <w:p w14:paraId="78E1FBB4" w14:textId="5BB47D0D" w:rsidR="005724D3" w:rsidRPr="00E237A7" w:rsidRDefault="005724D3" w:rsidP="00E237A7">
            <w:pPr>
              <w:rPr>
                <w:rFonts w:ascii="Times New Roman" w:hAnsi="Times New Roman"/>
              </w:rPr>
            </w:pPr>
            <w:r w:rsidRPr="00E237A7">
              <w:rPr>
                <w:rFonts w:ascii="Times New Roman" w:hAnsi="Times New Roman"/>
              </w:rPr>
              <w:t>1.1/0.6/0.4us</w:t>
            </w:r>
          </w:p>
        </w:tc>
        <w:tc>
          <w:tcPr>
            <w:tcW w:w="1417" w:type="dxa"/>
          </w:tcPr>
          <w:p w14:paraId="10822DD7" w14:textId="77777777" w:rsidR="005724D3" w:rsidRPr="00E237A7" w:rsidRDefault="005724D3" w:rsidP="00E237A7">
            <w:pPr>
              <w:rPr>
                <w:rFonts w:ascii="Times New Roman" w:hAnsi="Times New Roman"/>
              </w:rPr>
            </w:pPr>
            <w:r w:rsidRPr="00E237A7">
              <w:rPr>
                <w:rFonts w:ascii="Times New Roman" w:hAnsi="Times New Roman"/>
              </w:rPr>
              <w:t>2/4/8</w:t>
            </w:r>
          </w:p>
        </w:tc>
      </w:tr>
      <w:tr w:rsidR="005724D3" w14:paraId="7811862C" w14:textId="77777777" w:rsidTr="00E237A7">
        <w:tc>
          <w:tcPr>
            <w:tcW w:w="1134" w:type="dxa"/>
          </w:tcPr>
          <w:p w14:paraId="4CAA786F" w14:textId="3FA34CC2" w:rsidR="005724D3" w:rsidRPr="00E237A7" w:rsidRDefault="00246BAB" w:rsidP="00E237A7">
            <w:pPr>
              <w:rPr>
                <w:rFonts w:ascii="Times New Roman" w:hAnsi="Times New Roman"/>
              </w:rPr>
            </w:pPr>
            <w:r>
              <w:rPr>
                <w:rFonts w:ascii="Times New Roman" w:hAnsi="Times New Roman"/>
              </w:rPr>
              <w:lastRenderedPageBreak/>
              <w:t>[10]</w:t>
            </w:r>
          </w:p>
        </w:tc>
        <w:tc>
          <w:tcPr>
            <w:tcW w:w="1418" w:type="dxa"/>
          </w:tcPr>
          <w:p w14:paraId="42DB1EA7" w14:textId="52CE52C7" w:rsidR="005724D3" w:rsidRPr="00E237A7" w:rsidRDefault="005724D3" w:rsidP="00E237A7">
            <w:pPr>
              <w:rPr>
                <w:rFonts w:ascii="Times New Roman" w:hAnsi="Times New Roman"/>
              </w:rPr>
            </w:pPr>
            <w:r w:rsidRPr="00E237A7">
              <w:rPr>
                <w:rFonts w:ascii="Times New Roman" w:hAnsi="Times New Roman"/>
              </w:rPr>
              <w:t>NA</w:t>
            </w:r>
          </w:p>
        </w:tc>
        <w:tc>
          <w:tcPr>
            <w:tcW w:w="1134" w:type="dxa"/>
          </w:tcPr>
          <w:p w14:paraId="6B33CED2" w14:textId="710335E3" w:rsidR="005724D3" w:rsidRPr="00E237A7" w:rsidRDefault="005724D3" w:rsidP="00E237A7">
            <w:pPr>
              <w:rPr>
                <w:rFonts w:ascii="Times New Roman" w:hAnsi="Times New Roman"/>
              </w:rPr>
            </w:pPr>
            <w:r w:rsidRPr="00E237A7">
              <w:rPr>
                <w:rFonts w:ascii="Times New Roman" w:hAnsi="Times New Roman"/>
              </w:rPr>
              <w:t>NA</w:t>
            </w:r>
          </w:p>
        </w:tc>
        <w:tc>
          <w:tcPr>
            <w:tcW w:w="1276" w:type="dxa"/>
          </w:tcPr>
          <w:p w14:paraId="3D924C8B" w14:textId="1D6AB243" w:rsidR="005724D3" w:rsidRPr="00E237A7" w:rsidRDefault="005724D3" w:rsidP="00E237A7">
            <w:pPr>
              <w:rPr>
                <w:rFonts w:ascii="Times New Roman" w:hAnsi="Times New Roman"/>
              </w:rPr>
            </w:pPr>
            <w:r w:rsidRPr="00E237A7">
              <w:rPr>
                <w:rFonts w:ascii="Times New Roman" w:hAnsi="Times New Roman"/>
              </w:rPr>
              <w:t>1.1us</w:t>
            </w:r>
          </w:p>
        </w:tc>
        <w:tc>
          <w:tcPr>
            <w:tcW w:w="1275" w:type="dxa"/>
          </w:tcPr>
          <w:p w14:paraId="308F4CE2" w14:textId="007B59C8" w:rsidR="005724D3" w:rsidRPr="00E237A7" w:rsidRDefault="005724D3" w:rsidP="00E237A7">
            <w:pPr>
              <w:rPr>
                <w:rFonts w:ascii="Times New Roman" w:hAnsi="Times New Roman"/>
              </w:rPr>
            </w:pPr>
            <w:r w:rsidRPr="00E237A7">
              <w:rPr>
                <w:rFonts w:ascii="Times New Roman" w:hAnsi="Times New Roman"/>
              </w:rPr>
              <w:t>8</w:t>
            </w:r>
          </w:p>
        </w:tc>
        <w:tc>
          <w:tcPr>
            <w:tcW w:w="1418" w:type="dxa"/>
          </w:tcPr>
          <w:p w14:paraId="04855285" w14:textId="439E9097" w:rsidR="005724D3" w:rsidRPr="00E237A7" w:rsidRDefault="005724D3" w:rsidP="00E237A7">
            <w:pPr>
              <w:rPr>
                <w:rFonts w:ascii="Times New Roman" w:hAnsi="Times New Roman"/>
              </w:rPr>
            </w:pPr>
            <w:r w:rsidRPr="00E237A7">
              <w:rPr>
                <w:rFonts w:ascii="Times New Roman" w:hAnsi="Times New Roman"/>
              </w:rPr>
              <w:t>NA</w:t>
            </w:r>
          </w:p>
        </w:tc>
        <w:tc>
          <w:tcPr>
            <w:tcW w:w="1417" w:type="dxa"/>
          </w:tcPr>
          <w:p w14:paraId="09BB78AF" w14:textId="3DEA56D9" w:rsidR="005724D3" w:rsidRPr="00E237A7" w:rsidRDefault="005724D3" w:rsidP="00E237A7">
            <w:pPr>
              <w:rPr>
                <w:rFonts w:ascii="Times New Roman" w:hAnsi="Times New Roman"/>
              </w:rPr>
            </w:pPr>
            <w:r w:rsidRPr="00E237A7">
              <w:rPr>
                <w:rFonts w:ascii="Times New Roman" w:hAnsi="Times New Roman"/>
              </w:rPr>
              <w:t>NA</w:t>
            </w:r>
          </w:p>
        </w:tc>
      </w:tr>
      <w:tr w:rsidR="003617BF" w14:paraId="1CF7014E" w14:textId="77777777" w:rsidTr="00E237A7">
        <w:tc>
          <w:tcPr>
            <w:tcW w:w="1134" w:type="dxa"/>
          </w:tcPr>
          <w:p w14:paraId="2AC86018" w14:textId="6F8CBD3A" w:rsidR="003617BF" w:rsidRPr="003617BF" w:rsidRDefault="003617BF" w:rsidP="00E237A7">
            <w:pPr>
              <w:rPr>
                <w:rFonts w:ascii="Times New Roman" w:eastAsiaTheme="minorEastAsia" w:hAnsi="Times New Roman"/>
                <w:lang w:eastAsia="zh-CN"/>
              </w:rPr>
            </w:pPr>
            <w:r>
              <w:rPr>
                <w:rFonts w:ascii="Times New Roman" w:eastAsiaTheme="minorEastAsia" w:hAnsi="Times New Roman" w:hint="eastAsia"/>
                <w:lang w:eastAsia="zh-CN"/>
              </w:rPr>
              <w:t>[17]</w:t>
            </w:r>
          </w:p>
        </w:tc>
        <w:tc>
          <w:tcPr>
            <w:tcW w:w="1418" w:type="dxa"/>
          </w:tcPr>
          <w:p w14:paraId="641B31E3" w14:textId="11F9BA94" w:rsidR="003617BF" w:rsidRPr="003617BF" w:rsidRDefault="003617BF" w:rsidP="00E237A7">
            <w:pPr>
              <w:rPr>
                <w:rFonts w:ascii="Times New Roman" w:eastAsiaTheme="minorEastAsia" w:hAnsi="Times New Roman"/>
                <w:lang w:eastAsia="zh-CN"/>
              </w:rPr>
            </w:pPr>
            <w:r>
              <w:rPr>
                <w:rFonts w:ascii="Times New Roman" w:eastAsiaTheme="minorEastAsia" w:hAnsi="Times New Roman" w:hint="eastAsia"/>
                <w:lang w:eastAsia="zh-CN"/>
              </w:rPr>
              <w:t>5us</w:t>
            </w:r>
          </w:p>
        </w:tc>
        <w:tc>
          <w:tcPr>
            <w:tcW w:w="1134" w:type="dxa"/>
          </w:tcPr>
          <w:p w14:paraId="0255C203" w14:textId="670E11DD" w:rsidR="003617BF" w:rsidRPr="003617BF" w:rsidRDefault="003617BF" w:rsidP="00E237A7">
            <w:pPr>
              <w:rPr>
                <w:rFonts w:ascii="Times New Roman" w:eastAsiaTheme="minorEastAsia" w:hAnsi="Times New Roman"/>
                <w:lang w:eastAsia="zh-CN"/>
              </w:rPr>
            </w:pPr>
            <w:r>
              <w:rPr>
                <w:rFonts w:ascii="Times New Roman" w:eastAsiaTheme="minorEastAsia" w:hAnsi="Times New Roman" w:hint="eastAsia"/>
                <w:lang w:eastAsia="zh-CN"/>
              </w:rPr>
              <w:t>48</w:t>
            </w:r>
          </w:p>
        </w:tc>
        <w:tc>
          <w:tcPr>
            <w:tcW w:w="1276" w:type="dxa"/>
          </w:tcPr>
          <w:p w14:paraId="2F0099D3" w14:textId="542811C2" w:rsidR="003617BF" w:rsidRPr="003617BF" w:rsidRDefault="003617BF" w:rsidP="00E237A7">
            <w:pPr>
              <w:rPr>
                <w:rFonts w:ascii="Times New Roman" w:eastAsiaTheme="minorEastAsia" w:hAnsi="Times New Roman"/>
                <w:lang w:eastAsia="zh-CN"/>
              </w:rPr>
            </w:pPr>
            <w:r>
              <w:rPr>
                <w:rFonts w:ascii="Times New Roman" w:eastAsiaTheme="minorEastAsia" w:hAnsi="Times New Roman" w:hint="eastAsia"/>
                <w:lang w:eastAsia="zh-CN"/>
              </w:rPr>
              <w:t>2us</w:t>
            </w:r>
          </w:p>
        </w:tc>
        <w:tc>
          <w:tcPr>
            <w:tcW w:w="1275" w:type="dxa"/>
          </w:tcPr>
          <w:p w14:paraId="4519F7FD" w14:textId="203E32DE" w:rsidR="003617BF" w:rsidRPr="003617BF" w:rsidRDefault="003617BF" w:rsidP="00E237A7">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1418" w:type="dxa"/>
          </w:tcPr>
          <w:p w14:paraId="104B8891" w14:textId="0994D754" w:rsidR="003617BF" w:rsidRPr="003617BF" w:rsidRDefault="003617BF" w:rsidP="00E237A7">
            <w:pPr>
              <w:rPr>
                <w:rFonts w:ascii="Times New Roman" w:eastAsiaTheme="minorEastAsia" w:hAnsi="Times New Roman"/>
                <w:lang w:eastAsia="zh-CN"/>
              </w:rPr>
            </w:pPr>
            <w:r>
              <w:rPr>
                <w:rFonts w:ascii="Times New Roman" w:eastAsiaTheme="minorEastAsia" w:hAnsi="Times New Roman" w:hint="eastAsia"/>
                <w:lang w:eastAsia="zh-CN"/>
              </w:rPr>
              <w:t>1us</w:t>
            </w:r>
          </w:p>
        </w:tc>
        <w:tc>
          <w:tcPr>
            <w:tcW w:w="1417" w:type="dxa"/>
          </w:tcPr>
          <w:p w14:paraId="3CC2EC7B" w14:textId="2E1571A8" w:rsidR="003617BF" w:rsidRPr="003617BF" w:rsidRDefault="003617BF" w:rsidP="00E237A7">
            <w:pPr>
              <w:rPr>
                <w:rFonts w:ascii="Times New Roman" w:eastAsiaTheme="minorEastAsia" w:hAnsi="Times New Roman"/>
                <w:lang w:eastAsia="zh-CN"/>
              </w:rPr>
            </w:pPr>
            <w:r>
              <w:rPr>
                <w:rFonts w:ascii="Times New Roman" w:eastAsiaTheme="minorEastAsia" w:hAnsi="Times New Roman" w:hint="eastAsia"/>
                <w:lang w:eastAsia="zh-CN"/>
              </w:rPr>
              <w:t>1</w:t>
            </w:r>
          </w:p>
        </w:tc>
      </w:tr>
      <w:tr w:rsidR="005724D3" w14:paraId="765DA0B8" w14:textId="77777777" w:rsidTr="00E237A7">
        <w:tc>
          <w:tcPr>
            <w:tcW w:w="1134" w:type="dxa"/>
          </w:tcPr>
          <w:p w14:paraId="53553374" w14:textId="76C4810B" w:rsidR="005724D3" w:rsidRPr="00E237A7" w:rsidRDefault="00D36F5D" w:rsidP="00E237A7">
            <w:pPr>
              <w:rPr>
                <w:rFonts w:ascii="Times New Roman" w:hAnsi="Times New Roman"/>
              </w:rPr>
            </w:pPr>
            <w:r>
              <w:rPr>
                <w:rFonts w:ascii="Times New Roman" w:hAnsi="Times New Roman"/>
              </w:rPr>
              <w:t>[19]</w:t>
            </w:r>
          </w:p>
        </w:tc>
        <w:tc>
          <w:tcPr>
            <w:tcW w:w="1418" w:type="dxa"/>
          </w:tcPr>
          <w:p w14:paraId="06A3D185" w14:textId="2F947209" w:rsidR="005724D3" w:rsidRPr="00E237A7" w:rsidRDefault="005724D3" w:rsidP="00E237A7">
            <w:pPr>
              <w:rPr>
                <w:rFonts w:ascii="Times New Roman" w:hAnsi="Times New Roman"/>
              </w:rPr>
            </w:pPr>
            <w:bookmarkStart w:id="20" w:name="OLE_LINK4"/>
            <w:r w:rsidRPr="00E237A7">
              <w:rPr>
                <w:rFonts w:ascii="Times New Roman" w:hAnsi="Times New Roman"/>
              </w:rPr>
              <w:t>NA</w:t>
            </w:r>
            <w:bookmarkEnd w:id="20"/>
          </w:p>
        </w:tc>
        <w:tc>
          <w:tcPr>
            <w:tcW w:w="1134" w:type="dxa"/>
          </w:tcPr>
          <w:p w14:paraId="55A98FC4" w14:textId="0C74AD7E" w:rsidR="005724D3" w:rsidRPr="00E237A7" w:rsidRDefault="005724D3" w:rsidP="00E237A7">
            <w:pPr>
              <w:rPr>
                <w:rFonts w:ascii="Times New Roman" w:hAnsi="Times New Roman"/>
              </w:rPr>
            </w:pPr>
            <w:r w:rsidRPr="00E237A7">
              <w:rPr>
                <w:rFonts w:ascii="Times New Roman" w:hAnsi="Times New Roman"/>
              </w:rPr>
              <w:t>NA</w:t>
            </w:r>
          </w:p>
        </w:tc>
        <w:tc>
          <w:tcPr>
            <w:tcW w:w="1276" w:type="dxa"/>
          </w:tcPr>
          <w:p w14:paraId="64FD31BC" w14:textId="7330827A" w:rsidR="005724D3" w:rsidRPr="00E237A7" w:rsidRDefault="005724D3" w:rsidP="00E237A7">
            <w:pPr>
              <w:rPr>
                <w:rFonts w:ascii="Times New Roman" w:hAnsi="Times New Roman"/>
              </w:rPr>
            </w:pPr>
            <w:r w:rsidRPr="00E237A7">
              <w:rPr>
                <w:rFonts w:ascii="Times New Roman" w:hAnsi="Times New Roman"/>
              </w:rPr>
              <w:t>NA</w:t>
            </w:r>
          </w:p>
        </w:tc>
        <w:tc>
          <w:tcPr>
            <w:tcW w:w="1275" w:type="dxa"/>
          </w:tcPr>
          <w:p w14:paraId="6069E9D6" w14:textId="270A7C01" w:rsidR="005724D3" w:rsidRPr="00E237A7" w:rsidRDefault="005724D3" w:rsidP="00E237A7">
            <w:pPr>
              <w:rPr>
                <w:rFonts w:ascii="Times New Roman" w:hAnsi="Times New Roman"/>
              </w:rPr>
            </w:pPr>
            <w:r w:rsidRPr="00E237A7">
              <w:rPr>
                <w:rFonts w:ascii="Times New Roman" w:hAnsi="Times New Roman"/>
              </w:rPr>
              <w:t>NA</w:t>
            </w:r>
          </w:p>
        </w:tc>
        <w:tc>
          <w:tcPr>
            <w:tcW w:w="1418" w:type="dxa"/>
          </w:tcPr>
          <w:p w14:paraId="5A3CB033" w14:textId="758C27C9" w:rsidR="005724D3" w:rsidRPr="00E237A7" w:rsidRDefault="005724D3" w:rsidP="00E237A7">
            <w:pPr>
              <w:rPr>
                <w:rFonts w:ascii="Times New Roman" w:hAnsi="Times New Roman"/>
              </w:rPr>
            </w:pPr>
            <w:r w:rsidRPr="00E237A7">
              <w:rPr>
                <w:rFonts w:ascii="Times New Roman" w:hAnsi="Times New Roman"/>
              </w:rPr>
              <w:t>1us</w:t>
            </w:r>
          </w:p>
        </w:tc>
        <w:tc>
          <w:tcPr>
            <w:tcW w:w="1417" w:type="dxa"/>
          </w:tcPr>
          <w:p w14:paraId="65407F39" w14:textId="1CDF310C" w:rsidR="005724D3" w:rsidRPr="00E237A7" w:rsidRDefault="005724D3" w:rsidP="00E237A7">
            <w:pPr>
              <w:rPr>
                <w:rFonts w:ascii="Times New Roman" w:hAnsi="Times New Roman"/>
              </w:rPr>
            </w:pPr>
            <w:r w:rsidRPr="00E237A7">
              <w:rPr>
                <w:rFonts w:ascii="Times New Roman" w:hAnsi="Times New Roman"/>
              </w:rPr>
              <w:t>4</w:t>
            </w:r>
          </w:p>
        </w:tc>
      </w:tr>
      <w:tr w:rsidR="00305E87" w14:paraId="22C1DB83" w14:textId="77777777" w:rsidTr="00E237A7">
        <w:tc>
          <w:tcPr>
            <w:tcW w:w="1134" w:type="dxa"/>
          </w:tcPr>
          <w:p w14:paraId="14940463" w14:textId="1065C5F1" w:rsidR="00305E87" w:rsidRPr="00E237A7" w:rsidRDefault="00305E87" w:rsidP="00E237A7">
            <w:pPr>
              <w:rPr>
                <w:rFonts w:ascii="Times New Roman" w:hAnsi="Times New Roman"/>
              </w:rPr>
            </w:pPr>
            <w:r w:rsidRPr="00E237A7">
              <w:rPr>
                <w:rFonts w:ascii="Times New Roman" w:hAnsi="Times New Roman"/>
              </w:rPr>
              <w:t>summary</w:t>
            </w:r>
          </w:p>
        </w:tc>
        <w:tc>
          <w:tcPr>
            <w:tcW w:w="2552" w:type="dxa"/>
            <w:gridSpan w:val="2"/>
          </w:tcPr>
          <w:p w14:paraId="02C16CF1" w14:textId="77777777" w:rsidR="00305E87" w:rsidRPr="00E237A7" w:rsidRDefault="00E237A7" w:rsidP="00E237A7">
            <w:pPr>
              <w:rPr>
                <w:rFonts w:ascii="Times New Roman" w:hAnsi="Times New Roman"/>
                <w:b/>
                <w:bCs/>
              </w:rPr>
            </w:pPr>
            <w:r w:rsidRPr="00E237A7">
              <w:rPr>
                <w:rFonts w:ascii="Times New Roman" w:hAnsi="Times New Roman"/>
                <w:b/>
                <w:bCs/>
              </w:rPr>
              <w:t>T=1.3us</w:t>
            </w:r>
          </w:p>
          <w:p w14:paraId="74AE3495" w14:textId="195EA976" w:rsidR="00E237A7" w:rsidRPr="00E237A7" w:rsidRDefault="00E237A7" w:rsidP="00E237A7">
            <w:pPr>
              <w:ind w:leftChars="100" w:left="200"/>
              <w:rPr>
                <w:rFonts w:ascii="Times New Roman" w:hAnsi="Times New Roman"/>
              </w:rPr>
            </w:pPr>
            <w:r w:rsidRPr="00E237A7">
              <w:rPr>
                <w:rFonts w:ascii="Times New Roman" w:hAnsi="Times New Roman"/>
              </w:rPr>
              <w:t xml:space="preserve">8: </w:t>
            </w:r>
            <w:r w:rsidR="003512B8">
              <w:rPr>
                <w:rFonts w:ascii="Times New Roman" w:hAnsi="Times New Roman"/>
              </w:rPr>
              <w:t>[6]</w:t>
            </w:r>
          </w:p>
        </w:tc>
        <w:tc>
          <w:tcPr>
            <w:tcW w:w="2551" w:type="dxa"/>
            <w:gridSpan w:val="2"/>
          </w:tcPr>
          <w:p w14:paraId="5D80EF81" w14:textId="77777777" w:rsidR="00305E87" w:rsidRDefault="00E237A7" w:rsidP="00E237A7">
            <w:pPr>
              <w:rPr>
                <w:rFonts w:ascii="Times New Roman" w:eastAsiaTheme="minorEastAsia" w:hAnsi="Times New Roman"/>
                <w:b/>
                <w:bCs/>
                <w:lang w:eastAsia="zh-CN"/>
              </w:rPr>
            </w:pPr>
            <w:r w:rsidRPr="00E237A7">
              <w:rPr>
                <w:rFonts w:ascii="Times New Roman" w:eastAsiaTheme="minorEastAsia" w:hAnsi="Times New Roman" w:hint="eastAsia"/>
                <w:b/>
                <w:bCs/>
                <w:lang w:eastAsia="zh-CN"/>
              </w:rPr>
              <w:t>1us&lt;</w:t>
            </w:r>
            <w:r w:rsidRPr="00E237A7">
              <w:rPr>
                <w:rFonts w:ascii="Times New Roman" w:hAnsi="Times New Roman"/>
                <w:b/>
                <w:bCs/>
              </w:rPr>
              <w:t>T</w:t>
            </w:r>
            <w:r w:rsidRPr="00E237A7">
              <w:rPr>
                <w:rFonts w:ascii="Times New Roman" w:eastAsiaTheme="minorEastAsia" w:hAnsi="Times New Roman" w:hint="eastAsia"/>
                <w:b/>
                <w:bCs/>
                <w:lang w:eastAsia="zh-CN"/>
              </w:rPr>
              <w:t>&lt;=2us</w:t>
            </w:r>
          </w:p>
          <w:p w14:paraId="31AAD089" w14:textId="38EB80BF" w:rsidR="00E237A7" w:rsidRPr="00E237A7" w:rsidRDefault="00E237A7" w:rsidP="00E237A7">
            <w:pPr>
              <w:ind w:leftChars="100" w:left="200"/>
              <w:rPr>
                <w:rFonts w:ascii="Times New Roman" w:eastAsiaTheme="minorEastAsia" w:hAnsi="Times New Roman"/>
                <w:lang w:eastAsia="zh-CN"/>
              </w:rPr>
            </w:pPr>
            <w:r w:rsidRPr="00E237A7">
              <w:rPr>
                <w:rFonts w:ascii="Times New Roman" w:eastAsiaTheme="minorEastAsia" w:hAnsi="Times New Roman" w:hint="eastAsia"/>
                <w:lang w:eastAsia="zh-CN"/>
              </w:rPr>
              <w:t xml:space="preserve">4: </w:t>
            </w:r>
            <w:r w:rsidR="003512B8">
              <w:rPr>
                <w:rFonts w:ascii="Times New Roman" w:eastAsiaTheme="minorEastAsia" w:hAnsi="Times New Roman" w:hint="eastAsia"/>
                <w:lang w:eastAsia="zh-CN"/>
              </w:rPr>
              <w:t>[6]</w:t>
            </w:r>
          </w:p>
          <w:p w14:paraId="31EF454D" w14:textId="3DB6EFC9" w:rsidR="00E237A7" w:rsidRPr="00E237A7" w:rsidRDefault="00E237A7" w:rsidP="00E237A7">
            <w:pPr>
              <w:ind w:leftChars="100" w:left="200"/>
              <w:rPr>
                <w:rFonts w:ascii="Times New Roman" w:eastAsiaTheme="minorEastAsia" w:hAnsi="Times New Roman"/>
                <w:lang w:eastAsia="zh-CN"/>
              </w:rPr>
            </w:pPr>
            <w:r w:rsidRPr="00E237A7">
              <w:rPr>
                <w:rFonts w:ascii="Times New Roman" w:eastAsiaTheme="minorEastAsia" w:hAnsi="Times New Roman" w:hint="eastAsia"/>
                <w:lang w:eastAsia="zh-CN"/>
              </w:rPr>
              <w:t xml:space="preserve">8: </w:t>
            </w:r>
            <w:r w:rsidR="00246BAB">
              <w:rPr>
                <w:rFonts w:ascii="Times New Roman" w:eastAsiaTheme="minorEastAsia" w:hAnsi="Times New Roman" w:hint="eastAsia"/>
                <w:lang w:eastAsia="zh-CN"/>
              </w:rPr>
              <w:t>[10]</w:t>
            </w:r>
          </w:p>
          <w:p w14:paraId="73E875F8" w14:textId="77777777" w:rsidR="00E237A7" w:rsidRDefault="00E237A7" w:rsidP="00E237A7">
            <w:pPr>
              <w:rPr>
                <w:rFonts w:ascii="Times New Roman" w:eastAsiaTheme="minorEastAsia" w:hAnsi="Times New Roman"/>
                <w:b/>
                <w:bCs/>
                <w:lang w:eastAsia="zh-CN"/>
              </w:rPr>
            </w:pPr>
            <w:r>
              <w:rPr>
                <w:rFonts w:ascii="Times New Roman" w:eastAsiaTheme="minorEastAsia" w:hAnsi="Times New Roman" w:hint="eastAsia"/>
                <w:b/>
                <w:bCs/>
                <w:lang w:eastAsia="zh-CN"/>
              </w:rPr>
              <w:t>T&lt;=1us</w:t>
            </w:r>
          </w:p>
          <w:p w14:paraId="3AA325DA" w14:textId="00B3F030" w:rsidR="00E237A7" w:rsidRPr="00E237A7" w:rsidRDefault="00E237A7" w:rsidP="00E237A7">
            <w:pPr>
              <w:ind w:leftChars="100" w:left="200"/>
              <w:rPr>
                <w:rFonts w:ascii="Times New Roman" w:eastAsiaTheme="minorEastAsia" w:hAnsi="Times New Roman"/>
                <w:lang w:eastAsia="zh-CN"/>
              </w:rPr>
            </w:pPr>
            <w:r w:rsidRPr="00E237A7">
              <w:rPr>
                <w:rFonts w:ascii="Times New Roman" w:eastAsiaTheme="minorEastAsia" w:hAnsi="Times New Roman" w:hint="eastAsia"/>
                <w:lang w:eastAsia="zh-CN"/>
              </w:rPr>
              <w:t>8:</w:t>
            </w:r>
            <w:r>
              <w:rPr>
                <w:rFonts w:ascii="Times New Roman" w:eastAsiaTheme="minorEastAsia" w:hAnsi="Times New Roman" w:hint="eastAsia"/>
                <w:lang w:eastAsia="zh-CN"/>
              </w:rPr>
              <w:t xml:space="preserve"> </w:t>
            </w:r>
            <w:r w:rsidR="003512B8">
              <w:rPr>
                <w:rFonts w:ascii="Times New Roman" w:eastAsiaTheme="minorEastAsia" w:hAnsi="Times New Roman" w:hint="eastAsia"/>
                <w:lang w:eastAsia="zh-CN"/>
              </w:rPr>
              <w:t>[6]</w:t>
            </w:r>
          </w:p>
        </w:tc>
        <w:tc>
          <w:tcPr>
            <w:tcW w:w="2835" w:type="dxa"/>
            <w:gridSpan w:val="2"/>
          </w:tcPr>
          <w:p w14:paraId="6419AFA5" w14:textId="77777777" w:rsidR="00305E87" w:rsidRPr="00E237A7" w:rsidRDefault="00E237A7" w:rsidP="00E237A7">
            <w:pPr>
              <w:rPr>
                <w:rFonts w:ascii="Times New Roman" w:eastAsiaTheme="minorEastAsia" w:hAnsi="Times New Roman"/>
                <w:b/>
                <w:bCs/>
                <w:lang w:eastAsia="zh-CN"/>
              </w:rPr>
            </w:pPr>
            <w:r w:rsidRPr="00E237A7">
              <w:rPr>
                <w:rFonts w:ascii="Times New Roman" w:eastAsiaTheme="minorEastAsia" w:hAnsi="Times New Roman" w:hint="eastAsia"/>
                <w:b/>
                <w:bCs/>
                <w:lang w:eastAsia="zh-CN"/>
              </w:rPr>
              <w:t>0.5us&lt;T&lt;=1us</w:t>
            </w:r>
          </w:p>
          <w:p w14:paraId="5731ADD8" w14:textId="7C1BF6F2" w:rsidR="00E237A7" w:rsidRDefault="00E237A7" w:rsidP="00E237A7">
            <w:pPr>
              <w:rPr>
                <w:rFonts w:ascii="Times New Roman" w:eastAsiaTheme="minorEastAsia" w:hAnsi="Times New Roman"/>
                <w:lang w:eastAsia="zh-CN"/>
              </w:rPr>
            </w:pPr>
            <w:r>
              <w:rPr>
                <w:rFonts w:ascii="Times New Roman" w:eastAsiaTheme="minorEastAsia" w:hAnsi="Times New Roman" w:hint="eastAsia"/>
                <w:lang w:eastAsia="zh-CN"/>
              </w:rPr>
              <w:t xml:space="preserve">4: </w:t>
            </w:r>
            <w:r w:rsidR="003512B8">
              <w:rPr>
                <w:rFonts w:ascii="Times New Roman" w:eastAsiaTheme="minorEastAsia" w:hAnsi="Times New Roman" w:hint="eastAsia"/>
                <w:lang w:eastAsia="zh-CN"/>
              </w:rPr>
              <w:t>[</w:t>
            </w:r>
            <w:proofErr w:type="gramStart"/>
            <w:r w:rsidR="003512B8">
              <w:rPr>
                <w:rFonts w:ascii="Times New Roman" w:eastAsiaTheme="minorEastAsia" w:hAnsi="Times New Roman" w:hint="eastAsia"/>
                <w:lang w:eastAsia="zh-CN"/>
              </w:rPr>
              <w:t>6]</w:t>
            </w:r>
            <w:r>
              <w:rPr>
                <w:rFonts w:ascii="Times New Roman" w:eastAsiaTheme="minorEastAsia" w:hAnsi="Times New Roman" w:hint="eastAsia"/>
                <w:lang w:eastAsia="zh-CN"/>
              </w:rPr>
              <w:t>[</w:t>
            </w:r>
            <w:proofErr w:type="gramEnd"/>
            <w:r>
              <w:rPr>
                <w:rFonts w:ascii="Times New Roman" w:eastAsiaTheme="minorEastAsia" w:hAnsi="Times New Roman" w:hint="eastAsia"/>
                <w:lang w:eastAsia="zh-CN"/>
              </w:rPr>
              <w:t>FW]</w:t>
            </w:r>
          </w:p>
          <w:p w14:paraId="23FE65F2" w14:textId="77777777" w:rsidR="00E237A7" w:rsidRDefault="00E237A7" w:rsidP="00E237A7">
            <w:pPr>
              <w:rPr>
                <w:rFonts w:ascii="Times New Roman" w:eastAsiaTheme="minorEastAsia" w:hAnsi="Times New Roman"/>
                <w:b/>
                <w:bCs/>
                <w:lang w:eastAsia="zh-CN"/>
              </w:rPr>
            </w:pPr>
            <w:r w:rsidRPr="00E237A7">
              <w:rPr>
                <w:rFonts w:ascii="Times New Roman" w:eastAsiaTheme="minorEastAsia" w:hAnsi="Times New Roman" w:hint="eastAsia"/>
                <w:b/>
                <w:bCs/>
                <w:lang w:eastAsia="zh-CN"/>
              </w:rPr>
              <w:t>T&lt;=0.5us</w:t>
            </w:r>
          </w:p>
          <w:p w14:paraId="5104085E" w14:textId="4AAADDE8" w:rsidR="00E237A7" w:rsidRPr="00E237A7" w:rsidRDefault="00E237A7" w:rsidP="00E237A7">
            <w:pPr>
              <w:rPr>
                <w:rFonts w:ascii="Times New Roman" w:eastAsiaTheme="minorEastAsia" w:hAnsi="Times New Roman"/>
                <w:lang w:eastAsia="zh-CN"/>
              </w:rPr>
            </w:pPr>
            <w:r w:rsidRPr="00E237A7">
              <w:rPr>
                <w:rFonts w:ascii="Times New Roman" w:eastAsiaTheme="minorEastAsia" w:hAnsi="Times New Roman" w:hint="eastAsia"/>
                <w:lang w:eastAsia="zh-CN"/>
              </w:rPr>
              <w:t xml:space="preserve">8: </w:t>
            </w:r>
            <w:r w:rsidR="003512B8">
              <w:rPr>
                <w:rFonts w:ascii="Times New Roman" w:eastAsiaTheme="minorEastAsia" w:hAnsi="Times New Roman" w:hint="eastAsia"/>
                <w:lang w:eastAsia="zh-CN"/>
              </w:rPr>
              <w:t>[6]</w:t>
            </w:r>
          </w:p>
        </w:tc>
      </w:tr>
    </w:tbl>
    <w:p w14:paraId="711F0823" w14:textId="77777777" w:rsidR="005724D3" w:rsidRDefault="005724D3" w:rsidP="00452334">
      <w:pPr>
        <w:overflowPunct w:val="0"/>
        <w:autoSpaceDE w:val="0"/>
        <w:autoSpaceDN w:val="0"/>
        <w:adjustRightInd w:val="0"/>
        <w:contextualSpacing/>
        <w:jc w:val="both"/>
        <w:textAlignment w:val="baseline"/>
        <w:rPr>
          <w:rFonts w:ascii="Times New Roman" w:eastAsia="微软雅黑" w:hAnsi="Times New Roman"/>
          <w:bCs/>
          <w:iCs/>
          <w:szCs w:val="20"/>
          <w:lang w:eastAsia="zh-CN"/>
        </w:rPr>
      </w:pPr>
    </w:p>
    <w:p w14:paraId="178CFAD0" w14:textId="6BCCBC05" w:rsidR="002564FC" w:rsidRPr="00816133" w:rsidRDefault="002564FC" w:rsidP="006A1F23">
      <w:pPr>
        <w:numPr>
          <w:ilvl w:val="0"/>
          <w:numId w:val="21"/>
        </w:numPr>
        <w:ind w:left="720"/>
        <w:rPr>
          <w:iCs/>
        </w:rPr>
      </w:pPr>
      <w:r w:rsidRPr="0089294B">
        <w:rPr>
          <w:rFonts w:ascii="Times New Roman" w:hAnsi="Times New Roman"/>
          <w:lang w:eastAsia="zh-CN"/>
        </w:rPr>
        <w:t xml:space="preserve">For </w:t>
      </w:r>
      <w:r w:rsidRPr="002564FC">
        <w:rPr>
          <w:rFonts w:ascii="Times New Roman" w:hAnsi="Times New Roman"/>
          <w:b/>
          <w:bCs/>
          <w:lang w:eastAsia="zh-CN"/>
        </w:rPr>
        <w:t>SNR=-</w:t>
      </w:r>
      <w:r>
        <w:rPr>
          <w:rFonts w:ascii="Times New Roman" w:eastAsiaTheme="minorEastAsia" w:hAnsi="Times New Roman" w:hint="eastAsia"/>
          <w:b/>
          <w:bCs/>
          <w:lang w:eastAsia="zh-CN"/>
        </w:rPr>
        <w:t>6</w:t>
      </w:r>
      <w:r w:rsidRPr="002564FC">
        <w:rPr>
          <w:rFonts w:ascii="Times New Roman" w:hAnsi="Times New Roman"/>
          <w:b/>
          <w:bCs/>
          <w:lang w:eastAsia="zh-CN"/>
        </w:rPr>
        <w:t>dB</w:t>
      </w:r>
      <w:r w:rsidRPr="0089294B">
        <w:rPr>
          <w:rFonts w:ascii="Times New Roman" w:hAnsi="Times New Roman"/>
          <w:lang w:eastAsia="zh-CN"/>
        </w:rPr>
        <w:t xml:space="preserve">, </w:t>
      </w:r>
      <w:r w:rsidRPr="002564FC">
        <w:rPr>
          <w:rFonts w:ascii="Times New Roman" w:hAnsi="Times New Roman"/>
          <w:b/>
          <w:bCs/>
          <w:lang w:eastAsia="zh-CN"/>
        </w:rPr>
        <w:t>TDL-C</w:t>
      </w:r>
      <w:r w:rsidRPr="002564FC">
        <w:rPr>
          <w:rFonts w:ascii="Times New Roman" w:eastAsiaTheme="minorEastAsia" w:hAnsi="Times New Roman" w:hint="eastAsia"/>
          <w:b/>
          <w:bCs/>
          <w:lang w:eastAsia="zh-CN"/>
        </w:rPr>
        <w:t xml:space="preserve"> channel</w:t>
      </w:r>
      <w:r w:rsidRPr="0089294B">
        <w:rPr>
          <w:rFonts w:ascii="Times New Roman" w:hAnsi="Times New Roman"/>
          <w:lang w:eastAsia="zh-CN"/>
        </w:rPr>
        <w:t>, timing estimation error smaller than T us for P=90 % of the time</w:t>
      </w:r>
      <w:r>
        <w:rPr>
          <w:rFonts w:ascii="Times New Roman" w:eastAsiaTheme="minorEastAsia" w:hAnsi="Times New Roman" w:hint="eastAsia"/>
          <w:lang w:eastAsia="zh-CN"/>
        </w:rPr>
        <w:t>, the following is observed:</w:t>
      </w:r>
    </w:p>
    <w:p w14:paraId="167ECCD7" w14:textId="01F9802F" w:rsidR="002564FC" w:rsidRPr="00094E01" w:rsidRDefault="002564FC" w:rsidP="007C3AEF">
      <w:pPr>
        <w:widowControl w:val="0"/>
        <w:numPr>
          <w:ilvl w:val="1"/>
          <w:numId w:val="77"/>
        </w:numPr>
        <w:jc w:val="both"/>
        <w:rPr>
          <w:rFonts w:ascii="Times New Roman" w:eastAsia="Malgun Gothic" w:hAnsi="Times New Roman"/>
          <w:bCs/>
          <w:iCs/>
          <w:lang w:eastAsia="x-none"/>
        </w:rPr>
      </w:pPr>
      <w:r>
        <w:rPr>
          <w:rFonts w:ascii="Times New Roman" w:eastAsiaTheme="minorEastAsia" w:hAnsi="Times New Roman"/>
          <w:bCs/>
          <w:iCs/>
          <w:lang w:eastAsia="zh-CN"/>
        </w:rPr>
        <w:t>T</w:t>
      </w:r>
      <w:r>
        <w:rPr>
          <w:rFonts w:ascii="Times New Roman" w:eastAsiaTheme="minorEastAsia" w:hAnsi="Times New Roman" w:hint="eastAsia"/>
          <w:bCs/>
          <w:iCs/>
          <w:lang w:eastAsia="zh-CN"/>
        </w:rPr>
        <w:t>o satisfy the sync accuracy requirement</w:t>
      </w:r>
      <w:r w:rsidR="000735B5">
        <w:rPr>
          <w:rFonts w:ascii="Times New Roman" w:eastAsiaTheme="minorEastAsia" w:hAnsi="Times New Roman" w:hint="eastAsia"/>
          <w:bCs/>
          <w:iCs/>
          <w:lang w:eastAsia="zh-CN"/>
        </w:rPr>
        <w:t xml:space="preserve"> @</w:t>
      </w:r>
      <w:r w:rsidR="000735B5" w:rsidRPr="000735B5">
        <w:t xml:space="preserve"> </w:t>
      </w:r>
      <w:r w:rsidR="000735B5" w:rsidRPr="000735B5">
        <w:rPr>
          <w:rFonts w:ascii="Times New Roman" w:eastAsiaTheme="minorEastAsia" w:hAnsi="Times New Roman"/>
          <w:bCs/>
          <w:iCs/>
          <w:lang w:eastAsia="zh-CN"/>
        </w:rPr>
        <w:t>SNR=-6dB</w:t>
      </w:r>
      <w:r>
        <w:rPr>
          <w:rFonts w:ascii="Times New Roman" w:eastAsiaTheme="minorEastAsia" w:hAnsi="Times New Roman" w:hint="eastAsia"/>
          <w:bCs/>
          <w:iCs/>
          <w:lang w:eastAsia="zh-CN"/>
        </w:rPr>
        <w:t xml:space="preserve">, one company shows </w:t>
      </w:r>
      <w:r w:rsidR="000735B5">
        <w:rPr>
          <w:rFonts w:ascii="Times New Roman" w:eastAsiaTheme="minorEastAsia" w:hAnsi="Times New Roman" w:hint="eastAsia"/>
          <w:bCs/>
          <w:iCs/>
          <w:lang w:eastAsia="zh-CN"/>
        </w:rPr>
        <w:t xml:space="preserve">that </w:t>
      </w:r>
      <w:r w:rsidR="00A8622F">
        <w:rPr>
          <w:rFonts w:ascii="Times New Roman" w:eastAsiaTheme="minorEastAsia" w:hAnsi="Times New Roman" w:hint="eastAsia"/>
          <w:bCs/>
          <w:iCs/>
          <w:lang w:eastAsia="zh-CN"/>
        </w:rPr>
        <w:t>50 OFDM symbols, 22symbols, and 30 symbols are</w:t>
      </w:r>
      <w:r w:rsidR="000735B5">
        <w:rPr>
          <w:rFonts w:ascii="Times New Roman" w:eastAsiaTheme="minorEastAsia" w:hAnsi="Times New Roman" w:hint="eastAsia"/>
          <w:bCs/>
          <w:iCs/>
          <w:lang w:eastAsia="zh-CN"/>
        </w:rPr>
        <w:t xml:space="preserve"> required for LP-SS</w:t>
      </w:r>
      <w:r w:rsidR="00A8622F">
        <w:rPr>
          <w:rFonts w:ascii="Times New Roman" w:eastAsiaTheme="minorEastAsia" w:hAnsi="Times New Roman" w:hint="eastAsia"/>
          <w:bCs/>
          <w:iCs/>
          <w:lang w:eastAsia="zh-CN"/>
        </w:rPr>
        <w:t xml:space="preserve"> to achieve 5us, 2us, 1us for OOK4 with M=1, M=2, and M=4</w:t>
      </w:r>
      <w:r w:rsidR="000735B5">
        <w:rPr>
          <w:rFonts w:ascii="Times New Roman" w:eastAsiaTheme="minorEastAsia" w:hAnsi="Times New Roman" w:hint="eastAsia"/>
          <w:bCs/>
          <w:iCs/>
          <w:lang w:eastAsia="zh-CN"/>
        </w:rPr>
        <w:t xml:space="preserve">, </w:t>
      </w:r>
      <w:r w:rsidR="00A8622F">
        <w:rPr>
          <w:rFonts w:ascii="Times New Roman" w:eastAsiaTheme="minorEastAsia" w:hAnsi="Times New Roman" w:hint="eastAsia"/>
          <w:bCs/>
          <w:iCs/>
          <w:lang w:eastAsia="zh-CN"/>
        </w:rPr>
        <w:t>respectively</w:t>
      </w:r>
      <w:r w:rsidR="000735B5">
        <w:rPr>
          <w:rFonts w:ascii="Times New Roman" w:eastAsiaTheme="minorEastAsia" w:hAnsi="Times New Roman" w:hint="eastAsia"/>
          <w:bCs/>
          <w:iCs/>
          <w:lang w:eastAsia="zh-CN"/>
        </w:rPr>
        <w:t>.</w:t>
      </w:r>
    </w:p>
    <w:p w14:paraId="19850E54" w14:textId="31DFB946" w:rsidR="002564FC" w:rsidRPr="00072268" w:rsidRDefault="000735B5" w:rsidP="007C3AEF">
      <w:pPr>
        <w:widowControl w:val="0"/>
        <w:numPr>
          <w:ilvl w:val="1"/>
          <w:numId w:val="77"/>
        </w:numPr>
        <w:jc w:val="both"/>
        <w:rPr>
          <w:rFonts w:ascii="Times New Roman" w:eastAsia="Malgun Gothic" w:hAnsi="Times New Roman"/>
          <w:bCs/>
          <w:iCs/>
          <w:lang w:eastAsia="x-none"/>
        </w:rPr>
      </w:pPr>
      <w:r>
        <w:rPr>
          <w:rFonts w:ascii="Times New Roman" w:eastAsiaTheme="minorEastAsia" w:hAnsi="Times New Roman"/>
          <w:bCs/>
          <w:iCs/>
          <w:lang w:eastAsia="zh-CN"/>
        </w:rPr>
        <w:t>T</w:t>
      </w:r>
      <w:r>
        <w:rPr>
          <w:rFonts w:ascii="Times New Roman" w:eastAsiaTheme="minorEastAsia" w:hAnsi="Times New Roman" w:hint="eastAsia"/>
          <w:bCs/>
          <w:iCs/>
          <w:lang w:eastAsia="zh-CN"/>
        </w:rPr>
        <w:t xml:space="preserve">wo companies show </w:t>
      </w:r>
      <w:r w:rsidRPr="000735B5">
        <w:rPr>
          <w:rFonts w:ascii="Times New Roman" w:eastAsiaTheme="minorEastAsia" w:hAnsi="Times New Roman"/>
          <w:bCs/>
          <w:iCs/>
          <w:lang w:eastAsia="zh-CN"/>
        </w:rPr>
        <w:t>the sync accuracy requirement @ SNR=-6dB</w:t>
      </w:r>
      <w:r>
        <w:rPr>
          <w:rFonts w:ascii="Times New Roman" w:eastAsiaTheme="minorEastAsia" w:hAnsi="Times New Roman" w:hint="eastAsia"/>
          <w:bCs/>
          <w:iCs/>
          <w:lang w:eastAsia="zh-CN"/>
        </w:rPr>
        <w:t xml:space="preserve"> for M=2 and M=4 is not satisfied with up to 8 occupied OFDM symbols for LP-SS.</w:t>
      </w:r>
    </w:p>
    <w:p w14:paraId="6ED38705" w14:textId="77777777" w:rsidR="00D36F5D" w:rsidRPr="00094E01" w:rsidRDefault="00D36F5D" w:rsidP="00072268">
      <w:pPr>
        <w:widowControl w:val="0"/>
        <w:ind w:left="1440"/>
        <w:jc w:val="both"/>
        <w:rPr>
          <w:rFonts w:ascii="Times New Roman" w:eastAsia="Malgun Gothic" w:hAnsi="Times New Roman"/>
          <w:bCs/>
          <w:iCs/>
          <w:lang w:eastAsia="x-none"/>
        </w:rPr>
      </w:pPr>
    </w:p>
    <w:tbl>
      <w:tblPr>
        <w:tblStyle w:val="afffb"/>
        <w:tblW w:w="9072" w:type="dxa"/>
        <w:tblInd w:w="-5" w:type="dxa"/>
        <w:tblLayout w:type="fixed"/>
        <w:tblLook w:val="04A0" w:firstRow="1" w:lastRow="0" w:firstColumn="1" w:lastColumn="0" w:noHBand="0" w:noVBand="1"/>
      </w:tblPr>
      <w:tblGrid>
        <w:gridCol w:w="1134"/>
        <w:gridCol w:w="851"/>
        <w:gridCol w:w="1417"/>
        <w:gridCol w:w="993"/>
        <w:gridCol w:w="1417"/>
        <w:gridCol w:w="1276"/>
        <w:gridCol w:w="1984"/>
      </w:tblGrid>
      <w:tr w:rsidR="00BD66FE" w14:paraId="7A03D274" w14:textId="77777777" w:rsidTr="002564FC">
        <w:tc>
          <w:tcPr>
            <w:tcW w:w="1134" w:type="dxa"/>
          </w:tcPr>
          <w:p w14:paraId="0A1C2D59" w14:textId="77777777" w:rsidR="00BD66FE" w:rsidRPr="0089294B" w:rsidRDefault="00BD66FE" w:rsidP="0089294B">
            <w:pPr>
              <w:rPr>
                <w:rFonts w:ascii="Times New Roman" w:hAnsi="Times New Roman"/>
              </w:rPr>
            </w:pPr>
          </w:p>
        </w:tc>
        <w:tc>
          <w:tcPr>
            <w:tcW w:w="2268" w:type="dxa"/>
            <w:gridSpan w:val="2"/>
          </w:tcPr>
          <w:p w14:paraId="7604613B" w14:textId="77777777" w:rsidR="00BD66FE" w:rsidRPr="0089294B" w:rsidRDefault="00BD66FE" w:rsidP="0089294B">
            <w:pPr>
              <w:rPr>
                <w:rFonts w:ascii="Times New Roman" w:hAnsi="Times New Roman"/>
              </w:rPr>
            </w:pPr>
            <w:r w:rsidRPr="0089294B">
              <w:rPr>
                <w:rFonts w:ascii="Times New Roman" w:hAnsi="Times New Roman"/>
              </w:rPr>
              <w:t>OOK-1 or OOK-4 with M=1</w:t>
            </w:r>
          </w:p>
        </w:tc>
        <w:tc>
          <w:tcPr>
            <w:tcW w:w="2410" w:type="dxa"/>
            <w:gridSpan w:val="2"/>
          </w:tcPr>
          <w:p w14:paraId="21131397" w14:textId="77777777" w:rsidR="00BD66FE" w:rsidRPr="0089294B" w:rsidRDefault="00BD66FE" w:rsidP="0089294B">
            <w:pPr>
              <w:rPr>
                <w:rFonts w:ascii="Times New Roman" w:hAnsi="Times New Roman"/>
              </w:rPr>
            </w:pPr>
            <w:r w:rsidRPr="0089294B">
              <w:rPr>
                <w:rFonts w:ascii="Times New Roman" w:hAnsi="Times New Roman"/>
              </w:rPr>
              <w:t>OOK-4 with M=2</w:t>
            </w:r>
          </w:p>
        </w:tc>
        <w:tc>
          <w:tcPr>
            <w:tcW w:w="3260" w:type="dxa"/>
            <w:gridSpan w:val="2"/>
          </w:tcPr>
          <w:p w14:paraId="73E344C5" w14:textId="77777777" w:rsidR="00BD66FE" w:rsidRPr="0089294B" w:rsidRDefault="00BD66FE" w:rsidP="0089294B">
            <w:pPr>
              <w:rPr>
                <w:rFonts w:ascii="Times New Roman" w:hAnsi="Times New Roman"/>
              </w:rPr>
            </w:pPr>
            <w:r w:rsidRPr="0089294B">
              <w:rPr>
                <w:rFonts w:ascii="Times New Roman" w:hAnsi="Times New Roman"/>
              </w:rPr>
              <w:t>OOK-4 with M=4</w:t>
            </w:r>
          </w:p>
        </w:tc>
      </w:tr>
      <w:tr w:rsidR="00BD66FE" w14:paraId="39177AC0" w14:textId="77777777" w:rsidTr="002564FC">
        <w:tc>
          <w:tcPr>
            <w:tcW w:w="1134" w:type="dxa"/>
          </w:tcPr>
          <w:p w14:paraId="7FADA6CB" w14:textId="77777777" w:rsidR="00BD66FE" w:rsidRPr="0089294B" w:rsidRDefault="00BD66FE" w:rsidP="0089294B">
            <w:pPr>
              <w:rPr>
                <w:rFonts w:ascii="Times New Roman" w:hAnsi="Times New Roman"/>
              </w:rPr>
            </w:pPr>
            <w:r w:rsidRPr="0089294B">
              <w:rPr>
                <w:rFonts w:ascii="Times New Roman" w:hAnsi="Times New Roman"/>
              </w:rPr>
              <w:t>Source</w:t>
            </w:r>
          </w:p>
        </w:tc>
        <w:tc>
          <w:tcPr>
            <w:tcW w:w="851" w:type="dxa"/>
          </w:tcPr>
          <w:p w14:paraId="43E4C749" w14:textId="77777777" w:rsidR="00BD66FE" w:rsidRPr="0089294B" w:rsidRDefault="00BD66FE" w:rsidP="0089294B">
            <w:pPr>
              <w:rPr>
                <w:rFonts w:ascii="Times New Roman" w:hAnsi="Times New Roman"/>
              </w:rPr>
            </w:pPr>
            <w:r w:rsidRPr="0089294B">
              <w:rPr>
                <w:rFonts w:ascii="Times New Roman" w:hAnsi="Times New Roman"/>
              </w:rPr>
              <w:t xml:space="preserve">T </w:t>
            </w:r>
          </w:p>
        </w:tc>
        <w:tc>
          <w:tcPr>
            <w:tcW w:w="1417" w:type="dxa"/>
          </w:tcPr>
          <w:p w14:paraId="3ABE1A01" w14:textId="77777777" w:rsidR="00BD66FE" w:rsidRPr="0089294B" w:rsidRDefault="00BD66FE" w:rsidP="0089294B">
            <w:pPr>
              <w:rPr>
                <w:rFonts w:ascii="Times New Roman" w:hAnsi="Times New Roman"/>
              </w:rPr>
            </w:pPr>
            <w:r w:rsidRPr="0089294B">
              <w:rPr>
                <w:rFonts w:ascii="Times New Roman" w:hAnsi="Times New Roman"/>
              </w:rPr>
              <w:t>OFDM symbols for LP-SS</w:t>
            </w:r>
          </w:p>
        </w:tc>
        <w:tc>
          <w:tcPr>
            <w:tcW w:w="993" w:type="dxa"/>
          </w:tcPr>
          <w:p w14:paraId="29F87414" w14:textId="77777777" w:rsidR="00BD66FE" w:rsidRPr="0089294B" w:rsidRDefault="00BD66FE" w:rsidP="0089294B">
            <w:pPr>
              <w:rPr>
                <w:rFonts w:ascii="Times New Roman" w:hAnsi="Times New Roman"/>
              </w:rPr>
            </w:pPr>
            <w:r w:rsidRPr="0089294B">
              <w:rPr>
                <w:rFonts w:ascii="Times New Roman" w:hAnsi="Times New Roman"/>
              </w:rPr>
              <w:t>T</w:t>
            </w:r>
          </w:p>
        </w:tc>
        <w:tc>
          <w:tcPr>
            <w:tcW w:w="1417" w:type="dxa"/>
          </w:tcPr>
          <w:p w14:paraId="3B89E354" w14:textId="77777777" w:rsidR="00BD66FE" w:rsidRPr="0089294B" w:rsidRDefault="00BD66FE" w:rsidP="0089294B">
            <w:pPr>
              <w:rPr>
                <w:rFonts w:ascii="Times New Roman" w:hAnsi="Times New Roman"/>
              </w:rPr>
            </w:pPr>
            <w:r w:rsidRPr="0089294B">
              <w:rPr>
                <w:rFonts w:ascii="Times New Roman" w:hAnsi="Times New Roman"/>
              </w:rPr>
              <w:t>OFDM symbols for LP-SS</w:t>
            </w:r>
          </w:p>
        </w:tc>
        <w:tc>
          <w:tcPr>
            <w:tcW w:w="1276" w:type="dxa"/>
          </w:tcPr>
          <w:p w14:paraId="33E2F2F8" w14:textId="77777777" w:rsidR="00BD66FE" w:rsidRPr="0089294B" w:rsidRDefault="00BD66FE" w:rsidP="0089294B">
            <w:pPr>
              <w:rPr>
                <w:rFonts w:ascii="Times New Roman" w:hAnsi="Times New Roman"/>
              </w:rPr>
            </w:pPr>
            <w:r w:rsidRPr="0089294B">
              <w:rPr>
                <w:rFonts w:ascii="Times New Roman" w:hAnsi="Times New Roman"/>
              </w:rPr>
              <w:t>T</w:t>
            </w:r>
          </w:p>
        </w:tc>
        <w:tc>
          <w:tcPr>
            <w:tcW w:w="1984" w:type="dxa"/>
          </w:tcPr>
          <w:p w14:paraId="248FEBB0" w14:textId="77777777" w:rsidR="00BD66FE" w:rsidRPr="0089294B" w:rsidRDefault="00BD66FE" w:rsidP="0089294B">
            <w:pPr>
              <w:rPr>
                <w:rFonts w:ascii="Times New Roman" w:hAnsi="Times New Roman"/>
              </w:rPr>
            </w:pPr>
            <w:r w:rsidRPr="0089294B">
              <w:rPr>
                <w:rFonts w:ascii="Times New Roman" w:hAnsi="Times New Roman"/>
              </w:rPr>
              <w:t>OFDM symbols for LP-SS</w:t>
            </w:r>
          </w:p>
        </w:tc>
      </w:tr>
      <w:tr w:rsidR="00BD66FE" w14:paraId="4566E7FF" w14:textId="77777777" w:rsidTr="002564FC">
        <w:tc>
          <w:tcPr>
            <w:tcW w:w="1134" w:type="dxa"/>
          </w:tcPr>
          <w:p w14:paraId="54CCE826" w14:textId="180FE207" w:rsidR="00BD66FE" w:rsidRPr="0089294B" w:rsidRDefault="00246BAB" w:rsidP="0089294B">
            <w:pPr>
              <w:rPr>
                <w:rFonts w:ascii="Times New Roman" w:hAnsi="Times New Roman"/>
              </w:rPr>
            </w:pPr>
            <w:r>
              <w:rPr>
                <w:rFonts w:ascii="Times New Roman" w:hAnsi="Times New Roman"/>
              </w:rPr>
              <w:t>[11]</w:t>
            </w:r>
          </w:p>
        </w:tc>
        <w:tc>
          <w:tcPr>
            <w:tcW w:w="851" w:type="dxa"/>
          </w:tcPr>
          <w:p w14:paraId="53F2CFD2" w14:textId="1792A45C" w:rsidR="00BD66FE" w:rsidRPr="0089294B" w:rsidRDefault="00BD66FE" w:rsidP="0089294B">
            <w:pPr>
              <w:rPr>
                <w:rFonts w:ascii="Times New Roman" w:hAnsi="Times New Roman"/>
              </w:rPr>
            </w:pPr>
            <w:r w:rsidRPr="0089294B">
              <w:rPr>
                <w:rFonts w:ascii="Times New Roman" w:hAnsi="Times New Roman"/>
              </w:rPr>
              <w:t>5</w:t>
            </w:r>
            <w:r w:rsidR="002564FC">
              <w:rPr>
                <w:rFonts w:ascii="Times New Roman" w:eastAsiaTheme="minorEastAsia" w:hAnsi="Times New Roman" w:hint="eastAsia"/>
                <w:lang w:eastAsia="zh-CN"/>
              </w:rPr>
              <w:t>/</w:t>
            </w:r>
            <w:r w:rsidRPr="0089294B">
              <w:rPr>
                <w:rFonts w:ascii="Times New Roman" w:hAnsi="Times New Roman"/>
              </w:rPr>
              <w:t>2us</w:t>
            </w:r>
          </w:p>
        </w:tc>
        <w:tc>
          <w:tcPr>
            <w:tcW w:w="1417" w:type="dxa"/>
          </w:tcPr>
          <w:p w14:paraId="251B9936" w14:textId="024226AE" w:rsidR="00BD66FE" w:rsidRPr="002564FC" w:rsidRDefault="00DF03B0" w:rsidP="0089294B">
            <w:pPr>
              <w:rPr>
                <w:rFonts w:ascii="Times New Roman" w:eastAsiaTheme="minorEastAsia" w:hAnsi="Times New Roman"/>
                <w:lang w:eastAsia="zh-CN"/>
              </w:rPr>
            </w:pPr>
            <w:r w:rsidRPr="0089294B">
              <w:rPr>
                <w:rFonts w:ascii="Times New Roman" w:hAnsi="Times New Roman"/>
              </w:rPr>
              <w:t>50</w:t>
            </w:r>
            <w:r w:rsidR="00BD66FE" w:rsidRPr="0089294B">
              <w:rPr>
                <w:rFonts w:ascii="Times New Roman" w:hAnsi="Times New Roman"/>
              </w:rPr>
              <w:t>/</w:t>
            </w:r>
            <w:r w:rsidRPr="0089294B">
              <w:rPr>
                <w:rFonts w:ascii="Times New Roman" w:hAnsi="Times New Roman"/>
              </w:rPr>
              <w:t>100</w:t>
            </w:r>
          </w:p>
        </w:tc>
        <w:tc>
          <w:tcPr>
            <w:tcW w:w="993" w:type="dxa"/>
          </w:tcPr>
          <w:p w14:paraId="2ED17201" w14:textId="20F843B7" w:rsidR="00BD66FE" w:rsidRPr="0089294B" w:rsidRDefault="00BD66FE" w:rsidP="0089294B">
            <w:pPr>
              <w:rPr>
                <w:rFonts w:ascii="Times New Roman" w:hAnsi="Times New Roman"/>
              </w:rPr>
            </w:pPr>
            <w:r w:rsidRPr="0089294B">
              <w:rPr>
                <w:rFonts w:ascii="Times New Roman" w:hAnsi="Times New Roman"/>
              </w:rPr>
              <w:t>2us/1us</w:t>
            </w:r>
          </w:p>
        </w:tc>
        <w:tc>
          <w:tcPr>
            <w:tcW w:w="1417" w:type="dxa"/>
          </w:tcPr>
          <w:p w14:paraId="340F4B7C" w14:textId="6CF56685" w:rsidR="00BD66FE" w:rsidRPr="0089294B" w:rsidRDefault="00DF03B0" w:rsidP="0089294B">
            <w:pPr>
              <w:rPr>
                <w:rFonts w:ascii="Times New Roman" w:hAnsi="Times New Roman"/>
              </w:rPr>
            </w:pPr>
            <w:r w:rsidRPr="0089294B">
              <w:rPr>
                <w:rFonts w:ascii="Times New Roman" w:hAnsi="Times New Roman"/>
              </w:rPr>
              <w:t>22</w:t>
            </w:r>
            <w:r w:rsidR="00BD66FE" w:rsidRPr="0089294B">
              <w:rPr>
                <w:rFonts w:ascii="Times New Roman" w:hAnsi="Times New Roman"/>
              </w:rPr>
              <w:t>/</w:t>
            </w:r>
            <w:r w:rsidRPr="0089294B">
              <w:rPr>
                <w:rFonts w:ascii="Times New Roman" w:hAnsi="Times New Roman"/>
              </w:rPr>
              <w:t>40</w:t>
            </w:r>
          </w:p>
        </w:tc>
        <w:tc>
          <w:tcPr>
            <w:tcW w:w="1276" w:type="dxa"/>
          </w:tcPr>
          <w:p w14:paraId="49CF9396" w14:textId="437C4AE3" w:rsidR="00BD66FE" w:rsidRPr="0089294B" w:rsidRDefault="00BD66FE" w:rsidP="0089294B">
            <w:pPr>
              <w:rPr>
                <w:rFonts w:ascii="Times New Roman" w:hAnsi="Times New Roman"/>
              </w:rPr>
            </w:pPr>
            <w:r w:rsidRPr="0089294B">
              <w:rPr>
                <w:rFonts w:ascii="Times New Roman" w:hAnsi="Times New Roman"/>
              </w:rPr>
              <w:t>1us/0.5us</w:t>
            </w:r>
          </w:p>
        </w:tc>
        <w:tc>
          <w:tcPr>
            <w:tcW w:w="1984" w:type="dxa"/>
          </w:tcPr>
          <w:p w14:paraId="3B5DBC88" w14:textId="5C1256C1" w:rsidR="00BD66FE" w:rsidRPr="0089294B" w:rsidRDefault="00DF03B0" w:rsidP="0089294B">
            <w:pPr>
              <w:rPr>
                <w:rFonts w:ascii="Times New Roman" w:hAnsi="Times New Roman"/>
              </w:rPr>
            </w:pPr>
            <w:r w:rsidRPr="0089294B">
              <w:rPr>
                <w:rFonts w:ascii="Times New Roman" w:hAnsi="Times New Roman"/>
              </w:rPr>
              <w:t>30</w:t>
            </w:r>
            <w:r w:rsidR="00BD66FE" w:rsidRPr="0089294B">
              <w:rPr>
                <w:rFonts w:ascii="Times New Roman" w:hAnsi="Times New Roman"/>
              </w:rPr>
              <w:t>/</w:t>
            </w:r>
            <w:r w:rsidRPr="0089294B">
              <w:rPr>
                <w:rFonts w:ascii="Times New Roman" w:hAnsi="Times New Roman"/>
              </w:rPr>
              <w:t>40</w:t>
            </w:r>
          </w:p>
        </w:tc>
      </w:tr>
      <w:tr w:rsidR="00BD66FE" w14:paraId="5BDA3D17" w14:textId="77777777" w:rsidTr="002564FC">
        <w:tc>
          <w:tcPr>
            <w:tcW w:w="1134" w:type="dxa"/>
          </w:tcPr>
          <w:p w14:paraId="17DEFD34" w14:textId="345EEABB" w:rsidR="00BD66FE" w:rsidRPr="0089294B" w:rsidRDefault="003512B8" w:rsidP="0089294B">
            <w:pPr>
              <w:rPr>
                <w:rFonts w:ascii="Times New Roman" w:hAnsi="Times New Roman"/>
              </w:rPr>
            </w:pPr>
            <w:r>
              <w:rPr>
                <w:rFonts w:ascii="Times New Roman" w:hAnsi="Times New Roman"/>
              </w:rPr>
              <w:t>[6]</w:t>
            </w:r>
          </w:p>
        </w:tc>
        <w:tc>
          <w:tcPr>
            <w:tcW w:w="851" w:type="dxa"/>
          </w:tcPr>
          <w:p w14:paraId="60A46604" w14:textId="26B342CB" w:rsidR="00BD66FE" w:rsidRPr="0089294B" w:rsidRDefault="00BD66FE" w:rsidP="0089294B">
            <w:pPr>
              <w:rPr>
                <w:rFonts w:ascii="Times New Roman" w:hAnsi="Times New Roman"/>
              </w:rPr>
            </w:pPr>
            <w:r w:rsidRPr="0089294B">
              <w:rPr>
                <w:rFonts w:ascii="Times New Roman" w:hAnsi="Times New Roman"/>
              </w:rPr>
              <w:t>NA</w:t>
            </w:r>
          </w:p>
        </w:tc>
        <w:tc>
          <w:tcPr>
            <w:tcW w:w="1417" w:type="dxa"/>
          </w:tcPr>
          <w:p w14:paraId="1DEA9527" w14:textId="335D1721" w:rsidR="00BD66FE" w:rsidRPr="0089294B" w:rsidRDefault="00B1473C" w:rsidP="0089294B">
            <w:pPr>
              <w:rPr>
                <w:rFonts w:ascii="Times New Roman" w:hAnsi="Times New Roman"/>
              </w:rPr>
            </w:pPr>
            <w:r w:rsidRPr="0089294B">
              <w:rPr>
                <w:rFonts w:ascii="Times New Roman" w:hAnsi="Times New Roman"/>
              </w:rPr>
              <w:t>NA</w:t>
            </w:r>
          </w:p>
        </w:tc>
        <w:tc>
          <w:tcPr>
            <w:tcW w:w="993" w:type="dxa"/>
          </w:tcPr>
          <w:p w14:paraId="4B68A9A5" w14:textId="62B5443C" w:rsidR="00BD66FE" w:rsidRPr="0089294B" w:rsidRDefault="00BD66FE" w:rsidP="0089294B">
            <w:pPr>
              <w:rPr>
                <w:rFonts w:ascii="Times New Roman" w:hAnsi="Times New Roman"/>
              </w:rPr>
            </w:pPr>
            <w:r w:rsidRPr="0089294B">
              <w:rPr>
                <w:rFonts w:ascii="Times New Roman" w:hAnsi="Times New Roman"/>
              </w:rPr>
              <w:t>2.4</w:t>
            </w:r>
          </w:p>
        </w:tc>
        <w:tc>
          <w:tcPr>
            <w:tcW w:w="1417" w:type="dxa"/>
          </w:tcPr>
          <w:p w14:paraId="09410CCA" w14:textId="418746BD" w:rsidR="00BD66FE" w:rsidRPr="0089294B" w:rsidRDefault="00BD66FE" w:rsidP="0089294B">
            <w:pPr>
              <w:rPr>
                <w:rFonts w:ascii="Times New Roman" w:hAnsi="Times New Roman"/>
              </w:rPr>
            </w:pPr>
            <w:r w:rsidRPr="0089294B">
              <w:rPr>
                <w:rFonts w:ascii="Times New Roman" w:hAnsi="Times New Roman"/>
              </w:rPr>
              <w:t>8</w:t>
            </w:r>
          </w:p>
        </w:tc>
        <w:tc>
          <w:tcPr>
            <w:tcW w:w="1276" w:type="dxa"/>
          </w:tcPr>
          <w:p w14:paraId="1F945FCD" w14:textId="53BFF2D4" w:rsidR="00BD66FE" w:rsidRPr="0089294B" w:rsidRDefault="00BD66FE" w:rsidP="0089294B">
            <w:pPr>
              <w:rPr>
                <w:rFonts w:ascii="Times New Roman" w:hAnsi="Times New Roman"/>
              </w:rPr>
            </w:pPr>
            <w:r w:rsidRPr="0089294B">
              <w:rPr>
                <w:rFonts w:ascii="Times New Roman" w:hAnsi="Times New Roman"/>
              </w:rPr>
              <w:t>2.4/1.7us</w:t>
            </w:r>
          </w:p>
        </w:tc>
        <w:tc>
          <w:tcPr>
            <w:tcW w:w="1984" w:type="dxa"/>
          </w:tcPr>
          <w:p w14:paraId="1A2BFAB7" w14:textId="1EFC8DD2" w:rsidR="00BD66FE" w:rsidRPr="0089294B" w:rsidRDefault="00BD66FE" w:rsidP="0089294B">
            <w:pPr>
              <w:rPr>
                <w:rFonts w:ascii="Times New Roman" w:hAnsi="Times New Roman"/>
              </w:rPr>
            </w:pPr>
            <w:r w:rsidRPr="0089294B">
              <w:rPr>
                <w:rFonts w:ascii="Times New Roman" w:hAnsi="Times New Roman"/>
              </w:rPr>
              <w:t>4/8</w:t>
            </w:r>
          </w:p>
        </w:tc>
      </w:tr>
      <w:tr w:rsidR="00BD66FE" w14:paraId="191B15B9" w14:textId="77777777" w:rsidTr="002564FC">
        <w:tc>
          <w:tcPr>
            <w:tcW w:w="1134" w:type="dxa"/>
          </w:tcPr>
          <w:p w14:paraId="5E668826" w14:textId="385FC6A6" w:rsidR="00BD66FE" w:rsidRPr="0089294B" w:rsidRDefault="003512B8" w:rsidP="0089294B">
            <w:pPr>
              <w:rPr>
                <w:rFonts w:ascii="Times New Roman" w:hAnsi="Times New Roman"/>
              </w:rPr>
            </w:pPr>
            <w:r>
              <w:rPr>
                <w:rFonts w:ascii="Times New Roman" w:hAnsi="Times New Roman"/>
              </w:rPr>
              <w:t>[8]</w:t>
            </w:r>
          </w:p>
        </w:tc>
        <w:tc>
          <w:tcPr>
            <w:tcW w:w="851" w:type="dxa"/>
          </w:tcPr>
          <w:p w14:paraId="1E82101E" w14:textId="181DCE8B" w:rsidR="00BD66FE" w:rsidRPr="0089294B" w:rsidRDefault="00BD66FE" w:rsidP="0089294B">
            <w:pPr>
              <w:rPr>
                <w:rFonts w:ascii="Times New Roman" w:hAnsi="Times New Roman"/>
              </w:rPr>
            </w:pPr>
            <w:r w:rsidRPr="0089294B">
              <w:rPr>
                <w:rFonts w:ascii="Times New Roman" w:hAnsi="Times New Roman"/>
              </w:rPr>
              <w:t>4.6us</w:t>
            </w:r>
          </w:p>
        </w:tc>
        <w:tc>
          <w:tcPr>
            <w:tcW w:w="1417" w:type="dxa"/>
          </w:tcPr>
          <w:p w14:paraId="7EB12177" w14:textId="1BDDB619" w:rsidR="00BD66FE" w:rsidRPr="0089294B" w:rsidRDefault="00BD66FE" w:rsidP="0089294B">
            <w:pPr>
              <w:rPr>
                <w:rFonts w:ascii="Times New Roman" w:hAnsi="Times New Roman"/>
              </w:rPr>
            </w:pPr>
            <w:r w:rsidRPr="0089294B">
              <w:rPr>
                <w:rFonts w:ascii="Times New Roman" w:hAnsi="Times New Roman"/>
              </w:rPr>
              <w:t>4</w:t>
            </w:r>
          </w:p>
        </w:tc>
        <w:tc>
          <w:tcPr>
            <w:tcW w:w="993" w:type="dxa"/>
          </w:tcPr>
          <w:p w14:paraId="6C5DD8E0" w14:textId="4042E8E9" w:rsidR="00BD66FE" w:rsidRPr="0089294B" w:rsidRDefault="00BD66FE" w:rsidP="0089294B">
            <w:pPr>
              <w:rPr>
                <w:rFonts w:ascii="Times New Roman" w:hAnsi="Times New Roman"/>
              </w:rPr>
            </w:pPr>
            <w:r w:rsidRPr="0089294B">
              <w:rPr>
                <w:rFonts w:ascii="Times New Roman" w:hAnsi="Times New Roman"/>
              </w:rPr>
              <w:t>4.1us</w:t>
            </w:r>
          </w:p>
        </w:tc>
        <w:tc>
          <w:tcPr>
            <w:tcW w:w="1417" w:type="dxa"/>
          </w:tcPr>
          <w:p w14:paraId="6755F2F2" w14:textId="77777777" w:rsidR="00BD66FE" w:rsidRPr="0089294B" w:rsidRDefault="00BD66FE" w:rsidP="0089294B">
            <w:pPr>
              <w:rPr>
                <w:rFonts w:ascii="Times New Roman" w:hAnsi="Times New Roman"/>
              </w:rPr>
            </w:pPr>
            <w:r w:rsidRPr="0089294B">
              <w:rPr>
                <w:rFonts w:ascii="Times New Roman" w:hAnsi="Times New Roman"/>
              </w:rPr>
              <w:t>4</w:t>
            </w:r>
          </w:p>
        </w:tc>
        <w:tc>
          <w:tcPr>
            <w:tcW w:w="1276" w:type="dxa"/>
          </w:tcPr>
          <w:p w14:paraId="67562B91" w14:textId="5508C9D6" w:rsidR="00BD66FE" w:rsidRPr="0089294B" w:rsidRDefault="00BD66FE" w:rsidP="0089294B">
            <w:pPr>
              <w:rPr>
                <w:rFonts w:ascii="Times New Roman" w:hAnsi="Times New Roman"/>
              </w:rPr>
            </w:pPr>
            <w:r w:rsidRPr="0089294B">
              <w:rPr>
                <w:rFonts w:ascii="Times New Roman" w:hAnsi="Times New Roman"/>
              </w:rPr>
              <w:t>2.6us</w:t>
            </w:r>
          </w:p>
        </w:tc>
        <w:tc>
          <w:tcPr>
            <w:tcW w:w="1984" w:type="dxa"/>
          </w:tcPr>
          <w:p w14:paraId="6FD24AF7" w14:textId="5F58F681" w:rsidR="00BD66FE" w:rsidRPr="0089294B" w:rsidRDefault="00BD66FE" w:rsidP="0089294B">
            <w:pPr>
              <w:rPr>
                <w:rFonts w:ascii="Times New Roman" w:hAnsi="Times New Roman"/>
              </w:rPr>
            </w:pPr>
            <w:r w:rsidRPr="0089294B">
              <w:rPr>
                <w:rFonts w:ascii="Times New Roman" w:hAnsi="Times New Roman"/>
              </w:rPr>
              <w:t>4</w:t>
            </w:r>
          </w:p>
        </w:tc>
      </w:tr>
    </w:tbl>
    <w:p w14:paraId="2D78DC04" w14:textId="77777777" w:rsidR="00F17315" w:rsidRDefault="00F17315" w:rsidP="00452334">
      <w:pPr>
        <w:overflowPunct w:val="0"/>
        <w:autoSpaceDE w:val="0"/>
        <w:autoSpaceDN w:val="0"/>
        <w:adjustRightInd w:val="0"/>
        <w:contextualSpacing/>
        <w:jc w:val="both"/>
        <w:textAlignment w:val="baseline"/>
        <w:rPr>
          <w:rFonts w:ascii="Times New Roman" w:eastAsia="微软雅黑" w:hAnsi="Times New Roman"/>
          <w:bCs/>
          <w:iCs/>
          <w:szCs w:val="20"/>
          <w:lang w:eastAsia="zh-CN"/>
        </w:rPr>
      </w:pPr>
    </w:p>
    <w:p w14:paraId="2669BCAD" w14:textId="77777777" w:rsidR="00914E52" w:rsidRDefault="00914E52" w:rsidP="003F1A10">
      <w:pPr>
        <w:rPr>
          <w:rFonts w:ascii="Times New Roman" w:eastAsiaTheme="minorEastAsia" w:hAnsi="Times New Roman"/>
          <w:b/>
          <w:bCs/>
          <w:u w:val="single"/>
          <w:lang w:eastAsia="zh-CN"/>
        </w:rPr>
      </w:pPr>
      <w:r w:rsidRPr="003F1A10">
        <w:rPr>
          <w:rFonts w:ascii="Times New Roman" w:hAnsi="Times New Roman"/>
          <w:b/>
          <w:bCs/>
          <w:u w:val="single"/>
        </w:rPr>
        <w:t xml:space="preserve">The required LP-SS sequence length/occupied OFDM symbols to satisfy RRM measurement accuracy requirement: </w:t>
      </w:r>
    </w:p>
    <w:p w14:paraId="0626C0E3" w14:textId="77777777" w:rsidR="003F1A10" w:rsidRPr="003F1A10" w:rsidRDefault="003F1A10" w:rsidP="003F1A10">
      <w:pPr>
        <w:rPr>
          <w:rFonts w:ascii="Times New Roman" w:eastAsiaTheme="minorEastAsia" w:hAnsi="Times New Roman"/>
          <w:b/>
          <w:bCs/>
          <w:u w:val="single"/>
          <w:lang w:eastAsia="zh-CN"/>
        </w:rPr>
      </w:pPr>
    </w:p>
    <w:p w14:paraId="41780619" w14:textId="77777777" w:rsidR="00914E52" w:rsidRPr="00816133" w:rsidRDefault="00914E52" w:rsidP="003F1A10">
      <w:pPr>
        <w:numPr>
          <w:ilvl w:val="0"/>
          <w:numId w:val="21"/>
        </w:numPr>
        <w:ind w:leftChars="-20" w:left="320"/>
        <w:jc w:val="both"/>
        <w:rPr>
          <w:iCs/>
        </w:rPr>
      </w:pPr>
      <w:bookmarkStart w:id="21" w:name="_Hlk179290977"/>
      <w:bookmarkStart w:id="22" w:name="_Hlk179291607"/>
      <w:r w:rsidRPr="0089294B">
        <w:rPr>
          <w:rFonts w:ascii="Times New Roman" w:hAnsi="Times New Roman"/>
          <w:lang w:eastAsia="zh-CN"/>
        </w:rPr>
        <w:t xml:space="preserve">For </w:t>
      </w:r>
      <w:r w:rsidRPr="002564FC">
        <w:rPr>
          <w:rFonts w:ascii="Times New Roman" w:hAnsi="Times New Roman"/>
          <w:b/>
          <w:bCs/>
          <w:lang w:eastAsia="zh-CN"/>
        </w:rPr>
        <w:t>SNR=-3dB</w:t>
      </w:r>
      <w:r w:rsidRPr="0089294B">
        <w:rPr>
          <w:rFonts w:ascii="Times New Roman" w:hAnsi="Times New Roman"/>
          <w:lang w:eastAsia="zh-CN"/>
        </w:rPr>
        <w:t xml:space="preserve">, </w:t>
      </w:r>
      <w:r w:rsidRPr="002564FC">
        <w:rPr>
          <w:rFonts w:ascii="Times New Roman" w:hAnsi="Times New Roman"/>
          <w:b/>
          <w:bCs/>
          <w:lang w:eastAsia="zh-CN"/>
        </w:rPr>
        <w:t>TDL-C</w:t>
      </w:r>
      <w:r w:rsidRPr="002564FC">
        <w:rPr>
          <w:rFonts w:ascii="Times New Roman" w:eastAsiaTheme="minorEastAsia" w:hAnsi="Times New Roman" w:hint="eastAsia"/>
          <w:b/>
          <w:bCs/>
          <w:lang w:eastAsia="zh-CN"/>
        </w:rPr>
        <w:t xml:space="preserve"> channel</w:t>
      </w:r>
      <w:r w:rsidRPr="0089294B">
        <w:rPr>
          <w:rFonts w:ascii="Times New Roman" w:hAnsi="Times New Roman"/>
          <w:lang w:eastAsia="zh-CN"/>
        </w:rPr>
        <w:t xml:space="preserve">, </w:t>
      </w:r>
      <w:bookmarkStart w:id="23" w:name="_Hlk179654412"/>
      <w:bookmarkStart w:id="24" w:name="_Hlk179306489"/>
      <w:r w:rsidRPr="000735B5">
        <w:rPr>
          <w:rFonts w:ascii="Times New Roman" w:hAnsi="Times New Roman"/>
          <w:lang w:eastAsia="zh-CN"/>
        </w:rPr>
        <w:t xml:space="preserve">measurement accuracy within range ± </w:t>
      </w:r>
      <w:proofErr w:type="spellStart"/>
      <w:r w:rsidRPr="000735B5">
        <w:rPr>
          <w:rFonts w:ascii="Times New Roman" w:hAnsi="Times New Roman"/>
          <w:lang w:eastAsia="zh-CN"/>
        </w:rPr>
        <w:t>XdB</w:t>
      </w:r>
      <w:proofErr w:type="spellEnd"/>
      <w:r w:rsidRPr="000735B5">
        <w:rPr>
          <w:rFonts w:ascii="Times New Roman" w:hAnsi="Times New Roman"/>
          <w:lang w:eastAsia="zh-CN"/>
        </w:rPr>
        <w:t xml:space="preserve"> for Q=90% measurements based on Y LP-SS samples within a period comparable to Z=the length of I-DRX cycle that is larger or equal to 1.28s</w:t>
      </w:r>
      <w:bookmarkEnd w:id="23"/>
      <w:r w:rsidRPr="000735B5">
        <w:rPr>
          <w:rFonts w:ascii="Times New Roman" w:eastAsia="宋体" w:hAnsi="Times New Roman"/>
          <w:lang w:eastAsia="zh-CN"/>
        </w:rPr>
        <w:t>,</w:t>
      </w:r>
      <w:r>
        <w:rPr>
          <w:rFonts w:ascii="Times New Roman" w:eastAsia="宋体" w:hAnsi="Times New Roman" w:hint="eastAsia"/>
          <w:lang w:eastAsia="zh-CN"/>
        </w:rPr>
        <w:t xml:space="preserve"> </w:t>
      </w:r>
      <w:r w:rsidRPr="000735B5">
        <w:rPr>
          <w:rFonts w:ascii="Times New Roman" w:eastAsia="宋体" w:hAnsi="Times New Roman"/>
          <w:lang w:eastAsia="zh-CN"/>
        </w:rPr>
        <w:t>the</w:t>
      </w:r>
      <w:r>
        <w:rPr>
          <w:rFonts w:ascii="Times New Roman" w:eastAsia="宋体" w:hAnsi="Times New Roman" w:hint="eastAsia"/>
          <w:lang w:eastAsia="zh-CN"/>
        </w:rPr>
        <w:t xml:space="preserve"> following is observed</w:t>
      </w:r>
      <w:r w:rsidRPr="000735B5">
        <w:rPr>
          <w:rFonts w:ascii="Times New Roman" w:eastAsiaTheme="minorEastAsia" w:hAnsi="Times New Roman"/>
          <w:lang w:eastAsia="zh-CN"/>
        </w:rPr>
        <w:t>:</w:t>
      </w:r>
    </w:p>
    <w:bookmarkEnd w:id="24"/>
    <w:p w14:paraId="18968F89" w14:textId="2D55709C" w:rsidR="00447F80" w:rsidRPr="00447F80" w:rsidRDefault="00914E52" w:rsidP="00666263">
      <w:pPr>
        <w:pStyle w:val="a1"/>
        <w:numPr>
          <w:ilvl w:val="1"/>
          <w:numId w:val="77"/>
        </w:numPr>
        <w:rPr>
          <w:kern w:val="0"/>
          <w:szCs w:val="24"/>
          <w:lang w:val="en-US"/>
        </w:rPr>
      </w:pPr>
      <w:r w:rsidRPr="00447F80">
        <w:rPr>
          <w:rFonts w:eastAsia="Malgun Gothic"/>
          <w:lang w:eastAsia="x-none"/>
        </w:rPr>
        <w:t>F</w:t>
      </w:r>
      <w:r w:rsidRPr="00447F80">
        <w:rPr>
          <w:rFonts w:eastAsia="Malgun Gothic" w:hint="eastAsia"/>
          <w:lang w:eastAsia="x-none"/>
        </w:rPr>
        <w:t xml:space="preserve">or </w:t>
      </w:r>
      <w:r w:rsidRPr="00447F80">
        <w:rPr>
          <w:rFonts w:eastAsia="Malgun Gothic"/>
          <w:lang w:eastAsia="x-none"/>
        </w:rPr>
        <w:t>OOK-1 or OOK-4 with M=1</w:t>
      </w:r>
      <w:r w:rsidRPr="00447F80">
        <w:rPr>
          <w:rFonts w:eastAsia="Malgun Gothic" w:hint="eastAsia"/>
          <w:lang w:eastAsia="x-none"/>
        </w:rPr>
        <w:t>,</w:t>
      </w:r>
      <w:r w:rsidR="00447F80" w:rsidRPr="00447F80">
        <w:rPr>
          <w:rFonts w:hint="eastAsia"/>
        </w:rPr>
        <w:t xml:space="preserve"> </w:t>
      </w:r>
      <w:bookmarkStart w:id="25" w:name="_Hlk179643985"/>
      <w:r w:rsidR="00447F80" w:rsidRPr="00447F80">
        <w:rPr>
          <w:rFonts w:hint="eastAsia"/>
        </w:rPr>
        <w:t xml:space="preserve">5 companies consider up to 8 OFDM symbols achieve the RSRP and RSRQ measurement accuracy within </w:t>
      </w:r>
      <w:r w:rsidR="00447F80" w:rsidRPr="00447F80">
        <w:rPr>
          <w:rFonts w:hint="eastAsia"/>
        </w:rPr>
        <w:t>±</w:t>
      </w:r>
      <w:r w:rsidR="00447F80" w:rsidRPr="00447F80">
        <w:rPr>
          <w:rFonts w:hint="eastAsia"/>
        </w:rPr>
        <w:t>4dB</w:t>
      </w:r>
      <w:bookmarkEnd w:id="25"/>
      <w:r w:rsidR="00447F80" w:rsidRPr="00447F80">
        <w:rPr>
          <w:rFonts w:hint="eastAsia"/>
        </w:rPr>
        <w:t xml:space="preserve">, one company consider 16 OFDM symbols </w:t>
      </w:r>
      <w:r w:rsidR="00447F80" w:rsidRPr="00447F80">
        <w:t>achieve the RSRP and RSRQ measurement accuracy within ±</w:t>
      </w:r>
      <w:r w:rsidR="00447F80" w:rsidRPr="00447F80">
        <w:rPr>
          <w:rFonts w:hint="eastAsia"/>
        </w:rPr>
        <w:t>2</w:t>
      </w:r>
      <w:r w:rsidR="00447F80" w:rsidRPr="00447F80">
        <w:t>dB</w:t>
      </w:r>
      <w:r w:rsidR="00447F80" w:rsidRPr="00447F80">
        <w:rPr>
          <w:rFonts w:hint="eastAsia"/>
        </w:rPr>
        <w:t xml:space="preserve">, </w:t>
      </w:r>
      <w:r w:rsidR="00447F80">
        <w:rPr>
          <w:rFonts w:hint="eastAsia"/>
        </w:rPr>
        <w:t xml:space="preserve">and </w:t>
      </w:r>
      <w:r w:rsidR="00447F80" w:rsidRPr="00447F80">
        <w:rPr>
          <w:kern w:val="0"/>
          <w:szCs w:val="24"/>
          <w:lang w:val="en-US"/>
        </w:rPr>
        <w:t xml:space="preserve">one company consider </w:t>
      </w:r>
      <w:r w:rsidR="00447F80">
        <w:rPr>
          <w:rFonts w:hint="eastAsia"/>
          <w:kern w:val="0"/>
          <w:szCs w:val="24"/>
          <w:lang w:val="en-US"/>
        </w:rPr>
        <w:t>24</w:t>
      </w:r>
      <w:r w:rsidR="00447F80" w:rsidRPr="00447F80">
        <w:rPr>
          <w:kern w:val="0"/>
          <w:szCs w:val="24"/>
          <w:lang w:val="en-US"/>
        </w:rPr>
        <w:t xml:space="preserve"> OFDM symbols </w:t>
      </w:r>
      <w:r w:rsidR="00447F80">
        <w:rPr>
          <w:rFonts w:hint="eastAsia"/>
          <w:kern w:val="0"/>
          <w:szCs w:val="24"/>
          <w:lang w:val="en-US"/>
        </w:rPr>
        <w:t xml:space="preserve">to </w:t>
      </w:r>
      <w:r w:rsidR="00447F80" w:rsidRPr="00447F80">
        <w:rPr>
          <w:kern w:val="0"/>
          <w:szCs w:val="24"/>
          <w:lang w:val="en-US"/>
        </w:rPr>
        <w:t>achieve the RSRP and RSRQ measurement accuracy within ±</w:t>
      </w:r>
      <w:r w:rsidR="00447F80">
        <w:rPr>
          <w:rFonts w:hint="eastAsia"/>
          <w:kern w:val="0"/>
          <w:szCs w:val="24"/>
          <w:lang w:val="en-US"/>
        </w:rPr>
        <w:t>4</w:t>
      </w:r>
      <w:r w:rsidR="00447F80" w:rsidRPr="00447F80">
        <w:rPr>
          <w:kern w:val="0"/>
          <w:szCs w:val="24"/>
          <w:lang w:val="en-US"/>
        </w:rPr>
        <w:t>dB</w:t>
      </w:r>
      <w:r w:rsidR="00447F80">
        <w:rPr>
          <w:rFonts w:hint="eastAsia"/>
          <w:kern w:val="0"/>
          <w:szCs w:val="24"/>
          <w:lang w:val="en-US"/>
        </w:rPr>
        <w:t>.</w:t>
      </w:r>
    </w:p>
    <w:p w14:paraId="6601AB6E" w14:textId="5FA91312" w:rsidR="00914E52" w:rsidRPr="00094E01" w:rsidRDefault="00914E52" w:rsidP="003F1A10">
      <w:pPr>
        <w:widowControl w:val="0"/>
        <w:numPr>
          <w:ilvl w:val="1"/>
          <w:numId w:val="77"/>
        </w:numPr>
        <w:ind w:leftChars="340" w:left="1040"/>
        <w:jc w:val="both"/>
        <w:rPr>
          <w:rFonts w:ascii="Times New Roman" w:eastAsia="Malgun Gothic" w:hAnsi="Times New Roman"/>
          <w:bCs/>
          <w:iCs/>
          <w:lang w:eastAsia="x-none"/>
        </w:rPr>
      </w:pPr>
      <w:r>
        <w:rPr>
          <w:rFonts w:ascii="Times New Roman" w:eastAsiaTheme="minorEastAsia" w:hAnsi="Times New Roman" w:hint="eastAsia"/>
          <w:bCs/>
          <w:iCs/>
          <w:lang w:eastAsia="zh-CN"/>
        </w:rPr>
        <w:t xml:space="preserve">For </w:t>
      </w:r>
      <w:r w:rsidRPr="003F52D3">
        <w:rPr>
          <w:rFonts w:ascii="Times New Roman" w:hAnsi="Times New Roman"/>
        </w:rPr>
        <w:t>OOK-4 with M=2</w:t>
      </w:r>
      <w:r>
        <w:rPr>
          <w:rFonts w:ascii="Times New Roman" w:eastAsiaTheme="minorEastAsia" w:hAnsi="Times New Roman" w:hint="eastAsia"/>
          <w:lang w:eastAsia="zh-CN"/>
        </w:rPr>
        <w:t xml:space="preserve">, </w:t>
      </w:r>
      <w:r w:rsidR="00447F80">
        <w:rPr>
          <w:rFonts w:ascii="Times New Roman" w:eastAsiaTheme="minorEastAsia" w:hAnsi="Times New Roman" w:hint="eastAsia"/>
          <w:lang w:eastAsia="zh-CN"/>
        </w:rPr>
        <w:t>7</w:t>
      </w:r>
      <w:r w:rsidR="00447F80" w:rsidRPr="00447F80">
        <w:rPr>
          <w:rFonts w:ascii="Times New Roman" w:eastAsiaTheme="minorEastAsia" w:hAnsi="Times New Roman"/>
          <w:lang w:eastAsia="zh-CN"/>
        </w:rPr>
        <w:t xml:space="preserve"> companies consider up to 8 OFDM symbols achieve the RSRP and RSRQ measurement accuracy within ±4dB</w:t>
      </w:r>
    </w:p>
    <w:p w14:paraId="691A76F8" w14:textId="4D54A96B" w:rsidR="00914E52" w:rsidRPr="008A5B4D" w:rsidRDefault="00914E52" w:rsidP="003F1A10">
      <w:pPr>
        <w:widowControl w:val="0"/>
        <w:numPr>
          <w:ilvl w:val="1"/>
          <w:numId w:val="77"/>
        </w:numPr>
        <w:ind w:leftChars="340" w:left="1040"/>
        <w:jc w:val="both"/>
        <w:rPr>
          <w:rFonts w:ascii="Times New Roman" w:eastAsiaTheme="minorEastAsia" w:hAnsi="Times New Roman"/>
          <w:bCs/>
          <w:iCs/>
          <w:lang w:eastAsia="zh-CN"/>
        </w:rPr>
      </w:pPr>
      <w:r w:rsidRPr="00447F80">
        <w:rPr>
          <w:rFonts w:ascii="Times New Roman" w:eastAsiaTheme="minorEastAsia" w:hAnsi="Times New Roman" w:hint="eastAsia"/>
          <w:bCs/>
          <w:iCs/>
          <w:lang w:eastAsia="zh-CN"/>
        </w:rPr>
        <w:t xml:space="preserve">For </w:t>
      </w:r>
      <w:r w:rsidRPr="00447F80">
        <w:rPr>
          <w:rFonts w:ascii="Times New Roman" w:eastAsiaTheme="minorEastAsia" w:hAnsi="Times New Roman"/>
          <w:bCs/>
          <w:iCs/>
          <w:lang w:eastAsia="zh-CN"/>
        </w:rPr>
        <w:t>OOK-4 with M=</w:t>
      </w:r>
      <w:r w:rsidRPr="00447F80">
        <w:rPr>
          <w:rFonts w:ascii="Times New Roman" w:eastAsiaTheme="minorEastAsia" w:hAnsi="Times New Roman" w:hint="eastAsia"/>
          <w:bCs/>
          <w:iCs/>
          <w:lang w:eastAsia="zh-CN"/>
        </w:rPr>
        <w:t>4</w:t>
      </w:r>
      <w:r w:rsidR="00447F80" w:rsidRPr="00447F80">
        <w:rPr>
          <w:rFonts w:ascii="Times New Roman" w:eastAsiaTheme="minorEastAsia" w:hAnsi="Times New Roman" w:hint="eastAsia"/>
          <w:bCs/>
          <w:iCs/>
          <w:lang w:eastAsia="zh-CN"/>
        </w:rPr>
        <w:t xml:space="preserve">, </w:t>
      </w:r>
      <w:r w:rsidR="00447F80" w:rsidRPr="00447F80">
        <w:rPr>
          <w:rFonts w:ascii="Times New Roman" w:eastAsiaTheme="minorEastAsia" w:hAnsi="Times New Roman"/>
          <w:bCs/>
          <w:iCs/>
          <w:lang w:eastAsia="zh-CN"/>
        </w:rPr>
        <w:t>7 companies consider up to 8 OFDM symbols achieve the RSRP and RSRQ measurement accuracy within ±4dB</w:t>
      </w:r>
    </w:p>
    <w:p w14:paraId="61B6ABB4" w14:textId="77777777" w:rsidR="00D36F5D" w:rsidRPr="00094E01" w:rsidRDefault="00D36F5D" w:rsidP="00072268">
      <w:pPr>
        <w:widowControl w:val="0"/>
        <w:ind w:left="1440"/>
        <w:jc w:val="both"/>
        <w:rPr>
          <w:rFonts w:ascii="Times New Roman" w:eastAsia="Malgun Gothic" w:hAnsi="Times New Roman"/>
          <w:bCs/>
          <w:iCs/>
          <w:lang w:eastAsia="x-none"/>
        </w:rPr>
      </w:pPr>
    </w:p>
    <w:tbl>
      <w:tblPr>
        <w:tblStyle w:val="afffb"/>
        <w:tblW w:w="9920" w:type="dxa"/>
        <w:tblInd w:w="279" w:type="dxa"/>
        <w:tblLayout w:type="fixed"/>
        <w:tblLook w:val="04A0" w:firstRow="1" w:lastRow="0" w:firstColumn="1" w:lastColumn="0" w:noHBand="0" w:noVBand="1"/>
      </w:tblPr>
      <w:tblGrid>
        <w:gridCol w:w="850"/>
        <w:gridCol w:w="709"/>
        <w:gridCol w:w="567"/>
        <w:gridCol w:w="567"/>
        <w:gridCol w:w="992"/>
        <w:gridCol w:w="709"/>
        <w:gridCol w:w="567"/>
        <w:gridCol w:w="567"/>
        <w:gridCol w:w="992"/>
        <w:gridCol w:w="1134"/>
        <w:gridCol w:w="566"/>
        <w:gridCol w:w="710"/>
        <w:gridCol w:w="990"/>
      </w:tblGrid>
      <w:tr w:rsidR="00914E52" w14:paraId="3C8C3714" w14:textId="77777777" w:rsidTr="006A1F23">
        <w:tc>
          <w:tcPr>
            <w:tcW w:w="850" w:type="dxa"/>
          </w:tcPr>
          <w:p w14:paraId="37530A65" w14:textId="77777777" w:rsidR="00914E52" w:rsidRPr="000735B5" w:rsidRDefault="00914E52" w:rsidP="006A1F23">
            <w:pPr>
              <w:rPr>
                <w:rFonts w:ascii="Times New Roman" w:hAnsi="Times New Roman"/>
              </w:rPr>
            </w:pPr>
            <w:bookmarkStart w:id="26" w:name="_Hlk179290880"/>
            <w:bookmarkStart w:id="27" w:name="_Hlk179290999"/>
            <w:bookmarkEnd w:id="21"/>
          </w:p>
        </w:tc>
        <w:tc>
          <w:tcPr>
            <w:tcW w:w="2835" w:type="dxa"/>
            <w:gridSpan w:val="4"/>
          </w:tcPr>
          <w:p w14:paraId="07C299AA" w14:textId="77777777" w:rsidR="00914E52" w:rsidRPr="000735B5" w:rsidRDefault="00914E52" w:rsidP="006A1F23">
            <w:pPr>
              <w:rPr>
                <w:rFonts w:ascii="Times New Roman" w:hAnsi="Times New Roman"/>
              </w:rPr>
            </w:pPr>
            <w:r w:rsidRPr="000735B5">
              <w:rPr>
                <w:rFonts w:ascii="Times New Roman" w:hAnsi="Times New Roman"/>
              </w:rPr>
              <w:t>OOK-1 or OOK-4 with M=1</w:t>
            </w:r>
          </w:p>
        </w:tc>
        <w:tc>
          <w:tcPr>
            <w:tcW w:w="2835" w:type="dxa"/>
            <w:gridSpan w:val="4"/>
          </w:tcPr>
          <w:p w14:paraId="4F8DC17C" w14:textId="77777777" w:rsidR="00914E52" w:rsidRPr="000735B5" w:rsidRDefault="00914E52" w:rsidP="006A1F23">
            <w:pPr>
              <w:rPr>
                <w:rFonts w:ascii="Times New Roman" w:hAnsi="Times New Roman"/>
              </w:rPr>
            </w:pPr>
            <w:r w:rsidRPr="000735B5">
              <w:rPr>
                <w:rFonts w:ascii="Times New Roman" w:hAnsi="Times New Roman"/>
              </w:rPr>
              <w:t>OOK-4 with M=2</w:t>
            </w:r>
          </w:p>
        </w:tc>
        <w:tc>
          <w:tcPr>
            <w:tcW w:w="3400" w:type="dxa"/>
            <w:gridSpan w:val="4"/>
          </w:tcPr>
          <w:p w14:paraId="0C448AC4" w14:textId="77777777" w:rsidR="00914E52" w:rsidRPr="000735B5" w:rsidRDefault="00914E52" w:rsidP="006A1F23">
            <w:pPr>
              <w:rPr>
                <w:rFonts w:ascii="Times New Roman" w:hAnsi="Times New Roman"/>
              </w:rPr>
            </w:pPr>
            <w:r w:rsidRPr="000735B5">
              <w:rPr>
                <w:rFonts w:ascii="Times New Roman" w:hAnsi="Times New Roman"/>
              </w:rPr>
              <w:t>OOK-4 with M=4</w:t>
            </w:r>
          </w:p>
        </w:tc>
      </w:tr>
      <w:tr w:rsidR="00914E52" w14:paraId="1E4F2D79" w14:textId="77777777" w:rsidTr="006A1F23">
        <w:tc>
          <w:tcPr>
            <w:tcW w:w="850" w:type="dxa"/>
          </w:tcPr>
          <w:p w14:paraId="6A29C4BE" w14:textId="77777777" w:rsidR="00914E52" w:rsidRPr="000735B5" w:rsidRDefault="00914E52" w:rsidP="006A1F23">
            <w:pPr>
              <w:rPr>
                <w:rFonts w:ascii="Times New Roman" w:hAnsi="Times New Roman"/>
              </w:rPr>
            </w:pPr>
          </w:p>
        </w:tc>
        <w:tc>
          <w:tcPr>
            <w:tcW w:w="709" w:type="dxa"/>
          </w:tcPr>
          <w:p w14:paraId="5F6D9BFE" w14:textId="77777777" w:rsidR="00914E52" w:rsidRPr="000735B5" w:rsidRDefault="00914E52" w:rsidP="006A1F23">
            <w:pPr>
              <w:rPr>
                <w:rFonts w:ascii="Times New Roman" w:hAnsi="Times New Roman"/>
              </w:rPr>
            </w:pPr>
            <w:r w:rsidRPr="000735B5">
              <w:rPr>
                <w:rFonts w:ascii="Times New Roman" w:hAnsi="Times New Roman"/>
              </w:rPr>
              <w:t>X (dB)</w:t>
            </w:r>
          </w:p>
        </w:tc>
        <w:tc>
          <w:tcPr>
            <w:tcW w:w="567" w:type="dxa"/>
          </w:tcPr>
          <w:p w14:paraId="0B06397E" w14:textId="77777777" w:rsidR="00914E52" w:rsidRPr="000735B5" w:rsidRDefault="00914E52" w:rsidP="006A1F23">
            <w:pPr>
              <w:rPr>
                <w:rFonts w:ascii="Times New Roman" w:hAnsi="Times New Roman"/>
              </w:rPr>
            </w:pPr>
            <w:r w:rsidRPr="000735B5">
              <w:rPr>
                <w:rFonts w:ascii="Times New Roman" w:hAnsi="Times New Roman"/>
              </w:rPr>
              <w:t>Y</w:t>
            </w:r>
          </w:p>
        </w:tc>
        <w:tc>
          <w:tcPr>
            <w:tcW w:w="567" w:type="dxa"/>
          </w:tcPr>
          <w:p w14:paraId="08D83E90" w14:textId="77777777" w:rsidR="00914E52" w:rsidRPr="000735B5" w:rsidRDefault="00914E52" w:rsidP="006A1F23">
            <w:pPr>
              <w:rPr>
                <w:rFonts w:ascii="Times New Roman" w:hAnsi="Times New Roman"/>
              </w:rPr>
            </w:pPr>
            <w:r w:rsidRPr="000735B5">
              <w:rPr>
                <w:rFonts w:ascii="Times New Roman" w:hAnsi="Times New Roman"/>
              </w:rPr>
              <w:t>Z</w:t>
            </w:r>
          </w:p>
        </w:tc>
        <w:tc>
          <w:tcPr>
            <w:tcW w:w="992" w:type="dxa"/>
          </w:tcPr>
          <w:p w14:paraId="6AE4DF18" w14:textId="77777777" w:rsidR="00914E52" w:rsidRPr="000735B5" w:rsidRDefault="00914E52" w:rsidP="006A1F23">
            <w:pPr>
              <w:rPr>
                <w:rFonts w:ascii="Times New Roman" w:hAnsi="Times New Roman"/>
              </w:rPr>
            </w:pPr>
            <w:r w:rsidRPr="000735B5">
              <w:rPr>
                <w:rFonts w:ascii="Times New Roman" w:hAnsi="Times New Roman"/>
              </w:rPr>
              <w:t xml:space="preserve">OFDM symbols </w:t>
            </w:r>
          </w:p>
          <w:p w14:paraId="694F922E" w14:textId="77777777" w:rsidR="00914E52" w:rsidRPr="000735B5" w:rsidRDefault="00914E52" w:rsidP="006A1F23">
            <w:pPr>
              <w:rPr>
                <w:rFonts w:ascii="Times New Roman" w:hAnsi="Times New Roman"/>
              </w:rPr>
            </w:pPr>
            <w:r w:rsidRPr="000735B5">
              <w:rPr>
                <w:rFonts w:ascii="Times New Roman" w:hAnsi="Times New Roman"/>
              </w:rPr>
              <w:t>for LP-SS</w:t>
            </w:r>
          </w:p>
        </w:tc>
        <w:tc>
          <w:tcPr>
            <w:tcW w:w="709" w:type="dxa"/>
          </w:tcPr>
          <w:p w14:paraId="2CA7CF4C" w14:textId="77777777" w:rsidR="00914E52" w:rsidRPr="000735B5" w:rsidRDefault="00914E52" w:rsidP="006A1F23">
            <w:pPr>
              <w:rPr>
                <w:rFonts w:ascii="Times New Roman" w:hAnsi="Times New Roman"/>
              </w:rPr>
            </w:pPr>
            <w:r w:rsidRPr="000735B5">
              <w:rPr>
                <w:rFonts w:ascii="Times New Roman" w:hAnsi="Times New Roman"/>
              </w:rPr>
              <w:t>X (dB)</w:t>
            </w:r>
          </w:p>
        </w:tc>
        <w:tc>
          <w:tcPr>
            <w:tcW w:w="567" w:type="dxa"/>
          </w:tcPr>
          <w:p w14:paraId="3CC84F41" w14:textId="77777777" w:rsidR="00914E52" w:rsidRPr="000735B5" w:rsidRDefault="00914E52" w:rsidP="006A1F23">
            <w:pPr>
              <w:rPr>
                <w:rFonts w:ascii="Times New Roman" w:hAnsi="Times New Roman"/>
              </w:rPr>
            </w:pPr>
            <w:r w:rsidRPr="000735B5">
              <w:rPr>
                <w:rFonts w:ascii="Times New Roman" w:hAnsi="Times New Roman"/>
              </w:rPr>
              <w:t>Y</w:t>
            </w:r>
          </w:p>
        </w:tc>
        <w:tc>
          <w:tcPr>
            <w:tcW w:w="567" w:type="dxa"/>
          </w:tcPr>
          <w:p w14:paraId="6B9556BD" w14:textId="77777777" w:rsidR="00914E52" w:rsidRPr="000735B5" w:rsidRDefault="00914E52" w:rsidP="006A1F23">
            <w:pPr>
              <w:rPr>
                <w:rFonts w:ascii="Times New Roman" w:hAnsi="Times New Roman"/>
              </w:rPr>
            </w:pPr>
            <w:r w:rsidRPr="000735B5">
              <w:rPr>
                <w:rFonts w:ascii="Times New Roman" w:hAnsi="Times New Roman"/>
              </w:rPr>
              <w:t>Z</w:t>
            </w:r>
          </w:p>
        </w:tc>
        <w:tc>
          <w:tcPr>
            <w:tcW w:w="992" w:type="dxa"/>
          </w:tcPr>
          <w:p w14:paraId="5B2D809A" w14:textId="77777777" w:rsidR="00914E52" w:rsidRPr="000735B5" w:rsidRDefault="00914E52" w:rsidP="006A1F23">
            <w:pPr>
              <w:rPr>
                <w:rFonts w:ascii="Times New Roman" w:hAnsi="Times New Roman"/>
              </w:rPr>
            </w:pPr>
            <w:r w:rsidRPr="000735B5">
              <w:rPr>
                <w:rFonts w:ascii="Times New Roman" w:hAnsi="Times New Roman"/>
              </w:rPr>
              <w:t xml:space="preserve">OFDM symbols </w:t>
            </w:r>
          </w:p>
          <w:p w14:paraId="7BAB7C2B" w14:textId="77777777" w:rsidR="00914E52" w:rsidRPr="000735B5" w:rsidRDefault="00914E52" w:rsidP="006A1F23">
            <w:pPr>
              <w:rPr>
                <w:rFonts w:ascii="Times New Roman" w:hAnsi="Times New Roman"/>
              </w:rPr>
            </w:pPr>
            <w:r w:rsidRPr="000735B5">
              <w:rPr>
                <w:rFonts w:ascii="Times New Roman" w:hAnsi="Times New Roman"/>
              </w:rPr>
              <w:t>for LP-SS</w:t>
            </w:r>
          </w:p>
        </w:tc>
        <w:tc>
          <w:tcPr>
            <w:tcW w:w="1134" w:type="dxa"/>
          </w:tcPr>
          <w:p w14:paraId="7CC770DC" w14:textId="77777777" w:rsidR="00914E52" w:rsidRPr="000735B5" w:rsidRDefault="00914E52" w:rsidP="006A1F23">
            <w:pPr>
              <w:rPr>
                <w:rFonts w:ascii="Times New Roman" w:hAnsi="Times New Roman"/>
              </w:rPr>
            </w:pPr>
            <w:r w:rsidRPr="000735B5">
              <w:rPr>
                <w:rFonts w:ascii="Times New Roman" w:hAnsi="Times New Roman"/>
              </w:rPr>
              <w:t>X (dB)</w:t>
            </w:r>
          </w:p>
        </w:tc>
        <w:tc>
          <w:tcPr>
            <w:tcW w:w="566" w:type="dxa"/>
          </w:tcPr>
          <w:p w14:paraId="0A418FDA" w14:textId="77777777" w:rsidR="00914E52" w:rsidRPr="000735B5" w:rsidRDefault="00914E52" w:rsidP="006A1F23">
            <w:pPr>
              <w:rPr>
                <w:rFonts w:ascii="Times New Roman" w:hAnsi="Times New Roman"/>
              </w:rPr>
            </w:pPr>
            <w:r w:rsidRPr="000735B5">
              <w:rPr>
                <w:rFonts w:ascii="Times New Roman" w:hAnsi="Times New Roman"/>
              </w:rPr>
              <w:t>Y</w:t>
            </w:r>
          </w:p>
        </w:tc>
        <w:tc>
          <w:tcPr>
            <w:tcW w:w="710" w:type="dxa"/>
          </w:tcPr>
          <w:p w14:paraId="10384F47" w14:textId="77777777" w:rsidR="00914E52" w:rsidRPr="000735B5" w:rsidRDefault="00914E52" w:rsidP="006A1F23">
            <w:pPr>
              <w:rPr>
                <w:rFonts w:ascii="Times New Roman" w:hAnsi="Times New Roman"/>
              </w:rPr>
            </w:pPr>
            <w:r w:rsidRPr="000735B5">
              <w:rPr>
                <w:rFonts w:ascii="Times New Roman" w:hAnsi="Times New Roman"/>
              </w:rPr>
              <w:t>Z</w:t>
            </w:r>
          </w:p>
        </w:tc>
        <w:tc>
          <w:tcPr>
            <w:tcW w:w="990" w:type="dxa"/>
          </w:tcPr>
          <w:p w14:paraId="5B46094B" w14:textId="77777777" w:rsidR="00914E52" w:rsidRPr="000735B5" w:rsidRDefault="00914E52" w:rsidP="006A1F23">
            <w:pPr>
              <w:rPr>
                <w:rFonts w:ascii="Times New Roman" w:hAnsi="Times New Roman"/>
              </w:rPr>
            </w:pPr>
            <w:r w:rsidRPr="000735B5">
              <w:rPr>
                <w:rFonts w:ascii="Times New Roman" w:hAnsi="Times New Roman"/>
              </w:rPr>
              <w:t xml:space="preserve">OFDM symbols </w:t>
            </w:r>
          </w:p>
          <w:p w14:paraId="28DF6C6C" w14:textId="77777777" w:rsidR="00914E52" w:rsidRPr="000735B5" w:rsidRDefault="00914E52" w:rsidP="006A1F23">
            <w:pPr>
              <w:rPr>
                <w:rFonts w:ascii="Times New Roman" w:hAnsi="Times New Roman"/>
              </w:rPr>
            </w:pPr>
            <w:r w:rsidRPr="000735B5">
              <w:rPr>
                <w:rFonts w:ascii="Times New Roman" w:hAnsi="Times New Roman"/>
              </w:rPr>
              <w:t>for LP-SS</w:t>
            </w:r>
          </w:p>
        </w:tc>
      </w:tr>
      <w:tr w:rsidR="00914E52" w14:paraId="137BABC5" w14:textId="77777777" w:rsidTr="006A1F23">
        <w:tc>
          <w:tcPr>
            <w:tcW w:w="850" w:type="dxa"/>
          </w:tcPr>
          <w:p w14:paraId="5E90444F" w14:textId="43F442EA" w:rsidR="00914E52" w:rsidRPr="000735B5" w:rsidRDefault="003512B8" w:rsidP="006A1F23">
            <w:pPr>
              <w:rPr>
                <w:rFonts w:ascii="Times New Roman" w:hAnsi="Times New Roman"/>
              </w:rPr>
            </w:pPr>
            <w:r>
              <w:rPr>
                <w:rFonts w:ascii="Times New Roman" w:hAnsi="Times New Roman"/>
              </w:rPr>
              <w:t>[4]</w:t>
            </w:r>
          </w:p>
        </w:tc>
        <w:tc>
          <w:tcPr>
            <w:tcW w:w="709" w:type="dxa"/>
          </w:tcPr>
          <w:p w14:paraId="5F99843B" w14:textId="77777777" w:rsidR="00914E52" w:rsidRPr="00125CBC" w:rsidRDefault="00914E52" w:rsidP="006A1F23">
            <w:pPr>
              <w:rPr>
                <w:rFonts w:ascii="Times New Roman" w:eastAsiaTheme="minorEastAsia" w:hAnsi="Times New Roman"/>
                <w:lang w:eastAsia="zh-CN"/>
              </w:rPr>
            </w:pPr>
          </w:p>
        </w:tc>
        <w:tc>
          <w:tcPr>
            <w:tcW w:w="567" w:type="dxa"/>
          </w:tcPr>
          <w:p w14:paraId="1F72BD1A" w14:textId="77777777" w:rsidR="00914E52" w:rsidRPr="00125CBC" w:rsidRDefault="00914E52" w:rsidP="006A1F23">
            <w:pPr>
              <w:rPr>
                <w:rFonts w:ascii="Times New Roman" w:eastAsiaTheme="minorEastAsia" w:hAnsi="Times New Roman"/>
                <w:lang w:eastAsia="zh-CN"/>
              </w:rPr>
            </w:pPr>
          </w:p>
        </w:tc>
        <w:tc>
          <w:tcPr>
            <w:tcW w:w="567" w:type="dxa"/>
          </w:tcPr>
          <w:p w14:paraId="0FCD56FB" w14:textId="77777777" w:rsidR="00914E52" w:rsidRPr="00125CBC" w:rsidRDefault="00914E52" w:rsidP="006A1F23">
            <w:pPr>
              <w:rPr>
                <w:rFonts w:ascii="Times New Roman" w:eastAsiaTheme="minorEastAsia" w:hAnsi="Times New Roman"/>
                <w:lang w:eastAsia="zh-CN"/>
              </w:rPr>
            </w:pPr>
          </w:p>
        </w:tc>
        <w:tc>
          <w:tcPr>
            <w:tcW w:w="992" w:type="dxa"/>
          </w:tcPr>
          <w:p w14:paraId="538E8811" w14:textId="77777777" w:rsidR="00914E52" w:rsidRPr="00125CBC" w:rsidRDefault="00914E52" w:rsidP="006A1F23">
            <w:pPr>
              <w:rPr>
                <w:rFonts w:ascii="Times New Roman" w:eastAsiaTheme="minorEastAsia" w:hAnsi="Times New Roman"/>
                <w:lang w:eastAsia="zh-CN"/>
              </w:rPr>
            </w:pPr>
          </w:p>
        </w:tc>
        <w:tc>
          <w:tcPr>
            <w:tcW w:w="709" w:type="dxa"/>
          </w:tcPr>
          <w:p w14:paraId="1E06C673" w14:textId="77777777" w:rsidR="00914E52" w:rsidRPr="000735B5" w:rsidRDefault="00914E52" w:rsidP="006A1F23">
            <w:pPr>
              <w:rPr>
                <w:rFonts w:ascii="Times New Roman" w:hAnsi="Times New Roman"/>
              </w:rPr>
            </w:pPr>
          </w:p>
        </w:tc>
        <w:tc>
          <w:tcPr>
            <w:tcW w:w="567" w:type="dxa"/>
          </w:tcPr>
          <w:p w14:paraId="04F7EE31" w14:textId="77777777" w:rsidR="00914E52" w:rsidRPr="000735B5" w:rsidRDefault="00914E52" w:rsidP="006A1F23">
            <w:pPr>
              <w:rPr>
                <w:rFonts w:ascii="Times New Roman" w:hAnsi="Times New Roman"/>
              </w:rPr>
            </w:pPr>
          </w:p>
        </w:tc>
        <w:tc>
          <w:tcPr>
            <w:tcW w:w="567" w:type="dxa"/>
          </w:tcPr>
          <w:p w14:paraId="36797B0F" w14:textId="77777777" w:rsidR="00914E52" w:rsidRPr="000735B5" w:rsidRDefault="00914E52" w:rsidP="006A1F23">
            <w:pPr>
              <w:rPr>
                <w:rFonts w:ascii="Times New Roman" w:hAnsi="Times New Roman"/>
              </w:rPr>
            </w:pPr>
          </w:p>
        </w:tc>
        <w:tc>
          <w:tcPr>
            <w:tcW w:w="992" w:type="dxa"/>
          </w:tcPr>
          <w:p w14:paraId="6D72BD32" w14:textId="77777777" w:rsidR="00914E52" w:rsidRPr="00125CBC" w:rsidRDefault="00914E52" w:rsidP="006A1F23">
            <w:pPr>
              <w:rPr>
                <w:rFonts w:ascii="Times New Roman" w:eastAsiaTheme="minorEastAsia" w:hAnsi="Times New Roman"/>
                <w:lang w:eastAsia="zh-CN"/>
              </w:rPr>
            </w:pPr>
          </w:p>
        </w:tc>
        <w:tc>
          <w:tcPr>
            <w:tcW w:w="1134" w:type="dxa"/>
          </w:tcPr>
          <w:p w14:paraId="65D123B1"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2</w:t>
            </w:r>
            <w:r>
              <w:rPr>
                <w:rFonts w:ascii="Times New Roman" w:eastAsiaTheme="minorEastAsia" w:hAnsi="Times New Roman"/>
                <w:lang w:eastAsia="zh-CN"/>
              </w:rPr>
              <w:t>.2/3.1/4.3</w:t>
            </w:r>
          </w:p>
        </w:tc>
        <w:tc>
          <w:tcPr>
            <w:tcW w:w="566" w:type="dxa"/>
          </w:tcPr>
          <w:p w14:paraId="2353394F"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/2/4</w:t>
            </w:r>
          </w:p>
        </w:tc>
        <w:tc>
          <w:tcPr>
            <w:tcW w:w="710" w:type="dxa"/>
          </w:tcPr>
          <w:p w14:paraId="4ACA56C7"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1</w:t>
            </w:r>
            <w:r>
              <w:rPr>
                <w:rFonts w:ascii="Times New Roman" w:eastAsiaTheme="minorEastAsia" w:hAnsi="Times New Roman"/>
                <w:lang w:eastAsia="zh-CN"/>
              </w:rPr>
              <w:t>.28</w:t>
            </w:r>
          </w:p>
        </w:tc>
        <w:tc>
          <w:tcPr>
            <w:tcW w:w="990" w:type="dxa"/>
          </w:tcPr>
          <w:p w14:paraId="4F6FEA48"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8</w:t>
            </w:r>
          </w:p>
        </w:tc>
      </w:tr>
      <w:tr w:rsidR="00914E52" w14:paraId="40748AEE" w14:textId="77777777" w:rsidTr="006A1F23">
        <w:tc>
          <w:tcPr>
            <w:tcW w:w="850" w:type="dxa"/>
          </w:tcPr>
          <w:p w14:paraId="0A794F5B" w14:textId="06C1BFC6" w:rsidR="00914E52" w:rsidRPr="000735B5" w:rsidRDefault="00914E52" w:rsidP="006A1F23">
            <w:pPr>
              <w:rPr>
                <w:rFonts w:ascii="Times New Roman" w:hAnsi="Times New Roman"/>
              </w:rPr>
            </w:pPr>
            <w:r w:rsidRPr="000735B5">
              <w:rPr>
                <w:rFonts w:ascii="Times New Roman" w:hAnsi="Times New Roman"/>
              </w:rPr>
              <w:t>[</w:t>
            </w:r>
            <w:r w:rsidR="003512B8">
              <w:rPr>
                <w:rFonts w:ascii="Times New Roman" w:hAnsi="Times New Roman"/>
              </w:rPr>
              <w:t>6]</w:t>
            </w:r>
          </w:p>
        </w:tc>
        <w:tc>
          <w:tcPr>
            <w:tcW w:w="709" w:type="dxa"/>
          </w:tcPr>
          <w:p w14:paraId="6AE5FEAB" w14:textId="77777777" w:rsidR="00914E52" w:rsidRPr="000735B5" w:rsidRDefault="00914E52" w:rsidP="006A1F23">
            <w:pPr>
              <w:rPr>
                <w:rFonts w:ascii="Times New Roman" w:hAnsi="Times New Roman"/>
              </w:rPr>
            </w:pPr>
            <w:r w:rsidRPr="000735B5">
              <w:rPr>
                <w:rFonts w:ascii="Times New Roman" w:hAnsi="Times New Roman"/>
              </w:rPr>
              <w:t>&lt;2</w:t>
            </w:r>
          </w:p>
        </w:tc>
        <w:tc>
          <w:tcPr>
            <w:tcW w:w="567" w:type="dxa"/>
          </w:tcPr>
          <w:p w14:paraId="1467D132" w14:textId="77777777" w:rsidR="00914E52" w:rsidRPr="000735B5" w:rsidRDefault="00914E52" w:rsidP="006A1F23">
            <w:pPr>
              <w:rPr>
                <w:rFonts w:ascii="Times New Roman" w:hAnsi="Times New Roman"/>
              </w:rPr>
            </w:pPr>
            <w:r w:rsidRPr="000735B5">
              <w:rPr>
                <w:rFonts w:ascii="Times New Roman" w:hAnsi="Times New Roman"/>
              </w:rPr>
              <w:t>NA</w:t>
            </w:r>
          </w:p>
        </w:tc>
        <w:tc>
          <w:tcPr>
            <w:tcW w:w="567" w:type="dxa"/>
          </w:tcPr>
          <w:p w14:paraId="6DD1345E" w14:textId="77777777" w:rsidR="00914E52" w:rsidRPr="000735B5" w:rsidRDefault="00914E52" w:rsidP="006A1F23">
            <w:pPr>
              <w:rPr>
                <w:rFonts w:ascii="Times New Roman" w:hAnsi="Times New Roman"/>
              </w:rPr>
            </w:pPr>
            <w:r w:rsidRPr="000735B5">
              <w:rPr>
                <w:rFonts w:ascii="Times New Roman" w:hAnsi="Times New Roman"/>
              </w:rPr>
              <w:t>NA</w:t>
            </w:r>
          </w:p>
        </w:tc>
        <w:tc>
          <w:tcPr>
            <w:tcW w:w="992" w:type="dxa"/>
          </w:tcPr>
          <w:p w14:paraId="0DD2E5C0" w14:textId="77777777" w:rsidR="00914E52" w:rsidRPr="000735B5" w:rsidRDefault="00914E52" w:rsidP="006A1F23">
            <w:pPr>
              <w:rPr>
                <w:rFonts w:ascii="Times New Roman" w:hAnsi="Times New Roman"/>
              </w:rPr>
            </w:pPr>
            <w:r w:rsidRPr="000735B5">
              <w:rPr>
                <w:rFonts w:ascii="Times New Roman" w:hAnsi="Times New Roman"/>
              </w:rPr>
              <w:t>8</w:t>
            </w:r>
          </w:p>
        </w:tc>
        <w:tc>
          <w:tcPr>
            <w:tcW w:w="709" w:type="dxa"/>
          </w:tcPr>
          <w:p w14:paraId="6EC4A3EE" w14:textId="77777777" w:rsidR="00914E52" w:rsidRPr="000735B5" w:rsidRDefault="00914E52" w:rsidP="006A1F23">
            <w:pPr>
              <w:rPr>
                <w:rFonts w:ascii="Times New Roman" w:hAnsi="Times New Roman"/>
              </w:rPr>
            </w:pPr>
            <w:r w:rsidRPr="000735B5">
              <w:rPr>
                <w:rFonts w:ascii="Times New Roman" w:hAnsi="Times New Roman"/>
              </w:rPr>
              <w:t>&lt;2</w:t>
            </w:r>
          </w:p>
        </w:tc>
        <w:tc>
          <w:tcPr>
            <w:tcW w:w="567" w:type="dxa"/>
          </w:tcPr>
          <w:p w14:paraId="08D1CF9C" w14:textId="77777777" w:rsidR="00914E52" w:rsidRPr="000735B5" w:rsidRDefault="00914E52" w:rsidP="006A1F23">
            <w:pPr>
              <w:rPr>
                <w:rFonts w:ascii="Times New Roman" w:hAnsi="Times New Roman"/>
              </w:rPr>
            </w:pPr>
            <w:r w:rsidRPr="000735B5">
              <w:rPr>
                <w:rFonts w:ascii="Times New Roman" w:hAnsi="Times New Roman"/>
              </w:rPr>
              <w:t>NA</w:t>
            </w:r>
          </w:p>
        </w:tc>
        <w:tc>
          <w:tcPr>
            <w:tcW w:w="567" w:type="dxa"/>
          </w:tcPr>
          <w:p w14:paraId="741647BF" w14:textId="77777777" w:rsidR="00914E52" w:rsidRPr="000735B5" w:rsidRDefault="00914E52" w:rsidP="006A1F23">
            <w:pPr>
              <w:rPr>
                <w:rFonts w:ascii="Times New Roman" w:hAnsi="Times New Roman"/>
              </w:rPr>
            </w:pPr>
            <w:r w:rsidRPr="000735B5">
              <w:rPr>
                <w:rFonts w:ascii="Times New Roman" w:hAnsi="Times New Roman"/>
              </w:rPr>
              <w:t>NA</w:t>
            </w:r>
          </w:p>
        </w:tc>
        <w:tc>
          <w:tcPr>
            <w:tcW w:w="992" w:type="dxa"/>
          </w:tcPr>
          <w:p w14:paraId="15CB4D72" w14:textId="77777777" w:rsidR="00914E52" w:rsidRPr="000735B5" w:rsidRDefault="00914E52" w:rsidP="006A1F23">
            <w:pPr>
              <w:rPr>
                <w:rFonts w:ascii="Times New Roman" w:hAnsi="Times New Roman"/>
              </w:rPr>
            </w:pPr>
            <w:r w:rsidRPr="000735B5">
              <w:rPr>
                <w:rFonts w:ascii="Times New Roman" w:hAnsi="Times New Roman"/>
              </w:rPr>
              <w:t>4/8</w:t>
            </w:r>
          </w:p>
        </w:tc>
        <w:tc>
          <w:tcPr>
            <w:tcW w:w="1134" w:type="dxa"/>
          </w:tcPr>
          <w:p w14:paraId="3366C6FC" w14:textId="77777777" w:rsidR="00914E52" w:rsidRPr="000735B5" w:rsidRDefault="00914E52" w:rsidP="006A1F23">
            <w:pPr>
              <w:rPr>
                <w:rFonts w:ascii="Times New Roman" w:hAnsi="Times New Roman"/>
              </w:rPr>
            </w:pPr>
            <w:r w:rsidRPr="000735B5">
              <w:rPr>
                <w:rFonts w:ascii="Times New Roman" w:hAnsi="Times New Roman"/>
              </w:rPr>
              <w:t>2.1/&lt;2/&lt;2</w:t>
            </w:r>
          </w:p>
        </w:tc>
        <w:tc>
          <w:tcPr>
            <w:tcW w:w="566" w:type="dxa"/>
          </w:tcPr>
          <w:p w14:paraId="08EC90B6" w14:textId="77777777" w:rsidR="00914E52" w:rsidRPr="000735B5" w:rsidRDefault="00914E52" w:rsidP="006A1F23">
            <w:pPr>
              <w:rPr>
                <w:rFonts w:ascii="Times New Roman" w:hAnsi="Times New Roman"/>
              </w:rPr>
            </w:pPr>
            <w:r w:rsidRPr="000735B5">
              <w:rPr>
                <w:rFonts w:ascii="Times New Roman" w:hAnsi="Times New Roman"/>
              </w:rPr>
              <w:t>NA</w:t>
            </w:r>
          </w:p>
        </w:tc>
        <w:tc>
          <w:tcPr>
            <w:tcW w:w="710" w:type="dxa"/>
          </w:tcPr>
          <w:p w14:paraId="76783D74" w14:textId="77777777" w:rsidR="00914E52" w:rsidRPr="000735B5" w:rsidRDefault="00914E52" w:rsidP="006A1F23">
            <w:pPr>
              <w:rPr>
                <w:rFonts w:ascii="Times New Roman" w:hAnsi="Times New Roman"/>
              </w:rPr>
            </w:pPr>
            <w:r w:rsidRPr="000735B5">
              <w:rPr>
                <w:rFonts w:ascii="Times New Roman" w:hAnsi="Times New Roman"/>
              </w:rPr>
              <w:t>NA</w:t>
            </w:r>
          </w:p>
        </w:tc>
        <w:tc>
          <w:tcPr>
            <w:tcW w:w="990" w:type="dxa"/>
          </w:tcPr>
          <w:p w14:paraId="7DDA72D7" w14:textId="77777777" w:rsidR="00914E52" w:rsidRPr="000735B5" w:rsidRDefault="00914E52" w:rsidP="006A1F23">
            <w:pPr>
              <w:rPr>
                <w:rFonts w:ascii="Times New Roman" w:hAnsi="Times New Roman"/>
              </w:rPr>
            </w:pPr>
            <w:r w:rsidRPr="000735B5">
              <w:rPr>
                <w:rFonts w:ascii="Times New Roman" w:hAnsi="Times New Roman"/>
              </w:rPr>
              <w:t>2/4/8</w:t>
            </w:r>
          </w:p>
        </w:tc>
      </w:tr>
      <w:tr w:rsidR="00914E52" w14:paraId="4933FEC6" w14:textId="77777777" w:rsidTr="006A1F23">
        <w:tc>
          <w:tcPr>
            <w:tcW w:w="850" w:type="dxa"/>
          </w:tcPr>
          <w:p w14:paraId="5202AACB" w14:textId="51E6C52D" w:rsidR="00914E52" w:rsidRPr="000735B5" w:rsidRDefault="003512B8" w:rsidP="006A1F23">
            <w:pPr>
              <w:rPr>
                <w:rFonts w:ascii="Times New Roman" w:hAnsi="Times New Roman"/>
              </w:rPr>
            </w:pPr>
            <w:r>
              <w:rPr>
                <w:rFonts w:ascii="Times New Roman" w:hAnsi="Times New Roman"/>
              </w:rPr>
              <w:t>[8]</w:t>
            </w:r>
          </w:p>
        </w:tc>
        <w:tc>
          <w:tcPr>
            <w:tcW w:w="709" w:type="dxa"/>
          </w:tcPr>
          <w:p w14:paraId="4B5F21E2"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1</w:t>
            </w:r>
            <w:r>
              <w:rPr>
                <w:rFonts w:ascii="Times New Roman" w:eastAsiaTheme="minorEastAsia" w:hAnsi="Times New Roman"/>
                <w:lang w:eastAsia="zh-CN"/>
              </w:rPr>
              <w:t>.26</w:t>
            </w:r>
          </w:p>
          <w:p w14:paraId="1BA3C9C6"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SRQ:2.96</w:t>
            </w:r>
          </w:p>
        </w:tc>
        <w:tc>
          <w:tcPr>
            <w:tcW w:w="567" w:type="dxa"/>
          </w:tcPr>
          <w:p w14:paraId="75806F44" w14:textId="77777777" w:rsidR="00914E52" w:rsidRPr="000735B5" w:rsidRDefault="00914E52" w:rsidP="006A1F23">
            <w:pPr>
              <w:rPr>
                <w:rFonts w:ascii="Times New Roman" w:hAnsi="Times New Roman"/>
              </w:rPr>
            </w:pPr>
          </w:p>
        </w:tc>
        <w:tc>
          <w:tcPr>
            <w:tcW w:w="567" w:type="dxa"/>
          </w:tcPr>
          <w:p w14:paraId="5B3988B3" w14:textId="77777777" w:rsidR="00914E52" w:rsidRPr="000735B5" w:rsidRDefault="00914E52" w:rsidP="006A1F23">
            <w:pPr>
              <w:rPr>
                <w:rFonts w:ascii="Times New Roman" w:hAnsi="Times New Roman"/>
              </w:rPr>
            </w:pPr>
          </w:p>
        </w:tc>
        <w:tc>
          <w:tcPr>
            <w:tcW w:w="992" w:type="dxa"/>
          </w:tcPr>
          <w:p w14:paraId="493E24C0" w14:textId="77777777" w:rsidR="00914E52" w:rsidRPr="003C18F4" w:rsidRDefault="00914E52" w:rsidP="006A1F23">
            <w:pPr>
              <w:rPr>
                <w:rFonts w:ascii="Times New Roman" w:eastAsiaTheme="minorEastAsia" w:hAnsi="Times New Roman"/>
                <w:lang w:eastAsia="zh-CN"/>
              </w:rPr>
            </w:pPr>
            <w:r>
              <w:rPr>
                <w:rFonts w:ascii="Times New Roman" w:eastAsiaTheme="minorEastAsia" w:hAnsi="Times New Roman"/>
                <w:lang w:eastAsia="zh-CN"/>
              </w:rPr>
              <w:t>4</w:t>
            </w:r>
          </w:p>
        </w:tc>
        <w:tc>
          <w:tcPr>
            <w:tcW w:w="709" w:type="dxa"/>
          </w:tcPr>
          <w:p w14:paraId="7014BEE7"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1</w:t>
            </w:r>
            <w:r>
              <w:rPr>
                <w:rFonts w:ascii="Times New Roman" w:eastAsiaTheme="minorEastAsia" w:hAnsi="Times New Roman"/>
                <w:lang w:eastAsia="zh-CN"/>
              </w:rPr>
              <w:t>.28</w:t>
            </w:r>
          </w:p>
          <w:p w14:paraId="66EC85FF"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SRQ:2.97</w:t>
            </w:r>
          </w:p>
        </w:tc>
        <w:tc>
          <w:tcPr>
            <w:tcW w:w="567" w:type="dxa"/>
          </w:tcPr>
          <w:p w14:paraId="1ADD7F00" w14:textId="77777777" w:rsidR="00914E52" w:rsidRPr="000735B5" w:rsidRDefault="00914E52" w:rsidP="006A1F23">
            <w:pPr>
              <w:rPr>
                <w:rFonts w:ascii="Times New Roman" w:hAnsi="Times New Roman"/>
              </w:rPr>
            </w:pPr>
          </w:p>
        </w:tc>
        <w:tc>
          <w:tcPr>
            <w:tcW w:w="567" w:type="dxa"/>
          </w:tcPr>
          <w:p w14:paraId="3E5DE40A" w14:textId="77777777" w:rsidR="00914E52" w:rsidRPr="000735B5" w:rsidRDefault="00914E52" w:rsidP="006A1F23">
            <w:pPr>
              <w:rPr>
                <w:rFonts w:ascii="Times New Roman" w:hAnsi="Times New Roman"/>
              </w:rPr>
            </w:pPr>
          </w:p>
        </w:tc>
        <w:tc>
          <w:tcPr>
            <w:tcW w:w="992" w:type="dxa"/>
          </w:tcPr>
          <w:p w14:paraId="33022096"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c>
          <w:tcPr>
            <w:tcW w:w="1134" w:type="dxa"/>
          </w:tcPr>
          <w:p w14:paraId="73A8E2DF"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1</w:t>
            </w:r>
            <w:r>
              <w:rPr>
                <w:rFonts w:ascii="Times New Roman" w:eastAsiaTheme="minorEastAsia" w:hAnsi="Times New Roman"/>
                <w:lang w:eastAsia="zh-CN"/>
              </w:rPr>
              <w:t>.32</w:t>
            </w:r>
          </w:p>
          <w:p w14:paraId="311470AF"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SRQ:2.87</w:t>
            </w:r>
          </w:p>
        </w:tc>
        <w:tc>
          <w:tcPr>
            <w:tcW w:w="566" w:type="dxa"/>
          </w:tcPr>
          <w:p w14:paraId="7833C429" w14:textId="77777777" w:rsidR="00914E52" w:rsidRPr="000735B5" w:rsidRDefault="00914E52" w:rsidP="006A1F23">
            <w:pPr>
              <w:rPr>
                <w:rFonts w:ascii="Times New Roman" w:hAnsi="Times New Roman"/>
              </w:rPr>
            </w:pPr>
          </w:p>
        </w:tc>
        <w:tc>
          <w:tcPr>
            <w:tcW w:w="710" w:type="dxa"/>
          </w:tcPr>
          <w:p w14:paraId="74F949E2" w14:textId="77777777" w:rsidR="00914E52" w:rsidRPr="000735B5" w:rsidRDefault="00914E52" w:rsidP="006A1F23">
            <w:pPr>
              <w:rPr>
                <w:rFonts w:ascii="Times New Roman" w:hAnsi="Times New Roman"/>
              </w:rPr>
            </w:pPr>
          </w:p>
        </w:tc>
        <w:tc>
          <w:tcPr>
            <w:tcW w:w="990" w:type="dxa"/>
          </w:tcPr>
          <w:p w14:paraId="1A946002"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r>
      <w:tr w:rsidR="00914E52" w14:paraId="2B5B3836" w14:textId="77777777" w:rsidTr="006A1F23">
        <w:tc>
          <w:tcPr>
            <w:tcW w:w="850" w:type="dxa"/>
          </w:tcPr>
          <w:p w14:paraId="6AC1C7CC" w14:textId="1D273CAC" w:rsidR="00914E52" w:rsidRPr="000735B5" w:rsidRDefault="00347C0C" w:rsidP="006A1F23">
            <w:pPr>
              <w:rPr>
                <w:rFonts w:ascii="Times New Roman" w:hAnsi="Times New Roman"/>
              </w:rPr>
            </w:pPr>
            <w:r>
              <w:rPr>
                <w:rFonts w:ascii="Times New Roman" w:hAnsi="Times New Roman"/>
              </w:rPr>
              <w:t>[3]</w:t>
            </w:r>
          </w:p>
        </w:tc>
        <w:tc>
          <w:tcPr>
            <w:tcW w:w="709" w:type="dxa"/>
          </w:tcPr>
          <w:p w14:paraId="271ABD18" w14:textId="77777777" w:rsidR="00914E52" w:rsidRPr="00784243"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&lt;</w:t>
            </w:r>
            <w:r>
              <w:rPr>
                <w:rFonts w:ascii="Times New Roman" w:eastAsiaTheme="minorEastAsia" w:hAnsi="Times New Roman"/>
                <w:lang w:eastAsia="zh-CN"/>
              </w:rPr>
              <w:t>3</w:t>
            </w:r>
          </w:p>
        </w:tc>
        <w:tc>
          <w:tcPr>
            <w:tcW w:w="567" w:type="dxa"/>
          </w:tcPr>
          <w:p w14:paraId="47D50F58" w14:textId="77777777" w:rsidR="00914E52" w:rsidRPr="00784243"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67" w:type="dxa"/>
          </w:tcPr>
          <w:p w14:paraId="53BA83B3" w14:textId="77777777" w:rsidR="00914E52" w:rsidRPr="000735B5" w:rsidRDefault="00914E52" w:rsidP="006A1F23">
            <w:pPr>
              <w:rPr>
                <w:rFonts w:ascii="Times New Roman" w:hAnsi="Times New Roman"/>
              </w:rPr>
            </w:pPr>
            <w:r w:rsidRPr="000735B5">
              <w:rPr>
                <w:rFonts w:ascii="Times New Roman" w:hAnsi="Times New Roman"/>
              </w:rPr>
              <w:t>NA</w:t>
            </w:r>
          </w:p>
        </w:tc>
        <w:tc>
          <w:tcPr>
            <w:tcW w:w="992" w:type="dxa"/>
          </w:tcPr>
          <w:p w14:paraId="355B56F9" w14:textId="77777777" w:rsidR="00914E52" w:rsidRPr="00784243"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8</w:t>
            </w:r>
          </w:p>
        </w:tc>
        <w:tc>
          <w:tcPr>
            <w:tcW w:w="709" w:type="dxa"/>
          </w:tcPr>
          <w:p w14:paraId="0C246C58"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&lt;</w:t>
            </w:r>
            <w:r>
              <w:rPr>
                <w:rFonts w:ascii="Times New Roman" w:eastAsiaTheme="minorEastAsia" w:hAnsi="Times New Roman"/>
                <w:lang w:eastAsia="zh-CN"/>
              </w:rPr>
              <w:t>3</w:t>
            </w:r>
          </w:p>
        </w:tc>
        <w:tc>
          <w:tcPr>
            <w:tcW w:w="567" w:type="dxa"/>
          </w:tcPr>
          <w:p w14:paraId="6C5D364C"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1</w:t>
            </w:r>
          </w:p>
        </w:tc>
        <w:tc>
          <w:tcPr>
            <w:tcW w:w="567" w:type="dxa"/>
          </w:tcPr>
          <w:p w14:paraId="4EF8E2A4" w14:textId="77777777" w:rsidR="00914E52" w:rsidRPr="000735B5" w:rsidRDefault="00914E52" w:rsidP="006A1F23">
            <w:pPr>
              <w:rPr>
                <w:rFonts w:ascii="Times New Roman" w:hAnsi="Times New Roman"/>
              </w:rPr>
            </w:pPr>
            <w:r w:rsidRPr="000735B5">
              <w:rPr>
                <w:rFonts w:ascii="Times New Roman" w:hAnsi="Times New Roman"/>
              </w:rPr>
              <w:t>NA</w:t>
            </w:r>
          </w:p>
        </w:tc>
        <w:tc>
          <w:tcPr>
            <w:tcW w:w="992" w:type="dxa"/>
          </w:tcPr>
          <w:p w14:paraId="3D1B901C"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8</w:t>
            </w:r>
          </w:p>
        </w:tc>
        <w:tc>
          <w:tcPr>
            <w:tcW w:w="1134" w:type="dxa"/>
          </w:tcPr>
          <w:p w14:paraId="6574568A"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&lt;</w:t>
            </w:r>
            <w:r>
              <w:rPr>
                <w:rFonts w:ascii="Times New Roman" w:eastAsiaTheme="minorEastAsia" w:hAnsi="Times New Roman"/>
                <w:lang w:eastAsia="zh-CN"/>
              </w:rPr>
              <w:t>3</w:t>
            </w:r>
          </w:p>
        </w:tc>
        <w:tc>
          <w:tcPr>
            <w:tcW w:w="566" w:type="dxa"/>
          </w:tcPr>
          <w:p w14:paraId="3B28DA34"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1</w:t>
            </w:r>
          </w:p>
        </w:tc>
        <w:tc>
          <w:tcPr>
            <w:tcW w:w="710" w:type="dxa"/>
          </w:tcPr>
          <w:p w14:paraId="2947D036" w14:textId="77777777" w:rsidR="00914E52" w:rsidRPr="000735B5" w:rsidRDefault="00914E52" w:rsidP="006A1F23">
            <w:pPr>
              <w:rPr>
                <w:rFonts w:ascii="Times New Roman" w:hAnsi="Times New Roman"/>
              </w:rPr>
            </w:pPr>
            <w:r w:rsidRPr="000735B5">
              <w:rPr>
                <w:rFonts w:ascii="Times New Roman" w:hAnsi="Times New Roman"/>
              </w:rPr>
              <w:t>NA</w:t>
            </w:r>
          </w:p>
        </w:tc>
        <w:tc>
          <w:tcPr>
            <w:tcW w:w="990" w:type="dxa"/>
          </w:tcPr>
          <w:p w14:paraId="430B80DB" w14:textId="77777777" w:rsidR="00914E52" w:rsidRPr="000735B5" w:rsidRDefault="00914E52" w:rsidP="006A1F23">
            <w:pPr>
              <w:rPr>
                <w:rFonts w:ascii="Times New Roman" w:hAnsi="Times New Roman"/>
              </w:rPr>
            </w:pPr>
            <w:r>
              <w:rPr>
                <w:rFonts w:ascii="Times New Roman" w:eastAsiaTheme="minorEastAsia" w:hAnsi="Times New Roman"/>
                <w:lang w:eastAsia="zh-CN"/>
              </w:rPr>
              <w:t>4</w:t>
            </w:r>
          </w:p>
        </w:tc>
      </w:tr>
      <w:tr w:rsidR="00914E52" w14:paraId="255AC60A" w14:textId="77777777" w:rsidTr="006A1F23">
        <w:tc>
          <w:tcPr>
            <w:tcW w:w="850" w:type="dxa"/>
          </w:tcPr>
          <w:p w14:paraId="6588439C" w14:textId="030033FF" w:rsidR="00914E52" w:rsidRPr="000735B5" w:rsidRDefault="007879AB" w:rsidP="006A1F23">
            <w:pPr>
              <w:rPr>
                <w:rFonts w:ascii="Times New Roman" w:hAnsi="Times New Roman"/>
              </w:rPr>
            </w:pPr>
            <w:r>
              <w:rPr>
                <w:rFonts w:ascii="Times New Roman" w:hAnsi="Times New Roman"/>
              </w:rPr>
              <w:t>[2]</w:t>
            </w:r>
          </w:p>
        </w:tc>
        <w:tc>
          <w:tcPr>
            <w:tcW w:w="709" w:type="dxa"/>
          </w:tcPr>
          <w:p w14:paraId="3796A944"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SRP&lt;4</w:t>
            </w:r>
          </w:p>
          <w:p w14:paraId="29E85744" w14:textId="77777777" w:rsidR="00914E52" w:rsidRPr="00F562B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lastRenderedPageBreak/>
              <w:t>R</w:t>
            </w:r>
            <w:r>
              <w:rPr>
                <w:rFonts w:ascii="Times New Roman" w:eastAsiaTheme="minorEastAsia" w:hAnsi="Times New Roman"/>
                <w:lang w:eastAsia="zh-CN"/>
              </w:rPr>
              <w:t>SRQ&lt;2</w:t>
            </w:r>
          </w:p>
        </w:tc>
        <w:tc>
          <w:tcPr>
            <w:tcW w:w="567" w:type="dxa"/>
          </w:tcPr>
          <w:p w14:paraId="5168A312" w14:textId="77777777" w:rsidR="00914E52" w:rsidRPr="00F562B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lastRenderedPageBreak/>
              <w:t>2</w:t>
            </w:r>
            <w:r>
              <w:rPr>
                <w:rFonts w:ascii="Times New Roman" w:eastAsiaTheme="minorEastAsia" w:hAnsi="Times New Roman"/>
                <w:lang w:eastAsia="zh-CN"/>
              </w:rPr>
              <w:t>/3</w:t>
            </w:r>
          </w:p>
        </w:tc>
        <w:tc>
          <w:tcPr>
            <w:tcW w:w="567" w:type="dxa"/>
          </w:tcPr>
          <w:p w14:paraId="3644BB70" w14:textId="77777777" w:rsidR="00914E52" w:rsidRPr="000735B5" w:rsidRDefault="00914E52" w:rsidP="006A1F23">
            <w:pPr>
              <w:rPr>
                <w:rFonts w:ascii="Times New Roman" w:hAnsi="Times New Roman"/>
              </w:rPr>
            </w:pPr>
            <w:r w:rsidRPr="000735B5">
              <w:rPr>
                <w:rFonts w:ascii="Times New Roman" w:hAnsi="Times New Roman"/>
              </w:rPr>
              <w:t>NA</w:t>
            </w:r>
          </w:p>
        </w:tc>
        <w:tc>
          <w:tcPr>
            <w:tcW w:w="992" w:type="dxa"/>
          </w:tcPr>
          <w:p w14:paraId="05D77F9F" w14:textId="77777777" w:rsidR="00914E52" w:rsidRPr="00F562B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8</w:t>
            </w:r>
          </w:p>
        </w:tc>
        <w:tc>
          <w:tcPr>
            <w:tcW w:w="709" w:type="dxa"/>
          </w:tcPr>
          <w:p w14:paraId="3747B8A0"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SRP&lt;4</w:t>
            </w:r>
          </w:p>
          <w:p w14:paraId="55829F00"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lastRenderedPageBreak/>
              <w:t>R</w:t>
            </w:r>
            <w:r>
              <w:rPr>
                <w:rFonts w:ascii="Times New Roman" w:eastAsiaTheme="minorEastAsia" w:hAnsi="Times New Roman"/>
                <w:lang w:eastAsia="zh-CN"/>
              </w:rPr>
              <w:t>SRQ&lt;2</w:t>
            </w:r>
          </w:p>
        </w:tc>
        <w:tc>
          <w:tcPr>
            <w:tcW w:w="567" w:type="dxa"/>
          </w:tcPr>
          <w:p w14:paraId="0F1AAAC7"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lastRenderedPageBreak/>
              <w:t>2</w:t>
            </w:r>
            <w:r>
              <w:rPr>
                <w:rFonts w:ascii="Times New Roman" w:eastAsiaTheme="minorEastAsia" w:hAnsi="Times New Roman"/>
                <w:lang w:eastAsia="zh-CN"/>
              </w:rPr>
              <w:t>/3</w:t>
            </w:r>
          </w:p>
        </w:tc>
        <w:tc>
          <w:tcPr>
            <w:tcW w:w="567" w:type="dxa"/>
          </w:tcPr>
          <w:p w14:paraId="0D165DBA" w14:textId="77777777" w:rsidR="00914E52" w:rsidRPr="000735B5" w:rsidRDefault="00914E52" w:rsidP="006A1F23">
            <w:pPr>
              <w:rPr>
                <w:rFonts w:ascii="Times New Roman" w:hAnsi="Times New Roman"/>
              </w:rPr>
            </w:pPr>
            <w:r w:rsidRPr="000735B5">
              <w:rPr>
                <w:rFonts w:ascii="Times New Roman" w:hAnsi="Times New Roman"/>
              </w:rPr>
              <w:t>NA</w:t>
            </w:r>
          </w:p>
        </w:tc>
        <w:tc>
          <w:tcPr>
            <w:tcW w:w="992" w:type="dxa"/>
          </w:tcPr>
          <w:p w14:paraId="2E165C59" w14:textId="77777777" w:rsidR="00914E52" w:rsidRPr="00F562B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c>
          <w:tcPr>
            <w:tcW w:w="1134" w:type="dxa"/>
          </w:tcPr>
          <w:p w14:paraId="2AE18984"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SRP&lt;4</w:t>
            </w:r>
          </w:p>
          <w:p w14:paraId="296555DC"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SRQ&lt;2</w:t>
            </w:r>
          </w:p>
        </w:tc>
        <w:tc>
          <w:tcPr>
            <w:tcW w:w="566" w:type="dxa"/>
          </w:tcPr>
          <w:p w14:paraId="2F9BA8A6"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2</w:t>
            </w:r>
            <w:r>
              <w:rPr>
                <w:rFonts w:ascii="Times New Roman" w:eastAsiaTheme="minorEastAsia" w:hAnsi="Times New Roman"/>
                <w:lang w:eastAsia="zh-CN"/>
              </w:rPr>
              <w:t>/3</w:t>
            </w:r>
          </w:p>
        </w:tc>
        <w:tc>
          <w:tcPr>
            <w:tcW w:w="710" w:type="dxa"/>
          </w:tcPr>
          <w:p w14:paraId="01A1A5FA" w14:textId="77777777" w:rsidR="00914E52" w:rsidRPr="000735B5" w:rsidRDefault="00914E52" w:rsidP="006A1F23">
            <w:pPr>
              <w:rPr>
                <w:rFonts w:ascii="Times New Roman" w:hAnsi="Times New Roman"/>
              </w:rPr>
            </w:pPr>
            <w:r w:rsidRPr="000735B5">
              <w:rPr>
                <w:rFonts w:ascii="Times New Roman" w:hAnsi="Times New Roman"/>
              </w:rPr>
              <w:t>NA</w:t>
            </w:r>
          </w:p>
        </w:tc>
        <w:tc>
          <w:tcPr>
            <w:tcW w:w="990" w:type="dxa"/>
          </w:tcPr>
          <w:p w14:paraId="316907BE" w14:textId="77777777" w:rsidR="00914E52" w:rsidRPr="00F562B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r>
      <w:tr w:rsidR="00914E52" w14:paraId="7928E4E8" w14:textId="77777777" w:rsidTr="006A1F23">
        <w:trPr>
          <w:trHeight w:val="50"/>
        </w:trPr>
        <w:tc>
          <w:tcPr>
            <w:tcW w:w="850" w:type="dxa"/>
          </w:tcPr>
          <w:p w14:paraId="266C2D96" w14:textId="0C2FFE43" w:rsidR="00914E52" w:rsidRPr="000735B5" w:rsidRDefault="00246BAB" w:rsidP="006A1F23">
            <w:pPr>
              <w:rPr>
                <w:rFonts w:ascii="Times New Roman" w:hAnsi="Times New Roman"/>
              </w:rPr>
            </w:pPr>
            <w:r>
              <w:rPr>
                <w:rFonts w:ascii="Times New Roman" w:eastAsia="微软雅黑" w:hAnsi="Times New Roman"/>
                <w:lang w:eastAsia="zh-CN"/>
              </w:rPr>
              <w:t>[17]</w:t>
            </w:r>
          </w:p>
        </w:tc>
        <w:tc>
          <w:tcPr>
            <w:tcW w:w="709" w:type="dxa"/>
          </w:tcPr>
          <w:p w14:paraId="1F1D9B50" w14:textId="77777777" w:rsidR="00914E52" w:rsidRPr="000735B5" w:rsidRDefault="00914E52" w:rsidP="006A1F23">
            <w:pPr>
              <w:rPr>
                <w:rFonts w:ascii="Times New Roman" w:hAnsi="Times New Roman"/>
              </w:rPr>
            </w:pPr>
            <w:r>
              <w:rPr>
                <w:rFonts w:ascii="Times New Roman" w:eastAsiaTheme="minorEastAsia" w:hAnsi="Times New Roman"/>
                <w:lang w:eastAsia="zh-CN"/>
              </w:rPr>
              <w:t>&lt;4</w:t>
            </w:r>
          </w:p>
        </w:tc>
        <w:tc>
          <w:tcPr>
            <w:tcW w:w="567" w:type="dxa"/>
          </w:tcPr>
          <w:p w14:paraId="4DDC16A7" w14:textId="77777777" w:rsidR="00914E52" w:rsidRPr="000735B5" w:rsidRDefault="00914E52" w:rsidP="006A1F23">
            <w:pPr>
              <w:rPr>
                <w:rFonts w:ascii="Times New Roman" w:hAnsi="Times New Roman"/>
              </w:rPr>
            </w:pPr>
            <w:r>
              <w:rPr>
                <w:rFonts w:ascii="Times New Roman" w:eastAsiaTheme="minorEastAsia" w:hAnsi="Times New Roman"/>
                <w:lang w:eastAsia="zh-CN"/>
              </w:rPr>
              <w:t>2</w:t>
            </w:r>
          </w:p>
        </w:tc>
        <w:tc>
          <w:tcPr>
            <w:tcW w:w="567" w:type="dxa"/>
          </w:tcPr>
          <w:p w14:paraId="0F5DEAE9"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NA</w:t>
            </w:r>
          </w:p>
        </w:tc>
        <w:tc>
          <w:tcPr>
            <w:tcW w:w="992" w:type="dxa"/>
          </w:tcPr>
          <w:p w14:paraId="2109AD89" w14:textId="77777777" w:rsidR="00914E52" w:rsidRPr="000735B5" w:rsidRDefault="00914E52" w:rsidP="006A1F23">
            <w:pPr>
              <w:rPr>
                <w:rFonts w:ascii="Times New Roman" w:hAnsi="Times New Roman"/>
              </w:rPr>
            </w:pPr>
            <w:r>
              <w:rPr>
                <w:rFonts w:ascii="Times New Roman" w:eastAsiaTheme="minorEastAsia" w:hAnsi="Times New Roman"/>
                <w:lang w:eastAsia="zh-CN"/>
              </w:rPr>
              <w:t>24</w:t>
            </w:r>
          </w:p>
        </w:tc>
        <w:tc>
          <w:tcPr>
            <w:tcW w:w="709" w:type="dxa"/>
          </w:tcPr>
          <w:p w14:paraId="0B531FCA" w14:textId="77777777" w:rsidR="00914E52" w:rsidRPr="000735B5" w:rsidRDefault="00914E52" w:rsidP="006A1F23">
            <w:pPr>
              <w:rPr>
                <w:rFonts w:ascii="Times New Roman" w:hAnsi="Times New Roman"/>
              </w:rPr>
            </w:pPr>
            <w:r>
              <w:rPr>
                <w:rFonts w:ascii="Times New Roman" w:eastAsiaTheme="minorEastAsia" w:hAnsi="Times New Roman"/>
                <w:lang w:eastAsia="zh-CN"/>
              </w:rPr>
              <w:t>&lt;4</w:t>
            </w:r>
          </w:p>
        </w:tc>
        <w:tc>
          <w:tcPr>
            <w:tcW w:w="567" w:type="dxa"/>
          </w:tcPr>
          <w:p w14:paraId="0EF732A5" w14:textId="77777777" w:rsidR="00914E52" w:rsidRPr="000735B5" w:rsidRDefault="00914E52" w:rsidP="006A1F23">
            <w:pPr>
              <w:rPr>
                <w:rFonts w:ascii="Times New Roman" w:hAnsi="Times New Roman"/>
              </w:rPr>
            </w:pPr>
            <w:r>
              <w:rPr>
                <w:rFonts w:ascii="Times New Roman" w:eastAsiaTheme="minorEastAsia" w:hAnsi="Times New Roman"/>
                <w:lang w:eastAsia="zh-CN"/>
              </w:rPr>
              <w:t>4</w:t>
            </w:r>
          </w:p>
        </w:tc>
        <w:tc>
          <w:tcPr>
            <w:tcW w:w="567" w:type="dxa"/>
          </w:tcPr>
          <w:p w14:paraId="3C5EA880"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NA</w:t>
            </w:r>
          </w:p>
        </w:tc>
        <w:tc>
          <w:tcPr>
            <w:tcW w:w="992" w:type="dxa"/>
          </w:tcPr>
          <w:p w14:paraId="1673180F" w14:textId="77777777" w:rsidR="00914E52" w:rsidRPr="000735B5" w:rsidRDefault="00914E52" w:rsidP="006A1F23">
            <w:pPr>
              <w:rPr>
                <w:rFonts w:ascii="Times New Roman" w:hAnsi="Times New Roman"/>
              </w:rPr>
            </w:pPr>
            <w:r>
              <w:rPr>
                <w:rFonts w:ascii="Times New Roman" w:eastAsiaTheme="minorEastAsia" w:hAnsi="Times New Roman"/>
                <w:lang w:eastAsia="zh-CN"/>
              </w:rPr>
              <w:t>2</w:t>
            </w:r>
          </w:p>
        </w:tc>
        <w:tc>
          <w:tcPr>
            <w:tcW w:w="1134" w:type="dxa"/>
          </w:tcPr>
          <w:p w14:paraId="586EBDF5" w14:textId="77777777" w:rsidR="00914E52" w:rsidRPr="000735B5" w:rsidRDefault="00914E52" w:rsidP="006A1F23">
            <w:pPr>
              <w:rPr>
                <w:rFonts w:ascii="Times New Roman" w:hAnsi="Times New Roman"/>
              </w:rPr>
            </w:pPr>
            <w:r>
              <w:rPr>
                <w:rFonts w:ascii="Times New Roman" w:eastAsiaTheme="minorEastAsia" w:hAnsi="Times New Roman"/>
                <w:lang w:eastAsia="zh-CN"/>
              </w:rPr>
              <w:t>&lt;4</w:t>
            </w:r>
          </w:p>
        </w:tc>
        <w:tc>
          <w:tcPr>
            <w:tcW w:w="566" w:type="dxa"/>
          </w:tcPr>
          <w:p w14:paraId="2B7A36EC" w14:textId="77777777" w:rsidR="00914E52" w:rsidRPr="000735B5" w:rsidRDefault="00914E52" w:rsidP="006A1F23">
            <w:pPr>
              <w:rPr>
                <w:rFonts w:ascii="Times New Roman" w:hAnsi="Times New Roman"/>
              </w:rPr>
            </w:pPr>
            <w:r>
              <w:rPr>
                <w:rFonts w:ascii="Times New Roman" w:eastAsiaTheme="minorEastAsia" w:hAnsi="Times New Roman"/>
                <w:lang w:eastAsia="zh-CN"/>
              </w:rPr>
              <w:t>4</w:t>
            </w:r>
          </w:p>
        </w:tc>
        <w:tc>
          <w:tcPr>
            <w:tcW w:w="710" w:type="dxa"/>
          </w:tcPr>
          <w:p w14:paraId="0A99CA30"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NA</w:t>
            </w:r>
          </w:p>
        </w:tc>
        <w:tc>
          <w:tcPr>
            <w:tcW w:w="990" w:type="dxa"/>
          </w:tcPr>
          <w:p w14:paraId="48EE4DBB" w14:textId="77777777" w:rsidR="00914E52" w:rsidRPr="000735B5" w:rsidRDefault="00914E52" w:rsidP="006A1F23">
            <w:pPr>
              <w:rPr>
                <w:rFonts w:ascii="Times New Roman" w:hAnsi="Times New Roman"/>
              </w:rPr>
            </w:pPr>
            <w:r>
              <w:rPr>
                <w:rFonts w:ascii="Times New Roman" w:eastAsiaTheme="minorEastAsia" w:hAnsi="Times New Roman"/>
                <w:lang w:eastAsia="zh-CN"/>
              </w:rPr>
              <w:t>3</w:t>
            </w:r>
          </w:p>
        </w:tc>
      </w:tr>
      <w:tr w:rsidR="00914E52" w14:paraId="246C970F" w14:textId="77777777" w:rsidTr="006A1F23">
        <w:trPr>
          <w:trHeight w:val="50"/>
        </w:trPr>
        <w:tc>
          <w:tcPr>
            <w:tcW w:w="850" w:type="dxa"/>
          </w:tcPr>
          <w:p w14:paraId="30E2A0A7" w14:textId="53584A1E" w:rsidR="00914E52" w:rsidRDefault="00246BAB" w:rsidP="006A1F23">
            <w:pPr>
              <w:rPr>
                <w:rFonts w:ascii="Times New Roman" w:eastAsia="微软雅黑" w:hAnsi="Times New Roman"/>
                <w:lang w:eastAsia="zh-CN"/>
              </w:rPr>
            </w:pPr>
            <w:r>
              <w:rPr>
                <w:rFonts w:ascii="Times New Roman" w:eastAsia="微软雅黑" w:hAnsi="Times New Roman" w:hint="eastAsia"/>
                <w:lang w:eastAsia="zh-CN"/>
              </w:rPr>
              <w:t>[19]</w:t>
            </w:r>
          </w:p>
        </w:tc>
        <w:tc>
          <w:tcPr>
            <w:tcW w:w="709" w:type="dxa"/>
          </w:tcPr>
          <w:p w14:paraId="0139F0A0"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&lt;</w:t>
            </w:r>
            <w:r>
              <w:rPr>
                <w:rFonts w:ascii="Times New Roman" w:eastAsiaTheme="minorEastAsia" w:hAnsi="Times New Roman"/>
                <w:lang w:eastAsia="zh-CN"/>
              </w:rPr>
              <w:t>4</w:t>
            </w:r>
          </w:p>
        </w:tc>
        <w:tc>
          <w:tcPr>
            <w:tcW w:w="567" w:type="dxa"/>
          </w:tcPr>
          <w:p w14:paraId="26D0E851"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67" w:type="dxa"/>
          </w:tcPr>
          <w:p w14:paraId="376D3C20"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2" w:type="dxa"/>
          </w:tcPr>
          <w:p w14:paraId="74A86EA7" w14:textId="426C283E"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c>
          <w:tcPr>
            <w:tcW w:w="709" w:type="dxa"/>
          </w:tcPr>
          <w:p w14:paraId="7CA9E8B6"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&lt;</w:t>
            </w:r>
            <w:r>
              <w:rPr>
                <w:rFonts w:ascii="Times New Roman" w:eastAsiaTheme="minorEastAsia" w:hAnsi="Times New Roman"/>
                <w:lang w:eastAsia="zh-CN"/>
              </w:rPr>
              <w:t>4</w:t>
            </w:r>
          </w:p>
        </w:tc>
        <w:tc>
          <w:tcPr>
            <w:tcW w:w="567" w:type="dxa"/>
          </w:tcPr>
          <w:p w14:paraId="1D518BA0"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67" w:type="dxa"/>
          </w:tcPr>
          <w:p w14:paraId="5C663631"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2" w:type="dxa"/>
          </w:tcPr>
          <w:p w14:paraId="5839D110" w14:textId="39566DC9" w:rsidR="00914E52" w:rsidRDefault="007B1129" w:rsidP="006A1F23">
            <w:pPr>
              <w:rPr>
                <w:rFonts w:ascii="Times New Roman" w:eastAsiaTheme="minorEastAsia" w:hAnsi="Times New Roman"/>
                <w:lang w:eastAsia="zh-CN"/>
              </w:rPr>
            </w:pPr>
            <w:r>
              <w:rPr>
                <w:rFonts w:ascii="Times New Roman" w:eastAsiaTheme="minorEastAsia" w:hAnsi="Times New Roman" w:hint="eastAsia"/>
                <w:lang w:eastAsia="zh-CN"/>
              </w:rPr>
              <w:t>8</w:t>
            </w:r>
          </w:p>
        </w:tc>
        <w:tc>
          <w:tcPr>
            <w:tcW w:w="1134" w:type="dxa"/>
          </w:tcPr>
          <w:p w14:paraId="3D1635CB"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&lt;</w:t>
            </w:r>
            <w:r>
              <w:rPr>
                <w:rFonts w:ascii="Times New Roman" w:eastAsiaTheme="minorEastAsia" w:hAnsi="Times New Roman"/>
                <w:lang w:eastAsia="zh-CN"/>
              </w:rPr>
              <w:t>4</w:t>
            </w:r>
          </w:p>
        </w:tc>
        <w:tc>
          <w:tcPr>
            <w:tcW w:w="566" w:type="dxa"/>
          </w:tcPr>
          <w:p w14:paraId="181A8491"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710" w:type="dxa"/>
          </w:tcPr>
          <w:p w14:paraId="4C5C5DA8"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0" w:type="dxa"/>
          </w:tcPr>
          <w:p w14:paraId="0E81CB9A" w14:textId="410D2036" w:rsidR="00914E52" w:rsidRDefault="00447F80"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r>
      <w:tr w:rsidR="00914E52" w14:paraId="20D330B0" w14:textId="77777777" w:rsidTr="006A1F23">
        <w:trPr>
          <w:trHeight w:val="50"/>
        </w:trPr>
        <w:tc>
          <w:tcPr>
            <w:tcW w:w="850" w:type="dxa"/>
          </w:tcPr>
          <w:p w14:paraId="74EBD231" w14:textId="2E758F0C" w:rsidR="00914E52" w:rsidRDefault="003512B8" w:rsidP="006A1F23">
            <w:pPr>
              <w:rPr>
                <w:rFonts w:ascii="Times New Roman" w:eastAsia="微软雅黑" w:hAnsi="Times New Roman"/>
                <w:lang w:eastAsia="zh-CN"/>
              </w:rPr>
            </w:pPr>
            <w:r>
              <w:rPr>
                <w:rFonts w:ascii="Times New Roman" w:eastAsia="微软雅黑" w:hAnsi="Times New Roman"/>
                <w:lang w:eastAsia="zh-CN"/>
              </w:rPr>
              <w:t>[7]</w:t>
            </w:r>
          </w:p>
        </w:tc>
        <w:tc>
          <w:tcPr>
            <w:tcW w:w="709" w:type="dxa"/>
          </w:tcPr>
          <w:p w14:paraId="15EBA767" w14:textId="6AC8D8B8" w:rsidR="00914E52" w:rsidRDefault="008C0202" w:rsidP="006A1F23">
            <w:pPr>
              <w:rPr>
                <w:rFonts w:ascii="Times New Roman" w:eastAsiaTheme="minorEastAsia" w:hAnsi="Times New Roman"/>
                <w:lang w:eastAsia="zh-CN"/>
              </w:rPr>
            </w:pPr>
            <w:r>
              <w:rPr>
                <w:rFonts w:ascii="Times New Roman" w:eastAsiaTheme="minorEastAsia" w:hAnsi="Times New Roman" w:hint="eastAsia"/>
                <w:lang w:eastAsia="zh-CN"/>
              </w:rPr>
              <w:t>RSRP&lt;2</w:t>
            </w:r>
          </w:p>
        </w:tc>
        <w:tc>
          <w:tcPr>
            <w:tcW w:w="567" w:type="dxa"/>
          </w:tcPr>
          <w:p w14:paraId="0C81C8CD" w14:textId="153DBFBE"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r w:rsidR="008C0202">
              <w:rPr>
                <w:rFonts w:ascii="Times New Roman" w:eastAsiaTheme="minorEastAsia" w:hAnsi="Times New Roman" w:hint="eastAsia"/>
                <w:lang w:eastAsia="zh-CN"/>
              </w:rPr>
              <w:t>/4</w:t>
            </w:r>
          </w:p>
        </w:tc>
        <w:tc>
          <w:tcPr>
            <w:tcW w:w="567" w:type="dxa"/>
          </w:tcPr>
          <w:p w14:paraId="6A0124A8"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2" w:type="dxa"/>
          </w:tcPr>
          <w:p w14:paraId="48E8261C"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6</w:t>
            </w:r>
          </w:p>
        </w:tc>
        <w:tc>
          <w:tcPr>
            <w:tcW w:w="709" w:type="dxa"/>
          </w:tcPr>
          <w:p w14:paraId="0D0ADB4A" w14:textId="715A02C7" w:rsidR="00914E52" w:rsidRDefault="008C0202" w:rsidP="006A1F23">
            <w:pPr>
              <w:rPr>
                <w:rFonts w:ascii="Times New Roman" w:eastAsiaTheme="minorEastAsia" w:hAnsi="Times New Roman"/>
                <w:lang w:eastAsia="zh-CN"/>
              </w:rPr>
            </w:pPr>
            <w:r>
              <w:rPr>
                <w:rFonts w:ascii="Times New Roman" w:eastAsiaTheme="minorEastAsia" w:hAnsi="Times New Roman" w:hint="eastAsia"/>
                <w:lang w:eastAsia="zh-CN"/>
              </w:rPr>
              <w:t>RSRP&lt;2</w:t>
            </w:r>
          </w:p>
        </w:tc>
        <w:tc>
          <w:tcPr>
            <w:tcW w:w="567" w:type="dxa"/>
          </w:tcPr>
          <w:p w14:paraId="748B548F" w14:textId="6F0F0841"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r w:rsidR="008C0202">
              <w:rPr>
                <w:rFonts w:ascii="Times New Roman" w:eastAsiaTheme="minorEastAsia" w:hAnsi="Times New Roman" w:hint="eastAsia"/>
                <w:lang w:eastAsia="zh-CN"/>
              </w:rPr>
              <w:t>/4</w:t>
            </w:r>
          </w:p>
        </w:tc>
        <w:tc>
          <w:tcPr>
            <w:tcW w:w="567" w:type="dxa"/>
          </w:tcPr>
          <w:p w14:paraId="2037F85F"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2" w:type="dxa"/>
          </w:tcPr>
          <w:p w14:paraId="1E402942"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8</w:t>
            </w:r>
          </w:p>
        </w:tc>
        <w:tc>
          <w:tcPr>
            <w:tcW w:w="1134" w:type="dxa"/>
          </w:tcPr>
          <w:p w14:paraId="1E7B8D2A"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&lt;</w:t>
            </w:r>
            <w:r>
              <w:rPr>
                <w:rFonts w:ascii="Times New Roman" w:eastAsiaTheme="minorEastAsia" w:hAnsi="Times New Roman"/>
                <w:lang w:eastAsia="zh-CN"/>
              </w:rPr>
              <w:t>3</w:t>
            </w:r>
          </w:p>
        </w:tc>
        <w:tc>
          <w:tcPr>
            <w:tcW w:w="566" w:type="dxa"/>
          </w:tcPr>
          <w:p w14:paraId="04E342FA" w14:textId="378F57A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r w:rsidR="008C0202">
              <w:rPr>
                <w:rFonts w:ascii="Times New Roman" w:eastAsiaTheme="minorEastAsia" w:hAnsi="Times New Roman" w:hint="eastAsia"/>
                <w:lang w:eastAsia="zh-CN"/>
              </w:rPr>
              <w:t>/4</w:t>
            </w:r>
          </w:p>
        </w:tc>
        <w:tc>
          <w:tcPr>
            <w:tcW w:w="710" w:type="dxa"/>
          </w:tcPr>
          <w:p w14:paraId="1D8D2592"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0" w:type="dxa"/>
          </w:tcPr>
          <w:p w14:paraId="4AE72715" w14:textId="4453693A" w:rsidR="00914E52" w:rsidRDefault="008C0202" w:rsidP="006A1F23">
            <w:pPr>
              <w:rPr>
                <w:rFonts w:ascii="Times New Roman" w:eastAsiaTheme="minorEastAsia" w:hAnsi="Times New Roman"/>
                <w:lang w:eastAsia="zh-CN"/>
              </w:rPr>
            </w:pPr>
            <w:r>
              <w:rPr>
                <w:rFonts w:ascii="Times New Roman" w:eastAsiaTheme="minorEastAsia" w:hAnsi="Times New Roman" w:hint="eastAsia"/>
                <w:lang w:eastAsia="zh-CN"/>
              </w:rPr>
              <w:t>8</w:t>
            </w:r>
          </w:p>
        </w:tc>
      </w:tr>
      <w:bookmarkEnd w:id="26"/>
    </w:tbl>
    <w:p w14:paraId="60FFA488" w14:textId="77777777" w:rsidR="00914E52" w:rsidRDefault="00914E52" w:rsidP="00914E52">
      <w:pPr>
        <w:overflowPunct w:val="0"/>
        <w:autoSpaceDE w:val="0"/>
        <w:autoSpaceDN w:val="0"/>
        <w:adjustRightInd w:val="0"/>
        <w:contextualSpacing/>
        <w:jc w:val="both"/>
        <w:textAlignment w:val="baseline"/>
        <w:rPr>
          <w:rFonts w:ascii="Times New Roman" w:eastAsia="微软雅黑" w:hAnsi="Times New Roman"/>
          <w:b/>
          <w:iCs/>
          <w:szCs w:val="20"/>
          <w:lang w:eastAsia="zh-CN"/>
        </w:rPr>
      </w:pPr>
    </w:p>
    <w:bookmarkEnd w:id="22"/>
    <w:bookmarkEnd w:id="27"/>
    <w:p w14:paraId="4A57D204" w14:textId="77777777" w:rsidR="00914E52" w:rsidRPr="00EA7962" w:rsidRDefault="00914E52" w:rsidP="00914E52">
      <w:pPr>
        <w:rPr>
          <w:rFonts w:eastAsiaTheme="minorEastAsia"/>
          <w:lang w:eastAsia="zh-CN"/>
        </w:rPr>
      </w:pPr>
    </w:p>
    <w:p w14:paraId="2620D0C7" w14:textId="77777777" w:rsidR="00914E52" w:rsidRPr="000735B5" w:rsidRDefault="00914E52" w:rsidP="00914E52">
      <w:pPr>
        <w:numPr>
          <w:ilvl w:val="0"/>
          <w:numId w:val="21"/>
        </w:numPr>
        <w:ind w:left="720"/>
        <w:jc w:val="both"/>
        <w:rPr>
          <w:rFonts w:ascii="Times New Roman" w:hAnsi="Times New Roman"/>
          <w:lang w:eastAsia="zh-CN"/>
        </w:rPr>
      </w:pPr>
      <w:bookmarkStart w:id="28" w:name="_Hlk179306670"/>
      <w:r w:rsidRPr="000735B5">
        <w:rPr>
          <w:rFonts w:ascii="Times New Roman" w:hAnsi="Times New Roman" w:hint="eastAsia"/>
          <w:lang w:eastAsia="zh-CN"/>
        </w:rPr>
        <w:t xml:space="preserve">For </w:t>
      </w:r>
      <w:r w:rsidRPr="000735B5">
        <w:rPr>
          <w:rFonts w:ascii="Times New Roman" w:hAnsi="Times New Roman" w:hint="eastAsia"/>
          <w:b/>
          <w:bCs/>
          <w:lang w:eastAsia="zh-CN"/>
        </w:rPr>
        <w:t>SNR=-3dB, AWGN channel</w:t>
      </w:r>
      <w:r w:rsidRPr="000735B5">
        <w:rPr>
          <w:rFonts w:ascii="Times New Roman" w:hAnsi="Times New Roman" w:hint="eastAsia"/>
          <w:lang w:eastAsia="zh-CN"/>
        </w:rPr>
        <w:t xml:space="preserve">, </w:t>
      </w:r>
      <w:r w:rsidRPr="000735B5">
        <w:rPr>
          <w:rFonts w:ascii="Times New Roman" w:hAnsi="Times New Roman"/>
          <w:lang w:eastAsia="zh-CN"/>
        </w:rPr>
        <w:t xml:space="preserve">measurement accuracy within range ± </w:t>
      </w:r>
      <w:proofErr w:type="spellStart"/>
      <w:r w:rsidRPr="000735B5">
        <w:rPr>
          <w:rFonts w:ascii="Times New Roman" w:hAnsi="Times New Roman"/>
          <w:lang w:eastAsia="zh-CN"/>
        </w:rPr>
        <w:t>XdB</w:t>
      </w:r>
      <w:proofErr w:type="spellEnd"/>
      <w:r w:rsidRPr="000735B5">
        <w:rPr>
          <w:rFonts w:ascii="Times New Roman" w:hAnsi="Times New Roman"/>
          <w:lang w:eastAsia="zh-CN"/>
        </w:rPr>
        <w:t xml:space="preserve"> for Q=90% measurements based on Y LP-SS samples within a period comparable to Z=the length of I-DRX cycle that is larger or equal to 1.28s, the following is observed:</w:t>
      </w:r>
    </w:p>
    <w:p w14:paraId="53F6164B" w14:textId="77777777" w:rsidR="00914E52" w:rsidRPr="000735B5" w:rsidRDefault="00914E52" w:rsidP="007C3AEF">
      <w:pPr>
        <w:widowControl w:val="0"/>
        <w:numPr>
          <w:ilvl w:val="1"/>
          <w:numId w:val="77"/>
        </w:numPr>
        <w:jc w:val="both"/>
        <w:rPr>
          <w:rFonts w:ascii="Times New Roman" w:eastAsia="Malgun Gothic" w:hAnsi="Times New Roman"/>
          <w:bCs/>
          <w:iCs/>
          <w:lang w:eastAsia="x-none"/>
        </w:rPr>
      </w:pPr>
      <w:r w:rsidRPr="000735B5">
        <w:rPr>
          <w:rFonts w:ascii="Times New Roman" w:eastAsia="Malgun Gothic" w:hAnsi="Times New Roman"/>
          <w:bCs/>
          <w:iCs/>
          <w:lang w:eastAsia="x-none"/>
        </w:rPr>
        <w:t>T</w:t>
      </w:r>
      <w:r w:rsidRPr="000735B5">
        <w:rPr>
          <w:rFonts w:ascii="Times New Roman" w:eastAsia="Malgun Gothic" w:hAnsi="Times New Roman" w:hint="eastAsia"/>
          <w:bCs/>
          <w:iCs/>
          <w:lang w:eastAsia="x-none"/>
        </w:rPr>
        <w:t xml:space="preserve">he number of OFDM symbols required in AWGN </w:t>
      </w:r>
      <w:r w:rsidRPr="000735B5">
        <w:rPr>
          <w:rFonts w:ascii="Times New Roman" w:eastAsia="Malgun Gothic" w:hAnsi="Times New Roman"/>
          <w:bCs/>
          <w:iCs/>
          <w:lang w:eastAsia="x-none"/>
        </w:rPr>
        <w:t>channel</w:t>
      </w:r>
      <w:r w:rsidRPr="000735B5">
        <w:rPr>
          <w:rFonts w:ascii="Times New Roman" w:eastAsia="Malgun Gothic" w:hAnsi="Times New Roman" w:hint="eastAsia"/>
          <w:bCs/>
          <w:iCs/>
          <w:lang w:eastAsia="x-none"/>
        </w:rPr>
        <w:t xml:space="preserve"> to satisfy the same </w:t>
      </w:r>
      <w:r>
        <w:rPr>
          <w:rFonts w:ascii="Times New Roman" w:eastAsiaTheme="minorEastAsia" w:hAnsi="Times New Roman" w:hint="eastAsia"/>
          <w:bCs/>
          <w:iCs/>
          <w:lang w:eastAsia="zh-CN"/>
        </w:rPr>
        <w:t>RRM measurement</w:t>
      </w:r>
      <w:r w:rsidRPr="000735B5">
        <w:rPr>
          <w:rFonts w:ascii="Times New Roman" w:eastAsia="Malgun Gothic" w:hAnsi="Times New Roman" w:hint="eastAsia"/>
          <w:bCs/>
          <w:iCs/>
          <w:lang w:eastAsia="x-none"/>
        </w:rPr>
        <w:t xml:space="preserve"> accuracy</w:t>
      </w:r>
      <w:r w:rsidRPr="000735B5">
        <w:rPr>
          <w:rFonts w:ascii="Times New Roman" w:eastAsia="Malgun Gothic" w:hAnsi="Times New Roman"/>
          <w:bCs/>
          <w:iCs/>
          <w:lang w:eastAsia="x-none"/>
        </w:rPr>
        <w:t xml:space="preserve"> is</w:t>
      </w:r>
      <w:r w:rsidRPr="000735B5">
        <w:rPr>
          <w:rFonts w:ascii="Times New Roman" w:eastAsia="Malgun Gothic" w:hAnsi="Times New Roman" w:hint="eastAsia"/>
          <w:bCs/>
          <w:iCs/>
          <w:lang w:eastAsia="x-none"/>
        </w:rPr>
        <w:t xml:space="preserve"> no more than that required in TDL-C channel</w:t>
      </w:r>
    </w:p>
    <w:bookmarkEnd w:id="28"/>
    <w:p w14:paraId="22C21756" w14:textId="77777777" w:rsidR="00914E52" w:rsidRDefault="00914E52" w:rsidP="00914E52">
      <w:pPr>
        <w:ind w:left="440"/>
      </w:pPr>
    </w:p>
    <w:tbl>
      <w:tblPr>
        <w:tblStyle w:val="afffb"/>
        <w:tblW w:w="9920" w:type="dxa"/>
        <w:tblInd w:w="279" w:type="dxa"/>
        <w:tblLayout w:type="fixed"/>
        <w:tblLook w:val="04A0" w:firstRow="1" w:lastRow="0" w:firstColumn="1" w:lastColumn="0" w:noHBand="0" w:noVBand="1"/>
      </w:tblPr>
      <w:tblGrid>
        <w:gridCol w:w="850"/>
        <w:gridCol w:w="635"/>
        <w:gridCol w:w="641"/>
        <w:gridCol w:w="567"/>
        <w:gridCol w:w="992"/>
        <w:gridCol w:w="709"/>
        <w:gridCol w:w="567"/>
        <w:gridCol w:w="567"/>
        <w:gridCol w:w="992"/>
        <w:gridCol w:w="1134"/>
        <w:gridCol w:w="566"/>
        <w:gridCol w:w="710"/>
        <w:gridCol w:w="990"/>
      </w:tblGrid>
      <w:tr w:rsidR="00914E52" w:rsidRPr="00C54A8E" w14:paraId="797B3961" w14:textId="77777777" w:rsidTr="006A1F23">
        <w:tc>
          <w:tcPr>
            <w:tcW w:w="850" w:type="dxa"/>
          </w:tcPr>
          <w:p w14:paraId="0B05FACA" w14:textId="77777777" w:rsidR="00914E52" w:rsidRPr="000735B5" w:rsidRDefault="00914E52" w:rsidP="006A1F23">
            <w:pPr>
              <w:rPr>
                <w:rFonts w:ascii="Times New Roman" w:hAnsi="Times New Roman"/>
              </w:rPr>
            </w:pPr>
          </w:p>
        </w:tc>
        <w:tc>
          <w:tcPr>
            <w:tcW w:w="2835" w:type="dxa"/>
            <w:gridSpan w:val="4"/>
          </w:tcPr>
          <w:p w14:paraId="7F72C1DD" w14:textId="77777777" w:rsidR="00914E52" w:rsidRPr="000735B5" w:rsidRDefault="00914E52" w:rsidP="006A1F23">
            <w:pPr>
              <w:rPr>
                <w:rFonts w:ascii="Times New Roman" w:hAnsi="Times New Roman"/>
              </w:rPr>
            </w:pPr>
            <w:r w:rsidRPr="000735B5">
              <w:rPr>
                <w:rFonts w:ascii="Times New Roman" w:hAnsi="Times New Roman"/>
              </w:rPr>
              <w:t>OOK-1 or OOK-4 with M=1</w:t>
            </w:r>
          </w:p>
        </w:tc>
        <w:tc>
          <w:tcPr>
            <w:tcW w:w="2835" w:type="dxa"/>
            <w:gridSpan w:val="4"/>
          </w:tcPr>
          <w:p w14:paraId="70843B1C" w14:textId="77777777" w:rsidR="00914E52" w:rsidRPr="000735B5" w:rsidRDefault="00914E52" w:rsidP="006A1F23">
            <w:pPr>
              <w:rPr>
                <w:rFonts w:ascii="Times New Roman" w:hAnsi="Times New Roman"/>
              </w:rPr>
            </w:pPr>
            <w:r w:rsidRPr="000735B5">
              <w:rPr>
                <w:rFonts w:ascii="Times New Roman" w:hAnsi="Times New Roman"/>
              </w:rPr>
              <w:t>OOK-4 with M=2</w:t>
            </w:r>
          </w:p>
        </w:tc>
        <w:tc>
          <w:tcPr>
            <w:tcW w:w="3400" w:type="dxa"/>
            <w:gridSpan w:val="4"/>
          </w:tcPr>
          <w:p w14:paraId="1BDC9CE2" w14:textId="77777777" w:rsidR="00914E52" w:rsidRPr="000735B5" w:rsidRDefault="00914E52" w:rsidP="006A1F23">
            <w:pPr>
              <w:rPr>
                <w:rFonts w:ascii="Times New Roman" w:hAnsi="Times New Roman"/>
              </w:rPr>
            </w:pPr>
            <w:r w:rsidRPr="000735B5">
              <w:rPr>
                <w:rFonts w:ascii="Times New Roman" w:hAnsi="Times New Roman"/>
              </w:rPr>
              <w:t>OOK-4 with M=4</w:t>
            </w:r>
          </w:p>
        </w:tc>
      </w:tr>
      <w:tr w:rsidR="00914E52" w14:paraId="0B3B666A" w14:textId="77777777" w:rsidTr="006A1F23">
        <w:tc>
          <w:tcPr>
            <w:tcW w:w="850" w:type="dxa"/>
          </w:tcPr>
          <w:p w14:paraId="07552FAF" w14:textId="77777777" w:rsidR="00914E52" w:rsidRPr="000735B5" w:rsidRDefault="00914E52" w:rsidP="006A1F23">
            <w:pPr>
              <w:rPr>
                <w:rFonts w:ascii="Times New Roman" w:hAnsi="Times New Roman"/>
              </w:rPr>
            </w:pPr>
          </w:p>
        </w:tc>
        <w:tc>
          <w:tcPr>
            <w:tcW w:w="635" w:type="dxa"/>
          </w:tcPr>
          <w:p w14:paraId="6A130059" w14:textId="77777777" w:rsidR="00914E52" w:rsidRPr="000735B5" w:rsidRDefault="00914E52" w:rsidP="006A1F23">
            <w:pPr>
              <w:rPr>
                <w:rFonts w:ascii="Times New Roman" w:hAnsi="Times New Roman"/>
              </w:rPr>
            </w:pPr>
            <w:r w:rsidRPr="000735B5">
              <w:rPr>
                <w:rFonts w:ascii="Times New Roman" w:hAnsi="Times New Roman"/>
              </w:rPr>
              <w:t>X (dB)</w:t>
            </w:r>
          </w:p>
        </w:tc>
        <w:tc>
          <w:tcPr>
            <w:tcW w:w="641" w:type="dxa"/>
          </w:tcPr>
          <w:p w14:paraId="760143E0" w14:textId="77777777" w:rsidR="00914E52" w:rsidRPr="000735B5" w:rsidRDefault="00914E52" w:rsidP="006A1F23">
            <w:pPr>
              <w:rPr>
                <w:rFonts w:ascii="Times New Roman" w:hAnsi="Times New Roman"/>
              </w:rPr>
            </w:pPr>
            <w:r w:rsidRPr="000735B5">
              <w:rPr>
                <w:rFonts w:ascii="Times New Roman" w:hAnsi="Times New Roman"/>
              </w:rPr>
              <w:t>Y</w:t>
            </w:r>
          </w:p>
        </w:tc>
        <w:tc>
          <w:tcPr>
            <w:tcW w:w="567" w:type="dxa"/>
          </w:tcPr>
          <w:p w14:paraId="2995D7A5" w14:textId="77777777" w:rsidR="00914E52" w:rsidRPr="000735B5" w:rsidRDefault="00914E52" w:rsidP="006A1F23">
            <w:pPr>
              <w:rPr>
                <w:rFonts w:ascii="Times New Roman" w:hAnsi="Times New Roman"/>
              </w:rPr>
            </w:pPr>
            <w:r w:rsidRPr="000735B5">
              <w:rPr>
                <w:rFonts w:ascii="Times New Roman" w:hAnsi="Times New Roman"/>
              </w:rPr>
              <w:t>Z</w:t>
            </w:r>
          </w:p>
        </w:tc>
        <w:tc>
          <w:tcPr>
            <w:tcW w:w="992" w:type="dxa"/>
          </w:tcPr>
          <w:p w14:paraId="747EA4BD" w14:textId="77777777" w:rsidR="00914E52" w:rsidRPr="000735B5" w:rsidRDefault="00914E52" w:rsidP="006A1F23">
            <w:pPr>
              <w:rPr>
                <w:rFonts w:ascii="Times New Roman" w:hAnsi="Times New Roman"/>
              </w:rPr>
            </w:pPr>
            <w:r w:rsidRPr="000735B5">
              <w:rPr>
                <w:rFonts w:ascii="Times New Roman" w:hAnsi="Times New Roman"/>
              </w:rPr>
              <w:t xml:space="preserve">OFDM symbols </w:t>
            </w:r>
          </w:p>
          <w:p w14:paraId="3982D1A9" w14:textId="77777777" w:rsidR="00914E52" w:rsidRPr="000735B5" w:rsidRDefault="00914E52" w:rsidP="006A1F23">
            <w:pPr>
              <w:rPr>
                <w:rFonts w:ascii="Times New Roman" w:hAnsi="Times New Roman"/>
              </w:rPr>
            </w:pPr>
            <w:r w:rsidRPr="000735B5">
              <w:rPr>
                <w:rFonts w:ascii="Times New Roman" w:hAnsi="Times New Roman"/>
              </w:rPr>
              <w:t>for LP-SS</w:t>
            </w:r>
          </w:p>
        </w:tc>
        <w:tc>
          <w:tcPr>
            <w:tcW w:w="709" w:type="dxa"/>
          </w:tcPr>
          <w:p w14:paraId="6AB2028E" w14:textId="77777777" w:rsidR="00914E52" w:rsidRPr="000735B5" w:rsidRDefault="00914E52" w:rsidP="006A1F23">
            <w:pPr>
              <w:rPr>
                <w:rFonts w:ascii="Times New Roman" w:hAnsi="Times New Roman"/>
              </w:rPr>
            </w:pPr>
            <w:r w:rsidRPr="000735B5">
              <w:rPr>
                <w:rFonts w:ascii="Times New Roman" w:hAnsi="Times New Roman"/>
              </w:rPr>
              <w:t>X (dB)</w:t>
            </w:r>
          </w:p>
        </w:tc>
        <w:tc>
          <w:tcPr>
            <w:tcW w:w="567" w:type="dxa"/>
          </w:tcPr>
          <w:p w14:paraId="4A18EA56" w14:textId="77777777" w:rsidR="00914E52" w:rsidRPr="000735B5" w:rsidRDefault="00914E52" w:rsidP="006A1F23">
            <w:pPr>
              <w:rPr>
                <w:rFonts w:ascii="Times New Roman" w:hAnsi="Times New Roman"/>
              </w:rPr>
            </w:pPr>
            <w:r w:rsidRPr="000735B5">
              <w:rPr>
                <w:rFonts w:ascii="Times New Roman" w:hAnsi="Times New Roman"/>
              </w:rPr>
              <w:t>Y</w:t>
            </w:r>
          </w:p>
        </w:tc>
        <w:tc>
          <w:tcPr>
            <w:tcW w:w="567" w:type="dxa"/>
          </w:tcPr>
          <w:p w14:paraId="38E2BC89" w14:textId="77777777" w:rsidR="00914E52" w:rsidRPr="000735B5" w:rsidRDefault="00914E52" w:rsidP="006A1F23">
            <w:pPr>
              <w:rPr>
                <w:rFonts w:ascii="Times New Roman" w:hAnsi="Times New Roman"/>
              </w:rPr>
            </w:pPr>
            <w:r w:rsidRPr="000735B5">
              <w:rPr>
                <w:rFonts w:ascii="Times New Roman" w:hAnsi="Times New Roman"/>
              </w:rPr>
              <w:t>Z</w:t>
            </w:r>
          </w:p>
        </w:tc>
        <w:tc>
          <w:tcPr>
            <w:tcW w:w="992" w:type="dxa"/>
          </w:tcPr>
          <w:p w14:paraId="6D679EB2" w14:textId="77777777" w:rsidR="00914E52" w:rsidRPr="000735B5" w:rsidRDefault="00914E52" w:rsidP="006A1F23">
            <w:pPr>
              <w:rPr>
                <w:rFonts w:ascii="Times New Roman" w:hAnsi="Times New Roman"/>
              </w:rPr>
            </w:pPr>
            <w:r w:rsidRPr="000735B5">
              <w:rPr>
                <w:rFonts w:ascii="Times New Roman" w:hAnsi="Times New Roman"/>
              </w:rPr>
              <w:t xml:space="preserve">OFDM symbols </w:t>
            </w:r>
          </w:p>
          <w:p w14:paraId="3B400515" w14:textId="77777777" w:rsidR="00914E52" w:rsidRPr="000735B5" w:rsidRDefault="00914E52" w:rsidP="006A1F23">
            <w:pPr>
              <w:rPr>
                <w:rFonts w:ascii="Times New Roman" w:hAnsi="Times New Roman"/>
              </w:rPr>
            </w:pPr>
            <w:r w:rsidRPr="000735B5">
              <w:rPr>
                <w:rFonts w:ascii="Times New Roman" w:hAnsi="Times New Roman"/>
              </w:rPr>
              <w:t>for LP-SS</w:t>
            </w:r>
          </w:p>
        </w:tc>
        <w:tc>
          <w:tcPr>
            <w:tcW w:w="1134" w:type="dxa"/>
          </w:tcPr>
          <w:p w14:paraId="220FB831" w14:textId="77777777" w:rsidR="00914E52" w:rsidRPr="000735B5" w:rsidRDefault="00914E52" w:rsidP="006A1F23">
            <w:pPr>
              <w:rPr>
                <w:rFonts w:ascii="Times New Roman" w:hAnsi="Times New Roman"/>
              </w:rPr>
            </w:pPr>
            <w:r w:rsidRPr="000735B5">
              <w:rPr>
                <w:rFonts w:ascii="Times New Roman" w:hAnsi="Times New Roman"/>
              </w:rPr>
              <w:t>X (dB)</w:t>
            </w:r>
          </w:p>
        </w:tc>
        <w:tc>
          <w:tcPr>
            <w:tcW w:w="566" w:type="dxa"/>
          </w:tcPr>
          <w:p w14:paraId="501A072B" w14:textId="77777777" w:rsidR="00914E52" w:rsidRPr="000735B5" w:rsidRDefault="00914E52" w:rsidP="006A1F23">
            <w:pPr>
              <w:rPr>
                <w:rFonts w:ascii="Times New Roman" w:hAnsi="Times New Roman"/>
              </w:rPr>
            </w:pPr>
            <w:r w:rsidRPr="000735B5">
              <w:rPr>
                <w:rFonts w:ascii="Times New Roman" w:hAnsi="Times New Roman"/>
              </w:rPr>
              <w:t>Y</w:t>
            </w:r>
          </w:p>
        </w:tc>
        <w:tc>
          <w:tcPr>
            <w:tcW w:w="710" w:type="dxa"/>
          </w:tcPr>
          <w:p w14:paraId="1191CE85" w14:textId="77777777" w:rsidR="00914E52" w:rsidRPr="000735B5" w:rsidRDefault="00914E52" w:rsidP="006A1F23">
            <w:pPr>
              <w:rPr>
                <w:rFonts w:ascii="Times New Roman" w:hAnsi="Times New Roman"/>
              </w:rPr>
            </w:pPr>
            <w:r w:rsidRPr="000735B5">
              <w:rPr>
                <w:rFonts w:ascii="Times New Roman" w:hAnsi="Times New Roman"/>
              </w:rPr>
              <w:t>Z</w:t>
            </w:r>
          </w:p>
        </w:tc>
        <w:tc>
          <w:tcPr>
            <w:tcW w:w="990" w:type="dxa"/>
          </w:tcPr>
          <w:p w14:paraId="21AC8C40" w14:textId="77777777" w:rsidR="00914E52" w:rsidRPr="000735B5" w:rsidRDefault="00914E52" w:rsidP="006A1F23">
            <w:pPr>
              <w:rPr>
                <w:rFonts w:ascii="Times New Roman" w:hAnsi="Times New Roman"/>
              </w:rPr>
            </w:pPr>
            <w:r w:rsidRPr="000735B5">
              <w:rPr>
                <w:rFonts w:ascii="Times New Roman" w:hAnsi="Times New Roman"/>
              </w:rPr>
              <w:t xml:space="preserve">OFDM symbols </w:t>
            </w:r>
          </w:p>
          <w:p w14:paraId="738D351C" w14:textId="77777777" w:rsidR="00914E52" w:rsidRPr="000735B5" w:rsidRDefault="00914E52" w:rsidP="006A1F23">
            <w:pPr>
              <w:rPr>
                <w:rFonts w:ascii="Times New Roman" w:hAnsi="Times New Roman"/>
              </w:rPr>
            </w:pPr>
            <w:r w:rsidRPr="000735B5">
              <w:rPr>
                <w:rFonts w:ascii="Times New Roman" w:hAnsi="Times New Roman"/>
              </w:rPr>
              <w:t>for LP-SS</w:t>
            </w:r>
          </w:p>
        </w:tc>
      </w:tr>
      <w:tr w:rsidR="00914E52" w14:paraId="5B46D5EE" w14:textId="77777777" w:rsidTr="006A1F23">
        <w:tc>
          <w:tcPr>
            <w:tcW w:w="850" w:type="dxa"/>
          </w:tcPr>
          <w:p w14:paraId="47A7E2D2" w14:textId="3C60D607" w:rsidR="00914E52" w:rsidRPr="000735B5" w:rsidRDefault="003512B8" w:rsidP="006A1F23">
            <w:pPr>
              <w:rPr>
                <w:rFonts w:ascii="Times New Roman" w:hAnsi="Times New Roman"/>
              </w:rPr>
            </w:pPr>
            <w:r>
              <w:rPr>
                <w:rFonts w:ascii="Times New Roman" w:hAnsi="Times New Roman"/>
              </w:rPr>
              <w:t>[6]</w:t>
            </w:r>
          </w:p>
        </w:tc>
        <w:tc>
          <w:tcPr>
            <w:tcW w:w="635" w:type="dxa"/>
          </w:tcPr>
          <w:p w14:paraId="0EB56CE1" w14:textId="77777777" w:rsidR="00914E52" w:rsidRPr="000735B5" w:rsidRDefault="00914E52" w:rsidP="006A1F23">
            <w:pPr>
              <w:rPr>
                <w:rFonts w:ascii="Times New Roman" w:hAnsi="Times New Roman"/>
              </w:rPr>
            </w:pPr>
            <w:r w:rsidRPr="000735B5">
              <w:rPr>
                <w:rFonts w:ascii="Times New Roman" w:hAnsi="Times New Roman"/>
              </w:rPr>
              <w:t>&lt;2</w:t>
            </w:r>
          </w:p>
        </w:tc>
        <w:tc>
          <w:tcPr>
            <w:tcW w:w="641" w:type="dxa"/>
          </w:tcPr>
          <w:p w14:paraId="611EBE5D" w14:textId="77777777" w:rsidR="00914E52" w:rsidRPr="000735B5" w:rsidRDefault="00914E52" w:rsidP="006A1F23">
            <w:pPr>
              <w:rPr>
                <w:rFonts w:ascii="Times New Roman" w:hAnsi="Times New Roman"/>
              </w:rPr>
            </w:pPr>
            <w:r w:rsidRPr="000735B5">
              <w:rPr>
                <w:rFonts w:ascii="Times New Roman" w:hAnsi="Times New Roman"/>
              </w:rPr>
              <w:t>NA</w:t>
            </w:r>
          </w:p>
        </w:tc>
        <w:tc>
          <w:tcPr>
            <w:tcW w:w="567" w:type="dxa"/>
          </w:tcPr>
          <w:p w14:paraId="7379F2B0" w14:textId="77777777" w:rsidR="00914E52" w:rsidRPr="000735B5" w:rsidRDefault="00914E52" w:rsidP="006A1F23">
            <w:pPr>
              <w:rPr>
                <w:rFonts w:ascii="Times New Roman" w:hAnsi="Times New Roman"/>
              </w:rPr>
            </w:pPr>
            <w:r w:rsidRPr="000735B5">
              <w:rPr>
                <w:rFonts w:ascii="Times New Roman" w:hAnsi="Times New Roman"/>
              </w:rPr>
              <w:t>NA</w:t>
            </w:r>
          </w:p>
        </w:tc>
        <w:tc>
          <w:tcPr>
            <w:tcW w:w="992" w:type="dxa"/>
          </w:tcPr>
          <w:p w14:paraId="28604246" w14:textId="77777777" w:rsidR="00914E52" w:rsidRPr="000735B5" w:rsidRDefault="00914E52" w:rsidP="006A1F23">
            <w:pPr>
              <w:rPr>
                <w:rFonts w:ascii="Times New Roman" w:hAnsi="Times New Roman"/>
              </w:rPr>
            </w:pPr>
            <w:r w:rsidRPr="000735B5">
              <w:rPr>
                <w:rFonts w:ascii="Times New Roman" w:hAnsi="Times New Roman"/>
              </w:rPr>
              <w:t>8</w:t>
            </w:r>
          </w:p>
        </w:tc>
        <w:tc>
          <w:tcPr>
            <w:tcW w:w="709" w:type="dxa"/>
          </w:tcPr>
          <w:p w14:paraId="0FDB467B" w14:textId="77777777" w:rsidR="00914E52" w:rsidRPr="000735B5" w:rsidRDefault="00914E52" w:rsidP="006A1F23">
            <w:pPr>
              <w:rPr>
                <w:rFonts w:ascii="Times New Roman" w:hAnsi="Times New Roman"/>
              </w:rPr>
            </w:pPr>
            <w:r w:rsidRPr="000735B5">
              <w:rPr>
                <w:rFonts w:ascii="Times New Roman" w:hAnsi="Times New Roman"/>
              </w:rPr>
              <w:t>&lt;2</w:t>
            </w:r>
          </w:p>
        </w:tc>
        <w:tc>
          <w:tcPr>
            <w:tcW w:w="567" w:type="dxa"/>
          </w:tcPr>
          <w:p w14:paraId="6A2BA85C" w14:textId="77777777" w:rsidR="00914E52" w:rsidRPr="000735B5" w:rsidRDefault="00914E52" w:rsidP="006A1F23">
            <w:pPr>
              <w:rPr>
                <w:rFonts w:ascii="Times New Roman" w:hAnsi="Times New Roman"/>
              </w:rPr>
            </w:pPr>
            <w:r w:rsidRPr="000735B5">
              <w:rPr>
                <w:rFonts w:ascii="Times New Roman" w:hAnsi="Times New Roman"/>
              </w:rPr>
              <w:t>NA</w:t>
            </w:r>
          </w:p>
        </w:tc>
        <w:tc>
          <w:tcPr>
            <w:tcW w:w="567" w:type="dxa"/>
          </w:tcPr>
          <w:p w14:paraId="27E6BCCC" w14:textId="77777777" w:rsidR="00914E52" w:rsidRPr="000735B5" w:rsidRDefault="00914E52" w:rsidP="006A1F23">
            <w:pPr>
              <w:rPr>
                <w:rFonts w:ascii="Times New Roman" w:hAnsi="Times New Roman"/>
              </w:rPr>
            </w:pPr>
            <w:r w:rsidRPr="000735B5">
              <w:rPr>
                <w:rFonts w:ascii="Times New Roman" w:hAnsi="Times New Roman"/>
              </w:rPr>
              <w:t>NA</w:t>
            </w:r>
          </w:p>
        </w:tc>
        <w:tc>
          <w:tcPr>
            <w:tcW w:w="992" w:type="dxa"/>
          </w:tcPr>
          <w:p w14:paraId="59E59CC0" w14:textId="77777777" w:rsidR="00914E52" w:rsidRPr="000735B5" w:rsidRDefault="00914E52" w:rsidP="006A1F23">
            <w:pPr>
              <w:rPr>
                <w:rFonts w:ascii="Times New Roman" w:hAnsi="Times New Roman"/>
              </w:rPr>
            </w:pPr>
            <w:r w:rsidRPr="000735B5">
              <w:rPr>
                <w:rFonts w:ascii="Times New Roman" w:hAnsi="Times New Roman"/>
              </w:rPr>
              <w:t>4/8</w:t>
            </w:r>
          </w:p>
        </w:tc>
        <w:tc>
          <w:tcPr>
            <w:tcW w:w="1134" w:type="dxa"/>
          </w:tcPr>
          <w:p w14:paraId="58BB45E5" w14:textId="77777777" w:rsidR="00914E52" w:rsidRPr="000735B5" w:rsidRDefault="00914E52" w:rsidP="006A1F23">
            <w:pPr>
              <w:rPr>
                <w:rFonts w:ascii="Times New Roman" w:hAnsi="Times New Roman"/>
              </w:rPr>
            </w:pPr>
            <w:r w:rsidRPr="000735B5">
              <w:rPr>
                <w:rFonts w:ascii="Times New Roman" w:hAnsi="Times New Roman"/>
              </w:rPr>
              <w:t>&lt;2</w:t>
            </w:r>
          </w:p>
        </w:tc>
        <w:tc>
          <w:tcPr>
            <w:tcW w:w="566" w:type="dxa"/>
          </w:tcPr>
          <w:p w14:paraId="23753B5C" w14:textId="77777777" w:rsidR="00914E52" w:rsidRPr="000735B5" w:rsidRDefault="00914E52" w:rsidP="006A1F23">
            <w:pPr>
              <w:rPr>
                <w:rFonts w:ascii="Times New Roman" w:hAnsi="Times New Roman"/>
              </w:rPr>
            </w:pPr>
            <w:r w:rsidRPr="000735B5">
              <w:rPr>
                <w:rFonts w:ascii="Times New Roman" w:hAnsi="Times New Roman"/>
              </w:rPr>
              <w:t>NA</w:t>
            </w:r>
          </w:p>
        </w:tc>
        <w:tc>
          <w:tcPr>
            <w:tcW w:w="710" w:type="dxa"/>
          </w:tcPr>
          <w:p w14:paraId="6372F1BD" w14:textId="77777777" w:rsidR="00914E52" w:rsidRPr="000735B5" w:rsidRDefault="00914E52" w:rsidP="006A1F23">
            <w:pPr>
              <w:rPr>
                <w:rFonts w:ascii="Times New Roman" w:hAnsi="Times New Roman"/>
              </w:rPr>
            </w:pPr>
            <w:r w:rsidRPr="000735B5">
              <w:rPr>
                <w:rFonts w:ascii="Times New Roman" w:hAnsi="Times New Roman"/>
              </w:rPr>
              <w:t>NA</w:t>
            </w:r>
          </w:p>
        </w:tc>
        <w:tc>
          <w:tcPr>
            <w:tcW w:w="990" w:type="dxa"/>
          </w:tcPr>
          <w:p w14:paraId="4BB0DE24" w14:textId="77777777" w:rsidR="00914E52" w:rsidRPr="000735B5" w:rsidRDefault="00914E52" w:rsidP="006A1F23">
            <w:pPr>
              <w:rPr>
                <w:rFonts w:ascii="Times New Roman" w:hAnsi="Times New Roman"/>
              </w:rPr>
            </w:pPr>
            <w:r w:rsidRPr="000735B5">
              <w:rPr>
                <w:rFonts w:ascii="Times New Roman" w:hAnsi="Times New Roman"/>
              </w:rPr>
              <w:t>2/4/8</w:t>
            </w:r>
          </w:p>
        </w:tc>
      </w:tr>
      <w:tr w:rsidR="00914E52" w14:paraId="08195A39" w14:textId="77777777" w:rsidTr="006A1F23">
        <w:tc>
          <w:tcPr>
            <w:tcW w:w="850" w:type="dxa"/>
          </w:tcPr>
          <w:p w14:paraId="4789F6E8" w14:textId="69FF8D01" w:rsidR="00914E52" w:rsidRPr="000735B5" w:rsidRDefault="003512B8" w:rsidP="006A1F23">
            <w:pPr>
              <w:rPr>
                <w:rFonts w:ascii="Times New Roman" w:hAnsi="Times New Roman"/>
              </w:rPr>
            </w:pPr>
            <w:r>
              <w:rPr>
                <w:rFonts w:ascii="Times New Roman" w:hAnsi="Times New Roman"/>
              </w:rPr>
              <w:t>[8]</w:t>
            </w:r>
          </w:p>
        </w:tc>
        <w:tc>
          <w:tcPr>
            <w:tcW w:w="635" w:type="dxa"/>
          </w:tcPr>
          <w:p w14:paraId="12D20E42"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1</w:t>
            </w:r>
            <w:r>
              <w:rPr>
                <w:rFonts w:ascii="Times New Roman" w:eastAsiaTheme="minorEastAsia" w:hAnsi="Times New Roman"/>
                <w:lang w:eastAsia="zh-CN"/>
              </w:rPr>
              <w:t>.15</w:t>
            </w:r>
          </w:p>
          <w:p w14:paraId="1F79A3A4"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SRQ:0.98</w:t>
            </w:r>
          </w:p>
        </w:tc>
        <w:tc>
          <w:tcPr>
            <w:tcW w:w="641" w:type="dxa"/>
          </w:tcPr>
          <w:p w14:paraId="18877DC2" w14:textId="77777777" w:rsidR="00914E52" w:rsidRPr="000735B5" w:rsidRDefault="00914E52" w:rsidP="006A1F23">
            <w:pPr>
              <w:rPr>
                <w:rFonts w:ascii="Times New Roman" w:hAnsi="Times New Roman"/>
              </w:rPr>
            </w:pPr>
          </w:p>
        </w:tc>
        <w:tc>
          <w:tcPr>
            <w:tcW w:w="567" w:type="dxa"/>
          </w:tcPr>
          <w:p w14:paraId="20F03147" w14:textId="77777777" w:rsidR="00914E52" w:rsidRPr="000735B5" w:rsidRDefault="00914E52" w:rsidP="006A1F23">
            <w:pPr>
              <w:rPr>
                <w:rFonts w:ascii="Times New Roman" w:hAnsi="Times New Roman"/>
              </w:rPr>
            </w:pPr>
          </w:p>
        </w:tc>
        <w:tc>
          <w:tcPr>
            <w:tcW w:w="992" w:type="dxa"/>
          </w:tcPr>
          <w:p w14:paraId="399F344E"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709" w:type="dxa"/>
          </w:tcPr>
          <w:p w14:paraId="2BA66110"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1</w:t>
            </w:r>
            <w:r>
              <w:rPr>
                <w:rFonts w:ascii="Times New Roman" w:eastAsiaTheme="minorEastAsia" w:hAnsi="Times New Roman"/>
                <w:lang w:eastAsia="zh-CN"/>
              </w:rPr>
              <w:t>.2</w:t>
            </w:r>
          </w:p>
          <w:p w14:paraId="28E67CA7"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SRQ:1</w:t>
            </w:r>
          </w:p>
        </w:tc>
        <w:tc>
          <w:tcPr>
            <w:tcW w:w="567" w:type="dxa"/>
          </w:tcPr>
          <w:p w14:paraId="2D48E457" w14:textId="77777777" w:rsidR="00914E52" w:rsidRPr="000735B5" w:rsidRDefault="00914E52" w:rsidP="006A1F23">
            <w:pPr>
              <w:rPr>
                <w:rFonts w:ascii="Times New Roman" w:hAnsi="Times New Roman"/>
              </w:rPr>
            </w:pPr>
          </w:p>
        </w:tc>
        <w:tc>
          <w:tcPr>
            <w:tcW w:w="567" w:type="dxa"/>
          </w:tcPr>
          <w:p w14:paraId="606CB6FE" w14:textId="77777777" w:rsidR="00914E52" w:rsidRPr="000735B5" w:rsidRDefault="00914E52" w:rsidP="006A1F23">
            <w:pPr>
              <w:rPr>
                <w:rFonts w:ascii="Times New Roman" w:hAnsi="Times New Roman"/>
              </w:rPr>
            </w:pPr>
          </w:p>
        </w:tc>
        <w:tc>
          <w:tcPr>
            <w:tcW w:w="992" w:type="dxa"/>
          </w:tcPr>
          <w:p w14:paraId="45B522DD"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1134" w:type="dxa"/>
          </w:tcPr>
          <w:p w14:paraId="51074409"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1</w:t>
            </w:r>
            <w:r>
              <w:rPr>
                <w:rFonts w:ascii="Times New Roman" w:eastAsiaTheme="minorEastAsia" w:hAnsi="Times New Roman"/>
                <w:lang w:eastAsia="zh-CN"/>
              </w:rPr>
              <w:t>.84</w:t>
            </w:r>
          </w:p>
          <w:p w14:paraId="1EC9FF9D"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SRQ:1.11</w:t>
            </w:r>
          </w:p>
        </w:tc>
        <w:tc>
          <w:tcPr>
            <w:tcW w:w="566" w:type="dxa"/>
          </w:tcPr>
          <w:p w14:paraId="465FE48E" w14:textId="77777777" w:rsidR="00914E52" w:rsidRPr="000735B5" w:rsidRDefault="00914E52" w:rsidP="006A1F23">
            <w:pPr>
              <w:rPr>
                <w:rFonts w:ascii="Times New Roman" w:hAnsi="Times New Roman"/>
              </w:rPr>
            </w:pPr>
          </w:p>
        </w:tc>
        <w:tc>
          <w:tcPr>
            <w:tcW w:w="710" w:type="dxa"/>
          </w:tcPr>
          <w:p w14:paraId="67CFF01A" w14:textId="77777777" w:rsidR="00914E52" w:rsidRPr="000735B5" w:rsidRDefault="00914E52" w:rsidP="006A1F23">
            <w:pPr>
              <w:rPr>
                <w:rFonts w:ascii="Times New Roman" w:hAnsi="Times New Roman"/>
              </w:rPr>
            </w:pPr>
          </w:p>
        </w:tc>
        <w:tc>
          <w:tcPr>
            <w:tcW w:w="990" w:type="dxa"/>
          </w:tcPr>
          <w:p w14:paraId="2F3B1174"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2</w:t>
            </w:r>
          </w:p>
        </w:tc>
      </w:tr>
      <w:tr w:rsidR="00914E52" w14:paraId="716782D5" w14:textId="77777777" w:rsidTr="006A1F23">
        <w:trPr>
          <w:trHeight w:val="50"/>
        </w:trPr>
        <w:tc>
          <w:tcPr>
            <w:tcW w:w="850" w:type="dxa"/>
          </w:tcPr>
          <w:p w14:paraId="448B3B84" w14:textId="305C4241" w:rsidR="00914E52" w:rsidRPr="000735B5" w:rsidRDefault="00246BAB" w:rsidP="006A1F23">
            <w:pPr>
              <w:rPr>
                <w:rFonts w:ascii="Times New Roman" w:hAnsi="Times New Roman"/>
              </w:rPr>
            </w:pPr>
            <w:r>
              <w:rPr>
                <w:rFonts w:ascii="Times New Roman" w:hAnsi="Times New Roman"/>
              </w:rPr>
              <w:t>[10]</w:t>
            </w:r>
          </w:p>
        </w:tc>
        <w:tc>
          <w:tcPr>
            <w:tcW w:w="635" w:type="dxa"/>
          </w:tcPr>
          <w:p w14:paraId="2C771CC8" w14:textId="77777777" w:rsidR="00914E52" w:rsidRPr="000735B5" w:rsidRDefault="00914E52" w:rsidP="006A1F23">
            <w:pPr>
              <w:rPr>
                <w:rFonts w:ascii="Times New Roman" w:hAnsi="Times New Roman"/>
              </w:rPr>
            </w:pPr>
          </w:p>
        </w:tc>
        <w:tc>
          <w:tcPr>
            <w:tcW w:w="641" w:type="dxa"/>
          </w:tcPr>
          <w:p w14:paraId="7097F8B9" w14:textId="77777777" w:rsidR="00914E52" w:rsidRPr="000735B5" w:rsidRDefault="00914E52" w:rsidP="006A1F23">
            <w:pPr>
              <w:rPr>
                <w:rFonts w:ascii="Times New Roman" w:hAnsi="Times New Roman"/>
              </w:rPr>
            </w:pPr>
          </w:p>
        </w:tc>
        <w:tc>
          <w:tcPr>
            <w:tcW w:w="567" w:type="dxa"/>
          </w:tcPr>
          <w:p w14:paraId="112DC9C5" w14:textId="77777777" w:rsidR="00914E52" w:rsidRPr="000735B5" w:rsidRDefault="00914E52" w:rsidP="006A1F23">
            <w:pPr>
              <w:rPr>
                <w:rFonts w:ascii="Times New Roman" w:hAnsi="Times New Roman"/>
              </w:rPr>
            </w:pPr>
          </w:p>
        </w:tc>
        <w:tc>
          <w:tcPr>
            <w:tcW w:w="992" w:type="dxa"/>
          </w:tcPr>
          <w:p w14:paraId="24A24816" w14:textId="77777777" w:rsidR="00914E52" w:rsidRPr="000735B5" w:rsidRDefault="00914E52" w:rsidP="006A1F23">
            <w:pPr>
              <w:rPr>
                <w:rFonts w:ascii="Times New Roman" w:hAnsi="Times New Roman"/>
              </w:rPr>
            </w:pPr>
          </w:p>
        </w:tc>
        <w:tc>
          <w:tcPr>
            <w:tcW w:w="709" w:type="dxa"/>
          </w:tcPr>
          <w:p w14:paraId="00B42C58" w14:textId="77777777" w:rsidR="00914E52" w:rsidRPr="000735B5"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0.8</w:t>
            </w:r>
          </w:p>
        </w:tc>
        <w:tc>
          <w:tcPr>
            <w:tcW w:w="567" w:type="dxa"/>
          </w:tcPr>
          <w:p w14:paraId="1B15CFDD" w14:textId="77777777" w:rsidR="00914E52" w:rsidRPr="000735B5"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567" w:type="dxa"/>
          </w:tcPr>
          <w:p w14:paraId="2ED404FD" w14:textId="77777777" w:rsidR="00914E52" w:rsidRPr="000735B5"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2" w:type="dxa"/>
          </w:tcPr>
          <w:p w14:paraId="16D029A1" w14:textId="77777777" w:rsidR="00914E52" w:rsidRPr="000735B5"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8</w:t>
            </w:r>
          </w:p>
        </w:tc>
        <w:tc>
          <w:tcPr>
            <w:tcW w:w="1134" w:type="dxa"/>
          </w:tcPr>
          <w:p w14:paraId="4AD9BACD" w14:textId="77777777" w:rsidR="00914E52" w:rsidRPr="000735B5"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1.2</w:t>
            </w:r>
          </w:p>
        </w:tc>
        <w:tc>
          <w:tcPr>
            <w:tcW w:w="566" w:type="dxa"/>
          </w:tcPr>
          <w:p w14:paraId="1DE01A3C" w14:textId="77777777" w:rsidR="00914E52" w:rsidRPr="000735B5"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p>
        </w:tc>
        <w:tc>
          <w:tcPr>
            <w:tcW w:w="710" w:type="dxa"/>
          </w:tcPr>
          <w:p w14:paraId="395B442B" w14:textId="77777777" w:rsidR="00914E52" w:rsidRPr="000735B5"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0" w:type="dxa"/>
          </w:tcPr>
          <w:p w14:paraId="7D52ED53" w14:textId="77777777" w:rsidR="00914E52" w:rsidRPr="000735B5"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r>
      <w:tr w:rsidR="00914E52" w14:paraId="637E3836" w14:textId="77777777" w:rsidTr="006A1F23">
        <w:trPr>
          <w:trHeight w:val="50"/>
        </w:trPr>
        <w:tc>
          <w:tcPr>
            <w:tcW w:w="850" w:type="dxa"/>
          </w:tcPr>
          <w:p w14:paraId="2B1324FC" w14:textId="5E667594" w:rsidR="00914E52" w:rsidRPr="000735B5" w:rsidRDefault="00914E52" w:rsidP="006A1F23">
            <w:pPr>
              <w:rPr>
                <w:rFonts w:ascii="Times New Roman" w:hAnsi="Times New Roman"/>
              </w:rPr>
            </w:pPr>
            <w:r w:rsidRPr="00EA5A79">
              <w:rPr>
                <w:rFonts w:ascii="Times New Roman" w:eastAsia="微软雅黑" w:hAnsi="Times New Roman"/>
                <w:lang w:eastAsia="zh-CN"/>
              </w:rPr>
              <w:t>[</w:t>
            </w:r>
            <w:r w:rsidR="00D36F5D">
              <w:rPr>
                <w:rFonts w:ascii="Times New Roman" w:eastAsia="微软雅黑" w:hAnsi="Times New Roman"/>
                <w:lang w:eastAsia="zh-CN"/>
              </w:rPr>
              <w:t>18</w:t>
            </w:r>
            <w:r w:rsidRPr="00EA5A79">
              <w:rPr>
                <w:rFonts w:ascii="Times New Roman" w:eastAsia="微软雅黑" w:hAnsi="Times New Roman"/>
                <w:lang w:eastAsia="zh-CN"/>
              </w:rPr>
              <w:t>]</w:t>
            </w:r>
          </w:p>
        </w:tc>
        <w:tc>
          <w:tcPr>
            <w:tcW w:w="635" w:type="dxa"/>
          </w:tcPr>
          <w:p w14:paraId="187E97EA" w14:textId="77777777" w:rsidR="00914E52" w:rsidRPr="000735B5" w:rsidRDefault="00914E52" w:rsidP="006A1F23">
            <w:pPr>
              <w:rPr>
                <w:rFonts w:ascii="Times New Roman" w:hAnsi="Times New Roman"/>
              </w:rPr>
            </w:pPr>
          </w:p>
        </w:tc>
        <w:tc>
          <w:tcPr>
            <w:tcW w:w="641" w:type="dxa"/>
          </w:tcPr>
          <w:p w14:paraId="4B96A09B" w14:textId="77777777" w:rsidR="00914E52" w:rsidRPr="000735B5" w:rsidRDefault="00914E52" w:rsidP="006A1F23">
            <w:pPr>
              <w:rPr>
                <w:rFonts w:ascii="Times New Roman" w:hAnsi="Times New Roman"/>
              </w:rPr>
            </w:pPr>
          </w:p>
        </w:tc>
        <w:tc>
          <w:tcPr>
            <w:tcW w:w="567" w:type="dxa"/>
          </w:tcPr>
          <w:p w14:paraId="6C9C47C7" w14:textId="77777777" w:rsidR="00914E52" w:rsidRPr="000735B5" w:rsidRDefault="00914E52" w:rsidP="006A1F23">
            <w:pPr>
              <w:rPr>
                <w:rFonts w:ascii="Times New Roman" w:hAnsi="Times New Roman"/>
              </w:rPr>
            </w:pPr>
          </w:p>
        </w:tc>
        <w:tc>
          <w:tcPr>
            <w:tcW w:w="992" w:type="dxa"/>
          </w:tcPr>
          <w:p w14:paraId="427A8598" w14:textId="77777777" w:rsidR="00914E52" w:rsidRPr="000735B5" w:rsidRDefault="00914E52" w:rsidP="006A1F23">
            <w:pPr>
              <w:rPr>
                <w:rFonts w:ascii="Times New Roman" w:hAnsi="Times New Roman"/>
              </w:rPr>
            </w:pPr>
          </w:p>
        </w:tc>
        <w:tc>
          <w:tcPr>
            <w:tcW w:w="709" w:type="dxa"/>
          </w:tcPr>
          <w:p w14:paraId="7163EC10" w14:textId="77777777" w:rsidR="00914E52" w:rsidRDefault="00914E52" w:rsidP="006A1F23">
            <w:pPr>
              <w:rPr>
                <w:rFonts w:ascii="Times New Roman" w:eastAsiaTheme="minorEastAsia" w:hAnsi="Times New Roman"/>
                <w:lang w:eastAsia="zh-CN"/>
              </w:rPr>
            </w:pPr>
          </w:p>
        </w:tc>
        <w:tc>
          <w:tcPr>
            <w:tcW w:w="567" w:type="dxa"/>
          </w:tcPr>
          <w:p w14:paraId="21640578" w14:textId="77777777" w:rsidR="00914E52" w:rsidRDefault="00914E52" w:rsidP="006A1F23">
            <w:pPr>
              <w:rPr>
                <w:rFonts w:ascii="Times New Roman" w:eastAsiaTheme="minorEastAsia" w:hAnsi="Times New Roman"/>
                <w:lang w:eastAsia="zh-CN"/>
              </w:rPr>
            </w:pPr>
          </w:p>
        </w:tc>
        <w:tc>
          <w:tcPr>
            <w:tcW w:w="567" w:type="dxa"/>
          </w:tcPr>
          <w:p w14:paraId="1532968D" w14:textId="77777777" w:rsidR="00914E52" w:rsidRDefault="00914E52" w:rsidP="006A1F23">
            <w:pPr>
              <w:rPr>
                <w:rFonts w:ascii="Times New Roman" w:eastAsiaTheme="minorEastAsia" w:hAnsi="Times New Roman"/>
                <w:lang w:eastAsia="zh-CN"/>
              </w:rPr>
            </w:pPr>
          </w:p>
        </w:tc>
        <w:tc>
          <w:tcPr>
            <w:tcW w:w="992" w:type="dxa"/>
          </w:tcPr>
          <w:p w14:paraId="50C65D6A" w14:textId="77777777" w:rsidR="00914E52" w:rsidRDefault="00914E52" w:rsidP="006A1F23">
            <w:pPr>
              <w:rPr>
                <w:rFonts w:ascii="Times New Roman" w:eastAsiaTheme="minorEastAsia" w:hAnsi="Times New Roman"/>
                <w:lang w:eastAsia="zh-CN"/>
              </w:rPr>
            </w:pPr>
          </w:p>
        </w:tc>
        <w:tc>
          <w:tcPr>
            <w:tcW w:w="1134" w:type="dxa"/>
          </w:tcPr>
          <w:p w14:paraId="64FA7C34"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2</w:t>
            </w:r>
            <w:r>
              <w:rPr>
                <w:rFonts w:ascii="Times New Roman" w:eastAsiaTheme="minorEastAsia" w:hAnsi="Times New Roman"/>
                <w:lang w:eastAsia="zh-CN"/>
              </w:rPr>
              <w:t>.32/2.06</w:t>
            </w:r>
          </w:p>
        </w:tc>
        <w:tc>
          <w:tcPr>
            <w:tcW w:w="566" w:type="dxa"/>
          </w:tcPr>
          <w:p w14:paraId="787BC8C7" w14:textId="77777777" w:rsidR="00914E52" w:rsidRDefault="00914E52" w:rsidP="006A1F23">
            <w:pPr>
              <w:rPr>
                <w:rFonts w:ascii="Times New Roman" w:eastAsiaTheme="minorEastAsia" w:hAnsi="Times New Roman"/>
                <w:lang w:eastAsia="zh-CN"/>
              </w:rPr>
            </w:pPr>
            <w:r w:rsidRPr="000735B5">
              <w:rPr>
                <w:rFonts w:ascii="Times New Roman" w:hAnsi="Times New Roman"/>
              </w:rPr>
              <w:t>NA</w:t>
            </w:r>
          </w:p>
        </w:tc>
        <w:tc>
          <w:tcPr>
            <w:tcW w:w="710" w:type="dxa"/>
          </w:tcPr>
          <w:p w14:paraId="3FD27E18" w14:textId="77777777" w:rsidR="00914E52" w:rsidRDefault="00914E52" w:rsidP="006A1F23">
            <w:pPr>
              <w:rPr>
                <w:rFonts w:ascii="Times New Roman" w:eastAsiaTheme="minorEastAsia" w:hAnsi="Times New Roman"/>
                <w:lang w:eastAsia="zh-CN"/>
              </w:rPr>
            </w:pPr>
            <w:r w:rsidRPr="000735B5">
              <w:rPr>
                <w:rFonts w:ascii="Times New Roman" w:hAnsi="Times New Roman"/>
              </w:rPr>
              <w:t>NA</w:t>
            </w:r>
          </w:p>
        </w:tc>
        <w:tc>
          <w:tcPr>
            <w:tcW w:w="990" w:type="dxa"/>
          </w:tcPr>
          <w:p w14:paraId="093C25AE"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r>
      <w:tr w:rsidR="00914E52" w14:paraId="7BCC9B0D" w14:textId="77777777" w:rsidTr="006A1F23">
        <w:trPr>
          <w:trHeight w:val="50"/>
        </w:trPr>
        <w:tc>
          <w:tcPr>
            <w:tcW w:w="850" w:type="dxa"/>
          </w:tcPr>
          <w:p w14:paraId="7C3F4BB3" w14:textId="5788276F" w:rsidR="00914E52" w:rsidRPr="00EA5A79" w:rsidRDefault="00246BAB" w:rsidP="006A1F23">
            <w:pPr>
              <w:rPr>
                <w:rFonts w:ascii="Times New Roman" w:eastAsia="微软雅黑" w:hAnsi="Times New Roman"/>
                <w:lang w:eastAsia="zh-CN"/>
              </w:rPr>
            </w:pPr>
            <w:r>
              <w:rPr>
                <w:rFonts w:ascii="Times New Roman" w:eastAsia="微软雅黑" w:hAnsi="Times New Roman"/>
                <w:lang w:eastAsia="zh-CN"/>
              </w:rPr>
              <w:t>[17]</w:t>
            </w:r>
          </w:p>
        </w:tc>
        <w:tc>
          <w:tcPr>
            <w:tcW w:w="635" w:type="dxa"/>
          </w:tcPr>
          <w:p w14:paraId="23481B4C" w14:textId="77777777" w:rsidR="00914E52" w:rsidRPr="000B0DA6" w:rsidRDefault="00914E52" w:rsidP="006A1F23">
            <w:pPr>
              <w:rPr>
                <w:rFonts w:ascii="Times New Roman" w:eastAsiaTheme="minorEastAsia" w:hAnsi="Times New Roman"/>
                <w:lang w:eastAsia="zh-CN"/>
              </w:rPr>
            </w:pPr>
            <w:r>
              <w:rPr>
                <w:rFonts w:ascii="Times New Roman" w:eastAsiaTheme="minorEastAsia" w:hAnsi="Times New Roman"/>
                <w:lang w:eastAsia="zh-CN"/>
              </w:rPr>
              <w:t>&lt;4</w:t>
            </w:r>
          </w:p>
        </w:tc>
        <w:tc>
          <w:tcPr>
            <w:tcW w:w="641" w:type="dxa"/>
          </w:tcPr>
          <w:p w14:paraId="204C0376" w14:textId="77777777" w:rsidR="00914E52" w:rsidRPr="000B0DA6" w:rsidRDefault="00914E52" w:rsidP="006A1F23">
            <w:pPr>
              <w:rPr>
                <w:rFonts w:ascii="Times New Roman" w:eastAsiaTheme="minorEastAsia" w:hAnsi="Times New Roman"/>
                <w:lang w:eastAsia="zh-CN"/>
              </w:rPr>
            </w:pPr>
            <w:r>
              <w:rPr>
                <w:rFonts w:ascii="Times New Roman" w:eastAsiaTheme="minorEastAsia" w:hAnsi="Times New Roman"/>
                <w:lang w:eastAsia="zh-CN"/>
              </w:rPr>
              <w:t>1</w:t>
            </w:r>
          </w:p>
        </w:tc>
        <w:tc>
          <w:tcPr>
            <w:tcW w:w="567" w:type="dxa"/>
          </w:tcPr>
          <w:p w14:paraId="1F2D78F8"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NA</w:t>
            </w:r>
          </w:p>
        </w:tc>
        <w:tc>
          <w:tcPr>
            <w:tcW w:w="992" w:type="dxa"/>
          </w:tcPr>
          <w:p w14:paraId="2E86974A" w14:textId="77777777" w:rsidR="00914E52" w:rsidRPr="000B0DA6"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r>
              <w:rPr>
                <w:rFonts w:ascii="Times New Roman" w:eastAsiaTheme="minorEastAsia" w:hAnsi="Times New Roman"/>
                <w:lang w:eastAsia="zh-CN"/>
              </w:rPr>
              <w:t>8</w:t>
            </w:r>
          </w:p>
        </w:tc>
        <w:tc>
          <w:tcPr>
            <w:tcW w:w="709" w:type="dxa"/>
          </w:tcPr>
          <w:p w14:paraId="7C66B983"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&lt;4</w:t>
            </w:r>
          </w:p>
        </w:tc>
        <w:tc>
          <w:tcPr>
            <w:tcW w:w="567" w:type="dxa"/>
          </w:tcPr>
          <w:p w14:paraId="0BE7C94F"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1</w:t>
            </w:r>
          </w:p>
        </w:tc>
        <w:tc>
          <w:tcPr>
            <w:tcW w:w="567" w:type="dxa"/>
          </w:tcPr>
          <w:p w14:paraId="562292C5"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NA</w:t>
            </w:r>
          </w:p>
        </w:tc>
        <w:tc>
          <w:tcPr>
            <w:tcW w:w="992" w:type="dxa"/>
          </w:tcPr>
          <w:p w14:paraId="07657CD1"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3</w:t>
            </w:r>
          </w:p>
        </w:tc>
        <w:tc>
          <w:tcPr>
            <w:tcW w:w="1134" w:type="dxa"/>
          </w:tcPr>
          <w:p w14:paraId="5B720AF5"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&lt;4</w:t>
            </w:r>
          </w:p>
        </w:tc>
        <w:tc>
          <w:tcPr>
            <w:tcW w:w="566" w:type="dxa"/>
          </w:tcPr>
          <w:p w14:paraId="411B3936" w14:textId="77777777" w:rsidR="00914E52" w:rsidRPr="000B0DA6"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710" w:type="dxa"/>
          </w:tcPr>
          <w:p w14:paraId="4C6EAF26" w14:textId="77777777" w:rsidR="00914E52" w:rsidRPr="000735B5" w:rsidRDefault="00914E52" w:rsidP="006A1F23">
            <w:pPr>
              <w:rPr>
                <w:rFonts w:ascii="Times New Roman" w:hAnsi="Times New Roman"/>
              </w:rPr>
            </w:pPr>
            <w:r>
              <w:rPr>
                <w:rFonts w:ascii="Times New Roman" w:eastAsiaTheme="minorEastAsia" w:hAnsi="Times New Roman" w:hint="eastAsia"/>
                <w:lang w:eastAsia="zh-CN"/>
              </w:rPr>
              <w:t>NA</w:t>
            </w:r>
          </w:p>
        </w:tc>
        <w:tc>
          <w:tcPr>
            <w:tcW w:w="990" w:type="dxa"/>
          </w:tcPr>
          <w:p w14:paraId="4D42192C"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1</w:t>
            </w:r>
          </w:p>
        </w:tc>
      </w:tr>
    </w:tbl>
    <w:p w14:paraId="73653B67" w14:textId="77777777" w:rsidR="00914E52" w:rsidRDefault="00914E52" w:rsidP="00914E52">
      <w:pPr>
        <w:ind w:left="440"/>
      </w:pPr>
    </w:p>
    <w:p w14:paraId="0DA4DE06" w14:textId="77777777" w:rsidR="00914E52" w:rsidRPr="00816133" w:rsidRDefault="00914E52" w:rsidP="00914E52">
      <w:pPr>
        <w:numPr>
          <w:ilvl w:val="0"/>
          <w:numId w:val="21"/>
        </w:numPr>
        <w:ind w:left="720"/>
        <w:jc w:val="both"/>
        <w:rPr>
          <w:iCs/>
        </w:rPr>
      </w:pPr>
      <w:r w:rsidRPr="0089294B">
        <w:rPr>
          <w:rFonts w:ascii="Times New Roman" w:hAnsi="Times New Roman"/>
          <w:lang w:eastAsia="zh-CN"/>
        </w:rPr>
        <w:t xml:space="preserve">For </w:t>
      </w:r>
      <w:r w:rsidRPr="002564FC">
        <w:rPr>
          <w:rFonts w:ascii="Times New Roman" w:hAnsi="Times New Roman"/>
          <w:b/>
          <w:bCs/>
          <w:lang w:eastAsia="zh-CN"/>
        </w:rPr>
        <w:t>SNR=-</w:t>
      </w:r>
      <w:r>
        <w:rPr>
          <w:rFonts w:ascii="Times New Roman" w:eastAsiaTheme="minorEastAsia" w:hAnsi="Times New Roman" w:hint="eastAsia"/>
          <w:b/>
          <w:bCs/>
          <w:lang w:eastAsia="zh-CN"/>
        </w:rPr>
        <w:t>6</w:t>
      </w:r>
      <w:r w:rsidRPr="002564FC">
        <w:rPr>
          <w:rFonts w:ascii="Times New Roman" w:hAnsi="Times New Roman"/>
          <w:b/>
          <w:bCs/>
          <w:lang w:eastAsia="zh-CN"/>
        </w:rPr>
        <w:t>dB</w:t>
      </w:r>
      <w:r w:rsidRPr="0089294B">
        <w:rPr>
          <w:rFonts w:ascii="Times New Roman" w:hAnsi="Times New Roman"/>
          <w:lang w:eastAsia="zh-CN"/>
        </w:rPr>
        <w:t xml:space="preserve">, </w:t>
      </w:r>
      <w:r w:rsidRPr="002564FC">
        <w:rPr>
          <w:rFonts w:ascii="Times New Roman" w:hAnsi="Times New Roman"/>
          <w:b/>
          <w:bCs/>
          <w:lang w:eastAsia="zh-CN"/>
        </w:rPr>
        <w:t>TDL-C</w:t>
      </w:r>
      <w:r w:rsidRPr="002564FC">
        <w:rPr>
          <w:rFonts w:ascii="Times New Roman" w:eastAsiaTheme="minorEastAsia" w:hAnsi="Times New Roman" w:hint="eastAsia"/>
          <w:b/>
          <w:bCs/>
          <w:lang w:eastAsia="zh-CN"/>
        </w:rPr>
        <w:t xml:space="preserve"> channel</w:t>
      </w:r>
      <w:r w:rsidRPr="0089294B">
        <w:rPr>
          <w:rFonts w:ascii="Times New Roman" w:hAnsi="Times New Roman"/>
          <w:lang w:eastAsia="zh-CN"/>
        </w:rPr>
        <w:t xml:space="preserve">, </w:t>
      </w:r>
      <w:r w:rsidRPr="000735B5">
        <w:rPr>
          <w:rFonts w:ascii="Times New Roman" w:hAnsi="Times New Roman"/>
          <w:lang w:eastAsia="zh-CN"/>
        </w:rPr>
        <w:t xml:space="preserve">measurement accuracy within range ± </w:t>
      </w:r>
      <w:proofErr w:type="spellStart"/>
      <w:r w:rsidRPr="000735B5">
        <w:rPr>
          <w:rFonts w:ascii="Times New Roman" w:hAnsi="Times New Roman"/>
          <w:lang w:eastAsia="zh-CN"/>
        </w:rPr>
        <w:t>XdB</w:t>
      </w:r>
      <w:proofErr w:type="spellEnd"/>
      <w:r w:rsidRPr="000735B5">
        <w:rPr>
          <w:rFonts w:ascii="Times New Roman" w:hAnsi="Times New Roman"/>
          <w:lang w:eastAsia="zh-CN"/>
        </w:rPr>
        <w:t xml:space="preserve"> for Q=90% measurements based on Y LP-SS samples within a period comparable to Z=the length of I-DRX cycle that is larger or equal to 1.28s</w:t>
      </w:r>
      <w:r w:rsidRPr="000735B5">
        <w:rPr>
          <w:rFonts w:ascii="Times New Roman" w:eastAsia="宋体" w:hAnsi="Times New Roman"/>
          <w:lang w:eastAsia="zh-CN"/>
        </w:rPr>
        <w:t>,</w:t>
      </w:r>
      <w:r>
        <w:rPr>
          <w:rFonts w:ascii="Times New Roman" w:eastAsia="宋体" w:hAnsi="Times New Roman" w:hint="eastAsia"/>
          <w:lang w:eastAsia="zh-CN"/>
        </w:rPr>
        <w:t xml:space="preserve"> </w:t>
      </w:r>
      <w:r w:rsidRPr="000735B5">
        <w:rPr>
          <w:rFonts w:ascii="Times New Roman" w:eastAsia="宋体" w:hAnsi="Times New Roman"/>
          <w:lang w:eastAsia="zh-CN"/>
        </w:rPr>
        <w:t>the</w:t>
      </w:r>
      <w:r>
        <w:rPr>
          <w:rFonts w:ascii="Times New Roman" w:eastAsia="宋体" w:hAnsi="Times New Roman" w:hint="eastAsia"/>
          <w:lang w:eastAsia="zh-CN"/>
        </w:rPr>
        <w:t xml:space="preserve"> following is observed</w:t>
      </w:r>
      <w:r w:rsidRPr="000735B5">
        <w:rPr>
          <w:rFonts w:ascii="Times New Roman" w:eastAsiaTheme="minorEastAsia" w:hAnsi="Times New Roman"/>
          <w:lang w:eastAsia="zh-CN"/>
        </w:rPr>
        <w:t>:</w:t>
      </w:r>
    </w:p>
    <w:p w14:paraId="08E64C8C" w14:textId="51DB7C1F" w:rsidR="00914E52" w:rsidRPr="00094E01" w:rsidRDefault="00914E52" w:rsidP="007C3AEF">
      <w:pPr>
        <w:widowControl w:val="0"/>
        <w:numPr>
          <w:ilvl w:val="1"/>
          <w:numId w:val="77"/>
        </w:numPr>
        <w:jc w:val="both"/>
        <w:rPr>
          <w:rFonts w:ascii="Times New Roman" w:eastAsia="Malgun Gothic" w:hAnsi="Times New Roman"/>
          <w:bCs/>
          <w:iCs/>
          <w:lang w:eastAsia="x-none"/>
        </w:rPr>
      </w:pPr>
      <w:r w:rsidRPr="00094E01">
        <w:rPr>
          <w:rFonts w:ascii="Times New Roman" w:eastAsia="Malgun Gothic" w:hAnsi="Times New Roman"/>
          <w:bCs/>
          <w:iCs/>
          <w:lang w:eastAsia="x-none"/>
        </w:rPr>
        <w:t>F</w:t>
      </w:r>
      <w:r w:rsidRPr="00094E01">
        <w:rPr>
          <w:rFonts w:ascii="Times New Roman" w:eastAsia="Malgun Gothic" w:hAnsi="Times New Roman" w:hint="eastAsia"/>
          <w:bCs/>
          <w:iCs/>
          <w:lang w:eastAsia="x-none"/>
        </w:rPr>
        <w:t xml:space="preserve">or </w:t>
      </w:r>
      <w:r w:rsidRPr="00094E01">
        <w:rPr>
          <w:rFonts w:ascii="Times New Roman" w:eastAsia="Malgun Gothic" w:hAnsi="Times New Roman"/>
          <w:bCs/>
          <w:iCs/>
          <w:lang w:eastAsia="x-none"/>
        </w:rPr>
        <w:t>OOK-1 or OOK-4 with M=1</w:t>
      </w:r>
      <w:r w:rsidRPr="00094E01">
        <w:rPr>
          <w:rFonts w:ascii="Times New Roman" w:eastAsia="Malgun Gothic" w:hAnsi="Times New Roman" w:hint="eastAsia"/>
          <w:bCs/>
          <w:iCs/>
          <w:lang w:eastAsia="x-none"/>
        </w:rPr>
        <w:t>,</w:t>
      </w:r>
      <w:r w:rsidR="00447F80" w:rsidRPr="00447F80">
        <w:t xml:space="preserve"> </w:t>
      </w:r>
      <w:r w:rsidR="00447F80">
        <w:rPr>
          <w:rFonts w:ascii="Times New Roman" w:eastAsiaTheme="minorEastAsia" w:hAnsi="Times New Roman" w:hint="eastAsia"/>
          <w:bCs/>
          <w:iCs/>
          <w:lang w:eastAsia="zh-CN"/>
        </w:rPr>
        <w:t>2</w:t>
      </w:r>
      <w:r w:rsidR="00447F80" w:rsidRPr="00447F80">
        <w:rPr>
          <w:rFonts w:ascii="Times New Roman" w:eastAsia="Malgun Gothic" w:hAnsi="Times New Roman"/>
          <w:bCs/>
          <w:iCs/>
          <w:lang w:eastAsia="x-none"/>
        </w:rPr>
        <w:t xml:space="preserve"> companies consider up to 8 OFDM symbols achieve the RSRP and</w:t>
      </w:r>
      <w:r w:rsidR="00447F80">
        <w:rPr>
          <w:rFonts w:ascii="Times New Roman" w:eastAsiaTheme="minorEastAsia" w:hAnsi="Times New Roman" w:hint="eastAsia"/>
          <w:bCs/>
          <w:iCs/>
          <w:lang w:eastAsia="zh-CN"/>
        </w:rPr>
        <w:t>/or</w:t>
      </w:r>
      <w:r w:rsidR="00447F80" w:rsidRPr="00447F80">
        <w:rPr>
          <w:rFonts w:ascii="Times New Roman" w:eastAsia="Malgun Gothic" w:hAnsi="Times New Roman"/>
          <w:bCs/>
          <w:iCs/>
          <w:lang w:eastAsia="x-none"/>
        </w:rPr>
        <w:t xml:space="preserve"> RSRQ measurement accuracy within ±4dB</w:t>
      </w:r>
    </w:p>
    <w:p w14:paraId="06134B77" w14:textId="3E5CB6FB" w:rsidR="00914E52" w:rsidRPr="00094E01" w:rsidRDefault="00914E52" w:rsidP="007C3AEF">
      <w:pPr>
        <w:widowControl w:val="0"/>
        <w:numPr>
          <w:ilvl w:val="1"/>
          <w:numId w:val="77"/>
        </w:numPr>
        <w:jc w:val="both"/>
        <w:rPr>
          <w:rFonts w:ascii="Times New Roman" w:eastAsia="Malgun Gothic" w:hAnsi="Times New Roman"/>
          <w:bCs/>
          <w:iCs/>
          <w:lang w:eastAsia="x-none"/>
        </w:rPr>
      </w:pPr>
      <w:r>
        <w:rPr>
          <w:rFonts w:ascii="Times New Roman" w:eastAsiaTheme="minorEastAsia" w:hAnsi="Times New Roman" w:hint="eastAsia"/>
          <w:bCs/>
          <w:iCs/>
          <w:lang w:eastAsia="zh-CN"/>
        </w:rPr>
        <w:t xml:space="preserve">For </w:t>
      </w:r>
      <w:r w:rsidRPr="003F52D3">
        <w:rPr>
          <w:rFonts w:ascii="Times New Roman" w:hAnsi="Times New Roman"/>
        </w:rPr>
        <w:t>OOK-4 with M=2</w:t>
      </w:r>
      <w:r>
        <w:rPr>
          <w:rFonts w:ascii="Times New Roman" w:eastAsiaTheme="minorEastAsia" w:hAnsi="Times New Roman" w:hint="eastAsia"/>
          <w:lang w:eastAsia="zh-CN"/>
        </w:rPr>
        <w:t xml:space="preserve">, </w:t>
      </w:r>
      <w:bookmarkStart w:id="29" w:name="_Hlk179644235"/>
      <w:r w:rsidR="00447F80" w:rsidRPr="00447F80">
        <w:rPr>
          <w:rFonts w:ascii="Times New Roman" w:eastAsiaTheme="minorEastAsia" w:hAnsi="Times New Roman"/>
          <w:lang w:eastAsia="zh-CN"/>
        </w:rPr>
        <w:t>2 companies consider up to 8 OFDM symbols achieve the RSRP and/or RSRQ measurement accuracy within ±4dB</w:t>
      </w:r>
      <w:bookmarkEnd w:id="29"/>
    </w:p>
    <w:p w14:paraId="2D42B4FA" w14:textId="221281A9" w:rsidR="00914E52" w:rsidRPr="00072268" w:rsidRDefault="00914E52" w:rsidP="007C3AEF">
      <w:pPr>
        <w:widowControl w:val="0"/>
        <w:numPr>
          <w:ilvl w:val="1"/>
          <w:numId w:val="77"/>
        </w:numPr>
        <w:jc w:val="both"/>
        <w:rPr>
          <w:rFonts w:ascii="Times New Roman" w:eastAsia="Malgun Gothic" w:hAnsi="Times New Roman"/>
          <w:bCs/>
          <w:iCs/>
          <w:lang w:eastAsia="x-none"/>
        </w:rPr>
      </w:pPr>
      <w:r>
        <w:rPr>
          <w:rFonts w:ascii="Times New Roman" w:eastAsiaTheme="minorEastAsia" w:hAnsi="Times New Roman" w:hint="eastAsia"/>
          <w:bCs/>
          <w:iCs/>
          <w:lang w:eastAsia="zh-CN"/>
        </w:rPr>
        <w:t xml:space="preserve">For </w:t>
      </w:r>
      <w:r w:rsidRPr="003F52D3">
        <w:rPr>
          <w:rFonts w:ascii="Times New Roman" w:hAnsi="Times New Roman"/>
        </w:rPr>
        <w:t>OOK-4 with M=</w:t>
      </w:r>
      <w:r>
        <w:rPr>
          <w:rFonts w:ascii="Times New Roman" w:eastAsiaTheme="minorEastAsia" w:hAnsi="Times New Roman" w:hint="eastAsia"/>
          <w:lang w:eastAsia="zh-CN"/>
        </w:rPr>
        <w:t>4,</w:t>
      </w:r>
      <w:r w:rsidR="00447F80" w:rsidRPr="00447F80">
        <w:t xml:space="preserve"> </w:t>
      </w:r>
      <w:r w:rsidR="00447F80" w:rsidRPr="00447F80">
        <w:rPr>
          <w:rFonts w:ascii="Times New Roman" w:eastAsiaTheme="minorEastAsia" w:hAnsi="Times New Roman"/>
          <w:lang w:eastAsia="zh-CN"/>
        </w:rPr>
        <w:t>2 companies consider up to 8 OFDM symbols achieve the RSRP and/or RSRQ measurement accuracy within ±4dB</w:t>
      </w:r>
    </w:p>
    <w:p w14:paraId="34043AD0" w14:textId="77777777" w:rsidR="00D36F5D" w:rsidRPr="00094E01" w:rsidRDefault="00D36F5D" w:rsidP="00072268">
      <w:pPr>
        <w:widowControl w:val="0"/>
        <w:ind w:left="1440"/>
        <w:jc w:val="both"/>
        <w:rPr>
          <w:rFonts w:ascii="Times New Roman" w:eastAsia="Malgun Gothic" w:hAnsi="Times New Roman"/>
          <w:bCs/>
          <w:iCs/>
          <w:lang w:eastAsia="x-none"/>
        </w:rPr>
      </w:pPr>
    </w:p>
    <w:tbl>
      <w:tblPr>
        <w:tblStyle w:val="afffb"/>
        <w:tblW w:w="9920" w:type="dxa"/>
        <w:tblInd w:w="279" w:type="dxa"/>
        <w:tblLayout w:type="fixed"/>
        <w:tblLook w:val="04A0" w:firstRow="1" w:lastRow="0" w:firstColumn="1" w:lastColumn="0" w:noHBand="0" w:noVBand="1"/>
      </w:tblPr>
      <w:tblGrid>
        <w:gridCol w:w="850"/>
        <w:gridCol w:w="635"/>
        <w:gridCol w:w="641"/>
        <w:gridCol w:w="567"/>
        <w:gridCol w:w="992"/>
        <w:gridCol w:w="709"/>
        <w:gridCol w:w="567"/>
        <w:gridCol w:w="567"/>
        <w:gridCol w:w="992"/>
        <w:gridCol w:w="1134"/>
        <w:gridCol w:w="566"/>
        <w:gridCol w:w="710"/>
        <w:gridCol w:w="990"/>
      </w:tblGrid>
      <w:tr w:rsidR="00914E52" w:rsidRPr="00C54A8E" w14:paraId="3B46D6DA" w14:textId="77777777" w:rsidTr="006A1F23">
        <w:tc>
          <w:tcPr>
            <w:tcW w:w="850" w:type="dxa"/>
          </w:tcPr>
          <w:p w14:paraId="73259CC1" w14:textId="77777777" w:rsidR="00914E52" w:rsidRPr="00A02B4D" w:rsidRDefault="00914E52" w:rsidP="006A1F23">
            <w:pPr>
              <w:rPr>
                <w:rFonts w:ascii="Times New Roman" w:hAnsi="Times New Roman"/>
              </w:rPr>
            </w:pPr>
          </w:p>
        </w:tc>
        <w:tc>
          <w:tcPr>
            <w:tcW w:w="2835" w:type="dxa"/>
            <w:gridSpan w:val="4"/>
          </w:tcPr>
          <w:p w14:paraId="04FB9253" w14:textId="77777777" w:rsidR="00914E52" w:rsidRPr="00A02B4D" w:rsidRDefault="00914E52" w:rsidP="006A1F23">
            <w:pPr>
              <w:rPr>
                <w:rFonts w:ascii="Times New Roman" w:hAnsi="Times New Roman"/>
              </w:rPr>
            </w:pPr>
            <w:r w:rsidRPr="00A02B4D">
              <w:rPr>
                <w:rFonts w:ascii="Times New Roman" w:hAnsi="Times New Roman"/>
              </w:rPr>
              <w:t>OOK-1 or OOK-4 with M=1</w:t>
            </w:r>
          </w:p>
        </w:tc>
        <w:tc>
          <w:tcPr>
            <w:tcW w:w="2835" w:type="dxa"/>
            <w:gridSpan w:val="4"/>
          </w:tcPr>
          <w:p w14:paraId="42293785" w14:textId="77777777" w:rsidR="00914E52" w:rsidRPr="00A02B4D" w:rsidRDefault="00914E52" w:rsidP="006A1F23">
            <w:pPr>
              <w:rPr>
                <w:rFonts w:ascii="Times New Roman" w:hAnsi="Times New Roman"/>
              </w:rPr>
            </w:pPr>
            <w:r w:rsidRPr="00A02B4D">
              <w:rPr>
                <w:rFonts w:ascii="Times New Roman" w:hAnsi="Times New Roman"/>
              </w:rPr>
              <w:t>OOK-4 with M=2</w:t>
            </w:r>
          </w:p>
        </w:tc>
        <w:tc>
          <w:tcPr>
            <w:tcW w:w="3400" w:type="dxa"/>
            <w:gridSpan w:val="4"/>
          </w:tcPr>
          <w:p w14:paraId="4243BA17" w14:textId="77777777" w:rsidR="00914E52" w:rsidRPr="00A02B4D" w:rsidRDefault="00914E52" w:rsidP="006A1F23">
            <w:pPr>
              <w:rPr>
                <w:rFonts w:ascii="Times New Roman" w:hAnsi="Times New Roman"/>
              </w:rPr>
            </w:pPr>
            <w:r w:rsidRPr="00A02B4D">
              <w:rPr>
                <w:rFonts w:ascii="Times New Roman" w:hAnsi="Times New Roman"/>
              </w:rPr>
              <w:t>OOK-4 with M=4</w:t>
            </w:r>
          </w:p>
        </w:tc>
      </w:tr>
      <w:tr w:rsidR="00914E52" w14:paraId="245401D9" w14:textId="77777777" w:rsidTr="006A1F23">
        <w:tc>
          <w:tcPr>
            <w:tcW w:w="850" w:type="dxa"/>
          </w:tcPr>
          <w:p w14:paraId="27AD4283" w14:textId="77777777" w:rsidR="00914E52" w:rsidRPr="00A02B4D" w:rsidRDefault="00914E52" w:rsidP="006A1F23">
            <w:pPr>
              <w:rPr>
                <w:rFonts w:ascii="Times New Roman" w:hAnsi="Times New Roman"/>
              </w:rPr>
            </w:pPr>
          </w:p>
        </w:tc>
        <w:tc>
          <w:tcPr>
            <w:tcW w:w="635" w:type="dxa"/>
          </w:tcPr>
          <w:p w14:paraId="3CDD62D9" w14:textId="77777777" w:rsidR="00914E52" w:rsidRPr="00A02B4D" w:rsidRDefault="00914E52" w:rsidP="006A1F23">
            <w:pPr>
              <w:rPr>
                <w:rFonts w:ascii="Times New Roman" w:hAnsi="Times New Roman"/>
              </w:rPr>
            </w:pPr>
            <w:r w:rsidRPr="00A02B4D">
              <w:rPr>
                <w:rFonts w:ascii="Times New Roman" w:hAnsi="Times New Roman"/>
              </w:rPr>
              <w:t>X (dB)</w:t>
            </w:r>
          </w:p>
        </w:tc>
        <w:tc>
          <w:tcPr>
            <w:tcW w:w="641" w:type="dxa"/>
          </w:tcPr>
          <w:p w14:paraId="1425EEB5" w14:textId="77777777" w:rsidR="00914E52" w:rsidRPr="00A02B4D" w:rsidRDefault="00914E52" w:rsidP="006A1F23">
            <w:pPr>
              <w:rPr>
                <w:rFonts w:ascii="Times New Roman" w:hAnsi="Times New Roman"/>
              </w:rPr>
            </w:pPr>
            <w:r w:rsidRPr="00A02B4D">
              <w:rPr>
                <w:rFonts w:ascii="Times New Roman" w:hAnsi="Times New Roman"/>
              </w:rPr>
              <w:t>Y</w:t>
            </w:r>
          </w:p>
        </w:tc>
        <w:tc>
          <w:tcPr>
            <w:tcW w:w="567" w:type="dxa"/>
          </w:tcPr>
          <w:p w14:paraId="0E43615C" w14:textId="77777777" w:rsidR="00914E52" w:rsidRPr="00A02B4D" w:rsidRDefault="00914E52" w:rsidP="006A1F23">
            <w:pPr>
              <w:rPr>
                <w:rFonts w:ascii="Times New Roman" w:hAnsi="Times New Roman"/>
              </w:rPr>
            </w:pPr>
            <w:r w:rsidRPr="00A02B4D">
              <w:rPr>
                <w:rFonts w:ascii="Times New Roman" w:hAnsi="Times New Roman"/>
              </w:rPr>
              <w:t>Z</w:t>
            </w:r>
          </w:p>
        </w:tc>
        <w:tc>
          <w:tcPr>
            <w:tcW w:w="992" w:type="dxa"/>
          </w:tcPr>
          <w:p w14:paraId="49FAC476" w14:textId="77777777" w:rsidR="00914E52" w:rsidRPr="00A02B4D" w:rsidRDefault="00914E52" w:rsidP="006A1F23">
            <w:pPr>
              <w:rPr>
                <w:rFonts w:ascii="Times New Roman" w:hAnsi="Times New Roman"/>
              </w:rPr>
            </w:pPr>
            <w:r w:rsidRPr="00A02B4D">
              <w:rPr>
                <w:rFonts w:ascii="Times New Roman" w:hAnsi="Times New Roman"/>
              </w:rPr>
              <w:t xml:space="preserve">OFDM symbols </w:t>
            </w:r>
          </w:p>
          <w:p w14:paraId="344FCBFE" w14:textId="77777777" w:rsidR="00914E52" w:rsidRPr="00A02B4D" w:rsidRDefault="00914E52" w:rsidP="006A1F23">
            <w:pPr>
              <w:rPr>
                <w:rFonts w:ascii="Times New Roman" w:hAnsi="Times New Roman"/>
              </w:rPr>
            </w:pPr>
            <w:r w:rsidRPr="00A02B4D">
              <w:rPr>
                <w:rFonts w:ascii="Times New Roman" w:hAnsi="Times New Roman"/>
              </w:rPr>
              <w:t>for LP-SS</w:t>
            </w:r>
          </w:p>
        </w:tc>
        <w:tc>
          <w:tcPr>
            <w:tcW w:w="709" w:type="dxa"/>
          </w:tcPr>
          <w:p w14:paraId="7451A30A" w14:textId="77777777" w:rsidR="00914E52" w:rsidRPr="00A02B4D" w:rsidRDefault="00914E52" w:rsidP="006A1F23">
            <w:pPr>
              <w:rPr>
                <w:rFonts w:ascii="Times New Roman" w:hAnsi="Times New Roman"/>
              </w:rPr>
            </w:pPr>
            <w:r w:rsidRPr="00A02B4D">
              <w:rPr>
                <w:rFonts w:ascii="Times New Roman" w:hAnsi="Times New Roman"/>
              </w:rPr>
              <w:t>X (dB)</w:t>
            </w:r>
          </w:p>
        </w:tc>
        <w:tc>
          <w:tcPr>
            <w:tcW w:w="567" w:type="dxa"/>
          </w:tcPr>
          <w:p w14:paraId="7AE8B9AE" w14:textId="77777777" w:rsidR="00914E52" w:rsidRPr="00A02B4D" w:rsidRDefault="00914E52" w:rsidP="006A1F23">
            <w:pPr>
              <w:rPr>
                <w:rFonts w:ascii="Times New Roman" w:hAnsi="Times New Roman"/>
              </w:rPr>
            </w:pPr>
            <w:r w:rsidRPr="00A02B4D">
              <w:rPr>
                <w:rFonts w:ascii="Times New Roman" w:hAnsi="Times New Roman"/>
              </w:rPr>
              <w:t>Y</w:t>
            </w:r>
          </w:p>
        </w:tc>
        <w:tc>
          <w:tcPr>
            <w:tcW w:w="567" w:type="dxa"/>
          </w:tcPr>
          <w:p w14:paraId="4D283C93" w14:textId="77777777" w:rsidR="00914E52" w:rsidRPr="00A02B4D" w:rsidRDefault="00914E52" w:rsidP="006A1F23">
            <w:pPr>
              <w:rPr>
                <w:rFonts w:ascii="Times New Roman" w:hAnsi="Times New Roman"/>
              </w:rPr>
            </w:pPr>
            <w:r w:rsidRPr="00A02B4D">
              <w:rPr>
                <w:rFonts w:ascii="Times New Roman" w:hAnsi="Times New Roman"/>
              </w:rPr>
              <w:t>Z</w:t>
            </w:r>
          </w:p>
        </w:tc>
        <w:tc>
          <w:tcPr>
            <w:tcW w:w="992" w:type="dxa"/>
          </w:tcPr>
          <w:p w14:paraId="1BA8B0B1" w14:textId="77777777" w:rsidR="00914E52" w:rsidRPr="00A02B4D" w:rsidRDefault="00914E52" w:rsidP="006A1F23">
            <w:pPr>
              <w:rPr>
                <w:rFonts w:ascii="Times New Roman" w:hAnsi="Times New Roman"/>
              </w:rPr>
            </w:pPr>
            <w:r w:rsidRPr="00A02B4D">
              <w:rPr>
                <w:rFonts w:ascii="Times New Roman" w:hAnsi="Times New Roman"/>
              </w:rPr>
              <w:t xml:space="preserve">OFDM symbols </w:t>
            </w:r>
          </w:p>
          <w:p w14:paraId="318F2F3F" w14:textId="77777777" w:rsidR="00914E52" w:rsidRPr="00A02B4D" w:rsidRDefault="00914E52" w:rsidP="006A1F23">
            <w:pPr>
              <w:rPr>
                <w:rFonts w:ascii="Times New Roman" w:hAnsi="Times New Roman"/>
              </w:rPr>
            </w:pPr>
            <w:r w:rsidRPr="00A02B4D">
              <w:rPr>
                <w:rFonts w:ascii="Times New Roman" w:hAnsi="Times New Roman"/>
              </w:rPr>
              <w:t>for LP-SS</w:t>
            </w:r>
          </w:p>
        </w:tc>
        <w:tc>
          <w:tcPr>
            <w:tcW w:w="1134" w:type="dxa"/>
          </w:tcPr>
          <w:p w14:paraId="5D145F86" w14:textId="77777777" w:rsidR="00914E52" w:rsidRPr="00A02B4D" w:rsidRDefault="00914E52" w:rsidP="006A1F23">
            <w:pPr>
              <w:rPr>
                <w:rFonts w:ascii="Times New Roman" w:hAnsi="Times New Roman"/>
              </w:rPr>
            </w:pPr>
            <w:r w:rsidRPr="00A02B4D">
              <w:rPr>
                <w:rFonts w:ascii="Times New Roman" w:hAnsi="Times New Roman"/>
              </w:rPr>
              <w:t>X (dB)</w:t>
            </w:r>
          </w:p>
        </w:tc>
        <w:tc>
          <w:tcPr>
            <w:tcW w:w="566" w:type="dxa"/>
          </w:tcPr>
          <w:p w14:paraId="71A17723" w14:textId="77777777" w:rsidR="00914E52" w:rsidRPr="00A02B4D" w:rsidRDefault="00914E52" w:rsidP="006A1F23">
            <w:pPr>
              <w:rPr>
                <w:rFonts w:ascii="Times New Roman" w:hAnsi="Times New Roman"/>
              </w:rPr>
            </w:pPr>
            <w:r w:rsidRPr="00A02B4D">
              <w:rPr>
                <w:rFonts w:ascii="Times New Roman" w:hAnsi="Times New Roman"/>
              </w:rPr>
              <w:t>Y</w:t>
            </w:r>
          </w:p>
        </w:tc>
        <w:tc>
          <w:tcPr>
            <w:tcW w:w="710" w:type="dxa"/>
          </w:tcPr>
          <w:p w14:paraId="5A64634A" w14:textId="77777777" w:rsidR="00914E52" w:rsidRPr="00A02B4D" w:rsidRDefault="00914E52" w:rsidP="006A1F23">
            <w:pPr>
              <w:rPr>
                <w:rFonts w:ascii="Times New Roman" w:hAnsi="Times New Roman"/>
              </w:rPr>
            </w:pPr>
            <w:r w:rsidRPr="00A02B4D">
              <w:rPr>
                <w:rFonts w:ascii="Times New Roman" w:hAnsi="Times New Roman"/>
              </w:rPr>
              <w:t>Z</w:t>
            </w:r>
          </w:p>
        </w:tc>
        <w:tc>
          <w:tcPr>
            <w:tcW w:w="990" w:type="dxa"/>
          </w:tcPr>
          <w:p w14:paraId="5841E52C" w14:textId="77777777" w:rsidR="00914E52" w:rsidRPr="00A02B4D" w:rsidRDefault="00914E52" w:rsidP="006A1F23">
            <w:pPr>
              <w:rPr>
                <w:rFonts w:ascii="Times New Roman" w:hAnsi="Times New Roman"/>
              </w:rPr>
            </w:pPr>
            <w:r w:rsidRPr="00A02B4D">
              <w:rPr>
                <w:rFonts w:ascii="Times New Roman" w:hAnsi="Times New Roman"/>
              </w:rPr>
              <w:t xml:space="preserve">OFDM symbols </w:t>
            </w:r>
          </w:p>
          <w:p w14:paraId="7301BA46" w14:textId="77777777" w:rsidR="00914E52" w:rsidRPr="00A02B4D" w:rsidRDefault="00914E52" w:rsidP="006A1F23">
            <w:pPr>
              <w:rPr>
                <w:rFonts w:ascii="Times New Roman" w:hAnsi="Times New Roman"/>
              </w:rPr>
            </w:pPr>
            <w:r w:rsidRPr="00A02B4D">
              <w:rPr>
                <w:rFonts w:ascii="Times New Roman" w:hAnsi="Times New Roman"/>
              </w:rPr>
              <w:t>for LP-SS</w:t>
            </w:r>
          </w:p>
        </w:tc>
      </w:tr>
      <w:tr w:rsidR="00914E52" w14:paraId="268D7FB9" w14:textId="77777777" w:rsidTr="006A1F23">
        <w:tc>
          <w:tcPr>
            <w:tcW w:w="850" w:type="dxa"/>
          </w:tcPr>
          <w:p w14:paraId="2913C4EC" w14:textId="6122431D" w:rsidR="00914E52" w:rsidRPr="00A02B4D" w:rsidRDefault="003512B8" w:rsidP="006A1F23">
            <w:pPr>
              <w:rPr>
                <w:rFonts w:ascii="Times New Roman" w:hAnsi="Times New Roman"/>
              </w:rPr>
            </w:pPr>
            <w:r>
              <w:rPr>
                <w:rFonts w:ascii="Times New Roman" w:hAnsi="Times New Roman"/>
              </w:rPr>
              <w:t>[6]</w:t>
            </w:r>
          </w:p>
        </w:tc>
        <w:tc>
          <w:tcPr>
            <w:tcW w:w="635" w:type="dxa"/>
          </w:tcPr>
          <w:p w14:paraId="76766414" w14:textId="77777777" w:rsidR="00914E52" w:rsidRPr="00A02B4D" w:rsidRDefault="00914E52" w:rsidP="006A1F23">
            <w:pPr>
              <w:rPr>
                <w:rFonts w:ascii="Times New Roman" w:hAnsi="Times New Roman"/>
              </w:rPr>
            </w:pPr>
            <w:r w:rsidRPr="00A02B4D">
              <w:rPr>
                <w:rFonts w:ascii="Times New Roman" w:hAnsi="Times New Roman"/>
              </w:rPr>
              <w:t>2.1</w:t>
            </w:r>
          </w:p>
        </w:tc>
        <w:tc>
          <w:tcPr>
            <w:tcW w:w="641" w:type="dxa"/>
          </w:tcPr>
          <w:p w14:paraId="36EA4502" w14:textId="77777777" w:rsidR="00914E52" w:rsidRPr="00A02B4D" w:rsidRDefault="00914E52" w:rsidP="006A1F23">
            <w:pPr>
              <w:rPr>
                <w:rFonts w:ascii="Times New Roman" w:hAnsi="Times New Roman"/>
              </w:rPr>
            </w:pPr>
            <w:r w:rsidRPr="00A02B4D">
              <w:rPr>
                <w:rFonts w:ascii="Times New Roman" w:hAnsi="Times New Roman"/>
              </w:rPr>
              <w:t>NA</w:t>
            </w:r>
          </w:p>
        </w:tc>
        <w:tc>
          <w:tcPr>
            <w:tcW w:w="567" w:type="dxa"/>
          </w:tcPr>
          <w:p w14:paraId="54662D60" w14:textId="77777777" w:rsidR="00914E52" w:rsidRPr="00A02B4D" w:rsidRDefault="00914E52" w:rsidP="006A1F23">
            <w:pPr>
              <w:rPr>
                <w:rFonts w:ascii="Times New Roman" w:hAnsi="Times New Roman"/>
              </w:rPr>
            </w:pPr>
            <w:r w:rsidRPr="00A02B4D">
              <w:rPr>
                <w:rFonts w:ascii="Times New Roman" w:hAnsi="Times New Roman"/>
              </w:rPr>
              <w:t>NA</w:t>
            </w:r>
          </w:p>
        </w:tc>
        <w:tc>
          <w:tcPr>
            <w:tcW w:w="992" w:type="dxa"/>
          </w:tcPr>
          <w:p w14:paraId="6EE798EF" w14:textId="77777777" w:rsidR="00914E52" w:rsidRPr="00A02B4D" w:rsidRDefault="00914E52" w:rsidP="006A1F23">
            <w:pPr>
              <w:rPr>
                <w:rFonts w:ascii="Times New Roman" w:hAnsi="Times New Roman"/>
              </w:rPr>
            </w:pPr>
            <w:r w:rsidRPr="00A02B4D">
              <w:rPr>
                <w:rFonts w:ascii="Times New Roman" w:hAnsi="Times New Roman"/>
              </w:rPr>
              <w:t>8</w:t>
            </w:r>
          </w:p>
        </w:tc>
        <w:tc>
          <w:tcPr>
            <w:tcW w:w="709" w:type="dxa"/>
          </w:tcPr>
          <w:p w14:paraId="45E2F997" w14:textId="77777777" w:rsidR="00914E52" w:rsidRPr="00A02B4D" w:rsidRDefault="00914E52" w:rsidP="006A1F23">
            <w:pPr>
              <w:rPr>
                <w:rFonts w:ascii="Times New Roman" w:hAnsi="Times New Roman"/>
              </w:rPr>
            </w:pPr>
            <w:r w:rsidRPr="00A02B4D">
              <w:rPr>
                <w:rFonts w:ascii="Times New Roman" w:hAnsi="Times New Roman"/>
              </w:rPr>
              <w:t>2.2</w:t>
            </w:r>
          </w:p>
        </w:tc>
        <w:tc>
          <w:tcPr>
            <w:tcW w:w="567" w:type="dxa"/>
          </w:tcPr>
          <w:p w14:paraId="2F8DFDEF" w14:textId="77777777" w:rsidR="00914E52" w:rsidRPr="00A02B4D" w:rsidRDefault="00914E52" w:rsidP="006A1F23">
            <w:pPr>
              <w:rPr>
                <w:rFonts w:ascii="Times New Roman" w:hAnsi="Times New Roman"/>
              </w:rPr>
            </w:pPr>
            <w:r w:rsidRPr="00A02B4D">
              <w:rPr>
                <w:rFonts w:ascii="Times New Roman" w:hAnsi="Times New Roman"/>
              </w:rPr>
              <w:t>NA</w:t>
            </w:r>
          </w:p>
        </w:tc>
        <w:tc>
          <w:tcPr>
            <w:tcW w:w="567" w:type="dxa"/>
          </w:tcPr>
          <w:p w14:paraId="755378C3" w14:textId="77777777" w:rsidR="00914E52" w:rsidRPr="00A02B4D" w:rsidRDefault="00914E52" w:rsidP="006A1F23">
            <w:pPr>
              <w:rPr>
                <w:rFonts w:ascii="Times New Roman" w:hAnsi="Times New Roman"/>
              </w:rPr>
            </w:pPr>
            <w:r w:rsidRPr="00A02B4D">
              <w:rPr>
                <w:rFonts w:ascii="Times New Roman" w:hAnsi="Times New Roman"/>
              </w:rPr>
              <w:t>NA</w:t>
            </w:r>
          </w:p>
        </w:tc>
        <w:tc>
          <w:tcPr>
            <w:tcW w:w="992" w:type="dxa"/>
          </w:tcPr>
          <w:p w14:paraId="1E4CC0DC" w14:textId="77777777" w:rsidR="00914E52" w:rsidRPr="00A02B4D" w:rsidRDefault="00914E52" w:rsidP="006A1F23">
            <w:pPr>
              <w:rPr>
                <w:rFonts w:ascii="Times New Roman" w:hAnsi="Times New Roman"/>
              </w:rPr>
            </w:pPr>
            <w:r w:rsidRPr="00A02B4D">
              <w:rPr>
                <w:rFonts w:ascii="Times New Roman" w:hAnsi="Times New Roman"/>
              </w:rPr>
              <w:t>4/8</w:t>
            </w:r>
          </w:p>
        </w:tc>
        <w:tc>
          <w:tcPr>
            <w:tcW w:w="1134" w:type="dxa"/>
          </w:tcPr>
          <w:p w14:paraId="018F80AE" w14:textId="77777777" w:rsidR="00914E52" w:rsidRPr="00A02B4D" w:rsidRDefault="00914E52" w:rsidP="006A1F23">
            <w:pPr>
              <w:rPr>
                <w:rFonts w:ascii="Times New Roman" w:hAnsi="Times New Roman"/>
              </w:rPr>
            </w:pPr>
            <w:r w:rsidRPr="00A02B4D">
              <w:rPr>
                <w:rFonts w:ascii="Times New Roman" w:hAnsi="Times New Roman"/>
              </w:rPr>
              <w:t>4/2.2/2.2</w:t>
            </w:r>
          </w:p>
        </w:tc>
        <w:tc>
          <w:tcPr>
            <w:tcW w:w="566" w:type="dxa"/>
          </w:tcPr>
          <w:p w14:paraId="794854FF" w14:textId="77777777" w:rsidR="00914E52" w:rsidRPr="00A02B4D" w:rsidRDefault="00914E52" w:rsidP="006A1F23">
            <w:pPr>
              <w:rPr>
                <w:rFonts w:ascii="Times New Roman" w:hAnsi="Times New Roman"/>
              </w:rPr>
            </w:pPr>
            <w:r w:rsidRPr="00A02B4D">
              <w:rPr>
                <w:rFonts w:ascii="Times New Roman" w:hAnsi="Times New Roman"/>
              </w:rPr>
              <w:t>NA</w:t>
            </w:r>
          </w:p>
        </w:tc>
        <w:tc>
          <w:tcPr>
            <w:tcW w:w="710" w:type="dxa"/>
          </w:tcPr>
          <w:p w14:paraId="66F1A6E8" w14:textId="77777777" w:rsidR="00914E52" w:rsidRPr="00A02B4D" w:rsidRDefault="00914E52" w:rsidP="006A1F23">
            <w:pPr>
              <w:rPr>
                <w:rFonts w:ascii="Times New Roman" w:hAnsi="Times New Roman"/>
              </w:rPr>
            </w:pPr>
            <w:r w:rsidRPr="00A02B4D">
              <w:rPr>
                <w:rFonts w:ascii="Times New Roman" w:hAnsi="Times New Roman"/>
              </w:rPr>
              <w:t>NA</w:t>
            </w:r>
          </w:p>
        </w:tc>
        <w:tc>
          <w:tcPr>
            <w:tcW w:w="990" w:type="dxa"/>
          </w:tcPr>
          <w:p w14:paraId="5F9D09CA" w14:textId="77777777" w:rsidR="00914E52" w:rsidRPr="00A02B4D" w:rsidRDefault="00914E52" w:rsidP="006A1F23">
            <w:pPr>
              <w:rPr>
                <w:rFonts w:ascii="Times New Roman" w:hAnsi="Times New Roman"/>
              </w:rPr>
            </w:pPr>
            <w:r w:rsidRPr="00A02B4D">
              <w:rPr>
                <w:rFonts w:ascii="Times New Roman" w:hAnsi="Times New Roman"/>
              </w:rPr>
              <w:t>2/4/8</w:t>
            </w:r>
          </w:p>
        </w:tc>
      </w:tr>
      <w:tr w:rsidR="00914E52" w14:paraId="3D9EBB04" w14:textId="77777777" w:rsidTr="006A1F23">
        <w:tc>
          <w:tcPr>
            <w:tcW w:w="850" w:type="dxa"/>
          </w:tcPr>
          <w:p w14:paraId="1D69A0EB" w14:textId="7A75A086" w:rsidR="00914E52" w:rsidRPr="00A02B4D" w:rsidRDefault="003512B8" w:rsidP="006A1F23">
            <w:pPr>
              <w:rPr>
                <w:rFonts w:ascii="Times New Roman" w:hAnsi="Times New Roman"/>
              </w:rPr>
            </w:pPr>
            <w:r>
              <w:rPr>
                <w:rFonts w:ascii="Times New Roman" w:hAnsi="Times New Roman"/>
              </w:rPr>
              <w:t>[8]</w:t>
            </w:r>
          </w:p>
        </w:tc>
        <w:tc>
          <w:tcPr>
            <w:tcW w:w="635" w:type="dxa"/>
          </w:tcPr>
          <w:p w14:paraId="784F207F"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RSRP:2.68</w:t>
            </w:r>
          </w:p>
          <w:p w14:paraId="0E9EB322" w14:textId="77777777" w:rsidR="00914E52" w:rsidRPr="00A02B4D" w:rsidRDefault="00914E52" w:rsidP="006A1F23">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SRQ:2.19</w:t>
            </w:r>
          </w:p>
        </w:tc>
        <w:tc>
          <w:tcPr>
            <w:tcW w:w="641" w:type="dxa"/>
          </w:tcPr>
          <w:p w14:paraId="794AD0BA" w14:textId="77777777" w:rsidR="00914E52" w:rsidRPr="00A02B4D" w:rsidRDefault="00914E52" w:rsidP="006A1F23">
            <w:pPr>
              <w:rPr>
                <w:rFonts w:ascii="Times New Roman" w:hAnsi="Times New Roman"/>
              </w:rPr>
            </w:pPr>
          </w:p>
        </w:tc>
        <w:tc>
          <w:tcPr>
            <w:tcW w:w="567" w:type="dxa"/>
          </w:tcPr>
          <w:p w14:paraId="4636644F" w14:textId="77777777" w:rsidR="00914E52" w:rsidRPr="00A02B4D" w:rsidRDefault="00914E52" w:rsidP="006A1F23">
            <w:pPr>
              <w:rPr>
                <w:rFonts w:ascii="Times New Roman" w:hAnsi="Times New Roman"/>
              </w:rPr>
            </w:pPr>
          </w:p>
        </w:tc>
        <w:tc>
          <w:tcPr>
            <w:tcW w:w="992" w:type="dxa"/>
          </w:tcPr>
          <w:p w14:paraId="2FB3048A"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lang w:eastAsia="zh-CN"/>
              </w:rPr>
              <w:t>4</w:t>
            </w:r>
          </w:p>
        </w:tc>
        <w:tc>
          <w:tcPr>
            <w:tcW w:w="709" w:type="dxa"/>
          </w:tcPr>
          <w:p w14:paraId="01C1F3CF"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RSRP:2.12</w:t>
            </w:r>
          </w:p>
          <w:p w14:paraId="08B2FF3B" w14:textId="77777777" w:rsidR="00914E52" w:rsidRPr="00A02B4D" w:rsidRDefault="00914E52" w:rsidP="006A1F23">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SRQ:4.1</w:t>
            </w:r>
          </w:p>
        </w:tc>
        <w:tc>
          <w:tcPr>
            <w:tcW w:w="567" w:type="dxa"/>
          </w:tcPr>
          <w:p w14:paraId="55F6224C" w14:textId="77777777" w:rsidR="00914E52" w:rsidRPr="00A02B4D" w:rsidRDefault="00914E52" w:rsidP="006A1F23">
            <w:pPr>
              <w:rPr>
                <w:rFonts w:ascii="Times New Roman" w:hAnsi="Times New Roman"/>
              </w:rPr>
            </w:pPr>
          </w:p>
        </w:tc>
        <w:tc>
          <w:tcPr>
            <w:tcW w:w="567" w:type="dxa"/>
          </w:tcPr>
          <w:p w14:paraId="5E8EA05B" w14:textId="77777777" w:rsidR="00914E52" w:rsidRPr="00A02B4D" w:rsidRDefault="00914E52" w:rsidP="006A1F23">
            <w:pPr>
              <w:rPr>
                <w:rFonts w:ascii="Times New Roman" w:hAnsi="Times New Roman"/>
              </w:rPr>
            </w:pPr>
          </w:p>
        </w:tc>
        <w:tc>
          <w:tcPr>
            <w:tcW w:w="992" w:type="dxa"/>
          </w:tcPr>
          <w:p w14:paraId="20AA9D0D"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c>
          <w:tcPr>
            <w:tcW w:w="1134" w:type="dxa"/>
          </w:tcPr>
          <w:p w14:paraId="4C57B4F8"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RSRP:2.15</w:t>
            </w:r>
          </w:p>
          <w:p w14:paraId="5BC65F3D" w14:textId="77777777" w:rsidR="00914E52" w:rsidRPr="00A02B4D" w:rsidRDefault="00914E52" w:rsidP="006A1F23">
            <w:pPr>
              <w:rPr>
                <w:rFonts w:ascii="Times New Roman" w:hAnsi="Times New Roman"/>
              </w:rPr>
            </w:pPr>
            <w:r>
              <w:rPr>
                <w:rFonts w:ascii="Times New Roman" w:eastAsiaTheme="minorEastAsia" w:hAnsi="Times New Roman" w:hint="eastAsia"/>
                <w:lang w:eastAsia="zh-CN"/>
              </w:rPr>
              <w:t>R</w:t>
            </w:r>
            <w:r>
              <w:rPr>
                <w:rFonts w:ascii="Times New Roman" w:eastAsiaTheme="minorEastAsia" w:hAnsi="Times New Roman"/>
                <w:lang w:eastAsia="zh-CN"/>
              </w:rPr>
              <w:t>SRQ:4.04</w:t>
            </w:r>
          </w:p>
        </w:tc>
        <w:tc>
          <w:tcPr>
            <w:tcW w:w="566" w:type="dxa"/>
          </w:tcPr>
          <w:p w14:paraId="64409C7F" w14:textId="77777777" w:rsidR="00914E52" w:rsidRPr="00A02B4D" w:rsidRDefault="00914E52" w:rsidP="006A1F23">
            <w:pPr>
              <w:rPr>
                <w:rFonts w:ascii="Times New Roman" w:hAnsi="Times New Roman"/>
              </w:rPr>
            </w:pPr>
          </w:p>
        </w:tc>
        <w:tc>
          <w:tcPr>
            <w:tcW w:w="710" w:type="dxa"/>
          </w:tcPr>
          <w:p w14:paraId="1DC09F36" w14:textId="77777777" w:rsidR="00914E52" w:rsidRPr="00A02B4D" w:rsidRDefault="00914E52" w:rsidP="006A1F23">
            <w:pPr>
              <w:rPr>
                <w:rFonts w:ascii="Times New Roman" w:hAnsi="Times New Roman"/>
              </w:rPr>
            </w:pPr>
          </w:p>
        </w:tc>
        <w:tc>
          <w:tcPr>
            <w:tcW w:w="990" w:type="dxa"/>
          </w:tcPr>
          <w:p w14:paraId="01A8A3C0"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4</w:t>
            </w:r>
          </w:p>
        </w:tc>
      </w:tr>
    </w:tbl>
    <w:p w14:paraId="71044800" w14:textId="77777777" w:rsidR="00914E52" w:rsidRDefault="00914E52" w:rsidP="00914E52">
      <w:pPr>
        <w:rPr>
          <w:rFonts w:eastAsiaTheme="minorEastAsia"/>
          <w:lang w:eastAsia="zh-CN"/>
        </w:rPr>
      </w:pPr>
    </w:p>
    <w:p w14:paraId="4C4B2D4C" w14:textId="77777777" w:rsidR="00914E52" w:rsidRPr="000735B5" w:rsidRDefault="00914E52" w:rsidP="00914E52">
      <w:pPr>
        <w:numPr>
          <w:ilvl w:val="0"/>
          <w:numId w:val="21"/>
        </w:numPr>
        <w:ind w:left="720"/>
        <w:jc w:val="both"/>
        <w:rPr>
          <w:rFonts w:ascii="Times New Roman" w:hAnsi="Times New Roman"/>
          <w:lang w:eastAsia="zh-CN"/>
        </w:rPr>
      </w:pPr>
      <w:r w:rsidRPr="000735B5">
        <w:rPr>
          <w:rFonts w:ascii="Times New Roman" w:hAnsi="Times New Roman" w:hint="eastAsia"/>
          <w:lang w:eastAsia="zh-CN"/>
        </w:rPr>
        <w:t xml:space="preserve">For </w:t>
      </w:r>
      <w:r w:rsidRPr="000735B5">
        <w:rPr>
          <w:rFonts w:ascii="Times New Roman" w:hAnsi="Times New Roman" w:hint="eastAsia"/>
          <w:b/>
          <w:bCs/>
          <w:lang w:eastAsia="zh-CN"/>
        </w:rPr>
        <w:t>SNR=-</w:t>
      </w:r>
      <w:r>
        <w:rPr>
          <w:rFonts w:ascii="Times New Roman" w:eastAsiaTheme="minorEastAsia" w:hAnsi="Times New Roman" w:hint="eastAsia"/>
          <w:b/>
          <w:bCs/>
          <w:lang w:eastAsia="zh-CN"/>
        </w:rPr>
        <w:t>6</w:t>
      </w:r>
      <w:r w:rsidRPr="000735B5">
        <w:rPr>
          <w:rFonts w:ascii="Times New Roman" w:hAnsi="Times New Roman" w:hint="eastAsia"/>
          <w:b/>
          <w:bCs/>
          <w:lang w:eastAsia="zh-CN"/>
        </w:rPr>
        <w:t>dB, AWGN channel</w:t>
      </w:r>
      <w:r w:rsidRPr="000735B5">
        <w:rPr>
          <w:rFonts w:ascii="Times New Roman" w:hAnsi="Times New Roman" w:hint="eastAsia"/>
          <w:lang w:eastAsia="zh-CN"/>
        </w:rPr>
        <w:t xml:space="preserve">, </w:t>
      </w:r>
      <w:r w:rsidRPr="000735B5">
        <w:rPr>
          <w:rFonts w:ascii="Times New Roman" w:hAnsi="Times New Roman"/>
          <w:lang w:eastAsia="zh-CN"/>
        </w:rPr>
        <w:t xml:space="preserve">measurement accuracy within range ± </w:t>
      </w:r>
      <w:proofErr w:type="spellStart"/>
      <w:r w:rsidRPr="000735B5">
        <w:rPr>
          <w:rFonts w:ascii="Times New Roman" w:hAnsi="Times New Roman"/>
          <w:lang w:eastAsia="zh-CN"/>
        </w:rPr>
        <w:t>XdB</w:t>
      </w:r>
      <w:proofErr w:type="spellEnd"/>
      <w:r w:rsidRPr="000735B5">
        <w:rPr>
          <w:rFonts w:ascii="Times New Roman" w:hAnsi="Times New Roman"/>
          <w:lang w:eastAsia="zh-CN"/>
        </w:rPr>
        <w:t xml:space="preserve"> for Q=90% measurements based on Y LP-SS samples within a period comparable to Z=the length of I-DRX cycle that is larger or equal to 1.28s, the following is observed:</w:t>
      </w:r>
    </w:p>
    <w:p w14:paraId="7B159BD7" w14:textId="77777777" w:rsidR="00914E52" w:rsidRPr="000735B5" w:rsidRDefault="00914E52" w:rsidP="007C3AEF">
      <w:pPr>
        <w:widowControl w:val="0"/>
        <w:numPr>
          <w:ilvl w:val="1"/>
          <w:numId w:val="77"/>
        </w:numPr>
        <w:jc w:val="both"/>
        <w:rPr>
          <w:rFonts w:ascii="Times New Roman" w:eastAsia="Malgun Gothic" w:hAnsi="Times New Roman"/>
          <w:bCs/>
          <w:iCs/>
          <w:lang w:eastAsia="x-none"/>
        </w:rPr>
      </w:pPr>
      <w:r w:rsidRPr="000735B5">
        <w:rPr>
          <w:rFonts w:ascii="Times New Roman" w:eastAsia="Malgun Gothic" w:hAnsi="Times New Roman"/>
          <w:bCs/>
          <w:iCs/>
          <w:lang w:eastAsia="x-none"/>
        </w:rPr>
        <w:t>T</w:t>
      </w:r>
      <w:r w:rsidRPr="000735B5">
        <w:rPr>
          <w:rFonts w:ascii="Times New Roman" w:eastAsia="Malgun Gothic" w:hAnsi="Times New Roman" w:hint="eastAsia"/>
          <w:bCs/>
          <w:iCs/>
          <w:lang w:eastAsia="x-none"/>
        </w:rPr>
        <w:t xml:space="preserve">he number of OFDM symbols required in AWGN </w:t>
      </w:r>
      <w:r w:rsidRPr="000735B5">
        <w:rPr>
          <w:rFonts w:ascii="Times New Roman" w:eastAsia="Malgun Gothic" w:hAnsi="Times New Roman"/>
          <w:bCs/>
          <w:iCs/>
          <w:lang w:eastAsia="x-none"/>
        </w:rPr>
        <w:t>channel</w:t>
      </w:r>
      <w:r w:rsidRPr="000735B5">
        <w:rPr>
          <w:rFonts w:ascii="Times New Roman" w:eastAsia="Malgun Gothic" w:hAnsi="Times New Roman" w:hint="eastAsia"/>
          <w:bCs/>
          <w:iCs/>
          <w:lang w:eastAsia="x-none"/>
        </w:rPr>
        <w:t xml:space="preserve"> to satisfy the same </w:t>
      </w:r>
      <w:r>
        <w:rPr>
          <w:rFonts w:ascii="Times New Roman" w:eastAsiaTheme="minorEastAsia" w:hAnsi="Times New Roman" w:hint="eastAsia"/>
          <w:bCs/>
          <w:iCs/>
          <w:lang w:eastAsia="zh-CN"/>
        </w:rPr>
        <w:t>RRM measurement</w:t>
      </w:r>
      <w:r w:rsidRPr="000735B5">
        <w:rPr>
          <w:rFonts w:ascii="Times New Roman" w:eastAsia="Malgun Gothic" w:hAnsi="Times New Roman" w:hint="eastAsia"/>
          <w:bCs/>
          <w:iCs/>
          <w:lang w:eastAsia="x-none"/>
        </w:rPr>
        <w:t xml:space="preserve"> accuracy</w:t>
      </w:r>
      <w:r w:rsidRPr="000735B5">
        <w:rPr>
          <w:rFonts w:ascii="Times New Roman" w:eastAsia="Malgun Gothic" w:hAnsi="Times New Roman"/>
          <w:bCs/>
          <w:iCs/>
          <w:lang w:eastAsia="x-none"/>
        </w:rPr>
        <w:t xml:space="preserve"> is</w:t>
      </w:r>
      <w:r w:rsidRPr="000735B5">
        <w:rPr>
          <w:rFonts w:ascii="Times New Roman" w:eastAsia="Malgun Gothic" w:hAnsi="Times New Roman" w:hint="eastAsia"/>
          <w:bCs/>
          <w:iCs/>
          <w:lang w:eastAsia="x-none"/>
        </w:rPr>
        <w:t xml:space="preserve"> no more than that required in TDL-C channel</w:t>
      </w:r>
    </w:p>
    <w:p w14:paraId="07088224" w14:textId="77777777" w:rsidR="00914E52" w:rsidRDefault="00914E52" w:rsidP="00914E52">
      <w:pPr>
        <w:ind w:left="440"/>
      </w:pPr>
    </w:p>
    <w:tbl>
      <w:tblPr>
        <w:tblStyle w:val="afffb"/>
        <w:tblW w:w="9920" w:type="dxa"/>
        <w:tblInd w:w="279" w:type="dxa"/>
        <w:tblLayout w:type="fixed"/>
        <w:tblLook w:val="04A0" w:firstRow="1" w:lastRow="0" w:firstColumn="1" w:lastColumn="0" w:noHBand="0" w:noVBand="1"/>
      </w:tblPr>
      <w:tblGrid>
        <w:gridCol w:w="850"/>
        <w:gridCol w:w="635"/>
        <w:gridCol w:w="641"/>
        <w:gridCol w:w="567"/>
        <w:gridCol w:w="992"/>
        <w:gridCol w:w="709"/>
        <w:gridCol w:w="567"/>
        <w:gridCol w:w="567"/>
        <w:gridCol w:w="992"/>
        <w:gridCol w:w="1134"/>
        <w:gridCol w:w="566"/>
        <w:gridCol w:w="710"/>
        <w:gridCol w:w="990"/>
      </w:tblGrid>
      <w:tr w:rsidR="00914E52" w:rsidRPr="00C54A8E" w14:paraId="109296FD" w14:textId="77777777" w:rsidTr="006A1F23">
        <w:tc>
          <w:tcPr>
            <w:tcW w:w="850" w:type="dxa"/>
          </w:tcPr>
          <w:p w14:paraId="6C755C71" w14:textId="77777777" w:rsidR="00914E52" w:rsidRPr="00A02B4D" w:rsidRDefault="00914E52" w:rsidP="006A1F23">
            <w:pPr>
              <w:rPr>
                <w:rFonts w:ascii="Times New Roman" w:hAnsi="Times New Roman"/>
              </w:rPr>
            </w:pPr>
          </w:p>
        </w:tc>
        <w:tc>
          <w:tcPr>
            <w:tcW w:w="2835" w:type="dxa"/>
            <w:gridSpan w:val="4"/>
          </w:tcPr>
          <w:p w14:paraId="6D68522F" w14:textId="77777777" w:rsidR="00914E52" w:rsidRPr="00A02B4D" w:rsidRDefault="00914E52" w:rsidP="006A1F23">
            <w:pPr>
              <w:rPr>
                <w:rFonts w:ascii="Times New Roman" w:hAnsi="Times New Roman"/>
              </w:rPr>
            </w:pPr>
            <w:r w:rsidRPr="00A02B4D">
              <w:rPr>
                <w:rFonts w:ascii="Times New Roman" w:hAnsi="Times New Roman"/>
              </w:rPr>
              <w:t>OOK-1 or OOK-4 with M=1</w:t>
            </w:r>
          </w:p>
        </w:tc>
        <w:tc>
          <w:tcPr>
            <w:tcW w:w="2835" w:type="dxa"/>
            <w:gridSpan w:val="4"/>
          </w:tcPr>
          <w:p w14:paraId="5625CE15" w14:textId="77777777" w:rsidR="00914E52" w:rsidRPr="00A02B4D" w:rsidRDefault="00914E52" w:rsidP="006A1F23">
            <w:pPr>
              <w:rPr>
                <w:rFonts w:ascii="Times New Roman" w:hAnsi="Times New Roman"/>
              </w:rPr>
            </w:pPr>
            <w:r w:rsidRPr="00A02B4D">
              <w:rPr>
                <w:rFonts w:ascii="Times New Roman" w:hAnsi="Times New Roman"/>
              </w:rPr>
              <w:t>OOK-4 with M=2</w:t>
            </w:r>
          </w:p>
        </w:tc>
        <w:tc>
          <w:tcPr>
            <w:tcW w:w="3400" w:type="dxa"/>
            <w:gridSpan w:val="4"/>
          </w:tcPr>
          <w:p w14:paraId="035FE2F6" w14:textId="77777777" w:rsidR="00914E52" w:rsidRPr="00A02B4D" w:rsidRDefault="00914E52" w:rsidP="006A1F23">
            <w:pPr>
              <w:rPr>
                <w:rFonts w:ascii="Times New Roman" w:hAnsi="Times New Roman"/>
              </w:rPr>
            </w:pPr>
            <w:r w:rsidRPr="00A02B4D">
              <w:rPr>
                <w:rFonts w:ascii="Times New Roman" w:hAnsi="Times New Roman"/>
              </w:rPr>
              <w:t>OOK-4 with M=4</w:t>
            </w:r>
          </w:p>
        </w:tc>
      </w:tr>
      <w:tr w:rsidR="00914E52" w14:paraId="0BDF09ED" w14:textId="77777777" w:rsidTr="006A1F23">
        <w:tc>
          <w:tcPr>
            <w:tcW w:w="850" w:type="dxa"/>
          </w:tcPr>
          <w:p w14:paraId="62B73469" w14:textId="77777777" w:rsidR="00914E52" w:rsidRPr="00A02B4D" w:rsidRDefault="00914E52" w:rsidP="006A1F23">
            <w:pPr>
              <w:rPr>
                <w:rFonts w:ascii="Times New Roman" w:hAnsi="Times New Roman"/>
              </w:rPr>
            </w:pPr>
          </w:p>
        </w:tc>
        <w:tc>
          <w:tcPr>
            <w:tcW w:w="635" w:type="dxa"/>
          </w:tcPr>
          <w:p w14:paraId="29628B72" w14:textId="77777777" w:rsidR="00914E52" w:rsidRPr="00A02B4D" w:rsidRDefault="00914E52" w:rsidP="006A1F23">
            <w:pPr>
              <w:rPr>
                <w:rFonts w:ascii="Times New Roman" w:hAnsi="Times New Roman"/>
              </w:rPr>
            </w:pPr>
            <w:r w:rsidRPr="00A02B4D">
              <w:rPr>
                <w:rFonts w:ascii="Times New Roman" w:hAnsi="Times New Roman"/>
              </w:rPr>
              <w:t>X (dB)</w:t>
            </w:r>
          </w:p>
        </w:tc>
        <w:tc>
          <w:tcPr>
            <w:tcW w:w="641" w:type="dxa"/>
          </w:tcPr>
          <w:p w14:paraId="448C4C16" w14:textId="77777777" w:rsidR="00914E52" w:rsidRPr="00A02B4D" w:rsidRDefault="00914E52" w:rsidP="006A1F23">
            <w:pPr>
              <w:rPr>
                <w:rFonts w:ascii="Times New Roman" w:hAnsi="Times New Roman"/>
              </w:rPr>
            </w:pPr>
            <w:r w:rsidRPr="00A02B4D">
              <w:rPr>
                <w:rFonts w:ascii="Times New Roman" w:hAnsi="Times New Roman"/>
              </w:rPr>
              <w:t>Y</w:t>
            </w:r>
          </w:p>
        </w:tc>
        <w:tc>
          <w:tcPr>
            <w:tcW w:w="567" w:type="dxa"/>
          </w:tcPr>
          <w:p w14:paraId="554FC042" w14:textId="77777777" w:rsidR="00914E52" w:rsidRPr="00A02B4D" w:rsidRDefault="00914E52" w:rsidP="006A1F23">
            <w:pPr>
              <w:rPr>
                <w:rFonts w:ascii="Times New Roman" w:hAnsi="Times New Roman"/>
              </w:rPr>
            </w:pPr>
            <w:r w:rsidRPr="00A02B4D">
              <w:rPr>
                <w:rFonts w:ascii="Times New Roman" w:hAnsi="Times New Roman"/>
              </w:rPr>
              <w:t>Z</w:t>
            </w:r>
          </w:p>
        </w:tc>
        <w:tc>
          <w:tcPr>
            <w:tcW w:w="992" w:type="dxa"/>
          </w:tcPr>
          <w:p w14:paraId="6F8F7CC4" w14:textId="77777777" w:rsidR="00914E52" w:rsidRPr="00A02B4D" w:rsidRDefault="00914E52" w:rsidP="006A1F23">
            <w:pPr>
              <w:rPr>
                <w:rFonts w:ascii="Times New Roman" w:hAnsi="Times New Roman"/>
              </w:rPr>
            </w:pPr>
            <w:r w:rsidRPr="00A02B4D">
              <w:rPr>
                <w:rFonts w:ascii="Times New Roman" w:hAnsi="Times New Roman"/>
              </w:rPr>
              <w:t xml:space="preserve">OFDM symbols </w:t>
            </w:r>
          </w:p>
          <w:p w14:paraId="6EB24E68" w14:textId="77777777" w:rsidR="00914E52" w:rsidRPr="00A02B4D" w:rsidRDefault="00914E52" w:rsidP="006A1F23">
            <w:pPr>
              <w:rPr>
                <w:rFonts w:ascii="Times New Roman" w:hAnsi="Times New Roman"/>
              </w:rPr>
            </w:pPr>
            <w:r w:rsidRPr="00A02B4D">
              <w:rPr>
                <w:rFonts w:ascii="Times New Roman" w:hAnsi="Times New Roman"/>
              </w:rPr>
              <w:t>for LP-SS</w:t>
            </w:r>
          </w:p>
        </w:tc>
        <w:tc>
          <w:tcPr>
            <w:tcW w:w="709" w:type="dxa"/>
          </w:tcPr>
          <w:p w14:paraId="4976D881" w14:textId="77777777" w:rsidR="00914E52" w:rsidRPr="00A02B4D" w:rsidRDefault="00914E52" w:rsidP="006A1F23">
            <w:pPr>
              <w:rPr>
                <w:rFonts w:ascii="Times New Roman" w:hAnsi="Times New Roman"/>
              </w:rPr>
            </w:pPr>
            <w:r w:rsidRPr="00A02B4D">
              <w:rPr>
                <w:rFonts w:ascii="Times New Roman" w:hAnsi="Times New Roman"/>
              </w:rPr>
              <w:t>X (dB)</w:t>
            </w:r>
          </w:p>
        </w:tc>
        <w:tc>
          <w:tcPr>
            <w:tcW w:w="567" w:type="dxa"/>
          </w:tcPr>
          <w:p w14:paraId="6F5C95EA" w14:textId="77777777" w:rsidR="00914E52" w:rsidRPr="00A02B4D" w:rsidRDefault="00914E52" w:rsidP="006A1F23">
            <w:pPr>
              <w:rPr>
                <w:rFonts w:ascii="Times New Roman" w:hAnsi="Times New Roman"/>
              </w:rPr>
            </w:pPr>
            <w:r w:rsidRPr="00A02B4D">
              <w:rPr>
                <w:rFonts w:ascii="Times New Roman" w:hAnsi="Times New Roman"/>
              </w:rPr>
              <w:t>Y</w:t>
            </w:r>
          </w:p>
        </w:tc>
        <w:tc>
          <w:tcPr>
            <w:tcW w:w="567" w:type="dxa"/>
          </w:tcPr>
          <w:p w14:paraId="4DF03608" w14:textId="77777777" w:rsidR="00914E52" w:rsidRPr="00A02B4D" w:rsidRDefault="00914E52" w:rsidP="006A1F23">
            <w:pPr>
              <w:rPr>
                <w:rFonts w:ascii="Times New Roman" w:hAnsi="Times New Roman"/>
              </w:rPr>
            </w:pPr>
            <w:r w:rsidRPr="00A02B4D">
              <w:rPr>
                <w:rFonts w:ascii="Times New Roman" w:hAnsi="Times New Roman"/>
              </w:rPr>
              <w:t>Z</w:t>
            </w:r>
          </w:p>
        </w:tc>
        <w:tc>
          <w:tcPr>
            <w:tcW w:w="992" w:type="dxa"/>
          </w:tcPr>
          <w:p w14:paraId="1355ACD9" w14:textId="77777777" w:rsidR="00914E52" w:rsidRPr="00A02B4D" w:rsidRDefault="00914E52" w:rsidP="006A1F23">
            <w:pPr>
              <w:rPr>
                <w:rFonts w:ascii="Times New Roman" w:hAnsi="Times New Roman"/>
              </w:rPr>
            </w:pPr>
            <w:r w:rsidRPr="00A02B4D">
              <w:rPr>
                <w:rFonts w:ascii="Times New Roman" w:hAnsi="Times New Roman"/>
              </w:rPr>
              <w:t xml:space="preserve">OFDM symbols </w:t>
            </w:r>
          </w:p>
          <w:p w14:paraId="58D4AF70" w14:textId="77777777" w:rsidR="00914E52" w:rsidRPr="00A02B4D" w:rsidRDefault="00914E52" w:rsidP="006A1F23">
            <w:pPr>
              <w:rPr>
                <w:rFonts w:ascii="Times New Roman" w:hAnsi="Times New Roman"/>
              </w:rPr>
            </w:pPr>
            <w:r w:rsidRPr="00A02B4D">
              <w:rPr>
                <w:rFonts w:ascii="Times New Roman" w:hAnsi="Times New Roman"/>
              </w:rPr>
              <w:t>for LP-SS</w:t>
            </w:r>
          </w:p>
        </w:tc>
        <w:tc>
          <w:tcPr>
            <w:tcW w:w="1134" w:type="dxa"/>
          </w:tcPr>
          <w:p w14:paraId="725B34C6" w14:textId="77777777" w:rsidR="00914E52" w:rsidRPr="00A02B4D" w:rsidRDefault="00914E52" w:rsidP="006A1F23">
            <w:pPr>
              <w:rPr>
                <w:rFonts w:ascii="Times New Roman" w:hAnsi="Times New Roman"/>
              </w:rPr>
            </w:pPr>
            <w:r w:rsidRPr="00A02B4D">
              <w:rPr>
                <w:rFonts w:ascii="Times New Roman" w:hAnsi="Times New Roman"/>
              </w:rPr>
              <w:t>X (dB)</w:t>
            </w:r>
          </w:p>
        </w:tc>
        <w:tc>
          <w:tcPr>
            <w:tcW w:w="566" w:type="dxa"/>
          </w:tcPr>
          <w:p w14:paraId="30048F02" w14:textId="77777777" w:rsidR="00914E52" w:rsidRPr="00A02B4D" w:rsidRDefault="00914E52" w:rsidP="006A1F23">
            <w:pPr>
              <w:rPr>
                <w:rFonts w:ascii="Times New Roman" w:hAnsi="Times New Roman"/>
              </w:rPr>
            </w:pPr>
            <w:r w:rsidRPr="00A02B4D">
              <w:rPr>
                <w:rFonts w:ascii="Times New Roman" w:hAnsi="Times New Roman"/>
              </w:rPr>
              <w:t>Y</w:t>
            </w:r>
          </w:p>
        </w:tc>
        <w:tc>
          <w:tcPr>
            <w:tcW w:w="710" w:type="dxa"/>
          </w:tcPr>
          <w:p w14:paraId="39EF1BF7" w14:textId="77777777" w:rsidR="00914E52" w:rsidRPr="00A02B4D" w:rsidRDefault="00914E52" w:rsidP="006A1F23">
            <w:pPr>
              <w:rPr>
                <w:rFonts w:ascii="Times New Roman" w:hAnsi="Times New Roman"/>
              </w:rPr>
            </w:pPr>
            <w:r w:rsidRPr="00A02B4D">
              <w:rPr>
                <w:rFonts w:ascii="Times New Roman" w:hAnsi="Times New Roman"/>
              </w:rPr>
              <w:t>Z</w:t>
            </w:r>
          </w:p>
        </w:tc>
        <w:tc>
          <w:tcPr>
            <w:tcW w:w="990" w:type="dxa"/>
          </w:tcPr>
          <w:p w14:paraId="25109D36" w14:textId="77777777" w:rsidR="00914E52" w:rsidRPr="00A02B4D" w:rsidRDefault="00914E52" w:rsidP="006A1F23">
            <w:pPr>
              <w:rPr>
                <w:rFonts w:ascii="Times New Roman" w:hAnsi="Times New Roman"/>
              </w:rPr>
            </w:pPr>
            <w:r w:rsidRPr="00A02B4D">
              <w:rPr>
                <w:rFonts w:ascii="Times New Roman" w:hAnsi="Times New Roman"/>
              </w:rPr>
              <w:t xml:space="preserve">OFDM symbols </w:t>
            </w:r>
          </w:p>
          <w:p w14:paraId="096BE93A" w14:textId="77777777" w:rsidR="00914E52" w:rsidRPr="00A02B4D" w:rsidRDefault="00914E52" w:rsidP="006A1F23">
            <w:pPr>
              <w:rPr>
                <w:rFonts w:ascii="Times New Roman" w:hAnsi="Times New Roman"/>
              </w:rPr>
            </w:pPr>
            <w:r w:rsidRPr="00A02B4D">
              <w:rPr>
                <w:rFonts w:ascii="Times New Roman" w:hAnsi="Times New Roman"/>
              </w:rPr>
              <w:t>for LP-SS</w:t>
            </w:r>
          </w:p>
        </w:tc>
      </w:tr>
      <w:tr w:rsidR="00914E52" w14:paraId="388094AE" w14:textId="77777777" w:rsidTr="006A1F23">
        <w:tc>
          <w:tcPr>
            <w:tcW w:w="850" w:type="dxa"/>
          </w:tcPr>
          <w:p w14:paraId="25531BDF" w14:textId="430B9900" w:rsidR="00914E52" w:rsidRPr="00A02B4D" w:rsidRDefault="003512B8" w:rsidP="006A1F23">
            <w:pPr>
              <w:rPr>
                <w:rFonts w:ascii="Times New Roman" w:hAnsi="Times New Roman"/>
              </w:rPr>
            </w:pPr>
            <w:r>
              <w:rPr>
                <w:rFonts w:ascii="Times New Roman" w:hAnsi="Times New Roman"/>
              </w:rPr>
              <w:t>[6]</w:t>
            </w:r>
          </w:p>
        </w:tc>
        <w:tc>
          <w:tcPr>
            <w:tcW w:w="635" w:type="dxa"/>
          </w:tcPr>
          <w:p w14:paraId="00610984" w14:textId="77777777" w:rsidR="00914E52" w:rsidRPr="00A02B4D" w:rsidRDefault="00914E52" w:rsidP="006A1F23">
            <w:pPr>
              <w:rPr>
                <w:rFonts w:ascii="Times New Roman" w:hAnsi="Times New Roman"/>
              </w:rPr>
            </w:pPr>
            <w:r w:rsidRPr="00A02B4D">
              <w:rPr>
                <w:rFonts w:ascii="Times New Roman" w:hAnsi="Times New Roman"/>
              </w:rPr>
              <w:t>&lt;2</w:t>
            </w:r>
          </w:p>
        </w:tc>
        <w:tc>
          <w:tcPr>
            <w:tcW w:w="641" w:type="dxa"/>
          </w:tcPr>
          <w:p w14:paraId="25B6B5B7" w14:textId="77777777" w:rsidR="00914E52" w:rsidRPr="00A02B4D" w:rsidRDefault="00914E52" w:rsidP="006A1F23">
            <w:pPr>
              <w:rPr>
                <w:rFonts w:ascii="Times New Roman" w:hAnsi="Times New Roman"/>
              </w:rPr>
            </w:pPr>
            <w:r w:rsidRPr="00A02B4D">
              <w:rPr>
                <w:rFonts w:ascii="Times New Roman" w:hAnsi="Times New Roman"/>
              </w:rPr>
              <w:t>NA</w:t>
            </w:r>
          </w:p>
        </w:tc>
        <w:tc>
          <w:tcPr>
            <w:tcW w:w="567" w:type="dxa"/>
          </w:tcPr>
          <w:p w14:paraId="6D660020" w14:textId="77777777" w:rsidR="00914E52" w:rsidRPr="00A02B4D" w:rsidRDefault="00914E52" w:rsidP="006A1F23">
            <w:pPr>
              <w:rPr>
                <w:rFonts w:ascii="Times New Roman" w:hAnsi="Times New Roman"/>
              </w:rPr>
            </w:pPr>
            <w:r w:rsidRPr="00A02B4D">
              <w:rPr>
                <w:rFonts w:ascii="Times New Roman" w:hAnsi="Times New Roman"/>
              </w:rPr>
              <w:t>NA</w:t>
            </w:r>
          </w:p>
        </w:tc>
        <w:tc>
          <w:tcPr>
            <w:tcW w:w="992" w:type="dxa"/>
          </w:tcPr>
          <w:p w14:paraId="7D1FC142" w14:textId="77777777" w:rsidR="00914E52" w:rsidRPr="00A02B4D" w:rsidRDefault="00914E52" w:rsidP="006A1F23">
            <w:pPr>
              <w:rPr>
                <w:rFonts w:ascii="Times New Roman" w:hAnsi="Times New Roman"/>
              </w:rPr>
            </w:pPr>
            <w:r w:rsidRPr="00A02B4D">
              <w:rPr>
                <w:rFonts w:ascii="Times New Roman" w:hAnsi="Times New Roman"/>
              </w:rPr>
              <w:t>8</w:t>
            </w:r>
          </w:p>
        </w:tc>
        <w:tc>
          <w:tcPr>
            <w:tcW w:w="709" w:type="dxa"/>
          </w:tcPr>
          <w:p w14:paraId="46460812" w14:textId="77777777" w:rsidR="00914E52" w:rsidRPr="00A02B4D" w:rsidRDefault="00914E52" w:rsidP="006A1F23">
            <w:pPr>
              <w:rPr>
                <w:rFonts w:ascii="Times New Roman" w:hAnsi="Times New Roman"/>
              </w:rPr>
            </w:pPr>
            <w:r w:rsidRPr="00A02B4D">
              <w:rPr>
                <w:rFonts w:ascii="Times New Roman" w:hAnsi="Times New Roman"/>
              </w:rPr>
              <w:t>&lt;2</w:t>
            </w:r>
          </w:p>
        </w:tc>
        <w:tc>
          <w:tcPr>
            <w:tcW w:w="567" w:type="dxa"/>
          </w:tcPr>
          <w:p w14:paraId="07B08790" w14:textId="77777777" w:rsidR="00914E52" w:rsidRPr="00A02B4D" w:rsidRDefault="00914E52" w:rsidP="006A1F23">
            <w:pPr>
              <w:rPr>
                <w:rFonts w:ascii="Times New Roman" w:hAnsi="Times New Roman"/>
              </w:rPr>
            </w:pPr>
            <w:r w:rsidRPr="00A02B4D">
              <w:rPr>
                <w:rFonts w:ascii="Times New Roman" w:hAnsi="Times New Roman"/>
              </w:rPr>
              <w:t>NA</w:t>
            </w:r>
          </w:p>
        </w:tc>
        <w:tc>
          <w:tcPr>
            <w:tcW w:w="567" w:type="dxa"/>
          </w:tcPr>
          <w:p w14:paraId="1A4D5DCE" w14:textId="77777777" w:rsidR="00914E52" w:rsidRPr="00A02B4D" w:rsidRDefault="00914E52" w:rsidP="006A1F23">
            <w:pPr>
              <w:rPr>
                <w:rFonts w:ascii="Times New Roman" w:hAnsi="Times New Roman"/>
              </w:rPr>
            </w:pPr>
            <w:r w:rsidRPr="00A02B4D">
              <w:rPr>
                <w:rFonts w:ascii="Times New Roman" w:hAnsi="Times New Roman"/>
              </w:rPr>
              <w:t>NA</w:t>
            </w:r>
          </w:p>
        </w:tc>
        <w:tc>
          <w:tcPr>
            <w:tcW w:w="992" w:type="dxa"/>
          </w:tcPr>
          <w:p w14:paraId="25146E0C" w14:textId="77777777" w:rsidR="00914E52" w:rsidRPr="00A02B4D" w:rsidRDefault="00914E52" w:rsidP="006A1F23">
            <w:pPr>
              <w:rPr>
                <w:rFonts w:ascii="Times New Roman" w:hAnsi="Times New Roman"/>
              </w:rPr>
            </w:pPr>
            <w:r w:rsidRPr="00A02B4D">
              <w:rPr>
                <w:rFonts w:ascii="Times New Roman" w:hAnsi="Times New Roman"/>
              </w:rPr>
              <w:t>4/8</w:t>
            </w:r>
          </w:p>
        </w:tc>
        <w:tc>
          <w:tcPr>
            <w:tcW w:w="1134" w:type="dxa"/>
          </w:tcPr>
          <w:p w14:paraId="1BCE7D68" w14:textId="77777777" w:rsidR="00914E52" w:rsidRPr="00A02B4D" w:rsidRDefault="00914E52" w:rsidP="006A1F23">
            <w:pPr>
              <w:rPr>
                <w:rFonts w:ascii="Times New Roman" w:hAnsi="Times New Roman"/>
              </w:rPr>
            </w:pPr>
            <w:r w:rsidRPr="00A02B4D">
              <w:rPr>
                <w:rFonts w:ascii="Times New Roman" w:hAnsi="Times New Roman"/>
              </w:rPr>
              <w:t>2.5/&lt;2/&lt;2</w:t>
            </w:r>
          </w:p>
        </w:tc>
        <w:tc>
          <w:tcPr>
            <w:tcW w:w="566" w:type="dxa"/>
          </w:tcPr>
          <w:p w14:paraId="5BADB75A" w14:textId="77777777" w:rsidR="00914E52" w:rsidRPr="00A02B4D" w:rsidRDefault="00914E52" w:rsidP="006A1F23">
            <w:pPr>
              <w:rPr>
                <w:rFonts w:ascii="Times New Roman" w:hAnsi="Times New Roman"/>
              </w:rPr>
            </w:pPr>
            <w:r w:rsidRPr="00A02B4D">
              <w:rPr>
                <w:rFonts w:ascii="Times New Roman" w:hAnsi="Times New Roman"/>
              </w:rPr>
              <w:t>NA</w:t>
            </w:r>
          </w:p>
        </w:tc>
        <w:tc>
          <w:tcPr>
            <w:tcW w:w="710" w:type="dxa"/>
          </w:tcPr>
          <w:p w14:paraId="325FD6DB" w14:textId="77777777" w:rsidR="00914E52" w:rsidRPr="00A02B4D" w:rsidRDefault="00914E52" w:rsidP="006A1F23">
            <w:pPr>
              <w:rPr>
                <w:rFonts w:ascii="Times New Roman" w:hAnsi="Times New Roman"/>
              </w:rPr>
            </w:pPr>
            <w:r w:rsidRPr="00A02B4D">
              <w:rPr>
                <w:rFonts w:ascii="Times New Roman" w:hAnsi="Times New Roman"/>
              </w:rPr>
              <w:t>NA</w:t>
            </w:r>
          </w:p>
        </w:tc>
        <w:tc>
          <w:tcPr>
            <w:tcW w:w="990" w:type="dxa"/>
          </w:tcPr>
          <w:p w14:paraId="21C25D43" w14:textId="77777777" w:rsidR="00914E52" w:rsidRPr="00A02B4D" w:rsidRDefault="00914E52" w:rsidP="006A1F23">
            <w:pPr>
              <w:rPr>
                <w:rFonts w:ascii="Times New Roman" w:hAnsi="Times New Roman"/>
              </w:rPr>
            </w:pPr>
            <w:r w:rsidRPr="00A02B4D">
              <w:rPr>
                <w:rFonts w:ascii="Times New Roman" w:hAnsi="Times New Roman"/>
              </w:rPr>
              <w:t>2/4/8</w:t>
            </w:r>
          </w:p>
        </w:tc>
      </w:tr>
      <w:tr w:rsidR="00914E52" w14:paraId="51891DA6" w14:textId="77777777" w:rsidTr="006A1F23">
        <w:tc>
          <w:tcPr>
            <w:tcW w:w="850" w:type="dxa"/>
          </w:tcPr>
          <w:p w14:paraId="37D499AC" w14:textId="2EF974FC" w:rsidR="00914E52" w:rsidRPr="00A02B4D" w:rsidRDefault="003512B8" w:rsidP="006A1F23">
            <w:pPr>
              <w:rPr>
                <w:rFonts w:ascii="Times New Roman" w:hAnsi="Times New Roman"/>
              </w:rPr>
            </w:pPr>
            <w:r>
              <w:rPr>
                <w:rFonts w:ascii="Times New Roman" w:hAnsi="Times New Roman"/>
              </w:rPr>
              <w:t>[8]</w:t>
            </w:r>
          </w:p>
        </w:tc>
        <w:tc>
          <w:tcPr>
            <w:tcW w:w="635" w:type="dxa"/>
          </w:tcPr>
          <w:p w14:paraId="721839BE"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2</w:t>
            </w:r>
            <w:r>
              <w:rPr>
                <w:rFonts w:ascii="Times New Roman" w:eastAsiaTheme="minorEastAsia" w:hAnsi="Times New Roman"/>
                <w:lang w:eastAsia="zh-CN"/>
              </w:rPr>
              <w:t>.33</w:t>
            </w:r>
          </w:p>
          <w:p w14:paraId="266C1B32"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SRQ:1.84</w:t>
            </w:r>
          </w:p>
        </w:tc>
        <w:tc>
          <w:tcPr>
            <w:tcW w:w="641" w:type="dxa"/>
          </w:tcPr>
          <w:p w14:paraId="1C5C19AB" w14:textId="77777777" w:rsidR="00914E52" w:rsidRPr="00A02B4D" w:rsidRDefault="00914E52" w:rsidP="006A1F23">
            <w:pPr>
              <w:rPr>
                <w:rFonts w:ascii="Times New Roman" w:hAnsi="Times New Roman"/>
              </w:rPr>
            </w:pPr>
            <w:r w:rsidRPr="00A02B4D">
              <w:rPr>
                <w:rFonts w:ascii="Times New Roman" w:hAnsi="Times New Roman"/>
              </w:rPr>
              <w:t>NA</w:t>
            </w:r>
          </w:p>
        </w:tc>
        <w:tc>
          <w:tcPr>
            <w:tcW w:w="567" w:type="dxa"/>
          </w:tcPr>
          <w:p w14:paraId="14517A0F" w14:textId="77777777" w:rsidR="00914E52" w:rsidRPr="00A02B4D" w:rsidRDefault="00914E52" w:rsidP="006A1F23">
            <w:pPr>
              <w:rPr>
                <w:rFonts w:ascii="Times New Roman" w:hAnsi="Times New Roman"/>
              </w:rPr>
            </w:pPr>
            <w:r w:rsidRPr="00A02B4D">
              <w:rPr>
                <w:rFonts w:ascii="Times New Roman" w:hAnsi="Times New Roman"/>
              </w:rPr>
              <w:t>NA</w:t>
            </w:r>
          </w:p>
        </w:tc>
        <w:tc>
          <w:tcPr>
            <w:tcW w:w="992" w:type="dxa"/>
          </w:tcPr>
          <w:p w14:paraId="14C44920"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709" w:type="dxa"/>
          </w:tcPr>
          <w:p w14:paraId="49360287"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2</w:t>
            </w:r>
            <w:r>
              <w:rPr>
                <w:rFonts w:ascii="Times New Roman" w:eastAsiaTheme="minorEastAsia" w:hAnsi="Times New Roman"/>
                <w:lang w:eastAsia="zh-CN"/>
              </w:rPr>
              <w:t>.01</w:t>
            </w:r>
          </w:p>
          <w:p w14:paraId="380BCDD5"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SRQ:1.87</w:t>
            </w:r>
          </w:p>
        </w:tc>
        <w:tc>
          <w:tcPr>
            <w:tcW w:w="567" w:type="dxa"/>
          </w:tcPr>
          <w:p w14:paraId="37E44796" w14:textId="77777777" w:rsidR="00914E52" w:rsidRPr="00A02B4D" w:rsidRDefault="00914E52" w:rsidP="006A1F23">
            <w:pPr>
              <w:rPr>
                <w:rFonts w:ascii="Times New Roman" w:hAnsi="Times New Roman"/>
              </w:rPr>
            </w:pPr>
            <w:r w:rsidRPr="00A02B4D">
              <w:rPr>
                <w:rFonts w:ascii="Times New Roman" w:hAnsi="Times New Roman"/>
              </w:rPr>
              <w:t>NA</w:t>
            </w:r>
          </w:p>
        </w:tc>
        <w:tc>
          <w:tcPr>
            <w:tcW w:w="567" w:type="dxa"/>
          </w:tcPr>
          <w:p w14:paraId="4B9B0BD9" w14:textId="77777777" w:rsidR="00914E52" w:rsidRPr="00A02B4D" w:rsidRDefault="00914E52" w:rsidP="006A1F23">
            <w:pPr>
              <w:rPr>
                <w:rFonts w:ascii="Times New Roman" w:hAnsi="Times New Roman"/>
              </w:rPr>
            </w:pPr>
            <w:r w:rsidRPr="00A02B4D">
              <w:rPr>
                <w:rFonts w:ascii="Times New Roman" w:hAnsi="Times New Roman"/>
              </w:rPr>
              <w:t>NA</w:t>
            </w:r>
          </w:p>
        </w:tc>
        <w:tc>
          <w:tcPr>
            <w:tcW w:w="992" w:type="dxa"/>
          </w:tcPr>
          <w:p w14:paraId="1622732E"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2</w:t>
            </w:r>
          </w:p>
        </w:tc>
        <w:tc>
          <w:tcPr>
            <w:tcW w:w="1134" w:type="dxa"/>
          </w:tcPr>
          <w:p w14:paraId="42A95C0A"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lang w:eastAsia="zh-CN"/>
              </w:rPr>
              <w:t>RSRP:</w:t>
            </w:r>
            <w:r>
              <w:rPr>
                <w:rFonts w:ascii="Times New Roman" w:eastAsiaTheme="minorEastAsia" w:hAnsi="Times New Roman" w:hint="eastAsia"/>
                <w:lang w:eastAsia="zh-CN"/>
              </w:rPr>
              <w:t>2</w:t>
            </w:r>
            <w:r>
              <w:rPr>
                <w:rFonts w:ascii="Times New Roman" w:eastAsiaTheme="minorEastAsia" w:hAnsi="Times New Roman"/>
                <w:lang w:eastAsia="zh-CN"/>
              </w:rPr>
              <w:t>.13</w:t>
            </w:r>
          </w:p>
          <w:p w14:paraId="763CCB8A" w14:textId="77777777" w:rsidR="00914E52"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SRQ:2.01</w:t>
            </w:r>
          </w:p>
          <w:p w14:paraId="15595A28" w14:textId="77777777" w:rsidR="00914E52" w:rsidRPr="00125CBC" w:rsidRDefault="00914E52" w:rsidP="006A1F23">
            <w:pPr>
              <w:rPr>
                <w:rFonts w:ascii="Times New Roman" w:eastAsiaTheme="minorEastAsia" w:hAnsi="Times New Roman"/>
                <w:lang w:eastAsia="zh-CN"/>
              </w:rPr>
            </w:pPr>
          </w:p>
        </w:tc>
        <w:tc>
          <w:tcPr>
            <w:tcW w:w="566" w:type="dxa"/>
          </w:tcPr>
          <w:p w14:paraId="1FE46F19" w14:textId="77777777" w:rsidR="00914E52" w:rsidRPr="00A02B4D" w:rsidRDefault="00914E52" w:rsidP="006A1F23">
            <w:pPr>
              <w:rPr>
                <w:rFonts w:ascii="Times New Roman" w:hAnsi="Times New Roman"/>
              </w:rPr>
            </w:pPr>
            <w:r w:rsidRPr="00A02B4D">
              <w:rPr>
                <w:rFonts w:ascii="Times New Roman" w:hAnsi="Times New Roman"/>
              </w:rPr>
              <w:t>NA</w:t>
            </w:r>
          </w:p>
        </w:tc>
        <w:tc>
          <w:tcPr>
            <w:tcW w:w="710" w:type="dxa"/>
          </w:tcPr>
          <w:p w14:paraId="1986DF43" w14:textId="77777777" w:rsidR="00914E52" w:rsidRPr="00A02B4D" w:rsidRDefault="00914E52" w:rsidP="006A1F23">
            <w:pPr>
              <w:rPr>
                <w:rFonts w:ascii="Times New Roman" w:hAnsi="Times New Roman"/>
              </w:rPr>
            </w:pPr>
            <w:r w:rsidRPr="00A02B4D">
              <w:rPr>
                <w:rFonts w:ascii="Times New Roman" w:hAnsi="Times New Roman"/>
              </w:rPr>
              <w:t>NA</w:t>
            </w:r>
          </w:p>
        </w:tc>
        <w:tc>
          <w:tcPr>
            <w:tcW w:w="990" w:type="dxa"/>
          </w:tcPr>
          <w:p w14:paraId="662FC443" w14:textId="77777777" w:rsidR="00914E52" w:rsidRPr="00125CBC" w:rsidRDefault="00914E52" w:rsidP="006A1F23">
            <w:pPr>
              <w:rPr>
                <w:rFonts w:ascii="Times New Roman" w:eastAsiaTheme="minorEastAsia" w:hAnsi="Times New Roman"/>
                <w:lang w:eastAsia="zh-CN"/>
              </w:rPr>
            </w:pPr>
            <w:r>
              <w:rPr>
                <w:rFonts w:ascii="Times New Roman" w:eastAsiaTheme="minorEastAsia" w:hAnsi="Times New Roman" w:hint="eastAsia"/>
                <w:lang w:eastAsia="zh-CN"/>
              </w:rPr>
              <w:t>2</w:t>
            </w:r>
          </w:p>
        </w:tc>
      </w:tr>
    </w:tbl>
    <w:p w14:paraId="46E5C554" w14:textId="77777777" w:rsidR="00447F80" w:rsidRDefault="00447F80" w:rsidP="00A8622F">
      <w:pPr>
        <w:rPr>
          <w:rFonts w:ascii="Times New Roman" w:eastAsiaTheme="minorEastAsia" w:hAnsi="Times New Roman"/>
          <w:lang w:eastAsia="zh-CN"/>
        </w:rPr>
      </w:pPr>
    </w:p>
    <w:p w14:paraId="5EAAAB5A" w14:textId="0589FED1" w:rsidR="00A8622F" w:rsidRDefault="00914E52" w:rsidP="00A8622F">
      <w:pPr>
        <w:rPr>
          <w:rFonts w:ascii="Times New Roman" w:eastAsiaTheme="minorEastAsia" w:hAnsi="Times New Roman"/>
          <w:lang w:eastAsia="zh-CN"/>
        </w:rPr>
      </w:pPr>
      <w:r w:rsidRPr="0020186A">
        <w:rPr>
          <w:rFonts w:ascii="Times New Roman" w:eastAsiaTheme="minorEastAsia" w:hAnsi="Times New Roman"/>
          <w:lang w:eastAsia="zh-CN"/>
        </w:rPr>
        <w:t xml:space="preserve">Based on the </w:t>
      </w:r>
      <w:r w:rsidR="008C0202">
        <w:rPr>
          <w:rFonts w:ascii="Times New Roman" w:eastAsiaTheme="minorEastAsia" w:hAnsi="Times New Roman" w:hint="eastAsia"/>
          <w:lang w:eastAsia="zh-CN"/>
        </w:rPr>
        <w:t>collection of companies</w:t>
      </w:r>
      <w:r w:rsidR="008C0202">
        <w:rPr>
          <w:rFonts w:ascii="Times New Roman" w:eastAsiaTheme="minorEastAsia" w:hAnsi="Times New Roman"/>
          <w:lang w:eastAsia="zh-CN"/>
        </w:rPr>
        <w:t>’</w:t>
      </w:r>
      <w:r w:rsidR="008C0202">
        <w:rPr>
          <w:rFonts w:ascii="Times New Roman" w:eastAsiaTheme="minorEastAsia" w:hAnsi="Times New Roman" w:hint="eastAsia"/>
          <w:lang w:eastAsia="zh-CN"/>
        </w:rPr>
        <w:t xml:space="preserve"> results for sync accuracy and RRM measurement accuracy</w:t>
      </w:r>
      <w:r w:rsidRPr="0020186A">
        <w:rPr>
          <w:rFonts w:ascii="Times New Roman" w:eastAsiaTheme="minorEastAsia" w:hAnsi="Times New Roman"/>
          <w:lang w:eastAsia="zh-CN"/>
        </w:rPr>
        <w:t xml:space="preserve"> above, FL observes the following</w:t>
      </w:r>
      <w:r w:rsidR="004652C8">
        <w:rPr>
          <w:rFonts w:ascii="Times New Roman" w:eastAsiaTheme="minorEastAsia" w:hAnsi="Times New Roman" w:hint="eastAsia"/>
          <w:lang w:eastAsia="zh-CN"/>
        </w:rPr>
        <w:t xml:space="preserve"> trend</w:t>
      </w:r>
      <w:r w:rsidRPr="0020186A">
        <w:rPr>
          <w:rFonts w:ascii="Times New Roman" w:eastAsiaTheme="minorEastAsia" w:hAnsi="Times New Roman"/>
          <w:lang w:eastAsia="zh-CN"/>
        </w:rPr>
        <w:t>:</w:t>
      </w:r>
    </w:p>
    <w:p w14:paraId="5FF0E75A" w14:textId="66AD3C25" w:rsidR="00914E52" w:rsidRPr="00666263" w:rsidRDefault="00914E52" w:rsidP="00666263">
      <w:pPr>
        <w:pStyle w:val="a1"/>
        <w:rPr>
          <w:rFonts w:eastAsiaTheme="minorEastAsia"/>
        </w:rPr>
      </w:pPr>
      <w:r w:rsidRPr="00666263">
        <w:t>For SNR=-3dB, TDL-C channel</w:t>
      </w:r>
      <w:r w:rsidRPr="00666263">
        <w:rPr>
          <w:rFonts w:hint="eastAsia"/>
        </w:rPr>
        <w:t xml:space="preserve"> and AWGN channel</w:t>
      </w:r>
      <w:r w:rsidRPr="00666263">
        <w:t>, timing estimation error smaller than T us for P=90 % of the time:</w:t>
      </w:r>
    </w:p>
    <w:p w14:paraId="37E84189" w14:textId="0B43BAA1" w:rsidR="00914E52" w:rsidRPr="00A02B4D" w:rsidRDefault="00914E52" w:rsidP="00914E52">
      <w:pPr>
        <w:numPr>
          <w:ilvl w:val="0"/>
          <w:numId w:val="21"/>
        </w:numPr>
        <w:ind w:left="720"/>
        <w:jc w:val="both"/>
        <w:rPr>
          <w:rFonts w:ascii="Times New Roman" w:hAnsi="Times New Roman"/>
          <w:lang w:eastAsia="zh-CN"/>
        </w:rPr>
      </w:pPr>
      <w:r w:rsidRPr="00A02B4D">
        <w:rPr>
          <w:rFonts w:ascii="Times New Roman" w:hAnsi="Times New Roman"/>
          <w:lang w:eastAsia="zh-CN"/>
        </w:rPr>
        <w:t xml:space="preserve">for </w:t>
      </w:r>
      <w:bookmarkStart w:id="30" w:name="_Hlk179307659"/>
      <w:r w:rsidRPr="00A02B4D">
        <w:rPr>
          <w:rFonts w:ascii="Times New Roman" w:hAnsi="Times New Roman"/>
          <w:lang w:eastAsia="zh-CN"/>
        </w:rPr>
        <w:t>OOK-1 or OOK-4 with M=1</w:t>
      </w:r>
      <w:bookmarkEnd w:id="30"/>
      <w:r w:rsidRPr="00A02B4D">
        <w:rPr>
          <w:rFonts w:ascii="Times New Roman" w:hAnsi="Times New Roman"/>
          <w:lang w:eastAsia="zh-CN"/>
        </w:rPr>
        <w:t>,</w:t>
      </w:r>
      <w:r w:rsidRPr="00A02B4D">
        <w:rPr>
          <w:rFonts w:ascii="Times New Roman" w:hAnsi="Times New Roman" w:hint="eastAsia"/>
          <w:lang w:eastAsia="zh-CN"/>
        </w:rPr>
        <w:t xml:space="preserve"> </w:t>
      </w:r>
      <w:r w:rsidRPr="00A02B4D">
        <w:rPr>
          <w:rFonts w:ascii="Times New Roman" w:hAnsi="Times New Roman"/>
          <w:lang w:eastAsia="zh-CN"/>
        </w:rPr>
        <w:t xml:space="preserve">up to 8 symbols are required to achieve T=5us, </w:t>
      </w:r>
      <w:r w:rsidRPr="00A02B4D">
        <w:rPr>
          <w:rFonts w:ascii="Times New Roman" w:hAnsi="Times New Roman" w:hint="eastAsia"/>
          <w:lang w:eastAsia="zh-CN"/>
        </w:rPr>
        <w:t>and</w:t>
      </w:r>
      <w:r w:rsidR="00447F80">
        <w:rPr>
          <w:rFonts w:ascii="Times New Roman" w:eastAsiaTheme="minorEastAsia" w:hAnsi="Times New Roman" w:hint="eastAsia"/>
          <w:lang w:eastAsia="zh-CN"/>
        </w:rPr>
        <w:t xml:space="preserve"> up to </w:t>
      </w:r>
      <w:r w:rsidR="00447F80" w:rsidRPr="00447F80">
        <w:rPr>
          <w:rFonts w:ascii="Times New Roman" w:hAnsi="Times New Roman"/>
          <w:lang w:eastAsia="zh-CN"/>
        </w:rPr>
        <w:t>32 symbols are required to achieve T=2us</w:t>
      </w:r>
      <w:r w:rsidRPr="00A02B4D">
        <w:rPr>
          <w:rFonts w:ascii="Times New Roman" w:hAnsi="Times New Roman"/>
          <w:lang w:eastAsia="zh-CN"/>
        </w:rPr>
        <w:t>.</w:t>
      </w:r>
    </w:p>
    <w:p w14:paraId="6426F671" w14:textId="77777777" w:rsidR="00914E52" w:rsidRPr="00A02B4D" w:rsidRDefault="00914E52" w:rsidP="00914E52">
      <w:pPr>
        <w:numPr>
          <w:ilvl w:val="0"/>
          <w:numId w:val="21"/>
        </w:numPr>
        <w:ind w:left="720"/>
        <w:jc w:val="both"/>
        <w:rPr>
          <w:rFonts w:ascii="Times New Roman" w:hAnsi="Times New Roman"/>
          <w:lang w:eastAsia="zh-CN"/>
        </w:rPr>
      </w:pPr>
      <w:r w:rsidRPr="00A02B4D">
        <w:rPr>
          <w:rFonts w:ascii="Times New Roman" w:hAnsi="Times New Roman"/>
          <w:lang w:eastAsia="zh-CN"/>
        </w:rPr>
        <w:t xml:space="preserve">for OOK-4 with M=2, </w:t>
      </w:r>
      <w:r w:rsidRPr="00A02B4D">
        <w:rPr>
          <w:rFonts w:ascii="Times New Roman" w:hAnsi="Times New Roman" w:hint="eastAsia"/>
          <w:lang w:eastAsia="zh-CN"/>
        </w:rPr>
        <w:t xml:space="preserve">up to </w:t>
      </w:r>
      <w:r w:rsidRPr="00A02B4D">
        <w:rPr>
          <w:rFonts w:ascii="Times New Roman" w:hAnsi="Times New Roman"/>
          <w:lang w:eastAsia="zh-CN"/>
        </w:rPr>
        <w:t>8 symbols are required to achieve T=2us, and up to 16 symbols are required to achieve T=1us</w:t>
      </w:r>
    </w:p>
    <w:p w14:paraId="45C92671" w14:textId="77777777" w:rsidR="00914E52" w:rsidRPr="00A02B4D" w:rsidRDefault="00914E52" w:rsidP="00914E52">
      <w:pPr>
        <w:numPr>
          <w:ilvl w:val="0"/>
          <w:numId w:val="21"/>
        </w:numPr>
        <w:ind w:left="720"/>
        <w:jc w:val="both"/>
        <w:rPr>
          <w:rFonts w:ascii="Times New Roman" w:hAnsi="Times New Roman"/>
          <w:lang w:eastAsia="zh-CN"/>
        </w:rPr>
      </w:pPr>
      <w:r w:rsidRPr="00A02B4D">
        <w:rPr>
          <w:rFonts w:ascii="Times New Roman" w:hAnsi="Times New Roman"/>
          <w:lang w:eastAsia="zh-CN"/>
        </w:rPr>
        <w:t>for OOK-4 with M=4, up to 8 symbols are required to achieve T=1us, and up to 16 symbols are required to achieve T=0.5us</w:t>
      </w:r>
    </w:p>
    <w:p w14:paraId="3AFE0304" w14:textId="7A3ED2C5" w:rsidR="0020186A" w:rsidRPr="0029588B" w:rsidRDefault="00914E52" w:rsidP="00666263">
      <w:pPr>
        <w:pStyle w:val="a1"/>
      </w:pPr>
      <w:r w:rsidRPr="0029588B">
        <w:rPr>
          <w:rFonts w:hint="eastAsia"/>
        </w:rPr>
        <w:t xml:space="preserve">At </w:t>
      </w:r>
      <w:r w:rsidR="0029588B">
        <w:rPr>
          <w:rFonts w:hint="eastAsia"/>
        </w:rPr>
        <w:t xml:space="preserve">the </w:t>
      </w:r>
      <w:r w:rsidRPr="0029588B">
        <w:rPr>
          <w:rFonts w:hint="eastAsia"/>
        </w:rPr>
        <w:t xml:space="preserve">same SNR, the number of OFDM symbols </w:t>
      </w:r>
      <w:r w:rsidRPr="0029588B">
        <w:t>required</w:t>
      </w:r>
      <w:r w:rsidRPr="0029588B">
        <w:rPr>
          <w:rFonts w:hint="eastAsia"/>
        </w:rPr>
        <w:t xml:space="preserve"> to achieve RRM measurement accuracy</w:t>
      </w:r>
      <w:r w:rsidR="0029588B">
        <w:rPr>
          <w:rFonts w:hint="eastAsia"/>
        </w:rPr>
        <w:t xml:space="preserve"> (RSRP and/or RSRQ)</w:t>
      </w:r>
      <w:r w:rsidRPr="0029588B">
        <w:rPr>
          <w:rFonts w:hint="eastAsia"/>
        </w:rPr>
        <w:t xml:space="preserve"> is smaller than that </w:t>
      </w:r>
      <w:r w:rsidRPr="0029588B">
        <w:t>required</w:t>
      </w:r>
      <w:r w:rsidRPr="0029588B">
        <w:rPr>
          <w:rFonts w:hint="eastAsia"/>
        </w:rPr>
        <w:t xml:space="preserve"> to achieve sync accuracy</w:t>
      </w:r>
      <w:r w:rsidR="0020186A" w:rsidRPr="0029588B">
        <w:rPr>
          <w:rFonts w:hint="eastAsia"/>
        </w:rPr>
        <w:t xml:space="preserve">. </w:t>
      </w:r>
    </w:p>
    <w:p w14:paraId="64C027D4" w14:textId="21B3B50A" w:rsidR="00920A44" w:rsidRDefault="0029588B" w:rsidP="0029588B">
      <w:pPr>
        <w:jc w:val="both"/>
        <w:rPr>
          <w:rFonts w:ascii="Times New Roman" w:eastAsia="宋体" w:hAnsi="Times New Roman"/>
          <w:lang w:eastAsia="zh-CN"/>
        </w:rPr>
      </w:pPr>
      <w:r>
        <w:rPr>
          <w:rFonts w:ascii="Times New Roman" w:eastAsia="宋体" w:hAnsi="Times New Roman" w:hint="eastAsia"/>
          <w:lang w:eastAsia="zh-CN"/>
        </w:rPr>
        <w:t>Subsequently</w:t>
      </w:r>
      <w:r w:rsidR="0020186A">
        <w:rPr>
          <w:rFonts w:ascii="Times New Roman" w:eastAsia="宋体" w:hAnsi="Times New Roman" w:hint="eastAsia"/>
          <w:lang w:eastAsia="zh-CN"/>
        </w:rPr>
        <w:t xml:space="preserve">, it is understood that the LP-SS length is </w:t>
      </w:r>
      <w:r w:rsidR="0020186A">
        <w:rPr>
          <w:rFonts w:ascii="Times New Roman" w:eastAsia="宋体" w:hAnsi="Times New Roman"/>
          <w:lang w:eastAsia="zh-CN"/>
        </w:rPr>
        <w:t>dominant by</w:t>
      </w:r>
      <w:r w:rsidR="0020186A">
        <w:rPr>
          <w:rFonts w:ascii="Times New Roman" w:eastAsia="宋体" w:hAnsi="Times New Roman" w:hint="eastAsia"/>
          <w:lang w:eastAsia="zh-CN"/>
        </w:rPr>
        <w:t xml:space="preserve"> sync accuracy</w:t>
      </w:r>
      <w:r w:rsidR="004652C8">
        <w:rPr>
          <w:rFonts w:ascii="Times New Roman" w:eastAsia="宋体" w:hAnsi="Times New Roman" w:hint="eastAsia"/>
          <w:lang w:eastAsia="zh-CN"/>
        </w:rPr>
        <w:t xml:space="preserve"> requirement</w:t>
      </w:r>
      <w:r w:rsidR="0020186A">
        <w:rPr>
          <w:rFonts w:ascii="Times New Roman" w:eastAsia="宋体" w:hAnsi="Times New Roman" w:hint="eastAsia"/>
          <w:lang w:eastAsia="zh-CN"/>
        </w:rPr>
        <w:t xml:space="preserve">. </w:t>
      </w:r>
      <w:r w:rsidR="0020186A" w:rsidRPr="0020186A">
        <w:rPr>
          <w:rFonts w:ascii="Times New Roman" w:eastAsia="宋体" w:hAnsi="Times New Roman" w:hint="eastAsia"/>
          <w:lang w:eastAsia="zh-CN"/>
        </w:rPr>
        <w:t xml:space="preserve">Considering </w:t>
      </w:r>
      <w:r w:rsidR="0020186A">
        <w:rPr>
          <w:rFonts w:ascii="Times New Roman" w:eastAsia="宋体" w:hAnsi="Times New Roman" w:hint="eastAsia"/>
          <w:lang w:eastAsia="zh-CN"/>
        </w:rPr>
        <w:t>8 symbols correspond to 8-length</w:t>
      </w:r>
      <w:r w:rsidR="007F5B07">
        <w:rPr>
          <w:rFonts w:ascii="Times New Roman" w:eastAsia="宋体" w:hAnsi="Times New Roman" w:hint="eastAsia"/>
          <w:lang w:eastAsia="zh-CN"/>
        </w:rPr>
        <w:t>, 16-length, and 32-length</w:t>
      </w:r>
      <w:r w:rsidR="0020186A">
        <w:rPr>
          <w:rFonts w:ascii="Times New Roman" w:eastAsia="宋体" w:hAnsi="Times New Roman" w:hint="eastAsia"/>
          <w:lang w:eastAsia="zh-CN"/>
        </w:rPr>
        <w:t xml:space="preserve"> LP-SS sequence for </w:t>
      </w:r>
      <w:r w:rsidR="0020186A" w:rsidRPr="0020186A">
        <w:rPr>
          <w:rFonts w:ascii="Times New Roman" w:eastAsia="宋体" w:hAnsi="Times New Roman"/>
          <w:lang w:eastAsia="zh-CN"/>
        </w:rPr>
        <w:t>OOK-1 or OOK-4 with M=1</w:t>
      </w:r>
      <w:r w:rsidR="007F5B07">
        <w:rPr>
          <w:rFonts w:ascii="Times New Roman" w:eastAsia="宋体" w:hAnsi="Times New Roman" w:hint="eastAsia"/>
          <w:lang w:eastAsia="zh-CN"/>
        </w:rPr>
        <w:t xml:space="preserve">, </w:t>
      </w:r>
      <w:r w:rsidR="007F5B07" w:rsidRPr="007F5B07">
        <w:rPr>
          <w:rFonts w:ascii="Times New Roman" w:eastAsia="宋体" w:hAnsi="Times New Roman"/>
          <w:lang w:eastAsia="zh-CN"/>
        </w:rPr>
        <w:t>OOK-4 with M=2</w:t>
      </w:r>
      <w:r w:rsidR="007F5B07">
        <w:rPr>
          <w:rFonts w:ascii="Times New Roman" w:eastAsia="宋体" w:hAnsi="Times New Roman" w:hint="eastAsia"/>
          <w:lang w:eastAsia="zh-CN"/>
        </w:rPr>
        <w:t xml:space="preserve">, and </w:t>
      </w:r>
      <w:r w:rsidR="007F5B07" w:rsidRPr="007F5B07">
        <w:rPr>
          <w:rFonts w:ascii="Times New Roman" w:eastAsia="宋体" w:hAnsi="Times New Roman"/>
          <w:lang w:eastAsia="zh-CN"/>
        </w:rPr>
        <w:t>OOK-4 with M=4</w:t>
      </w:r>
      <w:r w:rsidR="007F5B07">
        <w:rPr>
          <w:rFonts w:ascii="Times New Roman" w:eastAsia="宋体" w:hAnsi="Times New Roman" w:hint="eastAsia"/>
          <w:lang w:eastAsia="zh-CN"/>
        </w:rPr>
        <w:t xml:space="preserve">, as well as 16 symbols correspond to 32-length, and 64-length LP-SS sequence for </w:t>
      </w:r>
      <w:r w:rsidR="007F5B07" w:rsidRPr="007F5B07">
        <w:rPr>
          <w:rFonts w:ascii="Times New Roman" w:eastAsia="宋体" w:hAnsi="Times New Roman"/>
          <w:lang w:eastAsia="zh-CN"/>
        </w:rPr>
        <w:t>OOK-4 with M=2</w:t>
      </w:r>
      <w:r w:rsidR="007F5B07">
        <w:rPr>
          <w:rFonts w:ascii="Times New Roman" w:eastAsia="宋体" w:hAnsi="Times New Roman" w:hint="eastAsia"/>
          <w:lang w:eastAsia="zh-CN"/>
        </w:rPr>
        <w:t xml:space="preserve">, and </w:t>
      </w:r>
      <w:r w:rsidR="007F5B07" w:rsidRPr="007F5B07">
        <w:rPr>
          <w:rFonts w:ascii="Times New Roman" w:eastAsia="宋体" w:hAnsi="Times New Roman"/>
          <w:lang w:eastAsia="zh-CN"/>
        </w:rPr>
        <w:t>OOK-4 with M=4</w:t>
      </w:r>
      <w:r w:rsidR="007F5B07">
        <w:rPr>
          <w:rFonts w:ascii="Times New Roman" w:eastAsia="宋体" w:hAnsi="Times New Roman" w:hint="eastAsia"/>
          <w:lang w:eastAsia="zh-CN"/>
        </w:rPr>
        <w:t xml:space="preserve">, </w:t>
      </w:r>
      <w:r w:rsidR="00BE34CB">
        <w:rPr>
          <w:rFonts w:ascii="Times New Roman" w:eastAsia="宋体" w:hAnsi="Times New Roman" w:hint="eastAsia"/>
          <w:lang w:eastAsia="zh-CN"/>
        </w:rPr>
        <w:t xml:space="preserve">and the given length LP-SS sequence can be applied to </w:t>
      </w:r>
      <w:r w:rsidR="00BE34CB">
        <w:rPr>
          <w:rFonts w:ascii="Times New Roman" w:eastAsia="宋体" w:hAnsi="Times New Roman"/>
          <w:lang w:eastAsia="zh-CN"/>
        </w:rPr>
        <w:t>different</w:t>
      </w:r>
      <w:r w:rsidR="00BE34CB">
        <w:rPr>
          <w:rFonts w:ascii="Times New Roman" w:eastAsia="宋体" w:hAnsi="Times New Roman" w:hint="eastAsia"/>
          <w:lang w:eastAsia="zh-CN"/>
        </w:rPr>
        <w:t xml:space="preserve"> M values with different occupied OFDM symbols. T</w:t>
      </w:r>
      <w:r w:rsidR="007F5B07">
        <w:rPr>
          <w:rFonts w:ascii="Times New Roman" w:eastAsia="宋体" w:hAnsi="Times New Roman" w:hint="eastAsia"/>
          <w:lang w:eastAsia="zh-CN"/>
        </w:rPr>
        <w:t>o facilitate LP-SS binary sequence selection, FL suggests the following.</w:t>
      </w:r>
      <w:r w:rsidR="00BE34CB">
        <w:rPr>
          <w:rFonts w:ascii="Times New Roman" w:eastAsia="宋体" w:hAnsi="Times New Roman" w:hint="eastAsia"/>
          <w:lang w:eastAsia="zh-CN"/>
        </w:rPr>
        <w:t>:</w:t>
      </w:r>
    </w:p>
    <w:p w14:paraId="47479DE7" w14:textId="599FE6F1" w:rsidR="00BE34CB" w:rsidRPr="005724D3" w:rsidRDefault="00BE34CB" w:rsidP="00BE34CB">
      <w:pPr>
        <w:rPr>
          <w:rFonts w:ascii="Times New Roman" w:hAnsi="Times New Roman"/>
          <w:lang w:eastAsia="x-none"/>
        </w:rPr>
      </w:pPr>
    </w:p>
    <w:p w14:paraId="6021D354" w14:textId="1EA31003" w:rsidR="00BE34CB" w:rsidRPr="0020186A" w:rsidRDefault="00653D83" w:rsidP="00BE34CB">
      <w:pPr>
        <w:keepNext/>
        <w:tabs>
          <w:tab w:val="left" w:pos="-5500"/>
        </w:tabs>
        <w:spacing w:before="240" w:after="60"/>
        <w:outlineLvl w:val="3"/>
        <w:rPr>
          <w:rFonts w:ascii="Times New Roman" w:eastAsia="宋体" w:hAnsi="Times New Roman"/>
          <w:lang w:eastAsia="zh-CN"/>
        </w:rPr>
      </w:pPr>
      <w:bookmarkStart w:id="31" w:name="_Hlk179315728"/>
      <w:r w:rsidRPr="0029588B">
        <w:rPr>
          <w:rFonts w:ascii="Times New Roman" w:eastAsia="MS Mincho" w:hAnsi="Times New Roman"/>
          <w:b/>
          <w:bCs/>
          <w:szCs w:val="20"/>
          <w:highlight w:val="yellow"/>
        </w:rPr>
        <w:t>[H][FL</w:t>
      </w:r>
      <w:r w:rsidRPr="0029588B">
        <w:rPr>
          <w:rFonts w:ascii="Times New Roman" w:eastAsia="MS Mincho" w:hAnsi="Times New Roman" w:hint="eastAsia"/>
          <w:b/>
          <w:bCs/>
          <w:szCs w:val="20"/>
          <w:highlight w:val="yellow"/>
        </w:rPr>
        <w:t>1</w:t>
      </w:r>
      <w:r w:rsidRPr="0029588B">
        <w:rPr>
          <w:rFonts w:ascii="Times New Roman" w:eastAsia="MS Mincho" w:hAnsi="Times New Roman"/>
          <w:b/>
          <w:bCs/>
          <w:szCs w:val="20"/>
          <w:highlight w:val="yellow"/>
        </w:rPr>
        <w:t>]</w:t>
      </w:r>
      <w:r w:rsidRPr="00653D83">
        <w:rPr>
          <w:rFonts w:ascii="Times New Roman" w:eastAsia="MS Mincho" w:hAnsi="Times New Roman"/>
          <w:b/>
          <w:bCs/>
          <w:szCs w:val="20"/>
        </w:rPr>
        <w:t xml:space="preserve"> Proposal 4.1-</w:t>
      </w:r>
      <w:r w:rsidR="00BE34CB">
        <w:rPr>
          <w:rFonts w:ascii="Times New Roman" w:eastAsia="宋体" w:hAnsi="Times New Roman" w:hint="eastAsia"/>
          <w:b/>
          <w:bCs/>
          <w:lang w:eastAsia="zh-CN"/>
        </w:rPr>
        <w:t xml:space="preserve"> x</w:t>
      </w:r>
      <w:r w:rsidR="00BE34CB" w:rsidRPr="00BE34CB">
        <w:rPr>
          <w:rFonts w:ascii="Times New Roman" w:eastAsia="宋体" w:hAnsi="Times New Roman"/>
          <w:b/>
          <w:bCs/>
          <w:lang w:eastAsia="zh-CN"/>
        </w:rPr>
        <w:t>:</w:t>
      </w:r>
      <w:r w:rsidR="00BE34CB" w:rsidRPr="00BE34CB">
        <w:rPr>
          <w:rFonts w:ascii="Times New Roman" w:eastAsia="宋体" w:hAnsi="Times New Roman"/>
          <w:lang w:eastAsia="zh-CN"/>
        </w:rPr>
        <w:t xml:space="preserve"> To determine the binary sequences for LP-SS, </w:t>
      </w:r>
      <w:r w:rsidR="00BE34CB">
        <w:rPr>
          <w:rFonts w:ascii="Times New Roman" w:eastAsia="宋体" w:hAnsi="Times New Roman" w:hint="eastAsia"/>
          <w:lang w:eastAsia="zh-CN"/>
        </w:rPr>
        <w:t>consider</w:t>
      </w:r>
      <w:r w:rsidR="00BE34CB" w:rsidRPr="00BE34CB">
        <w:rPr>
          <w:rFonts w:ascii="Times New Roman" w:eastAsia="宋体" w:hAnsi="Times New Roman"/>
          <w:lang w:eastAsia="zh-CN"/>
        </w:rPr>
        <w:t xml:space="preserve"> the following</w:t>
      </w:r>
      <w:r w:rsidR="00BE34CB">
        <w:rPr>
          <w:rFonts w:ascii="Times New Roman" w:eastAsia="宋体" w:hAnsi="Times New Roman" w:hint="eastAsia"/>
          <w:lang w:eastAsia="zh-CN"/>
        </w:rPr>
        <w:t xml:space="preserve"> length L for LP-SS</w:t>
      </w:r>
      <w:r w:rsidR="00BE34CB" w:rsidRPr="00BE34CB">
        <w:rPr>
          <w:rFonts w:ascii="Times New Roman" w:eastAsia="宋体" w:hAnsi="Times New Roman"/>
          <w:lang w:eastAsia="zh-CN"/>
        </w:rPr>
        <w:t>:</w:t>
      </w:r>
    </w:p>
    <w:p w14:paraId="59EC2E00" w14:textId="7723AF0B" w:rsidR="00C64DAC" w:rsidRPr="00BE34CB" w:rsidRDefault="00BE34CB" w:rsidP="00BE34CB">
      <w:pPr>
        <w:numPr>
          <w:ilvl w:val="0"/>
          <w:numId w:val="21"/>
        </w:numPr>
        <w:ind w:left="720"/>
        <w:jc w:val="both"/>
        <w:rPr>
          <w:rFonts w:ascii="Times New Roman" w:eastAsia="微软雅黑" w:hAnsi="Times New Roman"/>
          <w:bCs/>
          <w:iCs/>
          <w:szCs w:val="20"/>
          <w:lang w:eastAsia="zh-CN"/>
        </w:rPr>
      </w:pPr>
      <w:r w:rsidRPr="00BE34CB">
        <w:rPr>
          <w:rFonts w:ascii="Times New Roman" w:eastAsia="微软雅黑" w:hAnsi="Times New Roman" w:hint="eastAsia"/>
          <w:bCs/>
          <w:iCs/>
          <w:szCs w:val="20"/>
          <w:lang w:eastAsia="zh-CN"/>
        </w:rPr>
        <w:t>L=8</w:t>
      </w:r>
      <w:r w:rsidR="00A8622F">
        <w:rPr>
          <w:rFonts w:ascii="Times New Roman" w:eastAsia="微软雅黑" w:hAnsi="Times New Roman" w:hint="eastAsia"/>
          <w:bCs/>
          <w:iCs/>
          <w:szCs w:val="20"/>
          <w:lang w:eastAsia="zh-CN"/>
        </w:rPr>
        <w:t xml:space="preserve"> </w:t>
      </w:r>
    </w:p>
    <w:p w14:paraId="0AE19A55" w14:textId="2EFF287E" w:rsidR="00BE34CB" w:rsidRPr="00BE34CB" w:rsidRDefault="00BE34CB" w:rsidP="00BE34CB">
      <w:pPr>
        <w:numPr>
          <w:ilvl w:val="0"/>
          <w:numId w:val="21"/>
        </w:numPr>
        <w:ind w:left="720"/>
        <w:jc w:val="both"/>
        <w:rPr>
          <w:rFonts w:ascii="Times New Roman" w:eastAsia="微软雅黑" w:hAnsi="Times New Roman"/>
          <w:bCs/>
          <w:iCs/>
          <w:szCs w:val="20"/>
          <w:lang w:eastAsia="zh-CN"/>
        </w:rPr>
      </w:pPr>
      <w:r w:rsidRPr="00BE34CB">
        <w:rPr>
          <w:rFonts w:ascii="Times New Roman" w:eastAsia="微软雅黑" w:hAnsi="Times New Roman" w:hint="eastAsia"/>
          <w:bCs/>
          <w:iCs/>
          <w:szCs w:val="20"/>
          <w:lang w:eastAsia="zh-CN"/>
        </w:rPr>
        <w:t>L=16</w:t>
      </w:r>
      <w:r w:rsidR="00A8622F">
        <w:rPr>
          <w:rFonts w:ascii="Times New Roman" w:eastAsia="微软雅黑" w:hAnsi="Times New Roman" w:hint="eastAsia"/>
          <w:bCs/>
          <w:iCs/>
          <w:szCs w:val="20"/>
          <w:lang w:eastAsia="zh-CN"/>
        </w:rPr>
        <w:t xml:space="preserve"> </w:t>
      </w:r>
    </w:p>
    <w:p w14:paraId="027628DE" w14:textId="0DC1280B" w:rsidR="00BE34CB" w:rsidRPr="00BE34CB" w:rsidRDefault="00BE34CB" w:rsidP="00BE34CB">
      <w:pPr>
        <w:numPr>
          <w:ilvl w:val="0"/>
          <w:numId w:val="21"/>
        </w:numPr>
        <w:ind w:left="720"/>
        <w:jc w:val="both"/>
        <w:rPr>
          <w:rFonts w:ascii="Times New Roman" w:eastAsia="微软雅黑" w:hAnsi="Times New Roman"/>
          <w:bCs/>
          <w:iCs/>
          <w:szCs w:val="20"/>
          <w:lang w:eastAsia="zh-CN"/>
        </w:rPr>
      </w:pPr>
      <w:r w:rsidRPr="00BE34CB">
        <w:rPr>
          <w:rFonts w:ascii="Times New Roman" w:eastAsia="微软雅黑" w:hAnsi="Times New Roman" w:hint="eastAsia"/>
          <w:bCs/>
          <w:iCs/>
          <w:szCs w:val="20"/>
          <w:lang w:eastAsia="zh-CN"/>
        </w:rPr>
        <w:t>L=32</w:t>
      </w:r>
      <w:r w:rsidR="00A8622F">
        <w:rPr>
          <w:rFonts w:ascii="Times New Roman" w:eastAsia="微软雅黑" w:hAnsi="Times New Roman" w:hint="eastAsia"/>
          <w:bCs/>
          <w:iCs/>
          <w:szCs w:val="20"/>
          <w:lang w:eastAsia="zh-CN"/>
        </w:rPr>
        <w:t xml:space="preserve"> </w:t>
      </w:r>
    </w:p>
    <w:p w14:paraId="539A48FB" w14:textId="2A7B4EB6" w:rsidR="00BE34CB" w:rsidRDefault="00BE34CB" w:rsidP="00BE34CB">
      <w:pPr>
        <w:numPr>
          <w:ilvl w:val="0"/>
          <w:numId w:val="21"/>
        </w:numPr>
        <w:ind w:left="720"/>
        <w:jc w:val="both"/>
        <w:rPr>
          <w:rFonts w:ascii="Times New Roman" w:eastAsia="微软雅黑" w:hAnsi="Times New Roman"/>
          <w:bCs/>
          <w:iCs/>
          <w:szCs w:val="20"/>
          <w:lang w:eastAsia="zh-CN"/>
        </w:rPr>
      </w:pPr>
      <w:r w:rsidRPr="00BE34CB">
        <w:rPr>
          <w:rFonts w:ascii="Times New Roman" w:eastAsia="微软雅黑" w:hAnsi="Times New Roman" w:hint="eastAsia"/>
          <w:bCs/>
          <w:iCs/>
          <w:szCs w:val="20"/>
          <w:lang w:eastAsia="zh-CN"/>
        </w:rPr>
        <w:t xml:space="preserve">FFS </w:t>
      </w:r>
      <w:r>
        <w:rPr>
          <w:rFonts w:ascii="Times New Roman" w:eastAsia="微软雅黑" w:hAnsi="Times New Roman" w:hint="eastAsia"/>
          <w:bCs/>
          <w:iCs/>
          <w:szCs w:val="20"/>
          <w:lang w:eastAsia="zh-CN"/>
        </w:rPr>
        <w:t>the L value(s) applied to OOK-1 and OOK-4 with M=1(if supported), 2, 4</w:t>
      </w:r>
    </w:p>
    <w:bookmarkEnd w:id="31"/>
    <w:p w14:paraId="1D6F4458" w14:textId="77777777" w:rsidR="000E4437" w:rsidRPr="00BE34CB" w:rsidRDefault="000E4437" w:rsidP="000E4437">
      <w:pPr>
        <w:ind w:left="720"/>
        <w:jc w:val="both"/>
        <w:rPr>
          <w:rFonts w:ascii="Times New Roman" w:eastAsia="微软雅黑" w:hAnsi="Times New Roman"/>
          <w:bCs/>
          <w:iCs/>
          <w:szCs w:val="20"/>
          <w:lang w:eastAsia="zh-CN"/>
        </w:rPr>
      </w:pPr>
    </w:p>
    <w:tbl>
      <w:tblPr>
        <w:tblStyle w:val="TableGrid19"/>
        <w:tblW w:w="9634" w:type="dxa"/>
        <w:tblLayout w:type="fixed"/>
        <w:tblLook w:val="04A0" w:firstRow="1" w:lastRow="0" w:firstColumn="1" w:lastColumn="0" w:noHBand="0" w:noVBand="1"/>
      </w:tblPr>
      <w:tblGrid>
        <w:gridCol w:w="1479"/>
        <w:gridCol w:w="1039"/>
        <w:gridCol w:w="7116"/>
      </w:tblGrid>
      <w:tr w:rsidR="000E4437" w14:paraId="7FF70787" w14:textId="77777777" w:rsidTr="006A1F23">
        <w:tc>
          <w:tcPr>
            <w:tcW w:w="1479" w:type="dxa"/>
            <w:shd w:val="clear" w:color="auto" w:fill="D9D9D9" w:themeFill="background1" w:themeFillShade="D9"/>
          </w:tcPr>
          <w:p w14:paraId="0BE0152F" w14:textId="77777777" w:rsidR="000E4437" w:rsidRDefault="000E4437" w:rsidP="006A1F23">
            <w:pPr>
              <w:rPr>
                <w:b/>
                <w:bCs/>
              </w:rPr>
            </w:pPr>
            <w:r>
              <w:rPr>
                <w:b/>
                <w:bCs/>
              </w:rPr>
              <w:t>Company</w:t>
            </w:r>
          </w:p>
        </w:tc>
        <w:tc>
          <w:tcPr>
            <w:tcW w:w="1039" w:type="dxa"/>
            <w:shd w:val="clear" w:color="auto" w:fill="D9D9D9" w:themeFill="background1" w:themeFillShade="D9"/>
          </w:tcPr>
          <w:p w14:paraId="2E9958BC" w14:textId="77777777" w:rsidR="000E4437" w:rsidRDefault="000E4437" w:rsidP="006A1F23">
            <w:pPr>
              <w:rPr>
                <w:b/>
                <w:bCs/>
              </w:rPr>
            </w:pPr>
            <w:r>
              <w:rPr>
                <w:b/>
                <w:bCs/>
              </w:rPr>
              <w:t>Y/N</w:t>
            </w:r>
          </w:p>
        </w:tc>
        <w:tc>
          <w:tcPr>
            <w:tcW w:w="7116" w:type="dxa"/>
            <w:shd w:val="clear" w:color="auto" w:fill="D9D9D9" w:themeFill="background1" w:themeFillShade="D9"/>
          </w:tcPr>
          <w:p w14:paraId="4BEDE1AA" w14:textId="77777777" w:rsidR="000E4437" w:rsidRDefault="000E4437" w:rsidP="006A1F23">
            <w:pPr>
              <w:rPr>
                <w:b/>
                <w:bCs/>
              </w:rPr>
            </w:pPr>
            <w:r>
              <w:rPr>
                <w:b/>
                <w:bCs/>
              </w:rPr>
              <w:t>Comments</w:t>
            </w:r>
          </w:p>
        </w:tc>
      </w:tr>
      <w:tr w:rsidR="000E4437" w14:paraId="049708DB" w14:textId="77777777" w:rsidTr="006A1F23">
        <w:tc>
          <w:tcPr>
            <w:tcW w:w="1479" w:type="dxa"/>
          </w:tcPr>
          <w:p w14:paraId="42E8BEE7" w14:textId="07AB04E7" w:rsidR="000E4437" w:rsidRDefault="000E4437" w:rsidP="006A1F23">
            <w:pPr>
              <w:rPr>
                <w:rFonts w:eastAsiaTheme="minorEastAsia"/>
                <w:lang w:eastAsia="zh-CN"/>
              </w:rPr>
            </w:pPr>
          </w:p>
        </w:tc>
        <w:tc>
          <w:tcPr>
            <w:tcW w:w="1039" w:type="dxa"/>
          </w:tcPr>
          <w:p w14:paraId="75F07D4E" w14:textId="30D5730A" w:rsidR="000E4437" w:rsidRDefault="000E4437" w:rsidP="006A1F23">
            <w:pPr>
              <w:tabs>
                <w:tab w:val="left" w:pos="551"/>
              </w:tabs>
              <w:rPr>
                <w:rFonts w:eastAsiaTheme="minorEastAsia"/>
                <w:lang w:eastAsia="zh-CN"/>
              </w:rPr>
            </w:pPr>
          </w:p>
        </w:tc>
        <w:tc>
          <w:tcPr>
            <w:tcW w:w="7116" w:type="dxa"/>
          </w:tcPr>
          <w:p w14:paraId="26040DED" w14:textId="7D75F218" w:rsidR="000E4437" w:rsidRDefault="000E4437" w:rsidP="006A1F23">
            <w:pPr>
              <w:rPr>
                <w:rFonts w:eastAsiaTheme="minorEastAsia"/>
                <w:lang w:eastAsia="zh-CN"/>
              </w:rPr>
            </w:pPr>
          </w:p>
        </w:tc>
      </w:tr>
      <w:tr w:rsidR="000E4437" w14:paraId="21CA6F44" w14:textId="77777777" w:rsidTr="006A1F23">
        <w:tc>
          <w:tcPr>
            <w:tcW w:w="1479" w:type="dxa"/>
          </w:tcPr>
          <w:p w14:paraId="313B5F2D" w14:textId="5FEB1B58" w:rsidR="000E4437" w:rsidRDefault="000E4437" w:rsidP="006A1F23">
            <w:pPr>
              <w:rPr>
                <w:rFonts w:eastAsiaTheme="minorEastAsia"/>
                <w:lang w:eastAsia="zh-CN"/>
              </w:rPr>
            </w:pPr>
          </w:p>
        </w:tc>
        <w:tc>
          <w:tcPr>
            <w:tcW w:w="1039" w:type="dxa"/>
          </w:tcPr>
          <w:p w14:paraId="4DBEFBDE" w14:textId="4439291D" w:rsidR="000E4437" w:rsidRDefault="000E4437" w:rsidP="006A1F23">
            <w:pPr>
              <w:tabs>
                <w:tab w:val="left" w:pos="551"/>
              </w:tabs>
              <w:rPr>
                <w:rFonts w:eastAsiaTheme="minorEastAsia"/>
                <w:lang w:eastAsia="zh-CN"/>
              </w:rPr>
            </w:pPr>
          </w:p>
        </w:tc>
        <w:tc>
          <w:tcPr>
            <w:tcW w:w="7116" w:type="dxa"/>
          </w:tcPr>
          <w:p w14:paraId="32D1482B" w14:textId="46E7C338" w:rsidR="000E4437" w:rsidRDefault="000E4437" w:rsidP="006A1F23">
            <w:pPr>
              <w:rPr>
                <w:rFonts w:eastAsiaTheme="minorEastAsia"/>
                <w:lang w:eastAsia="zh-CN"/>
              </w:rPr>
            </w:pPr>
          </w:p>
        </w:tc>
      </w:tr>
      <w:tr w:rsidR="000E4437" w14:paraId="71A4CF3D" w14:textId="77777777" w:rsidTr="006A1F23">
        <w:tc>
          <w:tcPr>
            <w:tcW w:w="1479" w:type="dxa"/>
          </w:tcPr>
          <w:p w14:paraId="6E1B4EC7" w14:textId="52F44B39" w:rsidR="000E4437" w:rsidRDefault="000E4437" w:rsidP="006A1F23">
            <w:pPr>
              <w:rPr>
                <w:rFonts w:eastAsiaTheme="minorEastAsia"/>
                <w:lang w:eastAsia="zh-CN"/>
              </w:rPr>
            </w:pPr>
          </w:p>
        </w:tc>
        <w:tc>
          <w:tcPr>
            <w:tcW w:w="1039" w:type="dxa"/>
          </w:tcPr>
          <w:p w14:paraId="28AA28A6" w14:textId="5ADFB374" w:rsidR="000E4437" w:rsidRDefault="000E4437" w:rsidP="006A1F23">
            <w:pPr>
              <w:tabs>
                <w:tab w:val="left" w:pos="551"/>
              </w:tabs>
              <w:rPr>
                <w:rFonts w:eastAsiaTheme="minorEastAsia"/>
                <w:lang w:eastAsia="zh-CN"/>
              </w:rPr>
            </w:pPr>
          </w:p>
        </w:tc>
        <w:tc>
          <w:tcPr>
            <w:tcW w:w="7116" w:type="dxa"/>
          </w:tcPr>
          <w:p w14:paraId="22E621A0" w14:textId="5984E8B1" w:rsidR="000E4437" w:rsidRDefault="000E4437" w:rsidP="006A1F23">
            <w:pPr>
              <w:rPr>
                <w:rFonts w:eastAsiaTheme="minorEastAsia"/>
                <w:lang w:eastAsia="zh-CN"/>
              </w:rPr>
            </w:pPr>
          </w:p>
        </w:tc>
      </w:tr>
      <w:tr w:rsidR="000E4437" w14:paraId="5D651B07" w14:textId="77777777" w:rsidTr="006A1F23">
        <w:tc>
          <w:tcPr>
            <w:tcW w:w="1479" w:type="dxa"/>
          </w:tcPr>
          <w:p w14:paraId="5AAF4860" w14:textId="0F96F2ED" w:rsidR="000E4437" w:rsidRDefault="000E4437" w:rsidP="006A1F23">
            <w:pPr>
              <w:rPr>
                <w:rFonts w:eastAsia="Malgun Gothic"/>
                <w:lang w:eastAsia="ko-KR"/>
              </w:rPr>
            </w:pPr>
          </w:p>
        </w:tc>
        <w:tc>
          <w:tcPr>
            <w:tcW w:w="1039" w:type="dxa"/>
          </w:tcPr>
          <w:p w14:paraId="11787666" w14:textId="00F69AA2" w:rsidR="000E4437" w:rsidRDefault="000E4437" w:rsidP="006A1F23">
            <w:pPr>
              <w:tabs>
                <w:tab w:val="left" w:pos="551"/>
              </w:tabs>
              <w:rPr>
                <w:rFonts w:eastAsia="Malgun Gothic"/>
                <w:lang w:eastAsia="ko-KR"/>
              </w:rPr>
            </w:pPr>
          </w:p>
        </w:tc>
        <w:tc>
          <w:tcPr>
            <w:tcW w:w="7116" w:type="dxa"/>
          </w:tcPr>
          <w:p w14:paraId="502959C1" w14:textId="77777777" w:rsidR="000E4437" w:rsidRDefault="000E4437" w:rsidP="006A1F23">
            <w:pPr>
              <w:rPr>
                <w:rFonts w:eastAsia="Malgun Gothic"/>
                <w:lang w:eastAsia="ko-KR"/>
              </w:rPr>
            </w:pPr>
          </w:p>
        </w:tc>
      </w:tr>
    </w:tbl>
    <w:p w14:paraId="7EE7BAE9" w14:textId="77777777" w:rsidR="000E4437" w:rsidRPr="000E4437" w:rsidRDefault="000E4437" w:rsidP="000E4437">
      <w:pPr>
        <w:ind w:left="440" w:hanging="440"/>
        <w:rPr>
          <w:rFonts w:eastAsiaTheme="minorEastAsia"/>
          <w:lang w:eastAsia="zh-CN"/>
        </w:rPr>
      </w:pPr>
    </w:p>
    <w:p w14:paraId="43CB40D1" w14:textId="2023383F" w:rsidR="0024330E" w:rsidRPr="003F1A10" w:rsidRDefault="000E4437" w:rsidP="003F1A10">
      <w:pPr>
        <w:rPr>
          <w:rFonts w:ascii="Times New Roman" w:hAnsi="Times New Roman"/>
          <w:b/>
          <w:bCs/>
          <w:u w:val="single"/>
        </w:rPr>
      </w:pPr>
      <w:bookmarkStart w:id="32" w:name="_Hlk179312558"/>
      <w:r w:rsidRPr="003F1A10">
        <w:rPr>
          <w:rFonts w:ascii="Times New Roman" w:hAnsi="Times New Roman"/>
          <w:b/>
          <w:bCs/>
          <w:u w:val="single"/>
        </w:rPr>
        <w:t>Binary s</w:t>
      </w:r>
      <w:r w:rsidR="0024330E" w:rsidRPr="003F1A10">
        <w:rPr>
          <w:rFonts w:ascii="Times New Roman" w:hAnsi="Times New Roman"/>
          <w:b/>
          <w:bCs/>
          <w:u w:val="single"/>
        </w:rPr>
        <w:t>equence type</w:t>
      </w:r>
      <w:r w:rsidRPr="003F1A10">
        <w:rPr>
          <w:rFonts w:ascii="Times New Roman" w:hAnsi="Times New Roman"/>
          <w:b/>
          <w:bCs/>
          <w:u w:val="single"/>
        </w:rPr>
        <w:t xml:space="preserve"> </w:t>
      </w:r>
      <w:r w:rsidR="004719AA" w:rsidRPr="003F1A10">
        <w:rPr>
          <w:rFonts w:ascii="Times New Roman" w:hAnsi="Times New Roman"/>
          <w:b/>
          <w:bCs/>
          <w:u w:val="single"/>
        </w:rPr>
        <w:t>for</w:t>
      </w:r>
      <w:r w:rsidRPr="003F1A10">
        <w:rPr>
          <w:rFonts w:ascii="Times New Roman" w:hAnsi="Times New Roman"/>
          <w:b/>
          <w:bCs/>
          <w:u w:val="single"/>
        </w:rPr>
        <w:t xml:space="preserve"> LP-SS</w:t>
      </w:r>
    </w:p>
    <w:bookmarkEnd w:id="32"/>
    <w:p w14:paraId="5EBB79E4" w14:textId="77777777" w:rsidR="003F1A10" w:rsidRDefault="003F1A10" w:rsidP="00452334">
      <w:pPr>
        <w:overflowPunct w:val="0"/>
        <w:autoSpaceDE w:val="0"/>
        <w:autoSpaceDN w:val="0"/>
        <w:adjustRightInd w:val="0"/>
        <w:contextualSpacing/>
        <w:jc w:val="both"/>
        <w:textAlignment w:val="baseline"/>
        <w:rPr>
          <w:rFonts w:ascii="Times New Roman" w:eastAsia="微软雅黑" w:hAnsi="Times New Roman"/>
          <w:bCs/>
          <w:iCs/>
          <w:szCs w:val="20"/>
          <w:lang w:eastAsia="zh-CN"/>
        </w:rPr>
      </w:pPr>
    </w:p>
    <w:p w14:paraId="5AC5DCBF" w14:textId="77E6724A" w:rsidR="004719AA" w:rsidRDefault="004719AA" w:rsidP="00452334">
      <w:pPr>
        <w:overflowPunct w:val="0"/>
        <w:autoSpaceDE w:val="0"/>
        <w:autoSpaceDN w:val="0"/>
        <w:adjustRightInd w:val="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Among the three potential sequence types for further down-selection: </w:t>
      </w:r>
      <w:r>
        <w:rPr>
          <w:rFonts w:ascii="Times New Roman" w:eastAsia="微软雅黑" w:hAnsi="Times New Roman"/>
          <w:bCs/>
          <w:iCs/>
          <w:szCs w:val="20"/>
          <w:lang w:eastAsia="zh-CN"/>
        </w:rPr>
        <w:t>gold</w:t>
      </w:r>
      <w:r>
        <w:rPr>
          <w:rFonts w:ascii="Times New Roman" w:eastAsia="微软雅黑" w:hAnsi="Times New Roman" w:hint="eastAsia"/>
          <w:bCs/>
          <w:iCs/>
          <w:szCs w:val="20"/>
          <w:lang w:eastAsia="zh-CN"/>
        </w:rPr>
        <w:t xml:space="preserve"> sequence, M sequence, and computer searched sequence, so far companies show</w:t>
      </w:r>
      <w:r w:rsidR="00EA5A79">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interest in different types, which are summarized as below:</w:t>
      </w:r>
    </w:p>
    <w:p w14:paraId="5301EE3F" w14:textId="798D9632" w:rsidR="00452334" w:rsidRDefault="00452334" w:rsidP="004719AA">
      <w:pPr>
        <w:numPr>
          <w:ilvl w:val="0"/>
          <w:numId w:val="21"/>
        </w:numPr>
        <w:ind w:left="720"/>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Support M sequence or </w:t>
      </w:r>
      <w:r w:rsidRPr="00452334">
        <w:rPr>
          <w:rFonts w:ascii="Times New Roman" w:eastAsia="微软雅黑" w:hAnsi="Times New Roman"/>
          <w:bCs/>
          <w:iCs/>
          <w:szCs w:val="20"/>
          <w:lang w:eastAsia="zh-CN"/>
        </w:rPr>
        <w:t>sequences based on M sequence</w:t>
      </w:r>
      <w:r>
        <w:rPr>
          <w:rFonts w:ascii="Times New Roman" w:eastAsia="微软雅黑" w:hAnsi="Times New Roman" w:hint="eastAsia"/>
          <w:bCs/>
          <w:iCs/>
          <w:szCs w:val="20"/>
          <w:lang w:eastAsia="zh-CN"/>
        </w:rPr>
        <w:t xml:space="preserve"> with the following reason </w:t>
      </w:r>
      <w:r w:rsidR="003512B8">
        <w:rPr>
          <w:rFonts w:ascii="Times New Roman" w:eastAsia="微软雅黑" w:hAnsi="Times New Roman" w:hint="eastAsia"/>
          <w:bCs/>
          <w:iCs/>
          <w:szCs w:val="20"/>
          <w:lang w:eastAsia="zh-CN"/>
        </w:rPr>
        <w:t>[4]</w:t>
      </w:r>
      <w:r w:rsidR="00246BAB">
        <w:rPr>
          <w:rFonts w:ascii="Times New Roman" w:eastAsia="微软雅黑" w:hAnsi="Times New Roman" w:hint="eastAsia"/>
          <w:bCs/>
          <w:iCs/>
          <w:szCs w:val="20"/>
          <w:lang w:eastAsia="zh-CN"/>
        </w:rPr>
        <w:t>[11]</w:t>
      </w:r>
      <w:r w:rsidR="003512B8">
        <w:rPr>
          <w:rFonts w:ascii="Times New Roman" w:eastAsia="微软雅黑" w:hAnsi="Times New Roman" w:hint="eastAsia"/>
          <w:bCs/>
          <w:iCs/>
          <w:szCs w:val="20"/>
          <w:lang w:eastAsia="zh-CN"/>
        </w:rPr>
        <w:t>[9][5]</w:t>
      </w:r>
      <w:bookmarkStart w:id="33" w:name="_Hlk179366730"/>
      <w:r w:rsidR="00246BAB">
        <w:rPr>
          <w:rFonts w:ascii="Times New Roman" w:eastAsia="微软雅黑" w:hAnsi="Times New Roman"/>
          <w:bCs/>
          <w:iCs/>
          <w:szCs w:val="20"/>
          <w:lang w:eastAsia="zh-CN"/>
        </w:rPr>
        <w:t>[12]</w:t>
      </w:r>
      <w:bookmarkEnd w:id="33"/>
      <w:r w:rsidR="00246BAB">
        <w:rPr>
          <w:rFonts w:ascii="Times New Roman" w:eastAsia="微软雅黑" w:hAnsi="Times New Roman" w:hint="eastAsia"/>
          <w:bCs/>
          <w:iCs/>
          <w:szCs w:val="20"/>
          <w:lang w:eastAsia="zh-CN"/>
        </w:rPr>
        <w:t>[16][19][23]</w:t>
      </w:r>
      <w:r>
        <w:rPr>
          <w:rFonts w:ascii="Times New Roman" w:eastAsia="微软雅黑" w:hAnsi="Times New Roman" w:hint="eastAsia"/>
          <w:bCs/>
          <w:iCs/>
          <w:szCs w:val="20"/>
          <w:lang w:eastAsia="zh-CN"/>
        </w:rPr>
        <w:t>:</w:t>
      </w:r>
    </w:p>
    <w:p w14:paraId="2C0AF853" w14:textId="77777777" w:rsidR="00452334" w:rsidRPr="004719AA" w:rsidRDefault="00452334" w:rsidP="007C3AEF">
      <w:pPr>
        <w:widowControl w:val="0"/>
        <w:numPr>
          <w:ilvl w:val="1"/>
          <w:numId w:val="77"/>
        </w:numPr>
        <w:jc w:val="both"/>
        <w:rPr>
          <w:rFonts w:ascii="Times New Roman" w:eastAsia="Malgun Gothic" w:hAnsi="Times New Roman"/>
          <w:bCs/>
          <w:iCs/>
          <w:lang w:eastAsia="x-none"/>
        </w:rPr>
      </w:pPr>
      <w:r w:rsidRPr="004719AA">
        <w:rPr>
          <w:rFonts w:ascii="Times New Roman" w:eastAsia="Malgun Gothic" w:hAnsi="Times New Roman"/>
          <w:bCs/>
          <w:iCs/>
          <w:lang w:eastAsia="x-none"/>
        </w:rPr>
        <w:t>Good auto-correlation and cross-correlation property</w:t>
      </w:r>
    </w:p>
    <w:p w14:paraId="3BE550C2" w14:textId="77777777" w:rsidR="00452334" w:rsidRPr="004719AA" w:rsidRDefault="00452334" w:rsidP="007C3AEF">
      <w:pPr>
        <w:widowControl w:val="0"/>
        <w:numPr>
          <w:ilvl w:val="1"/>
          <w:numId w:val="77"/>
        </w:numPr>
        <w:jc w:val="both"/>
        <w:rPr>
          <w:rFonts w:ascii="Times New Roman" w:eastAsia="Malgun Gothic" w:hAnsi="Times New Roman"/>
          <w:bCs/>
          <w:iCs/>
          <w:lang w:eastAsia="x-none"/>
        </w:rPr>
      </w:pPr>
      <w:r w:rsidRPr="004719AA">
        <w:rPr>
          <w:rFonts w:ascii="Times New Roman" w:eastAsia="Malgun Gothic" w:hAnsi="Times New Roman"/>
          <w:bCs/>
          <w:iCs/>
          <w:lang w:eastAsia="x-none"/>
        </w:rPr>
        <w:t>Limited length of consecutive '0's</w:t>
      </w:r>
    </w:p>
    <w:p w14:paraId="6757FCB0" w14:textId="77777777" w:rsidR="00452334" w:rsidRPr="004719AA" w:rsidRDefault="00452334" w:rsidP="007C3AEF">
      <w:pPr>
        <w:widowControl w:val="0"/>
        <w:numPr>
          <w:ilvl w:val="1"/>
          <w:numId w:val="77"/>
        </w:numPr>
        <w:jc w:val="both"/>
        <w:rPr>
          <w:rFonts w:ascii="Times New Roman" w:eastAsia="Malgun Gothic" w:hAnsi="Times New Roman"/>
          <w:bCs/>
          <w:iCs/>
          <w:lang w:eastAsia="x-none"/>
        </w:rPr>
      </w:pPr>
      <w:r w:rsidRPr="004719AA">
        <w:rPr>
          <w:rFonts w:ascii="Times New Roman" w:eastAsia="Malgun Gothic" w:hAnsi="Times New Roman"/>
          <w:bCs/>
          <w:iCs/>
          <w:lang w:eastAsia="x-none"/>
        </w:rPr>
        <w:t>The number of '0's and '1's inside an M-sequence are almost balanced</w:t>
      </w:r>
    </w:p>
    <w:p w14:paraId="2A847934" w14:textId="47C7FB3E" w:rsidR="00AA171B" w:rsidRPr="004719AA" w:rsidRDefault="00AA171B" w:rsidP="007C3AEF">
      <w:pPr>
        <w:widowControl w:val="0"/>
        <w:numPr>
          <w:ilvl w:val="1"/>
          <w:numId w:val="77"/>
        </w:numPr>
        <w:jc w:val="both"/>
        <w:rPr>
          <w:rFonts w:ascii="Times New Roman" w:eastAsia="Malgun Gothic" w:hAnsi="Times New Roman"/>
          <w:bCs/>
          <w:iCs/>
          <w:lang w:eastAsia="x-none"/>
        </w:rPr>
      </w:pPr>
      <w:r w:rsidRPr="004719AA">
        <w:rPr>
          <w:rFonts w:ascii="Times New Roman" w:eastAsia="Malgun Gothic" w:hAnsi="Times New Roman"/>
          <w:bCs/>
          <w:iCs/>
          <w:lang w:eastAsia="x-none"/>
        </w:rPr>
        <w:t>modified m-sequences with circular extensions to maintain balanced binary distribution in OFDM symbols</w:t>
      </w:r>
      <w:r w:rsidR="004719AA">
        <w:rPr>
          <w:rFonts w:ascii="Times New Roman" w:eastAsiaTheme="minorEastAsia" w:hAnsi="Times New Roman" w:hint="eastAsia"/>
          <w:bCs/>
          <w:iCs/>
          <w:lang w:eastAsia="zh-CN"/>
        </w:rPr>
        <w:t xml:space="preserve"> </w:t>
      </w:r>
      <w:r w:rsidR="00246BAB">
        <w:rPr>
          <w:rFonts w:ascii="Times New Roman" w:eastAsia="Malgun Gothic" w:hAnsi="Times New Roman"/>
          <w:bCs/>
          <w:iCs/>
          <w:lang w:eastAsia="x-none"/>
        </w:rPr>
        <w:t>[11]</w:t>
      </w:r>
    </w:p>
    <w:p w14:paraId="2B3F5BFA" w14:textId="1D67B933" w:rsidR="00855906" w:rsidRDefault="00855906" w:rsidP="004719AA">
      <w:pPr>
        <w:numPr>
          <w:ilvl w:val="0"/>
          <w:numId w:val="21"/>
        </w:numPr>
        <w:ind w:left="720"/>
        <w:jc w:val="both"/>
        <w:rPr>
          <w:iCs/>
        </w:rPr>
      </w:pPr>
      <w:r w:rsidRPr="004719AA">
        <w:rPr>
          <w:rFonts w:ascii="Times New Roman" w:eastAsia="微软雅黑" w:hAnsi="Times New Roman" w:hint="eastAsia"/>
          <w:bCs/>
          <w:iCs/>
          <w:szCs w:val="20"/>
          <w:lang w:eastAsia="zh-CN"/>
        </w:rPr>
        <w:t>Gold sequence</w:t>
      </w:r>
      <w:r w:rsidR="004719AA">
        <w:rPr>
          <w:rFonts w:ascii="Times New Roman" w:eastAsia="微软雅黑" w:hAnsi="Times New Roman" w:hint="eastAsia"/>
          <w:bCs/>
          <w:iCs/>
          <w:szCs w:val="20"/>
          <w:lang w:eastAsia="zh-CN"/>
        </w:rPr>
        <w:t xml:space="preserve"> </w:t>
      </w:r>
      <w:r w:rsidR="003512B8">
        <w:rPr>
          <w:rFonts w:ascii="Times New Roman" w:eastAsia="微软雅黑" w:hAnsi="Times New Roman" w:hint="eastAsia"/>
          <w:bCs/>
          <w:iCs/>
          <w:szCs w:val="20"/>
          <w:lang w:eastAsia="zh-CN"/>
        </w:rPr>
        <w:t>[5]</w:t>
      </w:r>
      <w:r w:rsidR="00D54591">
        <w:rPr>
          <w:rFonts w:ascii="Times New Roman" w:eastAsia="微软雅黑" w:hAnsi="Times New Roman" w:hint="eastAsia"/>
          <w:bCs/>
          <w:iCs/>
          <w:szCs w:val="20"/>
          <w:lang w:eastAsia="zh-CN"/>
        </w:rPr>
        <w:t>[29]</w:t>
      </w:r>
      <w:r w:rsidR="00246BAB">
        <w:rPr>
          <w:rFonts w:ascii="Times New Roman" w:eastAsia="微软雅黑" w:hAnsi="Times New Roman" w:hint="eastAsia"/>
          <w:bCs/>
          <w:iCs/>
          <w:szCs w:val="20"/>
          <w:lang w:eastAsia="zh-CN"/>
        </w:rPr>
        <w:t>[12]</w:t>
      </w:r>
      <w:r w:rsidR="003718CD" w:rsidRPr="003718CD">
        <w:t xml:space="preserve"> </w:t>
      </w:r>
      <w:r w:rsidR="00246BAB">
        <w:rPr>
          <w:rFonts w:ascii="Times New Roman" w:eastAsia="微软雅黑" w:hAnsi="Times New Roman"/>
          <w:bCs/>
          <w:iCs/>
          <w:szCs w:val="20"/>
          <w:lang w:eastAsia="zh-CN"/>
        </w:rPr>
        <w:t>[16][17]</w:t>
      </w:r>
      <w:r w:rsidR="00246BAB">
        <w:rPr>
          <w:rFonts w:ascii="Times New Roman" w:eastAsia="微软雅黑" w:hAnsi="Times New Roman" w:hint="eastAsia"/>
          <w:bCs/>
          <w:iCs/>
          <w:szCs w:val="20"/>
          <w:lang w:eastAsia="zh-CN"/>
        </w:rPr>
        <w:t>[21]</w:t>
      </w:r>
      <w:r w:rsidR="003718CD">
        <w:rPr>
          <w:rFonts w:ascii="Times New Roman" w:eastAsia="微软雅黑" w:hAnsi="Times New Roman" w:hint="eastAsia"/>
          <w:bCs/>
          <w:iCs/>
          <w:szCs w:val="20"/>
          <w:lang w:eastAsia="zh-CN"/>
        </w:rPr>
        <w:t>:</w:t>
      </w:r>
    </w:p>
    <w:p w14:paraId="25F0AF93" w14:textId="3308FA68" w:rsidR="00855906" w:rsidRDefault="00855906" w:rsidP="004719AA">
      <w:pPr>
        <w:numPr>
          <w:ilvl w:val="0"/>
          <w:numId w:val="21"/>
        </w:numPr>
        <w:ind w:left="720"/>
        <w:jc w:val="both"/>
        <w:rPr>
          <w:iCs/>
        </w:rPr>
      </w:pPr>
      <w:r w:rsidRPr="004719AA">
        <w:rPr>
          <w:rFonts w:ascii="Times New Roman" w:eastAsia="微软雅黑" w:hAnsi="Times New Roman"/>
          <w:bCs/>
          <w:iCs/>
          <w:szCs w:val="20"/>
          <w:lang w:eastAsia="zh-CN"/>
        </w:rPr>
        <w:t>C</w:t>
      </w:r>
      <w:r w:rsidRPr="004719AA">
        <w:rPr>
          <w:rFonts w:ascii="Times New Roman" w:eastAsia="微软雅黑" w:hAnsi="Times New Roman" w:hint="eastAsia"/>
          <w:bCs/>
          <w:iCs/>
          <w:szCs w:val="20"/>
          <w:lang w:eastAsia="zh-CN"/>
        </w:rPr>
        <w:t>omputer search sequence</w:t>
      </w:r>
      <w:r w:rsidR="0067533D" w:rsidRPr="004719AA">
        <w:rPr>
          <w:rFonts w:ascii="Times New Roman" w:eastAsia="微软雅黑" w:hAnsi="Times New Roman" w:hint="eastAsia"/>
          <w:bCs/>
          <w:iCs/>
          <w:szCs w:val="20"/>
          <w:lang w:eastAsia="zh-CN"/>
        </w:rPr>
        <w:t xml:space="preserve"> </w:t>
      </w:r>
      <w:r w:rsidR="000E4129" w:rsidRPr="004719AA">
        <w:rPr>
          <w:rFonts w:ascii="Times New Roman" w:eastAsia="微软雅黑" w:hAnsi="Times New Roman" w:hint="eastAsia"/>
          <w:bCs/>
          <w:iCs/>
          <w:szCs w:val="20"/>
          <w:lang w:eastAsia="zh-CN"/>
        </w:rPr>
        <w:t xml:space="preserve">with the following reason </w:t>
      </w:r>
      <w:r w:rsidR="003512B8">
        <w:rPr>
          <w:rFonts w:ascii="Times New Roman" w:eastAsia="微软雅黑" w:hAnsi="Times New Roman" w:hint="eastAsia"/>
          <w:bCs/>
          <w:iCs/>
          <w:szCs w:val="20"/>
          <w:lang w:eastAsia="zh-CN"/>
        </w:rPr>
        <w:t>[6]</w:t>
      </w:r>
      <w:r w:rsidR="007879AB">
        <w:rPr>
          <w:rFonts w:ascii="Times New Roman" w:eastAsia="微软雅黑" w:hAnsi="Times New Roman" w:hint="eastAsia"/>
          <w:bCs/>
          <w:iCs/>
          <w:szCs w:val="20"/>
          <w:lang w:eastAsia="zh-CN"/>
        </w:rPr>
        <w:t>[2]</w:t>
      </w:r>
      <w:r w:rsidR="00246BAB">
        <w:rPr>
          <w:rFonts w:ascii="Times New Roman" w:eastAsia="微软雅黑" w:hAnsi="Times New Roman" w:hint="eastAsia"/>
          <w:bCs/>
          <w:iCs/>
          <w:szCs w:val="20"/>
          <w:lang w:eastAsia="zh-CN"/>
        </w:rPr>
        <w:t>[18]</w:t>
      </w:r>
      <w:r w:rsidR="003A7009" w:rsidRPr="003A7009">
        <w:rPr>
          <w:rFonts w:ascii="Times New Roman" w:eastAsia="微软雅黑" w:hAnsi="Times New Roman" w:hint="eastAsia"/>
          <w:bCs/>
          <w:iCs/>
          <w:szCs w:val="20"/>
          <w:lang w:eastAsia="zh-CN"/>
        </w:rPr>
        <w:t xml:space="preserve"> </w:t>
      </w:r>
      <w:r w:rsidR="003A7009" w:rsidRPr="004719AA">
        <w:rPr>
          <w:rFonts w:ascii="Times New Roman" w:eastAsia="微软雅黑" w:hAnsi="Times New Roman" w:hint="eastAsia"/>
          <w:bCs/>
          <w:iCs/>
          <w:szCs w:val="20"/>
          <w:lang w:eastAsia="zh-CN"/>
        </w:rPr>
        <w:t>[</w:t>
      </w:r>
      <w:r w:rsidR="00D36F5D">
        <w:rPr>
          <w:rFonts w:ascii="Times New Roman" w:eastAsia="微软雅黑" w:hAnsi="Times New Roman"/>
          <w:bCs/>
          <w:iCs/>
          <w:szCs w:val="20"/>
          <w:lang w:eastAsia="zh-CN"/>
        </w:rPr>
        <w:t>8</w:t>
      </w:r>
      <w:r w:rsidR="003A7009" w:rsidRPr="004719AA">
        <w:rPr>
          <w:rFonts w:ascii="Times New Roman" w:eastAsia="微软雅黑" w:hAnsi="Times New Roman" w:hint="eastAsia"/>
          <w:bCs/>
          <w:iCs/>
          <w:szCs w:val="20"/>
          <w:lang w:eastAsia="zh-CN"/>
        </w:rPr>
        <w:t>]</w:t>
      </w:r>
      <w:r w:rsidR="00347C0C">
        <w:rPr>
          <w:rFonts w:ascii="Times New Roman" w:eastAsia="微软雅黑" w:hAnsi="Times New Roman" w:hint="eastAsia"/>
          <w:bCs/>
          <w:iCs/>
          <w:szCs w:val="20"/>
          <w:lang w:eastAsia="zh-CN"/>
        </w:rPr>
        <w:t>[3]</w:t>
      </w:r>
      <w:r w:rsidR="000E4129" w:rsidRPr="004719AA">
        <w:rPr>
          <w:rFonts w:ascii="Times New Roman" w:eastAsia="微软雅黑" w:hAnsi="Times New Roman" w:hint="eastAsia"/>
          <w:bCs/>
          <w:iCs/>
          <w:szCs w:val="20"/>
          <w:lang w:eastAsia="zh-CN"/>
        </w:rPr>
        <w:t>:</w:t>
      </w:r>
    </w:p>
    <w:p w14:paraId="6872FF42" w14:textId="53C7062C" w:rsidR="000E4129" w:rsidRPr="004719AA" w:rsidRDefault="000E4129" w:rsidP="007C3AEF">
      <w:pPr>
        <w:widowControl w:val="0"/>
        <w:numPr>
          <w:ilvl w:val="1"/>
          <w:numId w:val="77"/>
        </w:numPr>
        <w:jc w:val="both"/>
        <w:rPr>
          <w:rFonts w:ascii="Times New Roman" w:eastAsia="Malgun Gothic" w:hAnsi="Times New Roman"/>
          <w:bCs/>
          <w:iCs/>
          <w:lang w:eastAsia="x-none"/>
        </w:rPr>
      </w:pPr>
      <w:r w:rsidRPr="004719AA">
        <w:rPr>
          <w:rFonts w:ascii="Times New Roman" w:eastAsia="Malgun Gothic" w:hAnsi="Times New Roman"/>
          <w:bCs/>
          <w:iCs/>
          <w:lang w:eastAsia="x-none"/>
        </w:rPr>
        <w:t xml:space="preserve">For such short binary sequences, randomly generated Gold or M sequences do not guarantee </w:t>
      </w:r>
      <w:r w:rsidRPr="004719AA">
        <w:rPr>
          <w:rFonts w:ascii="Times New Roman" w:eastAsia="Malgun Gothic" w:hAnsi="Times New Roman"/>
          <w:bCs/>
          <w:iCs/>
          <w:lang w:eastAsia="x-none"/>
        </w:rPr>
        <w:lastRenderedPageBreak/>
        <w:t>good cross-correlation property</w:t>
      </w:r>
      <w:r w:rsidRPr="004719AA">
        <w:rPr>
          <w:rFonts w:ascii="Times New Roman" w:eastAsia="Malgun Gothic" w:hAnsi="Times New Roman" w:hint="eastAsia"/>
          <w:bCs/>
          <w:iCs/>
          <w:lang w:eastAsia="x-none"/>
        </w:rPr>
        <w:t xml:space="preserve"> </w:t>
      </w:r>
      <w:r w:rsidR="003512B8">
        <w:rPr>
          <w:rFonts w:ascii="Times New Roman" w:eastAsia="Malgun Gothic" w:hAnsi="Times New Roman" w:hint="eastAsia"/>
          <w:bCs/>
          <w:iCs/>
          <w:lang w:eastAsia="x-none"/>
        </w:rPr>
        <w:t>[6]</w:t>
      </w:r>
    </w:p>
    <w:p w14:paraId="4DDFDF43" w14:textId="4FC1DA6B" w:rsidR="00A02764" w:rsidRDefault="00A02764" w:rsidP="00452334">
      <w:pPr>
        <w:overflowPunct w:val="0"/>
        <w:autoSpaceDE w:val="0"/>
        <w:autoSpaceDN w:val="0"/>
        <w:adjustRightInd w:val="0"/>
        <w:contextualSpacing/>
        <w:jc w:val="both"/>
        <w:textAlignment w:val="baseline"/>
        <w:rPr>
          <w:rFonts w:ascii="Times New Roman" w:eastAsiaTheme="minorEastAsia" w:hAnsi="Times New Roman"/>
          <w:bCs/>
          <w:iCs/>
          <w:szCs w:val="20"/>
          <w:lang w:val="en-GB" w:eastAsia="zh-CN"/>
        </w:rPr>
      </w:pPr>
      <w:r>
        <w:rPr>
          <w:rFonts w:ascii="Times New Roman" w:eastAsiaTheme="minorEastAsia" w:hAnsi="Times New Roman" w:hint="eastAsia"/>
          <w:bCs/>
          <w:iCs/>
          <w:szCs w:val="20"/>
          <w:lang w:val="en-GB" w:eastAsia="zh-CN"/>
        </w:rPr>
        <w:t>Later, to determine the specific LP-SS binary sequences, the sequences with different types provided by companies would be compared</w:t>
      </w:r>
      <w:r w:rsidR="00067D18">
        <w:rPr>
          <w:rFonts w:ascii="Times New Roman" w:eastAsiaTheme="minorEastAsia" w:hAnsi="Times New Roman" w:hint="eastAsia"/>
          <w:bCs/>
          <w:iCs/>
          <w:szCs w:val="20"/>
          <w:lang w:val="en-GB" w:eastAsia="zh-CN"/>
        </w:rPr>
        <w:t xml:space="preserve"> for selection. Companies are encouraged to provide </w:t>
      </w:r>
      <w:r w:rsidR="00EA5A79">
        <w:rPr>
          <w:rFonts w:ascii="Times New Roman" w:eastAsiaTheme="minorEastAsia" w:hAnsi="Times New Roman" w:hint="eastAsia"/>
          <w:bCs/>
          <w:iCs/>
          <w:szCs w:val="20"/>
          <w:lang w:val="en-GB" w:eastAsia="zh-CN"/>
        </w:rPr>
        <w:t>more detail</w:t>
      </w:r>
      <w:r w:rsidR="00067D18">
        <w:rPr>
          <w:rFonts w:ascii="Times New Roman" w:eastAsiaTheme="minorEastAsia" w:hAnsi="Times New Roman" w:hint="eastAsia"/>
          <w:bCs/>
          <w:iCs/>
          <w:szCs w:val="20"/>
          <w:lang w:val="en-GB" w:eastAsia="zh-CN"/>
        </w:rPr>
        <w:t xml:space="preserve">s on the </w:t>
      </w:r>
      <w:r w:rsidR="00067D18">
        <w:rPr>
          <w:rFonts w:ascii="Times New Roman" w:eastAsiaTheme="minorEastAsia" w:hAnsi="Times New Roman"/>
          <w:bCs/>
          <w:iCs/>
          <w:szCs w:val="20"/>
          <w:lang w:val="en-GB" w:eastAsia="zh-CN"/>
        </w:rPr>
        <w:t>preferred</w:t>
      </w:r>
      <w:r w:rsidR="00067D18">
        <w:rPr>
          <w:rFonts w:ascii="Times New Roman" w:eastAsiaTheme="minorEastAsia" w:hAnsi="Times New Roman" w:hint="eastAsia"/>
          <w:bCs/>
          <w:iCs/>
          <w:szCs w:val="20"/>
          <w:lang w:val="en-GB" w:eastAsia="zh-CN"/>
        </w:rPr>
        <w:t xml:space="preserve"> sequence type and sequences. </w:t>
      </w:r>
      <w:r>
        <w:rPr>
          <w:rFonts w:ascii="Times New Roman" w:eastAsiaTheme="minorEastAsia" w:hAnsi="Times New Roman" w:hint="eastAsia"/>
          <w:bCs/>
          <w:iCs/>
          <w:szCs w:val="20"/>
          <w:lang w:val="en-GB" w:eastAsia="zh-CN"/>
        </w:rPr>
        <w:t xml:space="preserve"> </w:t>
      </w:r>
    </w:p>
    <w:p w14:paraId="72F89A67" w14:textId="77777777" w:rsidR="00EA5A79" w:rsidRPr="00EA5A79" w:rsidRDefault="00EA5A79" w:rsidP="00452334">
      <w:pPr>
        <w:overflowPunct w:val="0"/>
        <w:autoSpaceDE w:val="0"/>
        <w:autoSpaceDN w:val="0"/>
        <w:adjustRightInd w:val="0"/>
        <w:contextualSpacing/>
        <w:jc w:val="both"/>
        <w:textAlignment w:val="baseline"/>
        <w:rPr>
          <w:rFonts w:ascii="Times New Roman" w:eastAsiaTheme="minorEastAsia" w:hAnsi="Times New Roman"/>
          <w:bCs/>
          <w:iCs/>
          <w:szCs w:val="20"/>
          <w:lang w:val="en-GB" w:eastAsia="zh-CN"/>
        </w:rPr>
      </w:pPr>
    </w:p>
    <w:p w14:paraId="6E2CFFE0" w14:textId="747A96AA" w:rsidR="002E0120" w:rsidRPr="003F1A10" w:rsidRDefault="00A02764" w:rsidP="004652C8">
      <w:pPr>
        <w:spacing w:after="120"/>
        <w:rPr>
          <w:b/>
          <w:bCs/>
          <w:u w:val="single"/>
        </w:rPr>
      </w:pPr>
      <w:bookmarkStart w:id="34" w:name="_Hlk174551455"/>
      <w:r w:rsidRPr="003F1A10">
        <w:rPr>
          <w:rFonts w:hint="eastAsia"/>
          <w:b/>
          <w:bCs/>
          <w:u w:val="single"/>
        </w:rPr>
        <w:t>Metrics for sequence comparison</w:t>
      </w:r>
    </w:p>
    <w:p w14:paraId="4F613121" w14:textId="46485987" w:rsidR="002E0120" w:rsidRDefault="00067D18">
      <w:pPr>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For LP-SS binary sequence </w:t>
      </w:r>
      <w:r w:rsidR="00653D83">
        <w:rPr>
          <w:rFonts w:ascii="Times New Roman" w:eastAsia="微软雅黑" w:hAnsi="Times New Roman" w:hint="eastAsia"/>
          <w:bCs/>
          <w:iCs/>
          <w:szCs w:val="20"/>
          <w:lang w:eastAsia="zh-CN"/>
        </w:rPr>
        <w:t>design</w:t>
      </w:r>
      <w:r w:rsidR="00FA6957">
        <w:rPr>
          <w:rFonts w:ascii="Times New Roman" w:eastAsia="微软雅黑" w:hAnsi="Times New Roman" w:hint="eastAsia"/>
          <w:bCs/>
          <w:iCs/>
          <w:szCs w:val="20"/>
          <w:lang w:eastAsia="zh-CN"/>
        </w:rPr>
        <w:t xml:space="preserve">, companies propose the following design principles and metrics: </w:t>
      </w:r>
    </w:p>
    <w:p w14:paraId="5EA6A976" w14:textId="7DF1D01A" w:rsidR="002E0120" w:rsidRPr="00704BE8"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35" w:name="_Hlk174553399"/>
      <w:bookmarkStart w:id="36" w:name="_Hlk174553688"/>
      <w:r w:rsidRPr="00704BE8">
        <w:rPr>
          <w:rFonts w:ascii="Times New Roman" w:eastAsiaTheme="minorEastAsia" w:hAnsi="Times New Roman"/>
          <w:bCs/>
          <w:szCs w:val="20"/>
        </w:rPr>
        <w:t>B</w:t>
      </w:r>
      <w:r w:rsidRPr="00704BE8">
        <w:rPr>
          <w:rFonts w:ascii="Times New Roman" w:eastAsia="微软雅黑" w:hAnsi="Times New Roman"/>
          <w:bCs/>
          <w:iCs/>
          <w:szCs w:val="20"/>
          <w:lang w:eastAsia="zh-CN"/>
        </w:rPr>
        <w:t>alanced 0 &amp; 1 within the sequence</w:t>
      </w:r>
      <w:bookmarkEnd w:id="35"/>
      <w:r w:rsidRPr="00704BE8">
        <w:rPr>
          <w:rFonts w:ascii="Times New Roman" w:eastAsia="微软雅黑" w:hAnsi="Times New Roman"/>
          <w:bCs/>
          <w:iCs/>
          <w:szCs w:val="20"/>
          <w:lang w:eastAsia="zh-CN"/>
        </w:rPr>
        <w:t xml:space="preserve"> and within each OFDM symbol of the sequence</w:t>
      </w:r>
      <w:bookmarkEnd w:id="36"/>
      <w:proofErr w:type="gramStart"/>
      <w:r w:rsidR="00704BE8">
        <w:rPr>
          <w:rFonts w:ascii="Times New Roman" w:eastAsia="微软雅黑" w:hAnsi="Times New Roman" w:hint="eastAsia"/>
          <w:bCs/>
          <w:iCs/>
          <w:szCs w:val="20"/>
          <w:lang w:eastAsia="zh-CN"/>
        </w:rPr>
        <w:t xml:space="preserve"> </w:t>
      </w:r>
      <w:r w:rsidR="003F1A10">
        <w:rPr>
          <w:rFonts w:ascii="Times New Roman" w:eastAsia="微软雅黑" w:hAnsi="Times New Roman" w:hint="eastAsia"/>
          <w:bCs/>
          <w:iCs/>
          <w:szCs w:val="20"/>
          <w:lang w:eastAsia="zh-CN"/>
        </w:rPr>
        <w:t xml:space="preserve"> </w:t>
      </w:r>
      <w:r w:rsidR="003F1A10" w:rsidRPr="003F1A10">
        <w:rPr>
          <w:rFonts w:ascii="Times New Roman" w:eastAsia="微软雅黑" w:hAnsi="Times New Roman" w:hint="eastAsia"/>
          <w:bCs/>
          <w:iCs/>
          <w:szCs w:val="20"/>
          <w:lang w:eastAsia="zh-CN"/>
        </w:rPr>
        <w:t xml:space="preserve"> </w:t>
      </w:r>
      <w:r w:rsidR="003F1A10" w:rsidRPr="00704BE8">
        <w:rPr>
          <w:rFonts w:ascii="Times New Roman" w:eastAsia="微软雅黑" w:hAnsi="Times New Roman" w:hint="eastAsia"/>
          <w:bCs/>
          <w:iCs/>
          <w:szCs w:val="20"/>
          <w:lang w:eastAsia="zh-CN"/>
        </w:rPr>
        <w:t>[</w:t>
      </w:r>
      <w:proofErr w:type="gramEnd"/>
      <w:r w:rsidR="003F1A10" w:rsidRPr="00704BE8">
        <w:rPr>
          <w:rFonts w:ascii="Times New Roman" w:eastAsia="微软雅黑" w:hAnsi="Times New Roman" w:hint="eastAsia"/>
          <w:bCs/>
          <w:iCs/>
          <w:szCs w:val="20"/>
          <w:lang w:eastAsia="zh-CN"/>
        </w:rPr>
        <w:t>2]</w:t>
      </w:r>
      <w:r w:rsidR="003F1A10" w:rsidDel="00347C0C">
        <w:rPr>
          <w:rFonts w:ascii="Times New Roman" w:eastAsia="微软雅黑" w:hAnsi="Times New Roman" w:hint="eastAsia"/>
          <w:bCs/>
          <w:iCs/>
          <w:szCs w:val="20"/>
          <w:lang w:eastAsia="zh-CN"/>
        </w:rPr>
        <w:t xml:space="preserve"> </w:t>
      </w:r>
      <w:r w:rsidR="00347C0C">
        <w:rPr>
          <w:rFonts w:ascii="Times New Roman" w:eastAsia="微软雅黑" w:hAnsi="Times New Roman" w:hint="eastAsia"/>
          <w:bCs/>
          <w:iCs/>
          <w:szCs w:val="20"/>
          <w:lang w:eastAsia="zh-CN"/>
        </w:rPr>
        <w:t>[3]</w:t>
      </w:r>
      <w:r w:rsidR="003F1A10" w:rsidRPr="003F1A10">
        <w:rPr>
          <w:rFonts w:ascii="Times New Roman" w:eastAsia="微软雅黑" w:hAnsi="Times New Roman" w:hint="eastAsia"/>
          <w:bCs/>
          <w:iCs/>
          <w:szCs w:val="20"/>
          <w:lang w:eastAsia="zh-CN"/>
        </w:rPr>
        <w:t xml:space="preserve"> </w:t>
      </w:r>
      <w:r w:rsidR="003F1A10">
        <w:rPr>
          <w:rFonts w:ascii="Times New Roman" w:eastAsia="微软雅黑" w:hAnsi="Times New Roman" w:hint="eastAsia"/>
          <w:bCs/>
          <w:iCs/>
          <w:szCs w:val="20"/>
          <w:lang w:eastAsia="zh-CN"/>
        </w:rPr>
        <w:t>[4]</w:t>
      </w:r>
      <w:r w:rsidR="003F1A10" w:rsidRPr="003F1A10">
        <w:rPr>
          <w:rFonts w:ascii="Times New Roman" w:eastAsia="微软雅黑" w:hAnsi="Times New Roman" w:hint="eastAsia"/>
          <w:bCs/>
          <w:iCs/>
          <w:szCs w:val="20"/>
          <w:lang w:eastAsia="zh-CN"/>
        </w:rPr>
        <w:t xml:space="preserve"> </w:t>
      </w:r>
      <w:r w:rsidR="003F1A10" w:rsidRPr="00704BE8">
        <w:rPr>
          <w:rFonts w:ascii="Times New Roman" w:eastAsia="微软雅黑" w:hAnsi="Times New Roman" w:hint="eastAsia"/>
          <w:bCs/>
          <w:iCs/>
          <w:szCs w:val="20"/>
          <w:lang w:eastAsia="zh-CN"/>
        </w:rPr>
        <w:t>[6]</w:t>
      </w:r>
      <w:r w:rsidR="003F1A10" w:rsidDel="003512B8">
        <w:rPr>
          <w:rFonts w:ascii="Times New Roman" w:eastAsia="微软雅黑" w:hAnsi="Times New Roman" w:hint="eastAsia"/>
          <w:bCs/>
          <w:iCs/>
          <w:szCs w:val="20"/>
          <w:lang w:eastAsia="zh-CN"/>
        </w:rPr>
        <w:t xml:space="preserve"> </w:t>
      </w:r>
      <w:r w:rsidR="003F1A10">
        <w:rPr>
          <w:rFonts w:ascii="Times New Roman" w:eastAsia="微软雅黑" w:hAnsi="Times New Roman" w:hint="eastAsia"/>
          <w:bCs/>
          <w:iCs/>
          <w:szCs w:val="20"/>
          <w:lang w:eastAsia="zh-CN"/>
        </w:rPr>
        <w:t>[8]</w:t>
      </w:r>
      <w:r w:rsidR="003F1A10" w:rsidRPr="00704BE8" w:rsidDel="00D36F5D">
        <w:rPr>
          <w:rFonts w:ascii="Times New Roman" w:eastAsia="微软雅黑" w:hAnsi="Times New Roman" w:hint="eastAsia"/>
          <w:bCs/>
          <w:iCs/>
          <w:szCs w:val="20"/>
          <w:lang w:eastAsia="zh-CN"/>
        </w:rPr>
        <w:t xml:space="preserve"> </w:t>
      </w:r>
      <w:r w:rsidRPr="00704BE8">
        <w:rPr>
          <w:rFonts w:ascii="Times New Roman" w:eastAsia="微软雅黑" w:hAnsi="Times New Roman" w:hint="eastAsia"/>
          <w:bCs/>
          <w:iCs/>
          <w:szCs w:val="20"/>
          <w:lang w:eastAsia="zh-CN"/>
        </w:rPr>
        <w:t>[9]</w:t>
      </w:r>
    </w:p>
    <w:p w14:paraId="3ABFF1FA" w14:textId="77777777" w:rsidR="002E0120" w:rsidRPr="00704BE8"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704BE8">
        <w:rPr>
          <w:rFonts w:ascii="Times New Roman" w:eastAsia="微软雅黑" w:hAnsi="Times New Roman" w:hint="eastAsia"/>
          <w:bCs/>
          <w:iCs/>
          <w:szCs w:val="20"/>
          <w:lang w:eastAsia="zh-CN"/>
        </w:rPr>
        <w:t>B</w:t>
      </w:r>
      <w:r w:rsidRPr="00704BE8">
        <w:rPr>
          <w:rFonts w:ascii="Times New Roman" w:eastAsia="微软雅黑" w:hAnsi="Times New Roman"/>
          <w:bCs/>
          <w:iCs/>
          <w:szCs w:val="20"/>
          <w:lang w:eastAsia="zh-CN"/>
        </w:rPr>
        <w:t xml:space="preserve">oth the OOK sequence itself and the envelope of the modulated LP-SS signal are </w:t>
      </w:r>
      <w:proofErr w:type="spellStart"/>
      <w:r w:rsidRPr="00704BE8">
        <w:rPr>
          <w:rFonts w:ascii="Times New Roman" w:eastAsia="微软雅黑" w:hAnsi="Times New Roman"/>
          <w:bCs/>
          <w:iCs/>
          <w:szCs w:val="20"/>
          <w:lang w:eastAsia="zh-CN"/>
        </w:rPr>
        <w:t>centred</w:t>
      </w:r>
      <w:proofErr w:type="spellEnd"/>
      <w:r w:rsidRPr="00704BE8">
        <w:rPr>
          <w:rFonts w:ascii="Times New Roman" w:eastAsia="微软雅黑" w:hAnsi="Times New Roman"/>
          <w:bCs/>
          <w:iCs/>
          <w:szCs w:val="20"/>
          <w:lang w:eastAsia="zh-CN"/>
        </w:rPr>
        <w:t xml:space="preserve"> around their mean value</w:t>
      </w:r>
      <w:r w:rsidRPr="00704BE8">
        <w:rPr>
          <w:rFonts w:ascii="Times New Roman" w:eastAsia="微软雅黑" w:hAnsi="Times New Roman" w:hint="eastAsia"/>
          <w:bCs/>
          <w:iCs/>
          <w:szCs w:val="20"/>
          <w:lang w:eastAsia="zh-CN"/>
        </w:rPr>
        <w:t xml:space="preserve"> to improve detection performance</w:t>
      </w:r>
    </w:p>
    <w:p w14:paraId="70B2E30D" w14:textId="77777777" w:rsidR="002E0120" w:rsidRPr="00704BE8"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704BE8">
        <w:rPr>
          <w:rFonts w:ascii="Times New Roman" w:eastAsia="微软雅黑" w:hAnsi="Times New Roman"/>
          <w:bCs/>
          <w:iCs/>
          <w:szCs w:val="20"/>
          <w:lang w:eastAsia="zh-CN"/>
        </w:rPr>
        <w:t>E</w:t>
      </w:r>
      <w:r w:rsidRPr="00704BE8">
        <w:rPr>
          <w:rFonts w:ascii="Times New Roman" w:eastAsia="微软雅黑" w:hAnsi="Times New Roman" w:hint="eastAsia"/>
          <w:bCs/>
          <w:iCs/>
          <w:szCs w:val="20"/>
          <w:lang w:eastAsia="zh-CN"/>
        </w:rPr>
        <w:t xml:space="preserve">nsure the same power of OOK symbols across different OFDM symbols </w:t>
      </w:r>
    </w:p>
    <w:p w14:paraId="4BA19FA9" w14:textId="77777777" w:rsidR="00BC53AC" w:rsidRPr="00BC53AC" w:rsidRDefault="00BC53AC" w:rsidP="00BC53AC">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BC53AC">
        <w:rPr>
          <w:rFonts w:ascii="Times New Roman" w:eastAsia="微软雅黑" w:hAnsi="Times New Roman"/>
          <w:bCs/>
          <w:iCs/>
          <w:szCs w:val="20"/>
          <w:lang w:eastAsia="zh-CN"/>
        </w:rPr>
        <w:t>Improving TO estimation performance in fast fading wireless environment;</w:t>
      </w:r>
    </w:p>
    <w:p w14:paraId="1276F362" w14:textId="77777777" w:rsidR="00BC53AC" w:rsidRPr="00BC53AC" w:rsidRDefault="00BC53AC" w:rsidP="00BC53AC">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BC53AC">
        <w:rPr>
          <w:rFonts w:ascii="Times New Roman" w:eastAsia="微软雅黑" w:hAnsi="Times New Roman"/>
          <w:bCs/>
          <w:iCs/>
          <w:szCs w:val="20"/>
          <w:lang w:eastAsia="zh-CN"/>
        </w:rPr>
        <w:t>Ensuring the AGC performance;</w:t>
      </w:r>
    </w:p>
    <w:p w14:paraId="7863BA09" w14:textId="77777777" w:rsidR="00BC53AC" w:rsidRPr="00BC53AC" w:rsidRDefault="00BC53AC" w:rsidP="00BC53AC">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BC53AC">
        <w:rPr>
          <w:rFonts w:ascii="Times New Roman" w:eastAsia="微软雅黑" w:hAnsi="Times New Roman"/>
          <w:bCs/>
          <w:iCs/>
          <w:szCs w:val="20"/>
          <w:lang w:eastAsia="zh-CN"/>
        </w:rPr>
        <w:t xml:space="preserve">Improving LP-RSRP/LP-RSRQ calculation accuracy; </w:t>
      </w:r>
    </w:p>
    <w:p w14:paraId="24E4D765" w14:textId="77777777" w:rsidR="00BC53AC" w:rsidRDefault="00BC53AC" w:rsidP="00BC53AC">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BC53AC">
        <w:rPr>
          <w:rFonts w:ascii="Times New Roman" w:eastAsia="微软雅黑" w:hAnsi="Times New Roman"/>
          <w:bCs/>
          <w:iCs/>
          <w:szCs w:val="20"/>
          <w:lang w:eastAsia="zh-CN"/>
        </w:rPr>
        <w:t xml:space="preserve">Ensuring the power allocation implementation at </w:t>
      </w:r>
      <w:proofErr w:type="spellStart"/>
      <w:r w:rsidRPr="00BC53AC">
        <w:rPr>
          <w:rFonts w:ascii="Times New Roman" w:eastAsia="微软雅黑" w:hAnsi="Times New Roman"/>
          <w:bCs/>
          <w:iCs/>
          <w:szCs w:val="20"/>
          <w:lang w:eastAsia="zh-CN"/>
        </w:rPr>
        <w:t>gNB</w:t>
      </w:r>
      <w:proofErr w:type="spellEnd"/>
      <w:r w:rsidRPr="00BC53AC">
        <w:rPr>
          <w:rFonts w:ascii="Times New Roman" w:eastAsia="微软雅黑" w:hAnsi="Times New Roman"/>
          <w:bCs/>
          <w:iCs/>
          <w:szCs w:val="20"/>
          <w:lang w:eastAsia="zh-CN"/>
        </w:rPr>
        <w:t xml:space="preserve"> side unchanged;</w:t>
      </w:r>
    </w:p>
    <w:p w14:paraId="262B7EEE" w14:textId="1192D29B" w:rsidR="00EA5A79" w:rsidRDefault="00EA5A79" w:rsidP="00EA5A79">
      <w:pPr>
        <w:ind w:leftChars="100" w:left="200"/>
        <w:jc w:val="both"/>
        <w:rPr>
          <w:rFonts w:ascii="Times New Roman" w:eastAsia="微软雅黑" w:hAnsi="Times New Roman"/>
          <w:lang w:eastAsia="zh-CN"/>
        </w:rPr>
      </w:pPr>
      <w:r w:rsidRPr="00EA5A79">
        <w:rPr>
          <w:rFonts w:ascii="Times New Roman" w:eastAsia="微软雅黑" w:hAnsi="Times New Roman"/>
          <w:lang w:eastAsia="zh-CN"/>
        </w:rPr>
        <w:t>One company [</w:t>
      </w:r>
      <w:r w:rsidR="003F1A10">
        <w:rPr>
          <w:rFonts w:ascii="Times New Roman" w:eastAsia="微软雅黑" w:hAnsi="Times New Roman" w:hint="eastAsia"/>
          <w:lang w:eastAsia="zh-CN"/>
        </w:rPr>
        <w:t>18</w:t>
      </w:r>
      <w:r w:rsidRPr="00EA5A79">
        <w:rPr>
          <w:rFonts w:ascii="Times New Roman" w:eastAsia="微软雅黑" w:hAnsi="Times New Roman"/>
          <w:lang w:eastAsia="zh-CN"/>
        </w:rPr>
        <w:t xml:space="preserve">] has different views on the balanced 0 &amp; 1 within the sequence by considering lower number of OOK ON symbols per OFDM getting more benefit from power pooling within one OFDM symbol, and thus, propose to have lower density of OOK ON symbols than OOK OFF symbols. </w:t>
      </w:r>
    </w:p>
    <w:p w14:paraId="11CF23D9" w14:textId="7018A4BF"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G</w:t>
      </w:r>
      <w:r>
        <w:rPr>
          <w:rFonts w:ascii="Times New Roman" w:eastAsia="微软雅黑" w:hAnsi="Times New Roman" w:hint="eastAsia"/>
          <w:bCs/>
          <w:iCs/>
          <w:szCs w:val="20"/>
          <w:lang w:eastAsia="zh-CN"/>
        </w:rPr>
        <w:t>ood auto-correlation for better timing estimation</w:t>
      </w:r>
      <w:r w:rsidR="00666263">
        <w:rPr>
          <w:rFonts w:ascii="Times New Roman" w:eastAsia="微软雅黑" w:hAnsi="Times New Roman" w:hint="eastAsia"/>
          <w:bCs/>
          <w:iCs/>
          <w:szCs w:val="20"/>
          <w:lang w:eastAsia="zh-CN"/>
        </w:rPr>
        <w:t xml:space="preserve"> </w:t>
      </w:r>
      <w:r w:rsidR="003F1A10">
        <w:rPr>
          <w:rFonts w:ascii="Times New Roman" w:eastAsia="微软雅黑" w:hAnsi="Times New Roman" w:hint="eastAsia"/>
          <w:bCs/>
          <w:iCs/>
          <w:szCs w:val="20"/>
          <w:lang w:eastAsia="zh-CN"/>
        </w:rPr>
        <w:t>[2</w:t>
      </w:r>
      <w:proofErr w:type="gramStart"/>
      <w:r w:rsidR="003F1A10">
        <w:rPr>
          <w:rFonts w:ascii="Times New Roman" w:eastAsia="微软雅黑" w:hAnsi="Times New Roman" w:hint="eastAsia"/>
          <w:bCs/>
          <w:iCs/>
          <w:szCs w:val="20"/>
          <w:lang w:eastAsia="zh-CN"/>
        </w:rPr>
        <w:t>]</w:t>
      </w:r>
      <w:r>
        <w:rPr>
          <w:rFonts w:ascii="Times New Roman" w:eastAsia="微软雅黑" w:hAnsi="Times New Roman" w:hint="eastAsia"/>
          <w:bCs/>
          <w:iCs/>
          <w:szCs w:val="20"/>
          <w:lang w:eastAsia="zh-CN"/>
        </w:rPr>
        <w:t xml:space="preserve"> </w:t>
      </w:r>
      <w:bookmarkStart w:id="37" w:name="_Hlk174564243"/>
      <w:r w:rsidR="00D933CF" w:rsidDel="003512B8">
        <w:rPr>
          <w:rFonts w:ascii="Times New Roman" w:eastAsia="微软雅黑" w:hAnsi="Times New Roman" w:hint="eastAsia"/>
          <w:bCs/>
          <w:iCs/>
          <w:szCs w:val="20"/>
          <w:lang w:eastAsia="zh-CN"/>
        </w:rPr>
        <w:t xml:space="preserve"> </w:t>
      </w:r>
      <w:bookmarkEnd w:id="37"/>
      <w:r>
        <w:rPr>
          <w:rFonts w:ascii="Times New Roman" w:eastAsia="微软雅黑" w:hAnsi="Times New Roman" w:hint="eastAsia"/>
          <w:bCs/>
          <w:iCs/>
          <w:szCs w:val="20"/>
          <w:lang w:eastAsia="zh-CN"/>
        </w:rPr>
        <w:t>[</w:t>
      </w:r>
      <w:proofErr w:type="gramEnd"/>
      <w:r>
        <w:rPr>
          <w:rFonts w:ascii="Times New Roman" w:eastAsia="微软雅黑" w:hAnsi="Times New Roman" w:hint="eastAsia"/>
          <w:bCs/>
          <w:iCs/>
          <w:szCs w:val="20"/>
          <w:lang w:eastAsia="zh-CN"/>
        </w:rPr>
        <w:t>3]</w:t>
      </w:r>
      <w:r w:rsidR="00D933CF" w:rsidRPr="00D933CF">
        <w:rPr>
          <w:rFonts w:ascii="Times New Roman" w:eastAsia="微软雅黑" w:hAnsi="Times New Roman" w:hint="eastAsia"/>
          <w:bCs/>
          <w:iCs/>
          <w:szCs w:val="20"/>
          <w:lang w:eastAsia="zh-CN"/>
        </w:rPr>
        <w:t xml:space="preserve"> </w:t>
      </w:r>
      <w:r w:rsidR="00D933CF">
        <w:rPr>
          <w:rFonts w:ascii="Times New Roman" w:eastAsia="微软雅黑" w:hAnsi="Times New Roman" w:hint="eastAsia"/>
          <w:bCs/>
          <w:iCs/>
          <w:szCs w:val="20"/>
          <w:lang w:eastAsia="zh-CN"/>
        </w:rPr>
        <w:t>[4]</w:t>
      </w:r>
      <w:r>
        <w:t xml:space="preserve"> </w:t>
      </w:r>
      <w:r>
        <w:rPr>
          <w:rFonts w:ascii="Times New Roman" w:eastAsia="微软雅黑" w:hAnsi="Times New Roman"/>
          <w:bCs/>
          <w:iCs/>
          <w:szCs w:val="20"/>
          <w:lang w:eastAsia="zh-CN"/>
        </w:rPr>
        <w:t>[6]</w:t>
      </w:r>
      <w:r w:rsidR="003F1A10" w:rsidRPr="003F1A10">
        <w:rPr>
          <w:rFonts w:ascii="Times New Roman" w:eastAsia="微软雅黑" w:hAnsi="Times New Roman" w:hint="eastAsia"/>
          <w:bCs/>
          <w:iCs/>
          <w:szCs w:val="20"/>
          <w:lang w:eastAsia="zh-CN"/>
        </w:rPr>
        <w:t xml:space="preserve"> </w:t>
      </w:r>
      <w:r w:rsidR="003F1A10">
        <w:rPr>
          <w:rFonts w:ascii="Times New Roman" w:eastAsia="微软雅黑" w:hAnsi="Times New Roman" w:hint="eastAsia"/>
          <w:bCs/>
          <w:iCs/>
          <w:szCs w:val="20"/>
          <w:lang w:eastAsia="zh-CN"/>
        </w:rPr>
        <w:t>[7]</w:t>
      </w:r>
    </w:p>
    <w:p w14:paraId="529EE63E" w14:textId="5478C985"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roofErr w:type="spellStart"/>
      <w:r>
        <w:rPr>
          <w:rFonts w:ascii="Times New Roman" w:eastAsia="微软雅黑" w:hAnsi="Times New Roman"/>
          <w:bCs/>
          <w:iCs/>
          <w:szCs w:val="20"/>
          <w:lang w:eastAsia="zh-CN"/>
        </w:rPr>
        <w:t>M</w:t>
      </w:r>
      <w:r>
        <w:rPr>
          <w:rFonts w:ascii="Times New Roman" w:eastAsia="微软雅黑" w:hAnsi="Times New Roman" w:hint="eastAsia"/>
          <w:bCs/>
          <w:iCs/>
          <w:szCs w:val="20"/>
          <w:lang w:eastAsia="zh-CN"/>
        </w:rPr>
        <w:t>ainlobe</w:t>
      </w:r>
      <w:proofErr w:type="spellEnd"/>
      <w:r>
        <w:rPr>
          <w:rFonts w:ascii="Times New Roman" w:eastAsia="微软雅黑" w:hAnsi="Times New Roman" w:hint="eastAsia"/>
          <w:bCs/>
          <w:iCs/>
          <w:szCs w:val="20"/>
          <w:lang w:eastAsia="zh-CN"/>
        </w:rPr>
        <w:t xml:space="preserve"> </w:t>
      </w:r>
      <w:proofErr w:type="gramStart"/>
      <w:r>
        <w:rPr>
          <w:rFonts w:ascii="Times New Roman" w:eastAsia="微软雅黑" w:hAnsi="Times New Roman" w:hint="eastAsia"/>
          <w:bCs/>
          <w:iCs/>
          <w:szCs w:val="20"/>
          <w:lang w:eastAsia="zh-CN"/>
        </w:rPr>
        <w:t xml:space="preserve">width </w:t>
      </w:r>
      <w:r w:rsidR="00D933CF">
        <w:rPr>
          <w:rFonts w:ascii="Times New Roman" w:eastAsia="微软雅黑" w:hAnsi="Times New Roman" w:hint="eastAsia"/>
          <w:bCs/>
          <w:iCs/>
          <w:szCs w:val="20"/>
          <w:lang w:eastAsia="zh-CN"/>
        </w:rPr>
        <w:t xml:space="preserve"> </w:t>
      </w:r>
      <w:r w:rsidR="007879AB">
        <w:rPr>
          <w:rFonts w:ascii="Times New Roman" w:eastAsia="微软雅黑" w:hAnsi="Times New Roman" w:hint="eastAsia"/>
          <w:bCs/>
          <w:iCs/>
          <w:szCs w:val="20"/>
          <w:lang w:eastAsia="zh-CN"/>
        </w:rPr>
        <w:t>[</w:t>
      </w:r>
      <w:proofErr w:type="gramEnd"/>
      <w:r w:rsidR="007879AB">
        <w:rPr>
          <w:rFonts w:ascii="Times New Roman" w:eastAsia="微软雅黑" w:hAnsi="Times New Roman" w:hint="eastAsia"/>
          <w:bCs/>
          <w:iCs/>
          <w:szCs w:val="20"/>
          <w:lang w:eastAsia="zh-CN"/>
        </w:rPr>
        <w:t>2]</w:t>
      </w:r>
      <w:r w:rsidR="00D933CF" w:rsidRPr="00D933CF">
        <w:rPr>
          <w:rFonts w:ascii="Times New Roman" w:eastAsia="微软雅黑" w:hAnsi="Times New Roman" w:hint="eastAsia"/>
          <w:bCs/>
          <w:iCs/>
          <w:szCs w:val="20"/>
          <w:lang w:eastAsia="zh-CN"/>
        </w:rPr>
        <w:t xml:space="preserve"> </w:t>
      </w:r>
      <w:r w:rsidR="00D933CF">
        <w:rPr>
          <w:rFonts w:ascii="Times New Roman" w:eastAsia="微软雅黑" w:hAnsi="Times New Roman" w:hint="eastAsia"/>
          <w:bCs/>
          <w:iCs/>
          <w:szCs w:val="20"/>
          <w:lang w:eastAsia="zh-CN"/>
        </w:rPr>
        <w:t>[4]</w:t>
      </w:r>
    </w:p>
    <w:p w14:paraId="34F3AB05" w14:textId="04B58C26"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F</w:t>
      </w:r>
      <w:r>
        <w:rPr>
          <w:rFonts w:ascii="Times New Roman" w:eastAsia="微软雅黑" w:hAnsi="Times New Roman" w:hint="eastAsia"/>
          <w:bCs/>
          <w:iCs/>
          <w:szCs w:val="20"/>
          <w:lang w:eastAsia="zh-CN"/>
        </w:rPr>
        <w:t xml:space="preserve">irst valley value </w:t>
      </w:r>
      <w:r w:rsidR="003512B8">
        <w:rPr>
          <w:rFonts w:ascii="Times New Roman" w:eastAsia="微软雅黑" w:hAnsi="Times New Roman" w:hint="eastAsia"/>
          <w:bCs/>
          <w:iCs/>
          <w:szCs w:val="20"/>
          <w:lang w:eastAsia="zh-CN"/>
        </w:rPr>
        <w:t>[4]</w:t>
      </w:r>
    </w:p>
    <w:p w14:paraId="02F4B823" w14:textId="0EE5FFAB" w:rsidR="002E0120" w:rsidRDefault="0058763F">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bCs/>
          <w:iCs/>
          <w:szCs w:val="20"/>
          <w:lang w:eastAsia="zh-CN"/>
        </w:rPr>
        <w:t>M</w:t>
      </w:r>
      <w:r>
        <w:rPr>
          <w:rFonts w:ascii="Times New Roman" w:eastAsia="微软雅黑" w:hAnsi="Times New Roman" w:hint="eastAsia"/>
          <w:bCs/>
          <w:iCs/>
          <w:szCs w:val="20"/>
          <w:lang w:eastAsia="zh-CN"/>
        </w:rPr>
        <w:t>aximum s</w:t>
      </w:r>
      <w:r w:rsidR="00FA6957">
        <w:rPr>
          <w:rFonts w:ascii="Times New Roman" w:eastAsia="微软雅黑" w:hAnsi="Times New Roman" w:hint="eastAsia"/>
          <w:bCs/>
          <w:iCs/>
          <w:szCs w:val="20"/>
          <w:lang w:eastAsia="zh-CN"/>
        </w:rPr>
        <w:t xml:space="preserve">ide lobe value </w:t>
      </w:r>
      <w:r w:rsidR="003512B8">
        <w:rPr>
          <w:rFonts w:ascii="Times New Roman" w:eastAsia="微软雅黑" w:hAnsi="Times New Roman" w:hint="eastAsia"/>
          <w:bCs/>
          <w:iCs/>
          <w:szCs w:val="20"/>
          <w:lang w:eastAsia="zh-CN"/>
        </w:rPr>
        <w:t>[4]</w:t>
      </w:r>
    </w:p>
    <w:p w14:paraId="0148B79D" w14:textId="22427701"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38" w:name="_Hlk174553816"/>
      <w:r>
        <w:rPr>
          <w:rFonts w:ascii="Times New Roman" w:eastAsia="微软雅黑" w:hAnsi="Times New Roman"/>
          <w:bCs/>
          <w:iCs/>
          <w:szCs w:val="20"/>
          <w:lang w:eastAsia="zh-CN"/>
        </w:rPr>
        <w:t xml:space="preserve">1st peak </w:t>
      </w:r>
      <w:proofErr w:type="spellStart"/>
      <w:r>
        <w:rPr>
          <w:rFonts w:ascii="Times New Roman" w:eastAsia="微软雅黑" w:hAnsi="Times New Roman"/>
          <w:bCs/>
          <w:iCs/>
          <w:szCs w:val="20"/>
          <w:lang w:eastAsia="zh-CN"/>
        </w:rPr>
        <w:t>cor</w:t>
      </w:r>
      <w:proofErr w:type="spellEnd"/>
      <w:r>
        <w:rPr>
          <w:rFonts w:ascii="Times New Roman" w:eastAsia="微软雅黑" w:hAnsi="Times New Roman"/>
          <w:bCs/>
          <w:iCs/>
          <w:szCs w:val="20"/>
          <w:lang w:eastAsia="zh-CN"/>
        </w:rPr>
        <w:t xml:space="preserve">/2nd largest peak </w:t>
      </w:r>
      <w:proofErr w:type="spellStart"/>
      <w:r>
        <w:rPr>
          <w:rFonts w:ascii="Times New Roman" w:eastAsia="微软雅黑" w:hAnsi="Times New Roman"/>
          <w:bCs/>
          <w:iCs/>
          <w:szCs w:val="20"/>
          <w:lang w:eastAsia="zh-CN"/>
        </w:rPr>
        <w:t>cor</w:t>
      </w:r>
      <w:bookmarkEnd w:id="38"/>
      <w:proofErr w:type="spellEnd"/>
      <w:r>
        <w:rPr>
          <w:rFonts w:ascii="Times New Roman" w:eastAsia="微软雅黑" w:hAnsi="Times New Roman" w:hint="eastAsia"/>
          <w:bCs/>
          <w:iCs/>
          <w:szCs w:val="20"/>
          <w:lang w:eastAsia="zh-CN"/>
        </w:rPr>
        <w:t xml:space="preserve"> </w:t>
      </w:r>
      <w:r w:rsidR="007879AB">
        <w:rPr>
          <w:rFonts w:ascii="Times New Roman" w:eastAsia="微软雅黑" w:hAnsi="Times New Roman"/>
          <w:bCs/>
          <w:iCs/>
          <w:szCs w:val="20"/>
          <w:lang w:eastAsia="zh-CN"/>
        </w:rPr>
        <w:t>[2]</w:t>
      </w:r>
    </w:p>
    <w:p w14:paraId="73A8E553" w14:textId="288DEC2F" w:rsidR="00B9659F" w:rsidRPr="00B9659F" w:rsidRDefault="00B9659F" w:rsidP="00B9659F">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B9659F">
        <w:rPr>
          <w:rFonts w:ascii="Times New Roman" w:eastAsia="微软雅黑" w:hAnsi="Times New Roman"/>
          <w:bCs/>
          <w:iCs/>
          <w:szCs w:val="20"/>
          <w:lang w:eastAsia="zh-CN"/>
        </w:rPr>
        <w:t xml:space="preserve">The ratio of the </w:t>
      </w:r>
      <w:proofErr w:type="spellStart"/>
      <w:r w:rsidRPr="00B9659F">
        <w:rPr>
          <w:rFonts w:ascii="Times New Roman" w:eastAsia="微软雅黑" w:hAnsi="Times New Roman"/>
          <w:bCs/>
          <w:iCs/>
          <w:szCs w:val="20"/>
          <w:lang w:eastAsia="zh-CN"/>
        </w:rPr>
        <w:t>mainlobe</w:t>
      </w:r>
      <w:proofErr w:type="spellEnd"/>
      <w:r w:rsidRPr="00B9659F">
        <w:rPr>
          <w:rFonts w:ascii="Times New Roman" w:eastAsia="微软雅黑" w:hAnsi="Times New Roman"/>
          <w:bCs/>
          <w:iCs/>
          <w:szCs w:val="20"/>
          <w:lang w:eastAsia="zh-CN"/>
        </w:rPr>
        <w:t xml:space="preserve"> value to first sidelobe should be larger than N, wherein N is the length of the selected binary sequence</w:t>
      </w:r>
      <w:r>
        <w:rPr>
          <w:rFonts w:ascii="Times New Roman" w:eastAsia="微软雅黑" w:hAnsi="Times New Roman" w:hint="eastAsia"/>
          <w:bCs/>
          <w:iCs/>
          <w:szCs w:val="20"/>
          <w:lang w:eastAsia="zh-CN"/>
        </w:rPr>
        <w:t>; t</w:t>
      </w:r>
      <w:r w:rsidRPr="00B9659F">
        <w:rPr>
          <w:rFonts w:ascii="Times New Roman" w:eastAsia="微软雅黑" w:hAnsi="Times New Roman"/>
          <w:bCs/>
          <w:iCs/>
          <w:szCs w:val="20"/>
          <w:lang w:eastAsia="zh-CN"/>
        </w:rPr>
        <w:t>he sidelobe value is calculated based on its lags/shifts wherein the lags/shift value at least includes +/- 1.</w:t>
      </w:r>
      <w:r>
        <w:rPr>
          <w:rFonts w:ascii="Times New Roman" w:eastAsia="微软雅黑" w:hAnsi="Times New Roman" w:hint="eastAsia"/>
          <w:bCs/>
          <w:iCs/>
          <w:szCs w:val="20"/>
          <w:lang w:eastAsia="zh-CN"/>
        </w:rPr>
        <w:t xml:space="preserve"> </w:t>
      </w:r>
      <w:r w:rsidR="00347C0C">
        <w:rPr>
          <w:rFonts w:ascii="Times New Roman" w:eastAsia="微软雅黑" w:hAnsi="Times New Roman" w:hint="eastAsia"/>
          <w:bCs/>
          <w:iCs/>
          <w:szCs w:val="20"/>
          <w:lang w:eastAsia="zh-CN"/>
        </w:rPr>
        <w:t>[3]</w:t>
      </w:r>
    </w:p>
    <w:p w14:paraId="5DB8AB8C" w14:textId="4F5948A7" w:rsidR="002E0120" w:rsidRDefault="00067D18">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39" w:name="_Hlk174553769"/>
      <w:r>
        <w:rPr>
          <w:rFonts w:ascii="Times New Roman" w:eastAsia="微软雅黑" w:hAnsi="Times New Roman" w:hint="eastAsia"/>
          <w:bCs/>
          <w:iCs/>
          <w:szCs w:val="20"/>
          <w:lang w:eastAsia="zh-CN"/>
        </w:rPr>
        <w:t>L</w:t>
      </w:r>
      <w:r w:rsidR="00704BE8">
        <w:rPr>
          <w:rFonts w:ascii="Times New Roman" w:eastAsia="微软雅黑" w:hAnsi="Times New Roman" w:hint="eastAsia"/>
          <w:bCs/>
          <w:iCs/>
          <w:szCs w:val="20"/>
          <w:lang w:eastAsia="zh-CN"/>
        </w:rPr>
        <w:t>ow</w:t>
      </w:r>
      <w:r w:rsidR="00FA6957">
        <w:rPr>
          <w:rFonts w:ascii="Times New Roman" w:eastAsia="微软雅黑" w:hAnsi="Times New Roman" w:hint="eastAsia"/>
          <w:bCs/>
          <w:iCs/>
          <w:szCs w:val="20"/>
          <w:lang w:eastAsia="zh-CN"/>
        </w:rPr>
        <w:t xml:space="preserve"> cross-correlation</w:t>
      </w:r>
      <w:bookmarkEnd w:id="39"/>
      <w:r w:rsidR="00704BE8">
        <w:rPr>
          <w:rFonts w:ascii="Times New Roman" w:eastAsia="微软雅黑" w:hAnsi="Times New Roman" w:hint="eastAsia"/>
          <w:bCs/>
          <w:iCs/>
          <w:szCs w:val="20"/>
          <w:lang w:eastAsia="zh-CN"/>
        </w:rPr>
        <w:t xml:space="preserve"> of multiple sequences</w:t>
      </w:r>
      <w:r w:rsidR="00FA6957">
        <w:rPr>
          <w:rFonts w:ascii="Times New Roman" w:eastAsia="微软雅黑" w:hAnsi="Times New Roman" w:hint="eastAsia"/>
          <w:bCs/>
          <w:iCs/>
          <w:szCs w:val="20"/>
          <w:lang w:eastAsia="zh-CN"/>
        </w:rPr>
        <w:t xml:space="preserve"> for mitigating inter-cell interference </w:t>
      </w:r>
      <w:r w:rsidR="00D933CF">
        <w:rPr>
          <w:rFonts w:ascii="Times New Roman" w:eastAsia="微软雅黑" w:hAnsi="Times New Roman" w:hint="eastAsia"/>
          <w:bCs/>
          <w:iCs/>
          <w:szCs w:val="20"/>
          <w:lang w:eastAsia="zh-CN"/>
        </w:rPr>
        <w:t>[2]</w:t>
      </w:r>
      <w:r w:rsidR="00D933CF" w:rsidDel="003512B8">
        <w:rPr>
          <w:rFonts w:ascii="Times New Roman" w:eastAsia="微软雅黑" w:hAnsi="Times New Roman" w:hint="eastAsia"/>
          <w:bCs/>
          <w:iCs/>
          <w:szCs w:val="20"/>
          <w:lang w:eastAsia="zh-CN"/>
        </w:rPr>
        <w:t xml:space="preserve"> </w:t>
      </w:r>
      <w:r w:rsidR="003512B8">
        <w:rPr>
          <w:rFonts w:ascii="Times New Roman" w:eastAsia="微软雅黑" w:hAnsi="Times New Roman" w:hint="eastAsia"/>
          <w:bCs/>
          <w:iCs/>
          <w:szCs w:val="20"/>
          <w:lang w:eastAsia="zh-CN"/>
        </w:rPr>
        <w:t>[4]</w:t>
      </w:r>
      <w:r w:rsidR="00D933CF" w:rsidRPr="00D933CF">
        <w:rPr>
          <w:rFonts w:ascii="Times New Roman" w:eastAsia="微软雅黑" w:hAnsi="Times New Roman" w:hint="eastAsia"/>
          <w:bCs/>
          <w:iCs/>
          <w:szCs w:val="20"/>
          <w:lang w:eastAsia="zh-CN"/>
        </w:rPr>
        <w:t xml:space="preserve"> </w:t>
      </w:r>
      <w:r w:rsidR="00D933CF">
        <w:rPr>
          <w:rFonts w:ascii="Times New Roman" w:eastAsia="微软雅黑" w:hAnsi="Times New Roman" w:hint="eastAsia"/>
          <w:bCs/>
          <w:iCs/>
          <w:szCs w:val="20"/>
          <w:lang w:eastAsia="zh-CN"/>
        </w:rPr>
        <w:t xml:space="preserve">[7] </w:t>
      </w:r>
      <w:r w:rsidR="00704BE8">
        <w:rPr>
          <w:rFonts w:ascii="Times New Roman" w:eastAsia="微软雅黑" w:hAnsi="Times New Roman" w:hint="eastAsia"/>
          <w:bCs/>
          <w:iCs/>
          <w:szCs w:val="20"/>
          <w:lang w:eastAsia="zh-CN"/>
        </w:rPr>
        <w:t>[</w:t>
      </w:r>
      <w:r w:rsidR="00D36F5D">
        <w:rPr>
          <w:rFonts w:ascii="Times New Roman" w:eastAsia="微软雅黑" w:hAnsi="Times New Roman"/>
          <w:bCs/>
          <w:iCs/>
          <w:szCs w:val="20"/>
          <w:lang w:eastAsia="zh-CN"/>
        </w:rPr>
        <w:t>8</w:t>
      </w:r>
      <w:r w:rsidR="00704BE8">
        <w:rPr>
          <w:rFonts w:ascii="Times New Roman" w:eastAsia="微软雅黑" w:hAnsi="Times New Roman" w:hint="eastAsia"/>
          <w:bCs/>
          <w:iCs/>
          <w:szCs w:val="20"/>
          <w:lang w:eastAsia="zh-CN"/>
        </w:rPr>
        <w:t>]</w:t>
      </w:r>
    </w:p>
    <w:p w14:paraId="1099FC76" w14:textId="77777777" w:rsidR="002E0120" w:rsidRDefault="00FA6957">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40" w:name="_Hlk174553784"/>
      <w:r>
        <w:rPr>
          <w:rFonts w:ascii="Times New Roman" w:eastAsiaTheme="minorEastAsia" w:hAnsi="Times New Roman"/>
          <w:bCs/>
          <w:szCs w:val="20"/>
        </w:rPr>
        <w:t>1</w:t>
      </w:r>
      <w:r>
        <w:rPr>
          <w:rFonts w:ascii="Times New Roman" w:eastAsiaTheme="minorEastAsia" w:hAnsi="Times New Roman"/>
          <w:bCs/>
          <w:szCs w:val="20"/>
          <w:vertAlign w:val="superscript"/>
        </w:rPr>
        <w:t>st</w:t>
      </w:r>
      <w:r>
        <w:rPr>
          <w:rFonts w:ascii="Times New Roman" w:eastAsiaTheme="minorEastAsia" w:hAnsi="Times New Roman"/>
          <w:bCs/>
          <w:szCs w:val="20"/>
        </w:rPr>
        <w:t xml:space="preserve"> peak auto-</w:t>
      </w:r>
      <w:proofErr w:type="spellStart"/>
      <w:r>
        <w:rPr>
          <w:rFonts w:ascii="Times New Roman" w:eastAsiaTheme="minorEastAsia" w:hAnsi="Times New Roman"/>
          <w:bCs/>
          <w:szCs w:val="20"/>
        </w:rPr>
        <w:t>cor</w:t>
      </w:r>
      <w:proofErr w:type="spellEnd"/>
      <w:r>
        <w:rPr>
          <w:rFonts w:ascii="Times New Roman" w:eastAsiaTheme="minorEastAsia" w:hAnsi="Times New Roman"/>
          <w:bCs/>
          <w:szCs w:val="20"/>
        </w:rPr>
        <w:t>/1</w:t>
      </w:r>
      <w:r>
        <w:rPr>
          <w:rFonts w:ascii="Times New Roman" w:eastAsiaTheme="minorEastAsia" w:hAnsi="Times New Roman"/>
          <w:bCs/>
          <w:szCs w:val="20"/>
          <w:vertAlign w:val="superscript"/>
        </w:rPr>
        <w:t>st</w:t>
      </w:r>
      <w:r>
        <w:rPr>
          <w:rFonts w:ascii="Times New Roman" w:eastAsiaTheme="minorEastAsia" w:hAnsi="Times New Roman"/>
          <w:bCs/>
          <w:szCs w:val="20"/>
        </w:rPr>
        <w:t xml:space="preserve"> peak cross-</w:t>
      </w:r>
      <w:proofErr w:type="spellStart"/>
      <w:r>
        <w:rPr>
          <w:rFonts w:ascii="Times New Roman" w:eastAsiaTheme="minorEastAsia" w:hAnsi="Times New Roman"/>
          <w:bCs/>
          <w:szCs w:val="20"/>
        </w:rPr>
        <w:t>cor</w:t>
      </w:r>
      <w:proofErr w:type="spellEnd"/>
      <w:r>
        <w:rPr>
          <w:rFonts w:ascii="Times New Roman" w:eastAsiaTheme="minorEastAsia" w:hAnsi="Times New Roman" w:hint="eastAsia"/>
          <w:bCs/>
          <w:szCs w:val="20"/>
          <w:lang w:eastAsia="zh-CN"/>
        </w:rPr>
        <w:t xml:space="preserve"> </w:t>
      </w:r>
      <w:bookmarkEnd w:id="40"/>
      <w:r>
        <w:rPr>
          <w:rFonts w:ascii="Times New Roman" w:eastAsia="微软雅黑" w:hAnsi="Times New Roman"/>
          <w:bCs/>
          <w:iCs/>
          <w:szCs w:val="20"/>
          <w:lang w:eastAsia="zh-CN"/>
        </w:rPr>
        <w:t>[2]</w:t>
      </w:r>
    </w:p>
    <w:p w14:paraId="3FDEB494" w14:textId="2F4517B8" w:rsidR="0058763F" w:rsidRDefault="0058763F">
      <w:pPr>
        <w:numPr>
          <w:ilvl w:val="1"/>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41" w:name="_Hlk179355598"/>
      <w:r>
        <w:rPr>
          <w:rFonts w:ascii="Times New Roman" w:eastAsia="微软雅黑" w:hAnsi="Times New Roman"/>
          <w:bCs/>
          <w:iCs/>
          <w:szCs w:val="20"/>
          <w:lang w:eastAsia="zh-CN"/>
        </w:rPr>
        <w:t>M</w:t>
      </w:r>
      <w:r>
        <w:rPr>
          <w:rFonts w:ascii="Times New Roman" w:eastAsia="微软雅黑" w:hAnsi="Times New Roman" w:hint="eastAsia"/>
          <w:bCs/>
          <w:iCs/>
          <w:szCs w:val="20"/>
          <w:lang w:eastAsia="zh-CN"/>
        </w:rPr>
        <w:t xml:space="preserve">aximum cross-correlation values </w:t>
      </w:r>
      <w:bookmarkEnd w:id="41"/>
      <w:r w:rsidR="003512B8">
        <w:rPr>
          <w:rFonts w:ascii="Times New Roman" w:eastAsia="微软雅黑" w:hAnsi="Times New Roman" w:hint="eastAsia"/>
          <w:bCs/>
          <w:iCs/>
          <w:szCs w:val="20"/>
          <w:lang w:eastAsia="zh-CN"/>
        </w:rPr>
        <w:t>[4]</w:t>
      </w:r>
    </w:p>
    <w:p w14:paraId="27677817" w14:textId="3F242CC0" w:rsidR="00EA5A79" w:rsidRPr="00EA5A79" w:rsidRDefault="00EA5A79" w:rsidP="00EA5A79">
      <w:pPr>
        <w:overflowPunct w:val="0"/>
        <w:autoSpaceDE w:val="0"/>
        <w:autoSpaceDN w:val="0"/>
        <w:adjustRightInd w:val="0"/>
        <w:spacing w:after="180"/>
        <w:ind w:leftChars="100" w:left="200"/>
        <w:contextualSpacing/>
        <w:jc w:val="both"/>
        <w:textAlignment w:val="baseline"/>
        <w:rPr>
          <w:rFonts w:ascii="Times New Roman" w:eastAsiaTheme="minorEastAsia" w:hAnsi="Times New Roman"/>
        </w:rPr>
      </w:pPr>
      <w:r>
        <w:rPr>
          <w:rFonts w:ascii="Times New Roman" w:eastAsia="微软雅黑" w:hAnsi="Times New Roman" w:hint="eastAsia"/>
          <w:bCs/>
          <w:iCs/>
          <w:szCs w:val="20"/>
          <w:lang w:eastAsia="zh-CN"/>
        </w:rPr>
        <w:t xml:space="preserve">One company </w:t>
      </w:r>
      <w:r w:rsidR="00347C0C">
        <w:rPr>
          <w:rFonts w:ascii="Times New Roman" w:eastAsia="微软雅黑" w:hAnsi="Times New Roman" w:hint="eastAsia"/>
          <w:bCs/>
          <w:iCs/>
          <w:szCs w:val="20"/>
          <w:lang w:eastAsia="zh-CN"/>
        </w:rPr>
        <w:t>[3]</w:t>
      </w:r>
      <w:r>
        <w:rPr>
          <w:rFonts w:ascii="Times New Roman" w:eastAsia="微软雅黑" w:hAnsi="Times New Roman" w:hint="eastAsia"/>
          <w:bCs/>
          <w:iCs/>
          <w:szCs w:val="20"/>
          <w:lang w:eastAsia="zh-CN"/>
        </w:rPr>
        <w:t xml:space="preserve"> thinks o</w:t>
      </w:r>
      <w:r w:rsidRPr="00EA5A79">
        <w:rPr>
          <w:rFonts w:ascii="Times New Roman" w:hAnsi="Times New Roman"/>
          <w:lang w:eastAsia="zh-CN"/>
        </w:rPr>
        <w:t xml:space="preserve">rthogonality is not </w:t>
      </w:r>
      <w:r w:rsidR="005321D1">
        <w:rPr>
          <w:rFonts w:ascii="Times New Roman" w:hAnsi="Times New Roman"/>
          <w:lang w:eastAsia="zh-CN"/>
        </w:rPr>
        <w:t>nec</w:t>
      </w:r>
      <w:r w:rsidRPr="00EA5A79">
        <w:rPr>
          <w:rFonts w:ascii="Times New Roman" w:hAnsi="Times New Roman"/>
          <w:lang w:eastAsia="zh-CN"/>
        </w:rPr>
        <w:t xml:space="preserve">essary or auto-correlation is prioritized; TDM/FDM of LP-SS resources can be used for inter-cell interference mitigation by </w:t>
      </w:r>
      <w:proofErr w:type="spellStart"/>
      <w:r w:rsidRPr="00EA5A79">
        <w:rPr>
          <w:rFonts w:ascii="Times New Roman" w:hAnsi="Times New Roman"/>
          <w:lang w:eastAsia="zh-CN"/>
        </w:rPr>
        <w:t>gNB</w:t>
      </w:r>
      <w:proofErr w:type="spellEnd"/>
      <w:r w:rsidRPr="00EA5A79">
        <w:rPr>
          <w:rFonts w:ascii="Times New Roman" w:hAnsi="Times New Roman"/>
          <w:lang w:eastAsia="zh-CN"/>
        </w:rPr>
        <w:t xml:space="preserve"> implementatio</w:t>
      </w:r>
      <w:r>
        <w:rPr>
          <w:rFonts w:ascii="Times New Roman" w:eastAsiaTheme="minorEastAsia" w:hAnsi="Times New Roman" w:hint="eastAsia"/>
          <w:lang w:eastAsia="zh-CN"/>
        </w:rPr>
        <w:t>n.</w:t>
      </w:r>
    </w:p>
    <w:p w14:paraId="7E770318" w14:textId="20A81D76"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704BE8">
        <w:rPr>
          <w:rFonts w:ascii="Times New Roman" w:eastAsia="微软雅黑" w:hAnsi="Times New Roman" w:hint="eastAsia"/>
          <w:bCs/>
          <w:iCs/>
          <w:szCs w:val="20"/>
          <w:lang w:eastAsia="zh-CN"/>
        </w:rPr>
        <w:t xml:space="preserve"> </w:t>
      </w:r>
      <w:r w:rsidRPr="00704BE8">
        <w:rPr>
          <w:rFonts w:ascii="Times New Roman" w:eastAsia="微软雅黑" w:hAnsi="Times New Roman"/>
          <w:bCs/>
          <w:iCs/>
          <w:szCs w:val="20"/>
          <w:lang w:eastAsia="zh-CN"/>
        </w:rPr>
        <w:t>Limited consecutive '0's</w:t>
      </w:r>
      <w:r w:rsidRPr="00704BE8">
        <w:rPr>
          <w:rFonts w:ascii="Times New Roman" w:eastAsia="微软雅黑" w:hAnsi="Times New Roman" w:hint="eastAsia"/>
          <w:bCs/>
          <w:iCs/>
          <w:szCs w:val="20"/>
          <w:lang w:eastAsia="zh-CN"/>
        </w:rPr>
        <w:t xml:space="preserve"> </w:t>
      </w:r>
      <w:r w:rsidR="00704BE8">
        <w:rPr>
          <w:rFonts w:ascii="Times New Roman" w:eastAsia="微软雅黑" w:hAnsi="Times New Roman" w:hint="eastAsia"/>
          <w:bCs/>
          <w:iCs/>
          <w:szCs w:val="20"/>
          <w:lang w:eastAsia="zh-CN"/>
        </w:rPr>
        <w:t xml:space="preserve">and consecutive </w:t>
      </w:r>
      <w:r w:rsidR="00704BE8">
        <w:rPr>
          <w:rFonts w:ascii="Times New Roman" w:eastAsia="微软雅黑" w:hAnsi="Times New Roman"/>
          <w:bCs/>
          <w:iCs/>
          <w:szCs w:val="20"/>
          <w:lang w:eastAsia="zh-CN"/>
        </w:rPr>
        <w:t>‘</w:t>
      </w:r>
      <w:r w:rsidR="00704BE8">
        <w:rPr>
          <w:rFonts w:ascii="Times New Roman" w:eastAsia="微软雅黑" w:hAnsi="Times New Roman" w:hint="eastAsia"/>
          <w:bCs/>
          <w:iCs/>
          <w:szCs w:val="20"/>
          <w:lang w:eastAsia="zh-CN"/>
        </w:rPr>
        <w:t>1</w:t>
      </w:r>
      <w:r w:rsidR="00704BE8">
        <w:rPr>
          <w:rFonts w:ascii="Times New Roman" w:eastAsia="微软雅黑" w:hAnsi="Times New Roman"/>
          <w:bCs/>
          <w:iCs/>
          <w:szCs w:val="20"/>
          <w:lang w:eastAsia="zh-CN"/>
        </w:rPr>
        <w:t>’</w:t>
      </w:r>
      <w:r w:rsidR="00704BE8">
        <w:rPr>
          <w:rFonts w:ascii="Times New Roman" w:eastAsia="微软雅黑" w:hAnsi="Times New Roman" w:hint="eastAsia"/>
          <w:bCs/>
          <w:iCs/>
          <w:szCs w:val="20"/>
          <w:lang w:eastAsia="zh-CN"/>
        </w:rPr>
        <w:t xml:space="preserve">s </w:t>
      </w:r>
      <w:r w:rsidRPr="00704BE8">
        <w:rPr>
          <w:rFonts w:ascii="Times New Roman" w:eastAsia="微软雅黑" w:hAnsi="Times New Roman" w:hint="eastAsia"/>
          <w:bCs/>
          <w:iCs/>
          <w:szCs w:val="20"/>
          <w:lang w:eastAsia="zh-CN"/>
        </w:rPr>
        <w:t xml:space="preserve">to avoid losing AGC </w:t>
      </w:r>
      <w:r w:rsidR="00666263">
        <w:rPr>
          <w:rFonts w:ascii="Times New Roman" w:eastAsia="微软雅黑" w:hAnsi="Times New Roman" w:hint="eastAsia"/>
          <w:bCs/>
          <w:iCs/>
          <w:szCs w:val="20"/>
          <w:lang w:eastAsia="zh-CN"/>
        </w:rPr>
        <w:t>[3]</w:t>
      </w:r>
      <w:r w:rsidR="00666263" w:rsidDel="003512B8">
        <w:rPr>
          <w:rFonts w:ascii="Times New Roman" w:eastAsia="微软雅黑" w:hAnsi="Times New Roman" w:hint="eastAsia"/>
          <w:bCs/>
          <w:iCs/>
          <w:szCs w:val="20"/>
          <w:lang w:eastAsia="zh-CN"/>
        </w:rPr>
        <w:t xml:space="preserve"> </w:t>
      </w:r>
      <w:r w:rsidR="003512B8">
        <w:rPr>
          <w:rFonts w:ascii="Times New Roman" w:eastAsia="微软雅黑" w:hAnsi="Times New Roman" w:hint="eastAsia"/>
          <w:bCs/>
          <w:iCs/>
          <w:szCs w:val="20"/>
          <w:lang w:eastAsia="zh-CN"/>
        </w:rPr>
        <w:t>[4]</w:t>
      </w:r>
      <w:r w:rsidR="00704BE8">
        <w:rPr>
          <w:rFonts w:ascii="Times New Roman" w:eastAsia="微软雅黑" w:hAnsi="Times New Roman" w:hint="eastAsia"/>
          <w:bCs/>
          <w:iCs/>
          <w:szCs w:val="20"/>
          <w:lang w:eastAsia="zh-CN"/>
        </w:rPr>
        <w:t>[</w:t>
      </w:r>
      <w:r w:rsidR="00D36F5D">
        <w:rPr>
          <w:rFonts w:ascii="Times New Roman" w:eastAsia="微软雅黑" w:hAnsi="Times New Roman"/>
          <w:bCs/>
          <w:iCs/>
          <w:szCs w:val="20"/>
          <w:lang w:eastAsia="zh-CN"/>
        </w:rPr>
        <w:t>8</w:t>
      </w:r>
      <w:r w:rsidR="00704BE8">
        <w:rPr>
          <w:rFonts w:ascii="Times New Roman" w:eastAsia="微软雅黑" w:hAnsi="Times New Roman" w:hint="eastAsia"/>
          <w:bCs/>
          <w:iCs/>
          <w:szCs w:val="20"/>
          <w:lang w:eastAsia="zh-CN"/>
        </w:rPr>
        <w:t>]</w:t>
      </w:r>
    </w:p>
    <w:p w14:paraId="15B8AE61" w14:textId="46352C72" w:rsidR="00460F6D" w:rsidRPr="00460F6D" w:rsidRDefault="00460F6D" w:rsidP="006A1F23">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460F6D">
        <w:rPr>
          <w:rFonts w:ascii="Times New Roman" w:eastAsia="微软雅黑" w:hAnsi="Times New Roman"/>
          <w:bCs/>
          <w:iCs/>
          <w:szCs w:val="20"/>
          <w:lang w:eastAsia="zh-CN"/>
        </w:rPr>
        <w:t>The number of transitions (1 to 0 and 0 to 1) is an indication of</w:t>
      </w:r>
      <w:r w:rsidRPr="00460F6D">
        <w:rPr>
          <w:rFonts w:ascii="Times New Roman" w:eastAsia="微软雅黑" w:hAnsi="Times New Roman" w:hint="eastAsia"/>
          <w:bCs/>
          <w:iCs/>
          <w:szCs w:val="20"/>
          <w:lang w:eastAsia="zh-CN"/>
        </w:rPr>
        <w:t xml:space="preserve"> </w:t>
      </w:r>
      <w:r w:rsidRPr="00460F6D">
        <w:rPr>
          <w:rFonts w:ascii="Times New Roman" w:eastAsia="微软雅黑" w:hAnsi="Times New Roman"/>
          <w:bCs/>
          <w:iCs/>
          <w:szCs w:val="20"/>
          <w:lang w:eastAsia="zh-CN"/>
        </w:rPr>
        <w:t>the number of runs of 0’s or 1’s in the sequence.</w:t>
      </w:r>
      <w:r w:rsidRPr="00460F6D">
        <w:t xml:space="preserve"> </w:t>
      </w:r>
      <w:r w:rsidRPr="00460F6D">
        <w:rPr>
          <w:rFonts w:ascii="Times New Roman" w:eastAsia="微软雅黑" w:hAnsi="Times New Roman"/>
          <w:bCs/>
          <w:iCs/>
          <w:szCs w:val="20"/>
          <w:lang w:eastAsia="zh-CN"/>
        </w:rPr>
        <w:t>More transitions result in fewer and shorter</w:t>
      </w:r>
      <w:r w:rsidRPr="00460F6D">
        <w:rPr>
          <w:rFonts w:ascii="Times New Roman" w:eastAsia="微软雅黑" w:hAnsi="Times New Roman" w:hint="eastAsia"/>
          <w:bCs/>
          <w:iCs/>
          <w:szCs w:val="20"/>
          <w:lang w:eastAsia="zh-CN"/>
        </w:rPr>
        <w:t xml:space="preserve"> </w:t>
      </w:r>
      <w:r w:rsidRPr="00460F6D">
        <w:rPr>
          <w:rFonts w:ascii="Times New Roman" w:eastAsia="微软雅黑" w:hAnsi="Times New Roman"/>
          <w:bCs/>
          <w:iCs/>
          <w:szCs w:val="20"/>
          <w:lang w:eastAsia="zh-CN"/>
        </w:rPr>
        <w:t>runs. Energy detector circuits often use a decoupling capacitor to limit offset, so a higher</w:t>
      </w:r>
      <w:r>
        <w:rPr>
          <w:rFonts w:ascii="Times New Roman" w:eastAsia="微软雅黑" w:hAnsi="Times New Roman" w:hint="eastAsia"/>
          <w:bCs/>
          <w:iCs/>
          <w:szCs w:val="20"/>
          <w:lang w:eastAsia="zh-CN"/>
        </w:rPr>
        <w:t xml:space="preserve"> </w:t>
      </w:r>
      <w:r w:rsidRPr="00460F6D">
        <w:rPr>
          <w:rFonts w:ascii="Times New Roman" w:eastAsia="微软雅黑" w:hAnsi="Times New Roman"/>
          <w:bCs/>
          <w:iCs/>
          <w:szCs w:val="20"/>
          <w:lang w:eastAsia="zh-CN"/>
        </w:rPr>
        <w:t>number of transitions ensures more of the signal passes.</w:t>
      </w:r>
      <w:r>
        <w:rPr>
          <w:rFonts w:ascii="Times New Roman" w:eastAsia="微软雅黑" w:hAnsi="Times New Roman" w:hint="eastAsia"/>
          <w:bCs/>
          <w:iCs/>
          <w:szCs w:val="20"/>
          <w:lang w:eastAsia="zh-CN"/>
        </w:rPr>
        <w:t xml:space="preserve"> </w:t>
      </w:r>
      <w:r w:rsidR="00D54591">
        <w:rPr>
          <w:rFonts w:ascii="Times New Roman" w:eastAsia="微软雅黑" w:hAnsi="Times New Roman" w:hint="eastAsia"/>
          <w:bCs/>
          <w:iCs/>
          <w:szCs w:val="20"/>
          <w:lang w:eastAsia="zh-CN"/>
        </w:rPr>
        <w:t>[29]</w:t>
      </w:r>
    </w:p>
    <w:p w14:paraId="38070BA6" w14:textId="77777777" w:rsidR="00EA5A79" w:rsidRDefault="00EA5A79">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p w14:paraId="46AF0586" w14:textId="30E385DA" w:rsidR="00653D83" w:rsidRDefault="00653D83">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To facilitate comparison and selection of </w:t>
      </w:r>
      <w:r w:rsidRPr="00653D83">
        <w:rPr>
          <w:rFonts w:ascii="Times New Roman" w:eastAsia="微软雅黑" w:hAnsi="Times New Roman"/>
          <w:bCs/>
          <w:iCs/>
          <w:szCs w:val="20"/>
          <w:lang w:eastAsia="zh-CN"/>
        </w:rPr>
        <w:t>LP-SS binary sequence</w:t>
      </w:r>
      <w:r>
        <w:rPr>
          <w:rFonts w:ascii="Times New Roman" w:eastAsia="微软雅黑" w:hAnsi="Times New Roman" w:hint="eastAsia"/>
          <w:bCs/>
          <w:iCs/>
          <w:szCs w:val="20"/>
          <w:lang w:eastAsia="zh-CN"/>
        </w:rPr>
        <w:t xml:space="preserve">s </w:t>
      </w:r>
      <w:r w:rsidR="00EA5A79">
        <w:rPr>
          <w:rFonts w:ascii="Times New Roman" w:eastAsia="微软雅黑" w:hAnsi="Times New Roman" w:hint="eastAsia"/>
          <w:bCs/>
          <w:iCs/>
          <w:szCs w:val="20"/>
          <w:lang w:eastAsia="zh-CN"/>
        </w:rPr>
        <w:t>among companies</w:t>
      </w:r>
      <w:r w:rsidR="00EA5A79">
        <w:rPr>
          <w:rFonts w:ascii="Times New Roman" w:eastAsia="微软雅黑" w:hAnsi="Times New Roman"/>
          <w:bCs/>
          <w:iCs/>
          <w:szCs w:val="20"/>
          <w:lang w:eastAsia="zh-CN"/>
        </w:rPr>
        <w:t>’</w:t>
      </w:r>
      <w:r w:rsidR="00EA5A79">
        <w:rPr>
          <w:rFonts w:ascii="Times New Roman" w:eastAsia="微软雅黑" w:hAnsi="Times New Roman" w:hint="eastAsia"/>
          <w:bCs/>
          <w:iCs/>
          <w:szCs w:val="20"/>
          <w:lang w:eastAsia="zh-CN"/>
        </w:rPr>
        <w:t xml:space="preserve"> proposed sequences </w:t>
      </w:r>
      <w:r>
        <w:rPr>
          <w:rFonts w:ascii="Times New Roman" w:eastAsia="微软雅黑" w:hAnsi="Times New Roman" w:hint="eastAsia"/>
          <w:bCs/>
          <w:iCs/>
          <w:szCs w:val="20"/>
          <w:lang w:eastAsia="zh-CN"/>
        </w:rPr>
        <w:t xml:space="preserve">later, </w:t>
      </w:r>
      <w:r w:rsidR="00EA5A79">
        <w:rPr>
          <w:rFonts w:ascii="Times New Roman" w:eastAsia="微软雅黑" w:hAnsi="Times New Roman" w:hint="eastAsia"/>
          <w:bCs/>
          <w:iCs/>
          <w:szCs w:val="20"/>
          <w:lang w:eastAsia="zh-CN"/>
        </w:rPr>
        <w:t>it</w:t>
      </w:r>
      <w:r w:rsidR="007E2351">
        <w:rPr>
          <w:rFonts w:ascii="Times New Roman" w:eastAsia="微软雅黑" w:hAnsi="Times New Roman" w:hint="eastAsia"/>
          <w:bCs/>
          <w:iCs/>
          <w:szCs w:val="20"/>
          <w:lang w:eastAsia="zh-CN"/>
        </w:rPr>
        <w:t xml:space="preserve"> will be helpful </w:t>
      </w:r>
      <w:r w:rsidR="00EA5A79">
        <w:rPr>
          <w:rFonts w:ascii="Times New Roman" w:eastAsia="微软雅黑" w:hAnsi="Times New Roman" w:hint="eastAsia"/>
          <w:bCs/>
          <w:iCs/>
          <w:szCs w:val="20"/>
          <w:lang w:eastAsia="zh-CN"/>
        </w:rPr>
        <w:t xml:space="preserve">to </w:t>
      </w:r>
      <w:r w:rsidR="007E2351">
        <w:rPr>
          <w:rFonts w:ascii="Times New Roman" w:eastAsia="微软雅黑" w:hAnsi="Times New Roman" w:hint="eastAsia"/>
          <w:bCs/>
          <w:iCs/>
          <w:szCs w:val="20"/>
          <w:lang w:eastAsia="zh-CN"/>
        </w:rPr>
        <w:t>align</w:t>
      </w:r>
      <w:r w:rsidR="00EA5A79">
        <w:rPr>
          <w:rFonts w:ascii="Times New Roman" w:eastAsia="微软雅黑" w:hAnsi="Times New Roman" w:hint="eastAsia"/>
          <w:bCs/>
          <w:iCs/>
          <w:szCs w:val="20"/>
          <w:lang w:eastAsia="zh-CN"/>
        </w:rPr>
        <w:t xml:space="preserve"> some metrics for comparing performance of the LP-SS binary sequences. </w:t>
      </w:r>
      <w:r w:rsidR="007E2351">
        <w:rPr>
          <w:rFonts w:ascii="Times New Roman" w:eastAsia="微软雅黑" w:hAnsi="Times New Roman" w:hint="eastAsia"/>
          <w:bCs/>
          <w:iCs/>
          <w:szCs w:val="20"/>
          <w:lang w:eastAsia="zh-CN"/>
        </w:rPr>
        <w:t>Considering LP-SS design targets for both sync accuracy and RRM measurement accuracy,</w:t>
      </w:r>
      <w:r w:rsidR="00796B72">
        <w:rPr>
          <w:rFonts w:ascii="Times New Roman" w:eastAsia="微软雅黑" w:hAnsi="Times New Roman" w:hint="eastAsia"/>
          <w:bCs/>
          <w:iCs/>
          <w:szCs w:val="20"/>
          <w:lang w:eastAsia="zh-CN"/>
        </w:rPr>
        <w:t xml:space="preserve"> the achieved </w:t>
      </w:r>
      <w:r w:rsidR="007E2351">
        <w:rPr>
          <w:rFonts w:ascii="Times New Roman" w:eastAsia="微软雅黑" w:hAnsi="Times New Roman" w:hint="eastAsia"/>
          <w:bCs/>
          <w:iCs/>
          <w:szCs w:val="20"/>
          <w:lang w:eastAsia="zh-CN"/>
        </w:rPr>
        <w:t xml:space="preserve">accuracy performance </w:t>
      </w:r>
      <w:r w:rsidR="00796B72">
        <w:rPr>
          <w:rFonts w:ascii="Times New Roman" w:eastAsia="微软雅黑" w:hAnsi="Times New Roman" w:hint="eastAsia"/>
          <w:bCs/>
          <w:iCs/>
          <w:szCs w:val="20"/>
          <w:lang w:eastAsia="zh-CN"/>
        </w:rPr>
        <w:t xml:space="preserve">for both sync and RRM measurement </w:t>
      </w:r>
      <w:r w:rsidR="007E2351">
        <w:rPr>
          <w:rFonts w:ascii="Times New Roman" w:eastAsia="微软雅黑" w:hAnsi="Times New Roman" w:hint="eastAsia"/>
          <w:bCs/>
          <w:iCs/>
          <w:szCs w:val="20"/>
          <w:lang w:eastAsia="zh-CN"/>
        </w:rPr>
        <w:t xml:space="preserve">could be considered </w:t>
      </w:r>
      <w:r w:rsidR="00796B72">
        <w:rPr>
          <w:rFonts w:ascii="Times New Roman" w:eastAsia="微软雅黑" w:hAnsi="Times New Roman" w:hint="eastAsia"/>
          <w:bCs/>
          <w:iCs/>
          <w:szCs w:val="20"/>
          <w:lang w:eastAsia="zh-CN"/>
        </w:rPr>
        <w:t>for comparison directly</w:t>
      </w:r>
      <w:r w:rsidR="007E2351">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FL suggests the following</w:t>
      </w:r>
      <w:r w:rsidR="00EA5A79">
        <w:rPr>
          <w:rFonts w:ascii="Times New Roman" w:eastAsia="微软雅黑" w:hAnsi="Times New Roman" w:hint="eastAsia"/>
          <w:bCs/>
          <w:iCs/>
          <w:szCs w:val="20"/>
          <w:lang w:eastAsia="zh-CN"/>
        </w:rPr>
        <w:t>:</w:t>
      </w:r>
    </w:p>
    <w:p w14:paraId="0C9463A1" w14:textId="77777777" w:rsidR="00D933CF" w:rsidRDefault="00D933CF">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p w14:paraId="0AA1BFA6" w14:textId="419D4E97" w:rsidR="002E0120" w:rsidRPr="00653D83" w:rsidRDefault="00FA6957">
      <w:pPr>
        <w:keepNext/>
        <w:tabs>
          <w:tab w:val="left" w:pos="-5500"/>
        </w:tabs>
        <w:spacing w:before="240" w:after="60"/>
        <w:outlineLvl w:val="3"/>
        <w:rPr>
          <w:rFonts w:ascii="Times New Roman" w:eastAsia="MS Mincho" w:hAnsi="Times New Roman"/>
          <w:szCs w:val="20"/>
        </w:rPr>
      </w:pPr>
      <w:bookmarkStart w:id="42" w:name="_Hlk179313952"/>
      <w:bookmarkStart w:id="43" w:name="_Hlk179314871"/>
      <w:r w:rsidRPr="00796B72">
        <w:rPr>
          <w:rFonts w:ascii="Times New Roman" w:eastAsia="MS Mincho" w:hAnsi="Times New Roman"/>
          <w:b/>
          <w:bCs/>
          <w:szCs w:val="20"/>
          <w:highlight w:val="yellow"/>
        </w:rPr>
        <w:t>[H][FL</w:t>
      </w:r>
      <w:r w:rsidRPr="00796B72">
        <w:rPr>
          <w:rFonts w:ascii="Times New Roman" w:eastAsia="MS Mincho" w:hAnsi="Times New Roman" w:hint="eastAsia"/>
          <w:b/>
          <w:bCs/>
          <w:szCs w:val="20"/>
          <w:highlight w:val="yellow"/>
        </w:rPr>
        <w:t>1</w:t>
      </w:r>
      <w:r w:rsidRPr="00796B72">
        <w:rPr>
          <w:rFonts w:ascii="Times New Roman" w:eastAsia="MS Mincho" w:hAnsi="Times New Roman"/>
          <w:b/>
          <w:bCs/>
          <w:szCs w:val="20"/>
          <w:highlight w:val="yellow"/>
        </w:rPr>
        <w:t>] Proposal 4.1-</w:t>
      </w:r>
      <w:bookmarkEnd w:id="42"/>
      <w:r w:rsidR="00796B72" w:rsidRPr="00796B72">
        <w:rPr>
          <w:rFonts w:ascii="Times New Roman" w:eastAsiaTheme="minorEastAsia" w:hAnsi="Times New Roman" w:hint="eastAsia"/>
          <w:b/>
          <w:bCs/>
          <w:szCs w:val="20"/>
          <w:highlight w:val="yellow"/>
          <w:lang w:eastAsia="zh-CN"/>
        </w:rPr>
        <w:t>1</w:t>
      </w:r>
      <w:r w:rsidRPr="00653D83">
        <w:rPr>
          <w:rFonts w:ascii="Times New Roman" w:eastAsia="MS Mincho" w:hAnsi="Times New Roman"/>
          <w:b/>
          <w:bCs/>
          <w:szCs w:val="20"/>
        </w:rPr>
        <w:t>:</w:t>
      </w:r>
      <w:r w:rsidRPr="00653D83">
        <w:rPr>
          <w:rFonts w:ascii="Times New Roman" w:eastAsia="MS Mincho" w:hAnsi="Times New Roman"/>
          <w:szCs w:val="20"/>
        </w:rPr>
        <w:t xml:space="preserve"> </w:t>
      </w:r>
      <w:r w:rsidR="00067D18" w:rsidRPr="00653D83">
        <w:rPr>
          <w:rFonts w:ascii="Times New Roman" w:eastAsia="MS Mincho" w:hAnsi="Times New Roman"/>
          <w:szCs w:val="20"/>
        </w:rPr>
        <w:t>To determine the binary sequences for LP-SS, consider the following</w:t>
      </w:r>
      <w:r w:rsidR="00067D18" w:rsidRPr="00653D83">
        <w:rPr>
          <w:rFonts w:ascii="Times New Roman" w:eastAsiaTheme="minorEastAsia" w:hAnsi="Times New Roman" w:hint="eastAsia"/>
          <w:szCs w:val="20"/>
          <w:lang w:eastAsia="zh-CN"/>
        </w:rPr>
        <w:t xml:space="preserve"> for </w:t>
      </w:r>
      <w:r w:rsidR="00796B72">
        <w:rPr>
          <w:rFonts w:ascii="Times New Roman" w:eastAsiaTheme="minorEastAsia" w:hAnsi="Times New Roman" w:hint="eastAsia"/>
          <w:szCs w:val="20"/>
          <w:lang w:eastAsia="zh-CN"/>
        </w:rPr>
        <w:t xml:space="preserve">performance </w:t>
      </w:r>
      <w:r w:rsidR="00067D18" w:rsidRPr="00653D83">
        <w:rPr>
          <w:rFonts w:ascii="Times New Roman" w:eastAsiaTheme="minorEastAsia" w:hAnsi="Times New Roman" w:hint="eastAsia"/>
          <w:szCs w:val="20"/>
          <w:lang w:eastAsia="zh-CN"/>
        </w:rPr>
        <w:t>comparison</w:t>
      </w:r>
      <w:r w:rsidRPr="00653D83">
        <w:rPr>
          <w:rFonts w:ascii="Times New Roman" w:eastAsia="MS Mincho" w:hAnsi="Times New Roman" w:hint="eastAsia"/>
          <w:szCs w:val="20"/>
        </w:rPr>
        <w:t>:</w:t>
      </w:r>
      <w:bookmarkEnd w:id="43"/>
    </w:p>
    <w:p w14:paraId="46CBCB37" w14:textId="6EECDF78" w:rsidR="007E2351" w:rsidRDefault="007E2351" w:rsidP="00E21F5E">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Sync accuracy</w:t>
      </w:r>
      <w:r w:rsidR="00FA6957" w:rsidRPr="007E2351">
        <w:rPr>
          <w:rFonts w:ascii="Times New Roman" w:eastAsia="微软雅黑" w:hAnsi="Times New Roman" w:hint="eastAsia"/>
          <w:bCs/>
          <w:iCs/>
          <w:szCs w:val="20"/>
          <w:lang w:eastAsia="zh-CN"/>
        </w:rPr>
        <w:t xml:space="preserve"> </w:t>
      </w:r>
      <w:r w:rsidRPr="007E2351">
        <w:rPr>
          <w:rFonts w:ascii="Times New Roman" w:eastAsia="微软雅黑" w:hAnsi="Times New Roman"/>
          <w:bCs/>
          <w:iCs/>
          <w:szCs w:val="20"/>
          <w:lang w:eastAsia="zh-CN"/>
        </w:rPr>
        <w:t>T</w:t>
      </w:r>
      <w:proofErr w:type="gramStart"/>
      <w:r w:rsidR="008A02B9">
        <w:rPr>
          <w:rFonts w:ascii="Times New Roman" w:eastAsia="微软雅黑" w:hAnsi="Times New Roman"/>
          <w:bCs/>
          <w:iCs/>
          <w:szCs w:val="20"/>
          <w:lang w:eastAsia="zh-CN"/>
        </w:rPr>
        <w:t>’</w:t>
      </w:r>
      <w:proofErr w:type="gramEnd"/>
      <w:r>
        <w:rPr>
          <w:rFonts w:ascii="Times New Roman" w:eastAsia="微软雅黑" w:hAnsi="Times New Roman" w:hint="eastAsia"/>
          <w:bCs/>
          <w:iCs/>
          <w:szCs w:val="20"/>
          <w:lang w:eastAsia="zh-CN"/>
        </w:rPr>
        <w:t xml:space="preserve"> </w:t>
      </w:r>
      <w:r w:rsidR="00FA6957" w:rsidRPr="007E2351">
        <w:rPr>
          <w:rFonts w:ascii="Times New Roman" w:eastAsia="微软雅黑" w:hAnsi="Times New Roman" w:hint="eastAsia"/>
          <w:bCs/>
          <w:iCs/>
          <w:szCs w:val="20"/>
          <w:lang w:eastAsia="zh-CN"/>
        </w:rPr>
        <w:t>within sliding window</w:t>
      </w:r>
      <w:r w:rsidR="00AB3698" w:rsidRPr="007E2351">
        <w:rPr>
          <w:rFonts w:ascii="Times New Roman" w:eastAsia="微软雅黑" w:hAnsi="Times New Roman" w:hint="eastAsia"/>
          <w:bCs/>
          <w:iCs/>
          <w:szCs w:val="20"/>
          <w:lang w:eastAsia="zh-CN"/>
        </w:rPr>
        <w:t>:</w:t>
      </w:r>
      <w:r w:rsidR="00FA6957" w:rsidRPr="007E2351">
        <w:rPr>
          <w:rFonts w:ascii="Times New Roman" w:eastAsia="微软雅黑" w:hAnsi="Times New Roman" w:hint="eastAsia"/>
          <w:bCs/>
          <w:iCs/>
          <w:szCs w:val="20"/>
          <w:lang w:eastAsia="zh-CN"/>
        </w:rPr>
        <w:t xml:space="preserve"> </w:t>
      </w:r>
      <w:r>
        <w:rPr>
          <w:rFonts w:ascii="Times New Roman" w:eastAsia="微软雅黑" w:hAnsi="Times New Roman" w:hint="eastAsia"/>
          <w:bCs/>
          <w:iCs/>
          <w:szCs w:val="20"/>
          <w:lang w:eastAsia="zh-CN"/>
        </w:rPr>
        <w:t xml:space="preserve">the </w:t>
      </w:r>
      <w:r w:rsidRPr="007E2351">
        <w:rPr>
          <w:rFonts w:ascii="Times New Roman" w:eastAsia="微软雅黑" w:hAnsi="Times New Roman"/>
          <w:bCs/>
          <w:iCs/>
          <w:szCs w:val="20"/>
          <w:lang w:eastAsia="zh-CN"/>
        </w:rPr>
        <w:t>achieved sync accuracy</w:t>
      </w:r>
      <w:r w:rsidRPr="007E2351">
        <w:t xml:space="preserve"> </w:t>
      </w:r>
      <w:r w:rsidRPr="007E2351">
        <w:rPr>
          <w:rFonts w:ascii="Times New Roman" w:eastAsia="微软雅黑" w:hAnsi="Times New Roman"/>
          <w:bCs/>
          <w:iCs/>
          <w:szCs w:val="20"/>
          <w:lang w:eastAsia="zh-CN"/>
        </w:rPr>
        <w:t>T</w:t>
      </w:r>
      <w:proofErr w:type="gramStart"/>
      <w:r>
        <w:rPr>
          <w:rFonts w:ascii="Times New Roman" w:eastAsia="微软雅黑" w:hAnsi="Times New Roman"/>
          <w:bCs/>
          <w:iCs/>
          <w:szCs w:val="20"/>
          <w:lang w:eastAsia="zh-CN"/>
        </w:rPr>
        <w:t>’</w:t>
      </w:r>
      <w:proofErr w:type="gramEnd"/>
      <w:r>
        <w:rPr>
          <w:rFonts w:ascii="Times New Roman" w:eastAsia="微软雅黑" w:hAnsi="Times New Roman" w:hint="eastAsia"/>
          <w:bCs/>
          <w:iCs/>
          <w:szCs w:val="20"/>
          <w:lang w:eastAsia="zh-CN"/>
        </w:rPr>
        <w:t xml:space="preserve"> </w:t>
      </w:r>
      <w:r w:rsidRPr="007E2351">
        <w:rPr>
          <w:rFonts w:ascii="Times New Roman" w:eastAsia="微软雅黑" w:hAnsi="Times New Roman"/>
          <w:bCs/>
          <w:iCs/>
          <w:szCs w:val="20"/>
          <w:lang w:eastAsia="zh-CN"/>
        </w:rPr>
        <w:t>-timing estimation error smaller than T’ (T’</w:t>
      </w:r>
      <w:r w:rsidRPr="007E2351">
        <w:rPr>
          <w:rFonts w:ascii="Times New Roman" w:eastAsia="微软雅黑" w:hAnsi="Times New Roman" w:hint="eastAsia"/>
          <w:bCs/>
          <w:iCs/>
          <w:szCs w:val="20"/>
          <w:lang w:eastAsia="zh-CN"/>
        </w:rPr>
        <w:t>≤</w:t>
      </w:r>
      <w:r w:rsidRPr="007E2351">
        <w:rPr>
          <w:rFonts w:ascii="Times New Roman" w:eastAsia="微软雅黑" w:hAnsi="Times New Roman"/>
          <w:bCs/>
          <w:iCs/>
          <w:szCs w:val="20"/>
          <w:lang w:eastAsia="zh-CN"/>
        </w:rPr>
        <w:t>T) us for P=90 % of the time for at least SNR=-3</w:t>
      </w:r>
      <w:r>
        <w:rPr>
          <w:rFonts w:ascii="Times New Roman" w:eastAsia="微软雅黑" w:hAnsi="Times New Roman" w:hint="eastAsia"/>
          <w:bCs/>
          <w:iCs/>
          <w:szCs w:val="20"/>
          <w:lang w:eastAsia="zh-CN"/>
        </w:rPr>
        <w:t>dB</w:t>
      </w:r>
    </w:p>
    <w:p w14:paraId="42D9F4B0" w14:textId="4500FCFD" w:rsidR="007E2351" w:rsidRPr="007E2351" w:rsidRDefault="007E2351" w:rsidP="007E2351">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 xml:space="preserve">RRM measurement accuracy X: the achieved </w:t>
      </w:r>
      <w:r w:rsidRPr="000735B5">
        <w:rPr>
          <w:rFonts w:ascii="Times New Roman" w:hAnsi="Times New Roman"/>
          <w:lang w:eastAsia="zh-CN"/>
        </w:rPr>
        <w:t xml:space="preserve">measurement accuracy within range ± </w:t>
      </w:r>
      <w:proofErr w:type="spellStart"/>
      <w:r w:rsidRPr="000735B5">
        <w:rPr>
          <w:rFonts w:ascii="Times New Roman" w:hAnsi="Times New Roman"/>
          <w:lang w:eastAsia="zh-CN"/>
        </w:rPr>
        <w:t>XdB</w:t>
      </w:r>
      <w:proofErr w:type="spellEnd"/>
      <w:r w:rsidRPr="000735B5">
        <w:rPr>
          <w:rFonts w:ascii="Times New Roman" w:hAnsi="Times New Roman"/>
          <w:lang w:eastAsia="zh-CN"/>
        </w:rPr>
        <w:t xml:space="preserve"> for Q=90% measurements based on Y LP-SS samples within a period comparable to Z=the length of I-DRX cycle that is larger or equal to 1.28s</w:t>
      </w:r>
    </w:p>
    <w:p w14:paraId="57273FB3" w14:textId="0F6E345A" w:rsidR="00267925" w:rsidRPr="00653D83" w:rsidRDefault="00267925" w:rsidP="007E2351">
      <w:pPr>
        <w:overflowPunct w:val="0"/>
        <w:autoSpaceDE w:val="0"/>
        <w:autoSpaceDN w:val="0"/>
        <w:adjustRightInd w:val="0"/>
        <w:spacing w:after="180"/>
        <w:ind w:left="720"/>
        <w:contextualSpacing/>
        <w:jc w:val="both"/>
        <w:textAlignment w:val="baseline"/>
        <w:rPr>
          <w:rFonts w:ascii="Times New Roman" w:eastAsia="微软雅黑" w:hAnsi="Times New Roman"/>
          <w:bCs/>
          <w:iCs/>
          <w:szCs w:val="20"/>
          <w:lang w:eastAsia="zh-CN"/>
        </w:rPr>
      </w:pPr>
    </w:p>
    <w:p w14:paraId="29A74C26" w14:textId="0531D50D" w:rsidR="002E0120" w:rsidRDefault="00FA6957">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653D83">
        <w:rPr>
          <w:rFonts w:ascii="Times New Roman" w:eastAsia="微软雅黑" w:hAnsi="Times New Roman" w:hint="eastAsia"/>
          <w:bCs/>
          <w:iCs/>
          <w:szCs w:val="20"/>
          <w:lang w:eastAsia="zh-CN"/>
        </w:rPr>
        <w:t xml:space="preserve">Note </w:t>
      </w:r>
      <w:r w:rsidR="003B159C">
        <w:rPr>
          <w:rFonts w:ascii="Times New Roman" w:eastAsia="微软雅黑" w:hAnsi="Times New Roman" w:hint="eastAsia"/>
          <w:bCs/>
          <w:iCs/>
          <w:szCs w:val="20"/>
          <w:lang w:eastAsia="zh-CN"/>
        </w:rPr>
        <w:t>1</w:t>
      </w:r>
      <w:r w:rsidRPr="00653D83">
        <w:rPr>
          <w:rFonts w:ascii="Times New Roman" w:eastAsia="微软雅黑" w:hAnsi="Times New Roman" w:hint="eastAsia"/>
          <w:bCs/>
          <w:iCs/>
          <w:szCs w:val="20"/>
          <w:lang w:eastAsia="zh-CN"/>
        </w:rPr>
        <w:t xml:space="preserve">: </w:t>
      </w:r>
      <w:r w:rsidR="007E2351">
        <w:rPr>
          <w:rFonts w:ascii="Times New Roman" w:eastAsia="微软雅黑" w:hAnsi="Times New Roman" w:hint="eastAsia"/>
          <w:bCs/>
          <w:iCs/>
          <w:szCs w:val="20"/>
          <w:lang w:eastAsia="zh-CN"/>
        </w:rPr>
        <w:t>T</w:t>
      </w:r>
      <w:r w:rsidR="007E2351" w:rsidRPr="007E2351">
        <w:rPr>
          <w:rFonts w:ascii="Times New Roman" w:eastAsia="微软雅黑" w:hAnsi="Times New Roman"/>
          <w:bCs/>
          <w:iCs/>
          <w:szCs w:val="20"/>
          <w:lang w:eastAsia="zh-CN"/>
        </w:rPr>
        <w:t>he sliding window length is determined by the time error anticipated by LP-SS, where</w:t>
      </w:r>
      <w:r w:rsidR="007E2351">
        <w:rPr>
          <w:rFonts w:ascii="Times New Roman" w:eastAsia="微软雅黑" w:hAnsi="Times New Roman" w:hint="eastAsia"/>
          <w:bCs/>
          <w:iCs/>
          <w:szCs w:val="20"/>
          <w:lang w:eastAsia="zh-CN"/>
        </w:rPr>
        <w:t xml:space="preserve"> </w:t>
      </w:r>
      <w:r w:rsidR="007E2351" w:rsidRPr="007E2351">
        <w:rPr>
          <w:rFonts w:ascii="Times New Roman" w:eastAsia="微软雅黑" w:hAnsi="Times New Roman"/>
          <w:bCs/>
          <w:iCs/>
          <w:szCs w:val="20"/>
          <w:lang w:eastAsia="zh-CN"/>
        </w:rPr>
        <w:t xml:space="preserve">time error is determined by the sum of timing estimation error </w:t>
      </w:r>
      <w:r w:rsidR="008A02B9">
        <w:rPr>
          <w:rFonts w:ascii="Times New Roman" w:eastAsia="微软雅黑" w:hAnsi="Times New Roman" w:hint="eastAsia"/>
          <w:bCs/>
          <w:iCs/>
          <w:szCs w:val="20"/>
          <w:lang w:eastAsia="zh-CN"/>
        </w:rPr>
        <w:t xml:space="preserve">T </w:t>
      </w:r>
      <w:r w:rsidR="007E2351" w:rsidRPr="007E2351">
        <w:rPr>
          <w:rFonts w:ascii="Times New Roman" w:eastAsia="微软雅黑" w:hAnsi="Times New Roman"/>
          <w:bCs/>
          <w:iCs/>
          <w:szCs w:val="20"/>
          <w:lang w:eastAsia="zh-CN"/>
        </w:rPr>
        <w:t>and time drift based on residual frequency error (∆T=20ppm*</w:t>
      </w:r>
      <w:r w:rsidR="007E2351">
        <w:rPr>
          <w:rFonts w:ascii="Times New Roman" w:eastAsia="微软雅黑" w:hAnsi="Times New Roman" w:hint="eastAsia"/>
          <w:bCs/>
          <w:iCs/>
          <w:szCs w:val="20"/>
          <w:lang w:eastAsia="zh-CN"/>
        </w:rPr>
        <w:t>P</w:t>
      </w:r>
      <w:r w:rsidR="007E2351" w:rsidRPr="007E2351">
        <w:rPr>
          <w:rFonts w:ascii="Times New Roman" w:eastAsia="微软雅黑" w:hAnsi="Times New Roman"/>
          <w:bCs/>
          <w:iCs/>
          <w:szCs w:val="20"/>
          <w:lang w:eastAsia="zh-CN"/>
        </w:rPr>
        <w:t>)</w:t>
      </w:r>
      <w:r w:rsidR="007E2351">
        <w:rPr>
          <w:rFonts w:ascii="Times New Roman" w:eastAsia="微软雅黑" w:hAnsi="Times New Roman" w:hint="eastAsia"/>
          <w:bCs/>
          <w:iCs/>
          <w:szCs w:val="20"/>
          <w:lang w:eastAsia="zh-CN"/>
        </w:rPr>
        <w:t xml:space="preserve">, assume P=320ms, 1280ms </w:t>
      </w:r>
      <w:r w:rsidR="008A02B9">
        <w:rPr>
          <w:rFonts w:ascii="Times New Roman" w:eastAsia="微软雅黑" w:hAnsi="Times New Roman" w:hint="eastAsia"/>
          <w:bCs/>
          <w:iCs/>
          <w:szCs w:val="20"/>
          <w:lang w:eastAsia="zh-CN"/>
        </w:rPr>
        <w:t xml:space="preserve">and </w:t>
      </w:r>
      <w:r w:rsidR="008A02B9" w:rsidRPr="007E2351">
        <w:rPr>
          <w:rFonts w:ascii="Times New Roman" w:eastAsia="微软雅黑" w:hAnsi="Times New Roman"/>
          <w:bCs/>
          <w:iCs/>
          <w:szCs w:val="20"/>
          <w:lang w:eastAsia="zh-CN"/>
        </w:rPr>
        <w:t>T=5us, 2us, 1us for M=1,2,4</w:t>
      </w:r>
      <w:r w:rsidR="008A02B9">
        <w:rPr>
          <w:rFonts w:ascii="Times New Roman" w:eastAsia="微软雅黑" w:hAnsi="Times New Roman" w:hint="eastAsia"/>
          <w:bCs/>
          <w:iCs/>
          <w:szCs w:val="20"/>
          <w:lang w:eastAsia="zh-CN"/>
        </w:rPr>
        <w:t xml:space="preserve"> </w:t>
      </w:r>
      <w:r w:rsidR="007E2351">
        <w:rPr>
          <w:rFonts w:ascii="Times New Roman" w:eastAsia="微软雅黑" w:hAnsi="Times New Roman" w:hint="eastAsia"/>
          <w:bCs/>
          <w:iCs/>
          <w:szCs w:val="20"/>
          <w:lang w:eastAsia="zh-CN"/>
        </w:rPr>
        <w:t>for comparison</w:t>
      </w:r>
      <w:r w:rsidR="007E2351" w:rsidRPr="007E2351">
        <w:rPr>
          <w:rFonts w:ascii="Times New Roman" w:eastAsia="微软雅黑" w:hAnsi="Times New Roman"/>
          <w:bCs/>
          <w:iCs/>
          <w:szCs w:val="20"/>
          <w:lang w:eastAsia="zh-CN"/>
        </w:rPr>
        <w:t>.</w:t>
      </w:r>
    </w:p>
    <w:p w14:paraId="2B2EF374" w14:textId="3674DC7B" w:rsidR="007E2351" w:rsidRDefault="007E2351">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Pr>
          <w:rFonts w:ascii="Times New Roman" w:eastAsia="微软雅黑" w:hAnsi="Times New Roman" w:hint="eastAsia"/>
          <w:bCs/>
          <w:iCs/>
          <w:szCs w:val="20"/>
          <w:lang w:eastAsia="zh-CN"/>
        </w:rPr>
        <w:t>Note 2: Assume Y=1,4 and Z=1.28s for comparison</w:t>
      </w:r>
    </w:p>
    <w:p w14:paraId="122119A3" w14:textId="77777777" w:rsidR="002E0120" w:rsidRDefault="002E0120">
      <w:p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14:paraId="2BFBBD67" w14:textId="77777777">
        <w:tc>
          <w:tcPr>
            <w:tcW w:w="1479" w:type="dxa"/>
            <w:shd w:val="clear" w:color="auto" w:fill="D9D9D9" w:themeFill="background1" w:themeFillShade="D9"/>
          </w:tcPr>
          <w:p w14:paraId="1AE12ECD" w14:textId="77777777" w:rsidR="002E0120" w:rsidRDefault="00FA6957">
            <w:pPr>
              <w:rPr>
                <w:b/>
                <w:bCs/>
              </w:rPr>
            </w:pPr>
            <w:bookmarkStart w:id="44" w:name="_Hlk179314934"/>
            <w:r>
              <w:rPr>
                <w:b/>
                <w:bCs/>
              </w:rPr>
              <w:t>Company</w:t>
            </w:r>
          </w:p>
        </w:tc>
        <w:tc>
          <w:tcPr>
            <w:tcW w:w="1039" w:type="dxa"/>
            <w:shd w:val="clear" w:color="auto" w:fill="D9D9D9" w:themeFill="background1" w:themeFillShade="D9"/>
          </w:tcPr>
          <w:p w14:paraId="4BCD24DF" w14:textId="77777777" w:rsidR="002E0120" w:rsidRDefault="00FA6957">
            <w:pPr>
              <w:rPr>
                <w:b/>
                <w:bCs/>
              </w:rPr>
            </w:pPr>
            <w:r>
              <w:rPr>
                <w:b/>
                <w:bCs/>
              </w:rPr>
              <w:t>Y/N</w:t>
            </w:r>
          </w:p>
        </w:tc>
        <w:tc>
          <w:tcPr>
            <w:tcW w:w="6408" w:type="dxa"/>
            <w:shd w:val="clear" w:color="auto" w:fill="D9D9D9" w:themeFill="background1" w:themeFillShade="D9"/>
          </w:tcPr>
          <w:p w14:paraId="180C53E9" w14:textId="77777777" w:rsidR="002E0120" w:rsidRDefault="00FA6957">
            <w:pPr>
              <w:rPr>
                <w:b/>
                <w:bCs/>
              </w:rPr>
            </w:pPr>
            <w:r>
              <w:rPr>
                <w:b/>
                <w:bCs/>
              </w:rPr>
              <w:t>Comments</w:t>
            </w:r>
          </w:p>
        </w:tc>
      </w:tr>
      <w:tr w:rsidR="002E0120" w14:paraId="0FAE1F46" w14:textId="77777777">
        <w:tc>
          <w:tcPr>
            <w:tcW w:w="1479" w:type="dxa"/>
          </w:tcPr>
          <w:p w14:paraId="739DF540" w14:textId="7C9C8786" w:rsidR="002E0120" w:rsidRDefault="002E0120">
            <w:pPr>
              <w:rPr>
                <w:rFonts w:eastAsiaTheme="minorEastAsia"/>
                <w:lang w:eastAsia="zh-CN"/>
              </w:rPr>
            </w:pPr>
          </w:p>
        </w:tc>
        <w:tc>
          <w:tcPr>
            <w:tcW w:w="1039" w:type="dxa"/>
          </w:tcPr>
          <w:p w14:paraId="0DD69A7B" w14:textId="503782AA" w:rsidR="002E0120" w:rsidRDefault="002E0120">
            <w:pPr>
              <w:tabs>
                <w:tab w:val="left" w:pos="551"/>
              </w:tabs>
              <w:rPr>
                <w:rFonts w:eastAsiaTheme="minorEastAsia"/>
                <w:lang w:eastAsia="zh-CN"/>
              </w:rPr>
            </w:pPr>
          </w:p>
        </w:tc>
        <w:tc>
          <w:tcPr>
            <w:tcW w:w="6408" w:type="dxa"/>
          </w:tcPr>
          <w:p w14:paraId="45DECEBE" w14:textId="589B1312" w:rsidR="002E0120" w:rsidRDefault="002E0120">
            <w:pPr>
              <w:rPr>
                <w:rFonts w:eastAsiaTheme="minorEastAsia"/>
                <w:lang w:eastAsia="zh-CN"/>
              </w:rPr>
            </w:pPr>
          </w:p>
        </w:tc>
      </w:tr>
      <w:tr w:rsidR="002E0120" w14:paraId="71A8E6E4" w14:textId="77777777">
        <w:tc>
          <w:tcPr>
            <w:tcW w:w="1479" w:type="dxa"/>
          </w:tcPr>
          <w:p w14:paraId="25F28883" w14:textId="69D40708" w:rsidR="002E0120" w:rsidRDefault="002E0120">
            <w:pPr>
              <w:rPr>
                <w:rFonts w:eastAsiaTheme="minorEastAsia"/>
                <w:lang w:eastAsia="zh-CN"/>
              </w:rPr>
            </w:pPr>
          </w:p>
        </w:tc>
        <w:tc>
          <w:tcPr>
            <w:tcW w:w="1039" w:type="dxa"/>
          </w:tcPr>
          <w:p w14:paraId="646BD963" w14:textId="7F292DEE" w:rsidR="002E0120" w:rsidRDefault="002E0120">
            <w:pPr>
              <w:tabs>
                <w:tab w:val="left" w:pos="551"/>
              </w:tabs>
              <w:rPr>
                <w:rFonts w:eastAsiaTheme="minorEastAsia"/>
                <w:lang w:eastAsia="zh-CN"/>
              </w:rPr>
            </w:pPr>
          </w:p>
        </w:tc>
        <w:tc>
          <w:tcPr>
            <w:tcW w:w="6408" w:type="dxa"/>
          </w:tcPr>
          <w:p w14:paraId="187F95F7" w14:textId="1C0822BB" w:rsidR="002E0120" w:rsidRDefault="002E0120">
            <w:pPr>
              <w:rPr>
                <w:rFonts w:eastAsiaTheme="minorEastAsia"/>
                <w:lang w:eastAsia="zh-CN"/>
              </w:rPr>
            </w:pPr>
          </w:p>
        </w:tc>
      </w:tr>
      <w:tr w:rsidR="002E0120" w14:paraId="62FEBCF1" w14:textId="77777777">
        <w:tc>
          <w:tcPr>
            <w:tcW w:w="1479" w:type="dxa"/>
          </w:tcPr>
          <w:p w14:paraId="77AEA193" w14:textId="1BB6370C" w:rsidR="002E0120" w:rsidRDefault="002E0120">
            <w:pPr>
              <w:rPr>
                <w:rFonts w:eastAsiaTheme="minorEastAsia"/>
                <w:lang w:eastAsia="zh-CN"/>
              </w:rPr>
            </w:pPr>
          </w:p>
        </w:tc>
        <w:tc>
          <w:tcPr>
            <w:tcW w:w="1039" w:type="dxa"/>
          </w:tcPr>
          <w:p w14:paraId="01798236" w14:textId="64368C6E" w:rsidR="002E0120" w:rsidRDefault="002E0120">
            <w:pPr>
              <w:tabs>
                <w:tab w:val="left" w:pos="551"/>
              </w:tabs>
              <w:rPr>
                <w:rFonts w:eastAsiaTheme="minorEastAsia"/>
                <w:lang w:eastAsia="zh-CN"/>
              </w:rPr>
            </w:pPr>
          </w:p>
        </w:tc>
        <w:tc>
          <w:tcPr>
            <w:tcW w:w="6408" w:type="dxa"/>
          </w:tcPr>
          <w:p w14:paraId="2D850432" w14:textId="061EBC9D" w:rsidR="002E0120" w:rsidRDefault="002E0120">
            <w:pPr>
              <w:rPr>
                <w:rFonts w:eastAsiaTheme="minorEastAsia"/>
                <w:lang w:eastAsia="zh-CN"/>
              </w:rPr>
            </w:pPr>
          </w:p>
        </w:tc>
      </w:tr>
      <w:tr w:rsidR="002E0120" w14:paraId="4C29756A" w14:textId="77777777">
        <w:tc>
          <w:tcPr>
            <w:tcW w:w="1479" w:type="dxa"/>
          </w:tcPr>
          <w:p w14:paraId="61A35988" w14:textId="6AD9F42D" w:rsidR="002E0120" w:rsidRDefault="002E0120">
            <w:pPr>
              <w:rPr>
                <w:rFonts w:eastAsiaTheme="minorEastAsia"/>
                <w:lang w:eastAsia="zh-CN"/>
              </w:rPr>
            </w:pPr>
          </w:p>
        </w:tc>
        <w:tc>
          <w:tcPr>
            <w:tcW w:w="1039" w:type="dxa"/>
          </w:tcPr>
          <w:p w14:paraId="52AE8ED2" w14:textId="77777777" w:rsidR="002E0120" w:rsidRDefault="002E0120">
            <w:pPr>
              <w:tabs>
                <w:tab w:val="left" w:pos="551"/>
              </w:tabs>
              <w:rPr>
                <w:rFonts w:eastAsiaTheme="minorEastAsia"/>
                <w:lang w:eastAsia="zh-CN"/>
              </w:rPr>
            </w:pPr>
          </w:p>
        </w:tc>
        <w:tc>
          <w:tcPr>
            <w:tcW w:w="6408" w:type="dxa"/>
          </w:tcPr>
          <w:p w14:paraId="0DA9F505" w14:textId="386A8E18" w:rsidR="002E0120" w:rsidRDefault="002E0120">
            <w:pPr>
              <w:rPr>
                <w:rFonts w:eastAsiaTheme="minorEastAsia"/>
                <w:lang w:eastAsia="zh-CN"/>
              </w:rPr>
            </w:pPr>
          </w:p>
        </w:tc>
      </w:tr>
      <w:tr w:rsidR="002E0120" w14:paraId="16430B8B" w14:textId="77777777">
        <w:tc>
          <w:tcPr>
            <w:tcW w:w="1479" w:type="dxa"/>
          </w:tcPr>
          <w:p w14:paraId="6D8A50FA" w14:textId="03ECA6FC" w:rsidR="002E0120" w:rsidRDefault="002E0120">
            <w:pPr>
              <w:rPr>
                <w:rFonts w:eastAsiaTheme="minorEastAsia"/>
                <w:lang w:eastAsia="zh-CN"/>
              </w:rPr>
            </w:pPr>
          </w:p>
        </w:tc>
        <w:tc>
          <w:tcPr>
            <w:tcW w:w="1039" w:type="dxa"/>
          </w:tcPr>
          <w:p w14:paraId="6E516F1E" w14:textId="3637560B" w:rsidR="002E0120" w:rsidRDefault="002E0120">
            <w:pPr>
              <w:tabs>
                <w:tab w:val="left" w:pos="551"/>
              </w:tabs>
              <w:rPr>
                <w:rFonts w:eastAsiaTheme="minorEastAsia"/>
                <w:lang w:eastAsia="zh-CN"/>
              </w:rPr>
            </w:pPr>
          </w:p>
        </w:tc>
        <w:tc>
          <w:tcPr>
            <w:tcW w:w="6408" w:type="dxa"/>
          </w:tcPr>
          <w:p w14:paraId="4520CC1B" w14:textId="46794ACC" w:rsidR="002E0120" w:rsidRDefault="002E0120">
            <w:pPr>
              <w:rPr>
                <w:rFonts w:eastAsiaTheme="minorEastAsia"/>
                <w:lang w:eastAsia="zh-CN"/>
              </w:rPr>
            </w:pPr>
          </w:p>
        </w:tc>
      </w:tr>
      <w:tr w:rsidR="002E0120" w14:paraId="45617DEE" w14:textId="77777777">
        <w:tc>
          <w:tcPr>
            <w:tcW w:w="1479" w:type="dxa"/>
          </w:tcPr>
          <w:p w14:paraId="251E7DE8" w14:textId="21A26F3F" w:rsidR="002E0120" w:rsidRDefault="002E0120">
            <w:pPr>
              <w:rPr>
                <w:rFonts w:eastAsiaTheme="minorEastAsia"/>
                <w:lang w:eastAsia="zh-CN"/>
              </w:rPr>
            </w:pPr>
          </w:p>
        </w:tc>
        <w:tc>
          <w:tcPr>
            <w:tcW w:w="1039" w:type="dxa"/>
          </w:tcPr>
          <w:p w14:paraId="1DD0FFC8" w14:textId="28CED3DC" w:rsidR="002E0120" w:rsidRDefault="002E0120">
            <w:pPr>
              <w:tabs>
                <w:tab w:val="left" w:pos="551"/>
              </w:tabs>
              <w:rPr>
                <w:rFonts w:eastAsiaTheme="minorEastAsia"/>
                <w:lang w:eastAsia="zh-CN"/>
              </w:rPr>
            </w:pPr>
          </w:p>
        </w:tc>
        <w:tc>
          <w:tcPr>
            <w:tcW w:w="6408" w:type="dxa"/>
          </w:tcPr>
          <w:p w14:paraId="75F14E9B" w14:textId="77777777" w:rsidR="002E0120" w:rsidRDefault="002E0120">
            <w:pPr>
              <w:rPr>
                <w:rFonts w:eastAsiaTheme="minorEastAsia"/>
                <w:lang w:eastAsia="zh-CN"/>
              </w:rPr>
            </w:pPr>
          </w:p>
        </w:tc>
      </w:tr>
      <w:tr w:rsidR="002E0120" w14:paraId="377BAB57" w14:textId="77777777">
        <w:tc>
          <w:tcPr>
            <w:tcW w:w="1479" w:type="dxa"/>
          </w:tcPr>
          <w:p w14:paraId="4828E369" w14:textId="768F25CE" w:rsidR="002E0120" w:rsidRDefault="002E0120">
            <w:pPr>
              <w:rPr>
                <w:rFonts w:eastAsia="Yu Mincho"/>
                <w:lang w:eastAsia="ja-JP"/>
              </w:rPr>
            </w:pPr>
          </w:p>
        </w:tc>
        <w:tc>
          <w:tcPr>
            <w:tcW w:w="1039" w:type="dxa"/>
          </w:tcPr>
          <w:p w14:paraId="63A905B7" w14:textId="651BCCDD" w:rsidR="002E0120" w:rsidRDefault="002E0120">
            <w:pPr>
              <w:tabs>
                <w:tab w:val="left" w:pos="551"/>
              </w:tabs>
              <w:rPr>
                <w:rFonts w:eastAsia="Yu Mincho"/>
                <w:lang w:eastAsia="ja-JP"/>
              </w:rPr>
            </w:pPr>
          </w:p>
        </w:tc>
        <w:tc>
          <w:tcPr>
            <w:tcW w:w="6408" w:type="dxa"/>
          </w:tcPr>
          <w:p w14:paraId="664D1DC3" w14:textId="6F9292EF" w:rsidR="002E0120" w:rsidRDefault="002E0120">
            <w:pPr>
              <w:rPr>
                <w:rFonts w:eastAsiaTheme="minorEastAsia"/>
                <w:lang w:eastAsia="zh-CN"/>
              </w:rPr>
            </w:pPr>
          </w:p>
        </w:tc>
      </w:tr>
      <w:tr w:rsidR="002E0120" w14:paraId="2DF13DE0" w14:textId="77777777">
        <w:tc>
          <w:tcPr>
            <w:tcW w:w="1479" w:type="dxa"/>
          </w:tcPr>
          <w:p w14:paraId="1E68F8DB" w14:textId="5AD09858" w:rsidR="002E0120" w:rsidRDefault="002E0120">
            <w:pPr>
              <w:rPr>
                <w:rFonts w:eastAsia="Yu Mincho"/>
                <w:lang w:eastAsia="ja-JP"/>
              </w:rPr>
            </w:pPr>
          </w:p>
        </w:tc>
        <w:tc>
          <w:tcPr>
            <w:tcW w:w="1039" w:type="dxa"/>
          </w:tcPr>
          <w:p w14:paraId="3C1FB1A4" w14:textId="77777777" w:rsidR="002E0120" w:rsidRDefault="002E0120">
            <w:pPr>
              <w:tabs>
                <w:tab w:val="left" w:pos="551"/>
              </w:tabs>
              <w:rPr>
                <w:rFonts w:eastAsia="Yu Mincho"/>
                <w:lang w:eastAsia="ja-JP"/>
              </w:rPr>
            </w:pPr>
          </w:p>
        </w:tc>
        <w:tc>
          <w:tcPr>
            <w:tcW w:w="6408" w:type="dxa"/>
          </w:tcPr>
          <w:p w14:paraId="26EEB061" w14:textId="6CAA42C6" w:rsidR="002E0120" w:rsidRDefault="002E0120">
            <w:pPr>
              <w:rPr>
                <w:rFonts w:eastAsia="Yu Mincho"/>
                <w:lang w:eastAsia="ja-JP"/>
              </w:rPr>
            </w:pPr>
          </w:p>
        </w:tc>
      </w:tr>
      <w:tr w:rsidR="002E0120" w14:paraId="3378189A" w14:textId="77777777">
        <w:tc>
          <w:tcPr>
            <w:tcW w:w="1479" w:type="dxa"/>
            <w:shd w:val="clear" w:color="auto" w:fill="auto"/>
          </w:tcPr>
          <w:p w14:paraId="1ADF7C8A" w14:textId="337DCED9" w:rsidR="002E0120" w:rsidRDefault="002E0120">
            <w:pPr>
              <w:rPr>
                <w:rFonts w:eastAsiaTheme="minorEastAsia"/>
                <w:lang w:eastAsia="zh-CN"/>
              </w:rPr>
            </w:pPr>
          </w:p>
        </w:tc>
        <w:tc>
          <w:tcPr>
            <w:tcW w:w="1039" w:type="dxa"/>
            <w:shd w:val="clear" w:color="auto" w:fill="auto"/>
          </w:tcPr>
          <w:p w14:paraId="0AB97C86" w14:textId="0912DB90" w:rsidR="002E0120" w:rsidRDefault="002E0120">
            <w:pPr>
              <w:tabs>
                <w:tab w:val="left" w:pos="551"/>
              </w:tabs>
              <w:rPr>
                <w:rFonts w:eastAsiaTheme="minorEastAsia"/>
                <w:lang w:eastAsia="ja-JP"/>
              </w:rPr>
            </w:pPr>
          </w:p>
        </w:tc>
        <w:tc>
          <w:tcPr>
            <w:tcW w:w="6408" w:type="dxa"/>
            <w:shd w:val="clear" w:color="auto" w:fill="auto"/>
          </w:tcPr>
          <w:p w14:paraId="08EAD19D" w14:textId="0F714FE6" w:rsidR="002E0120" w:rsidRDefault="002E0120">
            <w:pPr>
              <w:rPr>
                <w:rFonts w:eastAsiaTheme="minorEastAsia"/>
                <w:lang w:eastAsia="zh-CN"/>
              </w:rPr>
            </w:pPr>
          </w:p>
        </w:tc>
      </w:tr>
      <w:tr w:rsidR="002E0120" w14:paraId="502ADB37" w14:textId="77777777">
        <w:tc>
          <w:tcPr>
            <w:tcW w:w="1479" w:type="dxa"/>
          </w:tcPr>
          <w:p w14:paraId="21549800" w14:textId="4A550820" w:rsidR="002E0120" w:rsidRDefault="002E0120">
            <w:pPr>
              <w:rPr>
                <w:rFonts w:eastAsia="Malgun Gothic"/>
                <w:lang w:eastAsia="ko-KR"/>
              </w:rPr>
            </w:pPr>
          </w:p>
        </w:tc>
        <w:tc>
          <w:tcPr>
            <w:tcW w:w="1039" w:type="dxa"/>
          </w:tcPr>
          <w:p w14:paraId="4557F97D" w14:textId="34C37B11" w:rsidR="002E0120" w:rsidRDefault="002E0120">
            <w:pPr>
              <w:tabs>
                <w:tab w:val="left" w:pos="551"/>
              </w:tabs>
              <w:rPr>
                <w:rFonts w:eastAsia="Malgun Gothic"/>
                <w:lang w:eastAsia="ko-KR"/>
              </w:rPr>
            </w:pPr>
          </w:p>
        </w:tc>
        <w:tc>
          <w:tcPr>
            <w:tcW w:w="6408" w:type="dxa"/>
          </w:tcPr>
          <w:p w14:paraId="5B0B00CF" w14:textId="7C7522C3" w:rsidR="002E0120" w:rsidRDefault="002E0120">
            <w:pPr>
              <w:rPr>
                <w:rFonts w:eastAsia="Malgun Gothic"/>
                <w:lang w:eastAsia="ko-KR"/>
              </w:rPr>
            </w:pPr>
          </w:p>
        </w:tc>
      </w:tr>
      <w:tr w:rsidR="002E0120" w14:paraId="47447509" w14:textId="77777777">
        <w:tc>
          <w:tcPr>
            <w:tcW w:w="1479" w:type="dxa"/>
          </w:tcPr>
          <w:p w14:paraId="1728BAE7" w14:textId="0D47E1CE" w:rsidR="002E0120" w:rsidRDefault="002E0120">
            <w:pPr>
              <w:rPr>
                <w:rFonts w:eastAsiaTheme="minorEastAsia"/>
                <w:lang w:eastAsia="ko-KR"/>
              </w:rPr>
            </w:pPr>
          </w:p>
        </w:tc>
        <w:tc>
          <w:tcPr>
            <w:tcW w:w="1039" w:type="dxa"/>
          </w:tcPr>
          <w:p w14:paraId="1096F54E" w14:textId="2DD2DBD2" w:rsidR="002E0120" w:rsidRDefault="002E0120">
            <w:pPr>
              <w:tabs>
                <w:tab w:val="left" w:pos="551"/>
              </w:tabs>
              <w:rPr>
                <w:rFonts w:eastAsiaTheme="minorEastAsia"/>
                <w:lang w:eastAsia="ko-KR"/>
              </w:rPr>
            </w:pPr>
          </w:p>
        </w:tc>
        <w:tc>
          <w:tcPr>
            <w:tcW w:w="6408" w:type="dxa"/>
          </w:tcPr>
          <w:p w14:paraId="5746840B" w14:textId="3B25A25F" w:rsidR="002E0120" w:rsidRDefault="002E0120">
            <w:pPr>
              <w:rPr>
                <w:rFonts w:eastAsiaTheme="minorEastAsia"/>
                <w:lang w:eastAsia="ko-KR"/>
              </w:rPr>
            </w:pPr>
          </w:p>
        </w:tc>
      </w:tr>
      <w:tr w:rsidR="00830402" w14:paraId="399F7050" w14:textId="77777777">
        <w:tc>
          <w:tcPr>
            <w:tcW w:w="1479" w:type="dxa"/>
          </w:tcPr>
          <w:p w14:paraId="284AA859" w14:textId="519265CD" w:rsidR="00830402" w:rsidRDefault="00830402">
            <w:pPr>
              <w:rPr>
                <w:rFonts w:eastAsiaTheme="minorEastAsia"/>
                <w:lang w:eastAsia="zh-CN"/>
              </w:rPr>
            </w:pPr>
          </w:p>
        </w:tc>
        <w:tc>
          <w:tcPr>
            <w:tcW w:w="1039" w:type="dxa"/>
          </w:tcPr>
          <w:p w14:paraId="53291C26" w14:textId="19AE5F80" w:rsidR="00830402" w:rsidRDefault="00830402">
            <w:pPr>
              <w:tabs>
                <w:tab w:val="left" w:pos="551"/>
              </w:tabs>
              <w:rPr>
                <w:rFonts w:eastAsiaTheme="minorEastAsia"/>
                <w:lang w:eastAsia="zh-CN"/>
              </w:rPr>
            </w:pPr>
          </w:p>
        </w:tc>
        <w:tc>
          <w:tcPr>
            <w:tcW w:w="6408" w:type="dxa"/>
          </w:tcPr>
          <w:p w14:paraId="6B29B206" w14:textId="77777777" w:rsidR="00830402" w:rsidRDefault="00830402">
            <w:pPr>
              <w:rPr>
                <w:rFonts w:eastAsiaTheme="minorEastAsia"/>
                <w:lang w:eastAsia="zh-CN"/>
              </w:rPr>
            </w:pPr>
          </w:p>
        </w:tc>
      </w:tr>
      <w:tr w:rsidR="009A5802" w14:paraId="215C453C" w14:textId="77777777">
        <w:tc>
          <w:tcPr>
            <w:tcW w:w="1479" w:type="dxa"/>
          </w:tcPr>
          <w:p w14:paraId="4066BA8A" w14:textId="6BDEF3F5" w:rsidR="009A5802" w:rsidRDefault="009A5802">
            <w:pPr>
              <w:rPr>
                <w:rFonts w:eastAsiaTheme="minorEastAsia"/>
                <w:lang w:eastAsia="zh-CN"/>
              </w:rPr>
            </w:pPr>
          </w:p>
        </w:tc>
        <w:tc>
          <w:tcPr>
            <w:tcW w:w="1039" w:type="dxa"/>
          </w:tcPr>
          <w:p w14:paraId="400F13E7" w14:textId="77777777" w:rsidR="009A5802" w:rsidRDefault="009A5802">
            <w:pPr>
              <w:tabs>
                <w:tab w:val="left" w:pos="551"/>
              </w:tabs>
              <w:rPr>
                <w:rFonts w:eastAsiaTheme="minorEastAsia"/>
                <w:lang w:eastAsia="zh-CN"/>
              </w:rPr>
            </w:pPr>
          </w:p>
        </w:tc>
        <w:tc>
          <w:tcPr>
            <w:tcW w:w="6408" w:type="dxa"/>
          </w:tcPr>
          <w:p w14:paraId="1D7B619B" w14:textId="78583B11" w:rsidR="009A5802" w:rsidRDefault="009A5802">
            <w:pPr>
              <w:rPr>
                <w:rFonts w:eastAsiaTheme="minorEastAsia"/>
                <w:lang w:eastAsia="zh-CN"/>
              </w:rPr>
            </w:pPr>
          </w:p>
        </w:tc>
      </w:tr>
      <w:bookmarkEnd w:id="44"/>
    </w:tbl>
    <w:p w14:paraId="11969585" w14:textId="77777777" w:rsidR="00AB3698" w:rsidRPr="00AB3698" w:rsidRDefault="00AB3698" w:rsidP="00AB3698">
      <w:pPr>
        <w:ind w:left="440" w:hanging="440"/>
        <w:rPr>
          <w:rFonts w:eastAsiaTheme="minorEastAsia"/>
          <w:lang w:eastAsia="zh-CN"/>
        </w:rPr>
      </w:pPr>
    </w:p>
    <w:p w14:paraId="733653CC" w14:textId="00F6DF7E" w:rsidR="00A02764" w:rsidRPr="003B159C" w:rsidRDefault="00A02764" w:rsidP="00666263">
      <w:pPr>
        <w:pStyle w:val="a1"/>
      </w:pPr>
      <w:r w:rsidRPr="003B159C">
        <w:rPr>
          <w:rFonts w:hint="eastAsia"/>
        </w:rPr>
        <w:t>Detection a</w:t>
      </w:r>
      <w:r w:rsidR="00D36F5D">
        <w:t>lg</w:t>
      </w:r>
      <w:r w:rsidRPr="003B159C">
        <w:rPr>
          <w:rFonts w:hint="eastAsia"/>
        </w:rPr>
        <w:t>orithm</w:t>
      </w:r>
      <w:r w:rsidR="003B159C" w:rsidRPr="003B159C">
        <w:rPr>
          <w:rFonts w:hint="eastAsia"/>
        </w:rPr>
        <w:t xml:space="preserve"> at receiver side</w:t>
      </w:r>
    </w:p>
    <w:p w14:paraId="3C69812D" w14:textId="37E7F521" w:rsidR="003B159C" w:rsidRDefault="003B159C" w:rsidP="00A02764">
      <w:pPr>
        <w:overflowPunct w:val="0"/>
        <w:autoSpaceDE w:val="0"/>
        <w:autoSpaceDN w:val="0"/>
        <w:adjustRightInd w:val="0"/>
        <w:contextualSpacing/>
        <w:jc w:val="both"/>
        <w:textAlignment w:val="baseline"/>
        <w:rPr>
          <w:rFonts w:ascii="Times New Roman" w:eastAsiaTheme="minorEastAsia" w:hAnsi="Times New Roman"/>
          <w:bCs/>
          <w:iCs/>
          <w:szCs w:val="20"/>
          <w:lang w:val="en-GB" w:eastAsia="zh-CN"/>
        </w:rPr>
      </w:pPr>
      <w:r>
        <w:rPr>
          <w:rFonts w:ascii="Times New Roman" w:eastAsiaTheme="minorEastAsia" w:hAnsi="Times New Roman" w:hint="eastAsia"/>
          <w:bCs/>
          <w:iCs/>
          <w:szCs w:val="20"/>
          <w:lang w:val="en-GB" w:eastAsia="zh-CN"/>
        </w:rPr>
        <w:t xml:space="preserve">Besides, </w:t>
      </w:r>
      <w:r w:rsidR="001A6614">
        <w:rPr>
          <w:rFonts w:ascii="Times New Roman" w:eastAsiaTheme="minorEastAsia" w:hAnsi="Times New Roman" w:hint="eastAsia"/>
          <w:bCs/>
          <w:iCs/>
          <w:szCs w:val="20"/>
          <w:lang w:val="en-GB" w:eastAsia="zh-CN"/>
        </w:rPr>
        <w:t xml:space="preserve">for the </w:t>
      </w:r>
      <w:bookmarkStart w:id="45" w:name="_Hlk179314903"/>
      <w:r w:rsidR="001A6614">
        <w:rPr>
          <w:rFonts w:ascii="Times New Roman" w:eastAsiaTheme="minorEastAsia" w:hAnsi="Times New Roman" w:hint="eastAsia"/>
          <w:bCs/>
          <w:iCs/>
          <w:szCs w:val="20"/>
          <w:lang w:val="en-GB" w:eastAsia="zh-CN"/>
        </w:rPr>
        <w:t>detectio</w:t>
      </w:r>
      <w:r w:rsidR="001A6614" w:rsidRPr="00072268">
        <w:rPr>
          <w:rFonts w:ascii="Times New Roman" w:eastAsia="微软雅黑" w:hAnsi="Times New Roman"/>
          <w:bCs/>
          <w:iCs/>
          <w:kern w:val="2"/>
          <w:szCs w:val="20"/>
          <w:lang w:val="en-GB" w:eastAsia="zh-CN"/>
        </w:rPr>
        <w:t xml:space="preserve">n </w:t>
      </w:r>
      <w:proofErr w:type="gramStart"/>
      <w:r w:rsidR="00D36F5D" w:rsidRPr="00072268">
        <w:rPr>
          <w:rFonts w:ascii="Times New Roman" w:eastAsia="微软雅黑" w:hAnsi="Times New Roman"/>
          <w:bCs/>
          <w:iCs/>
          <w:kern w:val="2"/>
          <w:szCs w:val="20"/>
          <w:lang w:val="en-GB" w:eastAsia="zh-CN"/>
        </w:rPr>
        <w:t xml:space="preserve">algorithm </w:t>
      </w:r>
      <w:r w:rsidR="001A6614">
        <w:rPr>
          <w:rFonts w:ascii="Times New Roman" w:eastAsiaTheme="minorEastAsia" w:hAnsi="Times New Roman" w:hint="eastAsia"/>
          <w:bCs/>
          <w:iCs/>
          <w:szCs w:val="20"/>
          <w:lang w:val="en-GB" w:eastAsia="zh-CN"/>
        </w:rPr>
        <w:t xml:space="preserve"> for</w:t>
      </w:r>
      <w:proofErr w:type="gramEnd"/>
      <w:r w:rsidR="001A6614">
        <w:rPr>
          <w:rFonts w:ascii="Times New Roman" w:eastAsiaTheme="minorEastAsia" w:hAnsi="Times New Roman" w:hint="eastAsia"/>
          <w:bCs/>
          <w:iCs/>
          <w:szCs w:val="20"/>
          <w:lang w:val="en-GB" w:eastAsia="zh-CN"/>
        </w:rPr>
        <w:t xml:space="preserve"> LP-SS at receiver side</w:t>
      </w:r>
      <w:bookmarkEnd w:id="45"/>
      <w:r w:rsidR="001A6614">
        <w:rPr>
          <w:rFonts w:ascii="Times New Roman" w:eastAsiaTheme="minorEastAsia" w:hAnsi="Times New Roman" w:hint="eastAsia"/>
          <w:bCs/>
          <w:iCs/>
          <w:szCs w:val="20"/>
          <w:lang w:val="en-GB" w:eastAsia="zh-CN"/>
        </w:rPr>
        <w:t xml:space="preserve">, </w:t>
      </w:r>
      <w:r w:rsidR="003512B8">
        <w:rPr>
          <w:rFonts w:ascii="Times New Roman" w:eastAsiaTheme="minorEastAsia" w:hAnsi="Times New Roman" w:hint="eastAsia"/>
          <w:bCs/>
          <w:iCs/>
          <w:szCs w:val="20"/>
          <w:lang w:val="en-GB" w:eastAsia="zh-CN"/>
        </w:rPr>
        <w:t>[4]</w:t>
      </w:r>
      <w:r w:rsidR="001A6614" w:rsidRPr="001A6614">
        <w:rPr>
          <w:rFonts w:ascii="Times New Roman" w:eastAsiaTheme="minorEastAsia" w:hAnsi="Times New Roman" w:hint="eastAsia"/>
          <w:bCs/>
          <w:iCs/>
          <w:szCs w:val="20"/>
          <w:lang w:val="en-GB" w:eastAsia="zh-CN"/>
        </w:rPr>
        <w:t xml:space="preserve"> </w:t>
      </w:r>
      <w:r w:rsidR="001A6614">
        <w:rPr>
          <w:rFonts w:ascii="Times New Roman" w:eastAsiaTheme="minorEastAsia" w:hAnsi="Times New Roman" w:hint="eastAsia"/>
          <w:bCs/>
          <w:iCs/>
          <w:szCs w:val="20"/>
          <w:lang w:val="en-GB" w:eastAsia="zh-CN"/>
        </w:rPr>
        <w:t xml:space="preserve">proposes to consider </w:t>
      </w:r>
      <w:r w:rsidR="001A6614" w:rsidRPr="00513044">
        <w:rPr>
          <w:rFonts w:ascii="Times New Roman" w:eastAsiaTheme="minorEastAsia" w:hAnsi="Times New Roman"/>
          <w:bCs/>
          <w:iCs/>
          <w:szCs w:val="20"/>
          <w:lang w:val="en-GB" w:eastAsia="zh-CN"/>
        </w:rPr>
        <w:t>mis-matched correlation</w:t>
      </w:r>
      <w:r w:rsidR="001A6614">
        <w:rPr>
          <w:rFonts w:ascii="Times New Roman" w:eastAsiaTheme="minorEastAsia" w:hAnsi="Times New Roman" w:hint="eastAsia"/>
          <w:bCs/>
          <w:iCs/>
          <w:szCs w:val="20"/>
          <w:lang w:val="en-GB" w:eastAsia="zh-CN"/>
        </w:rPr>
        <w:t xml:space="preserve"> (bipolar)</w:t>
      </w:r>
      <w:r w:rsidR="001A6614" w:rsidRPr="00513044">
        <w:rPr>
          <w:rFonts w:ascii="Times New Roman" w:eastAsiaTheme="minorEastAsia" w:hAnsi="Times New Roman"/>
          <w:bCs/>
          <w:iCs/>
          <w:szCs w:val="20"/>
          <w:lang w:val="en-GB" w:eastAsia="zh-CN"/>
        </w:rPr>
        <w:t xml:space="preserve"> or unipolar correlation as the detection </w:t>
      </w:r>
      <w:r w:rsidR="00D36F5D" w:rsidRPr="00072268">
        <w:rPr>
          <w:rFonts w:ascii="Times New Roman" w:eastAsia="微软雅黑" w:hAnsi="Times New Roman"/>
          <w:bCs/>
          <w:iCs/>
          <w:kern w:val="2"/>
          <w:szCs w:val="20"/>
          <w:lang w:val="en-GB" w:eastAsia="zh-CN"/>
        </w:rPr>
        <w:t>algorithm</w:t>
      </w:r>
      <w:r w:rsidR="001A6614" w:rsidRPr="00072268">
        <w:rPr>
          <w:rFonts w:ascii="Times New Roman" w:eastAsia="微软雅黑" w:hAnsi="Times New Roman"/>
          <w:bCs/>
          <w:iCs/>
          <w:kern w:val="2"/>
          <w:szCs w:val="20"/>
          <w:lang w:val="en-GB" w:eastAsia="zh-CN"/>
        </w:rPr>
        <w:t>, w</w:t>
      </w:r>
      <w:r w:rsidR="001A6614">
        <w:rPr>
          <w:rFonts w:ascii="Times New Roman" w:eastAsiaTheme="minorEastAsia" w:hAnsi="Times New Roman" w:hint="eastAsia"/>
          <w:bCs/>
          <w:iCs/>
          <w:szCs w:val="20"/>
          <w:lang w:val="en-GB" w:eastAsia="zh-CN"/>
        </w:rPr>
        <w:t xml:space="preserve">hile </w:t>
      </w:r>
      <w:r w:rsidR="00347C0C">
        <w:rPr>
          <w:rFonts w:ascii="Times New Roman" w:eastAsiaTheme="minorEastAsia" w:hAnsi="Times New Roman" w:hint="eastAsia"/>
          <w:bCs/>
          <w:iCs/>
          <w:szCs w:val="20"/>
          <w:lang w:val="en-GB" w:eastAsia="zh-CN"/>
        </w:rPr>
        <w:t>[3]</w:t>
      </w:r>
      <w:r w:rsidR="001A6614" w:rsidRPr="001A6614">
        <w:rPr>
          <w:rFonts w:ascii="Times New Roman" w:eastAsiaTheme="minorEastAsia" w:hAnsi="Times New Roman"/>
          <w:bCs/>
          <w:iCs/>
          <w:szCs w:val="20"/>
          <w:lang w:val="en-GB" w:eastAsia="zh-CN"/>
        </w:rPr>
        <w:t xml:space="preserve"> </w:t>
      </w:r>
      <w:r w:rsidR="001A6614">
        <w:rPr>
          <w:rFonts w:ascii="Times New Roman" w:eastAsiaTheme="minorEastAsia" w:hAnsi="Times New Roman" w:hint="eastAsia"/>
          <w:bCs/>
          <w:iCs/>
          <w:szCs w:val="20"/>
          <w:lang w:val="en-GB" w:eastAsia="zh-CN"/>
        </w:rPr>
        <w:t xml:space="preserve">considers </w:t>
      </w:r>
      <w:r w:rsidR="001A6614" w:rsidRPr="001A6614">
        <w:rPr>
          <w:rFonts w:ascii="Times New Roman" w:eastAsiaTheme="minorEastAsia" w:hAnsi="Times New Roman"/>
          <w:bCs/>
          <w:iCs/>
          <w:szCs w:val="20"/>
          <w:lang w:val="en-GB" w:eastAsia="zh-CN"/>
        </w:rPr>
        <w:t>unipolar correlation performs better than bipolar</w:t>
      </w:r>
      <w:r w:rsidR="001A6614">
        <w:rPr>
          <w:rFonts w:ascii="Times New Roman" w:eastAsiaTheme="minorEastAsia" w:hAnsi="Times New Roman" w:hint="eastAsia"/>
          <w:bCs/>
          <w:iCs/>
          <w:szCs w:val="20"/>
          <w:lang w:val="en-GB" w:eastAsia="zh-CN"/>
        </w:rPr>
        <w:t xml:space="preserve">. </w:t>
      </w:r>
    </w:p>
    <w:p w14:paraId="0B89761A" w14:textId="77777777" w:rsidR="00666263" w:rsidRDefault="00666263" w:rsidP="00A02764">
      <w:pPr>
        <w:overflowPunct w:val="0"/>
        <w:autoSpaceDE w:val="0"/>
        <w:autoSpaceDN w:val="0"/>
        <w:adjustRightInd w:val="0"/>
        <w:contextualSpacing/>
        <w:jc w:val="both"/>
        <w:textAlignment w:val="baseline"/>
        <w:rPr>
          <w:rFonts w:ascii="Times New Roman" w:eastAsiaTheme="minorEastAsia" w:hAnsi="Times New Roman"/>
          <w:bCs/>
          <w:iCs/>
          <w:szCs w:val="20"/>
          <w:lang w:val="en-GB" w:eastAsia="zh-CN"/>
        </w:rPr>
      </w:pPr>
    </w:p>
    <w:p w14:paraId="34A488B3" w14:textId="58B3C496" w:rsidR="002E0120" w:rsidRDefault="001A6614">
      <w:pPr>
        <w:overflowPunct w:val="0"/>
        <w:autoSpaceDE w:val="0"/>
        <w:autoSpaceDN w:val="0"/>
        <w:adjustRightInd w:val="0"/>
        <w:spacing w:after="180"/>
        <w:contextualSpacing/>
        <w:jc w:val="both"/>
        <w:textAlignment w:val="baseline"/>
        <w:rPr>
          <w:rFonts w:ascii="Times New Roman" w:eastAsiaTheme="minorEastAsia" w:hAnsi="Times New Roman"/>
          <w:szCs w:val="20"/>
          <w:lang w:eastAsia="zh-CN"/>
        </w:rPr>
      </w:pPr>
      <w:r w:rsidRPr="00666263">
        <w:rPr>
          <w:rFonts w:ascii="Times New Roman" w:eastAsia="MS Mincho" w:hAnsi="Times New Roman"/>
          <w:b/>
          <w:bCs/>
          <w:szCs w:val="20"/>
          <w:highlight w:val="cyan"/>
        </w:rPr>
        <w:t>[</w:t>
      </w:r>
      <w:r w:rsidR="00666263" w:rsidRPr="00666263">
        <w:rPr>
          <w:rFonts w:ascii="Times New Roman" w:eastAsiaTheme="minorEastAsia" w:hAnsi="Times New Roman" w:hint="eastAsia"/>
          <w:b/>
          <w:bCs/>
          <w:szCs w:val="20"/>
          <w:highlight w:val="cyan"/>
          <w:lang w:eastAsia="zh-CN"/>
        </w:rPr>
        <w:t>M</w:t>
      </w:r>
      <w:r w:rsidRPr="00666263">
        <w:rPr>
          <w:rFonts w:ascii="Times New Roman" w:eastAsia="MS Mincho" w:hAnsi="Times New Roman"/>
          <w:b/>
          <w:bCs/>
          <w:szCs w:val="20"/>
          <w:highlight w:val="cyan"/>
        </w:rPr>
        <w:t>][FL</w:t>
      </w:r>
      <w:r w:rsidRPr="00666263">
        <w:rPr>
          <w:rFonts w:ascii="Times New Roman" w:eastAsia="MS Mincho" w:hAnsi="Times New Roman" w:hint="eastAsia"/>
          <w:b/>
          <w:bCs/>
          <w:szCs w:val="20"/>
          <w:highlight w:val="cyan"/>
        </w:rPr>
        <w:t>1</w:t>
      </w:r>
      <w:r w:rsidRPr="00666263">
        <w:rPr>
          <w:rFonts w:ascii="Times New Roman" w:eastAsia="MS Mincho" w:hAnsi="Times New Roman"/>
          <w:b/>
          <w:bCs/>
          <w:szCs w:val="20"/>
          <w:highlight w:val="cyan"/>
        </w:rPr>
        <w:t xml:space="preserve">] </w:t>
      </w:r>
      <w:r w:rsidRPr="00666263">
        <w:rPr>
          <w:rFonts w:ascii="Times New Roman" w:eastAsiaTheme="minorEastAsia" w:hAnsi="Times New Roman" w:hint="eastAsia"/>
          <w:b/>
          <w:bCs/>
          <w:szCs w:val="20"/>
          <w:highlight w:val="cyan"/>
          <w:lang w:eastAsia="zh-CN"/>
        </w:rPr>
        <w:t>Question</w:t>
      </w:r>
      <w:r w:rsidRPr="00666263">
        <w:rPr>
          <w:rFonts w:ascii="Times New Roman" w:eastAsia="MS Mincho" w:hAnsi="Times New Roman"/>
          <w:b/>
          <w:bCs/>
          <w:szCs w:val="20"/>
          <w:highlight w:val="cyan"/>
        </w:rPr>
        <w:t>-</w:t>
      </w:r>
      <w:r w:rsidRPr="00666263">
        <w:rPr>
          <w:rFonts w:ascii="Times New Roman" w:eastAsiaTheme="minorEastAsia" w:hAnsi="Times New Roman" w:hint="eastAsia"/>
          <w:b/>
          <w:bCs/>
          <w:szCs w:val="20"/>
          <w:highlight w:val="cyan"/>
          <w:lang w:eastAsia="zh-CN"/>
        </w:rPr>
        <w:t>1</w:t>
      </w:r>
      <w:r w:rsidRPr="00653D83">
        <w:rPr>
          <w:rFonts w:ascii="Times New Roman" w:eastAsia="MS Mincho" w:hAnsi="Times New Roman"/>
          <w:b/>
          <w:bCs/>
          <w:szCs w:val="20"/>
        </w:rPr>
        <w:t>:</w:t>
      </w:r>
      <w:r w:rsidRPr="00653D83">
        <w:rPr>
          <w:rFonts w:ascii="Times New Roman" w:eastAsia="MS Mincho" w:hAnsi="Times New Roman"/>
          <w:szCs w:val="20"/>
        </w:rPr>
        <w:t xml:space="preserve"> </w:t>
      </w:r>
      <w:r>
        <w:rPr>
          <w:rFonts w:ascii="Times New Roman" w:eastAsiaTheme="minorEastAsia" w:hAnsi="Times New Roman" w:hint="eastAsia"/>
          <w:szCs w:val="20"/>
          <w:lang w:eastAsia="zh-CN"/>
        </w:rPr>
        <w:t>What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s your opinion on </w:t>
      </w:r>
      <w:r w:rsidRPr="001A6614">
        <w:rPr>
          <w:rFonts w:ascii="Times New Roman" w:eastAsiaTheme="minorEastAsia" w:hAnsi="Times New Roman"/>
          <w:szCs w:val="20"/>
          <w:lang w:eastAsia="zh-CN"/>
        </w:rPr>
        <w:t>detection a</w:t>
      </w:r>
      <w:r w:rsidR="00D36F5D">
        <w:rPr>
          <w:rFonts w:ascii="Times New Roman" w:eastAsiaTheme="minorEastAsia" w:hAnsi="Times New Roman"/>
          <w:szCs w:val="20"/>
          <w:lang w:eastAsia="zh-CN"/>
        </w:rPr>
        <w:t>lg</w:t>
      </w:r>
      <w:r w:rsidRPr="001A6614">
        <w:rPr>
          <w:rFonts w:ascii="Times New Roman" w:eastAsiaTheme="minorEastAsia" w:hAnsi="Times New Roman"/>
          <w:szCs w:val="20"/>
          <w:lang w:eastAsia="zh-CN"/>
        </w:rPr>
        <w:t>orithm for LP-SS at receiver side</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B</w:t>
      </w:r>
      <w:r>
        <w:rPr>
          <w:rFonts w:ascii="Times New Roman" w:eastAsiaTheme="minorEastAsia" w:hAnsi="Times New Roman" w:hint="eastAsia"/>
          <w:szCs w:val="20"/>
          <w:lang w:eastAsia="zh-CN"/>
        </w:rPr>
        <w:t>ipolar correlation or unipolar correlation or both?</w:t>
      </w:r>
    </w:p>
    <w:p w14:paraId="00ED644E" w14:textId="77777777" w:rsidR="001A6614" w:rsidRPr="001A6614" w:rsidRDefault="001A6614">
      <w:pPr>
        <w:overflowPunct w:val="0"/>
        <w:autoSpaceDE w:val="0"/>
        <w:autoSpaceDN w:val="0"/>
        <w:adjustRightInd w:val="0"/>
        <w:spacing w:after="180"/>
        <w:contextualSpacing/>
        <w:jc w:val="both"/>
        <w:textAlignment w:val="baseline"/>
        <w:rPr>
          <w:rFonts w:ascii="Times New Roman" w:eastAsiaTheme="minorEastAsia" w:hAnsi="Times New Roman"/>
          <w:bCs/>
          <w:iCs/>
          <w:szCs w:val="20"/>
          <w:lang w:eastAsia="zh-CN"/>
        </w:rPr>
      </w:pPr>
    </w:p>
    <w:tbl>
      <w:tblPr>
        <w:tblStyle w:val="TableGrid19"/>
        <w:tblW w:w="8926" w:type="dxa"/>
        <w:tblLayout w:type="fixed"/>
        <w:tblLook w:val="04A0" w:firstRow="1" w:lastRow="0" w:firstColumn="1" w:lastColumn="0" w:noHBand="0" w:noVBand="1"/>
      </w:tblPr>
      <w:tblGrid>
        <w:gridCol w:w="1479"/>
        <w:gridCol w:w="2627"/>
        <w:gridCol w:w="4820"/>
      </w:tblGrid>
      <w:tr w:rsidR="001A6614" w14:paraId="4B222C9B" w14:textId="77777777" w:rsidTr="001A6614">
        <w:tc>
          <w:tcPr>
            <w:tcW w:w="1479" w:type="dxa"/>
            <w:shd w:val="clear" w:color="auto" w:fill="D9D9D9" w:themeFill="background1" w:themeFillShade="D9"/>
          </w:tcPr>
          <w:bookmarkEnd w:id="34"/>
          <w:p w14:paraId="5A90EC40" w14:textId="77777777" w:rsidR="001A6614" w:rsidRDefault="001A6614" w:rsidP="006A1F23">
            <w:pPr>
              <w:rPr>
                <w:b/>
                <w:bCs/>
              </w:rPr>
            </w:pPr>
            <w:r>
              <w:rPr>
                <w:b/>
                <w:bCs/>
              </w:rPr>
              <w:t>Company</w:t>
            </w:r>
          </w:p>
        </w:tc>
        <w:tc>
          <w:tcPr>
            <w:tcW w:w="2627" w:type="dxa"/>
            <w:shd w:val="clear" w:color="auto" w:fill="D9D9D9" w:themeFill="background1" w:themeFillShade="D9"/>
          </w:tcPr>
          <w:p w14:paraId="04C42D51" w14:textId="5D51D203" w:rsidR="001A6614" w:rsidRPr="001A6614" w:rsidRDefault="001A6614" w:rsidP="006A1F23">
            <w:pPr>
              <w:rPr>
                <w:b/>
                <w:bCs/>
              </w:rPr>
            </w:pPr>
            <w:r w:rsidRPr="001A6614">
              <w:rPr>
                <w:rFonts w:eastAsiaTheme="minorEastAsia"/>
                <w:b/>
                <w:bCs/>
                <w:szCs w:val="20"/>
                <w:lang w:eastAsia="zh-CN"/>
              </w:rPr>
              <w:t>B</w:t>
            </w:r>
            <w:r w:rsidRPr="001A6614">
              <w:rPr>
                <w:rFonts w:eastAsiaTheme="minorEastAsia" w:hint="eastAsia"/>
                <w:b/>
                <w:bCs/>
                <w:szCs w:val="20"/>
                <w:lang w:eastAsia="zh-CN"/>
              </w:rPr>
              <w:t>ipolar correlation or unipolar correlation or both</w:t>
            </w:r>
          </w:p>
        </w:tc>
        <w:tc>
          <w:tcPr>
            <w:tcW w:w="4820" w:type="dxa"/>
            <w:shd w:val="clear" w:color="auto" w:fill="D9D9D9" w:themeFill="background1" w:themeFillShade="D9"/>
          </w:tcPr>
          <w:p w14:paraId="750B3CA3" w14:textId="77777777" w:rsidR="001A6614" w:rsidRDefault="001A6614" w:rsidP="006A1F23">
            <w:pPr>
              <w:rPr>
                <w:b/>
                <w:bCs/>
              </w:rPr>
            </w:pPr>
            <w:r>
              <w:rPr>
                <w:b/>
                <w:bCs/>
              </w:rPr>
              <w:t>Comments</w:t>
            </w:r>
          </w:p>
        </w:tc>
      </w:tr>
      <w:tr w:rsidR="001A6614" w14:paraId="39D51FB2" w14:textId="77777777" w:rsidTr="001A6614">
        <w:tc>
          <w:tcPr>
            <w:tcW w:w="1479" w:type="dxa"/>
          </w:tcPr>
          <w:p w14:paraId="791605A8" w14:textId="77777777" w:rsidR="001A6614" w:rsidRDefault="001A6614" w:rsidP="006A1F23">
            <w:pPr>
              <w:rPr>
                <w:rFonts w:eastAsiaTheme="minorEastAsia"/>
                <w:lang w:eastAsia="zh-CN"/>
              </w:rPr>
            </w:pPr>
          </w:p>
        </w:tc>
        <w:tc>
          <w:tcPr>
            <w:tcW w:w="2627" w:type="dxa"/>
          </w:tcPr>
          <w:p w14:paraId="5CE3E595" w14:textId="77777777" w:rsidR="001A6614" w:rsidRDefault="001A6614" w:rsidP="006A1F23">
            <w:pPr>
              <w:tabs>
                <w:tab w:val="left" w:pos="551"/>
              </w:tabs>
              <w:rPr>
                <w:rFonts w:eastAsiaTheme="minorEastAsia"/>
                <w:lang w:eastAsia="zh-CN"/>
              </w:rPr>
            </w:pPr>
          </w:p>
        </w:tc>
        <w:tc>
          <w:tcPr>
            <w:tcW w:w="4820" w:type="dxa"/>
          </w:tcPr>
          <w:p w14:paraId="2DEB602B" w14:textId="77777777" w:rsidR="001A6614" w:rsidRDefault="001A6614" w:rsidP="006A1F23">
            <w:pPr>
              <w:rPr>
                <w:rFonts w:eastAsiaTheme="minorEastAsia"/>
                <w:lang w:eastAsia="zh-CN"/>
              </w:rPr>
            </w:pPr>
          </w:p>
        </w:tc>
      </w:tr>
      <w:tr w:rsidR="001A6614" w14:paraId="44F52F1A" w14:textId="77777777" w:rsidTr="001A6614">
        <w:tc>
          <w:tcPr>
            <w:tcW w:w="1479" w:type="dxa"/>
          </w:tcPr>
          <w:p w14:paraId="402DD3D8" w14:textId="77777777" w:rsidR="001A6614" w:rsidRDefault="001A6614" w:rsidP="006A1F23">
            <w:pPr>
              <w:rPr>
                <w:rFonts w:eastAsiaTheme="minorEastAsia"/>
                <w:lang w:eastAsia="zh-CN"/>
              </w:rPr>
            </w:pPr>
          </w:p>
        </w:tc>
        <w:tc>
          <w:tcPr>
            <w:tcW w:w="2627" w:type="dxa"/>
          </w:tcPr>
          <w:p w14:paraId="3924D9B0" w14:textId="77777777" w:rsidR="001A6614" w:rsidRDefault="001A6614" w:rsidP="006A1F23">
            <w:pPr>
              <w:tabs>
                <w:tab w:val="left" w:pos="551"/>
              </w:tabs>
              <w:rPr>
                <w:rFonts w:eastAsiaTheme="minorEastAsia"/>
                <w:lang w:eastAsia="zh-CN"/>
              </w:rPr>
            </w:pPr>
          </w:p>
        </w:tc>
        <w:tc>
          <w:tcPr>
            <w:tcW w:w="4820" w:type="dxa"/>
          </w:tcPr>
          <w:p w14:paraId="55C01512" w14:textId="77777777" w:rsidR="001A6614" w:rsidRDefault="001A6614" w:rsidP="006A1F23">
            <w:pPr>
              <w:rPr>
                <w:rFonts w:eastAsiaTheme="minorEastAsia"/>
                <w:lang w:eastAsia="zh-CN"/>
              </w:rPr>
            </w:pPr>
          </w:p>
        </w:tc>
      </w:tr>
      <w:tr w:rsidR="001A6614" w14:paraId="1ED3BB61" w14:textId="77777777" w:rsidTr="001A6614">
        <w:tc>
          <w:tcPr>
            <w:tcW w:w="1479" w:type="dxa"/>
          </w:tcPr>
          <w:p w14:paraId="0D1CD0F0" w14:textId="77777777" w:rsidR="001A6614" w:rsidRDefault="001A6614" w:rsidP="006A1F23">
            <w:pPr>
              <w:rPr>
                <w:rFonts w:eastAsiaTheme="minorEastAsia"/>
                <w:lang w:eastAsia="zh-CN"/>
              </w:rPr>
            </w:pPr>
          </w:p>
        </w:tc>
        <w:tc>
          <w:tcPr>
            <w:tcW w:w="2627" w:type="dxa"/>
          </w:tcPr>
          <w:p w14:paraId="25884E85" w14:textId="77777777" w:rsidR="001A6614" w:rsidRDefault="001A6614" w:rsidP="006A1F23">
            <w:pPr>
              <w:tabs>
                <w:tab w:val="left" w:pos="551"/>
              </w:tabs>
              <w:rPr>
                <w:rFonts w:eastAsiaTheme="minorEastAsia"/>
                <w:lang w:eastAsia="zh-CN"/>
              </w:rPr>
            </w:pPr>
          </w:p>
        </w:tc>
        <w:tc>
          <w:tcPr>
            <w:tcW w:w="4820" w:type="dxa"/>
          </w:tcPr>
          <w:p w14:paraId="79391B28" w14:textId="77777777" w:rsidR="001A6614" w:rsidRDefault="001A6614" w:rsidP="006A1F23">
            <w:pPr>
              <w:rPr>
                <w:rFonts w:eastAsiaTheme="minorEastAsia"/>
                <w:lang w:eastAsia="zh-CN"/>
              </w:rPr>
            </w:pPr>
          </w:p>
        </w:tc>
      </w:tr>
      <w:tr w:rsidR="001A6614" w14:paraId="67306C2F" w14:textId="77777777" w:rsidTr="001A6614">
        <w:tc>
          <w:tcPr>
            <w:tcW w:w="1479" w:type="dxa"/>
          </w:tcPr>
          <w:p w14:paraId="3BC836CE" w14:textId="77777777" w:rsidR="001A6614" w:rsidRDefault="001A6614" w:rsidP="006A1F23">
            <w:pPr>
              <w:rPr>
                <w:rFonts w:eastAsiaTheme="minorEastAsia"/>
                <w:lang w:eastAsia="zh-CN"/>
              </w:rPr>
            </w:pPr>
          </w:p>
        </w:tc>
        <w:tc>
          <w:tcPr>
            <w:tcW w:w="2627" w:type="dxa"/>
          </w:tcPr>
          <w:p w14:paraId="0AEB4A04" w14:textId="77777777" w:rsidR="001A6614" w:rsidRDefault="001A6614" w:rsidP="006A1F23">
            <w:pPr>
              <w:tabs>
                <w:tab w:val="left" w:pos="551"/>
              </w:tabs>
              <w:rPr>
                <w:rFonts w:eastAsiaTheme="minorEastAsia"/>
                <w:lang w:eastAsia="zh-CN"/>
              </w:rPr>
            </w:pPr>
          </w:p>
        </w:tc>
        <w:tc>
          <w:tcPr>
            <w:tcW w:w="4820" w:type="dxa"/>
          </w:tcPr>
          <w:p w14:paraId="7F83325F" w14:textId="77777777" w:rsidR="001A6614" w:rsidRDefault="001A6614" w:rsidP="006A1F23">
            <w:pPr>
              <w:rPr>
                <w:rFonts w:eastAsiaTheme="minorEastAsia"/>
                <w:lang w:eastAsia="zh-CN"/>
              </w:rPr>
            </w:pPr>
          </w:p>
        </w:tc>
      </w:tr>
      <w:tr w:rsidR="001A6614" w14:paraId="1669350A" w14:textId="77777777" w:rsidTr="001A6614">
        <w:tc>
          <w:tcPr>
            <w:tcW w:w="1479" w:type="dxa"/>
          </w:tcPr>
          <w:p w14:paraId="47B322B6" w14:textId="77777777" w:rsidR="001A6614" w:rsidRDefault="001A6614" w:rsidP="006A1F23">
            <w:pPr>
              <w:rPr>
                <w:rFonts w:eastAsiaTheme="minorEastAsia"/>
                <w:lang w:eastAsia="zh-CN"/>
              </w:rPr>
            </w:pPr>
          </w:p>
        </w:tc>
        <w:tc>
          <w:tcPr>
            <w:tcW w:w="2627" w:type="dxa"/>
          </w:tcPr>
          <w:p w14:paraId="3E477F94" w14:textId="77777777" w:rsidR="001A6614" w:rsidRDefault="001A6614" w:rsidP="006A1F23">
            <w:pPr>
              <w:tabs>
                <w:tab w:val="left" w:pos="551"/>
              </w:tabs>
              <w:rPr>
                <w:rFonts w:eastAsiaTheme="minorEastAsia"/>
                <w:lang w:eastAsia="zh-CN"/>
              </w:rPr>
            </w:pPr>
          </w:p>
        </w:tc>
        <w:tc>
          <w:tcPr>
            <w:tcW w:w="4820" w:type="dxa"/>
          </w:tcPr>
          <w:p w14:paraId="57F613FA" w14:textId="77777777" w:rsidR="001A6614" w:rsidRDefault="001A6614" w:rsidP="006A1F23">
            <w:pPr>
              <w:rPr>
                <w:rFonts w:eastAsiaTheme="minorEastAsia"/>
                <w:lang w:eastAsia="zh-CN"/>
              </w:rPr>
            </w:pPr>
          </w:p>
        </w:tc>
      </w:tr>
      <w:tr w:rsidR="001A6614" w14:paraId="7B424CC1" w14:textId="77777777" w:rsidTr="001A6614">
        <w:tc>
          <w:tcPr>
            <w:tcW w:w="1479" w:type="dxa"/>
          </w:tcPr>
          <w:p w14:paraId="5D248497" w14:textId="77777777" w:rsidR="001A6614" w:rsidRDefault="001A6614" w:rsidP="006A1F23">
            <w:pPr>
              <w:rPr>
                <w:rFonts w:eastAsiaTheme="minorEastAsia"/>
                <w:lang w:eastAsia="zh-CN"/>
              </w:rPr>
            </w:pPr>
          </w:p>
        </w:tc>
        <w:tc>
          <w:tcPr>
            <w:tcW w:w="2627" w:type="dxa"/>
          </w:tcPr>
          <w:p w14:paraId="5CFF8B64" w14:textId="77777777" w:rsidR="001A6614" w:rsidRDefault="001A6614" w:rsidP="006A1F23">
            <w:pPr>
              <w:tabs>
                <w:tab w:val="left" w:pos="551"/>
              </w:tabs>
              <w:rPr>
                <w:rFonts w:eastAsiaTheme="minorEastAsia"/>
                <w:lang w:eastAsia="zh-CN"/>
              </w:rPr>
            </w:pPr>
          </w:p>
        </w:tc>
        <w:tc>
          <w:tcPr>
            <w:tcW w:w="4820" w:type="dxa"/>
          </w:tcPr>
          <w:p w14:paraId="529362CE" w14:textId="77777777" w:rsidR="001A6614" w:rsidRDefault="001A6614" w:rsidP="006A1F23">
            <w:pPr>
              <w:rPr>
                <w:rFonts w:eastAsiaTheme="minorEastAsia"/>
                <w:lang w:eastAsia="zh-CN"/>
              </w:rPr>
            </w:pPr>
          </w:p>
        </w:tc>
      </w:tr>
      <w:tr w:rsidR="001A6614" w14:paraId="37815CAD" w14:textId="77777777" w:rsidTr="001A6614">
        <w:tc>
          <w:tcPr>
            <w:tcW w:w="1479" w:type="dxa"/>
          </w:tcPr>
          <w:p w14:paraId="398772BD" w14:textId="77777777" w:rsidR="001A6614" w:rsidRDefault="001A6614" w:rsidP="006A1F23">
            <w:pPr>
              <w:rPr>
                <w:rFonts w:eastAsia="Yu Mincho"/>
                <w:lang w:eastAsia="ja-JP"/>
              </w:rPr>
            </w:pPr>
          </w:p>
        </w:tc>
        <w:tc>
          <w:tcPr>
            <w:tcW w:w="2627" w:type="dxa"/>
          </w:tcPr>
          <w:p w14:paraId="1C49826C" w14:textId="77777777" w:rsidR="001A6614" w:rsidRDefault="001A6614" w:rsidP="006A1F23">
            <w:pPr>
              <w:tabs>
                <w:tab w:val="left" w:pos="551"/>
              </w:tabs>
              <w:rPr>
                <w:rFonts w:eastAsia="Yu Mincho"/>
                <w:lang w:eastAsia="ja-JP"/>
              </w:rPr>
            </w:pPr>
          </w:p>
        </w:tc>
        <w:tc>
          <w:tcPr>
            <w:tcW w:w="4820" w:type="dxa"/>
          </w:tcPr>
          <w:p w14:paraId="4B1D20D5" w14:textId="77777777" w:rsidR="001A6614" w:rsidRDefault="001A6614" w:rsidP="006A1F23">
            <w:pPr>
              <w:rPr>
                <w:rFonts w:eastAsiaTheme="minorEastAsia"/>
                <w:lang w:eastAsia="zh-CN"/>
              </w:rPr>
            </w:pPr>
          </w:p>
        </w:tc>
      </w:tr>
      <w:tr w:rsidR="001A6614" w14:paraId="1014714D" w14:textId="77777777" w:rsidTr="001A6614">
        <w:tc>
          <w:tcPr>
            <w:tcW w:w="1479" w:type="dxa"/>
          </w:tcPr>
          <w:p w14:paraId="78CD35C1" w14:textId="77777777" w:rsidR="001A6614" w:rsidRDefault="001A6614" w:rsidP="006A1F23">
            <w:pPr>
              <w:rPr>
                <w:rFonts w:eastAsia="Yu Mincho"/>
                <w:lang w:eastAsia="ja-JP"/>
              </w:rPr>
            </w:pPr>
          </w:p>
        </w:tc>
        <w:tc>
          <w:tcPr>
            <w:tcW w:w="2627" w:type="dxa"/>
          </w:tcPr>
          <w:p w14:paraId="7394364E" w14:textId="77777777" w:rsidR="001A6614" w:rsidRDefault="001A6614" w:rsidP="006A1F23">
            <w:pPr>
              <w:tabs>
                <w:tab w:val="left" w:pos="551"/>
              </w:tabs>
              <w:rPr>
                <w:rFonts w:eastAsia="Yu Mincho"/>
                <w:lang w:eastAsia="ja-JP"/>
              </w:rPr>
            </w:pPr>
          </w:p>
        </w:tc>
        <w:tc>
          <w:tcPr>
            <w:tcW w:w="4820" w:type="dxa"/>
          </w:tcPr>
          <w:p w14:paraId="17F43EA8" w14:textId="77777777" w:rsidR="001A6614" w:rsidRDefault="001A6614" w:rsidP="006A1F23">
            <w:pPr>
              <w:rPr>
                <w:rFonts w:eastAsia="Yu Mincho"/>
                <w:lang w:eastAsia="ja-JP"/>
              </w:rPr>
            </w:pPr>
          </w:p>
        </w:tc>
      </w:tr>
      <w:tr w:rsidR="001A6614" w14:paraId="71F651D5" w14:textId="77777777" w:rsidTr="001A6614">
        <w:tc>
          <w:tcPr>
            <w:tcW w:w="1479" w:type="dxa"/>
            <w:shd w:val="clear" w:color="auto" w:fill="auto"/>
          </w:tcPr>
          <w:p w14:paraId="7B4B4846" w14:textId="77777777" w:rsidR="001A6614" w:rsidRDefault="001A6614" w:rsidP="006A1F23">
            <w:pPr>
              <w:rPr>
                <w:rFonts w:eastAsiaTheme="minorEastAsia"/>
                <w:lang w:eastAsia="zh-CN"/>
              </w:rPr>
            </w:pPr>
          </w:p>
        </w:tc>
        <w:tc>
          <w:tcPr>
            <w:tcW w:w="2627" w:type="dxa"/>
            <w:shd w:val="clear" w:color="auto" w:fill="auto"/>
          </w:tcPr>
          <w:p w14:paraId="12209334" w14:textId="77777777" w:rsidR="001A6614" w:rsidRDefault="001A6614" w:rsidP="006A1F23">
            <w:pPr>
              <w:tabs>
                <w:tab w:val="left" w:pos="551"/>
              </w:tabs>
              <w:rPr>
                <w:rFonts w:eastAsiaTheme="minorEastAsia"/>
                <w:lang w:eastAsia="ja-JP"/>
              </w:rPr>
            </w:pPr>
          </w:p>
        </w:tc>
        <w:tc>
          <w:tcPr>
            <w:tcW w:w="4820" w:type="dxa"/>
            <w:shd w:val="clear" w:color="auto" w:fill="auto"/>
          </w:tcPr>
          <w:p w14:paraId="06BBE96B" w14:textId="77777777" w:rsidR="001A6614" w:rsidRDefault="001A6614" w:rsidP="006A1F23">
            <w:pPr>
              <w:rPr>
                <w:rFonts w:eastAsiaTheme="minorEastAsia"/>
                <w:lang w:eastAsia="zh-CN"/>
              </w:rPr>
            </w:pPr>
          </w:p>
        </w:tc>
      </w:tr>
      <w:tr w:rsidR="001A6614" w14:paraId="0D7CDBDF" w14:textId="77777777" w:rsidTr="001A6614">
        <w:tc>
          <w:tcPr>
            <w:tcW w:w="1479" w:type="dxa"/>
          </w:tcPr>
          <w:p w14:paraId="11AE5FC7" w14:textId="77777777" w:rsidR="001A6614" w:rsidRDefault="001A6614" w:rsidP="006A1F23">
            <w:pPr>
              <w:rPr>
                <w:rFonts w:eastAsia="Malgun Gothic"/>
                <w:lang w:eastAsia="ko-KR"/>
              </w:rPr>
            </w:pPr>
          </w:p>
        </w:tc>
        <w:tc>
          <w:tcPr>
            <w:tcW w:w="2627" w:type="dxa"/>
          </w:tcPr>
          <w:p w14:paraId="699D1175" w14:textId="77777777" w:rsidR="001A6614" w:rsidRDefault="001A6614" w:rsidP="006A1F23">
            <w:pPr>
              <w:tabs>
                <w:tab w:val="left" w:pos="551"/>
              </w:tabs>
              <w:rPr>
                <w:rFonts w:eastAsia="Malgun Gothic"/>
                <w:lang w:eastAsia="ko-KR"/>
              </w:rPr>
            </w:pPr>
          </w:p>
        </w:tc>
        <w:tc>
          <w:tcPr>
            <w:tcW w:w="4820" w:type="dxa"/>
          </w:tcPr>
          <w:p w14:paraId="49B3B03C" w14:textId="77777777" w:rsidR="001A6614" w:rsidRDefault="001A6614" w:rsidP="006A1F23">
            <w:pPr>
              <w:rPr>
                <w:rFonts w:eastAsia="Malgun Gothic"/>
                <w:lang w:eastAsia="ko-KR"/>
              </w:rPr>
            </w:pPr>
          </w:p>
        </w:tc>
      </w:tr>
      <w:tr w:rsidR="001A6614" w14:paraId="6309058D" w14:textId="77777777" w:rsidTr="001A6614">
        <w:tc>
          <w:tcPr>
            <w:tcW w:w="1479" w:type="dxa"/>
          </w:tcPr>
          <w:p w14:paraId="0A0BA6F9" w14:textId="77777777" w:rsidR="001A6614" w:rsidRDefault="001A6614" w:rsidP="006A1F23">
            <w:pPr>
              <w:rPr>
                <w:rFonts w:eastAsiaTheme="minorEastAsia"/>
                <w:lang w:eastAsia="ko-KR"/>
              </w:rPr>
            </w:pPr>
          </w:p>
        </w:tc>
        <w:tc>
          <w:tcPr>
            <w:tcW w:w="2627" w:type="dxa"/>
          </w:tcPr>
          <w:p w14:paraId="7C115154" w14:textId="77777777" w:rsidR="001A6614" w:rsidRDefault="001A6614" w:rsidP="006A1F23">
            <w:pPr>
              <w:tabs>
                <w:tab w:val="left" w:pos="551"/>
              </w:tabs>
              <w:rPr>
                <w:rFonts w:eastAsiaTheme="minorEastAsia"/>
                <w:lang w:eastAsia="ko-KR"/>
              </w:rPr>
            </w:pPr>
          </w:p>
        </w:tc>
        <w:tc>
          <w:tcPr>
            <w:tcW w:w="4820" w:type="dxa"/>
          </w:tcPr>
          <w:p w14:paraId="3F6A1088" w14:textId="77777777" w:rsidR="001A6614" w:rsidRDefault="001A6614" w:rsidP="006A1F23">
            <w:pPr>
              <w:rPr>
                <w:rFonts w:eastAsiaTheme="minorEastAsia"/>
                <w:lang w:eastAsia="ko-KR"/>
              </w:rPr>
            </w:pPr>
          </w:p>
        </w:tc>
      </w:tr>
      <w:tr w:rsidR="001A6614" w14:paraId="15DFC5F6" w14:textId="77777777" w:rsidTr="001A6614">
        <w:tc>
          <w:tcPr>
            <w:tcW w:w="1479" w:type="dxa"/>
          </w:tcPr>
          <w:p w14:paraId="6C26CB63" w14:textId="77777777" w:rsidR="001A6614" w:rsidRDefault="001A6614" w:rsidP="006A1F23">
            <w:pPr>
              <w:rPr>
                <w:rFonts w:eastAsiaTheme="minorEastAsia"/>
                <w:lang w:eastAsia="zh-CN"/>
              </w:rPr>
            </w:pPr>
          </w:p>
        </w:tc>
        <w:tc>
          <w:tcPr>
            <w:tcW w:w="2627" w:type="dxa"/>
          </w:tcPr>
          <w:p w14:paraId="275574A6" w14:textId="77777777" w:rsidR="001A6614" w:rsidRDefault="001A6614" w:rsidP="006A1F23">
            <w:pPr>
              <w:tabs>
                <w:tab w:val="left" w:pos="551"/>
              </w:tabs>
              <w:rPr>
                <w:rFonts w:eastAsiaTheme="minorEastAsia"/>
                <w:lang w:eastAsia="zh-CN"/>
              </w:rPr>
            </w:pPr>
          </w:p>
        </w:tc>
        <w:tc>
          <w:tcPr>
            <w:tcW w:w="4820" w:type="dxa"/>
          </w:tcPr>
          <w:p w14:paraId="1468DC80" w14:textId="77777777" w:rsidR="001A6614" w:rsidRDefault="001A6614" w:rsidP="006A1F23">
            <w:pPr>
              <w:rPr>
                <w:rFonts w:eastAsiaTheme="minorEastAsia"/>
                <w:lang w:eastAsia="zh-CN"/>
              </w:rPr>
            </w:pPr>
          </w:p>
        </w:tc>
      </w:tr>
      <w:tr w:rsidR="001A6614" w14:paraId="6EF10950" w14:textId="77777777" w:rsidTr="001A6614">
        <w:tc>
          <w:tcPr>
            <w:tcW w:w="1479" w:type="dxa"/>
          </w:tcPr>
          <w:p w14:paraId="44BA2F54" w14:textId="77777777" w:rsidR="001A6614" w:rsidRDefault="001A6614" w:rsidP="006A1F23">
            <w:pPr>
              <w:rPr>
                <w:rFonts w:eastAsiaTheme="minorEastAsia"/>
                <w:lang w:eastAsia="zh-CN"/>
              </w:rPr>
            </w:pPr>
          </w:p>
        </w:tc>
        <w:tc>
          <w:tcPr>
            <w:tcW w:w="2627" w:type="dxa"/>
          </w:tcPr>
          <w:p w14:paraId="35B695DD" w14:textId="77777777" w:rsidR="001A6614" w:rsidRDefault="001A6614" w:rsidP="006A1F23">
            <w:pPr>
              <w:tabs>
                <w:tab w:val="left" w:pos="551"/>
              </w:tabs>
              <w:rPr>
                <w:rFonts w:eastAsiaTheme="minorEastAsia"/>
                <w:lang w:eastAsia="zh-CN"/>
              </w:rPr>
            </w:pPr>
          </w:p>
        </w:tc>
        <w:tc>
          <w:tcPr>
            <w:tcW w:w="4820" w:type="dxa"/>
          </w:tcPr>
          <w:p w14:paraId="38A00BCA" w14:textId="77777777" w:rsidR="001A6614" w:rsidRDefault="001A6614" w:rsidP="006A1F23">
            <w:pPr>
              <w:rPr>
                <w:rFonts w:eastAsiaTheme="minorEastAsia"/>
                <w:lang w:eastAsia="zh-CN"/>
              </w:rPr>
            </w:pPr>
          </w:p>
        </w:tc>
      </w:tr>
    </w:tbl>
    <w:p w14:paraId="42FADBDD" w14:textId="77777777" w:rsidR="002E0120" w:rsidRDefault="002E0120">
      <w:pPr>
        <w:rPr>
          <w:rFonts w:ascii="Times New Roman" w:eastAsia="微软雅黑" w:hAnsi="Times New Roman"/>
          <w:bCs/>
          <w:iCs/>
          <w:szCs w:val="20"/>
          <w:u w:val="single"/>
          <w:lang w:eastAsia="zh-CN"/>
        </w:rPr>
      </w:pPr>
    </w:p>
    <w:p w14:paraId="74246792" w14:textId="77777777" w:rsidR="002E0120" w:rsidRDefault="002E0120">
      <w:pPr>
        <w:pStyle w:val="BodyTextfirstgraph"/>
        <w:rPr>
          <w:lang w:eastAsia="zh-CN"/>
        </w:rPr>
      </w:pPr>
    </w:p>
    <w:p w14:paraId="33A64AF8" w14:textId="7EC396B5"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r>
        <w:rPr>
          <w:rFonts w:ascii="Arial" w:eastAsia="宋体" w:hAnsi="Arial" w:hint="eastAsia"/>
          <w:sz w:val="32"/>
          <w:szCs w:val="20"/>
          <w:lang w:val="en-GB" w:eastAsia="zh-CN"/>
        </w:rPr>
        <w:t>LP-SS</w:t>
      </w:r>
      <w:r>
        <w:rPr>
          <w:rFonts w:ascii="Arial" w:eastAsia="宋体" w:hAnsi="Arial"/>
          <w:sz w:val="32"/>
          <w:szCs w:val="20"/>
          <w:lang w:val="en-GB" w:eastAsia="zh-CN"/>
        </w:rPr>
        <w:t xml:space="preserve"> with</w:t>
      </w:r>
      <w:r>
        <w:rPr>
          <w:rFonts w:ascii="Arial" w:eastAsia="宋体" w:hAnsi="Arial" w:hint="eastAsia"/>
          <w:sz w:val="32"/>
          <w:szCs w:val="20"/>
          <w:lang w:val="en-GB" w:eastAsia="zh-CN"/>
        </w:rPr>
        <w:t xml:space="preserve"> or </w:t>
      </w:r>
      <w:r>
        <w:rPr>
          <w:rFonts w:ascii="Arial" w:eastAsia="宋体" w:hAnsi="Arial"/>
          <w:sz w:val="32"/>
          <w:szCs w:val="20"/>
          <w:lang w:val="en-GB" w:eastAsia="zh-CN"/>
        </w:rPr>
        <w:t xml:space="preserve">without overlaid OFDM sequences </w:t>
      </w:r>
    </w:p>
    <w:p w14:paraId="2BEB0761" w14:textId="6307B7F5" w:rsidR="002E0120" w:rsidRDefault="00FA6957" w:rsidP="000A21AC">
      <w:pPr>
        <w:widowControl w:val="0"/>
        <w:numPr>
          <w:ilvl w:val="0"/>
          <w:numId w:val="29"/>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Companies support option</w:t>
      </w:r>
      <w:r>
        <w:rPr>
          <w:rFonts w:ascii="Times New Roman" w:eastAsia="Batang" w:hAnsi="Times New Roman"/>
          <w:iCs/>
          <w:kern w:val="2"/>
          <w:szCs w:val="20"/>
          <w:lang w:val="en-GB" w:eastAsia="zh-CN"/>
        </w:rPr>
        <w:t xml:space="preserve"> 1 </w:t>
      </w:r>
      <w:r w:rsidR="00845616">
        <w:rPr>
          <w:rFonts w:ascii="Times New Roman" w:eastAsiaTheme="minorEastAsia" w:hAnsi="Times New Roman" w:hint="eastAsia"/>
          <w:iCs/>
          <w:kern w:val="2"/>
          <w:szCs w:val="20"/>
          <w:lang w:val="en-GB" w:eastAsia="zh-CN"/>
        </w:rPr>
        <w:t>[</w:t>
      </w:r>
      <w:r w:rsidR="00D36F5D">
        <w:rPr>
          <w:rFonts w:ascii="Times New Roman" w:eastAsiaTheme="minorEastAsia" w:hAnsi="Times New Roman"/>
          <w:iCs/>
          <w:kern w:val="2"/>
          <w:szCs w:val="20"/>
          <w:lang w:val="en-GB" w:eastAsia="zh-CN"/>
        </w:rPr>
        <w:t>8</w:t>
      </w:r>
      <w:r w:rsidR="00845616">
        <w:rPr>
          <w:rFonts w:ascii="Times New Roman" w:eastAsiaTheme="minorEastAsia" w:hAnsi="Times New Roman" w:hint="eastAsia"/>
          <w:iCs/>
          <w:kern w:val="2"/>
          <w:szCs w:val="20"/>
          <w:lang w:val="en-GB" w:eastAsia="zh-CN"/>
        </w:rPr>
        <w:t>]</w:t>
      </w:r>
      <w:r w:rsidR="007879AB">
        <w:rPr>
          <w:rFonts w:ascii="Times New Roman" w:eastAsiaTheme="minorEastAsia" w:hAnsi="Times New Roman" w:hint="eastAsia"/>
          <w:iCs/>
          <w:kern w:val="2"/>
          <w:szCs w:val="20"/>
          <w:lang w:val="en-GB" w:eastAsia="zh-CN"/>
        </w:rPr>
        <w:t>[2]</w:t>
      </w:r>
      <w:r>
        <w:rPr>
          <w:rFonts w:ascii="Times New Roman" w:eastAsiaTheme="minorEastAsia" w:hAnsi="Times New Roman" w:hint="eastAsia"/>
          <w:iCs/>
          <w:kern w:val="2"/>
          <w:szCs w:val="20"/>
          <w:lang w:val="en-GB" w:eastAsia="zh-CN"/>
        </w:rPr>
        <w:t>[7]</w:t>
      </w:r>
      <w:r>
        <w:rPr>
          <w:rFonts w:ascii="Times New Roman" w:eastAsiaTheme="minorEastAsia" w:hAnsi="Times New Roman"/>
          <w:iCs/>
          <w:kern w:val="2"/>
          <w:szCs w:val="20"/>
          <w:lang w:val="en-GB" w:eastAsia="zh-CN"/>
        </w:rPr>
        <w:t xml:space="preserve"> </w:t>
      </w:r>
      <w:r>
        <w:rPr>
          <w:rFonts w:ascii="Times New Roman" w:eastAsia="Batang" w:hAnsi="Times New Roman"/>
          <w:iCs/>
          <w:kern w:val="2"/>
          <w:szCs w:val="20"/>
          <w:lang w:val="en-GB" w:eastAsia="zh-CN"/>
        </w:rPr>
        <w:t>with the following reasons:</w:t>
      </w:r>
    </w:p>
    <w:p w14:paraId="0CA7357B" w14:textId="3A291955" w:rsidR="00E5719A" w:rsidRPr="00E5719A" w:rsidRDefault="00E5719A" w:rsidP="00666263">
      <w:pPr>
        <w:widowControl w:val="0"/>
        <w:numPr>
          <w:ilvl w:val="0"/>
          <w:numId w:val="21"/>
        </w:numPr>
        <w:rPr>
          <w:rFonts w:ascii="Times New Roman" w:eastAsia="Batang" w:hAnsi="Times New Roman"/>
          <w:iCs/>
          <w:szCs w:val="20"/>
          <w:lang w:val="en-GB" w:eastAsia="zh-CN"/>
        </w:rPr>
      </w:pPr>
      <w:r w:rsidRPr="00E5719A">
        <w:rPr>
          <w:rFonts w:ascii="Times New Roman" w:hAnsi="Times New Roman"/>
        </w:rPr>
        <w:t xml:space="preserve">For enabling energy efficient LP-SS transmissions from </w:t>
      </w:r>
      <w:proofErr w:type="spellStart"/>
      <w:r w:rsidRPr="00E5719A">
        <w:rPr>
          <w:rFonts w:ascii="Times New Roman" w:hAnsi="Times New Roman"/>
        </w:rPr>
        <w:t>gNB</w:t>
      </w:r>
      <w:proofErr w:type="spellEnd"/>
      <w:r w:rsidRPr="00E5719A">
        <w:rPr>
          <w:rFonts w:ascii="Times New Roman" w:hAnsi="Times New Roman"/>
        </w:rPr>
        <w:t xml:space="preserve">, it should be possible for </w:t>
      </w:r>
      <w:proofErr w:type="spellStart"/>
      <w:r w:rsidRPr="00E5719A">
        <w:rPr>
          <w:rFonts w:ascii="Times New Roman" w:hAnsi="Times New Roman"/>
        </w:rPr>
        <w:t>gNB</w:t>
      </w:r>
      <w:proofErr w:type="spellEnd"/>
      <w:r w:rsidRPr="00E5719A">
        <w:rPr>
          <w:rFonts w:ascii="Times New Roman" w:hAnsi="Times New Roman"/>
        </w:rPr>
        <w:t xml:space="preserve"> to transmit LP-SS without using a specific predefined overlaid OFDM sequence</w:t>
      </w:r>
      <w:r>
        <w:rPr>
          <w:rFonts w:ascii="Times New Roman" w:eastAsiaTheme="minorEastAsia" w:hAnsi="Times New Roman" w:hint="eastAsia"/>
          <w:lang w:eastAsia="zh-CN"/>
        </w:rPr>
        <w:t xml:space="preserve">. </w:t>
      </w:r>
      <w:r w:rsidR="003512B8">
        <w:rPr>
          <w:rFonts w:ascii="Times New Roman" w:eastAsiaTheme="minorEastAsia" w:hAnsi="Times New Roman" w:hint="eastAsia"/>
          <w:lang w:eastAsia="zh-CN"/>
        </w:rPr>
        <w:t>[8]</w:t>
      </w:r>
    </w:p>
    <w:p w14:paraId="7286E54F" w14:textId="230EDFAA" w:rsidR="002E0120" w:rsidRDefault="00FA6957" w:rsidP="00666263">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Per WID, OFDM detector can perform RRM measurement and sync based on existing SSB in time domain without FFT.</w:t>
      </w:r>
    </w:p>
    <w:p w14:paraId="3C17F612" w14:textId="5785369A" w:rsidR="002E0120" w:rsidRDefault="00FA6957" w:rsidP="00666263">
      <w:pPr>
        <w:widowControl w:val="0"/>
        <w:numPr>
          <w:ilvl w:val="0"/>
          <w:numId w:val="21"/>
        </w:numPr>
        <w:rPr>
          <w:rFonts w:ascii="Times New Roman" w:eastAsia="Batang" w:hAnsi="Times New Roman"/>
          <w:iCs/>
          <w:szCs w:val="20"/>
          <w:lang w:val="en-GB" w:eastAsia="zh-CN"/>
        </w:rPr>
      </w:pPr>
      <w:r>
        <w:rPr>
          <w:rFonts w:ascii="Times New Roman" w:hAnsi="Times New Roman"/>
          <w:szCs w:val="20"/>
        </w:rPr>
        <w:t>Reuse existing transmissions (e.g., parts of SSB, TRS etc.) as ON symbols of LP-SS whenever possible</w:t>
      </w:r>
    </w:p>
    <w:p w14:paraId="7E47D971" w14:textId="77777777" w:rsidR="002E0120" w:rsidRDefault="00FA6957" w:rsidP="00666263">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OFDM detector can achieve required RRM accuracy and sync accuracy with shorter reception time based on SSB than LP-SS for better power consumption and shorter latency. </w:t>
      </w:r>
    </w:p>
    <w:p w14:paraId="256DBA24" w14:textId="77777777" w:rsidR="002E0120" w:rsidRDefault="00FA6957" w:rsidP="00666263">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If LP-SS is transmitted far from the LP-WUS monitoring occasion, OFDM-based LP-WUR would require more power consumption since it needs to stay awake for a longer period to receive LP-SS. </w:t>
      </w:r>
    </w:p>
    <w:p w14:paraId="7D8AB4BE" w14:textId="77777777" w:rsidR="002E0120" w:rsidRDefault="00FA6957" w:rsidP="00666263">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Support of SSB and overlaid OFDM sequence for LP-SS increases work load for RAN4 on LP-WUR RRM measurement evaluation. </w:t>
      </w:r>
    </w:p>
    <w:p w14:paraId="4D44C9AB" w14:textId="77777777" w:rsidR="002E0120" w:rsidRDefault="00FA6957" w:rsidP="00666263">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 It is not sure that the overlaid OFDM sequence for synchronization and measurement can be carried well within the shorter ON pulse of LP-SS with larger M values such as 4, 8. </w:t>
      </w:r>
    </w:p>
    <w:p w14:paraId="62F98DA5" w14:textId="77777777" w:rsidR="002E0120" w:rsidRDefault="00FA6957" w:rsidP="00666263">
      <w:pPr>
        <w:widowControl w:val="0"/>
        <w:numPr>
          <w:ilvl w:val="0"/>
          <w:numId w:val="21"/>
        </w:numPr>
        <w:rPr>
          <w:rFonts w:ascii="Times New Roman" w:eastAsia="Batang" w:hAnsi="Times New Roman"/>
          <w:iCs/>
          <w:szCs w:val="20"/>
          <w:lang w:val="en-GB" w:eastAsia="zh-CN"/>
        </w:rPr>
      </w:pPr>
      <w:r>
        <w:rPr>
          <w:rFonts w:ascii="Times New Roman" w:eastAsia="Batang" w:hAnsi="Times New Roman"/>
          <w:iCs/>
          <w:szCs w:val="20"/>
          <w:lang w:val="en-GB" w:eastAsia="zh-CN"/>
        </w:rPr>
        <w:t xml:space="preserve">LP-SS should be designed considering the performance for both receiver types. And it becomes difficult to optimize the design of LP-SS for the specific receiver type. </w:t>
      </w:r>
    </w:p>
    <w:p w14:paraId="1ABBDBB2"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The potential drawback in overlaid LP-SS is that the overlaid signal may degrade synchronization performance of OOK receivers due to the overlaid structure which should consider both OFDM based </w:t>
      </w:r>
      <w:r w:rsidRPr="00666263">
        <w:rPr>
          <w:rFonts w:ascii="Times New Roman" w:eastAsia="Batang" w:hAnsi="Times New Roman"/>
          <w:iCs/>
          <w:szCs w:val="20"/>
          <w:lang w:val="en-GB" w:eastAsia="zh-CN"/>
        </w:rPr>
        <w:lastRenderedPageBreak/>
        <w:t>receivers and OOK based receivers.</w:t>
      </w:r>
    </w:p>
    <w:p w14:paraId="33E7EC98" w14:textId="66E7CADC" w:rsidR="002E0120" w:rsidRDefault="00FA6957" w:rsidP="000A21AC">
      <w:pPr>
        <w:widowControl w:val="0"/>
        <w:numPr>
          <w:ilvl w:val="0"/>
          <w:numId w:val="29"/>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 xml:space="preserve">Companies support </w:t>
      </w:r>
      <w:r>
        <w:rPr>
          <w:rFonts w:ascii="Times New Roman" w:eastAsia="Batang" w:hAnsi="Times New Roman"/>
          <w:iCs/>
          <w:kern w:val="2"/>
          <w:szCs w:val="20"/>
          <w:lang w:val="en-GB" w:eastAsia="zh-CN"/>
        </w:rPr>
        <w:t xml:space="preserve">option 2 </w:t>
      </w:r>
      <w:r w:rsidR="00347C0C">
        <w:rPr>
          <w:rFonts w:ascii="Times New Roman" w:eastAsiaTheme="minorEastAsia" w:hAnsi="Times New Roman" w:hint="eastAsia"/>
          <w:iCs/>
          <w:kern w:val="2"/>
          <w:szCs w:val="20"/>
          <w:lang w:val="en-GB" w:eastAsia="zh-CN"/>
        </w:rPr>
        <w:t>[3]</w:t>
      </w:r>
      <w:bookmarkStart w:id="46" w:name="_Hlk179221857"/>
      <w:r w:rsidR="003512B8">
        <w:rPr>
          <w:rFonts w:ascii="Times New Roman" w:eastAsiaTheme="minorEastAsia" w:hAnsi="Times New Roman" w:hint="eastAsia"/>
          <w:iCs/>
          <w:kern w:val="2"/>
          <w:szCs w:val="20"/>
          <w:lang w:val="en-GB" w:eastAsia="zh-CN"/>
        </w:rPr>
        <w:t>[9][5]</w:t>
      </w:r>
      <w:bookmarkEnd w:id="46"/>
      <w:r w:rsidR="00246BAB">
        <w:rPr>
          <w:rFonts w:ascii="Times New Roman" w:eastAsiaTheme="minorEastAsia" w:hAnsi="Times New Roman" w:hint="eastAsia"/>
          <w:iCs/>
          <w:kern w:val="2"/>
          <w:szCs w:val="20"/>
          <w:lang w:val="en-GB" w:eastAsia="zh-CN"/>
        </w:rPr>
        <w:t>[13][19]</w:t>
      </w:r>
      <w:r>
        <w:rPr>
          <w:rFonts w:ascii="Times New Roman" w:eastAsia="微软雅黑" w:hAnsi="Times New Roman"/>
          <w:bCs/>
          <w:iCs/>
          <w:szCs w:val="20"/>
          <w:lang w:eastAsia="zh-CN"/>
        </w:rPr>
        <w:t xml:space="preserve"> </w:t>
      </w:r>
      <w:r>
        <w:rPr>
          <w:rFonts w:ascii="Times New Roman" w:eastAsia="Batang" w:hAnsi="Times New Roman"/>
          <w:iCs/>
          <w:kern w:val="2"/>
          <w:szCs w:val="20"/>
          <w:lang w:val="en-GB" w:eastAsia="zh-CN"/>
        </w:rPr>
        <w:t>with the following reasons:</w:t>
      </w:r>
    </w:p>
    <w:p w14:paraId="636C4E25"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Provide good OOK detection performance.</w:t>
      </w:r>
    </w:p>
    <w:p w14:paraId="4CFED3DB"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If the overlaid OFDM sequence for the LP-SS does not carry information, network can configure fixed known sequence(s). </w:t>
      </w:r>
    </w:p>
    <w:p w14:paraId="67126068"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It is up to UE implementation for whether and how to use the overlaid sequence of LP-SS for RRM measurement and synchronization</w:t>
      </w:r>
      <w:r w:rsidRPr="00666263">
        <w:rPr>
          <w:rFonts w:ascii="Times New Roman" w:eastAsia="Batang" w:hAnsi="Times New Roman" w:hint="eastAsia"/>
          <w:iCs/>
          <w:szCs w:val="20"/>
          <w:lang w:val="en-GB" w:eastAsia="zh-CN"/>
        </w:rPr>
        <w:t>.</w:t>
      </w:r>
    </w:p>
    <w:p w14:paraId="4F95E683" w14:textId="6AEB1B1B" w:rsidR="002E0120" w:rsidRDefault="00FA6957" w:rsidP="000A21AC">
      <w:pPr>
        <w:widowControl w:val="0"/>
        <w:numPr>
          <w:ilvl w:val="0"/>
          <w:numId w:val="29"/>
        </w:numPr>
        <w:jc w:val="both"/>
        <w:rPr>
          <w:rFonts w:ascii="Times New Roman" w:eastAsia="Batang" w:hAnsi="Times New Roman"/>
          <w:iCs/>
          <w:kern w:val="2"/>
          <w:szCs w:val="20"/>
          <w:lang w:val="en-GB" w:eastAsia="zh-CN"/>
        </w:rPr>
      </w:pPr>
      <w:r>
        <w:rPr>
          <w:rFonts w:ascii="Times New Roman" w:eastAsia="微软雅黑" w:hAnsi="Times New Roman"/>
          <w:bCs/>
          <w:iCs/>
          <w:kern w:val="2"/>
          <w:szCs w:val="20"/>
          <w:lang w:eastAsia="zh-CN"/>
        </w:rPr>
        <w:t xml:space="preserve">Companies support </w:t>
      </w:r>
      <w:r>
        <w:rPr>
          <w:rFonts w:ascii="Times New Roman" w:eastAsia="Batang" w:hAnsi="Times New Roman"/>
          <w:iCs/>
          <w:kern w:val="2"/>
          <w:szCs w:val="20"/>
          <w:lang w:val="en-GB" w:eastAsia="zh-CN"/>
        </w:rPr>
        <w:t>option 3</w:t>
      </w:r>
      <w:r w:rsidR="00877FC6">
        <w:rPr>
          <w:rFonts w:ascii="Times New Roman" w:eastAsiaTheme="minorEastAsia" w:hAnsi="Times New Roman" w:hint="eastAsia"/>
          <w:iCs/>
          <w:kern w:val="2"/>
          <w:szCs w:val="20"/>
          <w:lang w:val="en-GB" w:eastAsia="zh-CN"/>
        </w:rPr>
        <w:t xml:space="preserve"> </w:t>
      </w:r>
      <w:r w:rsidR="003512B8">
        <w:rPr>
          <w:rFonts w:ascii="Times New Roman" w:eastAsiaTheme="minorEastAsia" w:hAnsi="Times New Roman" w:hint="eastAsia"/>
          <w:iCs/>
          <w:kern w:val="2"/>
          <w:szCs w:val="20"/>
          <w:lang w:val="en-GB" w:eastAsia="zh-CN"/>
        </w:rPr>
        <w:t>[4]</w:t>
      </w:r>
      <w:r>
        <w:rPr>
          <w:rFonts w:ascii="Times New Roman" w:eastAsia="Batang" w:hAnsi="Times New Roman"/>
          <w:iCs/>
          <w:kern w:val="2"/>
          <w:szCs w:val="20"/>
          <w:lang w:val="en-GB" w:eastAsia="zh-CN"/>
        </w:rPr>
        <w:t xml:space="preserve"> </w:t>
      </w:r>
      <w:r w:rsidR="003512B8">
        <w:rPr>
          <w:rFonts w:ascii="Times New Roman" w:eastAsiaTheme="minorEastAsia" w:hAnsi="Times New Roman" w:hint="eastAsia"/>
          <w:iCs/>
          <w:kern w:val="2"/>
          <w:szCs w:val="20"/>
          <w:lang w:val="en-GB" w:eastAsia="zh-CN"/>
        </w:rPr>
        <w:t>[5]</w:t>
      </w:r>
      <w:r w:rsidR="00675721">
        <w:rPr>
          <w:rFonts w:ascii="Times New Roman" w:eastAsiaTheme="minorEastAsia" w:hAnsi="Times New Roman" w:hint="eastAsia"/>
          <w:iCs/>
          <w:kern w:val="2"/>
          <w:szCs w:val="20"/>
          <w:lang w:val="en-GB" w:eastAsia="zh-CN"/>
        </w:rPr>
        <w:t xml:space="preserve"> </w:t>
      </w:r>
      <w:r w:rsidR="00246BAB">
        <w:rPr>
          <w:rFonts w:ascii="Times New Roman" w:eastAsiaTheme="minorEastAsia" w:hAnsi="Times New Roman" w:hint="eastAsia"/>
          <w:iCs/>
          <w:kern w:val="2"/>
          <w:szCs w:val="20"/>
          <w:lang w:val="en-GB" w:eastAsia="zh-CN"/>
        </w:rPr>
        <w:t>[10][15][16]</w:t>
      </w:r>
      <w:r w:rsidR="00B80553">
        <w:rPr>
          <w:rFonts w:ascii="Times New Roman" w:eastAsiaTheme="minorEastAsia" w:hAnsi="Times New Roman" w:hint="eastAsia"/>
          <w:iCs/>
          <w:kern w:val="2"/>
          <w:szCs w:val="20"/>
          <w:lang w:val="en-GB" w:eastAsia="zh-CN"/>
        </w:rPr>
        <w:t>[</w:t>
      </w:r>
      <w:r w:rsidR="00D36F5D">
        <w:rPr>
          <w:rFonts w:ascii="Times New Roman" w:eastAsiaTheme="minorEastAsia" w:hAnsi="Times New Roman"/>
          <w:iCs/>
          <w:kern w:val="2"/>
          <w:szCs w:val="20"/>
          <w:lang w:val="en-GB" w:eastAsia="zh-CN"/>
        </w:rPr>
        <w:t>20</w:t>
      </w:r>
      <w:r w:rsidR="00B80553">
        <w:rPr>
          <w:rFonts w:ascii="Times New Roman" w:eastAsiaTheme="minorEastAsia" w:hAnsi="Times New Roman" w:hint="eastAsia"/>
          <w:iCs/>
          <w:kern w:val="2"/>
          <w:szCs w:val="20"/>
          <w:lang w:val="en-GB" w:eastAsia="zh-CN"/>
        </w:rPr>
        <w:t>]</w:t>
      </w:r>
      <w:r>
        <w:rPr>
          <w:rFonts w:ascii="Times New Roman" w:eastAsia="微软雅黑" w:hAnsi="Times New Roman"/>
          <w:bCs/>
          <w:iCs/>
          <w:szCs w:val="20"/>
          <w:lang w:eastAsia="zh-CN"/>
        </w:rPr>
        <w:t xml:space="preserve"> </w:t>
      </w:r>
      <w:r>
        <w:rPr>
          <w:rFonts w:ascii="Times New Roman" w:eastAsia="Batang" w:hAnsi="Times New Roman"/>
          <w:iCs/>
          <w:kern w:val="2"/>
          <w:szCs w:val="20"/>
          <w:lang w:val="en-GB" w:eastAsia="zh-CN"/>
        </w:rPr>
        <w:t>with the following reasons:</w:t>
      </w:r>
    </w:p>
    <w:p w14:paraId="44B91D82" w14:textId="77777777" w:rsidR="002E0120" w:rsidRDefault="002E0120">
      <w:pPr>
        <w:widowControl w:val="0"/>
        <w:ind w:firstLineChars="200" w:firstLine="400"/>
        <w:jc w:val="both"/>
        <w:rPr>
          <w:rFonts w:ascii="Times New Roman" w:eastAsia="Batang" w:hAnsi="Times New Roman"/>
          <w:iCs/>
          <w:kern w:val="2"/>
          <w:szCs w:val="20"/>
          <w:lang w:val="en-GB" w:eastAsia="zh-CN"/>
        </w:rPr>
      </w:pPr>
    </w:p>
    <w:p w14:paraId="741AE659" w14:textId="08C3BC1E" w:rsidR="00877FC6" w:rsidRPr="00666263" w:rsidRDefault="00877FC6"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Regardless which one of ZC sequence, M sequence and </w:t>
      </w:r>
      <w:proofErr w:type="gramStart"/>
      <w:r w:rsidRPr="00666263">
        <w:rPr>
          <w:rFonts w:ascii="Times New Roman" w:eastAsia="Batang" w:hAnsi="Times New Roman"/>
          <w:iCs/>
          <w:szCs w:val="20"/>
          <w:lang w:val="en-GB" w:eastAsia="zh-CN"/>
        </w:rPr>
        <w:t>Gold</w:t>
      </w:r>
      <w:proofErr w:type="gramEnd"/>
      <w:r w:rsidRPr="00666263">
        <w:rPr>
          <w:rFonts w:ascii="Times New Roman" w:eastAsia="Batang" w:hAnsi="Times New Roman"/>
          <w:iCs/>
          <w:szCs w:val="20"/>
          <w:lang w:val="en-GB" w:eastAsia="zh-CN"/>
        </w:rPr>
        <w:t xml:space="preserve"> sequence is adopted for LP-WUS overlaid sequences, technically it can also serve the purpose for synchronization and RRM measurement for LP-SS</w:t>
      </w:r>
      <w:r w:rsidRPr="00666263">
        <w:rPr>
          <w:rFonts w:ascii="Times New Roman" w:eastAsia="Batang" w:hAnsi="Times New Roman" w:hint="eastAsia"/>
          <w:iCs/>
          <w:szCs w:val="20"/>
          <w:lang w:val="en-GB" w:eastAsia="zh-CN"/>
        </w:rPr>
        <w:t>.</w:t>
      </w:r>
    </w:p>
    <w:p w14:paraId="0CADEFFA" w14:textId="4C3DA620"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gives a possibility for LP-WUR with I/Q branches to be able to utilize LP-SS for time/frequency </w:t>
      </w:r>
    </w:p>
    <w:p w14:paraId="07DC04F1"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synchronization and/or RRM measurement without RF retuning, if complete overlapping of LP-WUS/LP-SS and SSBs in the same BW within the </w:t>
      </w:r>
      <w:proofErr w:type="spellStart"/>
      <w:r w:rsidRPr="00666263">
        <w:rPr>
          <w:rFonts w:ascii="Times New Roman" w:eastAsia="Batang" w:hAnsi="Times New Roman"/>
          <w:iCs/>
          <w:szCs w:val="20"/>
          <w:lang w:val="en-GB" w:eastAsia="zh-CN"/>
        </w:rPr>
        <w:t>gNB</w:t>
      </w:r>
      <w:proofErr w:type="spellEnd"/>
      <w:r w:rsidRPr="00666263">
        <w:rPr>
          <w:rFonts w:ascii="Times New Roman" w:eastAsia="Batang" w:hAnsi="Times New Roman"/>
          <w:iCs/>
          <w:szCs w:val="20"/>
          <w:lang w:val="en-GB" w:eastAsia="zh-CN"/>
        </w:rPr>
        <w:t xml:space="preserve"> carrier BW is not guaranteed </w:t>
      </w:r>
    </w:p>
    <w:p w14:paraId="1EB65118"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Different SCS between SSB and LP-WUS may impose additional burden on LRs to adjust the reception strategy </w:t>
      </w:r>
    </w:p>
    <w:p w14:paraId="5351BA64"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The SSS sequence within SSB are based on m-sequence, which has very low processing gain (correlation gain) when the receiver is having a frequency offset comparable to 0.5× SCS. This may increase the initial synchronization of LRs unless there is an assistance from MR to synchronize the XO.</w:t>
      </w:r>
    </w:p>
    <w:p w14:paraId="016882C5"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The performance of the sequence-based receiver using SSB for synchronization and measurement still needs to be verified. </w:t>
      </w:r>
    </w:p>
    <w:p w14:paraId="216D7D62"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There is essentially no additional specification work or complexity to specify the overlaid sequence for LP-SS, given that it is being specified for LP-WUS anyway.</w:t>
      </w:r>
    </w:p>
    <w:p w14:paraId="006FECD4"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specifying the sequence(s) does not make </w:t>
      </w:r>
      <w:proofErr w:type="spellStart"/>
      <w:r w:rsidRPr="00666263">
        <w:rPr>
          <w:rFonts w:ascii="Times New Roman" w:eastAsia="Batang" w:hAnsi="Times New Roman"/>
          <w:iCs/>
          <w:szCs w:val="20"/>
          <w:lang w:val="en-GB" w:eastAsia="zh-CN"/>
        </w:rPr>
        <w:t>gNB</w:t>
      </w:r>
      <w:proofErr w:type="spellEnd"/>
      <w:r w:rsidRPr="00666263">
        <w:rPr>
          <w:rFonts w:ascii="Times New Roman" w:eastAsia="Batang" w:hAnsi="Times New Roman"/>
          <w:iCs/>
          <w:szCs w:val="20"/>
          <w:lang w:val="en-GB" w:eastAsia="zh-CN"/>
        </w:rPr>
        <w:t xml:space="preserve"> implementation more complicated </w:t>
      </w:r>
    </w:p>
    <w:p w14:paraId="60DD1FEC"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does not require any addition resource overhead </w:t>
      </w:r>
    </w:p>
    <w:p w14:paraId="1E1E8AF3"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OFDM sequence overlaid on an OOK bit can at least improve performance of coverage. </w:t>
      </w:r>
    </w:p>
    <w:p w14:paraId="14C54A52"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The overlaid OFDM sequence can carry the same partial cell ID information as OOK symbols for the LP-SS </w:t>
      </w:r>
    </w:p>
    <w:p w14:paraId="6FC0EE8C" w14:textId="77777777" w:rsidR="002E0120" w:rsidRPr="00666263" w:rsidRDefault="00FA6957" w:rsidP="00666263">
      <w:pPr>
        <w:widowControl w:val="0"/>
        <w:numPr>
          <w:ilvl w:val="0"/>
          <w:numId w:val="21"/>
        </w:numPr>
        <w:rPr>
          <w:rFonts w:ascii="Times New Roman" w:eastAsia="Batang" w:hAnsi="Times New Roman"/>
          <w:iCs/>
          <w:szCs w:val="20"/>
          <w:lang w:val="en-GB" w:eastAsia="zh-CN"/>
        </w:rPr>
      </w:pPr>
      <w:r w:rsidRPr="00666263">
        <w:rPr>
          <w:rFonts w:ascii="Times New Roman" w:eastAsia="Batang" w:hAnsi="Times New Roman"/>
          <w:iCs/>
          <w:szCs w:val="20"/>
          <w:lang w:val="en-GB" w:eastAsia="zh-CN"/>
        </w:rPr>
        <w:t xml:space="preserve">In addition, we also need to discuss the MR RRM relaxation and MR RRM offloading to LP-WUR, the overlaid LP-SS design can facilitate the common design for RRM regardless LP-WUR type. </w:t>
      </w:r>
    </w:p>
    <w:p w14:paraId="578C6AFE" w14:textId="77777777" w:rsidR="002E0120" w:rsidRDefault="00FA6957">
      <w:pPr>
        <w:widowControl w:val="0"/>
        <w:jc w:val="both"/>
        <w:rPr>
          <w:rFonts w:ascii="Times New Roman" w:eastAsiaTheme="minorEastAsia" w:hAnsi="Times New Roman"/>
          <w:iCs/>
          <w:kern w:val="2"/>
          <w:szCs w:val="20"/>
          <w:lang w:val="en-GB" w:eastAsia="zh-CN"/>
        </w:rPr>
      </w:pPr>
      <w:r>
        <w:rPr>
          <w:rFonts w:ascii="Times New Roman" w:eastAsiaTheme="minorEastAsia" w:hAnsi="Times New Roman" w:hint="eastAsia"/>
          <w:iCs/>
          <w:kern w:val="2"/>
          <w:szCs w:val="20"/>
          <w:lang w:val="en-GB" w:eastAsia="zh-CN"/>
        </w:rPr>
        <w:t xml:space="preserve">Further, [4] proposes </w:t>
      </w:r>
      <w:r>
        <w:rPr>
          <w:rFonts w:ascii="Times New Roman" w:hAnsi="Times New Roman" w:hint="eastAsia"/>
          <w:szCs w:val="20"/>
        </w:rPr>
        <w:t xml:space="preserve">when the overlaid </w:t>
      </w:r>
      <w:r>
        <w:rPr>
          <w:rFonts w:ascii="Times New Roman" w:hAnsi="Times New Roman"/>
          <w:szCs w:val="20"/>
        </w:rPr>
        <w:t>sequence</w:t>
      </w:r>
      <w:r>
        <w:rPr>
          <w:rFonts w:ascii="Times New Roman" w:eastAsiaTheme="minorEastAsia" w:hAnsi="Times New Roman" w:hint="eastAsia"/>
          <w:iCs/>
          <w:kern w:val="2"/>
          <w:szCs w:val="20"/>
          <w:lang w:val="en-GB" w:eastAsia="zh-CN"/>
        </w:rPr>
        <w:t xml:space="preserve"> for LP-WUS is reused for LP-SS overlaid sequence</w:t>
      </w:r>
      <w:r>
        <w:rPr>
          <w:rFonts w:ascii="Times New Roman" w:eastAsiaTheme="minorEastAsia" w:hAnsi="Times New Roman" w:hint="eastAsia"/>
          <w:iCs/>
          <w:kern w:val="2"/>
          <w:szCs w:val="20"/>
          <w:lang w:val="en-GB" w:eastAsia="zh-CN"/>
        </w:rPr>
        <w:t>，</w:t>
      </w:r>
      <w:r>
        <w:rPr>
          <w:rFonts w:ascii="Times New Roman" w:eastAsiaTheme="minorEastAsia" w:hAnsi="Times New Roman" w:hint="eastAsia"/>
          <w:iCs/>
          <w:kern w:val="2"/>
          <w:szCs w:val="20"/>
          <w:lang w:val="en-GB" w:eastAsia="zh-CN"/>
        </w:rPr>
        <w:t xml:space="preserve"> o</w:t>
      </w:r>
      <w:r>
        <w:rPr>
          <w:rFonts w:ascii="Times New Roman" w:eastAsiaTheme="minorEastAsia" w:hAnsi="Times New Roman"/>
          <w:iCs/>
          <w:kern w:val="2"/>
          <w:szCs w:val="20"/>
          <w:lang w:val="en-GB" w:eastAsia="zh-CN"/>
        </w:rPr>
        <w:t>ption 3 in the above agreement can be naturally achieved</w:t>
      </w:r>
      <w:r>
        <w:rPr>
          <w:rFonts w:ascii="Times New Roman" w:eastAsiaTheme="minorEastAsia" w:hAnsi="Times New Roman" w:hint="eastAsia"/>
          <w:iCs/>
          <w:kern w:val="2"/>
          <w:szCs w:val="20"/>
          <w:lang w:val="en-GB" w:eastAsia="zh-CN"/>
        </w:rPr>
        <w:t>.</w:t>
      </w:r>
    </w:p>
    <w:p w14:paraId="40F16F1C" w14:textId="77777777" w:rsidR="002E0120" w:rsidRDefault="00FA6957">
      <w:pPr>
        <w:widowControl w:val="0"/>
        <w:jc w:val="both"/>
        <w:rPr>
          <w:rFonts w:ascii="Times New Roman" w:eastAsiaTheme="minorEastAsia" w:hAnsi="Times New Roman"/>
          <w:iCs/>
          <w:kern w:val="2"/>
          <w:szCs w:val="20"/>
          <w:lang w:val="en-GB" w:eastAsia="zh-CN"/>
        </w:rPr>
      </w:pPr>
      <w:r>
        <w:rPr>
          <w:rFonts w:ascii="Times New Roman" w:eastAsiaTheme="minorEastAsia" w:hAnsi="Times New Roman"/>
          <w:iCs/>
          <w:kern w:val="2"/>
          <w:szCs w:val="20"/>
          <w:lang w:val="en-GB" w:eastAsia="zh-CN"/>
        </w:rPr>
        <w:t xml:space="preserve">Based on </w:t>
      </w:r>
      <w:r>
        <w:rPr>
          <w:rFonts w:ascii="Times New Roman" w:eastAsiaTheme="minorEastAsia" w:hAnsi="Times New Roman" w:hint="eastAsia"/>
          <w:iCs/>
          <w:kern w:val="2"/>
          <w:szCs w:val="20"/>
          <w:lang w:val="en-GB" w:eastAsia="zh-CN"/>
        </w:rPr>
        <w:t xml:space="preserve">pros and cons provided </w:t>
      </w:r>
      <w:r>
        <w:rPr>
          <w:rFonts w:ascii="Times New Roman" w:eastAsiaTheme="minorEastAsia" w:hAnsi="Times New Roman"/>
          <w:iCs/>
          <w:kern w:val="2"/>
          <w:szCs w:val="20"/>
          <w:lang w:val="en-GB" w:eastAsia="zh-CN"/>
        </w:rPr>
        <w:t xml:space="preserve">companies, </w:t>
      </w:r>
      <w:r>
        <w:rPr>
          <w:rFonts w:ascii="Times New Roman" w:eastAsiaTheme="minorEastAsia" w:hAnsi="Times New Roman" w:hint="eastAsia"/>
          <w:iCs/>
          <w:kern w:val="2"/>
          <w:szCs w:val="20"/>
          <w:lang w:val="en-GB" w:eastAsia="zh-CN"/>
        </w:rPr>
        <w:t>FL suggests the following compromised proposal</w:t>
      </w:r>
      <w:r>
        <w:rPr>
          <w:rFonts w:ascii="Times New Roman" w:eastAsiaTheme="minorEastAsia" w:hAnsi="Times New Roman"/>
          <w:iCs/>
          <w:kern w:val="2"/>
          <w:szCs w:val="20"/>
          <w:lang w:val="en-GB" w:eastAsia="zh-CN"/>
        </w:rPr>
        <w:t xml:space="preserve">. </w:t>
      </w:r>
    </w:p>
    <w:p w14:paraId="62D4A05B" w14:textId="77777777" w:rsidR="006053A1" w:rsidRDefault="006053A1" w:rsidP="006053A1">
      <w:pPr>
        <w:overflowPunct w:val="0"/>
        <w:autoSpaceDE w:val="0"/>
        <w:autoSpaceDN w:val="0"/>
        <w:adjustRightInd w:val="0"/>
        <w:spacing w:after="180"/>
        <w:ind w:left="720"/>
        <w:contextualSpacing/>
        <w:jc w:val="both"/>
        <w:textAlignment w:val="baseline"/>
        <w:rPr>
          <w:rFonts w:ascii="Times New Roman" w:eastAsia="微软雅黑" w:hAnsi="Times New Roman"/>
          <w:lang w:eastAsia="zh-CN"/>
        </w:rPr>
      </w:pPr>
      <w:bookmarkStart w:id="47" w:name="_Hlk174917486"/>
    </w:p>
    <w:p w14:paraId="5CDD5D31" w14:textId="1084FDFB" w:rsidR="00A8622F" w:rsidRDefault="00A8622F" w:rsidP="00A8622F">
      <w:pPr>
        <w:keepNext/>
        <w:tabs>
          <w:tab w:val="left" w:pos="-5500"/>
        </w:tabs>
        <w:spacing w:before="240" w:after="60"/>
        <w:outlineLvl w:val="3"/>
        <w:rPr>
          <w:rFonts w:ascii="Times New Roman" w:eastAsiaTheme="minorEastAsia" w:hAnsi="Times New Roman"/>
          <w:szCs w:val="20"/>
          <w:lang w:eastAsia="zh-CN"/>
        </w:rPr>
      </w:pPr>
      <w:bookmarkStart w:id="48" w:name="_Hlk178017693"/>
      <w:bookmarkEnd w:id="47"/>
      <w:r>
        <w:rPr>
          <w:rFonts w:ascii="Times New Roman" w:eastAsia="MS Mincho" w:hAnsi="Times New Roman"/>
          <w:b/>
          <w:bCs/>
          <w:szCs w:val="20"/>
          <w:highlight w:val="yellow"/>
        </w:rPr>
        <w:t>[H][FL</w:t>
      </w:r>
      <w:r>
        <w:rPr>
          <w:rFonts w:ascii="Times New Roman" w:eastAsiaTheme="minorEastAsia" w:hAnsi="Times New Roman" w:hint="eastAsia"/>
          <w:b/>
          <w:bCs/>
          <w:szCs w:val="20"/>
          <w:highlight w:val="yellow"/>
          <w:lang w:eastAsia="zh-CN"/>
        </w:rPr>
        <w:t>1</w:t>
      </w:r>
      <w:r>
        <w:rPr>
          <w:rFonts w:ascii="Times New Roman" w:eastAsia="MS Mincho" w:hAnsi="Times New Roman"/>
          <w:b/>
          <w:bCs/>
          <w:szCs w:val="20"/>
          <w:highlight w:val="yellow"/>
        </w:rPr>
        <w:t>]</w:t>
      </w:r>
      <w:r>
        <w:rPr>
          <w:rFonts w:ascii="Times New Roman" w:eastAsia="MS Mincho" w:hAnsi="Times New Roman"/>
          <w:b/>
          <w:bCs/>
          <w:szCs w:val="20"/>
        </w:rPr>
        <w:t xml:space="preserve"> </w:t>
      </w:r>
      <w:bookmarkStart w:id="49" w:name="OLE_LINK10"/>
      <w:r>
        <w:rPr>
          <w:rFonts w:ascii="Times New Roman" w:eastAsia="MS Mincho" w:hAnsi="Times New Roman"/>
          <w:b/>
          <w:bCs/>
          <w:szCs w:val="20"/>
        </w:rPr>
        <w:t xml:space="preserve">Proposal 4.2-1: </w:t>
      </w:r>
      <w:r>
        <w:rPr>
          <w:rFonts w:ascii="Times New Roman" w:eastAsiaTheme="minorEastAsia" w:hAnsi="Times New Roman" w:hint="eastAsia"/>
          <w:szCs w:val="20"/>
          <w:lang w:eastAsia="zh-CN"/>
        </w:rPr>
        <w:t>Support overlaid OFDM sequence(s) for LP-SS:</w:t>
      </w:r>
    </w:p>
    <w:p w14:paraId="334D06EE" w14:textId="77777777" w:rsidR="00A8622F" w:rsidRPr="00380036" w:rsidRDefault="00A8622F" w:rsidP="00A8622F">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lang w:val="en-GB" w:eastAsia="zh-CN"/>
        </w:rPr>
        <w:t>LP-SS reuse</w:t>
      </w:r>
      <w:r>
        <w:rPr>
          <w:rFonts w:ascii="Times New Roman" w:eastAsia="微软雅黑" w:hAnsi="Times New Roman" w:hint="eastAsia"/>
          <w:lang w:val="en-GB" w:eastAsia="zh-CN"/>
        </w:rPr>
        <w:t>s</w:t>
      </w:r>
      <w:r>
        <w:rPr>
          <w:rFonts w:ascii="Times New Roman" w:eastAsia="微软雅黑" w:hAnsi="Times New Roman"/>
          <w:lang w:val="en-GB" w:eastAsia="zh-CN"/>
        </w:rPr>
        <w:t xml:space="preserve"> the overlaid OFDM sequence</w:t>
      </w:r>
      <w:r>
        <w:rPr>
          <w:rFonts w:ascii="Times New Roman" w:eastAsia="微软雅黑" w:hAnsi="Times New Roman" w:hint="eastAsia"/>
          <w:lang w:val="en-GB" w:eastAsia="zh-CN"/>
        </w:rPr>
        <w:t>(s) specified</w:t>
      </w:r>
      <w:r>
        <w:rPr>
          <w:rFonts w:ascii="Times New Roman" w:eastAsia="微软雅黑" w:hAnsi="Times New Roman"/>
          <w:lang w:val="en-GB" w:eastAsia="zh-CN"/>
        </w:rPr>
        <w:t xml:space="preserve"> for LP-WUS</w:t>
      </w:r>
      <w:r>
        <w:rPr>
          <w:rFonts w:ascii="Times New Roman" w:eastAsia="微软雅黑" w:hAnsi="Times New Roman" w:hint="eastAsia"/>
          <w:lang w:val="en-GB" w:eastAsia="zh-CN"/>
        </w:rPr>
        <w:t>.</w:t>
      </w:r>
    </w:p>
    <w:p w14:paraId="2D0FA20B" w14:textId="77777777" w:rsidR="00A8622F" w:rsidRDefault="00A8622F" w:rsidP="00A8622F">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lang w:eastAsia="zh-CN"/>
        </w:rPr>
        <w:t>W</w:t>
      </w:r>
      <w:r>
        <w:rPr>
          <w:rFonts w:ascii="Times New Roman" w:eastAsia="微软雅黑" w:hAnsi="Times New Roman" w:hint="eastAsia"/>
          <w:lang w:eastAsia="zh-CN"/>
        </w:rPr>
        <w:t xml:space="preserve">hether to </w:t>
      </w:r>
      <w:r w:rsidRPr="00380036">
        <w:rPr>
          <w:rFonts w:ascii="Times New Roman" w:eastAsia="微软雅黑" w:hAnsi="Times New Roman"/>
          <w:lang w:eastAsia="zh-CN"/>
        </w:rPr>
        <w:t xml:space="preserve">transmit LP-SS </w:t>
      </w:r>
      <w:r>
        <w:rPr>
          <w:rFonts w:ascii="Times New Roman" w:eastAsia="微软雅黑" w:hAnsi="Times New Roman" w:hint="eastAsia"/>
          <w:lang w:eastAsia="zh-CN"/>
        </w:rPr>
        <w:t xml:space="preserve">by </w:t>
      </w:r>
      <w:r w:rsidRPr="00380036">
        <w:rPr>
          <w:rFonts w:ascii="Times New Roman" w:eastAsia="微软雅黑" w:hAnsi="Times New Roman"/>
          <w:lang w:eastAsia="zh-CN"/>
        </w:rPr>
        <w:t xml:space="preserve">using a </w:t>
      </w:r>
      <w:r>
        <w:rPr>
          <w:rFonts w:ascii="Times New Roman" w:eastAsia="微软雅黑" w:hAnsi="Times New Roman" w:hint="eastAsia"/>
          <w:lang w:eastAsia="zh-CN"/>
        </w:rPr>
        <w:t>specified</w:t>
      </w:r>
      <w:r w:rsidRPr="00380036">
        <w:rPr>
          <w:rFonts w:ascii="Times New Roman" w:eastAsia="微软雅黑" w:hAnsi="Times New Roman"/>
          <w:lang w:eastAsia="zh-CN"/>
        </w:rPr>
        <w:t xml:space="preserve"> overlaid OFDM sequence</w:t>
      </w:r>
      <w:r>
        <w:rPr>
          <w:rFonts w:ascii="Times New Roman" w:eastAsia="微软雅黑" w:hAnsi="Times New Roman" w:hint="eastAsia"/>
          <w:lang w:eastAsia="zh-CN"/>
        </w:rPr>
        <w:t xml:space="preserve"> is configurable.</w:t>
      </w:r>
    </w:p>
    <w:p w14:paraId="4BC841B5" w14:textId="77777777" w:rsidR="00A8622F" w:rsidRDefault="00A8622F" w:rsidP="00A8622F">
      <w:pPr>
        <w:numPr>
          <w:ilvl w:val="0"/>
          <w:numId w:val="22"/>
        </w:numPr>
        <w:overflowPunct w:val="0"/>
        <w:autoSpaceDE w:val="0"/>
        <w:autoSpaceDN w:val="0"/>
        <w:adjustRightInd w:val="0"/>
        <w:spacing w:after="180"/>
        <w:contextualSpacing/>
        <w:jc w:val="both"/>
        <w:textAlignment w:val="baseline"/>
        <w:rPr>
          <w:rFonts w:ascii="Times New Roman" w:eastAsia="微软雅黑" w:hAnsi="Times New Roman"/>
          <w:lang w:eastAsia="zh-CN"/>
        </w:rPr>
      </w:pPr>
      <w:r>
        <w:rPr>
          <w:rFonts w:ascii="Times New Roman" w:eastAsia="微软雅黑" w:hAnsi="Times New Roman" w:hint="eastAsia"/>
          <w:lang w:val="en-GB" w:eastAsia="zh-CN"/>
        </w:rPr>
        <w:t>From RAN1 perspective, it</w:t>
      </w:r>
      <w:r>
        <w:rPr>
          <w:rFonts w:ascii="Times New Roman" w:eastAsia="微软雅黑" w:hAnsi="Times New Roman"/>
          <w:lang w:val="en-GB" w:eastAsia="zh-CN"/>
        </w:rPr>
        <w:t>’</w:t>
      </w:r>
      <w:r>
        <w:rPr>
          <w:rFonts w:ascii="Times New Roman" w:eastAsia="微软雅黑" w:hAnsi="Times New Roman" w:hint="eastAsia"/>
          <w:lang w:val="en-GB" w:eastAsia="zh-CN"/>
        </w:rPr>
        <w:t xml:space="preserve">s up to UE implementation to use </w:t>
      </w:r>
      <w:r>
        <w:rPr>
          <w:rFonts w:ascii="Times New Roman" w:eastAsia="微软雅黑" w:hAnsi="Times New Roman"/>
          <w:lang w:val="en-GB" w:eastAsia="zh-CN"/>
        </w:rPr>
        <w:t>the overlaid OFDM sequence(s)</w:t>
      </w:r>
      <w:r>
        <w:rPr>
          <w:rFonts w:ascii="Times New Roman" w:eastAsia="微软雅黑" w:hAnsi="Times New Roman" w:hint="eastAsia"/>
          <w:lang w:val="en-GB" w:eastAsia="zh-CN"/>
        </w:rPr>
        <w:t xml:space="preserve"> for sync and RRM measurement if configured.</w:t>
      </w:r>
    </w:p>
    <w:bookmarkEnd w:id="48"/>
    <w:bookmarkEnd w:id="49"/>
    <w:p w14:paraId="1B2EE423" w14:textId="77777777" w:rsidR="002E0120" w:rsidRPr="00A8622F" w:rsidRDefault="002E0120">
      <w:pPr>
        <w:overflowPunct w:val="0"/>
        <w:autoSpaceDE w:val="0"/>
        <w:autoSpaceDN w:val="0"/>
        <w:adjustRightInd w:val="0"/>
        <w:spacing w:after="180"/>
        <w:ind w:left="720"/>
        <w:contextualSpacing/>
        <w:jc w:val="both"/>
        <w:textAlignment w:val="baseline"/>
        <w:rPr>
          <w:rFonts w:ascii="Times New Roman" w:eastAsia="微软雅黑" w:hAnsi="Times New Roman"/>
          <w:lang w:eastAsia="zh-CN"/>
        </w:rPr>
      </w:pPr>
    </w:p>
    <w:tbl>
      <w:tblPr>
        <w:tblStyle w:val="TableGrid19"/>
        <w:tblW w:w="8926" w:type="dxa"/>
        <w:tblLayout w:type="fixed"/>
        <w:tblLook w:val="04A0" w:firstRow="1" w:lastRow="0" w:firstColumn="1" w:lastColumn="0" w:noHBand="0" w:noVBand="1"/>
      </w:tblPr>
      <w:tblGrid>
        <w:gridCol w:w="1479"/>
        <w:gridCol w:w="1039"/>
        <w:gridCol w:w="6408"/>
      </w:tblGrid>
      <w:tr w:rsidR="002E0120" w14:paraId="60B40272" w14:textId="77777777">
        <w:tc>
          <w:tcPr>
            <w:tcW w:w="1479" w:type="dxa"/>
            <w:shd w:val="clear" w:color="auto" w:fill="D9D9D9" w:themeFill="background1" w:themeFillShade="D9"/>
          </w:tcPr>
          <w:p w14:paraId="70F2CC1B" w14:textId="77777777" w:rsidR="002E0120" w:rsidRDefault="00FA6957">
            <w:pPr>
              <w:rPr>
                <w:b/>
                <w:bCs/>
              </w:rPr>
            </w:pPr>
            <w:r>
              <w:rPr>
                <w:b/>
                <w:bCs/>
              </w:rPr>
              <w:t>Company</w:t>
            </w:r>
          </w:p>
        </w:tc>
        <w:tc>
          <w:tcPr>
            <w:tcW w:w="1039" w:type="dxa"/>
            <w:shd w:val="clear" w:color="auto" w:fill="D9D9D9" w:themeFill="background1" w:themeFillShade="D9"/>
          </w:tcPr>
          <w:p w14:paraId="2D8D2D42" w14:textId="77777777" w:rsidR="002E0120" w:rsidRDefault="00FA6957">
            <w:pPr>
              <w:rPr>
                <w:b/>
                <w:bCs/>
              </w:rPr>
            </w:pPr>
            <w:r>
              <w:rPr>
                <w:b/>
                <w:bCs/>
              </w:rPr>
              <w:t>Y/N</w:t>
            </w:r>
          </w:p>
        </w:tc>
        <w:tc>
          <w:tcPr>
            <w:tcW w:w="6408" w:type="dxa"/>
            <w:shd w:val="clear" w:color="auto" w:fill="D9D9D9" w:themeFill="background1" w:themeFillShade="D9"/>
          </w:tcPr>
          <w:p w14:paraId="1C0E03C9" w14:textId="77777777" w:rsidR="002E0120" w:rsidRDefault="00FA6957">
            <w:pPr>
              <w:rPr>
                <w:b/>
                <w:bCs/>
              </w:rPr>
            </w:pPr>
            <w:r>
              <w:rPr>
                <w:b/>
                <w:bCs/>
              </w:rPr>
              <w:t>Comments</w:t>
            </w:r>
          </w:p>
        </w:tc>
      </w:tr>
      <w:tr w:rsidR="002E0120" w14:paraId="00483F5C" w14:textId="77777777">
        <w:tc>
          <w:tcPr>
            <w:tcW w:w="1479" w:type="dxa"/>
          </w:tcPr>
          <w:p w14:paraId="74CEB3BD" w14:textId="36919DD8" w:rsidR="002E0120" w:rsidRDefault="002E0120">
            <w:pPr>
              <w:rPr>
                <w:rFonts w:eastAsiaTheme="minorEastAsia"/>
                <w:lang w:eastAsia="zh-CN"/>
              </w:rPr>
            </w:pPr>
          </w:p>
        </w:tc>
        <w:tc>
          <w:tcPr>
            <w:tcW w:w="1039" w:type="dxa"/>
          </w:tcPr>
          <w:p w14:paraId="38D2622E" w14:textId="77777777" w:rsidR="002E0120" w:rsidRDefault="002E0120">
            <w:pPr>
              <w:tabs>
                <w:tab w:val="left" w:pos="551"/>
              </w:tabs>
              <w:rPr>
                <w:rFonts w:eastAsiaTheme="minorEastAsia"/>
                <w:lang w:eastAsia="zh-CN"/>
              </w:rPr>
            </w:pPr>
          </w:p>
        </w:tc>
        <w:tc>
          <w:tcPr>
            <w:tcW w:w="6408" w:type="dxa"/>
          </w:tcPr>
          <w:p w14:paraId="6CC5EDFF" w14:textId="3C80DC56" w:rsidR="002E0120" w:rsidRDefault="002E0120">
            <w:pPr>
              <w:rPr>
                <w:rFonts w:eastAsiaTheme="minorEastAsia"/>
                <w:lang w:eastAsia="zh-CN"/>
              </w:rPr>
            </w:pPr>
          </w:p>
        </w:tc>
      </w:tr>
      <w:tr w:rsidR="002E0120" w14:paraId="5518207E" w14:textId="77777777">
        <w:tc>
          <w:tcPr>
            <w:tcW w:w="1479" w:type="dxa"/>
          </w:tcPr>
          <w:p w14:paraId="6EB3594D" w14:textId="1CB5F299" w:rsidR="002E0120" w:rsidRDefault="002E0120">
            <w:pPr>
              <w:rPr>
                <w:rFonts w:eastAsiaTheme="minorEastAsia"/>
                <w:lang w:eastAsia="zh-CN"/>
              </w:rPr>
            </w:pPr>
          </w:p>
        </w:tc>
        <w:tc>
          <w:tcPr>
            <w:tcW w:w="1039" w:type="dxa"/>
          </w:tcPr>
          <w:p w14:paraId="7175D79B" w14:textId="2A6FC3C4" w:rsidR="002E0120" w:rsidRDefault="002E0120">
            <w:pPr>
              <w:tabs>
                <w:tab w:val="left" w:pos="551"/>
              </w:tabs>
              <w:rPr>
                <w:rFonts w:eastAsiaTheme="minorEastAsia"/>
                <w:lang w:eastAsia="zh-CN"/>
              </w:rPr>
            </w:pPr>
          </w:p>
        </w:tc>
        <w:tc>
          <w:tcPr>
            <w:tcW w:w="6408" w:type="dxa"/>
          </w:tcPr>
          <w:p w14:paraId="50DD4E78" w14:textId="0B612FB4" w:rsidR="002E0120" w:rsidRDefault="002E0120">
            <w:pPr>
              <w:rPr>
                <w:rFonts w:eastAsiaTheme="minorEastAsia"/>
                <w:lang w:eastAsia="zh-CN"/>
              </w:rPr>
            </w:pPr>
          </w:p>
        </w:tc>
      </w:tr>
      <w:tr w:rsidR="002E0120" w14:paraId="182E9973" w14:textId="77777777">
        <w:tc>
          <w:tcPr>
            <w:tcW w:w="1479" w:type="dxa"/>
          </w:tcPr>
          <w:p w14:paraId="19A365E1" w14:textId="2FBBB57B" w:rsidR="002E0120" w:rsidRDefault="002E0120">
            <w:pPr>
              <w:rPr>
                <w:rFonts w:eastAsiaTheme="minorEastAsia"/>
                <w:lang w:eastAsia="zh-CN"/>
              </w:rPr>
            </w:pPr>
          </w:p>
        </w:tc>
        <w:tc>
          <w:tcPr>
            <w:tcW w:w="1039" w:type="dxa"/>
          </w:tcPr>
          <w:p w14:paraId="2C8835FE" w14:textId="77777777" w:rsidR="002E0120" w:rsidRDefault="002E0120">
            <w:pPr>
              <w:tabs>
                <w:tab w:val="left" w:pos="551"/>
              </w:tabs>
              <w:rPr>
                <w:rFonts w:eastAsiaTheme="minorEastAsia"/>
                <w:lang w:eastAsia="zh-CN"/>
              </w:rPr>
            </w:pPr>
          </w:p>
        </w:tc>
        <w:tc>
          <w:tcPr>
            <w:tcW w:w="6408" w:type="dxa"/>
          </w:tcPr>
          <w:p w14:paraId="008C0F2B" w14:textId="0B289A7F" w:rsidR="002E0120" w:rsidRDefault="002E0120">
            <w:pPr>
              <w:rPr>
                <w:rFonts w:eastAsiaTheme="minorEastAsia"/>
                <w:lang w:eastAsia="zh-CN"/>
              </w:rPr>
            </w:pPr>
          </w:p>
        </w:tc>
      </w:tr>
      <w:tr w:rsidR="002E0120" w14:paraId="1BB99D0E" w14:textId="77777777">
        <w:tc>
          <w:tcPr>
            <w:tcW w:w="1479" w:type="dxa"/>
          </w:tcPr>
          <w:p w14:paraId="4EC1866D" w14:textId="332E2CF5" w:rsidR="002E0120" w:rsidRDefault="002E0120">
            <w:pPr>
              <w:rPr>
                <w:rFonts w:eastAsia="Malgun Gothic"/>
                <w:lang w:eastAsia="ko-KR"/>
              </w:rPr>
            </w:pPr>
          </w:p>
        </w:tc>
        <w:tc>
          <w:tcPr>
            <w:tcW w:w="1039" w:type="dxa"/>
          </w:tcPr>
          <w:p w14:paraId="714EEB09" w14:textId="336134AA" w:rsidR="002E0120" w:rsidRDefault="002E0120">
            <w:pPr>
              <w:tabs>
                <w:tab w:val="left" w:pos="551"/>
              </w:tabs>
              <w:rPr>
                <w:rFonts w:eastAsiaTheme="minorEastAsia"/>
                <w:lang w:eastAsia="zh-CN"/>
              </w:rPr>
            </w:pPr>
          </w:p>
        </w:tc>
        <w:tc>
          <w:tcPr>
            <w:tcW w:w="6408" w:type="dxa"/>
          </w:tcPr>
          <w:p w14:paraId="7B9B9BEC" w14:textId="4F2E0421" w:rsidR="002E0120" w:rsidRDefault="002E0120">
            <w:pPr>
              <w:rPr>
                <w:rFonts w:eastAsia="Malgun Gothic"/>
                <w:lang w:eastAsia="ko-KR"/>
              </w:rPr>
            </w:pPr>
          </w:p>
        </w:tc>
      </w:tr>
      <w:tr w:rsidR="002E0120" w14:paraId="1399049D" w14:textId="77777777">
        <w:tc>
          <w:tcPr>
            <w:tcW w:w="1479" w:type="dxa"/>
          </w:tcPr>
          <w:p w14:paraId="3ACAE05A" w14:textId="71426C87" w:rsidR="002E0120" w:rsidRDefault="002E0120">
            <w:pPr>
              <w:rPr>
                <w:rFonts w:eastAsiaTheme="minorEastAsia"/>
                <w:lang w:eastAsia="zh-CN"/>
              </w:rPr>
            </w:pPr>
          </w:p>
        </w:tc>
        <w:tc>
          <w:tcPr>
            <w:tcW w:w="1039" w:type="dxa"/>
          </w:tcPr>
          <w:p w14:paraId="140DB45D" w14:textId="77777777" w:rsidR="002E0120" w:rsidRDefault="002E0120">
            <w:pPr>
              <w:tabs>
                <w:tab w:val="left" w:pos="551"/>
              </w:tabs>
              <w:rPr>
                <w:rFonts w:eastAsiaTheme="minorEastAsia"/>
                <w:lang w:eastAsia="zh-CN"/>
              </w:rPr>
            </w:pPr>
          </w:p>
        </w:tc>
        <w:tc>
          <w:tcPr>
            <w:tcW w:w="6408" w:type="dxa"/>
          </w:tcPr>
          <w:p w14:paraId="6CCD1B30" w14:textId="0D7F8C9F" w:rsidR="002E0120" w:rsidRDefault="002E0120">
            <w:pPr>
              <w:rPr>
                <w:rFonts w:eastAsiaTheme="minorEastAsia"/>
                <w:lang w:eastAsia="zh-CN"/>
              </w:rPr>
            </w:pPr>
          </w:p>
        </w:tc>
      </w:tr>
      <w:tr w:rsidR="002E0120" w14:paraId="555226E3" w14:textId="77777777">
        <w:tc>
          <w:tcPr>
            <w:tcW w:w="1479" w:type="dxa"/>
          </w:tcPr>
          <w:p w14:paraId="7052BE65" w14:textId="6BD6CB5C" w:rsidR="002E0120" w:rsidRDefault="002E0120">
            <w:pPr>
              <w:rPr>
                <w:rFonts w:eastAsiaTheme="minorEastAsia"/>
                <w:lang w:eastAsia="zh-CN"/>
              </w:rPr>
            </w:pPr>
          </w:p>
        </w:tc>
        <w:tc>
          <w:tcPr>
            <w:tcW w:w="1039" w:type="dxa"/>
          </w:tcPr>
          <w:p w14:paraId="315F0DD9" w14:textId="77777777" w:rsidR="002E0120" w:rsidRDefault="002E0120">
            <w:pPr>
              <w:tabs>
                <w:tab w:val="left" w:pos="551"/>
              </w:tabs>
              <w:rPr>
                <w:rFonts w:eastAsiaTheme="minorEastAsia"/>
                <w:lang w:eastAsia="zh-CN"/>
              </w:rPr>
            </w:pPr>
          </w:p>
        </w:tc>
        <w:tc>
          <w:tcPr>
            <w:tcW w:w="6408" w:type="dxa"/>
          </w:tcPr>
          <w:p w14:paraId="26A2F9B4" w14:textId="1C4A5CCC" w:rsidR="002E0120" w:rsidRDefault="002E0120">
            <w:pPr>
              <w:rPr>
                <w:rFonts w:eastAsiaTheme="minorEastAsia"/>
                <w:lang w:eastAsia="zh-CN"/>
              </w:rPr>
            </w:pPr>
          </w:p>
        </w:tc>
      </w:tr>
      <w:tr w:rsidR="002E0120" w14:paraId="0ADAA4BE" w14:textId="77777777">
        <w:tc>
          <w:tcPr>
            <w:tcW w:w="1479" w:type="dxa"/>
          </w:tcPr>
          <w:p w14:paraId="4BAAAAA8" w14:textId="014F6907" w:rsidR="002E0120" w:rsidRDefault="002E0120">
            <w:pPr>
              <w:rPr>
                <w:rFonts w:eastAsiaTheme="minorEastAsia"/>
                <w:lang w:eastAsia="zh-CN"/>
              </w:rPr>
            </w:pPr>
          </w:p>
        </w:tc>
        <w:tc>
          <w:tcPr>
            <w:tcW w:w="1039" w:type="dxa"/>
          </w:tcPr>
          <w:p w14:paraId="6D61C0DA" w14:textId="1E0A0430" w:rsidR="002E0120" w:rsidRDefault="002E0120">
            <w:pPr>
              <w:tabs>
                <w:tab w:val="left" w:pos="551"/>
              </w:tabs>
              <w:rPr>
                <w:rFonts w:eastAsiaTheme="minorEastAsia"/>
                <w:lang w:eastAsia="zh-CN"/>
              </w:rPr>
            </w:pPr>
          </w:p>
        </w:tc>
        <w:tc>
          <w:tcPr>
            <w:tcW w:w="6408" w:type="dxa"/>
          </w:tcPr>
          <w:p w14:paraId="5A305285" w14:textId="2A446CAD" w:rsidR="002E0120" w:rsidRDefault="002E0120">
            <w:pPr>
              <w:rPr>
                <w:rFonts w:eastAsiaTheme="minorEastAsia"/>
                <w:lang w:eastAsia="zh-CN"/>
              </w:rPr>
            </w:pPr>
          </w:p>
        </w:tc>
      </w:tr>
      <w:tr w:rsidR="002E0120" w14:paraId="72646854" w14:textId="77777777">
        <w:tc>
          <w:tcPr>
            <w:tcW w:w="1479" w:type="dxa"/>
          </w:tcPr>
          <w:p w14:paraId="00EEBA22" w14:textId="777F0D17" w:rsidR="002E0120" w:rsidRDefault="002E0120">
            <w:pPr>
              <w:rPr>
                <w:rFonts w:eastAsia="Yu Mincho"/>
                <w:lang w:eastAsia="ja-JP"/>
              </w:rPr>
            </w:pPr>
          </w:p>
        </w:tc>
        <w:tc>
          <w:tcPr>
            <w:tcW w:w="1039" w:type="dxa"/>
          </w:tcPr>
          <w:p w14:paraId="61676B2A" w14:textId="5E7CDEE0" w:rsidR="002E0120" w:rsidRDefault="002E0120">
            <w:pPr>
              <w:tabs>
                <w:tab w:val="left" w:pos="551"/>
              </w:tabs>
              <w:rPr>
                <w:rFonts w:eastAsia="Yu Mincho"/>
                <w:lang w:eastAsia="ja-JP"/>
              </w:rPr>
            </w:pPr>
          </w:p>
        </w:tc>
        <w:tc>
          <w:tcPr>
            <w:tcW w:w="6408" w:type="dxa"/>
          </w:tcPr>
          <w:p w14:paraId="578708AB" w14:textId="77777777" w:rsidR="002E0120" w:rsidRDefault="002E0120">
            <w:pPr>
              <w:rPr>
                <w:rFonts w:eastAsiaTheme="minorEastAsia"/>
                <w:lang w:eastAsia="zh-CN"/>
              </w:rPr>
            </w:pPr>
          </w:p>
        </w:tc>
      </w:tr>
      <w:tr w:rsidR="002E0120" w14:paraId="53202ECA" w14:textId="77777777">
        <w:tc>
          <w:tcPr>
            <w:tcW w:w="1479" w:type="dxa"/>
          </w:tcPr>
          <w:p w14:paraId="1103410D" w14:textId="33EEB849" w:rsidR="002E0120" w:rsidRDefault="002E0120">
            <w:pPr>
              <w:rPr>
                <w:rFonts w:eastAsia="Yu Mincho"/>
                <w:lang w:eastAsia="ja-JP"/>
              </w:rPr>
            </w:pPr>
          </w:p>
        </w:tc>
        <w:tc>
          <w:tcPr>
            <w:tcW w:w="1039" w:type="dxa"/>
          </w:tcPr>
          <w:p w14:paraId="44E33DCE" w14:textId="77777777" w:rsidR="002E0120" w:rsidRDefault="002E0120">
            <w:pPr>
              <w:tabs>
                <w:tab w:val="left" w:pos="551"/>
              </w:tabs>
              <w:rPr>
                <w:rFonts w:eastAsia="Yu Mincho"/>
                <w:lang w:eastAsia="ja-JP"/>
              </w:rPr>
            </w:pPr>
          </w:p>
        </w:tc>
        <w:tc>
          <w:tcPr>
            <w:tcW w:w="6408" w:type="dxa"/>
          </w:tcPr>
          <w:p w14:paraId="5CC6D682" w14:textId="60262F3A" w:rsidR="002E0120" w:rsidRDefault="002E0120">
            <w:pPr>
              <w:rPr>
                <w:rFonts w:eastAsiaTheme="minorEastAsia"/>
                <w:lang w:eastAsia="zh-CN"/>
              </w:rPr>
            </w:pPr>
          </w:p>
        </w:tc>
      </w:tr>
      <w:tr w:rsidR="002E0120" w14:paraId="7C46FD1A" w14:textId="77777777">
        <w:tc>
          <w:tcPr>
            <w:tcW w:w="1479" w:type="dxa"/>
            <w:shd w:val="clear" w:color="auto" w:fill="auto"/>
          </w:tcPr>
          <w:p w14:paraId="14AFD500" w14:textId="612DA086" w:rsidR="002E0120" w:rsidRDefault="002E0120">
            <w:pPr>
              <w:rPr>
                <w:rFonts w:eastAsiaTheme="minorEastAsia"/>
                <w:lang w:eastAsia="zh-CN"/>
              </w:rPr>
            </w:pPr>
          </w:p>
        </w:tc>
        <w:tc>
          <w:tcPr>
            <w:tcW w:w="1039" w:type="dxa"/>
            <w:shd w:val="clear" w:color="auto" w:fill="auto"/>
          </w:tcPr>
          <w:p w14:paraId="388B1DC5" w14:textId="456C2754" w:rsidR="002E0120" w:rsidRDefault="002E0120">
            <w:pPr>
              <w:tabs>
                <w:tab w:val="left" w:pos="551"/>
              </w:tabs>
              <w:rPr>
                <w:rFonts w:eastAsiaTheme="minorEastAsia"/>
                <w:lang w:eastAsia="ja-JP"/>
              </w:rPr>
            </w:pPr>
          </w:p>
        </w:tc>
        <w:tc>
          <w:tcPr>
            <w:tcW w:w="6408" w:type="dxa"/>
            <w:shd w:val="clear" w:color="auto" w:fill="auto"/>
          </w:tcPr>
          <w:p w14:paraId="4C01CDF5" w14:textId="682097CB" w:rsidR="002E0120" w:rsidRDefault="002E0120">
            <w:pPr>
              <w:rPr>
                <w:rFonts w:eastAsiaTheme="minorEastAsia"/>
                <w:lang w:eastAsia="zh-CN"/>
              </w:rPr>
            </w:pPr>
          </w:p>
        </w:tc>
      </w:tr>
      <w:tr w:rsidR="002E0120" w14:paraId="2B7A3B50" w14:textId="77777777">
        <w:tc>
          <w:tcPr>
            <w:tcW w:w="1479" w:type="dxa"/>
            <w:shd w:val="clear" w:color="auto" w:fill="auto"/>
          </w:tcPr>
          <w:p w14:paraId="4A68CB20" w14:textId="1102FA5F" w:rsidR="002E0120" w:rsidRDefault="002E0120">
            <w:pPr>
              <w:rPr>
                <w:rFonts w:eastAsia="Malgun Gothic"/>
                <w:lang w:eastAsia="ko-KR"/>
              </w:rPr>
            </w:pPr>
          </w:p>
        </w:tc>
        <w:tc>
          <w:tcPr>
            <w:tcW w:w="1039" w:type="dxa"/>
            <w:shd w:val="clear" w:color="auto" w:fill="auto"/>
          </w:tcPr>
          <w:p w14:paraId="31456E0E" w14:textId="373540C8" w:rsidR="002E0120" w:rsidRDefault="002E0120">
            <w:pPr>
              <w:tabs>
                <w:tab w:val="left" w:pos="551"/>
              </w:tabs>
              <w:rPr>
                <w:rFonts w:eastAsia="Malgun Gothic"/>
                <w:lang w:eastAsia="ko-KR"/>
              </w:rPr>
            </w:pPr>
          </w:p>
        </w:tc>
        <w:tc>
          <w:tcPr>
            <w:tcW w:w="6408" w:type="dxa"/>
            <w:shd w:val="clear" w:color="auto" w:fill="auto"/>
          </w:tcPr>
          <w:p w14:paraId="4F9BEA59" w14:textId="2E741ACF" w:rsidR="002E0120" w:rsidRDefault="002E0120">
            <w:pPr>
              <w:rPr>
                <w:rFonts w:eastAsia="Malgun Gothic"/>
                <w:lang w:eastAsia="ko-KR"/>
              </w:rPr>
            </w:pPr>
          </w:p>
        </w:tc>
      </w:tr>
      <w:tr w:rsidR="002E0120" w14:paraId="41CAF595" w14:textId="77777777">
        <w:tc>
          <w:tcPr>
            <w:tcW w:w="1479" w:type="dxa"/>
            <w:shd w:val="clear" w:color="auto" w:fill="auto"/>
          </w:tcPr>
          <w:p w14:paraId="0B4243E2" w14:textId="3A4BCD74" w:rsidR="002E0120" w:rsidRDefault="002E0120">
            <w:pPr>
              <w:rPr>
                <w:rFonts w:eastAsiaTheme="minorEastAsia"/>
                <w:lang w:eastAsia="ko-KR"/>
              </w:rPr>
            </w:pPr>
          </w:p>
        </w:tc>
        <w:tc>
          <w:tcPr>
            <w:tcW w:w="1039" w:type="dxa"/>
            <w:shd w:val="clear" w:color="auto" w:fill="auto"/>
          </w:tcPr>
          <w:p w14:paraId="0832E416" w14:textId="77777777" w:rsidR="002E0120" w:rsidRDefault="002E0120">
            <w:pPr>
              <w:tabs>
                <w:tab w:val="left" w:pos="551"/>
              </w:tabs>
              <w:rPr>
                <w:rFonts w:eastAsiaTheme="minorEastAsia"/>
                <w:lang w:eastAsia="ko-KR"/>
              </w:rPr>
            </w:pPr>
          </w:p>
        </w:tc>
        <w:tc>
          <w:tcPr>
            <w:tcW w:w="6408" w:type="dxa"/>
            <w:shd w:val="clear" w:color="auto" w:fill="auto"/>
          </w:tcPr>
          <w:p w14:paraId="07EA47A3" w14:textId="77777777" w:rsidR="002E0120" w:rsidRDefault="002E0120">
            <w:pPr>
              <w:rPr>
                <w:rFonts w:eastAsiaTheme="minorEastAsia"/>
                <w:lang w:eastAsia="ko-KR"/>
              </w:rPr>
            </w:pPr>
          </w:p>
        </w:tc>
      </w:tr>
      <w:tr w:rsidR="00830402" w14:paraId="4D61FDE9" w14:textId="77777777">
        <w:tc>
          <w:tcPr>
            <w:tcW w:w="1479" w:type="dxa"/>
            <w:shd w:val="clear" w:color="auto" w:fill="auto"/>
          </w:tcPr>
          <w:p w14:paraId="223C25E7" w14:textId="1E5FEECB" w:rsidR="00830402" w:rsidRDefault="00830402">
            <w:pPr>
              <w:rPr>
                <w:rFonts w:eastAsiaTheme="minorEastAsia"/>
                <w:lang w:eastAsia="zh-CN"/>
              </w:rPr>
            </w:pPr>
          </w:p>
        </w:tc>
        <w:tc>
          <w:tcPr>
            <w:tcW w:w="1039" w:type="dxa"/>
            <w:shd w:val="clear" w:color="auto" w:fill="auto"/>
          </w:tcPr>
          <w:p w14:paraId="7886E169" w14:textId="0915A4CC" w:rsidR="00830402" w:rsidRPr="00830402" w:rsidRDefault="00830402">
            <w:pPr>
              <w:tabs>
                <w:tab w:val="left" w:pos="551"/>
              </w:tabs>
              <w:rPr>
                <w:rFonts w:eastAsia="Malgun Gothic"/>
                <w:lang w:eastAsia="ko-KR"/>
              </w:rPr>
            </w:pPr>
          </w:p>
        </w:tc>
        <w:tc>
          <w:tcPr>
            <w:tcW w:w="6408" w:type="dxa"/>
            <w:shd w:val="clear" w:color="auto" w:fill="auto"/>
          </w:tcPr>
          <w:p w14:paraId="698278D2" w14:textId="77777777" w:rsidR="00830402" w:rsidRDefault="00830402">
            <w:pPr>
              <w:keepNext/>
              <w:tabs>
                <w:tab w:val="left" w:pos="-5500"/>
              </w:tabs>
              <w:spacing w:before="240" w:after="60"/>
              <w:outlineLvl w:val="3"/>
              <w:rPr>
                <w:rFonts w:eastAsia="宋体"/>
                <w:szCs w:val="20"/>
                <w:lang w:eastAsia="zh-CN"/>
              </w:rPr>
            </w:pPr>
          </w:p>
        </w:tc>
      </w:tr>
      <w:tr w:rsidR="009A5802" w14:paraId="579414E2" w14:textId="77777777">
        <w:tc>
          <w:tcPr>
            <w:tcW w:w="1479" w:type="dxa"/>
            <w:shd w:val="clear" w:color="auto" w:fill="auto"/>
          </w:tcPr>
          <w:p w14:paraId="3D4D702A" w14:textId="1F7B30B5" w:rsidR="009A5802" w:rsidRDefault="009A5802">
            <w:pPr>
              <w:rPr>
                <w:rFonts w:eastAsiaTheme="minorEastAsia"/>
                <w:lang w:eastAsia="zh-CN"/>
              </w:rPr>
            </w:pPr>
          </w:p>
        </w:tc>
        <w:tc>
          <w:tcPr>
            <w:tcW w:w="1039" w:type="dxa"/>
            <w:shd w:val="clear" w:color="auto" w:fill="auto"/>
          </w:tcPr>
          <w:p w14:paraId="5ED4C463" w14:textId="61589C90" w:rsidR="009A5802" w:rsidRDefault="009A5802">
            <w:pPr>
              <w:tabs>
                <w:tab w:val="left" w:pos="551"/>
              </w:tabs>
              <w:rPr>
                <w:rFonts w:eastAsia="Malgun Gothic"/>
                <w:lang w:eastAsia="ko-KR"/>
              </w:rPr>
            </w:pPr>
          </w:p>
        </w:tc>
        <w:tc>
          <w:tcPr>
            <w:tcW w:w="6408" w:type="dxa"/>
            <w:shd w:val="clear" w:color="auto" w:fill="auto"/>
          </w:tcPr>
          <w:p w14:paraId="237EEE98" w14:textId="77777777" w:rsidR="009A5802" w:rsidRDefault="009A5802">
            <w:pPr>
              <w:keepNext/>
              <w:tabs>
                <w:tab w:val="left" w:pos="-5500"/>
              </w:tabs>
              <w:spacing w:before="240" w:after="60"/>
              <w:outlineLvl w:val="3"/>
              <w:rPr>
                <w:rFonts w:eastAsia="宋体"/>
                <w:szCs w:val="20"/>
                <w:lang w:eastAsia="zh-CN"/>
              </w:rPr>
            </w:pPr>
          </w:p>
        </w:tc>
      </w:tr>
    </w:tbl>
    <w:p w14:paraId="4356A385" w14:textId="77777777" w:rsidR="002E0120" w:rsidRDefault="002E0120">
      <w:pPr>
        <w:pStyle w:val="B10"/>
        <w:rPr>
          <w:rFonts w:eastAsia="宋体"/>
          <w:lang w:val="en-US"/>
        </w:rPr>
      </w:pPr>
    </w:p>
    <w:p w14:paraId="0AB40F3C" w14:textId="17F3EB12" w:rsidR="002E0120" w:rsidRDefault="00FA6957">
      <w:pPr>
        <w:keepNext/>
        <w:keepLines/>
        <w:numPr>
          <w:ilvl w:val="1"/>
          <w:numId w:val="23"/>
        </w:numPr>
        <w:overflowPunct w:val="0"/>
        <w:autoSpaceDE w:val="0"/>
        <w:autoSpaceDN w:val="0"/>
        <w:adjustRightInd w:val="0"/>
        <w:spacing w:beforeLines="50" w:before="120" w:after="120"/>
        <w:jc w:val="both"/>
        <w:textAlignment w:val="baseline"/>
        <w:outlineLvl w:val="1"/>
        <w:rPr>
          <w:rFonts w:ascii="Arial" w:eastAsia="宋体" w:hAnsi="Arial"/>
          <w:sz w:val="32"/>
          <w:szCs w:val="20"/>
          <w:lang w:val="en-GB" w:eastAsia="zh-CN"/>
        </w:rPr>
      </w:pPr>
      <w:bookmarkStart w:id="50" w:name="_Hlk175580315"/>
      <w:r>
        <w:rPr>
          <w:rFonts w:ascii="Arial" w:eastAsia="宋体" w:hAnsi="Arial"/>
          <w:sz w:val="32"/>
          <w:szCs w:val="20"/>
          <w:lang w:val="en-GB" w:eastAsia="zh-CN"/>
        </w:rPr>
        <w:t>Periodicities of LP-SS</w:t>
      </w:r>
    </w:p>
    <w:bookmarkEnd w:id="50"/>
    <w:p w14:paraId="01EE7E9D" w14:textId="65656B6E"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The periodicities of LP-SS depend on both sync requirement and RRM measurement accuracy requirement for LP-WUR. For RRM measurement accuracy, companies provide evaluation results to show the required number of samples to achieve measurement accuracy</w:t>
      </w:r>
      <w:r w:rsidR="004C1904">
        <w:rPr>
          <w:rFonts w:ascii="Times New Roman" w:eastAsia="微软雅黑" w:hAnsi="Times New Roman" w:hint="eastAsia"/>
          <w:bCs/>
          <w:iCs/>
          <w:szCs w:val="20"/>
          <w:lang w:eastAsia="zh-CN"/>
        </w:rPr>
        <w:t xml:space="preserve"> as collected in section 4.1, b</w:t>
      </w:r>
      <w:r>
        <w:rPr>
          <w:rFonts w:ascii="Times New Roman" w:eastAsia="微软雅黑" w:hAnsi="Times New Roman"/>
          <w:bCs/>
          <w:iCs/>
          <w:szCs w:val="20"/>
        </w:rPr>
        <w:t xml:space="preserve">ased on companies’ evaluation, it is observed that up to 4 samples are required to achieve the RSRP measurement accuracy and up to 3 samples are required to achieve the RSRQ measurement accuracy. Considering measurement accuracy achieved within a period which is comparable to Y=the length of I-DRX cycle that is larger or equal to 1.28s, at least a periodicity value of 320ms should be considered. </w:t>
      </w:r>
    </w:p>
    <w:p w14:paraId="6F4988FD" w14:textId="77777777" w:rsidR="002E0120" w:rsidRDefault="00FA6957">
      <w:pPr>
        <w:jc w:val="both"/>
        <w:rPr>
          <w:rFonts w:ascii="Times New Roman" w:eastAsia="微软雅黑" w:hAnsi="Times New Roman"/>
          <w:bCs/>
          <w:iCs/>
          <w:szCs w:val="20"/>
        </w:rPr>
      </w:pPr>
      <w:r>
        <w:rPr>
          <w:rFonts w:ascii="Times New Roman" w:eastAsia="微软雅黑" w:hAnsi="Times New Roman"/>
          <w:bCs/>
          <w:iCs/>
          <w:szCs w:val="20"/>
        </w:rPr>
        <w:t xml:space="preserve">Further, [4] thinks it is essential for latency and paging reliability to support the mechanism that UE fallbacks to MR when LP-WUS coverage is not good enough, and thus, the LP-SS cannot be too sparse to ensure UE knows the coverage status in time. Therefore, ‘periodicity + ramp up time’ should be no longer than an I-DRX cycle. Considering the ramp up time can be 800ms and the I-DRX cycle length is 1.28s, the periodicity of LP-SS should be no longer than 480ms, which means that 640ms is </w:t>
      </w:r>
      <w:r>
        <w:rPr>
          <w:rFonts w:ascii="Times New Roman" w:eastAsia="微软雅黑" w:hAnsi="Times New Roman" w:hint="eastAsia"/>
          <w:bCs/>
          <w:iCs/>
          <w:szCs w:val="20"/>
          <w:lang w:eastAsia="zh-CN"/>
        </w:rPr>
        <w:t>insufficient</w:t>
      </w:r>
      <w:r>
        <w:rPr>
          <w:rFonts w:ascii="Times New Roman" w:eastAsia="微软雅黑" w:hAnsi="Times New Roman"/>
          <w:bCs/>
          <w:iCs/>
          <w:szCs w:val="20"/>
        </w:rPr>
        <w:t xml:space="preserve"> but 320ms can be a good choice.</w:t>
      </w:r>
    </w:p>
    <w:p w14:paraId="73194419" w14:textId="77777777" w:rsidR="002E0120" w:rsidRDefault="002E0120">
      <w:pPr>
        <w:jc w:val="both"/>
        <w:rPr>
          <w:rFonts w:ascii="Times New Roman" w:eastAsia="微软雅黑" w:hAnsi="Times New Roman"/>
          <w:bCs/>
          <w:iCs/>
          <w:szCs w:val="20"/>
        </w:rPr>
      </w:pPr>
    </w:p>
    <w:p w14:paraId="2B566C64" w14:textId="77777777" w:rsidR="002E0120" w:rsidRDefault="00FA6957">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proposed value(s) are summarized as below:</w:t>
      </w:r>
    </w:p>
    <w:p w14:paraId="2D89152A" w14:textId="7BBFCE02" w:rsidR="002E0120" w:rsidRDefault="00C431B9" w:rsidP="000A21AC">
      <w:pPr>
        <w:numPr>
          <w:ilvl w:val="0"/>
          <w:numId w:val="30"/>
        </w:numPr>
        <w:overflowPunct w:val="0"/>
        <w:autoSpaceDE w:val="0"/>
        <w:autoSpaceDN w:val="0"/>
        <w:adjustRightInd w:val="0"/>
        <w:spacing w:before="60"/>
        <w:jc w:val="both"/>
        <w:textAlignment w:val="baseline"/>
        <w:rPr>
          <w:rFonts w:ascii="Times New Roman" w:eastAsia="微软雅黑" w:hAnsi="Times New Roman"/>
          <w:bCs/>
          <w:szCs w:val="20"/>
          <w:lang w:val="en-GB" w:eastAsia="en-GB"/>
        </w:rPr>
      </w:pPr>
      <w:r w:rsidRPr="00C431B9">
        <w:rPr>
          <w:rFonts w:ascii="Times New Roman" w:eastAsiaTheme="minorEastAsia" w:hAnsi="Times New Roman"/>
          <w:bCs/>
          <w:szCs w:val="20"/>
          <w:lang w:val="en-GB" w:eastAsia="zh-CN"/>
        </w:rPr>
        <w:t>Support at least 160 and 320ms periodicity for LP-SS</w:t>
      </w:r>
      <w:r w:rsidR="00FA6957">
        <w:rPr>
          <w:rFonts w:ascii="Times New Roman" w:eastAsiaTheme="minorEastAsia" w:hAnsi="Times New Roman"/>
          <w:bCs/>
          <w:szCs w:val="20"/>
          <w:lang w:val="en-GB" w:eastAsia="zh-CN"/>
        </w:rPr>
        <w:t xml:space="preserve">.  </w:t>
      </w:r>
      <w:r w:rsidR="007879AB">
        <w:rPr>
          <w:rFonts w:ascii="Times New Roman" w:eastAsiaTheme="minorEastAsia" w:hAnsi="Times New Roman" w:hint="eastAsia"/>
          <w:bCs/>
          <w:szCs w:val="20"/>
          <w:lang w:val="en-GB" w:eastAsia="zh-CN"/>
        </w:rPr>
        <w:t>[2]</w:t>
      </w:r>
    </w:p>
    <w:p w14:paraId="7EFDC81E" w14:textId="6A0805E0" w:rsidR="002E0120" w:rsidRDefault="00FA6957" w:rsidP="000A21AC">
      <w:pPr>
        <w:widowControl w:val="0"/>
        <w:numPr>
          <w:ilvl w:val="0"/>
          <w:numId w:val="30"/>
        </w:numPr>
        <w:jc w:val="both"/>
        <w:rPr>
          <w:rFonts w:ascii="Times New Roman" w:eastAsia="微软雅黑" w:hAnsi="Times New Roman"/>
          <w:bCs/>
          <w:kern w:val="2"/>
          <w:szCs w:val="20"/>
          <w:lang w:eastAsia="zh-CN"/>
        </w:rPr>
      </w:pPr>
      <w:r>
        <w:rPr>
          <w:rFonts w:ascii="Times New Roman" w:eastAsia="宋体" w:hAnsi="Times New Roman"/>
          <w:bCs/>
          <w:kern w:val="2"/>
          <w:szCs w:val="20"/>
          <w:lang w:eastAsia="zh-CN"/>
        </w:rPr>
        <w:t>The periodicities of LP-SS are not larger than 320ms</w:t>
      </w:r>
      <w:r>
        <w:rPr>
          <w:rFonts w:ascii="Times New Roman" w:eastAsia="微软雅黑" w:hAnsi="Times New Roman"/>
          <w:bCs/>
          <w:kern w:val="2"/>
          <w:szCs w:val="20"/>
          <w:lang w:eastAsia="zh-CN"/>
        </w:rPr>
        <w:t xml:space="preserve"> </w:t>
      </w:r>
      <w:r w:rsidR="003512B8">
        <w:rPr>
          <w:rFonts w:ascii="Times New Roman" w:eastAsia="微软雅黑" w:hAnsi="Times New Roman"/>
          <w:bCs/>
          <w:kern w:val="2"/>
          <w:szCs w:val="20"/>
          <w:lang w:eastAsia="zh-CN"/>
        </w:rPr>
        <w:t>[4]</w:t>
      </w:r>
    </w:p>
    <w:p w14:paraId="68F31B43" w14:textId="15C97AA9" w:rsidR="002E0120" w:rsidRDefault="00FA6957" w:rsidP="000A21AC">
      <w:pPr>
        <w:widowControl w:val="0"/>
        <w:numPr>
          <w:ilvl w:val="0"/>
          <w:numId w:val="30"/>
        </w:numPr>
        <w:jc w:val="both"/>
        <w:rPr>
          <w:rFonts w:ascii="Times New Roman" w:eastAsia="微软雅黑" w:hAnsi="Times New Roman"/>
          <w:bCs/>
          <w:kern w:val="2"/>
          <w:szCs w:val="20"/>
          <w:lang w:eastAsia="zh-CN"/>
        </w:rPr>
      </w:pPr>
      <w:r>
        <w:rPr>
          <w:rFonts w:ascii="Times New Roman" w:eastAsia="宋体" w:hAnsi="Times New Roman"/>
          <w:bCs/>
          <w:kern w:val="2"/>
          <w:szCs w:val="20"/>
          <w:lang w:val="en-GB" w:eastAsia="zh-CN"/>
        </w:rPr>
        <w:t>The periodicity of LP-SS is suggested to be 320ms</w:t>
      </w:r>
      <w:r>
        <w:rPr>
          <w:rFonts w:ascii="Times New Roman" w:eastAsia="微软雅黑" w:hAnsi="Times New Roman"/>
          <w:bCs/>
          <w:kern w:val="2"/>
          <w:szCs w:val="20"/>
          <w:lang w:eastAsia="zh-CN"/>
        </w:rPr>
        <w:t xml:space="preserve"> </w:t>
      </w:r>
      <w:r w:rsidR="003512B8">
        <w:rPr>
          <w:rFonts w:ascii="Times New Roman" w:eastAsia="微软雅黑" w:hAnsi="Times New Roman" w:hint="eastAsia"/>
          <w:bCs/>
          <w:kern w:val="2"/>
          <w:szCs w:val="20"/>
          <w:lang w:eastAsia="zh-CN"/>
        </w:rPr>
        <w:t>[7]</w:t>
      </w:r>
      <w:r w:rsidR="00246BAB">
        <w:rPr>
          <w:rFonts w:ascii="Times New Roman" w:eastAsia="微软雅黑" w:hAnsi="Times New Roman" w:hint="eastAsia"/>
          <w:bCs/>
          <w:kern w:val="2"/>
          <w:szCs w:val="20"/>
          <w:lang w:eastAsia="zh-CN"/>
        </w:rPr>
        <w:t>[13][12]</w:t>
      </w:r>
    </w:p>
    <w:p w14:paraId="5169B6A0" w14:textId="4358031C" w:rsidR="002E0120" w:rsidRDefault="00845616" w:rsidP="000A21AC">
      <w:pPr>
        <w:widowControl w:val="0"/>
        <w:numPr>
          <w:ilvl w:val="0"/>
          <w:numId w:val="30"/>
        </w:numPr>
        <w:jc w:val="both"/>
        <w:rPr>
          <w:rFonts w:ascii="Times New Roman" w:eastAsia="宋体" w:hAnsi="Times New Roman"/>
          <w:kern w:val="2"/>
          <w:szCs w:val="20"/>
          <w:lang w:val="en-GB" w:eastAsia="zh-CN"/>
        </w:rPr>
      </w:pPr>
      <w:r>
        <w:rPr>
          <w:rFonts w:ascii="Times New Roman" w:eastAsia="宋体" w:hAnsi="Times New Roman" w:hint="eastAsia"/>
          <w:kern w:val="2"/>
          <w:szCs w:val="20"/>
          <w:lang w:val="en-GB" w:eastAsia="zh-CN"/>
        </w:rPr>
        <w:t>Consider following values for configuring LP-SS periodicity</w:t>
      </w:r>
      <w:r w:rsidR="00FA6957">
        <w:rPr>
          <w:rFonts w:ascii="Times New Roman" w:eastAsia="宋体" w:hAnsi="Times New Roman"/>
          <w:kern w:val="2"/>
          <w:szCs w:val="20"/>
          <w:lang w:val="en-GB" w:eastAsia="zh-CN"/>
        </w:rPr>
        <w:t xml:space="preserve">: 320ms, 640ms, 1280ms, 2560ms, </w:t>
      </w:r>
      <w:bookmarkStart w:id="51" w:name="_Hlk174563813"/>
      <w:r w:rsidR="00FA6957">
        <w:rPr>
          <w:rFonts w:ascii="Times New Roman" w:eastAsia="宋体" w:hAnsi="Times New Roman"/>
          <w:kern w:val="2"/>
          <w:szCs w:val="20"/>
          <w:lang w:val="en-GB" w:eastAsia="zh-CN"/>
        </w:rPr>
        <w:t>5120ms, 10240ms</w:t>
      </w:r>
      <w:bookmarkEnd w:id="51"/>
      <w:r w:rsidR="00FA6957">
        <w:rPr>
          <w:rFonts w:ascii="Times New Roman" w:eastAsia="宋体" w:hAnsi="Times New Roman"/>
          <w:kern w:val="2"/>
          <w:szCs w:val="20"/>
          <w:lang w:val="en-GB" w:eastAsia="zh-CN"/>
        </w:rPr>
        <w:t>.</w:t>
      </w:r>
      <w:r w:rsidR="007C3D6E">
        <w:rPr>
          <w:rFonts w:ascii="Times New Roman" w:eastAsia="宋体" w:hAnsi="Times New Roman" w:hint="eastAsia"/>
          <w:kern w:val="2"/>
          <w:szCs w:val="20"/>
          <w:lang w:val="en-GB" w:eastAsia="zh-CN"/>
        </w:rPr>
        <w:t xml:space="preserve"> </w:t>
      </w:r>
      <w:r w:rsidR="00FA6957">
        <w:rPr>
          <w:rFonts w:ascii="Times New Roman" w:eastAsia="宋体" w:hAnsi="Times New Roman"/>
          <w:kern w:val="2"/>
          <w:szCs w:val="20"/>
          <w:lang w:val="en-GB" w:eastAsia="zh-CN"/>
        </w:rPr>
        <w:t>[</w:t>
      </w:r>
      <w:r w:rsidR="00666263">
        <w:rPr>
          <w:rFonts w:ascii="Times New Roman" w:eastAsia="宋体" w:hAnsi="Times New Roman" w:hint="eastAsia"/>
          <w:kern w:val="2"/>
          <w:szCs w:val="20"/>
          <w:lang w:val="en-GB" w:eastAsia="zh-CN"/>
        </w:rPr>
        <w:t>8</w:t>
      </w:r>
      <w:r w:rsidR="00FA6957">
        <w:rPr>
          <w:rFonts w:ascii="Times New Roman" w:eastAsia="宋体" w:hAnsi="Times New Roman"/>
          <w:kern w:val="2"/>
          <w:szCs w:val="20"/>
          <w:lang w:val="en-GB" w:eastAsia="zh-CN"/>
        </w:rPr>
        <w:t>]</w:t>
      </w:r>
    </w:p>
    <w:p w14:paraId="5F8FF76F" w14:textId="58374BF6" w:rsidR="002E0120" w:rsidRDefault="00FA6957" w:rsidP="000A21AC">
      <w:pPr>
        <w:widowControl w:val="0"/>
        <w:numPr>
          <w:ilvl w:val="0"/>
          <w:numId w:val="30"/>
        </w:numPr>
        <w:jc w:val="both"/>
        <w:rPr>
          <w:rFonts w:ascii="Times New Roman" w:eastAsia="宋体" w:hAnsi="Times New Roman"/>
          <w:bCs/>
          <w:kern w:val="2"/>
          <w:szCs w:val="20"/>
          <w:lang w:val="en-GB" w:eastAsia="zh-CN"/>
        </w:rPr>
      </w:pPr>
      <w:r>
        <w:rPr>
          <w:rFonts w:ascii="Times New Roman" w:eastAsia="宋体" w:hAnsi="Times New Roman"/>
          <w:kern w:val="2"/>
          <w:szCs w:val="20"/>
          <w:lang w:val="en-GB" w:eastAsia="zh-CN"/>
        </w:rPr>
        <w:t>At least {160,320,640,1280,2560}</w:t>
      </w:r>
      <w:proofErr w:type="spellStart"/>
      <w:r>
        <w:rPr>
          <w:rFonts w:ascii="Times New Roman" w:eastAsia="宋体" w:hAnsi="Times New Roman"/>
          <w:kern w:val="2"/>
          <w:szCs w:val="20"/>
          <w:lang w:val="en-GB" w:eastAsia="zh-CN"/>
        </w:rPr>
        <w:t>ms</w:t>
      </w:r>
      <w:proofErr w:type="spellEnd"/>
      <w:r>
        <w:rPr>
          <w:rFonts w:ascii="Times New Roman" w:eastAsia="宋体" w:hAnsi="Times New Roman"/>
          <w:kern w:val="2"/>
          <w:szCs w:val="20"/>
          <w:lang w:val="en-GB" w:eastAsia="zh-CN"/>
        </w:rPr>
        <w:t xml:space="preserve"> should be considered for LP-SS periodicity </w:t>
      </w:r>
      <w:r w:rsidR="00347C0C">
        <w:rPr>
          <w:rFonts w:ascii="Times New Roman" w:eastAsia="宋体" w:hAnsi="Times New Roman"/>
          <w:kern w:val="2"/>
          <w:szCs w:val="20"/>
          <w:lang w:val="en-GB" w:eastAsia="zh-CN"/>
        </w:rPr>
        <w:t>[3]</w:t>
      </w:r>
    </w:p>
    <w:p w14:paraId="311438F6" w14:textId="57B56AC8" w:rsidR="002E0120" w:rsidRDefault="00FA6957" w:rsidP="000A21AC">
      <w:pPr>
        <w:widowControl w:val="0"/>
        <w:numPr>
          <w:ilvl w:val="0"/>
          <w:numId w:val="30"/>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 xml:space="preserve">640ms, 960ms </w:t>
      </w:r>
      <w:r w:rsidR="00D54591">
        <w:rPr>
          <w:rFonts w:ascii="Times New Roman" w:eastAsia="宋体" w:hAnsi="Times New Roman"/>
          <w:kern w:val="2"/>
          <w:szCs w:val="20"/>
          <w:lang w:val="en-GB" w:eastAsia="zh-CN"/>
        </w:rPr>
        <w:t>[28]</w:t>
      </w:r>
    </w:p>
    <w:p w14:paraId="6FDA14D3" w14:textId="14F8BED8" w:rsidR="002E0120" w:rsidRDefault="00FA6957" w:rsidP="000A21AC">
      <w:pPr>
        <w:widowControl w:val="0"/>
        <w:numPr>
          <w:ilvl w:val="0"/>
          <w:numId w:val="30"/>
        </w:numPr>
        <w:jc w:val="both"/>
        <w:rPr>
          <w:rFonts w:ascii="Times New Roman" w:eastAsia="宋体" w:hAnsi="Times New Roman"/>
          <w:kern w:val="2"/>
          <w:szCs w:val="20"/>
          <w:lang w:val="en-GB" w:eastAsia="zh-CN"/>
        </w:rPr>
      </w:pPr>
      <w:r>
        <w:rPr>
          <w:rFonts w:ascii="Times New Roman" w:eastAsia="宋体" w:hAnsi="Times New Roman" w:hint="eastAsia"/>
          <w:kern w:val="2"/>
          <w:szCs w:val="20"/>
          <w:lang w:val="en-GB" w:eastAsia="zh-CN"/>
        </w:rPr>
        <w:t xml:space="preserve">160ms, 320ms </w:t>
      </w:r>
      <w:r w:rsidR="00246BAB">
        <w:rPr>
          <w:rFonts w:ascii="Times New Roman" w:eastAsia="宋体" w:hAnsi="Times New Roman" w:hint="eastAsia"/>
          <w:kern w:val="2"/>
          <w:szCs w:val="20"/>
          <w:lang w:val="en-GB" w:eastAsia="zh-CN"/>
        </w:rPr>
        <w:t>[16]</w:t>
      </w:r>
    </w:p>
    <w:p w14:paraId="03E18724" w14:textId="25BE2A4E" w:rsidR="00095229" w:rsidRDefault="00095229" w:rsidP="000A21AC">
      <w:pPr>
        <w:widowControl w:val="0"/>
        <w:numPr>
          <w:ilvl w:val="0"/>
          <w:numId w:val="30"/>
        </w:numPr>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A</w:t>
      </w:r>
      <w:r>
        <w:rPr>
          <w:rFonts w:ascii="Times New Roman" w:eastAsia="宋体" w:hAnsi="Times New Roman" w:hint="eastAsia"/>
          <w:kern w:val="2"/>
          <w:szCs w:val="20"/>
          <w:lang w:val="en-GB" w:eastAsia="zh-CN"/>
        </w:rPr>
        <w:t xml:space="preserve">t least </w:t>
      </w:r>
      <w:r w:rsidRPr="00095229">
        <w:rPr>
          <w:rFonts w:ascii="Times New Roman" w:eastAsia="宋体" w:hAnsi="Times New Roman"/>
          <w:kern w:val="2"/>
          <w:szCs w:val="20"/>
          <w:lang w:val="en-GB" w:eastAsia="zh-CN"/>
        </w:rPr>
        <w:t>80ms, 160ms, 320ms</w:t>
      </w:r>
      <w:r>
        <w:rPr>
          <w:rFonts w:ascii="Times New Roman" w:eastAsia="宋体" w:hAnsi="Times New Roman" w:hint="eastAsia"/>
          <w:kern w:val="2"/>
          <w:szCs w:val="20"/>
          <w:lang w:val="en-GB" w:eastAsia="zh-CN"/>
        </w:rPr>
        <w:t xml:space="preserve"> </w:t>
      </w:r>
      <w:r w:rsidR="00246BAB">
        <w:rPr>
          <w:rFonts w:ascii="Times New Roman" w:eastAsia="宋体" w:hAnsi="Times New Roman" w:hint="eastAsia"/>
          <w:kern w:val="2"/>
          <w:szCs w:val="20"/>
          <w:lang w:val="en-GB" w:eastAsia="zh-CN"/>
        </w:rPr>
        <w:t>[22]</w:t>
      </w:r>
    </w:p>
    <w:p w14:paraId="1C5DCC3B" w14:textId="77777777" w:rsidR="002E0120" w:rsidRDefault="002E0120">
      <w:pPr>
        <w:widowControl w:val="0"/>
        <w:jc w:val="both"/>
        <w:rPr>
          <w:rFonts w:ascii="Times New Roman" w:eastAsia="宋体" w:hAnsi="Times New Roman"/>
          <w:kern w:val="2"/>
          <w:szCs w:val="20"/>
          <w:lang w:val="en-GB" w:eastAsia="zh-CN"/>
        </w:rPr>
      </w:pPr>
    </w:p>
    <w:p w14:paraId="5570A45C" w14:textId="77777777" w:rsidR="002E0120" w:rsidRDefault="00FA6957">
      <w:pPr>
        <w:widowControl w:val="0"/>
        <w:jc w:val="both"/>
        <w:rPr>
          <w:rFonts w:ascii="Times New Roman" w:eastAsia="宋体" w:hAnsi="Times New Roman"/>
          <w:kern w:val="2"/>
          <w:szCs w:val="20"/>
          <w:lang w:val="en-GB" w:eastAsia="zh-CN"/>
        </w:rPr>
      </w:pPr>
      <w:r>
        <w:rPr>
          <w:rFonts w:ascii="Times New Roman" w:eastAsia="宋体" w:hAnsi="Times New Roman"/>
          <w:kern w:val="2"/>
          <w:szCs w:val="20"/>
          <w:lang w:val="en-GB" w:eastAsia="zh-CN"/>
        </w:rPr>
        <w:t>Based on above, FL suggests the following:</w:t>
      </w:r>
    </w:p>
    <w:p w14:paraId="5D5E4EB6" w14:textId="66633613" w:rsidR="002E0120" w:rsidRDefault="00FA6957">
      <w:pPr>
        <w:keepNext/>
        <w:tabs>
          <w:tab w:val="left" w:pos="-5500"/>
        </w:tabs>
        <w:spacing w:before="240" w:after="60"/>
        <w:outlineLvl w:val="3"/>
        <w:rPr>
          <w:rFonts w:ascii="Times New Roman" w:eastAsia="MS Mincho" w:hAnsi="Times New Roman"/>
          <w:szCs w:val="20"/>
          <w:highlight w:val="yellow"/>
        </w:rPr>
      </w:pPr>
      <w:r>
        <w:rPr>
          <w:rFonts w:ascii="Times New Roman" w:eastAsia="MS Mincho" w:hAnsi="Times New Roman"/>
          <w:b/>
          <w:bCs/>
          <w:szCs w:val="20"/>
          <w:highlight w:val="yellow"/>
        </w:rPr>
        <w:t>[H][FL1]</w:t>
      </w:r>
      <w:r>
        <w:rPr>
          <w:rFonts w:ascii="Times New Roman" w:eastAsia="MS Mincho" w:hAnsi="Times New Roman"/>
          <w:b/>
          <w:bCs/>
          <w:szCs w:val="20"/>
        </w:rPr>
        <w:t xml:space="preserve"> Proposal 4.</w:t>
      </w:r>
      <w:r w:rsidR="008A02B9">
        <w:rPr>
          <w:rFonts w:ascii="Times New Roman" w:eastAsiaTheme="minorEastAsia" w:hAnsi="Times New Roman" w:hint="eastAsia"/>
          <w:b/>
          <w:bCs/>
          <w:szCs w:val="20"/>
          <w:lang w:eastAsia="zh-CN"/>
        </w:rPr>
        <w:t>3</w:t>
      </w:r>
      <w:r>
        <w:rPr>
          <w:rFonts w:ascii="Times New Roman" w:eastAsia="MS Mincho" w:hAnsi="Times New Roman"/>
          <w:b/>
          <w:bCs/>
          <w:szCs w:val="20"/>
        </w:rPr>
        <w:t>-1</w:t>
      </w:r>
      <w:r>
        <w:rPr>
          <w:rFonts w:asciiTheme="minorEastAsia" w:eastAsiaTheme="minorEastAsia" w:hAnsiTheme="minorEastAsia" w:hint="eastAsia"/>
          <w:b/>
          <w:bCs/>
          <w:szCs w:val="20"/>
          <w:lang w:eastAsia="zh-CN"/>
        </w:rPr>
        <w:t>:</w:t>
      </w:r>
      <w:r>
        <w:rPr>
          <w:rFonts w:asciiTheme="minorEastAsia" w:eastAsiaTheme="minorEastAsia" w:hAnsiTheme="minorEastAsia"/>
          <w:b/>
          <w:bCs/>
          <w:szCs w:val="20"/>
          <w:lang w:eastAsia="zh-CN"/>
        </w:rPr>
        <w:t xml:space="preserve"> </w:t>
      </w:r>
      <w:r>
        <w:rPr>
          <w:rFonts w:ascii="Times New Roman" w:eastAsia="MS Mincho" w:hAnsi="Times New Roman" w:hint="eastAsia"/>
          <w:szCs w:val="20"/>
        </w:rPr>
        <w:t xml:space="preserve">For </w:t>
      </w:r>
      <w:r>
        <w:rPr>
          <w:rFonts w:ascii="Times New Roman" w:eastAsia="MS Mincho" w:hAnsi="Times New Roman"/>
          <w:szCs w:val="20"/>
        </w:rPr>
        <w:t>LP-SS periodicity</w:t>
      </w:r>
      <w:r>
        <w:rPr>
          <w:rFonts w:ascii="Times New Roman" w:eastAsia="MS Mincho" w:hAnsi="Times New Roman" w:hint="eastAsia"/>
          <w:szCs w:val="20"/>
        </w:rPr>
        <w:t>, support at least</w:t>
      </w:r>
      <w:r>
        <w:rPr>
          <w:rFonts w:ascii="Times New Roman" w:eastAsia="MS Mincho" w:hAnsi="Times New Roman"/>
          <w:szCs w:val="20"/>
        </w:rPr>
        <w:t>:</w:t>
      </w:r>
    </w:p>
    <w:p w14:paraId="05FE8E89" w14:textId="77777777" w:rsidR="002E0120" w:rsidRDefault="00FA6957">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Pr>
          <w:rFonts w:ascii="Times New Roman" w:eastAsiaTheme="minorEastAsia" w:hAnsi="Times New Roman"/>
          <w:kern w:val="2"/>
          <w:sz w:val="21"/>
          <w:szCs w:val="22"/>
          <w:lang w:eastAsia="zh-CN"/>
        </w:rPr>
        <w:t>320ms</w:t>
      </w:r>
    </w:p>
    <w:p w14:paraId="7CB7B75F" w14:textId="193E9E7B" w:rsidR="002E0120" w:rsidRPr="00666263" w:rsidRDefault="00FA6957" w:rsidP="00E3032E">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 w:val="21"/>
          <w:szCs w:val="22"/>
          <w:lang w:eastAsia="zh-CN"/>
        </w:rPr>
      </w:pPr>
      <w:r w:rsidRPr="00666263">
        <w:rPr>
          <w:rFonts w:ascii="Times New Roman" w:eastAsiaTheme="minorEastAsia" w:hAnsi="Times New Roman" w:hint="eastAsia"/>
          <w:kern w:val="2"/>
          <w:sz w:val="21"/>
          <w:szCs w:val="22"/>
          <w:lang w:eastAsia="zh-CN"/>
        </w:rPr>
        <w:t xml:space="preserve">FFS </w:t>
      </w:r>
      <w:r w:rsidR="00666263" w:rsidRPr="00666263">
        <w:rPr>
          <w:rFonts w:ascii="Times New Roman" w:eastAsiaTheme="minorEastAsia" w:hAnsi="Times New Roman" w:hint="eastAsia"/>
          <w:kern w:val="2"/>
          <w:sz w:val="21"/>
          <w:szCs w:val="22"/>
          <w:lang w:eastAsia="zh-CN"/>
        </w:rPr>
        <w:t>80ms,</w:t>
      </w:r>
      <w:r w:rsidRPr="00666263">
        <w:rPr>
          <w:rFonts w:ascii="Times New Roman" w:eastAsiaTheme="minorEastAsia" w:hAnsi="Times New Roman" w:hint="eastAsia"/>
          <w:kern w:val="2"/>
          <w:sz w:val="21"/>
          <w:szCs w:val="22"/>
          <w:lang w:eastAsia="zh-CN"/>
        </w:rPr>
        <w:t>1</w:t>
      </w:r>
      <w:r w:rsidRPr="00666263">
        <w:rPr>
          <w:rFonts w:ascii="Times New Roman" w:eastAsiaTheme="minorEastAsia" w:hAnsi="Times New Roman"/>
          <w:kern w:val="2"/>
          <w:sz w:val="21"/>
          <w:szCs w:val="22"/>
          <w:lang w:eastAsia="zh-CN"/>
        </w:rPr>
        <w:t>60ms</w:t>
      </w:r>
      <w:r w:rsidRPr="00666263">
        <w:rPr>
          <w:rFonts w:ascii="Times New Roman" w:eastAsiaTheme="minorEastAsia" w:hAnsi="Times New Roman" w:hint="eastAsia"/>
          <w:kern w:val="2"/>
          <w:sz w:val="21"/>
          <w:szCs w:val="22"/>
          <w:lang w:eastAsia="zh-CN"/>
        </w:rPr>
        <w:t xml:space="preserve">, </w:t>
      </w:r>
      <w:r w:rsidR="00666263" w:rsidRPr="00666263">
        <w:rPr>
          <w:rFonts w:ascii="Times New Roman" w:eastAsiaTheme="minorEastAsia" w:hAnsi="Times New Roman"/>
          <w:kern w:val="2"/>
          <w:sz w:val="21"/>
          <w:szCs w:val="22"/>
          <w:lang w:eastAsia="zh-CN"/>
        </w:rPr>
        <w:t>640ms</w:t>
      </w:r>
      <w:r w:rsidR="00666263" w:rsidRPr="00666263">
        <w:rPr>
          <w:rFonts w:ascii="Times New Roman" w:eastAsiaTheme="minorEastAsia" w:hAnsi="Times New Roman" w:hint="eastAsia"/>
          <w:kern w:val="2"/>
          <w:sz w:val="21"/>
          <w:szCs w:val="22"/>
          <w:lang w:eastAsia="zh-CN"/>
        </w:rPr>
        <w:t>,</w:t>
      </w:r>
      <w:r w:rsidRPr="00666263">
        <w:rPr>
          <w:rFonts w:ascii="Times New Roman" w:eastAsiaTheme="minorEastAsia" w:hAnsi="Times New Roman"/>
          <w:kern w:val="2"/>
          <w:sz w:val="21"/>
          <w:szCs w:val="22"/>
          <w:lang w:eastAsia="zh-CN"/>
        </w:rPr>
        <w:t>1280ms</w:t>
      </w:r>
      <w:r w:rsidRPr="00666263">
        <w:rPr>
          <w:rFonts w:ascii="Times New Roman" w:eastAsiaTheme="minorEastAsia" w:hAnsi="Times New Roman" w:hint="eastAsia"/>
          <w:kern w:val="2"/>
          <w:sz w:val="21"/>
          <w:szCs w:val="22"/>
          <w:lang w:eastAsia="zh-CN"/>
        </w:rPr>
        <w:t xml:space="preserve">, </w:t>
      </w:r>
      <w:r w:rsidRPr="00666263">
        <w:rPr>
          <w:rFonts w:ascii="Times New Roman" w:eastAsiaTheme="minorEastAsia" w:hAnsi="Times New Roman"/>
          <w:kern w:val="2"/>
          <w:sz w:val="21"/>
          <w:szCs w:val="22"/>
          <w:lang w:eastAsia="zh-CN"/>
        </w:rPr>
        <w:t>2560ms</w:t>
      </w:r>
      <w:r w:rsidRPr="00666263">
        <w:rPr>
          <w:rFonts w:ascii="Times New Roman" w:eastAsiaTheme="minorEastAsia" w:hAnsi="Times New Roman" w:hint="eastAsia"/>
          <w:kern w:val="2"/>
          <w:sz w:val="21"/>
          <w:szCs w:val="22"/>
          <w:lang w:eastAsia="zh-CN"/>
        </w:rPr>
        <w:t xml:space="preserve">, </w:t>
      </w:r>
      <w:r w:rsidRPr="00666263">
        <w:rPr>
          <w:rFonts w:ascii="Times New Roman" w:eastAsiaTheme="minorEastAsia" w:hAnsi="Times New Roman"/>
          <w:kern w:val="2"/>
          <w:sz w:val="21"/>
          <w:szCs w:val="22"/>
          <w:lang w:eastAsia="zh-CN"/>
        </w:rPr>
        <w:t>5120ms, 10240ms</w:t>
      </w:r>
    </w:p>
    <w:tbl>
      <w:tblPr>
        <w:tblStyle w:val="TableGrid19"/>
        <w:tblW w:w="8679" w:type="dxa"/>
        <w:tblLayout w:type="fixed"/>
        <w:tblLook w:val="04A0" w:firstRow="1" w:lastRow="0" w:firstColumn="1" w:lastColumn="0" w:noHBand="0" w:noVBand="1"/>
      </w:tblPr>
      <w:tblGrid>
        <w:gridCol w:w="1332"/>
        <w:gridCol w:w="936"/>
        <w:gridCol w:w="6411"/>
      </w:tblGrid>
      <w:tr w:rsidR="002E0120" w14:paraId="3862CFD6" w14:textId="77777777">
        <w:trPr>
          <w:trHeight w:val="233"/>
        </w:trPr>
        <w:tc>
          <w:tcPr>
            <w:tcW w:w="1332" w:type="dxa"/>
            <w:shd w:val="clear" w:color="auto" w:fill="D9D9D9" w:themeFill="background1" w:themeFillShade="D9"/>
          </w:tcPr>
          <w:p w14:paraId="2F02B3E5" w14:textId="77777777" w:rsidR="002E0120" w:rsidRDefault="00FA6957">
            <w:pPr>
              <w:rPr>
                <w:b/>
                <w:bCs/>
              </w:rPr>
            </w:pPr>
            <w:r>
              <w:rPr>
                <w:b/>
                <w:bCs/>
              </w:rPr>
              <w:t>Company</w:t>
            </w:r>
          </w:p>
        </w:tc>
        <w:tc>
          <w:tcPr>
            <w:tcW w:w="936" w:type="dxa"/>
            <w:shd w:val="clear" w:color="auto" w:fill="D9D9D9" w:themeFill="background1" w:themeFillShade="D9"/>
          </w:tcPr>
          <w:p w14:paraId="15BC1FC0" w14:textId="77777777" w:rsidR="002E0120" w:rsidRDefault="00FA6957">
            <w:pPr>
              <w:rPr>
                <w:b/>
                <w:bCs/>
              </w:rPr>
            </w:pPr>
            <w:r>
              <w:rPr>
                <w:b/>
                <w:bCs/>
              </w:rPr>
              <w:t>Y/N</w:t>
            </w:r>
          </w:p>
        </w:tc>
        <w:tc>
          <w:tcPr>
            <w:tcW w:w="6411" w:type="dxa"/>
            <w:shd w:val="clear" w:color="auto" w:fill="D9D9D9" w:themeFill="background1" w:themeFillShade="D9"/>
          </w:tcPr>
          <w:p w14:paraId="6D1ACE22" w14:textId="77777777" w:rsidR="002E0120" w:rsidRDefault="00FA6957">
            <w:pPr>
              <w:rPr>
                <w:b/>
                <w:bCs/>
              </w:rPr>
            </w:pPr>
            <w:r>
              <w:rPr>
                <w:b/>
                <w:bCs/>
              </w:rPr>
              <w:t>Comments</w:t>
            </w:r>
          </w:p>
        </w:tc>
      </w:tr>
      <w:tr w:rsidR="002E0120" w14:paraId="4587958B" w14:textId="77777777">
        <w:trPr>
          <w:trHeight w:val="223"/>
        </w:trPr>
        <w:tc>
          <w:tcPr>
            <w:tcW w:w="1332" w:type="dxa"/>
          </w:tcPr>
          <w:p w14:paraId="41CC045B" w14:textId="1E489F01" w:rsidR="002E0120" w:rsidRDefault="002E0120">
            <w:pPr>
              <w:rPr>
                <w:rFonts w:eastAsiaTheme="minorEastAsia"/>
                <w:lang w:eastAsia="zh-CN"/>
              </w:rPr>
            </w:pPr>
          </w:p>
        </w:tc>
        <w:tc>
          <w:tcPr>
            <w:tcW w:w="936" w:type="dxa"/>
          </w:tcPr>
          <w:p w14:paraId="4ACFF911" w14:textId="2D367C3B" w:rsidR="002E0120" w:rsidRDefault="002E0120">
            <w:pPr>
              <w:tabs>
                <w:tab w:val="left" w:pos="551"/>
              </w:tabs>
              <w:rPr>
                <w:rFonts w:eastAsiaTheme="minorEastAsia"/>
                <w:lang w:eastAsia="zh-CN"/>
              </w:rPr>
            </w:pPr>
          </w:p>
        </w:tc>
        <w:tc>
          <w:tcPr>
            <w:tcW w:w="6411" w:type="dxa"/>
          </w:tcPr>
          <w:p w14:paraId="2792CB22" w14:textId="77777777" w:rsidR="002E0120" w:rsidRDefault="002E0120">
            <w:pPr>
              <w:rPr>
                <w:rFonts w:eastAsiaTheme="minorEastAsia"/>
                <w:lang w:eastAsia="zh-CN"/>
              </w:rPr>
            </w:pPr>
          </w:p>
        </w:tc>
      </w:tr>
      <w:tr w:rsidR="002E0120" w14:paraId="45303F8B" w14:textId="77777777">
        <w:trPr>
          <w:trHeight w:val="223"/>
        </w:trPr>
        <w:tc>
          <w:tcPr>
            <w:tcW w:w="1332" w:type="dxa"/>
          </w:tcPr>
          <w:p w14:paraId="7D80C631" w14:textId="55BB0C0C" w:rsidR="002E0120" w:rsidRDefault="002E0120">
            <w:pPr>
              <w:rPr>
                <w:rFonts w:eastAsiaTheme="minorEastAsia"/>
                <w:lang w:eastAsia="zh-CN"/>
              </w:rPr>
            </w:pPr>
          </w:p>
        </w:tc>
        <w:tc>
          <w:tcPr>
            <w:tcW w:w="936" w:type="dxa"/>
          </w:tcPr>
          <w:p w14:paraId="504037B1" w14:textId="5EC8BB01" w:rsidR="002E0120" w:rsidRDefault="002E0120">
            <w:pPr>
              <w:tabs>
                <w:tab w:val="left" w:pos="551"/>
              </w:tabs>
              <w:rPr>
                <w:rFonts w:eastAsiaTheme="minorEastAsia"/>
                <w:lang w:eastAsia="zh-CN"/>
              </w:rPr>
            </w:pPr>
          </w:p>
        </w:tc>
        <w:tc>
          <w:tcPr>
            <w:tcW w:w="6411" w:type="dxa"/>
          </w:tcPr>
          <w:p w14:paraId="4AA55EBC" w14:textId="6308AC59" w:rsidR="002E0120" w:rsidRDefault="002E0120">
            <w:pPr>
              <w:rPr>
                <w:rFonts w:eastAsiaTheme="minorEastAsia"/>
                <w:lang w:eastAsia="zh-CN"/>
              </w:rPr>
            </w:pPr>
          </w:p>
        </w:tc>
      </w:tr>
      <w:tr w:rsidR="002E0120" w14:paraId="110450D8" w14:textId="77777777">
        <w:trPr>
          <w:trHeight w:val="233"/>
        </w:trPr>
        <w:tc>
          <w:tcPr>
            <w:tcW w:w="1332" w:type="dxa"/>
          </w:tcPr>
          <w:p w14:paraId="67028AE4" w14:textId="1B5525AF" w:rsidR="002E0120" w:rsidRDefault="002E0120">
            <w:pPr>
              <w:rPr>
                <w:rFonts w:eastAsiaTheme="minorEastAsia"/>
                <w:lang w:eastAsia="zh-CN"/>
              </w:rPr>
            </w:pPr>
          </w:p>
        </w:tc>
        <w:tc>
          <w:tcPr>
            <w:tcW w:w="936" w:type="dxa"/>
          </w:tcPr>
          <w:p w14:paraId="67972D09" w14:textId="7BE5009B" w:rsidR="002E0120" w:rsidRDefault="002E0120">
            <w:pPr>
              <w:tabs>
                <w:tab w:val="left" w:pos="551"/>
              </w:tabs>
              <w:rPr>
                <w:rFonts w:eastAsiaTheme="minorEastAsia"/>
                <w:lang w:eastAsia="zh-CN"/>
              </w:rPr>
            </w:pPr>
          </w:p>
        </w:tc>
        <w:tc>
          <w:tcPr>
            <w:tcW w:w="6411" w:type="dxa"/>
          </w:tcPr>
          <w:p w14:paraId="2DA794CD" w14:textId="03CA1DC7" w:rsidR="002E0120" w:rsidRDefault="002E0120">
            <w:pPr>
              <w:rPr>
                <w:rFonts w:eastAsiaTheme="minorEastAsia"/>
                <w:lang w:eastAsia="zh-CN"/>
              </w:rPr>
            </w:pPr>
          </w:p>
        </w:tc>
      </w:tr>
      <w:tr w:rsidR="002E0120" w14:paraId="51BB8C13" w14:textId="77777777">
        <w:trPr>
          <w:trHeight w:val="233"/>
        </w:trPr>
        <w:tc>
          <w:tcPr>
            <w:tcW w:w="1332" w:type="dxa"/>
          </w:tcPr>
          <w:p w14:paraId="6D9E362C" w14:textId="2E3B16FF" w:rsidR="002E0120" w:rsidRDefault="002E0120">
            <w:pPr>
              <w:rPr>
                <w:rFonts w:eastAsiaTheme="minorEastAsia"/>
                <w:lang w:eastAsia="zh-CN"/>
              </w:rPr>
            </w:pPr>
          </w:p>
        </w:tc>
        <w:tc>
          <w:tcPr>
            <w:tcW w:w="936" w:type="dxa"/>
          </w:tcPr>
          <w:p w14:paraId="69912FAA" w14:textId="77777777" w:rsidR="002E0120" w:rsidRDefault="002E0120">
            <w:pPr>
              <w:tabs>
                <w:tab w:val="left" w:pos="551"/>
              </w:tabs>
              <w:rPr>
                <w:rFonts w:eastAsiaTheme="minorEastAsia"/>
                <w:lang w:eastAsia="zh-CN"/>
              </w:rPr>
            </w:pPr>
          </w:p>
        </w:tc>
        <w:tc>
          <w:tcPr>
            <w:tcW w:w="6411" w:type="dxa"/>
          </w:tcPr>
          <w:p w14:paraId="01DE8C5D" w14:textId="2C93694A" w:rsidR="002E0120" w:rsidRDefault="002E0120">
            <w:pPr>
              <w:rPr>
                <w:rFonts w:eastAsiaTheme="minorEastAsia"/>
                <w:lang w:eastAsia="zh-CN"/>
              </w:rPr>
            </w:pPr>
          </w:p>
        </w:tc>
      </w:tr>
      <w:tr w:rsidR="002E0120" w14:paraId="485C01EE" w14:textId="77777777">
        <w:trPr>
          <w:trHeight w:val="233"/>
        </w:trPr>
        <w:tc>
          <w:tcPr>
            <w:tcW w:w="1332" w:type="dxa"/>
          </w:tcPr>
          <w:p w14:paraId="22F988E7" w14:textId="31D983A9" w:rsidR="002E0120" w:rsidRDefault="002E0120">
            <w:pPr>
              <w:rPr>
                <w:rFonts w:eastAsiaTheme="minorEastAsia"/>
                <w:lang w:eastAsia="zh-CN"/>
              </w:rPr>
            </w:pPr>
          </w:p>
        </w:tc>
        <w:tc>
          <w:tcPr>
            <w:tcW w:w="936" w:type="dxa"/>
          </w:tcPr>
          <w:p w14:paraId="5A05C1C9" w14:textId="65F63844" w:rsidR="002E0120" w:rsidRDefault="002E0120">
            <w:pPr>
              <w:tabs>
                <w:tab w:val="left" w:pos="551"/>
              </w:tabs>
              <w:rPr>
                <w:rFonts w:eastAsiaTheme="minorEastAsia"/>
                <w:lang w:eastAsia="zh-CN"/>
              </w:rPr>
            </w:pPr>
          </w:p>
        </w:tc>
        <w:tc>
          <w:tcPr>
            <w:tcW w:w="6411" w:type="dxa"/>
          </w:tcPr>
          <w:p w14:paraId="29E81AE1" w14:textId="2BEE09AF" w:rsidR="002E0120" w:rsidRDefault="002E0120">
            <w:pPr>
              <w:rPr>
                <w:rFonts w:eastAsiaTheme="minorEastAsia"/>
                <w:lang w:eastAsia="zh-CN"/>
              </w:rPr>
            </w:pPr>
          </w:p>
        </w:tc>
      </w:tr>
      <w:tr w:rsidR="002E0120" w14:paraId="43914468" w14:textId="77777777">
        <w:trPr>
          <w:trHeight w:val="233"/>
        </w:trPr>
        <w:tc>
          <w:tcPr>
            <w:tcW w:w="1332" w:type="dxa"/>
          </w:tcPr>
          <w:p w14:paraId="0CC2D949" w14:textId="198B5EB0" w:rsidR="002E0120" w:rsidRDefault="002E0120">
            <w:pPr>
              <w:rPr>
                <w:rFonts w:eastAsiaTheme="minorEastAsia"/>
                <w:lang w:eastAsia="zh-CN"/>
              </w:rPr>
            </w:pPr>
          </w:p>
        </w:tc>
        <w:tc>
          <w:tcPr>
            <w:tcW w:w="936" w:type="dxa"/>
          </w:tcPr>
          <w:p w14:paraId="2A16867C" w14:textId="77777777" w:rsidR="002E0120" w:rsidRDefault="002E0120">
            <w:pPr>
              <w:tabs>
                <w:tab w:val="left" w:pos="551"/>
              </w:tabs>
              <w:rPr>
                <w:rFonts w:eastAsiaTheme="minorEastAsia"/>
                <w:lang w:eastAsia="zh-CN"/>
              </w:rPr>
            </w:pPr>
          </w:p>
        </w:tc>
        <w:tc>
          <w:tcPr>
            <w:tcW w:w="6411" w:type="dxa"/>
          </w:tcPr>
          <w:p w14:paraId="3D320908" w14:textId="009CC703" w:rsidR="002E0120" w:rsidRDefault="002E0120">
            <w:pPr>
              <w:rPr>
                <w:rFonts w:eastAsiaTheme="minorEastAsia"/>
                <w:lang w:eastAsia="zh-CN"/>
              </w:rPr>
            </w:pPr>
          </w:p>
        </w:tc>
      </w:tr>
      <w:tr w:rsidR="002E0120" w14:paraId="256624F4" w14:textId="77777777">
        <w:trPr>
          <w:trHeight w:val="233"/>
        </w:trPr>
        <w:tc>
          <w:tcPr>
            <w:tcW w:w="1332" w:type="dxa"/>
            <w:shd w:val="clear" w:color="auto" w:fill="auto"/>
          </w:tcPr>
          <w:p w14:paraId="36FA3514" w14:textId="5A0793C6" w:rsidR="002E0120" w:rsidRDefault="002E0120">
            <w:pPr>
              <w:rPr>
                <w:rFonts w:eastAsiaTheme="minorEastAsia"/>
                <w:lang w:eastAsia="zh-CN"/>
              </w:rPr>
            </w:pPr>
          </w:p>
        </w:tc>
        <w:tc>
          <w:tcPr>
            <w:tcW w:w="936" w:type="dxa"/>
            <w:shd w:val="clear" w:color="auto" w:fill="auto"/>
          </w:tcPr>
          <w:p w14:paraId="37D31E4D" w14:textId="12BC39F1" w:rsidR="002E0120" w:rsidRDefault="002E0120">
            <w:pPr>
              <w:tabs>
                <w:tab w:val="left" w:pos="551"/>
              </w:tabs>
              <w:rPr>
                <w:rFonts w:eastAsiaTheme="minorEastAsia"/>
                <w:lang w:eastAsia="zh-CN"/>
              </w:rPr>
            </w:pPr>
          </w:p>
        </w:tc>
        <w:tc>
          <w:tcPr>
            <w:tcW w:w="6411" w:type="dxa"/>
          </w:tcPr>
          <w:p w14:paraId="393E483D" w14:textId="77777777" w:rsidR="002E0120" w:rsidRDefault="002E0120">
            <w:pPr>
              <w:rPr>
                <w:rFonts w:eastAsiaTheme="minorEastAsia"/>
                <w:lang w:eastAsia="zh-CN"/>
              </w:rPr>
            </w:pPr>
          </w:p>
        </w:tc>
      </w:tr>
      <w:tr w:rsidR="002E0120" w14:paraId="25378DAF" w14:textId="77777777">
        <w:trPr>
          <w:trHeight w:val="233"/>
        </w:trPr>
        <w:tc>
          <w:tcPr>
            <w:tcW w:w="1332" w:type="dxa"/>
            <w:shd w:val="clear" w:color="auto" w:fill="auto"/>
          </w:tcPr>
          <w:p w14:paraId="5AA4617B" w14:textId="61FF5F02" w:rsidR="002E0120" w:rsidRDefault="002E0120">
            <w:pPr>
              <w:rPr>
                <w:rFonts w:eastAsiaTheme="minorEastAsia"/>
                <w:lang w:eastAsia="zh-CN"/>
              </w:rPr>
            </w:pPr>
          </w:p>
        </w:tc>
        <w:tc>
          <w:tcPr>
            <w:tcW w:w="936" w:type="dxa"/>
            <w:shd w:val="clear" w:color="auto" w:fill="auto"/>
          </w:tcPr>
          <w:p w14:paraId="6F3C9867" w14:textId="4161DA45" w:rsidR="002E0120" w:rsidRDefault="002E0120">
            <w:pPr>
              <w:tabs>
                <w:tab w:val="left" w:pos="551"/>
              </w:tabs>
              <w:rPr>
                <w:rFonts w:eastAsiaTheme="minorEastAsia"/>
                <w:lang w:eastAsia="zh-CN"/>
              </w:rPr>
            </w:pPr>
          </w:p>
        </w:tc>
        <w:tc>
          <w:tcPr>
            <w:tcW w:w="6411" w:type="dxa"/>
          </w:tcPr>
          <w:p w14:paraId="02AF96C4" w14:textId="6FBD047B" w:rsidR="002E0120" w:rsidRDefault="002E0120">
            <w:pPr>
              <w:rPr>
                <w:rFonts w:eastAsiaTheme="minorEastAsia"/>
                <w:lang w:eastAsia="zh-CN"/>
              </w:rPr>
            </w:pPr>
          </w:p>
        </w:tc>
      </w:tr>
      <w:tr w:rsidR="002E0120" w14:paraId="4FF6C46D" w14:textId="77777777">
        <w:trPr>
          <w:trHeight w:val="233"/>
        </w:trPr>
        <w:tc>
          <w:tcPr>
            <w:tcW w:w="1332" w:type="dxa"/>
            <w:shd w:val="clear" w:color="auto" w:fill="auto"/>
          </w:tcPr>
          <w:p w14:paraId="5F433A0E" w14:textId="7F271F96" w:rsidR="002E0120" w:rsidRDefault="002E0120">
            <w:pPr>
              <w:rPr>
                <w:rFonts w:eastAsiaTheme="minorEastAsia"/>
                <w:lang w:eastAsia="ko-KR"/>
              </w:rPr>
            </w:pPr>
          </w:p>
        </w:tc>
        <w:tc>
          <w:tcPr>
            <w:tcW w:w="936" w:type="dxa"/>
            <w:shd w:val="clear" w:color="auto" w:fill="auto"/>
          </w:tcPr>
          <w:p w14:paraId="311726DE" w14:textId="4028FAB7" w:rsidR="002E0120" w:rsidRDefault="002E0120">
            <w:pPr>
              <w:tabs>
                <w:tab w:val="left" w:pos="551"/>
              </w:tabs>
              <w:rPr>
                <w:rFonts w:eastAsiaTheme="minorEastAsia"/>
                <w:lang w:eastAsia="ko-KR"/>
              </w:rPr>
            </w:pPr>
          </w:p>
        </w:tc>
        <w:tc>
          <w:tcPr>
            <w:tcW w:w="6411" w:type="dxa"/>
          </w:tcPr>
          <w:p w14:paraId="603AEF2F" w14:textId="1CECB6AE" w:rsidR="002E0120" w:rsidRDefault="002E0120">
            <w:pPr>
              <w:rPr>
                <w:rFonts w:eastAsiaTheme="minorEastAsia"/>
                <w:lang w:eastAsia="ko-KR"/>
              </w:rPr>
            </w:pPr>
          </w:p>
        </w:tc>
      </w:tr>
      <w:tr w:rsidR="009A5802" w14:paraId="0AB11DF7" w14:textId="77777777">
        <w:trPr>
          <w:trHeight w:val="233"/>
        </w:trPr>
        <w:tc>
          <w:tcPr>
            <w:tcW w:w="1332" w:type="dxa"/>
            <w:shd w:val="clear" w:color="auto" w:fill="auto"/>
          </w:tcPr>
          <w:p w14:paraId="4AFCD559" w14:textId="10574EBB" w:rsidR="009A5802" w:rsidRDefault="009A5802">
            <w:pPr>
              <w:rPr>
                <w:rFonts w:eastAsiaTheme="minorEastAsia"/>
                <w:lang w:eastAsia="zh-CN"/>
              </w:rPr>
            </w:pPr>
          </w:p>
        </w:tc>
        <w:tc>
          <w:tcPr>
            <w:tcW w:w="936" w:type="dxa"/>
            <w:shd w:val="clear" w:color="auto" w:fill="auto"/>
          </w:tcPr>
          <w:p w14:paraId="6091A34D" w14:textId="1AF3A6EB" w:rsidR="009A5802" w:rsidRDefault="009A5802">
            <w:pPr>
              <w:tabs>
                <w:tab w:val="left" w:pos="551"/>
              </w:tabs>
              <w:rPr>
                <w:rFonts w:eastAsiaTheme="minorEastAsia"/>
                <w:lang w:eastAsia="zh-CN"/>
              </w:rPr>
            </w:pPr>
          </w:p>
        </w:tc>
        <w:tc>
          <w:tcPr>
            <w:tcW w:w="6411" w:type="dxa"/>
          </w:tcPr>
          <w:p w14:paraId="4E32B75C" w14:textId="77777777" w:rsidR="009A5802" w:rsidRDefault="009A5802">
            <w:pPr>
              <w:rPr>
                <w:rFonts w:eastAsiaTheme="minorEastAsia"/>
                <w:kern w:val="2"/>
                <w:sz w:val="21"/>
                <w:szCs w:val="22"/>
                <w:lang w:eastAsia="zh-CN"/>
              </w:rPr>
            </w:pPr>
          </w:p>
        </w:tc>
      </w:tr>
    </w:tbl>
    <w:p w14:paraId="48DA6815" w14:textId="77777777" w:rsidR="002E0120" w:rsidRDefault="002E0120" w:rsidP="00666263">
      <w:pPr>
        <w:pStyle w:val="a1"/>
      </w:pPr>
    </w:p>
    <w:p w14:paraId="27134B77" w14:textId="0B69B0E8" w:rsidR="00F212B3" w:rsidRPr="00F212B3" w:rsidRDefault="005321D1" w:rsidP="00F212B3">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sz w:val="36"/>
          <w:szCs w:val="20"/>
          <w:lang w:val="en-GB" w:eastAsia="zh-CN"/>
        </w:rPr>
        <w:t>Nec</w:t>
      </w:r>
      <w:r w:rsidR="00F212B3" w:rsidRPr="00F212B3">
        <w:rPr>
          <w:rFonts w:ascii="Arial" w:eastAsia="宋体" w:hAnsi="Arial"/>
          <w:sz w:val="36"/>
          <w:szCs w:val="20"/>
          <w:lang w:val="en-GB" w:eastAsia="zh-CN"/>
        </w:rPr>
        <w:t xml:space="preserve">essity of Additional synchronization signal </w:t>
      </w:r>
    </w:p>
    <w:p w14:paraId="2A42E77A" w14:textId="77777777" w:rsidR="00F212B3" w:rsidRDefault="00F212B3" w:rsidP="00F212B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LP-SS can provide synchronization. Whether additional synchronization signal is needed, highly depends on whether LP-SS alone is sufficient for synchronization requirement for LP-WUS detection. </w:t>
      </w:r>
    </w:p>
    <w:p w14:paraId="63B70597" w14:textId="6A4ABFFD" w:rsidR="00F212B3" w:rsidRDefault="008C6DBF" w:rsidP="00F212B3">
      <w:pPr>
        <w:jc w:val="both"/>
        <w:rPr>
          <w:rFonts w:ascii="Times New Roman" w:eastAsia="微软雅黑" w:hAnsi="Times New Roman"/>
          <w:bCs/>
          <w:iCs/>
          <w:lang w:eastAsia="zh-CN"/>
        </w:rPr>
      </w:pPr>
      <w:r w:rsidDel="008C6DBF">
        <w:rPr>
          <w:rFonts w:ascii="Times New Roman" w:eastAsia="微软雅黑" w:hAnsi="Times New Roman"/>
          <w:bCs/>
          <w:iCs/>
          <w:lang w:eastAsia="zh-CN"/>
        </w:rPr>
        <w:t xml:space="preserve"> </w:t>
      </w:r>
      <w:r w:rsidR="00F212B3">
        <w:rPr>
          <w:rFonts w:ascii="Times New Roman" w:eastAsia="微软雅黑" w:hAnsi="Times New Roman"/>
          <w:bCs/>
          <w:iCs/>
          <w:lang w:eastAsia="zh-CN"/>
        </w:rPr>
        <w:t>[3]</w:t>
      </w:r>
      <w:r>
        <w:rPr>
          <w:rFonts w:ascii="Times New Roman" w:eastAsia="微软雅黑" w:hAnsi="Times New Roman"/>
          <w:bCs/>
          <w:iCs/>
          <w:lang w:eastAsia="zh-CN"/>
        </w:rPr>
        <w:t>[6][5]</w:t>
      </w:r>
      <w:r>
        <w:rPr>
          <w:rFonts w:ascii="Times New Roman" w:eastAsia="微软雅黑" w:hAnsi="Times New Roman" w:hint="eastAsia"/>
          <w:bCs/>
          <w:iCs/>
          <w:lang w:eastAsia="zh-CN"/>
        </w:rPr>
        <w:t>[8]</w:t>
      </w:r>
      <w:r>
        <w:rPr>
          <w:rFonts w:ascii="Times New Roman" w:eastAsia="微软雅黑" w:hAnsi="Times New Roman"/>
          <w:bCs/>
          <w:iCs/>
          <w:lang w:eastAsia="zh-CN"/>
        </w:rPr>
        <w:t>[10][11][12]</w:t>
      </w:r>
      <w:r w:rsidR="00F212B3">
        <w:rPr>
          <w:rFonts w:ascii="Times New Roman" w:eastAsia="微软雅黑" w:hAnsi="Times New Roman"/>
          <w:bCs/>
          <w:iCs/>
          <w:lang w:eastAsia="zh-CN"/>
        </w:rPr>
        <w:t>[13][15]</w:t>
      </w:r>
      <w:r>
        <w:rPr>
          <w:rFonts w:ascii="Times New Roman" w:eastAsia="微软雅黑" w:hAnsi="Times New Roman"/>
          <w:bCs/>
          <w:iCs/>
          <w:lang w:eastAsia="zh-CN"/>
        </w:rPr>
        <w:t>[18]</w:t>
      </w:r>
      <w:r w:rsidR="00F212B3">
        <w:rPr>
          <w:rFonts w:ascii="Times New Roman" w:eastAsia="微软雅黑" w:hAnsi="Times New Roman"/>
          <w:bCs/>
          <w:iCs/>
          <w:lang w:eastAsia="zh-CN"/>
        </w:rPr>
        <w:t>[23]</w:t>
      </w:r>
      <w:r w:rsidR="00F212B3" w:rsidRPr="00A937C6">
        <w:rPr>
          <w:rFonts w:ascii="Times New Roman" w:eastAsia="微软雅黑" w:hAnsi="Times New Roman"/>
          <w:bCs/>
          <w:iCs/>
          <w:lang w:eastAsia="zh-CN"/>
        </w:rPr>
        <w:t xml:space="preserve"> support </w:t>
      </w:r>
      <w:r w:rsidR="00F212B3">
        <w:rPr>
          <w:rFonts w:ascii="Times New Roman" w:eastAsia="微软雅黑" w:hAnsi="Times New Roman"/>
          <w:bCs/>
          <w:iCs/>
          <w:szCs w:val="20"/>
          <w:lang w:eastAsia="zh-CN"/>
        </w:rPr>
        <w:t>additional synchronization signal</w:t>
      </w:r>
      <w:r w:rsidR="00F212B3">
        <w:rPr>
          <w:rFonts w:ascii="Times New Roman" w:eastAsia="微软雅黑" w:hAnsi="Times New Roman"/>
          <w:bCs/>
          <w:iCs/>
          <w:lang w:eastAsia="zh-CN"/>
        </w:rPr>
        <w:t>. I</w:t>
      </w:r>
      <w:r w:rsidR="00F212B3">
        <w:rPr>
          <w:rFonts w:ascii="Times New Roman" w:eastAsia="微软雅黑" w:hAnsi="Times New Roman" w:hint="eastAsia"/>
          <w:bCs/>
          <w:iCs/>
          <w:lang w:eastAsia="zh-CN"/>
        </w:rPr>
        <w:t>n</w:t>
      </w:r>
      <w:r w:rsidR="00F212B3">
        <w:rPr>
          <w:rFonts w:ascii="Times New Roman" w:eastAsia="微软雅黑" w:hAnsi="Times New Roman"/>
          <w:bCs/>
          <w:iCs/>
          <w:lang w:eastAsia="zh-CN"/>
        </w:rPr>
        <w:t xml:space="preserve"> addition to timing </w:t>
      </w:r>
      <w:r w:rsidR="00F212B3" w:rsidRPr="00A937C6">
        <w:rPr>
          <w:rFonts w:ascii="Times New Roman" w:eastAsia="微软雅黑" w:hAnsi="Times New Roman"/>
          <w:bCs/>
          <w:iCs/>
          <w:lang w:eastAsia="zh-CN"/>
        </w:rPr>
        <w:t>acquisition, AGC stabilization, or channel/interference estimation</w:t>
      </w:r>
      <w:r w:rsidR="00F212B3">
        <w:rPr>
          <w:rFonts w:ascii="Times New Roman" w:eastAsia="微软雅黑" w:hAnsi="Times New Roman"/>
          <w:bCs/>
          <w:iCs/>
          <w:lang w:eastAsia="zh-CN"/>
        </w:rPr>
        <w:t xml:space="preserve"> can be supported by the </w:t>
      </w:r>
      <w:r w:rsidR="00F212B3">
        <w:rPr>
          <w:rFonts w:ascii="Times New Roman" w:eastAsia="微软雅黑" w:hAnsi="Times New Roman"/>
          <w:bCs/>
          <w:iCs/>
          <w:szCs w:val="20"/>
          <w:lang w:eastAsia="zh-CN"/>
        </w:rPr>
        <w:t xml:space="preserve">additional synchronization signal. </w:t>
      </w:r>
    </w:p>
    <w:p w14:paraId="7F5E5CA0" w14:textId="72CEA938" w:rsidR="00F212B3" w:rsidRDefault="007879AB" w:rsidP="00F212B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w:t>
      </w:r>
      <w:r w:rsidR="008C6DBF">
        <w:rPr>
          <w:rFonts w:ascii="Times New Roman" w:eastAsia="微软雅黑" w:hAnsi="Times New Roman"/>
          <w:bCs/>
          <w:iCs/>
          <w:szCs w:val="20"/>
          <w:lang w:eastAsia="zh-CN"/>
        </w:rPr>
        <w:t>[4]</w:t>
      </w:r>
      <w:r w:rsidR="00F212B3" w:rsidRPr="00DC5DC0">
        <w:rPr>
          <w:rFonts w:ascii="Times New Roman" w:eastAsia="微软雅黑" w:hAnsi="Times New Roman"/>
          <w:bCs/>
          <w:iCs/>
          <w:szCs w:val="20"/>
          <w:lang w:eastAsia="zh-CN"/>
        </w:rPr>
        <w:t xml:space="preserve"> t</w:t>
      </w:r>
      <w:r w:rsidR="00F212B3" w:rsidRPr="001C1281">
        <w:rPr>
          <w:rFonts w:ascii="Times New Roman" w:eastAsia="微软雅黑" w:hAnsi="Times New Roman"/>
          <w:bCs/>
          <w:iCs/>
          <w:szCs w:val="20"/>
          <w:lang w:eastAsia="zh-CN"/>
        </w:rPr>
        <w:t>hink</w:t>
      </w:r>
      <w:r w:rsidR="00F212B3">
        <w:rPr>
          <w:rFonts w:ascii="Times New Roman" w:eastAsia="微软雅黑" w:hAnsi="Times New Roman"/>
          <w:bCs/>
          <w:iCs/>
          <w:szCs w:val="20"/>
          <w:lang w:eastAsia="zh-CN"/>
        </w:rPr>
        <w:t xml:space="preserve"> LP-SS alone can be sufficient based on certain assumption of residual timing/frequency error. The example of table 8 provided by </w:t>
      </w:r>
      <w:r>
        <w:rPr>
          <w:rFonts w:ascii="Times New Roman" w:eastAsia="微软雅黑" w:hAnsi="Times New Roman"/>
          <w:bCs/>
          <w:iCs/>
          <w:szCs w:val="20"/>
          <w:lang w:eastAsia="zh-CN"/>
        </w:rPr>
        <w:t>[2]</w:t>
      </w:r>
      <w:r w:rsidR="00F212B3">
        <w:rPr>
          <w:rFonts w:ascii="Times New Roman" w:eastAsia="微软雅黑" w:hAnsi="Times New Roman"/>
          <w:bCs/>
          <w:iCs/>
          <w:szCs w:val="20"/>
          <w:lang w:eastAsia="zh-CN"/>
        </w:rPr>
        <w:t xml:space="preserve"> is copied as below. On the other hand, some companies consider other </w:t>
      </w:r>
      <w:r w:rsidR="00F212B3">
        <w:rPr>
          <w:rFonts w:ascii="Times New Roman" w:eastAsia="微软雅黑" w:hAnsi="Times New Roman"/>
          <w:bCs/>
          <w:iCs/>
          <w:szCs w:val="20"/>
          <w:lang w:eastAsia="zh-CN"/>
        </w:rPr>
        <w:lastRenderedPageBreak/>
        <w:t xml:space="preserve">combinations of larger LP-SS periodicity T, sync accuracy Tr and residual frequency error Fe, resulting the </w:t>
      </w:r>
      <w:r w:rsidR="005321D1">
        <w:rPr>
          <w:rFonts w:ascii="Times New Roman" w:eastAsia="微软雅黑" w:hAnsi="Times New Roman"/>
          <w:bCs/>
          <w:iCs/>
          <w:szCs w:val="20"/>
          <w:lang w:eastAsia="zh-CN"/>
        </w:rPr>
        <w:t>nec</w:t>
      </w:r>
      <w:r w:rsidR="00F212B3">
        <w:rPr>
          <w:rFonts w:ascii="Times New Roman" w:eastAsia="微软雅黑" w:hAnsi="Times New Roman"/>
          <w:bCs/>
          <w:iCs/>
          <w:szCs w:val="20"/>
          <w:lang w:eastAsia="zh-CN"/>
        </w:rPr>
        <w:t xml:space="preserve">essity of additional sync signal. </w:t>
      </w:r>
    </w:p>
    <w:p w14:paraId="6214601B" w14:textId="77777777" w:rsidR="00F212B3" w:rsidRPr="00A84643" w:rsidRDefault="00F212B3" w:rsidP="00F212B3">
      <w:pPr>
        <w:jc w:val="both"/>
        <w:rPr>
          <w:rFonts w:ascii="Times New Roman" w:eastAsia="微软雅黑" w:hAnsi="Times New Roman"/>
          <w:bCs/>
          <w:iCs/>
          <w:szCs w:val="20"/>
          <w:lang w:eastAsia="zh-CN"/>
        </w:rPr>
      </w:pPr>
    </w:p>
    <w:p w14:paraId="42B7E0EC" w14:textId="7D3EC1C0" w:rsidR="00F212B3" w:rsidRPr="00C27EFE" w:rsidRDefault="00F212B3" w:rsidP="00F212B3">
      <w:pPr>
        <w:adjustRightInd w:val="0"/>
        <w:snapToGrid w:val="0"/>
        <w:spacing w:beforeLines="50" w:before="120"/>
        <w:jc w:val="center"/>
        <w:rPr>
          <w:rFonts w:ascii="Times New Roman" w:eastAsia="微软雅黑" w:hAnsi="Times New Roman"/>
          <w:b/>
          <w:iCs/>
        </w:rPr>
      </w:pPr>
      <w:r w:rsidRPr="00C27EFE">
        <w:rPr>
          <w:rFonts w:ascii="Times New Roman" w:hAnsi="Times New Roman"/>
          <w:b/>
          <w:szCs w:val="20"/>
        </w:rPr>
        <w:t xml:space="preserve">Table </w:t>
      </w:r>
      <w:r>
        <w:rPr>
          <w:rFonts w:ascii="Times New Roman" w:hAnsi="Times New Roman"/>
          <w:b/>
          <w:szCs w:val="20"/>
        </w:rPr>
        <w:t xml:space="preserve">from </w:t>
      </w:r>
      <w:r w:rsidR="007879AB">
        <w:rPr>
          <w:rFonts w:ascii="Times New Roman" w:hAnsi="Times New Roman"/>
          <w:b/>
          <w:szCs w:val="20"/>
        </w:rPr>
        <w:t>[2]</w:t>
      </w:r>
      <w:r w:rsidRPr="00C27EFE">
        <w:rPr>
          <w:rFonts w:ascii="Times New Roman" w:hAnsi="Times New Roman"/>
          <w:b/>
          <w:szCs w:val="20"/>
        </w:rPr>
        <w:t xml:space="preserve">: </w:t>
      </w:r>
      <w:r w:rsidR="00FF125A">
        <w:rPr>
          <w:rFonts w:ascii="Times New Roman" w:eastAsiaTheme="minorEastAsia" w:hAnsi="Times New Roman" w:hint="eastAsia"/>
          <w:b/>
          <w:szCs w:val="20"/>
          <w:lang w:eastAsia="zh-CN"/>
        </w:rPr>
        <w:t>N</w:t>
      </w:r>
      <w:r w:rsidRPr="00C27EFE">
        <w:rPr>
          <w:rFonts w:ascii="Times New Roman" w:hAnsi="Times New Roman"/>
          <w:b/>
          <w:szCs w:val="20"/>
        </w:rPr>
        <w:t>e</w:t>
      </w:r>
      <w:r w:rsidR="00FF125A">
        <w:rPr>
          <w:rFonts w:ascii="Times New Roman" w:eastAsiaTheme="minorEastAsia" w:hAnsi="Times New Roman" w:hint="eastAsia"/>
          <w:b/>
          <w:szCs w:val="20"/>
          <w:lang w:eastAsia="zh-CN"/>
        </w:rPr>
        <w:t>cessi</w:t>
      </w:r>
      <w:r w:rsidRPr="00C27EFE">
        <w:rPr>
          <w:rFonts w:ascii="Times New Roman" w:hAnsi="Times New Roman"/>
          <w:b/>
          <w:szCs w:val="20"/>
        </w:rPr>
        <w:t xml:space="preserve">ty and overhead for </w:t>
      </w:r>
      <w:r>
        <w:rPr>
          <w:rFonts w:ascii="Times New Roman" w:hAnsi="Times New Roman"/>
          <w:b/>
          <w:szCs w:val="20"/>
        </w:rPr>
        <w:t>additional aperiodic sync signal</w:t>
      </w:r>
      <w:r w:rsidRPr="00C27EFE">
        <w:rPr>
          <w:rFonts w:ascii="Times New Roman" w:eastAsia="微软雅黑" w:hAnsi="Times New Roman"/>
          <w:b/>
          <w:iCs/>
        </w:rPr>
        <w:t xml:space="preserve"> based on </w:t>
      </w:r>
      <w:r w:rsidRPr="00C27EFE">
        <w:rPr>
          <w:rFonts w:ascii="Times New Roman" w:hAnsi="Times New Roman"/>
          <w:b/>
          <w:szCs w:val="20"/>
        </w:rPr>
        <w:t>1</w:t>
      </w:r>
      <w:r w:rsidRPr="00C27EFE">
        <w:rPr>
          <w:rFonts w:ascii="Times New Roman" w:hAnsi="Times New Roman"/>
          <w:b/>
          <w:szCs w:val="20"/>
          <w:vertAlign w:val="superscript"/>
        </w:rPr>
        <w:t>st</w:t>
      </w:r>
      <w:r w:rsidRPr="00C27EFE">
        <w:rPr>
          <w:rFonts w:ascii="Times New Roman" w:hAnsi="Times New Roman"/>
          <w:b/>
          <w:szCs w:val="20"/>
        </w:rPr>
        <w:t xml:space="preserve"> set of</w:t>
      </w:r>
      <w:r w:rsidRPr="00C27EFE">
        <w:rPr>
          <w:rFonts w:ascii="Times New Roman" w:eastAsia="微软雅黑" w:hAnsi="Times New Roman"/>
          <w:b/>
          <w:iCs/>
          <w:lang w:eastAsia="zh-CN"/>
        </w:rPr>
        <w:t xml:space="preserve"> timing</w:t>
      </w:r>
      <w:r w:rsidRPr="00C27EFE">
        <w:rPr>
          <w:rFonts w:ascii="Times New Roman" w:eastAsia="微软雅黑" w:hAnsi="Times New Roman"/>
          <w:b/>
          <w:iCs/>
        </w:rPr>
        <w:t xml:space="preserve"> estimation error Tr</w:t>
      </w:r>
    </w:p>
    <w:tbl>
      <w:tblPr>
        <w:tblStyle w:val="afffb"/>
        <w:tblW w:w="8784" w:type="dxa"/>
        <w:jc w:val="center"/>
        <w:tblLook w:val="04A0" w:firstRow="1" w:lastRow="0" w:firstColumn="1" w:lastColumn="0" w:noHBand="0" w:noVBand="1"/>
      </w:tblPr>
      <w:tblGrid>
        <w:gridCol w:w="1466"/>
        <w:gridCol w:w="1050"/>
        <w:gridCol w:w="1016"/>
        <w:gridCol w:w="1083"/>
        <w:gridCol w:w="1264"/>
        <w:gridCol w:w="1016"/>
        <w:gridCol w:w="1889"/>
      </w:tblGrid>
      <w:tr w:rsidR="00F212B3" w14:paraId="6C327C28" w14:textId="77777777" w:rsidTr="003D37AB">
        <w:trPr>
          <w:jc w:val="center"/>
        </w:trPr>
        <w:tc>
          <w:tcPr>
            <w:tcW w:w="1466" w:type="dxa"/>
          </w:tcPr>
          <w:p w14:paraId="233C93E7" w14:textId="77777777" w:rsidR="00F212B3" w:rsidRDefault="00F212B3" w:rsidP="003D37AB">
            <w:pPr>
              <w:rPr>
                <w:rFonts w:ascii="Times New Roman" w:hAnsi="Times New Roman"/>
              </w:rPr>
            </w:pPr>
          </w:p>
        </w:tc>
        <w:tc>
          <w:tcPr>
            <w:tcW w:w="1050" w:type="dxa"/>
          </w:tcPr>
          <w:p w14:paraId="6602DA69" w14:textId="77777777" w:rsidR="00F212B3" w:rsidRDefault="00F212B3" w:rsidP="003D37AB">
            <w:pPr>
              <w:rPr>
                <w:rFonts w:ascii="Times New Roman" w:hAnsi="Times New Roman"/>
              </w:rPr>
            </w:pPr>
            <w:r>
              <w:rPr>
                <w:rFonts w:ascii="Times New Roman" w:hAnsi="Times New Roman"/>
              </w:rPr>
              <w:t>S</w:t>
            </w:r>
            <w:r>
              <w:rPr>
                <w:rFonts w:ascii="Times New Roman" w:hAnsi="Times New Roman" w:hint="eastAsia"/>
              </w:rPr>
              <w:t>ync accuracy (timing estimation error</w:t>
            </w:r>
            <w:r>
              <w:rPr>
                <w:rFonts w:ascii="Times New Roman" w:hAnsi="Times New Roman"/>
              </w:rPr>
              <w:t xml:space="preserve"> </w:t>
            </w:r>
            <w:r>
              <w:rPr>
                <w:rFonts w:ascii="Times New Roman" w:eastAsia="微软雅黑" w:hAnsi="Times New Roman"/>
                <w:bCs/>
                <w:iCs/>
              </w:rPr>
              <w:t>Tr</w:t>
            </w:r>
            <w:r>
              <w:rPr>
                <w:rFonts w:ascii="Times New Roman" w:hAnsi="Times New Roman" w:hint="eastAsia"/>
              </w:rPr>
              <w:t>)</w:t>
            </w:r>
          </w:p>
        </w:tc>
        <w:tc>
          <w:tcPr>
            <w:tcW w:w="1016" w:type="dxa"/>
          </w:tcPr>
          <w:p w14:paraId="1681D1A7" w14:textId="77777777" w:rsidR="00F212B3" w:rsidRDefault="00F212B3" w:rsidP="003D37AB">
            <w:pPr>
              <w:rPr>
                <w:rFonts w:ascii="Times New Roman" w:hAnsi="Times New Roman"/>
              </w:rPr>
            </w:pPr>
            <w:r>
              <w:rPr>
                <w:rFonts w:ascii="Times New Roman" w:hAnsi="Times New Roman"/>
              </w:rPr>
              <w:t>R</w:t>
            </w:r>
            <w:r>
              <w:rPr>
                <w:rFonts w:ascii="Times New Roman" w:hAnsi="Times New Roman" w:hint="eastAsia"/>
              </w:rPr>
              <w:t>esidual frequency error</w:t>
            </w:r>
            <w:r>
              <w:rPr>
                <w:rFonts w:ascii="Times New Roman" w:hAnsi="Times New Roman"/>
              </w:rPr>
              <w:t xml:space="preserve"> </w:t>
            </w:r>
            <w:r w:rsidRPr="00E43EC2">
              <w:rPr>
                <w:rFonts w:ascii="Times New Roman" w:hAnsi="Times New Roman"/>
                <w:lang w:eastAsia="zh-CN"/>
              </w:rPr>
              <w:t>F</w:t>
            </w:r>
            <w:r w:rsidRPr="00E43EC2">
              <w:rPr>
                <w:rFonts w:ascii="Times New Roman" w:hAnsi="Times New Roman"/>
                <w:vertAlign w:val="subscript"/>
                <w:lang w:eastAsia="zh-CN"/>
              </w:rPr>
              <w:t>e</w:t>
            </w:r>
          </w:p>
        </w:tc>
        <w:tc>
          <w:tcPr>
            <w:tcW w:w="1083" w:type="dxa"/>
          </w:tcPr>
          <w:p w14:paraId="0D54AF8A" w14:textId="77777777" w:rsidR="00F212B3" w:rsidRDefault="00F212B3" w:rsidP="003D37AB">
            <w:pPr>
              <w:rPr>
                <w:rFonts w:ascii="Times New Roman" w:hAnsi="Times New Roman"/>
              </w:rPr>
            </w:pPr>
            <w:r>
              <w:rPr>
                <w:rFonts w:ascii="Times New Roman" w:hAnsi="Times New Roman" w:hint="eastAsia"/>
              </w:rPr>
              <w:t>LP-SS periodicity</w:t>
            </w:r>
          </w:p>
          <w:p w14:paraId="04DEF9A2" w14:textId="77777777" w:rsidR="00F212B3" w:rsidRPr="0089429E" w:rsidRDefault="00F212B3" w:rsidP="003D37AB">
            <w:pPr>
              <w:rPr>
                <w:rFonts w:ascii="Times New Roman" w:eastAsiaTheme="minorEastAsia" w:hAnsi="Times New Roman"/>
                <w:lang w:eastAsia="zh-CN"/>
              </w:rPr>
            </w:pPr>
            <w:r>
              <w:rPr>
                <w:rFonts w:ascii="Times New Roman" w:eastAsiaTheme="minorEastAsia" w:hAnsi="Times New Roman"/>
                <w:lang w:eastAsia="zh-CN"/>
              </w:rPr>
              <w:t>T</w:t>
            </w:r>
          </w:p>
        </w:tc>
        <w:tc>
          <w:tcPr>
            <w:tcW w:w="1050" w:type="dxa"/>
          </w:tcPr>
          <w:p w14:paraId="791B6DAD" w14:textId="77777777" w:rsidR="00F212B3" w:rsidRDefault="00F212B3" w:rsidP="003D37AB">
            <w:pPr>
              <w:rPr>
                <w:rFonts w:ascii="Times New Roman" w:hAnsi="Times New Roman"/>
              </w:rPr>
            </w:pPr>
            <w:r>
              <w:rPr>
                <w:rFonts w:ascii="Times New Roman" w:hAnsi="Times New Roman"/>
              </w:rPr>
              <w:t>M</w:t>
            </w:r>
            <w:r>
              <w:rPr>
                <w:rFonts w:ascii="Times New Roman" w:hAnsi="Times New Roman" w:hint="eastAsia"/>
              </w:rPr>
              <w:t>aximum timing error for LP-WUS detection</w:t>
            </w:r>
            <w:r>
              <w:rPr>
                <w:rFonts w:ascii="Times New Roman" w:hAnsi="Times New Roman"/>
              </w:rPr>
              <w:t xml:space="preserve"> </w:t>
            </w:r>
            <w:proofErr w:type="spellStart"/>
            <w:r w:rsidRPr="00E43EC2">
              <w:rPr>
                <w:rFonts w:ascii="Times New Roman" w:eastAsia="微软雅黑" w:hAnsi="Times New Roman"/>
                <w:bCs/>
                <w:iCs/>
              </w:rPr>
              <w:t>Te</w:t>
            </w:r>
            <w:proofErr w:type="spellEnd"/>
            <w:r w:rsidRPr="00AD726B">
              <w:rPr>
                <w:rFonts w:ascii="Times New Roman" w:eastAsia="微软雅黑" w:hAnsi="Times New Roman"/>
                <w:bCs/>
                <w:iCs/>
              </w:rPr>
              <w:t>=</w:t>
            </w:r>
            <w:proofErr w:type="spellStart"/>
            <w:r w:rsidRPr="00AD726B">
              <w:rPr>
                <w:rFonts w:ascii="Times New Roman" w:eastAsia="微软雅黑" w:hAnsi="Times New Roman"/>
                <w:bCs/>
                <w:iCs/>
              </w:rPr>
              <w:t>Tr+Fe</w:t>
            </w:r>
            <w:proofErr w:type="spellEnd"/>
            <w:r w:rsidRPr="00AD726B">
              <w:rPr>
                <w:rFonts w:ascii="Times New Roman" w:eastAsia="微软雅黑" w:hAnsi="Times New Roman"/>
                <w:bCs/>
                <w:iCs/>
              </w:rPr>
              <w:t>*T</w:t>
            </w:r>
          </w:p>
        </w:tc>
        <w:tc>
          <w:tcPr>
            <w:tcW w:w="1016" w:type="dxa"/>
          </w:tcPr>
          <w:p w14:paraId="2C4B7E09" w14:textId="55C9031D" w:rsidR="00F212B3" w:rsidRPr="008A02B9" w:rsidRDefault="005321D1" w:rsidP="003D37AB">
            <w:pPr>
              <w:rPr>
                <w:rFonts w:ascii="Times New Roman" w:hAnsi="Times New Roman"/>
              </w:rPr>
            </w:pPr>
            <w:r w:rsidRPr="008A02B9">
              <w:rPr>
                <w:rFonts w:ascii="Times New Roman" w:hAnsi="Times New Roman"/>
              </w:rPr>
              <w:t>nec</w:t>
            </w:r>
            <w:r w:rsidR="00F212B3" w:rsidRPr="008A02B9">
              <w:rPr>
                <w:rFonts w:ascii="Times New Roman" w:hAnsi="Times New Roman" w:hint="eastAsia"/>
              </w:rPr>
              <w:t xml:space="preserve">essity of </w:t>
            </w:r>
            <w:r w:rsidR="00F212B3" w:rsidRPr="008A02B9">
              <w:rPr>
                <w:rFonts w:ascii="Times New Roman" w:hAnsi="Times New Roman"/>
              </w:rPr>
              <w:t>additional aperiodic sync signal</w:t>
            </w:r>
          </w:p>
          <w:p w14:paraId="672EE03B" w14:textId="77777777" w:rsidR="00F212B3" w:rsidRPr="008A02B9" w:rsidRDefault="00F212B3" w:rsidP="003D37AB">
            <w:pPr>
              <w:rPr>
                <w:rFonts w:ascii="Times New Roman" w:eastAsiaTheme="minorEastAsia" w:hAnsi="Times New Roman"/>
                <w:lang w:eastAsia="zh-CN"/>
              </w:rPr>
            </w:pPr>
            <w:r w:rsidRPr="008A02B9">
              <w:rPr>
                <w:rFonts w:ascii="Times New Roman" w:eastAsiaTheme="minorEastAsia" w:hAnsi="Times New Roman" w:hint="eastAsia"/>
                <w:lang w:eastAsia="zh-CN"/>
              </w:rPr>
              <w:t>(</w:t>
            </w:r>
            <w:r w:rsidRPr="008A02B9">
              <w:rPr>
                <w:rFonts w:ascii="Times New Roman" w:eastAsiaTheme="minorEastAsia" w:hAnsi="Times New Roman"/>
                <w:lang w:eastAsia="zh-CN"/>
              </w:rPr>
              <w:t xml:space="preserve">whether </w:t>
            </w:r>
            <w:proofErr w:type="spellStart"/>
            <w:r w:rsidRPr="008A02B9">
              <w:rPr>
                <w:rFonts w:ascii="Times New Roman" w:eastAsiaTheme="minorEastAsia" w:hAnsi="Times New Roman"/>
                <w:lang w:eastAsia="zh-CN"/>
              </w:rPr>
              <w:t>Te</w:t>
            </w:r>
            <w:proofErr w:type="spellEnd"/>
            <w:r w:rsidRPr="008A02B9">
              <w:rPr>
                <w:rFonts w:ascii="Times New Roman" w:eastAsiaTheme="minorEastAsia" w:hAnsi="Times New Roman"/>
                <w:lang w:eastAsia="zh-CN"/>
              </w:rPr>
              <w:t xml:space="preserve"> &gt; tolerance value)</w:t>
            </w:r>
          </w:p>
        </w:tc>
        <w:tc>
          <w:tcPr>
            <w:tcW w:w="2103" w:type="dxa"/>
          </w:tcPr>
          <w:p w14:paraId="0C5D23C9" w14:textId="77777777" w:rsidR="00F212B3" w:rsidRPr="00337F2E" w:rsidRDefault="00F212B3" w:rsidP="003D37AB">
            <w:pPr>
              <w:rPr>
                <w:rFonts w:ascii="Times New Roman" w:eastAsiaTheme="minorEastAsia" w:hAnsi="Times New Roman"/>
                <w:lang w:eastAsia="zh-CN"/>
              </w:rPr>
            </w:pPr>
            <w:r w:rsidRPr="00337F2E">
              <w:rPr>
                <w:rFonts w:ascii="Times New Roman" w:eastAsiaTheme="minorEastAsia" w:hAnsi="Times New Roman" w:hint="eastAsia"/>
                <w:lang w:eastAsia="zh-CN"/>
              </w:rPr>
              <w:t>O</w:t>
            </w:r>
            <w:r w:rsidRPr="00337F2E">
              <w:rPr>
                <w:rFonts w:ascii="Times New Roman" w:eastAsiaTheme="minorEastAsia" w:hAnsi="Times New Roman"/>
                <w:lang w:eastAsia="zh-CN"/>
              </w:rPr>
              <w:t>verhead for sync (note 5</w:t>
            </w:r>
            <w:r w:rsidRPr="00337F2E">
              <w:rPr>
                <w:rFonts w:ascii="Times New Roman" w:eastAsiaTheme="minorEastAsia" w:hAnsi="Times New Roman" w:hint="eastAsia"/>
                <w:lang w:eastAsia="zh-CN"/>
              </w:rPr>
              <w:t>，</w:t>
            </w:r>
            <w:r w:rsidRPr="00337F2E">
              <w:rPr>
                <w:rFonts w:ascii="Times New Roman" w:eastAsiaTheme="minorEastAsia" w:hAnsi="Times New Roman" w:hint="eastAsia"/>
                <w:lang w:eastAsia="zh-CN"/>
              </w:rPr>
              <w:t>6</w:t>
            </w:r>
            <w:r w:rsidRPr="00337F2E">
              <w:rPr>
                <w:rFonts w:ascii="Times New Roman" w:eastAsiaTheme="minorEastAsia" w:hAnsi="Times New Roman"/>
                <w:lang w:eastAsia="zh-CN"/>
              </w:rPr>
              <w:t>)</w:t>
            </w:r>
          </w:p>
        </w:tc>
      </w:tr>
      <w:tr w:rsidR="00F212B3" w14:paraId="073A6653" w14:textId="77777777" w:rsidTr="003D37AB">
        <w:trPr>
          <w:jc w:val="center"/>
        </w:trPr>
        <w:tc>
          <w:tcPr>
            <w:tcW w:w="1466" w:type="dxa"/>
            <w:vMerge w:val="restart"/>
          </w:tcPr>
          <w:p w14:paraId="67D1F5D4" w14:textId="77777777" w:rsidR="00F212B3" w:rsidRDefault="00F212B3" w:rsidP="003D37AB">
            <w:pPr>
              <w:rPr>
                <w:rFonts w:ascii="Times New Roman" w:hAnsi="Times New Roman"/>
              </w:rPr>
            </w:pPr>
            <w:r w:rsidRPr="007C1105">
              <w:rPr>
                <w:rFonts w:ascii="Times New Roman" w:hAnsi="Times New Roman" w:hint="eastAsia"/>
              </w:rPr>
              <w:t>M=1</w:t>
            </w:r>
            <w:r w:rsidRPr="007C1105">
              <w:rPr>
                <w:rFonts w:ascii="Times New Roman" w:hAnsi="Times New Roman"/>
              </w:rPr>
              <w:t>, 30kHz SCS</w:t>
            </w:r>
          </w:p>
          <w:p w14:paraId="7CD0A40C" w14:textId="77777777" w:rsidR="00F212B3" w:rsidRPr="00C1182A" w:rsidRDefault="00F212B3" w:rsidP="003D37AB">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=2, 15kHz SCS</w:t>
            </w:r>
          </w:p>
          <w:p w14:paraId="6B325EFC" w14:textId="77777777" w:rsidR="00F212B3" w:rsidRPr="007C1105" w:rsidRDefault="00F212B3" w:rsidP="003D37AB">
            <w:pPr>
              <w:rPr>
                <w:rFonts w:ascii="Times New Roman" w:hAnsi="Times New Roman"/>
              </w:rPr>
            </w:pPr>
            <w:r w:rsidRPr="007C1105">
              <w:rPr>
                <w:rFonts w:ascii="Times New Roman" w:hAnsi="Times New Roman" w:hint="eastAsia"/>
              </w:rPr>
              <w:t>(tolerance :5us)</w:t>
            </w:r>
          </w:p>
        </w:tc>
        <w:tc>
          <w:tcPr>
            <w:tcW w:w="1050" w:type="dxa"/>
          </w:tcPr>
          <w:p w14:paraId="0672E8DB" w14:textId="77777777" w:rsidR="00F212B3" w:rsidRPr="007C1105" w:rsidRDefault="00F212B3" w:rsidP="003D37AB">
            <w:pPr>
              <w:rPr>
                <w:rFonts w:ascii="Times New Roman" w:hAnsi="Times New Roman"/>
              </w:rPr>
            </w:pPr>
            <w:r w:rsidRPr="007C1105">
              <w:rPr>
                <w:rFonts w:ascii="Times New Roman" w:hAnsi="Times New Roman" w:hint="eastAsia"/>
              </w:rPr>
              <w:t>2us</w:t>
            </w:r>
          </w:p>
        </w:tc>
        <w:tc>
          <w:tcPr>
            <w:tcW w:w="1016" w:type="dxa"/>
          </w:tcPr>
          <w:p w14:paraId="015BBE0E" w14:textId="77777777" w:rsidR="00F212B3" w:rsidRPr="00741C04" w:rsidRDefault="00F212B3" w:rsidP="003D37AB">
            <w:pPr>
              <w:rPr>
                <w:rFonts w:ascii="Times New Roman" w:hAnsi="Times New Roman"/>
              </w:rPr>
            </w:pPr>
            <w:r>
              <w:rPr>
                <w:rFonts w:ascii="Times New Roman" w:hAnsi="Times New Roman" w:hint="eastAsia"/>
              </w:rPr>
              <w:t>5ppm</w:t>
            </w:r>
          </w:p>
        </w:tc>
        <w:tc>
          <w:tcPr>
            <w:tcW w:w="1083" w:type="dxa"/>
          </w:tcPr>
          <w:p w14:paraId="3796BDCF" w14:textId="77777777" w:rsidR="00F212B3" w:rsidRPr="00741C04" w:rsidRDefault="00F212B3" w:rsidP="003D37AB">
            <w:pPr>
              <w:rPr>
                <w:rFonts w:ascii="Times New Roman" w:hAnsi="Times New Roman"/>
              </w:rPr>
            </w:pPr>
            <w:r>
              <w:rPr>
                <w:rFonts w:ascii="Times New Roman" w:hAnsi="Times New Roman" w:hint="eastAsia"/>
              </w:rPr>
              <w:t>320ms</w:t>
            </w:r>
          </w:p>
        </w:tc>
        <w:tc>
          <w:tcPr>
            <w:tcW w:w="1050" w:type="dxa"/>
          </w:tcPr>
          <w:p w14:paraId="2CFC73CF" w14:textId="77777777" w:rsidR="00F212B3" w:rsidRPr="00741C04" w:rsidRDefault="00F212B3" w:rsidP="003D37AB">
            <w:pPr>
              <w:rPr>
                <w:rFonts w:ascii="Times New Roman" w:hAnsi="Times New Roman"/>
              </w:rPr>
            </w:pPr>
            <w:r>
              <w:rPr>
                <w:rFonts w:ascii="Times New Roman" w:hAnsi="Times New Roman" w:hint="eastAsia"/>
              </w:rPr>
              <w:t>3.6us</w:t>
            </w:r>
          </w:p>
        </w:tc>
        <w:tc>
          <w:tcPr>
            <w:tcW w:w="1016" w:type="dxa"/>
          </w:tcPr>
          <w:p w14:paraId="6BF3A7AF" w14:textId="77777777" w:rsidR="00F212B3" w:rsidRPr="008A02B9" w:rsidRDefault="00F212B3" w:rsidP="003D37AB">
            <w:pPr>
              <w:rPr>
                <w:rFonts w:ascii="Times New Roman" w:hAnsi="Times New Roman"/>
              </w:rPr>
            </w:pPr>
            <w:r w:rsidRPr="008A02B9">
              <w:rPr>
                <w:rFonts w:ascii="Times New Roman" w:hAnsi="Times New Roman" w:hint="eastAsia"/>
              </w:rPr>
              <w:t>no</w:t>
            </w:r>
          </w:p>
        </w:tc>
        <w:tc>
          <w:tcPr>
            <w:tcW w:w="2103" w:type="dxa"/>
          </w:tcPr>
          <w:p w14:paraId="7D74DC75" w14:textId="77777777" w:rsidR="00F212B3" w:rsidRPr="00337F2E" w:rsidRDefault="00F212B3" w:rsidP="003D37AB">
            <w:pPr>
              <w:rPr>
                <w:rFonts w:ascii="Times New Roman" w:eastAsiaTheme="minorEastAsia" w:hAnsi="Times New Roman"/>
                <w:lang w:eastAsia="zh-CN"/>
              </w:rPr>
            </w:pPr>
            <w:r w:rsidRPr="00337F2E">
              <w:rPr>
                <w:rFonts w:ascii="Times New Roman" w:eastAsiaTheme="minorEastAsia" w:hAnsi="Times New Roman" w:hint="eastAsia"/>
                <w:lang w:eastAsia="zh-CN"/>
              </w:rPr>
              <w:t>0</w:t>
            </w:r>
            <w:r w:rsidRPr="00337F2E">
              <w:rPr>
                <w:rFonts w:ascii="Times New Roman" w:eastAsiaTheme="minorEastAsia" w:hAnsi="Times New Roman"/>
                <w:lang w:eastAsia="zh-CN"/>
              </w:rPr>
              <w:t>.45%</w:t>
            </w:r>
          </w:p>
        </w:tc>
      </w:tr>
      <w:tr w:rsidR="00F212B3" w14:paraId="3DE07FC2" w14:textId="77777777" w:rsidTr="003D37AB">
        <w:trPr>
          <w:jc w:val="center"/>
        </w:trPr>
        <w:tc>
          <w:tcPr>
            <w:tcW w:w="1466" w:type="dxa"/>
            <w:vMerge/>
          </w:tcPr>
          <w:p w14:paraId="66742E54" w14:textId="77777777" w:rsidR="00F212B3" w:rsidRDefault="00F212B3" w:rsidP="003D37AB">
            <w:pPr>
              <w:rPr>
                <w:rFonts w:ascii="Times New Roman" w:hAnsi="Times New Roman"/>
              </w:rPr>
            </w:pPr>
          </w:p>
        </w:tc>
        <w:tc>
          <w:tcPr>
            <w:tcW w:w="1050" w:type="dxa"/>
          </w:tcPr>
          <w:p w14:paraId="122244DB" w14:textId="77777777" w:rsidR="00F212B3" w:rsidRPr="00741C04" w:rsidRDefault="00F212B3" w:rsidP="003D37AB">
            <w:pPr>
              <w:rPr>
                <w:rFonts w:ascii="Times New Roman" w:hAnsi="Times New Roman"/>
              </w:rPr>
            </w:pPr>
            <w:r>
              <w:rPr>
                <w:rFonts w:ascii="Times New Roman" w:hAnsi="Times New Roman"/>
              </w:rPr>
              <w:t>2</w:t>
            </w:r>
            <w:r w:rsidRPr="00741C04">
              <w:rPr>
                <w:rFonts w:ascii="Times New Roman" w:hAnsi="Times New Roman" w:hint="eastAsia"/>
              </w:rPr>
              <w:t>us</w:t>
            </w:r>
          </w:p>
        </w:tc>
        <w:tc>
          <w:tcPr>
            <w:tcW w:w="1016" w:type="dxa"/>
          </w:tcPr>
          <w:p w14:paraId="47B82E18" w14:textId="77777777" w:rsidR="00F212B3" w:rsidRPr="00741C04" w:rsidRDefault="00F212B3" w:rsidP="003D37AB">
            <w:pPr>
              <w:rPr>
                <w:rFonts w:ascii="Times New Roman" w:hAnsi="Times New Roman"/>
              </w:rPr>
            </w:pPr>
            <w:r w:rsidRPr="00741C04">
              <w:rPr>
                <w:rFonts w:ascii="Times New Roman" w:hAnsi="Times New Roman" w:hint="eastAsia"/>
              </w:rPr>
              <w:t>5ppm</w:t>
            </w:r>
          </w:p>
        </w:tc>
        <w:tc>
          <w:tcPr>
            <w:tcW w:w="1083" w:type="dxa"/>
          </w:tcPr>
          <w:p w14:paraId="7FCD32D2" w14:textId="77777777" w:rsidR="00F212B3" w:rsidRPr="00741C04" w:rsidRDefault="00F212B3" w:rsidP="003D37AB">
            <w:pPr>
              <w:rPr>
                <w:rFonts w:ascii="Times New Roman" w:hAnsi="Times New Roman"/>
              </w:rPr>
            </w:pPr>
            <w:r w:rsidRPr="00741C04">
              <w:rPr>
                <w:rFonts w:ascii="Times New Roman" w:hAnsi="Times New Roman" w:hint="eastAsia"/>
              </w:rPr>
              <w:t>160ms</w:t>
            </w:r>
          </w:p>
        </w:tc>
        <w:tc>
          <w:tcPr>
            <w:tcW w:w="1050" w:type="dxa"/>
          </w:tcPr>
          <w:p w14:paraId="7E2395E6" w14:textId="77777777" w:rsidR="00F212B3" w:rsidRPr="00741C04" w:rsidRDefault="00F212B3" w:rsidP="003D37AB">
            <w:pPr>
              <w:rPr>
                <w:rFonts w:ascii="Times New Roman" w:hAnsi="Times New Roman"/>
              </w:rPr>
            </w:pPr>
            <w:r>
              <w:rPr>
                <w:rFonts w:ascii="Times New Roman" w:hAnsi="Times New Roman"/>
              </w:rPr>
              <w:t>2</w:t>
            </w:r>
            <w:r w:rsidRPr="00741C04">
              <w:rPr>
                <w:rFonts w:ascii="Times New Roman" w:hAnsi="Times New Roman" w:hint="eastAsia"/>
              </w:rPr>
              <w:t>.8us</w:t>
            </w:r>
          </w:p>
        </w:tc>
        <w:tc>
          <w:tcPr>
            <w:tcW w:w="1016" w:type="dxa"/>
          </w:tcPr>
          <w:p w14:paraId="363AA33F" w14:textId="77777777" w:rsidR="00F212B3" w:rsidRPr="008A02B9" w:rsidRDefault="00F212B3" w:rsidP="003D37AB">
            <w:pPr>
              <w:rPr>
                <w:rFonts w:ascii="Times New Roman" w:hAnsi="Times New Roman"/>
              </w:rPr>
            </w:pPr>
            <w:r w:rsidRPr="008A02B9">
              <w:rPr>
                <w:rFonts w:ascii="Times New Roman" w:hAnsi="Times New Roman" w:hint="eastAsia"/>
              </w:rPr>
              <w:t>no</w:t>
            </w:r>
          </w:p>
        </w:tc>
        <w:tc>
          <w:tcPr>
            <w:tcW w:w="2103" w:type="dxa"/>
          </w:tcPr>
          <w:p w14:paraId="02958A1F" w14:textId="77777777" w:rsidR="00F212B3" w:rsidRPr="00337F2E" w:rsidRDefault="00F212B3" w:rsidP="003D37AB">
            <w:pPr>
              <w:rPr>
                <w:rFonts w:ascii="Times New Roman" w:eastAsiaTheme="minorEastAsia" w:hAnsi="Times New Roman"/>
                <w:lang w:eastAsia="zh-CN"/>
              </w:rPr>
            </w:pPr>
            <w:r w:rsidRPr="00337F2E">
              <w:rPr>
                <w:rFonts w:ascii="Times New Roman" w:eastAsiaTheme="minorEastAsia" w:hAnsi="Times New Roman" w:hint="eastAsia"/>
                <w:lang w:eastAsia="zh-CN"/>
              </w:rPr>
              <w:t>0</w:t>
            </w:r>
            <w:r w:rsidRPr="00337F2E">
              <w:rPr>
                <w:rFonts w:ascii="Times New Roman" w:eastAsiaTheme="minorEastAsia" w:hAnsi="Times New Roman"/>
                <w:lang w:eastAsia="zh-CN"/>
              </w:rPr>
              <w:t>.89%</w:t>
            </w:r>
          </w:p>
        </w:tc>
      </w:tr>
      <w:tr w:rsidR="00F212B3" w14:paraId="48AF0129" w14:textId="77777777" w:rsidTr="003D37AB">
        <w:trPr>
          <w:jc w:val="center"/>
        </w:trPr>
        <w:tc>
          <w:tcPr>
            <w:tcW w:w="1466" w:type="dxa"/>
            <w:vMerge/>
          </w:tcPr>
          <w:p w14:paraId="68920DAB" w14:textId="77777777" w:rsidR="00F212B3" w:rsidRDefault="00F212B3" w:rsidP="003D37AB">
            <w:pPr>
              <w:rPr>
                <w:rFonts w:ascii="Times New Roman" w:hAnsi="Times New Roman"/>
              </w:rPr>
            </w:pPr>
          </w:p>
        </w:tc>
        <w:tc>
          <w:tcPr>
            <w:tcW w:w="1050" w:type="dxa"/>
          </w:tcPr>
          <w:p w14:paraId="462341F2" w14:textId="77777777" w:rsidR="00F212B3" w:rsidRDefault="00F212B3" w:rsidP="003D37AB">
            <w:pPr>
              <w:rPr>
                <w:rFonts w:ascii="Times New Roman" w:hAnsi="Times New Roman"/>
              </w:rPr>
            </w:pPr>
            <w:r>
              <w:rPr>
                <w:rFonts w:ascii="Times New Roman" w:hAnsi="Times New Roman"/>
              </w:rPr>
              <w:t>3</w:t>
            </w:r>
            <w:r w:rsidRPr="007C1105">
              <w:rPr>
                <w:rFonts w:ascii="Times New Roman" w:hAnsi="Times New Roman" w:hint="eastAsia"/>
              </w:rPr>
              <w:t>us</w:t>
            </w:r>
          </w:p>
        </w:tc>
        <w:tc>
          <w:tcPr>
            <w:tcW w:w="1016" w:type="dxa"/>
          </w:tcPr>
          <w:p w14:paraId="51A5BF2C" w14:textId="77777777" w:rsidR="00F212B3" w:rsidRPr="00741C04" w:rsidRDefault="00F212B3" w:rsidP="003D37AB">
            <w:pPr>
              <w:rPr>
                <w:rFonts w:ascii="Times New Roman" w:hAnsi="Times New Roman"/>
              </w:rPr>
            </w:pPr>
            <w:r>
              <w:rPr>
                <w:rFonts w:ascii="Times New Roman" w:hAnsi="Times New Roman" w:hint="eastAsia"/>
              </w:rPr>
              <w:t>5ppm</w:t>
            </w:r>
          </w:p>
        </w:tc>
        <w:tc>
          <w:tcPr>
            <w:tcW w:w="1083" w:type="dxa"/>
          </w:tcPr>
          <w:p w14:paraId="5EA3E827" w14:textId="77777777" w:rsidR="00F212B3" w:rsidRPr="00741C04" w:rsidRDefault="00F212B3" w:rsidP="003D37AB">
            <w:pPr>
              <w:rPr>
                <w:rFonts w:ascii="Times New Roman" w:hAnsi="Times New Roman"/>
              </w:rPr>
            </w:pPr>
            <w:r>
              <w:rPr>
                <w:rFonts w:ascii="Times New Roman" w:hAnsi="Times New Roman" w:hint="eastAsia"/>
              </w:rPr>
              <w:t>320ms</w:t>
            </w:r>
          </w:p>
        </w:tc>
        <w:tc>
          <w:tcPr>
            <w:tcW w:w="1050" w:type="dxa"/>
          </w:tcPr>
          <w:p w14:paraId="510E12F5" w14:textId="77777777" w:rsidR="00F212B3" w:rsidRDefault="00F212B3" w:rsidP="003D37AB">
            <w:pPr>
              <w:rPr>
                <w:rFonts w:ascii="Times New Roman" w:hAnsi="Times New Roman"/>
              </w:rPr>
            </w:pPr>
            <w:r>
              <w:rPr>
                <w:rFonts w:ascii="Times New Roman" w:hAnsi="Times New Roman"/>
              </w:rPr>
              <w:t>4.6</w:t>
            </w:r>
            <w:r>
              <w:rPr>
                <w:rFonts w:ascii="Times New Roman" w:hAnsi="Times New Roman" w:hint="eastAsia"/>
              </w:rPr>
              <w:t>us</w:t>
            </w:r>
          </w:p>
        </w:tc>
        <w:tc>
          <w:tcPr>
            <w:tcW w:w="1016" w:type="dxa"/>
          </w:tcPr>
          <w:p w14:paraId="23FA2556" w14:textId="77777777" w:rsidR="00F212B3" w:rsidRPr="008A02B9" w:rsidRDefault="00F212B3" w:rsidP="003D37AB">
            <w:pPr>
              <w:rPr>
                <w:rFonts w:ascii="Times New Roman" w:hAnsi="Times New Roman"/>
              </w:rPr>
            </w:pPr>
            <w:r w:rsidRPr="008A02B9">
              <w:rPr>
                <w:rFonts w:ascii="Times New Roman" w:hAnsi="Times New Roman" w:hint="eastAsia"/>
              </w:rPr>
              <w:t>no</w:t>
            </w:r>
          </w:p>
        </w:tc>
        <w:tc>
          <w:tcPr>
            <w:tcW w:w="2103" w:type="dxa"/>
          </w:tcPr>
          <w:p w14:paraId="4E771009" w14:textId="77777777" w:rsidR="00F212B3" w:rsidRPr="00337F2E" w:rsidRDefault="00F212B3" w:rsidP="003D37AB">
            <w:pPr>
              <w:rPr>
                <w:rFonts w:ascii="Times New Roman" w:eastAsiaTheme="minorEastAsia" w:hAnsi="Times New Roman"/>
                <w:lang w:eastAsia="zh-CN"/>
              </w:rPr>
            </w:pPr>
            <w:r w:rsidRPr="00337F2E">
              <w:rPr>
                <w:rFonts w:ascii="Times New Roman" w:eastAsiaTheme="minorEastAsia" w:hAnsi="Times New Roman" w:hint="eastAsia"/>
                <w:lang w:eastAsia="zh-CN"/>
              </w:rPr>
              <w:t>0</w:t>
            </w:r>
            <w:r w:rsidRPr="00337F2E">
              <w:rPr>
                <w:rFonts w:ascii="Times New Roman" w:eastAsiaTheme="minorEastAsia" w:hAnsi="Times New Roman"/>
                <w:lang w:eastAsia="zh-CN"/>
              </w:rPr>
              <w:t>.27%</w:t>
            </w:r>
          </w:p>
        </w:tc>
      </w:tr>
      <w:tr w:rsidR="00F212B3" w14:paraId="166E4533" w14:textId="77777777" w:rsidTr="003D37AB">
        <w:trPr>
          <w:jc w:val="center"/>
        </w:trPr>
        <w:tc>
          <w:tcPr>
            <w:tcW w:w="1466" w:type="dxa"/>
            <w:vMerge/>
          </w:tcPr>
          <w:p w14:paraId="7CCC5E34" w14:textId="77777777" w:rsidR="00F212B3" w:rsidRDefault="00F212B3" w:rsidP="003D37AB">
            <w:pPr>
              <w:rPr>
                <w:rFonts w:ascii="Times New Roman" w:hAnsi="Times New Roman"/>
              </w:rPr>
            </w:pPr>
          </w:p>
        </w:tc>
        <w:tc>
          <w:tcPr>
            <w:tcW w:w="1050" w:type="dxa"/>
          </w:tcPr>
          <w:p w14:paraId="4746E8B3" w14:textId="77777777" w:rsidR="00F212B3" w:rsidRDefault="00F212B3" w:rsidP="003D37AB">
            <w:pPr>
              <w:rPr>
                <w:rFonts w:ascii="Times New Roman" w:hAnsi="Times New Roman"/>
              </w:rPr>
            </w:pPr>
            <w:r>
              <w:rPr>
                <w:rFonts w:ascii="Times New Roman" w:hAnsi="Times New Roman"/>
              </w:rPr>
              <w:t>3</w:t>
            </w:r>
            <w:r w:rsidRPr="00741C04">
              <w:rPr>
                <w:rFonts w:ascii="Times New Roman" w:hAnsi="Times New Roman" w:hint="eastAsia"/>
              </w:rPr>
              <w:t>us</w:t>
            </w:r>
          </w:p>
        </w:tc>
        <w:tc>
          <w:tcPr>
            <w:tcW w:w="1016" w:type="dxa"/>
          </w:tcPr>
          <w:p w14:paraId="065A05F4" w14:textId="77777777" w:rsidR="00F212B3" w:rsidRPr="00741C04" w:rsidRDefault="00F212B3" w:rsidP="003D37AB">
            <w:pPr>
              <w:rPr>
                <w:rFonts w:ascii="Times New Roman" w:hAnsi="Times New Roman"/>
              </w:rPr>
            </w:pPr>
            <w:r w:rsidRPr="00741C04">
              <w:rPr>
                <w:rFonts w:ascii="Times New Roman" w:hAnsi="Times New Roman" w:hint="eastAsia"/>
              </w:rPr>
              <w:t>5ppm</w:t>
            </w:r>
          </w:p>
        </w:tc>
        <w:tc>
          <w:tcPr>
            <w:tcW w:w="1083" w:type="dxa"/>
          </w:tcPr>
          <w:p w14:paraId="46A31CD5" w14:textId="77777777" w:rsidR="00F212B3" w:rsidRPr="00741C04" w:rsidRDefault="00F212B3" w:rsidP="003D37AB">
            <w:pPr>
              <w:rPr>
                <w:rFonts w:ascii="Times New Roman" w:hAnsi="Times New Roman"/>
              </w:rPr>
            </w:pPr>
            <w:r w:rsidRPr="00741C04">
              <w:rPr>
                <w:rFonts w:ascii="Times New Roman" w:hAnsi="Times New Roman" w:hint="eastAsia"/>
              </w:rPr>
              <w:t>160ms</w:t>
            </w:r>
          </w:p>
        </w:tc>
        <w:tc>
          <w:tcPr>
            <w:tcW w:w="1050" w:type="dxa"/>
          </w:tcPr>
          <w:p w14:paraId="7A96043F" w14:textId="77777777" w:rsidR="00F212B3" w:rsidRDefault="00F212B3" w:rsidP="003D37AB">
            <w:pPr>
              <w:rPr>
                <w:rFonts w:ascii="Times New Roman" w:hAnsi="Times New Roman"/>
              </w:rPr>
            </w:pPr>
            <w:r>
              <w:rPr>
                <w:rFonts w:ascii="Times New Roman" w:hAnsi="Times New Roman"/>
              </w:rPr>
              <w:t>3.8</w:t>
            </w:r>
            <w:r w:rsidRPr="00741C04">
              <w:rPr>
                <w:rFonts w:ascii="Times New Roman" w:hAnsi="Times New Roman" w:hint="eastAsia"/>
              </w:rPr>
              <w:t>us</w:t>
            </w:r>
          </w:p>
        </w:tc>
        <w:tc>
          <w:tcPr>
            <w:tcW w:w="1016" w:type="dxa"/>
          </w:tcPr>
          <w:p w14:paraId="682DE22A" w14:textId="77777777" w:rsidR="00F212B3" w:rsidRPr="008A02B9" w:rsidRDefault="00F212B3" w:rsidP="003D37AB">
            <w:pPr>
              <w:rPr>
                <w:rFonts w:ascii="Times New Roman" w:hAnsi="Times New Roman"/>
              </w:rPr>
            </w:pPr>
            <w:r w:rsidRPr="008A02B9">
              <w:rPr>
                <w:rFonts w:ascii="Times New Roman" w:hAnsi="Times New Roman" w:hint="eastAsia"/>
              </w:rPr>
              <w:t>no</w:t>
            </w:r>
          </w:p>
        </w:tc>
        <w:tc>
          <w:tcPr>
            <w:tcW w:w="2103" w:type="dxa"/>
          </w:tcPr>
          <w:p w14:paraId="434A5A12" w14:textId="77777777" w:rsidR="00F212B3" w:rsidRPr="00337F2E" w:rsidRDefault="00F212B3" w:rsidP="003D37AB">
            <w:pPr>
              <w:rPr>
                <w:rFonts w:ascii="Times New Roman" w:eastAsiaTheme="minorEastAsia" w:hAnsi="Times New Roman"/>
                <w:lang w:eastAsia="zh-CN"/>
              </w:rPr>
            </w:pPr>
            <w:r w:rsidRPr="00337F2E">
              <w:rPr>
                <w:rFonts w:ascii="Times New Roman" w:eastAsiaTheme="minorEastAsia" w:hAnsi="Times New Roman" w:hint="eastAsia"/>
                <w:lang w:eastAsia="zh-CN"/>
              </w:rPr>
              <w:t>0</w:t>
            </w:r>
            <w:r w:rsidRPr="00337F2E">
              <w:rPr>
                <w:rFonts w:ascii="Times New Roman" w:eastAsiaTheme="minorEastAsia" w:hAnsi="Times New Roman"/>
                <w:lang w:eastAsia="zh-CN"/>
              </w:rPr>
              <w:t>.54%</w:t>
            </w:r>
          </w:p>
        </w:tc>
      </w:tr>
      <w:tr w:rsidR="00F212B3" w14:paraId="7FFE5755" w14:textId="77777777" w:rsidTr="003D37AB">
        <w:trPr>
          <w:jc w:val="center"/>
        </w:trPr>
        <w:tc>
          <w:tcPr>
            <w:tcW w:w="1466" w:type="dxa"/>
            <w:vMerge w:val="restart"/>
          </w:tcPr>
          <w:p w14:paraId="1F617525" w14:textId="77777777" w:rsidR="00F212B3" w:rsidRDefault="00F212B3" w:rsidP="003D37AB">
            <w:pPr>
              <w:rPr>
                <w:rFonts w:ascii="Times New Roman" w:hAnsi="Times New Roman"/>
              </w:rPr>
            </w:pPr>
            <w:r>
              <w:rPr>
                <w:rFonts w:ascii="Times New Roman" w:hAnsi="Times New Roman" w:hint="eastAsia"/>
              </w:rPr>
              <w:t>M=</w:t>
            </w:r>
            <w:r>
              <w:rPr>
                <w:rFonts w:ascii="Times New Roman" w:hAnsi="Times New Roman"/>
              </w:rPr>
              <w:t>2, 30kHz SCS</w:t>
            </w:r>
          </w:p>
          <w:p w14:paraId="78D7C815" w14:textId="77777777" w:rsidR="00F212B3" w:rsidRPr="00C1182A" w:rsidRDefault="00F212B3" w:rsidP="003D37AB">
            <w:pPr>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4</w:t>
            </w:r>
            <w:r>
              <w:rPr>
                <w:rFonts w:ascii="Times New Roman" w:eastAsiaTheme="minorEastAsia" w:hAnsi="Times New Roman" w:hint="eastAsia"/>
                <w:lang w:eastAsia="zh-CN"/>
              </w:rPr>
              <w:t>,</w:t>
            </w:r>
            <w:r>
              <w:rPr>
                <w:rFonts w:ascii="Times New Roman" w:eastAsiaTheme="minorEastAsia" w:hAnsi="Times New Roman"/>
                <w:lang w:eastAsia="zh-CN"/>
              </w:rPr>
              <w:t xml:space="preserve"> 15kHz SCS</w:t>
            </w:r>
          </w:p>
          <w:p w14:paraId="0923BDF3" w14:textId="77777777" w:rsidR="00F212B3" w:rsidRDefault="00F212B3" w:rsidP="003D37AB">
            <w:pPr>
              <w:rPr>
                <w:rFonts w:ascii="Times New Roman" w:hAnsi="Times New Roman"/>
              </w:rPr>
            </w:pPr>
            <w:r>
              <w:rPr>
                <w:rFonts w:ascii="Times New Roman" w:hAnsi="Times New Roman" w:hint="eastAsia"/>
              </w:rPr>
              <w:t xml:space="preserve">(tolerance </w:t>
            </w:r>
            <w:r w:rsidRPr="001C0A2A">
              <w:rPr>
                <w:rFonts w:ascii="Times New Roman" w:hAnsi="Times New Roman" w:hint="eastAsia"/>
              </w:rPr>
              <w:t>:</w:t>
            </w:r>
            <w:r>
              <w:rPr>
                <w:rFonts w:ascii="Times New Roman" w:hAnsi="Times New Roman"/>
              </w:rPr>
              <w:t>3</w:t>
            </w:r>
            <w:r>
              <w:rPr>
                <w:rFonts w:ascii="Times New Roman" w:hAnsi="Times New Roman" w:hint="eastAsia"/>
              </w:rPr>
              <w:t>us)</w:t>
            </w:r>
          </w:p>
        </w:tc>
        <w:tc>
          <w:tcPr>
            <w:tcW w:w="1050" w:type="dxa"/>
          </w:tcPr>
          <w:p w14:paraId="3B3AD18B" w14:textId="77777777" w:rsidR="00F212B3" w:rsidRPr="00741C04" w:rsidRDefault="00F212B3" w:rsidP="003D37AB">
            <w:pPr>
              <w:rPr>
                <w:rFonts w:ascii="Times New Roman" w:hAnsi="Times New Roman"/>
              </w:rPr>
            </w:pPr>
            <w:r>
              <w:rPr>
                <w:rFonts w:ascii="Times New Roman" w:hAnsi="Times New Roman" w:hint="eastAsia"/>
              </w:rPr>
              <w:t>1us</w:t>
            </w:r>
          </w:p>
        </w:tc>
        <w:tc>
          <w:tcPr>
            <w:tcW w:w="1016" w:type="dxa"/>
          </w:tcPr>
          <w:p w14:paraId="5A859929" w14:textId="77777777" w:rsidR="00F212B3" w:rsidRPr="00741C04" w:rsidRDefault="00F212B3" w:rsidP="003D37AB">
            <w:pPr>
              <w:rPr>
                <w:rFonts w:ascii="Times New Roman" w:hAnsi="Times New Roman"/>
              </w:rPr>
            </w:pPr>
            <w:r>
              <w:rPr>
                <w:rFonts w:ascii="Times New Roman" w:hAnsi="Times New Roman" w:hint="eastAsia"/>
              </w:rPr>
              <w:t>5ppm</w:t>
            </w:r>
          </w:p>
        </w:tc>
        <w:tc>
          <w:tcPr>
            <w:tcW w:w="1083" w:type="dxa"/>
          </w:tcPr>
          <w:p w14:paraId="5251A7AA" w14:textId="77777777" w:rsidR="00F212B3" w:rsidRPr="00741C04" w:rsidRDefault="00F212B3" w:rsidP="003D37AB">
            <w:pPr>
              <w:rPr>
                <w:rFonts w:ascii="Times New Roman" w:hAnsi="Times New Roman"/>
              </w:rPr>
            </w:pPr>
            <w:r>
              <w:rPr>
                <w:rFonts w:ascii="Times New Roman" w:hAnsi="Times New Roman" w:hint="eastAsia"/>
              </w:rPr>
              <w:t>320ms</w:t>
            </w:r>
          </w:p>
        </w:tc>
        <w:tc>
          <w:tcPr>
            <w:tcW w:w="1050" w:type="dxa"/>
          </w:tcPr>
          <w:p w14:paraId="219A0292" w14:textId="77777777" w:rsidR="00F212B3" w:rsidRPr="00741C04" w:rsidRDefault="00F212B3" w:rsidP="003D37AB">
            <w:pPr>
              <w:rPr>
                <w:rFonts w:ascii="Times New Roman" w:hAnsi="Times New Roman"/>
              </w:rPr>
            </w:pPr>
            <w:r>
              <w:rPr>
                <w:rFonts w:ascii="Times New Roman" w:hAnsi="Times New Roman" w:hint="eastAsia"/>
              </w:rPr>
              <w:t>2.6us</w:t>
            </w:r>
          </w:p>
        </w:tc>
        <w:tc>
          <w:tcPr>
            <w:tcW w:w="1016" w:type="dxa"/>
          </w:tcPr>
          <w:p w14:paraId="2C615E67" w14:textId="77777777" w:rsidR="00F212B3" w:rsidRPr="008A02B9" w:rsidRDefault="00F212B3" w:rsidP="003D37AB">
            <w:pPr>
              <w:rPr>
                <w:rFonts w:ascii="Times New Roman" w:hAnsi="Times New Roman"/>
              </w:rPr>
            </w:pPr>
            <w:r w:rsidRPr="008A02B9">
              <w:rPr>
                <w:rFonts w:ascii="Times New Roman" w:hAnsi="Times New Roman" w:hint="eastAsia"/>
              </w:rPr>
              <w:t>no</w:t>
            </w:r>
          </w:p>
        </w:tc>
        <w:tc>
          <w:tcPr>
            <w:tcW w:w="2103" w:type="dxa"/>
          </w:tcPr>
          <w:p w14:paraId="2E6F5436" w14:textId="77777777" w:rsidR="00F212B3" w:rsidRPr="00337F2E" w:rsidRDefault="00F212B3" w:rsidP="003D37AB">
            <w:pPr>
              <w:rPr>
                <w:rFonts w:ascii="Times New Roman" w:eastAsiaTheme="minorEastAsia" w:hAnsi="Times New Roman"/>
                <w:lang w:eastAsia="zh-CN"/>
              </w:rPr>
            </w:pPr>
            <w:r w:rsidRPr="00337F2E">
              <w:rPr>
                <w:rFonts w:ascii="Times New Roman" w:eastAsiaTheme="minorEastAsia" w:hAnsi="Times New Roman" w:hint="eastAsia"/>
                <w:lang w:eastAsia="zh-CN"/>
              </w:rPr>
              <w:t>0</w:t>
            </w:r>
            <w:r w:rsidRPr="00337F2E">
              <w:rPr>
                <w:rFonts w:ascii="Times New Roman" w:eastAsiaTheme="minorEastAsia" w:hAnsi="Times New Roman"/>
                <w:lang w:eastAsia="zh-CN"/>
              </w:rPr>
              <w:t>.13%</w:t>
            </w:r>
          </w:p>
        </w:tc>
      </w:tr>
      <w:tr w:rsidR="00F212B3" w14:paraId="48C802CC" w14:textId="77777777" w:rsidTr="003D37AB">
        <w:trPr>
          <w:jc w:val="center"/>
        </w:trPr>
        <w:tc>
          <w:tcPr>
            <w:tcW w:w="1466" w:type="dxa"/>
            <w:vMerge/>
          </w:tcPr>
          <w:p w14:paraId="5B694F2A" w14:textId="77777777" w:rsidR="00F212B3" w:rsidRDefault="00F212B3" w:rsidP="003D37AB">
            <w:pPr>
              <w:rPr>
                <w:rFonts w:ascii="Times New Roman" w:hAnsi="Times New Roman"/>
              </w:rPr>
            </w:pPr>
          </w:p>
        </w:tc>
        <w:tc>
          <w:tcPr>
            <w:tcW w:w="1050" w:type="dxa"/>
          </w:tcPr>
          <w:p w14:paraId="720EDEB0" w14:textId="77777777" w:rsidR="00F212B3" w:rsidRPr="00741C04" w:rsidRDefault="00F212B3" w:rsidP="003D37AB">
            <w:pPr>
              <w:rPr>
                <w:rFonts w:ascii="Times New Roman" w:hAnsi="Times New Roman"/>
              </w:rPr>
            </w:pPr>
            <w:r>
              <w:rPr>
                <w:rFonts w:ascii="Times New Roman" w:hAnsi="Times New Roman" w:hint="eastAsia"/>
              </w:rPr>
              <w:t>1us</w:t>
            </w:r>
          </w:p>
        </w:tc>
        <w:tc>
          <w:tcPr>
            <w:tcW w:w="1016" w:type="dxa"/>
          </w:tcPr>
          <w:p w14:paraId="3F81FD60" w14:textId="77777777" w:rsidR="00F212B3" w:rsidRPr="00741C04" w:rsidRDefault="00F212B3" w:rsidP="003D37AB">
            <w:pPr>
              <w:rPr>
                <w:rFonts w:ascii="Times New Roman" w:hAnsi="Times New Roman"/>
              </w:rPr>
            </w:pPr>
            <w:r>
              <w:rPr>
                <w:rFonts w:ascii="Times New Roman" w:hAnsi="Times New Roman" w:hint="eastAsia"/>
              </w:rPr>
              <w:t>5ppm</w:t>
            </w:r>
          </w:p>
        </w:tc>
        <w:tc>
          <w:tcPr>
            <w:tcW w:w="1083" w:type="dxa"/>
          </w:tcPr>
          <w:p w14:paraId="78E21407" w14:textId="77777777" w:rsidR="00F212B3" w:rsidRPr="00741C04" w:rsidRDefault="00F212B3" w:rsidP="003D37AB">
            <w:pPr>
              <w:rPr>
                <w:rFonts w:ascii="Times New Roman" w:hAnsi="Times New Roman"/>
              </w:rPr>
            </w:pPr>
            <w:r>
              <w:rPr>
                <w:rFonts w:ascii="Times New Roman" w:hAnsi="Times New Roman" w:hint="eastAsia"/>
              </w:rPr>
              <w:t>160ms</w:t>
            </w:r>
          </w:p>
        </w:tc>
        <w:tc>
          <w:tcPr>
            <w:tcW w:w="1050" w:type="dxa"/>
          </w:tcPr>
          <w:p w14:paraId="14274DAD" w14:textId="77777777" w:rsidR="00F212B3" w:rsidRPr="00741C04" w:rsidRDefault="00F212B3" w:rsidP="003D37AB">
            <w:pPr>
              <w:rPr>
                <w:rFonts w:ascii="Times New Roman" w:hAnsi="Times New Roman"/>
              </w:rPr>
            </w:pPr>
            <w:r>
              <w:rPr>
                <w:rFonts w:ascii="Times New Roman" w:hAnsi="Times New Roman" w:hint="eastAsia"/>
              </w:rPr>
              <w:t>1.8us</w:t>
            </w:r>
          </w:p>
        </w:tc>
        <w:tc>
          <w:tcPr>
            <w:tcW w:w="1016" w:type="dxa"/>
          </w:tcPr>
          <w:p w14:paraId="42DBA683" w14:textId="77777777" w:rsidR="00F212B3" w:rsidRPr="008A02B9" w:rsidRDefault="00F212B3" w:rsidP="003D37AB">
            <w:pPr>
              <w:rPr>
                <w:rFonts w:ascii="Times New Roman" w:hAnsi="Times New Roman"/>
              </w:rPr>
            </w:pPr>
            <w:r w:rsidRPr="008A02B9">
              <w:rPr>
                <w:rFonts w:ascii="Times New Roman" w:hAnsi="Times New Roman" w:hint="eastAsia"/>
              </w:rPr>
              <w:t>no</w:t>
            </w:r>
          </w:p>
        </w:tc>
        <w:tc>
          <w:tcPr>
            <w:tcW w:w="2103" w:type="dxa"/>
          </w:tcPr>
          <w:p w14:paraId="7F8FC00F" w14:textId="77777777" w:rsidR="00F212B3" w:rsidRPr="00337F2E" w:rsidRDefault="00F212B3" w:rsidP="003D37AB">
            <w:pPr>
              <w:rPr>
                <w:rFonts w:ascii="Times New Roman" w:eastAsiaTheme="minorEastAsia" w:hAnsi="Times New Roman"/>
                <w:lang w:eastAsia="zh-CN"/>
              </w:rPr>
            </w:pPr>
            <w:r w:rsidRPr="00337F2E">
              <w:rPr>
                <w:rFonts w:ascii="Times New Roman" w:eastAsiaTheme="minorEastAsia" w:hAnsi="Times New Roman" w:hint="eastAsia"/>
                <w:lang w:eastAsia="zh-CN"/>
              </w:rPr>
              <w:t>0</w:t>
            </w:r>
            <w:r w:rsidRPr="00337F2E">
              <w:rPr>
                <w:rFonts w:ascii="Times New Roman" w:eastAsiaTheme="minorEastAsia" w:hAnsi="Times New Roman"/>
                <w:lang w:eastAsia="zh-CN"/>
              </w:rPr>
              <w:t>.27%</w:t>
            </w:r>
          </w:p>
        </w:tc>
      </w:tr>
      <w:tr w:rsidR="00F212B3" w14:paraId="05404446" w14:textId="77777777" w:rsidTr="003D37AB">
        <w:trPr>
          <w:jc w:val="center"/>
        </w:trPr>
        <w:tc>
          <w:tcPr>
            <w:tcW w:w="8784" w:type="dxa"/>
            <w:gridSpan w:val="7"/>
          </w:tcPr>
          <w:p w14:paraId="3C2035FC" w14:textId="77777777" w:rsidR="00F212B3" w:rsidRDefault="00F212B3" w:rsidP="003D37AB">
            <w:pPr>
              <w:rPr>
                <w:rFonts w:ascii="Times New Roman" w:eastAsiaTheme="minorEastAsia" w:hAnsi="Times New Roman"/>
                <w:lang w:eastAsia="zh-CN"/>
              </w:rPr>
            </w:pPr>
            <w:r w:rsidRPr="00741C04">
              <w:rPr>
                <w:rFonts w:ascii="Times New Roman" w:eastAsiaTheme="minorEastAsia" w:hAnsi="Times New Roman" w:hint="eastAsia"/>
                <w:lang w:eastAsia="zh-CN"/>
              </w:rPr>
              <w:t>N</w:t>
            </w:r>
            <w:r w:rsidRPr="00741C04">
              <w:rPr>
                <w:rFonts w:ascii="Times New Roman" w:eastAsiaTheme="minorEastAsia" w:hAnsi="Times New Roman"/>
                <w:lang w:eastAsia="zh-CN"/>
              </w:rPr>
              <w:t xml:space="preserve">ote </w:t>
            </w:r>
            <w:r>
              <w:rPr>
                <w:rFonts w:ascii="Times New Roman" w:eastAsiaTheme="minorEastAsia" w:hAnsi="Times New Roman"/>
                <w:lang w:eastAsia="zh-CN"/>
              </w:rPr>
              <w:t>5</w:t>
            </w:r>
            <w:r w:rsidRPr="00741C04">
              <w:rPr>
                <w:rFonts w:ascii="Times New Roman" w:eastAsiaTheme="minorEastAsia" w:hAnsi="Times New Roman"/>
                <w:lang w:eastAsia="zh-CN"/>
              </w:rPr>
              <w:t xml:space="preserve">: </w:t>
            </w:r>
            <w:r>
              <w:rPr>
                <w:rFonts w:ascii="Times New Roman" w:eastAsiaTheme="minorEastAsia" w:hAnsi="Times New Roman"/>
                <w:lang w:eastAsia="zh-CN"/>
              </w:rPr>
              <w:t>A</w:t>
            </w:r>
            <w:r>
              <w:rPr>
                <w:rFonts w:ascii="Times New Roman" w:eastAsiaTheme="minorEastAsia" w:hAnsi="Times New Roman" w:hint="eastAsia"/>
                <w:lang w:eastAsia="zh-CN"/>
              </w:rPr>
              <w:t>s</w:t>
            </w:r>
            <w:r>
              <w:rPr>
                <w:rFonts w:ascii="Times New Roman" w:eastAsiaTheme="minorEastAsia" w:hAnsi="Times New Roman"/>
                <w:lang w:eastAsia="zh-CN"/>
              </w:rPr>
              <w:t xml:space="preserve"> evaluated in section 5, for M=1 &amp;30kHz SCS or M</w:t>
            </w:r>
            <w:r>
              <w:rPr>
                <w:rFonts w:ascii="Times New Roman" w:eastAsiaTheme="minorEastAsia" w:hAnsi="Times New Roman" w:hint="eastAsia"/>
                <w:lang w:eastAsia="zh-CN"/>
              </w:rPr>
              <w:t>=</w:t>
            </w:r>
            <w:r>
              <w:rPr>
                <w:rFonts w:ascii="Times New Roman" w:eastAsiaTheme="minorEastAsia" w:hAnsi="Times New Roman"/>
                <w:lang w:eastAsia="zh-CN"/>
              </w:rPr>
              <w:t xml:space="preserve">2 </w:t>
            </w:r>
            <w:r>
              <w:rPr>
                <w:rFonts w:ascii="Times New Roman" w:eastAsiaTheme="minorEastAsia" w:hAnsi="Times New Roman" w:hint="eastAsia"/>
                <w:lang w:eastAsia="zh-CN"/>
              </w:rPr>
              <w:t>&amp;</w:t>
            </w:r>
            <w:r>
              <w:rPr>
                <w:rFonts w:ascii="Times New Roman" w:eastAsiaTheme="minorEastAsia" w:hAnsi="Times New Roman"/>
                <w:lang w:eastAsia="zh-CN"/>
              </w:rPr>
              <w:t>15</w:t>
            </w:r>
            <w:r>
              <w:rPr>
                <w:rFonts w:ascii="Times New Roman" w:eastAsiaTheme="minorEastAsia" w:hAnsi="Times New Roman" w:hint="eastAsia"/>
                <w:lang w:eastAsia="zh-CN"/>
              </w:rPr>
              <w:t>k</w:t>
            </w:r>
            <w:r>
              <w:rPr>
                <w:rFonts w:ascii="Times New Roman" w:eastAsiaTheme="minorEastAsia" w:hAnsi="Times New Roman"/>
                <w:lang w:eastAsia="zh-CN"/>
              </w:rPr>
              <w:t>H</w:t>
            </w:r>
            <w:r>
              <w:rPr>
                <w:rFonts w:ascii="Times New Roman" w:eastAsiaTheme="minorEastAsia" w:hAnsi="Times New Roman" w:hint="eastAsia"/>
                <w:lang w:eastAsia="zh-CN"/>
              </w:rPr>
              <w:t>z</w:t>
            </w:r>
            <w:r>
              <w:rPr>
                <w:rFonts w:ascii="Times New Roman" w:eastAsiaTheme="minorEastAsia" w:hAnsi="Times New Roman"/>
                <w:lang w:eastAsia="zh-CN"/>
              </w:rPr>
              <w:t xml:space="preserve"> SCS, LP-SS length = 20 for Tr =2us, LP-SS length = 12 for Tr =3 us. For M=2 &amp;30kHz or M=4&amp;15kHz</w:t>
            </w:r>
            <w:r>
              <w:rPr>
                <w:rFonts w:ascii="Times New Roman" w:eastAsiaTheme="minorEastAsia" w:hAnsi="Times New Roman" w:hint="eastAsia"/>
                <w:lang w:eastAsia="zh-CN"/>
              </w:rPr>
              <w:t>,</w:t>
            </w:r>
            <w:r>
              <w:rPr>
                <w:rFonts w:ascii="Times New Roman" w:eastAsiaTheme="minorEastAsia" w:hAnsi="Times New Roman"/>
                <w:lang w:eastAsia="zh-CN"/>
              </w:rPr>
              <w:t xml:space="preserve"> LP-SS length = 12. </w:t>
            </w:r>
          </w:p>
          <w:p w14:paraId="3AC3D146" w14:textId="7B6C4994" w:rsidR="00F212B3" w:rsidRPr="00741C04" w:rsidRDefault="00F212B3" w:rsidP="003D37AB">
            <w:pPr>
              <w:rPr>
                <w:rFonts w:ascii="Times New Roman" w:eastAsiaTheme="minorEastAsia" w:hAnsi="Times New Roman"/>
                <w:highlight w:val="lightGray"/>
                <w:lang w:eastAsia="zh-CN"/>
              </w:rPr>
            </w:pPr>
            <w:r w:rsidRPr="001822F3">
              <w:rPr>
                <w:rFonts w:ascii="Times New Roman" w:eastAsiaTheme="minorEastAsia" w:hAnsi="Times New Roman" w:hint="eastAsia"/>
                <w:lang w:eastAsia="zh-CN"/>
              </w:rPr>
              <w:t>Not</w:t>
            </w:r>
            <w:r w:rsidRPr="001822F3">
              <w:rPr>
                <w:rFonts w:ascii="Times New Roman" w:eastAsiaTheme="minorEastAsia" w:hAnsi="Times New Roman"/>
                <w:lang w:eastAsia="zh-CN"/>
              </w:rPr>
              <w:t xml:space="preserve">e 6: Since </w:t>
            </w:r>
            <w:r w:rsidR="005321D1">
              <w:rPr>
                <w:rFonts w:ascii="Times New Roman" w:hAnsi="Times New Roman"/>
              </w:rPr>
              <w:t>nec</w:t>
            </w:r>
            <w:r>
              <w:rPr>
                <w:rFonts w:ascii="Times New Roman" w:hAnsi="Times New Roman" w:hint="eastAsia"/>
              </w:rPr>
              <w:t xml:space="preserve">essity of </w:t>
            </w:r>
            <w:r>
              <w:rPr>
                <w:rFonts w:ascii="Times New Roman" w:hAnsi="Times New Roman"/>
              </w:rPr>
              <w:t>additional aperiodic sync signal</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is ‘no’ for all cases, overhead for sync only includes LP-SS with corresponding periodicity T. </w:t>
            </w:r>
          </w:p>
        </w:tc>
      </w:tr>
    </w:tbl>
    <w:p w14:paraId="0D87DCBE" w14:textId="77777777" w:rsidR="00F212B3" w:rsidRDefault="00F212B3" w:rsidP="00F212B3">
      <w:pPr>
        <w:jc w:val="both"/>
        <w:rPr>
          <w:rFonts w:ascii="Times New Roman" w:eastAsia="微软雅黑" w:hAnsi="Times New Roman"/>
          <w:bCs/>
          <w:iCs/>
          <w:szCs w:val="20"/>
          <w:lang w:eastAsia="zh-CN"/>
        </w:rPr>
      </w:pPr>
    </w:p>
    <w:p w14:paraId="302C180D" w14:textId="044FBED0" w:rsidR="00F212B3" w:rsidRDefault="00F212B3" w:rsidP="00F212B3">
      <w:pPr>
        <w:jc w:val="both"/>
        <w:rPr>
          <w:rFonts w:ascii="Times New Roman" w:eastAsia="微软雅黑" w:hAnsi="Times New Roman"/>
          <w:bCs/>
          <w:iCs/>
          <w:color w:val="FF0000"/>
          <w:szCs w:val="20"/>
          <w:lang w:eastAsia="zh-CN"/>
        </w:rPr>
      </w:pPr>
      <w:r>
        <w:rPr>
          <w:rFonts w:ascii="Times New Roman" w:eastAsia="微软雅黑" w:hAnsi="Times New Roman"/>
          <w:bCs/>
          <w:iCs/>
          <w:szCs w:val="20"/>
          <w:lang w:eastAsia="zh-CN"/>
        </w:rPr>
        <w:t>[</w:t>
      </w:r>
      <w:r w:rsidR="0005318A">
        <w:rPr>
          <w:rFonts w:ascii="Times New Roman" w:eastAsia="微软雅黑" w:hAnsi="Times New Roman"/>
          <w:bCs/>
          <w:iCs/>
          <w:szCs w:val="20"/>
          <w:lang w:eastAsia="zh-CN"/>
        </w:rPr>
        <w:t>9</w:t>
      </w:r>
      <w:r>
        <w:rPr>
          <w:rFonts w:ascii="Times New Roman" w:eastAsia="微软雅黑" w:hAnsi="Times New Roman"/>
          <w:bCs/>
          <w:iCs/>
          <w:szCs w:val="20"/>
          <w:lang w:eastAsia="zh-CN"/>
        </w:rPr>
        <w:t xml:space="preserve">] thinks LP-SS alone can be sufficient, if Manchester coding is used, because </w:t>
      </w:r>
      <w:r w:rsidRPr="001C1281">
        <w:rPr>
          <w:rFonts w:ascii="Times New Roman" w:eastAsia="微软雅黑" w:hAnsi="Times New Roman"/>
          <w:bCs/>
          <w:iCs/>
          <w:szCs w:val="20"/>
          <w:lang w:eastAsia="zh-CN"/>
        </w:rPr>
        <w:t>additional performance gains</w:t>
      </w:r>
      <w:r>
        <w:rPr>
          <w:rFonts w:ascii="Times New Roman" w:eastAsia="微软雅黑" w:hAnsi="Times New Roman"/>
          <w:bCs/>
          <w:iCs/>
          <w:szCs w:val="20"/>
          <w:lang w:eastAsia="zh-CN"/>
        </w:rPr>
        <w:t xml:space="preserve"> provided by additional synchronization signal is marginal. </w:t>
      </w:r>
    </w:p>
    <w:p w14:paraId="26A378F3" w14:textId="7E09642F" w:rsidR="00F212B3" w:rsidRDefault="0005318A" w:rsidP="00F212B3">
      <w:pPr>
        <w:jc w:val="both"/>
        <w:rPr>
          <w:rFonts w:ascii="Times New Roman" w:eastAsia="微软雅黑" w:hAnsi="Times New Roman"/>
          <w:bCs/>
          <w:iCs/>
          <w:szCs w:val="20"/>
          <w:lang w:eastAsia="zh-CN"/>
        </w:rPr>
      </w:pPr>
      <w:r w:rsidDel="0005318A">
        <w:rPr>
          <w:rFonts w:ascii="Times New Roman" w:eastAsia="微软雅黑" w:hAnsi="Times New Roman"/>
          <w:bCs/>
          <w:iCs/>
          <w:szCs w:val="20"/>
          <w:lang w:eastAsia="zh-CN"/>
        </w:rPr>
        <w:t xml:space="preserve"> </w:t>
      </w:r>
      <w:r w:rsidR="007879AB">
        <w:rPr>
          <w:rFonts w:ascii="Times New Roman" w:eastAsia="微软雅黑" w:hAnsi="Times New Roman"/>
          <w:bCs/>
          <w:iCs/>
          <w:szCs w:val="20"/>
          <w:lang w:eastAsia="zh-CN"/>
        </w:rPr>
        <w:t>[2]</w:t>
      </w:r>
      <w:r>
        <w:rPr>
          <w:rFonts w:ascii="Times New Roman" w:eastAsia="微软雅黑" w:hAnsi="Times New Roman"/>
          <w:bCs/>
          <w:iCs/>
          <w:szCs w:val="20"/>
          <w:lang w:eastAsia="zh-CN"/>
        </w:rPr>
        <w:t>[4]</w:t>
      </w:r>
      <w:r w:rsidR="00F212B3">
        <w:rPr>
          <w:rFonts w:ascii="Times New Roman" w:eastAsia="微软雅黑" w:hAnsi="Times New Roman"/>
          <w:bCs/>
          <w:iCs/>
          <w:szCs w:val="20"/>
          <w:lang w:eastAsia="zh-CN"/>
        </w:rPr>
        <w:t xml:space="preserve"> also </w:t>
      </w:r>
      <w:r w:rsidR="00F212B3">
        <w:rPr>
          <w:rFonts w:ascii="Times New Roman" w:eastAsia="微软雅黑" w:hAnsi="Times New Roman"/>
          <w:bCs/>
          <w:iCs/>
          <w:lang w:eastAsia="zh-CN"/>
        </w:rPr>
        <w:t xml:space="preserve">compare overall overhead for LP-SS alone with shorter periodicity and LP-SS with longer periodicity with additional </w:t>
      </w:r>
      <w:r w:rsidR="00F212B3">
        <w:rPr>
          <w:rFonts w:ascii="Times New Roman" w:eastAsia="微软雅黑" w:hAnsi="Times New Roman"/>
          <w:bCs/>
          <w:iCs/>
          <w:szCs w:val="20"/>
          <w:lang w:eastAsia="zh-CN"/>
        </w:rPr>
        <w:t xml:space="preserve">synchronization signal, showing increased overhead for later case. </w:t>
      </w:r>
      <w:r w:rsidR="00B76295">
        <w:rPr>
          <w:rFonts w:ascii="Times New Roman" w:eastAsia="微软雅黑" w:hAnsi="Times New Roman"/>
          <w:bCs/>
          <w:iCs/>
          <w:szCs w:val="20"/>
          <w:lang w:eastAsia="zh-CN"/>
        </w:rPr>
        <w:t>Overhead calculation by [</w:t>
      </w:r>
      <w:r>
        <w:rPr>
          <w:rFonts w:ascii="Times New Roman" w:eastAsia="微软雅黑" w:hAnsi="Times New Roman"/>
          <w:bCs/>
          <w:iCs/>
          <w:szCs w:val="20"/>
          <w:lang w:eastAsia="zh-CN"/>
        </w:rPr>
        <w:t>4</w:t>
      </w:r>
      <w:r w:rsidR="00B76295">
        <w:rPr>
          <w:rFonts w:ascii="Times New Roman" w:eastAsia="微软雅黑" w:hAnsi="Times New Roman"/>
          <w:bCs/>
          <w:iCs/>
          <w:szCs w:val="20"/>
          <w:lang w:eastAsia="zh-CN"/>
        </w:rPr>
        <w:t xml:space="preserve">] is copied as below for reference. </w:t>
      </w:r>
    </w:p>
    <w:p w14:paraId="5F925436" w14:textId="49556460" w:rsidR="00B76295" w:rsidRPr="00B76295" w:rsidRDefault="00B76295" w:rsidP="00B76295">
      <w:pPr>
        <w:pStyle w:val="af0"/>
        <w:ind w:left="2400"/>
        <w:rPr>
          <w:rFonts w:ascii="Times New Roman" w:hAnsi="Times New Roman"/>
          <w:b/>
          <w:lang w:val="en-US"/>
        </w:rPr>
      </w:pPr>
      <w:bookmarkStart w:id="52" w:name="_Ref162429284"/>
      <w:bookmarkStart w:id="53" w:name="_Ref162513353"/>
      <w:r w:rsidRPr="00B76295">
        <w:rPr>
          <w:rFonts w:ascii="Times New Roman" w:hAnsi="Times New Roman"/>
          <w:b/>
          <w:lang w:val="en-US"/>
        </w:rPr>
        <w:t xml:space="preserve">Table </w:t>
      </w:r>
      <w:bookmarkEnd w:id="52"/>
      <w:r w:rsidRPr="00B76295">
        <w:rPr>
          <w:rFonts w:ascii="Times New Roman" w:hAnsi="Times New Roman"/>
          <w:b/>
          <w:lang w:val="en-US"/>
        </w:rPr>
        <w:t>from [</w:t>
      </w:r>
      <w:r w:rsidR="0005318A">
        <w:rPr>
          <w:rFonts w:ascii="Times New Roman" w:hAnsi="Times New Roman"/>
          <w:b/>
          <w:lang w:val="en-US"/>
        </w:rPr>
        <w:t>4</w:t>
      </w:r>
      <w:r w:rsidRPr="00B76295">
        <w:rPr>
          <w:rFonts w:ascii="Times New Roman" w:hAnsi="Times New Roman"/>
          <w:b/>
          <w:lang w:val="en-US"/>
        </w:rPr>
        <w:t>] Resource overhead of LP-SS and/or preamble</w:t>
      </w:r>
      <w:bookmarkEnd w:id="53"/>
    </w:p>
    <w:tbl>
      <w:tblPr>
        <w:tblW w:w="9164" w:type="dxa"/>
        <w:tblInd w:w="-5" w:type="dxa"/>
        <w:tblLook w:val="04A0" w:firstRow="1" w:lastRow="0" w:firstColumn="1" w:lastColumn="0" w:noHBand="0" w:noVBand="1"/>
      </w:tblPr>
      <w:tblGrid>
        <w:gridCol w:w="2684"/>
        <w:gridCol w:w="1080"/>
        <w:gridCol w:w="1906"/>
        <w:gridCol w:w="1701"/>
        <w:gridCol w:w="1793"/>
      </w:tblGrid>
      <w:tr w:rsidR="00B76295" w:rsidRPr="00A86694" w14:paraId="4AC9DFC1" w14:textId="77777777" w:rsidTr="003D37AB">
        <w:trPr>
          <w:trHeight w:val="270"/>
        </w:trPr>
        <w:tc>
          <w:tcPr>
            <w:tcW w:w="3764"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B57622"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Total overhead (</w:t>
            </w:r>
            <w:proofErr w:type="spellStart"/>
            <w:r w:rsidRPr="00294107">
              <w:rPr>
                <w:rFonts w:ascii="Times New Roman" w:hAnsi="Times New Roman"/>
                <w:szCs w:val="20"/>
                <w:lang w:eastAsia="zh-CN"/>
              </w:rPr>
              <w:t>ms</w:t>
            </w:r>
            <w:proofErr w:type="spellEnd"/>
            <w:r w:rsidRPr="00294107">
              <w:rPr>
                <w:rFonts w:ascii="Times New Roman" w:hAnsi="Times New Roman"/>
                <w:szCs w:val="20"/>
                <w:lang w:eastAsia="zh-CN"/>
              </w:rPr>
              <w:t>)</w:t>
            </w:r>
          </w:p>
        </w:tc>
        <w:tc>
          <w:tcPr>
            <w:tcW w:w="5400" w:type="dxa"/>
            <w:gridSpan w:val="3"/>
            <w:tcBorders>
              <w:top w:val="single" w:sz="4" w:space="0" w:color="auto"/>
              <w:left w:val="nil"/>
              <w:bottom w:val="single" w:sz="4" w:space="0" w:color="auto"/>
              <w:right w:val="single" w:sz="4" w:space="0" w:color="auto"/>
            </w:tcBorders>
            <w:shd w:val="clear" w:color="000000" w:fill="D9D9D9"/>
            <w:vAlign w:val="center"/>
            <w:hideMark/>
          </w:tcPr>
          <w:p w14:paraId="4B81BA03"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periodicity of LP-SS (</w:t>
            </w:r>
            <w:proofErr w:type="spellStart"/>
            <w:r w:rsidRPr="00294107">
              <w:rPr>
                <w:rFonts w:ascii="Times New Roman" w:hAnsi="Times New Roman"/>
                <w:szCs w:val="20"/>
                <w:lang w:eastAsia="zh-CN"/>
              </w:rPr>
              <w:t>ms</w:t>
            </w:r>
            <w:proofErr w:type="spellEnd"/>
            <w:r w:rsidRPr="00294107">
              <w:rPr>
                <w:rFonts w:ascii="Times New Roman" w:hAnsi="Times New Roman"/>
                <w:szCs w:val="20"/>
                <w:lang w:eastAsia="zh-CN"/>
              </w:rPr>
              <w:t>)</w:t>
            </w:r>
          </w:p>
        </w:tc>
      </w:tr>
      <w:tr w:rsidR="00B76295" w:rsidRPr="00A86694" w14:paraId="6A1EFF4F" w14:textId="77777777" w:rsidTr="003D37AB">
        <w:trPr>
          <w:trHeight w:val="285"/>
        </w:trPr>
        <w:tc>
          <w:tcPr>
            <w:tcW w:w="3764" w:type="dxa"/>
            <w:gridSpan w:val="2"/>
            <w:vMerge/>
            <w:tcBorders>
              <w:top w:val="single" w:sz="4" w:space="0" w:color="auto"/>
              <w:left w:val="single" w:sz="4" w:space="0" w:color="auto"/>
              <w:bottom w:val="single" w:sz="4" w:space="0" w:color="auto"/>
              <w:right w:val="single" w:sz="4" w:space="0" w:color="auto"/>
            </w:tcBorders>
            <w:vAlign w:val="center"/>
            <w:hideMark/>
          </w:tcPr>
          <w:p w14:paraId="3D99C0B6" w14:textId="77777777" w:rsidR="00B76295" w:rsidRPr="00294107" w:rsidRDefault="00B76295" w:rsidP="003D37AB">
            <w:pPr>
              <w:rPr>
                <w:rFonts w:ascii="Times New Roman" w:hAnsi="Times New Roman"/>
                <w:szCs w:val="20"/>
                <w:lang w:eastAsia="zh-CN"/>
              </w:rPr>
            </w:pPr>
          </w:p>
        </w:tc>
        <w:tc>
          <w:tcPr>
            <w:tcW w:w="1906" w:type="dxa"/>
            <w:tcBorders>
              <w:top w:val="nil"/>
              <w:left w:val="nil"/>
              <w:bottom w:val="single" w:sz="4" w:space="0" w:color="auto"/>
              <w:right w:val="single" w:sz="4" w:space="0" w:color="auto"/>
            </w:tcBorders>
            <w:shd w:val="clear" w:color="000000" w:fill="D9D9D9"/>
            <w:vAlign w:val="center"/>
            <w:hideMark/>
          </w:tcPr>
          <w:p w14:paraId="4E82D88A"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320</w:t>
            </w:r>
          </w:p>
        </w:tc>
        <w:tc>
          <w:tcPr>
            <w:tcW w:w="1701" w:type="dxa"/>
            <w:tcBorders>
              <w:top w:val="nil"/>
              <w:left w:val="nil"/>
              <w:bottom w:val="single" w:sz="4" w:space="0" w:color="auto"/>
              <w:right w:val="single" w:sz="4" w:space="0" w:color="auto"/>
            </w:tcBorders>
            <w:shd w:val="clear" w:color="000000" w:fill="D9D9D9"/>
            <w:vAlign w:val="center"/>
            <w:hideMark/>
          </w:tcPr>
          <w:p w14:paraId="0CB9F87C"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640</w:t>
            </w:r>
          </w:p>
        </w:tc>
        <w:tc>
          <w:tcPr>
            <w:tcW w:w="1793" w:type="dxa"/>
            <w:tcBorders>
              <w:top w:val="nil"/>
              <w:left w:val="nil"/>
              <w:bottom w:val="single" w:sz="4" w:space="0" w:color="auto"/>
              <w:right w:val="single" w:sz="4" w:space="0" w:color="auto"/>
            </w:tcBorders>
            <w:shd w:val="clear" w:color="000000" w:fill="D9D9D9"/>
            <w:vAlign w:val="center"/>
            <w:hideMark/>
          </w:tcPr>
          <w:p w14:paraId="557E520F"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1280</w:t>
            </w:r>
          </w:p>
        </w:tc>
      </w:tr>
      <w:tr w:rsidR="00B76295" w:rsidRPr="00A86694" w14:paraId="56907785" w14:textId="77777777" w:rsidTr="003D37AB">
        <w:trPr>
          <w:trHeight w:val="285"/>
        </w:trPr>
        <w:tc>
          <w:tcPr>
            <w:tcW w:w="376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2356F30"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no preamble</w:t>
            </w:r>
          </w:p>
        </w:tc>
        <w:tc>
          <w:tcPr>
            <w:tcW w:w="1906" w:type="dxa"/>
            <w:tcBorders>
              <w:top w:val="nil"/>
              <w:left w:val="nil"/>
              <w:bottom w:val="single" w:sz="4" w:space="0" w:color="auto"/>
              <w:right w:val="single" w:sz="4" w:space="0" w:color="auto"/>
            </w:tcBorders>
            <w:shd w:val="clear" w:color="auto" w:fill="auto"/>
            <w:vAlign w:val="center"/>
            <w:hideMark/>
          </w:tcPr>
          <w:p w14:paraId="16F75716"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16</w:t>
            </w:r>
          </w:p>
        </w:tc>
        <w:tc>
          <w:tcPr>
            <w:tcW w:w="1701" w:type="dxa"/>
            <w:tcBorders>
              <w:top w:val="nil"/>
              <w:left w:val="nil"/>
              <w:bottom w:val="single" w:sz="4" w:space="0" w:color="auto"/>
              <w:right w:val="single" w:sz="4" w:space="0" w:color="auto"/>
            </w:tcBorders>
            <w:shd w:val="clear" w:color="auto" w:fill="auto"/>
            <w:vAlign w:val="center"/>
            <w:hideMark/>
          </w:tcPr>
          <w:p w14:paraId="29D4A7E2"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8</w:t>
            </w:r>
          </w:p>
        </w:tc>
        <w:tc>
          <w:tcPr>
            <w:tcW w:w="1793" w:type="dxa"/>
            <w:tcBorders>
              <w:top w:val="nil"/>
              <w:left w:val="nil"/>
              <w:bottom w:val="single" w:sz="4" w:space="0" w:color="auto"/>
              <w:right w:val="single" w:sz="4" w:space="0" w:color="auto"/>
            </w:tcBorders>
            <w:shd w:val="clear" w:color="auto" w:fill="auto"/>
            <w:vAlign w:val="center"/>
            <w:hideMark/>
          </w:tcPr>
          <w:p w14:paraId="5E39481D"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4</w:t>
            </w:r>
          </w:p>
        </w:tc>
      </w:tr>
      <w:tr w:rsidR="00B76295" w:rsidRPr="00A86694" w14:paraId="6A5A782F" w14:textId="77777777" w:rsidTr="003D37AB">
        <w:trPr>
          <w:trHeight w:val="270"/>
        </w:trPr>
        <w:tc>
          <w:tcPr>
            <w:tcW w:w="26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F46143C"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with preamble=1ms</w:t>
            </w:r>
            <w:r w:rsidRPr="00294107">
              <w:rPr>
                <w:rFonts w:ascii="Times New Roman" w:hAnsi="Times New Roman"/>
                <w:szCs w:val="20"/>
                <w:lang w:eastAsia="zh-CN"/>
              </w:rPr>
              <w:br/>
            </w:r>
            <w:r w:rsidRPr="00294107">
              <w:rPr>
                <w:rFonts w:ascii="Times New Roman" w:hAnsi="Times New Roman"/>
                <w:szCs w:val="20"/>
                <w:lang w:eastAsia="zh-CN"/>
              </w:rPr>
              <w:br/>
              <w:t xml:space="preserve"> # of LP-WUS per 1.28s</w:t>
            </w:r>
          </w:p>
        </w:tc>
        <w:tc>
          <w:tcPr>
            <w:tcW w:w="1080" w:type="dxa"/>
            <w:tcBorders>
              <w:top w:val="nil"/>
              <w:left w:val="nil"/>
              <w:bottom w:val="single" w:sz="4" w:space="0" w:color="auto"/>
              <w:right w:val="single" w:sz="4" w:space="0" w:color="auto"/>
            </w:tcBorders>
            <w:shd w:val="clear" w:color="000000" w:fill="D9D9D9"/>
            <w:vAlign w:val="center"/>
            <w:hideMark/>
          </w:tcPr>
          <w:p w14:paraId="3E8349B8"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30</w:t>
            </w:r>
          </w:p>
        </w:tc>
        <w:tc>
          <w:tcPr>
            <w:tcW w:w="1906" w:type="dxa"/>
            <w:tcBorders>
              <w:top w:val="nil"/>
              <w:left w:val="nil"/>
              <w:bottom w:val="single" w:sz="4" w:space="0" w:color="auto"/>
              <w:right w:val="single" w:sz="4" w:space="0" w:color="auto"/>
            </w:tcBorders>
            <w:shd w:val="clear" w:color="auto" w:fill="auto"/>
            <w:vAlign w:val="center"/>
            <w:hideMark/>
          </w:tcPr>
          <w:p w14:paraId="4DAFDE80"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136 (=120+16)</w:t>
            </w:r>
          </w:p>
        </w:tc>
        <w:tc>
          <w:tcPr>
            <w:tcW w:w="1701" w:type="dxa"/>
            <w:tcBorders>
              <w:top w:val="nil"/>
              <w:left w:val="nil"/>
              <w:bottom w:val="single" w:sz="4" w:space="0" w:color="auto"/>
              <w:right w:val="single" w:sz="4" w:space="0" w:color="auto"/>
            </w:tcBorders>
            <w:shd w:val="clear" w:color="auto" w:fill="auto"/>
            <w:vAlign w:val="center"/>
            <w:hideMark/>
          </w:tcPr>
          <w:p w14:paraId="6EF7B95A"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128 (=120+8)</w:t>
            </w:r>
          </w:p>
        </w:tc>
        <w:tc>
          <w:tcPr>
            <w:tcW w:w="1793" w:type="dxa"/>
            <w:tcBorders>
              <w:top w:val="nil"/>
              <w:left w:val="nil"/>
              <w:bottom w:val="single" w:sz="4" w:space="0" w:color="auto"/>
              <w:right w:val="single" w:sz="4" w:space="0" w:color="auto"/>
            </w:tcBorders>
            <w:shd w:val="clear" w:color="auto" w:fill="auto"/>
            <w:vAlign w:val="center"/>
            <w:hideMark/>
          </w:tcPr>
          <w:p w14:paraId="308E9E45"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124 (=120+4)</w:t>
            </w:r>
          </w:p>
        </w:tc>
      </w:tr>
      <w:tr w:rsidR="00B76295" w:rsidRPr="00A86694" w14:paraId="50948593" w14:textId="77777777" w:rsidTr="003D37AB">
        <w:trPr>
          <w:trHeight w:val="270"/>
        </w:trPr>
        <w:tc>
          <w:tcPr>
            <w:tcW w:w="2684" w:type="dxa"/>
            <w:vMerge/>
            <w:tcBorders>
              <w:top w:val="nil"/>
              <w:left w:val="single" w:sz="4" w:space="0" w:color="auto"/>
              <w:bottom w:val="single" w:sz="4" w:space="0" w:color="auto"/>
              <w:right w:val="single" w:sz="4" w:space="0" w:color="auto"/>
            </w:tcBorders>
            <w:vAlign w:val="center"/>
            <w:hideMark/>
          </w:tcPr>
          <w:p w14:paraId="2BC188FA" w14:textId="77777777" w:rsidR="00B76295" w:rsidRPr="00294107" w:rsidRDefault="00B76295" w:rsidP="003D37AB">
            <w:pPr>
              <w:rPr>
                <w:rFonts w:ascii="Times New Roman" w:hAnsi="Times New Roman"/>
                <w:szCs w:val="20"/>
                <w:lang w:eastAsia="zh-CN"/>
              </w:rPr>
            </w:pPr>
          </w:p>
        </w:tc>
        <w:tc>
          <w:tcPr>
            <w:tcW w:w="1080" w:type="dxa"/>
            <w:tcBorders>
              <w:top w:val="nil"/>
              <w:left w:val="nil"/>
              <w:bottom w:val="single" w:sz="4" w:space="0" w:color="auto"/>
              <w:right w:val="single" w:sz="4" w:space="0" w:color="auto"/>
            </w:tcBorders>
            <w:shd w:val="clear" w:color="000000" w:fill="D9D9D9"/>
            <w:vAlign w:val="center"/>
            <w:hideMark/>
          </w:tcPr>
          <w:p w14:paraId="3AB0B9DC"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50</w:t>
            </w:r>
          </w:p>
        </w:tc>
        <w:tc>
          <w:tcPr>
            <w:tcW w:w="1906" w:type="dxa"/>
            <w:tcBorders>
              <w:top w:val="nil"/>
              <w:left w:val="nil"/>
              <w:bottom w:val="single" w:sz="4" w:space="0" w:color="auto"/>
              <w:right w:val="single" w:sz="4" w:space="0" w:color="auto"/>
            </w:tcBorders>
            <w:shd w:val="clear" w:color="auto" w:fill="auto"/>
            <w:vAlign w:val="center"/>
            <w:hideMark/>
          </w:tcPr>
          <w:p w14:paraId="28D6FB00"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216</w:t>
            </w:r>
          </w:p>
        </w:tc>
        <w:tc>
          <w:tcPr>
            <w:tcW w:w="1701" w:type="dxa"/>
            <w:tcBorders>
              <w:top w:val="nil"/>
              <w:left w:val="nil"/>
              <w:bottom w:val="single" w:sz="4" w:space="0" w:color="auto"/>
              <w:right w:val="single" w:sz="4" w:space="0" w:color="auto"/>
            </w:tcBorders>
            <w:shd w:val="clear" w:color="auto" w:fill="auto"/>
            <w:vAlign w:val="center"/>
            <w:hideMark/>
          </w:tcPr>
          <w:p w14:paraId="5A67ECD1"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208</w:t>
            </w:r>
          </w:p>
        </w:tc>
        <w:tc>
          <w:tcPr>
            <w:tcW w:w="1793" w:type="dxa"/>
            <w:tcBorders>
              <w:top w:val="nil"/>
              <w:left w:val="nil"/>
              <w:bottom w:val="single" w:sz="4" w:space="0" w:color="auto"/>
              <w:right w:val="single" w:sz="4" w:space="0" w:color="auto"/>
            </w:tcBorders>
            <w:shd w:val="clear" w:color="auto" w:fill="auto"/>
            <w:vAlign w:val="center"/>
            <w:hideMark/>
          </w:tcPr>
          <w:p w14:paraId="5FF4E225"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204</w:t>
            </w:r>
          </w:p>
        </w:tc>
      </w:tr>
      <w:tr w:rsidR="00B76295" w:rsidRPr="00A86694" w14:paraId="18415375" w14:textId="77777777" w:rsidTr="003D37AB">
        <w:trPr>
          <w:trHeight w:val="270"/>
        </w:trPr>
        <w:tc>
          <w:tcPr>
            <w:tcW w:w="2684" w:type="dxa"/>
            <w:vMerge/>
            <w:tcBorders>
              <w:top w:val="nil"/>
              <w:left w:val="single" w:sz="4" w:space="0" w:color="auto"/>
              <w:bottom w:val="single" w:sz="4" w:space="0" w:color="auto"/>
              <w:right w:val="single" w:sz="4" w:space="0" w:color="auto"/>
            </w:tcBorders>
            <w:vAlign w:val="center"/>
            <w:hideMark/>
          </w:tcPr>
          <w:p w14:paraId="6CD533F6" w14:textId="77777777" w:rsidR="00B76295" w:rsidRPr="00294107" w:rsidRDefault="00B76295" w:rsidP="003D37AB">
            <w:pPr>
              <w:rPr>
                <w:rFonts w:ascii="Times New Roman" w:hAnsi="Times New Roman"/>
                <w:szCs w:val="20"/>
                <w:lang w:eastAsia="zh-CN"/>
              </w:rPr>
            </w:pPr>
          </w:p>
        </w:tc>
        <w:tc>
          <w:tcPr>
            <w:tcW w:w="1080" w:type="dxa"/>
            <w:tcBorders>
              <w:top w:val="nil"/>
              <w:left w:val="nil"/>
              <w:bottom w:val="single" w:sz="4" w:space="0" w:color="auto"/>
              <w:right w:val="single" w:sz="4" w:space="0" w:color="auto"/>
            </w:tcBorders>
            <w:shd w:val="clear" w:color="000000" w:fill="D9D9D9"/>
            <w:vAlign w:val="center"/>
            <w:hideMark/>
          </w:tcPr>
          <w:p w14:paraId="4A376338"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100</w:t>
            </w:r>
          </w:p>
        </w:tc>
        <w:tc>
          <w:tcPr>
            <w:tcW w:w="1906" w:type="dxa"/>
            <w:tcBorders>
              <w:top w:val="nil"/>
              <w:left w:val="nil"/>
              <w:bottom w:val="single" w:sz="4" w:space="0" w:color="auto"/>
              <w:right w:val="single" w:sz="4" w:space="0" w:color="auto"/>
            </w:tcBorders>
            <w:shd w:val="clear" w:color="auto" w:fill="auto"/>
            <w:vAlign w:val="center"/>
            <w:hideMark/>
          </w:tcPr>
          <w:p w14:paraId="49E6491D"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416</w:t>
            </w:r>
          </w:p>
        </w:tc>
        <w:tc>
          <w:tcPr>
            <w:tcW w:w="1701" w:type="dxa"/>
            <w:tcBorders>
              <w:top w:val="nil"/>
              <w:left w:val="nil"/>
              <w:bottom w:val="single" w:sz="4" w:space="0" w:color="auto"/>
              <w:right w:val="single" w:sz="4" w:space="0" w:color="auto"/>
            </w:tcBorders>
            <w:shd w:val="clear" w:color="auto" w:fill="auto"/>
            <w:vAlign w:val="center"/>
            <w:hideMark/>
          </w:tcPr>
          <w:p w14:paraId="228FBB59"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408</w:t>
            </w:r>
          </w:p>
        </w:tc>
        <w:tc>
          <w:tcPr>
            <w:tcW w:w="1793" w:type="dxa"/>
            <w:tcBorders>
              <w:top w:val="nil"/>
              <w:left w:val="nil"/>
              <w:bottom w:val="single" w:sz="4" w:space="0" w:color="auto"/>
              <w:right w:val="single" w:sz="4" w:space="0" w:color="auto"/>
            </w:tcBorders>
            <w:shd w:val="clear" w:color="auto" w:fill="auto"/>
            <w:vAlign w:val="center"/>
            <w:hideMark/>
          </w:tcPr>
          <w:p w14:paraId="7F1308B0"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404</w:t>
            </w:r>
          </w:p>
        </w:tc>
      </w:tr>
      <w:tr w:rsidR="00B76295" w:rsidRPr="00A86694" w14:paraId="698E30E5" w14:textId="77777777" w:rsidTr="003D37AB">
        <w:trPr>
          <w:trHeight w:val="270"/>
        </w:trPr>
        <w:tc>
          <w:tcPr>
            <w:tcW w:w="26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1D2B6B60"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 xml:space="preserve">with preamble=0.5 </w:t>
            </w:r>
            <w:proofErr w:type="spellStart"/>
            <w:r w:rsidRPr="00294107">
              <w:rPr>
                <w:rFonts w:ascii="Times New Roman" w:hAnsi="Times New Roman"/>
                <w:szCs w:val="20"/>
                <w:lang w:eastAsia="zh-CN"/>
              </w:rPr>
              <w:t>ms</w:t>
            </w:r>
            <w:proofErr w:type="spellEnd"/>
            <w:r w:rsidRPr="00294107">
              <w:rPr>
                <w:rFonts w:ascii="Times New Roman" w:hAnsi="Times New Roman"/>
                <w:szCs w:val="20"/>
                <w:lang w:eastAsia="zh-CN"/>
              </w:rPr>
              <w:br/>
            </w:r>
            <w:r w:rsidRPr="00294107">
              <w:rPr>
                <w:rFonts w:ascii="Times New Roman" w:hAnsi="Times New Roman"/>
                <w:szCs w:val="20"/>
                <w:lang w:eastAsia="zh-CN"/>
              </w:rPr>
              <w:br/>
              <w:t xml:space="preserve"> # of LP-WUS per 1.28s</w:t>
            </w:r>
          </w:p>
        </w:tc>
        <w:tc>
          <w:tcPr>
            <w:tcW w:w="1080" w:type="dxa"/>
            <w:tcBorders>
              <w:top w:val="nil"/>
              <w:left w:val="nil"/>
              <w:bottom w:val="single" w:sz="4" w:space="0" w:color="auto"/>
              <w:right w:val="single" w:sz="4" w:space="0" w:color="auto"/>
            </w:tcBorders>
            <w:shd w:val="clear" w:color="000000" w:fill="D9D9D9"/>
            <w:vAlign w:val="center"/>
            <w:hideMark/>
          </w:tcPr>
          <w:p w14:paraId="25C2FA5F"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30</w:t>
            </w:r>
          </w:p>
        </w:tc>
        <w:tc>
          <w:tcPr>
            <w:tcW w:w="1906" w:type="dxa"/>
            <w:tcBorders>
              <w:top w:val="nil"/>
              <w:left w:val="nil"/>
              <w:bottom w:val="single" w:sz="4" w:space="0" w:color="auto"/>
              <w:right w:val="single" w:sz="4" w:space="0" w:color="auto"/>
            </w:tcBorders>
            <w:shd w:val="clear" w:color="auto" w:fill="auto"/>
            <w:vAlign w:val="center"/>
            <w:hideMark/>
          </w:tcPr>
          <w:p w14:paraId="440BE6B4"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76</w:t>
            </w:r>
          </w:p>
        </w:tc>
        <w:tc>
          <w:tcPr>
            <w:tcW w:w="1701" w:type="dxa"/>
            <w:tcBorders>
              <w:top w:val="nil"/>
              <w:left w:val="nil"/>
              <w:bottom w:val="single" w:sz="4" w:space="0" w:color="auto"/>
              <w:right w:val="single" w:sz="4" w:space="0" w:color="auto"/>
            </w:tcBorders>
            <w:shd w:val="clear" w:color="auto" w:fill="auto"/>
            <w:vAlign w:val="center"/>
            <w:hideMark/>
          </w:tcPr>
          <w:p w14:paraId="179E5937"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68</w:t>
            </w:r>
          </w:p>
        </w:tc>
        <w:tc>
          <w:tcPr>
            <w:tcW w:w="1793" w:type="dxa"/>
            <w:tcBorders>
              <w:top w:val="nil"/>
              <w:left w:val="nil"/>
              <w:bottom w:val="single" w:sz="4" w:space="0" w:color="auto"/>
              <w:right w:val="single" w:sz="4" w:space="0" w:color="auto"/>
            </w:tcBorders>
            <w:shd w:val="clear" w:color="auto" w:fill="auto"/>
            <w:vAlign w:val="center"/>
            <w:hideMark/>
          </w:tcPr>
          <w:p w14:paraId="30D153F2"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64</w:t>
            </w:r>
          </w:p>
        </w:tc>
      </w:tr>
      <w:tr w:rsidR="00B76295" w:rsidRPr="00A86694" w14:paraId="2E5EA62A" w14:textId="77777777" w:rsidTr="003D37AB">
        <w:trPr>
          <w:trHeight w:val="270"/>
        </w:trPr>
        <w:tc>
          <w:tcPr>
            <w:tcW w:w="2684" w:type="dxa"/>
            <w:vMerge/>
            <w:tcBorders>
              <w:top w:val="nil"/>
              <w:left w:val="single" w:sz="4" w:space="0" w:color="auto"/>
              <w:bottom w:val="single" w:sz="4" w:space="0" w:color="auto"/>
              <w:right w:val="single" w:sz="4" w:space="0" w:color="auto"/>
            </w:tcBorders>
            <w:vAlign w:val="center"/>
            <w:hideMark/>
          </w:tcPr>
          <w:p w14:paraId="0EF6B40F" w14:textId="77777777" w:rsidR="00B76295" w:rsidRPr="00294107" w:rsidRDefault="00B76295" w:rsidP="003D37AB">
            <w:pPr>
              <w:rPr>
                <w:rFonts w:ascii="Times New Roman" w:hAnsi="Times New Roman"/>
                <w:szCs w:val="20"/>
                <w:lang w:eastAsia="zh-CN"/>
              </w:rPr>
            </w:pPr>
          </w:p>
        </w:tc>
        <w:tc>
          <w:tcPr>
            <w:tcW w:w="1080" w:type="dxa"/>
            <w:tcBorders>
              <w:top w:val="nil"/>
              <w:left w:val="nil"/>
              <w:bottom w:val="single" w:sz="4" w:space="0" w:color="auto"/>
              <w:right w:val="single" w:sz="4" w:space="0" w:color="auto"/>
            </w:tcBorders>
            <w:shd w:val="clear" w:color="000000" w:fill="D9D9D9"/>
            <w:vAlign w:val="center"/>
            <w:hideMark/>
          </w:tcPr>
          <w:p w14:paraId="29666863"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50</w:t>
            </w:r>
          </w:p>
        </w:tc>
        <w:tc>
          <w:tcPr>
            <w:tcW w:w="1906" w:type="dxa"/>
            <w:tcBorders>
              <w:top w:val="nil"/>
              <w:left w:val="nil"/>
              <w:bottom w:val="single" w:sz="4" w:space="0" w:color="auto"/>
              <w:right w:val="single" w:sz="4" w:space="0" w:color="auto"/>
            </w:tcBorders>
            <w:shd w:val="clear" w:color="auto" w:fill="auto"/>
            <w:vAlign w:val="center"/>
            <w:hideMark/>
          </w:tcPr>
          <w:p w14:paraId="58BF55A3"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116</w:t>
            </w:r>
          </w:p>
        </w:tc>
        <w:tc>
          <w:tcPr>
            <w:tcW w:w="1701" w:type="dxa"/>
            <w:tcBorders>
              <w:top w:val="nil"/>
              <w:left w:val="nil"/>
              <w:bottom w:val="single" w:sz="4" w:space="0" w:color="auto"/>
              <w:right w:val="single" w:sz="4" w:space="0" w:color="auto"/>
            </w:tcBorders>
            <w:shd w:val="clear" w:color="auto" w:fill="auto"/>
            <w:vAlign w:val="center"/>
            <w:hideMark/>
          </w:tcPr>
          <w:p w14:paraId="3F45267B"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108</w:t>
            </w:r>
          </w:p>
        </w:tc>
        <w:tc>
          <w:tcPr>
            <w:tcW w:w="1793" w:type="dxa"/>
            <w:tcBorders>
              <w:top w:val="nil"/>
              <w:left w:val="nil"/>
              <w:bottom w:val="single" w:sz="4" w:space="0" w:color="auto"/>
              <w:right w:val="single" w:sz="4" w:space="0" w:color="auto"/>
            </w:tcBorders>
            <w:shd w:val="clear" w:color="auto" w:fill="auto"/>
            <w:vAlign w:val="center"/>
            <w:hideMark/>
          </w:tcPr>
          <w:p w14:paraId="5AE21579"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104</w:t>
            </w:r>
          </w:p>
        </w:tc>
      </w:tr>
      <w:tr w:rsidR="00B76295" w:rsidRPr="00A86694" w14:paraId="17A33394" w14:textId="77777777" w:rsidTr="003D37AB">
        <w:trPr>
          <w:trHeight w:val="270"/>
        </w:trPr>
        <w:tc>
          <w:tcPr>
            <w:tcW w:w="2684" w:type="dxa"/>
            <w:vMerge/>
            <w:tcBorders>
              <w:top w:val="nil"/>
              <w:left w:val="single" w:sz="4" w:space="0" w:color="auto"/>
              <w:bottom w:val="single" w:sz="4" w:space="0" w:color="auto"/>
              <w:right w:val="single" w:sz="4" w:space="0" w:color="auto"/>
            </w:tcBorders>
            <w:vAlign w:val="center"/>
            <w:hideMark/>
          </w:tcPr>
          <w:p w14:paraId="00195F9F" w14:textId="77777777" w:rsidR="00B76295" w:rsidRPr="00294107" w:rsidRDefault="00B76295" w:rsidP="003D37AB">
            <w:pPr>
              <w:rPr>
                <w:rFonts w:ascii="Times New Roman" w:hAnsi="Times New Roman"/>
                <w:szCs w:val="20"/>
                <w:lang w:eastAsia="zh-CN"/>
              </w:rPr>
            </w:pPr>
          </w:p>
        </w:tc>
        <w:tc>
          <w:tcPr>
            <w:tcW w:w="1080" w:type="dxa"/>
            <w:tcBorders>
              <w:top w:val="nil"/>
              <w:left w:val="nil"/>
              <w:bottom w:val="single" w:sz="4" w:space="0" w:color="auto"/>
              <w:right w:val="single" w:sz="4" w:space="0" w:color="auto"/>
            </w:tcBorders>
            <w:shd w:val="clear" w:color="000000" w:fill="D9D9D9"/>
            <w:vAlign w:val="center"/>
            <w:hideMark/>
          </w:tcPr>
          <w:p w14:paraId="6875F960"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100</w:t>
            </w:r>
          </w:p>
        </w:tc>
        <w:tc>
          <w:tcPr>
            <w:tcW w:w="1906" w:type="dxa"/>
            <w:tcBorders>
              <w:top w:val="nil"/>
              <w:left w:val="nil"/>
              <w:bottom w:val="single" w:sz="4" w:space="0" w:color="auto"/>
              <w:right w:val="single" w:sz="4" w:space="0" w:color="auto"/>
            </w:tcBorders>
            <w:shd w:val="clear" w:color="auto" w:fill="auto"/>
            <w:vAlign w:val="center"/>
            <w:hideMark/>
          </w:tcPr>
          <w:p w14:paraId="10ECD4EF"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216</w:t>
            </w:r>
          </w:p>
        </w:tc>
        <w:tc>
          <w:tcPr>
            <w:tcW w:w="1701" w:type="dxa"/>
            <w:tcBorders>
              <w:top w:val="nil"/>
              <w:left w:val="nil"/>
              <w:bottom w:val="single" w:sz="4" w:space="0" w:color="auto"/>
              <w:right w:val="single" w:sz="4" w:space="0" w:color="auto"/>
            </w:tcBorders>
            <w:shd w:val="clear" w:color="auto" w:fill="auto"/>
            <w:vAlign w:val="center"/>
            <w:hideMark/>
          </w:tcPr>
          <w:p w14:paraId="68B19C01"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208</w:t>
            </w:r>
          </w:p>
        </w:tc>
        <w:tc>
          <w:tcPr>
            <w:tcW w:w="1793" w:type="dxa"/>
            <w:tcBorders>
              <w:top w:val="nil"/>
              <w:left w:val="nil"/>
              <w:bottom w:val="single" w:sz="4" w:space="0" w:color="auto"/>
              <w:right w:val="single" w:sz="4" w:space="0" w:color="auto"/>
            </w:tcBorders>
            <w:shd w:val="clear" w:color="auto" w:fill="auto"/>
            <w:vAlign w:val="center"/>
            <w:hideMark/>
          </w:tcPr>
          <w:p w14:paraId="00BAC1A3"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204</w:t>
            </w:r>
          </w:p>
        </w:tc>
      </w:tr>
      <w:tr w:rsidR="00B76295" w:rsidRPr="00A86694" w14:paraId="08FED4ED" w14:textId="77777777" w:rsidTr="003D37AB">
        <w:trPr>
          <w:trHeight w:val="285"/>
        </w:trPr>
        <w:tc>
          <w:tcPr>
            <w:tcW w:w="2684" w:type="dxa"/>
            <w:vMerge w:val="restart"/>
            <w:tcBorders>
              <w:top w:val="nil"/>
              <w:left w:val="single" w:sz="4" w:space="0" w:color="auto"/>
              <w:bottom w:val="single" w:sz="4" w:space="0" w:color="auto"/>
              <w:right w:val="single" w:sz="4" w:space="0" w:color="auto"/>
            </w:tcBorders>
            <w:shd w:val="clear" w:color="000000" w:fill="D9D9D9"/>
            <w:vAlign w:val="center"/>
            <w:hideMark/>
          </w:tcPr>
          <w:p w14:paraId="6AFE726E"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 xml:space="preserve">with preamble=0.25 </w:t>
            </w:r>
            <w:proofErr w:type="spellStart"/>
            <w:r w:rsidRPr="00294107">
              <w:rPr>
                <w:rFonts w:ascii="Times New Roman" w:hAnsi="Times New Roman"/>
                <w:szCs w:val="20"/>
                <w:lang w:eastAsia="zh-CN"/>
              </w:rPr>
              <w:t>ms</w:t>
            </w:r>
            <w:proofErr w:type="spellEnd"/>
            <w:r w:rsidRPr="00294107">
              <w:rPr>
                <w:rFonts w:ascii="Times New Roman" w:hAnsi="Times New Roman"/>
                <w:szCs w:val="20"/>
                <w:lang w:eastAsia="zh-CN"/>
              </w:rPr>
              <w:br/>
            </w:r>
            <w:r w:rsidRPr="00294107">
              <w:rPr>
                <w:rFonts w:ascii="Times New Roman" w:hAnsi="Times New Roman"/>
                <w:szCs w:val="20"/>
                <w:lang w:eastAsia="zh-CN"/>
              </w:rPr>
              <w:br/>
              <w:t xml:space="preserve"> # of LP-WUS per 1.28s</w:t>
            </w:r>
          </w:p>
        </w:tc>
        <w:tc>
          <w:tcPr>
            <w:tcW w:w="1080" w:type="dxa"/>
            <w:tcBorders>
              <w:top w:val="nil"/>
              <w:left w:val="nil"/>
              <w:bottom w:val="single" w:sz="4" w:space="0" w:color="auto"/>
              <w:right w:val="single" w:sz="4" w:space="0" w:color="auto"/>
            </w:tcBorders>
            <w:shd w:val="clear" w:color="000000" w:fill="D9D9D9"/>
            <w:vAlign w:val="center"/>
            <w:hideMark/>
          </w:tcPr>
          <w:p w14:paraId="3E78DE1C"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30</w:t>
            </w:r>
          </w:p>
        </w:tc>
        <w:tc>
          <w:tcPr>
            <w:tcW w:w="1906" w:type="dxa"/>
            <w:tcBorders>
              <w:top w:val="nil"/>
              <w:left w:val="nil"/>
              <w:bottom w:val="single" w:sz="4" w:space="0" w:color="auto"/>
              <w:right w:val="single" w:sz="4" w:space="0" w:color="auto"/>
            </w:tcBorders>
            <w:shd w:val="clear" w:color="auto" w:fill="auto"/>
            <w:vAlign w:val="center"/>
            <w:hideMark/>
          </w:tcPr>
          <w:p w14:paraId="3DEDA8DF"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46</w:t>
            </w:r>
          </w:p>
        </w:tc>
        <w:tc>
          <w:tcPr>
            <w:tcW w:w="1701" w:type="dxa"/>
            <w:tcBorders>
              <w:top w:val="nil"/>
              <w:left w:val="nil"/>
              <w:bottom w:val="single" w:sz="4" w:space="0" w:color="auto"/>
              <w:right w:val="single" w:sz="4" w:space="0" w:color="auto"/>
            </w:tcBorders>
            <w:shd w:val="clear" w:color="auto" w:fill="auto"/>
            <w:vAlign w:val="center"/>
            <w:hideMark/>
          </w:tcPr>
          <w:p w14:paraId="61743E8A"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38</w:t>
            </w:r>
          </w:p>
        </w:tc>
        <w:tc>
          <w:tcPr>
            <w:tcW w:w="1793" w:type="dxa"/>
            <w:tcBorders>
              <w:top w:val="nil"/>
              <w:left w:val="nil"/>
              <w:bottom w:val="single" w:sz="4" w:space="0" w:color="auto"/>
              <w:right w:val="single" w:sz="4" w:space="0" w:color="auto"/>
            </w:tcBorders>
            <w:shd w:val="clear" w:color="auto" w:fill="auto"/>
            <w:vAlign w:val="center"/>
            <w:hideMark/>
          </w:tcPr>
          <w:p w14:paraId="43901192"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34</w:t>
            </w:r>
          </w:p>
        </w:tc>
      </w:tr>
      <w:tr w:rsidR="00B76295" w:rsidRPr="00A86694" w14:paraId="4B3AD267" w14:textId="77777777" w:rsidTr="003D37AB">
        <w:trPr>
          <w:trHeight w:val="270"/>
        </w:trPr>
        <w:tc>
          <w:tcPr>
            <w:tcW w:w="2684" w:type="dxa"/>
            <w:vMerge/>
            <w:tcBorders>
              <w:top w:val="nil"/>
              <w:left w:val="single" w:sz="4" w:space="0" w:color="auto"/>
              <w:bottom w:val="single" w:sz="4" w:space="0" w:color="auto"/>
              <w:right w:val="single" w:sz="4" w:space="0" w:color="auto"/>
            </w:tcBorders>
            <w:vAlign w:val="center"/>
            <w:hideMark/>
          </w:tcPr>
          <w:p w14:paraId="333B3521" w14:textId="77777777" w:rsidR="00B76295" w:rsidRPr="00294107" w:rsidRDefault="00B76295" w:rsidP="003D37AB">
            <w:pPr>
              <w:rPr>
                <w:rFonts w:ascii="Times New Roman" w:hAnsi="Times New Roman"/>
                <w:szCs w:val="20"/>
                <w:lang w:eastAsia="zh-CN"/>
              </w:rPr>
            </w:pPr>
          </w:p>
        </w:tc>
        <w:tc>
          <w:tcPr>
            <w:tcW w:w="1080" w:type="dxa"/>
            <w:tcBorders>
              <w:top w:val="nil"/>
              <w:left w:val="nil"/>
              <w:bottom w:val="single" w:sz="4" w:space="0" w:color="auto"/>
              <w:right w:val="single" w:sz="4" w:space="0" w:color="auto"/>
            </w:tcBorders>
            <w:shd w:val="clear" w:color="000000" w:fill="D9D9D9"/>
            <w:vAlign w:val="center"/>
            <w:hideMark/>
          </w:tcPr>
          <w:p w14:paraId="01721333"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50</w:t>
            </w:r>
          </w:p>
        </w:tc>
        <w:tc>
          <w:tcPr>
            <w:tcW w:w="1906" w:type="dxa"/>
            <w:tcBorders>
              <w:top w:val="nil"/>
              <w:left w:val="nil"/>
              <w:bottom w:val="single" w:sz="4" w:space="0" w:color="auto"/>
              <w:right w:val="single" w:sz="4" w:space="0" w:color="auto"/>
            </w:tcBorders>
            <w:shd w:val="clear" w:color="auto" w:fill="auto"/>
            <w:vAlign w:val="center"/>
            <w:hideMark/>
          </w:tcPr>
          <w:p w14:paraId="105747B3"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66</w:t>
            </w:r>
          </w:p>
        </w:tc>
        <w:tc>
          <w:tcPr>
            <w:tcW w:w="1701" w:type="dxa"/>
            <w:tcBorders>
              <w:top w:val="nil"/>
              <w:left w:val="nil"/>
              <w:bottom w:val="single" w:sz="4" w:space="0" w:color="auto"/>
              <w:right w:val="single" w:sz="4" w:space="0" w:color="auto"/>
            </w:tcBorders>
            <w:shd w:val="clear" w:color="auto" w:fill="auto"/>
            <w:vAlign w:val="center"/>
            <w:hideMark/>
          </w:tcPr>
          <w:p w14:paraId="7F664C08"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58</w:t>
            </w:r>
          </w:p>
        </w:tc>
        <w:tc>
          <w:tcPr>
            <w:tcW w:w="1793" w:type="dxa"/>
            <w:tcBorders>
              <w:top w:val="nil"/>
              <w:left w:val="nil"/>
              <w:bottom w:val="single" w:sz="4" w:space="0" w:color="auto"/>
              <w:right w:val="single" w:sz="4" w:space="0" w:color="auto"/>
            </w:tcBorders>
            <w:shd w:val="clear" w:color="auto" w:fill="auto"/>
            <w:vAlign w:val="center"/>
            <w:hideMark/>
          </w:tcPr>
          <w:p w14:paraId="127FC87B"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54</w:t>
            </w:r>
          </w:p>
        </w:tc>
      </w:tr>
      <w:tr w:rsidR="00B76295" w:rsidRPr="00A86694" w14:paraId="5F09A73D" w14:textId="77777777" w:rsidTr="003D37AB">
        <w:trPr>
          <w:trHeight w:val="270"/>
        </w:trPr>
        <w:tc>
          <w:tcPr>
            <w:tcW w:w="2684" w:type="dxa"/>
            <w:vMerge/>
            <w:tcBorders>
              <w:top w:val="nil"/>
              <w:left w:val="single" w:sz="4" w:space="0" w:color="auto"/>
              <w:bottom w:val="single" w:sz="4" w:space="0" w:color="auto"/>
              <w:right w:val="single" w:sz="4" w:space="0" w:color="auto"/>
            </w:tcBorders>
            <w:vAlign w:val="center"/>
            <w:hideMark/>
          </w:tcPr>
          <w:p w14:paraId="2AA68A58" w14:textId="77777777" w:rsidR="00B76295" w:rsidRPr="00294107" w:rsidRDefault="00B76295" w:rsidP="003D37AB">
            <w:pPr>
              <w:rPr>
                <w:rFonts w:ascii="Times New Roman" w:hAnsi="Times New Roman"/>
                <w:szCs w:val="20"/>
                <w:lang w:eastAsia="zh-CN"/>
              </w:rPr>
            </w:pPr>
          </w:p>
        </w:tc>
        <w:tc>
          <w:tcPr>
            <w:tcW w:w="1080" w:type="dxa"/>
            <w:tcBorders>
              <w:top w:val="nil"/>
              <w:left w:val="nil"/>
              <w:bottom w:val="single" w:sz="4" w:space="0" w:color="auto"/>
              <w:right w:val="single" w:sz="4" w:space="0" w:color="auto"/>
            </w:tcBorders>
            <w:shd w:val="clear" w:color="000000" w:fill="D9D9D9"/>
            <w:vAlign w:val="center"/>
            <w:hideMark/>
          </w:tcPr>
          <w:p w14:paraId="52160C0A"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100</w:t>
            </w:r>
          </w:p>
        </w:tc>
        <w:tc>
          <w:tcPr>
            <w:tcW w:w="1906" w:type="dxa"/>
            <w:tcBorders>
              <w:top w:val="nil"/>
              <w:left w:val="nil"/>
              <w:bottom w:val="single" w:sz="4" w:space="0" w:color="auto"/>
              <w:right w:val="single" w:sz="4" w:space="0" w:color="auto"/>
            </w:tcBorders>
            <w:shd w:val="clear" w:color="auto" w:fill="auto"/>
            <w:vAlign w:val="center"/>
            <w:hideMark/>
          </w:tcPr>
          <w:p w14:paraId="32D8ACB5"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116</w:t>
            </w:r>
          </w:p>
        </w:tc>
        <w:tc>
          <w:tcPr>
            <w:tcW w:w="1701" w:type="dxa"/>
            <w:tcBorders>
              <w:top w:val="nil"/>
              <w:left w:val="nil"/>
              <w:bottom w:val="single" w:sz="4" w:space="0" w:color="auto"/>
              <w:right w:val="single" w:sz="4" w:space="0" w:color="auto"/>
            </w:tcBorders>
            <w:shd w:val="clear" w:color="auto" w:fill="auto"/>
            <w:vAlign w:val="center"/>
            <w:hideMark/>
          </w:tcPr>
          <w:p w14:paraId="3D6663C3"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108</w:t>
            </w:r>
          </w:p>
        </w:tc>
        <w:tc>
          <w:tcPr>
            <w:tcW w:w="1793" w:type="dxa"/>
            <w:tcBorders>
              <w:top w:val="nil"/>
              <w:left w:val="nil"/>
              <w:bottom w:val="single" w:sz="4" w:space="0" w:color="auto"/>
              <w:right w:val="single" w:sz="4" w:space="0" w:color="auto"/>
            </w:tcBorders>
            <w:shd w:val="clear" w:color="auto" w:fill="auto"/>
            <w:vAlign w:val="center"/>
            <w:hideMark/>
          </w:tcPr>
          <w:p w14:paraId="1C0DF8AC" w14:textId="77777777" w:rsidR="00B76295" w:rsidRPr="00294107" w:rsidRDefault="00B76295" w:rsidP="003D37AB">
            <w:pPr>
              <w:jc w:val="center"/>
              <w:rPr>
                <w:rFonts w:ascii="Times New Roman" w:hAnsi="Times New Roman"/>
                <w:szCs w:val="20"/>
                <w:lang w:eastAsia="zh-CN"/>
              </w:rPr>
            </w:pPr>
            <w:r w:rsidRPr="00294107">
              <w:rPr>
                <w:rFonts w:ascii="Times New Roman" w:hAnsi="Times New Roman"/>
                <w:szCs w:val="20"/>
                <w:lang w:eastAsia="zh-CN"/>
              </w:rPr>
              <w:t>104</w:t>
            </w:r>
          </w:p>
        </w:tc>
      </w:tr>
    </w:tbl>
    <w:p w14:paraId="6863CE07" w14:textId="77777777" w:rsidR="00F212B3" w:rsidRDefault="00F212B3" w:rsidP="00F212B3">
      <w:pPr>
        <w:jc w:val="both"/>
        <w:rPr>
          <w:rFonts w:ascii="Times New Roman" w:eastAsia="微软雅黑" w:hAnsi="Times New Roman"/>
          <w:bCs/>
          <w:iCs/>
          <w:szCs w:val="20"/>
          <w:lang w:eastAsia="zh-CN"/>
        </w:rPr>
      </w:pPr>
    </w:p>
    <w:p w14:paraId="57E3D4E2" w14:textId="77777777" w:rsidR="00F212B3" w:rsidRPr="002B597F" w:rsidRDefault="00F212B3" w:rsidP="00F212B3">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C</w:t>
      </w:r>
      <w:r>
        <w:rPr>
          <w:rFonts w:ascii="Times New Roman" w:eastAsia="微软雅黑" w:hAnsi="Times New Roman"/>
          <w:bCs/>
          <w:iCs/>
          <w:szCs w:val="20"/>
          <w:lang w:eastAsia="zh-CN"/>
        </w:rPr>
        <w:t xml:space="preserve">onsidering there are different cases with and without need of additional </w:t>
      </w:r>
      <w:r w:rsidRPr="002B597F">
        <w:rPr>
          <w:rFonts w:ascii="Times New Roman" w:eastAsia="微软雅黑" w:hAnsi="Times New Roman"/>
          <w:bCs/>
          <w:iCs/>
          <w:szCs w:val="20"/>
          <w:lang w:eastAsia="zh-CN"/>
        </w:rPr>
        <w:t>synchronization signal</w:t>
      </w:r>
      <w:r w:rsidRPr="00E93D81">
        <w:rPr>
          <w:rFonts w:ascii="Times New Roman" w:hAnsi="Times New Roman"/>
        </w:rPr>
        <w:t>,</w:t>
      </w:r>
      <w:r>
        <w:rPr>
          <w:rFonts w:ascii="Times New Roman" w:hAnsi="Times New Roman"/>
        </w:rPr>
        <w:t xml:space="preserve"> </w:t>
      </w:r>
      <w:r w:rsidRPr="002B597F">
        <w:rPr>
          <w:rFonts w:ascii="Times New Roman" w:eastAsia="微软雅黑" w:hAnsi="Times New Roman"/>
          <w:bCs/>
          <w:iCs/>
          <w:szCs w:val="20"/>
          <w:lang w:eastAsia="zh-CN"/>
        </w:rPr>
        <w:t>FL suggests to support additional synchronization signal</w:t>
      </w:r>
      <w:r>
        <w:rPr>
          <w:rFonts w:ascii="Times New Roman" w:eastAsia="微软雅黑" w:hAnsi="Times New Roman"/>
          <w:bCs/>
          <w:iCs/>
          <w:szCs w:val="20"/>
          <w:lang w:eastAsia="zh-CN"/>
        </w:rPr>
        <w:t xml:space="preserve"> by configuration</w:t>
      </w:r>
      <w:r w:rsidRPr="002B597F">
        <w:rPr>
          <w:rFonts w:ascii="Times New Roman" w:eastAsia="微软雅黑" w:hAnsi="Times New Roman"/>
          <w:bCs/>
          <w:iCs/>
          <w:szCs w:val="20"/>
          <w:lang w:eastAsia="zh-CN"/>
        </w:rPr>
        <w:t xml:space="preserve">. Meanwhile, FL also acknowledges the overhead issue of additional synchronization signal and additional standard effort for the additional synchronization signal. </w:t>
      </w:r>
    </w:p>
    <w:p w14:paraId="5A6AC2FC" w14:textId="6169CB26" w:rsidR="00F212B3" w:rsidRPr="002B597F" w:rsidRDefault="00F212B3" w:rsidP="00F212B3">
      <w:pPr>
        <w:keepNext/>
        <w:tabs>
          <w:tab w:val="left" w:pos="-5500"/>
        </w:tabs>
        <w:spacing w:before="240" w:afterLines="50" w:after="120"/>
        <w:outlineLvl w:val="3"/>
        <w:rPr>
          <w:rFonts w:ascii="Times New Roman" w:eastAsia="微软雅黑" w:hAnsi="Times New Roman"/>
          <w:iCs/>
          <w:szCs w:val="20"/>
          <w:lang w:eastAsia="zh-CN"/>
        </w:rPr>
      </w:pPr>
      <w:r w:rsidRPr="009447B3">
        <w:rPr>
          <w:rFonts w:ascii="Times New Roman" w:eastAsia="微软雅黑" w:hAnsi="Times New Roman"/>
          <w:b/>
          <w:bCs/>
          <w:iCs/>
          <w:szCs w:val="20"/>
          <w:highlight w:val="yellow"/>
          <w:lang w:val="en-GB" w:eastAsia="zh-CN"/>
        </w:rPr>
        <w:t>[H][FL1]</w:t>
      </w:r>
      <w:r w:rsidRPr="000D7B99">
        <w:rPr>
          <w:rFonts w:ascii="Times New Roman" w:eastAsia="微软雅黑" w:hAnsi="Times New Roman"/>
          <w:b/>
          <w:bCs/>
          <w:iCs/>
          <w:szCs w:val="20"/>
          <w:lang w:val="en-GB" w:eastAsia="zh-CN"/>
        </w:rPr>
        <w:t xml:space="preserve"> Proposal 5</w:t>
      </w:r>
      <w:r w:rsidR="00DC5DC0">
        <w:rPr>
          <w:rFonts w:ascii="Times New Roman" w:eastAsia="微软雅黑" w:hAnsi="Times New Roman"/>
          <w:b/>
          <w:bCs/>
          <w:iCs/>
          <w:szCs w:val="20"/>
          <w:lang w:val="en-GB" w:eastAsia="zh-CN"/>
        </w:rPr>
        <w:t>-1</w:t>
      </w:r>
      <w:r w:rsidRPr="000D7B99">
        <w:rPr>
          <w:rFonts w:ascii="Times New Roman" w:eastAsia="微软雅黑" w:hAnsi="Times New Roman"/>
          <w:b/>
          <w:bCs/>
          <w:iCs/>
          <w:szCs w:val="20"/>
          <w:lang w:val="en-GB" w:eastAsia="zh-CN"/>
        </w:rPr>
        <w:t>:</w:t>
      </w:r>
      <w:r w:rsidRPr="002B597F">
        <w:rPr>
          <w:rFonts w:ascii="Times New Roman" w:eastAsia="微软雅黑" w:hAnsi="Times New Roman"/>
          <w:iCs/>
          <w:szCs w:val="20"/>
          <w:lang w:val="en-GB" w:eastAsia="zh-CN"/>
        </w:rPr>
        <w:t xml:space="preserve"> </w:t>
      </w:r>
      <w:r w:rsidRPr="002B597F">
        <w:rPr>
          <w:rFonts w:ascii="Times New Roman" w:hAnsi="Times New Roman"/>
          <w:szCs w:val="20"/>
          <w:lang w:eastAsia="x-none"/>
        </w:rPr>
        <w:t xml:space="preserve">Support </w:t>
      </w:r>
      <w:r w:rsidRPr="002B597F">
        <w:rPr>
          <w:rFonts w:ascii="Times New Roman" w:eastAsia="微软雅黑" w:hAnsi="Times New Roman"/>
          <w:iCs/>
          <w:szCs w:val="20"/>
          <w:lang w:eastAsia="zh-CN"/>
        </w:rPr>
        <w:t>additional synchronization signal</w:t>
      </w:r>
    </w:p>
    <w:p w14:paraId="4CC71211" w14:textId="77777777" w:rsidR="00F212B3" w:rsidRPr="002B597F" w:rsidRDefault="00F212B3" w:rsidP="007C3AEF">
      <w:pPr>
        <w:pStyle w:val="ArialText"/>
        <w:numPr>
          <w:ilvl w:val="0"/>
          <w:numId w:val="96"/>
        </w:numPr>
        <w:spacing w:after="50"/>
        <w:rPr>
          <w:rFonts w:ascii="Times New Roman" w:hAnsi="Times New Roman" w:cs="Times New Roman"/>
        </w:rPr>
      </w:pPr>
      <w:r w:rsidRPr="002B597F">
        <w:rPr>
          <w:rFonts w:ascii="Times New Roman" w:hAnsi="Times New Roman" w:cs="Times New Roman"/>
        </w:rPr>
        <w:t>The additional synchronization signal is configurable.</w:t>
      </w:r>
    </w:p>
    <w:p w14:paraId="0C0CEBD3" w14:textId="77777777" w:rsidR="00F212B3" w:rsidRPr="002B597F" w:rsidRDefault="00F212B3" w:rsidP="007C3AEF">
      <w:pPr>
        <w:pStyle w:val="ArialText"/>
        <w:numPr>
          <w:ilvl w:val="0"/>
          <w:numId w:val="96"/>
        </w:numPr>
        <w:spacing w:after="50"/>
        <w:rPr>
          <w:rFonts w:ascii="Times New Roman" w:hAnsi="Times New Roman" w:cs="Times New Roman"/>
        </w:rPr>
      </w:pPr>
      <w:r w:rsidRPr="002B597F">
        <w:rPr>
          <w:rFonts w:ascii="Times New Roman" w:hAnsi="Times New Roman" w:cs="Times New Roman"/>
        </w:rPr>
        <w:lastRenderedPageBreak/>
        <w:t xml:space="preserve">Strive to minimize the difference between sequence design for periodic LP-SS and the additional synchronization signal. </w:t>
      </w:r>
    </w:p>
    <w:p w14:paraId="66BFA25D" w14:textId="77777777" w:rsidR="00F212B3" w:rsidRPr="002B597F" w:rsidRDefault="00F212B3" w:rsidP="007C3AEF">
      <w:pPr>
        <w:pStyle w:val="ArialText"/>
        <w:numPr>
          <w:ilvl w:val="0"/>
          <w:numId w:val="96"/>
        </w:numPr>
        <w:spacing w:after="50"/>
        <w:rPr>
          <w:rFonts w:ascii="Times New Roman" w:eastAsia="微软雅黑" w:hAnsi="Times New Roman" w:cs="Times New Roman"/>
          <w:iCs/>
          <w:szCs w:val="20"/>
          <w:lang w:eastAsia="zh-CN"/>
        </w:rPr>
      </w:pPr>
      <w:r w:rsidRPr="002B597F">
        <w:rPr>
          <w:rFonts w:ascii="Times New Roman" w:eastAsia="微软雅黑" w:hAnsi="Times New Roman" w:cs="Times New Roman"/>
          <w:iCs/>
          <w:szCs w:val="20"/>
          <w:lang w:eastAsia="zh-CN"/>
        </w:rPr>
        <w:t>Strive to</w:t>
      </w:r>
      <w:r w:rsidRPr="002B597F">
        <w:rPr>
          <w:rFonts w:ascii="Times New Roman" w:hAnsi="Times New Roman" w:cs="Times New Roman"/>
        </w:rPr>
        <w:t xml:space="preserve"> minimum overhead increase by the additional synchronization signa</w:t>
      </w:r>
      <w:r w:rsidRPr="002B597F">
        <w:rPr>
          <w:rFonts w:ascii="Times New Roman" w:eastAsia="微软雅黑" w:hAnsi="Times New Roman" w:cs="Times New Roman"/>
        </w:rPr>
        <w:t>l</w:t>
      </w:r>
    </w:p>
    <w:p w14:paraId="60C4CA23" w14:textId="77777777" w:rsidR="00F212B3" w:rsidRPr="002B597F" w:rsidRDefault="00F212B3" w:rsidP="007C3AEF">
      <w:pPr>
        <w:pStyle w:val="ArialText"/>
        <w:numPr>
          <w:ilvl w:val="0"/>
          <w:numId w:val="96"/>
        </w:numPr>
        <w:spacing w:after="50"/>
        <w:rPr>
          <w:rFonts w:ascii="Times New Roman" w:hAnsi="Times New Roman" w:cs="Times New Roman"/>
        </w:rPr>
      </w:pPr>
      <w:r w:rsidRPr="002B597F">
        <w:rPr>
          <w:rFonts w:ascii="Times New Roman" w:hAnsi="Times New Roman" w:cs="Times New Roman"/>
        </w:rPr>
        <w:t>FFS the location of additional synchronization signal.</w:t>
      </w:r>
    </w:p>
    <w:p w14:paraId="788B8052" w14:textId="77777777" w:rsidR="00F212B3" w:rsidRPr="009773EB" w:rsidRDefault="00F212B3" w:rsidP="00F212B3">
      <w:pPr>
        <w:rPr>
          <w:rFonts w:ascii="Times New Roman" w:hAnsi="Times New Roman"/>
          <w:b/>
          <w:bCs/>
          <w:szCs w:val="20"/>
          <w:lang w:eastAsia="x-none"/>
        </w:rPr>
      </w:pPr>
    </w:p>
    <w:tbl>
      <w:tblPr>
        <w:tblStyle w:val="TableGrid19"/>
        <w:tblW w:w="8926" w:type="dxa"/>
        <w:tblLayout w:type="fixed"/>
        <w:tblLook w:val="04A0" w:firstRow="1" w:lastRow="0" w:firstColumn="1" w:lastColumn="0" w:noHBand="0" w:noVBand="1"/>
      </w:tblPr>
      <w:tblGrid>
        <w:gridCol w:w="1479"/>
        <w:gridCol w:w="1039"/>
        <w:gridCol w:w="6408"/>
      </w:tblGrid>
      <w:tr w:rsidR="00F212B3" w:rsidRPr="009773EB" w14:paraId="7DE9AFED" w14:textId="77777777" w:rsidTr="003D37AB">
        <w:tc>
          <w:tcPr>
            <w:tcW w:w="1479" w:type="dxa"/>
            <w:shd w:val="clear" w:color="auto" w:fill="D9D9D9" w:themeFill="background1" w:themeFillShade="D9"/>
          </w:tcPr>
          <w:p w14:paraId="1AC6C14D" w14:textId="77777777" w:rsidR="00F212B3" w:rsidRPr="009773EB" w:rsidRDefault="00F212B3" w:rsidP="003D37AB">
            <w:pPr>
              <w:rPr>
                <w:b/>
                <w:bCs/>
              </w:rPr>
            </w:pPr>
            <w:r w:rsidRPr="009773EB">
              <w:rPr>
                <w:b/>
                <w:bCs/>
              </w:rPr>
              <w:t>Company</w:t>
            </w:r>
          </w:p>
        </w:tc>
        <w:tc>
          <w:tcPr>
            <w:tcW w:w="1039" w:type="dxa"/>
            <w:shd w:val="clear" w:color="auto" w:fill="D9D9D9" w:themeFill="background1" w:themeFillShade="D9"/>
          </w:tcPr>
          <w:p w14:paraId="55F27605" w14:textId="77777777" w:rsidR="00F212B3" w:rsidRPr="009773EB" w:rsidRDefault="00F212B3" w:rsidP="003D37AB">
            <w:pPr>
              <w:rPr>
                <w:b/>
                <w:bCs/>
              </w:rPr>
            </w:pPr>
            <w:r w:rsidRPr="009773EB">
              <w:rPr>
                <w:b/>
                <w:bCs/>
              </w:rPr>
              <w:t>Y/N</w:t>
            </w:r>
          </w:p>
        </w:tc>
        <w:tc>
          <w:tcPr>
            <w:tcW w:w="6408" w:type="dxa"/>
            <w:shd w:val="clear" w:color="auto" w:fill="D9D9D9" w:themeFill="background1" w:themeFillShade="D9"/>
          </w:tcPr>
          <w:p w14:paraId="51A68FDB" w14:textId="77777777" w:rsidR="00F212B3" w:rsidRPr="009773EB" w:rsidRDefault="00F212B3" w:rsidP="003D37AB">
            <w:pPr>
              <w:rPr>
                <w:b/>
                <w:bCs/>
              </w:rPr>
            </w:pPr>
            <w:r w:rsidRPr="009773EB">
              <w:rPr>
                <w:b/>
                <w:bCs/>
              </w:rPr>
              <w:t>Comments</w:t>
            </w:r>
          </w:p>
        </w:tc>
      </w:tr>
      <w:tr w:rsidR="00F212B3" w:rsidRPr="009773EB" w14:paraId="098E8652" w14:textId="77777777" w:rsidTr="003D37AB">
        <w:tc>
          <w:tcPr>
            <w:tcW w:w="1479" w:type="dxa"/>
          </w:tcPr>
          <w:p w14:paraId="090F2278" w14:textId="77777777" w:rsidR="00F212B3" w:rsidRPr="009773EB" w:rsidRDefault="00F212B3" w:rsidP="003D37AB">
            <w:pPr>
              <w:rPr>
                <w:rFonts w:eastAsiaTheme="minorEastAsia"/>
                <w:b/>
                <w:bCs/>
                <w:lang w:eastAsia="zh-CN"/>
              </w:rPr>
            </w:pPr>
          </w:p>
        </w:tc>
        <w:tc>
          <w:tcPr>
            <w:tcW w:w="1039" w:type="dxa"/>
          </w:tcPr>
          <w:p w14:paraId="24AA0360" w14:textId="77777777" w:rsidR="00F212B3" w:rsidRPr="009773EB" w:rsidRDefault="00F212B3" w:rsidP="003D37AB">
            <w:pPr>
              <w:tabs>
                <w:tab w:val="left" w:pos="551"/>
              </w:tabs>
              <w:rPr>
                <w:rFonts w:eastAsiaTheme="minorEastAsia"/>
                <w:b/>
                <w:bCs/>
                <w:lang w:eastAsia="zh-CN"/>
              </w:rPr>
            </w:pPr>
          </w:p>
        </w:tc>
        <w:tc>
          <w:tcPr>
            <w:tcW w:w="6408" w:type="dxa"/>
          </w:tcPr>
          <w:p w14:paraId="2950530B" w14:textId="77777777" w:rsidR="00F212B3" w:rsidRPr="009773EB" w:rsidRDefault="00F212B3" w:rsidP="003D37AB">
            <w:pPr>
              <w:rPr>
                <w:rFonts w:eastAsiaTheme="minorEastAsia"/>
                <w:b/>
                <w:bCs/>
                <w:lang w:eastAsia="zh-CN"/>
              </w:rPr>
            </w:pPr>
          </w:p>
        </w:tc>
      </w:tr>
      <w:tr w:rsidR="00F212B3" w:rsidRPr="009773EB" w14:paraId="6BFD7F43" w14:textId="77777777" w:rsidTr="003D37AB">
        <w:tc>
          <w:tcPr>
            <w:tcW w:w="1479" w:type="dxa"/>
          </w:tcPr>
          <w:p w14:paraId="3BC3A98B" w14:textId="77777777" w:rsidR="00F212B3" w:rsidRPr="009773EB" w:rsidRDefault="00F212B3" w:rsidP="003D37AB">
            <w:pPr>
              <w:rPr>
                <w:rFonts w:eastAsiaTheme="minorEastAsia"/>
                <w:b/>
                <w:bCs/>
                <w:lang w:eastAsia="zh-CN"/>
              </w:rPr>
            </w:pPr>
          </w:p>
        </w:tc>
        <w:tc>
          <w:tcPr>
            <w:tcW w:w="1039" w:type="dxa"/>
          </w:tcPr>
          <w:p w14:paraId="5C4C0459" w14:textId="77777777" w:rsidR="00F212B3" w:rsidRPr="009773EB" w:rsidRDefault="00F212B3" w:rsidP="003D37AB">
            <w:pPr>
              <w:tabs>
                <w:tab w:val="left" w:pos="551"/>
              </w:tabs>
              <w:rPr>
                <w:rFonts w:eastAsiaTheme="minorEastAsia"/>
                <w:b/>
                <w:bCs/>
                <w:lang w:eastAsia="zh-CN"/>
              </w:rPr>
            </w:pPr>
          </w:p>
        </w:tc>
        <w:tc>
          <w:tcPr>
            <w:tcW w:w="6408" w:type="dxa"/>
          </w:tcPr>
          <w:p w14:paraId="6B4FB5C7" w14:textId="77777777" w:rsidR="00F212B3" w:rsidRPr="009773EB" w:rsidRDefault="00F212B3" w:rsidP="003D37AB">
            <w:pPr>
              <w:rPr>
                <w:rFonts w:eastAsiaTheme="minorEastAsia"/>
                <w:b/>
                <w:bCs/>
                <w:lang w:eastAsia="zh-CN"/>
              </w:rPr>
            </w:pPr>
          </w:p>
        </w:tc>
      </w:tr>
    </w:tbl>
    <w:p w14:paraId="695F5958" w14:textId="5C8D6A7D" w:rsidR="002E0120" w:rsidRDefault="00FA6957">
      <w:pPr>
        <w:keepNext/>
        <w:keepLines/>
        <w:numPr>
          <w:ilvl w:val="0"/>
          <w:numId w:val="23"/>
        </w:numPr>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val="en-GB" w:eastAsia="zh-CN"/>
        </w:rPr>
      </w:pPr>
      <w:r>
        <w:rPr>
          <w:rFonts w:ascii="Arial" w:eastAsia="宋体" w:hAnsi="Arial"/>
          <w:sz w:val="36"/>
          <w:szCs w:val="20"/>
          <w:lang w:val="en-GB" w:eastAsia="zh-CN"/>
        </w:rPr>
        <w:t>Frequency resource for LP-WUS and LP-SS</w:t>
      </w:r>
    </w:p>
    <w:p w14:paraId="27041526" w14:textId="61803A20" w:rsidR="00CD31AA" w:rsidRDefault="00CD31AA" w:rsidP="00CD31AA">
      <w:pPr>
        <w:tabs>
          <w:tab w:val="left" w:pos="2041"/>
        </w:tabs>
        <w:overflowPunct w:val="0"/>
        <w:autoSpaceDE w:val="0"/>
        <w:autoSpaceDN w:val="0"/>
        <w:adjustRightInd w:val="0"/>
        <w:spacing w:after="180"/>
        <w:jc w:val="both"/>
        <w:textAlignment w:val="baseline"/>
        <w:rPr>
          <w:rFonts w:ascii="Times New Roman" w:eastAsia="微软雅黑" w:hAnsi="Times New Roman"/>
          <w:szCs w:val="20"/>
          <w:lang w:val="en-GB" w:eastAsia="zh-CN"/>
        </w:rPr>
      </w:pPr>
      <w:r>
        <w:rPr>
          <w:rFonts w:ascii="Times New Roman" w:eastAsia="微软雅黑" w:hAnsi="Times New Roman" w:hint="eastAsia"/>
          <w:szCs w:val="20"/>
          <w:lang w:val="en-GB" w:eastAsia="zh-CN"/>
        </w:rPr>
        <w:t xml:space="preserve">For FR1, the number of PRBs for </w:t>
      </w:r>
      <w:r>
        <w:rPr>
          <w:rFonts w:ascii="Times New Roman" w:eastAsia="MS Mincho" w:hAnsi="Times New Roman"/>
          <w:szCs w:val="20"/>
        </w:rPr>
        <w:t>LP-WUS and LP-SS with SCS 15kHz</w:t>
      </w:r>
      <w:r>
        <w:rPr>
          <w:rFonts w:ascii="Times New Roman" w:eastAsiaTheme="minorEastAsia" w:hAnsi="Times New Roman" w:hint="eastAsia"/>
          <w:szCs w:val="20"/>
          <w:lang w:eastAsia="zh-CN"/>
        </w:rPr>
        <w:t xml:space="preserve"> is not determined yet. </w:t>
      </w:r>
      <w:r>
        <w:rPr>
          <w:rFonts w:ascii="Times New Roman" w:eastAsia="微软雅黑" w:hAnsi="Times New Roman"/>
          <w:szCs w:val="20"/>
          <w:lang w:val="en-GB" w:eastAsia="zh-CN"/>
        </w:rPr>
        <w:t>Companies’ view</w:t>
      </w:r>
      <w:r>
        <w:rPr>
          <w:rFonts w:ascii="Times New Roman" w:eastAsia="微软雅黑" w:hAnsi="Times New Roman" w:hint="eastAsia"/>
          <w:szCs w:val="20"/>
          <w:lang w:val="en-GB" w:eastAsia="zh-CN"/>
        </w:rPr>
        <w:t>s</w:t>
      </w:r>
      <w:r>
        <w:rPr>
          <w:rFonts w:ascii="Times New Roman" w:eastAsia="微软雅黑" w:hAnsi="Times New Roman"/>
          <w:szCs w:val="20"/>
          <w:lang w:val="en-GB" w:eastAsia="zh-CN"/>
        </w:rPr>
        <w:t xml:space="preserve"> on X values for 15kHz SCS</w:t>
      </w:r>
      <w:r w:rsidRPr="00CC6A55">
        <w:rPr>
          <w:rFonts w:ascii="Times New Roman" w:eastAsia="宋体" w:hAnsi="Times New Roman"/>
          <w:szCs w:val="20"/>
          <w:lang w:eastAsia="zh-CN"/>
        </w:rPr>
        <w:t xml:space="preserve"> </w:t>
      </w:r>
      <w:r>
        <w:rPr>
          <w:rFonts w:ascii="Times New Roman" w:eastAsia="宋体" w:hAnsi="Times New Roman"/>
          <w:szCs w:val="20"/>
          <w:lang w:eastAsia="zh-CN"/>
        </w:rPr>
        <w:t>for a channel bandwidth equal or larger than 5MHz</w:t>
      </w:r>
      <w:r>
        <w:rPr>
          <w:rFonts w:ascii="Times New Roman" w:eastAsia="微软雅黑" w:hAnsi="Times New Roman"/>
          <w:szCs w:val="20"/>
          <w:lang w:val="en-GB" w:eastAsia="zh-CN"/>
        </w:rPr>
        <w:t xml:space="preserve"> is summarized as below</w:t>
      </w:r>
      <w:r>
        <w:rPr>
          <w:rFonts w:ascii="Times New Roman" w:eastAsia="微软雅黑" w:hAnsi="Times New Roman" w:hint="eastAsia"/>
          <w:szCs w:val="20"/>
          <w:lang w:val="en-GB" w:eastAsia="zh-CN"/>
        </w:rPr>
        <w:t>:</w:t>
      </w:r>
    </w:p>
    <w:p w14:paraId="58B0E90D" w14:textId="43FA0C01" w:rsidR="00CD31AA" w:rsidRPr="00B663B2" w:rsidRDefault="00CD31AA" w:rsidP="00CD31AA">
      <w:pPr>
        <w:numPr>
          <w:ilvl w:val="0"/>
          <w:numId w:val="24"/>
        </w:numPr>
        <w:tabs>
          <w:tab w:val="left" w:pos="360"/>
        </w:tabs>
        <w:overflowPunct w:val="0"/>
        <w:autoSpaceDE w:val="0"/>
        <w:autoSpaceDN w:val="0"/>
        <w:adjustRightInd w:val="0"/>
        <w:spacing w:before="120" w:after="120"/>
        <w:ind w:left="200" w:firstLine="0"/>
        <w:contextualSpacing/>
        <w:jc w:val="both"/>
        <w:textAlignment w:val="baseline"/>
        <w:rPr>
          <w:rFonts w:ascii="Times New Roman" w:eastAsia="宋体" w:hAnsi="Times New Roman"/>
          <w:kern w:val="2"/>
          <w:szCs w:val="20"/>
          <w:lang w:eastAsia="zh-CN"/>
        </w:rPr>
      </w:pPr>
      <w:r w:rsidRPr="00B663B2">
        <w:rPr>
          <w:rFonts w:ascii="Times New Roman" w:eastAsiaTheme="minorEastAsia" w:hAnsi="Times New Roman"/>
          <w:kern w:val="2"/>
          <w:szCs w:val="20"/>
          <w:lang w:eastAsia="zh-CN"/>
        </w:rPr>
        <w:t xml:space="preserve">X=11: </w:t>
      </w:r>
      <w:r>
        <w:rPr>
          <w:rFonts w:ascii="Times New Roman" w:eastAsiaTheme="minorEastAsia" w:hAnsi="Times New Roman"/>
          <w:kern w:val="2"/>
          <w:szCs w:val="20"/>
          <w:lang w:eastAsia="zh-CN"/>
        </w:rPr>
        <w:t>[4][7]</w:t>
      </w:r>
      <w:r w:rsidRPr="0005318A">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[8]</w:t>
      </w:r>
      <w:r>
        <w:rPr>
          <w:rFonts w:ascii="Times New Roman" w:eastAsiaTheme="minorEastAsia" w:hAnsi="Times New Roman" w:hint="eastAsia"/>
          <w:kern w:val="2"/>
          <w:szCs w:val="20"/>
          <w:lang w:eastAsia="zh-CN"/>
        </w:rPr>
        <w:t xml:space="preserve"> [9]</w:t>
      </w:r>
      <w:r w:rsidRPr="0005318A">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[26] [27]</w:t>
      </w:r>
    </w:p>
    <w:p w14:paraId="15E974DD" w14:textId="77777777" w:rsidR="00CD31AA" w:rsidRDefault="00CD31AA" w:rsidP="00CD31AA">
      <w:pPr>
        <w:numPr>
          <w:ilvl w:val="0"/>
          <w:numId w:val="24"/>
        </w:numPr>
        <w:tabs>
          <w:tab w:val="left" w:pos="360"/>
        </w:tabs>
        <w:overflowPunct w:val="0"/>
        <w:autoSpaceDE w:val="0"/>
        <w:autoSpaceDN w:val="0"/>
        <w:adjustRightInd w:val="0"/>
        <w:spacing w:before="120" w:after="120"/>
        <w:ind w:left="198" w:firstLine="0"/>
        <w:contextualSpacing/>
        <w:jc w:val="both"/>
        <w:textAlignment w:val="baseline"/>
        <w:rPr>
          <w:rFonts w:ascii="Times New Roman" w:eastAsiaTheme="minorEastAsia" w:hAnsi="Times New Roman"/>
          <w:kern w:val="2"/>
          <w:szCs w:val="20"/>
          <w:lang w:eastAsia="zh-CN"/>
        </w:rPr>
      </w:pPr>
      <w:r w:rsidRPr="00B663B2">
        <w:rPr>
          <w:rFonts w:ascii="Times New Roman" w:eastAsiaTheme="minorEastAsia" w:hAnsi="Times New Roman"/>
          <w:kern w:val="2"/>
          <w:szCs w:val="20"/>
          <w:lang w:eastAsia="zh-CN"/>
        </w:rPr>
        <w:t xml:space="preserve">X=22: </w:t>
      </w:r>
      <w:r>
        <w:rPr>
          <w:rFonts w:ascii="Times New Roman" w:eastAsiaTheme="minorEastAsia" w:hAnsi="Times New Roman"/>
          <w:kern w:val="2"/>
          <w:szCs w:val="20"/>
          <w:lang w:eastAsia="zh-CN"/>
        </w:rPr>
        <w:t>[2]</w:t>
      </w:r>
      <w:r w:rsidRPr="0005318A">
        <w:rPr>
          <w:rFonts w:ascii="Times New Roman" w:eastAsiaTheme="minorEastAsia" w:hAnsi="Times New Roman"/>
          <w:kern w:val="2"/>
          <w:szCs w:val="20"/>
          <w:lang w:eastAsia="zh-CN"/>
        </w:rPr>
        <w:t xml:space="preserve"> </w:t>
      </w:r>
      <w:r>
        <w:rPr>
          <w:rFonts w:ascii="Times New Roman" w:eastAsiaTheme="minorEastAsia" w:hAnsi="Times New Roman"/>
          <w:kern w:val="2"/>
          <w:szCs w:val="20"/>
          <w:lang w:eastAsia="zh-CN"/>
        </w:rPr>
        <w:t>[3]</w:t>
      </w:r>
      <w:r>
        <w:rPr>
          <w:rFonts w:ascii="Times New Roman" w:eastAsiaTheme="minorEastAsia" w:hAnsi="Times New Roman" w:hint="eastAsia"/>
          <w:kern w:val="2"/>
          <w:szCs w:val="20"/>
          <w:lang w:eastAsia="zh-CN"/>
        </w:rPr>
        <w:t xml:space="preserve"> [</w:t>
      </w:r>
      <w:r>
        <w:rPr>
          <w:rFonts w:ascii="Times New Roman" w:eastAsiaTheme="minorEastAsia" w:hAnsi="Times New Roman"/>
          <w:kern w:val="2"/>
          <w:szCs w:val="20"/>
          <w:lang w:eastAsia="zh-CN"/>
        </w:rPr>
        <w:t>5][6][16]</w:t>
      </w:r>
      <w:r w:rsidRPr="003D37AB">
        <w:rPr>
          <w:rFonts w:ascii="Times New Roman" w:eastAsiaTheme="minorEastAsia" w:hAnsi="Times New Roman"/>
          <w:kern w:val="2"/>
          <w:szCs w:val="20"/>
          <w:lang w:eastAsia="zh-CN"/>
        </w:rPr>
        <w:t>[17]</w:t>
      </w:r>
      <w:r>
        <w:rPr>
          <w:rFonts w:ascii="Times New Roman" w:eastAsiaTheme="minorEastAsia" w:hAnsi="Times New Roman"/>
          <w:kern w:val="2"/>
          <w:szCs w:val="20"/>
          <w:lang w:eastAsia="zh-CN"/>
        </w:rPr>
        <w:t>[22][23][26][27]</w:t>
      </w:r>
    </w:p>
    <w:p w14:paraId="28D0DA8B" w14:textId="6AAB59CD" w:rsidR="00CD31AA" w:rsidRPr="00CD31AA" w:rsidRDefault="00CD31AA" w:rsidP="00CD31AA">
      <w:pPr>
        <w:spacing w:before="240"/>
        <w:jc w:val="both"/>
        <w:rPr>
          <w:rFonts w:ascii="Times New Roman" w:eastAsia="微软雅黑" w:hAnsi="Times New Roman"/>
          <w:lang w:eastAsia="zh-CN"/>
        </w:rPr>
      </w:pPr>
      <w:r w:rsidRPr="00CD31AA">
        <w:rPr>
          <w:rFonts w:ascii="Times New Roman" w:eastAsia="微软雅黑" w:hAnsi="Times New Roman"/>
        </w:rPr>
        <w:t>Besides, [8] also proposes X=11 PRBs for 15kHz SCS for a channel bandwidth smaller than 5MHz, while [6] proposes not specify the overlaid OFDM sequence for channel bandwidth less than 5MHz and [3] proposes FFS bandwidth far smaller than 5MHz for LP-WUS and LP-SS</w:t>
      </w:r>
      <w:r>
        <w:rPr>
          <w:rFonts w:ascii="Times New Roman" w:eastAsia="微软雅黑" w:hAnsi="Times New Roman" w:hint="eastAsia"/>
          <w:lang w:eastAsia="zh-CN"/>
        </w:rPr>
        <w:t>.</w:t>
      </w:r>
    </w:p>
    <w:p w14:paraId="6345261A" w14:textId="77777777" w:rsidR="00CD31AA" w:rsidRPr="00CD31AA" w:rsidRDefault="00CD31AA" w:rsidP="00CD31AA">
      <w:pPr>
        <w:spacing w:after="120"/>
        <w:rPr>
          <w:rFonts w:ascii="Times New Roman" w:eastAsiaTheme="minorEastAsia" w:hAnsi="Times New Roman"/>
          <w:b/>
          <w:bCs/>
          <w:sz w:val="21"/>
          <w:szCs w:val="28"/>
          <w:lang w:val="en-GB" w:eastAsia="zh-CN"/>
        </w:rPr>
      </w:pPr>
    </w:p>
    <w:p w14:paraId="4724F200" w14:textId="47535733" w:rsidR="00CD31AA" w:rsidRDefault="00CD31AA" w:rsidP="00CD31AA">
      <w:pPr>
        <w:spacing w:after="120"/>
        <w:jc w:val="center"/>
        <w:rPr>
          <w:rFonts w:ascii="Times New Roman" w:eastAsiaTheme="minorEastAsia" w:hAnsi="Times New Roman"/>
          <w:b/>
          <w:bCs/>
          <w:sz w:val="21"/>
          <w:szCs w:val="28"/>
          <w:lang w:val="en-GB" w:eastAsia="zh-CN"/>
        </w:rPr>
      </w:pPr>
      <w:r>
        <w:rPr>
          <w:rFonts w:ascii="Times New Roman" w:eastAsiaTheme="minorEastAsia" w:hAnsi="Times New Roman"/>
          <w:b/>
          <w:bCs/>
          <w:sz w:val="21"/>
          <w:szCs w:val="28"/>
          <w:lang w:val="en-GB" w:eastAsia="zh-CN"/>
        </w:rPr>
        <w:t>Table 5: Benefit of each candidate value for X provided by proponent companies</w:t>
      </w:r>
    </w:p>
    <w:tbl>
      <w:tblPr>
        <w:tblStyle w:val="afffb"/>
        <w:tblW w:w="0" w:type="auto"/>
        <w:tblInd w:w="420" w:type="dxa"/>
        <w:tblLook w:val="04A0" w:firstRow="1" w:lastRow="0" w:firstColumn="1" w:lastColumn="0" w:noHBand="0" w:noVBand="1"/>
      </w:tblPr>
      <w:tblGrid>
        <w:gridCol w:w="4294"/>
        <w:gridCol w:w="4346"/>
      </w:tblGrid>
      <w:tr w:rsidR="00CD31AA" w14:paraId="42039AE5" w14:textId="77777777" w:rsidTr="002B559B">
        <w:tc>
          <w:tcPr>
            <w:tcW w:w="4294" w:type="dxa"/>
          </w:tcPr>
          <w:p w14:paraId="6F64C051" w14:textId="77777777" w:rsidR="00CD31AA" w:rsidRDefault="00CD31AA" w:rsidP="002B559B">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tc>
        <w:tc>
          <w:tcPr>
            <w:tcW w:w="4346" w:type="dxa"/>
          </w:tcPr>
          <w:p w14:paraId="0732C6DC" w14:textId="77777777" w:rsidR="00CD31AA" w:rsidRDefault="00CD31AA" w:rsidP="002B559B">
            <w:pPr>
              <w:rPr>
                <w:rFonts w:ascii="Times New Roman" w:eastAsia="微软雅黑" w:hAnsi="Times New Roman"/>
                <w:bCs/>
                <w:iCs/>
                <w:szCs w:val="20"/>
                <w:lang w:eastAsia="zh-CN"/>
              </w:rPr>
            </w:pPr>
            <w:r>
              <w:rPr>
                <w:rFonts w:ascii="Times New Roman" w:eastAsia="微软雅黑" w:hAnsi="Times New Roman"/>
                <w:bCs/>
                <w:iCs/>
                <w:szCs w:val="20"/>
                <w:lang w:eastAsia="zh-CN"/>
              </w:rPr>
              <w:t>Benefit</w:t>
            </w:r>
          </w:p>
        </w:tc>
      </w:tr>
      <w:tr w:rsidR="00CD31AA" w14:paraId="6E03F52E" w14:textId="77777777" w:rsidTr="002B559B">
        <w:tc>
          <w:tcPr>
            <w:tcW w:w="4294" w:type="dxa"/>
          </w:tcPr>
          <w:p w14:paraId="6C4D6859" w14:textId="77777777" w:rsidR="00CD31AA" w:rsidRDefault="00CD31AA" w:rsidP="002B559B">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X=11 (Same number of PRBs as 30kHz SCS)</w:t>
            </w:r>
          </w:p>
        </w:tc>
        <w:tc>
          <w:tcPr>
            <w:tcW w:w="4346" w:type="dxa"/>
          </w:tcPr>
          <w:p w14:paraId="70A91A8F" w14:textId="77777777" w:rsidR="00CD31AA" w:rsidRDefault="00CD31AA" w:rsidP="002B559B">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Unified signal design, e.g., length of overlaid OFDM sequence </w:t>
            </w:r>
            <w:r>
              <w:rPr>
                <w:rFonts w:ascii="Times New Roman" w:eastAsiaTheme="minorEastAsia" w:hAnsi="Times New Roman" w:hint="eastAsia"/>
                <w:kern w:val="2"/>
                <w:szCs w:val="20"/>
                <w:lang w:eastAsia="zh-CN"/>
              </w:rPr>
              <w:t>is</w:t>
            </w:r>
            <w:r>
              <w:rPr>
                <w:rFonts w:ascii="Times New Roman" w:eastAsiaTheme="minorEastAsia" w:hAnsi="Times New Roman"/>
                <w:kern w:val="2"/>
                <w:szCs w:val="20"/>
                <w:lang w:eastAsia="zh-CN"/>
              </w:rPr>
              <w:t xml:space="preserve"> independent of the bandwidth</w:t>
            </w:r>
          </w:p>
          <w:p w14:paraId="226CE673" w14:textId="77777777" w:rsidR="00CD31AA" w:rsidRDefault="00CD31AA" w:rsidP="002B559B">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S</w:t>
            </w:r>
            <w:r>
              <w:rPr>
                <w:rFonts w:ascii="Times New Roman" w:eastAsiaTheme="minorEastAsia" w:hAnsi="Times New Roman"/>
                <w:kern w:val="2"/>
                <w:szCs w:val="20"/>
                <w:lang w:eastAsia="zh-CN"/>
              </w:rPr>
              <w:t xml:space="preserve">maller BW, which is easier to accommodate in small BW, e.g., 3MHz or 5 MHz </w:t>
            </w:r>
          </w:p>
          <w:p w14:paraId="46D17F0D" w14:textId="77777777" w:rsidR="00CD31AA" w:rsidRDefault="00CD31AA" w:rsidP="002B559B">
            <w:pPr>
              <w:numPr>
                <w:ilvl w:val="0"/>
                <w:numId w:val="32"/>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Applicable for all supported channel bandwidth, similar as PSS/SSS for below 5MHz channel bandwidth</w:t>
            </w:r>
          </w:p>
        </w:tc>
      </w:tr>
      <w:tr w:rsidR="00CD31AA" w14:paraId="3A77C87E" w14:textId="77777777" w:rsidTr="002B559B">
        <w:tc>
          <w:tcPr>
            <w:tcW w:w="4294" w:type="dxa"/>
          </w:tcPr>
          <w:p w14:paraId="28E1CF49" w14:textId="77777777" w:rsidR="00CD31AA" w:rsidRDefault="00CD31AA" w:rsidP="002B559B">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X</w:t>
            </w:r>
            <w:r>
              <w:rPr>
                <w:rFonts w:ascii="Times New Roman" w:eastAsiaTheme="minorEastAsia" w:hAnsi="Times New Roman"/>
                <w:kern w:val="2"/>
                <w:szCs w:val="20"/>
                <w:lang w:eastAsia="zh-CN"/>
              </w:rPr>
              <w:t xml:space="preserve">=20 </w:t>
            </w:r>
          </w:p>
        </w:tc>
        <w:tc>
          <w:tcPr>
            <w:tcW w:w="4346" w:type="dxa"/>
          </w:tcPr>
          <w:p w14:paraId="79D9FACF" w14:textId="77777777" w:rsidR="00CD31AA" w:rsidRDefault="00CD31AA" w:rsidP="002B559B">
            <w:pPr>
              <w:numPr>
                <w:ilvl w:val="0"/>
                <w:numId w:val="33"/>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hint="eastAsia"/>
                <w:kern w:val="2"/>
                <w:szCs w:val="20"/>
                <w:lang w:eastAsia="zh-CN"/>
              </w:rPr>
              <w:t>Fit</w:t>
            </w:r>
            <w:r>
              <w:rPr>
                <w:rFonts w:ascii="Times New Roman" w:eastAsiaTheme="minorEastAsia" w:hAnsi="Times New Roman"/>
                <w:kern w:val="2"/>
                <w:szCs w:val="20"/>
                <w:lang w:eastAsia="zh-CN"/>
              </w:rPr>
              <w:t xml:space="preserve"> in 5MHz BW with more guard PRBs while minor performance degradation compared with 30kHz SCS case.  </w:t>
            </w:r>
          </w:p>
        </w:tc>
      </w:tr>
      <w:tr w:rsidR="00CD31AA" w14:paraId="352E305C" w14:textId="77777777" w:rsidTr="002B559B">
        <w:tc>
          <w:tcPr>
            <w:tcW w:w="4294" w:type="dxa"/>
          </w:tcPr>
          <w:p w14:paraId="205355D4" w14:textId="77777777" w:rsidR="00CD31AA" w:rsidRDefault="00CD31AA" w:rsidP="002B559B">
            <w:p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X=22 (Same bandwidth as 30kHz SCS)</w:t>
            </w:r>
          </w:p>
        </w:tc>
        <w:tc>
          <w:tcPr>
            <w:tcW w:w="4346" w:type="dxa"/>
          </w:tcPr>
          <w:p w14:paraId="38106781" w14:textId="77777777" w:rsidR="00CD31AA" w:rsidRDefault="00CD31AA" w:rsidP="002B559B">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Comparable performance for 30kHz SCS</w:t>
            </w:r>
          </w:p>
          <w:p w14:paraId="685F9042" w14:textId="77777777" w:rsidR="00CD31AA" w:rsidRDefault="00CD31AA" w:rsidP="002B559B">
            <w:pPr>
              <w:numPr>
                <w:ilvl w:val="0"/>
                <w:numId w:val="34"/>
              </w:numPr>
              <w:overflowPunct w:val="0"/>
              <w:autoSpaceDE w:val="0"/>
              <w:autoSpaceDN w:val="0"/>
              <w:adjustRightInd w:val="0"/>
              <w:spacing w:after="180"/>
              <w:ind w:left="560"/>
              <w:contextualSpacing/>
              <w:jc w:val="both"/>
              <w:textAlignment w:val="baseline"/>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Easier LP-WUR implementation for filter design, i.e.., same bandwidth independent of SCS.</w:t>
            </w:r>
          </w:p>
        </w:tc>
      </w:tr>
    </w:tbl>
    <w:p w14:paraId="18778B43" w14:textId="77777777" w:rsidR="00CD31AA" w:rsidRPr="00CD31AA" w:rsidRDefault="00CD31AA" w:rsidP="00CD31AA">
      <w:pPr>
        <w:tabs>
          <w:tab w:val="left" w:pos="2041"/>
        </w:tabs>
        <w:overflowPunct w:val="0"/>
        <w:autoSpaceDE w:val="0"/>
        <w:autoSpaceDN w:val="0"/>
        <w:adjustRightInd w:val="0"/>
        <w:spacing w:after="180"/>
        <w:textAlignment w:val="baseline"/>
        <w:rPr>
          <w:rFonts w:ascii="Times New Roman" w:eastAsia="微软雅黑" w:hAnsi="Times New Roman"/>
          <w:szCs w:val="20"/>
          <w:lang w:eastAsia="zh-CN"/>
        </w:rPr>
      </w:pPr>
    </w:p>
    <w:p w14:paraId="62AC1FE7" w14:textId="1F711934" w:rsidR="00CD31AA" w:rsidRDefault="00CD31AA">
      <w:pPr>
        <w:tabs>
          <w:tab w:val="left" w:pos="360"/>
        </w:tabs>
        <w:overflowPunct w:val="0"/>
        <w:autoSpaceDE w:val="0"/>
        <w:autoSpaceDN w:val="0"/>
        <w:adjustRightInd w:val="0"/>
        <w:spacing w:after="180"/>
        <w:contextualSpacing/>
        <w:jc w:val="both"/>
        <w:textAlignment w:val="baseline"/>
        <w:rPr>
          <w:rFonts w:ascii="Times New Roman" w:eastAsia="宋体" w:hAnsi="Times New Roman"/>
          <w:kern w:val="2"/>
          <w:szCs w:val="20"/>
          <w:lang w:eastAsia="zh-CN"/>
        </w:rPr>
      </w:pPr>
      <w:r>
        <w:rPr>
          <w:rFonts w:ascii="Times New Roman" w:eastAsia="宋体" w:hAnsi="Times New Roman" w:hint="eastAsia"/>
          <w:kern w:val="2"/>
          <w:szCs w:val="20"/>
          <w:lang w:eastAsia="zh-CN"/>
        </w:rPr>
        <w:t xml:space="preserve">Considering </w:t>
      </w:r>
      <w:r w:rsidR="004C1904">
        <w:rPr>
          <w:rFonts w:ascii="Times New Roman" w:eastAsia="宋体" w:hAnsi="Times New Roman" w:hint="eastAsia"/>
          <w:kern w:val="2"/>
          <w:szCs w:val="20"/>
          <w:lang w:eastAsia="zh-CN"/>
        </w:rPr>
        <w:t xml:space="preserve">X=11PRBs can share the common design for overlaid OFDM sequence for both </w:t>
      </w:r>
      <w:r w:rsidR="004C1904" w:rsidRPr="004C1904">
        <w:rPr>
          <w:rFonts w:ascii="Times New Roman" w:eastAsia="宋体" w:hAnsi="Times New Roman"/>
          <w:kern w:val="2"/>
          <w:szCs w:val="20"/>
          <w:lang w:eastAsia="zh-CN"/>
        </w:rPr>
        <w:t>15kHz</w:t>
      </w:r>
      <w:r w:rsidR="004C1904" w:rsidRPr="004C1904" w:rsidDel="0005318A">
        <w:rPr>
          <w:rFonts w:ascii="Times New Roman" w:eastAsia="宋体" w:hAnsi="Times New Roman" w:hint="eastAsia"/>
          <w:kern w:val="2"/>
          <w:szCs w:val="20"/>
          <w:lang w:eastAsia="zh-CN"/>
        </w:rPr>
        <w:t xml:space="preserve"> </w:t>
      </w:r>
      <w:r w:rsidR="004C1904">
        <w:rPr>
          <w:rFonts w:ascii="Times New Roman" w:eastAsia="宋体" w:hAnsi="Times New Roman" w:hint="eastAsia"/>
          <w:kern w:val="2"/>
          <w:szCs w:val="20"/>
          <w:lang w:eastAsia="zh-CN"/>
        </w:rPr>
        <w:t xml:space="preserve">and </w:t>
      </w:r>
      <w:r w:rsidR="004C1904">
        <w:rPr>
          <w:rFonts w:ascii="Times New Roman" w:eastAsiaTheme="minorEastAsia" w:hAnsi="Times New Roman" w:hint="eastAsia"/>
          <w:szCs w:val="20"/>
          <w:lang w:eastAsia="zh-CN"/>
        </w:rPr>
        <w:t>30</w:t>
      </w:r>
      <w:r w:rsidR="004C1904">
        <w:rPr>
          <w:rFonts w:ascii="Times New Roman" w:eastAsia="MS Mincho" w:hAnsi="Times New Roman"/>
          <w:szCs w:val="20"/>
        </w:rPr>
        <w:t>kHz</w:t>
      </w:r>
      <w:r w:rsidR="004C1904" w:rsidRPr="00230C4E" w:rsidDel="0005318A">
        <w:rPr>
          <w:rFonts w:ascii="Times New Roman" w:eastAsia="宋体" w:hAnsi="Times New Roman" w:hint="eastAsia"/>
          <w:kern w:val="2"/>
          <w:szCs w:val="20"/>
          <w:lang w:eastAsia="zh-CN"/>
        </w:rPr>
        <w:t xml:space="preserve"> </w:t>
      </w:r>
      <w:r w:rsidR="004C1904">
        <w:rPr>
          <w:rFonts w:ascii="Times New Roman" w:eastAsia="宋体" w:hAnsi="Times New Roman" w:hint="eastAsia"/>
          <w:kern w:val="2"/>
          <w:szCs w:val="20"/>
          <w:lang w:eastAsia="zh-CN"/>
        </w:rPr>
        <w:t>and leave sufficient room for guard RBs for ACS which is under discussion in RAN4 RF, FL suggests the following.</w:t>
      </w:r>
    </w:p>
    <w:p w14:paraId="742A13F1" w14:textId="77777777" w:rsidR="00CD31AA" w:rsidRPr="00E30EE0" w:rsidRDefault="00CD31AA" w:rsidP="00072268">
      <w:pPr>
        <w:tabs>
          <w:tab w:val="left" w:pos="360"/>
        </w:tabs>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p>
    <w:p w14:paraId="7C77C53B" w14:textId="17C9C8E0" w:rsidR="00CD31AA" w:rsidRDefault="00CD31AA" w:rsidP="00CD31AA">
      <w:pPr>
        <w:keepNext/>
        <w:tabs>
          <w:tab w:val="left" w:pos="-5500"/>
        </w:tabs>
        <w:spacing w:before="240" w:after="60"/>
        <w:outlineLvl w:val="3"/>
        <w:rPr>
          <w:rFonts w:ascii="Times New Roman" w:eastAsia="MS Mincho" w:hAnsi="Times New Roman"/>
          <w:szCs w:val="20"/>
          <w:highlight w:val="yellow"/>
        </w:rPr>
      </w:pPr>
      <w:r w:rsidRPr="009A57C1">
        <w:rPr>
          <w:rFonts w:ascii="Times New Roman" w:eastAsia="MS Mincho" w:hAnsi="Times New Roman"/>
          <w:b/>
          <w:bCs/>
          <w:szCs w:val="20"/>
        </w:rPr>
        <w:t>[</w:t>
      </w:r>
      <w:r w:rsidRPr="008A02B9">
        <w:rPr>
          <w:rFonts w:ascii="Times New Roman" w:eastAsia="MS Mincho" w:hAnsi="Times New Roman"/>
          <w:b/>
          <w:bCs/>
          <w:szCs w:val="20"/>
          <w:highlight w:val="yellow"/>
        </w:rPr>
        <w:t xml:space="preserve">H][FL1] Proposal </w:t>
      </w:r>
      <w:r w:rsidRPr="008A02B9">
        <w:rPr>
          <w:rFonts w:ascii="Times New Roman" w:eastAsiaTheme="minorEastAsia" w:hAnsi="Times New Roman"/>
          <w:b/>
          <w:bCs/>
          <w:szCs w:val="20"/>
          <w:highlight w:val="yellow"/>
          <w:lang w:eastAsia="zh-CN"/>
        </w:rPr>
        <w:t>6</w:t>
      </w:r>
      <w:r w:rsidRPr="008A02B9">
        <w:rPr>
          <w:rFonts w:ascii="Times New Roman" w:eastAsia="MS Mincho" w:hAnsi="Times New Roman"/>
          <w:b/>
          <w:bCs/>
          <w:szCs w:val="20"/>
          <w:highlight w:val="yellow"/>
        </w:rPr>
        <w:t>-</w:t>
      </w:r>
      <w:r w:rsidRPr="008A02B9">
        <w:rPr>
          <w:rFonts w:ascii="Times New Roman" w:eastAsiaTheme="minorEastAsia" w:hAnsi="Times New Roman" w:hint="eastAsia"/>
          <w:b/>
          <w:bCs/>
          <w:szCs w:val="20"/>
          <w:highlight w:val="yellow"/>
          <w:lang w:eastAsia="zh-CN"/>
        </w:rPr>
        <w:t>1</w:t>
      </w:r>
      <w:r w:rsidRPr="009A57C1">
        <w:rPr>
          <w:rFonts w:ascii="Times New Roman" w:eastAsia="MS Mincho" w:hAnsi="Times New Roman"/>
          <w:szCs w:val="20"/>
        </w:rPr>
        <w:t>:</w:t>
      </w:r>
      <w:r>
        <w:rPr>
          <w:rFonts w:ascii="Times New Roman" w:eastAsia="MS Mincho" w:hAnsi="Times New Roman"/>
          <w:szCs w:val="20"/>
        </w:rPr>
        <w:t xml:space="preserve"> From RAN1 perspective, support X</w:t>
      </w:r>
      <w:r>
        <w:rPr>
          <w:rFonts w:ascii="Times New Roman" w:eastAsiaTheme="minorEastAsia" w:hAnsi="Times New Roman" w:hint="eastAsia"/>
          <w:szCs w:val="20"/>
          <w:lang w:eastAsia="zh-CN"/>
        </w:rPr>
        <w:t>=11</w:t>
      </w:r>
      <w:r>
        <w:rPr>
          <w:rFonts w:ascii="Times New Roman" w:eastAsia="MS Mincho" w:hAnsi="Times New Roman"/>
          <w:szCs w:val="20"/>
        </w:rPr>
        <w:t xml:space="preserve"> PRBs for LP-WUS and LP-SS with SCS </w:t>
      </w:r>
      <w:bookmarkStart w:id="54" w:name="_Hlk179653097"/>
      <w:r>
        <w:rPr>
          <w:rFonts w:ascii="Times New Roman" w:eastAsia="MS Mincho" w:hAnsi="Times New Roman"/>
          <w:szCs w:val="20"/>
        </w:rPr>
        <w:t>15kHz</w:t>
      </w:r>
      <w:bookmarkEnd w:id="54"/>
      <w:r>
        <w:rPr>
          <w:rFonts w:ascii="Times New Roman" w:eastAsia="MS Mincho" w:hAnsi="Times New Roman"/>
          <w:szCs w:val="20"/>
        </w:rPr>
        <w:t xml:space="preserve"> (blanked guard RBs are not included) for a channel bandwidth equal or larger than </w:t>
      </w:r>
      <w:r>
        <w:rPr>
          <w:rFonts w:ascii="Times New Roman" w:eastAsiaTheme="minorEastAsia" w:hAnsi="Times New Roman" w:hint="eastAsia"/>
          <w:szCs w:val="20"/>
          <w:lang w:eastAsia="zh-CN"/>
        </w:rPr>
        <w:t>5</w:t>
      </w:r>
      <w:r>
        <w:rPr>
          <w:rFonts w:ascii="Times New Roman" w:eastAsia="MS Mincho" w:hAnsi="Times New Roman"/>
          <w:szCs w:val="20"/>
        </w:rPr>
        <w:t xml:space="preserve"> MHz</w:t>
      </w:r>
    </w:p>
    <w:p w14:paraId="19D65768" w14:textId="77777777" w:rsidR="00CD31AA" w:rsidRPr="005F7CE6" w:rsidRDefault="00CD31AA" w:rsidP="00CD31AA">
      <w:pPr>
        <w:pStyle w:val="a1"/>
        <w:numPr>
          <w:ilvl w:val="0"/>
          <w:numId w:val="31"/>
        </w:numPr>
        <w:rPr>
          <w:b/>
        </w:rPr>
      </w:pPr>
      <w:r w:rsidRPr="005F7CE6">
        <w:t xml:space="preserve">FFS </w:t>
      </w:r>
      <w:r>
        <w:rPr>
          <w:rFonts w:hint="eastAsia"/>
        </w:rPr>
        <w:t xml:space="preserve">X </w:t>
      </w:r>
      <w:r w:rsidRPr="009A57C1">
        <w:rPr>
          <w:rFonts w:hint="eastAsia"/>
        </w:rPr>
        <w:t xml:space="preserve">for </w:t>
      </w:r>
      <w:r w:rsidRPr="005F7CE6">
        <w:t xml:space="preserve">LP-SS and LP-WUS </w:t>
      </w:r>
      <w:r w:rsidRPr="009A57C1">
        <w:t>with SCS 15kHz</w:t>
      </w:r>
      <w:r w:rsidRPr="009A57C1">
        <w:rPr>
          <w:rFonts w:hint="eastAsia"/>
        </w:rPr>
        <w:t xml:space="preserve"> </w:t>
      </w:r>
      <w:r>
        <w:rPr>
          <w:rFonts w:hint="eastAsia"/>
        </w:rPr>
        <w:t>for</w:t>
      </w:r>
      <w:r w:rsidRPr="005F7CE6">
        <w:t xml:space="preserve"> a channel bandwidth less than 5MHz</w:t>
      </w:r>
    </w:p>
    <w:p w14:paraId="09F378D0" w14:textId="240ACADA" w:rsidR="002E0120" w:rsidRDefault="00FA6957">
      <w:pPr>
        <w:tabs>
          <w:tab w:val="left" w:pos="2041"/>
        </w:tabs>
        <w:overflowPunct w:val="0"/>
        <w:autoSpaceDE w:val="0"/>
        <w:autoSpaceDN w:val="0"/>
        <w:adjustRightInd w:val="0"/>
        <w:spacing w:after="180"/>
        <w:textAlignment w:val="baseline"/>
        <w:rPr>
          <w:rFonts w:ascii="Times New Roman" w:eastAsia="微软雅黑" w:hAnsi="Times New Roman"/>
          <w:szCs w:val="20"/>
          <w:lang w:val="en-GB" w:eastAsia="zh-CN"/>
        </w:rPr>
      </w:pPr>
      <w:r>
        <w:rPr>
          <w:rFonts w:ascii="Times New Roman" w:eastAsia="微软雅黑" w:hAnsi="Times New Roman"/>
          <w:szCs w:val="20"/>
          <w:lang w:val="en-GB" w:eastAsia="zh-CN"/>
        </w:rPr>
        <w:t>In RAN</w:t>
      </w:r>
      <w:r w:rsidR="006028E0">
        <w:rPr>
          <w:rFonts w:ascii="Times New Roman" w:eastAsia="微软雅黑" w:hAnsi="Times New Roman" w:hint="eastAsia"/>
          <w:szCs w:val="20"/>
          <w:lang w:val="en-GB" w:eastAsia="zh-CN"/>
        </w:rPr>
        <w:t xml:space="preserve"> </w:t>
      </w:r>
      <w:r w:rsidR="007D71D3">
        <w:rPr>
          <w:rFonts w:ascii="Times New Roman" w:eastAsia="微软雅黑" w:hAnsi="Times New Roman" w:hint="eastAsia"/>
          <w:szCs w:val="20"/>
          <w:lang w:val="en-GB" w:eastAsia="zh-CN"/>
        </w:rPr>
        <w:t xml:space="preserve">P #105 </w:t>
      </w:r>
      <w:r>
        <w:rPr>
          <w:rFonts w:ascii="Times New Roman" w:eastAsia="微软雅黑" w:hAnsi="Times New Roman"/>
          <w:szCs w:val="20"/>
          <w:lang w:val="en-GB" w:eastAsia="zh-CN"/>
        </w:rPr>
        <w:t xml:space="preserve">meeting, </w:t>
      </w:r>
      <w:r w:rsidR="007D71D3">
        <w:rPr>
          <w:rFonts w:ascii="Times New Roman" w:eastAsia="微软雅黑" w:hAnsi="Times New Roman" w:hint="eastAsia"/>
          <w:szCs w:val="20"/>
          <w:lang w:val="en-GB" w:eastAsia="zh-CN"/>
        </w:rPr>
        <w:t>the following has been endorsed regarding FR2 support [</w:t>
      </w:r>
      <w:r w:rsidR="00214685">
        <w:rPr>
          <w:rFonts w:ascii="Times New Roman" w:eastAsia="微软雅黑" w:hAnsi="Times New Roman" w:hint="eastAsia"/>
          <w:szCs w:val="20"/>
          <w:lang w:val="en-GB" w:eastAsia="zh-CN"/>
        </w:rPr>
        <w:t>1</w:t>
      </w:r>
      <w:r w:rsidR="007D71D3">
        <w:rPr>
          <w:rFonts w:ascii="Times New Roman" w:eastAsia="微软雅黑" w:hAnsi="Times New Roman" w:hint="eastAsia"/>
          <w:szCs w:val="20"/>
          <w:lang w:val="en-GB" w:eastAsia="zh-CN"/>
        </w:rPr>
        <w:t>]</w:t>
      </w:r>
      <w:r w:rsidR="006028E0">
        <w:rPr>
          <w:rFonts w:ascii="Times New Roman" w:eastAsia="微软雅黑" w:hAnsi="Times New Roman" w:hint="eastAsia"/>
          <w:szCs w:val="20"/>
          <w:lang w:val="en-GB" w:eastAsia="zh-CN"/>
        </w:rPr>
        <w:t xml:space="preserve">, and it is requested to make a progress </w:t>
      </w:r>
      <w:r w:rsidR="006028E0" w:rsidRPr="006028E0">
        <w:rPr>
          <w:rFonts w:ascii="Times New Roman" w:eastAsia="微软雅黑" w:hAnsi="Times New Roman"/>
          <w:szCs w:val="20"/>
          <w:lang w:val="en-GB" w:eastAsia="zh-CN"/>
        </w:rPr>
        <w:t>on the FFS “Whether the above is applicable to FR2”</w:t>
      </w:r>
    </w:p>
    <w:tbl>
      <w:tblPr>
        <w:tblStyle w:val="afffb"/>
        <w:tblW w:w="0" w:type="auto"/>
        <w:tblLook w:val="04A0" w:firstRow="1" w:lastRow="0" w:firstColumn="1" w:lastColumn="0" w:noHBand="0" w:noVBand="1"/>
      </w:tblPr>
      <w:tblGrid>
        <w:gridCol w:w="9060"/>
      </w:tblGrid>
      <w:tr w:rsidR="007D71D3" w14:paraId="63CBDFF6" w14:textId="77777777" w:rsidTr="007D71D3">
        <w:tc>
          <w:tcPr>
            <w:tcW w:w="9060" w:type="dxa"/>
          </w:tcPr>
          <w:p w14:paraId="67F9B08C" w14:textId="17A455A8" w:rsidR="006028E0" w:rsidRPr="006028E0" w:rsidRDefault="006028E0" w:rsidP="006028E0">
            <w:pPr>
              <w:widowControl w:val="0"/>
              <w:spacing w:line="276" w:lineRule="auto"/>
              <w:jc w:val="both"/>
              <w:rPr>
                <w:rFonts w:ascii="Times New Roman" w:eastAsia="宋体" w:hAnsi="Times New Roman"/>
                <w:szCs w:val="20"/>
                <w:lang w:val="en-GB" w:eastAsia="zh-CN"/>
              </w:rPr>
            </w:pPr>
            <w:r w:rsidRPr="00EB24CB">
              <w:rPr>
                <w:rFonts w:ascii="Times New Roman" w:eastAsia="宋体" w:hAnsi="Times New Roman" w:hint="eastAsia"/>
                <w:szCs w:val="20"/>
                <w:highlight w:val="green"/>
                <w:lang w:val="en-GB" w:eastAsia="zh-CN"/>
              </w:rPr>
              <w:t>Endorsed WF in RAN P #105</w:t>
            </w:r>
          </w:p>
          <w:p w14:paraId="1CC93B28" w14:textId="61507DDF" w:rsidR="007D71D3" w:rsidRPr="007D71D3" w:rsidRDefault="007D71D3" w:rsidP="007C3AEF">
            <w:pPr>
              <w:widowControl w:val="0"/>
              <w:numPr>
                <w:ilvl w:val="0"/>
                <w:numId w:val="75"/>
              </w:numPr>
              <w:spacing w:line="276" w:lineRule="auto"/>
              <w:jc w:val="both"/>
              <w:rPr>
                <w:rFonts w:ascii="Times New Roman" w:eastAsia="宋体" w:hAnsi="Times New Roman"/>
                <w:szCs w:val="20"/>
                <w:lang w:val="en-GB" w:eastAsia="ja-JP"/>
              </w:rPr>
            </w:pPr>
            <w:r w:rsidRPr="007D71D3">
              <w:rPr>
                <w:rFonts w:ascii="Times New Roman" w:eastAsia="宋体" w:hAnsi="Times New Roman"/>
                <w:bCs/>
                <w:szCs w:val="20"/>
                <w:lang w:val="en-GB" w:eastAsia="ja-JP"/>
              </w:rPr>
              <w:t>Confirm in RAN#105 that Rel-19 LP-WUS work item scope includes both FR1 and FR2.</w:t>
            </w:r>
          </w:p>
          <w:p w14:paraId="6EEF1D68" w14:textId="77777777" w:rsidR="007D71D3" w:rsidRPr="007D71D3" w:rsidRDefault="007D71D3" w:rsidP="007C3AEF">
            <w:pPr>
              <w:widowControl w:val="0"/>
              <w:numPr>
                <w:ilvl w:val="0"/>
                <w:numId w:val="75"/>
              </w:numPr>
              <w:spacing w:line="276" w:lineRule="auto"/>
              <w:jc w:val="both"/>
              <w:rPr>
                <w:rFonts w:ascii="Times New Roman" w:eastAsia="宋体" w:hAnsi="Times New Roman"/>
                <w:szCs w:val="20"/>
                <w:lang w:val="en-GB" w:eastAsia="ja-JP"/>
              </w:rPr>
            </w:pPr>
            <w:r w:rsidRPr="007D71D3">
              <w:rPr>
                <w:rFonts w:ascii="Times New Roman" w:eastAsia="宋体" w:hAnsi="Times New Roman"/>
                <w:bCs/>
                <w:szCs w:val="20"/>
                <w:lang w:val="en-GB" w:eastAsia="ja-JP"/>
              </w:rPr>
              <w:t>Request RAN1 to make a progress on the FFS “Whether the above is applicable to FR2” (under RAN1#117 agreement on LP-WUS and LP-SS bandwidth) in RAN1#118bis.</w:t>
            </w:r>
          </w:p>
          <w:p w14:paraId="6648219B" w14:textId="77777777" w:rsidR="007D71D3" w:rsidRPr="007D71D3" w:rsidRDefault="007D71D3" w:rsidP="007C3AEF">
            <w:pPr>
              <w:widowControl w:val="0"/>
              <w:numPr>
                <w:ilvl w:val="1"/>
                <w:numId w:val="75"/>
              </w:numPr>
              <w:spacing w:line="276" w:lineRule="auto"/>
              <w:jc w:val="both"/>
              <w:rPr>
                <w:rFonts w:ascii="Times New Roman" w:eastAsia="宋体" w:hAnsi="Times New Roman"/>
                <w:szCs w:val="20"/>
                <w:lang w:val="en-GB" w:eastAsia="ja-JP"/>
              </w:rPr>
            </w:pPr>
            <w:r w:rsidRPr="007D71D3">
              <w:rPr>
                <w:rFonts w:ascii="Times New Roman" w:eastAsia="Yu Mincho" w:hAnsi="Times New Roman"/>
                <w:szCs w:val="20"/>
                <w:lang w:val="en-GB" w:eastAsia="ja-JP"/>
              </w:rPr>
              <w:t>Reuse the FR1 design when possible</w:t>
            </w:r>
          </w:p>
          <w:p w14:paraId="073DAABE" w14:textId="783E16D7" w:rsidR="007D71D3" w:rsidRDefault="007D71D3" w:rsidP="007C3AEF">
            <w:pPr>
              <w:widowControl w:val="0"/>
              <w:numPr>
                <w:ilvl w:val="0"/>
                <w:numId w:val="75"/>
              </w:numPr>
              <w:spacing w:line="276" w:lineRule="auto"/>
              <w:jc w:val="both"/>
              <w:rPr>
                <w:rFonts w:ascii="Times New Roman" w:eastAsia="微软雅黑" w:hAnsi="Times New Roman"/>
                <w:szCs w:val="20"/>
                <w:lang w:val="en-GB" w:eastAsia="zh-CN"/>
              </w:rPr>
            </w:pPr>
            <w:r w:rsidRPr="007D71D3">
              <w:rPr>
                <w:rFonts w:ascii="Times New Roman" w:eastAsia="宋体" w:hAnsi="Times New Roman"/>
                <w:bCs/>
                <w:szCs w:val="20"/>
                <w:lang w:val="en-GB" w:eastAsia="ja-JP"/>
              </w:rPr>
              <w:t>No additional guidance in RAN#105 for RAN4 work and TU allocation</w:t>
            </w:r>
          </w:p>
        </w:tc>
      </w:tr>
      <w:tr w:rsidR="002E0120" w14:paraId="1B98E8AE" w14:textId="77777777">
        <w:tc>
          <w:tcPr>
            <w:tcW w:w="9060" w:type="dxa"/>
          </w:tcPr>
          <w:p w14:paraId="5C6E6FFE" w14:textId="54C061B1" w:rsidR="002E0120" w:rsidRDefault="007D71D3">
            <w:pPr>
              <w:rPr>
                <w:rFonts w:ascii="Times New Roman" w:hAnsi="Times New Roman"/>
                <w:b/>
                <w:bCs/>
                <w:lang w:eastAsia="zh-CN"/>
              </w:rPr>
            </w:pPr>
            <w:bookmarkStart w:id="55" w:name="_Hlk177659751"/>
            <w:r>
              <w:rPr>
                <w:rFonts w:ascii="Times New Roman" w:eastAsiaTheme="minorEastAsia" w:hAnsi="Times New Roman" w:hint="eastAsia"/>
                <w:b/>
                <w:bCs/>
                <w:highlight w:val="green"/>
                <w:lang w:eastAsia="zh-CN"/>
              </w:rPr>
              <w:lastRenderedPageBreak/>
              <w:t xml:space="preserve">RAN1 #117 </w:t>
            </w:r>
            <w:r w:rsidR="00FA6957">
              <w:rPr>
                <w:rFonts w:ascii="Times New Roman" w:hAnsi="Times New Roman"/>
                <w:b/>
                <w:bCs/>
                <w:highlight w:val="green"/>
                <w:lang w:eastAsia="zh-CN"/>
              </w:rPr>
              <w:t>Agreement</w:t>
            </w:r>
          </w:p>
          <w:p w14:paraId="60D0D0CD" w14:textId="77777777" w:rsidR="00EB24CB" w:rsidRDefault="00EB24CB" w:rsidP="00EB24CB">
            <w:pPr>
              <w:ind w:left="360"/>
              <w:rPr>
                <w:rFonts w:ascii="Times New Roman" w:eastAsia="宋体" w:hAnsi="Times New Roman"/>
                <w:szCs w:val="20"/>
                <w:lang w:eastAsia="zh-CN"/>
              </w:rPr>
            </w:pPr>
            <w:r>
              <w:rPr>
                <w:rFonts w:ascii="Times New Roman" w:eastAsia="宋体" w:hAnsi="Times New Roman"/>
                <w:szCs w:val="20"/>
                <w:lang w:eastAsia="zh-CN"/>
              </w:rPr>
              <w:t xml:space="preserve">From RAN1 perspective, support X PRBs for LP-WUS and LP-SS with SCS 30kHz (blanked guard RBs are not included) </w:t>
            </w:r>
            <w:bookmarkStart w:id="56" w:name="_Hlk179143096"/>
            <w:r>
              <w:rPr>
                <w:rFonts w:ascii="Times New Roman" w:eastAsia="宋体" w:hAnsi="Times New Roman"/>
                <w:szCs w:val="20"/>
                <w:lang w:eastAsia="zh-CN"/>
              </w:rPr>
              <w:t>for a channel bandwidth equal or larger than 5MHz</w:t>
            </w:r>
            <w:bookmarkEnd w:id="56"/>
          </w:p>
          <w:p w14:paraId="45E71F9D" w14:textId="77777777" w:rsidR="00EB24CB" w:rsidRDefault="00EB24CB" w:rsidP="007C3AEF">
            <w:pPr>
              <w:numPr>
                <w:ilvl w:val="0"/>
                <w:numId w:val="76"/>
              </w:numPr>
              <w:ind w:left="1080"/>
              <w:jc w:val="both"/>
              <w:rPr>
                <w:rFonts w:ascii="Times New Roman" w:eastAsia="微软雅黑" w:hAnsi="Times New Roman"/>
              </w:rPr>
            </w:pPr>
            <w:r w:rsidRPr="007426F7">
              <w:rPr>
                <w:rFonts w:ascii="Times New Roman" w:eastAsia="微软雅黑" w:hAnsi="Times New Roman"/>
                <w:highlight w:val="green"/>
              </w:rPr>
              <w:t xml:space="preserve">X </w:t>
            </w:r>
            <w:r w:rsidRPr="007426F7">
              <w:rPr>
                <w:rFonts w:ascii="Times New Roman" w:eastAsia="微软雅黑" w:hAnsi="Times New Roman"/>
                <w:strike/>
                <w:highlight w:val="green"/>
              </w:rPr>
              <w:t>to be down-selected between</w:t>
            </w:r>
            <w:r w:rsidRPr="007426F7">
              <w:rPr>
                <w:rFonts w:ascii="Times New Roman" w:eastAsia="微软雅黑" w:hAnsi="Times New Roman"/>
                <w:highlight w:val="green"/>
              </w:rPr>
              <w:t xml:space="preserve"> </w:t>
            </w:r>
            <w:r w:rsidRPr="007426F7">
              <w:rPr>
                <w:rFonts w:ascii="Times New Roman" w:eastAsia="微软雅黑" w:hAnsi="Times New Roman"/>
                <w:color w:val="FF0000"/>
                <w:highlight w:val="green"/>
              </w:rPr>
              <w:t>= 11</w:t>
            </w:r>
            <w:r w:rsidRPr="007426F7">
              <w:rPr>
                <w:rFonts w:ascii="Times New Roman" w:eastAsia="微软雅黑" w:hAnsi="Times New Roman"/>
                <w:strike/>
                <w:highlight w:val="green"/>
              </w:rPr>
              <w:t xml:space="preserve"> and 12</w:t>
            </w:r>
            <w:r w:rsidRPr="007426F7">
              <w:rPr>
                <w:rFonts w:ascii="Times New Roman" w:eastAsia="微软雅黑" w:hAnsi="Times New Roman"/>
                <w:highlight w:val="green"/>
              </w:rPr>
              <w:t xml:space="preserve"> PRBs</w:t>
            </w:r>
            <w:r>
              <w:rPr>
                <w:rFonts w:ascii="Times New Roman" w:eastAsia="微软雅黑" w:hAnsi="Times New Roman"/>
              </w:rPr>
              <w:t xml:space="preserve">  </w:t>
            </w:r>
          </w:p>
          <w:p w14:paraId="046CA9A0" w14:textId="77777777" w:rsidR="00EB24CB" w:rsidRPr="00EB24CB" w:rsidRDefault="00EB24CB" w:rsidP="007C3AEF">
            <w:pPr>
              <w:numPr>
                <w:ilvl w:val="0"/>
                <w:numId w:val="76"/>
              </w:numPr>
              <w:ind w:left="1080"/>
              <w:jc w:val="both"/>
              <w:rPr>
                <w:rFonts w:ascii="Times New Roman" w:eastAsia="微软雅黑" w:hAnsi="Times New Roman"/>
              </w:rPr>
            </w:pPr>
            <w:r w:rsidRPr="00EB24CB">
              <w:rPr>
                <w:rFonts w:ascii="Times New Roman" w:eastAsia="微软雅黑" w:hAnsi="Times New Roman"/>
              </w:rPr>
              <w:t>FFS the number of PRBs for 15kHz</w:t>
            </w:r>
          </w:p>
          <w:p w14:paraId="57B41FDD" w14:textId="77777777" w:rsidR="00EB24CB" w:rsidRPr="007426F7" w:rsidRDefault="00EB24CB" w:rsidP="007C3AEF">
            <w:pPr>
              <w:numPr>
                <w:ilvl w:val="0"/>
                <w:numId w:val="76"/>
              </w:numPr>
              <w:ind w:left="1080"/>
              <w:jc w:val="both"/>
              <w:rPr>
                <w:rFonts w:ascii="Times New Roman" w:eastAsia="微软雅黑" w:hAnsi="Times New Roman"/>
              </w:rPr>
            </w:pPr>
            <w:r w:rsidRPr="007426F7">
              <w:rPr>
                <w:rFonts w:ascii="Times New Roman" w:eastAsia="微软雅黑" w:hAnsi="Times New Roman"/>
              </w:rPr>
              <w:t>FFS if other number of PRBs needed, for LP-SS and LP-WUS with a channel bandwidth equal or less than 5MHz</w:t>
            </w:r>
          </w:p>
          <w:p w14:paraId="343738BA" w14:textId="77777777" w:rsidR="00EB24CB" w:rsidRPr="000869E8" w:rsidRDefault="00EB24CB" w:rsidP="00EB24CB">
            <w:pPr>
              <w:ind w:left="360"/>
              <w:jc w:val="both"/>
              <w:rPr>
                <w:rFonts w:ascii="Times New Roman" w:eastAsia="微软雅黑" w:hAnsi="Times New Roman"/>
              </w:rPr>
            </w:pPr>
            <w:r w:rsidRPr="007426F7">
              <w:rPr>
                <w:rFonts w:ascii="Times New Roman" w:eastAsia="微软雅黑" w:hAnsi="Times New Roman"/>
              </w:rPr>
              <w:t>FFS: Whether the above is applicable to FR2</w:t>
            </w:r>
          </w:p>
          <w:bookmarkEnd w:id="55"/>
          <w:p w14:paraId="6E750DA2" w14:textId="77777777" w:rsidR="002E0120" w:rsidRPr="00EB24CB" w:rsidRDefault="002E0120">
            <w:pPr>
              <w:rPr>
                <w:rFonts w:ascii="Times New Roman" w:eastAsia="Batang" w:hAnsi="Times New Roman"/>
                <w:lang w:eastAsia="zh-CN"/>
              </w:rPr>
            </w:pPr>
          </w:p>
        </w:tc>
      </w:tr>
    </w:tbl>
    <w:p w14:paraId="3B943A33" w14:textId="77777777" w:rsidR="004C1904" w:rsidRDefault="004C1904" w:rsidP="004C1904">
      <w:pPr>
        <w:tabs>
          <w:tab w:val="left" w:pos="2041"/>
        </w:tabs>
        <w:overflowPunct w:val="0"/>
        <w:autoSpaceDE w:val="0"/>
        <w:autoSpaceDN w:val="0"/>
        <w:adjustRightInd w:val="0"/>
        <w:spacing w:after="180"/>
        <w:textAlignment w:val="baseline"/>
        <w:rPr>
          <w:rFonts w:eastAsia="微软雅黑"/>
          <w:lang w:val="en-GB"/>
        </w:rPr>
      </w:pPr>
    </w:p>
    <w:p w14:paraId="1D789EE4" w14:textId="3CA5B16B" w:rsidR="004C1904" w:rsidRPr="00664801" w:rsidRDefault="004C1904" w:rsidP="004C1904">
      <w:pPr>
        <w:tabs>
          <w:tab w:val="left" w:pos="2041"/>
        </w:tabs>
        <w:overflowPunct w:val="0"/>
        <w:autoSpaceDE w:val="0"/>
        <w:autoSpaceDN w:val="0"/>
        <w:adjustRightInd w:val="0"/>
        <w:spacing w:after="180"/>
        <w:textAlignment w:val="baseline"/>
        <w:rPr>
          <w:rFonts w:eastAsia="微软雅黑"/>
          <w:lang w:val="en-GB"/>
        </w:rPr>
      </w:pPr>
      <w:r w:rsidRPr="00664801">
        <w:rPr>
          <w:rFonts w:eastAsia="微软雅黑"/>
          <w:lang w:val="en-GB"/>
        </w:rPr>
        <w:t>C</w:t>
      </w:r>
      <w:r w:rsidRPr="00664801">
        <w:rPr>
          <w:rFonts w:ascii="Times New Roman" w:eastAsia="微软雅黑" w:hAnsi="Times New Roman"/>
          <w:szCs w:val="20"/>
          <w:lang w:val="en-GB" w:eastAsia="zh-CN"/>
        </w:rPr>
        <w:t xml:space="preserve">ompanies’ view on </w:t>
      </w:r>
      <w:r w:rsidRPr="00664801">
        <w:rPr>
          <w:rFonts w:ascii="Times New Roman" w:eastAsia="微软雅黑" w:hAnsi="Times New Roman" w:hint="eastAsia"/>
          <w:szCs w:val="20"/>
          <w:lang w:val="en-GB" w:eastAsia="zh-CN"/>
        </w:rPr>
        <w:t>the number of PRBs for LP-WUS and LP-SS for FR2</w:t>
      </w:r>
      <w:r w:rsidRPr="00664801">
        <w:rPr>
          <w:rFonts w:ascii="Times New Roman" w:eastAsia="微软雅黑" w:hAnsi="Times New Roman"/>
          <w:szCs w:val="20"/>
          <w:lang w:val="en-GB" w:eastAsia="zh-CN"/>
        </w:rPr>
        <w:t xml:space="preserve"> is summarized as below</w:t>
      </w:r>
      <w:r>
        <w:rPr>
          <w:rFonts w:ascii="Times New Roman" w:eastAsia="微软雅黑" w:hAnsi="Times New Roman" w:hint="eastAsia"/>
          <w:szCs w:val="20"/>
          <w:lang w:val="en-GB" w:eastAsia="zh-CN"/>
        </w:rPr>
        <w:t>:</w:t>
      </w:r>
    </w:p>
    <w:p w14:paraId="37744787" w14:textId="33815202" w:rsidR="004C1904" w:rsidRDefault="004C1904" w:rsidP="004C1904">
      <w:pPr>
        <w:numPr>
          <w:ilvl w:val="0"/>
          <w:numId w:val="24"/>
        </w:numPr>
        <w:tabs>
          <w:tab w:val="left" w:pos="360"/>
        </w:tabs>
        <w:overflowPunct w:val="0"/>
        <w:autoSpaceDE w:val="0"/>
        <w:autoSpaceDN w:val="0"/>
        <w:adjustRightInd w:val="0"/>
        <w:spacing w:after="180"/>
        <w:ind w:left="0" w:firstLine="0"/>
        <w:contextualSpacing/>
        <w:jc w:val="both"/>
        <w:textAlignment w:val="baseline"/>
        <w:rPr>
          <w:rFonts w:ascii="Times New Roman" w:eastAsiaTheme="minorEastAsia" w:hAnsi="Times New Roman"/>
          <w:kern w:val="2"/>
          <w:szCs w:val="20"/>
          <w:lang w:eastAsia="zh-CN"/>
        </w:rPr>
      </w:pPr>
      <w:bookmarkStart w:id="57" w:name="_Hlk179143281"/>
      <w:r w:rsidRPr="00647E8E">
        <w:rPr>
          <w:rFonts w:ascii="Times New Roman" w:eastAsia="宋体" w:hAnsi="Times New Roman"/>
          <w:kern w:val="2"/>
          <w:szCs w:val="20"/>
          <w:lang w:eastAsia="zh-CN"/>
        </w:rPr>
        <w:t>X=11</w:t>
      </w:r>
      <w:r>
        <w:rPr>
          <w:rFonts w:ascii="Times New Roman" w:eastAsia="宋体" w:hAnsi="Times New Roman" w:hint="eastAsia"/>
          <w:kern w:val="2"/>
          <w:szCs w:val="20"/>
          <w:lang w:eastAsia="zh-CN"/>
        </w:rPr>
        <w:t xml:space="preserve"> for 60kHz and 120kHz </w:t>
      </w:r>
      <w:r w:rsidRPr="00647E8E">
        <w:rPr>
          <w:rFonts w:ascii="Times New Roman" w:eastAsia="宋体" w:hAnsi="Times New Roman"/>
          <w:kern w:val="2"/>
          <w:szCs w:val="20"/>
          <w:lang w:eastAsia="zh-CN"/>
        </w:rPr>
        <w:t>[</w:t>
      </w:r>
      <w:r>
        <w:rPr>
          <w:rFonts w:ascii="Times New Roman" w:eastAsia="宋体" w:hAnsi="Times New Roman"/>
          <w:kern w:val="2"/>
          <w:szCs w:val="20"/>
          <w:lang w:eastAsia="zh-CN"/>
        </w:rPr>
        <w:t>4</w:t>
      </w:r>
      <w:r w:rsidRPr="00647E8E">
        <w:rPr>
          <w:rFonts w:ascii="Times New Roman" w:eastAsia="宋体" w:hAnsi="Times New Roman"/>
          <w:kern w:val="2"/>
          <w:szCs w:val="20"/>
          <w:lang w:eastAsia="zh-CN"/>
        </w:rPr>
        <w:t>]</w:t>
      </w:r>
      <w:r>
        <w:rPr>
          <w:rFonts w:ascii="Times New Roman" w:eastAsia="宋体" w:hAnsi="Times New Roman"/>
          <w:kern w:val="2"/>
          <w:szCs w:val="20"/>
          <w:lang w:eastAsia="zh-CN"/>
        </w:rPr>
        <w:t>[7][8]</w:t>
      </w:r>
      <w:r w:rsidRPr="00647E8E" w:rsidDel="0005318A">
        <w:rPr>
          <w:rFonts w:ascii="Times New Roman" w:eastAsia="宋体" w:hAnsi="Times New Roman" w:hint="eastAsia"/>
          <w:kern w:val="2"/>
          <w:szCs w:val="20"/>
          <w:lang w:eastAsia="zh-CN"/>
        </w:rPr>
        <w:t xml:space="preserve"> </w:t>
      </w:r>
      <w:r>
        <w:rPr>
          <w:rFonts w:ascii="Times New Roman" w:eastAsia="宋体" w:hAnsi="Times New Roman"/>
          <w:kern w:val="2"/>
          <w:szCs w:val="20"/>
          <w:lang w:eastAsia="zh-CN"/>
        </w:rPr>
        <w:t>[17][26]</w:t>
      </w:r>
      <w:r w:rsidRPr="004C1904">
        <w:rPr>
          <w:rFonts w:ascii="Times New Roman" w:eastAsia="宋体" w:hAnsi="Times New Roman" w:hint="eastAsia"/>
          <w:kern w:val="2"/>
          <w:szCs w:val="20"/>
          <w:lang w:eastAsia="zh-CN"/>
        </w:rPr>
        <w:t xml:space="preserve"> </w:t>
      </w:r>
      <w:r>
        <w:rPr>
          <w:rFonts w:ascii="Times New Roman" w:eastAsia="宋体" w:hAnsi="Times New Roman" w:hint="eastAsia"/>
          <w:kern w:val="2"/>
          <w:szCs w:val="20"/>
          <w:lang w:eastAsia="zh-CN"/>
        </w:rPr>
        <w:t>w</w:t>
      </w:r>
      <w:r w:rsidRPr="004C1904">
        <w:rPr>
          <w:rFonts w:ascii="Times New Roman" w:eastAsia="宋体" w:hAnsi="Times New Roman" w:hint="eastAsia"/>
          <w:kern w:val="2"/>
          <w:szCs w:val="20"/>
          <w:lang w:eastAsia="zh-CN"/>
        </w:rPr>
        <w:t>ith the following reason:</w:t>
      </w:r>
    </w:p>
    <w:p w14:paraId="02E8D073" w14:textId="7AB1FB92" w:rsidR="004C1904" w:rsidRPr="004C1904" w:rsidRDefault="004C1904" w:rsidP="004C1904">
      <w:pPr>
        <w:numPr>
          <w:ilvl w:val="1"/>
          <w:numId w:val="22"/>
        </w:numPr>
        <w:overflowPunct w:val="0"/>
        <w:autoSpaceDE w:val="0"/>
        <w:autoSpaceDN w:val="0"/>
        <w:adjustRightInd w:val="0"/>
        <w:spacing w:after="180"/>
        <w:ind w:left="1037" w:hanging="357"/>
        <w:contextualSpacing/>
        <w:jc w:val="both"/>
        <w:textAlignment w:val="baseline"/>
        <w:rPr>
          <w:rFonts w:ascii="Times New Roman" w:eastAsia="微软雅黑" w:hAnsi="Times New Roman"/>
          <w:bCs/>
          <w:iCs/>
          <w:szCs w:val="20"/>
          <w:lang w:eastAsia="zh-CN"/>
        </w:rPr>
      </w:pPr>
      <w:r w:rsidRPr="004C1904">
        <w:rPr>
          <w:rFonts w:ascii="Times New Roman" w:eastAsia="微软雅黑" w:hAnsi="Times New Roman"/>
          <w:bCs/>
          <w:iCs/>
          <w:szCs w:val="20"/>
          <w:lang w:eastAsia="zh-CN"/>
        </w:rPr>
        <w:t xml:space="preserve">According to the SI, the WUS bandwidth should be less than 20 </w:t>
      </w:r>
      <w:proofErr w:type="spellStart"/>
      <w:r w:rsidRPr="004C1904">
        <w:rPr>
          <w:rFonts w:ascii="Times New Roman" w:eastAsia="微软雅黑" w:hAnsi="Times New Roman"/>
          <w:bCs/>
          <w:iCs/>
          <w:szCs w:val="20"/>
          <w:lang w:eastAsia="zh-CN"/>
        </w:rPr>
        <w:t>MHz</w:t>
      </w:r>
      <w:r>
        <w:rPr>
          <w:rFonts w:ascii="Times New Roman" w:eastAsia="微软雅黑" w:hAnsi="Times New Roman" w:hint="eastAsia"/>
          <w:bCs/>
          <w:iCs/>
          <w:szCs w:val="20"/>
          <w:lang w:eastAsia="zh-CN"/>
        </w:rPr>
        <w:t>.</w:t>
      </w:r>
      <w:proofErr w:type="spellEnd"/>
      <w:r w:rsidRPr="004C1904">
        <w:rPr>
          <w:rFonts w:ascii="Times New Roman" w:eastAsia="微软雅黑" w:hAnsi="Times New Roman"/>
          <w:bCs/>
          <w:iCs/>
          <w:szCs w:val="20"/>
          <w:lang w:eastAsia="zh-CN"/>
        </w:rPr>
        <w:t xml:space="preserve"> By using 11 PRBs in FR2, it is ensured that the WUS bandwidth is less than 20 MHz</w:t>
      </w:r>
      <w:r w:rsidRPr="004C1904">
        <w:rPr>
          <w:rFonts w:ascii="Times New Roman" w:eastAsia="微软雅黑" w:hAnsi="Times New Roman" w:hint="eastAsia"/>
          <w:bCs/>
          <w:iCs/>
          <w:szCs w:val="20"/>
          <w:lang w:eastAsia="zh-CN"/>
        </w:rPr>
        <w:t xml:space="preserve"> [</w:t>
      </w:r>
      <w:r w:rsidRPr="004C1904">
        <w:rPr>
          <w:rFonts w:ascii="Times New Roman" w:eastAsia="微软雅黑" w:hAnsi="Times New Roman"/>
          <w:bCs/>
          <w:iCs/>
          <w:szCs w:val="20"/>
          <w:lang w:eastAsia="zh-CN"/>
        </w:rPr>
        <w:t>8</w:t>
      </w:r>
      <w:r w:rsidRPr="004C1904">
        <w:rPr>
          <w:rFonts w:ascii="Times New Roman" w:eastAsia="微软雅黑" w:hAnsi="Times New Roman" w:hint="eastAsia"/>
          <w:bCs/>
          <w:iCs/>
          <w:szCs w:val="20"/>
          <w:lang w:eastAsia="zh-CN"/>
        </w:rPr>
        <w:t>]</w:t>
      </w:r>
    </w:p>
    <w:bookmarkEnd w:id="57"/>
    <w:p w14:paraId="38918D6A" w14:textId="3D80B51E" w:rsidR="004C1904" w:rsidRDefault="004C1904" w:rsidP="004C1904">
      <w:pPr>
        <w:numPr>
          <w:ilvl w:val="0"/>
          <w:numId w:val="24"/>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Cs w:val="20"/>
          <w:lang w:eastAsia="zh-CN"/>
        </w:rPr>
      </w:pPr>
      <w:r w:rsidRPr="00CC6A55">
        <w:rPr>
          <w:rFonts w:ascii="Times New Roman" w:eastAsia="宋体" w:hAnsi="Times New Roman"/>
          <w:kern w:val="2"/>
          <w:szCs w:val="20"/>
          <w:lang w:eastAsia="zh-CN"/>
        </w:rPr>
        <w:t>X=</w:t>
      </w:r>
      <w:r>
        <w:rPr>
          <w:rFonts w:ascii="Times New Roman" w:eastAsia="宋体" w:hAnsi="Times New Roman" w:hint="eastAsia"/>
          <w:kern w:val="2"/>
          <w:szCs w:val="20"/>
          <w:lang w:eastAsia="zh-CN"/>
        </w:rPr>
        <w:t>22</w:t>
      </w:r>
      <w:r w:rsidRPr="00CC6A55">
        <w:rPr>
          <w:rFonts w:ascii="Times New Roman" w:eastAsia="宋体" w:hAnsi="Times New Roman"/>
          <w:kern w:val="2"/>
          <w:szCs w:val="20"/>
          <w:lang w:eastAsia="zh-CN"/>
        </w:rPr>
        <w:t xml:space="preserve"> for 60kHz and</w:t>
      </w:r>
      <w:r>
        <w:rPr>
          <w:rFonts w:ascii="Times New Roman" w:eastAsia="宋体" w:hAnsi="Times New Roman" w:hint="eastAsia"/>
          <w:kern w:val="2"/>
          <w:szCs w:val="20"/>
          <w:lang w:eastAsia="zh-CN"/>
        </w:rPr>
        <w:t xml:space="preserve"> X=11</w:t>
      </w:r>
      <w:r w:rsidRPr="00CC6A55">
        <w:rPr>
          <w:rFonts w:ascii="Times New Roman" w:eastAsia="宋体" w:hAnsi="Times New Roman"/>
          <w:kern w:val="2"/>
          <w:szCs w:val="20"/>
          <w:lang w:eastAsia="zh-CN"/>
        </w:rPr>
        <w:t xml:space="preserve"> 120kHz: </w:t>
      </w:r>
      <w:r>
        <w:rPr>
          <w:rFonts w:ascii="Times New Roman" w:eastAsia="宋体" w:hAnsi="Times New Roman" w:hint="eastAsia"/>
          <w:kern w:val="2"/>
          <w:szCs w:val="20"/>
          <w:lang w:eastAsia="zh-CN"/>
        </w:rPr>
        <w:t>[2]</w:t>
      </w:r>
      <w:r>
        <w:rPr>
          <w:rFonts w:ascii="Times New Roman" w:eastAsia="宋体" w:hAnsi="Times New Roman"/>
          <w:kern w:val="2"/>
          <w:szCs w:val="20"/>
          <w:lang w:eastAsia="zh-CN"/>
        </w:rPr>
        <w:t>[6]</w:t>
      </w:r>
    </w:p>
    <w:p w14:paraId="4EB1FE61" w14:textId="0DB10596" w:rsidR="004C1904" w:rsidRPr="004C1904" w:rsidRDefault="004C1904" w:rsidP="004C1904">
      <w:pPr>
        <w:numPr>
          <w:ilvl w:val="0"/>
          <w:numId w:val="24"/>
        </w:numPr>
        <w:tabs>
          <w:tab w:val="left" w:pos="360"/>
        </w:tabs>
        <w:overflowPunct w:val="0"/>
        <w:autoSpaceDE w:val="0"/>
        <w:autoSpaceDN w:val="0"/>
        <w:adjustRightInd w:val="0"/>
        <w:spacing w:after="180"/>
        <w:ind w:left="0" w:firstLine="0"/>
        <w:contextualSpacing/>
        <w:jc w:val="both"/>
        <w:textAlignment w:val="baseline"/>
        <w:rPr>
          <w:rFonts w:ascii="Times New Roman" w:eastAsia="宋体" w:hAnsi="Times New Roman"/>
          <w:kern w:val="2"/>
          <w:szCs w:val="20"/>
          <w:lang w:eastAsia="zh-CN"/>
        </w:rPr>
      </w:pPr>
      <w:r w:rsidRPr="00C431B9">
        <w:rPr>
          <w:rFonts w:ascii="Times New Roman" w:eastAsia="宋体" w:hAnsi="Times New Roman"/>
          <w:kern w:val="2"/>
          <w:szCs w:val="20"/>
          <w:lang w:eastAsia="zh-CN"/>
        </w:rPr>
        <w:t>RAN1 waits FR1 design process and needs to evaluate whether reusing FR1 design is feasible</w:t>
      </w:r>
      <w:r>
        <w:rPr>
          <w:rFonts w:ascii="Times New Roman" w:eastAsia="宋体" w:hAnsi="Times New Roman" w:hint="eastAsia"/>
          <w:kern w:val="2"/>
          <w:szCs w:val="20"/>
          <w:lang w:eastAsia="zh-CN"/>
        </w:rPr>
        <w:t xml:space="preserve"> [</w:t>
      </w:r>
      <w:r>
        <w:rPr>
          <w:rFonts w:ascii="Times New Roman" w:eastAsia="宋体" w:hAnsi="Times New Roman"/>
          <w:kern w:val="2"/>
          <w:szCs w:val="20"/>
          <w:lang w:eastAsia="zh-CN"/>
        </w:rPr>
        <w:t>3</w:t>
      </w:r>
      <w:r>
        <w:rPr>
          <w:rFonts w:ascii="Times New Roman" w:eastAsia="宋体" w:hAnsi="Times New Roman" w:hint="eastAsia"/>
          <w:kern w:val="2"/>
          <w:szCs w:val="20"/>
          <w:lang w:eastAsia="zh-CN"/>
        </w:rPr>
        <w:t>]</w:t>
      </w:r>
      <w:r>
        <w:rPr>
          <w:rFonts w:ascii="Times New Roman" w:eastAsia="宋体" w:hAnsi="Times New Roman"/>
          <w:kern w:val="2"/>
          <w:szCs w:val="20"/>
          <w:lang w:eastAsia="zh-CN"/>
        </w:rPr>
        <w:t>[5]</w:t>
      </w:r>
    </w:p>
    <w:p w14:paraId="5E384867" w14:textId="326F7E71" w:rsidR="004C1904" w:rsidRPr="004C1904" w:rsidRDefault="004C1904" w:rsidP="004C1904">
      <w:pPr>
        <w:pStyle w:val="afff4"/>
        <w:tabs>
          <w:tab w:val="left" w:pos="-5500"/>
        </w:tabs>
        <w:spacing w:before="240" w:beforeAutospacing="0" w:after="60" w:afterAutospacing="0"/>
        <w:jc w:val="both"/>
        <w:rPr>
          <w:rFonts w:ascii="Times New Roman" w:eastAsia="微软雅黑" w:hAnsi="Times New Roman" w:cs="Times New Roman"/>
          <w:sz w:val="20"/>
          <w:szCs w:val="20"/>
          <w:lang w:val="en-GB"/>
        </w:rPr>
      </w:pPr>
      <w:r>
        <w:rPr>
          <w:rFonts w:ascii="Times New Roman" w:eastAsia="微软雅黑" w:hAnsi="Times New Roman" w:cs="Times New Roman" w:hint="eastAsia"/>
          <w:sz w:val="20"/>
          <w:szCs w:val="20"/>
          <w:lang w:val="en-GB"/>
        </w:rPr>
        <w:t>Considering h</w:t>
      </w:r>
      <w:r w:rsidRPr="004C1904">
        <w:rPr>
          <w:rFonts w:ascii="Times New Roman" w:eastAsia="微软雅黑" w:hAnsi="Times New Roman" w:cs="Times New Roman"/>
          <w:sz w:val="20"/>
          <w:szCs w:val="20"/>
          <w:lang w:val="en-GB"/>
        </w:rPr>
        <w:t>ow to apply the number of PRBs for LP-WUS and LP-SS in FR1 to FR2 is related to X values supported for 15kHz and 30kHz SCS, e.g., which value(s) used for FR2, if number of PRBs for 15kHz and 30kHz is different.</w:t>
      </w:r>
    </w:p>
    <w:p w14:paraId="303E8F88" w14:textId="6269C1A2" w:rsidR="004C1904" w:rsidRDefault="004C1904" w:rsidP="004C1904">
      <w:pPr>
        <w:pStyle w:val="afff4"/>
        <w:tabs>
          <w:tab w:val="left" w:pos="-5500"/>
        </w:tabs>
        <w:spacing w:before="240" w:beforeAutospacing="0" w:after="60" w:afterAutospacing="0"/>
        <w:jc w:val="both"/>
        <w:rPr>
          <w:rFonts w:hint="eastAsia"/>
        </w:rPr>
      </w:pPr>
      <w:r w:rsidRPr="004C1904">
        <w:rPr>
          <w:rFonts w:ascii="Times New Roman" w:eastAsia="微软雅黑" w:hAnsi="Times New Roman" w:cs="Times New Roman"/>
          <w:sz w:val="20"/>
          <w:szCs w:val="20"/>
          <w:lang w:val="en-GB"/>
        </w:rPr>
        <w:t xml:space="preserve">This </w:t>
      </w:r>
      <w:r w:rsidR="008A02B9">
        <w:rPr>
          <w:rFonts w:ascii="Times New Roman" w:eastAsia="微软雅黑" w:hAnsi="Times New Roman" w:cs="Times New Roman" w:hint="eastAsia"/>
          <w:sz w:val="20"/>
          <w:szCs w:val="20"/>
          <w:lang w:val="en-GB"/>
        </w:rPr>
        <w:t>will</w:t>
      </w:r>
      <w:r w:rsidRPr="004C1904">
        <w:rPr>
          <w:rFonts w:ascii="Times New Roman" w:eastAsia="微软雅黑" w:hAnsi="Times New Roman" w:cs="Times New Roman"/>
          <w:sz w:val="20"/>
          <w:szCs w:val="20"/>
          <w:lang w:val="en-GB"/>
        </w:rPr>
        <w:t xml:space="preserve"> be determined </w:t>
      </w:r>
      <w:r>
        <w:rPr>
          <w:rFonts w:ascii="Times New Roman" w:eastAsia="微软雅黑" w:hAnsi="Times New Roman" w:cs="Times New Roman" w:hint="eastAsia"/>
          <w:sz w:val="20"/>
          <w:szCs w:val="20"/>
          <w:lang w:val="en-GB"/>
        </w:rPr>
        <w:t xml:space="preserve">later in this meeting </w:t>
      </w:r>
      <w:r w:rsidRPr="004C1904">
        <w:rPr>
          <w:rFonts w:ascii="Times New Roman" w:eastAsia="微软雅黑" w:hAnsi="Times New Roman" w:cs="Times New Roman"/>
          <w:sz w:val="20"/>
          <w:szCs w:val="20"/>
          <w:lang w:val="en-GB"/>
        </w:rPr>
        <w:t xml:space="preserve">after </w:t>
      </w:r>
      <w:r>
        <w:rPr>
          <w:rFonts w:ascii="Times New Roman" w:eastAsia="微软雅黑" w:hAnsi="Times New Roman" w:cs="Times New Roman" w:hint="eastAsia"/>
          <w:sz w:val="20"/>
          <w:szCs w:val="20"/>
          <w:lang w:val="en-GB"/>
        </w:rPr>
        <w:t xml:space="preserve">progress on </w:t>
      </w:r>
      <w:r w:rsidRPr="004C1904">
        <w:rPr>
          <w:rFonts w:ascii="Times New Roman" w:eastAsia="微软雅黑" w:hAnsi="Times New Roman" w:cs="Times New Roman"/>
          <w:sz w:val="20"/>
          <w:szCs w:val="20"/>
          <w:lang w:val="en-GB"/>
        </w:rPr>
        <w:t>X value for SCS 15kHz.</w:t>
      </w:r>
      <w:r>
        <w:rPr>
          <w:rFonts w:ascii="Times New Roman" w:eastAsia="MS Mincho" w:hAnsi="Times New Roman" w:cs="Times New Roman"/>
          <w:color w:val="000000" w:themeColor="text1"/>
          <w:kern w:val="2"/>
          <w:sz w:val="36"/>
          <w:szCs w:val="36"/>
        </w:rPr>
        <w:t xml:space="preserve"> </w:t>
      </w:r>
    </w:p>
    <w:p w14:paraId="68CF5019" w14:textId="0663A9C6" w:rsidR="00C431B9" w:rsidRPr="00CC6A55" w:rsidRDefault="00C431B9" w:rsidP="004C1904">
      <w:pPr>
        <w:tabs>
          <w:tab w:val="left" w:pos="360"/>
        </w:tabs>
        <w:overflowPunct w:val="0"/>
        <w:autoSpaceDE w:val="0"/>
        <w:autoSpaceDN w:val="0"/>
        <w:adjustRightInd w:val="0"/>
        <w:spacing w:after="180"/>
        <w:contextualSpacing/>
        <w:jc w:val="both"/>
        <w:textAlignment w:val="baseline"/>
        <w:rPr>
          <w:rFonts w:ascii="Times New Roman" w:eastAsia="宋体" w:hAnsi="Times New Roman"/>
          <w:kern w:val="2"/>
          <w:szCs w:val="20"/>
          <w:lang w:eastAsia="zh-CN"/>
        </w:rPr>
      </w:pPr>
    </w:p>
    <w:bookmarkEnd w:id="0"/>
    <w:p w14:paraId="7275FC0C" w14:textId="77777777" w:rsidR="00D36F5D" w:rsidRDefault="00D36F5D" w:rsidP="00141BA6">
      <w:pPr>
        <w:keepNext/>
        <w:keepLines/>
        <w:pBdr>
          <w:top w:val="single" w:sz="12" w:space="3" w:color="auto"/>
        </w:pBdr>
        <w:tabs>
          <w:tab w:val="left" w:pos="567"/>
        </w:tabs>
        <w:overflowPunct w:val="0"/>
        <w:autoSpaceDE w:val="0"/>
        <w:autoSpaceDN w:val="0"/>
        <w:adjustRightInd w:val="0"/>
        <w:spacing w:before="240" w:after="180"/>
        <w:jc w:val="both"/>
        <w:textAlignment w:val="baseline"/>
        <w:outlineLvl w:val="0"/>
        <w:rPr>
          <w:rFonts w:ascii="Arial" w:eastAsia="宋体" w:hAnsi="Arial"/>
          <w:sz w:val="36"/>
          <w:szCs w:val="20"/>
          <w:lang w:eastAsia="zh-CN"/>
        </w:rPr>
      </w:pPr>
      <w:r>
        <w:rPr>
          <w:rFonts w:ascii="Arial" w:eastAsia="宋体" w:hAnsi="Arial"/>
          <w:sz w:val="36"/>
          <w:szCs w:val="20"/>
          <w:lang w:eastAsia="zh-CN"/>
        </w:rPr>
        <w:t>References</w:t>
      </w:r>
    </w:p>
    <w:p w14:paraId="33534049" w14:textId="77552185" w:rsidR="00D36F5D" w:rsidRPr="007B1129" w:rsidRDefault="00141BA6" w:rsidP="007B1129">
      <w:pPr>
        <w:widowControl w:val="0"/>
        <w:numPr>
          <w:ilvl w:val="0"/>
          <w:numId w:val="38"/>
        </w:numPr>
        <w:tabs>
          <w:tab w:val="clear" w:pos="420"/>
        </w:tabs>
        <w:spacing w:after="120"/>
        <w:jc w:val="both"/>
        <w:rPr>
          <w:rFonts w:ascii="Times New Roman" w:hAnsi="Times New Roman"/>
        </w:rPr>
      </w:pPr>
      <w:r w:rsidRPr="00141BA6">
        <w:rPr>
          <w:rFonts w:ascii="Times New Roman" w:hAnsi="Times New Roman"/>
        </w:rPr>
        <w:t>RP-242361</w:t>
      </w:r>
      <w:r w:rsidR="00D36F5D" w:rsidRPr="007B1129">
        <w:rPr>
          <w:rFonts w:ascii="Times New Roman" w:hAnsi="Times New Roman"/>
        </w:rPr>
        <w:t xml:space="preserve">, </w:t>
      </w:r>
      <w:r w:rsidR="004C1904">
        <w:rPr>
          <w:rFonts w:ascii="Times New Roman" w:eastAsiaTheme="minorEastAsia" w:hAnsi="Times New Roman"/>
          <w:lang w:eastAsia="zh-CN"/>
        </w:rPr>
        <w:t>Revised</w:t>
      </w:r>
      <w:r w:rsidR="00D36F5D" w:rsidRPr="007B1129">
        <w:rPr>
          <w:rFonts w:ascii="Times New Roman" w:hAnsi="Times New Roman"/>
        </w:rPr>
        <w:t xml:space="preserve"> WID: Low-power wake-up signal and receiver for NR (LP-WUS/WUR).</w:t>
      </w:r>
    </w:p>
    <w:p w14:paraId="1BD607F7"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R1-2407869, LP-WUS and LP-SS design, vivo</w:t>
      </w:r>
    </w:p>
    <w:p w14:paraId="7CFC413B"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 xml:space="preserve">R1-2408074, Discussion on LP-WUS design, ZTE, </w:t>
      </w:r>
      <w:proofErr w:type="spellStart"/>
      <w:r w:rsidRPr="007B1129">
        <w:rPr>
          <w:rFonts w:ascii="Times New Roman" w:hAnsi="Times New Roman"/>
          <w:szCs w:val="20"/>
        </w:rPr>
        <w:t>Sanechips</w:t>
      </w:r>
      <w:proofErr w:type="spellEnd"/>
    </w:p>
    <w:p w14:paraId="745F5E9B"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 xml:space="preserve">R1-2407664, Signal Design of LP-WUS and LP-SS, Huawei, </w:t>
      </w:r>
      <w:proofErr w:type="spellStart"/>
      <w:r w:rsidRPr="007B1129">
        <w:rPr>
          <w:rFonts w:ascii="Times New Roman" w:hAnsi="Times New Roman"/>
          <w:szCs w:val="20"/>
        </w:rPr>
        <w:t>HiSilicon</w:t>
      </w:r>
      <w:proofErr w:type="spellEnd"/>
    </w:p>
    <w:p w14:paraId="09BD48FD" w14:textId="77777777" w:rsidR="00D36F5D" w:rsidRPr="007B1129" w:rsidRDefault="00D36F5D" w:rsidP="00D36F5D">
      <w:pPr>
        <w:pStyle w:val="3GPPHeader"/>
        <w:widowControl w:val="0"/>
        <w:numPr>
          <w:ilvl w:val="0"/>
          <w:numId w:val="38"/>
        </w:numPr>
        <w:tabs>
          <w:tab w:val="clear" w:pos="420"/>
        </w:tabs>
        <w:spacing w:after="120"/>
        <w:jc w:val="both"/>
        <w:rPr>
          <w:b w:val="0"/>
          <w:sz w:val="20"/>
          <w:szCs w:val="20"/>
          <w:lang w:eastAsia="en-US"/>
        </w:rPr>
      </w:pPr>
      <w:r w:rsidRPr="007B1129">
        <w:rPr>
          <w:b w:val="0"/>
          <w:sz w:val="20"/>
          <w:szCs w:val="20"/>
          <w:lang w:eastAsia="en-US"/>
        </w:rPr>
        <w:t xml:space="preserve">R1-2408055, Design of LP-WUS and LP-SS, CATT </w:t>
      </w:r>
    </w:p>
    <w:p w14:paraId="3DA5BBF2"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R1-2408858, LP-WUS and LP-SS Design, Qualcomm Incorporated</w:t>
      </w:r>
    </w:p>
    <w:p w14:paraId="1A2808EF"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R1-2408654, Discussion on LP-WUS and LP-SS design, Samsung</w:t>
      </w:r>
    </w:p>
    <w:p w14:paraId="0CEB8062"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R1-2408820, LP-WUS and LP-SS design, Ericsson</w:t>
      </w:r>
    </w:p>
    <w:p w14:paraId="41A8F4FC" w14:textId="77777777" w:rsidR="00D36F5D" w:rsidRPr="007B1129" w:rsidRDefault="00D36F5D" w:rsidP="00D36F5D">
      <w:pPr>
        <w:pStyle w:val="affa"/>
        <w:widowControl w:val="0"/>
        <w:numPr>
          <w:ilvl w:val="0"/>
          <w:numId w:val="38"/>
        </w:numPr>
        <w:tabs>
          <w:tab w:val="clear" w:pos="420"/>
          <w:tab w:val="right" w:pos="9639"/>
        </w:tabs>
        <w:spacing w:after="120"/>
        <w:jc w:val="both"/>
        <w:rPr>
          <w:rFonts w:ascii="Times New Roman" w:eastAsia="Times New Roman" w:hAnsi="Times New Roman"/>
          <w:b w:val="0"/>
          <w:szCs w:val="20"/>
        </w:rPr>
      </w:pPr>
      <w:r w:rsidRPr="007B1129">
        <w:rPr>
          <w:rFonts w:ascii="Times New Roman" w:eastAsia="Times New Roman" w:hAnsi="Times New Roman"/>
          <w:b w:val="0"/>
          <w:szCs w:val="20"/>
        </w:rPr>
        <w:t>R1-2408537, LP-WUS and LP-SS design, Nokia, Nokia Shanghai Bell</w:t>
      </w:r>
    </w:p>
    <w:p w14:paraId="09CB4908" w14:textId="77777777" w:rsidR="00D36F5D" w:rsidRPr="007B1129" w:rsidRDefault="00D36F5D" w:rsidP="00D36F5D">
      <w:pPr>
        <w:pStyle w:val="3GPPHeader"/>
        <w:numPr>
          <w:ilvl w:val="0"/>
          <w:numId w:val="38"/>
        </w:numPr>
        <w:tabs>
          <w:tab w:val="num" w:pos="420"/>
        </w:tabs>
        <w:spacing w:after="120"/>
        <w:rPr>
          <w:b w:val="0"/>
          <w:sz w:val="20"/>
          <w:szCs w:val="20"/>
          <w:lang w:eastAsia="en-US"/>
        </w:rPr>
      </w:pPr>
      <w:r w:rsidRPr="007B1129">
        <w:rPr>
          <w:b w:val="0"/>
          <w:sz w:val="20"/>
          <w:szCs w:val="20"/>
          <w:lang w:eastAsia="en-US"/>
        </w:rPr>
        <w:t>R1-2408476, LP-WUS and LP-SS design, Apple</w:t>
      </w:r>
    </w:p>
    <w:p w14:paraId="56BD7772"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R1-2408691, On LP-WUS and LP-SS Design, MediaTek Inc.</w:t>
      </w:r>
    </w:p>
    <w:p w14:paraId="3D9C2B74"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R1-2407977, Discussion on LP-WUS and LP-SS design, Xiaomi</w:t>
      </w:r>
    </w:p>
    <w:p w14:paraId="2B3BCF38"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R1-2407913, Discussion on LP-WUS and LP-SS design, CMCC</w:t>
      </w:r>
    </w:p>
    <w:p w14:paraId="30895529"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R1-2408271, Discussion on LP-WUS and LP-SS Design, EURECOM</w:t>
      </w:r>
    </w:p>
    <w:p w14:paraId="1F94DA1E"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R1-2407714, Discussion on LP-WUS and LP-SS design, Spreadtrum Communications</w:t>
      </w:r>
    </w:p>
    <w:p w14:paraId="2C806AAB"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R1-2408129, Signal design for LP-WUS and LP-SS, OPPO</w:t>
      </w:r>
    </w:p>
    <w:p w14:paraId="5588FDAF"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R1-2408344, Discussion on the LP-WUS and LP-SS design, Panasonic</w:t>
      </w:r>
    </w:p>
    <w:p w14:paraId="0378FB12" w14:textId="77777777" w:rsidR="00D36F5D" w:rsidRPr="007B1129" w:rsidRDefault="00D36F5D" w:rsidP="007B1129">
      <w:pPr>
        <w:widowControl w:val="0"/>
        <w:numPr>
          <w:ilvl w:val="0"/>
          <w:numId w:val="38"/>
        </w:numPr>
        <w:tabs>
          <w:tab w:val="clear" w:pos="420"/>
        </w:tabs>
        <w:spacing w:after="120"/>
        <w:jc w:val="both"/>
        <w:rPr>
          <w:rFonts w:ascii="Times New Roman" w:hAnsi="Times New Roman"/>
        </w:rPr>
      </w:pPr>
      <w:r w:rsidRPr="007B1129">
        <w:rPr>
          <w:rFonts w:ascii="Times New Roman" w:hAnsi="Times New Roman"/>
        </w:rPr>
        <w:t>R1-2407614, Discussion on LP-WUS and LP-SS Design, FUTUREWEI</w:t>
      </w:r>
    </w:p>
    <w:p w14:paraId="53448282"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R1-24082436 Discussion on LP-WUS and LP-SS design, Honor</w:t>
      </w:r>
    </w:p>
    <w:p w14:paraId="064F8C13"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 xml:space="preserve">R1-2408280, Discussion on LP-WUS and LP-SS design framework for Low power WUS, </w:t>
      </w:r>
      <w:proofErr w:type="spellStart"/>
      <w:r w:rsidRPr="007B1129">
        <w:rPr>
          <w:rFonts w:ascii="Times New Roman" w:hAnsi="Times New Roman"/>
          <w:szCs w:val="20"/>
        </w:rPr>
        <w:t>InterDigital</w:t>
      </w:r>
      <w:proofErr w:type="spellEnd"/>
      <w:r w:rsidRPr="007B1129">
        <w:rPr>
          <w:rFonts w:ascii="Times New Roman" w:hAnsi="Times New Roman"/>
          <w:szCs w:val="20"/>
        </w:rPr>
        <w:t>, Inc.</w:t>
      </w:r>
    </w:p>
    <w:p w14:paraId="34BD5606"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R1-2408416, LP-WUS and LP-SS design, Sony</w:t>
      </w:r>
    </w:p>
    <w:p w14:paraId="5E99E298"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lastRenderedPageBreak/>
        <w:t xml:space="preserve">R1-2407634, LP-WUS and LP-SS Design, TCL  </w:t>
      </w:r>
    </w:p>
    <w:p w14:paraId="5096C6D2"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 xml:space="preserve">R1-2408679, Discussion on LP-WUS and LP-SS design, LG Electronics </w:t>
      </w:r>
    </w:p>
    <w:p w14:paraId="43564BD1"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R1-2408217, Discussion on LP-WUS and LP-SS design, NEC</w:t>
      </w:r>
    </w:p>
    <w:p w14:paraId="60A76F7C" w14:textId="77777777" w:rsidR="00D36F5D" w:rsidRPr="007B1129" w:rsidRDefault="00D36F5D" w:rsidP="00D36F5D">
      <w:pPr>
        <w:pStyle w:val="affa"/>
        <w:numPr>
          <w:ilvl w:val="0"/>
          <w:numId w:val="38"/>
        </w:numPr>
        <w:tabs>
          <w:tab w:val="num" w:pos="420"/>
          <w:tab w:val="right" w:pos="9639"/>
        </w:tabs>
        <w:spacing w:after="120"/>
        <w:rPr>
          <w:rFonts w:ascii="Times New Roman" w:eastAsia="Times New Roman" w:hAnsi="Times New Roman"/>
          <w:b w:val="0"/>
          <w:szCs w:val="20"/>
        </w:rPr>
      </w:pPr>
      <w:r w:rsidRPr="007B1129">
        <w:rPr>
          <w:rFonts w:ascii="Times New Roman" w:eastAsia="Times New Roman" w:hAnsi="Times New Roman"/>
          <w:b w:val="0"/>
          <w:szCs w:val="20"/>
        </w:rPr>
        <w:t>R1-2408794, Discussion on LP-WUS and LP-SS design, NTT DOCOMO, INC</w:t>
      </w:r>
    </w:p>
    <w:p w14:paraId="126CCABB"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R1-2408253, Discussion on LP-WUS and LP-SS design, Sharp</w:t>
      </w:r>
    </w:p>
    <w:p w14:paraId="72AA23E0"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R1-2408917, On LP-WUS and LP-SS design, Nordic Semiconductor ASA</w:t>
      </w:r>
    </w:p>
    <w:p w14:paraId="042F2E35"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hAnsi="Times New Roman"/>
          <w:szCs w:val="20"/>
        </w:rPr>
        <w:t>R1-2408968, Discussion on LP-WUS and LP-SS design, Lenovo</w:t>
      </w:r>
    </w:p>
    <w:p w14:paraId="210C550A" w14:textId="727622D4" w:rsidR="00D36F5D" w:rsidRPr="007B1129" w:rsidRDefault="00D36F5D" w:rsidP="00D36F5D">
      <w:pPr>
        <w:widowControl w:val="0"/>
        <w:numPr>
          <w:ilvl w:val="0"/>
          <w:numId w:val="38"/>
        </w:numPr>
        <w:tabs>
          <w:tab w:val="clear" w:pos="420"/>
        </w:tabs>
        <w:spacing w:after="120"/>
        <w:jc w:val="both"/>
        <w:rPr>
          <w:rFonts w:ascii="Times New Roman" w:hAnsi="Times New Roman"/>
          <w:b/>
          <w:szCs w:val="20"/>
        </w:rPr>
      </w:pPr>
      <w:r w:rsidRPr="007B1129">
        <w:rPr>
          <w:rFonts w:ascii="Times New Roman" w:hAnsi="Times New Roman"/>
          <w:szCs w:val="20"/>
        </w:rPr>
        <w:t xml:space="preserve">R1-2408399, Discussion on LP-WUS and LP-SS design, </w:t>
      </w:r>
      <w:proofErr w:type="spellStart"/>
      <w:r w:rsidR="00BC6B84" w:rsidRPr="007B1129">
        <w:rPr>
          <w:rFonts w:ascii="Times New Roman" w:eastAsiaTheme="minorEastAsia" w:hAnsi="Times New Roman"/>
          <w:szCs w:val="20"/>
          <w:lang w:eastAsia="zh-CN"/>
        </w:rPr>
        <w:t>Everactive</w:t>
      </w:r>
      <w:proofErr w:type="spellEnd"/>
    </w:p>
    <w:p w14:paraId="7127136E"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eastAsiaTheme="minorEastAsia" w:hAnsi="Times New Roman"/>
          <w:szCs w:val="20"/>
          <w:lang w:eastAsia="zh-CN"/>
        </w:rPr>
        <w:t>R1-2408075, Discussion on LP-WUS operation in IDLE/INACTIVE mode, ZTE</w:t>
      </w:r>
    </w:p>
    <w:p w14:paraId="03216903" w14:textId="77777777" w:rsidR="00D36F5D" w:rsidRPr="007B1129" w:rsidRDefault="00D36F5D" w:rsidP="00D36F5D">
      <w:pPr>
        <w:widowControl w:val="0"/>
        <w:numPr>
          <w:ilvl w:val="0"/>
          <w:numId w:val="38"/>
        </w:numPr>
        <w:tabs>
          <w:tab w:val="clear" w:pos="420"/>
        </w:tabs>
        <w:spacing w:after="120"/>
        <w:jc w:val="both"/>
        <w:rPr>
          <w:rFonts w:ascii="Times New Roman" w:hAnsi="Times New Roman"/>
          <w:szCs w:val="20"/>
        </w:rPr>
      </w:pPr>
      <w:r w:rsidRPr="007B1129">
        <w:rPr>
          <w:rFonts w:ascii="Times New Roman" w:eastAsiaTheme="minorEastAsia" w:hAnsi="Times New Roman"/>
          <w:szCs w:val="20"/>
          <w:lang w:eastAsia="zh-CN"/>
        </w:rPr>
        <w:t>R1-2408795, Discussion on LP-WUS operation in IDLE/INACTIVE modes, Docomo</w:t>
      </w:r>
    </w:p>
    <w:p w14:paraId="33C649EB" w14:textId="77777777" w:rsidR="00D36F5D" w:rsidRDefault="00D36F5D" w:rsidP="00D36F5D">
      <w:pPr>
        <w:widowControl w:val="0"/>
        <w:spacing w:after="120"/>
        <w:ind w:left="420"/>
        <w:jc w:val="both"/>
        <w:rPr>
          <w:rFonts w:ascii="Times New Roman" w:hAnsi="Times New Roman"/>
          <w:bCs/>
          <w:szCs w:val="20"/>
        </w:rPr>
      </w:pPr>
    </w:p>
    <w:p w14:paraId="590E8E32" w14:textId="77777777" w:rsidR="00D36F5D" w:rsidRPr="00374377" w:rsidRDefault="00D36F5D" w:rsidP="00D36F5D">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Arial" w:hAnsi="Arial"/>
          <w:sz w:val="36"/>
          <w:szCs w:val="20"/>
        </w:rPr>
      </w:pPr>
      <w:bookmarkStart w:id="58" w:name="_Hlk175095424"/>
      <w:r w:rsidRPr="00374377">
        <w:rPr>
          <w:rFonts w:ascii="Arial" w:hAnsi="Arial"/>
          <w:sz w:val="36"/>
          <w:szCs w:val="20"/>
        </w:rPr>
        <w:t>Appendix </w:t>
      </w:r>
      <w:r w:rsidRPr="00374377">
        <w:rPr>
          <w:rFonts w:ascii="Arial" w:hAnsi="Arial" w:hint="eastAsia"/>
          <w:sz w:val="36"/>
          <w:szCs w:val="20"/>
        </w:rPr>
        <w:t>1</w:t>
      </w:r>
      <w:r w:rsidRPr="00374377">
        <w:rPr>
          <w:rFonts w:ascii="Arial" w:hAnsi="Arial"/>
          <w:sz w:val="36"/>
          <w:szCs w:val="20"/>
        </w:rPr>
        <w:t>: Proposals from contributions</w:t>
      </w:r>
    </w:p>
    <w:bookmarkEnd w:id="58"/>
    <w:p w14:paraId="1E71EC22"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 xml:space="preserve">R1-2407869 </w:t>
      </w:r>
      <w:r w:rsidRPr="00970E8D">
        <w:rPr>
          <w:rFonts w:ascii="Arial" w:eastAsia="MS Mincho" w:hAnsi="Arial" w:cs="Arial" w:hint="eastAsia"/>
          <w:b/>
          <w:bCs/>
          <w:iCs/>
          <w:szCs w:val="28"/>
          <w:lang w:eastAsia="zh-CN"/>
        </w:rPr>
        <w:t>vivo</w:t>
      </w:r>
    </w:p>
    <w:p w14:paraId="137C9145" w14:textId="77777777" w:rsidR="00D36F5D" w:rsidRPr="00970E8D" w:rsidRDefault="00D36F5D" w:rsidP="00D36F5D">
      <w:pPr>
        <w:adjustRightInd w:val="0"/>
        <w:snapToGrid w:val="0"/>
        <w:jc w:val="both"/>
        <w:rPr>
          <w:rFonts w:ascii="Times New Roman" w:eastAsia="等线" w:hAnsi="Times New Roman"/>
          <w:bCs/>
          <w:szCs w:val="20"/>
          <w:lang w:eastAsia="zh-CN"/>
        </w:rPr>
      </w:pPr>
      <w:r w:rsidRPr="00970E8D">
        <w:rPr>
          <w:rFonts w:ascii="Times New Roman" w:eastAsia="宋体" w:hAnsi="Times New Roman"/>
        </w:rPr>
        <w:fldChar w:fldCharType="begin"/>
      </w:r>
      <w:r w:rsidRPr="00970E8D">
        <w:rPr>
          <w:rFonts w:ascii="Times New Roman" w:eastAsia="宋体" w:hAnsi="Times New Roman"/>
        </w:rPr>
        <w:instrText xml:space="preserve"> REF P1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1</w:t>
      </w:r>
      <w:r w:rsidRPr="00970E8D">
        <w:rPr>
          <w:rFonts w:ascii="Times New Roman" w:hAnsi="Times New Roman"/>
          <w:bCs/>
          <w:szCs w:val="20"/>
        </w:rPr>
        <w:t xml:space="preserve">: </w:t>
      </w:r>
      <w:r w:rsidRPr="00970E8D">
        <w:rPr>
          <w:rFonts w:ascii="Times New Roman" w:eastAsia="等线" w:hAnsi="Times New Roman"/>
          <w:bCs/>
          <w:szCs w:val="20"/>
          <w:lang w:eastAsia="zh-CN"/>
        </w:rPr>
        <w:t xml:space="preserve">For candidate M values, </w:t>
      </w:r>
    </w:p>
    <w:p w14:paraId="2CDDD165" w14:textId="77777777" w:rsidR="00D36F5D" w:rsidRPr="00970E8D" w:rsidRDefault="00D36F5D" w:rsidP="00666263">
      <w:pPr>
        <w:pStyle w:val="a1"/>
        <w:numPr>
          <w:ilvl w:val="0"/>
          <w:numId w:val="39"/>
        </w:numPr>
      </w:pPr>
      <w:r w:rsidRPr="00970E8D">
        <w:t>Support M</w:t>
      </w:r>
      <w:r w:rsidRPr="00970E8D">
        <w:rPr>
          <w:rFonts w:hint="eastAsia"/>
        </w:rPr>
        <w:t>=1</w:t>
      </w:r>
      <w:r w:rsidRPr="00970E8D">
        <w:t xml:space="preserve"> </w:t>
      </w:r>
      <w:r w:rsidRPr="00970E8D">
        <w:rPr>
          <w:rFonts w:hint="eastAsia"/>
        </w:rPr>
        <w:t>for</w:t>
      </w:r>
      <w:r w:rsidRPr="00970E8D">
        <w:t xml:space="preserve"> OOK-4.</w:t>
      </w:r>
    </w:p>
    <w:p w14:paraId="54B6D48D" w14:textId="77777777" w:rsidR="00D36F5D" w:rsidRPr="00970E8D" w:rsidRDefault="00D36F5D" w:rsidP="00666263">
      <w:pPr>
        <w:pStyle w:val="a1"/>
        <w:numPr>
          <w:ilvl w:val="0"/>
          <w:numId w:val="39"/>
        </w:numPr>
      </w:pPr>
      <w:r w:rsidRPr="00970E8D">
        <w:t>Do not support M=4 OOK-4 for 30</w:t>
      </w:r>
      <w:r w:rsidRPr="00970E8D">
        <w:rPr>
          <w:rFonts w:hint="eastAsia"/>
        </w:rPr>
        <w:t>k</w:t>
      </w:r>
      <w:r w:rsidRPr="00970E8D">
        <w:t xml:space="preserve">Hz SCS for RRC idle mode, FFS for RRC connected mode. </w:t>
      </w:r>
    </w:p>
    <w:p w14:paraId="0504FC4B" w14:textId="77777777" w:rsidR="00D36F5D" w:rsidRPr="00970E8D" w:rsidRDefault="00D36F5D" w:rsidP="00666263">
      <w:pPr>
        <w:pStyle w:val="a1"/>
        <w:numPr>
          <w:ilvl w:val="0"/>
          <w:numId w:val="39"/>
        </w:numPr>
      </w:pPr>
      <w:r w:rsidRPr="00970E8D">
        <w:t xml:space="preserve">Support M=1, 2 and 4 for LP-SS.  </w:t>
      </w:r>
    </w:p>
    <w:p w14:paraId="2B4F7F45" w14:textId="77777777" w:rsidR="00D36F5D" w:rsidRPr="00970E8D" w:rsidRDefault="00D36F5D" w:rsidP="00D36F5D">
      <w:pPr>
        <w:adjustRightInd w:val="0"/>
        <w:snapToGrid w:val="0"/>
        <w:spacing w:beforeLines="50" w:before="120"/>
        <w:jc w:val="both"/>
        <w:rPr>
          <w:rFonts w:ascii="Times New Roman" w:eastAsia="微软雅黑" w:hAnsi="Times New Roman"/>
          <w:iCs/>
          <w:kern w:val="2"/>
          <w:szCs w:val="20"/>
          <w:lang w:eastAsia="zh-CN"/>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P2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2</w:t>
      </w:r>
      <w:r w:rsidRPr="00970E8D">
        <w:rPr>
          <w:rFonts w:ascii="Times New Roman" w:hAnsi="Times New Roman"/>
          <w:bCs/>
          <w:szCs w:val="20"/>
        </w:rPr>
        <w:t xml:space="preserve">: </w:t>
      </w:r>
      <w:r w:rsidRPr="00970E8D">
        <w:rPr>
          <w:rFonts w:ascii="Times New Roman" w:eastAsia="微软雅黑" w:hAnsi="Times New Roman"/>
          <w:iCs/>
          <w:kern w:val="2"/>
          <w:szCs w:val="20"/>
          <w:lang w:eastAsia="zh-CN"/>
        </w:rPr>
        <w:t xml:space="preserve">RAN1 further discusses following two cases for carrying information by OFDM sequence(s) with consideration of detection performance, LP-WUR complexity and power consumption,  </w:t>
      </w:r>
    </w:p>
    <w:p w14:paraId="23D2527C" w14:textId="77777777" w:rsidR="00D36F5D" w:rsidRPr="00970E8D" w:rsidRDefault="00D36F5D" w:rsidP="00D36F5D">
      <w:pPr>
        <w:widowControl w:val="0"/>
        <w:numPr>
          <w:ilvl w:val="0"/>
          <w:numId w:val="40"/>
        </w:numPr>
        <w:ind w:left="420"/>
        <w:jc w:val="both"/>
        <w:rPr>
          <w:rFonts w:ascii="Times New Roman" w:eastAsia="Batang" w:hAnsi="Times New Roman"/>
          <w:bCs/>
          <w:szCs w:val="20"/>
          <w:lang w:val="en-GB" w:eastAsia="x-none"/>
        </w:rPr>
      </w:pPr>
      <w:r w:rsidRPr="00970E8D">
        <w:rPr>
          <w:rFonts w:ascii="Times New Roman" w:eastAsia="Batang" w:hAnsi="Times New Roman"/>
          <w:bCs/>
          <w:szCs w:val="20"/>
          <w:lang w:val="en-GB" w:eastAsia="x-none"/>
        </w:rPr>
        <w:t>Option 1: Single overlaid sequence is on each OOK ‘ON’ symbol. OFDM-based LP-WUR can obtain the whole information bits by the presence of the overlaid sequence.</w:t>
      </w:r>
    </w:p>
    <w:p w14:paraId="56B31F69" w14:textId="77777777" w:rsidR="00D36F5D" w:rsidRPr="00970E8D" w:rsidRDefault="00D36F5D" w:rsidP="00D36F5D">
      <w:pPr>
        <w:widowControl w:val="0"/>
        <w:numPr>
          <w:ilvl w:val="1"/>
          <w:numId w:val="40"/>
        </w:numPr>
        <w:ind w:left="840"/>
        <w:jc w:val="both"/>
        <w:rPr>
          <w:rFonts w:ascii="Times New Roman" w:eastAsia="Batang" w:hAnsi="Times New Roman"/>
          <w:bCs/>
          <w:szCs w:val="20"/>
          <w:lang w:val="en-GB" w:eastAsia="x-none"/>
        </w:rPr>
      </w:pPr>
      <w:r w:rsidRPr="00970E8D">
        <w:rPr>
          <w:rFonts w:ascii="Times New Roman" w:eastAsiaTheme="minorEastAsia" w:hAnsi="Times New Roman" w:hint="eastAsia"/>
          <w:bCs/>
          <w:szCs w:val="20"/>
          <w:lang w:val="en-GB" w:eastAsia="zh-CN"/>
        </w:rPr>
        <w:t>T</w:t>
      </w:r>
      <w:r w:rsidRPr="00970E8D">
        <w:rPr>
          <w:rFonts w:ascii="Times New Roman" w:eastAsiaTheme="minorEastAsia" w:hAnsi="Times New Roman"/>
          <w:bCs/>
          <w:szCs w:val="20"/>
          <w:lang w:val="en-GB" w:eastAsia="zh-CN"/>
        </w:rPr>
        <w:t xml:space="preserve">he single overlaid sequence can be same or different for different cells up to network management/configuration. </w:t>
      </w:r>
    </w:p>
    <w:p w14:paraId="30C8DA1C" w14:textId="77777777" w:rsidR="00D36F5D" w:rsidRPr="00970E8D" w:rsidRDefault="00D36F5D" w:rsidP="00D36F5D">
      <w:pPr>
        <w:widowControl w:val="0"/>
        <w:numPr>
          <w:ilvl w:val="0"/>
          <w:numId w:val="40"/>
        </w:numPr>
        <w:tabs>
          <w:tab w:val="num" w:pos="720"/>
        </w:tabs>
        <w:ind w:left="420"/>
        <w:jc w:val="both"/>
        <w:rPr>
          <w:rFonts w:ascii="Times New Roman" w:eastAsia="Batang" w:hAnsi="Times New Roman"/>
          <w:bCs/>
          <w:szCs w:val="20"/>
          <w:lang w:eastAsia="x-none"/>
        </w:rPr>
      </w:pPr>
      <w:r w:rsidRPr="00970E8D">
        <w:rPr>
          <w:rFonts w:ascii="Times New Roman" w:eastAsia="Batang" w:hAnsi="Times New Roman"/>
          <w:bCs/>
          <w:szCs w:val="20"/>
          <w:lang w:eastAsia="x-none"/>
        </w:rPr>
        <w:t xml:space="preserve">Option 2: One sequence is selected from multiple candidates overlaid OFDM sequences on </w:t>
      </w:r>
      <w:r w:rsidRPr="00970E8D">
        <w:rPr>
          <w:rFonts w:ascii="Times New Roman" w:eastAsia="Batang" w:hAnsi="Times New Roman"/>
          <w:bCs/>
          <w:strike/>
          <w:szCs w:val="20"/>
          <w:lang w:eastAsia="x-none"/>
        </w:rPr>
        <w:t>each</w:t>
      </w:r>
      <w:r w:rsidRPr="00970E8D">
        <w:rPr>
          <w:rFonts w:ascii="Times New Roman" w:eastAsia="Batang" w:hAnsi="Times New Roman"/>
          <w:bCs/>
          <w:szCs w:val="20"/>
          <w:lang w:eastAsia="x-none"/>
        </w:rPr>
        <w:t xml:space="preserve"> </w:t>
      </w:r>
      <w:r w:rsidRPr="00970E8D">
        <w:rPr>
          <w:rFonts w:ascii="Times New Roman" w:eastAsia="Batang" w:hAnsi="Times New Roman"/>
          <w:bCs/>
          <w:szCs w:val="20"/>
          <w:u w:val="single"/>
          <w:lang w:eastAsia="x-none"/>
        </w:rPr>
        <w:t>an</w:t>
      </w:r>
      <w:r w:rsidRPr="00970E8D">
        <w:rPr>
          <w:rFonts w:ascii="Times New Roman" w:eastAsia="Batang" w:hAnsi="Times New Roman"/>
          <w:bCs/>
          <w:szCs w:val="20"/>
          <w:lang w:eastAsia="x-none"/>
        </w:rPr>
        <w:t xml:space="preserve"> OOK ‘ON’ symbol </w:t>
      </w:r>
      <w:r w:rsidRPr="00970E8D">
        <w:rPr>
          <w:rFonts w:ascii="Times New Roman" w:eastAsia="Batang" w:hAnsi="Times New Roman"/>
          <w:bCs/>
          <w:strike/>
          <w:szCs w:val="20"/>
          <w:lang w:eastAsia="x-none"/>
        </w:rPr>
        <w:t>or OFDM symbol duration</w:t>
      </w:r>
      <w:r w:rsidRPr="00970E8D">
        <w:rPr>
          <w:rFonts w:ascii="Times New Roman" w:eastAsia="Batang" w:hAnsi="Times New Roman"/>
          <w:bCs/>
          <w:szCs w:val="20"/>
          <w:lang w:eastAsia="x-none"/>
        </w:rPr>
        <w:t xml:space="preserve">, and OFDM-based LP-WUR obtain LP-WUS information at least by overlaid OFDM sequence(s). Down-select between the following two sub-options.  </w:t>
      </w:r>
    </w:p>
    <w:p w14:paraId="24642B48" w14:textId="77777777" w:rsidR="00D36F5D" w:rsidRPr="00970E8D" w:rsidRDefault="00D36F5D" w:rsidP="00D36F5D">
      <w:pPr>
        <w:widowControl w:val="0"/>
        <w:numPr>
          <w:ilvl w:val="1"/>
          <w:numId w:val="40"/>
        </w:numPr>
        <w:spacing w:afterLines="50" w:after="120"/>
        <w:ind w:left="840"/>
        <w:jc w:val="both"/>
        <w:rPr>
          <w:rFonts w:ascii="Times New Roman" w:eastAsiaTheme="minorEastAsia" w:hAnsi="Times New Roman"/>
          <w:lang w:eastAsia="zh-CN"/>
        </w:rPr>
      </w:pPr>
      <w:r w:rsidRPr="00970E8D">
        <w:rPr>
          <w:rFonts w:ascii="Times New Roman" w:eastAsia="Batang" w:hAnsi="Times New Roman"/>
          <w:bCs/>
          <w:szCs w:val="20"/>
          <w:lang w:eastAsia="x-none"/>
        </w:rPr>
        <w:t>Option 2-2: The overlaid OFDM sequence(s) carry all information bits of LP-WUS. OFDM-based LP-WUR can obtain the whole information bits by the overlaid OFDM sequence(s)</w:t>
      </w:r>
    </w:p>
    <w:p w14:paraId="31DD2B18" w14:textId="77777777" w:rsidR="00D36F5D" w:rsidRPr="00970E8D" w:rsidRDefault="00D36F5D" w:rsidP="00D36F5D">
      <w:pPr>
        <w:adjustRightInd w:val="0"/>
        <w:snapToGrid w:val="0"/>
        <w:spacing w:beforeLines="50" w:before="120"/>
        <w:jc w:val="both"/>
        <w:rPr>
          <w:rFonts w:ascii="Times New Roman" w:eastAsia="微软雅黑" w:hAnsi="Times New Roman"/>
          <w:iCs/>
          <w:kern w:val="2"/>
          <w:szCs w:val="20"/>
          <w:lang w:eastAsia="zh-CN"/>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P3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3</w:t>
      </w:r>
      <w:r w:rsidRPr="00970E8D">
        <w:rPr>
          <w:rFonts w:ascii="Times New Roman" w:hAnsi="Times New Roman"/>
          <w:bCs/>
          <w:szCs w:val="20"/>
        </w:rPr>
        <w:t xml:space="preserve">: </w:t>
      </w:r>
      <w:r w:rsidRPr="00970E8D">
        <w:rPr>
          <w:rFonts w:ascii="Times New Roman" w:eastAsia="等线" w:hAnsi="Times New Roman"/>
          <w:bCs/>
          <w:szCs w:val="20"/>
          <w:lang w:eastAsia="zh-CN"/>
        </w:rPr>
        <w:t>Information bits repetition by overlaid OFDM sequence(s) in OFDM symbols of the LP-WUS without additional overhead can be considered</w:t>
      </w:r>
      <w:r w:rsidRPr="00970E8D">
        <w:rPr>
          <w:rFonts w:ascii="Times New Roman" w:eastAsia="微软雅黑" w:hAnsi="Times New Roman" w:hint="eastAsia"/>
          <w:iCs/>
          <w:kern w:val="2"/>
          <w:szCs w:val="20"/>
          <w:lang w:eastAsia="zh-CN"/>
        </w:rPr>
        <w:t>.</w:t>
      </w:r>
      <w:r w:rsidRPr="00970E8D">
        <w:rPr>
          <w:rFonts w:ascii="Times New Roman" w:eastAsia="微软雅黑" w:hAnsi="Times New Roman"/>
          <w:iCs/>
          <w:kern w:val="2"/>
          <w:szCs w:val="20"/>
          <w:lang w:eastAsia="zh-CN"/>
        </w:rPr>
        <w:t xml:space="preserve">  </w:t>
      </w:r>
    </w:p>
    <w:p w14:paraId="0CCB0B91" w14:textId="77777777" w:rsidR="00D36F5D" w:rsidRPr="00970E8D" w:rsidRDefault="00D36F5D" w:rsidP="00D36F5D">
      <w:pPr>
        <w:adjustRightInd w:val="0"/>
        <w:snapToGrid w:val="0"/>
        <w:spacing w:beforeLines="50" w:before="120" w:afterLines="50" w:after="120"/>
        <w:jc w:val="both"/>
        <w:rPr>
          <w:rFonts w:ascii="Times New Roman" w:eastAsia="微软雅黑" w:hAnsi="Times New Roman"/>
          <w:iCs/>
          <w:kern w:val="2"/>
          <w:szCs w:val="20"/>
          <w:lang w:eastAsia="zh-CN"/>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P4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4</w:t>
      </w:r>
      <w:r w:rsidRPr="00970E8D">
        <w:rPr>
          <w:rFonts w:ascii="Times New Roman" w:hAnsi="Times New Roman"/>
          <w:bCs/>
          <w:szCs w:val="20"/>
        </w:rPr>
        <w:t xml:space="preserve">: </w:t>
      </w:r>
      <w:r w:rsidRPr="00970E8D">
        <w:rPr>
          <w:rFonts w:ascii="Times New Roman" w:eastAsia="等线" w:hAnsi="Times New Roman"/>
          <w:bCs/>
          <w:szCs w:val="20"/>
        </w:rPr>
        <w:t xml:space="preserve">Support overlaid OFDM sequence(s) of an OOK ON symbol before DFT/LS processing </w:t>
      </w:r>
      <w:r w:rsidRPr="00970E8D">
        <w:rPr>
          <w:rFonts w:ascii="Times New Roman" w:eastAsia="等线" w:hAnsi="Times New Roman" w:hint="eastAsia"/>
          <w:bCs/>
          <w:szCs w:val="20"/>
          <w:lang w:eastAsia="zh-CN"/>
        </w:rPr>
        <w:t>for</w:t>
      </w:r>
      <w:r w:rsidRPr="00970E8D">
        <w:rPr>
          <w:rFonts w:ascii="Times New Roman" w:eastAsia="等线" w:hAnsi="Times New Roman"/>
          <w:bCs/>
          <w:szCs w:val="20"/>
        </w:rPr>
        <w:t xml:space="preserve"> OOK-4 with M</w:t>
      </w:r>
      <w:r w:rsidRPr="00970E8D">
        <w:rPr>
          <w:rFonts w:ascii="Times New Roman" w:eastAsia="等线" w:hAnsi="Times New Roman" w:hint="eastAsia"/>
          <w:bCs/>
          <w:szCs w:val="20"/>
          <w:lang w:eastAsia="zh-CN"/>
        </w:rPr>
        <w:t>=1</w:t>
      </w:r>
      <w:r w:rsidRPr="00970E8D">
        <w:rPr>
          <w:rFonts w:ascii="Times New Roman" w:eastAsia="微软雅黑" w:hAnsi="Times New Roman" w:hint="eastAsia"/>
          <w:iCs/>
          <w:kern w:val="2"/>
          <w:szCs w:val="20"/>
          <w:lang w:eastAsia="zh-CN"/>
        </w:rPr>
        <w:t>.</w:t>
      </w:r>
      <w:r w:rsidRPr="00970E8D">
        <w:rPr>
          <w:rFonts w:ascii="Times New Roman" w:eastAsia="微软雅黑" w:hAnsi="Times New Roman"/>
          <w:iCs/>
          <w:kern w:val="2"/>
          <w:szCs w:val="20"/>
          <w:lang w:eastAsia="zh-CN"/>
        </w:rPr>
        <w:t xml:space="preserve">  </w:t>
      </w:r>
    </w:p>
    <w:p w14:paraId="648776F7" w14:textId="77777777" w:rsidR="00D36F5D" w:rsidRPr="00970E8D" w:rsidRDefault="00D36F5D" w:rsidP="00D36F5D">
      <w:pPr>
        <w:adjustRightInd w:val="0"/>
        <w:snapToGrid w:val="0"/>
        <w:spacing w:beforeLines="50" w:before="120"/>
        <w:jc w:val="both"/>
        <w:rPr>
          <w:rFonts w:eastAsia="等线"/>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P5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5</w:t>
      </w:r>
      <w:r w:rsidRPr="00970E8D">
        <w:rPr>
          <w:rFonts w:ascii="Times New Roman" w:hAnsi="Times New Roman"/>
          <w:bCs/>
          <w:szCs w:val="20"/>
        </w:rPr>
        <w:t>: Support ZC sequence for overlaid OFDM sequence. Multiple sequences based on ZC sequence can be generated by different root + different cyclic shift.</w:t>
      </w:r>
    </w:p>
    <w:p w14:paraId="3BEBD1E6" w14:textId="77777777" w:rsidR="00D36F5D" w:rsidRPr="00970E8D" w:rsidRDefault="00D36F5D" w:rsidP="00D36F5D">
      <w:pPr>
        <w:adjustRightInd w:val="0"/>
        <w:snapToGrid w:val="0"/>
        <w:spacing w:beforeLines="50" w:before="120"/>
        <w:jc w:val="both"/>
        <w:rPr>
          <w:rFonts w:ascii="Times New Roman" w:eastAsia="MS Mincho" w:hAnsi="Times New Roman"/>
          <w:bCs/>
          <w:szCs w:val="20"/>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P6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6</w:t>
      </w:r>
      <w:r w:rsidRPr="00970E8D">
        <w:rPr>
          <w:rFonts w:ascii="Times New Roman" w:hAnsi="Times New Roman"/>
          <w:bCs/>
          <w:szCs w:val="20"/>
        </w:rPr>
        <w:t xml:space="preserve">: </w:t>
      </w:r>
      <w:r w:rsidRPr="00970E8D">
        <w:rPr>
          <w:rFonts w:ascii="Times New Roman" w:eastAsia="MS Mincho" w:hAnsi="Times New Roman"/>
          <w:bCs/>
          <w:szCs w:val="20"/>
        </w:rPr>
        <w:t xml:space="preserve">Up to 4 or 8 candidates overlaid OFDM sequences per OOK ON symbol for information conveying per cell can be supported. </w:t>
      </w:r>
      <w:r w:rsidRPr="00970E8D">
        <w:rPr>
          <w:rFonts w:ascii="Times New Roman" w:eastAsia="MS Mincho" w:hAnsi="Times New Roman" w:hint="eastAsia"/>
          <w:bCs/>
          <w:szCs w:val="20"/>
        </w:rPr>
        <w:t xml:space="preserve"> F</w:t>
      </w:r>
      <w:r w:rsidRPr="00970E8D">
        <w:rPr>
          <w:rFonts w:ascii="Times New Roman" w:eastAsia="MS Mincho" w:hAnsi="Times New Roman"/>
          <w:bCs/>
          <w:szCs w:val="20"/>
        </w:rPr>
        <w:t xml:space="preserve">FS different number of candidates overlaid OFDM sequences for different M. </w:t>
      </w:r>
    </w:p>
    <w:p w14:paraId="60E03B2C" w14:textId="77777777" w:rsidR="00D36F5D" w:rsidRPr="00970E8D" w:rsidRDefault="00D36F5D" w:rsidP="00666263">
      <w:pPr>
        <w:pStyle w:val="a1"/>
        <w:numPr>
          <w:ilvl w:val="0"/>
          <w:numId w:val="123"/>
        </w:numPr>
      </w:pPr>
      <w:r w:rsidRPr="00970E8D">
        <w:t>Support up to 4 sets of candidates overlaid OFDM sequences</w:t>
      </w:r>
      <w:r w:rsidRPr="00970E8D">
        <w:rPr>
          <w:rFonts w:eastAsia="MS Mincho"/>
        </w:rPr>
        <w:t xml:space="preserve">, considering inter-cell interference for up to 4 cells. </w:t>
      </w:r>
    </w:p>
    <w:p w14:paraId="154ADFED" w14:textId="77777777" w:rsidR="00D36F5D" w:rsidRPr="00970E8D" w:rsidRDefault="00D36F5D" w:rsidP="00D36F5D">
      <w:pPr>
        <w:spacing w:beforeLines="50" w:before="120" w:afterLines="50" w:after="120"/>
        <w:jc w:val="both"/>
        <w:rPr>
          <w:rFonts w:ascii="Times New Roman" w:eastAsiaTheme="minorEastAsia" w:hAnsi="Times New Roman"/>
          <w:szCs w:val="20"/>
          <w:lang w:val="en-GB" w:eastAsia="zh-CN"/>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P7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7</w:t>
      </w:r>
      <w:r w:rsidRPr="00970E8D">
        <w:rPr>
          <w:rFonts w:ascii="Times New Roman" w:eastAsia="等线" w:hAnsi="Times New Roman"/>
          <w:bCs/>
          <w:szCs w:val="20"/>
          <w:lang w:eastAsia="zh-CN"/>
        </w:rPr>
        <w:t xml:space="preserve">: Do not specify overlaid OFDM sequence for LP-SS. </w:t>
      </w:r>
    </w:p>
    <w:p w14:paraId="747D51E0" w14:textId="77777777" w:rsidR="00D36F5D" w:rsidRPr="00970E8D" w:rsidRDefault="00D36F5D" w:rsidP="00D36F5D">
      <w:pPr>
        <w:spacing w:beforeLines="50" w:before="120" w:afterLines="50" w:after="120"/>
        <w:jc w:val="both"/>
        <w:rPr>
          <w:rFonts w:ascii="Times New Roman" w:eastAsia="等线" w:hAnsi="Times New Roman"/>
          <w:bCs/>
          <w:szCs w:val="20"/>
          <w:lang w:eastAsia="zh-CN"/>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P8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8</w:t>
      </w:r>
      <w:r w:rsidRPr="00970E8D">
        <w:rPr>
          <w:rFonts w:ascii="Times New Roman" w:eastAsia="等线" w:hAnsi="Times New Roman"/>
          <w:bCs/>
          <w:szCs w:val="20"/>
          <w:lang w:eastAsia="zh-CN"/>
        </w:rPr>
        <w:t xml:space="preserve">: Support at most 4 MOs per LP-WUS LO for a beam to keep sufficiently low false wake-up caused by the codepoint waking up all subgroups, e.g., </w:t>
      </w:r>
      <w:r w:rsidRPr="00970E8D">
        <w:rPr>
          <w:rFonts w:ascii="Times New Roman" w:eastAsiaTheme="minorEastAsia" w:hAnsi="Times New Roman" w:hint="eastAsia"/>
          <w:szCs w:val="20"/>
          <w:lang w:eastAsia="zh-CN"/>
        </w:rPr>
        <w:t>≤</w:t>
      </w:r>
      <w:r w:rsidRPr="00970E8D">
        <w:rPr>
          <w:rFonts w:ascii="Times New Roman" w:eastAsia="等线" w:hAnsi="Times New Roman"/>
          <w:bCs/>
          <w:szCs w:val="20"/>
          <w:lang w:eastAsia="zh-CN"/>
        </w:rPr>
        <w:t xml:space="preserve">1%, while keep reasonable complexity and overhead. </w:t>
      </w:r>
    </w:p>
    <w:p w14:paraId="06BAE2DC" w14:textId="77777777" w:rsidR="00D36F5D" w:rsidRPr="00970E8D" w:rsidRDefault="00D36F5D" w:rsidP="00D36F5D">
      <w:pPr>
        <w:spacing w:beforeLines="50" w:before="120" w:afterLines="50" w:after="120"/>
        <w:jc w:val="both"/>
        <w:rPr>
          <w:rFonts w:ascii="Times New Roman" w:eastAsia="等线" w:hAnsi="Times New Roman"/>
          <w:bCs/>
          <w:szCs w:val="20"/>
          <w:lang w:eastAsia="zh-CN"/>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P9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9</w:t>
      </w:r>
      <w:r w:rsidRPr="00970E8D">
        <w:rPr>
          <w:rFonts w:ascii="Times New Roman" w:eastAsia="等线" w:hAnsi="Times New Roman"/>
          <w:bCs/>
          <w:szCs w:val="20"/>
          <w:lang w:eastAsia="zh-CN"/>
        </w:rPr>
        <w:t xml:space="preserve">: Support codepoint to wake-up one subgroup and a codepoint to wake-up all subgroups. </w:t>
      </w:r>
    </w:p>
    <w:p w14:paraId="4A9DB55D" w14:textId="77777777" w:rsidR="00D36F5D" w:rsidRPr="00970E8D" w:rsidRDefault="00D36F5D" w:rsidP="00D36F5D">
      <w:pPr>
        <w:jc w:val="both"/>
        <w:rPr>
          <w:rFonts w:ascii="Times New Roman" w:eastAsia="等线" w:hAnsi="Times New Roman"/>
          <w:bCs/>
          <w:lang w:eastAsia="zh-CN"/>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P10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10</w:t>
      </w:r>
      <w:r w:rsidRPr="00970E8D">
        <w:rPr>
          <w:rFonts w:ascii="Times New Roman" w:eastAsia="等线" w:hAnsi="Times New Roman"/>
          <w:bCs/>
          <w:szCs w:val="20"/>
          <w:lang w:eastAsia="zh-CN"/>
        </w:rPr>
        <w:t xml:space="preserve">: Support at least bitmap for RRC connected mode. </w:t>
      </w:r>
    </w:p>
    <w:p w14:paraId="1F438768" w14:textId="77777777" w:rsidR="00D36F5D" w:rsidRPr="00970E8D" w:rsidRDefault="00D36F5D" w:rsidP="00D36F5D">
      <w:pPr>
        <w:adjustRightInd w:val="0"/>
        <w:snapToGrid w:val="0"/>
        <w:spacing w:beforeLines="50" w:before="120"/>
        <w:jc w:val="both"/>
        <w:rPr>
          <w:rFonts w:ascii="Times New Roman" w:eastAsiaTheme="minorEastAsia" w:hAnsi="Times New Roman"/>
          <w:szCs w:val="20"/>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P11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11</w:t>
      </w:r>
      <w:r w:rsidRPr="00970E8D">
        <w:rPr>
          <w:rFonts w:ascii="Times New Roman" w:eastAsia="等线" w:hAnsi="Times New Roman"/>
          <w:bCs/>
          <w:szCs w:val="20"/>
          <w:lang w:eastAsia="zh-CN"/>
        </w:rPr>
        <w:t xml:space="preserve">: </w:t>
      </w:r>
      <w:r w:rsidRPr="00970E8D">
        <w:rPr>
          <w:rFonts w:ascii="Times New Roman" w:eastAsiaTheme="minorEastAsia" w:hAnsi="Times New Roman"/>
          <w:szCs w:val="20"/>
          <w:lang w:eastAsia="zh-CN"/>
        </w:rPr>
        <w:t>Support encoded bits for LP-WUS</w:t>
      </w:r>
      <w:r w:rsidRPr="00970E8D">
        <w:rPr>
          <w:rFonts w:ascii="Times New Roman" w:eastAsiaTheme="minorEastAsia" w:hAnsi="Times New Roman"/>
          <w:szCs w:val="20"/>
        </w:rPr>
        <w:t xml:space="preserve">, for both bitmap and codepoint scheme. </w:t>
      </w:r>
    </w:p>
    <w:p w14:paraId="7CAE535B" w14:textId="77777777" w:rsidR="00D36F5D" w:rsidRPr="00970E8D" w:rsidRDefault="00D36F5D" w:rsidP="00D36F5D">
      <w:pPr>
        <w:pStyle w:val="B10"/>
        <w:spacing w:before="60" w:after="60"/>
        <w:ind w:left="0" w:firstLine="0"/>
        <w:jc w:val="both"/>
        <w:rPr>
          <w:rFonts w:ascii="Times New Roman" w:eastAsia="等线" w:hAnsi="Times New Roman"/>
          <w:lang w:eastAsia="zh-CN"/>
        </w:rPr>
      </w:pPr>
      <w:r w:rsidRPr="00970E8D">
        <w:rPr>
          <w:rFonts w:ascii="Times New Roman" w:eastAsia="宋体" w:hAnsi="Times New Roman"/>
        </w:rPr>
        <w:lastRenderedPageBreak/>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P12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rPr>
        <w:t xml:space="preserve">Proposal </w:t>
      </w:r>
      <w:r w:rsidRPr="00970E8D">
        <w:rPr>
          <w:rFonts w:ascii="Times New Roman" w:hAnsi="Times New Roman"/>
          <w:bCs/>
          <w:noProof/>
        </w:rPr>
        <w:t>12</w:t>
      </w:r>
      <w:r w:rsidRPr="00970E8D">
        <w:rPr>
          <w:rFonts w:ascii="Times New Roman" w:eastAsia="等线" w:hAnsi="Times New Roman"/>
          <w:bCs/>
          <w:lang w:eastAsia="zh-CN"/>
        </w:rPr>
        <w:t xml:space="preserve">: </w:t>
      </w:r>
      <w:r w:rsidRPr="00970E8D">
        <w:rPr>
          <w:rFonts w:ascii="Times New Roman" w:eastAsia="等线" w:hAnsi="Times New Roman" w:hint="eastAsia"/>
          <w:bCs/>
          <w:lang w:eastAsia="zh-CN"/>
        </w:rPr>
        <w:t>Consider</w:t>
      </w:r>
      <w:r w:rsidRPr="00970E8D">
        <w:rPr>
          <w:rFonts w:ascii="Times New Roman" w:eastAsia="等线" w:hAnsi="Times New Roman"/>
          <w:bCs/>
          <w:lang w:eastAsia="zh-CN"/>
        </w:rPr>
        <w:t xml:space="preserve"> LP-SS binary sequence</w:t>
      </w:r>
      <w:r w:rsidRPr="00970E8D">
        <w:rPr>
          <w:rFonts w:ascii="Times New Roman" w:eastAsia="等线" w:hAnsi="Times New Roman" w:hint="eastAsia"/>
          <w:bCs/>
          <w:lang w:eastAsia="zh-CN"/>
        </w:rPr>
        <w:t>s</w:t>
      </w:r>
      <w:r w:rsidRPr="00970E8D">
        <w:rPr>
          <w:rFonts w:ascii="Times New Roman" w:eastAsia="等线" w:hAnsi="Times New Roman"/>
          <w:bCs/>
          <w:lang w:eastAsia="zh-CN"/>
        </w:rPr>
        <w:t xml:space="preserve"> in table 3 </w:t>
      </w:r>
      <w:r w:rsidRPr="00970E8D">
        <w:rPr>
          <w:rFonts w:ascii="Times New Roman" w:eastAsia="等线" w:hAnsi="Times New Roman" w:hint="eastAsia"/>
          <w:bCs/>
          <w:lang w:eastAsia="zh-CN"/>
        </w:rPr>
        <w:t xml:space="preserve">for sync accuracy (2us, 1us, 0.5us) </w:t>
      </w:r>
      <w:r w:rsidRPr="00970E8D">
        <w:rPr>
          <w:rFonts w:ascii="Times New Roman" w:eastAsia="等线" w:hAnsi="Times New Roman"/>
          <w:bCs/>
          <w:lang w:eastAsia="zh-CN"/>
        </w:rPr>
        <w:t xml:space="preserve">and </w:t>
      </w:r>
      <w:r w:rsidRPr="00970E8D">
        <w:rPr>
          <w:rFonts w:ascii="Times New Roman" w:eastAsia="等线" w:hAnsi="Times New Roman" w:hint="eastAsia"/>
          <w:bCs/>
          <w:lang w:eastAsia="zh-CN"/>
        </w:rPr>
        <w:t>(</w:t>
      </w:r>
      <w:r w:rsidRPr="00970E8D">
        <w:rPr>
          <w:rFonts w:ascii="Times New Roman" w:eastAsia="等线" w:hAnsi="Times New Roman"/>
          <w:bCs/>
          <w:lang w:eastAsia="zh-CN"/>
        </w:rPr>
        <w:t>5</w:t>
      </w:r>
      <w:r w:rsidRPr="00970E8D">
        <w:rPr>
          <w:rFonts w:ascii="Times New Roman" w:eastAsia="等线" w:hAnsi="Times New Roman" w:hint="eastAsia"/>
          <w:bCs/>
          <w:lang w:eastAsia="zh-CN"/>
        </w:rPr>
        <w:t xml:space="preserve">us, </w:t>
      </w:r>
      <w:r w:rsidRPr="00970E8D">
        <w:rPr>
          <w:rFonts w:ascii="Times New Roman" w:eastAsia="等线" w:hAnsi="Times New Roman"/>
          <w:bCs/>
          <w:lang w:eastAsia="zh-CN"/>
        </w:rPr>
        <w:t>2</w:t>
      </w:r>
      <w:r w:rsidRPr="00970E8D">
        <w:rPr>
          <w:rFonts w:ascii="Times New Roman" w:eastAsia="等线" w:hAnsi="Times New Roman" w:hint="eastAsia"/>
          <w:bCs/>
          <w:lang w:eastAsia="zh-CN"/>
        </w:rPr>
        <w:t xml:space="preserve">us, </w:t>
      </w:r>
      <w:r w:rsidRPr="00970E8D">
        <w:rPr>
          <w:rFonts w:ascii="Times New Roman" w:eastAsia="等线" w:hAnsi="Times New Roman"/>
          <w:bCs/>
          <w:lang w:eastAsia="zh-CN"/>
        </w:rPr>
        <w:t>1</w:t>
      </w:r>
      <w:r w:rsidRPr="00970E8D">
        <w:rPr>
          <w:rFonts w:ascii="Times New Roman" w:eastAsia="等线" w:hAnsi="Times New Roman" w:hint="eastAsia"/>
          <w:bCs/>
          <w:lang w:eastAsia="zh-CN"/>
        </w:rPr>
        <w:t>us) for M=1, 2, 4, respectively</w:t>
      </w:r>
      <w:r w:rsidRPr="00970E8D">
        <w:rPr>
          <w:rFonts w:ascii="Times New Roman" w:eastAsia="等线" w:hAnsi="Times New Roman"/>
          <w:bCs/>
          <w:lang w:eastAsia="zh-CN"/>
        </w:rPr>
        <w:t xml:space="preserve">.  </w:t>
      </w:r>
    </w:p>
    <w:p w14:paraId="46C0BB33" w14:textId="77777777" w:rsidR="00D36F5D" w:rsidRPr="00970E8D" w:rsidRDefault="00D36F5D" w:rsidP="00D36F5D">
      <w:pPr>
        <w:adjustRightInd w:val="0"/>
        <w:snapToGrid w:val="0"/>
        <w:spacing w:beforeLines="50" w:before="120"/>
        <w:rPr>
          <w:rFonts w:ascii="Times New Roman" w:eastAsia="微软雅黑" w:hAnsi="Times New Roman"/>
          <w:bCs/>
          <w:iCs/>
          <w:szCs w:val="20"/>
          <w:lang w:val="en-GB"/>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P13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13</w:t>
      </w:r>
      <w:r w:rsidRPr="00970E8D">
        <w:rPr>
          <w:rFonts w:ascii="Times New Roman" w:eastAsia="等线" w:hAnsi="Times New Roman"/>
          <w:bCs/>
          <w:szCs w:val="20"/>
          <w:lang w:eastAsia="zh-CN"/>
        </w:rPr>
        <w:t>:</w:t>
      </w:r>
      <w:r w:rsidRPr="00970E8D">
        <w:rPr>
          <w:rFonts w:ascii="Times New Roman" w:eastAsia="微软雅黑" w:hAnsi="Times New Roman"/>
          <w:bCs/>
          <w:iCs/>
          <w:szCs w:val="20"/>
          <w:lang w:val="en-GB"/>
        </w:rPr>
        <w:t xml:space="preserve"> </w:t>
      </w:r>
      <w:r w:rsidRPr="00970E8D">
        <w:rPr>
          <w:rFonts w:ascii="Times New Roman" w:eastAsia="等线" w:hAnsi="Times New Roman"/>
          <w:bCs/>
          <w:szCs w:val="20"/>
          <w:lang w:eastAsia="zh-CN"/>
        </w:rPr>
        <w:t>Support at least 160 and 320ms periodicity for LP-SS. FFS other values, if needed.</w:t>
      </w:r>
    </w:p>
    <w:p w14:paraId="6ADA7827" w14:textId="77777777" w:rsidR="00D36F5D" w:rsidRPr="00970E8D" w:rsidRDefault="00D36F5D" w:rsidP="00D36F5D">
      <w:pPr>
        <w:adjustRightInd w:val="0"/>
        <w:snapToGrid w:val="0"/>
        <w:spacing w:beforeLines="50" w:before="120"/>
        <w:jc w:val="both"/>
        <w:rPr>
          <w:rFonts w:ascii="Times New Roman" w:eastAsia="等线" w:hAnsi="Times New Roman"/>
          <w:bCs/>
          <w:szCs w:val="20"/>
          <w:lang w:eastAsia="zh-CN"/>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P14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14</w:t>
      </w:r>
      <w:r w:rsidRPr="00970E8D">
        <w:rPr>
          <w:rFonts w:ascii="Times New Roman" w:eastAsia="等线" w:hAnsi="Times New Roman"/>
          <w:bCs/>
          <w:szCs w:val="20"/>
          <w:lang w:eastAsia="zh-CN"/>
        </w:rPr>
        <w:t xml:space="preserve">: RAN1 to further discuss the necessity of additional </w:t>
      </w:r>
      <w:r w:rsidRPr="00970E8D">
        <w:rPr>
          <w:rFonts w:ascii="Times New Roman" w:eastAsia="微软雅黑" w:hAnsi="Times New Roman"/>
          <w:iCs/>
          <w:szCs w:val="20"/>
          <w:lang w:val="en-GB" w:eastAsia="zh-CN"/>
        </w:rPr>
        <w:t>aperiodic synchronization signal</w:t>
      </w:r>
      <w:r w:rsidRPr="00970E8D">
        <w:rPr>
          <w:rFonts w:ascii="Times New Roman" w:eastAsia="等线" w:hAnsi="Times New Roman"/>
          <w:bCs/>
          <w:szCs w:val="20"/>
          <w:lang w:eastAsia="zh-CN"/>
        </w:rPr>
        <w:t xml:space="preserve"> taking overhead and required synchronization accuracy into account. </w:t>
      </w:r>
    </w:p>
    <w:p w14:paraId="5A406E32" w14:textId="77777777" w:rsidR="00D36F5D" w:rsidRPr="00970E8D" w:rsidDel="00F705B3" w:rsidRDefault="00D36F5D" w:rsidP="00666263">
      <w:pPr>
        <w:pStyle w:val="a1"/>
        <w:numPr>
          <w:ilvl w:val="0"/>
          <w:numId w:val="122"/>
        </w:numPr>
        <w:rPr>
          <w:rStyle w:val="apple-converted-space"/>
          <w:rFonts w:eastAsia="等线"/>
          <w:bCs w:val="0"/>
        </w:rPr>
      </w:pPr>
      <w:r w:rsidRPr="00970E8D">
        <w:rPr>
          <w:rFonts w:eastAsia="等线"/>
        </w:rPr>
        <w:t xml:space="preserve">If additional </w:t>
      </w:r>
      <w:r w:rsidRPr="00970E8D">
        <w:t>aperiodic synchronization signal</w:t>
      </w:r>
      <w:r w:rsidRPr="00970E8D">
        <w:rPr>
          <w:rFonts w:eastAsia="等线"/>
        </w:rPr>
        <w:t xml:space="preserve"> is to be supported, </w:t>
      </w:r>
      <w:r w:rsidRPr="00970E8D">
        <w:t xml:space="preserve">the mechanism to reduce the overhead while guarantee sufficient synchronization accuracy should be considered. </w:t>
      </w:r>
    </w:p>
    <w:p w14:paraId="74D06215" w14:textId="77777777" w:rsidR="00D36F5D" w:rsidRPr="00970E8D" w:rsidRDefault="00D36F5D" w:rsidP="00D36F5D">
      <w:pPr>
        <w:adjustRightInd w:val="0"/>
        <w:snapToGrid w:val="0"/>
        <w:spacing w:afterLines="50" w:after="120"/>
        <w:rPr>
          <w:rFonts w:ascii="Times New Roman" w:hAnsi="Times New Roman"/>
          <w:szCs w:val="20"/>
        </w:rPr>
      </w:pPr>
      <w:r w:rsidRPr="00970E8D">
        <w:rPr>
          <w:rFonts w:ascii="Times New Roman" w:eastAsia="宋体" w:hAnsi="Times New Roman"/>
        </w:rPr>
        <w:fldChar w:fldCharType="end"/>
      </w:r>
      <w:r w:rsidRPr="00970E8D">
        <w:rPr>
          <w:rFonts w:ascii="Times New Roman" w:eastAsia="宋体" w:hAnsi="Times New Roman"/>
        </w:rPr>
        <w:fldChar w:fldCharType="begin"/>
      </w:r>
      <w:r w:rsidRPr="00970E8D">
        <w:rPr>
          <w:rFonts w:ascii="Times New Roman" w:eastAsia="宋体" w:hAnsi="Times New Roman"/>
        </w:rPr>
        <w:instrText xml:space="preserve"> REF P15 \h </w:instrText>
      </w:r>
      <w:r>
        <w:rPr>
          <w:rFonts w:ascii="Times New Roman" w:eastAsia="宋体" w:hAnsi="Times New Roman"/>
        </w:rPr>
        <w:instrText xml:space="preserve"> \* MERGEFORMAT </w:instrText>
      </w:r>
      <w:r w:rsidRPr="00970E8D">
        <w:rPr>
          <w:rFonts w:ascii="Times New Roman" w:eastAsia="宋体" w:hAnsi="Times New Roman"/>
        </w:rPr>
      </w:r>
      <w:r w:rsidRPr="00970E8D">
        <w:rPr>
          <w:rFonts w:ascii="Times New Roman" w:eastAsia="宋体" w:hAnsi="Times New Roman"/>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15</w:t>
      </w:r>
      <w:r w:rsidRPr="00970E8D">
        <w:rPr>
          <w:rFonts w:ascii="Times New Roman" w:eastAsia="等线" w:hAnsi="Times New Roman"/>
          <w:bCs/>
          <w:szCs w:val="20"/>
          <w:lang w:eastAsia="zh-CN"/>
        </w:rPr>
        <w:t xml:space="preserve">: </w:t>
      </w:r>
      <w:r w:rsidRPr="00970E8D">
        <w:rPr>
          <w:rFonts w:ascii="Times New Roman" w:eastAsia="宋体" w:hAnsi="Times New Roman"/>
          <w:bCs/>
          <w:szCs w:val="20"/>
        </w:rPr>
        <w:t>Support 22 PRBs for LP-WUS and LP-SS with SCS 15kHz (blanked guard RBs are not included) for a channel bandwidth equal or larger than 5MHz</w:t>
      </w:r>
      <w:r w:rsidRPr="00970E8D">
        <w:rPr>
          <w:rFonts w:ascii="Times New Roman" w:hAnsi="Times New Roman"/>
          <w:szCs w:val="20"/>
        </w:rPr>
        <w:t xml:space="preserve">. </w:t>
      </w:r>
    </w:p>
    <w:p w14:paraId="794FAB5F" w14:textId="77777777" w:rsidR="00D36F5D" w:rsidRPr="00970E8D" w:rsidRDefault="00D36F5D" w:rsidP="00D36F5D">
      <w:pPr>
        <w:adjustRightInd w:val="0"/>
        <w:snapToGrid w:val="0"/>
        <w:spacing w:afterLines="50" w:after="120"/>
        <w:jc w:val="both"/>
        <w:rPr>
          <w:rFonts w:ascii="Times New Roman" w:eastAsia="微软雅黑" w:hAnsi="Times New Roman"/>
          <w:szCs w:val="20"/>
          <w:lang w:eastAsia="zh-CN"/>
        </w:rPr>
      </w:pPr>
      <w:r w:rsidRPr="00970E8D">
        <w:rPr>
          <w:rFonts w:ascii="Times New Roman" w:eastAsia="宋体" w:hAnsi="Times New Roman"/>
        </w:rPr>
        <w:fldChar w:fldCharType="end"/>
      </w:r>
      <w:r w:rsidRPr="00970E8D">
        <w:rPr>
          <w:rFonts w:eastAsia="宋体"/>
        </w:rPr>
        <w:fldChar w:fldCharType="begin"/>
      </w:r>
      <w:r w:rsidRPr="00970E8D">
        <w:rPr>
          <w:rFonts w:ascii="Times New Roman" w:eastAsia="宋体" w:hAnsi="Times New Roman"/>
        </w:rPr>
        <w:instrText xml:space="preserve"> REF P16 \h </w:instrText>
      </w:r>
      <w:r>
        <w:rPr>
          <w:rFonts w:eastAsia="宋体" w:hint="eastAsia"/>
        </w:rPr>
        <w:instrText xml:space="preserve"> \* MERGEFORMAT </w:instrText>
      </w:r>
      <w:r w:rsidRPr="00970E8D">
        <w:rPr>
          <w:rFonts w:eastAsia="宋体"/>
        </w:rPr>
      </w:r>
      <w:r w:rsidRPr="00970E8D">
        <w:rPr>
          <w:rFonts w:eastAsia="宋体"/>
        </w:rPr>
        <w:fldChar w:fldCharType="separate"/>
      </w:r>
      <w:r w:rsidRPr="00970E8D">
        <w:rPr>
          <w:rFonts w:ascii="Times New Roman" w:hAnsi="Times New Roman"/>
          <w:bCs/>
          <w:szCs w:val="20"/>
        </w:rPr>
        <w:t xml:space="preserve">Proposal </w:t>
      </w:r>
      <w:r w:rsidRPr="00970E8D">
        <w:rPr>
          <w:rFonts w:ascii="Times New Roman" w:hAnsi="Times New Roman"/>
          <w:bCs/>
          <w:noProof/>
          <w:szCs w:val="20"/>
        </w:rPr>
        <w:t>16</w:t>
      </w:r>
      <w:r w:rsidRPr="00970E8D">
        <w:rPr>
          <w:rFonts w:ascii="Times New Roman" w:eastAsia="等线" w:hAnsi="Times New Roman"/>
          <w:bCs/>
          <w:szCs w:val="20"/>
          <w:lang w:eastAsia="zh-CN"/>
        </w:rPr>
        <w:t xml:space="preserve">: </w:t>
      </w:r>
      <w:r w:rsidRPr="00970E8D">
        <w:rPr>
          <w:rFonts w:ascii="Times New Roman" w:eastAsia="宋体" w:hAnsi="Times New Roman"/>
          <w:bCs/>
          <w:szCs w:val="20"/>
        </w:rPr>
        <w:t>Support 11 PRBs and 22 PRBs for LP-WUS and LP-SS with SCS 120kHz and 60kHz (blanked guard RBs are not included) respectively</w:t>
      </w:r>
      <w:r w:rsidRPr="00970E8D">
        <w:rPr>
          <w:rFonts w:ascii="Times New Roman" w:hAnsi="Times New Roman"/>
          <w:szCs w:val="20"/>
        </w:rPr>
        <w:t xml:space="preserve">. </w:t>
      </w:r>
    </w:p>
    <w:p w14:paraId="006E6383" w14:textId="77777777" w:rsidR="00D36F5D" w:rsidRPr="00970E8D" w:rsidRDefault="00D36F5D" w:rsidP="00D36F5D">
      <w:pPr>
        <w:pStyle w:val="B2"/>
        <w:spacing w:afterLines="50" w:after="120"/>
        <w:ind w:left="0" w:firstLine="0"/>
        <w:jc w:val="both"/>
        <w:rPr>
          <w:rFonts w:eastAsiaTheme="minorEastAsia"/>
          <w:lang w:eastAsia="zh-CN"/>
        </w:rPr>
      </w:pPr>
      <w:r w:rsidRPr="00970E8D">
        <w:rPr>
          <w:rFonts w:eastAsia="宋体"/>
        </w:rPr>
        <w:fldChar w:fldCharType="end"/>
      </w:r>
      <w:r w:rsidRPr="00970E8D">
        <w:rPr>
          <w:rFonts w:eastAsia="宋体"/>
        </w:rPr>
        <w:fldChar w:fldCharType="begin"/>
      </w:r>
      <w:r w:rsidRPr="00970E8D">
        <w:rPr>
          <w:rFonts w:eastAsia="宋体"/>
        </w:rPr>
        <w:instrText xml:space="preserve"> REF P17 \h </w:instrText>
      </w:r>
      <w:r>
        <w:rPr>
          <w:rFonts w:eastAsia="宋体"/>
        </w:rPr>
        <w:instrText xml:space="preserve"> \* MERGEFORMAT </w:instrText>
      </w:r>
      <w:r w:rsidRPr="00970E8D">
        <w:rPr>
          <w:rFonts w:eastAsia="宋体"/>
        </w:rPr>
      </w:r>
      <w:r w:rsidRPr="00970E8D">
        <w:rPr>
          <w:rFonts w:eastAsia="宋体"/>
        </w:rPr>
        <w:fldChar w:fldCharType="separate"/>
      </w:r>
      <w:r w:rsidRPr="00970E8D">
        <w:rPr>
          <w:bCs/>
        </w:rPr>
        <w:t xml:space="preserve">Proposal </w:t>
      </w:r>
      <w:r w:rsidRPr="00970E8D">
        <w:rPr>
          <w:bCs/>
          <w:noProof/>
        </w:rPr>
        <w:t>17</w:t>
      </w:r>
      <w:r w:rsidRPr="00970E8D">
        <w:rPr>
          <w:rFonts w:eastAsia="等线"/>
          <w:bCs/>
          <w:lang w:eastAsia="zh-CN"/>
        </w:rPr>
        <w:t xml:space="preserve">: </w:t>
      </w:r>
      <w:r w:rsidRPr="00970E8D">
        <w:rPr>
          <w:rFonts w:eastAsiaTheme="minorEastAsia"/>
          <w:lang w:eastAsia="zh-CN"/>
        </w:rPr>
        <w:t xml:space="preserve">Not support Manchester coding for LP-SS, or LP-WUS if payload is carried by OOK sequence selection. </w:t>
      </w:r>
    </w:p>
    <w:p w14:paraId="25EC3FC7" w14:textId="77777777" w:rsidR="00D36F5D" w:rsidRPr="00970E8D" w:rsidRDefault="00D36F5D" w:rsidP="00D36F5D">
      <w:pPr>
        <w:spacing w:afterLines="50" w:after="120"/>
        <w:jc w:val="both"/>
        <w:rPr>
          <w:rFonts w:ascii="Times New Roman" w:eastAsia="宋体" w:hAnsi="Times New Roman"/>
          <w:szCs w:val="20"/>
        </w:rPr>
      </w:pPr>
      <w:r w:rsidRPr="00970E8D">
        <w:rPr>
          <w:rFonts w:eastAsia="宋体"/>
        </w:rPr>
        <w:fldChar w:fldCharType="end"/>
      </w:r>
      <w:r w:rsidRPr="00970E8D">
        <w:rPr>
          <w:rFonts w:eastAsia="宋体"/>
        </w:rPr>
        <w:fldChar w:fldCharType="begin"/>
      </w:r>
      <w:r w:rsidRPr="00970E8D">
        <w:rPr>
          <w:rFonts w:eastAsia="宋体"/>
        </w:rPr>
        <w:instrText xml:space="preserve"> REF P18 \h </w:instrText>
      </w:r>
      <w:r>
        <w:rPr>
          <w:rFonts w:eastAsia="宋体" w:hint="eastAsia"/>
        </w:rPr>
        <w:instrText xml:space="preserve"> \* MERGEFORMAT </w:instrText>
      </w:r>
      <w:r w:rsidRPr="00970E8D">
        <w:rPr>
          <w:rFonts w:eastAsia="宋体"/>
        </w:rPr>
      </w:r>
      <w:r w:rsidRPr="00970E8D">
        <w:rPr>
          <w:rFonts w:eastAsia="宋体"/>
        </w:rPr>
        <w:fldChar w:fldCharType="separate"/>
      </w:r>
      <w:r w:rsidRPr="00970E8D">
        <w:rPr>
          <w:bCs/>
        </w:rPr>
        <w:t xml:space="preserve">Proposal </w:t>
      </w:r>
      <w:r w:rsidRPr="00970E8D">
        <w:rPr>
          <w:bCs/>
          <w:noProof/>
        </w:rPr>
        <w:t>18</w:t>
      </w:r>
      <w:r w:rsidRPr="00970E8D">
        <w:rPr>
          <w:rFonts w:eastAsia="等线"/>
          <w:bCs/>
          <w:lang w:eastAsia="zh-CN"/>
        </w:rPr>
        <w:t xml:space="preserve">: </w:t>
      </w:r>
      <w:r w:rsidRPr="00970E8D">
        <w:rPr>
          <w:rFonts w:eastAsiaTheme="minorEastAsia"/>
          <w:lang w:eastAsia="zh-CN"/>
        </w:rPr>
        <w:t xml:space="preserve">Support simple coding scheme </w:t>
      </w:r>
      <w:r w:rsidRPr="00970E8D">
        <w:rPr>
          <w:rFonts w:eastAsiaTheme="minorEastAsia" w:hint="eastAsia"/>
          <w:lang w:eastAsia="zh-CN"/>
        </w:rPr>
        <w:t>to</w:t>
      </w:r>
      <w:r w:rsidRPr="00970E8D">
        <w:rPr>
          <w:rFonts w:eastAsiaTheme="minorEastAsia"/>
          <w:lang w:eastAsia="zh-CN"/>
        </w:rPr>
        <w:t xml:space="preserve"> improve LP-WUS detection performance, such as RM code, or repetition. </w:t>
      </w:r>
      <w:r w:rsidRPr="00970E8D">
        <w:rPr>
          <w:rFonts w:eastAsia="宋体"/>
        </w:rPr>
        <w:fldChar w:fldCharType="end"/>
      </w:r>
    </w:p>
    <w:p w14:paraId="73578F0E" w14:textId="77777777" w:rsidR="00D36F5D" w:rsidRPr="00970E8D" w:rsidRDefault="00D36F5D" w:rsidP="00D36F5D"/>
    <w:p w14:paraId="011808A9" w14:textId="77777777" w:rsidR="00D36F5D" w:rsidRPr="00970E8D" w:rsidRDefault="00D36F5D" w:rsidP="00D36F5D">
      <w:pPr>
        <w:spacing w:after="120"/>
        <w:jc w:val="both"/>
        <w:rPr>
          <w:rFonts w:eastAsiaTheme="minorEastAsia"/>
          <w:lang w:eastAsia="zh-CN"/>
        </w:rPr>
      </w:pPr>
    </w:p>
    <w:p w14:paraId="1210DAF1"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R1-240</w:t>
      </w:r>
      <w:r w:rsidRPr="00970E8D">
        <w:rPr>
          <w:rFonts w:ascii="Arial" w:eastAsia="MS Mincho" w:hAnsi="Arial" w:cs="Arial" w:hint="eastAsia"/>
          <w:b/>
          <w:bCs/>
          <w:iCs/>
          <w:szCs w:val="28"/>
          <w:lang w:eastAsia="zh-CN"/>
        </w:rPr>
        <w:t>8074</w:t>
      </w:r>
      <w:r w:rsidRPr="00970E8D">
        <w:rPr>
          <w:rFonts w:ascii="Arial" w:eastAsia="MS Mincho" w:hAnsi="Arial" w:cs="Arial"/>
          <w:b/>
          <w:bCs/>
          <w:iCs/>
          <w:szCs w:val="28"/>
          <w:lang w:eastAsia="zh-CN"/>
        </w:rPr>
        <w:t xml:space="preserve"> ZTE, </w:t>
      </w:r>
      <w:proofErr w:type="spellStart"/>
      <w:r w:rsidRPr="00970E8D">
        <w:rPr>
          <w:rFonts w:ascii="Arial" w:eastAsia="MS Mincho" w:hAnsi="Arial" w:cs="Arial"/>
          <w:b/>
          <w:bCs/>
          <w:iCs/>
          <w:szCs w:val="28"/>
          <w:lang w:eastAsia="zh-CN"/>
        </w:rPr>
        <w:t>Sanechips</w:t>
      </w:r>
      <w:proofErr w:type="spellEnd"/>
    </w:p>
    <w:p w14:paraId="2BAC1516" w14:textId="77777777" w:rsidR="00D36F5D" w:rsidRPr="00970E8D" w:rsidRDefault="00D36F5D" w:rsidP="00D36F5D">
      <w:pPr>
        <w:tabs>
          <w:tab w:val="left" w:pos="5836"/>
        </w:tabs>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 1: Time domain based OOK-4 waveform generation mechanism should be specified according to at least step1~step6.</w:t>
      </w:r>
    </w:p>
    <w:p w14:paraId="03B1C18E" w14:textId="77777777" w:rsidR="00D36F5D" w:rsidRPr="00970E8D" w:rsidRDefault="00D36F5D" w:rsidP="00D36F5D">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hint="eastAsia"/>
          <w:bCs/>
          <w:i/>
          <w:iCs/>
          <w:szCs w:val="20"/>
          <w:lang w:eastAsia="zh-CN"/>
        </w:rPr>
        <w:t xml:space="preserve">Proposal 2: </w:t>
      </w:r>
      <w:r w:rsidRPr="00970E8D">
        <w:rPr>
          <w:rFonts w:ascii="Times New Roman" w:eastAsia="宋体" w:hAnsi="Times New Roman"/>
          <w:bCs/>
          <w:i/>
          <w:iCs/>
          <w:szCs w:val="20"/>
          <w:lang w:eastAsia="zh-CN"/>
        </w:rPr>
        <w:t>For overlaid OFDM sequences for LP-WUS</w:t>
      </w:r>
      <w:r w:rsidRPr="00970E8D">
        <w:rPr>
          <w:rFonts w:ascii="Times New Roman" w:eastAsia="宋体" w:hAnsi="Times New Roman" w:hint="eastAsia"/>
          <w:bCs/>
          <w:i/>
          <w:iCs/>
          <w:szCs w:val="20"/>
          <w:lang w:eastAsia="zh-CN"/>
        </w:rPr>
        <w:t xml:space="preserve">, Option1-1 is supported </w:t>
      </w:r>
      <w:r w:rsidRPr="00970E8D">
        <w:rPr>
          <w:rFonts w:ascii="Times New Roman" w:eastAsia="宋体" w:hAnsi="Times New Roman"/>
          <w:bCs/>
          <w:i/>
          <w:iCs/>
          <w:szCs w:val="20"/>
          <w:lang w:eastAsia="zh-CN"/>
        </w:rPr>
        <w:t>for</w:t>
      </w:r>
      <w:r w:rsidRPr="00970E8D">
        <w:rPr>
          <w:rFonts w:ascii="Times New Roman" w:eastAsia="宋体" w:hAnsi="Times New Roman" w:hint="eastAsia"/>
          <w:bCs/>
          <w:i/>
          <w:iCs/>
          <w:szCs w:val="20"/>
          <w:lang w:eastAsia="zh-CN"/>
        </w:rPr>
        <w:t xml:space="preserve"> OOK-1 and OOK-4 with M=1. </w:t>
      </w:r>
    </w:p>
    <w:p w14:paraId="555B042B"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 3: For SCS of LP-WUS, it could be configurable and</w:t>
      </w:r>
    </w:p>
    <w:p w14:paraId="1FBBC1D3" w14:textId="77777777" w:rsidR="00D36F5D" w:rsidRPr="00970E8D" w:rsidRDefault="00D36F5D" w:rsidP="00D36F5D">
      <w:pPr>
        <w:numPr>
          <w:ilvl w:val="0"/>
          <w:numId w:val="41"/>
        </w:num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If LP-WUS resource allocation is associated with DL BWP, the SCS of LP-WUS is the same as that of the DL BWP</w:t>
      </w:r>
    </w:p>
    <w:p w14:paraId="01076F82" w14:textId="77777777" w:rsidR="00D36F5D" w:rsidRPr="00970E8D" w:rsidRDefault="00D36F5D" w:rsidP="00D36F5D">
      <w:pPr>
        <w:numPr>
          <w:ilvl w:val="0"/>
          <w:numId w:val="41"/>
        </w:num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If LP-WUS resource allocation is NOT associated with DL BWP, a separate SCS can be configured for LP-WUS</w:t>
      </w:r>
    </w:p>
    <w:p w14:paraId="154D7604"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 xml:space="preserve">Proposal 4: </w:t>
      </w:r>
      <w:r w:rsidRPr="00970E8D">
        <w:rPr>
          <w:rFonts w:ascii="Times New Roman" w:eastAsia="宋体" w:hAnsi="Times New Roman" w:hint="eastAsia"/>
          <w:bCs/>
          <w:i/>
          <w:iCs/>
          <w:szCs w:val="20"/>
          <w:lang w:eastAsia="zh-CN"/>
        </w:rPr>
        <w:t xml:space="preserve">In order to maintain </w:t>
      </w:r>
      <w:r w:rsidRPr="00970E8D">
        <w:rPr>
          <w:rFonts w:ascii="Times New Roman" w:eastAsia="宋体" w:hAnsi="Times New Roman"/>
          <w:bCs/>
          <w:i/>
          <w:iCs/>
          <w:szCs w:val="20"/>
          <w:lang w:eastAsia="zh-CN"/>
        </w:rPr>
        <w:t xml:space="preserve">bandwidth equals </w:t>
      </w:r>
      <w:r w:rsidRPr="00970E8D">
        <w:rPr>
          <w:rFonts w:ascii="Times New Roman" w:eastAsia="宋体" w:hAnsi="Times New Roman" w:hint="eastAsia"/>
          <w:bCs/>
          <w:i/>
          <w:iCs/>
          <w:szCs w:val="20"/>
          <w:lang w:eastAsia="zh-CN"/>
        </w:rPr>
        <w:t xml:space="preserve">to </w:t>
      </w:r>
      <w:r w:rsidRPr="00970E8D">
        <w:rPr>
          <w:rFonts w:ascii="Times New Roman" w:eastAsia="宋体" w:hAnsi="Times New Roman"/>
          <w:bCs/>
          <w:i/>
          <w:iCs/>
          <w:szCs w:val="20"/>
          <w:lang w:eastAsia="zh-CN"/>
        </w:rPr>
        <w:t>5MHz</w:t>
      </w:r>
      <w:r w:rsidRPr="00970E8D">
        <w:rPr>
          <w:rFonts w:ascii="Times New Roman" w:eastAsia="宋体" w:hAnsi="Times New Roman" w:hint="eastAsia"/>
          <w:bCs/>
          <w:i/>
          <w:iCs/>
          <w:szCs w:val="20"/>
          <w:lang w:eastAsia="zh-CN"/>
        </w:rPr>
        <w:t>, to s</w:t>
      </w:r>
      <w:r w:rsidRPr="00970E8D">
        <w:rPr>
          <w:rFonts w:ascii="Times New Roman" w:eastAsia="宋体" w:hAnsi="Times New Roman"/>
          <w:bCs/>
          <w:i/>
          <w:iCs/>
          <w:szCs w:val="20"/>
          <w:lang w:eastAsia="zh-CN"/>
        </w:rPr>
        <w:t xml:space="preserve">upport 22 PRBs for LP-WUS and LP-SS with SCS of 15kHz (PRBs for </w:t>
      </w:r>
      <w:proofErr w:type="spellStart"/>
      <w:r w:rsidRPr="00970E8D">
        <w:rPr>
          <w:rFonts w:ascii="Times New Roman" w:eastAsia="宋体" w:hAnsi="Times New Roman"/>
          <w:bCs/>
          <w:i/>
          <w:iCs/>
          <w:szCs w:val="20"/>
          <w:lang w:eastAsia="zh-CN"/>
        </w:rPr>
        <w:t>guardband</w:t>
      </w:r>
      <w:proofErr w:type="spellEnd"/>
      <w:r w:rsidRPr="00970E8D">
        <w:rPr>
          <w:rFonts w:ascii="Times New Roman" w:eastAsia="宋体" w:hAnsi="Times New Roman"/>
          <w:bCs/>
          <w:i/>
          <w:iCs/>
          <w:szCs w:val="20"/>
          <w:lang w:eastAsia="zh-CN"/>
        </w:rPr>
        <w:t xml:space="preserve"> are not included)</w:t>
      </w:r>
      <w:r w:rsidRPr="00970E8D">
        <w:rPr>
          <w:rFonts w:ascii="Times New Roman" w:eastAsia="宋体" w:hAnsi="Times New Roman" w:hint="eastAsia"/>
          <w:bCs/>
          <w:i/>
          <w:iCs/>
          <w:szCs w:val="20"/>
          <w:lang w:eastAsia="zh-CN"/>
        </w:rPr>
        <w:t>.</w:t>
      </w:r>
      <w:r w:rsidRPr="00970E8D">
        <w:rPr>
          <w:rFonts w:ascii="Times New Roman" w:eastAsia="宋体" w:hAnsi="Times New Roman"/>
          <w:bCs/>
          <w:i/>
          <w:iCs/>
          <w:szCs w:val="20"/>
          <w:lang w:eastAsia="zh-CN"/>
        </w:rPr>
        <w:t xml:space="preserve"> </w:t>
      </w:r>
    </w:p>
    <w:p w14:paraId="57B53C3D"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 xml:space="preserve">Proposal 5: Bandwidth far smaller than 5MHz for LP-WUS and LP-SS needs further evaluation. </w:t>
      </w:r>
    </w:p>
    <w:p w14:paraId="5ED4CBC2"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w:t>
      </w:r>
      <w:r w:rsidRPr="00970E8D">
        <w:rPr>
          <w:rFonts w:ascii="Times New Roman" w:eastAsia="宋体" w:hAnsi="Times New Roman" w:hint="eastAsia"/>
          <w:bCs/>
          <w:i/>
          <w:iCs/>
          <w:szCs w:val="20"/>
          <w:lang w:eastAsia="zh-CN"/>
        </w:rPr>
        <w:t xml:space="preserve"> 6</w:t>
      </w:r>
      <w:r w:rsidRPr="00970E8D">
        <w:rPr>
          <w:rFonts w:ascii="Times New Roman" w:eastAsia="宋体" w:hAnsi="Times New Roman"/>
          <w:bCs/>
          <w:i/>
          <w:iCs/>
          <w:szCs w:val="20"/>
          <w:lang w:eastAsia="zh-CN"/>
        </w:rPr>
        <w:t>: RAN1 waits FR1</w:t>
      </w:r>
      <w:r w:rsidRPr="00970E8D">
        <w:rPr>
          <w:rFonts w:ascii="Times New Roman" w:eastAsia="宋体" w:hAnsi="Times New Roman" w:hint="eastAsia"/>
          <w:bCs/>
          <w:i/>
          <w:iCs/>
          <w:szCs w:val="20"/>
          <w:lang w:eastAsia="zh-CN"/>
        </w:rPr>
        <w:t xml:space="preserve"> design </w:t>
      </w:r>
      <w:r w:rsidRPr="00970E8D">
        <w:rPr>
          <w:rFonts w:ascii="Times New Roman" w:eastAsia="宋体" w:hAnsi="Times New Roman"/>
          <w:bCs/>
          <w:i/>
          <w:iCs/>
          <w:szCs w:val="20"/>
          <w:lang w:eastAsia="zh-CN"/>
        </w:rPr>
        <w:t>process and needs to evaluate whether reusing FR1 design is feasible.</w:t>
      </w:r>
    </w:p>
    <w:p w14:paraId="2499C0AC" w14:textId="77777777" w:rsidR="00D36F5D" w:rsidRPr="00970E8D" w:rsidRDefault="00D36F5D" w:rsidP="00D36F5D">
      <w:pPr>
        <w:widowControl w:val="0"/>
        <w:numPr>
          <w:ilvl w:val="0"/>
          <w:numId w:val="104"/>
        </w:numPr>
        <w:kinsoku w:val="0"/>
        <w:overflowPunct w:val="0"/>
        <w:snapToGrid w:val="0"/>
        <w:spacing w:beforeLines="50" w:before="120" w:afterLines="50" w:after="120" w:line="276" w:lineRule="auto"/>
        <w:ind w:left="0" w:firstLine="0"/>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 xml:space="preserve">Proposal </w:t>
      </w:r>
      <w:r w:rsidRPr="00970E8D">
        <w:rPr>
          <w:rFonts w:ascii="Times New Roman" w:eastAsia="宋体" w:hAnsi="Times New Roman" w:hint="eastAsia"/>
          <w:bCs/>
          <w:i/>
          <w:iCs/>
          <w:szCs w:val="20"/>
          <w:lang w:eastAsia="zh-CN"/>
        </w:rPr>
        <w:t>7</w:t>
      </w:r>
      <w:r w:rsidRPr="00970E8D">
        <w:rPr>
          <w:rFonts w:ascii="Times New Roman" w:eastAsia="宋体" w:hAnsi="Times New Roman"/>
          <w:bCs/>
          <w:i/>
          <w:iCs/>
          <w:szCs w:val="20"/>
          <w:lang w:eastAsia="zh-CN"/>
        </w:rPr>
        <w:t xml:space="preserve">: </w:t>
      </w:r>
      <w:r w:rsidRPr="00970E8D">
        <w:rPr>
          <w:rFonts w:ascii="Times New Roman" w:eastAsia="宋体" w:hAnsi="Times New Roman"/>
          <w:bCs/>
          <w:i/>
          <w:iCs/>
          <w:szCs w:val="20"/>
          <w:lang w:val="en-GB" w:eastAsia="zh-CN"/>
        </w:rPr>
        <w:t xml:space="preserve">For </w:t>
      </w:r>
      <w:r w:rsidRPr="00970E8D">
        <w:rPr>
          <w:rFonts w:ascii="Times New Roman" w:eastAsia="宋体" w:hAnsi="Times New Roman"/>
          <w:bCs/>
          <w:i/>
          <w:iCs/>
          <w:szCs w:val="20"/>
          <w:lang w:eastAsia="zh-CN"/>
        </w:rPr>
        <w:t>binary</w:t>
      </w:r>
      <w:r w:rsidRPr="00970E8D">
        <w:rPr>
          <w:rFonts w:ascii="Times New Roman" w:eastAsia="宋体" w:hAnsi="Times New Roman"/>
          <w:bCs/>
          <w:i/>
          <w:iCs/>
          <w:szCs w:val="20"/>
          <w:lang w:val="en-GB" w:eastAsia="zh-CN"/>
        </w:rPr>
        <w:t xml:space="preserve"> sequence </w:t>
      </w:r>
      <w:r w:rsidRPr="00970E8D">
        <w:rPr>
          <w:rFonts w:ascii="Times New Roman" w:eastAsia="宋体" w:hAnsi="Times New Roman"/>
          <w:bCs/>
          <w:i/>
          <w:iCs/>
          <w:szCs w:val="20"/>
          <w:lang w:eastAsia="zh-CN"/>
        </w:rPr>
        <w:t>carried by</w:t>
      </w:r>
      <w:r w:rsidRPr="00970E8D">
        <w:rPr>
          <w:rFonts w:ascii="Times New Roman" w:eastAsia="宋体" w:hAnsi="Times New Roman"/>
          <w:bCs/>
          <w:i/>
          <w:iCs/>
          <w:szCs w:val="20"/>
          <w:lang w:val="en-GB" w:eastAsia="zh-CN"/>
        </w:rPr>
        <w:t xml:space="preserve"> LP-SS,</w:t>
      </w:r>
      <w:r w:rsidRPr="00970E8D">
        <w:rPr>
          <w:rFonts w:ascii="Times New Roman" w:eastAsia="宋体" w:hAnsi="Times New Roman"/>
          <w:bCs/>
          <w:i/>
          <w:iCs/>
          <w:szCs w:val="20"/>
          <w:lang w:eastAsia="zh-CN"/>
        </w:rPr>
        <w:t xml:space="preserve"> </w:t>
      </w:r>
      <w:r w:rsidRPr="00970E8D">
        <w:rPr>
          <w:rFonts w:ascii="Times New Roman" w:eastAsia="宋体" w:hAnsi="Times New Roman"/>
          <w:bCs/>
          <w:i/>
          <w:iCs/>
          <w:szCs w:val="20"/>
          <w:lang w:val="en-GB" w:eastAsia="zh-CN"/>
        </w:rPr>
        <w:t>at least the following design principles</w:t>
      </w:r>
      <w:r w:rsidRPr="00970E8D">
        <w:rPr>
          <w:rFonts w:ascii="Times New Roman" w:eastAsia="宋体" w:hAnsi="Times New Roman"/>
          <w:bCs/>
          <w:i/>
          <w:iCs/>
          <w:szCs w:val="20"/>
          <w:lang w:eastAsia="zh-CN"/>
        </w:rPr>
        <w:t xml:space="preserve"> should be considered:</w:t>
      </w:r>
    </w:p>
    <w:p w14:paraId="39814F3E" w14:textId="77777777" w:rsidR="00D36F5D" w:rsidRPr="00970E8D" w:rsidRDefault="00D36F5D" w:rsidP="00D36F5D">
      <w:pPr>
        <w:numPr>
          <w:ilvl w:val="0"/>
          <w:numId w:val="105"/>
        </w:num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Configure equal number of OOK-ON symbols (carrying bit “1”) and OOK-OFF symbols (carrying bit “0”) within M OOK symbols of one OFDM symbol</w:t>
      </w:r>
    </w:p>
    <w:p w14:paraId="30C9BF50" w14:textId="77777777" w:rsidR="00D36F5D" w:rsidRPr="00970E8D" w:rsidRDefault="00D36F5D" w:rsidP="00D36F5D">
      <w:pPr>
        <w:numPr>
          <w:ilvl w:val="0"/>
          <w:numId w:val="105"/>
        </w:num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Binary sequence consisting of “1 and 0” is assumed for both LP-SS transmission and LP-SS reception.</w:t>
      </w:r>
    </w:p>
    <w:p w14:paraId="46BD25F8" w14:textId="77777777" w:rsidR="00D36F5D" w:rsidRPr="00970E8D" w:rsidRDefault="00D36F5D" w:rsidP="00D36F5D">
      <w:pPr>
        <w:numPr>
          <w:ilvl w:val="0"/>
          <w:numId w:val="105"/>
        </w:num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Regarding auto</w:t>
      </w:r>
      <w:r w:rsidRPr="00970E8D">
        <w:rPr>
          <w:rFonts w:ascii="Times New Roman" w:eastAsia="宋体" w:hAnsi="Times New Roman" w:hint="eastAsia"/>
          <w:bCs/>
          <w:i/>
          <w:iCs/>
          <w:szCs w:val="20"/>
          <w:lang w:eastAsia="zh-CN"/>
        </w:rPr>
        <w:t>-</w:t>
      </w:r>
      <w:r w:rsidRPr="00970E8D">
        <w:rPr>
          <w:rFonts w:ascii="Times New Roman" w:eastAsia="宋体" w:hAnsi="Times New Roman"/>
          <w:bCs/>
          <w:i/>
          <w:iCs/>
          <w:szCs w:val="20"/>
          <w:lang w:eastAsia="zh-CN"/>
        </w:rPr>
        <w:t>correlation result</w:t>
      </w:r>
      <w:r w:rsidRPr="00970E8D">
        <w:rPr>
          <w:rFonts w:ascii="Times New Roman" w:eastAsia="宋体" w:hAnsi="Times New Roman" w:hint="eastAsia"/>
          <w:bCs/>
          <w:i/>
          <w:iCs/>
          <w:szCs w:val="20"/>
          <w:lang w:eastAsia="zh-CN"/>
        </w:rPr>
        <w:t xml:space="preserve"> for LP-SS</w:t>
      </w:r>
    </w:p>
    <w:p w14:paraId="616686FD" w14:textId="77777777" w:rsidR="00D36F5D" w:rsidRPr="00970E8D" w:rsidRDefault="00D36F5D" w:rsidP="00D36F5D">
      <w:pPr>
        <w:numPr>
          <w:ilvl w:val="2"/>
          <w:numId w:val="105"/>
        </w:num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hint="eastAsia"/>
          <w:bCs/>
          <w:i/>
          <w:iCs/>
          <w:szCs w:val="20"/>
          <w:lang w:eastAsia="zh-CN"/>
        </w:rPr>
        <w:t>T</w:t>
      </w:r>
      <w:r w:rsidRPr="00970E8D">
        <w:rPr>
          <w:rFonts w:ascii="Times New Roman" w:eastAsia="宋体" w:hAnsi="Times New Roman"/>
          <w:bCs/>
          <w:i/>
          <w:iCs/>
          <w:szCs w:val="20"/>
          <w:lang w:eastAsia="zh-CN"/>
        </w:rPr>
        <w:t xml:space="preserve">he ratio of the </w:t>
      </w:r>
      <w:proofErr w:type="spellStart"/>
      <w:r w:rsidRPr="00970E8D">
        <w:rPr>
          <w:rFonts w:ascii="Times New Roman" w:eastAsia="宋体" w:hAnsi="Times New Roman"/>
          <w:bCs/>
          <w:i/>
          <w:iCs/>
          <w:szCs w:val="20"/>
          <w:lang w:eastAsia="zh-CN"/>
        </w:rPr>
        <w:t>mainlobe</w:t>
      </w:r>
      <w:proofErr w:type="spellEnd"/>
      <w:r w:rsidRPr="00970E8D">
        <w:rPr>
          <w:rFonts w:ascii="Times New Roman" w:eastAsia="宋体" w:hAnsi="Times New Roman"/>
          <w:bCs/>
          <w:i/>
          <w:iCs/>
          <w:szCs w:val="20"/>
          <w:lang w:eastAsia="zh-CN"/>
        </w:rPr>
        <w:t xml:space="preserve"> value to</w:t>
      </w:r>
      <w:r w:rsidRPr="00970E8D">
        <w:rPr>
          <w:rFonts w:ascii="Times New Roman" w:eastAsia="宋体" w:hAnsi="Times New Roman" w:hint="eastAsia"/>
          <w:bCs/>
          <w:i/>
          <w:iCs/>
          <w:szCs w:val="20"/>
          <w:lang w:eastAsia="zh-CN"/>
        </w:rPr>
        <w:t xml:space="preserve"> first</w:t>
      </w:r>
      <w:r w:rsidRPr="00970E8D">
        <w:rPr>
          <w:rFonts w:ascii="Times New Roman" w:eastAsia="宋体" w:hAnsi="Times New Roman"/>
          <w:bCs/>
          <w:i/>
          <w:iCs/>
          <w:szCs w:val="20"/>
          <w:lang w:eastAsia="zh-CN"/>
        </w:rPr>
        <w:t xml:space="preserve"> sidelobe should </w:t>
      </w:r>
      <w:r w:rsidRPr="00970E8D">
        <w:rPr>
          <w:rFonts w:ascii="Times New Roman" w:eastAsia="宋体" w:hAnsi="Times New Roman" w:hint="eastAsia"/>
          <w:bCs/>
          <w:i/>
          <w:iCs/>
          <w:szCs w:val="20"/>
          <w:lang w:eastAsia="zh-CN"/>
        </w:rPr>
        <w:t xml:space="preserve">be </w:t>
      </w:r>
      <w:r w:rsidRPr="00970E8D">
        <w:rPr>
          <w:rFonts w:ascii="Times New Roman" w:eastAsia="宋体" w:hAnsi="Times New Roman"/>
          <w:bCs/>
          <w:i/>
          <w:iCs/>
          <w:szCs w:val="20"/>
          <w:lang w:eastAsia="zh-CN"/>
        </w:rPr>
        <w:t>larger than N, wherein N is the length of the selected binary sequence.</w:t>
      </w:r>
    </w:p>
    <w:p w14:paraId="35558754" w14:textId="77777777" w:rsidR="00D36F5D" w:rsidRPr="00970E8D" w:rsidRDefault="00D36F5D" w:rsidP="00D36F5D">
      <w:pPr>
        <w:numPr>
          <w:ilvl w:val="2"/>
          <w:numId w:val="105"/>
        </w:num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 xml:space="preserve">The sidelobe value is calculated </w:t>
      </w:r>
      <w:r w:rsidRPr="00970E8D">
        <w:rPr>
          <w:rFonts w:ascii="Times New Roman" w:eastAsia="宋体" w:hAnsi="Times New Roman" w:hint="eastAsia"/>
          <w:bCs/>
          <w:i/>
          <w:iCs/>
          <w:szCs w:val="20"/>
          <w:lang w:eastAsia="zh-CN"/>
        </w:rPr>
        <w:t>based on</w:t>
      </w:r>
      <w:r w:rsidRPr="00970E8D">
        <w:rPr>
          <w:rFonts w:ascii="Times New Roman" w:eastAsia="宋体" w:hAnsi="Times New Roman"/>
          <w:bCs/>
          <w:i/>
          <w:iCs/>
          <w:szCs w:val="20"/>
          <w:lang w:eastAsia="zh-CN"/>
        </w:rPr>
        <w:t xml:space="preserve"> its </w:t>
      </w:r>
      <w:r w:rsidRPr="00970E8D">
        <w:rPr>
          <w:rFonts w:ascii="Times New Roman" w:eastAsia="宋体" w:hAnsi="Times New Roman" w:hint="eastAsia"/>
          <w:bCs/>
          <w:i/>
          <w:iCs/>
          <w:szCs w:val="20"/>
          <w:lang w:eastAsia="zh-CN"/>
        </w:rPr>
        <w:t>lags/shifts wherein the lags/shift value</w:t>
      </w:r>
      <w:r w:rsidRPr="00970E8D">
        <w:rPr>
          <w:rFonts w:ascii="Times New Roman" w:eastAsia="宋体" w:hAnsi="Times New Roman"/>
          <w:bCs/>
          <w:i/>
          <w:iCs/>
          <w:szCs w:val="20"/>
          <w:lang w:eastAsia="zh-CN"/>
        </w:rPr>
        <w:t xml:space="preserve"> at least includes +/- 1.</w:t>
      </w:r>
    </w:p>
    <w:p w14:paraId="2D357F2D" w14:textId="77777777" w:rsidR="00D36F5D" w:rsidRPr="00970E8D" w:rsidRDefault="00D36F5D" w:rsidP="00D36F5D">
      <w:pPr>
        <w:numPr>
          <w:ilvl w:val="0"/>
          <w:numId w:val="105"/>
        </w:numPr>
        <w:snapToGrid w:val="0"/>
        <w:spacing w:beforeLines="50" w:before="120" w:afterLines="50" w:after="120" w:line="276" w:lineRule="auto"/>
        <w:jc w:val="both"/>
        <w:rPr>
          <w:rFonts w:ascii="Times New Roman" w:eastAsia="宋体" w:hAnsi="Times New Roman"/>
          <w:szCs w:val="20"/>
          <w:lang w:eastAsia="zh-CN"/>
        </w:rPr>
      </w:pPr>
      <w:r w:rsidRPr="00970E8D">
        <w:rPr>
          <w:rFonts w:ascii="Times New Roman" w:eastAsia="宋体" w:hAnsi="Times New Roman"/>
          <w:bCs/>
          <w:i/>
          <w:iCs/>
          <w:szCs w:val="20"/>
          <w:lang w:eastAsia="zh-CN"/>
        </w:rPr>
        <w:t>For 4 selected binary sequences,</w:t>
      </w:r>
    </w:p>
    <w:p w14:paraId="785CBD22" w14:textId="77777777" w:rsidR="00D36F5D" w:rsidRPr="00970E8D" w:rsidRDefault="00D36F5D" w:rsidP="00D36F5D">
      <w:pPr>
        <w:numPr>
          <w:ilvl w:val="1"/>
          <w:numId w:val="105"/>
        </w:num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Orthogonality is not necessary</w:t>
      </w:r>
      <w:r w:rsidRPr="00970E8D">
        <w:rPr>
          <w:rFonts w:ascii="Times New Roman" w:eastAsia="宋体" w:hAnsi="Times New Roman" w:hint="eastAsia"/>
          <w:bCs/>
          <w:i/>
          <w:iCs/>
          <w:szCs w:val="20"/>
          <w:lang w:eastAsia="zh-CN"/>
        </w:rPr>
        <w:t xml:space="preserve"> or </w:t>
      </w:r>
      <w:r w:rsidRPr="00970E8D">
        <w:rPr>
          <w:rFonts w:ascii="Times New Roman" w:eastAsia="宋体" w:hAnsi="Times New Roman"/>
          <w:bCs/>
          <w:i/>
          <w:iCs/>
          <w:szCs w:val="20"/>
          <w:lang w:eastAsia="zh-CN"/>
        </w:rPr>
        <w:t>auto</w:t>
      </w:r>
      <w:r w:rsidRPr="00970E8D">
        <w:rPr>
          <w:rFonts w:ascii="Times New Roman" w:eastAsia="宋体" w:hAnsi="Times New Roman" w:hint="eastAsia"/>
          <w:bCs/>
          <w:i/>
          <w:iCs/>
          <w:szCs w:val="20"/>
          <w:lang w:eastAsia="zh-CN"/>
        </w:rPr>
        <w:t>-</w:t>
      </w:r>
      <w:r w:rsidRPr="00970E8D">
        <w:rPr>
          <w:rFonts w:ascii="Times New Roman" w:eastAsia="宋体" w:hAnsi="Times New Roman"/>
          <w:bCs/>
          <w:i/>
          <w:iCs/>
          <w:szCs w:val="20"/>
          <w:lang w:eastAsia="zh-CN"/>
        </w:rPr>
        <w:t>correlation</w:t>
      </w:r>
      <w:r w:rsidRPr="00970E8D">
        <w:rPr>
          <w:rFonts w:ascii="Times New Roman" w:eastAsia="宋体" w:hAnsi="Times New Roman" w:hint="eastAsia"/>
          <w:bCs/>
          <w:i/>
          <w:iCs/>
          <w:szCs w:val="20"/>
          <w:lang w:eastAsia="zh-CN"/>
        </w:rPr>
        <w:t xml:space="preserve"> is prioritized</w:t>
      </w:r>
      <w:r w:rsidRPr="00970E8D">
        <w:rPr>
          <w:rFonts w:ascii="Times New Roman" w:eastAsia="宋体" w:hAnsi="Times New Roman"/>
          <w:bCs/>
          <w:i/>
          <w:iCs/>
          <w:szCs w:val="20"/>
          <w:lang w:eastAsia="zh-CN"/>
        </w:rPr>
        <w:t>.</w:t>
      </w:r>
    </w:p>
    <w:p w14:paraId="18D0AEC0" w14:textId="77777777" w:rsidR="00D36F5D" w:rsidRPr="00970E8D" w:rsidRDefault="00D36F5D" w:rsidP="00D36F5D">
      <w:pPr>
        <w:widowControl w:val="0"/>
        <w:snapToGrid w:val="0"/>
        <w:spacing w:beforeLines="50" w:before="120" w:afterLines="50" w:after="120" w:line="276" w:lineRule="auto"/>
        <w:jc w:val="both"/>
        <w:rPr>
          <w:rFonts w:ascii="Times New Roman" w:eastAsia="宋体" w:hAnsi="Times New Roman"/>
          <w:szCs w:val="20"/>
          <w:lang w:eastAsia="zh-CN"/>
        </w:rPr>
      </w:pPr>
      <w:r w:rsidRPr="00970E8D">
        <w:rPr>
          <w:rFonts w:ascii="Times New Roman" w:eastAsia="宋体" w:hAnsi="Times New Roman"/>
          <w:bCs/>
          <w:i/>
          <w:iCs/>
          <w:szCs w:val="20"/>
          <w:lang w:eastAsia="zh-CN"/>
        </w:rPr>
        <w:lastRenderedPageBreak/>
        <w:t>Proposal</w:t>
      </w:r>
      <w:r w:rsidRPr="00970E8D">
        <w:rPr>
          <w:rFonts w:ascii="Times New Roman" w:eastAsia="宋体" w:hAnsi="Times New Roman" w:hint="eastAsia"/>
          <w:bCs/>
          <w:i/>
          <w:iCs/>
          <w:szCs w:val="20"/>
          <w:lang w:eastAsia="zh-CN"/>
        </w:rPr>
        <w:t xml:space="preserve"> 8</w:t>
      </w:r>
      <w:r w:rsidRPr="00970E8D">
        <w:rPr>
          <w:rFonts w:ascii="Times New Roman" w:eastAsia="宋体" w:hAnsi="Times New Roman"/>
          <w:bCs/>
          <w:i/>
          <w:iCs/>
          <w:szCs w:val="20"/>
          <w:lang w:eastAsia="zh-CN"/>
        </w:rPr>
        <w:t xml:space="preserve">: TDM/FDM of LP-SS resources can be used for inter-cell interference mitigation by </w:t>
      </w:r>
      <w:proofErr w:type="spellStart"/>
      <w:r w:rsidRPr="00970E8D">
        <w:rPr>
          <w:rFonts w:ascii="Times New Roman" w:eastAsia="宋体" w:hAnsi="Times New Roman"/>
          <w:bCs/>
          <w:i/>
          <w:iCs/>
          <w:szCs w:val="20"/>
          <w:lang w:eastAsia="zh-CN"/>
        </w:rPr>
        <w:t>gNB</w:t>
      </w:r>
      <w:proofErr w:type="spellEnd"/>
      <w:r w:rsidRPr="00970E8D">
        <w:rPr>
          <w:rFonts w:ascii="Times New Roman" w:eastAsia="宋体" w:hAnsi="Times New Roman"/>
          <w:bCs/>
          <w:i/>
          <w:iCs/>
          <w:szCs w:val="20"/>
          <w:lang w:eastAsia="zh-CN"/>
        </w:rPr>
        <w:t xml:space="preserve"> implementation.</w:t>
      </w:r>
    </w:p>
    <w:p w14:paraId="18CCB6B9" w14:textId="77777777" w:rsidR="00D36F5D" w:rsidRPr="00970E8D" w:rsidRDefault="00D36F5D" w:rsidP="00D36F5D">
      <w:pPr>
        <w:widowControl w:val="0"/>
        <w:snapToGrid w:val="0"/>
        <w:spacing w:beforeLines="50" w:before="120"/>
        <w:jc w:val="both"/>
        <w:rPr>
          <w:rFonts w:ascii="Times New Roman" w:eastAsia="宋体" w:hAnsi="Times New Roman"/>
          <w:kern w:val="2"/>
          <w:sz w:val="21"/>
          <w:szCs w:val="20"/>
          <w:lang w:eastAsia="zh-CN"/>
        </w:rPr>
      </w:pPr>
      <w:r w:rsidRPr="00970E8D">
        <w:rPr>
          <w:rFonts w:ascii="Times New Roman" w:eastAsia="宋体" w:hAnsi="Times New Roman" w:hint="eastAsia"/>
          <w:bCs/>
          <w:i/>
          <w:iCs/>
          <w:kern w:val="2"/>
          <w:szCs w:val="20"/>
          <w:lang w:eastAsia="zh-CN"/>
        </w:rPr>
        <w:t>Proposal 9: In order to meet different TO correction accuracy requirements, LP-SS binary sequence with different length may be specified.</w:t>
      </w:r>
    </w:p>
    <w:p w14:paraId="008A88D0" w14:textId="77777777" w:rsidR="00D36F5D" w:rsidRPr="00970E8D" w:rsidRDefault="00D36F5D" w:rsidP="00D36F5D">
      <w:pPr>
        <w:widowControl w:val="0"/>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w:t>
      </w:r>
      <w:r w:rsidRPr="00970E8D">
        <w:rPr>
          <w:rFonts w:ascii="Times New Roman" w:eastAsia="宋体" w:hAnsi="Times New Roman" w:hint="eastAsia"/>
          <w:bCs/>
          <w:i/>
          <w:iCs/>
          <w:szCs w:val="20"/>
          <w:lang w:eastAsia="zh-CN"/>
        </w:rPr>
        <w:t xml:space="preserve"> 10</w:t>
      </w:r>
      <w:r w:rsidRPr="00970E8D">
        <w:rPr>
          <w:rFonts w:ascii="Times New Roman" w:eastAsia="宋体" w:hAnsi="Times New Roman"/>
          <w:bCs/>
          <w:i/>
          <w:iCs/>
          <w:szCs w:val="20"/>
          <w:lang w:eastAsia="zh-CN"/>
        </w:rPr>
        <w:t>: For LP-SS, at least OOK4 with M=4 should be supported.</w:t>
      </w:r>
    </w:p>
    <w:p w14:paraId="5DAF507A"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w:t>
      </w:r>
      <w:r w:rsidRPr="00970E8D">
        <w:rPr>
          <w:rFonts w:ascii="Times New Roman" w:eastAsia="宋体" w:hAnsi="Times New Roman" w:hint="eastAsia"/>
          <w:bCs/>
          <w:i/>
          <w:iCs/>
          <w:szCs w:val="20"/>
          <w:lang w:eastAsia="zh-CN"/>
        </w:rPr>
        <w:t xml:space="preserve"> 11</w:t>
      </w:r>
      <w:r w:rsidRPr="00970E8D">
        <w:rPr>
          <w:rFonts w:ascii="Times New Roman" w:eastAsia="宋体" w:hAnsi="Times New Roman"/>
          <w:bCs/>
          <w:i/>
          <w:iCs/>
          <w:szCs w:val="20"/>
          <w:lang w:eastAsia="zh-CN"/>
        </w:rPr>
        <w:t>: For the overlaid OFDM sequence(s) for LP-SS, Option 2 is supported.</w:t>
      </w:r>
    </w:p>
    <w:p w14:paraId="29AF4C03"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hint="eastAsia"/>
          <w:bCs/>
          <w:i/>
          <w:iCs/>
          <w:szCs w:val="20"/>
          <w:lang w:eastAsia="zh-CN"/>
        </w:rPr>
        <w:t>Proposal 12: At least {160,320,640,1280,2560}</w:t>
      </w:r>
      <w:proofErr w:type="spellStart"/>
      <w:r w:rsidRPr="00970E8D">
        <w:rPr>
          <w:rFonts w:ascii="Times New Roman" w:eastAsia="宋体" w:hAnsi="Times New Roman" w:hint="eastAsia"/>
          <w:bCs/>
          <w:i/>
          <w:iCs/>
          <w:szCs w:val="20"/>
          <w:lang w:eastAsia="zh-CN"/>
        </w:rPr>
        <w:t>ms</w:t>
      </w:r>
      <w:proofErr w:type="spellEnd"/>
      <w:r w:rsidRPr="00970E8D">
        <w:rPr>
          <w:rFonts w:ascii="Times New Roman" w:eastAsia="宋体" w:hAnsi="Times New Roman" w:hint="eastAsia"/>
          <w:bCs/>
          <w:i/>
          <w:iCs/>
          <w:szCs w:val="20"/>
          <w:lang w:eastAsia="zh-CN"/>
        </w:rPr>
        <w:t xml:space="preserve"> should be considered for LP-SS periodicity</w:t>
      </w:r>
    </w:p>
    <w:p w14:paraId="4503DF6A" w14:textId="77777777" w:rsidR="00D36F5D" w:rsidRPr="00970E8D" w:rsidRDefault="00D36F5D" w:rsidP="00D36F5D">
      <w:pPr>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Proposal 13: Introduce preamble before LP-WUS</w:t>
      </w:r>
    </w:p>
    <w:p w14:paraId="409EB48F"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Proposal 14: the preamble should use large M value {4 or 8} for OOK-4 waveform.</w:t>
      </w:r>
    </w:p>
    <w:p w14:paraId="23819DA1" w14:textId="77777777" w:rsidR="00D36F5D" w:rsidRPr="00970E8D" w:rsidRDefault="00D36F5D" w:rsidP="00D36F5D">
      <w:pPr>
        <w:numPr>
          <w:ilvl w:val="255"/>
          <w:numId w:val="0"/>
        </w:num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Proposal 15: study the sequences design for the preamble</w:t>
      </w:r>
    </w:p>
    <w:p w14:paraId="3E88EE7F" w14:textId="77777777" w:rsidR="00D36F5D" w:rsidRPr="00970E8D" w:rsidRDefault="00D36F5D" w:rsidP="00D36F5D">
      <w:pPr>
        <w:numPr>
          <w:ilvl w:val="0"/>
          <w:numId w:val="106"/>
        </w:num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Several binary sequences no more than 4</w:t>
      </w:r>
    </w:p>
    <w:p w14:paraId="26326324" w14:textId="77777777" w:rsidR="00D36F5D" w:rsidRPr="00970E8D" w:rsidRDefault="00D36F5D" w:rsidP="00D36F5D">
      <w:pPr>
        <w:numPr>
          <w:ilvl w:val="0"/>
          <w:numId w:val="106"/>
        </w:num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Overlaid sequences but not carry information.</w:t>
      </w:r>
    </w:p>
    <w:p w14:paraId="76123038" w14:textId="77777777" w:rsidR="00D36F5D" w:rsidRPr="00970E8D" w:rsidRDefault="00D36F5D" w:rsidP="00D36F5D">
      <w:pPr>
        <w:widowControl w:val="0"/>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Proposal 16: Support preamble preceding LP-WUS</w:t>
      </w:r>
    </w:p>
    <w:p w14:paraId="32D0D3DF" w14:textId="77777777" w:rsidR="00D36F5D" w:rsidRPr="00970E8D" w:rsidRDefault="00D36F5D" w:rsidP="00D36F5D">
      <w:pPr>
        <w:widowControl w:val="0"/>
        <w:numPr>
          <w:ilvl w:val="0"/>
          <w:numId w:val="106"/>
        </w:num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They are consecutively allocated.</w:t>
      </w:r>
    </w:p>
    <w:p w14:paraId="105CF1D9"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 1</w:t>
      </w:r>
      <w:r w:rsidRPr="00970E8D">
        <w:rPr>
          <w:rFonts w:ascii="Times New Roman" w:eastAsia="宋体" w:hAnsi="Times New Roman" w:hint="eastAsia"/>
          <w:bCs/>
          <w:i/>
          <w:iCs/>
          <w:szCs w:val="20"/>
          <w:lang w:eastAsia="zh-CN"/>
        </w:rPr>
        <w:t>7</w:t>
      </w:r>
      <w:r w:rsidRPr="00970E8D">
        <w:rPr>
          <w:rFonts w:ascii="Times New Roman" w:eastAsia="宋体" w:hAnsi="Times New Roman"/>
          <w:bCs/>
          <w:i/>
          <w:iCs/>
          <w:szCs w:val="20"/>
          <w:lang w:eastAsia="zh-CN"/>
        </w:rPr>
        <w:t xml:space="preserve">: For OOK-1/OOK-4, Gap can be inserted in the beginning and ending of each OOK symbol to solve the problem of LP-WUS detection performance loss caused by larger UE time error. </w:t>
      </w:r>
    </w:p>
    <w:p w14:paraId="58B6D185" w14:textId="77777777" w:rsidR="00D36F5D" w:rsidRPr="00970E8D" w:rsidRDefault="00D36F5D" w:rsidP="00D36F5D">
      <w:pPr>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w:t>
      </w:r>
      <w:r w:rsidRPr="00970E8D">
        <w:rPr>
          <w:rFonts w:ascii="Times New Roman" w:eastAsia="宋体" w:hAnsi="Times New Roman" w:hint="eastAsia"/>
          <w:bCs/>
          <w:i/>
          <w:iCs/>
          <w:szCs w:val="20"/>
          <w:lang w:eastAsia="zh-CN"/>
        </w:rPr>
        <w:t xml:space="preserve"> 18</w:t>
      </w:r>
      <w:r w:rsidRPr="00970E8D">
        <w:rPr>
          <w:rFonts w:ascii="Times New Roman" w:eastAsia="宋体" w:hAnsi="Times New Roman"/>
          <w:bCs/>
          <w:i/>
          <w:iCs/>
          <w:szCs w:val="20"/>
          <w:lang w:eastAsia="zh-CN"/>
        </w:rPr>
        <w:t xml:space="preserve">: Binary </w:t>
      </w:r>
      <w:proofErr w:type="gramStart"/>
      <w:r w:rsidRPr="00970E8D">
        <w:rPr>
          <w:rFonts w:ascii="Times New Roman" w:eastAsia="宋体" w:hAnsi="Times New Roman"/>
          <w:bCs/>
          <w:i/>
          <w:iCs/>
          <w:szCs w:val="20"/>
          <w:lang w:eastAsia="zh-CN"/>
        </w:rPr>
        <w:t>sequence based</w:t>
      </w:r>
      <w:proofErr w:type="gramEnd"/>
      <w:r w:rsidRPr="00970E8D">
        <w:rPr>
          <w:rFonts w:ascii="Times New Roman" w:eastAsia="宋体" w:hAnsi="Times New Roman"/>
          <w:bCs/>
          <w:i/>
          <w:iCs/>
          <w:szCs w:val="20"/>
          <w:lang w:eastAsia="zh-CN"/>
        </w:rPr>
        <w:t xml:space="preserve"> LP-WUS is not supported for carrying information for LP-WUS.</w:t>
      </w:r>
    </w:p>
    <w:p w14:paraId="7890C44A" w14:textId="77777777" w:rsidR="00D36F5D" w:rsidRPr="00970E8D" w:rsidRDefault="00D36F5D" w:rsidP="00D36F5D">
      <w:pPr>
        <w:numPr>
          <w:ilvl w:val="0"/>
          <w:numId w:val="42"/>
        </w:numPr>
        <w:snapToGrid w:val="0"/>
        <w:spacing w:beforeLines="50" w:before="120" w:afterLines="50" w:after="120" w:line="276" w:lineRule="auto"/>
        <w:jc w:val="both"/>
        <w:rPr>
          <w:rFonts w:ascii="Times New Roman" w:eastAsia="宋体" w:hAnsi="Times New Roman"/>
          <w:bCs/>
          <w:i/>
          <w:iCs/>
          <w:kern w:val="2"/>
          <w:szCs w:val="20"/>
          <w:lang w:eastAsia="zh-CN"/>
        </w:rPr>
      </w:pPr>
      <w:r w:rsidRPr="00970E8D">
        <w:rPr>
          <w:rFonts w:ascii="Times New Roman" w:eastAsia="宋体" w:hAnsi="Times New Roman"/>
          <w:bCs/>
          <w:i/>
          <w:iCs/>
          <w:kern w:val="2"/>
          <w:szCs w:val="20"/>
          <w:lang w:eastAsia="zh-CN"/>
        </w:rPr>
        <w:t xml:space="preserve">Adding CRC for LP-WUS payload is necessary for both OOK based and OFDM </w:t>
      </w:r>
      <w:proofErr w:type="gramStart"/>
      <w:r w:rsidRPr="00970E8D">
        <w:rPr>
          <w:rFonts w:ascii="Times New Roman" w:eastAsia="宋体" w:hAnsi="Times New Roman"/>
          <w:bCs/>
          <w:i/>
          <w:iCs/>
          <w:kern w:val="2"/>
          <w:szCs w:val="20"/>
          <w:lang w:eastAsia="zh-CN"/>
        </w:rPr>
        <w:t>sequence based</w:t>
      </w:r>
      <w:proofErr w:type="gramEnd"/>
      <w:r w:rsidRPr="00970E8D">
        <w:rPr>
          <w:rFonts w:ascii="Times New Roman" w:eastAsia="宋体" w:hAnsi="Times New Roman"/>
          <w:bCs/>
          <w:i/>
          <w:iCs/>
          <w:kern w:val="2"/>
          <w:szCs w:val="20"/>
          <w:lang w:eastAsia="zh-CN"/>
        </w:rPr>
        <w:t xml:space="preserve"> LP-WUS transmission.</w:t>
      </w:r>
    </w:p>
    <w:p w14:paraId="64C73714" w14:textId="77777777" w:rsidR="00D36F5D" w:rsidRPr="00970E8D" w:rsidRDefault="00D36F5D" w:rsidP="00D36F5D">
      <w:pPr>
        <w:numPr>
          <w:ilvl w:val="0"/>
          <w:numId w:val="42"/>
        </w:numPr>
        <w:snapToGrid w:val="0"/>
        <w:spacing w:beforeLines="50" w:before="120" w:afterLines="50" w:after="120" w:line="276" w:lineRule="auto"/>
        <w:jc w:val="both"/>
        <w:rPr>
          <w:rFonts w:ascii="Times New Roman" w:eastAsia="宋体" w:hAnsi="Times New Roman"/>
          <w:bCs/>
          <w:i/>
          <w:iCs/>
          <w:kern w:val="2"/>
          <w:szCs w:val="20"/>
          <w:lang w:eastAsia="zh-CN"/>
        </w:rPr>
      </w:pPr>
      <w:r w:rsidRPr="00970E8D">
        <w:rPr>
          <w:rFonts w:ascii="Times New Roman" w:eastAsia="宋体" w:hAnsi="Times New Roman"/>
          <w:bCs/>
          <w:i/>
          <w:iCs/>
          <w:kern w:val="2"/>
          <w:szCs w:val="20"/>
          <w:lang w:eastAsia="zh-CN"/>
        </w:rPr>
        <w:t xml:space="preserve">8-Length CRC is a starting point, for example, </w:t>
      </w:r>
      <m:oMath>
        <m:sSub>
          <m:sSubPr>
            <m:ctrlPr>
              <w:rPr>
                <w:rFonts w:ascii="Cambria Math" w:eastAsia="宋体" w:hAnsi="Cambria Math"/>
                <w:bCs/>
                <w:i/>
                <w:iCs/>
                <w:kern w:val="2"/>
                <w:szCs w:val="20"/>
                <w:lang w:eastAsia="zh-CN"/>
              </w:rPr>
            </m:ctrlPr>
          </m:sSubPr>
          <m:e>
            <m:r>
              <w:rPr>
                <w:rFonts w:ascii="Cambria Math" w:eastAsia="宋体" w:hAnsi="Cambria Math"/>
                <w:kern w:val="2"/>
                <w:szCs w:val="20"/>
                <w:lang w:eastAsia="zh-CN"/>
              </w:rPr>
              <m:t>g</m:t>
            </m:r>
          </m:e>
          <m:sub>
            <m:r>
              <w:rPr>
                <w:rFonts w:ascii="Cambria Math" w:eastAsia="宋体" w:hAnsi="Cambria Math"/>
                <w:kern w:val="2"/>
                <w:szCs w:val="20"/>
                <w:lang w:eastAsia="zh-CN"/>
              </w:rPr>
              <m:t>CRC8</m:t>
            </m:r>
          </m:sub>
        </m:sSub>
        <m:r>
          <w:rPr>
            <w:rFonts w:ascii="Cambria Math" w:eastAsia="宋体" w:hAnsi="Cambria Math"/>
            <w:kern w:val="2"/>
            <w:szCs w:val="20"/>
            <w:lang w:eastAsia="zh-CN"/>
          </w:rPr>
          <m:t>(D)=[</m:t>
        </m:r>
        <m:sSup>
          <m:sSupPr>
            <m:ctrlPr>
              <w:rPr>
                <w:rFonts w:ascii="Cambria Math" w:eastAsia="宋体" w:hAnsi="Cambria Math"/>
                <w:bCs/>
                <w:i/>
                <w:iCs/>
                <w:kern w:val="2"/>
                <w:szCs w:val="20"/>
                <w:lang w:eastAsia="zh-CN"/>
              </w:rPr>
            </m:ctrlPr>
          </m:sSupPr>
          <m:e>
            <m:r>
              <w:rPr>
                <w:rFonts w:ascii="Cambria Math" w:eastAsia="宋体" w:hAnsi="Cambria Math"/>
                <w:kern w:val="2"/>
                <w:szCs w:val="20"/>
                <w:lang w:eastAsia="zh-CN"/>
              </w:rPr>
              <m:t>D</m:t>
            </m:r>
          </m:e>
          <m:sup>
            <m:r>
              <w:rPr>
                <w:rFonts w:ascii="Cambria Math" w:eastAsia="宋体" w:hAnsi="Cambria Math"/>
                <w:kern w:val="2"/>
                <w:szCs w:val="20"/>
                <w:lang w:eastAsia="zh-CN"/>
              </w:rPr>
              <m:t>8</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w:rPr>
                <w:rFonts w:ascii="Cambria Math" w:eastAsia="宋体" w:hAnsi="Cambria Math"/>
                <w:kern w:val="2"/>
                <w:szCs w:val="20"/>
                <w:lang w:eastAsia="zh-CN"/>
              </w:rPr>
              <m:t>D</m:t>
            </m:r>
          </m:e>
          <m:sup>
            <m:r>
              <w:rPr>
                <w:rFonts w:ascii="Cambria Math" w:eastAsia="宋体" w:hAnsi="Cambria Math"/>
                <w:kern w:val="2"/>
                <w:szCs w:val="20"/>
                <w:lang w:eastAsia="zh-CN"/>
              </w:rPr>
              <m:t>7</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w:rPr>
                <w:rFonts w:ascii="Cambria Math" w:eastAsia="宋体" w:hAnsi="Cambria Math"/>
                <w:kern w:val="2"/>
                <w:szCs w:val="20"/>
                <w:lang w:eastAsia="zh-CN"/>
              </w:rPr>
              <m:t>D</m:t>
            </m:r>
          </m:e>
          <m:sup>
            <m:r>
              <w:rPr>
                <w:rFonts w:ascii="Cambria Math" w:eastAsia="宋体" w:hAnsi="Cambria Math"/>
                <w:kern w:val="2"/>
                <w:szCs w:val="20"/>
                <w:lang w:eastAsia="zh-CN"/>
              </w:rPr>
              <m:t>4</m:t>
            </m:r>
          </m:sup>
        </m:sSup>
        <m:r>
          <w:rPr>
            <w:rFonts w:ascii="Cambria Math" w:eastAsia="宋体" w:hAnsi="Cambria Math"/>
            <w:kern w:val="2"/>
            <w:szCs w:val="20"/>
            <w:lang w:eastAsia="zh-CN"/>
          </w:rPr>
          <m:t>+</m:t>
        </m:r>
        <m:sSup>
          <m:sSupPr>
            <m:ctrlPr>
              <w:rPr>
                <w:rFonts w:ascii="Cambria Math" w:eastAsia="宋体" w:hAnsi="Cambria Math"/>
                <w:bCs/>
                <w:i/>
                <w:iCs/>
                <w:kern w:val="2"/>
                <w:szCs w:val="20"/>
                <w:lang w:eastAsia="zh-CN"/>
              </w:rPr>
            </m:ctrlPr>
          </m:sSupPr>
          <m:e>
            <m:r>
              <w:rPr>
                <w:rFonts w:ascii="Cambria Math" w:eastAsia="宋体" w:hAnsi="Cambria Math"/>
                <w:kern w:val="2"/>
                <w:szCs w:val="20"/>
                <w:lang w:eastAsia="zh-CN"/>
              </w:rPr>
              <m:t>D</m:t>
            </m:r>
          </m:e>
          <m:sup>
            <m:r>
              <w:rPr>
                <w:rFonts w:ascii="Cambria Math" w:eastAsia="宋体" w:hAnsi="Cambria Math"/>
                <w:kern w:val="2"/>
                <w:szCs w:val="20"/>
                <w:lang w:eastAsia="zh-CN"/>
              </w:rPr>
              <m:t>3</m:t>
            </m:r>
          </m:sup>
        </m:sSup>
        <m:r>
          <w:rPr>
            <w:rFonts w:ascii="Cambria Math" w:eastAsia="宋体" w:hAnsi="Cambria Math"/>
            <w:kern w:val="2"/>
            <w:szCs w:val="20"/>
            <w:lang w:eastAsia="zh-CN"/>
          </w:rPr>
          <m:t>+D+1]</m:t>
        </m:r>
      </m:oMath>
      <w:r w:rsidRPr="00970E8D">
        <w:rPr>
          <w:rFonts w:ascii="Times New Roman" w:eastAsia="宋体" w:hAnsi="Times New Roman"/>
          <w:bCs/>
          <w:i/>
          <w:iCs/>
          <w:kern w:val="2"/>
          <w:szCs w:val="20"/>
          <w:lang w:eastAsia="zh-CN"/>
        </w:rPr>
        <w:t xml:space="preserve"> for a CRC length of L=8</w:t>
      </w:r>
    </w:p>
    <w:p w14:paraId="4998DF32"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 1</w:t>
      </w:r>
      <w:r w:rsidRPr="00970E8D">
        <w:rPr>
          <w:rFonts w:ascii="Times New Roman" w:eastAsia="宋体" w:hAnsi="Times New Roman" w:hint="eastAsia"/>
          <w:bCs/>
          <w:i/>
          <w:iCs/>
          <w:szCs w:val="20"/>
          <w:lang w:eastAsia="zh-CN"/>
        </w:rPr>
        <w:t>9</w:t>
      </w:r>
      <w:r w:rsidRPr="00970E8D">
        <w:rPr>
          <w:rFonts w:ascii="Times New Roman" w:eastAsia="宋体" w:hAnsi="Times New Roman"/>
          <w:bCs/>
          <w:i/>
          <w:iCs/>
          <w:szCs w:val="20"/>
          <w:lang w:eastAsia="zh-CN"/>
        </w:rPr>
        <w:t>: For OOK based LP-WUS, OOK-4 with M=4 should be supported for SCS=30KHz.</w:t>
      </w:r>
    </w:p>
    <w:p w14:paraId="08B74E58"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bCs/>
          <w:i/>
          <w:iCs/>
          <w:szCs w:val="20"/>
          <w:lang w:eastAsia="zh-CN"/>
        </w:rPr>
        <w:t>Proposal</w:t>
      </w:r>
      <w:r w:rsidRPr="00970E8D">
        <w:rPr>
          <w:rFonts w:ascii="Times New Roman" w:eastAsia="宋体" w:hAnsi="Times New Roman" w:hint="eastAsia"/>
          <w:bCs/>
          <w:i/>
          <w:iCs/>
          <w:szCs w:val="20"/>
          <w:lang w:eastAsia="zh-CN"/>
        </w:rPr>
        <w:t xml:space="preserve"> 20</w:t>
      </w:r>
      <w:r w:rsidRPr="00970E8D">
        <w:rPr>
          <w:rFonts w:ascii="Times New Roman" w:eastAsia="宋体" w:hAnsi="Times New Roman"/>
          <w:bCs/>
          <w:i/>
          <w:iCs/>
          <w:szCs w:val="20"/>
          <w:lang w:eastAsia="zh-CN"/>
        </w:rPr>
        <w:t xml:space="preserve">: </w:t>
      </w:r>
      <w:r w:rsidRPr="00970E8D">
        <w:rPr>
          <w:rFonts w:ascii="Times New Roman" w:eastAsia="宋体" w:hAnsi="Times New Roman" w:hint="eastAsia"/>
          <w:bCs/>
          <w:i/>
          <w:iCs/>
          <w:szCs w:val="20"/>
          <w:lang w:eastAsia="zh-CN"/>
        </w:rPr>
        <w:t xml:space="preserve">Update </w:t>
      </w:r>
      <w:r w:rsidRPr="00970E8D">
        <w:rPr>
          <w:rFonts w:ascii="Times New Roman" w:eastAsia="宋体" w:hAnsi="Times New Roman"/>
          <w:bCs/>
          <w:i/>
          <w:iCs/>
          <w:szCs w:val="20"/>
          <w:lang w:eastAsia="zh-CN"/>
        </w:rPr>
        <w:t>option 1 and option 1-2 as follows</w:t>
      </w:r>
      <w:r w:rsidRPr="00970E8D">
        <w:rPr>
          <w:rFonts w:ascii="Times New Roman" w:eastAsia="宋体" w:hAnsi="Times New Roman" w:hint="eastAsia"/>
          <w:bCs/>
          <w:i/>
          <w:iCs/>
          <w:szCs w:val="20"/>
          <w:lang w:eastAsia="zh-CN"/>
        </w:rPr>
        <w:t>:</w:t>
      </w:r>
    </w:p>
    <w:p w14:paraId="7B453CE3" w14:textId="77777777" w:rsidR="00D36F5D" w:rsidRPr="00970E8D" w:rsidRDefault="00D36F5D" w:rsidP="00D36F5D">
      <w:pPr>
        <w:numPr>
          <w:ilvl w:val="0"/>
          <w:numId w:val="42"/>
        </w:numPr>
        <w:snapToGrid w:val="0"/>
        <w:spacing w:beforeLines="50" w:before="120" w:afterLines="50" w:after="120" w:line="276" w:lineRule="auto"/>
        <w:jc w:val="both"/>
        <w:rPr>
          <w:rFonts w:ascii="Times New Roman" w:eastAsia="宋体" w:hAnsi="Times New Roman"/>
          <w:bCs/>
          <w:i/>
          <w:iCs/>
          <w:kern w:val="2"/>
          <w:szCs w:val="20"/>
          <w:lang w:eastAsia="zh-CN"/>
        </w:rPr>
      </w:pPr>
      <w:r w:rsidRPr="00970E8D">
        <w:rPr>
          <w:rFonts w:ascii="Times New Roman" w:eastAsia="宋体" w:hAnsi="Times New Roman"/>
          <w:bCs/>
          <w:i/>
          <w:iCs/>
          <w:kern w:val="2"/>
          <w:szCs w:val="20"/>
          <w:lang w:eastAsia="zh-CN"/>
        </w:rPr>
        <w:t>Option 1: Single overlaid sequence is on each OOK ‘ON’ symbol or OFDM symbol duration. OFDM-based LP-WUR can obtain the whole information bits by the presence of the overlaid sequence or OOK ON/OFF pattern.</w:t>
      </w:r>
    </w:p>
    <w:p w14:paraId="2A3DD623" w14:textId="77777777" w:rsidR="00D36F5D" w:rsidRPr="00970E8D" w:rsidRDefault="00D36F5D" w:rsidP="00D36F5D">
      <w:pPr>
        <w:numPr>
          <w:ilvl w:val="0"/>
          <w:numId w:val="42"/>
        </w:numPr>
        <w:snapToGrid w:val="0"/>
        <w:spacing w:beforeLines="50" w:before="120" w:afterLines="50" w:after="120" w:line="276" w:lineRule="auto"/>
        <w:jc w:val="both"/>
        <w:rPr>
          <w:rFonts w:ascii="Times New Roman" w:eastAsia="宋体" w:hAnsi="Times New Roman"/>
          <w:bCs/>
          <w:i/>
          <w:iCs/>
          <w:kern w:val="2"/>
          <w:szCs w:val="20"/>
          <w:lang w:eastAsia="zh-CN"/>
        </w:rPr>
      </w:pPr>
      <w:r w:rsidRPr="00970E8D">
        <w:rPr>
          <w:rFonts w:ascii="Times New Roman" w:eastAsia="宋体" w:hAnsi="Times New Roman"/>
          <w:bCs/>
          <w:i/>
          <w:iCs/>
          <w:kern w:val="2"/>
          <w:szCs w:val="20"/>
          <w:lang w:eastAsia="zh-CN"/>
        </w:rPr>
        <w:t xml:space="preserve">Option 1-2: The overlaid OFDM sequence is pre-determined from multiple sequences. This sequence </w:t>
      </w:r>
      <w:proofErr w:type="gramStart"/>
      <w:r w:rsidRPr="00970E8D">
        <w:rPr>
          <w:rFonts w:ascii="Times New Roman" w:eastAsia="宋体" w:hAnsi="Times New Roman"/>
          <w:bCs/>
          <w:i/>
          <w:iCs/>
          <w:kern w:val="2"/>
          <w:szCs w:val="20"/>
          <w:lang w:eastAsia="zh-CN"/>
        </w:rPr>
        <w:t>carry</w:t>
      </w:r>
      <w:proofErr w:type="gramEnd"/>
      <w:r w:rsidRPr="00970E8D">
        <w:rPr>
          <w:rFonts w:ascii="Times New Roman" w:eastAsia="宋体" w:hAnsi="Times New Roman"/>
          <w:bCs/>
          <w:i/>
          <w:iCs/>
          <w:kern w:val="2"/>
          <w:szCs w:val="20"/>
          <w:lang w:eastAsia="zh-CN"/>
        </w:rPr>
        <w:t xml:space="preserve"> NO information bits of LP-WUS. OFDM-based LP-WUR can obtain the whole information bits by the presence of the overlaid sequence or the OOK ON/OFF pattern.</w:t>
      </w:r>
    </w:p>
    <w:p w14:paraId="214CD85B"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0"/>
          <w:lang w:eastAsia="zh-CN"/>
        </w:rPr>
      </w:pPr>
      <w:r w:rsidRPr="00970E8D">
        <w:rPr>
          <w:rFonts w:ascii="Times New Roman" w:eastAsia="宋体" w:hAnsi="Times New Roman" w:hint="eastAsia"/>
          <w:bCs/>
          <w:i/>
          <w:iCs/>
          <w:szCs w:val="20"/>
          <w:lang w:eastAsia="zh-CN"/>
        </w:rPr>
        <w:t>Proposal 21: R</w:t>
      </w:r>
      <w:r w:rsidRPr="00970E8D">
        <w:rPr>
          <w:rFonts w:ascii="Times New Roman" w:eastAsia="宋体" w:hAnsi="Times New Roman"/>
          <w:bCs/>
          <w:i/>
          <w:iCs/>
          <w:szCs w:val="20"/>
          <w:lang w:eastAsia="zh-CN"/>
        </w:rPr>
        <w:t xml:space="preserve">egarding the overlaid OFDM sequence(s) of LP-WUS, </w:t>
      </w:r>
    </w:p>
    <w:p w14:paraId="1C14D428" w14:textId="77777777" w:rsidR="00D36F5D" w:rsidRPr="00970E8D" w:rsidRDefault="00D36F5D" w:rsidP="00D36F5D">
      <w:pPr>
        <w:numPr>
          <w:ilvl w:val="0"/>
          <w:numId w:val="42"/>
        </w:numPr>
        <w:snapToGrid w:val="0"/>
        <w:spacing w:beforeLines="50" w:before="120" w:afterLines="50" w:after="120" w:line="276" w:lineRule="auto"/>
        <w:jc w:val="both"/>
        <w:rPr>
          <w:rFonts w:ascii="Times New Roman" w:eastAsia="宋体" w:hAnsi="Times New Roman"/>
          <w:bCs/>
          <w:i/>
          <w:iCs/>
          <w:kern w:val="2"/>
          <w:szCs w:val="20"/>
          <w:lang w:eastAsia="zh-CN"/>
        </w:rPr>
      </w:pPr>
      <w:r w:rsidRPr="00970E8D">
        <w:rPr>
          <w:rFonts w:ascii="Times New Roman" w:eastAsia="宋体" w:hAnsi="Times New Roman" w:hint="eastAsia"/>
          <w:bCs/>
          <w:i/>
          <w:iCs/>
          <w:kern w:val="2"/>
          <w:szCs w:val="20"/>
          <w:lang w:eastAsia="zh-CN"/>
        </w:rPr>
        <w:t>When</w:t>
      </w:r>
      <w:r w:rsidRPr="00970E8D">
        <w:rPr>
          <w:rFonts w:ascii="Times New Roman" w:eastAsia="宋体" w:hAnsi="Times New Roman"/>
          <w:bCs/>
          <w:i/>
          <w:iCs/>
          <w:kern w:val="2"/>
          <w:szCs w:val="20"/>
          <w:lang w:eastAsia="zh-CN"/>
        </w:rPr>
        <w:t xml:space="preserve"> </w:t>
      </w:r>
      <w:r w:rsidRPr="00970E8D">
        <w:rPr>
          <w:rFonts w:ascii="Times New Roman" w:eastAsia="宋体" w:hAnsi="Times New Roman" w:hint="eastAsia"/>
          <w:bCs/>
          <w:i/>
          <w:iCs/>
          <w:kern w:val="2"/>
          <w:szCs w:val="20"/>
          <w:lang w:eastAsia="zh-CN"/>
        </w:rPr>
        <w:t>OFDM sequence</w:t>
      </w:r>
      <w:r w:rsidRPr="00970E8D">
        <w:rPr>
          <w:rFonts w:ascii="Times New Roman" w:eastAsia="宋体" w:hAnsi="Times New Roman"/>
          <w:bCs/>
          <w:i/>
          <w:iCs/>
          <w:kern w:val="2"/>
          <w:szCs w:val="20"/>
          <w:lang w:eastAsia="zh-CN"/>
        </w:rPr>
        <w:t xml:space="preserve"> needs to carry information</w:t>
      </w:r>
      <w:r w:rsidRPr="00970E8D">
        <w:rPr>
          <w:rFonts w:ascii="Times New Roman" w:eastAsia="宋体" w:hAnsi="Times New Roman" w:hint="eastAsia"/>
          <w:bCs/>
          <w:i/>
          <w:iCs/>
          <w:kern w:val="2"/>
          <w:szCs w:val="20"/>
          <w:lang w:eastAsia="zh-CN"/>
        </w:rPr>
        <w:t xml:space="preserve"> bits</w:t>
      </w:r>
      <w:r w:rsidRPr="00970E8D">
        <w:rPr>
          <w:rFonts w:ascii="Times New Roman" w:eastAsia="宋体" w:hAnsi="Times New Roman"/>
          <w:bCs/>
          <w:i/>
          <w:iCs/>
          <w:kern w:val="2"/>
          <w:szCs w:val="20"/>
          <w:lang w:eastAsia="zh-CN"/>
        </w:rPr>
        <w:t>,</w:t>
      </w:r>
      <w:r w:rsidRPr="00970E8D">
        <w:rPr>
          <w:rFonts w:ascii="Times New Roman" w:eastAsia="宋体" w:hAnsi="Times New Roman" w:hint="eastAsia"/>
          <w:bCs/>
          <w:i/>
          <w:iCs/>
          <w:kern w:val="2"/>
          <w:szCs w:val="20"/>
          <w:lang w:eastAsia="zh-CN"/>
        </w:rPr>
        <w:t xml:space="preserve"> option 2-2 is prioritized.</w:t>
      </w:r>
    </w:p>
    <w:p w14:paraId="661BC5BD" w14:textId="77777777" w:rsidR="00D36F5D" w:rsidRPr="00970E8D" w:rsidRDefault="00D36F5D" w:rsidP="00D36F5D">
      <w:pPr>
        <w:numPr>
          <w:ilvl w:val="0"/>
          <w:numId w:val="42"/>
        </w:numPr>
        <w:snapToGrid w:val="0"/>
        <w:spacing w:beforeLines="50" w:before="120" w:afterLines="50" w:after="120" w:line="276" w:lineRule="auto"/>
        <w:jc w:val="both"/>
        <w:rPr>
          <w:rFonts w:ascii="Times New Roman" w:eastAsia="宋体" w:hAnsi="Times New Roman"/>
          <w:bCs/>
          <w:i/>
          <w:iCs/>
          <w:kern w:val="2"/>
          <w:szCs w:val="20"/>
          <w:lang w:eastAsia="zh-CN"/>
        </w:rPr>
      </w:pPr>
      <w:r w:rsidRPr="00970E8D">
        <w:rPr>
          <w:rFonts w:ascii="Times New Roman" w:eastAsia="宋体" w:hAnsi="Times New Roman" w:hint="eastAsia"/>
          <w:bCs/>
          <w:i/>
          <w:iCs/>
          <w:kern w:val="2"/>
          <w:szCs w:val="20"/>
          <w:lang w:eastAsia="zh-CN"/>
        </w:rPr>
        <w:t>When OFDM sequence</w:t>
      </w:r>
      <w:r w:rsidRPr="00970E8D">
        <w:rPr>
          <w:rFonts w:ascii="Times New Roman" w:eastAsia="宋体" w:hAnsi="Times New Roman"/>
          <w:bCs/>
          <w:i/>
          <w:iCs/>
          <w:kern w:val="2"/>
          <w:szCs w:val="20"/>
          <w:lang w:eastAsia="zh-CN"/>
        </w:rPr>
        <w:t xml:space="preserve"> </w:t>
      </w:r>
      <w:r w:rsidRPr="00970E8D">
        <w:rPr>
          <w:rFonts w:ascii="Times New Roman" w:eastAsia="宋体" w:hAnsi="Times New Roman" w:hint="eastAsia"/>
          <w:bCs/>
          <w:i/>
          <w:iCs/>
          <w:kern w:val="2"/>
          <w:szCs w:val="20"/>
          <w:lang w:eastAsia="zh-CN"/>
        </w:rPr>
        <w:t xml:space="preserve">does not </w:t>
      </w:r>
      <w:r w:rsidRPr="00970E8D">
        <w:rPr>
          <w:rFonts w:ascii="Times New Roman" w:eastAsia="宋体" w:hAnsi="Times New Roman"/>
          <w:bCs/>
          <w:i/>
          <w:iCs/>
          <w:kern w:val="2"/>
          <w:szCs w:val="20"/>
          <w:lang w:eastAsia="zh-CN"/>
        </w:rPr>
        <w:t>need to carry information</w:t>
      </w:r>
      <w:r w:rsidRPr="00970E8D">
        <w:rPr>
          <w:rFonts w:ascii="Times New Roman" w:eastAsia="宋体" w:hAnsi="Times New Roman" w:hint="eastAsia"/>
          <w:bCs/>
          <w:i/>
          <w:iCs/>
          <w:kern w:val="2"/>
          <w:szCs w:val="20"/>
          <w:lang w:eastAsia="zh-CN"/>
        </w:rPr>
        <w:t xml:space="preserve"> bits</w:t>
      </w:r>
      <w:r w:rsidRPr="00970E8D">
        <w:rPr>
          <w:rFonts w:ascii="Times New Roman" w:eastAsia="宋体" w:hAnsi="Times New Roman"/>
          <w:bCs/>
          <w:i/>
          <w:iCs/>
          <w:kern w:val="2"/>
          <w:szCs w:val="20"/>
          <w:lang w:eastAsia="zh-CN"/>
        </w:rPr>
        <w:t>,</w:t>
      </w:r>
      <w:r w:rsidRPr="00970E8D">
        <w:rPr>
          <w:rFonts w:ascii="Times New Roman" w:eastAsia="宋体" w:hAnsi="Times New Roman" w:hint="eastAsia"/>
          <w:bCs/>
          <w:i/>
          <w:iCs/>
          <w:kern w:val="2"/>
          <w:szCs w:val="20"/>
          <w:lang w:eastAsia="zh-CN"/>
        </w:rPr>
        <w:t xml:space="preserve"> option 1-2 is prioritized.</w:t>
      </w:r>
    </w:p>
    <w:p w14:paraId="527DE13D"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kern w:val="2"/>
          <w:szCs w:val="20"/>
          <w:lang w:eastAsia="zh-CN"/>
        </w:rPr>
      </w:pPr>
      <w:r w:rsidRPr="00970E8D">
        <w:rPr>
          <w:rFonts w:ascii="Times New Roman" w:eastAsia="宋体" w:hAnsi="Times New Roman"/>
          <w:bCs/>
          <w:i/>
          <w:iCs/>
          <w:kern w:val="2"/>
          <w:szCs w:val="20"/>
          <w:lang w:eastAsia="zh-CN"/>
        </w:rPr>
        <w:t xml:space="preserve">Proposal </w:t>
      </w:r>
      <w:r w:rsidRPr="00970E8D">
        <w:rPr>
          <w:rFonts w:ascii="Times New Roman" w:eastAsia="宋体" w:hAnsi="Times New Roman" w:hint="eastAsia"/>
          <w:bCs/>
          <w:i/>
          <w:iCs/>
          <w:kern w:val="2"/>
          <w:szCs w:val="20"/>
          <w:lang w:eastAsia="zh-CN"/>
        </w:rPr>
        <w:t>22</w:t>
      </w:r>
      <w:r w:rsidRPr="00970E8D">
        <w:rPr>
          <w:rFonts w:ascii="Times New Roman" w:eastAsia="宋体" w:hAnsi="Times New Roman"/>
          <w:bCs/>
          <w:i/>
          <w:iCs/>
          <w:kern w:val="2"/>
          <w:szCs w:val="20"/>
          <w:lang w:eastAsia="zh-CN"/>
        </w:rPr>
        <w:t>:</w:t>
      </w:r>
      <w:r w:rsidRPr="00970E8D">
        <w:rPr>
          <w:rFonts w:ascii="Times New Roman" w:eastAsia="宋体" w:hAnsi="Times New Roman" w:hint="eastAsia"/>
          <w:bCs/>
          <w:i/>
          <w:iCs/>
          <w:kern w:val="2"/>
          <w:szCs w:val="20"/>
          <w:lang w:eastAsia="zh-CN"/>
        </w:rPr>
        <w:t xml:space="preserve"> When </w:t>
      </w:r>
      <w:r w:rsidRPr="00970E8D">
        <w:rPr>
          <w:rFonts w:ascii="Times New Roman" w:eastAsia="宋体" w:hAnsi="Times New Roman"/>
          <w:bCs/>
          <w:i/>
          <w:iCs/>
          <w:kern w:val="2"/>
          <w:szCs w:val="20"/>
          <w:lang w:eastAsia="zh-CN"/>
        </w:rPr>
        <w:t>OFDM sequences are used for carrying information, ZC sequence and M sequence are preferred.</w:t>
      </w:r>
    </w:p>
    <w:p w14:paraId="4236CB7C" w14:textId="77777777" w:rsidR="00D36F5D" w:rsidRPr="00970E8D" w:rsidRDefault="00D36F5D" w:rsidP="00D36F5D">
      <w:pPr>
        <w:numPr>
          <w:ilvl w:val="0"/>
          <w:numId w:val="42"/>
        </w:numPr>
        <w:snapToGrid w:val="0"/>
        <w:spacing w:beforeLines="50" w:before="120" w:afterLines="50" w:after="120" w:line="276" w:lineRule="auto"/>
        <w:jc w:val="both"/>
        <w:rPr>
          <w:rFonts w:ascii="Times New Roman" w:eastAsia="宋体" w:hAnsi="Times New Roman"/>
          <w:bCs/>
          <w:i/>
          <w:iCs/>
          <w:kern w:val="2"/>
          <w:szCs w:val="20"/>
          <w:lang w:eastAsia="zh-CN"/>
        </w:rPr>
      </w:pPr>
      <w:r w:rsidRPr="00970E8D">
        <w:rPr>
          <w:rFonts w:ascii="Times New Roman" w:eastAsia="宋体" w:hAnsi="Times New Roman" w:hint="eastAsia"/>
          <w:bCs/>
          <w:i/>
          <w:iCs/>
          <w:kern w:val="2"/>
          <w:szCs w:val="20"/>
          <w:lang w:eastAsia="zh-CN"/>
        </w:rPr>
        <w:t>Four OFDM sequences carrying 2 bits information is a starting point</w:t>
      </w:r>
    </w:p>
    <w:p w14:paraId="4B292438" w14:textId="77777777" w:rsidR="00D36F5D" w:rsidRPr="00970E8D" w:rsidRDefault="00D36F5D" w:rsidP="00D36F5D">
      <w:p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Proposal 23: For OOK based LP-WUS, at least the following coverage improvement schemes should be further studied to achieve the coverage of PUSCH Msg3:</w:t>
      </w:r>
    </w:p>
    <w:p w14:paraId="045F5FD3" w14:textId="77777777" w:rsidR="00D36F5D" w:rsidRPr="00970E8D" w:rsidRDefault="00D36F5D" w:rsidP="00D36F5D">
      <w:pPr>
        <w:numPr>
          <w:ilvl w:val="0"/>
          <w:numId w:val="43"/>
        </w:num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Detection with sliding window</w:t>
      </w:r>
    </w:p>
    <w:p w14:paraId="59EBCF35" w14:textId="77777777" w:rsidR="00D36F5D" w:rsidRPr="00970E8D" w:rsidRDefault="00D36F5D" w:rsidP="00D36F5D">
      <w:pPr>
        <w:numPr>
          <w:ilvl w:val="0"/>
          <w:numId w:val="43"/>
        </w:num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Bit level repetition is prioritized</w:t>
      </w:r>
    </w:p>
    <w:p w14:paraId="46790EE0" w14:textId="77777777" w:rsidR="00D36F5D" w:rsidRPr="00970E8D" w:rsidRDefault="00D36F5D" w:rsidP="00D36F5D">
      <w:pPr>
        <w:numPr>
          <w:ilvl w:val="0"/>
          <w:numId w:val="43"/>
        </w:numPr>
        <w:snapToGrid w:val="0"/>
        <w:spacing w:beforeLines="50" w:before="120" w:afterLines="50" w:after="120" w:line="276" w:lineRule="auto"/>
        <w:jc w:val="both"/>
        <w:rPr>
          <w:rFonts w:ascii="Times New Roman" w:eastAsia="宋体" w:hAnsi="Times New Roman"/>
          <w:bCs/>
          <w:i/>
          <w:iCs/>
          <w:szCs w:val="22"/>
          <w:lang w:eastAsia="zh-CN"/>
        </w:rPr>
      </w:pPr>
      <w:r w:rsidRPr="00970E8D">
        <w:rPr>
          <w:rFonts w:ascii="Times New Roman" w:eastAsia="宋体" w:hAnsi="Times New Roman" w:hint="eastAsia"/>
          <w:bCs/>
          <w:i/>
          <w:iCs/>
          <w:szCs w:val="22"/>
          <w:lang w:eastAsia="zh-CN"/>
        </w:rPr>
        <w:t>Frequency hopping</w:t>
      </w:r>
    </w:p>
    <w:p w14:paraId="2D3C936C" w14:textId="77777777" w:rsidR="00D36F5D" w:rsidRPr="00970E8D" w:rsidRDefault="00D36F5D" w:rsidP="00D36F5D">
      <w:pPr>
        <w:spacing w:after="120"/>
        <w:jc w:val="both"/>
        <w:rPr>
          <w:rFonts w:ascii="Times New Roman" w:eastAsia="宋体" w:hAnsi="Times New Roman"/>
          <w:sz w:val="22"/>
          <w:szCs w:val="22"/>
          <w:lang w:eastAsia="zh-CN"/>
        </w:rPr>
      </w:pPr>
    </w:p>
    <w:p w14:paraId="07F06D3B" w14:textId="77777777" w:rsidR="00D36F5D" w:rsidRPr="00970E8D" w:rsidRDefault="00D36F5D" w:rsidP="00D36F5D">
      <w:pPr>
        <w:keepNext/>
        <w:spacing w:before="240" w:after="240"/>
        <w:outlineLvl w:val="1"/>
        <w:rPr>
          <w:b/>
          <w:szCs w:val="20"/>
        </w:rPr>
      </w:pPr>
      <w:r w:rsidRPr="00970E8D">
        <w:rPr>
          <w:b/>
          <w:szCs w:val="20"/>
        </w:rPr>
        <w:t>R1-2407664 Huawei</w:t>
      </w:r>
      <w:r w:rsidRPr="00970E8D">
        <w:rPr>
          <w:rFonts w:hint="eastAsia"/>
          <w:b/>
          <w:szCs w:val="20"/>
        </w:rPr>
        <w:t>,</w:t>
      </w:r>
      <w:r w:rsidRPr="00970E8D">
        <w:rPr>
          <w:b/>
          <w:szCs w:val="20"/>
        </w:rPr>
        <w:t xml:space="preserve"> </w:t>
      </w:r>
      <w:proofErr w:type="spellStart"/>
      <w:r w:rsidRPr="00970E8D">
        <w:rPr>
          <w:b/>
          <w:szCs w:val="20"/>
        </w:rPr>
        <w:t>HiSilicon</w:t>
      </w:r>
      <w:proofErr w:type="spellEnd"/>
    </w:p>
    <w:p w14:paraId="2D9B1F7D"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For OOK-4, confirm the working assumption of M=4 is confirmed for 30kHz SCS.</w:t>
      </w:r>
    </w:p>
    <w:p w14:paraId="3313DAF3"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OOK-1 is specified as a special case of OOK-4 with M=1.</w:t>
      </w:r>
    </w:p>
    <w:p w14:paraId="1BC35C45"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The SCS of LP-WUS is the same as that of initial DL BWP and the LP-WUS can be configured with a bandwidth that is not fully confined within initial DL BWP.</w:t>
      </w:r>
    </w:p>
    <w:p w14:paraId="30B77B30" w14:textId="77777777" w:rsidR="00D36F5D" w:rsidRPr="00970E8D" w:rsidRDefault="00D36F5D" w:rsidP="00D36F5D">
      <w:pPr>
        <w:numPr>
          <w:ilvl w:val="0"/>
          <w:numId w:val="44"/>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FFS: how to configure the SCS and bandwidth of LP-WUS.</w:t>
      </w:r>
    </w:p>
    <w:p w14:paraId="09FDBC27"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For LP-WUS, UEs are configured to monitor one or multiple LP-WUS occasions and each occasion can convey a block of information bits.</w:t>
      </w:r>
    </w:p>
    <w:p w14:paraId="6627E43B" w14:textId="77777777" w:rsidR="00D36F5D" w:rsidRPr="00970E8D" w:rsidRDefault="00D36F5D" w:rsidP="00D36F5D">
      <w:pPr>
        <w:numPr>
          <w:ilvl w:val="0"/>
          <w:numId w:val="44"/>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The bit length of the block of information is configurable or determined only from RRC configurations.</w:t>
      </w:r>
    </w:p>
    <w:p w14:paraId="236B90E3" w14:textId="77777777" w:rsidR="00D36F5D" w:rsidRPr="00970E8D" w:rsidRDefault="00D36F5D" w:rsidP="00D36F5D">
      <w:pPr>
        <w:numPr>
          <w:ilvl w:val="0"/>
          <w:numId w:val="44"/>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One LP-WUS occasion comprises of one or multiple OFDM symbols.</w:t>
      </w:r>
    </w:p>
    <w:p w14:paraId="70A22C0E" w14:textId="77777777" w:rsidR="00D36F5D" w:rsidRPr="00970E8D" w:rsidRDefault="00D36F5D" w:rsidP="00D36F5D">
      <w:pPr>
        <w:numPr>
          <w:ilvl w:val="1"/>
          <w:numId w:val="44"/>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Note: The OFDM symbol refers to the symbols after the processing “</w:t>
      </w:r>
      <w:proofErr w:type="spellStart"/>
      <w:r w:rsidRPr="00970E8D">
        <w:rPr>
          <w:rFonts w:ascii="Times New Roman" w:eastAsia="宋体" w:hAnsi="Times New Roman"/>
          <w:i/>
          <w:sz w:val="22"/>
          <w:szCs w:val="22"/>
          <w:lang w:val="en-GB" w:eastAsia="zh-CN"/>
        </w:rPr>
        <w:t>iFFT+CP</w:t>
      </w:r>
      <w:proofErr w:type="spellEnd"/>
      <w:r w:rsidRPr="00970E8D">
        <w:rPr>
          <w:rFonts w:ascii="Times New Roman" w:eastAsia="宋体" w:hAnsi="Times New Roman"/>
          <w:i/>
          <w:sz w:val="22"/>
          <w:szCs w:val="22"/>
          <w:lang w:val="en-GB" w:eastAsia="zh-CN"/>
        </w:rPr>
        <w:t>” in S7.2.1.1 of TR 38.869</w:t>
      </w:r>
    </w:p>
    <w:p w14:paraId="1880FBE4" w14:textId="77777777" w:rsidR="00D36F5D" w:rsidRPr="00970E8D" w:rsidRDefault="00D36F5D" w:rsidP="00D36F5D">
      <w:pPr>
        <w:numPr>
          <w:ilvl w:val="0"/>
          <w:numId w:val="44"/>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FFS details of the pre-DFT sequences that refers to the input to the DFT/LS processing block in S7.2.1.1 of TR 38.869</w:t>
      </w:r>
    </w:p>
    <w:p w14:paraId="274C1566" w14:textId="77777777" w:rsidR="00D36F5D" w:rsidRPr="00970E8D" w:rsidRDefault="00D36F5D" w:rsidP="00D36F5D">
      <w:pPr>
        <w:numPr>
          <w:ilvl w:val="1"/>
          <w:numId w:val="44"/>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The size of pre-DFT sequence set</w:t>
      </w:r>
    </w:p>
    <w:p w14:paraId="2CDDAD0B" w14:textId="77777777" w:rsidR="00D36F5D" w:rsidRPr="00970E8D" w:rsidRDefault="00D36F5D" w:rsidP="00D36F5D">
      <w:pPr>
        <w:numPr>
          <w:ilvl w:val="1"/>
          <w:numId w:val="44"/>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Sequence generation/selection</w:t>
      </w:r>
    </w:p>
    <w:p w14:paraId="4F44414F" w14:textId="77777777" w:rsidR="00D36F5D" w:rsidRPr="00970E8D" w:rsidRDefault="00D36F5D" w:rsidP="00D36F5D">
      <w:pPr>
        <w:numPr>
          <w:ilvl w:val="0"/>
          <w:numId w:val="44"/>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FFS the mapping from a block of information bits to pre-DFT sequences and OFDM symbols</w:t>
      </w:r>
    </w:p>
    <w:p w14:paraId="088A4407" w14:textId="77777777" w:rsidR="00D36F5D" w:rsidRPr="00970E8D" w:rsidRDefault="00D36F5D" w:rsidP="00D36F5D">
      <w:pPr>
        <w:numPr>
          <w:ilvl w:val="1"/>
          <w:numId w:val="44"/>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bCs/>
          <w:i/>
          <w:iCs/>
          <w:sz w:val="22"/>
          <w:szCs w:val="22"/>
          <w:lang w:eastAsia="zh-CN"/>
        </w:rPr>
        <w:t xml:space="preserve">FFS: </w:t>
      </w:r>
      <w:r w:rsidRPr="00970E8D">
        <w:rPr>
          <w:rFonts w:ascii="Times New Roman" w:eastAsia="宋体" w:hAnsi="Times New Roman"/>
          <w:i/>
          <w:sz w:val="22"/>
          <w:szCs w:val="22"/>
          <w:lang w:val="en-GB" w:eastAsia="zh-CN"/>
        </w:rPr>
        <w:t>whether</w:t>
      </w:r>
      <w:r w:rsidRPr="00970E8D">
        <w:rPr>
          <w:rFonts w:ascii="Times New Roman" w:eastAsia="宋体" w:hAnsi="Times New Roman"/>
          <w:bCs/>
          <w:i/>
          <w:iCs/>
          <w:sz w:val="22"/>
          <w:szCs w:val="22"/>
          <w:lang w:eastAsia="zh-CN"/>
        </w:rPr>
        <w:t xml:space="preserve"> the series of pre-DFT sequences to wake up a UE only depends on UE-specific predetermined information</w:t>
      </w:r>
    </w:p>
    <w:p w14:paraId="3B60693B" w14:textId="77777777" w:rsidR="00D36F5D" w:rsidRPr="00970E8D" w:rsidRDefault="00D36F5D" w:rsidP="00D36F5D">
      <w:pPr>
        <w:numPr>
          <w:ilvl w:val="0"/>
          <w:numId w:val="111"/>
        </w:numPr>
        <w:kinsoku w:val="0"/>
        <w:overflowPunct w:val="0"/>
        <w:autoSpaceDE w:val="0"/>
        <w:autoSpaceDN w:val="0"/>
        <w:adjustRightInd w:val="0"/>
        <w:snapToGrid w:val="0"/>
        <w:spacing w:before="120"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For overlaid OFDM sequences for LP-WUS, support Option 1-1 for both OOK-4 M=1 and OOK-1.</w:t>
      </w:r>
    </w:p>
    <w:p w14:paraId="7CB1C81C"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Regarding the overlaid OFDM sequence(s) of LP-WUS, if overlaid OFDM sequence does not carry information, option 1-2 is supported for potential inter-cell interference mitigation.</w:t>
      </w:r>
    </w:p>
    <w:p w14:paraId="4B56C58B" w14:textId="77777777" w:rsidR="00D36F5D" w:rsidRPr="00970E8D" w:rsidRDefault="00D36F5D" w:rsidP="00D36F5D">
      <w:pPr>
        <w:numPr>
          <w:ilvl w:val="0"/>
          <w:numId w:val="111"/>
        </w:numPr>
        <w:kinsoku w:val="0"/>
        <w:overflowPunct w:val="0"/>
        <w:autoSpaceDE w:val="0"/>
        <w:autoSpaceDN w:val="0"/>
        <w:adjustRightInd w:val="0"/>
        <w:snapToGrid w:val="0"/>
        <w:spacing w:before="120"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 xml:space="preserve">Regarding the overlaid OFDM sequence(s) of LP-WUS, </w:t>
      </w:r>
      <w:r w:rsidRPr="00970E8D">
        <w:rPr>
          <w:rFonts w:ascii="Times New Roman" w:eastAsia="宋体" w:hAnsi="Times New Roman"/>
          <w:bCs/>
          <w:i/>
          <w:iCs/>
          <w:sz w:val="22"/>
          <w:szCs w:val="22"/>
          <w:lang w:eastAsia="zh-CN"/>
        </w:rPr>
        <w:t>both Option 2-1 and Option 2-2 are supported</w:t>
      </w:r>
      <w:r w:rsidRPr="00970E8D">
        <w:rPr>
          <w:rFonts w:ascii="Times New Roman" w:eastAsia="宋体" w:hAnsi="Times New Roman"/>
          <w:i/>
          <w:sz w:val="22"/>
          <w:szCs w:val="22"/>
          <w:lang w:eastAsia="zh-CN"/>
        </w:rPr>
        <w:t>.</w:t>
      </w:r>
    </w:p>
    <w:p w14:paraId="5AE54A93" w14:textId="77777777" w:rsidR="00D36F5D" w:rsidRPr="00970E8D" w:rsidRDefault="00D36F5D" w:rsidP="00D36F5D">
      <w:pPr>
        <w:numPr>
          <w:ilvl w:val="1"/>
          <w:numId w:val="111"/>
        </w:numPr>
        <w:kinsoku w:val="0"/>
        <w:overflowPunct w:val="0"/>
        <w:autoSpaceDE w:val="0"/>
        <w:autoSpaceDN w:val="0"/>
        <w:adjustRightInd w:val="0"/>
        <w:snapToGrid w:val="0"/>
        <w:spacing w:before="120" w:after="120"/>
        <w:ind w:left="440" w:hangingChars="200" w:hanging="44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 xml:space="preserve">In order to reduce resource overhead, transmission duration </w:t>
      </w:r>
      <w:r w:rsidRPr="00970E8D">
        <w:rPr>
          <w:rFonts w:ascii="Times New Roman" w:eastAsia="宋体" w:hAnsi="Times New Roman" w:hint="eastAsia"/>
          <w:i/>
          <w:sz w:val="22"/>
          <w:szCs w:val="22"/>
          <w:lang w:eastAsia="zh-CN"/>
        </w:rPr>
        <w:t>of</w:t>
      </w:r>
      <w:r w:rsidRPr="00970E8D">
        <w:rPr>
          <w:rFonts w:ascii="Times New Roman" w:eastAsia="宋体" w:hAnsi="Times New Roman"/>
          <w:i/>
          <w:sz w:val="22"/>
          <w:szCs w:val="22"/>
          <w:lang w:eastAsia="zh-CN"/>
        </w:rPr>
        <w:t xml:space="preserve"> a LP-WUS targeting to wake up OFDM based receiver can be shorter than the transmission duration required for ED based receiver.</w:t>
      </w:r>
    </w:p>
    <w:p w14:paraId="296AC484"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Further discuss and adopt sequence(s) considering the following aspects:</w:t>
      </w:r>
    </w:p>
    <w:p w14:paraId="0001D100" w14:textId="77777777" w:rsidR="00D36F5D" w:rsidRPr="00970E8D" w:rsidRDefault="00D36F5D" w:rsidP="00D36F5D">
      <w:pPr>
        <w:numPr>
          <w:ilvl w:val="1"/>
          <w:numId w:val="111"/>
        </w:numPr>
        <w:kinsoku w:val="0"/>
        <w:overflowPunct w:val="0"/>
        <w:autoSpaceDE w:val="0"/>
        <w:autoSpaceDN w:val="0"/>
        <w:adjustRightInd w:val="0"/>
        <w:snapToGrid w:val="0"/>
        <w:spacing w:before="120" w:after="120"/>
        <w:ind w:left="440" w:hangingChars="200" w:hanging="44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Sequence with good auto-correlation property and cross-correlation property</w:t>
      </w:r>
    </w:p>
    <w:p w14:paraId="60BBA6B1" w14:textId="77777777" w:rsidR="00D36F5D" w:rsidRPr="00970E8D" w:rsidRDefault="00D36F5D" w:rsidP="00D36F5D">
      <w:pPr>
        <w:numPr>
          <w:ilvl w:val="1"/>
          <w:numId w:val="111"/>
        </w:numPr>
        <w:kinsoku w:val="0"/>
        <w:overflowPunct w:val="0"/>
        <w:autoSpaceDE w:val="0"/>
        <w:autoSpaceDN w:val="0"/>
        <w:adjustRightInd w:val="0"/>
        <w:snapToGrid w:val="0"/>
        <w:spacing w:before="120" w:after="120"/>
        <w:ind w:left="440" w:hangingChars="200" w:hanging="44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How to minimize the interference from LP-WUS transmitted from neighboring cells</w:t>
      </w:r>
    </w:p>
    <w:p w14:paraId="19F6CF43"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bCs/>
          <w:i/>
          <w:iCs/>
          <w:sz w:val="22"/>
          <w:szCs w:val="22"/>
          <w:lang w:eastAsia="zh-CN"/>
        </w:rPr>
        <w:t>ZC sequences are adopted for the design of overlaid sequence(s).</w:t>
      </w:r>
    </w:p>
    <w:p w14:paraId="2C7A0174" w14:textId="77777777" w:rsidR="00D36F5D" w:rsidRPr="00970E8D" w:rsidRDefault="00D36F5D" w:rsidP="00D36F5D">
      <w:pPr>
        <w:numPr>
          <w:ilvl w:val="0"/>
          <w:numId w:val="110"/>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FFS details, e.g. length, roots</w:t>
      </w:r>
    </w:p>
    <w:p w14:paraId="5F9676E3"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Pulse shape and/or spectrum shape are also considered in the design/selection of overlaid sequence(s).</w:t>
      </w:r>
    </w:p>
    <w:p w14:paraId="2A5BC1B3"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Support overlaid sequence(s) with a number of zero value samples at the beginning and the end of the sequence to have a concentrated waveform for time domain pulse shaping of LP-WUS.</w:t>
      </w:r>
    </w:p>
    <w:p w14:paraId="1D22C4B3"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i/>
          <w:sz w:val="22"/>
          <w:szCs w:val="22"/>
          <w:lang w:eastAsia="zh-CN"/>
        </w:rPr>
        <w:t>For 15kHz SCS, support 11 PRBs for LP-WUS and LP-SS BW.</w:t>
      </w:r>
    </w:p>
    <w:p w14:paraId="59E0C43E"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hint="eastAsia"/>
          <w:i/>
          <w:sz w:val="22"/>
          <w:szCs w:val="22"/>
          <w:lang w:eastAsia="zh-CN"/>
        </w:rPr>
        <w:lastRenderedPageBreak/>
        <w:t>F</w:t>
      </w:r>
      <w:r w:rsidRPr="00970E8D">
        <w:rPr>
          <w:rFonts w:ascii="Times New Roman" w:eastAsia="宋体" w:hAnsi="Times New Roman"/>
          <w:i/>
          <w:sz w:val="22"/>
          <w:szCs w:val="22"/>
          <w:lang w:eastAsia="zh-CN"/>
        </w:rPr>
        <w:t>or FR2, support 11 PRBs for LP-WUS and LP-SS BW.</w:t>
      </w:r>
    </w:p>
    <w:p w14:paraId="1ED567BA"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i/>
          <w:sz w:val="22"/>
          <w:szCs w:val="22"/>
          <w:lang w:val="en-GB" w:eastAsia="zh-CN"/>
        </w:rPr>
        <w:t>Time domain repetition and</w:t>
      </w:r>
      <w:r w:rsidRPr="00970E8D">
        <w:rPr>
          <w:rFonts w:ascii="Times New Roman" w:eastAsia="宋体" w:hAnsi="Times New Roman"/>
          <w:sz w:val="22"/>
          <w:szCs w:val="22"/>
        </w:rPr>
        <w:t xml:space="preserve"> </w:t>
      </w:r>
      <w:r w:rsidRPr="00970E8D">
        <w:rPr>
          <w:rFonts w:ascii="Times New Roman" w:eastAsia="宋体" w:hAnsi="Times New Roman"/>
          <w:i/>
          <w:sz w:val="22"/>
          <w:szCs w:val="22"/>
          <w:lang w:val="en-GB" w:eastAsia="zh-CN"/>
        </w:rPr>
        <w:t>transmit diversity by precoder cycling are considered to improve the performance of LP-WUS.</w:t>
      </w:r>
    </w:p>
    <w:p w14:paraId="7BF8FEF1"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i/>
          <w:sz w:val="22"/>
          <w:szCs w:val="22"/>
          <w:lang w:eastAsia="zh-CN"/>
        </w:rPr>
        <w:t xml:space="preserve">Coverage recovery schemes that </w:t>
      </w:r>
      <w:proofErr w:type="gramStart"/>
      <w:r w:rsidRPr="00970E8D">
        <w:rPr>
          <w:rFonts w:ascii="Times New Roman" w:eastAsia="宋体" w:hAnsi="Times New Roman"/>
          <w:i/>
          <w:sz w:val="22"/>
          <w:szCs w:val="22"/>
          <w:lang w:eastAsia="zh-CN"/>
        </w:rPr>
        <w:t>exploits</w:t>
      </w:r>
      <w:proofErr w:type="gramEnd"/>
      <w:r w:rsidRPr="00970E8D">
        <w:rPr>
          <w:rFonts w:ascii="Times New Roman" w:eastAsia="宋体" w:hAnsi="Times New Roman"/>
          <w:i/>
          <w:sz w:val="22"/>
          <w:szCs w:val="22"/>
          <w:lang w:eastAsia="zh-CN"/>
        </w:rPr>
        <w:t xml:space="preserve"> time / frequency diversities are considered.</w:t>
      </w:r>
    </w:p>
    <w:p w14:paraId="1A59627B"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 xml:space="preserve">Binary spreading sequences are considered to multiplex WUSs on the same time-frequency resource to improve the BLER. </w:t>
      </w:r>
    </w:p>
    <w:p w14:paraId="7223D721"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 xml:space="preserve">Regarding the LP-WUS information for </w:t>
      </w:r>
      <w:r w:rsidRPr="00970E8D">
        <w:rPr>
          <w:rFonts w:ascii="Times New Roman" w:eastAsia="宋体" w:hAnsi="Times New Roman" w:hint="eastAsia"/>
          <w:i/>
          <w:sz w:val="22"/>
          <w:szCs w:val="22"/>
          <w:lang w:val="en-GB" w:eastAsia="zh-CN"/>
        </w:rPr>
        <w:t>connected</w:t>
      </w:r>
      <w:r w:rsidRPr="00970E8D">
        <w:rPr>
          <w:rFonts w:ascii="Times New Roman" w:eastAsia="宋体" w:hAnsi="Times New Roman"/>
          <w:i/>
          <w:sz w:val="22"/>
          <w:szCs w:val="22"/>
          <w:lang w:val="en-GB" w:eastAsia="zh-CN"/>
        </w:rPr>
        <w:t xml:space="preserve"> UEs, support the codepoint mapping method, i.e. option 3. </w:t>
      </w:r>
    </w:p>
    <w:p w14:paraId="64011402"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rPr>
      </w:pPr>
      <w:r w:rsidRPr="00970E8D">
        <w:rPr>
          <w:rFonts w:ascii="Times New Roman" w:eastAsia="宋体" w:hAnsi="Times New Roman"/>
          <w:i/>
          <w:sz w:val="22"/>
          <w:szCs w:val="22"/>
          <w:lang w:val="en-GB"/>
        </w:rPr>
        <w:t xml:space="preserve">Overlaid sequence for LP-SS is specified. </w:t>
      </w:r>
    </w:p>
    <w:p w14:paraId="186976DB"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rPr>
      </w:pPr>
      <w:r w:rsidRPr="00970E8D">
        <w:rPr>
          <w:rFonts w:ascii="Times New Roman" w:eastAsia="宋体" w:hAnsi="Times New Roman"/>
          <w:i/>
          <w:sz w:val="22"/>
          <w:szCs w:val="22"/>
          <w:lang w:val="en-GB"/>
        </w:rPr>
        <w:t>LP-SS has similar design as LP-WUS, including at least the following aspects</w:t>
      </w:r>
      <w:r w:rsidRPr="00970E8D">
        <w:rPr>
          <w:rFonts w:ascii="Times New Roman" w:eastAsia="宋体" w:hAnsi="Times New Roman" w:hint="eastAsia"/>
          <w:i/>
          <w:sz w:val="22"/>
          <w:szCs w:val="22"/>
          <w:lang w:val="en-GB" w:eastAsia="zh-CN"/>
        </w:rPr>
        <w:t>：</w:t>
      </w:r>
    </w:p>
    <w:p w14:paraId="21017924" w14:textId="77777777" w:rsidR="00D36F5D" w:rsidRPr="00970E8D" w:rsidRDefault="00D36F5D" w:rsidP="00D36F5D">
      <w:pPr>
        <w:numPr>
          <w:ilvl w:val="1"/>
          <w:numId w:val="111"/>
        </w:numPr>
        <w:kinsoku w:val="0"/>
        <w:overflowPunct w:val="0"/>
        <w:autoSpaceDE w:val="0"/>
        <w:autoSpaceDN w:val="0"/>
        <w:adjustRightInd w:val="0"/>
        <w:snapToGrid w:val="0"/>
        <w:spacing w:after="120"/>
        <w:ind w:left="635" w:hanging="635"/>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 xml:space="preserve">pulse shaping methods, including the concentrated waveform and the spectrum adjustment </w:t>
      </w:r>
    </w:p>
    <w:p w14:paraId="50911BCA"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rPr>
      </w:pPr>
      <w:r w:rsidRPr="00970E8D">
        <w:rPr>
          <w:rFonts w:ascii="Times New Roman" w:eastAsia="宋体" w:hAnsi="Times New Roman"/>
          <w:i/>
          <w:sz w:val="22"/>
          <w:szCs w:val="22"/>
          <w:lang w:val="en-GB"/>
        </w:rPr>
        <w:t>The design of LP-SS should consider the CP impact and the length of binary-valued sequence to generate LP-SS.</w:t>
      </w:r>
    </w:p>
    <w:p w14:paraId="69E3F9AF"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For LP-SS, support at least 8 OFDM symbols for OOK-4 with M=1/2/4.</w:t>
      </w:r>
    </w:p>
    <w:p w14:paraId="69EE9E97"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eastAsia="zh-CN"/>
        </w:rPr>
      </w:pPr>
      <w:r w:rsidRPr="00970E8D">
        <w:rPr>
          <w:rFonts w:ascii="Times New Roman" w:eastAsia="宋体" w:hAnsi="Times New Roman"/>
          <w:i/>
          <w:sz w:val="22"/>
          <w:szCs w:val="22"/>
          <w:lang w:val="en-GB" w:eastAsia="zh-CN"/>
        </w:rPr>
        <w:t>In order to determine the specific LP-SS sequence, it is necessary to first define the metric for comparison, e.g., correlation characteristics such as the main lobe width or the first valley value</w:t>
      </w:r>
      <w:r w:rsidRPr="00970E8D">
        <w:rPr>
          <w:rFonts w:ascii="Times New Roman" w:eastAsia="宋体" w:hAnsi="Times New Roman" w:hint="eastAsia"/>
          <w:i/>
          <w:sz w:val="22"/>
          <w:szCs w:val="22"/>
          <w:lang w:val="en-GB" w:eastAsia="zh-CN"/>
        </w:rPr>
        <w:t>,</w:t>
      </w:r>
      <w:r w:rsidRPr="00970E8D">
        <w:rPr>
          <w:rFonts w:ascii="Times New Roman" w:eastAsia="宋体" w:hAnsi="Times New Roman"/>
          <w:i/>
          <w:sz w:val="22"/>
          <w:szCs w:val="22"/>
          <w:lang w:val="en-GB" w:eastAsia="zh-CN"/>
        </w:rPr>
        <w:t xml:space="preserve"> the maximum side lobe value, and maximum cross-correlation values. </w:t>
      </w:r>
    </w:p>
    <w:p w14:paraId="0246F5E7"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val="en-GB"/>
        </w:rPr>
      </w:pPr>
      <w:r w:rsidRPr="00970E8D">
        <w:rPr>
          <w:rFonts w:ascii="Times New Roman" w:eastAsia="宋体" w:hAnsi="Times New Roman"/>
          <w:i/>
          <w:sz w:val="22"/>
          <w:szCs w:val="22"/>
          <w:lang w:val="en-GB"/>
        </w:rPr>
        <w:t>For both timing and frequency error evaluation purpose, the residual frequency error (Fr) can be &lt;= 5ppm after assistance from MR.</w:t>
      </w:r>
    </w:p>
    <w:p w14:paraId="775459BC"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A set of candidate values for LP-SS periodicity can be defined, which are not larger than 320ms.</w:t>
      </w:r>
    </w:p>
    <w:p w14:paraId="7A0371B0" w14:textId="77777777" w:rsidR="00D36F5D" w:rsidRPr="00970E8D" w:rsidRDefault="00D36F5D" w:rsidP="00D36F5D">
      <w:pPr>
        <w:numPr>
          <w:ilvl w:val="0"/>
          <w:numId w:val="111"/>
        </w:numPr>
        <w:kinsoku w:val="0"/>
        <w:overflowPunct w:val="0"/>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Preamble of LP-WUS is not supported.</w:t>
      </w:r>
    </w:p>
    <w:p w14:paraId="712D6F89" w14:textId="77777777" w:rsidR="00D36F5D" w:rsidRPr="00970E8D" w:rsidRDefault="00D36F5D" w:rsidP="00D36F5D">
      <w:pPr>
        <w:spacing w:after="120"/>
        <w:jc w:val="both"/>
        <w:rPr>
          <w:rFonts w:eastAsiaTheme="minorEastAsia"/>
          <w:lang w:eastAsia="zh-CN"/>
        </w:rPr>
      </w:pPr>
    </w:p>
    <w:p w14:paraId="771CCBAF" w14:textId="77777777" w:rsidR="00D36F5D" w:rsidRPr="00970E8D" w:rsidRDefault="00D36F5D" w:rsidP="00D36F5D">
      <w:pPr>
        <w:spacing w:after="120"/>
        <w:jc w:val="both"/>
        <w:rPr>
          <w:rFonts w:eastAsiaTheme="minorEastAsia"/>
          <w:lang w:eastAsia="zh-CN"/>
        </w:rPr>
      </w:pPr>
    </w:p>
    <w:p w14:paraId="26BEEE97"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b/>
          <w:szCs w:val="20"/>
        </w:rPr>
        <w:t>R1-2408055</w:t>
      </w:r>
      <w:r w:rsidRPr="00970E8D">
        <w:rPr>
          <w:rFonts w:ascii="Arial" w:eastAsia="MS Mincho" w:hAnsi="Arial" w:cs="Arial"/>
          <w:b/>
          <w:szCs w:val="28"/>
          <w:lang w:eastAsia="zh-CN"/>
        </w:rPr>
        <w:t xml:space="preserve"> CATT</w:t>
      </w:r>
    </w:p>
    <w:p w14:paraId="05D3CDA2" w14:textId="77777777" w:rsidR="00D36F5D" w:rsidRPr="00970E8D" w:rsidRDefault="00D36F5D" w:rsidP="00D36F5D">
      <w:pPr>
        <w:spacing w:after="50"/>
        <w:jc w:val="both"/>
        <w:rPr>
          <w:rFonts w:ascii="Times New Roman" w:eastAsia="宋体" w:hAnsi="Times New Roman"/>
          <w:bCs/>
          <w:szCs w:val="20"/>
          <w:lang w:eastAsia="zh-CN"/>
        </w:rPr>
      </w:pPr>
      <w:r w:rsidRPr="00970E8D">
        <w:rPr>
          <w:rFonts w:ascii="Times New Roman" w:eastAsia="宋体" w:hAnsi="Times New Roman"/>
          <w:bCs/>
          <w:szCs w:val="20"/>
          <w:lang w:eastAsia="zh-CN"/>
        </w:rPr>
        <w:t xml:space="preserve">Proposal </w:t>
      </w:r>
      <w:r w:rsidRPr="00970E8D">
        <w:rPr>
          <w:rFonts w:ascii="Times New Roman" w:eastAsia="宋体" w:hAnsi="Times New Roman" w:hint="eastAsia"/>
          <w:bCs/>
          <w:szCs w:val="20"/>
          <w:lang w:eastAsia="zh-CN"/>
        </w:rPr>
        <w:t>1</w:t>
      </w:r>
      <w:r w:rsidRPr="00970E8D">
        <w:rPr>
          <w:rFonts w:ascii="Times New Roman" w:eastAsia="宋体" w:hAnsi="Times New Roman"/>
          <w:bCs/>
          <w:szCs w:val="20"/>
          <w:lang w:eastAsia="zh-CN"/>
        </w:rPr>
        <w:t>: OOK-4 with M=1</w:t>
      </w:r>
      <w:r w:rsidRPr="00970E8D">
        <w:rPr>
          <w:rFonts w:ascii="Times New Roman" w:eastAsia="宋体" w:hAnsi="Times New Roman" w:hint="eastAsia"/>
          <w:bCs/>
          <w:szCs w:val="20"/>
          <w:lang w:eastAsia="zh-CN"/>
        </w:rPr>
        <w:t xml:space="preserve"> can be </w:t>
      </w:r>
      <w:proofErr w:type="gramStart"/>
      <w:r w:rsidRPr="00970E8D">
        <w:rPr>
          <w:rFonts w:ascii="Times New Roman" w:eastAsia="宋体" w:hAnsi="Times New Roman" w:hint="eastAsia"/>
          <w:bCs/>
          <w:szCs w:val="20"/>
          <w:lang w:eastAsia="zh-CN"/>
        </w:rPr>
        <w:t>supported.</w:t>
      </w:r>
      <w:r w:rsidRPr="00970E8D">
        <w:rPr>
          <w:rFonts w:ascii="Times New Roman" w:eastAsia="宋体" w:hAnsi="Times New Roman"/>
          <w:bCs/>
          <w:szCs w:val="20"/>
          <w:lang w:eastAsia="zh-CN"/>
        </w:rPr>
        <w:t>.</w:t>
      </w:r>
      <w:proofErr w:type="gramEnd"/>
    </w:p>
    <w:p w14:paraId="29846ADD" w14:textId="77777777" w:rsidR="00D36F5D" w:rsidRPr="00970E8D" w:rsidRDefault="00D36F5D" w:rsidP="00D36F5D">
      <w:pPr>
        <w:spacing w:after="50"/>
        <w:jc w:val="both"/>
        <w:rPr>
          <w:rFonts w:ascii="Times New Roman" w:eastAsia="宋体" w:hAnsi="Times New Roman"/>
          <w:szCs w:val="20"/>
          <w:lang w:eastAsia="zh-CN"/>
        </w:rPr>
      </w:pPr>
      <w:r w:rsidRPr="00970E8D">
        <w:rPr>
          <w:rFonts w:ascii="Times New Roman" w:eastAsia="宋体" w:hAnsi="Times New Roman" w:hint="eastAsia"/>
          <w:bCs/>
          <w:szCs w:val="20"/>
          <w:lang w:eastAsia="zh-CN"/>
        </w:rPr>
        <w:t xml:space="preserve">Proposal 2: </w:t>
      </w:r>
      <w:r w:rsidRPr="00970E8D">
        <w:rPr>
          <w:rFonts w:ascii="Times New Roman" w:eastAsia="宋体" w:hAnsi="Times New Roman"/>
          <w:szCs w:val="20"/>
          <w:lang w:eastAsia="zh-CN"/>
        </w:rPr>
        <w:t>OOK-4</w:t>
      </w:r>
      <w:r w:rsidRPr="00970E8D">
        <w:rPr>
          <w:rFonts w:ascii="Times New Roman" w:eastAsia="宋体" w:hAnsi="Times New Roman" w:hint="eastAsia"/>
          <w:szCs w:val="20"/>
          <w:lang w:eastAsia="zh-CN"/>
        </w:rPr>
        <w:t xml:space="preserve"> waveform of LP-WUS</w:t>
      </w:r>
      <w:r w:rsidRPr="00970E8D">
        <w:rPr>
          <w:rFonts w:ascii="Times New Roman" w:eastAsia="宋体" w:hAnsi="Times New Roman"/>
          <w:szCs w:val="20"/>
          <w:lang w:eastAsia="zh-CN"/>
        </w:rPr>
        <w:t xml:space="preserve"> can be specified by a configurable M value.</w:t>
      </w:r>
    </w:p>
    <w:p w14:paraId="58045DCD" w14:textId="77777777" w:rsidR="00D36F5D" w:rsidRPr="00970E8D" w:rsidRDefault="00D36F5D" w:rsidP="00D36F5D">
      <w:pPr>
        <w:spacing w:after="50"/>
        <w:jc w:val="both"/>
        <w:rPr>
          <w:rFonts w:ascii="Times New Roman" w:eastAsia="宋体" w:hAnsi="Times New Roman"/>
          <w:bCs/>
          <w:szCs w:val="20"/>
          <w:lang w:eastAsia="zh-CN"/>
        </w:rPr>
      </w:pPr>
      <w:r w:rsidRPr="00970E8D">
        <w:rPr>
          <w:rFonts w:ascii="Times New Roman" w:eastAsia="宋体" w:hAnsi="Times New Roman"/>
          <w:bCs/>
          <w:szCs w:val="20"/>
          <w:lang w:eastAsia="zh-CN"/>
        </w:rPr>
        <w:t>Proposal</w:t>
      </w:r>
      <w:r w:rsidRPr="00970E8D">
        <w:rPr>
          <w:rFonts w:ascii="Times New Roman" w:eastAsia="宋体" w:hAnsi="Times New Roman" w:hint="eastAsia"/>
          <w:bCs/>
          <w:szCs w:val="20"/>
          <w:lang w:eastAsia="zh-CN"/>
        </w:rPr>
        <w:t xml:space="preserve"> 3</w:t>
      </w:r>
      <w:r w:rsidRPr="00970E8D">
        <w:rPr>
          <w:rFonts w:ascii="Times New Roman" w:eastAsia="宋体" w:hAnsi="Times New Roman"/>
          <w:bCs/>
          <w:szCs w:val="20"/>
          <w:lang w:eastAsia="zh-CN"/>
        </w:rPr>
        <w:t xml:space="preserve">: </w:t>
      </w:r>
      <w:r w:rsidRPr="00970E8D">
        <w:rPr>
          <w:rFonts w:ascii="Times New Roman" w:eastAsia="宋体" w:hAnsi="Times New Roman" w:hint="eastAsia"/>
          <w:bCs/>
          <w:szCs w:val="20"/>
          <w:lang w:eastAsia="zh-CN"/>
        </w:rPr>
        <w:t>It is reasonable for the SCS of LP-WUS is</w:t>
      </w:r>
      <w:r w:rsidRPr="00970E8D">
        <w:rPr>
          <w:rFonts w:ascii="Times New Roman" w:eastAsia="宋体" w:hAnsi="Times New Roman"/>
          <w:bCs/>
          <w:szCs w:val="20"/>
          <w:lang w:eastAsia="zh-CN"/>
        </w:rPr>
        <w:t xml:space="preserve"> same as that of the initial BWP (configured</w:t>
      </w:r>
      <w:r w:rsidRPr="00970E8D">
        <w:rPr>
          <w:rFonts w:ascii="Times New Roman" w:eastAsia="宋体" w:hAnsi="Times New Roman" w:hint="eastAsia"/>
          <w:bCs/>
          <w:szCs w:val="20"/>
          <w:lang w:eastAsia="zh-CN"/>
        </w:rPr>
        <w:t xml:space="preserve"> for</w:t>
      </w:r>
      <w:r w:rsidRPr="00970E8D">
        <w:rPr>
          <w:rFonts w:ascii="Times New Roman" w:eastAsia="宋体" w:hAnsi="Times New Roman"/>
          <w:bCs/>
          <w:szCs w:val="20"/>
          <w:lang w:eastAsia="zh-CN"/>
        </w:rPr>
        <w:t xml:space="preserve"> CORESET</w:t>
      </w:r>
      <w:r w:rsidRPr="00970E8D">
        <w:rPr>
          <w:rFonts w:ascii="Times New Roman" w:eastAsia="宋体" w:hAnsi="Times New Roman" w:hint="eastAsia"/>
          <w:bCs/>
          <w:szCs w:val="20"/>
          <w:lang w:eastAsia="zh-CN"/>
        </w:rPr>
        <w:t>#</w:t>
      </w:r>
      <w:r w:rsidRPr="00970E8D">
        <w:rPr>
          <w:rFonts w:ascii="Times New Roman" w:eastAsia="宋体" w:hAnsi="Times New Roman"/>
          <w:bCs/>
          <w:szCs w:val="20"/>
          <w:lang w:eastAsia="zh-CN"/>
        </w:rPr>
        <w:t xml:space="preserve">0) for </w:t>
      </w:r>
      <w:r w:rsidRPr="00970E8D">
        <w:rPr>
          <w:rFonts w:ascii="Times New Roman" w:eastAsia="宋体" w:hAnsi="Times New Roman" w:hint="eastAsia"/>
          <w:bCs/>
          <w:szCs w:val="20"/>
          <w:lang w:eastAsia="zh-CN"/>
        </w:rPr>
        <w:t>RRC_</w:t>
      </w:r>
      <w:r w:rsidRPr="00970E8D">
        <w:rPr>
          <w:rFonts w:ascii="Times New Roman" w:eastAsia="宋体" w:hAnsi="Times New Roman"/>
          <w:bCs/>
          <w:szCs w:val="20"/>
          <w:lang w:eastAsia="zh-CN"/>
        </w:rPr>
        <w:t>IDLE/INACTIVE mode</w:t>
      </w:r>
      <w:r w:rsidRPr="00970E8D">
        <w:rPr>
          <w:rFonts w:ascii="Times New Roman" w:eastAsia="宋体" w:hAnsi="Times New Roman" w:hint="eastAsia"/>
          <w:bCs/>
          <w:szCs w:val="20"/>
          <w:lang w:eastAsia="zh-CN"/>
        </w:rPr>
        <w:t>s</w:t>
      </w:r>
      <w:r w:rsidRPr="00970E8D">
        <w:rPr>
          <w:rFonts w:ascii="Times New Roman" w:eastAsia="宋体" w:hAnsi="Times New Roman"/>
          <w:bCs/>
          <w:szCs w:val="20"/>
          <w:lang w:eastAsia="zh-CN"/>
        </w:rPr>
        <w:t xml:space="preserve"> and</w:t>
      </w:r>
      <w:r w:rsidRPr="00970E8D">
        <w:rPr>
          <w:rFonts w:ascii="Times New Roman" w:eastAsia="宋体" w:hAnsi="Times New Roman" w:hint="eastAsia"/>
          <w:bCs/>
          <w:szCs w:val="20"/>
          <w:lang w:eastAsia="zh-CN"/>
        </w:rPr>
        <w:t xml:space="preserve"> the</w:t>
      </w:r>
      <w:r w:rsidRPr="00970E8D">
        <w:rPr>
          <w:rFonts w:ascii="Times New Roman" w:eastAsia="宋体" w:hAnsi="Times New Roman"/>
          <w:bCs/>
          <w:szCs w:val="20"/>
          <w:lang w:eastAsia="zh-CN"/>
        </w:rPr>
        <w:t xml:space="preserve"> active BWP for </w:t>
      </w:r>
      <w:r w:rsidRPr="00970E8D">
        <w:rPr>
          <w:rFonts w:ascii="Times New Roman" w:eastAsia="宋体" w:hAnsi="Times New Roman" w:hint="eastAsia"/>
          <w:bCs/>
          <w:szCs w:val="20"/>
          <w:lang w:eastAsia="zh-CN"/>
        </w:rPr>
        <w:t>RRC_</w:t>
      </w:r>
      <w:r w:rsidRPr="00970E8D">
        <w:rPr>
          <w:rFonts w:ascii="Times New Roman" w:eastAsia="宋体" w:hAnsi="Times New Roman"/>
          <w:bCs/>
          <w:szCs w:val="20"/>
          <w:lang w:eastAsia="zh-CN"/>
        </w:rPr>
        <w:t>CONNECTED mode.</w:t>
      </w:r>
    </w:p>
    <w:p w14:paraId="3A8F602F" w14:textId="77777777" w:rsidR="00D36F5D" w:rsidRPr="00970E8D" w:rsidRDefault="00D36F5D" w:rsidP="00D36F5D">
      <w:pPr>
        <w:spacing w:after="50"/>
        <w:jc w:val="both"/>
        <w:rPr>
          <w:rFonts w:ascii="Times New Roman" w:eastAsia="宋体" w:hAnsi="Times New Roman"/>
          <w:szCs w:val="20"/>
          <w:lang w:eastAsia="zh-CN"/>
        </w:rPr>
      </w:pPr>
      <w:r w:rsidRPr="00970E8D">
        <w:rPr>
          <w:rFonts w:ascii="Times New Roman" w:eastAsia="宋体" w:hAnsi="Times New Roman"/>
          <w:bCs/>
          <w:szCs w:val="20"/>
          <w:lang w:eastAsia="zh-CN"/>
        </w:rPr>
        <w:t>Proposal</w:t>
      </w:r>
      <w:r w:rsidRPr="00970E8D">
        <w:rPr>
          <w:rFonts w:ascii="Times New Roman" w:eastAsia="宋体" w:hAnsi="Times New Roman" w:hint="eastAsia"/>
          <w:bCs/>
          <w:szCs w:val="20"/>
          <w:lang w:eastAsia="zh-CN"/>
        </w:rPr>
        <w:t xml:space="preserve"> 4</w:t>
      </w:r>
      <w:r w:rsidRPr="00970E8D">
        <w:rPr>
          <w:rFonts w:ascii="Times New Roman" w:eastAsia="宋体" w:hAnsi="Times New Roman"/>
          <w:bCs/>
          <w:szCs w:val="20"/>
          <w:lang w:eastAsia="zh-CN"/>
        </w:rPr>
        <w:t>: The single SCS is determined by pre-defined rule</w:t>
      </w:r>
      <w:r w:rsidRPr="00970E8D">
        <w:rPr>
          <w:rFonts w:ascii="Times New Roman" w:eastAsia="宋体" w:hAnsi="Times New Roman" w:hint="eastAsia"/>
          <w:bCs/>
          <w:szCs w:val="20"/>
          <w:lang w:eastAsia="zh-CN"/>
        </w:rPr>
        <w:t xml:space="preserve">, is preferred for simple and no </w:t>
      </w:r>
      <w:r w:rsidRPr="00970E8D">
        <w:rPr>
          <w:rFonts w:ascii="Times New Roman" w:eastAsia="宋体" w:hAnsi="Times New Roman"/>
          <w:bCs/>
          <w:szCs w:val="20"/>
          <w:lang w:eastAsia="zh-CN"/>
        </w:rPr>
        <w:t>specification</w:t>
      </w:r>
      <w:r w:rsidRPr="00970E8D">
        <w:rPr>
          <w:rFonts w:ascii="Times New Roman" w:eastAsia="宋体" w:hAnsi="Times New Roman" w:hint="eastAsia"/>
          <w:bCs/>
          <w:szCs w:val="20"/>
          <w:lang w:eastAsia="zh-CN"/>
        </w:rPr>
        <w:t xml:space="preserve"> impact to RRC configuration </w:t>
      </w:r>
      <w:r w:rsidRPr="00970E8D">
        <w:rPr>
          <w:rFonts w:ascii="Times New Roman" w:eastAsia="宋体" w:hAnsi="Times New Roman"/>
          <w:bCs/>
          <w:szCs w:val="20"/>
          <w:lang w:eastAsia="zh-CN"/>
        </w:rPr>
        <w:t>signaling</w:t>
      </w:r>
      <w:r w:rsidRPr="00970E8D">
        <w:rPr>
          <w:rFonts w:ascii="Times New Roman" w:eastAsia="宋体" w:hAnsi="Times New Roman" w:hint="eastAsia"/>
          <w:bCs/>
          <w:szCs w:val="20"/>
          <w:lang w:eastAsia="zh-CN"/>
        </w:rPr>
        <w:t>.</w:t>
      </w:r>
    </w:p>
    <w:p w14:paraId="2969B554" w14:textId="77777777" w:rsidR="00D36F5D" w:rsidRPr="00970E8D" w:rsidRDefault="00D36F5D" w:rsidP="00D36F5D">
      <w:pPr>
        <w:spacing w:afterLines="50" w:after="120"/>
        <w:jc w:val="both"/>
        <w:rPr>
          <w:rFonts w:ascii="Times New Roman" w:eastAsia="宋体" w:hAnsi="Times New Roman"/>
          <w:bCs/>
          <w:szCs w:val="20"/>
          <w:lang w:eastAsia="zh-CN"/>
        </w:rPr>
      </w:pPr>
      <w:r w:rsidRPr="00970E8D">
        <w:rPr>
          <w:rFonts w:ascii="Times New Roman" w:eastAsia="宋体" w:hAnsi="Times New Roman" w:hint="eastAsia"/>
          <w:bCs/>
          <w:szCs w:val="20"/>
          <w:lang w:eastAsia="zh-CN"/>
        </w:rPr>
        <w:t>Proposal 5: Support Option 1-1 for OOK-4 with M=1 same as that of agreement for OOK-4 with M&gt;1.</w:t>
      </w:r>
    </w:p>
    <w:p w14:paraId="575E3194" w14:textId="77777777" w:rsidR="00D36F5D" w:rsidRPr="00970E8D" w:rsidRDefault="00D36F5D" w:rsidP="00D36F5D">
      <w:pPr>
        <w:spacing w:afterLines="50" w:after="120"/>
        <w:jc w:val="both"/>
        <w:rPr>
          <w:rFonts w:ascii="Times New Roman" w:eastAsia="宋体" w:hAnsi="Times New Roman"/>
          <w:bCs/>
          <w:szCs w:val="20"/>
          <w:lang w:eastAsia="zh-CN"/>
        </w:rPr>
      </w:pPr>
      <w:r w:rsidRPr="00970E8D">
        <w:rPr>
          <w:rFonts w:ascii="Times New Roman" w:eastAsia="宋体" w:hAnsi="Times New Roman" w:hint="eastAsia"/>
          <w:bCs/>
          <w:szCs w:val="20"/>
          <w:lang w:eastAsia="zh-CN"/>
        </w:rPr>
        <w:t xml:space="preserve">Proposal 6: Support Option 2 for OOK-1 for </w:t>
      </w:r>
      <w:r w:rsidRPr="00970E8D">
        <w:rPr>
          <w:rFonts w:ascii="Times New Roman" w:eastAsia="宋体" w:hAnsi="Times New Roman"/>
          <w:bCs/>
          <w:szCs w:val="20"/>
          <w:lang w:eastAsia="zh-CN"/>
        </w:rPr>
        <w:t xml:space="preserve">existing </w:t>
      </w:r>
      <w:proofErr w:type="spellStart"/>
      <w:r w:rsidRPr="00970E8D">
        <w:rPr>
          <w:rFonts w:ascii="Times New Roman" w:eastAsia="宋体" w:hAnsi="Times New Roman"/>
          <w:bCs/>
          <w:szCs w:val="20"/>
          <w:lang w:eastAsia="zh-CN"/>
        </w:rPr>
        <w:t>gNB</w:t>
      </w:r>
      <w:proofErr w:type="spellEnd"/>
      <w:r w:rsidRPr="00970E8D">
        <w:rPr>
          <w:rFonts w:ascii="Times New Roman" w:eastAsia="宋体" w:hAnsi="Times New Roman"/>
          <w:bCs/>
          <w:szCs w:val="20"/>
          <w:lang w:eastAsia="zh-CN"/>
        </w:rPr>
        <w:t xml:space="preserve"> implementation can be reused</w:t>
      </w:r>
      <w:r w:rsidRPr="00970E8D">
        <w:rPr>
          <w:rFonts w:ascii="Times New Roman" w:eastAsia="宋体" w:hAnsi="Times New Roman" w:hint="eastAsia"/>
          <w:bCs/>
          <w:szCs w:val="20"/>
          <w:lang w:eastAsia="zh-CN"/>
        </w:rPr>
        <w:t xml:space="preserve"> for OOK-1.</w:t>
      </w:r>
    </w:p>
    <w:p w14:paraId="53A0E157" w14:textId="77777777" w:rsidR="00D36F5D" w:rsidRPr="00970E8D" w:rsidRDefault="00D36F5D" w:rsidP="00D36F5D">
      <w:pPr>
        <w:spacing w:after="50"/>
        <w:jc w:val="both"/>
        <w:rPr>
          <w:rFonts w:ascii="Times New Roman" w:eastAsia="宋体" w:hAnsi="Times New Roman"/>
          <w:bCs/>
          <w:szCs w:val="20"/>
          <w:lang w:eastAsia="zh-CN"/>
        </w:rPr>
      </w:pPr>
      <w:r w:rsidRPr="00970E8D">
        <w:rPr>
          <w:rFonts w:ascii="Times New Roman" w:eastAsia="宋体" w:hAnsi="Times New Roman"/>
          <w:bCs/>
          <w:szCs w:val="20"/>
          <w:lang w:eastAsia="zh-CN"/>
        </w:rPr>
        <w:t>Proposal</w:t>
      </w:r>
      <w:r w:rsidRPr="00970E8D">
        <w:rPr>
          <w:rFonts w:ascii="Times New Roman" w:eastAsia="宋体" w:hAnsi="Times New Roman" w:hint="eastAsia"/>
          <w:bCs/>
          <w:szCs w:val="20"/>
          <w:lang w:eastAsia="zh-CN"/>
        </w:rPr>
        <w:t xml:space="preserve"> 7</w:t>
      </w:r>
      <w:r w:rsidRPr="00970E8D">
        <w:rPr>
          <w:rFonts w:ascii="Times New Roman" w:eastAsia="宋体" w:hAnsi="Times New Roman"/>
          <w:bCs/>
          <w:szCs w:val="20"/>
          <w:lang w:eastAsia="zh-CN"/>
        </w:rPr>
        <w:t xml:space="preserve">: Either Gold-sequence or M-sequence can be supported for overlaid OFDM sequence of </w:t>
      </w:r>
      <w:r w:rsidRPr="00970E8D">
        <w:rPr>
          <w:rFonts w:ascii="Times New Roman" w:eastAsia="宋体" w:hAnsi="Times New Roman" w:hint="eastAsia"/>
          <w:bCs/>
          <w:szCs w:val="20"/>
          <w:lang w:eastAsia="zh-CN"/>
        </w:rPr>
        <w:t>OOK-1 and OOK-4.</w:t>
      </w:r>
    </w:p>
    <w:p w14:paraId="5DF1B9FE" w14:textId="77777777" w:rsidR="00D36F5D" w:rsidRPr="00970E8D" w:rsidRDefault="00D36F5D" w:rsidP="00D36F5D">
      <w:pPr>
        <w:spacing w:afterLines="50" w:after="120"/>
        <w:jc w:val="both"/>
        <w:rPr>
          <w:rFonts w:ascii="Times New Roman" w:eastAsia="宋体" w:hAnsi="Times New Roman"/>
          <w:bCs/>
          <w:szCs w:val="20"/>
          <w:lang w:eastAsia="zh-CN"/>
        </w:rPr>
      </w:pPr>
      <w:r w:rsidRPr="00970E8D">
        <w:rPr>
          <w:rFonts w:ascii="Times New Roman" w:eastAsia="宋体" w:hAnsi="Times New Roman"/>
          <w:bCs/>
          <w:szCs w:val="20"/>
          <w:lang w:eastAsia="zh-CN"/>
        </w:rPr>
        <w:t>Proposal</w:t>
      </w:r>
      <w:r w:rsidRPr="00970E8D">
        <w:rPr>
          <w:rFonts w:ascii="Times New Roman" w:eastAsia="宋体" w:hAnsi="Times New Roman" w:hint="eastAsia"/>
          <w:bCs/>
          <w:szCs w:val="20"/>
          <w:lang w:eastAsia="zh-CN"/>
        </w:rPr>
        <w:t xml:space="preserve"> 8:</w:t>
      </w:r>
      <w:r w:rsidRPr="00970E8D">
        <w:rPr>
          <w:rFonts w:ascii="Times New Roman" w:eastAsia="宋体" w:hAnsi="Times New Roman" w:hint="eastAsia"/>
          <w:bCs/>
          <w:szCs w:val="20"/>
        </w:rPr>
        <w:t xml:space="preserve"> </w:t>
      </w:r>
      <w:r w:rsidRPr="00970E8D">
        <w:rPr>
          <w:rFonts w:ascii="Times New Roman" w:eastAsia="宋体" w:hAnsi="Times New Roman" w:hint="eastAsia"/>
          <w:bCs/>
          <w:szCs w:val="20"/>
          <w:lang w:eastAsia="zh-CN"/>
        </w:rPr>
        <w:t>Only one overlaid sequence per OOK ON symbol should be supported.</w:t>
      </w:r>
    </w:p>
    <w:p w14:paraId="1D793AFD" w14:textId="77777777" w:rsidR="00D36F5D" w:rsidRPr="00970E8D" w:rsidRDefault="00D36F5D" w:rsidP="00D36F5D">
      <w:pPr>
        <w:spacing w:after="50"/>
        <w:jc w:val="both"/>
        <w:rPr>
          <w:rFonts w:ascii="Times New Roman" w:eastAsia="微软雅黑" w:hAnsi="Times New Roman"/>
          <w:szCs w:val="20"/>
        </w:rPr>
      </w:pPr>
      <w:r w:rsidRPr="00970E8D">
        <w:rPr>
          <w:rFonts w:ascii="Times New Roman" w:eastAsia="宋体" w:hAnsi="Times New Roman" w:hint="eastAsia"/>
          <w:szCs w:val="20"/>
        </w:rPr>
        <w:t xml:space="preserve">Proposal </w:t>
      </w:r>
      <w:r w:rsidRPr="00970E8D">
        <w:rPr>
          <w:rFonts w:ascii="Times New Roman" w:eastAsia="宋体" w:hAnsi="Times New Roman" w:hint="eastAsia"/>
          <w:szCs w:val="20"/>
          <w:lang w:eastAsia="zh-CN"/>
        </w:rPr>
        <w:t xml:space="preserve">9: </w:t>
      </w:r>
      <w:r w:rsidRPr="00970E8D">
        <w:rPr>
          <w:rFonts w:ascii="Times New Roman" w:eastAsia="宋体" w:hAnsi="Times New Roman" w:hint="eastAsia"/>
          <w:szCs w:val="20"/>
        </w:rPr>
        <w:t>Not support Option 1 and 1-2 for overlaid OFDM sequence not carrying information.</w:t>
      </w:r>
    </w:p>
    <w:p w14:paraId="4ED8BD19" w14:textId="77777777" w:rsidR="00D36F5D" w:rsidRPr="00970E8D" w:rsidRDefault="00D36F5D" w:rsidP="00D36F5D">
      <w:pPr>
        <w:spacing w:afterLines="50" w:after="120"/>
        <w:jc w:val="both"/>
        <w:rPr>
          <w:rFonts w:ascii="Times New Roman" w:eastAsia="宋体" w:hAnsi="Times New Roman"/>
          <w:bCs/>
          <w:szCs w:val="20"/>
          <w:lang w:eastAsia="zh-CN"/>
        </w:rPr>
      </w:pPr>
      <w:r w:rsidRPr="00970E8D">
        <w:rPr>
          <w:rFonts w:ascii="Times New Roman" w:eastAsia="宋体" w:hAnsi="Times New Roman" w:hint="eastAsia"/>
          <w:bCs/>
          <w:szCs w:val="20"/>
          <w:lang w:eastAsia="zh-CN"/>
        </w:rPr>
        <w:t>Proposal 10: Support Option 2-2: t</w:t>
      </w:r>
      <w:r w:rsidRPr="00970E8D">
        <w:rPr>
          <w:rFonts w:ascii="Times New Roman" w:eastAsia="宋体" w:hAnsi="Times New Roman"/>
          <w:bCs/>
          <w:szCs w:val="20"/>
          <w:lang w:eastAsia="zh-CN"/>
        </w:rPr>
        <w:t>he overlaid OFDM sequence should carry all information bits of LP-WUS</w:t>
      </w:r>
      <w:r w:rsidRPr="00970E8D">
        <w:rPr>
          <w:rFonts w:ascii="Times New Roman" w:eastAsia="宋体" w:hAnsi="Times New Roman" w:hint="eastAsia"/>
          <w:bCs/>
          <w:szCs w:val="20"/>
          <w:lang w:eastAsia="zh-CN"/>
        </w:rPr>
        <w:t xml:space="preserve"> </w:t>
      </w:r>
      <w:r w:rsidRPr="00970E8D">
        <w:rPr>
          <w:rFonts w:ascii="Times New Roman" w:eastAsia="宋体" w:hAnsi="Times New Roman"/>
          <w:bCs/>
          <w:szCs w:val="20"/>
          <w:lang w:eastAsia="zh-CN"/>
        </w:rPr>
        <w:t>in the design principle of</w:t>
      </w:r>
      <w:r w:rsidRPr="00970E8D">
        <w:rPr>
          <w:rFonts w:ascii="Times New Roman" w:eastAsia="宋体" w:hAnsi="Times New Roman" w:hint="eastAsia"/>
          <w:bCs/>
          <w:szCs w:val="20"/>
          <w:lang w:eastAsia="zh-CN"/>
        </w:rPr>
        <w:t xml:space="preserve"> </w:t>
      </w:r>
      <w:r w:rsidRPr="00970E8D">
        <w:rPr>
          <w:rFonts w:ascii="Times New Roman" w:eastAsia="宋体" w:hAnsi="Times New Roman"/>
          <w:bCs/>
          <w:szCs w:val="20"/>
          <w:lang w:eastAsia="zh-CN"/>
        </w:rPr>
        <w:t xml:space="preserve">the </w:t>
      </w:r>
      <w:r w:rsidRPr="00970E8D">
        <w:rPr>
          <w:rFonts w:ascii="Times New Roman" w:eastAsia="宋体" w:hAnsi="Times New Roman" w:hint="eastAsia"/>
          <w:bCs/>
          <w:szCs w:val="20"/>
          <w:lang w:eastAsia="zh-CN"/>
        </w:rPr>
        <w:t>information carried by OFDM sequence.</w:t>
      </w:r>
    </w:p>
    <w:p w14:paraId="6BDB42F8" w14:textId="77777777" w:rsidR="00D36F5D" w:rsidRPr="00970E8D" w:rsidRDefault="00D36F5D" w:rsidP="00D36F5D">
      <w:pPr>
        <w:spacing w:afterLines="50" w:after="120"/>
        <w:jc w:val="both"/>
        <w:rPr>
          <w:rFonts w:ascii="Times New Roman" w:eastAsia="宋体" w:hAnsi="Times New Roman"/>
          <w:szCs w:val="20"/>
          <w:lang w:eastAsia="zh-CN"/>
        </w:rPr>
      </w:pPr>
      <w:r w:rsidRPr="00970E8D">
        <w:rPr>
          <w:rFonts w:ascii="Times New Roman" w:eastAsia="宋体" w:hAnsi="Times New Roman" w:hint="eastAsia"/>
          <w:szCs w:val="20"/>
          <w:lang w:eastAsia="zh-CN"/>
        </w:rPr>
        <w:t>P</w:t>
      </w:r>
      <w:r w:rsidRPr="00970E8D">
        <w:rPr>
          <w:rFonts w:ascii="Times New Roman" w:eastAsia="宋体" w:hAnsi="Times New Roman"/>
          <w:szCs w:val="20"/>
          <w:lang w:eastAsia="zh-CN"/>
        </w:rPr>
        <w:t xml:space="preserve">roposal </w:t>
      </w:r>
      <w:r w:rsidRPr="00970E8D">
        <w:rPr>
          <w:rFonts w:ascii="Times New Roman" w:eastAsia="宋体" w:hAnsi="Times New Roman" w:hint="eastAsia"/>
          <w:szCs w:val="20"/>
          <w:lang w:eastAsia="zh-CN"/>
        </w:rPr>
        <w:t>11</w:t>
      </w:r>
      <w:r w:rsidRPr="00970E8D">
        <w:rPr>
          <w:rFonts w:ascii="Times New Roman" w:eastAsia="宋体" w:hAnsi="Times New Roman"/>
          <w:szCs w:val="20"/>
          <w:lang w:eastAsia="zh-CN"/>
        </w:rPr>
        <w:t xml:space="preserve">: It is recommended to support a LP-WUS structure with wake-up information preceded by </w:t>
      </w:r>
      <w:r w:rsidRPr="00970E8D">
        <w:rPr>
          <w:rFonts w:ascii="Times New Roman" w:eastAsia="宋体" w:hAnsi="Times New Roman" w:hint="eastAsia"/>
          <w:szCs w:val="20"/>
          <w:lang w:eastAsia="zh-CN"/>
        </w:rPr>
        <w:t xml:space="preserve">a fixed </w:t>
      </w:r>
      <w:r w:rsidRPr="00970E8D">
        <w:rPr>
          <w:rFonts w:ascii="Times New Roman" w:eastAsia="宋体" w:hAnsi="Times New Roman"/>
          <w:szCs w:val="20"/>
          <w:lang w:eastAsia="zh-CN"/>
        </w:rPr>
        <w:t>preamble sequenc</w:t>
      </w:r>
      <w:r w:rsidRPr="00970E8D">
        <w:rPr>
          <w:rFonts w:ascii="Times New Roman" w:eastAsia="宋体" w:hAnsi="Times New Roman" w:hint="eastAsia"/>
          <w:szCs w:val="20"/>
          <w:lang w:eastAsia="zh-CN"/>
        </w:rPr>
        <w:t>e</w:t>
      </w:r>
      <w:r w:rsidRPr="00970E8D">
        <w:rPr>
          <w:rFonts w:ascii="Times New Roman" w:eastAsia="宋体" w:hAnsi="Times New Roman"/>
          <w:szCs w:val="20"/>
          <w:lang w:eastAsia="zh-CN"/>
        </w:rPr>
        <w:t xml:space="preserve"> for assisting synchronization.</w:t>
      </w:r>
    </w:p>
    <w:p w14:paraId="55A50A98" w14:textId="77777777" w:rsidR="00D36F5D" w:rsidRPr="00970E8D" w:rsidRDefault="00D36F5D" w:rsidP="00D36F5D">
      <w:pPr>
        <w:spacing w:after="50"/>
        <w:jc w:val="both"/>
        <w:rPr>
          <w:rFonts w:ascii="Times New Roman" w:eastAsia="宋体" w:hAnsi="Times New Roman"/>
          <w:szCs w:val="20"/>
          <w:lang w:eastAsia="zh-CN"/>
        </w:rPr>
      </w:pPr>
      <w:r w:rsidRPr="00970E8D">
        <w:rPr>
          <w:rFonts w:ascii="Times New Roman" w:eastAsia="宋体" w:hAnsi="Times New Roman" w:hint="eastAsia"/>
          <w:szCs w:val="20"/>
          <w:lang w:eastAsia="zh-CN"/>
        </w:rPr>
        <w:t xml:space="preserve">Proposal 12: A codepoint value can be supported by </w:t>
      </w:r>
      <w:r w:rsidRPr="00970E8D">
        <w:rPr>
          <w:rFonts w:ascii="Times New Roman" w:eastAsia="宋体" w:hAnsi="Times New Roman"/>
          <w:szCs w:val="20"/>
          <w:lang w:eastAsia="zh-CN"/>
        </w:rPr>
        <w:t>concatenated</w:t>
      </w:r>
      <w:r w:rsidRPr="00970E8D">
        <w:rPr>
          <w:rFonts w:ascii="Times New Roman" w:eastAsia="宋体" w:hAnsi="Times New Roman" w:hint="eastAsia"/>
          <w:szCs w:val="20"/>
          <w:lang w:eastAsia="zh-CN"/>
        </w:rPr>
        <w:t xml:space="preserve"> multi sequences for capacity enhancement and would not increase resource overhead heavily.</w:t>
      </w:r>
    </w:p>
    <w:p w14:paraId="379455A4" w14:textId="77777777" w:rsidR="00D36F5D" w:rsidRPr="00970E8D" w:rsidRDefault="00D36F5D" w:rsidP="00D36F5D">
      <w:pPr>
        <w:spacing w:afterLines="50" w:after="120"/>
        <w:jc w:val="both"/>
        <w:rPr>
          <w:rFonts w:ascii="Times New Roman" w:eastAsia="宋体" w:hAnsi="Times New Roman"/>
          <w:szCs w:val="20"/>
          <w:lang w:eastAsia="zh-CN"/>
        </w:rPr>
      </w:pPr>
      <w:r w:rsidRPr="00970E8D">
        <w:rPr>
          <w:rFonts w:ascii="Times New Roman" w:eastAsia="宋体" w:hAnsi="Times New Roman" w:hint="eastAsia"/>
          <w:szCs w:val="20"/>
          <w:lang w:eastAsia="zh-CN"/>
        </w:rPr>
        <w:t>Proposal 13: The maximum number of subgroup</w:t>
      </w:r>
      <w:r w:rsidRPr="00970E8D">
        <w:rPr>
          <w:rFonts w:ascii="Times New Roman" w:eastAsia="宋体" w:hAnsi="Times New Roman"/>
          <w:szCs w:val="20"/>
          <w:lang w:eastAsia="zh-CN"/>
        </w:rPr>
        <w:t>s</w:t>
      </w:r>
      <w:r w:rsidRPr="00970E8D">
        <w:rPr>
          <w:rFonts w:ascii="Times New Roman" w:eastAsia="宋体" w:hAnsi="Times New Roman" w:hint="eastAsia"/>
          <w:szCs w:val="20"/>
          <w:lang w:eastAsia="zh-CN"/>
        </w:rPr>
        <w:t xml:space="preserve"> per LP-WUS should be no more than 16.</w:t>
      </w:r>
    </w:p>
    <w:p w14:paraId="50A6480C" w14:textId="77777777" w:rsidR="00D36F5D" w:rsidRPr="00970E8D" w:rsidRDefault="00D36F5D" w:rsidP="00D36F5D">
      <w:pPr>
        <w:spacing w:afterLines="50" w:after="120"/>
        <w:jc w:val="both"/>
        <w:rPr>
          <w:rFonts w:ascii="Times New Roman" w:eastAsia="宋体" w:hAnsi="Times New Roman"/>
          <w:bCs/>
          <w:szCs w:val="20"/>
          <w:lang w:eastAsia="zh-CN"/>
        </w:rPr>
      </w:pPr>
      <w:r w:rsidRPr="00970E8D">
        <w:rPr>
          <w:rFonts w:ascii="Times New Roman" w:eastAsia="宋体" w:hAnsi="Times New Roman"/>
          <w:bCs/>
          <w:szCs w:val="20"/>
          <w:lang w:eastAsia="zh-CN"/>
        </w:rPr>
        <w:lastRenderedPageBreak/>
        <w:t>Proposal</w:t>
      </w:r>
      <w:r w:rsidRPr="00970E8D">
        <w:rPr>
          <w:rFonts w:ascii="Times New Roman" w:eastAsia="宋体" w:hAnsi="Times New Roman" w:hint="eastAsia"/>
          <w:bCs/>
          <w:szCs w:val="20"/>
          <w:lang w:eastAsia="zh-CN"/>
        </w:rPr>
        <w:t xml:space="preserve"> 14</w:t>
      </w:r>
      <w:r w:rsidRPr="00970E8D">
        <w:rPr>
          <w:rFonts w:ascii="Times New Roman" w:eastAsia="宋体" w:hAnsi="Times New Roman"/>
          <w:bCs/>
          <w:szCs w:val="20"/>
          <w:lang w:eastAsia="zh-CN"/>
        </w:rPr>
        <w:t xml:space="preserve">: Support Option 3: </w:t>
      </w:r>
      <w:r w:rsidRPr="00970E8D">
        <w:rPr>
          <w:rFonts w:ascii="Times New Roman" w:eastAsia="宋体" w:hAnsi="Times New Roman" w:hint="eastAsia"/>
          <w:bCs/>
          <w:szCs w:val="20"/>
          <w:lang w:eastAsia="zh-CN"/>
        </w:rPr>
        <w:t>A LP-WUS indicates a codepoint to one or more UEs.</w:t>
      </w:r>
    </w:p>
    <w:p w14:paraId="1626DB8A" w14:textId="77777777" w:rsidR="00D36F5D" w:rsidRPr="00970E8D" w:rsidRDefault="00D36F5D" w:rsidP="00D36F5D">
      <w:pPr>
        <w:spacing w:afterLines="50" w:after="120"/>
        <w:jc w:val="both"/>
        <w:rPr>
          <w:rFonts w:ascii="Times New Roman" w:eastAsia="宋体" w:hAnsi="Times New Roman"/>
          <w:color w:val="000000"/>
          <w:szCs w:val="20"/>
          <w:lang w:eastAsia="zh-CN"/>
        </w:rPr>
      </w:pPr>
      <w:r w:rsidRPr="00970E8D">
        <w:rPr>
          <w:rFonts w:ascii="Times New Roman" w:eastAsia="宋体" w:hAnsi="Times New Roman" w:hint="eastAsia"/>
          <w:color w:val="000000"/>
          <w:szCs w:val="20"/>
          <w:lang w:eastAsia="zh-CN"/>
        </w:rPr>
        <w:t>Proposal 15: For RRC_IDLE/INACTIVE modes, t</w:t>
      </w:r>
      <w:r w:rsidRPr="00970E8D">
        <w:rPr>
          <w:rFonts w:ascii="Times New Roman" w:eastAsia="宋体" w:hAnsi="Times New Roman"/>
          <w:color w:val="000000"/>
          <w:szCs w:val="20"/>
          <w:lang w:eastAsia="zh-CN"/>
        </w:rPr>
        <w:t xml:space="preserve">he </w:t>
      </w:r>
      <w:proofErr w:type="gramStart"/>
      <w:r w:rsidRPr="00970E8D">
        <w:rPr>
          <w:rFonts w:ascii="Times New Roman" w:eastAsia="宋体" w:hAnsi="Times New Roman"/>
          <w:color w:val="000000"/>
          <w:szCs w:val="20"/>
          <w:lang w:eastAsia="zh-CN"/>
        </w:rPr>
        <w:t>sequence based</w:t>
      </w:r>
      <w:proofErr w:type="gramEnd"/>
      <w:r w:rsidRPr="00970E8D">
        <w:rPr>
          <w:rFonts w:ascii="Times New Roman" w:eastAsia="宋体" w:hAnsi="Times New Roman"/>
          <w:color w:val="000000"/>
          <w:szCs w:val="20"/>
          <w:lang w:eastAsia="zh-CN"/>
        </w:rPr>
        <w:t xml:space="preserve"> LP-WUS with</w:t>
      </w:r>
      <w:r w:rsidRPr="00970E8D">
        <w:rPr>
          <w:rFonts w:ascii="Times New Roman" w:eastAsia="宋体" w:hAnsi="Times New Roman" w:hint="eastAsia"/>
          <w:color w:val="000000"/>
          <w:szCs w:val="20"/>
          <w:lang w:eastAsia="zh-CN"/>
        </w:rPr>
        <w:t xml:space="preserve"> multiple</w:t>
      </w:r>
      <w:r w:rsidRPr="00970E8D">
        <w:rPr>
          <w:rFonts w:ascii="Times New Roman" w:eastAsia="宋体" w:hAnsi="Times New Roman"/>
          <w:color w:val="000000"/>
          <w:szCs w:val="20"/>
          <w:lang w:eastAsia="zh-CN"/>
        </w:rPr>
        <w:t xml:space="preserve"> orthogonal sequence</w:t>
      </w:r>
      <w:r w:rsidRPr="00970E8D">
        <w:rPr>
          <w:rFonts w:ascii="Times New Roman" w:eastAsia="宋体" w:hAnsi="Times New Roman" w:hint="eastAsia"/>
          <w:color w:val="000000"/>
          <w:szCs w:val="20"/>
          <w:lang w:eastAsia="zh-CN"/>
        </w:rPr>
        <w:t>s</w:t>
      </w:r>
      <w:r w:rsidRPr="00970E8D">
        <w:rPr>
          <w:rFonts w:ascii="Times New Roman" w:eastAsia="宋体" w:hAnsi="Times New Roman"/>
          <w:color w:val="000000"/>
          <w:szCs w:val="20"/>
          <w:lang w:eastAsia="zh-CN"/>
        </w:rPr>
        <w:t xml:space="preserve"> should be sufficient </w:t>
      </w:r>
      <w:r w:rsidRPr="00970E8D">
        <w:rPr>
          <w:rFonts w:ascii="Times New Roman" w:eastAsia="宋体" w:hAnsi="Times New Roman" w:hint="eastAsia"/>
          <w:color w:val="000000"/>
          <w:szCs w:val="20"/>
          <w:lang w:eastAsia="zh-CN"/>
        </w:rPr>
        <w:t>for</w:t>
      </w:r>
      <w:r w:rsidRPr="00970E8D">
        <w:rPr>
          <w:rFonts w:ascii="Times New Roman" w:eastAsia="宋体" w:hAnsi="Times New Roman"/>
          <w:color w:val="000000"/>
          <w:szCs w:val="20"/>
          <w:lang w:eastAsia="zh-CN"/>
        </w:rPr>
        <w:t xml:space="preserve"> indicating the paging </w:t>
      </w:r>
      <w:r w:rsidRPr="00970E8D">
        <w:rPr>
          <w:rFonts w:ascii="Times New Roman" w:eastAsia="宋体" w:hAnsi="Times New Roman" w:hint="eastAsia"/>
          <w:color w:val="000000"/>
          <w:szCs w:val="20"/>
          <w:lang w:eastAsia="zh-CN"/>
        </w:rPr>
        <w:t>subgroup or bundling group of paging subgroups</w:t>
      </w:r>
      <w:r w:rsidRPr="00970E8D">
        <w:rPr>
          <w:rFonts w:ascii="Times New Roman" w:eastAsia="宋体" w:hAnsi="Times New Roman"/>
          <w:color w:val="000000"/>
          <w:szCs w:val="20"/>
          <w:lang w:eastAsia="zh-CN"/>
        </w:rPr>
        <w:t>.</w:t>
      </w:r>
    </w:p>
    <w:p w14:paraId="6BC0F52D" w14:textId="77777777" w:rsidR="00D36F5D" w:rsidRPr="00970E8D" w:rsidRDefault="00D36F5D" w:rsidP="00D36F5D">
      <w:pPr>
        <w:spacing w:afterLines="50" w:after="120"/>
        <w:jc w:val="both"/>
        <w:rPr>
          <w:rFonts w:ascii="Times New Roman" w:eastAsia="宋体" w:hAnsi="Times New Roman"/>
          <w:color w:val="000000"/>
          <w:szCs w:val="20"/>
          <w:lang w:eastAsia="zh-CN"/>
        </w:rPr>
      </w:pPr>
      <w:r w:rsidRPr="00970E8D">
        <w:rPr>
          <w:rFonts w:ascii="Times New Roman" w:eastAsia="宋体" w:hAnsi="Times New Roman" w:hint="eastAsia"/>
          <w:color w:val="000000"/>
          <w:szCs w:val="20"/>
          <w:lang w:eastAsia="zh-CN"/>
        </w:rPr>
        <w:t>Proposal 16:</w:t>
      </w:r>
      <w:r w:rsidRPr="00970E8D">
        <w:rPr>
          <w:rFonts w:ascii="Times New Roman" w:eastAsia="宋体" w:hAnsi="Times New Roman" w:hint="eastAsia"/>
          <w:color w:val="000000"/>
          <w:szCs w:val="22"/>
          <w:lang w:eastAsia="zh-CN"/>
        </w:rPr>
        <w:t xml:space="preserve"> For RRC_CONNETDE mode</w:t>
      </w:r>
      <w:r w:rsidRPr="00970E8D">
        <w:rPr>
          <w:rFonts w:ascii="Times New Roman" w:eastAsia="宋体" w:hAnsi="Times New Roman"/>
          <w:color w:val="000000"/>
          <w:szCs w:val="20"/>
          <w:lang w:eastAsia="zh-CN"/>
        </w:rPr>
        <w:t>,</w:t>
      </w:r>
      <w:r w:rsidRPr="00970E8D">
        <w:rPr>
          <w:rFonts w:ascii="Times New Roman" w:eastAsia="宋体" w:hAnsi="Times New Roman" w:hint="eastAsia"/>
          <w:color w:val="000000"/>
          <w:szCs w:val="20"/>
          <w:lang w:eastAsia="zh-CN"/>
        </w:rPr>
        <w:t xml:space="preserve"> </w:t>
      </w:r>
      <w:r w:rsidRPr="00970E8D">
        <w:rPr>
          <w:rFonts w:ascii="Times New Roman" w:eastAsia="宋体" w:hAnsi="Times New Roman"/>
          <w:color w:val="000000"/>
          <w:szCs w:val="20"/>
          <w:lang w:eastAsia="zh-CN"/>
        </w:rPr>
        <w:t xml:space="preserve">the LP-WUS could be configured for the indication of UE wakeup in DRX adaptation and </w:t>
      </w:r>
      <w:proofErr w:type="spellStart"/>
      <w:r w:rsidRPr="00970E8D">
        <w:rPr>
          <w:rFonts w:ascii="Times New Roman" w:eastAsia="宋体" w:hAnsi="Times New Roman"/>
          <w:color w:val="000000"/>
          <w:szCs w:val="20"/>
          <w:lang w:eastAsia="zh-CN"/>
        </w:rPr>
        <w:t>SCell</w:t>
      </w:r>
      <w:proofErr w:type="spellEnd"/>
      <w:r w:rsidRPr="00970E8D">
        <w:rPr>
          <w:rFonts w:ascii="Times New Roman" w:eastAsia="宋体" w:hAnsi="Times New Roman"/>
          <w:color w:val="000000"/>
          <w:szCs w:val="20"/>
          <w:lang w:eastAsia="zh-CN"/>
        </w:rPr>
        <w:t xml:space="preserve"> dormancy. The LP-WUS can be configured for one or more UEs within the constraints of the payload size.</w:t>
      </w:r>
    </w:p>
    <w:p w14:paraId="648ABA74" w14:textId="77777777" w:rsidR="00D36F5D" w:rsidRPr="00970E8D" w:rsidRDefault="00D36F5D" w:rsidP="00D36F5D">
      <w:pPr>
        <w:spacing w:afterLines="50" w:after="120"/>
        <w:jc w:val="both"/>
        <w:rPr>
          <w:rFonts w:ascii="Times New Roman" w:eastAsia="宋体" w:hAnsi="Times New Roman"/>
          <w:color w:val="000000"/>
          <w:szCs w:val="20"/>
          <w:lang w:eastAsia="zh-CN"/>
        </w:rPr>
      </w:pPr>
      <w:r w:rsidRPr="00970E8D">
        <w:rPr>
          <w:rFonts w:ascii="Times New Roman" w:eastAsia="宋体" w:hAnsi="Times New Roman" w:hint="eastAsia"/>
          <w:color w:val="000000"/>
          <w:szCs w:val="20"/>
          <w:lang w:eastAsia="zh-CN"/>
        </w:rPr>
        <w:t xml:space="preserve">Proposal 17: </w:t>
      </w:r>
      <w:r w:rsidRPr="00970E8D">
        <w:rPr>
          <w:rFonts w:ascii="Times New Roman" w:eastAsia="宋体" w:hAnsi="Times New Roman" w:hint="eastAsia"/>
          <w:szCs w:val="20"/>
          <w:lang w:eastAsia="zh-CN"/>
        </w:rPr>
        <w:t>U</w:t>
      </w:r>
      <w:r w:rsidRPr="00970E8D">
        <w:rPr>
          <w:rFonts w:ascii="Times New Roman" w:eastAsia="宋体" w:hAnsi="Times New Roman"/>
          <w:szCs w:val="20"/>
          <w:lang w:eastAsia="zh-CN"/>
        </w:rPr>
        <w:t>nified</w:t>
      </w:r>
      <w:r w:rsidRPr="00970E8D">
        <w:rPr>
          <w:rFonts w:ascii="Times New Roman" w:eastAsia="宋体" w:hAnsi="Times New Roman" w:hint="eastAsia"/>
          <w:szCs w:val="20"/>
          <w:lang w:eastAsia="zh-CN"/>
        </w:rPr>
        <w:t xml:space="preserve"> OOK waveform</w:t>
      </w:r>
      <w:r w:rsidRPr="00970E8D">
        <w:rPr>
          <w:rFonts w:ascii="Times New Roman" w:eastAsia="宋体" w:hAnsi="Times New Roman" w:hint="eastAsia"/>
          <w:color w:val="000000"/>
          <w:szCs w:val="20"/>
          <w:lang w:eastAsia="zh-CN"/>
        </w:rPr>
        <w:t xml:space="preserve"> for LP-SS and LP-WUS can be supported for low s</w:t>
      </w:r>
      <w:r w:rsidRPr="00970E8D">
        <w:rPr>
          <w:rFonts w:ascii="Times New Roman" w:eastAsia="宋体" w:hAnsi="Times New Roman"/>
          <w:color w:val="000000"/>
          <w:szCs w:val="20"/>
          <w:lang w:eastAsia="zh-CN"/>
        </w:rPr>
        <w:t xml:space="preserve">tandardization </w:t>
      </w:r>
      <w:r w:rsidRPr="00970E8D">
        <w:rPr>
          <w:rFonts w:ascii="Times New Roman" w:eastAsia="宋体" w:hAnsi="Times New Roman" w:hint="eastAsia"/>
          <w:color w:val="000000"/>
          <w:szCs w:val="20"/>
          <w:lang w:eastAsia="zh-CN"/>
        </w:rPr>
        <w:t>complexity.</w:t>
      </w:r>
    </w:p>
    <w:p w14:paraId="391FDEC4" w14:textId="77777777" w:rsidR="00D36F5D" w:rsidRPr="00970E8D" w:rsidRDefault="00D36F5D" w:rsidP="00D36F5D">
      <w:pPr>
        <w:spacing w:afterLines="50" w:after="120"/>
        <w:jc w:val="both"/>
        <w:rPr>
          <w:rFonts w:ascii="Times New Roman" w:eastAsia="宋体" w:hAnsi="Times New Roman"/>
          <w:color w:val="000000"/>
          <w:szCs w:val="20"/>
          <w:lang w:eastAsia="zh-CN"/>
        </w:rPr>
      </w:pPr>
      <w:r w:rsidRPr="00970E8D">
        <w:rPr>
          <w:rFonts w:ascii="Times New Roman" w:eastAsia="宋体" w:hAnsi="Times New Roman" w:hint="eastAsia"/>
          <w:color w:val="000000"/>
          <w:szCs w:val="20"/>
          <w:lang w:eastAsia="zh-CN"/>
        </w:rPr>
        <w:t>Proposal 18: Both Option 1: OOK-1 and Option 2: OOK -4 with M=1/2/4 can be supported for LP-SS waveform.</w:t>
      </w:r>
    </w:p>
    <w:p w14:paraId="16B1CAE4" w14:textId="77777777" w:rsidR="00D36F5D" w:rsidRPr="00970E8D" w:rsidRDefault="00D36F5D" w:rsidP="00D36F5D">
      <w:pPr>
        <w:spacing w:afterLines="50" w:after="120"/>
        <w:jc w:val="both"/>
        <w:rPr>
          <w:rFonts w:ascii="Times New Roman" w:eastAsia="宋体" w:hAnsi="Times New Roman"/>
          <w:color w:val="000000"/>
          <w:szCs w:val="20"/>
          <w:lang w:val="en-GB" w:eastAsia="zh-CN"/>
        </w:rPr>
      </w:pPr>
      <w:r w:rsidRPr="00970E8D">
        <w:rPr>
          <w:rFonts w:ascii="Times New Roman" w:eastAsia="宋体" w:hAnsi="Times New Roman"/>
          <w:bCs/>
          <w:szCs w:val="20"/>
          <w:lang w:eastAsia="zh-CN"/>
        </w:rPr>
        <w:t xml:space="preserve">Proposal </w:t>
      </w:r>
      <w:r w:rsidRPr="00970E8D">
        <w:rPr>
          <w:rFonts w:ascii="Times New Roman" w:eastAsia="宋体" w:hAnsi="Times New Roman" w:hint="eastAsia"/>
          <w:bCs/>
          <w:szCs w:val="20"/>
          <w:lang w:eastAsia="zh-CN"/>
        </w:rPr>
        <w:t>19</w:t>
      </w:r>
      <w:r w:rsidRPr="00970E8D">
        <w:rPr>
          <w:rFonts w:ascii="Times New Roman" w:eastAsia="宋体" w:hAnsi="Times New Roman"/>
          <w:bCs/>
          <w:szCs w:val="20"/>
          <w:lang w:eastAsia="zh-CN"/>
        </w:rPr>
        <w:t xml:space="preserve">: The Manchester coding </w:t>
      </w:r>
      <w:r w:rsidRPr="00970E8D">
        <w:rPr>
          <w:rFonts w:ascii="Times New Roman" w:eastAsia="宋体" w:hAnsi="Times New Roman" w:hint="eastAsia"/>
          <w:bCs/>
          <w:szCs w:val="20"/>
          <w:lang w:eastAsia="zh-CN"/>
        </w:rPr>
        <w:t>can</w:t>
      </w:r>
      <w:r w:rsidRPr="00970E8D">
        <w:rPr>
          <w:rFonts w:ascii="Times New Roman" w:eastAsia="宋体" w:hAnsi="Times New Roman"/>
          <w:bCs/>
          <w:szCs w:val="20"/>
          <w:lang w:eastAsia="zh-CN"/>
        </w:rPr>
        <w:t xml:space="preserve"> be the </w:t>
      </w:r>
      <w:r w:rsidRPr="00970E8D">
        <w:rPr>
          <w:rFonts w:ascii="Times New Roman" w:eastAsia="宋体" w:hAnsi="Times New Roman" w:hint="eastAsia"/>
          <w:bCs/>
          <w:szCs w:val="20"/>
          <w:lang w:eastAsia="zh-CN"/>
        </w:rPr>
        <w:t>supported for</w:t>
      </w:r>
      <w:r w:rsidRPr="00970E8D">
        <w:rPr>
          <w:rFonts w:ascii="Times New Roman" w:eastAsia="宋体" w:hAnsi="Times New Roman"/>
          <w:bCs/>
          <w:szCs w:val="20"/>
          <w:lang w:eastAsia="zh-CN"/>
        </w:rPr>
        <w:t xml:space="preserve"> LP-SS</w:t>
      </w:r>
      <w:r w:rsidRPr="00970E8D">
        <w:rPr>
          <w:rFonts w:ascii="Times New Roman" w:eastAsia="宋体" w:hAnsi="Times New Roman" w:hint="eastAsia"/>
          <w:bCs/>
          <w:szCs w:val="20"/>
          <w:lang w:eastAsia="zh-CN"/>
        </w:rPr>
        <w:t xml:space="preserve"> as coverage enhancement same with LP-WUS.</w:t>
      </w:r>
    </w:p>
    <w:p w14:paraId="3DC13D75" w14:textId="77777777" w:rsidR="00D36F5D" w:rsidRPr="00970E8D" w:rsidRDefault="00D36F5D" w:rsidP="00D36F5D">
      <w:pPr>
        <w:spacing w:after="50"/>
        <w:jc w:val="both"/>
        <w:rPr>
          <w:rFonts w:ascii="Times New Roman" w:eastAsia="宋体" w:hAnsi="Times New Roman"/>
          <w:szCs w:val="20"/>
          <w:lang w:val="en-GB" w:eastAsia="zh-CN"/>
        </w:rPr>
      </w:pPr>
      <w:r w:rsidRPr="00970E8D">
        <w:rPr>
          <w:rFonts w:ascii="Times New Roman" w:eastAsia="宋体" w:hAnsi="Times New Roman" w:hint="eastAsia"/>
          <w:szCs w:val="20"/>
          <w:lang w:eastAsia="zh-CN"/>
        </w:rPr>
        <w:t xml:space="preserve">Proposal 20: </w:t>
      </w:r>
      <w:r w:rsidRPr="00970E8D">
        <w:rPr>
          <w:rFonts w:ascii="Times New Roman" w:eastAsia="宋体" w:hAnsi="Times New Roman" w:hint="eastAsia"/>
          <w:color w:val="000000"/>
          <w:szCs w:val="20"/>
          <w:lang w:eastAsia="zh-CN"/>
        </w:rPr>
        <w:t>Support Option 2 and Option 3: Specify the overlaid OFDM sequence for LP-SS.</w:t>
      </w:r>
    </w:p>
    <w:p w14:paraId="395F86EC" w14:textId="77777777" w:rsidR="00D36F5D" w:rsidRPr="00970E8D" w:rsidRDefault="00D36F5D" w:rsidP="00D36F5D">
      <w:pPr>
        <w:spacing w:after="50"/>
        <w:jc w:val="both"/>
        <w:rPr>
          <w:rFonts w:ascii="Times New Roman" w:eastAsia="宋体" w:hAnsi="Times New Roman"/>
          <w:bCs/>
          <w:szCs w:val="20"/>
          <w:lang w:eastAsia="zh-CN"/>
        </w:rPr>
      </w:pPr>
      <w:r w:rsidRPr="00970E8D">
        <w:rPr>
          <w:rFonts w:ascii="Times New Roman" w:eastAsia="宋体" w:hAnsi="Times New Roman"/>
          <w:bCs/>
          <w:szCs w:val="20"/>
          <w:lang w:eastAsia="zh-CN"/>
        </w:rPr>
        <w:t>Proposal</w:t>
      </w:r>
      <w:r w:rsidRPr="00970E8D">
        <w:rPr>
          <w:rFonts w:ascii="Times New Roman" w:eastAsia="宋体" w:hAnsi="Times New Roman" w:hint="eastAsia"/>
          <w:bCs/>
          <w:szCs w:val="20"/>
          <w:lang w:eastAsia="zh-CN"/>
        </w:rPr>
        <w:t xml:space="preserve"> 21</w:t>
      </w:r>
      <w:r w:rsidRPr="00970E8D">
        <w:rPr>
          <w:rFonts w:ascii="Times New Roman" w:eastAsia="宋体" w:hAnsi="Times New Roman"/>
          <w:bCs/>
          <w:szCs w:val="20"/>
          <w:lang w:eastAsia="zh-CN"/>
        </w:rPr>
        <w:t xml:space="preserve">: Either Gold-sequence or M-sequence can be supported for </w:t>
      </w:r>
      <w:r w:rsidRPr="00970E8D">
        <w:rPr>
          <w:rFonts w:ascii="Times New Roman" w:eastAsia="宋体" w:hAnsi="Times New Roman" w:hint="eastAsia"/>
          <w:bCs/>
          <w:szCs w:val="20"/>
          <w:lang w:eastAsia="zh-CN"/>
        </w:rPr>
        <w:t>binary LP-SS sequence design.</w:t>
      </w:r>
    </w:p>
    <w:p w14:paraId="20C7E846" w14:textId="77777777" w:rsidR="00D36F5D" w:rsidRPr="00970E8D" w:rsidRDefault="00D36F5D" w:rsidP="00D36F5D">
      <w:pPr>
        <w:tabs>
          <w:tab w:val="left" w:pos="425"/>
        </w:tabs>
        <w:spacing w:afterLines="50" w:after="120"/>
        <w:jc w:val="both"/>
        <w:rPr>
          <w:rFonts w:ascii="Times New Roman" w:eastAsia="宋体" w:hAnsi="Times New Roman"/>
          <w:bCs/>
          <w:szCs w:val="20"/>
          <w:lang w:eastAsia="zh-CN"/>
        </w:rPr>
      </w:pPr>
      <w:r w:rsidRPr="00970E8D">
        <w:rPr>
          <w:rFonts w:ascii="Times New Roman" w:eastAsia="宋体" w:hAnsi="Times New Roman" w:hint="eastAsia"/>
          <w:bCs/>
          <w:szCs w:val="20"/>
          <w:lang w:eastAsia="zh-CN"/>
        </w:rPr>
        <w:t xml:space="preserve">Proposal 22: The preamble of LP-WUS is needed at least for the </w:t>
      </w:r>
      <w:r w:rsidRPr="00970E8D">
        <w:rPr>
          <w:rFonts w:ascii="Times New Roman" w:eastAsia="宋体" w:hAnsi="Times New Roman"/>
          <w:bCs/>
          <w:iCs/>
          <w:szCs w:val="20"/>
          <w:lang w:eastAsia="zh-CN"/>
        </w:rPr>
        <w:t xml:space="preserve">periodicity </w:t>
      </w:r>
      <w:r w:rsidRPr="00970E8D">
        <w:rPr>
          <w:rFonts w:ascii="Times New Roman" w:eastAsia="宋体" w:hAnsi="Times New Roman" w:hint="eastAsia"/>
          <w:bCs/>
          <w:szCs w:val="20"/>
          <w:lang w:eastAsia="zh-CN"/>
        </w:rPr>
        <w:t>of LP-SS is larger than 66ms.</w:t>
      </w:r>
    </w:p>
    <w:p w14:paraId="3026856B" w14:textId="77777777" w:rsidR="00D36F5D" w:rsidRPr="00970E8D" w:rsidRDefault="00D36F5D" w:rsidP="00D36F5D">
      <w:pPr>
        <w:spacing w:afterLines="50" w:after="120"/>
        <w:jc w:val="both"/>
        <w:rPr>
          <w:rFonts w:ascii="Times New Roman" w:eastAsia="宋体" w:hAnsi="Times New Roman"/>
          <w:bCs/>
          <w:iCs/>
          <w:szCs w:val="20"/>
          <w:lang w:eastAsia="zh-CN"/>
        </w:rPr>
      </w:pPr>
      <w:r w:rsidRPr="00970E8D">
        <w:rPr>
          <w:rFonts w:ascii="Times New Roman" w:eastAsia="宋体" w:hAnsi="Times New Roman" w:hint="eastAsia"/>
          <w:szCs w:val="20"/>
          <w:lang w:eastAsia="zh-CN"/>
        </w:rPr>
        <w:t xml:space="preserve">Proposal 23: The number of PRB should be </w:t>
      </w:r>
      <w:r w:rsidRPr="00970E8D">
        <w:rPr>
          <w:rFonts w:ascii="Times New Roman" w:eastAsia="宋体" w:hAnsi="Times New Roman"/>
          <w:bCs/>
          <w:iCs/>
          <w:szCs w:val="20"/>
          <w:lang w:eastAsia="zh-CN"/>
        </w:rPr>
        <w:t>scale</w:t>
      </w:r>
      <w:r w:rsidRPr="00970E8D">
        <w:rPr>
          <w:rFonts w:ascii="Times New Roman" w:eastAsia="宋体" w:hAnsi="Times New Roman" w:hint="eastAsia"/>
          <w:bCs/>
          <w:iCs/>
          <w:szCs w:val="20"/>
          <w:lang w:eastAsia="zh-CN"/>
        </w:rPr>
        <w:t>d</w:t>
      </w:r>
      <w:r w:rsidRPr="00970E8D">
        <w:rPr>
          <w:rFonts w:ascii="Times New Roman" w:eastAsia="宋体" w:hAnsi="Times New Roman"/>
          <w:bCs/>
          <w:iCs/>
          <w:szCs w:val="20"/>
          <w:lang w:eastAsia="zh-CN"/>
        </w:rPr>
        <w:t xml:space="preserve"> proportionally for different SCS</w:t>
      </w:r>
      <w:r w:rsidRPr="00970E8D">
        <w:rPr>
          <w:rFonts w:ascii="Times New Roman" w:eastAsia="宋体" w:hAnsi="Times New Roman" w:hint="eastAsia"/>
          <w:bCs/>
          <w:iCs/>
          <w:szCs w:val="20"/>
          <w:lang w:eastAsia="zh-CN"/>
        </w:rPr>
        <w:t xml:space="preserve"> (</w:t>
      </w:r>
      <w:r w:rsidRPr="00970E8D">
        <w:rPr>
          <w:rFonts w:ascii="Times New Roman" w:eastAsia="宋体" w:hAnsi="Times New Roman"/>
          <w:bCs/>
          <w:iCs/>
          <w:szCs w:val="20"/>
          <w:lang w:eastAsia="zh-CN"/>
        </w:rPr>
        <w:t xml:space="preserve">i.e., 22 PRBs for </w:t>
      </w:r>
      <w:r w:rsidRPr="00970E8D">
        <w:rPr>
          <w:rFonts w:ascii="Times New Roman" w:eastAsia="宋体" w:hAnsi="Times New Roman" w:hint="eastAsia"/>
          <w:bCs/>
          <w:iCs/>
          <w:szCs w:val="20"/>
          <w:lang w:eastAsia="zh-CN"/>
        </w:rPr>
        <w:t>SCS=</w:t>
      </w:r>
      <w:r w:rsidRPr="00970E8D">
        <w:rPr>
          <w:rFonts w:ascii="Times New Roman" w:eastAsia="宋体" w:hAnsi="Times New Roman"/>
          <w:bCs/>
          <w:iCs/>
          <w:szCs w:val="20"/>
          <w:lang w:eastAsia="zh-CN"/>
        </w:rPr>
        <w:t>15</w:t>
      </w:r>
      <w:r w:rsidRPr="00970E8D">
        <w:rPr>
          <w:rFonts w:ascii="Times New Roman" w:eastAsia="宋体" w:hAnsi="Times New Roman" w:hint="eastAsia"/>
          <w:bCs/>
          <w:iCs/>
          <w:szCs w:val="20"/>
          <w:lang w:eastAsia="zh-CN"/>
        </w:rPr>
        <w:t xml:space="preserve"> </w:t>
      </w:r>
      <w:r w:rsidRPr="00970E8D">
        <w:rPr>
          <w:rFonts w:ascii="Times New Roman" w:eastAsia="宋体" w:hAnsi="Times New Roman"/>
          <w:bCs/>
          <w:iCs/>
          <w:szCs w:val="20"/>
          <w:lang w:eastAsia="zh-CN"/>
        </w:rPr>
        <w:t>kHz)</w:t>
      </w:r>
      <w:r w:rsidRPr="00970E8D">
        <w:rPr>
          <w:rFonts w:ascii="Times New Roman" w:eastAsia="宋体" w:hAnsi="Times New Roman" w:hint="eastAsia"/>
          <w:bCs/>
          <w:iCs/>
          <w:szCs w:val="20"/>
          <w:lang w:eastAsia="zh-CN"/>
        </w:rPr>
        <w:t xml:space="preserve">) within a fixed bandwidth, </w:t>
      </w:r>
      <w:r w:rsidRPr="00970E8D">
        <w:rPr>
          <w:rFonts w:ascii="Times New Roman" w:eastAsia="宋体" w:hAnsi="Times New Roman"/>
          <w:bCs/>
          <w:iCs/>
          <w:szCs w:val="20"/>
          <w:lang w:eastAsia="zh-CN"/>
        </w:rPr>
        <w:t>which</w:t>
      </w:r>
      <w:r w:rsidRPr="00970E8D">
        <w:rPr>
          <w:rFonts w:ascii="Times New Roman" w:eastAsia="宋体" w:hAnsi="Times New Roman" w:hint="eastAsia"/>
          <w:bCs/>
          <w:iCs/>
          <w:szCs w:val="20"/>
          <w:lang w:eastAsia="zh-CN"/>
        </w:rPr>
        <w:t xml:space="preserve"> would not degrade the coverage of LP-WUS and LP-SS for narrow </w:t>
      </w:r>
      <w:r w:rsidRPr="00970E8D">
        <w:rPr>
          <w:rFonts w:ascii="Times New Roman" w:eastAsia="宋体" w:hAnsi="Times New Roman"/>
          <w:bCs/>
          <w:iCs/>
          <w:szCs w:val="20"/>
          <w:lang w:eastAsia="zh-CN"/>
        </w:rPr>
        <w:t>bandwidth</w:t>
      </w:r>
      <w:r w:rsidRPr="00970E8D">
        <w:rPr>
          <w:rFonts w:ascii="Times New Roman" w:eastAsia="宋体" w:hAnsi="Times New Roman" w:hint="eastAsia"/>
          <w:bCs/>
          <w:iCs/>
          <w:szCs w:val="20"/>
          <w:lang w:eastAsia="zh-CN"/>
        </w:rPr>
        <w:t xml:space="preserve"> under larger SCS.</w:t>
      </w:r>
    </w:p>
    <w:p w14:paraId="50D9385B" w14:textId="77777777" w:rsidR="00D36F5D" w:rsidRPr="00970E8D" w:rsidRDefault="00D36F5D" w:rsidP="00D36F5D">
      <w:pPr>
        <w:spacing w:afterLines="50" w:after="120"/>
        <w:jc w:val="both"/>
        <w:rPr>
          <w:rFonts w:ascii="Times New Roman" w:eastAsia="宋体" w:hAnsi="Times New Roman"/>
          <w:szCs w:val="20"/>
          <w:lang w:eastAsia="zh-CN"/>
        </w:rPr>
      </w:pPr>
      <w:r w:rsidRPr="00970E8D">
        <w:rPr>
          <w:rFonts w:ascii="Times New Roman" w:eastAsia="宋体" w:hAnsi="Times New Roman" w:hint="eastAsia"/>
          <w:szCs w:val="20"/>
          <w:lang w:eastAsia="zh-CN"/>
        </w:rPr>
        <w:t>Proposal 24:</w:t>
      </w:r>
      <w:r w:rsidRPr="00970E8D">
        <w:rPr>
          <w:rFonts w:ascii="Times New Roman" w:eastAsia="宋体" w:hAnsi="Times New Roman"/>
          <w:szCs w:val="20"/>
          <w:lang w:eastAsia="zh-CN"/>
        </w:rPr>
        <w:t xml:space="preserve"> the frequency domain resources for LP-WUS under FR2 should be lower priority.</w:t>
      </w:r>
    </w:p>
    <w:p w14:paraId="3853D6C6" w14:textId="77777777" w:rsidR="00D36F5D" w:rsidRPr="00970E8D" w:rsidRDefault="00D36F5D" w:rsidP="00D36F5D">
      <w:pPr>
        <w:spacing w:afterLines="50" w:after="120"/>
        <w:jc w:val="both"/>
        <w:rPr>
          <w:rFonts w:ascii="Times New Roman" w:eastAsia="宋体" w:hAnsi="Times New Roman"/>
          <w:bCs/>
          <w:iCs/>
          <w:szCs w:val="20"/>
          <w:lang w:val="en-GB" w:eastAsia="zh-CN"/>
        </w:rPr>
      </w:pPr>
      <w:r w:rsidRPr="00970E8D">
        <w:rPr>
          <w:rFonts w:ascii="Times New Roman" w:eastAsia="宋体" w:hAnsi="Times New Roman" w:hint="eastAsia"/>
          <w:bCs/>
          <w:iCs/>
          <w:szCs w:val="20"/>
          <w:lang w:val="en-GB" w:eastAsia="zh-CN"/>
        </w:rPr>
        <w:t>Proposal 25: Support at least coverage enhancement scheme for LP-WUS and LP-SS:</w:t>
      </w:r>
      <w:r w:rsidRPr="00970E8D">
        <w:rPr>
          <w:rFonts w:ascii="Times New Roman" w:eastAsia="微软雅黑" w:hAnsi="Times New Roman"/>
          <w:bCs/>
          <w:iCs/>
          <w:kern w:val="2"/>
          <w:szCs w:val="20"/>
          <w:lang w:eastAsia="zh-CN"/>
        </w:rPr>
        <w:t xml:space="preserve"> </w:t>
      </w:r>
      <w:r w:rsidRPr="00970E8D">
        <w:rPr>
          <w:rFonts w:ascii="Times New Roman" w:eastAsia="微软雅黑" w:hAnsi="Times New Roman" w:hint="eastAsia"/>
          <w:bCs/>
          <w:iCs/>
          <w:kern w:val="2"/>
          <w:szCs w:val="20"/>
          <w:lang w:eastAsia="zh-CN"/>
        </w:rPr>
        <w:t>t</w:t>
      </w:r>
      <w:r w:rsidRPr="00970E8D">
        <w:rPr>
          <w:rFonts w:ascii="Times New Roman" w:eastAsia="微软雅黑" w:hAnsi="Times New Roman"/>
          <w:bCs/>
          <w:iCs/>
          <w:kern w:val="2"/>
          <w:szCs w:val="20"/>
          <w:lang w:eastAsia="zh-CN"/>
        </w:rPr>
        <w:t>ime domain repetition</w:t>
      </w:r>
      <w:r w:rsidRPr="00970E8D">
        <w:rPr>
          <w:rFonts w:ascii="Times New Roman" w:eastAsia="微软雅黑" w:hAnsi="Times New Roman" w:hint="eastAsia"/>
          <w:bCs/>
          <w:iCs/>
          <w:kern w:val="2"/>
          <w:szCs w:val="20"/>
          <w:lang w:eastAsia="zh-CN"/>
        </w:rPr>
        <w:t xml:space="preserve"> and m</w:t>
      </w:r>
      <w:r w:rsidRPr="00970E8D">
        <w:rPr>
          <w:rFonts w:ascii="Times New Roman" w:eastAsia="微软雅黑" w:hAnsi="Times New Roman"/>
          <w:bCs/>
          <w:iCs/>
          <w:kern w:val="2"/>
          <w:szCs w:val="20"/>
          <w:lang w:eastAsia="zh-CN"/>
        </w:rPr>
        <w:t>ultiple beam repetition/sweeping</w:t>
      </w:r>
      <w:r w:rsidRPr="00970E8D">
        <w:rPr>
          <w:rFonts w:ascii="Times New Roman" w:eastAsia="微软雅黑" w:hAnsi="Times New Roman" w:hint="eastAsia"/>
          <w:bCs/>
          <w:iCs/>
          <w:kern w:val="2"/>
          <w:szCs w:val="20"/>
          <w:lang w:eastAsia="zh-CN"/>
        </w:rPr>
        <w:t xml:space="preserve"> for coverage enhancement.</w:t>
      </w:r>
    </w:p>
    <w:p w14:paraId="036329FF" w14:textId="77777777" w:rsidR="00D36F5D" w:rsidRPr="00970E8D" w:rsidRDefault="00D36F5D" w:rsidP="00D36F5D">
      <w:pPr>
        <w:rPr>
          <w:rFonts w:ascii="Times New Roman" w:eastAsia="宋体" w:hAnsi="Times New Roman"/>
          <w:color w:val="000000"/>
          <w:szCs w:val="20"/>
          <w:lang w:val="en-GB" w:eastAsia="zh-CN"/>
        </w:rPr>
      </w:pPr>
    </w:p>
    <w:p w14:paraId="0E4EDABB" w14:textId="77777777" w:rsidR="00D36F5D" w:rsidRPr="00970E8D" w:rsidRDefault="00D36F5D" w:rsidP="00D36F5D"/>
    <w:p w14:paraId="0229E92A" w14:textId="77777777" w:rsidR="00D36F5D" w:rsidRPr="00970E8D" w:rsidRDefault="00D36F5D" w:rsidP="00D36F5D">
      <w:pPr>
        <w:keepNext/>
        <w:spacing w:before="240" w:after="240"/>
        <w:outlineLvl w:val="1"/>
        <w:rPr>
          <w:rFonts w:ascii="Arial" w:eastAsiaTheme="minorEastAsia" w:hAnsi="Arial" w:cs="Arial"/>
          <w:b/>
          <w:bCs/>
          <w:iCs/>
          <w:szCs w:val="28"/>
          <w:lang w:eastAsia="zh-CN"/>
        </w:rPr>
      </w:pPr>
      <w:r w:rsidRPr="00970E8D">
        <w:rPr>
          <w:b/>
          <w:szCs w:val="20"/>
        </w:rPr>
        <w:t>R1-2408858 Q</w:t>
      </w:r>
      <w:r w:rsidRPr="00970E8D">
        <w:rPr>
          <w:rFonts w:ascii="Arial" w:eastAsia="MS Mincho" w:hAnsi="Arial" w:cs="Arial"/>
          <w:b/>
          <w:bCs/>
          <w:iCs/>
          <w:szCs w:val="28"/>
          <w:lang w:eastAsia="zh-CN"/>
        </w:rPr>
        <w:t>ualcomm Incorporated</w:t>
      </w:r>
    </w:p>
    <w:p w14:paraId="1CE2B0B3" w14:textId="77777777" w:rsidR="00D36F5D" w:rsidRPr="00970E8D" w:rsidRDefault="00D36F5D" w:rsidP="00D36F5D">
      <w:pPr>
        <w:spacing w:after="180"/>
        <w:rPr>
          <w:rFonts w:ascii="Times New Roman" w:hAnsi="Times New Roman"/>
          <w:bCs/>
          <w:i/>
          <w:iCs/>
          <w:szCs w:val="20"/>
          <w:lang w:val="en-GB"/>
        </w:rPr>
      </w:pPr>
      <w:r w:rsidRPr="00970E8D">
        <w:rPr>
          <w:rFonts w:ascii="Times New Roman" w:eastAsia="等线" w:hAnsi="Times New Roman"/>
          <w:szCs w:val="20"/>
          <w:lang w:val="en-GB"/>
        </w:rPr>
        <w:fldChar w:fldCharType="begin"/>
      </w:r>
      <w:r w:rsidRPr="00970E8D">
        <w:rPr>
          <w:rFonts w:ascii="Times New Roman" w:eastAsia="等线" w:hAnsi="Times New Roman"/>
          <w:szCs w:val="20"/>
          <w:lang w:val="en-GB"/>
        </w:rPr>
        <w:instrText xml:space="preserve"> REF p1 \h </w:instrText>
      </w:r>
      <w:r>
        <w:rPr>
          <w:rFonts w:ascii="Times New Roman" w:eastAsia="等线" w:hAnsi="Times New Roman"/>
          <w:szCs w:val="20"/>
          <w:lang w:val="en-GB"/>
        </w:rPr>
        <w:instrText xml:space="preserve"> \* MERGEFORMAT </w:instrText>
      </w:r>
      <w:r w:rsidRPr="00970E8D">
        <w:rPr>
          <w:rFonts w:ascii="Times New Roman" w:eastAsia="等线" w:hAnsi="Times New Roman"/>
          <w:szCs w:val="20"/>
          <w:lang w:val="en-GB"/>
        </w:rPr>
      </w:r>
      <w:r w:rsidRPr="00970E8D">
        <w:rPr>
          <w:rFonts w:ascii="Times New Roman" w:eastAsia="等线" w:hAnsi="Times New Roman"/>
          <w:szCs w:val="20"/>
          <w:lang w:val="en-GB"/>
        </w:rPr>
        <w:fldChar w:fldCharType="separate"/>
      </w:r>
      <w:r w:rsidRPr="00970E8D">
        <w:rPr>
          <w:rFonts w:ascii="Times New Roman" w:hAnsi="Times New Roman"/>
          <w:bCs/>
          <w:i/>
          <w:iCs/>
          <w:szCs w:val="20"/>
          <w:lang w:val="en-GB"/>
        </w:rPr>
        <w:t xml:space="preserve">Proposal </w:t>
      </w:r>
      <w:r w:rsidRPr="00970E8D">
        <w:rPr>
          <w:rFonts w:ascii="Times New Roman" w:hAnsi="Times New Roman"/>
          <w:bCs/>
          <w:i/>
          <w:iCs/>
          <w:noProof/>
          <w:szCs w:val="20"/>
          <w:lang w:val="en-GB"/>
        </w:rPr>
        <w:t>1</w:t>
      </w:r>
      <w:r w:rsidRPr="00970E8D">
        <w:rPr>
          <w:rFonts w:ascii="Times New Roman" w:hAnsi="Times New Roman"/>
          <w:bCs/>
          <w:i/>
          <w:iCs/>
          <w:szCs w:val="20"/>
          <w:lang w:val="en-GB"/>
        </w:rPr>
        <w:t>: Support codepoint based LP-WUS for UE connected mode</w:t>
      </w:r>
    </w:p>
    <w:p w14:paraId="3FA17E99" w14:textId="77777777" w:rsidR="00D36F5D" w:rsidRPr="00970E8D" w:rsidRDefault="00D36F5D" w:rsidP="00D36F5D">
      <w:pPr>
        <w:numPr>
          <w:ilvl w:val="0"/>
          <w:numId w:val="120"/>
        </w:numPr>
        <w:overflowPunct w:val="0"/>
        <w:autoSpaceDE w:val="0"/>
        <w:autoSpaceDN w:val="0"/>
        <w:adjustRightInd w:val="0"/>
        <w:spacing w:after="180"/>
        <w:contextualSpacing/>
        <w:textAlignment w:val="baseline"/>
        <w:rPr>
          <w:rFonts w:ascii="Times New Roman" w:eastAsia="宋体" w:hAnsi="Times New Roman"/>
          <w:bCs/>
          <w:i/>
          <w:iCs/>
          <w:szCs w:val="20"/>
          <w:lang w:val="en-GB"/>
        </w:rPr>
      </w:pPr>
      <w:r w:rsidRPr="00970E8D">
        <w:rPr>
          <w:rFonts w:ascii="Times New Roman" w:eastAsia="宋体" w:hAnsi="Times New Roman"/>
          <w:bCs/>
          <w:i/>
          <w:iCs/>
          <w:szCs w:val="20"/>
          <w:lang w:val="en-GB"/>
        </w:rPr>
        <w:t>LP-WUS MOs in the same LP-WUS occasion can be associated with LP-WUSs for different UE subgroups.</w:t>
      </w:r>
    </w:p>
    <w:p w14:paraId="31828D92" w14:textId="77777777" w:rsidR="00D36F5D" w:rsidRPr="00970E8D" w:rsidRDefault="00D36F5D" w:rsidP="00D36F5D">
      <w:pPr>
        <w:spacing w:after="180"/>
        <w:jc w:val="both"/>
        <w:rPr>
          <w:rFonts w:ascii="Times New Roman" w:hAnsi="Times New Roman"/>
          <w:bCs/>
          <w:i/>
          <w:iCs/>
          <w:szCs w:val="20"/>
          <w:lang w:val="en-GB"/>
        </w:rPr>
      </w:pPr>
      <w:r w:rsidRPr="00970E8D">
        <w:rPr>
          <w:rFonts w:ascii="Times New Roman" w:eastAsia="等线" w:hAnsi="Times New Roman"/>
          <w:szCs w:val="20"/>
          <w:lang w:val="en-GB"/>
        </w:rPr>
        <w:fldChar w:fldCharType="end"/>
      </w:r>
      <w:r w:rsidRPr="00970E8D">
        <w:rPr>
          <w:rFonts w:ascii="Times New Roman" w:eastAsia="等线" w:hAnsi="Times New Roman"/>
          <w:szCs w:val="20"/>
          <w:lang w:val="en-GB"/>
        </w:rPr>
        <w:fldChar w:fldCharType="begin"/>
      </w:r>
      <w:r w:rsidRPr="00970E8D">
        <w:rPr>
          <w:rFonts w:ascii="Times New Roman" w:eastAsia="等线" w:hAnsi="Times New Roman"/>
          <w:szCs w:val="20"/>
          <w:lang w:val="en-GB"/>
        </w:rPr>
        <w:instrText xml:space="preserve"> REF p2 \h </w:instrText>
      </w:r>
      <w:r>
        <w:rPr>
          <w:rFonts w:ascii="Times New Roman" w:eastAsia="等线" w:hAnsi="Times New Roman"/>
          <w:szCs w:val="20"/>
          <w:lang w:val="en-GB"/>
        </w:rPr>
        <w:instrText xml:space="preserve"> \* MERGEFORMAT </w:instrText>
      </w:r>
      <w:r w:rsidRPr="00970E8D">
        <w:rPr>
          <w:rFonts w:ascii="Times New Roman" w:eastAsia="等线" w:hAnsi="Times New Roman"/>
          <w:szCs w:val="20"/>
          <w:lang w:val="en-GB"/>
        </w:rPr>
      </w:r>
      <w:r w:rsidRPr="00970E8D">
        <w:rPr>
          <w:rFonts w:ascii="Times New Roman" w:eastAsia="等线" w:hAnsi="Times New Roman"/>
          <w:szCs w:val="20"/>
          <w:lang w:val="en-GB"/>
        </w:rPr>
        <w:fldChar w:fldCharType="separate"/>
      </w:r>
      <w:r w:rsidRPr="00970E8D">
        <w:rPr>
          <w:rFonts w:ascii="Times New Roman" w:hAnsi="Times New Roman"/>
          <w:bCs/>
          <w:i/>
          <w:iCs/>
          <w:szCs w:val="20"/>
          <w:lang w:val="en-GB"/>
        </w:rPr>
        <w:t xml:space="preserve">Proposal </w:t>
      </w:r>
      <w:r w:rsidRPr="00970E8D">
        <w:rPr>
          <w:rFonts w:ascii="Times New Roman" w:hAnsi="Times New Roman"/>
          <w:bCs/>
          <w:i/>
          <w:iCs/>
          <w:noProof/>
          <w:szCs w:val="20"/>
          <w:lang w:val="en-GB"/>
        </w:rPr>
        <w:t>2</w:t>
      </w:r>
      <w:r w:rsidRPr="00970E8D">
        <w:rPr>
          <w:rFonts w:ascii="Times New Roman" w:hAnsi="Times New Roman"/>
          <w:bCs/>
          <w:i/>
          <w:iCs/>
          <w:szCs w:val="20"/>
          <w:lang w:val="en-GB"/>
        </w:rPr>
        <w:t>: For overlaid OFDM sequences for LP-WUS, support option 1-1 for OOK-1 and OOK-4 with M=1</w:t>
      </w:r>
    </w:p>
    <w:p w14:paraId="787DF9A5" w14:textId="77777777" w:rsidR="00D36F5D" w:rsidRPr="00970E8D" w:rsidRDefault="00D36F5D" w:rsidP="00D36F5D">
      <w:pPr>
        <w:numPr>
          <w:ilvl w:val="0"/>
          <w:numId w:val="120"/>
        </w:numPr>
        <w:overflowPunct w:val="0"/>
        <w:autoSpaceDE w:val="0"/>
        <w:autoSpaceDN w:val="0"/>
        <w:adjustRightInd w:val="0"/>
        <w:spacing w:after="180"/>
        <w:contextualSpacing/>
        <w:jc w:val="both"/>
        <w:textAlignment w:val="baseline"/>
        <w:rPr>
          <w:rFonts w:ascii="Times New Roman" w:eastAsia="宋体" w:hAnsi="Times New Roman"/>
          <w:bCs/>
          <w:i/>
          <w:iCs/>
          <w:szCs w:val="20"/>
          <w:lang w:val="en-GB"/>
        </w:rPr>
      </w:pPr>
      <w:r w:rsidRPr="00970E8D">
        <w:rPr>
          <w:rFonts w:ascii="Times New Roman" w:hAnsi="Times New Roman"/>
          <w:bCs/>
          <w:i/>
          <w:iCs/>
          <w:szCs w:val="20"/>
          <w:lang w:val="en-GB"/>
        </w:rPr>
        <w:t xml:space="preserve">Option 1-1: </w:t>
      </w:r>
      <w:r w:rsidRPr="00970E8D">
        <w:rPr>
          <w:rFonts w:ascii="Times New Roman" w:eastAsia="宋体" w:hAnsi="Times New Roman"/>
          <w:bCs/>
          <w:i/>
          <w:iCs/>
          <w:szCs w:val="20"/>
          <w:lang w:val="en-GB"/>
        </w:rPr>
        <w:t>Overlaid sequence(s) are the sequence(s) of an OOK on symbol before DFT/LS processing.</w:t>
      </w:r>
    </w:p>
    <w:p w14:paraId="13DF2674" w14:textId="77777777" w:rsidR="00D36F5D" w:rsidRPr="00970E8D" w:rsidRDefault="00D36F5D" w:rsidP="00D36F5D">
      <w:pPr>
        <w:spacing w:after="180"/>
        <w:jc w:val="both"/>
        <w:rPr>
          <w:rFonts w:ascii="Times New Roman" w:hAnsi="Times New Roman"/>
          <w:bCs/>
          <w:i/>
          <w:iCs/>
          <w:szCs w:val="20"/>
          <w:lang w:val="en-GB"/>
        </w:rPr>
      </w:pPr>
      <w:r w:rsidRPr="00970E8D">
        <w:rPr>
          <w:rFonts w:ascii="Times New Roman" w:eastAsia="等线" w:hAnsi="Times New Roman"/>
          <w:szCs w:val="20"/>
          <w:lang w:val="en-GB"/>
        </w:rPr>
        <w:fldChar w:fldCharType="end"/>
      </w:r>
      <w:r w:rsidRPr="00970E8D">
        <w:rPr>
          <w:rFonts w:ascii="Times New Roman" w:eastAsia="等线" w:hAnsi="Times New Roman"/>
          <w:szCs w:val="20"/>
          <w:lang w:val="en-GB"/>
        </w:rPr>
        <w:fldChar w:fldCharType="begin"/>
      </w:r>
      <w:r w:rsidRPr="00970E8D">
        <w:rPr>
          <w:rFonts w:ascii="Times New Roman" w:eastAsia="等线" w:hAnsi="Times New Roman"/>
          <w:szCs w:val="20"/>
          <w:lang w:val="en-GB"/>
        </w:rPr>
        <w:instrText xml:space="preserve"> REF p3 \h </w:instrText>
      </w:r>
      <w:r>
        <w:rPr>
          <w:rFonts w:ascii="Times New Roman" w:eastAsia="等线" w:hAnsi="Times New Roman"/>
          <w:szCs w:val="20"/>
          <w:lang w:val="en-GB"/>
        </w:rPr>
        <w:instrText xml:space="preserve"> \* MERGEFORMAT </w:instrText>
      </w:r>
      <w:r w:rsidRPr="00970E8D">
        <w:rPr>
          <w:rFonts w:ascii="Times New Roman" w:eastAsia="等线" w:hAnsi="Times New Roman"/>
          <w:szCs w:val="20"/>
          <w:lang w:val="en-GB"/>
        </w:rPr>
      </w:r>
      <w:r w:rsidRPr="00970E8D">
        <w:rPr>
          <w:rFonts w:ascii="Times New Roman" w:eastAsia="等线" w:hAnsi="Times New Roman"/>
          <w:szCs w:val="20"/>
          <w:lang w:val="en-GB"/>
        </w:rPr>
        <w:fldChar w:fldCharType="separate"/>
      </w:r>
      <w:r w:rsidRPr="00970E8D">
        <w:rPr>
          <w:rFonts w:ascii="Times New Roman" w:hAnsi="Times New Roman"/>
          <w:bCs/>
          <w:i/>
          <w:iCs/>
          <w:szCs w:val="20"/>
          <w:lang w:val="en-GB"/>
        </w:rPr>
        <w:t xml:space="preserve">Proposal </w:t>
      </w:r>
      <w:r w:rsidRPr="00970E8D">
        <w:rPr>
          <w:rFonts w:ascii="Times New Roman" w:hAnsi="Times New Roman"/>
          <w:bCs/>
          <w:i/>
          <w:iCs/>
          <w:noProof/>
          <w:szCs w:val="20"/>
          <w:lang w:val="en-GB"/>
        </w:rPr>
        <w:t>3</w:t>
      </w:r>
      <w:r w:rsidRPr="00970E8D">
        <w:rPr>
          <w:rFonts w:ascii="Times New Roman" w:hAnsi="Times New Roman"/>
          <w:bCs/>
          <w:i/>
          <w:iCs/>
          <w:szCs w:val="20"/>
          <w:lang w:val="en-GB"/>
        </w:rPr>
        <w:t>: Support ZC sequences as the overlaid sequences for LP-WUS</w:t>
      </w:r>
    </w:p>
    <w:p w14:paraId="72D2FF30" w14:textId="77777777" w:rsidR="00D36F5D" w:rsidRPr="00970E8D" w:rsidRDefault="00D36F5D" w:rsidP="00D36F5D">
      <w:pPr>
        <w:numPr>
          <w:ilvl w:val="0"/>
          <w:numId w:val="121"/>
        </w:numPr>
        <w:overflowPunct w:val="0"/>
        <w:autoSpaceDE w:val="0"/>
        <w:autoSpaceDN w:val="0"/>
        <w:adjustRightInd w:val="0"/>
        <w:spacing w:after="180"/>
        <w:contextualSpacing/>
        <w:jc w:val="both"/>
        <w:textAlignment w:val="baseline"/>
        <w:rPr>
          <w:rFonts w:ascii="Times New Roman" w:eastAsia="宋体" w:hAnsi="Times New Roman"/>
          <w:bCs/>
          <w:i/>
          <w:iCs/>
          <w:szCs w:val="20"/>
          <w:lang w:val="en-GB"/>
        </w:rPr>
      </w:pPr>
      <w:r w:rsidRPr="00970E8D">
        <w:rPr>
          <w:rFonts w:ascii="Times New Roman" w:eastAsia="宋体" w:hAnsi="Times New Roman"/>
          <w:bCs/>
          <w:i/>
          <w:iCs/>
          <w:szCs w:val="20"/>
          <w:lang w:val="en-GB"/>
        </w:rPr>
        <w:t>The maximum number of candidate sequences per OOK on symbol is 4.</w:t>
      </w:r>
    </w:p>
    <w:p w14:paraId="2394C67B" w14:textId="77777777" w:rsidR="00D36F5D" w:rsidRPr="00970E8D" w:rsidRDefault="00D36F5D" w:rsidP="00D36F5D">
      <w:pPr>
        <w:spacing w:after="180"/>
        <w:rPr>
          <w:rFonts w:ascii="Times New Roman" w:hAnsi="Times New Roman"/>
          <w:bCs/>
          <w:i/>
          <w:iCs/>
          <w:szCs w:val="20"/>
          <w:lang w:val="en-GB"/>
        </w:rPr>
      </w:pPr>
      <w:r w:rsidRPr="00970E8D">
        <w:rPr>
          <w:rFonts w:ascii="Times New Roman" w:eastAsia="等线" w:hAnsi="Times New Roman"/>
          <w:szCs w:val="20"/>
          <w:lang w:val="en-GB"/>
        </w:rPr>
        <w:fldChar w:fldCharType="end"/>
      </w:r>
      <w:r w:rsidRPr="00970E8D">
        <w:rPr>
          <w:rFonts w:ascii="Times New Roman" w:eastAsia="等线" w:hAnsi="Times New Roman"/>
          <w:szCs w:val="20"/>
          <w:lang w:val="en-GB"/>
        </w:rPr>
        <w:fldChar w:fldCharType="begin"/>
      </w:r>
      <w:r w:rsidRPr="00970E8D">
        <w:rPr>
          <w:rFonts w:ascii="Times New Roman" w:eastAsia="等线" w:hAnsi="Times New Roman"/>
          <w:szCs w:val="20"/>
          <w:lang w:val="en-GB"/>
        </w:rPr>
        <w:instrText xml:space="preserve"> REF p4 \h </w:instrText>
      </w:r>
      <w:r>
        <w:rPr>
          <w:rFonts w:ascii="Times New Roman" w:eastAsia="等线" w:hAnsi="Times New Roman"/>
          <w:szCs w:val="20"/>
          <w:lang w:val="en-GB"/>
        </w:rPr>
        <w:instrText xml:space="preserve"> \* MERGEFORMAT </w:instrText>
      </w:r>
      <w:r w:rsidRPr="00970E8D">
        <w:rPr>
          <w:rFonts w:ascii="Times New Roman" w:eastAsia="等线" w:hAnsi="Times New Roman"/>
          <w:szCs w:val="20"/>
          <w:lang w:val="en-GB"/>
        </w:rPr>
      </w:r>
      <w:r w:rsidRPr="00970E8D">
        <w:rPr>
          <w:rFonts w:ascii="Times New Roman" w:eastAsia="等线" w:hAnsi="Times New Roman"/>
          <w:szCs w:val="20"/>
          <w:lang w:val="en-GB"/>
        </w:rPr>
        <w:fldChar w:fldCharType="separate"/>
      </w:r>
      <w:r w:rsidRPr="00970E8D">
        <w:rPr>
          <w:rFonts w:ascii="Times New Roman" w:hAnsi="Times New Roman"/>
          <w:bCs/>
          <w:i/>
          <w:iCs/>
          <w:szCs w:val="20"/>
          <w:lang w:val="en-GB"/>
        </w:rPr>
        <w:t xml:space="preserve">Proposal </w:t>
      </w:r>
      <w:r w:rsidRPr="00970E8D">
        <w:rPr>
          <w:rFonts w:ascii="Times New Roman" w:hAnsi="Times New Roman"/>
          <w:bCs/>
          <w:i/>
          <w:iCs/>
          <w:noProof/>
          <w:szCs w:val="20"/>
          <w:lang w:val="en-GB"/>
        </w:rPr>
        <w:t>4</w:t>
      </w:r>
      <w:r w:rsidRPr="00970E8D">
        <w:rPr>
          <w:rFonts w:ascii="Times New Roman" w:hAnsi="Times New Roman"/>
          <w:bCs/>
          <w:i/>
          <w:iCs/>
          <w:szCs w:val="20"/>
          <w:lang w:val="en-GB"/>
        </w:rPr>
        <w:t>: Support preamble in the LP-WUS.</w:t>
      </w:r>
    </w:p>
    <w:p w14:paraId="1D8F21D8" w14:textId="77777777" w:rsidR="00D36F5D" w:rsidRPr="00970E8D" w:rsidRDefault="00D36F5D" w:rsidP="00D36F5D">
      <w:pPr>
        <w:spacing w:after="180"/>
        <w:rPr>
          <w:rFonts w:ascii="Times New Roman" w:hAnsi="Times New Roman"/>
          <w:bCs/>
          <w:i/>
          <w:iCs/>
          <w:szCs w:val="20"/>
          <w:lang w:val="en-GB"/>
        </w:rPr>
      </w:pPr>
      <w:r w:rsidRPr="00970E8D">
        <w:rPr>
          <w:rFonts w:ascii="Times New Roman" w:eastAsia="等线" w:hAnsi="Times New Roman"/>
          <w:szCs w:val="20"/>
          <w:lang w:val="en-GB"/>
        </w:rPr>
        <w:fldChar w:fldCharType="end"/>
      </w:r>
      <w:r w:rsidRPr="00970E8D">
        <w:rPr>
          <w:rFonts w:ascii="Times New Roman" w:eastAsia="等线" w:hAnsi="Times New Roman"/>
          <w:szCs w:val="20"/>
          <w:lang w:val="en-GB"/>
        </w:rPr>
        <w:fldChar w:fldCharType="begin"/>
      </w:r>
      <w:r w:rsidRPr="00970E8D">
        <w:rPr>
          <w:rFonts w:ascii="Times New Roman" w:eastAsia="等线" w:hAnsi="Times New Roman"/>
          <w:szCs w:val="20"/>
          <w:lang w:val="en-GB"/>
        </w:rPr>
        <w:instrText xml:space="preserve"> REF p5 \h </w:instrText>
      </w:r>
      <w:r>
        <w:rPr>
          <w:rFonts w:ascii="Times New Roman" w:eastAsia="等线" w:hAnsi="Times New Roman"/>
          <w:szCs w:val="20"/>
          <w:lang w:val="en-GB"/>
        </w:rPr>
        <w:instrText xml:space="preserve"> \* MERGEFORMAT </w:instrText>
      </w:r>
      <w:r w:rsidRPr="00970E8D">
        <w:rPr>
          <w:rFonts w:ascii="Times New Roman" w:eastAsia="等线" w:hAnsi="Times New Roman"/>
          <w:szCs w:val="20"/>
          <w:lang w:val="en-GB"/>
        </w:rPr>
      </w:r>
      <w:r w:rsidRPr="00970E8D">
        <w:rPr>
          <w:rFonts w:ascii="Times New Roman" w:eastAsia="等线" w:hAnsi="Times New Roman"/>
          <w:szCs w:val="20"/>
          <w:lang w:val="en-GB"/>
        </w:rPr>
        <w:fldChar w:fldCharType="separate"/>
      </w:r>
      <w:r w:rsidRPr="00970E8D">
        <w:rPr>
          <w:rFonts w:ascii="Times New Roman" w:hAnsi="Times New Roman"/>
          <w:bCs/>
          <w:i/>
          <w:iCs/>
          <w:szCs w:val="20"/>
          <w:lang w:val="en-GB"/>
        </w:rPr>
        <w:t xml:space="preserve">Proposal </w:t>
      </w:r>
      <w:r w:rsidRPr="00970E8D">
        <w:rPr>
          <w:rFonts w:ascii="Times New Roman" w:hAnsi="Times New Roman"/>
          <w:bCs/>
          <w:i/>
          <w:iCs/>
          <w:noProof/>
          <w:szCs w:val="20"/>
          <w:lang w:val="en-GB"/>
        </w:rPr>
        <w:t>5</w:t>
      </w:r>
      <w:r w:rsidRPr="00970E8D">
        <w:rPr>
          <w:rFonts w:ascii="Times New Roman" w:hAnsi="Times New Roman"/>
          <w:bCs/>
          <w:i/>
          <w:iCs/>
          <w:szCs w:val="20"/>
          <w:lang w:val="en-GB"/>
        </w:rPr>
        <w:t>: Support computer searched sequences for binary LP-SS sequences.</w:t>
      </w:r>
    </w:p>
    <w:p w14:paraId="1712280C" w14:textId="77777777" w:rsidR="00D36F5D" w:rsidRPr="00970E8D" w:rsidRDefault="00D36F5D" w:rsidP="00D36F5D">
      <w:pPr>
        <w:spacing w:after="180"/>
        <w:jc w:val="both"/>
        <w:rPr>
          <w:rFonts w:ascii="Times New Roman" w:hAnsi="Times New Roman"/>
          <w:bCs/>
          <w:i/>
          <w:iCs/>
          <w:szCs w:val="20"/>
          <w:lang w:val="en-GB"/>
        </w:rPr>
      </w:pPr>
      <w:r w:rsidRPr="00970E8D">
        <w:rPr>
          <w:rFonts w:ascii="Times New Roman" w:eastAsia="等线" w:hAnsi="Times New Roman"/>
          <w:szCs w:val="20"/>
          <w:lang w:val="en-GB"/>
        </w:rPr>
        <w:fldChar w:fldCharType="end"/>
      </w:r>
      <w:r w:rsidRPr="00970E8D">
        <w:rPr>
          <w:rFonts w:ascii="Times New Roman" w:eastAsia="等线" w:hAnsi="Times New Roman"/>
          <w:szCs w:val="20"/>
          <w:lang w:val="en-GB"/>
        </w:rPr>
        <w:fldChar w:fldCharType="begin"/>
      </w:r>
      <w:r w:rsidRPr="00970E8D">
        <w:rPr>
          <w:rFonts w:ascii="Times New Roman" w:eastAsia="等线" w:hAnsi="Times New Roman"/>
          <w:szCs w:val="20"/>
          <w:lang w:val="en-GB"/>
        </w:rPr>
        <w:instrText xml:space="preserve"> REF p6 \h </w:instrText>
      </w:r>
      <w:r>
        <w:rPr>
          <w:rFonts w:ascii="Times New Roman" w:eastAsia="等线" w:hAnsi="Times New Roman"/>
          <w:szCs w:val="20"/>
          <w:lang w:val="en-GB"/>
        </w:rPr>
        <w:instrText xml:space="preserve"> \* MERGEFORMAT </w:instrText>
      </w:r>
      <w:r w:rsidRPr="00970E8D">
        <w:rPr>
          <w:rFonts w:ascii="Times New Roman" w:eastAsia="等线" w:hAnsi="Times New Roman"/>
          <w:szCs w:val="20"/>
          <w:lang w:val="en-GB"/>
        </w:rPr>
      </w:r>
      <w:r w:rsidRPr="00970E8D">
        <w:rPr>
          <w:rFonts w:ascii="Times New Roman" w:eastAsia="等线" w:hAnsi="Times New Roman"/>
          <w:szCs w:val="20"/>
          <w:lang w:val="en-GB"/>
        </w:rPr>
        <w:fldChar w:fldCharType="separate"/>
      </w:r>
      <w:r w:rsidRPr="00970E8D">
        <w:rPr>
          <w:rFonts w:ascii="Times New Roman" w:hAnsi="Times New Roman"/>
          <w:bCs/>
          <w:i/>
          <w:iCs/>
          <w:szCs w:val="20"/>
          <w:lang w:val="en-GB"/>
        </w:rPr>
        <w:t xml:space="preserve">Proposal </w:t>
      </w:r>
      <w:r w:rsidRPr="00970E8D">
        <w:rPr>
          <w:rFonts w:ascii="Times New Roman" w:hAnsi="Times New Roman"/>
          <w:bCs/>
          <w:i/>
          <w:iCs/>
          <w:noProof/>
          <w:szCs w:val="20"/>
          <w:lang w:val="en-GB"/>
        </w:rPr>
        <w:t>6</w:t>
      </w:r>
      <w:r w:rsidRPr="00970E8D">
        <w:rPr>
          <w:rFonts w:ascii="Times New Roman" w:hAnsi="Times New Roman"/>
          <w:bCs/>
          <w:i/>
          <w:iCs/>
          <w:szCs w:val="20"/>
          <w:lang w:val="en-GB"/>
        </w:rPr>
        <w:t xml:space="preserve">: Support 22 PRBs for LP-WUS and LP-SS with SCS 15kHz (blanked guard RBs are not included) for a channel bandwidth equal or larger than 5MHz. </w:t>
      </w:r>
    </w:p>
    <w:p w14:paraId="2E972043" w14:textId="77777777" w:rsidR="00D36F5D" w:rsidRPr="00970E8D" w:rsidRDefault="00D36F5D" w:rsidP="00D36F5D">
      <w:pPr>
        <w:spacing w:after="180"/>
        <w:jc w:val="both"/>
        <w:rPr>
          <w:rFonts w:ascii="Times New Roman" w:eastAsia="Yu Mincho" w:hAnsi="Times New Roman"/>
          <w:bCs/>
          <w:i/>
          <w:iCs/>
          <w:szCs w:val="20"/>
          <w:lang w:val="en-GB" w:eastAsia="ja-JP"/>
        </w:rPr>
      </w:pPr>
      <w:r w:rsidRPr="00970E8D">
        <w:rPr>
          <w:rFonts w:ascii="Times New Roman" w:eastAsia="等线" w:hAnsi="Times New Roman"/>
          <w:szCs w:val="20"/>
          <w:lang w:val="en-GB"/>
        </w:rPr>
        <w:fldChar w:fldCharType="end"/>
      </w:r>
      <w:r w:rsidRPr="00970E8D">
        <w:rPr>
          <w:rFonts w:ascii="Times New Roman" w:eastAsia="等线" w:hAnsi="Times New Roman"/>
          <w:szCs w:val="20"/>
          <w:lang w:val="en-GB"/>
        </w:rPr>
        <w:fldChar w:fldCharType="begin"/>
      </w:r>
      <w:r w:rsidRPr="00970E8D">
        <w:rPr>
          <w:rFonts w:ascii="Times New Roman" w:eastAsia="等线" w:hAnsi="Times New Roman"/>
          <w:szCs w:val="20"/>
          <w:lang w:val="en-GB"/>
        </w:rPr>
        <w:instrText xml:space="preserve"> REF p7 \h </w:instrText>
      </w:r>
      <w:r>
        <w:rPr>
          <w:rFonts w:ascii="Times New Roman" w:eastAsia="等线" w:hAnsi="Times New Roman"/>
          <w:szCs w:val="20"/>
          <w:lang w:val="en-GB"/>
        </w:rPr>
        <w:instrText xml:space="preserve"> \* MERGEFORMAT </w:instrText>
      </w:r>
      <w:r w:rsidRPr="00970E8D">
        <w:rPr>
          <w:rFonts w:ascii="Times New Roman" w:eastAsia="等线" w:hAnsi="Times New Roman"/>
          <w:szCs w:val="20"/>
          <w:lang w:val="en-GB"/>
        </w:rPr>
      </w:r>
      <w:r w:rsidRPr="00970E8D">
        <w:rPr>
          <w:rFonts w:ascii="Times New Roman" w:eastAsia="等线" w:hAnsi="Times New Roman"/>
          <w:szCs w:val="20"/>
          <w:lang w:val="en-GB"/>
        </w:rPr>
        <w:fldChar w:fldCharType="separate"/>
      </w:r>
      <w:r w:rsidRPr="00970E8D">
        <w:rPr>
          <w:rFonts w:ascii="Times New Roman" w:hAnsi="Times New Roman"/>
          <w:bCs/>
          <w:i/>
          <w:iCs/>
          <w:szCs w:val="20"/>
          <w:lang w:val="en-GB"/>
        </w:rPr>
        <w:t xml:space="preserve">Proposal </w:t>
      </w:r>
      <w:r w:rsidRPr="00970E8D">
        <w:rPr>
          <w:rFonts w:ascii="Times New Roman" w:hAnsi="Times New Roman"/>
          <w:bCs/>
          <w:i/>
          <w:iCs/>
          <w:noProof/>
          <w:szCs w:val="20"/>
          <w:lang w:val="en-GB"/>
        </w:rPr>
        <w:t>7</w:t>
      </w:r>
      <w:r w:rsidRPr="00970E8D">
        <w:rPr>
          <w:rFonts w:ascii="Times New Roman" w:hAnsi="Times New Roman"/>
          <w:bCs/>
          <w:i/>
          <w:iCs/>
          <w:szCs w:val="20"/>
          <w:lang w:val="en-GB"/>
        </w:rPr>
        <w:t>: For FR2, support 11 PRBs for LP-WUS and LP-SS</w:t>
      </w:r>
      <w:r w:rsidRPr="00970E8D">
        <w:rPr>
          <w:rFonts w:ascii="Times New Roman" w:eastAsia="Yu Mincho" w:hAnsi="Times New Roman"/>
          <w:i/>
          <w:szCs w:val="20"/>
          <w:lang w:val="en-GB" w:eastAsia="ja-JP"/>
        </w:rPr>
        <w:t xml:space="preserve"> </w:t>
      </w:r>
      <w:r w:rsidRPr="00970E8D">
        <w:rPr>
          <w:rFonts w:ascii="Times New Roman" w:eastAsia="Yu Mincho" w:hAnsi="Times New Roman" w:hint="eastAsia"/>
          <w:bCs/>
          <w:i/>
          <w:iCs/>
          <w:szCs w:val="20"/>
          <w:lang w:val="en-GB" w:eastAsia="ja-JP"/>
        </w:rPr>
        <w:t>with SCS 120kHz</w:t>
      </w:r>
      <w:r w:rsidRPr="00970E8D">
        <w:rPr>
          <w:rFonts w:ascii="Times New Roman" w:hAnsi="Times New Roman"/>
          <w:bCs/>
          <w:i/>
          <w:iCs/>
          <w:szCs w:val="20"/>
          <w:lang w:val="en-GB"/>
        </w:rPr>
        <w:t xml:space="preserve"> (blanked guard RBs are not included). </w:t>
      </w:r>
    </w:p>
    <w:p w14:paraId="76BD8440" w14:textId="77777777" w:rsidR="00D36F5D" w:rsidRPr="00970E8D" w:rsidRDefault="00D36F5D" w:rsidP="00D36F5D">
      <w:pPr>
        <w:spacing w:after="180"/>
        <w:jc w:val="both"/>
        <w:rPr>
          <w:rFonts w:ascii="Times New Roman" w:hAnsi="Times New Roman"/>
          <w:szCs w:val="20"/>
          <w:lang w:val="en-GB"/>
        </w:rPr>
      </w:pPr>
      <w:r w:rsidRPr="00970E8D">
        <w:rPr>
          <w:rFonts w:ascii="Times New Roman" w:eastAsia="等线" w:hAnsi="Times New Roman"/>
          <w:szCs w:val="20"/>
          <w:lang w:val="en-GB"/>
        </w:rPr>
        <w:fldChar w:fldCharType="end"/>
      </w:r>
      <w:r w:rsidRPr="00970E8D">
        <w:rPr>
          <w:rFonts w:ascii="Times New Roman" w:eastAsia="等线" w:hAnsi="Times New Roman"/>
          <w:szCs w:val="20"/>
          <w:lang w:val="en-GB"/>
        </w:rPr>
        <w:fldChar w:fldCharType="begin"/>
      </w:r>
      <w:r w:rsidRPr="00970E8D">
        <w:rPr>
          <w:rFonts w:ascii="Times New Roman" w:eastAsia="等线" w:hAnsi="Times New Roman"/>
          <w:szCs w:val="20"/>
          <w:lang w:val="en-GB"/>
        </w:rPr>
        <w:instrText xml:space="preserve"> REF p8 \h </w:instrText>
      </w:r>
      <w:r>
        <w:rPr>
          <w:rFonts w:ascii="Times New Roman" w:eastAsia="等线" w:hAnsi="Times New Roman"/>
          <w:szCs w:val="20"/>
          <w:lang w:val="en-GB"/>
        </w:rPr>
        <w:instrText xml:space="preserve"> \* MERGEFORMAT </w:instrText>
      </w:r>
      <w:r w:rsidRPr="00970E8D">
        <w:rPr>
          <w:rFonts w:ascii="Times New Roman" w:eastAsia="等线" w:hAnsi="Times New Roman"/>
          <w:szCs w:val="20"/>
          <w:lang w:val="en-GB"/>
        </w:rPr>
      </w:r>
      <w:r w:rsidRPr="00970E8D">
        <w:rPr>
          <w:rFonts w:ascii="Times New Roman" w:eastAsia="等线" w:hAnsi="Times New Roman"/>
          <w:szCs w:val="20"/>
          <w:lang w:val="en-GB"/>
        </w:rPr>
        <w:fldChar w:fldCharType="separate"/>
      </w:r>
      <w:r w:rsidRPr="00970E8D">
        <w:rPr>
          <w:rFonts w:ascii="Times New Roman" w:hAnsi="Times New Roman"/>
          <w:bCs/>
          <w:i/>
          <w:iCs/>
          <w:szCs w:val="20"/>
          <w:lang w:val="en-GB"/>
        </w:rPr>
        <w:t xml:space="preserve">Proposal </w:t>
      </w:r>
      <w:r w:rsidRPr="00970E8D">
        <w:rPr>
          <w:rFonts w:ascii="Times New Roman" w:hAnsi="Times New Roman"/>
          <w:bCs/>
          <w:i/>
          <w:iCs/>
          <w:noProof/>
          <w:szCs w:val="20"/>
          <w:lang w:val="en-GB"/>
        </w:rPr>
        <w:t>8</w:t>
      </w:r>
      <w:r w:rsidRPr="00970E8D">
        <w:rPr>
          <w:rFonts w:ascii="Times New Roman" w:hAnsi="Times New Roman"/>
          <w:bCs/>
          <w:i/>
          <w:iCs/>
          <w:szCs w:val="20"/>
          <w:lang w:val="en-GB"/>
        </w:rPr>
        <w:t>: Do not specify the overlaid OFDM sequence for channel bandwidth less than 5MHz.</w:t>
      </w:r>
    </w:p>
    <w:p w14:paraId="5F878A40" w14:textId="77777777" w:rsidR="00D36F5D" w:rsidRPr="00970E8D" w:rsidRDefault="00D36F5D" w:rsidP="00D36F5D">
      <w:pPr>
        <w:spacing w:after="120"/>
        <w:jc w:val="both"/>
        <w:rPr>
          <w:rFonts w:ascii="Times New Roman" w:eastAsia="等线" w:hAnsi="Times New Roman"/>
          <w:szCs w:val="20"/>
          <w:lang w:val="en-GB"/>
        </w:rPr>
      </w:pPr>
      <w:r w:rsidRPr="00970E8D">
        <w:rPr>
          <w:rFonts w:ascii="Times New Roman" w:eastAsia="等线" w:hAnsi="Times New Roman"/>
          <w:szCs w:val="20"/>
          <w:lang w:val="en-GB"/>
        </w:rPr>
        <w:fldChar w:fldCharType="end"/>
      </w:r>
    </w:p>
    <w:p w14:paraId="6DCFB4F4" w14:textId="77777777" w:rsidR="00D36F5D" w:rsidRPr="00970E8D" w:rsidRDefault="00D36F5D" w:rsidP="00D36F5D">
      <w:pPr>
        <w:spacing w:after="120"/>
        <w:jc w:val="both"/>
        <w:rPr>
          <w:rFonts w:ascii="Times New Roman" w:eastAsia="等线" w:hAnsi="Times New Roman"/>
          <w:szCs w:val="20"/>
          <w:lang w:val="en-GB"/>
        </w:rPr>
      </w:pPr>
    </w:p>
    <w:p w14:paraId="545DF092"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 xml:space="preserve">R1-2408654 Samsung </w:t>
      </w:r>
    </w:p>
    <w:p w14:paraId="32E2FBAA" w14:textId="77777777" w:rsidR="00D36F5D" w:rsidRPr="00970E8D" w:rsidRDefault="00D36F5D" w:rsidP="00D36F5D">
      <w:pPr>
        <w:contextualSpacing/>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Proposal 1: Regarding the overlaid OFDM sequence(s) of LP-WUS, discuss and down-select the following option first before considering the detailed options.</w:t>
      </w:r>
    </w:p>
    <w:p w14:paraId="48DD6E71" w14:textId="77777777" w:rsidR="00D36F5D" w:rsidRPr="00970E8D" w:rsidRDefault="00D36F5D" w:rsidP="00D36F5D">
      <w:pPr>
        <w:numPr>
          <w:ilvl w:val="0"/>
          <w:numId w:val="45"/>
        </w:numPr>
        <w:spacing w:after="180"/>
        <w:contextualSpacing/>
        <w:jc w:val="both"/>
        <w:rPr>
          <w:rFonts w:ascii="Times New Roman" w:eastAsia="Malgun Gothic" w:hAnsi="Times New Roman"/>
          <w:szCs w:val="20"/>
          <w:u w:val="single"/>
          <w:lang w:val="en-GB" w:eastAsia="ko-KR"/>
        </w:rPr>
      </w:pPr>
      <w:r w:rsidRPr="00970E8D">
        <w:rPr>
          <w:rFonts w:ascii="Times New Roman" w:eastAsia="Malgun Gothic" w:hAnsi="Times New Roman" w:hint="eastAsia"/>
          <w:szCs w:val="20"/>
          <w:u w:val="single"/>
          <w:lang w:val="en-GB" w:eastAsia="ko-KR"/>
        </w:rPr>
        <w:t>Option 1</w:t>
      </w:r>
      <w:r w:rsidRPr="00970E8D">
        <w:rPr>
          <w:rFonts w:ascii="Times New Roman" w:eastAsia="Malgun Gothic" w:hAnsi="Times New Roman"/>
          <w:szCs w:val="20"/>
          <w:u w:val="single"/>
          <w:lang w:val="en-GB" w:eastAsia="ko-KR"/>
        </w:rPr>
        <w:t>-1</w:t>
      </w:r>
      <w:r w:rsidRPr="00970E8D">
        <w:rPr>
          <w:rFonts w:ascii="Times New Roman" w:eastAsia="Malgun Gothic" w:hAnsi="Times New Roman" w:hint="eastAsia"/>
          <w:szCs w:val="20"/>
          <w:u w:val="single"/>
          <w:lang w:val="en-GB" w:eastAsia="ko-KR"/>
        </w:rPr>
        <w:t xml:space="preserve">: </w:t>
      </w:r>
      <w:r w:rsidRPr="00970E8D">
        <w:rPr>
          <w:rFonts w:ascii="Times New Roman" w:eastAsia="Malgun Gothic" w:hAnsi="Times New Roman"/>
          <w:szCs w:val="20"/>
          <w:u w:val="single"/>
          <w:lang w:val="en-GB" w:eastAsia="ko-KR"/>
        </w:rPr>
        <w:t xml:space="preserve">Specify </w:t>
      </w:r>
      <w:r w:rsidRPr="00970E8D">
        <w:rPr>
          <w:rFonts w:ascii="Times New Roman" w:eastAsia="Malgun Gothic" w:hAnsi="Times New Roman" w:hint="eastAsia"/>
          <w:szCs w:val="20"/>
          <w:u w:val="single"/>
          <w:lang w:val="en-GB" w:eastAsia="ko-KR"/>
        </w:rPr>
        <w:t xml:space="preserve">multiple overlaid OFDM sequence </w:t>
      </w:r>
      <w:r w:rsidRPr="00970E8D">
        <w:rPr>
          <w:rFonts w:ascii="Times New Roman" w:eastAsia="Malgun Gothic" w:hAnsi="Times New Roman"/>
          <w:szCs w:val="20"/>
          <w:u w:val="single"/>
          <w:lang w:val="en-GB" w:eastAsia="ko-KR"/>
        </w:rPr>
        <w:t xml:space="preserve">candidates </w:t>
      </w:r>
      <w:r w:rsidRPr="00970E8D">
        <w:rPr>
          <w:rFonts w:ascii="Times New Roman" w:eastAsia="Malgun Gothic" w:hAnsi="Times New Roman" w:hint="eastAsia"/>
          <w:szCs w:val="20"/>
          <w:u w:val="single"/>
          <w:lang w:val="en-GB" w:eastAsia="ko-KR"/>
        </w:rPr>
        <w:t>carrying information</w:t>
      </w:r>
      <w:r w:rsidRPr="00970E8D">
        <w:rPr>
          <w:rFonts w:ascii="Times New Roman" w:eastAsia="Malgun Gothic" w:hAnsi="Times New Roman"/>
          <w:szCs w:val="20"/>
          <w:u w:val="single"/>
          <w:lang w:val="en-GB" w:eastAsia="ko-KR"/>
        </w:rPr>
        <w:t>.</w:t>
      </w:r>
    </w:p>
    <w:p w14:paraId="71E2BC0A" w14:textId="77777777" w:rsidR="00D36F5D" w:rsidRPr="00970E8D" w:rsidRDefault="00D36F5D" w:rsidP="00D36F5D">
      <w:pPr>
        <w:ind w:left="800"/>
        <w:contextualSpacing/>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lastRenderedPageBreak/>
        <w:t>- multiple overlaid OFDM sequences corresponding to bit information are provided.</w:t>
      </w:r>
    </w:p>
    <w:p w14:paraId="2254C76B" w14:textId="77777777" w:rsidR="00D36F5D" w:rsidRPr="00970E8D" w:rsidRDefault="00D36F5D" w:rsidP="00D36F5D">
      <w:pPr>
        <w:numPr>
          <w:ilvl w:val="0"/>
          <w:numId w:val="45"/>
        </w:numPr>
        <w:spacing w:after="180"/>
        <w:contextualSpacing/>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Option 1-2: Specify multiple overlaid OFDM sequence candidates not carrying information.</w:t>
      </w:r>
    </w:p>
    <w:p w14:paraId="29730A0C" w14:textId="77777777" w:rsidR="00D36F5D" w:rsidRPr="00970E8D" w:rsidRDefault="00D36F5D" w:rsidP="00D36F5D">
      <w:pPr>
        <w:ind w:left="800"/>
        <w:contextualSpacing/>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 multiple overlaid OFDM sequences are used to reduce the interference of LP-WUS from different cell.</w:t>
      </w:r>
    </w:p>
    <w:p w14:paraId="3D552E59" w14:textId="77777777" w:rsidR="00D36F5D" w:rsidRPr="00970E8D" w:rsidRDefault="00D36F5D" w:rsidP="00D36F5D">
      <w:pPr>
        <w:ind w:left="800"/>
        <w:contextualSpacing/>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 single overlaid OFDM sequence is selected from the candidates for a LP-WUS.</w:t>
      </w:r>
    </w:p>
    <w:p w14:paraId="07DFEAD2" w14:textId="77777777" w:rsidR="00D36F5D" w:rsidRPr="00970E8D" w:rsidRDefault="00D36F5D" w:rsidP="00D36F5D">
      <w:pPr>
        <w:numPr>
          <w:ilvl w:val="0"/>
          <w:numId w:val="45"/>
        </w:numPr>
        <w:spacing w:after="180"/>
        <w:contextualSpacing/>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Option 2: Specify only single overlaid OFDM sequence for a LP-WUS not carrying information.</w:t>
      </w:r>
    </w:p>
    <w:p w14:paraId="34402FA4" w14:textId="77777777" w:rsidR="00D36F5D" w:rsidRPr="00970E8D" w:rsidRDefault="00D36F5D" w:rsidP="00D36F5D">
      <w:pPr>
        <w:spacing w:before="24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 xml:space="preserve">Proposal 2: Support to specify </w:t>
      </w:r>
      <w:r w:rsidRPr="00970E8D">
        <w:rPr>
          <w:rFonts w:ascii="Times New Roman" w:eastAsia="Malgun Gothic" w:hAnsi="Times New Roman" w:hint="eastAsia"/>
          <w:szCs w:val="20"/>
          <w:u w:val="single"/>
          <w:lang w:val="en-GB" w:eastAsia="ko-KR"/>
        </w:rPr>
        <w:t xml:space="preserve">multiple overlaid OFDM sequence </w:t>
      </w:r>
      <w:r w:rsidRPr="00970E8D">
        <w:rPr>
          <w:rFonts w:ascii="Times New Roman" w:eastAsia="Malgun Gothic" w:hAnsi="Times New Roman"/>
          <w:szCs w:val="20"/>
          <w:u w:val="single"/>
          <w:lang w:val="en-GB" w:eastAsia="ko-KR"/>
        </w:rPr>
        <w:t xml:space="preserve">candidates </w:t>
      </w:r>
      <w:r w:rsidRPr="00970E8D">
        <w:rPr>
          <w:rFonts w:ascii="Times New Roman" w:eastAsia="Malgun Gothic" w:hAnsi="Times New Roman" w:hint="eastAsia"/>
          <w:szCs w:val="20"/>
          <w:u w:val="single"/>
          <w:lang w:val="en-GB" w:eastAsia="ko-KR"/>
        </w:rPr>
        <w:t>carrying information</w:t>
      </w:r>
      <w:r w:rsidRPr="00970E8D">
        <w:rPr>
          <w:rFonts w:ascii="Times New Roman" w:eastAsia="Malgun Gothic" w:hAnsi="Times New Roman"/>
          <w:szCs w:val="20"/>
          <w:u w:val="single"/>
          <w:lang w:val="en-GB" w:eastAsia="ko-KR"/>
        </w:rPr>
        <w:t xml:space="preserve"> on one ON symbol (option 1-1 in proposal 1), at least for reduction of LP-WUS monitoring time of OFDM-based LP-WUR.</w:t>
      </w:r>
    </w:p>
    <w:p w14:paraId="1D7066A5" w14:textId="77777777" w:rsidR="00D36F5D" w:rsidRPr="00970E8D" w:rsidRDefault="00D36F5D" w:rsidP="00D36F5D">
      <w:pPr>
        <w:numPr>
          <w:ilvl w:val="0"/>
          <w:numId w:val="46"/>
        </w:numPr>
        <w:spacing w:after="18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FFS: how many sequences to be specified considering the achievement of the target coverage, total number of information bits carried by LP-WUS, and LP-WUR detection complexity.</w:t>
      </w:r>
    </w:p>
    <w:p w14:paraId="7C1E8707" w14:textId="77777777" w:rsidR="00D36F5D" w:rsidRPr="00970E8D" w:rsidRDefault="00D36F5D" w:rsidP="00D36F5D">
      <w:pPr>
        <w:numPr>
          <w:ilvl w:val="0"/>
          <w:numId w:val="46"/>
        </w:numPr>
        <w:spacing w:after="18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FFS: how to configure and generate the multiple candidates of OFDM sequence corresponding to information bits for UEs.</w:t>
      </w:r>
    </w:p>
    <w:p w14:paraId="3A2F1580" w14:textId="77777777" w:rsidR="00D36F5D" w:rsidRPr="00970E8D" w:rsidRDefault="00D36F5D" w:rsidP="00D36F5D">
      <w:pPr>
        <w:numPr>
          <w:ilvl w:val="0"/>
          <w:numId w:val="46"/>
        </w:numPr>
        <w:spacing w:after="18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FFS: whether to consider the position of ON pulse as the information at the OFDM-based LP-WUR.</w:t>
      </w:r>
    </w:p>
    <w:p w14:paraId="3B589004" w14:textId="77777777" w:rsidR="00D36F5D" w:rsidRPr="00970E8D" w:rsidRDefault="00D36F5D" w:rsidP="00D36F5D">
      <w:pPr>
        <w:spacing w:before="24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Proposal 3: To design the overlaid OFDM sequence for LP-WUS, at least the following aspect should be considered:</w:t>
      </w:r>
    </w:p>
    <w:p w14:paraId="4F99ABFD" w14:textId="77777777" w:rsidR="00D36F5D" w:rsidRPr="00970E8D" w:rsidRDefault="00D36F5D" w:rsidP="00D36F5D">
      <w:pPr>
        <w:numPr>
          <w:ilvl w:val="0"/>
          <w:numId w:val="46"/>
        </w:numPr>
        <w:spacing w:after="18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Larger coverage than that for OOK-based LP-WUS (target coverage: MSG3 PUSCH).</w:t>
      </w:r>
    </w:p>
    <w:p w14:paraId="5567EE23" w14:textId="77777777" w:rsidR="00D36F5D" w:rsidRPr="00970E8D" w:rsidRDefault="00D36F5D" w:rsidP="00D36F5D">
      <w:pPr>
        <w:numPr>
          <w:ilvl w:val="0"/>
          <w:numId w:val="46"/>
        </w:numPr>
        <w:spacing w:after="18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 xml:space="preserve">Possible number of </w:t>
      </w:r>
      <w:proofErr w:type="gramStart"/>
      <w:r w:rsidRPr="00970E8D">
        <w:rPr>
          <w:rFonts w:ascii="Times New Roman" w:eastAsia="Malgun Gothic" w:hAnsi="Times New Roman"/>
          <w:szCs w:val="20"/>
          <w:u w:val="single"/>
          <w:lang w:eastAsia="ko-KR"/>
        </w:rPr>
        <w:t>sequence</w:t>
      </w:r>
      <w:proofErr w:type="gramEnd"/>
      <w:r w:rsidRPr="00970E8D">
        <w:rPr>
          <w:rFonts w:ascii="Times New Roman" w:eastAsia="Malgun Gothic" w:hAnsi="Times New Roman"/>
          <w:szCs w:val="20"/>
          <w:u w:val="single"/>
          <w:lang w:eastAsia="ko-KR"/>
        </w:rPr>
        <w:t xml:space="preserve"> having good cross correlation property.</w:t>
      </w:r>
    </w:p>
    <w:p w14:paraId="0F279DC5" w14:textId="77777777" w:rsidR="00D36F5D" w:rsidRPr="00970E8D" w:rsidRDefault="00D36F5D" w:rsidP="00D36F5D">
      <w:pPr>
        <w:numPr>
          <w:ilvl w:val="0"/>
          <w:numId w:val="46"/>
        </w:numPr>
        <w:spacing w:after="18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Good auto correlation property for an overlaid OFDM sequence.</w:t>
      </w:r>
    </w:p>
    <w:p w14:paraId="7DDC3500" w14:textId="77777777" w:rsidR="00D36F5D" w:rsidRPr="00970E8D" w:rsidRDefault="00D36F5D" w:rsidP="00D36F5D">
      <w:pPr>
        <w:spacing w:before="24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Proposal 4: Support to have a common waveform generation for both OOK-1 and OOK-4 in the specification.</w:t>
      </w:r>
    </w:p>
    <w:p w14:paraId="03EA482D" w14:textId="77777777" w:rsidR="00D36F5D" w:rsidRPr="00970E8D" w:rsidRDefault="00D36F5D" w:rsidP="00D36F5D">
      <w:pPr>
        <w:numPr>
          <w:ilvl w:val="0"/>
          <w:numId w:val="45"/>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OOK-1 can be treated as the special case of OOK-4 with M=1.</w:t>
      </w:r>
    </w:p>
    <w:p w14:paraId="4DDF8D89" w14:textId="77777777" w:rsidR="00D36F5D" w:rsidRPr="00970E8D" w:rsidRDefault="00D36F5D" w:rsidP="00D36F5D">
      <w:pPr>
        <w:spacing w:before="24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Proposal 5: Further consideration on M values for other SCSs (e.g., 60kHz SCS, 120kHz SCS) is necessary if FR2 band is considered.</w:t>
      </w:r>
    </w:p>
    <w:p w14:paraId="14459A89" w14:textId="77777777" w:rsidR="00D36F5D" w:rsidRPr="00970E8D" w:rsidRDefault="00D36F5D" w:rsidP="00D36F5D">
      <w:pPr>
        <w:spacing w:before="24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Proposal 6: For OOK-based LP-WUR, the LP-WUS codepoint information should be carried by message-based (encoded bit).</w:t>
      </w:r>
    </w:p>
    <w:p w14:paraId="4D464479" w14:textId="77777777" w:rsidR="00D36F5D" w:rsidRPr="00970E8D" w:rsidRDefault="00D36F5D" w:rsidP="00D36F5D">
      <w:pPr>
        <w:widowControl w:val="0"/>
        <w:numPr>
          <w:ilvl w:val="0"/>
          <w:numId w:val="46"/>
        </w:numPr>
        <w:wordWrap w:val="0"/>
        <w:autoSpaceDE w:val="0"/>
        <w:autoSpaceDN w:val="0"/>
        <w:spacing w:after="180" w:line="259" w:lineRule="auto"/>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Support CRC attachment following the encoded bits to satisfy the target FAR.</w:t>
      </w:r>
    </w:p>
    <w:p w14:paraId="1BBDB378" w14:textId="77777777" w:rsidR="00D36F5D" w:rsidRPr="00970E8D" w:rsidRDefault="00D36F5D" w:rsidP="00D36F5D">
      <w:pPr>
        <w:widowControl w:val="0"/>
        <w:numPr>
          <w:ilvl w:val="0"/>
          <w:numId w:val="46"/>
        </w:numPr>
        <w:wordWrap w:val="0"/>
        <w:autoSpaceDE w:val="0"/>
        <w:autoSpaceDN w:val="0"/>
        <w:spacing w:after="180" w:line="259" w:lineRule="auto"/>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Support to apply the same design to trigger PDCCH monitoring of RRC connected UEs</w:t>
      </w:r>
    </w:p>
    <w:p w14:paraId="579AD071" w14:textId="77777777" w:rsidR="00D36F5D" w:rsidRPr="00970E8D" w:rsidRDefault="00D36F5D" w:rsidP="00D36F5D">
      <w:pPr>
        <w:spacing w:before="24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 xml:space="preserve">Proposal </w:t>
      </w:r>
      <w:r w:rsidRPr="00970E8D">
        <w:rPr>
          <w:rFonts w:ascii="Times New Roman" w:eastAsia="Malgun Gothic" w:hAnsi="Times New Roman"/>
          <w:szCs w:val="20"/>
          <w:u w:val="single"/>
          <w:lang w:val="en-GB" w:eastAsia="ko-KR"/>
        </w:rPr>
        <w:t>7: Support to have the same number of PRBs for LP-WUS/LP-SS regardless of SCSs.</w:t>
      </w:r>
    </w:p>
    <w:p w14:paraId="693B74B0" w14:textId="77777777" w:rsidR="00D36F5D" w:rsidRPr="00970E8D" w:rsidRDefault="00D36F5D" w:rsidP="00D36F5D">
      <w:pPr>
        <w:numPr>
          <w:ilvl w:val="0"/>
          <w:numId w:val="46"/>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eastAsia="ko-KR"/>
        </w:rPr>
        <w:t>11 PRBs for 15kHz, 30kHz, 60kHz, (FFS: 120kHz).</w:t>
      </w:r>
    </w:p>
    <w:p w14:paraId="28F86486" w14:textId="77777777" w:rsidR="00D36F5D" w:rsidRPr="00970E8D" w:rsidRDefault="00D36F5D" w:rsidP="00D36F5D">
      <w:pPr>
        <w:spacing w:before="240" w:after="180"/>
        <w:jc w:val="both"/>
        <w:rPr>
          <w:rFonts w:ascii="Times New Roman" w:eastAsia="Malgun Gothic" w:hAnsi="Times New Roman"/>
          <w:szCs w:val="20"/>
          <w:u w:val="single"/>
          <w:lang w:val="en-GB" w:eastAsia="ko-KR"/>
        </w:rPr>
      </w:pPr>
      <w:r w:rsidRPr="00970E8D">
        <w:rPr>
          <w:rFonts w:ascii="Times New Roman" w:eastAsia="Malgun Gothic" w:hAnsi="Times New Roman" w:hint="eastAsia"/>
          <w:szCs w:val="20"/>
          <w:u w:val="single"/>
          <w:lang w:val="en-GB" w:eastAsia="ko-KR"/>
        </w:rPr>
        <w:t>Proposal</w:t>
      </w:r>
      <w:r w:rsidRPr="00970E8D">
        <w:rPr>
          <w:rFonts w:ascii="Times New Roman" w:eastAsia="Malgun Gothic" w:hAnsi="Times New Roman"/>
          <w:szCs w:val="20"/>
          <w:u w:val="single"/>
          <w:lang w:val="en-GB" w:eastAsia="ko-KR"/>
        </w:rPr>
        <w:t xml:space="preserve"> 8</w:t>
      </w:r>
      <w:r w:rsidRPr="00970E8D">
        <w:rPr>
          <w:rFonts w:ascii="Times New Roman" w:eastAsia="Malgun Gothic" w:hAnsi="Times New Roman" w:hint="eastAsia"/>
          <w:szCs w:val="20"/>
          <w:u w:val="single"/>
          <w:lang w:val="en-GB" w:eastAsia="ko-KR"/>
        </w:rPr>
        <w:t xml:space="preserve">: </w:t>
      </w:r>
      <w:r w:rsidRPr="00970E8D">
        <w:rPr>
          <w:rFonts w:ascii="Times New Roman" w:eastAsia="Malgun Gothic" w:hAnsi="Times New Roman"/>
          <w:szCs w:val="20"/>
          <w:u w:val="single"/>
          <w:lang w:val="en-GB" w:eastAsia="ko-KR"/>
        </w:rPr>
        <w:t>Do not support larger M value for LP-SS (i.e., M=8, 16).</w:t>
      </w:r>
    </w:p>
    <w:p w14:paraId="5C352153" w14:textId="77777777" w:rsidR="00D36F5D" w:rsidRPr="00970E8D" w:rsidRDefault="00D36F5D" w:rsidP="00D36F5D">
      <w:pPr>
        <w:jc w:val="both"/>
        <w:rPr>
          <w:rFonts w:ascii="Times New Roman" w:eastAsia="Malgun Gothic" w:hAnsi="Times New Roman"/>
          <w:szCs w:val="20"/>
          <w:u w:val="single"/>
          <w:lang w:val="en-GB" w:eastAsia="ko-KR"/>
        </w:rPr>
      </w:pPr>
      <w:r w:rsidRPr="00970E8D">
        <w:rPr>
          <w:rFonts w:ascii="Times New Roman" w:eastAsia="Malgun Gothic" w:hAnsi="Times New Roman" w:hint="eastAsia"/>
          <w:szCs w:val="20"/>
          <w:u w:val="single"/>
          <w:lang w:val="en-GB" w:eastAsia="ko-KR"/>
        </w:rPr>
        <w:t>Proposal</w:t>
      </w:r>
      <w:r w:rsidRPr="00970E8D">
        <w:rPr>
          <w:rFonts w:ascii="Times New Roman" w:eastAsia="Malgun Gothic" w:hAnsi="Times New Roman"/>
          <w:szCs w:val="20"/>
          <w:u w:val="single"/>
          <w:lang w:val="en-GB" w:eastAsia="ko-KR"/>
        </w:rPr>
        <w:t xml:space="preserve"> 9</w:t>
      </w:r>
      <w:r w:rsidRPr="00970E8D">
        <w:rPr>
          <w:rFonts w:ascii="Times New Roman" w:eastAsia="Malgun Gothic" w:hAnsi="Times New Roman" w:hint="eastAsia"/>
          <w:szCs w:val="20"/>
          <w:u w:val="single"/>
          <w:lang w:val="en-GB" w:eastAsia="ko-KR"/>
        </w:rPr>
        <w:t xml:space="preserve">: </w:t>
      </w:r>
      <w:r w:rsidRPr="00970E8D">
        <w:rPr>
          <w:rFonts w:ascii="Times New Roman" w:eastAsia="Malgun Gothic" w:hAnsi="Times New Roman"/>
          <w:szCs w:val="20"/>
          <w:u w:val="single"/>
          <w:lang w:val="en-GB" w:eastAsia="ko-KR"/>
        </w:rPr>
        <w:t>Support to 15 or 31 length binary sequence length for LP-SS.</w:t>
      </w:r>
    </w:p>
    <w:p w14:paraId="7D4C5347" w14:textId="77777777" w:rsidR="00D36F5D" w:rsidRPr="00970E8D" w:rsidRDefault="00D36F5D" w:rsidP="00D36F5D">
      <w:pPr>
        <w:numPr>
          <w:ilvl w:val="0"/>
          <w:numId w:val="46"/>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15 or 31</w:t>
      </w:r>
      <w:r w:rsidRPr="00970E8D">
        <w:rPr>
          <w:rFonts w:ascii="Times New Roman" w:eastAsia="Malgun Gothic" w:hAnsi="Times New Roman"/>
          <w:szCs w:val="20"/>
          <w:u w:val="single"/>
          <w:lang w:eastAsia="ko-KR"/>
        </w:rPr>
        <w:t xml:space="preserve"> length is targeting to sync accuracy requirement for OOK-1 and OOK-4 with M=2 LP-WUS reception.</w:t>
      </w:r>
    </w:p>
    <w:p w14:paraId="7423BABC" w14:textId="77777777" w:rsidR="00D36F5D" w:rsidRPr="00970E8D" w:rsidRDefault="00D36F5D" w:rsidP="00D36F5D">
      <w:pPr>
        <w:numPr>
          <w:ilvl w:val="0"/>
          <w:numId w:val="46"/>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FFS: sync accuracy requirement for OOK-4 with M=4 LP-WUS reception.</w:t>
      </w:r>
    </w:p>
    <w:p w14:paraId="19BFA686" w14:textId="77777777" w:rsidR="00D36F5D" w:rsidRPr="00970E8D" w:rsidRDefault="00D36F5D" w:rsidP="00D36F5D">
      <w:p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hint="eastAsia"/>
          <w:szCs w:val="20"/>
          <w:u w:val="single"/>
          <w:lang w:val="en-GB" w:eastAsia="ko-KR"/>
        </w:rPr>
        <w:t>Proposal</w:t>
      </w:r>
      <w:r w:rsidRPr="00970E8D">
        <w:rPr>
          <w:rFonts w:ascii="Times New Roman" w:eastAsia="Malgun Gothic" w:hAnsi="Times New Roman"/>
          <w:szCs w:val="20"/>
          <w:u w:val="single"/>
          <w:lang w:val="en-GB" w:eastAsia="ko-KR"/>
        </w:rPr>
        <w:t xml:space="preserve"> 10</w:t>
      </w:r>
      <w:r w:rsidRPr="00970E8D">
        <w:rPr>
          <w:rFonts w:ascii="Times New Roman" w:eastAsia="Malgun Gothic" w:hAnsi="Times New Roman" w:hint="eastAsia"/>
          <w:szCs w:val="20"/>
          <w:u w:val="single"/>
          <w:lang w:val="en-GB" w:eastAsia="ko-KR"/>
        </w:rPr>
        <w:t xml:space="preserve">: </w:t>
      </w:r>
      <w:r w:rsidRPr="00970E8D">
        <w:rPr>
          <w:rFonts w:ascii="Times New Roman" w:eastAsia="Malgun Gothic" w:hAnsi="Times New Roman"/>
          <w:szCs w:val="20"/>
          <w:u w:val="single"/>
          <w:lang w:val="en-GB" w:eastAsia="ko-KR"/>
        </w:rPr>
        <w:t>Support at least 320ms LP-SS periodicity.</w:t>
      </w:r>
    </w:p>
    <w:p w14:paraId="68642FA1" w14:textId="77777777" w:rsidR="00D36F5D" w:rsidRPr="00970E8D" w:rsidRDefault="00D36F5D" w:rsidP="00D36F5D">
      <w:pPr>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val="en-GB" w:eastAsia="ko-KR"/>
        </w:rPr>
        <w:t>Proposal 11: Do not support to specify overlaid OFDM sequence for LP-SS (e.g., Option 1 in RAN1#116 agreement).</w:t>
      </w:r>
    </w:p>
    <w:p w14:paraId="6684223B" w14:textId="77777777" w:rsidR="00D36F5D" w:rsidRPr="00970E8D" w:rsidRDefault="00D36F5D" w:rsidP="00D36F5D">
      <w:pPr>
        <w:numPr>
          <w:ilvl w:val="0"/>
          <w:numId w:val="46"/>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LP-SS should be designed only for UEs with OOK-based LP-WUR.</w:t>
      </w:r>
    </w:p>
    <w:p w14:paraId="76221D1A" w14:textId="77777777" w:rsidR="00D36F5D" w:rsidRPr="00970E8D" w:rsidRDefault="00D36F5D" w:rsidP="00D36F5D">
      <w:pPr>
        <w:numPr>
          <w:ilvl w:val="0"/>
          <w:numId w:val="46"/>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 xml:space="preserve">Which sequence is used to generate ON pulse for LP-SS can be up to </w:t>
      </w:r>
      <w:proofErr w:type="spellStart"/>
      <w:r w:rsidRPr="00970E8D">
        <w:rPr>
          <w:rFonts w:ascii="Times New Roman" w:eastAsia="Malgun Gothic" w:hAnsi="Times New Roman"/>
          <w:szCs w:val="20"/>
          <w:u w:val="single"/>
          <w:lang w:val="en-GB" w:eastAsia="ko-KR"/>
        </w:rPr>
        <w:t>gNB</w:t>
      </w:r>
      <w:proofErr w:type="spellEnd"/>
      <w:r w:rsidRPr="00970E8D">
        <w:rPr>
          <w:rFonts w:ascii="Times New Roman" w:eastAsia="Malgun Gothic" w:hAnsi="Times New Roman"/>
          <w:szCs w:val="20"/>
          <w:u w:val="single"/>
          <w:lang w:val="en-GB" w:eastAsia="ko-KR"/>
        </w:rPr>
        <w:t xml:space="preserve"> implementation without any specification</w:t>
      </w:r>
      <w:r w:rsidRPr="00970E8D">
        <w:rPr>
          <w:rFonts w:ascii="Times New Roman" w:eastAsia="Malgun Gothic" w:hAnsi="Times New Roman" w:hint="eastAsia"/>
          <w:szCs w:val="20"/>
          <w:u w:val="single"/>
          <w:lang w:val="en-GB" w:eastAsia="ko-KR"/>
        </w:rPr>
        <w:t>.</w:t>
      </w:r>
    </w:p>
    <w:p w14:paraId="15C36F53" w14:textId="77777777" w:rsidR="00D36F5D" w:rsidRPr="00970E8D" w:rsidRDefault="00D36F5D" w:rsidP="00D36F5D">
      <w:pPr>
        <w:spacing w:after="180"/>
        <w:jc w:val="both"/>
        <w:rPr>
          <w:rFonts w:ascii="Times New Roman" w:eastAsia="Malgun Gothic" w:hAnsi="Times New Roman"/>
          <w:szCs w:val="20"/>
          <w:u w:val="single"/>
          <w:lang w:eastAsia="ko-KR"/>
        </w:rPr>
      </w:pPr>
      <w:r w:rsidRPr="00970E8D">
        <w:rPr>
          <w:rFonts w:ascii="Times New Roman" w:eastAsia="Malgun Gothic" w:hAnsi="Times New Roman" w:hint="eastAsia"/>
          <w:szCs w:val="20"/>
          <w:u w:val="single"/>
          <w:lang w:eastAsia="ko-KR"/>
        </w:rPr>
        <w:t>Proposal 1</w:t>
      </w:r>
      <w:r w:rsidRPr="00970E8D">
        <w:rPr>
          <w:rFonts w:ascii="Times New Roman" w:eastAsia="Malgun Gothic" w:hAnsi="Times New Roman"/>
          <w:szCs w:val="20"/>
          <w:u w:val="single"/>
          <w:lang w:eastAsia="ko-KR"/>
        </w:rPr>
        <w:t>2</w:t>
      </w:r>
      <w:r w:rsidRPr="00970E8D">
        <w:rPr>
          <w:rFonts w:ascii="Times New Roman" w:eastAsia="Malgun Gothic" w:hAnsi="Times New Roman" w:hint="eastAsia"/>
          <w:szCs w:val="20"/>
          <w:u w:val="single"/>
          <w:lang w:eastAsia="ko-KR"/>
        </w:rPr>
        <w:t>: Do not support Manchester coding for LP-SS.</w:t>
      </w:r>
    </w:p>
    <w:p w14:paraId="059286D1" w14:textId="77777777" w:rsidR="00D36F5D" w:rsidRPr="00970E8D" w:rsidRDefault="00D36F5D" w:rsidP="00D36F5D">
      <w:pPr>
        <w:spacing w:after="18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t xml:space="preserve">Proposal 13: </w:t>
      </w:r>
      <w:r w:rsidRPr="00970E8D">
        <w:rPr>
          <w:rFonts w:ascii="Times New Roman" w:eastAsia="Malgun Gothic" w:hAnsi="Times New Roman"/>
          <w:szCs w:val="20"/>
          <w:u w:val="single"/>
          <w:lang w:val="en-GB" w:eastAsia="ko-KR"/>
        </w:rPr>
        <w:t>For the LP-SS binary sequence used in a cell, additional support of sequence determination by predefined rule is not needed</w:t>
      </w:r>
      <w:r w:rsidRPr="00970E8D">
        <w:rPr>
          <w:rFonts w:ascii="Times New Roman" w:eastAsia="Malgun Gothic" w:hAnsi="Times New Roman"/>
          <w:szCs w:val="20"/>
          <w:u w:val="single"/>
          <w:lang w:eastAsia="ko-KR"/>
        </w:rPr>
        <w:t>.</w:t>
      </w:r>
    </w:p>
    <w:p w14:paraId="614AB439" w14:textId="77777777" w:rsidR="00D36F5D" w:rsidRPr="00970E8D" w:rsidRDefault="00D36F5D" w:rsidP="00D36F5D">
      <w:pPr>
        <w:spacing w:before="240"/>
        <w:jc w:val="both"/>
        <w:rPr>
          <w:rFonts w:ascii="Times New Roman" w:eastAsia="Malgun Gothic" w:hAnsi="Times New Roman"/>
          <w:szCs w:val="20"/>
          <w:u w:val="single"/>
          <w:lang w:eastAsia="ko-KR"/>
        </w:rPr>
      </w:pPr>
      <w:r w:rsidRPr="00970E8D">
        <w:rPr>
          <w:rFonts w:ascii="Times New Roman" w:eastAsia="Malgun Gothic" w:hAnsi="Times New Roman"/>
          <w:szCs w:val="20"/>
          <w:u w:val="single"/>
          <w:lang w:eastAsia="ko-KR"/>
        </w:rPr>
        <w:lastRenderedPageBreak/>
        <w:t>Proposal 14: To decide the type and length of LP-SS binary sequence, at least the following aspect should be considered:</w:t>
      </w:r>
    </w:p>
    <w:p w14:paraId="09F0E6AC" w14:textId="77777777" w:rsidR="00D36F5D" w:rsidRPr="00970E8D" w:rsidRDefault="00D36F5D" w:rsidP="00D36F5D">
      <w:pPr>
        <w:numPr>
          <w:ilvl w:val="0"/>
          <w:numId w:val="46"/>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eastAsia="ko-KR"/>
        </w:rPr>
        <w:t>Balanced number of ‘0’ and ‘1’.</w:t>
      </w:r>
    </w:p>
    <w:p w14:paraId="79CE008A" w14:textId="77777777" w:rsidR="00D36F5D" w:rsidRPr="00970E8D" w:rsidRDefault="00D36F5D" w:rsidP="00D36F5D">
      <w:pPr>
        <w:numPr>
          <w:ilvl w:val="0"/>
          <w:numId w:val="46"/>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Good auto correlation property for a binary sequence.</w:t>
      </w:r>
    </w:p>
    <w:p w14:paraId="6EF7A6D7" w14:textId="77777777" w:rsidR="00D36F5D" w:rsidRPr="00970E8D" w:rsidRDefault="00D36F5D" w:rsidP="00D36F5D">
      <w:pPr>
        <w:numPr>
          <w:ilvl w:val="0"/>
          <w:numId w:val="46"/>
        </w:numPr>
        <w:spacing w:after="180"/>
        <w:jc w:val="both"/>
        <w:rPr>
          <w:rFonts w:ascii="Times New Roman" w:eastAsia="Malgun Gothic" w:hAnsi="Times New Roman"/>
          <w:szCs w:val="20"/>
          <w:u w:val="single"/>
          <w:lang w:val="en-GB" w:eastAsia="ko-KR"/>
        </w:rPr>
      </w:pPr>
      <w:r w:rsidRPr="00970E8D">
        <w:rPr>
          <w:rFonts w:ascii="Times New Roman" w:eastAsia="Malgun Gothic" w:hAnsi="Times New Roman"/>
          <w:szCs w:val="20"/>
          <w:u w:val="single"/>
          <w:lang w:val="en-GB" w:eastAsia="ko-KR"/>
        </w:rPr>
        <w:t>Good cross correlation property between multiple binary sequence candidates.</w:t>
      </w:r>
    </w:p>
    <w:p w14:paraId="2DC877EC" w14:textId="77777777" w:rsidR="00D36F5D" w:rsidRPr="00970E8D" w:rsidRDefault="00D36F5D" w:rsidP="00D36F5D">
      <w:pPr>
        <w:rPr>
          <w:rFonts w:eastAsiaTheme="minorEastAsia"/>
          <w:lang w:val="en-GB" w:eastAsia="zh-CN"/>
        </w:rPr>
      </w:pPr>
    </w:p>
    <w:p w14:paraId="7EAD6F46" w14:textId="77777777" w:rsidR="00D36F5D" w:rsidRPr="00970E8D" w:rsidRDefault="00D36F5D" w:rsidP="00D36F5D">
      <w:pPr>
        <w:rPr>
          <w:rFonts w:eastAsiaTheme="minorEastAsia"/>
          <w:lang w:eastAsia="zh-CN"/>
        </w:rPr>
      </w:pPr>
    </w:p>
    <w:p w14:paraId="5E92C8C3"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R1-2408820 Ericsson</w:t>
      </w:r>
    </w:p>
    <w:p w14:paraId="402CD641" w14:textId="77777777" w:rsidR="00D36F5D" w:rsidRPr="00970E8D" w:rsidRDefault="00D36F5D"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r w:rsidRPr="00970E8D">
        <w:rPr>
          <w:rFonts w:ascii="Arial" w:eastAsia="Calibri" w:hAnsi="Arial" w:cs="Arial"/>
          <w:bCs/>
          <w:color w:val="000000" w:themeColor="text1"/>
          <w:szCs w:val="22"/>
          <w:lang w:eastAsia="zh-CN"/>
        </w:rPr>
        <w:fldChar w:fldCharType="begin"/>
      </w:r>
      <w:r w:rsidRPr="00970E8D">
        <w:rPr>
          <w:rFonts w:ascii="Arial" w:eastAsia="Calibri" w:hAnsi="Arial" w:cs="Arial"/>
          <w:bCs/>
          <w:color w:val="000000" w:themeColor="text1"/>
          <w:szCs w:val="22"/>
          <w:lang w:eastAsia="zh-CN"/>
        </w:rPr>
        <w:instrText xml:space="preserve"> TOC \n \h \z \t "Proposal" \c </w:instrText>
      </w:r>
      <w:r w:rsidRPr="00970E8D">
        <w:rPr>
          <w:rFonts w:ascii="Arial" w:eastAsia="Calibri" w:hAnsi="Arial" w:cs="Arial"/>
          <w:bCs/>
          <w:color w:val="000000" w:themeColor="text1"/>
          <w:szCs w:val="22"/>
          <w:lang w:eastAsia="zh-CN"/>
        </w:rPr>
        <w:fldChar w:fldCharType="separate"/>
      </w:r>
      <w:hyperlink w:anchor="_Toc178949505" w:history="1">
        <w:r w:rsidRPr="00970E8D">
          <w:rPr>
            <w:rFonts w:ascii="Arial" w:eastAsia="Calibri" w:hAnsi="Arial" w:cs="Arial"/>
            <w:noProof/>
            <w:color w:val="000000" w:themeColor="text1"/>
            <w:szCs w:val="22"/>
            <w:u w:val="single"/>
            <w:lang w:eastAsia="zh-CN"/>
          </w:rPr>
          <w:t>Proposal 1</w:t>
        </w:r>
        <w:r w:rsidRPr="00970E8D">
          <w:rPr>
            <w:rFonts w:ascii="Calibri" w:eastAsia="Yu Mincho" w:hAnsi="Calibri" w:cs="Arial"/>
            <w:noProof/>
            <w:color w:val="000000" w:themeColor="text1"/>
            <w:kern w:val="2"/>
            <w:sz w:val="22"/>
            <w:szCs w:val="22"/>
            <w14:ligatures w14:val="standardContextual"/>
          </w:rPr>
          <w:tab/>
        </w:r>
        <w:r w:rsidRPr="00970E8D">
          <w:rPr>
            <w:rFonts w:ascii="Arial" w:eastAsia="Calibri" w:hAnsi="Arial" w:cs="Arial"/>
            <w:noProof/>
            <w:color w:val="000000" w:themeColor="text1"/>
            <w:szCs w:val="22"/>
            <w:u w:val="single"/>
            <w:lang w:eastAsia="zh-CN"/>
          </w:rPr>
          <w:t>Following principles should be considered for LP-WUS and LP-SS design</w:t>
        </w:r>
      </w:hyperlink>
    </w:p>
    <w:p w14:paraId="1324474B"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06" w:history="1">
        <w:r w:rsidR="00D36F5D" w:rsidRPr="00970E8D">
          <w:rPr>
            <w:rFonts w:ascii="Arial" w:eastAsia="Calibri" w:hAnsi="Arial" w:cs="Arial"/>
            <w:noProof/>
            <w:color w:val="000000" w:themeColor="text1"/>
            <w:szCs w:val="22"/>
            <w:u w:val="single"/>
            <w:lang w:eastAsia="zh-CN"/>
          </w:rPr>
          <w:t>a.</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It should be possible to generate LP-WUS/LP-SS transmissions using existing gNB hardware and not trigger any new emissions or compliance requirements.</w:t>
        </w:r>
      </w:hyperlink>
    </w:p>
    <w:p w14:paraId="71CFCD41"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07" w:history="1">
        <w:r w:rsidR="00D36F5D" w:rsidRPr="00970E8D">
          <w:rPr>
            <w:rFonts w:ascii="Arial" w:eastAsia="Calibri" w:hAnsi="Arial" w:cs="Arial"/>
            <w:noProof/>
            <w:color w:val="000000" w:themeColor="text1"/>
            <w:szCs w:val="22"/>
            <w:u w:val="single"/>
            <w:lang w:eastAsia="zh-CN"/>
          </w:rPr>
          <w:t>b.</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It should be possible to multiplex the LP-WUS/LP-SS with other NR transmissions in time or frequency domain without causing interference.</w:t>
        </w:r>
      </w:hyperlink>
    </w:p>
    <w:p w14:paraId="4C021B9E"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08" w:history="1">
        <w:r w:rsidR="00D36F5D" w:rsidRPr="00970E8D">
          <w:rPr>
            <w:rFonts w:ascii="Arial" w:eastAsia="Calibri" w:hAnsi="Arial" w:cs="Arial"/>
            <w:noProof/>
            <w:color w:val="000000" w:themeColor="text1"/>
            <w:szCs w:val="22"/>
            <w:u w:val="single"/>
            <w:lang w:eastAsia="zh-CN"/>
          </w:rPr>
          <w:t>c.</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It should be possible to reuse any unused LP-WUS time and frequency resources for other transmissions.</w:t>
        </w:r>
      </w:hyperlink>
    </w:p>
    <w:p w14:paraId="07EA508C"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09" w:history="1">
        <w:r w:rsidR="00D36F5D" w:rsidRPr="00970E8D">
          <w:rPr>
            <w:rFonts w:ascii="Arial" w:eastAsia="Calibri" w:hAnsi="Arial" w:cs="Arial"/>
            <w:noProof/>
            <w:color w:val="000000" w:themeColor="text1"/>
            <w:szCs w:val="22"/>
            <w:u w:val="single"/>
            <w:lang w:eastAsia="zh-CN"/>
          </w:rPr>
          <w:t>Proposal 2</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Paging misdetection performance of the UE should not be impacted when LP-WUS is used by the UE for power savings.</w:t>
        </w:r>
      </w:hyperlink>
    </w:p>
    <w:p w14:paraId="4320BDA9"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0" w:history="1">
        <w:r w:rsidR="00D36F5D" w:rsidRPr="00970E8D">
          <w:rPr>
            <w:rFonts w:ascii="Arial" w:eastAsia="Calibri" w:hAnsi="Arial" w:cs="Arial"/>
            <w:noProof/>
            <w:color w:val="000000" w:themeColor="text1"/>
            <w:szCs w:val="22"/>
            <w:u w:val="single"/>
            <w:lang w:eastAsia="zh-CN"/>
          </w:rPr>
          <w:t>Proposal 3</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Different SCS case for LP-WUS and other NR transmissions in the same CP-OFDMA symbol is not considered further.</w:t>
        </w:r>
      </w:hyperlink>
    </w:p>
    <w:p w14:paraId="5A18DC14"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1" w:history="1">
        <w:r w:rsidR="00D36F5D" w:rsidRPr="00970E8D">
          <w:rPr>
            <w:rFonts w:ascii="Arial" w:eastAsia="Calibri" w:hAnsi="Arial" w:cs="Arial"/>
            <w:noProof/>
            <w:color w:val="000000" w:themeColor="text1"/>
            <w:szCs w:val="22"/>
            <w:u w:val="single"/>
            <w:lang w:eastAsia="zh-CN"/>
          </w:rPr>
          <w:t>Proposal 4</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Including a preamble part before the data part of LP-WUS transmissions should be considered for OOK-based LP-WUS. The presence of preamble should be configurable.</w:t>
        </w:r>
      </w:hyperlink>
    </w:p>
    <w:p w14:paraId="06BFC363"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2" w:history="1">
        <w:r w:rsidR="00D36F5D" w:rsidRPr="00970E8D">
          <w:rPr>
            <w:rFonts w:ascii="Arial" w:eastAsia="Calibri" w:hAnsi="Arial" w:cs="Arial"/>
            <w:noProof/>
            <w:color w:val="000000" w:themeColor="text1"/>
            <w:szCs w:val="22"/>
            <w:u w:val="single"/>
            <w:lang w:val="en-GB" w:eastAsia="zh-CN"/>
          </w:rPr>
          <w:t>Proposal 5</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val="en-GB" w:eastAsia="zh-CN"/>
          </w:rPr>
          <w:t>Following should be considered for LP-WUS payload mapping to OOK symbols:</w:t>
        </w:r>
      </w:hyperlink>
    </w:p>
    <w:p w14:paraId="05B75175"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3" w:history="1">
        <w:r w:rsidR="00D36F5D" w:rsidRPr="00970E8D">
          <w:rPr>
            <w:rFonts w:ascii="Arial" w:eastAsia="Calibri" w:hAnsi="Arial" w:cs="Arial"/>
            <w:noProof/>
            <w:color w:val="000000" w:themeColor="text1"/>
            <w:szCs w:val="22"/>
            <w:u w:val="single"/>
            <w:lang w:val="en-GB" w:eastAsia="zh-CN"/>
          </w:rPr>
          <w:t>a.</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val="en-GB" w:eastAsia="zh-CN"/>
          </w:rPr>
          <w:t>It should be possible to flexibly map different payload sizes (e.g., 1 to 8 bits) to variable number of OFDM symbols that are available for LP-WUS transmission.</w:t>
        </w:r>
      </w:hyperlink>
    </w:p>
    <w:p w14:paraId="64BCBA96"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4" w:history="1">
        <w:r w:rsidR="00D36F5D" w:rsidRPr="00970E8D">
          <w:rPr>
            <w:rFonts w:ascii="Arial" w:eastAsia="Calibri" w:hAnsi="Arial" w:cs="Arial"/>
            <w:noProof/>
            <w:color w:val="000000" w:themeColor="text1"/>
            <w:szCs w:val="22"/>
            <w:u w:val="single"/>
            <w:lang w:val="en-GB" w:eastAsia="zh-CN"/>
          </w:rPr>
          <w:t>b.</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val="en-GB" w:eastAsia="zh-CN"/>
          </w:rPr>
          <w:t xml:space="preserve">Existing encoding (e.g., </w:t>
        </w:r>
        <w:r w:rsidR="00D36F5D" w:rsidRPr="00970E8D">
          <w:rPr>
            <w:rFonts w:ascii="Arial" w:eastAsia="Calibri" w:hAnsi="Arial" w:cs="Arial"/>
            <w:noProof/>
            <w:color w:val="000000" w:themeColor="text1"/>
            <w:szCs w:val="22"/>
            <w:u w:val="single"/>
            <w:lang w:val="en-GB" w:eastAsia="ja-JP"/>
          </w:rPr>
          <w:t>Reed-Muller block code in TS 38.212</w:t>
        </w:r>
        <w:r w:rsidR="00D36F5D" w:rsidRPr="00970E8D">
          <w:rPr>
            <w:rFonts w:ascii="Arial" w:eastAsia="Calibri" w:hAnsi="Arial" w:cs="Arial"/>
            <w:noProof/>
            <w:color w:val="000000" w:themeColor="text1"/>
            <w:szCs w:val="22"/>
            <w:u w:val="single"/>
            <w:lang w:val="en-GB" w:eastAsia="zh-CN"/>
          </w:rPr>
          <w:t>) and rate-matching approaches should be reused as much as possible.</w:t>
        </w:r>
      </w:hyperlink>
    </w:p>
    <w:p w14:paraId="374EF877"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5" w:history="1">
        <w:r w:rsidR="00D36F5D" w:rsidRPr="00970E8D">
          <w:rPr>
            <w:rFonts w:ascii="Arial" w:eastAsia="Calibri" w:hAnsi="Arial" w:cs="Arial"/>
            <w:noProof/>
            <w:color w:val="000000" w:themeColor="text1"/>
            <w:szCs w:val="22"/>
            <w:u w:val="single"/>
            <w:lang w:val="en-GB" w:eastAsia="zh-CN"/>
          </w:rPr>
          <w:t>c.</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val="en-GB" w:eastAsia="zh-CN"/>
          </w:rPr>
          <w:t>Manchester encoding is applied before mapping coded bits to OOK symbols</w:t>
        </w:r>
        <w:r w:rsidR="00D36F5D" w:rsidRPr="00970E8D">
          <w:rPr>
            <w:rFonts w:ascii="Arial" w:eastAsia="Calibri" w:hAnsi="Arial" w:cs="Arial"/>
            <w:noProof/>
            <w:color w:val="000000" w:themeColor="text1"/>
            <w:szCs w:val="22"/>
            <w:u w:val="single"/>
            <w:lang w:eastAsia="zh-CN"/>
          </w:rPr>
          <w:t>.</w:t>
        </w:r>
      </w:hyperlink>
    </w:p>
    <w:p w14:paraId="6B9EBD40"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6" w:history="1">
        <w:r w:rsidR="00D36F5D" w:rsidRPr="00970E8D">
          <w:rPr>
            <w:rFonts w:ascii="Arial" w:eastAsia="Calibri" w:hAnsi="Arial" w:cs="Arial"/>
            <w:noProof/>
            <w:color w:val="000000" w:themeColor="text1"/>
            <w:szCs w:val="22"/>
            <w:u w:val="single"/>
            <w:lang w:val="en-GB" w:eastAsia="zh-CN"/>
          </w:rPr>
          <w:t>Proposal 6</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val="en-GB" w:eastAsia="zh-CN"/>
          </w:rPr>
          <w:t>WUS payload size should be 4-5 bits in Idle/Inactive. Similar payload size should be considered for Connected mode.</w:t>
        </w:r>
      </w:hyperlink>
    </w:p>
    <w:p w14:paraId="43CF4027"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7" w:history="1">
        <w:r w:rsidR="00D36F5D" w:rsidRPr="00970E8D">
          <w:rPr>
            <w:rFonts w:ascii="Arial" w:eastAsia="Calibri" w:hAnsi="Arial" w:cs="Arial"/>
            <w:noProof/>
            <w:color w:val="000000" w:themeColor="text1"/>
            <w:szCs w:val="22"/>
            <w:u w:val="single"/>
            <w:lang w:eastAsia="zh-CN"/>
          </w:rPr>
          <w:t>Proposal 7</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For channel bandwidth of at least 5 MHz, the WUS bandwidth should be 11 PRBs for both 15 kHz and 30 kHz SCS corresponding to 1.98 MHz and 3.96 MHz, respectively.</w:t>
        </w:r>
      </w:hyperlink>
    </w:p>
    <w:p w14:paraId="00DCF469"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8" w:history="1">
        <w:r w:rsidR="00D36F5D" w:rsidRPr="00970E8D">
          <w:rPr>
            <w:rFonts w:ascii="Arial" w:eastAsia="Calibri" w:hAnsi="Arial" w:cs="Arial"/>
            <w:noProof/>
            <w:color w:val="000000" w:themeColor="text1"/>
            <w:szCs w:val="22"/>
            <w:u w:val="single"/>
            <w:lang w:eastAsia="zh-CN"/>
          </w:rPr>
          <w:t>Proposal 8</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For channel bandwidth less than 5 MHz, the WUS bandwidth should be 11 PRBs for 15 kHz SCS.</w:t>
        </w:r>
      </w:hyperlink>
    </w:p>
    <w:p w14:paraId="37990443"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19" w:history="1">
        <w:r w:rsidR="00D36F5D" w:rsidRPr="00970E8D">
          <w:rPr>
            <w:rFonts w:ascii="Arial" w:eastAsia="Calibri" w:hAnsi="Arial" w:cs="Arial"/>
            <w:noProof/>
            <w:color w:val="000000" w:themeColor="text1"/>
            <w:szCs w:val="22"/>
            <w:u w:val="single"/>
            <w:lang w:eastAsia="zh-CN"/>
          </w:rPr>
          <w:t>Proposal 9</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For FR2, the WUS bandwidth should be 11 PRBs for both 60 kHz and 120 kHz SCS corresponding to 7.92 MHz and 15.84 MHz, respectively.</w:t>
        </w:r>
      </w:hyperlink>
    </w:p>
    <w:p w14:paraId="044546F3"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0" w:history="1">
        <w:r w:rsidR="00D36F5D" w:rsidRPr="00970E8D">
          <w:rPr>
            <w:rFonts w:ascii="Arial" w:eastAsia="Calibri" w:hAnsi="Arial" w:cs="Arial"/>
            <w:noProof/>
            <w:color w:val="000000" w:themeColor="text1"/>
            <w:szCs w:val="22"/>
            <w:u w:val="single"/>
            <w:lang w:eastAsia="zh-CN"/>
          </w:rPr>
          <w:t>Proposal 10</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en-GB"/>
          </w:rPr>
          <w:t>OOK-1 generation should be specified in the frequency domain (Option 2). That is, for ON symbols of OOK-1, sequences used as input of IFFT of the gNB transmitter are specified.</w:t>
        </w:r>
      </w:hyperlink>
    </w:p>
    <w:p w14:paraId="70BF9797"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1" w:history="1">
        <w:r w:rsidR="00D36F5D" w:rsidRPr="00970E8D">
          <w:rPr>
            <w:rFonts w:ascii="Arial" w:eastAsia="Calibri" w:hAnsi="Arial" w:cs="Arial"/>
            <w:noProof/>
            <w:color w:val="000000" w:themeColor="text1"/>
            <w:szCs w:val="22"/>
            <w:u w:val="single"/>
            <w:lang w:eastAsia="zh-CN"/>
          </w:rPr>
          <w:t>Proposal 11</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For the OFDM sequence overlaid on OOK-1 in the frequency domain, support Gold sequences.</w:t>
        </w:r>
      </w:hyperlink>
    </w:p>
    <w:p w14:paraId="0127685B"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2" w:history="1">
        <w:r w:rsidR="00D36F5D" w:rsidRPr="00970E8D">
          <w:rPr>
            <w:rFonts w:ascii="Arial" w:eastAsia="Calibri" w:hAnsi="Arial" w:cs="Arial"/>
            <w:noProof/>
            <w:color w:val="000000" w:themeColor="text1"/>
            <w:szCs w:val="22"/>
            <w:u w:val="single"/>
            <w:lang w:eastAsia="zh-CN"/>
          </w:rPr>
          <w:t>Proposal 12</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With the support of OOK-1, OOK-4 with M=1 should not be supported.</w:t>
        </w:r>
      </w:hyperlink>
    </w:p>
    <w:p w14:paraId="5FDB1F22"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3" w:history="1">
        <w:r w:rsidR="00D36F5D" w:rsidRPr="00970E8D">
          <w:rPr>
            <w:rFonts w:ascii="Arial" w:eastAsia="Calibri" w:hAnsi="Arial" w:cs="Arial"/>
            <w:noProof/>
            <w:color w:val="000000" w:themeColor="text1"/>
            <w:szCs w:val="22"/>
            <w:u w:val="single"/>
            <w:lang w:eastAsia="zh-CN"/>
          </w:rPr>
          <w:t>Proposal 13</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To have flexibility in WUS transmission, it is beneficial to support M={2, 4} for both 15 and 30 kHz SCS. Thus, the working assumption in “M=4 for 30KHz SCS (working assumption)” can be confirmed.</w:t>
        </w:r>
      </w:hyperlink>
    </w:p>
    <w:p w14:paraId="74463E68"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4" w:history="1">
        <w:r w:rsidR="00D36F5D" w:rsidRPr="00970E8D">
          <w:rPr>
            <w:rFonts w:ascii="Arial" w:eastAsia="Calibri" w:hAnsi="Arial" w:cs="Arial"/>
            <w:noProof/>
            <w:color w:val="000000" w:themeColor="text1"/>
            <w:szCs w:val="22"/>
            <w:u w:val="single"/>
            <w:lang w:eastAsia="zh-CN"/>
          </w:rPr>
          <w:t>Proposal 14</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For OOK-4, the value of M should not depend on the SCS in FR1 and FR2.</w:t>
        </w:r>
      </w:hyperlink>
    </w:p>
    <w:p w14:paraId="45D50608"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5" w:history="1">
        <w:r w:rsidR="00D36F5D" w:rsidRPr="00970E8D">
          <w:rPr>
            <w:rFonts w:ascii="Arial" w:eastAsia="Calibri" w:hAnsi="Arial" w:cs="Arial"/>
            <w:noProof/>
            <w:color w:val="000000" w:themeColor="text1"/>
            <w:szCs w:val="22"/>
            <w:u w:val="single"/>
            <w:lang w:eastAsia="zh-CN"/>
          </w:rPr>
          <w:t>Proposal 15</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 i.e., low detection complexity and early termination should be ensured for OFDM WUR</w:t>
        </w:r>
      </w:hyperlink>
    </w:p>
    <w:p w14:paraId="18552A44"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6" w:history="1">
        <w:r w:rsidR="00D36F5D" w:rsidRPr="00970E8D">
          <w:rPr>
            <w:rFonts w:ascii="Arial" w:eastAsia="Calibri" w:hAnsi="Arial" w:cs="Arial"/>
            <w:noProof/>
            <w:color w:val="000000" w:themeColor="text1"/>
            <w:szCs w:val="22"/>
            <w:u w:val="single"/>
            <w:lang w:val="en-GB" w:eastAsia="ja-JP"/>
          </w:rPr>
          <w:t>Proposal 16</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 xml:space="preserve">Regarding carrying information with overlaid OFDM sequence(s) of LP-WUS, support </w:t>
        </w:r>
        <w:r w:rsidR="00D36F5D" w:rsidRPr="00970E8D">
          <w:rPr>
            <w:rFonts w:ascii="Arial" w:eastAsia="Calibri" w:hAnsi="Arial" w:cs="Arial"/>
            <w:noProof/>
            <w:color w:val="000000" w:themeColor="text1"/>
            <w:szCs w:val="22"/>
            <w:u w:val="single"/>
            <w:lang w:val="en-GB" w:eastAsia="ja-JP"/>
          </w:rPr>
          <w:t>Option 3 and Option 2-2 (as special case of Option 3) where OFDM-based WUR can obtain the whole information bits by the overlaid OFDM sequence(s).</w:t>
        </w:r>
      </w:hyperlink>
    </w:p>
    <w:p w14:paraId="16431F83"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7" w:history="1">
        <w:r w:rsidR="00D36F5D" w:rsidRPr="00970E8D">
          <w:rPr>
            <w:rFonts w:ascii="Arial" w:eastAsia="Calibri" w:hAnsi="Arial" w:cs="Arial"/>
            <w:noProof/>
            <w:color w:val="000000" w:themeColor="text1"/>
            <w:szCs w:val="22"/>
            <w:u w:val="single"/>
            <w:lang w:eastAsia="zh-CN"/>
          </w:rPr>
          <w:t>Proposal 17</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The number of UE monitoring occasions (MOs) should be 4 (X=4), as for high paging rates it is likely to page up to 4 UE subgroups per PO.</w:t>
        </w:r>
      </w:hyperlink>
    </w:p>
    <w:p w14:paraId="281CAFE5"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8" w:history="1">
        <w:r w:rsidR="00D36F5D" w:rsidRPr="00970E8D">
          <w:rPr>
            <w:rFonts w:ascii="Arial" w:eastAsia="Calibri" w:hAnsi="Arial" w:cs="Arial"/>
            <w:noProof/>
            <w:color w:val="000000" w:themeColor="text1"/>
            <w:szCs w:val="22"/>
            <w:u w:val="single"/>
            <w:lang w:eastAsia="zh-CN"/>
          </w:rPr>
          <w:t>Proposal 18</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Codepoint should be prioritized over bitmap in the connected mode.</w:t>
        </w:r>
      </w:hyperlink>
    </w:p>
    <w:p w14:paraId="6F94ACB8"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29" w:history="1">
        <w:r w:rsidR="00D36F5D" w:rsidRPr="00970E8D">
          <w:rPr>
            <w:rFonts w:ascii="Arial" w:eastAsia="Calibri" w:hAnsi="Arial" w:cs="Arial"/>
            <w:noProof/>
            <w:color w:val="000000" w:themeColor="text1"/>
            <w:szCs w:val="22"/>
            <w:u w:val="single"/>
            <w:lang w:eastAsia="zh-CN"/>
          </w:rPr>
          <w:t>Proposal 19</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Manchester encoding should not be mandatory for LP-SS especially for a short sequence length.</w:t>
        </w:r>
      </w:hyperlink>
    </w:p>
    <w:p w14:paraId="35B30874"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30" w:history="1">
        <w:r w:rsidR="00D36F5D" w:rsidRPr="00970E8D">
          <w:rPr>
            <w:rFonts w:ascii="Arial" w:eastAsia="Calibri" w:hAnsi="Arial" w:cs="Arial"/>
            <w:noProof/>
            <w:color w:val="000000" w:themeColor="text1"/>
            <w:szCs w:val="22"/>
            <w:u w:val="single"/>
            <w:lang w:eastAsia="zh-CN"/>
          </w:rPr>
          <w:t>Proposal 20</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en-GB"/>
          </w:rPr>
          <w:t>I</w:t>
        </w:r>
        <w:r w:rsidR="00D36F5D" w:rsidRPr="00970E8D">
          <w:rPr>
            <w:rFonts w:ascii="Arial" w:eastAsia="Calibri" w:hAnsi="Arial" w:cs="Arial"/>
            <w:iCs/>
            <w:noProof/>
            <w:color w:val="000000" w:themeColor="text1"/>
            <w:szCs w:val="22"/>
            <w:u w:val="single"/>
            <w:lang w:eastAsia="en-GB"/>
          </w:rPr>
          <w:t xml:space="preserve">t should be possible for NW to </w:t>
        </w:r>
        <w:r w:rsidR="00D36F5D" w:rsidRPr="00970E8D">
          <w:rPr>
            <w:rFonts w:ascii="Arial" w:eastAsia="Calibri" w:hAnsi="Arial" w:cs="Arial"/>
            <w:noProof/>
            <w:color w:val="000000" w:themeColor="text1"/>
            <w:szCs w:val="22"/>
            <w:u w:val="single"/>
            <w:lang w:eastAsia="en-GB"/>
          </w:rPr>
          <w:t>flexibly configure the placement of LP-SS resources in frequency and time to minimize overhead and NW energy efficiency impact.</w:t>
        </w:r>
      </w:hyperlink>
    </w:p>
    <w:p w14:paraId="30581C7D"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31" w:history="1">
        <w:r w:rsidR="00D36F5D" w:rsidRPr="00970E8D">
          <w:rPr>
            <w:rFonts w:ascii="Arial" w:eastAsia="Calibri" w:hAnsi="Arial" w:cs="Arial"/>
            <w:noProof/>
            <w:color w:val="000000" w:themeColor="text1"/>
            <w:szCs w:val="22"/>
            <w:u w:val="single"/>
            <w:lang w:eastAsia="zh-CN"/>
          </w:rPr>
          <w:t>Proposal 21</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Consider following values for configuring LP-SS periodicity: 320ms, 640ms, 1280ms, 2560ms, 5120ms, 10240ms.</w:t>
        </w:r>
      </w:hyperlink>
    </w:p>
    <w:p w14:paraId="3F49B2CA"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32" w:history="1">
        <w:r w:rsidR="00D36F5D" w:rsidRPr="00970E8D">
          <w:rPr>
            <w:rFonts w:ascii="Arial" w:eastAsia="Calibri" w:hAnsi="Arial" w:cs="Arial"/>
            <w:noProof/>
            <w:color w:val="000000" w:themeColor="text1"/>
            <w:szCs w:val="22"/>
            <w:u w:val="single"/>
            <w:lang w:eastAsia="zh-CN"/>
          </w:rPr>
          <w:t>Proposal 22</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For enabling energy efficient LP-SS transmissions from gNB, it should be possible for gNB to transmit LP-SS without using a specific predefined overlaid OFDM sequence.</w:t>
        </w:r>
      </w:hyperlink>
    </w:p>
    <w:p w14:paraId="095CBEE3"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33" w:history="1">
        <w:r w:rsidR="00D36F5D" w:rsidRPr="00970E8D">
          <w:rPr>
            <w:rFonts w:ascii="Arial" w:eastAsia="Calibri" w:hAnsi="Arial" w:cs="Arial"/>
            <w:noProof/>
            <w:color w:val="000000" w:themeColor="text1"/>
            <w:szCs w:val="22"/>
            <w:u w:val="single"/>
            <w:lang w:eastAsia="zh-CN"/>
          </w:rPr>
          <w:t>Proposal 23</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Same SCS should be used for LP-SS, LP-WUS, and other NR transmissions in the same CP-OFDMA symbol.</w:t>
        </w:r>
      </w:hyperlink>
    </w:p>
    <w:p w14:paraId="4613B33A"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34" w:history="1">
        <w:r w:rsidR="00D36F5D" w:rsidRPr="00970E8D">
          <w:rPr>
            <w:rFonts w:ascii="Arial" w:eastAsia="Calibri" w:hAnsi="Arial" w:cs="Arial"/>
            <w:noProof/>
            <w:color w:val="000000" w:themeColor="text1"/>
            <w:szCs w:val="22"/>
            <w:u w:val="single"/>
            <w:lang w:eastAsia="zh-CN"/>
          </w:rPr>
          <w:t>Proposal 24</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For LP-SS, confirm the working assumption from RAN1#116bis. Support OOK-1 and OOK-4 [M=2,4] where the value of M does not depend on the SCS.</w:t>
        </w:r>
      </w:hyperlink>
    </w:p>
    <w:p w14:paraId="7CCF8AB6"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35" w:history="1">
        <w:r w:rsidR="00D36F5D" w:rsidRPr="00970E8D">
          <w:rPr>
            <w:rFonts w:ascii="Arial" w:eastAsia="Calibri" w:hAnsi="Arial" w:cs="Arial"/>
            <w:noProof/>
            <w:color w:val="000000" w:themeColor="text1"/>
            <w:szCs w:val="22"/>
            <w:u w:val="single"/>
            <w:lang w:eastAsia="zh-CN"/>
          </w:rPr>
          <w:t>Proposal 25</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LP-SS duration should be 4-6 OFDM symbols.</w:t>
        </w:r>
      </w:hyperlink>
    </w:p>
    <w:p w14:paraId="410975BB" w14:textId="77777777" w:rsidR="00D36F5D" w:rsidRPr="00970E8D" w:rsidRDefault="00000000"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78949536" w:history="1">
        <w:r w:rsidR="00D36F5D" w:rsidRPr="00970E8D">
          <w:rPr>
            <w:rFonts w:ascii="Arial" w:eastAsia="Calibri" w:hAnsi="Arial" w:cs="Arial"/>
            <w:noProof/>
            <w:color w:val="000000" w:themeColor="text1"/>
            <w:szCs w:val="22"/>
            <w:u w:val="single"/>
            <w:lang w:eastAsia="zh-CN"/>
          </w:rPr>
          <w:t>Proposal 26</w:t>
        </w:r>
        <w:r w:rsidR="00D36F5D" w:rsidRPr="00970E8D">
          <w:rPr>
            <w:rFonts w:ascii="Calibri" w:eastAsia="Yu Mincho" w:hAnsi="Calibri" w:cs="Arial"/>
            <w:noProof/>
            <w:color w:val="000000" w:themeColor="text1"/>
            <w:kern w:val="2"/>
            <w:sz w:val="22"/>
            <w:szCs w:val="22"/>
            <w14:ligatures w14:val="standardContextual"/>
          </w:rPr>
          <w:tab/>
        </w:r>
        <w:r w:rsidR="00D36F5D" w:rsidRPr="00970E8D">
          <w:rPr>
            <w:rFonts w:ascii="Arial" w:eastAsia="Calibri" w:hAnsi="Arial" w:cs="Arial"/>
            <w:noProof/>
            <w:color w:val="000000" w:themeColor="text1"/>
            <w:szCs w:val="22"/>
            <w:u w:val="single"/>
            <w:lang w:eastAsia="zh-CN"/>
          </w:rPr>
          <w:t>For LP-SS durations of 4 or 6 OFDM symbols, consider binary sequences provided in Table 10 or Table 11 of this document.</w:t>
        </w:r>
      </w:hyperlink>
    </w:p>
    <w:p w14:paraId="22F66C77" w14:textId="77777777" w:rsidR="00D36F5D" w:rsidRPr="00970E8D" w:rsidRDefault="00D36F5D" w:rsidP="00D36F5D">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r w:rsidRPr="00970E8D">
        <w:rPr>
          <w:rFonts w:ascii="Arial" w:eastAsia="Calibri" w:hAnsi="Arial" w:cs="Arial"/>
          <w:bCs/>
          <w:color w:val="000000" w:themeColor="text1"/>
          <w:szCs w:val="22"/>
        </w:rPr>
        <w:fldChar w:fldCharType="end"/>
      </w:r>
    </w:p>
    <w:p w14:paraId="62ABC96D" w14:textId="77777777" w:rsidR="00D36F5D" w:rsidRPr="00970E8D" w:rsidRDefault="00D36F5D" w:rsidP="00D36F5D">
      <w:pPr>
        <w:rPr>
          <w:rFonts w:eastAsiaTheme="minorEastAsia"/>
          <w:color w:val="000000" w:themeColor="text1"/>
          <w:lang w:eastAsia="zh-CN"/>
        </w:rPr>
      </w:pPr>
    </w:p>
    <w:p w14:paraId="735B3D47"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R1-2408537 Nokia Shanghai Bell</w:t>
      </w:r>
    </w:p>
    <w:p w14:paraId="0E4AAF1A"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Consider a scalable design for LP-WUS/LP-SS to support multiple BW options that can fit within NR deployment scenario. Thus, consider the feasibility of LP-WUS BW equal to or below </w:t>
      </w:r>
      <m:oMath>
        <m:r>
          <m:rPr>
            <m:sty m:val="p"/>
          </m:rPr>
          <w:rPr>
            <w:rFonts w:ascii="Cambria Math" w:eastAsia="宋体" w:hAnsi="Cambria Math" w:cs="Arial"/>
            <w:noProof/>
            <w:kern w:val="2"/>
            <w:szCs w:val="22"/>
            <w:lang w:val="en-GB"/>
            <w14:ligatures w14:val="standardContextual"/>
          </w:rPr>
          <m:t>5</m:t>
        </m:r>
      </m:oMath>
      <w:r w:rsidRPr="00970E8D">
        <w:rPr>
          <w:rFonts w:ascii="Times New Roman" w:eastAsia="宋体" w:hAnsi="Times New Roman" w:cs="Arial"/>
          <w:bCs/>
          <w:noProof/>
          <w:kern w:val="2"/>
          <w:szCs w:val="22"/>
          <w:lang w:val="en-GB"/>
          <w14:ligatures w14:val="standardContextual"/>
        </w:rPr>
        <w:t>MHz.</w:t>
      </w:r>
    </w:p>
    <w:p w14:paraId="622C37E8"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2:</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The location of LP-WUS/LP-SS within carrier BW should be flexible and configurable by the NW.</w:t>
      </w:r>
    </w:p>
    <w:p w14:paraId="5569B9B7"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3:</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The BW of LP-SS/LP-WUS shall be the same as PSS/SSS, i.e., </w:t>
      </w:r>
      <m:oMath>
        <m:r>
          <m:rPr>
            <m:sty m:val="p"/>
          </m:rPr>
          <w:rPr>
            <w:rFonts w:ascii="Cambria Math" w:eastAsia="宋体" w:hAnsi="Cambria Math" w:cs="Arial"/>
            <w:noProof/>
            <w:kern w:val="2"/>
            <w:szCs w:val="22"/>
            <w:lang w:val="en-GB"/>
            <w14:ligatures w14:val="standardContextual"/>
          </w:rPr>
          <m:t>X=11</m:t>
        </m:r>
      </m:oMath>
      <w:r w:rsidRPr="00970E8D">
        <w:rPr>
          <w:rFonts w:ascii="Times New Roman" w:eastAsia="宋体" w:hAnsi="Times New Roman" w:cs="Arial"/>
          <w:bCs/>
          <w:noProof/>
          <w:kern w:val="2"/>
          <w:szCs w:val="22"/>
          <w:lang w:val="en-GB"/>
          <w14:ligatures w14:val="standardContextual"/>
        </w:rPr>
        <w:t xml:space="preserve"> PRBs, enabling common LP-WUS design for all channel bandwidths and to maintain consistency for all receiver types.</w:t>
      </w:r>
    </w:p>
    <w:p w14:paraId="540673AD"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4:</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If the NW supports more than one SCS for NR transmission, then the choice of SCS used for LP-WUS should be left to the NW that shall be informed to the UE.</w:t>
      </w:r>
    </w:p>
    <w:p w14:paraId="169097A8"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lastRenderedPageBreak/>
        <w:t>Proposal 5:</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OOK4 based generation should be preferred for all </w:t>
      </w:r>
      <m:oMath>
        <m:r>
          <m:rPr>
            <m:sty m:val="p"/>
          </m:rPr>
          <w:rPr>
            <w:rFonts w:ascii="Cambria Math" w:eastAsia="宋体" w:hAnsi="Cambria Math" w:cs="Arial"/>
            <w:noProof/>
            <w:kern w:val="2"/>
            <w:szCs w:val="22"/>
            <w:lang w:val="en-GB"/>
            <w14:ligatures w14:val="standardContextual"/>
          </w:rPr>
          <m:t>M</m:t>
        </m:r>
      </m:oMath>
      <w:r w:rsidRPr="00970E8D">
        <w:rPr>
          <w:rFonts w:ascii="Times New Roman" w:eastAsia="宋体" w:hAnsi="Times New Roman" w:cs="Arial"/>
          <w:bCs/>
          <w:noProof/>
          <w:kern w:val="2"/>
          <w:szCs w:val="22"/>
          <w:lang w:val="en-GB"/>
          <w14:ligatures w14:val="standardContextual"/>
        </w:rPr>
        <w:t xml:space="preserve"> values used, i.e., option 1-1 should be preferred for </w:t>
      </w:r>
      <m:oMath>
        <m:r>
          <m:rPr>
            <m:sty m:val="p"/>
          </m:rPr>
          <w:rPr>
            <w:rFonts w:ascii="Cambria Math" w:eastAsia="宋体" w:hAnsi="Cambria Math" w:cs="Arial"/>
            <w:noProof/>
            <w:kern w:val="2"/>
            <w:szCs w:val="22"/>
            <w:lang w:val="en-GB"/>
            <w14:ligatures w14:val="standardContextual"/>
          </w:rPr>
          <m:t>M=1</m:t>
        </m:r>
      </m:oMath>
      <w:r w:rsidRPr="00970E8D">
        <w:rPr>
          <w:rFonts w:ascii="Times New Roman" w:eastAsia="宋体" w:hAnsi="Times New Roman" w:cs="Arial"/>
          <w:bCs/>
          <w:noProof/>
          <w:kern w:val="2"/>
          <w:szCs w:val="22"/>
          <w:lang w:val="en-GB"/>
          <w14:ligatures w14:val="standardContextual"/>
        </w:rPr>
        <w:t xml:space="preserve"> as well.</w:t>
      </w:r>
    </w:p>
    <w:p w14:paraId="4416B969"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6:</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Consider OOK waveform with </w:t>
      </w:r>
      <m:oMath>
        <m:r>
          <m:rPr>
            <m:sty m:val="p"/>
          </m:rPr>
          <w:rPr>
            <w:rFonts w:ascii="Cambria Math" w:eastAsia="宋体" w:hAnsi="Cambria Math" w:cs="Arial"/>
            <w:noProof/>
            <w:kern w:val="2"/>
            <w:szCs w:val="22"/>
            <w:lang w:val="en-GB"/>
            <w14:ligatures w14:val="standardContextual"/>
          </w:rPr>
          <m:t>M={1,2}</m:t>
        </m:r>
      </m:oMath>
      <w:r w:rsidRPr="00970E8D">
        <w:rPr>
          <w:rFonts w:ascii="Times New Roman" w:eastAsia="宋体" w:hAnsi="Times New Roman" w:cs="Arial"/>
          <w:bCs/>
          <w:noProof/>
          <w:kern w:val="2"/>
          <w:szCs w:val="22"/>
          <w:lang w:val="en-GB"/>
          <w14:ligatures w14:val="standardContextual"/>
        </w:rPr>
        <w:t xml:space="preserve"> as the baseline for evaluations as it favours both envelope and sequence detectors with or without the use of Manchester encoding.</w:t>
      </w:r>
    </w:p>
    <w:p w14:paraId="36D3BF85"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7:</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Pulse shaping should be considered for ON duration of OOK symbols to avoid power leakage from ON to OFF symbol duration.</w:t>
      </w:r>
    </w:p>
    <w:p w14:paraId="74672B01"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8:</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The number of overlay sequences used to provide more information in a single ON duration of OOK signal should consider the underlying modulation order, i.e., </w:t>
      </w:r>
      <m:oMath>
        <m:r>
          <m:rPr>
            <m:sty m:val="p"/>
          </m:rPr>
          <w:rPr>
            <w:rFonts w:ascii="Cambria Math" w:eastAsia="宋体" w:hAnsi="Cambria Math" w:cs="Arial"/>
            <w:noProof/>
            <w:kern w:val="2"/>
            <w:szCs w:val="22"/>
            <w:lang w:val="en-GB"/>
            <w14:ligatures w14:val="standardContextual"/>
          </w:rPr>
          <m:t>M</m:t>
        </m:r>
      </m:oMath>
      <w:r w:rsidRPr="00970E8D">
        <w:rPr>
          <w:rFonts w:ascii="Times New Roman" w:eastAsia="宋体" w:hAnsi="Times New Roman" w:cs="Arial"/>
          <w:bCs/>
          <w:noProof/>
          <w:kern w:val="2"/>
          <w:szCs w:val="22"/>
          <w:lang w:val="en-GB"/>
          <w14:ligatures w14:val="standardContextual"/>
        </w:rPr>
        <w:t>, used by OOK.</w:t>
      </w:r>
    </w:p>
    <w:p w14:paraId="34E9AF76"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9:</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A relationship between the different sequences used in neighbouring OOK ON symbols can be achieved by rotating the phase of the time domain samples of the sequence on symbol N relative to the phase rotation of the sequence on previous symbol </w:t>
      </w:r>
      <m:oMath>
        <m:r>
          <m:rPr>
            <m:sty m:val="p"/>
          </m:rPr>
          <w:rPr>
            <w:rFonts w:ascii="Cambria Math" w:eastAsia="宋体" w:hAnsi="Cambria Math" w:cs="Arial"/>
            <w:noProof/>
            <w:kern w:val="2"/>
            <w:szCs w:val="22"/>
            <w:lang w:val="en-GB"/>
            <w14:ligatures w14:val="standardContextual"/>
          </w:rPr>
          <m:t>N-1</m:t>
        </m:r>
      </m:oMath>
      <w:r w:rsidRPr="00970E8D">
        <w:rPr>
          <w:rFonts w:ascii="Times New Roman" w:eastAsia="宋体" w:hAnsi="Times New Roman" w:cs="Arial"/>
          <w:bCs/>
          <w:noProof/>
          <w:kern w:val="2"/>
          <w:szCs w:val="22"/>
          <w:lang w:val="en-GB"/>
          <w14:ligatures w14:val="standardContextual"/>
        </w:rPr>
        <w:t>.</w:t>
      </w:r>
    </w:p>
    <w:p w14:paraId="03FD2381"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10:</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The phase rotation between the sequences used in successive ON symbols, N and N+1 is dictated by the symbol transmitted in symbol </w:t>
      </w:r>
      <m:oMath>
        <m:r>
          <m:rPr>
            <m:sty m:val="p"/>
          </m:rPr>
          <w:rPr>
            <w:rFonts w:ascii="Cambria Math" w:eastAsia="宋体" w:hAnsi="Cambria Math" w:cs="Arial"/>
            <w:noProof/>
            <w:kern w:val="2"/>
            <w:szCs w:val="22"/>
            <w:lang w:val="en-GB"/>
            <w14:ligatures w14:val="standardContextual"/>
          </w:rPr>
          <m:t>N</m:t>
        </m:r>
      </m:oMath>
      <w:r w:rsidRPr="00970E8D">
        <w:rPr>
          <w:rFonts w:ascii="Times New Roman" w:eastAsia="宋体" w:hAnsi="Times New Roman" w:cs="Arial"/>
          <w:bCs/>
          <w:noProof/>
          <w:kern w:val="2"/>
          <w:szCs w:val="22"/>
          <w:lang w:val="en-GB"/>
          <w14:ligatures w14:val="standardContextual"/>
        </w:rPr>
        <w:t>.</w:t>
      </w:r>
    </w:p>
    <w:p w14:paraId="2147B2FA"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11:</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A subgroup specific sequence should be considered for overlaying to limit the number of correlations to unity, i.e., LR uses only one sequence for correlation.</w:t>
      </w:r>
    </w:p>
    <w:p w14:paraId="56A9F39D"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12:</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Use of multiple overlay sequences to carry information shall be restricted to </w:t>
      </w:r>
      <m:oMath>
        <m:r>
          <m:rPr>
            <m:sty m:val="p"/>
          </m:rPr>
          <w:rPr>
            <w:rFonts w:ascii="Cambria Math" w:eastAsia="宋体" w:hAnsi="Cambria Math" w:cs="Arial"/>
            <w:noProof/>
            <w:kern w:val="2"/>
            <w:szCs w:val="22"/>
            <w:lang w:val="en-GB"/>
            <w14:ligatures w14:val="standardContextual"/>
          </w:rPr>
          <m:t>M={1,2}</m:t>
        </m:r>
      </m:oMath>
      <w:r w:rsidRPr="00970E8D">
        <w:rPr>
          <w:rFonts w:ascii="Times New Roman" w:eastAsia="宋体" w:hAnsi="Times New Roman" w:cs="Arial"/>
          <w:bCs/>
          <w:noProof/>
          <w:kern w:val="2"/>
          <w:szCs w:val="22"/>
          <w:lang w:val="en-GB"/>
          <w14:ligatures w14:val="standardContextual"/>
        </w:rPr>
        <w:t xml:space="preserve"> only.</w:t>
      </w:r>
    </w:p>
    <w:p w14:paraId="50F3C339"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13:</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Either m-sequence or ZC sequence should be considered for overlaid sequences due to better correlation and sequence generation properties.</w:t>
      </w:r>
    </w:p>
    <w:p w14:paraId="32953ED8"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14:</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Avoid mapping of LP-WUS frequency domain contents to a QAM constellation as it impairs the time domain OOK reconstruction depending on the size of constellation used.</w:t>
      </w:r>
    </w:p>
    <w:p w14:paraId="2298B5D8"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15:</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If QAM mapping is needed for EVM requirements, then </w:t>
      </w:r>
      <m:oMath>
        <m:r>
          <m:rPr>
            <m:sty m:val="p"/>
          </m:rPr>
          <w:rPr>
            <w:rFonts w:ascii="Cambria Math" w:eastAsia="宋体" w:hAnsi="Cambria Math" w:cs="Arial"/>
            <w:noProof/>
            <w:kern w:val="2"/>
            <w:szCs w:val="22"/>
            <w:lang w:val="en-GB"/>
            <w14:ligatures w14:val="standardContextual"/>
          </w:rPr>
          <m:t>QAM256</m:t>
        </m:r>
      </m:oMath>
      <w:r w:rsidRPr="00970E8D">
        <w:rPr>
          <w:rFonts w:ascii="Times New Roman" w:eastAsia="宋体" w:hAnsi="Times New Roman" w:cs="Arial"/>
          <w:bCs/>
          <w:noProof/>
          <w:kern w:val="2"/>
          <w:szCs w:val="22"/>
          <w:lang w:val="en-GB"/>
          <w14:ligatures w14:val="standardContextual"/>
        </w:rPr>
        <w:t xml:space="preserve"> shall be considered, since the degradation is limited to </w:t>
      </w:r>
      <m:oMath>
        <m:r>
          <m:rPr>
            <m:sty m:val="p"/>
          </m:rPr>
          <w:rPr>
            <w:rFonts w:ascii="Cambria Math" w:eastAsia="宋体" w:hAnsi="Cambria Math" w:cs="Arial"/>
            <w:noProof/>
            <w:kern w:val="2"/>
            <w:szCs w:val="22"/>
            <w:lang w:val="en-GB"/>
            <w14:ligatures w14:val="standardContextual"/>
          </w:rPr>
          <m:t>≤0.5dB</m:t>
        </m:r>
      </m:oMath>
      <w:r w:rsidRPr="00970E8D">
        <w:rPr>
          <w:rFonts w:ascii="Times New Roman" w:eastAsia="宋体" w:hAnsi="Times New Roman" w:cs="Arial"/>
          <w:bCs/>
          <w:noProof/>
          <w:kern w:val="2"/>
          <w:szCs w:val="22"/>
          <w:lang w:val="en-GB"/>
          <w14:ligatures w14:val="standardContextual"/>
        </w:rPr>
        <w:t>.</w:t>
      </w:r>
    </w:p>
    <w:p w14:paraId="5784DCFC"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16:</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As Manchester encoding is used for LP-WUS, preamble should be ignored as the additional performance gains for having it is marginal.</w:t>
      </w:r>
    </w:p>
    <w:p w14:paraId="1F1E8E42"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17:</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A shorter length CRC is preferrable for LP-WUS message, since the data is encoded with Manchester encoding that is already capable of providing data integrity check to an extent.</w:t>
      </w:r>
    </w:p>
    <w:p w14:paraId="7244443A"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18:</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For connected mode, with traffic arrival probability </w:t>
      </w:r>
      <m:oMath>
        <m:r>
          <m:rPr>
            <m:sty m:val="p"/>
          </m:rPr>
          <w:rPr>
            <w:rFonts w:ascii="Cambria Math" w:eastAsia="宋体" w:hAnsi="Cambria Math" w:cs="Arial"/>
            <w:noProof/>
            <w:kern w:val="2"/>
            <w:szCs w:val="22"/>
            <w:lang w:val="en-GB"/>
            <w14:ligatures w14:val="standardContextual"/>
          </w:rPr>
          <m:t>≥10%</m:t>
        </m:r>
      </m:oMath>
      <w:r w:rsidRPr="00970E8D">
        <w:rPr>
          <w:rFonts w:ascii="Times New Roman" w:eastAsia="宋体" w:hAnsi="Times New Roman" w:cs="Arial"/>
          <w:bCs/>
          <w:noProof/>
          <w:kern w:val="2"/>
          <w:szCs w:val="22"/>
          <w:lang w:val="en-GB"/>
          <w14:ligatures w14:val="standardContextual"/>
        </w:rPr>
        <w:t xml:space="preserve">, bitmap scheme with subgroups up to </w:t>
      </w:r>
      <m:oMath>
        <m:r>
          <m:rPr>
            <m:sty m:val="p"/>
          </m:rPr>
          <w:rPr>
            <w:rFonts w:ascii="Cambria Math" w:eastAsia="宋体" w:hAnsi="Cambria Math" w:cs="Arial"/>
            <w:noProof/>
            <w:kern w:val="2"/>
            <w:szCs w:val="22"/>
            <w:lang w:val="en-GB"/>
            <w14:ligatures w14:val="standardContextual"/>
          </w:rPr>
          <m:t>{5,13}</m:t>
        </m:r>
      </m:oMath>
      <w:r w:rsidRPr="00970E8D">
        <w:rPr>
          <w:rFonts w:ascii="Times New Roman" w:eastAsia="宋体" w:hAnsi="Times New Roman" w:cs="Arial"/>
          <w:bCs/>
          <w:noProof/>
          <w:kern w:val="2"/>
          <w:szCs w:val="22"/>
          <w:lang w:val="en-GB"/>
          <w14:ligatures w14:val="standardContextual"/>
        </w:rPr>
        <w:t xml:space="preserve"> together with </w:t>
      </w:r>
      <m:oMath>
        <m:r>
          <m:rPr>
            <m:sty m:val="p"/>
          </m:rPr>
          <w:rPr>
            <w:rFonts w:ascii="Cambria Math" w:eastAsia="宋体" w:hAnsi="Cambria Math" w:cs="Arial"/>
            <w:noProof/>
            <w:kern w:val="2"/>
            <w:szCs w:val="22"/>
            <w:lang w:val="en-GB"/>
            <w14:ligatures w14:val="standardContextual"/>
          </w:rPr>
          <m:t>3</m:t>
        </m:r>
      </m:oMath>
      <w:r w:rsidRPr="00970E8D">
        <w:rPr>
          <w:rFonts w:ascii="Times New Roman" w:eastAsia="宋体" w:hAnsi="Times New Roman" w:cs="Arial"/>
          <w:bCs/>
          <w:noProof/>
          <w:kern w:val="2"/>
          <w:szCs w:val="22"/>
          <w:lang w:val="en-GB"/>
          <w14:ligatures w14:val="standardContextual"/>
        </w:rPr>
        <w:t xml:space="preserve"> bit CRC is optimal to reduce the false wake-up probability.</w:t>
      </w:r>
    </w:p>
    <w:p w14:paraId="3FFA657F"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19:</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For idle/inactive mode, code point based mapping with subgroups up to </w:t>
      </w:r>
      <m:oMath>
        <m:r>
          <m:rPr>
            <m:sty m:val="p"/>
          </m:rPr>
          <w:rPr>
            <w:rFonts w:ascii="Cambria Math" w:eastAsia="宋体" w:hAnsi="Cambria Math" w:cs="Arial"/>
            <w:noProof/>
            <w:kern w:val="2"/>
            <w:szCs w:val="22"/>
            <w:lang w:val="en-GB"/>
            <w14:ligatures w14:val="standardContextual"/>
          </w:rPr>
          <m:t>8</m:t>
        </m:r>
      </m:oMath>
      <w:r w:rsidRPr="00970E8D">
        <w:rPr>
          <w:rFonts w:ascii="Times New Roman" w:eastAsia="宋体" w:hAnsi="Times New Roman" w:cs="Arial"/>
          <w:bCs/>
          <w:noProof/>
          <w:kern w:val="2"/>
          <w:szCs w:val="22"/>
          <w:lang w:val="en-GB"/>
          <w14:ligatures w14:val="standardContextual"/>
        </w:rPr>
        <w:t xml:space="preserve"> can provide lowest total wake-up probability.</w:t>
      </w:r>
    </w:p>
    <w:p w14:paraId="04149FDE"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20:</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Unified waveform design between LP-SS and LP-WUS should be prioritized.</w:t>
      </w:r>
    </w:p>
    <w:p w14:paraId="2645BC40"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21:</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Binary sequence generation based on m-sequence should be considered as it provides better auto-/cross-correlation among different sequences from the same class.</w:t>
      </w:r>
    </w:p>
    <w:p w14:paraId="5C53AA5B"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22:</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As the LP-SS benefit all kind of LR types, overlaying a sequence in the ON duration and aligning the waveform design to LP-WUS should be selected. Thus, we prefer option 2 to assist synchronization if not for RRM purposes.</w:t>
      </w:r>
    </w:p>
    <w:p w14:paraId="10BB4D5D"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23:</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RAN1 should consider LP-SS spanning </w:t>
      </w:r>
      <m:oMath>
        <m:r>
          <m:rPr>
            <m:sty m:val="p"/>
          </m:rPr>
          <w:rPr>
            <w:rFonts w:ascii="Cambria Math" w:eastAsia="宋体" w:hAnsi="Cambria Math" w:cs="Arial"/>
            <w:noProof/>
            <w:kern w:val="2"/>
            <w:szCs w:val="22"/>
            <w:lang w:val="en-GB"/>
            <w14:ligatures w14:val="standardContextual"/>
          </w:rPr>
          <m:t>L=4</m:t>
        </m:r>
      </m:oMath>
      <w:r w:rsidRPr="00970E8D">
        <w:rPr>
          <w:rFonts w:ascii="Times New Roman" w:eastAsia="宋体" w:hAnsi="Times New Roman" w:cs="Arial"/>
          <w:bCs/>
          <w:noProof/>
          <w:kern w:val="2"/>
          <w:szCs w:val="22"/>
          <w:lang w:val="en-GB"/>
          <w14:ligatures w14:val="standardContextual"/>
        </w:rPr>
        <w:t xml:space="preserve"> NR symbols with </w:t>
      </w:r>
      <m:oMath>
        <m:r>
          <m:rPr>
            <m:sty m:val="p"/>
          </m:rPr>
          <w:rPr>
            <w:rFonts w:ascii="Cambria Math" w:eastAsia="宋体" w:hAnsi="Cambria Math" w:cs="Arial"/>
            <w:noProof/>
            <w:kern w:val="2"/>
            <w:szCs w:val="22"/>
            <w:lang w:val="en-GB"/>
            <w14:ligatures w14:val="standardContextual"/>
          </w:rPr>
          <m:t>M={2,4}</m:t>
        </m:r>
      </m:oMath>
      <w:r w:rsidRPr="00970E8D">
        <w:rPr>
          <w:rFonts w:ascii="Times New Roman" w:eastAsia="宋体" w:hAnsi="Times New Roman" w:cs="Arial"/>
          <w:bCs/>
          <w:noProof/>
          <w:kern w:val="2"/>
          <w:szCs w:val="22"/>
          <w:lang w:val="en-GB"/>
          <w14:ligatures w14:val="standardContextual"/>
        </w:rPr>
        <w:t xml:space="preserve"> together with averaging across multiple LP-SS MOs to improve detection accuracy.</w:t>
      </w:r>
    </w:p>
    <w:p w14:paraId="7C939643"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24:</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By utilizing the timing estimates from multiple LP-SSs, having a predefined periodicity, the RTC can assumed to be calibrated to an accuracy of </w:t>
      </w:r>
      <m:oMath>
        <m:r>
          <m:rPr>
            <m:sty m:val="p"/>
          </m:rPr>
          <w:rPr>
            <w:rFonts w:ascii="Cambria Math" w:eastAsia="宋体" w:hAnsi="Cambria Math" w:cs="Arial"/>
            <w:noProof/>
            <w:kern w:val="2"/>
            <w:szCs w:val="22"/>
            <w:lang w:val="en-GB"/>
            <w14:ligatures w14:val="standardContextual"/>
          </w:rPr>
          <m:t>≈1ppm</m:t>
        </m:r>
      </m:oMath>
      <w:r w:rsidRPr="00970E8D">
        <w:rPr>
          <w:rFonts w:ascii="Times New Roman" w:eastAsia="宋体" w:hAnsi="Times New Roman" w:cs="Arial"/>
          <w:bCs/>
          <w:noProof/>
          <w:kern w:val="2"/>
          <w:szCs w:val="22"/>
          <w:lang w:val="en-GB"/>
          <w14:ligatures w14:val="standardContextual"/>
        </w:rPr>
        <w:t xml:space="preserve"> with the help of NCO.</w:t>
      </w:r>
    </w:p>
    <w:p w14:paraId="44F8925C"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25:</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RAN1 to consider adopting LP-SS either with Manchester encoding to ensure uniform power distribution over all ON duration pulses, or without Manchester encoding by ensuring uniform distribution of 1’s and 0’s and to avoid clustering of 0’s and 1’s.</w:t>
      </w:r>
    </w:p>
    <w:p w14:paraId="0F139D61"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lastRenderedPageBreak/>
        <w:t>Proposal 26:</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RAN1 should ensure proper handling of LP-RSRP, since the difference between the average energy over ON to OFF duration of LP-SS may degrade due to uneven power distribution of OOK symbols if Manchester encoding is not used.</w:t>
      </w:r>
    </w:p>
    <w:p w14:paraId="7E89506D" w14:textId="77777777" w:rsidR="00D36F5D" w:rsidRPr="00970E8D" w:rsidRDefault="00D36F5D" w:rsidP="00D36F5D">
      <w:pPr>
        <w:suppressAutoHyphens/>
        <w:spacing w:before="180" w:after="180"/>
        <w:ind w:left="1418" w:hanging="1418"/>
        <w:rPr>
          <w:rFonts w:ascii="Calibri" w:eastAsia="Yu Mincho" w:hAnsi="Calibri" w:cs="Arial"/>
          <w:bCs/>
          <w:noProof/>
          <w:kern w:val="2"/>
          <w:sz w:val="24"/>
          <w:lang w:val="en-GB"/>
          <w14:ligatures w14:val="standardContextual"/>
        </w:rPr>
      </w:pPr>
      <w:r w:rsidRPr="00970E8D">
        <w:rPr>
          <w:rFonts w:ascii="Times New Roman" w:eastAsia="宋体" w:hAnsi="Times New Roman" w:cs="Arial"/>
          <w:bCs/>
          <w:noProof/>
          <w:kern w:val="2"/>
          <w:szCs w:val="22"/>
          <w:lang w:val="en-GB"/>
          <w14:ligatures w14:val="standardContextual"/>
        </w:rPr>
        <w:t>Proposal 27:</w:t>
      </w:r>
      <w:r w:rsidRPr="00970E8D">
        <w:rPr>
          <w:rFonts w:ascii="Calibri" w:eastAsia="Yu Mincho" w:hAnsi="Calibri" w:cs="Arial"/>
          <w:bCs/>
          <w:noProof/>
          <w:kern w:val="2"/>
          <w:sz w:val="24"/>
          <w:lang w:val="en-GB"/>
          <w14:ligatures w14:val="standardContextual"/>
        </w:rPr>
        <w:tab/>
      </w:r>
      <w:r w:rsidRPr="00970E8D">
        <w:rPr>
          <w:rFonts w:ascii="Times New Roman" w:eastAsia="宋体" w:hAnsi="Times New Roman" w:cs="Arial"/>
          <w:bCs/>
          <w:noProof/>
          <w:kern w:val="2"/>
          <w:szCs w:val="22"/>
          <w:lang w:val="en-GB"/>
          <w14:ligatures w14:val="standardContextual"/>
        </w:rPr>
        <w:t xml:space="preserve">The LP-SS payload shall have at least </w:t>
      </w:r>
      <m:oMath>
        <m:r>
          <m:rPr>
            <m:sty m:val="p"/>
          </m:rPr>
          <w:rPr>
            <w:rFonts w:ascii="Cambria Math" w:eastAsia="宋体" w:hAnsi="Cambria Math" w:cs="Arial"/>
            <w:noProof/>
            <w:kern w:val="2"/>
            <w:szCs w:val="22"/>
            <w:lang w:val="en-GB"/>
            <w14:ligatures w14:val="standardContextual"/>
          </w:rPr>
          <m:t>8</m:t>
        </m:r>
      </m:oMath>
      <w:r w:rsidRPr="00970E8D">
        <w:rPr>
          <w:rFonts w:ascii="Times New Roman" w:eastAsia="宋体" w:hAnsi="Times New Roman" w:cs="Arial"/>
          <w:bCs/>
          <w:noProof/>
          <w:kern w:val="2"/>
          <w:szCs w:val="22"/>
          <w:lang w:val="en-GB"/>
          <w14:ligatures w14:val="standardContextual"/>
        </w:rPr>
        <w:t xml:space="preserve"> or </w:t>
      </w:r>
      <m:oMath>
        <m:r>
          <m:rPr>
            <m:sty m:val="p"/>
          </m:rPr>
          <w:rPr>
            <w:rFonts w:ascii="Cambria Math" w:eastAsia="宋体" w:hAnsi="Cambria Math" w:cs="Arial"/>
            <w:noProof/>
            <w:kern w:val="2"/>
            <w:szCs w:val="22"/>
            <w:lang w:val="en-GB"/>
            <w14:ligatures w14:val="standardContextual"/>
          </w:rPr>
          <m:t>16</m:t>
        </m:r>
      </m:oMath>
      <w:r w:rsidRPr="00970E8D">
        <w:rPr>
          <w:rFonts w:ascii="Times New Roman" w:eastAsia="宋体" w:hAnsi="Times New Roman" w:cs="Arial"/>
          <w:bCs/>
          <w:noProof/>
          <w:kern w:val="2"/>
          <w:szCs w:val="22"/>
          <w:lang w:val="en-GB"/>
          <w14:ligatures w14:val="standardContextual"/>
        </w:rPr>
        <w:t xml:space="preserve"> bits for </w:t>
      </w:r>
      <m:oMath>
        <m:r>
          <m:rPr>
            <m:sty m:val="p"/>
          </m:rPr>
          <w:rPr>
            <w:rFonts w:ascii="Cambria Math" w:eastAsia="宋体" w:hAnsi="Cambria Math" w:cs="Arial"/>
            <w:noProof/>
            <w:kern w:val="2"/>
            <w:szCs w:val="22"/>
            <w:lang w:val="en-GB"/>
            <w14:ligatures w14:val="standardContextual"/>
          </w:rPr>
          <m:t>M=2</m:t>
        </m:r>
      </m:oMath>
      <w:r w:rsidRPr="00970E8D">
        <w:rPr>
          <w:rFonts w:ascii="Times New Roman" w:eastAsia="宋体" w:hAnsi="Times New Roman" w:cs="Arial"/>
          <w:bCs/>
          <w:noProof/>
          <w:kern w:val="2"/>
          <w:szCs w:val="22"/>
          <w:lang w:val="en-GB"/>
          <w14:ligatures w14:val="standardContextual"/>
        </w:rPr>
        <w:t xml:space="preserve"> and </w:t>
      </w:r>
      <m:oMath>
        <m:r>
          <m:rPr>
            <m:sty m:val="p"/>
          </m:rPr>
          <w:rPr>
            <w:rFonts w:ascii="Cambria Math" w:eastAsia="宋体" w:hAnsi="Cambria Math" w:cs="Arial"/>
            <w:noProof/>
            <w:kern w:val="2"/>
            <w:szCs w:val="22"/>
            <w:lang w:val="en-GB"/>
            <w14:ligatures w14:val="standardContextual"/>
          </w:rPr>
          <m:t>M=4</m:t>
        </m:r>
      </m:oMath>
      <w:r w:rsidRPr="00970E8D">
        <w:rPr>
          <w:rFonts w:ascii="Times New Roman" w:eastAsia="宋体" w:hAnsi="Times New Roman" w:cs="Arial"/>
          <w:bCs/>
          <w:noProof/>
          <w:kern w:val="2"/>
          <w:szCs w:val="22"/>
          <w:lang w:val="en-GB"/>
          <w14:ligatures w14:val="standardContextual"/>
        </w:rPr>
        <w:t xml:space="preserve">, respectively together with the averaging over </w:t>
      </w:r>
      <m:oMath>
        <m:r>
          <m:rPr>
            <m:sty m:val="p"/>
          </m:rPr>
          <w:rPr>
            <w:rFonts w:ascii="Cambria Math" w:eastAsia="宋体" w:hAnsi="Cambria Math" w:cs="Arial"/>
            <w:noProof/>
            <w:kern w:val="2"/>
            <w:szCs w:val="22"/>
            <w:lang w:val="en-GB"/>
            <w14:ligatures w14:val="standardContextual"/>
          </w:rPr>
          <m:t xml:space="preserve">≥4 </m:t>
        </m:r>
      </m:oMath>
      <w:r w:rsidRPr="00970E8D">
        <w:rPr>
          <w:rFonts w:ascii="Times New Roman" w:eastAsia="宋体" w:hAnsi="Times New Roman" w:cs="Arial"/>
          <w:bCs/>
          <w:noProof/>
          <w:kern w:val="2"/>
          <w:szCs w:val="22"/>
          <w:lang w:val="en-GB"/>
          <w14:ligatures w14:val="standardContextual"/>
        </w:rPr>
        <w:t>LP-SS observations to ensure reliable LP-RSRP.</w:t>
      </w:r>
    </w:p>
    <w:p w14:paraId="74DF5CA8" w14:textId="77777777" w:rsidR="00D36F5D" w:rsidRPr="00970E8D" w:rsidRDefault="00D36F5D" w:rsidP="00D36F5D">
      <w:pPr>
        <w:rPr>
          <w:rFonts w:eastAsiaTheme="minorEastAsia"/>
          <w:lang w:val="en-GB" w:eastAsia="zh-CN"/>
        </w:rPr>
      </w:pPr>
    </w:p>
    <w:p w14:paraId="37F28AFF" w14:textId="77777777" w:rsidR="00D36F5D" w:rsidRPr="00970E8D" w:rsidRDefault="00D36F5D" w:rsidP="00D36F5D">
      <w:pPr>
        <w:rPr>
          <w:rFonts w:eastAsiaTheme="minorEastAsia"/>
          <w:lang w:eastAsia="zh-CN"/>
        </w:rPr>
      </w:pPr>
    </w:p>
    <w:p w14:paraId="6ECB3D1D"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hAnsi="Arial" w:cs="Arial"/>
          <w:b/>
          <w:bCs/>
        </w:rPr>
        <w:t xml:space="preserve">R1-2408476 </w:t>
      </w:r>
      <w:r w:rsidRPr="00970E8D">
        <w:rPr>
          <w:rFonts w:ascii="Arial" w:eastAsia="MS Mincho" w:hAnsi="Arial" w:cs="Arial"/>
          <w:b/>
          <w:bCs/>
          <w:iCs/>
          <w:szCs w:val="28"/>
          <w:lang w:eastAsia="zh-CN"/>
        </w:rPr>
        <w:t xml:space="preserve">Apple </w:t>
      </w:r>
    </w:p>
    <w:p w14:paraId="05F471A2" w14:textId="77777777" w:rsidR="00D36F5D" w:rsidRPr="00970E8D" w:rsidRDefault="00D36F5D" w:rsidP="00D36F5D">
      <w:pPr>
        <w:spacing w:after="120"/>
        <w:jc w:val="both"/>
        <w:rPr>
          <w:rFonts w:ascii="Times New Roman" w:hAnsi="Times New Roman" w:cs="Batang"/>
          <w:szCs w:val="20"/>
        </w:rPr>
      </w:pPr>
      <w:r w:rsidRPr="00970E8D">
        <w:rPr>
          <w:rFonts w:ascii="Times New Roman" w:hAnsi="Times New Roman" w:cs="Batang"/>
          <w:szCs w:val="20"/>
        </w:rPr>
        <w:t>In contribution, we have discussed LP-WUS and LP-SS design, and proposed the following:</w:t>
      </w:r>
    </w:p>
    <w:p w14:paraId="0DB7FD24" w14:textId="77777777" w:rsidR="00D36F5D" w:rsidRPr="00970E8D" w:rsidRDefault="00D36F5D" w:rsidP="00D36F5D">
      <w:pPr>
        <w:rPr>
          <w:rFonts w:ascii="Times New Roman" w:hAnsi="Times New Roman"/>
          <w:bCs/>
          <w:szCs w:val="20"/>
          <w:lang w:val="en-GB" w:eastAsia="zh-CN"/>
        </w:rPr>
      </w:pPr>
      <w:r w:rsidRPr="00970E8D">
        <w:rPr>
          <w:rFonts w:ascii="Times New Roman" w:hAnsi="Times New Roman"/>
          <w:bCs/>
          <w:szCs w:val="20"/>
          <w:lang w:val="en-GB" w:eastAsia="zh-CN"/>
        </w:rPr>
        <w:t>Proposal 1: OOK-1 is specified as a special case of OOK-4 with M=1, using Option 1-1, i.e., overlaid sequence(s) are the sequence(s) of an OOK on symbol before DFT/LS processing.</w:t>
      </w:r>
    </w:p>
    <w:p w14:paraId="667704C6" w14:textId="77777777" w:rsidR="00D36F5D" w:rsidRPr="00970E8D" w:rsidRDefault="00D36F5D" w:rsidP="00D36F5D">
      <w:pPr>
        <w:numPr>
          <w:ilvl w:val="0"/>
          <w:numId w:val="47"/>
        </w:numPr>
        <w:spacing w:after="120"/>
        <w:rPr>
          <w:rFonts w:ascii="Times New Roman" w:eastAsia="Batang" w:hAnsi="Times New Roman"/>
          <w:bCs/>
          <w:szCs w:val="20"/>
          <w:lang w:val="en-GB" w:eastAsia="x-none"/>
        </w:rPr>
      </w:pPr>
      <w:r w:rsidRPr="00970E8D">
        <w:rPr>
          <w:rFonts w:ascii="Times New Roman" w:eastAsia="Batang" w:hAnsi="Times New Roman"/>
          <w:bCs/>
          <w:szCs w:val="20"/>
          <w:lang w:val="en-GB" w:eastAsia="x-none"/>
        </w:rPr>
        <w:t xml:space="preserve">Note: This does not prevent </w:t>
      </w:r>
      <w:proofErr w:type="spellStart"/>
      <w:r w:rsidRPr="00970E8D">
        <w:rPr>
          <w:rFonts w:ascii="Times New Roman" w:eastAsia="Batang" w:hAnsi="Times New Roman"/>
          <w:bCs/>
          <w:szCs w:val="20"/>
          <w:lang w:val="en-GB" w:eastAsia="x-none"/>
        </w:rPr>
        <w:t>gNB</w:t>
      </w:r>
      <w:proofErr w:type="spellEnd"/>
      <w:r w:rsidRPr="00970E8D">
        <w:rPr>
          <w:rFonts w:ascii="Times New Roman" w:eastAsia="Batang" w:hAnsi="Times New Roman"/>
          <w:bCs/>
          <w:szCs w:val="20"/>
          <w:lang w:val="en-GB" w:eastAsia="x-none"/>
        </w:rPr>
        <w:t xml:space="preserve"> from pre-calculating and storing the frequency-domain sequences.</w:t>
      </w:r>
    </w:p>
    <w:p w14:paraId="7EFF10B1" w14:textId="77777777" w:rsidR="00D36F5D" w:rsidRPr="00970E8D" w:rsidRDefault="00D36F5D" w:rsidP="00D36F5D">
      <w:pPr>
        <w:spacing w:after="120"/>
        <w:rPr>
          <w:rFonts w:ascii="Times New Roman" w:hAnsi="Times New Roman"/>
          <w:bCs/>
          <w:sz w:val="24"/>
          <w:szCs w:val="20"/>
          <w:lang w:eastAsia="zh-CN"/>
        </w:rPr>
      </w:pPr>
      <w:r w:rsidRPr="00970E8D">
        <w:rPr>
          <w:rFonts w:ascii="Times New Roman" w:hAnsi="Times New Roman"/>
          <w:bCs/>
          <w:szCs w:val="20"/>
          <w:lang w:val="en-GB" w:eastAsia="zh-CN"/>
        </w:rPr>
        <w:t>Proposal 2: For the LP-WUS information for idle/inactive UEs, one codepoint value corresponds to one subgroup.</w:t>
      </w:r>
    </w:p>
    <w:p w14:paraId="1A3064AB" w14:textId="77777777" w:rsidR="00D36F5D" w:rsidRPr="00970E8D" w:rsidRDefault="00D36F5D" w:rsidP="00D36F5D">
      <w:pPr>
        <w:rPr>
          <w:rFonts w:ascii="Times New Roman" w:hAnsi="Times New Roman"/>
          <w:bCs/>
          <w:szCs w:val="20"/>
          <w:lang w:eastAsia="zh-CN"/>
        </w:rPr>
      </w:pPr>
      <w:r w:rsidRPr="00970E8D">
        <w:rPr>
          <w:rFonts w:ascii="Times New Roman" w:hAnsi="Times New Roman"/>
          <w:bCs/>
          <w:szCs w:val="20"/>
          <w:lang w:eastAsia="zh-CN"/>
        </w:rPr>
        <w:t>Proposal 3: For the maximum number of subgroups per PO and the maximum number of MOs per beam per LO for LP-WUS, down-select between the following 2 options:</w:t>
      </w:r>
    </w:p>
    <w:p w14:paraId="4D92AC18" w14:textId="77777777" w:rsidR="00D36F5D" w:rsidRPr="00970E8D" w:rsidRDefault="00D36F5D" w:rsidP="00D36F5D">
      <w:pPr>
        <w:numPr>
          <w:ilvl w:val="0"/>
          <w:numId w:val="108"/>
        </w:numPr>
        <w:rPr>
          <w:rFonts w:ascii="Times New Roman" w:eastAsia="Batang" w:hAnsi="Times New Roman"/>
          <w:bCs/>
          <w:szCs w:val="20"/>
          <w:lang w:val="en-GB" w:eastAsia="x-none"/>
        </w:rPr>
      </w:pPr>
      <w:r w:rsidRPr="00970E8D">
        <w:rPr>
          <w:rFonts w:ascii="Times New Roman" w:eastAsia="Batang" w:hAnsi="Times New Roman"/>
          <w:bCs/>
          <w:szCs w:val="20"/>
          <w:lang w:val="en-GB" w:eastAsia="x-none"/>
        </w:rPr>
        <w:t>Option 1: max of 32 subgroups per PO, max of 2 MOs per beam per PO</w:t>
      </w:r>
    </w:p>
    <w:p w14:paraId="0EE0E27F" w14:textId="77777777" w:rsidR="00D36F5D" w:rsidRPr="00970E8D" w:rsidRDefault="00D36F5D" w:rsidP="00D36F5D">
      <w:pPr>
        <w:numPr>
          <w:ilvl w:val="0"/>
          <w:numId w:val="108"/>
        </w:numPr>
        <w:spacing w:after="120"/>
        <w:rPr>
          <w:rFonts w:ascii="Times New Roman" w:eastAsia="Batang" w:hAnsi="Times New Roman"/>
          <w:bCs/>
          <w:szCs w:val="20"/>
          <w:lang w:val="en-GB" w:eastAsia="x-none"/>
        </w:rPr>
      </w:pPr>
      <w:r w:rsidRPr="00970E8D">
        <w:rPr>
          <w:rFonts w:ascii="Times New Roman" w:eastAsia="Batang" w:hAnsi="Times New Roman"/>
          <w:bCs/>
          <w:szCs w:val="20"/>
          <w:lang w:val="en-GB" w:eastAsia="x-none"/>
        </w:rPr>
        <w:t>Option 2: max of 64 subgroups per PO, max of 3 MOs per beam per PO</w:t>
      </w:r>
    </w:p>
    <w:p w14:paraId="645DEA71" w14:textId="77777777" w:rsidR="00D36F5D" w:rsidRPr="00970E8D" w:rsidRDefault="00D36F5D" w:rsidP="00D36F5D">
      <w:pPr>
        <w:rPr>
          <w:rFonts w:ascii="Times New Roman" w:hAnsi="Times New Roman"/>
          <w:bCs/>
          <w:szCs w:val="20"/>
          <w:lang w:val="en-GB" w:eastAsia="zh-CN"/>
        </w:rPr>
      </w:pPr>
      <w:r w:rsidRPr="00970E8D">
        <w:rPr>
          <w:rFonts w:ascii="Times New Roman" w:hAnsi="Times New Roman"/>
          <w:bCs/>
          <w:szCs w:val="20"/>
          <w:lang w:val="en-GB" w:eastAsia="zh-CN"/>
        </w:rPr>
        <w:t>Proposal 4: For connected UEs, Option 1 (A bitmap with each bit corresponding to [one or more] UEs) is used for the LP-WUS information to trigger PDCCH monitoring.</w:t>
      </w:r>
    </w:p>
    <w:p w14:paraId="01F7D5C2" w14:textId="77777777" w:rsidR="00D36F5D" w:rsidRPr="00970E8D" w:rsidRDefault="00D36F5D" w:rsidP="00D36F5D">
      <w:pPr>
        <w:numPr>
          <w:ilvl w:val="0"/>
          <w:numId w:val="107"/>
        </w:numPr>
        <w:spacing w:after="120"/>
        <w:rPr>
          <w:rFonts w:ascii="Times New Roman" w:eastAsia="Batang" w:hAnsi="Times New Roman"/>
          <w:bCs/>
          <w:szCs w:val="20"/>
          <w:lang w:val="en-GB" w:eastAsia="x-none"/>
        </w:rPr>
      </w:pPr>
      <w:r w:rsidRPr="00970E8D">
        <w:rPr>
          <w:rFonts w:ascii="Times New Roman" w:eastAsia="Batang" w:hAnsi="Times New Roman"/>
          <w:bCs/>
          <w:szCs w:val="20"/>
          <w:lang w:val="en-GB" w:eastAsia="x-none"/>
        </w:rPr>
        <w:t>LP-WUS consists of a bitmap, with each bit corresponding to one UE. Each UE is configured with its bit location within the LP-WUS.</w:t>
      </w:r>
    </w:p>
    <w:p w14:paraId="1BD02BC0" w14:textId="77777777" w:rsidR="00D36F5D" w:rsidRPr="00970E8D" w:rsidRDefault="00D36F5D" w:rsidP="00D36F5D">
      <w:pPr>
        <w:spacing w:after="120"/>
        <w:rPr>
          <w:rFonts w:ascii="Times New Roman" w:hAnsi="Times New Roman"/>
          <w:bCs/>
          <w:szCs w:val="20"/>
          <w:lang w:val="en-GB" w:eastAsia="zh-CN"/>
        </w:rPr>
      </w:pPr>
      <w:r w:rsidRPr="00970E8D">
        <w:rPr>
          <w:rFonts w:ascii="Times New Roman" w:hAnsi="Times New Roman"/>
          <w:bCs/>
          <w:szCs w:val="20"/>
          <w:lang w:val="en-GB" w:eastAsia="zh-CN"/>
        </w:rPr>
        <w:t>Proposal 5: Further consider carrying full or partial cell ID information (e.g. via CRC scrambling) in the LP-WUS.</w:t>
      </w:r>
    </w:p>
    <w:p w14:paraId="1C2B280A" w14:textId="77777777" w:rsidR="00D36F5D" w:rsidRPr="00970E8D" w:rsidRDefault="00D36F5D" w:rsidP="00D36F5D">
      <w:pPr>
        <w:spacing w:after="120"/>
        <w:rPr>
          <w:rFonts w:ascii="Times New Roman" w:hAnsi="Times New Roman"/>
          <w:bCs/>
          <w:szCs w:val="20"/>
          <w:lang w:val="en-GB" w:eastAsia="zh-CN"/>
        </w:rPr>
      </w:pPr>
      <w:r w:rsidRPr="00970E8D">
        <w:rPr>
          <w:rFonts w:ascii="Times New Roman" w:hAnsi="Times New Roman"/>
          <w:bCs/>
          <w:szCs w:val="20"/>
          <w:lang w:val="en-GB" w:eastAsia="zh-CN"/>
        </w:rPr>
        <w:t>Proposal 6: Consider the support of a preamble for LP-WUS.</w:t>
      </w:r>
    </w:p>
    <w:p w14:paraId="3EABD675" w14:textId="77777777" w:rsidR="00D36F5D" w:rsidRPr="00970E8D" w:rsidRDefault="00D36F5D" w:rsidP="00D36F5D">
      <w:pPr>
        <w:spacing w:after="120"/>
        <w:rPr>
          <w:rFonts w:ascii="Times New Roman" w:hAnsi="Times New Roman"/>
          <w:bCs/>
          <w:szCs w:val="20"/>
          <w:lang w:val="en-GB" w:eastAsia="zh-CN"/>
        </w:rPr>
      </w:pPr>
      <w:r w:rsidRPr="00970E8D">
        <w:rPr>
          <w:rFonts w:ascii="Times New Roman" w:hAnsi="Times New Roman"/>
          <w:bCs/>
          <w:szCs w:val="20"/>
          <w:lang w:val="en-GB" w:eastAsia="zh-CN"/>
        </w:rPr>
        <w:t>Proposal 7: For LP-WUS, support payload [+ CRC].</w:t>
      </w:r>
    </w:p>
    <w:p w14:paraId="614F23A3" w14:textId="77777777" w:rsidR="00D36F5D" w:rsidRPr="00970E8D" w:rsidRDefault="00D36F5D" w:rsidP="00D36F5D">
      <w:pPr>
        <w:rPr>
          <w:rFonts w:ascii="Times New Roman" w:hAnsi="Times New Roman"/>
          <w:bCs/>
          <w:szCs w:val="20"/>
          <w:lang w:val="en-GB" w:eastAsia="zh-CN"/>
        </w:rPr>
      </w:pPr>
      <w:r w:rsidRPr="00970E8D">
        <w:rPr>
          <w:rFonts w:ascii="Times New Roman" w:hAnsi="Times New Roman"/>
          <w:bCs/>
          <w:szCs w:val="20"/>
          <w:lang w:val="en-GB" w:eastAsia="zh-CN"/>
        </w:rPr>
        <w:t>Proposal 8: Further consider the following option for carrying information on the overlaid sequences:</w:t>
      </w:r>
    </w:p>
    <w:p w14:paraId="34171BF4" w14:textId="77777777" w:rsidR="00D36F5D" w:rsidRPr="00970E8D" w:rsidRDefault="00D36F5D" w:rsidP="00D36F5D">
      <w:pPr>
        <w:numPr>
          <w:ilvl w:val="0"/>
          <w:numId w:val="48"/>
        </w:numPr>
        <w:rPr>
          <w:rFonts w:ascii="Times New Roman" w:eastAsia="Batang" w:hAnsi="Times New Roman"/>
          <w:bCs/>
          <w:szCs w:val="20"/>
          <w:lang w:val="en-GB" w:eastAsia="x-none"/>
        </w:rPr>
      </w:pPr>
      <w:r w:rsidRPr="00970E8D">
        <w:rPr>
          <w:rFonts w:ascii="Times New Roman" w:eastAsia="Batang" w:hAnsi="Times New Roman"/>
          <w:bCs/>
          <w:szCs w:val="20"/>
          <w:lang w:val="en-GB" w:eastAsia="x-none"/>
        </w:rPr>
        <w:t>Option 2a: One sequence is selected from multiple candidates overlaid OFDM sequences on each OOK ‘ON’ symbol. The overlaid OFDM sequence(s) carry all information bits of LP-WUS. OFDM-based LP-WUR can obtain the whole information bits at least by the overlaid OFDM sequence(s).</w:t>
      </w:r>
    </w:p>
    <w:p w14:paraId="75981D27" w14:textId="77777777" w:rsidR="00D36F5D" w:rsidRPr="00970E8D" w:rsidRDefault="00D36F5D" w:rsidP="00D36F5D">
      <w:pPr>
        <w:numPr>
          <w:ilvl w:val="1"/>
          <w:numId w:val="48"/>
        </w:numPr>
        <w:spacing w:after="120"/>
        <w:rPr>
          <w:rFonts w:ascii="Times New Roman" w:eastAsia="Batang" w:hAnsi="Times New Roman"/>
          <w:bCs/>
          <w:szCs w:val="20"/>
          <w:lang w:val="en-GB" w:eastAsia="x-none"/>
        </w:rPr>
      </w:pPr>
      <w:r w:rsidRPr="00970E8D">
        <w:rPr>
          <w:rFonts w:ascii="Times New Roman" w:eastAsia="Batang" w:hAnsi="Times New Roman"/>
          <w:bCs/>
          <w:szCs w:val="20"/>
          <w:lang w:val="en-GB" w:eastAsia="x-none"/>
        </w:rPr>
        <w:t>FFS how to carry the information bits to enable early detection of LP-WUS by OFDM-based LP-WUR, e.g., a different bit ordering</w:t>
      </w:r>
    </w:p>
    <w:p w14:paraId="67A3663D" w14:textId="77777777" w:rsidR="00D36F5D" w:rsidRPr="00970E8D" w:rsidRDefault="00D36F5D" w:rsidP="00D36F5D">
      <w:pPr>
        <w:spacing w:after="120"/>
        <w:jc w:val="both"/>
        <w:rPr>
          <w:rFonts w:eastAsiaTheme="minorEastAsia"/>
          <w:lang w:val="en-GB" w:eastAsia="zh-CN"/>
        </w:rPr>
      </w:pPr>
    </w:p>
    <w:p w14:paraId="029622C8" w14:textId="77777777" w:rsidR="00D36F5D" w:rsidRPr="00970E8D" w:rsidRDefault="00D36F5D" w:rsidP="00D36F5D">
      <w:pPr>
        <w:spacing w:after="120"/>
        <w:jc w:val="both"/>
        <w:rPr>
          <w:rFonts w:eastAsiaTheme="minorEastAsia"/>
          <w:lang w:val="en-GB" w:eastAsia="zh-CN"/>
        </w:rPr>
      </w:pPr>
    </w:p>
    <w:p w14:paraId="54C1065B"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R1-2408691 MediaTek Inc</w:t>
      </w:r>
    </w:p>
    <w:p w14:paraId="0C1DB7A4" w14:textId="77777777" w:rsidR="00D36F5D" w:rsidRPr="00970E8D" w:rsidRDefault="00D36F5D" w:rsidP="00D36F5D">
      <w:pPr>
        <w:overflowPunct w:val="0"/>
        <w:autoSpaceDE w:val="0"/>
        <w:autoSpaceDN w:val="0"/>
        <w:adjustRightInd w:val="0"/>
        <w:spacing w:after="120"/>
        <w:ind w:left="1440" w:hanging="1440"/>
        <w:textAlignment w:val="baseline"/>
        <w:rPr>
          <w:rFonts w:ascii="Calibri" w:eastAsia="MS Mincho" w:hAnsi="Calibri"/>
          <w:szCs w:val="20"/>
          <w:lang w:eastAsia="zh-CN"/>
        </w:rPr>
      </w:pPr>
      <w:r w:rsidRPr="00970E8D">
        <w:rPr>
          <w:rFonts w:ascii="Calibri" w:eastAsia="MS Mincho" w:hAnsi="Calibri"/>
          <w:szCs w:val="20"/>
          <w:lang w:eastAsia="zh-CN"/>
        </w:rPr>
        <w:t>Proposal 1:</w:t>
      </w:r>
      <w:r w:rsidRPr="00970E8D">
        <w:rPr>
          <w:rFonts w:ascii="Calibri" w:eastAsia="MS Mincho" w:hAnsi="Calibri"/>
          <w:szCs w:val="20"/>
          <w:lang w:eastAsia="zh-CN"/>
        </w:rPr>
        <w:tab/>
        <w:t>Use 4 bits for payload to support 16 codepoint values, multiple POs, and up to 2 MOs per LP-WUS beam for RRC IDLE/INACTIVE.</w:t>
      </w:r>
    </w:p>
    <w:p w14:paraId="6B1ACC3E" w14:textId="77777777" w:rsidR="00D36F5D" w:rsidRPr="00970E8D" w:rsidRDefault="00D36F5D" w:rsidP="00D36F5D">
      <w:pPr>
        <w:overflowPunct w:val="0"/>
        <w:autoSpaceDE w:val="0"/>
        <w:autoSpaceDN w:val="0"/>
        <w:adjustRightInd w:val="0"/>
        <w:spacing w:after="120"/>
        <w:ind w:left="1440" w:hanging="1440"/>
        <w:textAlignment w:val="baseline"/>
        <w:rPr>
          <w:rFonts w:ascii="Calibri" w:eastAsia="MS Mincho" w:hAnsi="Calibri"/>
          <w:szCs w:val="20"/>
          <w:lang w:eastAsia="zh-CN"/>
        </w:rPr>
      </w:pPr>
      <w:r w:rsidRPr="00970E8D">
        <w:rPr>
          <w:rFonts w:ascii="Calibri" w:eastAsia="MS Mincho" w:hAnsi="Calibri"/>
          <w:szCs w:val="20"/>
          <w:lang w:eastAsia="zh-CN"/>
        </w:rPr>
        <w:t>Proposal 3:</w:t>
      </w:r>
      <w:r w:rsidRPr="00970E8D">
        <w:rPr>
          <w:rFonts w:ascii="Calibri" w:eastAsia="MS Mincho" w:hAnsi="Calibri"/>
          <w:szCs w:val="20"/>
          <w:lang w:eastAsia="zh-CN"/>
        </w:rPr>
        <w:tab/>
        <w:t>Support LP-WUS for CA in RRC CONNECTED mode using a bitmap to wake up specific carriers, enabling flexible scheduling and power savings.</w:t>
      </w:r>
    </w:p>
    <w:p w14:paraId="7E1A532A" w14:textId="77777777" w:rsidR="00D36F5D" w:rsidRPr="00970E8D" w:rsidRDefault="00D36F5D" w:rsidP="00D36F5D">
      <w:pPr>
        <w:overflowPunct w:val="0"/>
        <w:autoSpaceDE w:val="0"/>
        <w:autoSpaceDN w:val="0"/>
        <w:adjustRightInd w:val="0"/>
        <w:spacing w:after="120"/>
        <w:ind w:left="1440" w:hanging="1440"/>
        <w:textAlignment w:val="baseline"/>
        <w:rPr>
          <w:rFonts w:ascii="Calibri" w:eastAsia="MS Mincho" w:hAnsi="Calibri"/>
          <w:szCs w:val="20"/>
          <w:lang w:eastAsia="zh-CN"/>
        </w:rPr>
      </w:pPr>
      <w:r w:rsidRPr="00970E8D">
        <w:rPr>
          <w:rFonts w:ascii="Calibri" w:eastAsia="MS Mincho" w:hAnsi="Calibri"/>
          <w:szCs w:val="20"/>
          <w:lang w:eastAsia="zh-CN"/>
        </w:rPr>
        <w:t>Proposal 4:</w:t>
      </w:r>
      <w:r w:rsidRPr="00970E8D">
        <w:rPr>
          <w:rFonts w:ascii="Calibri" w:eastAsia="MS Mincho" w:hAnsi="Calibri"/>
          <w:szCs w:val="20"/>
          <w:lang w:eastAsia="zh-CN"/>
        </w:rPr>
        <w:tab/>
        <w:t xml:space="preserve">Support using frequency domain </w:t>
      </w:r>
      <w:proofErr w:type="gramStart"/>
      <w:r w:rsidRPr="00970E8D">
        <w:rPr>
          <w:rFonts w:ascii="Calibri" w:eastAsia="MS Mincho" w:hAnsi="Calibri"/>
          <w:szCs w:val="20"/>
          <w:lang w:eastAsia="zh-CN"/>
        </w:rPr>
        <w:t>Gold</w:t>
      </w:r>
      <w:proofErr w:type="gramEnd"/>
      <w:r w:rsidRPr="00970E8D">
        <w:rPr>
          <w:rFonts w:ascii="Calibri" w:eastAsia="MS Mincho" w:hAnsi="Calibri"/>
          <w:szCs w:val="20"/>
          <w:lang w:eastAsia="zh-CN"/>
        </w:rPr>
        <w:t xml:space="preserve"> sequences before DFT processing for OOK-4 M&gt;1 and allow UE to choose time or frequency domain detection.</w:t>
      </w:r>
    </w:p>
    <w:p w14:paraId="52F58125" w14:textId="77777777" w:rsidR="00D36F5D" w:rsidRPr="00970E8D" w:rsidRDefault="00D36F5D" w:rsidP="00D36F5D">
      <w:pPr>
        <w:overflowPunct w:val="0"/>
        <w:autoSpaceDE w:val="0"/>
        <w:autoSpaceDN w:val="0"/>
        <w:adjustRightInd w:val="0"/>
        <w:spacing w:after="120"/>
        <w:ind w:left="1440" w:hanging="1440"/>
        <w:textAlignment w:val="baseline"/>
        <w:rPr>
          <w:rFonts w:ascii="Calibri" w:eastAsia="宋体" w:hAnsi="Calibri"/>
          <w:szCs w:val="20"/>
          <w:lang w:eastAsia="zh-CN"/>
        </w:rPr>
      </w:pPr>
      <w:r w:rsidRPr="00970E8D">
        <w:rPr>
          <w:rFonts w:ascii="Calibri" w:eastAsia="MS Mincho" w:hAnsi="Calibri"/>
          <w:szCs w:val="20"/>
          <w:lang w:eastAsia="zh-CN"/>
        </w:rPr>
        <w:t>Proposal 5:</w:t>
      </w:r>
      <w:r w:rsidRPr="00970E8D">
        <w:rPr>
          <w:rFonts w:ascii="Calibri" w:eastAsia="MS Mincho" w:hAnsi="Calibri"/>
          <w:szCs w:val="20"/>
          <w:lang w:eastAsia="zh-CN"/>
        </w:rPr>
        <w:tab/>
        <w:t>Use LPSS with m-sequence and circular extension, optionally including Manchester code, and prevent catastrophic errors at SNR=-6dB by using:</w:t>
      </w:r>
    </w:p>
    <w:p w14:paraId="2F685144" w14:textId="77777777" w:rsidR="00D36F5D" w:rsidRPr="00970E8D" w:rsidRDefault="00D36F5D" w:rsidP="00D36F5D">
      <w:pPr>
        <w:numPr>
          <w:ilvl w:val="0"/>
          <w:numId w:val="114"/>
        </w:numPr>
        <w:overflowPunct w:val="0"/>
        <w:autoSpaceDE w:val="0"/>
        <w:autoSpaceDN w:val="0"/>
        <w:adjustRightInd w:val="0"/>
        <w:snapToGrid w:val="0"/>
        <w:spacing w:after="120"/>
        <w:contextualSpacing/>
        <w:textAlignment w:val="baseline"/>
        <w:rPr>
          <w:rFonts w:ascii="Calibri" w:eastAsia="宋体" w:hAnsi="Calibri"/>
          <w:szCs w:val="22"/>
          <w:lang w:eastAsia="ja-JP"/>
        </w:rPr>
      </w:pPr>
      <w:r w:rsidRPr="00970E8D">
        <w:rPr>
          <w:rFonts w:ascii="Calibri" w:eastAsia="宋体" w:hAnsi="Calibri"/>
          <w:szCs w:val="22"/>
          <w:lang w:eastAsia="ja-JP"/>
        </w:rPr>
        <w:t>OOK-1: At least 34 symbols for T=2us and 18 symbols for T=5us.</w:t>
      </w:r>
    </w:p>
    <w:p w14:paraId="50027BF6" w14:textId="77777777" w:rsidR="00D36F5D" w:rsidRPr="00970E8D" w:rsidRDefault="00D36F5D" w:rsidP="00D36F5D">
      <w:pPr>
        <w:numPr>
          <w:ilvl w:val="0"/>
          <w:numId w:val="114"/>
        </w:numPr>
        <w:overflowPunct w:val="0"/>
        <w:autoSpaceDE w:val="0"/>
        <w:autoSpaceDN w:val="0"/>
        <w:adjustRightInd w:val="0"/>
        <w:snapToGrid w:val="0"/>
        <w:spacing w:after="120"/>
        <w:contextualSpacing/>
        <w:textAlignment w:val="baseline"/>
        <w:rPr>
          <w:rFonts w:ascii="Calibri" w:eastAsia="宋体" w:hAnsi="Calibri"/>
          <w:szCs w:val="22"/>
          <w:lang w:eastAsia="ja-JP"/>
        </w:rPr>
      </w:pPr>
      <w:r w:rsidRPr="00970E8D">
        <w:rPr>
          <w:rFonts w:ascii="Calibri" w:eastAsia="宋体" w:hAnsi="Calibri"/>
          <w:szCs w:val="22"/>
          <w:lang w:eastAsia="ja-JP"/>
        </w:rPr>
        <w:t>OOK-4 (M=2): At least 16 symbols for T=1us and 12 symbols for T=2us.</w:t>
      </w:r>
    </w:p>
    <w:p w14:paraId="0A5A798B" w14:textId="77777777" w:rsidR="00D36F5D" w:rsidRPr="00970E8D" w:rsidRDefault="00D36F5D" w:rsidP="00D36F5D">
      <w:pPr>
        <w:numPr>
          <w:ilvl w:val="0"/>
          <w:numId w:val="114"/>
        </w:numPr>
        <w:overflowPunct w:val="0"/>
        <w:autoSpaceDE w:val="0"/>
        <w:autoSpaceDN w:val="0"/>
        <w:adjustRightInd w:val="0"/>
        <w:snapToGrid w:val="0"/>
        <w:spacing w:after="120"/>
        <w:contextualSpacing/>
        <w:textAlignment w:val="baseline"/>
        <w:rPr>
          <w:rFonts w:ascii="Calibri" w:eastAsia="宋体" w:hAnsi="Calibri"/>
          <w:szCs w:val="22"/>
          <w:lang w:eastAsia="ja-JP"/>
        </w:rPr>
      </w:pPr>
      <w:r w:rsidRPr="00970E8D">
        <w:rPr>
          <w:rFonts w:ascii="Calibri" w:eastAsia="宋体" w:hAnsi="Calibri"/>
          <w:szCs w:val="22"/>
          <w:lang w:eastAsia="ja-JP"/>
        </w:rPr>
        <w:lastRenderedPageBreak/>
        <w:t>OOK-4 (M=4): At least 20 symbols for T=0.5us and 16 symbols for T=1us.</w:t>
      </w:r>
    </w:p>
    <w:p w14:paraId="4BF56F8F" w14:textId="77777777" w:rsidR="00D36F5D" w:rsidRPr="00970E8D" w:rsidRDefault="00D36F5D" w:rsidP="00D36F5D">
      <w:pPr>
        <w:overflowPunct w:val="0"/>
        <w:autoSpaceDE w:val="0"/>
        <w:autoSpaceDN w:val="0"/>
        <w:adjustRightInd w:val="0"/>
        <w:spacing w:beforeLines="50" w:before="120" w:after="120"/>
        <w:ind w:left="1440" w:hanging="1440"/>
        <w:textAlignment w:val="baseline"/>
        <w:rPr>
          <w:rFonts w:ascii="Calibri" w:eastAsia="宋体" w:hAnsi="Calibri"/>
          <w:bCs/>
          <w:szCs w:val="20"/>
          <w:lang w:eastAsia="zh-CN"/>
        </w:rPr>
      </w:pPr>
      <w:r w:rsidRPr="00970E8D">
        <w:rPr>
          <w:rFonts w:ascii="Calibri" w:eastAsia="宋体" w:hAnsi="Calibri"/>
          <w:bCs/>
          <w:szCs w:val="20"/>
          <w:lang w:eastAsia="zh-CN"/>
        </w:rPr>
        <w:t xml:space="preserve">Observation 8: </w:t>
      </w:r>
      <w:r w:rsidRPr="00970E8D">
        <w:rPr>
          <w:rFonts w:ascii="Calibri" w:eastAsia="宋体" w:hAnsi="Calibri"/>
          <w:bCs/>
          <w:szCs w:val="20"/>
          <w:lang w:eastAsia="zh-CN"/>
        </w:rPr>
        <w:tab/>
        <w:t>Residual frequency errors significantly impact synchronization accuracy, especially with LPSS timing detection errors.</w:t>
      </w:r>
    </w:p>
    <w:p w14:paraId="21C5A548" w14:textId="77777777" w:rsidR="00D36F5D" w:rsidRPr="00970E8D" w:rsidRDefault="00D36F5D" w:rsidP="00D36F5D">
      <w:pPr>
        <w:tabs>
          <w:tab w:val="num" w:pos="720"/>
        </w:tabs>
        <w:overflowPunct w:val="0"/>
        <w:autoSpaceDE w:val="0"/>
        <w:autoSpaceDN w:val="0"/>
        <w:adjustRightInd w:val="0"/>
        <w:spacing w:after="120"/>
        <w:ind w:left="1440" w:hanging="1440"/>
        <w:textAlignment w:val="baseline"/>
        <w:rPr>
          <w:rFonts w:ascii="Calibri" w:eastAsia="宋体" w:hAnsi="Calibri"/>
          <w:bCs/>
          <w:szCs w:val="20"/>
          <w:lang w:eastAsia="zh-CN"/>
        </w:rPr>
      </w:pPr>
      <w:r w:rsidRPr="00970E8D">
        <w:rPr>
          <w:rFonts w:ascii="Calibri" w:eastAsia="宋体" w:hAnsi="Calibri"/>
          <w:bCs/>
          <w:szCs w:val="20"/>
          <w:lang w:eastAsia="zh-CN"/>
        </w:rPr>
        <w:t xml:space="preserve">Proposal 6: </w:t>
      </w:r>
      <w:r w:rsidRPr="00970E8D">
        <w:rPr>
          <w:rFonts w:ascii="Calibri" w:eastAsia="宋体" w:hAnsi="Calibri"/>
          <w:bCs/>
          <w:szCs w:val="20"/>
          <w:lang w:eastAsia="zh-CN"/>
        </w:rPr>
        <w:tab/>
        <w:t>Support OOK-4 (M=4) with 20 OFDM symbols for the LPSS design to reduce constraints on LPWUS designs and ensure better synchronization performance.</w:t>
      </w:r>
    </w:p>
    <w:p w14:paraId="366276F3" w14:textId="77777777" w:rsidR="00D36F5D" w:rsidRPr="00970E8D" w:rsidRDefault="00D36F5D" w:rsidP="00D36F5D">
      <w:pPr>
        <w:overflowPunct w:val="0"/>
        <w:autoSpaceDE w:val="0"/>
        <w:autoSpaceDN w:val="0"/>
        <w:adjustRightInd w:val="0"/>
        <w:spacing w:after="120"/>
        <w:ind w:left="1440" w:hanging="1440"/>
        <w:textAlignment w:val="baseline"/>
        <w:rPr>
          <w:rFonts w:ascii="Calibri" w:eastAsia="MS Mincho" w:hAnsi="Calibri"/>
          <w:szCs w:val="20"/>
          <w:lang w:eastAsia="zh-CN"/>
        </w:rPr>
      </w:pPr>
      <w:r w:rsidRPr="00970E8D">
        <w:rPr>
          <w:rFonts w:ascii="Calibri" w:eastAsia="MS Mincho" w:hAnsi="Calibri"/>
          <w:szCs w:val="20"/>
          <w:lang w:eastAsia="zh-CN"/>
        </w:rPr>
        <w:t>Proposal 7:</w:t>
      </w:r>
      <w:r w:rsidRPr="00970E8D">
        <w:rPr>
          <w:rFonts w:ascii="Calibri" w:eastAsia="MS Mincho" w:hAnsi="Calibri"/>
          <w:szCs w:val="20"/>
          <w:lang w:eastAsia="zh-CN"/>
        </w:rPr>
        <w:tab/>
        <w:t>For both time error and frequency error, the overlaid OFDM sequence design of LP-WUS assumes that the residual frequency error is 2ppm for OFDM-based LP-WUR after frequency error correction without considering impact of drift.</w:t>
      </w:r>
    </w:p>
    <w:p w14:paraId="7A7A202A" w14:textId="77777777" w:rsidR="00D36F5D" w:rsidRPr="00970E8D" w:rsidRDefault="00D36F5D" w:rsidP="00D36F5D">
      <w:pPr>
        <w:overflowPunct w:val="0"/>
        <w:autoSpaceDE w:val="0"/>
        <w:autoSpaceDN w:val="0"/>
        <w:adjustRightInd w:val="0"/>
        <w:spacing w:beforeLines="50" w:before="120" w:after="120"/>
        <w:ind w:left="1440" w:hanging="1440"/>
        <w:textAlignment w:val="baseline"/>
        <w:rPr>
          <w:rFonts w:ascii="Calibri" w:eastAsia="宋体" w:hAnsi="Calibri"/>
          <w:bCs/>
          <w:szCs w:val="20"/>
          <w:lang w:eastAsia="zh-CN"/>
        </w:rPr>
      </w:pPr>
      <w:r w:rsidRPr="00970E8D">
        <w:rPr>
          <w:rFonts w:ascii="Calibri" w:eastAsia="宋体" w:hAnsi="Calibri"/>
          <w:bCs/>
          <w:szCs w:val="20"/>
          <w:lang w:eastAsia="zh-CN"/>
        </w:rPr>
        <w:t>Proposal 8</w:t>
      </w:r>
      <w:r w:rsidRPr="00970E8D">
        <w:rPr>
          <w:rFonts w:ascii="Calibri" w:eastAsia="宋体" w:hAnsi="Calibri"/>
          <w:szCs w:val="20"/>
          <w:lang w:eastAsia="zh-CN"/>
        </w:rPr>
        <w:t xml:space="preserve">: </w:t>
      </w:r>
      <w:r w:rsidRPr="00970E8D">
        <w:rPr>
          <w:rFonts w:ascii="Calibri" w:eastAsia="宋体" w:hAnsi="Calibri"/>
          <w:szCs w:val="20"/>
          <w:lang w:eastAsia="zh-CN"/>
        </w:rPr>
        <w:tab/>
      </w:r>
      <w:r w:rsidRPr="00970E8D">
        <w:rPr>
          <w:rFonts w:ascii="Calibri" w:eastAsia="宋体" w:hAnsi="Calibri"/>
          <w:bCs/>
          <w:szCs w:val="20"/>
          <w:lang w:eastAsia="zh-CN"/>
        </w:rPr>
        <w:t>Support OFDM-WUR to jointly detect info-bit of LPWUS from OOK patterns and OFDM sequences, enabling early termination to save energy by not monitoring the complete LPWUS.</w:t>
      </w:r>
    </w:p>
    <w:p w14:paraId="3A30EDEF" w14:textId="77777777" w:rsidR="00D36F5D" w:rsidRPr="00970E8D" w:rsidRDefault="00D36F5D" w:rsidP="00D36F5D">
      <w:pPr>
        <w:spacing w:after="120"/>
        <w:jc w:val="both"/>
        <w:rPr>
          <w:rFonts w:ascii="Calibri" w:eastAsia="MS Mincho" w:hAnsi="Calibri"/>
          <w:bCs/>
          <w:szCs w:val="20"/>
          <w:lang w:eastAsia="zh-CN"/>
        </w:rPr>
      </w:pPr>
    </w:p>
    <w:p w14:paraId="0224BB46" w14:textId="77777777" w:rsidR="00D36F5D" w:rsidRPr="00970E8D" w:rsidRDefault="00D36F5D" w:rsidP="00D36F5D">
      <w:pPr>
        <w:spacing w:after="120"/>
        <w:jc w:val="both"/>
        <w:rPr>
          <w:rFonts w:eastAsiaTheme="minorEastAsia"/>
          <w:lang w:eastAsia="zh-CN"/>
        </w:rPr>
      </w:pPr>
    </w:p>
    <w:p w14:paraId="563130EA" w14:textId="77777777" w:rsidR="00D36F5D" w:rsidRPr="00970E8D" w:rsidRDefault="00D36F5D" w:rsidP="00D36F5D">
      <w:pPr>
        <w:spacing w:after="120"/>
        <w:jc w:val="both"/>
        <w:rPr>
          <w:rFonts w:eastAsiaTheme="minorEastAsia"/>
          <w:lang w:eastAsia="zh-CN"/>
        </w:rPr>
      </w:pPr>
    </w:p>
    <w:p w14:paraId="382E5B99"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 xml:space="preserve">R1-2407977 Xiaomi </w:t>
      </w:r>
    </w:p>
    <w:p w14:paraId="657CDE36" w14:textId="77777777" w:rsidR="00D36F5D" w:rsidRPr="00970E8D" w:rsidRDefault="00D36F5D" w:rsidP="00D36F5D">
      <w:pPr>
        <w:widowControl w:val="0"/>
        <w:spacing w:beforeLines="50" w:before="120"/>
        <w:jc w:val="both"/>
        <w:rPr>
          <w:rFonts w:ascii="Times New Roman" w:eastAsia="宋体" w:hAnsi="Times New Roman"/>
          <w:bCs/>
          <w:i/>
          <w:kern w:val="2"/>
          <w:sz w:val="22"/>
          <w:szCs w:val="22"/>
          <w:lang w:eastAsia="zh-CN"/>
        </w:rPr>
      </w:pPr>
      <w:r w:rsidRPr="00970E8D">
        <w:rPr>
          <w:rFonts w:ascii="Times New Roman" w:eastAsia="等线" w:hAnsi="Times New Roman"/>
          <w:bCs/>
          <w:i/>
          <w:iCs/>
          <w:kern w:val="2"/>
          <w:sz w:val="22"/>
          <w:szCs w:val="22"/>
          <w:lang w:eastAsia="zh-CN"/>
        </w:rPr>
        <w:t>Observation1</w:t>
      </w:r>
      <w:r w:rsidRPr="00970E8D">
        <w:rPr>
          <w:rFonts w:ascii="Times New Roman" w:eastAsia="等线" w:hAnsi="Times New Roman"/>
          <w:bCs/>
          <w:i/>
          <w:iCs/>
          <w:kern w:val="2"/>
          <w:sz w:val="22"/>
          <w:szCs w:val="22"/>
          <w:lang w:eastAsia="zh-CN"/>
        </w:rPr>
        <w:t>：</w:t>
      </w:r>
      <w:r w:rsidRPr="00970E8D">
        <w:rPr>
          <w:rFonts w:ascii="Times New Roman" w:eastAsia="宋体" w:hAnsi="Times New Roman"/>
          <w:bCs/>
          <w:i/>
          <w:kern w:val="2"/>
          <w:sz w:val="22"/>
          <w:szCs w:val="22"/>
          <w:lang w:eastAsia="zh-CN"/>
        </w:rPr>
        <w:t>OOK-1 is more robust to timing error, and of lower complexity compared to OOK-4, but with lower bit rate.</w:t>
      </w:r>
    </w:p>
    <w:p w14:paraId="0265B176" w14:textId="77777777" w:rsidR="00D36F5D" w:rsidRPr="00970E8D" w:rsidRDefault="00D36F5D" w:rsidP="00D36F5D">
      <w:pPr>
        <w:widowControl w:val="0"/>
        <w:spacing w:beforeLines="50" w:before="120"/>
        <w:jc w:val="both"/>
        <w:rPr>
          <w:rFonts w:ascii="Times New Roman" w:eastAsia="宋体" w:hAnsi="Times New Roman"/>
          <w:bCs/>
          <w:i/>
          <w:kern w:val="2"/>
          <w:sz w:val="22"/>
          <w:szCs w:val="22"/>
          <w:lang w:eastAsia="zh-CN"/>
        </w:rPr>
      </w:pPr>
      <w:r w:rsidRPr="00970E8D">
        <w:rPr>
          <w:rFonts w:ascii="Times New Roman" w:eastAsia="等线" w:hAnsi="Times New Roman"/>
          <w:bCs/>
          <w:i/>
          <w:iCs/>
          <w:kern w:val="2"/>
          <w:sz w:val="22"/>
          <w:szCs w:val="22"/>
          <w:lang w:eastAsia="zh-CN"/>
        </w:rPr>
        <w:t>Observation2</w:t>
      </w:r>
      <w:r w:rsidRPr="00970E8D">
        <w:rPr>
          <w:rFonts w:ascii="Times New Roman" w:eastAsia="等线" w:hAnsi="Times New Roman"/>
          <w:bCs/>
          <w:i/>
          <w:iCs/>
          <w:kern w:val="2"/>
          <w:sz w:val="22"/>
          <w:szCs w:val="22"/>
          <w:lang w:eastAsia="zh-CN"/>
        </w:rPr>
        <w:t>：</w:t>
      </w:r>
      <w:r w:rsidRPr="00970E8D">
        <w:rPr>
          <w:rFonts w:ascii="Times New Roman" w:eastAsia="宋体" w:hAnsi="Times New Roman"/>
          <w:bCs/>
          <w:i/>
          <w:kern w:val="2"/>
          <w:sz w:val="22"/>
          <w:szCs w:val="22"/>
          <w:lang w:eastAsia="zh-CN"/>
        </w:rPr>
        <w:t>Whether OOK-1 or OOK-4 is used depends on the bitrate carried in LP-WUS/LP-SS without considering overlaid OFDM sequence(s) over OOK symbol.</w:t>
      </w:r>
    </w:p>
    <w:p w14:paraId="1255A84E" w14:textId="77777777" w:rsidR="00D36F5D" w:rsidRPr="00970E8D" w:rsidRDefault="00D36F5D" w:rsidP="00D36F5D">
      <w:pPr>
        <w:widowControl w:val="0"/>
        <w:spacing w:beforeLines="50" w:before="120"/>
        <w:jc w:val="both"/>
        <w:rPr>
          <w:rFonts w:ascii="Times New Roman" w:eastAsia="宋体" w:hAnsi="Times New Roman"/>
          <w:bCs/>
          <w:i/>
          <w:kern w:val="2"/>
          <w:sz w:val="22"/>
          <w:szCs w:val="22"/>
          <w:lang w:eastAsia="zh-CN"/>
        </w:rPr>
      </w:pPr>
      <w:r w:rsidRPr="00970E8D">
        <w:rPr>
          <w:rFonts w:ascii="Times New Roman" w:eastAsia="等线" w:hAnsi="Times New Roman"/>
          <w:bCs/>
          <w:i/>
          <w:iCs/>
          <w:kern w:val="2"/>
          <w:sz w:val="22"/>
          <w:szCs w:val="22"/>
          <w:lang w:eastAsia="zh-CN"/>
        </w:rPr>
        <w:t xml:space="preserve">Observation 3: </w:t>
      </w:r>
      <w:r w:rsidRPr="00970E8D">
        <w:rPr>
          <w:rFonts w:ascii="Times New Roman" w:eastAsia="宋体" w:hAnsi="Times New Roman"/>
          <w:bCs/>
          <w:i/>
          <w:kern w:val="2"/>
          <w:sz w:val="22"/>
          <w:szCs w:val="22"/>
          <w:lang w:eastAsia="zh-CN"/>
        </w:rPr>
        <w:t xml:space="preserve">The OOK symbols carried by OFDM symbols in OOK-4 are susceptible to the issue of CP. </w:t>
      </w:r>
    </w:p>
    <w:p w14:paraId="7B2660CC" w14:textId="77777777" w:rsidR="00D36F5D" w:rsidRPr="00970E8D" w:rsidRDefault="00D36F5D" w:rsidP="00D36F5D">
      <w:pPr>
        <w:widowControl w:val="0"/>
        <w:numPr>
          <w:ilvl w:val="0"/>
          <w:numId w:val="50"/>
        </w:numPr>
        <w:spacing w:beforeLines="50" w:before="120"/>
        <w:jc w:val="both"/>
        <w:rPr>
          <w:rFonts w:ascii="Times New Roman" w:eastAsia="宋体" w:hAnsi="Times New Roman"/>
          <w:bCs/>
          <w:kern w:val="2"/>
          <w:sz w:val="22"/>
          <w:szCs w:val="22"/>
          <w:lang w:eastAsia="zh-CN"/>
        </w:rPr>
      </w:pPr>
      <w:r w:rsidRPr="00970E8D">
        <w:rPr>
          <w:rFonts w:ascii="Times New Roman" w:eastAsia="等线" w:hAnsi="Times New Roman"/>
          <w:bCs/>
          <w:i/>
          <w:iCs/>
          <w:kern w:val="2"/>
          <w:sz w:val="22"/>
          <w:szCs w:val="22"/>
          <w:lang w:eastAsia="zh-CN"/>
        </w:rPr>
        <w:t>A UE equipped with an OOK receiver is unable to effectively utilize the energy corresponding to CP during reception of OOK-4 symbols.</w:t>
      </w:r>
    </w:p>
    <w:p w14:paraId="0A5C6640" w14:textId="77777777" w:rsidR="00D36F5D" w:rsidRPr="00970E8D" w:rsidRDefault="00D36F5D" w:rsidP="00D36F5D">
      <w:pPr>
        <w:widowControl w:val="0"/>
        <w:spacing w:beforeLines="50" w:before="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4: The support for OOK</w:t>
      </w:r>
      <w:r w:rsidRPr="00970E8D">
        <w:rPr>
          <w:rFonts w:ascii="Times New Roman" w:eastAsia="等线" w:hAnsi="Times New Roman" w:hint="eastAsia"/>
          <w:bCs/>
          <w:i/>
          <w:iCs/>
          <w:kern w:val="2"/>
          <w:sz w:val="22"/>
          <w:szCs w:val="22"/>
          <w:lang w:eastAsia="zh-CN"/>
        </w:rPr>
        <w:t>-</w:t>
      </w:r>
      <w:r w:rsidRPr="00970E8D">
        <w:rPr>
          <w:rFonts w:ascii="Times New Roman" w:eastAsia="等线" w:hAnsi="Times New Roman"/>
          <w:bCs/>
          <w:i/>
          <w:iCs/>
          <w:kern w:val="2"/>
          <w:sz w:val="22"/>
          <w:szCs w:val="22"/>
          <w:lang w:eastAsia="zh-CN"/>
        </w:rPr>
        <w:t xml:space="preserve">1 based on M=1 will result in unnecessary DFT during the generation of LP-WUS/LP-SS, thereby increasing the implementation complexity of the </w:t>
      </w:r>
      <w:proofErr w:type="spellStart"/>
      <w:r w:rsidRPr="00970E8D">
        <w:rPr>
          <w:rFonts w:ascii="Times New Roman" w:eastAsia="等线" w:hAnsi="Times New Roman"/>
          <w:bCs/>
          <w:i/>
          <w:iCs/>
          <w:kern w:val="2"/>
          <w:sz w:val="22"/>
          <w:szCs w:val="22"/>
          <w:lang w:eastAsia="zh-CN"/>
        </w:rPr>
        <w:t>gNB</w:t>
      </w:r>
      <w:proofErr w:type="spellEnd"/>
      <w:r w:rsidRPr="00970E8D">
        <w:rPr>
          <w:rFonts w:ascii="Times New Roman" w:eastAsia="等线" w:hAnsi="Times New Roman"/>
          <w:bCs/>
          <w:i/>
          <w:iCs/>
          <w:kern w:val="2"/>
          <w:sz w:val="22"/>
          <w:szCs w:val="22"/>
          <w:lang w:eastAsia="zh-CN"/>
        </w:rPr>
        <w:t>.</w:t>
      </w:r>
    </w:p>
    <w:p w14:paraId="15CB6DB5" w14:textId="77777777" w:rsidR="00D36F5D" w:rsidRPr="00970E8D" w:rsidRDefault="00D36F5D" w:rsidP="00D36F5D">
      <w:pPr>
        <w:widowControl w:val="0"/>
        <w:spacing w:beforeLines="50" w:before="120"/>
        <w:jc w:val="both"/>
        <w:rPr>
          <w:rFonts w:ascii="Times New Roman" w:eastAsia="宋体" w:hAnsi="Times New Roman"/>
          <w:bCs/>
          <w:i/>
          <w:kern w:val="2"/>
          <w:sz w:val="22"/>
          <w:szCs w:val="22"/>
          <w:lang w:eastAsia="zh-CN"/>
        </w:rPr>
      </w:pPr>
      <w:r w:rsidRPr="00970E8D">
        <w:rPr>
          <w:rFonts w:ascii="Times New Roman" w:eastAsia="等线" w:hAnsi="Times New Roman"/>
          <w:bCs/>
          <w:i/>
          <w:iCs/>
          <w:kern w:val="2"/>
          <w:sz w:val="22"/>
          <w:szCs w:val="22"/>
          <w:lang w:eastAsia="zh-CN"/>
        </w:rPr>
        <w:t>Proposal 1</w:t>
      </w:r>
      <w:r w:rsidRPr="00970E8D">
        <w:rPr>
          <w:rFonts w:ascii="Times New Roman" w:eastAsia="等线" w:hAnsi="Times New Roman"/>
          <w:bCs/>
          <w:i/>
          <w:iCs/>
          <w:kern w:val="2"/>
          <w:sz w:val="22"/>
          <w:szCs w:val="22"/>
          <w:lang w:eastAsia="zh-CN"/>
        </w:rPr>
        <w:t>：</w:t>
      </w:r>
      <w:r w:rsidRPr="00970E8D">
        <w:rPr>
          <w:rFonts w:ascii="Times New Roman" w:eastAsia="宋体" w:hAnsi="Times New Roman"/>
          <w:bCs/>
          <w:i/>
          <w:kern w:val="2"/>
          <w:sz w:val="22"/>
          <w:szCs w:val="22"/>
          <w:lang w:eastAsia="zh-CN"/>
        </w:rPr>
        <w:t xml:space="preserve">OOK-1 and OOK-4 should be specified respectively for LP-WUS. </w:t>
      </w:r>
    </w:p>
    <w:p w14:paraId="383C8508" w14:textId="77777777" w:rsidR="00D36F5D" w:rsidRPr="00970E8D" w:rsidRDefault="00D36F5D" w:rsidP="00D36F5D">
      <w:pPr>
        <w:widowControl w:val="0"/>
        <w:spacing w:beforeLines="50" w:before="120"/>
        <w:jc w:val="both"/>
        <w:rPr>
          <w:rFonts w:ascii="Times New Roman" w:eastAsia="宋体" w:hAnsi="Times New Roman"/>
          <w:bCs/>
          <w:i/>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2</w:t>
      </w:r>
      <w:r w:rsidRPr="00970E8D">
        <w:rPr>
          <w:rFonts w:ascii="Times New Roman" w:eastAsia="等线" w:hAnsi="Times New Roman"/>
          <w:bCs/>
          <w:i/>
          <w:iCs/>
          <w:kern w:val="2"/>
          <w:sz w:val="22"/>
          <w:szCs w:val="22"/>
          <w:lang w:eastAsia="zh-CN"/>
        </w:rPr>
        <w:t>：</w:t>
      </w:r>
      <w:r w:rsidRPr="00970E8D">
        <w:rPr>
          <w:rFonts w:ascii="Times New Roman" w:eastAsia="等线" w:hAnsi="Times New Roman" w:hint="eastAsia"/>
          <w:bCs/>
          <w:i/>
          <w:iCs/>
          <w:kern w:val="2"/>
          <w:sz w:val="22"/>
          <w:szCs w:val="22"/>
          <w:lang w:eastAsia="zh-CN"/>
        </w:rPr>
        <w:t>Support to confirm the Working Assumption that OOK-4 with M=4 for 30kHz SCS is supported for LP-WUS.</w:t>
      </w:r>
    </w:p>
    <w:p w14:paraId="04C85A4D" w14:textId="77777777" w:rsidR="00D36F5D" w:rsidRPr="00970E8D" w:rsidRDefault="00D36F5D" w:rsidP="00D36F5D">
      <w:pPr>
        <w:widowControl w:val="0"/>
        <w:spacing w:beforeLines="50" w:before="120" w:afterLines="50" w:after="120"/>
        <w:jc w:val="both"/>
        <w:rPr>
          <w:rFonts w:ascii="Times New Roman" w:eastAsia="宋体" w:hAnsi="Times New Roman"/>
          <w:b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3</w:t>
      </w:r>
      <w:r w:rsidRPr="00970E8D">
        <w:rPr>
          <w:rFonts w:ascii="Times New Roman" w:eastAsia="等线" w:hAnsi="Times New Roman"/>
          <w:bCs/>
          <w:i/>
          <w:iCs/>
          <w:kern w:val="2"/>
          <w:sz w:val="22"/>
          <w:szCs w:val="22"/>
          <w:lang w:eastAsia="zh-CN"/>
        </w:rPr>
        <w:t>：</w:t>
      </w:r>
      <w:r w:rsidRPr="00970E8D">
        <w:rPr>
          <w:rFonts w:ascii="Times New Roman" w:eastAsia="宋体" w:hAnsi="Times New Roman"/>
          <w:bCs/>
          <w:i/>
          <w:kern w:val="2"/>
          <w:sz w:val="22"/>
          <w:szCs w:val="22"/>
          <w:lang w:eastAsia="zh-CN"/>
        </w:rPr>
        <w:t xml:space="preserve">Both OOK-1 and OOK-4 </w:t>
      </w:r>
      <w:r w:rsidRPr="00970E8D">
        <w:rPr>
          <w:rFonts w:ascii="Times New Roman" w:eastAsia="宋体" w:hAnsi="Times New Roman" w:hint="eastAsia"/>
          <w:bCs/>
          <w:i/>
          <w:kern w:val="2"/>
          <w:sz w:val="22"/>
          <w:szCs w:val="22"/>
          <w:lang w:eastAsia="zh-CN"/>
        </w:rPr>
        <w:t>should</w:t>
      </w:r>
      <w:r w:rsidRPr="00970E8D">
        <w:rPr>
          <w:rFonts w:ascii="Times New Roman" w:eastAsia="宋体" w:hAnsi="Times New Roman"/>
          <w:bCs/>
          <w:i/>
          <w:kern w:val="2"/>
          <w:sz w:val="22"/>
          <w:szCs w:val="22"/>
          <w:lang w:eastAsia="zh-CN"/>
        </w:rPr>
        <w:t xml:space="preserve"> </w:t>
      </w:r>
      <w:r w:rsidRPr="00970E8D">
        <w:rPr>
          <w:rFonts w:ascii="Times New Roman" w:eastAsia="宋体" w:hAnsi="Times New Roman" w:hint="eastAsia"/>
          <w:bCs/>
          <w:i/>
          <w:kern w:val="2"/>
          <w:sz w:val="22"/>
          <w:szCs w:val="22"/>
          <w:lang w:eastAsia="zh-CN"/>
        </w:rPr>
        <w:t>be</w:t>
      </w:r>
      <w:r w:rsidRPr="00970E8D">
        <w:rPr>
          <w:rFonts w:ascii="Times New Roman" w:eastAsia="宋体" w:hAnsi="Times New Roman"/>
          <w:bCs/>
          <w:i/>
          <w:kern w:val="2"/>
          <w:sz w:val="22"/>
          <w:szCs w:val="22"/>
          <w:lang w:eastAsia="zh-CN"/>
        </w:rPr>
        <w:t xml:space="preserve"> supported for LP-SS. For OOK-4, M </w:t>
      </w:r>
      <w:r w:rsidRPr="00970E8D">
        <w:rPr>
          <w:rFonts w:ascii="Times New Roman" w:eastAsia="宋体" w:hAnsi="Times New Roman" w:hint="eastAsia"/>
          <w:bCs/>
          <w:i/>
          <w:kern w:val="2"/>
          <w:sz w:val="22"/>
          <w:szCs w:val="22"/>
          <w:lang w:eastAsia="zh-CN"/>
        </w:rPr>
        <w:t>should</w:t>
      </w:r>
      <w:r w:rsidRPr="00970E8D">
        <w:rPr>
          <w:rFonts w:ascii="Times New Roman" w:eastAsia="宋体" w:hAnsi="Times New Roman"/>
          <w:bCs/>
          <w:i/>
          <w:kern w:val="2"/>
          <w:sz w:val="22"/>
          <w:szCs w:val="22"/>
          <w:lang w:eastAsia="zh-CN"/>
        </w:rPr>
        <w:t xml:space="preserve"> be configured as 2, 4, 8. </w:t>
      </w:r>
    </w:p>
    <w:p w14:paraId="153D0003" w14:textId="77777777" w:rsidR="00D36F5D" w:rsidRPr="00970E8D" w:rsidRDefault="00D36F5D" w:rsidP="00D36F5D">
      <w:pPr>
        <w:widowControl w:val="0"/>
        <w:spacing w:beforeLines="50" w:before="120" w:afterLines="50" w:after="120"/>
        <w:jc w:val="both"/>
        <w:rPr>
          <w:rFonts w:ascii="Times New Roman" w:eastAsia="宋体" w:hAnsi="Times New Roman"/>
          <w:bCs/>
          <w:kern w:val="2"/>
          <w:sz w:val="22"/>
          <w:szCs w:val="22"/>
          <w:lang w:eastAsia="zh-CN"/>
        </w:rPr>
      </w:pPr>
      <w:r w:rsidRPr="00970E8D">
        <w:rPr>
          <w:rFonts w:ascii="Times New Roman" w:eastAsia="等线" w:hAnsi="Times New Roman"/>
          <w:bCs/>
          <w:i/>
          <w:iCs/>
          <w:kern w:val="2"/>
          <w:sz w:val="22"/>
          <w:szCs w:val="22"/>
          <w:lang w:eastAsia="zh-CN"/>
        </w:rPr>
        <w:t>Observation 5: Different SCS configurations offer distinct advantages from diverse perspectives, thus the SCS of a CP-OFDM symbol used for LP-WUS generation can be different from one of the SCS(s) used for other NR transmissions in the same CP-OFDM symbol for more configuration possibilities.</w:t>
      </w:r>
    </w:p>
    <w:p w14:paraId="603623DE"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4</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Different SCS between LP-WUS/LP-SS and other NR channel/signals in an OFDM symbol could be supported in RAN1.</w:t>
      </w:r>
    </w:p>
    <w:p w14:paraId="180ADF02" w14:textId="77777777" w:rsidR="00D36F5D" w:rsidRPr="00970E8D" w:rsidRDefault="00D36F5D" w:rsidP="00D36F5D">
      <w:pPr>
        <w:widowControl w:val="0"/>
        <w:spacing w:beforeLines="50" w:before="120" w:afterLines="50"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5</w:t>
      </w:r>
      <w:r w:rsidRPr="00970E8D">
        <w:rPr>
          <w:rFonts w:ascii="Times New Roman" w:eastAsia="等线" w:hAnsi="Times New Roman"/>
          <w:bCs/>
          <w:i/>
          <w:iCs/>
          <w:kern w:val="2"/>
          <w:sz w:val="22"/>
          <w:szCs w:val="22"/>
          <w:lang w:eastAsia="zh-CN"/>
        </w:rPr>
        <w:t xml:space="preserve">: </w:t>
      </w:r>
      <w:r w:rsidRPr="00970E8D">
        <w:rPr>
          <w:rFonts w:ascii="Times New Roman" w:eastAsia="等线" w:hAnsi="Times New Roman" w:hint="eastAsia"/>
          <w:bCs/>
          <w:i/>
          <w:iCs/>
          <w:kern w:val="2"/>
          <w:sz w:val="22"/>
          <w:szCs w:val="22"/>
          <w:lang w:eastAsia="zh-CN"/>
        </w:rPr>
        <w:t>The active BWP SCS can serve as a reference for LP WUS</w:t>
      </w:r>
      <w:r w:rsidRPr="00970E8D">
        <w:rPr>
          <w:rFonts w:ascii="Times New Roman" w:eastAsia="等线" w:hAnsi="Times New Roman"/>
          <w:bCs/>
          <w:i/>
          <w:iCs/>
          <w:kern w:val="2"/>
          <w:sz w:val="22"/>
          <w:szCs w:val="22"/>
          <w:lang w:eastAsia="zh-CN"/>
        </w:rPr>
        <w:t>.</w:t>
      </w:r>
    </w:p>
    <w:p w14:paraId="7419FDA8" w14:textId="77777777" w:rsidR="00D36F5D" w:rsidRPr="00970E8D" w:rsidRDefault="00D36F5D" w:rsidP="00D36F5D">
      <w:pPr>
        <w:widowControl w:val="0"/>
        <w:numPr>
          <w:ilvl w:val="0"/>
          <w:numId w:val="49"/>
        </w:numPr>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For same SCS to </w:t>
      </w:r>
      <w:r w:rsidRPr="00970E8D">
        <w:rPr>
          <w:rFonts w:ascii="Times New Roman" w:eastAsia="等线" w:hAnsi="Times New Roman" w:hint="eastAsia"/>
          <w:bCs/>
          <w:i/>
          <w:iCs/>
          <w:kern w:val="2"/>
          <w:sz w:val="22"/>
          <w:szCs w:val="22"/>
          <w:lang w:eastAsia="zh-CN"/>
        </w:rPr>
        <w:t>active BWP SCS</w:t>
      </w:r>
      <w:r w:rsidRPr="00970E8D">
        <w:rPr>
          <w:rFonts w:ascii="Times New Roman" w:eastAsia="等线" w:hAnsi="Times New Roman"/>
          <w:bCs/>
          <w:i/>
          <w:iCs/>
          <w:kern w:val="2"/>
          <w:sz w:val="22"/>
          <w:szCs w:val="22"/>
          <w:lang w:eastAsia="zh-CN"/>
        </w:rPr>
        <w:t xml:space="preserve">, the SCS of a CP-OFDM symbol used for LP-WUS/LP-SS generation can be the same as the </w:t>
      </w:r>
      <w:r w:rsidRPr="00970E8D">
        <w:rPr>
          <w:rFonts w:ascii="Times New Roman" w:eastAsia="等线" w:hAnsi="Times New Roman" w:hint="eastAsia"/>
          <w:bCs/>
          <w:i/>
          <w:iCs/>
          <w:kern w:val="2"/>
          <w:sz w:val="22"/>
          <w:szCs w:val="22"/>
          <w:lang w:eastAsia="zh-CN"/>
        </w:rPr>
        <w:t>active BWP SCS</w:t>
      </w:r>
      <w:r w:rsidRPr="00970E8D">
        <w:rPr>
          <w:rFonts w:ascii="Times New Roman" w:eastAsia="等线" w:hAnsi="Times New Roman"/>
          <w:bCs/>
          <w:i/>
          <w:iCs/>
          <w:kern w:val="2"/>
          <w:sz w:val="22"/>
          <w:szCs w:val="22"/>
          <w:lang w:eastAsia="zh-CN"/>
        </w:rPr>
        <w:t>.</w:t>
      </w:r>
    </w:p>
    <w:p w14:paraId="2424FD22" w14:textId="77777777" w:rsidR="00D36F5D" w:rsidRPr="00970E8D" w:rsidRDefault="00D36F5D" w:rsidP="00D36F5D">
      <w:pPr>
        <w:widowControl w:val="0"/>
        <w:numPr>
          <w:ilvl w:val="0"/>
          <w:numId w:val="49"/>
        </w:numPr>
        <w:spacing w:afterLines="50"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For different SCS from </w:t>
      </w:r>
      <w:r w:rsidRPr="00970E8D">
        <w:rPr>
          <w:rFonts w:ascii="Times New Roman" w:eastAsia="等线" w:hAnsi="Times New Roman" w:hint="eastAsia"/>
          <w:bCs/>
          <w:i/>
          <w:iCs/>
          <w:kern w:val="2"/>
          <w:sz w:val="22"/>
          <w:szCs w:val="22"/>
          <w:lang w:eastAsia="zh-CN"/>
        </w:rPr>
        <w:t>active BWP SCS</w:t>
      </w:r>
      <w:r w:rsidRPr="00970E8D">
        <w:rPr>
          <w:rFonts w:ascii="Times New Roman" w:eastAsia="等线" w:hAnsi="Times New Roman"/>
          <w:bCs/>
          <w:i/>
          <w:iCs/>
          <w:kern w:val="2"/>
          <w:sz w:val="22"/>
          <w:szCs w:val="22"/>
          <w:lang w:eastAsia="zh-CN"/>
        </w:rPr>
        <w:t xml:space="preserve">, the SCS of a CP-OFDM symbol used for LP-WUS/LP-SS generation can be configured with offset based on the </w:t>
      </w:r>
      <w:r w:rsidRPr="00970E8D">
        <w:rPr>
          <w:rFonts w:ascii="Times New Roman" w:eastAsia="等线" w:hAnsi="Times New Roman" w:hint="eastAsia"/>
          <w:bCs/>
          <w:i/>
          <w:iCs/>
          <w:kern w:val="2"/>
          <w:sz w:val="22"/>
          <w:szCs w:val="22"/>
          <w:lang w:eastAsia="zh-CN"/>
        </w:rPr>
        <w:t>active BWP SCS</w:t>
      </w:r>
      <w:r w:rsidRPr="00970E8D">
        <w:rPr>
          <w:rFonts w:ascii="Times New Roman" w:eastAsia="等线" w:hAnsi="Times New Roman"/>
          <w:bCs/>
          <w:i/>
          <w:iCs/>
          <w:kern w:val="2"/>
          <w:sz w:val="22"/>
          <w:szCs w:val="22"/>
          <w:lang w:eastAsia="zh-CN"/>
        </w:rPr>
        <w:t>.</w:t>
      </w:r>
    </w:p>
    <w:p w14:paraId="3A0FD8CB"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6</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Besides LP-SS, preamble of LP-WUS can provide fine granularity synchronization, or reduce the required overhead of LP-SS.</w:t>
      </w:r>
    </w:p>
    <w:p w14:paraId="0CFCBC9D" w14:textId="77777777" w:rsidR="00D36F5D" w:rsidRPr="00970E8D" w:rsidRDefault="00D36F5D" w:rsidP="00D36F5D">
      <w:pPr>
        <w:widowControl w:val="0"/>
        <w:adjustRightInd w:val="0"/>
        <w:snapToGrid w:val="0"/>
        <w:spacing w:after="120"/>
        <w:jc w:val="both"/>
        <w:rPr>
          <w:rFonts w:ascii="Times New Roman" w:eastAsia="宋体" w:hAnsi="Times New Roman"/>
          <w:bCs/>
          <w:kern w:val="2"/>
          <w:sz w:val="21"/>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6</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 xml:space="preserve">Preamble could be supported in LP WUS for better synchronization performance when </w:t>
      </w:r>
      <w:r w:rsidRPr="00970E8D">
        <w:rPr>
          <w:rFonts w:ascii="Times New Roman" w:eastAsia="等线" w:hAnsi="Times New Roman"/>
          <w:bCs/>
          <w:i/>
          <w:iCs/>
          <w:kern w:val="2"/>
          <w:sz w:val="22"/>
          <w:szCs w:val="22"/>
          <w:lang w:eastAsia="zh-CN"/>
        </w:rPr>
        <w:lastRenderedPageBreak/>
        <w:t>longer periodicity of LP-SS is configured.</w:t>
      </w:r>
      <w:r w:rsidRPr="00970E8D">
        <w:rPr>
          <w:rFonts w:ascii="Times New Roman" w:eastAsia="宋体" w:hAnsi="Times New Roman"/>
          <w:bCs/>
          <w:kern w:val="2"/>
          <w:sz w:val="21"/>
          <w:szCs w:val="22"/>
          <w:lang w:eastAsia="zh-CN"/>
        </w:rPr>
        <w:t xml:space="preserve"> </w:t>
      </w:r>
    </w:p>
    <w:p w14:paraId="56DC96D8"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7</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 xml:space="preserve">Overlaid OFDM sequence(s) can apply to OOK symbols in both preamble and the data part of </w:t>
      </w:r>
      <w:r w:rsidRPr="00970E8D">
        <w:rPr>
          <w:rFonts w:ascii="Times New Roman" w:eastAsia="等线" w:hAnsi="Times New Roman" w:hint="eastAsia"/>
          <w:bCs/>
          <w:i/>
          <w:iCs/>
          <w:kern w:val="2"/>
          <w:sz w:val="22"/>
          <w:szCs w:val="22"/>
          <w:lang w:eastAsia="zh-CN"/>
        </w:rPr>
        <w:t>a</w:t>
      </w:r>
      <w:r w:rsidRPr="00970E8D">
        <w:rPr>
          <w:rFonts w:ascii="Times New Roman" w:eastAsia="等线" w:hAnsi="Times New Roman"/>
          <w:bCs/>
          <w:i/>
          <w:iCs/>
          <w:kern w:val="2"/>
          <w:sz w:val="22"/>
          <w:szCs w:val="22"/>
          <w:lang w:eastAsia="zh-CN"/>
        </w:rPr>
        <w:t xml:space="preserve"> LP-WUS.</w:t>
      </w:r>
    </w:p>
    <w:p w14:paraId="6793C511"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8</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The OOK pattern of preamble does not need to change, which is more suitable for overlaid OFDM sequence(s) over OOK symbol.</w:t>
      </w:r>
    </w:p>
    <w:p w14:paraId="2AFC0CE5"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7</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 xml:space="preserve">Overlaid OFDM sequence(s) can apply to OOK symbols in both preamble and the data part of </w:t>
      </w:r>
      <w:r w:rsidRPr="00970E8D">
        <w:rPr>
          <w:rFonts w:ascii="Times New Roman" w:eastAsia="等线" w:hAnsi="Times New Roman" w:hint="eastAsia"/>
          <w:bCs/>
          <w:i/>
          <w:iCs/>
          <w:kern w:val="2"/>
          <w:sz w:val="22"/>
          <w:szCs w:val="22"/>
          <w:lang w:eastAsia="zh-CN"/>
        </w:rPr>
        <w:t>a</w:t>
      </w:r>
      <w:r w:rsidRPr="00970E8D">
        <w:rPr>
          <w:rFonts w:ascii="Times New Roman" w:eastAsia="等线" w:hAnsi="Times New Roman"/>
          <w:bCs/>
          <w:i/>
          <w:iCs/>
          <w:kern w:val="2"/>
          <w:sz w:val="22"/>
          <w:szCs w:val="22"/>
          <w:lang w:eastAsia="zh-CN"/>
        </w:rPr>
        <w:t xml:space="preserve"> LP-WUS </w:t>
      </w:r>
    </w:p>
    <w:p w14:paraId="2287805D"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9</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Overlaid OFDM sequence(s) over OOK symbol is capable of carrying more information, such as more granular wake-up indications, which has no effect on OOK based UEs, but allows OFDM based UEs to get more accurate information. It is beneficial to avoid the possibility of OFDM based UEs being woken up unnecessary.</w:t>
      </w:r>
    </w:p>
    <w:p w14:paraId="43543B17"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10</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Overlaid OFDM sequence(s) over OOK symbol carrying more information than OOK modulation may lead to additional protocol standardization work.</w:t>
      </w:r>
    </w:p>
    <w:p w14:paraId="116BA9E4"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8</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The full discussion of option 1 in RAN1 is imperative, while the potential benefits of option 2 can be explored if sufficient time permits.</w:t>
      </w:r>
    </w:p>
    <w:p w14:paraId="6A613CB5"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11</w:t>
      </w:r>
      <w:r w:rsidRPr="00970E8D">
        <w:rPr>
          <w:rFonts w:ascii="Times New Roman" w:eastAsia="等线" w:hAnsi="Times New Roman"/>
          <w:bCs/>
          <w:i/>
          <w:iCs/>
          <w:kern w:val="2"/>
          <w:sz w:val="22"/>
          <w:szCs w:val="22"/>
          <w:lang w:eastAsia="zh-CN"/>
        </w:rPr>
        <w:t>：</w:t>
      </w:r>
      <w:r w:rsidRPr="00970E8D">
        <w:rPr>
          <w:rFonts w:ascii="Times New Roman" w:eastAsia="等线" w:hAnsi="Times New Roman" w:hint="eastAsia"/>
          <w:bCs/>
          <w:i/>
          <w:iCs/>
          <w:kern w:val="2"/>
          <w:sz w:val="22"/>
          <w:szCs w:val="22"/>
          <w:lang w:eastAsia="zh-CN"/>
        </w:rPr>
        <w:t>T</w:t>
      </w:r>
      <w:r w:rsidRPr="00970E8D">
        <w:rPr>
          <w:rFonts w:ascii="Times New Roman" w:eastAsia="等线" w:hAnsi="Times New Roman"/>
          <w:bCs/>
          <w:i/>
          <w:iCs/>
          <w:kern w:val="2"/>
          <w:sz w:val="22"/>
          <w:szCs w:val="22"/>
          <w:lang w:eastAsia="zh-CN"/>
        </w:rPr>
        <w:t>he UE with OFDM-based</w:t>
      </w:r>
      <w:r w:rsidRPr="00970E8D">
        <w:rPr>
          <w:rFonts w:ascii="等线" w:eastAsia="等线" w:hAnsi="等线"/>
          <w:kern w:val="2"/>
          <w:sz w:val="21"/>
          <w:szCs w:val="22"/>
          <w:lang w:eastAsia="zh-CN"/>
        </w:rPr>
        <w:t xml:space="preserve"> </w:t>
      </w:r>
      <w:r w:rsidRPr="00970E8D">
        <w:rPr>
          <w:rFonts w:ascii="Times New Roman" w:eastAsia="等线" w:hAnsi="Times New Roman"/>
          <w:bCs/>
          <w:i/>
          <w:iCs/>
          <w:kern w:val="2"/>
          <w:sz w:val="22"/>
          <w:szCs w:val="22"/>
          <w:lang w:eastAsia="zh-CN"/>
        </w:rPr>
        <w:t>receiver may detect the overlaid sequences throughout the entire duration of LP-WUS to ensure reliability and coverage.</w:t>
      </w:r>
    </w:p>
    <w:p w14:paraId="2F62E464" w14:textId="77777777" w:rsidR="00D36F5D" w:rsidRPr="00970E8D" w:rsidRDefault="00D36F5D" w:rsidP="00D36F5D">
      <w:pPr>
        <w:adjustRightInd w:val="0"/>
        <w:snapToGrid w:val="0"/>
        <w:spacing w:after="120"/>
        <w:rPr>
          <w:rFonts w:ascii="Times New Roman" w:eastAsia="宋体" w:hAnsi="Times New Roman"/>
          <w:b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9</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7FE094BC"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10</w:t>
      </w:r>
      <w:r w:rsidRPr="00970E8D">
        <w:rPr>
          <w:rFonts w:ascii="Times New Roman" w:eastAsia="等线" w:hAnsi="Times New Roman"/>
          <w:bCs/>
          <w:i/>
          <w:iCs/>
          <w:kern w:val="2"/>
          <w:sz w:val="22"/>
          <w:szCs w:val="22"/>
          <w:lang w:eastAsia="zh-CN"/>
        </w:rPr>
        <w:t>：</w:t>
      </w:r>
      <w:r w:rsidRPr="00970E8D">
        <w:rPr>
          <w:rFonts w:ascii="Times New Roman" w:eastAsia="等线" w:hAnsi="Times New Roman" w:hint="eastAsia"/>
          <w:bCs/>
          <w:i/>
          <w:iCs/>
          <w:kern w:val="2"/>
          <w:sz w:val="22"/>
          <w:szCs w:val="22"/>
          <w:lang w:eastAsia="zh-CN"/>
        </w:rPr>
        <w:t xml:space="preserve">Support option 2 as a baseline solution for the overlaid OFDM sequence(s) of LP-WUS. </w:t>
      </w:r>
    </w:p>
    <w:p w14:paraId="65B6EA47"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12</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 xml:space="preserve">The excessive utilization of OFDM sequences </w:t>
      </w:r>
      <w:r w:rsidRPr="00970E8D">
        <w:rPr>
          <w:rFonts w:ascii="Times New Roman" w:eastAsia="等线" w:hAnsi="Times New Roman" w:hint="eastAsia"/>
          <w:bCs/>
          <w:i/>
          <w:iCs/>
          <w:kern w:val="2"/>
          <w:sz w:val="22"/>
          <w:szCs w:val="22"/>
          <w:lang w:eastAsia="zh-CN"/>
        </w:rPr>
        <w:t>in</w:t>
      </w:r>
      <w:r w:rsidRPr="00970E8D">
        <w:rPr>
          <w:rFonts w:ascii="Times New Roman" w:eastAsia="等线" w:hAnsi="Times New Roman"/>
          <w:bCs/>
          <w:i/>
          <w:iCs/>
          <w:kern w:val="2"/>
          <w:sz w:val="22"/>
          <w:szCs w:val="22"/>
          <w:lang w:eastAsia="zh-CN"/>
        </w:rPr>
        <w:t xml:space="preserve"> one OOK symbol not only leads to increase blind detection for UEs but also adversely impacts the performance of OOK reception.</w:t>
      </w:r>
    </w:p>
    <w:p w14:paraId="35469AE8"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13</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The payload of LP-WUS/LP-SS directly impacts the overall number of sequences overlaid on OOK symbols.</w:t>
      </w:r>
    </w:p>
    <w:p w14:paraId="70B18C72"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11</w:t>
      </w:r>
      <w:r w:rsidRPr="00970E8D">
        <w:rPr>
          <w:rFonts w:ascii="Times New Roman" w:eastAsia="等线" w:hAnsi="Times New Roman"/>
          <w:bCs/>
          <w:i/>
          <w:iCs/>
          <w:kern w:val="2"/>
          <w:sz w:val="22"/>
          <w:szCs w:val="22"/>
          <w:lang w:eastAsia="zh-CN"/>
        </w:rPr>
        <w:t>：</w:t>
      </w:r>
      <w:r w:rsidRPr="00970E8D">
        <w:rPr>
          <w:rFonts w:ascii="等线" w:eastAsia="等线" w:hAnsi="等线"/>
          <w:kern w:val="2"/>
          <w:sz w:val="21"/>
          <w:szCs w:val="22"/>
          <w:lang w:eastAsia="zh-CN"/>
        </w:rPr>
        <w:t xml:space="preserve"> </w:t>
      </w:r>
      <w:r w:rsidRPr="00970E8D">
        <w:rPr>
          <w:rFonts w:ascii="Times New Roman" w:eastAsia="等线" w:hAnsi="Times New Roman"/>
          <w:bCs/>
          <w:i/>
          <w:iCs/>
          <w:kern w:val="2"/>
          <w:sz w:val="22"/>
          <w:szCs w:val="22"/>
          <w:lang w:eastAsia="zh-CN"/>
        </w:rPr>
        <w:t>The number of OFDM sequences overlaid on one OOK symbol should be minimized.</w:t>
      </w:r>
    </w:p>
    <w:p w14:paraId="6665ED45"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Proposal 1</w:t>
      </w:r>
      <w:r w:rsidRPr="00970E8D">
        <w:rPr>
          <w:rFonts w:ascii="Times New Roman" w:eastAsia="等线" w:hAnsi="Times New Roman" w:hint="eastAsia"/>
          <w:bCs/>
          <w:i/>
          <w:iCs/>
          <w:kern w:val="2"/>
          <w:sz w:val="22"/>
          <w:szCs w:val="22"/>
          <w:lang w:eastAsia="zh-CN"/>
        </w:rPr>
        <w:t>2</w:t>
      </w:r>
      <w:r w:rsidRPr="00970E8D">
        <w:rPr>
          <w:rFonts w:ascii="Times New Roman" w:eastAsia="等线" w:hAnsi="Times New Roman"/>
          <w:bCs/>
          <w:i/>
          <w:iCs/>
          <w:kern w:val="2"/>
          <w:sz w:val="22"/>
          <w:szCs w:val="22"/>
          <w:lang w:eastAsia="zh-CN"/>
        </w:rPr>
        <w:t>：</w:t>
      </w:r>
      <w:r w:rsidRPr="00970E8D">
        <w:rPr>
          <w:rFonts w:ascii="等线" w:eastAsia="等线" w:hAnsi="等线"/>
          <w:kern w:val="2"/>
          <w:sz w:val="21"/>
          <w:szCs w:val="22"/>
          <w:lang w:eastAsia="zh-CN"/>
        </w:rPr>
        <w:t xml:space="preserve"> </w:t>
      </w:r>
      <w:r w:rsidRPr="00970E8D">
        <w:rPr>
          <w:rFonts w:ascii="Times New Roman" w:eastAsia="等线" w:hAnsi="Times New Roman"/>
          <w:bCs/>
          <w:i/>
          <w:iCs/>
          <w:kern w:val="2"/>
          <w:sz w:val="22"/>
          <w:szCs w:val="22"/>
          <w:lang w:eastAsia="zh-CN"/>
        </w:rPr>
        <w:t xml:space="preserve">The maximum allowable number of supported OFDM sequences should </w:t>
      </w:r>
      <w:r w:rsidRPr="00970E8D">
        <w:rPr>
          <w:rFonts w:ascii="Times New Roman" w:eastAsia="等线" w:hAnsi="Times New Roman" w:hint="eastAsia"/>
          <w:bCs/>
          <w:i/>
          <w:iCs/>
          <w:kern w:val="2"/>
          <w:sz w:val="22"/>
          <w:szCs w:val="22"/>
          <w:lang w:eastAsia="zh-CN"/>
        </w:rPr>
        <w:t>b</w:t>
      </w:r>
      <w:r w:rsidRPr="00970E8D">
        <w:rPr>
          <w:rFonts w:ascii="Times New Roman" w:eastAsia="等线" w:hAnsi="Times New Roman"/>
          <w:bCs/>
          <w:i/>
          <w:iCs/>
          <w:kern w:val="2"/>
          <w:sz w:val="22"/>
          <w:szCs w:val="22"/>
          <w:lang w:eastAsia="zh-CN"/>
        </w:rPr>
        <w:t>e specified based on the payload of LP-WUS/LP-SS, and not exceed N, FFS N.</w:t>
      </w:r>
    </w:p>
    <w:p w14:paraId="6F4C53A5"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Proposal 1</w:t>
      </w:r>
      <w:r w:rsidRPr="00970E8D">
        <w:rPr>
          <w:rFonts w:ascii="Times New Roman" w:eastAsia="等线" w:hAnsi="Times New Roman" w:hint="eastAsia"/>
          <w:bCs/>
          <w:i/>
          <w:iCs/>
          <w:kern w:val="2"/>
          <w:sz w:val="22"/>
          <w:szCs w:val="22"/>
          <w:lang w:eastAsia="zh-CN"/>
        </w:rPr>
        <w:t>3</w:t>
      </w:r>
      <w:r w:rsidRPr="00970E8D">
        <w:rPr>
          <w:rFonts w:ascii="Times New Roman" w:eastAsia="等线" w:hAnsi="Times New Roman"/>
          <w:bCs/>
          <w:i/>
          <w:iCs/>
          <w:kern w:val="2"/>
          <w:sz w:val="22"/>
          <w:szCs w:val="22"/>
          <w:lang w:eastAsia="zh-CN"/>
        </w:rPr>
        <w:t>：</w:t>
      </w:r>
      <w:r w:rsidRPr="00970E8D">
        <w:rPr>
          <w:rFonts w:ascii="Times New Roman" w:eastAsia="等线" w:hAnsi="Times New Roman" w:hint="eastAsia"/>
          <w:bCs/>
          <w:i/>
          <w:iCs/>
          <w:kern w:val="2"/>
          <w:sz w:val="22"/>
          <w:szCs w:val="22"/>
          <w:lang w:eastAsia="zh-CN"/>
        </w:rPr>
        <w:t>Support overlaid OFDM sequence based on ZC-sequence for LP-WUS.</w:t>
      </w:r>
    </w:p>
    <w:p w14:paraId="5E31CA24"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w:t>
      </w:r>
      <w:r w:rsidRPr="00970E8D">
        <w:rPr>
          <w:rFonts w:ascii="Times New Roman" w:eastAsia="等线" w:hAnsi="Times New Roman" w:hint="eastAsia"/>
          <w:bCs/>
          <w:i/>
          <w:iCs/>
          <w:kern w:val="2"/>
          <w:sz w:val="22"/>
          <w:szCs w:val="22"/>
          <w:lang w:eastAsia="zh-CN"/>
        </w:rPr>
        <w:t>4</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Compared to OOK WUR, OFDM WUR may support full cell coverage.</w:t>
      </w:r>
    </w:p>
    <w:p w14:paraId="3724A1D1"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Proposal 1</w:t>
      </w:r>
      <w:r w:rsidRPr="00970E8D">
        <w:rPr>
          <w:rFonts w:ascii="Times New Roman" w:eastAsia="等线" w:hAnsi="Times New Roman" w:hint="eastAsia"/>
          <w:bCs/>
          <w:i/>
          <w:iCs/>
          <w:kern w:val="2"/>
          <w:sz w:val="22"/>
          <w:szCs w:val="22"/>
          <w:lang w:eastAsia="zh-CN"/>
        </w:rPr>
        <w:t>4</w:t>
      </w:r>
      <w:r w:rsidRPr="00970E8D">
        <w:rPr>
          <w:rFonts w:ascii="Times New Roman" w:eastAsia="等线" w:hAnsi="Times New Roman"/>
          <w:bCs/>
          <w:i/>
          <w:iCs/>
          <w:kern w:val="2"/>
          <w:sz w:val="22"/>
          <w:szCs w:val="22"/>
          <w:lang w:eastAsia="zh-CN"/>
        </w:rPr>
        <w:t>：</w:t>
      </w:r>
    </w:p>
    <w:p w14:paraId="1360A77E" w14:textId="77777777" w:rsidR="00D36F5D" w:rsidRPr="00970E8D" w:rsidRDefault="00D36F5D" w:rsidP="00D36F5D">
      <w:pPr>
        <w:widowControl w:val="0"/>
        <w:numPr>
          <w:ilvl w:val="0"/>
          <w:numId w:val="50"/>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A fixed OOK pattern can be used for LP-SS for minimal impact for OOK based receivers.</w:t>
      </w:r>
    </w:p>
    <w:p w14:paraId="7E065B12" w14:textId="77777777" w:rsidR="00D36F5D" w:rsidRPr="00970E8D" w:rsidRDefault="00D36F5D" w:rsidP="00D36F5D">
      <w:pPr>
        <w:widowControl w:val="0"/>
        <w:numPr>
          <w:ilvl w:val="0"/>
          <w:numId w:val="50"/>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At least cell ID can be indicated by LP-SS </w:t>
      </w:r>
      <w:r w:rsidRPr="00970E8D">
        <w:rPr>
          <w:rFonts w:ascii="Times New Roman" w:eastAsia="宋体" w:hAnsi="Times New Roman"/>
          <w:bCs/>
          <w:i/>
          <w:kern w:val="2"/>
          <w:sz w:val="21"/>
          <w:szCs w:val="22"/>
          <w:lang w:eastAsia="zh-CN"/>
        </w:rPr>
        <w:t>indicated by different time-frequency resource positions</w:t>
      </w:r>
      <w:r w:rsidRPr="00970E8D">
        <w:rPr>
          <w:rFonts w:ascii="Times New Roman" w:eastAsia="等线" w:hAnsi="Times New Roman"/>
          <w:bCs/>
          <w:i/>
          <w:iCs/>
          <w:kern w:val="2"/>
          <w:sz w:val="22"/>
          <w:szCs w:val="22"/>
          <w:lang w:eastAsia="zh-CN"/>
        </w:rPr>
        <w:t xml:space="preserve"> or explicitly by </w:t>
      </w:r>
      <w:r w:rsidRPr="00970E8D">
        <w:rPr>
          <w:rFonts w:ascii="Times New Roman" w:eastAsia="宋体" w:hAnsi="Times New Roman"/>
          <w:bCs/>
          <w:i/>
          <w:iCs/>
          <w:kern w:val="2"/>
          <w:sz w:val="21"/>
          <w:szCs w:val="22"/>
          <w:lang w:eastAsia="zh-CN"/>
        </w:rPr>
        <w:t>overlaid OFDM sequences</w:t>
      </w:r>
      <w:r w:rsidRPr="00970E8D">
        <w:rPr>
          <w:rFonts w:ascii="Times New Roman" w:eastAsia="等线" w:hAnsi="Times New Roman"/>
          <w:bCs/>
          <w:i/>
          <w:iCs/>
          <w:kern w:val="2"/>
          <w:sz w:val="22"/>
          <w:szCs w:val="22"/>
          <w:lang w:eastAsia="zh-CN"/>
        </w:rPr>
        <w:t xml:space="preserve"> </w:t>
      </w:r>
    </w:p>
    <w:p w14:paraId="54E0BA9F" w14:textId="77777777" w:rsidR="00D36F5D" w:rsidRPr="00970E8D" w:rsidRDefault="00D36F5D" w:rsidP="00D36F5D">
      <w:pPr>
        <w:widowControl w:val="0"/>
        <w:adjustRightInd w:val="0"/>
        <w:snapToGrid w:val="0"/>
        <w:spacing w:beforeLines="50" w:before="120"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w:t>
      </w:r>
      <w:r w:rsidRPr="00970E8D">
        <w:rPr>
          <w:rFonts w:ascii="Times New Roman" w:eastAsia="等线" w:hAnsi="Times New Roman" w:hint="eastAsia"/>
          <w:bCs/>
          <w:i/>
          <w:iCs/>
          <w:kern w:val="2"/>
          <w:sz w:val="22"/>
          <w:szCs w:val="22"/>
          <w:lang w:eastAsia="zh-CN"/>
        </w:rPr>
        <w:t>5</w:t>
      </w:r>
      <w:r w:rsidRPr="00970E8D">
        <w:rPr>
          <w:rFonts w:ascii="Times New Roman" w:eastAsia="等线" w:hAnsi="Times New Roman"/>
          <w:bCs/>
          <w:i/>
          <w:iCs/>
          <w:kern w:val="2"/>
          <w:sz w:val="22"/>
          <w:szCs w:val="22"/>
          <w:lang w:eastAsia="zh-CN"/>
        </w:rPr>
        <w:t>：</w:t>
      </w:r>
      <w:r w:rsidRPr="00970E8D">
        <w:rPr>
          <w:rFonts w:ascii="Times New Roman" w:eastAsia="等线" w:hAnsi="Times New Roman" w:hint="eastAsia"/>
          <w:bCs/>
          <w:i/>
          <w:iCs/>
          <w:kern w:val="2"/>
          <w:sz w:val="22"/>
          <w:szCs w:val="22"/>
          <w:lang w:eastAsia="zh-CN"/>
        </w:rPr>
        <w:t xml:space="preserve">The </w:t>
      </w:r>
      <w:proofErr w:type="spellStart"/>
      <w:r w:rsidRPr="00970E8D">
        <w:rPr>
          <w:rFonts w:ascii="Times New Roman" w:eastAsia="等线" w:hAnsi="Times New Roman" w:hint="eastAsia"/>
          <w:bCs/>
          <w:i/>
          <w:iCs/>
          <w:kern w:val="2"/>
          <w:sz w:val="22"/>
          <w:szCs w:val="22"/>
          <w:lang w:eastAsia="zh-CN"/>
        </w:rPr>
        <w:t>gNB</w:t>
      </w:r>
      <w:proofErr w:type="spellEnd"/>
      <w:r w:rsidRPr="00970E8D">
        <w:rPr>
          <w:rFonts w:ascii="Times New Roman" w:eastAsia="等线" w:hAnsi="Times New Roman" w:hint="eastAsia"/>
          <w:bCs/>
          <w:i/>
          <w:iCs/>
          <w:kern w:val="2"/>
          <w:sz w:val="22"/>
          <w:szCs w:val="22"/>
          <w:lang w:eastAsia="zh-CN"/>
        </w:rPr>
        <w:t xml:space="preserve"> schedules RRC connected UEs more frequently, leading to an increased likelihood of multiple UEs being awakened. Bitmap-based mechanisms require far fewer transmissions than </w:t>
      </w:r>
      <w:proofErr w:type="spellStart"/>
      <w:r w:rsidRPr="00970E8D">
        <w:rPr>
          <w:rFonts w:ascii="Times New Roman" w:eastAsia="等线" w:hAnsi="Times New Roman" w:hint="eastAsia"/>
          <w:bCs/>
          <w:i/>
          <w:iCs/>
          <w:kern w:val="2"/>
          <w:sz w:val="22"/>
          <w:szCs w:val="22"/>
          <w:lang w:eastAsia="zh-CN"/>
        </w:rPr>
        <w:t>CodePoint</w:t>
      </w:r>
      <w:proofErr w:type="spellEnd"/>
      <w:r w:rsidRPr="00970E8D">
        <w:rPr>
          <w:rFonts w:ascii="Times New Roman" w:eastAsia="等线" w:hAnsi="Times New Roman" w:hint="eastAsia"/>
          <w:bCs/>
          <w:i/>
          <w:iCs/>
          <w:kern w:val="2"/>
          <w:sz w:val="22"/>
          <w:szCs w:val="22"/>
          <w:lang w:eastAsia="zh-CN"/>
        </w:rPr>
        <w:t xml:space="preserve">-based ones for the same number of awakened UEs. </w:t>
      </w:r>
    </w:p>
    <w:p w14:paraId="4C6453FB" w14:textId="77777777" w:rsidR="00D36F5D" w:rsidRPr="00970E8D" w:rsidRDefault="00D36F5D" w:rsidP="00D36F5D">
      <w:pPr>
        <w:widowControl w:val="0"/>
        <w:adjustRightInd w:val="0"/>
        <w:snapToGrid w:val="0"/>
        <w:spacing w:beforeLines="50" w:before="120"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Proposal 1</w:t>
      </w:r>
      <w:r w:rsidRPr="00970E8D">
        <w:rPr>
          <w:rFonts w:ascii="Times New Roman" w:eastAsia="等线" w:hAnsi="Times New Roman" w:hint="eastAsia"/>
          <w:bCs/>
          <w:i/>
          <w:iCs/>
          <w:kern w:val="2"/>
          <w:sz w:val="22"/>
          <w:szCs w:val="22"/>
          <w:lang w:eastAsia="zh-CN"/>
        </w:rPr>
        <w:t>5</w:t>
      </w:r>
      <w:r w:rsidRPr="00970E8D">
        <w:rPr>
          <w:rFonts w:ascii="Times New Roman" w:eastAsia="等线" w:hAnsi="Times New Roman"/>
          <w:bCs/>
          <w:i/>
          <w:iCs/>
          <w:kern w:val="2"/>
          <w:sz w:val="22"/>
          <w:szCs w:val="22"/>
          <w:lang w:eastAsia="zh-CN"/>
        </w:rPr>
        <w:t>：</w:t>
      </w:r>
      <w:r w:rsidRPr="00970E8D">
        <w:rPr>
          <w:rFonts w:ascii="Times New Roman" w:eastAsia="等线" w:hAnsi="Times New Roman" w:hint="eastAsia"/>
          <w:bCs/>
          <w:i/>
          <w:iCs/>
          <w:kern w:val="2"/>
          <w:sz w:val="22"/>
          <w:szCs w:val="22"/>
          <w:lang w:eastAsia="zh-CN"/>
        </w:rPr>
        <w:t>SSSG switching/ BWP switching could be considered in LP WUS in</w:t>
      </w:r>
      <w:r w:rsidRPr="00970E8D">
        <w:rPr>
          <w:rFonts w:ascii="Times New Roman" w:eastAsia="等线" w:hAnsi="Times New Roman"/>
          <w:bCs/>
          <w:i/>
          <w:iCs/>
          <w:kern w:val="2"/>
          <w:sz w:val="22"/>
          <w:szCs w:val="22"/>
          <w:lang w:eastAsia="zh-CN"/>
        </w:rPr>
        <w:t xml:space="preserve"> </w:t>
      </w:r>
      <w:r w:rsidRPr="00970E8D">
        <w:rPr>
          <w:rFonts w:ascii="Times New Roman" w:eastAsia="等线" w:hAnsi="Times New Roman" w:hint="eastAsia"/>
          <w:bCs/>
          <w:i/>
          <w:iCs/>
          <w:kern w:val="2"/>
          <w:sz w:val="22"/>
          <w:szCs w:val="22"/>
          <w:lang w:eastAsia="zh-CN"/>
        </w:rPr>
        <w:t>RRC</w:t>
      </w:r>
      <w:r w:rsidRPr="00970E8D">
        <w:rPr>
          <w:rFonts w:ascii="Times New Roman" w:eastAsia="等线" w:hAnsi="Times New Roman"/>
          <w:bCs/>
          <w:i/>
          <w:iCs/>
          <w:kern w:val="2"/>
          <w:sz w:val="22"/>
          <w:szCs w:val="22"/>
          <w:lang w:eastAsia="zh-CN"/>
        </w:rPr>
        <w:t xml:space="preserve"> connected </w:t>
      </w:r>
      <w:proofErr w:type="gramStart"/>
      <w:r w:rsidRPr="00970E8D">
        <w:rPr>
          <w:rFonts w:ascii="Times New Roman" w:eastAsia="等线" w:hAnsi="Times New Roman"/>
          <w:bCs/>
          <w:i/>
          <w:iCs/>
          <w:kern w:val="2"/>
          <w:sz w:val="22"/>
          <w:szCs w:val="22"/>
          <w:lang w:eastAsia="zh-CN"/>
        </w:rPr>
        <w:t>state</w:t>
      </w:r>
      <w:r w:rsidRPr="00970E8D">
        <w:rPr>
          <w:rFonts w:ascii="Times New Roman" w:eastAsia="等线" w:hAnsi="Times New Roman" w:hint="eastAsia"/>
          <w:bCs/>
          <w:i/>
          <w:iCs/>
          <w:kern w:val="2"/>
          <w:sz w:val="22"/>
          <w:szCs w:val="22"/>
          <w:lang w:eastAsia="zh-CN"/>
        </w:rPr>
        <w:t>.</w:t>
      </w:r>
      <w:r w:rsidRPr="00970E8D">
        <w:rPr>
          <w:rFonts w:ascii="Times New Roman" w:eastAsia="等线" w:hAnsi="Times New Roman"/>
          <w:bCs/>
          <w:i/>
          <w:iCs/>
          <w:kern w:val="2"/>
          <w:sz w:val="22"/>
          <w:szCs w:val="22"/>
          <w:lang w:eastAsia="zh-CN"/>
        </w:rPr>
        <w:t>.</w:t>
      </w:r>
      <w:proofErr w:type="gramEnd"/>
      <w:r w:rsidRPr="00970E8D">
        <w:rPr>
          <w:rFonts w:ascii="Times New Roman" w:eastAsia="等线" w:hAnsi="Times New Roman"/>
          <w:bCs/>
          <w:i/>
          <w:iCs/>
          <w:kern w:val="2"/>
          <w:sz w:val="22"/>
          <w:szCs w:val="22"/>
          <w:lang w:eastAsia="zh-CN"/>
        </w:rPr>
        <w:t xml:space="preserve"> </w:t>
      </w:r>
    </w:p>
    <w:p w14:paraId="3FF6A571"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16</w:t>
      </w:r>
      <w:r w:rsidRPr="00970E8D">
        <w:rPr>
          <w:rFonts w:ascii="Times New Roman" w:eastAsia="等线" w:hAnsi="Times New Roman"/>
          <w:bCs/>
          <w:i/>
          <w:iCs/>
          <w:kern w:val="2"/>
          <w:sz w:val="22"/>
          <w:szCs w:val="22"/>
          <w:lang w:eastAsia="zh-CN"/>
        </w:rPr>
        <w:t>：</w:t>
      </w:r>
      <w:r w:rsidRPr="00970E8D">
        <w:rPr>
          <w:rFonts w:ascii="Times New Roman" w:eastAsia="等线" w:hAnsi="Times New Roman" w:hint="eastAsia"/>
          <w:bCs/>
          <w:i/>
          <w:iCs/>
          <w:kern w:val="2"/>
          <w:sz w:val="22"/>
          <w:szCs w:val="22"/>
          <w:lang w:eastAsia="zh-CN"/>
        </w:rPr>
        <w:t>I</w:t>
      </w:r>
      <w:r w:rsidRPr="00970E8D">
        <w:rPr>
          <w:rFonts w:ascii="Times New Roman" w:eastAsia="等线" w:hAnsi="Times New Roman"/>
          <w:bCs/>
          <w:i/>
          <w:iCs/>
          <w:kern w:val="2"/>
          <w:sz w:val="22"/>
          <w:szCs w:val="22"/>
          <w:lang w:eastAsia="zh-CN"/>
        </w:rPr>
        <w:t xml:space="preserve">n </w:t>
      </w:r>
      <w:r w:rsidRPr="00970E8D">
        <w:rPr>
          <w:rFonts w:ascii="Times New Roman" w:eastAsia="等线" w:hAnsi="Times New Roman" w:hint="eastAsia"/>
          <w:bCs/>
          <w:i/>
          <w:iCs/>
          <w:kern w:val="2"/>
          <w:sz w:val="22"/>
          <w:szCs w:val="22"/>
          <w:lang w:eastAsia="zh-CN"/>
        </w:rPr>
        <w:t>RRC</w:t>
      </w:r>
      <w:r w:rsidRPr="00970E8D">
        <w:rPr>
          <w:rFonts w:ascii="Times New Roman" w:eastAsia="等线" w:hAnsi="Times New Roman"/>
          <w:bCs/>
          <w:i/>
          <w:iCs/>
          <w:kern w:val="2"/>
          <w:sz w:val="22"/>
          <w:szCs w:val="22"/>
          <w:lang w:eastAsia="zh-CN"/>
        </w:rPr>
        <w:t xml:space="preserve"> connected state</w:t>
      </w:r>
    </w:p>
    <w:p w14:paraId="7435B10C" w14:textId="77777777" w:rsidR="00D36F5D" w:rsidRPr="00970E8D" w:rsidRDefault="00D36F5D" w:rsidP="00D36F5D">
      <w:pPr>
        <w:widowControl w:val="0"/>
        <w:numPr>
          <w:ilvl w:val="0"/>
          <w:numId w:val="51"/>
        </w:numPr>
        <w:adjustRightInd w:val="0"/>
        <w:snapToGrid w:val="0"/>
        <w:spacing w:after="120"/>
        <w:ind w:firstLine="0"/>
        <w:jc w:val="both"/>
        <w:rPr>
          <w:rFonts w:ascii="Times New Roman" w:eastAsia="等线" w:hAnsi="Times New Roman"/>
          <w:bCs/>
          <w:i/>
          <w:iCs/>
          <w:kern w:val="2"/>
          <w:sz w:val="22"/>
          <w:szCs w:val="22"/>
          <w:lang w:eastAsia="zh-CN"/>
        </w:rPr>
      </w:pPr>
      <w:r w:rsidRPr="00970E8D">
        <w:rPr>
          <w:rFonts w:ascii="Times New Roman" w:eastAsia="等线" w:hAnsi="Times New Roman" w:hint="eastAsia"/>
          <w:bCs/>
          <w:i/>
          <w:iCs/>
          <w:kern w:val="2"/>
          <w:sz w:val="22"/>
          <w:szCs w:val="22"/>
          <w:lang w:eastAsia="zh-CN"/>
        </w:rPr>
        <w:t xml:space="preserve">A bitmap with each bit corresponding to [one or more] UEs. </w:t>
      </w:r>
    </w:p>
    <w:p w14:paraId="4AD600C3" w14:textId="77777777" w:rsidR="00D36F5D" w:rsidRPr="00970E8D" w:rsidRDefault="00D36F5D" w:rsidP="00D36F5D">
      <w:pPr>
        <w:widowControl w:val="0"/>
        <w:numPr>
          <w:ilvl w:val="0"/>
          <w:numId w:val="51"/>
        </w:numPr>
        <w:adjustRightInd w:val="0"/>
        <w:snapToGrid w:val="0"/>
        <w:spacing w:after="120"/>
        <w:ind w:firstLine="0"/>
        <w:jc w:val="both"/>
        <w:rPr>
          <w:rFonts w:ascii="Times New Roman" w:eastAsia="等线" w:hAnsi="Times New Roman"/>
          <w:bCs/>
          <w:i/>
          <w:iCs/>
          <w:kern w:val="2"/>
          <w:sz w:val="22"/>
          <w:szCs w:val="22"/>
          <w:lang w:eastAsia="zh-CN"/>
        </w:rPr>
      </w:pPr>
      <w:r w:rsidRPr="00970E8D">
        <w:rPr>
          <w:rFonts w:ascii="Times New Roman" w:eastAsia="等线" w:hAnsi="Times New Roman" w:hint="eastAsia"/>
          <w:bCs/>
          <w:i/>
          <w:iCs/>
          <w:kern w:val="2"/>
          <w:sz w:val="22"/>
          <w:szCs w:val="22"/>
          <w:lang w:eastAsia="zh-CN"/>
        </w:rPr>
        <w:t>Encoded bits (with/without CRC) should be used to carry LP-WUS information</w:t>
      </w:r>
      <w:r w:rsidRPr="00970E8D">
        <w:rPr>
          <w:rFonts w:ascii="Times New Roman" w:eastAsia="等线" w:hAnsi="Times New Roman"/>
          <w:bCs/>
          <w:i/>
          <w:iCs/>
          <w:kern w:val="2"/>
          <w:sz w:val="22"/>
          <w:szCs w:val="22"/>
          <w:lang w:eastAsia="zh-CN"/>
        </w:rPr>
        <w:t xml:space="preserve">. </w:t>
      </w:r>
    </w:p>
    <w:p w14:paraId="0EE805CB"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lastRenderedPageBreak/>
        <w:t xml:space="preserve">Proposal </w:t>
      </w:r>
      <w:r w:rsidRPr="00970E8D">
        <w:rPr>
          <w:rFonts w:ascii="Times New Roman" w:eastAsia="等线" w:hAnsi="Times New Roman" w:hint="eastAsia"/>
          <w:bCs/>
          <w:i/>
          <w:iCs/>
          <w:kern w:val="2"/>
          <w:sz w:val="22"/>
          <w:szCs w:val="22"/>
          <w:lang w:eastAsia="zh-CN"/>
        </w:rPr>
        <w:t>17</w:t>
      </w:r>
      <w:r w:rsidRPr="00970E8D">
        <w:rPr>
          <w:rFonts w:ascii="Times New Roman" w:eastAsia="等线" w:hAnsi="Times New Roman"/>
          <w:bCs/>
          <w:i/>
          <w:iCs/>
          <w:kern w:val="2"/>
          <w:sz w:val="22"/>
          <w:szCs w:val="22"/>
          <w:lang w:eastAsia="zh-CN"/>
        </w:rPr>
        <w:t>：</w:t>
      </w:r>
      <w:r w:rsidRPr="00970E8D">
        <w:rPr>
          <w:rFonts w:ascii="Times New Roman" w:eastAsia="等线" w:hAnsi="Times New Roman" w:hint="eastAsia"/>
          <w:bCs/>
          <w:i/>
          <w:iCs/>
          <w:kern w:val="2"/>
          <w:sz w:val="22"/>
          <w:szCs w:val="22"/>
          <w:lang w:eastAsia="zh-CN"/>
        </w:rPr>
        <w:t xml:space="preserve">RAN1 further down-selection from Gold sequence and M sequence for the binary LP-SS sequence type for the </w:t>
      </w:r>
      <w:r w:rsidRPr="00970E8D">
        <w:rPr>
          <w:rFonts w:ascii="Times New Roman" w:eastAsia="等线" w:hAnsi="Times New Roman" w:hint="eastAsia"/>
          <w:bCs/>
          <w:i/>
          <w:iCs/>
          <w:kern w:val="2"/>
          <w:sz w:val="22"/>
          <w:szCs w:val="22"/>
          <w:lang w:eastAsia="zh-CN"/>
        </w:rPr>
        <w:t>‘</w:t>
      </w:r>
      <w:r w:rsidRPr="00970E8D">
        <w:rPr>
          <w:rFonts w:ascii="Times New Roman" w:eastAsia="等线" w:hAnsi="Times New Roman" w:hint="eastAsia"/>
          <w:bCs/>
          <w:i/>
          <w:iCs/>
          <w:kern w:val="2"/>
          <w:sz w:val="22"/>
          <w:szCs w:val="22"/>
          <w:lang w:eastAsia="zh-CN"/>
        </w:rPr>
        <w:t>ON-OFF</w:t>
      </w:r>
      <w:r w:rsidRPr="00970E8D">
        <w:rPr>
          <w:rFonts w:ascii="Times New Roman" w:eastAsia="等线" w:hAnsi="Times New Roman" w:hint="eastAsia"/>
          <w:bCs/>
          <w:i/>
          <w:iCs/>
          <w:kern w:val="2"/>
          <w:sz w:val="22"/>
          <w:szCs w:val="22"/>
          <w:lang w:eastAsia="zh-CN"/>
        </w:rPr>
        <w:t>’</w:t>
      </w:r>
      <w:r w:rsidRPr="00970E8D">
        <w:rPr>
          <w:rFonts w:ascii="Times New Roman" w:eastAsia="等线" w:hAnsi="Times New Roman" w:hint="eastAsia"/>
          <w:bCs/>
          <w:i/>
          <w:iCs/>
          <w:kern w:val="2"/>
          <w:sz w:val="22"/>
          <w:szCs w:val="22"/>
          <w:lang w:eastAsia="zh-CN"/>
        </w:rPr>
        <w:t xml:space="preserve"> pattern in a LP-SS.</w:t>
      </w:r>
    </w:p>
    <w:p w14:paraId="76330520"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w:t>
      </w:r>
      <w:r w:rsidRPr="00970E8D">
        <w:rPr>
          <w:rFonts w:ascii="Times New Roman" w:eastAsia="等线" w:hAnsi="Times New Roman" w:hint="eastAsia"/>
          <w:bCs/>
          <w:i/>
          <w:iCs/>
          <w:kern w:val="2"/>
          <w:sz w:val="22"/>
          <w:szCs w:val="22"/>
          <w:lang w:eastAsia="zh-CN"/>
        </w:rPr>
        <w:t>6</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For the UE of OFDM based receiver, it can obtain synchronization by receiving PSS/SSS as well as LP-SS.</w:t>
      </w:r>
    </w:p>
    <w:p w14:paraId="1E58884D"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w:t>
      </w:r>
      <w:r w:rsidRPr="00970E8D">
        <w:rPr>
          <w:rFonts w:ascii="Times New Roman" w:eastAsia="等线" w:hAnsi="Times New Roman" w:hint="eastAsia"/>
          <w:bCs/>
          <w:i/>
          <w:iCs/>
          <w:kern w:val="2"/>
          <w:sz w:val="22"/>
          <w:szCs w:val="22"/>
          <w:lang w:eastAsia="zh-CN"/>
        </w:rPr>
        <w:t>7</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For the UE of OOK based receiver, a preamble can be configured to LP WUS in order to alleviate the degradation of synchronization performance due to long LP-SS periods.</w:t>
      </w:r>
    </w:p>
    <w:p w14:paraId="4571A633"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18</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Longer period than SSB such as 320ms can be considered for period of LP-SS as a starting point for discussion.</w:t>
      </w:r>
    </w:p>
    <w:p w14:paraId="3401BD28"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1</w:t>
      </w:r>
      <w:r w:rsidRPr="00970E8D">
        <w:rPr>
          <w:rFonts w:ascii="Times New Roman" w:eastAsia="等线" w:hAnsi="Times New Roman" w:hint="eastAsia"/>
          <w:bCs/>
          <w:i/>
          <w:iCs/>
          <w:kern w:val="2"/>
          <w:sz w:val="22"/>
          <w:szCs w:val="22"/>
          <w:lang w:eastAsia="zh-CN"/>
        </w:rPr>
        <w:t>8</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The determination of the duration of LP-SS necessitates consideration of various time-domain pattern designs. To streamline the design process, reference can be made to SSB pattern design.</w:t>
      </w:r>
    </w:p>
    <w:p w14:paraId="41C27E13"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19</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The duration of LP-SS can be 4 or 8 symbols, to facilitate the choice of OFDM symbols of LP-SS considering the existing time domain pattern of SSB.</w:t>
      </w:r>
    </w:p>
    <w:p w14:paraId="5D6B70DF"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20</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 xml:space="preserve"> LP-SS time domain pattern for beam sweeping should be designed referring to SSB pattern.</w:t>
      </w:r>
    </w:p>
    <w:p w14:paraId="7DD61045"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Observation </w:t>
      </w:r>
      <w:r w:rsidRPr="00970E8D">
        <w:rPr>
          <w:rFonts w:ascii="Times New Roman" w:eastAsia="等线" w:hAnsi="Times New Roman" w:hint="eastAsia"/>
          <w:bCs/>
          <w:i/>
          <w:iCs/>
          <w:kern w:val="2"/>
          <w:sz w:val="22"/>
          <w:szCs w:val="22"/>
          <w:lang w:eastAsia="zh-CN"/>
        </w:rPr>
        <w:t>19</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To limit resource overhead, and also based on SI evaluations, bandwidth no more than 5MHz is preferred.</w:t>
      </w:r>
    </w:p>
    <w:p w14:paraId="183B3189"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 xml:space="preserve">Proposal </w:t>
      </w:r>
      <w:r w:rsidRPr="00970E8D">
        <w:rPr>
          <w:rFonts w:ascii="Times New Roman" w:eastAsia="等线" w:hAnsi="Times New Roman" w:hint="eastAsia"/>
          <w:bCs/>
          <w:i/>
          <w:iCs/>
          <w:kern w:val="2"/>
          <w:sz w:val="22"/>
          <w:szCs w:val="22"/>
          <w:lang w:eastAsia="zh-CN"/>
        </w:rPr>
        <w:t>21</w:t>
      </w:r>
      <w:r w:rsidRPr="00970E8D">
        <w:rPr>
          <w:rFonts w:ascii="Times New Roman" w:eastAsia="等线" w:hAnsi="Times New Roman"/>
          <w:bCs/>
          <w:i/>
          <w:iCs/>
          <w:kern w:val="2"/>
          <w:sz w:val="22"/>
          <w:szCs w:val="22"/>
          <w:lang w:eastAsia="zh-CN"/>
        </w:rPr>
        <w:t xml:space="preserve">: </w:t>
      </w:r>
    </w:p>
    <w:p w14:paraId="31E82206" w14:textId="77777777" w:rsidR="00D36F5D" w:rsidRPr="00970E8D" w:rsidRDefault="00D36F5D" w:rsidP="00D36F5D">
      <w:pPr>
        <w:widowControl w:val="0"/>
        <w:numPr>
          <w:ilvl w:val="0"/>
          <w:numId w:val="52"/>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The</w:t>
      </w:r>
      <w:r w:rsidRPr="00970E8D">
        <w:rPr>
          <w:rFonts w:ascii="等线" w:eastAsia="等线" w:hAnsi="等线"/>
          <w:kern w:val="2"/>
          <w:sz w:val="21"/>
          <w:szCs w:val="22"/>
          <w:lang w:eastAsia="zh-CN"/>
        </w:rPr>
        <w:t xml:space="preserve"> </w:t>
      </w:r>
      <w:r w:rsidRPr="00970E8D">
        <w:rPr>
          <w:rFonts w:ascii="Times New Roman" w:eastAsia="等线" w:hAnsi="Times New Roman"/>
          <w:bCs/>
          <w:i/>
          <w:iCs/>
          <w:kern w:val="2"/>
          <w:sz w:val="22"/>
          <w:szCs w:val="22"/>
          <w:lang w:eastAsia="zh-CN"/>
        </w:rPr>
        <w:t>reference frequency of LP-SS should be further discussed.</w:t>
      </w:r>
    </w:p>
    <w:p w14:paraId="316DFE12" w14:textId="77777777" w:rsidR="00D36F5D" w:rsidRPr="00970E8D" w:rsidRDefault="00D36F5D" w:rsidP="00D36F5D">
      <w:pPr>
        <w:widowControl w:val="0"/>
        <w:numPr>
          <w:ilvl w:val="0"/>
          <w:numId w:val="52"/>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The bandwidth of LP-SS is no more than 5MHz.</w:t>
      </w:r>
    </w:p>
    <w:p w14:paraId="63B8D3BA" w14:textId="77777777" w:rsidR="00D36F5D" w:rsidRPr="00970E8D" w:rsidRDefault="00D36F5D" w:rsidP="00D36F5D">
      <w:pPr>
        <w:widowControl w:val="0"/>
        <w:numPr>
          <w:ilvl w:val="0"/>
          <w:numId w:val="53"/>
        </w:numPr>
        <w:adjustRightInd w:val="0"/>
        <w:snapToGrid w:val="0"/>
        <w:spacing w:after="120"/>
        <w:ind w:left="840"/>
        <w:jc w:val="both"/>
        <w:rPr>
          <w:rFonts w:ascii="Times New Roman" w:eastAsia="等线" w:hAnsi="Times New Roman"/>
          <w:bCs/>
          <w:i/>
          <w:iCs/>
          <w:kern w:val="2"/>
          <w:sz w:val="22"/>
          <w:szCs w:val="22"/>
          <w:lang w:eastAsia="zh-CN"/>
        </w:rPr>
      </w:pPr>
      <w:r w:rsidRPr="00970E8D">
        <w:rPr>
          <w:rFonts w:ascii="Times New Roman" w:eastAsia="等线" w:hAnsi="Times New Roman" w:hint="eastAsia"/>
          <w:bCs/>
          <w:i/>
          <w:iCs/>
          <w:kern w:val="2"/>
          <w:sz w:val="22"/>
          <w:szCs w:val="22"/>
          <w:lang w:eastAsia="zh-CN"/>
        </w:rPr>
        <w:t>FFS lager than 5MHz</w:t>
      </w:r>
    </w:p>
    <w:p w14:paraId="449F6295"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2</w:t>
      </w:r>
      <w:r w:rsidRPr="00970E8D">
        <w:rPr>
          <w:rFonts w:ascii="Times New Roman" w:eastAsia="等线" w:hAnsi="Times New Roman" w:hint="eastAsia"/>
          <w:bCs/>
          <w:i/>
          <w:iCs/>
          <w:kern w:val="2"/>
          <w:sz w:val="22"/>
          <w:szCs w:val="22"/>
          <w:lang w:eastAsia="zh-CN"/>
        </w:rPr>
        <w:t>0</w:t>
      </w:r>
      <w:r w:rsidRPr="00970E8D">
        <w:rPr>
          <w:rFonts w:ascii="Times New Roman" w:eastAsia="等线" w:hAnsi="Times New Roman"/>
          <w:bCs/>
          <w:i/>
          <w:iCs/>
          <w:kern w:val="2"/>
          <w:sz w:val="22"/>
          <w:szCs w:val="22"/>
          <w:lang w:eastAsia="zh-CN"/>
        </w:rPr>
        <w:t>：</w:t>
      </w:r>
      <w:r w:rsidRPr="00970E8D">
        <w:rPr>
          <w:rFonts w:ascii="等线" w:eastAsia="等线" w:hAnsi="等线"/>
          <w:kern w:val="2"/>
          <w:sz w:val="21"/>
          <w:szCs w:val="22"/>
          <w:lang w:eastAsia="zh-CN"/>
        </w:rPr>
        <w:t xml:space="preserve"> </w:t>
      </w:r>
      <w:r w:rsidRPr="00970E8D">
        <w:rPr>
          <w:rFonts w:ascii="Times New Roman" w:eastAsia="等线" w:hAnsi="Times New Roman"/>
          <w:bCs/>
          <w:i/>
          <w:iCs/>
          <w:kern w:val="2"/>
          <w:sz w:val="22"/>
          <w:szCs w:val="22"/>
          <w:lang w:eastAsia="zh-CN"/>
        </w:rPr>
        <w:t>The coexistence of LP-WUS/LP-SS and legacy NR channels in the same band and carrier necessitates the collision handling mechanisms.</w:t>
      </w:r>
    </w:p>
    <w:p w14:paraId="3195CA11"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2</w:t>
      </w:r>
      <w:r w:rsidRPr="00970E8D">
        <w:rPr>
          <w:rFonts w:ascii="Times New Roman" w:eastAsia="等线" w:hAnsi="Times New Roman" w:hint="eastAsia"/>
          <w:bCs/>
          <w:i/>
          <w:iCs/>
          <w:kern w:val="2"/>
          <w:sz w:val="22"/>
          <w:szCs w:val="22"/>
          <w:lang w:eastAsia="zh-CN"/>
        </w:rPr>
        <w:t>1</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Considering limited supported bands for LP-WUR, LP-WUS/LP-SS can be in different bands from legacy NR channels.</w:t>
      </w:r>
    </w:p>
    <w:p w14:paraId="5A75C325" w14:textId="77777777" w:rsidR="00D36F5D" w:rsidRPr="00970E8D" w:rsidRDefault="00D36F5D" w:rsidP="00D36F5D">
      <w:pPr>
        <w:widowControl w:val="0"/>
        <w:numPr>
          <w:ilvl w:val="255"/>
          <w:numId w:val="0"/>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Proposal 2</w:t>
      </w:r>
      <w:r w:rsidRPr="00970E8D">
        <w:rPr>
          <w:rFonts w:ascii="Times New Roman" w:eastAsia="等线" w:hAnsi="Times New Roman" w:hint="eastAsia"/>
          <w:bCs/>
          <w:i/>
          <w:iCs/>
          <w:kern w:val="2"/>
          <w:sz w:val="22"/>
          <w:szCs w:val="22"/>
          <w:lang w:eastAsia="zh-CN"/>
        </w:rPr>
        <w:t>2</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Both options for LP WUS and NR channel multiplexing can be considered in RAN1. Collisions handling is needed to prevent potential collisions between LP-WUS/LP-SS and legacy NR channels.</w:t>
      </w:r>
    </w:p>
    <w:p w14:paraId="72CC3B87"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Observation 2</w:t>
      </w:r>
      <w:r w:rsidRPr="00970E8D">
        <w:rPr>
          <w:rFonts w:ascii="Times New Roman" w:eastAsia="等线" w:hAnsi="Times New Roman" w:hint="eastAsia"/>
          <w:bCs/>
          <w:i/>
          <w:iCs/>
          <w:kern w:val="2"/>
          <w:sz w:val="22"/>
          <w:szCs w:val="22"/>
          <w:lang w:eastAsia="zh-CN"/>
        </w:rPr>
        <w:t>2</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In most cases, LP WUS with Manchester encoding exhibits slightly inferior performance compared to PUSCH Msg3. To ensure reliable transmission, the enhancement of LP WUS coverage is imperative.</w:t>
      </w:r>
    </w:p>
    <w:p w14:paraId="2014A920" w14:textId="77777777" w:rsidR="00D36F5D" w:rsidRPr="00970E8D" w:rsidRDefault="00D36F5D" w:rsidP="00D36F5D">
      <w:pPr>
        <w:widowControl w:val="0"/>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Proposal 2</w:t>
      </w:r>
      <w:r w:rsidRPr="00970E8D">
        <w:rPr>
          <w:rFonts w:ascii="Times New Roman" w:eastAsia="等线" w:hAnsi="Times New Roman" w:hint="eastAsia"/>
          <w:bCs/>
          <w:i/>
          <w:iCs/>
          <w:kern w:val="2"/>
          <w:sz w:val="22"/>
          <w:szCs w:val="22"/>
          <w:lang w:eastAsia="zh-CN"/>
        </w:rPr>
        <w:t>3</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If coverage enhancement is needed</w:t>
      </w:r>
      <w:r w:rsidRPr="00970E8D">
        <w:rPr>
          <w:rFonts w:ascii="Times New Roman" w:eastAsia="等线" w:hAnsi="Times New Roman"/>
          <w:bCs/>
          <w:i/>
          <w:iCs/>
          <w:kern w:val="2"/>
          <w:sz w:val="22"/>
          <w:szCs w:val="22"/>
          <w:lang w:eastAsia="zh-CN"/>
        </w:rPr>
        <w:t>，</w:t>
      </w:r>
      <w:r w:rsidRPr="00970E8D">
        <w:rPr>
          <w:rFonts w:ascii="Times New Roman" w:eastAsia="等线" w:hAnsi="Times New Roman"/>
          <w:bCs/>
          <w:i/>
          <w:iCs/>
          <w:kern w:val="2"/>
          <w:sz w:val="22"/>
          <w:szCs w:val="22"/>
          <w:lang w:eastAsia="zh-CN"/>
        </w:rPr>
        <w:t>the following should be further discussed.</w:t>
      </w:r>
    </w:p>
    <w:p w14:paraId="53A8E67F" w14:textId="77777777" w:rsidR="00D36F5D" w:rsidRPr="00970E8D" w:rsidRDefault="00D36F5D" w:rsidP="00D36F5D">
      <w:pPr>
        <w:widowControl w:val="0"/>
        <w:numPr>
          <w:ilvl w:val="0"/>
          <w:numId w:val="52"/>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Robust coding, e.g., Manchester coding</w:t>
      </w:r>
    </w:p>
    <w:p w14:paraId="119F86FB" w14:textId="77777777" w:rsidR="00D36F5D" w:rsidRPr="00970E8D" w:rsidRDefault="00D36F5D" w:rsidP="00D36F5D">
      <w:pPr>
        <w:widowControl w:val="0"/>
        <w:numPr>
          <w:ilvl w:val="0"/>
          <w:numId w:val="52"/>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Lower bit rate, e.g., 0.25, 0.5, 0.67</w:t>
      </w:r>
    </w:p>
    <w:p w14:paraId="300A13CA" w14:textId="77777777" w:rsidR="00D36F5D" w:rsidRPr="00970E8D" w:rsidRDefault="00D36F5D" w:rsidP="00D36F5D">
      <w:pPr>
        <w:widowControl w:val="0"/>
        <w:numPr>
          <w:ilvl w:val="0"/>
          <w:numId w:val="52"/>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Time domain repetition</w:t>
      </w:r>
    </w:p>
    <w:p w14:paraId="0DA6069A" w14:textId="77777777" w:rsidR="00D36F5D" w:rsidRPr="00970E8D" w:rsidRDefault="00D36F5D" w:rsidP="00D36F5D">
      <w:pPr>
        <w:widowControl w:val="0"/>
        <w:numPr>
          <w:ilvl w:val="0"/>
          <w:numId w:val="52"/>
        </w:numPr>
        <w:adjustRightInd w:val="0"/>
        <w:snapToGrid w:val="0"/>
        <w:spacing w:after="120"/>
        <w:jc w:val="both"/>
        <w:rPr>
          <w:rFonts w:ascii="Times New Roman" w:eastAsia="等线" w:hAnsi="Times New Roman"/>
          <w:bCs/>
          <w:i/>
          <w:iCs/>
          <w:kern w:val="2"/>
          <w:sz w:val="22"/>
          <w:szCs w:val="22"/>
          <w:lang w:eastAsia="zh-CN"/>
        </w:rPr>
      </w:pPr>
      <w:r w:rsidRPr="00970E8D">
        <w:rPr>
          <w:rFonts w:ascii="Times New Roman" w:eastAsia="等线" w:hAnsi="Times New Roman"/>
          <w:bCs/>
          <w:i/>
          <w:iCs/>
          <w:kern w:val="2"/>
          <w:sz w:val="22"/>
          <w:szCs w:val="22"/>
          <w:lang w:eastAsia="zh-CN"/>
        </w:rPr>
        <w:t>Power boosting, e.g. Power offset to SSB for LP-SS</w:t>
      </w:r>
    </w:p>
    <w:p w14:paraId="3557E9BC" w14:textId="77777777" w:rsidR="00D36F5D" w:rsidRPr="00970E8D" w:rsidRDefault="00D36F5D" w:rsidP="00D36F5D">
      <w:pPr>
        <w:spacing w:beforeLines="50" w:before="120"/>
        <w:rPr>
          <w:rFonts w:ascii="Times New Roman" w:eastAsia="宋体" w:hAnsi="Times New Roman"/>
          <w:bCs/>
          <w:i/>
          <w:sz w:val="22"/>
        </w:rPr>
      </w:pPr>
      <w:r w:rsidRPr="00970E8D">
        <w:rPr>
          <w:rFonts w:ascii="Times New Roman" w:hAnsi="Times New Roman"/>
          <w:bCs/>
          <w:i/>
          <w:iCs/>
          <w:sz w:val="22"/>
        </w:rPr>
        <w:t>Observation1</w:t>
      </w:r>
      <w:r w:rsidRPr="00970E8D">
        <w:rPr>
          <w:rFonts w:ascii="宋体" w:eastAsia="宋体" w:hAnsi="宋体" w:cs="宋体" w:hint="eastAsia"/>
          <w:bCs/>
          <w:i/>
          <w:iCs/>
          <w:sz w:val="22"/>
        </w:rPr>
        <w:t>：</w:t>
      </w:r>
      <w:r w:rsidRPr="00970E8D">
        <w:rPr>
          <w:rFonts w:ascii="Times New Roman" w:eastAsia="宋体" w:hAnsi="Times New Roman"/>
          <w:bCs/>
          <w:i/>
          <w:sz w:val="22"/>
        </w:rPr>
        <w:t>OOK-1 is more robust to timing error, and of lower complexity compared to OOK-4, but with lower bit rate.</w:t>
      </w:r>
    </w:p>
    <w:p w14:paraId="08AE9616" w14:textId="77777777" w:rsidR="00D36F5D" w:rsidRPr="00970E8D" w:rsidRDefault="00D36F5D" w:rsidP="00D36F5D">
      <w:pPr>
        <w:spacing w:beforeLines="50" w:before="120"/>
        <w:rPr>
          <w:rFonts w:ascii="Times New Roman" w:eastAsia="宋体" w:hAnsi="Times New Roman"/>
          <w:bCs/>
          <w:i/>
          <w:sz w:val="22"/>
        </w:rPr>
      </w:pPr>
      <w:r w:rsidRPr="00970E8D">
        <w:rPr>
          <w:rFonts w:ascii="Times New Roman" w:hAnsi="Times New Roman"/>
          <w:bCs/>
          <w:i/>
          <w:iCs/>
          <w:sz w:val="22"/>
        </w:rPr>
        <w:t>Observation2</w:t>
      </w:r>
      <w:r w:rsidRPr="00970E8D">
        <w:rPr>
          <w:rFonts w:ascii="宋体" w:eastAsia="宋体" w:hAnsi="宋体" w:cs="宋体" w:hint="eastAsia"/>
          <w:bCs/>
          <w:i/>
          <w:iCs/>
          <w:sz w:val="22"/>
        </w:rPr>
        <w:t>：</w:t>
      </w:r>
      <w:r w:rsidRPr="00970E8D">
        <w:rPr>
          <w:rFonts w:ascii="Times New Roman" w:eastAsia="宋体" w:hAnsi="Times New Roman"/>
          <w:bCs/>
          <w:i/>
          <w:sz w:val="22"/>
        </w:rPr>
        <w:t>Whether OOK-1 or OOK-4 is used depends on the bitrate carried in LP-WUS/LP-SS without considering overlaid OFDM sequence(s) over OOK symbol.</w:t>
      </w:r>
    </w:p>
    <w:p w14:paraId="2CC073BB" w14:textId="77777777" w:rsidR="00D36F5D" w:rsidRPr="00970E8D" w:rsidRDefault="00D36F5D" w:rsidP="00D36F5D">
      <w:pPr>
        <w:spacing w:beforeLines="50" w:before="120"/>
        <w:rPr>
          <w:rFonts w:ascii="Times New Roman" w:eastAsia="宋体" w:hAnsi="Times New Roman"/>
          <w:bCs/>
          <w:i/>
          <w:sz w:val="22"/>
        </w:rPr>
      </w:pPr>
      <w:r w:rsidRPr="00970E8D">
        <w:rPr>
          <w:rFonts w:ascii="Times New Roman" w:hAnsi="Times New Roman"/>
          <w:bCs/>
          <w:i/>
          <w:iCs/>
          <w:sz w:val="22"/>
        </w:rPr>
        <w:t xml:space="preserve">Observation 3: </w:t>
      </w:r>
      <w:r w:rsidRPr="00970E8D">
        <w:rPr>
          <w:rFonts w:ascii="Times New Roman" w:eastAsia="宋体" w:hAnsi="Times New Roman"/>
          <w:bCs/>
          <w:i/>
          <w:sz w:val="22"/>
        </w:rPr>
        <w:t xml:space="preserve">The OOK symbols carried by OFDM symbols in OOK-4 are susceptible to the issue of CP. </w:t>
      </w:r>
    </w:p>
    <w:p w14:paraId="6E248713" w14:textId="77777777" w:rsidR="00D36F5D" w:rsidRPr="00970E8D" w:rsidRDefault="00D36F5D" w:rsidP="00666263">
      <w:pPr>
        <w:pStyle w:val="a1"/>
        <w:numPr>
          <w:ilvl w:val="0"/>
          <w:numId w:val="50"/>
        </w:numPr>
      </w:pPr>
      <w:r w:rsidRPr="00970E8D">
        <w:lastRenderedPageBreak/>
        <w:t>A UE equipped with an OOK receiver is unable to effectively utilize the energy corresponding to CP during reception of OOK-4 symbols.</w:t>
      </w:r>
    </w:p>
    <w:p w14:paraId="0A5EE24F" w14:textId="77777777" w:rsidR="00D36F5D" w:rsidRPr="00970E8D" w:rsidRDefault="00D36F5D" w:rsidP="00D36F5D">
      <w:pPr>
        <w:spacing w:beforeLines="50" w:before="120"/>
        <w:rPr>
          <w:rFonts w:ascii="Times New Roman" w:hAnsi="Times New Roman"/>
          <w:bCs/>
          <w:i/>
          <w:iCs/>
          <w:sz w:val="22"/>
        </w:rPr>
      </w:pPr>
      <w:r w:rsidRPr="00970E8D">
        <w:rPr>
          <w:rFonts w:ascii="Times New Roman" w:hAnsi="Times New Roman"/>
          <w:bCs/>
          <w:i/>
          <w:iCs/>
          <w:sz w:val="22"/>
        </w:rPr>
        <w:t>Observation 4: The support for OOK</w:t>
      </w:r>
      <w:r w:rsidRPr="00970E8D">
        <w:rPr>
          <w:rFonts w:ascii="Times New Roman" w:hAnsi="Times New Roman" w:hint="eastAsia"/>
          <w:bCs/>
          <w:i/>
          <w:iCs/>
          <w:sz w:val="22"/>
          <w:lang w:eastAsia="zh-CN"/>
        </w:rPr>
        <w:t>-</w:t>
      </w:r>
      <w:r w:rsidRPr="00970E8D">
        <w:rPr>
          <w:rFonts w:ascii="Times New Roman" w:hAnsi="Times New Roman"/>
          <w:bCs/>
          <w:i/>
          <w:iCs/>
          <w:sz w:val="22"/>
        </w:rPr>
        <w:t xml:space="preserve">1 based on M=1 will result in unnecessary DFT during the generation of LP-WUS/LP-SS, thereby increasing the implementation complexity of the </w:t>
      </w:r>
      <w:proofErr w:type="spellStart"/>
      <w:r w:rsidRPr="00970E8D">
        <w:rPr>
          <w:rFonts w:ascii="Times New Roman" w:hAnsi="Times New Roman"/>
          <w:bCs/>
          <w:i/>
          <w:iCs/>
          <w:sz w:val="22"/>
        </w:rPr>
        <w:t>gNB</w:t>
      </w:r>
      <w:proofErr w:type="spellEnd"/>
      <w:r w:rsidRPr="00970E8D">
        <w:rPr>
          <w:rFonts w:ascii="Times New Roman" w:hAnsi="Times New Roman"/>
          <w:bCs/>
          <w:i/>
          <w:iCs/>
          <w:sz w:val="22"/>
        </w:rPr>
        <w:t>.</w:t>
      </w:r>
    </w:p>
    <w:p w14:paraId="751CB4A8" w14:textId="77777777" w:rsidR="00D36F5D" w:rsidRPr="00970E8D" w:rsidRDefault="00D36F5D" w:rsidP="00D36F5D">
      <w:pPr>
        <w:spacing w:beforeLines="50" w:before="120"/>
        <w:rPr>
          <w:rFonts w:ascii="Times New Roman" w:eastAsia="宋体" w:hAnsi="Times New Roman"/>
          <w:bCs/>
          <w:i/>
          <w:sz w:val="22"/>
        </w:rPr>
      </w:pPr>
      <w:r w:rsidRPr="00970E8D">
        <w:rPr>
          <w:rFonts w:ascii="Times New Roman" w:hAnsi="Times New Roman"/>
          <w:bCs/>
          <w:i/>
          <w:iCs/>
          <w:sz w:val="22"/>
        </w:rPr>
        <w:t>Proposal 1</w:t>
      </w:r>
      <w:r w:rsidRPr="00970E8D">
        <w:rPr>
          <w:rFonts w:ascii="宋体" w:eastAsia="宋体" w:hAnsi="宋体" w:cs="宋体" w:hint="eastAsia"/>
          <w:bCs/>
          <w:i/>
          <w:iCs/>
          <w:sz w:val="22"/>
        </w:rPr>
        <w:t>：</w:t>
      </w:r>
      <w:r w:rsidRPr="00970E8D">
        <w:rPr>
          <w:rFonts w:ascii="Times New Roman" w:eastAsia="宋体" w:hAnsi="Times New Roman"/>
          <w:bCs/>
          <w:i/>
          <w:sz w:val="22"/>
        </w:rPr>
        <w:t xml:space="preserve">OOK-1 and OOK-4 should be specified respectively for LP-WUS. </w:t>
      </w:r>
    </w:p>
    <w:p w14:paraId="694B8791" w14:textId="77777777" w:rsidR="00D36F5D" w:rsidRPr="00970E8D" w:rsidRDefault="00D36F5D" w:rsidP="00D36F5D">
      <w:pPr>
        <w:spacing w:beforeLines="50" w:before="120"/>
        <w:rPr>
          <w:rFonts w:ascii="Times New Roman" w:eastAsia="宋体" w:hAnsi="Times New Roman"/>
          <w:bCs/>
          <w:i/>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2</w:t>
      </w:r>
      <w:r w:rsidRPr="00970E8D">
        <w:rPr>
          <w:rFonts w:ascii="宋体" w:eastAsia="宋体" w:hAnsi="宋体" w:cs="宋体" w:hint="eastAsia"/>
          <w:bCs/>
          <w:i/>
          <w:iCs/>
          <w:sz w:val="22"/>
        </w:rPr>
        <w:t>：</w:t>
      </w:r>
      <w:r w:rsidRPr="00970E8D">
        <w:rPr>
          <w:rFonts w:ascii="Times New Roman" w:hAnsi="Times New Roman" w:hint="eastAsia"/>
          <w:bCs/>
          <w:i/>
          <w:iCs/>
          <w:sz w:val="22"/>
          <w:lang w:eastAsia="zh-CN"/>
        </w:rPr>
        <w:t>Support to confirm the Working Assumption that OOK-4 with M=4 for 30kHz SCS is supported for LP-WUS.</w:t>
      </w:r>
    </w:p>
    <w:p w14:paraId="119CAD4E" w14:textId="77777777" w:rsidR="00D36F5D" w:rsidRPr="00970E8D" w:rsidRDefault="00D36F5D" w:rsidP="00D36F5D">
      <w:pPr>
        <w:spacing w:beforeLines="50" w:before="120" w:afterLines="50" w:after="120"/>
        <w:rPr>
          <w:rFonts w:ascii="Times New Roman" w:eastAsia="宋体" w:hAnsi="Times New Roman"/>
          <w:b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3</w:t>
      </w:r>
      <w:r w:rsidRPr="00970E8D">
        <w:rPr>
          <w:rFonts w:ascii="宋体" w:eastAsia="宋体" w:hAnsi="宋体" w:cs="宋体" w:hint="eastAsia"/>
          <w:bCs/>
          <w:i/>
          <w:iCs/>
          <w:sz w:val="22"/>
        </w:rPr>
        <w:t>：</w:t>
      </w:r>
      <w:r w:rsidRPr="00970E8D">
        <w:rPr>
          <w:rFonts w:ascii="Times New Roman" w:eastAsia="宋体" w:hAnsi="Times New Roman"/>
          <w:bCs/>
          <w:i/>
          <w:sz w:val="22"/>
        </w:rPr>
        <w:t xml:space="preserve">Both OOK-1 and OOK-4 </w:t>
      </w:r>
      <w:r w:rsidRPr="00970E8D">
        <w:rPr>
          <w:rFonts w:ascii="Times New Roman" w:eastAsia="宋体" w:hAnsi="Times New Roman" w:hint="eastAsia"/>
          <w:bCs/>
          <w:i/>
          <w:sz w:val="22"/>
        </w:rPr>
        <w:t>should</w:t>
      </w:r>
      <w:r w:rsidRPr="00970E8D">
        <w:rPr>
          <w:rFonts w:ascii="Times New Roman" w:eastAsia="宋体" w:hAnsi="Times New Roman"/>
          <w:bCs/>
          <w:i/>
          <w:sz w:val="22"/>
        </w:rPr>
        <w:t xml:space="preserve"> </w:t>
      </w:r>
      <w:r w:rsidRPr="00970E8D">
        <w:rPr>
          <w:rFonts w:ascii="Times New Roman" w:eastAsia="宋体" w:hAnsi="Times New Roman" w:hint="eastAsia"/>
          <w:bCs/>
          <w:i/>
          <w:sz w:val="22"/>
        </w:rPr>
        <w:t>be</w:t>
      </w:r>
      <w:r w:rsidRPr="00970E8D">
        <w:rPr>
          <w:rFonts w:ascii="Times New Roman" w:eastAsia="宋体" w:hAnsi="Times New Roman"/>
          <w:bCs/>
          <w:i/>
          <w:sz w:val="22"/>
        </w:rPr>
        <w:t xml:space="preserve"> supported for LP-SS. For OOK-4, M </w:t>
      </w:r>
      <w:r w:rsidRPr="00970E8D">
        <w:rPr>
          <w:rFonts w:ascii="Times New Roman" w:eastAsia="宋体" w:hAnsi="Times New Roman" w:hint="eastAsia"/>
          <w:bCs/>
          <w:i/>
          <w:sz w:val="22"/>
          <w:lang w:eastAsia="zh-CN"/>
        </w:rPr>
        <w:t>should</w:t>
      </w:r>
      <w:r w:rsidRPr="00970E8D">
        <w:rPr>
          <w:rFonts w:ascii="Times New Roman" w:eastAsia="宋体" w:hAnsi="Times New Roman"/>
          <w:bCs/>
          <w:i/>
          <w:sz w:val="22"/>
        </w:rPr>
        <w:t xml:space="preserve"> be configured as 2, 4, 8. </w:t>
      </w:r>
    </w:p>
    <w:p w14:paraId="42B144D4" w14:textId="77777777" w:rsidR="00D36F5D" w:rsidRPr="00970E8D" w:rsidRDefault="00D36F5D" w:rsidP="00D36F5D">
      <w:pPr>
        <w:spacing w:beforeLines="50" w:before="120" w:afterLines="50" w:after="120"/>
        <w:rPr>
          <w:rFonts w:ascii="Times New Roman" w:eastAsia="宋体" w:hAnsi="Times New Roman"/>
          <w:bCs/>
          <w:sz w:val="22"/>
        </w:rPr>
      </w:pPr>
      <w:r w:rsidRPr="00970E8D">
        <w:rPr>
          <w:rFonts w:ascii="Times New Roman" w:hAnsi="Times New Roman"/>
          <w:bCs/>
          <w:i/>
          <w:iCs/>
          <w:sz w:val="22"/>
        </w:rPr>
        <w:t>Observation 5: Different SCS configurations offer distinct advantages from diverse perspectives, thus the SCS of a CP-OFDM symbol used for LP-WUS generation can be different from one of the SCS(s) used for other NR transmissions in the same CP-OFDM symbol for more configuration possibilities.</w:t>
      </w:r>
    </w:p>
    <w:p w14:paraId="25AA5B66"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4</w:t>
      </w:r>
      <w:r w:rsidRPr="00970E8D">
        <w:rPr>
          <w:rFonts w:ascii="宋体" w:eastAsia="宋体" w:hAnsi="宋体" w:cs="宋体" w:hint="eastAsia"/>
          <w:bCs/>
          <w:i/>
          <w:iCs/>
          <w:sz w:val="22"/>
        </w:rPr>
        <w:t>：</w:t>
      </w:r>
      <w:r w:rsidRPr="00970E8D">
        <w:rPr>
          <w:rFonts w:ascii="Times New Roman" w:hAnsi="Times New Roman"/>
          <w:bCs/>
          <w:i/>
          <w:iCs/>
          <w:sz w:val="22"/>
        </w:rPr>
        <w:t>Different SCS between LP-WUS/LP-SS and other NR channel/signals in an OFDM symbol could be supported in RAN1.</w:t>
      </w:r>
    </w:p>
    <w:p w14:paraId="13811E7E" w14:textId="77777777" w:rsidR="00D36F5D" w:rsidRPr="00970E8D" w:rsidRDefault="00D36F5D" w:rsidP="00D36F5D">
      <w:pPr>
        <w:spacing w:beforeLines="50" w:before="120" w:afterLines="50"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5</w:t>
      </w:r>
      <w:r w:rsidRPr="00970E8D">
        <w:rPr>
          <w:rFonts w:ascii="Times New Roman" w:hAnsi="Times New Roman"/>
          <w:bCs/>
          <w:i/>
          <w:iCs/>
          <w:sz w:val="22"/>
        </w:rPr>
        <w:t xml:space="preserve">: </w:t>
      </w:r>
      <w:r w:rsidRPr="00970E8D">
        <w:rPr>
          <w:rFonts w:ascii="Times New Roman" w:hAnsi="Times New Roman" w:hint="eastAsia"/>
          <w:bCs/>
          <w:i/>
          <w:iCs/>
          <w:sz w:val="22"/>
          <w:lang w:eastAsia="zh-CN"/>
        </w:rPr>
        <w:t>T</w:t>
      </w:r>
      <w:r w:rsidRPr="00970E8D">
        <w:rPr>
          <w:rFonts w:ascii="Times New Roman" w:hAnsi="Times New Roman" w:hint="eastAsia"/>
          <w:bCs/>
          <w:i/>
          <w:iCs/>
          <w:sz w:val="22"/>
        </w:rPr>
        <w:t xml:space="preserve">he </w:t>
      </w:r>
      <w:r w:rsidRPr="00970E8D">
        <w:rPr>
          <w:rFonts w:ascii="Times New Roman" w:hAnsi="Times New Roman" w:hint="eastAsia"/>
          <w:bCs/>
          <w:i/>
          <w:iCs/>
          <w:sz w:val="22"/>
          <w:lang w:eastAsia="zh-CN"/>
        </w:rPr>
        <w:t xml:space="preserve">active </w:t>
      </w:r>
      <w:r w:rsidRPr="00970E8D">
        <w:rPr>
          <w:rFonts w:ascii="Times New Roman" w:hAnsi="Times New Roman" w:hint="eastAsia"/>
          <w:bCs/>
          <w:i/>
          <w:iCs/>
          <w:sz w:val="22"/>
        </w:rPr>
        <w:t>BWP SCS can serve as a reference for LP WUS</w:t>
      </w:r>
      <w:r w:rsidRPr="00970E8D">
        <w:rPr>
          <w:rFonts w:ascii="Times New Roman" w:hAnsi="Times New Roman"/>
          <w:bCs/>
          <w:i/>
          <w:iCs/>
          <w:sz w:val="22"/>
        </w:rPr>
        <w:t>.</w:t>
      </w:r>
    </w:p>
    <w:p w14:paraId="5B7B715B" w14:textId="77777777" w:rsidR="00D36F5D" w:rsidRPr="00970E8D" w:rsidRDefault="00D36F5D" w:rsidP="00666263">
      <w:pPr>
        <w:pStyle w:val="a1"/>
        <w:numPr>
          <w:ilvl w:val="0"/>
          <w:numId w:val="49"/>
        </w:numPr>
      </w:pPr>
      <w:r w:rsidRPr="00970E8D">
        <w:t xml:space="preserve">For same SCS to </w:t>
      </w:r>
      <w:r w:rsidRPr="00970E8D">
        <w:rPr>
          <w:rFonts w:hint="eastAsia"/>
        </w:rPr>
        <w:t>active BWP SCS</w:t>
      </w:r>
      <w:r w:rsidRPr="00970E8D">
        <w:t xml:space="preserve">, the SCS of a CP-OFDM symbol used for LP-WUS/LP-SS generation can be the same as the </w:t>
      </w:r>
      <w:r w:rsidRPr="00970E8D">
        <w:rPr>
          <w:rFonts w:hint="eastAsia"/>
        </w:rPr>
        <w:t>active BWP SCS</w:t>
      </w:r>
      <w:r w:rsidRPr="00970E8D">
        <w:t>.</w:t>
      </w:r>
    </w:p>
    <w:p w14:paraId="29B8A8FF" w14:textId="77777777" w:rsidR="00D36F5D" w:rsidRPr="00970E8D" w:rsidRDefault="00D36F5D" w:rsidP="00666263">
      <w:pPr>
        <w:pStyle w:val="a1"/>
        <w:numPr>
          <w:ilvl w:val="0"/>
          <w:numId w:val="49"/>
        </w:numPr>
      </w:pPr>
      <w:r w:rsidRPr="00970E8D">
        <w:t xml:space="preserve">For different SCS from </w:t>
      </w:r>
      <w:r w:rsidRPr="00970E8D">
        <w:rPr>
          <w:rFonts w:hint="eastAsia"/>
        </w:rPr>
        <w:t>active BWP SCS</w:t>
      </w:r>
      <w:r w:rsidRPr="00970E8D">
        <w:t xml:space="preserve">, the SCS of a CP-OFDM symbol used for LP-WUS/LP-SS generation can be configured with offset based on the </w:t>
      </w:r>
      <w:r w:rsidRPr="00970E8D">
        <w:rPr>
          <w:rFonts w:hint="eastAsia"/>
        </w:rPr>
        <w:t>active BWP SCS</w:t>
      </w:r>
      <w:r w:rsidRPr="00970E8D">
        <w:t>.</w:t>
      </w:r>
    </w:p>
    <w:p w14:paraId="2C37F88F"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6</w:t>
      </w:r>
      <w:r w:rsidRPr="00970E8D">
        <w:rPr>
          <w:rFonts w:ascii="宋体" w:eastAsia="宋体" w:hAnsi="宋体" w:cs="宋体" w:hint="eastAsia"/>
          <w:bCs/>
          <w:i/>
          <w:iCs/>
          <w:sz w:val="22"/>
        </w:rPr>
        <w:t>：</w:t>
      </w:r>
      <w:r w:rsidRPr="00970E8D">
        <w:rPr>
          <w:rFonts w:ascii="Times New Roman" w:hAnsi="Times New Roman"/>
          <w:bCs/>
          <w:i/>
          <w:iCs/>
          <w:sz w:val="22"/>
        </w:rPr>
        <w:t>Besides LP-SS, preamble of LP-WUS can provide fine granularity synchronization, or reduce the required overhead of LP-SS.</w:t>
      </w:r>
    </w:p>
    <w:p w14:paraId="7A474915" w14:textId="77777777" w:rsidR="00D36F5D" w:rsidRPr="00970E8D" w:rsidRDefault="00D36F5D" w:rsidP="00D36F5D">
      <w:pPr>
        <w:adjustRightInd w:val="0"/>
        <w:snapToGrid w:val="0"/>
        <w:spacing w:after="120"/>
        <w:rPr>
          <w:rFonts w:ascii="Times New Roman" w:eastAsia="宋体" w:hAnsi="Times New Roman"/>
          <w:bCs/>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6</w:t>
      </w:r>
      <w:r w:rsidRPr="00970E8D">
        <w:rPr>
          <w:rFonts w:ascii="宋体" w:eastAsia="宋体" w:hAnsi="宋体" w:cs="宋体" w:hint="eastAsia"/>
          <w:bCs/>
          <w:i/>
          <w:iCs/>
          <w:sz w:val="22"/>
        </w:rPr>
        <w:t>：</w:t>
      </w:r>
      <w:r w:rsidRPr="00970E8D">
        <w:rPr>
          <w:rFonts w:ascii="Times New Roman" w:hAnsi="Times New Roman"/>
          <w:bCs/>
          <w:i/>
          <w:iCs/>
          <w:sz w:val="22"/>
        </w:rPr>
        <w:t>Preamble could be supported in LP WUS for better synchronization performance when longer periodicity of LP-SS is configured.</w:t>
      </w:r>
      <w:r w:rsidRPr="00970E8D">
        <w:rPr>
          <w:rFonts w:ascii="Times New Roman" w:eastAsia="宋体" w:hAnsi="Times New Roman"/>
          <w:bCs/>
        </w:rPr>
        <w:t xml:space="preserve"> </w:t>
      </w:r>
    </w:p>
    <w:p w14:paraId="1BCBA13E"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7</w:t>
      </w:r>
      <w:r w:rsidRPr="00970E8D">
        <w:rPr>
          <w:rFonts w:ascii="宋体" w:eastAsia="宋体" w:hAnsi="宋体" w:cs="宋体" w:hint="eastAsia"/>
          <w:bCs/>
          <w:i/>
          <w:iCs/>
          <w:sz w:val="22"/>
        </w:rPr>
        <w:t>：</w:t>
      </w:r>
      <w:r w:rsidRPr="00970E8D">
        <w:rPr>
          <w:rFonts w:ascii="Times New Roman" w:hAnsi="Times New Roman"/>
          <w:bCs/>
          <w:i/>
          <w:iCs/>
          <w:sz w:val="22"/>
        </w:rPr>
        <w:t xml:space="preserve">Overlaid OFDM sequence(s) can apply to OOK symbols in both preamble and the data part of </w:t>
      </w:r>
      <w:r w:rsidRPr="00970E8D">
        <w:rPr>
          <w:rFonts w:ascii="Times New Roman" w:hAnsi="Times New Roman" w:hint="eastAsia"/>
          <w:bCs/>
          <w:i/>
          <w:iCs/>
          <w:sz w:val="22"/>
        </w:rPr>
        <w:t>a</w:t>
      </w:r>
      <w:r w:rsidRPr="00970E8D">
        <w:rPr>
          <w:rFonts w:ascii="Times New Roman" w:hAnsi="Times New Roman"/>
          <w:bCs/>
          <w:i/>
          <w:iCs/>
          <w:sz w:val="22"/>
        </w:rPr>
        <w:t xml:space="preserve"> LP-WUS.</w:t>
      </w:r>
    </w:p>
    <w:p w14:paraId="6DF58FAD"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8</w:t>
      </w:r>
      <w:r w:rsidRPr="00970E8D">
        <w:rPr>
          <w:rFonts w:ascii="宋体" w:eastAsia="宋体" w:hAnsi="宋体" w:cs="宋体" w:hint="eastAsia"/>
          <w:bCs/>
          <w:i/>
          <w:iCs/>
          <w:sz w:val="22"/>
        </w:rPr>
        <w:t>：</w:t>
      </w:r>
      <w:r w:rsidRPr="00970E8D">
        <w:rPr>
          <w:rFonts w:ascii="Times New Roman" w:hAnsi="Times New Roman"/>
          <w:bCs/>
          <w:i/>
          <w:iCs/>
          <w:sz w:val="22"/>
        </w:rPr>
        <w:t>The OOK pattern of preamble does not need to change, which is more suitable for overlaid OFDM sequence(s) over OOK symbol.</w:t>
      </w:r>
    </w:p>
    <w:p w14:paraId="0095DCFB"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7</w:t>
      </w:r>
      <w:r w:rsidRPr="00970E8D">
        <w:rPr>
          <w:rFonts w:ascii="宋体" w:eastAsia="宋体" w:hAnsi="宋体" w:cs="宋体" w:hint="eastAsia"/>
          <w:bCs/>
          <w:i/>
          <w:iCs/>
          <w:sz w:val="22"/>
        </w:rPr>
        <w:t>：</w:t>
      </w:r>
      <w:r w:rsidRPr="00970E8D">
        <w:rPr>
          <w:rFonts w:ascii="Times New Roman" w:hAnsi="Times New Roman"/>
          <w:bCs/>
          <w:i/>
          <w:iCs/>
          <w:sz w:val="22"/>
        </w:rPr>
        <w:t xml:space="preserve">Overlaid OFDM sequence(s) can apply to OOK symbols in both preamble and the data part of </w:t>
      </w:r>
      <w:r w:rsidRPr="00970E8D">
        <w:rPr>
          <w:rFonts w:ascii="Times New Roman" w:hAnsi="Times New Roman" w:hint="eastAsia"/>
          <w:bCs/>
          <w:i/>
          <w:iCs/>
          <w:sz w:val="22"/>
        </w:rPr>
        <w:t>a</w:t>
      </w:r>
      <w:r w:rsidRPr="00970E8D">
        <w:rPr>
          <w:rFonts w:ascii="Times New Roman" w:hAnsi="Times New Roman"/>
          <w:bCs/>
          <w:i/>
          <w:iCs/>
          <w:sz w:val="22"/>
        </w:rPr>
        <w:t xml:space="preserve"> LP-WUS </w:t>
      </w:r>
    </w:p>
    <w:p w14:paraId="104B49DA"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9</w:t>
      </w:r>
      <w:r w:rsidRPr="00970E8D">
        <w:rPr>
          <w:rFonts w:ascii="宋体" w:eastAsia="宋体" w:hAnsi="宋体" w:cs="宋体" w:hint="eastAsia"/>
          <w:bCs/>
          <w:i/>
          <w:iCs/>
          <w:sz w:val="22"/>
        </w:rPr>
        <w:t>：</w:t>
      </w:r>
      <w:r w:rsidRPr="00970E8D">
        <w:rPr>
          <w:rFonts w:ascii="Times New Roman" w:hAnsi="Times New Roman"/>
          <w:bCs/>
          <w:i/>
          <w:iCs/>
          <w:sz w:val="22"/>
        </w:rPr>
        <w:t>Overlaid OFDM sequence(s) over OOK symbol is capable of carrying more information, such as more granular wake-up indications, which has no effect on OOK based UEs, but allows OFDM based UEs to get more accurate information. It is beneficial to avoid the possibility of OFDM based UEs being woken up unnecessary.</w:t>
      </w:r>
    </w:p>
    <w:p w14:paraId="335CDA4F"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10</w:t>
      </w:r>
      <w:r w:rsidRPr="00970E8D">
        <w:rPr>
          <w:rFonts w:ascii="宋体" w:eastAsia="宋体" w:hAnsi="宋体" w:cs="宋体" w:hint="eastAsia"/>
          <w:bCs/>
          <w:i/>
          <w:iCs/>
          <w:sz w:val="22"/>
        </w:rPr>
        <w:t>：</w:t>
      </w:r>
      <w:r w:rsidRPr="00970E8D">
        <w:rPr>
          <w:rFonts w:ascii="Times New Roman" w:hAnsi="Times New Roman"/>
          <w:bCs/>
          <w:i/>
          <w:iCs/>
          <w:sz w:val="22"/>
        </w:rPr>
        <w:t>Overlaid OFDM sequence(s) over OOK symbol carrying more information than OOK modulation may lead to additional protocol standardization work.</w:t>
      </w:r>
    </w:p>
    <w:p w14:paraId="0C2FCAD4"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8</w:t>
      </w:r>
      <w:r w:rsidRPr="00970E8D">
        <w:rPr>
          <w:rFonts w:ascii="宋体" w:eastAsia="宋体" w:hAnsi="宋体" w:cs="宋体" w:hint="eastAsia"/>
          <w:bCs/>
          <w:i/>
          <w:iCs/>
          <w:sz w:val="22"/>
        </w:rPr>
        <w:t>：</w:t>
      </w:r>
      <w:r w:rsidRPr="00970E8D">
        <w:rPr>
          <w:rFonts w:ascii="Times New Roman" w:hAnsi="Times New Roman"/>
          <w:bCs/>
          <w:i/>
          <w:iCs/>
          <w:sz w:val="22"/>
        </w:rPr>
        <w:t>The full discussion of option 1 in RAN1 is imperative, while the potential benefits of option 2 can be explored if sufficient time permits.</w:t>
      </w:r>
    </w:p>
    <w:p w14:paraId="2084D2BD"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11</w:t>
      </w:r>
      <w:r w:rsidRPr="00970E8D">
        <w:rPr>
          <w:rFonts w:ascii="宋体" w:eastAsia="宋体" w:hAnsi="宋体" w:cs="宋体" w:hint="eastAsia"/>
          <w:bCs/>
          <w:i/>
          <w:iCs/>
          <w:sz w:val="22"/>
        </w:rPr>
        <w:t>：</w:t>
      </w:r>
      <w:r w:rsidRPr="00970E8D">
        <w:rPr>
          <w:rFonts w:ascii="Times New Roman" w:hAnsi="Times New Roman" w:hint="eastAsia"/>
          <w:bCs/>
          <w:i/>
          <w:iCs/>
          <w:sz w:val="22"/>
        </w:rPr>
        <w:t>T</w:t>
      </w:r>
      <w:r w:rsidRPr="00970E8D">
        <w:rPr>
          <w:rFonts w:ascii="Times New Roman" w:hAnsi="Times New Roman"/>
          <w:bCs/>
          <w:i/>
          <w:iCs/>
          <w:sz w:val="22"/>
        </w:rPr>
        <w:t>he UE with OFDM-based</w:t>
      </w:r>
      <w:r w:rsidRPr="00970E8D">
        <w:t xml:space="preserve"> </w:t>
      </w:r>
      <w:r w:rsidRPr="00970E8D">
        <w:rPr>
          <w:rFonts w:ascii="Times New Roman" w:hAnsi="Times New Roman"/>
          <w:bCs/>
          <w:i/>
          <w:iCs/>
          <w:sz w:val="22"/>
        </w:rPr>
        <w:t>receiver may detect the overlaid sequences throughout the entire duration of LP-WUS to ensure reliability and coverage.</w:t>
      </w:r>
    </w:p>
    <w:p w14:paraId="229562D5" w14:textId="77777777" w:rsidR="00D36F5D" w:rsidRPr="00970E8D" w:rsidRDefault="00D36F5D" w:rsidP="00D36F5D">
      <w:pPr>
        <w:adjustRightInd w:val="0"/>
        <w:snapToGrid w:val="0"/>
        <w:spacing w:after="120"/>
        <w:rPr>
          <w:rFonts w:ascii="Times New Roman" w:eastAsia="宋体" w:hAnsi="Times New Roman"/>
          <w:b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9</w:t>
      </w:r>
      <w:r w:rsidRPr="00970E8D">
        <w:rPr>
          <w:rFonts w:ascii="宋体" w:eastAsia="宋体" w:hAnsi="宋体" w:cs="宋体" w:hint="eastAsia"/>
          <w:bCs/>
          <w:i/>
          <w:iCs/>
          <w:sz w:val="22"/>
        </w:rPr>
        <w:t>：</w:t>
      </w:r>
      <w:r w:rsidRPr="00970E8D">
        <w:rPr>
          <w:rFonts w:ascii="Times New Roman" w:hAnsi="Times New Roman"/>
          <w:bCs/>
          <w:i/>
          <w:iCs/>
          <w:sz w:val="22"/>
        </w:rPr>
        <w:t>LP-WUS information could be carried by overlaid OFDM sequence(s) over OOK symbol in LP WUS with shorter duration for shorter latency. Or overlaid sequences could be detected throughout the entire duration of LP-WUS to ensure reliability and coverage.</w:t>
      </w:r>
    </w:p>
    <w:p w14:paraId="57FD501E"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10</w:t>
      </w:r>
      <w:r w:rsidRPr="00970E8D">
        <w:rPr>
          <w:rFonts w:ascii="宋体" w:eastAsia="宋体" w:hAnsi="宋体" w:cs="宋体" w:hint="eastAsia"/>
          <w:bCs/>
          <w:i/>
          <w:iCs/>
          <w:sz w:val="22"/>
        </w:rPr>
        <w:t>：</w:t>
      </w:r>
      <w:r w:rsidRPr="00970E8D">
        <w:rPr>
          <w:rFonts w:ascii="Times New Roman" w:hAnsi="Times New Roman" w:hint="eastAsia"/>
          <w:bCs/>
          <w:i/>
          <w:iCs/>
          <w:sz w:val="22"/>
          <w:lang w:eastAsia="zh-CN"/>
        </w:rPr>
        <w:t xml:space="preserve">Support option 2 as a baseline solution for the overlaid OFDM sequence(s) of LP-WUS. </w:t>
      </w:r>
    </w:p>
    <w:p w14:paraId="2BF78314"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lastRenderedPageBreak/>
        <w:t>Observation 12</w:t>
      </w:r>
      <w:r w:rsidRPr="00970E8D">
        <w:rPr>
          <w:rFonts w:ascii="宋体" w:eastAsia="宋体" w:hAnsi="宋体" w:cs="宋体" w:hint="eastAsia"/>
          <w:bCs/>
          <w:i/>
          <w:iCs/>
          <w:sz w:val="22"/>
        </w:rPr>
        <w:t>：</w:t>
      </w:r>
      <w:r w:rsidRPr="00970E8D">
        <w:rPr>
          <w:rFonts w:ascii="Times New Roman" w:hAnsi="Times New Roman"/>
          <w:bCs/>
          <w:i/>
          <w:iCs/>
          <w:sz w:val="22"/>
        </w:rPr>
        <w:t xml:space="preserve">The excessive utilization of OFDM sequences </w:t>
      </w:r>
      <w:r w:rsidRPr="00970E8D">
        <w:rPr>
          <w:rFonts w:ascii="Times New Roman" w:hAnsi="Times New Roman" w:hint="eastAsia"/>
          <w:bCs/>
          <w:i/>
          <w:iCs/>
          <w:sz w:val="22"/>
        </w:rPr>
        <w:t>in</w:t>
      </w:r>
      <w:r w:rsidRPr="00970E8D">
        <w:rPr>
          <w:rFonts w:ascii="Times New Roman" w:hAnsi="Times New Roman"/>
          <w:bCs/>
          <w:i/>
          <w:iCs/>
          <w:sz w:val="22"/>
        </w:rPr>
        <w:t xml:space="preserve"> one OOK symbol not only leads to increase blind detection for UEs but also adversely impacts the performance of OOK reception.</w:t>
      </w:r>
    </w:p>
    <w:p w14:paraId="516C4EE9"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13</w:t>
      </w:r>
      <w:r w:rsidRPr="00970E8D">
        <w:rPr>
          <w:rFonts w:ascii="宋体" w:eastAsia="宋体" w:hAnsi="宋体" w:cs="宋体" w:hint="eastAsia"/>
          <w:bCs/>
          <w:i/>
          <w:iCs/>
          <w:sz w:val="22"/>
        </w:rPr>
        <w:t>：</w:t>
      </w:r>
      <w:r w:rsidRPr="00970E8D">
        <w:rPr>
          <w:rFonts w:ascii="Times New Roman" w:hAnsi="Times New Roman"/>
          <w:bCs/>
          <w:i/>
          <w:iCs/>
          <w:sz w:val="22"/>
        </w:rPr>
        <w:t>The payload of LP-WUS/LP-SS directly impacts the overall number of sequences overlaid on OOK symbols.</w:t>
      </w:r>
    </w:p>
    <w:p w14:paraId="431C26C6"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11</w:t>
      </w:r>
      <w:r w:rsidRPr="00970E8D">
        <w:rPr>
          <w:rFonts w:ascii="宋体" w:eastAsia="宋体" w:hAnsi="宋体" w:cs="宋体" w:hint="eastAsia"/>
          <w:bCs/>
          <w:i/>
          <w:iCs/>
          <w:sz w:val="22"/>
        </w:rPr>
        <w:t>：</w:t>
      </w:r>
      <w:r w:rsidRPr="00970E8D">
        <w:t xml:space="preserve"> </w:t>
      </w:r>
      <w:r w:rsidRPr="00970E8D">
        <w:rPr>
          <w:rFonts w:ascii="Times New Roman" w:hAnsi="Times New Roman"/>
          <w:bCs/>
          <w:i/>
          <w:iCs/>
          <w:sz w:val="22"/>
        </w:rPr>
        <w:t>The number of OFDM sequences overlaid on one OOK symbol should be minimized.</w:t>
      </w:r>
    </w:p>
    <w:p w14:paraId="2A084383"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Proposal 1</w:t>
      </w:r>
      <w:r w:rsidRPr="00970E8D">
        <w:rPr>
          <w:rFonts w:ascii="Times New Roman" w:hAnsi="Times New Roman" w:hint="eastAsia"/>
          <w:bCs/>
          <w:i/>
          <w:iCs/>
          <w:sz w:val="22"/>
          <w:lang w:eastAsia="zh-CN"/>
        </w:rPr>
        <w:t>2</w:t>
      </w:r>
      <w:r w:rsidRPr="00970E8D">
        <w:rPr>
          <w:rFonts w:ascii="宋体" w:eastAsia="宋体" w:hAnsi="宋体" w:cs="宋体" w:hint="eastAsia"/>
          <w:bCs/>
          <w:i/>
          <w:iCs/>
          <w:sz w:val="22"/>
        </w:rPr>
        <w:t>：</w:t>
      </w:r>
      <w:r w:rsidRPr="00970E8D">
        <w:t xml:space="preserve"> </w:t>
      </w:r>
      <w:r w:rsidRPr="00970E8D">
        <w:rPr>
          <w:rFonts w:ascii="Times New Roman" w:hAnsi="Times New Roman"/>
          <w:bCs/>
          <w:i/>
          <w:iCs/>
          <w:sz w:val="22"/>
        </w:rPr>
        <w:t xml:space="preserve">The maximum allowable number of supported OFDM sequences should </w:t>
      </w:r>
      <w:r w:rsidRPr="00970E8D">
        <w:rPr>
          <w:rFonts w:ascii="Times New Roman" w:hAnsi="Times New Roman" w:hint="eastAsia"/>
          <w:bCs/>
          <w:i/>
          <w:iCs/>
          <w:sz w:val="22"/>
        </w:rPr>
        <w:t>b</w:t>
      </w:r>
      <w:r w:rsidRPr="00970E8D">
        <w:rPr>
          <w:rFonts w:ascii="Times New Roman" w:hAnsi="Times New Roman"/>
          <w:bCs/>
          <w:i/>
          <w:iCs/>
          <w:sz w:val="22"/>
        </w:rPr>
        <w:t>e specified based on the payload of LP-WUS/LP-SS, and not exceed N, FFS N.</w:t>
      </w:r>
    </w:p>
    <w:p w14:paraId="1A12BA4E"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Proposal 1</w:t>
      </w:r>
      <w:r w:rsidRPr="00970E8D">
        <w:rPr>
          <w:rFonts w:ascii="Times New Roman" w:hAnsi="Times New Roman" w:hint="eastAsia"/>
          <w:bCs/>
          <w:i/>
          <w:iCs/>
          <w:sz w:val="22"/>
          <w:lang w:eastAsia="zh-CN"/>
        </w:rPr>
        <w:t>3</w:t>
      </w:r>
      <w:r w:rsidRPr="00970E8D">
        <w:rPr>
          <w:rFonts w:ascii="宋体" w:eastAsia="宋体" w:hAnsi="宋体" w:cs="宋体" w:hint="eastAsia"/>
          <w:bCs/>
          <w:i/>
          <w:iCs/>
          <w:sz w:val="22"/>
        </w:rPr>
        <w:t>：</w:t>
      </w:r>
      <w:r w:rsidRPr="00970E8D">
        <w:rPr>
          <w:rFonts w:ascii="Times New Roman" w:hAnsi="Times New Roman" w:hint="eastAsia"/>
          <w:bCs/>
          <w:i/>
          <w:iCs/>
          <w:sz w:val="22"/>
        </w:rPr>
        <w:t>Support overlaid OFDM sequence based on ZC-sequence for LP-WUS.</w:t>
      </w:r>
    </w:p>
    <w:p w14:paraId="5B820146"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1</w:t>
      </w:r>
      <w:r w:rsidRPr="00970E8D">
        <w:rPr>
          <w:rFonts w:ascii="Times New Roman" w:hAnsi="Times New Roman" w:hint="eastAsia"/>
          <w:bCs/>
          <w:i/>
          <w:iCs/>
          <w:sz w:val="22"/>
          <w:lang w:eastAsia="zh-CN"/>
        </w:rPr>
        <w:t>4</w:t>
      </w:r>
      <w:r w:rsidRPr="00970E8D">
        <w:rPr>
          <w:rFonts w:ascii="宋体" w:eastAsia="宋体" w:hAnsi="宋体" w:cs="宋体" w:hint="eastAsia"/>
          <w:bCs/>
          <w:i/>
          <w:iCs/>
          <w:sz w:val="22"/>
        </w:rPr>
        <w:t>：</w:t>
      </w:r>
      <w:r w:rsidRPr="00970E8D">
        <w:rPr>
          <w:rFonts w:ascii="Times New Roman" w:hAnsi="Times New Roman"/>
          <w:bCs/>
          <w:i/>
          <w:iCs/>
          <w:sz w:val="22"/>
        </w:rPr>
        <w:t>Compared to OOK WUR, OFDM WUR may support full cell coverage.</w:t>
      </w:r>
    </w:p>
    <w:p w14:paraId="2577CA73"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Proposal 1</w:t>
      </w:r>
      <w:r w:rsidRPr="00970E8D">
        <w:rPr>
          <w:rFonts w:ascii="Times New Roman" w:hAnsi="Times New Roman" w:hint="eastAsia"/>
          <w:bCs/>
          <w:i/>
          <w:iCs/>
          <w:sz w:val="22"/>
          <w:lang w:eastAsia="zh-CN"/>
        </w:rPr>
        <w:t>4</w:t>
      </w:r>
      <w:r w:rsidRPr="00970E8D">
        <w:rPr>
          <w:rFonts w:ascii="宋体" w:eastAsia="宋体" w:hAnsi="宋体" w:cs="宋体" w:hint="eastAsia"/>
          <w:bCs/>
          <w:i/>
          <w:iCs/>
          <w:sz w:val="22"/>
        </w:rPr>
        <w:t>：</w:t>
      </w:r>
    </w:p>
    <w:p w14:paraId="7F9E6674" w14:textId="77777777" w:rsidR="00D36F5D" w:rsidRPr="00970E8D" w:rsidRDefault="00D36F5D" w:rsidP="00666263">
      <w:pPr>
        <w:pStyle w:val="a1"/>
        <w:numPr>
          <w:ilvl w:val="0"/>
          <w:numId w:val="50"/>
        </w:numPr>
      </w:pPr>
      <w:r w:rsidRPr="00970E8D">
        <w:t>A fixed OOK pattern can be used for LP-SS for minimal impact for OOK based receivers.</w:t>
      </w:r>
    </w:p>
    <w:p w14:paraId="7ACD77AF" w14:textId="77777777" w:rsidR="00D36F5D" w:rsidRPr="00970E8D" w:rsidRDefault="00D36F5D" w:rsidP="00666263">
      <w:pPr>
        <w:pStyle w:val="a1"/>
        <w:numPr>
          <w:ilvl w:val="0"/>
          <w:numId w:val="50"/>
        </w:numPr>
        <w:rPr>
          <w:sz w:val="22"/>
        </w:rPr>
      </w:pPr>
      <w:r w:rsidRPr="00970E8D">
        <w:rPr>
          <w:sz w:val="22"/>
        </w:rPr>
        <w:t xml:space="preserve">At least cell ID can be indicated by LP-SS </w:t>
      </w:r>
      <w:r w:rsidRPr="00970E8D">
        <w:t>indicated by different time-frequency resource positions</w:t>
      </w:r>
      <w:r w:rsidRPr="00970E8D">
        <w:rPr>
          <w:sz w:val="22"/>
        </w:rPr>
        <w:t xml:space="preserve"> or explicitly by </w:t>
      </w:r>
      <w:r w:rsidRPr="00970E8D">
        <w:t>overlaid OFDM sequences</w:t>
      </w:r>
      <w:r w:rsidRPr="00970E8D">
        <w:rPr>
          <w:sz w:val="22"/>
        </w:rPr>
        <w:t xml:space="preserve"> </w:t>
      </w:r>
    </w:p>
    <w:p w14:paraId="3775650B" w14:textId="77777777" w:rsidR="00D36F5D" w:rsidRPr="00970E8D" w:rsidRDefault="00D36F5D" w:rsidP="00D36F5D">
      <w:pPr>
        <w:adjustRightInd w:val="0"/>
        <w:snapToGrid w:val="0"/>
        <w:spacing w:beforeLines="50" w:before="120" w:after="120"/>
        <w:rPr>
          <w:rFonts w:ascii="Times New Roman" w:hAnsi="Times New Roman"/>
          <w:bCs/>
          <w:i/>
          <w:iCs/>
          <w:sz w:val="22"/>
        </w:rPr>
      </w:pPr>
      <w:r w:rsidRPr="00970E8D">
        <w:rPr>
          <w:rFonts w:ascii="Times New Roman" w:hAnsi="Times New Roman"/>
          <w:bCs/>
          <w:i/>
          <w:iCs/>
          <w:sz w:val="22"/>
        </w:rPr>
        <w:t>Observation 1</w:t>
      </w:r>
      <w:r w:rsidRPr="00970E8D">
        <w:rPr>
          <w:rFonts w:ascii="Times New Roman" w:hAnsi="Times New Roman" w:hint="eastAsia"/>
          <w:bCs/>
          <w:i/>
          <w:iCs/>
          <w:sz w:val="22"/>
          <w:lang w:eastAsia="zh-CN"/>
        </w:rPr>
        <w:t>5</w:t>
      </w:r>
      <w:r w:rsidRPr="00970E8D">
        <w:rPr>
          <w:rFonts w:ascii="宋体" w:eastAsia="宋体" w:hAnsi="宋体" w:cs="宋体" w:hint="eastAsia"/>
          <w:bCs/>
          <w:i/>
          <w:iCs/>
          <w:sz w:val="22"/>
        </w:rPr>
        <w:t>：</w:t>
      </w:r>
      <w:r w:rsidRPr="00970E8D">
        <w:rPr>
          <w:rFonts w:ascii="Times New Roman" w:hAnsi="Times New Roman" w:hint="eastAsia"/>
          <w:bCs/>
          <w:i/>
          <w:iCs/>
          <w:sz w:val="22"/>
          <w:lang w:eastAsia="zh-CN"/>
        </w:rPr>
        <w:t xml:space="preserve">The </w:t>
      </w:r>
      <w:proofErr w:type="spellStart"/>
      <w:r w:rsidRPr="00970E8D">
        <w:rPr>
          <w:rFonts w:ascii="Times New Roman" w:hAnsi="Times New Roman" w:hint="eastAsia"/>
          <w:bCs/>
          <w:i/>
          <w:iCs/>
          <w:sz w:val="22"/>
        </w:rPr>
        <w:t>gNB</w:t>
      </w:r>
      <w:proofErr w:type="spellEnd"/>
      <w:r w:rsidRPr="00970E8D">
        <w:rPr>
          <w:rFonts w:ascii="Times New Roman" w:hAnsi="Times New Roman" w:hint="eastAsia"/>
          <w:bCs/>
          <w:i/>
          <w:iCs/>
          <w:sz w:val="22"/>
        </w:rPr>
        <w:t xml:space="preserve"> schedules RRC connected UEs more frequently, leading to an increased likelihood of multiple UEs being awakened.</w:t>
      </w:r>
      <w:r w:rsidRPr="00970E8D">
        <w:rPr>
          <w:rFonts w:ascii="Times New Roman" w:hAnsi="Times New Roman" w:hint="eastAsia"/>
          <w:bCs/>
          <w:i/>
          <w:iCs/>
          <w:sz w:val="22"/>
          <w:lang w:eastAsia="zh-CN"/>
        </w:rPr>
        <w:t xml:space="preserve"> </w:t>
      </w:r>
      <w:r w:rsidRPr="00970E8D">
        <w:rPr>
          <w:rFonts w:ascii="Times New Roman" w:hAnsi="Times New Roman" w:hint="eastAsia"/>
          <w:bCs/>
          <w:i/>
          <w:iCs/>
          <w:sz w:val="22"/>
        </w:rPr>
        <w:t xml:space="preserve">Bitmap-based mechanisms require far fewer transmissions than </w:t>
      </w:r>
      <w:proofErr w:type="spellStart"/>
      <w:r w:rsidRPr="00970E8D">
        <w:rPr>
          <w:rFonts w:ascii="Times New Roman" w:hAnsi="Times New Roman" w:hint="eastAsia"/>
          <w:bCs/>
          <w:i/>
          <w:iCs/>
          <w:sz w:val="22"/>
        </w:rPr>
        <w:t>CodePoint</w:t>
      </w:r>
      <w:proofErr w:type="spellEnd"/>
      <w:r w:rsidRPr="00970E8D">
        <w:rPr>
          <w:rFonts w:ascii="Times New Roman" w:hAnsi="Times New Roman" w:hint="eastAsia"/>
          <w:bCs/>
          <w:i/>
          <w:iCs/>
          <w:sz w:val="22"/>
        </w:rPr>
        <w:t xml:space="preserve">-based ones for the same number of awakened UEs. </w:t>
      </w:r>
    </w:p>
    <w:p w14:paraId="2DB22333" w14:textId="77777777" w:rsidR="00D36F5D" w:rsidRPr="00970E8D" w:rsidRDefault="00D36F5D" w:rsidP="00D36F5D">
      <w:pPr>
        <w:adjustRightInd w:val="0"/>
        <w:snapToGrid w:val="0"/>
        <w:spacing w:beforeLines="50" w:before="120" w:after="120"/>
        <w:rPr>
          <w:rFonts w:ascii="Times New Roman" w:hAnsi="Times New Roman"/>
          <w:bCs/>
          <w:i/>
          <w:iCs/>
          <w:sz w:val="22"/>
        </w:rPr>
      </w:pPr>
      <w:r w:rsidRPr="00970E8D">
        <w:rPr>
          <w:rFonts w:ascii="Times New Roman" w:hAnsi="Times New Roman"/>
          <w:bCs/>
          <w:i/>
          <w:iCs/>
          <w:sz w:val="22"/>
        </w:rPr>
        <w:t>Proposal 1</w:t>
      </w:r>
      <w:r w:rsidRPr="00970E8D">
        <w:rPr>
          <w:rFonts w:ascii="Times New Roman" w:hAnsi="Times New Roman" w:hint="eastAsia"/>
          <w:bCs/>
          <w:i/>
          <w:iCs/>
          <w:sz w:val="22"/>
          <w:lang w:eastAsia="zh-CN"/>
        </w:rPr>
        <w:t>5</w:t>
      </w:r>
      <w:r w:rsidRPr="00970E8D">
        <w:rPr>
          <w:rFonts w:ascii="宋体" w:eastAsia="宋体" w:hAnsi="宋体" w:cs="宋体" w:hint="eastAsia"/>
          <w:bCs/>
          <w:i/>
          <w:iCs/>
          <w:sz w:val="22"/>
        </w:rPr>
        <w:t>：</w:t>
      </w:r>
      <w:r w:rsidRPr="00970E8D">
        <w:rPr>
          <w:rFonts w:ascii="Times New Roman" w:hAnsi="Times New Roman" w:hint="eastAsia"/>
          <w:bCs/>
          <w:i/>
          <w:iCs/>
          <w:sz w:val="22"/>
        </w:rPr>
        <w:t>SSSG switching/ BWP switching could be considered in LP WUS</w:t>
      </w:r>
      <w:r w:rsidRPr="00970E8D">
        <w:rPr>
          <w:rFonts w:ascii="Times New Roman" w:hAnsi="Times New Roman" w:hint="eastAsia"/>
          <w:bCs/>
          <w:i/>
          <w:iCs/>
          <w:sz w:val="22"/>
          <w:lang w:eastAsia="zh-CN"/>
        </w:rPr>
        <w:t xml:space="preserve"> in</w:t>
      </w:r>
      <w:r w:rsidRPr="00970E8D">
        <w:rPr>
          <w:rFonts w:ascii="Times New Roman" w:hAnsi="Times New Roman"/>
          <w:bCs/>
          <w:i/>
          <w:iCs/>
          <w:sz w:val="22"/>
        </w:rPr>
        <w:t xml:space="preserve"> </w:t>
      </w:r>
      <w:r w:rsidRPr="00970E8D">
        <w:rPr>
          <w:rFonts w:ascii="Times New Roman" w:hAnsi="Times New Roman" w:hint="eastAsia"/>
          <w:bCs/>
          <w:i/>
          <w:iCs/>
          <w:sz w:val="22"/>
        </w:rPr>
        <w:t>RRC</w:t>
      </w:r>
      <w:r w:rsidRPr="00970E8D">
        <w:rPr>
          <w:rFonts w:ascii="Times New Roman" w:hAnsi="Times New Roman"/>
          <w:bCs/>
          <w:i/>
          <w:iCs/>
          <w:sz w:val="22"/>
        </w:rPr>
        <w:t xml:space="preserve"> connected </w:t>
      </w:r>
      <w:proofErr w:type="gramStart"/>
      <w:r w:rsidRPr="00970E8D">
        <w:rPr>
          <w:rFonts w:ascii="Times New Roman" w:hAnsi="Times New Roman"/>
          <w:bCs/>
          <w:i/>
          <w:iCs/>
          <w:sz w:val="22"/>
        </w:rPr>
        <w:t>state</w:t>
      </w:r>
      <w:r w:rsidRPr="00970E8D">
        <w:rPr>
          <w:rFonts w:ascii="Times New Roman" w:hAnsi="Times New Roman" w:hint="eastAsia"/>
          <w:bCs/>
          <w:i/>
          <w:iCs/>
          <w:sz w:val="22"/>
          <w:lang w:eastAsia="zh-CN"/>
        </w:rPr>
        <w:t>.</w:t>
      </w:r>
      <w:r w:rsidRPr="00970E8D">
        <w:rPr>
          <w:rFonts w:ascii="Times New Roman" w:hAnsi="Times New Roman"/>
          <w:bCs/>
          <w:i/>
          <w:iCs/>
          <w:sz w:val="22"/>
        </w:rPr>
        <w:t>.</w:t>
      </w:r>
      <w:proofErr w:type="gramEnd"/>
      <w:r w:rsidRPr="00970E8D">
        <w:rPr>
          <w:rFonts w:ascii="Times New Roman" w:hAnsi="Times New Roman"/>
          <w:bCs/>
          <w:i/>
          <w:iCs/>
          <w:sz w:val="22"/>
        </w:rPr>
        <w:t xml:space="preserve"> </w:t>
      </w:r>
    </w:p>
    <w:p w14:paraId="25FD2AF4"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16</w:t>
      </w:r>
      <w:r w:rsidRPr="00970E8D">
        <w:rPr>
          <w:rFonts w:ascii="宋体" w:eastAsia="宋体" w:hAnsi="宋体" w:cs="宋体" w:hint="eastAsia"/>
          <w:bCs/>
          <w:i/>
          <w:iCs/>
          <w:sz w:val="22"/>
        </w:rPr>
        <w:t>：</w:t>
      </w:r>
      <w:r w:rsidRPr="00970E8D">
        <w:rPr>
          <w:rFonts w:ascii="Times New Roman" w:hAnsi="Times New Roman" w:hint="eastAsia"/>
          <w:bCs/>
          <w:i/>
          <w:iCs/>
          <w:sz w:val="22"/>
        </w:rPr>
        <w:t>I</w:t>
      </w:r>
      <w:r w:rsidRPr="00970E8D">
        <w:rPr>
          <w:rFonts w:ascii="Times New Roman" w:hAnsi="Times New Roman"/>
          <w:bCs/>
          <w:i/>
          <w:iCs/>
          <w:sz w:val="22"/>
        </w:rPr>
        <w:t xml:space="preserve">n </w:t>
      </w:r>
      <w:r w:rsidRPr="00970E8D">
        <w:rPr>
          <w:rFonts w:ascii="Times New Roman" w:hAnsi="Times New Roman" w:hint="eastAsia"/>
          <w:bCs/>
          <w:i/>
          <w:iCs/>
          <w:sz w:val="22"/>
        </w:rPr>
        <w:t>RRC</w:t>
      </w:r>
      <w:r w:rsidRPr="00970E8D">
        <w:rPr>
          <w:rFonts w:ascii="Times New Roman" w:hAnsi="Times New Roman"/>
          <w:bCs/>
          <w:i/>
          <w:iCs/>
          <w:sz w:val="22"/>
        </w:rPr>
        <w:t xml:space="preserve"> connected state</w:t>
      </w:r>
    </w:p>
    <w:p w14:paraId="7C659ACB" w14:textId="77777777" w:rsidR="00D36F5D" w:rsidRPr="00970E8D" w:rsidRDefault="00D36F5D" w:rsidP="00666263">
      <w:pPr>
        <w:pStyle w:val="a1"/>
        <w:numPr>
          <w:ilvl w:val="0"/>
          <w:numId w:val="51"/>
        </w:numPr>
      </w:pPr>
      <w:r w:rsidRPr="00970E8D">
        <w:rPr>
          <w:rFonts w:hint="eastAsia"/>
        </w:rPr>
        <w:t xml:space="preserve">A bitmap with each bit corresponding to [one or more] UEs. </w:t>
      </w:r>
    </w:p>
    <w:p w14:paraId="60F05AE0" w14:textId="77777777" w:rsidR="00D36F5D" w:rsidRPr="00970E8D" w:rsidRDefault="00D36F5D" w:rsidP="00666263">
      <w:pPr>
        <w:pStyle w:val="a1"/>
        <w:numPr>
          <w:ilvl w:val="0"/>
          <w:numId w:val="51"/>
        </w:numPr>
      </w:pPr>
      <w:r w:rsidRPr="00970E8D">
        <w:rPr>
          <w:rFonts w:hint="eastAsia"/>
        </w:rPr>
        <w:t>Encoded bits (with/without CRC) should be used to carry LP-WUS information</w:t>
      </w:r>
      <w:r w:rsidRPr="00970E8D">
        <w:t xml:space="preserve">. </w:t>
      </w:r>
    </w:p>
    <w:p w14:paraId="7FDB2A66"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17</w:t>
      </w:r>
      <w:r w:rsidRPr="00970E8D">
        <w:rPr>
          <w:rFonts w:ascii="宋体" w:eastAsia="宋体" w:hAnsi="宋体" w:cs="宋体" w:hint="eastAsia"/>
          <w:bCs/>
          <w:i/>
          <w:iCs/>
          <w:sz w:val="22"/>
        </w:rPr>
        <w:t>：</w:t>
      </w:r>
      <w:r w:rsidRPr="00970E8D">
        <w:rPr>
          <w:rFonts w:ascii="Times New Roman" w:hAnsi="Times New Roman" w:hint="eastAsia"/>
          <w:bCs/>
          <w:i/>
          <w:iCs/>
          <w:sz w:val="22"/>
          <w:lang w:eastAsia="zh-CN"/>
        </w:rPr>
        <w:t xml:space="preserve">RAN1 further down-selection from </w:t>
      </w:r>
      <w:proofErr w:type="gramStart"/>
      <w:r w:rsidRPr="00970E8D">
        <w:rPr>
          <w:rFonts w:ascii="Times New Roman" w:hAnsi="Times New Roman" w:hint="eastAsia"/>
          <w:bCs/>
          <w:i/>
          <w:iCs/>
          <w:sz w:val="22"/>
          <w:lang w:eastAsia="zh-CN"/>
        </w:rPr>
        <w:t>Gold</w:t>
      </w:r>
      <w:proofErr w:type="gramEnd"/>
      <w:r w:rsidRPr="00970E8D">
        <w:rPr>
          <w:rFonts w:ascii="Times New Roman" w:hAnsi="Times New Roman" w:hint="eastAsia"/>
          <w:bCs/>
          <w:i/>
          <w:iCs/>
          <w:sz w:val="22"/>
          <w:lang w:eastAsia="zh-CN"/>
        </w:rPr>
        <w:t xml:space="preserve"> sequence and M sequence for the binary LP-SS sequence type for the ‘ON-OFF’ pattern in a LP-SS.</w:t>
      </w:r>
    </w:p>
    <w:p w14:paraId="15F681E5"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1</w:t>
      </w:r>
      <w:r w:rsidRPr="00970E8D">
        <w:rPr>
          <w:rFonts w:ascii="Times New Roman" w:hAnsi="Times New Roman" w:hint="eastAsia"/>
          <w:bCs/>
          <w:i/>
          <w:iCs/>
          <w:sz w:val="22"/>
          <w:lang w:eastAsia="zh-CN"/>
        </w:rPr>
        <w:t>6</w:t>
      </w:r>
      <w:r w:rsidRPr="00970E8D">
        <w:rPr>
          <w:rFonts w:ascii="宋体" w:eastAsia="宋体" w:hAnsi="宋体" w:cs="宋体" w:hint="eastAsia"/>
          <w:bCs/>
          <w:i/>
          <w:iCs/>
          <w:sz w:val="22"/>
        </w:rPr>
        <w:t>：</w:t>
      </w:r>
      <w:r w:rsidRPr="00970E8D">
        <w:rPr>
          <w:rFonts w:ascii="Times New Roman" w:hAnsi="Times New Roman"/>
          <w:bCs/>
          <w:i/>
          <w:iCs/>
          <w:sz w:val="22"/>
        </w:rPr>
        <w:t>For the UE of OFDM based receiver, it can obtain synchronization by receiving PSS/SSS as well as LP-SS.</w:t>
      </w:r>
    </w:p>
    <w:p w14:paraId="2CE1E4F7"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1</w:t>
      </w:r>
      <w:r w:rsidRPr="00970E8D">
        <w:rPr>
          <w:rFonts w:ascii="Times New Roman" w:hAnsi="Times New Roman" w:hint="eastAsia"/>
          <w:bCs/>
          <w:i/>
          <w:iCs/>
          <w:sz w:val="22"/>
          <w:lang w:eastAsia="zh-CN"/>
        </w:rPr>
        <w:t>7</w:t>
      </w:r>
      <w:r w:rsidRPr="00970E8D">
        <w:rPr>
          <w:rFonts w:ascii="宋体" w:eastAsia="宋体" w:hAnsi="宋体" w:cs="宋体" w:hint="eastAsia"/>
          <w:bCs/>
          <w:i/>
          <w:iCs/>
          <w:sz w:val="22"/>
        </w:rPr>
        <w:t>：</w:t>
      </w:r>
      <w:r w:rsidRPr="00970E8D">
        <w:rPr>
          <w:rFonts w:ascii="Times New Roman" w:hAnsi="Times New Roman"/>
          <w:bCs/>
          <w:i/>
          <w:iCs/>
          <w:sz w:val="22"/>
        </w:rPr>
        <w:t>For the UE of OOK based receiver, a preamble can be configured to LP WUS in order to alleviate the degradation of synchronization performance due to long LP-SS periods.</w:t>
      </w:r>
    </w:p>
    <w:p w14:paraId="7119A91A"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18</w:t>
      </w:r>
      <w:r w:rsidRPr="00970E8D">
        <w:rPr>
          <w:rFonts w:ascii="宋体" w:eastAsia="宋体" w:hAnsi="宋体" w:cs="宋体" w:hint="eastAsia"/>
          <w:bCs/>
          <w:i/>
          <w:iCs/>
          <w:sz w:val="22"/>
        </w:rPr>
        <w:t>：</w:t>
      </w:r>
      <w:r w:rsidRPr="00970E8D">
        <w:rPr>
          <w:rFonts w:ascii="Times New Roman" w:hAnsi="Times New Roman"/>
          <w:bCs/>
          <w:i/>
          <w:iCs/>
          <w:sz w:val="22"/>
        </w:rPr>
        <w:t>Longer period than SSB such as 320ms can be considered for period of LP-SS as a starting point for discussion.</w:t>
      </w:r>
    </w:p>
    <w:p w14:paraId="00792E54"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1</w:t>
      </w:r>
      <w:r w:rsidRPr="00970E8D">
        <w:rPr>
          <w:rFonts w:ascii="Times New Roman" w:hAnsi="Times New Roman" w:hint="eastAsia"/>
          <w:bCs/>
          <w:i/>
          <w:iCs/>
          <w:sz w:val="22"/>
          <w:lang w:eastAsia="zh-CN"/>
        </w:rPr>
        <w:t>8</w:t>
      </w:r>
      <w:r w:rsidRPr="00970E8D">
        <w:rPr>
          <w:rFonts w:ascii="宋体" w:eastAsia="宋体" w:hAnsi="宋体" w:cs="宋体" w:hint="eastAsia"/>
          <w:bCs/>
          <w:i/>
          <w:iCs/>
          <w:sz w:val="22"/>
        </w:rPr>
        <w:t>：</w:t>
      </w:r>
      <w:r w:rsidRPr="00970E8D">
        <w:rPr>
          <w:rFonts w:ascii="Times New Roman" w:hAnsi="Times New Roman"/>
          <w:bCs/>
          <w:i/>
          <w:iCs/>
          <w:sz w:val="22"/>
        </w:rPr>
        <w:t>The determination of the duration of LP-SS necessitates consideration of various time-domain pattern designs. To streamline the design process, reference can be made to SSB pattern design.</w:t>
      </w:r>
    </w:p>
    <w:p w14:paraId="43F304F0"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19</w:t>
      </w:r>
      <w:r w:rsidRPr="00970E8D">
        <w:rPr>
          <w:rFonts w:ascii="宋体" w:eastAsia="宋体" w:hAnsi="宋体" w:cs="宋体" w:hint="eastAsia"/>
          <w:bCs/>
          <w:i/>
          <w:iCs/>
          <w:sz w:val="22"/>
        </w:rPr>
        <w:t>：</w:t>
      </w:r>
      <w:r w:rsidRPr="00970E8D">
        <w:rPr>
          <w:rFonts w:ascii="Times New Roman" w:hAnsi="Times New Roman"/>
          <w:bCs/>
          <w:i/>
          <w:iCs/>
          <w:sz w:val="22"/>
        </w:rPr>
        <w:t>The duration of LP-SS can be 4 or 8 symbols, to facilitate the choice of OFDM symbols of LP-SS considering the existing time domain pattern of SSB.</w:t>
      </w:r>
    </w:p>
    <w:p w14:paraId="5D113C69"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20</w:t>
      </w:r>
      <w:r w:rsidRPr="00970E8D">
        <w:rPr>
          <w:rFonts w:ascii="宋体" w:eastAsia="宋体" w:hAnsi="宋体" w:cs="宋体" w:hint="eastAsia"/>
          <w:bCs/>
          <w:i/>
          <w:iCs/>
          <w:sz w:val="22"/>
        </w:rPr>
        <w:t>：</w:t>
      </w:r>
      <w:r w:rsidRPr="00970E8D">
        <w:rPr>
          <w:rFonts w:ascii="Times New Roman" w:hAnsi="Times New Roman"/>
          <w:bCs/>
          <w:i/>
          <w:iCs/>
          <w:sz w:val="22"/>
        </w:rPr>
        <w:t xml:space="preserve"> LP-SS time domain pattern for beam sweeping should be designed referring to SSB pattern.</w:t>
      </w:r>
    </w:p>
    <w:p w14:paraId="7947698C"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Observation </w:t>
      </w:r>
      <w:r w:rsidRPr="00970E8D">
        <w:rPr>
          <w:rFonts w:ascii="Times New Roman" w:hAnsi="Times New Roman" w:hint="eastAsia"/>
          <w:bCs/>
          <w:i/>
          <w:iCs/>
          <w:sz w:val="22"/>
          <w:lang w:eastAsia="zh-CN"/>
        </w:rPr>
        <w:t>19</w:t>
      </w:r>
      <w:r w:rsidRPr="00970E8D">
        <w:rPr>
          <w:rFonts w:ascii="宋体" w:eastAsia="宋体" w:hAnsi="宋体" w:cs="宋体" w:hint="eastAsia"/>
          <w:bCs/>
          <w:i/>
          <w:iCs/>
          <w:sz w:val="22"/>
        </w:rPr>
        <w:t>：</w:t>
      </w:r>
      <w:r w:rsidRPr="00970E8D">
        <w:rPr>
          <w:rFonts w:ascii="Times New Roman" w:hAnsi="Times New Roman"/>
          <w:bCs/>
          <w:i/>
          <w:iCs/>
          <w:sz w:val="22"/>
        </w:rPr>
        <w:t>To limit resource overhead, and also based on SI evaluations, bandwidth no more than 5MHz is preferred.</w:t>
      </w:r>
    </w:p>
    <w:p w14:paraId="43A92528"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 xml:space="preserve">Proposal </w:t>
      </w:r>
      <w:r w:rsidRPr="00970E8D">
        <w:rPr>
          <w:rFonts w:ascii="Times New Roman" w:hAnsi="Times New Roman" w:hint="eastAsia"/>
          <w:bCs/>
          <w:i/>
          <w:iCs/>
          <w:sz w:val="22"/>
          <w:lang w:eastAsia="zh-CN"/>
        </w:rPr>
        <w:t>21</w:t>
      </w:r>
      <w:r w:rsidRPr="00970E8D">
        <w:rPr>
          <w:rFonts w:ascii="Times New Roman" w:hAnsi="Times New Roman"/>
          <w:bCs/>
          <w:i/>
          <w:iCs/>
          <w:sz w:val="22"/>
        </w:rPr>
        <w:t xml:space="preserve">: </w:t>
      </w:r>
    </w:p>
    <w:p w14:paraId="4B034EC4" w14:textId="77777777" w:rsidR="00D36F5D" w:rsidRPr="00970E8D" w:rsidRDefault="00D36F5D" w:rsidP="00666263">
      <w:pPr>
        <w:pStyle w:val="a1"/>
        <w:numPr>
          <w:ilvl w:val="0"/>
          <w:numId w:val="52"/>
        </w:numPr>
      </w:pPr>
      <w:r w:rsidRPr="00970E8D">
        <w:t>The reference frequency of LP-SS should be further discussed.</w:t>
      </w:r>
    </w:p>
    <w:p w14:paraId="58F189DF" w14:textId="77777777" w:rsidR="00D36F5D" w:rsidRPr="00970E8D" w:rsidRDefault="00D36F5D" w:rsidP="00666263">
      <w:pPr>
        <w:pStyle w:val="a1"/>
        <w:numPr>
          <w:ilvl w:val="0"/>
          <w:numId w:val="52"/>
        </w:numPr>
      </w:pPr>
      <w:r w:rsidRPr="00970E8D">
        <w:t>The bandwidth of LP-SS is no more than 5MHz.</w:t>
      </w:r>
    </w:p>
    <w:p w14:paraId="45431397" w14:textId="77777777" w:rsidR="00D36F5D" w:rsidRPr="00970E8D" w:rsidRDefault="00D36F5D" w:rsidP="00666263">
      <w:pPr>
        <w:pStyle w:val="a1"/>
        <w:numPr>
          <w:ilvl w:val="0"/>
          <w:numId w:val="53"/>
        </w:numPr>
      </w:pPr>
      <w:r w:rsidRPr="00970E8D">
        <w:rPr>
          <w:rFonts w:hint="eastAsia"/>
        </w:rPr>
        <w:t>FFS lager than 5MHz</w:t>
      </w:r>
    </w:p>
    <w:p w14:paraId="3953710E"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lastRenderedPageBreak/>
        <w:t>Observation 2</w:t>
      </w:r>
      <w:r w:rsidRPr="00970E8D">
        <w:rPr>
          <w:rFonts w:ascii="Times New Roman" w:hAnsi="Times New Roman" w:hint="eastAsia"/>
          <w:bCs/>
          <w:i/>
          <w:iCs/>
          <w:sz w:val="22"/>
          <w:lang w:eastAsia="zh-CN"/>
        </w:rPr>
        <w:t>0</w:t>
      </w:r>
      <w:r w:rsidRPr="00970E8D">
        <w:rPr>
          <w:rFonts w:ascii="宋体" w:eastAsia="宋体" w:hAnsi="宋体" w:cs="宋体" w:hint="eastAsia"/>
          <w:bCs/>
          <w:i/>
          <w:iCs/>
          <w:sz w:val="22"/>
        </w:rPr>
        <w:t>：</w:t>
      </w:r>
      <w:r w:rsidRPr="00970E8D">
        <w:t xml:space="preserve"> </w:t>
      </w:r>
      <w:r w:rsidRPr="00970E8D">
        <w:rPr>
          <w:rFonts w:ascii="Times New Roman" w:hAnsi="Times New Roman"/>
          <w:bCs/>
          <w:i/>
          <w:iCs/>
          <w:sz w:val="22"/>
        </w:rPr>
        <w:t>The coexistence of LP-WUS/LP-SS and legacy NR channels in the same band and carrier necessitates the collision handling mechanisms.</w:t>
      </w:r>
    </w:p>
    <w:p w14:paraId="512500D3"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2</w:t>
      </w:r>
      <w:r w:rsidRPr="00970E8D">
        <w:rPr>
          <w:rFonts w:ascii="Times New Roman" w:hAnsi="Times New Roman" w:hint="eastAsia"/>
          <w:bCs/>
          <w:i/>
          <w:iCs/>
          <w:sz w:val="22"/>
          <w:lang w:eastAsia="zh-CN"/>
        </w:rPr>
        <w:t>1</w:t>
      </w:r>
      <w:r w:rsidRPr="00970E8D">
        <w:rPr>
          <w:rFonts w:ascii="宋体" w:eastAsia="宋体" w:hAnsi="宋体" w:cs="宋体" w:hint="eastAsia"/>
          <w:bCs/>
          <w:i/>
          <w:iCs/>
          <w:sz w:val="22"/>
        </w:rPr>
        <w:t>：</w:t>
      </w:r>
      <w:r w:rsidRPr="00970E8D">
        <w:rPr>
          <w:rFonts w:ascii="Times New Roman" w:hAnsi="Times New Roman"/>
          <w:bCs/>
          <w:i/>
          <w:iCs/>
          <w:sz w:val="22"/>
        </w:rPr>
        <w:t>Considering limited supported bands for LP-WUR, LP-WUS/LP-SS can be in different bands from legacy NR channels.</w:t>
      </w:r>
    </w:p>
    <w:p w14:paraId="139D7738" w14:textId="77777777" w:rsidR="00D36F5D" w:rsidRPr="00970E8D" w:rsidRDefault="00D36F5D" w:rsidP="00D36F5D">
      <w:pPr>
        <w:numPr>
          <w:ilvl w:val="255"/>
          <w:numId w:val="0"/>
        </w:numPr>
        <w:adjustRightInd w:val="0"/>
        <w:snapToGrid w:val="0"/>
        <w:spacing w:after="120"/>
        <w:rPr>
          <w:rFonts w:ascii="Times New Roman" w:hAnsi="Times New Roman"/>
          <w:bCs/>
          <w:i/>
          <w:iCs/>
          <w:sz w:val="22"/>
        </w:rPr>
      </w:pPr>
      <w:r w:rsidRPr="00970E8D">
        <w:rPr>
          <w:rFonts w:ascii="Times New Roman" w:hAnsi="Times New Roman"/>
          <w:bCs/>
          <w:i/>
          <w:iCs/>
          <w:sz w:val="22"/>
        </w:rPr>
        <w:t>Proposal 2</w:t>
      </w:r>
      <w:r w:rsidRPr="00970E8D">
        <w:rPr>
          <w:rFonts w:ascii="Times New Roman" w:hAnsi="Times New Roman" w:hint="eastAsia"/>
          <w:bCs/>
          <w:i/>
          <w:iCs/>
          <w:sz w:val="22"/>
          <w:lang w:eastAsia="zh-CN"/>
        </w:rPr>
        <w:t>2</w:t>
      </w:r>
      <w:r w:rsidRPr="00970E8D">
        <w:rPr>
          <w:rFonts w:ascii="宋体" w:eastAsia="宋体" w:hAnsi="宋体" w:cs="宋体" w:hint="eastAsia"/>
          <w:bCs/>
          <w:i/>
          <w:iCs/>
          <w:sz w:val="22"/>
        </w:rPr>
        <w:t>：</w:t>
      </w:r>
      <w:r w:rsidRPr="00970E8D">
        <w:rPr>
          <w:rFonts w:ascii="Times New Roman" w:hAnsi="Times New Roman"/>
          <w:bCs/>
          <w:i/>
          <w:iCs/>
          <w:sz w:val="22"/>
        </w:rPr>
        <w:t>Both options for LP WUS and NR channel multiplexing can be considered in RAN1. Collisions handling is needed to prevent potential collisions between LP-WUS/LP-SS and legacy NR channels.</w:t>
      </w:r>
    </w:p>
    <w:p w14:paraId="1AF36DA5"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Observation 2</w:t>
      </w:r>
      <w:r w:rsidRPr="00970E8D">
        <w:rPr>
          <w:rFonts w:ascii="Times New Roman" w:hAnsi="Times New Roman" w:hint="eastAsia"/>
          <w:bCs/>
          <w:i/>
          <w:iCs/>
          <w:sz w:val="22"/>
          <w:lang w:eastAsia="zh-CN"/>
        </w:rPr>
        <w:t>2</w:t>
      </w:r>
      <w:r w:rsidRPr="00970E8D">
        <w:rPr>
          <w:rFonts w:ascii="宋体" w:eastAsia="宋体" w:hAnsi="宋体" w:cs="宋体" w:hint="eastAsia"/>
          <w:bCs/>
          <w:i/>
          <w:iCs/>
          <w:sz w:val="22"/>
        </w:rPr>
        <w:t>：</w:t>
      </w:r>
      <w:r w:rsidRPr="00970E8D">
        <w:rPr>
          <w:rFonts w:ascii="Times New Roman" w:hAnsi="Times New Roman"/>
          <w:bCs/>
          <w:i/>
          <w:iCs/>
          <w:sz w:val="22"/>
        </w:rPr>
        <w:t>In most cases, LP WUS with Manchester encoding exhibits slightly inferior performance compared to PUSCH Msg3. To ensure reliable transmission, the enhancement of LP WUS coverage is imperative.</w:t>
      </w:r>
    </w:p>
    <w:p w14:paraId="07C225AA" w14:textId="77777777" w:rsidR="00D36F5D" w:rsidRPr="00970E8D" w:rsidRDefault="00D36F5D" w:rsidP="00D36F5D">
      <w:pPr>
        <w:adjustRightInd w:val="0"/>
        <w:snapToGrid w:val="0"/>
        <w:spacing w:after="120"/>
        <w:rPr>
          <w:rFonts w:ascii="Times New Roman" w:hAnsi="Times New Roman"/>
          <w:bCs/>
          <w:i/>
          <w:iCs/>
          <w:sz w:val="22"/>
        </w:rPr>
      </w:pPr>
      <w:r w:rsidRPr="00970E8D">
        <w:rPr>
          <w:rFonts w:ascii="Times New Roman" w:hAnsi="Times New Roman"/>
          <w:bCs/>
          <w:i/>
          <w:iCs/>
          <w:sz w:val="22"/>
        </w:rPr>
        <w:t>Proposal 2</w:t>
      </w:r>
      <w:r w:rsidRPr="00970E8D">
        <w:rPr>
          <w:rFonts w:ascii="Times New Roman" w:hAnsi="Times New Roman" w:hint="eastAsia"/>
          <w:bCs/>
          <w:i/>
          <w:iCs/>
          <w:sz w:val="22"/>
          <w:lang w:eastAsia="zh-CN"/>
        </w:rPr>
        <w:t>3</w:t>
      </w:r>
      <w:r w:rsidRPr="00970E8D">
        <w:rPr>
          <w:rFonts w:ascii="宋体" w:eastAsia="宋体" w:hAnsi="宋体" w:cs="宋体" w:hint="eastAsia"/>
          <w:bCs/>
          <w:i/>
          <w:iCs/>
          <w:sz w:val="22"/>
        </w:rPr>
        <w:t>：</w:t>
      </w:r>
      <w:r w:rsidRPr="00970E8D">
        <w:rPr>
          <w:rFonts w:ascii="Times New Roman" w:hAnsi="Times New Roman"/>
          <w:bCs/>
          <w:i/>
          <w:iCs/>
          <w:sz w:val="22"/>
        </w:rPr>
        <w:t xml:space="preserve">If coverage enhancement is </w:t>
      </w:r>
      <w:proofErr w:type="spellStart"/>
      <w:r w:rsidRPr="00970E8D">
        <w:rPr>
          <w:rFonts w:ascii="Times New Roman" w:hAnsi="Times New Roman"/>
          <w:bCs/>
          <w:i/>
          <w:iCs/>
          <w:sz w:val="22"/>
        </w:rPr>
        <w:t>needed</w:t>
      </w:r>
      <w:r w:rsidRPr="00970E8D">
        <w:rPr>
          <w:rFonts w:ascii="宋体" w:eastAsia="宋体" w:hAnsi="宋体" w:cs="宋体" w:hint="eastAsia"/>
          <w:bCs/>
          <w:i/>
          <w:iCs/>
          <w:sz w:val="22"/>
        </w:rPr>
        <w:t>，</w:t>
      </w:r>
      <w:r w:rsidRPr="00970E8D">
        <w:rPr>
          <w:rFonts w:ascii="Times New Roman" w:hAnsi="Times New Roman"/>
          <w:bCs/>
          <w:i/>
          <w:iCs/>
          <w:sz w:val="22"/>
        </w:rPr>
        <w:t>the</w:t>
      </w:r>
      <w:proofErr w:type="spellEnd"/>
      <w:r w:rsidRPr="00970E8D">
        <w:rPr>
          <w:rFonts w:ascii="Times New Roman" w:hAnsi="Times New Roman"/>
          <w:bCs/>
          <w:i/>
          <w:iCs/>
          <w:sz w:val="22"/>
        </w:rPr>
        <w:t xml:space="preserve"> following should be further discussed.</w:t>
      </w:r>
    </w:p>
    <w:p w14:paraId="3E2BB29D" w14:textId="77777777" w:rsidR="00D36F5D" w:rsidRPr="00970E8D" w:rsidRDefault="00D36F5D" w:rsidP="00666263">
      <w:pPr>
        <w:pStyle w:val="a1"/>
        <w:numPr>
          <w:ilvl w:val="0"/>
          <w:numId w:val="52"/>
        </w:numPr>
      </w:pPr>
      <w:r w:rsidRPr="00970E8D">
        <w:t>Robust coding, e.g., Manchester coding</w:t>
      </w:r>
    </w:p>
    <w:p w14:paraId="2D70124B" w14:textId="77777777" w:rsidR="00D36F5D" w:rsidRPr="00970E8D" w:rsidRDefault="00D36F5D" w:rsidP="00666263">
      <w:pPr>
        <w:pStyle w:val="a1"/>
        <w:numPr>
          <w:ilvl w:val="0"/>
          <w:numId w:val="52"/>
        </w:numPr>
      </w:pPr>
      <w:r w:rsidRPr="00970E8D">
        <w:t>Lower bit rate, e.g., 0.25, 0.5, 0.67</w:t>
      </w:r>
    </w:p>
    <w:p w14:paraId="3F7A983E" w14:textId="77777777" w:rsidR="00D36F5D" w:rsidRPr="00970E8D" w:rsidRDefault="00D36F5D" w:rsidP="00666263">
      <w:pPr>
        <w:pStyle w:val="a1"/>
        <w:numPr>
          <w:ilvl w:val="0"/>
          <w:numId w:val="52"/>
        </w:numPr>
      </w:pPr>
      <w:r w:rsidRPr="00970E8D">
        <w:t>Time domain repetition</w:t>
      </w:r>
    </w:p>
    <w:p w14:paraId="5D2F69EC" w14:textId="77777777" w:rsidR="00D36F5D" w:rsidRPr="00970E8D" w:rsidRDefault="00D36F5D" w:rsidP="00666263">
      <w:pPr>
        <w:pStyle w:val="a1"/>
        <w:numPr>
          <w:ilvl w:val="0"/>
          <w:numId w:val="52"/>
        </w:numPr>
      </w:pPr>
      <w:r w:rsidRPr="00970E8D">
        <w:t>Power boosting, e.g. Power offset to SSB for LP-SS</w:t>
      </w:r>
    </w:p>
    <w:p w14:paraId="7EFF760C" w14:textId="77777777" w:rsidR="00D36F5D" w:rsidRPr="00970E8D" w:rsidRDefault="00D36F5D" w:rsidP="00D36F5D">
      <w:pPr>
        <w:spacing w:after="120"/>
        <w:jc w:val="both"/>
        <w:rPr>
          <w:rFonts w:ascii="Times New Roman" w:eastAsia="等线" w:hAnsi="Times New Roman"/>
          <w:bCs/>
          <w:iCs/>
          <w:kern w:val="2"/>
          <w:sz w:val="22"/>
          <w:szCs w:val="22"/>
          <w:lang w:eastAsia="zh-CN"/>
        </w:rPr>
      </w:pPr>
    </w:p>
    <w:p w14:paraId="2960991B" w14:textId="77777777" w:rsidR="00D36F5D" w:rsidRPr="00970E8D" w:rsidRDefault="00D36F5D" w:rsidP="00D36F5D">
      <w:pPr>
        <w:spacing w:after="120"/>
        <w:jc w:val="both"/>
        <w:rPr>
          <w:rFonts w:eastAsiaTheme="minorEastAsia"/>
          <w:lang w:eastAsia="zh-CN"/>
        </w:rPr>
      </w:pPr>
    </w:p>
    <w:p w14:paraId="79DE6644"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R1-2407913 CMCC</w:t>
      </w:r>
    </w:p>
    <w:p w14:paraId="64062727" w14:textId="77777777" w:rsidR="00D36F5D" w:rsidRPr="00970E8D" w:rsidRDefault="00D36F5D" w:rsidP="00D36F5D">
      <w:pPr>
        <w:widowControl w:val="0"/>
        <w:autoSpaceDE w:val="0"/>
        <w:autoSpaceDN w:val="0"/>
        <w:adjustRightInd w:val="0"/>
        <w:jc w:val="both"/>
        <w:textAlignment w:val="baseline"/>
        <w:rPr>
          <w:rFonts w:ascii="Times New Roman" w:eastAsia="宋体" w:hAnsi="Times New Roman"/>
          <w:szCs w:val="20"/>
          <w:lang w:val="en-GB" w:eastAsia="zh-CN"/>
        </w:rPr>
      </w:pPr>
      <w:r w:rsidRPr="00970E8D">
        <w:rPr>
          <w:rFonts w:ascii="Times New Roman" w:eastAsia="宋体" w:hAnsi="Times New Roman"/>
          <w:szCs w:val="20"/>
          <w:lang w:val="en-GB" w:eastAsia="zh-CN"/>
        </w:rPr>
        <w:t>In this contribution, we discussed the LP-WUS and LP-SS design, and the following proposals</w:t>
      </w:r>
      <w:r w:rsidRPr="00970E8D">
        <w:rPr>
          <w:rFonts w:ascii="Times New Roman" w:eastAsia="宋体" w:hAnsi="Times New Roman"/>
          <w:szCs w:val="20"/>
          <w:lang w:eastAsia="zh-CN"/>
        </w:rPr>
        <w:t xml:space="preserve"> were </w:t>
      </w:r>
      <w:r w:rsidRPr="00970E8D">
        <w:rPr>
          <w:rFonts w:ascii="Times New Roman" w:eastAsia="宋体" w:hAnsi="Times New Roman"/>
          <w:szCs w:val="20"/>
          <w:lang w:val="en-GB" w:eastAsia="zh-CN"/>
        </w:rPr>
        <w:t>made.</w:t>
      </w:r>
    </w:p>
    <w:p w14:paraId="5B18E519" w14:textId="77777777" w:rsidR="00D36F5D" w:rsidRPr="00970E8D" w:rsidRDefault="00D36F5D" w:rsidP="00D36F5D">
      <w:pPr>
        <w:spacing w:before="120" w:after="180"/>
        <w:jc w:val="both"/>
        <w:rPr>
          <w:rFonts w:ascii="Times New Roman" w:eastAsia="宋体" w:hAnsi="Times New Roman"/>
          <w:bCs/>
          <w:szCs w:val="20"/>
          <w:lang w:val="en-GB" w:eastAsia="zh-CN"/>
        </w:rPr>
      </w:pPr>
      <w:r w:rsidRPr="00970E8D">
        <w:rPr>
          <w:rFonts w:ascii="Times New Roman" w:eastAsia="宋体" w:hAnsi="Times New Roman"/>
          <w:bCs/>
          <w:szCs w:val="20"/>
          <w:lang w:eastAsia="zh-CN"/>
        </w:rPr>
        <w:t xml:space="preserve">Proposal 1. </w:t>
      </w:r>
      <w:r w:rsidRPr="00970E8D">
        <w:rPr>
          <w:rFonts w:ascii="Times New Roman" w:eastAsia="宋体" w:hAnsi="Times New Roman"/>
          <w:bCs/>
          <w:szCs w:val="20"/>
          <w:lang w:val="en-GB" w:eastAsia="zh-CN"/>
        </w:rPr>
        <w:t xml:space="preserve">For overlaid OFDM sequences for LP-WUS, </w:t>
      </w:r>
    </w:p>
    <w:p w14:paraId="6519D96E" w14:textId="77777777" w:rsidR="00D36F5D" w:rsidRPr="00970E8D" w:rsidRDefault="00D36F5D" w:rsidP="00D36F5D">
      <w:pPr>
        <w:widowControl w:val="0"/>
        <w:numPr>
          <w:ilvl w:val="0"/>
          <w:numId w:val="22"/>
        </w:numPr>
        <w:autoSpaceDE w:val="0"/>
        <w:autoSpaceDN w:val="0"/>
        <w:adjustRightInd w:val="0"/>
        <w:spacing w:before="120" w:after="180"/>
        <w:jc w:val="both"/>
        <w:textAlignment w:val="baseline"/>
        <w:rPr>
          <w:rFonts w:ascii="Times New Roman" w:eastAsia="宋体" w:hAnsi="Times New Roman"/>
          <w:bCs/>
          <w:szCs w:val="20"/>
          <w:lang w:val="en-GB" w:eastAsia="zh-CN"/>
        </w:rPr>
      </w:pPr>
      <w:r w:rsidRPr="00970E8D">
        <w:rPr>
          <w:rFonts w:ascii="Times New Roman" w:eastAsia="宋体" w:hAnsi="Times New Roman" w:hint="eastAsia"/>
          <w:bCs/>
          <w:szCs w:val="20"/>
          <w:lang w:val="en-GB" w:eastAsia="zh-CN"/>
        </w:rPr>
        <w:t xml:space="preserve">For OOK-1, support </w:t>
      </w:r>
      <w:r w:rsidRPr="00970E8D">
        <w:rPr>
          <w:rFonts w:ascii="Times New Roman" w:eastAsia="宋体" w:hAnsi="Times New Roman"/>
          <w:bCs/>
          <w:szCs w:val="20"/>
          <w:lang w:val="en-GB" w:eastAsia="zh-CN"/>
        </w:rPr>
        <w:t>Option 2: Overlaid sequence(s) are the sequence(s) of an OFDM symbol before IFFT processing</w:t>
      </w:r>
      <w:r w:rsidRPr="00970E8D">
        <w:rPr>
          <w:rFonts w:ascii="Times New Roman" w:eastAsia="宋体" w:hAnsi="Times New Roman" w:hint="eastAsia"/>
          <w:bCs/>
          <w:szCs w:val="20"/>
          <w:lang w:val="en-GB" w:eastAsia="zh-CN"/>
        </w:rPr>
        <w:t xml:space="preserve"> </w:t>
      </w:r>
    </w:p>
    <w:p w14:paraId="2BB739A3" w14:textId="77777777" w:rsidR="00D36F5D" w:rsidRPr="00970E8D" w:rsidRDefault="00D36F5D" w:rsidP="00D36F5D">
      <w:pPr>
        <w:widowControl w:val="0"/>
        <w:numPr>
          <w:ilvl w:val="0"/>
          <w:numId w:val="22"/>
        </w:numPr>
        <w:autoSpaceDE w:val="0"/>
        <w:autoSpaceDN w:val="0"/>
        <w:adjustRightInd w:val="0"/>
        <w:spacing w:before="120" w:after="180"/>
        <w:jc w:val="both"/>
        <w:textAlignment w:val="baseline"/>
        <w:rPr>
          <w:rFonts w:ascii="Times New Roman" w:eastAsia="宋体" w:hAnsi="Times New Roman"/>
          <w:bCs/>
          <w:szCs w:val="20"/>
          <w:lang w:val="en-GB" w:eastAsia="zh-CN"/>
        </w:rPr>
      </w:pPr>
      <w:r w:rsidRPr="00970E8D">
        <w:rPr>
          <w:rFonts w:ascii="Times New Roman" w:eastAsia="宋体" w:hAnsi="Times New Roman" w:hint="eastAsia"/>
          <w:bCs/>
          <w:szCs w:val="20"/>
          <w:lang w:val="en-GB" w:eastAsia="zh-CN"/>
        </w:rPr>
        <w:t xml:space="preserve">For OOK-4 with M=1 (if </w:t>
      </w:r>
      <w:r w:rsidRPr="00970E8D">
        <w:rPr>
          <w:rFonts w:ascii="Times New Roman" w:eastAsia="宋体" w:hAnsi="Times New Roman"/>
          <w:bCs/>
          <w:szCs w:val="20"/>
          <w:lang w:val="en-GB" w:eastAsia="zh-CN"/>
        </w:rPr>
        <w:t>supported</w:t>
      </w:r>
      <w:r w:rsidRPr="00970E8D">
        <w:rPr>
          <w:rFonts w:ascii="Times New Roman" w:eastAsia="宋体" w:hAnsi="Times New Roman" w:hint="eastAsia"/>
          <w:bCs/>
          <w:szCs w:val="20"/>
          <w:lang w:val="en-GB" w:eastAsia="zh-CN"/>
        </w:rPr>
        <w:t xml:space="preserve">), </w:t>
      </w:r>
      <w:r w:rsidRPr="00970E8D">
        <w:rPr>
          <w:rFonts w:ascii="Times New Roman" w:eastAsia="宋体" w:hAnsi="Times New Roman"/>
          <w:bCs/>
          <w:szCs w:val="20"/>
          <w:lang w:val="en-GB" w:eastAsia="zh-CN"/>
        </w:rPr>
        <w:t>support</w:t>
      </w:r>
      <w:r w:rsidRPr="00970E8D">
        <w:rPr>
          <w:rFonts w:ascii="Times New Roman" w:eastAsia="宋体" w:hAnsi="Times New Roman" w:hint="eastAsia"/>
          <w:bCs/>
          <w:szCs w:val="20"/>
          <w:lang w:val="en-GB" w:eastAsia="zh-CN"/>
        </w:rPr>
        <w:t xml:space="preserve"> </w:t>
      </w:r>
      <w:r w:rsidRPr="00970E8D">
        <w:rPr>
          <w:rFonts w:ascii="Times New Roman" w:eastAsia="宋体" w:hAnsi="Times New Roman"/>
          <w:bCs/>
          <w:szCs w:val="20"/>
          <w:lang w:val="en-GB" w:eastAsia="zh-CN"/>
        </w:rPr>
        <w:t>Option 1-1: Overlaid sequence(s) are the sequence(s) of an OOK on symbol before DFT/LS processing</w:t>
      </w:r>
    </w:p>
    <w:p w14:paraId="2F2AF28A" w14:textId="77777777" w:rsidR="00D36F5D" w:rsidRPr="00970E8D" w:rsidRDefault="00D36F5D" w:rsidP="00D36F5D">
      <w:pPr>
        <w:spacing w:before="120" w:after="180"/>
        <w:jc w:val="both"/>
        <w:rPr>
          <w:rFonts w:ascii="Times New Roman" w:eastAsia="宋体" w:hAnsi="Times New Roman"/>
          <w:bCs/>
          <w:szCs w:val="20"/>
          <w:lang w:val="en-GB" w:eastAsia="zh-CN"/>
        </w:rPr>
      </w:pPr>
      <w:r w:rsidRPr="00970E8D">
        <w:rPr>
          <w:rFonts w:ascii="Times New Roman" w:eastAsia="宋体" w:hAnsi="Times New Roman"/>
          <w:bCs/>
          <w:szCs w:val="20"/>
          <w:lang w:eastAsia="zh-CN"/>
        </w:rPr>
        <w:t xml:space="preserve">Proposal </w:t>
      </w:r>
      <w:r w:rsidRPr="00970E8D">
        <w:rPr>
          <w:rFonts w:ascii="Times New Roman" w:eastAsia="宋体" w:hAnsi="Times New Roman" w:hint="eastAsia"/>
          <w:bCs/>
          <w:szCs w:val="20"/>
          <w:lang w:eastAsia="zh-CN"/>
        </w:rPr>
        <w:t>2</w:t>
      </w:r>
      <w:r w:rsidRPr="00970E8D">
        <w:rPr>
          <w:rFonts w:ascii="Times New Roman" w:eastAsia="宋体" w:hAnsi="Times New Roman"/>
          <w:bCs/>
          <w:szCs w:val="20"/>
          <w:lang w:eastAsia="zh-CN"/>
        </w:rPr>
        <w:t xml:space="preserve">. </w:t>
      </w:r>
      <w:r w:rsidRPr="00970E8D">
        <w:rPr>
          <w:rFonts w:ascii="Times New Roman" w:eastAsia="宋体" w:hAnsi="Times New Roman"/>
          <w:bCs/>
          <w:szCs w:val="20"/>
          <w:lang w:val="en-GB" w:eastAsia="zh-CN"/>
        </w:rPr>
        <w:t xml:space="preserve">For overlaid OFDM sequences for LP-WUS, </w:t>
      </w:r>
      <w:r w:rsidRPr="00970E8D">
        <w:rPr>
          <w:rFonts w:ascii="Times New Roman" w:eastAsia="宋体" w:hAnsi="Times New Roman" w:hint="eastAsia"/>
          <w:bCs/>
          <w:szCs w:val="20"/>
          <w:lang w:val="en-GB" w:eastAsia="zh-CN"/>
        </w:rPr>
        <w:t xml:space="preserve">the </w:t>
      </w:r>
      <w:r w:rsidRPr="00970E8D">
        <w:rPr>
          <w:rFonts w:ascii="Times New Roman" w:eastAsia="宋体" w:hAnsi="Times New Roman"/>
          <w:bCs/>
          <w:szCs w:val="20"/>
          <w:lang w:val="en-GB" w:eastAsia="zh-CN"/>
        </w:rPr>
        <w:t>overlaid OFDM sequences</w:t>
      </w:r>
      <w:r w:rsidRPr="00970E8D">
        <w:rPr>
          <w:rFonts w:ascii="Times New Roman" w:eastAsia="宋体" w:hAnsi="Times New Roman" w:hint="eastAsia"/>
          <w:bCs/>
          <w:szCs w:val="20"/>
          <w:lang w:val="en-GB" w:eastAsia="zh-CN"/>
        </w:rPr>
        <w:t xml:space="preserve"> are </w:t>
      </w:r>
      <w:r w:rsidRPr="00970E8D">
        <w:rPr>
          <w:rFonts w:ascii="Times New Roman" w:eastAsia="宋体" w:hAnsi="Times New Roman"/>
          <w:bCs/>
          <w:szCs w:val="20"/>
          <w:lang w:val="en-GB" w:eastAsia="zh-CN"/>
        </w:rPr>
        <w:t>specified</w:t>
      </w:r>
      <w:r w:rsidRPr="00970E8D">
        <w:rPr>
          <w:rFonts w:ascii="Times New Roman" w:eastAsia="宋体" w:hAnsi="Times New Roman" w:hint="eastAsia"/>
          <w:bCs/>
          <w:szCs w:val="20"/>
          <w:lang w:val="en-GB" w:eastAsia="zh-CN"/>
        </w:rPr>
        <w:t xml:space="preserve"> in time-domain in </w:t>
      </w:r>
      <w:r w:rsidRPr="00970E8D">
        <w:rPr>
          <w:rFonts w:ascii="Times New Roman" w:eastAsia="宋体" w:hAnsi="Times New Roman"/>
          <w:bCs/>
          <w:szCs w:val="20"/>
          <w:lang w:val="en-GB" w:eastAsia="zh-CN"/>
        </w:rPr>
        <w:t>Option 1-1</w:t>
      </w:r>
      <w:r w:rsidRPr="00970E8D">
        <w:rPr>
          <w:rFonts w:ascii="Times New Roman" w:eastAsia="宋体" w:hAnsi="Times New Roman" w:hint="eastAsia"/>
          <w:bCs/>
          <w:szCs w:val="20"/>
          <w:lang w:val="en-GB" w:eastAsia="zh-CN"/>
        </w:rPr>
        <w:t xml:space="preserve"> for OOK-4 and O</w:t>
      </w:r>
      <w:r w:rsidRPr="00970E8D">
        <w:rPr>
          <w:rFonts w:ascii="Times New Roman" w:eastAsia="宋体" w:hAnsi="Times New Roman"/>
          <w:bCs/>
          <w:szCs w:val="20"/>
          <w:lang w:val="en-GB" w:eastAsia="zh-CN"/>
        </w:rPr>
        <w:t>p</w:t>
      </w:r>
      <w:r w:rsidRPr="00970E8D">
        <w:rPr>
          <w:rFonts w:ascii="Times New Roman" w:eastAsia="宋体" w:hAnsi="Times New Roman" w:hint="eastAsia"/>
          <w:bCs/>
          <w:szCs w:val="20"/>
          <w:lang w:val="en-GB" w:eastAsia="zh-CN"/>
        </w:rPr>
        <w:t>tion 2 for OOK-1.</w:t>
      </w:r>
    </w:p>
    <w:p w14:paraId="1DA7672F" w14:textId="77777777" w:rsidR="00D36F5D" w:rsidRPr="00970E8D" w:rsidRDefault="00D36F5D" w:rsidP="00D36F5D">
      <w:pPr>
        <w:spacing w:before="120" w:after="180"/>
        <w:jc w:val="both"/>
        <w:rPr>
          <w:rFonts w:ascii="Times New Roman" w:eastAsia="宋体" w:hAnsi="Times New Roman"/>
          <w:bCs/>
          <w:szCs w:val="20"/>
          <w:lang w:eastAsia="zh-CN"/>
        </w:rPr>
      </w:pPr>
      <w:r w:rsidRPr="00970E8D">
        <w:rPr>
          <w:rFonts w:ascii="Times New Roman" w:eastAsia="宋体" w:hAnsi="Times New Roman"/>
          <w:bCs/>
          <w:szCs w:val="20"/>
          <w:lang w:eastAsia="zh-CN"/>
        </w:rPr>
        <w:t xml:space="preserve">Proposal </w:t>
      </w:r>
      <w:r w:rsidRPr="00970E8D">
        <w:rPr>
          <w:rFonts w:ascii="Times New Roman" w:eastAsia="宋体" w:hAnsi="Times New Roman" w:hint="eastAsia"/>
          <w:bCs/>
          <w:szCs w:val="20"/>
          <w:lang w:eastAsia="zh-CN"/>
        </w:rPr>
        <w:t>3.</w:t>
      </w:r>
      <w:r w:rsidRPr="00970E8D">
        <w:rPr>
          <w:rFonts w:ascii="Times New Roman" w:eastAsia="宋体" w:hAnsi="Times New Roman"/>
          <w:bCs/>
          <w:szCs w:val="20"/>
          <w:lang w:eastAsia="zh-CN"/>
        </w:rPr>
        <w:t xml:space="preserve"> </w:t>
      </w:r>
    </w:p>
    <w:p w14:paraId="3A2E41C1" w14:textId="77777777" w:rsidR="00D36F5D" w:rsidRPr="00970E8D" w:rsidRDefault="00D36F5D" w:rsidP="00D36F5D">
      <w:pPr>
        <w:widowControl w:val="0"/>
        <w:numPr>
          <w:ilvl w:val="0"/>
          <w:numId w:val="22"/>
        </w:numPr>
        <w:autoSpaceDE w:val="0"/>
        <w:autoSpaceDN w:val="0"/>
        <w:adjustRightInd w:val="0"/>
        <w:spacing w:before="120" w:after="180"/>
        <w:jc w:val="both"/>
        <w:textAlignment w:val="baseline"/>
        <w:rPr>
          <w:rFonts w:ascii="Times New Roman" w:eastAsia="宋体" w:hAnsi="Times New Roman"/>
          <w:bCs/>
          <w:szCs w:val="20"/>
          <w:lang w:eastAsia="zh-CN"/>
        </w:rPr>
      </w:pPr>
      <w:r w:rsidRPr="00970E8D">
        <w:rPr>
          <w:rFonts w:ascii="Times" w:eastAsia="Batang" w:hAnsi="Times"/>
          <w:bCs/>
          <w:lang w:eastAsia="zh-CN"/>
        </w:rPr>
        <w:t xml:space="preserve">Support </w:t>
      </w:r>
      <w:r w:rsidRPr="00970E8D">
        <w:rPr>
          <w:rFonts w:ascii="Times" w:eastAsia="微软雅黑" w:hAnsi="Times"/>
          <w:bCs/>
          <w:iCs/>
          <w:lang w:eastAsia="zh-CN"/>
        </w:rPr>
        <w:t>ZC sequence as overlaid sequence of</w:t>
      </w:r>
      <w:r w:rsidRPr="00970E8D">
        <w:rPr>
          <w:rFonts w:ascii="Times" w:eastAsia="Batang" w:hAnsi="Times"/>
          <w:bCs/>
          <w:lang w:eastAsia="zh-CN"/>
        </w:rPr>
        <w:t xml:space="preserve"> LP-WUS/LP-SS for OOK-1</w:t>
      </w:r>
      <w:r w:rsidRPr="00970E8D">
        <w:rPr>
          <w:rFonts w:ascii="Times" w:eastAsia="宋体" w:hAnsi="Times" w:hint="eastAsia"/>
          <w:bCs/>
          <w:lang w:eastAsia="zh-CN"/>
        </w:rPr>
        <w:t xml:space="preserve"> and </w:t>
      </w:r>
      <w:r w:rsidRPr="00970E8D">
        <w:rPr>
          <w:rFonts w:ascii="Times New Roman" w:eastAsia="宋体" w:hAnsi="Times New Roman" w:hint="eastAsia"/>
          <w:bCs/>
          <w:szCs w:val="20"/>
          <w:lang w:val="en-GB" w:eastAsia="zh-CN"/>
        </w:rPr>
        <w:t xml:space="preserve">OOK-4 with M=1 (if </w:t>
      </w:r>
      <w:r w:rsidRPr="00970E8D">
        <w:rPr>
          <w:rFonts w:ascii="Times New Roman" w:eastAsia="宋体" w:hAnsi="Times New Roman"/>
          <w:bCs/>
          <w:szCs w:val="20"/>
          <w:lang w:val="en-GB" w:eastAsia="zh-CN"/>
        </w:rPr>
        <w:t>supported</w:t>
      </w:r>
      <w:r w:rsidRPr="00970E8D">
        <w:rPr>
          <w:rFonts w:ascii="Times New Roman" w:eastAsia="宋体" w:hAnsi="Times New Roman" w:hint="eastAsia"/>
          <w:bCs/>
          <w:szCs w:val="20"/>
          <w:lang w:val="en-GB" w:eastAsia="zh-CN"/>
        </w:rPr>
        <w:t>)</w:t>
      </w:r>
      <w:r w:rsidRPr="00970E8D">
        <w:rPr>
          <w:rFonts w:ascii="Times" w:eastAsia="宋体" w:hAnsi="Times" w:hint="eastAsia"/>
          <w:bCs/>
          <w:lang w:eastAsia="zh-CN"/>
        </w:rPr>
        <w:t>.</w:t>
      </w:r>
    </w:p>
    <w:p w14:paraId="1B9D4E20" w14:textId="77777777" w:rsidR="00D36F5D" w:rsidRPr="00970E8D" w:rsidRDefault="00D36F5D" w:rsidP="00D36F5D">
      <w:pPr>
        <w:widowControl w:val="0"/>
        <w:numPr>
          <w:ilvl w:val="0"/>
          <w:numId w:val="22"/>
        </w:numPr>
        <w:autoSpaceDE w:val="0"/>
        <w:autoSpaceDN w:val="0"/>
        <w:adjustRightInd w:val="0"/>
        <w:spacing w:before="120" w:after="180"/>
        <w:jc w:val="both"/>
        <w:textAlignment w:val="baseline"/>
        <w:rPr>
          <w:rFonts w:ascii="Times New Roman" w:eastAsia="宋体" w:hAnsi="Times New Roman"/>
          <w:bCs/>
          <w:szCs w:val="20"/>
          <w:lang w:eastAsia="zh-CN"/>
        </w:rPr>
      </w:pPr>
      <w:r w:rsidRPr="00970E8D">
        <w:rPr>
          <w:rFonts w:ascii="Times" w:eastAsia="Batang" w:hAnsi="Times"/>
          <w:bCs/>
          <w:lang w:eastAsia="zh-CN"/>
        </w:rPr>
        <w:t>FFS for sequences for OOK-4</w:t>
      </w:r>
      <w:r w:rsidRPr="00970E8D">
        <w:rPr>
          <w:rFonts w:ascii="Times" w:eastAsia="宋体" w:hAnsi="Times" w:hint="eastAsia"/>
          <w:bCs/>
          <w:lang w:eastAsia="zh-CN"/>
        </w:rPr>
        <w:t xml:space="preserve"> with M=2 and 4</w:t>
      </w:r>
      <w:r w:rsidRPr="00970E8D">
        <w:rPr>
          <w:rFonts w:ascii="Times" w:eastAsia="Batang" w:hAnsi="Times"/>
          <w:bCs/>
          <w:lang w:eastAsia="zh-CN"/>
        </w:rPr>
        <w:t xml:space="preserve">, which to flat the frequency domain for LP-WUS/LP-SS signal. </w:t>
      </w:r>
    </w:p>
    <w:p w14:paraId="7CCAE043" w14:textId="77777777" w:rsidR="00D36F5D" w:rsidRPr="00970E8D" w:rsidRDefault="00D36F5D" w:rsidP="00D36F5D">
      <w:pPr>
        <w:spacing w:before="120" w:after="180"/>
        <w:jc w:val="both"/>
        <w:rPr>
          <w:rFonts w:ascii="Times New Roman" w:eastAsia="宋体" w:hAnsi="Times New Roman"/>
          <w:bCs/>
          <w:szCs w:val="20"/>
          <w:lang w:eastAsia="zh-CN"/>
        </w:rPr>
      </w:pPr>
      <w:r w:rsidRPr="00970E8D">
        <w:rPr>
          <w:rFonts w:ascii="Times New Roman" w:eastAsia="宋体" w:hAnsi="Times New Roman" w:hint="eastAsia"/>
          <w:bCs/>
          <w:szCs w:val="20"/>
          <w:lang w:eastAsia="zh-CN"/>
        </w:rPr>
        <w:t>Proposal 4. Understanding 3 should be taken for O</w:t>
      </w:r>
      <w:r w:rsidRPr="00970E8D">
        <w:rPr>
          <w:rFonts w:ascii="Times New Roman" w:eastAsia="宋体" w:hAnsi="Times New Roman"/>
          <w:bCs/>
          <w:szCs w:val="20"/>
          <w:lang w:eastAsia="zh-CN"/>
        </w:rPr>
        <w:t>p</w:t>
      </w:r>
      <w:r w:rsidRPr="00970E8D">
        <w:rPr>
          <w:rFonts w:ascii="Times New Roman" w:eastAsia="宋体" w:hAnsi="Times New Roman" w:hint="eastAsia"/>
          <w:bCs/>
          <w:szCs w:val="20"/>
          <w:lang w:eastAsia="zh-CN"/>
        </w:rPr>
        <w:t xml:space="preserve">tion 3 of </w:t>
      </w:r>
      <w:r w:rsidRPr="00970E8D">
        <w:rPr>
          <w:rFonts w:ascii="Times New Roman" w:eastAsia="宋体" w:hAnsi="Times New Roman"/>
          <w:bCs/>
          <w:szCs w:val="20"/>
          <w:lang w:eastAsia="zh-CN"/>
        </w:rPr>
        <w:t>overlaid OFDM sequence(s) of LP-WUS</w:t>
      </w:r>
      <w:r w:rsidRPr="00970E8D">
        <w:rPr>
          <w:rFonts w:ascii="Times New Roman" w:eastAsia="宋体" w:hAnsi="Times New Roman" w:hint="eastAsia"/>
          <w:bCs/>
          <w:szCs w:val="20"/>
          <w:lang w:eastAsia="zh-CN"/>
        </w:rPr>
        <w:t>,</w:t>
      </w:r>
      <w:r w:rsidRPr="00970E8D">
        <w:rPr>
          <w:rFonts w:ascii="Times New Roman" w:eastAsia="宋体" w:hAnsi="Times New Roman"/>
          <w:bCs/>
          <w:szCs w:val="20"/>
          <w:lang w:eastAsia="zh-CN"/>
        </w:rPr>
        <w:t xml:space="preserve"> i.e., the overlaid OFDM sequence mapped from OOK bits within the OFDM symbol could be transmitted with repetition</w:t>
      </w:r>
      <w:r w:rsidRPr="00970E8D">
        <w:rPr>
          <w:rFonts w:ascii="Times New Roman" w:eastAsia="宋体" w:hAnsi="Times New Roman" w:hint="eastAsia"/>
          <w:bCs/>
          <w:szCs w:val="20"/>
          <w:lang w:eastAsia="zh-CN"/>
        </w:rPr>
        <w:t>.</w:t>
      </w:r>
    </w:p>
    <w:p w14:paraId="0E0A64DA" w14:textId="77777777" w:rsidR="00D36F5D" w:rsidRPr="00970E8D" w:rsidRDefault="00D36F5D" w:rsidP="00D36F5D">
      <w:pPr>
        <w:spacing w:before="120" w:after="180"/>
        <w:jc w:val="both"/>
        <w:rPr>
          <w:rFonts w:ascii="Times New Roman" w:eastAsia="宋体" w:hAnsi="Times New Roman"/>
          <w:bCs/>
          <w:szCs w:val="20"/>
          <w:lang w:eastAsia="zh-CN"/>
        </w:rPr>
      </w:pPr>
      <w:r w:rsidRPr="00970E8D">
        <w:rPr>
          <w:rFonts w:ascii="Times New Roman" w:eastAsia="宋体" w:hAnsi="Times New Roman"/>
          <w:bCs/>
          <w:szCs w:val="20"/>
          <w:lang w:eastAsia="zh-CN"/>
        </w:rPr>
        <w:t xml:space="preserve">Proposal </w:t>
      </w:r>
      <w:r w:rsidRPr="00970E8D">
        <w:rPr>
          <w:rFonts w:ascii="Times New Roman" w:eastAsia="宋体" w:hAnsi="Times New Roman" w:hint="eastAsia"/>
          <w:bCs/>
          <w:szCs w:val="20"/>
          <w:lang w:eastAsia="zh-CN"/>
        </w:rPr>
        <w:t>5.</w:t>
      </w:r>
      <w:r w:rsidRPr="00970E8D">
        <w:rPr>
          <w:rFonts w:ascii="Times New Roman" w:eastAsia="宋体" w:hAnsi="Times New Roman"/>
          <w:bCs/>
          <w:szCs w:val="20"/>
          <w:lang w:eastAsia="zh-CN"/>
        </w:rPr>
        <w:t xml:space="preserve"> Support </w:t>
      </w:r>
      <w:r w:rsidRPr="00970E8D">
        <w:rPr>
          <w:rFonts w:ascii="Times New Roman" w:eastAsia="宋体" w:hAnsi="Times New Roman" w:hint="eastAsia"/>
          <w:bCs/>
          <w:szCs w:val="20"/>
          <w:lang w:eastAsia="zh-CN"/>
        </w:rPr>
        <w:t xml:space="preserve">Option </w:t>
      </w:r>
      <w:r w:rsidRPr="00970E8D">
        <w:rPr>
          <w:rFonts w:ascii="Times New Roman" w:eastAsia="宋体" w:hAnsi="Times New Roman"/>
          <w:bCs/>
          <w:szCs w:val="20"/>
          <w:lang w:eastAsia="zh-CN"/>
        </w:rPr>
        <w:t>1</w:t>
      </w:r>
      <w:r w:rsidRPr="00970E8D">
        <w:rPr>
          <w:rFonts w:ascii="Times New Roman" w:eastAsia="宋体" w:hAnsi="Times New Roman" w:hint="eastAsia"/>
          <w:bCs/>
          <w:szCs w:val="20"/>
          <w:lang w:eastAsia="zh-CN"/>
        </w:rPr>
        <w:t xml:space="preserve"> and Option 2-2 </w:t>
      </w:r>
      <w:r w:rsidRPr="00970E8D">
        <w:rPr>
          <w:rFonts w:ascii="Times New Roman" w:eastAsia="宋体" w:hAnsi="Times New Roman"/>
          <w:bCs/>
          <w:szCs w:val="20"/>
          <w:lang w:eastAsia="zh-CN"/>
        </w:rPr>
        <w:t xml:space="preserve">as overlaid OFDM sequence(s) of LP-WUS. </w:t>
      </w:r>
    </w:p>
    <w:p w14:paraId="3FCBB212" w14:textId="77777777" w:rsidR="00D36F5D" w:rsidRPr="00970E8D" w:rsidRDefault="00D36F5D" w:rsidP="00D36F5D">
      <w:pPr>
        <w:widowControl w:val="0"/>
        <w:numPr>
          <w:ilvl w:val="0"/>
          <w:numId w:val="25"/>
        </w:numPr>
        <w:autoSpaceDE w:val="0"/>
        <w:autoSpaceDN w:val="0"/>
        <w:adjustRightInd w:val="0"/>
        <w:jc w:val="both"/>
        <w:textAlignment w:val="baseline"/>
        <w:rPr>
          <w:rFonts w:ascii="Times New Roman" w:eastAsia="Batang" w:hAnsi="Times New Roman"/>
          <w:bCs/>
          <w:szCs w:val="20"/>
          <w:lang w:eastAsia="zh-CN"/>
        </w:rPr>
      </w:pPr>
      <w:r w:rsidRPr="00970E8D">
        <w:rPr>
          <w:rFonts w:ascii="Times New Roman" w:eastAsia="Batang" w:hAnsi="Times New Roman"/>
          <w:bCs/>
          <w:szCs w:val="20"/>
          <w:lang w:eastAsia="zh-CN"/>
        </w:rPr>
        <w:t>Option 1: Single overlaid sequence is on each OOK ‘ON’ symbol or OFDM symbol duration. OFDM-based LP-WUR can obtain the whole information bits by the presence of the overlaid sequence.</w:t>
      </w:r>
    </w:p>
    <w:p w14:paraId="047B4332" w14:textId="77777777" w:rsidR="00D36F5D" w:rsidRPr="00970E8D" w:rsidRDefault="00D36F5D" w:rsidP="00D36F5D">
      <w:pPr>
        <w:widowControl w:val="0"/>
        <w:numPr>
          <w:ilvl w:val="0"/>
          <w:numId w:val="25"/>
        </w:numPr>
        <w:autoSpaceDE w:val="0"/>
        <w:autoSpaceDN w:val="0"/>
        <w:adjustRightInd w:val="0"/>
        <w:jc w:val="both"/>
        <w:textAlignment w:val="baseline"/>
        <w:rPr>
          <w:rFonts w:ascii="Times New Roman" w:eastAsia="Batang" w:hAnsi="Times New Roman"/>
          <w:bCs/>
          <w:szCs w:val="20"/>
          <w:lang w:eastAsia="zh-CN"/>
        </w:rPr>
      </w:pPr>
      <w:r w:rsidRPr="00970E8D">
        <w:rPr>
          <w:rFonts w:ascii="Times New Roman" w:eastAsia="Batang" w:hAnsi="Times New Roman"/>
          <w:bCs/>
          <w:szCs w:val="20"/>
          <w:lang w:eastAsia="zh-CN"/>
        </w:rPr>
        <w:t>Option 2-2: The overlaid OFDM sequence(s) carry all information bits of LP-WUS. OFDM-based LP-WUR can obtain the whole information bits by the overlaid OFDM sequence(s)</w:t>
      </w:r>
      <w:r w:rsidRPr="00970E8D">
        <w:rPr>
          <w:rFonts w:ascii="Times New Roman" w:eastAsia="宋体" w:hAnsi="Times New Roman" w:hint="eastAsia"/>
          <w:bCs/>
          <w:szCs w:val="20"/>
          <w:lang w:eastAsia="zh-CN"/>
        </w:rPr>
        <w:t>.</w:t>
      </w:r>
    </w:p>
    <w:p w14:paraId="07CD82CD" w14:textId="77777777" w:rsidR="00D36F5D" w:rsidRPr="00970E8D" w:rsidRDefault="00D36F5D" w:rsidP="00D36F5D">
      <w:pPr>
        <w:spacing w:before="120" w:after="180"/>
        <w:jc w:val="both"/>
        <w:rPr>
          <w:rFonts w:ascii="Times New Roman" w:eastAsia="宋体" w:hAnsi="Times New Roman"/>
          <w:bCs/>
          <w:szCs w:val="20"/>
          <w:lang w:eastAsia="zh-CN"/>
        </w:rPr>
      </w:pPr>
      <w:r w:rsidRPr="00970E8D">
        <w:rPr>
          <w:rFonts w:ascii="Times New Roman" w:eastAsia="宋体" w:hAnsi="Times New Roman"/>
          <w:bCs/>
          <w:szCs w:val="20"/>
          <w:lang w:eastAsia="zh-CN"/>
        </w:rPr>
        <w:t xml:space="preserve">Proposal </w:t>
      </w:r>
      <w:r w:rsidRPr="00970E8D">
        <w:rPr>
          <w:rFonts w:ascii="Times New Roman" w:eastAsia="宋体" w:hAnsi="Times New Roman" w:hint="eastAsia"/>
          <w:bCs/>
          <w:szCs w:val="20"/>
          <w:lang w:eastAsia="zh-CN"/>
        </w:rPr>
        <w:t>6.</w:t>
      </w:r>
      <w:r w:rsidRPr="00970E8D">
        <w:rPr>
          <w:rFonts w:ascii="Times New Roman" w:eastAsia="宋体" w:hAnsi="Times New Roman"/>
          <w:bCs/>
          <w:szCs w:val="20"/>
          <w:lang w:eastAsia="zh-CN"/>
        </w:rPr>
        <w:t xml:space="preserve"> Support to specify time domain signal before DFT/LS</w:t>
      </w:r>
      <w:r w:rsidRPr="00970E8D">
        <w:rPr>
          <w:rFonts w:ascii="Times New Roman" w:eastAsia="宋体" w:hAnsi="Times New Roman" w:hint="eastAsia"/>
          <w:bCs/>
          <w:szCs w:val="20"/>
          <w:lang w:eastAsia="zh-CN"/>
        </w:rPr>
        <w:t>/IFFT</w:t>
      </w:r>
      <w:r w:rsidRPr="00970E8D">
        <w:rPr>
          <w:rFonts w:ascii="Times New Roman" w:eastAsia="宋体" w:hAnsi="Times New Roman"/>
          <w:bCs/>
          <w:szCs w:val="20"/>
          <w:lang w:eastAsia="zh-CN"/>
        </w:rPr>
        <w:t xml:space="preserve"> processing for LP-WUS/LP-SS waveform</w:t>
      </w:r>
      <w:r w:rsidRPr="00970E8D">
        <w:rPr>
          <w:rFonts w:ascii="Times New Roman" w:eastAsia="宋体" w:hAnsi="Times New Roman" w:hint="eastAsia"/>
          <w:bCs/>
          <w:szCs w:val="20"/>
          <w:lang w:eastAsia="zh-CN"/>
        </w:rPr>
        <w:t xml:space="preserve"> </w:t>
      </w:r>
      <w:r w:rsidRPr="00970E8D">
        <w:rPr>
          <w:rFonts w:ascii="Times New Roman" w:eastAsia="宋体" w:hAnsi="Times New Roman"/>
          <w:bCs/>
          <w:szCs w:val="20"/>
          <w:lang w:eastAsia="zh-CN"/>
        </w:rPr>
        <w:t>generation</w:t>
      </w:r>
      <w:r w:rsidRPr="00970E8D">
        <w:rPr>
          <w:rFonts w:ascii="Times New Roman" w:eastAsia="宋体" w:hAnsi="Times New Roman" w:hint="eastAsia"/>
          <w:bCs/>
          <w:szCs w:val="20"/>
          <w:lang w:eastAsia="zh-CN"/>
        </w:rPr>
        <w:t xml:space="preserve"> considering both OOK-4 and OOK-1</w:t>
      </w:r>
      <w:r w:rsidRPr="00970E8D">
        <w:rPr>
          <w:rFonts w:ascii="Times New Roman" w:eastAsia="宋体" w:hAnsi="Times New Roman"/>
          <w:bCs/>
          <w:szCs w:val="20"/>
          <w:lang w:eastAsia="zh-CN"/>
        </w:rPr>
        <w:t>.</w:t>
      </w:r>
    </w:p>
    <w:p w14:paraId="721F9756" w14:textId="77777777" w:rsidR="00D36F5D" w:rsidRPr="00970E8D" w:rsidRDefault="00D36F5D" w:rsidP="00D36F5D">
      <w:pPr>
        <w:spacing w:before="120" w:after="180"/>
        <w:jc w:val="both"/>
        <w:rPr>
          <w:rFonts w:ascii="Times New Roman" w:eastAsia="宋体" w:hAnsi="Times New Roman"/>
          <w:bCs/>
          <w:szCs w:val="20"/>
          <w:lang w:eastAsia="zh-CN"/>
        </w:rPr>
      </w:pPr>
      <w:r w:rsidRPr="00970E8D">
        <w:rPr>
          <w:rFonts w:ascii="Times New Roman" w:eastAsia="宋体" w:hAnsi="Times New Roman" w:hint="eastAsia"/>
          <w:bCs/>
          <w:szCs w:val="20"/>
          <w:lang w:eastAsia="zh-CN"/>
        </w:rPr>
        <w:t>P</w:t>
      </w:r>
      <w:r w:rsidRPr="00970E8D">
        <w:rPr>
          <w:rFonts w:ascii="Times New Roman" w:eastAsia="宋体" w:hAnsi="Times New Roman"/>
          <w:bCs/>
          <w:szCs w:val="20"/>
          <w:lang w:eastAsia="zh-CN"/>
        </w:rPr>
        <w:t xml:space="preserve">roposal </w:t>
      </w:r>
      <w:r w:rsidRPr="00970E8D">
        <w:rPr>
          <w:rFonts w:ascii="Times New Roman" w:eastAsia="宋体" w:hAnsi="Times New Roman" w:hint="eastAsia"/>
          <w:bCs/>
          <w:szCs w:val="20"/>
          <w:lang w:eastAsia="zh-CN"/>
        </w:rPr>
        <w:t xml:space="preserve">7. </w:t>
      </w:r>
      <w:r w:rsidRPr="00970E8D">
        <w:rPr>
          <w:rFonts w:ascii="Times New Roman" w:eastAsia="宋体" w:hAnsi="Times New Roman"/>
          <w:bCs/>
          <w:szCs w:val="20"/>
          <w:lang w:eastAsia="zh-CN"/>
        </w:rPr>
        <w:t>The multiplexing between legacy NR signal and LP-WUS/LP-SS should be before IFFT.</w:t>
      </w:r>
    </w:p>
    <w:p w14:paraId="40FDA62B" w14:textId="77777777" w:rsidR="00D36F5D" w:rsidRPr="00970E8D" w:rsidRDefault="00D36F5D" w:rsidP="00D36F5D">
      <w:pPr>
        <w:spacing w:before="120" w:after="180"/>
        <w:jc w:val="both"/>
        <w:rPr>
          <w:rFonts w:ascii="Times New Roman" w:eastAsia="宋体" w:hAnsi="Times New Roman"/>
          <w:bCs/>
          <w:szCs w:val="20"/>
          <w:lang w:eastAsia="zh-CN"/>
        </w:rPr>
      </w:pPr>
      <w:r w:rsidRPr="00970E8D">
        <w:rPr>
          <w:rFonts w:ascii="Times New Roman" w:eastAsia="宋体" w:hAnsi="Times New Roman"/>
          <w:bCs/>
          <w:szCs w:val="20"/>
          <w:lang w:val="en-GB" w:eastAsia="zh-CN"/>
        </w:rPr>
        <w:lastRenderedPageBreak/>
        <w:t xml:space="preserve">Proposal </w:t>
      </w:r>
      <w:r w:rsidRPr="00970E8D">
        <w:rPr>
          <w:rFonts w:ascii="Times New Roman" w:eastAsia="宋体" w:hAnsi="Times New Roman" w:hint="eastAsia"/>
          <w:bCs/>
          <w:szCs w:val="20"/>
          <w:lang w:eastAsia="zh-CN"/>
        </w:rPr>
        <w:t>8.</w:t>
      </w:r>
      <w:r w:rsidRPr="00970E8D">
        <w:rPr>
          <w:rFonts w:ascii="Times New Roman" w:eastAsia="宋体" w:hAnsi="Times New Roman"/>
          <w:bCs/>
          <w:szCs w:val="20"/>
          <w:lang w:val="en-GB" w:eastAsia="zh-CN"/>
        </w:rPr>
        <w:t xml:space="preserve"> </w:t>
      </w:r>
      <w:r w:rsidRPr="00970E8D">
        <w:rPr>
          <w:rFonts w:ascii="Times New Roman" w:eastAsia="宋体" w:hAnsi="Times New Roman"/>
          <w:bCs/>
          <w:szCs w:val="20"/>
          <w:lang w:eastAsia="zh-CN"/>
        </w:rPr>
        <w:t xml:space="preserve">For OOK-4, </w:t>
      </w:r>
      <w:r w:rsidRPr="00970E8D">
        <w:rPr>
          <w:rFonts w:ascii="Times New Roman" w:eastAsia="宋体" w:hAnsi="Times New Roman"/>
          <w:bCs/>
          <w:szCs w:val="20"/>
          <w:lang w:val="en-GB" w:eastAsia="zh-CN"/>
        </w:rPr>
        <w:t xml:space="preserve">consider mapping frequency domain samples of OOK to </w:t>
      </w:r>
      <w:r w:rsidRPr="00970E8D">
        <w:rPr>
          <w:rFonts w:ascii="Times New Roman" w:eastAsia="宋体" w:hAnsi="Times New Roman"/>
          <w:bCs/>
          <w:szCs w:val="20"/>
          <w:lang w:eastAsia="zh-CN"/>
        </w:rPr>
        <w:t xml:space="preserve">the </w:t>
      </w:r>
      <w:r w:rsidRPr="00970E8D">
        <w:rPr>
          <w:rFonts w:ascii="Times New Roman" w:eastAsia="宋体" w:hAnsi="Times New Roman"/>
          <w:bCs/>
          <w:szCs w:val="20"/>
          <w:lang w:val="en-GB" w:eastAsia="zh-CN"/>
        </w:rPr>
        <w:t>existing constellation, e.g., QPSK, 16QAM, 64QAM.</w:t>
      </w:r>
      <w:r w:rsidRPr="00970E8D">
        <w:rPr>
          <w:rFonts w:ascii="Times New Roman" w:eastAsia="宋体" w:hAnsi="Times New Roman" w:hint="eastAsia"/>
          <w:bCs/>
          <w:szCs w:val="20"/>
          <w:lang w:val="en-GB" w:eastAsia="zh-CN"/>
        </w:rPr>
        <w:t xml:space="preserve"> Further </w:t>
      </w:r>
      <w:r w:rsidRPr="00970E8D">
        <w:rPr>
          <w:rFonts w:ascii="Times New Roman" w:eastAsia="宋体" w:hAnsi="Times New Roman"/>
          <w:bCs/>
          <w:szCs w:val="20"/>
          <w:lang w:eastAsia="zh-CN"/>
        </w:rPr>
        <w:t>study the performance compared to the non-QAM mapping at least for LP-WUS signal generation.</w:t>
      </w:r>
    </w:p>
    <w:p w14:paraId="5DDC9710" w14:textId="77777777" w:rsidR="00D36F5D" w:rsidRPr="00970E8D" w:rsidRDefault="00D36F5D" w:rsidP="00D36F5D">
      <w:pPr>
        <w:widowControl w:val="0"/>
        <w:autoSpaceDE w:val="0"/>
        <w:autoSpaceDN w:val="0"/>
        <w:adjustRightInd w:val="0"/>
        <w:jc w:val="both"/>
        <w:textAlignment w:val="baseline"/>
        <w:rPr>
          <w:rFonts w:ascii="Times New Roman" w:eastAsia="宋体" w:hAnsi="Times New Roman"/>
          <w:bCs/>
          <w:szCs w:val="20"/>
          <w:lang w:eastAsia="zh-CN"/>
        </w:rPr>
      </w:pPr>
      <w:r w:rsidRPr="00970E8D">
        <w:rPr>
          <w:rFonts w:ascii="Times New Roman" w:eastAsia="宋体" w:hAnsi="Times New Roman" w:hint="eastAsia"/>
          <w:bCs/>
          <w:szCs w:val="20"/>
          <w:lang w:val="en-GB" w:eastAsia="zh-CN"/>
        </w:rPr>
        <w:t xml:space="preserve">Proposal 9. For </w:t>
      </w:r>
      <w:r w:rsidRPr="00970E8D">
        <w:rPr>
          <w:rFonts w:ascii="Times New Roman" w:eastAsia="宋体" w:hAnsi="Times New Roman"/>
          <w:bCs/>
          <w:szCs w:val="20"/>
          <w:lang w:val="en-GB" w:eastAsia="zh-CN"/>
        </w:rPr>
        <w:t>RRC</w:t>
      </w:r>
      <w:r w:rsidRPr="00970E8D">
        <w:rPr>
          <w:rFonts w:ascii="Times New Roman" w:eastAsia="宋体" w:hAnsi="Times New Roman" w:hint="eastAsia"/>
          <w:bCs/>
          <w:szCs w:val="20"/>
          <w:lang w:val="en-GB" w:eastAsia="zh-CN"/>
        </w:rPr>
        <w:t xml:space="preserve"> connected</w:t>
      </w:r>
      <w:r w:rsidRPr="00970E8D">
        <w:rPr>
          <w:rFonts w:ascii="Times New Roman" w:eastAsia="宋体" w:hAnsi="Times New Roman"/>
          <w:bCs/>
          <w:szCs w:val="20"/>
          <w:lang w:val="en-GB" w:eastAsia="zh-CN"/>
        </w:rPr>
        <w:t xml:space="preserve"> state</w:t>
      </w:r>
      <w:r w:rsidRPr="00970E8D">
        <w:rPr>
          <w:rFonts w:ascii="Times New Roman" w:eastAsia="宋体" w:hAnsi="Times New Roman" w:hint="eastAsia"/>
          <w:bCs/>
          <w:szCs w:val="20"/>
          <w:lang w:val="en-GB" w:eastAsia="zh-CN"/>
        </w:rPr>
        <w:t>, O</w:t>
      </w:r>
      <w:r w:rsidRPr="00970E8D">
        <w:rPr>
          <w:rFonts w:ascii="Times New Roman" w:eastAsia="宋体" w:hAnsi="Times New Roman"/>
          <w:bCs/>
          <w:szCs w:val="20"/>
          <w:lang w:val="en-GB" w:eastAsia="zh-CN"/>
        </w:rPr>
        <w:t>p</w:t>
      </w:r>
      <w:r w:rsidRPr="00970E8D">
        <w:rPr>
          <w:rFonts w:ascii="Times New Roman" w:eastAsia="宋体" w:hAnsi="Times New Roman" w:hint="eastAsia"/>
          <w:bCs/>
          <w:szCs w:val="20"/>
          <w:lang w:val="en-GB" w:eastAsia="zh-CN"/>
        </w:rPr>
        <w:t xml:space="preserve">tion 1 can be supported for </w:t>
      </w:r>
      <w:r w:rsidRPr="00970E8D">
        <w:rPr>
          <w:rFonts w:ascii="Times New Roman" w:eastAsia="宋体" w:hAnsi="Times New Roman"/>
          <w:bCs/>
          <w:szCs w:val="20"/>
          <w:lang w:eastAsia="zh-CN"/>
        </w:rPr>
        <w:t>indicating subgroup information using LP-WUS, i.e., A bitmap with each bit corresponding to [one or more] UEs</w:t>
      </w:r>
      <w:r w:rsidRPr="00970E8D">
        <w:rPr>
          <w:rFonts w:ascii="Times New Roman" w:eastAsia="宋体" w:hAnsi="Times New Roman" w:hint="eastAsia"/>
          <w:bCs/>
          <w:szCs w:val="20"/>
          <w:lang w:eastAsia="zh-CN"/>
        </w:rPr>
        <w:t>.</w:t>
      </w:r>
    </w:p>
    <w:p w14:paraId="729C19AD" w14:textId="77777777" w:rsidR="00D36F5D" w:rsidRPr="00970E8D" w:rsidRDefault="00D36F5D" w:rsidP="00D36F5D">
      <w:pPr>
        <w:spacing w:before="120" w:after="180"/>
        <w:jc w:val="both"/>
        <w:rPr>
          <w:rFonts w:ascii="Times New Roman" w:eastAsia="宋体" w:hAnsi="Times New Roman"/>
          <w:szCs w:val="20"/>
          <w:lang w:eastAsia="zh-CN"/>
        </w:rPr>
      </w:pPr>
      <w:r w:rsidRPr="00970E8D">
        <w:rPr>
          <w:rFonts w:ascii="Times New Roman" w:eastAsia="宋体" w:hAnsi="Times New Roman"/>
          <w:bCs/>
          <w:szCs w:val="20"/>
          <w:lang w:val="en-GB" w:eastAsia="zh-CN"/>
        </w:rPr>
        <w:t xml:space="preserve">Proposal </w:t>
      </w:r>
      <w:r w:rsidRPr="00970E8D">
        <w:rPr>
          <w:rFonts w:ascii="Times New Roman" w:eastAsia="宋体" w:hAnsi="Times New Roman" w:hint="eastAsia"/>
          <w:bCs/>
          <w:szCs w:val="20"/>
          <w:lang w:eastAsia="zh-CN"/>
        </w:rPr>
        <w:t>10</w:t>
      </w:r>
      <w:r w:rsidRPr="00970E8D">
        <w:rPr>
          <w:rFonts w:ascii="Times New Roman" w:eastAsia="宋体" w:hAnsi="Times New Roman" w:hint="eastAsia"/>
          <w:bCs/>
          <w:szCs w:val="20"/>
          <w:lang w:val="en-GB" w:eastAsia="zh-CN"/>
        </w:rPr>
        <w:t>.</w:t>
      </w:r>
      <w:r w:rsidRPr="00970E8D">
        <w:rPr>
          <w:rFonts w:ascii="Times New Roman" w:eastAsia="宋体" w:hAnsi="Times New Roman"/>
          <w:bCs/>
          <w:szCs w:val="20"/>
          <w:lang w:val="en-GB" w:eastAsia="zh-CN"/>
        </w:rPr>
        <w:t xml:space="preserve"> Preamble is </w:t>
      </w:r>
      <w:r w:rsidRPr="00970E8D">
        <w:rPr>
          <w:rFonts w:ascii="Times New Roman" w:eastAsia="宋体" w:hAnsi="Times New Roman"/>
          <w:bCs/>
          <w:szCs w:val="20"/>
          <w:lang w:eastAsia="zh-CN"/>
        </w:rPr>
        <w:t xml:space="preserve">needed </w:t>
      </w:r>
      <w:r w:rsidRPr="00970E8D">
        <w:rPr>
          <w:rFonts w:ascii="Times New Roman" w:eastAsia="宋体" w:hAnsi="Times New Roman"/>
          <w:bCs/>
          <w:szCs w:val="20"/>
          <w:lang w:val="en-GB" w:eastAsia="zh-CN"/>
        </w:rPr>
        <w:t xml:space="preserve">for LP-WUS to accommodate time error. </w:t>
      </w:r>
      <w:r w:rsidRPr="00970E8D">
        <w:rPr>
          <w:rFonts w:ascii="Times New Roman" w:eastAsia="宋体" w:hAnsi="Times New Roman" w:hint="eastAsia"/>
          <w:bCs/>
          <w:szCs w:val="20"/>
          <w:lang w:eastAsia="zh-CN"/>
        </w:rPr>
        <w:t>The preamble can reuse the sequence design of LP-SS which can reduce the specification effort.</w:t>
      </w:r>
    </w:p>
    <w:p w14:paraId="6991EC05" w14:textId="77777777" w:rsidR="00D36F5D" w:rsidRPr="00970E8D" w:rsidRDefault="00D36F5D" w:rsidP="00D36F5D">
      <w:pPr>
        <w:widowControl w:val="0"/>
        <w:autoSpaceDE w:val="0"/>
        <w:autoSpaceDN w:val="0"/>
        <w:adjustRightInd w:val="0"/>
        <w:jc w:val="both"/>
        <w:textAlignment w:val="baseline"/>
        <w:rPr>
          <w:rFonts w:ascii="Times New Roman" w:eastAsia="宋体" w:hAnsi="Times New Roman"/>
          <w:bCs/>
          <w:szCs w:val="20"/>
          <w:lang w:eastAsia="zh-CN"/>
        </w:rPr>
      </w:pPr>
      <w:r w:rsidRPr="00970E8D">
        <w:rPr>
          <w:rFonts w:ascii="Times New Roman" w:eastAsia="宋体" w:hAnsi="Times New Roman"/>
          <w:bCs/>
          <w:szCs w:val="20"/>
          <w:lang w:eastAsia="zh-CN"/>
        </w:rPr>
        <w:t xml:space="preserve">Proposal </w:t>
      </w:r>
      <w:r w:rsidRPr="00970E8D">
        <w:rPr>
          <w:rFonts w:ascii="Times New Roman" w:eastAsia="宋体" w:hAnsi="Times New Roman" w:hint="eastAsia"/>
          <w:bCs/>
          <w:szCs w:val="20"/>
          <w:lang w:eastAsia="zh-CN"/>
        </w:rPr>
        <w:t>11.</w:t>
      </w:r>
      <w:r w:rsidRPr="00970E8D">
        <w:rPr>
          <w:rFonts w:ascii="Times New Roman" w:eastAsia="宋体" w:hAnsi="Times New Roman"/>
          <w:bCs/>
          <w:szCs w:val="20"/>
          <w:lang w:eastAsia="zh-CN"/>
        </w:rPr>
        <w:t xml:space="preserve"> The following options can be considered for LP-WUS information part design:</w:t>
      </w:r>
    </w:p>
    <w:p w14:paraId="1E18647E" w14:textId="77777777" w:rsidR="00D36F5D" w:rsidRPr="00970E8D" w:rsidRDefault="00D36F5D" w:rsidP="00D36F5D">
      <w:pPr>
        <w:widowControl w:val="0"/>
        <w:numPr>
          <w:ilvl w:val="0"/>
          <w:numId w:val="54"/>
        </w:numPr>
        <w:autoSpaceDE w:val="0"/>
        <w:autoSpaceDN w:val="0"/>
        <w:adjustRightInd w:val="0"/>
        <w:jc w:val="both"/>
        <w:textAlignment w:val="baseline"/>
        <w:rPr>
          <w:rFonts w:ascii="Times New Roman" w:eastAsia="Batang" w:hAnsi="Times New Roman"/>
          <w:bCs/>
          <w:lang w:eastAsia="zh-CN"/>
        </w:rPr>
      </w:pPr>
      <w:r w:rsidRPr="00970E8D">
        <w:rPr>
          <w:rFonts w:ascii="Times" w:eastAsia="Batang" w:hAnsi="Times"/>
          <w:bCs/>
          <w:lang w:eastAsia="zh-CN"/>
        </w:rPr>
        <w:t>Option</w:t>
      </w:r>
      <w:r w:rsidRPr="00970E8D">
        <w:rPr>
          <w:rFonts w:ascii="Times" w:eastAsia="宋体" w:hAnsi="Times" w:hint="eastAsia"/>
          <w:bCs/>
          <w:lang w:eastAsia="zh-CN"/>
        </w:rPr>
        <w:t xml:space="preserve"> </w:t>
      </w:r>
      <w:r w:rsidRPr="00970E8D">
        <w:rPr>
          <w:rFonts w:ascii="Times" w:eastAsia="Batang" w:hAnsi="Times"/>
          <w:bCs/>
          <w:lang w:eastAsia="zh-CN"/>
        </w:rPr>
        <w:t xml:space="preserve">1: </w:t>
      </w:r>
      <w:r w:rsidRPr="00970E8D">
        <w:rPr>
          <w:rFonts w:ascii="Times" w:eastAsia="宋体" w:hAnsi="Times" w:hint="eastAsia"/>
          <w:bCs/>
          <w:lang w:eastAsia="zh-CN"/>
        </w:rPr>
        <w:t>encoding bits</w:t>
      </w:r>
      <w:r w:rsidRPr="00970E8D">
        <w:rPr>
          <w:rFonts w:ascii="Times" w:eastAsia="Batang" w:hAnsi="Times"/>
          <w:bCs/>
          <w:lang w:eastAsia="zh-CN"/>
        </w:rPr>
        <w:t xml:space="preserve"> + CRC</w:t>
      </w:r>
    </w:p>
    <w:p w14:paraId="28D40619" w14:textId="77777777" w:rsidR="00D36F5D" w:rsidRPr="00970E8D" w:rsidRDefault="00D36F5D" w:rsidP="00D36F5D">
      <w:pPr>
        <w:widowControl w:val="0"/>
        <w:numPr>
          <w:ilvl w:val="0"/>
          <w:numId w:val="54"/>
        </w:numPr>
        <w:autoSpaceDE w:val="0"/>
        <w:autoSpaceDN w:val="0"/>
        <w:adjustRightInd w:val="0"/>
        <w:jc w:val="both"/>
        <w:textAlignment w:val="baseline"/>
        <w:rPr>
          <w:rFonts w:ascii="Times New Roman" w:eastAsia="Batang" w:hAnsi="Times New Roman"/>
          <w:bCs/>
          <w:lang w:eastAsia="zh-CN"/>
        </w:rPr>
      </w:pPr>
      <w:r w:rsidRPr="00970E8D">
        <w:rPr>
          <w:rFonts w:ascii="Times" w:eastAsia="Batang" w:hAnsi="Times"/>
          <w:bCs/>
          <w:lang w:eastAsia="zh-CN"/>
        </w:rPr>
        <w:t>Option</w:t>
      </w:r>
      <w:r w:rsidRPr="00970E8D">
        <w:rPr>
          <w:rFonts w:ascii="Times" w:eastAsia="宋体" w:hAnsi="Times"/>
          <w:bCs/>
          <w:lang w:eastAsia="zh-CN"/>
        </w:rPr>
        <w:t xml:space="preserve"> </w:t>
      </w:r>
      <w:r w:rsidRPr="00970E8D">
        <w:rPr>
          <w:rFonts w:ascii="Times" w:eastAsia="Batang" w:hAnsi="Times"/>
          <w:bCs/>
          <w:lang w:eastAsia="zh-CN"/>
        </w:rPr>
        <w:t xml:space="preserve">2: sequence 1(wake-up or not) + sequence 2(sub grouping information) </w:t>
      </w:r>
    </w:p>
    <w:p w14:paraId="68FABC21" w14:textId="77777777" w:rsidR="00D36F5D" w:rsidRPr="00970E8D" w:rsidRDefault="00D36F5D" w:rsidP="00D36F5D">
      <w:pPr>
        <w:spacing w:before="120" w:after="180"/>
        <w:jc w:val="both"/>
        <w:rPr>
          <w:rFonts w:ascii="Times New Roman" w:eastAsia="宋体" w:hAnsi="Times New Roman"/>
          <w:bCs/>
          <w:szCs w:val="20"/>
          <w:lang w:val="en-GB" w:eastAsia="zh-CN"/>
        </w:rPr>
      </w:pPr>
      <w:r w:rsidRPr="00970E8D">
        <w:rPr>
          <w:rFonts w:ascii="Times New Roman" w:eastAsia="宋体" w:hAnsi="Times New Roman"/>
          <w:bCs/>
          <w:szCs w:val="20"/>
          <w:lang w:val="en-GB" w:eastAsia="zh-CN"/>
        </w:rPr>
        <w:t xml:space="preserve">Proposal </w:t>
      </w:r>
      <w:r w:rsidRPr="00970E8D">
        <w:rPr>
          <w:rFonts w:ascii="Times New Roman" w:eastAsia="宋体" w:hAnsi="Times New Roman" w:hint="eastAsia"/>
          <w:bCs/>
          <w:szCs w:val="20"/>
          <w:lang w:eastAsia="zh-CN"/>
        </w:rPr>
        <w:t>12</w:t>
      </w:r>
      <w:r w:rsidRPr="00970E8D">
        <w:rPr>
          <w:rFonts w:ascii="Times New Roman" w:eastAsia="宋体" w:hAnsi="Times New Roman" w:hint="eastAsia"/>
          <w:bCs/>
          <w:szCs w:val="20"/>
          <w:lang w:val="en-GB" w:eastAsia="zh-CN"/>
        </w:rPr>
        <w:t>.</w:t>
      </w:r>
      <w:r w:rsidRPr="00970E8D">
        <w:rPr>
          <w:rFonts w:ascii="Times New Roman" w:eastAsia="宋体" w:hAnsi="Times New Roman"/>
          <w:bCs/>
          <w:szCs w:val="20"/>
          <w:lang w:val="en-GB" w:eastAsia="zh-CN"/>
        </w:rPr>
        <w:t xml:space="preserve"> </w:t>
      </w:r>
      <w:r w:rsidRPr="00970E8D">
        <w:rPr>
          <w:rFonts w:ascii="Times New Roman" w:eastAsia="宋体" w:hAnsi="Times New Roman" w:hint="eastAsia"/>
          <w:bCs/>
          <w:szCs w:val="20"/>
          <w:lang w:val="en-GB" w:eastAsia="zh-CN"/>
        </w:rPr>
        <w:t xml:space="preserve">Bit-level or block-level </w:t>
      </w:r>
      <w:r w:rsidRPr="00970E8D">
        <w:rPr>
          <w:rFonts w:ascii="Times New Roman" w:eastAsia="宋体" w:hAnsi="Times New Roman"/>
          <w:bCs/>
          <w:szCs w:val="20"/>
          <w:lang w:val="en-GB" w:eastAsia="zh-CN"/>
        </w:rPr>
        <w:t>repetition</w:t>
      </w:r>
      <w:r w:rsidRPr="00970E8D">
        <w:rPr>
          <w:rFonts w:ascii="Times New Roman" w:eastAsia="宋体" w:hAnsi="Times New Roman" w:hint="eastAsia"/>
          <w:bCs/>
          <w:szCs w:val="20"/>
          <w:lang w:val="en-GB" w:eastAsia="zh-CN"/>
        </w:rPr>
        <w:t xml:space="preserve"> is </w:t>
      </w:r>
      <w:r w:rsidRPr="00970E8D">
        <w:rPr>
          <w:rFonts w:ascii="Times New Roman" w:eastAsia="宋体" w:hAnsi="Times New Roman"/>
          <w:bCs/>
          <w:szCs w:val="20"/>
          <w:lang w:val="en-GB" w:eastAsia="zh-CN"/>
        </w:rPr>
        <w:t>necessary</w:t>
      </w:r>
      <w:r w:rsidRPr="00970E8D">
        <w:rPr>
          <w:rFonts w:ascii="Times New Roman" w:eastAsia="宋体" w:hAnsi="Times New Roman" w:hint="eastAsia"/>
          <w:bCs/>
          <w:szCs w:val="20"/>
          <w:lang w:val="en-GB" w:eastAsia="zh-CN"/>
        </w:rPr>
        <w:t xml:space="preserve"> for OOK-1 and OOK-4 to </w:t>
      </w:r>
      <w:r w:rsidRPr="00970E8D">
        <w:rPr>
          <w:rFonts w:ascii="Times New Roman" w:eastAsia="宋体" w:hAnsi="Times New Roman"/>
          <w:bCs/>
          <w:szCs w:val="20"/>
          <w:lang w:val="en-GB" w:eastAsia="zh-CN"/>
        </w:rPr>
        <w:t>achieve</w:t>
      </w:r>
      <w:r w:rsidRPr="00970E8D">
        <w:rPr>
          <w:rFonts w:ascii="Times New Roman" w:eastAsia="宋体" w:hAnsi="Times New Roman" w:hint="eastAsia"/>
          <w:bCs/>
          <w:szCs w:val="20"/>
          <w:lang w:val="en-GB" w:eastAsia="zh-CN"/>
        </w:rPr>
        <w:t xml:space="preserve"> the same coverage as Msg3</w:t>
      </w:r>
      <w:r w:rsidRPr="00970E8D">
        <w:rPr>
          <w:rFonts w:ascii="Times New Roman" w:eastAsia="宋体" w:hAnsi="Times New Roman"/>
          <w:bCs/>
          <w:szCs w:val="20"/>
          <w:lang w:val="en-GB" w:eastAsia="zh-CN"/>
        </w:rPr>
        <w:t>.</w:t>
      </w:r>
    </w:p>
    <w:p w14:paraId="76103007" w14:textId="77777777" w:rsidR="00D36F5D" w:rsidRPr="00970E8D" w:rsidRDefault="00D36F5D" w:rsidP="00D36F5D">
      <w:pPr>
        <w:spacing w:before="120" w:after="180"/>
        <w:jc w:val="both"/>
        <w:rPr>
          <w:rFonts w:ascii="Times New Roman" w:eastAsia="宋体" w:hAnsi="Times New Roman"/>
          <w:bCs/>
          <w:szCs w:val="20"/>
          <w:lang w:val="en-GB" w:eastAsia="zh-CN"/>
        </w:rPr>
      </w:pPr>
      <w:r w:rsidRPr="00970E8D">
        <w:rPr>
          <w:rFonts w:ascii="Times New Roman" w:eastAsia="宋体" w:hAnsi="Times New Roman"/>
          <w:bCs/>
          <w:szCs w:val="20"/>
          <w:lang w:val="en-GB" w:eastAsia="zh-CN"/>
        </w:rPr>
        <w:t xml:space="preserve">Proposal </w:t>
      </w:r>
      <w:r w:rsidRPr="00970E8D">
        <w:rPr>
          <w:rFonts w:ascii="Times New Roman" w:eastAsia="宋体" w:hAnsi="Times New Roman" w:hint="eastAsia"/>
          <w:bCs/>
          <w:szCs w:val="20"/>
          <w:lang w:eastAsia="zh-CN"/>
        </w:rPr>
        <w:t>13</w:t>
      </w:r>
      <w:r w:rsidRPr="00970E8D">
        <w:rPr>
          <w:rFonts w:ascii="Times New Roman" w:eastAsia="宋体" w:hAnsi="Times New Roman" w:hint="eastAsia"/>
          <w:bCs/>
          <w:szCs w:val="20"/>
          <w:lang w:val="en-GB" w:eastAsia="zh-CN"/>
        </w:rPr>
        <w:t>.</w:t>
      </w:r>
      <w:r w:rsidRPr="00970E8D">
        <w:rPr>
          <w:rFonts w:ascii="Times New Roman" w:eastAsia="宋体" w:hAnsi="Times New Roman"/>
          <w:bCs/>
          <w:szCs w:val="20"/>
          <w:lang w:val="en-GB" w:eastAsia="zh-CN"/>
        </w:rPr>
        <w:t xml:space="preserve"> Support </w:t>
      </w:r>
      <w:r w:rsidRPr="00970E8D">
        <w:rPr>
          <w:rFonts w:ascii="Times New Roman" w:eastAsia="宋体" w:hAnsi="Times New Roman"/>
          <w:bCs/>
          <w:szCs w:val="20"/>
          <w:lang w:eastAsia="zh-CN"/>
        </w:rPr>
        <w:t xml:space="preserve">flexible </w:t>
      </w:r>
      <w:r w:rsidRPr="00970E8D">
        <w:rPr>
          <w:rFonts w:ascii="Times New Roman" w:eastAsia="宋体" w:hAnsi="Times New Roman"/>
          <w:bCs/>
          <w:szCs w:val="20"/>
          <w:lang w:val="en-GB" w:eastAsia="zh-CN"/>
        </w:rPr>
        <w:t xml:space="preserve">configuration of LP-WUS </w:t>
      </w:r>
      <w:r w:rsidRPr="00970E8D">
        <w:rPr>
          <w:rFonts w:ascii="Times New Roman" w:eastAsia="宋体" w:hAnsi="Times New Roman"/>
          <w:bCs/>
          <w:szCs w:val="20"/>
          <w:lang w:eastAsia="zh-CN"/>
        </w:rPr>
        <w:t xml:space="preserve">frequency </w:t>
      </w:r>
      <w:r w:rsidRPr="00970E8D">
        <w:rPr>
          <w:rFonts w:ascii="Times New Roman" w:eastAsia="宋体" w:hAnsi="Times New Roman"/>
          <w:bCs/>
          <w:szCs w:val="20"/>
          <w:lang w:val="en-GB" w:eastAsia="zh-CN"/>
        </w:rPr>
        <w:t>location. Both inside and outside initial DL BWP can be considered.</w:t>
      </w:r>
    </w:p>
    <w:p w14:paraId="660F67EA" w14:textId="77777777" w:rsidR="00D36F5D" w:rsidRPr="00970E8D" w:rsidRDefault="00D36F5D" w:rsidP="00D36F5D">
      <w:pPr>
        <w:spacing w:before="120" w:after="180"/>
        <w:jc w:val="both"/>
        <w:rPr>
          <w:rFonts w:ascii="Times New Roman" w:eastAsia="宋体" w:hAnsi="Times New Roman"/>
          <w:bCs/>
          <w:szCs w:val="20"/>
          <w:lang w:val="en-GB" w:eastAsia="zh-CN"/>
        </w:rPr>
      </w:pPr>
      <w:r w:rsidRPr="00970E8D">
        <w:rPr>
          <w:rFonts w:ascii="Times New Roman" w:eastAsia="宋体" w:hAnsi="Times New Roman"/>
          <w:bCs/>
          <w:szCs w:val="20"/>
          <w:lang w:val="en-GB" w:eastAsia="zh-CN"/>
        </w:rPr>
        <w:t>Proposal 1</w:t>
      </w:r>
      <w:r w:rsidRPr="00970E8D">
        <w:rPr>
          <w:rFonts w:ascii="Times New Roman" w:eastAsia="宋体" w:hAnsi="Times New Roman" w:hint="eastAsia"/>
          <w:bCs/>
          <w:szCs w:val="20"/>
          <w:lang w:eastAsia="zh-CN"/>
        </w:rPr>
        <w:t>4.</w:t>
      </w:r>
      <w:r w:rsidRPr="00970E8D">
        <w:rPr>
          <w:rFonts w:ascii="Times New Roman" w:eastAsia="宋体" w:hAnsi="Times New Roman"/>
          <w:bCs/>
          <w:szCs w:val="20"/>
          <w:lang w:val="en-GB" w:eastAsia="zh-CN"/>
        </w:rPr>
        <w:t xml:space="preserve"> The periodicity of LP-SS is suggested to be 320ms.</w:t>
      </w:r>
    </w:p>
    <w:p w14:paraId="78126115" w14:textId="77777777" w:rsidR="00D36F5D" w:rsidRPr="00970E8D" w:rsidRDefault="00D36F5D" w:rsidP="00D36F5D">
      <w:pPr>
        <w:spacing w:before="120" w:after="180"/>
        <w:jc w:val="both"/>
        <w:rPr>
          <w:rFonts w:ascii="Times New Roman" w:eastAsia="宋体" w:hAnsi="Times New Roman"/>
          <w:bCs/>
          <w:szCs w:val="20"/>
          <w:lang w:eastAsia="zh-CN"/>
        </w:rPr>
      </w:pPr>
      <w:r w:rsidRPr="00970E8D">
        <w:rPr>
          <w:rFonts w:ascii="Times New Roman" w:eastAsia="宋体" w:hAnsi="Times New Roman"/>
          <w:bCs/>
          <w:szCs w:val="20"/>
          <w:lang w:val="en-GB" w:eastAsia="zh-CN"/>
        </w:rPr>
        <w:t>Proposal 1</w:t>
      </w:r>
      <w:r w:rsidRPr="00970E8D">
        <w:rPr>
          <w:rFonts w:ascii="Times New Roman" w:eastAsia="宋体" w:hAnsi="Times New Roman" w:hint="eastAsia"/>
          <w:bCs/>
          <w:szCs w:val="20"/>
          <w:lang w:eastAsia="zh-CN"/>
        </w:rPr>
        <w:t>5.</w:t>
      </w:r>
      <w:r w:rsidRPr="00970E8D">
        <w:rPr>
          <w:rFonts w:ascii="Times New Roman" w:eastAsia="宋体" w:hAnsi="Times New Roman"/>
          <w:bCs/>
          <w:szCs w:val="20"/>
          <w:lang w:val="en-GB" w:eastAsia="zh-CN"/>
        </w:rPr>
        <w:t xml:space="preserve"> </w:t>
      </w:r>
      <w:r w:rsidRPr="00970E8D">
        <w:rPr>
          <w:rFonts w:ascii="Times New Roman" w:eastAsia="宋体" w:hAnsi="Times New Roman"/>
          <w:bCs/>
          <w:szCs w:val="20"/>
          <w:lang w:eastAsia="zh-CN"/>
        </w:rPr>
        <w:t>Support overlaid LP-SS signal that can be received by OFDM receiver. The candidate overlaid LP-SS sequence can be as the same as PSS sequence.</w:t>
      </w:r>
    </w:p>
    <w:p w14:paraId="7423641A" w14:textId="77777777" w:rsidR="00D36F5D" w:rsidRPr="00970E8D" w:rsidRDefault="00D36F5D" w:rsidP="00D36F5D">
      <w:pPr>
        <w:spacing w:after="120"/>
        <w:jc w:val="both"/>
        <w:rPr>
          <w:rFonts w:eastAsiaTheme="minorEastAsia"/>
          <w:lang w:eastAsia="zh-CN"/>
        </w:rPr>
      </w:pPr>
    </w:p>
    <w:p w14:paraId="0CC434DB" w14:textId="77777777" w:rsidR="00D36F5D" w:rsidRPr="00970E8D" w:rsidRDefault="00D36F5D" w:rsidP="00D36F5D">
      <w:pPr>
        <w:spacing w:after="120"/>
        <w:jc w:val="both"/>
        <w:rPr>
          <w:rFonts w:eastAsiaTheme="minorEastAsia"/>
          <w:lang w:eastAsia="zh-CN"/>
        </w:rPr>
      </w:pPr>
    </w:p>
    <w:p w14:paraId="5E2C6F54"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 xml:space="preserve">R1-2408271 EURECOM  </w:t>
      </w:r>
    </w:p>
    <w:p w14:paraId="69B7C513"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84" w:history="1">
        <w:r w:rsidR="00D36F5D" w:rsidRPr="00970E8D">
          <w:rPr>
            <w:rFonts w:ascii="Calibri" w:eastAsia="MS Mincho" w:hAnsi="Calibri"/>
            <w:noProof/>
            <w:color w:val="000000" w:themeColor="text1"/>
            <w:sz w:val="22"/>
            <w:szCs w:val="22"/>
            <w:u w:val="single"/>
          </w:rPr>
          <w:t>Proposal 1: Consider if pulse-shaping is required after sequence design and potential preamble are agreed.</w:t>
        </w:r>
      </w:hyperlink>
    </w:p>
    <w:p w14:paraId="4A1068C1"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85" w:history="1">
        <w:r w:rsidR="00D36F5D" w:rsidRPr="00970E8D">
          <w:rPr>
            <w:rFonts w:ascii="Calibri" w:eastAsia="MS Mincho" w:hAnsi="Calibri"/>
            <w:noProof/>
            <w:color w:val="000000" w:themeColor="text1"/>
            <w:sz w:val="22"/>
            <w:szCs w:val="22"/>
            <w:u w:val="single"/>
          </w:rPr>
          <w:t>Proposal 2: The DFT-shift is compensated at the LR.</w:t>
        </w:r>
      </w:hyperlink>
    </w:p>
    <w:p w14:paraId="728FA1CE"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86" w:history="1">
        <w:r w:rsidR="00D36F5D" w:rsidRPr="00970E8D">
          <w:rPr>
            <w:rFonts w:ascii="Calibri" w:eastAsia="MS Mincho" w:hAnsi="Calibri"/>
            <w:noProof/>
            <w:color w:val="000000" w:themeColor="text1"/>
            <w:sz w:val="22"/>
            <w:szCs w:val="22"/>
            <w:u w:val="single"/>
          </w:rPr>
          <w:t>Proposal 3: Do not consider mapping/quantizing WUS in frequency-domain.</w:t>
        </w:r>
      </w:hyperlink>
    </w:p>
    <w:p w14:paraId="0B3F590B"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87" w:history="1">
        <w:r w:rsidR="00D36F5D" w:rsidRPr="00970E8D">
          <w:rPr>
            <w:rFonts w:ascii="Calibri" w:eastAsia="MS Mincho" w:hAnsi="Calibri"/>
            <w:noProof/>
            <w:color w:val="000000" w:themeColor="text1"/>
            <w:sz w:val="22"/>
            <w:szCs w:val="22"/>
            <w:u w:val="single"/>
          </w:rPr>
          <w:t>Proposal 4: Multiplexing NR and WUS in frequency-domain is the base line.</w:t>
        </w:r>
      </w:hyperlink>
    </w:p>
    <w:p w14:paraId="1847C28E"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88" w:history="1">
        <w:r w:rsidR="00D36F5D" w:rsidRPr="00970E8D">
          <w:rPr>
            <w:rFonts w:ascii="Calibri" w:eastAsia="MS Mincho" w:hAnsi="Calibri"/>
            <w:noProof/>
            <w:color w:val="000000" w:themeColor="text1"/>
            <w:sz w:val="22"/>
            <w:szCs w:val="22"/>
            <w:u w:val="single"/>
          </w:rPr>
          <w:t>Proposal 5: Specify OOK-1 and OOK-4 signal generation in time-domain.</w:t>
        </w:r>
      </w:hyperlink>
    </w:p>
    <w:p w14:paraId="13FF86F9"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93" w:history="1">
        <w:r w:rsidR="00D36F5D" w:rsidRPr="00970E8D">
          <w:rPr>
            <w:rFonts w:ascii="Calibri" w:eastAsia="MS Mincho" w:hAnsi="Calibri"/>
            <w:noProof/>
            <w:color w:val="000000" w:themeColor="text1"/>
            <w:sz w:val="22"/>
            <w:szCs w:val="22"/>
            <w:u w:val="single"/>
          </w:rPr>
          <w:t>Observation 1: Correlation receiver achieves significant gain over energy detection.</w:t>
        </w:r>
      </w:hyperlink>
    </w:p>
    <w:p w14:paraId="4CE9B993"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94" w:history="1">
        <w:r w:rsidR="00D36F5D" w:rsidRPr="00970E8D">
          <w:rPr>
            <w:rFonts w:ascii="Calibri" w:eastAsia="MS Mincho" w:hAnsi="Calibri"/>
            <w:noProof/>
            <w:color w:val="000000" w:themeColor="text1"/>
            <w:sz w:val="22"/>
            <w:szCs w:val="22"/>
            <w:u w:val="single"/>
          </w:rPr>
          <w:t xml:space="preserve">Observation 2: For </w:t>
        </w:r>
        <m:oMath>
          <m:r>
            <w:rPr>
              <w:rFonts w:ascii="Cambria Math" w:eastAsia="MS Mincho" w:hAnsi="Cambria Math"/>
              <w:noProof/>
              <w:color w:val="000000" w:themeColor="text1"/>
              <w:sz w:val="22"/>
              <w:szCs w:val="22"/>
              <w:u w:val="single"/>
            </w:rPr>
            <m:t>M=4</m:t>
          </m:r>
        </m:oMath>
        <w:r w:rsidR="00D36F5D" w:rsidRPr="00970E8D">
          <w:rPr>
            <w:rFonts w:ascii="Calibri" w:eastAsia="MS Mincho" w:hAnsi="Calibri"/>
            <w:noProof/>
            <w:color w:val="000000" w:themeColor="text1"/>
            <w:sz w:val="22"/>
            <w:szCs w:val="22"/>
            <w:u w:val="single"/>
          </w:rPr>
          <w:t>, Pulse Position Coding achieves significant performance gain for all receiver types.</w:t>
        </w:r>
      </w:hyperlink>
    </w:p>
    <w:p w14:paraId="3D81224E"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95" w:history="1">
        <w:r w:rsidR="00D36F5D" w:rsidRPr="00970E8D">
          <w:rPr>
            <w:rFonts w:ascii="Calibri" w:eastAsia="MS Mincho" w:hAnsi="Calibri"/>
            <w:noProof/>
            <w:color w:val="000000" w:themeColor="text1"/>
            <w:sz w:val="22"/>
            <w:szCs w:val="22"/>
            <w:u w:val="single"/>
          </w:rPr>
          <w:t>Proposal 6: Only Option 1 and Option 2 should be further considered.</w:t>
        </w:r>
      </w:hyperlink>
    </w:p>
    <w:p w14:paraId="1E0DE560"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099" w:history="1">
        <w:r w:rsidR="00D36F5D" w:rsidRPr="00970E8D">
          <w:rPr>
            <w:rFonts w:ascii="Calibri" w:eastAsia="MS Mincho" w:hAnsi="Calibri"/>
            <w:noProof/>
            <w:color w:val="000000" w:themeColor="text1"/>
            <w:sz w:val="22"/>
            <w:szCs w:val="22"/>
            <w:u w:val="single"/>
          </w:rPr>
          <w:t>Proposal 7: Support Option 2-2, utilizing multiple overlaid OFDM sequences for the entire WUS transmission.</w:t>
        </w:r>
      </w:hyperlink>
    </w:p>
    <w:p w14:paraId="162561F4"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00" w:history="1">
        <w:r w:rsidR="00D36F5D" w:rsidRPr="00970E8D">
          <w:rPr>
            <w:rFonts w:ascii="Calibri" w:eastAsia="MS Mincho" w:hAnsi="Calibri"/>
            <w:noProof/>
            <w:color w:val="000000" w:themeColor="text1"/>
            <w:sz w:val="22"/>
            <w:szCs w:val="22"/>
            <w:u w:val="single"/>
          </w:rPr>
          <w:t>Proposal 8: Evaluate how the information bits are mapped to multiple overlaid OFDM sequences.</w:t>
        </w:r>
      </w:hyperlink>
    </w:p>
    <w:p w14:paraId="332B8B75"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01" w:history="1">
        <w:r w:rsidR="00D36F5D" w:rsidRPr="00970E8D">
          <w:rPr>
            <w:rFonts w:ascii="Calibri" w:eastAsia="MS Mincho" w:hAnsi="Calibri"/>
            <w:noProof/>
            <w:color w:val="000000" w:themeColor="text1"/>
            <w:sz w:val="22"/>
            <w:szCs w:val="22"/>
            <w:u w:val="single"/>
          </w:rPr>
          <w:t>Observation 3:</w:t>
        </w:r>
      </w:hyperlink>
    </w:p>
    <w:p w14:paraId="2891DBBA" w14:textId="77777777" w:rsidR="00D36F5D" w:rsidRPr="00970E8D" w:rsidRDefault="00000000" w:rsidP="00D36F5D">
      <w:pPr>
        <w:numPr>
          <w:ilvl w:val="0"/>
          <w:numId w:val="109"/>
        </w:numPr>
        <w:tabs>
          <w:tab w:val="left" w:pos="440"/>
          <w:tab w:val="right" w:leader="dot" w:pos="9350"/>
        </w:tabs>
        <w:spacing w:after="100" w:line="259" w:lineRule="auto"/>
        <w:ind w:left="0" w:firstLine="0"/>
        <w:rPr>
          <w:rFonts w:ascii="Calibri" w:eastAsia="宋体" w:hAnsi="Calibri"/>
          <w:noProof/>
          <w:color w:val="000000" w:themeColor="text1"/>
          <w:sz w:val="22"/>
          <w:szCs w:val="22"/>
        </w:rPr>
      </w:pPr>
      <w:hyperlink w:anchor="_Toc178934102" w:history="1">
        <w:r w:rsidR="00D36F5D" w:rsidRPr="00970E8D">
          <w:rPr>
            <w:rFonts w:ascii="Symbol" w:eastAsia="MS Mincho" w:hAnsi="Symbol"/>
            <w:noProof/>
            <w:color w:val="000000" w:themeColor="text1"/>
            <w:sz w:val="22"/>
            <w:szCs w:val="22"/>
            <w:u w:val="single"/>
          </w:rPr>
          <w:t></w:t>
        </w:r>
        <w:r w:rsidR="00D36F5D" w:rsidRPr="00970E8D">
          <w:rPr>
            <w:rFonts w:ascii="Calibri" w:eastAsia="宋体" w:hAnsi="Calibri"/>
            <w:noProof/>
            <w:color w:val="000000" w:themeColor="text1"/>
            <w:sz w:val="22"/>
            <w:szCs w:val="22"/>
          </w:rPr>
          <w:tab/>
        </w:r>
        <w:r w:rsidR="00D36F5D" w:rsidRPr="00970E8D">
          <w:rPr>
            <w:rFonts w:ascii="Calibri" w:eastAsia="MS Mincho" w:hAnsi="Calibri"/>
            <w:noProof/>
            <w:color w:val="000000" w:themeColor="text1"/>
            <w:sz w:val="22"/>
            <w:szCs w:val="22"/>
            <w:u w:val="single"/>
          </w:rPr>
          <w:t>COR-WUR performs better than COR-WUR-OOK due to the processing gain of carrying out longer correlations.</w:t>
        </w:r>
      </w:hyperlink>
    </w:p>
    <w:p w14:paraId="7EA72856" w14:textId="77777777" w:rsidR="00D36F5D" w:rsidRPr="00970E8D" w:rsidRDefault="00000000" w:rsidP="00D36F5D">
      <w:pPr>
        <w:numPr>
          <w:ilvl w:val="0"/>
          <w:numId w:val="109"/>
        </w:numPr>
        <w:tabs>
          <w:tab w:val="left" w:pos="440"/>
          <w:tab w:val="right" w:leader="dot" w:pos="9350"/>
        </w:tabs>
        <w:spacing w:after="100" w:line="259" w:lineRule="auto"/>
        <w:ind w:left="0" w:firstLine="0"/>
        <w:rPr>
          <w:rFonts w:ascii="Calibri" w:eastAsia="宋体" w:hAnsi="Calibri"/>
          <w:noProof/>
          <w:color w:val="000000" w:themeColor="text1"/>
          <w:sz w:val="22"/>
          <w:szCs w:val="22"/>
        </w:rPr>
      </w:pPr>
      <w:hyperlink w:anchor="_Toc178934103" w:history="1">
        <w:r w:rsidR="00D36F5D" w:rsidRPr="00970E8D">
          <w:rPr>
            <w:rFonts w:ascii="Symbol" w:eastAsia="MS Mincho" w:hAnsi="Symbol"/>
            <w:noProof/>
            <w:color w:val="000000" w:themeColor="text1"/>
            <w:sz w:val="22"/>
            <w:szCs w:val="22"/>
            <w:u w:val="single"/>
          </w:rPr>
          <w:t></w:t>
        </w:r>
        <w:r w:rsidR="00D36F5D" w:rsidRPr="00970E8D">
          <w:rPr>
            <w:rFonts w:ascii="Calibri" w:eastAsia="宋体" w:hAnsi="Calibri"/>
            <w:noProof/>
            <w:color w:val="000000" w:themeColor="text1"/>
            <w:sz w:val="22"/>
            <w:szCs w:val="22"/>
          </w:rPr>
          <w:tab/>
        </w:r>
        <w:r w:rsidR="00D36F5D" w:rsidRPr="00970E8D">
          <w:rPr>
            <w:rFonts w:ascii="Calibri" w:eastAsia="MS Mincho" w:hAnsi="Calibri"/>
            <w:noProof/>
            <w:color w:val="000000" w:themeColor="text1"/>
            <w:sz w:val="22"/>
            <w:szCs w:val="22"/>
            <w:u w:val="single"/>
          </w:rPr>
          <w:t xml:space="preserve">Transmitting the </w:t>
        </w:r>
        <w:r w:rsidR="00D36F5D" w:rsidRPr="00970E8D">
          <w:rPr>
            <w:rFonts w:ascii="Calibri" w:eastAsia="MS Mincho" w:hAnsi="Calibri"/>
            <w:i/>
            <w:noProof/>
            <w:color w:val="000000" w:themeColor="text1"/>
            <w:sz w:val="22"/>
            <w:szCs w:val="22"/>
            <w:u w:val="single"/>
          </w:rPr>
          <w:t>same</w:t>
        </w:r>
        <w:r w:rsidR="00D36F5D" w:rsidRPr="00970E8D">
          <w:rPr>
            <w:rFonts w:ascii="Calibri" w:eastAsia="MS Mincho" w:hAnsi="Calibri"/>
            <w:noProof/>
            <w:color w:val="000000" w:themeColor="text1"/>
            <w:sz w:val="22"/>
            <w:szCs w:val="22"/>
            <w:u w:val="single"/>
          </w:rPr>
          <w:t xml:space="preserve"> payload as the OOK waveform with the overlaid OFDM sequences but in a </w:t>
        </w:r>
        <w:r w:rsidR="00D36F5D" w:rsidRPr="00970E8D">
          <w:rPr>
            <w:rFonts w:ascii="Calibri" w:eastAsia="MS Mincho" w:hAnsi="Calibri"/>
            <w:i/>
            <w:noProof/>
            <w:color w:val="000000" w:themeColor="text1"/>
            <w:sz w:val="22"/>
            <w:szCs w:val="22"/>
            <w:u w:val="single"/>
          </w:rPr>
          <w:t>different bit sequence</w:t>
        </w:r>
        <w:r w:rsidR="00D36F5D" w:rsidRPr="00970E8D">
          <w:rPr>
            <w:rFonts w:ascii="Calibri" w:eastAsia="MS Mincho" w:hAnsi="Calibri"/>
            <w:noProof/>
            <w:color w:val="000000" w:themeColor="text1"/>
            <w:sz w:val="22"/>
            <w:szCs w:val="22"/>
            <w:u w:val="single"/>
          </w:rPr>
          <w:t xml:space="preserve"> yields a significant performance gain.</w:t>
        </w:r>
      </w:hyperlink>
    </w:p>
    <w:p w14:paraId="6DC36D2A" w14:textId="77777777" w:rsidR="00D36F5D" w:rsidRPr="00970E8D" w:rsidRDefault="00000000" w:rsidP="00D36F5D">
      <w:pPr>
        <w:numPr>
          <w:ilvl w:val="0"/>
          <w:numId w:val="109"/>
        </w:numPr>
        <w:tabs>
          <w:tab w:val="left" w:pos="440"/>
          <w:tab w:val="right" w:leader="dot" w:pos="9350"/>
        </w:tabs>
        <w:spacing w:after="100" w:line="259" w:lineRule="auto"/>
        <w:ind w:left="0" w:firstLine="0"/>
        <w:rPr>
          <w:rFonts w:ascii="Calibri" w:eastAsia="宋体" w:hAnsi="Calibri"/>
          <w:noProof/>
          <w:color w:val="000000" w:themeColor="text1"/>
          <w:sz w:val="22"/>
          <w:szCs w:val="22"/>
        </w:rPr>
      </w:pPr>
      <w:hyperlink w:anchor="_Toc178934104" w:history="1">
        <w:r w:rsidR="00D36F5D" w:rsidRPr="00970E8D">
          <w:rPr>
            <w:rFonts w:ascii="Symbol" w:eastAsia="MS Mincho" w:hAnsi="Symbol"/>
            <w:noProof/>
            <w:color w:val="000000" w:themeColor="text1"/>
            <w:sz w:val="22"/>
            <w:szCs w:val="22"/>
            <w:u w:val="single"/>
          </w:rPr>
          <w:t></w:t>
        </w:r>
        <w:r w:rsidR="00D36F5D" w:rsidRPr="00970E8D">
          <w:rPr>
            <w:rFonts w:ascii="Calibri" w:eastAsia="宋体" w:hAnsi="Calibri"/>
            <w:noProof/>
            <w:color w:val="000000" w:themeColor="text1"/>
            <w:sz w:val="22"/>
            <w:szCs w:val="22"/>
          </w:rPr>
          <w:tab/>
        </w:r>
        <w:r w:rsidR="00D36F5D" w:rsidRPr="00970E8D">
          <w:rPr>
            <w:rFonts w:ascii="Calibri" w:eastAsia="MS Mincho" w:hAnsi="Calibri"/>
            <w:noProof/>
            <w:color w:val="000000" w:themeColor="text1"/>
            <w:sz w:val="22"/>
            <w:szCs w:val="22"/>
            <w:u w:val="single"/>
          </w:rPr>
          <w:t>Using Pulse Position Coding and increasing the number of sequences results in a significant performance gain</w:t>
        </w:r>
      </w:hyperlink>
    </w:p>
    <w:p w14:paraId="7D3FE342"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05" w:history="1">
        <w:r w:rsidR="00D36F5D" w:rsidRPr="00970E8D">
          <w:rPr>
            <w:rFonts w:ascii="Calibri" w:eastAsia="MS Mincho" w:hAnsi="Calibri"/>
            <w:noProof/>
            <w:color w:val="000000" w:themeColor="text1"/>
            <w:sz w:val="22"/>
            <w:szCs w:val="22"/>
            <w:u w:val="single"/>
          </w:rPr>
          <w:t>Proposal 9: For multiple ON-Sequences, jointly encode the payload with OOK and sequence encoding.</w:t>
        </w:r>
      </w:hyperlink>
    </w:p>
    <w:p w14:paraId="16FE56B0"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06" w:history="1">
        <w:r w:rsidR="00D36F5D" w:rsidRPr="00970E8D">
          <w:rPr>
            <w:rFonts w:ascii="Calibri" w:eastAsia="MS Mincho" w:hAnsi="Calibri"/>
            <w:noProof/>
            <w:color w:val="000000" w:themeColor="text1"/>
            <w:sz w:val="22"/>
            <w:szCs w:val="22"/>
            <w:u w:val="single"/>
          </w:rPr>
          <w:t>Observation 4: A time-domain overlay code can significantly improve performance of the overlaid OFDM sequence transmission.</w:t>
        </w:r>
      </w:hyperlink>
    </w:p>
    <w:p w14:paraId="36504D38"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11" w:history="1">
        <w:r w:rsidR="00D36F5D" w:rsidRPr="00970E8D">
          <w:rPr>
            <w:rFonts w:ascii="Calibri" w:eastAsia="MS Mincho" w:hAnsi="Calibri"/>
            <w:noProof/>
            <w:color w:val="000000" w:themeColor="text1"/>
            <w:sz w:val="22"/>
            <w:szCs w:val="22"/>
            <w:u w:val="single"/>
          </w:rPr>
          <w:t>Proposal 10: Consider Zadoff-Chu sequences as base line.</w:t>
        </w:r>
      </w:hyperlink>
    </w:p>
    <w:p w14:paraId="41AF286C"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16" w:history="1">
        <w:r w:rsidR="00D36F5D" w:rsidRPr="00970E8D">
          <w:rPr>
            <w:rFonts w:ascii="Calibri" w:eastAsia="MS Mincho" w:hAnsi="Calibri"/>
            <w:noProof/>
            <w:color w:val="000000" w:themeColor="text1"/>
            <w:sz w:val="22"/>
            <w:szCs w:val="22"/>
            <w:u w:val="single"/>
          </w:rPr>
          <w:t>Proposal 11: Support Option 1-1: Overlaid sequences are the OOK ON-sequences before DFT/LS processing.</w:t>
        </w:r>
      </w:hyperlink>
    </w:p>
    <w:p w14:paraId="77AE9138"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18" w:history="1">
        <w:r w:rsidR="00D36F5D" w:rsidRPr="00970E8D">
          <w:rPr>
            <w:rFonts w:ascii="Calibri" w:eastAsia="MS Mincho" w:hAnsi="Calibri"/>
            <w:noProof/>
            <w:color w:val="000000" w:themeColor="text1"/>
            <w:sz w:val="22"/>
            <w:szCs w:val="22"/>
            <w:u w:val="single"/>
          </w:rPr>
          <w:t xml:space="preserve">Proposal 12: Specify Manchester Coding as 0 </w:t>
        </w:r>
        <w:r w:rsidR="00D36F5D" w:rsidRPr="00970E8D">
          <w:rPr>
            <w:rFonts w:ascii="Calibri" w:eastAsia="MS Mincho" w:hAnsi="Calibri"/>
            <w:noProof/>
            <w:color w:val="000000" w:themeColor="text1"/>
            <w:sz w:val="22"/>
            <w:szCs w:val="22"/>
            <w:u w:val="single"/>
          </w:rPr>
          <w:sym w:font="Wingdings" w:char="F0E0"/>
        </w:r>
        <w:r w:rsidR="00D36F5D" w:rsidRPr="00970E8D">
          <w:rPr>
            <w:rFonts w:ascii="Calibri" w:eastAsia="MS Mincho" w:hAnsi="Calibri"/>
            <w:noProof/>
            <w:color w:val="000000" w:themeColor="text1"/>
            <w:sz w:val="22"/>
            <w:szCs w:val="22"/>
            <w:u w:val="single"/>
          </w:rPr>
          <w:t>[1 0] and 1</w:t>
        </w:r>
        <w:r w:rsidR="00D36F5D" w:rsidRPr="00970E8D">
          <w:rPr>
            <w:rFonts w:ascii="Calibri" w:eastAsia="MS Mincho" w:hAnsi="Calibri"/>
            <w:noProof/>
            <w:color w:val="000000" w:themeColor="text1"/>
            <w:sz w:val="22"/>
            <w:szCs w:val="22"/>
            <w:u w:val="single"/>
          </w:rPr>
          <w:sym w:font="Wingdings" w:char="F0E0"/>
        </w:r>
        <w:r w:rsidR="00D36F5D" w:rsidRPr="00970E8D">
          <w:rPr>
            <w:rFonts w:ascii="Calibri" w:eastAsia="MS Mincho" w:hAnsi="Calibri"/>
            <w:noProof/>
            <w:color w:val="000000" w:themeColor="text1"/>
            <w:sz w:val="22"/>
            <w:szCs w:val="22"/>
            <w:u w:val="single"/>
          </w:rPr>
          <w:t>[0 1].</w:t>
        </w:r>
      </w:hyperlink>
    </w:p>
    <w:p w14:paraId="7F061750"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19" w:history="1">
        <w:r w:rsidR="00D36F5D" w:rsidRPr="00970E8D">
          <w:rPr>
            <w:rFonts w:ascii="Calibri" w:eastAsia="MS Mincho" w:hAnsi="Calibri"/>
            <w:noProof/>
            <w:color w:val="000000" w:themeColor="text1"/>
            <w:sz w:val="22"/>
            <w:szCs w:val="22"/>
            <w:u w:val="single"/>
          </w:rPr>
          <w:t>Observation 5:</w:t>
        </w:r>
        <m:oMath>
          <m:r>
            <w:rPr>
              <w:rFonts w:ascii="Cambria Math" w:eastAsia="MS Mincho" w:hAnsi="Cambria Math"/>
              <w:noProof/>
              <w:color w:val="000000" w:themeColor="text1"/>
              <w:sz w:val="22"/>
              <w:szCs w:val="22"/>
              <w:u w:val="single"/>
            </w:rPr>
            <m:t xml:space="preserve"> M=4</m:t>
          </m:r>
        </m:oMath>
        <w:r w:rsidR="00D36F5D" w:rsidRPr="00970E8D">
          <w:rPr>
            <w:rFonts w:ascii="Calibri" w:eastAsia="MS Mincho" w:hAnsi="Calibri"/>
            <w:noProof/>
            <w:color w:val="000000" w:themeColor="text1"/>
            <w:sz w:val="22"/>
            <w:szCs w:val="22"/>
            <w:u w:val="single"/>
          </w:rPr>
          <w:t xml:space="preserve"> with Manchester Coding has the worst coverage compared to </w:t>
        </w:r>
        <m:oMath>
          <m:r>
            <w:rPr>
              <w:rFonts w:ascii="Cambria Math" w:eastAsia="MS Mincho" w:hAnsi="Cambria Math"/>
              <w:noProof/>
              <w:color w:val="000000" w:themeColor="text1"/>
              <w:sz w:val="22"/>
              <w:szCs w:val="22"/>
              <w:u w:val="single"/>
            </w:rPr>
            <m:t>M=1,2</m:t>
          </m:r>
        </m:oMath>
        <w:r w:rsidR="00D36F5D" w:rsidRPr="00970E8D">
          <w:rPr>
            <w:rFonts w:ascii="Calibri" w:eastAsia="MS Mincho" w:hAnsi="Calibri"/>
            <w:noProof/>
            <w:color w:val="000000" w:themeColor="text1"/>
            <w:sz w:val="22"/>
            <w:szCs w:val="22"/>
            <w:u w:val="single"/>
          </w:rPr>
          <w:t>.</w:t>
        </w:r>
      </w:hyperlink>
    </w:p>
    <w:p w14:paraId="27B94F93"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20" w:history="1">
        <w:r w:rsidR="00D36F5D" w:rsidRPr="00970E8D">
          <w:rPr>
            <w:rFonts w:ascii="Calibri" w:eastAsia="MS Mincho" w:hAnsi="Calibri"/>
            <w:noProof/>
            <w:color w:val="000000" w:themeColor="text1"/>
            <w:sz w:val="22"/>
            <w:szCs w:val="22"/>
            <w:u w:val="single"/>
          </w:rPr>
          <w:t xml:space="preserve">Proposal 13: For </w:t>
        </w:r>
        <m:oMath>
          <m:r>
            <w:rPr>
              <w:rFonts w:ascii="Cambria Math" w:eastAsia="MS Mincho" w:hAnsi="Cambria Math"/>
              <w:noProof/>
              <w:color w:val="000000" w:themeColor="text1"/>
              <w:sz w:val="22"/>
              <w:szCs w:val="22"/>
              <w:u w:val="single"/>
            </w:rPr>
            <m:t>M=4</m:t>
          </m:r>
        </m:oMath>
        <w:r w:rsidR="00D36F5D" w:rsidRPr="00970E8D">
          <w:rPr>
            <w:rFonts w:ascii="Calibri" w:eastAsia="MS Mincho" w:hAnsi="Calibri"/>
            <w:noProof/>
            <w:color w:val="000000" w:themeColor="text1"/>
            <w:sz w:val="22"/>
            <w:szCs w:val="22"/>
            <w:u w:val="single"/>
          </w:rPr>
          <w:t>, consider jointly encoding multiple bits into ON pulse position to increase SNR by 3dB.</w:t>
        </w:r>
      </w:hyperlink>
    </w:p>
    <w:p w14:paraId="0B2E8975"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21" w:history="1">
        <w:r w:rsidR="00D36F5D" w:rsidRPr="00970E8D">
          <w:rPr>
            <w:rFonts w:ascii="Calibri" w:eastAsia="MS Mincho" w:hAnsi="Calibri"/>
            <w:noProof/>
            <w:color w:val="000000" w:themeColor="text1"/>
            <w:sz w:val="22"/>
            <w:szCs w:val="22"/>
            <w:u w:val="single"/>
          </w:rPr>
          <w:t xml:space="preserve">Observation 6: PAPR increase of Pulse Position Coding for </w:t>
        </w:r>
        <m:oMath>
          <m:r>
            <w:rPr>
              <w:rFonts w:ascii="Cambria Math" w:eastAsia="MS Mincho" w:hAnsi="Cambria Math"/>
              <w:noProof/>
              <w:color w:val="000000" w:themeColor="text1"/>
              <w:sz w:val="22"/>
              <w:szCs w:val="22"/>
              <w:u w:val="single"/>
            </w:rPr>
            <m:t>M=4</m:t>
          </m:r>
        </m:oMath>
        <w:r w:rsidR="00D36F5D" w:rsidRPr="00970E8D">
          <w:rPr>
            <w:rFonts w:ascii="Calibri" w:eastAsia="MS Mincho" w:hAnsi="Calibri"/>
            <w:noProof/>
            <w:color w:val="000000" w:themeColor="text1"/>
            <w:sz w:val="22"/>
            <w:szCs w:val="22"/>
            <w:u w:val="single"/>
          </w:rPr>
          <w:t xml:space="preserve"> compared to Manchester encoding depends on the ratio of channel BW to WUS BW and is minor (~0.1dB) for many system configurations.</w:t>
        </w:r>
      </w:hyperlink>
    </w:p>
    <w:p w14:paraId="135BF2D2"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22" w:history="1">
        <w:r w:rsidR="00D36F5D" w:rsidRPr="00970E8D">
          <w:rPr>
            <w:rFonts w:ascii="Calibri" w:eastAsia="MS Mincho" w:hAnsi="Calibri"/>
            <w:noProof/>
            <w:color w:val="000000" w:themeColor="text1"/>
            <w:sz w:val="22"/>
            <w:szCs w:val="22"/>
            <w:u w:val="single"/>
          </w:rPr>
          <w:t xml:space="preserve">Proposal 14: Allow configuration of </w:t>
        </w:r>
        <w:r w:rsidR="00D36F5D" w:rsidRPr="00970E8D">
          <w:rPr>
            <w:rFonts w:ascii="Calibri" w:eastAsia="MS Mincho" w:hAnsi="Calibri"/>
            <w:i/>
            <w:noProof/>
            <w:color w:val="000000" w:themeColor="text1"/>
            <w:sz w:val="22"/>
            <w:szCs w:val="22"/>
            <w:u w:val="single"/>
          </w:rPr>
          <w:t>Pulse Position Coding</w:t>
        </w:r>
        <w:r w:rsidR="00D36F5D" w:rsidRPr="00970E8D">
          <w:rPr>
            <w:rFonts w:ascii="Calibri" w:eastAsia="MS Mincho" w:hAnsi="Calibri"/>
            <w:noProof/>
            <w:color w:val="000000" w:themeColor="text1"/>
            <w:sz w:val="22"/>
            <w:szCs w:val="22"/>
            <w:u w:val="single"/>
          </w:rPr>
          <w:t xml:space="preserve"> for </w:t>
        </w:r>
        <m:oMath>
          <m:r>
            <w:rPr>
              <w:rFonts w:ascii="Cambria Math" w:eastAsia="MS Mincho" w:hAnsi="Cambria Math"/>
              <w:noProof/>
              <w:color w:val="000000" w:themeColor="text1"/>
              <w:sz w:val="22"/>
              <w:szCs w:val="22"/>
              <w:u w:val="single"/>
            </w:rPr>
            <m:t>M=4</m:t>
          </m:r>
        </m:oMath>
        <w:r w:rsidR="00D36F5D" w:rsidRPr="00970E8D">
          <w:rPr>
            <w:rFonts w:ascii="Calibri" w:eastAsia="MS Mincho" w:hAnsi="Calibri"/>
            <w:noProof/>
            <w:color w:val="000000" w:themeColor="text1"/>
            <w:sz w:val="22"/>
            <w:szCs w:val="22"/>
            <w:u w:val="single"/>
          </w:rPr>
          <w:t>.</w:t>
        </w:r>
      </w:hyperlink>
    </w:p>
    <w:p w14:paraId="497F274C" w14:textId="77777777" w:rsidR="00D36F5D" w:rsidRPr="00970E8D" w:rsidRDefault="00000000" w:rsidP="00D36F5D">
      <w:pPr>
        <w:numPr>
          <w:ilvl w:val="0"/>
          <w:numId w:val="109"/>
        </w:numPr>
        <w:tabs>
          <w:tab w:val="right" w:leader="dot" w:pos="9350"/>
        </w:tabs>
        <w:spacing w:after="100" w:line="259" w:lineRule="auto"/>
        <w:ind w:left="0" w:firstLine="0"/>
        <w:rPr>
          <w:rFonts w:ascii="Calibri" w:eastAsia="宋体" w:hAnsi="Calibri"/>
          <w:noProof/>
          <w:color w:val="000000" w:themeColor="text1"/>
          <w:sz w:val="22"/>
          <w:szCs w:val="22"/>
        </w:rPr>
      </w:pPr>
      <w:hyperlink w:anchor="_Toc178934123" w:history="1">
        <w:r w:rsidR="00D36F5D" w:rsidRPr="00970E8D">
          <w:rPr>
            <w:rFonts w:ascii="Calibri" w:eastAsia="MS Mincho" w:hAnsi="Calibri"/>
            <w:noProof/>
            <w:color w:val="000000" w:themeColor="text1"/>
            <w:sz w:val="22"/>
            <w:szCs w:val="22"/>
            <w:u w:val="single"/>
          </w:rPr>
          <w:t>Proposal 15: Support of Pulse Position Coding for LP-SS.</w:t>
        </w:r>
      </w:hyperlink>
    </w:p>
    <w:p w14:paraId="2E13739D" w14:textId="77777777" w:rsidR="00D36F5D" w:rsidRPr="00970E8D" w:rsidRDefault="00D36F5D" w:rsidP="00D36F5D">
      <w:pPr>
        <w:spacing w:after="120"/>
        <w:jc w:val="both"/>
        <w:rPr>
          <w:rFonts w:eastAsiaTheme="minorEastAsia"/>
          <w:lang w:eastAsia="zh-CN"/>
        </w:rPr>
      </w:pPr>
    </w:p>
    <w:p w14:paraId="3B47222E" w14:textId="77777777" w:rsidR="00D36F5D" w:rsidRPr="00970E8D" w:rsidRDefault="00D36F5D" w:rsidP="00D36F5D">
      <w:pPr>
        <w:spacing w:after="120"/>
        <w:jc w:val="both"/>
        <w:rPr>
          <w:rFonts w:eastAsiaTheme="minorEastAsia"/>
          <w:lang w:eastAsia="zh-CN"/>
        </w:rPr>
      </w:pPr>
    </w:p>
    <w:p w14:paraId="32F717E0"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R1-2407714 Spreadtrum Communications</w:t>
      </w:r>
    </w:p>
    <w:p w14:paraId="4C5BCC0F" w14:textId="77777777" w:rsidR="00D36F5D" w:rsidRPr="00970E8D" w:rsidRDefault="00D36F5D" w:rsidP="00D36F5D">
      <w:pPr>
        <w:autoSpaceDE w:val="0"/>
        <w:autoSpaceDN w:val="0"/>
        <w:adjustRightInd w:val="0"/>
        <w:snapToGrid w:val="0"/>
        <w:spacing w:after="100"/>
        <w:jc w:val="both"/>
        <w:rPr>
          <w:rFonts w:ascii="Times New Roman" w:eastAsia="宋体" w:hAnsi="Times New Roman"/>
          <w:sz w:val="22"/>
          <w:szCs w:val="22"/>
          <w:u w:val="single"/>
          <w:lang w:eastAsia="zh-CN"/>
        </w:rPr>
      </w:pPr>
      <w:r w:rsidRPr="00970E8D">
        <w:rPr>
          <w:rFonts w:ascii="Times New Roman" w:eastAsia="宋体" w:hAnsi="Times New Roman" w:hint="eastAsia"/>
          <w:sz w:val="22"/>
          <w:szCs w:val="22"/>
          <w:u w:val="single"/>
          <w:lang w:eastAsia="zh-CN"/>
        </w:rPr>
        <w:t>L</w:t>
      </w:r>
      <w:r w:rsidRPr="00970E8D">
        <w:rPr>
          <w:rFonts w:ascii="Times New Roman" w:eastAsia="宋体" w:hAnsi="Times New Roman"/>
          <w:sz w:val="22"/>
          <w:szCs w:val="22"/>
          <w:u w:val="single"/>
          <w:lang w:eastAsia="zh-CN"/>
        </w:rPr>
        <w:t>P-WUS design</w:t>
      </w:r>
    </w:p>
    <w:p w14:paraId="78B03390"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1: M=4 for 30kHz is not supported in R19 LP-WUS.</w:t>
      </w:r>
    </w:p>
    <w:p w14:paraId="1AB70C88"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 xml:space="preserve">Proposal 2: </w:t>
      </w:r>
      <w:r w:rsidRPr="00970E8D">
        <w:rPr>
          <w:rFonts w:ascii="Times New Roman" w:eastAsia="宋体" w:hAnsi="Times New Roman" w:hint="eastAsia"/>
          <w:i/>
          <w:sz w:val="22"/>
          <w:szCs w:val="22"/>
          <w:lang w:eastAsia="zh-CN"/>
        </w:rPr>
        <w:t>O</w:t>
      </w:r>
      <w:r w:rsidRPr="00970E8D">
        <w:rPr>
          <w:rFonts w:ascii="Times New Roman" w:eastAsia="宋体" w:hAnsi="Times New Roman"/>
          <w:i/>
          <w:sz w:val="22"/>
          <w:szCs w:val="22"/>
          <w:lang w:eastAsia="zh-CN"/>
        </w:rPr>
        <w:t>OK-1 is generated in frequency domain as defined in SI captured in TR, i.e. not as a special case OOK-4 with M=1 for LP-WUS.</w:t>
      </w:r>
    </w:p>
    <w:p w14:paraId="7B688290"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3: For OOK-4, sequence for each OOK symbol is generated in time domain and waveform shaping methods at time or frequency domain can be specified.</w:t>
      </w:r>
    </w:p>
    <w:p w14:paraId="7365C140"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4: Overlaid OFDM sequence is based on ZC sequence.</w:t>
      </w:r>
    </w:p>
    <w:p w14:paraId="21B3A6AB"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hint="eastAsia"/>
          <w:i/>
          <w:sz w:val="22"/>
          <w:szCs w:val="22"/>
          <w:lang w:eastAsia="zh-CN"/>
        </w:rPr>
        <w:t xml:space="preserve">Proposal </w:t>
      </w:r>
      <w:r w:rsidRPr="00970E8D">
        <w:rPr>
          <w:rFonts w:ascii="Times New Roman" w:eastAsia="宋体" w:hAnsi="Times New Roman"/>
          <w:i/>
          <w:sz w:val="22"/>
          <w:szCs w:val="22"/>
          <w:lang w:eastAsia="zh-CN"/>
        </w:rPr>
        <w:t>5</w:t>
      </w:r>
      <w:r w:rsidRPr="00970E8D">
        <w:rPr>
          <w:rFonts w:ascii="Times New Roman" w:eastAsia="宋体" w:hAnsi="Times New Roman" w:hint="eastAsia"/>
          <w:i/>
          <w:sz w:val="22"/>
          <w:szCs w:val="22"/>
          <w:lang w:eastAsia="zh-CN"/>
        </w:rPr>
        <w:t xml:space="preserve">: </w:t>
      </w:r>
      <w:r w:rsidRPr="00970E8D">
        <w:rPr>
          <w:rFonts w:ascii="Times New Roman" w:eastAsia="宋体" w:hAnsi="Times New Roman"/>
          <w:i/>
          <w:sz w:val="22"/>
          <w:szCs w:val="22"/>
          <w:lang w:eastAsia="zh-CN"/>
        </w:rPr>
        <w:t>At least f</w:t>
      </w:r>
      <w:r w:rsidRPr="00970E8D">
        <w:rPr>
          <w:rFonts w:ascii="Times New Roman" w:eastAsia="宋体" w:hAnsi="Times New Roman" w:hint="eastAsia"/>
          <w:i/>
          <w:sz w:val="22"/>
          <w:szCs w:val="22"/>
          <w:lang w:eastAsia="zh-CN"/>
        </w:rPr>
        <w:t xml:space="preserve">or OOK-4, </w:t>
      </w:r>
      <w:r w:rsidRPr="00970E8D">
        <w:rPr>
          <w:rFonts w:ascii="Times New Roman" w:eastAsia="宋体" w:hAnsi="Times New Roman"/>
          <w:i/>
          <w:sz w:val="22"/>
          <w:szCs w:val="22"/>
          <w:lang w:eastAsia="zh-CN"/>
        </w:rPr>
        <w:t>preamble for LP-WUS can be considered.</w:t>
      </w:r>
    </w:p>
    <w:p w14:paraId="040DAFB0" w14:textId="77777777" w:rsidR="00D36F5D" w:rsidRPr="00970E8D" w:rsidRDefault="00D36F5D" w:rsidP="00D36F5D">
      <w:pPr>
        <w:autoSpaceDE w:val="0"/>
        <w:autoSpaceDN w:val="0"/>
        <w:adjustRightInd w:val="0"/>
        <w:snapToGrid w:val="0"/>
        <w:spacing w:after="120"/>
        <w:jc w:val="both"/>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6: For idle/inactive UEs, Option 1 (i.e. bitmap) can be supported for information content carried by LP-WUS.</w:t>
      </w:r>
    </w:p>
    <w:p w14:paraId="1C19A3F1"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i/>
          <w:sz w:val="22"/>
          <w:szCs w:val="22"/>
          <w:lang w:eastAsia="zh-CN"/>
        </w:rPr>
        <w:t>Proposal 7: For connected UEs, after mechanism of LP-WUS for connected UEs is determined, information content carried by LP-WUS can be decided.</w:t>
      </w:r>
    </w:p>
    <w:p w14:paraId="1EB32673"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8:</w:t>
      </w:r>
      <w:r w:rsidRPr="00970E8D">
        <w:rPr>
          <w:rFonts w:ascii="Times" w:eastAsia="Batang" w:hAnsi="Times"/>
          <w:szCs w:val="20"/>
          <w:lang w:val="en-GB"/>
        </w:rPr>
        <w:t xml:space="preserve"> </w:t>
      </w:r>
      <w:r w:rsidRPr="00970E8D">
        <w:rPr>
          <w:rFonts w:ascii="Times New Roman" w:eastAsia="宋体" w:hAnsi="Times New Roman"/>
          <w:i/>
          <w:sz w:val="22"/>
          <w:szCs w:val="22"/>
          <w:lang w:eastAsia="zh-CN"/>
        </w:rPr>
        <w:t>The maximum number of information bits (excluding CRC) in a LP-WUS is Z, where Z&lt;=8 and Z &gt;=4.</w:t>
      </w:r>
    </w:p>
    <w:p w14:paraId="59D6D1B5"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9: For LP-WUS, multiple OFDM sequences overlaid on an OOK symbol may have low priority.</w:t>
      </w:r>
    </w:p>
    <w:p w14:paraId="2137F4FB"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 xml:space="preserve">Proposal 10: Single overlaid OFDM sequence is selected from multiple </w:t>
      </w:r>
      <w:proofErr w:type="gramStart"/>
      <w:r w:rsidRPr="00970E8D">
        <w:rPr>
          <w:rFonts w:ascii="Times New Roman" w:eastAsia="宋体" w:hAnsi="Times New Roman"/>
          <w:i/>
          <w:sz w:val="22"/>
          <w:szCs w:val="22"/>
          <w:lang w:eastAsia="zh-CN"/>
        </w:rPr>
        <w:t>candidate</w:t>
      </w:r>
      <w:proofErr w:type="gramEnd"/>
      <w:r w:rsidRPr="00970E8D">
        <w:rPr>
          <w:rFonts w:ascii="Times New Roman" w:eastAsia="宋体" w:hAnsi="Times New Roman"/>
          <w:i/>
          <w:sz w:val="22"/>
          <w:szCs w:val="22"/>
          <w:lang w:eastAsia="zh-CN"/>
        </w:rPr>
        <w:t xml:space="preserve"> overlaid OFDM sequences. The single overlaid sequence is on each OOK ‘ON’ symbol or OFDM symbol duration. OFDM-based LP-WUR can obtain the whole information bits by OOK ON/OFF pattern.</w:t>
      </w:r>
    </w:p>
    <w:p w14:paraId="7ABE0E0F" w14:textId="77777777" w:rsidR="00D36F5D" w:rsidRPr="00970E8D" w:rsidRDefault="00D36F5D" w:rsidP="00D36F5D">
      <w:pPr>
        <w:autoSpaceDE w:val="0"/>
        <w:autoSpaceDN w:val="0"/>
        <w:adjustRightInd w:val="0"/>
        <w:snapToGrid w:val="0"/>
        <w:spacing w:after="100"/>
        <w:jc w:val="both"/>
        <w:rPr>
          <w:rFonts w:ascii="Times New Roman" w:eastAsia="宋体" w:hAnsi="Times New Roman"/>
          <w:sz w:val="22"/>
          <w:szCs w:val="22"/>
          <w:lang w:eastAsia="zh-CN"/>
        </w:rPr>
      </w:pPr>
    </w:p>
    <w:p w14:paraId="682E3D39" w14:textId="77777777" w:rsidR="00D36F5D" w:rsidRPr="00970E8D" w:rsidRDefault="00D36F5D" w:rsidP="00D36F5D">
      <w:pPr>
        <w:autoSpaceDE w:val="0"/>
        <w:autoSpaceDN w:val="0"/>
        <w:adjustRightInd w:val="0"/>
        <w:snapToGrid w:val="0"/>
        <w:spacing w:after="100"/>
        <w:jc w:val="both"/>
        <w:rPr>
          <w:rFonts w:ascii="Times New Roman" w:eastAsia="宋体" w:hAnsi="Times New Roman"/>
          <w:sz w:val="22"/>
          <w:szCs w:val="22"/>
          <w:u w:val="single"/>
          <w:lang w:eastAsia="zh-CN"/>
        </w:rPr>
      </w:pPr>
      <w:r w:rsidRPr="00970E8D">
        <w:rPr>
          <w:rFonts w:ascii="Times New Roman" w:eastAsia="宋体" w:hAnsi="Times New Roman" w:hint="eastAsia"/>
          <w:sz w:val="22"/>
          <w:szCs w:val="22"/>
          <w:u w:val="single"/>
          <w:lang w:eastAsia="zh-CN"/>
        </w:rPr>
        <w:t>L</w:t>
      </w:r>
      <w:r w:rsidRPr="00970E8D">
        <w:rPr>
          <w:rFonts w:ascii="Times New Roman" w:eastAsia="宋体" w:hAnsi="Times New Roman"/>
          <w:sz w:val="22"/>
          <w:szCs w:val="22"/>
          <w:u w:val="single"/>
          <w:lang w:eastAsia="zh-CN"/>
        </w:rPr>
        <w:t>P-SS design</w:t>
      </w:r>
    </w:p>
    <w:p w14:paraId="50EFA393"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lastRenderedPageBreak/>
        <w:t>Proposal 11: OOK-1 can be supported for R19 LP-SS similar to LP-WUS.</w:t>
      </w:r>
    </w:p>
    <w:p w14:paraId="14631F83"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12: OOK-4 with M=2 or 4 can be supported for R19 LP-SS.</w:t>
      </w:r>
    </w:p>
    <w:p w14:paraId="39BCA7A7"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13: It is assumed during our discussion/design that LP-SS waveform is the same as LP-WUS waveform, but this restriction may not have spec impact.</w:t>
      </w:r>
    </w:p>
    <w:p w14:paraId="15787AF3"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14: For LP-SS with or without overlaid OFDM sequence, Option 3 can be supported.</w:t>
      </w:r>
    </w:p>
    <w:p w14:paraId="4A11887B"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15: For LP-SS, multiple OFDM sequences overlaid on an OOK symbol may have low priority currently, but cell ID can be considered in OFDM sequence generation.</w:t>
      </w:r>
    </w:p>
    <w:p w14:paraId="1DADA61C" w14:textId="77777777" w:rsidR="00D36F5D" w:rsidRPr="00970E8D" w:rsidRDefault="00D36F5D" w:rsidP="00D36F5D">
      <w:pPr>
        <w:autoSpaceDE w:val="0"/>
        <w:autoSpaceDN w:val="0"/>
        <w:adjustRightInd w:val="0"/>
        <w:snapToGrid w:val="0"/>
        <w:spacing w:after="100"/>
        <w:jc w:val="both"/>
        <w:rPr>
          <w:rFonts w:ascii="Times New Roman" w:eastAsia="宋体" w:hAnsi="Times New Roman"/>
          <w:i/>
          <w:sz w:val="22"/>
          <w:szCs w:val="22"/>
          <w:lang w:eastAsia="zh-CN"/>
        </w:rPr>
      </w:pPr>
    </w:p>
    <w:p w14:paraId="29CA4854" w14:textId="77777777" w:rsidR="00D36F5D" w:rsidRPr="00970E8D" w:rsidRDefault="00D36F5D" w:rsidP="00D36F5D">
      <w:pPr>
        <w:autoSpaceDE w:val="0"/>
        <w:autoSpaceDN w:val="0"/>
        <w:adjustRightInd w:val="0"/>
        <w:snapToGrid w:val="0"/>
        <w:spacing w:after="100"/>
        <w:jc w:val="both"/>
        <w:rPr>
          <w:rFonts w:ascii="Times New Roman" w:eastAsia="宋体" w:hAnsi="Times New Roman"/>
          <w:sz w:val="22"/>
          <w:szCs w:val="22"/>
          <w:u w:val="single"/>
          <w:lang w:eastAsia="zh-CN"/>
        </w:rPr>
      </w:pPr>
      <w:r w:rsidRPr="00970E8D">
        <w:rPr>
          <w:rFonts w:ascii="Times New Roman" w:eastAsia="宋体" w:hAnsi="Times New Roman"/>
          <w:sz w:val="22"/>
          <w:szCs w:val="22"/>
          <w:u w:val="single"/>
          <w:lang w:eastAsia="zh-CN"/>
        </w:rPr>
        <w:t>Coverage</w:t>
      </w:r>
    </w:p>
    <w:p w14:paraId="50459548"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 xml:space="preserve">Proposal 16: For calibration of the target SNR, confirm there is no precoder cycling in time or frequency domain for </w:t>
      </w:r>
      <w:proofErr w:type="spellStart"/>
      <w:r w:rsidRPr="00970E8D">
        <w:rPr>
          <w:rFonts w:ascii="Times New Roman" w:eastAsia="宋体" w:hAnsi="Times New Roman"/>
          <w:i/>
          <w:sz w:val="22"/>
          <w:szCs w:val="22"/>
          <w:lang w:eastAsia="zh-CN"/>
        </w:rPr>
        <w:t>gNB</w:t>
      </w:r>
      <w:proofErr w:type="spellEnd"/>
      <w:r w:rsidRPr="00970E8D">
        <w:rPr>
          <w:rFonts w:ascii="Times New Roman" w:eastAsia="宋体" w:hAnsi="Times New Roman"/>
          <w:i/>
          <w:sz w:val="22"/>
          <w:szCs w:val="22"/>
          <w:lang w:eastAsia="zh-CN"/>
        </w:rPr>
        <w:t xml:space="preserve"> transmitting LP-WUS.</w:t>
      </w:r>
    </w:p>
    <w:p w14:paraId="187CD209"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17. Study potential coverage enhancement techniques for LP-WUS transmission.</w:t>
      </w:r>
    </w:p>
    <w:p w14:paraId="079265CF"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18: We should jointly consider power consumption and determination of coverage target for LR.</w:t>
      </w:r>
    </w:p>
    <w:p w14:paraId="16587511"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hint="eastAsia"/>
          <w:i/>
          <w:sz w:val="22"/>
          <w:szCs w:val="22"/>
          <w:lang w:eastAsia="zh-CN"/>
        </w:rPr>
        <w:t xml:space="preserve">Proposal </w:t>
      </w:r>
      <w:r w:rsidRPr="00970E8D">
        <w:rPr>
          <w:rFonts w:ascii="Times New Roman" w:eastAsia="宋体" w:hAnsi="Times New Roman"/>
          <w:i/>
          <w:sz w:val="22"/>
          <w:szCs w:val="22"/>
          <w:lang w:eastAsia="zh-CN"/>
        </w:rPr>
        <w:t>19</w:t>
      </w:r>
      <w:r w:rsidRPr="00970E8D">
        <w:rPr>
          <w:rFonts w:ascii="Times New Roman" w:eastAsia="宋体" w:hAnsi="Times New Roman" w:hint="eastAsia"/>
          <w:i/>
          <w:sz w:val="22"/>
          <w:szCs w:val="22"/>
          <w:lang w:eastAsia="zh-CN"/>
        </w:rPr>
        <w:t>: For fair com</w:t>
      </w:r>
      <w:r w:rsidRPr="00970E8D">
        <w:rPr>
          <w:rFonts w:ascii="Times New Roman" w:eastAsia="宋体" w:hAnsi="Times New Roman"/>
          <w:i/>
          <w:sz w:val="22"/>
          <w:szCs w:val="22"/>
          <w:lang w:eastAsia="zh-CN"/>
        </w:rPr>
        <w:t xml:space="preserve">parison, we can assume the similar sampling rate for </w:t>
      </w:r>
      <w:r w:rsidRPr="00970E8D">
        <w:rPr>
          <w:rFonts w:ascii="Times New Roman" w:eastAsia="宋体" w:hAnsi="Times New Roman" w:hint="eastAsia"/>
          <w:i/>
          <w:sz w:val="22"/>
          <w:szCs w:val="22"/>
          <w:lang w:eastAsia="zh-CN"/>
        </w:rPr>
        <w:t>LR</w:t>
      </w:r>
      <w:r w:rsidRPr="00970E8D">
        <w:rPr>
          <w:rFonts w:ascii="Times New Roman" w:eastAsia="宋体" w:hAnsi="Times New Roman"/>
          <w:i/>
          <w:sz w:val="22"/>
          <w:szCs w:val="22"/>
          <w:lang w:eastAsia="zh-CN"/>
        </w:rPr>
        <w:t xml:space="preserve"> with capability of OFDM sequence detection and </w:t>
      </w:r>
      <w:r w:rsidRPr="00970E8D">
        <w:rPr>
          <w:rFonts w:ascii="Times New Roman" w:eastAsia="宋体" w:hAnsi="Times New Roman" w:hint="eastAsia"/>
          <w:i/>
          <w:sz w:val="22"/>
          <w:szCs w:val="22"/>
          <w:lang w:eastAsia="zh-CN"/>
        </w:rPr>
        <w:t>LR</w:t>
      </w:r>
      <w:r w:rsidRPr="00970E8D">
        <w:rPr>
          <w:rFonts w:ascii="Times New Roman" w:eastAsia="宋体" w:hAnsi="Times New Roman"/>
          <w:i/>
          <w:sz w:val="22"/>
          <w:szCs w:val="22"/>
          <w:lang w:eastAsia="zh-CN"/>
        </w:rPr>
        <w:t xml:space="preserve"> without capability of OFDM sequence detection.</w:t>
      </w:r>
    </w:p>
    <w:p w14:paraId="5A8FCFDC" w14:textId="77777777" w:rsidR="00D36F5D" w:rsidRPr="00970E8D" w:rsidRDefault="00D36F5D" w:rsidP="00D36F5D">
      <w:pPr>
        <w:autoSpaceDE w:val="0"/>
        <w:autoSpaceDN w:val="0"/>
        <w:adjustRightInd w:val="0"/>
        <w:snapToGrid w:val="0"/>
        <w:spacing w:after="100"/>
        <w:jc w:val="both"/>
        <w:rPr>
          <w:rFonts w:ascii="Times New Roman" w:eastAsia="宋体" w:hAnsi="Times New Roman"/>
          <w:i/>
          <w:sz w:val="22"/>
          <w:szCs w:val="22"/>
          <w:lang w:eastAsia="zh-CN"/>
        </w:rPr>
      </w:pPr>
    </w:p>
    <w:p w14:paraId="5A261E16" w14:textId="77777777" w:rsidR="00D36F5D" w:rsidRPr="00970E8D" w:rsidRDefault="00D36F5D" w:rsidP="00D36F5D">
      <w:pPr>
        <w:autoSpaceDE w:val="0"/>
        <w:autoSpaceDN w:val="0"/>
        <w:adjustRightInd w:val="0"/>
        <w:snapToGrid w:val="0"/>
        <w:spacing w:after="100"/>
        <w:jc w:val="both"/>
        <w:rPr>
          <w:rFonts w:ascii="Times New Roman" w:eastAsia="宋体" w:hAnsi="Times New Roman"/>
          <w:sz w:val="22"/>
          <w:szCs w:val="22"/>
          <w:u w:val="single"/>
          <w:lang w:eastAsia="zh-CN"/>
        </w:rPr>
      </w:pPr>
      <w:r w:rsidRPr="00970E8D">
        <w:rPr>
          <w:rFonts w:ascii="Times New Roman" w:eastAsia="宋体" w:hAnsi="Times New Roman"/>
          <w:sz w:val="22"/>
          <w:szCs w:val="22"/>
          <w:u w:val="single"/>
          <w:lang w:eastAsia="zh-CN"/>
        </w:rPr>
        <w:t>Overhead</w:t>
      </w:r>
    </w:p>
    <w:p w14:paraId="035D12CE"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20: We should jointly consider determination of overhead target and determination of coverage target for LR.</w:t>
      </w:r>
    </w:p>
    <w:p w14:paraId="24A71007" w14:textId="77777777" w:rsidR="00D36F5D" w:rsidRPr="00970E8D" w:rsidRDefault="00D36F5D" w:rsidP="00D36F5D">
      <w:pPr>
        <w:autoSpaceDE w:val="0"/>
        <w:autoSpaceDN w:val="0"/>
        <w:adjustRightInd w:val="0"/>
        <w:snapToGrid w:val="0"/>
        <w:spacing w:after="120"/>
        <w:rPr>
          <w:rFonts w:ascii="Times New Roman" w:eastAsia="宋体" w:hAnsi="Times New Roman"/>
          <w:i/>
          <w:sz w:val="22"/>
          <w:szCs w:val="22"/>
          <w:lang w:eastAsia="zh-CN"/>
        </w:rPr>
      </w:pPr>
      <w:r w:rsidRPr="00970E8D">
        <w:rPr>
          <w:rFonts w:ascii="Times New Roman" w:eastAsia="宋体" w:hAnsi="Times New Roman"/>
          <w:i/>
          <w:sz w:val="22"/>
          <w:szCs w:val="22"/>
          <w:lang w:eastAsia="zh-CN"/>
        </w:rPr>
        <w:t>Proposal 21: Resource overhead gap for two types of LR can be further evaluated.</w:t>
      </w:r>
    </w:p>
    <w:p w14:paraId="381E8FF2" w14:textId="77777777" w:rsidR="00D36F5D" w:rsidRPr="00970E8D" w:rsidRDefault="00D36F5D" w:rsidP="00D36F5D">
      <w:pPr>
        <w:spacing w:after="120"/>
        <w:jc w:val="both"/>
        <w:rPr>
          <w:rFonts w:ascii="Times New Roman" w:eastAsia="宋体" w:hAnsi="Times New Roman"/>
          <w:sz w:val="22"/>
          <w:szCs w:val="22"/>
          <w:u w:val="single"/>
          <w:lang w:eastAsia="zh-CN"/>
        </w:rPr>
      </w:pPr>
    </w:p>
    <w:p w14:paraId="0785019F" w14:textId="77777777" w:rsidR="00D36F5D" w:rsidRPr="00970E8D" w:rsidRDefault="00D36F5D" w:rsidP="00D36F5D">
      <w:pPr>
        <w:spacing w:after="120"/>
        <w:jc w:val="both"/>
        <w:rPr>
          <w:rFonts w:eastAsiaTheme="minorEastAsia"/>
          <w:lang w:eastAsia="zh-CN"/>
        </w:rPr>
      </w:pPr>
    </w:p>
    <w:p w14:paraId="149BE7E9"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 xml:space="preserve">R1-2408129 OPPO </w:t>
      </w:r>
    </w:p>
    <w:p w14:paraId="3C1CA37F" w14:textId="77777777" w:rsidR="00D36F5D" w:rsidRPr="00970E8D" w:rsidRDefault="00D36F5D" w:rsidP="00D36F5D">
      <w:pPr>
        <w:spacing w:after="100" w:afterAutospacing="1"/>
        <w:jc w:val="both"/>
        <w:rPr>
          <w:rFonts w:ascii="Times New Roman" w:eastAsia="Batang" w:hAnsi="Times New Roman"/>
        </w:rPr>
      </w:pPr>
      <w:r w:rsidRPr="00970E8D">
        <w:rPr>
          <w:rFonts w:ascii="Times New Roman" w:eastAsia="Batang" w:hAnsi="Times New Roman"/>
          <w:lang w:eastAsia="x-none"/>
        </w:rPr>
        <w:t>In this contribution,</w:t>
      </w:r>
      <w:r w:rsidRPr="00970E8D">
        <w:rPr>
          <w:rFonts w:ascii="Times New Roman" w:eastAsia="Batang" w:hAnsi="Times New Roman"/>
        </w:rPr>
        <w:t xml:space="preserve"> we discussed the signal design for LP-WUS and LP-SS.  Observations and proposals are summarized as following.</w:t>
      </w:r>
    </w:p>
    <w:p w14:paraId="31B90E69" w14:textId="77777777" w:rsidR="00D36F5D" w:rsidRPr="00970E8D" w:rsidRDefault="00D36F5D" w:rsidP="00D36F5D">
      <w:pPr>
        <w:numPr>
          <w:ilvl w:val="0"/>
          <w:numId w:val="55"/>
        </w:numPr>
        <w:spacing w:after="100" w:afterAutospacing="1"/>
        <w:jc w:val="both"/>
        <w:rPr>
          <w:rFonts w:ascii="Times New Roman" w:eastAsia="等线" w:hAnsi="Times New Roman"/>
          <w:lang w:eastAsia="zh-CN"/>
        </w:rPr>
      </w:pPr>
      <w:r w:rsidRPr="00970E8D">
        <w:rPr>
          <w:rFonts w:ascii="Times New Roman" w:eastAsia="等线" w:hAnsi="Times New Roman" w:hint="eastAsia"/>
          <w:lang w:eastAsia="zh-CN"/>
        </w:rPr>
        <w:t>L</w:t>
      </w:r>
      <w:r w:rsidRPr="00970E8D">
        <w:rPr>
          <w:rFonts w:ascii="Times New Roman" w:eastAsia="等线" w:hAnsi="Times New Roman"/>
          <w:lang w:eastAsia="zh-CN"/>
        </w:rPr>
        <w:t>P-WUS</w:t>
      </w:r>
    </w:p>
    <w:p w14:paraId="236AB2BB"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 xml:space="preserve">Confirm the working assumption. Support </w:t>
      </w:r>
      <w:r w:rsidRPr="00970E8D">
        <w:rPr>
          <w:rFonts w:ascii="Times" w:eastAsia="等线" w:hAnsi="Times" w:hint="eastAsia"/>
          <w:bCs/>
          <w:i/>
          <w:iCs/>
          <w:szCs w:val="20"/>
          <w:lang w:eastAsia="zh-CN"/>
        </w:rPr>
        <w:t>M</w:t>
      </w:r>
      <w:r w:rsidRPr="00970E8D">
        <w:rPr>
          <w:rFonts w:ascii="Times" w:eastAsia="等线" w:hAnsi="Times"/>
          <w:bCs/>
          <w:i/>
          <w:iCs/>
          <w:szCs w:val="20"/>
          <w:lang w:eastAsia="zh-CN"/>
        </w:rPr>
        <w:t xml:space="preserve">=4 for 30KHz SCS. </w:t>
      </w:r>
    </w:p>
    <w:p w14:paraId="4F576894"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Considering the unified design, support M=1 for OOK-4 and specify OOK-1 as the case of OOK-4 with M = 1.</w:t>
      </w:r>
    </w:p>
    <w:p w14:paraId="6753DBE4"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The SCS used for LP-WUS remains unchanged during the whole transmission of LP-WUS.</w:t>
      </w:r>
    </w:p>
    <w:p w14:paraId="1727A9C6"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proofErr w:type="spellStart"/>
      <w:r w:rsidRPr="00970E8D">
        <w:rPr>
          <w:rFonts w:ascii="Times" w:eastAsia="等线" w:hAnsi="Times"/>
          <w:bCs/>
          <w:i/>
          <w:iCs/>
          <w:szCs w:val="20"/>
          <w:lang w:eastAsia="zh-CN"/>
        </w:rPr>
        <w:t>gNB</w:t>
      </w:r>
      <w:proofErr w:type="spellEnd"/>
      <w:r w:rsidRPr="00970E8D">
        <w:rPr>
          <w:rFonts w:ascii="Times" w:eastAsia="等线" w:hAnsi="Times"/>
          <w:bCs/>
          <w:i/>
          <w:iCs/>
          <w:szCs w:val="20"/>
          <w:lang w:eastAsia="zh-CN"/>
        </w:rPr>
        <w:t xml:space="preserve"> explicitly configure the single SCS used for LP-WUS.</w:t>
      </w:r>
    </w:p>
    <w:p w14:paraId="67A8D2A4" w14:textId="77777777" w:rsidR="00D36F5D" w:rsidRPr="00970E8D" w:rsidRDefault="00D36F5D" w:rsidP="00D36F5D">
      <w:pPr>
        <w:spacing w:before="240" w:after="100" w:afterAutospacing="1"/>
        <w:ind w:leftChars="300" w:left="600"/>
        <w:jc w:val="both"/>
        <w:rPr>
          <w:rFonts w:ascii="Times New Roman" w:eastAsia="宋体" w:hAnsi="Times New Roman"/>
          <w:i/>
          <w:lang w:eastAsia="zh-CN"/>
        </w:rPr>
      </w:pPr>
      <w:r w:rsidRPr="00970E8D">
        <w:rPr>
          <w:rFonts w:ascii="Times New Roman" w:eastAsia="宋体" w:hAnsi="Times New Roman"/>
          <w:i/>
          <w:lang w:eastAsia="zh-CN"/>
        </w:rPr>
        <w:t xml:space="preserve">FFS: Whether the same SCS could also be applied for LP-SS, or </w:t>
      </w:r>
      <w:proofErr w:type="spellStart"/>
      <w:r w:rsidRPr="00970E8D">
        <w:rPr>
          <w:rFonts w:ascii="Times New Roman" w:eastAsia="宋体" w:hAnsi="Times New Roman"/>
          <w:i/>
          <w:lang w:eastAsia="zh-CN"/>
        </w:rPr>
        <w:t>gNB</w:t>
      </w:r>
      <w:proofErr w:type="spellEnd"/>
      <w:r w:rsidRPr="00970E8D">
        <w:rPr>
          <w:rFonts w:ascii="Times New Roman" w:eastAsia="宋体" w:hAnsi="Times New Roman"/>
          <w:i/>
          <w:lang w:eastAsia="zh-CN"/>
        </w:rPr>
        <w:t xml:space="preserve"> explicitly configure the single SCS used for LP-SS.</w:t>
      </w:r>
    </w:p>
    <w:p w14:paraId="52A5C2E1"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The content of LP-WUS should include the wake-up indication information, additional information (e.g., cell information, SI change and ETWS/CMAS information, tracking area information, RAN area information, etc.) is not necessary to be carried in LP-WUS.</w:t>
      </w:r>
    </w:p>
    <w:p w14:paraId="3C3221C2"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The subgroups that different codepoint values corresponding to are not overlapped.</w:t>
      </w:r>
    </w:p>
    <w:p w14:paraId="6A45D828" w14:textId="77777777" w:rsidR="00D36F5D" w:rsidRPr="00970E8D" w:rsidRDefault="00D36F5D" w:rsidP="00D36F5D">
      <w:pPr>
        <w:numPr>
          <w:ilvl w:val="0"/>
          <w:numId w:val="119"/>
        </w:numPr>
        <w:spacing w:beforeLines="50" w:before="120" w:afterLines="50" w:after="120" w:afterAutospacing="1"/>
        <w:jc w:val="both"/>
        <w:rPr>
          <w:rFonts w:ascii="Times" w:eastAsia="等线" w:hAnsi="Times"/>
          <w:i/>
          <w:szCs w:val="20"/>
          <w:lang w:eastAsia="zh-CN"/>
        </w:rPr>
      </w:pPr>
      <w:r w:rsidRPr="00970E8D">
        <w:rPr>
          <w:rFonts w:ascii="Times" w:eastAsia="等线" w:hAnsi="Times"/>
          <w:bCs/>
          <w:i/>
          <w:iCs/>
          <w:szCs w:val="20"/>
          <w:lang w:eastAsia="zh-CN"/>
        </w:rPr>
        <w:t xml:space="preserve">A codepoint value corresponding to one subgroup from N subgroups for part of, one or more </w:t>
      </w:r>
      <w:proofErr w:type="spellStart"/>
      <w:r w:rsidRPr="00970E8D">
        <w:rPr>
          <w:rFonts w:ascii="Times" w:eastAsia="等线" w:hAnsi="Times"/>
          <w:bCs/>
          <w:i/>
          <w:iCs/>
          <w:szCs w:val="20"/>
          <w:lang w:eastAsia="zh-CN"/>
        </w:rPr>
        <w:t>POs.</w:t>
      </w:r>
      <w:proofErr w:type="spellEnd"/>
    </w:p>
    <w:p w14:paraId="148257B7"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lastRenderedPageBreak/>
        <w:t>Considering unified design of LP-WUS information, support option 3 regarding the LP-WUS information to trigger PDCCH monitoring of RRC connected UEs (</w:t>
      </w:r>
      <w:r w:rsidRPr="00970E8D">
        <w:rPr>
          <w:rFonts w:ascii="Times New Roman" w:eastAsia="Batang" w:hAnsi="Times New Roman"/>
          <w:i/>
          <w:lang w:eastAsia="zh-CN"/>
        </w:rPr>
        <w:t>A codepoint value corresponding to [one or more] UEs</w:t>
      </w:r>
      <w:r w:rsidRPr="00970E8D">
        <w:rPr>
          <w:rFonts w:ascii="Times" w:eastAsia="等线" w:hAnsi="Times"/>
          <w:bCs/>
          <w:i/>
          <w:iCs/>
          <w:szCs w:val="20"/>
          <w:lang w:eastAsia="zh-CN"/>
        </w:rPr>
        <w:t>).</w:t>
      </w:r>
    </w:p>
    <w:p w14:paraId="676BD182" w14:textId="77777777" w:rsidR="00D36F5D" w:rsidRPr="00970E8D" w:rsidRDefault="00D36F5D" w:rsidP="00D36F5D">
      <w:pPr>
        <w:numPr>
          <w:ilvl w:val="0"/>
          <w:numId w:val="119"/>
        </w:numPr>
        <w:spacing w:beforeLines="50" w:before="120" w:afterLines="50" w:after="120" w:afterAutospacing="1"/>
        <w:jc w:val="both"/>
        <w:rPr>
          <w:rFonts w:ascii="Times New Roman" w:eastAsia="宋体" w:hAnsi="Times New Roman"/>
          <w:lang w:eastAsia="zh-CN"/>
        </w:rPr>
      </w:pPr>
      <w:r w:rsidRPr="00970E8D">
        <w:rPr>
          <w:rFonts w:ascii="Times" w:eastAsia="等线" w:hAnsi="Times"/>
          <w:bCs/>
          <w:i/>
          <w:iCs/>
          <w:szCs w:val="20"/>
          <w:lang w:eastAsia="zh-CN"/>
        </w:rPr>
        <w:t>Considering unified design of waveform generation, support option 1-1 for overlaid OFDM sequences, i.e. Overlaid sequence(s) are the sequence(s) of an OOK on symbol before DFT/LS processing.</w:t>
      </w:r>
    </w:p>
    <w:p w14:paraId="2E5153C0" w14:textId="77777777" w:rsidR="00D36F5D" w:rsidRPr="00970E8D" w:rsidRDefault="00D36F5D" w:rsidP="00D36F5D">
      <w:pPr>
        <w:numPr>
          <w:ilvl w:val="0"/>
          <w:numId w:val="117"/>
        </w:numPr>
        <w:spacing w:beforeLines="50" w:before="120" w:afterLines="50" w:after="120" w:afterAutospacing="1"/>
        <w:jc w:val="both"/>
        <w:rPr>
          <w:rFonts w:ascii="Times New Roman" w:eastAsia="宋体" w:hAnsi="Times New Roman"/>
          <w:i/>
          <w:lang w:eastAsia="zh-CN"/>
        </w:rPr>
      </w:pPr>
      <w:r w:rsidRPr="00970E8D">
        <w:rPr>
          <w:rFonts w:ascii="Times New Roman" w:eastAsia="宋体" w:hAnsi="Times New Roman" w:hint="eastAsia"/>
          <w:i/>
          <w:lang w:eastAsia="zh-CN"/>
        </w:rPr>
        <w:t>O</w:t>
      </w:r>
      <w:r w:rsidRPr="00970E8D">
        <w:rPr>
          <w:rFonts w:ascii="Times New Roman" w:eastAsia="宋体" w:hAnsi="Times New Roman"/>
          <w:i/>
          <w:lang w:eastAsia="zh-CN"/>
        </w:rPr>
        <w:t>OK-1 is specified as OOK-4 with M=1.</w:t>
      </w:r>
    </w:p>
    <w:p w14:paraId="0106B955"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Overlaid OFDM sequence(s) carry all information bits of LP-WUS.</w:t>
      </w:r>
    </w:p>
    <w:p w14:paraId="7A00976A"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 xml:space="preserve">If overlaid OFDM sequence(s) could carry information, it is better to make segments of the whole information bits.  And Each segment of the whole information bits can be mapped to one independent OFDM sequence. </w:t>
      </w:r>
    </w:p>
    <w:p w14:paraId="03BDBDCA" w14:textId="77777777" w:rsidR="00D36F5D" w:rsidRPr="00970E8D" w:rsidRDefault="00D36F5D" w:rsidP="00D36F5D">
      <w:pPr>
        <w:numPr>
          <w:ilvl w:val="0"/>
          <w:numId w:val="56"/>
        </w:numPr>
        <w:spacing w:after="100" w:afterAutospacing="1"/>
        <w:jc w:val="both"/>
        <w:rPr>
          <w:rFonts w:ascii="Times New Roman" w:eastAsia="宋体" w:hAnsi="Times New Roman"/>
          <w:i/>
          <w:lang w:eastAsia="zh-CN"/>
        </w:rPr>
      </w:pPr>
      <w:r w:rsidRPr="00970E8D">
        <w:rPr>
          <w:rFonts w:ascii="Times New Roman" w:eastAsia="宋体" w:hAnsi="Times New Roman"/>
          <w:i/>
          <w:lang w:eastAsia="zh-CN"/>
        </w:rPr>
        <w:t>The number of candidates of overlaid OFDM sequences used for information conveying depends on the bit number of each segment.</w:t>
      </w:r>
    </w:p>
    <w:p w14:paraId="2126AC33" w14:textId="77777777" w:rsidR="00D36F5D" w:rsidRPr="00970E8D" w:rsidRDefault="00D36F5D" w:rsidP="00D36F5D">
      <w:pPr>
        <w:numPr>
          <w:ilvl w:val="0"/>
          <w:numId w:val="56"/>
        </w:numPr>
        <w:spacing w:after="100" w:afterAutospacing="1"/>
        <w:jc w:val="both"/>
        <w:rPr>
          <w:rFonts w:ascii="Times New Roman" w:eastAsia="宋体" w:hAnsi="Times New Roman"/>
          <w:i/>
          <w:lang w:eastAsia="zh-CN"/>
        </w:rPr>
      </w:pPr>
      <w:r w:rsidRPr="00970E8D">
        <w:rPr>
          <w:rFonts w:ascii="Times New Roman" w:eastAsia="宋体" w:hAnsi="Times New Roman"/>
          <w:i/>
          <w:lang w:eastAsia="zh-CN"/>
        </w:rPr>
        <w:t>If the bit number of each segment is 1, the number of candidates of overlaid OFDM sequences equal to 1.</w:t>
      </w:r>
    </w:p>
    <w:p w14:paraId="63A8F4BF" w14:textId="77777777" w:rsidR="00D36F5D" w:rsidRPr="00970E8D" w:rsidRDefault="00D36F5D" w:rsidP="00D36F5D">
      <w:pPr>
        <w:numPr>
          <w:ilvl w:val="0"/>
          <w:numId w:val="56"/>
        </w:numPr>
        <w:spacing w:after="100" w:afterAutospacing="1"/>
        <w:jc w:val="both"/>
        <w:rPr>
          <w:rFonts w:ascii="Times New Roman" w:eastAsia="宋体" w:hAnsi="Times New Roman"/>
          <w:i/>
          <w:lang w:eastAsia="zh-CN"/>
        </w:rPr>
      </w:pPr>
      <w:r w:rsidRPr="00970E8D">
        <w:rPr>
          <w:rFonts w:ascii="Times New Roman" w:eastAsia="宋体" w:hAnsi="Times New Roman" w:hint="eastAsia"/>
          <w:i/>
          <w:lang w:eastAsia="zh-CN"/>
        </w:rPr>
        <w:t>I</w:t>
      </w:r>
      <w:r w:rsidRPr="00970E8D">
        <w:rPr>
          <w:rFonts w:ascii="Times New Roman" w:eastAsia="宋体" w:hAnsi="Times New Roman"/>
          <w:i/>
          <w:lang w:eastAsia="zh-CN"/>
        </w:rPr>
        <w:t>f the bit number of each segment is N&gt;1, the number of candidates of overlaid OFDM sequences equal to 2</w:t>
      </w:r>
      <w:r w:rsidRPr="00970E8D">
        <w:rPr>
          <w:rFonts w:ascii="Times New Roman" w:eastAsia="宋体" w:hAnsi="Times New Roman"/>
          <w:i/>
          <w:vertAlign w:val="superscript"/>
          <w:lang w:eastAsia="zh-CN"/>
        </w:rPr>
        <w:t>N</w:t>
      </w:r>
      <w:r w:rsidRPr="00970E8D">
        <w:rPr>
          <w:rFonts w:ascii="Times New Roman" w:eastAsia="宋体" w:hAnsi="Times New Roman"/>
          <w:i/>
          <w:lang w:eastAsia="zh-CN"/>
        </w:rPr>
        <w:t>.</w:t>
      </w:r>
    </w:p>
    <w:p w14:paraId="63C22385"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 xml:space="preserve">Regarding the overlaid OFDM sequence(s) of LP-WUS, one sequence is selected from multiple candidates overlaid OFDM sequences on each OFDM symbol duration which consist of one or more OOK ‘ON’ symbols. (Option 3) </w:t>
      </w:r>
    </w:p>
    <w:p w14:paraId="29D980E1" w14:textId="77777777" w:rsidR="00D36F5D" w:rsidRPr="00970E8D" w:rsidRDefault="00D36F5D" w:rsidP="00D36F5D">
      <w:pPr>
        <w:numPr>
          <w:ilvl w:val="0"/>
          <w:numId w:val="25"/>
        </w:numPr>
        <w:spacing w:after="100" w:afterAutospacing="1"/>
        <w:jc w:val="both"/>
        <w:rPr>
          <w:rFonts w:ascii="Times New Roman" w:eastAsia="宋体" w:hAnsi="Times New Roman"/>
          <w:i/>
          <w:lang w:eastAsia="zh-CN"/>
        </w:rPr>
      </w:pPr>
      <w:proofErr w:type="spellStart"/>
      <w:r w:rsidRPr="00970E8D">
        <w:rPr>
          <w:rFonts w:ascii="Times New Roman" w:eastAsia="宋体" w:hAnsi="Times New Roman"/>
          <w:i/>
          <w:lang w:eastAsia="zh-CN"/>
        </w:rPr>
        <w:t>gNB</w:t>
      </w:r>
      <w:proofErr w:type="spellEnd"/>
      <w:r w:rsidRPr="00970E8D">
        <w:rPr>
          <w:rFonts w:ascii="Times New Roman" w:eastAsia="宋体" w:hAnsi="Times New Roman"/>
          <w:i/>
          <w:lang w:eastAsia="zh-CN"/>
        </w:rPr>
        <w:t xml:space="preserve"> determines the overlaid OFDM sequence(s) based on the OOK bit(s) transmitted within the OFDM symbol.</w:t>
      </w:r>
      <w:r w:rsidRPr="00970E8D">
        <w:rPr>
          <w:rFonts w:ascii="Times" w:eastAsia="Batang" w:hAnsi="Times"/>
          <w:lang w:eastAsia="x-none"/>
        </w:rPr>
        <w:t xml:space="preserve"> </w:t>
      </w:r>
      <w:r w:rsidRPr="00970E8D">
        <w:rPr>
          <w:rFonts w:ascii="Times New Roman" w:eastAsia="宋体" w:hAnsi="Times New Roman"/>
          <w:i/>
          <w:lang w:eastAsia="zh-CN"/>
        </w:rPr>
        <w:t>In this way, it does not need to separately determine the bits mapping to the overlaid OFDM sequence when generating the M OOK waveform per OFDM duration.</w:t>
      </w:r>
    </w:p>
    <w:p w14:paraId="1832103B" w14:textId="77777777" w:rsidR="00D36F5D" w:rsidRPr="00970E8D" w:rsidRDefault="00D36F5D" w:rsidP="00D36F5D">
      <w:pPr>
        <w:numPr>
          <w:ilvl w:val="0"/>
          <w:numId w:val="25"/>
        </w:numPr>
        <w:spacing w:after="100" w:afterAutospacing="1"/>
        <w:jc w:val="both"/>
        <w:rPr>
          <w:rFonts w:ascii="Times New Roman" w:eastAsia="宋体" w:hAnsi="Times New Roman"/>
          <w:i/>
          <w:lang w:eastAsia="zh-CN"/>
        </w:rPr>
      </w:pPr>
      <w:r w:rsidRPr="00970E8D">
        <w:rPr>
          <w:rFonts w:ascii="Times New Roman" w:eastAsia="宋体" w:hAnsi="Times New Roman"/>
          <w:i/>
          <w:lang w:eastAsia="zh-CN"/>
        </w:rPr>
        <w:t>For OOK-4 with M=1 and 2, one sequence is selected from multiple candidates overlaid OFDM sequences on one OOK ‘ON’ symbols.</w:t>
      </w:r>
    </w:p>
    <w:p w14:paraId="53A56EC4" w14:textId="77777777" w:rsidR="00D36F5D" w:rsidRPr="00970E8D" w:rsidRDefault="00D36F5D" w:rsidP="00D36F5D">
      <w:pPr>
        <w:numPr>
          <w:ilvl w:val="0"/>
          <w:numId w:val="25"/>
        </w:numPr>
        <w:spacing w:after="100" w:afterAutospacing="1"/>
        <w:jc w:val="both"/>
        <w:rPr>
          <w:rFonts w:ascii="Times New Roman" w:eastAsia="宋体" w:hAnsi="Times New Roman"/>
          <w:i/>
          <w:lang w:eastAsia="zh-CN"/>
        </w:rPr>
      </w:pPr>
      <w:r w:rsidRPr="00970E8D">
        <w:rPr>
          <w:rFonts w:ascii="Times New Roman" w:eastAsia="宋体" w:hAnsi="Times New Roman"/>
          <w:i/>
          <w:lang w:eastAsia="zh-CN"/>
        </w:rPr>
        <w:t>For OOK-4 with M=4, one sequence is selected from multiple candidates overlaid OFDM sequences on two OOK ‘ON’ symbols within one OFDM symbol, i.e. the overlaid OFDM sequence mapped from OOK bits within the OFDM symbol could be transmitted with repetition.</w:t>
      </w:r>
    </w:p>
    <w:p w14:paraId="0C972C0C" w14:textId="77777777" w:rsidR="00D36F5D" w:rsidRPr="00970E8D" w:rsidRDefault="00D36F5D" w:rsidP="00D36F5D">
      <w:pPr>
        <w:numPr>
          <w:ilvl w:val="0"/>
          <w:numId w:val="25"/>
        </w:numPr>
        <w:spacing w:after="240" w:afterAutospacing="1"/>
        <w:jc w:val="both"/>
        <w:rPr>
          <w:rFonts w:ascii="Times New Roman" w:eastAsia="宋体" w:hAnsi="Times New Roman"/>
          <w:i/>
          <w:lang w:eastAsia="zh-CN"/>
        </w:rPr>
      </w:pPr>
      <w:r w:rsidRPr="00970E8D">
        <w:rPr>
          <w:rFonts w:ascii="Times New Roman" w:eastAsia="宋体" w:hAnsi="Times New Roman"/>
          <w:i/>
          <w:lang w:eastAsia="zh-CN"/>
        </w:rPr>
        <w:t>Considering Manchester coding is used for encoding, four candidates of overlaid OFDM sequences is enough.</w:t>
      </w:r>
    </w:p>
    <w:p w14:paraId="1E818FD8"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Support fixed bandwidth for LP-WUS and LP-SS regardless the SCS and RRC state, i.e. X=22 for 15kHz.</w:t>
      </w:r>
    </w:p>
    <w:p w14:paraId="6B780FE2"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LP-WUS and LP-SS could share the same BW. The transmission of LP-WUS and LP-SS is TDM.</w:t>
      </w:r>
    </w:p>
    <w:p w14:paraId="780636B4"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The monitoring occasion of LP-WUS could be determined via the reference signal and the time offset. LP-SS signal or PO could be used as the reference signal to determine the monitoring occasion of LP-WUS.</w:t>
      </w:r>
    </w:p>
    <w:p w14:paraId="216D7CEC" w14:textId="77777777" w:rsidR="00D36F5D" w:rsidRPr="00970E8D" w:rsidRDefault="00D36F5D" w:rsidP="00D36F5D">
      <w:pPr>
        <w:spacing w:after="120" w:afterAutospacing="1"/>
        <w:jc w:val="both"/>
        <w:rPr>
          <w:rFonts w:ascii="Times New Roman" w:eastAsia="宋体" w:hAnsi="Times New Roman"/>
          <w:i/>
          <w:lang w:eastAsia="zh-CN"/>
        </w:rPr>
      </w:pPr>
    </w:p>
    <w:p w14:paraId="005E2202" w14:textId="77777777" w:rsidR="00D36F5D" w:rsidRPr="00970E8D" w:rsidRDefault="00D36F5D" w:rsidP="00D36F5D">
      <w:pPr>
        <w:numPr>
          <w:ilvl w:val="0"/>
          <w:numId w:val="57"/>
        </w:numPr>
        <w:spacing w:after="100" w:afterAutospacing="1"/>
        <w:jc w:val="both"/>
        <w:rPr>
          <w:rFonts w:ascii="Times New Roman" w:eastAsia="等线" w:hAnsi="Times New Roman"/>
          <w:lang w:eastAsia="zh-CN"/>
        </w:rPr>
      </w:pPr>
      <w:r w:rsidRPr="00970E8D">
        <w:rPr>
          <w:rFonts w:ascii="Times New Roman" w:eastAsia="等线" w:hAnsi="Times New Roman" w:hint="eastAsia"/>
          <w:lang w:eastAsia="zh-CN"/>
        </w:rPr>
        <w:t>L</w:t>
      </w:r>
      <w:r w:rsidRPr="00970E8D">
        <w:rPr>
          <w:rFonts w:ascii="Times New Roman" w:eastAsia="等线" w:hAnsi="Times New Roman"/>
          <w:lang w:eastAsia="zh-CN"/>
        </w:rPr>
        <w:t>P-SS signal</w:t>
      </w:r>
    </w:p>
    <w:p w14:paraId="364B6A03"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 xml:space="preserve">LP-SS select one waveform from OOK1/4, </w:t>
      </w:r>
      <w:r w:rsidRPr="00970E8D">
        <w:rPr>
          <w:rFonts w:ascii="Times" w:eastAsia="等线" w:hAnsi="Times" w:hint="eastAsia"/>
          <w:bCs/>
          <w:i/>
          <w:iCs/>
          <w:szCs w:val="20"/>
          <w:lang w:eastAsia="zh-CN"/>
        </w:rPr>
        <w:t>s</w:t>
      </w:r>
      <w:r w:rsidRPr="00970E8D">
        <w:rPr>
          <w:rFonts w:ascii="Times" w:eastAsia="等线" w:hAnsi="Times"/>
          <w:bCs/>
          <w:i/>
          <w:iCs/>
          <w:szCs w:val="20"/>
          <w:lang w:eastAsia="zh-CN"/>
        </w:rPr>
        <w:t xml:space="preserve">ingle M values is selected for </w:t>
      </w:r>
      <w:r w:rsidRPr="00970E8D">
        <w:rPr>
          <w:rFonts w:ascii="Times" w:eastAsia="等线" w:hAnsi="Times" w:hint="eastAsia"/>
          <w:bCs/>
          <w:i/>
          <w:iCs/>
          <w:szCs w:val="20"/>
          <w:lang w:eastAsia="zh-CN"/>
        </w:rPr>
        <w:t>the</w:t>
      </w:r>
      <w:r w:rsidRPr="00970E8D">
        <w:rPr>
          <w:rFonts w:ascii="Times" w:eastAsia="等线" w:hAnsi="Times"/>
          <w:bCs/>
          <w:i/>
          <w:iCs/>
          <w:szCs w:val="20"/>
          <w:lang w:eastAsia="zh-CN"/>
        </w:rPr>
        <w:t xml:space="preserve"> </w:t>
      </w:r>
      <w:r w:rsidRPr="00970E8D">
        <w:rPr>
          <w:rFonts w:ascii="Times" w:eastAsia="等线" w:hAnsi="Times" w:hint="eastAsia"/>
          <w:bCs/>
          <w:i/>
          <w:iCs/>
          <w:szCs w:val="20"/>
          <w:lang w:eastAsia="zh-CN"/>
        </w:rPr>
        <w:t>w</w:t>
      </w:r>
      <w:r w:rsidRPr="00970E8D">
        <w:rPr>
          <w:rFonts w:ascii="Times" w:eastAsia="等线" w:hAnsi="Times"/>
          <w:bCs/>
          <w:i/>
          <w:iCs/>
          <w:szCs w:val="20"/>
          <w:lang w:eastAsia="zh-CN"/>
        </w:rPr>
        <w:t>aveform.</w:t>
      </w:r>
    </w:p>
    <w:p w14:paraId="062ED348"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The impact of CP duration should be considered when design and evaluate the LP-SS.</w:t>
      </w:r>
    </w:p>
    <w:p w14:paraId="4D6C1905"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The time duration of LP-SS is no longer than one slot.</w:t>
      </w:r>
    </w:p>
    <w:p w14:paraId="4708A092"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Consider following maximum length of LP-SS sequence for different M value.</w:t>
      </w:r>
    </w:p>
    <w:p w14:paraId="3104CD05" w14:textId="77777777" w:rsidR="00D36F5D" w:rsidRPr="00970E8D" w:rsidRDefault="00D36F5D" w:rsidP="00D36F5D">
      <w:pPr>
        <w:numPr>
          <w:ilvl w:val="0"/>
          <w:numId w:val="118"/>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hint="eastAsia"/>
          <w:bCs/>
          <w:i/>
          <w:iCs/>
          <w:szCs w:val="20"/>
          <w:lang w:eastAsia="zh-CN"/>
        </w:rPr>
        <w:t>O</w:t>
      </w:r>
      <w:r w:rsidRPr="00970E8D">
        <w:rPr>
          <w:rFonts w:ascii="Times" w:eastAsia="等线" w:hAnsi="Times"/>
          <w:bCs/>
          <w:i/>
          <w:iCs/>
          <w:szCs w:val="20"/>
          <w:lang w:eastAsia="zh-CN"/>
        </w:rPr>
        <w:t>OK-1, length of LP-SS sequence is 7.</w:t>
      </w:r>
    </w:p>
    <w:p w14:paraId="2039F356" w14:textId="77777777" w:rsidR="00D36F5D" w:rsidRPr="00970E8D" w:rsidRDefault="00D36F5D" w:rsidP="00D36F5D">
      <w:pPr>
        <w:numPr>
          <w:ilvl w:val="0"/>
          <w:numId w:val="118"/>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hint="eastAsia"/>
          <w:bCs/>
          <w:i/>
          <w:iCs/>
          <w:szCs w:val="20"/>
          <w:lang w:eastAsia="zh-CN"/>
        </w:rPr>
        <w:t>O</w:t>
      </w:r>
      <w:r w:rsidRPr="00970E8D">
        <w:rPr>
          <w:rFonts w:ascii="Times" w:eastAsia="等线" w:hAnsi="Times"/>
          <w:bCs/>
          <w:i/>
          <w:iCs/>
          <w:szCs w:val="20"/>
          <w:lang w:eastAsia="zh-CN"/>
        </w:rPr>
        <w:t>OK-4 with M=2, length of LP-SS sequence is 28.</w:t>
      </w:r>
    </w:p>
    <w:p w14:paraId="6A38FEC2" w14:textId="77777777" w:rsidR="00D36F5D" w:rsidRPr="00970E8D" w:rsidRDefault="00D36F5D" w:rsidP="00D36F5D">
      <w:pPr>
        <w:numPr>
          <w:ilvl w:val="0"/>
          <w:numId w:val="118"/>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hint="eastAsia"/>
          <w:bCs/>
          <w:i/>
          <w:iCs/>
          <w:szCs w:val="20"/>
          <w:lang w:eastAsia="zh-CN"/>
        </w:rPr>
        <w:t>O</w:t>
      </w:r>
      <w:r w:rsidRPr="00970E8D">
        <w:rPr>
          <w:rFonts w:ascii="Times" w:eastAsia="等线" w:hAnsi="Times"/>
          <w:bCs/>
          <w:i/>
          <w:iCs/>
          <w:szCs w:val="20"/>
          <w:lang w:eastAsia="zh-CN"/>
        </w:rPr>
        <w:t>OK-4 with M=4, length of LP-SS sequence is 56.</w:t>
      </w:r>
    </w:p>
    <w:p w14:paraId="2792547C"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lastRenderedPageBreak/>
        <w:t xml:space="preserve">LP-SS introduce Gold, M sequences or Computer searched sequence for modulation into OOK </w:t>
      </w:r>
      <w:r w:rsidRPr="00970E8D">
        <w:rPr>
          <w:rFonts w:ascii="Times" w:eastAsia="等线" w:hAnsi="Times" w:hint="eastAsia"/>
          <w:bCs/>
          <w:i/>
          <w:iCs/>
          <w:szCs w:val="20"/>
          <w:lang w:eastAsia="zh-CN"/>
        </w:rPr>
        <w:t>sy</w:t>
      </w:r>
      <w:r w:rsidRPr="00970E8D">
        <w:rPr>
          <w:rFonts w:ascii="Times" w:eastAsia="等线" w:hAnsi="Times"/>
          <w:bCs/>
          <w:i/>
          <w:iCs/>
          <w:szCs w:val="20"/>
          <w:lang w:eastAsia="zh-CN"/>
        </w:rPr>
        <w:t>mbols. FFS coding on top of sequence.</w:t>
      </w:r>
    </w:p>
    <w:p w14:paraId="33BFE420"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LP-SS uses a binary sequence associated to the cell ID by configuration. FFS: mapping schemes between cell ID and LP-SS sequences.</w:t>
      </w:r>
    </w:p>
    <w:p w14:paraId="639F799D"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 xml:space="preserve">Introducing same type of overlaid sequences on top of LP-SS OOK symbols as that for LP-WUS. </w:t>
      </w:r>
    </w:p>
    <w:p w14:paraId="78095BA4" w14:textId="77777777" w:rsidR="00D36F5D" w:rsidRPr="00970E8D" w:rsidRDefault="00D36F5D" w:rsidP="00D36F5D">
      <w:pPr>
        <w:numPr>
          <w:ilvl w:val="0"/>
          <w:numId w:val="58"/>
        </w:numPr>
        <w:spacing w:after="100" w:afterAutospacing="1"/>
        <w:jc w:val="both"/>
        <w:rPr>
          <w:rFonts w:ascii="Times New Roman" w:eastAsia="宋体" w:hAnsi="Times New Roman"/>
          <w:i/>
          <w:lang w:eastAsia="zh-CN"/>
        </w:rPr>
      </w:pPr>
      <w:r w:rsidRPr="00970E8D">
        <w:rPr>
          <w:rFonts w:ascii="Times New Roman" w:eastAsia="宋体" w:hAnsi="Times New Roman"/>
          <w:i/>
          <w:lang w:eastAsia="zh-CN"/>
        </w:rPr>
        <w:t>Targeting for sync and RRM measurement, exact measurement requirement is done by RAN4.</w:t>
      </w:r>
    </w:p>
    <w:p w14:paraId="1A0D9A17" w14:textId="77777777" w:rsidR="00D36F5D" w:rsidRPr="00970E8D" w:rsidRDefault="00D36F5D" w:rsidP="00D36F5D">
      <w:pPr>
        <w:numPr>
          <w:ilvl w:val="0"/>
          <w:numId w:val="58"/>
        </w:numPr>
        <w:spacing w:after="120" w:afterAutospacing="1"/>
        <w:jc w:val="both"/>
        <w:rPr>
          <w:rFonts w:ascii="Times New Roman" w:eastAsia="宋体" w:hAnsi="Times New Roman"/>
          <w:i/>
          <w:lang w:eastAsia="zh-CN"/>
        </w:rPr>
      </w:pPr>
      <w:r w:rsidRPr="00970E8D">
        <w:rPr>
          <w:rFonts w:ascii="Times New Roman" w:eastAsia="宋体" w:hAnsi="Times New Roman"/>
          <w:i/>
          <w:lang w:eastAsia="zh-CN"/>
        </w:rPr>
        <w:t>Consider a fixed sequence or sequences fully/partially associated with cell ID.</w:t>
      </w:r>
    </w:p>
    <w:p w14:paraId="16DD3368" w14:textId="77777777" w:rsidR="00D36F5D" w:rsidRPr="00970E8D" w:rsidRDefault="00D36F5D" w:rsidP="00D36F5D">
      <w:pPr>
        <w:numPr>
          <w:ilvl w:val="0"/>
          <w:numId w:val="119"/>
        </w:numPr>
        <w:spacing w:beforeLines="50" w:before="120" w:afterLines="50" w:after="120" w:afterAutospacing="1"/>
        <w:jc w:val="both"/>
        <w:rPr>
          <w:rFonts w:ascii="Times" w:eastAsia="等线" w:hAnsi="Times"/>
          <w:bCs/>
          <w:i/>
          <w:iCs/>
          <w:szCs w:val="20"/>
          <w:lang w:eastAsia="zh-CN"/>
        </w:rPr>
      </w:pPr>
      <w:r w:rsidRPr="00970E8D">
        <w:rPr>
          <w:rFonts w:ascii="Times" w:eastAsia="等线" w:hAnsi="Times"/>
          <w:bCs/>
          <w:i/>
          <w:iCs/>
          <w:szCs w:val="20"/>
          <w:lang w:eastAsia="zh-CN"/>
        </w:rPr>
        <w:t>LP-WUS and LP-SS share the same frequency location, SSB location should be associated with LP-WUS/LP-SS.</w:t>
      </w:r>
    </w:p>
    <w:p w14:paraId="3F09E876" w14:textId="77777777" w:rsidR="00D36F5D" w:rsidRPr="00970E8D" w:rsidRDefault="00D36F5D" w:rsidP="00D36F5D">
      <w:pPr>
        <w:numPr>
          <w:ilvl w:val="0"/>
          <w:numId w:val="58"/>
        </w:numPr>
        <w:spacing w:after="120" w:afterAutospacing="1"/>
        <w:jc w:val="both"/>
        <w:rPr>
          <w:rFonts w:ascii="Times New Roman" w:eastAsia="宋体" w:hAnsi="Times New Roman"/>
          <w:i/>
          <w:lang w:eastAsia="zh-CN"/>
        </w:rPr>
      </w:pPr>
      <w:r w:rsidRPr="00970E8D">
        <w:rPr>
          <w:rFonts w:ascii="Times New Roman" w:eastAsia="宋体" w:hAnsi="Times New Roman"/>
          <w:i/>
          <w:lang w:eastAsia="zh-CN"/>
        </w:rPr>
        <w:t>Consider shorter periodicity like 80ms or 160ms for LP-SS.</w:t>
      </w:r>
    </w:p>
    <w:p w14:paraId="7A27BBDF" w14:textId="77777777" w:rsidR="00D36F5D" w:rsidRPr="00970E8D" w:rsidRDefault="00D36F5D" w:rsidP="00D36F5D">
      <w:pPr>
        <w:numPr>
          <w:ilvl w:val="0"/>
          <w:numId w:val="58"/>
        </w:numPr>
        <w:spacing w:after="120" w:afterAutospacing="1"/>
        <w:jc w:val="both"/>
        <w:rPr>
          <w:rFonts w:ascii="Times New Roman" w:eastAsia="宋体" w:hAnsi="Times New Roman"/>
          <w:i/>
          <w:lang w:eastAsia="zh-CN"/>
        </w:rPr>
      </w:pPr>
      <w:r w:rsidRPr="00970E8D">
        <w:rPr>
          <w:rFonts w:ascii="Times New Roman" w:eastAsia="宋体" w:hAnsi="Times New Roman"/>
          <w:i/>
          <w:lang w:eastAsia="zh-CN"/>
        </w:rPr>
        <w:t>Multiple LP-SSs can be transmitted in a period. Each LP-SS can be associated with a beam/SSB.</w:t>
      </w:r>
    </w:p>
    <w:p w14:paraId="615F6560" w14:textId="77777777" w:rsidR="00D36F5D" w:rsidRPr="00970E8D" w:rsidRDefault="00D36F5D" w:rsidP="00D36F5D">
      <w:pPr>
        <w:spacing w:after="120"/>
        <w:jc w:val="both"/>
        <w:rPr>
          <w:rFonts w:ascii="Times New Roman" w:eastAsia="Batang" w:hAnsi="Times New Roman"/>
          <w:lang w:eastAsia="x-none"/>
        </w:rPr>
      </w:pPr>
    </w:p>
    <w:p w14:paraId="23C10E63" w14:textId="77777777" w:rsidR="00D36F5D" w:rsidRPr="00970E8D" w:rsidRDefault="00D36F5D" w:rsidP="00D36F5D">
      <w:pPr>
        <w:spacing w:after="120"/>
        <w:jc w:val="both"/>
        <w:rPr>
          <w:rFonts w:eastAsiaTheme="minorEastAsia"/>
          <w:lang w:eastAsia="zh-CN"/>
        </w:rPr>
      </w:pPr>
    </w:p>
    <w:p w14:paraId="40519EC4"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R1-2408344 Panasonic</w:t>
      </w:r>
    </w:p>
    <w:p w14:paraId="1644A4E4" w14:textId="77777777" w:rsidR="00D36F5D" w:rsidRPr="00970E8D" w:rsidRDefault="00D36F5D" w:rsidP="00D36F5D">
      <w:pPr>
        <w:widowControl w:val="0"/>
        <w:tabs>
          <w:tab w:val="left" w:pos="1701"/>
        </w:tabs>
        <w:jc w:val="both"/>
        <w:rPr>
          <w:rFonts w:ascii="Calibri" w:eastAsia="宋体" w:hAnsi="Calibri"/>
          <w:kern w:val="2"/>
          <w:sz w:val="21"/>
          <w:szCs w:val="20"/>
        </w:rPr>
      </w:pPr>
      <w:r w:rsidRPr="00970E8D">
        <w:rPr>
          <w:rFonts w:ascii="Calibri" w:eastAsia="宋体" w:hAnsi="Calibri"/>
          <w:kern w:val="2"/>
          <w:sz w:val="21"/>
          <w:szCs w:val="20"/>
        </w:rPr>
        <w:t xml:space="preserve">Based on the discussion, the following proposals are highlighted: </w:t>
      </w:r>
    </w:p>
    <w:p w14:paraId="62767094" w14:textId="77777777" w:rsidR="00D36F5D" w:rsidRPr="00970E8D" w:rsidRDefault="00D36F5D" w:rsidP="00D36F5D">
      <w:pPr>
        <w:widowControl w:val="0"/>
        <w:ind w:right="-101"/>
        <w:jc w:val="both"/>
        <w:rPr>
          <w:rFonts w:ascii="Calibri" w:eastAsia="MS Mincho" w:hAnsi="Calibri"/>
          <w:bCs/>
          <w:kern w:val="2"/>
          <w:sz w:val="21"/>
          <w:szCs w:val="20"/>
          <w:lang w:eastAsia="zh-CN"/>
        </w:rPr>
      </w:pPr>
      <w:r w:rsidRPr="00970E8D">
        <w:rPr>
          <w:rFonts w:ascii="Calibri" w:eastAsia="MS Mincho" w:hAnsi="Calibri"/>
          <w:bCs/>
          <w:kern w:val="2"/>
          <w:sz w:val="21"/>
          <w:szCs w:val="20"/>
          <w:lang w:eastAsia="zh-CN"/>
        </w:rPr>
        <w:t>Proposal 1: If OOK-1 is supported and specified, no need to support M=1 for OOK-4, which duplicates the feature design.</w:t>
      </w:r>
    </w:p>
    <w:p w14:paraId="74C9CEFB" w14:textId="77777777" w:rsidR="00D36F5D" w:rsidRPr="00970E8D" w:rsidRDefault="00D36F5D" w:rsidP="00D36F5D">
      <w:pPr>
        <w:widowControl w:val="0"/>
        <w:ind w:right="-101"/>
        <w:jc w:val="both"/>
        <w:rPr>
          <w:rFonts w:ascii="Calibri" w:eastAsia="MS Mincho" w:hAnsi="Calibri"/>
          <w:bCs/>
          <w:kern w:val="2"/>
          <w:sz w:val="21"/>
          <w:szCs w:val="20"/>
          <w:lang w:eastAsia="zh-CN"/>
        </w:rPr>
      </w:pPr>
      <w:r w:rsidRPr="00970E8D">
        <w:rPr>
          <w:rFonts w:ascii="Calibri" w:eastAsia="MS Mincho" w:hAnsi="Calibri"/>
          <w:bCs/>
          <w:kern w:val="2"/>
          <w:sz w:val="21"/>
          <w:szCs w:val="20"/>
          <w:lang w:eastAsia="zh-CN"/>
        </w:rPr>
        <w:t xml:space="preserve">Proposal 2: For FR1, OOK-4 M=4 for 15kHz and M=2 for 30kHz </w:t>
      </w:r>
      <w:proofErr w:type="gramStart"/>
      <w:r w:rsidRPr="00970E8D">
        <w:rPr>
          <w:rFonts w:ascii="Calibri" w:eastAsia="MS Mincho" w:hAnsi="Calibri"/>
          <w:bCs/>
          <w:kern w:val="2"/>
          <w:sz w:val="21"/>
          <w:szCs w:val="20"/>
          <w:lang w:eastAsia="zh-CN"/>
        </w:rPr>
        <w:t>are</w:t>
      </w:r>
      <w:proofErr w:type="gramEnd"/>
      <w:r w:rsidRPr="00970E8D">
        <w:rPr>
          <w:rFonts w:ascii="Calibri" w:eastAsia="MS Mincho" w:hAnsi="Calibri"/>
          <w:bCs/>
          <w:kern w:val="2"/>
          <w:sz w:val="21"/>
          <w:szCs w:val="20"/>
          <w:lang w:eastAsia="zh-CN"/>
        </w:rPr>
        <w:t xml:space="preserve"> supported. Either 15 or 30kHz is specified for OOK-1.</w:t>
      </w:r>
    </w:p>
    <w:p w14:paraId="7D165EA1" w14:textId="77777777" w:rsidR="00D36F5D" w:rsidRPr="00970E8D" w:rsidRDefault="00D36F5D" w:rsidP="00D36F5D">
      <w:pPr>
        <w:widowControl w:val="0"/>
        <w:ind w:right="-101"/>
        <w:jc w:val="both"/>
        <w:rPr>
          <w:rFonts w:ascii="Calibri" w:eastAsia="MS Mincho" w:hAnsi="Calibri"/>
          <w:bCs/>
          <w:kern w:val="2"/>
          <w:sz w:val="21"/>
          <w:szCs w:val="20"/>
          <w:lang w:eastAsia="zh-CN"/>
        </w:rPr>
      </w:pPr>
      <w:r w:rsidRPr="00970E8D">
        <w:rPr>
          <w:rFonts w:ascii="Calibri" w:eastAsia="MS Mincho" w:hAnsi="Calibri"/>
          <w:bCs/>
          <w:kern w:val="2"/>
          <w:sz w:val="21"/>
          <w:szCs w:val="20"/>
          <w:lang w:eastAsia="zh-CN"/>
        </w:rPr>
        <w:t>Proposal 3: For FR2, OOK-4 with M=2 for 60 kHz SCS and OOK-1 for 60kHz SCS are supported.</w:t>
      </w:r>
    </w:p>
    <w:p w14:paraId="5E39329C" w14:textId="77777777" w:rsidR="00D36F5D" w:rsidRPr="00970E8D" w:rsidRDefault="00D36F5D" w:rsidP="00D36F5D">
      <w:pPr>
        <w:widowControl w:val="0"/>
        <w:ind w:right="-101"/>
        <w:jc w:val="both"/>
        <w:rPr>
          <w:rFonts w:ascii="Calibri" w:eastAsia="MS Mincho" w:hAnsi="Calibri"/>
          <w:bCs/>
          <w:kern w:val="2"/>
          <w:sz w:val="21"/>
          <w:szCs w:val="20"/>
          <w:lang w:eastAsia="zh-CN"/>
        </w:rPr>
      </w:pPr>
      <w:r w:rsidRPr="00970E8D">
        <w:rPr>
          <w:rFonts w:ascii="Calibri" w:eastAsia="MS Mincho" w:hAnsi="Calibri"/>
          <w:bCs/>
          <w:kern w:val="2"/>
          <w:sz w:val="21"/>
          <w:szCs w:val="20"/>
          <w:lang w:eastAsia="zh-CN"/>
        </w:rPr>
        <w:t>Proposal 4: For both 15 kHz and 30 kHz, same bandwidth should be supported for LP-WUS</w:t>
      </w:r>
      <w:r w:rsidRPr="00970E8D">
        <w:rPr>
          <w:rFonts w:ascii="Calibri" w:eastAsia="MS Mincho" w:hAnsi="Calibri" w:hint="eastAsia"/>
          <w:bCs/>
          <w:kern w:val="2"/>
          <w:sz w:val="21"/>
          <w:szCs w:val="20"/>
          <w:lang w:eastAsia="zh-CN"/>
        </w:rPr>
        <w:t xml:space="preserve"> for LP-WUS RF complexity reduction</w:t>
      </w:r>
      <w:r w:rsidRPr="00970E8D">
        <w:rPr>
          <w:rFonts w:ascii="Calibri" w:eastAsia="MS Mincho" w:hAnsi="Calibri"/>
          <w:bCs/>
          <w:kern w:val="2"/>
          <w:sz w:val="21"/>
          <w:szCs w:val="20"/>
          <w:lang w:eastAsia="zh-CN"/>
        </w:rPr>
        <w:t>.</w:t>
      </w:r>
    </w:p>
    <w:p w14:paraId="535768B5" w14:textId="77777777" w:rsidR="00D36F5D" w:rsidRPr="00970E8D" w:rsidRDefault="00D36F5D" w:rsidP="00D36F5D">
      <w:pPr>
        <w:widowControl w:val="0"/>
        <w:ind w:right="-101"/>
        <w:jc w:val="both"/>
        <w:rPr>
          <w:rFonts w:ascii="Calibri" w:eastAsia="MS Mincho" w:hAnsi="Calibri"/>
          <w:bCs/>
          <w:kern w:val="2"/>
          <w:sz w:val="21"/>
          <w:szCs w:val="20"/>
          <w:lang w:eastAsia="zh-CN"/>
        </w:rPr>
      </w:pPr>
      <w:r w:rsidRPr="00970E8D">
        <w:rPr>
          <w:rFonts w:ascii="Calibri" w:eastAsia="MS Mincho" w:hAnsi="Calibri"/>
          <w:bCs/>
          <w:kern w:val="2"/>
          <w:sz w:val="21"/>
          <w:szCs w:val="20"/>
          <w:lang w:eastAsia="zh-CN"/>
        </w:rPr>
        <w:t xml:space="preserve">Proposal 5: For FR2, 60 kHz SCS is supported. 11 PRBs for LP-WUS and LP-SS is supported as baseline. </w:t>
      </w:r>
    </w:p>
    <w:p w14:paraId="5B58C005" w14:textId="77777777" w:rsidR="00D36F5D" w:rsidRPr="00970E8D" w:rsidRDefault="00D36F5D" w:rsidP="00D36F5D">
      <w:pPr>
        <w:widowControl w:val="0"/>
        <w:ind w:right="-101"/>
        <w:jc w:val="both"/>
        <w:rPr>
          <w:rFonts w:ascii="Calibri" w:eastAsia="MS Mincho" w:hAnsi="Calibri"/>
          <w:bCs/>
          <w:kern w:val="2"/>
          <w:sz w:val="21"/>
          <w:szCs w:val="20"/>
          <w:lang w:eastAsia="zh-CN"/>
        </w:rPr>
      </w:pPr>
      <w:r w:rsidRPr="00970E8D">
        <w:rPr>
          <w:rFonts w:ascii="Calibri" w:eastAsia="宋体" w:hAnsi="Calibri"/>
          <w:bCs/>
          <w:kern w:val="2"/>
          <w:sz w:val="21"/>
          <w:szCs w:val="20"/>
          <w:lang w:eastAsia="zh-CN"/>
        </w:rPr>
        <w:t xml:space="preserve">Proposal 6: </w:t>
      </w:r>
      <w:r w:rsidRPr="00970E8D">
        <w:rPr>
          <w:rFonts w:ascii="Calibri" w:eastAsia="MS Mincho" w:hAnsi="Calibri" w:hint="eastAsia"/>
          <w:bCs/>
          <w:kern w:val="2"/>
          <w:sz w:val="21"/>
          <w:szCs w:val="20"/>
          <w:lang w:eastAsia="zh-CN"/>
        </w:rPr>
        <w:t xml:space="preserve">We are ok to use either ZC </w:t>
      </w:r>
      <w:r w:rsidRPr="00970E8D">
        <w:rPr>
          <w:rFonts w:ascii="Calibri" w:eastAsia="MS Mincho" w:hAnsi="Calibri"/>
          <w:bCs/>
          <w:kern w:val="2"/>
          <w:sz w:val="21"/>
          <w:szCs w:val="20"/>
          <w:lang w:eastAsia="zh-CN"/>
        </w:rPr>
        <w:t>sequence</w:t>
      </w:r>
      <w:r w:rsidRPr="00970E8D">
        <w:rPr>
          <w:rFonts w:ascii="Calibri" w:eastAsia="MS Mincho" w:hAnsi="Calibri" w:hint="eastAsia"/>
          <w:bCs/>
          <w:kern w:val="2"/>
          <w:sz w:val="21"/>
          <w:szCs w:val="20"/>
          <w:lang w:eastAsia="zh-CN"/>
        </w:rPr>
        <w:t xml:space="preserve"> or </w:t>
      </w:r>
      <w:r w:rsidRPr="00970E8D">
        <w:rPr>
          <w:rFonts w:ascii="Calibri" w:eastAsia="MS Mincho" w:hAnsi="Calibri"/>
          <w:bCs/>
          <w:kern w:val="2"/>
          <w:sz w:val="21"/>
          <w:szCs w:val="20"/>
          <w:lang w:eastAsia="zh-CN"/>
        </w:rPr>
        <w:t>frequency domain-based M sequence</w:t>
      </w:r>
      <w:r w:rsidRPr="00970E8D">
        <w:rPr>
          <w:rFonts w:ascii="Calibri" w:eastAsia="宋体" w:hAnsi="Calibri"/>
          <w:bCs/>
          <w:kern w:val="2"/>
          <w:sz w:val="21"/>
          <w:szCs w:val="20"/>
          <w:lang w:eastAsia="zh-CN"/>
        </w:rPr>
        <w:t>.</w:t>
      </w:r>
    </w:p>
    <w:p w14:paraId="76CB589A" w14:textId="77777777" w:rsidR="00D36F5D" w:rsidRPr="00970E8D" w:rsidRDefault="00D36F5D" w:rsidP="00D36F5D">
      <w:pPr>
        <w:widowControl w:val="0"/>
        <w:ind w:right="-101"/>
        <w:jc w:val="both"/>
        <w:rPr>
          <w:rFonts w:ascii="Calibri" w:eastAsia="MS Mincho" w:hAnsi="Calibri"/>
          <w:bCs/>
          <w:kern w:val="2"/>
          <w:sz w:val="21"/>
          <w:szCs w:val="20"/>
          <w:lang w:eastAsia="zh-CN"/>
        </w:rPr>
      </w:pPr>
      <w:r w:rsidRPr="00970E8D">
        <w:rPr>
          <w:rFonts w:ascii="Calibri" w:eastAsia="宋体" w:hAnsi="Calibri"/>
          <w:bCs/>
          <w:kern w:val="2"/>
          <w:sz w:val="21"/>
          <w:szCs w:val="20"/>
          <w:lang w:eastAsia="zh-CN"/>
        </w:rPr>
        <w:t xml:space="preserve">Proposal </w:t>
      </w:r>
      <w:r w:rsidRPr="00970E8D">
        <w:rPr>
          <w:rFonts w:ascii="Calibri" w:eastAsia="MS Mincho" w:hAnsi="Calibri"/>
          <w:bCs/>
          <w:kern w:val="2"/>
          <w:sz w:val="21"/>
          <w:szCs w:val="20"/>
          <w:lang w:eastAsia="zh-CN"/>
        </w:rPr>
        <w:t>7</w:t>
      </w:r>
      <w:r w:rsidRPr="00970E8D">
        <w:rPr>
          <w:rFonts w:ascii="Calibri" w:eastAsia="宋体" w:hAnsi="Calibri"/>
          <w:bCs/>
          <w:kern w:val="2"/>
          <w:sz w:val="21"/>
          <w:szCs w:val="20"/>
          <w:lang w:eastAsia="zh-CN"/>
        </w:rPr>
        <w:t>: The residual frequency error after frequency error correction</w:t>
      </w:r>
      <w:r w:rsidRPr="00970E8D">
        <w:rPr>
          <w:rFonts w:ascii="Calibri" w:eastAsia="MS Mincho" w:hAnsi="Calibri" w:hint="eastAsia"/>
          <w:bCs/>
          <w:kern w:val="2"/>
          <w:sz w:val="21"/>
          <w:szCs w:val="20"/>
          <w:lang w:eastAsia="zh-CN"/>
        </w:rPr>
        <w:t xml:space="preserve"> should be less than 5 ppm</w:t>
      </w:r>
      <w:r w:rsidRPr="00970E8D">
        <w:rPr>
          <w:rFonts w:ascii="Calibri" w:eastAsia="宋体" w:hAnsi="Calibri"/>
          <w:bCs/>
          <w:kern w:val="2"/>
          <w:sz w:val="21"/>
          <w:szCs w:val="20"/>
          <w:lang w:eastAsia="zh-CN"/>
        </w:rPr>
        <w:t>.</w:t>
      </w:r>
    </w:p>
    <w:p w14:paraId="72131583" w14:textId="77777777" w:rsidR="00D36F5D" w:rsidRPr="00970E8D" w:rsidRDefault="00D36F5D" w:rsidP="00D36F5D">
      <w:pPr>
        <w:widowControl w:val="0"/>
        <w:ind w:right="-101"/>
        <w:jc w:val="both"/>
        <w:rPr>
          <w:rFonts w:ascii="Calibri" w:eastAsia="宋体" w:hAnsi="Calibri"/>
          <w:bCs/>
          <w:kern w:val="2"/>
          <w:sz w:val="21"/>
          <w:szCs w:val="20"/>
          <w:lang w:eastAsia="zh-CN"/>
        </w:rPr>
      </w:pPr>
      <w:r w:rsidRPr="00970E8D">
        <w:rPr>
          <w:rFonts w:ascii="Calibri" w:eastAsia="宋体" w:hAnsi="Calibri"/>
          <w:bCs/>
          <w:kern w:val="2"/>
          <w:sz w:val="21"/>
          <w:szCs w:val="20"/>
          <w:lang w:eastAsia="zh-CN"/>
        </w:rPr>
        <w:t xml:space="preserve">Proposal 8: </w:t>
      </w:r>
      <w:r w:rsidRPr="00970E8D">
        <w:rPr>
          <w:rFonts w:ascii="Times" w:eastAsia="Batang" w:hAnsi="Times"/>
          <w:sz w:val="21"/>
          <w:lang w:val="en-GB" w:eastAsia="x-none"/>
        </w:rPr>
        <w:t xml:space="preserve">For overlaid OFDM sequences for LP-WUS for OOK-1, we firstly prefer to generate overlaid sequence in an OOK symbol before </w:t>
      </w:r>
      <w:r w:rsidRPr="00970E8D">
        <w:rPr>
          <w:rFonts w:ascii="Calibri" w:eastAsia="Batang" w:hAnsi="Calibri"/>
          <w:sz w:val="21"/>
          <w:szCs w:val="20"/>
          <w:lang w:val="en-GB"/>
        </w:rPr>
        <w:t>DFT/LS processing but can also be flexible and accept to specify the overlaid sequence in frequency domain before IFFT processing.</w:t>
      </w:r>
    </w:p>
    <w:p w14:paraId="612D2F4F" w14:textId="77777777" w:rsidR="00D36F5D" w:rsidRPr="00970E8D" w:rsidRDefault="00D36F5D" w:rsidP="00D36F5D">
      <w:pPr>
        <w:widowControl w:val="0"/>
        <w:ind w:right="-101"/>
        <w:jc w:val="both"/>
        <w:rPr>
          <w:rFonts w:ascii="Calibri" w:eastAsia="宋体" w:hAnsi="Calibri" w:cs="Arial"/>
          <w:bCs/>
          <w:kern w:val="2"/>
          <w:sz w:val="21"/>
          <w:szCs w:val="20"/>
          <w:lang w:eastAsia="x-none"/>
        </w:rPr>
      </w:pPr>
      <w:r w:rsidRPr="00970E8D">
        <w:rPr>
          <w:rFonts w:ascii="Calibri" w:eastAsia="宋体" w:hAnsi="Calibri"/>
          <w:bCs/>
          <w:kern w:val="2"/>
          <w:sz w:val="21"/>
          <w:szCs w:val="20"/>
          <w:lang w:eastAsia="zh-CN"/>
        </w:rPr>
        <w:t xml:space="preserve">Proposal 9: Option 2-2 should be supported for </w:t>
      </w:r>
      <w:r w:rsidRPr="00970E8D">
        <w:rPr>
          <w:rFonts w:ascii="Calibri" w:eastAsia="宋体" w:hAnsi="Calibri" w:cs="Arial"/>
          <w:bCs/>
          <w:kern w:val="2"/>
          <w:sz w:val="21"/>
          <w:szCs w:val="20"/>
          <w:lang w:eastAsia="x-none"/>
        </w:rPr>
        <w:t>the overlaid OFDM sequence(s) of LP-WUS.</w:t>
      </w:r>
    </w:p>
    <w:p w14:paraId="1D7CD91F" w14:textId="77777777" w:rsidR="00D36F5D" w:rsidRPr="00970E8D" w:rsidRDefault="00D36F5D" w:rsidP="00D36F5D">
      <w:pPr>
        <w:widowControl w:val="0"/>
        <w:numPr>
          <w:ilvl w:val="0"/>
          <w:numId w:val="25"/>
        </w:numPr>
        <w:ind w:leftChars="200" w:left="820"/>
        <w:jc w:val="both"/>
        <w:rPr>
          <w:rFonts w:ascii="Calibri" w:eastAsia="等线" w:hAnsi="Calibri" w:cs="Arial"/>
          <w:bCs/>
          <w:kern w:val="2"/>
          <w:sz w:val="21"/>
          <w:szCs w:val="20"/>
          <w:lang w:eastAsia="zh-CN"/>
        </w:rPr>
      </w:pPr>
      <w:r w:rsidRPr="00970E8D">
        <w:rPr>
          <w:rFonts w:ascii="Calibri" w:eastAsia="等线" w:hAnsi="Calibri" w:cs="Arial"/>
          <w:bCs/>
          <w:kern w:val="2"/>
          <w:sz w:val="21"/>
          <w:szCs w:val="20"/>
          <w:lang w:eastAsia="zh-CN"/>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59A2318F" w14:textId="77777777" w:rsidR="00D36F5D" w:rsidRPr="00970E8D" w:rsidRDefault="00D36F5D" w:rsidP="00D36F5D">
      <w:pPr>
        <w:widowControl w:val="0"/>
        <w:numPr>
          <w:ilvl w:val="0"/>
          <w:numId w:val="26"/>
        </w:numPr>
        <w:ind w:left="1219"/>
        <w:jc w:val="both"/>
        <w:rPr>
          <w:rFonts w:ascii="Calibri" w:eastAsia="等线" w:hAnsi="Calibri" w:cs="Arial"/>
          <w:bCs/>
          <w:kern w:val="2"/>
          <w:sz w:val="21"/>
          <w:szCs w:val="20"/>
          <w:lang w:eastAsia="zh-CN"/>
        </w:rPr>
      </w:pPr>
      <w:r w:rsidRPr="00970E8D">
        <w:rPr>
          <w:rFonts w:ascii="Calibri" w:eastAsia="等线" w:hAnsi="Calibri" w:cs="Arial"/>
          <w:bCs/>
          <w:kern w:val="2"/>
          <w:sz w:val="21"/>
          <w:szCs w:val="20"/>
          <w:lang w:eastAsia="zh-CN"/>
        </w:rPr>
        <w:t>Option 2-2: The overlaid OFDM sequence(s) carry all information bits of LP-WUS. OFDM-based LP-WUR can obtain the whole information bits by the overlaid OFDM sequence(s)</w:t>
      </w:r>
    </w:p>
    <w:p w14:paraId="3E5416BD" w14:textId="77777777" w:rsidR="00D36F5D" w:rsidRPr="00970E8D" w:rsidRDefault="00D36F5D" w:rsidP="00D36F5D">
      <w:pPr>
        <w:widowControl w:val="0"/>
        <w:jc w:val="both"/>
        <w:rPr>
          <w:rFonts w:ascii="Calibri" w:eastAsia="MS Mincho" w:hAnsi="Calibri" w:cs="Arial"/>
          <w:bCs/>
          <w:kern w:val="2"/>
          <w:sz w:val="21"/>
          <w:szCs w:val="22"/>
          <w:lang w:eastAsia="zh-CN"/>
        </w:rPr>
      </w:pPr>
      <w:r w:rsidRPr="00970E8D">
        <w:rPr>
          <w:rFonts w:ascii="Calibri" w:eastAsia="MS Mincho" w:hAnsi="Calibri" w:cs="Arial"/>
          <w:bCs/>
          <w:kern w:val="2"/>
          <w:sz w:val="21"/>
          <w:szCs w:val="22"/>
          <w:lang w:eastAsia="zh-CN"/>
        </w:rPr>
        <w:t xml:space="preserve">Proposal 10: for CONNECTED LP-WUS, we support multiple bit blocks, each of which is a bitmap, where each bit points to one or more UEs. Each block can refer to one or more CCs. </w:t>
      </w:r>
    </w:p>
    <w:p w14:paraId="3AF917B1" w14:textId="77777777" w:rsidR="00D36F5D" w:rsidRPr="00970E8D" w:rsidRDefault="00D36F5D" w:rsidP="00D36F5D">
      <w:pPr>
        <w:widowControl w:val="0"/>
        <w:tabs>
          <w:tab w:val="left" w:pos="1701"/>
        </w:tabs>
        <w:jc w:val="both"/>
        <w:rPr>
          <w:rFonts w:ascii="Calibri" w:eastAsia="宋体" w:hAnsi="Calibri"/>
          <w:kern w:val="2"/>
          <w:sz w:val="21"/>
          <w:szCs w:val="20"/>
          <w:lang w:eastAsia="zh-CN"/>
        </w:rPr>
      </w:pPr>
      <w:r w:rsidRPr="00970E8D">
        <w:rPr>
          <w:rFonts w:ascii="Calibri" w:eastAsia="宋体" w:hAnsi="Calibri"/>
          <w:bCs/>
          <w:kern w:val="2"/>
          <w:sz w:val="21"/>
          <w:szCs w:val="20"/>
          <w:lang w:eastAsia="zh-CN"/>
        </w:rPr>
        <w:t>Proposal 11: The supported symbol rate(s) and SCS value(s) of LP-SS should be aligned with that of LP-WUS, i.e., not to support M = 8 and 16 for LP-SS.</w:t>
      </w:r>
    </w:p>
    <w:p w14:paraId="010EC2A3" w14:textId="77777777" w:rsidR="00D36F5D" w:rsidRPr="00970E8D" w:rsidRDefault="00D36F5D" w:rsidP="00D36F5D">
      <w:pPr>
        <w:widowControl w:val="0"/>
        <w:jc w:val="both"/>
        <w:rPr>
          <w:rFonts w:ascii="Calibri" w:eastAsia="MS Mincho" w:hAnsi="Calibri"/>
          <w:sz w:val="21"/>
          <w:szCs w:val="20"/>
          <w:lang w:eastAsia="zh-CN"/>
        </w:rPr>
      </w:pPr>
      <w:r w:rsidRPr="00970E8D">
        <w:rPr>
          <w:rFonts w:ascii="Calibri" w:eastAsia="MS Mincho" w:hAnsi="Calibri"/>
          <w:sz w:val="21"/>
          <w:szCs w:val="20"/>
          <w:lang w:eastAsia="zh-CN"/>
        </w:rPr>
        <w:t>Proposal 12:</w:t>
      </w:r>
    </w:p>
    <w:p w14:paraId="2E4D98D2" w14:textId="77777777" w:rsidR="00D36F5D" w:rsidRPr="00970E8D" w:rsidRDefault="00D36F5D" w:rsidP="00D36F5D">
      <w:pPr>
        <w:widowControl w:val="0"/>
        <w:numPr>
          <w:ilvl w:val="0"/>
          <w:numId w:val="59"/>
        </w:numPr>
        <w:tabs>
          <w:tab w:val="num" w:pos="720"/>
        </w:tabs>
        <w:contextualSpacing/>
        <w:jc w:val="both"/>
        <w:rPr>
          <w:rFonts w:ascii="Calibri" w:eastAsia="MS Mincho" w:hAnsi="Calibri"/>
          <w:sz w:val="21"/>
          <w:szCs w:val="20"/>
          <w:lang w:eastAsia="zh-CN"/>
        </w:rPr>
      </w:pPr>
      <w:r w:rsidRPr="00970E8D">
        <w:rPr>
          <w:rFonts w:ascii="Calibri" w:eastAsia="MS Mincho" w:hAnsi="Calibri"/>
          <w:sz w:val="21"/>
          <w:szCs w:val="20"/>
          <w:lang w:eastAsia="zh-CN"/>
        </w:rPr>
        <w:t xml:space="preserve">When LP-SS is only required to calibrate certain timing error within an OOK symbol/chip duration, simple design to employ some candidates of </w:t>
      </w:r>
      <w:proofErr w:type="gramStart"/>
      <w:r w:rsidRPr="00970E8D">
        <w:rPr>
          <w:rFonts w:ascii="Calibri" w:eastAsia="MS Mincho" w:hAnsi="Calibri"/>
          <w:sz w:val="21"/>
          <w:szCs w:val="20"/>
          <w:lang w:eastAsia="zh-CN"/>
        </w:rPr>
        <w:t>Gold</w:t>
      </w:r>
      <w:proofErr w:type="gramEnd"/>
      <w:r w:rsidRPr="00970E8D">
        <w:rPr>
          <w:rFonts w:ascii="Calibri" w:eastAsia="MS Mincho" w:hAnsi="Calibri"/>
          <w:sz w:val="21"/>
          <w:szCs w:val="20"/>
          <w:lang w:eastAsia="zh-CN"/>
        </w:rPr>
        <w:t xml:space="preserve"> sequence (as the pseudo random code defined in TS38.211) by configuration is sufficient.</w:t>
      </w:r>
    </w:p>
    <w:p w14:paraId="71EC6D34" w14:textId="77777777" w:rsidR="00D36F5D" w:rsidRPr="00970E8D" w:rsidRDefault="00D36F5D" w:rsidP="00D36F5D">
      <w:pPr>
        <w:widowControl w:val="0"/>
        <w:numPr>
          <w:ilvl w:val="0"/>
          <w:numId w:val="59"/>
        </w:numPr>
        <w:tabs>
          <w:tab w:val="num" w:pos="720"/>
        </w:tabs>
        <w:contextualSpacing/>
        <w:jc w:val="both"/>
        <w:rPr>
          <w:rFonts w:ascii="Calibri" w:eastAsia="MS Mincho" w:hAnsi="Calibri"/>
          <w:sz w:val="21"/>
          <w:szCs w:val="20"/>
          <w:lang w:eastAsia="zh-CN"/>
        </w:rPr>
      </w:pPr>
      <w:r w:rsidRPr="00970E8D">
        <w:rPr>
          <w:rFonts w:ascii="Calibri" w:eastAsia="MS Mincho" w:hAnsi="Calibri"/>
          <w:sz w:val="21"/>
          <w:szCs w:val="20"/>
          <w:lang w:eastAsia="zh-CN"/>
        </w:rPr>
        <w:t xml:space="preserve">Sequence hopping </w:t>
      </w:r>
      <w:r w:rsidRPr="00970E8D">
        <w:rPr>
          <w:rFonts w:ascii="Calibri" w:eastAsia="MS Mincho" w:hAnsi="Calibri" w:hint="eastAsia"/>
          <w:sz w:val="21"/>
          <w:szCs w:val="20"/>
          <w:lang w:eastAsia="zh-CN"/>
        </w:rPr>
        <w:t>should be</w:t>
      </w:r>
      <w:r w:rsidRPr="00970E8D">
        <w:rPr>
          <w:rFonts w:ascii="Calibri" w:eastAsia="MS Mincho" w:hAnsi="Calibri"/>
          <w:sz w:val="21"/>
          <w:szCs w:val="20"/>
          <w:lang w:eastAsia="zh-CN"/>
        </w:rPr>
        <w:t xml:space="preserve"> studied to immigrate the inter-cell interference, while the complexity of the design </w:t>
      </w:r>
      <w:r w:rsidRPr="00970E8D">
        <w:rPr>
          <w:rFonts w:ascii="Calibri" w:eastAsia="MS Mincho" w:hAnsi="Calibri" w:hint="eastAsia"/>
          <w:sz w:val="21"/>
          <w:szCs w:val="20"/>
          <w:lang w:eastAsia="zh-CN"/>
        </w:rPr>
        <w:t>is</w:t>
      </w:r>
      <w:r w:rsidRPr="00970E8D">
        <w:rPr>
          <w:rFonts w:ascii="Calibri" w:eastAsia="MS Mincho" w:hAnsi="Calibri"/>
          <w:sz w:val="21"/>
          <w:szCs w:val="20"/>
          <w:lang w:eastAsia="zh-CN"/>
        </w:rPr>
        <w:t xml:space="preserve"> managed with sufficient simplicity.</w:t>
      </w:r>
    </w:p>
    <w:p w14:paraId="16266316" w14:textId="77777777" w:rsidR="00D36F5D" w:rsidRPr="00970E8D" w:rsidRDefault="00D36F5D" w:rsidP="00D36F5D">
      <w:pPr>
        <w:spacing w:after="120"/>
        <w:jc w:val="both"/>
        <w:rPr>
          <w:rFonts w:ascii="Calibri" w:eastAsia="宋体" w:hAnsi="Calibri"/>
          <w:kern w:val="2"/>
          <w:sz w:val="21"/>
          <w:szCs w:val="20"/>
        </w:rPr>
      </w:pPr>
    </w:p>
    <w:p w14:paraId="59B3F02C" w14:textId="77777777" w:rsidR="00D36F5D" w:rsidRPr="00970E8D" w:rsidRDefault="00D36F5D" w:rsidP="00D36F5D">
      <w:pPr>
        <w:spacing w:after="120"/>
        <w:jc w:val="both"/>
        <w:rPr>
          <w:rFonts w:eastAsiaTheme="minorEastAsia"/>
          <w:lang w:eastAsia="zh-CN"/>
        </w:rPr>
      </w:pPr>
    </w:p>
    <w:p w14:paraId="6711B620"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lastRenderedPageBreak/>
        <w:t xml:space="preserve">R1-2407614 FUTUREWEI  </w:t>
      </w:r>
    </w:p>
    <w:p w14:paraId="2D84EA47"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rPr>
      </w:pPr>
      <w:r w:rsidRPr="00970E8D">
        <w:rPr>
          <w:rFonts w:ascii="Times New Roman" w:eastAsia="宋体" w:hAnsi="Times New Roman"/>
          <w:sz w:val="22"/>
          <w:szCs w:val="22"/>
          <w:u w:val="single"/>
        </w:rPr>
        <w:t>LP-WUS Design (Structure)</w:t>
      </w:r>
    </w:p>
    <w:p w14:paraId="5F1C7AE9" w14:textId="77777777" w:rsidR="00D36F5D" w:rsidRPr="00970E8D" w:rsidRDefault="00D36F5D" w:rsidP="00D36F5D">
      <w:pPr>
        <w:autoSpaceDE w:val="0"/>
        <w:autoSpaceDN w:val="0"/>
        <w:adjustRightInd w:val="0"/>
        <w:snapToGrid w:val="0"/>
        <w:spacing w:after="120"/>
        <w:ind w:left="1080" w:hanging="1080"/>
        <w:jc w:val="both"/>
        <w:rPr>
          <w:rFonts w:ascii="Times New Roman" w:eastAsia="宋体" w:hAnsi="Times New Roman"/>
          <w:bCs/>
          <w:sz w:val="22"/>
          <w:szCs w:val="22"/>
        </w:rPr>
      </w:pPr>
      <w:r w:rsidRPr="00970E8D">
        <w:rPr>
          <w:rFonts w:ascii="Times New Roman" w:eastAsia="宋体" w:hAnsi="Times New Roman"/>
          <w:bCs/>
          <w:sz w:val="22"/>
          <w:szCs w:val="22"/>
        </w:rPr>
        <w:fldChar w:fldCharType="begin"/>
      </w:r>
      <w:r w:rsidRPr="00970E8D">
        <w:rPr>
          <w:rFonts w:ascii="Times New Roman" w:eastAsia="宋体" w:hAnsi="Times New Roman"/>
          <w:bCs/>
          <w:sz w:val="22"/>
          <w:szCs w:val="22"/>
        </w:rPr>
        <w:instrText xml:space="preserve"> REF _Ref157757599 \h  \* MERGEFORMAT </w:instrText>
      </w:r>
      <w:r w:rsidRPr="00970E8D">
        <w:rPr>
          <w:rFonts w:ascii="Times New Roman" w:eastAsia="宋体" w:hAnsi="Times New Roman"/>
          <w:bCs/>
          <w:sz w:val="22"/>
          <w:szCs w:val="22"/>
        </w:rPr>
      </w:r>
      <w:r w:rsidRPr="00970E8D">
        <w:rPr>
          <w:rFonts w:ascii="Times New Roman" w:eastAsia="宋体" w:hAnsi="Times New Roman"/>
          <w:bCs/>
          <w:sz w:val="22"/>
          <w:szCs w:val="22"/>
        </w:rPr>
        <w:fldChar w:fldCharType="separate"/>
      </w:r>
      <w:r w:rsidRPr="00970E8D">
        <w:rPr>
          <w:rFonts w:ascii="Times New Roman" w:eastAsia="宋体" w:hAnsi="Times New Roman"/>
          <w:bCs/>
          <w:i/>
          <w:iCs/>
          <w:sz w:val="22"/>
          <w:szCs w:val="22"/>
        </w:rPr>
        <w:t xml:space="preserve">Proposal </w:t>
      </w:r>
      <w:r w:rsidRPr="00970E8D">
        <w:rPr>
          <w:rFonts w:ascii="Times New Roman" w:eastAsia="宋体" w:hAnsi="Times New Roman"/>
          <w:bCs/>
          <w:i/>
          <w:iCs/>
          <w:noProof/>
          <w:sz w:val="22"/>
          <w:szCs w:val="22"/>
        </w:rPr>
        <w:t>1</w:t>
      </w:r>
      <w:r w:rsidRPr="00970E8D">
        <w:rPr>
          <w:rFonts w:ascii="Times New Roman" w:eastAsia="宋体" w:hAnsi="Times New Roman"/>
          <w:bCs/>
          <w:i/>
          <w:iCs/>
          <w:sz w:val="22"/>
          <w:szCs w:val="22"/>
        </w:rPr>
        <w:t>: Support LP-WUS to carry up to 12 bits of payload (before Manchester encoding) without CRC for codepoint based wake-up indication in RRC IDLE/INACTIVE.</w:t>
      </w:r>
      <w:r w:rsidRPr="00970E8D">
        <w:rPr>
          <w:rFonts w:ascii="Times New Roman" w:eastAsia="宋体" w:hAnsi="Times New Roman"/>
          <w:bCs/>
          <w:sz w:val="22"/>
          <w:szCs w:val="22"/>
        </w:rPr>
        <w:fldChar w:fldCharType="end"/>
      </w:r>
      <w:r w:rsidRPr="00970E8D" w:rsidDel="007E67C8">
        <w:rPr>
          <w:rFonts w:ascii="Times New Roman" w:eastAsia="宋体" w:hAnsi="Times New Roman"/>
          <w:bCs/>
          <w:sz w:val="22"/>
          <w:szCs w:val="22"/>
        </w:rPr>
        <w:t xml:space="preserve"> </w:t>
      </w:r>
    </w:p>
    <w:p w14:paraId="62A423AB"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u w:val="single"/>
        </w:rPr>
      </w:pPr>
    </w:p>
    <w:p w14:paraId="4DF94DF5"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rPr>
      </w:pPr>
      <w:r w:rsidRPr="00970E8D">
        <w:rPr>
          <w:rFonts w:ascii="Times New Roman" w:eastAsia="宋体" w:hAnsi="Times New Roman"/>
          <w:sz w:val="22"/>
          <w:szCs w:val="22"/>
          <w:u w:val="single"/>
        </w:rPr>
        <w:t>LP-WUS Design (Waveform)</w:t>
      </w:r>
    </w:p>
    <w:p w14:paraId="70308CFD" w14:textId="77777777" w:rsidR="00D36F5D" w:rsidRPr="00970E8D" w:rsidRDefault="00D36F5D" w:rsidP="00D36F5D">
      <w:pPr>
        <w:autoSpaceDE w:val="0"/>
        <w:autoSpaceDN w:val="0"/>
        <w:adjustRightInd w:val="0"/>
        <w:snapToGrid w:val="0"/>
        <w:spacing w:after="120"/>
        <w:ind w:left="990" w:hanging="990"/>
        <w:jc w:val="both"/>
        <w:rPr>
          <w:rFonts w:ascii="Times New Roman" w:eastAsia="宋体" w:hAnsi="Times New Roman"/>
          <w:bCs/>
          <w:sz w:val="22"/>
          <w:szCs w:val="22"/>
          <w:u w:val="single"/>
        </w:rPr>
      </w:pPr>
      <w:r w:rsidRPr="00970E8D">
        <w:rPr>
          <w:rFonts w:ascii="Times New Roman" w:eastAsia="宋体" w:hAnsi="Times New Roman"/>
          <w:bCs/>
          <w:sz w:val="22"/>
          <w:szCs w:val="22"/>
          <w:u w:val="single"/>
          <w:lang w:eastAsia="ja-JP"/>
        </w:rPr>
        <w:fldChar w:fldCharType="begin"/>
      </w:r>
      <w:r w:rsidRPr="00970E8D">
        <w:rPr>
          <w:rFonts w:ascii="Times New Roman" w:eastAsia="宋体" w:hAnsi="Times New Roman"/>
          <w:bCs/>
          <w:sz w:val="22"/>
          <w:szCs w:val="22"/>
          <w:u w:val="single"/>
          <w:lang w:eastAsia="ja-JP"/>
        </w:rPr>
        <w:instrText xml:space="preserve"> REF _Ref157757623 \h  \* MERGEFORMAT </w:instrText>
      </w:r>
      <w:r w:rsidRPr="00970E8D">
        <w:rPr>
          <w:rFonts w:ascii="Times New Roman" w:eastAsia="宋体" w:hAnsi="Times New Roman"/>
          <w:bCs/>
          <w:sz w:val="22"/>
          <w:szCs w:val="22"/>
          <w:u w:val="single"/>
          <w:lang w:eastAsia="ja-JP"/>
        </w:rPr>
      </w:r>
      <w:r w:rsidRPr="00970E8D">
        <w:rPr>
          <w:rFonts w:ascii="Times New Roman" w:eastAsia="宋体" w:hAnsi="Times New Roman"/>
          <w:bCs/>
          <w:sz w:val="22"/>
          <w:szCs w:val="22"/>
          <w:u w:val="single"/>
          <w:lang w:eastAsia="ja-JP"/>
        </w:rPr>
        <w:fldChar w:fldCharType="separate"/>
      </w:r>
      <w:r w:rsidRPr="00970E8D">
        <w:rPr>
          <w:rFonts w:ascii="Times New Roman" w:eastAsia="宋体" w:hAnsi="Times New Roman"/>
          <w:bCs/>
          <w:i/>
          <w:iCs/>
          <w:sz w:val="22"/>
          <w:szCs w:val="22"/>
        </w:rPr>
        <w:t xml:space="preserve">Proposal </w:t>
      </w:r>
      <w:r w:rsidRPr="00970E8D">
        <w:rPr>
          <w:rFonts w:ascii="Times New Roman" w:eastAsia="宋体" w:hAnsi="Times New Roman"/>
          <w:bCs/>
          <w:i/>
          <w:iCs/>
          <w:noProof/>
          <w:sz w:val="22"/>
          <w:szCs w:val="22"/>
        </w:rPr>
        <w:t>2</w:t>
      </w:r>
      <w:r w:rsidRPr="00970E8D">
        <w:rPr>
          <w:rFonts w:ascii="Times New Roman" w:eastAsia="宋体" w:hAnsi="Times New Roman"/>
          <w:bCs/>
          <w:i/>
          <w:iCs/>
          <w:sz w:val="22"/>
          <w:szCs w:val="22"/>
          <w:lang w:eastAsia="ja-JP"/>
        </w:rPr>
        <w:t xml:space="preserve">: Confirm the working assumption that a LP-WUR-enabled UE supports OOK-4 based LP-WUS design </w:t>
      </w:r>
      <w:r w:rsidRPr="00970E8D">
        <w:rPr>
          <w:rFonts w:ascii="Cambria Math" w:eastAsia="宋体" w:hAnsi="Cambria Math" w:cs="Cambria Math"/>
          <w:bCs/>
          <w:i/>
          <w:iCs/>
          <w:sz w:val="22"/>
          <w:szCs w:val="22"/>
          <w:lang w:eastAsia="ja-JP"/>
        </w:rPr>
        <w:t>with</w:t>
      </w:r>
      <w:r w:rsidRPr="00970E8D">
        <w:rPr>
          <w:rFonts w:ascii="Times New Roman" w:eastAsia="宋体" w:hAnsi="Times New Roman"/>
          <w:bCs/>
          <w:i/>
          <w:iCs/>
          <w:sz w:val="22"/>
          <w:szCs w:val="22"/>
          <w:lang w:eastAsia="ja-JP"/>
        </w:rPr>
        <w:t xml:space="preserve"> M=4 regardless of SCS.</w:t>
      </w:r>
      <w:r w:rsidRPr="00970E8D">
        <w:rPr>
          <w:rFonts w:ascii="Times New Roman" w:eastAsia="宋体" w:hAnsi="Times New Roman"/>
          <w:bCs/>
          <w:sz w:val="22"/>
          <w:szCs w:val="22"/>
          <w:u w:val="single"/>
          <w:lang w:eastAsia="ja-JP"/>
        </w:rPr>
        <w:fldChar w:fldCharType="end"/>
      </w:r>
      <w:r w:rsidRPr="00970E8D" w:rsidDel="007E67C8">
        <w:rPr>
          <w:rFonts w:ascii="Times New Roman" w:eastAsia="宋体" w:hAnsi="Times New Roman"/>
          <w:bCs/>
          <w:sz w:val="22"/>
          <w:szCs w:val="22"/>
          <w:u w:val="single"/>
        </w:rPr>
        <w:t xml:space="preserve"> </w:t>
      </w:r>
    </w:p>
    <w:p w14:paraId="119DAFB6" w14:textId="77777777" w:rsidR="00D36F5D" w:rsidRPr="00970E8D" w:rsidRDefault="00D36F5D" w:rsidP="00D36F5D">
      <w:pPr>
        <w:autoSpaceDE w:val="0"/>
        <w:autoSpaceDN w:val="0"/>
        <w:adjustRightInd w:val="0"/>
        <w:snapToGrid w:val="0"/>
        <w:spacing w:after="120"/>
        <w:ind w:left="1260" w:hanging="1260"/>
        <w:jc w:val="both"/>
        <w:rPr>
          <w:rFonts w:ascii="Times New Roman" w:eastAsia="宋体" w:hAnsi="Times New Roman"/>
          <w:bCs/>
          <w:sz w:val="22"/>
          <w:szCs w:val="22"/>
          <w:u w:val="single"/>
        </w:rPr>
      </w:pPr>
      <w:r w:rsidRPr="00970E8D">
        <w:rPr>
          <w:rFonts w:ascii="Times New Roman" w:eastAsia="宋体" w:hAnsi="Times New Roman"/>
          <w:bCs/>
          <w:sz w:val="22"/>
          <w:szCs w:val="22"/>
          <w:u w:val="single"/>
        </w:rPr>
        <w:fldChar w:fldCharType="begin"/>
      </w:r>
      <w:r w:rsidRPr="00970E8D">
        <w:rPr>
          <w:rFonts w:ascii="Times New Roman" w:eastAsia="宋体" w:hAnsi="Times New Roman"/>
          <w:bCs/>
          <w:sz w:val="22"/>
          <w:szCs w:val="22"/>
          <w:u w:val="single"/>
        </w:rPr>
        <w:instrText xml:space="preserve"> REF _Ref157757660 \h  \* MERGEFORMAT </w:instrText>
      </w:r>
      <w:r w:rsidRPr="00970E8D">
        <w:rPr>
          <w:rFonts w:ascii="Times New Roman" w:eastAsia="宋体" w:hAnsi="Times New Roman"/>
          <w:bCs/>
          <w:sz w:val="22"/>
          <w:szCs w:val="22"/>
          <w:u w:val="single"/>
        </w:rPr>
      </w:r>
      <w:r w:rsidRPr="00970E8D">
        <w:rPr>
          <w:rFonts w:ascii="Times New Roman" w:eastAsia="宋体" w:hAnsi="Times New Roman"/>
          <w:bCs/>
          <w:sz w:val="22"/>
          <w:szCs w:val="22"/>
          <w:u w:val="single"/>
        </w:rPr>
        <w:fldChar w:fldCharType="separate"/>
      </w:r>
      <w:r w:rsidRPr="00970E8D">
        <w:rPr>
          <w:rFonts w:ascii="Times New Roman" w:eastAsia="宋体" w:hAnsi="Times New Roman"/>
          <w:bCs/>
          <w:i/>
          <w:iCs/>
          <w:sz w:val="22"/>
          <w:szCs w:val="22"/>
        </w:rPr>
        <w:t xml:space="preserve">Proposal </w:t>
      </w:r>
      <w:r w:rsidRPr="00970E8D">
        <w:rPr>
          <w:rFonts w:ascii="Times New Roman" w:eastAsia="宋体" w:hAnsi="Times New Roman"/>
          <w:bCs/>
          <w:i/>
          <w:iCs/>
          <w:noProof/>
          <w:sz w:val="22"/>
          <w:szCs w:val="22"/>
        </w:rPr>
        <w:t>3</w:t>
      </w:r>
      <w:r w:rsidRPr="00970E8D">
        <w:rPr>
          <w:rFonts w:ascii="Times New Roman" w:eastAsia="宋体" w:hAnsi="Times New Roman"/>
          <w:bCs/>
          <w:i/>
          <w:iCs/>
          <w:sz w:val="22"/>
          <w:szCs w:val="22"/>
          <w:lang w:eastAsia="ja-JP"/>
        </w:rPr>
        <w:t>: Reuse existing definition of low-PAPR sequence to generate the overlaid OFDM sequence(s) over OOK symbols.</w:t>
      </w:r>
      <w:r w:rsidRPr="00970E8D">
        <w:rPr>
          <w:rFonts w:ascii="Times New Roman" w:eastAsia="宋体" w:hAnsi="Times New Roman"/>
          <w:bCs/>
          <w:sz w:val="22"/>
          <w:szCs w:val="22"/>
          <w:u w:val="single"/>
        </w:rPr>
        <w:fldChar w:fldCharType="end"/>
      </w:r>
    </w:p>
    <w:p w14:paraId="696A9EE0" w14:textId="77777777" w:rsidR="00D36F5D" w:rsidRPr="00970E8D" w:rsidRDefault="00D36F5D" w:rsidP="00D36F5D">
      <w:pPr>
        <w:autoSpaceDE w:val="0"/>
        <w:autoSpaceDN w:val="0"/>
        <w:adjustRightInd w:val="0"/>
        <w:snapToGrid w:val="0"/>
        <w:spacing w:after="120"/>
        <w:ind w:left="1080" w:hanging="1080"/>
        <w:jc w:val="both"/>
        <w:rPr>
          <w:rFonts w:ascii="Times New Roman" w:eastAsia="宋体" w:hAnsi="Times New Roman"/>
          <w:bCs/>
          <w:sz w:val="22"/>
          <w:szCs w:val="22"/>
          <w:u w:val="single"/>
        </w:rPr>
      </w:pPr>
      <w:r w:rsidRPr="00970E8D">
        <w:rPr>
          <w:rFonts w:ascii="Times New Roman" w:eastAsia="宋体" w:hAnsi="Times New Roman"/>
          <w:bCs/>
          <w:sz w:val="22"/>
          <w:szCs w:val="22"/>
          <w:u w:val="single"/>
        </w:rPr>
        <w:fldChar w:fldCharType="begin"/>
      </w:r>
      <w:r w:rsidRPr="00970E8D">
        <w:rPr>
          <w:rFonts w:ascii="Times New Roman" w:eastAsia="宋体" w:hAnsi="Times New Roman"/>
          <w:bCs/>
          <w:sz w:val="22"/>
          <w:szCs w:val="22"/>
          <w:u w:val="single"/>
        </w:rPr>
        <w:instrText xml:space="preserve"> REF _Ref157757740 \h  \* MERGEFORMAT </w:instrText>
      </w:r>
      <w:r w:rsidRPr="00970E8D">
        <w:rPr>
          <w:rFonts w:ascii="Times New Roman" w:eastAsia="宋体" w:hAnsi="Times New Roman"/>
          <w:bCs/>
          <w:sz w:val="22"/>
          <w:szCs w:val="22"/>
          <w:u w:val="single"/>
        </w:rPr>
      </w:r>
      <w:r w:rsidRPr="00970E8D">
        <w:rPr>
          <w:rFonts w:ascii="Times New Roman" w:eastAsia="宋体" w:hAnsi="Times New Roman"/>
          <w:bCs/>
          <w:sz w:val="22"/>
          <w:szCs w:val="22"/>
          <w:u w:val="single"/>
        </w:rPr>
        <w:fldChar w:fldCharType="separate"/>
      </w:r>
      <w:r w:rsidRPr="00970E8D">
        <w:rPr>
          <w:rFonts w:ascii="Times New Roman" w:eastAsia="宋体" w:hAnsi="Times New Roman"/>
          <w:bCs/>
          <w:i/>
          <w:iCs/>
          <w:sz w:val="22"/>
          <w:szCs w:val="22"/>
        </w:rPr>
        <w:t xml:space="preserve">Proposal </w:t>
      </w:r>
      <w:r w:rsidRPr="00970E8D">
        <w:rPr>
          <w:rFonts w:ascii="Times New Roman" w:eastAsia="宋体" w:hAnsi="Times New Roman"/>
          <w:bCs/>
          <w:i/>
          <w:iCs/>
          <w:noProof/>
          <w:sz w:val="22"/>
          <w:szCs w:val="22"/>
        </w:rPr>
        <w:t>4</w:t>
      </w:r>
      <w:r w:rsidRPr="00970E8D">
        <w:rPr>
          <w:rFonts w:ascii="Times New Roman" w:eastAsia="宋体" w:hAnsi="Times New Roman"/>
          <w:bCs/>
          <w:i/>
          <w:iCs/>
          <w:sz w:val="22"/>
          <w:szCs w:val="22"/>
          <w:lang w:eastAsia="ja-JP"/>
        </w:rPr>
        <w:t>: Support OOK-1 and OOK-4 based LP-WUS design, considering ZC sequence(s) under Option 1-1 and/or Option 2 for overlaid sequences,</w:t>
      </w:r>
      <w:r w:rsidRPr="00970E8D">
        <w:rPr>
          <w:rFonts w:ascii="Times New Roman" w:eastAsia="宋体" w:hAnsi="Times New Roman"/>
          <w:bCs/>
          <w:i/>
          <w:iCs/>
          <w:sz w:val="22"/>
          <w:szCs w:val="22"/>
        </w:rPr>
        <w:t xml:space="preserve"> with low frequency envelope channels to enable ED-based LP-WURs robustness against narrowband and inter-cell interference.</w:t>
      </w:r>
      <w:r w:rsidRPr="00970E8D">
        <w:rPr>
          <w:rFonts w:ascii="Times New Roman" w:eastAsia="宋体" w:hAnsi="Times New Roman"/>
          <w:bCs/>
          <w:sz w:val="22"/>
          <w:szCs w:val="22"/>
          <w:u w:val="single"/>
        </w:rPr>
        <w:fldChar w:fldCharType="end"/>
      </w:r>
    </w:p>
    <w:p w14:paraId="3A5DD556" w14:textId="77777777" w:rsidR="00D36F5D" w:rsidRPr="00970E8D" w:rsidRDefault="00D36F5D" w:rsidP="00D36F5D">
      <w:pPr>
        <w:autoSpaceDE w:val="0"/>
        <w:autoSpaceDN w:val="0"/>
        <w:adjustRightInd w:val="0"/>
        <w:snapToGrid w:val="0"/>
        <w:spacing w:after="120"/>
        <w:ind w:left="1170" w:hanging="1170"/>
        <w:jc w:val="both"/>
        <w:rPr>
          <w:rFonts w:ascii="Times New Roman" w:eastAsia="宋体" w:hAnsi="Times New Roman"/>
          <w:bCs/>
          <w:sz w:val="22"/>
          <w:szCs w:val="22"/>
          <w:u w:val="single"/>
        </w:rPr>
      </w:pPr>
      <w:r w:rsidRPr="00970E8D">
        <w:rPr>
          <w:rFonts w:ascii="Times New Roman" w:eastAsia="宋体" w:hAnsi="Times New Roman"/>
          <w:bCs/>
          <w:sz w:val="22"/>
          <w:szCs w:val="22"/>
          <w:u w:val="single"/>
        </w:rPr>
        <w:fldChar w:fldCharType="begin"/>
      </w:r>
      <w:r w:rsidRPr="00970E8D">
        <w:rPr>
          <w:rFonts w:ascii="Times New Roman" w:eastAsia="宋体" w:hAnsi="Times New Roman"/>
          <w:bCs/>
          <w:sz w:val="22"/>
          <w:szCs w:val="22"/>
          <w:u w:val="single"/>
        </w:rPr>
        <w:instrText xml:space="preserve"> REF _Ref165383142 \h  \* MERGEFORMAT </w:instrText>
      </w:r>
      <w:r w:rsidRPr="00970E8D">
        <w:rPr>
          <w:rFonts w:ascii="Times New Roman" w:eastAsia="宋体" w:hAnsi="Times New Roman"/>
          <w:bCs/>
          <w:sz w:val="22"/>
          <w:szCs w:val="22"/>
          <w:u w:val="single"/>
        </w:rPr>
      </w:r>
      <w:r w:rsidRPr="00970E8D">
        <w:rPr>
          <w:rFonts w:ascii="Times New Roman" w:eastAsia="宋体" w:hAnsi="Times New Roman"/>
          <w:bCs/>
          <w:sz w:val="22"/>
          <w:szCs w:val="22"/>
          <w:u w:val="single"/>
        </w:rPr>
        <w:fldChar w:fldCharType="separate"/>
      </w:r>
      <w:r w:rsidRPr="00970E8D">
        <w:rPr>
          <w:rFonts w:ascii="Times New Roman" w:eastAsia="宋体" w:hAnsi="Times New Roman"/>
          <w:bCs/>
          <w:i/>
          <w:iCs/>
          <w:sz w:val="22"/>
          <w:szCs w:val="22"/>
        </w:rPr>
        <w:t xml:space="preserve">Proposal </w:t>
      </w:r>
      <w:r w:rsidRPr="00970E8D">
        <w:rPr>
          <w:rFonts w:ascii="Times New Roman" w:eastAsia="宋体" w:hAnsi="Times New Roman"/>
          <w:bCs/>
          <w:i/>
          <w:iCs/>
          <w:noProof/>
          <w:sz w:val="22"/>
          <w:szCs w:val="22"/>
        </w:rPr>
        <w:t>5</w:t>
      </w:r>
      <w:r w:rsidRPr="00970E8D">
        <w:rPr>
          <w:rFonts w:ascii="Times New Roman" w:eastAsia="宋体" w:hAnsi="Times New Roman"/>
          <w:bCs/>
          <w:i/>
          <w:iCs/>
          <w:sz w:val="22"/>
          <w:szCs w:val="22"/>
        </w:rPr>
        <w:t>: Support OOK pulse compression for better</w:t>
      </w:r>
      <w:r w:rsidRPr="00970E8D">
        <w:rPr>
          <w:rFonts w:ascii="Times New Roman" w:eastAsia="宋体" w:hAnsi="Times New Roman"/>
          <w:bCs/>
          <w:i/>
          <w:iCs/>
          <w:sz w:val="22"/>
          <w:szCs w:val="22"/>
          <w:lang w:val="en-GB" w:eastAsia="zh-CN"/>
        </w:rPr>
        <w:t xml:space="preserve"> detection performance by OFDM and ED based LP-WURs and overlaid sequences to carry only part of the LP-WUS information bits for</w:t>
      </w:r>
      <w:r w:rsidRPr="00970E8D">
        <w:rPr>
          <w:rFonts w:ascii="Times New Roman" w:eastAsia="宋体" w:hAnsi="Times New Roman"/>
          <w:bCs/>
          <w:i/>
          <w:iCs/>
          <w:sz w:val="22"/>
          <w:szCs w:val="22"/>
        </w:rPr>
        <w:t xml:space="preserve"> </w:t>
      </w:r>
      <w:r w:rsidRPr="00970E8D">
        <w:rPr>
          <w:rFonts w:ascii="Times New Roman" w:eastAsia="宋体" w:hAnsi="Times New Roman"/>
          <w:bCs/>
          <w:i/>
          <w:iCs/>
          <w:noProof/>
          <w:sz w:val="22"/>
          <w:szCs w:val="22"/>
        </w:rPr>
        <w:t>shorter</w:t>
      </w:r>
      <w:r w:rsidRPr="00970E8D">
        <w:rPr>
          <w:rFonts w:ascii="Times New Roman" w:eastAsia="宋体" w:hAnsi="Times New Roman"/>
          <w:bCs/>
          <w:i/>
          <w:iCs/>
          <w:sz w:val="22"/>
          <w:szCs w:val="22"/>
        </w:rPr>
        <w:t xml:space="preserve"> OFDM based LP-WUR’s detection time.</w:t>
      </w:r>
      <w:r w:rsidRPr="00970E8D">
        <w:rPr>
          <w:rFonts w:ascii="Times New Roman" w:eastAsia="宋体" w:hAnsi="Times New Roman"/>
          <w:bCs/>
          <w:sz w:val="22"/>
          <w:szCs w:val="22"/>
          <w:u w:val="single"/>
        </w:rPr>
        <w:fldChar w:fldCharType="end"/>
      </w:r>
    </w:p>
    <w:p w14:paraId="3CCE158A" w14:textId="77777777" w:rsidR="00D36F5D" w:rsidRPr="00970E8D" w:rsidRDefault="00D36F5D" w:rsidP="00D36F5D">
      <w:pPr>
        <w:autoSpaceDE w:val="0"/>
        <w:autoSpaceDN w:val="0"/>
        <w:adjustRightInd w:val="0"/>
        <w:snapToGrid w:val="0"/>
        <w:spacing w:after="120"/>
        <w:ind w:left="1440" w:hanging="1440"/>
        <w:jc w:val="both"/>
        <w:rPr>
          <w:rFonts w:ascii="Times New Roman" w:eastAsia="宋体" w:hAnsi="Times New Roman"/>
          <w:sz w:val="22"/>
          <w:szCs w:val="22"/>
          <w:u w:val="single"/>
        </w:rPr>
      </w:pPr>
    </w:p>
    <w:p w14:paraId="491D2C0B"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u w:val="single"/>
        </w:rPr>
      </w:pPr>
      <w:r w:rsidRPr="00970E8D">
        <w:rPr>
          <w:rFonts w:ascii="Times New Roman" w:eastAsia="宋体" w:hAnsi="Times New Roman"/>
          <w:sz w:val="22"/>
          <w:szCs w:val="22"/>
          <w:u w:val="single"/>
        </w:rPr>
        <w:t>LP-SS Design</w:t>
      </w:r>
    </w:p>
    <w:p w14:paraId="7F2F84D3" w14:textId="77777777" w:rsidR="00D36F5D" w:rsidRPr="00970E8D" w:rsidRDefault="00D36F5D" w:rsidP="00D36F5D">
      <w:pPr>
        <w:autoSpaceDE w:val="0"/>
        <w:autoSpaceDN w:val="0"/>
        <w:adjustRightInd w:val="0"/>
        <w:snapToGrid w:val="0"/>
        <w:spacing w:after="120"/>
        <w:ind w:left="1080" w:hanging="1080"/>
        <w:jc w:val="both"/>
        <w:rPr>
          <w:rFonts w:ascii="Times New Roman" w:eastAsia="宋体" w:hAnsi="Times New Roman"/>
          <w:bCs/>
          <w:sz w:val="22"/>
          <w:szCs w:val="22"/>
          <w:u w:val="single"/>
        </w:rPr>
      </w:pPr>
      <w:r w:rsidRPr="00970E8D">
        <w:rPr>
          <w:rFonts w:ascii="Times New Roman" w:eastAsia="宋体" w:hAnsi="Times New Roman"/>
          <w:bCs/>
          <w:sz w:val="22"/>
          <w:szCs w:val="22"/>
          <w:u w:val="single"/>
        </w:rPr>
        <w:fldChar w:fldCharType="begin"/>
      </w:r>
      <w:r w:rsidRPr="00970E8D">
        <w:rPr>
          <w:rFonts w:ascii="Times New Roman" w:eastAsia="宋体" w:hAnsi="Times New Roman"/>
          <w:bCs/>
          <w:sz w:val="22"/>
          <w:szCs w:val="22"/>
          <w:u w:val="single"/>
        </w:rPr>
        <w:instrText xml:space="preserve"> REF _Ref157757764 \h  \* MERGEFORMAT </w:instrText>
      </w:r>
      <w:r w:rsidRPr="00970E8D">
        <w:rPr>
          <w:rFonts w:ascii="Times New Roman" w:eastAsia="宋体" w:hAnsi="Times New Roman"/>
          <w:bCs/>
          <w:sz w:val="22"/>
          <w:szCs w:val="22"/>
          <w:u w:val="single"/>
        </w:rPr>
      </w:r>
      <w:r w:rsidRPr="00970E8D">
        <w:rPr>
          <w:rFonts w:ascii="Times New Roman" w:eastAsia="宋体" w:hAnsi="Times New Roman"/>
          <w:bCs/>
          <w:sz w:val="22"/>
          <w:szCs w:val="22"/>
          <w:u w:val="single"/>
        </w:rPr>
        <w:fldChar w:fldCharType="separate"/>
      </w:r>
      <w:r w:rsidRPr="00970E8D">
        <w:rPr>
          <w:rFonts w:ascii="Times New Roman" w:eastAsia="宋体" w:hAnsi="Times New Roman"/>
          <w:bCs/>
          <w:i/>
          <w:iCs/>
          <w:sz w:val="22"/>
          <w:szCs w:val="22"/>
          <w:lang w:eastAsia="ja-JP"/>
        </w:rPr>
        <w:t xml:space="preserve">Proposal </w:t>
      </w:r>
      <w:r w:rsidRPr="00970E8D">
        <w:rPr>
          <w:rFonts w:ascii="Times New Roman" w:eastAsia="宋体" w:hAnsi="Times New Roman"/>
          <w:bCs/>
          <w:i/>
          <w:iCs/>
          <w:noProof/>
          <w:sz w:val="22"/>
          <w:szCs w:val="22"/>
          <w:lang w:eastAsia="ja-JP"/>
        </w:rPr>
        <w:t>6</w:t>
      </w:r>
      <w:r w:rsidRPr="00970E8D">
        <w:rPr>
          <w:rFonts w:ascii="Times New Roman" w:eastAsia="宋体" w:hAnsi="Times New Roman"/>
          <w:bCs/>
          <w:i/>
          <w:iCs/>
          <w:sz w:val="22"/>
          <w:szCs w:val="22"/>
          <w:lang w:eastAsia="ja-JP"/>
        </w:rPr>
        <w:t xml:space="preserve">: For LP-SS design, support binary sequences of at least 16-bit length, at density ≤ 1, </w:t>
      </w:r>
      <w:r w:rsidRPr="00970E8D">
        <w:rPr>
          <w:rFonts w:ascii="Times New Roman" w:eastAsia="宋体" w:hAnsi="Times New Roman"/>
          <w:bCs/>
          <w:i/>
          <w:iCs/>
          <w:noProof/>
          <w:sz w:val="22"/>
          <w:szCs w:val="22"/>
          <w:lang w:eastAsia="ja-JP"/>
        </w:rPr>
        <w:t>and</w:t>
      </w:r>
      <w:r w:rsidRPr="00970E8D">
        <w:rPr>
          <w:rFonts w:ascii="Times New Roman" w:eastAsia="宋体" w:hAnsi="Times New Roman"/>
          <w:bCs/>
          <w:i/>
          <w:iCs/>
          <w:sz w:val="22"/>
          <w:szCs w:val="22"/>
          <w:lang w:eastAsia="ja-JP"/>
        </w:rPr>
        <w:t xml:space="preserve"> generated using OOK-4 with M ≥ 4.</w:t>
      </w:r>
      <w:r w:rsidRPr="00970E8D">
        <w:rPr>
          <w:rFonts w:ascii="Times New Roman" w:eastAsia="宋体" w:hAnsi="Times New Roman"/>
          <w:bCs/>
          <w:sz w:val="22"/>
          <w:szCs w:val="22"/>
          <w:u w:val="single"/>
        </w:rPr>
        <w:fldChar w:fldCharType="end"/>
      </w:r>
      <w:r w:rsidRPr="00970E8D" w:rsidDel="007E67C8">
        <w:rPr>
          <w:rFonts w:ascii="Times New Roman" w:eastAsia="宋体" w:hAnsi="Times New Roman"/>
          <w:bCs/>
          <w:sz w:val="22"/>
          <w:szCs w:val="22"/>
          <w:u w:val="single"/>
        </w:rPr>
        <w:t xml:space="preserve"> </w:t>
      </w:r>
    </w:p>
    <w:p w14:paraId="5D0782E5" w14:textId="77777777" w:rsidR="00D36F5D" w:rsidRPr="00970E8D" w:rsidRDefault="00D36F5D" w:rsidP="00D36F5D">
      <w:pPr>
        <w:autoSpaceDE w:val="0"/>
        <w:autoSpaceDN w:val="0"/>
        <w:adjustRightInd w:val="0"/>
        <w:snapToGrid w:val="0"/>
        <w:spacing w:after="120"/>
        <w:ind w:left="1080" w:hanging="1080"/>
        <w:jc w:val="both"/>
        <w:rPr>
          <w:rFonts w:ascii="Times New Roman" w:eastAsia="宋体" w:hAnsi="Times New Roman"/>
          <w:sz w:val="22"/>
          <w:szCs w:val="22"/>
          <w:u w:val="single"/>
        </w:rPr>
      </w:pPr>
      <w:r w:rsidRPr="00970E8D">
        <w:rPr>
          <w:rFonts w:ascii="Times New Roman" w:eastAsia="宋体" w:hAnsi="Times New Roman"/>
          <w:bCs/>
          <w:sz w:val="22"/>
          <w:szCs w:val="22"/>
          <w:u w:val="single"/>
        </w:rPr>
        <w:fldChar w:fldCharType="begin"/>
      </w:r>
      <w:r w:rsidRPr="00970E8D">
        <w:rPr>
          <w:rFonts w:ascii="Times New Roman" w:eastAsia="宋体" w:hAnsi="Times New Roman"/>
          <w:bCs/>
          <w:sz w:val="22"/>
          <w:szCs w:val="22"/>
          <w:u w:val="single"/>
        </w:rPr>
        <w:instrText xml:space="preserve"> REF _Ref158386635 \h  \* MERGEFORMAT </w:instrText>
      </w:r>
      <w:r w:rsidRPr="00970E8D">
        <w:rPr>
          <w:rFonts w:ascii="Times New Roman" w:eastAsia="宋体" w:hAnsi="Times New Roman"/>
          <w:bCs/>
          <w:sz w:val="22"/>
          <w:szCs w:val="22"/>
          <w:u w:val="single"/>
        </w:rPr>
      </w:r>
      <w:r w:rsidRPr="00970E8D">
        <w:rPr>
          <w:rFonts w:ascii="Times New Roman" w:eastAsia="宋体" w:hAnsi="Times New Roman"/>
          <w:bCs/>
          <w:sz w:val="22"/>
          <w:szCs w:val="22"/>
          <w:u w:val="single"/>
        </w:rPr>
        <w:fldChar w:fldCharType="separate"/>
      </w:r>
      <w:r w:rsidRPr="00970E8D">
        <w:rPr>
          <w:rFonts w:ascii="Times New Roman" w:eastAsia="宋体" w:hAnsi="Times New Roman"/>
          <w:bCs/>
          <w:i/>
          <w:iCs/>
          <w:sz w:val="22"/>
          <w:szCs w:val="22"/>
        </w:rPr>
        <w:t xml:space="preserve">Proposal </w:t>
      </w:r>
      <w:r w:rsidRPr="00970E8D">
        <w:rPr>
          <w:rFonts w:ascii="Times New Roman" w:eastAsia="宋体" w:hAnsi="Times New Roman"/>
          <w:bCs/>
          <w:i/>
          <w:iCs/>
          <w:noProof/>
          <w:sz w:val="22"/>
          <w:szCs w:val="22"/>
        </w:rPr>
        <w:t>7</w:t>
      </w:r>
      <w:r w:rsidRPr="00970E8D">
        <w:rPr>
          <w:rFonts w:ascii="Times New Roman" w:eastAsia="宋体" w:hAnsi="Times New Roman"/>
          <w:bCs/>
          <w:i/>
          <w:iCs/>
          <w:sz w:val="22"/>
          <w:szCs w:val="22"/>
        </w:rPr>
        <w:t xml:space="preserve">: For OOK-based LP-WUR in RRC Idle/Inactive and assuming residual frequency error </w:t>
      </w:r>
      <w:r w:rsidRPr="00970E8D">
        <w:rPr>
          <w:rFonts w:ascii="Cambria Math" w:eastAsia="宋体" w:hAnsi="Cambria Math" w:cs="Cambria Math"/>
          <w:bCs/>
          <w:i/>
          <w:iCs/>
          <w:sz w:val="22"/>
          <w:szCs w:val="22"/>
        </w:rPr>
        <w:t>∈</w:t>
      </w:r>
      <w:r w:rsidRPr="00970E8D">
        <w:rPr>
          <w:rFonts w:ascii="Times New Roman" w:eastAsia="宋体" w:hAnsi="Times New Roman"/>
          <w:bCs/>
          <w:i/>
          <w:iCs/>
          <w:sz w:val="22"/>
          <w:szCs w:val="22"/>
        </w:rPr>
        <w:t xml:space="preserve"> [5-10] ppm and RAN1#118 agreed 90% target residual time error T</w:t>
      </w:r>
      <w:proofErr w:type="gramStart"/>
      <w:r w:rsidRPr="00970E8D">
        <w:rPr>
          <w:rFonts w:ascii="Cambria Math" w:eastAsia="宋体" w:hAnsi="Cambria Math" w:cs="Cambria Math"/>
          <w:bCs/>
          <w:i/>
          <w:iCs/>
          <w:sz w:val="22"/>
          <w:szCs w:val="22"/>
        </w:rPr>
        <w:t>∈</w:t>
      </w:r>
      <w:r w:rsidRPr="00970E8D">
        <w:rPr>
          <w:rFonts w:ascii="Times New Roman" w:eastAsia="宋体" w:hAnsi="Times New Roman"/>
          <w:bCs/>
          <w:i/>
          <w:iCs/>
          <w:sz w:val="22"/>
          <w:szCs w:val="22"/>
        </w:rPr>
        <w:t>{</w:t>
      </w:r>
      <w:proofErr w:type="gramEnd"/>
      <w:r w:rsidRPr="00970E8D">
        <w:rPr>
          <w:rFonts w:ascii="Times New Roman" w:eastAsia="宋体" w:hAnsi="Times New Roman"/>
          <w:bCs/>
          <w:i/>
          <w:iCs/>
          <w:sz w:val="22"/>
          <w:szCs w:val="22"/>
        </w:rPr>
        <w:t>0.5,1,2}</w:t>
      </w:r>
      <w:proofErr w:type="spellStart"/>
      <w:r w:rsidRPr="00970E8D">
        <w:rPr>
          <w:rFonts w:ascii="Times New Roman" w:eastAsia="宋体" w:hAnsi="Times New Roman"/>
          <w:bCs/>
          <w:i/>
          <w:iCs/>
          <w:sz w:val="22"/>
          <w:szCs w:val="22"/>
        </w:rPr>
        <w:t>μs</w:t>
      </w:r>
      <w:proofErr w:type="spellEnd"/>
      <w:r w:rsidRPr="00970E8D">
        <w:rPr>
          <w:rFonts w:ascii="Times New Roman" w:eastAsia="宋体" w:hAnsi="Times New Roman"/>
          <w:bCs/>
          <w:i/>
          <w:iCs/>
          <w:sz w:val="22"/>
          <w:szCs w:val="22"/>
        </w:rPr>
        <w:t>, consider a preamble to precede the</w:t>
      </w:r>
      <w:r w:rsidRPr="00970E8D">
        <w:rPr>
          <w:rFonts w:ascii="Times New Roman" w:eastAsia="宋体" w:hAnsi="Times New Roman"/>
          <w:bCs/>
          <w:i/>
          <w:iCs/>
          <w:noProof/>
          <w:sz w:val="22"/>
          <w:szCs w:val="22"/>
        </w:rPr>
        <w:t xml:space="preserve"> </w:t>
      </w:r>
      <w:r w:rsidRPr="00970E8D">
        <w:rPr>
          <w:rFonts w:ascii="Times New Roman" w:eastAsia="宋体" w:hAnsi="Times New Roman"/>
          <w:bCs/>
          <w:i/>
          <w:iCs/>
          <w:sz w:val="22"/>
          <w:szCs w:val="22"/>
        </w:rPr>
        <w:t xml:space="preserve">transmission of an LP-WUS if LP-SS periodicity </w:t>
      </w:r>
      <w:r w:rsidRPr="00970E8D">
        <w:rPr>
          <w:rFonts w:ascii="Times New Roman" w:eastAsia="宋体" w:hAnsi="Times New Roman"/>
          <w:bCs/>
          <w:i/>
          <w:iCs/>
          <w:noProof/>
          <w:sz w:val="22"/>
          <w:szCs w:val="22"/>
        </w:rPr>
        <w:t>is</w:t>
      </w:r>
      <w:r w:rsidRPr="00970E8D">
        <w:rPr>
          <w:rFonts w:ascii="Times New Roman" w:eastAsia="宋体" w:hAnsi="Times New Roman"/>
          <w:bCs/>
          <w:i/>
          <w:iCs/>
          <w:sz w:val="22"/>
          <w:szCs w:val="22"/>
        </w:rPr>
        <w:t xml:space="preserve"> ≥ 320 </w:t>
      </w:r>
      <w:proofErr w:type="spellStart"/>
      <w:r w:rsidRPr="00970E8D">
        <w:rPr>
          <w:rFonts w:ascii="Times New Roman" w:eastAsia="宋体" w:hAnsi="Times New Roman"/>
          <w:bCs/>
          <w:i/>
          <w:iCs/>
          <w:sz w:val="22"/>
          <w:szCs w:val="22"/>
        </w:rPr>
        <w:t>ms.</w:t>
      </w:r>
      <w:proofErr w:type="spellEnd"/>
      <w:r w:rsidRPr="00970E8D">
        <w:rPr>
          <w:rFonts w:ascii="Times New Roman" w:eastAsia="宋体" w:hAnsi="Times New Roman"/>
          <w:bCs/>
          <w:sz w:val="22"/>
          <w:szCs w:val="22"/>
          <w:u w:val="single"/>
        </w:rPr>
        <w:fldChar w:fldCharType="end"/>
      </w:r>
    </w:p>
    <w:p w14:paraId="043568EE" w14:textId="77777777" w:rsidR="00D36F5D" w:rsidRPr="00970E8D" w:rsidRDefault="00D36F5D" w:rsidP="00D36F5D">
      <w:pPr>
        <w:autoSpaceDE w:val="0"/>
        <w:autoSpaceDN w:val="0"/>
        <w:adjustRightInd w:val="0"/>
        <w:snapToGrid w:val="0"/>
        <w:spacing w:after="120"/>
        <w:ind w:left="1080" w:hanging="1080"/>
        <w:jc w:val="both"/>
        <w:rPr>
          <w:rFonts w:eastAsiaTheme="minorEastAsia"/>
          <w:lang w:eastAsia="zh-CN"/>
        </w:rPr>
      </w:pPr>
    </w:p>
    <w:p w14:paraId="10072EDB"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 xml:space="preserve">R1-2408236 Honor </w:t>
      </w:r>
    </w:p>
    <w:p w14:paraId="7E9D4A77"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iCs/>
          <w:sz w:val="22"/>
          <w:szCs w:val="22"/>
          <w:lang w:eastAsia="zh-CN"/>
        </w:rPr>
      </w:pPr>
      <w:r w:rsidRPr="00970E8D">
        <w:rPr>
          <w:rFonts w:ascii="Times New Roman" w:eastAsia="宋体" w:hAnsi="Times New Roman" w:hint="eastAsia"/>
          <w:bCs/>
          <w:i/>
          <w:iCs/>
          <w:sz w:val="22"/>
          <w:szCs w:val="22"/>
          <w:lang w:eastAsia="zh-CN"/>
        </w:rPr>
        <w:t>Pro</w:t>
      </w:r>
      <w:r w:rsidRPr="00970E8D">
        <w:rPr>
          <w:rFonts w:ascii="Times New Roman" w:eastAsia="宋体" w:hAnsi="Times New Roman"/>
          <w:bCs/>
          <w:i/>
          <w:iCs/>
          <w:sz w:val="22"/>
          <w:szCs w:val="22"/>
          <w:lang w:eastAsia="zh-CN"/>
        </w:rPr>
        <w:t>posal 1</w:t>
      </w:r>
      <w:r w:rsidRPr="00970E8D">
        <w:rPr>
          <w:rFonts w:ascii="Times New Roman" w:eastAsia="宋体" w:hAnsi="Times New Roman" w:hint="eastAsia"/>
          <w:bCs/>
          <w:i/>
          <w:iCs/>
          <w:sz w:val="22"/>
          <w:szCs w:val="22"/>
          <w:lang w:eastAsia="zh-CN"/>
        </w:rPr>
        <w:t>：</w:t>
      </w:r>
      <w:r w:rsidRPr="00970E8D">
        <w:rPr>
          <w:rFonts w:ascii="Times New Roman" w:eastAsia="宋体" w:hAnsi="Times New Roman"/>
          <w:bCs/>
          <w:i/>
          <w:iCs/>
          <w:sz w:val="22"/>
          <w:szCs w:val="22"/>
          <w:lang w:eastAsia="zh-CN"/>
        </w:rPr>
        <w:t>Support M=4 for 30kHZ SCS.</w:t>
      </w:r>
    </w:p>
    <w:p w14:paraId="733EBF4C"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iCs/>
          <w:sz w:val="22"/>
          <w:szCs w:val="22"/>
          <w:lang w:eastAsia="zh-CN"/>
        </w:rPr>
      </w:pPr>
      <w:r w:rsidRPr="00970E8D">
        <w:rPr>
          <w:rFonts w:ascii="Times New Roman" w:eastAsia="宋体" w:hAnsi="Times New Roman"/>
          <w:bCs/>
          <w:i/>
          <w:iCs/>
          <w:sz w:val="22"/>
          <w:szCs w:val="22"/>
          <w:lang w:eastAsia="zh-CN"/>
        </w:rPr>
        <w:t>Proposal 2: Do not support M=1 for OOK-4.</w:t>
      </w:r>
    </w:p>
    <w:p w14:paraId="493DC16B"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iCs/>
          <w:sz w:val="22"/>
          <w:szCs w:val="22"/>
          <w:lang w:eastAsia="zh-CN"/>
        </w:rPr>
      </w:pPr>
      <w:r w:rsidRPr="00970E8D">
        <w:rPr>
          <w:rFonts w:ascii="Times New Roman" w:eastAsia="宋体" w:hAnsi="Times New Roman"/>
          <w:bCs/>
          <w:i/>
          <w:iCs/>
          <w:sz w:val="22"/>
          <w:szCs w:val="22"/>
          <w:lang w:eastAsia="zh-CN"/>
        </w:rPr>
        <w:t>Proposal 3:</w:t>
      </w:r>
      <w:r w:rsidRPr="00970E8D">
        <w:rPr>
          <w:rFonts w:ascii="Times New Roman" w:eastAsia="宋体" w:hAnsi="Times New Roman"/>
          <w:sz w:val="22"/>
          <w:szCs w:val="22"/>
        </w:rPr>
        <w:t xml:space="preserve"> </w:t>
      </w:r>
      <w:r w:rsidRPr="00970E8D">
        <w:rPr>
          <w:rFonts w:ascii="Times New Roman" w:eastAsia="宋体" w:hAnsi="Times New Roman"/>
          <w:bCs/>
          <w:i/>
          <w:iCs/>
          <w:sz w:val="22"/>
          <w:szCs w:val="22"/>
          <w:lang w:eastAsia="zh-CN"/>
        </w:rPr>
        <w:t>The value of M is independent of SCS.</w:t>
      </w:r>
    </w:p>
    <w:p w14:paraId="6131F49E"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kern w:val="2"/>
          <w:sz w:val="22"/>
          <w:szCs w:val="22"/>
          <w:lang w:eastAsia="zh-CN"/>
        </w:rPr>
      </w:pPr>
      <w:r w:rsidRPr="00970E8D">
        <w:rPr>
          <w:rFonts w:ascii="Times New Roman" w:eastAsia="宋体" w:hAnsi="Times New Roman" w:hint="eastAsia"/>
          <w:bCs/>
          <w:i/>
          <w:kern w:val="2"/>
          <w:sz w:val="22"/>
          <w:szCs w:val="22"/>
          <w:lang w:eastAsia="zh-CN"/>
        </w:rPr>
        <w:t>P</w:t>
      </w:r>
      <w:r w:rsidRPr="00970E8D">
        <w:rPr>
          <w:rFonts w:ascii="Times New Roman" w:eastAsia="宋体" w:hAnsi="Times New Roman"/>
          <w:bCs/>
          <w:i/>
          <w:kern w:val="2"/>
          <w:sz w:val="22"/>
          <w:szCs w:val="22"/>
          <w:lang w:eastAsia="zh-CN"/>
        </w:rPr>
        <w:t>roposal 4</w:t>
      </w:r>
      <w:r w:rsidRPr="00970E8D">
        <w:rPr>
          <w:rFonts w:ascii="Times New Roman" w:eastAsia="宋体" w:hAnsi="Times New Roman" w:hint="eastAsia"/>
          <w:bCs/>
          <w:i/>
          <w:kern w:val="2"/>
          <w:sz w:val="22"/>
          <w:szCs w:val="22"/>
          <w:lang w:eastAsia="zh-CN"/>
        </w:rPr>
        <w:t>：</w:t>
      </w:r>
      <w:r w:rsidRPr="00970E8D">
        <w:rPr>
          <w:rFonts w:ascii="Times New Roman" w:eastAsia="宋体" w:hAnsi="Times New Roman"/>
          <w:bCs/>
          <w:i/>
          <w:kern w:val="2"/>
          <w:sz w:val="22"/>
          <w:szCs w:val="22"/>
          <w:lang w:eastAsia="zh-CN"/>
        </w:rPr>
        <w:t>Specify only the necessary steps for the design of OOK-1 and OOK-4.</w:t>
      </w:r>
    </w:p>
    <w:p w14:paraId="54824DEE"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kern w:val="2"/>
          <w:sz w:val="22"/>
          <w:szCs w:val="22"/>
          <w:lang w:eastAsia="zh-CN"/>
        </w:rPr>
      </w:pPr>
      <w:r w:rsidRPr="00970E8D">
        <w:rPr>
          <w:rFonts w:ascii="Times New Roman" w:eastAsia="宋体" w:hAnsi="Times New Roman" w:hint="eastAsia"/>
          <w:bCs/>
          <w:i/>
          <w:kern w:val="2"/>
          <w:sz w:val="22"/>
          <w:szCs w:val="22"/>
          <w:lang w:eastAsia="zh-CN"/>
        </w:rPr>
        <w:t>P</w:t>
      </w:r>
      <w:r w:rsidRPr="00970E8D">
        <w:rPr>
          <w:rFonts w:ascii="Times New Roman" w:eastAsia="宋体" w:hAnsi="Times New Roman"/>
          <w:bCs/>
          <w:i/>
          <w:kern w:val="2"/>
          <w:sz w:val="22"/>
          <w:szCs w:val="22"/>
          <w:lang w:eastAsia="zh-CN"/>
        </w:rPr>
        <w:t>roposal 5: Specifies only the overlaid sequence for OOK-1.</w:t>
      </w:r>
    </w:p>
    <w:p w14:paraId="25F478F5"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kern w:val="2"/>
          <w:sz w:val="22"/>
          <w:szCs w:val="22"/>
          <w:lang w:eastAsia="zh-CN"/>
        </w:rPr>
      </w:pPr>
      <w:r w:rsidRPr="00970E8D">
        <w:rPr>
          <w:rFonts w:ascii="Times New Roman" w:eastAsia="宋体" w:hAnsi="Times New Roman" w:hint="eastAsia"/>
          <w:bCs/>
          <w:i/>
          <w:kern w:val="2"/>
          <w:sz w:val="22"/>
          <w:szCs w:val="22"/>
          <w:lang w:eastAsia="zh-CN"/>
        </w:rPr>
        <w:t>P</w:t>
      </w:r>
      <w:r w:rsidRPr="00970E8D">
        <w:rPr>
          <w:rFonts w:ascii="Times New Roman" w:eastAsia="宋体" w:hAnsi="Times New Roman"/>
          <w:bCs/>
          <w:i/>
          <w:kern w:val="2"/>
          <w:sz w:val="22"/>
          <w:szCs w:val="22"/>
          <w:lang w:eastAsia="zh-CN"/>
        </w:rPr>
        <w:t>roposal 6: Specifies the two steps of sequence mapping and DFT for OOK-4.</w:t>
      </w:r>
    </w:p>
    <w:p w14:paraId="2ED10C26"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kern w:val="2"/>
          <w:sz w:val="22"/>
          <w:szCs w:val="22"/>
          <w:lang w:eastAsia="zh-CN"/>
        </w:rPr>
      </w:pPr>
      <w:r w:rsidRPr="00970E8D">
        <w:rPr>
          <w:rFonts w:ascii="Times New Roman" w:eastAsia="宋体" w:hAnsi="Times New Roman"/>
          <w:bCs/>
          <w:i/>
          <w:kern w:val="2"/>
          <w:sz w:val="22"/>
          <w:szCs w:val="22"/>
          <w:lang w:eastAsia="zh-CN"/>
        </w:rPr>
        <w:t>Proposal 7: Further discuss how the UE obtains the OOK waveform generation scheme.</w:t>
      </w:r>
    </w:p>
    <w:p w14:paraId="24CBC9AD"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iCs/>
          <w:sz w:val="22"/>
          <w:szCs w:val="22"/>
          <w:lang w:eastAsia="zh-CN"/>
        </w:rPr>
      </w:pPr>
      <w:r w:rsidRPr="00970E8D">
        <w:rPr>
          <w:rFonts w:ascii="Times New Roman" w:eastAsia="宋体" w:hAnsi="Times New Roman"/>
          <w:bCs/>
          <w:i/>
          <w:iCs/>
          <w:sz w:val="22"/>
          <w:szCs w:val="22"/>
          <w:lang w:eastAsia="zh-CN"/>
        </w:rPr>
        <w:t>P</w:t>
      </w:r>
      <w:r w:rsidRPr="00970E8D">
        <w:rPr>
          <w:rFonts w:ascii="Times New Roman" w:eastAsia="宋体" w:hAnsi="Times New Roman" w:hint="eastAsia"/>
          <w:bCs/>
          <w:i/>
          <w:iCs/>
          <w:sz w:val="22"/>
          <w:szCs w:val="22"/>
          <w:lang w:eastAsia="zh-CN"/>
        </w:rPr>
        <w:t>ro</w:t>
      </w:r>
      <w:r w:rsidRPr="00970E8D">
        <w:rPr>
          <w:rFonts w:ascii="Times New Roman" w:eastAsia="宋体" w:hAnsi="Times New Roman"/>
          <w:bCs/>
          <w:i/>
          <w:iCs/>
          <w:sz w:val="22"/>
          <w:szCs w:val="22"/>
          <w:lang w:eastAsia="zh-CN"/>
        </w:rPr>
        <w:t xml:space="preserve">posal 8: </w:t>
      </w:r>
      <w:r w:rsidRPr="00970E8D">
        <w:rPr>
          <w:rFonts w:ascii="Times New Roman" w:eastAsia="宋体" w:hAnsi="Times New Roman"/>
          <w:bCs/>
          <w:i/>
          <w:kern w:val="2"/>
          <w:sz w:val="22"/>
          <w:szCs w:val="22"/>
          <w:lang w:eastAsia="zh-CN"/>
        </w:rPr>
        <w:t xml:space="preserve">Prioritize </w:t>
      </w:r>
      <w:r w:rsidRPr="00970E8D">
        <w:rPr>
          <w:rFonts w:ascii="Times New Roman" w:eastAsia="宋体" w:hAnsi="Times New Roman"/>
          <w:bCs/>
          <w:i/>
          <w:iCs/>
          <w:sz w:val="22"/>
          <w:szCs w:val="22"/>
          <w:lang w:eastAsia="zh-CN"/>
        </w:rPr>
        <w:t>M sequence for overlaid sequence.</w:t>
      </w:r>
    </w:p>
    <w:p w14:paraId="3904AA58"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 w:val="22"/>
          <w:szCs w:val="22"/>
          <w:lang w:eastAsia="zh-CN"/>
        </w:rPr>
      </w:pPr>
      <w:r w:rsidRPr="00970E8D">
        <w:rPr>
          <w:rFonts w:ascii="Times New Roman" w:eastAsia="宋体" w:hAnsi="Times New Roman"/>
          <w:bCs/>
          <w:i/>
          <w:kern w:val="2"/>
          <w:sz w:val="22"/>
          <w:szCs w:val="22"/>
          <w:lang w:eastAsia="zh-CN"/>
        </w:rPr>
        <w:t>P</w:t>
      </w:r>
      <w:r w:rsidRPr="00970E8D">
        <w:rPr>
          <w:rFonts w:ascii="Times New Roman" w:eastAsia="宋体" w:hAnsi="Times New Roman" w:hint="eastAsia"/>
          <w:bCs/>
          <w:i/>
          <w:kern w:val="2"/>
          <w:sz w:val="22"/>
          <w:szCs w:val="22"/>
          <w:lang w:eastAsia="zh-CN"/>
        </w:rPr>
        <w:t>ro</w:t>
      </w:r>
      <w:r w:rsidRPr="00970E8D">
        <w:rPr>
          <w:rFonts w:ascii="Times New Roman" w:eastAsia="宋体" w:hAnsi="Times New Roman"/>
          <w:bCs/>
          <w:i/>
          <w:kern w:val="2"/>
          <w:sz w:val="22"/>
          <w:szCs w:val="22"/>
          <w:lang w:eastAsia="zh-CN"/>
        </w:rPr>
        <w:t>posal 9: Directly use the existing M sequence as the overlaid sequence.</w:t>
      </w:r>
    </w:p>
    <w:p w14:paraId="0307CA2A"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 w:val="22"/>
          <w:szCs w:val="22"/>
          <w:lang w:eastAsia="zh-CN"/>
        </w:rPr>
      </w:pPr>
      <w:r w:rsidRPr="00970E8D">
        <w:rPr>
          <w:rFonts w:ascii="Times New Roman" w:eastAsia="宋体" w:hAnsi="Times New Roman"/>
          <w:bCs/>
          <w:i/>
          <w:kern w:val="2"/>
          <w:sz w:val="22"/>
          <w:szCs w:val="22"/>
          <w:lang w:eastAsia="zh-CN"/>
        </w:rPr>
        <w:t>Proposal 10: The overlaid sequence generation method of OOK-4 with M=1 is not supported.</w:t>
      </w:r>
    </w:p>
    <w:p w14:paraId="5CE358B7"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kern w:val="2"/>
          <w:sz w:val="22"/>
          <w:szCs w:val="22"/>
          <w:lang w:eastAsia="zh-CN"/>
        </w:rPr>
      </w:pPr>
      <w:r w:rsidRPr="00970E8D">
        <w:rPr>
          <w:rFonts w:ascii="Times New Roman" w:eastAsia="宋体" w:hAnsi="Times New Roman"/>
          <w:bCs/>
          <w:i/>
          <w:kern w:val="2"/>
          <w:sz w:val="22"/>
          <w:szCs w:val="22"/>
          <w:lang w:eastAsia="zh-CN"/>
        </w:rPr>
        <w:t>Proposal 11:</w:t>
      </w:r>
      <w:r w:rsidRPr="00970E8D">
        <w:rPr>
          <w:rFonts w:ascii="Times New Roman" w:eastAsia="宋体" w:hAnsi="Times New Roman" w:hint="eastAsia"/>
          <w:bCs/>
          <w:i/>
          <w:kern w:val="2"/>
          <w:sz w:val="22"/>
          <w:szCs w:val="22"/>
          <w:lang w:eastAsia="zh-CN"/>
        </w:rPr>
        <w:t xml:space="preserve"> </w:t>
      </w:r>
      <w:r w:rsidRPr="00970E8D">
        <w:rPr>
          <w:rFonts w:ascii="Times New Roman" w:eastAsia="宋体" w:hAnsi="Times New Roman"/>
          <w:bCs/>
          <w:i/>
          <w:kern w:val="2"/>
          <w:sz w:val="22"/>
          <w:szCs w:val="22"/>
          <w:lang w:eastAsia="zh-CN"/>
        </w:rPr>
        <w:t>OOK-1 adopts the overlaid sequence generation method of option 2.</w:t>
      </w:r>
    </w:p>
    <w:p w14:paraId="18CF4BD0"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iCs/>
          <w:sz w:val="22"/>
          <w:szCs w:val="22"/>
          <w:lang w:eastAsia="zh-CN"/>
        </w:rPr>
      </w:pPr>
      <w:r w:rsidRPr="00970E8D">
        <w:rPr>
          <w:rFonts w:ascii="Times New Roman" w:eastAsia="宋体" w:hAnsi="Times New Roman" w:hint="eastAsia"/>
          <w:bCs/>
          <w:i/>
          <w:iCs/>
          <w:sz w:val="22"/>
          <w:szCs w:val="22"/>
          <w:lang w:eastAsia="zh-CN"/>
        </w:rPr>
        <w:t>P</w:t>
      </w:r>
      <w:r w:rsidRPr="00970E8D">
        <w:rPr>
          <w:rFonts w:ascii="Times New Roman" w:eastAsia="宋体" w:hAnsi="Times New Roman"/>
          <w:bCs/>
          <w:i/>
          <w:iCs/>
          <w:sz w:val="22"/>
          <w:szCs w:val="22"/>
          <w:lang w:eastAsia="zh-CN"/>
        </w:rPr>
        <w:t>roposal 12</w:t>
      </w:r>
      <w:r w:rsidRPr="00970E8D">
        <w:rPr>
          <w:rFonts w:ascii="Times New Roman" w:eastAsia="宋体" w:hAnsi="Times New Roman" w:hint="eastAsia"/>
          <w:bCs/>
          <w:i/>
          <w:iCs/>
          <w:sz w:val="22"/>
          <w:szCs w:val="22"/>
          <w:lang w:eastAsia="zh-CN"/>
        </w:rPr>
        <w:t>：</w:t>
      </w:r>
      <w:r w:rsidRPr="00970E8D">
        <w:rPr>
          <w:rFonts w:ascii="Times New Roman" w:eastAsia="宋体" w:hAnsi="Times New Roman"/>
          <w:bCs/>
          <w:i/>
          <w:kern w:val="2"/>
          <w:sz w:val="22"/>
          <w:szCs w:val="22"/>
          <w:lang w:eastAsia="zh-CN"/>
        </w:rPr>
        <w:t xml:space="preserve">Support </w:t>
      </w:r>
      <w:r w:rsidRPr="00970E8D">
        <w:rPr>
          <w:rFonts w:ascii="Times New Roman" w:eastAsia="宋体" w:hAnsi="Times New Roman"/>
          <w:bCs/>
          <w:i/>
          <w:iCs/>
          <w:sz w:val="22"/>
          <w:szCs w:val="22"/>
          <w:lang w:eastAsia="zh-CN"/>
        </w:rPr>
        <w:t xml:space="preserve">option 3 </w:t>
      </w:r>
      <w:r w:rsidRPr="00970E8D">
        <w:rPr>
          <w:rFonts w:ascii="Times New Roman" w:eastAsia="宋体" w:hAnsi="Times New Roman" w:hint="eastAsia"/>
          <w:bCs/>
          <w:i/>
          <w:iCs/>
          <w:sz w:val="22"/>
          <w:szCs w:val="22"/>
          <w:lang w:eastAsia="zh-CN"/>
        </w:rPr>
        <w:t>for</w:t>
      </w:r>
      <w:r w:rsidRPr="00970E8D">
        <w:rPr>
          <w:rFonts w:ascii="Times New Roman" w:eastAsia="宋体" w:hAnsi="Times New Roman"/>
          <w:bCs/>
          <w:i/>
          <w:iCs/>
          <w:sz w:val="22"/>
          <w:szCs w:val="22"/>
          <w:lang w:eastAsia="zh-CN"/>
        </w:rPr>
        <w:t xml:space="preserve"> the overlaid OFDM sequence(s) of LP-WUS.</w:t>
      </w:r>
    </w:p>
    <w:p w14:paraId="639C212F" w14:textId="77777777" w:rsidR="00D36F5D" w:rsidRPr="00970E8D" w:rsidRDefault="00D36F5D" w:rsidP="00D36F5D">
      <w:pPr>
        <w:tabs>
          <w:tab w:val="left" w:pos="720"/>
        </w:tabs>
        <w:autoSpaceDE w:val="0"/>
        <w:autoSpaceDN w:val="0"/>
        <w:adjustRightInd w:val="0"/>
        <w:snapToGrid w:val="0"/>
        <w:spacing w:before="120" w:after="120" w:line="276" w:lineRule="auto"/>
        <w:jc w:val="both"/>
        <w:rPr>
          <w:rFonts w:ascii="Times New Roman" w:eastAsia="宋体" w:hAnsi="Times New Roman"/>
          <w:bCs/>
          <w:i/>
          <w:iCs/>
          <w:sz w:val="22"/>
          <w:szCs w:val="22"/>
          <w:lang w:eastAsia="zh-CN"/>
        </w:rPr>
      </w:pPr>
      <w:r w:rsidRPr="00970E8D">
        <w:rPr>
          <w:rFonts w:ascii="Times New Roman" w:eastAsia="宋体" w:hAnsi="Times New Roman"/>
          <w:bCs/>
          <w:i/>
          <w:iCs/>
          <w:sz w:val="22"/>
          <w:szCs w:val="22"/>
          <w:lang w:eastAsia="zh-CN"/>
        </w:rPr>
        <w:t>Pro</w:t>
      </w:r>
      <w:r w:rsidRPr="00970E8D">
        <w:rPr>
          <w:rFonts w:ascii="Times New Roman" w:eastAsia="宋体" w:hAnsi="Times New Roman" w:hint="eastAsia"/>
          <w:bCs/>
          <w:i/>
          <w:iCs/>
          <w:sz w:val="22"/>
          <w:szCs w:val="22"/>
          <w:lang w:eastAsia="zh-CN"/>
        </w:rPr>
        <w:t>po</w:t>
      </w:r>
      <w:r w:rsidRPr="00970E8D">
        <w:rPr>
          <w:rFonts w:ascii="Times New Roman" w:eastAsia="宋体" w:hAnsi="Times New Roman"/>
          <w:bCs/>
          <w:i/>
          <w:iCs/>
          <w:sz w:val="22"/>
          <w:szCs w:val="22"/>
          <w:lang w:eastAsia="zh-CN"/>
        </w:rPr>
        <w:t>sal 13: Support X can be configured by the network side.</w:t>
      </w:r>
    </w:p>
    <w:p w14:paraId="77B1F1DF"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iCs/>
          <w:sz w:val="22"/>
          <w:szCs w:val="22"/>
          <w:lang w:eastAsia="zh-CN"/>
        </w:rPr>
      </w:pPr>
      <w:r w:rsidRPr="00970E8D">
        <w:rPr>
          <w:rFonts w:ascii="Times New Roman" w:eastAsia="宋体" w:hAnsi="Times New Roman"/>
          <w:bCs/>
          <w:i/>
          <w:iCs/>
          <w:sz w:val="22"/>
          <w:szCs w:val="22"/>
          <w:lang w:eastAsia="zh-CN"/>
        </w:rPr>
        <w:lastRenderedPageBreak/>
        <w:t>Pro</w:t>
      </w:r>
      <w:r w:rsidRPr="00970E8D">
        <w:rPr>
          <w:rFonts w:ascii="Times New Roman" w:eastAsia="宋体" w:hAnsi="Times New Roman" w:hint="eastAsia"/>
          <w:bCs/>
          <w:i/>
          <w:iCs/>
          <w:sz w:val="22"/>
          <w:szCs w:val="22"/>
          <w:lang w:eastAsia="zh-CN"/>
        </w:rPr>
        <w:t>po</w:t>
      </w:r>
      <w:r w:rsidRPr="00970E8D">
        <w:rPr>
          <w:rFonts w:ascii="Times New Roman" w:eastAsia="宋体" w:hAnsi="Times New Roman"/>
          <w:bCs/>
          <w:i/>
          <w:iCs/>
          <w:sz w:val="22"/>
          <w:szCs w:val="22"/>
          <w:lang w:eastAsia="zh-CN"/>
        </w:rPr>
        <w:t>sal 14: Further study the sending rules and detailed design of multiple code points to reduce the number of UE blind detections and energy consumption e.g., sent in the order of code point values.</w:t>
      </w:r>
    </w:p>
    <w:p w14:paraId="0098E423"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iCs/>
          <w:sz w:val="22"/>
          <w:szCs w:val="22"/>
          <w:lang w:eastAsia="zh-CN"/>
        </w:rPr>
      </w:pPr>
      <w:r w:rsidRPr="00970E8D">
        <w:rPr>
          <w:rFonts w:ascii="Times New Roman" w:eastAsia="宋体" w:hAnsi="Times New Roman" w:hint="eastAsia"/>
          <w:bCs/>
          <w:i/>
          <w:iCs/>
          <w:sz w:val="22"/>
          <w:szCs w:val="22"/>
          <w:lang w:eastAsia="zh-CN"/>
        </w:rPr>
        <w:t>P</w:t>
      </w:r>
      <w:r w:rsidRPr="00970E8D">
        <w:rPr>
          <w:rFonts w:ascii="Times New Roman" w:eastAsia="宋体" w:hAnsi="Times New Roman"/>
          <w:bCs/>
          <w:i/>
          <w:iCs/>
          <w:sz w:val="22"/>
          <w:szCs w:val="22"/>
          <w:lang w:eastAsia="zh-CN"/>
        </w:rPr>
        <w:t>roposal 15: Support both option 1 and option 3, and the network side can flexibly indicate the specific solution.</w:t>
      </w:r>
    </w:p>
    <w:p w14:paraId="0474CA64"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iCs/>
          <w:sz w:val="22"/>
          <w:szCs w:val="22"/>
          <w:lang w:eastAsia="zh-CN"/>
        </w:rPr>
      </w:pPr>
      <w:r w:rsidRPr="00970E8D">
        <w:rPr>
          <w:rFonts w:ascii="Times New Roman" w:eastAsia="宋体" w:hAnsi="Times New Roman" w:hint="eastAsia"/>
          <w:bCs/>
          <w:i/>
          <w:iCs/>
          <w:sz w:val="22"/>
          <w:szCs w:val="22"/>
          <w:lang w:eastAsia="zh-CN"/>
        </w:rPr>
        <w:t>P</w:t>
      </w:r>
      <w:r w:rsidRPr="00970E8D">
        <w:rPr>
          <w:rFonts w:ascii="Times New Roman" w:eastAsia="宋体" w:hAnsi="Times New Roman"/>
          <w:bCs/>
          <w:i/>
          <w:iCs/>
          <w:sz w:val="22"/>
          <w:szCs w:val="22"/>
          <w:lang w:eastAsia="zh-CN"/>
        </w:rPr>
        <w:t>roposal 16: Carrier information is carried through the overlaid sequence in the CA scenario.</w:t>
      </w:r>
    </w:p>
    <w:p w14:paraId="0F85103C"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kern w:val="2"/>
          <w:sz w:val="22"/>
          <w:szCs w:val="22"/>
          <w:lang w:eastAsia="zh-CN"/>
        </w:rPr>
      </w:pPr>
      <w:r w:rsidRPr="00970E8D">
        <w:rPr>
          <w:rFonts w:ascii="Times New Roman" w:eastAsia="宋体" w:hAnsi="Times New Roman"/>
          <w:bCs/>
          <w:i/>
          <w:kern w:val="2"/>
          <w:sz w:val="22"/>
          <w:szCs w:val="22"/>
          <w:lang w:eastAsia="zh-CN"/>
        </w:rPr>
        <w:t>Proposal 17: Confirm the following working assumption:</w:t>
      </w:r>
    </w:p>
    <w:p w14:paraId="7ECC8BB8"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kern w:val="2"/>
          <w:sz w:val="22"/>
          <w:szCs w:val="22"/>
          <w:lang w:eastAsia="zh-CN"/>
        </w:rPr>
      </w:pPr>
      <w:r w:rsidRPr="00970E8D">
        <w:rPr>
          <w:rFonts w:ascii="Times New Roman" w:eastAsia="宋体" w:hAnsi="Times New Roman"/>
          <w:bCs/>
          <w:i/>
          <w:kern w:val="2"/>
          <w:sz w:val="22"/>
          <w:szCs w:val="22"/>
          <w:lang w:eastAsia="zh-CN"/>
        </w:rPr>
        <w:t>Support the following options for LP-SS</w:t>
      </w:r>
    </w:p>
    <w:p w14:paraId="0818FC14" w14:textId="77777777" w:rsidR="00D36F5D" w:rsidRPr="00970E8D" w:rsidRDefault="00D36F5D" w:rsidP="00D36F5D">
      <w:pPr>
        <w:numPr>
          <w:ilvl w:val="0"/>
          <w:numId w:val="60"/>
        </w:numPr>
        <w:autoSpaceDE w:val="0"/>
        <w:autoSpaceDN w:val="0"/>
        <w:adjustRightInd w:val="0"/>
        <w:snapToGrid w:val="0"/>
        <w:spacing w:after="120"/>
        <w:jc w:val="both"/>
        <w:rPr>
          <w:rFonts w:ascii="Times New Roman" w:eastAsia="宋体" w:hAnsi="Times New Roman"/>
          <w:bCs/>
          <w:i/>
          <w:iCs/>
          <w:sz w:val="22"/>
          <w:szCs w:val="22"/>
          <w:lang w:eastAsia="x-none"/>
        </w:rPr>
      </w:pPr>
      <w:r w:rsidRPr="00970E8D">
        <w:rPr>
          <w:rFonts w:ascii="Times New Roman" w:eastAsia="宋体" w:hAnsi="Times New Roman"/>
          <w:bCs/>
          <w:i/>
          <w:iCs/>
          <w:sz w:val="22"/>
          <w:szCs w:val="22"/>
          <w:lang w:eastAsia="x-none"/>
        </w:rPr>
        <w:t xml:space="preserve">Option 1: OOK-1 </w:t>
      </w:r>
    </w:p>
    <w:p w14:paraId="418B360D" w14:textId="77777777" w:rsidR="00D36F5D" w:rsidRPr="00970E8D" w:rsidRDefault="00D36F5D" w:rsidP="00D36F5D">
      <w:pPr>
        <w:numPr>
          <w:ilvl w:val="0"/>
          <w:numId w:val="60"/>
        </w:numPr>
        <w:autoSpaceDE w:val="0"/>
        <w:autoSpaceDN w:val="0"/>
        <w:adjustRightInd w:val="0"/>
        <w:snapToGrid w:val="0"/>
        <w:spacing w:after="120"/>
        <w:jc w:val="both"/>
        <w:rPr>
          <w:rFonts w:ascii="Times New Roman" w:eastAsia="宋体" w:hAnsi="Times New Roman"/>
          <w:bCs/>
          <w:i/>
          <w:iCs/>
          <w:sz w:val="22"/>
          <w:szCs w:val="28"/>
        </w:rPr>
      </w:pPr>
      <w:r w:rsidRPr="00970E8D">
        <w:rPr>
          <w:rFonts w:ascii="Times New Roman" w:eastAsia="宋体" w:hAnsi="Times New Roman"/>
          <w:bCs/>
          <w:i/>
          <w:iCs/>
          <w:sz w:val="22"/>
          <w:szCs w:val="22"/>
          <w:lang w:eastAsia="x-none"/>
        </w:rPr>
        <w:t>Option 2: OO</w:t>
      </w:r>
      <w:r w:rsidRPr="00970E8D">
        <w:rPr>
          <w:rFonts w:ascii="Times New Roman" w:eastAsia="宋体" w:hAnsi="Times New Roman"/>
          <w:bCs/>
          <w:i/>
          <w:iCs/>
          <w:sz w:val="22"/>
          <w:szCs w:val="28"/>
        </w:rPr>
        <w:t>K-4 with M=2,4</w:t>
      </w:r>
    </w:p>
    <w:p w14:paraId="14A55FB3" w14:textId="77777777" w:rsidR="00D36F5D" w:rsidRPr="00970E8D" w:rsidRDefault="00D36F5D" w:rsidP="00D36F5D">
      <w:pPr>
        <w:numPr>
          <w:ilvl w:val="0"/>
          <w:numId w:val="60"/>
        </w:numPr>
        <w:autoSpaceDE w:val="0"/>
        <w:autoSpaceDN w:val="0"/>
        <w:adjustRightInd w:val="0"/>
        <w:snapToGrid w:val="0"/>
        <w:spacing w:after="120"/>
        <w:jc w:val="both"/>
        <w:rPr>
          <w:rFonts w:ascii="Times New Roman" w:eastAsia="宋体" w:hAnsi="Times New Roman"/>
          <w:bCs/>
          <w:i/>
          <w:iCs/>
          <w:sz w:val="22"/>
          <w:szCs w:val="22"/>
          <w:lang w:eastAsia="x-none"/>
        </w:rPr>
      </w:pPr>
      <w:r w:rsidRPr="00970E8D">
        <w:rPr>
          <w:rFonts w:ascii="Times New Roman" w:eastAsia="宋体" w:hAnsi="Times New Roman"/>
          <w:bCs/>
          <w:i/>
          <w:iCs/>
          <w:sz w:val="22"/>
          <w:szCs w:val="22"/>
          <w:lang w:eastAsia="x-none"/>
        </w:rPr>
        <w:t>The SCS of a CP-OFDM symbol used for LP-SS generation is the same as that used for LP-WUS generation</w:t>
      </w:r>
    </w:p>
    <w:p w14:paraId="27551ABD"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iCs/>
          <w:sz w:val="22"/>
          <w:szCs w:val="22"/>
          <w:lang w:val="en-GB" w:eastAsia="zh-CN"/>
        </w:rPr>
      </w:pPr>
      <w:r w:rsidRPr="00970E8D">
        <w:rPr>
          <w:rFonts w:ascii="Times New Roman" w:eastAsia="宋体" w:hAnsi="Times New Roman" w:hint="eastAsia"/>
          <w:bCs/>
          <w:i/>
          <w:iCs/>
          <w:sz w:val="22"/>
          <w:szCs w:val="22"/>
          <w:lang w:eastAsia="zh-CN"/>
        </w:rPr>
        <w:t>P</w:t>
      </w:r>
      <w:r w:rsidRPr="00970E8D">
        <w:rPr>
          <w:rFonts w:ascii="Times New Roman" w:eastAsia="宋体" w:hAnsi="Times New Roman"/>
          <w:bCs/>
          <w:i/>
          <w:iCs/>
          <w:sz w:val="22"/>
          <w:szCs w:val="22"/>
          <w:lang w:eastAsia="zh-CN"/>
        </w:rPr>
        <w:t>roposal 18: Prioritize M sequence for LP-SS.</w:t>
      </w:r>
    </w:p>
    <w:p w14:paraId="06EF8DCB" w14:textId="77777777" w:rsidR="00D36F5D" w:rsidRPr="00970E8D" w:rsidRDefault="00D36F5D" w:rsidP="00D36F5D">
      <w:pPr>
        <w:spacing w:after="120"/>
        <w:jc w:val="both"/>
        <w:rPr>
          <w:rFonts w:ascii="Times New Roman" w:eastAsia="宋体" w:hAnsi="Times New Roman"/>
          <w:bCs/>
          <w:kern w:val="2"/>
          <w:sz w:val="22"/>
          <w:szCs w:val="22"/>
          <w:lang w:val="en-GB" w:eastAsia="zh-CN"/>
        </w:rPr>
      </w:pPr>
    </w:p>
    <w:p w14:paraId="2F1F6303" w14:textId="77777777" w:rsidR="00D36F5D" w:rsidRPr="00970E8D" w:rsidRDefault="00D36F5D" w:rsidP="00D36F5D">
      <w:pPr>
        <w:spacing w:after="120"/>
        <w:jc w:val="both"/>
        <w:rPr>
          <w:rFonts w:eastAsiaTheme="minorEastAsia"/>
          <w:lang w:eastAsia="zh-CN"/>
        </w:rPr>
      </w:pPr>
    </w:p>
    <w:p w14:paraId="622641C1"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 xml:space="preserve">R1-2408280 </w:t>
      </w:r>
      <w:proofErr w:type="spellStart"/>
      <w:r w:rsidRPr="00970E8D">
        <w:rPr>
          <w:rFonts w:ascii="Arial" w:eastAsia="MS Mincho" w:hAnsi="Arial" w:cs="Arial"/>
          <w:b/>
          <w:bCs/>
          <w:iCs/>
          <w:szCs w:val="28"/>
          <w:lang w:eastAsia="zh-CN"/>
        </w:rPr>
        <w:t>InterDigital</w:t>
      </w:r>
      <w:proofErr w:type="spellEnd"/>
      <w:r w:rsidRPr="00970E8D">
        <w:rPr>
          <w:rFonts w:ascii="Arial" w:eastAsia="MS Mincho" w:hAnsi="Arial" w:cs="Arial"/>
          <w:b/>
          <w:bCs/>
          <w:iCs/>
          <w:szCs w:val="28"/>
          <w:lang w:eastAsia="zh-CN"/>
        </w:rPr>
        <w:t xml:space="preserve">, Inc </w:t>
      </w:r>
    </w:p>
    <w:p w14:paraId="70B576E1" w14:textId="77777777" w:rsidR="00D36F5D" w:rsidRPr="00970E8D" w:rsidRDefault="00D36F5D" w:rsidP="00D36F5D">
      <w:pPr>
        <w:overflowPunct w:val="0"/>
        <w:autoSpaceDE w:val="0"/>
        <w:autoSpaceDN w:val="0"/>
        <w:adjustRightInd w:val="0"/>
        <w:spacing w:after="120"/>
        <w:jc w:val="both"/>
        <w:textAlignment w:val="baseline"/>
        <w:rPr>
          <w:rFonts w:ascii="Arial" w:hAnsi="Arial" w:cs="Arial"/>
          <w:i/>
          <w:iCs/>
          <w:sz w:val="22"/>
          <w:szCs w:val="22"/>
          <w:lang w:val="en-GB" w:eastAsia="zh-CN"/>
        </w:rPr>
      </w:pPr>
      <w:r w:rsidRPr="00970E8D">
        <w:rPr>
          <w:rFonts w:ascii="Arial" w:hAnsi="Arial" w:cs="Arial"/>
          <w:bCs/>
          <w:i/>
          <w:iCs/>
          <w:sz w:val="22"/>
          <w:szCs w:val="22"/>
          <w:lang w:val="en-GB" w:eastAsia="zh-CN"/>
        </w:rPr>
        <w:t>Proposal 1.</w:t>
      </w:r>
      <w:r w:rsidRPr="00970E8D">
        <w:rPr>
          <w:rFonts w:ascii="Arial" w:hAnsi="Arial" w:cs="Arial"/>
          <w:i/>
          <w:iCs/>
          <w:sz w:val="22"/>
          <w:szCs w:val="22"/>
          <w:lang w:val="en-GB" w:eastAsia="zh-CN"/>
        </w:rPr>
        <w:t xml:space="preserve"> Support time-multiplexed LP-SS transmission in different beam directions for coverage improvement.</w:t>
      </w:r>
    </w:p>
    <w:p w14:paraId="7C9E99E9" w14:textId="77777777" w:rsidR="00D36F5D" w:rsidRPr="00970E8D" w:rsidRDefault="00D36F5D" w:rsidP="00D36F5D">
      <w:pPr>
        <w:overflowPunct w:val="0"/>
        <w:autoSpaceDE w:val="0"/>
        <w:autoSpaceDN w:val="0"/>
        <w:adjustRightInd w:val="0"/>
        <w:spacing w:after="120"/>
        <w:jc w:val="both"/>
        <w:textAlignment w:val="baseline"/>
        <w:rPr>
          <w:rFonts w:ascii="Arial" w:hAnsi="Arial"/>
          <w:i/>
          <w:iCs/>
          <w:sz w:val="22"/>
          <w:szCs w:val="22"/>
          <w:lang w:val="en-GB" w:eastAsia="zh-CN"/>
        </w:rPr>
      </w:pPr>
      <w:r w:rsidRPr="00970E8D">
        <w:rPr>
          <w:rFonts w:ascii="Arial" w:hAnsi="Arial"/>
          <w:bCs/>
          <w:i/>
          <w:iCs/>
          <w:sz w:val="22"/>
          <w:szCs w:val="22"/>
          <w:lang w:val="en-GB" w:eastAsia="zh-CN"/>
        </w:rPr>
        <w:t>Proposal 2.</w:t>
      </w:r>
      <w:r w:rsidRPr="00970E8D">
        <w:rPr>
          <w:rFonts w:ascii="Arial" w:hAnsi="Arial"/>
          <w:i/>
          <w:iCs/>
          <w:sz w:val="22"/>
          <w:szCs w:val="22"/>
          <w:lang w:val="en-GB" w:eastAsia="zh-CN"/>
        </w:rPr>
        <w:t xml:space="preserve"> If time-multiplexed LP-SS transmission in different beam directions is supported, support mechanisms for power consumption mitigation</w:t>
      </w:r>
      <w:r w:rsidRPr="00970E8D">
        <w:rPr>
          <w:rFonts w:ascii="Arial" w:eastAsia="Malgun Gothic" w:hAnsi="Arial" w:hint="eastAsia"/>
          <w:i/>
          <w:iCs/>
          <w:sz w:val="22"/>
          <w:szCs w:val="22"/>
          <w:lang w:val="en-GB" w:eastAsia="ko-KR"/>
        </w:rPr>
        <w:t xml:space="preserve"> from transmission/reception of LP-SSs</w:t>
      </w:r>
      <w:r w:rsidRPr="00970E8D">
        <w:rPr>
          <w:rFonts w:ascii="Arial" w:hAnsi="Arial"/>
          <w:i/>
          <w:iCs/>
          <w:sz w:val="22"/>
          <w:szCs w:val="22"/>
          <w:lang w:val="en-GB" w:eastAsia="zh-CN"/>
        </w:rPr>
        <w:t xml:space="preserve">. </w:t>
      </w:r>
    </w:p>
    <w:p w14:paraId="6B83695E" w14:textId="77777777" w:rsidR="00D36F5D" w:rsidRPr="00970E8D" w:rsidRDefault="00D36F5D" w:rsidP="00D36F5D">
      <w:pPr>
        <w:overflowPunct w:val="0"/>
        <w:autoSpaceDE w:val="0"/>
        <w:autoSpaceDN w:val="0"/>
        <w:adjustRightInd w:val="0"/>
        <w:spacing w:after="120"/>
        <w:jc w:val="both"/>
        <w:textAlignment w:val="baseline"/>
        <w:rPr>
          <w:rFonts w:ascii="Arial" w:hAnsi="Arial" w:cs="Arial"/>
          <w:bCs/>
          <w:i/>
          <w:iCs/>
          <w:sz w:val="22"/>
          <w:szCs w:val="22"/>
          <w:lang w:eastAsia="zh-CN" w:bidi="ar"/>
        </w:rPr>
      </w:pPr>
      <w:r w:rsidRPr="00970E8D">
        <w:rPr>
          <w:rFonts w:ascii="Arial" w:hAnsi="Arial" w:cs="Arial"/>
          <w:i/>
          <w:iCs/>
          <w:sz w:val="22"/>
          <w:szCs w:val="22"/>
          <w:lang w:eastAsia="zh-CN" w:bidi="ar"/>
        </w:rPr>
        <w:t>Proposal 3</w:t>
      </w:r>
      <w:r w:rsidRPr="00970E8D">
        <w:rPr>
          <w:rFonts w:ascii="Arial" w:hAnsi="Arial" w:cs="Arial"/>
          <w:bCs/>
          <w:i/>
          <w:iCs/>
          <w:sz w:val="22"/>
          <w:szCs w:val="22"/>
          <w:lang w:eastAsia="zh-CN" w:bidi="ar"/>
        </w:rPr>
        <w:t xml:space="preserve">.  Confirm the working assumption on modulation orders for LP-SS to include both Option 1 with OOK-1 and Option 2 with OOK-4 and M = 2 or 4. </w:t>
      </w:r>
    </w:p>
    <w:p w14:paraId="2B6E2061" w14:textId="77777777" w:rsidR="00D36F5D" w:rsidRPr="00970E8D" w:rsidRDefault="00D36F5D" w:rsidP="00D36F5D">
      <w:pPr>
        <w:numPr>
          <w:ilvl w:val="0"/>
          <w:numId w:val="61"/>
        </w:numPr>
        <w:overflowPunct w:val="0"/>
        <w:autoSpaceDE w:val="0"/>
        <w:autoSpaceDN w:val="0"/>
        <w:adjustRightInd w:val="0"/>
        <w:spacing w:after="120" w:line="259" w:lineRule="auto"/>
        <w:jc w:val="both"/>
        <w:textAlignment w:val="baseline"/>
        <w:rPr>
          <w:rFonts w:ascii="Arial" w:hAnsi="Arial" w:cs="Arial"/>
          <w:bCs/>
          <w:i/>
          <w:iCs/>
          <w:sz w:val="22"/>
          <w:szCs w:val="22"/>
          <w:lang w:eastAsia="zh-CN" w:bidi="ar"/>
        </w:rPr>
      </w:pPr>
      <w:r w:rsidRPr="00970E8D">
        <w:rPr>
          <w:rFonts w:ascii="Arial" w:eastAsia="Calibri" w:hAnsi="Arial" w:cs="Arial"/>
          <w:bCs/>
          <w:i/>
          <w:iCs/>
          <w:sz w:val="22"/>
          <w:szCs w:val="22"/>
          <w:lang w:bidi="ar"/>
        </w:rPr>
        <w:t>Do not support additional M values.</w:t>
      </w:r>
    </w:p>
    <w:p w14:paraId="3ADCEC00" w14:textId="77777777" w:rsidR="00D36F5D" w:rsidRPr="00970E8D" w:rsidRDefault="00D36F5D" w:rsidP="00D36F5D">
      <w:pPr>
        <w:overflowPunct w:val="0"/>
        <w:autoSpaceDE w:val="0"/>
        <w:autoSpaceDN w:val="0"/>
        <w:adjustRightInd w:val="0"/>
        <w:spacing w:after="120"/>
        <w:jc w:val="both"/>
        <w:textAlignment w:val="baseline"/>
        <w:rPr>
          <w:rFonts w:ascii="Arial" w:hAnsi="Arial" w:cs="Arial"/>
          <w:bCs/>
          <w:i/>
          <w:iCs/>
          <w:sz w:val="22"/>
          <w:szCs w:val="22"/>
          <w:lang w:val="en-GB" w:eastAsia="zh-CN" w:bidi="ar"/>
        </w:rPr>
      </w:pPr>
      <w:r w:rsidRPr="00970E8D">
        <w:rPr>
          <w:rFonts w:ascii="Arial" w:hAnsi="Arial" w:cs="Arial"/>
          <w:i/>
          <w:iCs/>
          <w:sz w:val="22"/>
          <w:szCs w:val="22"/>
          <w:lang w:val="en-GB" w:eastAsia="zh-CN" w:bidi="ar"/>
        </w:rPr>
        <w:t>Proposal 4.</w:t>
      </w:r>
      <w:r w:rsidRPr="00970E8D">
        <w:rPr>
          <w:rFonts w:ascii="Arial" w:hAnsi="Arial" w:cs="Arial"/>
          <w:bCs/>
          <w:i/>
          <w:iCs/>
          <w:sz w:val="22"/>
          <w:szCs w:val="22"/>
          <w:lang w:val="en-GB" w:eastAsia="zh-CN" w:bidi="ar"/>
        </w:rPr>
        <w:t xml:space="preserve"> For LP-SS, support overlaid OFDM sequence(s) targeting for OOK waveform generation, sync and RRM measurement for OFDM based LP-WUR using the overlaid sequence (Option 3).</w:t>
      </w:r>
    </w:p>
    <w:p w14:paraId="48568FC5" w14:textId="77777777" w:rsidR="00D36F5D" w:rsidRPr="00970E8D" w:rsidRDefault="00D36F5D" w:rsidP="00D36F5D">
      <w:pPr>
        <w:overflowPunct w:val="0"/>
        <w:autoSpaceDE w:val="0"/>
        <w:autoSpaceDN w:val="0"/>
        <w:adjustRightInd w:val="0"/>
        <w:spacing w:after="120"/>
        <w:jc w:val="both"/>
        <w:textAlignment w:val="baseline"/>
        <w:rPr>
          <w:rFonts w:ascii="Arial" w:hAnsi="Arial" w:cs="Arial"/>
          <w:bCs/>
          <w:i/>
          <w:iCs/>
          <w:sz w:val="22"/>
          <w:szCs w:val="22"/>
          <w:lang w:val="en-GB" w:eastAsia="zh-CN" w:bidi="ar"/>
        </w:rPr>
      </w:pPr>
      <w:r w:rsidRPr="00970E8D" w:rsidDel="00A10020">
        <w:rPr>
          <w:rFonts w:ascii="Arial" w:hAnsi="Arial" w:cs="Arial"/>
          <w:bCs/>
          <w:i/>
          <w:iCs/>
          <w:sz w:val="22"/>
          <w:szCs w:val="22"/>
          <w:lang w:val="en-GB" w:eastAsia="zh-CN"/>
        </w:rPr>
        <w:t xml:space="preserve">Proposal </w:t>
      </w:r>
      <w:r w:rsidRPr="00970E8D">
        <w:rPr>
          <w:rFonts w:ascii="Arial" w:hAnsi="Arial" w:cs="Arial"/>
          <w:bCs/>
          <w:i/>
          <w:iCs/>
          <w:sz w:val="22"/>
          <w:szCs w:val="22"/>
          <w:lang w:val="en-GB" w:eastAsia="zh-CN"/>
        </w:rPr>
        <w:t>5</w:t>
      </w:r>
      <w:r w:rsidRPr="00970E8D" w:rsidDel="00A10020">
        <w:rPr>
          <w:rFonts w:ascii="Arial" w:hAnsi="Arial" w:cs="Arial"/>
          <w:i/>
          <w:iCs/>
          <w:sz w:val="22"/>
          <w:szCs w:val="22"/>
          <w:lang w:val="en-GB" w:eastAsia="zh-CN"/>
        </w:rPr>
        <w:t>. Procedures for handling inconsistencies in RRM measurements based on LP-SS and RRM measurements based on NR-SS</w:t>
      </w:r>
      <w:r w:rsidRPr="00970E8D">
        <w:rPr>
          <w:rFonts w:ascii="Arial" w:hAnsi="Arial" w:cs="Arial"/>
          <w:i/>
          <w:iCs/>
          <w:sz w:val="22"/>
          <w:szCs w:val="22"/>
          <w:lang w:val="en-GB" w:eastAsia="zh-CN"/>
        </w:rPr>
        <w:t>, e.g., due to RRM measurements inaccuracies based on LP-SS,</w:t>
      </w:r>
      <w:r w:rsidRPr="00970E8D" w:rsidDel="00A10020">
        <w:rPr>
          <w:rFonts w:ascii="Arial" w:hAnsi="Arial" w:cs="Arial"/>
          <w:i/>
          <w:iCs/>
          <w:sz w:val="22"/>
          <w:szCs w:val="22"/>
          <w:lang w:val="en-GB" w:eastAsia="zh-CN"/>
        </w:rPr>
        <w:t xml:space="preserve"> should be supported.</w:t>
      </w:r>
    </w:p>
    <w:p w14:paraId="3BD65541" w14:textId="77777777" w:rsidR="00D36F5D" w:rsidRPr="00970E8D" w:rsidRDefault="00D36F5D" w:rsidP="00D36F5D">
      <w:pPr>
        <w:overflowPunct w:val="0"/>
        <w:autoSpaceDE w:val="0"/>
        <w:autoSpaceDN w:val="0"/>
        <w:adjustRightInd w:val="0"/>
        <w:spacing w:after="120"/>
        <w:jc w:val="both"/>
        <w:textAlignment w:val="baseline"/>
        <w:rPr>
          <w:rFonts w:ascii="Arial" w:hAnsi="Arial" w:cs="Arial"/>
          <w:i/>
          <w:iCs/>
          <w:sz w:val="22"/>
          <w:szCs w:val="22"/>
          <w:lang w:val="en-GB" w:eastAsia="zh-CN"/>
        </w:rPr>
      </w:pPr>
      <w:r w:rsidRPr="00970E8D">
        <w:rPr>
          <w:rFonts w:ascii="Arial" w:hAnsi="Arial" w:cs="Arial"/>
          <w:bCs/>
          <w:i/>
          <w:iCs/>
          <w:sz w:val="22"/>
          <w:szCs w:val="22"/>
          <w:lang w:val="en-GB" w:eastAsia="zh-CN"/>
        </w:rPr>
        <w:t>Proposal 6</w:t>
      </w:r>
      <w:r w:rsidRPr="00970E8D">
        <w:rPr>
          <w:rFonts w:ascii="Arial" w:hAnsi="Arial" w:cs="Arial"/>
          <w:i/>
          <w:iCs/>
          <w:sz w:val="22"/>
          <w:szCs w:val="22"/>
          <w:lang w:val="en-GB" w:eastAsia="zh-CN"/>
        </w:rPr>
        <w:t>. In specifying binary LP-SS sequences, do not support determining the sequences by predefined rule without configuration.</w:t>
      </w:r>
    </w:p>
    <w:p w14:paraId="28916C8A" w14:textId="77777777" w:rsidR="00D36F5D" w:rsidRPr="00970E8D" w:rsidRDefault="00D36F5D" w:rsidP="00D36F5D">
      <w:pPr>
        <w:overflowPunct w:val="0"/>
        <w:autoSpaceDE w:val="0"/>
        <w:autoSpaceDN w:val="0"/>
        <w:adjustRightInd w:val="0"/>
        <w:spacing w:after="120"/>
        <w:jc w:val="both"/>
        <w:textAlignment w:val="baseline"/>
        <w:rPr>
          <w:rFonts w:ascii="Arial" w:hAnsi="Arial" w:cs="Arial"/>
          <w:bCs/>
          <w:i/>
          <w:iCs/>
          <w:sz w:val="22"/>
          <w:szCs w:val="22"/>
          <w:lang w:eastAsia="zh-CN" w:bidi="ar"/>
        </w:rPr>
      </w:pPr>
      <w:r w:rsidRPr="00970E8D">
        <w:rPr>
          <w:rFonts w:ascii="Arial" w:hAnsi="Arial" w:cs="Arial"/>
          <w:i/>
          <w:iCs/>
          <w:sz w:val="22"/>
          <w:szCs w:val="22"/>
          <w:lang w:eastAsia="zh-CN" w:bidi="ar"/>
        </w:rPr>
        <w:t xml:space="preserve">Proposal </w:t>
      </w:r>
      <w:r w:rsidRPr="00970E8D">
        <w:rPr>
          <w:rFonts w:ascii="Arial" w:eastAsia="Malgun Gothic" w:hAnsi="Arial" w:cs="Arial" w:hint="eastAsia"/>
          <w:i/>
          <w:iCs/>
          <w:sz w:val="22"/>
          <w:szCs w:val="22"/>
          <w:lang w:eastAsia="ko-KR" w:bidi="ar"/>
        </w:rPr>
        <w:t>7</w:t>
      </w:r>
      <w:r w:rsidRPr="00970E8D">
        <w:rPr>
          <w:rFonts w:ascii="Arial" w:hAnsi="Arial" w:cs="Arial"/>
          <w:i/>
          <w:iCs/>
          <w:sz w:val="22"/>
          <w:szCs w:val="22"/>
          <w:lang w:eastAsia="zh-CN" w:bidi="ar"/>
        </w:rPr>
        <w:t>.</w:t>
      </w:r>
      <w:r w:rsidRPr="00970E8D">
        <w:rPr>
          <w:rFonts w:ascii="Arial" w:hAnsi="Arial" w:cs="Arial"/>
          <w:bCs/>
          <w:i/>
          <w:iCs/>
          <w:sz w:val="22"/>
          <w:szCs w:val="22"/>
          <w:lang w:eastAsia="zh-CN" w:bidi="ar"/>
        </w:rPr>
        <w:t xml:space="preserve"> For LP-WUS signal structure, time domain repetition </w:t>
      </w:r>
      <w:r w:rsidRPr="00970E8D">
        <w:rPr>
          <w:rFonts w:ascii="Arial" w:eastAsia="Malgun Gothic" w:hAnsi="Arial" w:cs="Arial" w:hint="eastAsia"/>
          <w:bCs/>
          <w:i/>
          <w:iCs/>
          <w:sz w:val="22"/>
          <w:szCs w:val="22"/>
          <w:lang w:eastAsia="ko-KR" w:bidi="ar"/>
        </w:rPr>
        <w:t>is</w:t>
      </w:r>
      <w:r w:rsidRPr="00970E8D">
        <w:rPr>
          <w:rFonts w:ascii="Arial" w:hAnsi="Arial" w:cs="Arial"/>
          <w:bCs/>
          <w:i/>
          <w:iCs/>
          <w:sz w:val="22"/>
          <w:szCs w:val="22"/>
          <w:lang w:eastAsia="zh-CN" w:bidi="ar"/>
        </w:rPr>
        <w:t xml:space="preserve"> supported</w:t>
      </w:r>
      <w:r w:rsidRPr="00970E8D">
        <w:rPr>
          <w:rFonts w:ascii="Arial" w:eastAsia="Malgun Gothic" w:hAnsi="Arial" w:cs="Arial" w:hint="eastAsia"/>
          <w:bCs/>
          <w:i/>
          <w:iCs/>
          <w:sz w:val="22"/>
          <w:szCs w:val="22"/>
          <w:lang w:eastAsia="ko-KR" w:bidi="ar"/>
        </w:rPr>
        <w:t xml:space="preserve"> in addition to Manchester coding</w:t>
      </w:r>
      <w:r w:rsidRPr="00970E8D">
        <w:rPr>
          <w:rFonts w:ascii="Arial" w:hAnsi="Arial" w:cs="Arial"/>
          <w:bCs/>
          <w:i/>
          <w:iCs/>
          <w:sz w:val="22"/>
          <w:szCs w:val="22"/>
          <w:lang w:eastAsia="zh-CN" w:bidi="ar"/>
        </w:rPr>
        <w:t>.</w:t>
      </w:r>
    </w:p>
    <w:p w14:paraId="6DFDC05F" w14:textId="77777777" w:rsidR="00D36F5D" w:rsidRPr="00970E8D" w:rsidRDefault="00D36F5D" w:rsidP="00D36F5D">
      <w:pPr>
        <w:spacing w:after="120" w:line="276" w:lineRule="auto"/>
        <w:jc w:val="both"/>
        <w:rPr>
          <w:rFonts w:ascii="Arial" w:eastAsia="Malgun Gothic" w:hAnsi="Arial" w:cs="Arial"/>
          <w:bCs/>
          <w:i/>
          <w:iCs/>
          <w:sz w:val="22"/>
          <w:szCs w:val="22"/>
          <w:lang w:eastAsia="ko-KR" w:bidi="ar"/>
        </w:rPr>
      </w:pPr>
      <w:r w:rsidRPr="00970E8D">
        <w:rPr>
          <w:rFonts w:ascii="Arial" w:hAnsi="Arial" w:cs="Arial"/>
          <w:i/>
          <w:iCs/>
          <w:sz w:val="22"/>
          <w:szCs w:val="22"/>
          <w:lang w:eastAsia="zh-CN" w:bidi="ar"/>
        </w:rPr>
        <w:t xml:space="preserve">Proposal </w:t>
      </w:r>
      <w:r w:rsidRPr="00970E8D">
        <w:rPr>
          <w:rFonts w:ascii="Arial" w:eastAsia="Malgun Gothic" w:hAnsi="Arial" w:cs="Arial" w:hint="eastAsia"/>
          <w:i/>
          <w:iCs/>
          <w:sz w:val="22"/>
          <w:szCs w:val="22"/>
          <w:lang w:eastAsia="ko-KR" w:bidi="ar"/>
        </w:rPr>
        <w:t>8</w:t>
      </w:r>
      <w:r w:rsidRPr="00970E8D">
        <w:rPr>
          <w:rFonts w:ascii="Arial" w:hAnsi="Arial" w:cs="Arial"/>
          <w:i/>
          <w:iCs/>
          <w:sz w:val="22"/>
          <w:szCs w:val="22"/>
          <w:lang w:eastAsia="zh-CN" w:bidi="ar"/>
        </w:rPr>
        <w:t>.</w:t>
      </w:r>
      <w:r w:rsidRPr="00970E8D">
        <w:rPr>
          <w:rFonts w:ascii="Arial" w:hAnsi="Arial" w:cs="Arial"/>
          <w:bCs/>
          <w:i/>
          <w:iCs/>
          <w:sz w:val="22"/>
          <w:szCs w:val="22"/>
          <w:lang w:eastAsia="zh-CN" w:bidi="ar"/>
        </w:rPr>
        <w:t xml:space="preserve"> Support up to 10 repetitions of LP-WUS with Manchester coding to achieve comparable performance with PUSCH for Msg 3.</w:t>
      </w:r>
    </w:p>
    <w:p w14:paraId="3AC9FF56" w14:textId="77777777" w:rsidR="00D36F5D" w:rsidRPr="00970E8D" w:rsidRDefault="00D36F5D" w:rsidP="00D36F5D">
      <w:pPr>
        <w:spacing w:after="120" w:line="276" w:lineRule="auto"/>
        <w:jc w:val="both"/>
        <w:rPr>
          <w:rFonts w:ascii="Arial" w:eastAsia="Malgun Gothic" w:hAnsi="Arial" w:cs="Arial"/>
          <w:bCs/>
          <w:i/>
          <w:iCs/>
          <w:sz w:val="22"/>
          <w:szCs w:val="22"/>
          <w:lang w:eastAsia="ko-KR" w:bidi="ar"/>
        </w:rPr>
      </w:pPr>
      <w:r w:rsidRPr="00970E8D">
        <w:rPr>
          <w:rFonts w:ascii="Arial" w:hAnsi="Arial" w:cs="Arial"/>
          <w:i/>
          <w:iCs/>
          <w:sz w:val="22"/>
          <w:szCs w:val="22"/>
          <w:lang w:eastAsia="zh-CN" w:bidi="ar"/>
        </w:rPr>
        <w:t xml:space="preserve">Proposal </w:t>
      </w:r>
      <w:r w:rsidRPr="00970E8D">
        <w:rPr>
          <w:rFonts w:ascii="Arial" w:eastAsia="Malgun Gothic" w:hAnsi="Arial" w:cs="Arial"/>
          <w:i/>
          <w:iCs/>
          <w:sz w:val="22"/>
          <w:szCs w:val="22"/>
          <w:lang w:eastAsia="ko-KR" w:bidi="ar"/>
        </w:rPr>
        <w:t>9</w:t>
      </w:r>
      <w:r w:rsidRPr="00970E8D">
        <w:rPr>
          <w:rFonts w:ascii="Arial" w:hAnsi="Arial" w:cs="Arial"/>
          <w:i/>
          <w:iCs/>
          <w:sz w:val="22"/>
          <w:szCs w:val="22"/>
          <w:lang w:eastAsia="zh-CN" w:bidi="ar"/>
        </w:rPr>
        <w:t>.</w:t>
      </w:r>
      <w:r w:rsidRPr="00970E8D">
        <w:rPr>
          <w:rFonts w:ascii="Arial" w:hAnsi="Arial" w:cs="Arial"/>
          <w:bCs/>
          <w:i/>
          <w:iCs/>
          <w:sz w:val="22"/>
          <w:szCs w:val="22"/>
          <w:lang w:eastAsia="zh-CN" w:bidi="ar"/>
        </w:rPr>
        <w:t xml:space="preserve"> </w:t>
      </w:r>
      <w:r w:rsidRPr="00970E8D">
        <w:rPr>
          <w:rFonts w:ascii="Arial" w:eastAsia="Malgun Gothic" w:hAnsi="Arial" w:cs="Arial"/>
          <w:bCs/>
          <w:i/>
          <w:iCs/>
          <w:sz w:val="22"/>
          <w:szCs w:val="22"/>
          <w:lang w:eastAsia="ko-KR" w:bidi="ar"/>
        </w:rPr>
        <w:t>Support of M=4 for 30 kHz is confirmed</w:t>
      </w:r>
      <w:r w:rsidRPr="00970E8D">
        <w:rPr>
          <w:rFonts w:ascii="Arial" w:hAnsi="Arial" w:cs="Arial"/>
          <w:bCs/>
          <w:i/>
          <w:iCs/>
          <w:sz w:val="22"/>
          <w:szCs w:val="22"/>
          <w:lang w:eastAsia="zh-CN" w:bidi="ar"/>
        </w:rPr>
        <w:t>.</w:t>
      </w:r>
    </w:p>
    <w:p w14:paraId="725565C6" w14:textId="77777777" w:rsidR="00D36F5D" w:rsidRPr="00970E8D" w:rsidRDefault="00D36F5D" w:rsidP="00D36F5D">
      <w:pPr>
        <w:spacing w:after="120" w:line="276" w:lineRule="auto"/>
        <w:jc w:val="both"/>
        <w:rPr>
          <w:rFonts w:ascii="Arial" w:hAnsi="Arial" w:cs="Arial"/>
          <w:bCs/>
          <w:i/>
          <w:iCs/>
          <w:sz w:val="22"/>
          <w:szCs w:val="22"/>
          <w:lang w:eastAsia="zh-CN" w:bidi="ar"/>
        </w:rPr>
      </w:pPr>
      <w:r w:rsidRPr="00970E8D">
        <w:rPr>
          <w:rFonts w:ascii="Arial" w:hAnsi="Arial" w:cs="Arial"/>
          <w:i/>
          <w:iCs/>
          <w:sz w:val="22"/>
          <w:szCs w:val="22"/>
          <w:lang w:eastAsia="zh-CN" w:bidi="ar"/>
        </w:rPr>
        <w:t xml:space="preserve">Proposal </w:t>
      </w:r>
      <w:r w:rsidRPr="00970E8D">
        <w:rPr>
          <w:rFonts w:ascii="Arial" w:eastAsia="Malgun Gothic" w:hAnsi="Arial" w:cs="Arial"/>
          <w:i/>
          <w:iCs/>
          <w:sz w:val="22"/>
          <w:szCs w:val="22"/>
          <w:lang w:eastAsia="ko-KR" w:bidi="ar"/>
        </w:rPr>
        <w:t>10</w:t>
      </w:r>
      <w:r w:rsidRPr="00970E8D">
        <w:rPr>
          <w:rFonts w:ascii="Arial" w:hAnsi="Arial" w:cs="Arial"/>
          <w:i/>
          <w:iCs/>
          <w:sz w:val="22"/>
          <w:szCs w:val="22"/>
          <w:lang w:eastAsia="zh-CN" w:bidi="ar"/>
        </w:rPr>
        <w:t>.</w:t>
      </w:r>
      <w:r w:rsidRPr="00970E8D">
        <w:rPr>
          <w:rFonts w:ascii="Arial" w:hAnsi="Arial" w:cs="Arial"/>
          <w:bCs/>
          <w:i/>
          <w:iCs/>
          <w:sz w:val="22"/>
          <w:szCs w:val="22"/>
          <w:lang w:eastAsia="zh-CN" w:bidi="ar"/>
        </w:rPr>
        <w:t xml:space="preserve"> </w:t>
      </w:r>
      <w:r w:rsidRPr="00970E8D">
        <w:rPr>
          <w:rFonts w:ascii="Arial" w:eastAsia="Malgun Gothic" w:hAnsi="Arial" w:cs="Arial"/>
          <w:bCs/>
          <w:i/>
          <w:iCs/>
          <w:sz w:val="22"/>
          <w:szCs w:val="22"/>
          <w:lang w:eastAsia="ko-KR" w:bidi="ar"/>
        </w:rPr>
        <w:t>Support ZC sequence for overlaid OFDM sequence</w:t>
      </w:r>
      <w:r w:rsidRPr="00970E8D">
        <w:rPr>
          <w:rFonts w:ascii="Arial" w:hAnsi="Arial" w:cs="Arial"/>
          <w:bCs/>
          <w:i/>
          <w:iCs/>
          <w:sz w:val="22"/>
          <w:szCs w:val="22"/>
          <w:lang w:eastAsia="zh-CN" w:bidi="ar"/>
        </w:rPr>
        <w:t>.</w:t>
      </w:r>
    </w:p>
    <w:p w14:paraId="512E4D79" w14:textId="77777777" w:rsidR="00D36F5D" w:rsidRPr="00970E8D" w:rsidRDefault="00D36F5D" w:rsidP="00D36F5D">
      <w:pPr>
        <w:overflowPunct w:val="0"/>
        <w:autoSpaceDE w:val="0"/>
        <w:autoSpaceDN w:val="0"/>
        <w:adjustRightInd w:val="0"/>
        <w:spacing w:after="120" w:line="276" w:lineRule="auto"/>
        <w:jc w:val="both"/>
        <w:textAlignment w:val="baseline"/>
        <w:rPr>
          <w:rFonts w:ascii="Arial" w:eastAsia="Malgun Gothic" w:hAnsi="Arial" w:cs="Arial"/>
          <w:i/>
          <w:iCs/>
          <w:szCs w:val="20"/>
          <w:lang w:val="en-GB" w:eastAsia="zh-CN"/>
        </w:rPr>
      </w:pPr>
      <w:r w:rsidRPr="00970E8D">
        <w:rPr>
          <w:rFonts w:ascii="Arial" w:hAnsi="Arial" w:cs="Arial"/>
          <w:bCs/>
          <w:i/>
          <w:iCs/>
          <w:sz w:val="22"/>
          <w:szCs w:val="22"/>
          <w:lang w:val="en-GB" w:eastAsia="zh-CN"/>
        </w:rPr>
        <w:t xml:space="preserve">Proposal </w:t>
      </w:r>
      <w:r w:rsidRPr="00970E8D">
        <w:rPr>
          <w:rFonts w:ascii="Arial" w:eastAsia="Malgun Gothic" w:hAnsi="Arial" w:cs="Arial" w:hint="eastAsia"/>
          <w:bCs/>
          <w:i/>
          <w:iCs/>
          <w:sz w:val="22"/>
          <w:szCs w:val="22"/>
          <w:lang w:val="en-GB" w:eastAsia="ko-KR"/>
        </w:rPr>
        <w:t>11</w:t>
      </w:r>
      <w:r w:rsidRPr="00970E8D">
        <w:rPr>
          <w:rFonts w:ascii="Arial" w:hAnsi="Arial" w:cs="Arial"/>
          <w:bCs/>
          <w:i/>
          <w:iCs/>
          <w:sz w:val="22"/>
          <w:szCs w:val="22"/>
          <w:lang w:val="en-GB" w:eastAsia="zh-CN"/>
        </w:rPr>
        <w:t>:</w:t>
      </w:r>
      <w:r w:rsidRPr="00970E8D">
        <w:rPr>
          <w:rFonts w:ascii="Arial" w:hAnsi="Arial" w:cs="Arial"/>
          <w:sz w:val="22"/>
          <w:szCs w:val="22"/>
          <w:lang w:val="en-GB" w:eastAsia="zh-CN"/>
        </w:rPr>
        <w:t xml:space="preserve"> </w:t>
      </w:r>
      <w:r w:rsidRPr="00970E8D">
        <w:rPr>
          <w:rFonts w:ascii="Arial" w:eastAsia="Malgun Gothic" w:hAnsi="Arial" w:cs="Arial"/>
          <w:bCs/>
          <w:i/>
          <w:iCs/>
          <w:sz w:val="22"/>
          <w:szCs w:val="22"/>
          <w:lang w:eastAsia="ko-KR" w:bidi="ar"/>
        </w:rPr>
        <w:t>Support up to 16 subgroups for LP-WUS.</w:t>
      </w:r>
      <w:r w:rsidRPr="00970E8D">
        <w:rPr>
          <w:rFonts w:ascii="Arial" w:eastAsia="Malgun Gothic" w:hAnsi="Arial" w:cs="Arial" w:hint="eastAsia"/>
          <w:i/>
          <w:iCs/>
          <w:szCs w:val="20"/>
          <w:lang w:val="en-GB" w:eastAsia="zh-CN"/>
        </w:rPr>
        <w:t xml:space="preserve"> </w:t>
      </w:r>
    </w:p>
    <w:p w14:paraId="785EEE33" w14:textId="77777777" w:rsidR="00D36F5D" w:rsidRPr="00970E8D" w:rsidRDefault="00D36F5D" w:rsidP="00D36F5D">
      <w:pPr>
        <w:numPr>
          <w:ilvl w:val="0"/>
          <w:numId w:val="112"/>
        </w:numPr>
        <w:overflowPunct w:val="0"/>
        <w:autoSpaceDE w:val="0"/>
        <w:autoSpaceDN w:val="0"/>
        <w:adjustRightInd w:val="0"/>
        <w:spacing w:after="120" w:line="276" w:lineRule="auto"/>
        <w:jc w:val="both"/>
        <w:textAlignment w:val="baseline"/>
        <w:rPr>
          <w:rFonts w:ascii="Arial" w:eastAsia="CIDFont+F3" w:hAnsi="Arial" w:cs="Arial"/>
          <w:i/>
          <w:iCs/>
          <w:sz w:val="22"/>
          <w:szCs w:val="22"/>
        </w:rPr>
      </w:pPr>
      <w:r w:rsidRPr="00970E8D">
        <w:rPr>
          <w:rFonts w:ascii="Arial" w:eastAsia="CIDFont+F3" w:hAnsi="Arial" w:cs="Arial"/>
          <w:i/>
          <w:iCs/>
          <w:sz w:val="22"/>
          <w:szCs w:val="22"/>
        </w:rPr>
        <w:t xml:space="preserve">Up to 32 subgroups can be considered </w:t>
      </w:r>
      <w:r w:rsidRPr="00970E8D">
        <w:rPr>
          <w:rFonts w:ascii="Arial" w:eastAsia="Malgun Gothic" w:hAnsi="Arial" w:cs="Arial" w:hint="eastAsia"/>
          <w:i/>
          <w:iCs/>
          <w:sz w:val="22"/>
          <w:szCs w:val="22"/>
        </w:rPr>
        <w:t xml:space="preserve">in the following cases: </w:t>
      </w:r>
    </w:p>
    <w:p w14:paraId="6CE51329" w14:textId="77777777" w:rsidR="00D36F5D" w:rsidRPr="00970E8D" w:rsidRDefault="00D36F5D" w:rsidP="00D36F5D">
      <w:pPr>
        <w:numPr>
          <w:ilvl w:val="1"/>
          <w:numId w:val="112"/>
        </w:numPr>
        <w:overflowPunct w:val="0"/>
        <w:autoSpaceDE w:val="0"/>
        <w:autoSpaceDN w:val="0"/>
        <w:adjustRightInd w:val="0"/>
        <w:spacing w:after="120" w:line="276" w:lineRule="auto"/>
        <w:jc w:val="both"/>
        <w:textAlignment w:val="baseline"/>
        <w:rPr>
          <w:rFonts w:ascii="Arial" w:eastAsia="CIDFont+F3" w:hAnsi="Arial" w:cs="Arial"/>
          <w:i/>
          <w:iCs/>
          <w:sz w:val="22"/>
          <w:szCs w:val="22"/>
        </w:rPr>
      </w:pPr>
      <w:r w:rsidRPr="00970E8D">
        <w:rPr>
          <w:rFonts w:ascii="Arial" w:eastAsia="Malgun Gothic" w:hAnsi="Arial" w:cs="Arial" w:hint="eastAsia"/>
          <w:i/>
          <w:iCs/>
          <w:sz w:val="22"/>
          <w:szCs w:val="22"/>
        </w:rPr>
        <w:t>I</w:t>
      </w:r>
      <w:r w:rsidRPr="00970E8D">
        <w:rPr>
          <w:rFonts w:ascii="Arial" w:eastAsia="CIDFont+F3" w:hAnsi="Arial" w:cs="Arial"/>
          <w:i/>
          <w:iCs/>
          <w:sz w:val="22"/>
          <w:szCs w:val="22"/>
        </w:rPr>
        <w:t xml:space="preserve">f </w:t>
      </w:r>
      <w:r w:rsidRPr="00970E8D">
        <w:rPr>
          <w:rFonts w:ascii="Arial" w:eastAsia="Malgun Gothic" w:hAnsi="Arial" w:cs="Arial" w:hint="eastAsia"/>
          <w:i/>
          <w:iCs/>
          <w:sz w:val="22"/>
          <w:szCs w:val="22"/>
        </w:rPr>
        <w:t>additional subgroup information</w:t>
      </w:r>
      <w:r w:rsidRPr="00970E8D">
        <w:rPr>
          <w:rFonts w:ascii="Arial" w:eastAsia="CIDFont+F3" w:hAnsi="Arial" w:cs="Arial"/>
          <w:i/>
          <w:iCs/>
          <w:sz w:val="22"/>
          <w:szCs w:val="22"/>
        </w:rPr>
        <w:t xml:space="preserve"> </w:t>
      </w:r>
      <w:r w:rsidRPr="00970E8D">
        <w:rPr>
          <w:rFonts w:ascii="Arial" w:eastAsia="Malgun Gothic" w:hAnsi="Arial" w:cs="Arial" w:hint="eastAsia"/>
          <w:i/>
          <w:iCs/>
          <w:sz w:val="22"/>
          <w:szCs w:val="22"/>
        </w:rPr>
        <w:t>based on different MO i</w:t>
      </w:r>
      <w:r w:rsidRPr="00970E8D">
        <w:rPr>
          <w:rFonts w:ascii="Arial" w:eastAsia="CIDFont+F3" w:hAnsi="Arial" w:cs="Arial"/>
          <w:i/>
          <w:iCs/>
          <w:sz w:val="22"/>
          <w:szCs w:val="22"/>
        </w:rPr>
        <w:t>s supported.</w:t>
      </w:r>
    </w:p>
    <w:p w14:paraId="2B1CF6D2" w14:textId="77777777" w:rsidR="00D36F5D" w:rsidRPr="00970E8D" w:rsidRDefault="00D36F5D" w:rsidP="00D36F5D">
      <w:pPr>
        <w:numPr>
          <w:ilvl w:val="1"/>
          <w:numId w:val="112"/>
        </w:numPr>
        <w:overflowPunct w:val="0"/>
        <w:autoSpaceDE w:val="0"/>
        <w:autoSpaceDN w:val="0"/>
        <w:adjustRightInd w:val="0"/>
        <w:spacing w:after="120" w:line="276" w:lineRule="auto"/>
        <w:jc w:val="both"/>
        <w:textAlignment w:val="baseline"/>
        <w:rPr>
          <w:rFonts w:ascii="Arial" w:eastAsia="CIDFont+F3" w:hAnsi="Arial" w:cs="Arial"/>
          <w:i/>
          <w:iCs/>
          <w:sz w:val="22"/>
          <w:szCs w:val="22"/>
        </w:rPr>
      </w:pPr>
      <w:r w:rsidRPr="00970E8D">
        <w:rPr>
          <w:rFonts w:ascii="Arial" w:eastAsia="Malgun Gothic" w:hAnsi="Arial" w:cs="Arial" w:hint="eastAsia"/>
          <w:i/>
          <w:iCs/>
          <w:sz w:val="22"/>
          <w:szCs w:val="22"/>
        </w:rPr>
        <w:t>If different MO indicates different subgroups.</w:t>
      </w:r>
      <w:r w:rsidRPr="00970E8D">
        <w:rPr>
          <w:rFonts w:ascii="Arial" w:eastAsia="CIDFont+F3" w:hAnsi="Arial" w:cs="Arial"/>
          <w:i/>
          <w:iCs/>
          <w:sz w:val="22"/>
          <w:szCs w:val="22"/>
        </w:rPr>
        <w:t xml:space="preserve">   </w:t>
      </w:r>
    </w:p>
    <w:p w14:paraId="1135918F" w14:textId="77777777" w:rsidR="00D36F5D" w:rsidRPr="00970E8D" w:rsidRDefault="00D36F5D" w:rsidP="00D36F5D">
      <w:pPr>
        <w:spacing w:after="120"/>
        <w:jc w:val="both"/>
        <w:rPr>
          <w:rFonts w:ascii="Arial" w:hAnsi="Arial" w:cs="Arial"/>
          <w:bCs/>
          <w:i/>
          <w:iCs/>
          <w:sz w:val="22"/>
          <w:szCs w:val="22"/>
          <w:lang w:val="en-GB" w:eastAsia="zh-CN"/>
        </w:rPr>
      </w:pPr>
      <w:r w:rsidRPr="00970E8D">
        <w:rPr>
          <w:rFonts w:ascii="Arial" w:hAnsi="Arial"/>
          <w:bCs/>
          <w:i/>
          <w:iCs/>
          <w:sz w:val="22"/>
          <w:szCs w:val="22"/>
          <w:lang w:val="en-GB" w:eastAsia="zh-CN"/>
        </w:rPr>
        <w:lastRenderedPageBreak/>
        <w:t xml:space="preserve">Proposal </w:t>
      </w:r>
      <w:r w:rsidRPr="00970E8D">
        <w:rPr>
          <w:rFonts w:ascii="Arial" w:eastAsia="Malgun Gothic" w:hAnsi="Arial" w:hint="eastAsia"/>
          <w:bCs/>
          <w:i/>
          <w:iCs/>
          <w:sz w:val="22"/>
          <w:szCs w:val="22"/>
          <w:lang w:val="en-GB" w:eastAsia="ko-KR"/>
        </w:rPr>
        <w:t>12</w:t>
      </w:r>
      <w:r w:rsidRPr="00970E8D">
        <w:rPr>
          <w:rFonts w:ascii="Arial" w:hAnsi="Arial"/>
          <w:bCs/>
          <w:i/>
          <w:iCs/>
          <w:sz w:val="22"/>
          <w:szCs w:val="22"/>
          <w:lang w:val="en-GB" w:eastAsia="zh-CN"/>
        </w:rPr>
        <w:t>:</w:t>
      </w:r>
      <w:r w:rsidRPr="00970E8D">
        <w:rPr>
          <w:rFonts w:ascii="Arial" w:hAnsi="Arial"/>
          <w:i/>
          <w:iCs/>
          <w:sz w:val="22"/>
          <w:szCs w:val="22"/>
          <w:lang w:val="en-GB" w:eastAsia="zh-CN"/>
        </w:rPr>
        <w:t xml:space="preserve">  </w:t>
      </w:r>
      <w:r w:rsidRPr="00970E8D">
        <w:rPr>
          <w:rFonts w:ascii="Arial" w:eastAsia="Malgun Gothic" w:hAnsi="Arial" w:hint="eastAsia"/>
          <w:i/>
          <w:iCs/>
          <w:sz w:val="22"/>
          <w:szCs w:val="22"/>
          <w:lang w:val="en-GB" w:eastAsia="ko-KR"/>
        </w:rPr>
        <w:t xml:space="preserve">For CONNECTED mode, Option 3 </w:t>
      </w:r>
      <w:r w:rsidRPr="00970E8D">
        <w:rPr>
          <w:rFonts w:ascii="Arial" w:eastAsia="Malgun Gothic" w:hAnsi="Arial"/>
          <w:i/>
          <w:iCs/>
          <w:sz w:val="22"/>
          <w:szCs w:val="22"/>
          <w:lang w:val="en-GB" w:eastAsia="ko-KR"/>
        </w:rPr>
        <w:t>‘A codepoint value corresponding to [one or more] UEs’</w:t>
      </w:r>
      <w:r w:rsidRPr="00970E8D">
        <w:rPr>
          <w:rFonts w:ascii="Arial" w:eastAsia="Malgun Gothic" w:hAnsi="Arial" w:hint="eastAsia"/>
          <w:i/>
          <w:iCs/>
          <w:sz w:val="22"/>
          <w:szCs w:val="22"/>
          <w:lang w:val="en-GB" w:eastAsia="ko-KR"/>
        </w:rPr>
        <w:t xml:space="preserve"> is supported.</w:t>
      </w:r>
    </w:p>
    <w:p w14:paraId="4F1DE86D" w14:textId="77777777" w:rsidR="00D36F5D" w:rsidRPr="00970E8D" w:rsidRDefault="00D36F5D" w:rsidP="00D36F5D">
      <w:pPr>
        <w:spacing w:after="120"/>
        <w:jc w:val="both"/>
        <w:rPr>
          <w:rFonts w:eastAsiaTheme="minorEastAsia"/>
          <w:lang w:eastAsia="zh-CN"/>
        </w:rPr>
      </w:pPr>
    </w:p>
    <w:p w14:paraId="496A7065" w14:textId="77777777" w:rsidR="00D36F5D" w:rsidRPr="00970E8D" w:rsidRDefault="00D36F5D" w:rsidP="00D36F5D">
      <w:pPr>
        <w:keepNext/>
        <w:spacing w:before="240" w:after="240"/>
        <w:outlineLvl w:val="1"/>
        <w:rPr>
          <w:rFonts w:ascii="Arial" w:eastAsia="MS Mincho" w:hAnsi="Arial" w:cs="Arial"/>
          <w:b/>
          <w:bCs/>
          <w:iCs/>
          <w:szCs w:val="28"/>
          <w:lang w:eastAsia="zh-CN"/>
        </w:rPr>
      </w:pPr>
      <w:r w:rsidRPr="00970E8D">
        <w:rPr>
          <w:rFonts w:ascii="Arial" w:eastAsia="MS Mincho" w:hAnsi="Arial" w:cs="Arial"/>
          <w:b/>
          <w:bCs/>
          <w:iCs/>
          <w:szCs w:val="28"/>
          <w:lang w:eastAsia="zh-CN"/>
        </w:rPr>
        <w:t xml:space="preserve">R1-2408416 Sony </w:t>
      </w:r>
    </w:p>
    <w:p w14:paraId="1366A185" w14:textId="77777777" w:rsidR="00D36F5D" w:rsidRPr="00970E8D" w:rsidRDefault="00D36F5D" w:rsidP="00D36F5D">
      <w:pPr>
        <w:autoSpaceDE w:val="0"/>
        <w:autoSpaceDN w:val="0"/>
        <w:adjustRightInd w:val="0"/>
        <w:spacing w:after="120"/>
        <w:jc w:val="both"/>
        <w:rPr>
          <w:rFonts w:ascii="Times New Roman" w:eastAsia="MS Mincho" w:hAnsi="Times New Roman"/>
          <w:i/>
          <w:iCs/>
          <w:sz w:val="22"/>
          <w:szCs w:val="22"/>
          <w:lang w:val="en-GB" w:eastAsia="en-GB"/>
        </w:rPr>
      </w:pPr>
      <w:r w:rsidRPr="00970E8D">
        <w:rPr>
          <w:rFonts w:ascii="Times New Roman" w:eastAsia="MS Mincho" w:hAnsi="Times New Roman"/>
          <w:i/>
          <w:iCs/>
          <w:sz w:val="22"/>
          <w:szCs w:val="22"/>
          <w:lang w:eastAsia="en-GB"/>
        </w:rPr>
        <w:t xml:space="preserve">Proposal </w:t>
      </w:r>
      <w:r w:rsidRPr="00970E8D">
        <w:rPr>
          <w:rFonts w:ascii="Times New Roman" w:eastAsia="MS Mincho" w:hAnsi="Times New Roman"/>
          <w:i/>
          <w:iCs/>
          <w:sz w:val="22"/>
          <w:szCs w:val="22"/>
          <w:lang w:eastAsia="en-GB"/>
        </w:rPr>
        <w:fldChar w:fldCharType="begin"/>
      </w:r>
      <w:r w:rsidRPr="00970E8D">
        <w:rPr>
          <w:rFonts w:ascii="Times New Roman" w:eastAsia="MS Mincho" w:hAnsi="Times New Roman"/>
          <w:i/>
          <w:iCs/>
          <w:sz w:val="22"/>
          <w:szCs w:val="22"/>
          <w:lang w:eastAsia="en-GB"/>
        </w:rPr>
        <w:instrText xml:space="preserve"> SEQ Proposal \* ARABIC </w:instrText>
      </w:r>
      <w:r w:rsidRPr="00970E8D">
        <w:rPr>
          <w:rFonts w:ascii="Times New Roman" w:eastAsia="MS Mincho" w:hAnsi="Times New Roman"/>
          <w:i/>
          <w:iCs/>
          <w:sz w:val="22"/>
          <w:szCs w:val="22"/>
          <w:lang w:eastAsia="en-GB"/>
        </w:rPr>
        <w:fldChar w:fldCharType="separate"/>
      </w:r>
      <w:r w:rsidRPr="00970E8D">
        <w:rPr>
          <w:rFonts w:ascii="Times New Roman" w:eastAsia="MS Mincho" w:hAnsi="Times New Roman"/>
          <w:i/>
          <w:iCs/>
          <w:noProof/>
          <w:sz w:val="22"/>
          <w:szCs w:val="22"/>
          <w:lang w:eastAsia="en-GB"/>
        </w:rPr>
        <w:t>1</w:t>
      </w:r>
      <w:r w:rsidRPr="00970E8D">
        <w:rPr>
          <w:rFonts w:ascii="Times New Roman" w:eastAsia="MS Mincho" w:hAnsi="Times New Roman"/>
          <w:i/>
          <w:iCs/>
          <w:sz w:val="22"/>
          <w:szCs w:val="22"/>
          <w:lang w:eastAsia="en-GB"/>
        </w:rPr>
        <w:fldChar w:fldCharType="end"/>
      </w:r>
      <w:r w:rsidRPr="00970E8D">
        <w:rPr>
          <w:rFonts w:ascii="Times New Roman" w:eastAsia="MS Mincho" w:hAnsi="Times New Roman"/>
          <w:i/>
          <w:sz w:val="22"/>
          <w:szCs w:val="22"/>
          <w:lang w:val="en-GB" w:eastAsia="en-GB"/>
        </w:rPr>
        <w:t xml:space="preserve"> </w:t>
      </w:r>
      <w:r w:rsidRPr="00970E8D">
        <w:rPr>
          <w:rFonts w:ascii="Times New Roman" w:eastAsia="MS Mincho" w:hAnsi="Times New Roman"/>
          <w:i/>
          <w:iCs/>
          <w:sz w:val="22"/>
          <w:szCs w:val="22"/>
          <w:lang w:val="en-GB" w:eastAsia="en-GB"/>
        </w:rPr>
        <w:t>– RAN1 to support setting M value to its maximum, i.e., M=4 for 30 kHz SCS and M=8 for 15 kHz (for TDL-C type fading channel), to allow for low system overhead, lower latency and less power consumption at the LP-WUR.</w:t>
      </w:r>
    </w:p>
    <w:p w14:paraId="634F2216" w14:textId="77777777" w:rsidR="00D36F5D" w:rsidRPr="00970E8D" w:rsidRDefault="00D36F5D" w:rsidP="00D36F5D">
      <w:pPr>
        <w:autoSpaceDE w:val="0"/>
        <w:autoSpaceDN w:val="0"/>
        <w:adjustRightInd w:val="0"/>
        <w:jc w:val="both"/>
        <w:rPr>
          <w:rFonts w:ascii="Times New Roman" w:eastAsia="MS Mincho" w:hAnsi="Times New Roman"/>
          <w:bCs/>
          <w:i/>
          <w:iCs/>
          <w:sz w:val="22"/>
          <w:szCs w:val="22"/>
          <w:lang w:eastAsia="en-GB"/>
        </w:rPr>
      </w:pPr>
      <w:r w:rsidRPr="00970E8D">
        <w:rPr>
          <w:rFonts w:ascii="Times New Roman" w:eastAsia="MS Mincho" w:hAnsi="Times New Roman"/>
          <w:i/>
          <w:iCs/>
          <w:sz w:val="22"/>
          <w:szCs w:val="22"/>
          <w:lang w:eastAsia="en-GB"/>
        </w:rPr>
        <w:t xml:space="preserve">Proposal </w:t>
      </w:r>
      <w:r w:rsidRPr="00970E8D">
        <w:rPr>
          <w:rFonts w:ascii="Times New Roman" w:eastAsia="MS Mincho" w:hAnsi="Times New Roman"/>
          <w:i/>
          <w:iCs/>
          <w:sz w:val="22"/>
          <w:szCs w:val="22"/>
          <w:lang w:eastAsia="en-GB"/>
        </w:rPr>
        <w:fldChar w:fldCharType="begin"/>
      </w:r>
      <w:r w:rsidRPr="00970E8D">
        <w:rPr>
          <w:rFonts w:ascii="Times New Roman" w:eastAsia="MS Mincho" w:hAnsi="Times New Roman"/>
          <w:i/>
          <w:iCs/>
          <w:sz w:val="22"/>
          <w:szCs w:val="22"/>
          <w:lang w:eastAsia="en-GB"/>
        </w:rPr>
        <w:instrText xml:space="preserve"> SEQ Proposal \* ARABIC </w:instrText>
      </w:r>
      <w:r w:rsidRPr="00970E8D">
        <w:rPr>
          <w:rFonts w:ascii="Times New Roman" w:eastAsia="MS Mincho" w:hAnsi="Times New Roman"/>
          <w:i/>
          <w:iCs/>
          <w:sz w:val="22"/>
          <w:szCs w:val="22"/>
          <w:lang w:eastAsia="en-GB"/>
        </w:rPr>
        <w:fldChar w:fldCharType="separate"/>
      </w:r>
      <w:r w:rsidRPr="00970E8D">
        <w:rPr>
          <w:rFonts w:ascii="Times New Roman" w:eastAsia="MS Mincho" w:hAnsi="Times New Roman"/>
          <w:i/>
          <w:iCs/>
          <w:noProof/>
          <w:sz w:val="22"/>
          <w:szCs w:val="22"/>
          <w:lang w:eastAsia="en-GB"/>
        </w:rPr>
        <w:t>2</w:t>
      </w:r>
      <w:r w:rsidRPr="00970E8D">
        <w:rPr>
          <w:rFonts w:ascii="Times New Roman" w:eastAsia="MS Mincho" w:hAnsi="Times New Roman"/>
          <w:i/>
          <w:iCs/>
          <w:sz w:val="22"/>
          <w:szCs w:val="22"/>
          <w:lang w:eastAsia="en-GB"/>
        </w:rPr>
        <w:fldChar w:fldCharType="end"/>
      </w:r>
      <w:r w:rsidRPr="00970E8D">
        <w:rPr>
          <w:rFonts w:ascii="Times New Roman" w:eastAsia="MS Mincho" w:hAnsi="Times New Roman"/>
          <w:i/>
          <w:sz w:val="22"/>
          <w:szCs w:val="22"/>
          <w:lang w:val="en-GB" w:eastAsia="en-GB"/>
        </w:rPr>
        <w:t xml:space="preserve"> </w:t>
      </w:r>
      <w:r w:rsidRPr="00970E8D">
        <w:rPr>
          <w:rFonts w:ascii="Times New Roman" w:eastAsia="MS Mincho" w:hAnsi="Times New Roman"/>
          <w:i/>
          <w:iCs/>
          <w:sz w:val="22"/>
          <w:szCs w:val="22"/>
          <w:lang w:val="en-GB" w:eastAsia="en-GB"/>
        </w:rPr>
        <w:t xml:space="preserve">– RAN1 to </w:t>
      </w:r>
      <w:r w:rsidRPr="00970E8D">
        <w:rPr>
          <w:rFonts w:ascii="Times New Roman" w:eastAsia="MS Gothic" w:hAnsi="Times New Roman"/>
          <w:bCs/>
          <w:i/>
          <w:iCs/>
          <w:sz w:val="22"/>
          <w:szCs w:val="22"/>
          <w:lang w:eastAsia="en-GB"/>
        </w:rPr>
        <w:t>support to use a</w:t>
      </w:r>
      <w:r w:rsidRPr="00970E8D">
        <w:rPr>
          <w:rFonts w:ascii="Times New Roman" w:eastAsia="MS Mincho" w:hAnsi="Times New Roman"/>
          <w:bCs/>
          <w:i/>
          <w:iCs/>
          <w:sz w:val="22"/>
          <w:szCs w:val="22"/>
          <w:lang w:eastAsia="en-GB"/>
        </w:rPr>
        <w:t xml:space="preserve"> unified specification for both OOK-1 and OOK-4, if M other than maximum value is selected.</w:t>
      </w:r>
    </w:p>
    <w:p w14:paraId="6DDB9DBA" w14:textId="77777777" w:rsidR="00D36F5D" w:rsidRPr="00970E8D" w:rsidRDefault="00D36F5D" w:rsidP="00D36F5D">
      <w:pPr>
        <w:rPr>
          <w:rFonts w:ascii="Times New Roman" w:eastAsia="MS Gothic" w:hAnsi="Times New Roman"/>
          <w:bCs/>
          <w:sz w:val="24"/>
        </w:rPr>
      </w:pPr>
      <w:r w:rsidRPr="00970E8D">
        <w:rPr>
          <w:rFonts w:ascii="Times New Roman" w:eastAsia="MS Mincho" w:hAnsi="Times New Roman"/>
          <w:i/>
          <w:iCs/>
          <w:sz w:val="22"/>
          <w:szCs w:val="22"/>
          <w:lang w:eastAsia="en-GB"/>
        </w:rPr>
        <w:t xml:space="preserve">Proposal </w:t>
      </w:r>
      <w:r w:rsidRPr="00970E8D">
        <w:rPr>
          <w:rFonts w:ascii="Times New Roman" w:eastAsia="MS Mincho" w:hAnsi="Times New Roman"/>
          <w:i/>
          <w:iCs/>
          <w:sz w:val="22"/>
          <w:szCs w:val="22"/>
          <w:lang w:eastAsia="en-GB"/>
        </w:rPr>
        <w:fldChar w:fldCharType="begin"/>
      </w:r>
      <w:r w:rsidRPr="00970E8D">
        <w:rPr>
          <w:rFonts w:ascii="Times New Roman" w:eastAsia="MS Mincho" w:hAnsi="Times New Roman"/>
          <w:i/>
          <w:iCs/>
          <w:sz w:val="22"/>
          <w:szCs w:val="22"/>
          <w:lang w:eastAsia="en-GB"/>
        </w:rPr>
        <w:instrText xml:space="preserve"> SEQ Proposal \* ARABIC </w:instrText>
      </w:r>
      <w:r w:rsidRPr="00970E8D">
        <w:rPr>
          <w:rFonts w:ascii="Times New Roman" w:eastAsia="MS Mincho" w:hAnsi="Times New Roman"/>
          <w:i/>
          <w:iCs/>
          <w:sz w:val="22"/>
          <w:szCs w:val="22"/>
          <w:lang w:eastAsia="en-GB"/>
        </w:rPr>
        <w:fldChar w:fldCharType="separate"/>
      </w:r>
      <w:r w:rsidRPr="00970E8D">
        <w:rPr>
          <w:rFonts w:ascii="Times New Roman" w:eastAsia="MS Mincho" w:hAnsi="Times New Roman"/>
          <w:i/>
          <w:iCs/>
          <w:noProof/>
          <w:sz w:val="22"/>
          <w:szCs w:val="22"/>
          <w:lang w:eastAsia="en-GB"/>
        </w:rPr>
        <w:t>3</w:t>
      </w:r>
      <w:r w:rsidRPr="00970E8D">
        <w:rPr>
          <w:rFonts w:ascii="Times New Roman" w:eastAsia="MS Mincho" w:hAnsi="Times New Roman"/>
          <w:i/>
          <w:iCs/>
          <w:sz w:val="22"/>
          <w:szCs w:val="22"/>
          <w:lang w:eastAsia="en-GB"/>
        </w:rPr>
        <w:fldChar w:fldCharType="end"/>
      </w:r>
      <w:r w:rsidRPr="00970E8D">
        <w:rPr>
          <w:rFonts w:ascii="Times New Roman" w:eastAsia="MS Mincho" w:hAnsi="Times New Roman"/>
          <w:i/>
          <w:sz w:val="22"/>
          <w:szCs w:val="22"/>
          <w:lang w:val="en-GB" w:eastAsia="en-GB"/>
        </w:rPr>
        <w:t xml:space="preserve"> </w:t>
      </w:r>
      <w:r w:rsidRPr="00970E8D">
        <w:rPr>
          <w:rFonts w:ascii="Times New Roman" w:eastAsia="MS Mincho" w:hAnsi="Times New Roman"/>
          <w:i/>
          <w:iCs/>
          <w:sz w:val="22"/>
          <w:szCs w:val="22"/>
          <w:lang w:val="en-GB" w:eastAsia="en-GB"/>
        </w:rPr>
        <w:t xml:space="preserve">– RAN1 to support the same SCS configuration as other NR as it has less complexity for </w:t>
      </w:r>
      <w:proofErr w:type="spellStart"/>
      <w:r w:rsidRPr="00970E8D">
        <w:rPr>
          <w:rFonts w:ascii="Times New Roman" w:eastAsia="MS Mincho" w:hAnsi="Times New Roman"/>
          <w:i/>
          <w:iCs/>
          <w:sz w:val="22"/>
          <w:szCs w:val="22"/>
          <w:lang w:val="en-GB" w:eastAsia="en-GB"/>
        </w:rPr>
        <w:t>gNB</w:t>
      </w:r>
      <w:proofErr w:type="spellEnd"/>
      <w:r w:rsidRPr="00970E8D">
        <w:rPr>
          <w:rFonts w:ascii="Times New Roman" w:eastAsia="MS Mincho" w:hAnsi="Times New Roman"/>
          <w:i/>
          <w:iCs/>
          <w:sz w:val="22"/>
          <w:szCs w:val="22"/>
          <w:lang w:val="en-GB" w:eastAsia="en-GB"/>
        </w:rPr>
        <w:t>.</w:t>
      </w:r>
    </w:p>
    <w:p w14:paraId="1D3ECC74" w14:textId="77777777" w:rsidR="00D36F5D" w:rsidRPr="00970E8D" w:rsidRDefault="00D36F5D" w:rsidP="00D36F5D">
      <w:pPr>
        <w:spacing w:afterLines="50" w:after="120"/>
        <w:jc w:val="both"/>
        <w:rPr>
          <w:rFonts w:ascii="Times New Roman" w:eastAsia="MS Gothic" w:hAnsi="Times New Roman"/>
          <w:bCs/>
          <w:i/>
          <w:iCs/>
          <w:sz w:val="22"/>
          <w:szCs w:val="22"/>
          <w:lang w:val="en-GB"/>
        </w:rPr>
      </w:pPr>
      <w:r w:rsidRPr="00970E8D">
        <w:rPr>
          <w:rFonts w:ascii="Times New Roman" w:eastAsia="MS Gothic" w:hAnsi="Times New Roman"/>
          <w:bCs/>
          <w:i/>
          <w:iCs/>
          <w:sz w:val="22"/>
          <w:szCs w:val="22"/>
          <w:lang w:val="en-GB"/>
        </w:rPr>
        <w:t xml:space="preserve">Proposal </w:t>
      </w:r>
      <w:r w:rsidRPr="00970E8D">
        <w:rPr>
          <w:rFonts w:ascii="Times New Roman" w:eastAsia="MS Gothic" w:hAnsi="Times New Roman"/>
          <w:bCs/>
          <w:i/>
          <w:iCs/>
          <w:sz w:val="22"/>
          <w:szCs w:val="22"/>
          <w:lang w:val="en-GB"/>
        </w:rPr>
        <w:fldChar w:fldCharType="begin"/>
      </w:r>
      <w:r w:rsidRPr="00970E8D">
        <w:rPr>
          <w:rFonts w:ascii="Times New Roman" w:eastAsia="MS Gothic" w:hAnsi="Times New Roman"/>
          <w:bCs/>
          <w:i/>
          <w:iCs/>
          <w:sz w:val="22"/>
          <w:szCs w:val="22"/>
          <w:lang w:val="en-GB"/>
        </w:rPr>
        <w:instrText xml:space="preserve"> SEQ Proposal \* ARABIC </w:instrText>
      </w:r>
      <w:r w:rsidRPr="00970E8D">
        <w:rPr>
          <w:rFonts w:ascii="Times New Roman" w:eastAsia="MS Gothic" w:hAnsi="Times New Roman"/>
          <w:bCs/>
          <w:i/>
          <w:iCs/>
          <w:sz w:val="22"/>
          <w:szCs w:val="22"/>
          <w:lang w:val="en-GB"/>
        </w:rPr>
        <w:fldChar w:fldCharType="separate"/>
      </w:r>
      <w:r w:rsidRPr="00970E8D">
        <w:rPr>
          <w:rFonts w:ascii="Times New Roman" w:eastAsia="MS Gothic" w:hAnsi="Times New Roman"/>
          <w:bCs/>
          <w:i/>
          <w:iCs/>
          <w:noProof/>
          <w:sz w:val="22"/>
          <w:szCs w:val="22"/>
          <w:lang w:val="en-GB"/>
        </w:rPr>
        <w:t>4</w:t>
      </w:r>
      <w:r w:rsidRPr="00970E8D">
        <w:rPr>
          <w:rFonts w:ascii="Times New Roman" w:eastAsia="MS Gothic" w:hAnsi="Times New Roman"/>
          <w:bCs/>
          <w:i/>
          <w:iCs/>
          <w:sz w:val="22"/>
          <w:szCs w:val="22"/>
          <w:lang w:val="en-GB"/>
        </w:rPr>
        <w:fldChar w:fldCharType="end"/>
      </w:r>
      <w:r w:rsidRPr="00970E8D">
        <w:rPr>
          <w:rFonts w:ascii="Times New Roman" w:eastAsia="MS Gothic" w:hAnsi="Times New Roman"/>
          <w:bCs/>
          <w:i/>
          <w:iCs/>
          <w:sz w:val="22"/>
          <w:szCs w:val="22"/>
          <w:lang w:val="en-GB"/>
        </w:rPr>
        <w:t xml:space="preserve"> – For OOK-4, RAN1 to generate LP-WUS with overlaid sequences using option 1-1 scheme where overlaid sequence(s) are the sequence(s) of an OOK ON symbol before DFT/LS processing.</w:t>
      </w:r>
    </w:p>
    <w:p w14:paraId="0D363691" w14:textId="77777777" w:rsidR="00D36F5D" w:rsidRPr="00970E8D" w:rsidRDefault="00D36F5D" w:rsidP="00D36F5D">
      <w:pPr>
        <w:spacing w:afterLines="50" w:after="120"/>
        <w:jc w:val="both"/>
        <w:rPr>
          <w:rFonts w:ascii="Times New Roman" w:eastAsia="MS Gothic" w:hAnsi="Times New Roman"/>
          <w:bCs/>
          <w:sz w:val="24"/>
          <w:szCs w:val="20"/>
          <w:lang w:val="en-GB"/>
        </w:rPr>
      </w:pPr>
      <w:r w:rsidRPr="00970E8D">
        <w:rPr>
          <w:rFonts w:ascii="Times New Roman" w:eastAsia="MS Gothic" w:hAnsi="Times New Roman"/>
          <w:bCs/>
          <w:i/>
          <w:iCs/>
          <w:sz w:val="22"/>
          <w:szCs w:val="22"/>
          <w:lang w:val="en-GB"/>
        </w:rPr>
        <w:t xml:space="preserve">Proposal </w:t>
      </w:r>
      <w:r w:rsidRPr="00970E8D">
        <w:rPr>
          <w:rFonts w:ascii="Times New Roman" w:eastAsia="MS Gothic" w:hAnsi="Times New Roman"/>
          <w:bCs/>
          <w:i/>
          <w:iCs/>
          <w:sz w:val="22"/>
          <w:szCs w:val="22"/>
          <w:lang w:val="en-GB"/>
        </w:rPr>
        <w:fldChar w:fldCharType="begin"/>
      </w:r>
      <w:r w:rsidRPr="00970E8D">
        <w:rPr>
          <w:rFonts w:ascii="Times New Roman" w:eastAsia="MS Gothic" w:hAnsi="Times New Roman"/>
          <w:bCs/>
          <w:i/>
          <w:iCs/>
          <w:sz w:val="22"/>
          <w:szCs w:val="22"/>
          <w:lang w:val="en-GB"/>
        </w:rPr>
        <w:instrText xml:space="preserve"> SEQ Proposal \* ARABIC </w:instrText>
      </w:r>
      <w:r w:rsidRPr="00970E8D">
        <w:rPr>
          <w:rFonts w:ascii="Times New Roman" w:eastAsia="MS Gothic" w:hAnsi="Times New Roman"/>
          <w:bCs/>
          <w:i/>
          <w:iCs/>
          <w:sz w:val="22"/>
          <w:szCs w:val="22"/>
          <w:lang w:val="en-GB"/>
        </w:rPr>
        <w:fldChar w:fldCharType="separate"/>
      </w:r>
      <w:r w:rsidRPr="00970E8D">
        <w:rPr>
          <w:rFonts w:ascii="Times New Roman" w:eastAsia="MS Gothic" w:hAnsi="Times New Roman"/>
          <w:bCs/>
          <w:i/>
          <w:iCs/>
          <w:noProof/>
          <w:sz w:val="22"/>
          <w:szCs w:val="22"/>
          <w:lang w:val="en-GB"/>
        </w:rPr>
        <w:t>5</w:t>
      </w:r>
      <w:r w:rsidRPr="00970E8D">
        <w:rPr>
          <w:rFonts w:ascii="Times New Roman" w:eastAsia="MS Gothic" w:hAnsi="Times New Roman"/>
          <w:bCs/>
          <w:i/>
          <w:iCs/>
          <w:sz w:val="22"/>
          <w:szCs w:val="22"/>
          <w:lang w:val="en-GB"/>
        </w:rPr>
        <w:fldChar w:fldCharType="end"/>
      </w:r>
      <w:r w:rsidRPr="00970E8D">
        <w:rPr>
          <w:rFonts w:ascii="Times New Roman" w:eastAsia="MS Gothic" w:hAnsi="Times New Roman"/>
          <w:bCs/>
          <w:i/>
          <w:iCs/>
          <w:sz w:val="22"/>
          <w:szCs w:val="22"/>
          <w:lang w:val="en-GB"/>
        </w:rPr>
        <w:t xml:space="preserve"> – For OOK-1, RAN1 to generate LP-WUS with overlaid sequences using option 2 scheme where overlaid sequence(s) are the sequence(s) of an OFDM symbol before IFFT processing.</w:t>
      </w:r>
    </w:p>
    <w:p w14:paraId="73D80388" w14:textId="77777777" w:rsidR="00D36F5D" w:rsidRPr="00970E8D" w:rsidRDefault="00D36F5D" w:rsidP="00D36F5D">
      <w:pPr>
        <w:spacing w:before="120" w:after="120"/>
        <w:jc w:val="both"/>
        <w:rPr>
          <w:rFonts w:ascii="Times New Roman" w:eastAsia="MS Gothic" w:hAnsi="Times New Roman"/>
          <w:bCs/>
          <w:i/>
          <w:iCs/>
          <w:sz w:val="22"/>
          <w:szCs w:val="22"/>
        </w:rPr>
      </w:pPr>
      <w:r w:rsidRPr="00970E8D">
        <w:rPr>
          <w:rFonts w:ascii="Times New Roman" w:eastAsia="MS Gothic" w:hAnsi="Times New Roman"/>
          <w:i/>
          <w:iCs/>
          <w:sz w:val="22"/>
          <w:szCs w:val="22"/>
        </w:rPr>
        <w:t xml:space="preserve">Proposal </w:t>
      </w:r>
      <w:r w:rsidRPr="00970E8D">
        <w:rPr>
          <w:rFonts w:ascii="Times New Roman" w:eastAsia="MS Gothic" w:hAnsi="Times New Roman"/>
          <w:i/>
          <w:iCs/>
          <w:sz w:val="22"/>
          <w:szCs w:val="22"/>
        </w:rPr>
        <w:fldChar w:fldCharType="begin"/>
      </w:r>
      <w:r w:rsidRPr="00970E8D">
        <w:rPr>
          <w:rFonts w:ascii="Times New Roman" w:eastAsia="MS Gothic" w:hAnsi="Times New Roman"/>
          <w:i/>
          <w:iCs/>
          <w:sz w:val="22"/>
          <w:szCs w:val="22"/>
        </w:rPr>
        <w:instrText xml:space="preserve"> SEQ Proposal \* ARABIC </w:instrText>
      </w:r>
      <w:r w:rsidRPr="00970E8D">
        <w:rPr>
          <w:rFonts w:ascii="Times New Roman" w:eastAsia="MS Gothic" w:hAnsi="Times New Roman"/>
          <w:i/>
          <w:iCs/>
          <w:sz w:val="22"/>
          <w:szCs w:val="22"/>
        </w:rPr>
        <w:fldChar w:fldCharType="separate"/>
      </w:r>
      <w:r w:rsidRPr="00970E8D">
        <w:rPr>
          <w:rFonts w:ascii="Times New Roman" w:eastAsia="MS Gothic" w:hAnsi="Times New Roman"/>
          <w:i/>
          <w:iCs/>
          <w:noProof/>
          <w:sz w:val="22"/>
          <w:szCs w:val="22"/>
        </w:rPr>
        <w:t>6</w:t>
      </w:r>
      <w:r w:rsidRPr="00970E8D">
        <w:rPr>
          <w:rFonts w:ascii="Times New Roman" w:eastAsia="MS Gothic" w:hAnsi="Times New Roman"/>
          <w:i/>
          <w:iCs/>
          <w:sz w:val="22"/>
          <w:szCs w:val="22"/>
        </w:rPr>
        <w:fldChar w:fldCharType="end"/>
      </w:r>
      <w:r w:rsidRPr="00970E8D">
        <w:rPr>
          <w:rFonts w:ascii="Times New Roman" w:eastAsia="MS Gothic" w:hAnsi="Times New Roman"/>
          <w:i/>
          <w:sz w:val="22"/>
          <w:szCs w:val="22"/>
        </w:rPr>
        <w:t xml:space="preserve"> – </w:t>
      </w:r>
      <w:r w:rsidRPr="00970E8D">
        <w:rPr>
          <w:rFonts w:ascii="Times New Roman" w:eastAsia="MS Gothic" w:hAnsi="Times New Roman"/>
          <w:bCs/>
          <w:i/>
          <w:iCs/>
          <w:sz w:val="22"/>
          <w:szCs w:val="22"/>
        </w:rPr>
        <w:t>Support LP-WUS structure with two fields, a preamble field for synchronization and cell identification purposes and a data field for indication of subsequent actions and/or wake-up group identity, depending on state of the operation.</w:t>
      </w:r>
    </w:p>
    <w:p w14:paraId="410C74B6" w14:textId="77777777" w:rsidR="00D36F5D" w:rsidRPr="00970E8D" w:rsidRDefault="00D36F5D" w:rsidP="00D36F5D">
      <w:pPr>
        <w:jc w:val="both"/>
        <w:rPr>
          <w:rFonts w:ascii="Times New Roman" w:eastAsia="MS Gothic" w:hAnsi="Times New Roman"/>
          <w:bCs/>
          <w:i/>
          <w:iCs/>
          <w:sz w:val="22"/>
          <w:szCs w:val="22"/>
          <w:lang w:val="en-GB"/>
        </w:rPr>
      </w:pPr>
      <w:r w:rsidRPr="00970E8D">
        <w:rPr>
          <w:rFonts w:ascii="Times New Roman" w:eastAsia="MS Gothic" w:hAnsi="Times New Roman"/>
          <w:bCs/>
          <w:i/>
          <w:iCs/>
          <w:sz w:val="22"/>
          <w:szCs w:val="22"/>
          <w:lang w:val="en-GB"/>
        </w:rPr>
        <w:t xml:space="preserve">Proposal </w:t>
      </w:r>
      <w:r w:rsidRPr="00970E8D">
        <w:rPr>
          <w:rFonts w:ascii="Times New Roman" w:eastAsia="MS Gothic" w:hAnsi="Times New Roman"/>
          <w:bCs/>
          <w:i/>
          <w:iCs/>
          <w:sz w:val="22"/>
          <w:szCs w:val="22"/>
          <w:lang w:val="en-GB"/>
        </w:rPr>
        <w:fldChar w:fldCharType="begin"/>
      </w:r>
      <w:r w:rsidRPr="00970E8D">
        <w:rPr>
          <w:rFonts w:ascii="Times New Roman" w:eastAsia="MS Gothic" w:hAnsi="Times New Roman"/>
          <w:bCs/>
          <w:i/>
          <w:iCs/>
          <w:sz w:val="22"/>
          <w:szCs w:val="22"/>
          <w:lang w:val="en-GB"/>
        </w:rPr>
        <w:instrText xml:space="preserve"> SEQ Proposal \* ARABIC </w:instrText>
      </w:r>
      <w:r w:rsidRPr="00970E8D">
        <w:rPr>
          <w:rFonts w:ascii="Times New Roman" w:eastAsia="MS Gothic" w:hAnsi="Times New Roman"/>
          <w:bCs/>
          <w:i/>
          <w:iCs/>
          <w:sz w:val="22"/>
          <w:szCs w:val="22"/>
          <w:lang w:val="en-GB"/>
        </w:rPr>
        <w:fldChar w:fldCharType="separate"/>
      </w:r>
      <w:r w:rsidRPr="00970E8D">
        <w:rPr>
          <w:rFonts w:ascii="Times New Roman" w:eastAsia="MS Gothic" w:hAnsi="Times New Roman"/>
          <w:bCs/>
          <w:i/>
          <w:iCs/>
          <w:noProof/>
          <w:sz w:val="22"/>
          <w:szCs w:val="22"/>
          <w:lang w:val="en-GB"/>
        </w:rPr>
        <w:t>7</w:t>
      </w:r>
      <w:r w:rsidRPr="00970E8D">
        <w:rPr>
          <w:rFonts w:ascii="Times New Roman" w:eastAsia="MS Gothic" w:hAnsi="Times New Roman"/>
          <w:bCs/>
          <w:i/>
          <w:iCs/>
          <w:sz w:val="22"/>
          <w:szCs w:val="22"/>
          <w:lang w:val="en-GB"/>
        </w:rPr>
        <w:fldChar w:fldCharType="end"/>
      </w:r>
      <w:r w:rsidRPr="00970E8D">
        <w:rPr>
          <w:rFonts w:ascii="Times New Roman" w:eastAsia="MS Gothic" w:hAnsi="Times New Roman"/>
          <w:bCs/>
          <w:i/>
          <w:iCs/>
          <w:sz w:val="22"/>
          <w:szCs w:val="22"/>
          <w:lang w:val="en-GB"/>
        </w:rPr>
        <w:t xml:space="preserve"> – From the alternatives, design LP-WUS to indicate wake-up based on option 2 for UEs in IDLE/INACTIVE mode.</w:t>
      </w:r>
    </w:p>
    <w:p w14:paraId="15E65125" w14:textId="77777777" w:rsidR="00D36F5D" w:rsidRPr="00970E8D" w:rsidRDefault="00D36F5D" w:rsidP="00D36F5D">
      <w:pPr>
        <w:jc w:val="both"/>
        <w:rPr>
          <w:rFonts w:ascii="Times New Roman" w:eastAsia="MS Gothic" w:hAnsi="Times New Roman"/>
          <w:bCs/>
          <w:i/>
          <w:iCs/>
          <w:sz w:val="22"/>
          <w:szCs w:val="22"/>
          <w:lang w:val="en-GB"/>
        </w:rPr>
      </w:pPr>
      <w:r w:rsidRPr="00970E8D">
        <w:rPr>
          <w:rFonts w:ascii="Times New Roman" w:eastAsia="MS Gothic" w:hAnsi="Times New Roman"/>
          <w:bCs/>
          <w:i/>
          <w:iCs/>
          <w:sz w:val="22"/>
          <w:szCs w:val="22"/>
          <w:lang w:val="en-GB"/>
        </w:rPr>
        <w:t xml:space="preserve">Proposal </w:t>
      </w:r>
      <w:r w:rsidRPr="00970E8D">
        <w:rPr>
          <w:rFonts w:ascii="Times New Roman" w:eastAsia="MS Gothic" w:hAnsi="Times New Roman"/>
          <w:bCs/>
          <w:i/>
          <w:iCs/>
          <w:sz w:val="22"/>
          <w:szCs w:val="22"/>
          <w:lang w:val="en-GB"/>
        </w:rPr>
        <w:fldChar w:fldCharType="begin"/>
      </w:r>
      <w:r w:rsidRPr="00970E8D">
        <w:rPr>
          <w:rFonts w:ascii="Times New Roman" w:eastAsia="MS Gothic" w:hAnsi="Times New Roman"/>
          <w:bCs/>
          <w:i/>
          <w:iCs/>
          <w:sz w:val="22"/>
          <w:szCs w:val="22"/>
          <w:lang w:val="en-GB"/>
        </w:rPr>
        <w:instrText xml:space="preserve"> SEQ Proposal \* ARABIC </w:instrText>
      </w:r>
      <w:r w:rsidRPr="00970E8D">
        <w:rPr>
          <w:rFonts w:ascii="Times New Roman" w:eastAsia="MS Gothic" w:hAnsi="Times New Roman"/>
          <w:bCs/>
          <w:i/>
          <w:iCs/>
          <w:sz w:val="22"/>
          <w:szCs w:val="22"/>
          <w:lang w:val="en-GB"/>
        </w:rPr>
        <w:fldChar w:fldCharType="separate"/>
      </w:r>
      <w:r w:rsidRPr="00970E8D">
        <w:rPr>
          <w:rFonts w:ascii="Times New Roman" w:eastAsia="MS Gothic" w:hAnsi="Times New Roman"/>
          <w:bCs/>
          <w:i/>
          <w:iCs/>
          <w:noProof/>
          <w:sz w:val="22"/>
          <w:szCs w:val="22"/>
          <w:lang w:val="en-GB"/>
        </w:rPr>
        <w:t>8</w:t>
      </w:r>
      <w:r w:rsidRPr="00970E8D">
        <w:rPr>
          <w:rFonts w:ascii="Times New Roman" w:eastAsia="MS Gothic" w:hAnsi="Times New Roman"/>
          <w:bCs/>
          <w:i/>
          <w:iCs/>
          <w:sz w:val="22"/>
          <w:szCs w:val="22"/>
          <w:lang w:val="en-GB"/>
        </w:rPr>
        <w:fldChar w:fldCharType="end"/>
      </w:r>
      <w:r w:rsidRPr="00970E8D">
        <w:rPr>
          <w:rFonts w:ascii="Times New Roman" w:eastAsia="MS Gothic" w:hAnsi="Times New Roman"/>
          <w:bCs/>
          <w:i/>
          <w:iCs/>
          <w:sz w:val="22"/>
          <w:szCs w:val="22"/>
          <w:lang w:val="en-GB"/>
        </w:rPr>
        <w:t xml:space="preserve"> – From the alternatives, design LP-WUS to indicate wake up or sub-sequent action based on option 3 for UEs in CONNECTED mode.</w:t>
      </w:r>
    </w:p>
    <w:p w14:paraId="3FC3C8EA" w14:textId="77777777" w:rsidR="00D36F5D" w:rsidRPr="00970E8D" w:rsidRDefault="00D36F5D" w:rsidP="00D36F5D">
      <w:pPr>
        <w:jc w:val="both"/>
        <w:rPr>
          <w:rFonts w:ascii="Times New Roman" w:eastAsia="MS Gothic" w:hAnsi="Times New Roman"/>
          <w:bCs/>
          <w:i/>
          <w:iCs/>
          <w:sz w:val="22"/>
          <w:szCs w:val="22"/>
          <w:lang w:val="en-GB"/>
        </w:rPr>
      </w:pPr>
      <w:r w:rsidRPr="00970E8D">
        <w:rPr>
          <w:rFonts w:ascii="Times New Roman" w:eastAsia="MS Gothic" w:hAnsi="Times New Roman"/>
          <w:bCs/>
          <w:i/>
          <w:iCs/>
          <w:sz w:val="22"/>
          <w:szCs w:val="22"/>
          <w:lang w:val="en-GB"/>
        </w:rPr>
        <w:t xml:space="preserve">Proposal </w:t>
      </w:r>
      <w:r w:rsidRPr="00970E8D">
        <w:rPr>
          <w:rFonts w:ascii="Times New Roman" w:eastAsia="MS Gothic" w:hAnsi="Times New Roman"/>
          <w:bCs/>
          <w:i/>
          <w:iCs/>
          <w:sz w:val="22"/>
          <w:szCs w:val="22"/>
          <w:lang w:val="en-GB"/>
        </w:rPr>
        <w:fldChar w:fldCharType="begin"/>
      </w:r>
      <w:r w:rsidRPr="00970E8D">
        <w:rPr>
          <w:rFonts w:ascii="Times New Roman" w:eastAsia="MS Gothic" w:hAnsi="Times New Roman"/>
          <w:bCs/>
          <w:i/>
          <w:iCs/>
          <w:sz w:val="22"/>
          <w:szCs w:val="22"/>
          <w:lang w:val="en-GB"/>
        </w:rPr>
        <w:instrText xml:space="preserve"> SEQ Proposal \* ARABIC </w:instrText>
      </w:r>
      <w:r w:rsidRPr="00970E8D">
        <w:rPr>
          <w:rFonts w:ascii="Times New Roman" w:eastAsia="MS Gothic" w:hAnsi="Times New Roman"/>
          <w:bCs/>
          <w:i/>
          <w:iCs/>
          <w:sz w:val="22"/>
          <w:szCs w:val="22"/>
          <w:lang w:val="en-GB"/>
        </w:rPr>
        <w:fldChar w:fldCharType="separate"/>
      </w:r>
      <w:r w:rsidRPr="00970E8D">
        <w:rPr>
          <w:rFonts w:ascii="Times New Roman" w:eastAsia="MS Gothic" w:hAnsi="Times New Roman"/>
          <w:bCs/>
          <w:i/>
          <w:iCs/>
          <w:noProof/>
          <w:sz w:val="22"/>
          <w:szCs w:val="22"/>
          <w:lang w:val="en-GB"/>
        </w:rPr>
        <w:t>9</w:t>
      </w:r>
      <w:r w:rsidRPr="00970E8D">
        <w:rPr>
          <w:rFonts w:ascii="Times New Roman" w:eastAsia="MS Gothic" w:hAnsi="Times New Roman"/>
          <w:bCs/>
          <w:i/>
          <w:iCs/>
          <w:sz w:val="22"/>
          <w:szCs w:val="22"/>
          <w:lang w:val="en-GB"/>
        </w:rPr>
        <w:fldChar w:fldCharType="end"/>
      </w:r>
      <w:r w:rsidRPr="00970E8D">
        <w:rPr>
          <w:rFonts w:ascii="Times New Roman" w:eastAsia="MS Gothic" w:hAnsi="Times New Roman"/>
          <w:bCs/>
          <w:i/>
          <w:iCs/>
          <w:sz w:val="22"/>
          <w:szCs w:val="22"/>
          <w:lang w:val="en-GB"/>
        </w:rPr>
        <w:t xml:space="preserve"> – From the suggested alternatives, RAN1 to select both m-sequence and </w:t>
      </w:r>
      <w:proofErr w:type="gramStart"/>
      <w:r w:rsidRPr="00970E8D">
        <w:rPr>
          <w:rFonts w:ascii="Times New Roman" w:eastAsia="MS Gothic" w:hAnsi="Times New Roman"/>
          <w:bCs/>
          <w:i/>
          <w:iCs/>
          <w:sz w:val="22"/>
          <w:szCs w:val="22"/>
          <w:lang w:val="en-GB"/>
        </w:rPr>
        <w:t>Gold</w:t>
      </w:r>
      <w:proofErr w:type="gramEnd"/>
      <w:r w:rsidRPr="00970E8D">
        <w:rPr>
          <w:rFonts w:ascii="Times New Roman" w:eastAsia="MS Gothic" w:hAnsi="Times New Roman"/>
          <w:bCs/>
          <w:i/>
          <w:iCs/>
          <w:sz w:val="22"/>
          <w:szCs w:val="22"/>
          <w:lang w:val="en-GB"/>
        </w:rPr>
        <w:t xml:space="preserve"> sequence as overlaid sequence.</w:t>
      </w:r>
    </w:p>
    <w:p w14:paraId="54FF95FE" w14:textId="77777777" w:rsidR="00D36F5D" w:rsidRPr="00970E8D" w:rsidRDefault="00D36F5D" w:rsidP="00D36F5D">
      <w:pPr>
        <w:spacing w:before="120" w:after="120"/>
        <w:rPr>
          <w:rFonts w:ascii="Times New Roman" w:eastAsia="宋体" w:hAnsi="Times New Roman"/>
          <w:i/>
          <w:sz w:val="22"/>
          <w:szCs w:val="22"/>
          <w:lang w:eastAsia="ko-KR"/>
        </w:rPr>
      </w:pPr>
      <w:r w:rsidRPr="00970E8D">
        <w:rPr>
          <w:rFonts w:ascii="Times New Roman" w:eastAsia="MS Mincho" w:hAnsi="Times New Roman"/>
          <w:i/>
          <w:sz w:val="22"/>
          <w:szCs w:val="22"/>
          <w:lang w:eastAsia="en-GB"/>
        </w:rPr>
        <w:t xml:space="preserve">Proposal </w:t>
      </w:r>
      <w:r w:rsidRPr="00970E8D">
        <w:rPr>
          <w:rFonts w:ascii="Times New Roman" w:eastAsia="MS Mincho" w:hAnsi="Times New Roman"/>
          <w:i/>
          <w:sz w:val="22"/>
          <w:szCs w:val="22"/>
          <w:lang w:eastAsia="en-GB"/>
        </w:rPr>
        <w:fldChar w:fldCharType="begin"/>
      </w:r>
      <w:r w:rsidRPr="00970E8D">
        <w:rPr>
          <w:rFonts w:ascii="Times New Roman" w:eastAsia="MS Mincho" w:hAnsi="Times New Roman"/>
          <w:i/>
          <w:sz w:val="22"/>
          <w:szCs w:val="22"/>
          <w:lang w:eastAsia="en-GB"/>
        </w:rPr>
        <w:instrText xml:space="preserve"> SEQ Proposal \* ARABIC </w:instrText>
      </w:r>
      <w:r w:rsidRPr="00970E8D">
        <w:rPr>
          <w:rFonts w:ascii="Times New Roman" w:eastAsia="MS Mincho" w:hAnsi="Times New Roman"/>
          <w:i/>
          <w:sz w:val="22"/>
          <w:szCs w:val="22"/>
          <w:lang w:eastAsia="en-GB"/>
        </w:rPr>
        <w:fldChar w:fldCharType="separate"/>
      </w:r>
      <w:r w:rsidRPr="00970E8D">
        <w:rPr>
          <w:rFonts w:ascii="Times New Roman" w:eastAsia="MS Mincho" w:hAnsi="Times New Roman"/>
          <w:i/>
          <w:noProof/>
          <w:sz w:val="22"/>
          <w:szCs w:val="22"/>
          <w:lang w:eastAsia="en-GB"/>
        </w:rPr>
        <w:t>10</w:t>
      </w:r>
      <w:r w:rsidRPr="00970E8D">
        <w:rPr>
          <w:rFonts w:ascii="Times New Roman" w:eastAsia="MS Mincho" w:hAnsi="Times New Roman"/>
          <w:i/>
          <w:sz w:val="22"/>
          <w:szCs w:val="22"/>
          <w:lang w:eastAsia="en-GB"/>
        </w:rPr>
        <w:fldChar w:fldCharType="end"/>
      </w:r>
      <w:r w:rsidRPr="00970E8D">
        <w:rPr>
          <w:rFonts w:ascii="Times New Roman" w:eastAsia="MS Mincho" w:hAnsi="Times New Roman"/>
          <w:i/>
          <w:sz w:val="22"/>
          <w:szCs w:val="22"/>
          <w:lang w:eastAsia="en-GB"/>
        </w:rPr>
        <w:t xml:space="preserve"> – Consider OOK-</w:t>
      </w:r>
      <w:proofErr w:type="gramStart"/>
      <w:r w:rsidRPr="00970E8D">
        <w:rPr>
          <w:rFonts w:ascii="Times New Roman" w:eastAsia="MS Mincho" w:hAnsi="Times New Roman"/>
          <w:i/>
          <w:sz w:val="22"/>
          <w:szCs w:val="22"/>
          <w:lang w:eastAsia="en-GB"/>
        </w:rPr>
        <w:t>4  transmission</w:t>
      </w:r>
      <w:proofErr w:type="gramEnd"/>
      <w:r w:rsidRPr="00970E8D">
        <w:rPr>
          <w:rFonts w:ascii="Times New Roman" w:eastAsia="MS Mincho" w:hAnsi="Times New Roman"/>
          <w:i/>
          <w:sz w:val="22"/>
          <w:szCs w:val="22"/>
          <w:lang w:eastAsia="en-GB"/>
        </w:rPr>
        <w:t xml:space="preserve"> scheme with maximum M value  for the transmission of the LP-SS.</w:t>
      </w:r>
    </w:p>
    <w:p w14:paraId="6C2A1B12" w14:textId="77777777" w:rsidR="00D36F5D" w:rsidRPr="00970E8D" w:rsidRDefault="00D36F5D" w:rsidP="00D36F5D">
      <w:pPr>
        <w:spacing w:before="120" w:after="120"/>
        <w:rPr>
          <w:rFonts w:ascii="Times New Roman" w:eastAsia="MS Mincho" w:hAnsi="Times New Roman"/>
          <w:sz w:val="22"/>
          <w:szCs w:val="22"/>
          <w:lang w:eastAsia="en-GB"/>
        </w:rPr>
      </w:pPr>
      <w:r w:rsidRPr="00970E8D">
        <w:rPr>
          <w:rFonts w:ascii="Times New Roman" w:eastAsia="MS Mincho" w:hAnsi="Times New Roman"/>
          <w:sz w:val="22"/>
          <w:szCs w:val="22"/>
          <w:lang w:eastAsia="en-GB"/>
        </w:rPr>
        <w:t xml:space="preserve"> </w:t>
      </w:r>
      <w:r w:rsidRPr="00970E8D">
        <w:rPr>
          <w:rFonts w:ascii="Times New Roman" w:eastAsia="MS Mincho" w:hAnsi="Times New Roman"/>
          <w:i/>
          <w:sz w:val="22"/>
          <w:szCs w:val="22"/>
          <w:lang w:eastAsia="en-GB"/>
        </w:rPr>
        <w:t xml:space="preserve">Proposal </w:t>
      </w:r>
      <w:r w:rsidRPr="00970E8D">
        <w:rPr>
          <w:rFonts w:ascii="Times New Roman" w:eastAsia="MS Mincho" w:hAnsi="Times New Roman"/>
          <w:i/>
          <w:sz w:val="22"/>
          <w:szCs w:val="22"/>
          <w:lang w:eastAsia="en-GB"/>
        </w:rPr>
        <w:fldChar w:fldCharType="begin"/>
      </w:r>
      <w:r w:rsidRPr="00970E8D">
        <w:rPr>
          <w:rFonts w:ascii="Times New Roman" w:eastAsia="MS Mincho" w:hAnsi="Times New Roman"/>
          <w:i/>
          <w:sz w:val="22"/>
          <w:szCs w:val="22"/>
          <w:lang w:eastAsia="en-GB"/>
        </w:rPr>
        <w:instrText xml:space="preserve"> SEQ Proposal \* ARABIC </w:instrText>
      </w:r>
      <w:r w:rsidRPr="00970E8D">
        <w:rPr>
          <w:rFonts w:ascii="Times New Roman" w:eastAsia="MS Mincho" w:hAnsi="Times New Roman"/>
          <w:i/>
          <w:sz w:val="22"/>
          <w:szCs w:val="22"/>
          <w:lang w:eastAsia="en-GB"/>
        </w:rPr>
        <w:fldChar w:fldCharType="separate"/>
      </w:r>
      <w:r w:rsidRPr="00970E8D">
        <w:rPr>
          <w:rFonts w:ascii="Times New Roman" w:eastAsia="MS Mincho" w:hAnsi="Times New Roman"/>
          <w:i/>
          <w:noProof/>
          <w:sz w:val="22"/>
          <w:szCs w:val="22"/>
          <w:lang w:eastAsia="en-GB"/>
        </w:rPr>
        <w:t>11</w:t>
      </w:r>
      <w:r w:rsidRPr="00970E8D">
        <w:rPr>
          <w:rFonts w:ascii="Times New Roman" w:eastAsia="MS Mincho" w:hAnsi="Times New Roman"/>
          <w:i/>
          <w:sz w:val="22"/>
          <w:szCs w:val="22"/>
          <w:lang w:eastAsia="en-GB"/>
        </w:rPr>
        <w:fldChar w:fldCharType="end"/>
      </w:r>
      <w:r w:rsidRPr="00970E8D">
        <w:rPr>
          <w:rFonts w:ascii="Times New Roman" w:eastAsia="MS Mincho" w:hAnsi="Times New Roman"/>
          <w:i/>
          <w:sz w:val="22"/>
          <w:szCs w:val="22"/>
          <w:lang w:eastAsia="en-GB"/>
        </w:rPr>
        <w:t xml:space="preserve"> – Consider to have the same value of M for both LP-SS and LP-WUS.</w:t>
      </w:r>
    </w:p>
    <w:p w14:paraId="265D6DAA" w14:textId="77777777" w:rsidR="00D36F5D" w:rsidRPr="00970E8D" w:rsidRDefault="00D36F5D" w:rsidP="00D36F5D">
      <w:pPr>
        <w:spacing w:before="120" w:after="120"/>
        <w:rPr>
          <w:rFonts w:ascii="Times New Roman" w:eastAsia="MS Mincho" w:hAnsi="Times New Roman" w:cs="Times"/>
          <w:i/>
          <w:sz w:val="22"/>
          <w:szCs w:val="22"/>
        </w:rPr>
      </w:pPr>
      <w:r w:rsidRPr="00970E8D">
        <w:rPr>
          <w:rFonts w:ascii="Times New Roman" w:eastAsia="MS Mincho" w:hAnsi="Times New Roman" w:cs="Times"/>
          <w:i/>
          <w:sz w:val="22"/>
          <w:szCs w:val="22"/>
        </w:rPr>
        <w:t xml:space="preserve">Proposal </w:t>
      </w:r>
      <w:r w:rsidRPr="00970E8D">
        <w:rPr>
          <w:rFonts w:ascii="Times New Roman" w:eastAsia="MS Mincho" w:hAnsi="Times New Roman" w:cs="Times"/>
          <w:i/>
          <w:sz w:val="22"/>
          <w:szCs w:val="22"/>
        </w:rPr>
        <w:fldChar w:fldCharType="begin"/>
      </w:r>
      <w:r w:rsidRPr="00970E8D">
        <w:rPr>
          <w:rFonts w:ascii="Times New Roman" w:eastAsia="MS Mincho" w:hAnsi="Times New Roman" w:cs="Times"/>
          <w:i/>
          <w:sz w:val="22"/>
          <w:szCs w:val="22"/>
        </w:rPr>
        <w:instrText xml:space="preserve"> SEQ Proposal \* ARABIC </w:instrText>
      </w:r>
      <w:r w:rsidRPr="00970E8D">
        <w:rPr>
          <w:rFonts w:ascii="Times New Roman" w:eastAsia="MS Mincho" w:hAnsi="Times New Roman" w:cs="Times"/>
          <w:i/>
          <w:sz w:val="22"/>
          <w:szCs w:val="22"/>
        </w:rPr>
        <w:fldChar w:fldCharType="separate"/>
      </w:r>
      <w:r w:rsidRPr="00970E8D">
        <w:rPr>
          <w:rFonts w:ascii="Times New Roman" w:eastAsia="MS Mincho" w:hAnsi="Times New Roman" w:cs="Times"/>
          <w:i/>
          <w:noProof/>
          <w:sz w:val="22"/>
          <w:szCs w:val="22"/>
        </w:rPr>
        <w:t>12</w:t>
      </w:r>
      <w:r w:rsidRPr="00970E8D">
        <w:rPr>
          <w:rFonts w:ascii="Times New Roman" w:eastAsia="MS Mincho" w:hAnsi="Times New Roman" w:cs="Times"/>
          <w:i/>
          <w:sz w:val="22"/>
          <w:szCs w:val="22"/>
        </w:rPr>
        <w:fldChar w:fldCharType="end"/>
      </w:r>
      <w:r w:rsidRPr="00970E8D">
        <w:rPr>
          <w:rFonts w:ascii="Times New Roman" w:eastAsia="宋体" w:hAnsi="Times New Roman"/>
          <w:i/>
          <w:sz w:val="22"/>
          <w:szCs w:val="22"/>
          <w:lang w:eastAsia="ko-KR"/>
        </w:rPr>
        <w:t xml:space="preserve"> – </w:t>
      </w:r>
      <w:r w:rsidRPr="00970E8D">
        <w:rPr>
          <w:rFonts w:ascii="Times New Roman" w:eastAsia="MS Mincho" w:hAnsi="Times New Roman" w:cs="Times"/>
          <w:i/>
          <w:sz w:val="22"/>
          <w:szCs w:val="22"/>
        </w:rPr>
        <w:t>RAN1 to support use of overlaid OFDM sequences for LP-SS to improve performance of OOK-based LP-WUS.</w:t>
      </w:r>
    </w:p>
    <w:p w14:paraId="6944CA6D" w14:textId="77777777" w:rsidR="00D36F5D" w:rsidRPr="00970E8D" w:rsidRDefault="00D36F5D" w:rsidP="00D36F5D">
      <w:pPr>
        <w:spacing w:before="120" w:after="120"/>
        <w:rPr>
          <w:rFonts w:ascii="Times New Roman" w:eastAsia="MS Gothic" w:hAnsi="Times New Roman"/>
          <w:bCs/>
          <w:i/>
          <w:iCs/>
          <w:sz w:val="22"/>
          <w:szCs w:val="22"/>
        </w:rPr>
      </w:pPr>
      <w:r w:rsidRPr="00970E8D">
        <w:rPr>
          <w:rFonts w:ascii="Times New Roman" w:eastAsia="MS Gothic" w:hAnsi="Times New Roman"/>
          <w:bCs/>
          <w:i/>
          <w:iCs/>
          <w:sz w:val="22"/>
          <w:szCs w:val="22"/>
        </w:rPr>
        <w:t xml:space="preserve">Proposal </w:t>
      </w:r>
      <w:r w:rsidRPr="00970E8D">
        <w:rPr>
          <w:rFonts w:ascii="Times New Roman" w:eastAsia="MS Gothic" w:hAnsi="Times New Roman"/>
          <w:bCs/>
          <w:i/>
          <w:iCs/>
          <w:sz w:val="22"/>
          <w:szCs w:val="22"/>
        </w:rPr>
        <w:fldChar w:fldCharType="begin"/>
      </w:r>
      <w:r w:rsidRPr="00970E8D">
        <w:rPr>
          <w:rFonts w:ascii="Times New Roman" w:eastAsia="MS Gothic" w:hAnsi="Times New Roman"/>
          <w:bCs/>
          <w:i/>
          <w:iCs/>
          <w:sz w:val="22"/>
          <w:szCs w:val="22"/>
        </w:rPr>
        <w:instrText xml:space="preserve"> SEQ Proposal \* ARABIC </w:instrText>
      </w:r>
      <w:r w:rsidRPr="00970E8D">
        <w:rPr>
          <w:rFonts w:ascii="Times New Roman" w:eastAsia="MS Gothic" w:hAnsi="Times New Roman"/>
          <w:bCs/>
          <w:i/>
          <w:iCs/>
          <w:sz w:val="22"/>
          <w:szCs w:val="22"/>
        </w:rPr>
        <w:fldChar w:fldCharType="separate"/>
      </w:r>
      <w:r w:rsidRPr="00970E8D">
        <w:rPr>
          <w:rFonts w:ascii="Times New Roman" w:eastAsia="MS Gothic" w:hAnsi="Times New Roman"/>
          <w:bCs/>
          <w:i/>
          <w:iCs/>
          <w:noProof/>
          <w:sz w:val="22"/>
          <w:szCs w:val="22"/>
        </w:rPr>
        <w:t>13</w:t>
      </w:r>
      <w:r w:rsidRPr="00970E8D">
        <w:rPr>
          <w:rFonts w:ascii="Times New Roman" w:eastAsia="MS Gothic" w:hAnsi="Times New Roman"/>
          <w:bCs/>
          <w:i/>
          <w:iCs/>
          <w:sz w:val="22"/>
          <w:szCs w:val="22"/>
        </w:rPr>
        <w:fldChar w:fldCharType="end"/>
      </w:r>
      <w:r w:rsidRPr="00970E8D">
        <w:rPr>
          <w:rFonts w:ascii="Times New Roman" w:eastAsia="宋体" w:hAnsi="Times New Roman"/>
          <w:bCs/>
          <w:i/>
          <w:iCs/>
          <w:sz w:val="22"/>
          <w:szCs w:val="22"/>
          <w:lang w:eastAsia="ko-KR"/>
        </w:rPr>
        <w:t xml:space="preserve"> – </w:t>
      </w:r>
      <w:r w:rsidRPr="00970E8D">
        <w:rPr>
          <w:rFonts w:ascii="Times New Roman" w:eastAsia="MS Gothic" w:hAnsi="Times New Roman"/>
          <w:bCs/>
          <w:i/>
          <w:iCs/>
          <w:sz w:val="22"/>
          <w:szCs w:val="22"/>
        </w:rPr>
        <w:t>Support inclusion of cell ID in the LP-SS transmission.</w:t>
      </w:r>
    </w:p>
    <w:p w14:paraId="0F16B63B" w14:textId="77777777" w:rsidR="00D36F5D" w:rsidRPr="00970E8D" w:rsidRDefault="00D36F5D" w:rsidP="00D36F5D">
      <w:pPr>
        <w:spacing w:before="120" w:after="120"/>
        <w:rPr>
          <w:rFonts w:ascii="Times New Roman" w:eastAsia="MS Gothic" w:hAnsi="Times New Roman"/>
          <w:bCs/>
          <w:i/>
          <w:iCs/>
          <w:sz w:val="22"/>
          <w:szCs w:val="22"/>
        </w:rPr>
      </w:pPr>
      <w:r w:rsidRPr="00970E8D">
        <w:rPr>
          <w:rFonts w:ascii="Times New Roman" w:eastAsia="MS Gothic" w:hAnsi="Times New Roman"/>
          <w:bCs/>
          <w:i/>
          <w:iCs/>
          <w:sz w:val="22"/>
          <w:szCs w:val="22"/>
        </w:rPr>
        <w:t xml:space="preserve">Proposal </w:t>
      </w:r>
      <w:r w:rsidRPr="00970E8D">
        <w:rPr>
          <w:rFonts w:ascii="Times New Roman" w:eastAsia="MS Gothic" w:hAnsi="Times New Roman"/>
          <w:bCs/>
          <w:i/>
          <w:iCs/>
          <w:sz w:val="22"/>
          <w:szCs w:val="22"/>
        </w:rPr>
        <w:fldChar w:fldCharType="begin"/>
      </w:r>
      <w:r w:rsidRPr="00970E8D">
        <w:rPr>
          <w:rFonts w:ascii="Times New Roman" w:eastAsia="MS Gothic" w:hAnsi="Times New Roman"/>
          <w:bCs/>
          <w:i/>
          <w:iCs/>
          <w:sz w:val="22"/>
          <w:szCs w:val="22"/>
        </w:rPr>
        <w:instrText xml:space="preserve"> SEQ Proposal \* ARABIC </w:instrText>
      </w:r>
      <w:r w:rsidRPr="00970E8D">
        <w:rPr>
          <w:rFonts w:ascii="Times New Roman" w:eastAsia="MS Gothic" w:hAnsi="Times New Roman"/>
          <w:bCs/>
          <w:i/>
          <w:iCs/>
          <w:sz w:val="22"/>
          <w:szCs w:val="22"/>
        </w:rPr>
        <w:fldChar w:fldCharType="separate"/>
      </w:r>
      <w:r w:rsidRPr="00970E8D">
        <w:rPr>
          <w:rFonts w:ascii="Times New Roman" w:eastAsia="MS Gothic" w:hAnsi="Times New Roman"/>
          <w:bCs/>
          <w:i/>
          <w:iCs/>
          <w:noProof/>
          <w:sz w:val="22"/>
          <w:szCs w:val="22"/>
        </w:rPr>
        <w:t>14</w:t>
      </w:r>
      <w:r w:rsidRPr="00970E8D">
        <w:rPr>
          <w:rFonts w:ascii="Times New Roman" w:eastAsia="MS Gothic" w:hAnsi="Times New Roman"/>
          <w:bCs/>
          <w:i/>
          <w:iCs/>
          <w:sz w:val="22"/>
          <w:szCs w:val="22"/>
        </w:rPr>
        <w:fldChar w:fldCharType="end"/>
      </w:r>
      <w:r w:rsidRPr="00970E8D">
        <w:rPr>
          <w:rFonts w:ascii="Times New Roman" w:eastAsia="宋体" w:hAnsi="Times New Roman"/>
          <w:bCs/>
          <w:i/>
          <w:iCs/>
          <w:sz w:val="22"/>
          <w:szCs w:val="22"/>
          <w:lang w:eastAsia="ko-KR"/>
        </w:rPr>
        <w:t xml:space="preserve"> – RAN1 to select LP-SS sequences from </w:t>
      </w:r>
      <w:proofErr w:type="gramStart"/>
      <w:r w:rsidRPr="00970E8D">
        <w:rPr>
          <w:rFonts w:ascii="Times New Roman" w:eastAsia="宋体" w:hAnsi="Times New Roman"/>
          <w:bCs/>
          <w:i/>
          <w:iCs/>
          <w:sz w:val="22"/>
          <w:szCs w:val="22"/>
          <w:lang w:eastAsia="ko-KR"/>
        </w:rPr>
        <w:t>Gold</w:t>
      </w:r>
      <w:proofErr w:type="gramEnd"/>
      <w:r w:rsidRPr="00970E8D">
        <w:rPr>
          <w:rFonts w:ascii="Times New Roman" w:eastAsia="宋体" w:hAnsi="Times New Roman"/>
          <w:bCs/>
          <w:i/>
          <w:iCs/>
          <w:sz w:val="22"/>
          <w:szCs w:val="22"/>
          <w:lang w:eastAsia="ko-KR"/>
        </w:rPr>
        <w:t xml:space="preserve"> sequence</w:t>
      </w:r>
      <w:r w:rsidRPr="00970E8D">
        <w:rPr>
          <w:rFonts w:ascii="Times New Roman" w:eastAsia="MS Gothic" w:hAnsi="Times New Roman"/>
          <w:bCs/>
          <w:i/>
          <w:iCs/>
          <w:sz w:val="22"/>
          <w:szCs w:val="22"/>
        </w:rPr>
        <w:t>.</w:t>
      </w:r>
    </w:p>
    <w:p w14:paraId="7559A7DB" w14:textId="77777777" w:rsidR="00D36F5D" w:rsidRPr="00970E8D" w:rsidRDefault="00D36F5D" w:rsidP="00D36F5D">
      <w:pPr>
        <w:jc w:val="both"/>
        <w:rPr>
          <w:rFonts w:ascii="Times New Roman" w:eastAsia="MS Gothic" w:hAnsi="Times New Roman"/>
          <w:sz w:val="22"/>
          <w:szCs w:val="22"/>
        </w:rPr>
      </w:pPr>
      <w:r w:rsidRPr="00970E8D">
        <w:rPr>
          <w:rFonts w:ascii="Times New Roman" w:eastAsia="MS Gothic" w:hAnsi="Times New Roman"/>
          <w:bCs/>
          <w:i/>
          <w:iCs/>
          <w:sz w:val="22"/>
          <w:szCs w:val="22"/>
          <w:lang w:val="en-GB"/>
        </w:rPr>
        <w:t xml:space="preserve">Proposal </w:t>
      </w:r>
      <w:r w:rsidRPr="00970E8D">
        <w:rPr>
          <w:rFonts w:ascii="Times New Roman" w:eastAsia="MS Gothic" w:hAnsi="Times New Roman"/>
          <w:bCs/>
          <w:i/>
          <w:iCs/>
          <w:sz w:val="22"/>
          <w:szCs w:val="22"/>
          <w:lang w:val="en-GB"/>
        </w:rPr>
        <w:fldChar w:fldCharType="begin"/>
      </w:r>
      <w:r w:rsidRPr="00970E8D">
        <w:rPr>
          <w:rFonts w:ascii="Times New Roman" w:eastAsia="MS Gothic" w:hAnsi="Times New Roman"/>
          <w:bCs/>
          <w:i/>
          <w:iCs/>
          <w:sz w:val="22"/>
          <w:szCs w:val="22"/>
          <w:lang w:val="en-GB"/>
        </w:rPr>
        <w:instrText xml:space="preserve"> SEQ Proposal \* ARABIC </w:instrText>
      </w:r>
      <w:r w:rsidRPr="00970E8D">
        <w:rPr>
          <w:rFonts w:ascii="Times New Roman" w:eastAsia="MS Gothic" w:hAnsi="Times New Roman"/>
          <w:bCs/>
          <w:i/>
          <w:iCs/>
          <w:sz w:val="22"/>
          <w:szCs w:val="22"/>
          <w:lang w:val="en-GB"/>
        </w:rPr>
        <w:fldChar w:fldCharType="separate"/>
      </w:r>
      <w:r w:rsidRPr="00970E8D">
        <w:rPr>
          <w:rFonts w:ascii="Times New Roman" w:eastAsia="MS Gothic" w:hAnsi="Times New Roman"/>
          <w:bCs/>
          <w:i/>
          <w:iCs/>
          <w:noProof/>
          <w:sz w:val="22"/>
          <w:szCs w:val="22"/>
          <w:lang w:val="en-GB"/>
        </w:rPr>
        <w:t>15</w:t>
      </w:r>
      <w:r w:rsidRPr="00970E8D">
        <w:rPr>
          <w:rFonts w:ascii="Times New Roman" w:eastAsia="MS Gothic" w:hAnsi="Times New Roman"/>
          <w:bCs/>
          <w:i/>
          <w:iCs/>
          <w:sz w:val="22"/>
          <w:szCs w:val="22"/>
          <w:lang w:val="en-GB"/>
        </w:rPr>
        <w:fldChar w:fldCharType="end"/>
      </w:r>
      <w:r w:rsidRPr="00970E8D">
        <w:rPr>
          <w:rFonts w:ascii="Times New Roman" w:eastAsia="MS Gothic" w:hAnsi="Times New Roman"/>
          <w:bCs/>
          <w:i/>
          <w:iCs/>
          <w:sz w:val="22"/>
          <w:szCs w:val="22"/>
          <w:lang w:val="en-GB"/>
        </w:rPr>
        <w:t xml:space="preserve"> – Consider synchronization based on an aperiodic signal/sequence transmitted as part of LP-WUS. </w:t>
      </w:r>
    </w:p>
    <w:p w14:paraId="0B898621" w14:textId="77777777" w:rsidR="00D36F5D" w:rsidRPr="00970E8D" w:rsidRDefault="00D36F5D" w:rsidP="00D36F5D">
      <w:pPr>
        <w:jc w:val="both"/>
        <w:rPr>
          <w:rFonts w:ascii="Times New Roman" w:eastAsia="MS Gothic" w:hAnsi="Times New Roman"/>
          <w:bCs/>
          <w:i/>
          <w:sz w:val="22"/>
          <w:szCs w:val="22"/>
        </w:rPr>
      </w:pPr>
      <w:r w:rsidRPr="00970E8D">
        <w:rPr>
          <w:rFonts w:ascii="Times New Roman" w:eastAsia="MS Mincho" w:hAnsi="Times New Roman" w:cs="Times"/>
          <w:bCs/>
          <w:i/>
          <w:sz w:val="22"/>
          <w:szCs w:val="22"/>
          <w:lang w:val="en-GB"/>
        </w:rPr>
        <w:t xml:space="preserve">Proposal </w:t>
      </w:r>
      <w:r w:rsidRPr="00970E8D">
        <w:rPr>
          <w:rFonts w:ascii="Times New Roman" w:eastAsia="MS Mincho" w:hAnsi="Times New Roman" w:cs="Times"/>
          <w:bCs/>
          <w:i/>
          <w:sz w:val="22"/>
          <w:szCs w:val="22"/>
          <w:lang w:val="en-GB"/>
        </w:rPr>
        <w:fldChar w:fldCharType="begin"/>
      </w:r>
      <w:r w:rsidRPr="00970E8D">
        <w:rPr>
          <w:rFonts w:ascii="Times New Roman" w:eastAsia="MS Mincho" w:hAnsi="Times New Roman" w:cs="Times"/>
          <w:bCs/>
          <w:i/>
          <w:sz w:val="22"/>
          <w:szCs w:val="22"/>
          <w:lang w:val="en-GB"/>
        </w:rPr>
        <w:instrText xml:space="preserve"> SEQ Proposal \* ARABIC </w:instrText>
      </w:r>
      <w:r w:rsidRPr="00970E8D">
        <w:rPr>
          <w:rFonts w:ascii="Times New Roman" w:eastAsia="MS Mincho" w:hAnsi="Times New Roman" w:cs="Times"/>
          <w:bCs/>
          <w:i/>
          <w:sz w:val="22"/>
          <w:szCs w:val="22"/>
          <w:lang w:val="en-GB"/>
        </w:rPr>
        <w:fldChar w:fldCharType="separate"/>
      </w:r>
      <w:r w:rsidRPr="00970E8D">
        <w:rPr>
          <w:rFonts w:ascii="Times New Roman" w:eastAsia="MS Mincho" w:hAnsi="Times New Roman" w:cs="Times"/>
          <w:bCs/>
          <w:i/>
          <w:noProof/>
          <w:sz w:val="22"/>
          <w:szCs w:val="22"/>
          <w:lang w:val="en-GB"/>
        </w:rPr>
        <w:t>16</w:t>
      </w:r>
      <w:r w:rsidRPr="00970E8D">
        <w:rPr>
          <w:rFonts w:ascii="Times New Roman" w:eastAsia="MS Mincho" w:hAnsi="Times New Roman" w:cs="Times"/>
          <w:bCs/>
          <w:i/>
          <w:sz w:val="22"/>
          <w:szCs w:val="22"/>
          <w:lang w:val="en-GB"/>
        </w:rPr>
        <w:fldChar w:fldCharType="end"/>
      </w:r>
      <w:r w:rsidRPr="00970E8D">
        <w:rPr>
          <w:rFonts w:ascii="Times New Roman" w:eastAsia="MS Mincho" w:hAnsi="Times New Roman" w:cs="Times"/>
          <w:bCs/>
          <w:i/>
          <w:sz w:val="22"/>
          <w:szCs w:val="22"/>
          <w:lang w:val="en-GB"/>
        </w:rPr>
        <w:t xml:space="preserve"> - </w:t>
      </w:r>
      <w:r w:rsidRPr="00970E8D">
        <w:rPr>
          <w:rFonts w:ascii="Times New Roman" w:eastAsia="MS Gothic" w:hAnsi="Times New Roman"/>
          <w:bCs/>
          <w:i/>
          <w:sz w:val="22"/>
          <w:szCs w:val="22"/>
        </w:rPr>
        <w:t>Adjust periodicity of LP-SS according to duty-cycled monitoring of LP-WUS, the LP-WUS structure.</w:t>
      </w:r>
    </w:p>
    <w:p w14:paraId="35EB6659" w14:textId="77777777" w:rsidR="00D36F5D" w:rsidRPr="00970E8D" w:rsidRDefault="00D36F5D" w:rsidP="00D36F5D">
      <w:pPr>
        <w:spacing w:after="120"/>
        <w:jc w:val="both"/>
        <w:rPr>
          <w:rFonts w:ascii="Times New Roman" w:eastAsia="MS Mincho" w:hAnsi="Times New Roman"/>
          <w:i/>
          <w:iCs/>
          <w:sz w:val="22"/>
          <w:szCs w:val="22"/>
          <w:lang w:eastAsia="en-GB"/>
        </w:rPr>
      </w:pPr>
    </w:p>
    <w:p w14:paraId="22C22D50" w14:textId="77777777" w:rsidR="00D36F5D" w:rsidRPr="00970E8D" w:rsidRDefault="00D36F5D" w:rsidP="00D36F5D">
      <w:pPr>
        <w:spacing w:after="120"/>
        <w:jc w:val="both"/>
        <w:rPr>
          <w:rFonts w:eastAsiaTheme="minorEastAsia"/>
          <w:lang w:eastAsia="zh-CN"/>
        </w:rPr>
      </w:pPr>
    </w:p>
    <w:p w14:paraId="0E512CC2" w14:textId="77777777" w:rsidR="00D36F5D" w:rsidRPr="00DA3AA8" w:rsidRDefault="00D36F5D" w:rsidP="00D36F5D">
      <w:pPr>
        <w:keepNext/>
        <w:spacing w:before="240" w:after="240"/>
        <w:outlineLvl w:val="1"/>
        <w:rPr>
          <w:rFonts w:ascii="Arial" w:eastAsia="MS Mincho" w:hAnsi="Arial" w:cs="Arial"/>
          <w:b/>
          <w:bCs/>
          <w:iCs/>
          <w:szCs w:val="28"/>
          <w:lang w:eastAsia="zh-CN"/>
        </w:rPr>
      </w:pPr>
      <w:r w:rsidRPr="00DA3AA8">
        <w:rPr>
          <w:rFonts w:ascii="Arial" w:eastAsia="MS Mincho" w:hAnsi="Arial" w:cs="Arial"/>
          <w:b/>
          <w:bCs/>
          <w:iCs/>
          <w:szCs w:val="28"/>
          <w:lang w:eastAsia="zh-CN"/>
        </w:rPr>
        <w:t>R1-2407634 TCL</w:t>
      </w:r>
    </w:p>
    <w:p w14:paraId="5B2EC805"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sz w:val="22"/>
          <w:szCs w:val="22"/>
          <w:lang w:eastAsia="zh-CN"/>
        </w:rPr>
        <w:t>Proposal 1: The maximum payload size of the LP-WUS can be determined by the number of sub-groups associated with an LP-WUS occasion.</w:t>
      </w:r>
    </w:p>
    <w:p w14:paraId="2CBC54D7"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sz w:val="22"/>
          <w:szCs w:val="22"/>
          <w:lang w:eastAsia="zh-CN"/>
        </w:rPr>
        <w:t>Proposal 2: Consider encoded bits to carry the information bits in the LP-WUS payload.</w:t>
      </w:r>
    </w:p>
    <w:p w14:paraId="500F7A98"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sz w:val="22"/>
          <w:szCs w:val="22"/>
          <w:lang w:eastAsia="zh-CN"/>
        </w:rPr>
        <w:t xml:space="preserve">Proposal 3: Support OOk-1 and OOK-4 (with M=2, 4, and 8) waveform for LP-SS. </w:t>
      </w:r>
    </w:p>
    <w:p w14:paraId="7CDF05C9"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sz w:val="22"/>
          <w:szCs w:val="22"/>
          <w:lang w:eastAsia="zh-CN"/>
        </w:rPr>
        <w:t xml:space="preserve">Proposal 4: Consider the configuration of SCS for LP-SS in association to a BWP. </w:t>
      </w:r>
    </w:p>
    <w:p w14:paraId="12EDF7CB" w14:textId="77777777" w:rsidR="00D36F5D" w:rsidRPr="00970E8D" w:rsidRDefault="00D36F5D" w:rsidP="00D36F5D">
      <w:pPr>
        <w:rPr>
          <w:rFonts w:ascii="Times New Roman" w:eastAsia="宋体" w:hAnsi="Times New Roman"/>
          <w:sz w:val="22"/>
          <w:szCs w:val="22"/>
          <w:lang w:eastAsia="zh-CN"/>
        </w:rPr>
      </w:pPr>
      <w:r w:rsidRPr="00970E8D">
        <w:rPr>
          <w:rFonts w:ascii="Times New Roman" w:eastAsia="宋体" w:hAnsi="Times New Roman"/>
          <w:sz w:val="22"/>
          <w:szCs w:val="22"/>
          <w:lang w:eastAsia="zh-CN"/>
        </w:rPr>
        <w:lastRenderedPageBreak/>
        <w:t>Proposal 5: To reduce the configuration overhead for the LP-SS sequence, consider using predefined rules or parameters such as cell ID, frequency band, and sequence type.</w:t>
      </w:r>
    </w:p>
    <w:p w14:paraId="4E47DF51"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sz w:val="22"/>
          <w:szCs w:val="22"/>
          <w:lang w:eastAsia="zh-CN"/>
        </w:rPr>
        <w:t xml:space="preserve">Proposal 6: Consider the LP-SS periodicities with candidate values of at least 80ms, 160ms, 320ms for UEs in both RRC idle/inactive and connected state. </w:t>
      </w:r>
    </w:p>
    <w:p w14:paraId="364F0596" w14:textId="77777777" w:rsidR="00D36F5D" w:rsidRPr="00970E8D" w:rsidRDefault="00D36F5D" w:rsidP="00D36F5D">
      <w:pPr>
        <w:autoSpaceDE w:val="0"/>
        <w:autoSpaceDN w:val="0"/>
        <w:adjustRightInd w:val="0"/>
        <w:snapToGrid w:val="0"/>
        <w:spacing w:after="120"/>
        <w:jc w:val="both"/>
        <w:rPr>
          <w:rFonts w:ascii="Times New Roman" w:eastAsia="MS Mincho" w:hAnsi="Times New Roman"/>
          <w:sz w:val="22"/>
          <w:szCs w:val="20"/>
        </w:rPr>
      </w:pPr>
      <w:r w:rsidRPr="00970E8D">
        <w:rPr>
          <w:rFonts w:ascii="Times New Roman" w:eastAsia="宋体" w:hAnsi="Times New Roman"/>
          <w:sz w:val="22"/>
          <w:szCs w:val="22"/>
          <w:lang w:eastAsia="zh-CN"/>
        </w:rPr>
        <w:t xml:space="preserve">Proposal 7: For LP-WUS and LP-SS with SCH of 15KHz, </w:t>
      </w:r>
      <w:r w:rsidRPr="00970E8D">
        <w:rPr>
          <w:rFonts w:ascii="Times New Roman" w:eastAsia="MS Mincho" w:hAnsi="Times New Roman"/>
          <w:sz w:val="22"/>
          <w:szCs w:val="20"/>
        </w:rPr>
        <w:t>support X =22 PRBs and a channel bandwidth of Y = 5MHz.</w:t>
      </w:r>
    </w:p>
    <w:p w14:paraId="10961932"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sz w:val="22"/>
          <w:szCs w:val="22"/>
          <w:lang w:eastAsia="zh-CN"/>
        </w:rPr>
        <w:t xml:space="preserve">Proposal 8: For FR2, consider a channel bandwidth equal or less than 20 </w:t>
      </w:r>
      <w:proofErr w:type="spellStart"/>
      <w:r w:rsidRPr="00970E8D">
        <w:rPr>
          <w:rFonts w:ascii="Times New Roman" w:eastAsia="宋体" w:hAnsi="Times New Roman"/>
          <w:sz w:val="22"/>
          <w:szCs w:val="22"/>
          <w:lang w:eastAsia="zh-CN"/>
        </w:rPr>
        <w:t>MHz.</w:t>
      </w:r>
      <w:proofErr w:type="spellEnd"/>
      <w:r w:rsidRPr="00970E8D">
        <w:rPr>
          <w:rFonts w:ascii="Times New Roman" w:eastAsia="宋体" w:hAnsi="Times New Roman"/>
          <w:sz w:val="22"/>
          <w:szCs w:val="22"/>
          <w:lang w:eastAsia="zh-CN"/>
        </w:rPr>
        <w:t xml:space="preserve"> </w:t>
      </w:r>
    </w:p>
    <w:p w14:paraId="69515480"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x-none"/>
        </w:rPr>
      </w:pPr>
      <w:r w:rsidRPr="00970E8D">
        <w:rPr>
          <w:rFonts w:ascii="Times New Roman" w:eastAsia="宋体" w:hAnsi="Times New Roman"/>
          <w:sz w:val="22"/>
          <w:szCs w:val="22"/>
          <w:lang w:eastAsia="zh-CN"/>
        </w:rPr>
        <w:t xml:space="preserve">Proposal 9: Consider X = 44 MOs in an LO as a starting point for further discussion. </w:t>
      </w:r>
    </w:p>
    <w:p w14:paraId="70239B52"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sz w:val="22"/>
          <w:szCs w:val="22"/>
          <w:lang w:eastAsia="zh-CN"/>
        </w:rPr>
        <w:t xml:space="preserve">Proposal 10: </w:t>
      </w:r>
      <w:r w:rsidRPr="00970E8D">
        <w:rPr>
          <w:rFonts w:ascii="Times New Roman" w:eastAsia="宋体" w:hAnsi="Times New Roman"/>
          <w:sz w:val="22"/>
          <w:szCs w:val="22"/>
          <w:lang w:eastAsia="x-none"/>
        </w:rPr>
        <w:t>For the LP-WUS information to trigger PDCCH monitoring of RRC connected UEs, support option 3</w:t>
      </w:r>
      <w:r w:rsidRPr="00970E8D">
        <w:rPr>
          <w:rFonts w:ascii="Times New Roman" w:eastAsia="宋体" w:hAnsi="Times New Roman"/>
          <w:sz w:val="22"/>
          <w:szCs w:val="22"/>
          <w:lang w:eastAsia="zh-CN"/>
        </w:rPr>
        <w:t xml:space="preserve">: </w:t>
      </w:r>
      <w:r w:rsidRPr="00970E8D">
        <w:rPr>
          <w:rFonts w:ascii="Times New Roman" w:eastAsia="宋体" w:hAnsi="Times New Roman"/>
          <w:sz w:val="22"/>
          <w:szCs w:val="22"/>
          <w:lang w:eastAsia="x-none"/>
        </w:rPr>
        <w:t xml:space="preserve">A codepoint value corresponding to [one or more] UEs. </w:t>
      </w:r>
    </w:p>
    <w:p w14:paraId="210A9D6A"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lang w:eastAsia="zh-CN"/>
        </w:rPr>
      </w:pPr>
      <w:r w:rsidRPr="00970E8D">
        <w:rPr>
          <w:rFonts w:ascii="Times New Roman" w:eastAsia="宋体" w:hAnsi="Times New Roman"/>
          <w:sz w:val="22"/>
          <w:szCs w:val="22"/>
        </w:rPr>
        <w:t xml:space="preserve">Proposal 11: Consider a dedicated BWP for the placement of LP-WUS and LP-SS, with the maximum bandwidth within the range of 5MHz to 20MHz. </w:t>
      </w:r>
    </w:p>
    <w:p w14:paraId="2F45B277"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rPr>
      </w:pPr>
      <w:r w:rsidRPr="00970E8D">
        <w:rPr>
          <w:rFonts w:ascii="Times New Roman" w:eastAsia="宋体" w:hAnsi="Times New Roman"/>
          <w:sz w:val="22"/>
          <w:szCs w:val="22"/>
        </w:rPr>
        <w:t xml:space="preserve">Proposal 12: The configurable BW of LP-WUS and LP-SS and its associated dedicated BWP can be configured to the UE. </w:t>
      </w:r>
    </w:p>
    <w:p w14:paraId="1FDC5999"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rPr>
      </w:pPr>
    </w:p>
    <w:p w14:paraId="6365F84E" w14:textId="77777777" w:rsidR="00D36F5D" w:rsidRPr="00970E8D" w:rsidRDefault="00D36F5D" w:rsidP="00D36F5D">
      <w:pPr>
        <w:autoSpaceDE w:val="0"/>
        <w:autoSpaceDN w:val="0"/>
        <w:adjustRightInd w:val="0"/>
        <w:snapToGrid w:val="0"/>
        <w:spacing w:after="120"/>
        <w:jc w:val="both"/>
        <w:rPr>
          <w:rFonts w:ascii="Times New Roman" w:eastAsia="宋体" w:hAnsi="Times New Roman"/>
          <w:sz w:val="22"/>
          <w:szCs w:val="22"/>
        </w:rPr>
      </w:pPr>
    </w:p>
    <w:p w14:paraId="59F3AB3D" w14:textId="77777777" w:rsidR="00D36F5D" w:rsidRPr="00970E8D" w:rsidRDefault="00D36F5D" w:rsidP="00D36F5D">
      <w:pPr>
        <w:spacing w:after="120"/>
        <w:jc w:val="both"/>
        <w:rPr>
          <w:rFonts w:ascii="Times New Roman" w:eastAsia="Batang" w:hAnsi="Times New Roman"/>
          <w:sz w:val="22"/>
          <w:szCs w:val="22"/>
          <w:lang w:eastAsia="ko-KR"/>
        </w:rPr>
      </w:pPr>
    </w:p>
    <w:p w14:paraId="73FD3A5E" w14:textId="77777777" w:rsidR="00D36F5D" w:rsidRPr="00970E8D" w:rsidRDefault="00D36F5D" w:rsidP="00D36F5D">
      <w:pPr>
        <w:spacing w:after="120"/>
        <w:jc w:val="both"/>
        <w:rPr>
          <w:rFonts w:eastAsiaTheme="minorEastAsia"/>
          <w:lang w:val="en-GB" w:eastAsia="zh-CN"/>
        </w:rPr>
      </w:pPr>
    </w:p>
    <w:p w14:paraId="54B527FA" w14:textId="77777777" w:rsidR="00D36F5D" w:rsidRPr="00DA3AA8" w:rsidRDefault="00D36F5D" w:rsidP="00D36F5D">
      <w:pPr>
        <w:keepNext/>
        <w:spacing w:before="240" w:after="240"/>
        <w:outlineLvl w:val="1"/>
        <w:rPr>
          <w:rFonts w:ascii="Arial" w:eastAsia="MS Mincho" w:hAnsi="Arial" w:cs="Arial"/>
          <w:b/>
          <w:bCs/>
          <w:iCs/>
          <w:szCs w:val="28"/>
          <w:lang w:eastAsia="zh-CN"/>
        </w:rPr>
      </w:pPr>
      <w:r w:rsidRPr="00DA3AA8">
        <w:rPr>
          <w:rFonts w:ascii="Arial" w:eastAsia="MS Mincho" w:hAnsi="Arial" w:cs="Arial"/>
          <w:b/>
          <w:bCs/>
          <w:iCs/>
          <w:szCs w:val="28"/>
          <w:lang w:eastAsia="zh-CN"/>
        </w:rPr>
        <w:t>R1-24086789 LG Electronics</w:t>
      </w:r>
    </w:p>
    <w:p w14:paraId="44CB772A"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1</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 xml:space="preserve">Regarding SCS for LP-WUS, the followings need to be supported for </w:t>
      </w:r>
      <w:r w:rsidRPr="00970E8D">
        <w:rPr>
          <w:rFonts w:ascii="Times New Roman" w:eastAsia="Batang" w:hAnsi="Times New Roman"/>
          <w:sz w:val="22"/>
          <w:szCs w:val="22"/>
          <w:lang w:val="en-GB" w:eastAsia="ko-KR"/>
        </w:rPr>
        <w:t>coexistence</w:t>
      </w:r>
      <w:r w:rsidRPr="00970E8D">
        <w:rPr>
          <w:rFonts w:ascii="Times New Roman" w:eastAsia="Batang" w:hAnsi="Times New Roman" w:hint="eastAsia"/>
          <w:sz w:val="22"/>
          <w:szCs w:val="22"/>
          <w:lang w:val="en-GB" w:eastAsia="ko-KR"/>
        </w:rPr>
        <w:t xml:space="preserve"> of LP-WUS and NR signal/channel</w:t>
      </w:r>
    </w:p>
    <w:p w14:paraId="4CA75BD3"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SCS for LP-WUS is determined based on the associated (or overlapped) BWP</w:t>
      </w:r>
    </w:p>
    <w:p w14:paraId="4B7A9820" w14:textId="77777777" w:rsidR="00D36F5D" w:rsidRPr="00970E8D" w:rsidRDefault="00D36F5D" w:rsidP="00D36F5D">
      <w:pPr>
        <w:numPr>
          <w:ilvl w:val="1"/>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 xml:space="preserve">For Idle/Inactive state, </w:t>
      </w:r>
      <w:r w:rsidRPr="00970E8D">
        <w:rPr>
          <w:rFonts w:ascii="Times New Roman" w:eastAsia="Batang" w:hAnsi="Times New Roman"/>
          <w:bCs/>
          <w:sz w:val="22"/>
          <w:szCs w:val="22"/>
          <w:lang w:eastAsia="ko-KR"/>
        </w:rPr>
        <w:t xml:space="preserve">SCS </w:t>
      </w:r>
      <w:r w:rsidRPr="00970E8D">
        <w:rPr>
          <w:rFonts w:ascii="Times New Roman" w:eastAsia="Batang" w:hAnsi="Times New Roman" w:hint="eastAsia"/>
          <w:bCs/>
          <w:sz w:val="22"/>
          <w:szCs w:val="22"/>
          <w:lang w:eastAsia="ko-KR"/>
        </w:rPr>
        <w:t xml:space="preserve">for LP-WUS </w:t>
      </w:r>
      <w:r w:rsidRPr="00970E8D">
        <w:rPr>
          <w:rFonts w:ascii="Times New Roman" w:eastAsia="Batang" w:hAnsi="Times New Roman"/>
          <w:bCs/>
          <w:sz w:val="22"/>
          <w:szCs w:val="22"/>
          <w:lang w:eastAsia="ko-KR"/>
        </w:rPr>
        <w:t>is same as initial DL BWP SCS</w:t>
      </w:r>
    </w:p>
    <w:p w14:paraId="392AE1BC" w14:textId="77777777" w:rsidR="00D36F5D" w:rsidRPr="00970E8D" w:rsidRDefault="00D36F5D" w:rsidP="00D36F5D">
      <w:pPr>
        <w:numPr>
          <w:ilvl w:val="1"/>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bCs/>
          <w:sz w:val="22"/>
          <w:szCs w:val="22"/>
          <w:lang w:eastAsia="ko-KR"/>
        </w:rPr>
        <w:t xml:space="preserve">For Connected state, </w:t>
      </w:r>
      <w:r w:rsidRPr="00970E8D">
        <w:rPr>
          <w:rFonts w:ascii="Times New Roman" w:eastAsia="Batang" w:hAnsi="Times New Roman"/>
          <w:bCs/>
          <w:sz w:val="22"/>
          <w:szCs w:val="22"/>
          <w:lang w:eastAsia="ko-KR"/>
        </w:rPr>
        <w:t>SCS</w:t>
      </w:r>
      <w:r w:rsidRPr="00970E8D">
        <w:rPr>
          <w:rFonts w:ascii="Times New Roman" w:eastAsia="Batang" w:hAnsi="Times New Roman" w:hint="eastAsia"/>
          <w:bCs/>
          <w:sz w:val="22"/>
          <w:szCs w:val="22"/>
          <w:lang w:eastAsia="ko-KR"/>
        </w:rPr>
        <w:t xml:space="preserve"> for LP-WUS</w:t>
      </w:r>
      <w:r w:rsidRPr="00970E8D">
        <w:rPr>
          <w:rFonts w:ascii="Times New Roman" w:eastAsia="Batang" w:hAnsi="Times New Roman"/>
          <w:bCs/>
          <w:sz w:val="22"/>
          <w:szCs w:val="22"/>
          <w:lang w:eastAsia="ko-KR"/>
        </w:rPr>
        <w:t xml:space="preserve"> is same as </w:t>
      </w:r>
      <w:r w:rsidRPr="00970E8D">
        <w:rPr>
          <w:rFonts w:ascii="Times New Roman" w:eastAsia="Batang" w:hAnsi="Times New Roman" w:hint="eastAsia"/>
          <w:bCs/>
          <w:sz w:val="22"/>
          <w:szCs w:val="22"/>
          <w:lang w:eastAsia="ko-KR"/>
        </w:rPr>
        <w:t>active</w:t>
      </w:r>
      <w:r w:rsidRPr="00970E8D">
        <w:rPr>
          <w:rFonts w:ascii="Times New Roman" w:eastAsia="Batang" w:hAnsi="Times New Roman"/>
          <w:bCs/>
          <w:sz w:val="22"/>
          <w:szCs w:val="22"/>
          <w:lang w:eastAsia="ko-KR"/>
        </w:rPr>
        <w:t xml:space="preserve"> DL BWP SCS</w:t>
      </w:r>
    </w:p>
    <w:p w14:paraId="3D22C888"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 xml:space="preserve">Transmission of LP-WUS with different SCS from NR signal can be skipped when the transmissions of </w:t>
      </w:r>
      <w:r w:rsidRPr="00970E8D">
        <w:rPr>
          <w:rFonts w:ascii="Times New Roman" w:eastAsia="Batang" w:hAnsi="Times New Roman"/>
          <w:sz w:val="22"/>
          <w:szCs w:val="22"/>
          <w:lang w:val="en-GB" w:eastAsia="ko-KR"/>
        </w:rPr>
        <w:t xml:space="preserve">LP-WUS and NR signal which have different SCS </w:t>
      </w:r>
      <w:r w:rsidRPr="00970E8D">
        <w:rPr>
          <w:rFonts w:ascii="Times New Roman" w:eastAsia="Batang" w:hAnsi="Times New Roman" w:hint="eastAsia"/>
          <w:sz w:val="22"/>
          <w:szCs w:val="22"/>
          <w:lang w:val="en-GB" w:eastAsia="ko-KR"/>
        </w:rPr>
        <w:t>are overlapped in time</w:t>
      </w:r>
    </w:p>
    <w:p w14:paraId="7A73DE12"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2</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Support</w:t>
      </w:r>
      <w:r w:rsidRPr="00970E8D">
        <w:rPr>
          <w:rFonts w:ascii="Times New Roman" w:eastAsia="Batang" w:hAnsi="Times New Roman"/>
          <w:sz w:val="22"/>
          <w:szCs w:val="22"/>
          <w:lang w:val="en-GB" w:eastAsia="ko-KR"/>
        </w:rPr>
        <w:t xml:space="preserve"> the LP-WUS structure including preamble part, message part and CRC</w:t>
      </w:r>
    </w:p>
    <w:p w14:paraId="4A1B627B"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w:t>
      </w:r>
      <w:r w:rsidRPr="00970E8D">
        <w:rPr>
          <w:rFonts w:ascii="Times New Roman" w:eastAsia="Batang" w:hAnsi="Times New Roman" w:hint="eastAsia"/>
          <w:sz w:val="22"/>
          <w:szCs w:val="22"/>
          <w:lang w:val="en-GB" w:eastAsia="ko-KR"/>
        </w:rPr>
        <w:t>r</w:t>
      </w:r>
      <w:r w:rsidRPr="00970E8D">
        <w:rPr>
          <w:rFonts w:ascii="Times New Roman" w:eastAsia="Batang" w:hAnsi="Times New Roman"/>
          <w:sz w:val="22"/>
          <w:szCs w:val="22"/>
          <w:lang w:val="en-GB" w:eastAsia="ko-KR"/>
        </w:rPr>
        <w:t>eamble part: Configurations on message part</w:t>
      </w:r>
      <w:r w:rsidRPr="00970E8D">
        <w:rPr>
          <w:rFonts w:ascii="Times New Roman" w:eastAsia="Batang" w:hAnsi="Times New Roman" w:hint="eastAsia"/>
          <w:sz w:val="22"/>
          <w:szCs w:val="22"/>
          <w:lang w:val="en-GB" w:eastAsia="ko-KR"/>
        </w:rPr>
        <w:t xml:space="preserve"> and CRC</w:t>
      </w:r>
      <w:r w:rsidRPr="00970E8D">
        <w:rPr>
          <w:rFonts w:ascii="Times New Roman" w:eastAsia="Batang" w:hAnsi="Times New Roman"/>
          <w:sz w:val="22"/>
          <w:szCs w:val="22"/>
          <w:lang w:val="en-GB" w:eastAsia="ko-KR"/>
        </w:rPr>
        <w:t xml:space="preserve"> can be included</w:t>
      </w:r>
    </w:p>
    <w:p w14:paraId="179DF1F6"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Message part: UE</w:t>
      </w:r>
      <w:r w:rsidRPr="00970E8D">
        <w:rPr>
          <w:rFonts w:ascii="Times New Roman" w:eastAsia="Batang" w:hAnsi="Times New Roman" w:hint="eastAsia"/>
          <w:sz w:val="22"/>
          <w:szCs w:val="22"/>
          <w:lang w:val="en-GB" w:eastAsia="ko-KR"/>
        </w:rPr>
        <w:t xml:space="preserve"> ID</w:t>
      </w:r>
      <w:r w:rsidRPr="00970E8D">
        <w:rPr>
          <w:rFonts w:ascii="Times New Roman" w:eastAsia="Batang" w:hAnsi="Times New Roman"/>
          <w:sz w:val="22"/>
          <w:szCs w:val="22"/>
          <w:lang w:val="en-GB" w:eastAsia="ko-KR"/>
        </w:rPr>
        <w:t xml:space="preserve"> or subgroup ID can be included</w:t>
      </w:r>
    </w:p>
    <w:p w14:paraId="215825B6"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C</w:t>
      </w:r>
      <w:r w:rsidRPr="00970E8D">
        <w:rPr>
          <w:rFonts w:ascii="Times New Roman" w:eastAsia="Batang" w:hAnsi="Times New Roman"/>
          <w:sz w:val="22"/>
          <w:szCs w:val="22"/>
          <w:lang w:val="en-GB" w:eastAsia="ko-KR"/>
        </w:rPr>
        <w:t>RC part: It can be optionally attached according to the length of message part</w:t>
      </w:r>
    </w:p>
    <w:p w14:paraId="4DAB8B90"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3</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 xml:space="preserve">Discuss the </w:t>
      </w:r>
      <w:r w:rsidRPr="00970E8D">
        <w:rPr>
          <w:rFonts w:ascii="Times New Roman" w:eastAsia="Batang" w:hAnsi="Times New Roman"/>
          <w:sz w:val="22"/>
          <w:szCs w:val="22"/>
          <w:lang w:val="en-GB" w:eastAsia="ko-KR"/>
        </w:rPr>
        <w:t>necessity</w:t>
      </w:r>
      <w:r w:rsidRPr="00970E8D">
        <w:rPr>
          <w:rFonts w:ascii="Times New Roman" w:eastAsia="Batang" w:hAnsi="Times New Roman" w:hint="eastAsia"/>
          <w:sz w:val="22"/>
          <w:szCs w:val="22"/>
          <w:lang w:val="en-GB" w:eastAsia="ko-KR"/>
        </w:rPr>
        <w:t xml:space="preserve"> of preamble part with consideration of its potential benefit for LP-WUS transmission on top of the need for timing error compensation</w:t>
      </w:r>
    </w:p>
    <w:p w14:paraId="4915E1FD" w14:textId="77777777" w:rsidR="00D36F5D" w:rsidRPr="00970E8D" w:rsidRDefault="00D36F5D" w:rsidP="00D36F5D">
      <w:pPr>
        <w:spacing w:before="120" w:after="120"/>
        <w:ind w:firstLineChars="100" w:firstLine="220"/>
        <w:jc w:val="both"/>
        <w:rPr>
          <w:rFonts w:ascii="Times New Roman" w:eastAsia="MS Mincho" w:hAnsi="Times New Roman"/>
          <w:sz w:val="22"/>
          <w:szCs w:val="22"/>
          <w:lang w:val="en-GB"/>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4</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Support the overlaid sequence in frequency domain for OOK-1</w:t>
      </w:r>
    </w:p>
    <w:p w14:paraId="678B761B" w14:textId="77777777" w:rsidR="00D36F5D" w:rsidRPr="00970E8D" w:rsidRDefault="00D36F5D" w:rsidP="00D36F5D">
      <w:pPr>
        <w:spacing w:before="120" w:after="120"/>
        <w:ind w:firstLineChars="100" w:firstLine="220"/>
        <w:jc w:val="both"/>
        <w:rPr>
          <w:rFonts w:ascii="Times New Roman" w:eastAsia="MS Mincho" w:hAnsi="Times New Roman"/>
          <w:sz w:val="22"/>
          <w:szCs w:val="22"/>
          <w:lang w:val="en-GB"/>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5</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 xml:space="preserve">For the overlaid OFDM sequence on each OOK ON symbol within an OFDM symbol, two sequences with different phases are </w:t>
      </w:r>
      <w:r w:rsidRPr="00970E8D">
        <w:rPr>
          <w:rFonts w:ascii="Times New Roman" w:eastAsia="Batang" w:hAnsi="Times New Roman"/>
          <w:sz w:val="22"/>
          <w:szCs w:val="22"/>
          <w:lang w:val="en-GB" w:eastAsia="ko-KR"/>
        </w:rPr>
        <w:t>alternatively</w:t>
      </w:r>
      <w:r w:rsidRPr="00970E8D">
        <w:rPr>
          <w:rFonts w:ascii="Times New Roman" w:eastAsia="Batang" w:hAnsi="Times New Roman" w:hint="eastAsia"/>
          <w:sz w:val="22"/>
          <w:szCs w:val="22"/>
          <w:lang w:val="en-GB" w:eastAsia="ko-KR"/>
        </w:rPr>
        <w:t xml:space="preserve"> used on each OOK ON symbol</w:t>
      </w:r>
    </w:p>
    <w:p w14:paraId="6C3EE9C9" w14:textId="77777777" w:rsidR="00D36F5D" w:rsidRPr="00970E8D" w:rsidRDefault="00D36F5D" w:rsidP="00D36F5D">
      <w:pPr>
        <w:spacing w:before="120" w:after="120"/>
        <w:ind w:firstLineChars="100" w:firstLine="220"/>
        <w:jc w:val="both"/>
        <w:rPr>
          <w:rFonts w:ascii="Times New Roman" w:eastAsia="MS Mincho" w:hAnsi="Times New Roman"/>
          <w:sz w:val="22"/>
          <w:szCs w:val="22"/>
          <w:lang w:val="en-GB"/>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6</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 xml:space="preserve">For the case of </w:t>
      </w:r>
      <w:r w:rsidRPr="00970E8D">
        <w:rPr>
          <w:rFonts w:ascii="Times New Roman" w:eastAsia="Batang" w:hAnsi="Times New Roman"/>
          <w:sz w:val="22"/>
          <w:szCs w:val="22"/>
          <w:lang w:val="en-GB" w:eastAsia="ko-KR"/>
        </w:rPr>
        <w:t>overlaid OFDM sequence not carrying information</w:t>
      </w:r>
      <w:r w:rsidRPr="00970E8D">
        <w:rPr>
          <w:rFonts w:ascii="Times New Roman" w:eastAsia="Batang" w:hAnsi="Times New Roman" w:hint="eastAsia"/>
          <w:sz w:val="22"/>
          <w:szCs w:val="22"/>
          <w:lang w:val="en-GB" w:eastAsia="ko-KR"/>
        </w:rPr>
        <w:t>, reuse the existing sequence for PSS as the overlaid OFDM sequence.</w:t>
      </w:r>
    </w:p>
    <w:p w14:paraId="449BA726" w14:textId="77777777" w:rsidR="00D36F5D" w:rsidRPr="00970E8D" w:rsidRDefault="00D36F5D" w:rsidP="00D36F5D">
      <w:pPr>
        <w:spacing w:before="120" w:after="120"/>
        <w:ind w:firstLineChars="100" w:firstLine="220"/>
        <w:jc w:val="both"/>
        <w:rPr>
          <w:rFonts w:ascii="Times New Roman" w:eastAsia="MS Mincho" w:hAnsi="Times New Roman"/>
          <w:sz w:val="22"/>
          <w:szCs w:val="22"/>
          <w:lang w:val="en-GB"/>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7</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 xml:space="preserve">For the case of </w:t>
      </w:r>
      <w:r w:rsidRPr="00970E8D">
        <w:rPr>
          <w:rFonts w:ascii="Times New Roman" w:eastAsia="Batang" w:hAnsi="Times New Roman"/>
          <w:sz w:val="22"/>
          <w:szCs w:val="22"/>
          <w:lang w:val="en-GB" w:eastAsia="ko-KR"/>
        </w:rPr>
        <w:t>overlaid OFDM sequence carrying information</w:t>
      </w:r>
      <w:r w:rsidRPr="00970E8D">
        <w:rPr>
          <w:rFonts w:ascii="Times New Roman" w:eastAsia="Batang" w:hAnsi="Times New Roman" w:hint="eastAsia"/>
          <w:sz w:val="22"/>
          <w:szCs w:val="22"/>
          <w:lang w:val="en-GB" w:eastAsia="ko-KR"/>
        </w:rPr>
        <w:t>, support the following Option 2 for further discussion</w:t>
      </w:r>
    </w:p>
    <w:p w14:paraId="226842A2"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lastRenderedPageBreak/>
        <w:t xml:space="preserve">Option 2: </w:t>
      </w:r>
      <w:r w:rsidRPr="00970E8D">
        <w:rPr>
          <w:rFonts w:ascii="Times New Roman" w:eastAsia="Batang" w:hAnsi="Times New Roman"/>
          <w:sz w:val="22"/>
          <w:szCs w:val="22"/>
          <w:lang w:val="en-GB" w:eastAsia="ko-KR"/>
        </w:rPr>
        <w:t>One sequence is selected from multiple candidates overlaid OFDM sequences on each OOK ‘ON’ symbol</w:t>
      </w:r>
    </w:p>
    <w:p w14:paraId="14D114ED" w14:textId="77777777" w:rsidR="00D36F5D" w:rsidRPr="00970E8D" w:rsidRDefault="00D36F5D" w:rsidP="00D36F5D">
      <w:pPr>
        <w:numPr>
          <w:ilvl w:val="1"/>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 xml:space="preserve">Option 2-1: The overlaid OFDM sequence(s) carry part of information bits of LP-WUS. OFDM-based LP-WUR can obtain the whole information bits by OFDM sequence(s) and location of the OFDM sequence(s)/OOK symbols. </w:t>
      </w:r>
    </w:p>
    <w:p w14:paraId="341C73EF" w14:textId="77777777" w:rsidR="00D36F5D" w:rsidRPr="00970E8D" w:rsidRDefault="00D36F5D" w:rsidP="00D36F5D">
      <w:pPr>
        <w:numPr>
          <w:ilvl w:val="1"/>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Option 2-2: The overlaid OFDM sequence(s) carry all information bits of LP-WUS. OFDM-based LP-WUR can obtain the whole information bits by the overlaid OFDM sequence(s)</w:t>
      </w:r>
    </w:p>
    <w:p w14:paraId="42985544" w14:textId="77777777" w:rsidR="00D36F5D" w:rsidRPr="00970E8D" w:rsidRDefault="00D36F5D" w:rsidP="00D36F5D">
      <w:pPr>
        <w:spacing w:before="120" w:after="120"/>
        <w:ind w:firstLineChars="100" w:firstLine="220"/>
        <w:jc w:val="both"/>
        <w:rPr>
          <w:rFonts w:ascii="Times New Roman" w:eastAsia="MS Mincho" w:hAnsi="Times New Roman"/>
          <w:sz w:val="22"/>
          <w:szCs w:val="22"/>
          <w:lang w:val="en-GB"/>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8</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In case that o</w:t>
      </w:r>
      <w:r w:rsidRPr="00970E8D">
        <w:rPr>
          <w:rFonts w:ascii="Times New Roman" w:eastAsia="Batang" w:hAnsi="Times New Roman"/>
          <w:sz w:val="22"/>
          <w:szCs w:val="22"/>
          <w:lang w:val="en-GB" w:eastAsia="ko-KR"/>
        </w:rPr>
        <w:t>ne sequence is selected from multiple candidates overlaid OFDM sequences on each OOK ‘ON’ symbol</w:t>
      </w:r>
      <w:r w:rsidRPr="00970E8D">
        <w:rPr>
          <w:rFonts w:ascii="Times New Roman" w:eastAsia="Batang" w:hAnsi="Times New Roman" w:hint="eastAsia"/>
          <w:sz w:val="22"/>
          <w:szCs w:val="22"/>
          <w:lang w:val="en-GB" w:eastAsia="ko-KR"/>
        </w:rPr>
        <w:t>, support Option 2-2 as below</w:t>
      </w:r>
    </w:p>
    <w:p w14:paraId="690BE971"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Option 2-2: The overlaid OFDM sequence(s) carry all information bits of LP-WUS. OFDM-based LP-WUR can obtain the whole information bits by the overlaid OFDM sequence(s)</w:t>
      </w:r>
    </w:p>
    <w:p w14:paraId="090788CB"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9</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Specify the overlaid OFDM sequence in both time and frequency domain</w:t>
      </w:r>
    </w:p>
    <w:p w14:paraId="01178713"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The overlaid OFDM sequence for OOK-1 based LP-WUS can be defined in frequency domain while that for OOK-4 based LP-WUS can be defined in time domain</w:t>
      </w:r>
    </w:p>
    <w:p w14:paraId="7EA5A7A2" w14:textId="77777777" w:rsidR="00D36F5D" w:rsidRPr="00970E8D" w:rsidRDefault="00D36F5D" w:rsidP="00D36F5D">
      <w:pPr>
        <w:spacing w:before="120" w:after="120"/>
        <w:ind w:firstLineChars="100" w:firstLine="220"/>
        <w:jc w:val="both"/>
        <w:rPr>
          <w:rFonts w:ascii="Times New Roman" w:eastAsia="MS Mincho" w:hAnsi="Times New Roman"/>
          <w:sz w:val="22"/>
          <w:szCs w:val="22"/>
          <w:lang w:val="en-GB"/>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10</w:t>
      </w:r>
      <w:r w:rsidRPr="00970E8D">
        <w:rPr>
          <w:rFonts w:ascii="Times New Roman" w:eastAsia="Batang" w:hAnsi="Times New Roman"/>
          <w:sz w:val="22"/>
          <w:szCs w:val="22"/>
          <w:lang w:val="en-GB" w:eastAsia="ko-KR"/>
        </w:rPr>
        <w:t xml:space="preserve">: Discuss on the sequence length (and detailed mapping to OFDM symbol) </w:t>
      </w:r>
      <w:r w:rsidRPr="00970E8D">
        <w:rPr>
          <w:rFonts w:ascii="Times New Roman" w:eastAsia="Batang" w:hAnsi="Times New Roman" w:hint="eastAsia"/>
          <w:sz w:val="22"/>
          <w:szCs w:val="22"/>
          <w:lang w:val="en-GB" w:eastAsia="ko-KR"/>
        </w:rPr>
        <w:t xml:space="preserve">of </w:t>
      </w:r>
      <w:r w:rsidRPr="00970E8D">
        <w:rPr>
          <w:rFonts w:ascii="Times New Roman" w:eastAsia="Batang" w:hAnsi="Times New Roman"/>
          <w:sz w:val="22"/>
          <w:szCs w:val="22"/>
          <w:lang w:val="en-GB" w:eastAsia="ko-KR"/>
        </w:rPr>
        <w:t>overlaid OFDM sequence considering LP-WUR sampling rate</w:t>
      </w:r>
    </w:p>
    <w:p w14:paraId="341CF9D9"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11</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 xml:space="preserve">Support 22 PRBs as the bandwidth of LP-WUS and LP-SS with 15 kHz SCS for a channel bandwidth equal or larger than 5 </w:t>
      </w:r>
      <w:proofErr w:type="spellStart"/>
      <w:r w:rsidRPr="00970E8D">
        <w:rPr>
          <w:rFonts w:ascii="Times New Roman" w:eastAsia="Batang" w:hAnsi="Times New Roman" w:hint="eastAsia"/>
          <w:sz w:val="22"/>
          <w:szCs w:val="22"/>
          <w:lang w:val="en-GB" w:eastAsia="ko-KR"/>
        </w:rPr>
        <w:t>MHz.</w:t>
      </w:r>
      <w:proofErr w:type="spellEnd"/>
      <w:r w:rsidRPr="00970E8D">
        <w:rPr>
          <w:rFonts w:ascii="Times New Roman" w:eastAsia="Batang" w:hAnsi="Times New Roman" w:hint="eastAsia"/>
          <w:sz w:val="22"/>
          <w:szCs w:val="22"/>
          <w:lang w:val="en-GB" w:eastAsia="ko-KR"/>
        </w:rPr>
        <w:t xml:space="preserve"> </w:t>
      </w:r>
    </w:p>
    <w:p w14:paraId="56A9D2EC"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12</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Support the bandwidth of LP-WUS and LP-SS less than 20 MHz for FR2-1</w:t>
      </w:r>
    </w:p>
    <w:p w14:paraId="4C0D8073"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13</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Discuss the bandwidth of LP-WUS and LP-SS for FR2-2 with consideration of low power receiver implementation</w:t>
      </w:r>
    </w:p>
    <w:p w14:paraId="3D059804"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14</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D</w:t>
      </w:r>
      <w:r w:rsidRPr="00970E8D">
        <w:rPr>
          <w:rFonts w:ascii="Times New Roman" w:eastAsia="Batang" w:hAnsi="Times New Roman"/>
          <w:sz w:val="22"/>
          <w:szCs w:val="22"/>
          <w:lang w:val="en-GB" w:eastAsia="ko-KR"/>
        </w:rPr>
        <w:t xml:space="preserve">iscuss on the frequency location </w:t>
      </w:r>
      <w:r w:rsidRPr="00970E8D">
        <w:rPr>
          <w:rFonts w:ascii="Times New Roman" w:eastAsia="Batang" w:hAnsi="Times New Roman" w:hint="eastAsia"/>
          <w:sz w:val="22"/>
          <w:szCs w:val="22"/>
          <w:lang w:val="en-GB" w:eastAsia="ko-KR"/>
        </w:rPr>
        <w:t>for</w:t>
      </w:r>
      <w:r w:rsidRPr="00970E8D">
        <w:rPr>
          <w:rFonts w:ascii="Times New Roman" w:eastAsia="Batang" w:hAnsi="Times New Roman"/>
          <w:sz w:val="22"/>
          <w:szCs w:val="22"/>
          <w:lang w:val="en-GB" w:eastAsia="ko-KR"/>
        </w:rPr>
        <w:t xml:space="preserve"> LP-WUS </w:t>
      </w:r>
      <w:r w:rsidRPr="00970E8D">
        <w:rPr>
          <w:rFonts w:ascii="Times New Roman" w:eastAsia="Batang" w:hAnsi="Times New Roman" w:hint="eastAsia"/>
          <w:sz w:val="22"/>
          <w:szCs w:val="22"/>
          <w:lang w:val="en-GB" w:eastAsia="ko-KR"/>
        </w:rPr>
        <w:t xml:space="preserve">and LP-SS </w:t>
      </w:r>
      <w:r w:rsidRPr="00970E8D">
        <w:rPr>
          <w:rFonts w:ascii="Times New Roman" w:eastAsia="Batang" w:hAnsi="Times New Roman"/>
          <w:sz w:val="22"/>
          <w:szCs w:val="22"/>
          <w:lang w:val="en-GB" w:eastAsia="ko-KR"/>
        </w:rPr>
        <w:t xml:space="preserve">with consideration of </w:t>
      </w:r>
      <w:r w:rsidRPr="00970E8D">
        <w:rPr>
          <w:rFonts w:ascii="Times New Roman" w:eastAsia="Batang" w:hAnsi="Times New Roman" w:hint="eastAsia"/>
          <w:sz w:val="22"/>
          <w:szCs w:val="22"/>
          <w:lang w:val="en-GB" w:eastAsia="ko-KR"/>
        </w:rPr>
        <w:t>at least the following aspects</w:t>
      </w:r>
    </w:p>
    <w:p w14:paraId="1AA59BEF"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NW flexibility and LP-WUR complexity</w:t>
      </w:r>
    </w:p>
    <w:p w14:paraId="5E5BE86E"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Association with active/initial BWP of MR</w:t>
      </w:r>
    </w:p>
    <w:p w14:paraId="06F09E2E"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15</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Discuss the dedicated frequency resources for LP-WUS and LP-SS</w:t>
      </w:r>
    </w:p>
    <w:p w14:paraId="57F0F27F" w14:textId="77777777" w:rsidR="00D36F5D" w:rsidRPr="00970E8D" w:rsidRDefault="00D36F5D" w:rsidP="00D36F5D">
      <w:pPr>
        <w:spacing w:before="120" w:after="120"/>
        <w:ind w:firstLineChars="100" w:firstLine="220"/>
        <w:jc w:val="both"/>
        <w:rPr>
          <w:rFonts w:ascii="Times New Roman" w:eastAsia="Malgun Gothic" w:hAnsi="Times New Roman"/>
          <w:sz w:val="22"/>
          <w:szCs w:val="22"/>
          <w:lang w:val="en-GB" w:eastAsia="ko-KR"/>
        </w:rPr>
      </w:pPr>
      <w:r w:rsidRPr="00970E8D">
        <w:rPr>
          <w:rFonts w:ascii="Times New Roman" w:eastAsia="Batang" w:hAnsi="Times New Roman"/>
          <w:sz w:val="22"/>
          <w:szCs w:val="22"/>
          <w:lang w:val="en-GB" w:eastAsia="ko-KR"/>
        </w:rPr>
        <w:t>Proposal</w:t>
      </w:r>
      <w:r w:rsidRPr="00970E8D">
        <w:rPr>
          <w:rFonts w:ascii="Times New Roman" w:eastAsia="Batang" w:hAnsi="Times New Roman" w:hint="eastAsia"/>
          <w:sz w:val="22"/>
          <w:szCs w:val="22"/>
          <w:lang w:val="en-GB" w:eastAsia="ko-KR"/>
        </w:rPr>
        <w:t xml:space="preserve"> </w:t>
      </w:r>
      <w:r w:rsidRPr="00970E8D">
        <w:rPr>
          <w:rFonts w:ascii="Times New Roman" w:eastAsia="Batang" w:hAnsi="Times New Roman"/>
          <w:sz w:val="22"/>
          <w:szCs w:val="22"/>
          <w:lang w:val="en-GB" w:eastAsia="ko-KR"/>
        </w:rPr>
        <w:t>#</w:t>
      </w:r>
      <w:r w:rsidRPr="00970E8D">
        <w:rPr>
          <w:rFonts w:ascii="Times New Roman" w:eastAsia="Batang" w:hAnsi="Times New Roman" w:hint="eastAsia"/>
          <w:sz w:val="22"/>
          <w:szCs w:val="22"/>
          <w:lang w:val="en-GB" w:eastAsia="ko-KR"/>
        </w:rPr>
        <w:t>1</w:t>
      </w:r>
      <w:r w:rsidRPr="00970E8D">
        <w:rPr>
          <w:rFonts w:ascii="Times New Roman" w:eastAsia="Batang" w:hAnsi="Times New Roman"/>
          <w:sz w:val="22"/>
          <w:szCs w:val="22"/>
          <w:lang w:val="en-GB" w:eastAsia="ko-KR"/>
        </w:rPr>
        <w:t xml:space="preserve">6: </w:t>
      </w:r>
      <w:r w:rsidRPr="00970E8D">
        <w:rPr>
          <w:rFonts w:ascii="Times New Roman" w:eastAsia="Batang" w:hAnsi="Times New Roman" w:hint="eastAsia"/>
          <w:sz w:val="22"/>
          <w:szCs w:val="22"/>
          <w:lang w:val="en-GB" w:eastAsia="ko-KR"/>
        </w:rPr>
        <w:t>Confirm the working assumption for LP-SS waveform generation</w:t>
      </w:r>
    </w:p>
    <w:p w14:paraId="5193DD49" w14:textId="77777777" w:rsidR="00D36F5D" w:rsidRPr="00970E8D" w:rsidRDefault="00D36F5D" w:rsidP="00D36F5D">
      <w:pPr>
        <w:spacing w:before="120" w:after="120"/>
        <w:ind w:firstLineChars="100" w:firstLine="220"/>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 xml:space="preserve">Proposal #17: </w:t>
      </w:r>
      <w:r w:rsidRPr="00970E8D">
        <w:rPr>
          <w:rFonts w:ascii="Times New Roman" w:eastAsia="Batang" w:hAnsi="Times New Roman" w:hint="eastAsia"/>
          <w:sz w:val="22"/>
          <w:szCs w:val="22"/>
          <w:lang w:val="en-GB" w:eastAsia="ko-KR"/>
        </w:rPr>
        <w:t xml:space="preserve">Discuss </w:t>
      </w:r>
      <w:r w:rsidRPr="00970E8D">
        <w:rPr>
          <w:rFonts w:ascii="Times New Roman" w:eastAsia="Batang" w:hAnsi="Times New Roman"/>
          <w:sz w:val="22"/>
          <w:szCs w:val="22"/>
          <w:lang w:val="en-GB" w:eastAsia="ko-KR"/>
        </w:rPr>
        <w:t xml:space="preserve">about how OOK-1 or </w:t>
      </w:r>
      <w:r w:rsidRPr="00970E8D">
        <w:rPr>
          <w:rFonts w:ascii="Times New Roman" w:eastAsia="Batang" w:hAnsi="Times New Roman" w:hint="eastAsia"/>
          <w:sz w:val="22"/>
          <w:szCs w:val="22"/>
          <w:lang w:val="en-GB" w:eastAsia="ko-KR"/>
        </w:rPr>
        <w:t xml:space="preserve">OOK-4 with </w:t>
      </w:r>
      <w:r w:rsidRPr="00970E8D">
        <w:rPr>
          <w:rFonts w:ascii="Times New Roman" w:eastAsia="Batang" w:hAnsi="Times New Roman"/>
          <w:sz w:val="22"/>
          <w:szCs w:val="22"/>
          <w:lang w:val="en-GB" w:eastAsia="ko-KR"/>
        </w:rPr>
        <w:t>M=1 could be used as LP-SS</w:t>
      </w:r>
    </w:p>
    <w:p w14:paraId="309D099F"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P</w:t>
      </w:r>
      <w:r w:rsidRPr="00970E8D">
        <w:rPr>
          <w:rFonts w:ascii="Times New Roman" w:eastAsia="Batang" w:hAnsi="Times New Roman"/>
          <w:sz w:val="22"/>
          <w:szCs w:val="22"/>
          <w:lang w:val="en-GB" w:eastAsia="ko-KR"/>
        </w:rPr>
        <w:t>roposal</w:t>
      </w:r>
      <w:r w:rsidRPr="00970E8D">
        <w:rPr>
          <w:rFonts w:ascii="Times New Roman" w:eastAsia="Batang" w:hAnsi="Times New Roman" w:hint="eastAsia"/>
          <w:sz w:val="22"/>
          <w:szCs w:val="22"/>
          <w:lang w:val="en-GB" w:eastAsia="ko-KR"/>
        </w:rPr>
        <w:t xml:space="preserve"> </w:t>
      </w:r>
      <w:r w:rsidRPr="00970E8D">
        <w:rPr>
          <w:rFonts w:ascii="Times New Roman" w:eastAsia="Batang" w:hAnsi="Times New Roman"/>
          <w:sz w:val="22"/>
          <w:szCs w:val="22"/>
          <w:lang w:val="en-GB" w:eastAsia="ko-KR"/>
        </w:rPr>
        <w:t>#</w:t>
      </w:r>
      <w:r w:rsidRPr="00970E8D">
        <w:rPr>
          <w:rFonts w:ascii="Times New Roman" w:eastAsia="Batang" w:hAnsi="Times New Roman" w:hint="eastAsia"/>
          <w:sz w:val="22"/>
          <w:szCs w:val="22"/>
          <w:lang w:val="en-GB" w:eastAsia="ko-KR"/>
        </w:rPr>
        <w:t>1</w:t>
      </w:r>
      <w:r w:rsidRPr="00970E8D">
        <w:rPr>
          <w:rFonts w:ascii="Times New Roman" w:eastAsia="Batang" w:hAnsi="Times New Roman"/>
          <w:sz w:val="22"/>
          <w:szCs w:val="22"/>
          <w:lang w:val="en-GB" w:eastAsia="ko-KR"/>
        </w:rPr>
        <w:t xml:space="preserve">8: Discuss </w:t>
      </w:r>
      <w:r w:rsidRPr="00970E8D">
        <w:rPr>
          <w:rFonts w:ascii="Times New Roman" w:eastAsia="Batang" w:hAnsi="Times New Roman" w:hint="eastAsia"/>
          <w:sz w:val="22"/>
          <w:szCs w:val="22"/>
          <w:lang w:val="en-GB" w:eastAsia="ko-KR"/>
        </w:rPr>
        <w:t>whether and how to configure the value of M for LP-SS considering the value of M and</w:t>
      </w:r>
      <w:r w:rsidRPr="00970E8D">
        <w:rPr>
          <w:rFonts w:ascii="Times New Roman" w:eastAsia="Batang" w:hAnsi="Times New Roman"/>
          <w:sz w:val="22"/>
          <w:szCs w:val="22"/>
          <w:lang w:val="en-GB" w:eastAsia="ko-KR"/>
        </w:rPr>
        <w:t xml:space="preserve"> SCS</w:t>
      </w:r>
      <w:r w:rsidRPr="00970E8D">
        <w:rPr>
          <w:rFonts w:ascii="Times New Roman" w:eastAsia="Batang" w:hAnsi="Times New Roman" w:hint="eastAsia"/>
          <w:sz w:val="22"/>
          <w:szCs w:val="22"/>
          <w:lang w:val="en-GB" w:eastAsia="ko-KR"/>
        </w:rPr>
        <w:t xml:space="preserve"> for LP-WUS</w:t>
      </w:r>
    </w:p>
    <w:p w14:paraId="1386D2E9"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P</w:t>
      </w:r>
      <w:r w:rsidRPr="00970E8D">
        <w:rPr>
          <w:rFonts w:ascii="Times New Roman" w:eastAsia="Batang" w:hAnsi="Times New Roman"/>
          <w:sz w:val="22"/>
          <w:szCs w:val="22"/>
          <w:lang w:val="en-GB" w:eastAsia="ko-KR"/>
        </w:rPr>
        <w:t>roposal</w:t>
      </w:r>
      <w:r w:rsidRPr="00970E8D">
        <w:rPr>
          <w:rFonts w:ascii="Times New Roman" w:eastAsia="Batang" w:hAnsi="Times New Roman" w:hint="eastAsia"/>
          <w:sz w:val="22"/>
          <w:szCs w:val="22"/>
          <w:lang w:val="en-GB" w:eastAsia="ko-KR"/>
        </w:rPr>
        <w:t xml:space="preserve"> </w:t>
      </w:r>
      <w:r w:rsidRPr="00970E8D">
        <w:rPr>
          <w:rFonts w:ascii="Times New Roman" w:eastAsia="Batang" w:hAnsi="Times New Roman"/>
          <w:sz w:val="22"/>
          <w:szCs w:val="22"/>
          <w:lang w:val="en-GB" w:eastAsia="ko-KR"/>
        </w:rPr>
        <w:t xml:space="preserve">#19: </w:t>
      </w:r>
      <w:r w:rsidRPr="00970E8D">
        <w:rPr>
          <w:rFonts w:ascii="Times New Roman" w:eastAsia="Batang" w:hAnsi="Times New Roman" w:hint="eastAsia"/>
          <w:sz w:val="22"/>
          <w:szCs w:val="22"/>
          <w:lang w:val="en-GB" w:eastAsia="ko-KR"/>
        </w:rPr>
        <w:t xml:space="preserve">Support </w:t>
      </w:r>
      <w:r w:rsidRPr="00970E8D">
        <w:rPr>
          <w:rFonts w:ascii="Times New Roman" w:eastAsia="Batang" w:hAnsi="Times New Roman"/>
          <w:sz w:val="22"/>
          <w:szCs w:val="22"/>
          <w:lang w:val="en-GB" w:eastAsia="ko-KR"/>
        </w:rPr>
        <w:t>M-sequence</w:t>
      </w:r>
      <w:r w:rsidRPr="00970E8D">
        <w:rPr>
          <w:rFonts w:ascii="Times New Roman" w:eastAsia="Batang" w:hAnsi="Times New Roman" w:hint="eastAsia"/>
          <w:sz w:val="22"/>
          <w:szCs w:val="22"/>
          <w:lang w:val="en-GB" w:eastAsia="ko-KR"/>
        </w:rPr>
        <w:t xml:space="preserve"> with proper length</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as a</w:t>
      </w:r>
      <w:r w:rsidRPr="00970E8D">
        <w:rPr>
          <w:rFonts w:ascii="Times New Roman" w:eastAsia="Batang" w:hAnsi="Times New Roman"/>
          <w:sz w:val="22"/>
          <w:szCs w:val="22"/>
          <w:lang w:val="en-GB" w:eastAsia="ko-KR"/>
        </w:rPr>
        <w:t xml:space="preserve"> </w:t>
      </w:r>
      <w:r w:rsidRPr="00970E8D">
        <w:rPr>
          <w:rFonts w:ascii="Times New Roman" w:eastAsia="Batang" w:hAnsi="Times New Roman" w:hint="eastAsia"/>
          <w:sz w:val="22"/>
          <w:szCs w:val="22"/>
          <w:lang w:val="en-GB" w:eastAsia="ko-KR"/>
        </w:rPr>
        <w:t>LP-SS binary sequence</w:t>
      </w:r>
    </w:p>
    <w:p w14:paraId="3655E653"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P</w:t>
      </w:r>
      <w:r w:rsidRPr="00970E8D">
        <w:rPr>
          <w:rFonts w:ascii="Times New Roman" w:eastAsia="Batang" w:hAnsi="Times New Roman"/>
          <w:sz w:val="22"/>
          <w:szCs w:val="22"/>
          <w:lang w:val="en-GB" w:eastAsia="ko-KR"/>
        </w:rPr>
        <w:t>roposal</w:t>
      </w:r>
      <w:r w:rsidRPr="00970E8D">
        <w:rPr>
          <w:rFonts w:ascii="Times New Roman" w:eastAsia="Batang" w:hAnsi="Times New Roman" w:hint="eastAsia"/>
          <w:sz w:val="22"/>
          <w:szCs w:val="22"/>
          <w:lang w:val="en-GB" w:eastAsia="ko-KR"/>
        </w:rPr>
        <w:t xml:space="preserve"> </w:t>
      </w:r>
      <w:r w:rsidRPr="00970E8D">
        <w:rPr>
          <w:rFonts w:ascii="Times New Roman" w:eastAsia="Batang" w:hAnsi="Times New Roman"/>
          <w:sz w:val="22"/>
          <w:szCs w:val="22"/>
          <w:lang w:val="en-GB" w:eastAsia="ko-KR"/>
        </w:rPr>
        <w:t xml:space="preserve">#20: </w:t>
      </w:r>
      <w:r w:rsidRPr="00970E8D">
        <w:rPr>
          <w:rFonts w:ascii="Times New Roman" w:eastAsia="Batang" w:hAnsi="Times New Roman" w:hint="eastAsia"/>
          <w:sz w:val="22"/>
          <w:szCs w:val="22"/>
          <w:lang w:val="en-GB" w:eastAsia="ko-KR"/>
        </w:rPr>
        <w:t>Consider cell-specific cyclic shift, as a starting point, to further d</w:t>
      </w:r>
      <w:r w:rsidRPr="00970E8D">
        <w:rPr>
          <w:rFonts w:ascii="Times New Roman" w:eastAsia="Batang" w:hAnsi="Times New Roman"/>
          <w:sz w:val="22"/>
          <w:szCs w:val="22"/>
          <w:lang w:val="en-GB" w:eastAsia="ko-KR"/>
        </w:rPr>
        <w:t>iscuss about how</w:t>
      </w:r>
      <w:r w:rsidRPr="00970E8D">
        <w:rPr>
          <w:rFonts w:ascii="Times New Roman" w:eastAsia="Batang" w:hAnsi="Times New Roman" w:hint="eastAsia"/>
          <w:sz w:val="22"/>
          <w:szCs w:val="22"/>
          <w:lang w:val="en-GB" w:eastAsia="ko-KR"/>
        </w:rPr>
        <w:t xml:space="preserve"> to differentiate cells with binary </w:t>
      </w:r>
      <w:r w:rsidRPr="00970E8D">
        <w:rPr>
          <w:rFonts w:ascii="Times New Roman" w:eastAsia="Batang" w:hAnsi="Times New Roman"/>
          <w:sz w:val="22"/>
          <w:szCs w:val="22"/>
          <w:lang w:val="en-GB" w:eastAsia="ko-KR"/>
        </w:rPr>
        <w:t>LP-SS sequence</w:t>
      </w:r>
      <w:r w:rsidRPr="00970E8D">
        <w:rPr>
          <w:rFonts w:ascii="Times New Roman" w:eastAsia="Batang" w:hAnsi="Times New Roman" w:hint="eastAsia"/>
          <w:sz w:val="22"/>
          <w:szCs w:val="22"/>
          <w:lang w:val="en-GB" w:eastAsia="ko-KR"/>
        </w:rPr>
        <w:t>s</w:t>
      </w:r>
    </w:p>
    <w:p w14:paraId="1871C20A"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lastRenderedPageBreak/>
        <w:t>P</w:t>
      </w:r>
      <w:r w:rsidRPr="00970E8D">
        <w:rPr>
          <w:rFonts w:ascii="Times New Roman" w:eastAsia="Batang" w:hAnsi="Times New Roman"/>
          <w:sz w:val="22"/>
          <w:szCs w:val="22"/>
          <w:lang w:val="en-GB" w:eastAsia="ko-KR"/>
        </w:rPr>
        <w:t>roposal</w:t>
      </w:r>
      <w:r w:rsidRPr="00970E8D">
        <w:rPr>
          <w:rFonts w:ascii="Times New Roman" w:eastAsia="Batang" w:hAnsi="Times New Roman" w:hint="eastAsia"/>
          <w:sz w:val="22"/>
          <w:szCs w:val="22"/>
          <w:lang w:val="en-GB" w:eastAsia="ko-KR"/>
        </w:rPr>
        <w:t xml:space="preserve"> </w:t>
      </w:r>
      <w:r w:rsidRPr="00970E8D">
        <w:rPr>
          <w:rFonts w:ascii="Times New Roman" w:eastAsia="Batang" w:hAnsi="Times New Roman"/>
          <w:sz w:val="22"/>
          <w:szCs w:val="22"/>
          <w:lang w:val="en-GB" w:eastAsia="ko-KR"/>
        </w:rPr>
        <w:t xml:space="preserve">#21: </w:t>
      </w:r>
      <w:r w:rsidRPr="00970E8D">
        <w:rPr>
          <w:rFonts w:ascii="Times New Roman" w:eastAsia="Batang" w:hAnsi="Times New Roman" w:hint="eastAsia"/>
          <w:sz w:val="22"/>
          <w:szCs w:val="22"/>
          <w:lang w:val="en-GB" w:eastAsia="ko-KR"/>
        </w:rPr>
        <w:t xml:space="preserve">Support LP-SS transmission </w:t>
      </w:r>
      <w:r w:rsidRPr="00970E8D">
        <w:rPr>
          <w:rFonts w:ascii="Times New Roman" w:eastAsia="Batang" w:hAnsi="Times New Roman"/>
          <w:sz w:val="22"/>
          <w:szCs w:val="22"/>
          <w:lang w:val="en-GB" w:eastAsia="ko-KR"/>
        </w:rPr>
        <w:t>through</w:t>
      </w:r>
      <w:r w:rsidRPr="00970E8D">
        <w:rPr>
          <w:rFonts w:ascii="Times New Roman" w:eastAsia="Batang" w:hAnsi="Times New Roman" w:hint="eastAsia"/>
          <w:sz w:val="22"/>
          <w:szCs w:val="22"/>
          <w:lang w:val="en-GB" w:eastAsia="ko-KR"/>
        </w:rPr>
        <w:t xml:space="preserve"> 4 consecutive OFDM symbols</w:t>
      </w:r>
      <w:r w:rsidRPr="00970E8D">
        <w:rPr>
          <w:rFonts w:ascii="Times New Roman" w:eastAsia="Batang" w:hAnsi="Times New Roman"/>
          <w:sz w:val="22"/>
          <w:szCs w:val="22"/>
          <w:lang w:val="en-GB" w:eastAsia="ko-KR"/>
        </w:rPr>
        <w:t xml:space="preserve"> regardless of the value of M for LP-SS</w:t>
      </w:r>
      <w:r w:rsidRPr="00970E8D">
        <w:rPr>
          <w:rFonts w:ascii="Times New Roman" w:eastAsia="Batang" w:hAnsi="Times New Roman" w:hint="eastAsia"/>
          <w:sz w:val="22"/>
          <w:szCs w:val="22"/>
          <w:lang w:val="en-GB" w:eastAsia="ko-KR"/>
        </w:rPr>
        <w:t>. The lengths of LP-SS binary sequences are as follows</w:t>
      </w:r>
    </w:p>
    <w:p w14:paraId="5F2DC2D6"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16-bit sequence for OOK-4 with M=4</w:t>
      </w:r>
    </w:p>
    <w:p w14:paraId="79987756" w14:textId="77777777" w:rsidR="00D36F5D" w:rsidRPr="00970E8D" w:rsidRDefault="00D36F5D" w:rsidP="00D36F5D">
      <w:pPr>
        <w:numPr>
          <w:ilvl w:val="0"/>
          <w:numId w:val="113"/>
        </w:numPr>
        <w:wordWrap w:val="0"/>
        <w:autoSpaceDE w:val="0"/>
        <w:autoSpaceDN w:val="0"/>
        <w:spacing w:before="120" w:after="120" w:line="360" w:lineRule="atLeast"/>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8-bit sequence for OOK-4 with M=2</w:t>
      </w:r>
    </w:p>
    <w:p w14:paraId="69271826"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P</w:t>
      </w:r>
      <w:r w:rsidRPr="00970E8D">
        <w:rPr>
          <w:rFonts w:ascii="Times New Roman" w:eastAsia="Batang" w:hAnsi="Times New Roman"/>
          <w:sz w:val="22"/>
          <w:szCs w:val="22"/>
          <w:lang w:val="en-GB" w:eastAsia="ko-KR"/>
        </w:rPr>
        <w:t>roposal #22: Minimum sliding window size should be considered when deciding LP-SS binary sequence length</w:t>
      </w:r>
    </w:p>
    <w:p w14:paraId="1BD65807"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P</w:t>
      </w:r>
      <w:r w:rsidRPr="00970E8D">
        <w:rPr>
          <w:rFonts w:ascii="Times New Roman" w:eastAsia="Batang" w:hAnsi="Times New Roman"/>
          <w:sz w:val="22"/>
          <w:szCs w:val="22"/>
          <w:lang w:val="en-GB" w:eastAsia="ko-KR"/>
        </w:rPr>
        <w:t>roposal</w:t>
      </w:r>
      <w:r w:rsidRPr="00970E8D">
        <w:rPr>
          <w:rFonts w:ascii="Times New Roman" w:eastAsia="Batang" w:hAnsi="Times New Roman" w:hint="eastAsia"/>
          <w:sz w:val="22"/>
          <w:szCs w:val="22"/>
          <w:lang w:val="en-GB" w:eastAsia="ko-KR"/>
        </w:rPr>
        <w:t xml:space="preserve"> </w:t>
      </w:r>
      <w:r w:rsidRPr="00970E8D">
        <w:rPr>
          <w:rFonts w:ascii="Times New Roman" w:eastAsia="Batang" w:hAnsi="Times New Roman"/>
          <w:sz w:val="22"/>
          <w:szCs w:val="22"/>
          <w:lang w:val="en-GB" w:eastAsia="ko-KR"/>
        </w:rPr>
        <w:t>#23: Discuss whether to apply Manchester coding to LP-SS considering potential power imbalance issue</w:t>
      </w:r>
    </w:p>
    <w:p w14:paraId="08FBBF71"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P</w:t>
      </w:r>
      <w:r w:rsidRPr="00970E8D">
        <w:rPr>
          <w:rFonts w:ascii="Times New Roman" w:eastAsia="Batang" w:hAnsi="Times New Roman"/>
          <w:sz w:val="22"/>
          <w:szCs w:val="22"/>
          <w:lang w:val="en-GB" w:eastAsia="ko-KR"/>
        </w:rPr>
        <w:t>roposal</w:t>
      </w:r>
      <w:r w:rsidRPr="00970E8D">
        <w:rPr>
          <w:rFonts w:ascii="Times New Roman" w:eastAsia="Batang" w:hAnsi="Times New Roman" w:hint="eastAsia"/>
          <w:sz w:val="22"/>
          <w:szCs w:val="22"/>
          <w:lang w:val="en-GB" w:eastAsia="ko-KR"/>
        </w:rPr>
        <w:t xml:space="preserve"> </w:t>
      </w:r>
      <w:r w:rsidRPr="00970E8D">
        <w:rPr>
          <w:rFonts w:ascii="Times New Roman" w:eastAsia="Batang" w:hAnsi="Times New Roman"/>
          <w:sz w:val="22"/>
          <w:szCs w:val="22"/>
          <w:lang w:val="en-GB" w:eastAsia="ko-KR"/>
        </w:rPr>
        <w:t xml:space="preserve">#24: Support </w:t>
      </w:r>
      <w:r w:rsidRPr="00970E8D">
        <w:rPr>
          <w:rFonts w:ascii="Times New Roman" w:eastAsia="Batang" w:hAnsi="Times New Roman" w:hint="eastAsia"/>
          <w:sz w:val="22"/>
          <w:szCs w:val="22"/>
          <w:lang w:val="en-GB" w:eastAsia="ko-KR"/>
        </w:rPr>
        <w:t xml:space="preserve">the </w:t>
      </w:r>
      <w:r w:rsidRPr="00970E8D">
        <w:rPr>
          <w:rFonts w:ascii="Times New Roman" w:eastAsia="Batang" w:hAnsi="Times New Roman"/>
          <w:sz w:val="22"/>
          <w:szCs w:val="22"/>
          <w:lang w:val="en-GB" w:eastAsia="ko-KR"/>
        </w:rPr>
        <w:t>overla</w:t>
      </w:r>
      <w:r w:rsidRPr="00970E8D">
        <w:rPr>
          <w:rFonts w:ascii="Times New Roman" w:eastAsia="Batang" w:hAnsi="Times New Roman" w:hint="eastAsia"/>
          <w:sz w:val="22"/>
          <w:szCs w:val="22"/>
          <w:lang w:val="en-GB" w:eastAsia="ko-KR"/>
        </w:rPr>
        <w:t>id</w:t>
      </w:r>
      <w:r w:rsidRPr="00970E8D">
        <w:rPr>
          <w:rFonts w:ascii="Times New Roman" w:eastAsia="Batang" w:hAnsi="Times New Roman"/>
          <w:sz w:val="22"/>
          <w:szCs w:val="22"/>
          <w:lang w:val="en-GB" w:eastAsia="ko-KR"/>
        </w:rPr>
        <w:t xml:space="preserve"> OFDM sequence for LP-SS</w:t>
      </w:r>
    </w:p>
    <w:p w14:paraId="3CEBFCAF"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sz w:val="22"/>
          <w:szCs w:val="22"/>
          <w:lang w:val="en-GB" w:eastAsia="ko-KR"/>
        </w:rPr>
        <w:t>Proposal #</w:t>
      </w:r>
      <w:r w:rsidRPr="00970E8D">
        <w:rPr>
          <w:rFonts w:ascii="Times New Roman" w:eastAsia="Batang" w:hAnsi="Times New Roman" w:hint="eastAsia"/>
          <w:sz w:val="22"/>
          <w:szCs w:val="22"/>
          <w:lang w:val="en-GB" w:eastAsia="ko-KR"/>
        </w:rPr>
        <w:t>2</w:t>
      </w:r>
      <w:r w:rsidRPr="00970E8D">
        <w:rPr>
          <w:rFonts w:ascii="Times New Roman" w:eastAsia="Batang" w:hAnsi="Times New Roman"/>
          <w:sz w:val="22"/>
          <w:szCs w:val="22"/>
          <w:lang w:val="en-GB" w:eastAsia="ko-KR"/>
        </w:rPr>
        <w:t>5: Both aperiodic LP-SS (preamble of LP-WUS) and periodic LP-SS should be supported</w:t>
      </w:r>
    </w:p>
    <w:p w14:paraId="4449ACFA" w14:textId="77777777" w:rsidR="00D36F5D" w:rsidRPr="00970E8D" w:rsidRDefault="00D36F5D" w:rsidP="00D36F5D">
      <w:pPr>
        <w:spacing w:before="60" w:after="180" w:line="360" w:lineRule="atLeast"/>
        <w:ind w:firstLine="402"/>
        <w:jc w:val="both"/>
        <w:rPr>
          <w:rFonts w:ascii="Times New Roman" w:eastAsia="Batang" w:hAnsi="Times New Roman"/>
          <w:sz w:val="22"/>
          <w:szCs w:val="22"/>
          <w:lang w:val="en-GB" w:eastAsia="ko-KR"/>
        </w:rPr>
      </w:pPr>
      <w:r w:rsidRPr="00970E8D">
        <w:rPr>
          <w:rFonts w:ascii="Times New Roman" w:eastAsia="Batang" w:hAnsi="Times New Roman" w:hint="eastAsia"/>
          <w:sz w:val="22"/>
          <w:szCs w:val="22"/>
          <w:lang w:val="en-GB" w:eastAsia="ko-KR"/>
        </w:rPr>
        <w:t>P</w:t>
      </w:r>
      <w:r w:rsidRPr="00970E8D">
        <w:rPr>
          <w:rFonts w:ascii="Times New Roman" w:eastAsia="Batang" w:hAnsi="Times New Roman"/>
          <w:sz w:val="22"/>
          <w:szCs w:val="22"/>
          <w:lang w:val="en-GB" w:eastAsia="ko-KR"/>
        </w:rPr>
        <w:t>roposal</w:t>
      </w:r>
      <w:r w:rsidRPr="00970E8D">
        <w:rPr>
          <w:rFonts w:ascii="Times New Roman" w:eastAsia="Batang" w:hAnsi="Times New Roman" w:hint="eastAsia"/>
          <w:sz w:val="22"/>
          <w:szCs w:val="22"/>
          <w:lang w:val="en-GB" w:eastAsia="ko-KR"/>
        </w:rPr>
        <w:t xml:space="preserve"> </w:t>
      </w:r>
      <w:r w:rsidRPr="00970E8D">
        <w:rPr>
          <w:rFonts w:ascii="Times New Roman" w:eastAsia="Batang" w:hAnsi="Times New Roman"/>
          <w:sz w:val="22"/>
          <w:szCs w:val="22"/>
          <w:lang w:val="en-GB" w:eastAsia="ko-KR"/>
        </w:rPr>
        <w:t>#</w:t>
      </w:r>
      <w:r w:rsidRPr="00970E8D">
        <w:rPr>
          <w:rFonts w:ascii="Times New Roman" w:eastAsia="Batang" w:hAnsi="Times New Roman" w:hint="eastAsia"/>
          <w:sz w:val="22"/>
          <w:szCs w:val="22"/>
          <w:lang w:val="en-GB" w:eastAsia="ko-KR"/>
        </w:rPr>
        <w:t>2</w:t>
      </w:r>
      <w:r w:rsidRPr="00970E8D">
        <w:rPr>
          <w:rFonts w:ascii="Times New Roman" w:eastAsia="Batang" w:hAnsi="Times New Roman"/>
          <w:sz w:val="22"/>
          <w:szCs w:val="22"/>
          <w:lang w:val="en-GB" w:eastAsia="ko-KR"/>
        </w:rPr>
        <w:t>6: Multiple LP-SS periodicities need to be supported for various scenarios</w:t>
      </w:r>
    </w:p>
    <w:p w14:paraId="597DBFC5" w14:textId="77777777" w:rsidR="00D36F5D" w:rsidRPr="00970E8D" w:rsidRDefault="00D36F5D" w:rsidP="00D36F5D">
      <w:pPr>
        <w:spacing w:after="120"/>
        <w:jc w:val="both"/>
        <w:rPr>
          <w:rFonts w:ascii="Times New Roman" w:eastAsia="宋体" w:hAnsi="Times New Roman"/>
          <w:i/>
          <w:lang w:val="en-GB" w:eastAsia="zh-CN"/>
        </w:rPr>
      </w:pPr>
    </w:p>
    <w:p w14:paraId="4832D74F" w14:textId="77777777" w:rsidR="00D36F5D" w:rsidRPr="00DA3AA8" w:rsidRDefault="00D36F5D" w:rsidP="00D36F5D">
      <w:pPr>
        <w:keepNext/>
        <w:spacing w:before="240" w:after="240"/>
        <w:outlineLvl w:val="1"/>
        <w:rPr>
          <w:rFonts w:ascii="Arial" w:eastAsia="MS Mincho" w:hAnsi="Arial" w:cs="Arial"/>
          <w:b/>
          <w:bCs/>
          <w:iCs/>
          <w:szCs w:val="28"/>
          <w:lang w:eastAsia="zh-CN"/>
        </w:rPr>
      </w:pPr>
      <w:r w:rsidRPr="00DA3AA8">
        <w:rPr>
          <w:rFonts w:ascii="Arial" w:eastAsia="MS Mincho" w:hAnsi="Arial" w:cs="Arial"/>
          <w:b/>
          <w:bCs/>
          <w:iCs/>
          <w:szCs w:val="28"/>
          <w:lang w:eastAsia="zh-CN"/>
        </w:rPr>
        <w:t xml:space="preserve">R1-2408217 </w:t>
      </w:r>
      <w:r w:rsidRPr="00DA3AA8">
        <w:rPr>
          <w:rFonts w:ascii="Arial" w:eastAsia="MS Mincho" w:hAnsi="Arial" w:cs="Arial" w:hint="eastAsia"/>
          <w:b/>
          <w:bCs/>
          <w:iCs/>
          <w:szCs w:val="28"/>
          <w:lang w:eastAsia="zh-CN"/>
        </w:rPr>
        <w:t>NEC</w:t>
      </w:r>
    </w:p>
    <w:p w14:paraId="617ADD5F"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Proposal 1: support only one of OOK-1 and OO-4 with M =1.</w:t>
      </w:r>
    </w:p>
    <w:p w14:paraId="418B6006"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 xml:space="preserve">Proposal 2: support OOK-4 with </w:t>
      </w:r>
      <w:r w:rsidRPr="00970E8D">
        <w:rPr>
          <w:rFonts w:ascii="Times New Roman" w:eastAsia="宋体" w:hAnsi="Times New Roman" w:hint="eastAsia"/>
          <w:i/>
          <w:lang w:eastAsia="zh-CN"/>
        </w:rPr>
        <w:t>M</w:t>
      </w:r>
      <w:r w:rsidRPr="00970E8D">
        <w:rPr>
          <w:rFonts w:ascii="Times New Roman" w:eastAsia="宋体" w:hAnsi="Times New Roman"/>
          <w:i/>
          <w:lang w:eastAsia="zh-CN"/>
        </w:rPr>
        <w:t>=1 for a unified waveform framework.</w:t>
      </w:r>
    </w:p>
    <w:p w14:paraId="1AEFB035"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 xml:space="preserve">Proposal </w:t>
      </w:r>
      <w:r w:rsidRPr="00970E8D">
        <w:rPr>
          <w:rFonts w:ascii="Times New Roman" w:eastAsia="宋体" w:hAnsi="Times New Roman" w:hint="eastAsia"/>
          <w:i/>
          <w:lang w:eastAsia="zh-CN"/>
        </w:rPr>
        <w:t>3</w:t>
      </w:r>
      <w:r w:rsidRPr="00970E8D">
        <w:rPr>
          <w:rFonts w:ascii="Times New Roman" w:eastAsia="宋体" w:hAnsi="Times New Roman"/>
          <w:i/>
          <w:lang w:eastAsia="zh-CN"/>
        </w:rPr>
        <w:t>: study the inter-symbol-interference (ISI) issue and the CP-to-OOK interference issue due to the sync error, consider utilizing zero-CP or partial zero-CP to avoid the interference.</w:t>
      </w:r>
    </w:p>
    <w:p w14:paraId="7847958D"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 xml:space="preserve">Proposal </w:t>
      </w:r>
      <w:r w:rsidRPr="00970E8D">
        <w:rPr>
          <w:rFonts w:ascii="Times New Roman" w:eastAsia="宋体" w:hAnsi="Times New Roman" w:hint="eastAsia"/>
          <w:i/>
          <w:lang w:eastAsia="zh-CN"/>
        </w:rPr>
        <w:t>4</w:t>
      </w:r>
      <w:r w:rsidRPr="00970E8D">
        <w:rPr>
          <w:rFonts w:ascii="Times New Roman" w:eastAsia="宋体" w:hAnsi="Times New Roman"/>
          <w:i/>
          <w:lang w:eastAsia="zh-CN"/>
        </w:rPr>
        <w:t>: support flexibly configuring frequency locations of one or more LP-WUS bands within a carrier, UE can select an LP-WUS band based on its UE ID or a PF/PO it is intended to monitor.</w:t>
      </w:r>
    </w:p>
    <w:p w14:paraId="6D413A2E"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 xml:space="preserve">Proposal </w:t>
      </w:r>
      <w:r w:rsidRPr="00970E8D">
        <w:rPr>
          <w:rFonts w:ascii="Times New Roman" w:eastAsia="宋体" w:hAnsi="Times New Roman" w:hint="eastAsia"/>
          <w:i/>
          <w:lang w:eastAsia="zh-CN"/>
        </w:rPr>
        <w:t>5</w:t>
      </w:r>
      <w:r w:rsidRPr="00970E8D">
        <w:rPr>
          <w:rFonts w:ascii="Times New Roman" w:eastAsia="宋体" w:hAnsi="Times New Roman"/>
          <w:i/>
          <w:lang w:eastAsia="zh-CN"/>
        </w:rPr>
        <w:t xml:space="preserve">: support </w:t>
      </w:r>
      <w:proofErr w:type="gramStart"/>
      <w:r w:rsidRPr="00970E8D">
        <w:rPr>
          <w:rFonts w:ascii="Times New Roman" w:eastAsia="宋体" w:hAnsi="Times New Roman"/>
          <w:i/>
          <w:lang w:eastAsia="zh-CN"/>
        </w:rPr>
        <w:t>message based</w:t>
      </w:r>
      <w:proofErr w:type="gramEnd"/>
      <w:r w:rsidRPr="00970E8D">
        <w:rPr>
          <w:rFonts w:ascii="Times New Roman" w:eastAsia="宋体" w:hAnsi="Times New Roman"/>
          <w:i/>
          <w:lang w:eastAsia="zh-CN"/>
        </w:rPr>
        <w:t xml:space="preserve"> LP-WUS structure with a preamble and a CRC.</w:t>
      </w:r>
    </w:p>
    <w:p w14:paraId="7A61EF91"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 xml:space="preserve">Proposal </w:t>
      </w:r>
      <w:r w:rsidRPr="00970E8D">
        <w:rPr>
          <w:rFonts w:ascii="Times New Roman" w:eastAsia="宋体" w:hAnsi="Times New Roman" w:hint="eastAsia"/>
          <w:i/>
          <w:lang w:eastAsia="zh-CN"/>
        </w:rPr>
        <w:t>6</w:t>
      </w:r>
      <w:r w:rsidRPr="00970E8D">
        <w:rPr>
          <w:rFonts w:ascii="Times New Roman" w:eastAsia="宋体" w:hAnsi="Times New Roman"/>
          <w:i/>
          <w:lang w:eastAsia="zh-CN"/>
        </w:rPr>
        <w:t>: support repetition of LP-WUS to improve the coverage.</w:t>
      </w:r>
    </w:p>
    <w:p w14:paraId="1A308D6E"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 xml:space="preserve">Proposal 7: regarding the overlaid OFDM sequence(s) of LP-WUS, support option 2-2, i.e. the overlaid OFDM sequence(s) carry all information bits of LP-WUS. </w:t>
      </w:r>
    </w:p>
    <w:p w14:paraId="53AE8343"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Proposal 8: UE is allowed to not receive all the OOK symbols of LP-WUS, and UE can acquire all the information bits based on the OOK on-off pattern and the overlaid sequence of partial OOK symbols of the LP-WUS.</w:t>
      </w:r>
    </w:p>
    <w:p w14:paraId="68EE740F" w14:textId="77777777" w:rsidR="00D36F5D" w:rsidRPr="00970E8D" w:rsidRDefault="00D36F5D" w:rsidP="00D36F5D">
      <w:pPr>
        <w:spacing w:after="120"/>
        <w:jc w:val="both"/>
        <w:rPr>
          <w:rFonts w:ascii="Times New Roman" w:eastAsia="宋体" w:hAnsi="Times New Roman"/>
          <w:i/>
          <w:lang w:eastAsia="zh-CN"/>
        </w:rPr>
      </w:pPr>
      <w:r w:rsidRPr="00970E8D">
        <w:rPr>
          <w:rFonts w:ascii="Times New Roman" w:eastAsia="宋体" w:hAnsi="Times New Roman"/>
          <w:i/>
          <w:lang w:eastAsia="zh-CN"/>
        </w:rPr>
        <w:t xml:space="preserve">Proposal </w:t>
      </w:r>
      <w:r w:rsidRPr="00970E8D">
        <w:rPr>
          <w:rFonts w:ascii="Times New Roman" w:eastAsia="宋体" w:hAnsi="Times New Roman" w:hint="eastAsia"/>
          <w:i/>
          <w:lang w:eastAsia="zh-CN"/>
        </w:rPr>
        <w:t>9</w:t>
      </w:r>
      <w:r w:rsidRPr="00970E8D">
        <w:rPr>
          <w:rFonts w:ascii="Times New Roman" w:eastAsia="宋体" w:hAnsi="Times New Roman"/>
          <w:i/>
          <w:lang w:eastAsia="zh-CN"/>
        </w:rPr>
        <w:t xml:space="preserve">: support FDM multiplexing of an LP-SS and its </w:t>
      </w:r>
      <w:proofErr w:type="spellStart"/>
      <w:r w:rsidRPr="00970E8D">
        <w:rPr>
          <w:rFonts w:ascii="Times New Roman" w:eastAsia="宋体" w:hAnsi="Times New Roman"/>
          <w:i/>
          <w:lang w:eastAsia="zh-CN"/>
        </w:rPr>
        <w:t>QCLed</w:t>
      </w:r>
      <w:proofErr w:type="spellEnd"/>
      <w:r w:rsidRPr="00970E8D">
        <w:rPr>
          <w:rFonts w:ascii="Times New Roman" w:eastAsia="宋体" w:hAnsi="Times New Roman"/>
          <w:i/>
          <w:lang w:eastAsia="zh-CN"/>
        </w:rPr>
        <w:t xml:space="preserve"> SSB.</w:t>
      </w:r>
    </w:p>
    <w:p w14:paraId="1EE751AC" w14:textId="77777777" w:rsidR="00D36F5D" w:rsidRPr="00970E8D" w:rsidRDefault="00D36F5D" w:rsidP="00D36F5D">
      <w:pPr>
        <w:spacing w:after="120"/>
        <w:jc w:val="both"/>
        <w:rPr>
          <w:rFonts w:eastAsiaTheme="minorEastAsia"/>
          <w:lang w:eastAsia="zh-CN"/>
        </w:rPr>
      </w:pPr>
    </w:p>
    <w:p w14:paraId="2B34EE61" w14:textId="77777777" w:rsidR="00D36F5D" w:rsidRPr="00970E8D" w:rsidRDefault="00D36F5D" w:rsidP="00D36F5D">
      <w:pPr>
        <w:spacing w:after="120"/>
        <w:jc w:val="both"/>
        <w:rPr>
          <w:rFonts w:eastAsiaTheme="minorEastAsia"/>
          <w:lang w:eastAsia="zh-CN"/>
        </w:rPr>
      </w:pPr>
    </w:p>
    <w:p w14:paraId="28A9D03D" w14:textId="77777777" w:rsidR="00D36F5D" w:rsidRPr="00DA3AA8" w:rsidRDefault="00D36F5D" w:rsidP="00D36F5D">
      <w:pPr>
        <w:keepNext/>
        <w:spacing w:before="240" w:after="240"/>
        <w:outlineLvl w:val="1"/>
        <w:rPr>
          <w:rFonts w:ascii="Arial" w:eastAsia="MS Mincho" w:hAnsi="Arial" w:cs="Arial"/>
          <w:b/>
          <w:bCs/>
          <w:iCs/>
          <w:szCs w:val="28"/>
          <w:lang w:eastAsia="zh-CN"/>
        </w:rPr>
      </w:pPr>
      <w:r w:rsidRPr="00DA3AA8">
        <w:rPr>
          <w:rFonts w:ascii="Arial" w:eastAsia="MS Mincho" w:hAnsi="Arial" w:cs="Arial"/>
          <w:b/>
          <w:bCs/>
          <w:iCs/>
          <w:szCs w:val="28"/>
          <w:lang w:eastAsia="zh-CN"/>
        </w:rPr>
        <w:t xml:space="preserve">R1-2408794 NTT DOCOMO, INC </w:t>
      </w:r>
    </w:p>
    <w:p w14:paraId="15A67533" w14:textId="77777777" w:rsidR="00D36F5D" w:rsidRPr="00970E8D" w:rsidRDefault="00D36F5D" w:rsidP="00D36F5D">
      <w:pPr>
        <w:spacing w:afterLines="50" w:after="120"/>
        <w:jc w:val="both"/>
        <w:rPr>
          <w:rFonts w:ascii="Times New Roman" w:eastAsia="MS Mincho" w:hAnsi="Times New Roman"/>
          <w:bCs/>
          <w:szCs w:val="20"/>
          <w:u w:val="single"/>
          <w:lang w:val="en-GB" w:eastAsia="ja-JP"/>
        </w:rPr>
      </w:pPr>
      <w:r w:rsidRPr="00970E8D">
        <w:rPr>
          <w:rFonts w:ascii="Times New Roman" w:eastAsia="MS Mincho" w:hAnsi="Times New Roman"/>
          <w:bCs/>
          <w:szCs w:val="20"/>
          <w:u w:val="single"/>
          <w:lang w:val="en-GB" w:eastAsia="ja-JP"/>
        </w:rPr>
        <w:t>Proposal 1:</w:t>
      </w:r>
    </w:p>
    <w:p w14:paraId="2DEAF27B" w14:textId="77777777" w:rsidR="00D36F5D" w:rsidRPr="00970E8D" w:rsidRDefault="00D36F5D" w:rsidP="00D36F5D">
      <w:pPr>
        <w:numPr>
          <w:ilvl w:val="0"/>
          <w:numId w:val="63"/>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val="en-GB" w:eastAsia="ja-JP"/>
        </w:rPr>
        <w:t>Different SCS between LP-WUS and PDSCH can be considered</w:t>
      </w:r>
    </w:p>
    <w:p w14:paraId="29652111" w14:textId="77777777" w:rsidR="00D36F5D" w:rsidRPr="00970E8D" w:rsidRDefault="00D36F5D" w:rsidP="00D36F5D">
      <w:pPr>
        <w:numPr>
          <w:ilvl w:val="0"/>
          <w:numId w:val="63"/>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val="en-GB" w:eastAsia="ja-JP"/>
        </w:rPr>
        <w:t xml:space="preserve">If desirable GB size for LP-WUS and LP-SS is up to </w:t>
      </w:r>
      <w:proofErr w:type="spellStart"/>
      <w:r w:rsidRPr="00970E8D">
        <w:rPr>
          <w:rFonts w:ascii="Times New Roman" w:eastAsia="MS Mincho" w:hAnsi="Times New Roman"/>
          <w:bCs/>
          <w:szCs w:val="20"/>
          <w:lang w:val="en-GB" w:eastAsia="ja-JP"/>
        </w:rPr>
        <w:t>gNB</w:t>
      </w:r>
      <w:proofErr w:type="spellEnd"/>
      <w:r w:rsidRPr="00970E8D">
        <w:rPr>
          <w:rFonts w:ascii="Times New Roman" w:eastAsia="MS Mincho" w:hAnsi="Times New Roman"/>
          <w:bCs/>
          <w:szCs w:val="20"/>
          <w:lang w:val="en-GB" w:eastAsia="ja-JP"/>
        </w:rPr>
        <w:t xml:space="preserve"> implementation, it is supported that the SCS is configured by </w:t>
      </w:r>
      <w:proofErr w:type="spellStart"/>
      <w:r w:rsidRPr="00970E8D">
        <w:rPr>
          <w:rFonts w:ascii="Times New Roman" w:eastAsia="MS Mincho" w:hAnsi="Times New Roman"/>
          <w:bCs/>
          <w:szCs w:val="20"/>
          <w:lang w:val="en-GB" w:eastAsia="ja-JP"/>
        </w:rPr>
        <w:t>gNB</w:t>
      </w:r>
      <w:proofErr w:type="spellEnd"/>
    </w:p>
    <w:p w14:paraId="27B24E7C" w14:textId="77777777" w:rsidR="00D36F5D" w:rsidRPr="00970E8D" w:rsidRDefault="00D36F5D" w:rsidP="00D36F5D">
      <w:pPr>
        <w:spacing w:afterLines="50" w:after="120"/>
        <w:jc w:val="both"/>
        <w:rPr>
          <w:rFonts w:ascii="Times New Roman" w:eastAsia="MS Mincho" w:hAnsi="Times New Roman"/>
          <w:bCs/>
          <w:szCs w:val="20"/>
          <w:u w:val="single"/>
          <w:lang w:val="en-GB" w:eastAsia="ja-JP"/>
        </w:rPr>
      </w:pPr>
      <w:r w:rsidRPr="00970E8D">
        <w:rPr>
          <w:rFonts w:ascii="Times New Roman" w:eastAsia="MS Mincho" w:hAnsi="Times New Roman"/>
          <w:bCs/>
          <w:szCs w:val="20"/>
          <w:u w:val="single"/>
          <w:lang w:val="en-GB" w:eastAsia="ja-JP"/>
        </w:rPr>
        <w:t>Proposal 2:</w:t>
      </w:r>
    </w:p>
    <w:p w14:paraId="7E79C58F" w14:textId="77777777" w:rsidR="00D36F5D" w:rsidRPr="00970E8D" w:rsidRDefault="00D36F5D" w:rsidP="00D36F5D">
      <w:pPr>
        <w:numPr>
          <w:ilvl w:val="0"/>
          <w:numId w:val="63"/>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val="en-GB" w:eastAsia="ja-JP"/>
        </w:rPr>
        <w:t>In case of OOK-1, option 2 should be supported</w:t>
      </w:r>
    </w:p>
    <w:p w14:paraId="209CE8FA" w14:textId="77777777" w:rsidR="00D36F5D" w:rsidRPr="00970E8D" w:rsidRDefault="00D36F5D" w:rsidP="00D36F5D">
      <w:pPr>
        <w:spacing w:afterLines="50" w:after="120"/>
        <w:jc w:val="both"/>
        <w:rPr>
          <w:rFonts w:ascii="Times New Roman" w:eastAsia="MS Mincho" w:hAnsi="Times New Roman"/>
          <w:bCs/>
          <w:szCs w:val="20"/>
          <w:u w:val="single"/>
          <w:lang w:val="en-GB" w:eastAsia="ja-JP"/>
        </w:rPr>
      </w:pPr>
      <w:r w:rsidRPr="00970E8D">
        <w:rPr>
          <w:rFonts w:ascii="Times New Roman" w:eastAsia="MS Mincho" w:hAnsi="Times New Roman"/>
          <w:bCs/>
          <w:szCs w:val="20"/>
          <w:u w:val="single"/>
          <w:lang w:val="en-GB" w:eastAsia="ja-JP"/>
        </w:rPr>
        <w:lastRenderedPageBreak/>
        <w:t>Proposal 3:</w:t>
      </w:r>
    </w:p>
    <w:p w14:paraId="3EA27332" w14:textId="77777777" w:rsidR="00D36F5D" w:rsidRPr="00970E8D" w:rsidRDefault="00D36F5D" w:rsidP="00D36F5D">
      <w:pPr>
        <w:numPr>
          <w:ilvl w:val="0"/>
          <w:numId w:val="63"/>
        </w:numPr>
        <w:spacing w:afterLines="50" w:after="120"/>
        <w:jc w:val="both"/>
        <w:rPr>
          <w:rFonts w:ascii="Times New Roman" w:eastAsia="MS Mincho" w:hAnsi="Times New Roman"/>
          <w:bCs/>
          <w:szCs w:val="20"/>
          <w:lang w:eastAsia="ja-JP"/>
        </w:rPr>
      </w:pPr>
      <w:r w:rsidRPr="00970E8D">
        <w:rPr>
          <w:rFonts w:ascii="Times New Roman" w:eastAsia="MS Mincho" w:hAnsi="Times New Roman"/>
          <w:bCs/>
          <w:szCs w:val="20"/>
          <w:lang w:eastAsia="ja-JP"/>
        </w:rPr>
        <w:t>Do not support OOK-4 M=1 for LP-WUS (i.e., Support OOK-1 for LP-WUS)</w:t>
      </w:r>
    </w:p>
    <w:p w14:paraId="792A1DBA" w14:textId="77777777" w:rsidR="00D36F5D" w:rsidRPr="00970E8D" w:rsidRDefault="00D36F5D" w:rsidP="00D36F5D">
      <w:pPr>
        <w:spacing w:afterLines="50" w:after="120"/>
        <w:jc w:val="both"/>
        <w:rPr>
          <w:rFonts w:ascii="Times New Roman" w:eastAsia="MS Mincho" w:hAnsi="Times New Roman"/>
          <w:bCs/>
          <w:szCs w:val="20"/>
          <w:u w:val="single"/>
          <w:lang w:val="en-GB" w:eastAsia="ja-JP"/>
        </w:rPr>
      </w:pPr>
      <w:r w:rsidRPr="00970E8D">
        <w:rPr>
          <w:rFonts w:ascii="Times New Roman" w:eastAsia="MS Mincho" w:hAnsi="Times New Roman"/>
          <w:bCs/>
          <w:szCs w:val="20"/>
          <w:u w:val="single"/>
          <w:lang w:val="en-GB" w:eastAsia="ja-JP"/>
        </w:rPr>
        <w:t>Proposal 4:</w:t>
      </w:r>
    </w:p>
    <w:p w14:paraId="5FC35D3B" w14:textId="77777777" w:rsidR="00D36F5D" w:rsidRPr="00970E8D" w:rsidRDefault="00D36F5D" w:rsidP="00D36F5D">
      <w:pPr>
        <w:numPr>
          <w:ilvl w:val="0"/>
          <w:numId w:val="63"/>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val="en-GB" w:eastAsia="ja-JP"/>
        </w:rPr>
        <w:t>Prior to handle</w:t>
      </w:r>
      <w:r w:rsidRPr="00970E8D">
        <w:rPr>
          <w:rFonts w:ascii="Times New Roman" w:eastAsia="MS Gothic" w:hAnsi="Times New Roman"/>
          <w:sz w:val="24"/>
          <w:szCs w:val="20"/>
          <w:lang w:val="en-GB" w:eastAsia="ja-JP"/>
        </w:rPr>
        <w:t xml:space="preserve"> </w:t>
      </w:r>
      <w:r w:rsidRPr="00970E8D">
        <w:rPr>
          <w:rFonts w:ascii="Times New Roman" w:eastAsia="MS Mincho" w:hAnsi="Times New Roman"/>
          <w:bCs/>
          <w:szCs w:val="20"/>
          <w:lang w:val="en-GB" w:eastAsia="ja-JP"/>
        </w:rPr>
        <w:t>overlaid OFDM sequence type for LP-WUS, the followings should be discussed</w:t>
      </w:r>
    </w:p>
    <w:p w14:paraId="64DC9997" w14:textId="77777777" w:rsidR="00D36F5D" w:rsidRPr="00970E8D" w:rsidRDefault="00D36F5D" w:rsidP="00D36F5D">
      <w:pPr>
        <w:numPr>
          <w:ilvl w:val="1"/>
          <w:numId w:val="63"/>
        </w:numPr>
        <w:spacing w:afterLines="50" w:after="120"/>
        <w:jc w:val="both"/>
        <w:rPr>
          <w:rFonts w:ascii="Times New Roman" w:eastAsia="MS Mincho" w:hAnsi="Times New Roman"/>
          <w:bCs/>
          <w:szCs w:val="20"/>
          <w:lang w:eastAsia="ja-JP"/>
        </w:rPr>
      </w:pPr>
      <w:r w:rsidRPr="00970E8D">
        <w:rPr>
          <w:rFonts w:ascii="Times New Roman" w:eastAsia="MS Mincho" w:hAnsi="Times New Roman"/>
          <w:bCs/>
          <w:szCs w:val="20"/>
          <w:lang w:val="en-GB" w:eastAsia="ja-JP"/>
        </w:rPr>
        <w:t>whether the sequence length is fixed or not</w:t>
      </w:r>
    </w:p>
    <w:p w14:paraId="7DFD2B0A" w14:textId="77777777" w:rsidR="00D36F5D" w:rsidRPr="00970E8D" w:rsidRDefault="00D36F5D" w:rsidP="00D36F5D">
      <w:pPr>
        <w:numPr>
          <w:ilvl w:val="1"/>
          <w:numId w:val="63"/>
        </w:numPr>
        <w:spacing w:afterLines="50" w:after="120"/>
        <w:jc w:val="both"/>
        <w:rPr>
          <w:rFonts w:ascii="Times New Roman" w:eastAsia="MS Gothic" w:hAnsi="Times New Roman"/>
          <w:szCs w:val="20"/>
          <w:lang w:eastAsia="ja-JP"/>
        </w:rPr>
      </w:pPr>
      <w:r w:rsidRPr="00970E8D">
        <w:rPr>
          <w:rFonts w:ascii="Times New Roman" w:eastAsia="MS Mincho" w:hAnsi="Times New Roman"/>
          <w:bCs/>
          <w:szCs w:val="20"/>
          <w:lang w:val="en-GB" w:eastAsia="ja-JP"/>
        </w:rPr>
        <w:t>how long the sequence length is necessary</w:t>
      </w:r>
    </w:p>
    <w:p w14:paraId="74692221" w14:textId="77777777" w:rsidR="00D36F5D" w:rsidRPr="00970E8D" w:rsidRDefault="00D36F5D" w:rsidP="00D36F5D">
      <w:pPr>
        <w:spacing w:afterLines="50" w:after="120"/>
        <w:jc w:val="both"/>
        <w:rPr>
          <w:rFonts w:ascii="Times New Roman" w:eastAsia="MS Mincho" w:hAnsi="Times New Roman"/>
          <w:bCs/>
          <w:szCs w:val="20"/>
          <w:u w:val="single"/>
          <w:lang w:val="en-GB" w:eastAsia="ja-JP"/>
        </w:rPr>
      </w:pPr>
      <w:r w:rsidRPr="00970E8D">
        <w:rPr>
          <w:rFonts w:ascii="Times New Roman" w:eastAsia="MS Mincho" w:hAnsi="Times New Roman"/>
          <w:bCs/>
          <w:szCs w:val="20"/>
          <w:u w:val="single"/>
          <w:lang w:val="en-GB" w:eastAsia="ja-JP"/>
        </w:rPr>
        <w:t>Proposal 5:</w:t>
      </w:r>
    </w:p>
    <w:p w14:paraId="004F43CE" w14:textId="77777777" w:rsidR="00D36F5D" w:rsidRPr="00970E8D" w:rsidRDefault="00D36F5D" w:rsidP="00D36F5D">
      <w:pPr>
        <w:numPr>
          <w:ilvl w:val="0"/>
          <w:numId w:val="63"/>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val="en-GB" w:eastAsia="ja-JP"/>
        </w:rPr>
        <w:t>For FR1 and FR2, the design of LP-WUS and LP-SS sequence generation can be common</w:t>
      </w:r>
    </w:p>
    <w:p w14:paraId="7BE8D407" w14:textId="77777777" w:rsidR="00D36F5D" w:rsidRPr="00970E8D" w:rsidRDefault="00D36F5D" w:rsidP="00D36F5D">
      <w:pPr>
        <w:spacing w:afterLines="50" w:after="120"/>
        <w:jc w:val="both"/>
        <w:rPr>
          <w:rFonts w:ascii="Times New Roman" w:eastAsia="MS Mincho" w:hAnsi="Times New Roman"/>
          <w:bCs/>
          <w:szCs w:val="20"/>
          <w:u w:val="single"/>
          <w:lang w:val="en-GB" w:eastAsia="ja-JP"/>
        </w:rPr>
      </w:pPr>
      <w:r w:rsidRPr="00970E8D">
        <w:rPr>
          <w:rFonts w:ascii="Times New Roman" w:eastAsia="MS Mincho" w:hAnsi="Times New Roman"/>
          <w:bCs/>
          <w:szCs w:val="20"/>
          <w:u w:val="single"/>
          <w:lang w:val="en-GB" w:eastAsia="ja-JP"/>
        </w:rPr>
        <w:t>Proposal 6:</w:t>
      </w:r>
    </w:p>
    <w:p w14:paraId="2E1B1877" w14:textId="77777777" w:rsidR="00D36F5D" w:rsidRPr="00970E8D" w:rsidRDefault="00D36F5D" w:rsidP="00D36F5D">
      <w:pPr>
        <w:numPr>
          <w:ilvl w:val="0"/>
          <w:numId w:val="116"/>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val="en-GB" w:eastAsia="ja-JP"/>
        </w:rPr>
        <w:t>If OOK-1 without preambles is supported, LP-SS periodicity is limited up to 640ms</w:t>
      </w:r>
    </w:p>
    <w:p w14:paraId="6086621F" w14:textId="77777777" w:rsidR="00D36F5D" w:rsidRPr="00970E8D" w:rsidRDefault="00D36F5D" w:rsidP="00D36F5D">
      <w:pPr>
        <w:numPr>
          <w:ilvl w:val="0"/>
          <w:numId w:val="116"/>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val="en-GB" w:eastAsia="ja-JP"/>
        </w:rPr>
        <w:t xml:space="preserve">If OOK-4 M=2 without preambles is supported, LP-SS periodicity is limited up to 320ms </w:t>
      </w:r>
    </w:p>
    <w:p w14:paraId="1E6F37C0" w14:textId="77777777" w:rsidR="00D36F5D" w:rsidRPr="00970E8D" w:rsidRDefault="00D36F5D" w:rsidP="00D36F5D">
      <w:pPr>
        <w:numPr>
          <w:ilvl w:val="0"/>
          <w:numId w:val="116"/>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val="en-GB" w:eastAsia="ja-JP"/>
        </w:rPr>
        <w:t>If OOK-4 M=4 without preambles is supported, LP-SS periodicity is limited up to 160ms</w:t>
      </w:r>
    </w:p>
    <w:p w14:paraId="2BBA7739" w14:textId="77777777" w:rsidR="00D36F5D" w:rsidRPr="00970E8D" w:rsidRDefault="00D36F5D" w:rsidP="00D36F5D">
      <w:pPr>
        <w:spacing w:afterLines="50" w:after="120"/>
        <w:jc w:val="both"/>
        <w:rPr>
          <w:rFonts w:ascii="Times New Roman" w:eastAsia="MS Mincho" w:hAnsi="Times New Roman"/>
          <w:bCs/>
          <w:szCs w:val="20"/>
          <w:u w:val="single"/>
          <w:lang w:val="en-GB" w:eastAsia="ja-JP"/>
        </w:rPr>
      </w:pPr>
      <w:r w:rsidRPr="00970E8D">
        <w:rPr>
          <w:rFonts w:ascii="Times New Roman" w:eastAsia="MS Mincho" w:hAnsi="Times New Roman"/>
          <w:bCs/>
          <w:szCs w:val="20"/>
          <w:u w:val="single"/>
          <w:lang w:val="en-GB" w:eastAsia="ja-JP"/>
        </w:rPr>
        <w:t>Proposal 7:</w:t>
      </w:r>
    </w:p>
    <w:p w14:paraId="2B7CA192" w14:textId="77777777" w:rsidR="00D36F5D" w:rsidRPr="00970E8D" w:rsidRDefault="00D36F5D" w:rsidP="00D36F5D">
      <w:pPr>
        <w:numPr>
          <w:ilvl w:val="0"/>
          <w:numId w:val="116"/>
        </w:numPr>
        <w:spacing w:afterLines="50" w:after="120"/>
        <w:jc w:val="both"/>
        <w:rPr>
          <w:rFonts w:ascii="Times New Roman" w:eastAsia="MS Mincho" w:hAnsi="Times New Roman"/>
          <w:bCs/>
          <w:szCs w:val="20"/>
          <w:lang w:eastAsia="ja-JP"/>
        </w:rPr>
      </w:pPr>
      <w:proofErr w:type="spellStart"/>
      <w:r w:rsidRPr="00970E8D">
        <w:rPr>
          <w:rFonts w:ascii="Times New Roman" w:eastAsia="MS Mincho" w:hAnsi="Times New Roman"/>
          <w:bCs/>
          <w:szCs w:val="20"/>
          <w:lang w:eastAsia="ja-JP"/>
        </w:rPr>
        <w:t>Zadoff</w:t>
      </w:r>
      <w:proofErr w:type="spellEnd"/>
      <w:r w:rsidRPr="00970E8D">
        <w:rPr>
          <w:rFonts w:ascii="Times New Roman" w:eastAsia="MS Mincho" w:hAnsi="Times New Roman"/>
          <w:bCs/>
          <w:szCs w:val="20"/>
          <w:lang w:eastAsia="ja-JP"/>
        </w:rPr>
        <w:t>-chu sequence should be supported</w:t>
      </w:r>
      <w:r w:rsidRPr="00970E8D">
        <w:rPr>
          <w:rFonts w:ascii="Times New Roman" w:eastAsia="MS Gothic" w:hAnsi="Times New Roman"/>
          <w:bCs/>
          <w:color w:val="D13438"/>
          <w:szCs w:val="20"/>
          <w:bdr w:val="none" w:sz="0" w:space="0" w:color="auto" w:frame="1"/>
          <w:lang w:val="en-GB" w:eastAsia="ja-JP"/>
        </w:rPr>
        <w:t xml:space="preserve"> </w:t>
      </w:r>
      <w:r w:rsidRPr="00970E8D">
        <w:rPr>
          <w:rFonts w:ascii="Times New Roman" w:eastAsia="MS Mincho" w:hAnsi="Times New Roman"/>
          <w:bCs/>
          <w:szCs w:val="20"/>
          <w:lang w:val="en-GB" w:eastAsia="ja-JP"/>
        </w:rPr>
        <w:t>for LP-SS overlaid OFDM sequences</w:t>
      </w:r>
    </w:p>
    <w:p w14:paraId="674F2C0A" w14:textId="77777777" w:rsidR="00D36F5D" w:rsidRPr="00970E8D" w:rsidRDefault="00D36F5D" w:rsidP="00D36F5D">
      <w:pPr>
        <w:spacing w:afterLines="50" w:after="120"/>
        <w:jc w:val="both"/>
        <w:rPr>
          <w:rFonts w:ascii="Times New Roman" w:eastAsia="MS Mincho" w:hAnsi="Times New Roman"/>
          <w:bCs/>
          <w:szCs w:val="20"/>
          <w:u w:val="single"/>
          <w:lang w:val="en-GB" w:eastAsia="ja-JP"/>
        </w:rPr>
      </w:pPr>
      <w:r w:rsidRPr="00970E8D">
        <w:rPr>
          <w:rFonts w:ascii="Times New Roman" w:eastAsia="MS Mincho" w:hAnsi="Times New Roman"/>
          <w:bCs/>
          <w:szCs w:val="20"/>
          <w:u w:val="single"/>
          <w:lang w:val="en-GB" w:eastAsia="ja-JP"/>
        </w:rPr>
        <w:t>Proposal 8:</w:t>
      </w:r>
    </w:p>
    <w:p w14:paraId="635958D7" w14:textId="77777777" w:rsidR="00D36F5D" w:rsidRPr="00970E8D" w:rsidRDefault="00D36F5D" w:rsidP="00D36F5D">
      <w:pPr>
        <w:numPr>
          <w:ilvl w:val="0"/>
          <w:numId w:val="116"/>
        </w:numPr>
        <w:spacing w:afterLines="50" w:after="120"/>
        <w:jc w:val="both"/>
        <w:rPr>
          <w:rFonts w:ascii="Times New Roman" w:eastAsia="MS Mincho" w:hAnsi="Times New Roman"/>
          <w:bCs/>
          <w:szCs w:val="20"/>
          <w:lang w:val="en-GB" w:eastAsia="ja-JP"/>
        </w:rPr>
      </w:pPr>
      <w:r w:rsidRPr="00970E8D">
        <w:rPr>
          <w:rFonts w:ascii="Times New Roman" w:eastAsia="MS Mincho" w:hAnsi="Times New Roman"/>
          <w:bCs/>
          <w:szCs w:val="20"/>
          <w:lang w:eastAsia="ja-JP"/>
        </w:rPr>
        <w:t>The number of symbols for LP-SS should be at least 8</w:t>
      </w:r>
    </w:p>
    <w:p w14:paraId="75B22ECE" w14:textId="77777777" w:rsidR="00D36F5D" w:rsidRPr="00970E8D" w:rsidRDefault="00D36F5D" w:rsidP="00D36F5D">
      <w:pPr>
        <w:spacing w:after="120"/>
        <w:jc w:val="both"/>
        <w:rPr>
          <w:rFonts w:ascii="Times New Roman" w:eastAsia="MS Mincho" w:hAnsi="Times New Roman"/>
          <w:bCs/>
          <w:sz w:val="22"/>
          <w:szCs w:val="22"/>
          <w:u w:val="single"/>
          <w:lang w:val="en-GB" w:eastAsia="ja-JP"/>
        </w:rPr>
      </w:pPr>
    </w:p>
    <w:p w14:paraId="4FBA9AF5" w14:textId="77777777" w:rsidR="00D36F5D" w:rsidRPr="00970E8D" w:rsidRDefault="00D36F5D" w:rsidP="00D36F5D">
      <w:pPr>
        <w:spacing w:after="120"/>
        <w:jc w:val="both"/>
        <w:rPr>
          <w:rFonts w:eastAsiaTheme="minorEastAsia"/>
          <w:lang w:val="en-GB" w:eastAsia="zh-CN"/>
        </w:rPr>
      </w:pPr>
    </w:p>
    <w:p w14:paraId="44D7883D" w14:textId="77777777" w:rsidR="00D36F5D" w:rsidRPr="00DA3AA8" w:rsidRDefault="00D36F5D" w:rsidP="00D36F5D">
      <w:pPr>
        <w:keepNext/>
        <w:spacing w:before="240" w:after="240"/>
        <w:outlineLvl w:val="1"/>
        <w:rPr>
          <w:rFonts w:ascii="Arial" w:eastAsia="MS Mincho" w:hAnsi="Arial" w:cs="Arial"/>
          <w:b/>
          <w:bCs/>
          <w:iCs/>
          <w:szCs w:val="28"/>
          <w:lang w:eastAsia="zh-CN"/>
        </w:rPr>
      </w:pPr>
      <w:r w:rsidRPr="00DA3AA8">
        <w:rPr>
          <w:rFonts w:ascii="Arial" w:eastAsia="MS Mincho" w:hAnsi="Arial" w:cs="Arial"/>
          <w:b/>
          <w:bCs/>
          <w:iCs/>
          <w:szCs w:val="28"/>
          <w:lang w:eastAsia="zh-CN"/>
        </w:rPr>
        <w:t xml:space="preserve">R1-2408253 Sharp </w:t>
      </w:r>
    </w:p>
    <w:p w14:paraId="1B9260D5" w14:textId="77777777" w:rsidR="00D36F5D" w:rsidRPr="00970E8D" w:rsidRDefault="00D36F5D" w:rsidP="00D36F5D">
      <w:pPr>
        <w:snapToGrid w:val="0"/>
        <w:spacing w:before="240" w:after="240"/>
        <w:jc w:val="both"/>
        <w:rPr>
          <w:rFonts w:ascii="Times New Roman" w:eastAsia="宋体" w:hAnsi="Times New Roman"/>
          <w:bCs/>
          <w:sz w:val="24"/>
          <w:lang w:eastAsia="zh-CN"/>
        </w:rPr>
      </w:pPr>
      <w:r w:rsidRPr="00970E8D">
        <w:rPr>
          <w:rFonts w:ascii="Times New Roman" w:eastAsia="宋体" w:hAnsi="Times New Roman" w:hint="eastAsia"/>
          <w:bCs/>
          <w:sz w:val="24"/>
          <w:lang w:eastAsia="zh-CN"/>
        </w:rPr>
        <w:t xml:space="preserve">Proposal 1: Confirm the working </w:t>
      </w:r>
      <w:r w:rsidRPr="00970E8D">
        <w:rPr>
          <w:rFonts w:ascii="Times New Roman" w:eastAsia="宋体" w:hAnsi="Times New Roman"/>
          <w:bCs/>
          <w:sz w:val="24"/>
          <w:lang w:eastAsia="zh-CN"/>
        </w:rPr>
        <w:t>assumption</w:t>
      </w:r>
      <w:r w:rsidRPr="00970E8D">
        <w:rPr>
          <w:rFonts w:ascii="Times New Roman" w:eastAsia="宋体" w:hAnsi="Times New Roman" w:hint="eastAsia"/>
          <w:bCs/>
          <w:sz w:val="24"/>
          <w:lang w:eastAsia="zh-CN"/>
        </w:rPr>
        <w:t xml:space="preserve"> of M=4 for SCS 30kHz</w:t>
      </w:r>
      <w:r w:rsidRPr="00970E8D">
        <w:rPr>
          <w:rFonts w:ascii="Times New Roman" w:eastAsia="宋体" w:hAnsi="Times New Roman"/>
          <w:bCs/>
          <w:sz w:val="24"/>
          <w:lang w:eastAsia="zh-CN"/>
        </w:rPr>
        <w:t>.</w:t>
      </w:r>
    </w:p>
    <w:p w14:paraId="59998898" w14:textId="77777777" w:rsidR="00D36F5D" w:rsidRPr="00970E8D" w:rsidRDefault="00D36F5D" w:rsidP="00D36F5D">
      <w:pPr>
        <w:snapToGrid w:val="0"/>
        <w:spacing w:before="240" w:after="240"/>
        <w:jc w:val="both"/>
        <w:rPr>
          <w:rFonts w:ascii="Times New Roman" w:eastAsia="宋体" w:hAnsi="Times New Roman"/>
          <w:bCs/>
          <w:sz w:val="24"/>
          <w:lang w:eastAsia="zh-CN"/>
        </w:rPr>
      </w:pPr>
      <w:r w:rsidRPr="00970E8D">
        <w:rPr>
          <w:rFonts w:ascii="Times New Roman" w:eastAsia="宋体" w:hAnsi="Times New Roman" w:hint="eastAsia"/>
          <w:bCs/>
          <w:sz w:val="24"/>
          <w:lang w:eastAsia="zh-CN"/>
        </w:rPr>
        <w:t xml:space="preserve">Proposal 2: Only one of OOK-1 and OOK-4 with M=1 </w:t>
      </w:r>
      <w:r w:rsidRPr="00970E8D">
        <w:rPr>
          <w:rFonts w:ascii="Times New Roman" w:eastAsia="宋体" w:hAnsi="Times New Roman"/>
          <w:bCs/>
          <w:sz w:val="24"/>
          <w:lang w:eastAsia="zh-CN"/>
        </w:rPr>
        <w:t xml:space="preserve">shall </w:t>
      </w:r>
      <w:r w:rsidRPr="00970E8D">
        <w:rPr>
          <w:rFonts w:ascii="Times New Roman" w:eastAsia="宋体" w:hAnsi="Times New Roman" w:hint="eastAsia"/>
          <w:bCs/>
          <w:sz w:val="24"/>
          <w:lang w:eastAsia="zh-CN"/>
        </w:rPr>
        <w:t>be supported</w:t>
      </w:r>
      <w:r w:rsidRPr="00970E8D">
        <w:rPr>
          <w:rFonts w:ascii="Times New Roman" w:eastAsia="宋体" w:hAnsi="Times New Roman"/>
          <w:bCs/>
          <w:sz w:val="24"/>
          <w:lang w:eastAsia="zh-CN"/>
        </w:rPr>
        <w:t>.</w:t>
      </w:r>
    </w:p>
    <w:p w14:paraId="721A186A" w14:textId="77777777" w:rsidR="00D36F5D" w:rsidRPr="00970E8D" w:rsidRDefault="00D36F5D" w:rsidP="00D36F5D">
      <w:pPr>
        <w:snapToGrid w:val="0"/>
        <w:spacing w:before="240" w:after="240"/>
        <w:jc w:val="both"/>
        <w:rPr>
          <w:rFonts w:ascii="Times New Roman" w:eastAsia="宋体" w:hAnsi="Times New Roman"/>
          <w:bCs/>
          <w:sz w:val="24"/>
          <w:lang w:eastAsia="zh-CN"/>
        </w:rPr>
      </w:pPr>
      <w:r w:rsidRPr="00970E8D">
        <w:rPr>
          <w:rFonts w:ascii="Times New Roman" w:eastAsia="宋体" w:hAnsi="Times New Roman"/>
          <w:bCs/>
          <w:sz w:val="24"/>
          <w:lang w:eastAsia="zh-CN"/>
        </w:rPr>
        <w:t>P</w:t>
      </w:r>
      <w:r w:rsidRPr="00970E8D">
        <w:rPr>
          <w:rFonts w:ascii="Times New Roman" w:eastAsia="宋体" w:hAnsi="Times New Roman" w:hint="eastAsia"/>
          <w:bCs/>
          <w:sz w:val="24"/>
          <w:lang w:eastAsia="zh-CN"/>
        </w:rPr>
        <w:t xml:space="preserve">roposal 3: </w:t>
      </w:r>
      <w:proofErr w:type="spellStart"/>
      <w:r w:rsidRPr="00970E8D">
        <w:rPr>
          <w:rFonts w:ascii="Times New Roman" w:eastAsia="宋体" w:hAnsi="Times New Roman"/>
          <w:bCs/>
          <w:sz w:val="24"/>
          <w:lang w:eastAsia="zh-CN"/>
        </w:rPr>
        <w:t>gNB</w:t>
      </w:r>
      <w:proofErr w:type="spellEnd"/>
      <w:r w:rsidRPr="00970E8D">
        <w:rPr>
          <w:rFonts w:ascii="Times New Roman" w:eastAsia="宋体" w:hAnsi="Times New Roman"/>
          <w:bCs/>
          <w:sz w:val="24"/>
          <w:lang w:eastAsia="zh-CN"/>
        </w:rPr>
        <w:t xml:space="preserve"> can configure </w:t>
      </w:r>
      <w:r w:rsidRPr="00970E8D">
        <w:rPr>
          <w:rFonts w:ascii="Times New Roman" w:eastAsia="宋体" w:hAnsi="Times New Roman" w:hint="eastAsia"/>
          <w:bCs/>
          <w:sz w:val="24"/>
          <w:lang w:eastAsia="zh-CN"/>
        </w:rPr>
        <w:t>N (number of subgroups per LP-WUS)</w:t>
      </w:r>
      <w:r w:rsidRPr="00970E8D">
        <w:rPr>
          <w:rFonts w:ascii="Times New Roman" w:eastAsia="宋体" w:hAnsi="Times New Roman"/>
          <w:bCs/>
          <w:sz w:val="24"/>
          <w:lang w:eastAsia="zh-CN"/>
        </w:rPr>
        <w:t xml:space="preserve"> greater than, equal to, or less than </w:t>
      </w:r>
      <w:r w:rsidRPr="00970E8D">
        <w:rPr>
          <w:rFonts w:ascii="Times New Roman" w:eastAsia="宋体" w:hAnsi="Times New Roman" w:hint="eastAsia"/>
          <w:bCs/>
          <w:sz w:val="24"/>
          <w:lang w:eastAsia="zh-CN"/>
        </w:rPr>
        <w:t>M (number of subgroups per PO)</w:t>
      </w:r>
      <w:r w:rsidRPr="00970E8D">
        <w:rPr>
          <w:rFonts w:ascii="Times New Roman" w:eastAsia="宋体" w:hAnsi="Times New Roman"/>
          <w:bCs/>
          <w:sz w:val="24"/>
          <w:lang w:eastAsia="zh-CN"/>
        </w:rPr>
        <w:t xml:space="preserve"> For UE in idle/inactive mode</w:t>
      </w:r>
      <w:r w:rsidRPr="00970E8D">
        <w:rPr>
          <w:rFonts w:ascii="Times New Roman" w:eastAsia="宋体" w:hAnsi="Times New Roman" w:hint="eastAsia"/>
          <w:bCs/>
          <w:sz w:val="24"/>
          <w:lang w:eastAsia="zh-CN"/>
        </w:rPr>
        <w:t>.</w:t>
      </w:r>
      <w:r w:rsidRPr="00970E8D" w:rsidDel="00331F38">
        <w:rPr>
          <w:rFonts w:ascii="Times New Roman" w:eastAsia="宋体" w:hAnsi="Times New Roman" w:hint="eastAsia"/>
          <w:bCs/>
          <w:sz w:val="24"/>
          <w:lang w:eastAsia="zh-CN"/>
        </w:rPr>
        <w:t xml:space="preserve"> </w:t>
      </w:r>
      <w:r w:rsidRPr="00970E8D">
        <w:rPr>
          <w:rFonts w:ascii="Times New Roman" w:eastAsia="宋体" w:hAnsi="Times New Roman" w:hint="eastAsia"/>
          <w:bCs/>
          <w:sz w:val="24"/>
          <w:lang w:eastAsia="zh-CN"/>
        </w:rPr>
        <w:t xml:space="preserve"> </w:t>
      </w:r>
    </w:p>
    <w:p w14:paraId="6E279B9B" w14:textId="77777777" w:rsidR="00D36F5D" w:rsidRPr="00970E8D" w:rsidRDefault="00D36F5D" w:rsidP="00D36F5D">
      <w:pPr>
        <w:widowControl w:val="0"/>
        <w:rPr>
          <w:rFonts w:ascii="Times New Roman" w:eastAsia="宋体" w:hAnsi="Times New Roman"/>
          <w:bCs/>
          <w:sz w:val="24"/>
          <w:lang w:eastAsia="zh-CN"/>
        </w:rPr>
      </w:pPr>
      <w:r w:rsidRPr="00970E8D">
        <w:rPr>
          <w:rFonts w:ascii="Times New Roman" w:eastAsia="宋体" w:hAnsi="Times New Roman"/>
          <w:bCs/>
          <w:sz w:val="24"/>
          <w:lang w:eastAsia="zh-CN"/>
        </w:rPr>
        <w:t>P</w:t>
      </w:r>
      <w:r w:rsidRPr="00970E8D">
        <w:rPr>
          <w:rFonts w:ascii="Times New Roman" w:eastAsia="宋体" w:hAnsi="Times New Roman" w:hint="eastAsia"/>
          <w:bCs/>
          <w:sz w:val="24"/>
          <w:lang w:eastAsia="zh-CN"/>
        </w:rPr>
        <w:t>roposal 4: Support bitmap type of indication for LP-WUS information for connected UEs.</w:t>
      </w:r>
    </w:p>
    <w:p w14:paraId="00898851" w14:textId="77777777" w:rsidR="00D36F5D" w:rsidRPr="00970E8D" w:rsidRDefault="00D36F5D" w:rsidP="00D36F5D">
      <w:pPr>
        <w:snapToGrid w:val="0"/>
        <w:spacing w:before="240" w:after="240"/>
        <w:jc w:val="both"/>
        <w:rPr>
          <w:rFonts w:ascii="Times New Roman" w:eastAsia="宋体" w:hAnsi="Times New Roman"/>
          <w:bCs/>
          <w:sz w:val="24"/>
          <w:lang w:eastAsia="zh-CN"/>
        </w:rPr>
      </w:pPr>
      <w:r w:rsidRPr="00970E8D">
        <w:rPr>
          <w:rFonts w:ascii="Times New Roman" w:eastAsia="宋体" w:hAnsi="Times New Roman"/>
          <w:bCs/>
          <w:sz w:val="24"/>
          <w:lang w:eastAsia="zh-CN"/>
        </w:rPr>
        <w:t>P</w:t>
      </w:r>
      <w:r w:rsidRPr="00970E8D">
        <w:rPr>
          <w:rFonts w:ascii="Times New Roman" w:eastAsia="宋体" w:hAnsi="Times New Roman" w:hint="eastAsia"/>
          <w:bCs/>
          <w:sz w:val="24"/>
          <w:lang w:eastAsia="zh-CN"/>
        </w:rPr>
        <w:t xml:space="preserve">roposal </w:t>
      </w:r>
      <w:r w:rsidRPr="00970E8D">
        <w:rPr>
          <w:rFonts w:ascii="Times New Roman" w:eastAsia="宋体" w:hAnsi="Times New Roman"/>
          <w:bCs/>
          <w:sz w:val="24"/>
          <w:lang w:eastAsia="zh-CN"/>
        </w:rPr>
        <w:t>5</w:t>
      </w:r>
      <w:r w:rsidRPr="00970E8D">
        <w:rPr>
          <w:rFonts w:ascii="Times New Roman" w:eastAsia="宋体" w:hAnsi="Times New Roman" w:hint="eastAsia"/>
          <w:bCs/>
          <w:sz w:val="24"/>
          <w:lang w:eastAsia="zh-CN"/>
        </w:rPr>
        <w:t>: Support 11/22 PRBs for LP-WUS with SCS 15kHz.</w:t>
      </w:r>
    </w:p>
    <w:p w14:paraId="373F3A68" w14:textId="77777777" w:rsidR="00D36F5D" w:rsidRPr="00970E8D" w:rsidRDefault="00D36F5D" w:rsidP="00D36F5D">
      <w:pPr>
        <w:widowControl w:val="0"/>
        <w:rPr>
          <w:rFonts w:ascii="Times New Roman" w:eastAsia="宋体" w:hAnsi="Times New Roman"/>
          <w:bCs/>
          <w:sz w:val="24"/>
          <w:lang w:eastAsia="zh-CN"/>
        </w:rPr>
      </w:pPr>
      <w:r w:rsidRPr="00970E8D">
        <w:rPr>
          <w:rFonts w:ascii="Times New Roman" w:eastAsia="宋体" w:hAnsi="Times New Roman" w:hint="eastAsia"/>
          <w:bCs/>
          <w:sz w:val="24"/>
          <w:lang w:eastAsia="zh-CN"/>
        </w:rPr>
        <w:t xml:space="preserve">Proposal </w:t>
      </w:r>
      <w:r w:rsidRPr="00970E8D">
        <w:rPr>
          <w:rFonts w:ascii="Times New Roman" w:eastAsia="宋体" w:hAnsi="Times New Roman"/>
          <w:bCs/>
          <w:sz w:val="24"/>
          <w:lang w:eastAsia="zh-CN"/>
        </w:rPr>
        <w:t>6</w:t>
      </w:r>
      <w:r w:rsidRPr="00970E8D">
        <w:rPr>
          <w:rFonts w:ascii="Times New Roman" w:eastAsia="宋体" w:hAnsi="Times New Roman" w:hint="eastAsia"/>
          <w:bCs/>
          <w:sz w:val="24"/>
          <w:lang w:eastAsia="zh-CN"/>
        </w:rPr>
        <w:t>: Support LP-WUS with 11</w:t>
      </w:r>
      <w:r w:rsidRPr="00970E8D">
        <w:rPr>
          <w:rFonts w:ascii="Times New Roman" w:eastAsia="宋体" w:hAnsi="Times New Roman"/>
          <w:bCs/>
          <w:sz w:val="24"/>
          <w:lang w:eastAsia="zh-CN"/>
        </w:rPr>
        <w:t xml:space="preserve"> </w:t>
      </w:r>
      <w:r w:rsidRPr="00970E8D">
        <w:rPr>
          <w:rFonts w:ascii="Times New Roman" w:eastAsia="宋体" w:hAnsi="Times New Roman" w:hint="eastAsia"/>
          <w:bCs/>
          <w:sz w:val="24"/>
          <w:lang w:eastAsia="zh-CN"/>
        </w:rPr>
        <w:t>PRB</w:t>
      </w:r>
      <w:r w:rsidRPr="00970E8D">
        <w:rPr>
          <w:rFonts w:ascii="Times New Roman" w:eastAsia="宋体" w:hAnsi="Times New Roman"/>
          <w:bCs/>
          <w:sz w:val="24"/>
          <w:lang w:eastAsia="zh-CN"/>
        </w:rPr>
        <w:t>s</w:t>
      </w:r>
      <w:r w:rsidRPr="00970E8D">
        <w:rPr>
          <w:rFonts w:ascii="Times New Roman" w:eastAsia="宋体" w:hAnsi="Times New Roman" w:hint="eastAsia"/>
          <w:bCs/>
          <w:sz w:val="24"/>
          <w:lang w:eastAsia="zh-CN"/>
        </w:rPr>
        <w:t xml:space="preserve"> with SCS 120kHz for FR2 band</w:t>
      </w:r>
      <w:r w:rsidRPr="00970E8D">
        <w:rPr>
          <w:rFonts w:ascii="Times New Roman" w:eastAsia="宋体" w:hAnsi="Times New Roman"/>
          <w:bCs/>
          <w:sz w:val="24"/>
          <w:lang w:eastAsia="zh-CN"/>
        </w:rPr>
        <w:t xml:space="preserve"> </w:t>
      </w:r>
      <w:r w:rsidRPr="00970E8D">
        <w:rPr>
          <w:rFonts w:ascii="Times New Roman" w:eastAsia="宋体" w:hAnsi="Times New Roman" w:hint="eastAsia"/>
          <w:bCs/>
          <w:sz w:val="24"/>
          <w:lang w:eastAsia="zh-CN"/>
        </w:rPr>
        <w:t xml:space="preserve">with </w:t>
      </w:r>
      <w:proofErr w:type="spellStart"/>
      <w:r w:rsidRPr="00970E8D">
        <w:rPr>
          <w:rFonts w:ascii="Times New Roman" w:eastAsia="宋体" w:hAnsi="Times New Roman" w:hint="eastAsia"/>
          <w:bCs/>
          <w:sz w:val="24"/>
          <w:lang w:eastAsia="zh-CN"/>
        </w:rPr>
        <w:t>resuing</w:t>
      </w:r>
      <w:proofErr w:type="spellEnd"/>
      <w:r w:rsidRPr="00970E8D">
        <w:rPr>
          <w:rFonts w:ascii="Times New Roman" w:eastAsia="宋体" w:hAnsi="Times New Roman" w:hint="eastAsia"/>
          <w:bCs/>
          <w:sz w:val="24"/>
          <w:lang w:eastAsia="zh-CN"/>
        </w:rPr>
        <w:t xml:space="preserve"> the sequence for</w:t>
      </w:r>
      <w:r w:rsidRPr="00970E8D">
        <w:rPr>
          <w:rFonts w:ascii="Times New Roman" w:eastAsia="宋体" w:hAnsi="Times New Roman"/>
          <w:bCs/>
          <w:sz w:val="24"/>
          <w:lang w:eastAsia="zh-CN"/>
        </w:rPr>
        <w:t xml:space="preserve"> </w:t>
      </w:r>
      <w:r w:rsidRPr="00970E8D">
        <w:rPr>
          <w:rFonts w:ascii="Times New Roman" w:eastAsia="宋体" w:hAnsi="Times New Roman" w:hint="eastAsia"/>
          <w:bCs/>
          <w:sz w:val="24"/>
          <w:lang w:eastAsia="zh-CN"/>
        </w:rPr>
        <w:t>FR</w:t>
      </w:r>
      <w:r w:rsidRPr="00970E8D">
        <w:rPr>
          <w:rFonts w:ascii="Times New Roman" w:eastAsia="宋体" w:hAnsi="Times New Roman"/>
          <w:bCs/>
          <w:sz w:val="24"/>
          <w:lang w:eastAsia="zh-CN"/>
        </w:rPr>
        <w:t xml:space="preserve">1. </w:t>
      </w:r>
    </w:p>
    <w:p w14:paraId="0FB07D5B" w14:textId="77777777" w:rsidR="00D36F5D" w:rsidRPr="00970E8D" w:rsidRDefault="00D36F5D" w:rsidP="00D36F5D">
      <w:pPr>
        <w:spacing w:after="120"/>
        <w:jc w:val="both"/>
        <w:rPr>
          <w:rFonts w:eastAsiaTheme="minorEastAsia"/>
          <w:lang w:eastAsia="zh-CN"/>
        </w:rPr>
      </w:pPr>
    </w:p>
    <w:p w14:paraId="00C5B546" w14:textId="77777777" w:rsidR="00D36F5D" w:rsidRPr="00970E8D" w:rsidRDefault="00D36F5D" w:rsidP="00D36F5D">
      <w:pPr>
        <w:pStyle w:val="a3"/>
        <w:rPr>
          <w:rFonts w:eastAsiaTheme="minorEastAsia"/>
          <w:lang w:eastAsia="zh-CN"/>
        </w:rPr>
      </w:pPr>
    </w:p>
    <w:p w14:paraId="3BC7EE29" w14:textId="77777777" w:rsidR="00D36F5D" w:rsidRPr="00DA3AA8" w:rsidRDefault="00D36F5D" w:rsidP="00D36F5D">
      <w:pPr>
        <w:keepNext/>
        <w:spacing w:before="240" w:after="240"/>
        <w:outlineLvl w:val="1"/>
        <w:rPr>
          <w:rFonts w:ascii="Arial" w:eastAsia="MS Mincho" w:hAnsi="Arial" w:cs="Arial"/>
          <w:b/>
          <w:bCs/>
          <w:iCs/>
          <w:szCs w:val="28"/>
          <w:lang w:eastAsia="zh-CN"/>
        </w:rPr>
      </w:pPr>
      <w:r w:rsidRPr="00DA3AA8">
        <w:rPr>
          <w:rFonts w:ascii="Arial" w:eastAsia="MS Mincho" w:hAnsi="Arial" w:cs="Arial"/>
          <w:b/>
          <w:bCs/>
          <w:iCs/>
          <w:szCs w:val="28"/>
          <w:lang w:eastAsia="zh-CN"/>
        </w:rPr>
        <w:t>R1-2408918 Nordic Semiconductor ASA</w:t>
      </w:r>
    </w:p>
    <w:p w14:paraId="0008696D" w14:textId="77777777" w:rsidR="00D36F5D" w:rsidRPr="00970E8D" w:rsidRDefault="00D36F5D" w:rsidP="00D36F5D">
      <w:pPr>
        <w:rPr>
          <w:rFonts w:ascii="Times New Roman" w:eastAsia="宋体" w:hAnsi="Times New Roman" w:cs="Times"/>
          <w:i/>
          <w:iCs/>
          <w:szCs w:val="20"/>
          <w:lang w:val="en-GB"/>
        </w:rPr>
      </w:pPr>
      <w:r w:rsidRPr="00970E8D">
        <w:rPr>
          <w:rFonts w:ascii="Times New Roman" w:eastAsia="宋体" w:hAnsi="Times New Roman" w:cs="Times"/>
          <w:bCs/>
          <w:i/>
          <w:iCs/>
          <w:szCs w:val="20"/>
          <w:lang w:val="en-GB"/>
        </w:rPr>
        <w:t xml:space="preserve">Proposal-1: </w:t>
      </w:r>
      <w:r w:rsidRPr="00970E8D">
        <w:rPr>
          <w:rFonts w:ascii="Times New Roman" w:eastAsia="宋体" w:hAnsi="Times New Roman" w:cs="Times"/>
          <w:i/>
          <w:iCs/>
          <w:szCs w:val="20"/>
          <w:lang w:val="en-GB"/>
        </w:rPr>
        <w:t xml:space="preserve">For LP-WUS monitoring </w:t>
      </w:r>
    </w:p>
    <w:p w14:paraId="5DC120F6" w14:textId="77777777" w:rsidR="00D36F5D" w:rsidRPr="00970E8D" w:rsidRDefault="00D36F5D" w:rsidP="00D36F5D">
      <w:pPr>
        <w:numPr>
          <w:ilvl w:val="0"/>
          <w:numId w:val="115"/>
        </w:numPr>
        <w:spacing w:before="120" w:after="180"/>
        <w:contextualSpacing/>
        <w:rPr>
          <w:rFonts w:ascii="Times New Roman" w:eastAsia="宋体" w:hAnsi="Times New Roman" w:cs="Times"/>
          <w:i/>
          <w:iCs/>
          <w:szCs w:val="20"/>
          <w:lang w:eastAsia="zh-CN"/>
        </w:rPr>
      </w:pPr>
      <w:r w:rsidRPr="00970E8D">
        <w:rPr>
          <w:rFonts w:ascii="Times New Roman" w:eastAsia="宋体" w:hAnsi="Times New Roman" w:cs="Times"/>
          <w:i/>
          <w:iCs/>
          <w:szCs w:val="20"/>
          <w:lang w:eastAsia="zh-CN"/>
        </w:rPr>
        <w:t xml:space="preserve">In </w:t>
      </w:r>
      <w:proofErr w:type="spellStart"/>
      <w:r w:rsidRPr="00970E8D">
        <w:rPr>
          <w:rFonts w:ascii="Times New Roman" w:eastAsia="宋体" w:hAnsi="Times New Roman" w:cs="Times"/>
          <w:i/>
          <w:iCs/>
          <w:szCs w:val="20"/>
          <w:lang w:eastAsia="zh-CN"/>
        </w:rPr>
        <w:t>iDRX</w:t>
      </w:r>
      <w:proofErr w:type="spellEnd"/>
      <w:r w:rsidRPr="00970E8D">
        <w:rPr>
          <w:rFonts w:ascii="Times New Roman" w:eastAsia="宋体" w:hAnsi="Times New Roman" w:cs="Times"/>
          <w:i/>
          <w:iCs/>
          <w:szCs w:val="20"/>
          <w:lang w:eastAsia="zh-CN"/>
        </w:rPr>
        <w:t>, for LO, K=1 is preferred.</w:t>
      </w:r>
    </w:p>
    <w:p w14:paraId="551A5735" w14:textId="77777777" w:rsidR="00D36F5D" w:rsidRPr="00970E8D" w:rsidRDefault="00D36F5D" w:rsidP="00D36F5D">
      <w:pPr>
        <w:numPr>
          <w:ilvl w:val="1"/>
          <w:numId w:val="115"/>
        </w:numPr>
        <w:spacing w:before="120" w:after="180"/>
        <w:contextualSpacing/>
        <w:rPr>
          <w:rFonts w:ascii="Times New Roman" w:eastAsia="宋体" w:hAnsi="Times New Roman" w:cs="Times"/>
          <w:i/>
          <w:iCs/>
          <w:szCs w:val="20"/>
          <w:lang w:eastAsia="zh-CN"/>
        </w:rPr>
      </w:pPr>
      <w:r w:rsidRPr="00970E8D">
        <w:rPr>
          <w:rFonts w:ascii="Times New Roman" w:eastAsia="宋体" w:hAnsi="Times New Roman" w:cs="Times"/>
          <w:i/>
          <w:iCs/>
          <w:szCs w:val="20"/>
          <w:lang w:eastAsia="zh-CN"/>
        </w:rPr>
        <w:t xml:space="preserve">Periodicity of LO equal to </w:t>
      </w:r>
      <w:proofErr w:type="spellStart"/>
      <w:r w:rsidRPr="00970E8D">
        <w:rPr>
          <w:rFonts w:ascii="Times New Roman" w:eastAsia="宋体" w:hAnsi="Times New Roman" w:cs="Times"/>
          <w:i/>
          <w:iCs/>
          <w:szCs w:val="20"/>
          <w:lang w:eastAsia="zh-CN"/>
        </w:rPr>
        <w:t>iDRX</w:t>
      </w:r>
      <w:proofErr w:type="spellEnd"/>
      <w:r w:rsidRPr="00970E8D">
        <w:rPr>
          <w:rFonts w:ascii="Times New Roman" w:eastAsia="宋体" w:hAnsi="Times New Roman" w:cs="Times"/>
          <w:i/>
          <w:iCs/>
          <w:szCs w:val="20"/>
          <w:lang w:eastAsia="zh-CN"/>
        </w:rPr>
        <w:t xml:space="preserve"> periodicity is supported. </w:t>
      </w:r>
    </w:p>
    <w:p w14:paraId="6E906B8F" w14:textId="77777777" w:rsidR="00D36F5D" w:rsidRPr="00970E8D" w:rsidRDefault="00D36F5D" w:rsidP="00D36F5D">
      <w:pPr>
        <w:numPr>
          <w:ilvl w:val="1"/>
          <w:numId w:val="115"/>
        </w:numPr>
        <w:spacing w:before="120" w:after="180"/>
        <w:contextualSpacing/>
        <w:rPr>
          <w:rFonts w:ascii="Times New Roman" w:eastAsia="宋体" w:hAnsi="Times New Roman" w:cs="Times"/>
          <w:i/>
          <w:iCs/>
          <w:szCs w:val="20"/>
          <w:lang w:eastAsia="zh-CN"/>
        </w:rPr>
      </w:pPr>
      <w:r w:rsidRPr="00970E8D">
        <w:rPr>
          <w:rFonts w:ascii="Times New Roman" w:eastAsia="宋体" w:hAnsi="Times New Roman" w:cs="Times"/>
          <w:i/>
          <w:iCs/>
          <w:szCs w:val="20"/>
          <w:lang w:eastAsia="zh-CN"/>
        </w:rPr>
        <w:t xml:space="preserve">FFS: LO periodicity different to periodicity of </w:t>
      </w:r>
      <w:proofErr w:type="spellStart"/>
      <w:r w:rsidRPr="00970E8D">
        <w:rPr>
          <w:rFonts w:ascii="Times New Roman" w:eastAsia="宋体" w:hAnsi="Times New Roman" w:cs="Times"/>
          <w:i/>
          <w:iCs/>
          <w:szCs w:val="20"/>
          <w:lang w:eastAsia="zh-CN"/>
        </w:rPr>
        <w:t>iDRX</w:t>
      </w:r>
      <w:proofErr w:type="spellEnd"/>
      <w:r w:rsidRPr="00970E8D">
        <w:rPr>
          <w:rFonts w:ascii="Times New Roman" w:eastAsia="宋体" w:hAnsi="Times New Roman" w:cs="Times"/>
          <w:i/>
          <w:iCs/>
          <w:szCs w:val="20"/>
          <w:lang w:eastAsia="zh-CN"/>
        </w:rPr>
        <w:t>.</w:t>
      </w:r>
    </w:p>
    <w:p w14:paraId="357B4EF3" w14:textId="77777777" w:rsidR="00D36F5D" w:rsidRPr="00970E8D" w:rsidRDefault="00D36F5D" w:rsidP="00D36F5D">
      <w:pPr>
        <w:numPr>
          <w:ilvl w:val="0"/>
          <w:numId w:val="115"/>
        </w:numPr>
        <w:spacing w:before="120" w:after="180"/>
        <w:contextualSpacing/>
        <w:rPr>
          <w:rFonts w:ascii="Times New Roman" w:eastAsia="宋体" w:hAnsi="Times New Roman" w:cs="Times"/>
          <w:i/>
          <w:iCs/>
          <w:szCs w:val="20"/>
          <w:lang w:eastAsia="zh-CN"/>
        </w:rPr>
      </w:pPr>
      <w:r w:rsidRPr="00970E8D">
        <w:rPr>
          <w:rFonts w:ascii="Times New Roman" w:eastAsia="宋体" w:hAnsi="Times New Roman" w:cs="Times"/>
          <w:i/>
          <w:iCs/>
          <w:szCs w:val="20"/>
          <w:lang w:eastAsia="zh-CN"/>
        </w:rPr>
        <w:t xml:space="preserve">eDRX for MR is supported. eDRX for LR is not supported. </w:t>
      </w:r>
    </w:p>
    <w:p w14:paraId="56909FCF" w14:textId="77777777" w:rsidR="00D36F5D" w:rsidRPr="00970E8D" w:rsidRDefault="00D36F5D" w:rsidP="00D36F5D">
      <w:pPr>
        <w:rPr>
          <w:rFonts w:ascii="Times New Roman" w:eastAsia="宋体" w:hAnsi="Times New Roman"/>
          <w:bCs/>
          <w:i/>
          <w:iCs/>
          <w:szCs w:val="20"/>
          <w:lang w:val="en-GB"/>
        </w:rPr>
      </w:pPr>
    </w:p>
    <w:p w14:paraId="054FB8BF" w14:textId="77777777" w:rsidR="00D36F5D" w:rsidRPr="00970E8D" w:rsidRDefault="00D36F5D" w:rsidP="00D36F5D">
      <w:pPr>
        <w:rPr>
          <w:rFonts w:ascii="Times New Roman" w:eastAsia="宋体" w:hAnsi="Times New Roman"/>
          <w:bCs/>
          <w:i/>
          <w:iCs/>
          <w:szCs w:val="20"/>
          <w:lang w:val="en-GB"/>
        </w:rPr>
      </w:pPr>
      <w:r w:rsidRPr="00970E8D">
        <w:rPr>
          <w:rFonts w:ascii="Times New Roman" w:eastAsia="宋体" w:hAnsi="Times New Roman"/>
          <w:bCs/>
          <w:i/>
          <w:iCs/>
          <w:szCs w:val="20"/>
          <w:lang w:val="en-GB"/>
        </w:rPr>
        <w:t xml:space="preserve">Proposal-2: </w:t>
      </w:r>
      <w:r w:rsidRPr="00970E8D">
        <w:rPr>
          <w:rFonts w:ascii="Times New Roman" w:eastAsia="宋体" w:hAnsi="Times New Roman"/>
          <w:i/>
          <w:iCs/>
          <w:szCs w:val="20"/>
        </w:rPr>
        <w:t>Support “dynamic PTW”, at least for the case where MR is configured with eDRX while LOs are configured with periodicity &lt; eDRX periodicity.</w:t>
      </w:r>
    </w:p>
    <w:p w14:paraId="5E6F241E" w14:textId="77777777" w:rsidR="00D36F5D" w:rsidRPr="00970E8D" w:rsidRDefault="00D36F5D" w:rsidP="00D36F5D">
      <w:pPr>
        <w:rPr>
          <w:rFonts w:ascii="Times New Roman" w:eastAsia="宋体" w:hAnsi="Times New Roman"/>
          <w:bCs/>
          <w:i/>
          <w:iCs/>
          <w:szCs w:val="20"/>
          <w:lang w:val="en-GB"/>
        </w:rPr>
      </w:pPr>
    </w:p>
    <w:p w14:paraId="68C97D98" w14:textId="77777777" w:rsidR="00D36F5D" w:rsidRPr="00970E8D" w:rsidRDefault="00D36F5D" w:rsidP="00D36F5D">
      <w:pPr>
        <w:rPr>
          <w:rFonts w:ascii="Times New Roman" w:eastAsia="宋体" w:hAnsi="Times New Roman"/>
          <w:bCs/>
          <w:i/>
          <w:iCs/>
          <w:szCs w:val="20"/>
        </w:rPr>
      </w:pPr>
      <w:r w:rsidRPr="00970E8D">
        <w:rPr>
          <w:rFonts w:ascii="Times New Roman" w:eastAsia="宋体" w:hAnsi="Times New Roman"/>
          <w:bCs/>
          <w:i/>
          <w:iCs/>
          <w:szCs w:val="20"/>
          <w:lang w:val="en-GB"/>
        </w:rPr>
        <w:lastRenderedPageBreak/>
        <w:t xml:space="preserve">Proposal-3: </w:t>
      </w:r>
      <w:r w:rsidRPr="00970E8D">
        <w:rPr>
          <w:rFonts w:ascii="Times New Roman" w:eastAsia="宋体" w:hAnsi="Times New Roman"/>
          <w:i/>
          <w:iCs/>
          <w:szCs w:val="20"/>
        </w:rPr>
        <w:t>One-to-one mapping between LO and legacy PO (Option 1) is supported, i.e. confirm above working assumption.</w:t>
      </w:r>
    </w:p>
    <w:p w14:paraId="14E4233D" w14:textId="77777777" w:rsidR="00D36F5D" w:rsidRPr="00970E8D" w:rsidRDefault="00D36F5D" w:rsidP="00D36F5D">
      <w:pPr>
        <w:rPr>
          <w:rFonts w:ascii="Times New Roman" w:eastAsia="宋体" w:hAnsi="Times New Roman"/>
          <w:bCs/>
          <w:i/>
          <w:iCs/>
          <w:szCs w:val="20"/>
          <w:lang w:val="en-GB"/>
        </w:rPr>
      </w:pPr>
    </w:p>
    <w:p w14:paraId="0F2887AC" w14:textId="77777777" w:rsidR="00D36F5D" w:rsidRPr="00970E8D" w:rsidRDefault="00D36F5D" w:rsidP="00D36F5D">
      <w:pPr>
        <w:rPr>
          <w:rFonts w:ascii="Times New Roman" w:eastAsia="宋体" w:hAnsi="Times New Roman"/>
          <w:bCs/>
          <w:i/>
          <w:iCs/>
          <w:szCs w:val="20"/>
          <w:lang w:val="en-GB"/>
        </w:rPr>
      </w:pPr>
      <w:r w:rsidRPr="00970E8D">
        <w:rPr>
          <w:rFonts w:ascii="Times New Roman" w:eastAsia="宋体" w:hAnsi="Times New Roman"/>
          <w:bCs/>
          <w:i/>
          <w:iCs/>
          <w:szCs w:val="20"/>
          <w:lang w:val="en-GB"/>
        </w:rPr>
        <w:t xml:space="preserve">Proposal-4: </w:t>
      </w:r>
      <w:r w:rsidRPr="00970E8D">
        <w:rPr>
          <w:rFonts w:ascii="Times New Roman" w:eastAsia="宋体" w:hAnsi="Times New Roman"/>
          <w:i/>
          <w:iCs/>
          <w:szCs w:val="20"/>
          <w:lang w:val="en-GB"/>
        </w:rPr>
        <w:t>In Option 1</w:t>
      </w:r>
      <w:r w:rsidRPr="00970E8D">
        <w:rPr>
          <w:rFonts w:ascii="Times New Roman" w:eastAsia="宋体" w:hAnsi="Times New Roman"/>
          <w:bCs/>
          <w:i/>
          <w:iCs/>
          <w:szCs w:val="20"/>
          <w:lang w:val="en-GB"/>
        </w:rPr>
        <w:t xml:space="preserve">, </w:t>
      </w:r>
      <w:r w:rsidRPr="00970E8D">
        <w:rPr>
          <w:rFonts w:ascii="Times New Roman" w:eastAsia="宋体" w:hAnsi="Times New Roman"/>
          <w:i/>
          <w:iCs/>
          <w:szCs w:val="20"/>
        </w:rPr>
        <w:t xml:space="preserve">for UEs belonging to the same paging group/subgroup and monitoring the same set of legacy LOs, the first monitored legacy PO after LR receives LP-WUS can be different, and is determined based on already agreed UE-reported wake-up time capability. Support Alt.2 (it monitors the first PO after its reported wake-up delay.) </w:t>
      </w:r>
    </w:p>
    <w:p w14:paraId="20E980EB" w14:textId="77777777" w:rsidR="00D36F5D" w:rsidRPr="00970E8D" w:rsidRDefault="00D36F5D" w:rsidP="00D36F5D">
      <w:pPr>
        <w:spacing w:after="180"/>
        <w:rPr>
          <w:rFonts w:ascii="Times New Roman" w:eastAsia="宋体" w:hAnsi="Times New Roman"/>
          <w:bCs/>
          <w:i/>
          <w:iCs/>
          <w:szCs w:val="20"/>
        </w:rPr>
      </w:pPr>
    </w:p>
    <w:p w14:paraId="39036A06" w14:textId="77777777" w:rsidR="00D36F5D" w:rsidRPr="00970E8D" w:rsidRDefault="00D36F5D" w:rsidP="00D36F5D">
      <w:pPr>
        <w:spacing w:after="180"/>
        <w:rPr>
          <w:rFonts w:ascii="Times New Roman" w:eastAsia="宋体" w:hAnsi="Times New Roman"/>
          <w:i/>
          <w:iCs/>
          <w:szCs w:val="20"/>
        </w:rPr>
      </w:pPr>
      <w:r w:rsidRPr="00970E8D">
        <w:rPr>
          <w:rFonts w:ascii="Times New Roman" w:eastAsia="宋体" w:hAnsi="Times New Roman"/>
          <w:bCs/>
          <w:i/>
          <w:iCs/>
          <w:szCs w:val="20"/>
        </w:rPr>
        <w:t xml:space="preserve">Proposal-5: </w:t>
      </w:r>
      <w:r w:rsidRPr="00970E8D">
        <w:rPr>
          <w:rFonts w:ascii="Times New Roman" w:eastAsia="宋体" w:hAnsi="Times New Roman"/>
          <w:i/>
          <w:iCs/>
          <w:szCs w:val="20"/>
        </w:rPr>
        <w:t xml:space="preserve">Support 2 wake-up delays capabilities in IDLE mode, starting point is 400ms and 800ms. </w:t>
      </w:r>
    </w:p>
    <w:p w14:paraId="530739ED" w14:textId="77777777" w:rsidR="00D36F5D" w:rsidRPr="00970E8D" w:rsidRDefault="00D36F5D" w:rsidP="00D36F5D">
      <w:pPr>
        <w:spacing w:before="120" w:after="180"/>
        <w:rPr>
          <w:rFonts w:ascii="Times New Roman" w:eastAsia="宋体" w:hAnsi="Times New Roman" w:cs="Times"/>
          <w:bCs/>
          <w:i/>
          <w:iCs/>
          <w:szCs w:val="20"/>
          <w:highlight w:val="green"/>
          <w:lang w:val="en-GB" w:eastAsia="x-none"/>
        </w:rPr>
      </w:pPr>
      <w:r w:rsidRPr="00970E8D">
        <w:rPr>
          <w:rFonts w:ascii="Times New Roman" w:eastAsia="宋体" w:hAnsi="Times New Roman"/>
          <w:bCs/>
          <w:i/>
          <w:iCs/>
          <w:szCs w:val="20"/>
        </w:rPr>
        <w:t>Proposal-6:</w:t>
      </w:r>
      <w:r w:rsidRPr="00970E8D">
        <w:rPr>
          <w:rFonts w:ascii="Times New Roman" w:eastAsia="宋体" w:hAnsi="Times New Roman"/>
          <w:i/>
          <w:iCs/>
          <w:szCs w:val="20"/>
        </w:rPr>
        <w:t xml:space="preserve"> Maximum number of supported subgroups is 64, this includes both UE-specific as well as core-assigned sub-groups.</w:t>
      </w:r>
    </w:p>
    <w:p w14:paraId="57461974" w14:textId="77777777" w:rsidR="00D36F5D" w:rsidRPr="00970E8D" w:rsidRDefault="00D36F5D" w:rsidP="00D36F5D">
      <w:pPr>
        <w:spacing w:before="120" w:after="180"/>
        <w:rPr>
          <w:rFonts w:ascii="Times New Roman" w:eastAsia="宋体" w:hAnsi="Times New Roman" w:cs="Times"/>
          <w:bCs/>
          <w:i/>
          <w:iCs/>
          <w:szCs w:val="20"/>
          <w:highlight w:val="green"/>
          <w:lang w:val="en-GB" w:eastAsia="x-none"/>
        </w:rPr>
      </w:pPr>
      <w:r w:rsidRPr="00970E8D">
        <w:rPr>
          <w:rFonts w:ascii="Times New Roman" w:eastAsia="宋体" w:hAnsi="Times New Roman"/>
          <w:bCs/>
          <w:i/>
          <w:iCs/>
          <w:szCs w:val="20"/>
        </w:rPr>
        <w:t>Proposal-7:</w:t>
      </w:r>
      <w:r w:rsidRPr="00970E8D">
        <w:rPr>
          <w:rFonts w:ascii="Times New Roman" w:eastAsia="宋体" w:hAnsi="Times New Roman"/>
          <w:i/>
          <w:iCs/>
          <w:szCs w:val="20"/>
        </w:rPr>
        <w:t xml:space="preserve"> Maximum number of information bits is 8. </w:t>
      </w:r>
    </w:p>
    <w:p w14:paraId="374B679C" w14:textId="77777777" w:rsidR="00D36F5D" w:rsidRPr="00970E8D" w:rsidRDefault="00D36F5D" w:rsidP="00D36F5D">
      <w:pPr>
        <w:spacing w:before="120" w:after="180"/>
        <w:rPr>
          <w:rFonts w:ascii="Times New Roman" w:eastAsia="宋体" w:hAnsi="Times New Roman"/>
          <w:szCs w:val="20"/>
          <w:lang w:val="en-GB"/>
        </w:rPr>
      </w:pPr>
    </w:p>
    <w:p w14:paraId="62D297CC" w14:textId="77777777" w:rsidR="00D36F5D" w:rsidRPr="00970E8D" w:rsidRDefault="00D36F5D" w:rsidP="00D36F5D">
      <w:pPr>
        <w:rPr>
          <w:rFonts w:eastAsia="宋体"/>
        </w:rPr>
      </w:pPr>
    </w:p>
    <w:p w14:paraId="44165BEE" w14:textId="77777777" w:rsidR="00D36F5D" w:rsidRPr="00DA3AA8" w:rsidRDefault="00D36F5D" w:rsidP="00D36F5D">
      <w:pPr>
        <w:keepNext/>
        <w:spacing w:before="240" w:after="240"/>
        <w:outlineLvl w:val="1"/>
        <w:rPr>
          <w:rFonts w:ascii="Arial" w:hAnsi="Arial" w:cs="Arial"/>
          <w:b/>
          <w:bCs/>
          <w:iCs/>
          <w:szCs w:val="28"/>
          <w:lang w:eastAsia="zh-CN"/>
        </w:rPr>
      </w:pPr>
      <w:r w:rsidRPr="00DA3AA8">
        <w:rPr>
          <w:rFonts w:ascii="Arial" w:hAnsi="Arial" w:cs="Arial"/>
          <w:b/>
          <w:bCs/>
          <w:iCs/>
          <w:szCs w:val="28"/>
          <w:lang w:eastAsia="zh-CN"/>
        </w:rPr>
        <w:t>R1-2408968 Lenovo</w:t>
      </w:r>
    </w:p>
    <w:p w14:paraId="28D185BD"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iCs/>
          <w:sz w:val="22"/>
          <w:szCs w:val="22"/>
          <w:lang w:eastAsia="ja-JP"/>
        </w:rPr>
      </w:pPr>
      <w:r w:rsidRPr="00970E8D">
        <w:rPr>
          <w:rFonts w:ascii="Times New Roman" w:eastAsia="宋体" w:hAnsi="Times New Roman"/>
          <w:bCs/>
          <w:i/>
          <w:iCs/>
          <w:sz w:val="22"/>
          <w:szCs w:val="22"/>
          <w:lang w:eastAsia="ja-JP"/>
        </w:rPr>
        <w:t xml:space="preserve">Proposal 1: Consider OOK-4, M=1 as the LP-SS waveform with overlaid sequence for the baseline LP-SS design.     </w:t>
      </w:r>
    </w:p>
    <w:p w14:paraId="09047A0E"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iCs/>
          <w:sz w:val="22"/>
          <w:szCs w:val="22"/>
          <w:lang w:eastAsia="ja-JP"/>
        </w:rPr>
      </w:pPr>
      <w:r w:rsidRPr="00970E8D">
        <w:rPr>
          <w:rFonts w:ascii="Times New Roman" w:eastAsia="宋体" w:hAnsi="Times New Roman"/>
          <w:bCs/>
          <w:i/>
          <w:iCs/>
          <w:sz w:val="22"/>
          <w:szCs w:val="22"/>
          <w:lang w:eastAsia="ja-JP"/>
        </w:rPr>
        <w:t xml:space="preserve">Proposal 2: Consider 640ms, 960ms as candidate periodicity for LP-SS </w:t>
      </w:r>
    </w:p>
    <w:p w14:paraId="0BCB2F20" w14:textId="77777777" w:rsidR="00D36F5D" w:rsidRPr="00970E8D" w:rsidRDefault="00D36F5D" w:rsidP="00D36F5D">
      <w:pPr>
        <w:autoSpaceDE w:val="0"/>
        <w:autoSpaceDN w:val="0"/>
        <w:adjustRightInd w:val="0"/>
        <w:snapToGrid w:val="0"/>
        <w:spacing w:after="120"/>
        <w:jc w:val="both"/>
        <w:rPr>
          <w:rFonts w:ascii="Times New Roman" w:eastAsia="宋体" w:hAnsi="Times New Roman"/>
          <w:i/>
          <w:iCs/>
          <w:sz w:val="22"/>
          <w:szCs w:val="22"/>
          <w:lang w:eastAsia="zh-CN"/>
        </w:rPr>
      </w:pPr>
      <w:r w:rsidRPr="00970E8D">
        <w:rPr>
          <w:rFonts w:ascii="Times New Roman" w:eastAsia="宋体" w:hAnsi="Times New Roman"/>
          <w:i/>
          <w:iCs/>
          <w:sz w:val="22"/>
          <w:szCs w:val="22"/>
          <w:lang w:eastAsia="zh-CN"/>
        </w:rPr>
        <w:t xml:space="preserve">Proposal 3: RAN1 consider the feasibility of generating multiple binary </w:t>
      </w:r>
      <w:proofErr w:type="gramStart"/>
      <w:r w:rsidRPr="00970E8D">
        <w:rPr>
          <w:rFonts w:ascii="Times New Roman" w:eastAsia="宋体" w:hAnsi="Times New Roman"/>
          <w:i/>
          <w:iCs/>
          <w:sz w:val="22"/>
          <w:szCs w:val="22"/>
          <w:lang w:eastAsia="zh-CN"/>
        </w:rPr>
        <w:t>pattern</w:t>
      </w:r>
      <w:proofErr w:type="gramEnd"/>
      <w:r w:rsidRPr="00970E8D">
        <w:rPr>
          <w:rFonts w:ascii="Times New Roman" w:eastAsia="宋体" w:hAnsi="Times New Roman"/>
          <w:i/>
          <w:iCs/>
          <w:sz w:val="22"/>
          <w:szCs w:val="22"/>
          <w:lang w:eastAsia="zh-CN"/>
        </w:rPr>
        <w:t xml:space="preserve"> modulated using OOK waveform for LP-SS</w:t>
      </w:r>
    </w:p>
    <w:p w14:paraId="0CDB8F68" w14:textId="77777777" w:rsidR="00D36F5D" w:rsidRPr="00970E8D" w:rsidRDefault="00D36F5D" w:rsidP="00D36F5D">
      <w:pPr>
        <w:autoSpaceDE w:val="0"/>
        <w:autoSpaceDN w:val="0"/>
        <w:adjustRightInd w:val="0"/>
        <w:snapToGrid w:val="0"/>
        <w:spacing w:after="120"/>
        <w:jc w:val="both"/>
        <w:rPr>
          <w:rFonts w:ascii="Times New Roman" w:eastAsia="Batang" w:hAnsi="Times New Roman"/>
          <w:bCs/>
          <w:i/>
          <w:iCs/>
          <w:sz w:val="22"/>
          <w:szCs w:val="22"/>
          <w:lang w:eastAsia="ko-KR"/>
        </w:rPr>
      </w:pPr>
      <w:r w:rsidRPr="00970E8D">
        <w:rPr>
          <w:rFonts w:ascii="Times New Roman" w:eastAsia="Batang" w:hAnsi="Times New Roman"/>
          <w:bCs/>
          <w:i/>
          <w:iCs/>
          <w:sz w:val="22"/>
          <w:szCs w:val="22"/>
          <w:lang w:eastAsia="ko-KR"/>
        </w:rPr>
        <w:t xml:space="preserve">Proposal 4: RAN1 consider association of binary pattern of LP-SS to that of NR SSB to detect the cell id. </w:t>
      </w:r>
    </w:p>
    <w:p w14:paraId="5E1945C5" w14:textId="77777777" w:rsidR="00D36F5D" w:rsidRPr="00970E8D" w:rsidRDefault="00D36F5D" w:rsidP="00D36F5D">
      <w:pPr>
        <w:autoSpaceDE w:val="0"/>
        <w:autoSpaceDN w:val="0"/>
        <w:adjustRightInd w:val="0"/>
        <w:snapToGrid w:val="0"/>
        <w:spacing w:after="120"/>
        <w:jc w:val="both"/>
        <w:rPr>
          <w:rFonts w:ascii="Times New Roman" w:eastAsia="Batang" w:hAnsi="Times New Roman"/>
          <w:bCs/>
          <w:i/>
          <w:iCs/>
          <w:sz w:val="22"/>
          <w:szCs w:val="22"/>
          <w:lang w:eastAsia="ko-KR"/>
        </w:rPr>
      </w:pPr>
      <w:r w:rsidRPr="00970E8D">
        <w:rPr>
          <w:rFonts w:ascii="Times New Roman" w:eastAsia="Batang" w:hAnsi="Times New Roman"/>
          <w:bCs/>
          <w:i/>
          <w:iCs/>
          <w:sz w:val="22"/>
          <w:szCs w:val="22"/>
          <w:lang w:eastAsia="ko-KR"/>
        </w:rPr>
        <w:t xml:space="preserve">Proposal 5: RAN1 consider LP-PSS and LP-SSS similar to NR-PSS and NR-SSS to convey the cell id information.  </w:t>
      </w:r>
    </w:p>
    <w:p w14:paraId="0A96913A" w14:textId="77777777" w:rsidR="00D36F5D" w:rsidRPr="00970E8D" w:rsidRDefault="00D36F5D" w:rsidP="00D36F5D">
      <w:p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 xml:space="preserve">Proposal 6: Consider achieving byte level synchronization by using a SYNC word. </w:t>
      </w:r>
    </w:p>
    <w:p w14:paraId="4D4E1ECF" w14:textId="77777777" w:rsidR="00D36F5D" w:rsidRPr="00970E8D" w:rsidRDefault="00D36F5D" w:rsidP="00D36F5D">
      <w:p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 xml:space="preserve">Proposal 7: Consider synchronization mechanism in LPWUR using  </w:t>
      </w:r>
    </w:p>
    <w:p w14:paraId="4900C2A4" w14:textId="77777777" w:rsidR="00D36F5D" w:rsidRPr="00970E8D" w:rsidRDefault="00D36F5D" w:rsidP="00D36F5D">
      <w:pPr>
        <w:numPr>
          <w:ilvl w:val="0"/>
          <w:numId w:val="64"/>
        </w:num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Coarse synchronization using LP-SS</w:t>
      </w:r>
    </w:p>
    <w:p w14:paraId="3D37E672" w14:textId="77777777" w:rsidR="00D36F5D" w:rsidRPr="00970E8D" w:rsidRDefault="00D36F5D" w:rsidP="00D36F5D">
      <w:pPr>
        <w:numPr>
          <w:ilvl w:val="0"/>
          <w:numId w:val="64"/>
        </w:num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Fine synchronization using preamble transmission in every slot</w:t>
      </w:r>
    </w:p>
    <w:p w14:paraId="2490673A" w14:textId="77777777" w:rsidR="00D36F5D" w:rsidRPr="00970E8D" w:rsidRDefault="00D36F5D" w:rsidP="00D36F5D">
      <w:pPr>
        <w:numPr>
          <w:ilvl w:val="0"/>
          <w:numId w:val="64"/>
        </w:num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 xml:space="preserve">Byte level synchronization using SYNC word </w:t>
      </w:r>
    </w:p>
    <w:p w14:paraId="52D4DE4E" w14:textId="77777777" w:rsidR="00D36F5D" w:rsidRPr="00970E8D" w:rsidRDefault="00D36F5D" w:rsidP="00D36F5D">
      <w:p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 xml:space="preserve">Proposal 8: Consider hybrid LP-SS design containing mixture of wider pulse duration using OOK-4, M=1 and narrower pulse duration using OOK-4, M&gt;1 to tolerate higher timing errors at the beginning and at the same time achieve finer synchronization for the same devices. </w:t>
      </w:r>
    </w:p>
    <w:p w14:paraId="4B61460E" w14:textId="77777777" w:rsidR="00D36F5D" w:rsidRPr="00970E8D" w:rsidRDefault="00D36F5D" w:rsidP="00D36F5D">
      <w:p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 xml:space="preserve">Proposal 9: Consider different LP-SS occasions transmission using different OOK waveforms to tolerate timing errors and finer synchronization for same or different devices  </w:t>
      </w:r>
    </w:p>
    <w:p w14:paraId="6DC95A41" w14:textId="77777777" w:rsidR="00D36F5D" w:rsidRPr="00970E8D" w:rsidRDefault="00D36F5D" w:rsidP="00D36F5D">
      <w:p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Proposal 10: RAN1 discuss the effect of timing errors on LP-SS design, such that the initial timing error values at the beginning of LP-SS reception and the residual timing error values after LP-SS detection.   </w:t>
      </w:r>
    </w:p>
    <w:p w14:paraId="60986147" w14:textId="77777777" w:rsidR="00D36F5D" w:rsidRPr="00970E8D" w:rsidRDefault="00D36F5D" w:rsidP="00D36F5D">
      <w:pPr>
        <w:autoSpaceDE w:val="0"/>
        <w:autoSpaceDN w:val="0"/>
        <w:adjustRightInd w:val="0"/>
        <w:snapToGrid w:val="0"/>
        <w:spacing w:before="120"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t xml:space="preserve">Proposal 11: Specification allows same UE to switch between envelope-based detector and </w:t>
      </w:r>
      <w:proofErr w:type="gramStart"/>
      <w:r w:rsidRPr="00970E8D">
        <w:rPr>
          <w:rFonts w:ascii="Times New Roman" w:eastAsia="宋体" w:hAnsi="Times New Roman"/>
          <w:bCs/>
          <w:i/>
          <w:iCs/>
          <w:sz w:val="22"/>
          <w:szCs w:val="22"/>
        </w:rPr>
        <w:t>correlator based</w:t>
      </w:r>
      <w:proofErr w:type="gramEnd"/>
      <w:r w:rsidRPr="00970E8D">
        <w:rPr>
          <w:rFonts w:ascii="Times New Roman" w:eastAsia="宋体" w:hAnsi="Times New Roman"/>
          <w:bCs/>
          <w:i/>
          <w:iCs/>
          <w:sz w:val="22"/>
          <w:szCs w:val="22"/>
        </w:rPr>
        <w:t xml:space="preserve"> detector to improve power saving and coverage improvements. </w:t>
      </w:r>
    </w:p>
    <w:p w14:paraId="50D8CFC3" w14:textId="77777777" w:rsidR="00D36F5D" w:rsidRPr="00970E8D" w:rsidRDefault="00D36F5D" w:rsidP="00D36F5D">
      <w:pPr>
        <w:spacing w:before="77" w:after="120"/>
        <w:jc w:val="both"/>
        <w:rPr>
          <w:rFonts w:ascii="Times New Roman" w:eastAsia="宋体" w:hAnsi="Times New Roman"/>
          <w:bCs/>
          <w:i/>
          <w:iCs/>
          <w:sz w:val="22"/>
          <w:szCs w:val="22"/>
          <w:lang w:eastAsia="zh-CN"/>
        </w:rPr>
      </w:pPr>
      <w:r w:rsidRPr="00970E8D">
        <w:rPr>
          <w:rFonts w:ascii="Times New Roman" w:eastAsia="宋体" w:hAnsi="Times New Roman"/>
          <w:bCs/>
          <w:i/>
          <w:iCs/>
          <w:sz w:val="22"/>
          <w:szCs w:val="22"/>
          <w:lang w:eastAsia="zh-CN"/>
        </w:rPr>
        <w:t xml:space="preserve">Proposal 12: Usage of DFT-s-OFDM or OFDM based OOK using single bit OOK per OFDM symbol at the transmitter side can be left to the BS implementation. </w:t>
      </w:r>
    </w:p>
    <w:p w14:paraId="28A7460E"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iCs/>
          <w:sz w:val="22"/>
          <w:szCs w:val="22"/>
          <w:lang w:eastAsia="ja-JP"/>
        </w:rPr>
      </w:pPr>
      <w:r w:rsidRPr="00970E8D">
        <w:rPr>
          <w:rFonts w:ascii="Times New Roman" w:eastAsia="宋体" w:hAnsi="Times New Roman"/>
          <w:bCs/>
          <w:i/>
          <w:iCs/>
          <w:sz w:val="22"/>
          <w:szCs w:val="22"/>
          <w:lang w:eastAsia="ja-JP"/>
        </w:rPr>
        <w:t xml:space="preserve">Proposal 13: Consider both OOK-1 and OOK-4 as the LP-WUS waveform depending on the payload size with overlaid sequence for the baseline LPWUS design.     </w:t>
      </w:r>
    </w:p>
    <w:p w14:paraId="3437553D" w14:textId="77777777" w:rsidR="00D36F5D" w:rsidRPr="00970E8D" w:rsidRDefault="00D36F5D" w:rsidP="00D36F5D">
      <w:pPr>
        <w:autoSpaceDE w:val="0"/>
        <w:autoSpaceDN w:val="0"/>
        <w:adjustRightInd w:val="0"/>
        <w:snapToGrid w:val="0"/>
        <w:spacing w:after="120"/>
        <w:jc w:val="both"/>
        <w:rPr>
          <w:rFonts w:ascii="Times New Roman" w:eastAsia="宋体" w:hAnsi="Times New Roman"/>
          <w:bCs/>
          <w:i/>
          <w:iCs/>
          <w:sz w:val="22"/>
          <w:szCs w:val="22"/>
        </w:rPr>
      </w:pPr>
      <w:r w:rsidRPr="00970E8D">
        <w:rPr>
          <w:rFonts w:ascii="Times New Roman" w:eastAsia="宋体" w:hAnsi="Times New Roman"/>
          <w:bCs/>
          <w:i/>
          <w:iCs/>
          <w:sz w:val="22"/>
          <w:szCs w:val="22"/>
        </w:rPr>
        <w:lastRenderedPageBreak/>
        <w:t xml:space="preserve">Proposal 14: The </w:t>
      </w:r>
      <w:r w:rsidRPr="00970E8D">
        <w:rPr>
          <w:rFonts w:ascii="Times New Roman" w:eastAsia="宋体" w:hAnsi="Times New Roman"/>
          <w:bCs/>
          <w:i/>
          <w:iCs/>
          <w:sz w:val="22"/>
          <w:szCs w:val="22"/>
          <w:lang w:eastAsia="zh-CN"/>
        </w:rPr>
        <w:t xml:space="preserve">preamble preceding the payload in LP-WUS </w:t>
      </w:r>
      <w:r w:rsidRPr="00970E8D">
        <w:rPr>
          <w:rFonts w:ascii="Times New Roman" w:eastAsia="宋体" w:hAnsi="Times New Roman"/>
          <w:bCs/>
          <w:i/>
          <w:iCs/>
          <w:sz w:val="22"/>
          <w:szCs w:val="22"/>
        </w:rPr>
        <w:t>containing mixture of wider pulse duration using OOK-1/OOK-4, M=1 and narrower pulse duration using OOK-4, M&gt;1 to tolerate higher timing errors at the beginning and at the same time achieve finer synchronization.</w:t>
      </w:r>
    </w:p>
    <w:p w14:paraId="49CDC9F2" w14:textId="77777777" w:rsidR="00D36F5D" w:rsidRPr="00970E8D" w:rsidRDefault="00D36F5D" w:rsidP="00D36F5D">
      <w:pPr>
        <w:pStyle w:val="a3"/>
        <w:rPr>
          <w:rFonts w:eastAsiaTheme="minorEastAsia"/>
          <w:lang w:eastAsia="zh-CN"/>
        </w:rPr>
      </w:pPr>
    </w:p>
    <w:p w14:paraId="76C91902" w14:textId="77777777" w:rsidR="00D36F5D" w:rsidRPr="00970E8D" w:rsidRDefault="00D36F5D" w:rsidP="00D36F5D">
      <w:pPr>
        <w:pStyle w:val="a3"/>
        <w:rPr>
          <w:rFonts w:eastAsiaTheme="minorEastAsia"/>
          <w:lang w:eastAsia="zh-CN"/>
        </w:rPr>
      </w:pPr>
    </w:p>
    <w:p w14:paraId="1BD1689A" w14:textId="04E32A13" w:rsidR="00D36F5D" w:rsidRPr="00A8622F" w:rsidRDefault="00D36F5D" w:rsidP="00D36F5D">
      <w:pPr>
        <w:keepNext/>
        <w:spacing w:before="240" w:after="240"/>
        <w:outlineLvl w:val="1"/>
        <w:rPr>
          <w:rFonts w:ascii="Times New Roman" w:eastAsiaTheme="minorEastAsia" w:hAnsi="Times New Roman"/>
          <w:bCs/>
          <w:sz w:val="22"/>
          <w:szCs w:val="22"/>
          <w:lang w:eastAsia="zh-CN"/>
        </w:rPr>
      </w:pPr>
      <w:r w:rsidRPr="00DA3AA8">
        <w:rPr>
          <w:rFonts w:ascii="Arial" w:hAnsi="Arial" w:cs="Arial"/>
          <w:b/>
          <w:bCs/>
          <w:iCs/>
          <w:szCs w:val="28"/>
          <w:lang w:eastAsia="zh-CN"/>
        </w:rPr>
        <w:t xml:space="preserve">R1-2408399 </w:t>
      </w:r>
      <w:proofErr w:type="spellStart"/>
      <w:r w:rsidR="00A8622F">
        <w:rPr>
          <w:rFonts w:ascii="Arial" w:eastAsiaTheme="minorEastAsia" w:hAnsi="Arial" w:cs="Arial" w:hint="eastAsia"/>
          <w:b/>
          <w:bCs/>
          <w:iCs/>
          <w:szCs w:val="28"/>
          <w:lang w:eastAsia="zh-CN"/>
        </w:rPr>
        <w:t>Everactive</w:t>
      </w:r>
      <w:proofErr w:type="spellEnd"/>
    </w:p>
    <w:p w14:paraId="4BA68D9F"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Observation 1: If ZC sequence is supported as the overlaid OFDM sequence for OOK-1</w:t>
      </w:r>
    </w:p>
    <w:p w14:paraId="4F93F702"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and OOK-4 with M=1, then option 1-1 and option 2 will be identical.</w:t>
      </w:r>
    </w:p>
    <w:p w14:paraId="7A77F74B"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Observation 2: Sets of 4 truncated Gold Codes for N=30, 62, and 126 results in a tradeoff</w:t>
      </w:r>
    </w:p>
    <w:p w14:paraId="6756E3D7"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 xml:space="preserve">between sidelobe, run length, processing gain, and </w:t>
      </w:r>
      <w:proofErr w:type="spellStart"/>
      <w:r w:rsidRPr="00970E8D">
        <w:rPr>
          <w:rFonts w:ascii="Times New Roman" w:eastAsia="宋体" w:hAnsi="Times New Roman"/>
          <w:bCs/>
          <w:iCs/>
          <w:sz w:val="22"/>
          <w:szCs w:val="22"/>
        </w:rPr>
        <w:t>REs.</w:t>
      </w:r>
      <w:proofErr w:type="spellEnd"/>
    </w:p>
    <w:p w14:paraId="0B6FA904"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Observation 3: To minimize the number of REs or run length, N=30 is best. To maximize</w:t>
      </w:r>
    </w:p>
    <w:p w14:paraId="55B3C63C"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processing gain, N=126 is best.</w:t>
      </w:r>
    </w:p>
    <w:p w14:paraId="6CC8C615"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Observation 4: Balanced codes offer similar performance in the presence of offset and</w:t>
      </w:r>
    </w:p>
    <w:p w14:paraId="6D640F1C"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AWGN with reduced hardware cost. Gold Codes have good performance in an AWGN</w:t>
      </w:r>
    </w:p>
    <w:p w14:paraId="32A48C33"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environment, but are not balanced.</w:t>
      </w:r>
    </w:p>
    <w:p w14:paraId="6DA35113"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 xml:space="preserve">Proposal 1: Support option 2 for more efficient and flexible </w:t>
      </w:r>
      <w:proofErr w:type="spellStart"/>
      <w:r w:rsidRPr="00970E8D">
        <w:rPr>
          <w:rFonts w:ascii="Times New Roman" w:eastAsia="宋体" w:hAnsi="Times New Roman"/>
          <w:bCs/>
          <w:iCs/>
          <w:sz w:val="22"/>
          <w:szCs w:val="22"/>
        </w:rPr>
        <w:t>gNB</w:t>
      </w:r>
      <w:proofErr w:type="spellEnd"/>
      <w:r w:rsidRPr="00970E8D">
        <w:rPr>
          <w:rFonts w:ascii="Times New Roman" w:eastAsia="宋体" w:hAnsi="Times New Roman"/>
          <w:bCs/>
          <w:iCs/>
          <w:sz w:val="22"/>
          <w:szCs w:val="22"/>
        </w:rPr>
        <w:t xml:space="preserve"> implementation.</w:t>
      </w:r>
    </w:p>
    <w:p w14:paraId="2D6A29DC"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Proposal 2: If a truncated Gold Code with length N=30 is sufficient for meeting timing and</w:t>
      </w:r>
    </w:p>
    <w:p w14:paraId="5CD49C62"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sensitivity requirements, the 4 LP-SS sequences are:</w:t>
      </w:r>
    </w:p>
    <w:p w14:paraId="63805608"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[110010001010110010010101101101,</w:t>
      </w:r>
    </w:p>
    <w:p w14:paraId="4D716977"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010100010100101101110001011101,</w:t>
      </w:r>
    </w:p>
    <w:p w14:paraId="12E7DE0A"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101010011100011010101110010100,</w:t>
      </w:r>
    </w:p>
    <w:p w14:paraId="643DD702"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101101011000100101101100100110]</w:t>
      </w:r>
    </w:p>
    <w:p w14:paraId="336E5C77"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Proposal 3: If a truncated Gold Code with length N=126 is sufficient for meeting timing</w:t>
      </w:r>
    </w:p>
    <w:p w14:paraId="2BDE1AEC"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and sensitivity requirements, the 4 LP-SS sequences are:</w:t>
      </w:r>
    </w:p>
    <w:p w14:paraId="02BB9379"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[10111100100110110101111001000010111000000001010110010000101101010110101</w:t>
      </w:r>
    </w:p>
    <w:p w14:paraId="71154439"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0101001001110100001010111000011000110111010111101011101,</w:t>
      </w:r>
    </w:p>
    <w:p w14:paraId="57E7328C"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011101101001100110010000100110100000101000100110011101100111101011010011</w:t>
      </w:r>
    </w:p>
    <w:p w14:paraId="5B8B0EBB"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100101010100111011001010101011001100010111110100001110,</w:t>
      </w:r>
    </w:p>
    <w:p w14:paraId="00C10F07"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010010010010001011101010101101101011010000000110000100001011101111010010</w:t>
      </w:r>
    </w:p>
    <w:p w14:paraId="096A3306"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111010001111110100111110001001011000101011010111011010,</w:t>
      </w:r>
    </w:p>
    <w:p w14:paraId="4A34187D"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000101100011001011011001110101010010100101101101000100010010111001110110</w:t>
      </w:r>
    </w:p>
    <w:p w14:paraId="4B9C584D"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010011110110110010010110010110101111110000100011001100]</w:t>
      </w:r>
    </w:p>
    <w:p w14:paraId="47F45EE2" w14:textId="77777777" w:rsidR="00D36F5D" w:rsidRPr="00970E8D" w:rsidRDefault="00D36F5D" w:rsidP="00D36F5D">
      <w:pPr>
        <w:widowControl w:val="0"/>
        <w:autoSpaceDE w:val="0"/>
        <w:autoSpaceDN w:val="0"/>
        <w:adjustRightInd w:val="0"/>
        <w:rPr>
          <w:rFonts w:ascii="Times New Roman" w:eastAsia="宋体" w:hAnsi="Times New Roman"/>
          <w:bCs/>
          <w:iCs/>
          <w:sz w:val="22"/>
          <w:szCs w:val="22"/>
        </w:rPr>
      </w:pPr>
      <w:r w:rsidRPr="00970E8D">
        <w:rPr>
          <w:rFonts w:ascii="Times New Roman" w:eastAsia="宋体" w:hAnsi="Times New Roman"/>
          <w:bCs/>
          <w:iCs/>
          <w:sz w:val="22"/>
          <w:szCs w:val="22"/>
        </w:rPr>
        <w:t>Proposal 4: Use a truncated Gold Code to result in an even sequence length with a</w:t>
      </w:r>
    </w:p>
    <w:p w14:paraId="04E8E6F0" w14:textId="77777777" w:rsidR="00D36F5D" w:rsidRPr="00970E8D" w:rsidRDefault="00D36F5D" w:rsidP="00D36F5D">
      <w:pPr>
        <w:rPr>
          <w:rFonts w:ascii="Times New Roman" w:eastAsia="宋体" w:hAnsi="Times New Roman"/>
          <w:bCs/>
          <w:iCs/>
          <w:sz w:val="22"/>
          <w:szCs w:val="22"/>
        </w:rPr>
      </w:pPr>
      <w:r w:rsidRPr="00970E8D">
        <w:rPr>
          <w:rFonts w:ascii="Times New Roman" w:eastAsia="宋体" w:hAnsi="Times New Roman"/>
          <w:bCs/>
          <w:iCs/>
          <w:sz w:val="22"/>
          <w:szCs w:val="22"/>
        </w:rPr>
        <w:t>balanced number of 1’s and 0’s.</w:t>
      </w:r>
    </w:p>
    <w:p w14:paraId="75F028B3" w14:textId="77777777" w:rsidR="00D36F5D" w:rsidRPr="00FA5C45" w:rsidRDefault="00D36F5D" w:rsidP="00D36F5D">
      <w:pPr>
        <w:rPr>
          <w:rFonts w:ascii="Times New Roman" w:eastAsiaTheme="minorEastAsia" w:hAnsi="Times New Roman"/>
          <w:bCs/>
          <w:szCs w:val="20"/>
          <w:lang w:eastAsia="zh-CN"/>
        </w:rPr>
      </w:pPr>
    </w:p>
    <w:p w14:paraId="19565EFB" w14:textId="77777777" w:rsidR="00D36F5D" w:rsidRDefault="00D36F5D" w:rsidP="00D36F5D">
      <w:pPr>
        <w:rPr>
          <w:rFonts w:ascii="Times New Roman" w:eastAsiaTheme="minorEastAsia" w:hAnsi="Times New Roman"/>
          <w:bCs/>
          <w:szCs w:val="20"/>
          <w:lang w:val="en-GB" w:eastAsia="zh-CN"/>
        </w:rPr>
      </w:pPr>
    </w:p>
    <w:p w14:paraId="218671B7" w14:textId="77777777" w:rsidR="00D36F5D" w:rsidRPr="00D0669C" w:rsidRDefault="00D36F5D" w:rsidP="00D36F5D">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Arial" w:eastAsiaTheme="minorEastAsia" w:hAnsi="Arial"/>
          <w:sz w:val="36"/>
          <w:szCs w:val="20"/>
        </w:rPr>
      </w:pPr>
      <w:r w:rsidRPr="00D0669C">
        <w:rPr>
          <w:rFonts w:ascii="Arial" w:hAnsi="Arial"/>
          <w:sz w:val="36"/>
          <w:szCs w:val="20"/>
        </w:rPr>
        <w:t>Appendix </w:t>
      </w:r>
      <w:r>
        <w:rPr>
          <w:rFonts w:ascii="Arial" w:eastAsiaTheme="minorEastAsia" w:hAnsi="Arial" w:hint="eastAsia"/>
          <w:sz w:val="36"/>
          <w:szCs w:val="20"/>
          <w:lang w:eastAsia="zh-CN"/>
        </w:rPr>
        <w:t>2</w:t>
      </w:r>
      <w:r w:rsidRPr="00D0669C">
        <w:rPr>
          <w:rFonts w:ascii="Arial" w:hAnsi="Arial"/>
          <w:sz w:val="36"/>
          <w:szCs w:val="20"/>
        </w:rPr>
        <w:t xml:space="preserve">: </w:t>
      </w:r>
      <w:r>
        <w:rPr>
          <w:rFonts w:ascii="Arial" w:eastAsiaTheme="minorEastAsia" w:hAnsi="Arial" w:hint="eastAsia"/>
          <w:sz w:val="36"/>
          <w:szCs w:val="20"/>
          <w:lang w:eastAsia="zh-CN"/>
        </w:rPr>
        <w:t>Agreements</w:t>
      </w:r>
    </w:p>
    <w:p w14:paraId="3DC54B9A" w14:textId="77777777" w:rsidR="00D36F5D" w:rsidRPr="00BF30B5" w:rsidRDefault="00D36F5D" w:rsidP="00D36F5D">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sidRPr="00BF30B5">
        <w:rPr>
          <w:rFonts w:ascii="Times New Roman" w:eastAsia="宋体" w:hAnsi="Times New Roman"/>
          <w:bCs/>
          <w:kern w:val="32"/>
          <w:sz w:val="36"/>
          <w:szCs w:val="20"/>
          <w:lang w:val="fr-FR" w:eastAsia="zh-CN"/>
        </w:rPr>
        <w:t>Agreements</w:t>
      </w:r>
      <w:proofErr w:type="spellEnd"/>
      <w:r w:rsidRPr="00BF30B5">
        <w:rPr>
          <w:rFonts w:ascii="Times New Roman" w:eastAsia="宋体" w:hAnsi="Times New Roman"/>
          <w:bCs/>
          <w:kern w:val="32"/>
          <w:sz w:val="36"/>
          <w:szCs w:val="20"/>
          <w:lang w:val="fr-FR" w:eastAsia="zh-CN"/>
        </w:rPr>
        <w:t xml:space="preserve"> in RAN1 #116</w:t>
      </w:r>
    </w:p>
    <w:p w14:paraId="54F22FC8" w14:textId="77777777" w:rsidR="00D36F5D" w:rsidRPr="00BF30B5" w:rsidRDefault="00D36F5D" w:rsidP="00D36F5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9.6.1</w:t>
      </w:r>
    </w:p>
    <w:p w14:paraId="6A1FE784"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b/>
          <w:bCs/>
          <w:lang w:val="en-GB" w:eastAsia="x-none"/>
        </w:rPr>
        <w:t>R1-2401665</w:t>
      </w:r>
      <w:r w:rsidRPr="00BF30B5">
        <w:rPr>
          <w:rFonts w:ascii="Times New Roman" w:eastAsia="Batang" w:hAnsi="Times New Roman"/>
          <w:lang w:val="en-GB" w:eastAsia="x-none"/>
        </w:rPr>
        <w:tab/>
        <w:t>Summary of discussions on LP-WUS and LP-SS design</w:t>
      </w:r>
      <w:r w:rsidRPr="00BF30B5">
        <w:rPr>
          <w:rFonts w:ascii="Times New Roman" w:eastAsia="Batang" w:hAnsi="Times New Roman"/>
          <w:lang w:val="en-GB" w:eastAsia="x-none"/>
        </w:rPr>
        <w:tab/>
        <w:t>Moderator (vivo)</w:t>
      </w:r>
    </w:p>
    <w:p w14:paraId="6501A751" w14:textId="77777777" w:rsidR="00D36F5D" w:rsidRPr="00BF30B5" w:rsidRDefault="00D36F5D" w:rsidP="00D36F5D">
      <w:pPr>
        <w:rPr>
          <w:rFonts w:ascii="Times New Roman" w:eastAsia="Batang" w:hAnsi="Times New Roman"/>
          <w:lang w:val="en-GB" w:eastAsia="x-none"/>
        </w:rPr>
      </w:pPr>
    </w:p>
    <w:p w14:paraId="0B7CABA4"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48D1648E"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 xml:space="preserve">Support both OOK-1 and OOK-4 for LP-WUS. </w:t>
      </w:r>
    </w:p>
    <w:p w14:paraId="240B7B59"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 xml:space="preserve">FFS how OOK-1 and OOK-4 are specified </w:t>
      </w:r>
    </w:p>
    <w:p w14:paraId="6787BE0D"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For OOK-4, M&lt;=4, FFS supported values</w:t>
      </w:r>
    </w:p>
    <w:p w14:paraId="5D92E5D1"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The SCS of a CP-OFDM symbol used for LP-WUS generation can be the same as one of the SCS(s) used for other NR transmissions in the same CP-OFDM symbol</w:t>
      </w:r>
    </w:p>
    <w:p w14:paraId="67876EBF" w14:textId="77777777" w:rsidR="00D36F5D" w:rsidRPr="00BF30B5" w:rsidRDefault="00D36F5D" w:rsidP="00D36F5D">
      <w:pPr>
        <w:widowControl w:val="0"/>
        <w:numPr>
          <w:ilvl w:val="1"/>
          <w:numId w:val="21"/>
        </w:numPr>
        <w:ind w:left="144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FFS different SCS.</w:t>
      </w:r>
    </w:p>
    <w:p w14:paraId="51B07DD6" w14:textId="77777777" w:rsidR="00D36F5D" w:rsidRPr="00BF30B5" w:rsidRDefault="00D36F5D" w:rsidP="00D36F5D">
      <w:pPr>
        <w:rPr>
          <w:rFonts w:ascii="Times New Roman" w:eastAsia="Batang" w:hAnsi="Times New Roman"/>
          <w:lang w:val="en-GB" w:eastAsia="x-none"/>
        </w:rPr>
      </w:pPr>
    </w:p>
    <w:p w14:paraId="7AD85C85"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59625C17"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Further study the following options for LP-SS:</w:t>
      </w:r>
    </w:p>
    <w:p w14:paraId="2D73CF46"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 xml:space="preserve">Option 1: OOK-1 </w:t>
      </w:r>
    </w:p>
    <w:p w14:paraId="4EE38001"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Option 2: OOK-4 with M=1,2,4,[8]</w:t>
      </w:r>
    </w:p>
    <w:p w14:paraId="08B27C76"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The SCS of a CP-OFDM symbol used for LP-SS generation is the same as that used for LP-WUS generation</w:t>
      </w:r>
    </w:p>
    <w:p w14:paraId="425D6307" w14:textId="77777777" w:rsidR="00D36F5D" w:rsidRPr="00BF30B5" w:rsidRDefault="00D36F5D" w:rsidP="00D36F5D">
      <w:pPr>
        <w:widowControl w:val="0"/>
        <w:numPr>
          <w:ilvl w:val="1"/>
          <w:numId w:val="21"/>
        </w:numPr>
        <w:ind w:left="144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FFS: different SCS</w:t>
      </w:r>
    </w:p>
    <w:p w14:paraId="13ACEB2C" w14:textId="77777777" w:rsidR="00D36F5D" w:rsidRPr="00BF30B5" w:rsidRDefault="00D36F5D" w:rsidP="00D36F5D">
      <w:pPr>
        <w:rPr>
          <w:rFonts w:ascii="Times New Roman" w:eastAsia="Batang" w:hAnsi="Times New Roman"/>
          <w:lang w:val="en-GB" w:eastAsia="x-none"/>
        </w:rPr>
      </w:pPr>
    </w:p>
    <w:p w14:paraId="6BC6B27A"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b/>
          <w:bCs/>
          <w:lang w:val="en-GB" w:eastAsia="x-none"/>
        </w:rPr>
        <w:t>R1-2401746</w:t>
      </w:r>
      <w:r w:rsidRPr="00BF30B5">
        <w:rPr>
          <w:rFonts w:ascii="Times New Roman" w:eastAsia="Batang" w:hAnsi="Times New Roman"/>
          <w:lang w:val="en-GB" w:eastAsia="x-none"/>
        </w:rPr>
        <w:tab/>
        <w:t>Summary#2 of discussions on LP-WUS and LP-SS design</w:t>
      </w:r>
      <w:r w:rsidRPr="00BF30B5">
        <w:rPr>
          <w:rFonts w:ascii="Times New Roman" w:eastAsia="Batang" w:hAnsi="Times New Roman"/>
          <w:lang w:val="en-GB" w:eastAsia="x-none"/>
        </w:rPr>
        <w:tab/>
        <w:t>Moderator (vivo)</w:t>
      </w:r>
    </w:p>
    <w:p w14:paraId="40B9D4B4" w14:textId="77777777" w:rsidR="00D36F5D" w:rsidRPr="00BF30B5" w:rsidRDefault="00D36F5D" w:rsidP="00D36F5D">
      <w:pPr>
        <w:rPr>
          <w:rFonts w:ascii="Times New Roman" w:eastAsia="Batang" w:hAnsi="Times New Roman"/>
          <w:lang w:val="en-GB" w:eastAsia="x-none"/>
        </w:rPr>
      </w:pPr>
    </w:p>
    <w:p w14:paraId="3421C3E6"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0E65257A" w14:textId="77777777" w:rsidR="00D36F5D" w:rsidRPr="00BF30B5" w:rsidRDefault="00D36F5D" w:rsidP="00D36F5D">
      <w:pPr>
        <w:rPr>
          <w:rFonts w:ascii="Times New Roman" w:eastAsia="Batang" w:hAnsi="Times New Roman"/>
          <w:szCs w:val="20"/>
          <w:lang w:val="en-GB" w:eastAsia="x-none"/>
        </w:rPr>
      </w:pPr>
      <w:r w:rsidRPr="00BF30B5">
        <w:rPr>
          <w:rFonts w:ascii="Times New Roman" w:eastAsia="Batang" w:hAnsi="Times New Roman"/>
          <w:szCs w:val="20"/>
          <w:lang w:val="en-GB" w:eastAsia="x-none"/>
        </w:rPr>
        <w:t>For LP-SS design from RAN1 perspective, consider at least the following as the design target:</w:t>
      </w:r>
    </w:p>
    <w:p w14:paraId="595B6168"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For RRM measurement performed by LP-WUR based on LP-SS, UE can satisfy measurement accuracy based on X LP-SS samples within a period which is comparable to Y=the length of I-DRX cycle that is larger or equal to 1.28s.</w:t>
      </w:r>
    </w:p>
    <w:p w14:paraId="21B4B371" w14:textId="77777777" w:rsidR="00D36F5D" w:rsidRPr="00BF30B5" w:rsidRDefault="00D36F5D" w:rsidP="00D36F5D">
      <w:pPr>
        <w:widowControl w:val="0"/>
        <w:numPr>
          <w:ilvl w:val="1"/>
          <w:numId w:val="67"/>
        </w:numPr>
        <w:jc w:val="both"/>
        <w:rPr>
          <w:rFonts w:ascii="Times New Roman" w:eastAsia="MS Mincho" w:hAnsi="Times New Roman"/>
          <w:szCs w:val="20"/>
          <w:lang w:val="en-GB" w:eastAsia="x-none"/>
        </w:rPr>
      </w:pPr>
      <w:r w:rsidRPr="00BF30B5">
        <w:rPr>
          <w:rFonts w:ascii="Times New Roman" w:eastAsia="MS Mincho" w:hAnsi="Times New Roman"/>
          <w:szCs w:val="20"/>
          <w:lang w:val="en-GB" w:eastAsia="x-none"/>
        </w:rPr>
        <w:t xml:space="preserve">FFS: X  </w:t>
      </w:r>
    </w:p>
    <w:p w14:paraId="2C54B5AB" w14:textId="77777777" w:rsidR="00D36F5D" w:rsidRPr="00BF30B5" w:rsidRDefault="00D36F5D" w:rsidP="00D36F5D">
      <w:pPr>
        <w:widowControl w:val="0"/>
        <w:numPr>
          <w:ilvl w:val="1"/>
          <w:numId w:val="67"/>
        </w:numPr>
        <w:jc w:val="both"/>
        <w:rPr>
          <w:rFonts w:ascii="Times New Roman" w:eastAsia="MS Mincho" w:hAnsi="Times New Roman"/>
          <w:szCs w:val="20"/>
          <w:lang w:val="en-GB" w:eastAsia="x-none"/>
        </w:rPr>
      </w:pPr>
      <w:r w:rsidRPr="00BF30B5">
        <w:rPr>
          <w:rFonts w:ascii="Times New Roman" w:eastAsia="MS Mincho" w:hAnsi="Times New Roman"/>
          <w:szCs w:val="20"/>
          <w:lang w:val="en-GB" w:eastAsia="x-none"/>
        </w:rPr>
        <w:t xml:space="preserve">Note: Y is chosen for evaluating LP-SS design. </w:t>
      </w:r>
    </w:p>
    <w:p w14:paraId="48CA1CC4" w14:textId="77777777" w:rsidR="00D36F5D" w:rsidRPr="00BF30B5" w:rsidRDefault="00D36F5D" w:rsidP="00D36F5D">
      <w:pPr>
        <w:widowControl w:val="0"/>
        <w:numPr>
          <w:ilvl w:val="1"/>
          <w:numId w:val="67"/>
        </w:numPr>
        <w:jc w:val="both"/>
        <w:rPr>
          <w:rFonts w:ascii="Times New Roman" w:eastAsia="MS Mincho" w:hAnsi="Times New Roman"/>
          <w:szCs w:val="20"/>
          <w:lang w:val="en-GB" w:eastAsia="x-none"/>
        </w:rPr>
      </w:pPr>
      <w:r w:rsidRPr="00BF30B5">
        <w:rPr>
          <w:rFonts w:ascii="Times New Roman" w:eastAsia="MS Mincho" w:hAnsi="Times New Roman"/>
          <w:szCs w:val="20"/>
          <w:lang w:val="en-GB" w:eastAsia="x-none"/>
        </w:rPr>
        <w:t>Network overhead and network power consumption are to be considered</w:t>
      </w:r>
    </w:p>
    <w:p w14:paraId="0CBE5529" w14:textId="77777777" w:rsidR="00D36F5D" w:rsidRPr="00BF30B5" w:rsidRDefault="00D36F5D" w:rsidP="00D36F5D">
      <w:pPr>
        <w:rPr>
          <w:rFonts w:ascii="Times New Roman" w:eastAsia="Batang" w:hAnsi="Times New Roman"/>
          <w:szCs w:val="20"/>
          <w:lang w:val="en-GB" w:eastAsia="x-none"/>
        </w:rPr>
      </w:pPr>
    </w:p>
    <w:p w14:paraId="7CD5C415"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2FD050B1" w14:textId="77777777" w:rsidR="00D36F5D" w:rsidRPr="00BF30B5" w:rsidRDefault="00D36F5D" w:rsidP="00D36F5D">
      <w:pPr>
        <w:rPr>
          <w:rFonts w:ascii="Times New Roman" w:eastAsia="Batang" w:hAnsi="Times New Roman"/>
          <w:szCs w:val="20"/>
          <w:lang w:val="en-GB" w:eastAsia="x-none"/>
        </w:rPr>
      </w:pPr>
      <w:r w:rsidRPr="00BF30B5">
        <w:rPr>
          <w:rFonts w:ascii="Times New Roman" w:eastAsia="Batang" w:hAnsi="Times New Roman"/>
          <w:szCs w:val="20"/>
          <w:lang w:val="en-GB" w:eastAsia="x-none"/>
        </w:rPr>
        <w:t>The ‘ON-OFF’ pattern for OOK symbols of LP-SS is based on binary sequence(s)</w:t>
      </w:r>
    </w:p>
    <w:p w14:paraId="65B461E7"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FFS binary sequence(s) details, including the sequence type, the number of sequences, and the sequence length</w:t>
      </w:r>
    </w:p>
    <w:p w14:paraId="541CBF52"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FFS overlaid OFDM sequences, if supported</w:t>
      </w:r>
    </w:p>
    <w:p w14:paraId="6DE495E9" w14:textId="77777777" w:rsidR="00D36F5D" w:rsidRPr="00BF30B5" w:rsidRDefault="00D36F5D" w:rsidP="00D36F5D">
      <w:pPr>
        <w:rPr>
          <w:rFonts w:ascii="Times New Roman" w:eastAsia="Batang" w:hAnsi="Times New Roman"/>
          <w:szCs w:val="20"/>
          <w:lang w:val="en-GB" w:eastAsia="x-none"/>
        </w:rPr>
      </w:pPr>
    </w:p>
    <w:p w14:paraId="755805C6"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4CE28021" w14:textId="77777777" w:rsidR="00D36F5D" w:rsidRPr="00BF30B5" w:rsidRDefault="00D36F5D" w:rsidP="00D36F5D">
      <w:pPr>
        <w:rPr>
          <w:rFonts w:ascii="Times New Roman" w:eastAsia="Batang" w:hAnsi="Times New Roman"/>
          <w:szCs w:val="20"/>
          <w:lang w:val="en-GB" w:eastAsia="x-none"/>
        </w:rPr>
      </w:pPr>
      <w:r w:rsidRPr="00BF30B5">
        <w:rPr>
          <w:rFonts w:ascii="Times New Roman" w:eastAsia="Batang" w:hAnsi="Times New Roman"/>
          <w:szCs w:val="20"/>
          <w:lang w:val="en-GB" w:eastAsia="x-none"/>
        </w:rPr>
        <w:t>For the overlaid OFDM sequence(s) for LP-SS, consider the following options for further down-selection:</w:t>
      </w:r>
    </w:p>
    <w:p w14:paraId="285A4DED"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 xml:space="preserve">Option 1: Do not specify the overlaid OFDM sequences(s) </w:t>
      </w:r>
    </w:p>
    <w:p w14:paraId="2B6C5211"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Option 2: Specify the overlaid OFDM sequence(s) targeting for OOK waveform generation without targeting for sync and RRM measurement for OFDM-based LP-WUR using the overlaid sequence of LP-SS.</w:t>
      </w:r>
    </w:p>
    <w:p w14:paraId="75952F43"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Option 3: Specify the overlaid OFDM sequence(s) targeting for OOK waveform generation and also targeting for sync and RRM measurement for OFDM-based LP-WUR using the overlaid sequence of LP-SS.</w:t>
      </w:r>
    </w:p>
    <w:p w14:paraId="77431C6A"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For Option 3, it is up to RAN4 to make decision on whether/how to define the RRM measurement requirement for OFDM-based LP-WUR using the overlaid sequence of LP-SS.</w:t>
      </w:r>
    </w:p>
    <w:p w14:paraId="64A6111B" w14:textId="77777777" w:rsidR="00D36F5D" w:rsidRPr="00BF30B5" w:rsidRDefault="00D36F5D" w:rsidP="00D36F5D">
      <w:pPr>
        <w:rPr>
          <w:rFonts w:ascii="Times New Roman" w:eastAsia="Batang" w:hAnsi="Times New Roman"/>
          <w:lang w:val="en-GB" w:eastAsia="x-none"/>
        </w:rPr>
      </w:pPr>
    </w:p>
    <w:p w14:paraId="51EB29BA"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b/>
          <w:bCs/>
          <w:lang w:val="en-GB" w:eastAsia="x-none"/>
        </w:rPr>
        <w:t>R1-2401837</w:t>
      </w:r>
      <w:r w:rsidRPr="00BF30B5">
        <w:rPr>
          <w:rFonts w:ascii="Times New Roman" w:eastAsia="Batang" w:hAnsi="Times New Roman"/>
          <w:lang w:val="en-GB" w:eastAsia="x-none"/>
        </w:rPr>
        <w:tab/>
        <w:t>Summary#3 of discussions on LP-WUS and LP-SS design</w:t>
      </w:r>
      <w:r w:rsidRPr="00BF30B5">
        <w:rPr>
          <w:rFonts w:ascii="Times New Roman" w:eastAsia="Batang" w:hAnsi="Times New Roman"/>
          <w:lang w:val="en-GB" w:eastAsia="x-none"/>
        </w:rPr>
        <w:tab/>
        <w:t>Moderator (vivo)</w:t>
      </w:r>
    </w:p>
    <w:p w14:paraId="45AC9425" w14:textId="77777777" w:rsidR="00D36F5D" w:rsidRPr="00BF30B5" w:rsidRDefault="00D36F5D" w:rsidP="00D36F5D">
      <w:pPr>
        <w:rPr>
          <w:rFonts w:ascii="Times New Roman" w:eastAsia="Batang" w:hAnsi="Times New Roman"/>
          <w:lang w:val="en-GB" w:eastAsia="x-none"/>
        </w:rPr>
      </w:pPr>
    </w:p>
    <w:p w14:paraId="08BC258A"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34F8C74C"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 xml:space="preserve">For </w:t>
      </w:r>
      <w:bookmarkStart w:id="59" w:name="_Hlk163123561"/>
      <w:r w:rsidRPr="00BF30B5">
        <w:rPr>
          <w:rFonts w:ascii="Times New Roman" w:eastAsia="Batang" w:hAnsi="Times New Roman"/>
          <w:lang w:val="en-GB" w:eastAsia="x-none"/>
        </w:rPr>
        <w:t>RAN1 evaluation</w:t>
      </w:r>
      <w:bookmarkEnd w:id="59"/>
      <w:r w:rsidRPr="00BF30B5">
        <w:rPr>
          <w:rFonts w:ascii="Times New Roman" w:eastAsia="Batang" w:hAnsi="Times New Roman"/>
          <w:lang w:val="en-GB" w:eastAsia="x-none"/>
        </w:rPr>
        <w:t xml:space="preserve"> purpose, </w:t>
      </w:r>
      <w:bookmarkStart w:id="60" w:name="OLE_LINK1"/>
      <w:r w:rsidRPr="00BF30B5">
        <w:rPr>
          <w:rFonts w:ascii="Times New Roman" w:eastAsia="Batang" w:hAnsi="Times New Roman"/>
          <w:lang w:val="en-GB" w:eastAsia="x-none"/>
        </w:rPr>
        <w:t xml:space="preserve">the SNR to achieve the coverage of PUSCH for message3 is determined </w:t>
      </w:r>
      <w:bookmarkStart w:id="61" w:name="_Hlk163123141"/>
      <w:r w:rsidRPr="00BF30B5">
        <w:rPr>
          <w:rFonts w:ascii="Times New Roman" w:eastAsia="Batang" w:hAnsi="Times New Roman"/>
          <w:lang w:val="en-GB" w:eastAsia="x-none"/>
        </w:rPr>
        <w:t>for OOK-based LP-WUR and OFDM-based LP-WUR</w:t>
      </w:r>
      <w:bookmarkEnd w:id="60"/>
      <w:bookmarkEnd w:id="61"/>
      <w:r w:rsidRPr="00BF30B5">
        <w:rPr>
          <w:rFonts w:ascii="Times New Roman" w:eastAsia="Batang" w:hAnsi="Times New Roman"/>
          <w:lang w:val="en-GB" w:eastAsia="x-none"/>
        </w:rPr>
        <w:t xml:space="preserve">, respectively. </w:t>
      </w:r>
    </w:p>
    <w:p w14:paraId="47026FDF" w14:textId="77777777" w:rsidR="00D36F5D" w:rsidRPr="00BF30B5" w:rsidRDefault="00D36F5D" w:rsidP="00D36F5D">
      <w:pPr>
        <w:widowControl w:val="0"/>
        <w:numPr>
          <w:ilvl w:val="0"/>
          <w:numId w:val="21"/>
        </w:numPr>
        <w:ind w:left="720"/>
        <w:rPr>
          <w:rFonts w:ascii="Times New Roman" w:eastAsia="Batang" w:hAnsi="Times New Roman"/>
          <w:iCs/>
          <w:szCs w:val="20"/>
          <w:lang w:val="en-GB" w:eastAsia="x-none"/>
        </w:rPr>
      </w:pPr>
      <w:r w:rsidRPr="00BF30B5">
        <w:rPr>
          <w:rFonts w:ascii="Times New Roman" w:eastAsia="Batang" w:hAnsi="Times New Roman"/>
          <w:iCs/>
          <w:szCs w:val="20"/>
          <w:lang w:val="en-GB" w:eastAsia="x-none"/>
        </w:rPr>
        <w:t>Companies are encouraged to report the SNR, together with the associated assumptions as listed in the table below.</w:t>
      </w:r>
    </w:p>
    <w:tbl>
      <w:tblPr>
        <w:tblW w:w="99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846"/>
        <w:gridCol w:w="1134"/>
        <w:gridCol w:w="1276"/>
        <w:gridCol w:w="1701"/>
        <w:gridCol w:w="1842"/>
        <w:gridCol w:w="1560"/>
        <w:gridCol w:w="1559"/>
      </w:tblGrid>
      <w:tr w:rsidR="00D36F5D" w:rsidRPr="00BF30B5" w14:paraId="27C66103" w14:textId="77777777" w:rsidTr="003D37AB">
        <w:tc>
          <w:tcPr>
            <w:tcW w:w="846" w:type="dxa"/>
            <w:shd w:val="clear" w:color="auto" w:fill="auto"/>
          </w:tcPr>
          <w:p w14:paraId="438A9FDE" w14:textId="77777777" w:rsidR="00D36F5D" w:rsidRPr="00BF30B5" w:rsidRDefault="00D36F5D" w:rsidP="003D37AB">
            <w:pPr>
              <w:rPr>
                <w:rFonts w:ascii="Times New Roman" w:eastAsia="Batang" w:hAnsi="Times New Roman"/>
                <w:szCs w:val="20"/>
                <w:lang w:val="en-GB"/>
              </w:rPr>
            </w:pPr>
          </w:p>
        </w:tc>
        <w:tc>
          <w:tcPr>
            <w:tcW w:w="1134" w:type="dxa"/>
            <w:shd w:val="clear" w:color="auto" w:fill="auto"/>
          </w:tcPr>
          <w:p w14:paraId="3823EA08" w14:textId="77777777" w:rsidR="00D36F5D" w:rsidRPr="00BF30B5" w:rsidRDefault="00D36F5D" w:rsidP="003D37AB">
            <w:pPr>
              <w:rPr>
                <w:rFonts w:ascii="Times New Roman" w:eastAsia="Malgun Gothic" w:hAnsi="Times New Roman"/>
                <w:szCs w:val="20"/>
                <w:lang w:val="en-GB" w:eastAsia="zh-CN"/>
              </w:rPr>
            </w:pPr>
            <w:r w:rsidRPr="00BF30B5">
              <w:rPr>
                <w:rFonts w:ascii="Times New Roman" w:eastAsia="Malgun Gothic" w:hAnsi="Times New Roman"/>
                <w:szCs w:val="20"/>
                <w:lang w:val="en-GB" w:eastAsia="zh-CN"/>
              </w:rPr>
              <w:t>Bandwidth for LP-WUS signal (MHz)</w:t>
            </w:r>
          </w:p>
        </w:tc>
        <w:tc>
          <w:tcPr>
            <w:tcW w:w="1276" w:type="dxa"/>
            <w:shd w:val="clear" w:color="auto" w:fill="auto"/>
          </w:tcPr>
          <w:p w14:paraId="54D5FB57" w14:textId="77777777" w:rsidR="00D36F5D" w:rsidRPr="00BF30B5" w:rsidRDefault="00D36F5D" w:rsidP="003D37AB">
            <w:pPr>
              <w:rPr>
                <w:rFonts w:ascii="Times New Roman" w:eastAsia="Malgun Gothic" w:hAnsi="Times New Roman"/>
                <w:szCs w:val="20"/>
                <w:lang w:val="en-GB" w:eastAsia="zh-CN"/>
              </w:rPr>
            </w:pPr>
            <w:r w:rsidRPr="00BF30B5">
              <w:rPr>
                <w:rFonts w:ascii="Times New Roman" w:eastAsia="Malgun Gothic" w:hAnsi="Times New Roman"/>
                <w:szCs w:val="20"/>
                <w:lang w:val="en-GB" w:eastAsia="zh-CN"/>
              </w:rPr>
              <w:t>NF for LP-WUR (dB)</w:t>
            </w:r>
          </w:p>
        </w:tc>
        <w:tc>
          <w:tcPr>
            <w:tcW w:w="1701" w:type="dxa"/>
            <w:shd w:val="clear" w:color="auto" w:fill="auto"/>
          </w:tcPr>
          <w:p w14:paraId="3018088E" w14:textId="77777777" w:rsidR="00D36F5D" w:rsidRPr="00BF30B5" w:rsidRDefault="00D36F5D" w:rsidP="003D37AB">
            <w:pPr>
              <w:rPr>
                <w:rFonts w:ascii="Times New Roman" w:eastAsia="Malgun Gothic" w:hAnsi="Times New Roman"/>
                <w:color w:val="000000"/>
                <w:szCs w:val="20"/>
                <w:lang w:val="en-GB" w:eastAsia="zh-CN"/>
              </w:rPr>
            </w:pPr>
            <w:r w:rsidRPr="00BF30B5">
              <w:rPr>
                <w:rFonts w:ascii="Times New Roman" w:eastAsia="Malgun Gothic" w:hAnsi="Times New Roman"/>
                <w:szCs w:val="20"/>
                <w:lang w:val="en-GB" w:eastAsia="zh-CN"/>
              </w:rPr>
              <w:t>Gain of antenna element (</w:t>
            </w:r>
            <w:proofErr w:type="spellStart"/>
            <w:r w:rsidRPr="00BF30B5">
              <w:rPr>
                <w:rFonts w:ascii="Times New Roman" w:eastAsia="Malgun Gothic" w:hAnsi="Times New Roman"/>
                <w:szCs w:val="20"/>
                <w:lang w:val="en-GB" w:eastAsia="zh-CN"/>
              </w:rPr>
              <w:t>dBi</w:t>
            </w:r>
            <w:proofErr w:type="spellEnd"/>
            <w:r w:rsidRPr="00BF30B5">
              <w:rPr>
                <w:rFonts w:ascii="Times New Roman" w:eastAsia="Malgun Gothic" w:hAnsi="Times New Roman"/>
                <w:szCs w:val="20"/>
                <w:lang w:val="en-GB" w:eastAsia="zh-CN"/>
              </w:rPr>
              <w:t xml:space="preserve">) assumed for </w:t>
            </w:r>
            <w:r w:rsidRPr="00BF30B5">
              <w:rPr>
                <w:rFonts w:ascii="Times New Roman" w:eastAsia="Malgun Gothic" w:hAnsi="Times New Roman"/>
                <w:color w:val="000000"/>
                <w:szCs w:val="20"/>
                <w:lang w:val="en-GB" w:eastAsia="zh-CN"/>
              </w:rPr>
              <w:t xml:space="preserve">LP-WUR: </w:t>
            </w:r>
          </w:p>
          <w:p w14:paraId="250D0229" w14:textId="77777777" w:rsidR="00D36F5D" w:rsidRPr="00BF30B5" w:rsidRDefault="00D36F5D" w:rsidP="003D37AB">
            <w:pPr>
              <w:rPr>
                <w:rFonts w:ascii="Times New Roman" w:eastAsia="Malgun Gothic" w:hAnsi="Times New Roman"/>
                <w:szCs w:val="20"/>
                <w:lang w:val="en-GB" w:eastAsia="zh-CN"/>
              </w:rPr>
            </w:pPr>
            <w:r w:rsidRPr="00BF30B5">
              <w:rPr>
                <w:rFonts w:ascii="Times New Roman" w:eastAsia="Malgun Gothic" w:hAnsi="Times New Roman"/>
                <w:color w:val="000000"/>
                <w:szCs w:val="20"/>
                <w:lang w:val="en-GB" w:eastAsia="zh-CN"/>
              </w:rPr>
              <w:t xml:space="preserve">e.g., -3 </w:t>
            </w:r>
            <w:proofErr w:type="spellStart"/>
            <w:r w:rsidRPr="00BF30B5">
              <w:rPr>
                <w:rFonts w:ascii="Times New Roman" w:eastAsia="Malgun Gothic" w:hAnsi="Times New Roman"/>
                <w:color w:val="000000"/>
                <w:szCs w:val="20"/>
                <w:lang w:val="en-GB" w:eastAsia="zh-CN"/>
              </w:rPr>
              <w:t>dBi</w:t>
            </w:r>
            <w:proofErr w:type="spellEnd"/>
            <w:r w:rsidRPr="00BF30B5">
              <w:rPr>
                <w:rFonts w:ascii="Times New Roman" w:eastAsia="Malgun Gothic" w:hAnsi="Times New Roman"/>
                <w:color w:val="000000"/>
                <w:szCs w:val="20"/>
                <w:lang w:val="en-GB" w:eastAsia="zh-CN"/>
              </w:rPr>
              <w:t xml:space="preserve"> for redcap UE and e.g., 0dBi for non-redcap UE</w:t>
            </w:r>
          </w:p>
        </w:tc>
        <w:tc>
          <w:tcPr>
            <w:tcW w:w="1842" w:type="dxa"/>
            <w:shd w:val="clear" w:color="auto" w:fill="auto"/>
          </w:tcPr>
          <w:p w14:paraId="7F1898D0" w14:textId="77777777" w:rsidR="00D36F5D" w:rsidRPr="00BF30B5" w:rsidRDefault="00D36F5D" w:rsidP="003D37AB">
            <w:pPr>
              <w:rPr>
                <w:rFonts w:ascii="Times New Roman" w:eastAsia="Malgun Gothic" w:hAnsi="Times New Roman"/>
                <w:szCs w:val="20"/>
                <w:lang w:val="en-GB" w:eastAsia="zh-CN"/>
              </w:rPr>
            </w:pPr>
            <w:r w:rsidRPr="00BF30B5">
              <w:rPr>
                <w:rFonts w:ascii="Times New Roman" w:eastAsia="Malgun Gothic" w:hAnsi="Times New Roman"/>
                <w:szCs w:val="20"/>
                <w:lang w:val="en-GB" w:eastAsia="zh-CN"/>
              </w:rPr>
              <w:t># of Tx chains for LP-WUS/LP-SS transmission, e.g., 2</w:t>
            </w:r>
          </w:p>
          <w:p w14:paraId="6DAB4D0F" w14:textId="77777777" w:rsidR="00D36F5D" w:rsidRPr="00BF30B5" w:rsidRDefault="00D36F5D" w:rsidP="003D37AB">
            <w:pPr>
              <w:rPr>
                <w:rFonts w:ascii="Times New Roman" w:eastAsia="Malgun Gothic" w:hAnsi="Times New Roman"/>
                <w:szCs w:val="20"/>
                <w:lang w:val="en-GB" w:eastAsia="zh-CN"/>
              </w:rPr>
            </w:pPr>
            <w:r w:rsidRPr="00BF30B5">
              <w:rPr>
                <w:rFonts w:ascii="Times New Roman" w:eastAsia="Malgun Gothic" w:hAnsi="Times New Roman"/>
                <w:szCs w:val="20"/>
                <w:lang w:val="en-GB" w:eastAsia="zh-CN"/>
              </w:rPr>
              <w:t>Note: The number of Tx chains for LP-WUS/LP-SS transmission is assumed the same as the number of RX chains for MSG3 reception</w:t>
            </w:r>
          </w:p>
          <w:p w14:paraId="5FB82F0F" w14:textId="77777777" w:rsidR="00D36F5D" w:rsidRPr="00BF30B5" w:rsidRDefault="00D36F5D" w:rsidP="003D37AB">
            <w:pPr>
              <w:rPr>
                <w:rFonts w:ascii="Times New Roman" w:eastAsia="Malgun Gothic" w:hAnsi="Times New Roman"/>
                <w:szCs w:val="20"/>
                <w:lang w:val="en-GB" w:eastAsia="zh-CN"/>
              </w:rPr>
            </w:pPr>
          </w:p>
        </w:tc>
        <w:tc>
          <w:tcPr>
            <w:tcW w:w="1560" w:type="dxa"/>
            <w:shd w:val="clear" w:color="auto" w:fill="auto"/>
          </w:tcPr>
          <w:p w14:paraId="37F240F8" w14:textId="77777777" w:rsidR="00D36F5D" w:rsidRPr="00BF30B5" w:rsidRDefault="00D36F5D" w:rsidP="003D37AB">
            <w:pPr>
              <w:rPr>
                <w:rFonts w:ascii="Times New Roman" w:eastAsia="Malgun Gothic" w:hAnsi="Times New Roman"/>
                <w:szCs w:val="20"/>
                <w:lang w:val="en-GB" w:eastAsia="zh-CN"/>
              </w:rPr>
            </w:pPr>
            <w:r w:rsidRPr="00BF30B5">
              <w:rPr>
                <w:rFonts w:ascii="Times New Roman" w:eastAsia="Malgun Gothic" w:hAnsi="Times New Roman"/>
                <w:szCs w:val="20"/>
                <w:lang w:val="en-GB" w:eastAsia="zh-CN"/>
              </w:rPr>
              <w:t>MIL value of MSG3: taking redcap UE /non-redcap UE @dense urban 2.6GHz</w:t>
            </w:r>
          </w:p>
          <w:p w14:paraId="63B340DC" w14:textId="77777777" w:rsidR="00D36F5D" w:rsidRPr="00BF30B5" w:rsidRDefault="00D36F5D" w:rsidP="003D37AB">
            <w:pPr>
              <w:rPr>
                <w:rFonts w:ascii="Times New Roman" w:eastAsia="Malgun Gothic" w:hAnsi="Times New Roman"/>
                <w:szCs w:val="20"/>
                <w:lang w:val="en-GB" w:eastAsia="zh-CN"/>
              </w:rPr>
            </w:pPr>
          </w:p>
        </w:tc>
        <w:tc>
          <w:tcPr>
            <w:tcW w:w="1559" w:type="dxa"/>
            <w:shd w:val="clear" w:color="auto" w:fill="auto"/>
          </w:tcPr>
          <w:p w14:paraId="6ECC1ECC" w14:textId="77777777" w:rsidR="00D36F5D" w:rsidRPr="00BF30B5" w:rsidRDefault="00D36F5D" w:rsidP="003D37AB">
            <w:pPr>
              <w:rPr>
                <w:rFonts w:ascii="Times New Roman" w:eastAsia="Malgun Gothic" w:hAnsi="Times New Roman"/>
                <w:szCs w:val="20"/>
                <w:lang w:val="en-GB" w:eastAsia="zh-CN"/>
              </w:rPr>
            </w:pPr>
            <w:r w:rsidRPr="00BF30B5">
              <w:rPr>
                <w:rFonts w:ascii="Times New Roman" w:eastAsia="Malgun Gothic" w:hAnsi="Times New Roman"/>
                <w:szCs w:val="20"/>
                <w:lang w:val="en-GB" w:eastAsia="zh-CN"/>
              </w:rPr>
              <w:t xml:space="preserve">The SNR (dB) to achieve </w:t>
            </w:r>
            <w:r w:rsidRPr="00BF30B5">
              <w:rPr>
                <w:rFonts w:ascii="Times New Roman" w:eastAsia="Batang" w:hAnsi="Times New Roman"/>
                <w:bCs/>
                <w:szCs w:val="20"/>
                <w:lang w:val="en-GB" w:eastAsia="zh-CN" w:bidi="ar"/>
              </w:rPr>
              <w:t>the coverage of PUSCH for message3</w:t>
            </w:r>
          </w:p>
        </w:tc>
      </w:tr>
      <w:tr w:rsidR="00D36F5D" w:rsidRPr="00BF30B5" w14:paraId="55B729CE" w14:textId="77777777" w:rsidTr="003D37AB">
        <w:tc>
          <w:tcPr>
            <w:tcW w:w="846" w:type="dxa"/>
            <w:shd w:val="clear" w:color="auto" w:fill="auto"/>
          </w:tcPr>
          <w:p w14:paraId="00846EF5" w14:textId="77777777" w:rsidR="00D36F5D" w:rsidRPr="00BF30B5" w:rsidRDefault="00D36F5D" w:rsidP="003D37AB">
            <w:pPr>
              <w:rPr>
                <w:rFonts w:ascii="Times New Roman" w:eastAsia="Malgun Gothic" w:hAnsi="Times New Roman"/>
                <w:szCs w:val="20"/>
                <w:lang w:val="en-GB" w:eastAsia="zh-CN"/>
              </w:rPr>
            </w:pPr>
            <w:r w:rsidRPr="00BF30B5">
              <w:rPr>
                <w:rFonts w:ascii="Times New Roman" w:eastAsia="Malgun Gothic" w:hAnsi="Times New Roman"/>
                <w:szCs w:val="20"/>
                <w:lang w:val="en-GB" w:eastAsia="zh-CN"/>
              </w:rPr>
              <w:t xml:space="preserve">Companyname-01 </w:t>
            </w:r>
          </w:p>
        </w:tc>
        <w:tc>
          <w:tcPr>
            <w:tcW w:w="1134" w:type="dxa"/>
            <w:shd w:val="clear" w:color="auto" w:fill="auto"/>
          </w:tcPr>
          <w:p w14:paraId="73A16FB0" w14:textId="77777777" w:rsidR="00D36F5D" w:rsidRPr="00BF30B5" w:rsidRDefault="00D36F5D" w:rsidP="003D37AB">
            <w:pPr>
              <w:rPr>
                <w:rFonts w:ascii="Times New Roman" w:eastAsia="Batang" w:hAnsi="Times New Roman"/>
                <w:szCs w:val="20"/>
                <w:lang w:val="en-GB"/>
              </w:rPr>
            </w:pPr>
          </w:p>
        </w:tc>
        <w:tc>
          <w:tcPr>
            <w:tcW w:w="1276" w:type="dxa"/>
            <w:shd w:val="clear" w:color="auto" w:fill="auto"/>
          </w:tcPr>
          <w:p w14:paraId="1346A61B" w14:textId="77777777" w:rsidR="00D36F5D" w:rsidRPr="00BF30B5" w:rsidRDefault="00D36F5D" w:rsidP="003D37AB">
            <w:pPr>
              <w:rPr>
                <w:rFonts w:ascii="Times New Roman" w:eastAsia="Batang" w:hAnsi="Times New Roman"/>
                <w:szCs w:val="20"/>
                <w:lang w:val="en-GB"/>
              </w:rPr>
            </w:pPr>
          </w:p>
        </w:tc>
        <w:tc>
          <w:tcPr>
            <w:tcW w:w="1701" w:type="dxa"/>
            <w:shd w:val="clear" w:color="auto" w:fill="auto"/>
          </w:tcPr>
          <w:p w14:paraId="185F1FDF" w14:textId="77777777" w:rsidR="00D36F5D" w:rsidRPr="00BF30B5" w:rsidRDefault="00D36F5D" w:rsidP="003D37AB">
            <w:pPr>
              <w:rPr>
                <w:rFonts w:ascii="Times New Roman" w:eastAsia="Batang" w:hAnsi="Times New Roman"/>
                <w:szCs w:val="20"/>
                <w:lang w:val="en-GB"/>
              </w:rPr>
            </w:pPr>
          </w:p>
        </w:tc>
        <w:tc>
          <w:tcPr>
            <w:tcW w:w="1842" w:type="dxa"/>
            <w:shd w:val="clear" w:color="auto" w:fill="auto"/>
          </w:tcPr>
          <w:p w14:paraId="14565B1F" w14:textId="77777777" w:rsidR="00D36F5D" w:rsidRPr="00BF30B5" w:rsidRDefault="00D36F5D" w:rsidP="003D37AB">
            <w:pPr>
              <w:rPr>
                <w:rFonts w:ascii="Times New Roman" w:eastAsia="Batang" w:hAnsi="Times New Roman"/>
                <w:szCs w:val="20"/>
                <w:lang w:val="en-GB"/>
              </w:rPr>
            </w:pPr>
          </w:p>
        </w:tc>
        <w:tc>
          <w:tcPr>
            <w:tcW w:w="1560" w:type="dxa"/>
            <w:shd w:val="clear" w:color="auto" w:fill="auto"/>
          </w:tcPr>
          <w:p w14:paraId="4FF27513" w14:textId="77777777" w:rsidR="00D36F5D" w:rsidRPr="00BF30B5" w:rsidRDefault="00D36F5D" w:rsidP="003D37AB">
            <w:pPr>
              <w:rPr>
                <w:rFonts w:ascii="Times New Roman" w:eastAsia="Batang" w:hAnsi="Times New Roman"/>
                <w:szCs w:val="20"/>
                <w:lang w:val="en-GB"/>
              </w:rPr>
            </w:pPr>
          </w:p>
        </w:tc>
        <w:tc>
          <w:tcPr>
            <w:tcW w:w="1559" w:type="dxa"/>
            <w:shd w:val="clear" w:color="auto" w:fill="auto"/>
          </w:tcPr>
          <w:p w14:paraId="23823850" w14:textId="77777777" w:rsidR="00D36F5D" w:rsidRPr="00BF30B5" w:rsidRDefault="00D36F5D" w:rsidP="003D37AB">
            <w:pPr>
              <w:rPr>
                <w:rFonts w:ascii="Times New Roman" w:eastAsia="Batang" w:hAnsi="Times New Roman"/>
                <w:szCs w:val="20"/>
                <w:lang w:val="en-GB"/>
              </w:rPr>
            </w:pPr>
          </w:p>
        </w:tc>
      </w:tr>
    </w:tbl>
    <w:p w14:paraId="6ECBAE62" w14:textId="77777777" w:rsidR="00D36F5D" w:rsidRPr="00BF30B5" w:rsidRDefault="00D36F5D" w:rsidP="00D36F5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lastRenderedPageBreak/>
        <w:t>Agreements in 9.6.2</w:t>
      </w:r>
    </w:p>
    <w:p w14:paraId="16EDCAAF" w14:textId="77777777" w:rsidR="00D36F5D" w:rsidRPr="00BF30B5" w:rsidRDefault="00D36F5D" w:rsidP="00D36F5D">
      <w:pPr>
        <w:rPr>
          <w:rFonts w:ascii="Times New Roman" w:eastAsia="Batang" w:hAnsi="Times New Roman"/>
          <w:lang w:eastAsia="zh-CN" w:bidi="ar"/>
        </w:rPr>
      </w:pPr>
      <w:r w:rsidRPr="00BF30B5">
        <w:rPr>
          <w:rFonts w:ascii="Times New Roman" w:eastAsia="Batang" w:hAnsi="Times New Roman"/>
          <w:b/>
          <w:bCs/>
          <w:lang w:eastAsia="zh-CN" w:bidi="ar"/>
        </w:rPr>
        <w:t>R1-2401629</w:t>
      </w:r>
      <w:r w:rsidRPr="00BF30B5">
        <w:rPr>
          <w:rFonts w:ascii="Times New Roman" w:eastAsia="Batang" w:hAnsi="Times New Roman"/>
          <w:lang w:eastAsia="zh-CN" w:bidi="ar"/>
        </w:rPr>
        <w:tab/>
        <w:t>Summary #1 on LP-WUS operation in IDLE/INACTIVE mode</w:t>
      </w:r>
      <w:r w:rsidRPr="00BF30B5">
        <w:rPr>
          <w:rFonts w:ascii="Times New Roman" w:eastAsia="Batang" w:hAnsi="Times New Roman"/>
          <w:lang w:eastAsia="zh-CN" w:bidi="ar"/>
        </w:rPr>
        <w:tab/>
        <w:t>Moderator (Apple)</w:t>
      </w:r>
    </w:p>
    <w:p w14:paraId="3B855066" w14:textId="77777777" w:rsidR="00D36F5D" w:rsidRPr="00BF30B5" w:rsidRDefault="00D36F5D" w:rsidP="00D36F5D">
      <w:pPr>
        <w:rPr>
          <w:rFonts w:ascii="Times New Roman" w:eastAsia="Batang" w:hAnsi="Times New Roman"/>
          <w:lang w:eastAsia="zh-CN" w:bidi="ar"/>
        </w:rPr>
      </w:pPr>
    </w:p>
    <w:p w14:paraId="046A3512" w14:textId="77777777" w:rsidR="00D36F5D" w:rsidRPr="00BF30B5" w:rsidRDefault="00D36F5D" w:rsidP="00D36F5D">
      <w:pPr>
        <w:rPr>
          <w:rFonts w:ascii="Times New Roman" w:eastAsia="Batang" w:hAnsi="Times New Roman"/>
          <w:b/>
          <w:bCs/>
          <w:highlight w:val="green"/>
          <w:lang w:eastAsia="zh-CN" w:bidi="ar"/>
        </w:rPr>
      </w:pPr>
      <w:r w:rsidRPr="00BF30B5">
        <w:rPr>
          <w:rFonts w:ascii="Times New Roman" w:eastAsia="Batang" w:hAnsi="Times New Roman"/>
          <w:b/>
          <w:bCs/>
          <w:highlight w:val="green"/>
          <w:lang w:eastAsia="zh-CN" w:bidi="ar"/>
        </w:rPr>
        <w:t>Agreement</w:t>
      </w:r>
    </w:p>
    <w:p w14:paraId="7982A91C" w14:textId="77777777" w:rsidR="00D36F5D" w:rsidRPr="00BF30B5" w:rsidRDefault="00D36F5D" w:rsidP="00D36F5D">
      <w:pPr>
        <w:rPr>
          <w:rFonts w:ascii="Times New Roman" w:eastAsia="Batang" w:hAnsi="Times New Roman"/>
          <w:lang w:eastAsia="zh-CN" w:bidi="ar"/>
        </w:rPr>
      </w:pPr>
      <w:r w:rsidRPr="00BF30B5">
        <w:rPr>
          <w:rFonts w:ascii="Times New Roman" w:eastAsia="Batang" w:hAnsi="Times New Roman"/>
          <w:lang w:eastAsia="zh-CN" w:bidi="ar"/>
        </w:rPr>
        <w:t>Multi-beam operations are supported for LP-WUS and LP-SS for idle mode</w:t>
      </w:r>
    </w:p>
    <w:p w14:paraId="249E9281" w14:textId="77777777" w:rsidR="00D36F5D" w:rsidRPr="00BF30B5" w:rsidRDefault="00D36F5D" w:rsidP="00D36F5D">
      <w:pPr>
        <w:rPr>
          <w:rFonts w:ascii="Times New Roman" w:eastAsia="Batang" w:hAnsi="Times New Roman"/>
          <w:lang w:val="en-GB" w:eastAsia="zh-CN" w:bidi="ar"/>
        </w:rPr>
      </w:pPr>
    </w:p>
    <w:p w14:paraId="7267381A" w14:textId="77777777" w:rsidR="00D36F5D" w:rsidRPr="00BF30B5" w:rsidRDefault="00D36F5D" w:rsidP="00D36F5D">
      <w:pPr>
        <w:rPr>
          <w:rFonts w:ascii="Times New Roman" w:eastAsia="Batang" w:hAnsi="Times New Roman"/>
          <w:lang w:eastAsia="zh-CN" w:bidi="ar"/>
        </w:rPr>
      </w:pPr>
      <w:r w:rsidRPr="00BF30B5">
        <w:rPr>
          <w:rFonts w:ascii="Times New Roman" w:eastAsia="Batang" w:hAnsi="Times New Roman"/>
          <w:b/>
          <w:bCs/>
          <w:lang w:eastAsia="zh-CN" w:bidi="ar"/>
        </w:rPr>
        <w:t>R1-2401631</w:t>
      </w:r>
      <w:r w:rsidRPr="00BF30B5">
        <w:rPr>
          <w:rFonts w:ascii="Times New Roman" w:eastAsia="Batang" w:hAnsi="Times New Roman"/>
          <w:lang w:eastAsia="zh-CN" w:bidi="ar"/>
        </w:rPr>
        <w:tab/>
        <w:t>Summary #3 on LP-WUS operation in IDLE/INACTIVE mode</w:t>
      </w:r>
      <w:r w:rsidRPr="00BF30B5">
        <w:rPr>
          <w:rFonts w:ascii="Times New Roman" w:eastAsia="Batang" w:hAnsi="Times New Roman"/>
          <w:lang w:eastAsia="zh-CN" w:bidi="ar"/>
        </w:rPr>
        <w:tab/>
        <w:t>Moderator (Apple)</w:t>
      </w:r>
    </w:p>
    <w:p w14:paraId="7CE02418" w14:textId="77777777" w:rsidR="00D36F5D" w:rsidRPr="00BF30B5" w:rsidRDefault="00D36F5D" w:rsidP="00D36F5D">
      <w:pPr>
        <w:rPr>
          <w:rFonts w:ascii="Times New Roman" w:eastAsia="Batang" w:hAnsi="Times New Roman"/>
          <w:lang w:eastAsia="zh-CN" w:bidi="ar"/>
        </w:rPr>
      </w:pPr>
    </w:p>
    <w:p w14:paraId="3DD5A73A" w14:textId="77777777" w:rsidR="00D36F5D" w:rsidRPr="00BF30B5" w:rsidRDefault="00D36F5D" w:rsidP="00D36F5D">
      <w:pPr>
        <w:rPr>
          <w:rFonts w:ascii="Times New Roman" w:eastAsia="Batang" w:hAnsi="Times New Roman"/>
          <w:b/>
          <w:bCs/>
          <w:highlight w:val="green"/>
          <w:lang w:eastAsia="zh-CN" w:bidi="ar"/>
        </w:rPr>
      </w:pPr>
      <w:r w:rsidRPr="00BF30B5">
        <w:rPr>
          <w:rFonts w:ascii="Times New Roman" w:eastAsia="Batang" w:hAnsi="Times New Roman"/>
          <w:b/>
          <w:bCs/>
          <w:highlight w:val="green"/>
          <w:lang w:eastAsia="zh-CN" w:bidi="ar"/>
        </w:rPr>
        <w:t>Agreement</w:t>
      </w:r>
    </w:p>
    <w:p w14:paraId="487D354F" w14:textId="77777777" w:rsidR="00D36F5D" w:rsidRPr="00BF30B5" w:rsidRDefault="00D36F5D" w:rsidP="00D36F5D">
      <w:pPr>
        <w:rPr>
          <w:rFonts w:ascii="Times New Roman" w:eastAsia="Batang" w:hAnsi="Times New Roman"/>
          <w:szCs w:val="20"/>
          <w:lang w:val="en-GB"/>
        </w:rPr>
      </w:pPr>
      <w:r w:rsidRPr="00BF30B5">
        <w:rPr>
          <w:rFonts w:ascii="Times New Roman" w:eastAsia="Batang" w:hAnsi="Times New Roman"/>
          <w:szCs w:val="20"/>
          <w:lang w:val="en-GB"/>
        </w:rPr>
        <w:t>LP-WUS occasions (LOs) are defined for LP-WUS monitoring.</w:t>
      </w:r>
    </w:p>
    <w:p w14:paraId="0672FE5B" w14:textId="77777777" w:rsidR="00D36F5D" w:rsidRPr="00BF30B5" w:rsidRDefault="00D36F5D" w:rsidP="00D36F5D">
      <w:pPr>
        <w:numPr>
          <w:ilvl w:val="0"/>
          <w:numId w:val="69"/>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 xml:space="preserve">Each LO has one or more LP-WUS monitoring occasions (MOs), where UE </w:t>
      </w:r>
      <w:r w:rsidRPr="00BF30B5">
        <w:rPr>
          <w:rFonts w:ascii="Times New Roman" w:eastAsia="Batang" w:hAnsi="Times New Roman"/>
          <w:color w:val="FF0000"/>
          <w:lang w:val="en-GB" w:eastAsia="x-none"/>
        </w:rPr>
        <w:t xml:space="preserve">can </w:t>
      </w:r>
      <w:proofErr w:type="gramStart"/>
      <w:r w:rsidRPr="00BF30B5">
        <w:rPr>
          <w:rFonts w:ascii="Times New Roman" w:eastAsia="Batang" w:hAnsi="Times New Roman"/>
          <w:lang w:val="en-GB" w:eastAsia="x-none"/>
        </w:rPr>
        <w:t>monitor</w:t>
      </w:r>
      <w:r w:rsidRPr="00BF30B5">
        <w:rPr>
          <w:rFonts w:ascii="Times New Roman" w:eastAsia="Batang" w:hAnsi="Times New Roman"/>
          <w:strike/>
          <w:color w:val="FF0000"/>
          <w:lang w:val="en-GB" w:eastAsia="x-none"/>
        </w:rPr>
        <w:t>s</w:t>
      </w:r>
      <w:proofErr w:type="gramEnd"/>
      <w:r w:rsidRPr="00BF30B5">
        <w:rPr>
          <w:rFonts w:ascii="Times New Roman" w:eastAsia="Batang" w:hAnsi="Times New Roman"/>
          <w:lang w:val="en-GB" w:eastAsia="x-none"/>
        </w:rPr>
        <w:t xml:space="preserve"> for LP-WUS transmission in each of the LP-WUS </w:t>
      </w:r>
      <w:proofErr w:type="spellStart"/>
      <w:r w:rsidRPr="00BF30B5">
        <w:rPr>
          <w:rFonts w:ascii="Times New Roman" w:eastAsia="Batang" w:hAnsi="Times New Roman"/>
          <w:lang w:val="en-GB" w:eastAsia="x-none"/>
        </w:rPr>
        <w:t>MOs.</w:t>
      </w:r>
      <w:proofErr w:type="spellEnd"/>
    </w:p>
    <w:p w14:paraId="049496B2" w14:textId="77777777" w:rsidR="00D36F5D" w:rsidRPr="00BF30B5" w:rsidRDefault="00D36F5D" w:rsidP="00D36F5D">
      <w:pPr>
        <w:numPr>
          <w:ilvl w:val="1"/>
          <w:numId w:val="69"/>
        </w:numPr>
        <w:spacing w:line="259" w:lineRule="auto"/>
        <w:rPr>
          <w:rFonts w:ascii="Times New Roman" w:eastAsia="Batang" w:hAnsi="Times New Roman"/>
          <w:lang w:val="en-GB" w:eastAsia="x-none"/>
        </w:rPr>
      </w:pPr>
      <w:r w:rsidRPr="00BF30B5">
        <w:rPr>
          <w:rFonts w:ascii="Times New Roman" w:eastAsia="Batang" w:hAnsi="Times New Roman"/>
          <w:szCs w:val="20"/>
          <w:lang w:val="en-GB" w:eastAsia="x-none"/>
        </w:rPr>
        <w:t>Different LP-WUS MOs may correspond to different beams in multi-beam operation</w:t>
      </w:r>
    </w:p>
    <w:p w14:paraId="5365CF87" w14:textId="77777777" w:rsidR="00D36F5D" w:rsidRPr="00BF30B5" w:rsidRDefault="00D36F5D" w:rsidP="00D36F5D">
      <w:pPr>
        <w:numPr>
          <w:ilvl w:val="1"/>
          <w:numId w:val="69"/>
        </w:numPr>
        <w:spacing w:line="259" w:lineRule="auto"/>
        <w:rPr>
          <w:rFonts w:ascii="Times New Roman" w:eastAsia="Batang" w:hAnsi="Times New Roman"/>
          <w:lang w:val="en-GB" w:eastAsia="x-none"/>
        </w:rPr>
      </w:pPr>
      <w:r w:rsidRPr="00BF30B5">
        <w:rPr>
          <w:rFonts w:ascii="Times New Roman" w:eastAsia="Batang" w:hAnsi="Times New Roman"/>
          <w:strike/>
          <w:color w:val="FF0000"/>
          <w:szCs w:val="20"/>
          <w:lang w:val="en-GB" w:eastAsia="x-none"/>
        </w:rPr>
        <w:t xml:space="preserve">It is not precluded that </w:t>
      </w:r>
      <w:r w:rsidRPr="00BF30B5">
        <w:rPr>
          <w:rFonts w:ascii="Times New Roman" w:eastAsia="Batang" w:hAnsi="Times New Roman"/>
          <w:color w:val="FF0000"/>
          <w:szCs w:val="20"/>
          <w:lang w:val="en-GB" w:eastAsia="x-none"/>
        </w:rPr>
        <w:t xml:space="preserve">FFS whether or not </w:t>
      </w:r>
      <w:r w:rsidRPr="00BF30B5">
        <w:rPr>
          <w:rFonts w:ascii="Times New Roman" w:eastAsia="Batang" w:hAnsi="Times New Roman"/>
          <w:szCs w:val="20"/>
          <w:lang w:val="en-GB" w:eastAsia="x-none"/>
        </w:rPr>
        <w:t>each LO is defined as a time window that covers the corresponding LP-WUS MOs</w:t>
      </w:r>
    </w:p>
    <w:p w14:paraId="03D755F9" w14:textId="77777777" w:rsidR="00D36F5D" w:rsidRPr="00BF30B5" w:rsidRDefault="00D36F5D" w:rsidP="00D36F5D">
      <w:pPr>
        <w:numPr>
          <w:ilvl w:val="1"/>
          <w:numId w:val="69"/>
        </w:numPr>
        <w:spacing w:line="259" w:lineRule="auto"/>
        <w:rPr>
          <w:rFonts w:ascii="Times New Roman" w:eastAsia="Batang" w:hAnsi="Times New Roman"/>
          <w:lang w:val="en-GB" w:eastAsia="x-none"/>
        </w:rPr>
      </w:pPr>
      <w:r w:rsidRPr="00BF30B5">
        <w:rPr>
          <w:rFonts w:ascii="Times New Roman" w:eastAsia="Batang" w:hAnsi="Times New Roman"/>
          <w:szCs w:val="20"/>
          <w:lang w:val="en-GB" w:eastAsia="x-none"/>
        </w:rPr>
        <w:t>FFS details</w:t>
      </w:r>
    </w:p>
    <w:p w14:paraId="7709E275" w14:textId="77777777" w:rsidR="00D36F5D" w:rsidRPr="00BF30B5" w:rsidRDefault="00D36F5D" w:rsidP="00D36F5D">
      <w:pPr>
        <w:numPr>
          <w:ilvl w:val="0"/>
          <w:numId w:val="69"/>
        </w:numPr>
        <w:spacing w:line="259" w:lineRule="auto"/>
        <w:rPr>
          <w:rFonts w:ascii="Times New Roman" w:eastAsia="Batang" w:hAnsi="Times New Roman"/>
          <w:color w:val="FF0000"/>
          <w:lang w:val="en-GB" w:eastAsia="x-none"/>
        </w:rPr>
      </w:pPr>
      <w:r w:rsidRPr="00BF30B5">
        <w:rPr>
          <w:rFonts w:ascii="Times New Roman" w:eastAsia="Batang" w:hAnsi="Times New Roman"/>
          <w:color w:val="FF0000"/>
          <w:szCs w:val="20"/>
          <w:lang w:val="en-GB" w:eastAsia="x-none"/>
        </w:rPr>
        <w:t>It is at least supported that a UE monitors LOs with a configured periodicity.</w:t>
      </w:r>
    </w:p>
    <w:p w14:paraId="51419AC3" w14:textId="77777777" w:rsidR="00D36F5D" w:rsidRPr="00BF30B5" w:rsidRDefault="00D36F5D" w:rsidP="00D36F5D">
      <w:pPr>
        <w:numPr>
          <w:ilvl w:val="0"/>
          <w:numId w:val="69"/>
        </w:numPr>
        <w:spacing w:line="259" w:lineRule="auto"/>
        <w:rPr>
          <w:rFonts w:ascii="Times New Roman" w:eastAsia="Batang" w:hAnsi="Times New Roman"/>
          <w:strike/>
          <w:color w:val="FF0000"/>
          <w:lang w:val="en-GB" w:eastAsia="x-none"/>
        </w:rPr>
      </w:pPr>
      <w:r w:rsidRPr="00BF30B5">
        <w:rPr>
          <w:rFonts w:ascii="Times New Roman" w:eastAsia="Batang" w:hAnsi="Times New Roman"/>
          <w:strike/>
          <w:color w:val="FF0000"/>
          <w:szCs w:val="20"/>
          <w:lang w:val="en-GB" w:eastAsia="x-none"/>
        </w:rPr>
        <w:t>Each UE has a periodicity for LO monitoring, and it is at least supported that a UE monitors one LO per period.</w:t>
      </w:r>
    </w:p>
    <w:p w14:paraId="5CDB1935" w14:textId="77777777" w:rsidR="00D36F5D" w:rsidRPr="00BF30B5" w:rsidRDefault="00D36F5D" w:rsidP="00D36F5D">
      <w:pPr>
        <w:numPr>
          <w:ilvl w:val="1"/>
          <w:numId w:val="69"/>
        </w:numPr>
        <w:spacing w:line="259" w:lineRule="auto"/>
        <w:rPr>
          <w:rFonts w:ascii="Times New Roman" w:eastAsia="Malgun Gothic" w:hAnsi="Times New Roman"/>
          <w:szCs w:val="20"/>
          <w:lang w:val="en-GB" w:eastAsia="ko-KR"/>
        </w:rPr>
      </w:pPr>
      <w:r w:rsidRPr="00BF30B5">
        <w:rPr>
          <w:rFonts w:ascii="Times New Roman" w:eastAsia="Batang" w:hAnsi="Times New Roman"/>
          <w:strike/>
          <w:color w:val="FF0000"/>
          <w:szCs w:val="20"/>
          <w:lang w:val="en-GB" w:eastAsia="x-none"/>
        </w:rPr>
        <w:t>FFS: A UE does not expect its LP-WUS monitoring occasions overlapping in time</w:t>
      </w:r>
      <w:r w:rsidRPr="00BF30B5">
        <w:rPr>
          <w:rFonts w:ascii="Times New Roman" w:eastAsia="Batang" w:hAnsi="Times New Roman"/>
          <w:strike/>
          <w:color w:val="FF0000"/>
          <w:lang w:val="en-GB" w:eastAsia="x-none"/>
        </w:rPr>
        <w:t xml:space="preserve"> </w:t>
      </w:r>
    </w:p>
    <w:p w14:paraId="5C62F572" w14:textId="77777777" w:rsidR="00D36F5D" w:rsidRPr="00BF30B5" w:rsidRDefault="00D36F5D" w:rsidP="00D36F5D">
      <w:pPr>
        <w:numPr>
          <w:ilvl w:val="1"/>
          <w:numId w:val="69"/>
        </w:numPr>
        <w:spacing w:line="259" w:lineRule="auto"/>
        <w:rPr>
          <w:rFonts w:ascii="Times New Roman" w:eastAsia="Malgun Gothic" w:hAnsi="Times New Roman"/>
          <w:szCs w:val="20"/>
          <w:lang w:val="en-GB" w:eastAsia="ko-KR"/>
        </w:rPr>
      </w:pPr>
      <w:r w:rsidRPr="00BF30B5">
        <w:rPr>
          <w:rFonts w:ascii="Times New Roman" w:eastAsia="Batang" w:hAnsi="Times New Roman"/>
          <w:strike/>
          <w:color w:val="FF0000"/>
          <w:lang w:val="en-GB" w:eastAsia="x-none"/>
        </w:rPr>
        <w:t>FFS: monitoring of multiple more than one LOs per period e.g. if LP-WUS common to all UEs is supported or in case of eDRX (if supported)</w:t>
      </w:r>
    </w:p>
    <w:p w14:paraId="5B6F0588" w14:textId="77777777" w:rsidR="00D36F5D" w:rsidRPr="00BF30B5" w:rsidRDefault="00D36F5D" w:rsidP="00D36F5D">
      <w:pPr>
        <w:numPr>
          <w:ilvl w:val="0"/>
          <w:numId w:val="69"/>
        </w:numPr>
        <w:spacing w:line="259" w:lineRule="auto"/>
        <w:rPr>
          <w:rFonts w:ascii="Times New Roman" w:eastAsia="Malgun Gothic" w:hAnsi="Times New Roman"/>
          <w:szCs w:val="20"/>
          <w:lang w:val="en-GB" w:eastAsia="ko-KR"/>
        </w:rPr>
      </w:pPr>
      <w:r w:rsidRPr="00BF30B5">
        <w:rPr>
          <w:rFonts w:ascii="Times New Roman" w:eastAsia="Batang" w:hAnsi="Times New Roman"/>
          <w:color w:val="FF0000"/>
          <w:lang w:val="en-GB" w:eastAsia="ko-KR"/>
        </w:rPr>
        <w:t>FFS eDRX, if supported</w:t>
      </w:r>
    </w:p>
    <w:p w14:paraId="4D341A8E" w14:textId="77777777" w:rsidR="00D36F5D" w:rsidRPr="00BF30B5" w:rsidRDefault="00D36F5D" w:rsidP="00D36F5D">
      <w:pPr>
        <w:rPr>
          <w:rFonts w:ascii="Times New Roman" w:eastAsia="Batang" w:hAnsi="Times New Roman"/>
          <w:lang w:eastAsia="zh-CN" w:bidi="ar"/>
        </w:rPr>
      </w:pPr>
    </w:p>
    <w:p w14:paraId="62EBA5DB" w14:textId="77777777" w:rsidR="00D36F5D" w:rsidRPr="00BF30B5" w:rsidRDefault="00D36F5D" w:rsidP="00D36F5D">
      <w:pPr>
        <w:rPr>
          <w:rFonts w:ascii="Times New Roman" w:eastAsia="Batang" w:hAnsi="Times New Roman"/>
          <w:b/>
          <w:bCs/>
          <w:highlight w:val="green"/>
          <w:lang w:eastAsia="zh-CN" w:bidi="ar"/>
        </w:rPr>
      </w:pPr>
      <w:r w:rsidRPr="00BF30B5">
        <w:rPr>
          <w:rFonts w:ascii="Times New Roman" w:eastAsia="Batang" w:hAnsi="Times New Roman"/>
          <w:b/>
          <w:bCs/>
          <w:highlight w:val="green"/>
          <w:lang w:eastAsia="zh-CN" w:bidi="ar"/>
        </w:rPr>
        <w:t>Agreement</w:t>
      </w:r>
    </w:p>
    <w:p w14:paraId="0546AE76" w14:textId="77777777" w:rsidR="00D36F5D" w:rsidRPr="00BF30B5" w:rsidRDefault="00D36F5D" w:rsidP="00D36F5D">
      <w:pPr>
        <w:rPr>
          <w:rFonts w:ascii="Times New Roman" w:eastAsia="Batang" w:hAnsi="Times New Roman"/>
          <w:szCs w:val="14"/>
          <w:lang w:val="en-GB"/>
        </w:rPr>
      </w:pPr>
      <w:r w:rsidRPr="00BF30B5">
        <w:rPr>
          <w:rFonts w:ascii="Times New Roman" w:eastAsia="Batang" w:hAnsi="Times New Roman"/>
          <w:szCs w:val="14"/>
          <w:lang w:val="en-GB"/>
        </w:rPr>
        <w:t xml:space="preserve">For the case where a UE supports PEI and PEI is configured by the </w:t>
      </w:r>
      <w:proofErr w:type="spellStart"/>
      <w:r w:rsidRPr="00BF30B5">
        <w:rPr>
          <w:rFonts w:ascii="Times New Roman" w:eastAsia="Batang" w:hAnsi="Times New Roman"/>
          <w:szCs w:val="14"/>
          <w:lang w:val="en-GB"/>
        </w:rPr>
        <w:t>gNB</w:t>
      </w:r>
      <w:proofErr w:type="spellEnd"/>
      <w:r w:rsidRPr="00BF30B5">
        <w:rPr>
          <w:rFonts w:ascii="Times New Roman" w:eastAsia="Batang" w:hAnsi="Times New Roman"/>
          <w:szCs w:val="14"/>
          <w:lang w:val="en-GB"/>
        </w:rPr>
        <w:t>, after the UE receives LP-WUS indicating wake-up, it is up to UE implementation whether to monitor PEI or not.</w:t>
      </w:r>
    </w:p>
    <w:p w14:paraId="039F8790" w14:textId="77777777" w:rsidR="00D36F5D" w:rsidRPr="00BF30B5" w:rsidRDefault="00D36F5D" w:rsidP="00D36F5D">
      <w:pPr>
        <w:rPr>
          <w:rFonts w:ascii="Times New Roman" w:eastAsia="Batang" w:hAnsi="Times New Roman"/>
          <w:lang w:val="en-GB" w:eastAsia="zh-CN" w:bidi="ar"/>
        </w:rPr>
      </w:pPr>
    </w:p>
    <w:p w14:paraId="1A20569D" w14:textId="77777777" w:rsidR="00D36F5D" w:rsidRPr="00BF30B5" w:rsidRDefault="00D36F5D" w:rsidP="00D36F5D">
      <w:pPr>
        <w:rPr>
          <w:rFonts w:ascii="Times New Roman" w:eastAsia="Batang" w:hAnsi="Times New Roman"/>
          <w:b/>
          <w:bCs/>
          <w:highlight w:val="green"/>
          <w:lang w:eastAsia="zh-CN" w:bidi="ar"/>
        </w:rPr>
      </w:pPr>
      <w:r w:rsidRPr="00BF30B5">
        <w:rPr>
          <w:rFonts w:ascii="Times New Roman" w:eastAsia="Batang" w:hAnsi="Times New Roman"/>
          <w:b/>
          <w:bCs/>
          <w:highlight w:val="green"/>
          <w:lang w:eastAsia="zh-CN" w:bidi="ar"/>
        </w:rPr>
        <w:t>Agreement</w:t>
      </w:r>
    </w:p>
    <w:p w14:paraId="65A77A75" w14:textId="77777777" w:rsidR="00D36F5D" w:rsidRPr="00BF30B5" w:rsidRDefault="00D36F5D" w:rsidP="00D36F5D">
      <w:pPr>
        <w:rPr>
          <w:rFonts w:ascii="Times New Roman" w:eastAsia="Batang" w:hAnsi="Times New Roman"/>
          <w:szCs w:val="20"/>
          <w:lang w:val="en-GB"/>
        </w:rPr>
      </w:pPr>
      <w:r w:rsidRPr="00BF30B5">
        <w:rPr>
          <w:rFonts w:ascii="Times New Roman" w:eastAsia="Batang" w:hAnsi="Times New Roman"/>
          <w:szCs w:val="20"/>
          <w:lang w:val="en-GB"/>
        </w:rPr>
        <w:t>It is supported that the UE monitors the legacy PO after receiving LP-WUS indicating wake-up.</w:t>
      </w:r>
    </w:p>
    <w:p w14:paraId="6511C7E6" w14:textId="77777777" w:rsidR="00D36F5D" w:rsidRPr="00BF30B5" w:rsidRDefault="00D36F5D" w:rsidP="00D36F5D">
      <w:pPr>
        <w:numPr>
          <w:ilvl w:val="0"/>
          <w:numId w:val="68"/>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FFS: support of UE monitoring dynamic PO</w:t>
      </w:r>
    </w:p>
    <w:p w14:paraId="762EA3E2" w14:textId="77777777" w:rsidR="00D36F5D" w:rsidRPr="00BF30B5" w:rsidRDefault="00D36F5D" w:rsidP="00D36F5D">
      <w:pPr>
        <w:rPr>
          <w:rFonts w:ascii="Times New Roman" w:eastAsia="Batang" w:hAnsi="Times New Roman"/>
          <w:lang w:val="en-GB" w:eastAsia="zh-CN" w:bidi="ar"/>
        </w:rPr>
      </w:pPr>
    </w:p>
    <w:p w14:paraId="7652136D" w14:textId="77777777" w:rsidR="00D36F5D" w:rsidRPr="00BF30B5" w:rsidRDefault="00D36F5D" w:rsidP="00D36F5D">
      <w:pPr>
        <w:rPr>
          <w:rFonts w:ascii="Times New Roman" w:eastAsia="Batang" w:hAnsi="Times New Roman"/>
          <w:b/>
          <w:bCs/>
          <w:szCs w:val="20"/>
          <w:lang w:val="en-GB"/>
        </w:rPr>
      </w:pPr>
      <w:r w:rsidRPr="00BF30B5">
        <w:rPr>
          <w:rFonts w:ascii="Times New Roman" w:eastAsia="Batang" w:hAnsi="Times New Roman"/>
          <w:b/>
          <w:bCs/>
          <w:szCs w:val="20"/>
          <w:lang w:val="en-GB"/>
        </w:rPr>
        <w:t>Conclusion</w:t>
      </w:r>
    </w:p>
    <w:p w14:paraId="45C04664" w14:textId="77777777" w:rsidR="00D36F5D" w:rsidRPr="00BF30B5" w:rsidRDefault="00D36F5D" w:rsidP="00D36F5D">
      <w:pPr>
        <w:rPr>
          <w:rFonts w:ascii="Times New Roman" w:eastAsia="Batang" w:hAnsi="Times New Roman"/>
          <w:szCs w:val="20"/>
          <w:lang w:val="en-GB"/>
        </w:rPr>
      </w:pPr>
      <w:r w:rsidRPr="00BF30B5">
        <w:rPr>
          <w:rFonts w:ascii="Times New Roman" w:eastAsia="Batang" w:hAnsi="Times New Roman"/>
          <w:szCs w:val="20"/>
          <w:lang w:val="en-GB"/>
        </w:rPr>
        <w:t>For idle/inactive mode, how to map a UE to a subgroup ID for LP-WUS is left to RAN2 to decide.</w:t>
      </w:r>
    </w:p>
    <w:p w14:paraId="7C5945AA" w14:textId="77777777" w:rsidR="00D36F5D" w:rsidRPr="00BF30B5" w:rsidRDefault="00D36F5D" w:rsidP="00D36F5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9.6.3</w:t>
      </w:r>
    </w:p>
    <w:p w14:paraId="07D274B6" w14:textId="77777777" w:rsidR="00D36F5D" w:rsidRPr="00BF30B5" w:rsidRDefault="00D36F5D" w:rsidP="00D36F5D">
      <w:pPr>
        <w:rPr>
          <w:rFonts w:ascii="Times New Roman" w:hAnsi="Times New Roman"/>
          <w:szCs w:val="20"/>
          <w:lang w:eastAsia="zh-CN" w:bidi="ar"/>
        </w:rPr>
      </w:pPr>
      <w:r w:rsidRPr="00BF30B5">
        <w:rPr>
          <w:rFonts w:ascii="Times New Roman" w:hAnsi="Times New Roman"/>
          <w:b/>
          <w:bCs/>
          <w:szCs w:val="20"/>
          <w:lang w:eastAsia="zh-CN" w:bidi="ar"/>
        </w:rPr>
        <w:t>R1-2401698</w:t>
      </w:r>
      <w:r w:rsidRPr="00BF30B5">
        <w:rPr>
          <w:rFonts w:ascii="Times New Roman" w:hAnsi="Times New Roman"/>
          <w:szCs w:val="20"/>
          <w:lang w:eastAsia="zh-CN" w:bidi="ar"/>
        </w:rPr>
        <w:tab/>
        <w:t>FL summary #1 on LP-WUS operation in CONNECTED mode</w:t>
      </w:r>
      <w:r w:rsidRPr="00BF30B5">
        <w:rPr>
          <w:rFonts w:ascii="Times New Roman" w:hAnsi="Times New Roman"/>
          <w:szCs w:val="20"/>
          <w:lang w:eastAsia="zh-CN" w:bidi="ar"/>
        </w:rPr>
        <w:tab/>
        <w:t>Moderator (NTT DOCOMO)</w:t>
      </w:r>
    </w:p>
    <w:p w14:paraId="2FD4179A" w14:textId="77777777" w:rsidR="00D36F5D" w:rsidRPr="00BF30B5" w:rsidRDefault="00D36F5D" w:rsidP="00D36F5D">
      <w:pPr>
        <w:rPr>
          <w:rFonts w:ascii="Times New Roman" w:hAnsi="Times New Roman"/>
          <w:szCs w:val="20"/>
          <w:lang w:eastAsia="zh-CN" w:bidi="ar"/>
        </w:rPr>
      </w:pPr>
    </w:p>
    <w:p w14:paraId="769A2C3C" w14:textId="77777777" w:rsidR="00D36F5D" w:rsidRPr="00BF30B5" w:rsidRDefault="00D36F5D" w:rsidP="00D36F5D">
      <w:pPr>
        <w:rPr>
          <w:rFonts w:ascii="Times New Roman" w:hAnsi="Times New Roman"/>
          <w:b/>
          <w:bCs/>
          <w:szCs w:val="20"/>
          <w:highlight w:val="green"/>
          <w:lang w:eastAsia="x-none"/>
        </w:rPr>
      </w:pPr>
      <w:r w:rsidRPr="00BF30B5">
        <w:rPr>
          <w:rFonts w:ascii="Times New Roman" w:hAnsi="Times New Roman"/>
          <w:b/>
          <w:bCs/>
          <w:szCs w:val="20"/>
          <w:highlight w:val="green"/>
          <w:lang w:eastAsia="x-none"/>
        </w:rPr>
        <w:t>Agreement</w:t>
      </w:r>
    </w:p>
    <w:p w14:paraId="139FE9F8" w14:textId="77777777" w:rsidR="00D36F5D" w:rsidRPr="00BF30B5" w:rsidRDefault="00D36F5D" w:rsidP="00666263">
      <w:pPr>
        <w:pStyle w:val="a1"/>
        <w:numPr>
          <w:ilvl w:val="0"/>
          <w:numId w:val="21"/>
        </w:numPr>
      </w:pPr>
      <w:r w:rsidRPr="00BF30B5">
        <w:t>For RRC CONNECTED mode, from RAN1 perspective, further study following LP-WUS procedures to trigger PDCCH monitoring:</w:t>
      </w:r>
    </w:p>
    <w:p w14:paraId="78DF7F6B" w14:textId="77777777" w:rsidR="00D36F5D" w:rsidRPr="00BF30B5" w:rsidRDefault="00D36F5D" w:rsidP="00666263">
      <w:pPr>
        <w:pStyle w:val="a1"/>
        <w:numPr>
          <w:ilvl w:val="1"/>
          <w:numId w:val="21"/>
        </w:numPr>
      </w:pPr>
      <w:r w:rsidRPr="00BF30B5">
        <w:t>Case 1: PDCCH monitoring is triggered by LP-WUS with C-DRX configuration</w:t>
      </w:r>
    </w:p>
    <w:p w14:paraId="31283225" w14:textId="77777777" w:rsidR="00D36F5D" w:rsidRPr="00BF30B5" w:rsidRDefault="00D36F5D" w:rsidP="00666263">
      <w:pPr>
        <w:pStyle w:val="a1"/>
        <w:numPr>
          <w:ilvl w:val="2"/>
          <w:numId w:val="21"/>
        </w:numPr>
        <w:rPr>
          <w:rFonts w:eastAsia="Yu Mincho"/>
        </w:rPr>
      </w:pPr>
      <w:r w:rsidRPr="00BF30B5">
        <w:t xml:space="preserve">Option 1-1: LP-WUS monitoring according to the LP-WUS monitoring configuration before </w:t>
      </w:r>
      <w:proofErr w:type="spellStart"/>
      <w:r w:rsidRPr="00BF30B5">
        <w:t>drx-onDurationTimer</w:t>
      </w:r>
      <w:proofErr w:type="spellEnd"/>
      <w:r w:rsidRPr="00BF30B5">
        <w:t xml:space="preserve"> to trigger the starting of the </w:t>
      </w:r>
      <w:proofErr w:type="spellStart"/>
      <w:r w:rsidRPr="00BF30B5">
        <w:t>drx-onDurationTimer</w:t>
      </w:r>
      <w:proofErr w:type="spellEnd"/>
      <w:r w:rsidRPr="00BF30B5">
        <w:t>.</w:t>
      </w:r>
    </w:p>
    <w:p w14:paraId="6E187C19" w14:textId="77777777" w:rsidR="00D36F5D" w:rsidRPr="00BF30B5" w:rsidRDefault="00D36F5D" w:rsidP="00666263">
      <w:pPr>
        <w:pStyle w:val="a1"/>
        <w:numPr>
          <w:ilvl w:val="3"/>
          <w:numId w:val="21"/>
        </w:numPr>
        <w:rPr>
          <w:rFonts w:eastAsia="Yu Mincho"/>
        </w:rPr>
      </w:pPr>
      <w:r w:rsidRPr="00BF30B5">
        <w:t>This option may replace DCP functionality</w:t>
      </w:r>
    </w:p>
    <w:p w14:paraId="3C5DAFF0" w14:textId="77777777" w:rsidR="00D36F5D" w:rsidRPr="00BF30B5" w:rsidRDefault="00D36F5D" w:rsidP="00666263">
      <w:pPr>
        <w:pStyle w:val="a1"/>
        <w:numPr>
          <w:ilvl w:val="2"/>
          <w:numId w:val="21"/>
        </w:numPr>
        <w:rPr>
          <w:rFonts w:eastAsia="Yu Mincho"/>
        </w:rPr>
      </w:pPr>
      <w:r w:rsidRPr="00BF30B5">
        <w:t>Option 1-2: LP-WUS monitoring outside C-DRX active time according to the LP-WUS monitoring configuration to trigger PDCCH monitoring.</w:t>
      </w:r>
    </w:p>
    <w:p w14:paraId="7133508B" w14:textId="77777777" w:rsidR="00D36F5D" w:rsidRPr="00BF30B5" w:rsidRDefault="00D36F5D" w:rsidP="00666263">
      <w:pPr>
        <w:pStyle w:val="a1"/>
        <w:numPr>
          <w:ilvl w:val="3"/>
          <w:numId w:val="21"/>
        </w:numPr>
        <w:rPr>
          <w:rFonts w:eastAsia="Yu Mincho"/>
        </w:rPr>
      </w:pPr>
      <w:r w:rsidRPr="00BF30B5">
        <w:t xml:space="preserve">PDCCH monitoring possibly irrespective of </w:t>
      </w:r>
      <w:proofErr w:type="spellStart"/>
      <w:r w:rsidRPr="00BF30B5">
        <w:t>drx-onDurationTimer</w:t>
      </w:r>
      <w:proofErr w:type="spellEnd"/>
    </w:p>
    <w:p w14:paraId="58A5D3D7" w14:textId="77777777" w:rsidR="00D36F5D" w:rsidRPr="00BF30B5" w:rsidRDefault="00D36F5D" w:rsidP="00666263">
      <w:pPr>
        <w:pStyle w:val="a1"/>
        <w:numPr>
          <w:ilvl w:val="2"/>
          <w:numId w:val="21"/>
        </w:numPr>
      </w:pPr>
      <w:r w:rsidRPr="00BF30B5">
        <w:t>Option 1-3: LP-WUS monitoring inside C-DRX active time according to the LP-WUS monitoring configuration to trigger PDCCH monitoring.</w:t>
      </w:r>
    </w:p>
    <w:p w14:paraId="6CBCB5F2" w14:textId="77777777" w:rsidR="00D36F5D" w:rsidRPr="00BF30B5" w:rsidRDefault="00D36F5D" w:rsidP="00666263">
      <w:pPr>
        <w:pStyle w:val="a1"/>
        <w:numPr>
          <w:ilvl w:val="1"/>
          <w:numId w:val="21"/>
        </w:numPr>
      </w:pPr>
      <w:r w:rsidRPr="00BF30B5">
        <w:t>Case 2: PDCCH monitoring is triggered by LP-WUS without C-DRX configuration. LP-WUS can be monitored at any time according to the LP-WUS monitoring configuration</w:t>
      </w:r>
    </w:p>
    <w:p w14:paraId="1E9CF2C3" w14:textId="77777777" w:rsidR="00D36F5D" w:rsidRPr="00BF30B5" w:rsidRDefault="00D36F5D" w:rsidP="00666263">
      <w:pPr>
        <w:pStyle w:val="a1"/>
        <w:numPr>
          <w:ilvl w:val="2"/>
          <w:numId w:val="21"/>
        </w:numPr>
      </w:pPr>
      <w:r w:rsidRPr="00BF30B5">
        <w:t>FFS duty-cycled and/or continuous LP-WUS monitoring</w:t>
      </w:r>
    </w:p>
    <w:p w14:paraId="0619E169" w14:textId="77777777" w:rsidR="00D36F5D" w:rsidRPr="00BF30B5" w:rsidRDefault="00D36F5D" w:rsidP="00666263">
      <w:pPr>
        <w:pStyle w:val="a1"/>
        <w:numPr>
          <w:ilvl w:val="0"/>
          <w:numId w:val="21"/>
        </w:numPr>
      </w:pPr>
      <w:r w:rsidRPr="00BF30B5">
        <w:t>Combination of options in Case 1 and combination of options in Case 1 and Case 2 are not precluded.</w:t>
      </w:r>
    </w:p>
    <w:p w14:paraId="29E91FF6" w14:textId="77777777" w:rsidR="00D36F5D" w:rsidRPr="00BF30B5" w:rsidRDefault="00D36F5D" w:rsidP="00D36F5D">
      <w:pPr>
        <w:rPr>
          <w:rFonts w:ascii="Times New Roman" w:hAnsi="Times New Roman"/>
          <w:b/>
          <w:bCs/>
          <w:szCs w:val="20"/>
          <w:highlight w:val="green"/>
          <w:lang w:eastAsia="x-none"/>
        </w:rPr>
      </w:pPr>
    </w:p>
    <w:p w14:paraId="6F7BD749" w14:textId="77777777" w:rsidR="00D36F5D" w:rsidRPr="00BF30B5" w:rsidRDefault="00D36F5D" w:rsidP="00D36F5D">
      <w:pPr>
        <w:rPr>
          <w:rFonts w:ascii="Times New Roman" w:hAnsi="Times New Roman"/>
          <w:b/>
          <w:bCs/>
          <w:szCs w:val="20"/>
          <w:highlight w:val="green"/>
          <w:lang w:eastAsia="x-none"/>
        </w:rPr>
      </w:pPr>
      <w:r w:rsidRPr="00BF30B5">
        <w:rPr>
          <w:rFonts w:ascii="Times New Roman" w:hAnsi="Times New Roman"/>
          <w:b/>
          <w:bCs/>
          <w:szCs w:val="20"/>
          <w:highlight w:val="green"/>
          <w:lang w:eastAsia="x-none"/>
        </w:rPr>
        <w:t>Agreement</w:t>
      </w:r>
    </w:p>
    <w:p w14:paraId="7CFF1130" w14:textId="77777777" w:rsidR="00D36F5D" w:rsidRPr="00BF30B5" w:rsidRDefault="00D36F5D" w:rsidP="00666263">
      <w:pPr>
        <w:pStyle w:val="a1"/>
      </w:pPr>
      <w:r w:rsidRPr="00BF30B5">
        <w:t xml:space="preserve">For RRC CONNECTED mode, maximum number of LP-WUS information bits is up to X bits </w:t>
      </w:r>
    </w:p>
    <w:p w14:paraId="60436070" w14:textId="77777777" w:rsidR="00D36F5D" w:rsidRPr="00BF30B5" w:rsidRDefault="00D36F5D" w:rsidP="00666263">
      <w:pPr>
        <w:pStyle w:val="a1"/>
        <w:numPr>
          <w:ilvl w:val="0"/>
          <w:numId w:val="21"/>
        </w:numPr>
      </w:pPr>
      <w:r w:rsidRPr="00BF30B5">
        <w:t>FFS value X, which is no more than [8 or 16]</w:t>
      </w:r>
    </w:p>
    <w:p w14:paraId="13D78839" w14:textId="77777777" w:rsidR="00D36F5D" w:rsidRPr="00BF30B5" w:rsidRDefault="00D36F5D" w:rsidP="00666263">
      <w:pPr>
        <w:pStyle w:val="a1"/>
      </w:pPr>
    </w:p>
    <w:p w14:paraId="4E91BCE3" w14:textId="77777777" w:rsidR="00D36F5D" w:rsidRPr="00BF30B5" w:rsidRDefault="00D36F5D" w:rsidP="00D36F5D">
      <w:pPr>
        <w:rPr>
          <w:rFonts w:ascii="Times New Roman" w:hAnsi="Times New Roman"/>
          <w:b/>
          <w:bCs/>
          <w:szCs w:val="20"/>
          <w:highlight w:val="green"/>
          <w:lang w:eastAsia="x-none"/>
        </w:rPr>
      </w:pPr>
      <w:r w:rsidRPr="00BF30B5">
        <w:rPr>
          <w:rFonts w:ascii="Times New Roman" w:hAnsi="Times New Roman"/>
          <w:b/>
          <w:bCs/>
          <w:szCs w:val="20"/>
          <w:highlight w:val="green"/>
          <w:lang w:eastAsia="x-none"/>
        </w:rPr>
        <w:t>Agreement</w:t>
      </w:r>
    </w:p>
    <w:p w14:paraId="4808238F" w14:textId="77777777" w:rsidR="00D36F5D" w:rsidRPr="00BF30B5" w:rsidRDefault="00D36F5D" w:rsidP="00666263">
      <w:pPr>
        <w:pStyle w:val="a1"/>
      </w:pPr>
      <w:r w:rsidRPr="00BF30B5">
        <w:t>For RRC CONNECTED mode, minimum time gap between LP-WUS reception and MR to start PDCCH monitoring is introduced considering at least following</w:t>
      </w:r>
    </w:p>
    <w:p w14:paraId="7B490FA5" w14:textId="77777777" w:rsidR="00D36F5D" w:rsidRPr="00BF30B5" w:rsidRDefault="00D36F5D" w:rsidP="00666263">
      <w:pPr>
        <w:pStyle w:val="a1"/>
        <w:numPr>
          <w:ilvl w:val="0"/>
          <w:numId w:val="21"/>
        </w:numPr>
      </w:pPr>
      <w:r w:rsidRPr="00BF30B5">
        <w:t>LP-WUS processing time</w:t>
      </w:r>
    </w:p>
    <w:p w14:paraId="3CEA1FF5" w14:textId="77777777" w:rsidR="00D36F5D" w:rsidRPr="00BF30B5" w:rsidRDefault="00D36F5D" w:rsidP="00666263">
      <w:pPr>
        <w:pStyle w:val="a1"/>
        <w:numPr>
          <w:ilvl w:val="0"/>
          <w:numId w:val="21"/>
        </w:numPr>
      </w:pPr>
      <w:r w:rsidRPr="00BF30B5">
        <w:t>MR transition time for ramp up</w:t>
      </w:r>
    </w:p>
    <w:p w14:paraId="7CD8CCF2" w14:textId="77777777" w:rsidR="00D36F5D" w:rsidRPr="00BF30B5" w:rsidRDefault="00D36F5D" w:rsidP="00666263">
      <w:pPr>
        <w:pStyle w:val="a1"/>
        <w:numPr>
          <w:ilvl w:val="0"/>
          <w:numId w:val="21"/>
        </w:numPr>
      </w:pPr>
      <w:r w:rsidRPr="00BF30B5">
        <w:t>Time/frequency synchronization of MR</w:t>
      </w:r>
    </w:p>
    <w:p w14:paraId="243B630A" w14:textId="77777777" w:rsidR="00D36F5D" w:rsidRPr="00BF30B5" w:rsidRDefault="00D36F5D" w:rsidP="00666263">
      <w:pPr>
        <w:pStyle w:val="a1"/>
        <w:numPr>
          <w:ilvl w:val="0"/>
          <w:numId w:val="21"/>
        </w:numPr>
      </w:pPr>
      <w:r w:rsidRPr="00BF30B5">
        <w:t>FFS whether UE can report supported minimum time gap from candidate values</w:t>
      </w:r>
    </w:p>
    <w:p w14:paraId="15534BAE" w14:textId="77777777" w:rsidR="00D36F5D" w:rsidRPr="00BF30B5" w:rsidRDefault="00D36F5D" w:rsidP="00D36F5D">
      <w:pPr>
        <w:rPr>
          <w:rFonts w:ascii="Times New Roman" w:hAnsi="Times New Roman"/>
          <w:szCs w:val="20"/>
          <w:lang w:eastAsia="zh-CN" w:bidi="ar"/>
        </w:rPr>
      </w:pPr>
      <w:r w:rsidRPr="00BF30B5">
        <w:rPr>
          <w:rFonts w:ascii="Times New Roman" w:hAnsi="Times New Roman"/>
          <w:szCs w:val="20"/>
          <w:lang w:eastAsia="zh-CN" w:bidi="ar"/>
        </w:rPr>
        <w:t>FFS: Whether the minimum time gap values can be more than one</w:t>
      </w:r>
    </w:p>
    <w:p w14:paraId="378B0BE8" w14:textId="77777777" w:rsidR="00D36F5D" w:rsidRPr="00BF30B5" w:rsidRDefault="00D36F5D" w:rsidP="00D36F5D">
      <w:pPr>
        <w:rPr>
          <w:rFonts w:ascii="Times New Roman" w:hAnsi="Times New Roman"/>
          <w:szCs w:val="20"/>
          <w:lang w:eastAsia="zh-CN" w:bidi="ar"/>
        </w:rPr>
      </w:pPr>
    </w:p>
    <w:p w14:paraId="6C5497DF" w14:textId="77777777" w:rsidR="00D36F5D" w:rsidRPr="00BF30B5" w:rsidRDefault="00D36F5D" w:rsidP="00D36F5D">
      <w:pPr>
        <w:rPr>
          <w:rFonts w:ascii="Times New Roman" w:hAnsi="Times New Roman"/>
          <w:szCs w:val="20"/>
          <w:lang w:eastAsia="zh-CN" w:bidi="ar"/>
        </w:rPr>
      </w:pPr>
      <w:r w:rsidRPr="00BF30B5">
        <w:rPr>
          <w:rFonts w:ascii="Times New Roman" w:hAnsi="Times New Roman"/>
          <w:b/>
          <w:bCs/>
          <w:szCs w:val="20"/>
          <w:lang w:eastAsia="zh-CN" w:bidi="ar"/>
        </w:rPr>
        <w:t>R1-2401836</w:t>
      </w:r>
      <w:r w:rsidRPr="00BF30B5">
        <w:rPr>
          <w:rFonts w:ascii="Times New Roman" w:hAnsi="Times New Roman"/>
          <w:szCs w:val="20"/>
          <w:lang w:eastAsia="zh-CN" w:bidi="ar"/>
        </w:rPr>
        <w:tab/>
        <w:t>FL summary #2 on LP-WUS operation in CONNECTED mode</w:t>
      </w:r>
      <w:r w:rsidRPr="00BF30B5">
        <w:rPr>
          <w:rFonts w:ascii="Times New Roman" w:hAnsi="Times New Roman"/>
          <w:szCs w:val="20"/>
          <w:lang w:eastAsia="zh-CN" w:bidi="ar"/>
        </w:rPr>
        <w:tab/>
        <w:t>Moderator (NTT DOCOMO)</w:t>
      </w:r>
    </w:p>
    <w:p w14:paraId="045348FE" w14:textId="77777777" w:rsidR="00D36F5D" w:rsidRPr="00BF30B5" w:rsidRDefault="00D36F5D" w:rsidP="00D36F5D">
      <w:pPr>
        <w:rPr>
          <w:rFonts w:ascii="Times New Roman" w:hAnsi="Times New Roman"/>
          <w:szCs w:val="20"/>
          <w:lang w:eastAsia="zh-CN" w:bidi="ar"/>
        </w:rPr>
      </w:pPr>
    </w:p>
    <w:p w14:paraId="0A23D8DF" w14:textId="77777777" w:rsidR="00D36F5D" w:rsidRPr="00BF30B5" w:rsidRDefault="00D36F5D" w:rsidP="00D36F5D">
      <w:pPr>
        <w:rPr>
          <w:rFonts w:ascii="Times New Roman" w:hAnsi="Times New Roman"/>
          <w:b/>
          <w:bCs/>
          <w:szCs w:val="20"/>
          <w:highlight w:val="green"/>
          <w:lang w:eastAsia="x-none"/>
        </w:rPr>
      </w:pPr>
      <w:r w:rsidRPr="00BF30B5">
        <w:rPr>
          <w:rFonts w:ascii="Times New Roman" w:hAnsi="Times New Roman"/>
          <w:b/>
          <w:bCs/>
          <w:szCs w:val="20"/>
          <w:highlight w:val="green"/>
          <w:lang w:eastAsia="x-none"/>
        </w:rPr>
        <w:t>Agreement</w:t>
      </w:r>
    </w:p>
    <w:p w14:paraId="1C439704" w14:textId="77777777" w:rsidR="00D36F5D" w:rsidRPr="00BF30B5" w:rsidRDefault="00D36F5D" w:rsidP="00666263">
      <w:pPr>
        <w:pStyle w:val="a1"/>
      </w:pPr>
      <w:r w:rsidRPr="00BF30B5">
        <w:t xml:space="preserve">For RRC CONNECTED mode, from RAN1 perspective, </w:t>
      </w:r>
    </w:p>
    <w:p w14:paraId="68052A2D" w14:textId="77777777" w:rsidR="00D36F5D" w:rsidRPr="00BF30B5" w:rsidRDefault="00D36F5D" w:rsidP="00666263">
      <w:pPr>
        <w:pStyle w:val="a1"/>
        <w:numPr>
          <w:ilvl w:val="0"/>
          <w:numId w:val="21"/>
        </w:numPr>
      </w:pPr>
      <w:r w:rsidRPr="00BF30B5">
        <w:t xml:space="preserve">PDCCH monitoring triggered by LP-WUS is enabled/disabled by </w:t>
      </w:r>
      <w:proofErr w:type="spellStart"/>
      <w:r w:rsidRPr="00BF30B5">
        <w:t>gNB</w:t>
      </w:r>
      <w:proofErr w:type="spellEnd"/>
      <w:r w:rsidRPr="00BF30B5">
        <w:t xml:space="preserve"> RRC </w:t>
      </w:r>
      <w:proofErr w:type="spellStart"/>
      <w:r w:rsidRPr="00BF30B5">
        <w:t>signaling</w:t>
      </w:r>
      <w:proofErr w:type="spellEnd"/>
    </w:p>
    <w:p w14:paraId="292FE341" w14:textId="77777777" w:rsidR="00D36F5D" w:rsidRPr="00BF30B5" w:rsidRDefault="00D36F5D" w:rsidP="00666263">
      <w:pPr>
        <w:pStyle w:val="a1"/>
        <w:numPr>
          <w:ilvl w:val="1"/>
          <w:numId w:val="21"/>
        </w:numPr>
      </w:pPr>
      <w:r w:rsidRPr="00BF30B5">
        <w:t>FFS whether to support UE assistance.</w:t>
      </w:r>
    </w:p>
    <w:p w14:paraId="2D2E0576" w14:textId="77777777" w:rsidR="00D36F5D" w:rsidRPr="00BF30B5" w:rsidRDefault="00D36F5D" w:rsidP="00666263">
      <w:pPr>
        <w:pStyle w:val="a1"/>
        <w:numPr>
          <w:ilvl w:val="0"/>
          <w:numId w:val="21"/>
        </w:numPr>
      </w:pPr>
      <w:r w:rsidRPr="00BF30B5">
        <w:t xml:space="preserve">LP-WUS monitoring by UE is known to </w:t>
      </w:r>
      <w:proofErr w:type="spellStart"/>
      <w:r w:rsidRPr="00BF30B5">
        <w:t>gNB</w:t>
      </w:r>
      <w:proofErr w:type="spellEnd"/>
      <w:r w:rsidRPr="00BF30B5">
        <w:t>.</w:t>
      </w:r>
    </w:p>
    <w:p w14:paraId="59945955" w14:textId="77777777" w:rsidR="00D36F5D" w:rsidRPr="00BF30B5" w:rsidRDefault="00D36F5D" w:rsidP="00666263">
      <w:pPr>
        <w:pStyle w:val="a1"/>
        <w:numPr>
          <w:ilvl w:val="1"/>
          <w:numId w:val="21"/>
        </w:numPr>
      </w:pPr>
      <w:r w:rsidRPr="00BF30B5">
        <w:t>FFS whether implicit/explicit indication from UE is necessary</w:t>
      </w:r>
    </w:p>
    <w:p w14:paraId="2B33E713" w14:textId="77777777" w:rsidR="00D36F5D" w:rsidRPr="00BF30B5" w:rsidRDefault="00D36F5D" w:rsidP="00666263">
      <w:pPr>
        <w:pStyle w:val="a1"/>
        <w:numPr>
          <w:ilvl w:val="0"/>
          <w:numId w:val="21"/>
        </w:numPr>
      </w:pPr>
      <w:r w:rsidRPr="00BF30B5">
        <w:t>In case LP-WUS monitoring is enabled, following options are further studied</w:t>
      </w:r>
    </w:p>
    <w:p w14:paraId="01348B8A" w14:textId="77777777" w:rsidR="00D36F5D" w:rsidRPr="00BF30B5" w:rsidRDefault="00D36F5D" w:rsidP="00666263">
      <w:pPr>
        <w:pStyle w:val="a1"/>
        <w:numPr>
          <w:ilvl w:val="1"/>
          <w:numId w:val="21"/>
        </w:numPr>
      </w:pPr>
      <w:r w:rsidRPr="00BF30B5">
        <w:t>Option 1: No additional indication/condition are introduced for activation/deactivation of LP-WUS monitoring</w:t>
      </w:r>
    </w:p>
    <w:p w14:paraId="57D9D31F" w14:textId="77777777" w:rsidR="00D36F5D" w:rsidRPr="00BF30B5" w:rsidRDefault="00D36F5D" w:rsidP="00666263">
      <w:pPr>
        <w:pStyle w:val="a1"/>
        <w:numPr>
          <w:ilvl w:val="1"/>
          <w:numId w:val="21"/>
        </w:numPr>
      </w:pPr>
      <w:r w:rsidRPr="00BF30B5">
        <w:t xml:space="preserve">Option 2: Activation/deactivation of LP-WUS monitoring by </w:t>
      </w:r>
      <w:proofErr w:type="spellStart"/>
      <w:r w:rsidRPr="00BF30B5">
        <w:t>gNB</w:t>
      </w:r>
      <w:proofErr w:type="spellEnd"/>
      <w:r w:rsidRPr="00BF30B5">
        <w:t xml:space="preserve"> L1/L2 </w:t>
      </w:r>
      <w:proofErr w:type="spellStart"/>
      <w:r w:rsidRPr="00BF30B5">
        <w:t>signaling</w:t>
      </w:r>
      <w:proofErr w:type="spellEnd"/>
      <w:r w:rsidRPr="00BF30B5">
        <w:t xml:space="preserve"> with or without UE assistance.</w:t>
      </w:r>
    </w:p>
    <w:p w14:paraId="5A85299F" w14:textId="77777777" w:rsidR="00D36F5D" w:rsidRPr="00BF30B5" w:rsidRDefault="00D36F5D" w:rsidP="00666263">
      <w:pPr>
        <w:pStyle w:val="a1"/>
        <w:numPr>
          <w:ilvl w:val="1"/>
          <w:numId w:val="21"/>
        </w:numPr>
      </w:pPr>
      <w:r w:rsidRPr="00BF30B5">
        <w:t>Option 3: Activation/deactivation of LP-WUS monitoring based on condition(s), such as timer.</w:t>
      </w:r>
    </w:p>
    <w:p w14:paraId="419AAA81" w14:textId="77777777" w:rsidR="00D36F5D" w:rsidRPr="00BF30B5" w:rsidRDefault="00D36F5D" w:rsidP="00666263">
      <w:pPr>
        <w:pStyle w:val="a1"/>
        <w:numPr>
          <w:ilvl w:val="1"/>
          <w:numId w:val="21"/>
        </w:numPr>
      </w:pPr>
      <w:r w:rsidRPr="00BF30B5">
        <w:t>Option 4: Activation/deactivation of LP-WUS monitoring based on implicit indication/condition, e.g. UL transmission.</w:t>
      </w:r>
    </w:p>
    <w:p w14:paraId="658BE65C" w14:textId="77777777" w:rsidR="00D36F5D" w:rsidRPr="00BF30B5" w:rsidRDefault="00D36F5D" w:rsidP="00D36F5D">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sidRPr="00BF30B5">
        <w:rPr>
          <w:rFonts w:ascii="Times New Roman" w:eastAsia="宋体" w:hAnsi="Times New Roman"/>
          <w:bCs/>
          <w:kern w:val="32"/>
          <w:sz w:val="36"/>
          <w:szCs w:val="20"/>
          <w:lang w:val="fr-FR" w:eastAsia="zh-CN"/>
        </w:rPr>
        <w:t>Agreements</w:t>
      </w:r>
      <w:proofErr w:type="spellEnd"/>
      <w:r w:rsidRPr="00BF30B5">
        <w:rPr>
          <w:rFonts w:ascii="Times New Roman" w:eastAsia="宋体" w:hAnsi="Times New Roman"/>
          <w:bCs/>
          <w:kern w:val="32"/>
          <w:sz w:val="36"/>
          <w:szCs w:val="20"/>
          <w:lang w:val="fr-FR" w:eastAsia="zh-CN"/>
        </w:rPr>
        <w:t xml:space="preserve"> in RAN1 #116bis</w:t>
      </w:r>
    </w:p>
    <w:p w14:paraId="43114CE9" w14:textId="77777777" w:rsidR="00D36F5D" w:rsidRPr="00BF30B5" w:rsidRDefault="00D36F5D" w:rsidP="00D36F5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9.6.1</w:t>
      </w:r>
    </w:p>
    <w:p w14:paraId="09C0594B"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Summary #1 of discussions on LP-WUS and LP-SS design</w:t>
      </w:r>
      <w:r w:rsidRPr="00BF30B5">
        <w:rPr>
          <w:rFonts w:ascii="Times New Roman" w:eastAsia="Batang" w:hAnsi="Times New Roman"/>
          <w:lang w:val="en-GB" w:eastAsia="x-none"/>
        </w:rPr>
        <w:tab/>
        <w:t>Moderator (vivo)</w:t>
      </w:r>
    </w:p>
    <w:p w14:paraId="332E5323" w14:textId="77777777" w:rsidR="00D36F5D" w:rsidRPr="00BF30B5" w:rsidRDefault="00D36F5D" w:rsidP="00D36F5D">
      <w:pPr>
        <w:rPr>
          <w:rFonts w:ascii="Times New Roman" w:eastAsia="Batang" w:hAnsi="Times New Roman"/>
          <w:lang w:val="en-GB" w:eastAsia="x-none"/>
        </w:rPr>
      </w:pPr>
    </w:p>
    <w:p w14:paraId="133824BC"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6BE5EA8E"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 xml:space="preserve">For OOK-4 with M &gt;1, support M=2 &amp; </w:t>
      </w:r>
      <w:r w:rsidRPr="00BF30B5">
        <w:rPr>
          <w:rFonts w:ascii="Times New Roman" w:eastAsia="Batang" w:hAnsi="Times New Roman"/>
          <w:highlight w:val="darkYellow"/>
          <w:lang w:val="en-GB" w:eastAsia="x-none"/>
        </w:rPr>
        <w:t>M=4 (working assumption)</w:t>
      </w:r>
      <w:r w:rsidRPr="00BF30B5">
        <w:rPr>
          <w:rFonts w:ascii="Times New Roman" w:eastAsia="Batang" w:hAnsi="Times New Roman"/>
          <w:lang w:val="en-GB" w:eastAsia="x-none"/>
        </w:rPr>
        <w:t xml:space="preserve"> for LP-WUS. </w:t>
      </w:r>
    </w:p>
    <w:p w14:paraId="6E643482"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FFS whether value of M depends on SCS</w:t>
      </w:r>
    </w:p>
    <w:p w14:paraId="153F40DC"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FFS M=1 for OOK-4</w:t>
      </w:r>
    </w:p>
    <w:p w14:paraId="36A80579" w14:textId="77777777" w:rsidR="00D36F5D" w:rsidRPr="00BF30B5" w:rsidRDefault="00D36F5D" w:rsidP="00D36F5D">
      <w:pPr>
        <w:rPr>
          <w:rFonts w:ascii="Times New Roman" w:eastAsia="Batang" w:hAnsi="Times New Roman"/>
          <w:lang w:val="en-GB" w:eastAsia="x-none"/>
        </w:rPr>
      </w:pPr>
    </w:p>
    <w:p w14:paraId="66E6CCB8"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3F489FE9"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For evaluation purpose on LP-WUS, companies report the overlaid OFDM sequence(s), including:</w:t>
      </w:r>
    </w:p>
    <w:p w14:paraId="602B8B27"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Sequence(s) generation and how sequence(s) map in time or frequency domain (including any details with multiplexing and IFFT).</w:t>
      </w:r>
    </w:p>
    <w:p w14:paraId="01864B63"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 xml:space="preserve">Number of </w:t>
      </w:r>
      <w:proofErr w:type="gramStart"/>
      <w:r w:rsidRPr="00BF30B5">
        <w:rPr>
          <w:rFonts w:ascii="Times New Roman" w:eastAsia="Batang" w:hAnsi="Times New Roman"/>
          <w:lang w:val="en-GB" w:eastAsia="x-none"/>
        </w:rPr>
        <w:t>candidate</w:t>
      </w:r>
      <w:proofErr w:type="gramEnd"/>
      <w:r w:rsidRPr="00BF30B5">
        <w:rPr>
          <w:rFonts w:ascii="Times New Roman" w:eastAsia="Batang" w:hAnsi="Times New Roman"/>
          <w:lang w:val="en-GB" w:eastAsia="x-none"/>
        </w:rPr>
        <w:t xml:space="preserve"> overlaid OFDM sequences used for information conveying</w:t>
      </w:r>
    </w:p>
    <w:p w14:paraId="1806BDE1" w14:textId="77777777" w:rsidR="00D36F5D" w:rsidRPr="00BF30B5" w:rsidRDefault="00D36F5D" w:rsidP="00D36F5D">
      <w:pPr>
        <w:numPr>
          <w:ilvl w:val="1"/>
          <w:numId w:val="21"/>
        </w:numPr>
        <w:ind w:left="1440"/>
        <w:rPr>
          <w:rFonts w:ascii="Times New Roman" w:eastAsia="Batang" w:hAnsi="Times New Roman"/>
          <w:lang w:val="en-GB" w:eastAsia="x-none"/>
        </w:rPr>
      </w:pPr>
      <w:r w:rsidRPr="00BF30B5">
        <w:rPr>
          <w:rFonts w:ascii="Times New Roman" w:eastAsia="Batang" w:hAnsi="Times New Roman"/>
          <w:lang w:val="en-GB" w:eastAsia="x-none"/>
        </w:rPr>
        <w:t xml:space="preserve">Including details on whether the number of </w:t>
      </w:r>
      <w:proofErr w:type="gramStart"/>
      <w:r w:rsidRPr="00BF30B5">
        <w:rPr>
          <w:rFonts w:ascii="Times New Roman" w:eastAsia="Batang" w:hAnsi="Times New Roman"/>
          <w:lang w:val="en-GB" w:eastAsia="x-none"/>
        </w:rPr>
        <w:t>candidate</w:t>
      </w:r>
      <w:proofErr w:type="gramEnd"/>
      <w:r w:rsidRPr="00BF30B5">
        <w:rPr>
          <w:rFonts w:ascii="Times New Roman" w:eastAsia="Batang" w:hAnsi="Times New Roman"/>
          <w:lang w:val="en-GB" w:eastAsia="x-none"/>
        </w:rPr>
        <w:t xml:space="preserve"> overlaid sequences is per OFDM symbol or per OOK symbol</w:t>
      </w:r>
    </w:p>
    <w:p w14:paraId="55AF1AF5"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How the proposed sequence design is processed by OFDM-based LP-WUR, e.g., in time domain or in frequency domain or in both time and frequency domain.</w:t>
      </w:r>
    </w:p>
    <w:p w14:paraId="39AA1384" w14:textId="77777777" w:rsidR="00D36F5D" w:rsidRPr="00BF30B5" w:rsidRDefault="00D36F5D" w:rsidP="00D36F5D">
      <w:pPr>
        <w:rPr>
          <w:rFonts w:ascii="Times New Roman" w:eastAsia="Batang" w:hAnsi="Times New Roman"/>
          <w:lang w:val="en-GB" w:eastAsia="x-none"/>
        </w:rPr>
      </w:pPr>
    </w:p>
    <w:p w14:paraId="4CBB7D54"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4FC3D934"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Support to specify multiple binary LP-SS sequences for the ‘ON-OFF’ pattern:</w:t>
      </w:r>
    </w:p>
    <w:p w14:paraId="277089FE"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The LP-SS sequence used in a cell is</w:t>
      </w:r>
    </w:p>
    <w:p w14:paraId="236A908B" w14:textId="77777777" w:rsidR="00D36F5D" w:rsidRPr="00BF30B5" w:rsidRDefault="00D36F5D" w:rsidP="00D36F5D">
      <w:pPr>
        <w:numPr>
          <w:ilvl w:val="1"/>
          <w:numId w:val="21"/>
        </w:numPr>
        <w:ind w:left="1440"/>
        <w:rPr>
          <w:rFonts w:ascii="Times New Roman" w:eastAsia="Batang" w:hAnsi="Times New Roman"/>
          <w:lang w:val="en-GB" w:eastAsia="x-none"/>
        </w:rPr>
      </w:pPr>
      <w:r w:rsidRPr="00BF30B5">
        <w:rPr>
          <w:rFonts w:ascii="Times New Roman" w:eastAsia="Batang" w:hAnsi="Times New Roman"/>
          <w:lang w:val="en-GB" w:eastAsia="x-none"/>
        </w:rPr>
        <w:t>Option 1: a sequence is configured</w:t>
      </w:r>
    </w:p>
    <w:p w14:paraId="4A37F1F9" w14:textId="77777777" w:rsidR="00D36F5D" w:rsidRPr="00BF30B5" w:rsidRDefault="00D36F5D" w:rsidP="00D36F5D">
      <w:pPr>
        <w:numPr>
          <w:ilvl w:val="1"/>
          <w:numId w:val="21"/>
        </w:numPr>
        <w:ind w:left="1440"/>
        <w:rPr>
          <w:rFonts w:ascii="Times New Roman" w:eastAsia="Batang" w:hAnsi="Times New Roman"/>
          <w:lang w:val="en-GB" w:eastAsia="x-none"/>
        </w:rPr>
      </w:pPr>
      <w:r w:rsidRPr="00BF30B5">
        <w:rPr>
          <w:rFonts w:ascii="Times New Roman" w:eastAsia="Batang" w:hAnsi="Times New Roman"/>
          <w:lang w:val="en-GB" w:eastAsia="x-none"/>
        </w:rPr>
        <w:t>Option 2: a sequence is determined by predefined rule</w:t>
      </w:r>
    </w:p>
    <w:p w14:paraId="5F4AB040" w14:textId="77777777" w:rsidR="00D36F5D" w:rsidRPr="00BF30B5" w:rsidRDefault="00D36F5D" w:rsidP="00D36F5D">
      <w:pPr>
        <w:numPr>
          <w:ilvl w:val="1"/>
          <w:numId w:val="21"/>
        </w:numPr>
        <w:ind w:left="1440"/>
        <w:rPr>
          <w:rFonts w:ascii="Times New Roman" w:eastAsia="Batang" w:hAnsi="Times New Roman"/>
          <w:lang w:val="en-GB" w:eastAsia="x-none"/>
        </w:rPr>
      </w:pPr>
      <w:r w:rsidRPr="00BF30B5">
        <w:rPr>
          <w:rFonts w:ascii="Times New Roman" w:eastAsia="Batang" w:hAnsi="Times New Roman"/>
          <w:lang w:val="en-GB" w:eastAsia="x-none"/>
        </w:rPr>
        <w:lastRenderedPageBreak/>
        <w:t>FFS: Whether both options will be supported or only one will be supported</w:t>
      </w:r>
    </w:p>
    <w:p w14:paraId="4F587C70"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FFS: the number of LP-SS sequences</w:t>
      </w:r>
    </w:p>
    <w:p w14:paraId="10AAB1D4"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Note: Multiple sequences are used to differentiate LP-SS from different cells</w:t>
      </w:r>
    </w:p>
    <w:p w14:paraId="7F74BD05" w14:textId="77777777" w:rsidR="00D36F5D" w:rsidRPr="00BF30B5" w:rsidRDefault="00D36F5D" w:rsidP="00D36F5D">
      <w:pPr>
        <w:rPr>
          <w:rFonts w:ascii="Times New Roman" w:eastAsia="Batang" w:hAnsi="Times New Roman"/>
          <w:lang w:val="en-GB" w:eastAsia="x-none"/>
        </w:rPr>
      </w:pPr>
    </w:p>
    <w:p w14:paraId="3C84730F"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b/>
          <w:bCs/>
          <w:lang w:val="en-GB" w:eastAsia="x-none"/>
        </w:rPr>
        <w:t>R1-2403616</w:t>
      </w:r>
      <w:r w:rsidRPr="00BF30B5">
        <w:rPr>
          <w:rFonts w:ascii="Times New Roman" w:eastAsia="Batang" w:hAnsi="Times New Roman"/>
          <w:lang w:val="en-GB" w:eastAsia="x-none"/>
        </w:rPr>
        <w:tab/>
        <w:t>Summary #2 of discussions on LP-WUS and LP-SS design</w:t>
      </w:r>
      <w:r w:rsidRPr="00BF30B5">
        <w:rPr>
          <w:rFonts w:ascii="Times New Roman" w:eastAsia="Batang" w:hAnsi="Times New Roman"/>
          <w:lang w:val="en-GB" w:eastAsia="x-none"/>
        </w:rPr>
        <w:tab/>
        <w:t>Moderator (vivo)</w:t>
      </w:r>
    </w:p>
    <w:p w14:paraId="403EE53C" w14:textId="77777777" w:rsidR="00D36F5D" w:rsidRPr="00BF30B5" w:rsidRDefault="00D36F5D" w:rsidP="00D36F5D">
      <w:pPr>
        <w:rPr>
          <w:rFonts w:ascii="Times New Roman" w:eastAsia="Batang" w:hAnsi="Times New Roman"/>
          <w:lang w:val="en-GB" w:eastAsia="x-none"/>
        </w:rPr>
      </w:pPr>
    </w:p>
    <w:p w14:paraId="47ED0005"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6A2695C2"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From RAN1 perspective, support X PRBs for LP-WUS and LP-SS with SCS 30kHz (blanked guard RBs are not included) for a channel bandwidth equal or larger than 5MHz</w:t>
      </w:r>
    </w:p>
    <w:p w14:paraId="654C1A6D"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 xml:space="preserve">X to be down-selected between 11 and 12 PRBs </w:t>
      </w:r>
    </w:p>
    <w:p w14:paraId="339EB777"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FFS the number of PRBs for 15kHz</w:t>
      </w:r>
    </w:p>
    <w:p w14:paraId="6AF13156"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FFS if other number of PRBs needed, for LP-SS and LP-WUS with a channel bandwidth equal or less than 5MHz</w:t>
      </w:r>
    </w:p>
    <w:p w14:paraId="41FE99AB"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FFS: Whether the above is applicable to FR2</w:t>
      </w:r>
    </w:p>
    <w:p w14:paraId="5F59FE79" w14:textId="77777777" w:rsidR="00D36F5D" w:rsidRPr="00BF30B5" w:rsidRDefault="00D36F5D" w:rsidP="00D36F5D">
      <w:pPr>
        <w:rPr>
          <w:rFonts w:ascii="Times New Roman" w:eastAsia="Batang" w:hAnsi="Times New Roman"/>
          <w:lang w:val="en-GB" w:eastAsia="x-none"/>
        </w:rPr>
      </w:pPr>
    </w:p>
    <w:p w14:paraId="1A84617E"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639CEA13"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For timing error evaluation purpose, the following two options for residual frequency error are considered:</w:t>
      </w:r>
    </w:p>
    <w:p w14:paraId="15CCC9CD"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1: The maximum frequency error (Fe) of RTC/oscillator is assumed, companies report Fe value and the applied LP-WUR type.</w:t>
      </w:r>
    </w:p>
    <w:p w14:paraId="6C666A5A"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2: The residual frequency error (Fr) after frequency error correction/clock calibration by LR or after assistance from MR is assumed, companies report Fr value, how to achieve it and the applied LP-WUR type.</w:t>
      </w:r>
    </w:p>
    <w:p w14:paraId="300AF755" w14:textId="77777777" w:rsidR="00D36F5D" w:rsidRPr="00BF30B5" w:rsidRDefault="00D36F5D" w:rsidP="00D36F5D">
      <w:pPr>
        <w:rPr>
          <w:rFonts w:ascii="Times New Roman" w:eastAsia="Batang" w:hAnsi="Times New Roman"/>
          <w:lang w:val="en-GB" w:eastAsia="x-none"/>
        </w:rPr>
      </w:pPr>
    </w:p>
    <w:p w14:paraId="2FBF3C71"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567E763E"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For frequency error evaluation purpose, the following two options for residual frequency error are considered:</w:t>
      </w:r>
    </w:p>
    <w:p w14:paraId="4C8B1565"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1: The maximum frequency error (Fe) of oscillator is assumed, companies report Fe value and the applied LP-WUR type.</w:t>
      </w:r>
    </w:p>
    <w:p w14:paraId="0EC09A9D"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2: The residual frequency error (Fr) after frequency error correction by LR or after assistance from MR is assumed, companies report Fr value, how to achieve it and the applied LP-WUR type.</w:t>
      </w:r>
    </w:p>
    <w:p w14:paraId="0DF82120" w14:textId="77777777" w:rsidR="00D36F5D" w:rsidRPr="00BF30B5" w:rsidRDefault="00D36F5D" w:rsidP="00D36F5D">
      <w:pPr>
        <w:rPr>
          <w:rFonts w:ascii="Times New Roman" w:eastAsia="Batang" w:hAnsi="Times New Roman"/>
          <w:lang w:val="en-GB" w:eastAsia="x-none"/>
        </w:rPr>
      </w:pPr>
    </w:p>
    <w:p w14:paraId="031B82EC" w14:textId="77777777" w:rsidR="00D36F5D" w:rsidRPr="00BF30B5" w:rsidRDefault="00D36F5D" w:rsidP="00D36F5D">
      <w:pPr>
        <w:rPr>
          <w:rFonts w:ascii="Times New Roman" w:eastAsia="Batang" w:hAnsi="Times New Roman"/>
          <w:b/>
          <w:bCs/>
          <w:highlight w:val="darkYellow"/>
          <w:lang w:val="en-GB" w:eastAsia="x-none"/>
        </w:rPr>
      </w:pPr>
      <w:r w:rsidRPr="00BF30B5">
        <w:rPr>
          <w:rFonts w:ascii="Times New Roman" w:eastAsia="Batang" w:hAnsi="Times New Roman"/>
          <w:b/>
          <w:bCs/>
          <w:highlight w:val="darkYellow"/>
          <w:lang w:val="en-GB" w:eastAsia="x-none"/>
        </w:rPr>
        <w:t>Working Assumption</w:t>
      </w:r>
    </w:p>
    <w:p w14:paraId="517A5759"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Support the following options for LP-SS</w:t>
      </w:r>
    </w:p>
    <w:p w14:paraId="5D75D357"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 xml:space="preserve">Option 1: OOK-1 </w:t>
      </w:r>
    </w:p>
    <w:p w14:paraId="0C399191"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2: OOK-4 with M=2,4, FFS:1,8,16</w:t>
      </w:r>
    </w:p>
    <w:p w14:paraId="17921CCE" w14:textId="77777777" w:rsidR="00D36F5D" w:rsidRPr="00BF30B5" w:rsidRDefault="00D36F5D" w:rsidP="00D36F5D">
      <w:pPr>
        <w:numPr>
          <w:ilvl w:val="1"/>
          <w:numId w:val="21"/>
        </w:numPr>
        <w:ind w:left="1440"/>
        <w:rPr>
          <w:rFonts w:ascii="Times New Roman" w:eastAsia="Batang" w:hAnsi="Times New Roman"/>
          <w:lang w:val="en-GB" w:eastAsia="x-none"/>
        </w:rPr>
      </w:pPr>
      <w:r w:rsidRPr="00BF30B5">
        <w:rPr>
          <w:rFonts w:ascii="Times New Roman" w:eastAsia="Batang" w:hAnsi="Times New Roman"/>
          <w:lang w:val="en-GB" w:eastAsia="x-none"/>
        </w:rPr>
        <w:t>FFS whether value of M depends on SCS</w:t>
      </w:r>
    </w:p>
    <w:p w14:paraId="5B67B5FE"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The SCS of a CP-OFDM symbol used for LP-SS generation is the same as that used for LP-WUS generation</w:t>
      </w:r>
    </w:p>
    <w:p w14:paraId="34BDC317"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 xml:space="preserve">FFS how OOK-1 and OOK-4 are specified </w:t>
      </w:r>
    </w:p>
    <w:p w14:paraId="6EF21FD2" w14:textId="77777777" w:rsidR="00D36F5D" w:rsidRPr="00BF30B5" w:rsidRDefault="00D36F5D" w:rsidP="00D36F5D">
      <w:pPr>
        <w:rPr>
          <w:rFonts w:ascii="Times New Roman" w:eastAsia="Batang" w:hAnsi="Times New Roman"/>
          <w:lang w:val="en-GB" w:eastAsia="x-none"/>
        </w:rPr>
      </w:pPr>
    </w:p>
    <w:p w14:paraId="59BBACA8"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b/>
          <w:bCs/>
          <w:lang w:val="en-GB" w:eastAsia="x-none"/>
        </w:rPr>
        <w:t>R1-2403751</w:t>
      </w:r>
      <w:r w:rsidRPr="00BF30B5">
        <w:rPr>
          <w:rFonts w:ascii="Times New Roman" w:eastAsia="Batang" w:hAnsi="Times New Roman"/>
          <w:lang w:val="en-GB" w:eastAsia="x-none"/>
        </w:rPr>
        <w:tab/>
        <w:t>Summary #3 of discussions on LP-WUS and LP-SS design</w:t>
      </w:r>
      <w:r w:rsidRPr="00BF30B5">
        <w:rPr>
          <w:rFonts w:ascii="Times New Roman" w:eastAsia="Batang" w:hAnsi="Times New Roman"/>
          <w:lang w:val="en-GB" w:eastAsia="x-none"/>
        </w:rPr>
        <w:tab/>
        <w:t>Moderator (vivo)</w:t>
      </w:r>
    </w:p>
    <w:p w14:paraId="0FDB7C21" w14:textId="77777777" w:rsidR="00D36F5D" w:rsidRPr="00BF30B5" w:rsidRDefault="00D36F5D" w:rsidP="00D36F5D">
      <w:pPr>
        <w:rPr>
          <w:rFonts w:ascii="Times New Roman" w:eastAsia="Batang" w:hAnsi="Times New Roman"/>
          <w:lang w:val="en-GB" w:eastAsia="x-none"/>
        </w:rPr>
      </w:pPr>
    </w:p>
    <w:p w14:paraId="7235C252"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136CB6CF"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Regarding the LP-WUS information for idle/inactive UEs, at least consider the following</w:t>
      </w:r>
      <w:r w:rsidRPr="00BF30B5">
        <w:rPr>
          <w:rFonts w:ascii="Times New Roman" w:eastAsia="Batang" w:hAnsi="Times New Roman"/>
          <w:lang w:val="en-GB" w:eastAsia="x-none"/>
        </w:rPr>
        <w:t>：</w:t>
      </w:r>
    </w:p>
    <w:p w14:paraId="4CADCFC8"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1: A bitmap with each bit corresponding to [one or more] subgroups</w:t>
      </w:r>
    </w:p>
    <w:p w14:paraId="4309086B"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2: A codepoint value corresponding to one or more subgroup(s)</w:t>
      </w:r>
    </w:p>
    <w:p w14:paraId="4C94C5C4"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3: Multiple codepoint values with each corresponding to one or more subgroup(s)</w:t>
      </w:r>
    </w:p>
    <w:p w14:paraId="0273C254"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Combination of above options are not precluded</w:t>
      </w:r>
    </w:p>
    <w:p w14:paraId="2DF2C6FD"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FFS how to carry LP-WUS information, e.g., by encoded bits (with/without CRC) and/or by OOK sequence selection for ‘ON-OFF’ pattern for OOK symbols of LP-WUS.</w:t>
      </w:r>
    </w:p>
    <w:p w14:paraId="55C8B3C6"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FFS how to carry LP-WUS information by overlaid OFDM sequences.</w:t>
      </w:r>
    </w:p>
    <w:p w14:paraId="0FA597F0" w14:textId="77777777" w:rsidR="00D36F5D" w:rsidRPr="00BF30B5" w:rsidRDefault="00D36F5D" w:rsidP="00D36F5D">
      <w:pPr>
        <w:numPr>
          <w:ilvl w:val="1"/>
          <w:numId w:val="21"/>
        </w:numPr>
        <w:ind w:left="1440"/>
        <w:rPr>
          <w:rFonts w:ascii="Times New Roman" w:eastAsia="Batang" w:hAnsi="Times New Roman"/>
          <w:lang w:val="en-GB" w:eastAsia="x-none"/>
        </w:rPr>
      </w:pPr>
      <w:r w:rsidRPr="00BF30B5">
        <w:rPr>
          <w:rFonts w:ascii="Times New Roman" w:eastAsia="Batang" w:hAnsi="Times New Roman"/>
          <w:lang w:val="en-GB" w:eastAsia="x-none"/>
        </w:rPr>
        <w:t>It doesn’t preclude considering the configuration where a single candidate overlaid OFDM sequence is used</w:t>
      </w:r>
    </w:p>
    <w:p w14:paraId="5EC27FF8"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Other options are not precluded</w:t>
      </w:r>
    </w:p>
    <w:p w14:paraId="66B42642" w14:textId="77777777" w:rsidR="00D36F5D" w:rsidRPr="00BF30B5" w:rsidRDefault="00D36F5D" w:rsidP="00D36F5D">
      <w:pPr>
        <w:rPr>
          <w:rFonts w:ascii="Times New Roman" w:eastAsia="Batang" w:hAnsi="Times New Roman"/>
          <w:lang w:val="en-GB" w:eastAsia="x-none"/>
        </w:rPr>
      </w:pPr>
    </w:p>
    <w:p w14:paraId="282C91A9"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50DCD882"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Regarding the LP-WUS information to trigger PDCCH monitoring of RRC connected UEs, at least consider the following</w:t>
      </w:r>
      <w:r w:rsidRPr="00BF30B5">
        <w:rPr>
          <w:rFonts w:ascii="Times New Roman" w:eastAsia="Batang" w:hAnsi="Times New Roman"/>
          <w:lang w:val="en-GB" w:eastAsia="x-none"/>
        </w:rPr>
        <w:t>：</w:t>
      </w:r>
    </w:p>
    <w:p w14:paraId="436AE471"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1: A bitmap with each bit corresponding to [one or more] UEs</w:t>
      </w:r>
    </w:p>
    <w:p w14:paraId="76CAAE7F"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2: A codepoint value corresponding to one or part of UE identity, e.g., C-RNTI</w:t>
      </w:r>
    </w:p>
    <w:p w14:paraId="58952A1B"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3: A codepoint value corresponding to [one or more] UEs</w:t>
      </w:r>
    </w:p>
    <w:p w14:paraId="6D7D4445"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lastRenderedPageBreak/>
        <w:t>Option 4: Multiple codepoint values with each corresponding to [one or more] UE(s)</w:t>
      </w:r>
    </w:p>
    <w:p w14:paraId="79B0EB92"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Option 5: Multiple bit blocks with each corresponding to [one or more] UE(s)</w:t>
      </w:r>
    </w:p>
    <w:p w14:paraId="134A3E72"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Combination of above options are not precluded.</w:t>
      </w:r>
    </w:p>
    <w:p w14:paraId="224A5F60"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 xml:space="preserve">FFS how to carry LP-WUS information, </w:t>
      </w:r>
      <w:proofErr w:type="spellStart"/>
      <w:r w:rsidRPr="00BF30B5">
        <w:rPr>
          <w:rFonts w:ascii="Times New Roman" w:eastAsia="Batang" w:hAnsi="Times New Roman"/>
          <w:lang w:val="en-GB" w:eastAsia="x-none"/>
        </w:rPr>
        <w:t>e.g</w:t>
      </w:r>
      <w:proofErr w:type="spellEnd"/>
      <w:r w:rsidRPr="00BF30B5">
        <w:rPr>
          <w:rFonts w:ascii="Times New Roman" w:eastAsia="Batang" w:hAnsi="Times New Roman"/>
          <w:lang w:val="en-GB" w:eastAsia="x-none"/>
        </w:rPr>
        <w:t>, by encoded bits (with/without CRC) and/or by OOK sequence selection for ‘ON-OFF’ pattern for OOK symbols of LP-WUS.</w:t>
      </w:r>
    </w:p>
    <w:p w14:paraId="1A39B60D"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 xml:space="preserve">FFS how to carry LP-WUS information by overlaid OFDM sequences. </w:t>
      </w:r>
    </w:p>
    <w:p w14:paraId="3309D1D6" w14:textId="77777777" w:rsidR="00D36F5D" w:rsidRPr="00BF30B5" w:rsidRDefault="00D36F5D" w:rsidP="00D36F5D">
      <w:pPr>
        <w:numPr>
          <w:ilvl w:val="1"/>
          <w:numId w:val="21"/>
        </w:numPr>
        <w:ind w:left="1440"/>
        <w:rPr>
          <w:rFonts w:ascii="Times New Roman" w:eastAsia="Batang" w:hAnsi="Times New Roman"/>
          <w:lang w:val="en-GB" w:eastAsia="x-none"/>
        </w:rPr>
      </w:pPr>
      <w:r w:rsidRPr="00BF30B5">
        <w:rPr>
          <w:rFonts w:ascii="Times New Roman" w:eastAsia="Batang" w:hAnsi="Times New Roman"/>
          <w:lang w:val="en-GB" w:eastAsia="x-none"/>
        </w:rPr>
        <w:t>It doesn’t preclude considering the configuration where a single candidate overlaid OFDM sequence is used</w:t>
      </w:r>
    </w:p>
    <w:p w14:paraId="1AC3D2AA"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FFS details of LP-WUS information to trigger PDCCH monitoring (e.g. whether above is applicable to one or more serving cells)</w:t>
      </w:r>
    </w:p>
    <w:p w14:paraId="65758804" w14:textId="77777777" w:rsidR="00D36F5D" w:rsidRPr="00BF30B5" w:rsidRDefault="00D36F5D" w:rsidP="00D36F5D">
      <w:pPr>
        <w:rPr>
          <w:rFonts w:ascii="Times New Roman" w:eastAsia="Batang" w:hAnsi="Times New Roman"/>
          <w:lang w:val="en-GB" w:eastAsia="x-none"/>
        </w:rPr>
      </w:pPr>
    </w:p>
    <w:p w14:paraId="68EFED7F" w14:textId="77777777" w:rsidR="00D36F5D" w:rsidRPr="00BF30B5" w:rsidRDefault="00D36F5D" w:rsidP="00D36F5D">
      <w:pPr>
        <w:rPr>
          <w:rFonts w:ascii="Times New Roman" w:eastAsia="Batang" w:hAnsi="Times New Roman"/>
          <w:b/>
          <w:bCs/>
          <w:lang w:val="en-GB" w:eastAsia="x-none"/>
        </w:rPr>
      </w:pPr>
      <w:r w:rsidRPr="00BF30B5">
        <w:rPr>
          <w:rFonts w:ascii="Times New Roman" w:eastAsia="Batang" w:hAnsi="Times New Roman"/>
          <w:b/>
          <w:bCs/>
          <w:lang w:val="en-GB" w:eastAsia="x-none"/>
        </w:rPr>
        <w:t xml:space="preserve">Conclusion: </w:t>
      </w:r>
    </w:p>
    <w:p w14:paraId="57771E7E"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 xml:space="preserve">For calibration purposes, companies are encouraged to report the SNR to achieve the coverage of PUSCH for message3, at least with the following assumptions: </w:t>
      </w:r>
    </w:p>
    <w:p w14:paraId="0FD99D32"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Carrier frequency: 2.6 GHz</w:t>
      </w:r>
    </w:p>
    <w:p w14:paraId="2A703D57"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The number of Tx chains: 1</w:t>
      </w:r>
    </w:p>
    <w:p w14:paraId="2EEDF298"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 xml:space="preserve">MIL of MSG 3: </w:t>
      </w:r>
      <w:bookmarkStart w:id="62" w:name="OLE_LINK2"/>
      <w:r w:rsidRPr="00BF30B5">
        <w:rPr>
          <w:rFonts w:ascii="Times New Roman" w:eastAsia="Batang" w:hAnsi="Times New Roman"/>
          <w:lang w:val="en-GB" w:eastAsia="x-none"/>
        </w:rPr>
        <w:t>use the average one in R17 coverage, i.e.,153.51 dB for non-redcap UE</w:t>
      </w:r>
      <w:bookmarkEnd w:id="62"/>
    </w:p>
    <w:p w14:paraId="79808FB3"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Transmit antenna gain correction factors for WUS: up to company report</w:t>
      </w:r>
    </w:p>
    <w:p w14:paraId="5415C81A"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Noise Figure: All three values +2dB, +5dB, +8dB on top of NF of MR (7dB) are to be reported, SNR for different assumptions on NF are determined separately</w:t>
      </w:r>
    </w:p>
    <w:p w14:paraId="62AA73DF" w14:textId="77777777" w:rsidR="00D36F5D" w:rsidRPr="00BF30B5" w:rsidRDefault="00D36F5D" w:rsidP="00D36F5D">
      <w:pPr>
        <w:rPr>
          <w:rFonts w:ascii="Times New Roman" w:eastAsia="Batang" w:hAnsi="Times New Roman"/>
          <w:lang w:val="en-GB" w:eastAsia="x-none"/>
        </w:rPr>
      </w:pPr>
    </w:p>
    <w:p w14:paraId="402C1777"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768D07D2"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For the purpose of further study and evaluation in RAN1, the following candidate sequences for the overlaid OFDM sequence are considered:</w:t>
      </w:r>
    </w:p>
    <w:p w14:paraId="1B71EA18"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Gold sequence</w:t>
      </w:r>
    </w:p>
    <w:p w14:paraId="7C2E5649"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M-sequence</w:t>
      </w:r>
    </w:p>
    <w:p w14:paraId="18B117DF"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ZC sequence</w:t>
      </w:r>
    </w:p>
    <w:p w14:paraId="5CED8879"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Chirp sequence</w:t>
      </w:r>
    </w:p>
    <w:p w14:paraId="1F996838"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Walsh sequence</w:t>
      </w:r>
    </w:p>
    <w:p w14:paraId="5B3FF326"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Golay sequence</w:t>
      </w:r>
    </w:p>
    <w:p w14:paraId="3F5FEB98" w14:textId="77777777" w:rsidR="00D36F5D" w:rsidRPr="00BF30B5" w:rsidRDefault="00D36F5D" w:rsidP="00D36F5D">
      <w:pPr>
        <w:numPr>
          <w:ilvl w:val="0"/>
          <w:numId w:val="21"/>
        </w:numPr>
        <w:ind w:left="720"/>
        <w:rPr>
          <w:rFonts w:ascii="Times New Roman" w:eastAsia="Batang" w:hAnsi="Times New Roman"/>
          <w:lang w:val="en-GB" w:eastAsia="x-none"/>
        </w:rPr>
      </w:pPr>
      <w:proofErr w:type="spellStart"/>
      <w:r w:rsidRPr="00BF30B5">
        <w:rPr>
          <w:rFonts w:ascii="Times New Roman" w:eastAsia="Batang" w:hAnsi="Times New Roman"/>
          <w:lang w:val="en-GB" w:eastAsia="x-none"/>
        </w:rPr>
        <w:t>Kasami</w:t>
      </w:r>
      <w:proofErr w:type="spellEnd"/>
      <w:r w:rsidRPr="00BF30B5">
        <w:rPr>
          <w:rFonts w:ascii="Times New Roman" w:eastAsia="Batang" w:hAnsi="Times New Roman"/>
          <w:lang w:val="en-GB" w:eastAsia="x-none"/>
        </w:rPr>
        <w:t xml:space="preserve"> sequence</w:t>
      </w:r>
    </w:p>
    <w:p w14:paraId="5DDE0A8C"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Low density sequence</w:t>
      </w:r>
    </w:p>
    <w:p w14:paraId="2A477F04"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DFT/FFT sequence</w:t>
      </w:r>
    </w:p>
    <w:p w14:paraId="13E09459"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QAM symbol-based sequence</w:t>
      </w:r>
    </w:p>
    <w:p w14:paraId="29A7D048" w14:textId="77777777" w:rsidR="00D36F5D" w:rsidRPr="00BF30B5" w:rsidRDefault="00D36F5D" w:rsidP="00D36F5D">
      <w:pPr>
        <w:numPr>
          <w:ilvl w:val="0"/>
          <w:numId w:val="21"/>
        </w:numPr>
        <w:ind w:left="720"/>
        <w:rPr>
          <w:rFonts w:ascii="Times New Roman" w:eastAsia="Batang" w:hAnsi="Times New Roman"/>
          <w:lang w:val="en-GB" w:eastAsia="x-none"/>
        </w:rPr>
      </w:pPr>
      <w:r w:rsidRPr="00BF30B5">
        <w:rPr>
          <w:rFonts w:ascii="Times New Roman" w:eastAsia="Batang" w:hAnsi="Times New Roman"/>
          <w:lang w:val="en-GB" w:eastAsia="x-none"/>
        </w:rPr>
        <w:t>Combinations and optimizations of above are not precluded</w:t>
      </w:r>
    </w:p>
    <w:p w14:paraId="25EE2B9B"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Companies are encouraged to provide an assessment on performance, required complexity, and power consumption to support their preferred sequence. Companies are encouraged to provide details on their preferred sequence (e.g. references).</w:t>
      </w:r>
    </w:p>
    <w:p w14:paraId="3D0B9DCB" w14:textId="77777777" w:rsidR="00D36F5D" w:rsidRPr="00BF30B5" w:rsidRDefault="00D36F5D" w:rsidP="00D36F5D">
      <w:pPr>
        <w:rPr>
          <w:rFonts w:ascii="Times New Roman" w:eastAsia="Batang" w:hAnsi="Times New Roman"/>
          <w:lang w:val="en-GB" w:eastAsia="x-none"/>
        </w:rPr>
      </w:pPr>
    </w:p>
    <w:p w14:paraId="01B14F57" w14:textId="77777777" w:rsidR="00D36F5D" w:rsidRPr="00BF30B5" w:rsidRDefault="00D36F5D" w:rsidP="00D36F5D">
      <w:pPr>
        <w:rPr>
          <w:rFonts w:ascii="Times New Roman" w:eastAsia="Batang" w:hAnsi="Times New Roman"/>
          <w:b/>
          <w:bCs/>
          <w:highlight w:val="green"/>
          <w:lang w:val="en-GB" w:eastAsia="x-none"/>
        </w:rPr>
      </w:pPr>
      <w:r w:rsidRPr="00BF30B5">
        <w:rPr>
          <w:rFonts w:ascii="Times New Roman" w:eastAsia="Batang" w:hAnsi="Times New Roman"/>
          <w:b/>
          <w:bCs/>
          <w:highlight w:val="green"/>
          <w:lang w:val="en-GB" w:eastAsia="x-none"/>
        </w:rPr>
        <w:t>Agreement</w:t>
      </w:r>
    </w:p>
    <w:p w14:paraId="0A3D60E0" w14:textId="77777777" w:rsidR="00D36F5D" w:rsidRPr="00BF30B5" w:rsidRDefault="00D36F5D" w:rsidP="00D36F5D">
      <w:pPr>
        <w:rPr>
          <w:rFonts w:ascii="Times New Roman" w:eastAsia="Batang" w:hAnsi="Times New Roman"/>
          <w:lang w:val="en-GB" w:eastAsia="x-none"/>
        </w:rPr>
      </w:pPr>
      <w:r w:rsidRPr="00BF30B5">
        <w:rPr>
          <w:rFonts w:ascii="Times New Roman" w:eastAsia="Batang" w:hAnsi="Times New Roman"/>
          <w:lang w:val="en-GB" w:eastAsia="x-none"/>
        </w:rPr>
        <w:t>Regarding the overlaid OFDM sequence(s) of LP-WUS, consider the following options:</w:t>
      </w:r>
    </w:p>
    <w:p w14:paraId="6FBA218E" w14:textId="77777777" w:rsidR="00D36F5D" w:rsidRPr="00BF30B5" w:rsidRDefault="00D36F5D" w:rsidP="00D36F5D">
      <w:pPr>
        <w:widowControl w:val="0"/>
        <w:numPr>
          <w:ilvl w:val="0"/>
          <w:numId w:val="25"/>
        </w:numPr>
        <w:ind w:leftChars="200" w:left="820"/>
        <w:jc w:val="both"/>
        <w:rPr>
          <w:rFonts w:ascii="Times New Roman" w:eastAsia="Batang" w:hAnsi="Times New Roman"/>
          <w:szCs w:val="20"/>
          <w:lang w:val="en-GB" w:eastAsia="x-none"/>
        </w:rPr>
      </w:pPr>
      <w:r w:rsidRPr="00BF30B5">
        <w:rPr>
          <w:rFonts w:ascii="Times New Roman" w:eastAsia="Batang" w:hAnsi="Times New Roman"/>
          <w:szCs w:val="20"/>
          <w:lang w:val="en-GB" w:eastAsia="x-none"/>
        </w:rPr>
        <w:t xml:space="preserve">Option 1: Single overlaid sequence is on each OOK </w:t>
      </w:r>
      <w:r w:rsidRPr="00BF30B5">
        <w:rPr>
          <w:rFonts w:ascii="Times New Roman" w:eastAsia="Batang" w:hAnsi="Times New Roman"/>
          <w:color w:val="FF0000"/>
          <w:szCs w:val="20"/>
          <w:lang w:val="en-GB" w:eastAsia="x-none"/>
        </w:rPr>
        <w:t>‘ON’</w:t>
      </w:r>
      <w:r w:rsidRPr="00BF30B5">
        <w:rPr>
          <w:rFonts w:ascii="Times New Roman" w:eastAsia="Batang" w:hAnsi="Times New Roman"/>
          <w:szCs w:val="20"/>
          <w:lang w:val="en-GB" w:eastAsia="x-none"/>
        </w:rPr>
        <w:t xml:space="preserve"> symbol or OFDM symbol duration. OFDM-based LP-WUR can obtain the whole information bits by the presence of the overlaid sequence.</w:t>
      </w:r>
    </w:p>
    <w:p w14:paraId="52A62D8D" w14:textId="77777777" w:rsidR="00D36F5D" w:rsidRPr="00BF30B5" w:rsidRDefault="00D36F5D" w:rsidP="00D36F5D">
      <w:pPr>
        <w:widowControl w:val="0"/>
        <w:numPr>
          <w:ilvl w:val="0"/>
          <w:numId w:val="25"/>
        </w:numPr>
        <w:ind w:leftChars="200" w:left="820"/>
        <w:jc w:val="both"/>
        <w:rPr>
          <w:rFonts w:ascii="Times New Roman" w:eastAsia="Batang" w:hAnsi="Times New Roman"/>
          <w:szCs w:val="20"/>
          <w:lang w:val="en-GB" w:eastAsia="x-none"/>
        </w:rPr>
      </w:pPr>
      <w:r w:rsidRPr="00BF30B5">
        <w:rPr>
          <w:rFonts w:ascii="Times New Roman" w:eastAsia="Batang" w:hAnsi="Times New Roman"/>
          <w:szCs w:val="20"/>
          <w:lang w:val="en-GB" w:eastAsia="x-none"/>
        </w:rPr>
        <w:t>Option 1-2: The overlaid OFDM sequence is pre-determined from multiple sequences. This sequence carries NO information bits of LP-WUS. OFDM-based LP-WUR can obtain the whole information bits by the OOK ON/OFF pattern.</w:t>
      </w:r>
    </w:p>
    <w:p w14:paraId="4C2E5735" w14:textId="77777777" w:rsidR="00D36F5D" w:rsidRPr="00BF30B5" w:rsidRDefault="00D36F5D" w:rsidP="00D36F5D">
      <w:pPr>
        <w:widowControl w:val="0"/>
        <w:numPr>
          <w:ilvl w:val="0"/>
          <w:numId w:val="25"/>
        </w:numPr>
        <w:ind w:leftChars="200" w:left="820"/>
        <w:jc w:val="both"/>
        <w:rPr>
          <w:rFonts w:ascii="Times New Roman" w:eastAsia="Batang" w:hAnsi="Times New Roman"/>
          <w:szCs w:val="20"/>
          <w:lang w:val="en-GB" w:eastAsia="x-none"/>
        </w:rPr>
      </w:pPr>
      <w:r w:rsidRPr="00BF30B5">
        <w:rPr>
          <w:rFonts w:ascii="Times New Roman" w:eastAsia="Batang" w:hAnsi="Times New Roman"/>
          <w:szCs w:val="20"/>
          <w:lang w:val="en-GB" w:eastAsia="x-none"/>
        </w:rPr>
        <w:t xml:space="preserve">Option 2: One sequence is selected from multiple candidates overlaid OFDM sequences on each OOK ‘ON’ symbol or OFDM symbol duration, and OFDM-based LP-WUR obtain LP-WUS information at least by overlaid OFDM sequence(s). Consider the following two sub-options.  </w:t>
      </w:r>
    </w:p>
    <w:p w14:paraId="28D4760E" w14:textId="77777777" w:rsidR="00D36F5D" w:rsidRPr="00BF30B5" w:rsidRDefault="00D36F5D" w:rsidP="00D36F5D">
      <w:pPr>
        <w:widowControl w:val="0"/>
        <w:numPr>
          <w:ilvl w:val="0"/>
          <w:numId w:val="25"/>
        </w:numPr>
        <w:ind w:left="1219"/>
        <w:jc w:val="both"/>
        <w:rPr>
          <w:rFonts w:ascii="Times New Roman" w:eastAsia="Batang" w:hAnsi="Times New Roman"/>
          <w:szCs w:val="20"/>
          <w:lang w:val="en-GB" w:eastAsia="x-none"/>
        </w:rPr>
      </w:pPr>
      <w:r w:rsidRPr="00BF30B5">
        <w:rPr>
          <w:rFonts w:ascii="Times New Roman" w:eastAsia="Batang" w:hAnsi="Times New Roman"/>
          <w:szCs w:val="20"/>
          <w:lang w:val="en-GB" w:eastAsia="x-none"/>
        </w:rPr>
        <w:t xml:space="preserve">Option 2-1: The overlaid OFDM sequence(s) carry part of information bits of LP-WUS. OFDM-based LP-WUR can obtain the whole information bits by OFDM sequence(s) and location of the OFDM sequence(s)/OOK symbols. </w:t>
      </w:r>
    </w:p>
    <w:p w14:paraId="79C1BCD7" w14:textId="77777777" w:rsidR="00D36F5D" w:rsidRPr="00BF30B5" w:rsidRDefault="00D36F5D" w:rsidP="00D36F5D">
      <w:pPr>
        <w:widowControl w:val="0"/>
        <w:numPr>
          <w:ilvl w:val="0"/>
          <w:numId w:val="26"/>
        </w:numPr>
        <w:ind w:left="1219"/>
        <w:jc w:val="both"/>
        <w:rPr>
          <w:rFonts w:ascii="Times New Roman" w:eastAsia="Batang" w:hAnsi="Times New Roman"/>
          <w:szCs w:val="20"/>
          <w:lang w:val="en-GB" w:eastAsia="x-none"/>
        </w:rPr>
      </w:pPr>
      <w:r w:rsidRPr="00BF30B5">
        <w:rPr>
          <w:rFonts w:ascii="Times New Roman" w:eastAsia="Batang" w:hAnsi="Times New Roman"/>
          <w:szCs w:val="20"/>
          <w:lang w:val="en-GB" w:eastAsia="x-none"/>
        </w:rPr>
        <w:t>Option 2-2: The overlaid OFDM sequence(s) carry all information bits of LP-WUS. OFDM-based LP-WUR can obtain the whole information bits by the overlaid OFDM sequence(s)</w:t>
      </w:r>
    </w:p>
    <w:p w14:paraId="1876886E" w14:textId="77777777" w:rsidR="00D36F5D" w:rsidRPr="00BF30B5" w:rsidRDefault="00D36F5D" w:rsidP="00D36F5D">
      <w:pPr>
        <w:widowControl w:val="0"/>
        <w:numPr>
          <w:ilvl w:val="0"/>
          <w:numId w:val="25"/>
        </w:numPr>
        <w:ind w:leftChars="200" w:left="820"/>
        <w:jc w:val="both"/>
        <w:rPr>
          <w:rFonts w:ascii="Times New Roman" w:eastAsia="Batang" w:hAnsi="Times New Roman"/>
          <w:szCs w:val="20"/>
          <w:lang w:val="en-GB" w:eastAsia="x-none"/>
        </w:rPr>
      </w:pPr>
      <w:bookmarkStart w:id="63" w:name="OLE_LINK3"/>
      <w:r w:rsidRPr="00BF30B5">
        <w:rPr>
          <w:rFonts w:ascii="Times New Roman" w:eastAsia="Batang" w:hAnsi="Times New Roman"/>
          <w:szCs w:val="20"/>
          <w:lang w:val="en-GB" w:eastAsia="x-none"/>
        </w:rPr>
        <w:t xml:space="preserve">Option 3: One sequence is selected from multiple candidates overlaid OFDM sequences on one or more OOK ‘ON’ symbols, and OFDM-based LP-WUR obtain LP-WUS information at least by overlaid OFDM sequence(s). </w:t>
      </w:r>
    </w:p>
    <w:bookmarkEnd w:id="63"/>
    <w:p w14:paraId="165CB569" w14:textId="77777777" w:rsidR="00D36F5D" w:rsidRPr="00BF30B5" w:rsidRDefault="00D36F5D" w:rsidP="00D36F5D">
      <w:pPr>
        <w:widowControl w:val="0"/>
        <w:numPr>
          <w:ilvl w:val="0"/>
          <w:numId w:val="25"/>
        </w:numPr>
        <w:ind w:leftChars="200" w:left="820"/>
        <w:jc w:val="both"/>
        <w:rPr>
          <w:rFonts w:ascii="Times New Roman" w:eastAsia="Batang" w:hAnsi="Times New Roman"/>
          <w:szCs w:val="20"/>
          <w:lang w:val="en-GB" w:eastAsia="x-none"/>
        </w:rPr>
      </w:pPr>
      <w:r w:rsidRPr="00BF30B5">
        <w:rPr>
          <w:rFonts w:ascii="Times New Roman" w:eastAsia="Batang" w:hAnsi="Times New Roman"/>
          <w:szCs w:val="20"/>
          <w:lang w:val="en-GB" w:eastAsia="x-none"/>
        </w:rPr>
        <w:t xml:space="preserve">Option 4: Use of modulated overlay sequence with constellation point: overlay sequence acting as a spreading sequence and constellation point carrying information for OFDM-based LP-WUR. </w:t>
      </w:r>
    </w:p>
    <w:p w14:paraId="7DA841A0" w14:textId="77777777" w:rsidR="00D36F5D" w:rsidRPr="00BF30B5" w:rsidRDefault="00D36F5D" w:rsidP="00D36F5D">
      <w:pPr>
        <w:widowControl w:val="0"/>
        <w:jc w:val="both"/>
        <w:rPr>
          <w:rFonts w:ascii="Times New Roman" w:eastAsia="Batang" w:hAnsi="Times New Roman"/>
          <w:szCs w:val="20"/>
          <w:lang w:val="en-GB" w:eastAsia="x-none"/>
        </w:rPr>
      </w:pPr>
      <w:r w:rsidRPr="00BF30B5">
        <w:rPr>
          <w:rFonts w:ascii="Times New Roman" w:eastAsia="Batang" w:hAnsi="Times New Roman"/>
          <w:szCs w:val="20"/>
          <w:lang w:val="en-GB" w:eastAsia="x-none"/>
        </w:rPr>
        <w:t>Other options are not precluded.</w:t>
      </w:r>
    </w:p>
    <w:p w14:paraId="3AEA9814" w14:textId="77777777" w:rsidR="00D36F5D" w:rsidRPr="00BF30B5" w:rsidRDefault="00D36F5D" w:rsidP="00D36F5D">
      <w:pPr>
        <w:keepNext/>
        <w:keepLines/>
        <w:widowControl w:val="0"/>
        <w:tabs>
          <w:tab w:val="left" w:pos="425"/>
        </w:tabs>
        <w:spacing w:before="240" w:after="240"/>
        <w:outlineLvl w:val="1"/>
        <w:rPr>
          <w:rFonts w:ascii="Times New Roman" w:hAnsi="Times New Roman"/>
          <w:sz w:val="36"/>
          <w:szCs w:val="20"/>
          <w:lang w:val="fr-FR"/>
        </w:rPr>
      </w:pPr>
      <w:r w:rsidRPr="00BF30B5">
        <w:rPr>
          <w:rFonts w:ascii="Times New Roman" w:eastAsia="微软雅黑" w:hAnsi="Times New Roman"/>
          <w:bCs/>
          <w:iCs/>
          <w:sz w:val="28"/>
          <w:szCs w:val="28"/>
          <w:lang w:eastAsia="zh-CN"/>
        </w:rPr>
        <w:lastRenderedPageBreak/>
        <w:t>Agreements in 9.6.2</w:t>
      </w:r>
    </w:p>
    <w:p w14:paraId="54D901F8" w14:textId="77777777" w:rsidR="00D36F5D" w:rsidRPr="00BF30B5" w:rsidRDefault="00D36F5D" w:rsidP="00D36F5D">
      <w:pPr>
        <w:rPr>
          <w:rFonts w:ascii="Times New Roman" w:eastAsia="等线" w:hAnsi="Times New Roman"/>
          <w:lang w:eastAsia="zh-CN" w:bidi="ar"/>
        </w:rPr>
      </w:pPr>
      <w:r w:rsidRPr="00BF30B5">
        <w:rPr>
          <w:rFonts w:ascii="Times New Roman" w:eastAsia="等线" w:hAnsi="Times New Roman"/>
          <w:b/>
          <w:bCs/>
          <w:lang w:eastAsia="zh-CN" w:bidi="ar"/>
        </w:rPr>
        <w:t>R1-2402893</w:t>
      </w:r>
      <w:r w:rsidRPr="00BF30B5">
        <w:rPr>
          <w:rFonts w:ascii="Times New Roman" w:eastAsia="等线" w:hAnsi="Times New Roman"/>
          <w:lang w:eastAsia="zh-CN" w:bidi="ar"/>
        </w:rPr>
        <w:tab/>
        <w:t>Summary #1 on LP-WUS operation in IDLE/INACTIVE mode</w:t>
      </w:r>
      <w:r w:rsidRPr="00BF30B5">
        <w:rPr>
          <w:rFonts w:ascii="Times New Roman" w:eastAsia="等线" w:hAnsi="Times New Roman"/>
          <w:lang w:eastAsia="zh-CN" w:bidi="ar"/>
        </w:rPr>
        <w:tab/>
        <w:t>Moderator (Apple)</w:t>
      </w:r>
    </w:p>
    <w:p w14:paraId="242D649B" w14:textId="77777777" w:rsidR="00D36F5D" w:rsidRPr="00BF30B5" w:rsidRDefault="00D36F5D" w:rsidP="00D36F5D">
      <w:pPr>
        <w:rPr>
          <w:rFonts w:ascii="Times New Roman" w:eastAsia="等线" w:hAnsi="Times New Roman"/>
          <w:lang w:eastAsia="zh-CN" w:bidi="ar"/>
        </w:rPr>
      </w:pPr>
    </w:p>
    <w:p w14:paraId="7C795C28" w14:textId="77777777" w:rsidR="00D36F5D" w:rsidRPr="00BF30B5" w:rsidRDefault="00D36F5D" w:rsidP="00D36F5D">
      <w:pPr>
        <w:rPr>
          <w:rFonts w:ascii="Times New Roman" w:eastAsia="等线" w:hAnsi="Times New Roman"/>
          <w:b/>
          <w:bCs/>
          <w:highlight w:val="green"/>
          <w:lang w:eastAsia="zh-CN" w:bidi="ar"/>
        </w:rPr>
      </w:pPr>
      <w:r w:rsidRPr="00BF30B5">
        <w:rPr>
          <w:rFonts w:ascii="Times New Roman" w:eastAsia="等线" w:hAnsi="Times New Roman"/>
          <w:b/>
          <w:bCs/>
          <w:highlight w:val="green"/>
          <w:lang w:eastAsia="zh-CN" w:bidi="ar"/>
        </w:rPr>
        <w:t>Agreement</w:t>
      </w:r>
    </w:p>
    <w:p w14:paraId="56D1602B" w14:textId="77777777" w:rsidR="00D36F5D" w:rsidRPr="00BF30B5" w:rsidRDefault="00D36F5D" w:rsidP="00D36F5D">
      <w:pPr>
        <w:rPr>
          <w:rFonts w:ascii="Times New Roman" w:eastAsia="Batang" w:hAnsi="Times New Roman"/>
          <w:bCs/>
          <w:szCs w:val="20"/>
          <w:lang w:val="en-GB"/>
        </w:rPr>
      </w:pPr>
      <w:r w:rsidRPr="00BF30B5">
        <w:rPr>
          <w:rFonts w:ascii="Times New Roman" w:eastAsia="Batang" w:hAnsi="Times New Roman"/>
          <w:bCs/>
          <w:szCs w:val="20"/>
          <w:lang w:val="en-GB"/>
        </w:rPr>
        <w:t xml:space="preserve">For multi-beam operation of LP-WUS, UE assumes the same LP-WUS information payload is repeated in all transmitted beams corresponding to LP-WUS </w:t>
      </w:r>
    </w:p>
    <w:p w14:paraId="3963325B" w14:textId="77777777" w:rsidR="00D36F5D" w:rsidRPr="00BF30B5" w:rsidRDefault="00D36F5D" w:rsidP="00D36F5D">
      <w:pPr>
        <w:numPr>
          <w:ilvl w:val="0"/>
          <w:numId w:val="21"/>
        </w:numPr>
        <w:ind w:left="720"/>
        <w:rPr>
          <w:rFonts w:ascii="Times New Roman" w:eastAsia="Batang" w:hAnsi="Times New Roman"/>
          <w:bCs/>
          <w:szCs w:val="20"/>
          <w:lang w:val="en-GB"/>
        </w:rPr>
      </w:pPr>
      <w:r w:rsidRPr="00BF30B5">
        <w:rPr>
          <w:rFonts w:ascii="Times New Roman" w:eastAsia="Batang" w:hAnsi="Times New Roman"/>
          <w:bCs/>
          <w:szCs w:val="20"/>
          <w:lang w:val="en-GB"/>
        </w:rPr>
        <w:t xml:space="preserve">the selection of the beam(s) for the reception of the LP-WUS is up to UE implementation </w:t>
      </w:r>
    </w:p>
    <w:p w14:paraId="2D8F93A4" w14:textId="77777777" w:rsidR="00D36F5D" w:rsidRPr="00BF30B5" w:rsidRDefault="00D36F5D" w:rsidP="00D36F5D">
      <w:pPr>
        <w:rPr>
          <w:rFonts w:ascii="Times New Roman" w:eastAsia="等线" w:hAnsi="Times New Roman"/>
          <w:lang w:val="en-GB" w:eastAsia="zh-CN" w:bidi="ar"/>
        </w:rPr>
      </w:pPr>
    </w:p>
    <w:p w14:paraId="781FD876" w14:textId="77777777" w:rsidR="00D36F5D" w:rsidRPr="00BF30B5" w:rsidRDefault="00D36F5D" w:rsidP="00D36F5D">
      <w:pPr>
        <w:rPr>
          <w:rFonts w:ascii="Times New Roman" w:eastAsia="等线" w:hAnsi="Times New Roman"/>
          <w:lang w:val="en-GB" w:eastAsia="zh-CN" w:bidi="ar"/>
        </w:rPr>
      </w:pPr>
      <w:r w:rsidRPr="00BF30B5">
        <w:rPr>
          <w:rFonts w:ascii="Times New Roman" w:eastAsia="等线" w:hAnsi="Times New Roman"/>
          <w:b/>
          <w:bCs/>
          <w:lang w:val="en-GB" w:eastAsia="zh-CN" w:bidi="ar"/>
        </w:rPr>
        <w:t>R1-2402894</w:t>
      </w:r>
      <w:r w:rsidRPr="00BF30B5">
        <w:rPr>
          <w:rFonts w:ascii="Times New Roman" w:eastAsia="等线" w:hAnsi="Times New Roman"/>
          <w:lang w:val="en-GB" w:eastAsia="zh-CN" w:bidi="ar"/>
        </w:rPr>
        <w:tab/>
        <w:t>Summary #2 on LP-WUS operation in IDLE/INACTIVE mode</w:t>
      </w:r>
      <w:r w:rsidRPr="00BF30B5">
        <w:rPr>
          <w:rFonts w:ascii="Times New Roman" w:eastAsia="等线" w:hAnsi="Times New Roman"/>
          <w:lang w:val="en-GB" w:eastAsia="zh-CN" w:bidi="ar"/>
        </w:rPr>
        <w:tab/>
        <w:t>Moderator (Apple)</w:t>
      </w:r>
    </w:p>
    <w:p w14:paraId="78C0178E" w14:textId="77777777" w:rsidR="00D36F5D" w:rsidRPr="00BF30B5" w:rsidRDefault="00D36F5D" w:rsidP="00D36F5D">
      <w:pPr>
        <w:rPr>
          <w:rFonts w:ascii="Times New Roman" w:eastAsia="等线" w:hAnsi="Times New Roman"/>
          <w:lang w:val="en-GB" w:eastAsia="zh-CN" w:bidi="ar"/>
        </w:rPr>
      </w:pPr>
    </w:p>
    <w:p w14:paraId="7C54A9FA" w14:textId="77777777" w:rsidR="00D36F5D" w:rsidRPr="00BF30B5" w:rsidRDefault="00D36F5D" w:rsidP="00D36F5D">
      <w:pPr>
        <w:rPr>
          <w:rFonts w:ascii="Times New Roman" w:eastAsia="等线" w:hAnsi="Times New Roman"/>
          <w:b/>
          <w:bCs/>
          <w:highlight w:val="green"/>
          <w:lang w:eastAsia="zh-CN" w:bidi="ar"/>
        </w:rPr>
      </w:pPr>
      <w:r w:rsidRPr="00BF30B5">
        <w:rPr>
          <w:rFonts w:ascii="Times New Roman" w:eastAsia="等线" w:hAnsi="Times New Roman"/>
          <w:b/>
          <w:bCs/>
          <w:highlight w:val="green"/>
          <w:lang w:eastAsia="zh-CN" w:bidi="ar"/>
        </w:rPr>
        <w:t>Agreement</w:t>
      </w:r>
    </w:p>
    <w:p w14:paraId="5709E4B7" w14:textId="77777777" w:rsidR="00D36F5D" w:rsidRPr="00BF30B5" w:rsidRDefault="00D36F5D" w:rsidP="00D36F5D">
      <w:pPr>
        <w:rPr>
          <w:rFonts w:ascii="Times New Roman" w:eastAsia="Batang" w:hAnsi="Times New Roman"/>
          <w:szCs w:val="20"/>
          <w:lang w:val="en-GB"/>
        </w:rPr>
      </w:pPr>
      <w:r w:rsidRPr="00BF30B5">
        <w:rPr>
          <w:rFonts w:ascii="Times New Roman" w:eastAsia="Batang" w:hAnsi="Times New Roman"/>
          <w:szCs w:val="20"/>
          <w:lang w:val="en-GB"/>
        </w:rPr>
        <w:t>Each LO consists of N * K LP-WUS MOs, where N is the number of beams corresponding to LP-WUS, and K is the number of LP-WUS MOs for each beam.</w:t>
      </w:r>
    </w:p>
    <w:p w14:paraId="319814ED" w14:textId="77777777" w:rsidR="00D36F5D" w:rsidRPr="00BF30B5" w:rsidRDefault="00D36F5D" w:rsidP="00D36F5D">
      <w:pPr>
        <w:numPr>
          <w:ilvl w:val="0"/>
          <w:numId w:val="69"/>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 xml:space="preserve">Option 1: K = 1 </w:t>
      </w:r>
    </w:p>
    <w:p w14:paraId="326796C6" w14:textId="77777777" w:rsidR="00D36F5D" w:rsidRPr="00BF30B5" w:rsidRDefault="00D36F5D" w:rsidP="00D36F5D">
      <w:pPr>
        <w:numPr>
          <w:ilvl w:val="0"/>
          <w:numId w:val="69"/>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Option 2: K can be larger than or equal to 1</w:t>
      </w:r>
    </w:p>
    <w:p w14:paraId="4B0FF921" w14:textId="77777777" w:rsidR="00D36F5D" w:rsidRPr="00BF30B5" w:rsidRDefault="00D36F5D" w:rsidP="00D36F5D">
      <w:pPr>
        <w:numPr>
          <w:ilvl w:val="1"/>
          <w:numId w:val="69"/>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FFS if more than 1 LP-WUS is transmitted from the same beam, whether the information in these multiple LP-WUS is always the same or can be different</w:t>
      </w:r>
    </w:p>
    <w:p w14:paraId="3ED5409A" w14:textId="77777777" w:rsidR="00D36F5D" w:rsidRPr="00BF30B5" w:rsidRDefault="00D36F5D" w:rsidP="00D36F5D">
      <w:pPr>
        <w:rPr>
          <w:rFonts w:ascii="Times New Roman" w:eastAsia="等线" w:hAnsi="Times New Roman"/>
          <w:lang w:val="en-GB" w:eastAsia="zh-CN" w:bidi="ar"/>
        </w:rPr>
      </w:pPr>
    </w:p>
    <w:p w14:paraId="161C3714" w14:textId="77777777" w:rsidR="00D36F5D" w:rsidRPr="00BF30B5" w:rsidRDefault="00D36F5D" w:rsidP="00D36F5D">
      <w:pPr>
        <w:rPr>
          <w:rFonts w:ascii="Times New Roman" w:eastAsia="等线" w:hAnsi="Times New Roman"/>
          <w:b/>
          <w:bCs/>
          <w:highlight w:val="green"/>
          <w:lang w:eastAsia="zh-CN" w:bidi="ar"/>
        </w:rPr>
      </w:pPr>
      <w:r w:rsidRPr="00BF30B5">
        <w:rPr>
          <w:rFonts w:ascii="Times New Roman" w:eastAsia="等线" w:hAnsi="Times New Roman"/>
          <w:b/>
          <w:bCs/>
          <w:highlight w:val="green"/>
          <w:lang w:eastAsia="zh-CN" w:bidi="ar"/>
        </w:rPr>
        <w:t>Agreement</w:t>
      </w:r>
    </w:p>
    <w:p w14:paraId="5379B9A7" w14:textId="77777777" w:rsidR="00D36F5D" w:rsidRPr="00BF30B5" w:rsidRDefault="00D36F5D" w:rsidP="00D36F5D">
      <w:pPr>
        <w:rPr>
          <w:rFonts w:ascii="Times New Roman" w:eastAsia="Batang" w:hAnsi="Times New Roman"/>
          <w:szCs w:val="20"/>
          <w:lang w:val="en-GB"/>
        </w:rPr>
      </w:pPr>
      <w:r w:rsidRPr="00BF30B5">
        <w:rPr>
          <w:rFonts w:ascii="Times New Roman" w:eastAsia="Batang" w:hAnsi="Times New Roman"/>
          <w:szCs w:val="20"/>
          <w:lang w:val="en-GB"/>
        </w:rPr>
        <w:t>From RAN1 perspective, at least the following metrics can be supported for RRM serving cell measurement performed by OOK-based receiver based on LP-SS:</w:t>
      </w:r>
    </w:p>
    <w:p w14:paraId="7FD42F21" w14:textId="77777777" w:rsidR="00D36F5D" w:rsidRPr="00BF30B5" w:rsidRDefault="00D36F5D" w:rsidP="00D36F5D">
      <w:pPr>
        <w:numPr>
          <w:ilvl w:val="0"/>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LP-RSRP</w:t>
      </w:r>
    </w:p>
    <w:p w14:paraId="0A2101AC" w14:textId="77777777" w:rsidR="00D36F5D" w:rsidRPr="00BF30B5" w:rsidRDefault="00D36F5D" w:rsidP="00D36F5D">
      <w:pPr>
        <w:numPr>
          <w:ilvl w:val="1"/>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LP-RSRP is the linear average of received power of LP-SS in OOK ON symbols.</w:t>
      </w:r>
    </w:p>
    <w:p w14:paraId="2F49E08D" w14:textId="77777777" w:rsidR="00D36F5D" w:rsidRPr="00BF30B5" w:rsidRDefault="00D36F5D" w:rsidP="00D36F5D">
      <w:pPr>
        <w:numPr>
          <w:ilvl w:val="2"/>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FFS: How to determine the received power of LP-SS in OOK ON symbols</w:t>
      </w:r>
    </w:p>
    <w:p w14:paraId="40385C7C" w14:textId="77777777" w:rsidR="00D36F5D" w:rsidRPr="00BF30B5" w:rsidRDefault="00D36F5D" w:rsidP="00D36F5D">
      <w:pPr>
        <w:numPr>
          <w:ilvl w:val="0"/>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LP-RSRQ</w:t>
      </w:r>
    </w:p>
    <w:p w14:paraId="4D40E407" w14:textId="77777777" w:rsidR="00D36F5D" w:rsidRPr="00BF30B5" w:rsidRDefault="00D36F5D" w:rsidP="00D36F5D">
      <w:pPr>
        <w:numPr>
          <w:ilvl w:val="1"/>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LP-RSRQ = LP-RSRP/LP-RSSI</w:t>
      </w:r>
    </w:p>
    <w:p w14:paraId="4D78B85C" w14:textId="77777777" w:rsidR="00D36F5D" w:rsidRPr="00BF30B5" w:rsidRDefault="00D36F5D" w:rsidP="00D36F5D">
      <w:pPr>
        <w:numPr>
          <w:ilvl w:val="1"/>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For the definition of LP-RSSI for determination of LP-RSRQ, further consider the following options:</w:t>
      </w:r>
    </w:p>
    <w:p w14:paraId="2B4576C4" w14:textId="77777777" w:rsidR="00D36F5D" w:rsidRPr="00BF30B5" w:rsidRDefault="00D36F5D" w:rsidP="00D36F5D">
      <w:pPr>
        <w:numPr>
          <w:ilvl w:val="2"/>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Option 1: LP-RSSI is the linear average of total received power in all LP-SS OOK symbols.</w:t>
      </w:r>
    </w:p>
    <w:p w14:paraId="22EA12C6" w14:textId="77777777" w:rsidR="00D36F5D" w:rsidRPr="00BF30B5" w:rsidRDefault="00D36F5D" w:rsidP="00D36F5D">
      <w:pPr>
        <w:numPr>
          <w:ilvl w:val="2"/>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Option 2: LP-RSSI is the linear average of total received power in LP-SS OOK OFF symbols.</w:t>
      </w:r>
    </w:p>
    <w:p w14:paraId="08DEFA0B" w14:textId="77777777" w:rsidR="00D36F5D" w:rsidRPr="00BF30B5" w:rsidRDefault="00D36F5D" w:rsidP="00D36F5D">
      <w:pPr>
        <w:numPr>
          <w:ilvl w:val="2"/>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Option 3: LP-RSSI is the linear average of total received power in LP-SS OOK ON symbols.</w:t>
      </w:r>
    </w:p>
    <w:p w14:paraId="6D2B2FBE" w14:textId="77777777" w:rsidR="00D36F5D" w:rsidRPr="00BF30B5" w:rsidRDefault="00D36F5D" w:rsidP="00D36F5D">
      <w:pPr>
        <w:numPr>
          <w:ilvl w:val="0"/>
          <w:numId w:val="70"/>
        </w:numPr>
        <w:spacing w:line="259" w:lineRule="auto"/>
        <w:rPr>
          <w:rFonts w:ascii="Times New Roman" w:eastAsia="Batang" w:hAnsi="Times New Roman"/>
          <w:lang w:val="en-GB" w:eastAsia="x-none"/>
        </w:rPr>
      </w:pPr>
      <w:r w:rsidRPr="00BF30B5">
        <w:rPr>
          <w:rFonts w:ascii="Times New Roman" w:eastAsia="Batang" w:hAnsi="Times New Roman"/>
          <w:lang w:val="en-GB" w:eastAsia="x-none"/>
        </w:rPr>
        <w:t>FFS: LP-SINR</w:t>
      </w:r>
      <w:r w:rsidRPr="00BF30B5">
        <w:rPr>
          <w:rFonts w:ascii="Times New Roman" w:eastAsia="Batang" w:hAnsi="Times New Roman"/>
          <w:color w:val="FF0000"/>
          <w:lang w:val="en-GB" w:eastAsia="x-none"/>
        </w:rPr>
        <w:t xml:space="preserve">, </w:t>
      </w:r>
      <w:r w:rsidRPr="00BF30B5">
        <w:rPr>
          <w:rFonts w:ascii="Times New Roman" w:eastAsia="Batang" w:hAnsi="Times New Roman"/>
          <w:strike/>
          <w:color w:val="FF0000"/>
          <w:lang w:val="en-GB" w:eastAsia="x-none"/>
        </w:rPr>
        <w:t>Power ratio of OOK-ON symbol and OOK-OFF symbol</w:t>
      </w:r>
    </w:p>
    <w:p w14:paraId="2CD36B42" w14:textId="77777777" w:rsidR="00D36F5D" w:rsidRPr="00BF30B5" w:rsidRDefault="00D36F5D" w:rsidP="00D36F5D">
      <w:pPr>
        <w:rPr>
          <w:rFonts w:ascii="Times New Roman" w:eastAsia="Batang" w:hAnsi="Times New Roman"/>
          <w:szCs w:val="20"/>
          <w:lang w:val="en-GB"/>
        </w:rPr>
      </w:pPr>
      <w:r w:rsidRPr="00BF30B5">
        <w:rPr>
          <w:rFonts w:ascii="Times New Roman" w:eastAsia="Batang" w:hAnsi="Times New Roman"/>
          <w:szCs w:val="20"/>
          <w:lang w:val="en-GB"/>
        </w:rPr>
        <w:t xml:space="preserve">Note: </w:t>
      </w:r>
      <w:r w:rsidRPr="00BF30B5">
        <w:rPr>
          <w:rFonts w:ascii="Times New Roman" w:eastAsia="Batang" w:hAnsi="Times New Roman"/>
          <w:strike/>
          <w:color w:val="FF0000"/>
          <w:szCs w:val="20"/>
          <w:lang w:val="en-GB"/>
        </w:rPr>
        <w:t>RAN1 will send an LS to RAN2 and RAN4 on the measurement metrics that can be supported from RAN1 perspective, to facilitate RAN2/RAN4 discussions</w:t>
      </w:r>
      <w:r w:rsidRPr="00BF30B5">
        <w:rPr>
          <w:rFonts w:ascii="Times New Roman" w:eastAsia="Batang" w:hAnsi="Times New Roman"/>
          <w:szCs w:val="20"/>
          <w:lang w:val="en-GB"/>
        </w:rPr>
        <w:t>. The exact metrics for OOK-based receiver to be used and defined in the specifications depend on the outcome of [RAN1]/RAN2/RAN4 discussions.</w:t>
      </w:r>
    </w:p>
    <w:p w14:paraId="45C697B8" w14:textId="77777777" w:rsidR="00D36F5D" w:rsidRPr="00BF30B5" w:rsidRDefault="00D36F5D" w:rsidP="00D36F5D">
      <w:pPr>
        <w:rPr>
          <w:rFonts w:ascii="Times New Roman" w:eastAsia="等线" w:hAnsi="Times New Roman"/>
          <w:lang w:val="en-GB" w:eastAsia="zh-CN" w:bidi="ar"/>
        </w:rPr>
      </w:pPr>
    </w:p>
    <w:p w14:paraId="6EB75864" w14:textId="77777777" w:rsidR="00D36F5D" w:rsidRPr="00BF30B5" w:rsidRDefault="00D36F5D" w:rsidP="00D36F5D">
      <w:pPr>
        <w:rPr>
          <w:rFonts w:ascii="Times New Roman" w:eastAsia="等线" w:hAnsi="Times New Roman"/>
          <w:lang w:val="en-GB" w:eastAsia="zh-CN" w:bidi="ar"/>
        </w:rPr>
      </w:pPr>
      <w:r w:rsidRPr="00BF30B5">
        <w:rPr>
          <w:rFonts w:ascii="Times New Roman" w:eastAsia="等线" w:hAnsi="Times New Roman"/>
          <w:b/>
          <w:bCs/>
          <w:lang w:val="en-GB" w:eastAsia="zh-CN" w:bidi="ar"/>
        </w:rPr>
        <w:t>R1-2402895</w:t>
      </w:r>
      <w:r w:rsidRPr="00BF30B5">
        <w:rPr>
          <w:rFonts w:ascii="Times New Roman" w:eastAsia="等线" w:hAnsi="Times New Roman"/>
          <w:lang w:val="en-GB" w:eastAsia="zh-CN" w:bidi="ar"/>
        </w:rPr>
        <w:tab/>
        <w:t>Summary #3 on LP-WUS operation in IDLE/INACTIVE mode</w:t>
      </w:r>
      <w:r w:rsidRPr="00BF30B5">
        <w:rPr>
          <w:rFonts w:ascii="Times New Roman" w:eastAsia="等线" w:hAnsi="Times New Roman"/>
          <w:lang w:val="en-GB" w:eastAsia="zh-CN" w:bidi="ar"/>
        </w:rPr>
        <w:tab/>
        <w:t>Moderator (Apple)</w:t>
      </w:r>
    </w:p>
    <w:p w14:paraId="0AC6D969" w14:textId="77777777" w:rsidR="00D36F5D" w:rsidRPr="00BF30B5" w:rsidRDefault="00D36F5D" w:rsidP="00D36F5D">
      <w:pPr>
        <w:rPr>
          <w:rFonts w:ascii="Times New Roman" w:eastAsia="等线" w:hAnsi="Times New Roman"/>
          <w:lang w:val="en-GB" w:eastAsia="zh-CN" w:bidi="ar"/>
        </w:rPr>
      </w:pPr>
    </w:p>
    <w:p w14:paraId="098F45F9" w14:textId="77777777" w:rsidR="00D36F5D" w:rsidRPr="00BF30B5" w:rsidRDefault="00D36F5D" w:rsidP="00D36F5D">
      <w:pPr>
        <w:rPr>
          <w:rFonts w:ascii="Times New Roman" w:eastAsia="Malgun Gothic" w:hAnsi="Times New Roman"/>
          <w:b/>
          <w:bCs/>
          <w:szCs w:val="20"/>
          <w:highlight w:val="darkYellow"/>
          <w:lang w:val="en-GB" w:eastAsia="ko-KR"/>
        </w:rPr>
      </w:pPr>
      <w:r w:rsidRPr="00BF30B5">
        <w:rPr>
          <w:rFonts w:ascii="Times New Roman" w:eastAsia="Malgun Gothic" w:hAnsi="Times New Roman"/>
          <w:b/>
          <w:bCs/>
          <w:szCs w:val="20"/>
          <w:highlight w:val="darkYellow"/>
          <w:lang w:val="en-GB" w:eastAsia="ko-KR"/>
        </w:rPr>
        <w:t>Working Assumption</w:t>
      </w:r>
    </w:p>
    <w:p w14:paraId="587C171B" w14:textId="77777777" w:rsidR="00D36F5D" w:rsidRPr="00BF30B5" w:rsidRDefault="00D36F5D" w:rsidP="00D36F5D">
      <w:pPr>
        <w:rPr>
          <w:rFonts w:ascii="Times New Roman" w:eastAsia="Malgun Gothic" w:hAnsi="Times New Roman"/>
          <w:szCs w:val="20"/>
          <w:lang w:val="en-GB" w:eastAsia="ko-KR"/>
        </w:rPr>
      </w:pPr>
      <w:r w:rsidRPr="00BF30B5">
        <w:rPr>
          <w:rFonts w:ascii="Times New Roman" w:eastAsia="Malgun Gothic" w:hAnsi="Times New Roman"/>
          <w:szCs w:val="20"/>
          <w:lang w:val="en-GB" w:eastAsia="ko-KR"/>
        </w:rPr>
        <w:t>From RAN1 perspective, for the entry/exit conditions for LP-WUS monitoring in IDLE/inactive mode,</w:t>
      </w:r>
    </w:p>
    <w:p w14:paraId="2B8F42BF" w14:textId="77777777" w:rsidR="00D36F5D" w:rsidRPr="00BF30B5" w:rsidRDefault="00D36F5D" w:rsidP="00D36F5D">
      <w:pPr>
        <w:numPr>
          <w:ilvl w:val="0"/>
          <w:numId w:val="71"/>
        </w:numPr>
        <w:rPr>
          <w:rFonts w:ascii="Times New Roman" w:eastAsia="Batang" w:hAnsi="Times New Roman"/>
          <w:lang w:val="en-GB" w:eastAsia="ko-KR"/>
        </w:rPr>
      </w:pPr>
      <w:r w:rsidRPr="00BF30B5">
        <w:rPr>
          <w:rFonts w:ascii="Times New Roman" w:eastAsia="Batang" w:hAnsi="Times New Roman"/>
          <w:lang w:val="en-GB" w:eastAsia="ko-KR"/>
        </w:rPr>
        <w:t>The UE may start LP-WUS monitoring if</w:t>
      </w:r>
    </w:p>
    <w:p w14:paraId="32006E5B" w14:textId="77777777" w:rsidR="00D36F5D" w:rsidRPr="00BF30B5" w:rsidRDefault="00D36F5D" w:rsidP="00D36F5D">
      <w:pPr>
        <w:numPr>
          <w:ilvl w:val="1"/>
          <w:numId w:val="71"/>
        </w:numPr>
        <w:rPr>
          <w:rFonts w:ascii="Times New Roman" w:eastAsia="Batang" w:hAnsi="Times New Roman"/>
          <w:lang w:val="en-GB" w:eastAsia="ko-KR"/>
        </w:rPr>
      </w:pPr>
      <w:r w:rsidRPr="00BF30B5">
        <w:rPr>
          <w:rFonts w:ascii="Times New Roman" w:eastAsia="Batang" w:hAnsi="Times New Roman"/>
          <w:lang w:val="en-GB" w:eastAsia="ko-KR"/>
        </w:rPr>
        <w:t>the serving cell measurement performed by the MR is above entry threshold</w:t>
      </w:r>
      <w:r w:rsidRPr="00BF30B5">
        <w:rPr>
          <w:rFonts w:ascii="Times New Roman" w:eastAsia="Batang" w:hAnsi="Times New Roman"/>
          <w:color w:val="FF0000"/>
          <w:lang w:val="en-GB" w:eastAsia="ko-KR"/>
        </w:rPr>
        <w:t xml:space="preserve">(s), if </w:t>
      </w:r>
      <w:r w:rsidRPr="00BF30B5">
        <w:rPr>
          <w:rFonts w:ascii="Times New Roman" w:eastAsia="Batang" w:hAnsi="Times New Roman"/>
          <w:lang w:val="en-GB" w:eastAsia="ko-KR"/>
        </w:rPr>
        <w:t xml:space="preserve">configured by the </w:t>
      </w:r>
      <w:proofErr w:type="spellStart"/>
      <w:r w:rsidRPr="00BF30B5">
        <w:rPr>
          <w:rFonts w:ascii="Times New Roman" w:eastAsia="Batang" w:hAnsi="Times New Roman"/>
          <w:lang w:val="en-GB" w:eastAsia="ko-KR"/>
        </w:rPr>
        <w:t>gNB</w:t>
      </w:r>
      <w:proofErr w:type="spellEnd"/>
      <w:r w:rsidRPr="00BF30B5">
        <w:rPr>
          <w:rFonts w:ascii="Times New Roman" w:eastAsia="Batang" w:hAnsi="Times New Roman"/>
          <w:strike/>
          <w:color w:val="FF0000"/>
          <w:lang w:val="en-GB" w:eastAsia="ko-KR"/>
        </w:rPr>
        <w:t>, and/or</w:t>
      </w:r>
    </w:p>
    <w:p w14:paraId="55967226" w14:textId="77777777" w:rsidR="00D36F5D" w:rsidRPr="00BF30B5" w:rsidRDefault="00D36F5D" w:rsidP="00D36F5D">
      <w:pPr>
        <w:numPr>
          <w:ilvl w:val="1"/>
          <w:numId w:val="71"/>
        </w:numPr>
        <w:rPr>
          <w:rFonts w:ascii="Times New Roman" w:eastAsia="Batang" w:hAnsi="Times New Roman"/>
          <w:lang w:val="en-GB" w:eastAsia="ko-KR"/>
        </w:rPr>
      </w:pPr>
      <w:r w:rsidRPr="00BF30B5">
        <w:rPr>
          <w:rFonts w:ascii="Times New Roman" w:eastAsia="Batang" w:hAnsi="Times New Roman"/>
          <w:lang w:val="en-GB" w:eastAsia="ko-KR"/>
        </w:rPr>
        <w:t>FFS other conditions</w:t>
      </w:r>
      <w:r w:rsidRPr="00BF30B5">
        <w:rPr>
          <w:rFonts w:ascii="Times New Roman" w:eastAsia="Batang" w:hAnsi="Times New Roman"/>
          <w:color w:val="FF0000"/>
          <w:lang w:val="en-GB" w:eastAsia="ko-KR"/>
        </w:rPr>
        <w:t>, and if any, whether all or one or some of the conditions need to be satisfied</w:t>
      </w:r>
    </w:p>
    <w:p w14:paraId="07A5F486" w14:textId="77777777" w:rsidR="00D36F5D" w:rsidRPr="00BF30B5" w:rsidRDefault="00D36F5D" w:rsidP="00D36F5D">
      <w:pPr>
        <w:numPr>
          <w:ilvl w:val="0"/>
          <w:numId w:val="71"/>
        </w:numPr>
        <w:rPr>
          <w:rFonts w:ascii="Times New Roman" w:eastAsia="Batang" w:hAnsi="Times New Roman"/>
          <w:lang w:val="en-GB" w:eastAsia="ko-KR"/>
        </w:rPr>
      </w:pPr>
      <w:r w:rsidRPr="00BF30B5">
        <w:rPr>
          <w:rFonts w:ascii="Times New Roman" w:eastAsia="Batang" w:hAnsi="Times New Roman"/>
          <w:lang w:val="en-GB" w:eastAsia="ko-KR"/>
        </w:rPr>
        <w:t xml:space="preserve">If UE starts LP-WUS monitoring, it may stop the legacy PO monitoring </w:t>
      </w:r>
      <w:r w:rsidRPr="00BF30B5">
        <w:rPr>
          <w:rFonts w:ascii="Times New Roman" w:eastAsia="Batang" w:hAnsi="Times New Roman"/>
          <w:color w:val="FF0000"/>
          <w:lang w:val="en-GB" w:eastAsia="ko-KR"/>
        </w:rPr>
        <w:t>before UE receives LP-WUS indicating wake-up</w:t>
      </w:r>
    </w:p>
    <w:p w14:paraId="04A26E8F" w14:textId="77777777" w:rsidR="00D36F5D" w:rsidRPr="00BF30B5" w:rsidRDefault="00D36F5D" w:rsidP="00D36F5D">
      <w:pPr>
        <w:numPr>
          <w:ilvl w:val="0"/>
          <w:numId w:val="71"/>
        </w:numPr>
        <w:rPr>
          <w:rFonts w:ascii="Times New Roman" w:eastAsia="Batang" w:hAnsi="Times New Roman"/>
          <w:lang w:val="en-GB" w:eastAsia="ko-KR"/>
        </w:rPr>
      </w:pPr>
      <w:r w:rsidRPr="00BF30B5">
        <w:rPr>
          <w:rFonts w:ascii="Times New Roman" w:eastAsia="Batang" w:hAnsi="Times New Roman"/>
          <w:lang w:val="en-GB" w:eastAsia="ko-KR"/>
        </w:rPr>
        <w:t>The UE monitors the legacy PO (and may monitor PEI) and may stop LP-WUS monitoring if</w:t>
      </w:r>
    </w:p>
    <w:p w14:paraId="66780810" w14:textId="77777777" w:rsidR="00D36F5D" w:rsidRPr="00BF30B5" w:rsidRDefault="00D36F5D" w:rsidP="00D36F5D">
      <w:pPr>
        <w:numPr>
          <w:ilvl w:val="1"/>
          <w:numId w:val="71"/>
        </w:numPr>
        <w:rPr>
          <w:rFonts w:ascii="Times New Roman" w:eastAsia="Batang" w:hAnsi="Times New Roman"/>
          <w:lang w:val="en-GB" w:eastAsia="ko-KR"/>
        </w:rPr>
      </w:pPr>
      <w:r w:rsidRPr="00BF30B5">
        <w:rPr>
          <w:rFonts w:ascii="Times New Roman" w:eastAsia="Batang" w:hAnsi="Times New Roman"/>
          <w:lang w:val="en-GB" w:eastAsia="ko-KR"/>
        </w:rPr>
        <w:t>the serving cell measurement performed by the LR is below exit threshold</w:t>
      </w:r>
      <w:r w:rsidRPr="00BF30B5">
        <w:rPr>
          <w:rFonts w:ascii="Times New Roman" w:eastAsia="Batang" w:hAnsi="Times New Roman"/>
          <w:color w:val="FF0000"/>
          <w:lang w:val="en-GB" w:eastAsia="ko-KR"/>
        </w:rPr>
        <w:t xml:space="preserve">(s), if </w:t>
      </w:r>
      <w:r w:rsidRPr="00BF30B5">
        <w:rPr>
          <w:rFonts w:ascii="Times New Roman" w:eastAsia="Batang" w:hAnsi="Times New Roman"/>
          <w:lang w:val="en-GB" w:eastAsia="ko-KR"/>
        </w:rPr>
        <w:t xml:space="preserve">configured by the </w:t>
      </w:r>
      <w:proofErr w:type="spellStart"/>
      <w:r w:rsidRPr="00BF30B5">
        <w:rPr>
          <w:rFonts w:ascii="Times New Roman" w:eastAsia="Batang" w:hAnsi="Times New Roman"/>
          <w:lang w:val="en-GB" w:eastAsia="ko-KR"/>
        </w:rPr>
        <w:t>gNB</w:t>
      </w:r>
      <w:proofErr w:type="spellEnd"/>
      <w:r w:rsidRPr="00BF30B5">
        <w:rPr>
          <w:rFonts w:ascii="Times New Roman" w:eastAsia="Batang" w:hAnsi="Times New Roman"/>
          <w:strike/>
          <w:color w:val="FF0000"/>
          <w:lang w:val="en-GB" w:eastAsia="ko-KR"/>
        </w:rPr>
        <w:t>, and/or</w:t>
      </w:r>
    </w:p>
    <w:p w14:paraId="25DA3CC9" w14:textId="77777777" w:rsidR="00D36F5D" w:rsidRPr="00BF30B5" w:rsidRDefault="00D36F5D" w:rsidP="00D36F5D">
      <w:pPr>
        <w:numPr>
          <w:ilvl w:val="1"/>
          <w:numId w:val="71"/>
        </w:numPr>
        <w:rPr>
          <w:rFonts w:ascii="Times New Roman" w:eastAsia="Batang" w:hAnsi="Times New Roman"/>
          <w:lang w:val="en-GB" w:eastAsia="ko-KR"/>
        </w:rPr>
      </w:pPr>
      <w:r w:rsidRPr="00BF30B5">
        <w:rPr>
          <w:rFonts w:ascii="Times New Roman" w:eastAsia="Batang" w:hAnsi="Times New Roman"/>
          <w:lang w:val="en-GB" w:eastAsia="ko-KR"/>
        </w:rPr>
        <w:t>FFS other conditions</w:t>
      </w:r>
      <w:r w:rsidRPr="00BF30B5">
        <w:rPr>
          <w:rFonts w:ascii="Times New Roman" w:eastAsia="Batang" w:hAnsi="Times New Roman"/>
          <w:color w:val="FF0000"/>
          <w:lang w:val="en-GB" w:eastAsia="ko-KR"/>
        </w:rPr>
        <w:t>, and if any, whether all or one or some of the conditions need to be satisfied</w:t>
      </w:r>
    </w:p>
    <w:p w14:paraId="405A9EDF" w14:textId="77777777" w:rsidR="00D36F5D" w:rsidRPr="00BF30B5" w:rsidRDefault="00D36F5D" w:rsidP="00D36F5D">
      <w:pPr>
        <w:numPr>
          <w:ilvl w:val="0"/>
          <w:numId w:val="71"/>
        </w:numPr>
        <w:rPr>
          <w:rFonts w:ascii="Times New Roman" w:eastAsia="Batang" w:hAnsi="Times New Roman"/>
          <w:lang w:val="en-GB" w:eastAsia="ko-KR"/>
        </w:rPr>
      </w:pPr>
      <w:r w:rsidRPr="00BF30B5">
        <w:rPr>
          <w:rFonts w:ascii="Times New Roman" w:eastAsia="Batang" w:hAnsi="Times New Roman"/>
          <w:lang w:val="en-GB" w:eastAsia="ko-KR"/>
        </w:rPr>
        <w:t>FFS the serving cell measurement metrics</w:t>
      </w:r>
    </w:p>
    <w:p w14:paraId="6F8D9F29" w14:textId="77777777" w:rsidR="00D36F5D" w:rsidRPr="00BF30B5" w:rsidRDefault="00D36F5D" w:rsidP="00D36F5D">
      <w:pPr>
        <w:numPr>
          <w:ilvl w:val="0"/>
          <w:numId w:val="71"/>
        </w:numPr>
        <w:rPr>
          <w:rFonts w:ascii="Times New Roman" w:eastAsia="Batang" w:hAnsi="Times New Roman"/>
          <w:lang w:val="en-GB" w:eastAsia="ko-KR"/>
        </w:rPr>
      </w:pPr>
      <w:r w:rsidRPr="00BF30B5">
        <w:rPr>
          <w:rFonts w:ascii="Times New Roman" w:eastAsia="Batang" w:hAnsi="Times New Roman"/>
          <w:lang w:val="en-GB" w:eastAsia="ko-KR"/>
        </w:rPr>
        <w:t>The entry/exit thresholds can be configured separately for different types of LR</w:t>
      </w:r>
    </w:p>
    <w:p w14:paraId="271FD30B" w14:textId="77777777" w:rsidR="00D36F5D" w:rsidRPr="00BF30B5" w:rsidRDefault="00D36F5D" w:rsidP="00D36F5D">
      <w:pPr>
        <w:numPr>
          <w:ilvl w:val="0"/>
          <w:numId w:val="71"/>
        </w:numPr>
        <w:rPr>
          <w:rFonts w:ascii="Times New Roman" w:eastAsia="Batang" w:hAnsi="Times New Roman"/>
          <w:lang w:val="en-GB" w:eastAsia="ko-KR"/>
        </w:rPr>
      </w:pPr>
      <w:r w:rsidRPr="00BF30B5">
        <w:rPr>
          <w:rFonts w:ascii="Times New Roman" w:eastAsia="Batang" w:hAnsi="Times New Roman"/>
          <w:lang w:eastAsia="ko-KR"/>
        </w:rPr>
        <w:lastRenderedPageBreak/>
        <w:t>It is left to RAN2 discussion</w:t>
      </w:r>
      <w:r w:rsidRPr="00BF30B5">
        <w:rPr>
          <w:rFonts w:ascii="Times New Roman" w:eastAsia="Batang" w:hAnsi="Times New Roman"/>
          <w:lang w:val="en-GB" w:eastAsia="ko-KR"/>
        </w:rPr>
        <w:t xml:space="preserve"> whether </w:t>
      </w:r>
      <w:r w:rsidRPr="00BF30B5">
        <w:rPr>
          <w:rFonts w:ascii="Times New Roman" w:eastAsia="Batang" w:hAnsi="Times New Roman"/>
          <w:lang w:eastAsia="ko-KR"/>
        </w:rPr>
        <w:t xml:space="preserve">the threshold(s) are always configured by the </w:t>
      </w:r>
      <w:proofErr w:type="spellStart"/>
      <w:r w:rsidRPr="00BF30B5">
        <w:rPr>
          <w:rFonts w:ascii="Times New Roman" w:eastAsia="Batang" w:hAnsi="Times New Roman"/>
          <w:lang w:eastAsia="ko-KR"/>
        </w:rPr>
        <w:t>gNB</w:t>
      </w:r>
      <w:proofErr w:type="spellEnd"/>
      <w:r w:rsidRPr="00BF30B5">
        <w:rPr>
          <w:rFonts w:ascii="Times New Roman" w:eastAsia="Batang" w:hAnsi="Times New Roman"/>
          <w:lang w:eastAsia="ko-KR"/>
        </w:rPr>
        <w:t xml:space="preserve">. </w:t>
      </w:r>
    </w:p>
    <w:p w14:paraId="0AF01D3F" w14:textId="77777777" w:rsidR="00D36F5D" w:rsidRPr="00BF30B5" w:rsidRDefault="00D36F5D" w:rsidP="00D36F5D">
      <w:pPr>
        <w:numPr>
          <w:ilvl w:val="0"/>
          <w:numId w:val="71"/>
        </w:numPr>
        <w:rPr>
          <w:rFonts w:ascii="Times New Roman" w:eastAsia="Batang" w:hAnsi="Times New Roman"/>
          <w:lang w:val="en-GB" w:eastAsia="ko-KR"/>
        </w:rPr>
      </w:pPr>
      <w:r w:rsidRPr="00BF30B5">
        <w:rPr>
          <w:rFonts w:ascii="Times New Roman" w:eastAsia="Batang" w:hAnsi="Times New Roman"/>
          <w:lang w:val="en-GB" w:eastAsia="ko-KR"/>
        </w:rPr>
        <w:t>Note: This may be revisited based on the RAN2/RAN4 discussion.</w:t>
      </w:r>
    </w:p>
    <w:p w14:paraId="389EC1F8" w14:textId="77777777" w:rsidR="00D36F5D" w:rsidRPr="00BF30B5" w:rsidRDefault="00D36F5D" w:rsidP="00D36F5D">
      <w:pPr>
        <w:rPr>
          <w:rFonts w:ascii="Times New Roman" w:eastAsia="等线" w:hAnsi="Times New Roman"/>
          <w:lang w:val="en-GB" w:eastAsia="zh-CN" w:bidi="ar"/>
        </w:rPr>
      </w:pPr>
    </w:p>
    <w:p w14:paraId="3D8416E5" w14:textId="77777777" w:rsidR="00D36F5D" w:rsidRPr="00BF30B5" w:rsidRDefault="00D36F5D" w:rsidP="00D36F5D">
      <w:pPr>
        <w:rPr>
          <w:rFonts w:ascii="Times New Roman" w:eastAsia="等线" w:hAnsi="Times New Roman"/>
          <w:b/>
          <w:bCs/>
          <w:lang w:val="en-GB" w:eastAsia="zh-CN" w:bidi="ar"/>
        </w:rPr>
      </w:pPr>
      <w:r w:rsidRPr="00BF30B5">
        <w:rPr>
          <w:rFonts w:ascii="Times New Roman" w:eastAsia="等线" w:hAnsi="Times New Roman"/>
          <w:b/>
          <w:bCs/>
          <w:lang w:val="en-GB" w:eastAsia="zh-CN" w:bidi="ar"/>
        </w:rPr>
        <w:t>Conclusion</w:t>
      </w:r>
    </w:p>
    <w:p w14:paraId="0F6F13D4" w14:textId="77777777" w:rsidR="00D36F5D" w:rsidRPr="00BF30B5" w:rsidRDefault="00D36F5D" w:rsidP="00D36F5D">
      <w:pPr>
        <w:rPr>
          <w:rFonts w:ascii="Times New Roman" w:eastAsia="Batang" w:hAnsi="Times New Roman"/>
          <w:szCs w:val="20"/>
          <w:lang w:val="en-GB"/>
        </w:rPr>
      </w:pPr>
      <w:r w:rsidRPr="00BF30B5">
        <w:rPr>
          <w:rFonts w:ascii="Times New Roman" w:eastAsia="Batang" w:hAnsi="Times New Roman"/>
          <w:szCs w:val="20"/>
          <w:lang w:val="en-GB"/>
        </w:rPr>
        <w:t xml:space="preserve">LP-SINR is not considered further as a metric for RRM serving cell measurement </w:t>
      </w:r>
      <w:r w:rsidRPr="00BF30B5">
        <w:rPr>
          <w:rFonts w:ascii="Times New Roman" w:eastAsia="Batang" w:hAnsi="Times New Roman"/>
          <w:strike/>
          <w:szCs w:val="20"/>
          <w:lang w:val="en-GB"/>
        </w:rPr>
        <w:t>for OOK-based receiver</w:t>
      </w:r>
      <w:r w:rsidRPr="00BF30B5">
        <w:rPr>
          <w:rFonts w:ascii="Times New Roman" w:eastAsia="Batang" w:hAnsi="Times New Roman"/>
          <w:szCs w:val="20"/>
          <w:lang w:val="en-GB"/>
        </w:rPr>
        <w:t>.</w:t>
      </w:r>
    </w:p>
    <w:p w14:paraId="33586E2E" w14:textId="77777777" w:rsidR="00D36F5D" w:rsidRPr="00BF30B5" w:rsidRDefault="00D36F5D" w:rsidP="00D36F5D">
      <w:pPr>
        <w:keepNext/>
        <w:keepLines/>
        <w:widowControl w:val="0"/>
        <w:tabs>
          <w:tab w:val="left" w:pos="425"/>
        </w:tabs>
        <w:spacing w:before="240" w:after="240"/>
        <w:outlineLvl w:val="1"/>
        <w:rPr>
          <w:rFonts w:ascii="Times New Roman" w:hAnsi="Times New Roman"/>
          <w:sz w:val="36"/>
          <w:szCs w:val="20"/>
          <w:lang w:val="fr-FR"/>
        </w:rPr>
      </w:pPr>
      <w:r w:rsidRPr="00BF30B5">
        <w:rPr>
          <w:rFonts w:ascii="Times New Roman" w:eastAsia="微软雅黑" w:hAnsi="Times New Roman"/>
          <w:bCs/>
          <w:iCs/>
          <w:sz w:val="28"/>
          <w:szCs w:val="28"/>
          <w:lang w:eastAsia="zh-CN"/>
        </w:rPr>
        <w:t xml:space="preserve"> Agreements in 9.6.3</w:t>
      </w:r>
    </w:p>
    <w:p w14:paraId="62879D18" w14:textId="77777777" w:rsidR="00D36F5D" w:rsidRPr="00BF30B5" w:rsidRDefault="00D36F5D" w:rsidP="00D36F5D">
      <w:pPr>
        <w:rPr>
          <w:rFonts w:ascii="Times New Roman" w:hAnsi="Times New Roman"/>
          <w:b/>
          <w:bCs/>
          <w:highlight w:val="green"/>
          <w:lang w:eastAsia="x-none"/>
        </w:rPr>
      </w:pPr>
      <w:r w:rsidRPr="00BF30B5">
        <w:rPr>
          <w:rFonts w:ascii="Times New Roman" w:hAnsi="Times New Roman"/>
          <w:b/>
          <w:bCs/>
          <w:highlight w:val="green"/>
          <w:lang w:eastAsia="x-none"/>
        </w:rPr>
        <w:t>Agreement</w:t>
      </w:r>
    </w:p>
    <w:p w14:paraId="07A29F61" w14:textId="77777777" w:rsidR="00D36F5D" w:rsidRPr="00BF30B5" w:rsidRDefault="00D36F5D" w:rsidP="00666263">
      <w:pPr>
        <w:pStyle w:val="a1"/>
      </w:pPr>
      <w:r w:rsidRPr="00BF30B5">
        <w:t>Update the following agreement in RAN1#116 in red:</w:t>
      </w:r>
    </w:p>
    <w:p w14:paraId="04C8F0CF" w14:textId="77777777" w:rsidR="00D36F5D" w:rsidRPr="00BF30B5" w:rsidRDefault="00D36F5D" w:rsidP="00D36F5D">
      <w:pPr>
        <w:rPr>
          <w:rFonts w:ascii="Times New Roman" w:hAnsi="Times New Roman"/>
          <w:b/>
          <w:bCs/>
          <w:highlight w:val="green"/>
          <w:lang w:eastAsia="x-none"/>
        </w:rPr>
      </w:pPr>
      <w:r w:rsidRPr="00BF30B5">
        <w:rPr>
          <w:rFonts w:ascii="Times New Roman" w:hAnsi="Times New Roman"/>
          <w:b/>
          <w:bCs/>
          <w:highlight w:val="green"/>
          <w:lang w:eastAsia="x-none"/>
        </w:rPr>
        <w:t>Agreement</w:t>
      </w:r>
    </w:p>
    <w:p w14:paraId="2BCADAE4" w14:textId="77777777" w:rsidR="00D36F5D" w:rsidRPr="00BF30B5" w:rsidRDefault="00D36F5D" w:rsidP="00D36F5D">
      <w:pPr>
        <w:numPr>
          <w:ilvl w:val="0"/>
          <w:numId w:val="66"/>
        </w:numPr>
        <w:spacing w:line="252" w:lineRule="auto"/>
        <w:contextualSpacing/>
        <w:rPr>
          <w:rFonts w:ascii="Times New Roman" w:eastAsia="Yu Mincho" w:hAnsi="Times New Roman"/>
          <w:bCs/>
          <w:szCs w:val="22"/>
          <w:lang w:eastAsia="x-none"/>
        </w:rPr>
      </w:pPr>
      <w:r w:rsidRPr="00BF30B5">
        <w:rPr>
          <w:rFonts w:ascii="Times New Roman" w:hAnsi="Times New Roman"/>
          <w:bCs/>
          <w:szCs w:val="22"/>
          <w:lang w:eastAsia="x-none"/>
        </w:rPr>
        <w:t>For RRC CONNECTED mode, from RAN1 perspective, further study following LP-WUS procedures to trigger PDCCH monitoring:</w:t>
      </w:r>
    </w:p>
    <w:p w14:paraId="203C1E51" w14:textId="77777777" w:rsidR="00D36F5D" w:rsidRPr="00BF30B5" w:rsidRDefault="00D36F5D" w:rsidP="00D36F5D">
      <w:pPr>
        <w:numPr>
          <w:ilvl w:val="1"/>
          <w:numId w:val="66"/>
        </w:numPr>
        <w:spacing w:line="252" w:lineRule="auto"/>
        <w:contextualSpacing/>
        <w:rPr>
          <w:rFonts w:ascii="Times New Roman" w:eastAsia="Yu Mincho" w:hAnsi="Times New Roman"/>
          <w:bCs/>
          <w:szCs w:val="22"/>
          <w:lang w:eastAsia="x-none"/>
        </w:rPr>
      </w:pPr>
      <w:r w:rsidRPr="00BF30B5">
        <w:rPr>
          <w:rFonts w:ascii="Times New Roman" w:hAnsi="Times New Roman"/>
          <w:bCs/>
          <w:kern w:val="2"/>
          <w:szCs w:val="22"/>
          <w:lang w:eastAsia="x-none"/>
        </w:rPr>
        <w:t>Case 1: PDCCH monitoring is triggered by LP-WUS with C-DRX configuration</w:t>
      </w:r>
    </w:p>
    <w:p w14:paraId="3D63D9D3" w14:textId="77777777" w:rsidR="00D36F5D" w:rsidRPr="00BF30B5" w:rsidRDefault="00D36F5D" w:rsidP="00D36F5D">
      <w:pPr>
        <w:numPr>
          <w:ilvl w:val="2"/>
          <w:numId w:val="66"/>
        </w:numPr>
        <w:spacing w:line="252" w:lineRule="auto"/>
        <w:contextualSpacing/>
        <w:rPr>
          <w:rFonts w:ascii="Times New Roman" w:eastAsia="Yu Mincho" w:hAnsi="Times New Roman"/>
          <w:bCs/>
          <w:szCs w:val="22"/>
          <w:lang w:eastAsia="x-none"/>
        </w:rPr>
      </w:pPr>
      <w:r w:rsidRPr="00BF30B5">
        <w:rPr>
          <w:rFonts w:ascii="Times New Roman" w:hAnsi="Times New Roman"/>
          <w:bCs/>
          <w:kern w:val="2"/>
          <w:szCs w:val="22"/>
          <w:lang w:eastAsia="x-none"/>
        </w:rPr>
        <w:t xml:space="preserve">Option 1-1: LP-WUS monitoring according to the LP-WUS monitoring configuration before </w:t>
      </w:r>
      <w:proofErr w:type="spellStart"/>
      <w:r w:rsidRPr="00BF30B5">
        <w:rPr>
          <w:rFonts w:ascii="Times New Roman" w:hAnsi="Times New Roman"/>
          <w:bCs/>
          <w:kern w:val="2"/>
          <w:szCs w:val="22"/>
          <w:lang w:eastAsia="x-none"/>
        </w:rPr>
        <w:t>drx-onDurationTimer</w:t>
      </w:r>
      <w:proofErr w:type="spellEnd"/>
      <w:r w:rsidRPr="00BF30B5">
        <w:rPr>
          <w:rFonts w:ascii="Times New Roman" w:hAnsi="Times New Roman"/>
          <w:bCs/>
          <w:kern w:val="2"/>
          <w:szCs w:val="22"/>
          <w:lang w:eastAsia="x-none"/>
        </w:rPr>
        <w:t xml:space="preserve"> to trigger the starting of the </w:t>
      </w:r>
      <w:proofErr w:type="spellStart"/>
      <w:r w:rsidRPr="00BF30B5">
        <w:rPr>
          <w:rFonts w:ascii="Times New Roman" w:hAnsi="Times New Roman"/>
          <w:bCs/>
          <w:kern w:val="2"/>
          <w:szCs w:val="22"/>
          <w:lang w:eastAsia="x-none"/>
        </w:rPr>
        <w:t>drx-onDurationTimer</w:t>
      </w:r>
      <w:proofErr w:type="spellEnd"/>
      <w:r w:rsidRPr="00BF30B5">
        <w:rPr>
          <w:rFonts w:ascii="Times New Roman" w:hAnsi="Times New Roman"/>
          <w:bCs/>
          <w:kern w:val="2"/>
          <w:szCs w:val="22"/>
          <w:lang w:eastAsia="x-none"/>
        </w:rPr>
        <w:t>.</w:t>
      </w:r>
    </w:p>
    <w:p w14:paraId="3AA849AC" w14:textId="77777777" w:rsidR="00D36F5D" w:rsidRPr="00BF30B5" w:rsidRDefault="00D36F5D" w:rsidP="00D36F5D">
      <w:pPr>
        <w:numPr>
          <w:ilvl w:val="3"/>
          <w:numId w:val="66"/>
        </w:numPr>
        <w:spacing w:line="252" w:lineRule="auto"/>
        <w:contextualSpacing/>
        <w:rPr>
          <w:rFonts w:ascii="Times New Roman" w:eastAsia="Yu Mincho" w:hAnsi="Times New Roman"/>
          <w:bCs/>
          <w:szCs w:val="22"/>
          <w:lang w:eastAsia="x-none"/>
        </w:rPr>
      </w:pPr>
      <w:r w:rsidRPr="00BF30B5">
        <w:rPr>
          <w:rFonts w:ascii="Times New Roman" w:hAnsi="Times New Roman"/>
          <w:bCs/>
          <w:kern w:val="2"/>
          <w:szCs w:val="22"/>
          <w:lang w:eastAsia="x-none"/>
        </w:rPr>
        <w:t>This option may replace DCP functionality</w:t>
      </w:r>
    </w:p>
    <w:p w14:paraId="651F130A" w14:textId="77777777" w:rsidR="00D36F5D" w:rsidRPr="00BF30B5" w:rsidRDefault="00D36F5D" w:rsidP="00D36F5D">
      <w:pPr>
        <w:numPr>
          <w:ilvl w:val="2"/>
          <w:numId w:val="66"/>
        </w:numPr>
        <w:spacing w:line="252" w:lineRule="auto"/>
        <w:contextualSpacing/>
        <w:rPr>
          <w:rFonts w:ascii="Times New Roman" w:hAnsi="Times New Roman"/>
          <w:bCs/>
          <w:kern w:val="2"/>
          <w:szCs w:val="22"/>
          <w:lang w:eastAsia="x-none"/>
        </w:rPr>
      </w:pPr>
      <w:r w:rsidRPr="00BF30B5">
        <w:rPr>
          <w:rFonts w:ascii="Times New Roman" w:hAnsi="Times New Roman"/>
          <w:bCs/>
          <w:kern w:val="2"/>
          <w:szCs w:val="22"/>
          <w:lang w:eastAsia="x-none"/>
        </w:rPr>
        <w:t xml:space="preserve">Option 1-2: LP-WUS monitoring outside </w:t>
      </w:r>
      <w:r w:rsidRPr="00BF30B5">
        <w:rPr>
          <w:rFonts w:ascii="Times New Roman" w:hAnsi="Times New Roman"/>
          <w:bCs/>
          <w:color w:val="FF0000"/>
          <w:kern w:val="2"/>
          <w:szCs w:val="22"/>
          <w:lang w:eastAsia="x-none"/>
        </w:rPr>
        <w:t>at least</w:t>
      </w:r>
      <w:r w:rsidRPr="00BF30B5">
        <w:rPr>
          <w:rFonts w:ascii="Times New Roman" w:hAnsi="Times New Roman"/>
          <w:bCs/>
          <w:kern w:val="2"/>
          <w:szCs w:val="22"/>
          <w:lang w:eastAsia="x-none"/>
        </w:rPr>
        <w:t xml:space="preserve"> </w:t>
      </w:r>
      <w:r w:rsidRPr="00BF30B5">
        <w:rPr>
          <w:rFonts w:ascii="Times New Roman" w:hAnsi="Times New Roman"/>
          <w:bCs/>
          <w:color w:val="FF0000"/>
          <w:kern w:val="2"/>
          <w:szCs w:val="22"/>
          <w:lang w:eastAsia="x-none"/>
        </w:rPr>
        <w:t xml:space="preserve">legacy </w:t>
      </w:r>
      <w:r w:rsidRPr="00BF30B5">
        <w:rPr>
          <w:rFonts w:ascii="Times New Roman" w:hAnsi="Times New Roman"/>
          <w:bCs/>
          <w:kern w:val="2"/>
          <w:szCs w:val="22"/>
          <w:lang w:eastAsia="x-none"/>
        </w:rPr>
        <w:t>C-DRX active time according to the LP-WUS monitoring configuration to trigger PDCCH monitoring.</w:t>
      </w:r>
    </w:p>
    <w:p w14:paraId="742A5260" w14:textId="77777777" w:rsidR="00D36F5D" w:rsidRPr="00BF30B5" w:rsidRDefault="00D36F5D" w:rsidP="00D36F5D">
      <w:pPr>
        <w:numPr>
          <w:ilvl w:val="3"/>
          <w:numId w:val="66"/>
        </w:numPr>
        <w:spacing w:line="252" w:lineRule="auto"/>
        <w:contextualSpacing/>
        <w:rPr>
          <w:rFonts w:ascii="Times New Roman" w:hAnsi="Times New Roman"/>
          <w:bCs/>
          <w:kern w:val="2"/>
          <w:szCs w:val="22"/>
          <w:lang w:eastAsia="x-none"/>
        </w:rPr>
      </w:pPr>
      <w:r w:rsidRPr="00BF30B5">
        <w:rPr>
          <w:rFonts w:ascii="Times New Roman" w:hAnsi="Times New Roman"/>
          <w:bCs/>
          <w:kern w:val="2"/>
          <w:szCs w:val="22"/>
          <w:lang w:eastAsia="x-none"/>
        </w:rPr>
        <w:t xml:space="preserve">PDCCH monitoring possibly irrespective of </w:t>
      </w:r>
      <w:proofErr w:type="spellStart"/>
      <w:r w:rsidRPr="00BF30B5">
        <w:rPr>
          <w:rFonts w:ascii="Times New Roman" w:hAnsi="Times New Roman"/>
          <w:bCs/>
          <w:kern w:val="2"/>
          <w:szCs w:val="22"/>
          <w:lang w:eastAsia="x-none"/>
        </w:rPr>
        <w:t>drx-onDurationTimer</w:t>
      </w:r>
      <w:proofErr w:type="spellEnd"/>
    </w:p>
    <w:p w14:paraId="16A734B9" w14:textId="77777777" w:rsidR="00D36F5D" w:rsidRPr="00BF30B5" w:rsidRDefault="00D36F5D" w:rsidP="00666263">
      <w:pPr>
        <w:pStyle w:val="a1"/>
        <w:numPr>
          <w:ilvl w:val="4"/>
          <w:numId w:val="66"/>
        </w:numPr>
      </w:pPr>
      <w:r w:rsidRPr="00BF30B5">
        <w:t xml:space="preserve">Option 1-2-1: PDCCH monitoring may be additionally triggered based on legacy C-DRX cycle and </w:t>
      </w:r>
      <w:proofErr w:type="spellStart"/>
      <w:r w:rsidRPr="00BF30B5">
        <w:t>drx-onDurationTimer</w:t>
      </w:r>
      <w:proofErr w:type="spellEnd"/>
      <w:r w:rsidRPr="00BF30B5">
        <w:t xml:space="preserve"> when monitoring LP-WUS</w:t>
      </w:r>
    </w:p>
    <w:p w14:paraId="279E5CD3" w14:textId="77777777" w:rsidR="00D36F5D" w:rsidRPr="00BF30B5" w:rsidRDefault="00D36F5D" w:rsidP="00666263">
      <w:pPr>
        <w:pStyle w:val="a1"/>
        <w:numPr>
          <w:ilvl w:val="5"/>
          <w:numId w:val="66"/>
        </w:numPr>
      </w:pPr>
      <w:r w:rsidRPr="00BF30B5">
        <w:t>If this is adopted, it should be configured together with Option 1-1 to achieve power saving gain compared to legacy C-DRX</w:t>
      </w:r>
    </w:p>
    <w:p w14:paraId="015BC64D" w14:textId="77777777" w:rsidR="00D36F5D" w:rsidRPr="00BF30B5" w:rsidRDefault="00D36F5D" w:rsidP="00666263">
      <w:pPr>
        <w:pStyle w:val="a1"/>
        <w:numPr>
          <w:ilvl w:val="4"/>
          <w:numId w:val="66"/>
        </w:numPr>
      </w:pPr>
      <w:r w:rsidRPr="00BF30B5">
        <w:t xml:space="preserve">Option 1-2-2: PDCCH monitoring is not triggered by legacy C-DRX cycle and </w:t>
      </w:r>
      <w:proofErr w:type="spellStart"/>
      <w:r w:rsidRPr="00BF30B5">
        <w:t>drx-onDurationTimer</w:t>
      </w:r>
      <w:proofErr w:type="spellEnd"/>
      <w:r w:rsidRPr="00BF30B5">
        <w:t xml:space="preserve"> when monitoring LP-WUS</w:t>
      </w:r>
    </w:p>
    <w:p w14:paraId="38D31B90" w14:textId="77777777" w:rsidR="00D36F5D" w:rsidRPr="00BF30B5" w:rsidRDefault="00D36F5D" w:rsidP="00D36F5D">
      <w:pPr>
        <w:numPr>
          <w:ilvl w:val="2"/>
          <w:numId w:val="66"/>
        </w:numPr>
        <w:spacing w:line="252" w:lineRule="auto"/>
        <w:contextualSpacing/>
        <w:rPr>
          <w:rFonts w:ascii="Times New Roman" w:hAnsi="Times New Roman"/>
          <w:bCs/>
          <w:kern w:val="2"/>
          <w:szCs w:val="22"/>
          <w:lang w:eastAsia="x-none"/>
        </w:rPr>
      </w:pPr>
      <w:r w:rsidRPr="00BF30B5">
        <w:rPr>
          <w:rFonts w:ascii="Times New Roman" w:hAnsi="Times New Roman"/>
          <w:bCs/>
          <w:kern w:val="2"/>
          <w:szCs w:val="22"/>
          <w:lang w:eastAsia="x-none"/>
        </w:rPr>
        <w:t xml:space="preserve">Option 1-3: LP-WUS monitoring inside </w:t>
      </w:r>
      <w:r w:rsidRPr="00BF30B5">
        <w:rPr>
          <w:rFonts w:ascii="Times New Roman" w:hAnsi="Times New Roman"/>
          <w:bCs/>
          <w:color w:val="FF0000"/>
          <w:kern w:val="2"/>
          <w:szCs w:val="22"/>
          <w:lang w:eastAsia="x-none"/>
        </w:rPr>
        <w:t xml:space="preserve">at least legacy </w:t>
      </w:r>
      <w:r w:rsidRPr="00BF30B5">
        <w:rPr>
          <w:rFonts w:ascii="Times New Roman" w:hAnsi="Times New Roman"/>
          <w:bCs/>
          <w:kern w:val="2"/>
          <w:szCs w:val="22"/>
          <w:lang w:eastAsia="x-none"/>
        </w:rPr>
        <w:t>C-DRX active time according to the LP-WUS monitoring configuration to trigger PDCCH monitoring.</w:t>
      </w:r>
    </w:p>
    <w:p w14:paraId="15D547DF" w14:textId="77777777" w:rsidR="00D36F5D" w:rsidRPr="00BF30B5" w:rsidRDefault="00D36F5D" w:rsidP="00D36F5D">
      <w:pPr>
        <w:numPr>
          <w:ilvl w:val="1"/>
          <w:numId w:val="66"/>
        </w:numPr>
        <w:spacing w:line="252" w:lineRule="auto"/>
        <w:contextualSpacing/>
        <w:rPr>
          <w:rFonts w:ascii="Times New Roman" w:hAnsi="Times New Roman"/>
          <w:bCs/>
          <w:strike/>
          <w:color w:val="FF0000"/>
          <w:kern w:val="2"/>
          <w:szCs w:val="22"/>
          <w:lang w:eastAsia="x-none"/>
        </w:rPr>
      </w:pPr>
      <w:r w:rsidRPr="00BF30B5">
        <w:rPr>
          <w:rFonts w:ascii="Times New Roman" w:hAnsi="Times New Roman"/>
          <w:bCs/>
          <w:strike/>
          <w:color w:val="FF0000"/>
          <w:kern w:val="2"/>
          <w:szCs w:val="22"/>
          <w:lang w:eastAsia="x-none"/>
        </w:rPr>
        <w:t>Case 2: PDCCH monitoring is triggered by LP-WUS without C-DRX configuration. LP-WUS can be monitored at any time according to the LP-WUS monitoring configuration</w:t>
      </w:r>
    </w:p>
    <w:p w14:paraId="3232EBD0" w14:textId="77777777" w:rsidR="00D36F5D" w:rsidRPr="00BF30B5" w:rsidRDefault="00D36F5D" w:rsidP="00D36F5D">
      <w:pPr>
        <w:numPr>
          <w:ilvl w:val="2"/>
          <w:numId w:val="66"/>
        </w:numPr>
        <w:spacing w:line="252" w:lineRule="auto"/>
        <w:contextualSpacing/>
        <w:rPr>
          <w:rFonts w:ascii="Times New Roman" w:hAnsi="Times New Roman"/>
          <w:bCs/>
          <w:strike/>
          <w:color w:val="FF0000"/>
          <w:kern w:val="2"/>
          <w:szCs w:val="22"/>
          <w:lang w:eastAsia="x-none"/>
        </w:rPr>
      </w:pPr>
      <w:r w:rsidRPr="00BF30B5">
        <w:rPr>
          <w:rFonts w:ascii="Times New Roman" w:hAnsi="Times New Roman"/>
          <w:bCs/>
          <w:strike/>
          <w:color w:val="FF0000"/>
          <w:kern w:val="2"/>
          <w:szCs w:val="22"/>
          <w:lang w:eastAsia="x-none"/>
        </w:rPr>
        <w:t>FFS duty-cycled and/or continuous LP-WUS monitoring</w:t>
      </w:r>
    </w:p>
    <w:p w14:paraId="668D4E12" w14:textId="77777777" w:rsidR="00D36F5D" w:rsidRPr="00BF30B5" w:rsidRDefault="00D36F5D" w:rsidP="00D36F5D">
      <w:pPr>
        <w:numPr>
          <w:ilvl w:val="0"/>
          <w:numId w:val="66"/>
        </w:numPr>
        <w:contextualSpacing/>
        <w:rPr>
          <w:rFonts w:ascii="Times New Roman" w:eastAsia="Yu Mincho" w:hAnsi="Times New Roman"/>
          <w:bCs/>
          <w:color w:val="FF0000"/>
          <w:kern w:val="2"/>
          <w:szCs w:val="22"/>
          <w:lang w:eastAsia="x-none"/>
        </w:rPr>
      </w:pPr>
      <w:r w:rsidRPr="00BF30B5">
        <w:rPr>
          <w:rFonts w:ascii="Times New Roman" w:eastAsia="Yu Mincho" w:hAnsi="Times New Roman"/>
          <w:bCs/>
          <w:kern w:val="2"/>
          <w:szCs w:val="22"/>
          <w:lang w:eastAsia="x-none"/>
        </w:rPr>
        <w:t xml:space="preserve">Combination of options in Case 1 </w:t>
      </w:r>
      <w:r w:rsidRPr="00BF30B5">
        <w:rPr>
          <w:rFonts w:ascii="Times New Roman" w:eastAsia="Yu Mincho" w:hAnsi="Times New Roman"/>
          <w:bCs/>
          <w:strike/>
          <w:color w:val="FF0000"/>
          <w:kern w:val="2"/>
          <w:szCs w:val="22"/>
          <w:lang w:eastAsia="x-none"/>
        </w:rPr>
        <w:t>and combination of options in Case 1 and Case 2 are not precluded</w:t>
      </w:r>
      <w:r w:rsidRPr="00BF30B5">
        <w:rPr>
          <w:rFonts w:ascii="Times New Roman" w:eastAsia="Yu Mincho" w:hAnsi="Times New Roman"/>
          <w:bCs/>
          <w:color w:val="FF0000"/>
          <w:kern w:val="2"/>
          <w:szCs w:val="22"/>
          <w:lang w:eastAsia="x-none"/>
        </w:rPr>
        <w:t xml:space="preserve"> should be considered.</w:t>
      </w:r>
    </w:p>
    <w:p w14:paraId="55F8FBA1" w14:textId="77777777" w:rsidR="00D36F5D" w:rsidRPr="00BF30B5" w:rsidRDefault="00D36F5D" w:rsidP="00666263">
      <w:pPr>
        <w:pStyle w:val="a1"/>
        <w:numPr>
          <w:ilvl w:val="0"/>
          <w:numId w:val="66"/>
        </w:numPr>
      </w:pPr>
      <w:r w:rsidRPr="00BF30B5">
        <w:t xml:space="preserve">RAN1 does not discuss C-DRX related timers other than </w:t>
      </w:r>
      <w:proofErr w:type="spellStart"/>
      <w:r w:rsidRPr="00BF30B5">
        <w:t>drx-onDurationTimer</w:t>
      </w:r>
      <w:proofErr w:type="spellEnd"/>
      <w:r w:rsidRPr="00BF30B5">
        <w:t>, this topic is up to RAN2</w:t>
      </w:r>
    </w:p>
    <w:p w14:paraId="4BDA2954" w14:textId="77777777" w:rsidR="00D36F5D" w:rsidRPr="00BF30B5" w:rsidRDefault="00D36F5D" w:rsidP="00666263">
      <w:pPr>
        <w:pStyle w:val="a1"/>
        <w:numPr>
          <w:ilvl w:val="0"/>
          <w:numId w:val="66"/>
        </w:numPr>
      </w:pPr>
      <w:r w:rsidRPr="00BF30B5">
        <w:t>Note: Above does not preclude to support fallback mechanism to trigger PDCCH monitoring, if any</w:t>
      </w:r>
    </w:p>
    <w:p w14:paraId="0B704D31" w14:textId="77777777" w:rsidR="00D36F5D" w:rsidRPr="00BF30B5" w:rsidRDefault="00D36F5D" w:rsidP="00D36F5D">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bookmarkStart w:id="64" w:name="_Hlk179703844"/>
      <w:proofErr w:type="spellStart"/>
      <w:r w:rsidRPr="00BF30B5">
        <w:rPr>
          <w:rFonts w:ascii="Times New Roman" w:eastAsiaTheme="minorEastAsia" w:hAnsi="Times New Roman"/>
          <w:sz w:val="36"/>
          <w:szCs w:val="20"/>
          <w:lang w:val="fr-FR" w:eastAsia="zh-CN"/>
        </w:rPr>
        <w:t>Agreements</w:t>
      </w:r>
      <w:proofErr w:type="spellEnd"/>
      <w:r w:rsidRPr="00BF30B5">
        <w:rPr>
          <w:rFonts w:ascii="Times New Roman" w:eastAsiaTheme="minorEastAsia" w:hAnsi="Times New Roman"/>
          <w:sz w:val="36"/>
          <w:szCs w:val="20"/>
          <w:lang w:val="fr-FR" w:eastAsia="zh-CN"/>
        </w:rPr>
        <w:t xml:space="preserve"> in RAN1 #117</w:t>
      </w:r>
    </w:p>
    <w:p w14:paraId="6E4E03D3" w14:textId="77777777" w:rsidR="00D36F5D" w:rsidRPr="00BF30B5" w:rsidRDefault="00D36F5D" w:rsidP="00D36F5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9.6.1</w:t>
      </w:r>
    </w:p>
    <w:bookmarkEnd w:id="64"/>
    <w:p w14:paraId="41F5AA3E" w14:textId="77777777" w:rsidR="00D36F5D" w:rsidRPr="00BF30B5" w:rsidRDefault="00D36F5D" w:rsidP="00D36F5D">
      <w:pPr>
        <w:rPr>
          <w:rFonts w:ascii="Times New Roman" w:hAnsi="Times New Roman"/>
          <w:b/>
          <w:bCs/>
        </w:rPr>
      </w:pPr>
    </w:p>
    <w:p w14:paraId="0890D848" w14:textId="77777777" w:rsidR="00D36F5D" w:rsidRPr="00BF30B5" w:rsidRDefault="00D36F5D" w:rsidP="00D36F5D">
      <w:pPr>
        <w:rPr>
          <w:rFonts w:ascii="Times New Roman" w:hAnsi="Times New Roman"/>
        </w:rPr>
      </w:pPr>
      <w:r w:rsidRPr="00BF30B5">
        <w:rPr>
          <w:rFonts w:ascii="Times New Roman" w:hAnsi="Times New Roman"/>
          <w:b/>
          <w:bCs/>
        </w:rPr>
        <w:t>R1-2405499</w:t>
      </w:r>
      <w:r w:rsidRPr="00BF30B5">
        <w:rPr>
          <w:rFonts w:ascii="Times New Roman" w:hAnsi="Times New Roman"/>
        </w:rPr>
        <w:tab/>
        <w:t>Summary #1 of discussions on LP-WUS and LP-SS design</w:t>
      </w:r>
      <w:r w:rsidRPr="00BF30B5">
        <w:rPr>
          <w:rFonts w:ascii="Times New Roman" w:hAnsi="Times New Roman"/>
        </w:rPr>
        <w:tab/>
        <w:t>Moderator (vivo)</w:t>
      </w:r>
    </w:p>
    <w:p w14:paraId="37C5E7C5" w14:textId="77777777" w:rsidR="00D36F5D" w:rsidRPr="00BF30B5" w:rsidRDefault="00D36F5D" w:rsidP="00D36F5D">
      <w:pPr>
        <w:rPr>
          <w:rFonts w:ascii="Times New Roman" w:hAnsi="Times New Roman"/>
        </w:rPr>
      </w:pPr>
    </w:p>
    <w:p w14:paraId="3E595173" w14:textId="77777777" w:rsidR="00D36F5D" w:rsidRPr="00BF30B5" w:rsidRDefault="00D36F5D" w:rsidP="00D36F5D">
      <w:pPr>
        <w:rPr>
          <w:rFonts w:ascii="Times New Roman" w:hAnsi="Times New Roman"/>
          <w:b/>
          <w:bCs/>
        </w:rPr>
      </w:pPr>
      <w:r w:rsidRPr="00BF30B5">
        <w:rPr>
          <w:rFonts w:ascii="Times New Roman" w:hAnsi="Times New Roman"/>
          <w:b/>
          <w:bCs/>
          <w:highlight w:val="green"/>
        </w:rPr>
        <w:t>Agreement</w:t>
      </w:r>
    </w:p>
    <w:p w14:paraId="03967D4D" w14:textId="77777777" w:rsidR="00D36F5D" w:rsidRPr="00BF30B5" w:rsidRDefault="00D36F5D" w:rsidP="00D36F5D">
      <w:pPr>
        <w:jc w:val="both"/>
        <w:rPr>
          <w:rFonts w:ascii="Times New Roman" w:eastAsia="微软雅黑" w:hAnsi="Times New Roman"/>
          <w:iCs/>
          <w:szCs w:val="20"/>
          <w:lang w:eastAsia="zh-CN"/>
        </w:rPr>
      </w:pPr>
      <w:r w:rsidRPr="00BF30B5">
        <w:rPr>
          <w:rFonts w:ascii="Times New Roman" w:eastAsia="微软雅黑" w:hAnsi="Times New Roman"/>
          <w:iCs/>
          <w:szCs w:val="20"/>
          <w:lang w:eastAsia="zh-CN"/>
        </w:rPr>
        <w:t>Support overlaid OFDM sequence based on existing NR sequence type for LP-WUS</w:t>
      </w:r>
    </w:p>
    <w:p w14:paraId="3F51A241" w14:textId="77777777" w:rsidR="00D36F5D" w:rsidRPr="00BF30B5" w:rsidRDefault="00D36F5D" w:rsidP="00666263">
      <w:pPr>
        <w:pStyle w:val="a1"/>
      </w:pPr>
      <w:r w:rsidRPr="00BF30B5">
        <w:t>Down select among gold sequence, m sequence and ZC sequence</w:t>
      </w:r>
    </w:p>
    <w:p w14:paraId="39CA62B1" w14:textId="77777777" w:rsidR="00D36F5D" w:rsidRPr="00BF30B5" w:rsidRDefault="00D36F5D" w:rsidP="00D36F5D">
      <w:pPr>
        <w:numPr>
          <w:ilvl w:val="1"/>
          <w:numId w:val="22"/>
        </w:numPr>
        <w:overflowPunct w:val="0"/>
        <w:autoSpaceDE w:val="0"/>
        <w:autoSpaceDN w:val="0"/>
        <w:adjustRightInd w:val="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the overlaid OFDM sequence is time or frequency domain sequence. </w:t>
      </w:r>
    </w:p>
    <w:p w14:paraId="2438FA4B" w14:textId="77777777" w:rsidR="00D36F5D" w:rsidRPr="00BF30B5" w:rsidRDefault="00D36F5D" w:rsidP="00D36F5D">
      <w:pPr>
        <w:numPr>
          <w:ilvl w:val="1"/>
          <w:numId w:val="22"/>
        </w:numPr>
        <w:overflowPunct w:val="0"/>
        <w:autoSpaceDE w:val="0"/>
        <w:autoSpaceDN w:val="0"/>
        <w:adjustRightInd w:val="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how to reuse the existing sequences</w:t>
      </w:r>
    </w:p>
    <w:p w14:paraId="38E6C87E" w14:textId="77777777" w:rsidR="00D36F5D" w:rsidRPr="00BF30B5" w:rsidRDefault="00D36F5D" w:rsidP="00666263">
      <w:pPr>
        <w:pStyle w:val="a1"/>
      </w:pPr>
      <w:r w:rsidRPr="00BF30B5">
        <w:t xml:space="preserve">Note: Strive to minimize the impact on OOK detection performance </w:t>
      </w:r>
    </w:p>
    <w:p w14:paraId="08A65AED" w14:textId="77777777" w:rsidR="00D36F5D" w:rsidRPr="00BF30B5" w:rsidRDefault="00D36F5D" w:rsidP="00D36F5D">
      <w:pPr>
        <w:numPr>
          <w:ilvl w:val="0"/>
          <w:numId w:val="22"/>
        </w:numPr>
        <w:overflowPunct w:val="0"/>
        <w:autoSpaceDE w:val="0"/>
        <w:autoSpaceDN w:val="0"/>
        <w:adjustRightInd w:val="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If overlaid OFDM sequence is supported for LP-SS, the same sequence type is used for both LP-SS and LP-WUS</w:t>
      </w:r>
    </w:p>
    <w:p w14:paraId="70FADEB5" w14:textId="77777777" w:rsidR="00D36F5D" w:rsidRPr="00BF30B5" w:rsidRDefault="00D36F5D" w:rsidP="00D36F5D">
      <w:pPr>
        <w:overflowPunct w:val="0"/>
        <w:autoSpaceDE w:val="0"/>
        <w:autoSpaceDN w:val="0"/>
        <w:adjustRightInd w:val="0"/>
        <w:ind w:left="720"/>
        <w:contextualSpacing/>
        <w:jc w:val="both"/>
        <w:textAlignment w:val="baseline"/>
        <w:rPr>
          <w:rFonts w:ascii="Times New Roman" w:eastAsiaTheme="minorEastAsia" w:hAnsi="Times New Roman"/>
          <w:kern w:val="2"/>
          <w:szCs w:val="20"/>
          <w:lang w:eastAsia="zh-CN"/>
        </w:rPr>
      </w:pPr>
    </w:p>
    <w:p w14:paraId="633EB0D3" w14:textId="77777777" w:rsidR="00D36F5D" w:rsidRPr="00BF30B5" w:rsidRDefault="00D36F5D" w:rsidP="00D36F5D">
      <w:pPr>
        <w:rPr>
          <w:rFonts w:ascii="Times New Roman" w:hAnsi="Times New Roman"/>
          <w:b/>
          <w:bCs/>
          <w:szCs w:val="20"/>
        </w:rPr>
      </w:pPr>
      <w:r w:rsidRPr="00BF30B5">
        <w:rPr>
          <w:rFonts w:ascii="Times New Roman" w:hAnsi="Times New Roman"/>
          <w:b/>
          <w:bCs/>
          <w:szCs w:val="20"/>
          <w:highlight w:val="green"/>
        </w:rPr>
        <w:t>Agreement</w:t>
      </w:r>
    </w:p>
    <w:p w14:paraId="77127E38" w14:textId="77777777" w:rsidR="00D36F5D" w:rsidRPr="00BF30B5" w:rsidRDefault="00D36F5D" w:rsidP="00D36F5D">
      <w:pPr>
        <w:rPr>
          <w:rFonts w:ascii="Times New Roman" w:hAnsi="Times New Roman"/>
          <w:szCs w:val="20"/>
        </w:rPr>
      </w:pPr>
      <w:r w:rsidRPr="00BF30B5">
        <w:rPr>
          <w:rFonts w:ascii="Times New Roman" w:hAnsi="Times New Roman"/>
          <w:szCs w:val="20"/>
        </w:rPr>
        <w:t>For the LP-SS sequence used in a cell,</w:t>
      </w:r>
    </w:p>
    <w:p w14:paraId="1B8115F1" w14:textId="77777777" w:rsidR="00D36F5D" w:rsidRPr="00BF30B5" w:rsidRDefault="00D36F5D" w:rsidP="00D36F5D">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 the information necessary for determining the sequence is explicitly configured</w:t>
      </w:r>
    </w:p>
    <w:p w14:paraId="42339219" w14:textId="77777777" w:rsidR="00D36F5D" w:rsidRPr="00BF30B5" w:rsidRDefault="00D36F5D" w:rsidP="00D36F5D">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lastRenderedPageBreak/>
        <w:t>FFS: Additional support of determining the sequence by predefined rule without configuration</w:t>
      </w:r>
    </w:p>
    <w:p w14:paraId="4F7890DD" w14:textId="77777777" w:rsidR="00D36F5D" w:rsidRPr="00BF30B5" w:rsidRDefault="00D36F5D" w:rsidP="00D36F5D">
      <w:pPr>
        <w:rPr>
          <w:rFonts w:ascii="Times New Roman" w:hAnsi="Times New Roman"/>
          <w:lang w:eastAsia="x-none"/>
        </w:rPr>
      </w:pPr>
    </w:p>
    <w:p w14:paraId="5F5A4892" w14:textId="77777777" w:rsidR="00D36F5D" w:rsidRPr="00BF30B5" w:rsidRDefault="00D36F5D" w:rsidP="00D36F5D">
      <w:pPr>
        <w:rPr>
          <w:rFonts w:ascii="Times New Roman" w:hAnsi="Times New Roman"/>
          <w:lang w:eastAsia="x-none"/>
        </w:rPr>
      </w:pPr>
      <w:r w:rsidRPr="00BF30B5">
        <w:rPr>
          <w:rFonts w:ascii="Times New Roman" w:hAnsi="Times New Roman"/>
          <w:b/>
          <w:bCs/>
          <w:lang w:eastAsia="ko-KR"/>
        </w:rPr>
        <w:t>R1-2405519</w:t>
      </w:r>
      <w:r w:rsidRPr="00BF30B5">
        <w:rPr>
          <w:rFonts w:ascii="Times New Roman" w:hAnsi="Times New Roman"/>
          <w:lang w:eastAsia="ko-KR"/>
        </w:rPr>
        <w:tab/>
        <w:t>Summary #2 of discussions on LP-WUS and LP-SS design</w:t>
      </w:r>
      <w:r w:rsidRPr="00BF30B5">
        <w:rPr>
          <w:rFonts w:ascii="Times New Roman" w:hAnsi="Times New Roman"/>
          <w:lang w:eastAsia="ko-KR"/>
        </w:rPr>
        <w:tab/>
        <w:t>Moderator (vivo)</w:t>
      </w:r>
    </w:p>
    <w:p w14:paraId="259F0486" w14:textId="77777777" w:rsidR="00D36F5D" w:rsidRPr="00BF30B5" w:rsidRDefault="00D36F5D" w:rsidP="00D36F5D">
      <w:pPr>
        <w:rPr>
          <w:rFonts w:ascii="Times New Roman" w:hAnsi="Times New Roman"/>
          <w:lang w:eastAsia="x-none"/>
        </w:rPr>
      </w:pPr>
    </w:p>
    <w:p w14:paraId="607D4957" w14:textId="77777777" w:rsidR="00D36F5D" w:rsidRPr="00BF30B5" w:rsidRDefault="00D36F5D" w:rsidP="00D36F5D">
      <w:pPr>
        <w:rPr>
          <w:rFonts w:ascii="Times New Roman" w:hAnsi="Times New Roman"/>
          <w:b/>
          <w:bCs/>
          <w:lang w:eastAsia="x-none"/>
        </w:rPr>
      </w:pPr>
      <w:r w:rsidRPr="00BF30B5">
        <w:rPr>
          <w:rFonts w:ascii="Times New Roman" w:hAnsi="Times New Roman"/>
          <w:b/>
          <w:bCs/>
          <w:highlight w:val="green"/>
          <w:lang w:eastAsia="x-none"/>
        </w:rPr>
        <w:t>Agreement</w:t>
      </w:r>
    </w:p>
    <w:p w14:paraId="41738571" w14:textId="77777777" w:rsidR="00D36F5D" w:rsidRPr="00BF30B5" w:rsidRDefault="00D36F5D" w:rsidP="00D36F5D">
      <w:pPr>
        <w:rPr>
          <w:rFonts w:ascii="Times New Roman" w:hAnsi="Times New Roman"/>
          <w:lang w:eastAsia="x-none"/>
        </w:rPr>
      </w:pPr>
      <w:r w:rsidRPr="00BF30B5">
        <w:rPr>
          <w:rFonts w:ascii="Times New Roman" w:hAnsi="Times New Roman"/>
          <w:lang w:eastAsia="x-none"/>
        </w:rPr>
        <w:t xml:space="preserve">The LP-WUS and LP-SS design assumes the residual frequency error after frequency error correction without considering impact of drift, is up to X ppm for OOK-based LP-WUR. </w:t>
      </w:r>
    </w:p>
    <w:p w14:paraId="07D31D0A" w14:textId="77777777" w:rsidR="00D36F5D" w:rsidRPr="00BF30B5" w:rsidRDefault="00D36F5D" w:rsidP="00D36F5D">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X which is no larger than 20ppm</w:t>
      </w:r>
    </w:p>
    <w:p w14:paraId="490DCC11" w14:textId="77777777" w:rsidR="00D36F5D" w:rsidRPr="00BF30B5" w:rsidRDefault="00D36F5D" w:rsidP="00D36F5D">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315A944C" w14:textId="77777777" w:rsidR="00D36F5D" w:rsidRPr="00BF30B5" w:rsidRDefault="00D36F5D" w:rsidP="00D36F5D">
      <w:pPr>
        <w:rPr>
          <w:rFonts w:ascii="Times New Roman" w:hAnsi="Times New Roman"/>
          <w:lang w:eastAsia="x-none"/>
        </w:rPr>
      </w:pPr>
      <w:r w:rsidRPr="00BF30B5">
        <w:rPr>
          <w:rFonts w:ascii="Times New Roman" w:hAnsi="Times New Roman"/>
          <w:lang w:eastAsia="x-none"/>
        </w:rPr>
        <w:t>For the overlaid OFDM sequence design of LP-WUS, it is assumed that the residual frequency error for OFDM-based LP-WUR after frequency error correction without considering impact of drift is not larger than Y.</w:t>
      </w:r>
    </w:p>
    <w:p w14:paraId="7AF80591" w14:textId="77777777" w:rsidR="00D36F5D" w:rsidRPr="00BF30B5" w:rsidRDefault="00D36F5D" w:rsidP="00D36F5D">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Y which is no larger than 20ppm and lower than X</w:t>
      </w:r>
    </w:p>
    <w:p w14:paraId="17FA8357" w14:textId="77777777" w:rsidR="00D36F5D" w:rsidRPr="00BF30B5" w:rsidRDefault="00D36F5D" w:rsidP="00D36F5D">
      <w:pPr>
        <w:numPr>
          <w:ilvl w:val="0"/>
          <w:numId w:val="22"/>
        </w:numPr>
        <w:overflowPunct w:val="0"/>
        <w:autoSpaceDE w:val="0"/>
        <w:autoSpaceDN w:val="0"/>
        <w:ind w:left="714" w:hanging="357"/>
        <w:contextualSpacing/>
        <w:jc w:val="both"/>
        <w:textAlignment w:val="baseline"/>
        <w:rPr>
          <w:rFonts w:ascii="Times New Roman" w:hAnsi="Times New Roman"/>
        </w:rPr>
      </w:pPr>
      <w:r w:rsidRPr="00BF30B5">
        <w:rPr>
          <w:rFonts w:ascii="Times New Roman" w:hAnsi="Times New Roman"/>
          <w:lang w:eastAsia="ko-KR"/>
        </w:rPr>
        <w:t>Initial frequency error assumption: up to company report</w:t>
      </w:r>
    </w:p>
    <w:p w14:paraId="008D573B" w14:textId="77777777" w:rsidR="00D36F5D" w:rsidRPr="00BF30B5" w:rsidRDefault="00D36F5D" w:rsidP="00D36F5D">
      <w:pPr>
        <w:rPr>
          <w:rFonts w:ascii="Times New Roman" w:hAnsi="Times New Roman"/>
          <w:lang w:eastAsia="x-none"/>
        </w:rPr>
      </w:pPr>
    </w:p>
    <w:p w14:paraId="495835DE" w14:textId="77777777" w:rsidR="00D36F5D" w:rsidRPr="00BF30B5" w:rsidRDefault="00D36F5D" w:rsidP="00D36F5D">
      <w:pPr>
        <w:rPr>
          <w:rFonts w:ascii="Times New Roman" w:hAnsi="Times New Roman"/>
          <w:b/>
          <w:bCs/>
          <w:lang w:eastAsia="x-none"/>
        </w:rPr>
      </w:pPr>
      <w:r w:rsidRPr="00BF30B5">
        <w:rPr>
          <w:rFonts w:ascii="Times New Roman" w:hAnsi="Times New Roman"/>
          <w:b/>
          <w:bCs/>
          <w:highlight w:val="green"/>
          <w:lang w:eastAsia="x-none"/>
        </w:rPr>
        <w:t>Agreement</w:t>
      </w:r>
    </w:p>
    <w:p w14:paraId="581771C5" w14:textId="77777777" w:rsidR="00D36F5D" w:rsidRPr="00BF30B5" w:rsidRDefault="00D36F5D" w:rsidP="00D36F5D">
      <w:pPr>
        <w:rPr>
          <w:rFonts w:ascii="Times New Roman" w:hAnsi="Times New Roman"/>
          <w:lang w:eastAsia="x-none"/>
        </w:rPr>
      </w:pPr>
      <w:r w:rsidRPr="00BF30B5">
        <w:rPr>
          <w:rFonts w:ascii="Times New Roman" w:hAnsi="Times New Roman"/>
          <w:lang w:eastAsia="x-none"/>
        </w:rPr>
        <w:t>For overlaid OFDM sequence(s) for LP-WUS in time or frequency domain, down-selection from the following:</w:t>
      </w:r>
    </w:p>
    <w:p w14:paraId="16747BFE" w14:textId="77777777" w:rsidR="00D36F5D" w:rsidRPr="00BF30B5" w:rsidRDefault="00D36F5D" w:rsidP="00D36F5D">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1-1: overlaid sequence(s) are the sequence(s) of an OOK on symbol before DFT/LS processing</w:t>
      </w:r>
    </w:p>
    <w:p w14:paraId="0DC5888F" w14:textId="77777777" w:rsidR="00D36F5D" w:rsidRPr="00BF30B5" w:rsidRDefault="00D36F5D" w:rsidP="00D36F5D">
      <w:pPr>
        <w:numPr>
          <w:ilvl w:val="1"/>
          <w:numId w:val="21"/>
        </w:numPr>
        <w:ind w:left="1440"/>
        <w:rPr>
          <w:rFonts w:ascii="Times New Roman" w:hAnsi="Times New Roman"/>
          <w:lang w:eastAsia="zh-CN"/>
        </w:rPr>
      </w:pPr>
      <w:r w:rsidRPr="00BF30B5">
        <w:rPr>
          <w:rFonts w:ascii="Times New Roman" w:hAnsi="Times New Roman"/>
          <w:lang w:eastAsia="zh-CN"/>
        </w:rPr>
        <w:t>The length of overlaid sequence(s) depends on the number of REs used for LP-WUS and the value of M</w:t>
      </w:r>
    </w:p>
    <w:p w14:paraId="6E147BC9" w14:textId="77777777" w:rsidR="00D36F5D" w:rsidRPr="00BF30B5" w:rsidRDefault="00D36F5D" w:rsidP="00D36F5D">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1-2: overlaid sequence(s) are the sequence(s) of an OFDM symbol before DFT/LS processing</w:t>
      </w:r>
    </w:p>
    <w:p w14:paraId="22DDC3CF" w14:textId="77777777" w:rsidR="00D36F5D" w:rsidRPr="00BF30B5" w:rsidRDefault="00D36F5D" w:rsidP="00D36F5D">
      <w:pPr>
        <w:numPr>
          <w:ilvl w:val="1"/>
          <w:numId w:val="21"/>
        </w:numPr>
        <w:ind w:left="1440"/>
        <w:rPr>
          <w:rFonts w:ascii="Times New Roman" w:eastAsiaTheme="minorEastAsia" w:hAnsi="Times New Roman"/>
          <w:kern w:val="2"/>
          <w:szCs w:val="20"/>
          <w:lang w:eastAsia="zh-CN"/>
        </w:rPr>
      </w:pPr>
      <w:r w:rsidRPr="00BF30B5">
        <w:rPr>
          <w:rFonts w:ascii="Times New Roman" w:hAnsi="Times New Roman"/>
          <w:lang w:eastAsia="zh-CN"/>
        </w:rPr>
        <w:t xml:space="preserve">The length of overlaid sequence(s) depends on the number of REs used for LP-WUS </w:t>
      </w:r>
    </w:p>
    <w:p w14:paraId="30ADA45B" w14:textId="77777777" w:rsidR="00D36F5D" w:rsidRPr="00BF30B5" w:rsidRDefault="00D36F5D" w:rsidP="00D36F5D">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2: overlaid sequence(s) are the sequence(s) of an OFDM symbol before IFFT processing</w:t>
      </w:r>
    </w:p>
    <w:p w14:paraId="10870DD4" w14:textId="77777777" w:rsidR="00D36F5D" w:rsidRPr="00BF30B5" w:rsidRDefault="00D36F5D" w:rsidP="00D36F5D">
      <w:pPr>
        <w:numPr>
          <w:ilvl w:val="1"/>
          <w:numId w:val="21"/>
        </w:numPr>
        <w:ind w:left="1440"/>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The length of overlaid sequence</w:t>
      </w:r>
      <w:r w:rsidRPr="00BF30B5">
        <w:rPr>
          <w:rFonts w:ascii="Times New Roman" w:hAnsi="Times New Roman"/>
          <w:lang w:eastAsia="zh-CN"/>
        </w:rPr>
        <w:t>(s)</w:t>
      </w:r>
      <w:r w:rsidRPr="00BF30B5">
        <w:rPr>
          <w:rFonts w:ascii="Times New Roman" w:eastAsiaTheme="minorEastAsia" w:hAnsi="Times New Roman"/>
          <w:kern w:val="2"/>
          <w:szCs w:val="20"/>
          <w:lang w:eastAsia="zh-CN"/>
        </w:rPr>
        <w:t xml:space="preserve"> depends on the number of REs used for LP-WUS</w:t>
      </w:r>
    </w:p>
    <w:p w14:paraId="282A3E88" w14:textId="77777777" w:rsidR="00D36F5D" w:rsidRPr="00BF30B5" w:rsidRDefault="00D36F5D" w:rsidP="00D36F5D">
      <w:pPr>
        <w:numPr>
          <w:ilvl w:val="0"/>
          <w:numId w:val="22"/>
        </w:numPr>
        <w:overflowPunct w:val="0"/>
        <w:autoSpaceDE w:val="0"/>
        <w:autoSpaceDN w:val="0"/>
        <w:adjustRightInd w:val="0"/>
        <w:spacing w:before="120" w:after="180"/>
        <w:ind w:left="714" w:hanging="357"/>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Option 3: overlaid sequence(s) are the sequence(s) of an OOK on symbol in time domain after IFFT processing</w:t>
      </w:r>
    </w:p>
    <w:p w14:paraId="77ADA9F1" w14:textId="77777777" w:rsidR="00D36F5D" w:rsidRPr="00BF30B5" w:rsidRDefault="00D36F5D" w:rsidP="00D36F5D">
      <w:pPr>
        <w:numPr>
          <w:ilvl w:val="1"/>
          <w:numId w:val="21"/>
        </w:numPr>
        <w:ind w:left="1440"/>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The length of overlaid sequence(s) depends on IFFT size and the value of M </w:t>
      </w:r>
    </w:p>
    <w:p w14:paraId="5C5D67C7" w14:textId="77777777" w:rsidR="00D36F5D" w:rsidRPr="00BF30B5" w:rsidRDefault="00D36F5D" w:rsidP="00D36F5D">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FFS: same or different options are applied for OOK-1 and OOK-4 M&gt;1. </w:t>
      </w:r>
    </w:p>
    <w:p w14:paraId="0663266C" w14:textId="77777777" w:rsidR="00D36F5D" w:rsidRPr="00BF30B5" w:rsidRDefault="00D36F5D" w:rsidP="00D36F5D">
      <w:pPr>
        <w:rPr>
          <w:rFonts w:ascii="Times New Roman" w:hAnsi="Times New Roman"/>
          <w:lang w:eastAsia="x-none"/>
        </w:rPr>
      </w:pPr>
    </w:p>
    <w:p w14:paraId="24C5AAA5" w14:textId="77777777" w:rsidR="00D36F5D" w:rsidRPr="00BF30B5" w:rsidRDefault="00D36F5D" w:rsidP="00D36F5D">
      <w:pPr>
        <w:rPr>
          <w:rFonts w:ascii="Times New Roman" w:hAnsi="Times New Roman"/>
          <w:b/>
          <w:bCs/>
          <w:lang w:eastAsia="x-none"/>
        </w:rPr>
      </w:pPr>
      <w:r w:rsidRPr="00BF30B5">
        <w:rPr>
          <w:rFonts w:ascii="Times New Roman" w:hAnsi="Times New Roman"/>
          <w:b/>
          <w:bCs/>
          <w:highlight w:val="green"/>
          <w:lang w:eastAsia="x-none"/>
        </w:rPr>
        <w:t>Agreement</w:t>
      </w:r>
    </w:p>
    <w:p w14:paraId="4E303244" w14:textId="77777777" w:rsidR="00D36F5D" w:rsidRPr="00BF30B5" w:rsidRDefault="00D36F5D" w:rsidP="00D36F5D">
      <w:pPr>
        <w:overflowPunct w:val="0"/>
        <w:autoSpaceDE w:val="0"/>
        <w:autoSpaceDN w:val="0"/>
        <w:adjustRightInd w:val="0"/>
        <w:spacing w:after="180"/>
        <w:ind w:right="20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Update agreement in last meeting as below: </w:t>
      </w:r>
    </w:p>
    <w:p w14:paraId="2A0528A1" w14:textId="77777777" w:rsidR="00D36F5D" w:rsidRPr="00BF30B5" w:rsidRDefault="00D36F5D" w:rsidP="00D36F5D">
      <w:pPr>
        <w:spacing w:after="220"/>
        <w:rPr>
          <w:rFonts w:ascii="Times New Roman" w:eastAsia="宋体" w:hAnsi="Times New Roman"/>
          <w:szCs w:val="20"/>
          <w:lang w:eastAsia="zh-CN"/>
        </w:rPr>
      </w:pPr>
      <w:r w:rsidRPr="00BF30B5">
        <w:rPr>
          <w:rFonts w:ascii="Times New Roman" w:eastAsia="宋体" w:hAnsi="Times New Roman"/>
          <w:szCs w:val="20"/>
          <w:lang w:eastAsia="zh-CN"/>
        </w:rPr>
        <w:t>From RAN1 perspective, support X PRBs for LP-WUS and LP-SS with SCS 30kHz (blanked guard RBs are not included) for a channel bandwidth equal or larger than 5MHz</w:t>
      </w:r>
    </w:p>
    <w:p w14:paraId="22F47EBC" w14:textId="77777777" w:rsidR="00D36F5D" w:rsidRPr="00BF30B5" w:rsidRDefault="00D36F5D" w:rsidP="00D36F5D">
      <w:pPr>
        <w:numPr>
          <w:ilvl w:val="0"/>
          <w:numId w:val="31"/>
        </w:numPr>
        <w:jc w:val="both"/>
        <w:rPr>
          <w:rFonts w:ascii="Times New Roman" w:eastAsia="微软雅黑" w:hAnsi="Times New Roman"/>
        </w:rPr>
      </w:pPr>
      <w:r w:rsidRPr="00BF30B5">
        <w:rPr>
          <w:rFonts w:ascii="Times New Roman" w:eastAsia="微软雅黑" w:hAnsi="Times New Roman"/>
          <w:highlight w:val="green"/>
        </w:rPr>
        <w:t xml:space="preserve">X </w:t>
      </w:r>
      <w:r w:rsidRPr="00BF30B5">
        <w:rPr>
          <w:rFonts w:ascii="Times New Roman" w:eastAsia="微软雅黑" w:hAnsi="Times New Roman"/>
          <w:strike/>
          <w:highlight w:val="green"/>
        </w:rPr>
        <w:t>to be down-selected between</w:t>
      </w:r>
      <w:r w:rsidRPr="00BF30B5">
        <w:rPr>
          <w:rFonts w:ascii="Times New Roman" w:eastAsia="微软雅黑" w:hAnsi="Times New Roman"/>
          <w:highlight w:val="green"/>
        </w:rPr>
        <w:t xml:space="preserve"> </w:t>
      </w:r>
      <w:r w:rsidRPr="00BF30B5">
        <w:rPr>
          <w:rFonts w:ascii="Times New Roman" w:eastAsia="微软雅黑" w:hAnsi="Times New Roman"/>
          <w:color w:val="FF0000"/>
          <w:highlight w:val="green"/>
        </w:rPr>
        <w:t>= 11</w:t>
      </w:r>
      <w:r w:rsidRPr="00BF30B5">
        <w:rPr>
          <w:rFonts w:ascii="Times New Roman" w:eastAsia="微软雅黑" w:hAnsi="Times New Roman"/>
          <w:strike/>
          <w:highlight w:val="green"/>
        </w:rPr>
        <w:t xml:space="preserve"> and 12</w:t>
      </w:r>
      <w:r w:rsidRPr="00BF30B5">
        <w:rPr>
          <w:rFonts w:ascii="Times New Roman" w:eastAsia="微软雅黑" w:hAnsi="Times New Roman"/>
          <w:highlight w:val="green"/>
        </w:rPr>
        <w:t xml:space="preserve"> PRBs</w:t>
      </w:r>
      <w:r w:rsidRPr="00BF30B5">
        <w:rPr>
          <w:rFonts w:ascii="Times New Roman" w:eastAsia="微软雅黑" w:hAnsi="Times New Roman"/>
        </w:rPr>
        <w:t xml:space="preserve">  </w:t>
      </w:r>
    </w:p>
    <w:p w14:paraId="18AEA866" w14:textId="77777777" w:rsidR="00D36F5D" w:rsidRPr="00BF30B5" w:rsidRDefault="00D36F5D" w:rsidP="00D36F5D">
      <w:pPr>
        <w:numPr>
          <w:ilvl w:val="0"/>
          <w:numId w:val="31"/>
        </w:numPr>
        <w:jc w:val="both"/>
        <w:rPr>
          <w:rFonts w:ascii="Times New Roman" w:eastAsia="微软雅黑" w:hAnsi="Times New Roman"/>
        </w:rPr>
      </w:pPr>
      <w:r w:rsidRPr="00BF30B5">
        <w:rPr>
          <w:rFonts w:ascii="Times New Roman" w:eastAsia="微软雅黑" w:hAnsi="Times New Roman"/>
        </w:rPr>
        <w:t>FFS if other number of PRBs needed, for LP-SS and LP-WUS with a channel bandwidth equal or less than 5MHz</w:t>
      </w:r>
    </w:p>
    <w:p w14:paraId="7F7F0A12" w14:textId="77777777" w:rsidR="00D36F5D" w:rsidRPr="00BF30B5" w:rsidRDefault="00D36F5D" w:rsidP="00D36F5D">
      <w:pPr>
        <w:jc w:val="both"/>
        <w:rPr>
          <w:rFonts w:ascii="Times New Roman" w:eastAsia="微软雅黑" w:hAnsi="Times New Roman"/>
        </w:rPr>
      </w:pPr>
      <w:r w:rsidRPr="00BF30B5">
        <w:rPr>
          <w:rFonts w:ascii="Times New Roman" w:eastAsia="微软雅黑" w:hAnsi="Times New Roman"/>
        </w:rPr>
        <w:t>FFS: Whether the above is applicable to FR2</w:t>
      </w:r>
    </w:p>
    <w:p w14:paraId="47B25D82" w14:textId="77777777" w:rsidR="00D36F5D" w:rsidRPr="00BF30B5" w:rsidRDefault="00D36F5D" w:rsidP="00D36F5D">
      <w:pPr>
        <w:rPr>
          <w:rFonts w:ascii="Times New Roman" w:hAnsi="Times New Roman"/>
          <w:lang w:eastAsia="x-none"/>
        </w:rPr>
      </w:pPr>
    </w:p>
    <w:p w14:paraId="20BA1F91" w14:textId="77777777" w:rsidR="00D36F5D" w:rsidRPr="00BF30B5" w:rsidRDefault="00D36F5D" w:rsidP="00D36F5D">
      <w:pPr>
        <w:rPr>
          <w:rFonts w:ascii="Times New Roman" w:hAnsi="Times New Roman"/>
          <w:lang w:eastAsia="ko-KR"/>
        </w:rPr>
      </w:pPr>
      <w:r w:rsidRPr="00BF30B5">
        <w:rPr>
          <w:rFonts w:ascii="Times New Roman" w:hAnsi="Times New Roman"/>
          <w:b/>
          <w:bCs/>
          <w:lang w:eastAsia="ko-KR"/>
        </w:rPr>
        <w:t>R1-2405645</w:t>
      </w:r>
      <w:r w:rsidRPr="00BF30B5">
        <w:rPr>
          <w:rFonts w:ascii="Times New Roman" w:hAnsi="Times New Roman"/>
          <w:lang w:eastAsia="ko-KR"/>
        </w:rPr>
        <w:tab/>
        <w:t>Summary #4 of discussions on LP-WUS and LP-SS design</w:t>
      </w:r>
      <w:r w:rsidRPr="00BF30B5">
        <w:rPr>
          <w:rFonts w:ascii="Times New Roman" w:hAnsi="Times New Roman"/>
          <w:lang w:eastAsia="ko-KR"/>
        </w:rPr>
        <w:tab/>
        <w:t>Moderator (vivo)</w:t>
      </w:r>
    </w:p>
    <w:p w14:paraId="1F59C143" w14:textId="77777777" w:rsidR="00D36F5D" w:rsidRPr="00BF30B5" w:rsidRDefault="00D36F5D" w:rsidP="00D36F5D">
      <w:pPr>
        <w:rPr>
          <w:rFonts w:ascii="Times New Roman" w:hAnsi="Times New Roman"/>
          <w:lang w:eastAsia="x-none"/>
        </w:rPr>
      </w:pPr>
    </w:p>
    <w:p w14:paraId="5157FB09" w14:textId="77777777" w:rsidR="00D36F5D" w:rsidRPr="00BF30B5" w:rsidRDefault="00D36F5D" w:rsidP="00D36F5D">
      <w:pPr>
        <w:rPr>
          <w:rFonts w:ascii="Times New Roman" w:hAnsi="Times New Roman"/>
          <w:b/>
          <w:bCs/>
          <w:lang w:eastAsia="x-none"/>
        </w:rPr>
      </w:pPr>
      <w:r w:rsidRPr="00BF30B5">
        <w:rPr>
          <w:rFonts w:ascii="Times New Roman" w:hAnsi="Times New Roman"/>
          <w:b/>
          <w:bCs/>
          <w:highlight w:val="green"/>
          <w:lang w:eastAsia="x-none"/>
        </w:rPr>
        <w:t>Agreement</w:t>
      </w:r>
    </w:p>
    <w:p w14:paraId="37465DFD" w14:textId="77777777" w:rsidR="00D36F5D" w:rsidRPr="00BF30B5" w:rsidRDefault="00D36F5D" w:rsidP="00D36F5D">
      <w:pPr>
        <w:rPr>
          <w:rFonts w:ascii="Times New Roman" w:hAnsi="Times New Roman"/>
          <w:lang w:eastAsia="ko-KR"/>
        </w:rPr>
      </w:pPr>
      <w:r w:rsidRPr="00BF30B5">
        <w:rPr>
          <w:rFonts w:ascii="Times New Roman" w:hAnsi="Times New Roman"/>
          <w:lang w:eastAsia="ko-KR"/>
        </w:rPr>
        <w:t>Further down-select the number of binary LP-SS sequences for the ‘ON-OFF’ pattern:</w:t>
      </w:r>
    </w:p>
    <w:p w14:paraId="219084F5" w14:textId="77777777" w:rsidR="00D36F5D" w:rsidRPr="00BF30B5" w:rsidRDefault="00D36F5D" w:rsidP="00D36F5D">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3 </w:t>
      </w:r>
    </w:p>
    <w:p w14:paraId="404980DF" w14:textId="77777777" w:rsidR="00D36F5D" w:rsidRPr="00BF30B5" w:rsidRDefault="00D36F5D" w:rsidP="00D36F5D">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4 </w:t>
      </w:r>
    </w:p>
    <w:p w14:paraId="5EE1CAFE" w14:textId="77777777" w:rsidR="00D36F5D" w:rsidRPr="00BF30B5" w:rsidRDefault="00D36F5D" w:rsidP="00D36F5D">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 xml:space="preserve">8 </w:t>
      </w:r>
    </w:p>
    <w:p w14:paraId="17356644" w14:textId="77777777" w:rsidR="00D36F5D" w:rsidRPr="00BF30B5" w:rsidRDefault="00D36F5D" w:rsidP="00D36F5D">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16</w:t>
      </w:r>
    </w:p>
    <w:p w14:paraId="76A0F912" w14:textId="77777777" w:rsidR="00D36F5D" w:rsidRPr="00BF30B5" w:rsidRDefault="00D36F5D" w:rsidP="00D36F5D">
      <w:pPr>
        <w:rPr>
          <w:rFonts w:ascii="Times New Roman" w:hAnsi="Times New Roman"/>
          <w:lang w:eastAsia="x-none"/>
        </w:rPr>
      </w:pPr>
    </w:p>
    <w:p w14:paraId="1880147D" w14:textId="77777777" w:rsidR="00D36F5D" w:rsidRPr="00BF30B5" w:rsidRDefault="00D36F5D" w:rsidP="00D36F5D">
      <w:pPr>
        <w:rPr>
          <w:rFonts w:ascii="Times New Roman" w:hAnsi="Times New Roman"/>
          <w:b/>
          <w:bCs/>
          <w:lang w:eastAsia="x-none"/>
        </w:rPr>
      </w:pPr>
      <w:r w:rsidRPr="00BF30B5">
        <w:rPr>
          <w:rFonts w:ascii="Times New Roman" w:hAnsi="Times New Roman"/>
          <w:b/>
          <w:bCs/>
          <w:highlight w:val="green"/>
          <w:lang w:eastAsia="x-none"/>
        </w:rPr>
        <w:t>Agreement</w:t>
      </w:r>
    </w:p>
    <w:p w14:paraId="049EB716" w14:textId="77777777" w:rsidR="00D36F5D" w:rsidRPr="00BF30B5" w:rsidRDefault="00D36F5D" w:rsidP="00D36F5D">
      <w:pPr>
        <w:rPr>
          <w:rFonts w:ascii="Times New Roman" w:hAnsi="Times New Roman"/>
          <w:lang w:eastAsia="ko-KR"/>
        </w:rPr>
      </w:pPr>
      <w:r w:rsidRPr="00BF30B5">
        <w:rPr>
          <w:rFonts w:ascii="Times New Roman" w:hAnsi="Times New Roman"/>
          <w:lang w:eastAsia="ko-KR"/>
        </w:rPr>
        <w:t>For the binary LP-SS sequence type for the ‘ON-OFF’ pattern in a LP-SS, further down-selection from the following:</w:t>
      </w:r>
    </w:p>
    <w:p w14:paraId="57E278E5" w14:textId="77777777" w:rsidR="00D36F5D" w:rsidRPr="00BF30B5" w:rsidRDefault="00D36F5D" w:rsidP="00D36F5D">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Gold sequence</w:t>
      </w:r>
    </w:p>
    <w:p w14:paraId="2644C1FC" w14:textId="77777777" w:rsidR="00D36F5D" w:rsidRPr="00BF30B5" w:rsidRDefault="00D36F5D" w:rsidP="00D36F5D">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M sequence</w:t>
      </w:r>
    </w:p>
    <w:p w14:paraId="36D29D64" w14:textId="77777777" w:rsidR="00D36F5D" w:rsidRPr="00BF30B5" w:rsidRDefault="00D36F5D" w:rsidP="00D36F5D">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Computer searched sequence</w:t>
      </w:r>
    </w:p>
    <w:p w14:paraId="48ECCBB0" w14:textId="77777777" w:rsidR="00D36F5D" w:rsidRPr="00BF30B5" w:rsidRDefault="00D36F5D" w:rsidP="00D36F5D">
      <w:pPr>
        <w:numPr>
          <w:ilvl w:val="0"/>
          <w:numId w:val="22"/>
        </w:numPr>
        <w:overflowPunct w:val="0"/>
        <w:autoSpaceDE w:val="0"/>
        <w:autoSpaceDN w:val="0"/>
        <w:adjustRightInd w:val="0"/>
        <w:spacing w:after="180"/>
        <w:contextualSpacing/>
        <w:jc w:val="both"/>
        <w:textAlignment w:val="baseline"/>
        <w:rPr>
          <w:rFonts w:ascii="Times New Roman" w:eastAsiaTheme="minorEastAsia" w:hAnsi="Times New Roman"/>
          <w:kern w:val="2"/>
          <w:szCs w:val="20"/>
          <w:lang w:eastAsia="zh-CN"/>
        </w:rPr>
      </w:pPr>
      <w:r w:rsidRPr="00BF30B5">
        <w:rPr>
          <w:rFonts w:ascii="Times New Roman" w:eastAsiaTheme="minorEastAsia" w:hAnsi="Times New Roman"/>
          <w:kern w:val="2"/>
          <w:szCs w:val="20"/>
          <w:lang w:eastAsia="zh-CN"/>
        </w:rPr>
        <w:t>FFS: the length of LP-SS sequence</w:t>
      </w:r>
    </w:p>
    <w:p w14:paraId="3F4EE7EB" w14:textId="77777777" w:rsidR="00D36F5D" w:rsidRDefault="00D36F5D" w:rsidP="00D36F5D">
      <w:pPr>
        <w:rPr>
          <w:rFonts w:ascii="Times New Roman" w:hAnsi="Times New Roman"/>
          <w:b/>
          <w:bCs/>
          <w:lang w:eastAsia="ko-KR"/>
        </w:rPr>
      </w:pPr>
    </w:p>
    <w:p w14:paraId="5123F910" w14:textId="77777777" w:rsidR="00D36F5D" w:rsidRPr="00BF30B5" w:rsidRDefault="00D36F5D" w:rsidP="00D36F5D">
      <w:pPr>
        <w:rPr>
          <w:rFonts w:ascii="Times New Roman" w:hAnsi="Times New Roman"/>
          <w:lang w:eastAsia="ko-KR"/>
        </w:rPr>
      </w:pPr>
      <w:r w:rsidRPr="00BF30B5">
        <w:rPr>
          <w:rFonts w:ascii="Times New Roman" w:hAnsi="Times New Roman"/>
          <w:b/>
          <w:bCs/>
          <w:lang w:eastAsia="ko-KR"/>
        </w:rPr>
        <w:t>R1-2405708</w:t>
      </w:r>
      <w:r w:rsidRPr="00BF30B5">
        <w:rPr>
          <w:rFonts w:ascii="Times New Roman" w:hAnsi="Times New Roman"/>
          <w:lang w:eastAsia="ko-KR"/>
        </w:rPr>
        <w:tab/>
        <w:t>Summary #</w:t>
      </w:r>
      <w:r>
        <w:rPr>
          <w:rFonts w:ascii="Times New Roman" w:hAnsi="Times New Roman"/>
          <w:lang w:eastAsia="ko-KR"/>
        </w:rPr>
        <w:t>5</w:t>
      </w:r>
      <w:r w:rsidRPr="00BF30B5">
        <w:rPr>
          <w:rFonts w:ascii="Times New Roman" w:hAnsi="Times New Roman"/>
          <w:lang w:eastAsia="ko-KR"/>
        </w:rPr>
        <w:t xml:space="preserve"> of discussions on LP-WUS and LP-SS design</w:t>
      </w:r>
      <w:r w:rsidRPr="00BF30B5">
        <w:rPr>
          <w:rFonts w:ascii="Times New Roman" w:hAnsi="Times New Roman"/>
          <w:lang w:eastAsia="ko-KR"/>
        </w:rPr>
        <w:tab/>
        <w:t>Moderator (vivo)</w:t>
      </w:r>
    </w:p>
    <w:p w14:paraId="6C16BAB8" w14:textId="77777777" w:rsidR="00D36F5D" w:rsidRPr="00BF30B5" w:rsidRDefault="00D36F5D" w:rsidP="00D36F5D">
      <w:pPr>
        <w:rPr>
          <w:rFonts w:ascii="Times New Roman" w:hAnsi="Times New Roman"/>
          <w:lang w:eastAsia="x-none"/>
        </w:rPr>
      </w:pPr>
    </w:p>
    <w:p w14:paraId="3F0611DD" w14:textId="77777777" w:rsidR="00D36F5D" w:rsidRPr="00BF30B5" w:rsidRDefault="00D36F5D" w:rsidP="00D36F5D">
      <w:pPr>
        <w:rPr>
          <w:rFonts w:ascii="Times New Roman" w:hAnsi="Times New Roman"/>
          <w:b/>
          <w:bCs/>
          <w:lang w:eastAsia="zh-CN"/>
        </w:rPr>
      </w:pPr>
      <w:r w:rsidRPr="00BF30B5">
        <w:rPr>
          <w:rFonts w:ascii="Times New Roman" w:hAnsi="Times New Roman"/>
          <w:b/>
          <w:bCs/>
          <w:highlight w:val="green"/>
          <w:lang w:eastAsia="zh-CN"/>
        </w:rPr>
        <w:t>Agreement</w:t>
      </w:r>
      <w:r w:rsidRPr="00BF30B5">
        <w:rPr>
          <w:rFonts w:ascii="Times New Roman" w:hAnsi="Times New Roman"/>
          <w:b/>
          <w:bCs/>
          <w:lang w:eastAsia="zh-CN"/>
        </w:rPr>
        <w:t xml:space="preserve"> </w:t>
      </w:r>
    </w:p>
    <w:p w14:paraId="66E83036" w14:textId="77777777" w:rsidR="00D36F5D" w:rsidRPr="00BF30B5" w:rsidRDefault="00D36F5D" w:rsidP="00D36F5D">
      <w:pPr>
        <w:rPr>
          <w:rFonts w:ascii="Times New Roman" w:hAnsi="Times New Roman"/>
          <w:lang w:eastAsia="zh-CN"/>
        </w:rPr>
      </w:pPr>
      <w:r w:rsidRPr="00BF30B5">
        <w:rPr>
          <w:rFonts w:ascii="Times New Roman" w:hAnsi="Times New Roman"/>
          <w:lang w:eastAsia="zh-CN"/>
        </w:rPr>
        <w:t>The following SNR values for LP-WUR are reported by companies to achieve coverage of PUSCH for message3 for difference noise figures for calibration purposes:</w:t>
      </w:r>
    </w:p>
    <w:p w14:paraId="748E7B27" w14:textId="77777777" w:rsidR="00D36F5D" w:rsidRPr="00BF30B5" w:rsidRDefault="00D36F5D" w:rsidP="00D36F5D">
      <w:pPr>
        <w:numPr>
          <w:ilvl w:val="0"/>
          <w:numId w:val="21"/>
        </w:numPr>
        <w:ind w:left="720"/>
        <w:jc w:val="both"/>
        <w:rPr>
          <w:rFonts w:ascii="Times New Roman" w:eastAsia="微软雅黑" w:hAnsi="Times New Roman"/>
          <w:iCs/>
          <w:szCs w:val="20"/>
          <w:lang w:eastAsia="zh-CN"/>
        </w:rPr>
      </w:pPr>
      <w:r w:rsidRPr="00BF30B5">
        <w:rPr>
          <w:rFonts w:ascii="Times New Roman" w:eastAsia="微软雅黑" w:hAnsi="Times New Roman"/>
          <w:iCs/>
          <w:szCs w:val="20"/>
          <w:lang w:eastAsia="zh-CN"/>
        </w:rPr>
        <w:lastRenderedPageBreak/>
        <w:t>NF of LR = NF of MR+ 8dB: the reported SNR value range is [-9.05,2.94] dB</w:t>
      </w:r>
    </w:p>
    <w:p w14:paraId="19178AD2" w14:textId="77777777" w:rsidR="00D36F5D" w:rsidRPr="00BF30B5" w:rsidRDefault="00D36F5D" w:rsidP="00D36F5D">
      <w:pPr>
        <w:numPr>
          <w:ilvl w:val="0"/>
          <w:numId w:val="21"/>
        </w:numPr>
        <w:ind w:left="720"/>
        <w:jc w:val="both"/>
        <w:rPr>
          <w:rFonts w:ascii="Times New Roman" w:eastAsia="微软雅黑" w:hAnsi="Times New Roman"/>
          <w:iCs/>
          <w:szCs w:val="20"/>
          <w:lang w:eastAsia="zh-CN"/>
        </w:rPr>
      </w:pPr>
      <w:r w:rsidRPr="00BF30B5">
        <w:rPr>
          <w:rFonts w:ascii="Times New Roman" w:eastAsia="微软雅黑" w:hAnsi="Times New Roman"/>
          <w:iCs/>
          <w:szCs w:val="20"/>
          <w:lang w:eastAsia="zh-CN"/>
        </w:rPr>
        <w:t>NF of LR = NF of MR+ 5dB:  the reported SNR value range is [-6.5, 5.58] dB</w:t>
      </w:r>
    </w:p>
    <w:p w14:paraId="3735534F" w14:textId="77777777" w:rsidR="00D36F5D" w:rsidRPr="00BF30B5" w:rsidRDefault="00D36F5D" w:rsidP="00D36F5D">
      <w:pPr>
        <w:numPr>
          <w:ilvl w:val="0"/>
          <w:numId w:val="21"/>
        </w:numPr>
        <w:ind w:left="720"/>
        <w:jc w:val="both"/>
        <w:rPr>
          <w:rFonts w:ascii="Times New Roman" w:eastAsia="微软雅黑" w:hAnsi="Times New Roman"/>
          <w:iCs/>
          <w:szCs w:val="20"/>
          <w:lang w:eastAsia="zh-CN"/>
        </w:rPr>
      </w:pPr>
      <w:r w:rsidRPr="00BF30B5">
        <w:rPr>
          <w:rFonts w:ascii="Times New Roman" w:eastAsia="微软雅黑" w:hAnsi="Times New Roman"/>
          <w:iCs/>
          <w:szCs w:val="20"/>
          <w:lang w:eastAsia="zh-CN"/>
        </w:rPr>
        <w:t>NF of LR = NF of MR+ 2dB: the reported SNR value range is [-4.04,7.95] dB</w:t>
      </w:r>
    </w:p>
    <w:p w14:paraId="13C9E04F" w14:textId="77777777" w:rsidR="00D36F5D" w:rsidRPr="00BF30B5" w:rsidRDefault="00D36F5D" w:rsidP="00D36F5D">
      <w:pPr>
        <w:numPr>
          <w:ilvl w:val="0"/>
          <w:numId w:val="21"/>
        </w:numPr>
        <w:ind w:left="720"/>
        <w:jc w:val="both"/>
        <w:rPr>
          <w:rFonts w:ascii="Times New Roman" w:eastAsia="微软雅黑" w:hAnsi="Times New Roman"/>
          <w:iCs/>
          <w:szCs w:val="20"/>
          <w:lang w:eastAsia="zh-CN"/>
        </w:rPr>
      </w:pPr>
      <w:r w:rsidRPr="00BF30B5">
        <w:rPr>
          <w:rFonts w:ascii="Times New Roman" w:eastAsia="微软雅黑" w:hAnsi="Times New Roman"/>
          <w:iCs/>
          <w:szCs w:val="20"/>
          <w:lang w:eastAsia="zh-CN"/>
        </w:rPr>
        <w:t>Note 1: The above is observed based on the following assumptions used for calibration:</w:t>
      </w:r>
    </w:p>
    <w:p w14:paraId="42AEEBAC" w14:textId="77777777" w:rsidR="00D36F5D" w:rsidRPr="00BF30B5" w:rsidRDefault="00D36F5D" w:rsidP="00D36F5D">
      <w:pPr>
        <w:ind w:leftChars="400" w:left="800"/>
        <w:rPr>
          <w:rFonts w:ascii="Times New Roman" w:eastAsia="微软雅黑" w:hAnsi="Times New Roman"/>
          <w:iCs/>
          <w:szCs w:val="20"/>
          <w:lang w:eastAsia="zh-CN"/>
        </w:rPr>
      </w:pPr>
      <w:r w:rsidRPr="00BF30B5">
        <w:rPr>
          <w:rFonts w:ascii="Times New Roman" w:eastAsia="微软雅黑" w:hAnsi="Times New Roman"/>
          <w:iCs/>
          <w:szCs w:val="20"/>
          <w:lang w:eastAsia="zh-CN"/>
        </w:rPr>
        <w:t>-</w:t>
      </w:r>
      <w:r w:rsidRPr="00BF30B5">
        <w:rPr>
          <w:rFonts w:ascii="Times New Roman" w:eastAsia="微软雅黑" w:hAnsi="Times New Roman"/>
          <w:iCs/>
          <w:szCs w:val="20"/>
          <w:lang w:eastAsia="zh-CN"/>
        </w:rPr>
        <w:tab/>
        <w:t>Carrier frequency: 2.6 GHz</w:t>
      </w:r>
    </w:p>
    <w:p w14:paraId="4B940F6F" w14:textId="77777777" w:rsidR="00D36F5D" w:rsidRPr="00BF30B5" w:rsidRDefault="00D36F5D" w:rsidP="00D36F5D">
      <w:pPr>
        <w:ind w:leftChars="400" w:left="800"/>
        <w:rPr>
          <w:rFonts w:ascii="Times New Roman" w:eastAsia="微软雅黑" w:hAnsi="Times New Roman"/>
          <w:iCs/>
          <w:szCs w:val="20"/>
          <w:lang w:eastAsia="zh-CN"/>
        </w:rPr>
      </w:pPr>
      <w:r w:rsidRPr="00BF30B5">
        <w:rPr>
          <w:rFonts w:ascii="Times New Roman" w:eastAsia="微软雅黑" w:hAnsi="Times New Roman"/>
          <w:iCs/>
          <w:szCs w:val="20"/>
          <w:lang w:eastAsia="zh-CN"/>
        </w:rPr>
        <w:t>-</w:t>
      </w:r>
      <w:r w:rsidRPr="00BF30B5">
        <w:rPr>
          <w:rFonts w:ascii="Times New Roman" w:eastAsia="微软雅黑" w:hAnsi="Times New Roman"/>
          <w:iCs/>
          <w:szCs w:val="20"/>
          <w:lang w:eastAsia="zh-CN"/>
        </w:rPr>
        <w:tab/>
        <w:t>The number of Tx chains: 1</w:t>
      </w:r>
    </w:p>
    <w:p w14:paraId="0A20E906" w14:textId="77777777" w:rsidR="00D36F5D" w:rsidRPr="00BF30B5" w:rsidRDefault="00D36F5D" w:rsidP="00D36F5D">
      <w:pPr>
        <w:ind w:leftChars="400" w:left="800"/>
        <w:rPr>
          <w:rFonts w:ascii="Times New Roman" w:eastAsia="微软雅黑" w:hAnsi="Times New Roman"/>
          <w:iCs/>
          <w:szCs w:val="20"/>
          <w:lang w:eastAsia="zh-CN"/>
        </w:rPr>
      </w:pPr>
      <w:r w:rsidRPr="00BF30B5">
        <w:rPr>
          <w:rFonts w:ascii="Times New Roman" w:eastAsia="微软雅黑" w:hAnsi="Times New Roman"/>
          <w:iCs/>
          <w:szCs w:val="20"/>
          <w:lang w:eastAsia="zh-CN"/>
        </w:rPr>
        <w:t>-</w:t>
      </w:r>
      <w:r w:rsidRPr="00BF30B5">
        <w:rPr>
          <w:rFonts w:ascii="Times New Roman" w:eastAsia="微软雅黑" w:hAnsi="Times New Roman"/>
          <w:iCs/>
          <w:szCs w:val="20"/>
          <w:lang w:eastAsia="zh-CN"/>
        </w:rPr>
        <w:tab/>
        <w:t>MIL of MSG 3: use the average one in R17 coverage, i.e.,153.51 dB for non-redcap UE</w:t>
      </w:r>
    </w:p>
    <w:p w14:paraId="2B983A89" w14:textId="77777777" w:rsidR="00D36F5D" w:rsidRPr="00BF30B5" w:rsidRDefault="00D36F5D" w:rsidP="00D36F5D">
      <w:pPr>
        <w:ind w:leftChars="400" w:left="800"/>
        <w:rPr>
          <w:rFonts w:ascii="Times New Roman" w:eastAsia="微软雅黑" w:hAnsi="Times New Roman"/>
          <w:iCs/>
          <w:szCs w:val="20"/>
          <w:lang w:eastAsia="zh-CN"/>
        </w:rPr>
      </w:pPr>
      <w:r w:rsidRPr="00BF30B5">
        <w:rPr>
          <w:rFonts w:ascii="Times New Roman" w:eastAsia="微软雅黑" w:hAnsi="Times New Roman"/>
          <w:iCs/>
          <w:szCs w:val="20"/>
          <w:lang w:eastAsia="zh-CN"/>
        </w:rPr>
        <w:t>-</w:t>
      </w:r>
      <w:r w:rsidRPr="00BF30B5">
        <w:rPr>
          <w:rFonts w:ascii="Times New Roman" w:eastAsia="微软雅黑" w:hAnsi="Times New Roman"/>
          <w:iCs/>
          <w:szCs w:val="20"/>
          <w:lang w:eastAsia="zh-CN"/>
        </w:rPr>
        <w:tab/>
        <w:t>Transmit antenna gain correction factors for WUS: up to company report</w:t>
      </w:r>
    </w:p>
    <w:p w14:paraId="0A0A6BD2" w14:textId="77777777" w:rsidR="00D36F5D" w:rsidRPr="00BF30B5" w:rsidRDefault="00D36F5D" w:rsidP="00D36F5D">
      <w:pPr>
        <w:ind w:leftChars="400" w:left="800"/>
        <w:rPr>
          <w:rFonts w:ascii="Times New Roman" w:eastAsia="微软雅黑" w:hAnsi="Times New Roman"/>
          <w:iCs/>
          <w:szCs w:val="20"/>
          <w:lang w:eastAsia="zh-CN"/>
        </w:rPr>
      </w:pPr>
      <w:r w:rsidRPr="00BF30B5">
        <w:rPr>
          <w:rFonts w:ascii="Times New Roman" w:eastAsia="微软雅黑" w:hAnsi="Times New Roman"/>
          <w:iCs/>
          <w:szCs w:val="20"/>
          <w:lang w:eastAsia="zh-CN"/>
        </w:rPr>
        <w:t>-</w:t>
      </w:r>
      <w:r w:rsidRPr="00BF30B5">
        <w:rPr>
          <w:rFonts w:ascii="Times New Roman" w:eastAsia="微软雅黑" w:hAnsi="Times New Roman"/>
          <w:iCs/>
          <w:szCs w:val="20"/>
          <w:lang w:eastAsia="zh-CN"/>
        </w:rPr>
        <w:tab/>
        <w:t>Noise Figure: All three values +2dB, +5dB, +8dB on top of NF of MR (7dB) are to be reported, SNR for different assumptions on NF are determined separately</w:t>
      </w:r>
    </w:p>
    <w:p w14:paraId="4CD706CB" w14:textId="77777777" w:rsidR="00D36F5D" w:rsidRPr="00BF30B5" w:rsidRDefault="00D36F5D" w:rsidP="00D36F5D">
      <w:pPr>
        <w:rPr>
          <w:rFonts w:ascii="Times New Roman" w:hAnsi="Times New Roman"/>
          <w:lang w:eastAsia="zh-CN"/>
        </w:rPr>
      </w:pPr>
    </w:p>
    <w:p w14:paraId="702C79BA" w14:textId="77777777" w:rsidR="00D36F5D" w:rsidRPr="00BF30B5" w:rsidRDefault="00D36F5D" w:rsidP="00D36F5D">
      <w:pPr>
        <w:rPr>
          <w:rFonts w:ascii="Times New Roman" w:hAnsi="Times New Roman"/>
          <w:b/>
          <w:bCs/>
          <w:lang w:eastAsia="zh-CN"/>
        </w:rPr>
      </w:pPr>
      <w:r w:rsidRPr="00BF30B5">
        <w:rPr>
          <w:rFonts w:ascii="Times New Roman" w:hAnsi="Times New Roman"/>
          <w:b/>
          <w:bCs/>
          <w:highlight w:val="green"/>
          <w:lang w:eastAsia="zh-CN"/>
        </w:rPr>
        <w:t>Agreement</w:t>
      </w:r>
      <w:r w:rsidRPr="00BF30B5">
        <w:rPr>
          <w:rFonts w:ascii="Times New Roman" w:hAnsi="Times New Roman"/>
          <w:b/>
          <w:bCs/>
          <w:lang w:eastAsia="zh-CN"/>
        </w:rPr>
        <w:t xml:space="preserve"> </w:t>
      </w:r>
    </w:p>
    <w:p w14:paraId="7546C88E" w14:textId="77777777" w:rsidR="00D36F5D" w:rsidRPr="00BF30B5" w:rsidRDefault="00D36F5D" w:rsidP="00D36F5D">
      <w:pPr>
        <w:rPr>
          <w:rFonts w:ascii="Times New Roman" w:hAnsi="Times New Roman"/>
          <w:lang w:eastAsia="zh-CN"/>
        </w:rPr>
      </w:pPr>
      <w:r w:rsidRPr="00BF30B5">
        <w:rPr>
          <w:rFonts w:ascii="Times New Roman" w:hAnsi="Times New Roman"/>
          <w:lang w:eastAsia="zh-CN"/>
        </w:rPr>
        <w:t xml:space="preserve">For evaluation of LP-WUS and LP-SS design to achieve coverage of PUSCH for message3 from RAN1 perspective, at least the following SNR values should be considered: </w:t>
      </w:r>
    </w:p>
    <w:p w14:paraId="3788F6AF" w14:textId="77777777" w:rsidR="00D36F5D" w:rsidRPr="00BF30B5" w:rsidRDefault="00D36F5D" w:rsidP="00D36F5D">
      <w:pPr>
        <w:numPr>
          <w:ilvl w:val="0"/>
          <w:numId w:val="21"/>
        </w:numPr>
        <w:ind w:left="720"/>
        <w:rPr>
          <w:rFonts w:ascii="Times New Roman" w:eastAsia="微软雅黑" w:hAnsi="Times New Roman"/>
          <w:iCs/>
          <w:szCs w:val="20"/>
          <w:lang w:eastAsia="zh-CN"/>
        </w:rPr>
      </w:pPr>
      <w:r w:rsidRPr="00BF30B5">
        <w:rPr>
          <w:rFonts w:ascii="Times New Roman" w:eastAsia="微软雅黑" w:hAnsi="Times New Roman"/>
          <w:iCs/>
          <w:szCs w:val="20"/>
          <w:lang w:eastAsia="zh-CN"/>
        </w:rPr>
        <w:t>SNR=-3dB for NF of LR = NF of MR+ 8dB</w:t>
      </w:r>
    </w:p>
    <w:p w14:paraId="1C6C5E3C" w14:textId="77777777" w:rsidR="00D36F5D" w:rsidRPr="00BF30B5" w:rsidRDefault="00D36F5D" w:rsidP="00D36F5D">
      <w:pPr>
        <w:numPr>
          <w:ilvl w:val="0"/>
          <w:numId w:val="21"/>
        </w:numPr>
        <w:ind w:left="720"/>
        <w:rPr>
          <w:rFonts w:ascii="Times New Roman" w:eastAsia="微软雅黑" w:hAnsi="Times New Roman"/>
          <w:iCs/>
          <w:szCs w:val="20"/>
          <w:lang w:eastAsia="zh-CN"/>
        </w:rPr>
      </w:pPr>
      <w:r w:rsidRPr="00BF30B5">
        <w:rPr>
          <w:rFonts w:ascii="Times New Roman" w:eastAsia="微软雅黑" w:hAnsi="Times New Roman"/>
          <w:iCs/>
          <w:szCs w:val="20"/>
          <w:lang w:eastAsia="zh-CN"/>
        </w:rPr>
        <w:t>SNR= -0.5dB for NF of LR = NF of MR+ 5dB</w:t>
      </w:r>
    </w:p>
    <w:p w14:paraId="0467E24B" w14:textId="77777777" w:rsidR="00D36F5D" w:rsidRPr="00BF30B5" w:rsidRDefault="00D36F5D" w:rsidP="00D36F5D">
      <w:pPr>
        <w:numPr>
          <w:ilvl w:val="0"/>
          <w:numId w:val="21"/>
        </w:numPr>
        <w:ind w:left="720"/>
        <w:rPr>
          <w:rFonts w:ascii="Times New Roman" w:eastAsia="微软雅黑" w:hAnsi="Times New Roman"/>
          <w:iCs/>
          <w:szCs w:val="20"/>
          <w:lang w:eastAsia="zh-CN"/>
        </w:rPr>
      </w:pPr>
      <w:r w:rsidRPr="00BF30B5">
        <w:rPr>
          <w:rFonts w:ascii="Times New Roman" w:eastAsia="微软雅黑" w:hAnsi="Times New Roman"/>
          <w:iCs/>
          <w:szCs w:val="20"/>
          <w:lang w:eastAsia="zh-CN"/>
        </w:rPr>
        <w:t>SNR=2dB for NF of LR = NF of MR+ 2dB</w:t>
      </w:r>
    </w:p>
    <w:p w14:paraId="2060F718" w14:textId="77777777" w:rsidR="00D36F5D" w:rsidRPr="00BF30B5" w:rsidRDefault="00D36F5D" w:rsidP="00D36F5D">
      <w:pPr>
        <w:numPr>
          <w:ilvl w:val="0"/>
          <w:numId w:val="21"/>
        </w:numPr>
        <w:ind w:left="720"/>
        <w:rPr>
          <w:rFonts w:ascii="Times New Roman" w:eastAsia="微软雅黑" w:hAnsi="Times New Roman"/>
          <w:iCs/>
          <w:lang w:eastAsia="zh-CN"/>
        </w:rPr>
      </w:pPr>
      <w:r w:rsidRPr="00BF30B5">
        <w:rPr>
          <w:rFonts w:ascii="Times New Roman" w:eastAsia="微软雅黑" w:hAnsi="Times New Roman"/>
          <w:iCs/>
          <w:szCs w:val="20"/>
          <w:lang w:eastAsia="zh-CN"/>
        </w:rPr>
        <w:t>Note 1: The NF of MR is assumed as 7dB</w:t>
      </w:r>
    </w:p>
    <w:p w14:paraId="42F40EC3" w14:textId="77777777" w:rsidR="00D36F5D" w:rsidRPr="00BF30B5" w:rsidRDefault="00D36F5D" w:rsidP="00D36F5D">
      <w:pPr>
        <w:rPr>
          <w:rFonts w:ascii="Times New Roman" w:hAnsi="Times New Roman"/>
          <w:lang w:eastAsia="x-none"/>
        </w:rPr>
      </w:pPr>
    </w:p>
    <w:p w14:paraId="27E72DC7" w14:textId="77777777" w:rsidR="00D36F5D" w:rsidRPr="00BF30B5" w:rsidRDefault="00D36F5D" w:rsidP="00D36F5D">
      <w:pPr>
        <w:rPr>
          <w:rFonts w:ascii="Times New Roman" w:hAnsi="Times New Roman"/>
          <w:b/>
          <w:bCs/>
          <w:lang w:eastAsia="zh-CN"/>
        </w:rPr>
      </w:pPr>
      <w:r w:rsidRPr="00BF30B5">
        <w:rPr>
          <w:rFonts w:ascii="Times New Roman" w:hAnsi="Times New Roman"/>
          <w:b/>
          <w:bCs/>
          <w:highlight w:val="green"/>
          <w:lang w:eastAsia="zh-CN"/>
        </w:rPr>
        <w:t>Agreement</w:t>
      </w:r>
      <w:r w:rsidRPr="00BF30B5">
        <w:rPr>
          <w:rFonts w:ascii="Times New Roman" w:hAnsi="Times New Roman"/>
          <w:b/>
          <w:bCs/>
          <w:lang w:eastAsia="zh-CN"/>
        </w:rPr>
        <w:t xml:space="preserve"> </w:t>
      </w:r>
    </w:p>
    <w:p w14:paraId="6AD3E416" w14:textId="77777777" w:rsidR="00D36F5D" w:rsidRPr="00BF30B5" w:rsidRDefault="00D36F5D" w:rsidP="00D36F5D">
      <w:pPr>
        <w:rPr>
          <w:rFonts w:ascii="Times New Roman" w:hAnsi="Times New Roman"/>
          <w:lang w:eastAsia="zh-CN"/>
        </w:rPr>
      </w:pPr>
      <w:r w:rsidRPr="00BF30B5">
        <w:rPr>
          <w:rFonts w:ascii="Times New Roman" w:hAnsi="Times New Roman"/>
          <w:lang w:eastAsia="zh-CN"/>
        </w:rPr>
        <w:t>For RRC idle/inactive state, down-select among the following options for at least indicating subgroup information using LP-WUS:</w:t>
      </w:r>
    </w:p>
    <w:p w14:paraId="5DE2140E" w14:textId="77777777" w:rsidR="00D36F5D" w:rsidRPr="00BF30B5" w:rsidRDefault="00D36F5D" w:rsidP="00D36F5D">
      <w:pPr>
        <w:numPr>
          <w:ilvl w:val="0"/>
          <w:numId w:val="65"/>
        </w:numPr>
        <w:tabs>
          <w:tab w:val="clear" w:pos="720"/>
        </w:tabs>
        <w:ind w:leftChars="-20" w:left="320"/>
        <w:rPr>
          <w:rFonts w:ascii="Times New Roman" w:hAnsi="Times New Roman"/>
          <w:lang w:eastAsia="zh-CN"/>
        </w:rPr>
      </w:pPr>
      <w:r w:rsidRPr="00BF30B5">
        <w:rPr>
          <w:rFonts w:ascii="Times New Roman" w:hAnsi="Times New Roman"/>
          <w:lang w:eastAsia="zh-CN"/>
        </w:rPr>
        <w:t>Option 1: A LP-WUS indicates a bitmap with each bit corresponding to one subgroup of N subgroups</w:t>
      </w:r>
      <w:r w:rsidRPr="00BF30B5">
        <w:rPr>
          <w:rFonts w:ascii="Times New Roman" w:eastAsiaTheme="minorEastAsia" w:hAnsi="Times New Roman"/>
          <w:lang w:eastAsia="zh-CN"/>
        </w:rPr>
        <w:t xml:space="preserve"> for</w:t>
      </w:r>
      <w:r w:rsidRPr="00BF30B5">
        <w:rPr>
          <w:rFonts w:ascii="Times New Roman" w:hAnsi="Times New Roman"/>
          <w:lang w:eastAsia="zh-CN"/>
        </w:rPr>
        <w:t xml:space="preserve"> part of, one or more PO(s), e.g., N is 8~16, 24</w:t>
      </w:r>
      <w:r w:rsidRPr="00BF30B5">
        <w:rPr>
          <w:rFonts w:ascii="Times New Roman" w:eastAsiaTheme="minorEastAsia" w:hAnsi="Times New Roman"/>
          <w:lang w:eastAsia="zh-CN"/>
        </w:rPr>
        <w:t xml:space="preserve"> </w:t>
      </w:r>
    </w:p>
    <w:p w14:paraId="452844DD" w14:textId="77777777" w:rsidR="00D36F5D" w:rsidRPr="00BF30B5" w:rsidRDefault="00D36F5D" w:rsidP="00D36F5D">
      <w:pPr>
        <w:numPr>
          <w:ilvl w:val="1"/>
          <w:numId w:val="65"/>
        </w:numPr>
        <w:ind w:leftChars="160" w:left="680"/>
        <w:rPr>
          <w:rFonts w:ascii="Times New Roman" w:eastAsiaTheme="minorEastAsia" w:hAnsi="Times New Roman"/>
          <w:color w:val="000000" w:themeColor="text1"/>
          <w:lang w:eastAsia="zh-CN"/>
        </w:rPr>
      </w:pPr>
      <w:r w:rsidRPr="00BF30B5">
        <w:rPr>
          <w:rFonts w:ascii="Times New Roman" w:eastAsiaTheme="minorEastAsia" w:hAnsi="Times New Roman"/>
          <w:color w:val="000000" w:themeColor="text1"/>
          <w:lang w:eastAsia="zh-CN"/>
        </w:rPr>
        <w:t>Number of information bits for a LP-WUS is at least N, single LP-WUS to wake up one or more subgroups</w:t>
      </w:r>
    </w:p>
    <w:p w14:paraId="34E69BB7" w14:textId="77777777" w:rsidR="00D36F5D" w:rsidRPr="00BF30B5" w:rsidRDefault="00D36F5D" w:rsidP="00D36F5D">
      <w:pPr>
        <w:numPr>
          <w:ilvl w:val="0"/>
          <w:numId w:val="65"/>
        </w:numPr>
        <w:ind w:leftChars="-20" w:left="320"/>
        <w:rPr>
          <w:rFonts w:ascii="Times New Roman" w:hAnsi="Times New Roman"/>
          <w:lang w:eastAsia="zh-CN"/>
        </w:rPr>
      </w:pPr>
      <w:r w:rsidRPr="00BF30B5">
        <w:rPr>
          <w:rFonts w:ascii="Times New Roman" w:hAnsi="Times New Roman"/>
          <w:lang w:eastAsia="zh-CN"/>
        </w:rPr>
        <w:t>Option 2: A LP-WUS indicates a codepoint value corresponding to one or more subgroup(s) from N subgroups</w:t>
      </w:r>
      <w:r w:rsidRPr="00BF30B5">
        <w:rPr>
          <w:rFonts w:ascii="Times New Roman" w:hAnsi="Times New Roman"/>
        </w:rPr>
        <w:t xml:space="preserve"> for </w:t>
      </w:r>
      <w:r w:rsidRPr="00BF30B5">
        <w:rPr>
          <w:rFonts w:ascii="Times New Roman" w:hAnsi="Times New Roman"/>
          <w:lang w:eastAsia="zh-CN"/>
        </w:rPr>
        <w:t>part of, one or more POs, e.g., N is 8~256</w:t>
      </w:r>
    </w:p>
    <w:p w14:paraId="0DF0959F" w14:textId="77777777" w:rsidR="00D36F5D" w:rsidRPr="00BF30B5" w:rsidRDefault="00D36F5D" w:rsidP="00D36F5D">
      <w:pPr>
        <w:numPr>
          <w:ilvl w:val="1"/>
          <w:numId w:val="65"/>
        </w:numPr>
        <w:ind w:leftChars="160" w:left="680"/>
        <w:rPr>
          <w:rFonts w:ascii="Times New Roman" w:eastAsiaTheme="minorEastAsia" w:hAnsi="Times New Roman"/>
          <w:color w:val="000000" w:themeColor="text1"/>
          <w:lang w:eastAsia="zh-CN"/>
        </w:rPr>
      </w:pPr>
      <w:r w:rsidRPr="00BF30B5">
        <w:rPr>
          <w:rFonts w:ascii="Times New Roman" w:eastAsiaTheme="minorEastAsia" w:hAnsi="Times New Roman"/>
          <w:color w:val="000000" w:themeColor="text1"/>
          <w:lang w:eastAsia="zh-CN"/>
        </w:rPr>
        <w:t>Number of information bits for a LP-WUS is at least ceil (log2(X1)), where X1 is the number of codepoints indicating one or more subgroups. X1 is reported by companies, X1 could be smaller, equal to or larger than N.</w:t>
      </w:r>
    </w:p>
    <w:p w14:paraId="61A8BBF1" w14:textId="77777777" w:rsidR="00D36F5D" w:rsidRPr="00BF30B5" w:rsidRDefault="00D36F5D" w:rsidP="00D36F5D">
      <w:pPr>
        <w:numPr>
          <w:ilvl w:val="0"/>
          <w:numId w:val="65"/>
        </w:numPr>
        <w:ind w:leftChars="-20" w:left="320"/>
        <w:rPr>
          <w:rFonts w:ascii="Times New Roman" w:hAnsi="Times New Roman"/>
          <w:lang w:eastAsia="zh-CN"/>
        </w:rPr>
      </w:pPr>
      <w:r w:rsidRPr="00BF30B5">
        <w:rPr>
          <w:rFonts w:ascii="Times New Roman" w:hAnsi="Times New Roman"/>
          <w:lang w:eastAsia="zh-CN"/>
        </w:rPr>
        <w:t>Option 3: A LP-WUS indicates multiple codepoint values</w:t>
      </w:r>
      <w:r w:rsidRPr="00BF30B5">
        <w:rPr>
          <w:rFonts w:ascii="Times New Roman" w:hAnsi="Times New Roman"/>
        </w:rPr>
        <w:t xml:space="preserve"> </w:t>
      </w:r>
      <w:r w:rsidRPr="00BF30B5">
        <w:rPr>
          <w:rFonts w:ascii="Times New Roman" w:hAnsi="Times New Roman"/>
          <w:lang w:eastAsia="zh-CN"/>
        </w:rPr>
        <w:t>with each corresponding to one or more subgroup(s) from N subgroups</w:t>
      </w:r>
      <w:r w:rsidRPr="00BF30B5">
        <w:rPr>
          <w:rFonts w:ascii="Times New Roman" w:hAnsi="Times New Roman"/>
        </w:rPr>
        <w:t xml:space="preserve"> for </w:t>
      </w:r>
      <w:r w:rsidRPr="00BF30B5">
        <w:rPr>
          <w:rFonts w:ascii="Times New Roman" w:hAnsi="Times New Roman"/>
          <w:lang w:eastAsia="zh-CN"/>
        </w:rPr>
        <w:t>part of, one or more POs, e.g., N is 8~256</w:t>
      </w:r>
    </w:p>
    <w:p w14:paraId="213EFBD2" w14:textId="77777777" w:rsidR="00D36F5D" w:rsidRPr="00BF30B5" w:rsidRDefault="00D36F5D" w:rsidP="00D36F5D">
      <w:pPr>
        <w:numPr>
          <w:ilvl w:val="1"/>
          <w:numId w:val="65"/>
        </w:numPr>
        <w:ind w:leftChars="160" w:left="680"/>
        <w:rPr>
          <w:rFonts w:ascii="Times New Roman" w:eastAsiaTheme="minorEastAsia" w:hAnsi="Times New Roman"/>
          <w:color w:val="000000" w:themeColor="text1"/>
          <w:lang w:eastAsia="zh-CN"/>
        </w:rPr>
      </w:pPr>
      <w:r w:rsidRPr="00BF30B5">
        <w:rPr>
          <w:rFonts w:ascii="Times New Roman" w:eastAsiaTheme="minorEastAsia" w:hAnsi="Times New Roman"/>
          <w:color w:val="000000" w:themeColor="text1"/>
          <w:lang w:eastAsia="zh-CN"/>
        </w:rPr>
        <w:t>Number of information bits for a LP-WUS is at least K*ceil (log2(X2)), where X2 is the number of codepoints indicating one or more subgroups. X2 is reported by companies, X2 could be smaller, equal to or larger than N.</w:t>
      </w:r>
    </w:p>
    <w:p w14:paraId="084F7704" w14:textId="77777777" w:rsidR="00D36F5D" w:rsidRPr="00BF30B5" w:rsidRDefault="00D36F5D" w:rsidP="00D36F5D">
      <w:pPr>
        <w:numPr>
          <w:ilvl w:val="1"/>
          <w:numId w:val="65"/>
        </w:numPr>
        <w:ind w:leftChars="160" w:left="680"/>
        <w:rPr>
          <w:rFonts w:ascii="Times New Roman" w:eastAsiaTheme="minorEastAsia" w:hAnsi="Times New Roman"/>
          <w:color w:val="000000" w:themeColor="text1"/>
          <w:lang w:eastAsia="zh-CN"/>
        </w:rPr>
      </w:pPr>
      <w:r w:rsidRPr="00BF30B5">
        <w:rPr>
          <w:rFonts w:ascii="Times New Roman" w:eastAsiaTheme="minorEastAsia" w:hAnsi="Times New Roman"/>
          <w:color w:val="000000" w:themeColor="text1"/>
          <w:lang w:eastAsia="ko-KR"/>
        </w:rPr>
        <w:t>K is the number of multiple codepoint values in a LP-WUS where K is larger than 1</w:t>
      </w:r>
    </w:p>
    <w:p w14:paraId="6B95921E" w14:textId="77777777" w:rsidR="00D36F5D" w:rsidRPr="00BF30B5" w:rsidRDefault="00D36F5D" w:rsidP="00D36F5D">
      <w:pPr>
        <w:numPr>
          <w:ilvl w:val="0"/>
          <w:numId w:val="65"/>
        </w:numPr>
        <w:ind w:leftChars="-20" w:left="320"/>
        <w:rPr>
          <w:rFonts w:ascii="Times New Roman" w:hAnsi="Times New Roman"/>
          <w:lang w:eastAsia="zh-CN"/>
        </w:rPr>
      </w:pPr>
      <w:r w:rsidRPr="00BF30B5">
        <w:rPr>
          <w:rFonts w:ascii="Times New Roman" w:hAnsi="Times New Roman"/>
          <w:lang w:eastAsia="zh-CN"/>
        </w:rPr>
        <w:t>How to satisfy FAR is reported by companies, e.g., FEC/CRC</w:t>
      </w:r>
    </w:p>
    <w:p w14:paraId="6413758B" w14:textId="77777777" w:rsidR="00D36F5D" w:rsidRPr="00BF30B5" w:rsidRDefault="00D36F5D" w:rsidP="00D36F5D">
      <w:pPr>
        <w:numPr>
          <w:ilvl w:val="0"/>
          <w:numId w:val="65"/>
        </w:numPr>
        <w:ind w:leftChars="-20" w:left="320"/>
        <w:rPr>
          <w:rFonts w:ascii="Times New Roman" w:hAnsi="Times New Roman"/>
          <w:lang w:eastAsia="zh-CN"/>
        </w:rPr>
      </w:pPr>
      <w:r w:rsidRPr="00BF30B5">
        <w:rPr>
          <w:rFonts w:ascii="Times New Roman" w:hAnsi="Times New Roman"/>
          <w:lang w:eastAsia="zh-CN"/>
        </w:rPr>
        <w:t xml:space="preserve">Note: multiple </w:t>
      </w:r>
      <w:proofErr w:type="spellStart"/>
      <w:r w:rsidRPr="00BF30B5">
        <w:rPr>
          <w:rFonts w:ascii="Times New Roman" w:hAnsi="Times New Roman"/>
          <w:lang w:eastAsia="zh-CN"/>
        </w:rPr>
        <w:t>TDMed</w:t>
      </w:r>
      <w:proofErr w:type="spellEnd"/>
      <w:r w:rsidRPr="00BF30B5">
        <w:rPr>
          <w:rFonts w:ascii="Times New Roman" w:hAnsi="Times New Roman"/>
          <w:lang w:eastAsia="zh-CN"/>
        </w:rPr>
        <w:t xml:space="preserve"> LP-WUSs can be used to support more subgroups for each option.</w:t>
      </w:r>
    </w:p>
    <w:p w14:paraId="59913E05" w14:textId="77777777" w:rsidR="00D36F5D" w:rsidRPr="00BF30B5" w:rsidRDefault="00D36F5D" w:rsidP="00D36F5D">
      <w:pPr>
        <w:numPr>
          <w:ilvl w:val="0"/>
          <w:numId w:val="65"/>
        </w:numPr>
        <w:ind w:leftChars="-20" w:left="320"/>
        <w:rPr>
          <w:rFonts w:ascii="Times New Roman" w:hAnsi="Times New Roman"/>
          <w:lang w:eastAsia="zh-CN"/>
        </w:rPr>
      </w:pPr>
      <w:r w:rsidRPr="00BF30B5">
        <w:rPr>
          <w:rFonts w:ascii="Times New Roman" w:hAnsi="Times New Roman"/>
          <w:lang w:eastAsia="zh-CN"/>
        </w:rPr>
        <w:t>Note: Y% effective paging rate per PO is reported by companies</w:t>
      </w:r>
    </w:p>
    <w:p w14:paraId="34052E91" w14:textId="77777777" w:rsidR="00D36F5D" w:rsidRPr="00BF30B5" w:rsidRDefault="00D36F5D" w:rsidP="00D36F5D">
      <w:pPr>
        <w:numPr>
          <w:ilvl w:val="0"/>
          <w:numId w:val="65"/>
        </w:numPr>
        <w:ind w:leftChars="-20" w:left="320"/>
        <w:rPr>
          <w:rFonts w:ascii="Times New Roman" w:eastAsiaTheme="minorEastAsia" w:hAnsi="Times New Roman"/>
          <w:lang w:eastAsia="zh-CN"/>
        </w:rPr>
      </w:pPr>
      <w:r w:rsidRPr="00BF30B5">
        <w:rPr>
          <w:rFonts w:ascii="Times New Roman" w:eastAsiaTheme="minorEastAsia" w:hAnsi="Times New Roman"/>
          <w:lang w:eastAsia="zh-CN"/>
        </w:rPr>
        <w:t>The followings are considered when down-select among options:</w:t>
      </w:r>
    </w:p>
    <w:p w14:paraId="45D847F8" w14:textId="77777777" w:rsidR="00D36F5D" w:rsidRPr="00BF30B5" w:rsidRDefault="00D36F5D" w:rsidP="00D36F5D">
      <w:pPr>
        <w:numPr>
          <w:ilvl w:val="1"/>
          <w:numId w:val="65"/>
        </w:numPr>
        <w:ind w:leftChars="160" w:left="680"/>
        <w:rPr>
          <w:rFonts w:ascii="Times New Roman" w:eastAsiaTheme="minorEastAsia" w:hAnsi="Times New Roman"/>
          <w:lang w:eastAsia="zh-CN"/>
        </w:rPr>
      </w:pPr>
      <w:r w:rsidRPr="00BF30B5">
        <w:rPr>
          <w:rFonts w:ascii="Times New Roman" w:eastAsiaTheme="minorEastAsia" w:hAnsi="Times New Roman"/>
          <w:lang w:eastAsia="zh-CN"/>
        </w:rPr>
        <w:t>The number of supported UE subgroups per PO: M</w:t>
      </w:r>
    </w:p>
    <w:p w14:paraId="154DC006" w14:textId="77777777" w:rsidR="00D36F5D" w:rsidRPr="00BF30B5" w:rsidRDefault="00D36F5D" w:rsidP="00D36F5D">
      <w:pPr>
        <w:numPr>
          <w:ilvl w:val="1"/>
          <w:numId w:val="65"/>
        </w:numPr>
        <w:ind w:leftChars="160" w:left="680"/>
        <w:rPr>
          <w:rFonts w:ascii="Times New Roman" w:eastAsiaTheme="minorEastAsia" w:hAnsi="Times New Roman"/>
          <w:lang w:eastAsia="zh-CN"/>
        </w:rPr>
      </w:pPr>
      <w:r w:rsidRPr="00BF30B5">
        <w:rPr>
          <w:rFonts w:ascii="Times New Roman" w:eastAsiaTheme="minorEastAsia" w:hAnsi="Times New Roman"/>
          <w:lang w:eastAsia="zh-CN"/>
        </w:rPr>
        <w:t>Average network overhead to indicate the number of UE subgroups M per PO</w:t>
      </w:r>
    </w:p>
    <w:p w14:paraId="62CC723B" w14:textId="77777777" w:rsidR="00D36F5D" w:rsidRPr="00BF30B5" w:rsidRDefault="00D36F5D" w:rsidP="00D36F5D">
      <w:pPr>
        <w:numPr>
          <w:ilvl w:val="1"/>
          <w:numId w:val="65"/>
        </w:numPr>
        <w:ind w:leftChars="160" w:left="680"/>
        <w:rPr>
          <w:rFonts w:ascii="Times New Roman" w:eastAsiaTheme="minorEastAsia" w:hAnsi="Times New Roman"/>
          <w:lang w:eastAsia="zh-CN"/>
        </w:rPr>
      </w:pPr>
      <w:r w:rsidRPr="00BF30B5">
        <w:rPr>
          <w:rFonts w:ascii="Times New Roman" w:eastAsiaTheme="minorEastAsia" w:hAnsi="Times New Roman"/>
          <w:lang w:eastAsia="zh-CN"/>
        </w:rPr>
        <w:t>False wake up rate due to subgroup-based indication, which will impact the power saving gain</w:t>
      </w:r>
    </w:p>
    <w:p w14:paraId="58472948" w14:textId="77777777" w:rsidR="00D36F5D" w:rsidRPr="00BF30B5" w:rsidRDefault="00D36F5D" w:rsidP="00D36F5D">
      <w:pPr>
        <w:numPr>
          <w:ilvl w:val="1"/>
          <w:numId w:val="65"/>
        </w:numPr>
        <w:ind w:leftChars="160" w:left="680"/>
        <w:rPr>
          <w:rFonts w:ascii="Times New Roman" w:eastAsiaTheme="minorEastAsia" w:hAnsi="Times New Roman"/>
          <w:lang w:eastAsia="zh-CN"/>
        </w:rPr>
      </w:pPr>
      <w:r w:rsidRPr="00BF30B5">
        <w:rPr>
          <w:rFonts w:ascii="Times New Roman" w:eastAsiaTheme="minorEastAsia" w:hAnsi="Times New Roman"/>
          <w:lang w:eastAsia="zh-CN"/>
        </w:rPr>
        <w:t>Paging latency</w:t>
      </w:r>
    </w:p>
    <w:p w14:paraId="3D07A5EB" w14:textId="77777777" w:rsidR="00D36F5D" w:rsidRPr="00BF30B5" w:rsidRDefault="00D36F5D" w:rsidP="00D36F5D">
      <w:pPr>
        <w:numPr>
          <w:ilvl w:val="1"/>
          <w:numId w:val="65"/>
        </w:numPr>
        <w:ind w:leftChars="160" w:left="680"/>
        <w:rPr>
          <w:rFonts w:ascii="Times New Roman" w:eastAsiaTheme="minorEastAsia" w:hAnsi="Times New Roman"/>
          <w:lang w:eastAsia="zh-CN"/>
        </w:rPr>
      </w:pPr>
      <w:r w:rsidRPr="00BF30B5">
        <w:rPr>
          <w:rFonts w:ascii="Times New Roman" w:eastAsiaTheme="minorEastAsia" w:hAnsi="Times New Roman"/>
          <w:lang w:eastAsia="zh-CN"/>
        </w:rPr>
        <w:t>Note: Coverage target shall be met under 1%BLER, 1% FAR (for false alarm from noise)</w:t>
      </w:r>
    </w:p>
    <w:p w14:paraId="6974FE63" w14:textId="77777777" w:rsidR="00D36F5D" w:rsidRPr="00BF30B5" w:rsidRDefault="00D36F5D" w:rsidP="00666263">
      <w:pPr>
        <w:pStyle w:val="a1"/>
      </w:pPr>
    </w:p>
    <w:p w14:paraId="485009E2" w14:textId="77777777" w:rsidR="00D36F5D" w:rsidRPr="00BF30B5" w:rsidRDefault="00D36F5D" w:rsidP="00D36F5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9.6.2</w:t>
      </w:r>
    </w:p>
    <w:p w14:paraId="41980ED9" w14:textId="77777777" w:rsidR="00D36F5D" w:rsidRPr="00BF30B5" w:rsidRDefault="00D36F5D" w:rsidP="00D36F5D">
      <w:pPr>
        <w:rPr>
          <w:rFonts w:ascii="Times New Roman" w:hAnsi="Times New Roman"/>
          <w:b/>
          <w:bCs/>
        </w:rPr>
      </w:pPr>
    </w:p>
    <w:p w14:paraId="017E7C51" w14:textId="77777777" w:rsidR="00D36F5D" w:rsidRPr="00BF30B5" w:rsidRDefault="00D36F5D" w:rsidP="00D36F5D">
      <w:pPr>
        <w:rPr>
          <w:rFonts w:ascii="Times New Roman" w:hAnsi="Times New Roman"/>
        </w:rPr>
      </w:pPr>
      <w:r w:rsidRPr="00BF30B5">
        <w:rPr>
          <w:rFonts w:ascii="Times New Roman" w:hAnsi="Times New Roman"/>
          <w:b/>
          <w:bCs/>
        </w:rPr>
        <w:t>R1-2404299</w:t>
      </w:r>
      <w:r w:rsidRPr="00BF30B5">
        <w:rPr>
          <w:rFonts w:ascii="Times New Roman" w:hAnsi="Times New Roman"/>
        </w:rPr>
        <w:tab/>
        <w:t>Summary #1 on LP-WUS operation in IDLE/INACTIVE mode</w:t>
      </w:r>
      <w:r w:rsidRPr="00BF30B5">
        <w:rPr>
          <w:rFonts w:ascii="Times New Roman" w:hAnsi="Times New Roman"/>
        </w:rPr>
        <w:tab/>
        <w:t>Moderator (Apple)</w:t>
      </w:r>
    </w:p>
    <w:p w14:paraId="6C73EEF6" w14:textId="77777777" w:rsidR="00D36F5D" w:rsidRPr="00BF30B5" w:rsidRDefault="00D36F5D" w:rsidP="00D36F5D">
      <w:pPr>
        <w:rPr>
          <w:rFonts w:ascii="Times New Roman" w:hAnsi="Times New Roman"/>
        </w:rPr>
      </w:pPr>
    </w:p>
    <w:p w14:paraId="36A354C5" w14:textId="77777777" w:rsidR="00D36F5D" w:rsidRPr="00BF30B5" w:rsidRDefault="00D36F5D" w:rsidP="00D36F5D">
      <w:pPr>
        <w:rPr>
          <w:rFonts w:ascii="Times New Roman" w:hAnsi="Times New Roman"/>
          <w:b/>
          <w:bCs/>
        </w:rPr>
      </w:pPr>
      <w:r w:rsidRPr="00BF30B5">
        <w:rPr>
          <w:rFonts w:ascii="Times New Roman" w:hAnsi="Times New Roman"/>
          <w:b/>
          <w:bCs/>
        </w:rPr>
        <w:t>Conclusion</w:t>
      </w:r>
    </w:p>
    <w:p w14:paraId="32F7E342" w14:textId="77777777" w:rsidR="00D36F5D" w:rsidRPr="00BF30B5" w:rsidRDefault="00D36F5D" w:rsidP="00D36F5D">
      <w:pPr>
        <w:rPr>
          <w:rFonts w:ascii="Times New Roman" w:hAnsi="Times New Roman"/>
          <w:szCs w:val="20"/>
        </w:rPr>
      </w:pPr>
      <w:r w:rsidRPr="00BF30B5">
        <w:rPr>
          <w:rFonts w:ascii="Times New Roman" w:hAnsi="Times New Roman"/>
          <w:szCs w:val="20"/>
        </w:rPr>
        <w:t xml:space="preserve">Regarding the “FFS: How to determine the received power of LP-SS in OOK ON symbols” for LP-RSRP, no additional work in RAN1. </w:t>
      </w:r>
    </w:p>
    <w:p w14:paraId="6AD61EB6" w14:textId="77777777" w:rsidR="00D36F5D" w:rsidRPr="00BF30B5" w:rsidRDefault="00D36F5D" w:rsidP="00D36F5D">
      <w:pPr>
        <w:rPr>
          <w:rFonts w:ascii="Times New Roman" w:hAnsi="Times New Roman"/>
        </w:rPr>
      </w:pPr>
    </w:p>
    <w:p w14:paraId="33650DC0" w14:textId="77777777" w:rsidR="00D36F5D" w:rsidRPr="00BF30B5" w:rsidRDefault="00D36F5D" w:rsidP="00D36F5D">
      <w:pPr>
        <w:rPr>
          <w:rFonts w:ascii="Times New Roman" w:eastAsiaTheme="minorEastAsia" w:hAnsi="Times New Roman"/>
          <w:lang w:eastAsia="ko-KR" w:bidi="ar"/>
        </w:rPr>
      </w:pPr>
      <w:r w:rsidRPr="00BF30B5">
        <w:rPr>
          <w:rFonts w:ascii="Times New Roman" w:eastAsiaTheme="minorEastAsia" w:hAnsi="Times New Roman"/>
          <w:b/>
          <w:bCs/>
          <w:lang w:eastAsia="ko-KR" w:bidi="ar"/>
        </w:rPr>
        <w:t>R1-2404300</w:t>
      </w:r>
      <w:r w:rsidRPr="00BF30B5">
        <w:rPr>
          <w:rFonts w:ascii="Times New Roman" w:eastAsiaTheme="minorEastAsia" w:hAnsi="Times New Roman"/>
          <w:lang w:eastAsia="ko-KR" w:bidi="ar"/>
        </w:rPr>
        <w:tab/>
        <w:t>Summary #2 on LP-WUS operation in IDLE/INACTIVE mode</w:t>
      </w:r>
      <w:r w:rsidRPr="00BF30B5">
        <w:rPr>
          <w:rFonts w:ascii="Times New Roman" w:eastAsiaTheme="minorEastAsia" w:hAnsi="Times New Roman"/>
          <w:lang w:eastAsia="ko-KR" w:bidi="ar"/>
        </w:rPr>
        <w:tab/>
        <w:t>Moderator (Apple)</w:t>
      </w:r>
    </w:p>
    <w:p w14:paraId="46CD4C4D" w14:textId="77777777" w:rsidR="00D36F5D" w:rsidRPr="00BF30B5" w:rsidRDefault="00D36F5D" w:rsidP="00D36F5D">
      <w:pPr>
        <w:rPr>
          <w:rFonts w:ascii="Times New Roman" w:eastAsia="等线" w:hAnsi="Times New Roman"/>
          <w:lang w:eastAsia="zh-CN" w:bidi="ar"/>
        </w:rPr>
      </w:pPr>
    </w:p>
    <w:p w14:paraId="4CF4FFBC" w14:textId="77777777" w:rsidR="00D36F5D" w:rsidRPr="00BF30B5" w:rsidRDefault="00D36F5D" w:rsidP="00D36F5D">
      <w:pPr>
        <w:rPr>
          <w:rFonts w:ascii="Times New Roman" w:eastAsiaTheme="minorEastAsia" w:hAnsi="Times New Roman"/>
          <w:b/>
          <w:bCs/>
          <w:lang w:eastAsia="ko-KR" w:bidi="ar"/>
        </w:rPr>
      </w:pPr>
      <w:r w:rsidRPr="00BF30B5">
        <w:rPr>
          <w:rFonts w:ascii="Times New Roman" w:eastAsiaTheme="minorEastAsia" w:hAnsi="Times New Roman"/>
          <w:b/>
          <w:bCs/>
          <w:highlight w:val="green"/>
          <w:lang w:eastAsia="ko-KR" w:bidi="ar"/>
        </w:rPr>
        <w:t>Agreement</w:t>
      </w:r>
    </w:p>
    <w:p w14:paraId="6E03C05C" w14:textId="77777777" w:rsidR="00D36F5D" w:rsidRPr="00BF30B5" w:rsidRDefault="00D36F5D" w:rsidP="00D36F5D">
      <w:pPr>
        <w:rPr>
          <w:rFonts w:ascii="Times New Roman" w:hAnsi="Times New Roman"/>
          <w:szCs w:val="20"/>
        </w:rPr>
      </w:pPr>
      <w:r w:rsidRPr="00BF30B5">
        <w:rPr>
          <w:rFonts w:ascii="Times New Roman" w:hAnsi="Times New Roman"/>
          <w:szCs w:val="20"/>
        </w:rPr>
        <w:lastRenderedPageBreak/>
        <w:t>It is supported that UEs monitoring the same PO are divided into multiple subgroups, where LP-WUS can provide wake-up indication for each subgroup. Consider the following options:</w:t>
      </w:r>
    </w:p>
    <w:p w14:paraId="20F78D4C" w14:textId="77777777" w:rsidR="00D36F5D" w:rsidRPr="00BF30B5" w:rsidRDefault="00D36F5D" w:rsidP="00D36F5D">
      <w:pPr>
        <w:numPr>
          <w:ilvl w:val="0"/>
          <w:numId w:val="72"/>
        </w:numPr>
        <w:spacing w:line="259" w:lineRule="auto"/>
        <w:rPr>
          <w:rFonts w:ascii="Times New Roman" w:hAnsi="Times New Roman"/>
          <w:bCs/>
          <w:szCs w:val="20"/>
        </w:rPr>
      </w:pPr>
      <w:r w:rsidRPr="00BF30B5">
        <w:rPr>
          <w:rFonts w:ascii="Times New Roman" w:hAnsi="Times New Roman"/>
          <w:szCs w:val="20"/>
        </w:rPr>
        <w:t>Option 1: UEs monitoring the same PO monitor the same LO</w:t>
      </w:r>
    </w:p>
    <w:p w14:paraId="53F46A75" w14:textId="77777777" w:rsidR="00D36F5D" w:rsidRPr="00BF30B5" w:rsidRDefault="00D36F5D" w:rsidP="00D36F5D">
      <w:pPr>
        <w:numPr>
          <w:ilvl w:val="0"/>
          <w:numId w:val="72"/>
        </w:numPr>
        <w:spacing w:line="259" w:lineRule="auto"/>
        <w:rPr>
          <w:rFonts w:ascii="Times New Roman" w:eastAsiaTheme="minorEastAsia" w:hAnsi="Times New Roman"/>
          <w:szCs w:val="20"/>
        </w:rPr>
      </w:pPr>
      <w:r w:rsidRPr="00BF30B5">
        <w:rPr>
          <w:rFonts w:ascii="Times New Roman" w:hAnsi="Times New Roman"/>
          <w:szCs w:val="20"/>
        </w:rPr>
        <w:t>Option 2: UEs corresponding to different POs monitor the same LO</w:t>
      </w:r>
    </w:p>
    <w:p w14:paraId="62A50024" w14:textId="77777777" w:rsidR="00D36F5D" w:rsidRPr="00BF30B5" w:rsidRDefault="00D36F5D" w:rsidP="00D36F5D">
      <w:pPr>
        <w:numPr>
          <w:ilvl w:val="0"/>
          <w:numId w:val="72"/>
        </w:numPr>
        <w:spacing w:line="259" w:lineRule="auto"/>
        <w:rPr>
          <w:rFonts w:ascii="Times New Roman" w:hAnsi="Times New Roman"/>
          <w:szCs w:val="10"/>
        </w:rPr>
      </w:pPr>
      <w:r w:rsidRPr="00BF30B5">
        <w:rPr>
          <w:rFonts w:ascii="Times New Roman" w:hAnsi="Times New Roman"/>
          <w:szCs w:val="20"/>
        </w:rPr>
        <w:t>Option 3: UEs monitoring the same PO are divided into multiple sets of subgroups, with UEs within each set of subgroups monitor</w:t>
      </w:r>
      <w:r w:rsidRPr="00BF30B5">
        <w:rPr>
          <w:rFonts w:ascii="Times New Roman" w:hAnsi="Times New Roman"/>
          <w:color w:val="FF0000"/>
          <w:szCs w:val="20"/>
        </w:rPr>
        <w:t>ing</w:t>
      </w:r>
      <w:r w:rsidRPr="00BF30B5">
        <w:rPr>
          <w:rFonts w:ascii="Times New Roman" w:hAnsi="Times New Roman"/>
          <w:szCs w:val="20"/>
        </w:rPr>
        <w:t xml:space="preserve"> the same LO.</w:t>
      </w:r>
    </w:p>
    <w:p w14:paraId="6F0345A8" w14:textId="77777777" w:rsidR="00D36F5D" w:rsidRPr="00BF30B5" w:rsidRDefault="00D36F5D" w:rsidP="00D36F5D">
      <w:pPr>
        <w:numPr>
          <w:ilvl w:val="0"/>
          <w:numId w:val="72"/>
        </w:numPr>
        <w:spacing w:line="259" w:lineRule="auto"/>
        <w:rPr>
          <w:rFonts w:ascii="Times New Roman" w:hAnsi="Times New Roman"/>
          <w:szCs w:val="10"/>
        </w:rPr>
      </w:pPr>
      <w:r w:rsidRPr="00BF30B5">
        <w:rPr>
          <w:rFonts w:ascii="Times New Roman" w:hAnsi="Times New Roman"/>
          <w:color w:val="FF0000"/>
          <w:szCs w:val="20"/>
        </w:rPr>
        <w:t>Combinations of the above options can be considered.</w:t>
      </w:r>
    </w:p>
    <w:p w14:paraId="6B944367" w14:textId="77777777" w:rsidR="00D36F5D" w:rsidRPr="00BF30B5" w:rsidRDefault="00D36F5D" w:rsidP="00D36F5D">
      <w:pPr>
        <w:rPr>
          <w:rFonts w:ascii="Times New Roman" w:eastAsia="等线" w:hAnsi="Times New Roman"/>
          <w:lang w:eastAsia="zh-CN" w:bidi="ar"/>
        </w:rPr>
      </w:pPr>
    </w:p>
    <w:p w14:paraId="31EAAC8C" w14:textId="77777777" w:rsidR="00D36F5D" w:rsidRPr="00BF30B5" w:rsidRDefault="00D36F5D" w:rsidP="00D36F5D">
      <w:pPr>
        <w:rPr>
          <w:rFonts w:ascii="Times New Roman" w:eastAsiaTheme="minorEastAsia" w:hAnsi="Times New Roman"/>
          <w:lang w:eastAsia="ko-KR" w:bidi="ar"/>
        </w:rPr>
      </w:pPr>
      <w:bookmarkStart w:id="65" w:name="_Hlk167453317"/>
      <w:r w:rsidRPr="00BF30B5">
        <w:rPr>
          <w:rFonts w:ascii="Times New Roman" w:eastAsiaTheme="minorEastAsia" w:hAnsi="Times New Roman"/>
          <w:b/>
          <w:bCs/>
          <w:lang w:eastAsia="ko-KR" w:bidi="ar"/>
        </w:rPr>
        <w:t>R1-2404301</w:t>
      </w:r>
      <w:r w:rsidRPr="00BF30B5">
        <w:rPr>
          <w:rFonts w:ascii="Times New Roman" w:eastAsiaTheme="minorEastAsia" w:hAnsi="Times New Roman"/>
          <w:lang w:eastAsia="ko-KR" w:bidi="ar"/>
        </w:rPr>
        <w:tab/>
        <w:t>Summary #3 on LP-WUS operation in IDLE/INACTIVE mode</w:t>
      </w:r>
      <w:r w:rsidRPr="00BF30B5">
        <w:rPr>
          <w:rFonts w:ascii="Times New Roman" w:eastAsiaTheme="minorEastAsia" w:hAnsi="Times New Roman"/>
          <w:lang w:eastAsia="ko-KR" w:bidi="ar"/>
        </w:rPr>
        <w:tab/>
        <w:t>Moderator (Apple)</w:t>
      </w:r>
    </w:p>
    <w:bookmarkEnd w:id="65"/>
    <w:p w14:paraId="12EA4084" w14:textId="77777777" w:rsidR="00D36F5D" w:rsidRPr="00BF30B5" w:rsidRDefault="00D36F5D" w:rsidP="00D36F5D">
      <w:pPr>
        <w:rPr>
          <w:rFonts w:ascii="Times New Roman" w:eastAsia="等线" w:hAnsi="Times New Roman"/>
          <w:lang w:eastAsia="zh-CN" w:bidi="ar"/>
        </w:rPr>
      </w:pPr>
    </w:p>
    <w:p w14:paraId="3FB9D0A2" w14:textId="77777777" w:rsidR="00D36F5D" w:rsidRPr="00BF30B5" w:rsidRDefault="00D36F5D" w:rsidP="00D36F5D">
      <w:pPr>
        <w:rPr>
          <w:rFonts w:ascii="Times New Roman" w:hAnsi="Times New Roman"/>
          <w:b/>
          <w:bCs/>
          <w:lang w:eastAsia="x-none"/>
        </w:rPr>
      </w:pPr>
      <w:r w:rsidRPr="00BF30B5">
        <w:rPr>
          <w:rFonts w:ascii="Times New Roman" w:hAnsi="Times New Roman"/>
          <w:b/>
          <w:bCs/>
          <w:highlight w:val="green"/>
          <w:lang w:eastAsia="x-none"/>
        </w:rPr>
        <w:t>Agreement</w:t>
      </w:r>
    </w:p>
    <w:p w14:paraId="5685B808" w14:textId="77777777" w:rsidR="00D36F5D" w:rsidRPr="00BF30B5" w:rsidRDefault="00D36F5D" w:rsidP="00D36F5D">
      <w:pPr>
        <w:rPr>
          <w:rFonts w:ascii="Times New Roman" w:hAnsi="Times New Roman"/>
          <w:szCs w:val="20"/>
        </w:rPr>
      </w:pPr>
      <w:r w:rsidRPr="00BF30B5">
        <w:rPr>
          <w:rFonts w:ascii="Times New Roman" w:hAnsi="Times New Roman"/>
          <w:szCs w:val="20"/>
        </w:rPr>
        <w:t>For LP-SS based LP-RSRQ, LP-RSRP and LP-RSSI are measured within the same bandwidth.</w:t>
      </w:r>
    </w:p>
    <w:p w14:paraId="62F1FB4C" w14:textId="77777777" w:rsidR="00D36F5D" w:rsidRPr="00BF30B5" w:rsidRDefault="00D36F5D" w:rsidP="00D36F5D">
      <w:pPr>
        <w:rPr>
          <w:rFonts w:ascii="Times New Roman" w:eastAsia="等线" w:hAnsi="Times New Roman"/>
          <w:lang w:eastAsia="zh-CN" w:bidi="ar"/>
        </w:rPr>
      </w:pPr>
    </w:p>
    <w:p w14:paraId="78427E21" w14:textId="77777777" w:rsidR="00D36F5D" w:rsidRPr="00BF30B5" w:rsidRDefault="00D36F5D" w:rsidP="00D36F5D">
      <w:pPr>
        <w:rPr>
          <w:rFonts w:ascii="Times New Roman" w:hAnsi="Times New Roman"/>
          <w:b/>
          <w:bCs/>
          <w:lang w:eastAsia="x-none"/>
        </w:rPr>
      </w:pPr>
      <w:r w:rsidRPr="00BF30B5">
        <w:rPr>
          <w:rFonts w:ascii="Times New Roman" w:hAnsi="Times New Roman"/>
          <w:b/>
          <w:bCs/>
          <w:highlight w:val="green"/>
          <w:lang w:eastAsia="x-none"/>
        </w:rPr>
        <w:t>Agreement</w:t>
      </w:r>
    </w:p>
    <w:p w14:paraId="29EDAAEE" w14:textId="77777777" w:rsidR="00D36F5D" w:rsidRPr="00BF30B5" w:rsidRDefault="00D36F5D" w:rsidP="00D36F5D">
      <w:pPr>
        <w:rPr>
          <w:rFonts w:ascii="Times New Roman" w:hAnsi="Times New Roman"/>
          <w:szCs w:val="20"/>
        </w:rPr>
      </w:pPr>
      <w:r w:rsidRPr="00BF30B5">
        <w:rPr>
          <w:rFonts w:ascii="Times New Roman" w:hAnsi="Times New Roman"/>
          <w:szCs w:val="20"/>
        </w:rPr>
        <w:t>For LP-RSSI definition for LP-RSRQ, the following is agreed</w:t>
      </w:r>
    </w:p>
    <w:p w14:paraId="1DC33884" w14:textId="77777777" w:rsidR="00D36F5D" w:rsidRPr="00BF30B5" w:rsidRDefault="00D36F5D" w:rsidP="00666263">
      <w:pPr>
        <w:pStyle w:val="a1"/>
        <w:numPr>
          <w:ilvl w:val="0"/>
          <w:numId w:val="73"/>
        </w:numPr>
      </w:pPr>
      <w:r w:rsidRPr="00BF30B5">
        <w:t>Option 1: LP-RSSI is the linear average of total received power in ON and OFF LP-SS OOK symbols.</w:t>
      </w:r>
    </w:p>
    <w:p w14:paraId="655BE170" w14:textId="77777777" w:rsidR="00D36F5D" w:rsidRPr="00BF30B5" w:rsidRDefault="00D36F5D" w:rsidP="00D36F5D">
      <w:pPr>
        <w:rPr>
          <w:rFonts w:ascii="Times New Roman" w:hAnsi="Times New Roman"/>
        </w:rPr>
      </w:pPr>
      <w:r w:rsidRPr="00BF30B5">
        <w:rPr>
          <w:rFonts w:ascii="Times New Roman" w:hAnsi="Times New Roman"/>
          <w:lang w:eastAsia="ko-KR"/>
        </w:rPr>
        <w:t>Note: Above does not constrain LP-SS sequence design for OOK</w:t>
      </w:r>
    </w:p>
    <w:p w14:paraId="10E47C74" w14:textId="77777777" w:rsidR="00D36F5D" w:rsidRPr="00BF30B5" w:rsidRDefault="00D36F5D" w:rsidP="00D36F5D">
      <w:pPr>
        <w:rPr>
          <w:rFonts w:ascii="Times New Roman" w:eastAsia="等线" w:hAnsi="Times New Roman"/>
          <w:lang w:eastAsia="zh-CN" w:bidi="ar"/>
        </w:rPr>
      </w:pPr>
    </w:p>
    <w:p w14:paraId="28871DCC" w14:textId="77777777" w:rsidR="00D36F5D" w:rsidRPr="00BF30B5" w:rsidRDefault="00D36F5D" w:rsidP="00D36F5D">
      <w:pPr>
        <w:rPr>
          <w:rFonts w:ascii="Times New Roman" w:eastAsia="等线" w:hAnsi="Times New Roman"/>
          <w:b/>
          <w:bCs/>
          <w:lang w:eastAsia="zh-CN" w:bidi="ar"/>
        </w:rPr>
      </w:pPr>
      <w:r w:rsidRPr="00BF30B5">
        <w:rPr>
          <w:rFonts w:ascii="Times New Roman" w:eastAsia="等线" w:hAnsi="Times New Roman"/>
          <w:b/>
          <w:bCs/>
          <w:highlight w:val="darkYellow"/>
          <w:lang w:eastAsia="zh-CN" w:bidi="ar"/>
        </w:rPr>
        <w:t>Working Assumption</w:t>
      </w:r>
    </w:p>
    <w:p w14:paraId="628EE2AA" w14:textId="77777777" w:rsidR="00D36F5D" w:rsidRPr="00BF30B5" w:rsidRDefault="00D36F5D" w:rsidP="00D36F5D">
      <w:pPr>
        <w:rPr>
          <w:rFonts w:ascii="Times New Roman" w:hAnsi="Times New Roman"/>
          <w:szCs w:val="20"/>
        </w:rPr>
      </w:pPr>
      <w:r w:rsidRPr="00BF30B5">
        <w:rPr>
          <w:rFonts w:ascii="Times New Roman" w:hAnsi="Times New Roman"/>
          <w:szCs w:val="20"/>
        </w:rPr>
        <w:t>From RAN1 perspective, for the RRM measurement metrics based on SSS for OFDM-based LP-WUR, use the same definition of SS-RSRP and SS-RSRQ for LP-SSS-RSRP and LP-SSS-RSRQ, respectively.</w:t>
      </w:r>
    </w:p>
    <w:p w14:paraId="1E9A7F82" w14:textId="77777777" w:rsidR="00D36F5D" w:rsidRPr="00BF30B5" w:rsidRDefault="00D36F5D" w:rsidP="00666263">
      <w:pPr>
        <w:pStyle w:val="a1"/>
        <w:numPr>
          <w:ilvl w:val="0"/>
          <w:numId w:val="73"/>
        </w:numPr>
      </w:pPr>
      <w:r w:rsidRPr="00BF30B5">
        <w:rPr>
          <w:lang w:eastAsia="ko-KR"/>
        </w:rPr>
        <w:t xml:space="preserve">Above is applicable for both </w:t>
      </w:r>
      <w:r w:rsidRPr="00BF30B5">
        <w:t>time-domain processing or frequency-domain processing</w:t>
      </w:r>
    </w:p>
    <w:p w14:paraId="281A5959" w14:textId="77777777" w:rsidR="00D36F5D" w:rsidRPr="00BF30B5" w:rsidRDefault="00D36F5D" w:rsidP="00666263">
      <w:pPr>
        <w:pStyle w:val="a1"/>
        <w:numPr>
          <w:ilvl w:val="0"/>
          <w:numId w:val="73"/>
        </w:numPr>
      </w:pPr>
      <w:r w:rsidRPr="00BF30B5">
        <w:t>Above does not imply that RAN1 will introduce LP-SSS-RSRP and LP-SSS-RSRQ in the specifications</w:t>
      </w:r>
    </w:p>
    <w:p w14:paraId="15E26AE0" w14:textId="77777777" w:rsidR="00D36F5D" w:rsidRDefault="00D36F5D" w:rsidP="00D36F5D">
      <w:pPr>
        <w:rPr>
          <w:rFonts w:ascii="Times New Roman" w:eastAsiaTheme="minorEastAsia" w:hAnsi="Times New Roman"/>
          <w:lang w:eastAsia="ko-KR" w:bidi="ar"/>
        </w:rPr>
      </w:pPr>
    </w:p>
    <w:p w14:paraId="2A2AC80D" w14:textId="77777777" w:rsidR="00D36F5D" w:rsidRPr="00BF30B5" w:rsidRDefault="00D36F5D" w:rsidP="00D36F5D">
      <w:pPr>
        <w:rPr>
          <w:rFonts w:ascii="Times New Roman" w:eastAsiaTheme="minorEastAsia" w:hAnsi="Times New Roman"/>
          <w:lang w:eastAsia="ko-KR" w:bidi="ar"/>
        </w:rPr>
      </w:pPr>
      <w:r w:rsidRPr="00BF30B5">
        <w:rPr>
          <w:rFonts w:ascii="Times New Roman" w:eastAsiaTheme="minorEastAsia" w:hAnsi="Times New Roman"/>
          <w:b/>
          <w:bCs/>
          <w:lang w:eastAsia="ko-KR" w:bidi="ar"/>
        </w:rPr>
        <w:t>R1-2405681</w:t>
      </w:r>
      <w:r w:rsidRPr="00BF30B5">
        <w:rPr>
          <w:rFonts w:ascii="Times New Roman" w:eastAsiaTheme="minorEastAsia" w:hAnsi="Times New Roman"/>
          <w:lang w:eastAsia="ko-KR" w:bidi="ar"/>
        </w:rPr>
        <w:tab/>
        <w:t>Summary #</w:t>
      </w:r>
      <w:r>
        <w:rPr>
          <w:rFonts w:ascii="Times New Roman" w:eastAsiaTheme="minorEastAsia" w:hAnsi="Times New Roman"/>
          <w:lang w:eastAsia="ko-KR" w:bidi="ar"/>
        </w:rPr>
        <w:t>4</w:t>
      </w:r>
      <w:r w:rsidRPr="00BF30B5">
        <w:rPr>
          <w:rFonts w:ascii="Times New Roman" w:eastAsiaTheme="minorEastAsia" w:hAnsi="Times New Roman"/>
          <w:lang w:eastAsia="ko-KR" w:bidi="ar"/>
        </w:rPr>
        <w:t xml:space="preserve"> on LP-WUS operation in IDLE/INACTIVE mode</w:t>
      </w:r>
      <w:r w:rsidRPr="00BF30B5">
        <w:rPr>
          <w:rFonts w:ascii="Times New Roman" w:eastAsiaTheme="minorEastAsia" w:hAnsi="Times New Roman"/>
          <w:lang w:eastAsia="ko-KR" w:bidi="ar"/>
        </w:rPr>
        <w:tab/>
        <w:t>Moderator (Apple)</w:t>
      </w:r>
    </w:p>
    <w:p w14:paraId="464968CC" w14:textId="77777777" w:rsidR="00D36F5D" w:rsidRDefault="00D36F5D" w:rsidP="00D36F5D">
      <w:pPr>
        <w:rPr>
          <w:rFonts w:ascii="Times New Roman" w:eastAsiaTheme="minorEastAsia" w:hAnsi="Times New Roman"/>
          <w:szCs w:val="20"/>
          <w:highlight w:val="green"/>
          <w:lang w:eastAsia="ko-KR" w:bidi="ar"/>
        </w:rPr>
      </w:pPr>
    </w:p>
    <w:p w14:paraId="09463E4B" w14:textId="77777777" w:rsidR="00D36F5D" w:rsidRPr="00BF30B5" w:rsidRDefault="00D36F5D" w:rsidP="00D36F5D">
      <w:pPr>
        <w:rPr>
          <w:rFonts w:ascii="Times New Roman" w:eastAsiaTheme="minorEastAsia" w:hAnsi="Times New Roman"/>
          <w:szCs w:val="20"/>
          <w:lang w:eastAsia="ko-KR" w:bidi="ar"/>
        </w:rPr>
      </w:pPr>
      <w:r w:rsidRPr="00BF30B5">
        <w:rPr>
          <w:rFonts w:ascii="Times New Roman" w:eastAsiaTheme="minorEastAsia" w:hAnsi="Times New Roman"/>
          <w:szCs w:val="20"/>
          <w:highlight w:val="green"/>
          <w:lang w:eastAsia="ko-KR" w:bidi="ar"/>
        </w:rPr>
        <w:t>Agreement</w:t>
      </w:r>
      <w:r w:rsidRPr="00BF30B5">
        <w:rPr>
          <w:rFonts w:ascii="Times New Roman" w:eastAsiaTheme="minorEastAsia" w:hAnsi="Times New Roman"/>
          <w:szCs w:val="20"/>
          <w:lang w:eastAsia="ko-KR" w:bidi="ar"/>
        </w:rPr>
        <w:t xml:space="preserve"> </w:t>
      </w:r>
    </w:p>
    <w:p w14:paraId="66D0711A" w14:textId="77777777" w:rsidR="00D36F5D" w:rsidRPr="00BF30B5" w:rsidRDefault="00D36F5D" w:rsidP="00D36F5D">
      <w:pPr>
        <w:rPr>
          <w:rFonts w:ascii="Times New Roman" w:hAnsi="Times New Roman"/>
          <w:szCs w:val="20"/>
        </w:rPr>
      </w:pPr>
      <w:r w:rsidRPr="00BF30B5">
        <w:rPr>
          <w:rFonts w:ascii="Times New Roman" w:hAnsi="Times New Roman"/>
          <w:szCs w:val="20"/>
        </w:rPr>
        <w:t>For idle/inactive mode, the maximum number of information bits (excluding CRC) in a LP-WUS is Z, where Z &lt;= [8 or 16].</w:t>
      </w:r>
    </w:p>
    <w:p w14:paraId="658FD294" w14:textId="77777777" w:rsidR="00D36F5D" w:rsidRPr="00BF30B5" w:rsidRDefault="00D36F5D" w:rsidP="00666263">
      <w:pPr>
        <w:pStyle w:val="a1"/>
        <w:numPr>
          <w:ilvl w:val="0"/>
          <w:numId w:val="73"/>
        </w:numPr>
        <w:rPr>
          <w:rFonts w:eastAsiaTheme="minorEastAsia"/>
        </w:rPr>
      </w:pPr>
      <w:r w:rsidRPr="00BF30B5">
        <w:t>FFS the exact value of Z</w:t>
      </w:r>
    </w:p>
    <w:p w14:paraId="598E5354" w14:textId="77777777" w:rsidR="00D36F5D" w:rsidRPr="00BF30B5" w:rsidRDefault="00D36F5D" w:rsidP="00D36F5D">
      <w:pPr>
        <w:pStyle w:val="a3"/>
        <w:rPr>
          <w:rFonts w:ascii="Times New Roman" w:hAnsi="Times New Roman"/>
          <w:szCs w:val="20"/>
        </w:rPr>
      </w:pPr>
    </w:p>
    <w:p w14:paraId="441F9602" w14:textId="77777777" w:rsidR="00D36F5D" w:rsidRPr="00BF30B5" w:rsidRDefault="00D36F5D" w:rsidP="00D36F5D">
      <w:pPr>
        <w:rPr>
          <w:rFonts w:ascii="Times New Roman" w:eastAsiaTheme="minorEastAsia" w:hAnsi="Times New Roman"/>
          <w:szCs w:val="20"/>
          <w:lang w:eastAsia="ko-KR" w:bidi="ar"/>
        </w:rPr>
      </w:pPr>
      <w:r w:rsidRPr="00BF30B5">
        <w:rPr>
          <w:rFonts w:ascii="Times New Roman" w:eastAsiaTheme="minorEastAsia" w:hAnsi="Times New Roman"/>
          <w:szCs w:val="20"/>
          <w:highlight w:val="green"/>
          <w:lang w:eastAsia="ko-KR" w:bidi="ar"/>
        </w:rPr>
        <w:t>Agreement</w:t>
      </w:r>
      <w:r w:rsidRPr="00BF30B5">
        <w:rPr>
          <w:rFonts w:ascii="Times New Roman" w:eastAsiaTheme="minorEastAsia" w:hAnsi="Times New Roman"/>
          <w:szCs w:val="20"/>
          <w:lang w:eastAsia="ko-KR" w:bidi="ar"/>
        </w:rPr>
        <w:t xml:space="preserve"> </w:t>
      </w:r>
    </w:p>
    <w:p w14:paraId="0ACA9210" w14:textId="77777777" w:rsidR="00D36F5D" w:rsidRPr="00BF30B5" w:rsidRDefault="00D36F5D" w:rsidP="00D36F5D">
      <w:pPr>
        <w:rPr>
          <w:rFonts w:ascii="Times New Roman" w:hAnsi="Times New Roman"/>
          <w:szCs w:val="20"/>
        </w:rPr>
      </w:pPr>
      <w:r w:rsidRPr="00BF30B5">
        <w:rPr>
          <w:rFonts w:ascii="Times New Roman" w:hAnsi="Times New Roman"/>
          <w:szCs w:val="20"/>
        </w:rPr>
        <w:t>For idle/inactive mode, the maximum number of subgroups per PO is X, where 8 &lt;= X &lt;= 256.</w:t>
      </w:r>
    </w:p>
    <w:p w14:paraId="1852204B" w14:textId="77777777" w:rsidR="00D36F5D" w:rsidRPr="00BF30B5" w:rsidRDefault="00D36F5D" w:rsidP="00666263">
      <w:pPr>
        <w:pStyle w:val="a1"/>
        <w:numPr>
          <w:ilvl w:val="0"/>
          <w:numId w:val="73"/>
        </w:numPr>
      </w:pPr>
      <w:r w:rsidRPr="00BF30B5">
        <w:t>FFS the exact value of X.</w:t>
      </w:r>
    </w:p>
    <w:p w14:paraId="21ADA4BB" w14:textId="77777777" w:rsidR="00D36F5D" w:rsidRPr="00BF30B5" w:rsidRDefault="00D36F5D" w:rsidP="00666263">
      <w:pPr>
        <w:pStyle w:val="a1"/>
      </w:pPr>
    </w:p>
    <w:p w14:paraId="1D95585A" w14:textId="77777777" w:rsidR="00D36F5D" w:rsidRPr="00BF30B5" w:rsidRDefault="00D36F5D" w:rsidP="00D36F5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9.6.3</w:t>
      </w:r>
    </w:p>
    <w:p w14:paraId="056B33F0" w14:textId="77777777" w:rsidR="00D36F5D" w:rsidRDefault="00D36F5D" w:rsidP="00D36F5D">
      <w:pPr>
        <w:rPr>
          <w:rFonts w:ascii="Times New Roman" w:hAnsi="Times New Roman"/>
          <w:b/>
          <w:bCs/>
        </w:rPr>
      </w:pPr>
    </w:p>
    <w:p w14:paraId="7CB43D59" w14:textId="77777777" w:rsidR="00D36F5D" w:rsidRPr="00BF30B5" w:rsidRDefault="00D36F5D" w:rsidP="00D36F5D">
      <w:pPr>
        <w:rPr>
          <w:rFonts w:ascii="Times New Roman" w:hAnsi="Times New Roman"/>
        </w:rPr>
      </w:pPr>
      <w:r w:rsidRPr="00BF30B5">
        <w:rPr>
          <w:rFonts w:ascii="Times New Roman" w:hAnsi="Times New Roman"/>
          <w:b/>
          <w:bCs/>
        </w:rPr>
        <w:t>R1-2405471</w:t>
      </w:r>
      <w:r w:rsidRPr="00BF30B5">
        <w:rPr>
          <w:rFonts w:ascii="Times New Roman" w:hAnsi="Times New Roman"/>
        </w:rPr>
        <w:tab/>
        <w:t>FL summary #1 on LP-WUS operation in CONNECTED mode</w:t>
      </w:r>
      <w:r w:rsidRPr="00BF30B5">
        <w:rPr>
          <w:rFonts w:ascii="Times New Roman" w:hAnsi="Times New Roman"/>
        </w:rPr>
        <w:tab/>
        <w:t>Moderator (NTT DOCOMO)</w:t>
      </w:r>
    </w:p>
    <w:p w14:paraId="29A28442" w14:textId="77777777" w:rsidR="00D36F5D" w:rsidRPr="00BF30B5" w:rsidRDefault="00D36F5D" w:rsidP="00D36F5D">
      <w:pPr>
        <w:jc w:val="both"/>
        <w:rPr>
          <w:rFonts w:ascii="Times New Roman" w:hAnsi="Times New Roman"/>
          <w:b/>
          <w:szCs w:val="20"/>
        </w:rPr>
      </w:pPr>
    </w:p>
    <w:p w14:paraId="5AB89471" w14:textId="77777777" w:rsidR="00D36F5D" w:rsidRPr="00BF30B5" w:rsidRDefault="00D36F5D" w:rsidP="00D36F5D">
      <w:pPr>
        <w:rPr>
          <w:rFonts w:ascii="Times New Roman" w:hAnsi="Times New Roman"/>
          <w:b/>
          <w:bCs/>
        </w:rPr>
      </w:pPr>
      <w:r w:rsidRPr="00BF30B5">
        <w:rPr>
          <w:rFonts w:ascii="Times New Roman" w:hAnsi="Times New Roman"/>
          <w:b/>
          <w:bCs/>
          <w:highlight w:val="green"/>
        </w:rPr>
        <w:t>Agreement</w:t>
      </w:r>
    </w:p>
    <w:p w14:paraId="7623A34A" w14:textId="77777777" w:rsidR="00D36F5D" w:rsidRPr="00BF30B5" w:rsidRDefault="00D36F5D" w:rsidP="00D36F5D">
      <w:pPr>
        <w:contextualSpacing/>
        <w:jc w:val="both"/>
        <w:rPr>
          <w:rFonts w:ascii="Times New Roman" w:hAnsi="Times New Roman"/>
          <w:bCs/>
          <w:szCs w:val="20"/>
        </w:rPr>
      </w:pPr>
      <w:r w:rsidRPr="00BF30B5">
        <w:rPr>
          <w:rFonts w:ascii="Times New Roman" w:hAnsi="Times New Roman"/>
          <w:bCs/>
          <w:szCs w:val="20"/>
        </w:rPr>
        <w:t>For RRC CONNECTED mode, support UE capability report for determination of minimum time gap between LP-WUS reception and MR to start PDCCH monitoring.</w:t>
      </w:r>
    </w:p>
    <w:p w14:paraId="503C51D5" w14:textId="77777777" w:rsidR="00D36F5D" w:rsidRPr="00BF30B5" w:rsidRDefault="00D36F5D" w:rsidP="00666263">
      <w:pPr>
        <w:pStyle w:val="a1"/>
      </w:pPr>
      <w:r w:rsidRPr="00BF30B5">
        <w:t>FFS: exact value(s) of the minimum time gap</w:t>
      </w:r>
    </w:p>
    <w:p w14:paraId="351C2D46" w14:textId="77777777" w:rsidR="00D36F5D" w:rsidRPr="00BF30B5" w:rsidRDefault="00D36F5D" w:rsidP="00666263">
      <w:pPr>
        <w:pStyle w:val="a1"/>
      </w:pPr>
      <w:r w:rsidRPr="00BF30B5">
        <w:t>FFS: support of multiple minimum time gaps</w:t>
      </w:r>
    </w:p>
    <w:p w14:paraId="1501A88E" w14:textId="77777777" w:rsidR="00D36F5D" w:rsidRPr="00BF30B5" w:rsidRDefault="00D36F5D" w:rsidP="00666263">
      <w:pPr>
        <w:pStyle w:val="a1"/>
      </w:pPr>
      <w:r w:rsidRPr="00BF30B5">
        <w:t>FFS whether the reported value includes the duration for time/frequency synchronization of MR</w:t>
      </w:r>
    </w:p>
    <w:p w14:paraId="7BAC060E" w14:textId="77777777" w:rsidR="00D36F5D" w:rsidRPr="00BF30B5" w:rsidRDefault="00D36F5D" w:rsidP="00D36F5D">
      <w:pPr>
        <w:rPr>
          <w:rFonts w:ascii="Times New Roman" w:eastAsia="等线" w:hAnsi="Times New Roman"/>
          <w:lang w:eastAsia="zh-CN" w:bidi="ar"/>
        </w:rPr>
      </w:pPr>
    </w:p>
    <w:p w14:paraId="11714951" w14:textId="77777777" w:rsidR="00D36F5D" w:rsidRPr="00BF30B5" w:rsidRDefault="00D36F5D" w:rsidP="00D36F5D">
      <w:pPr>
        <w:rPr>
          <w:rFonts w:ascii="Times New Roman" w:eastAsiaTheme="minorEastAsia" w:hAnsi="Times New Roman"/>
          <w:lang w:eastAsia="ko-KR" w:bidi="ar"/>
        </w:rPr>
      </w:pPr>
      <w:bookmarkStart w:id="66" w:name="_Hlk167453405"/>
      <w:r w:rsidRPr="00BF30B5">
        <w:rPr>
          <w:rFonts w:ascii="Times New Roman" w:eastAsiaTheme="minorEastAsia" w:hAnsi="Times New Roman"/>
          <w:b/>
          <w:bCs/>
          <w:lang w:eastAsia="ko-KR" w:bidi="ar"/>
        </w:rPr>
        <w:t>R1-2405592</w:t>
      </w:r>
      <w:r w:rsidRPr="00BF30B5">
        <w:rPr>
          <w:rFonts w:ascii="Times New Roman" w:eastAsiaTheme="minorEastAsia" w:hAnsi="Times New Roman"/>
          <w:lang w:eastAsia="ko-KR" w:bidi="ar"/>
        </w:rPr>
        <w:tab/>
        <w:t>FL summary #2 on LP-WUS operation in CONNECTED mode</w:t>
      </w:r>
      <w:r w:rsidRPr="00BF30B5">
        <w:rPr>
          <w:rFonts w:ascii="Times New Roman" w:eastAsiaTheme="minorEastAsia" w:hAnsi="Times New Roman"/>
          <w:lang w:eastAsia="ko-KR" w:bidi="ar"/>
        </w:rPr>
        <w:tab/>
        <w:t>Moderator (NTT DOCOMO)</w:t>
      </w:r>
    </w:p>
    <w:bookmarkEnd w:id="66"/>
    <w:p w14:paraId="42165037" w14:textId="77777777" w:rsidR="00D36F5D" w:rsidRPr="00BF30B5" w:rsidRDefault="00D36F5D" w:rsidP="00D36F5D">
      <w:pPr>
        <w:rPr>
          <w:rFonts w:ascii="Times New Roman" w:eastAsiaTheme="minorEastAsia" w:hAnsi="Times New Roman"/>
          <w:lang w:eastAsia="ko-KR" w:bidi="ar"/>
        </w:rPr>
      </w:pPr>
    </w:p>
    <w:p w14:paraId="6D1012C3" w14:textId="77777777" w:rsidR="00D36F5D" w:rsidRPr="00BF30B5" w:rsidRDefault="00D36F5D" w:rsidP="00D36F5D">
      <w:pPr>
        <w:rPr>
          <w:rFonts w:ascii="Times New Roman" w:hAnsi="Times New Roman"/>
          <w:b/>
          <w:bCs/>
        </w:rPr>
      </w:pPr>
      <w:r w:rsidRPr="00BF30B5">
        <w:rPr>
          <w:rFonts w:ascii="Times New Roman" w:hAnsi="Times New Roman"/>
          <w:b/>
          <w:bCs/>
          <w:highlight w:val="green"/>
        </w:rPr>
        <w:t>Agreement</w:t>
      </w:r>
    </w:p>
    <w:p w14:paraId="1CACB94E" w14:textId="77777777" w:rsidR="00D36F5D" w:rsidRPr="00BF30B5" w:rsidRDefault="00D36F5D" w:rsidP="00D36F5D">
      <w:pPr>
        <w:contextualSpacing/>
        <w:jc w:val="both"/>
        <w:rPr>
          <w:rFonts w:ascii="Times New Roman" w:hAnsi="Times New Roman"/>
          <w:bCs/>
          <w:szCs w:val="20"/>
        </w:rPr>
      </w:pPr>
      <w:r w:rsidRPr="00BF30B5">
        <w:rPr>
          <w:rFonts w:ascii="Times New Roman" w:hAnsi="Times New Roman"/>
          <w:bCs/>
          <w:szCs w:val="20"/>
        </w:rPr>
        <w:t xml:space="preserve">For LP-WUS monitoring in RRC CONNECTED mode, a LP-WUS is </w:t>
      </w:r>
      <w:proofErr w:type="spellStart"/>
      <w:r w:rsidRPr="00BF30B5">
        <w:rPr>
          <w:rFonts w:ascii="Times New Roman" w:hAnsi="Times New Roman"/>
          <w:bCs/>
          <w:szCs w:val="20"/>
        </w:rPr>
        <w:t>QCLed</w:t>
      </w:r>
      <w:proofErr w:type="spellEnd"/>
      <w:r w:rsidRPr="00BF30B5">
        <w:rPr>
          <w:rFonts w:ascii="Times New Roman" w:hAnsi="Times New Roman"/>
          <w:bCs/>
          <w:szCs w:val="20"/>
        </w:rPr>
        <w:t xml:space="preserve"> with existing NR signal/channel/CORESET for the TCI state</w:t>
      </w:r>
    </w:p>
    <w:p w14:paraId="294D9F8F" w14:textId="77777777" w:rsidR="00D36F5D" w:rsidRPr="00BF30B5" w:rsidRDefault="00D36F5D" w:rsidP="00666263">
      <w:pPr>
        <w:pStyle w:val="a1"/>
      </w:pPr>
      <w:r w:rsidRPr="00BF30B5">
        <w:t>FFS which existing NR signal/channel/CORESET is the QCL source of LP-WUS</w:t>
      </w:r>
    </w:p>
    <w:p w14:paraId="21EEE999" w14:textId="77777777" w:rsidR="00D36F5D" w:rsidRPr="00BF30B5" w:rsidRDefault="00D36F5D" w:rsidP="00666263">
      <w:pPr>
        <w:pStyle w:val="a1"/>
      </w:pPr>
      <w:r w:rsidRPr="00BF30B5">
        <w:t>FFS exact definition of QCL relationship between LP-WUS and existing NR signal/channel/CORESET</w:t>
      </w:r>
    </w:p>
    <w:p w14:paraId="65845258" w14:textId="77777777" w:rsidR="00D36F5D" w:rsidRPr="00BF30B5" w:rsidRDefault="00D36F5D" w:rsidP="00D36F5D">
      <w:pPr>
        <w:rPr>
          <w:rFonts w:ascii="Times New Roman" w:eastAsiaTheme="minorEastAsia" w:hAnsi="Times New Roman"/>
          <w:lang w:eastAsia="ko-KR" w:bidi="ar"/>
        </w:rPr>
      </w:pPr>
    </w:p>
    <w:p w14:paraId="2057E9EA" w14:textId="77777777" w:rsidR="00D36F5D" w:rsidRPr="00BF30B5" w:rsidRDefault="00D36F5D" w:rsidP="00D36F5D">
      <w:pPr>
        <w:rPr>
          <w:rFonts w:ascii="Times New Roman" w:hAnsi="Times New Roman"/>
          <w:b/>
          <w:bCs/>
        </w:rPr>
      </w:pPr>
      <w:r w:rsidRPr="00BF30B5">
        <w:rPr>
          <w:rFonts w:ascii="Times New Roman" w:hAnsi="Times New Roman"/>
          <w:b/>
          <w:bCs/>
          <w:highlight w:val="green"/>
        </w:rPr>
        <w:lastRenderedPageBreak/>
        <w:t>Agreement</w:t>
      </w:r>
    </w:p>
    <w:p w14:paraId="67B577B8" w14:textId="77777777" w:rsidR="00D36F5D" w:rsidRPr="00BF30B5" w:rsidRDefault="00D36F5D" w:rsidP="00D36F5D">
      <w:pPr>
        <w:contextualSpacing/>
        <w:jc w:val="both"/>
        <w:rPr>
          <w:rFonts w:ascii="Times New Roman" w:hAnsi="Times New Roman"/>
          <w:bCs/>
          <w:szCs w:val="20"/>
        </w:rPr>
      </w:pPr>
      <w:r w:rsidRPr="00BF30B5">
        <w:rPr>
          <w:rFonts w:ascii="Times New Roman" w:hAnsi="Times New Roman"/>
          <w:bCs/>
          <w:szCs w:val="20"/>
        </w:rPr>
        <w:t>LP-WUS monitoring occasions (MOs) are configured by RRC, where UE can monitor for LP-WUS transmission in RRC CONNECTED mode.</w:t>
      </w:r>
    </w:p>
    <w:p w14:paraId="37BEB326" w14:textId="77777777" w:rsidR="00D36F5D" w:rsidRPr="00BF30B5" w:rsidRDefault="00D36F5D" w:rsidP="00666263">
      <w:pPr>
        <w:pStyle w:val="a1"/>
      </w:pPr>
      <w:r w:rsidRPr="00BF30B5">
        <w:t>FFS whether to define a time window for Mos</w:t>
      </w:r>
    </w:p>
    <w:p w14:paraId="29EB8276" w14:textId="77777777" w:rsidR="00D36F5D" w:rsidRPr="00BF30B5" w:rsidRDefault="00D36F5D" w:rsidP="00666263">
      <w:pPr>
        <w:pStyle w:val="a1"/>
      </w:pPr>
      <w:r w:rsidRPr="00BF30B5">
        <w:t>It is at least supported that a UE can monitor MOs with a periodicity.</w:t>
      </w:r>
    </w:p>
    <w:p w14:paraId="4AF8B18C" w14:textId="77777777" w:rsidR="00D36F5D" w:rsidRPr="00BF30B5" w:rsidRDefault="00D36F5D" w:rsidP="00666263">
      <w:pPr>
        <w:pStyle w:val="a1"/>
      </w:pPr>
      <w:r w:rsidRPr="00BF30B5">
        <w:t>FFS details of the periodicity, e.g. derived from DRX cycle, separately configured</w:t>
      </w:r>
    </w:p>
    <w:p w14:paraId="41C0290B" w14:textId="77777777" w:rsidR="00D36F5D" w:rsidRDefault="00D36F5D" w:rsidP="00D36F5D">
      <w:pPr>
        <w:rPr>
          <w:rFonts w:ascii="Times New Roman" w:eastAsiaTheme="minorEastAsia" w:hAnsi="Times New Roman"/>
          <w:b/>
          <w:bCs/>
          <w:lang w:eastAsia="ko-KR" w:bidi="ar"/>
        </w:rPr>
      </w:pPr>
    </w:p>
    <w:p w14:paraId="03F35507" w14:textId="77777777" w:rsidR="00D36F5D" w:rsidRPr="00BF30B5" w:rsidRDefault="00D36F5D" w:rsidP="00D36F5D">
      <w:pPr>
        <w:rPr>
          <w:rFonts w:ascii="Times New Roman" w:eastAsiaTheme="minorEastAsia" w:hAnsi="Times New Roman"/>
          <w:lang w:eastAsia="ko-KR" w:bidi="ar"/>
        </w:rPr>
      </w:pPr>
      <w:r w:rsidRPr="00BF30B5">
        <w:t xml:space="preserve"> </w:t>
      </w:r>
      <w:r w:rsidRPr="00BF30B5">
        <w:rPr>
          <w:rFonts w:ascii="Times New Roman" w:eastAsiaTheme="minorEastAsia" w:hAnsi="Times New Roman"/>
          <w:b/>
          <w:bCs/>
          <w:lang w:eastAsia="ko-KR" w:bidi="ar"/>
        </w:rPr>
        <w:t>R1-2405721</w:t>
      </w:r>
      <w:r w:rsidRPr="00BF30B5">
        <w:rPr>
          <w:rFonts w:ascii="Times New Roman" w:eastAsiaTheme="minorEastAsia" w:hAnsi="Times New Roman"/>
          <w:lang w:eastAsia="ko-KR" w:bidi="ar"/>
        </w:rPr>
        <w:tab/>
        <w:t>FL summary #</w:t>
      </w:r>
      <w:r>
        <w:rPr>
          <w:rFonts w:ascii="Times New Roman" w:eastAsiaTheme="minorEastAsia" w:hAnsi="Times New Roman"/>
          <w:lang w:eastAsia="ko-KR" w:bidi="ar"/>
        </w:rPr>
        <w:t>3</w:t>
      </w:r>
      <w:r w:rsidRPr="00BF30B5">
        <w:rPr>
          <w:rFonts w:ascii="Times New Roman" w:eastAsiaTheme="minorEastAsia" w:hAnsi="Times New Roman"/>
          <w:lang w:eastAsia="ko-KR" w:bidi="ar"/>
        </w:rPr>
        <w:t xml:space="preserve"> on LP-WUS operation in CONNECTED mode</w:t>
      </w:r>
      <w:r w:rsidRPr="00BF30B5">
        <w:rPr>
          <w:rFonts w:ascii="Times New Roman" w:eastAsiaTheme="minorEastAsia" w:hAnsi="Times New Roman"/>
          <w:lang w:eastAsia="ko-KR" w:bidi="ar"/>
        </w:rPr>
        <w:tab/>
        <w:t>Moderator (NTT DOCOMO)</w:t>
      </w:r>
    </w:p>
    <w:p w14:paraId="2911B2B4" w14:textId="77777777" w:rsidR="00D36F5D" w:rsidRPr="00BF30B5" w:rsidRDefault="00D36F5D" w:rsidP="00D36F5D">
      <w:pPr>
        <w:rPr>
          <w:rFonts w:ascii="Times New Roman" w:eastAsiaTheme="minorEastAsia" w:hAnsi="Times New Roman"/>
          <w:lang w:eastAsia="ko-KR" w:bidi="ar"/>
        </w:rPr>
      </w:pPr>
    </w:p>
    <w:p w14:paraId="27016FF8" w14:textId="77777777" w:rsidR="00D36F5D" w:rsidRPr="00BF30B5" w:rsidRDefault="00D36F5D" w:rsidP="00D36F5D">
      <w:pPr>
        <w:rPr>
          <w:rFonts w:ascii="Times New Roman" w:hAnsi="Times New Roman"/>
          <w:b/>
          <w:bCs/>
        </w:rPr>
      </w:pPr>
      <w:r w:rsidRPr="00BF30B5">
        <w:rPr>
          <w:rFonts w:ascii="Times New Roman" w:hAnsi="Times New Roman"/>
          <w:b/>
          <w:bCs/>
          <w:highlight w:val="green"/>
        </w:rPr>
        <w:t>Agreement</w:t>
      </w:r>
    </w:p>
    <w:p w14:paraId="7D3148FE" w14:textId="77777777" w:rsidR="00D36F5D" w:rsidRPr="00BF30B5" w:rsidRDefault="00D36F5D" w:rsidP="00D36F5D">
      <w:pPr>
        <w:spacing w:after="180" w:line="252" w:lineRule="auto"/>
        <w:contextualSpacing/>
        <w:rPr>
          <w:rFonts w:ascii="Times New Roman" w:hAnsi="Times New Roman"/>
          <w:bCs/>
          <w:szCs w:val="20"/>
        </w:rPr>
      </w:pPr>
      <w:r w:rsidRPr="00BF30B5">
        <w:rPr>
          <w:rFonts w:ascii="Times New Roman" w:hAnsi="Times New Roman"/>
          <w:bCs/>
          <w:szCs w:val="20"/>
        </w:rPr>
        <w:t>Study whether/how LP-WUS works when UE is configured with CA in RRC CONNECTED mode</w:t>
      </w:r>
    </w:p>
    <w:p w14:paraId="66CA388C" w14:textId="77777777" w:rsidR="00D36F5D" w:rsidRPr="00BF30B5" w:rsidRDefault="00D36F5D" w:rsidP="00666263">
      <w:pPr>
        <w:pStyle w:val="a1"/>
        <w:numPr>
          <w:ilvl w:val="1"/>
          <w:numId w:val="74"/>
        </w:numPr>
      </w:pPr>
      <w:r w:rsidRPr="00BF30B5">
        <w:rPr>
          <w:rFonts w:eastAsia="Yu Mincho"/>
        </w:rPr>
        <w:t xml:space="preserve">FFS: </w:t>
      </w:r>
      <w:r w:rsidRPr="00BF30B5">
        <w:t>The cell(s) where PDCCH monitoring triggered by a</w:t>
      </w:r>
      <w:r w:rsidRPr="00BF30B5">
        <w:rPr>
          <w:rFonts w:eastAsia="Yu Mincho"/>
        </w:rPr>
        <w:t xml:space="preserve"> LP-WUS is applicable</w:t>
      </w:r>
    </w:p>
    <w:p w14:paraId="76E851DC" w14:textId="77777777" w:rsidR="00D36F5D" w:rsidRPr="00BF30B5" w:rsidRDefault="00D36F5D" w:rsidP="00666263">
      <w:pPr>
        <w:pStyle w:val="a1"/>
        <w:numPr>
          <w:ilvl w:val="2"/>
          <w:numId w:val="74"/>
        </w:numPr>
      </w:pPr>
      <w:r w:rsidRPr="00BF30B5">
        <w:t xml:space="preserve">Option 1: one or more serving cells based on </w:t>
      </w:r>
      <w:proofErr w:type="spellStart"/>
      <w:r w:rsidRPr="00BF30B5">
        <w:t>gNB</w:t>
      </w:r>
      <w:proofErr w:type="spellEnd"/>
      <w:r w:rsidRPr="00BF30B5">
        <w:t xml:space="preserve"> indication/configuration</w:t>
      </w:r>
    </w:p>
    <w:p w14:paraId="4999608E" w14:textId="77777777" w:rsidR="00D36F5D" w:rsidRPr="00BF30B5" w:rsidRDefault="00D36F5D" w:rsidP="00666263">
      <w:pPr>
        <w:pStyle w:val="a1"/>
        <w:numPr>
          <w:ilvl w:val="2"/>
          <w:numId w:val="74"/>
        </w:numPr>
      </w:pPr>
      <w:r w:rsidRPr="00BF30B5">
        <w:t>Option 2: all activated serving cells</w:t>
      </w:r>
    </w:p>
    <w:p w14:paraId="1C19F657" w14:textId="77777777" w:rsidR="00D36F5D" w:rsidRPr="00BF30B5" w:rsidRDefault="00D36F5D" w:rsidP="00666263">
      <w:pPr>
        <w:pStyle w:val="a1"/>
        <w:numPr>
          <w:ilvl w:val="2"/>
          <w:numId w:val="74"/>
        </w:numPr>
      </w:pPr>
      <w:r w:rsidRPr="00BF30B5">
        <w:t>Note: other options are not precluded</w:t>
      </w:r>
    </w:p>
    <w:p w14:paraId="2B0C1769" w14:textId="77777777" w:rsidR="00D36F5D" w:rsidRPr="00BF30B5" w:rsidRDefault="00D36F5D" w:rsidP="00D36F5D">
      <w:pPr>
        <w:rPr>
          <w:rFonts w:ascii="Times New Roman" w:hAnsi="Times New Roman"/>
          <w:b/>
          <w:bCs/>
        </w:rPr>
      </w:pPr>
      <w:r w:rsidRPr="00BF30B5">
        <w:rPr>
          <w:rFonts w:ascii="Times New Roman" w:hAnsi="Times New Roman"/>
          <w:b/>
          <w:bCs/>
          <w:highlight w:val="green"/>
        </w:rPr>
        <w:t>Agreement</w:t>
      </w:r>
    </w:p>
    <w:p w14:paraId="09EAECA4" w14:textId="77777777" w:rsidR="00D36F5D" w:rsidRPr="00BF30B5" w:rsidRDefault="00D36F5D" w:rsidP="00D36F5D">
      <w:pPr>
        <w:contextualSpacing/>
        <w:jc w:val="both"/>
        <w:rPr>
          <w:rFonts w:ascii="Times New Roman" w:hAnsi="Times New Roman"/>
          <w:bCs/>
          <w:szCs w:val="20"/>
        </w:rPr>
      </w:pPr>
      <w:r w:rsidRPr="00BF30B5">
        <w:rPr>
          <w:rFonts w:ascii="Times New Roman" w:hAnsi="Times New Roman"/>
          <w:bCs/>
          <w:szCs w:val="20"/>
        </w:rPr>
        <w:t xml:space="preserve">For RRC CONNECTED mode, LP-WUS can be configured without following existing features. </w:t>
      </w:r>
    </w:p>
    <w:p w14:paraId="14850CB9" w14:textId="77777777" w:rsidR="00D36F5D" w:rsidRPr="00BF30B5" w:rsidRDefault="00D36F5D" w:rsidP="00666263">
      <w:pPr>
        <w:pStyle w:val="a1"/>
        <w:numPr>
          <w:ilvl w:val="1"/>
          <w:numId w:val="74"/>
        </w:numPr>
      </w:pPr>
      <w:r w:rsidRPr="00BF30B5">
        <w:t>Rel-16 DCP</w:t>
      </w:r>
    </w:p>
    <w:p w14:paraId="4F45D113" w14:textId="77777777" w:rsidR="00D36F5D" w:rsidRPr="00BF30B5" w:rsidRDefault="00D36F5D" w:rsidP="00666263">
      <w:pPr>
        <w:pStyle w:val="a1"/>
        <w:numPr>
          <w:ilvl w:val="1"/>
          <w:numId w:val="74"/>
        </w:numPr>
      </w:pPr>
      <w:r w:rsidRPr="00BF30B5">
        <w:t>Rel-17 PDCCH skipping</w:t>
      </w:r>
    </w:p>
    <w:p w14:paraId="4472A4C3" w14:textId="77777777" w:rsidR="00D36F5D" w:rsidRPr="00BF30B5" w:rsidRDefault="00D36F5D" w:rsidP="00666263">
      <w:pPr>
        <w:pStyle w:val="a1"/>
        <w:numPr>
          <w:ilvl w:val="1"/>
          <w:numId w:val="74"/>
        </w:numPr>
      </w:pPr>
      <w:r w:rsidRPr="00BF30B5">
        <w:t>Rel-17 SSSG switching</w:t>
      </w:r>
    </w:p>
    <w:p w14:paraId="7D27A507" w14:textId="77777777" w:rsidR="00D36F5D" w:rsidRPr="00BF30B5" w:rsidRDefault="00D36F5D" w:rsidP="00666263">
      <w:pPr>
        <w:pStyle w:val="a1"/>
        <w:numPr>
          <w:ilvl w:val="1"/>
          <w:numId w:val="74"/>
        </w:numPr>
      </w:pPr>
      <w:r w:rsidRPr="00BF30B5">
        <w:t>Rel-18 cell DTX</w:t>
      </w:r>
    </w:p>
    <w:p w14:paraId="74F2F5BA" w14:textId="77777777" w:rsidR="00D36F5D" w:rsidRDefault="00D36F5D" w:rsidP="00D36F5D">
      <w:pPr>
        <w:rPr>
          <w:rFonts w:ascii="Times New Roman" w:eastAsiaTheme="minorEastAsia" w:hAnsi="Times New Roman"/>
          <w:bCs/>
          <w:szCs w:val="20"/>
          <w:lang w:eastAsia="zh-CN"/>
        </w:rPr>
      </w:pPr>
      <w:r w:rsidRPr="00BF30B5">
        <w:rPr>
          <w:rFonts w:ascii="Times New Roman" w:hAnsi="Times New Roman"/>
          <w:bCs/>
          <w:szCs w:val="20"/>
        </w:rPr>
        <w:t>Further study whether/how LP-WUS works with following existing features (</w:t>
      </w:r>
      <w:r w:rsidRPr="00BF30B5">
        <w:rPr>
          <w:rFonts w:ascii="Times New Roman" w:eastAsia="Yu Mincho" w:hAnsi="Times New Roman"/>
          <w:bCs/>
          <w:szCs w:val="20"/>
        </w:rPr>
        <w:t>PDCCH skipping, SSSG switching, cell DTX</w:t>
      </w:r>
      <w:r w:rsidRPr="00BF30B5">
        <w:rPr>
          <w:rFonts w:ascii="Times New Roman" w:hAnsi="Times New Roman"/>
          <w:bCs/>
          <w:szCs w:val="20"/>
        </w:rPr>
        <w:t>)</w:t>
      </w:r>
    </w:p>
    <w:p w14:paraId="1AB46BC4" w14:textId="77777777" w:rsidR="008A5B4D" w:rsidRDefault="008A5B4D" w:rsidP="00D36F5D">
      <w:pPr>
        <w:rPr>
          <w:rFonts w:ascii="Times New Roman" w:eastAsiaTheme="minorEastAsia" w:hAnsi="Times New Roman"/>
          <w:bCs/>
          <w:szCs w:val="20"/>
          <w:lang w:eastAsia="zh-CN"/>
        </w:rPr>
      </w:pPr>
    </w:p>
    <w:p w14:paraId="1FB54F21" w14:textId="2DDA0979" w:rsidR="008A5B4D" w:rsidRPr="00BF30B5" w:rsidRDefault="008A5B4D" w:rsidP="008A5B4D">
      <w:pPr>
        <w:keepNext/>
        <w:keepLines/>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sidRPr="00BF30B5">
        <w:rPr>
          <w:rFonts w:ascii="Times New Roman" w:eastAsiaTheme="minorEastAsia" w:hAnsi="Times New Roman"/>
          <w:sz w:val="36"/>
          <w:szCs w:val="20"/>
          <w:lang w:val="fr-FR" w:eastAsia="zh-CN"/>
        </w:rPr>
        <w:t>Agreements</w:t>
      </w:r>
      <w:proofErr w:type="spellEnd"/>
      <w:r w:rsidRPr="00BF30B5">
        <w:rPr>
          <w:rFonts w:ascii="Times New Roman" w:eastAsiaTheme="minorEastAsia" w:hAnsi="Times New Roman"/>
          <w:sz w:val="36"/>
          <w:szCs w:val="20"/>
          <w:lang w:val="fr-FR" w:eastAsia="zh-CN"/>
        </w:rPr>
        <w:t xml:space="preserve"> in RAN1 #11</w:t>
      </w:r>
      <w:r>
        <w:rPr>
          <w:rFonts w:ascii="Times New Roman" w:eastAsiaTheme="minorEastAsia" w:hAnsi="Times New Roman" w:hint="eastAsia"/>
          <w:sz w:val="36"/>
          <w:szCs w:val="20"/>
          <w:lang w:val="fr-FR" w:eastAsia="zh-CN"/>
        </w:rPr>
        <w:t>8</w:t>
      </w:r>
    </w:p>
    <w:p w14:paraId="559C5A30" w14:textId="6A3CB9AD" w:rsidR="008A5B4D" w:rsidRDefault="008A5B4D" w:rsidP="008A5B4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9.6.1</w:t>
      </w:r>
    </w:p>
    <w:p w14:paraId="14725C42" w14:textId="77777777" w:rsidR="008A5B4D" w:rsidRPr="00513E07" w:rsidRDefault="00000000" w:rsidP="008A5B4D">
      <w:pPr>
        <w:rPr>
          <w:rFonts w:ascii="Times New Roman" w:hAnsi="Times New Roman"/>
          <w:b/>
          <w:bCs/>
          <w:lang w:eastAsia="x-none"/>
        </w:rPr>
      </w:pPr>
      <w:hyperlink r:id="rId11" w:history="1">
        <w:r w:rsidR="008A5B4D" w:rsidRPr="00513E07">
          <w:rPr>
            <w:rStyle w:val="afffe"/>
            <w:rFonts w:ascii="Times New Roman" w:hAnsi="Times New Roman"/>
            <w:b/>
            <w:bCs/>
            <w:lang w:eastAsia="x-none"/>
          </w:rPr>
          <w:t>R1-2407287</w:t>
        </w:r>
      </w:hyperlink>
      <w:r w:rsidR="008A5B4D" w:rsidRPr="00513E07">
        <w:rPr>
          <w:rFonts w:ascii="Times New Roman" w:hAnsi="Times New Roman"/>
          <w:b/>
          <w:bCs/>
          <w:lang w:eastAsia="x-none"/>
        </w:rPr>
        <w:tab/>
        <w:t>Summary #1 of discussions on LP-WUS and LP-SS design</w:t>
      </w:r>
      <w:r w:rsidR="008A5B4D" w:rsidRPr="00513E07">
        <w:rPr>
          <w:rFonts w:ascii="Times New Roman" w:hAnsi="Times New Roman"/>
          <w:b/>
          <w:bCs/>
          <w:lang w:eastAsia="x-none"/>
        </w:rPr>
        <w:tab/>
        <w:t>Moderator (vivo)</w:t>
      </w:r>
    </w:p>
    <w:p w14:paraId="024A04F4" w14:textId="77777777" w:rsidR="008A5B4D" w:rsidRPr="00513E07" w:rsidRDefault="008A5B4D" w:rsidP="008A5B4D">
      <w:pPr>
        <w:rPr>
          <w:rFonts w:ascii="Times New Roman" w:eastAsiaTheme="minorEastAsia" w:hAnsi="Times New Roman"/>
          <w:lang w:eastAsia="zh-CN"/>
        </w:rPr>
      </w:pPr>
    </w:p>
    <w:p w14:paraId="6CACC839"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3B8A2CC5"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For RRC idle/inactive state, support the following option for at least indicating subgroup information using LP-WUS:</w:t>
      </w:r>
    </w:p>
    <w:p w14:paraId="3EE447ED" w14:textId="77777777" w:rsidR="008A5B4D" w:rsidRPr="00513E07" w:rsidRDefault="008A5B4D" w:rsidP="008A5B4D">
      <w:pPr>
        <w:numPr>
          <w:ilvl w:val="0"/>
          <w:numId w:val="104"/>
        </w:numPr>
        <w:rPr>
          <w:rFonts w:ascii="Times New Roman" w:hAnsi="Times New Roman"/>
        </w:rPr>
      </w:pPr>
      <w:r w:rsidRPr="00513E07">
        <w:rPr>
          <w:rFonts w:ascii="Times New Roman" w:hAnsi="Times New Roman"/>
        </w:rPr>
        <w:t>Option 2: A LP-WUS indicates a codepoint value corresponding to one or more subgroup(s) from N subgroups for part of, one or more POs</w:t>
      </w:r>
    </w:p>
    <w:p w14:paraId="56A81814" w14:textId="77777777" w:rsidR="008A5B4D" w:rsidRPr="00513E07" w:rsidRDefault="008A5B4D" w:rsidP="008A5B4D">
      <w:pPr>
        <w:numPr>
          <w:ilvl w:val="1"/>
          <w:numId w:val="104"/>
        </w:numPr>
        <w:rPr>
          <w:rFonts w:ascii="Times New Roman" w:hAnsi="Times New Roman"/>
        </w:rPr>
      </w:pPr>
      <w:r w:rsidRPr="00513E07">
        <w:rPr>
          <w:rFonts w:ascii="Times New Roman" w:hAnsi="Times New Roman"/>
        </w:rPr>
        <w:t>UE monitoring one or more MOs (up to X MOs) for the same beam within an LO is supported</w:t>
      </w:r>
    </w:p>
    <w:p w14:paraId="09B08DF6" w14:textId="77777777" w:rsidR="008A5B4D" w:rsidRPr="00513E07" w:rsidRDefault="008A5B4D" w:rsidP="008A5B4D">
      <w:pPr>
        <w:numPr>
          <w:ilvl w:val="2"/>
          <w:numId w:val="104"/>
        </w:numPr>
        <w:rPr>
          <w:rFonts w:ascii="Times New Roman" w:hAnsi="Times New Roman"/>
        </w:rPr>
      </w:pPr>
      <w:r w:rsidRPr="00513E07">
        <w:rPr>
          <w:rFonts w:ascii="Times New Roman" w:hAnsi="Times New Roman"/>
        </w:rPr>
        <w:t>Value of X is larger than 1. FFS on additional details of X.</w:t>
      </w:r>
    </w:p>
    <w:p w14:paraId="5542CFE9" w14:textId="77777777" w:rsidR="008A5B4D" w:rsidRPr="00513E07" w:rsidRDefault="008A5B4D" w:rsidP="008A5B4D">
      <w:pPr>
        <w:rPr>
          <w:rFonts w:ascii="Times New Roman" w:hAnsi="Times New Roman"/>
          <w:lang w:eastAsia="x-none"/>
        </w:rPr>
      </w:pPr>
    </w:p>
    <w:p w14:paraId="7F2F0AA9"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4AB9009C"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Confirm the Working Assumption that OOK-4 with M=4 for 15KHz SCS is supported for LP-WUS.</w:t>
      </w:r>
    </w:p>
    <w:tbl>
      <w:tblPr>
        <w:tblStyle w:val="TableGrid45"/>
        <w:tblW w:w="0" w:type="auto"/>
        <w:jc w:val="righ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8A5B4D" w:rsidRPr="00513E07" w14:paraId="01A330B6" w14:textId="77777777" w:rsidTr="002B559B">
        <w:trPr>
          <w:jc w:val="right"/>
        </w:trPr>
        <w:tc>
          <w:tcPr>
            <w:tcW w:w="9060" w:type="dxa"/>
          </w:tcPr>
          <w:p w14:paraId="36594D65" w14:textId="77777777" w:rsidR="008A5B4D" w:rsidRPr="00513E07" w:rsidRDefault="008A5B4D" w:rsidP="002B559B">
            <w:pPr>
              <w:rPr>
                <w:sz w:val="16"/>
                <w:szCs w:val="16"/>
                <w:lang w:val="en-GB" w:eastAsia="zh-CN"/>
              </w:rPr>
            </w:pPr>
            <w:r w:rsidRPr="00513E07">
              <w:rPr>
                <w:b/>
                <w:bCs/>
                <w:color w:val="13171F"/>
                <w:kern w:val="24"/>
                <w:sz w:val="16"/>
                <w:szCs w:val="16"/>
                <w:highlight w:val="green"/>
                <w:lang w:val="en-GB" w:eastAsia="zh-CN"/>
              </w:rPr>
              <w:t>Agreement</w:t>
            </w:r>
          </w:p>
          <w:p w14:paraId="1AFAE4AD" w14:textId="77777777" w:rsidR="008A5B4D" w:rsidRPr="00513E07" w:rsidRDefault="008A5B4D" w:rsidP="002B559B">
            <w:pPr>
              <w:rPr>
                <w:sz w:val="16"/>
                <w:szCs w:val="16"/>
                <w:lang w:val="en-GB" w:eastAsia="zh-CN"/>
              </w:rPr>
            </w:pPr>
            <w:r w:rsidRPr="00513E07">
              <w:rPr>
                <w:kern w:val="24"/>
                <w:sz w:val="16"/>
                <w:szCs w:val="16"/>
                <w:lang w:val="en-GB" w:eastAsia="zh-CN"/>
              </w:rPr>
              <w:t>For OOK-4 with M &gt;1, support M=2 &amp; M=4</w:t>
            </w:r>
            <w:r w:rsidRPr="00513E07">
              <w:rPr>
                <w:rFonts w:eastAsia="Malgun Gothic"/>
                <w:strike/>
                <w:kern w:val="24"/>
                <w:sz w:val="16"/>
                <w:szCs w:val="16"/>
                <w:lang w:val="en-GB" w:eastAsia="zh-CN"/>
              </w:rPr>
              <w:t xml:space="preserve"> </w:t>
            </w:r>
            <w:r w:rsidRPr="00513E07">
              <w:rPr>
                <w:strike/>
                <w:kern w:val="24"/>
                <w:sz w:val="16"/>
                <w:szCs w:val="16"/>
                <w:lang w:val="en-GB" w:eastAsia="zh-CN"/>
              </w:rPr>
              <w:t>(working assumption)</w:t>
            </w:r>
            <w:r w:rsidRPr="00513E07">
              <w:rPr>
                <w:rFonts w:eastAsia="Malgun Gothic"/>
                <w:kern w:val="24"/>
                <w:sz w:val="16"/>
                <w:szCs w:val="16"/>
                <w:lang w:val="en-GB" w:eastAsia="zh-CN"/>
              </w:rPr>
              <w:t xml:space="preserve"> </w:t>
            </w:r>
            <w:r w:rsidRPr="00513E07">
              <w:rPr>
                <w:kern w:val="24"/>
                <w:sz w:val="16"/>
                <w:szCs w:val="16"/>
                <w:lang w:val="en-GB" w:eastAsia="zh-CN"/>
              </w:rPr>
              <w:t xml:space="preserve">for LP-WUS. </w:t>
            </w:r>
          </w:p>
          <w:p w14:paraId="2623712E" w14:textId="77777777" w:rsidR="008A5B4D" w:rsidRPr="00513E07" w:rsidRDefault="008A5B4D" w:rsidP="008A5B4D">
            <w:pPr>
              <w:numPr>
                <w:ilvl w:val="0"/>
                <w:numId w:val="22"/>
              </w:numPr>
              <w:overflowPunct w:val="0"/>
              <w:autoSpaceDE w:val="0"/>
              <w:autoSpaceDN w:val="0"/>
              <w:adjustRightInd w:val="0"/>
              <w:spacing w:after="180"/>
              <w:ind w:left="560"/>
              <w:contextualSpacing/>
              <w:jc w:val="both"/>
              <w:textAlignment w:val="baseline"/>
              <w:rPr>
                <w:rFonts w:eastAsia="Malgun Gothic"/>
                <w:kern w:val="2"/>
                <w:sz w:val="16"/>
                <w:szCs w:val="16"/>
                <w:lang w:val="en-GB" w:eastAsia="zh-CN"/>
              </w:rPr>
            </w:pPr>
            <w:r w:rsidRPr="00513E07">
              <w:rPr>
                <w:rFonts w:eastAsia="Malgun Gothic"/>
                <w:kern w:val="2"/>
                <w:sz w:val="16"/>
                <w:szCs w:val="16"/>
                <w:lang w:val="en-GB" w:eastAsia="zh-CN"/>
              </w:rPr>
              <w:t>M=4 for 15KHz SCS</w:t>
            </w:r>
          </w:p>
          <w:p w14:paraId="38B9AB42" w14:textId="77777777" w:rsidR="008A5B4D" w:rsidRPr="00513E07" w:rsidRDefault="008A5B4D" w:rsidP="008A5B4D">
            <w:pPr>
              <w:numPr>
                <w:ilvl w:val="0"/>
                <w:numId w:val="22"/>
              </w:numPr>
              <w:overflowPunct w:val="0"/>
              <w:autoSpaceDE w:val="0"/>
              <w:autoSpaceDN w:val="0"/>
              <w:adjustRightInd w:val="0"/>
              <w:spacing w:after="180"/>
              <w:ind w:left="560"/>
              <w:contextualSpacing/>
              <w:jc w:val="both"/>
              <w:textAlignment w:val="baseline"/>
              <w:rPr>
                <w:rFonts w:eastAsia="Malgun Gothic"/>
                <w:kern w:val="2"/>
                <w:sz w:val="16"/>
                <w:szCs w:val="16"/>
                <w:highlight w:val="darkYellow"/>
                <w:lang w:val="en-GB" w:eastAsia="zh-CN"/>
              </w:rPr>
            </w:pPr>
            <w:r w:rsidRPr="00513E07">
              <w:rPr>
                <w:rFonts w:eastAsia="Malgun Gothic"/>
                <w:kern w:val="2"/>
                <w:sz w:val="16"/>
                <w:szCs w:val="16"/>
                <w:highlight w:val="darkYellow"/>
                <w:lang w:val="en-GB" w:eastAsia="zh-CN"/>
              </w:rPr>
              <w:t xml:space="preserve">M=4 for 30KHz SCS </w:t>
            </w:r>
            <w:r w:rsidRPr="00513E07">
              <w:rPr>
                <w:kern w:val="24"/>
                <w:sz w:val="16"/>
                <w:szCs w:val="16"/>
                <w:highlight w:val="darkYellow"/>
                <w:lang w:val="en-GB" w:eastAsia="zh-CN"/>
              </w:rPr>
              <w:t>(working assumption)</w:t>
            </w:r>
          </w:p>
          <w:p w14:paraId="45EBC9A2" w14:textId="77777777" w:rsidR="008A5B4D" w:rsidRPr="00513E07" w:rsidRDefault="008A5B4D" w:rsidP="008A5B4D">
            <w:pPr>
              <w:numPr>
                <w:ilvl w:val="0"/>
                <w:numId w:val="22"/>
              </w:numPr>
              <w:overflowPunct w:val="0"/>
              <w:autoSpaceDE w:val="0"/>
              <w:autoSpaceDN w:val="0"/>
              <w:adjustRightInd w:val="0"/>
              <w:spacing w:after="180"/>
              <w:ind w:left="560"/>
              <w:contextualSpacing/>
              <w:jc w:val="both"/>
              <w:textAlignment w:val="baseline"/>
              <w:rPr>
                <w:rFonts w:eastAsia="Malgun Gothic"/>
                <w:kern w:val="2"/>
                <w:sz w:val="16"/>
                <w:szCs w:val="16"/>
                <w:lang w:val="en-GB" w:eastAsia="zh-CN"/>
              </w:rPr>
            </w:pPr>
            <w:r w:rsidRPr="00513E07">
              <w:rPr>
                <w:rFonts w:eastAsia="Malgun Gothic"/>
                <w:kern w:val="2"/>
                <w:sz w:val="16"/>
                <w:szCs w:val="16"/>
                <w:lang w:val="en-GB" w:eastAsia="zh-CN"/>
              </w:rPr>
              <w:t xml:space="preserve">FFS </w:t>
            </w:r>
            <w:r>
              <w:rPr>
                <w:rFonts w:eastAsiaTheme="minorEastAsia" w:hint="eastAsia"/>
                <w:kern w:val="2"/>
                <w:sz w:val="16"/>
                <w:szCs w:val="16"/>
                <w:lang w:val="en-GB" w:eastAsia="zh-CN"/>
              </w:rPr>
              <w:t>CC</w:t>
            </w:r>
            <w:r w:rsidRPr="00513E07">
              <w:rPr>
                <w:rFonts w:eastAsia="Malgun Gothic"/>
                <w:kern w:val="2"/>
                <w:sz w:val="16"/>
                <w:szCs w:val="16"/>
                <w:lang w:val="en-GB" w:eastAsia="zh-CN"/>
              </w:rPr>
              <w:t xml:space="preserve"> for OOK-4</w:t>
            </w:r>
          </w:p>
        </w:tc>
      </w:tr>
    </w:tbl>
    <w:p w14:paraId="6C9055F6" w14:textId="77777777" w:rsidR="008A5B4D" w:rsidRPr="00513E07" w:rsidRDefault="008A5B4D" w:rsidP="008A5B4D">
      <w:pPr>
        <w:rPr>
          <w:rFonts w:ascii="Times New Roman" w:hAnsi="Times New Roman"/>
          <w:lang w:eastAsia="x-none"/>
        </w:rPr>
      </w:pPr>
    </w:p>
    <w:p w14:paraId="783E9FC6" w14:textId="77777777" w:rsidR="008A5B4D" w:rsidRPr="00513E07" w:rsidRDefault="008A5B4D" w:rsidP="008A5B4D">
      <w:pPr>
        <w:rPr>
          <w:rFonts w:ascii="Times New Roman" w:hAnsi="Times New Roman"/>
          <w:lang w:eastAsia="x-none"/>
        </w:rPr>
      </w:pPr>
    </w:p>
    <w:p w14:paraId="15845968" w14:textId="77777777" w:rsidR="008A5B4D" w:rsidRPr="00513E07" w:rsidRDefault="00000000" w:rsidP="008A5B4D">
      <w:pPr>
        <w:rPr>
          <w:rFonts w:ascii="Times New Roman" w:hAnsi="Times New Roman"/>
          <w:b/>
          <w:bCs/>
          <w:lang w:eastAsia="x-none"/>
        </w:rPr>
      </w:pPr>
      <w:hyperlink r:id="rId12" w:history="1">
        <w:r w:rsidR="008A5B4D" w:rsidRPr="00513E07">
          <w:rPr>
            <w:rStyle w:val="afffe"/>
            <w:rFonts w:ascii="Times New Roman" w:hAnsi="Times New Roman"/>
            <w:b/>
            <w:bCs/>
            <w:lang w:eastAsia="x-none"/>
          </w:rPr>
          <w:t>R1-2407356</w:t>
        </w:r>
      </w:hyperlink>
      <w:r w:rsidR="008A5B4D" w:rsidRPr="00513E07">
        <w:rPr>
          <w:rFonts w:ascii="Times New Roman" w:hAnsi="Times New Roman"/>
          <w:b/>
          <w:bCs/>
          <w:lang w:eastAsia="x-none"/>
        </w:rPr>
        <w:tab/>
        <w:t>Summary #2 of discussions on LP-WUS and LP-SS design</w:t>
      </w:r>
      <w:r w:rsidR="008A5B4D" w:rsidRPr="00513E07">
        <w:rPr>
          <w:rFonts w:ascii="Times New Roman" w:hAnsi="Times New Roman"/>
          <w:b/>
          <w:bCs/>
          <w:lang w:eastAsia="x-none"/>
        </w:rPr>
        <w:tab/>
        <w:t>Moderator (vivo)</w:t>
      </w:r>
    </w:p>
    <w:p w14:paraId="1166A29B"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From Wednesday session</w:t>
      </w:r>
    </w:p>
    <w:p w14:paraId="2978D426"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1B6F865B"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 xml:space="preserve">Regarding the LP-WUS information to trigger PDCCH monitoring of RRC connected UEs (for non-CA case), select at least one from the following </w:t>
      </w:r>
    </w:p>
    <w:p w14:paraId="20820EA7" w14:textId="77777777" w:rsidR="008A5B4D" w:rsidRPr="00513E07" w:rsidRDefault="008A5B4D" w:rsidP="008A5B4D">
      <w:pPr>
        <w:pStyle w:val="a1"/>
        <w:widowControl/>
        <w:numPr>
          <w:ilvl w:val="0"/>
          <w:numId w:val="104"/>
        </w:numPr>
        <w:tabs>
          <w:tab w:val="clear" w:pos="420"/>
        </w:tabs>
        <w:spacing w:after="180"/>
        <w:jc w:val="left"/>
      </w:pPr>
      <w:r w:rsidRPr="00513E07">
        <w:t>Option 1: A bitmap with each bit corresponding to [one or more] UEs</w:t>
      </w:r>
    </w:p>
    <w:p w14:paraId="3878DBFC" w14:textId="77777777" w:rsidR="008A5B4D" w:rsidRPr="00513E07" w:rsidRDefault="008A5B4D" w:rsidP="008A5B4D">
      <w:pPr>
        <w:pStyle w:val="a1"/>
        <w:widowControl/>
        <w:numPr>
          <w:ilvl w:val="0"/>
          <w:numId w:val="104"/>
        </w:numPr>
        <w:tabs>
          <w:tab w:val="clear" w:pos="420"/>
        </w:tabs>
        <w:spacing w:after="180"/>
        <w:jc w:val="left"/>
      </w:pPr>
      <w:r w:rsidRPr="00513E07">
        <w:t>Option 3: A codepoint value corresponding to [one or more] UEs</w:t>
      </w:r>
    </w:p>
    <w:p w14:paraId="0F9C18AF" w14:textId="77777777" w:rsidR="008A5B4D" w:rsidRPr="00513E07" w:rsidRDefault="008A5B4D" w:rsidP="008A5B4D">
      <w:pPr>
        <w:pStyle w:val="a1"/>
        <w:widowControl/>
        <w:numPr>
          <w:ilvl w:val="0"/>
          <w:numId w:val="104"/>
        </w:numPr>
        <w:tabs>
          <w:tab w:val="clear" w:pos="420"/>
        </w:tabs>
        <w:spacing w:after="180"/>
        <w:jc w:val="left"/>
      </w:pPr>
      <w:r w:rsidRPr="00513E07">
        <w:rPr>
          <w:rFonts w:eastAsia="Malgun Gothic"/>
        </w:rPr>
        <w:t>FFS details for extension of option 1 and/or 3 when UE is configured with CA</w:t>
      </w:r>
    </w:p>
    <w:p w14:paraId="726BA5A6"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lastRenderedPageBreak/>
        <w:t>Agreement</w:t>
      </w:r>
    </w:p>
    <w:p w14:paraId="26BEB45D"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For overlaid OFDM sequences for LP-WUS, support option 1-1 for OOK-4 M&gt;1.</w:t>
      </w:r>
    </w:p>
    <w:p w14:paraId="7D1A0C5A" w14:textId="77777777" w:rsidR="008A5B4D" w:rsidRPr="00513E07" w:rsidRDefault="008A5B4D" w:rsidP="008A5B4D">
      <w:pPr>
        <w:pStyle w:val="a1"/>
        <w:widowControl/>
        <w:numPr>
          <w:ilvl w:val="0"/>
          <w:numId w:val="134"/>
        </w:numPr>
        <w:tabs>
          <w:tab w:val="clear" w:pos="420"/>
        </w:tabs>
        <w:spacing w:after="180"/>
        <w:jc w:val="left"/>
        <w:rPr>
          <w:rFonts w:eastAsia="Malgun Gothic"/>
        </w:rPr>
      </w:pPr>
      <w:r w:rsidRPr="00513E07">
        <w:rPr>
          <w:rFonts w:eastAsia="Malgun Gothic"/>
        </w:rPr>
        <w:t xml:space="preserve">Option 1-1: </w:t>
      </w:r>
      <w:r w:rsidRPr="00513E07">
        <w:t>overlaid sequence(s) are the sequence(s) of an OOK on symbol before DFT/LS processing</w:t>
      </w:r>
    </w:p>
    <w:p w14:paraId="6B58DE37"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4B51D832"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For overlaid OFDM sequences for LP-WUS, further down-selection between following two options for OOK-1 and OOK-4 with M=1(if supported)</w:t>
      </w:r>
    </w:p>
    <w:p w14:paraId="1DDFC584" w14:textId="77777777" w:rsidR="008A5B4D" w:rsidRPr="00513E07" w:rsidRDefault="008A5B4D" w:rsidP="008A5B4D">
      <w:pPr>
        <w:pStyle w:val="a1"/>
        <w:widowControl/>
        <w:numPr>
          <w:ilvl w:val="0"/>
          <w:numId w:val="134"/>
        </w:numPr>
        <w:tabs>
          <w:tab w:val="clear" w:pos="420"/>
        </w:tabs>
        <w:spacing w:after="180"/>
        <w:jc w:val="left"/>
        <w:rPr>
          <w:rFonts w:eastAsia="Malgun Gothic"/>
        </w:rPr>
      </w:pPr>
      <w:r w:rsidRPr="00513E07">
        <w:rPr>
          <w:rFonts w:eastAsia="Malgun Gothic"/>
        </w:rPr>
        <w:t xml:space="preserve">Option 1-1: </w:t>
      </w:r>
      <w:r w:rsidRPr="00513E07">
        <w:t>Overlaid sequence(s) are the sequence(s) of an OOK on symbol before DFT/LS processing</w:t>
      </w:r>
    </w:p>
    <w:p w14:paraId="2CA91A24" w14:textId="77777777" w:rsidR="008A5B4D" w:rsidRPr="00513E07" w:rsidRDefault="008A5B4D" w:rsidP="008A5B4D">
      <w:pPr>
        <w:pStyle w:val="a1"/>
        <w:widowControl/>
        <w:numPr>
          <w:ilvl w:val="0"/>
          <w:numId w:val="134"/>
        </w:numPr>
        <w:tabs>
          <w:tab w:val="clear" w:pos="420"/>
        </w:tabs>
        <w:spacing w:after="180"/>
        <w:jc w:val="left"/>
        <w:rPr>
          <w:rFonts w:eastAsia="Malgun Gothic"/>
        </w:rPr>
      </w:pPr>
      <w:r w:rsidRPr="00513E07">
        <w:rPr>
          <w:rFonts w:eastAsia="Malgun Gothic"/>
        </w:rPr>
        <w:t>Option 2:</w:t>
      </w:r>
      <w:r w:rsidRPr="00513E07">
        <w:t xml:space="preserve"> Overlaid sequence(s) are the sequence(s) of an OFDM symbol before IFFT processing </w:t>
      </w:r>
    </w:p>
    <w:p w14:paraId="6E5CB1F7" w14:textId="77777777" w:rsidR="008A5B4D" w:rsidRPr="00513E07" w:rsidRDefault="008A5B4D" w:rsidP="008A5B4D">
      <w:pPr>
        <w:pStyle w:val="a1"/>
        <w:widowControl/>
        <w:numPr>
          <w:ilvl w:val="0"/>
          <w:numId w:val="134"/>
        </w:numPr>
        <w:tabs>
          <w:tab w:val="clear" w:pos="420"/>
        </w:tabs>
        <w:spacing w:after="180"/>
        <w:jc w:val="left"/>
        <w:rPr>
          <w:rFonts w:eastAsia="Malgun Gothic"/>
        </w:rPr>
      </w:pPr>
      <w:r w:rsidRPr="00513E07">
        <w:rPr>
          <w:rFonts w:eastAsia="Malgun Gothic"/>
        </w:rPr>
        <w:t>Note: Different options for OOK-1 and OOK-4 with M=1 (if supported) is not precluded – in which case, it should be deemed necessary</w:t>
      </w:r>
    </w:p>
    <w:p w14:paraId="7524373B"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0967BEDC"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The number of binary LP-SS sequences is 4.</w:t>
      </w:r>
    </w:p>
    <w:p w14:paraId="6C11AB1A" w14:textId="77777777" w:rsidR="008A5B4D" w:rsidRPr="00513E07" w:rsidRDefault="008A5B4D" w:rsidP="008A5B4D">
      <w:pPr>
        <w:rPr>
          <w:rFonts w:ascii="Times New Roman" w:hAnsi="Times New Roman"/>
          <w:lang w:eastAsia="x-none"/>
        </w:rPr>
      </w:pPr>
    </w:p>
    <w:p w14:paraId="7CDDF296" w14:textId="77777777" w:rsidR="008A5B4D" w:rsidRPr="00513E07" w:rsidRDefault="008A5B4D" w:rsidP="008A5B4D">
      <w:pPr>
        <w:rPr>
          <w:rFonts w:ascii="Times New Roman" w:hAnsi="Times New Roman"/>
          <w:lang w:eastAsia="x-none"/>
        </w:rPr>
      </w:pPr>
    </w:p>
    <w:p w14:paraId="69B0654B" w14:textId="77777777" w:rsidR="008A5B4D" w:rsidRPr="00513E07" w:rsidRDefault="00000000" w:rsidP="008A5B4D">
      <w:pPr>
        <w:rPr>
          <w:rFonts w:ascii="Times New Roman" w:hAnsi="Times New Roman"/>
          <w:b/>
          <w:bCs/>
          <w:lang w:eastAsia="x-none"/>
        </w:rPr>
      </w:pPr>
      <w:hyperlink r:id="rId13" w:history="1">
        <w:r w:rsidR="008A5B4D" w:rsidRPr="00513E07">
          <w:rPr>
            <w:rStyle w:val="afffe"/>
            <w:rFonts w:ascii="Times New Roman" w:hAnsi="Times New Roman"/>
            <w:b/>
            <w:bCs/>
            <w:lang w:eastAsia="x-none"/>
          </w:rPr>
          <w:t>R1-2407420</w:t>
        </w:r>
      </w:hyperlink>
      <w:r w:rsidR="008A5B4D" w:rsidRPr="00513E07">
        <w:rPr>
          <w:rFonts w:ascii="Times New Roman" w:hAnsi="Times New Roman"/>
          <w:b/>
          <w:bCs/>
          <w:lang w:eastAsia="x-none"/>
        </w:rPr>
        <w:tab/>
        <w:t>Summary #3 of discussions on LP-WUS and LP-SS design</w:t>
      </w:r>
      <w:r w:rsidR="008A5B4D" w:rsidRPr="00513E07">
        <w:rPr>
          <w:rFonts w:ascii="Times New Roman" w:hAnsi="Times New Roman"/>
          <w:b/>
          <w:bCs/>
          <w:lang w:eastAsia="x-none"/>
        </w:rPr>
        <w:tab/>
        <w:t>Moderator (vivo)</w:t>
      </w:r>
    </w:p>
    <w:p w14:paraId="2F2AD161"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Presented in Thursday session.</w:t>
      </w:r>
    </w:p>
    <w:p w14:paraId="18AF35A1" w14:textId="77777777" w:rsidR="008A5B4D" w:rsidRPr="00513E07" w:rsidRDefault="008A5B4D" w:rsidP="008A5B4D">
      <w:pPr>
        <w:rPr>
          <w:rFonts w:ascii="Times New Roman" w:hAnsi="Times New Roman"/>
          <w:lang w:eastAsia="x-none"/>
        </w:rPr>
      </w:pPr>
    </w:p>
    <w:p w14:paraId="14A92E98" w14:textId="77777777" w:rsidR="008A5B4D" w:rsidRPr="00513E07" w:rsidRDefault="00000000" w:rsidP="008A5B4D">
      <w:pPr>
        <w:rPr>
          <w:rFonts w:ascii="Times New Roman" w:hAnsi="Times New Roman"/>
          <w:b/>
          <w:bCs/>
          <w:lang w:eastAsia="x-none"/>
        </w:rPr>
      </w:pPr>
      <w:hyperlink r:id="rId14" w:history="1">
        <w:r w:rsidR="008A5B4D" w:rsidRPr="00513E07">
          <w:rPr>
            <w:rStyle w:val="afffe"/>
            <w:rFonts w:ascii="Times New Roman" w:hAnsi="Times New Roman"/>
            <w:b/>
            <w:bCs/>
            <w:lang w:eastAsia="x-none"/>
          </w:rPr>
          <w:t>R1-2407491</w:t>
        </w:r>
      </w:hyperlink>
      <w:r w:rsidR="008A5B4D" w:rsidRPr="00513E07">
        <w:rPr>
          <w:rFonts w:ascii="Times New Roman" w:hAnsi="Times New Roman"/>
          <w:b/>
          <w:bCs/>
          <w:lang w:eastAsia="x-none"/>
        </w:rPr>
        <w:tab/>
        <w:t>Summary #4 of discussions on LP-WUS and LP-SS design</w:t>
      </w:r>
      <w:r w:rsidR="008A5B4D" w:rsidRPr="00513E07">
        <w:rPr>
          <w:rFonts w:ascii="Times New Roman" w:hAnsi="Times New Roman"/>
          <w:b/>
          <w:bCs/>
          <w:lang w:eastAsia="x-none"/>
        </w:rPr>
        <w:tab/>
        <w:t>Moderator (vivo)</w:t>
      </w:r>
    </w:p>
    <w:p w14:paraId="396D2D2C"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From Friday session</w:t>
      </w:r>
    </w:p>
    <w:p w14:paraId="2C6AD46A"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1963C1C6"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To determine the binary sequences for LP-SS, the evaluation assumes the following:</w:t>
      </w:r>
    </w:p>
    <w:p w14:paraId="230D858C" w14:textId="77777777" w:rsidR="008A5B4D" w:rsidRPr="00513E07" w:rsidRDefault="008A5B4D" w:rsidP="008A5B4D">
      <w:pPr>
        <w:numPr>
          <w:ilvl w:val="0"/>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13E07">
        <w:rPr>
          <w:rFonts w:ascii="Times New Roman" w:eastAsia="微软雅黑" w:hAnsi="Times New Roman"/>
          <w:lang w:eastAsia="zh-CN"/>
        </w:rPr>
        <w:t xml:space="preserve">Sync accuracy: timing estimation error smaller than T us for P=90 % of the time for at least SNR=-3dB and SNR=-6dB (lower priority), </w:t>
      </w:r>
    </w:p>
    <w:p w14:paraId="58C923AD" w14:textId="77777777" w:rsidR="008A5B4D" w:rsidRPr="00513E07" w:rsidRDefault="008A5B4D" w:rsidP="008A5B4D">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13E07">
        <w:rPr>
          <w:rFonts w:ascii="Times New Roman" w:eastAsia="微软雅黑" w:hAnsi="Times New Roman"/>
          <w:lang w:eastAsia="zh-CN"/>
        </w:rPr>
        <w:t>T=2us(optional), 5us for OOK-1.</w:t>
      </w:r>
    </w:p>
    <w:p w14:paraId="376A7931" w14:textId="77777777" w:rsidR="008A5B4D" w:rsidRPr="00513E07" w:rsidRDefault="008A5B4D" w:rsidP="008A5B4D">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13E07">
        <w:rPr>
          <w:rFonts w:ascii="Times New Roman" w:eastAsia="微软雅黑" w:hAnsi="Times New Roman"/>
          <w:lang w:eastAsia="zh-CN"/>
        </w:rPr>
        <w:t>T=1us(optional), 2us for OOK-4 with M=2.</w:t>
      </w:r>
    </w:p>
    <w:p w14:paraId="0AB8225F" w14:textId="77777777" w:rsidR="008A5B4D" w:rsidRPr="00513E07" w:rsidRDefault="008A5B4D" w:rsidP="008A5B4D">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13E07">
        <w:rPr>
          <w:rFonts w:ascii="Times New Roman" w:eastAsia="微软雅黑" w:hAnsi="Times New Roman"/>
          <w:lang w:eastAsia="zh-CN"/>
        </w:rPr>
        <w:t>T=0.5us(optional), 1us for OOK-4 with M=4.</w:t>
      </w:r>
    </w:p>
    <w:p w14:paraId="550B5A9F" w14:textId="77777777" w:rsidR="008A5B4D" w:rsidRPr="00513E07" w:rsidRDefault="008A5B4D" w:rsidP="008A5B4D">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13E07">
        <w:rPr>
          <w:rFonts w:ascii="Times New Roman" w:eastAsia="微软雅黑" w:hAnsi="Times New Roman"/>
          <w:lang w:eastAsia="zh-CN"/>
        </w:rPr>
        <w:t>Other values of SNR, T, M are up to company report.</w:t>
      </w:r>
    </w:p>
    <w:p w14:paraId="2FA063DF" w14:textId="77777777" w:rsidR="008A5B4D" w:rsidRPr="00513E07" w:rsidRDefault="008A5B4D" w:rsidP="008A5B4D">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13E07">
        <w:rPr>
          <w:rFonts w:ascii="Times New Roman" w:eastAsia="微软雅黑" w:hAnsi="Times New Roman"/>
          <w:lang w:eastAsia="zh-CN"/>
        </w:rPr>
        <w:t>Additionally, companies can submit results on SINR with details on how the interference was modelled.</w:t>
      </w:r>
    </w:p>
    <w:p w14:paraId="3724413F" w14:textId="77777777" w:rsidR="008A5B4D" w:rsidRPr="00513E07" w:rsidRDefault="008A5B4D" w:rsidP="008A5B4D">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13E07">
        <w:rPr>
          <w:rFonts w:ascii="Times New Roman" w:eastAsia="微软雅黑" w:hAnsi="Times New Roman"/>
          <w:lang w:eastAsia="zh-CN"/>
        </w:rPr>
        <w:t>Assume one-shot estimation.</w:t>
      </w:r>
    </w:p>
    <w:p w14:paraId="04E7E28F" w14:textId="77777777" w:rsidR="008A5B4D" w:rsidRPr="00513E07" w:rsidRDefault="008A5B4D" w:rsidP="008A5B4D">
      <w:pPr>
        <w:numPr>
          <w:ilvl w:val="1"/>
          <w:numId w:val="77"/>
        </w:numPr>
        <w:overflowPunct w:val="0"/>
        <w:autoSpaceDE w:val="0"/>
        <w:autoSpaceDN w:val="0"/>
        <w:adjustRightInd w:val="0"/>
        <w:contextualSpacing/>
        <w:jc w:val="both"/>
        <w:textAlignment w:val="baseline"/>
        <w:rPr>
          <w:rFonts w:ascii="Times New Roman" w:eastAsia="微软雅黑" w:hAnsi="Times New Roman"/>
          <w:lang w:eastAsia="zh-CN"/>
        </w:rPr>
      </w:pPr>
      <w:r w:rsidRPr="00513E07">
        <w:rPr>
          <w:rFonts w:ascii="Times New Roman" w:eastAsia="微软雅黑" w:hAnsi="Times New Roman"/>
          <w:lang w:eastAsia="zh-CN"/>
        </w:rPr>
        <w:t>The time error is based on 20ppm maximum frequency error for the detection of the first LP-SS.</w:t>
      </w:r>
    </w:p>
    <w:p w14:paraId="4EEB452A" w14:textId="77777777" w:rsidR="008A5B4D" w:rsidRPr="00513E07" w:rsidRDefault="008A5B4D" w:rsidP="008A5B4D">
      <w:pPr>
        <w:widowControl w:val="0"/>
        <w:numPr>
          <w:ilvl w:val="1"/>
          <w:numId w:val="77"/>
        </w:numPr>
        <w:jc w:val="both"/>
        <w:rPr>
          <w:rFonts w:ascii="Times New Roman" w:eastAsia="Malgun Gothic" w:hAnsi="Times New Roman"/>
          <w:bCs/>
          <w:iCs/>
          <w:lang w:eastAsia="x-none"/>
        </w:rPr>
      </w:pPr>
      <w:r w:rsidRPr="00513E07">
        <w:rPr>
          <w:rFonts w:ascii="Times New Roman" w:eastAsia="Malgun Gothic" w:hAnsi="Times New Roman"/>
          <w:bCs/>
          <w:iCs/>
          <w:lang w:eastAsia="x-none"/>
        </w:rPr>
        <w:t xml:space="preserve">Note: Companies can assume other values inside of </w:t>
      </w:r>
      <w:r w:rsidRPr="00513E07">
        <w:rPr>
          <w:rFonts w:ascii="Times New Roman" w:eastAsia="微软雅黑" w:hAnsi="Times New Roman"/>
          <w:lang w:eastAsia="zh-CN"/>
        </w:rPr>
        <w:t xml:space="preserve">20ppm maximum </w:t>
      </w:r>
      <w:r w:rsidRPr="00513E07">
        <w:rPr>
          <w:rFonts w:ascii="Times New Roman" w:eastAsia="Malgun Gothic" w:hAnsi="Times New Roman"/>
          <w:bCs/>
          <w:iCs/>
          <w:lang w:eastAsia="x-none"/>
        </w:rPr>
        <w:t>as long as the values are justified.</w:t>
      </w:r>
    </w:p>
    <w:p w14:paraId="32C94575" w14:textId="77777777" w:rsidR="008A5B4D" w:rsidRPr="00513E07" w:rsidRDefault="008A5B4D" w:rsidP="008A5B4D">
      <w:pPr>
        <w:widowControl w:val="0"/>
        <w:numPr>
          <w:ilvl w:val="0"/>
          <w:numId w:val="77"/>
        </w:numPr>
        <w:jc w:val="both"/>
        <w:rPr>
          <w:rFonts w:ascii="Times New Roman" w:eastAsia="Malgun Gothic" w:hAnsi="Times New Roman"/>
          <w:bCs/>
          <w:iCs/>
          <w:lang w:eastAsia="x-none"/>
        </w:rPr>
      </w:pPr>
      <w:r w:rsidRPr="00513E07">
        <w:rPr>
          <w:rFonts w:ascii="Times New Roman" w:hAnsi="Times New Roman"/>
          <w:lang w:eastAsia="x-none"/>
        </w:rPr>
        <w:t xml:space="preserve">RRM measurement accuracy: measurement accuracy within range ± </w:t>
      </w:r>
      <w:proofErr w:type="spellStart"/>
      <w:r w:rsidRPr="00513E07">
        <w:rPr>
          <w:rFonts w:ascii="Times New Roman" w:hAnsi="Times New Roman"/>
          <w:lang w:eastAsia="x-none"/>
        </w:rPr>
        <w:t>XdB</w:t>
      </w:r>
      <w:proofErr w:type="spellEnd"/>
      <w:r w:rsidRPr="00513E07">
        <w:rPr>
          <w:rFonts w:ascii="Times New Roman" w:hAnsi="Times New Roman"/>
          <w:lang w:eastAsia="x-none"/>
        </w:rPr>
        <w:t xml:space="preserve"> for Q=90% measurements based on</w:t>
      </w:r>
      <w:r w:rsidRPr="00513E07">
        <w:rPr>
          <w:rFonts w:ascii="Times New Roman" w:eastAsia="Malgun Gothic" w:hAnsi="Times New Roman"/>
          <w:bCs/>
          <w:iCs/>
          <w:lang w:eastAsia="x-none"/>
        </w:rPr>
        <w:t xml:space="preserve"> Y LP-SS samples within a period comparable to Z=the length of I-DRX cycle that is larger or equal to 1.28s for at least </w:t>
      </w:r>
      <w:r w:rsidRPr="00513E07">
        <w:rPr>
          <w:rFonts w:ascii="Times New Roman" w:hAnsi="Times New Roman"/>
          <w:lang w:eastAsia="x-none"/>
        </w:rPr>
        <w:t>SNR=-3dB and SNR=-6dB (lower priority)</w:t>
      </w:r>
      <w:r w:rsidRPr="00513E07">
        <w:rPr>
          <w:rFonts w:ascii="Times New Roman" w:eastAsia="Malgun Gothic" w:hAnsi="Times New Roman"/>
          <w:bCs/>
          <w:iCs/>
          <w:lang w:eastAsia="x-none"/>
        </w:rPr>
        <w:t>, X, Y, and Z is up to company report, other values of SNR are up to company report.</w:t>
      </w:r>
    </w:p>
    <w:p w14:paraId="6E7A743D" w14:textId="77777777" w:rsidR="008A5B4D" w:rsidRPr="00513E07" w:rsidRDefault="008A5B4D" w:rsidP="008A5B4D">
      <w:pPr>
        <w:widowControl w:val="0"/>
        <w:numPr>
          <w:ilvl w:val="1"/>
          <w:numId w:val="77"/>
        </w:numPr>
        <w:jc w:val="both"/>
        <w:rPr>
          <w:rFonts w:ascii="Times New Roman" w:eastAsia="Malgun Gothic" w:hAnsi="Times New Roman"/>
          <w:bCs/>
          <w:iCs/>
          <w:lang w:eastAsia="x-none"/>
        </w:rPr>
      </w:pPr>
      <w:r w:rsidRPr="00513E07">
        <w:rPr>
          <w:rFonts w:ascii="Times New Roman" w:eastAsia="Malgun Gothic" w:hAnsi="Times New Roman"/>
          <w:bCs/>
          <w:iCs/>
          <w:lang w:eastAsia="x-none"/>
        </w:rPr>
        <w:t xml:space="preserve">As a starting point, the time error is based on 5-10ppm residual frequency error. </w:t>
      </w:r>
    </w:p>
    <w:p w14:paraId="6ACA4716" w14:textId="77777777" w:rsidR="008A5B4D" w:rsidRPr="00513E07" w:rsidRDefault="008A5B4D" w:rsidP="008A5B4D">
      <w:pPr>
        <w:widowControl w:val="0"/>
        <w:numPr>
          <w:ilvl w:val="1"/>
          <w:numId w:val="77"/>
        </w:numPr>
        <w:jc w:val="both"/>
        <w:rPr>
          <w:rFonts w:ascii="Times New Roman" w:eastAsia="Malgun Gothic" w:hAnsi="Times New Roman"/>
          <w:bCs/>
          <w:iCs/>
          <w:lang w:eastAsia="x-none"/>
        </w:rPr>
      </w:pPr>
      <w:r w:rsidRPr="00513E07">
        <w:rPr>
          <w:rFonts w:ascii="Times New Roman" w:eastAsia="Malgun Gothic" w:hAnsi="Times New Roman"/>
          <w:bCs/>
          <w:iCs/>
          <w:lang w:eastAsia="x-none"/>
        </w:rPr>
        <w:t>Note: 5-10ppm assumes frequency error correction is performed, e.g., RTC calibration and/or MR assistance.</w:t>
      </w:r>
    </w:p>
    <w:p w14:paraId="6D160BCE" w14:textId="77777777" w:rsidR="008A5B4D" w:rsidRPr="00513E07" w:rsidRDefault="008A5B4D" w:rsidP="008A5B4D">
      <w:pPr>
        <w:widowControl w:val="0"/>
        <w:numPr>
          <w:ilvl w:val="1"/>
          <w:numId w:val="77"/>
        </w:numPr>
        <w:jc w:val="both"/>
        <w:rPr>
          <w:rFonts w:ascii="Times New Roman" w:eastAsia="Malgun Gothic" w:hAnsi="Times New Roman"/>
          <w:bCs/>
          <w:iCs/>
          <w:lang w:eastAsia="x-none"/>
        </w:rPr>
      </w:pPr>
      <w:r w:rsidRPr="00513E07">
        <w:rPr>
          <w:rFonts w:ascii="Times New Roman" w:eastAsia="Malgun Gothic" w:hAnsi="Times New Roman"/>
          <w:bCs/>
          <w:iCs/>
          <w:lang w:eastAsia="x-none"/>
        </w:rPr>
        <w:t>Note: Companies can assume other values outside of 5-10ppm as long as the values are justified.</w:t>
      </w:r>
    </w:p>
    <w:p w14:paraId="01CFBE93" w14:textId="77777777" w:rsidR="008A5B4D" w:rsidRPr="00513E07" w:rsidRDefault="008A5B4D" w:rsidP="008A5B4D">
      <w:pPr>
        <w:widowControl w:val="0"/>
        <w:numPr>
          <w:ilvl w:val="0"/>
          <w:numId w:val="77"/>
        </w:numPr>
        <w:jc w:val="both"/>
        <w:rPr>
          <w:rFonts w:ascii="Times New Roman" w:eastAsia="Malgun Gothic" w:hAnsi="Times New Roman"/>
          <w:bCs/>
          <w:iCs/>
          <w:lang w:eastAsia="x-none"/>
        </w:rPr>
      </w:pPr>
      <w:r w:rsidRPr="00513E07">
        <w:rPr>
          <w:rFonts w:ascii="Times New Roman" w:hAnsi="Times New Roman"/>
          <w:lang w:eastAsia="x-none"/>
        </w:rPr>
        <w:t>The frequency error: up to company report.</w:t>
      </w:r>
    </w:p>
    <w:p w14:paraId="19CEADB3" w14:textId="77777777" w:rsidR="008A5B4D" w:rsidRPr="00513E07" w:rsidRDefault="008A5B4D" w:rsidP="008A5B4D">
      <w:pPr>
        <w:widowControl w:val="0"/>
        <w:numPr>
          <w:ilvl w:val="0"/>
          <w:numId w:val="77"/>
        </w:numPr>
        <w:jc w:val="both"/>
        <w:rPr>
          <w:rFonts w:ascii="Times New Roman" w:eastAsia="Malgun Gothic" w:hAnsi="Times New Roman"/>
          <w:bCs/>
          <w:iCs/>
          <w:lang w:eastAsia="x-none"/>
        </w:rPr>
      </w:pPr>
      <w:r w:rsidRPr="00513E07">
        <w:rPr>
          <w:rFonts w:ascii="Times New Roman" w:hAnsi="Times New Roman"/>
          <w:lang w:eastAsia="x-none"/>
        </w:rPr>
        <w:t>Sampling rate: 3.84MHz (optional) or 7.68MHz assumed for 30kHz SCS.</w:t>
      </w:r>
    </w:p>
    <w:p w14:paraId="28EA6A86" w14:textId="77777777" w:rsidR="008A5B4D" w:rsidRPr="00513E07" w:rsidRDefault="008A5B4D" w:rsidP="008A5B4D">
      <w:pPr>
        <w:widowControl w:val="0"/>
        <w:numPr>
          <w:ilvl w:val="0"/>
          <w:numId w:val="77"/>
        </w:numPr>
        <w:jc w:val="both"/>
        <w:rPr>
          <w:rFonts w:ascii="Times New Roman" w:eastAsia="Malgun Gothic" w:hAnsi="Times New Roman"/>
          <w:bCs/>
          <w:iCs/>
          <w:lang w:eastAsia="x-none"/>
        </w:rPr>
      </w:pPr>
      <w:r w:rsidRPr="00513E07">
        <w:rPr>
          <w:rFonts w:ascii="Times New Roman" w:hAnsi="Times New Roman"/>
          <w:lang w:eastAsia="x-none"/>
        </w:rPr>
        <w:t>Channel: AWGN and TDL-C 300ns is assumed.</w:t>
      </w:r>
    </w:p>
    <w:p w14:paraId="44054D87" w14:textId="77777777" w:rsidR="008A5B4D" w:rsidRPr="00513E07" w:rsidRDefault="008A5B4D" w:rsidP="008A5B4D">
      <w:pPr>
        <w:numPr>
          <w:ilvl w:val="0"/>
          <w:numId w:val="77"/>
        </w:numPr>
        <w:overflowPunct w:val="0"/>
        <w:autoSpaceDE w:val="0"/>
        <w:autoSpaceDN w:val="0"/>
        <w:adjustRightInd w:val="0"/>
        <w:contextualSpacing/>
        <w:jc w:val="both"/>
        <w:textAlignment w:val="baseline"/>
        <w:rPr>
          <w:rFonts w:ascii="Times New Roman" w:eastAsia="Malgun Gothic" w:hAnsi="Times New Roman"/>
          <w:bCs/>
          <w:iCs/>
          <w:szCs w:val="20"/>
          <w:lang w:eastAsia="zh-CN"/>
        </w:rPr>
      </w:pPr>
      <w:r w:rsidRPr="00513E07">
        <w:rPr>
          <w:rFonts w:ascii="Times New Roman" w:eastAsia="微软雅黑" w:hAnsi="Times New Roman"/>
          <w:bCs/>
          <w:iCs/>
          <w:szCs w:val="20"/>
          <w:lang w:eastAsia="zh-CN"/>
        </w:rPr>
        <w:t>Consider cross-correlation for 4 binary sequences under time and frequency error.</w:t>
      </w:r>
    </w:p>
    <w:p w14:paraId="1A7C0C63" w14:textId="77777777" w:rsidR="008A5B4D" w:rsidRPr="00513E07" w:rsidRDefault="008A5B4D" w:rsidP="008A5B4D">
      <w:pPr>
        <w:numPr>
          <w:ilvl w:val="0"/>
          <w:numId w:val="77"/>
        </w:numPr>
        <w:overflowPunct w:val="0"/>
        <w:autoSpaceDE w:val="0"/>
        <w:autoSpaceDN w:val="0"/>
        <w:adjustRightInd w:val="0"/>
        <w:contextualSpacing/>
        <w:jc w:val="both"/>
        <w:textAlignment w:val="baseline"/>
        <w:rPr>
          <w:rFonts w:ascii="Times New Roman" w:eastAsia="Malgun Gothic" w:hAnsi="Times New Roman"/>
          <w:bCs/>
          <w:iCs/>
          <w:szCs w:val="20"/>
          <w:lang w:eastAsia="zh-CN"/>
        </w:rPr>
      </w:pPr>
      <w:r w:rsidRPr="00513E07">
        <w:rPr>
          <w:rFonts w:ascii="Times New Roman" w:eastAsia="微软雅黑" w:hAnsi="Times New Roman"/>
          <w:bCs/>
          <w:iCs/>
          <w:szCs w:val="20"/>
          <w:lang w:eastAsia="zh-CN"/>
        </w:rPr>
        <w:t>Companies are encouraged to provide details on other additional simulation assumptions, high level description of their receiver algorithm, and assessment on power consumption.</w:t>
      </w:r>
    </w:p>
    <w:p w14:paraId="23F3EB5D" w14:textId="77777777" w:rsidR="008A5B4D" w:rsidRPr="00513E07" w:rsidRDefault="008A5B4D" w:rsidP="008A5B4D">
      <w:pPr>
        <w:rPr>
          <w:rFonts w:ascii="Times New Roman" w:hAnsi="Times New Roman"/>
          <w:lang w:eastAsia="zh-CN"/>
        </w:rPr>
      </w:pPr>
    </w:p>
    <w:p w14:paraId="5F990781"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0CC1CCF6"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For OOK-based LP-WUR, the LP-WUS design assumes the following:</w:t>
      </w:r>
    </w:p>
    <w:p w14:paraId="01E0BED4" w14:textId="77777777" w:rsidR="008A5B4D" w:rsidRPr="00513E07" w:rsidRDefault="008A5B4D" w:rsidP="008A5B4D">
      <w:pPr>
        <w:numPr>
          <w:ilvl w:val="0"/>
          <w:numId w:val="135"/>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513E07">
        <w:rPr>
          <w:rFonts w:ascii="Times New Roman" w:eastAsia="微软雅黑" w:hAnsi="Times New Roman"/>
          <w:bCs/>
          <w:iCs/>
          <w:szCs w:val="20"/>
          <w:lang w:eastAsia="zh-CN"/>
        </w:rPr>
        <w:t>As starting point, the time error is based on the 5-10ppm residual frequency error after frequency error correction without considering impact of drift.</w:t>
      </w:r>
    </w:p>
    <w:p w14:paraId="26058D1B" w14:textId="77777777" w:rsidR="008A5B4D" w:rsidRPr="00513E07" w:rsidRDefault="008A5B4D" w:rsidP="008A5B4D">
      <w:pPr>
        <w:numPr>
          <w:ilvl w:val="0"/>
          <w:numId w:val="135"/>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r w:rsidRPr="00513E07">
        <w:rPr>
          <w:rFonts w:ascii="Times New Roman" w:eastAsia="微软雅黑" w:hAnsi="Times New Roman"/>
          <w:bCs/>
          <w:iCs/>
          <w:szCs w:val="20"/>
          <w:lang w:eastAsia="zh-CN"/>
        </w:rPr>
        <w:t>The frequency error: up to company report.</w:t>
      </w:r>
    </w:p>
    <w:p w14:paraId="3E03003B" w14:textId="77777777" w:rsidR="008A5B4D" w:rsidRPr="00513E07" w:rsidRDefault="008A5B4D" w:rsidP="008A5B4D">
      <w:pPr>
        <w:numPr>
          <w:ilvl w:val="0"/>
          <w:numId w:val="135"/>
        </w:numPr>
        <w:overflowPunct w:val="0"/>
        <w:autoSpaceDE w:val="0"/>
        <w:autoSpaceDN w:val="0"/>
        <w:adjustRightInd w:val="0"/>
        <w:spacing w:after="180"/>
        <w:contextualSpacing/>
        <w:jc w:val="both"/>
        <w:textAlignment w:val="baseline"/>
        <w:rPr>
          <w:rFonts w:ascii="Times New Roman" w:eastAsia="微软雅黑" w:hAnsi="Times New Roman"/>
          <w:bCs/>
          <w:iCs/>
          <w:szCs w:val="20"/>
          <w:lang w:eastAsia="zh-CN"/>
        </w:rPr>
      </w:pPr>
      <w:bookmarkStart w:id="67" w:name="_Hlk175318741"/>
      <w:r w:rsidRPr="00513E07">
        <w:rPr>
          <w:rFonts w:ascii="Times New Roman" w:eastAsia="微软雅黑" w:hAnsi="Times New Roman"/>
          <w:bCs/>
          <w:iCs/>
          <w:szCs w:val="20"/>
          <w:lang w:eastAsia="zh-CN"/>
        </w:rPr>
        <w:t>Note: 5-10ppm assumes frequency error correction is performed, e.g., RTC calibration and/or MR assistance.</w:t>
      </w:r>
    </w:p>
    <w:p w14:paraId="142CA37D" w14:textId="77777777" w:rsidR="008A5B4D" w:rsidRPr="00513E07" w:rsidRDefault="008A5B4D" w:rsidP="008A5B4D">
      <w:pPr>
        <w:numPr>
          <w:ilvl w:val="0"/>
          <w:numId w:val="135"/>
        </w:numPr>
        <w:rPr>
          <w:rFonts w:ascii="Times New Roman" w:eastAsia="微软雅黑" w:hAnsi="Times New Roman"/>
          <w:bCs/>
          <w:iCs/>
          <w:szCs w:val="20"/>
          <w:lang w:eastAsia="zh-CN"/>
        </w:rPr>
      </w:pPr>
      <w:r w:rsidRPr="00513E07">
        <w:rPr>
          <w:rFonts w:ascii="Times New Roman" w:eastAsia="微软雅黑" w:hAnsi="Times New Roman"/>
          <w:bCs/>
          <w:iCs/>
          <w:szCs w:val="20"/>
          <w:lang w:eastAsia="zh-CN"/>
        </w:rPr>
        <w:t>Note: Companies can assume other values outside of 5-10ppm as long as the values are justified.</w:t>
      </w:r>
    </w:p>
    <w:bookmarkEnd w:id="67"/>
    <w:p w14:paraId="0F88B3E7" w14:textId="77777777" w:rsidR="008A5B4D" w:rsidRPr="00513E07" w:rsidRDefault="008A5B4D" w:rsidP="008A5B4D">
      <w:pPr>
        <w:rPr>
          <w:rFonts w:ascii="Times New Roman" w:hAnsi="Times New Roman"/>
          <w:lang w:eastAsia="x-none"/>
        </w:rPr>
      </w:pPr>
    </w:p>
    <w:p w14:paraId="0A6A4EF5"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2B63BCA9"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lastRenderedPageBreak/>
        <w:t>As a starting point, for both time error and frequency error, the overlaid OFDM sequence design of LP-WUS assumes that the residual frequency error is 0.1-5ppm for OFDM-based LP-WUR after frequency error correction without considering impact of drift.</w:t>
      </w:r>
    </w:p>
    <w:p w14:paraId="2C4966F4" w14:textId="77777777" w:rsidR="008A5B4D" w:rsidRPr="00513E07" w:rsidRDefault="008A5B4D" w:rsidP="008A5B4D">
      <w:pPr>
        <w:numPr>
          <w:ilvl w:val="0"/>
          <w:numId w:val="136"/>
        </w:numPr>
        <w:rPr>
          <w:rFonts w:ascii="Times New Roman" w:hAnsi="Times New Roman"/>
          <w:lang w:eastAsia="x-none"/>
        </w:rPr>
      </w:pPr>
      <w:r w:rsidRPr="00513E07">
        <w:rPr>
          <w:rFonts w:ascii="Times New Roman" w:hAnsi="Times New Roman"/>
          <w:lang w:eastAsia="x-none"/>
        </w:rPr>
        <w:t>Note: Companies can use any value within the above range with justification on the value (including impact on power consumption).</w:t>
      </w:r>
    </w:p>
    <w:p w14:paraId="16FF6407" w14:textId="77777777" w:rsidR="008A5B4D" w:rsidRPr="00513E07" w:rsidRDefault="008A5B4D" w:rsidP="008A5B4D">
      <w:pPr>
        <w:rPr>
          <w:rFonts w:ascii="Times New Roman" w:hAnsi="Times New Roman"/>
          <w:lang w:eastAsia="x-none"/>
        </w:rPr>
      </w:pPr>
    </w:p>
    <w:p w14:paraId="5EAD1BA9"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320B084C"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Support Manchester coding for LP-WUS</w:t>
      </w:r>
    </w:p>
    <w:p w14:paraId="6C4A26A5" w14:textId="77777777" w:rsidR="008A5B4D" w:rsidRPr="00513E07" w:rsidRDefault="008A5B4D" w:rsidP="008A5B4D">
      <w:pPr>
        <w:pStyle w:val="a1"/>
        <w:widowControl/>
        <w:numPr>
          <w:ilvl w:val="0"/>
          <w:numId w:val="136"/>
        </w:numPr>
        <w:tabs>
          <w:tab w:val="clear" w:pos="420"/>
        </w:tabs>
        <w:spacing w:after="180"/>
        <w:jc w:val="left"/>
      </w:pPr>
      <w:r w:rsidRPr="00513E07">
        <w:t>FFS other coding schemes.</w:t>
      </w:r>
    </w:p>
    <w:p w14:paraId="73B97C61" w14:textId="77777777" w:rsidR="008A5B4D" w:rsidRPr="00513E07" w:rsidRDefault="008A5B4D" w:rsidP="008A5B4D">
      <w:pPr>
        <w:rPr>
          <w:rFonts w:ascii="Times New Roman" w:hAnsi="Times New Roman"/>
          <w:lang w:eastAsia="x-none"/>
        </w:rPr>
      </w:pPr>
    </w:p>
    <w:p w14:paraId="0507B9DF" w14:textId="5355DC96" w:rsidR="008A5B4D" w:rsidRPr="008A5B4D" w:rsidRDefault="008A5B4D" w:rsidP="008A5B4D">
      <w:pPr>
        <w:rPr>
          <w:rFonts w:ascii="Times New Roman" w:eastAsiaTheme="minorEastAsia" w:hAnsi="Times New Roman"/>
          <w:lang w:eastAsia="zh-CN"/>
        </w:rPr>
      </w:pPr>
      <w:r w:rsidRPr="00513E07">
        <w:rPr>
          <w:rFonts w:ascii="Times New Roman" w:hAnsi="Times New Roman"/>
          <w:lang w:eastAsia="x-none"/>
        </w:rPr>
        <w:t xml:space="preserve">Final summary in </w:t>
      </w:r>
      <w:hyperlink r:id="rId15" w:history="1">
        <w:r w:rsidRPr="00513E07">
          <w:rPr>
            <w:rStyle w:val="afffe"/>
            <w:rFonts w:ascii="Times New Roman" w:hAnsi="Times New Roman"/>
            <w:lang w:eastAsia="x-none"/>
          </w:rPr>
          <w:t>R1-2407492</w:t>
        </w:r>
      </w:hyperlink>
      <w:r w:rsidRPr="00513E07">
        <w:rPr>
          <w:rFonts w:ascii="Times New Roman" w:hAnsi="Times New Roman"/>
          <w:lang w:eastAsia="x-none"/>
        </w:rPr>
        <w:t>.</w:t>
      </w:r>
    </w:p>
    <w:p w14:paraId="347225B4" w14:textId="1A1D4714" w:rsidR="008A5B4D" w:rsidRDefault="008A5B4D" w:rsidP="008A5B4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w:t>
      </w:r>
      <w:r>
        <w:rPr>
          <w:rFonts w:ascii="Times New Roman" w:eastAsia="微软雅黑" w:hAnsi="Times New Roman" w:hint="eastAsia"/>
          <w:bCs/>
          <w:iCs/>
          <w:sz w:val="28"/>
          <w:szCs w:val="28"/>
          <w:lang w:eastAsia="zh-CN"/>
        </w:rPr>
        <w:t>2</w:t>
      </w:r>
    </w:p>
    <w:p w14:paraId="34029089" w14:textId="77777777" w:rsidR="008A5B4D" w:rsidRPr="00513E07" w:rsidRDefault="00000000" w:rsidP="008A5B4D">
      <w:pPr>
        <w:rPr>
          <w:rFonts w:ascii="Times New Roman" w:eastAsia="等线" w:hAnsi="Times New Roman"/>
          <w:b/>
          <w:bCs/>
          <w:lang w:eastAsia="zh-CN" w:bidi="ar"/>
        </w:rPr>
      </w:pPr>
      <w:hyperlink r:id="rId16" w:history="1">
        <w:r w:rsidR="008A5B4D" w:rsidRPr="00513E07">
          <w:rPr>
            <w:rStyle w:val="afffe"/>
            <w:rFonts w:ascii="Times New Roman" w:eastAsia="等线" w:hAnsi="Times New Roman"/>
            <w:b/>
            <w:bCs/>
            <w:lang w:eastAsia="zh-CN" w:bidi="ar"/>
          </w:rPr>
          <w:t>R1-2406853</w:t>
        </w:r>
      </w:hyperlink>
      <w:r w:rsidR="008A5B4D" w:rsidRPr="00513E07">
        <w:rPr>
          <w:rFonts w:ascii="Times New Roman" w:eastAsia="等线" w:hAnsi="Times New Roman"/>
          <w:b/>
          <w:bCs/>
          <w:lang w:eastAsia="zh-CN" w:bidi="ar"/>
        </w:rPr>
        <w:tab/>
        <w:t>Summary #1 on LP-WUS operation in IDLE/INACTIVE mode</w:t>
      </w:r>
      <w:r w:rsidR="008A5B4D" w:rsidRPr="00513E07">
        <w:rPr>
          <w:rFonts w:ascii="Times New Roman" w:eastAsia="等线" w:hAnsi="Times New Roman"/>
          <w:b/>
          <w:bCs/>
          <w:lang w:eastAsia="zh-CN" w:bidi="ar"/>
        </w:rPr>
        <w:tab/>
        <w:t>Moderator (Apple)</w:t>
      </w:r>
    </w:p>
    <w:p w14:paraId="616F97C2" w14:textId="77777777" w:rsidR="008A5B4D" w:rsidRPr="00513E07" w:rsidRDefault="008A5B4D" w:rsidP="008A5B4D">
      <w:pPr>
        <w:rPr>
          <w:rFonts w:ascii="Times New Roman" w:eastAsia="等线" w:hAnsi="Times New Roman"/>
          <w:lang w:eastAsia="zh-CN" w:bidi="ar"/>
        </w:rPr>
      </w:pPr>
    </w:p>
    <w:p w14:paraId="111DCBF7"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3F267814" w14:textId="77777777" w:rsidR="008A5B4D" w:rsidRPr="00513E07" w:rsidRDefault="008A5B4D" w:rsidP="008A5B4D">
      <w:pPr>
        <w:rPr>
          <w:rFonts w:ascii="Times New Roman" w:hAnsi="Times New Roman"/>
          <w:szCs w:val="20"/>
        </w:rPr>
      </w:pPr>
      <w:r w:rsidRPr="00513E07">
        <w:rPr>
          <w:rFonts w:ascii="Times New Roman" w:hAnsi="Times New Roman"/>
          <w:szCs w:val="20"/>
        </w:rPr>
        <w:t>The definitions of LP-RSRP and LP-RSSI for LP-RSRQ are updated as follows:</w:t>
      </w:r>
    </w:p>
    <w:p w14:paraId="41D97DB1" w14:textId="77777777" w:rsidR="008A5B4D" w:rsidRPr="00513E07" w:rsidRDefault="008A5B4D" w:rsidP="008A5B4D">
      <w:pPr>
        <w:pStyle w:val="a1"/>
        <w:widowControl/>
        <w:numPr>
          <w:ilvl w:val="0"/>
          <w:numId w:val="104"/>
        </w:numPr>
        <w:tabs>
          <w:tab w:val="clear" w:pos="420"/>
        </w:tabs>
        <w:spacing w:after="180"/>
        <w:jc w:val="left"/>
      </w:pPr>
      <w:r w:rsidRPr="00513E07">
        <w:t xml:space="preserve">LP-RSRP is the linear average of received power of LP-SS in OOK ON symbols </w:t>
      </w:r>
      <w:r w:rsidRPr="00513E07">
        <w:rPr>
          <w:color w:val="FF0000"/>
        </w:rPr>
        <w:t>over the frequency resources defined by the number of REs that carry LP-SS</w:t>
      </w:r>
      <w:r w:rsidRPr="00513E07">
        <w:t>.</w:t>
      </w:r>
    </w:p>
    <w:p w14:paraId="4FB7D4C1" w14:textId="77777777" w:rsidR="008A5B4D" w:rsidRPr="00513E07" w:rsidRDefault="008A5B4D" w:rsidP="008A5B4D">
      <w:pPr>
        <w:pStyle w:val="a1"/>
        <w:widowControl/>
        <w:numPr>
          <w:ilvl w:val="0"/>
          <w:numId w:val="104"/>
        </w:numPr>
        <w:tabs>
          <w:tab w:val="clear" w:pos="420"/>
        </w:tabs>
        <w:spacing w:after="180"/>
        <w:jc w:val="left"/>
      </w:pPr>
      <w:r w:rsidRPr="00513E07">
        <w:t>LP-RSSI is the linear average of total received power in ON and OFF LP-SS OOK symbols</w:t>
      </w:r>
      <w:r w:rsidRPr="00513E07">
        <w:rPr>
          <w:color w:val="FF0000"/>
        </w:rPr>
        <w:t xml:space="preserve"> over the frequency resources defined by the number of REs that carry LP-SS</w:t>
      </w:r>
      <w:r w:rsidRPr="00513E07">
        <w:t>.</w:t>
      </w:r>
    </w:p>
    <w:p w14:paraId="5A69C7B4"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271F2B32" w14:textId="77777777" w:rsidR="008A5B4D" w:rsidRPr="00513E07" w:rsidRDefault="008A5B4D" w:rsidP="008A5B4D">
      <w:pPr>
        <w:rPr>
          <w:rFonts w:ascii="Times New Roman" w:hAnsi="Times New Roman"/>
          <w:szCs w:val="20"/>
        </w:rPr>
      </w:pPr>
      <w:r w:rsidRPr="00513E07">
        <w:rPr>
          <w:rFonts w:ascii="Times New Roman" w:hAnsi="Times New Roman"/>
          <w:szCs w:val="20"/>
        </w:rPr>
        <w:t xml:space="preserve">At least support 1:1 association between LP-WUS MO(s)/LP-SS </w:t>
      </w:r>
      <w:r w:rsidRPr="00513E07">
        <w:rPr>
          <w:rFonts w:ascii="Times New Roman" w:hAnsi="Times New Roman"/>
          <w:color w:val="FF0000"/>
          <w:szCs w:val="20"/>
        </w:rPr>
        <w:t xml:space="preserve">transmissions </w:t>
      </w:r>
      <w:r w:rsidRPr="00513E07">
        <w:rPr>
          <w:rFonts w:ascii="Times New Roman" w:hAnsi="Times New Roman"/>
          <w:szCs w:val="20"/>
        </w:rPr>
        <w:t>and SSB beams.</w:t>
      </w:r>
    </w:p>
    <w:p w14:paraId="71C8D8BB" w14:textId="77777777" w:rsidR="008A5B4D" w:rsidRPr="00513E07" w:rsidRDefault="008A5B4D" w:rsidP="008A5B4D">
      <w:pPr>
        <w:rPr>
          <w:rFonts w:ascii="Times New Roman" w:hAnsi="Times New Roman"/>
          <w:szCs w:val="20"/>
        </w:rPr>
      </w:pPr>
    </w:p>
    <w:p w14:paraId="412F6748" w14:textId="77777777" w:rsidR="008A5B4D" w:rsidRPr="00513E07" w:rsidRDefault="008A5B4D" w:rsidP="008A5B4D">
      <w:pPr>
        <w:rPr>
          <w:rFonts w:ascii="Times New Roman" w:eastAsia="等线" w:hAnsi="Times New Roman"/>
          <w:lang w:eastAsia="zh-CN" w:bidi="ar"/>
        </w:rPr>
      </w:pPr>
    </w:p>
    <w:p w14:paraId="529A1DFB" w14:textId="77777777" w:rsidR="008A5B4D" w:rsidRPr="00513E07" w:rsidRDefault="00000000" w:rsidP="008A5B4D">
      <w:pPr>
        <w:rPr>
          <w:rFonts w:ascii="Times New Roman" w:eastAsia="等线" w:hAnsi="Times New Roman"/>
          <w:b/>
          <w:bCs/>
          <w:lang w:eastAsia="zh-CN" w:bidi="ar"/>
        </w:rPr>
      </w:pPr>
      <w:hyperlink r:id="rId17" w:history="1">
        <w:r w:rsidR="008A5B4D" w:rsidRPr="00513E07">
          <w:rPr>
            <w:rStyle w:val="afffe"/>
            <w:rFonts w:ascii="Times New Roman" w:eastAsia="等线" w:hAnsi="Times New Roman"/>
            <w:b/>
            <w:bCs/>
            <w:lang w:eastAsia="zh-CN" w:bidi="ar"/>
          </w:rPr>
          <w:t>R1-2406854</w:t>
        </w:r>
      </w:hyperlink>
      <w:r w:rsidR="008A5B4D" w:rsidRPr="00513E07">
        <w:rPr>
          <w:rFonts w:ascii="Times New Roman" w:eastAsia="等线" w:hAnsi="Times New Roman"/>
          <w:b/>
          <w:bCs/>
          <w:lang w:eastAsia="zh-CN" w:bidi="ar"/>
        </w:rPr>
        <w:tab/>
        <w:t>Summary #2 on LP-WUS operation in IDLE/INACTIVE mode</w:t>
      </w:r>
      <w:r w:rsidR="008A5B4D" w:rsidRPr="00513E07">
        <w:rPr>
          <w:rFonts w:ascii="Times New Roman" w:eastAsia="等线" w:hAnsi="Times New Roman"/>
          <w:b/>
          <w:bCs/>
          <w:lang w:eastAsia="zh-CN" w:bidi="ar"/>
        </w:rPr>
        <w:tab/>
        <w:t>Moderator (Apple)</w:t>
      </w:r>
    </w:p>
    <w:p w14:paraId="7D7D0471" w14:textId="77777777" w:rsidR="008A5B4D" w:rsidRPr="00513E07" w:rsidRDefault="008A5B4D" w:rsidP="008A5B4D">
      <w:pPr>
        <w:rPr>
          <w:rFonts w:ascii="Times New Roman" w:eastAsia="等线" w:hAnsi="Times New Roman"/>
          <w:lang w:eastAsia="zh-CN" w:bidi="ar"/>
        </w:rPr>
      </w:pPr>
      <w:r w:rsidRPr="00513E07">
        <w:rPr>
          <w:rFonts w:ascii="Times New Roman" w:eastAsia="等线" w:hAnsi="Times New Roman"/>
          <w:lang w:eastAsia="zh-CN" w:bidi="ar"/>
        </w:rPr>
        <w:t>From Wednesday session</w:t>
      </w:r>
    </w:p>
    <w:p w14:paraId="40205039"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32B26736" w14:textId="77777777" w:rsidR="008A5B4D" w:rsidRPr="00513E07" w:rsidRDefault="008A5B4D" w:rsidP="008A5B4D">
      <w:pPr>
        <w:rPr>
          <w:rFonts w:ascii="Times New Roman" w:hAnsi="Times New Roman"/>
          <w:szCs w:val="20"/>
        </w:rPr>
      </w:pPr>
      <w:r w:rsidRPr="00513E07">
        <w:rPr>
          <w:rFonts w:ascii="Times New Roman" w:hAnsi="Times New Roman"/>
          <w:szCs w:val="20"/>
        </w:rPr>
        <w:t>For the wake-up delay, consider the following options:</w:t>
      </w:r>
    </w:p>
    <w:p w14:paraId="012E478E"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 xml:space="preserve">Option 2: UE reports one value </w:t>
      </w:r>
      <w:r w:rsidRPr="00513E07">
        <w:rPr>
          <w:rFonts w:ascii="Times New Roman" w:hAnsi="Times New Roman"/>
          <w:color w:val="FF0000"/>
          <w:lang w:eastAsia="x-none"/>
        </w:rPr>
        <w:t xml:space="preserve">from X candidate values </w:t>
      </w:r>
      <w:r w:rsidRPr="00513E07">
        <w:rPr>
          <w:rFonts w:ascii="Times New Roman" w:hAnsi="Times New Roman"/>
          <w:lang w:eastAsia="x-none"/>
        </w:rPr>
        <w:t xml:space="preserve">for the wake-up delay </w:t>
      </w:r>
      <w:r w:rsidRPr="00513E07">
        <w:rPr>
          <w:rFonts w:ascii="Times New Roman" w:hAnsi="Times New Roman"/>
          <w:color w:val="FF0000"/>
          <w:lang w:eastAsia="x-none"/>
        </w:rPr>
        <w:t>via UE capability reporting</w:t>
      </w:r>
      <w:r w:rsidRPr="00513E07">
        <w:rPr>
          <w:rFonts w:ascii="Times New Roman" w:hAnsi="Times New Roman"/>
          <w:lang w:eastAsia="x-none"/>
        </w:rPr>
        <w:t>.</w:t>
      </w:r>
    </w:p>
    <w:p w14:paraId="677BCA41" w14:textId="77777777" w:rsidR="008A5B4D" w:rsidRPr="00513E07" w:rsidRDefault="008A5B4D" w:rsidP="008A5B4D">
      <w:pPr>
        <w:numPr>
          <w:ilvl w:val="0"/>
          <w:numId w:val="138"/>
        </w:numPr>
        <w:rPr>
          <w:rFonts w:ascii="Times New Roman" w:hAnsi="Times New Roman"/>
          <w:lang w:eastAsia="x-none"/>
        </w:rPr>
      </w:pPr>
      <w:r w:rsidRPr="00513E07">
        <w:rPr>
          <w:rFonts w:ascii="Times New Roman" w:hAnsi="Times New Roman"/>
          <w:lang w:eastAsia="x-none"/>
        </w:rPr>
        <w:t>FFS: X is 2, 3, 4</w:t>
      </w:r>
    </w:p>
    <w:p w14:paraId="130B1E3F" w14:textId="77777777" w:rsidR="008A5B4D" w:rsidRPr="00513E07" w:rsidRDefault="008A5B4D" w:rsidP="008A5B4D">
      <w:pPr>
        <w:rPr>
          <w:rFonts w:ascii="Times New Roman" w:hAnsi="Times New Roman"/>
          <w:lang w:eastAsia="x-none"/>
        </w:rPr>
      </w:pPr>
      <w:r w:rsidRPr="00513E07">
        <w:rPr>
          <w:rFonts w:ascii="Times New Roman" w:hAnsi="Times New Roman"/>
          <w:lang w:eastAsia="x-none"/>
        </w:rPr>
        <w:t>Above applies for IDLE/INACTIVE mode.</w:t>
      </w:r>
    </w:p>
    <w:p w14:paraId="2C9414C7" w14:textId="77777777" w:rsidR="008A5B4D" w:rsidRPr="00513E07" w:rsidRDefault="008A5B4D" w:rsidP="008A5B4D">
      <w:pPr>
        <w:rPr>
          <w:rFonts w:ascii="Times New Roman" w:eastAsia="等线" w:hAnsi="Times New Roman"/>
          <w:lang w:eastAsia="zh-CN" w:bidi="ar"/>
        </w:rPr>
      </w:pPr>
      <w:r w:rsidRPr="00513E07">
        <w:rPr>
          <w:rFonts w:ascii="Times New Roman" w:eastAsia="等线" w:hAnsi="Times New Roman"/>
          <w:lang w:eastAsia="zh-CN" w:bidi="ar"/>
        </w:rPr>
        <w:t xml:space="preserve">Definition of </w:t>
      </w:r>
      <w:r w:rsidRPr="00513E07">
        <w:rPr>
          <w:rFonts w:ascii="Times New Roman" w:hAnsi="Times New Roman"/>
        </w:rPr>
        <w:t>wake-up delay: Minimum gap time between LP-WUS reception and MR to start PDCCH monitoring.</w:t>
      </w:r>
    </w:p>
    <w:p w14:paraId="47EDF17B" w14:textId="77777777" w:rsidR="008A5B4D" w:rsidRPr="00513E07" w:rsidRDefault="008A5B4D" w:rsidP="008A5B4D">
      <w:pPr>
        <w:rPr>
          <w:rFonts w:ascii="Times New Roman" w:eastAsia="等线" w:hAnsi="Times New Roman"/>
          <w:lang w:eastAsia="zh-CN" w:bidi="ar"/>
        </w:rPr>
      </w:pPr>
    </w:p>
    <w:p w14:paraId="0E55D7B3" w14:textId="77777777" w:rsidR="008A5B4D" w:rsidRPr="00513E07" w:rsidRDefault="008A5B4D" w:rsidP="008A5B4D">
      <w:pPr>
        <w:rPr>
          <w:rFonts w:ascii="Times New Roman" w:eastAsia="等线" w:hAnsi="Times New Roman"/>
          <w:b/>
          <w:bCs/>
          <w:lang w:eastAsia="zh-CN" w:bidi="ar"/>
        </w:rPr>
      </w:pPr>
      <w:r w:rsidRPr="00513E07">
        <w:rPr>
          <w:rFonts w:ascii="Times New Roman" w:eastAsia="等线" w:hAnsi="Times New Roman"/>
          <w:b/>
          <w:bCs/>
          <w:lang w:eastAsia="zh-CN" w:bidi="ar"/>
        </w:rPr>
        <w:t>Conclusion</w:t>
      </w:r>
    </w:p>
    <w:p w14:paraId="0E40A39B" w14:textId="77777777" w:rsidR="008A5B4D" w:rsidRPr="00513E07" w:rsidRDefault="008A5B4D" w:rsidP="008A5B4D">
      <w:pPr>
        <w:rPr>
          <w:rFonts w:ascii="Times New Roman" w:hAnsi="Times New Roman"/>
          <w:szCs w:val="20"/>
        </w:rPr>
      </w:pPr>
      <w:r w:rsidRPr="00513E07">
        <w:rPr>
          <w:rFonts w:ascii="Times New Roman" w:hAnsi="Times New Roman"/>
          <w:szCs w:val="20"/>
        </w:rPr>
        <w:t>There is no consensus in RAN1 on the support of dynamic PO.</w:t>
      </w:r>
    </w:p>
    <w:p w14:paraId="60D11FEA" w14:textId="77777777" w:rsidR="008A5B4D" w:rsidRPr="00513E07" w:rsidRDefault="008A5B4D" w:rsidP="008A5B4D">
      <w:pPr>
        <w:rPr>
          <w:rFonts w:ascii="Times New Roman" w:eastAsia="等线" w:hAnsi="Times New Roman"/>
          <w:lang w:eastAsia="zh-CN" w:bidi="ar"/>
        </w:rPr>
      </w:pPr>
    </w:p>
    <w:p w14:paraId="51C22D19" w14:textId="77777777" w:rsidR="008A5B4D" w:rsidRPr="00513E07" w:rsidRDefault="008A5B4D" w:rsidP="008A5B4D">
      <w:pPr>
        <w:rPr>
          <w:rFonts w:ascii="Times New Roman" w:eastAsia="等线" w:hAnsi="Times New Roman"/>
          <w:lang w:eastAsia="zh-CN" w:bidi="ar"/>
        </w:rPr>
      </w:pPr>
    </w:p>
    <w:p w14:paraId="2148F0CD" w14:textId="77777777" w:rsidR="008A5B4D" w:rsidRPr="00513E07" w:rsidRDefault="00000000" w:rsidP="008A5B4D">
      <w:pPr>
        <w:rPr>
          <w:rFonts w:ascii="Times New Roman" w:eastAsia="等线" w:hAnsi="Times New Roman"/>
          <w:b/>
          <w:bCs/>
          <w:lang w:eastAsia="zh-CN" w:bidi="ar"/>
        </w:rPr>
      </w:pPr>
      <w:hyperlink r:id="rId18" w:history="1">
        <w:r w:rsidR="008A5B4D" w:rsidRPr="00513E07">
          <w:rPr>
            <w:rStyle w:val="afffe"/>
            <w:rFonts w:ascii="Times New Roman" w:eastAsia="等线" w:hAnsi="Times New Roman"/>
            <w:b/>
            <w:bCs/>
            <w:lang w:eastAsia="zh-CN" w:bidi="ar"/>
          </w:rPr>
          <w:t>R1-2406855</w:t>
        </w:r>
      </w:hyperlink>
      <w:r w:rsidR="008A5B4D" w:rsidRPr="00513E07">
        <w:rPr>
          <w:rFonts w:ascii="Times New Roman" w:eastAsia="等线" w:hAnsi="Times New Roman"/>
          <w:b/>
          <w:bCs/>
          <w:lang w:eastAsia="zh-CN" w:bidi="ar"/>
        </w:rPr>
        <w:tab/>
        <w:t>Summary #3 on LP-WUS operation in IDLE/INACTIVE mode</w:t>
      </w:r>
      <w:r w:rsidR="008A5B4D" w:rsidRPr="00513E07">
        <w:rPr>
          <w:rFonts w:ascii="Times New Roman" w:eastAsia="等线" w:hAnsi="Times New Roman"/>
          <w:b/>
          <w:bCs/>
          <w:lang w:eastAsia="zh-CN" w:bidi="ar"/>
        </w:rPr>
        <w:tab/>
        <w:t>Moderator (Apple)</w:t>
      </w:r>
    </w:p>
    <w:p w14:paraId="064A9E5A" w14:textId="77777777" w:rsidR="008A5B4D" w:rsidRPr="00513E07" w:rsidRDefault="008A5B4D" w:rsidP="008A5B4D">
      <w:pPr>
        <w:rPr>
          <w:rFonts w:ascii="Times New Roman" w:eastAsia="等线" w:hAnsi="Times New Roman"/>
          <w:lang w:eastAsia="zh-CN" w:bidi="ar"/>
        </w:rPr>
      </w:pPr>
      <w:r w:rsidRPr="00513E07">
        <w:rPr>
          <w:rFonts w:ascii="Times New Roman" w:eastAsia="等线" w:hAnsi="Times New Roman"/>
          <w:lang w:eastAsia="zh-CN" w:bidi="ar"/>
        </w:rPr>
        <w:t>From Thursday session</w:t>
      </w:r>
    </w:p>
    <w:p w14:paraId="77A986CF"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3DA5A22B" w14:textId="77777777" w:rsidR="008A5B4D" w:rsidRPr="00513E07" w:rsidRDefault="008A5B4D" w:rsidP="008A5B4D">
      <w:pPr>
        <w:rPr>
          <w:rFonts w:ascii="Times New Roman" w:hAnsi="Times New Roman"/>
          <w:szCs w:val="20"/>
        </w:rPr>
      </w:pPr>
      <w:r w:rsidRPr="00513E07">
        <w:rPr>
          <w:rFonts w:ascii="Times New Roman" w:hAnsi="Times New Roman"/>
          <w:szCs w:val="20"/>
        </w:rPr>
        <w:t>For the maximum number of subgroups per PO (X), down-select from the following options in RAN1#118bis:</w:t>
      </w:r>
    </w:p>
    <w:p w14:paraId="164B25EA" w14:textId="77777777" w:rsidR="008A5B4D" w:rsidRPr="00513E07" w:rsidRDefault="008A5B4D" w:rsidP="008A5B4D">
      <w:pPr>
        <w:pStyle w:val="a1"/>
        <w:widowControl/>
        <w:numPr>
          <w:ilvl w:val="0"/>
          <w:numId w:val="139"/>
        </w:numPr>
        <w:tabs>
          <w:tab w:val="clear" w:pos="420"/>
        </w:tabs>
        <w:spacing w:after="0"/>
        <w:ind w:left="1077" w:hanging="357"/>
        <w:jc w:val="left"/>
        <w:rPr>
          <w:lang w:eastAsia="x-none"/>
        </w:rPr>
      </w:pPr>
      <w:r w:rsidRPr="00513E07">
        <w:rPr>
          <w:lang w:eastAsia="x-none"/>
        </w:rPr>
        <w:t>Option 1: X = 8</w:t>
      </w:r>
    </w:p>
    <w:p w14:paraId="5BFA30C3" w14:textId="77777777" w:rsidR="008A5B4D" w:rsidRPr="00513E07" w:rsidRDefault="008A5B4D" w:rsidP="008A5B4D">
      <w:pPr>
        <w:pStyle w:val="a1"/>
        <w:widowControl/>
        <w:numPr>
          <w:ilvl w:val="0"/>
          <w:numId w:val="139"/>
        </w:numPr>
        <w:tabs>
          <w:tab w:val="clear" w:pos="420"/>
        </w:tabs>
        <w:spacing w:after="0"/>
        <w:ind w:left="1077" w:hanging="357"/>
        <w:jc w:val="left"/>
        <w:rPr>
          <w:lang w:eastAsia="x-none"/>
        </w:rPr>
      </w:pPr>
      <w:r w:rsidRPr="00513E07">
        <w:rPr>
          <w:lang w:eastAsia="x-none"/>
        </w:rPr>
        <w:t>Option 2: X = 16</w:t>
      </w:r>
    </w:p>
    <w:p w14:paraId="282D8FDE" w14:textId="77777777" w:rsidR="008A5B4D" w:rsidRPr="00513E07" w:rsidRDefault="008A5B4D" w:rsidP="008A5B4D">
      <w:pPr>
        <w:pStyle w:val="a1"/>
        <w:widowControl/>
        <w:numPr>
          <w:ilvl w:val="0"/>
          <w:numId w:val="139"/>
        </w:numPr>
        <w:tabs>
          <w:tab w:val="clear" w:pos="420"/>
        </w:tabs>
        <w:spacing w:after="0"/>
        <w:ind w:left="1077" w:hanging="357"/>
        <w:jc w:val="left"/>
        <w:rPr>
          <w:lang w:eastAsia="x-none"/>
        </w:rPr>
      </w:pPr>
      <w:r w:rsidRPr="00513E07">
        <w:rPr>
          <w:lang w:eastAsia="x-none"/>
        </w:rPr>
        <w:t>Option 3: X = 32</w:t>
      </w:r>
    </w:p>
    <w:p w14:paraId="76F5081E" w14:textId="77777777" w:rsidR="008A5B4D" w:rsidRPr="00513E07" w:rsidRDefault="008A5B4D" w:rsidP="008A5B4D">
      <w:pPr>
        <w:pStyle w:val="a1"/>
        <w:widowControl/>
        <w:numPr>
          <w:ilvl w:val="0"/>
          <w:numId w:val="139"/>
        </w:numPr>
        <w:tabs>
          <w:tab w:val="clear" w:pos="420"/>
        </w:tabs>
        <w:spacing w:after="0"/>
        <w:ind w:left="1077" w:hanging="357"/>
        <w:jc w:val="left"/>
        <w:rPr>
          <w:lang w:eastAsia="x-none"/>
        </w:rPr>
      </w:pPr>
      <w:r w:rsidRPr="00513E07">
        <w:rPr>
          <w:lang w:eastAsia="x-none"/>
        </w:rPr>
        <w:t>Option 4: X = 64</w:t>
      </w:r>
    </w:p>
    <w:p w14:paraId="31456A40" w14:textId="77777777" w:rsidR="008A5B4D" w:rsidRPr="00513E07" w:rsidRDefault="008A5B4D" w:rsidP="008A5B4D">
      <w:pPr>
        <w:pStyle w:val="a1"/>
        <w:widowControl/>
        <w:numPr>
          <w:ilvl w:val="0"/>
          <w:numId w:val="139"/>
        </w:numPr>
        <w:tabs>
          <w:tab w:val="clear" w:pos="420"/>
        </w:tabs>
        <w:spacing w:after="0"/>
        <w:ind w:left="1077" w:hanging="357"/>
        <w:jc w:val="left"/>
        <w:rPr>
          <w:lang w:eastAsia="x-none"/>
        </w:rPr>
      </w:pPr>
      <w:r w:rsidRPr="00513E07">
        <w:rPr>
          <w:lang w:eastAsia="x-none"/>
        </w:rPr>
        <w:t>Option 5: X = 128</w:t>
      </w:r>
    </w:p>
    <w:p w14:paraId="4F09DCC3" w14:textId="77777777" w:rsidR="008A5B4D" w:rsidRPr="00513E07" w:rsidRDefault="008A5B4D" w:rsidP="008A5B4D">
      <w:pPr>
        <w:pStyle w:val="a1"/>
        <w:widowControl/>
        <w:numPr>
          <w:ilvl w:val="0"/>
          <w:numId w:val="139"/>
        </w:numPr>
        <w:tabs>
          <w:tab w:val="clear" w:pos="420"/>
        </w:tabs>
        <w:spacing w:after="0"/>
        <w:ind w:left="1077" w:hanging="357"/>
        <w:jc w:val="left"/>
        <w:rPr>
          <w:lang w:eastAsia="x-none"/>
        </w:rPr>
      </w:pPr>
      <w:r w:rsidRPr="00513E07">
        <w:rPr>
          <w:lang w:eastAsia="x-none"/>
        </w:rPr>
        <w:t>Option 6: X = 256</w:t>
      </w:r>
    </w:p>
    <w:p w14:paraId="4866F191" w14:textId="77777777" w:rsidR="008A5B4D" w:rsidRPr="00513E07" w:rsidRDefault="008A5B4D" w:rsidP="008A5B4D">
      <w:pPr>
        <w:rPr>
          <w:rFonts w:ascii="Times New Roman" w:eastAsia="等线" w:hAnsi="Times New Roman"/>
          <w:lang w:eastAsia="zh-CN" w:bidi="ar"/>
        </w:rPr>
      </w:pPr>
      <w:r w:rsidRPr="00513E07">
        <w:rPr>
          <w:rFonts w:ascii="Times New Roman" w:eastAsia="等线" w:hAnsi="Times New Roman"/>
          <w:lang w:eastAsia="zh-CN" w:bidi="ar"/>
        </w:rPr>
        <w:t xml:space="preserve">For decision in RAN1#118bis, companies are encouraged to provide the </w:t>
      </w:r>
      <w:r w:rsidRPr="00513E07">
        <w:rPr>
          <w:rFonts w:ascii="Times New Roman" w:hAnsi="Times New Roman"/>
          <w:szCs w:val="20"/>
        </w:rPr>
        <w:t>maximum number of information bits per LP-WUS (Z), the number of OFDM symbols occupied by LP-WUS per MO, the number of MOs for their preferred option.</w:t>
      </w:r>
    </w:p>
    <w:p w14:paraId="304E2184" w14:textId="77777777" w:rsidR="008A5B4D" w:rsidRPr="00513E07" w:rsidRDefault="008A5B4D" w:rsidP="008A5B4D">
      <w:pPr>
        <w:rPr>
          <w:rFonts w:ascii="Times New Roman" w:eastAsia="等线" w:hAnsi="Times New Roman"/>
          <w:lang w:eastAsia="zh-CN" w:bidi="ar"/>
        </w:rPr>
      </w:pPr>
    </w:p>
    <w:p w14:paraId="406896A0"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07675185" w14:textId="77777777" w:rsidR="008A5B4D" w:rsidRPr="00513E07" w:rsidRDefault="008A5B4D" w:rsidP="008A5B4D">
      <w:pPr>
        <w:rPr>
          <w:rFonts w:ascii="Times New Roman" w:eastAsia="Malgun Gothic" w:hAnsi="Times New Roman"/>
          <w:szCs w:val="20"/>
        </w:rPr>
      </w:pPr>
      <w:r w:rsidRPr="00513E07">
        <w:rPr>
          <w:rFonts w:ascii="Times New Roman" w:eastAsia="Malgun Gothic" w:hAnsi="Times New Roman"/>
          <w:szCs w:val="20"/>
        </w:rPr>
        <w:t xml:space="preserve">On the LO configuration for </w:t>
      </w:r>
      <w:proofErr w:type="spellStart"/>
      <w:r w:rsidRPr="00513E07">
        <w:rPr>
          <w:rFonts w:ascii="Times New Roman" w:eastAsia="Malgun Gothic" w:hAnsi="Times New Roman"/>
          <w:szCs w:val="20"/>
        </w:rPr>
        <w:t>iDRX</w:t>
      </w:r>
      <w:proofErr w:type="spellEnd"/>
      <w:r w:rsidRPr="00513E07">
        <w:rPr>
          <w:rFonts w:ascii="Times New Roman" w:eastAsia="Malgun Gothic" w:hAnsi="Times New Roman"/>
          <w:szCs w:val="20"/>
        </w:rPr>
        <w:t xml:space="preserve">, </w:t>
      </w:r>
      <w:r w:rsidRPr="00513E07">
        <w:rPr>
          <w:rFonts w:ascii="Times New Roman" w:hAnsi="Times New Roman"/>
        </w:rPr>
        <w:t>offset value(s) between a LO and a reference PO/PF is/are configured.</w:t>
      </w:r>
    </w:p>
    <w:p w14:paraId="21AF032E" w14:textId="77777777" w:rsidR="008A5B4D" w:rsidRPr="00513E07" w:rsidRDefault="008A5B4D" w:rsidP="008A5B4D">
      <w:pPr>
        <w:numPr>
          <w:ilvl w:val="0"/>
          <w:numId w:val="137"/>
        </w:numPr>
        <w:rPr>
          <w:rFonts w:ascii="Times New Roman" w:hAnsi="Times New Roman"/>
          <w:lang w:eastAsia="x-none"/>
        </w:rPr>
      </w:pPr>
      <w:r w:rsidRPr="00513E07">
        <w:rPr>
          <w:rFonts w:ascii="Times New Roman" w:hAnsi="Times New Roman"/>
          <w:lang w:eastAsia="x-none"/>
        </w:rPr>
        <w:t>FFS: one or multiple offset values, and if multiple offset values are supported, how a UE decides which value to use</w:t>
      </w:r>
    </w:p>
    <w:p w14:paraId="5219C776" w14:textId="77777777" w:rsidR="008A5B4D" w:rsidRPr="00513E07" w:rsidRDefault="008A5B4D" w:rsidP="008A5B4D">
      <w:pPr>
        <w:numPr>
          <w:ilvl w:val="0"/>
          <w:numId w:val="137"/>
        </w:numPr>
        <w:rPr>
          <w:rFonts w:ascii="Times New Roman" w:hAnsi="Times New Roman"/>
          <w:lang w:eastAsia="x-none"/>
        </w:rPr>
      </w:pPr>
      <w:r w:rsidRPr="00513E07">
        <w:rPr>
          <w:rFonts w:ascii="Times New Roman" w:hAnsi="Times New Roman"/>
          <w:lang w:eastAsia="x-none"/>
        </w:rPr>
        <w:lastRenderedPageBreak/>
        <w:t>FFS: the exact definition of the reference PF/PO and the detailed procedure for UE to determine the LO(s) corresponding to Option 1, 2, or 3 (if supported)</w:t>
      </w:r>
    </w:p>
    <w:p w14:paraId="4205EC35" w14:textId="77777777" w:rsidR="008A5B4D" w:rsidRPr="00513E07" w:rsidRDefault="008A5B4D" w:rsidP="008A5B4D">
      <w:pPr>
        <w:numPr>
          <w:ilvl w:val="0"/>
          <w:numId w:val="137"/>
        </w:numPr>
        <w:rPr>
          <w:rFonts w:ascii="Times New Roman" w:hAnsi="Times New Roman"/>
          <w:lang w:eastAsia="x-none"/>
        </w:rPr>
      </w:pPr>
      <w:r w:rsidRPr="00513E07">
        <w:rPr>
          <w:rFonts w:ascii="Times New Roman" w:hAnsi="Times New Roman"/>
          <w:lang w:eastAsia="x-none"/>
        </w:rPr>
        <w:t>(</w:t>
      </w:r>
      <w:r w:rsidRPr="00513E07">
        <w:rPr>
          <w:rFonts w:ascii="Times New Roman" w:hAnsi="Times New Roman"/>
          <w:highlight w:val="darkYellow"/>
          <w:lang w:eastAsia="x-none"/>
        </w:rPr>
        <w:t>Working Assumption</w:t>
      </w:r>
      <w:r w:rsidRPr="00513E07">
        <w:rPr>
          <w:rFonts w:ascii="Times New Roman" w:hAnsi="Times New Roman"/>
          <w:lang w:eastAsia="x-none"/>
        </w:rPr>
        <w:t xml:space="preserve">) For each UE, the periodicity of LO is the same as its </w:t>
      </w:r>
      <w:proofErr w:type="spellStart"/>
      <w:r w:rsidRPr="00513E07">
        <w:rPr>
          <w:rFonts w:ascii="Times New Roman" w:hAnsi="Times New Roman"/>
          <w:lang w:eastAsia="x-none"/>
        </w:rPr>
        <w:t>iDRX</w:t>
      </w:r>
      <w:proofErr w:type="spellEnd"/>
      <w:r w:rsidRPr="00513E07">
        <w:rPr>
          <w:rFonts w:ascii="Times New Roman" w:hAnsi="Times New Roman"/>
          <w:lang w:eastAsia="x-none"/>
        </w:rPr>
        <w:t xml:space="preserve"> cycle.</w:t>
      </w:r>
    </w:p>
    <w:p w14:paraId="78438E22" w14:textId="77777777" w:rsidR="008A5B4D" w:rsidRPr="00513E07" w:rsidRDefault="008A5B4D" w:rsidP="008A5B4D">
      <w:pPr>
        <w:numPr>
          <w:ilvl w:val="0"/>
          <w:numId w:val="137"/>
        </w:numPr>
        <w:rPr>
          <w:rFonts w:ascii="Times New Roman" w:hAnsi="Times New Roman"/>
          <w:lang w:eastAsia="x-none"/>
        </w:rPr>
      </w:pPr>
      <w:r w:rsidRPr="00513E07">
        <w:rPr>
          <w:rFonts w:ascii="Times New Roman" w:hAnsi="Times New Roman"/>
          <w:lang w:eastAsia="x-none"/>
        </w:rPr>
        <w:t>If a UE receives a wake-up indication in a LP-WUS, consider the following alternatives.</w:t>
      </w:r>
    </w:p>
    <w:p w14:paraId="52B0A93C" w14:textId="77777777" w:rsidR="008A5B4D" w:rsidRPr="00513E07" w:rsidRDefault="008A5B4D" w:rsidP="008A5B4D">
      <w:pPr>
        <w:numPr>
          <w:ilvl w:val="1"/>
          <w:numId w:val="137"/>
        </w:numPr>
        <w:rPr>
          <w:rFonts w:ascii="Times New Roman" w:hAnsi="Times New Roman"/>
          <w:lang w:eastAsia="x-none"/>
        </w:rPr>
      </w:pPr>
      <w:r w:rsidRPr="00513E07">
        <w:rPr>
          <w:rFonts w:ascii="Times New Roman" w:hAnsi="Times New Roman"/>
          <w:lang w:eastAsia="x-none"/>
        </w:rPr>
        <w:t>Alt 1: it monitors the PO associated with the offset.</w:t>
      </w:r>
    </w:p>
    <w:p w14:paraId="5E593870" w14:textId="77777777" w:rsidR="008A5B4D" w:rsidRPr="00513E07" w:rsidRDefault="008A5B4D" w:rsidP="008A5B4D">
      <w:pPr>
        <w:numPr>
          <w:ilvl w:val="1"/>
          <w:numId w:val="137"/>
        </w:numPr>
        <w:rPr>
          <w:rFonts w:ascii="Times New Roman" w:hAnsi="Times New Roman"/>
          <w:lang w:eastAsia="x-none"/>
        </w:rPr>
      </w:pPr>
      <w:r w:rsidRPr="00513E07">
        <w:rPr>
          <w:rFonts w:ascii="Times New Roman" w:hAnsi="Times New Roman"/>
          <w:lang w:eastAsia="x-none"/>
        </w:rPr>
        <w:t>Alt 2: it monitors the first PO after its reported wake-up delay.</w:t>
      </w:r>
    </w:p>
    <w:p w14:paraId="1FD71222" w14:textId="77777777" w:rsidR="008A5B4D" w:rsidRPr="00513E07" w:rsidRDefault="008A5B4D" w:rsidP="008A5B4D">
      <w:pPr>
        <w:numPr>
          <w:ilvl w:val="1"/>
          <w:numId w:val="137"/>
        </w:numPr>
        <w:rPr>
          <w:rFonts w:ascii="Times New Roman" w:hAnsi="Times New Roman"/>
          <w:lang w:eastAsia="x-none"/>
        </w:rPr>
      </w:pPr>
      <w:r w:rsidRPr="00513E07">
        <w:rPr>
          <w:rFonts w:ascii="Times New Roman" w:hAnsi="Times New Roman"/>
          <w:lang w:eastAsia="x-none"/>
        </w:rPr>
        <w:t>Other alternatives are not precluded.</w:t>
      </w:r>
    </w:p>
    <w:p w14:paraId="18DF55FB" w14:textId="77777777" w:rsidR="008A5B4D" w:rsidRPr="00513E07" w:rsidRDefault="008A5B4D" w:rsidP="008A5B4D">
      <w:pPr>
        <w:rPr>
          <w:rFonts w:ascii="Times New Roman" w:hAnsi="Times New Roman"/>
          <w:szCs w:val="20"/>
        </w:rPr>
      </w:pPr>
      <w:r w:rsidRPr="00513E07">
        <w:rPr>
          <w:rFonts w:ascii="Times New Roman" w:hAnsi="Times New Roman"/>
          <w:szCs w:val="20"/>
        </w:rPr>
        <w:t>Note: The PO mentioned above refers to legacy PO configured for the UE.</w:t>
      </w:r>
    </w:p>
    <w:p w14:paraId="4AF2376E" w14:textId="77777777" w:rsidR="008A5B4D" w:rsidRPr="00513E07" w:rsidRDefault="008A5B4D" w:rsidP="008A5B4D">
      <w:pPr>
        <w:rPr>
          <w:rFonts w:ascii="Times New Roman" w:eastAsia="等线" w:hAnsi="Times New Roman"/>
          <w:lang w:eastAsia="zh-CN" w:bidi="ar"/>
        </w:rPr>
      </w:pPr>
    </w:p>
    <w:p w14:paraId="4945481C" w14:textId="77777777" w:rsidR="008A5B4D" w:rsidRPr="00513E07" w:rsidRDefault="008A5B4D" w:rsidP="008A5B4D">
      <w:pPr>
        <w:rPr>
          <w:rFonts w:ascii="Times New Roman" w:eastAsia="等线" w:hAnsi="Times New Roman"/>
          <w:lang w:eastAsia="zh-CN" w:bidi="ar"/>
        </w:rPr>
      </w:pPr>
    </w:p>
    <w:p w14:paraId="01EC2927" w14:textId="77777777" w:rsidR="008A5B4D" w:rsidRPr="00513E07" w:rsidRDefault="00000000" w:rsidP="008A5B4D">
      <w:pPr>
        <w:rPr>
          <w:rFonts w:ascii="Times New Roman" w:eastAsia="等线" w:hAnsi="Times New Roman"/>
          <w:b/>
          <w:bCs/>
          <w:lang w:eastAsia="zh-CN" w:bidi="ar"/>
        </w:rPr>
      </w:pPr>
      <w:hyperlink r:id="rId19" w:history="1">
        <w:r w:rsidR="008A5B4D" w:rsidRPr="00513E07">
          <w:rPr>
            <w:rStyle w:val="afffe"/>
            <w:rFonts w:ascii="Times New Roman" w:eastAsia="等线" w:hAnsi="Times New Roman"/>
            <w:b/>
            <w:bCs/>
            <w:lang w:eastAsia="zh-CN" w:bidi="ar"/>
          </w:rPr>
          <w:t>R1-2407506</w:t>
        </w:r>
      </w:hyperlink>
      <w:r w:rsidR="008A5B4D" w:rsidRPr="00513E07">
        <w:rPr>
          <w:rFonts w:ascii="Times New Roman" w:eastAsia="等线" w:hAnsi="Times New Roman"/>
          <w:b/>
          <w:bCs/>
          <w:lang w:eastAsia="zh-CN" w:bidi="ar"/>
        </w:rPr>
        <w:tab/>
        <w:t>Summary #4 on LP-WUS operation in IDLE/INACTIVE mode</w:t>
      </w:r>
      <w:r w:rsidR="008A5B4D" w:rsidRPr="00513E07">
        <w:rPr>
          <w:rFonts w:ascii="Times New Roman" w:eastAsia="等线" w:hAnsi="Times New Roman"/>
          <w:b/>
          <w:bCs/>
          <w:lang w:eastAsia="zh-CN" w:bidi="ar"/>
        </w:rPr>
        <w:tab/>
        <w:t>Moderator (Apple)</w:t>
      </w:r>
    </w:p>
    <w:p w14:paraId="5BF35B83" w14:textId="77777777" w:rsidR="008A5B4D" w:rsidRPr="00513E07" w:rsidRDefault="008A5B4D" w:rsidP="008A5B4D">
      <w:pPr>
        <w:rPr>
          <w:rFonts w:ascii="Times New Roman" w:eastAsia="等线" w:hAnsi="Times New Roman"/>
          <w:lang w:eastAsia="zh-CN" w:bidi="ar"/>
        </w:rPr>
      </w:pPr>
      <w:r w:rsidRPr="00513E07">
        <w:rPr>
          <w:rFonts w:ascii="Times New Roman" w:eastAsia="等线" w:hAnsi="Times New Roman"/>
          <w:lang w:eastAsia="zh-CN" w:bidi="ar"/>
        </w:rPr>
        <w:t>From Friday session</w:t>
      </w:r>
    </w:p>
    <w:p w14:paraId="220AA016"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0CAC4144" w14:textId="77777777" w:rsidR="008A5B4D" w:rsidRPr="00513E07" w:rsidRDefault="008A5B4D" w:rsidP="008A5B4D">
      <w:pPr>
        <w:rPr>
          <w:rFonts w:ascii="Times New Roman" w:eastAsia="等线" w:hAnsi="Times New Roman"/>
          <w:lang w:eastAsia="zh-CN" w:bidi="ar"/>
        </w:rPr>
      </w:pPr>
      <w:r w:rsidRPr="00513E07">
        <w:rPr>
          <w:rFonts w:ascii="Times New Roman" w:eastAsia="等线" w:hAnsi="Times New Roman"/>
          <w:lang w:eastAsia="zh-CN" w:bidi="ar"/>
        </w:rPr>
        <w:t>Send an LS to RAN2 and RAN4 to convey the following</w:t>
      </w:r>
    </w:p>
    <w:p w14:paraId="475075F1" w14:textId="77777777" w:rsidR="008A5B4D" w:rsidRPr="00513E07" w:rsidRDefault="008A5B4D" w:rsidP="008A5B4D">
      <w:pPr>
        <w:rPr>
          <w:rFonts w:ascii="Times New Roman" w:hAnsi="Times New Roman"/>
          <w:szCs w:val="14"/>
        </w:rPr>
      </w:pPr>
      <w:r w:rsidRPr="00513E07">
        <w:rPr>
          <w:rFonts w:ascii="Times New Roman" w:hAnsi="Times New Roman"/>
          <w:szCs w:val="14"/>
        </w:rPr>
        <w:t>In RAN1, the common understanding is that UE may not support LP-WUS reception on all the bands supported by the UE. Request RAN2 and RAN4 to check if there is any issue and specification support needed for IDLE/INACTIVE UEs.</w:t>
      </w:r>
    </w:p>
    <w:p w14:paraId="74C966C7" w14:textId="77777777" w:rsidR="008A5B4D" w:rsidRPr="00513E07" w:rsidRDefault="008A5B4D" w:rsidP="008A5B4D">
      <w:pPr>
        <w:rPr>
          <w:rFonts w:ascii="Times New Roman" w:hAnsi="Times New Roman"/>
          <w:szCs w:val="14"/>
        </w:rPr>
      </w:pPr>
    </w:p>
    <w:p w14:paraId="6D78E464" w14:textId="77777777" w:rsidR="008A5B4D" w:rsidRPr="00513E07" w:rsidRDefault="00000000" w:rsidP="008A5B4D">
      <w:pPr>
        <w:rPr>
          <w:rFonts w:ascii="Times New Roman" w:eastAsia="等线" w:hAnsi="Times New Roman"/>
          <w:b/>
          <w:bCs/>
          <w:lang w:eastAsia="zh-CN" w:bidi="ar"/>
        </w:rPr>
      </w:pPr>
      <w:hyperlink r:id="rId20" w:history="1">
        <w:r w:rsidR="008A5B4D" w:rsidRPr="00513E07">
          <w:rPr>
            <w:rStyle w:val="afffe"/>
            <w:rFonts w:ascii="Times New Roman" w:eastAsia="等线" w:hAnsi="Times New Roman"/>
            <w:b/>
            <w:bCs/>
            <w:lang w:eastAsia="zh-CN" w:bidi="ar"/>
          </w:rPr>
          <w:t>R1-2407558</w:t>
        </w:r>
      </w:hyperlink>
      <w:r w:rsidR="008A5B4D" w:rsidRPr="00513E07">
        <w:rPr>
          <w:rFonts w:ascii="Times New Roman" w:eastAsia="等线" w:hAnsi="Times New Roman"/>
          <w:b/>
          <w:bCs/>
          <w:lang w:eastAsia="zh-CN" w:bidi="ar"/>
        </w:rPr>
        <w:tab/>
        <w:t>Draft LS on LP-WUS operation in IDLE/INACTIVE mode</w:t>
      </w:r>
      <w:r w:rsidR="008A5B4D" w:rsidRPr="00513E07">
        <w:rPr>
          <w:rFonts w:ascii="Times New Roman" w:eastAsia="等线" w:hAnsi="Times New Roman"/>
          <w:b/>
          <w:bCs/>
          <w:lang w:eastAsia="zh-CN" w:bidi="ar"/>
        </w:rPr>
        <w:tab/>
        <w:t>Moderator (Apple)</w:t>
      </w:r>
    </w:p>
    <w:p w14:paraId="51DEB328" w14:textId="77777777" w:rsidR="008A5B4D" w:rsidRPr="00513E07" w:rsidRDefault="008A5B4D" w:rsidP="008A5B4D">
      <w:pPr>
        <w:rPr>
          <w:rFonts w:ascii="Times New Roman" w:eastAsia="等线" w:hAnsi="Times New Roman"/>
          <w:lang w:eastAsia="zh-CN" w:bidi="ar"/>
        </w:rPr>
      </w:pPr>
      <w:r w:rsidRPr="00513E07">
        <w:rPr>
          <w:rFonts w:ascii="Times New Roman" w:eastAsia="等线" w:hAnsi="Times New Roman"/>
          <w:b/>
          <w:bCs/>
          <w:lang w:eastAsia="zh-CN" w:bidi="ar"/>
        </w:rPr>
        <w:t xml:space="preserve">Decision: </w:t>
      </w:r>
      <w:r w:rsidRPr="00513E07">
        <w:rPr>
          <w:rFonts w:ascii="Times New Roman" w:hAnsi="Times New Roman"/>
          <w:szCs w:val="14"/>
        </w:rPr>
        <w:t xml:space="preserve">The draft LS is endorsed. Final LS is </w:t>
      </w:r>
      <w:r w:rsidRPr="00513E07">
        <w:rPr>
          <w:rFonts w:ascii="Times New Roman" w:hAnsi="Times New Roman"/>
          <w:szCs w:val="14"/>
          <w:highlight w:val="green"/>
        </w:rPr>
        <w:t xml:space="preserve">approved in </w:t>
      </w:r>
      <w:r w:rsidRPr="00513E07">
        <w:rPr>
          <w:rFonts w:ascii="Times New Roman" w:eastAsia="等线" w:hAnsi="Times New Roman"/>
          <w:highlight w:val="green"/>
          <w:lang w:eastAsia="zh-CN" w:bidi="ar"/>
        </w:rPr>
        <w:t xml:space="preserve">in </w:t>
      </w:r>
      <w:hyperlink r:id="rId21" w:history="1">
        <w:r w:rsidRPr="00513E07">
          <w:rPr>
            <w:rStyle w:val="afffe"/>
            <w:rFonts w:ascii="Times New Roman" w:eastAsia="等线" w:hAnsi="Times New Roman"/>
            <w:highlight w:val="green"/>
            <w:lang w:eastAsia="zh-CN" w:bidi="ar"/>
          </w:rPr>
          <w:t>R1-2407559</w:t>
        </w:r>
      </w:hyperlink>
      <w:r w:rsidRPr="00513E07">
        <w:rPr>
          <w:rFonts w:ascii="Times New Roman" w:eastAsia="等线" w:hAnsi="Times New Roman"/>
          <w:lang w:eastAsia="zh-CN" w:bidi="ar"/>
        </w:rPr>
        <w:t>.</w:t>
      </w:r>
    </w:p>
    <w:p w14:paraId="678BF5D9" w14:textId="77777777" w:rsidR="008A5B4D" w:rsidRPr="00513E07" w:rsidRDefault="008A5B4D" w:rsidP="008A5B4D">
      <w:pPr>
        <w:rPr>
          <w:rFonts w:ascii="Times New Roman" w:eastAsia="等线" w:hAnsi="Times New Roman"/>
          <w:lang w:eastAsia="zh-CN" w:bidi="ar"/>
        </w:rPr>
      </w:pPr>
    </w:p>
    <w:p w14:paraId="7F636A62" w14:textId="77777777" w:rsidR="008A5B4D" w:rsidRPr="00513E07" w:rsidRDefault="008A5B4D" w:rsidP="008A5B4D">
      <w:pPr>
        <w:rPr>
          <w:rFonts w:ascii="Times New Roman" w:eastAsia="等线" w:hAnsi="Times New Roman"/>
          <w:b/>
          <w:bCs/>
          <w:lang w:eastAsia="zh-CN" w:bidi="ar"/>
        </w:rPr>
      </w:pPr>
      <w:r w:rsidRPr="00513E07">
        <w:rPr>
          <w:rFonts w:ascii="Times New Roman" w:eastAsia="等线" w:hAnsi="Times New Roman"/>
          <w:b/>
          <w:bCs/>
          <w:lang w:eastAsia="zh-CN" w:bidi="ar"/>
        </w:rPr>
        <w:t>Conclusion</w:t>
      </w:r>
    </w:p>
    <w:p w14:paraId="5FA7660B" w14:textId="462739C4" w:rsidR="008A5B4D" w:rsidRPr="008A5B4D" w:rsidRDefault="008A5B4D" w:rsidP="008A5B4D">
      <w:pPr>
        <w:rPr>
          <w:rFonts w:ascii="Times New Roman" w:eastAsia="等线" w:hAnsi="Times New Roman"/>
          <w:lang w:eastAsia="zh-CN" w:bidi="ar"/>
        </w:rPr>
      </w:pPr>
      <w:r w:rsidRPr="00513E07">
        <w:rPr>
          <w:rFonts w:ascii="Times New Roman" w:eastAsia="等线" w:hAnsi="Times New Roman"/>
          <w:lang w:eastAsia="zh-CN" w:bidi="ar"/>
        </w:rPr>
        <w:t>RAN1 will not initiate work on entry/exit conditions based on RRM measurement and RRM measurement offloading/relaxation conditions unless triggered by RAN2 and RAN4.</w:t>
      </w:r>
    </w:p>
    <w:p w14:paraId="2B1138C7" w14:textId="0E1301FA" w:rsidR="008A5B4D" w:rsidRPr="00BF30B5" w:rsidRDefault="008A5B4D" w:rsidP="008A5B4D">
      <w:pPr>
        <w:keepNext/>
        <w:keepLines/>
        <w:widowControl w:val="0"/>
        <w:tabs>
          <w:tab w:val="left" w:pos="425"/>
        </w:tabs>
        <w:spacing w:before="240" w:after="240"/>
        <w:outlineLvl w:val="1"/>
        <w:rPr>
          <w:rFonts w:ascii="Times New Roman" w:eastAsia="微软雅黑" w:hAnsi="Times New Roman"/>
          <w:bCs/>
          <w:iCs/>
          <w:sz w:val="28"/>
          <w:szCs w:val="28"/>
          <w:lang w:eastAsia="zh-CN"/>
        </w:rPr>
      </w:pPr>
      <w:r w:rsidRPr="00BF30B5">
        <w:rPr>
          <w:rFonts w:ascii="Times New Roman" w:eastAsia="微软雅黑" w:hAnsi="Times New Roman"/>
          <w:bCs/>
          <w:iCs/>
          <w:sz w:val="28"/>
          <w:szCs w:val="28"/>
          <w:lang w:eastAsia="zh-CN"/>
        </w:rPr>
        <w:t>Agreements in 9.6.</w:t>
      </w:r>
      <w:r>
        <w:rPr>
          <w:rFonts w:ascii="Times New Roman" w:eastAsia="微软雅黑" w:hAnsi="Times New Roman" w:hint="eastAsia"/>
          <w:bCs/>
          <w:iCs/>
          <w:sz w:val="28"/>
          <w:szCs w:val="28"/>
          <w:lang w:eastAsia="zh-CN"/>
        </w:rPr>
        <w:t>3</w:t>
      </w:r>
    </w:p>
    <w:p w14:paraId="0411314D" w14:textId="77777777" w:rsidR="008A5B4D" w:rsidRPr="00EF7298" w:rsidRDefault="00000000" w:rsidP="008A5B4D">
      <w:pPr>
        <w:rPr>
          <w:rFonts w:ascii="Times New Roman" w:eastAsiaTheme="minorEastAsia" w:hAnsi="Times New Roman"/>
          <w:b/>
          <w:bCs/>
          <w:lang w:eastAsia="zh-CN" w:bidi="ar"/>
        </w:rPr>
      </w:pPr>
      <w:hyperlink r:id="rId22" w:history="1">
        <w:r w:rsidR="008A5B4D" w:rsidRPr="00513E07">
          <w:rPr>
            <w:rStyle w:val="afffe"/>
            <w:rFonts w:ascii="Times New Roman" w:hAnsi="Times New Roman"/>
            <w:b/>
            <w:bCs/>
            <w:lang w:eastAsia="ko-KR" w:bidi="ar"/>
          </w:rPr>
          <w:t>R1-2407301</w:t>
        </w:r>
      </w:hyperlink>
      <w:r w:rsidR="008A5B4D" w:rsidRPr="00513E07">
        <w:rPr>
          <w:rFonts w:ascii="Times New Roman" w:hAnsi="Times New Roman"/>
          <w:b/>
          <w:bCs/>
          <w:lang w:eastAsia="ko-KR" w:bidi="ar"/>
        </w:rPr>
        <w:tab/>
        <w:t>FL summary #1 on LP-WUS operation in CONNECTED mode</w:t>
      </w:r>
      <w:r w:rsidR="008A5B4D" w:rsidRPr="00513E07">
        <w:rPr>
          <w:rFonts w:ascii="Times New Roman" w:hAnsi="Times New Roman"/>
          <w:b/>
          <w:bCs/>
          <w:lang w:eastAsia="ko-KR" w:bidi="ar"/>
        </w:rPr>
        <w:tab/>
        <w:t>Moderator (NTT DOCOMO)</w:t>
      </w:r>
    </w:p>
    <w:p w14:paraId="229D0102" w14:textId="77777777" w:rsidR="008A5B4D" w:rsidRPr="00513E07" w:rsidRDefault="008A5B4D" w:rsidP="008A5B4D">
      <w:pPr>
        <w:rPr>
          <w:rFonts w:ascii="Times New Roman" w:hAnsi="Times New Roman"/>
          <w:lang w:eastAsia="ko-KR" w:bidi="ar"/>
        </w:rPr>
      </w:pPr>
    </w:p>
    <w:p w14:paraId="7C3C7FBE" w14:textId="77777777" w:rsidR="008A5B4D" w:rsidRPr="00513E07" w:rsidRDefault="00000000" w:rsidP="008A5B4D">
      <w:pPr>
        <w:rPr>
          <w:rFonts w:ascii="Times New Roman" w:hAnsi="Times New Roman"/>
          <w:b/>
          <w:bCs/>
          <w:lang w:eastAsia="ko-KR" w:bidi="ar"/>
        </w:rPr>
      </w:pPr>
      <w:hyperlink r:id="rId23" w:history="1">
        <w:r w:rsidR="008A5B4D" w:rsidRPr="00513E07">
          <w:rPr>
            <w:rStyle w:val="afffe"/>
            <w:rFonts w:ascii="Times New Roman" w:hAnsi="Times New Roman"/>
            <w:b/>
            <w:bCs/>
            <w:lang w:eastAsia="ko-KR" w:bidi="ar"/>
          </w:rPr>
          <w:t>R1-2407378</w:t>
        </w:r>
      </w:hyperlink>
      <w:r w:rsidR="008A5B4D" w:rsidRPr="00513E07">
        <w:rPr>
          <w:rFonts w:ascii="Times New Roman" w:hAnsi="Times New Roman"/>
          <w:b/>
          <w:bCs/>
          <w:lang w:eastAsia="ko-KR" w:bidi="ar"/>
        </w:rPr>
        <w:tab/>
        <w:t>FL summary #2 on LP-WUS operation in CONNECTED mode</w:t>
      </w:r>
      <w:r w:rsidR="008A5B4D" w:rsidRPr="00513E07">
        <w:rPr>
          <w:rFonts w:ascii="Times New Roman" w:hAnsi="Times New Roman"/>
          <w:b/>
          <w:bCs/>
          <w:lang w:eastAsia="ko-KR" w:bidi="ar"/>
        </w:rPr>
        <w:tab/>
        <w:t>Moderator (NTT DOCOMO)</w:t>
      </w:r>
    </w:p>
    <w:p w14:paraId="37FD89F2" w14:textId="77777777" w:rsidR="008A5B4D" w:rsidRPr="00513E07" w:rsidRDefault="008A5B4D" w:rsidP="008A5B4D">
      <w:pPr>
        <w:rPr>
          <w:rFonts w:ascii="Times New Roman" w:hAnsi="Times New Roman"/>
          <w:lang w:eastAsia="ko-KR" w:bidi="ar"/>
        </w:rPr>
      </w:pPr>
      <w:r w:rsidRPr="00513E07">
        <w:rPr>
          <w:rFonts w:ascii="Times New Roman" w:hAnsi="Times New Roman"/>
          <w:lang w:eastAsia="ko-KR" w:bidi="ar"/>
        </w:rPr>
        <w:t>From Thursday session</w:t>
      </w:r>
    </w:p>
    <w:p w14:paraId="14A1CE60" w14:textId="77777777" w:rsidR="008A5B4D" w:rsidRPr="00513E07" w:rsidRDefault="008A5B4D" w:rsidP="008A5B4D">
      <w:pPr>
        <w:rPr>
          <w:rFonts w:ascii="Times New Roman" w:hAnsi="Times New Roman"/>
          <w:lang w:eastAsia="x-none"/>
        </w:rPr>
      </w:pPr>
      <w:r w:rsidRPr="00513E07">
        <w:rPr>
          <w:rFonts w:ascii="Times New Roman" w:hAnsi="Times New Roman"/>
          <w:highlight w:val="green"/>
          <w:lang w:eastAsia="x-none"/>
        </w:rPr>
        <w:t>Agreement</w:t>
      </w:r>
    </w:p>
    <w:p w14:paraId="1E76FAF7" w14:textId="77777777" w:rsidR="008A5B4D" w:rsidRPr="00513E07" w:rsidRDefault="008A5B4D" w:rsidP="008A5B4D">
      <w:pPr>
        <w:rPr>
          <w:rFonts w:ascii="Times New Roman" w:hAnsi="Times New Roman"/>
        </w:rPr>
      </w:pPr>
      <w:r w:rsidRPr="00513E07">
        <w:rPr>
          <w:rFonts w:ascii="Times New Roman" w:hAnsi="Times New Roman"/>
        </w:rPr>
        <w:t>For option 1-2 of LP-WUS CONNECTED mode operation, the followings are assumed from RAN1 perspective.</w:t>
      </w:r>
    </w:p>
    <w:p w14:paraId="55869126" w14:textId="77777777" w:rsidR="008A5B4D" w:rsidRPr="00513E07" w:rsidRDefault="008A5B4D" w:rsidP="008A5B4D">
      <w:pPr>
        <w:numPr>
          <w:ilvl w:val="0"/>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LP-WUS monitoring outside at least legacy C-DRX active time according to the LP-WUS monitoring configuration to trigger PDCCH monitoring.</w:t>
      </w:r>
    </w:p>
    <w:p w14:paraId="267B3A38" w14:textId="77777777" w:rsidR="008A5B4D" w:rsidRPr="00513E07" w:rsidRDefault="008A5B4D" w:rsidP="008A5B4D">
      <w:pPr>
        <w:numPr>
          <w:ilvl w:val="0"/>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UE is configured with legacy C-DRX configurations as Rel-18.</w:t>
      </w:r>
    </w:p>
    <w:p w14:paraId="607540E5" w14:textId="77777777" w:rsidR="008A5B4D" w:rsidRPr="00513E07" w:rsidRDefault="008A5B4D" w:rsidP="008A5B4D">
      <w:pPr>
        <w:numPr>
          <w:ilvl w:val="0"/>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 xml:space="preserve">UE </w:t>
      </w:r>
      <w:r w:rsidRPr="00513E07">
        <w:rPr>
          <w:rFonts w:ascii="Times New Roman" w:eastAsia="Yu Mincho" w:hAnsi="Times New Roman"/>
          <w:lang w:eastAsia="x-none"/>
        </w:rPr>
        <w:t xml:space="preserve">is </w:t>
      </w:r>
      <w:r w:rsidRPr="00513E07">
        <w:rPr>
          <w:rFonts w:ascii="Times New Roman" w:hAnsi="Times New Roman"/>
          <w:lang w:eastAsia="x-none"/>
        </w:rPr>
        <w:t xml:space="preserve">expected to be configured with LP-WUS </w:t>
      </w:r>
      <w:r w:rsidRPr="00513E07">
        <w:rPr>
          <w:rFonts w:ascii="Times New Roman" w:eastAsia="Yu Mincho" w:hAnsi="Times New Roman"/>
          <w:lang w:eastAsia="x-none"/>
        </w:rPr>
        <w:t>monitoring configuration (</w:t>
      </w:r>
      <w:r w:rsidRPr="00513E07">
        <w:rPr>
          <w:rFonts w:ascii="Times New Roman" w:hAnsi="Times New Roman"/>
          <w:lang w:eastAsia="x-none"/>
        </w:rPr>
        <w:t>periodicity and offset can be different from those from C-DRX configuration).</w:t>
      </w:r>
    </w:p>
    <w:p w14:paraId="0D478722" w14:textId="77777777" w:rsidR="008A5B4D" w:rsidRPr="00513E07" w:rsidRDefault="008A5B4D" w:rsidP="008A5B4D">
      <w:pPr>
        <w:numPr>
          <w:ilvl w:val="1"/>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FFS potential restriction for LP-WUS configuration in relation with C-DRX configuration.</w:t>
      </w:r>
    </w:p>
    <w:p w14:paraId="0C17D316" w14:textId="77777777" w:rsidR="008A5B4D" w:rsidRPr="00513E07" w:rsidRDefault="008A5B4D" w:rsidP="008A5B4D">
      <w:pPr>
        <w:numPr>
          <w:ilvl w:val="0"/>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LP-WUS triggers the start of a timer during which UE monitors PDCCH.</w:t>
      </w:r>
    </w:p>
    <w:p w14:paraId="09099B28" w14:textId="77777777" w:rsidR="008A5B4D" w:rsidRPr="00513E07" w:rsidRDefault="008A5B4D" w:rsidP="008A5B4D">
      <w:pPr>
        <w:numPr>
          <w:ilvl w:val="1"/>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FFS the timer is existing timer and/or new timer.</w:t>
      </w:r>
    </w:p>
    <w:p w14:paraId="50920ECB" w14:textId="77777777" w:rsidR="008A5B4D" w:rsidRPr="00513E07" w:rsidRDefault="008A5B4D" w:rsidP="008A5B4D">
      <w:pPr>
        <w:numPr>
          <w:ilvl w:val="0"/>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UE PDCCH monitoring behaviors related to other legacy DRX timers are not affected.</w:t>
      </w:r>
    </w:p>
    <w:p w14:paraId="0E4E639B" w14:textId="77777777" w:rsidR="008A5B4D" w:rsidRPr="00513E07" w:rsidRDefault="008A5B4D" w:rsidP="008A5B4D">
      <w:pPr>
        <w:numPr>
          <w:ilvl w:val="1"/>
          <w:numId w:val="140"/>
        </w:numPr>
        <w:spacing w:after="180" w:line="252" w:lineRule="auto"/>
        <w:contextualSpacing/>
        <w:jc w:val="both"/>
        <w:rPr>
          <w:rFonts w:ascii="Times New Roman" w:hAnsi="Times New Roman"/>
          <w:lang w:val="fr-FR" w:eastAsia="x-none"/>
        </w:rPr>
      </w:pPr>
      <w:proofErr w:type="spellStart"/>
      <w:proofErr w:type="gramStart"/>
      <w:r w:rsidRPr="00513E07">
        <w:rPr>
          <w:rFonts w:ascii="Times New Roman" w:hAnsi="Times New Roman"/>
          <w:lang w:val="fr-FR" w:eastAsia="x-none"/>
        </w:rPr>
        <w:t>drx</w:t>
      </w:r>
      <w:proofErr w:type="gramEnd"/>
      <w:r w:rsidRPr="00513E07">
        <w:rPr>
          <w:rFonts w:ascii="Times New Roman" w:hAnsi="Times New Roman"/>
          <w:lang w:val="fr-FR" w:eastAsia="x-none"/>
        </w:rPr>
        <w:t>-InactivityTimer</w:t>
      </w:r>
      <w:proofErr w:type="spellEnd"/>
      <w:r w:rsidRPr="00513E07">
        <w:rPr>
          <w:rFonts w:ascii="Times New Roman" w:hAnsi="Times New Roman"/>
          <w:lang w:val="fr-FR" w:eastAsia="x-none"/>
        </w:rPr>
        <w:t xml:space="preserve">, </w:t>
      </w:r>
      <w:proofErr w:type="spellStart"/>
      <w:r w:rsidRPr="00513E07">
        <w:rPr>
          <w:rFonts w:ascii="Times New Roman" w:hAnsi="Times New Roman"/>
          <w:lang w:val="fr-FR" w:eastAsia="x-none"/>
        </w:rPr>
        <w:t>drx-RetransmissionTimerDL</w:t>
      </w:r>
      <w:proofErr w:type="spellEnd"/>
      <w:r w:rsidRPr="00513E07">
        <w:rPr>
          <w:rFonts w:ascii="Times New Roman" w:hAnsi="Times New Roman"/>
          <w:lang w:val="fr-FR" w:eastAsia="x-none"/>
        </w:rPr>
        <w:t xml:space="preserve">, </w:t>
      </w:r>
      <w:proofErr w:type="spellStart"/>
      <w:r w:rsidRPr="00513E07">
        <w:rPr>
          <w:rFonts w:ascii="Times New Roman" w:hAnsi="Times New Roman"/>
          <w:lang w:val="fr-FR" w:eastAsia="x-none"/>
        </w:rPr>
        <w:t>drx-RetransmissionTimerUL</w:t>
      </w:r>
      <w:proofErr w:type="spellEnd"/>
      <w:r w:rsidRPr="00513E07">
        <w:rPr>
          <w:rFonts w:ascii="Times New Roman" w:hAnsi="Times New Roman"/>
          <w:lang w:val="fr-FR" w:eastAsia="x-none"/>
        </w:rPr>
        <w:t xml:space="preserve">, </w:t>
      </w:r>
      <w:proofErr w:type="spellStart"/>
      <w:r w:rsidRPr="00513E07">
        <w:rPr>
          <w:rFonts w:ascii="Times New Roman" w:hAnsi="Times New Roman"/>
          <w:lang w:val="fr-FR" w:eastAsia="x-none"/>
        </w:rPr>
        <w:t>drx</w:t>
      </w:r>
      <w:proofErr w:type="spellEnd"/>
      <w:r w:rsidRPr="00513E07">
        <w:rPr>
          <w:rFonts w:ascii="Times New Roman" w:hAnsi="Times New Roman"/>
          <w:lang w:val="fr-FR" w:eastAsia="x-none"/>
        </w:rPr>
        <w:t>-HARQ-RTT-</w:t>
      </w:r>
      <w:proofErr w:type="spellStart"/>
      <w:r w:rsidRPr="00513E07">
        <w:rPr>
          <w:rFonts w:ascii="Times New Roman" w:hAnsi="Times New Roman"/>
          <w:lang w:val="fr-FR" w:eastAsia="x-none"/>
        </w:rPr>
        <w:t>TimerDL</w:t>
      </w:r>
      <w:proofErr w:type="spellEnd"/>
      <w:r w:rsidRPr="00513E07">
        <w:rPr>
          <w:rFonts w:ascii="Times New Roman" w:hAnsi="Times New Roman"/>
          <w:lang w:val="fr-FR" w:eastAsia="x-none"/>
        </w:rPr>
        <w:t xml:space="preserve">, </w:t>
      </w:r>
      <w:proofErr w:type="spellStart"/>
      <w:r w:rsidRPr="00513E07">
        <w:rPr>
          <w:rFonts w:ascii="Times New Roman" w:hAnsi="Times New Roman"/>
          <w:lang w:val="fr-FR" w:eastAsia="x-none"/>
        </w:rPr>
        <w:t>drx</w:t>
      </w:r>
      <w:proofErr w:type="spellEnd"/>
      <w:r w:rsidRPr="00513E07">
        <w:rPr>
          <w:rFonts w:ascii="Times New Roman" w:hAnsi="Times New Roman"/>
          <w:lang w:val="fr-FR" w:eastAsia="x-none"/>
        </w:rPr>
        <w:t>-HARQ-RTT-</w:t>
      </w:r>
      <w:proofErr w:type="spellStart"/>
      <w:r w:rsidRPr="00513E07">
        <w:rPr>
          <w:rFonts w:ascii="Times New Roman" w:hAnsi="Times New Roman"/>
          <w:lang w:val="fr-FR" w:eastAsia="x-none"/>
        </w:rPr>
        <w:t>TimerUL</w:t>
      </w:r>
      <w:proofErr w:type="spellEnd"/>
      <w:r w:rsidRPr="00513E07">
        <w:rPr>
          <w:rFonts w:ascii="Times New Roman" w:hAnsi="Times New Roman"/>
          <w:lang w:val="fr-FR" w:eastAsia="x-none"/>
        </w:rPr>
        <w:t>.</w:t>
      </w:r>
    </w:p>
    <w:p w14:paraId="704FED53" w14:textId="77777777" w:rsidR="008A5B4D" w:rsidRPr="00513E07" w:rsidRDefault="008A5B4D" w:rsidP="008A5B4D">
      <w:pPr>
        <w:numPr>
          <w:ilvl w:val="0"/>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No impact on RRM/RLM/BFD measurement requirements</w:t>
      </w:r>
      <w:r w:rsidRPr="00513E07">
        <w:rPr>
          <w:rFonts w:ascii="Times New Roman" w:eastAsia="Yu Mincho" w:hAnsi="Times New Roman"/>
          <w:lang w:eastAsia="x-none"/>
        </w:rPr>
        <w:t xml:space="preserve"> is assumed.</w:t>
      </w:r>
    </w:p>
    <w:p w14:paraId="455075F3" w14:textId="77777777" w:rsidR="008A5B4D" w:rsidRPr="00513E07" w:rsidRDefault="008A5B4D" w:rsidP="008A5B4D">
      <w:pPr>
        <w:numPr>
          <w:ilvl w:val="0"/>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For periodic CSI/L1-RSRP reporting, UE can be configured with one of the following (same as Rel-16 DCP and option 1-1).</w:t>
      </w:r>
    </w:p>
    <w:p w14:paraId="3AC9BB3A" w14:textId="77777777" w:rsidR="008A5B4D" w:rsidRPr="00513E07" w:rsidRDefault="008A5B4D" w:rsidP="008A5B4D">
      <w:pPr>
        <w:numPr>
          <w:ilvl w:val="1"/>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Periodic CSI/L1-RSRP is not reported if UE is not indicated to wake-up.</w:t>
      </w:r>
    </w:p>
    <w:p w14:paraId="682072A4" w14:textId="77777777" w:rsidR="008A5B4D" w:rsidRPr="00513E07" w:rsidRDefault="008A5B4D" w:rsidP="008A5B4D">
      <w:pPr>
        <w:numPr>
          <w:ilvl w:val="1"/>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Periodic CSI/L1-RSRP is periodically reported regardless if UE is indicated to wake-up or not.</w:t>
      </w:r>
    </w:p>
    <w:p w14:paraId="3FDADDDC" w14:textId="77777777" w:rsidR="008A5B4D" w:rsidRPr="00513E07" w:rsidRDefault="008A5B4D" w:rsidP="008A5B4D">
      <w:pPr>
        <w:numPr>
          <w:ilvl w:val="0"/>
          <w:numId w:val="140"/>
        </w:numPr>
        <w:spacing w:after="180" w:line="252" w:lineRule="auto"/>
        <w:contextualSpacing/>
        <w:jc w:val="both"/>
        <w:rPr>
          <w:rFonts w:ascii="Times New Roman" w:hAnsi="Times New Roman"/>
          <w:lang w:eastAsia="x-none"/>
        </w:rPr>
      </w:pPr>
      <w:r w:rsidRPr="00513E07">
        <w:rPr>
          <w:rFonts w:ascii="Times New Roman" w:hAnsi="Times New Roman"/>
          <w:lang w:eastAsia="x-none"/>
        </w:rPr>
        <w:t xml:space="preserve">UE PDCCH monitoring is not triggered by legacy C-DRX cycle and </w:t>
      </w:r>
      <w:proofErr w:type="spellStart"/>
      <w:r w:rsidRPr="00513E07">
        <w:rPr>
          <w:rFonts w:ascii="Times New Roman" w:hAnsi="Times New Roman"/>
          <w:lang w:eastAsia="x-none"/>
        </w:rPr>
        <w:t>drx-onDurationTimer</w:t>
      </w:r>
      <w:proofErr w:type="spellEnd"/>
      <w:r w:rsidRPr="00513E07">
        <w:rPr>
          <w:rFonts w:ascii="Times New Roman" w:hAnsi="Times New Roman"/>
          <w:lang w:eastAsia="x-none"/>
        </w:rPr>
        <w:t xml:space="preserve"> when monitoring LP-WUS.</w:t>
      </w:r>
    </w:p>
    <w:p w14:paraId="4A7E2A6C" w14:textId="77777777" w:rsidR="008A5B4D" w:rsidRPr="00513E07" w:rsidRDefault="008A5B4D" w:rsidP="008A5B4D">
      <w:pPr>
        <w:rPr>
          <w:rFonts w:ascii="Times New Roman" w:hAnsi="Times New Roman"/>
        </w:rPr>
      </w:pPr>
    </w:p>
    <w:p w14:paraId="652E417B" w14:textId="77777777" w:rsidR="008A5B4D" w:rsidRPr="00513E07" w:rsidRDefault="008A5B4D" w:rsidP="008A5B4D">
      <w:pPr>
        <w:rPr>
          <w:rFonts w:ascii="Times New Roman" w:hAnsi="Times New Roman"/>
          <w:highlight w:val="darkYellow"/>
          <w:lang w:eastAsia="ko-KR" w:bidi="ar"/>
        </w:rPr>
      </w:pPr>
      <w:r w:rsidRPr="00513E07">
        <w:rPr>
          <w:rFonts w:ascii="Times New Roman" w:hAnsi="Times New Roman"/>
          <w:highlight w:val="darkYellow"/>
          <w:lang w:eastAsia="ko-KR" w:bidi="ar"/>
        </w:rPr>
        <w:t>Working Assumption</w:t>
      </w:r>
    </w:p>
    <w:p w14:paraId="3A92FA21" w14:textId="77777777" w:rsidR="008A5B4D" w:rsidRPr="00513E07" w:rsidRDefault="008A5B4D" w:rsidP="008A5B4D">
      <w:pPr>
        <w:spacing w:after="180" w:line="252" w:lineRule="auto"/>
        <w:contextualSpacing/>
        <w:jc w:val="both"/>
        <w:rPr>
          <w:rFonts w:ascii="Times New Roman" w:hAnsi="Times New Roman"/>
          <w:lang w:eastAsia="x-none"/>
        </w:rPr>
      </w:pPr>
      <w:r w:rsidRPr="00513E07">
        <w:rPr>
          <w:rFonts w:ascii="Times New Roman" w:hAnsi="Times New Roman"/>
          <w:lang w:eastAsia="x-none"/>
        </w:rPr>
        <w:t>From RAN1 perspective, for RRC CONNECTED mode, PDCCH monitoring is triggered by LP-WUS with C-DRX configuration</w:t>
      </w:r>
    </w:p>
    <w:p w14:paraId="339293CA" w14:textId="77777777" w:rsidR="008A5B4D" w:rsidRPr="00513E07" w:rsidRDefault="008A5B4D" w:rsidP="008A5B4D">
      <w:pPr>
        <w:numPr>
          <w:ilvl w:val="1"/>
          <w:numId w:val="141"/>
        </w:numPr>
        <w:spacing w:after="180" w:line="252" w:lineRule="auto"/>
        <w:contextualSpacing/>
        <w:jc w:val="both"/>
        <w:rPr>
          <w:rFonts w:ascii="Times New Roman" w:hAnsi="Times New Roman"/>
          <w:lang w:eastAsia="x-none"/>
        </w:rPr>
      </w:pPr>
      <w:r w:rsidRPr="00513E07">
        <w:rPr>
          <w:rFonts w:ascii="Times New Roman" w:hAnsi="Times New Roman"/>
          <w:lang w:eastAsia="x-none"/>
        </w:rPr>
        <w:lastRenderedPageBreak/>
        <w:t xml:space="preserve">Support Option 1-1: LP-WUS monitoring according to the LP-WUS monitoring configuration before </w:t>
      </w:r>
      <w:proofErr w:type="spellStart"/>
      <w:r w:rsidRPr="00513E07">
        <w:rPr>
          <w:rFonts w:ascii="Times New Roman" w:hAnsi="Times New Roman"/>
          <w:lang w:eastAsia="x-none"/>
        </w:rPr>
        <w:t>drx-onDurationTimer</w:t>
      </w:r>
      <w:proofErr w:type="spellEnd"/>
      <w:r w:rsidRPr="00513E07">
        <w:rPr>
          <w:rFonts w:ascii="Times New Roman" w:hAnsi="Times New Roman"/>
          <w:lang w:eastAsia="x-none"/>
        </w:rPr>
        <w:t xml:space="preserve"> to trigger the starting of the </w:t>
      </w:r>
      <w:proofErr w:type="spellStart"/>
      <w:r w:rsidRPr="00513E07">
        <w:rPr>
          <w:rFonts w:ascii="Times New Roman" w:hAnsi="Times New Roman"/>
          <w:lang w:eastAsia="x-none"/>
        </w:rPr>
        <w:t>drx-onDurationTimer</w:t>
      </w:r>
      <w:proofErr w:type="spellEnd"/>
      <w:r w:rsidRPr="00513E07">
        <w:rPr>
          <w:rFonts w:ascii="Times New Roman" w:hAnsi="Times New Roman"/>
          <w:lang w:eastAsia="x-none"/>
        </w:rPr>
        <w:t>.</w:t>
      </w:r>
    </w:p>
    <w:p w14:paraId="193C7105" w14:textId="77777777" w:rsidR="008A5B4D" w:rsidRPr="00513E07" w:rsidRDefault="008A5B4D" w:rsidP="008A5B4D">
      <w:pPr>
        <w:numPr>
          <w:ilvl w:val="1"/>
          <w:numId w:val="141"/>
        </w:numPr>
        <w:spacing w:after="180" w:line="252" w:lineRule="auto"/>
        <w:contextualSpacing/>
        <w:jc w:val="both"/>
        <w:rPr>
          <w:rFonts w:ascii="Times New Roman" w:hAnsi="Times New Roman"/>
          <w:lang w:eastAsia="x-none"/>
        </w:rPr>
      </w:pPr>
      <w:r w:rsidRPr="00513E07">
        <w:rPr>
          <w:rFonts w:ascii="Times New Roman" w:hAnsi="Times New Roman"/>
          <w:lang w:eastAsia="x-none"/>
        </w:rPr>
        <w:t>Support Option 1-2: LP-WUS monitoring outside at least legacy C-DRX active time according to the LP-WUS monitoring configuration to trigger PDCCH monitoring.</w:t>
      </w:r>
    </w:p>
    <w:p w14:paraId="3EC88EFA" w14:textId="77777777" w:rsidR="008A5B4D" w:rsidRPr="00513E07" w:rsidRDefault="008A5B4D" w:rsidP="008A5B4D">
      <w:pPr>
        <w:numPr>
          <w:ilvl w:val="1"/>
          <w:numId w:val="141"/>
        </w:numPr>
        <w:spacing w:after="180" w:line="252" w:lineRule="auto"/>
        <w:contextualSpacing/>
        <w:jc w:val="both"/>
        <w:rPr>
          <w:rFonts w:ascii="Times New Roman" w:hAnsi="Times New Roman"/>
          <w:lang w:eastAsia="x-none"/>
        </w:rPr>
      </w:pPr>
      <w:r w:rsidRPr="00513E07">
        <w:rPr>
          <w:rFonts w:ascii="Times New Roman" w:hAnsi="Times New Roman"/>
          <w:lang w:eastAsia="x-none"/>
        </w:rPr>
        <w:t>FFS whether/how to support both Option 1-1 and Option 1-2 simultaneously</w:t>
      </w:r>
      <w:r w:rsidRPr="00513E07">
        <w:rPr>
          <w:rFonts w:ascii="Times New Roman" w:eastAsia="Yu Mincho" w:hAnsi="Times New Roman"/>
          <w:lang w:eastAsia="x-none"/>
        </w:rPr>
        <w:t xml:space="preserve"> configure</w:t>
      </w:r>
      <w:r w:rsidRPr="00513E07">
        <w:rPr>
          <w:rFonts w:ascii="Times New Roman" w:hAnsi="Times New Roman"/>
          <w:lang w:eastAsia="x-none"/>
        </w:rPr>
        <w:t>d for the same UE.</w:t>
      </w:r>
    </w:p>
    <w:p w14:paraId="2F21F592" w14:textId="77777777" w:rsidR="008A5B4D" w:rsidRPr="00513E07" w:rsidRDefault="008A5B4D" w:rsidP="008A5B4D">
      <w:pPr>
        <w:spacing w:after="180" w:line="252" w:lineRule="auto"/>
        <w:contextualSpacing/>
        <w:jc w:val="both"/>
        <w:rPr>
          <w:rFonts w:ascii="Times New Roman" w:hAnsi="Times New Roman"/>
          <w:lang w:eastAsia="x-none"/>
        </w:rPr>
      </w:pPr>
      <w:r w:rsidRPr="00513E07">
        <w:rPr>
          <w:rFonts w:ascii="Times New Roman" w:hAnsi="Times New Roman"/>
          <w:lang w:eastAsia="x-none"/>
        </w:rPr>
        <w:t>Note: Above can be revisited considering RAN2 decisions.</w:t>
      </w:r>
    </w:p>
    <w:p w14:paraId="44D6B955" w14:textId="77777777" w:rsidR="008A5B4D" w:rsidRPr="00513E07" w:rsidRDefault="008A5B4D" w:rsidP="008A5B4D">
      <w:pPr>
        <w:spacing w:after="180" w:line="252" w:lineRule="auto"/>
        <w:contextualSpacing/>
        <w:jc w:val="both"/>
        <w:rPr>
          <w:rFonts w:ascii="Times New Roman" w:hAnsi="Times New Roman"/>
          <w:lang w:eastAsia="x-none"/>
        </w:rPr>
      </w:pPr>
    </w:p>
    <w:p w14:paraId="7C90BCCE" w14:textId="77777777" w:rsidR="008A5B4D" w:rsidRPr="00513E07" w:rsidRDefault="008A5B4D" w:rsidP="008A5B4D">
      <w:pPr>
        <w:spacing w:after="180" w:line="252" w:lineRule="auto"/>
        <w:contextualSpacing/>
        <w:jc w:val="both"/>
        <w:rPr>
          <w:rFonts w:ascii="Times New Roman" w:hAnsi="Times New Roman"/>
          <w:lang w:eastAsia="x-none"/>
        </w:rPr>
      </w:pPr>
    </w:p>
    <w:p w14:paraId="57A81D40" w14:textId="77777777" w:rsidR="008A5B4D" w:rsidRPr="00513E07" w:rsidRDefault="00000000" w:rsidP="008A5B4D">
      <w:pPr>
        <w:rPr>
          <w:rFonts w:ascii="Times New Roman" w:hAnsi="Times New Roman"/>
          <w:b/>
          <w:bCs/>
          <w:lang w:eastAsia="ko-KR" w:bidi="ar"/>
        </w:rPr>
      </w:pPr>
      <w:hyperlink r:id="rId24" w:history="1">
        <w:r w:rsidR="008A5B4D" w:rsidRPr="00513E07">
          <w:rPr>
            <w:rStyle w:val="afffe"/>
            <w:rFonts w:ascii="Times New Roman" w:hAnsi="Times New Roman"/>
            <w:b/>
            <w:bCs/>
            <w:lang w:eastAsia="ko-KR" w:bidi="ar"/>
          </w:rPr>
          <w:t>R1-2407516</w:t>
        </w:r>
      </w:hyperlink>
      <w:r w:rsidR="008A5B4D" w:rsidRPr="00513E07">
        <w:rPr>
          <w:rFonts w:ascii="Times New Roman" w:hAnsi="Times New Roman"/>
          <w:b/>
          <w:bCs/>
          <w:lang w:eastAsia="ko-KR" w:bidi="ar"/>
        </w:rPr>
        <w:tab/>
        <w:t>FL summary #3 on LP-WUS operation in CONNECTED mode</w:t>
      </w:r>
      <w:r w:rsidR="008A5B4D" w:rsidRPr="00513E07">
        <w:rPr>
          <w:rFonts w:ascii="Times New Roman" w:hAnsi="Times New Roman"/>
          <w:b/>
          <w:bCs/>
          <w:lang w:eastAsia="ko-KR" w:bidi="ar"/>
        </w:rPr>
        <w:tab/>
        <w:t>Moderator (NTT DOCOMO)</w:t>
      </w:r>
    </w:p>
    <w:p w14:paraId="6777082C" w14:textId="77777777" w:rsidR="008A5B4D" w:rsidRPr="00513E07" w:rsidRDefault="008A5B4D" w:rsidP="008A5B4D">
      <w:pPr>
        <w:rPr>
          <w:rFonts w:ascii="Times New Roman" w:hAnsi="Times New Roman"/>
          <w:lang w:eastAsia="ko-KR" w:bidi="ar"/>
        </w:rPr>
      </w:pPr>
      <w:r w:rsidRPr="00513E07">
        <w:rPr>
          <w:rFonts w:ascii="Times New Roman" w:hAnsi="Times New Roman"/>
          <w:lang w:eastAsia="ko-KR" w:bidi="ar"/>
        </w:rPr>
        <w:t>From Friday session</w:t>
      </w:r>
    </w:p>
    <w:p w14:paraId="5C817DB6" w14:textId="77777777" w:rsidR="008A5B4D" w:rsidRPr="00513E07" w:rsidRDefault="008A5B4D" w:rsidP="008A5B4D">
      <w:pPr>
        <w:rPr>
          <w:rFonts w:ascii="Times New Roman" w:hAnsi="Times New Roman"/>
        </w:rPr>
      </w:pPr>
      <w:r w:rsidRPr="00513E07">
        <w:rPr>
          <w:rFonts w:ascii="Times New Roman" w:hAnsi="Times New Roman"/>
          <w:highlight w:val="green"/>
        </w:rPr>
        <w:t>Agreement</w:t>
      </w:r>
    </w:p>
    <w:p w14:paraId="6EC0A760" w14:textId="77777777" w:rsidR="008A5B4D" w:rsidRPr="00513E07" w:rsidRDefault="008A5B4D" w:rsidP="008A5B4D">
      <w:pPr>
        <w:rPr>
          <w:rFonts w:ascii="Times New Roman" w:hAnsi="Times New Roman"/>
        </w:rPr>
      </w:pPr>
      <w:r w:rsidRPr="00513E07">
        <w:rPr>
          <w:rFonts w:ascii="Times New Roman" w:hAnsi="Times New Roman"/>
        </w:rPr>
        <w:t>Select one of the following alternatives in RAN1#118bis:</w:t>
      </w:r>
    </w:p>
    <w:p w14:paraId="6FE1FC2B" w14:textId="77777777" w:rsidR="008A5B4D" w:rsidRPr="00513E07" w:rsidRDefault="008A5B4D" w:rsidP="008A5B4D">
      <w:pPr>
        <w:rPr>
          <w:rFonts w:ascii="Times New Roman" w:hAnsi="Times New Roman"/>
        </w:rPr>
      </w:pPr>
      <w:r w:rsidRPr="00513E07">
        <w:rPr>
          <w:rFonts w:ascii="Times New Roman" w:hAnsi="Times New Roman"/>
        </w:rPr>
        <w:t>Alt 1: For RRC CONNECTED mode,</w:t>
      </w:r>
      <w:r w:rsidRPr="00513E07">
        <w:rPr>
          <w:rFonts w:ascii="Times New Roman" w:hAnsi="Times New Roman"/>
          <w:color w:val="FF0000"/>
        </w:rPr>
        <w:t xml:space="preserve"> </w:t>
      </w:r>
      <w:r w:rsidRPr="00513E07">
        <w:rPr>
          <w:rFonts w:ascii="Times New Roman" w:hAnsi="Times New Roman"/>
        </w:rPr>
        <w:t xml:space="preserve">UE reports one value for each SCS from X candidate values for </w:t>
      </w:r>
      <w:r w:rsidRPr="00513E07">
        <w:rPr>
          <w:rFonts w:ascii="Times New Roman" w:eastAsia="Yu Mincho" w:hAnsi="Times New Roman"/>
        </w:rPr>
        <w:t xml:space="preserve">the determination of </w:t>
      </w:r>
      <w:r w:rsidRPr="00513E07">
        <w:rPr>
          <w:rFonts w:ascii="Times New Roman" w:hAnsi="Times New Roman"/>
        </w:rPr>
        <w:t>the minimum time gap between LP-WUS reception and MR to start PDCCH monitoring via UE capability reporting.</w:t>
      </w:r>
    </w:p>
    <w:p w14:paraId="4B93E5D9" w14:textId="77777777" w:rsidR="008A5B4D" w:rsidRPr="00513E07" w:rsidRDefault="008A5B4D" w:rsidP="008A5B4D">
      <w:pPr>
        <w:pStyle w:val="a1"/>
        <w:widowControl/>
        <w:numPr>
          <w:ilvl w:val="0"/>
          <w:numId w:val="136"/>
        </w:numPr>
        <w:tabs>
          <w:tab w:val="clear" w:pos="420"/>
        </w:tabs>
        <w:spacing w:after="0"/>
        <w:jc w:val="left"/>
      </w:pPr>
      <w:r w:rsidRPr="00513E07">
        <w:rPr>
          <w:rFonts w:eastAsia="Yu Mincho"/>
        </w:rPr>
        <w:t>FFS: X</w:t>
      </w:r>
    </w:p>
    <w:p w14:paraId="03E582CA" w14:textId="77777777" w:rsidR="008A5B4D" w:rsidRPr="00513E07" w:rsidRDefault="008A5B4D" w:rsidP="008A5B4D">
      <w:pPr>
        <w:pStyle w:val="a1"/>
        <w:widowControl/>
        <w:numPr>
          <w:ilvl w:val="0"/>
          <w:numId w:val="136"/>
        </w:numPr>
        <w:tabs>
          <w:tab w:val="clear" w:pos="420"/>
        </w:tabs>
        <w:spacing w:after="0"/>
        <w:jc w:val="left"/>
      </w:pPr>
      <w:r w:rsidRPr="00513E07">
        <w:rPr>
          <w:rFonts w:eastAsia="Yu Mincho"/>
        </w:rPr>
        <w:t>FFS: definition of reported value</w:t>
      </w:r>
    </w:p>
    <w:p w14:paraId="16D72167" w14:textId="77777777" w:rsidR="008A5B4D" w:rsidRPr="00513E07" w:rsidRDefault="008A5B4D" w:rsidP="008A5B4D">
      <w:pPr>
        <w:rPr>
          <w:rFonts w:ascii="Times New Roman" w:hAnsi="Times New Roman"/>
          <w:lang w:val="sv-SE"/>
        </w:rPr>
      </w:pPr>
      <w:r w:rsidRPr="00513E07">
        <w:rPr>
          <w:rFonts w:ascii="Times New Roman" w:hAnsi="Times New Roman"/>
          <w:lang w:val="sv-SE"/>
        </w:rPr>
        <w:t xml:space="preserve">Alt2: </w:t>
      </w:r>
      <w:r w:rsidRPr="00513E07">
        <w:rPr>
          <w:rFonts w:ascii="Times New Roman" w:hAnsi="Times New Roman"/>
        </w:rPr>
        <w:t>For RRC CONNECTED mode,</w:t>
      </w:r>
      <w:r w:rsidRPr="00513E07">
        <w:rPr>
          <w:rFonts w:ascii="Times New Roman" w:hAnsi="Times New Roman"/>
          <w:color w:val="FF0000"/>
        </w:rPr>
        <w:t xml:space="preserve"> </w:t>
      </w:r>
      <w:r w:rsidRPr="00513E07">
        <w:rPr>
          <w:rFonts w:ascii="Times New Roman" w:hAnsi="Times New Roman"/>
        </w:rPr>
        <w:t xml:space="preserve">UE reports </w:t>
      </w:r>
      <w:r w:rsidRPr="00513E07">
        <w:rPr>
          <w:rFonts w:ascii="Times New Roman" w:eastAsia="Yu Mincho" w:hAnsi="Times New Roman"/>
        </w:rPr>
        <w:t>multiple</w:t>
      </w:r>
      <w:r w:rsidRPr="00513E07">
        <w:rPr>
          <w:rFonts w:ascii="Times New Roman" w:hAnsi="Times New Roman"/>
        </w:rPr>
        <w:t xml:space="preserve"> value</w:t>
      </w:r>
      <w:r w:rsidRPr="00513E07">
        <w:rPr>
          <w:rFonts w:ascii="Times New Roman" w:eastAsia="Yu Mincho" w:hAnsi="Times New Roman"/>
        </w:rPr>
        <w:t>s for each SCS</w:t>
      </w:r>
      <w:r w:rsidRPr="00513E07">
        <w:rPr>
          <w:rFonts w:ascii="Times New Roman" w:hAnsi="Times New Roman"/>
        </w:rPr>
        <w:t xml:space="preserve"> from X candidate values for </w:t>
      </w:r>
      <w:r w:rsidRPr="00513E07">
        <w:rPr>
          <w:rFonts w:ascii="Times New Roman" w:eastAsia="Yu Mincho" w:hAnsi="Times New Roman"/>
        </w:rPr>
        <w:t xml:space="preserve">the determination of </w:t>
      </w:r>
      <w:r w:rsidRPr="00513E07">
        <w:rPr>
          <w:rFonts w:ascii="Times New Roman" w:hAnsi="Times New Roman"/>
        </w:rPr>
        <w:t>the minimum time gap between LP-WUS reception and MR to start PDCCH monitoring via UE capability reporting.</w:t>
      </w:r>
    </w:p>
    <w:p w14:paraId="562931BA" w14:textId="77777777" w:rsidR="008A5B4D" w:rsidRPr="00513E07" w:rsidRDefault="008A5B4D" w:rsidP="008A5B4D">
      <w:pPr>
        <w:pStyle w:val="a1"/>
        <w:widowControl/>
        <w:numPr>
          <w:ilvl w:val="0"/>
          <w:numId w:val="142"/>
        </w:numPr>
        <w:tabs>
          <w:tab w:val="clear" w:pos="420"/>
        </w:tabs>
        <w:spacing w:after="180"/>
        <w:jc w:val="left"/>
      </w:pPr>
      <w:r w:rsidRPr="00513E07">
        <w:rPr>
          <w:rFonts w:eastAsia="Yu Mincho"/>
        </w:rPr>
        <w:t>FFS: X</w:t>
      </w:r>
    </w:p>
    <w:p w14:paraId="05658716" w14:textId="77777777" w:rsidR="008A5B4D" w:rsidRPr="00513E07" w:rsidRDefault="008A5B4D" w:rsidP="008A5B4D">
      <w:pPr>
        <w:pStyle w:val="a1"/>
        <w:widowControl/>
        <w:numPr>
          <w:ilvl w:val="0"/>
          <w:numId w:val="142"/>
        </w:numPr>
        <w:tabs>
          <w:tab w:val="clear" w:pos="420"/>
        </w:tabs>
        <w:spacing w:after="180"/>
        <w:jc w:val="left"/>
      </w:pPr>
      <w:r w:rsidRPr="00513E07">
        <w:rPr>
          <w:rFonts w:eastAsia="Yu Mincho"/>
        </w:rPr>
        <w:t>FFS: definition of reported value</w:t>
      </w:r>
    </w:p>
    <w:p w14:paraId="22FC1AA8" w14:textId="77777777" w:rsidR="008A5B4D" w:rsidRPr="00513E07" w:rsidRDefault="008A5B4D" w:rsidP="008A5B4D">
      <w:pPr>
        <w:pStyle w:val="a1"/>
        <w:widowControl/>
        <w:numPr>
          <w:ilvl w:val="0"/>
          <w:numId w:val="142"/>
        </w:numPr>
        <w:tabs>
          <w:tab w:val="clear" w:pos="420"/>
        </w:tabs>
        <w:spacing w:after="180"/>
        <w:jc w:val="left"/>
      </w:pPr>
      <w:r w:rsidRPr="00513E07">
        <w:t>Different minimum time gaps correspond to different sleep states</w:t>
      </w:r>
    </w:p>
    <w:p w14:paraId="3C975355" w14:textId="77777777" w:rsidR="008A5B4D" w:rsidRPr="00513E07" w:rsidRDefault="008A5B4D" w:rsidP="008A5B4D">
      <w:pPr>
        <w:pStyle w:val="a1"/>
        <w:widowControl/>
        <w:numPr>
          <w:ilvl w:val="0"/>
          <w:numId w:val="142"/>
        </w:numPr>
        <w:tabs>
          <w:tab w:val="clear" w:pos="420"/>
        </w:tabs>
        <w:spacing w:after="180"/>
        <w:jc w:val="left"/>
      </w:pPr>
      <w:r w:rsidRPr="00513E07">
        <w:t>Companies are encouraged to details on how the reported values are to be used by the network</w:t>
      </w:r>
    </w:p>
    <w:p w14:paraId="1464B57B" w14:textId="77777777" w:rsidR="008A5B4D" w:rsidRPr="00513E07" w:rsidRDefault="008A5B4D" w:rsidP="008A5B4D">
      <w:pPr>
        <w:rPr>
          <w:rFonts w:ascii="Times New Roman" w:hAnsi="Times New Roman"/>
        </w:rPr>
      </w:pPr>
      <w:r w:rsidRPr="00513E07">
        <w:rPr>
          <w:rFonts w:ascii="Times New Roman" w:hAnsi="Times New Roman"/>
          <w:highlight w:val="green"/>
        </w:rPr>
        <w:t>Agreement</w:t>
      </w:r>
    </w:p>
    <w:p w14:paraId="7692DBBD" w14:textId="77777777" w:rsidR="008A5B4D" w:rsidRPr="00513E07" w:rsidRDefault="008A5B4D" w:rsidP="008A5B4D">
      <w:pPr>
        <w:rPr>
          <w:rFonts w:ascii="Times New Roman" w:hAnsi="Times New Roman"/>
        </w:rPr>
      </w:pPr>
      <w:r w:rsidRPr="00513E07">
        <w:rPr>
          <w:rFonts w:ascii="Times New Roman" w:hAnsi="Times New Roman"/>
        </w:rPr>
        <w:t>LP-WUS is at least supported for the case where a UE is configured with CA</w:t>
      </w:r>
      <w:r w:rsidRPr="00513E07">
        <w:rPr>
          <w:rFonts w:ascii="Times New Roman" w:eastAsia="Yu Mincho" w:hAnsi="Times New Roman"/>
        </w:rPr>
        <w:t xml:space="preserve"> </w:t>
      </w:r>
      <w:r w:rsidRPr="00513E07">
        <w:rPr>
          <w:rFonts w:ascii="Times New Roman" w:hAnsi="Times New Roman"/>
        </w:rPr>
        <w:t>in RRC CONNECTED mode</w:t>
      </w:r>
    </w:p>
    <w:p w14:paraId="7B04DA5E" w14:textId="77777777" w:rsidR="008A5B4D" w:rsidRPr="00513E07" w:rsidRDefault="008A5B4D" w:rsidP="008A5B4D">
      <w:pPr>
        <w:pStyle w:val="a1"/>
        <w:widowControl/>
        <w:numPr>
          <w:ilvl w:val="0"/>
          <w:numId w:val="143"/>
        </w:numPr>
        <w:tabs>
          <w:tab w:val="clear" w:pos="420"/>
        </w:tabs>
        <w:spacing w:after="180"/>
        <w:jc w:val="left"/>
      </w:pPr>
      <w:r w:rsidRPr="00513E07">
        <w:t>FFS: DC</w:t>
      </w:r>
    </w:p>
    <w:p w14:paraId="043A39F8" w14:textId="77777777" w:rsidR="008A5B4D" w:rsidRPr="00513E07" w:rsidRDefault="008A5B4D" w:rsidP="008A5B4D">
      <w:pPr>
        <w:rPr>
          <w:rFonts w:ascii="Times New Roman" w:hAnsi="Times New Roman"/>
        </w:rPr>
      </w:pPr>
      <w:r w:rsidRPr="00513E07">
        <w:rPr>
          <w:rFonts w:ascii="Times New Roman" w:hAnsi="Times New Roman"/>
          <w:highlight w:val="green"/>
        </w:rPr>
        <w:t>Agreement</w:t>
      </w:r>
    </w:p>
    <w:p w14:paraId="48CE8F46" w14:textId="77777777" w:rsidR="008A5B4D" w:rsidRPr="00513E07" w:rsidRDefault="008A5B4D" w:rsidP="008A5B4D">
      <w:pPr>
        <w:rPr>
          <w:rFonts w:ascii="Times New Roman" w:hAnsi="Times New Roman"/>
        </w:rPr>
      </w:pPr>
      <w:r w:rsidRPr="00513E07">
        <w:rPr>
          <w:rFonts w:ascii="Times New Roman" w:hAnsi="Times New Roman"/>
        </w:rPr>
        <w:t xml:space="preserve">For LP-WUS monitoring in RRC CONNECTED mode, </w:t>
      </w:r>
      <w:r w:rsidRPr="00513E07">
        <w:rPr>
          <w:rFonts w:ascii="Times New Roman" w:eastAsia="Yu Mincho" w:hAnsi="Times New Roman"/>
        </w:rPr>
        <w:t>SSB and</w:t>
      </w:r>
      <w:r w:rsidRPr="00513E07">
        <w:rPr>
          <w:rFonts w:ascii="Times New Roman" w:eastAsia="Yu Mincho" w:hAnsi="Times New Roman"/>
          <w:color w:val="FF0000"/>
        </w:rPr>
        <w:t>/or</w:t>
      </w:r>
      <w:r w:rsidRPr="00513E07">
        <w:rPr>
          <w:rFonts w:ascii="Times New Roman" w:eastAsia="Yu Mincho" w:hAnsi="Times New Roman"/>
        </w:rPr>
        <w:t xml:space="preserve"> CSI-RS can be </w:t>
      </w:r>
      <w:r w:rsidRPr="00513E07">
        <w:rPr>
          <w:rFonts w:ascii="Times New Roman" w:hAnsi="Times New Roman"/>
        </w:rPr>
        <w:t>the QCL source of LP-WUS</w:t>
      </w:r>
    </w:p>
    <w:p w14:paraId="375B4267" w14:textId="77777777" w:rsidR="008A5B4D" w:rsidRPr="00513E07" w:rsidRDefault="008A5B4D" w:rsidP="008A5B4D">
      <w:pPr>
        <w:pStyle w:val="a1"/>
        <w:widowControl/>
        <w:numPr>
          <w:ilvl w:val="0"/>
          <w:numId w:val="143"/>
        </w:numPr>
        <w:tabs>
          <w:tab w:val="clear" w:pos="420"/>
        </w:tabs>
        <w:spacing w:after="180"/>
        <w:jc w:val="left"/>
      </w:pPr>
      <w:r w:rsidRPr="00513E07">
        <w:t>FFS applicable QCL type(s)</w:t>
      </w:r>
    </w:p>
    <w:p w14:paraId="430F3851" w14:textId="77777777" w:rsidR="008A5B4D" w:rsidRPr="00513E07" w:rsidRDefault="008A5B4D" w:rsidP="008A5B4D">
      <w:pPr>
        <w:rPr>
          <w:rFonts w:ascii="Times New Roman" w:hAnsi="Times New Roman"/>
        </w:rPr>
      </w:pPr>
    </w:p>
    <w:p w14:paraId="39F05F88" w14:textId="77777777" w:rsidR="008A5B4D" w:rsidRPr="00513E07" w:rsidRDefault="008A5B4D" w:rsidP="008A5B4D">
      <w:pPr>
        <w:rPr>
          <w:rFonts w:ascii="Times New Roman" w:hAnsi="Times New Roman"/>
          <w:lang w:eastAsia="ko-KR" w:bidi="ar"/>
        </w:rPr>
      </w:pPr>
      <w:r w:rsidRPr="00513E07">
        <w:rPr>
          <w:rFonts w:ascii="Times New Roman" w:hAnsi="Times New Roman"/>
          <w:lang w:eastAsia="ko-KR" w:bidi="ar"/>
        </w:rPr>
        <w:t xml:space="preserve">Final summary in </w:t>
      </w:r>
      <w:hyperlink r:id="rId25" w:history="1">
        <w:r w:rsidRPr="00513E07">
          <w:rPr>
            <w:rStyle w:val="afffe"/>
            <w:rFonts w:ascii="Times New Roman" w:hAnsi="Times New Roman"/>
            <w:lang w:eastAsia="ko-KR" w:bidi="ar"/>
          </w:rPr>
          <w:t>R1-2407517</w:t>
        </w:r>
      </w:hyperlink>
      <w:r w:rsidRPr="00513E07">
        <w:rPr>
          <w:rFonts w:ascii="Times New Roman" w:hAnsi="Times New Roman"/>
          <w:lang w:eastAsia="ko-KR" w:bidi="ar"/>
        </w:rPr>
        <w:t>.</w:t>
      </w:r>
    </w:p>
    <w:p w14:paraId="397FFDD7" w14:textId="77777777" w:rsidR="008A5B4D" w:rsidRPr="008A5B4D" w:rsidRDefault="008A5B4D" w:rsidP="00D36F5D">
      <w:pPr>
        <w:rPr>
          <w:rFonts w:ascii="Times New Roman" w:eastAsiaTheme="minorEastAsia" w:hAnsi="Times New Roman"/>
          <w:bCs/>
          <w:szCs w:val="20"/>
          <w:lang w:eastAsia="zh-CN"/>
        </w:rPr>
      </w:pPr>
    </w:p>
    <w:sectPr w:rsidR="008A5B4D" w:rsidRPr="008A5B4D">
      <w:footerReference w:type="default" r:id="rId26"/>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1DEDD" w14:textId="77777777" w:rsidR="00CF29C9" w:rsidRDefault="00CF29C9">
      <w:r>
        <w:separator/>
      </w:r>
    </w:p>
  </w:endnote>
  <w:endnote w:type="continuationSeparator" w:id="0">
    <w:p w14:paraId="0515E83C" w14:textId="77777777" w:rsidR="00CF29C9" w:rsidRDefault="00CF29C9">
      <w:r>
        <w:continuationSeparator/>
      </w:r>
    </w:p>
  </w:endnote>
  <w:endnote w:type="continuationNotice" w:id="1">
    <w:p w14:paraId="6A893D51" w14:textId="77777777" w:rsidR="00CF29C9" w:rsidRDefault="00CF2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3">
    <w:altName w:val="微软雅黑"/>
    <w:panose1 w:val="00000000000000000000"/>
    <w:charset w:val="86"/>
    <w:family w:val="auto"/>
    <w:notTrueType/>
    <w:pitch w:val="default"/>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448291"/>
    </w:sdtPr>
    <w:sdtContent>
      <w:sdt>
        <w:sdtPr>
          <w:id w:val="1728636285"/>
        </w:sdtPr>
        <w:sdtContent>
          <w:p w14:paraId="5BC4CAE6" w14:textId="77777777" w:rsidR="00FA6957" w:rsidRDefault="00FA6957">
            <w:pPr>
              <w:pStyle w:val="aff7"/>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9A5802">
              <w:rPr>
                <w:b/>
                <w:bCs/>
                <w:noProof/>
              </w:rPr>
              <w:t>33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9A5802">
              <w:rPr>
                <w:b/>
                <w:bCs/>
                <w:noProof/>
              </w:rPr>
              <w:t>74</w:t>
            </w:r>
            <w:r>
              <w:rPr>
                <w:b/>
                <w:bCs/>
                <w:sz w:val="24"/>
                <w:szCs w:val="24"/>
              </w:rPr>
              <w:fldChar w:fldCharType="end"/>
            </w:r>
          </w:p>
        </w:sdtContent>
      </w:sdt>
    </w:sdtContent>
  </w:sdt>
  <w:p w14:paraId="27A8BC3D" w14:textId="77777777" w:rsidR="00FA6957" w:rsidRDefault="00FA6957">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042CA" w14:textId="77777777" w:rsidR="00CF29C9" w:rsidRDefault="00CF29C9">
      <w:r>
        <w:separator/>
      </w:r>
    </w:p>
  </w:footnote>
  <w:footnote w:type="continuationSeparator" w:id="0">
    <w:p w14:paraId="1EA823AC" w14:textId="77777777" w:rsidR="00CF29C9" w:rsidRDefault="00CF29C9">
      <w:r>
        <w:continuationSeparator/>
      </w:r>
    </w:p>
  </w:footnote>
  <w:footnote w:type="continuationNotice" w:id="1">
    <w:p w14:paraId="02717736" w14:textId="77777777" w:rsidR="00CF29C9" w:rsidRDefault="00CF29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17AD68"/>
    <w:multiLevelType w:val="singleLevel"/>
    <w:tmpl w:val="AF17AD68"/>
    <w:lvl w:ilvl="0">
      <w:start w:val="1"/>
      <w:numFmt w:val="bullet"/>
      <w:lvlText w:val=""/>
      <w:lvlJc w:val="left"/>
      <w:pPr>
        <w:ind w:left="420" w:hanging="420"/>
      </w:pPr>
      <w:rPr>
        <w:rFonts w:ascii="Symbol" w:hAnsi="Symbol" w:cs="Symbol" w:hint="default"/>
      </w:rPr>
    </w:lvl>
  </w:abstractNum>
  <w:abstractNum w:abstractNumId="1"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EE9EE475"/>
    <w:multiLevelType w:val="singleLevel"/>
    <w:tmpl w:val="EE9EE475"/>
    <w:lvl w:ilvl="0">
      <w:start w:val="1"/>
      <w:numFmt w:val="bullet"/>
      <w:lvlText w:val=""/>
      <w:lvlJc w:val="left"/>
      <w:pPr>
        <w:ind w:left="42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5"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6"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7"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8"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9"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10"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11"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2"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3" w15:restartNumberingAfterBreak="0">
    <w:nsid w:val="00EA462D"/>
    <w:multiLevelType w:val="multilevel"/>
    <w:tmpl w:val="00EA462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4" w15:restartNumberingAfterBreak="0">
    <w:nsid w:val="03E772C6"/>
    <w:multiLevelType w:val="multilevel"/>
    <w:tmpl w:val="03E772C6"/>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5400D95"/>
    <w:multiLevelType w:val="hybridMultilevel"/>
    <w:tmpl w:val="E65C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C44789"/>
    <w:multiLevelType w:val="hybridMultilevel"/>
    <w:tmpl w:val="A44A3C16"/>
    <w:lvl w:ilvl="0" w:tplc="2648E354">
      <w:start w:val="1"/>
      <w:numFmt w:val="decimal"/>
      <w:lvlText w:val="Proposal %1:"/>
      <w:lvlJc w:val="left"/>
      <w:pPr>
        <w:ind w:left="420" w:hanging="420"/>
      </w:pPr>
      <w:rPr>
        <w:rFonts w:hint="eastAsia"/>
        <w:b/>
        <w:i/>
        <w:lang w:val="en-US"/>
      </w:rPr>
    </w:lvl>
    <w:lvl w:ilvl="1" w:tplc="8554555E">
      <w:start w:val="150"/>
      <w:numFmt w:val="bullet"/>
      <w:lvlText w:val="-"/>
      <w:lvlJc w:val="left"/>
      <w:pPr>
        <w:ind w:left="394" w:firstLine="635"/>
      </w:pPr>
      <w:rPr>
        <w:rFonts w:ascii="Times" w:eastAsia="Batang" w:hAnsi="Times" w:cs="Times" w:hint="default"/>
      </w:rPr>
    </w:lvl>
    <w:lvl w:ilvl="2" w:tplc="FBD84AA0">
      <w:start w:val="1"/>
      <w:numFmt w:val="decimal"/>
      <w:lvlText w:val="%3-"/>
      <w:lvlJc w:val="left"/>
      <w:pPr>
        <w:ind w:left="754" w:hanging="360"/>
      </w:pPr>
      <w:rPr>
        <w:rFonts w:hint="default"/>
      </w:rPr>
    </w:lvl>
    <w:lvl w:ilvl="3" w:tplc="0409000F" w:tentative="1">
      <w:start w:val="1"/>
      <w:numFmt w:val="decimal"/>
      <w:lvlText w:val="%4."/>
      <w:lvlJc w:val="left"/>
      <w:pPr>
        <w:ind w:left="1234" w:hanging="420"/>
      </w:pPr>
    </w:lvl>
    <w:lvl w:ilvl="4" w:tplc="04090019" w:tentative="1">
      <w:start w:val="1"/>
      <w:numFmt w:val="lowerLetter"/>
      <w:lvlText w:val="%5)"/>
      <w:lvlJc w:val="left"/>
      <w:pPr>
        <w:ind w:left="1654" w:hanging="420"/>
      </w:pPr>
    </w:lvl>
    <w:lvl w:ilvl="5" w:tplc="0409001B" w:tentative="1">
      <w:start w:val="1"/>
      <w:numFmt w:val="lowerRoman"/>
      <w:lvlText w:val="%6."/>
      <w:lvlJc w:val="right"/>
      <w:pPr>
        <w:ind w:left="2074" w:hanging="420"/>
      </w:pPr>
    </w:lvl>
    <w:lvl w:ilvl="6" w:tplc="0409000F" w:tentative="1">
      <w:start w:val="1"/>
      <w:numFmt w:val="decimal"/>
      <w:lvlText w:val="%7."/>
      <w:lvlJc w:val="left"/>
      <w:pPr>
        <w:ind w:left="2494" w:hanging="420"/>
      </w:pPr>
    </w:lvl>
    <w:lvl w:ilvl="7" w:tplc="04090019" w:tentative="1">
      <w:start w:val="1"/>
      <w:numFmt w:val="lowerLetter"/>
      <w:lvlText w:val="%8)"/>
      <w:lvlJc w:val="left"/>
      <w:pPr>
        <w:ind w:left="2914" w:hanging="420"/>
      </w:pPr>
    </w:lvl>
    <w:lvl w:ilvl="8" w:tplc="0409001B" w:tentative="1">
      <w:start w:val="1"/>
      <w:numFmt w:val="lowerRoman"/>
      <w:lvlText w:val="%9."/>
      <w:lvlJc w:val="right"/>
      <w:pPr>
        <w:ind w:left="3334" w:hanging="420"/>
      </w:pPr>
    </w:lvl>
  </w:abstractNum>
  <w:abstractNum w:abstractNumId="18" w15:restartNumberingAfterBreak="0">
    <w:nsid w:val="06FC2683"/>
    <w:multiLevelType w:val="multilevel"/>
    <w:tmpl w:val="06FC2683"/>
    <w:lvl w:ilvl="0">
      <w:start w:val="1"/>
      <w:numFmt w:val="bullet"/>
      <w:lvlText w:val="•"/>
      <w:lvlJc w:val="left"/>
      <w:pPr>
        <w:ind w:left="800" w:hanging="400"/>
      </w:pPr>
      <w:rPr>
        <w:rFonts w:ascii="Malgun Gothic" w:eastAsia="Malgun Gothic" w:hAnsi="Malgun Gothic" w:hint="eastAsia"/>
        <w:lang w:val="en-GB"/>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076E3214"/>
    <w:multiLevelType w:val="multilevel"/>
    <w:tmpl w:val="076E3214"/>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098D0CCD"/>
    <w:multiLevelType w:val="hybridMultilevel"/>
    <w:tmpl w:val="ABDA6C18"/>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09B7D870"/>
    <w:multiLevelType w:val="multilevel"/>
    <w:tmpl w:val="09B7D870"/>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hAnsi="Times New Roman" w:cs="Times New Roman"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AB86A4D"/>
    <w:multiLevelType w:val="hybridMultilevel"/>
    <w:tmpl w:val="C96CD29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0BD47AC5"/>
    <w:multiLevelType w:val="multilevel"/>
    <w:tmpl w:val="0BD47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730A3D"/>
    <w:multiLevelType w:val="multilevel"/>
    <w:tmpl w:val="0E730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8E7D5C"/>
    <w:multiLevelType w:val="hybridMultilevel"/>
    <w:tmpl w:val="70D4CDF6"/>
    <w:lvl w:ilvl="0" w:tplc="269CB2E6">
      <w:start w:val="1"/>
      <w:numFmt w:val="bullet"/>
      <w:lvlText w:val="-"/>
      <w:lvlJc w:val="left"/>
      <w:pPr>
        <w:ind w:left="420" w:hanging="420"/>
      </w:pPr>
      <w:rPr>
        <w:rFonts w:ascii="Calibri" w:hAnsi="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026E936"/>
    <w:multiLevelType w:val="multilevel"/>
    <w:tmpl w:val="1026E936"/>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Times New Roman" w:eastAsia="宋体" w:hAnsi="Times New Roman" w:cs="Times New Roman" w:hint="default"/>
      </w:rPr>
    </w:lvl>
    <w:lvl w:ilvl="2">
      <w:start w:val="1"/>
      <w:numFmt w:val="bullet"/>
      <w:lvlText w:val="–"/>
      <w:lvlJc w:val="left"/>
      <w:pPr>
        <w:tabs>
          <w:tab w:val="left" w:pos="1260"/>
        </w:tabs>
        <w:ind w:left="1260" w:hanging="420"/>
      </w:pPr>
      <w:rPr>
        <w:rFonts w:ascii="宋体" w:eastAsia="宋体" w:hAnsi="宋体" w:cs="宋体"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1070509E"/>
    <w:multiLevelType w:val="multilevel"/>
    <w:tmpl w:val="1070509E"/>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9" w15:restartNumberingAfterBreak="0">
    <w:nsid w:val="124760C1"/>
    <w:multiLevelType w:val="multilevel"/>
    <w:tmpl w:val="124760C1"/>
    <w:lvl w:ilvl="0">
      <w:start w:val="1"/>
      <w:numFmt w:val="decimal"/>
      <w:pStyle w:val="ProposalText"/>
      <w:lvlText w:val="Proposal %1:"/>
      <w:lvlJc w:val="left"/>
      <w:pPr>
        <w:tabs>
          <w:tab w:val="left" w:pos="0"/>
        </w:tabs>
        <w:ind w:left="360" w:hanging="360"/>
      </w:pPr>
      <w:rPr>
        <w:b/>
        <w:i w:val="0"/>
        <w:sz w:val="20"/>
      </w:rPr>
    </w:lvl>
    <w:lvl w:ilvl="1">
      <w:start w:val="1"/>
      <w:numFmt w:val="lowerLetter"/>
      <w:pStyle w:val="Proposal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0" w15:restartNumberingAfterBreak="0">
    <w:nsid w:val="13542301"/>
    <w:multiLevelType w:val="multilevel"/>
    <w:tmpl w:val="135423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4BD520B"/>
    <w:multiLevelType w:val="multilevel"/>
    <w:tmpl w:val="1FC8B1D2"/>
    <w:lvl w:ilvl="0">
      <w:numFmt w:val="bullet"/>
      <w:lvlText w:val="•"/>
      <w:lvlJc w:val="left"/>
      <w:pPr>
        <w:ind w:left="2008" w:hanging="284"/>
      </w:pPr>
      <w:rPr>
        <w:rFonts w:ascii="Microsoft JhengHei" w:eastAsia="Microsoft JhengHei" w:hAnsi="Microsoft JhengHei" w:hint="eastAsia"/>
      </w:rPr>
    </w:lvl>
    <w:lvl w:ilvl="1">
      <w:numFmt w:val="bullet"/>
      <w:lvlText w:val="•"/>
      <w:lvlJc w:val="left"/>
      <w:pPr>
        <w:ind w:left="2462" w:hanging="284"/>
      </w:pPr>
      <w:rPr>
        <w:rFonts w:ascii="Microsoft JhengHei" w:eastAsia="Microsoft JhengHei" w:hAnsi="Microsoft JhengHei" w:hint="eastAsia"/>
        <w:lang w:val="en-US"/>
      </w:rPr>
    </w:lvl>
    <w:lvl w:ilvl="2">
      <w:numFmt w:val="bullet"/>
      <w:lvlText w:val="•"/>
      <w:lvlJc w:val="left"/>
      <w:pPr>
        <w:ind w:left="2916" w:hanging="284"/>
      </w:pPr>
      <w:rPr>
        <w:rFonts w:ascii="Microsoft JhengHei" w:eastAsia="Microsoft JhengHei" w:hAnsi="Microsoft JhengHei" w:hint="eastAsia"/>
      </w:rPr>
    </w:lvl>
    <w:lvl w:ilvl="3">
      <w:numFmt w:val="bullet"/>
      <w:lvlText w:val="•"/>
      <w:lvlJc w:val="left"/>
      <w:pPr>
        <w:ind w:left="3370" w:hanging="284"/>
      </w:pPr>
      <w:rPr>
        <w:rFonts w:ascii="Microsoft JhengHei" w:eastAsia="Microsoft JhengHei" w:hAnsi="Microsoft JhengHei" w:hint="eastAsia"/>
      </w:rPr>
    </w:lvl>
    <w:lvl w:ilvl="4">
      <w:numFmt w:val="bullet"/>
      <w:lvlText w:val="•"/>
      <w:lvlJc w:val="left"/>
      <w:pPr>
        <w:ind w:left="3824" w:hanging="284"/>
      </w:pPr>
      <w:rPr>
        <w:rFonts w:ascii="Microsoft JhengHei" w:eastAsia="Microsoft JhengHei" w:hAnsi="Microsoft JhengHei" w:hint="eastAsia"/>
      </w:rPr>
    </w:lvl>
    <w:lvl w:ilvl="5">
      <w:numFmt w:val="bullet"/>
      <w:lvlText w:val="•"/>
      <w:lvlJc w:val="left"/>
      <w:pPr>
        <w:ind w:left="4278" w:hanging="284"/>
      </w:pPr>
      <w:rPr>
        <w:rFonts w:ascii="Microsoft JhengHei" w:eastAsia="Microsoft JhengHei" w:hAnsi="Microsoft JhengHei" w:hint="eastAsia"/>
      </w:rPr>
    </w:lvl>
    <w:lvl w:ilvl="6">
      <w:numFmt w:val="bullet"/>
      <w:lvlText w:val="•"/>
      <w:lvlJc w:val="left"/>
      <w:pPr>
        <w:ind w:left="4732" w:hanging="284"/>
      </w:pPr>
      <w:rPr>
        <w:rFonts w:ascii="Microsoft JhengHei" w:eastAsia="Microsoft JhengHei" w:hAnsi="Microsoft JhengHei" w:hint="eastAsia"/>
      </w:rPr>
    </w:lvl>
    <w:lvl w:ilvl="7">
      <w:numFmt w:val="bullet"/>
      <w:lvlText w:val="•"/>
      <w:lvlJc w:val="left"/>
      <w:pPr>
        <w:ind w:left="5186" w:hanging="284"/>
      </w:pPr>
      <w:rPr>
        <w:rFonts w:ascii="Microsoft JhengHei" w:eastAsia="Microsoft JhengHei" w:hAnsi="Microsoft JhengHei" w:hint="eastAsia"/>
      </w:rPr>
    </w:lvl>
    <w:lvl w:ilvl="8">
      <w:numFmt w:val="bullet"/>
      <w:lvlText w:val="•"/>
      <w:lvlJc w:val="left"/>
      <w:pPr>
        <w:ind w:left="5640" w:hanging="284"/>
      </w:pPr>
      <w:rPr>
        <w:rFonts w:ascii="Microsoft JhengHei" w:eastAsia="Microsoft JhengHei" w:hAnsi="Microsoft JhengHei" w:hint="eastAsia"/>
      </w:rPr>
    </w:lvl>
  </w:abstractNum>
  <w:abstractNum w:abstractNumId="32" w15:restartNumberingAfterBreak="0">
    <w:nsid w:val="14C16F45"/>
    <w:multiLevelType w:val="multilevel"/>
    <w:tmpl w:val="14C16F45"/>
    <w:styleLink w:val="StyleBullete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559377E"/>
    <w:multiLevelType w:val="multilevel"/>
    <w:tmpl w:val="1559377E"/>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start w:val="1"/>
      <w:numFmt w:val="bullet"/>
      <w:lvlText w:val=""/>
      <w:lvlJc w:val="left"/>
      <w:pPr>
        <w:ind w:left="1536" w:hanging="440"/>
      </w:pPr>
      <w:rPr>
        <w:rFonts w:ascii="Wingdings" w:hAnsi="Wingdings" w:hint="default"/>
      </w:rPr>
    </w:lvl>
    <w:lvl w:ilvl="2" w:tplc="FFFFFFFF">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5" w15:restartNumberingAfterBreak="0">
    <w:nsid w:val="16090E16"/>
    <w:multiLevelType w:val="multilevel"/>
    <w:tmpl w:val="16090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7414C9F"/>
    <w:multiLevelType w:val="multilevel"/>
    <w:tmpl w:val="17414C9F"/>
    <w:lvl w:ilvl="0">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19050C1B"/>
    <w:multiLevelType w:val="multilevel"/>
    <w:tmpl w:val="19050C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19F16342"/>
    <w:multiLevelType w:val="multilevel"/>
    <w:tmpl w:val="19F1634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A350B15"/>
    <w:multiLevelType w:val="multilevel"/>
    <w:tmpl w:val="1A350B1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E402D"/>
    <w:multiLevelType w:val="multilevel"/>
    <w:tmpl w:val="1B3E402D"/>
    <w:lvl w:ilvl="0">
      <w:start w:val="15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D835124"/>
    <w:multiLevelType w:val="hybridMultilevel"/>
    <w:tmpl w:val="0CBE332A"/>
    <w:lvl w:ilvl="0" w:tplc="5C6C2CFC">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1FC15858"/>
    <w:multiLevelType w:val="multilevel"/>
    <w:tmpl w:val="1FC1585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1FF95BE8"/>
    <w:multiLevelType w:val="multilevel"/>
    <w:tmpl w:val="1FF95BE8"/>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202E3D63"/>
    <w:multiLevelType w:val="multilevel"/>
    <w:tmpl w:val="811CAAB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47" w15:restartNumberingAfterBreak="0">
    <w:nsid w:val="21AA2575"/>
    <w:multiLevelType w:val="hybridMultilevel"/>
    <w:tmpl w:val="EEDAC720"/>
    <w:lvl w:ilvl="0" w:tplc="65B8D018">
      <w:start w:val="3"/>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442356D"/>
    <w:multiLevelType w:val="multilevel"/>
    <w:tmpl w:val="2442356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0" w15:restartNumberingAfterBreak="0">
    <w:nsid w:val="28707A8F"/>
    <w:multiLevelType w:val="hybridMultilevel"/>
    <w:tmpl w:val="019C0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9863C15"/>
    <w:multiLevelType w:val="multilevel"/>
    <w:tmpl w:val="29863C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0F31E3"/>
    <w:multiLevelType w:val="multilevel"/>
    <w:tmpl w:val="2A0F31E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15:restartNumberingAfterBreak="0">
    <w:nsid w:val="2C532EF1"/>
    <w:multiLevelType w:val="hybridMultilevel"/>
    <w:tmpl w:val="122EB796"/>
    <w:lvl w:ilvl="0" w:tplc="10A617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2CBE2E01"/>
    <w:multiLevelType w:val="multilevel"/>
    <w:tmpl w:val="2CBE2E01"/>
    <w:lvl w:ilvl="0">
      <w:start w:val="1"/>
      <w:numFmt w:val="decimal"/>
      <w:pStyle w:val="ObservationText"/>
      <w:lvlText w:val="Observation %1:"/>
      <w:lvlJc w:val="left"/>
      <w:pPr>
        <w:tabs>
          <w:tab w:val="left" w:pos="0"/>
        </w:tabs>
        <w:ind w:left="360" w:hanging="360"/>
      </w:pPr>
      <w:rPr>
        <w:b/>
        <w:i w:val="0"/>
        <w:sz w:val="20"/>
      </w:rPr>
    </w:lvl>
    <w:lvl w:ilvl="1">
      <w:start w:val="1"/>
      <w:numFmt w:val="lowerLetter"/>
      <w:pStyle w:val="ObservationText"/>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55" w15:restartNumberingAfterBreak="0">
    <w:nsid w:val="2CFA2425"/>
    <w:multiLevelType w:val="hybridMultilevel"/>
    <w:tmpl w:val="EB04A21A"/>
    <w:lvl w:ilvl="0" w:tplc="669E2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2DEF6C38"/>
    <w:multiLevelType w:val="multilevel"/>
    <w:tmpl w:val="2DEF6C3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2E3A1262"/>
    <w:multiLevelType w:val="multilevel"/>
    <w:tmpl w:val="2E3A1262"/>
    <w:lvl w:ilvl="0">
      <w:start w:val="150"/>
      <w:numFmt w:val="bullet"/>
      <w:lvlText w:val="-"/>
      <w:lvlJc w:val="left"/>
      <w:pPr>
        <w:ind w:left="800" w:hanging="360"/>
      </w:pPr>
      <w:rPr>
        <w:rFonts w:ascii="Times" w:eastAsia="Batang" w:hAnsi="Times" w:cs="Times"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2ECC7D9B"/>
    <w:multiLevelType w:val="hybridMultilevel"/>
    <w:tmpl w:val="0BAAD192"/>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2FCC6071"/>
    <w:multiLevelType w:val="multilevel"/>
    <w:tmpl w:val="2FCC607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0" w15:restartNumberingAfterBreak="0">
    <w:nsid w:val="300B4356"/>
    <w:multiLevelType w:val="hybridMultilevel"/>
    <w:tmpl w:val="159C5242"/>
    <w:lvl w:ilvl="0" w:tplc="040B0001">
      <w:start w:val="1"/>
      <w:numFmt w:val="bullet"/>
      <w:lvlText w:val=""/>
      <w:lvlJc w:val="left"/>
      <w:pPr>
        <w:ind w:left="840" w:hanging="420"/>
      </w:pPr>
      <w:rPr>
        <w:rFonts w:ascii="Symbol" w:hAnsi="Symbol" w:hint="default"/>
      </w:rPr>
    </w:lvl>
    <w:lvl w:ilvl="1" w:tplc="DC6A5112">
      <w:start w:val="1"/>
      <w:numFmt w:val="bullet"/>
      <w:lvlText w:val="o"/>
      <w:lvlJc w:val="left"/>
      <w:pPr>
        <w:ind w:left="1260" w:hanging="420"/>
      </w:pPr>
      <w:rPr>
        <w:rFonts w:ascii="Courier New" w:hAnsi="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2163784"/>
    <w:multiLevelType w:val="hybridMultilevel"/>
    <w:tmpl w:val="F82E8D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33DB27FA"/>
    <w:multiLevelType w:val="hybridMultilevel"/>
    <w:tmpl w:val="BA0A88CE"/>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3E17301"/>
    <w:multiLevelType w:val="multilevel"/>
    <w:tmpl w:val="33E17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51A6CFD"/>
    <w:multiLevelType w:val="multilevel"/>
    <w:tmpl w:val="351A6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51D504D"/>
    <w:multiLevelType w:val="multilevel"/>
    <w:tmpl w:val="4CA6D316"/>
    <w:lvl w:ilvl="0">
      <w:start w:val="3"/>
      <w:numFmt w:val="decimal"/>
      <w:pStyle w:val="31"/>
      <w:lvlText w:val="%1"/>
      <w:lvlJc w:val="left"/>
      <w:pPr>
        <w:ind w:left="640" w:hanging="6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7" w15:restartNumberingAfterBreak="0">
    <w:nsid w:val="35D561F8"/>
    <w:multiLevelType w:val="multilevel"/>
    <w:tmpl w:val="35D561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82516CF"/>
    <w:multiLevelType w:val="multilevel"/>
    <w:tmpl w:val="382516CF"/>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3856A1E7"/>
    <w:multiLevelType w:val="multilevel"/>
    <w:tmpl w:val="3856A1E7"/>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tabs>
          <w:tab w:val="left" w:pos="840"/>
        </w:tabs>
        <w:ind w:left="840" w:hanging="420"/>
      </w:pPr>
      <w:rPr>
        <w:rFonts w:ascii="Symbol" w:hAnsi="Symbol" w:cs="Symbol" w:hint="default"/>
      </w:rPr>
    </w:lvl>
    <w:lvl w:ilvl="2">
      <w:start w:val="1"/>
      <w:numFmt w:val="bullet"/>
      <w:lvlText w:val=""/>
      <w:lvlJc w:val="left"/>
      <w:pPr>
        <w:tabs>
          <w:tab w:val="left" w:pos="1260"/>
        </w:tabs>
        <w:ind w:left="1260" w:hanging="420"/>
      </w:pPr>
      <w:rPr>
        <w:rFonts w:ascii="Symbol" w:hAnsi="Symbol" w:cs="Yu Gothic"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0" w15:restartNumberingAfterBreak="0">
    <w:nsid w:val="389743BB"/>
    <w:multiLevelType w:val="hybridMultilevel"/>
    <w:tmpl w:val="25163A9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39801386"/>
    <w:multiLevelType w:val="hybridMultilevel"/>
    <w:tmpl w:val="615C8F1A"/>
    <w:lvl w:ilvl="0" w:tplc="CF404802">
      <w:numFmt w:val="bullet"/>
      <w:lvlText w:val="-"/>
      <w:lvlJc w:val="left"/>
      <w:pPr>
        <w:ind w:left="420" w:hanging="42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AA92670"/>
    <w:multiLevelType w:val="multilevel"/>
    <w:tmpl w:val="3AA92670"/>
    <w:styleLink w:val="StyleBulletedSymbolsymbolLeft025Hanging0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B490FE5"/>
    <w:multiLevelType w:val="multilevel"/>
    <w:tmpl w:val="3B490FE5"/>
    <w:lvl w:ilvl="0">
      <w:numFmt w:val="bullet"/>
      <w:lvlText w:val="-"/>
      <w:lvlJc w:val="left"/>
      <w:pPr>
        <w:ind w:left="360" w:hanging="36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3C1707ED"/>
    <w:multiLevelType w:val="hybridMultilevel"/>
    <w:tmpl w:val="E8A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5C685E"/>
    <w:multiLevelType w:val="hybridMultilevel"/>
    <w:tmpl w:val="9B56B2C6"/>
    <w:lvl w:ilvl="0" w:tplc="22C6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3E1C6D7C"/>
    <w:multiLevelType w:val="multilevel"/>
    <w:tmpl w:val="3E1C6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1" w15:restartNumberingAfterBreak="0">
    <w:nsid w:val="44301B65"/>
    <w:multiLevelType w:val="multilevel"/>
    <w:tmpl w:val="44301B65"/>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5021C54"/>
    <w:multiLevelType w:val="multilevel"/>
    <w:tmpl w:val="45021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67C722A"/>
    <w:multiLevelType w:val="singleLevel"/>
    <w:tmpl w:val="467C722A"/>
    <w:lvl w:ilvl="0">
      <w:start w:val="1"/>
      <w:numFmt w:val="bullet"/>
      <w:lvlText w:val="-"/>
      <w:lvlJc w:val="left"/>
      <w:pPr>
        <w:ind w:left="420" w:hanging="420"/>
      </w:pPr>
      <w:rPr>
        <w:rFonts w:ascii="Times New Roman" w:hAnsi="Times New Roman" w:cs="Times New Roman" w:hint="default"/>
      </w:rPr>
    </w:lvl>
  </w:abstractNum>
  <w:abstractNum w:abstractNumId="84"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95626E9"/>
    <w:multiLevelType w:val="hybridMultilevel"/>
    <w:tmpl w:val="DBE0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A946094"/>
    <w:multiLevelType w:val="multilevel"/>
    <w:tmpl w:val="4A946094"/>
    <w:lvl w:ilvl="0">
      <w:numFmt w:val="bullet"/>
      <w:lvlText w:val="-"/>
      <w:lvlJc w:val="left"/>
      <w:pPr>
        <w:ind w:left="780" w:hanging="420"/>
      </w:pPr>
      <w:rPr>
        <w:rFonts w:ascii="Times New Roman" w:eastAsia="MS Mincho"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87" w15:restartNumberingAfterBreak="0">
    <w:nsid w:val="4CD540E0"/>
    <w:multiLevelType w:val="hybridMultilevel"/>
    <w:tmpl w:val="24D45B8A"/>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8" w15:restartNumberingAfterBreak="0">
    <w:nsid w:val="4D9D42B1"/>
    <w:multiLevelType w:val="hybridMultilevel"/>
    <w:tmpl w:val="AA24ABC4"/>
    <w:lvl w:ilvl="0" w:tplc="65B8D018">
      <w:start w:val="3"/>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2247855"/>
    <w:multiLevelType w:val="hybridMultilevel"/>
    <w:tmpl w:val="8B98C4AE"/>
    <w:lvl w:ilvl="0" w:tplc="20000001">
      <w:start w:val="1"/>
      <w:numFmt w:val="bullet"/>
      <w:lvlText w:val=""/>
      <w:lvlJc w:val="left"/>
      <w:pPr>
        <w:ind w:left="420" w:hanging="420"/>
      </w:pPr>
      <w:rPr>
        <w:rFonts w:ascii="Symbol" w:hAnsi="Symbol" w:hint="default"/>
      </w:rPr>
    </w:lvl>
    <w:lvl w:ilvl="1" w:tplc="22D212FC">
      <w:numFmt w:val="bullet"/>
      <w:lvlText w:val=""/>
      <w:lvlJc w:val="left"/>
      <w:pPr>
        <w:ind w:left="780" w:hanging="360"/>
      </w:pPr>
      <w:rPr>
        <w:rFonts w:ascii="Wingdings" w:eastAsia="宋体"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1" w15:restartNumberingAfterBreak="0">
    <w:nsid w:val="53873569"/>
    <w:multiLevelType w:val="hybridMultilevel"/>
    <w:tmpl w:val="49629F26"/>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56F66741"/>
    <w:multiLevelType w:val="hybridMultilevel"/>
    <w:tmpl w:val="03506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9166DAB"/>
    <w:multiLevelType w:val="multilevel"/>
    <w:tmpl w:val="0A14E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9FE330F"/>
    <w:multiLevelType w:val="hybridMultilevel"/>
    <w:tmpl w:val="5284E544"/>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5CB60658"/>
    <w:multiLevelType w:val="multilevel"/>
    <w:tmpl w:val="5CB6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D857F0C"/>
    <w:multiLevelType w:val="hybridMultilevel"/>
    <w:tmpl w:val="BE847C0A"/>
    <w:lvl w:ilvl="0" w:tplc="2E526C48">
      <w:start w:val="1"/>
      <w:numFmt w:val="bullet"/>
      <w:pStyle w:val="a1"/>
      <w:lvlText w:val="•"/>
      <w:lvlJc w:val="left"/>
      <w:pPr>
        <w:ind w:left="640" w:hanging="440"/>
      </w:pPr>
      <w:rPr>
        <w:rFonts w:ascii="Arial" w:hAnsi="Arial" w:hint="default"/>
      </w:rPr>
    </w:lvl>
    <w:lvl w:ilvl="1" w:tplc="04090003">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98" w15:restartNumberingAfterBreak="0">
    <w:nsid w:val="5DB77B7E"/>
    <w:multiLevelType w:val="hybridMultilevel"/>
    <w:tmpl w:val="C5027B6A"/>
    <w:lvl w:ilvl="0" w:tplc="15525234">
      <w:start w:val="1"/>
      <w:numFmt w:val="decimal"/>
      <w:suff w:val="space"/>
      <w:lvlText w:val="Proposal %1:"/>
      <w:lvlJc w:val="left"/>
      <w:pPr>
        <w:ind w:left="0" w:firstLine="0"/>
      </w:pPr>
      <w:rPr>
        <w:rFonts w:hint="eastAsia"/>
        <w:b/>
        <w:i/>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FE23C68"/>
    <w:multiLevelType w:val="multilevel"/>
    <w:tmpl w:val="5FE23C68"/>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06A1A1E"/>
    <w:multiLevelType w:val="multilevel"/>
    <w:tmpl w:val="606A1A1E"/>
    <w:lvl w:ilvl="0">
      <w:start w:val="150"/>
      <w:numFmt w:val="bullet"/>
      <w:lvlText w:val="-"/>
      <w:lvlJc w:val="left"/>
      <w:pPr>
        <w:ind w:left="2420" w:hanging="420"/>
      </w:pPr>
      <w:rPr>
        <w:rFonts w:ascii="Times" w:eastAsia="Batang" w:hAnsi="Times" w:cs="Times" w:hint="default"/>
      </w:rPr>
    </w:lvl>
    <w:lvl w:ilvl="1">
      <w:start w:val="1"/>
      <w:numFmt w:val="bullet"/>
      <w:lvlText w:val=""/>
      <w:lvlJc w:val="left"/>
      <w:pPr>
        <w:ind w:left="2840" w:hanging="420"/>
      </w:pPr>
      <w:rPr>
        <w:rFonts w:ascii="Wingdings" w:hAnsi="Wingdings" w:hint="default"/>
      </w:rPr>
    </w:lvl>
    <w:lvl w:ilvl="2">
      <w:start w:val="1"/>
      <w:numFmt w:val="bullet"/>
      <w:lvlText w:val=""/>
      <w:lvlJc w:val="left"/>
      <w:pPr>
        <w:ind w:left="3260" w:hanging="420"/>
      </w:pPr>
      <w:rPr>
        <w:rFonts w:ascii="Wingdings" w:hAnsi="Wingdings" w:hint="default"/>
      </w:rPr>
    </w:lvl>
    <w:lvl w:ilvl="3">
      <w:start w:val="1"/>
      <w:numFmt w:val="bullet"/>
      <w:lvlText w:val=""/>
      <w:lvlJc w:val="left"/>
      <w:pPr>
        <w:ind w:left="3680" w:hanging="420"/>
      </w:pPr>
      <w:rPr>
        <w:rFonts w:ascii="Wingdings" w:hAnsi="Wingdings" w:hint="default"/>
      </w:rPr>
    </w:lvl>
    <w:lvl w:ilvl="4">
      <w:start w:val="1"/>
      <w:numFmt w:val="bullet"/>
      <w:lvlText w:val=""/>
      <w:lvlJc w:val="left"/>
      <w:pPr>
        <w:ind w:left="4100" w:hanging="420"/>
      </w:pPr>
      <w:rPr>
        <w:rFonts w:ascii="Wingdings" w:hAnsi="Wingdings" w:hint="default"/>
      </w:rPr>
    </w:lvl>
    <w:lvl w:ilvl="5">
      <w:start w:val="1"/>
      <w:numFmt w:val="bullet"/>
      <w:lvlText w:val=""/>
      <w:lvlJc w:val="left"/>
      <w:pPr>
        <w:ind w:left="4520" w:hanging="420"/>
      </w:pPr>
      <w:rPr>
        <w:rFonts w:ascii="Wingdings" w:hAnsi="Wingdings" w:hint="default"/>
      </w:rPr>
    </w:lvl>
    <w:lvl w:ilvl="6">
      <w:start w:val="1"/>
      <w:numFmt w:val="bullet"/>
      <w:lvlText w:val=""/>
      <w:lvlJc w:val="left"/>
      <w:pPr>
        <w:ind w:left="4940" w:hanging="420"/>
      </w:pPr>
      <w:rPr>
        <w:rFonts w:ascii="Wingdings" w:hAnsi="Wingdings" w:hint="default"/>
      </w:rPr>
    </w:lvl>
    <w:lvl w:ilvl="7">
      <w:start w:val="1"/>
      <w:numFmt w:val="bullet"/>
      <w:lvlText w:val=""/>
      <w:lvlJc w:val="left"/>
      <w:pPr>
        <w:ind w:left="5360" w:hanging="420"/>
      </w:pPr>
      <w:rPr>
        <w:rFonts w:ascii="Wingdings" w:hAnsi="Wingdings" w:hint="default"/>
      </w:rPr>
    </w:lvl>
    <w:lvl w:ilvl="8">
      <w:start w:val="1"/>
      <w:numFmt w:val="bullet"/>
      <w:lvlText w:val=""/>
      <w:lvlJc w:val="left"/>
      <w:pPr>
        <w:ind w:left="5780" w:hanging="420"/>
      </w:pPr>
      <w:rPr>
        <w:rFonts w:ascii="Wingdings" w:hAnsi="Wingdings" w:hint="default"/>
      </w:rPr>
    </w:lvl>
  </w:abstractNum>
  <w:abstractNum w:abstractNumId="101" w15:restartNumberingAfterBreak="0">
    <w:nsid w:val="61221C48"/>
    <w:multiLevelType w:val="multilevel"/>
    <w:tmpl w:val="61221C4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23D00E1"/>
    <w:multiLevelType w:val="hybridMultilevel"/>
    <w:tmpl w:val="A78C4274"/>
    <w:lvl w:ilvl="0" w:tplc="E86ABF9C">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3" w15:restartNumberingAfterBreak="0">
    <w:nsid w:val="632375AB"/>
    <w:multiLevelType w:val="multilevel"/>
    <w:tmpl w:val="632375A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6509483D"/>
    <w:multiLevelType w:val="multilevel"/>
    <w:tmpl w:val="34562C4A"/>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5A07D1C"/>
    <w:multiLevelType w:val="hybridMultilevel"/>
    <w:tmpl w:val="B59EED8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6" w15:restartNumberingAfterBreak="0">
    <w:nsid w:val="66744302"/>
    <w:multiLevelType w:val="multilevel"/>
    <w:tmpl w:val="8C68D884"/>
    <w:lvl w:ilvl="0">
      <w:start w:val="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709"/>
      </w:pPr>
      <w:rPr>
        <w:rFonts w:hint="eastAsia"/>
        <w:sz w:val="28"/>
        <w:szCs w:val="28"/>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7" w15:restartNumberingAfterBreak="0">
    <w:nsid w:val="66D07A08"/>
    <w:multiLevelType w:val="hybridMultilevel"/>
    <w:tmpl w:val="7CF40872"/>
    <w:lvl w:ilvl="0" w:tplc="646ACE1C">
      <w:start w:val="1"/>
      <w:numFmt w:val="bullet"/>
      <w:lvlText w:val="•"/>
      <w:lvlJc w:val="left"/>
      <w:pPr>
        <w:ind w:left="860" w:hanging="440"/>
      </w:pPr>
      <w:rPr>
        <w:rFonts w:ascii="Arial" w:hAnsi="Arial"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8" w15:restartNumberingAfterBreak="0">
    <w:nsid w:val="67E33812"/>
    <w:multiLevelType w:val="multilevel"/>
    <w:tmpl w:val="67E3381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87B7FC1"/>
    <w:multiLevelType w:val="multilevel"/>
    <w:tmpl w:val="687B7FC1"/>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10" w15:restartNumberingAfterBreak="0">
    <w:nsid w:val="6D6C0433"/>
    <w:multiLevelType w:val="multilevel"/>
    <w:tmpl w:val="6D6C0433"/>
    <w:lvl w:ilvl="0">
      <w:start w:val="1"/>
      <w:numFmt w:val="decimal"/>
      <w:lvlText w:val="%1."/>
      <w:lvlJc w:val="left"/>
      <w:pPr>
        <w:tabs>
          <w:tab w:val="left" w:pos="425"/>
        </w:tabs>
        <w:ind w:left="425" w:hanging="425"/>
      </w:pPr>
      <w:rPr>
        <w:lang w:val="en-US"/>
      </w:rPr>
    </w:lvl>
    <w:lvl w:ilvl="1">
      <w:start w:val="1"/>
      <w:numFmt w:val="decimal"/>
      <w:lvlText w:val="%1.%2."/>
      <w:lvlJc w:val="left"/>
      <w:pPr>
        <w:tabs>
          <w:tab w:val="left" w:pos="567"/>
        </w:tabs>
        <w:ind w:left="567" w:hanging="567"/>
      </w:pPr>
      <w:rPr>
        <w:sz w:val="28"/>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1" w15:restartNumberingAfterBreak="0">
    <w:nsid w:val="6E5A3814"/>
    <w:multiLevelType w:val="hybridMultilevel"/>
    <w:tmpl w:val="231EACEA"/>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6E964B0E"/>
    <w:multiLevelType w:val="hybridMultilevel"/>
    <w:tmpl w:val="CF1885C0"/>
    <w:lvl w:ilvl="0" w:tplc="C06C68DA">
      <w:start w:val="1"/>
      <w:numFmt w:val="bullet"/>
      <w:lvlText w:val=""/>
      <w:lvlJc w:val="left"/>
      <w:pPr>
        <w:ind w:left="892" w:hanging="420"/>
      </w:pPr>
      <w:rPr>
        <w:rFonts w:ascii="Wingdings" w:hAnsi="Wingdings" w:hint="default"/>
      </w:rPr>
    </w:lvl>
    <w:lvl w:ilvl="1" w:tplc="04090003">
      <w:start w:val="1"/>
      <w:numFmt w:val="bullet"/>
      <w:lvlText w:val=""/>
      <w:lvlJc w:val="left"/>
      <w:pPr>
        <w:ind w:left="1312" w:hanging="420"/>
      </w:pPr>
      <w:rPr>
        <w:rFonts w:ascii="Wingdings" w:hAnsi="Wingdings" w:hint="default"/>
      </w:rPr>
    </w:lvl>
    <w:lvl w:ilvl="2" w:tplc="04090005"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3" w:tentative="1">
      <w:start w:val="1"/>
      <w:numFmt w:val="bullet"/>
      <w:lvlText w:val=""/>
      <w:lvlJc w:val="left"/>
      <w:pPr>
        <w:ind w:left="2572" w:hanging="420"/>
      </w:pPr>
      <w:rPr>
        <w:rFonts w:ascii="Wingdings" w:hAnsi="Wingdings" w:hint="default"/>
      </w:rPr>
    </w:lvl>
    <w:lvl w:ilvl="5" w:tplc="04090005"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3" w:tentative="1">
      <w:start w:val="1"/>
      <w:numFmt w:val="bullet"/>
      <w:lvlText w:val=""/>
      <w:lvlJc w:val="left"/>
      <w:pPr>
        <w:ind w:left="3832" w:hanging="420"/>
      </w:pPr>
      <w:rPr>
        <w:rFonts w:ascii="Wingdings" w:hAnsi="Wingdings" w:hint="default"/>
      </w:rPr>
    </w:lvl>
    <w:lvl w:ilvl="8" w:tplc="04090005" w:tentative="1">
      <w:start w:val="1"/>
      <w:numFmt w:val="bullet"/>
      <w:lvlText w:val=""/>
      <w:lvlJc w:val="left"/>
      <w:pPr>
        <w:ind w:left="4252" w:hanging="420"/>
      </w:pPr>
      <w:rPr>
        <w:rFonts w:ascii="Wingdings" w:hAnsi="Wingdings" w:hint="default"/>
      </w:rPr>
    </w:lvl>
  </w:abstractNum>
  <w:abstractNum w:abstractNumId="1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4" w15:restartNumberingAfterBreak="0">
    <w:nsid w:val="7070463A"/>
    <w:multiLevelType w:val="multilevel"/>
    <w:tmpl w:val="5F3A8F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0FE1EFB"/>
    <w:multiLevelType w:val="hybridMultilevel"/>
    <w:tmpl w:val="1E46ED6C"/>
    <w:lvl w:ilvl="0" w:tplc="2A58FE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713F5E28"/>
    <w:multiLevelType w:val="hybridMultilevel"/>
    <w:tmpl w:val="92E6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1581CAB"/>
    <w:multiLevelType w:val="hybridMultilevel"/>
    <w:tmpl w:val="08BC5682"/>
    <w:lvl w:ilvl="0" w:tplc="855A39EE">
      <w:numFmt w:val="bullet"/>
      <w:lvlText w:val="-"/>
      <w:lvlJc w:val="left"/>
      <w:pPr>
        <w:ind w:left="950" w:hanging="360"/>
      </w:pPr>
      <w:rPr>
        <w:rFonts w:ascii="Times New Roman" w:eastAsia="宋体"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8"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0" w15:restartNumberingAfterBreak="0">
    <w:nsid w:val="73A25F63"/>
    <w:multiLevelType w:val="multilevel"/>
    <w:tmpl w:val="73A25F63"/>
    <w:lvl w:ilvl="0">
      <w:start w:val="15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1" w15:restartNumberingAfterBreak="0">
    <w:nsid w:val="74A40752"/>
    <w:multiLevelType w:val="multilevel"/>
    <w:tmpl w:val="74A4075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2" w15:restartNumberingAfterBreak="0">
    <w:nsid w:val="7592409D"/>
    <w:multiLevelType w:val="hybridMultilevel"/>
    <w:tmpl w:val="15663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673699D"/>
    <w:multiLevelType w:val="multilevel"/>
    <w:tmpl w:val="7673699D"/>
    <w:lvl w:ilvl="0">
      <w:start w:val="1"/>
      <w:numFmt w:val="bullet"/>
      <w:lvlText w:val="-"/>
      <w:lvlJc w:val="left"/>
      <w:pPr>
        <w:tabs>
          <w:tab w:val="left" w:pos="720"/>
        </w:tabs>
        <w:ind w:left="720" w:hanging="360"/>
      </w:pPr>
      <w:rPr>
        <w:rFonts w:ascii="Times" w:hAnsi="Times" w:hint="default"/>
      </w:rPr>
    </w:lvl>
    <w:lvl w:ilvl="1">
      <w:start w:val="1"/>
      <w:numFmt w:val="bullet"/>
      <w:lvlText w:val="-"/>
      <w:lvlJc w:val="left"/>
      <w:pPr>
        <w:tabs>
          <w:tab w:val="left" w:pos="1440"/>
        </w:tabs>
        <w:ind w:left="1440" w:hanging="360"/>
      </w:pPr>
      <w:rPr>
        <w:rFonts w:ascii="Times" w:hAnsi="Times" w:hint="default"/>
      </w:rPr>
    </w:lvl>
    <w:lvl w:ilvl="2">
      <w:start w:val="1"/>
      <w:numFmt w:val="bullet"/>
      <w:lvlText w:val="-"/>
      <w:lvlJc w:val="left"/>
      <w:pPr>
        <w:tabs>
          <w:tab w:val="left" w:pos="2160"/>
        </w:tabs>
        <w:ind w:left="2160" w:hanging="360"/>
      </w:pPr>
      <w:rPr>
        <w:rFonts w:ascii="Times" w:hAnsi="Times" w:hint="default"/>
      </w:rPr>
    </w:lvl>
    <w:lvl w:ilvl="3">
      <w:start w:val="1"/>
      <w:numFmt w:val="bullet"/>
      <w:lvlText w:val="-"/>
      <w:lvlJc w:val="left"/>
      <w:pPr>
        <w:tabs>
          <w:tab w:val="left" w:pos="2880"/>
        </w:tabs>
        <w:ind w:left="2880" w:hanging="360"/>
      </w:pPr>
      <w:rPr>
        <w:rFonts w:ascii="Times" w:hAnsi="Times" w:hint="default"/>
      </w:rPr>
    </w:lvl>
    <w:lvl w:ilvl="4">
      <w:start w:val="1"/>
      <w:numFmt w:val="bullet"/>
      <w:lvlText w:val="-"/>
      <w:lvlJc w:val="left"/>
      <w:pPr>
        <w:tabs>
          <w:tab w:val="left" w:pos="3600"/>
        </w:tabs>
        <w:ind w:left="3600" w:hanging="360"/>
      </w:pPr>
      <w:rPr>
        <w:rFonts w:ascii="Times" w:hAnsi="Times" w:hint="default"/>
      </w:rPr>
    </w:lvl>
    <w:lvl w:ilvl="5">
      <w:start w:val="1"/>
      <w:numFmt w:val="bullet"/>
      <w:lvlText w:val="-"/>
      <w:lvlJc w:val="left"/>
      <w:pPr>
        <w:tabs>
          <w:tab w:val="left" w:pos="4320"/>
        </w:tabs>
        <w:ind w:left="4320" w:hanging="360"/>
      </w:pPr>
      <w:rPr>
        <w:rFonts w:ascii="Times" w:hAnsi="Times" w:hint="default"/>
      </w:rPr>
    </w:lvl>
    <w:lvl w:ilvl="6">
      <w:start w:val="1"/>
      <w:numFmt w:val="bullet"/>
      <w:lvlText w:val="-"/>
      <w:lvlJc w:val="left"/>
      <w:pPr>
        <w:tabs>
          <w:tab w:val="left" w:pos="5040"/>
        </w:tabs>
        <w:ind w:left="5040" w:hanging="360"/>
      </w:pPr>
      <w:rPr>
        <w:rFonts w:ascii="Times" w:hAnsi="Times" w:hint="default"/>
      </w:rPr>
    </w:lvl>
    <w:lvl w:ilvl="7">
      <w:start w:val="1"/>
      <w:numFmt w:val="bullet"/>
      <w:lvlText w:val="-"/>
      <w:lvlJc w:val="left"/>
      <w:pPr>
        <w:tabs>
          <w:tab w:val="left" w:pos="5760"/>
        </w:tabs>
        <w:ind w:left="5760" w:hanging="360"/>
      </w:pPr>
      <w:rPr>
        <w:rFonts w:ascii="Times" w:hAnsi="Times" w:hint="default"/>
      </w:rPr>
    </w:lvl>
    <w:lvl w:ilvl="8">
      <w:start w:val="1"/>
      <w:numFmt w:val="bullet"/>
      <w:lvlText w:val="-"/>
      <w:lvlJc w:val="left"/>
      <w:pPr>
        <w:tabs>
          <w:tab w:val="left" w:pos="6480"/>
        </w:tabs>
        <w:ind w:left="6480" w:hanging="360"/>
      </w:pPr>
      <w:rPr>
        <w:rFonts w:ascii="Times" w:hAnsi="Times" w:hint="default"/>
      </w:rPr>
    </w:lvl>
  </w:abstractNum>
  <w:abstractNum w:abstractNumId="124" w15:restartNumberingAfterBreak="0">
    <w:nsid w:val="780F1D79"/>
    <w:multiLevelType w:val="hybridMultilevel"/>
    <w:tmpl w:val="FFF62160"/>
    <w:lvl w:ilvl="0" w:tplc="7F821796">
      <w:start w:val="150"/>
      <w:numFmt w:val="bullet"/>
      <w:lvlText w:val="-"/>
      <w:lvlJc w:val="left"/>
      <w:pPr>
        <w:ind w:left="420" w:hanging="420"/>
      </w:pPr>
      <w:rPr>
        <w:rFonts w:ascii="Times" w:eastAsia="Batang" w:hAnsi="Times" w:cs="Times" w:hint="default"/>
      </w:rPr>
    </w:lvl>
    <w:lvl w:ilvl="1" w:tplc="D548E14C">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5" w15:restartNumberingAfterBreak="0">
    <w:nsid w:val="781C0B21"/>
    <w:multiLevelType w:val="hybridMultilevel"/>
    <w:tmpl w:val="45DC7A74"/>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79893CBA"/>
    <w:multiLevelType w:val="hybridMultilevel"/>
    <w:tmpl w:val="F1EC6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A0C7179"/>
    <w:multiLevelType w:val="multilevel"/>
    <w:tmpl w:val="7A0C717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8" w15:restartNumberingAfterBreak="0">
    <w:nsid w:val="7ACD6125"/>
    <w:multiLevelType w:val="hybridMultilevel"/>
    <w:tmpl w:val="48184A9C"/>
    <w:lvl w:ilvl="0" w:tplc="467C722A">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0" w15:restartNumberingAfterBreak="0">
    <w:nsid w:val="7B4D0E68"/>
    <w:multiLevelType w:val="multilevel"/>
    <w:tmpl w:val="7B4D0E68"/>
    <w:lvl w:ilvl="0">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B8A42A4"/>
    <w:multiLevelType w:val="multilevel"/>
    <w:tmpl w:val="7B8A42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C68704B"/>
    <w:multiLevelType w:val="multilevel"/>
    <w:tmpl w:val="EC8C3AD2"/>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3" w15:restartNumberingAfterBreak="0">
    <w:nsid w:val="7D033E3B"/>
    <w:multiLevelType w:val="hybridMultilevel"/>
    <w:tmpl w:val="101E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79559">
    <w:abstractNumId w:val="6"/>
  </w:num>
  <w:num w:numId="2" w16cid:durableId="1223833488">
    <w:abstractNumId w:val="8"/>
  </w:num>
  <w:num w:numId="3" w16cid:durableId="1644311353">
    <w:abstractNumId w:val="11"/>
  </w:num>
  <w:num w:numId="4" w16cid:durableId="700590354">
    <w:abstractNumId w:val="12"/>
  </w:num>
  <w:num w:numId="5" w16cid:durableId="1394546883">
    <w:abstractNumId w:val="9"/>
  </w:num>
  <w:num w:numId="6" w16cid:durableId="922373584">
    <w:abstractNumId w:val="5"/>
  </w:num>
  <w:num w:numId="7" w16cid:durableId="1053848065">
    <w:abstractNumId w:val="119"/>
  </w:num>
  <w:num w:numId="8" w16cid:durableId="1970621046">
    <w:abstractNumId w:val="10"/>
  </w:num>
  <w:num w:numId="9" w16cid:durableId="1522861721">
    <w:abstractNumId w:val="7"/>
  </w:num>
  <w:num w:numId="10" w16cid:durableId="281423402">
    <w:abstractNumId w:val="4"/>
  </w:num>
  <w:num w:numId="11" w16cid:durableId="1670018861">
    <w:abstractNumId w:val="3"/>
  </w:num>
  <w:num w:numId="12" w16cid:durableId="181867070">
    <w:abstractNumId w:val="89"/>
  </w:num>
  <w:num w:numId="13" w16cid:durableId="659890911">
    <w:abstractNumId w:val="74"/>
  </w:num>
  <w:num w:numId="14" w16cid:durableId="2023318373">
    <w:abstractNumId w:val="80"/>
  </w:num>
  <w:num w:numId="15" w16cid:durableId="1445687993">
    <w:abstractNumId w:val="61"/>
  </w:num>
  <w:num w:numId="16" w16cid:durableId="218126970">
    <w:abstractNumId w:val="113"/>
  </w:num>
  <w:num w:numId="17" w16cid:durableId="1649168368">
    <w:abstractNumId w:val="73"/>
  </w:num>
  <w:num w:numId="18" w16cid:durableId="192696409">
    <w:abstractNumId w:val="54"/>
  </w:num>
  <w:num w:numId="19" w16cid:durableId="775947175">
    <w:abstractNumId w:val="29"/>
  </w:num>
  <w:num w:numId="20" w16cid:durableId="1486237761">
    <w:abstractNumId w:val="110"/>
  </w:num>
  <w:num w:numId="21" w16cid:durableId="121995259">
    <w:abstractNumId w:val="57"/>
  </w:num>
  <w:num w:numId="22" w16cid:durableId="1973558788">
    <w:abstractNumId w:val="104"/>
  </w:num>
  <w:num w:numId="23" w16cid:durableId="1202086067">
    <w:abstractNumId w:val="106"/>
  </w:num>
  <w:num w:numId="24" w16cid:durableId="1789086166">
    <w:abstractNumId w:val="36"/>
  </w:num>
  <w:num w:numId="25" w16cid:durableId="2025283987">
    <w:abstractNumId w:val="14"/>
  </w:num>
  <w:num w:numId="26" w16cid:durableId="2021928559">
    <w:abstractNumId w:val="40"/>
  </w:num>
  <w:num w:numId="27" w16cid:durableId="125854873">
    <w:abstractNumId w:val="13"/>
  </w:num>
  <w:num w:numId="28" w16cid:durableId="751043915">
    <w:abstractNumId w:val="67"/>
  </w:num>
  <w:num w:numId="29" w16cid:durableId="14043623">
    <w:abstractNumId w:val="96"/>
  </w:num>
  <w:num w:numId="30" w16cid:durableId="385883807">
    <w:abstractNumId w:val="39"/>
  </w:num>
  <w:num w:numId="31" w16cid:durableId="550463793">
    <w:abstractNumId w:val="123"/>
  </w:num>
  <w:num w:numId="32" w16cid:durableId="279192952">
    <w:abstractNumId w:val="38"/>
  </w:num>
  <w:num w:numId="33" w16cid:durableId="1468081910">
    <w:abstractNumId w:val="49"/>
  </w:num>
  <w:num w:numId="34" w16cid:durableId="1243640117">
    <w:abstractNumId w:val="127"/>
  </w:num>
  <w:num w:numId="35" w16cid:durableId="1187061479">
    <w:abstractNumId w:val="101"/>
  </w:num>
  <w:num w:numId="36" w16cid:durableId="1009405886">
    <w:abstractNumId w:val="100"/>
  </w:num>
  <w:num w:numId="37" w16cid:durableId="475294639">
    <w:abstractNumId w:val="59"/>
  </w:num>
  <w:num w:numId="38" w16cid:durableId="1751390656">
    <w:abstractNumId w:val="132"/>
  </w:num>
  <w:num w:numId="39" w16cid:durableId="1941831811">
    <w:abstractNumId w:val="45"/>
  </w:num>
  <w:num w:numId="40" w16cid:durableId="349454597">
    <w:abstractNumId w:val="86"/>
  </w:num>
  <w:num w:numId="41" w16cid:durableId="545990813">
    <w:abstractNumId w:val="83"/>
  </w:num>
  <w:num w:numId="42" w16cid:durableId="2066295976">
    <w:abstractNumId w:val="69"/>
  </w:num>
  <w:num w:numId="43" w16cid:durableId="192695338">
    <w:abstractNumId w:val="21"/>
  </w:num>
  <w:num w:numId="44" w16cid:durableId="1172766743">
    <w:abstractNumId w:val="103"/>
  </w:num>
  <w:num w:numId="45" w16cid:durableId="1492062256">
    <w:abstractNumId w:val="18"/>
  </w:num>
  <w:num w:numId="46" w16cid:durableId="831681744">
    <w:abstractNumId w:val="79"/>
  </w:num>
  <w:num w:numId="47" w16cid:durableId="483930649">
    <w:abstractNumId w:val="35"/>
  </w:num>
  <w:num w:numId="48" w16cid:durableId="608659500">
    <w:abstractNumId w:val="82"/>
  </w:num>
  <w:num w:numId="49" w16cid:durableId="2025476967">
    <w:abstractNumId w:val="99"/>
  </w:num>
  <w:num w:numId="50" w16cid:durableId="541551057">
    <w:abstractNumId w:val="51"/>
  </w:num>
  <w:num w:numId="51" w16cid:durableId="2100060283">
    <w:abstractNumId w:val="37"/>
  </w:num>
  <w:num w:numId="52" w16cid:durableId="1811826843">
    <w:abstractNumId w:val="30"/>
  </w:num>
  <w:num w:numId="53" w16cid:durableId="385840922">
    <w:abstractNumId w:val="2"/>
  </w:num>
  <w:num w:numId="54" w16cid:durableId="79062378">
    <w:abstractNumId w:val="22"/>
  </w:num>
  <w:num w:numId="55" w16cid:durableId="1187522832">
    <w:abstractNumId w:val="56"/>
  </w:num>
  <w:num w:numId="56" w16cid:durableId="609748255">
    <w:abstractNumId w:val="33"/>
  </w:num>
  <w:num w:numId="57" w16cid:durableId="235482286">
    <w:abstractNumId w:val="68"/>
  </w:num>
  <w:num w:numId="58" w16cid:durableId="2137412408">
    <w:abstractNumId w:val="76"/>
  </w:num>
  <w:num w:numId="59" w16cid:durableId="1066805549">
    <w:abstractNumId w:val="81"/>
  </w:num>
  <w:num w:numId="60" w16cid:durableId="771049748">
    <w:abstractNumId w:val="64"/>
  </w:num>
  <w:num w:numId="61" w16cid:durableId="1307933413">
    <w:abstractNumId w:val="130"/>
  </w:num>
  <w:num w:numId="62" w16cid:durableId="1330870871">
    <w:abstractNumId w:val="75"/>
  </w:num>
  <w:num w:numId="63" w16cid:durableId="1772313147">
    <w:abstractNumId w:val="32"/>
  </w:num>
  <w:num w:numId="64" w16cid:durableId="1303148306">
    <w:abstractNumId w:val="28"/>
  </w:num>
  <w:num w:numId="65" w16cid:durableId="1473332623">
    <w:abstractNumId w:val="109"/>
  </w:num>
  <w:num w:numId="66" w16cid:durableId="455367995">
    <w:abstractNumId w:val="43"/>
  </w:num>
  <w:num w:numId="67" w16cid:durableId="31618664">
    <w:abstractNumId w:val="60"/>
  </w:num>
  <w:num w:numId="68" w16cid:durableId="1622298767">
    <w:abstractNumId w:val="93"/>
  </w:num>
  <w:num w:numId="69" w16cid:durableId="839657917">
    <w:abstractNumId w:val="50"/>
  </w:num>
  <w:num w:numId="70" w16cid:durableId="1099563661">
    <w:abstractNumId w:val="25"/>
  </w:num>
  <w:num w:numId="71" w16cid:durableId="105584235">
    <w:abstractNumId w:val="122"/>
  </w:num>
  <w:num w:numId="72" w16cid:durableId="1431504917">
    <w:abstractNumId w:val="24"/>
  </w:num>
  <w:num w:numId="73" w16cid:durableId="1205486256">
    <w:abstractNumId w:val="131"/>
  </w:num>
  <w:num w:numId="74" w16cid:durableId="1544059680">
    <w:abstractNumId w:val="15"/>
  </w:num>
  <w:num w:numId="75" w16cid:durableId="1330669908">
    <w:abstractNumId w:val="43"/>
  </w:num>
  <w:num w:numId="76" w16cid:durableId="569271804">
    <w:abstractNumId w:val="46"/>
  </w:num>
  <w:num w:numId="77" w16cid:durableId="1415783354">
    <w:abstractNumId w:val="126"/>
  </w:num>
  <w:num w:numId="78" w16cid:durableId="1561405607">
    <w:abstractNumId w:val="121"/>
  </w:num>
  <w:num w:numId="79" w16cid:durableId="586042632">
    <w:abstractNumId w:val="19"/>
  </w:num>
  <w:num w:numId="80" w16cid:durableId="107160013">
    <w:abstractNumId w:val="44"/>
  </w:num>
  <w:num w:numId="81" w16cid:durableId="1292904182">
    <w:abstractNumId w:val="52"/>
  </w:num>
  <w:num w:numId="82" w16cid:durableId="79180860">
    <w:abstractNumId w:val="26"/>
  </w:num>
  <w:num w:numId="83" w16cid:durableId="425198968">
    <w:abstractNumId w:val="120"/>
  </w:num>
  <w:num w:numId="84" w16cid:durableId="1478766593">
    <w:abstractNumId w:val="108"/>
  </w:num>
  <w:num w:numId="85" w16cid:durableId="2013988811">
    <w:abstractNumId w:val="124"/>
  </w:num>
  <w:num w:numId="86" w16cid:durableId="278687308">
    <w:abstractNumId w:val="55"/>
  </w:num>
  <w:num w:numId="87" w16cid:durableId="1423378181">
    <w:abstractNumId w:val="111"/>
  </w:num>
  <w:num w:numId="88" w16cid:durableId="265500278">
    <w:abstractNumId w:val="58"/>
  </w:num>
  <w:num w:numId="89" w16cid:durableId="1090809716">
    <w:abstractNumId w:val="78"/>
  </w:num>
  <w:num w:numId="90" w16cid:durableId="184904835">
    <w:abstractNumId w:val="53"/>
  </w:num>
  <w:num w:numId="91" w16cid:durableId="797339532">
    <w:abstractNumId w:val="115"/>
  </w:num>
  <w:num w:numId="92" w16cid:durableId="742025605">
    <w:abstractNumId w:val="87"/>
  </w:num>
  <w:num w:numId="93" w16cid:durableId="821703798">
    <w:abstractNumId w:val="125"/>
  </w:num>
  <w:num w:numId="94" w16cid:durableId="425148962">
    <w:abstractNumId w:val="42"/>
  </w:num>
  <w:num w:numId="95" w16cid:durableId="487214457">
    <w:abstractNumId w:val="62"/>
  </w:num>
  <w:num w:numId="96" w16cid:durableId="653487508">
    <w:abstractNumId w:val="70"/>
  </w:num>
  <w:num w:numId="97" w16cid:durableId="595481218">
    <w:abstractNumId w:val="128"/>
  </w:num>
  <w:num w:numId="98" w16cid:durableId="551887112">
    <w:abstractNumId w:val="95"/>
  </w:num>
  <w:num w:numId="99" w16cid:durableId="1658075529">
    <w:abstractNumId w:val="20"/>
  </w:num>
  <w:num w:numId="100" w16cid:durableId="1752312450">
    <w:abstractNumId w:val="63"/>
  </w:num>
  <w:num w:numId="101" w16cid:durableId="1531912401">
    <w:abstractNumId w:val="91"/>
  </w:num>
  <w:num w:numId="102" w16cid:durableId="2065834638">
    <w:abstractNumId w:val="112"/>
  </w:num>
  <w:num w:numId="103" w16cid:durableId="693574705">
    <w:abstractNumId w:val="66"/>
  </w:num>
  <w:num w:numId="104" w16cid:durableId="631054460">
    <w:abstractNumId w:val="65"/>
  </w:num>
  <w:num w:numId="105" w16cid:durableId="1726023960">
    <w:abstractNumId w:val="27"/>
  </w:num>
  <w:num w:numId="106" w16cid:durableId="219171923">
    <w:abstractNumId w:val="0"/>
  </w:num>
  <w:num w:numId="107" w16cid:durableId="613245823">
    <w:abstractNumId w:val="23"/>
  </w:num>
  <w:num w:numId="108" w16cid:durableId="673145737">
    <w:abstractNumId w:val="85"/>
  </w:num>
  <w:num w:numId="109" w16cid:durableId="2077123747">
    <w:abstractNumId w:val="1"/>
  </w:num>
  <w:num w:numId="110" w16cid:durableId="1819609413">
    <w:abstractNumId w:val="117"/>
  </w:num>
  <w:num w:numId="111" w16cid:durableId="211699336">
    <w:abstractNumId w:val="17"/>
  </w:num>
  <w:num w:numId="112" w16cid:durableId="660013088">
    <w:abstractNumId w:val="133"/>
  </w:num>
  <w:num w:numId="113" w16cid:durableId="1428381324">
    <w:abstractNumId w:val="34"/>
  </w:num>
  <w:num w:numId="114" w16cid:durableId="634531042">
    <w:abstractNumId w:val="31"/>
  </w:num>
  <w:num w:numId="115" w16cid:durableId="1784575544">
    <w:abstractNumId w:val="105"/>
  </w:num>
  <w:num w:numId="116" w16cid:durableId="1028947926">
    <w:abstractNumId w:val="102"/>
  </w:num>
  <w:num w:numId="117" w16cid:durableId="68238114">
    <w:abstractNumId w:val="90"/>
  </w:num>
  <w:num w:numId="118" w16cid:durableId="568611267">
    <w:abstractNumId w:val="71"/>
  </w:num>
  <w:num w:numId="119" w16cid:durableId="1929581245">
    <w:abstractNumId w:val="98"/>
  </w:num>
  <w:num w:numId="120" w16cid:durableId="1494685126">
    <w:abstractNumId w:val="77"/>
  </w:num>
  <w:num w:numId="121" w16cid:durableId="1156147213">
    <w:abstractNumId w:val="16"/>
  </w:num>
  <w:num w:numId="122" w16cid:durableId="2128423819">
    <w:abstractNumId w:val="47"/>
  </w:num>
  <w:num w:numId="123" w16cid:durableId="466633550">
    <w:abstractNumId w:val="88"/>
  </w:num>
  <w:num w:numId="124" w16cid:durableId="199243841">
    <w:abstractNumId w:val="112"/>
  </w:num>
  <w:num w:numId="125" w16cid:durableId="1754626838">
    <w:abstractNumId w:val="112"/>
  </w:num>
  <w:num w:numId="126" w16cid:durableId="920061736">
    <w:abstractNumId w:val="124"/>
  </w:num>
  <w:num w:numId="127" w16cid:durableId="1995601703">
    <w:abstractNumId w:val="124"/>
  </w:num>
  <w:num w:numId="128" w16cid:durableId="1585676233">
    <w:abstractNumId w:val="124"/>
  </w:num>
  <w:num w:numId="129" w16cid:durableId="1908682267">
    <w:abstractNumId w:val="124"/>
  </w:num>
  <w:num w:numId="130" w16cid:durableId="85395573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336812904">
    <w:abstractNumId w:val="107"/>
  </w:num>
  <w:num w:numId="132" w16cid:durableId="1344474384">
    <w:abstractNumId w:val="97"/>
  </w:num>
  <w:num w:numId="133" w16cid:durableId="1038623749">
    <w:abstractNumId w:val="107"/>
  </w:num>
  <w:num w:numId="134" w16cid:durableId="1876382751">
    <w:abstractNumId w:val="116"/>
  </w:num>
  <w:num w:numId="135" w16cid:durableId="458960465">
    <w:abstractNumId w:val="94"/>
  </w:num>
  <w:num w:numId="136" w16cid:durableId="1692796677">
    <w:abstractNumId w:val="118"/>
  </w:num>
  <w:num w:numId="137" w16cid:durableId="1464081253">
    <w:abstractNumId w:val="48"/>
  </w:num>
  <w:num w:numId="138" w16cid:durableId="1499538221">
    <w:abstractNumId w:val="114"/>
  </w:num>
  <w:num w:numId="139" w16cid:durableId="692193045">
    <w:abstractNumId w:val="92"/>
  </w:num>
  <w:num w:numId="140" w16cid:durableId="351955144">
    <w:abstractNumId w:val="41"/>
  </w:num>
  <w:num w:numId="141" w16cid:durableId="1928734030">
    <w:abstractNumId w:val="129"/>
  </w:num>
  <w:num w:numId="142" w16cid:durableId="110783219">
    <w:abstractNumId w:val="84"/>
  </w:num>
  <w:num w:numId="143" w16cid:durableId="1739785190">
    <w:abstractNumId w:val="7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7IwMjezMDYzNrM0NzVR0lEKTi0uzszPAykwMaoFAL/F98ktAAAA"/>
    <w:docVar w:name="commondata" w:val="eyJoZGlkIjoiZDUxOGM4M2VlM2M1NjBkYjE2ZmQ3MjVhMjhkZDY0NTUifQ=="/>
  </w:docVars>
  <w:rsids>
    <w:rsidRoot w:val="00B87FBC"/>
    <w:rsid w:val="00000068"/>
    <w:rsid w:val="00000151"/>
    <w:rsid w:val="000002CF"/>
    <w:rsid w:val="000004CF"/>
    <w:rsid w:val="000005C3"/>
    <w:rsid w:val="0000069E"/>
    <w:rsid w:val="00000750"/>
    <w:rsid w:val="0000089F"/>
    <w:rsid w:val="000008C3"/>
    <w:rsid w:val="0000090B"/>
    <w:rsid w:val="00000B27"/>
    <w:rsid w:val="00000B42"/>
    <w:rsid w:val="00000DB8"/>
    <w:rsid w:val="00001070"/>
    <w:rsid w:val="00001285"/>
    <w:rsid w:val="00001291"/>
    <w:rsid w:val="00001372"/>
    <w:rsid w:val="00001876"/>
    <w:rsid w:val="00001A85"/>
    <w:rsid w:val="00001B82"/>
    <w:rsid w:val="00001B8B"/>
    <w:rsid w:val="00001DC4"/>
    <w:rsid w:val="00002134"/>
    <w:rsid w:val="000022E8"/>
    <w:rsid w:val="00002341"/>
    <w:rsid w:val="0000235F"/>
    <w:rsid w:val="00002463"/>
    <w:rsid w:val="000024E0"/>
    <w:rsid w:val="0000259C"/>
    <w:rsid w:val="000025B0"/>
    <w:rsid w:val="000027C6"/>
    <w:rsid w:val="00002B5E"/>
    <w:rsid w:val="00002E1F"/>
    <w:rsid w:val="00002E82"/>
    <w:rsid w:val="0000314A"/>
    <w:rsid w:val="000033AE"/>
    <w:rsid w:val="00003650"/>
    <w:rsid w:val="0000369D"/>
    <w:rsid w:val="000036F0"/>
    <w:rsid w:val="0000382E"/>
    <w:rsid w:val="00003886"/>
    <w:rsid w:val="00003AC5"/>
    <w:rsid w:val="00003B66"/>
    <w:rsid w:val="00003C0A"/>
    <w:rsid w:val="00003E83"/>
    <w:rsid w:val="0000410D"/>
    <w:rsid w:val="0000416C"/>
    <w:rsid w:val="000042C4"/>
    <w:rsid w:val="000044D9"/>
    <w:rsid w:val="000045B4"/>
    <w:rsid w:val="0000460A"/>
    <w:rsid w:val="00004707"/>
    <w:rsid w:val="00004806"/>
    <w:rsid w:val="00004924"/>
    <w:rsid w:val="000049FC"/>
    <w:rsid w:val="00004D1B"/>
    <w:rsid w:val="00004F37"/>
    <w:rsid w:val="00004F43"/>
    <w:rsid w:val="00004F59"/>
    <w:rsid w:val="00005012"/>
    <w:rsid w:val="0000502C"/>
    <w:rsid w:val="0000539E"/>
    <w:rsid w:val="000054C0"/>
    <w:rsid w:val="0000587F"/>
    <w:rsid w:val="00005909"/>
    <w:rsid w:val="000059F9"/>
    <w:rsid w:val="00005B8D"/>
    <w:rsid w:val="00005BA0"/>
    <w:rsid w:val="00005BF0"/>
    <w:rsid w:val="00005C84"/>
    <w:rsid w:val="00005DE0"/>
    <w:rsid w:val="000060C1"/>
    <w:rsid w:val="000062BD"/>
    <w:rsid w:val="000063A7"/>
    <w:rsid w:val="000065F8"/>
    <w:rsid w:val="000068CB"/>
    <w:rsid w:val="00006913"/>
    <w:rsid w:val="0000694F"/>
    <w:rsid w:val="00006BAD"/>
    <w:rsid w:val="00006C67"/>
    <w:rsid w:val="00006D90"/>
    <w:rsid w:val="00006DBB"/>
    <w:rsid w:val="0000709F"/>
    <w:rsid w:val="0000726A"/>
    <w:rsid w:val="000072DD"/>
    <w:rsid w:val="00007373"/>
    <w:rsid w:val="0000739E"/>
    <w:rsid w:val="000075E2"/>
    <w:rsid w:val="00007B5D"/>
    <w:rsid w:val="00007BEE"/>
    <w:rsid w:val="00007C70"/>
    <w:rsid w:val="00007D0F"/>
    <w:rsid w:val="00007E01"/>
    <w:rsid w:val="00007F00"/>
    <w:rsid w:val="00007F13"/>
    <w:rsid w:val="00010368"/>
    <w:rsid w:val="00010400"/>
    <w:rsid w:val="00010550"/>
    <w:rsid w:val="0001068D"/>
    <w:rsid w:val="00010791"/>
    <w:rsid w:val="00010894"/>
    <w:rsid w:val="00010A69"/>
    <w:rsid w:val="00010AB6"/>
    <w:rsid w:val="00010B9A"/>
    <w:rsid w:val="00010F29"/>
    <w:rsid w:val="00010F56"/>
    <w:rsid w:val="000113F1"/>
    <w:rsid w:val="000114B7"/>
    <w:rsid w:val="0001154B"/>
    <w:rsid w:val="00011673"/>
    <w:rsid w:val="000116A5"/>
    <w:rsid w:val="00011C54"/>
    <w:rsid w:val="00011C8C"/>
    <w:rsid w:val="00011E94"/>
    <w:rsid w:val="00011F30"/>
    <w:rsid w:val="00011FB3"/>
    <w:rsid w:val="00011FFB"/>
    <w:rsid w:val="000120DF"/>
    <w:rsid w:val="00012168"/>
    <w:rsid w:val="0001222F"/>
    <w:rsid w:val="0001225F"/>
    <w:rsid w:val="00012414"/>
    <w:rsid w:val="000124C4"/>
    <w:rsid w:val="00012581"/>
    <w:rsid w:val="000125F2"/>
    <w:rsid w:val="000125F3"/>
    <w:rsid w:val="000125F4"/>
    <w:rsid w:val="000126D5"/>
    <w:rsid w:val="000126F3"/>
    <w:rsid w:val="000127E8"/>
    <w:rsid w:val="00012979"/>
    <w:rsid w:val="00012ACB"/>
    <w:rsid w:val="00012CF7"/>
    <w:rsid w:val="00012EF5"/>
    <w:rsid w:val="00012F48"/>
    <w:rsid w:val="00012F61"/>
    <w:rsid w:val="00012FA9"/>
    <w:rsid w:val="00013072"/>
    <w:rsid w:val="00013138"/>
    <w:rsid w:val="000132C3"/>
    <w:rsid w:val="00013473"/>
    <w:rsid w:val="000137AA"/>
    <w:rsid w:val="000137B2"/>
    <w:rsid w:val="000137C9"/>
    <w:rsid w:val="000137E3"/>
    <w:rsid w:val="000137E6"/>
    <w:rsid w:val="00013860"/>
    <w:rsid w:val="00013BF9"/>
    <w:rsid w:val="00013CB8"/>
    <w:rsid w:val="00013D49"/>
    <w:rsid w:val="00013E05"/>
    <w:rsid w:val="00013E21"/>
    <w:rsid w:val="00013F40"/>
    <w:rsid w:val="00013F49"/>
    <w:rsid w:val="000140C6"/>
    <w:rsid w:val="00014148"/>
    <w:rsid w:val="000141BF"/>
    <w:rsid w:val="000141CF"/>
    <w:rsid w:val="000142A8"/>
    <w:rsid w:val="000145BE"/>
    <w:rsid w:val="00014921"/>
    <w:rsid w:val="00014A8F"/>
    <w:rsid w:val="00014BB0"/>
    <w:rsid w:val="00014BF5"/>
    <w:rsid w:val="00014D04"/>
    <w:rsid w:val="00014DB7"/>
    <w:rsid w:val="000150F9"/>
    <w:rsid w:val="0001537C"/>
    <w:rsid w:val="000153CC"/>
    <w:rsid w:val="000153D5"/>
    <w:rsid w:val="000153F0"/>
    <w:rsid w:val="00015469"/>
    <w:rsid w:val="00015501"/>
    <w:rsid w:val="00015520"/>
    <w:rsid w:val="0001554B"/>
    <w:rsid w:val="0001585A"/>
    <w:rsid w:val="00015A87"/>
    <w:rsid w:val="00015E00"/>
    <w:rsid w:val="00015F65"/>
    <w:rsid w:val="00015FBD"/>
    <w:rsid w:val="0001671E"/>
    <w:rsid w:val="0001673E"/>
    <w:rsid w:val="000167E4"/>
    <w:rsid w:val="0001685A"/>
    <w:rsid w:val="000169E2"/>
    <w:rsid w:val="00016AC6"/>
    <w:rsid w:val="00016B59"/>
    <w:rsid w:val="00016B6C"/>
    <w:rsid w:val="00016CA2"/>
    <w:rsid w:val="00016E13"/>
    <w:rsid w:val="00016E44"/>
    <w:rsid w:val="00016EE4"/>
    <w:rsid w:val="0001702F"/>
    <w:rsid w:val="000172A9"/>
    <w:rsid w:val="000174AD"/>
    <w:rsid w:val="000174E2"/>
    <w:rsid w:val="000175C3"/>
    <w:rsid w:val="00017684"/>
    <w:rsid w:val="000177C6"/>
    <w:rsid w:val="0001794C"/>
    <w:rsid w:val="00017AB1"/>
    <w:rsid w:val="00017B11"/>
    <w:rsid w:val="00017BA4"/>
    <w:rsid w:val="00017C54"/>
    <w:rsid w:val="00017D35"/>
    <w:rsid w:val="00017EED"/>
    <w:rsid w:val="00017F49"/>
    <w:rsid w:val="000201BC"/>
    <w:rsid w:val="00020219"/>
    <w:rsid w:val="00020317"/>
    <w:rsid w:val="00020344"/>
    <w:rsid w:val="000203BB"/>
    <w:rsid w:val="00020730"/>
    <w:rsid w:val="00020789"/>
    <w:rsid w:val="000208A6"/>
    <w:rsid w:val="00020990"/>
    <w:rsid w:val="000209F3"/>
    <w:rsid w:val="00020A0A"/>
    <w:rsid w:val="00020A1C"/>
    <w:rsid w:val="00020A35"/>
    <w:rsid w:val="00020B63"/>
    <w:rsid w:val="00020B8F"/>
    <w:rsid w:val="00020E1E"/>
    <w:rsid w:val="00020F16"/>
    <w:rsid w:val="000211EE"/>
    <w:rsid w:val="000212DF"/>
    <w:rsid w:val="0002163E"/>
    <w:rsid w:val="000217AA"/>
    <w:rsid w:val="0002192B"/>
    <w:rsid w:val="0002195F"/>
    <w:rsid w:val="00021979"/>
    <w:rsid w:val="00021B1B"/>
    <w:rsid w:val="00021BBC"/>
    <w:rsid w:val="00021C03"/>
    <w:rsid w:val="00021C68"/>
    <w:rsid w:val="00021D58"/>
    <w:rsid w:val="00021EDD"/>
    <w:rsid w:val="00022004"/>
    <w:rsid w:val="000220A5"/>
    <w:rsid w:val="000220E5"/>
    <w:rsid w:val="00022407"/>
    <w:rsid w:val="000224A3"/>
    <w:rsid w:val="00022580"/>
    <w:rsid w:val="000225E9"/>
    <w:rsid w:val="00022699"/>
    <w:rsid w:val="0002274B"/>
    <w:rsid w:val="000229D9"/>
    <w:rsid w:val="00022A7D"/>
    <w:rsid w:val="00022CC0"/>
    <w:rsid w:val="00022DE3"/>
    <w:rsid w:val="00022E7D"/>
    <w:rsid w:val="0002322B"/>
    <w:rsid w:val="000233FA"/>
    <w:rsid w:val="000234B0"/>
    <w:rsid w:val="00023728"/>
    <w:rsid w:val="00023B2B"/>
    <w:rsid w:val="00023BF3"/>
    <w:rsid w:val="00023E81"/>
    <w:rsid w:val="000241CB"/>
    <w:rsid w:val="000241D7"/>
    <w:rsid w:val="000242B8"/>
    <w:rsid w:val="00024387"/>
    <w:rsid w:val="0002442C"/>
    <w:rsid w:val="00024592"/>
    <w:rsid w:val="00024601"/>
    <w:rsid w:val="00024775"/>
    <w:rsid w:val="000248EB"/>
    <w:rsid w:val="00024958"/>
    <w:rsid w:val="000249F4"/>
    <w:rsid w:val="00024DB0"/>
    <w:rsid w:val="00024F60"/>
    <w:rsid w:val="00024FAD"/>
    <w:rsid w:val="0002502B"/>
    <w:rsid w:val="000250AB"/>
    <w:rsid w:val="00025235"/>
    <w:rsid w:val="00025246"/>
    <w:rsid w:val="0002530F"/>
    <w:rsid w:val="0002552A"/>
    <w:rsid w:val="00025669"/>
    <w:rsid w:val="00025727"/>
    <w:rsid w:val="00025832"/>
    <w:rsid w:val="000258A7"/>
    <w:rsid w:val="00025A64"/>
    <w:rsid w:val="00025B36"/>
    <w:rsid w:val="00025CA9"/>
    <w:rsid w:val="0002603B"/>
    <w:rsid w:val="000260C1"/>
    <w:rsid w:val="0002621A"/>
    <w:rsid w:val="00026321"/>
    <w:rsid w:val="00026356"/>
    <w:rsid w:val="00026387"/>
    <w:rsid w:val="000264EF"/>
    <w:rsid w:val="00026972"/>
    <w:rsid w:val="00026A71"/>
    <w:rsid w:val="00026BE9"/>
    <w:rsid w:val="00026C85"/>
    <w:rsid w:val="00026F9B"/>
    <w:rsid w:val="00027013"/>
    <w:rsid w:val="000270E5"/>
    <w:rsid w:val="0002722B"/>
    <w:rsid w:val="000272C6"/>
    <w:rsid w:val="0002754F"/>
    <w:rsid w:val="000276AB"/>
    <w:rsid w:val="000277C0"/>
    <w:rsid w:val="0002781A"/>
    <w:rsid w:val="00027903"/>
    <w:rsid w:val="00027919"/>
    <w:rsid w:val="000279C1"/>
    <w:rsid w:val="00027AF8"/>
    <w:rsid w:val="00027B4B"/>
    <w:rsid w:val="00027C3D"/>
    <w:rsid w:val="00027DAD"/>
    <w:rsid w:val="00027E38"/>
    <w:rsid w:val="00027F8B"/>
    <w:rsid w:val="0003006E"/>
    <w:rsid w:val="00030132"/>
    <w:rsid w:val="00030229"/>
    <w:rsid w:val="000303A0"/>
    <w:rsid w:val="00030529"/>
    <w:rsid w:val="000305F4"/>
    <w:rsid w:val="00030815"/>
    <w:rsid w:val="00030907"/>
    <w:rsid w:val="00030A5C"/>
    <w:rsid w:val="00030B85"/>
    <w:rsid w:val="00030BD6"/>
    <w:rsid w:val="00030DFC"/>
    <w:rsid w:val="00030E37"/>
    <w:rsid w:val="00030FD5"/>
    <w:rsid w:val="0003121E"/>
    <w:rsid w:val="00031241"/>
    <w:rsid w:val="00031352"/>
    <w:rsid w:val="00031420"/>
    <w:rsid w:val="0003167E"/>
    <w:rsid w:val="000317D3"/>
    <w:rsid w:val="00031A22"/>
    <w:rsid w:val="00031AC8"/>
    <w:rsid w:val="00031BC5"/>
    <w:rsid w:val="00031D0E"/>
    <w:rsid w:val="00031D38"/>
    <w:rsid w:val="00031DF7"/>
    <w:rsid w:val="00032013"/>
    <w:rsid w:val="000321D6"/>
    <w:rsid w:val="000321F8"/>
    <w:rsid w:val="000325F7"/>
    <w:rsid w:val="0003263C"/>
    <w:rsid w:val="0003278B"/>
    <w:rsid w:val="000327E3"/>
    <w:rsid w:val="00032906"/>
    <w:rsid w:val="00032E50"/>
    <w:rsid w:val="00033091"/>
    <w:rsid w:val="000330C6"/>
    <w:rsid w:val="00033122"/>
    <w:rsid w:val="00033136"/>
    <w:rsid w:val="0003333D"/>
    <w:rsid w:val="000336B4"/>
    <w:rsid w:val="000336FB"/>
    <w:rsid w:val="000338A4"/>
    <w:rsid w:val="0003394F"/>
    <w:rsid w:val="00033D65"/>
    <w:rsid w:val="00033DD1"/>
    <w:rsid w:val="00033E21"/>
    <w:rsid w:val="00033F4B"/>
    <w:rsid w:val="00033F93"/>
    <w:rsid w:val="000342D3"/>
    <w:rsid w:val="0003432F"/>
    <w:rsid w:val="0003433B"/>
    <w:rsid w:val="000344D4"/>
    <w:rsid w:val="0003450B"/>
    <w:rsid w:val="000345F5"/>
    <w:rsid w:val="00034662"/>
    <w:rsid w:val="00034683"/>
    <w:rsid w:val="000347A6"/>
    <w:rsid w:val="00034864"/>
    <w:rsid w:val="00034BCE"/>
    <w:rsid w:val="00034F65"/>
    <w:rsid w:val="00034FB0"/>
    <w:rsid w:val="000350EA"/>
    <w:rsid w:val="0003514D"/>
    <w:rsid w:val="000351DB"/>
    <w:rsid w:val="0003582E"/>
    <w:rsid w:val="00035C55"/>
    <w:rsid w:val="00035DC3"/>
    <w:rsid w:val="00035E82"/>
    <w:rsid w:val="00036264"/>
    <w:rsid w:val="000362AB"/>
    <w:rsid w:val="000363AE"/>
    <w:rsid w:val="000363FD"/>
    <w:rsid w:val="00036625"/>
    <w:rsid w:val="00036631"/>
    <w:rsid w:val="000366E1"/>
    <w:rsid w:val="0003671A"/>
    <w:rsid w:val="00036787"/>
    <w:rsid w:val="00036AB8"/>
    <w:rsid w:val="00036CBB"/>
    <w:rsid w:val="00036CC3"/>
    <w:rsid w:val="00036E22"/>
    <w:rsid w:val="00036F4B"/>
    <w:rsid w:val="00036F9C"/>
    <w:rsid w:val="000370D2"/>
    <w:rsid w:val="00037117"/>
    <w:rsid w:val="00037141"/>
    <w:rsid w:val="0003714A"/>
    <w:rsid w:val="000374D2"/>
    <w:rsid w:val="000375DD"/>
    <w:rsid w:val="0003772C"/>
    <w:rsid w:val="00037735"/>
    <w:rsid w:val="000377A2"/>
    <w:rsid w:val="000377D4"/>
    <w:rsid w:val="000378DD"/>
    <w:rsid w:val="00037984"/>
    <w:rsid w:val="00037A41"/>
    <w:rsid w:val="00037BB9"/>
    <w:rsid w:val="00037CE8"/>
    <w:rsid w:val="00037DBD"/>
    <w:rsid w:val="00037E65"/>
    <w:rsid w:val="00037F1A"/>
    <w:rsid w:val="00037FAF"/>
    <w:rsid w:val="00040293"/>
    <w:rsid w:val="00040459"/>
    <w:rsid w:val="00040500"/>
    <w:rsid w:val="00040821"/>
    <w:rsid w:val="000408C9"/>
    <w:rsid w:val="00040A81"/>
    <w:rsid w:val="00040AC8"/>
    <w:rsid w:val="00040B8C"/>
    <w:rsid w:val="00040CA8"/>
    <w:rsid w:val="00040D01"/>
    <w:rsid w:val="00040D57"/>
    <w:rsid w:val="0004101C"/>
    <w:rsid w:val="00041174"/>
    <w:rsid w:val="000411C3"/>
    <w:rsid w:val="000411EC"/>
    <w:rsid w:val="000412E1"/>
    <w:rsid w:val="00041439"/>
    <w:rsid w:val="00041531"/>
    <w:rsid w:val="00041685"/>
    <w:rsid w:val="00041755"/>
    <w:rsid w:val="000417F0"/>
    <w:rsid w:val="000419EC"/>
    <w:rsid w:val="00041B61"/>
    <w:rsid w:val="00041CA5"/>
    <w:rsid w:val="00041E6C"/>
    <w:rsid w:val="00041EBD"/>
    <w:rsid w:val="00041F4A"/>
    <w:rsid w:val="00041FD9"/>
    <w:rsid w:val="000421F2"/>
    <w:rsid w:val="0004223E"/>
    <w:rsid w:val="00042340"/>
    <w:rsid w:val="000423FF"/>
    <w:rsid w:val="00042600"/>
    <w:rsid w:val="0004268B"/>
    <w:rsid w:val="000426DA"/>
    <w:rsid w:val="00042725"/>
    <w:rsid w:val="00042955"/>
    <w:rsid w:val="00042A4B"/>
    <w:rsid w:val="00042D40"/>
    <w:rsid w:val="00042F64"/>
    <w:rsid w:val="00043045"/>
    <w:rsid w:val="000431D8"/>
    <w:rsid w:val="000432AA"/>
    <w:rsid w:val="000432BE"/>
    <w:rsid w:val="00043457"/>
    <w:rsid w:val="000434B1"/>
    <w:rsid w:val="00043535"/>
    <w:rsid w:val="000435D5"/>
    <w:rsid w:val="0004361F"/>
    <w:rsid w:val="000436DB"/>
    <w:rsid w:val="0004391C"/>
    <w:rsid w:val="00043946"/>
    <w:rsid w:val="000439E7"/>
    <w:rsid w:val="00043A9C"/>
    <w:rsid w:val="00043AB2"/>
    <w:rsid w:val="00043B58"/>
    <w:rsid w:val="00043E72"/>
    <w:rsid w:val="00043F11"/>
    <w:rsid w:val="00043F7C"/>
    <w:rsid w:val="000440A8"/>
    <w:rsid w:val="000441F8"/>
    <w:rsid w:val="0004422E"/>
    <w:rsid w:val="00044246"/>
    <w:rsid w:val="00044275"/>
    <w:rsid w:val="0004447C"/>
    <w:rsid w:val="000445A0"/>
    <w:rsid w:val="00044623"/>
    <w:rsid w:val="00044833"/>
    <w:rsid w:val="000448AC"/>
    <w:rsid w:val="0004497D"/>
    <w:rsid w:val="00044B9C"/>
    <w:rsid w:val="00045071"/>
    <w:rsid w:val="000451A8"/>
    <w:rsid w:val="00045435"/>
    <w:rsid w:val="00045444"/>
    <w:rsid w:val="0004559E"/>
    <w:rsid w:val="00045841"/>
    <w:rsid w:val="000458CB"/>
    <w:rsid w:val="000458CF"/>
    <w:rsid w:val="000458D0"/>
    <w:rsid w:val="000458FF"/>
    <w:rsid w:val="0004591D"/>
    <w:rsid w:val="00045950"/>
    <w:rsid w:val="00045D8D"/>
    <w:rsid w:val="00045F57"/>
    <w:rsid w:val="0004603E"/>
    <w:rsid w:val="000460AB"/>
    <w:rsid w:val="0004622D"/>
    <w:rsid w:val="0004623A"/>
    <w:rsid w:val="000464A7"/>
    <w:rsid w:val="000464AC"/>
    <w:rsid w:val="000464BB"/>
    <w:rsid w:val="000467B2"/>
    <w:rsid w:val="000467D0"/>
    <w:rsid w:val="0004683E"/>
    <w:rsid w:val="000468BA"/>
    <w:rsid w:val="00046A35"/>
    <w:rsid w:val="00046C74"/>
    <w:rsid w:val="00046FEA"/>
    <w:rsid w:val="00046FF5"/>
    <w:rsid w:val="0004704E"/>
    <w:rsid w:val="0004727B"/>
    <w:rsid w:val="00047353"/>
    <w:rsid w:val="00047398"/>
    <w:rsid w:val="00047423"/>
    <w:rsid w:val="00047651"/>
    <w:rsid w:val="000477DC"/>
    <w:rsid w:val="00047822"/>
    <w:rsid w:val="000478C4"/>
    <w:rsid w:val="000478C8"/>
    <w:rsid w:val="0004795D"/>
    <w:rsid w:val="00047D75"/>
    <w:rsid w:val="00047E1F"/>
    <w:rsid w:val="00047E2C"/>
    <w:rsid w:val="000504F2"/>
    <w:rsid w:val="00050551"/>
    <w:rsid w:val="000505A5"/>
    <w:rsid w:val="00050715"/>
    <w:rsid w:val="00050717"/>
    <w:rsid w:val="000508EF"/>
    <w:rsid w:val="00050D96"/>
    <w:rsid w:val="00050E3E"/>
    <w:rsid w:val="00050FE2"/>
    <w:rsid w:val="0005111F"/>
    <w:rsid w:val="00051245"/>
    <w:rsid w:val="00051279"/>
    <w:rsid w:val="0005135E"/>
    <w:rsid w:val="000515D7"/>
    <w:rsid w:val="00051676"/>
    <w:rsid w:val="00051749"/>
    <w:rsid w:val="000517BF"/>
    <w:rsid w:val="000517C0"/>
    <w:rsid w:val="000519A5"/>
    <w:rsid w:val="00051C37"/>
    <w:rsid w:val="00051C53"/>
    <w:rsid w:val="00051D8B"/>
    <w:rsid w:val="00051D9C"/>
    <w:rsid w:val="00051E0D"/>
    <w:rsid w:val="00051F1D"/>
    <w:rsid w:val="00051FF5"/>
    <w:rsid w:val="000520C7"/>
    <w:rsid w:val="0005214F"/>
    <w:rsid w:val="00052182"/>
    <w:rsid w:val="000521DB"/>
    <w:rsid w:val="00052223"/>
    <w:rsid w:val="000522E5"/>
    <w:rsid w:val="000523E4"/>
    <w:rsid w:val="000524DB"/>
    <w:rsid w:val="0005264D"/>
    <w:rsid w:val="000526E9"/>
    <w:rsid w:val="00052860"/>
    <w:rsid w:val="00052966"/>
    <w:rsid w:val="000529A5"/>
    <w:rsid w:val="000529FB"/>
    <w:rsid w:val="000529FD"/>
    <w:rsid w:val="00052C7C"/>
    <w:rsid w:val="00052C93"/>
    <w:rsid w:val="00052F14"/>
    <w:rsid w:val="00052FC3"/>
    <w:rsid w:val="00053004"/>
    <w:rsid w:val="000530B9"/>
    <w:rsid w:val="0005317C"/>
    <w:rsid w:val="0005318A"/>
    <w:rsid w:val="000533E2"/>
    <w:rsid w:val="00053771"/>
    <w:rsid w:val="000537F7"/>
    <w:rsid w:val="0005393F"/>
    <w:rsid w:val="00053B06"/>
    <w:rsid w:val="00053CEE"/>
    <w:rsid w:val="00053D7E"/>
    <w:rsid w:val="00053DA0"/>
    <w:rsid w:val="00054051"/>
    <w:rsid w:val="000540C0"/>
    <w:rsid w:val="0005419C"/>
    <w:rsid w:val="00054234"/>
    <w:rsid w:val="00054280"/>
    <w:rsid w:val="000542AD"/>
    <w:rsid w:val="000543A3"/>
    <w:rsid w:val="0005444E"/>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449"/>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685"/>
    <w:rsid w:val="0005672D"/>
    <w:rsid w:val="000569C9"/>
    <w:rsid w:val="00056B6A"/>
    <w:rsid w:val="00056B99"/>
    <w:rsid w:val="00056BBC"/>
    <w:rsid w:val="00056D56"/>
    <w:rsid w:val="000570AC"/>
    <w:rsid w:val="000571F9"/>
    <w:rsid w:val="000572B6"/>
    <w:rsid w:val="000572F7"/>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710"/>
    <w:rsid w:val="00061852"/>
    <w:rsid w:val="00061C52"/>
    <w:rsid w:val="00061C70"/>
    <w:rsid w:val="00061EB5"/>
    <w:rsid w:val="000621FD"/>
    <w:rsid w:val="00062441"/>
    <w:rsid w:val="000625DC"/>
    <w:rsid w:val="00062688"/>
    <w:rsid w:val="00062A6B"/>
    <w:rsid w:val="00062C6E"/>
    <w:rsid w:val="00062D62"/>
    <w:rsid w:val="00062D7F"/>
    <w:rsid w:val="000630CD"/>
    <w:rsid w:val="00063118"/>
    <w:rsid w:val="00063156"/>
    <w:rsid w:val="00063183"/>
    <w:rsid w:val="0006320D"/>
    <w:rsid w:val="00063246"/>
    <w:rsid w:val="000632E4"/>
    <w:rsid w:val="000634D7"/>
    <w:rsid w:val="00063678"/>
    <w:rsid w:val="00063749"/>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585"/>
    <w:rsid w:val="00064634"/>
    <w:rsid w:val="000647E2"/>
    <w:rsid w:val="0006499F"/>
    <w:rsid w:val="00064BFC"/>
    <w:rsid w:val="00064C1C"/>
    <w:rsid w:val="00064E8A"/>
    <w:rsid w:val="00064F23"/>
    <w:rsid w:val="00065240"/>
    <w:rsid w:val="00065407"/>
    <w:rsid w:val="0006555B"/>
    <w:rsid w:val="0006574B"/>
    <w:rsid w:val="0006579B"/>
    <w:rsid w:val="0006581F"/>
    <w:rsid w:val="000658F2"/>
    <w:rsid w:val="00065908"/>
    <w:rsid w:val="00065928"/>
    <w:rsid w:val="00065BC3"/>
    <w:rsid w:val="00065C8B"/>
    <w:rsid w:val="00065D39"/>
    <w:rsid w:val="00065D8A"/>
    <w:rsid w:val="00065E17"/>
    <w:rsid w:val="0006604D"/>
    <w:rsid w:val="000660E2"/>
    <w:rsid w:val="00066225"/>
    <w:rsid w:val="0006633A"/>
    <w:rsid w:val="00066956"/>
    <w:rsid w:val="0006695F"/>
    <w:rsid w:val="000669F2"/>
    <w:rsid w:val="00066AF6"/>
    <w:rsid w:val="00066C3C"/>
    <w:rsid w:val="00066C8D"/>
    <w:rsid w:val="00066E27"/>
    <w:rsid w:val="00066EFF"/>
    <w:rsid w:val="00066FAA"/>
    <w:rsid w:val="0006716F"/>
    <w:rsid w:val="000672A4"/>
    <w:rsid w:val="00067324"/>
    <w:rsid w:val="00067381"/>
    <w:rsid w:val="00067A93"/>
    <w:rsid w:val="00067AA3"/>
    <w:rsid w:val="00067AAF"/>
    <w:rsid w:val="00067B19"/>
    <w:rsid w:val="00067BC5"/>
    <w:rsid w:val="00067C74"/>
    <w:rsid w:val="00067CDE"/>
    <w:rsid w:val="00067D18"/>
    <w:rsid w:val="00067D9C"/>
    <w:rsid w:val="000700A5"/>
    <w:rsid w:val="000700FA"/>
    <w:rsid w:val="00070120"/>
    <w:rsid w:val="00070265"/>
    <w:rsid w:val="00070522"/>
    <w:rsid w:val="00070980"/>
    <w:rsid w:val="00070C02"/>
    <w:rsid w:val="000710A5"/>
    <w:rsid w:val="000710A9"/>
    <w:rsid w:val="000710EB"/>
    <w:rsid w:val="000711E2"/>
    <w:rsid w:val="00071207"/>
    <w:rsid w:val="000712EA"/>
    <w:rsid w:val="000713D9"/>
    <w:rsid w:val="000716A7"/>
    <w:rsid w:val="000716B7"/>
    <w:rsid w:val="000716FA"/>
    <w:rsid w:val="000719EC"/>
    <w:rsid w:val="00071A17"/>
    <w:rsid w:val="00071A9A"/>
    <w:rsid w:val="00071DDD"/>
    <w:rsid w:val="00071E18"/>
    <w:rsid w:val="00071E64"/>
    <w:rsid w:val="0007205F"/>
    <w:rsid w:val="000720AB"/>
    <w:rsid w:val="000720CC"/>
    <w:rsid w:val="00072268"/>
    <w:rsid w:val="000722A7"/>
    <w:rsid w:val="00072455"/>
    <w:rsid w:val="0007249F"/>
    <w:rsid w:val="000724C0"/>
    <w:rsid w:val="00072740"/>
    <w:rsid w:val="00072DA9"/>
    <w:rsid w:val="00072DC0"/>
    <w:rsid w:val="00072EE7"/>
    <w:rsid w:val="00072F9F"/>
    <w:rsid w:val="00072FCF"/>
    <w:rsid w:val="00072FEE"/>
    <w:rsid w:val="000731F9"/>
    <w:rsid w:val="000734F1"/>
    <w:rsid w:val="00073563"/>
    <w:rsid w:val="000735B5"/>
    <w:rsid w:val="00073776"/>
    <w:rsid w:val="0007378E"/>
    <w:rsid w:val="000737CE"/>
    <w:rsid w:val="000737E7"/>
    <w:rsid w:val="000738A7"/>
    <w:rsid w:val="0007394A"/>
    <w:rsid w:val="000739CA"/>
    <w:rsid w:val="00073C49"/>
    <w:rsid w:val="00073F19"/>
    <w:rsid w:val="00073F5D"/>
    <w:rsid w:val="0007408D"/>
    <w:rsid w:val="000741D0"/>
    <w:rsid w:val="00074227"/>
    <w:rsid w:val="00074306"/>
    <w:rsid w:val="0007442B"/>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2F"/>
    <w:rsid w:val="00076367"/>
    <w:rsid w:val="0007680E"/>
    <w:rsid w:val="00076A2B"/>
    <w:rsid w:val="00076E3A"/>
    <w:rsid w:val="00077008"/>
    <w:rsid w:val="0007701F"/>
    <w:rsid w:val="00077076"/>
    <w:rsid w:val="000770A7"/>
    <w:rsid w:val="000773A6"/>
    <w:rsid w:val="000773F8"/>
    <w:rsid w:val="00077459"/>
    <w:rsid w:val="0007766C"/>
    <w:rsid w:val="0007782B"/>
    <w:rsid w:val="00077878"/>
    <w:rsid w:val="000779C0"/>
    <w:rsid w:val="00077A10"/>
    <w:rsid w:val="00077B67"/>
    <w:rsid w:val="00077C76"/>
    <w:rsid w:val="00077D97"/>
    <w:rsid w:val="00077DB2"/>
    <w:rsid w:val="00077DB6"/>
    <w:rsid w:val="00077E03"/>
    <w:rsid w:val="0008026D"/>
    <w:rsid w:val="0008045F"/>
    <w:rsid w:val="000804E1"/>
    <w:rsid w:val="000806A0"/>
    <w:rsid w:val="000806BE"/>
    <w:rsid w:val="00080916"/>
    <w:rsid w:val="00080B1D"/>
    <w:rsid w:val="00080EC0"/>
    <w:rsid w:val="000810A7"/>
    <w:rsid w:val="000810EB"/>
    <w:rsid w:val="000811AC"/>
    <w:rsid w:val="0008141B"/>
    <w:rsid w:val="00081472"/>
    <w:rsid w:val="000815AA"/>
    <w:rsid w:val="00081664"/>
    <w:rsid w:val="000816D8"/>
    <w:rsid w:val="000816EC"/>
    <w:rsid w:val="000817D8"/>
    <w:rsid w:val="000817E3"/>
    <w:rsid w:val="0008196A"/>
    <w:rsid w:val="00081BCD"/>
    <w:rsid w:val="00081C3B"/>
    <w:rsid w:val="00081CEF"/>
    <w:rsid w:val="00081E18"/>
    <w:rsid w:val="00081F72"/>
    <w:rsid w:val="0008210E"/>
    <w:rsid w:val="00082117"/>
    <w:rsid w:val="000822F4"/>
    <w:rsid w:val="00082326"/>
    <w:rsid w:val="000824A7"/>
    <w:rsid w:val="000824D2"/>
    <w:rsid w:val="000825D0"/>
    <w:rsid w:val="000826A0"/>
    <w:rsid w:val="00082792"/>
    <w:rsid w:val="0008291D"/>
    <w:rsid w:val="00082927"/>
    <w:rsid w:val="00082AB1"/>
    <w:rsid w:val="00082AF1"/>
    <w:rsid w:val="00082B9E"/>
    <w:rsid w:val="00082E08"/>
    <w:rsid w:val="00082F6D"/>
    <w:rsid w:val="0008308B"/>
    <w:rsid w:val="000831D2"/>
    <w:rsid w:val="000834E2"/>
    <w:rsid w:val="0008351E"/>
    <w:rsid w:val="000837B4"/>
    <w:rsid w:val="000837DB"/>
    <w:rsid w:val="0008387F"/>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A00"/>
    <w:rsid w:val="00084EB0"/>
    <w:rsid w:val="00084FDF"/>
    <w:rsid w:val="00085004"/>
    <w:rsid w:val="00085032"/>
    <w:rsid w:val="00085091"/>
    <w:rsid w:val="000850EC"/>
    <w:rsid w:val="00085149"/>
    <w:rsid w:val="000851A0"/>
    <w:rsid w:val="00085300"/>
    <w:rsid w:val="00085372"/>
    <w:rsid w:val="00085374"/>
    <w:rsid w:val="000854C7"/>
    <w:rsid w:val="000854E2"/>
    <w:rsid w:val="0008560E"/>
    <w:rsid w:val="00085970"/>
    <w:rsid w:val="000859A5"/>
    <w:rsid w:val="00085A51"/>
    <w:rsid w:val="00085ABC"/>
    <w:rsid w:val="00085B74"/>
    <w:rsid w:val="00085CF7"/>
    <w:rsid w:val="00085E2D"/>
    <w:rsid w:val="00085EA0"/>
    <w:rsid w:val="0008613B"/>
    <w:rsid w:val="00086187"/>
    <w:rsid w:val="000861FC"/>
    <w:rsid w:val="00086248"/>
    <w:rsid w:val="0008625E"/>
    <w:rsid w:val="00086462"/>
    <w:rsid w:val="00086506"/>
    <w:rsid w:val="00086511"/>
    <w:rsid w:val="0008655B"/>
    <w:rsid w:val="0008669D"/>
    <w:rsid w:val="00086704"/>
    <w:rsid w:val="00086925"/>
    <w:rsid w:val="00086A79"/>
    <w:rsid w:val="00086B6D"/>
    <w:rsid w:val="00086CE8"/>
    <w:rsid w:val="00086D82"/>
    <w:rsid w:val="00086DCF"/>
    <w:rsid w:val="00086E3E"/>
    <w:rsid w:val="0008702D"/>
    <w:rsid w:val="00087205"/>
    <w:rsid w:val="00087337"/>
    <w:rsid w:val="00087458"/>
    <w:rsid w:val="000876EB"/>
    <w:rsid w:val="000876F3"/>
    <w:rsid w:val="0008775C"/>
    <w:rsid w:val="0008777C"/>
    <w:rsid w:val="000877B1"/>
    <w:rsid w:val="000877E7"/>
    <w:rsid w:val="0008790B"/>
    <w:rsid w:val="00087CF0"/>
    <w:rsid w:val="00087F61"/>
    <w:rsid w:val="000900FF"/>
    <w:rsid w:val="00090327"/>
    <w:rsid w:val="000903C4"/>
    <w:rsid w:val="000903DE"/>
    <w:rsid w:val="00090543"/>
    <w:rsid w:val="000905F0"/>
    <w:rsid w:val="00090BB3"/>
    <w:rsid w:val="00090FD2"/>
    <w:rsid w:val="00091173"/>
    <w:rsid w:val="0009121E"/>
    <w:rsid w:val="000915CA"/>
    <w:rsid w:val="000915F5"/>
    <w:rsid w:val="00091648"/>
    <w:rsid w:val="000917F8"/>
    <w:rsid w:val="0009183C"/>
    <w:rsid w:val="00091876"/>
    <w:rsid w:val="000919B8"/>
    <w:rsid w:val="00091A59"/>
    <w:rsid w:val="00091BD1"/>
    <w:rsid w:val="00091C53"/>
    <w:rsid w:val="00091C5B"/>
    <w:rsid w:val="00091C8C"/>
    <w:rsid w:val="00091C9D"/>
    <w:rsid w:val="00091E17"/>
    <w:rsid w:val="00091ECC"/>
    <w:rsid w:val="00091F63"/>
    <w:rsid w:val="00092134"/>
    <w:rsid w:val="000921E3"/>
    <w:rsid w:val="000921EC"/>
    <w:rsid w:val="00092299"/>
    <w:rsid w:val="000922E0"/>
    <w:rsid w:val="0009234A"/>
    <w:rsid w:val="0009244E"/>
    <w:rsid w:val="000928FB"/>
    <w:rsid w:val="0009298E"/>
    <w:rsid w:val="00092BED"/>
    <w:rsid w:val="00092D12"/>
    <w:rsid w:val="00092E68"/>
    <w:rsid w:val="00092F92"/>
    <w:rsid w:val="00092FED"/>
    <w:rsid w:val="0009309D"/>
    <w:rsid w:val="00093131"/>
    <w:rsid w:val="000931F0"/>
    <w:rsid w:val="0009327A"/>
    <w:rsid w:val="00093374"/>
    <w:rsid w:val="000933B0"/>
    <w:rsid w:val="00093679"/>
    <w:rsid w:val="0009378C"/>
    <w:rsid w:val="00093800"/>
    <w:rsid w:val="00093816"/>
    <w:rsid w:val="00093885"/>
    <w:rsid w:val="00093B84"/>
    <w:rsid w:val="00093D52"/>
    <w:rsid w:val="00093E9E"/>
    <w:rsid w:val="00093EA5"/>
    <w:rsid w:val="00093EFB"/>
    <w:rsid w:val="00094193"/>
    <w:rsid w:val="00094237"/>
    <w:rsid w:val="0009424F"/>
    <w:rsid w:val="000942D7"/>
    <w:rsid w:val="00094321"/>
    <w:rsid w:val="000943B3"/>
    <w:rsid w:val="000944CF"/>
    <w:rsid w:val="000945BE"/>
    <w:rsid w:val="00094600"/>
    <w:rsid w:val="00094818"/>
    <w:rsid w:val="0009481C"/>
    <w:rsid w:val="00094885"/>
    <w:rsid w:val="000949B6"/>
    <w:rsid w:val="000949E6"/>
    <w:rsid w:val="00094B3C"/>
    <w:rsid w:val="00094C01"/>
    <w:rsid w:val="00094C3F"/>
    <w:rsid w:val="00094C7F"/>
    <w:rsid w:val="00094CEB"/>
    <w:rsid w:val="00094E01"/>
    <w:rsid w:val="0009501B"/>
    <w:rsid w:val="0009515F"/>
    <w:rsid w:val="000951B7"/>
    <w:rsid w:val="000951D1"/>
    <w:rsid w:val="000951E0"/>
    <w:rsid w:val="00095206"/>
    <w:rsid w:val="00095229"/>
    <w:rsid w:val="0009529D"/>
    <w:rsid w:val="00095510"/>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98D"/>
    <w:rsid w:val="000969FC"/>
    <w:rsid w:val="00096A5F"/>
    <w:rsid w:val="00096CAF"/>
    <w:rsid w:val="00096CD0"/>
    <w:rsid w:val="00096CFF"/>
    <w:rsid w:val="00096E01"/>
    <w:rsid w:val="00096E3C"/>
    <w:rsid w:val="00096F93"/>
    <w:rsid w:val="00097079"/>
    <w:rsid w:val="0009707E"/>
    <w:rsid w:val="0009748D"/>
    <w:rsid w:val="000976D6"/>
    <w:rsid w:val="0009777D"/>
    <w:rsid w:val="000977CE"/>
    <w:rsid w:val="000977F6"/>
    <w:rsid w:val="0009783A"/>
    <w:rsid w:val="00097854"/>
    <w:rsid w:val="00097909"/>
    <w:rsid w:val="00097A83"/>
    <w:rsid w:val="00097BA4"/>
    <w:rsid w:val="00097C64"/>
    <w:rsid w:val="00097D36"/>
    <w:rsid w:val="00097E27"/>
    <w:rsid w:val="00097E7A"/>
    <w:rsid w:val="000A0098"/>
    <w:rsid w:val="000A01FE"/>
    <w:rsid w:val="000A0562"/>
    <w:rsid w:val="000A05AC"/>
    <w:rsid w:val="000A0674"/>
    <w:rsid w:val="000A06C4"/>
    <w:rsid w:val="000A075D"/>
    <w:rsid w:val="000A07A7"/>
    <w:rsid w:val="000A088C"/>
    <w:rsid w:val="000A08CD"/>
    <w:rsid w:val="000A09D3"/>
    <w:rsid w:val="000A0A4C"/>
    <w:rsid w:val="000A0AC4"/>
    <w:rsid w:val="000A0AFD"/>
    <w:rsid w:val="000A0BE7"/>
    <w:rsid w:val="000A0BF9"/>
    <w:rsid w:val="000A0CFC"/>
    <w:rsid w:val="000A0D93"/>
    <w:rsid w:val="000A0E0D"/>
    <w:rsid w:val="000A0E8F"/>
    <w:rsid w:val="000A0F83"/>
    <w:rsid w:val="000A10C9"/>
    <w:rsid w:val="000A132D"/>
    <w:rsid w:val="000A14B9"/>
    <w:rsid w:val="000A1571"/>
    <w:rsid w:val="000A1632"/>
    <w:rsid w:val="000A16AB"/>
    <w:rsid w:val="000A1749"/>
    <w:rsid w:val="000A182A"/>
    <w:rsid w:val="000A190A"/>
    <w:rsid w:val="000A1A4E"/>
    <w:rsid w:val="000A1BC9"/>
    <w:rsid w:val="000A1BE3"/>
    <w:rsid w:val="000A1C0A"/>
    <w:rsid w:val="000A1E30"/>
    <w:rsid w:val="000A2151"/>
    <w:rsid w:val="000A21AC"/>
    <w:rsid w:val="000A2489"/>
    <w:rsid w:val="000A255F"/>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14E"/>
    <w:rsid w:val="000A468E"/>
    <w:rsid w:val="000A4923"/>
    <w:rsid w:val="000A4989"/>
    <w:rsid w:val="000A4AE5"/>
    <w:rsid w:val="000A4B0A"/>
    <w:rsid w:val="000A4B94"/>
    <w:rsid w:val="000A4BE4"/>
    <w:rsid w:val="000A4D08"/>
    <w:rsid w:val="000A4D85"/>
    <w:rsid w:val="000A4DC4"/>
    <w:rsid w:val="000A4FE7"/>
    <w:rsid w:val="000A513F"/>
    <w:rsid w:val="000A5156"/>
    <w:rsid w:val="000A5357"/>
    <w:rsid w:val="000A535E"/>
    <w:rsid w:val="000A53D8"/>
    <w:rsid w:val="000A5539"/>
    <w:rsid w:val="000A56D9"/>
    <w:rsid w:val="000A575E"/>
    <w:rsid w:val="000A5784"/>
    <w:rsid w:val="000A58B1"/>
    <w:rsid w:val="000A5A97"/>
    <w:rsid w:val="000A5C6A"/>
    <w:rsid w:val="000A5C78"/>
    <w:rsid w:val="000A5D9B"/>
    <w:rsid w:val="000A5E0C"/>
    <w:rsid w:val="000A5FFD"/>
    <w:rsid w:val="000A63F0"/>
    <w:rsid w:val="000A640B"/>
    <w:rsid w:val="000A65C8"/>
    <w:rsid w:val="000A68E5"/>
    <w:rsid w:val="000A6A7C"/>
    <w:rsid w:val="000A6A87"/>
    <w:rsid w:val="000A6AE7"/>
    <w:rsid w:val="000A6B07"/>
    <w:rsid w:val="000A6BF8"/>
    <w:rsid w:val="000A6E08"/>
    <w:rsid w:val="000A6E5E"/>
    <w:rsid w:val="000A6FC7"/>
    <w:rsid w:val="000A705C"/>
    <w:rsid w:val="000A709C"/>
    <w:rsid w:val="000A7318"/>
    <w:rsid w:val="000A7364"/>
    <w:rsid w:val="000A738F"/>
    <w:rsid w:val="000A74A0"/>
    <w:rsid w:val="000A776C"/>
    <w:rsid w:val="000A77F6"/>
    <w:rsid w:val="000A7A9B"/>
    <w:rsid w:val="000A7B90"/>
    <w:rsid w:val="000A7CFB"/>
    <w:rsid w:val="000A7D54"/>
    <w:rsid w:val="000A7DE4"/>
    <w:rsid w:val="000A7F72"/>
    <w:rsid w:val="000A7FC2"/>
    <w:rsid w:val="000B0173"/>
    <w:rsid w:val="000B0196"/>
    <w:rsid w:val="000B027C"/>
    <w:rsid w:val="000B02EE"/>
    <w:rsid w:val="000B0537"/>
    <w:rsid w:val="000B0872"/>
    <w:rsid w:val="000B0969"/>
    <w:rsid w:val="000B09E5"/>
    <w:rsid w:val="000B0A5F"/>
    <w:rsid w:val="000B0AAE"/>
    <w:rsid w:val="000B0AB5"/>
    <w:rsid w:val="000B0AE1"/>
    <w:rsid w:val="000B0ED6"/>
    <w:rsid w:val="000B1157"/>
    <w:rsid w:val="000B11C2"/>
    <w:rsid w:val="000B1235"/>
    <w:rsid w:val="000B166B"/>
    <w:rsid w:val="000B17B6"/>
    <w:rsid w:val="000B17FB"/>
    <w:rsid w:val="000B18CE"/>
    <w:rsid w:val="000B191C"/>
    <w:rsid w:val="000B1A51"/>
    <w:rsid w:val="000B1B2B"/>
    <w:rsid w:val="000B1C22"/>
    <w:rsid w:val="000B1DD3"/>
    <w:rsid w:val="000B2152"/>
    <w:rsid w:val="000B2269"/>
    <w:rsid w:val="000B23B0"/>
    <w:rsid w:val="000B24EC"/>
    <w:rsid w:val="000B2796"/>
    <w:rsid w:val="000B2B00"/>
    <w:rsid w:val="000B2C64"/>
    <w:rsid w:val="000B2C79"/>
    <w:rsid w:val="000B2CB1"/>
    <w:rsid w:val="000B2D73"/>
    <w:rsid w:val="000B2F47"/>
    <w:rsid w:val="000B303D"/>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E74"/>
    <w:rsid w:val="000B3F5F"/>
    <w:rsid w:val="000B40D1"/>
    <w:rsid w:val="000B412B"/>
    <w:rsid w:val="000B4275"/>
    <w:rsid w:val="000B4365"/>
    <w:rsid w:val="000B43BE"/>
    <w:rsid w:val="000B446F"/>
    <w:rsid w:val="000B458C"/>
    <w:rsid w:val="000B47F9"/>
    <w:rsid w:val="000B4A6D"/>
    <w:rsid w:val="000B4B4B"/>
    <w:rsid w:val="000B4B50"/>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E75"/>
    <w:rsid w:val="000B5F99"/>
    <w:rsid w:val="000B607A"/>
    <w:rsid w:val="000B633D"/>
    <w:rsid w:val="000B66EA"/>
    <w:rsid w:val="000B6718"/>
    <w:rsid w:val="000B6824"/>
    <w:rsid w:val="000B6A28"/>
    <w:rsid w:val="000B6B35"/>
    <w:rsid w:val="000B6BBD"/>
    <w:rsid w:val="000B6C92"/>
    <w:rsid w:val="000B6C9F"/>
    <w:rsid w:val="000B6CEA"/>
    <w:rsid w:val="000B6D6B"/>
    <w:rsid w:val="000B6E53"/>
    <w:rsid w:val="000B72E9"/>
    <w:rsid w:val="000B732F"/>
    <w:rsid w:val="000B7455"/>
    <w:rsid w:val="000B7595"/>
    <w:rsid w:val="000B76DF"/>
    <w:rsid w:val="000B79F8"/>
    <w:rsid w:val="000B7AE7"/>
    <w:rsid w:val="000B7D50"/>
    <w:rsid w:val="000B7DAE"/>
    <w:rsid w:val="000C0172"/>
    <w:rsid w:val="000C04E2"/>
    <w:rsid w:val="000C051E"/>
    <w:rsid w:val="000C0524"/>
    <w:rsid w:val="000C06A6"/>
    <w:rsid w:val="000C0784"/>
    <w:rsid w:val="000C0980"/>
    <w:rsid w:val="000C09BA"/>
    <w:rsid w:val="000C0A2E"/>
    <w:rsid w:val="000C0CD8"/>
    <w:rsid w:val="000C0DB5"/>
    <w:rsid w:val="000C0DE3"/>
    <w:rsid w:val="000C0E4B"/>
    <w:rsid w:val="000C0EE0"/>
    <w:rsid w:val="000C1001"/>
    <w:rsid w:val="000C10D7"/>
    <w:rsid w:val="000C10E6"/>
    <w:rsid w:val="000C1102"/>
    <w:rsid w:val="000C129C"/>
    <w:rsid w:val="000C1536"/>
    <w:rsid w:val="000C194E"/>
    <w:rsid w:val="000C1A52"/>
    <w:rsid w:val="000C1B5F"/>
    <w:rsid w:val="000C1B69"/>
    <w:rsid w:val="000C1D8F"/>
    <w:rsid w:val="000C1DE4"/>
    <w:rsid w:val="000C1E03"/>
    <w:rsid w:val="000C1FE4"/>
    <w:rsid w:val="000C2155"/>
    <w:rsid w:val="000C2208"/>
    <w:rsid w:val="000C2281"/>
    <w:rsid w:val="000C24B9"/>
    <w:rsid w:val="000C24DF"/>
    <w:rsid w:val="000C2575"/>
    <w:rsid w:val="000C27A7"/>
    <w:rsid w:val="000C2B78"/>
    <w:rsid w:val="000C2BBF"/>
    <w:rsid w:val="000C2DE8"/>
    <w:rsid w:val="000C31B8"/>
    <w:rsid w:val="000C3230"/>
    <w:rsid w:val="000C33E3"/>
    <w:rsid w:val="000C3407"/>
    <w:rsid w:val="000C37D7"/>
    <w:rsid w:val="000C3AB0"/>
    <w:rsid w:val="000C3BA8"/>
    <w:rsid w:val="000C3D1A"/>
    <w:rsid w:val="000C3D2C"/>
    <w:rsid w:val="000C3E62"/>
    <w:rsid w:val="000C3F0A"/>
    <w:rsid w:val="000C4198"/>
    <w:rsid w:val="000C422D"/>
    <w:rsid w:val="000C42A5"/>
    <w:rsid w:val="000C452A"/>
    <w:rsid w:val="000C4626"/>
    <w:rsid w:val="000C4736"/>
    <w:rsid w:val="000C4A8B"/>
    <w:rsid w:val="000C4BCA"/>
    <w:rsid w:val="000C4CA9"/>
    <w:rsid w:val="000C4CEC"/>
    <w:rsid w:val="000C4D73"/>
    <w:rsid w:val="000C515A"/>
    <w:rsid w:val="000C52F2"/>
    <w:rsid w:val="000C55D6"/>
    <w:rsid w:val="000C5716"/>
    <w:rsid w:val="000C5868"/>
    <w:rsid w:val="000C58CD"/>
    <w:rsid w:val="000C5A47"/>
    <w:rsid w:val="000C5A5C"/>
    <w:rsid w:val="000C5B1F"/>
    <w:rsid w:val="000C5B54"/>
    <w:rsid w:val="000C5BB1"/>
    <w:rsid w:val="000C5BB6"/>
    <w:rsid w:val="000C5F17"/>
    <w:rsid w:val="000C5FFD"/>
    <w:rsid w:val="000C62F7"/>
    <w:rsid w:val="000C6567"/>
    <w:rsid w:val="000C6704"/>
    <w:rsid w:val="000C6794"/>
    <w:rsid w:val="000C696A"/>
    <w:rsid w:val="000C6987"/>
    <w:rsid w:val="000C69BB"/>
    <w:rsid w:val="000C6C41"/>
    <w:rsid w:val="000C6EB3"/>
    <w:rsid w:val="000C6F30"/>
    <w:rsid w:val="000C7228"/>
    <w:rsid w:val="000C7578"/>
    <w:rsid w:val="000C75A5"/>
    <w:rsid w:val="000C7637"/>
    <w:rsid w:val="000C76D4"/>
    <w:rsid w:val="000C76FA"/>
    <w:rsid w:val="000C7746"/>
    <w:rsid w:val="000C7813"/>
    <w:rsid w:val="000C7873"/>
    <w:rsid w:val="000C7B7D"/>
    <w:rsid w:val="000C7F6E"/>
    <w:rsid w:val="000D001D"/>
    <w:rsid w:val="000D00DB"/>
    <w:rsid w:val="000D0459"/>
    <w:rsid w:val="000D0550"/>
    <w:rsid w:val="000D06E6"/>
    <w:rsid w:val="000D0B36"/>
    <w:rsid w:val="000D0B55"/>
    <w:rsid w:val="000D0BB2"/>
    <w:rsid w:val="000D0BC9"/>
    <w:rsid w:val="000D0BE9"/>
    <w:rsid w:val="000D0F02"/>
    <w:rsid w:val="000D0F39"/>
    <w:rsid w:val="000D0F44"/>
    <w:rsid w:val="000D112C"/>
    <w:rsid w:val="000D1301"/>
    <w:rsid w:val="000D13EC"/>
    <w:rsid w:val="000D1410"/>
    <w:rsid w:val="000D14D3"/>
    <w:rsid w:val="000D1642"/>
    <w:rsid w:val="000D16A7"/>
    <w:rsid w:val="000D19AE"/>
    <w:rsid w:val="000D19FE"/>
    <w:rsid w:val="000D1E97"/>
    <w:rsid w:val="000D201D"/>
    <w:rsid w:val="000D21F4"/>
    <w:rsid w:val="000D2441"/>
    <w:rsid w:val="000D2446"/>
    <w:rsid w:val="000D246D"/>
    <w:rsid w:val="000D2554"/>
    <w:rsid w:val="000D27ED"/>
    <w:rsid w:val="000D284E"/>
    <w:rsid w:val="000D287F"/>
    <w:rsid w:val="000D2996"/>
    <w:rsid w:val="000D2A83"/>
    <w:rsid w:val="000D2C54"/>
    <w:rsid w:val="000D2CDC"/>
    <w:rsid w:val="000D2DC6"/>
    <w:rsid w:val="000D2E10"/>
    <w:rsid w:val="000D2EE1"/>
    <w:rsid w:val="000D2F41"/>
    <w:rsid w:val="000D2FAC"/>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06A"/>
    <w:rsid w:val="000D422B"/>
    <w:rsid w:val="000D44C6"/>
    <w:rsid w:val="000D4711"/>
    <w:rsid w:val="000D4775"/>
    <w:rsid w:val="000D47FA"/>
    <w:rsid w:val="000D4971"/>
    <w:rsid w:val="000D515C"/>
    <w:rsid w:val="000D5391"/>
    <w:rsid w:val="000D54B8"/>
    <w:rsid w:val="000D57B3"/>
    <w:rsid w:val="000D58DD"/>
    <w:rsid w:val="000D590B"/>
    <w:rsid w:val="000D593D"/>
    <w:rsid w:val="000D5A4D"/>
    <w:rsid w:val="000D5A96"/>
    <w:rsid w:val="000D5AF7"/>
    <w:rsid w:val="000D5C3A"/>
    <w:rsid w:val="000D5D0F"/>
    <w:rsid w:val="000D5DCE"/>
    <w:rsid w:val="000D5F31"/>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574"/>
    <w:rsid w:val="000D769D"/>
    <w:rsid w:val="000D76BF"/>
    <w:rsid w:val="000D77A3"/>
    <w:rsid w:val="000D77B8"/>
    <w:rsid w:val="000D78B6"/>
    <w:rsid w:val="000D7968"/>
    <w:rsid w:val="000D7DB8"/>
    <w:rsid w:val="000E001C"/>
    <w:rsid w:val="000E00CE"/>
    <w:rsid w:val="000E00F9"/>
    <w:rsid w:val="000E03C6"/>
    <w:rsid w:val="000E052D"/>
    <w:rsid w:val="000E057C"/>
    <w:rsid w:val="000E0654"/>
    <w:rsid w:val="000E068D"/>
    <w:rsid w:val="000E0BE2"/>
    <w:rsid w:val="000E0F87"/>
    <w:rsid w:val="000E1043"/>
    <w:rsid w:val="000E16B5"/>
    <w:rsid w:val="000E1809"/>
    <w:rsid w:val="000E1909"/>
    <w:rsid w:val="000E19AB"/>
    <w:rsid w:val="000E1A5D"/>
    <w:rsid w:val="000E1BAF"/>
    <w:rsid w:val="000E1C14"/>
    <w:rsid w:val="000E201A"/>
    <w:rsid w:val="000E20BC"/>
    <w:rsid w:val="000E2177"/>
    <w:rsid w:val="000E217B"/>
    <w:rsid w:val="000E22AC"/>
    <w:rsid w:val="000E2307"/>
    <w:rsid w:val="000E294E"/>
    <w:rsid w:val="000E2985"/>
    <w:rsid w:val="000E29F2"/>
    <w:rsid w:val="000E2B51"/>
    <w:rsid w:val="000E2BEC"/>
    <w:rsid w:val="000E2EAC"/>
    <w:rsid w:val="000E3361"/>
    <w:rsid w:val="000E33C0"/>
    <w:rsid w:val="000E3582"/>
    <w:rsid w:val="000E359B"/>
    <w:rsid w:val="000E3626"/>
    <w:rsid w:val="000E37AF"/>
    <w:rsid w:val="000E37E7"/>
    <w:rsid w:val="000E3ABE"/>
    <w:rsid w:val="000E3C6B"/>
    <w:rsid w:val="000E3D4A"/>
    <w:rsid w:val="000E3DC5"/>
    <w:rsid w:val="000E3E31"/>
    <w:rsid w:val="000E3ED2"/>
    <w:rsid w:val="000E3FC0"/>
    <w:rsid w:val="000E4129"/>
    <w:rsid w:val="000E4178"/>
    <w:rsid w:val="000E41A2"/>
    <w:rsid w:val="000E4234"/>
    <w:rsid w:val="000E42A3"/>
    <w:rsid w:val="000E4437"/>
    <w:rsid w:val="000E44C0"/>
    <w:rsid w:val="000E457C"/>
    <w:rsid w:val="000E4629"/>
    <w:rsid w:val="000E47F6"/>
    <w:rsid w:val="000E48C6"/>
    <w:rsid w:val="000E4912"/>
    <w:rsid w:val="000E49DD"/>
    <w:rsid w:val="000E4DD4"/>
    <w:rsid w:val="000E4EE1"/>
    <w:rsid w:val="000E4F51"/>
    <w:rsid w:val="000E5228"/>
    <w:rsid w:val="000E525E"/>
    <w:rsid w:val="000E53DA"/>
    <w:rsid w:val="000E53FA"/>
    <w:rsid w:val="000E54C9"/>
    <w:rsid w:val="000E5523"/>
    <w:rsid w:val="000E559C"/>
    <w:rsid w:val="000E58BC"/>
    <w:rsid w:val="000E5A97"/>
    <w:rsid w:val="000E5D71"/>
    <w:rsid w:val="000E5E32"/>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697"/>
    <w:rsid w:val="000E7A2C"/>
    <w:rsid w:val="000E7C59"/>
    <w:rsid w:val="000E7E98"/>
    <w:rsid w:val="000E7F62"/>
    <w:rsid w:val="000F00C6"/>
    <w:rsid w:val="000F00ED"/>
    <w:rsid w:val="000F025B"/>
    <w:rsid w:val="000F0285"/>
    <w:rsid w:val="000F048D"/>
    <w:rsid w:val="000F050F"/>
    <w:rsid w:val="000F0545"/>
    <w:rsid w:val="000F0A0A"/>
    <w:rsid w:val="000F0A49"/>
    <w:rsid w:val="000F0D23"/>
    <w:rsid w:val="000F1063"/>
    <w:rsid w:val="000F11F0"/>
    <w:rsid w:val="000F12C8"/>
    <w:rsid w:val="000F13A8"/>
    <w:rsid w:val="000F1637"/>
    <w:rsid w:val="000F170A"/>
    <w:rsid w:val="000F18A7"/>
    <w:rsid w:val="000F1A79"/>
    <w:rsid w:val="000F1AD6"/>
    <w:rsid w:val="000F1DAF"/>
    <w:rsid w:val="000F1F75"/>
    <w:rsid w:val="000F1FC9"/>
    <w:rsid w:val="000F2409"/>
    <w:rsid w:val="000F264B"/>
    <w:rsid w:val="000F26CF"/>
    <w:rsid w:val="000F2CFC"/>
    <w:rsid w:val="000F2E6E"/>
    <w:rsid w:val="000F2EF3"/>
    <w:rsid w:val="000F2FA4"/>
    <w:rsid w:val="000F304F"/>
    <w:rsid w:val="000F306D"/>
    <w:rsid w:val="000F3119"/>
    <w:rsid w:val="000F332B"/>
    <w:rsid w:val="000F3583"/>
    <w:rsid w:val="000F3742"/>
    <w:rsid w:val="000F3756"/>
    <w:rsid w:val="000F378F"/>
    <w:rsid w:val="000F3808"/>
    <w:rsid w:val="000F38B7"/>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6A"/>
    <w:rsid w:val="000F4AEE"/>
    <w:rsid w:val="000F4C3B"/>
    <w:rsid w:val="000F4C85"/>
    <w:rsid w:val="000F4D07"/>
    <w:rsid w:val="000F4EF9"/>
    <w:rsid w:val="000F5364"/>
    <w:rsid w:val="000F572F"/>
    <w:rsid w:val="000F57D5"/>
    <w:rsid w:val="000F59E5"/>
    <w:rsid w:val="000F5BE1"/>
    <w:rsid w:val="000F5C14"/>
    <w:rsid w:val="000F6168"/>
    <w:rsid w:val="000F6236"/>
    <w:rsid w:val="000F62FB"/>
    <w:rsid w:val="000F63CF"/>
    <w:rsid w:val="000F6403"/>
    <w:rsid w:val="000F6412"/>
    <w:rsid w:val="000F6479"/>
    <w:rsid w:val="000F64C8"/>
    <w:rsid w:val="000F6993"/>
    <w:rsid w:val="000F69F0"/>
    <w:rsid w:val="000F6A40"/>
    <w:rsid w:val="000F6B3A"/>
    <w:rsid w:val="000F6C63"/>
    <w:rsid w:val="000F6D55"/>
    <w:rsid w:val="000F6D56"/>
    <w:rsid w:val="000F6E9B"/>
    <w:rsid w:val="000F6EA0"/>
    <w:rsid w:val="000F6EF2"/>
    <w:rsid w:val="000F705B"/>
    <w:rsid w:val="000F71D0"/>
    <w:rsid w:val="000F71FA"/>
    <w:rsid w:val="000F72B9"/>
    <w:rsid w:val="000F733E"/>
    <w:rsid w:val="000F7392"/>
    <w:rsid w:val="000F75EA"/>
    <w:rsid w:val="000F761D"/>
    <w:rsid w:val="000F767B"/>
    <w:rsid w:val="000F76A0"/>
    <w:rsid w:val="000F7AA4"/>
    <w:rsid w:val="000F7D04"/>
    <w:rsid w:val="000F7D6B"/>
    <w:rsid w:val="000F7E17"/>
    <w:rsid w:val="000F7EC0"/>
    <w:rsid w:val="000F7F27"/>
    <w:rsid w:val="000F7FBD"/>
    <w:rsid w:val="00100129"/>
    <w:rsid w:val="001001EC"/>
    <w:rsid w:val="0010028F"/>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5AB"/>
    <w:rsid w:val="00102604"/>
    <w:rsid w:val="00102703"/>
    <w:rsid w:val="00102774"/>
    <w:rsid w:val="001029B3"/>
    <w:rsid w:val="00102E58"/>
    <w:rsid w:val="00102F21"/>
    <w:rsid w:val="00102F88"/>
    <w:rsid w:val="00102FC9"/>
    <w:rsid w:val="001031D2"/>
    <w:rsid w:val="001032C0"/>
    <w:rsid w:val="001032FB"/>
    <w:rsid w:val="00103628"/>
    <w:rsid w:val="0010367A"/>
    <w:rsid w:val="00103796"/>
    <w:rsid w:val="0010388E"/>
    <w:rsid w:val="00103937"/>
    <w:rsid w:val="00103A43"/>
    <w:rsid w:val="00103A65"/>
    <w:rsid w:val="00103C1B"/>
    <w:rsid w:val="00103D4F"/>
    <w:rsid w:val="00103E96"/>
    <w:rsid w:val="00103EFE"/>
    <w:rsid w:val="0010409B"/>
    <w:rsid w:val="00104183"/>
    <w:rsid w:val="001041EE"/>
    <w:rsid w:val="0010443A"/>
    <w:rsid w:val="00104570"/>
    <w:rsid w:val="001046BB"/>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B04"/>
    <w:rsid w:val="00105D49"/>
    <w:rsid w:val="00105D9F"/>
    <w:rsid w:val="00105E24"/>
    <w:rsid w:val="001060C6"/>
    <w:rsid w:val="00106113"/>
    <w:rsid w:val="001067A4"/>
    <w:rsid w:val="001067D4"/>
    <w:rsid w:val="0010682D"/>
    <w:rsid w:val="001069DB"/>
    <w:rsid w:val="001069F5"/>
    <w:rsid w:val="00106BC9"/>
    <w:rsid w:val="00107051"/>
    <w:rsid w:val="001071AA"/>
    <w:rsid w:val="001071FD"/>
    <w:rsid w:val="00107219"/>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8F1"/>
    <w:rsid w:val="001109E6"/>
    <w:rsid w:val="001109FC"/>
    <w:rsid w:val="00110AEB"/>
    <w:rsid w:val="00110C59"/>
    <w:rsid w:val="00110C91"/>
    <w:rsid w:val="00110E55"/>
    <w:rsid w:val="00110ECE"/>
    <w:rsid w:val="00110ED7"/>
    <w:rsid w:val="001110D1"/>
    <w:rsid w:val="0011134C"/>
    <w:rsid w:val="00111392"/>
    <w:rsid w:val="001113AF"/>
    <w:rsid w:val="001113DE"/>
    <w:rsid w:val="0011148E"/>
    <w:rsid w:val="001114D3"/>
    <w:rsid w:val="001114FB"/>
    <w:rsid w:val="00111719"/>
    <w:rsid w:val="00111945"/>
    <w:rsid w:val="00111A7E"/>
    <w:rsid w:val="00111B0D"/>
    <w:rsid w:val="00111F5F"/>
    <w:rsid w:val="00112085"/>
    <w:rsid w:val="001120F0"/>
    <w:rsid w:val="001120FC"/>
    <w:rsid w:val="00112190"/>
    <w:rsid w:val="001123DD"/>
    <w:rsid w:val="001123DE"/>
    <w:rsid w:val="001126D4"/>
    <w:rsid w:val="001127CF"/>
    <w:rsid w:val="0011288A"/>
    <w:rsid w:val="001128A8"/>
    <w:rsid w:val="001129BF"/>
    <w:rsid w:val="00112AF9"/>
    <w:rsid w:val="00112B47"/>
    <w:rsid w:val="00112CFF"/>
    <w:rsid w:val="00112F21"/>
    <w:rsid w:val="00112F47"/>
    <w:rsid w:val="00112F6C"/>
    <w:rsid w:val="00112FC9"/>
    <w:rsid w:val="0011300A"/>
    <w:rsid w:val="001131A3"/>
    <w:rsid w:val="0011321E"/>
    <w:rsid w:val="0011322D"/>
    <w:rsid w:val="0011324C"/>
    <w:rsid w:val="001132FD"/>
    <w:rsid w:val="00113326"/>
    <w:rsid w:val="0011332E"/>
    <w:rsid w:val="00113355"/>
    <w:rsid w:val="001135BA"/>
    <w:rsid w:val="00113985"/>
    <w:rsid w:val="00113B20"/>
    <w:rsid w:val="00113BAE"/>
    <w:rsid w:val="00113CC5"/>
    <w:rsid w:val="00113E48"/>
    <w:rsid w:val="001140A4"/>
    <w:rsid w:val="001141CE"/>
    <w:rsid w:val="00114221"/>
    <w:rsid w:val="001142E6"/>
    <w:rsid w:val="0011442A"/>
    <w:rsid w:val="00114605"/>
    <w:rsid w:val="00114741"/>
    <w:rsid w:val="00114765"/>
    <w:rsid w:val="001147FC"/>
    <w:rsid w:val="001149DF"/>
    <w:rsid w:val="00114A8A"/>
    <w:rsid w:val="00114BD9"/>
    <w:rsid w:val="00114E84"/>
    <w:rsid w:val="00114EA0"/>
    <w:rsid w:val="00114F04"/>
    <w:rsid w:val="001151AB"/>
    <w:rsid w:val="001151DF"/>
    <w:rsid w:val="001151F9"/>
    <w:rsid w:val="001152DE"/>
    <w:rsid w:val="00115305"/>
    <w:rsid w:val="00115478"/>
    <w:rsid w:val="001154FA"/>
    <w:rsid w:val="00115525"/>
    <w:rsid w:val="0011554D"/>
    <w:rsid w:val="001157E3"/>
    <w:rsid w:val="00115911"/>
    <w:rsid w:val="00115A95"/>
    <w:rsid w:val="00115BD3"/>
    <w:rsid w:val="00115C56"/>
    <w:rsid w:val="00115D41"/>
    <w:rsid w:val="00115ECD"/>
    <w:rsid w:val="00116039"/>
    <w:rsid w:val="001161E2"/>
    <w:rsid w:val="0011621D"/>
    <w:rsid w:val="001164BC"/>
    <w:rsid w:val="001166FB"/>
    <w:rsid w:val="00116B60"/>
    <w:rsid w:val="00116EF7"/>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89"/>
    <w:rsid w:val="0011759E"/>
    <w:rsid w:val="0011760D"/>
    <w:rsid w:val="0011768D"/>
    <w:rsid w:val="001177F4"/>
    <w:rsid w:val="001179AC"/>
    <w:rsid w:val="00117A04"/>
    <w:rsid w:val="00117AC3"/>
    <w:rsid w:val="00117C71"/>
    <w:rsid w:val="00117D1E"/>
    <w:rsid w:val="00117F72"/>
    <w:rsid w:val="001200C8"/>
    <w:rsid w:val="00120129"/>
    <w:rsid w:val="00120300"/>
    <w:rsid w:val="001204C6"/>
    <w:rsid w:val="0012083A"/>
    <w:rsid w:val="00120858"/>
    <w:rsid w:val="00120879"/>
    <w:rsid w:val="00120A0B"/>
    <w:rsid w:val="00120A72"/>
    <w:rsid w:val="00120B7B"/>
    <w:rsid w:val="00120DD5"/>
    <w:rsid w:val="00120E18"/>
    <w:rsid w:val="00121043"/>
    <w:rsid w:val="00121075"/>
    <w:rsid w:val="00121093"/>
    <w:rsid w:val="0012119A"/>
    <w:rsid w:val="0012128B"/>
    <w:rsid w:val="001212A9"/>
    <w:rsid w:val="00121364"/>
    <w:rsid w:val="001213C4"/>
    <w:rsid w:val="001213DD"/>
    <w:rsid w:val="001213FA"/>
    <w:rsid w:val="00121441"/>
    <w:rsid w:val="001215F3"/>
    <w:rsid w:val="001216B6"/>
    <w:rsid w:val="001216CA"/>
    <w:rsid w:val="00121A9E"/>
    <w:rsid w:val="00121ED3"/>
    <w:rsid w:val="0012201F"/>
    <w:rsid w:val="00122469"/>
    <w:rsid w:val="00122470"/>
    <w:rsid w:val="00122542"/>
    <w:rsid w:val="00122632"/>
    <w:rsid w:val="001227D0"/>
    <w:rsid w:val="001227E9"/>
    <w:rsid w:val="001227F9"/>
    <w:rsid w:val="00122903"/>
    <w:rsid w:val="00122A3F"/>
    <w:rsid w:val="00122D1E"/>
    <w:rsid w:val="00122E1F"/>
    <w:rsid w:val="00122F56"/>
    <w:rsid w:val="00123118"/>
    <w:rsid w:val="00123190"/>
    <w:rsid w:val="001233A1"/>
    <w:rsid w:val="001235FB"/>
    <w:rsid w:val="0012367F"/>
    <w:rsid w:val="0012371D"/>
    <w:rsid w:val="001237EA"/>
    <w:rsid w:val="00123856"/>
    <w:rsid w:val="00123AA9"/>
    <w:rsid w:val="00123B33"/>
    <w:rsid w:val="00123C95"/>
    <w:rsid w:val="00123D59"/>
    <w:rsid w:val="00123D7C"/>
    <w:rsid w:val="00123DEE"/>
    <w:rsid w:val="00123E23"/>
    <w:rsid w:val="00123E75"/>
    <w:rsid w:val="00123E88"/>
    <w:rsid w:val="00123F8E"/>
    <w:rsid w:val="0012412F"/>
    <w:rsid w:val="00124299"/>
    <w:rsid w:val="0012429F"/>
    <w:rsid w:val="001242C9"/>
    <w:rsid w:val="0012430A"/>
    <w:rsid w:val="00124776"/>
    <w:rsid w:val="001247BA"/>
    <w:rsid w:val="00124BE6"/>
    <w:rsid w:val="00124CF0"/>
    <w:rsid w:val="00124E79"/>
    <w:rsid w:val="00124E90"/>
    <w:rsid w:val="00125028"/>
    <w:rsid w:val="0012519B"/>
    <w:rsid w:val="001256F7"/>
    <w:rsid w:val="00125A78"/>
    <w:rsid w:val="00125C01"/>
    <w:rsid w:val="00125CA4"/>
    <w:rsid w:val="00125D20"/>
    <w:rsid w:val="00125E6B"/>
    <w:rsid w:val="00125ED7"/>
    <w:rsid w:val="00125FB3"/>
    <w:rsid w:val="00126077"/>
    <w:rsid w:val="00126107"/>
    <w:rsid w:val="0012613B"/>
    <w:rsid w:val="0012631F"/>
    <w:rsid w:val="00126323"/>
    <w:rsid w:val="00126329"/>
    <w:rsid w:val="00126372"/>
    <w:rsid w:val="00126400"/>
    <w:rsid w:val="00126406"/>
    <w:rsid w:val="00126419"/>
    <w:rsid w:val="001265B3"/>
    <w:rsid w:val="00126658"/>
    <w:rsid w:val="001266A7"/>
    <w:rsid w:val="00126753"/>
    <w:rsid w:val="00126884"/>
    <w:rsid w:val="00126890"/>
    <w:rsid w:val="001269B1"/>
    <w:rsid w:val="001269BE"/>
    <w:rsid w:val="00126A1D"/>
    <w:rsid w:val="00126BBE"/>
    <w:rsid w:val="00127001"/>
    <w:rsid w:val="00127029"/>
    <w:rsid w:val="00127066"/>
    <w:rsid w:val="00127101"/>
    <w:rsid w:val="001271DF"/>
    <w:rsid w:val="00127206"/>
    <w:rsid w:val="00127454"/>
    <w:rsid w:val="00127558"/>
    <w:rsid w:val="00127598"/>
    <w:rsid w:val="001275B6"/>
    <w:rsid w:val="00127773"/>
    <w:rsid w:val="0012779B"/>
    <w:rsid w:val="001277B7"/>
    <w:rsid w:val="001279D0"/>
    <w:rsid w:val="00127B06"/>
    <w:rsid w:val="00127B92"/>
    <w:rsid w:val="00127EA2"/>
    <w:rsid w:val="00127EEB"/>
    <w:rsid w:val="00130148"/>
    <w:rsid w:val="001301A5"/>
    <w:rsid w:val="001301DF"/>
    <w:rsid w:val="0013030B"/>
    <w:rsid w:val="001303C3"/>
    <w:rsid w:val="001304E9"/>
    <w:rsid w:val="00130753"/>
    <w:rsid w:val="001307DF"/>
    <w:rsid w:val="0013092F"/>
    <w:rsid w:val="00130992"/>
    <w:rsid w:val="00130ADC"/>
    <w:rsid w:val="00130ADF"/>
    <w:rsid w:val="00130B3A"/>
    <w:rsid w:val="00130B3C"/>
    <w:rsid w:val="00130B64"/>
    <w:rsid w:val="00130B83"/>
    <w:rsid w:val="00130EAE"/>
    <w:rsid w:val="00130F7C"/>
    <w:rsid w:val="00130F94"/>
    <w:rsid w:val="00131128"/>
    <w:rsid w:val="0013113A"/>
    <w:rsid w:val="00131160"/>
    <w:rsid w:val="00131495"/>
    <w:rsid w:val="001314CA"/>
    <w:rsid w:val="001315EE"/>
    <w:rsid w:val="00131626"/>
    <w:rsid w:val="001316A1"/>
    <w:rsid w:val="001318F0"/>
    <w:rsid w:val="00131A9F"/>
    <w:rsid w:val="00131B52"/>
    <w:rsid w:val="00131B9D"/>
    <w:rsid w:val="00131E2C"/>
    <w:rsid w:val="00131E67"/>
    <w:rsid w:val="00131FF2"/>
    <w:rsid w:val="0013213E"/>
    <w:rsid w:val="001323DF"/>
    <w:rsid w:val="00132576"/>
    <w:rsid w:val="001326B7"/>
    <w:rsid w:val="00132813"/>
    <w:rsid w:val="001329E2"/>
    <w:rsid w:val="00132BAC"/>
    <w:rsid w:val="00132C03"/>
    <w:rsid w:val="00132C0E"/>
    <w:rsid w:val="00132C25"/>
    <w:rsid w:val="00132CFC"/>
    <w:rsid w:val="00132D9A"/>
    <w:rsid w:val="00132E60"/>
    <w:rsid w:val="0013309E"/>
    <w:rsid w:val="001331BE"/>
    <w:rsid w:val="001331D5"/>
    <w:rsid w:val="0013330C"/>
    <w:rsid w:val="00133361"/>
    <w:rsid w:val="00133419"/>
    <w:rsid w:val="001335FF"/>
    <w:rsid w:val="0013361D"/>
    <w:rsid w:val="00133750"/>
    <w:rsid w:val="00133897"/>
    <w:rsid w:val="00133A45"/>
    <w:rsid w:val="00133F53"/>
    <w:rsid w:val="00133F95"/>
    <w:rsid w:val="00133FD5"/>
    <w:rsid w:val="00134386"/>
    <w:rsid w:val="0013441E"/>
    <w:rsid w:val="00134974"/>
    <w:rsid w:val="00134A0F"/>
    <w:rsid w:val="00134B37"/>
    <w:rsid w:val="00134B9D"/>
    <w:rsid w:val="00134BDE"/>
    <w:rsid w:val="00134CC6"/>
    <w:rsid w:val="00134DDE"/>
    <w:rsid w:val="00134FEC"/>
    <w:rsid w:val="00135689"/>
    <w:rsid w:val="001356D8"/>
    <w:rsid w:val="00135910"/>
    <w:rsid w:val="0013594B"/>
    <w:rsid w:val="00135972"/>
    <w:rsid w:val="001359AE"/>
    <w:rsid w:val="001359F1"/>
    <w:rsid w:val="00135A19"/>
    <w:rsid w:val="00135CA5"/>
    <w:rsid w:val="00135CA9"/>
    <w:rsid w:val="00135E77"/>
    <w:rsid w:val="00135F6C"/>
    <w:rsid w:val="00136070"/>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6EEB"/>
    <w:rsid w:val="001372CC"/>
    <w:rsid w:val="001372DB"/>
    <w:rsid w:val="00137523"/>
    <w:rsid w:val="0013757C"/>
    <w:rsid w:val="001376AA"/>
    <w:rsid w:val="00137705"/>
    <w:rsid w:val="00137839"/>
    <w:rsid w:val="00137884"/>
    <w:rsid w:val="00137955"/>
    <w:rsid w:val="001379A5"/>
    <w:rsid w:val="00137A64"/>
    <w:rsid w:val="00137B97"/>
    <w:rsid w:val="00137CB5"/>
    <w:rsid w:val="00137CD3"/>
    <w:rsid w:val="00137DB2"/>
    <w:rsid w:val="00137F8C"/>
    <w:rsid w:val="00137FDF"/>
    <w:rsid w:val="00140017"/>
    <w:rsid w:val="001400BA"/>
    <w:rsid w:val="001401EE"/>
    <w:rsid w:val="001403E0"/>
    <w:rsid w:val="00140550"/>
    <w:rsid w:val="001405C9"/>
    <w:rsid w:val="001405E2"/>
    <w:rsid w:val="00140640"/>
    <w:rsid w:val="001406B6"/>
    <w:rsid w:val="001408D2"/>
    <w:rsid w:val="001408FB"/>
    <w:rsid w:val="001409E3"/>
    <w:rsid w:val="00140A52"/>
    <w:rsid w:val="00140A67"/>
    <w:rsid w:val="00140B74"/>
    <w:rsid w:val="00140C26"/>
    <w:rsid w:val="00140C6F"/>
    <w:rsid w:val="00140DD4"/>
    <w:rsid w:val="001410A9"/>
    <w:rsid w:val="001411C9"/>
    <w:rsid w:val="0014129F"/>
    <w:rsid w:val="00141340"/>
    <w:rsid w:val="0014138D"/>
    <w:rsid w:val="00141404"/>
    <w:rsid w:val="00141533"/>
    <w:rsid w:val="001415CF"/>
    <w:rsid w:val="00141636"/>
    <w:rsid w:val="001416A9"/>
    <w:rsid w:val="001416CF"/>
    <w:rsid w:val="00141757"/>
    <w:rsid w:val="0014176D"/>
    <w:rsid w:val="001417A1"/>
    <w:rsid w:val="00141827"/>
    <w:rsid w:val="00141AC2"/>
    <w:rsid w:val="00141B8E"/>
    <w:rsid w:val="00141BA6"/>
    <w:rsid w:val="00141DAC"/>
    <w:rsid w:val="001421D0"/>
    <w:rsid w:val="0014227B"/>
    <w:rsid w:val="00142460"/>
    <w:rsid w:val="0014252D"/>
    <w:rsid w:val="001425EB"/>
    <w:rsid w:val="001426D9"/>
    <w:rsid w:val="00142740"/>
    <w:rsid w:val="001427F3"/>
    <w:rsid w:val="001429B5"/>
    <w:rsid w:val="00142AF8"/>
    <w:rsid w:val="00142D23"/>
    <w:rsid w:val="00142D9A"/>
    <w:rsid w:val="00143149"/>
    <w:rsid w:val="00143213"/>
    <w:rsid w:val="00143265"/>
    <w:rsid w:val="00143598"/>
    <w:rsid w:val="0014375A"/>
    <w:rsid w:val="001439F8"/>
    <w:rsid w:val="00143B67"/>
    <w:rsid w:val="00143BD9"/>
    <w:rsid w:val="0014405C"/>
    <w:rsid w:val="001441DF"/>
    <w:rsid w:val="0014422A"/>
    <w:rsid w:val="00144235"/>
    <w:rsid w:val="0014440C"/>
    <w:rsid w:val="0014447D"/>
    <w:rsid w:val="0014493D"/>
    <w:rsid w:val="00144B15"/>
    <w:rsid w:val="00144CCF"/>
    <w:rsid w:val="00144D06"/>
    <w:rsid w:val="00144DCB"/>
    <w:rsid w:val="00144F55"/>
    <w:rsid w:val="001451A7"/>
    <w:rsid w:val="001451EA"/>
    <w:rsid w:val="0014535C"/>
    <w:rsid w:val="0014538C"/>
    <w:rsid w:val="001453B6"/>
    <w:rsid w:val="001453DC"/>
    <w:rsid w:val="00145497"/>
    <w:rsid w:val="001458D1"/>
    <w:rsid w:val="00145AFF"/>
    <w:rsid w:val="00145B6F"/>
    <w:rsid w:val="00145C79"/>
    <w:rsid w:val="00145D21"/>
    <w:rsid w:val="00145E18"/>
    <w:rsid w:val="00145EAE"/>
    <w:rsid w:val="00145EEF"/>
    <w:rsid w:val="00145FDB"/>
    <w:rsid w:val="00146069"/>
    <w:rsid w:val="00146073"/>
    <w:rsid w:val="00146084"/>
    <w:rsid w:val="00146294"/>
    <w:rsid w:val="00146317"/>
    <w:rsid w:val="00146445"/>
    <w:rsid w:val="0014649F"/>
    <w:rsid w:val="001465B0"/>
    <w:rsid w:val="00146611"/>
    <w:rsid w:val="00146629"/>
    <w:rsid w:val="00146877"/>
    <w:rsid w:val="0014689A"/>
    <w:rsid w:val="001469DB"/>
    <w:rsid w:val="001469E0"/>
    <w:rsid w:val="00146E5C"/>
    <w:rsid w:val="00146F50"/>
    <w:rsid w:val="00146FCA"/>
    <w:rsid w:val="00146FF8"/>
    <w:rsid w:val="00147003"/>
    <w:rsid w:val="00147092"/>
    <w:rsid w:val="001470B5"/>
    <w:rsid w:val="00147183"/>
    <w:rsid w:val="0014735C"/>
    <w:rsid w:val="001473AC"/>
    <w:rsid w:val="0014745A"/>
    <w:rsid w:val="00147580"/>
    <w:rsid w:val="00147729"/>
    <w:rsid w:val="001477A0"/>
    <w:rsid w:val="001479BC"/>
    <w:rsid w:val="00147A93"/>
    <w:rsid w:val="00147B10"/>
    <w:rsid w:val="00147EE7"/>
    <w:rsid w:val="00147F44"/>
    <w:rsid w:val="00150317"/>
    <w:rsid w:val="001505E6"/>
    <w:rsid w:val="00150762"/>
    <w:rsid w:val="0015097A"/>
    <w:rsid w:val="00150D5C"/>
    <w:rsid w:val="00150D71"/>
    <w:rsid w:val="00150E0C"/>
    <w:rsid w:val="00150E16"/>
    <w:rsid w:val="00150E68"/>
    <w:rsid w:val="00150FBE"/>
    <w:rsid w:val="001511AD"/>
    <w:rsid w:val="001512F3"/>
    <w:rsid w:val="00151400"/>
    <w:rsid w:val="00151418"/>
    <w:rsid w:val="00151512"/>
    <w:rsid w:val="00151595"/>
    <w:rsid w:val="0015172E"/>
    <w:rsid w:val="001517DD"/>
    <w:rsid w:val="00151A1B"/>
    <w:rsid w:val="00151BB2"/>
    <w:rsid w:val="00151BB5"/>
    <w:rsid w:val="00151C45"/>
    <w:rsid w:val="00151D7F"/>
    <w:rsid w:val="00152050"/>
    <w:rsid w:val="0015210F"/>
    <w:rsid w:val="00152378"/>
    <w:rsid w:val="001523CB"/>
    <w:rsid w:val="001523D0"/>
    <w:rsid w:val="001523F9"/>
    <w:rsid w:val="00152584"/>
    <w:rsid w:val="001526ED"/>
    <w:rsid w:val="00152764"/>
    <w:rsid w:val="001528F1"/>
    <w:rsid w:val="00152B12"/>
    <w:rsid w:val="00152B53"/>
    <w:rsid w:val="00152CA8"/>
    <w:rsid w:val="00152D64"/>
    <w:rsid w:val="00152D7E"/>
    <w:rsid w:val="00152E97"/>
    <w:rsid w:val="00153000"/>
    <w:rsid w:val="0015306D"/>
    <w:rsid w:val="0015312D"/>
    <w:rsid w:val="00153307"/>
    <w:rsid w:val="001534FC"/>
    <w:rsid w:val="001535FC"/>
    <w:rsid w:val="00153658"/>
    <w:rsid w:val="00153943"/>
    <w:rsid w:val="00153A26"/>
    <w:rsid w:val="00153B22"/>
    <w:rsid w:val="00153C7F"/>
    <w:rsid w:val="00153D5F"/>
    <w:rsid w:val="00153F31"/>
    <w:rsid w:val="001541CE"/>
    <w:rsid w:val="00154324"/>
    <w:rsid w:val="00154392"/>
    <w:rsid w:val="0015440C"/>
    <w:rsid w:val="001546D1"/>
    <w:rsid w:val="001546DA"/>
    <w:rsid w:val="00154789"/>
    <w:rsid w:val="001547B4"/>
    <w:rsid w:val="001547EC"/>
    <w:rsid w:val="0015497F"/>
    <w:rsid w:val="001549C3"/>
    <w:rsid w:val="00154C1E"/>
    <w:rsid w:val="00154C51"/>
    <w:rsid w:val="00154E9D"/>
    <w:rsid w:val="00154F45"/>
    <w:rsid w:val="001551A5"/>
    <w:rsid w:val="00155520"/>
    <w:rsid w:val="001555C1"/>
    <w:rsid w:val="00155845"/>
    <w:rsid w:val="00155B12"/>
    <w:rsid w:val="00155BAB"/>
    <w:rsid w:val="00155CD9"/>
    <w:rsid w:val="00155CDA"/>
    <w:rsid w:val="00156226"/>
    <w:rsid w:val="00156298"/>
    <w:rsid w:val="001562C1"/>
    <w:rsid w:val="001562ED"/>
    <w:rsid w:val="00156490"/>
    <w:rsid w:val="00156674"/>
    <w:rsid w:val="0015678B"/>
    <w:rsid w:val="001568CD"/>
    <w:rsid w:val="001568D9"/>
    <w:rsid w:val="00156912"/>
    <w:rsid w:val="00156ABC"/>
    <w:rsid w:val="00156AC7"/>
    <w:rsid w:val="00156CCB"/>
    <w:rsid w:val="00156E5C"/>
    <w:rsid w:val="00156EF4"/>
    <w:rsid w:val="00157013"/>
    <w:rsid w:val="0015736D"/>
    <w:rsid w:val="001573E7"/>
    <w:rsid w:val="00157574"/>
    <w:rsid w:val="00157864"/>
    <w:rsid w:val="001578A0"/>
    <w:rsid w:val="001579AE"/>
    <w:rsid w:val="001579E7"/>
    <w:rsid w:val="00157A72"/>
    <w:rsid w:val="00157A89"/>
    <w:rsid w:val="00157AB5"/>
    <w:rsid w:val="00157BD9"/>
    <w:rsid w:val="00157D89"/>
    <w:rsid w:val="00157E43"/>
    <w:rsid w:val="00157F36"/>
    <w:rsid w:val="00160202"/>
    <w:rsid w:val="00160266"/>
    <w:rsid w:val="00160321"/>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94C"/>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87"/>
    <w:rsid w:val="00162AEC"/>
    <w:rsid w:val="00162B52"/>
    <w:rsid w:val="00162E2F"/>
    <w:rsid w:val="00162FB9"/>
    <w:rsid w:val="00162FFA"/>
    <w:rsid w:val="001631C7"/>
    <w:rsid w:val="001631DC"/>
    <w:rsid w:val="001631E1"/>
    <w:rsid w:val="001631E3"/>
    <w:rsid w:val="0016327F"/>
    <w:rsid w:val="0016331D"/>
    <w:rsid w:val="00163383"/>
    <w:rsid w:val="001633DC"/>
    <w:rsid w:val="00163401"/>
    <w:rsid w:val="00163436"/>
    <w:rsid w:val="0016361F"/>
    <w:rsid w:val="00163647"/>
    <w:rsid w:val="001636AE"/>
    <w:rsid w:val="001638F5"/>
    <w:rsid w:val="00163987"/>
    <w:rsid w:val="00163A50"/>
    <w:rsid w:val="00163B30"/>
    <w:rsid w:val="00163B47"/>
    <w:rsid w:val="00163C3C"/>
    <w:rsid w:val="00163CEB"/>
    <w:rsid w:val="00163D48"/>
    <w:rsid w:val="00164093"/>
    <w:rsid w:val="0016433C"/>
    <w:rsid w:val="001643DD"/>
    <w:rsid w:val="00164419"/>
    <w:rsid w:val="00164451"/>
    <w:rsid w:val="001644B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6E"/>
    <w:rsid w:val="001654BF"/>
    <w:rsid w:val="00165633"/>
    <w:rsid w:val="00165665"/>
    <w:rsid w:val="0016584C"/>
    <w:rsid w:val="00165B77"/>
    <w:rsid w:val="00165DD1"/>
    <w:rsid w:val="00165E8F"/>
    <w:rsid w:val="00165F6C"/>
    <w:rsid w:val="00165FA8"/>
    <w:rsid w:val="00166066"/>
    <w:rsid w:val="0016609B"/>
    <w:rsid w:val="00166200"/>
    <w:rsid w:val="0016634C"/>
    <w:rsid w:val="0016659D"/>
    <w:rsid w:val="001665D4"/>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AC"/>
    <w:rsid w:val="001678FF"/>
    <w:rsid w:val="00167A74"/>
    <w:rsid w:val="00167A8A"/>
    <w:rsid w:val="00167B82"/>
    <w:rsid w:val="00167C0C"/>
    <w:rsid w:val="00167C7D"/>
    <w:rsid w:val="00167D6E"/>
    <w:rsid w:val="00167E09"/>
    <w:rsid w:val="00167E30"/>
    <w:rsid w:val="00167E3C"/>
    <w:rsid w:val="0017009C"/>
    <w:rsid w:val="001702B2"/>
    <w:rsid w:val="00170320"/>
    <w:rsid w:val="0017038C"/>
    <w:rsid w:val="001704BE"/>
    <w:rsid w:val="001705F7"/>
    <w:rsid w:val="00170A25"/>
    <w:rsid w:val="00170BFE"/>
    <w:rsid w:val="00170DC6"/>
    <w:rsid w:val="00170ED8"/>
    <w:rsid w:val="00171017"/>
    <w:rsid w:val="00171306"/>
    <w:rsid w:val="0017141F"/>
    <w:rsid w:val="00171465"/>
    <w:rsid w:val="0017189D"/>
    <w:rsid w:val="001718FC"/>
    <w:rsid w:val="001719B3"/>
    <w:rsid w:val="00171B81"/>
    <w:rsid w:val="00171CFD"/>
    <w:rsid w:val="00171D5B"/>
    <w:rsid w:val="00172301"/>
    <w:rsid w:val="00172336"/>
    <w:rsid w:val="001723AF"/>
    <w:rsid w:val="001723BA"/>
    <w:rsid w:val="00172499"/>
    <w:rsid w:val="001725FD"/>
    <w:rsid w:val="00172612"/>
    <w:rsid w:val="00172625"/>
    <w:rsid w:val="001729B2"/>
    <w:rsid w:val="001729C8"/>
    <w:rsid w:val="00172D06"/>
    <w:rsid w:val="00172D5C"/>
    <w:rsid w:val="00172D8C"/>
    <w:rsid w:val="00172F67"/>
    <w:rsid w:val="00172FCF"/>
    <w:rsid w:val="001730B9"/>
    <w:rsid w:val="0017311E"/>
    <w:rsid w:val="001731D3"/>
    <w:rsid w:val="0017325E"/>
    <w:rsid w:val="001733F7"/>
    <w:rsid w:val="001735B5"/>
    <w:rsid w:val="00173856"/>
    <w:rsid w:val="00173903"/>
    <w:rsid w:val="00173958"/>
    <w:rsid w:val="00173A95"/>
    <w:rsid w:val="00173C70"/>
    <w:rsid w:val="00173F30"/>
    <w:rsid w:val="00173F72"/>
    <w:rsid w:val="001740FB"/>
    <w:rsid w:val="001741BE"/>
    <w:rsid w:val="001743B2"/>
    <w:rsid w:val="001745F3"/>
    <w:rsid w:val="001747AE"/>
    <w:rsid w:val="001748B5"/>
    <w:rsid w:val="001749DD"/>
    <w:rsid w:val="00174B04"/>
    <w:rsid w:val="00174B5E"/>
    <w:rsid w:val="00174C27"/>
    <w:rsid w:val="00174D5C"/>
    <w:rsid w:val="00174E22"/>
    <w:rsid w:val="001750D7"/>
    <w:rsid w:val="00175470"/>
    <w:rsid w:val="00175564"/>
    <w:rsid w:val="0017564A"/>
    <w:rsid w:val="001757CD"/>
    <w:rsid w:val="00175890"/>
    <w:rsid w:val="001759F9"/>
    <w:rsid w:val="00175BCA"/>
    <w:rsid w:val="00175C08"/>
    <w:rsid w:val="00175C9F"/>
    <w:rsid w:val="00175CE6"/>
    <w:rsid w:val="00175D79"/>
    <w:rsid w:val="0017616F"/>
    <w:rsid w:val="001763AF"/>
    <w:rsid w:val="0017648A"/>
    <w:rsid w:val="0017668D"/>
    <w:rsid w:val="0017669A"/>
    <w:rsid w:val="00176858"/>
    <w:rsid w:val="001769FB"/>
    <w:rsid w:val="00176A7E"/>
    <w:rsid w:val="00176AD8"/>
    <w:rsid w:val="00176C8E"/>
    <w:rsid w:val="00176D09"/>
    <w:rsid w:val="00176D18"/>
    <w:rsid w:val="00176E0D"/>
    <w:rsid w:val="00176E3F"/>
    <w:rsid w:val="00177031"/>
    <w:rsid w:val="00177122"/>
    <w:rsid w:val="00177342"/>
    <w:rsid w:val="0017747D"/>
    <w:rsid w:val="00177528"/>
    <w:rsid w:val="00177541"/>
    <w:rsid w:val="00177BF3"/>
    <w:rsid w:val="00177BFB"/>
    <w:rsid w:val="00177CD9"/>
    <w:rsid w:val="00177E24"/>
    <w:rsid w:val="00177F8E"/>
    <w:rsid w:val="00180070"/>
    <w:rsid w:val="001801BD"/>
    <w:rsid w:val="001802A2"/>
    <w:rsid w:val="0018041A"/>
    <w:rsid w:val="00180604"/>
    <w:rsid w:val="0018072C"/>
    <w:rsid w:val="00180835"/>
    <w:rsid w:val="0018098C"/>
    <w:rsid w:val="00180A12"/>
    <w:rsid w:val="00180A41"/>
    <w:rsid w:val="00180A91"/>
    <w:rsid w:val="00180C4E"/>
    <w:rsid w:val="00180CAF"/>
    <w:rsid w:val="00180CB0"/>
    <w:rsid w:val="00180D44"/>
    <w:rsid w:val="00181174"/>
    <w:rsid w:val="00181647"/>
    <w:rsid w:val="00181949"/>
    <w:rsid w:val="00181A4E"/>
    <w:rsid w:val="00181AAB"/>
    <w:rsid w:val="00181B64"/>
    <w:rsid w:val="00181CE9"/>
    <w:rsid w:val="00181E4E"/>
    <w:rsid w:val="00181EB8"/>
    <w:rsid w:val="00181F51"/>
    <w:rsid w:val="00181F65"/>
    <w:rsid w:val="0018206E"/>
    <w:rsid w:val="0018207B"/>
    <w:rsid w:val="00182323"/>
    <w:rsid w:val="00182460"/>
    <w:rsid w:val="001826D6"/>
    <w:rsid w:val="001828C3"/>
    <w:rsid w:val="001829FA"/>
    <w:rsid w:val="00182DCC"/>
    <w:rsid w:val="0018341C"/>
    <w:rsid w:val="0018347D"/>
    <w:rsid w:val="001834CF"/>
    <w:rsid w:val="00183510"/>
    <w:rsid w:val="001835A5"/>
    <w:rsid w:val="0018370C"/>
    <w:rsid w:val="0018370D"/>
    <w:rsid w:val="0018382C"/>
    <w:rsid w:val="00183857"/>
    <w:rsid w:val="00183982"/>
    <w:rsid w:val="00183BF9"/>
    <w:rsid w:val="00183C8D"/>
    <w:rsid w:val="00183CE2"/>
    <w:rsid w:val="00183FCB"/>
    <w:rsid w:val="001841A0"/>
    <w:rsid w:val="00184249"/>
    <w:rsid w:val="0018430B"/>
    <w:rsid w:val="00184335"/>
    <w:rsid w:val="001844BA"/>
    <w:rsid w:val="0018460C"/>
    <w:rsid w:val="00184860"/>
    <w:rsid w:val="00184A0A"/>
    <w:rsid w:val="00184B84"/>
    <w:rsid w:val="00184D7A"/>
    <w:rsid w:val="00184E31"/>
    <w:rsid w:val="00184F6C"/>
    <w:rsid w:val="00184FB7"/>
    <w:rsid w:val="0018546A"/>
    <w:rsid w:val="0018547C"/>
    <w:rsid w:val="001856C6"/>
    <w:rsid w:val="0018573F"/>
    <w:rsid w:val="0018598D"/>
    <w:rsid w:val="00185B5F"/>
    <w:rsid w:val="00185BB2"/>
    <w:rsid w:val="00185BEC"/>
    <w:rsid w:val="00185F31"/>
    <w:rsid w:val="001860DF"/>
    <w:rsid w:val="0018628C"/>
    <w:rsid w:val="001862E3"/>
    <w:rsid w:val="00186342"/>
    <w:rsid w:val="0018636B"/>
    <w:rsid w:val="001868B4"/>
    <w:rsid w:val="00186983"/>
    <w:rsid w:val="00186DD0"/>
    <w:rsid w:val="00186DEA"/>
    <w:rsid w:val="00186EDF"/>
    <w:rsid w:val="00187020"/>
    <w:rsid w:val="00187198"/>
    <w:rsid w:val="001871FE"/>
    <w:rsid w:val="0018735F"/>
    <w:rsid w:val="00187415"/>
    <w:rsid w:val="001875CA"/>
    <w:rsid w:val="001878ED"/>
    <w:rsid w:val="00187988"/>
    <w:rsid w:val="001879E1"/>
    <w:rsid w:val="00187B27"/>
    <w:rsid w:val="00187B67"/>
    <w:rsid w:val="00187BA6"/>
    <w:rsid w:val="00187D3D"/>
    <w:rsid w:val="00187D62"/>
    <w:rsid w:val="00187F6A"/>
    <w:rsid w:val="00187F78"/>
    <w:rsid w:val="00190186"/>
    <w:rsid w:val="00190682"/>
    <w:rsid w:val="001907C0"/>
    <w:rsid w:val="001907C4"/>
    <w:rsid w:val="001908A4"/>
    <w:rsid w:val="0019090B"/>
    <w:rsid w:val="00190D45"/>
    <w:rsid w:val="00190D7C"/>
    <w:rsid w:val="00190F03"/>
    <w:rsid w:val="001910C6"/>
    <w:rsid w:val="001910CC"/>
    <w:rsid w:val="00191115"/>
    <w:rsid w:val="001911C1"/>
    <w:rsid w:val="0019126B"/>
    <w:rsid w:val="001912C3"/>
    <w:rsid w:val="0019153A"/>
    <w:rsid w:val="0019170C"/>
    <w:rsid w:val="001919FE"/>
    <w:rsid w:val="00191BD0"/>
    <w:rsid w:val="00191DD5"/>
    <w:rsid w:val="00191EEC"/>
    <w:rsid w:val="0019212C"/>
    <w:rsid w:val="0019214A"/>
    <w:rsid w:val="00192165"/>
    <w:rsid w:val="001921FD"/>
    <w:rsid w:val="00192333"/>
    <w:rsid w:val="00192346"/>
    <w:rsid w:val="00192574"/>
    <w:rsid w:val="001925B1"/>
    <w:rsid w:val="00192686"/>
    <w:rsid w:val="0019274F"/>
    <w:rsid w:val="001927F4"/>
    <w:rsid w:val="001928FA"/>
    <w:rsid w:val="001929DB"/>
    <w:rsid w:val="00192A96"/>
    <w:rsid w:val="00192C3F"/>
    <w:rsid w:val="00192C69"/>
    <w:rsid w:val="00192D23"/>
    <w:rsid w:val="00192D53"/>
    <w:rsid w:val="00192F8B"/>
    <w:rsid w:val="001932DB"/>
    <w:rsid w:val="001935D1"/>
    <w:rsid w:val="001935D5"/>
    <w:rsid w:val="001936C5"/>
    <w:rsid w:val="0019372E"/>
    <w:rsid w:val="001937FD"/>
    <w:rsid w:val="0019397E"/>
    <w:rsid w:val="00193A07"/>
    <w:rsid w:val="00193A4F"/>
    <w:rsid w:val="00193A74"/>
    <w:rsid w:val="00193D21"/>
    <w:rsid w:val="00193FB1"/>
    <w:rsid w:val="001941B0"/>
    <w:rsid w:val="0019421C"/>
    <w:rsid w:val="0019423B"/>
    <w:rsid w:val="00194537"/>
    <w:rsid w:val="00194579"/>
    <w:rsid w:val="0019460A"/>
    <w:rsid w:val="00194A9A"/>
    <w:rsid w:val="00194B75"/>
    <w:rsid w:val="00194B7E"/>
    <w:rsid w:val="00194C1C"/>
    <w:rsid w:val="00194FC8"/>
    <w:rsid w:val="0019501B"/>
    <w:rsid w:val="00195360"/>
    <w:rsid w:val="0019558E"/>
    <w:rsid w:val="0019560D"/>
    <w:rsid w:val="001957D9"/>
    <w:rsid w:val="00195A08"/>
    <w:rsid w:val="00195A92"/>
    <w:rsid w:val="00195BC2"/>
    <w:rsid w:val="00195CA7"/>
    <w:rsid w:val="00195DD2"/>
    <w:rsid w:val="00195E95"/>
    <w:rsid w:val="00196161"/>
    <w:rsid w:val="00196373"/>
    <w:rsid w:val="001963AA"/>
    <w:rsid w:val="0019655C"/>
    <w:rsid w:val="001965CA"/>
    <w:rsid w:val="00196600"/>
    <w:rsid w:val="00196618"/>
    <w:rsid w:val="0019678D"/>
    <w:rsid w:val="001967B3"/>
    <w:rsid w:val="00196986"/>
    <w:rsid w:val="00196B25"/>
    <w:rsid w:val="00196B39"/>
    <w:rsid w:val="00196BF2"/>
    <w:rsid w:val="00196CBB"/>
    <w:rsid w:val="00196DA9"/>
    <w:rsid w:val="00196DC5"/>
    <w:rsid w:val="00196FE9"/>
    <w:rsid w:val="0019706F"/>
    <w:rsid w:val="001970DE"/>
    <w:rsid w:val="001972AC"/>
    <w:rsid w:val="001972B6"/>
    <w:rsid w:val="001972C0"/>
    <w:rsid w:val="00197412"/>
    <w:rsid w:val="00197450"/>
    <w:rsid w:val="001974A7"/>
    <w:rsid w:val="001974B6"/>
    <w:rsid w:val="00197681"/>
    <w:rsid w:val="001976B0"/>
    <w:rsid w:val="001976F0"/>
    <w:rsid w:val="00197A0C"/>
    <w:rsid w:val="00197B2C"/>
    <w:rsid w:val="00197C16"/>
    <w:rsid w:val="00197C38"/>
    <w:rsid w:val="00197C7F"/>
    <w:rsid w:val="00197EA3"/>
    <w:rsid w:val="00197F08"/>
    <w:rsid w:val="001A0163"/>
    <w:rsid w:val="001A0275"/>
    <w:rsid w:val="001A03F3"/>
    <w:rsid w:val="001A082C"/>
    <w:rsid w:val="001A094E"/>
    <w:rsid w:val="001A098A"/>
    <w:rsid w:val="001A0997"/>
    <w:rsid w:val="001A09BD"/>
    <w:rsid w:val="001A0A32"/>
    <w:rsid w:val="001A0BA7"/>
    <w:rsid w:val="001A0D80"/>
    <w:rsid w:val="001A0F1E"/>
    <w:rsid w:val="001A103E"/>
    <w:rsid w:val="001A12B9"/>
    <w:rsid w:val="001A150F"/>
    <w:rsid w:val="001A15B0"/>
    <w:rsid w:val="001A15FB"/>
    <w:rsid w:val="001A1600"/>
    <w:rsid w:val="001A166F"/>
    <w:rsid w:val="001A181F"/>
    <w:rsid w:val="001A18A2"/>
    <w:rsid w:val="001A1963"/>
    <w:rsid w:val="001A1A41"/>
    <w:rsid w:val="001A1BFF"/>
    <w:rsid w:val="001A1CCE"/>
    <w:rsid w:val="001A21A0"/>
    <w:rsid w:val="001A21CF"/>
    <w:rsid w:val="001A2237"/>
    <w:rsid w:val="001A2279"/>
    <w:rsid w:val="001A23E3"/>
    <w:rsid w:val="001A269F"/>
    <w:rsid w:val="001A2872"/>
    <w:rsid w:val="001A28A3"/>
    <w:rsid w:val="001A28A7"/>
    <w:rsid w:val="001A28C4"/>
    <w:rsid w:val="001A29E7"/>
    <w:rsid w:val="001A2A23"/>
    <w:rsid w:val="001A2A36"/>
    <w:rsid w:val="001A2C5C"/>
    <w:rsid w:val="001A2F7E"/>
    <w:rsid w:val="001A302D"/>
    <w:rsid w:val="001A30C5"/>
    <w:rsid w:val="001A3196"/>
    <w:rsid w:val="001A3319"/>
    <w:rsid w:val="001A3353"/>
    <w:rsid w:val="001A3463"/>
    <w:rsid w:val="001A350E"/>
    <w:rsid w:val="001A362D"/>
    <w:rsid w:val="001A36FE"/>
    <w:rsid w:val="001A391F"/>
    <w:rsid w:val="001A3AC1"/>
    <w:rsid w:val="001A3B08"/>
    <w:rsid w:val="001A3CE5"/>
    <w:rsid w:val="001A3F69"/>
    <w:rsid w:val="001A4348"/>
    <w:rsid w:val="001A4414"/>
    <w:rsid w:val="001A448B"/>
    <w:rsid w:val="001A44DF"/>
    <w:rsid w:val="001A498A"/>
    <w:rsid w:val="001A4992"/>
    <w:rsid w:val="001A4A77"/>
    <w:rsid w:val="001A4ECB"/>
    <w:rsid w:val="001A4F97"/>
    <w:rsid w:val="001A5077"/>
    <w:rsid w:val="001A511E"/>
    <w:rsid w:val="001A514A"/>
    <w:rsid w:val="001A51EB"/>
    <w:rsid w:val="001A53DB"/>
    <w:rsid w:val="001A551B"/>
    <w:rsid w:val="001A559C"/>
    <w:rsid w:val="001A5953"/>
    <w:rsid w:val="001A59C1"/>
    <w:rsid w:val="001A59F8"/>
    <w:rsid w:val="001A5E47"/>
    <w:rsid w:val="001A5EC1"/>
    <w:rsid w:val="001A5F47"/>
    <w:rsid w:val="001A5FED"/>
    <w:rsid w:val="001A6032"/>
    <w:rsid w:val="001A638A"/>
    <w:rsid w:val="001A63CC"/>
    <w:rsid w:val="001A6611"/>
    <w:rsid w:val="001A6614"/>
    <w:rsid w:val="001A6634"/>
    <w:rsid w:val="001A6686"/>
    <w:rsid w:val="001A672D"/>
    <w:rsid w:val="001A6AB7"/>
    <w:rsid w:val="001A6B39"/>
    <w:rsid w:val="001A6B45"/>
    <w:rsid w:val="001A6B78"/>
    <w:rsid w:val="001A6B9A"/>
    <w:rsid w:val="001A6DE3"/>
    <w:rsid w:val="001A6E06"/>
    <w:rsid w:val="001A6E6D"/>
    <w:rsid w:val="001A709F"/>
    <w:rsid w:val="001A714A"/>
    <w:rsid w:val="001A716F"/>
    <w:rsid w:val="001A727B"/>
    <w:rsid w:val="001A72CF"/>
    <w:rsid w:val="001A73D0"/>
    <w:rsid w:val="001A75E4"/>
    <w:rsid w:val="001A76B8"/>
    <w:rsid w:val="001A7743"/>
    <w:rsid w:val="001A774F"/>
    <w:rsid w:val="001A777E"/>
    <w:rsid w:val="001A7861"/>
    <w:rsid w:val="001A7C25"/>
    <w:rsid w:val="001A7D4F"/>
    <w:rsid w:val="001A7DC3"/>
    <w:rsid w:val="001A7DE0"/>
    <w:rsid w:val="001B014D"/>
    <w:rsid w:val="001B01E4"/>
    <w:rsid w:val="001B026F"/>
    <w:rsid w:val="001B028D"/>
    <w:rsid w:val="001B03B7"/>
    <w:rsid w:val="001B05AC"/>
    <w:rsid w:val="001B06A2"/>
    <w:rsid w:val="001B06C9"/>
    <w:rsid w:val="001B06FB"/>
    <w:rsid w:val="001B0770"/>
    <w:rsid w:val="001B0808"/>
    <w:rsid w:val="001B08FF"/>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3D"/>
    <w:rsid w:val="001B204B"/>
    <w:rsid w:val="001B20D9"/>
    <w:rsid w:val="001B2121"/>
    <w:rsid w:val="001B2186"/>
    <w:rsid w:val="001B223A"/>
    <w:rsid w:val="001B251A"/>
    <w:rsid w:val="001B27C1"/>
    <w:rsid w:val="001B2810"/>
    <w:rsid w:val="001B2816"/>
    <w:rsid w:val="001B2958"/>
    <w:rsid w:val="001B29E9"/>
    <w:rsid w:val="001B2A2C"/>
    <w:rsid w:val="001B2D33"/>
    <w:rsid w:val="001B2D45"/>
    <w:rsid w:val="001B2D70"/>
    <w:rsid w:val="001B2F86"/>
    <w:rsid w:val="001B2FF2"/>
    <w:rsid w:val="001B302E"/>
    <w:rsid w:val="001B3303"/>
    <w:rsid w:val="001B345C"/>
    <w:rsid w:val="001B3934"/>
    <w:rsid w:val="001B39AC"/>
    <w:rsid w:val="001B39E8"/>
    <w:rsid w:val="001B3B5D"/>
    <w:rsid w:val="001B3C54"/>
    <w:rsid w:val="001B3CBF"/>
    <w:rsid w:val="001B3CC9"/>
    <w:rsid w:val="001B3ED2"/>
    <w:rsid w:val="001B411F"/>
    <w:rsid w:val="001B4207"/>
    <w:rsid w:val="001B4779"/>
    <w:rsid w:val="001B4816"/>
    <w:rsid w:val="001B490D"/>
    <w:rsid w:val="001B49B4"/>
    <w:rsid w:val="001B4B37"/>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70A"/>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6AD"/>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81"/>
    <w:rsid w:val="001C12E1"/>
    <w:rsid w:val="001C13BC"/>
    <w:rsid w:val="001C182B"/>
    <w:rsid w:val="001C1A97"/>
    <w:rsid w:val="001C1AB2"/>
    <w:rsid w:val="001C1CAA"/>
    <w:rsid w:val="001C1D87"/>
    <w:rsid w:val="001C224F"/>
    <w:rsid w:val="001C22D8"/>
    <w:rsid w:val="001C235F"/>
    <w:rsid w:val="001C23B7"/>
    <w:rsid w:val="001C2450"/>
    <w:rsid w:val="001C2710"/>
    <w:rsid w:val="001C2868"/>
    <w:rsid w:val="001C287C"/>
    <w:rsid w:val="001C2890"/>
    <w:rsid w:val="001C2965"/>
    <w:rsid w:val="001C2ADC"/>
    <w:rsid w:val="001C2CCE"/>
    <w:rsid w:val="001C2DEB"/>
    <w:rsid w:val="001C2EC3"/>
    <w:rsid w:val="001C3124"/>
    <w:rsid w:val="001C33EE"/>
    <w:rsid w:val="001C345C"/>
    <w:rsid w:val="001C3638"/>
    <w:rsid w:val="001C37C5"/>
    <w:rsid w:val="001C37E4"/>
    <w:rsid w:val="001C390B"/>
    <w:rsid w:val="001C3945"/>
    <w:rsid w:val="001C39B7"/>
    <w:rsid w:val="001C3A28"/>
    <w:rsid w:val="001C3A36"/>
    <w:rsid w:val="001C3B68"/>
    <w:rsid w:val="001C3C58"/>
    <w:rsid w:val="001C3CCA"/>
    <w:rsid w:val="001C3D68"/>
    <w:rsid w:val="001C3DEF"/>
    <w:rsid w:val="001C3E99"/>
    <w:rsid w:val="001C3F4D"/>
    <w:rsid w:val="001C4117"/>
    <w:rsid w:val="001C41BC"/>
    <w:rsid w:val="001C41EF"/>
    <w:rsid w:val="001C4260"/>
    <w:rsid w:val="001C4736"/>
    <w:rsid w:val="001C47CC"/>
    <w:rsid w:val="001C4D23"/>
    <w:rsid w:val="001C4DBC"/>
    <w:rsid w:val="001C4E1B"/>
    <w:rsid w:val="001C4F0D"/>
    <w:rsid w:val="001C517C"/>
    <w:rsid w:val="001C53E4"/>
    <w:rsid w:val="001C5523"/>
    <w:rsid w:val="001C5617"/>
    <w:rsid w:val="001C56C5"/>
    <w:rsid w:val="001C58FC"/>
    <w:rsid w:val="001C5AE9"/>
    <w:rsid w:val="001C5C43"/>
    <w:rsid w:val="001C5D2D"/>
    <w:rsid w:val="001C5F80"/>
    <w:rsid w:val="001C5F87"/>
    <w:rsid w:val="001C6008"/>
    <w:rsid w:val="001C6019"/>
    <w:rsid w:val="001C6030"/>
    <w:rsid w:val="001C6078"/>
    <w:rsid w:val="001C626F"/>
    <w:rsid w:val="001C628E"/>
    <w:rsid w:val="001C634D"/>
    <w:rsid w:val="001C679E"/>
    <w:rsid w:val="001C6C71"/>
    <w:rsid w:val="001C6C8C"/>
    <w:rsid w:val="001C6D76"/>
    <w:rsid w:val="001C6E93"/>
    <w:rsid w:val="001C709F"/>
    <w:rsid w:val="001C70C2"/>
    <w:rsid w:val="001C7268"/>
    <w:rsid w:val="001C7279"/>
    <w:rsid w:val="001C74ED"/>
    <w:rsid w:val="001C75EF"/>
    <w:rsid w:val="001C78FC"/>
    <w:rsid w:val="001C7938"/>
    <w:rsid w:val="001C7B2B"/>
    <w:rsid w:val="001D03EB"/>
    <w:rsid w:val="001D045C"/>
    <w:rsid w:val="001D0468"/>
    <w:rsid w:val="001D096F"/>
    <w:rsid w:val="001D0979"/>
    <w:rsid w:val="001D099B"/>
    <w:rsid w:val="001D0C29"/>
    <w:rsid w:val="001D0C8A"/>
    <w:rsid w:val="001D0D86"/>
    <w:rsid w:val="001D0DB7"/>
    <w:rsid w:val="001D0DD1"/>
    <w:rsid w:val="001D0F09"/>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43"/>
    <w:rsid w:val="001D1CB9"/>
    <w:rsid w:val="001D1F9A"/>
    <w:rsid w:val="001D1FAC"/>
    <w:rsid w:val="001D2249"/>
    <w:rsid w:val="001D22B4"/>
    <w:rsid w:val="001D2543"/>
    <w:rsid w:val="001D254C"/>
    <w:rsid w:val="001D2684"/>
    <w:rsid w:val="001D26B1"/>
    <w:rsid w:val="001D2A03"/>
    <w:rsid w:val="001D2ADF"/>
    <w:rsid w:val="001D3452"/>
    <w:rsid w:val="001D34E1"/>
    <w:rsid w:val="001D3507"/>
    <w:rsid w:val="001D3542"/>
    <w:rsid w:val="001D3605"/>
    <w:rsid w:val="001D3627"/>
    <w:rsid w:val="001D363E"/>
    <w:rsid w:val="001D37F8"/>
    <w:rsid w:val="001D38FC"/>
    <w:rsid w:val="001D3941"/>
    <w:rsid w:val="001D39F2"/>
    <w:rsid w:val="001D3B45"/>
    <w:rsid w:val="001D3CC4"/>
    <w:rsid w:val="001D42F4"/>
    <w:rsid w:val="001D4412"/>
    <w:rsid w:val="001D4640"/>
    <w:rsid w:val="001D4657"/>
    <w:rsid w:val="001D4B4C"/>
    <w:rsid w:val="001D4C07"/>
    <w:rsid w:val="001D4D17"/>
    <w:rsid w:val="001D4DBF"/>
    <w:rsid w:val="001D4E4B"/>
    <w:rsid w:val="001D4E94"/>
    <w:rsid w:val="001D4F27"/>
    <w:rsid w:val="001D5048"/>
    <w:rsid w:val="001D515E"/>
    <w:rsid w:val="001D5370"/>
    <w:rsid w:val="001D551F"/>
    <w:rsid w:val="001D5622"/>
    <w:rsid w:val="001D56A7"/>
    <w:rsid w:val="001D56F3"/>
    <w:rsid w:val="001D5A78"/>
    <w:rsid w:val="001D5AA4"/>
    <w:rsid w:val="001D5B60"/>
    <w:rsid w:val="001D5C94"/>
    <w:rsid w:val="001D5D52"/>
    <w:rsid w:val="001D5D93"/>
    <w:rsid w:val="001D5F39"/>
    <w:rsid w:val="001D5F6A"/>
    <w:rsid w:val="001D5FE2"/>
    <w:rsid w:val="001D626C"/>
    <w:rsid w:val="001D6320"/>
    <w:rsid w:val="001D6321"/>
    <w:rsid w:val="001D64FB"/>
    <w:rsid w:val="001D661E"/>
    <w:rsid w:val="001D66E4"/>
    <w:rsid w:val="001D69DC"/>
    <w:rsid w:val="001D6BF8"/>
    <w:rsid w:val="001D6C50"/>
    <w:rsid w:val="001D6D90"/>
    <w:rsid w:val="001D6E2D"/>
    <w:rsid w:val="001D6E4E"/>
    <w:rsid w:val="001D6E86"/>
    <w:rsid w:val="001D6EB6"/>
    <w:rsid w:val="001D6FBA"/>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2C4"/>
    <w:rsid w:val="001E02F4"/>
    <w:rsid w:val="001E0394"/>
    <w:rsid w:val="001E03C2"/>
    <w:rsid w:val="001E04B5"/>
    <w:rsid w:val="001E0505"/>
    <w:rsid w:val="001E07AD"/>
    <w:rsid w:val="001E085D"/>
    <w:rsid w:val="001E0AEF"/>
    <w:rsid w:val="001E0D9C"/>
    <w:rsid w:val="001E0DF4"/>
    <w:rsid w:val="001E0FEF"/>
    <w:rsid w:val="001E1051"/>
    <w:rsid w:val="001E1392"/>
    <w:rsid w:val="001E1770"/>
    <w:rsid w:val="001E1853"/>
    <w:rsid w:val="001E1C27"/>
    <w:rsid w:val="001E1FB6"/>
    <w:rsid w:val="001E1FD4"/>
    <w:rsid w:val="001E2031"/>
    <w:rsid w:val="001E20D8"/>
    <w:rsid w:val="001E217D"/>
    <w:rsid w:val="001E2206"/>
    <w:rsid w:val="001E22C3"/>
    <w:rsid w:val="001E230E"/>
    <w:rsid w:val="001E2428"/>
    <w:rsid w:val="001E2497"/>
    <w:rsid w:val="001E2610"/>
    <w:rsid w:val="001E27EE"/>
    <w:rsid w:val="001E27FE"/>
    <w:rsid w:val="001E286F"/>
    <w:rsid w:val="001E28AF"/>
    <w:rsid w:val="001E28E9"/>
    <w:rsid w:val="001E29A7"/>
    <w:rsid w:val="001E2A69"/>
    <w:rsid w:val="001E2A87"/>
    <w:rsid w:val="001E2AC7"/>
    <w:rsid w:val="001E2B65"/>
    <w:rsid w:val="001E2B97"/>
    <w:rsid w:val="001E2C0C"/>
    <w:rsid w:val="001E2F58"/>
    <w:rsid w:val="001E2F8C"/>
    <w:rsid w:val="001E3014"/>
    <w:rsid w:val="001E307E"/>
    <w:rsid w:val="001E310F"/>
    <w:rsid w:val="001E3113"/>
    <w:rsid w:val="001E32A8"/>
    <w:rsid w:val="001E34EF"/>
    <w:rsid w:val="001E3942"/>
    <w:rsid w:val="001E3ADE"/>
    <w:rsid w:val="001E3AFD"/>
    <w:rsid w:val="001E3C84"/>
    <w:rsid w:val="001E3EFE"/>
    <w:rsid w:val="001E4190"/>
    <w:rsid w:val="001E41C5"/>
    <w:rsid w:val="001E4258"/>
    <w:rsid w:val="001E42A7"/>
    <w:rsid w:val="001E42B5"/>
    <w:rsid w:val="001E42F7"/>
    <w:rsid w:val="001E4320"/>
    <w:rsid w:val="001E4358"/>
    <w:rsid w:val="001E43E1"/>
    <w:rsid w:val="001E4427"/>
    <w:rsid w:val="001E447B"/>
    <w:rsid w:val="001E44AD"/>
    <w:rsid w:val="001E44EA"/>
    <w:rsid w:val="001E44F5"/>
    <w:rsid w:val="001E4547"/>
    <w:rsid w:val="001E45F6"/>
    <w:rsid w:val="001E46B8"/>
    <w:rsid w:val="001E48FE"/>
    <w:rsid w:val="001E490F"/>
    <w:rsid w:val="001E4944"/>
    <w:rsid w:val="001E4B24"/>
    <w:rsid w:val="001E4C92"/>
    <w:rsid w:val="001E4C9F"/>
    <w:rsid w:val="001E4CA5"/>
    <w:rsid w:val="001E4D7A"/>
    <w:rsid w:val="001E4EB7"/>
    <w:rsid w:val="001E4FC7"/>
    <w:rsid w:val="001E4FC9"/>
    <w:rsid w:val="001E50C7"/>
    <w:rsid w:val="001E515E"/>
    <w:rsid w:val="001E525A"/>
    <w:rsid w:val="001E5319"/>
    <w:rsid w:val="001E543A"/>
    <w:rsid w:val="001E553E"/>
    <w:rsid w:val="001E5673"/>
    <w:rsid w:val="001E571B"/>
    <w:rsid w:val="001E5800"/>
    <w:rsid w:val="001E594D"/>
    <w:rsid w:val="001E595F"/>
    <w:rsid w:val="001E59D8"/>
    <w:rsid w:val="001E59F8"/>
    <w:rsid w:val="001E5B1E"/>
    <w:rsid w:val="001E5C35"/>
    <w:rsid w:val="001E5DCA"/>
    <w:rsid w:val="001E5DE6"/>
    <w:rsid w:val="001E5E0C"/>
    <w:rsid w:val="001E6051"/>
    <w:rsid w:val="001E6222"/>
    <w:rsid w:val="001E634A"/>
    <w:rsid w:val="001E64D2"/>
    <w:rsid w:val="001E6A1B"/>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2B"/>
    <w:rsid w:val="001E796C"/>
    <w:rsid w:val="001E7A5B"/>
    <w:rsid w:val="001E7E2B"/>
    <w:rsid w:val="001E7F12"/>
    <w:rsid w:val="001F002E"/>
    <w:rsid w:val="001F00A4"/>
    <w:rsid w:val="001F01BF"/>
    <w:rsid w:val="001F01C4"/>
    <w:rsid w:val="001F0230"/>
    <w:rsid w:val="001F02E6"/>
    <w:rsid w:val="001F02FA"/>
    <w:rsid w:val="001F0488"/>
    <w:rsid w:val="001F05D3"/>
    <w:rsid w:val="001F06AE"/>
    <w:rsid w:val="001F073C"/>
    <w:rsid w:val="001F07CE"/>
    <w:rsid w:val="001F07FA"/>
    <w:rsid w:val="001F0948"/>
    <w:rsid w:val="001F0A6C"/>
    <w:rsid w:val="001F0AAC"/>
    <w:rsid w:val="001F0D3E"/>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2B6"/>
    <w:rsid w:val="001F2361"/>
    <w:rsid w:val="001F23A0"/>
    <w:rsid w:val="001F2622"/>
    <w:rsid w:val="001F28BC"/>
    <w:rsid w:val="001F2A96"/>
    <w:rsid w:val="001F2CDD"/>
    <w:rsid w:val="001F2D18"/>
    <w:rsid w:val="001F35C8"/>
    <w:rsid w:val="001F377F"/>
    <w:rsid w:val="001F37DF"/>
    <w:rsid w:val="001F3963"/>
    <w:rsid w:val="001F3C10"/>
    <w:rsid w:val="001F3D94"/>
    <w:rsid w:val="001F3F0F"/>
    <w:rsid w:val="001F3FCA"/>
    <w:rsid w:val="001F4081"/>
    <w:rsid w:val="001F41A7"/>
    <w:rsid w:val="001F424F"/>
    <w:rsid w:val="001F42D6"/>
    <w:rsid w:val="001F42FA"/>
    <w:rsid w:val="001F4363"/>
    <w:rsid w:val="001F4384"/>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4FF4"/>
    <w:rsid w:val="001F50D4"/>
    <w:rsid w:val="001F54DF"/>
    <w:rsid w:val="001F5634"/>
    <w:rsid w:val="001F586A"/>
    <w:rsid w:val="001F59C5"/>
    <w:rsid w:val="001F5A79"/>
    <w:rsid w:val="001F5CFE"/>
    <w:rsid w:val="001F5E00"/>
    <w:rsid w:val="001F6169"/>
    <w:rsid w:val="001F61AF"/>
    <w:rsid w:val="001F6251"/>
    <w:rsid w:val="001F62A4"/>
    <w:rsid w:val="001F661B"/>
    <w:rsid w:val="001F687E"/>
    <w:rsid w:val="001F6B7B"/>
    <w:rsid w:val="001F6B7F"/>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0E4"/>
    <w:rsid w:val="00200222"/>
    <w:rsid w:val="00200576"/>
    <w:rsid w:val="0020067C"/>
    <w:rsid w:val="002007F1"/>
    <w:rsid w:val="00200A6D"/>
    <w:rsid w:val="00200A7F"/>
    <w:rsid w:val="00200B2C"/>
    <w:rsid w:val="00200C06"/>
    <w:rsid w:val="00200C2F"/>
    <w:rsid w:val="00200D1C"/>
    <w:rsid w:val="00200E4E"/>
    <w:rsid w:val="00200F0C"/>
    <w:rsid w:val="00200FD4"/>
    <w:rsid w:val="00200FE0"/>
    <w:rsid w:val="00201140"/>
    <w:rsid w:val="0020125C"/>
    <w:rsid w:val="002012C9"/>
    <w:rsid w:val="0020132E"/>
    <w:rsid w:val="0020186A"/>
    <w:rsid w:val="00201914"/>
    <w:rsid w:val="00201A9C"/>
    <w:rsid w:val="00201C07"/>
    <w:rsid w:val="00201C89"/>
    <w:rsid w:val="00201CD3"/>
    <w:rsid w:val="00201D35"/>
    <w:rsid w:val="00201D3F"/>
    <w:rsid w:val="0020210B"/>
    <w:rsid w:val="002023DD"/>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49"/>
    <w:rsid w:val="00203F81"/>
    <w:rsid w:val="00204010"/>
    <w:rsid w:val="002043AC"/>
    <w:rsid w:val="002045A4"/>
    <w:rsid w:val="002046D0"/>
    <w:rsid w:val="002047B8"/>
    <w:rsid w:val="0020498B"/>
    <w:rsid w:val="002049AC"/>
    <w:rsid w:val="002049C3"/>
    <w:rsid w:val="00204A5B"/>
    <w:rsid w:val="00204C95"/>
    <w:rsid w:val="00205374"/>
    <w:rsid w:val="0020540C"/>
    <w:rsid w:val="0020575A"/>
    <w:rsid w:val="00205A86"/>
    <w:rsid w:val="00205B30"/>
    <w:rsid w:val="00205C52"/>
    <w:rsid w:val="00205EB1"/>
    <w:rsid w:val="0020644E"/>
    <w:rsid w:val="0020655B"/>
    <w:rsid w:val="0020677C"/>
    <w:rsid w:val="00206856"/>
    <w:rsid w:val="002068CB"/>
    <w:rsid w:val="00206C17"/>
    <w:rsid w:val="00206CB7"/>
    <w:rsid w:val="00206EF0"/>
    <w:rsid w:val="00206F2C"/>
    <w:rsid w:val="00207136"/>
    <w:rsid w:val="0020732C"/>
    <w:rsid w:val="00207387"/>
    <w:rsid w:val="002073ED"/>
    <w:rsid w:val="0020769D"/>
    <w:rsid w:val="00207749"/>
    <w:rsid w:val="002077D6"/>
    <w:rsid w:val="002078CE"/>
    <w:rsid w:val="002079CA"/>
    <w:rsid w:val="00207BE7"/>
    <w:rsid w:val="00207C32"/>
    <w:rsid w:val="00207C49"/>
    <w:rsid w:val="00207D4D"/>
    <w:rsid w:val="00207E9F"/>
    <w:rsid w:val="00207F0B"/>
    <w:rsid w:val="00207F14"/>
    <w:rsid w:val="00207FAF"/>
    <w:rsid w:val="0021004A"/>
    <w:rsid w:val="002100E0"/>
    <w:rsid w:val="002100F4"/>
    <w:rsid w:val="00210409"/>
    <w:rsid w:val="002104E7"/>
    <w:rsid w:val="002105D7"/>
    <w:rsid w:val="00210610"/>
    <w:rsid w:val="00210645"/>
    <w:rsid w:val="00210827"/>
    <w:rsid w:val="00210840"/>
    <w:rsid w:val="00210921"/>
    <w:rsid w:val="00210A89"/>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1D78"/>
    <w:rsid w:val="00212062"/>
    <w:rsid w:val="0021211A"/>
    <w:rsid w:val="00212406"/>
    <w:rsid w:val="00212651"/>
    <w:rsid w:val="0021268F"/>
    <w:rsid w:val="002127FA"/>
    <w:rsid w:val="00212883"/>
    <w:rsid w:val="0021294F"/>
    <w:rsid w:val="00212A40"/>
    <w:rsid w:val="00212A9D"/>
    <w:rsid w:val="00212B22"/>
    <w:rsid w:val="00212C46"/>
    <w:rsid w:val="00212C47"/>
    <w:rsid w:val="00212CAF"/>
    <w:rsid w:val="00212EE2"/>
    <w:rsid w:val="00212FC7"/>
    <w:rsid w:val="0021311E"/>
    <w:rsid w:val="002131EA"/>
    <w:rsid w:val="002131FA"/>
    <w:rsid w:val="00213495"/>
    <w:rsid w:val="00213676"/>
    <w:rsid w:val="002136AF"/>
    <w:rsid w:val="002138B9"/>
    <w:rsid w:val="002138FA"/>
    <w:rsid w:val="00213990"/>
    <w:rsid w:val="00213BD3"/>
    <w:rsid w:val="00213E13"/>
    <w:rsid w:val="00213F07"/>
    <w:rsid w:val="00213F3B"/>
    <w:rsid w:val="002140A6"/>
    <w:rsid w:val="002142C9"/>
    <w:rsid w:val="00214685"/>
    <w:rsid w:val="002146A8"/>
    <w:rsid w:val="00214A27"/>
    <w:rsid w:val="00214C34"/>
    <w:rsid w:val="00214C84"/>
    <w:rsid w:val="00214DB6"/>
    <w:rsid w:val="00214FB8"/>
    <w:rsid w:val="00215065"/>
    <w:rsid w:val="002151C8"/>
    <w:rsid w:val="002153F7"/>
    <w:rsid w:val="0021556D"/>
    <w:rsid w:val="0021564C"/>
    <w:rsid w:val="002157BD"/>
    <w:rsid w:val="00215822"/>
    <w:rsid w:val="00215A54"/>
    <w:rsid w:val="00215A92"/>
    <w:rsid w:val="00215D53"/>
    <w:rsid w:val="00215F10"/>
    <w:rsid w:val="00215F39"/>
    <w:rsid w:val="00216096"/>
    <w:rsid w:val="002160D7"/>
    <w:rsid w:val="002160F9"/>
    <w:rsid w:val="00216107"/>
    <w:rsid w:val="00216153"/>
    <w:rsid w:val="00216196"/>
    <w:rsid w:val="00216246"/>
    <w:rsid w:val="0021631C"/>
    <w:rsid w:val="0021631D"/>
    <w:rsid w:val="00216343"/>
    <w:rsid w:val="002164CD"/>
    <w:rsid w:val="00216516"/>
    <w:rsid w:val="0021664D"/>
    <w:rsid w:val="002166FB"/>
    <w:rsid w:val="002167B8"/>
    <w:rsid w:val="002167CB"/>
    <w:rsid w:val="002167D9"/>
    <w:rsid w:val="0021696C"/>
    <w:rsid w:val="00216A1E"/>
    <w:rsid w:val="00216AB2"/>
    <w:rsid w:val="00216B13"/>
    <w:rsid w:val="00216B38"/>
    <w:rsid w:val="00216B75"/>
    <w:rsid w:val="00216FA3"/>
    <w:rsid w:val="00216FCC"/>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B83"/>
    <w:rsid w:val="00217C79"/>
    <w:rsid w:val="00217CBB"/>
    <w:rsid w:val="0022024E"/>
    <w:rsid w:val="00220470"/>
    <w:rsid w:val="00220485"/>
    <w:rsid w:val="002208F4"/>
    <w:rsid w:val="00220C74"/>
    <w:rsid w:val="00220C82"/>
    <w:rsid w:val="00220DAD"/>
    <w:rsid w:val="002210AD"/>
    <w:rsid w:val="002214C5"/>
    <w:rsid w:val="0022164A"/>
    <w:rsid w:val="00221799"/>
    <w:rsid w:val="0022199F"/>
    <w:rsid w:val="002219ED"/>
    <w:rsid w:val="00221A4E"/>
    <w:rsid w:val="00221B49"/>
    <w:rsid w:val="00221C70"/>
    <w:rsid w:val="00221D1E"/>
    <w:rsid w:val="00221F3B"/>
    <w:rsid w:val="002220BA"/>
    <w:rsid w:val="002220DC"/>
    <w:rsid w:val="002221AB"/>
    <w:rsid w:val="0022237D"/>
    <w:rsid w:val="002224FF"/>
    <w:rsid w:val="00222621"/>
    <w:rsid w:val="00222642"/>
    <w:rsid w:val="0022283F"/>
    <w:rsid w:val="002228B9"/>
    <w:rsid w:val="00222AEC"/>
    <w:rsid w:val="00222B25"/>
    <w:rsid w:val="00222CA5"/>
    <w:rsid w:val="00222CE6"/>
    <w:rsid w:val="00222E45"/>
    <w:rsid w:val="00222F65"/>
    <w:rsid w:val="002230CF"/>
    <w:rsid w:val="002230DF"/>
    <w:rsid w:val="00223106"/>
    <w:rsid w:val="00223528"/>
    <w:rsid w:val="002235AC"/>
    <w:rsid w:val="002235B9"/>
    <w:rsid w:val="00223680"/>
    <w:rsid w:val="002236A8"/>
    <w:rsid w:val="002238CC"/>
    <w:rsid w:val="00223B5A"/>
    <w:rsid w:val="00223BE1"/>
    <w:rsid w:val="00224169"/>
    <w:rsid w:val="00224491"/>
    <w:rsid w:val="00224523"/>
    <w:rsid w:val="002246EA"/>
    <w:rsid w:val="002246EF"/>
    <w:rsid w:val="002247AE"/>
    <w:rsid w:val="0022489F"/>
    <w:rsid w:val="00224A12"/>
    <w:rsid w:val="00224B30"/>
    <w:rsid w:val="00224C52"/>
    <w:rsid w:val="00224D7D"/>
    <w:rsid w:val="00224EED"/>
    <w:rsid w:val="00224F4E"/>
    <w:rsid w:val="0022519B"/>
    <w:rsid w:val="00225225"/>
    <w:rsid w:val="002253A8"/>
    <w:rsid w:val="0022545B"/>
    <w:rsid w:val="00225475"/>
    <w:rsid w:val="00225551"/>
    <w:rsid w:val="002256C8"/>
    <w:rsid w:val="002257DE"/>
    <w:rsid w:val="002258E8"/>
    <w:rsid w:val="00225A90"/>
    <w:rsid w:val="00225AA7"/>
    <w:rsid w:val="00225AB5"/>
    <w:rsid w:val="00225BA1"/>
    <w:rsid w:val="00225C7E"/>
    <w:rsid w:val="00225C8B"/>
    <w:rsid w:val="00225D65"/>
    <w:rsid w:val="00225E58"/>
    <w:rsid w:val="00226139"/>
    <w:rsid w:val="0022620B"/>
    <w:rsid w:val="0022639B"/>
    <w:rsid w:val="00226691"/>
    <w:rsid w:val="00226865"/>
    <w:rsid w:val="002268E0"/>
    <w:rsid w:val="00226915"/>
    <w:rsid w:val="002269C9"/>
    <w:rsid w:val="002269EE"/>
    <w:rsid w:val="00226B08"/>
    <w:rsid w:val="00226B58"/>
    <w:rsid w:val="00226BB0"/>
    <w:rsid w:val="00226D15"/>
    <w:rsid w:val="0022702C"/>
    <w:rsid w:val="0022705D"/>
    <w:rsid w:val="00227412"/>
    <w:rsid w:val="00227591"/>
    <w:rsid w:val="0022776C"/>
    <w:rsid w:val="00227878"/>
    <w:rsid w:val="00227C2D"/>
    <w:rsid w:val="00230149"/>
    <w:rsid w:val="00230286"/>
    <w:rsid w:val="002302DB"/>
    <w:rsid w:val="002302FA"/>
    <w:rsid w:val="002303BB"/>
    <w:rsid w:val="00230619"/>
    <w:rsid w:val="002307A4"/>
    <w:rsid w:val="002308CE"/>
    <w:rsid w:val="00230A57"/>
    <w:rsid w:val="00230C4E"/>
    <w:rsid w:val="00230CFA"/>
    <w:rsid w:val="00230D42"/>
    <w:rsid w:val="00230EF1"/>
    <w:rsid w:val="00230EF9"/>
    <w:rsid w:val="00231243"/>
    <w:rsid w:val="00231373"/>
    <w:rsid w:val="002319AE"/>
    <w:rsid w:val="002319EA"/>
    <w:rsid w:val="00231CC5"/>
    <w:rsid w:val="00231E3A"/>
    <w:rsid w:val="00231F6A"/>
    <w:rsid w:val="002320DD"/>
    <w:rsid w:val="0023222B"/>
    <w:rsid w:val="0023230B"/>
    <w:rsid w:val="0023247D"/>
    <w:rsid w:val="002324D2"/>
    <w:rsid w:val="00232519"/>
    <w:rsid w:val="002325AC"/>
    <w:rsid w:val="00232619"/>
    <w:rsid w:val="0023264B"/>
    <w:rsid w:val="002327D8"/>
    <w:rsid w:val="002328B4"/>
    <w:rsid w:val="00232A8B"/>
    <w:rsid w:val="002331D7"/>
    <w:rsid w:val="0023332E"/>
    <w:rsid w:val="0023341D"/>
    <w:rsid w:val="0023343D"/>
    <w:rsid w:val="00233534"/>
    <w:rsid w:val="002338A6"/>
    <w:rsid w:val="002339D3"/>
    <w:rsid w:val="00233AA6"/>
    <w:rsid w:val="00233B77"/>
    <w:rsid w:val="00233BE3"/>
    <w:rsid w:val="00233C6A"/>
    <w:rsid w:val="00233DC8"/>
    <w:rsid w:val="00233E65"/>
    <w:rsid w:val="00233FC8"/>
    <w:rsid w:val="0023406D"/>
    <w:rsid w:val="002342DD"/>
    <w:rsid w:val="00234425"/>
    <w:rsid w:val="002344A0"/>
    <w:rsid w:val="002345EE"/>
    <w:rsid w:val="0023462D"/>
    <w:rsid w:val="00234630"/>
    <w:rsid w:val="002346EE"/>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5F6"/>
    <w:rsid w:val="00235763"/>
    <w:rsid w:val="00235836"/>
    <w:rsid w:val="00235B25"/>
    <w:rsid w:val="00235BE0"/>
    <w:rsid w:val="00235D3B"/>
    <w:rsid w:val="002361CA"/>
    <w:rsid w:val="00236365"/>
    <w:rsid w:val="0023652B"/>
    <w:rsid w:val="002365F8"/>
    <w:rsid w:val="002366F4"/>
    <w:rsid w:val="002368FC"/>
    <w:rsid w:val="002369BD"/>
    <w:rsid w:val="00236AA7"/>
    <w:rsid w:val="00236B8F"/>
    <w:rsid w:val="00236C97"/>
    <w:rsid w:val="00236D30"/>
    <w:rsid w:val="00236E0C"/>
    <w:rsid w:val="002371CD"/>
    <w:rsid w:val="002374D0"/>
    <w:rsid w:val="0023757E"/>
    <w:rsid w:val="0023767B"/>
    <w:rsid w:val="0023781E"/>
    <w:rsid w:val="00237849"/>
    <w:rsid w:val="002378B7"/>
    <w:rsid w:val="002378CB"/>
    <w:rsid w:val="002379C5"/>
    <w:rsid w:val="00237B46"/>
    <w:rsid w:val="00237B84"/>
    <w:rsid w:val="00237BEF"/>
    <w:rsid w:val="00237CD9"/>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57"/>
    <w:rsid w:val="00240ECB"/>
    <w:rsid w:val="002412BF"/>
    <w:rsid w:val="002413D5"/>
    <w:rsid w:val="002417D1"/>
    <w:rsid w:val="002418CF"/>
    <w:rsid w:val="002418F1"/>
    <w:rsid w:val="00241A5B"/>
    <w:rsid w:val="00241BD2"/>
    <w:rsid w:val="00241C61"/>
    <w:rsid w:val="00241DAC"/>
    <w:rsid w:val="00241EA1"/>
    <w:rsid w:val="002421B4"/>
    <w:rsid w:val="00242326"/>
    <w:rsid w:val="00242335"/>
    <w:rsid w:val="002423E0"/>
    <w:rsid w:val="00242524"/>
    <w:rsid w:val="0024279C"/>
    <w:rsid w:val="00242823"/>
    <w:rsid w:val="00242AB9"/>
    <w:rsid w:val="00242AE2"/>
    <w:rsid w:val="00242E5C"/>
    <w:rsid w:val="00242EC5"/>
    <w:rsid w:val="00242F44"/>
    <w:rsid w:val="0024330E"/>
    <w:rsid w:val="002434C9"/>
    <w:rsid w:val="00243712"/>
    <w:rsid w:val="0024378B"/>
    <w:rsid w:val="002437B3"/>
    <w:rsid w:val="00243926"/>
    <w:rsid w:val="00243BE8"/>
    <w:rsid w:val="00243D5A"/>
    <w:rsid w:val="00243E2E"/>
    <w:rsid w:val="00243F28"/>
    <w:rsid w:val="00243FD1"/>
    <w:rsid w:val="00243FF3"/>
    <w:rsid w:val="0024408F"/>
    <w:rsid w:val="00244154"/>
    <w:rsid w:val="002442D7"/>
    <w:rsid w:val="002443F2"/>
    <w:rsid w:val="002444BB"/>
    <w:rsid w:val="00244855"/>
    <w:rsid w:val="00244922"/>
    <w:rsid w:val="00244A25"/>
    <w:rsid w:val="00244A81"/>
    <w:rsid w:val="00244A9B"/>
    <w:rsid w:val="00244ADA"/>
    <w:rsid w:val="00244C32"/>
    <w:rsid w:val="00244DD6"/>
    <w:rsid w:val="00244DE2"/>
    <w:rsid w:val="00245063"/>
    <w:rsid w:val="0024511F"/>
    <w:rsid w:val="0024512D"/>
    <w:rsid w:val="002451FE"/>
    <w:rsid w:val="00245300"/>
    <w:rsid w:val="002457C9"/>
    <w:rsid w:val="00245B25"/>
    <w:rsid w:val="00245F1A"/>
    <w:rsid w:val="0024609F"/>
    <w:rsid w:val="002460E3"/>
    <w:rsid w:val="00246241"/>
    <w:rsid w:val="00246287"/>
    <w:rsid w:val="00246527"/>
    <w:rsid w:val="002465E5"/>
    <w:rsid w:val="00246639"/>
    <w:rsid w:val="00246921"/>
    <w:rsid w:val="00246A33"/>
    <w:rsid w:val="00246A67"/>
    <w:rsid w:val="00246BAB"/>
    <w:rsid w:val="00246C9D"/>
    <w:rsid w:val="00246E00"/>
    <w:rsid w:val="0024704D"/>
    <w:rsid w:val="002471BD"/>
    <w:rsid w:val="0024723B"/>
    <w:rsid w:val="002473E3"/>
    <w:rsid w:val="00247470"/>
    <w:rsid w:val="00247486"/>
    <w:rsid w:val="002474F3"/>
    <w:rsid w:val="0024756B"/>
    <w:rsid w:val="002476A2"/>
    <w:rsid w:val="00247844"/>
    <w:rsid w:val="0024791C"/>
    <w:rsid w:val="00247B73"/>
    <w:rsid w:val="00247CC0"/>
    <w:rsid w:val="00247DBC"/>
    <w:rsid w:val="002500F1"/>
    <w:rsid w:val="002501FD"/>
    <w:rsid w:val="00250304"/>
    <w:rsid w:val="002503AE"/>
    <w:rsid w:val="002503F2"/>
    <w:rsid w:val="00250694"/>
    <w:rsid w:val="002506CB"/>
    <w:rsid w:val="002509C0"/>
    <w:rsid w:val="002509FA"/>
    <w:rsid w:val="00250A1E"/>
    <w:rsid w:val="00250DE6"/>
    <w:rsid w:val="00250E01"/>
    <w:rsid w:val="00250E5F"/>
    <w:rsid w:val="00250F97"/>
    <w:rsid w:val="0025107A"/>
    <w:rsid w:val="00251191"/>
    <w:rsid w:val="0025126E"/>
    <w:rsid w:val="00251485"/>
    <w:rsid w:val="00251594"/>
    <w:rsid w:val="0025177C"/>
    <w:rsid w:val="0025178F"/>
    <w:rsid w:val="002517FD"/>
    <w:rsid w:val="002519B2"/>
    <w:rsid w:val="00251A80"/>
    <w:rsid w:val="00251B9D"/>
    <w:rsid w:val="00251D74"/>
    <w:rsid w:val="00251D83"/>
    <w:rsid w:val="00251EA9"/>
    <w:rsid w:val="00251F1B"/>
    <w:rsid w:val="002521C5"/>
    <w:rsid w:val="00252266"/>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5AE"/>
    <w:rsid w:val="00253774"/>
    <w:rsid w:val="0025394A"/>
    <w:rsid w:val="002539BC"/>
    <w:rsid w:val="00253B2C"/>
    <w:rsid w:val="00253B50"/>
    <w:rsid w:val="00253CD7"/>
    <w:rsid w:val="00253D1F"/>
    <w:rsid w:val="00253D23"/>
    <w:rsid w:val="00253E8E"/>
    <w:rsid w:val="00253F93"/>
    <w:rsid w:val="00254216"/>
    <w:rsid w:val="00254280"/>
    <w:rsid w:val="002542EB"/>
    <w:rsid w:val="00254307"/>
    <w:rsid w:val="0025455C"/>
    <w:rsid w:val="0025489E"/>
    <w:rsid w:val="00254992"/>
    <w:rsid w:val="00254A3B"/>
    <w:rsid w:val="00254C8E"/>
    <w:rsid w:val="00254DE9"/>
    <w:rsid w:val="002551B0"/>
    <w:rsid w:val="002552A2"/>
    <w:rsid w:val="002552C6"/>
    <w:rsid w:val="002552F8"/>
    <w:rsid w:val="00255385"/>
    <w:rsid w:val="00255526"/>
    <w:rsid w:val="0025562A"/>
    <w:rsid w:val="0025564F"/>
    <w:rsid w:val="00255BAC"/>
    <w:rsid w:val="00255C4F"/>
    <w:rsid w:val="00255DF6"/>
    <w:rsid w:val="00255E74"/>
    <w:rsid w:val="00255F15"/>
    <w:rsid w:val="00255F3A"/>
    <w:rsid w:val="00255FF2"/>
    <w:rsid w:val="002560C4"/>
    <w:rsid w:val="00256207"/>
    <w:rsid w:val="0025641E"/>
    <w:rsid w:val="002564FC"/>
    <w:rsid w:val="0025699D"/>
    <w:rsid w:val="002569EE"/>
    <w:rsid w:val="00256B58"/>
    <w:rsid w:val="00256C83"/>
    <w:rsid w:val="00256DE9"/>
    <w:rsid w:val="00256F7F"/>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57FF3"/>
    <w:rsid w:val="0026017F"/>
    <w:rsid w:val="002601BE"/>
    <w:rsid w:val="002605AF"/>
    <w:rsid w:val="0026073C"/>
    <w:rsid w:val="00260951"/>
    <w:rsid w:val="002609BD"/>
    <w:rsid w:val="00260C6B"/>
    <w:rsid w:val="00260DA5"/>
    <w:rsid w:val="00260DC3"/>
    <w:rsid w:val="00260DEA"/>
    <w:rsid w:val="00260F60"/>
    <w:rsid w:val="00261759"/>
    <w:rsid w:val="002617E4"/>
    <w:rsid w:val="002618D2"/>
    <w:rsid w:val="00261A01"/>
    <w:rsid w:val="00261AF8"/>
    <w:rsid w:val="00262256"/>
    <w:rsid w:val="00262432"/>
    <w:rsid w:val="002625DD"/>
    <w:rsid w:val="00263019"/>
    <w:rsid w:val="00263059"/>
    <w:rsid w:val="0026307C"/>
    <w:rsid w:val="00263125"/>
    <w:rsid w:val="0026313F"/>
    <w:rsid w:val="0026316A"/>
    <w:rsid w:val="00263337"/>
    <w:rsid w:val="0026359B"/>
    <w:rsid w:val="0026365A"/>
    <w:rsid w:val="0026374F"/>
    <w:rsid w:val="0026377A"/>
    <w:rsid w:val="002638B6"/>
    <w:rsid w:val="00263968"/>
    <w:rsid w:val="00263A5A"/>
    <w:rsid w:val="00263A62"/>
    <w:rsid w:val="00263AD0"/>
    <w:rsid w:val="00263C20"/>
    <w:rsid w:val="00263C87"/>
    <w:rsid w:val="00263C96"/>
    <w:rsid w:val="00263CB3"/>
    <w:rsid w:val="00263CE8"/>
    <w:rsid w:val="00263CEB"/>
    <w:rsid w:val="00263D75"/>
    <w:rsid w:val="00263F09"/>
    <w:rsid w:val="00263F36"/>
    <w:rsid w:val="00264171"/>
    <w:rsid w:val="002642D5"/>
    <w:rsid w:val="0026436C"/>
    <w:rsid w:val="00264444"/>
    <w:rsid w:val="00264592"/>
    <w:rsid w:val="002646B0"/>
    <w:rsid w:val="002648B0"/>
    <w:rsid w:val="002649CE"/>
    <w:rsid w:val="00264B5E"/>
    <w:rsid w:val="00264C0B"/>
    <w:rsid w:val="00264E45"/>
    <w:rsid w:val="00265036"/>
    <w:rsid w:val="002651DA"/>
    <w:rsid w:val="00265247"/>
    <w:rsid w:val="002653A8"/>
    <w:rsid w:val="002653BE"/>
    <w:rsid w:val="002657FB"/>
    <w:rsid w:val="00265929"/>
    <w:rsid w:val="00265944"/>
    <w:rsid w:val="002659F9"/>
    <w:rsid w:val="00265A44"/>
    <w:rsid w:val="00265AC7"/>
    <w:rsid w:val="00265BF6"/>
    <w:rsid w:val="00265D91"/>
    <w:rsid w:val="00265F65"/>
    <w:rsid w:val="00266059"/>
    <w:rsid w:val="00266338"/>
    <w:rsid w:val="002663CA"/>
    <w:rsid w:val="00266497"/>
    <w:rsid w:val="002665C9"/>
    <w:rsid w:val="0026661C"/>
    <w:rsid w:val="0026669F"/>
    <w:rsid w:val="002668BC"/>
    <w:rsid w:val="00266994"/>
    <w:rsid w:val="00266A02"/>
    <w:rsid w:val="00266A05"/>
    <w:rsid w:val="00266A7C"/>
    <w:rsid w:val="00266B08"/>
    <w:rsid w:val="00266B6A"/>
    <w:rsid w:val="00266BF3"/>
    <w:rsid w:val="00266C25"/>
    <w:rsid w:val="00266E6B"/>
    <w:rsid w:val="00266EA8"/>
    <w:rsid w:val="00266F79"/>
    <w:rsid w:val="00266FC1"/>
    <w:rsid w:val="0026706A"/>
    <w:rsid w:val="00267098"/>
    <w:rsid w:val="00267216"/>
    <w:rsid w:val="00267290"/>
    <w:rsid w:val="0026731B"/>
    <w:rsid w:val="00267592"/>
    <w:rsid w:val="00267639"/>
    <w:rsid w:val="0026769B"/>
    <w:rsid w:val="002677E2"/>
    <w:rsid w:val="002677FC"/>
    <w:rsid w:val="00267806"/>
    <w:rsid w:val="00267925"/>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7FA"/>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7"/>
    <w:rsid w:val="00273094"/>
    <w:rsid w:val="00273354"/>
    <w:rsid w:val="00273432"/>
    <w:rsid w:val="002734F0"/>
    <w:rsid w:val="002735F8"/>
    <w:rsid w:val="0027373E"/>
    <w:rsid w:val="0027373F"/>
    <w:rsid w:val="00273A18"/>
    <w:rsid w:val="00273AA1"/>
    <w:rsid w:val="00273BF0"/>
    <w:rsid w:val="00273C79"/>
    <w:rsid w:val="00273D87"/>
    <w:rsid w:val="00273DD6"/>
    <w:rsid w:val="00273F47"/>
    <w:rsid w:val="00273F87"/>
    <w:rsid w:val="00274054"/>
    <w:rsid w:val="00274241"/>
    <w:rsid w:val="0027442C"/>
    <w:rsid w:val="00274641"/>
    <w:rsid w:val="00274805"/>
    <w:rsid w:val="0027483C"/>
    <w:rsid w:val="00274860"/>
    <w:rsid w:val="002749AA"/>
    <w:rsid w:val="002749AD"/>
    <w:rsid w:val="00274A4C"/>
    <w:rsid w:val="00274AF8"/>
    <w:rsid w:val="00274BFB"/>
    <w:rsid w:val="00274CBC"/>
    <w:rsid w:val="00274DEF"/>
    <w:rsid w:val="00274E15"/>
    <w:rsid w:val="00274EED"/>
    <w:rsid w:val="00274FDD"/>
    <w:rsid w:val="00275037"/>
    <w:rsid w:val="0027529D"/>
    <w:rsid w:val="00275303"/>
    <w:rsid w:val="002754B0"/>
    <w:rsid w:val="0027557D"/>
    <w:rsid w:val="0027560D"/>
    <w:rsid w:val="00275834"/>
    <w:rsid w:val="00275911"/>
    <w:rsid w:val="00275952"/>
    <w:rsid w:val="00275A8C"/>
    <w:rsid w:val="00275AED"/>
    <w:rsid w:val="00275B36"/>
    <w:rsid w:val="00275C98"/>
    <w:rsid w:val="00275E7E"/>
    <w:rsid w:val="00275EF6"/>
    <w:rsid w:val="00275F03"/>
    <w:rsid w:val="00276046"/>
    <w:rsid w:val="0027628C"/>
    <w:rsid w:val="002763EA"/>
    <w:rsid w:val="00276420"/>
    <w:rsid w:val="00276504"/>
    <w:rsid w:val="0027662B"/>
    <w:rsid w:val="002766C7"/>
    <w:rsid w:val="00276BF5"/>
    <w:rsid w:val="00276C40"/>
    <w:rsid w:val="00276C61"/>
    <w:rsid w:val="00276C67"/>
    <w:rsid w:val="00276F01"/>
    <w:rsid w:val="00276F56"/>
    <w:rsid w:val="002774C3"/>
    <w:rsid w:val="0027764D"/>
    <w:rsid w:val="00277967"/>
    <w:rsid w:val="00277C78"/>
    <w:rsid w:val="00277F69"/>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625"/>
    <w:rsid w:val="00281719"/>
    <w:rsid w:val="00281AA4"/>
    <w:rsid w:val="00281B74"/>
    <w:rsid w:val="00281BE5"/>
    <w:rsid w:val="00281DE3"/>
    <w:rsid w:val="00281E6F"/>
    <w:rsid w:val="00281F30"/>
    <w:rsid w:val="00281FAD"/>
    <w:rsid w:val="00281FD0"/>
    <w:rsid w:val="002820DB"/>
    <w:rsid w:val="002821FE"/>
    <w:rsid w:val="00282534"/>
    <w:rsid w:val="002825C3"/>
    <w:rsid w:val="0028262A"/>
    <w:rsid w:val="002826B6"/>
    <w:rsid w:val="00282854"/>
    <w:rsid w:val="00282907"/>
    <w:rsid w:val="00282A3C"/>
    <w:rsid w:val="00282C11"/>
    <w:rsid w:val="00282D10"/>
    <w:rsid w:val="00282D47"/>
    <w:rsid w:val="00282E20"/>
    <w:rsid w:val="00282E28"/>
    <w:rsid w:val="00283136"/>
    <w:rsid w:val="00283371"/>
    <w:rsid w:val="00283501"/>
    <w:rsid w:val="0028365C"/>
    <w:rsid w:val="00283718"/>
    <w:rsid w:val="0028374B"/>
    <w:rsid w:val="00283757"/>
    <w:rsid w:val="002839DE"/>
    <w:rsid w:val="00283B5A"/>
    <w:rsid w:val="00283C49"/>
    <w:rsid w:val="00283D10"/>
    <w:rsid w:val="00283D7C"/>
    <w:rsid w:val="00283F2E"/>
    <w:rsid w:val="00283F35"/>
    <w:rsid w:val="00283F56"/>
    <w:rsid w:val="00283FAB"/>
    <w:rsid w:val="00284027"/>
    <w:rsid w:val="002842A6"/>
    <w:rsid w:val="00284431"/>
    <w:rsid w:val="002844C4"/>
    <w:rsid w:val="0028458C"/>
    <w:rsid w:val="0028460E"/>
    <w:rsid w:val="002848B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06C"/>
    <w:rsid w:val="00286158"/>
    <w:rsid w:val="002861A3"/>
    <w:rsid w:val="00286216"/>
    <w:rsid w:val="002864FD"/>
    <w:rsid w:val="00286513"/>
    <w:rsid w:val="00286525"/>
    <w:rsid w:val="00286685"/>
    <w:rsid w:val="00286727"/>
    <w:rsid w:val="00286779"/>
    <w:rsid w:val="0028679E"/>
    <w:rsid w:val="00286888"/>
    <w:rsid w:val="00286A8A"/>
    <w:rsid w:val="00286C27"/>
    <w:rsid w:val="00286C53"/>
    <w:rsid w:val="00286C76"/>
    <w:rsid w:val="00286CAF"/>
    <w:rsid w:val="00286FD3"/>
    <w:rsid w:val="00287181"/>
    <w:rsid w:val="002871E0"/>
    <w:rsid w:val="002872CA"/>
    <w:rsid w:val="0028737B"/>
    <w:rsid w:val="00287506"/>
    <w:rsid w:val="00287689"/>
    <w:rsid w:val="00287881"/>
    <w:rsid w:val="002879B9"/>
    <w:rsid w:val="00287EDF"/>
    <w:rsid w:val="00287F7B"/>
    <w:rsid w:val="00287FEE"/>
    <w:rsid w:val="00290069"/>
    <w:rsid w:val="0029030C"/>
    <w:rsid w:val="002906BB"/>
    <w:rsid w:val="002906CD"/>
    <w:rsid w:val="002906E5"/>
    <w:rsid w:val="002908B2"/>
    <w:rsid w:val="00290951"/>
    <w:rsid w:val="002909B8"/>
    <w:rsid w:val="002909D7"/>
    <w:rsid w:val="00290D5F"/>
    <w:rsid w:val="00290E50"/>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0B"/>
    <w:rsid w:val="00293759"/>
    <w:rsid w:val="00293913"/>
    <w:rsid w:val="00293B39"/>
    <w:rsid w:val="00293BB9"/>
    <w:rsid w:val="00293BD5"/>
    <w:rsid w:val="00293C50"/>
    <w:rsid w:val="00293DF4"/>
    <w:rsid w:val="00293E73"/>
    <w:rsid w:val="00293F1F"/>
    <w:rsid w:val="00293F4E"/>
    <w:rsid w:val="00293F9A"/>
    <w:rsid w:val="00293FB3"/>
    <w:rsid w:val="00294107"/>
    <w:rsid w:val="002943AF"/>
    <w:rsid w:val="00294430"/>
    <w:rsid w:val="002944EB"/>
    <w:rsid w:val="002945F3"/>
    <w:rsid w:val="002946FB"/>
    <w:rsid w:val="0029472F"/>
    <w:rsid w:val="0029483B"/>
    <w:rsid w:val="00294997"/>
    <w:rsid w:val="002949FE"/>
    <w:rsid w:val="00294A4E"/>
    <w:rsid w:val="00294B2F"/>
    <w:rsid w:val="00294D4B"/>
    <w:rsid w:val="00294D8D"/>
    <w:rsid w:val="00294E79"/>
    <w:rsid w:val="0029513B"/>
    <w:rsid w:val="002952A8"/>
    <w:rsid w:val="00295319"/>
    <w:rsid w:val="0029540B"/>
    <w:rsid w:val="00295560"/>
    <w:rsid w:val="00295624"/>
    <w:rsid w:val="00295818"/>
    <w:rsid w:val="0029588B"/>
    <w:rsid w:val="00295A1B"/>
    <w:rsid w:val="00295A6A"/>
    <w:rsid w:val="00295E3C"/>
    <w:rsid w:val="00295E9B"/>
    <w:rsid w:val="00295F72"/>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0F"/>
    <w:rsid w:val="00297442"/>
    <w:rsid w:val="002974BF"/>
    <w:rsid w:val="002978BF"/>
    <w:rsid w:val="00297912"/>
    <w:rsid w:val="00297933"/>
    <w:rsid w:val="0029795F"/>
    <w:rsid w:val="00297D26"/>
    <w:rsid w:val="00297DA4"/>
    <w:rsid w:val="00297FF5"/>
    <w:rsid w:val="002A0010"/>
    <w:rsid w:val="002A0103"/>
    <w:rsid w:val="002A0146"/>
    <w:rsid w:val="002A02E2"/>
    <w:rsid w:val="002A04D2"/>
    <w:rsid w:val="002A052A"/>
    <w:rsid w:val="002A0688"/>
    <w:rsid w:val="002A06B9"/>
    <w:rsid w:val="002A08B1"/>
    <w:rsid w:val="002A0AAB"/>
    <w:rsid w:val="002A0C4D"/>
    <w:rsid w:val="002A0C86"/>
    <w:rsid w:val="002A0E29"/>
    <w:rsid w:val="002A0EDC"/>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71F"/>
    <w:rsid w:val="002A2828"/>
    <w:rsid w:val="002A2838"/>
    <w:rsid w:val="002A285A"/>
    <w:rsid w:val="002A2AE4"/>
    <w:rsid w:val="002A2CF7"/>
    <w:rsid w:val="002A2F63"/>
    <w:rsid w:val="002A3079"/>
    <w:rsid w:val="002A3244"/>
    <w:rsid w:val="002A3268"/>
    <w:rsid w:val="002A33CE"/>
    <w:rsid w:val="002A33F9"/>
    <w:rsid w:val="002A3724"/>
    <w:rsid w:val="002A3761"/>
    <w:rsid w:val="002A37C8"/>
    <w:rsid w:val="002A3ABA"/>
    <w:rsid w:val="002A3E2B"/>
    <w:rsid w:val="002A3E8F"/>
    <w:rsid w:val="002A4241"/>
    <w:rsid w:val="002A434B"/>
    <w:rsid w:val="002A43D8"/>
    <w:rsid w:val="002A44E2"/>
    <w:rsid w:val="002A45D8"/>
    <w:rsid w:val="002A49F1"/>
    <w:rsid w:val="002A4AE6"/>
    <w:rsid w:val="002A4B12"/>
    <w:rsid w:val="002A4B57"/>
    <w:rsid w:val="002A4BCC"/>
    <w:rsid w:val="002A4E52"/>
    <w:rsid w:val="002A4EA0"/>
    <w:rsid w:val="002A52A4"/>
    <w:rsid w:val="002A53B1"/>
    <w:rsid w:val="002A552B"/>
    <w:rsid w:val="002A5576"/>
    <w:rsid w:val="002A5603"/>
    <w:rsid w:val="002A5699"/>
    <w:rsid w:val="002A58D0"/>
    <w:rsid w:val="002A5945"/>
    <w:rsid w:val="002A5ADF"/>
    <w:rsid w:val="002A5B01"/>
    <w:rsid w:val="002A5BB8"/>
    <w:rsid w:val="002A5CDF"/>
    <w:rsid w:val="002A5F6F"/>
    <w:rsid w:val="002A6466"/>
    <w:rsid w:val="002A64F1"/>
    <w:rsid w:val="002A66F6"/>
    <w:rsid w:val="002A68A1"/>
    <w:rsid w:val="002A68C7"/>
    <w:rsid w:val="002A68F3"/>
    <w:rsid w:val="002A6928"/>
    <w:rsid w:val="002A6C13"/>
    <w:rsid w:val="002A6CA0"/>
    <w:rsid w:val="002A6D2B"/>
    <w:rsid w:val="002A6DDB"/>
    <w:rsid w:val="002A6F0C"/>
    <w:rsid w:val="002A731B"/>
    <w:rsid w:val="002A748E"/>
    <w:rsid w:val="002A74DD"/>
    <w:rsid w:val="002A76EB"/>
    <w:rsid w:val="002A7792"/>
    <w:rsid w:val="002A79B0"/>
    <w:rsid w:val="002A7BBA"/>
    <w:rsid w:val="002A7C14"/>
    <w:rsid w:val="002A7CE6"/>
    <w:rsid w:val="002A7D2D"/>
    <w:rsid w:val="002B0056"/>
    <w:rsid w:val="002B0193"/>
    <w:rsid w:val="002B01E1"/>
    <w:rsid w:val="002B0238"/>
    <w:rsid w:val="002B0552"/>
    <w:rsid w:val="002B0609"/>
    <w:rsid w:val="002B0624"/>
    <w:rsid w:val="002B068F"/>
    <w:rsid w:val="002B0787"/>
    <w:rsid w:val="002B07FC"/>
    <w:rsid w:val="002B08B6"/>
    <w:rsid w:val="002B08E9"/>
    <w:rsid w:val="002B0B0A"/>
    <w:rsid w:val="002B0D15"/>
    <w:rsid w:val="002B0D26"/>
    <w:rsid w:val="002B0DDC"/>
    <w:rsid w:val="002B0F33"/>
    <w:rsid w:val="002B10F5"/>
    <w:rsid w:val="002B12B3"/>
    <w:rsid w:val="002B1456"/>
    <w:rsid w:val="002B14B4"/>
    <w:rsid w:val="002B1735"/>
    <w:rsid w:val="002B181B"/>
    <w:rsid w:val="002B18CE"/>
    <w:rsid w:val="002B1B76"/>
    <w:rsid w:val="002B1CAB"/>
    <w:rsid w:val="002B1D6D"/>
    <w:rsid w:val="002B1E6B"/>
    <w:rsid w:val="002B2112"/>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75"/>
    <w:rsid w:val="002B2CA9"/>
    <w:rsid w:val="002B2DD0"/>
    <w:rsid w:val="002B2E5F"/>
    <w:rsid w:val="002B2E80"/>
    <w:rsid w:val="002B2F28"/>
    <w:rsid w:val="002B2FF7"/>
    <w:rsid w:val="002B370D"/>
    <w:rsid w:val="002B371B"/>
    <w:rsid w:val="002B3780"/>
    <w:rsid w:val="002B37EA"/>
    <w:rsid w:val="002B3948"/>
    <w:rsid w:val="002B3BC2"/>
    <w:rsid w:val="002B3CA3"/>
    <w:rsid w:val="002B4170"/>
    <w:rsid w:val="002B41CB"/>
    <w:rsid w:val="002B42AD"/>
    <w:rsid w:val="002B451B"/>
    <w:rsid w:val="002B47C2"/>
    <w:rsid w:val="002B482C"/>
    <w:rsid w:val="002B4A11"/>
    <w:rsid w:val="002B4AD7"/>
    <w:rsid w:val="002B4AFF"/>
    <w:rsid w:val="002B4D2A"/>
    <w:rsid w:val="002B4D65"/>
    <w:rsid w:val="002B5082"/>
    <w:rsid w:val="002B526B"/>
    <w:rsid w:val="002B5442"/>
    <w:rsid w:val="002B54B0"/>
    <w:rsid w:val="002B556E"/>
    <w:rsid w:val="002B5708"/>
    <w:rsid w:val="002B590B"/>
    <w:rsid w:val="002B5934"/>
    <w:rsid w:val="002B597F"/>
    <w:rsid w:val="002B5A93"/>
    <w:rsid w:val="002B5BD6"/>
    <w:rsid w:val="002B5C35"/>
    <w:rsid w:val="002B5E64"/>
    <w:rsid w:val="002B5F7B"/>
    <w:rsid w:val="002B6375"/>
    <w:rsid w:val="002B66BE"/>
    <w:rsid w:val="002B6B19"/>
    <w:rsid w:val="002B6C08"/>
    <w:rsid w:val="002B6F13"/>
    <w:rsid w:val="002B7006"/>
    <w:rsid w:val="002B72A6"/>
    <w:rsid w:val="002B72C2"/>
    <w:rsid w:val="002B73A8"/>
    <w:rsid w:val="002B7473"/>
    <w:rsid w:val="002B7542"/>
    <w:rsid w:val="002B7554"/>
    <w:rsid w:val="002B7920"/>
    <w:rsid w:val="002B7A53"/>
    <w:rsid w:val="002B7AB8"/>
    <w:rsid w:val="002B7C63"/>
    <w:rsid w:val="002B7D11"/>
    <w:rsid w:val="002B7D1D"/>
    <w:rsid w:val="002B7D46"/>
    <w:rsid w:val="002B7DF5"/>
    <w:rsid w:val="002B7F88"/>
    <w:rsid w:val="002C0042"/>
    <w:rsid w:val="002C0047"/>
    <w:rsid w:val="002C0067"/>
    <w:rsid w:val="002C00FF"/>
    <w:rsid w:val="002C02F6"/>
    <w:rsid w:val="002C0375"/>
    <w:rsid w:val="002C061B"/>
    <w:rsid w:val="002C06FD"/>
    <w:rsid w:val="002C08F5"/>
    <w:rsid w:val="002C09D3"/>
    <w:rsid w:val="002C0A17"/>
    <w:rsid w:val="002C0A8D"/>
    <w:rsid w:val="002C0DB9"/>
    <w:rsid w:val="002C0DE6"/>
    <w:rsid w:val="002C0E7A"/>
    <w:rsid w:val="002C0E7B"/>
    <w:rsid w:val="002C0F01"/>
    <w:rsid w:val="002C0FB2"/>
    <w:rsid w:val="002C10E4"/>
    <w:rsid w:val="002C10F9"/>
    <w:rsid w:val="002C1254"/>
    <w:rsid w:val="002C1378"/>
    <w:rsid w:val="002C1544"/>
    <w:rsid w:val="002C15BC"/>
    <w:rsid w:val="002C1707"/>
    <w:rsid w:val="002C1879"/>
    <w:rsid w:val="002C18C9"/>
    <w:rsid w:val="002C1933"/>
    <w:rsid w:val="002C193A"/>
    <w:rsid w:val="002C1AAA"/>
    <w:rsid w:val="002C1AC1"/>
    <w:rsid w:val="002C1C00"/>
    <w:rsid w:val="002C1DFD"/>
    <w:rsid w:val="002C1E24"/>
    <w:rsid w:val="002C1FD1"/>
    <w:rsid w:val="002C1FF8"/>
    <w:rsid w:val="002C2043"/>
    <w:rsid w:val="002C2226"/>
    <w:rsid w:val="002C22B6"/>
    <w:rsid w:val="002C23A2"/>
    <w:rsid w:val="002C247F"/>
    <w:rsid w:val="002C25FA"/>
    <w:rsid w:val="002C2645"/>
    <w:rsid w:val="002C28E8"/>
    <w:rsid w:val="002C2902"/>
    <w:rsid w:val="002C291F"/>
    <w:rsid w:val="002C297C"/>
    <w:rsid w:val="002C2AD6"/>
    <w:rsid w:val="002C2C2B"/>
    <w:rsid w:val="002C2D40"/>
    <w:rsid w:val="002C2FBF"/>
    <w:rsid w:val="002C2FC9"/>
    <w:rsid w:val="002C32FA"/>
    <w:rsid w:val="002C336A"/>
    <w:rsid w:val="002C362D"/>
    <w:rsid w:val="002C3835"/>
    <w:rsid w:val="002C3953"/>
    <w:rsid w:val="002C3CCA"/>
    <w:rsid w:val="002C3DC8"/>
    <w:rsid w:val="002C3EAE"/>
    <w:rsid w:val="002C3EE1"/>
    <w:rsid w:val="002C40D0"/>
    <w:rsid w:val="002C40F6"/>
    <w:rsid w:val="002C4128"/>
    <w:rsid w:val="002C413B"/>
    <w:rsid w:val="002C43CA"/>
    <w:rsid w:val="002C4515"/>
    <w:rsid w:val="002C4557"/>
    <w:rsid w:val="002C469A"/>
    <w:rsid w:val="002C4BF3"/>
    <w:rsid w:val="002C4D46"/>
    <w:rsid w:val="002C4EA1"/>
    <w:rsid w:val="002C4F30"/>
    <w:rsid w:val="002C50F8"/>
    <w:rsid w:val="002C5146"/>
    <w:rsid w:val="002C51C8"/>
    <w:rsid w:val="002C526C"/>
    <w:rsid w:val="002C52E1"/>
    <w:rsid w:val="002C5AFD"/>
    <w:rsid w:val="002C5BBA"/>
    <w:rsid w:val="002C5D62"/>
    <w:rsid w:val="002C609E"/>
    <w:rsid w:val="002C6245"/>
    <w:rsid w:val="002C6318"/>
    <w:rsid w:val="002C645D"/>
    <w:rsid w:val="002C64F7"/>
    <w:rsid w:val="002C6675"/>
    <w:rsid w:val="002C6805"/>
    <w:rsid w:val="002C6816"/>
    <w:rsid w:val="002C698E"/>
    <w:rsid w:val="002C6A47"/>
    <w:rsid w:val="002C6B30"/>
    <w:rsid w:val="002C6BD8"/>
    <w:rsid w:val="002C6CF1"/>
    <w:rsid w:val="002C7315"/>
    <w:rsid w:val="002C73A2"/>
    <w:rsid w:val="002C73C9"/>
    <w:rsid w:val="002C7430"/>
    <w:rsid w:val="002C7569"/>
    <w:rsid w:val="002C7649"/>
    <w:rsid w:val="002C774A"/>
    <w:rsid w:val="002C7862"/>
    <w:rsid w:val="002C7973"/>
    <w:rsid w:val="002C798F"/>
    <w:rsid w:val="002C7AC5"/>
    <w:rsid w:val="002C7DA2"/>
    <w:rsid w:val="002C7F47"/>
    <w:rsid w:val="002C7FC7"/>
    <w:rsid w:val="002D0168"/>
    <w:rsid w:val="002D037D"/>
    <w:rsid w:val="002D05B1"/>
    <w:rsid w:val="002D05B5"/>
    <w:rsid w:val="002D05E6"/>
    <w:rsid w:val="002D06D6"/>
    <w:rsid w:val="002D06E4"/>
    <w:rsid w:val="002D078F"/>
    <w:rsid w:val="002D080B"/>
    <w:rsid w:val="002D0852"/>
    <w:rsid w:val="002D0985"/>
    <w:rsid w:val="002D0AA3"/>
    <w:rsid w:val="002D0C60"/>
    <w:rsid w:val="002D0CA4"/>
    <w:rsid w:val="002D0E50"/>
    <w:rsid w:val="002D0ED7"/>
    <w:rsid w:val="002D1053"/>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356"/>
    <w:rsid w:val="002D2483"/>
    <w:rsid w:val="002D2504"/>
    <w:rsid w:val="002D2510"/>
    <w:rsid w:val="002D2519"/>
    <w:rsid w:val="002D2622"/>
    <w:rsid w:val="002D2796"/>
    <w:rsid w:val="002D28C1"/>
    <w:rsid w:val="002D2951"/>
    <w:rsid w:val="002D2B8A"/>
    <w:rsid w:val="002D2C11"/>
    <w:rsid w:val="002D2F94"/>
    <w:rsid w:val="002D308C"/>
    <w:rsid w:val="002D30C3"/>
    <w:rsid w:val="002D312B"/>
    <w:rsid w:val="002D3169"/>
    <w:rsid w:val="002D3380"/>
    <w:rsid w:val="002D33A0"/>
    <w:rsid w:val="002D33E9"/>
    <w:rsid w:val="002D3426"/>
    <w:rsid w:val="002D3515"/>
    <w:rsid w:val="002D3658"/>
    <w:rsid w:val="002D36F0"/>
    <w:rsid w:val="002D37CB"/>
    <w:rsid w:val="002D3863"/>
    <w:rsid w:val="002D39E0"/>
    <w:rsid w:val="002D39ED"/>
    <w:rsid w:val="002D3A00"/>
    <w:rsid w:val="002D3CAE"/>
    <w:rsid w:val="002D3F3C"/>
    <w:rsid w:val="002D3FC4"/>
    <w:rsid w:val="002D40F0"/>
    <w:rsid w:val="002D4292"/>
    <w:rsid w:val="002D4481"/>
    <w:rsid w:val="002D4520"/>
    <w:rsid w:val="002D455A"/>
    <w:rsid w:val="002D4844"/>
    <w:rsid w:val="002D4996"/>
    <w:rsid w:val="002D4AC2"/>
    <w:rsid w:val="002D4C07"/>
    <w:rsid w:val="002D4D31"/>
    <w:rsid w:val="002D5026"/>
    <w:rsid w:val="002D5087"/>
    <w:rsid w:val="002D5133"/>
    <w:rsid w:val="002D5195"/>
    <w:rsid w:val="002D58F5"/>
    <w:rsid w:val="002D5A62"/>
    <w:rsid w:val="002D5CFF"/>
    <w:rsid w:val="002D5E4D"/>
    <w:rsid w:val="002D5E7B"/>
    <w:rsid w:val="002D61B0"/>
    <w:rsid w:val="002D63CB"/>
    <w:rsid w:val="002D63D0"/>
    <w:rsid w:val="002D6493"/>
    <w:rsid w:val="002D64A0"/>
    <w:rsid w:val="002D65E2"/>
    <w:rsid w:val="002D674B"/>
    <w:rsid w:val="002D6779"/>
    <w:rsid w:val="002D6783"/>
    <w:rsid w:val="002D67F3"/>
    <w:rsid w:val="002D68B0"/>
    <w:rsid w:val="002D690B"/>
    <w:rsid w:val="002D695C"/>
    <w:rsid w:val="002D69FF"/>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5A4"/>
    <w:rsid w:val="002D7726"/>
    <w:rsid w:val="002D7897"/>
    <w:rsid w:val="002D7A18"/>
    <w:rsid w:val="002E00CB"/>
    <w:rsid w:val="002E0120"/>
    <w:rsid w:val="002E01C5"/>
    <w:rsid w:val="002E0246"/>
    <w:rsid w:val="002E0458"/>
    <w:rsid w:val="002E05B3"/>
    <w:rsid w:val="002E061C"/>
    <w:rsid w:val="002E0833"/>
    <w:rsid w:val="002E093C"/>
    <w:rsid w:val="002E0956"/>
    <w:rsid w:val="002E0983"/>
    <w:rsid w:val="002E0A70"/>
    <w:rsid w:val="002E0AF8"/>
    <w:rsid w:val="002E0C57"/>
    <w:rsid w:val="002E0EAF"/>
    <w:rsid w:val="002E1300"/>
    <w:rsid w:val="002E1315"/>
    <w:rsid w:val="002E142A"/>
    <w:rsid w:val="002E1443"/>
    <w:rsid w:val="002E14C4"/>
    <w:rsid w:val="002E16FE"/>
    <w:rsid w:val="002E177D"/>
    <w:rsid w:val="002E190F"/>
    <w:rsid w:val="002E1998"/>
    <w:rsid w:val="002E1A6C"/>
    <w:rsid w:val="002E1A6E"/>
    <w:rsid w:val="002E1B11"/>
    <w:rsid w:val="002E1C4C"/>
    <w:rsid w:val="002E1D3A"/>
    <w:rsid w:val="002E1E59"/>
    <w:rsid w:val="002E1EF0"/>
    <w:rsid w:val="002E206E"/>
    <w:rsid w:val="002E20F7"/>
    <w:rsid w:val="002E21B1"/>
    <w:rsid w:val="002E22B8"/>
    <w:rsid w:val="002E22C3"/>
    <w:rsid w:val="002E24E8"/>
    <w:rsid w:val="002E277D"/>
    <w:rsid w:val="002E2882"/>
    <w:rsid w:val="002E29CA"/>
    <w:rsid w:val="002E2BFA"/>
    <w:rsid w:val="002E2E8F"/>
    <w:rsid w:val="002E2F0B"/>
    <w:rsid w:val="002E359E"/>
    <w:rsid w:val="002E364F"/>
    <w:rsid w:val="002E383C"/>
    <w:rsid w:val="002E3B90"/>
    <w:rsid w:val="002E3EB4"/>
    <w:rsid w:val="002E3EDA"/>
    <w:rsid w:val="002E3F83"/>
    <w:rsid w:val="002E3F96"/>
    <w:rsid w:val="002E4058"/>
    <w:rsid w:val="002E432C"/>
    <w:rsid w:val="002E4624"/>
    <w:rsid w:val="002E4801"/>
    <w:rsid w:val="002E4893"/>
    <w:rsid w:val="002E48E9"/>
    <w:rsid w:val="002E4AF8"/>
    <w:rsid w:val="002E4C1F"/>
    <w:rsid w:val="002E4D1F"/>
    <w:rsid w:val="002E508A"/>
    <w:rsid w:val="002E5152"/>
    <w:rsid w:val="002E5475"/>
    <w:rsid w:val="002E5505"/>
    <w:rsid w:val="002E557E"/>
    <w:rsid w:val="002E5603"/>
    <w:rsid w:val="002E56EC"/>
    <w:rsid w:val="002E56F0"/>
    <w:rsid w:val="002E5874"/>
    <w:rsid w:val="002E5A80"/>
    <w:rsid w:val="002E5D3B"/>
    <w:rsid w:val="002E5D8F"/>
    <w:rsid w:val="002E5DDA"/>
    <w:rsid w:val="002E5DE9"/>
    <w:rsid w:val="002E5E66"/>
    <w:rsid w:val="002E5FE7"/>
    <w:rsid w:val="002E62C6"/>
    <w:rsid w:val="002E630B"/>
    <w:rsid w:val="002E63F0"/>
    <w:rsid w:val="002E6402"/>
    <w:rsid w:val="002E642A"/>
    <w:rsid w:val="002E6444"/>
    <w:rsid w:val="002E6574"/>
    <w:rsid w:val="002E66A1"/>
    <w:rsid w:val="002E680D"/>
    <w:rsid w:val="002E6835"/>
    <w:rsid w:val="002E68A1"/>
    <w:rsid w:val="002E6969"/>
    <w:rsid w:val="002E69C0"/>
    <w:rsid w:val="002E6A1C"/>
    <w:rsid w:val="002E6A4D"/>
    <w:rsid w:val="002E6A8C"/>
    <w:rsid w:val="002E6B55"/>
    <w:rsid w:val="002E6C02"/>
    <w:rsid w:val="002E6D19"/>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1C"/>
    <w:rsid w:val="002E7763"/>
    <w:rsid w:val="002E78FC"/>
    <w:rsid w:val="002E79C0"/>
    <w:rsid w:val="002E7A97"/>
    <w:rsid w:val="002E7AE8"/>
    <w:rsid w:val="002E7B65"/>
    <w:rsid w:val="002E7E5A"/>
    <w:rsid w:val="002F0414"/>
    <w:rsid w:val="002F0441"/>
    <w:rsid w:val="002F052A"/>
    <w:rsid w:val="002F0589"/>
    <w:rsid w:val="002F0707"/>
    <w:rsid w:val="002F08BB"/>
    <w:rsid w:val="002F0920"/>
    <w:rsid w:val="002F0BFD"/>
    <w:rsid w:val="002F0EDA"/>
    <w:rsid w:val="002F0F45"/>
    <w:rsid w:val="002F12C2"/>
    <w:rsid w:val="002F12EF"/>
    <w:rsid w:val="002F13AD"/>
    <w:rsid w:val="002F173E"/>
    <w:rsid w:val="002F17B4"/>
    <w:rsid w:val="002F1A23"/>
    <w:rsid w:val="002F1B64"/>
    <w:rsid w:val="002F1CBD"/>
    <w:rsid w:val="002F1DC3"/>
    <w:rsid w:val="002F1E00"/>
    <w:rsid w:val="002F1F67"/>
    <w:rsid w:val="002F1FB1"/>
    <w:rsid w:val="002F214C"/>
    <w:rsid w:val="002F22CC"/>
    <w:rsid w:val="002F251C"/>
    <w:rsid w:val="002F28C8"/>
    <w:rsid w:val="002F28E5"/>
    <w:rsid w:val="002F2ABB"/>
    <w:rsid w:val="002F2B35"/>
    <w:rsid w:val="002F2B3F"/>
    <w:rsid w:val="002F2B54"/>
    <w:rsid w:val="002F2B90"/>
    <w:rsid w:val="002F2BA1"/>
    <w:rsid w:val="002F2C42"/>
    <w:rsid w:val="002F2C64"/>
    <w:rsid w:val="002F2C73"/>
    <w:rsid w:val="002F2E7C"/>
    <w:rsid w:val="002F2E85"/>
    <w:rsid w:val="002F2E92"/>
    <w:rsid w:val="002F2F7C"/>
    <w:rsid w:val="002F2FE4"/>
    <w:rsid w:val="002F3197"/>
    <w:rsid w:val="002F31F1"/>
    <w:rsid w:val="002F31FB"/>
    <w:rsid w:val="002F3228"/>
    <w:rsid w:val="002F3291"/>
    <w:rsid w:val="002F33BD"/>
    <w:rsid w:val="002F33F6"/>
    <w:rsid w:val="002F3449"/>
    <w:rsid w:val="002F35B4"/>
    <w:rsid w:val="002F362B"/>
    <w:rsid w:val="002F36B2"/>
    <w:rsid w:val="002F36F0"/>
    <w:rsid w:val="002F375D"/>
    <w:rsid w:val="002F37E0"/>
    <w:rsid w:val="002F3967"/>
    <w:rsid w:val="002F3A45"/>
    <w:rsid w:val="002F3C81"/>
    <w:rsid w:val="002F3D48"/>
    <w:rsid w:val="002F3EBC"/>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4EE"/>
    <w:rsid w:val="002F5525"/>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A9"/>
    <w:rsid w:val="002F6FD8"/>
    <w:rsid w:val="002F7027"/>
    <w:rsid w:val="002F70BD"/>
    <w:rsid w:val="002F7449"/>
    <w:rsid w:val="002F76C7"/>
    <w:rsid w:val="002F7713"/>
    <w:rsid w:val="002F776A"/>
    <w:rsid w:val="002F7919"/>
    <w:rsid w:val="002F7928"/>
    <w:rsid w:val="002F7A0B"/>
    <w:rsid w:val="002F7B8C"/>
    <w:rsid w:val="002F7BE9"/>
    <w:rsid w:val="002F7C60"/>
    <w:rsid w:val="002F7E5F"/>
    <w:rsid w:val="002F7E8F"/>
    <w:rsid w:val="002F7F2D"/>
    <w:rsid w:val="002F7FB2"/>
    <w:rsid w:val="003000DE"/>
    <w:rsid w:val="00300156"/>
    <w:rsid w:val="00300346"/>
    <w:rsid w:val="0030043B"/>
    <w:rsid w:val="00300757"/>
    <w:rsid w:val="003007BE"/>
    <w:rsid w:val="003007C4"/>
    <w:rsid w:val="0030081D"/>
    <w:rsid w:val="003008CB"/>
    <w:rsid w:val="003009CB"/>
    <w:rsid w:val="00300B6A"/>
    <w:rsid w:val="00300BEC"/>
    <w:rsid w:val="00300C5D"/>
    <w:rsid w:val="00300CA4"/>
    <w:rsid w:val="00300CE7"/>
    <w:rsid w:val="00300D08"/>
    <w:rsid w:val="00300D6F"/>
    <w:rsid w:val="00300D8D"/>
    <w:rsid w:val="00300DCB"/>
    <w:rsid w:val="00300E76"/>
    <w:rsid w:val="00300ECA"/>
    <w:rsid w:val="0030106E"/>
    <w:rsid w:val="00301223"/>
    <w:rsid w:val="003012AB"/>
    <w:rsid w:val="00301489"/>
    <w:rsid w:val="00301509"/>
    <w:rsid w:val="0030150A"/>
    <w:rsid w:val="00301735"/>
    <w:rsid w:val="00301922"/>
    <w:rsid w:val="00301957"/>
    <w:rsid w:val="00301B13"/>
    <w:rsid w:val="00301B3C"/>
    <w:rsid w:val="00301C36"/>
    <w:rsid w:val="00301CF1"/>
    <w:rsid w:val="00301D8C"/>
    <w:rsid w:val="00301F4E"/>
    <w:rsid w:val="00302017"/>
    <w:rsid w:val="00302037"/>
    <w:rsid w:val="00302293"/>
    <w:rsid w:val="003026B6"/>
    <w:rsid w:val="00302795"/>
    <w:rsid w:val="00302E1A"/>
    <w:rsid w:val="00302F92"/>
    <w:rsid w:val="00303203"/>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7E"/>
    <w:rsid w:val="00304C8D"/>
    <w:rsid w:val="00304D2C"/>
    <w:rsid w:val="00304E2C"/>
    <w:rsid w:val="003050A4"/>
    <w:rsid w:val="0030534F"/>
    <w:rsid w:val="0030542F"/>
    <w:rsid w:val="003054B4"/>
    <w:rsid w:val="00305899"/>
    <w:rsid w:val="00305994"/>
    <w:rsid w:val="00305AC9"/>
    <w:rsid w:val="00305AF6"/>
    <w:rsid w:val="00305B69"/>
    <w:rsid w:val="00305D18"/>
    <w:rsid w:val="00305D3B"/>
    <w:rsid w:val="00305D7A"/>
    <w:rsid w:val="00305E61"/>
    <w:rsid w:val="00305E87"/>
    <w:rsid w:val="00305F69"/>
    <w:rsid w:val="00306032"/>
    <w:rsid w:val="003060F8"/>
    <w:rsid w:val="00306200"/>
    <w:rsid w:val="00306521"/>
    <w:rsid w:val="00306670"/>
    <w:rsid w:val="003066D8"/>
    <w:rsid w:val="00306706"/>
    <w:rsid w:val="0030680B"/>
    <w:rsid w:val="0030689F"/>
    <w:rsid w:val="00306965"/>
    <w:rsid w:val="00306A07"/>
    <w:rsid w:val="00306A0C"/>
    <w:rsid w:val="00306AB6"/>
    <w:rsid w:val="00306AB9"/>
    <w:rsid w:val="00306AD6"/>
    <w:rsid w:val="00306B8A"/>
    <w:rsid w:val="00306BAC"/>
    <w:rsid w:val="00306BC6"/>
    <w:rsid w:val="00306D39"/>
    <w:rsid w:val="00306E43"/>
    <w:rsid w:val="00306EDF"/>
    <w:rsid w:val="00307400"/>
    <w:rsid w:val="00307553"/>
    <w:rsid w:val="003075B5"/>
    <w:rsid w:val="003076DA"/>
    <w:rsid w:val="00307A45"/>
    <w:rsid w:val="00307C54"/>
    <w:rsid w:val="00307C82"/>
    <w:rsid w:val="00307CB3"/>
    <w:rsid w:val="00310013"/>
    <w:rsid w:val="0031022C"/>
    <w:rsid w:val="0031039C"/>
    <w:rsid w:val="00310484"/>
    <w:rsid w:val="00310637"/>
    <w:rsid w:val="00310A16"/>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5DC"/>
    <w:rsid w:val="0031265C"/>
    <w:rsid w:val="0031276D"/>
    <w:rsid w:val="00312A55"/>
    <w:rsid w:val="00312A8B"/>
    <w:rsid w:val="00312AF6"/>
    <w:rsid w:val="00312B28"/>
    <w:rsid w:val="00312B3F"/>
    <w:rsid w:val="00312BD9"/>
    <w:rsid w:val="00312D78"/>
    <w:rsid w:val="00312DE2"/>
    <w:rsid w:val="0031303C"/>
    <w:rsid w:val="0031304A"/>
    <w:rsid w:val="00313107"/>
    <w:rsid w:val="003132A2"/>
    <w:rsid w:val="003134BE"/>
    <w:rsid w:val="003137BC"/>
    <w:rsid w:val="003137C3"/>
    <w:rsid w:val="00313838"/>
    <w:rsid w:val="003138AD"/>
    <w:rsid w:val="00313920"/>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38A"/>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1F"/>
    <w:rsid w:val="0031685D"/>
    <w:rsid w:val="003169D1"/>
    <w:rsid w:val="00316B05"/>
    <w:rsid w:val="00316CF1"/>
    <w:rsid w:val="00316D2F"/>
    <w:rsid w:val="00317070"/>
    <w:rsid w:val="003172D3"/>
    <w:rsid w:val="00317561"/>
    <w:rsid w:val="00317578"/>
    <w:rsid w:val="003175F7"/>
    <w:rsid w:val="00317799"/>
    <w:rsid w:val="003178FD"/>
    <w:rsid w:val="00317A23"/>
    <w:rsid w:val="00317AF2"/>
    <w:rsid w:val="00317C6A"/>
    <w:rsid w:val="00317D83"/>
    <w:rsid w:val="00317DEF"/>
    <w:rsid w:val="00317F2D"/>
    <w:rsid w:val="00317FBB"/>
    <w:rsid w:val="0032054F"/>
    <w:rsid w:val="003206E2"/>
    <w:rsid w:val="00320709"/>
    <w:rsid w:val="0032083C"/>
    <w:rsid w:val="0032085A"/>
    <w:rsid w:val="003209E9"/>
    <w:rsid w:val="00320AAC"/>
    <w:rsid w:val="00320C62"/>
    <w:rsid w:val="00320CAE"/>
    <w:rsid w:val="00320FA2"/>
    <w:rsid w:val="00320FF2"/>
    <w:rsid w:val="0032102A"/>
    <w:rsid w:val="00321134"/>
    <w:rsid w:val="00321260"/>
    <w:rsid w:val="0032146A"/>
    <w:rsid w:val="00321849"/>
    <w:rsid w:val="0032190B"/>
    <w:rsid w:val="0032190E"/>
    <w:rsid w:val="003219B1"/>
    <w:rsid w:val="00321AD1"/>
    <w:rsid w:val="00321ED5"/>
    <w:rsid w:val="00321F57"/>
    <w:rsid w:val="003220D6"/>
    <w:rsid w:val="0032213C"/>
    <w:rsid w:val="003222DD"/>
    <w:rsid w:val="00322A67"/>
    <w:rsid w:val="00322B4C"/>
    <w:rsid w:val="00322BD1"/>
    <w:rsid w:val="00322BF3"/>
    <w:rsid w:val="00322D35"/>
    <w:rsid w:val="00322D5C"/>
    <w:rsid w:val="00322E22"/>
    <w:rsid w:val="00323092"/>
    <w:rsid w:val="003233D2"/>
    <w:rsid w:val="0032369D"/>
    <w:rsid w:val="003236ED"/>
    <w:rsid w:val="0032387E"/>
    <w:rsid w:val="00323922"/>
    <w:rsid w:val="0032395E"/>
    <w:rsid w:val="0032396B"/>
    <w:rsid w:val="003239B1"/>
    <w:rsid w:val="00323D47"/>
    <w:rsid w:val="00323DC7"/>
    <w:rsid w:val="00323DD9"/>
    <w:rsid w:val="00323F0F"/>
    <w:rsid w:val="0032412E"/>
    <w:rsid w:val="0032418A"/>
    <w:rsid w:val="0032438F"/>
    <w:rsid w:val="00324560"/>
    <w:rsid w:val="003245CA"/>
    <w:rsid w:val="003245EC"/>
    <w:rsid w:val="00324651"/>
    <w:rsid w:val="003246D0"/>
    <w:rsid w:val="00324AA5"/>
    <w:rsid w:val="00324CC6"/>
    <w:rsid w:val="00324CC7"/>
    <w:rsid w:val="00324ED3"/>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464"/>
    <w:rsid w:val="00326606"/>
    <w:rsid w:val="00326641"/>
    <w:rsid w:val="003266C9"/>
    <w:rsid w:val="003267E9"/>
    <w:rsid w:val="003268E6"/>
    <w:rsid w:val="0032699D"/>
    <w:rsid w:val="00326BE8"/>
    <w:rsid w:val="00326C7E"/>
    <w:rsid w:val="00326CC4"/>
    <w:rsid w:val="00326D1B"/>
    <w:rsid w:val="00326D33"/>
    <w:rsid w:val="00326D35"/>
    <w:rsid w:val="00327290"/>
    <w:rsid w:val="0032738E"/>
    <w:rsid w:val="00327598"/>
    <w:rsid w:val="0032787A"/>
    <w:rsid w:val="0032788A"/>
    <w:rsid w:val="00327A0C"/>
    <w:rsid w:val="00327A4A"/>
    <w:rsid w:val="00327ABC"/>
    <w:rsid w:val="00327BCE"/>
    <w:rsid w:val="00327C49"/>
    <w:rsid w:val="00327D1F"/>
    <w:rsid w:val="00327F05"/>
    <w:rsid w:val="003300B7"/>
    <w:rsid w:val="003302F1"/>
    <w:rsid w:val="0033034B"/>
    <w:rsid w:val="0033041A"/>
    <w:rsid w:val="00330440"/>
    <w:rsid w:val="00330467"/>
    <w:rsid w:val="003305E5"/>
    <w:rsid w:val="003305EF"/>
    <w:rsid w:val="0033060D"/>
    <w:rsid w:val="0033063F"/>
    <w:rsid w:val="00330667"/>
    <w:rsid w:val="003306CF"/>
    <w:rsid w:val="0033077D"/>
    <w:rsid w:val="0033094D"/>
    <w:rsid w:val="00330BE7"/>
    <w:rsid w:val="00330D52"/>
    <w:rsid w:val="00330D56"/>
    <w:rsid w:val="00330E9F"/>
    <w:rsid w:val="00330EBE"/>
    <w:rsid w:val="00330EF1"/>
    <w:rsid w:val="00330F36"/>
    <w:rsid w:val="00331017"/>
    <w:rsid w:val="00331023"/>
    <w:rsid w:val="0033159D"/>
    <w:rsid w:val="003316B7"/>
    <w:rsid w:val="00331790"/>
    <w:rsid w:val="003317BE"/>
    <w:rsid w:val="0033194D"/>
    <w:rsid w:val="00331A05"/>
    <w:rsid w:val="00331B9C"/>
    <w:rsid w:val="00331C65"/>
    <w:rsid w:val="00331E1C"/>
    <w:rsid w:val="00331F28"/>
    <w:rsid w:val="003321B2"/>
    <w:rsid w:val="00332364"/>
    <w:rsid w:val="0033249A"/>
    <w:rsid w:val="003324AC"/>
    <w:rsid w:val="003324D7"/>
    <w:rsid w:val="003324E6"/>
    <w:rsid w:val="0033251F"/>
    <w:rsid w:val="003326BB"/>
    <w:rsid w:val="0033271B"/>
    <w:rsid w:val="0033283F"/>
    <w:rsid w:val="00332843"/>
    <w:rsid w:val="00332871"/>
    <w:rsid w:val="00332BD8"/>
    <w:rsid w:val="00332DB3"/>
    <w:rsid w:val="00332F3B"/>
    <w:rsid w:val="00332F59"/>
    <w:rsid w:val="003331E7"/>
    <w:rsid w:val="0033337E"/>
    <w:rsid w:val="0033337F"/>
    <w:rsid w:val="0033352B"/>
    <w:rsid w:val="00333934"/>
    <w:rsid w:val="003339EF"/>
    <w:rsid w:val="00333AC9"/>
    <w:rsid w:val="00333C5B"/>
    <w:rsid w:val="00333F7A"/>
    <w:rsid w:val="003341FC"/>
    <w:rsid w:val="0033436E"/>
    <w:rsid w:val="00334866"/>
    <w:rsid w:val="0033486C"/>
    <w:rsid w:val="003348BE"/>
    <w:rsid w:val="00334D55"/>
    <w:rsid w:val="00334E4A"/>
    <w:rsid w:val="00334F0D"/>
    <w:rsid w:val="0033532C"/>
    <w:rsid w:val="00335374"/>
    <w:rsid w:val="00335375"/>
    <w:rsid w:val="00335469"/>
    <w:rsid w:val="0033557E"/>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36"/>
    <w:rsid w:val="0033624A"/>
    <w:rsid w:val="003364B0"/>
    <w:rsid w:val="00336619"/>
    <w:rsid w:val="00336654"/>
    <w:rsid w:val="00336A20"/>
    <w:rsid w:val="00336C8D"/>
    <w:rsid w:val="00336CC0"/>
    <w:rsid w:val="00336D31"/>
    <w:rsid w:val="00336DF3"/>
    <w:rsid w:val="00336E09"/>
    <w:rsid w:val="00336E8A"/>
    <w:rsid w:val="00336FBD"/>
    <w:rsid w:val="00336FFB"/>
    <w:rsid w:val="00336FFD"/>
    <w:rsid w:val="003370F7"/>
    <w:rsid w:val="00337163"/>
    <w:rsid w:val="003371F8"/>
    <w:rsid w:val="0033738D"/>
    <w:rsid w:val="0033752C"/>
    <w:rsid w:val="0033774D"/>
    <w:rsid w:val="0033790D"/>
    <w:rsid w:val="00337959"/>
    <w:rsid w:val="00337985"/>
    <w:rsid w:val="003379AE"/>
    <w:rsid w:val="00337AA1"/>
    <w:rsid w:val="00337C91"/>
    <w:rsid w:val="00337D35"/>
    <w:rsid w:val="00340050"/>
    <w:rsid w:val="0034028C"/>
    <w:rsid w:val="003402F0"/>
    <w:rsid w:val="0034034F"/>
    <w:rsid w:val="003403D0"/>
    <w:rsid w:val="003403E6"/>
    <w:rsid w:val="003404DB"/>
    <w:rsid w:val="003407D4"/>
    <w:rsid w:val="00340910"/>
    <w:rsid w:val="003409B0"/>
    <w:rsid w:val="00340A15"/>
    <w:rsid w:val="00340D17"/>
    <w:rsid w:val="00340F64"/>
    <w:rsid w:val="003410C8"/>
    <w:rsid w:val="00341169"/>
    <w:rsid w:val="0034120F"/>
    <w:rsid w:val="0034138C"/>
    <w:rsid w:val="003413F6"/>
    <w:rsid w:val="0034146A"/>
    <w:rsid w:val="003414DE"/>
    <w:rsid w:val="003416AE"/>
    <w:rsid w:val="003416FB"/>
    <w:rsid w:val="003417B3"/>
    <w:rsid w:val="003417BB"/>
    <w:rsid w:val="003417C5"/>
    <w:rsid w:val="003418F2"/>
    <w:rsid w:val="00341A2E"/>
    <w:rsid w:val="00341CCA"/>
    <w:rsid w:val="00341E5C"/>
    <w:rsid w:val="00342023"/>
    <w:rsid w:val="003421AE"/>
    <w:rsid w:val="003423A9"/>
    <w:rsid w:val="00342636"/>
    <w:rsid w:val="0034291E"/>
    <w:rsid w:val="003429CB"/>
    <w:rsid w:val="00342B1C"/>
    <w:rsid w:val="00342B29"/>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30"/>
    <w:rsid w:val="0034436E"/>
    <w:rsid w:val="00344392"/>
    <w:rsid w:val="00344419"/>
    <w:rsid w:val="003447F3"/>
    <w:rsid w:val="0034486F"/>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79"/>
    <w:rsid w:val="0034589B"/>
    <w:rsid w:val="0034598E"/>
    <w:rsid w:val="00345B00"/>
    <w:rsid w:val="00345C29"/>
    <w:rsid w:val="00345C84"/>
    <w:rsid w:val="00345C8F"/>
    <w:rsid w:val="00345EBD"/>
    <w:rsid w:val="00345F58"/>
    <w:rsid w:val="0034602B"/>
    <w:rsid w:val="00346169"/>
    <w:rsid w:val="003461B2"/>
    <w:rsid w:val="0034632A"/>
    <w:rsid w:val="00346454"/>
    <w:rsid w:val="003464B0"/>
    <w:rsid w:val="003464D7"/>
    <w:rsid w:val="00346701"/>
    <w:rsid w:val="0034673F"/>
    <w:rsid w:val="00346956"/>
    <w:rsid w:val="00346C87"/>
    <w:rsid w:val="00346C9B"/>
    <w:rsid w:val="00346CFA"/>
    <w:rsid w:val="00346EDD"/>
    <w:rsid w:val="00346F48"/>
    <w:rsid w:val="00346FB2"/>
    <w:rsid w:val="00347159"/>
    <w:rsid w:val="003471B7"/>
    <w:rsid w:val="003471B8"/>
    <w:rsid w:val="00347253"/>
    <w:rsid w:val="00347309"/>
    <w:rsid w:val="003473EA"/>
    <w:rsid w:val="0034748B"/>
    <w:rsid w:val="0034759D"/>
    <w:rsid w:val="00347702"/>
    <w:rsid w:val="00347903"/>
    <w:rsid w:val="00347B40"/>
    <w:rsid w:val="00347BCA"/>
    <w:rsid w:val="00347C0C"/>
    <w:rsid w:val="00347C4C"/>
    <w:rsid w:val="00347E3F"/>
    <w:rsid w:val="00347E9F"/>
    <w:rsid w:val="00347F52"/>
    <w:rsid w:val="003501A2"/>
    <w:rsid w:val="00350264"/>
    <w:rsid w:val="00350358"/>
    <w:rsid w:val="0035038B"/>
    <w:rsid w:val="0035066C"/>
    <w:rsid w:val="003506E4"/>
    <w:rsid w:val="00350704"/>
    <w:rsid w:val="0035071A"/>
    <w:rsid w:val="00350818"/>
    <w:rsid w:val="003509A4"/>
    <w:rsid w:val="00350B75"/>
    <w:rsid w:val="00350BB9"/>
    <w:rsid w:val="00350C1B"/>
    <w:rsid w:val="00350DE8"/>
    <w:rsid w:val="00350E2A"/>
    <w:rsid w:val="00350EA0"/>
    <w:rsid w:val="00350EC9"/>
    <w:rsid w:val="00350EF7"/>
    <w:rsid w:val="0035104A"/>
    <w:rsid w:val="00351265"/>
    <w:rsid w:val="0035128C"/>
    <w:rsid w:val="003512B8"/>
    <w:rsid w:val="003513DD"/>
    <w:rsid w:val="0035146D"/>
    <w:rsid w:val="0035183E"/>
    <w:rsid w:val="003519BE"/>
    <w:rsid w:val="003519E8"/>
    <w:rsid w:val="00351ACC"/>
    <w:rsid w:val="00351B37"/>
    <w:rsid w:val="00351B3E"/>
    <w:rsid w:val="00351BC6"/>
    <w:rsid w:val="00351F0E"/>
    <w:rsid w:val="00351F78"/>
    <w:rsid w:val="003520D3"/>
    <w:rsid w:val="003520FB"/>
    <w:rsid w:val="00352166"/>
    <w:rsid w:val="003521FA"/>
    <w:rsid w:val="0035227C"/>
    <w:rsid w:val="003522AE"/>
    <w:rsid w:val="00352434"/>
    <w:rsid w:val="003525E8"/>
    <w:rsid w:val="00352606"/>
    <w:rsid w:val="0035269D"/>
    <w:rsid w:val="003526B6"/>
    <w:rsid w:val="003527B0"/>
    <w:rsid w:val="00352859"/>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DAD"/>
    <w:rsid w:val="003543BF"/>
    <w:rsid w:val="003543CC"/>
    <w:rsid w:val="00354689"/>
    <w:rsid w:val="0035470E"/>
    <w:rsid w:val="00354772"/>
    <w:rsid w:val="003547FF"/>
    <w:rsid w:val="00354A36"/>
    <w:rsid w:val="00354B71"/>
    <w:rsid w:val="00354B73"/>
    <w:rsid w:val="00354D39"/>
    <w:rsid w:val="00354F1B"/>
    <w:rsid w:val="00354FAE"/>
    <w:rsid w:val="0035503E"/>
    <w:rsid w:val="0035517A"/>
    <w:rsid w:val="0035523A"/>
    <w:rsid w:val="0035540E"/>
    <w:rsid w:val="00355442"/>
    <w:rsid w:val="003554C1"/>
    <w:rsid w:val="003555C7"/>
    <w:rsid w:val="003555E3"/>
    <w:rsid w:val="00355802"/>
    <w:rsid w:val="00355836"/>
    <w:rsid w:val="00355960"/>
    <w:rsid w:val="00355AA6"/>
    <w:rsid w:val="00355B90"/>
    <w:rsid w:val="00355BA1"/>
    <w:rsid w:val="00355BC7"/>
    <w:rsid w:val="00355C2E"/>
    <w:rsid w:val="00355D11"/>
    <w:rsid w:val="00355EDA"/>
    <w:rsid w:val="00355F99"/>
    <w:rsid w:val="00355FE7"/>
    <w:rsid w:val="003560F6"/>
    <w:rsid w:val="003562FF"/>
    <w:rsid w:val="0035630C"/>
    <w:rsid w:val="003564F5"/>
    <w:rsid w:val="003565AF"/>
    <w:rsid w:val="003565F6"/>
    <w:rsid w:val="00356668"/>
    <w:rsid w:val="00356709"/>
    <w:rsid w:val="003567B8"/>
    <w:rsid w:val="003567E8"/>
    <w:rsid w:val="00356882"/>
    <w:rsid w:val="003569A1"/>
    <w:rsid w:val="00356CBC"/>
    <w:rsid w:val="00356D8E"/>
    <w:rsid w:val="00356DC1"/>
    <w:rsid w:val="003571B9"/>
    <w:rsid w:val="003571F0"/>
    <w:rsid w:val="00357241"/>
    <w:rsid w:val="0035762F"/>
    <w:rsid w:val="003577EC"/>
    <w:rsid w:val="00357856"/>
    <w:rsid w:val="003578B4"/>
    <w:rsid w:val="003579E4"/>
    <w:rsid w:val="00357B04"/>
    <w:rsid w:val="00357F46"/>
    <w:rsid w:val="00357F73"/>
    <w:rsid w:val="003600E6"/>
    <w:rsid w:val="00360110"/>
    <w:rsid w:val="003601F4"/>
    <w:rsid w:val="0036032A"/>
    <w:rsid w:val="00360340"/>
    <w:rsid w:val="003604E9"/>
    <w:rsid w:val="003604F1"/>
    <w:rsid w:val="003605B0"/>
    <w:rsid w:val="00360649"/>
    <w:rsid w:val="00360687"/>
    <w:rsid w:val="0036070A"/>
    <w:rsid w:val="00360734"/>
    <w:rsid w:val="00360760"/>
    <w:rsid w:val="003608FD"/>
    <w:rsid w:val="0036094F"/>
    <w:rsid w:val="00360AC9"/>
    <w:rsid w:val="00360BE0"/>
    <w:rsid w:val="00360E25"/>
    <w:rsid w:val="00360EB3"/>
    <w:rsid w:val="00360F55"/>
    <w:rsid w:val="00360FCC"/>
    <w:rsid w:val="00361178"/>
    <w:rsid w:val="003611D5"/>
    <w:rsid w:val="003613CB"/>
    <w:rsid w:val="00361620"/>
    <w:rsid w:val="003616EF"/>
    <w:rsid w:val="00361760"/>
    <w:rsid w:val="0036176D"/>
    <w:rsid w:val="003617BF"/>
    <w:rsid w:val="00361C59"/>
    <w:rsid w:val="00361D5C"/>
    <w:rsid w:val="00361DC8"/>
    <w:rsid w:val="00361E49"/>
    <w:rsid w:val="00361EBC"/>
    <w:rsid w:val="00361F2B"/>
    <w:rsid w:val="00361F2E"/>
    <w:rsid w:val="00361F7A"/>
    <w:rsid w:val="00362190"/>
    <w:rsid w:val="003623E9"/>
    <w:rsid w:val="003623FE"/>
    <w:rsid w:val="00362505"/>
    <w:rsid w:val="00362554"/>
    <w:rsid w:val="0036262B"/>
    <w:rsid w:val="0036283C"/>
    <w:rsid w:val="003628FE"/>
    <w:rsid w:val="00362919"/>
    <w:rsid w:val="003629F0"/>
    <w:rsid w:val="00362A33"/>
    <w:rsid w:val="00362ACC"/>
    <w:rsid w:val="00362AEB"/>
    <w:rsid w:val="00362BB9"/>
    <w:rsid w:val="00362D59"/>
    <w:rsid w:val="00362F3B"/>
    <w:rsid w:val="003632EA"/>
    <w:rsid w:val="00363371"/>
    <w:rsid w:val="00363552"/>
    <w:rsid w:val="0036361D"/>
    <w:rsid w:val="003636F6"/>
    <w:rsid w:val="003638B2"/>
    <w:rsid w:val="003639A0"/>
    <w:rsid w:val="003639DA"/>
    <w:rsid w:val="00363A13"/>
    <w:rsid w:val="00363B2F"/>
    <w:rsid w:val="00363D30"/>
    <w:rsid w:val="00363FD6"/>
    <w:rsid w:val="00364185"/>
    <w:rsid w:val="0036427C"/>
    <w:rsid w:val="00364320"/>
    <w:rsid w:val="00364448"/>
    <w:rsid w:val="0036446D"/>
    <w:rsid w:val="003644CE"/>
    <w:rsid w:val="00364735"/>
    <w:rsid w:val="003647DD"/>
    <w:rsid w:val="003648A4"/>
    <w:rsid w:val="00364BB2"/>
    <w:rsid w:val="00364E20"/>
    <w:rsid w:val="00364EA3"/>
    <w:rsid w:val="003654F5"/>
    <w:rsid w:val="00365603"/>
    <w:rsid w:val="0036569E"/>
    <w:rsid w:val="00365777"/>
    <w:rsid w:val="00365863"/>
    <w:rsid w:val="00365869"/>
    <w:rsid w:val="00365A27"/>
    <w:rsid w:val="00365A54"/>
    <w:rsid w:val="00365BEC"/>
    <w:rsid w:val="00365C83"/>
    <w:rsid w:val="00365D34"/>
    <w:rsid w:val="00365EDB"/>
    <w:rsid w:val="00366097"/>
    <w:rsid w:val="0036645F"/>
    <w:rsid w:val="0036657A"/>
    <w:rsid w:val="003665F7"/>
    <w:rsid w:val="003666A1"/>
    <w:rsid w:val="00366DB5"/>
    <w:rsid w:val="00366F11"/>
    <w:rsid w:val="00367176"/>
    <w:rsid w:val="00367306"/>
    <w:rsid w:val="0036731F"/>
    <w:rsid w:val="0036745C"/>
    <w:rsid w:val="003677C2"/>
    <w:rsid w:val="00367976"/>
    <w:rsid w:val="00367A1E"/>
    <w:rsid w:val="00367B99"/>
    <w:rsid w:val="00367BCD"/>
    <w:rsid w:val="00367DD3"/>
    <w:rsid w:val="00367E11"/>
    <w:rsid w:val="00367F65"/>
    <w:rsid w:val="00370131"/>
    <w:rsid w:val="00370659"/>
    <w:rsid w:val="00370709"/>
    <w:rsid w:val="00370720"/>
    <w:rsid w:val="0037072C"/>
    <w:rsid w:val="00370ACB"/>
    <w:rsid w:val="00370B92"/>
    <w:rsid w:val="00370C63"/>
    <w:rsid w:val="00370C9D"/>
    <w:rsid w:val="00370D82"/>
    <w:rsid w:val="00370F48"/>
    <w:rsid w:val="00370F6A"/>
    <w:rsid w:val="0037115B"/>
    <w:rsid w:val="003711C3"/>
    <w:rsid w:val="003712E6"/>
    <w:rsid w:val="0037178D"/>
    <w:rsid w:val="003717F9"/>
    <w:rsid w:val="00371810"/>
    <w:rsid w:val="00371865"/>
    <w:rsid w:val="003718CD"/>
    <w:rsid w:val="00371924"/>
    <w:rsid w:val="003719B4"/>
    <w:rsid w:val="00371BE9"/>
    <w:rsid w:val="00371E27"/>
    <w:rsid w:val="00372046"/>
    <w:rsid w:val="003722A8"/>
    <w:rsid w:val="0037236E"/>
    <w:rsid w:val="00372402"/>
    <w:rsid w:val="003725DC"/>
    <w:rsid w:val="00372619"/>
    <w:rsid w:val="003727D1"/>
    <w:rsid w:val="00372A07"/>
    <w:rsid w:val="00372A2A"/>
    <w:rsid w:val="00372BF3"/>
    <w:rsid w:val="00372CA4"/>
    <w:rsid w:val="00372FAF"/>
    <w:rsid w:val="00373084"/>
    <w:rsid w:val="00373098"/>
    <w:rsid w:val="00373118"/>
    <w:rsid w:val="00373151"/>
    <w:rsid w:val="003731FE"/>
    <w:rsid w:val="00373264"/>
    <w:rsid w:val="003734F6"/>
    <w:rsid w:val="003735F6"/>
    <w:rsid w:val="003736EC"/>
    <w:rsid w:val="00373765"/>
    <w:rsid w:val="00373802"/>
    <w:rsid w:val="0037397C"/>
    <w:rsid w:val="00373B50"/>
    <w:rsid w:val="00373B63"/>
    <w:rsid w:val="00373EFB"/>
    <w:rsid w:val="00374057"/>
    <w:rsid w:val="00374195"/>
    <w:rsid w:val="00374252"/>
    <w:rsid w:val="003742A3"/>
    <w:rsid w:val="003742B8"/>
    <w:rsid w:val="00374377"/>
    <w:rsid w:val="003747EB"/>
    <w:rsid w:val="00374838"/>
    <w:rsid w:val="003749FB"/>
    <w:rsid w:val="00374B02"/>
    <w:rsid w:val="00374BE5"/>
    <w:rsid w:val="00375018"/>
    <w:rsid w:val="0037540A"/>
    <w:rsid w:val="003755AF"/>
    <w:rsid w:val="003755BF"/>
    <w:rsid w:val="0037567A"/>
    <w:rsid w:val="00375780"/>
    <w:rsid w:val="00375797"/>
    <w:rsid w:val="00375D41"/>
    <w:rsid w:val="00376266"/>
    <w:rsid w:val="00376286"/>
    <w:rsid w:val="0037632A"/>
    <w:rsid w:val="0037636D"/>
    <w:rsid w:val="003763D3"/>
    <w:rsid w:val="00376455"/>
    <w:rsid w:val="0037645D"/>
    <w:rsid w:val="0037655C"/>
    <w:rsid w:val="00376732"/>
    <w:rsid w:val="003769CC"/>
    <w:rsid w:val="00376B1A"/>
    <w:rsid w:val="00376BAA"/>
    <w:rsid w:val="00376EBE"/>
    <w:rsid w:val="00376ED2"/>
    <w:rsid w:val="00376F99"/>
    <w:rsid w:val="0037711F"/>
    <w:rsid w:val="003771A5"/>
    <w:rsid w:val="00377222"/>
    <w:rsid w:val="003774FE"/>
    <w:rsid w:val="00377AAB"/>
    <w:rsid w:val="00377ACC"/>
    <w:rsid w:val="00377AE1"/>
    <w:rsid w:val="00377C9D"/>
    <w:rsid w:val="00377CDF"/>
    <w:rsid w:val="00377D16"/>
    <w:rsid w:val="00377D7F"/>
    <w:rsid w:val="00377DE7"/>
    <w:rsid w:val="00377E88"/>
    <w:rsid w:val="00380331"/>
    <w:rsid w:val="003808F0"/>
    <w:rsid w:val="003809B0"/>
    <w:rsid w:val="003809C1"/>
    <w:rsid w:val="00380A01"/>
    <w:rsid w:val="00380D19"/>
    <w:rsid w:val="00380E69"/>
    <w:rsid w:val="00380FB8"/>
    <w:rsid w:val="003810B8"/>
    <w:rsid w:val="003810E8"/>
    <w:rsid w:val="00381241"/>
    <w:rsid w:val="00381267"/>
    <w:rsid w:val="0038128E"/>
    <w:rsid w:val="00381413"/>
    <w:rsid w:val="003817C3"/>
    <w:rsid w:val="003817D4"/>
    <w:rsid w:val="003818EE"/>
    <w:rsid w:val="003819EC"/>
    <w:rsid w:val="00381C16"/>
    <w:rsid w:val="00381D0A"/>
    <w:rsid w:val="00382170"/>
    <w:rsid w:val="003822EF"/>
    <w:rsid w:val="003823FA"/>
    <w:rsid w:val="00382436"/>
    <w:rsid w:val="00382699"/>
    <w:rsid w:val="003826F3"/>
    <w:rsid w:val="003827C0"/>
    <w:rsid w:val="00382934"/>
    <w:rsid w:val="00382968"/>
    <w:rsid w:val="00382A8E"/>
    <w:rsid w:val="00382D05"/>
    <w:rsid w:val="00382D41"/>
    <w:rsid w:val="00382EEA"/>
    <w:rsid w:val="00382F8B"/>
    <w:rsid w:val="003830F1"/>
    <w:rsid w:val="0038312D"/>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D3B"/>
    <w:rsid w:val="00383FE6"/>
    <w:rsid w:val="003840D1"/>
    <w:rsid w:val="003841A1"/>
    <w:rsid w:val="00384953"/>
    <w:rsid w:val="00384AC7"/>
    <w:rsid w:val="00384B2A"/>
    <w:rsid w:val="00384BAD"/>
    <w:rsid w:val="00384CDC"/>
    <w:rsid w:val="00384CFE"/>
    <w:rsid w:val="00384CFF"/>
    <w:rsid w:val="00384E20"/>
    <w:rsid w:val="00384E22"/>
    <w:rsid w:val="00384E54"/>
    <w:rsid w:val="00384E80"/>
    <w:rsid w:val="00384EBC"/>
    <w:rsid w:val="00384FF7"/>
    <w:rsid w:val="00385099"/>
    <w:rsid w:val="003850A8"/>
    <w:rsid w:val="003850B0"/>
    <w:rsid w:val="003850BF"/>
    <w:rsid w:val="0038536A"/>
    <w:rsid w:val="00385447"/>
    <w:rsid w:val="00385555"/>
    <w:rsid w:val="00385685"/>
    <w:rsid w:val="0038585B"/>
    <w:rsid w:val="00385872"/>
    <w:rsid w:val="003859E2"/>
    <w:rsid w:val="00385B57"/>
    <w:rsid w:val="00385F76"/>
    <w:rsid w:val="00386019"/>
    <w:rsid w:val="0038603A"/>
    <w:rsid w:val="003860F4"/>
    <w:rsid w:val="0038611B"/>
    <w:rsid w:val="00386145"/>
    <w:rsid w:val="0038614B"/>
    <w:rsid w:val="00386466"/>
    <w:rsid w:val="003864AD"/>
    <w:rsid w:val="003864F8"/>
    <w:rsid w:val="003865E6"/>
    <w:rsid w:val="003867DE"/>
    <w:rsid w:val="00386944"/>
    <w:rsid w:val="00386954"/>
    <w:rsid w:val="00386B8A"/>
    <w:rsid w:val="00386C50"/>
    <w:rsid w:val="00386C9A"/>
    <w:rsid w:val="00386D1C"/>
    <w:rsid w:val="00386F02"/>
    <w:rsid w:val="00386F6E"/>
    <w:rsid w:val="00387032"/>
    <w:rsid w:val="00387086"/>
    <w:rsid w:val="003870EF"/>
    <w:rsid w:val="0038772F"/>
    <w:rsid w:val="003877CD"/>
    <w:rsid w:val="003878FB"/>
    <w:rsid w:val="0038799F"/>
    <w:rsid w:val="003879FC"/>
    <w:rsid w:val="00387B28"/>
    <w:rsid w:val="00387BE1"/>
    <w:rsid w:val="00387D04"/>
    <w:rsid w:val="00387D6C"/>
    <w:rsid w:val="00387D9F"/>
    <w:rsid w:val="003900EF"/>
    <w:rsid w:val="00390123"/>
    <w:rsid w:val="0039025A"/>
    <w:rsid w:val="003902E9"/>
    <w:rsid w:val="003904A6"/>
    <w:rsid w:val="003905E4"/>
    <w:rsid w:val="00390614"/>
    <w:rsid w:val="00390724"/>
    <w:rsid w:val="00390BA6"/>
    <w:rsid w:val="00390BE7"/>
    <w:rsid w:val="00390C9F"/>
    <w:rsid w:val="00390F9D"/>
    <w:rsid w:val="003917AA"/>
    <w:rsid w:val="00391858"/>
    <w:rsid w:val="00391954"/>
    <w:rsid w:val="003919B8"/>
    <w:rsid w:val="003919EC"/>
    <w:rsid w:val="00391CE5"/>
    <w:rsid w:val="00391D58"/>
    <w:rsid w:val="00391ECD"/>
    <w:rsid w:val="00391FBE"/>
    <w:rsid w:val="0039208B"/>
    <w:rsid w:val="00392238"/>
    <w:rsid w:val="00392247"/>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02"/>
    <w:rsid w:val="00393348"/>
    <w:rsid w:val="003935EA"/>
    <w:rsid w:val="003936FF"/>
    <w:rsid w:val="003937B5"/>
    <w:rsid w:val="00393815"/>
    <w:rsid w:val="00393A5E"/>
    <w:rsid w:val="00393A98"/>
    <w:rsid w:val="00393AAF"/>
    <w:rsid w:val="00393DFF"/>
    <w:rsid w:val="00393E1A"/>
    <w:rsid w:val="00393F5B"/>
    <w:rsid w:val="003940C5"/>
    <w:rsid w:val="00394143"/>
    <w:rsid w:val="0039414E"/>
    <w:rsid w:val="0039431F"/>
    <w:rsid w:val="003944B1"/>
    <w:rsid w:val="0039458B"/>
    <w:rsid w:val="00394690"/>
    <w:rsid w:val="003947BC"/>
    <w:rsid w:val="003948D7"/>
    <w:rsid w:val="00394949"/>
    <w:rsid w:val="00394CEF"/>
    <w:rsid w:val="00394DB6"/>
    <w:rsid w:val="0039505E"/>
    <w:rsid w:val="0039508E"/>
    <w:rsid w:val="0039511F"/>
    <w:rsid w:val="0039529D"/>
    <w:rsid w:val="00395308"/>
    <w:rsid w:val="00395608"/>
    <w:rsid w:val="00395718"/>
    <w:rsid w:val="003957C6"/>
    <w:rsid w:val="00395840"/>
    <w:rsid w:val="0039588A"/>
    <w:rsid w:val="00395898"/>
    <w:rsid w:val="0039596B"/>
    <w:rsid w:val="003959CC"/>
    <w:rsid w:val="003959DF"/>
    <w:rsid w:val="00395B49"/>
    <w:rsid w:val="00395D00"/>
    <w:rsid w:val="00395D1D"/>
    <w:rsid w:val="00395EE4"/>
    <w:rsid w:val="0039602D"/>
    <w:rsid w:val="00396126"/>
    <w:rsid w:val="003962A5"/>
    <w:rsid w:val="00396319"/>
    <w:rsid w:val="00396615"/>
    <w:rsid w:val="0039669E"/>
    <w:rsid w:val="0039677C"/>
    <w:rsid w:val="00396AF6"/>
    <w:rsid w:val="00396C26"/>
    <w:rsid w:val="00396EA7"/>
    <w:rsid w:val="00397101"/>
    <w:rsid w:val="003971B7"/>
    <w:rsid w:val="00397557"/>
    <w:rsid w:val="003975A8"/>
    <w:rsid w:val="0039790C"/>
    <w:rsid w:val="00397A6D"/>
    <w:rsid w:val="00397A79"/>
    <w:rsid w:val="00397C25"/>
    <w:rsid w:val="00397C37"/>
    <w:rsid w:val="00397D86"/>
    <w:rsid w:val="00397E0A"/>
    <w:rsid w:val="00397E67"/>
    <w:rsid w:val="00397EF1"/>
    <w:rsid w:val="00397FAE"/>
    <w:rsid w:val="003A00EF"/>
    <w:rsid w:val="003A0174"/>
    <w:rsid w:val="003A03C9"/>
    <w:rsid w:val="003A046C"/>
    <w:rsid w:val="003A054A"/>
    <w:rsid w:val="003A0631"/>
    <w:rsid w:val="003A0807"/>
    <w:rsid w:val="003A09B8"/>
    <w:rsid w:val="003A0A11"/>
    <w:rsid w:val="003A0A76"/>
    <w:rsid w:val="003A0AB7"/>
    <w:rsid w:val="003A0B7F"/>
    <w:rsid w:val="003A0C2A"/>
    <w:rsid w:val="003A0CDE"/>
    <w:rsid w:val="003A0D2D"/>
    <w:rsid w:val="003A0E88"/>
    <w:rsid w:val="003A12F3"/>
    <w:rsid w:val="003A130D"/>
    <w:rsid w:val="003A13A2"/>
    <w:rsid w:val="003A13E0"/>
    <w:rsid w:val="003A14DB"/>
    <w:rsid w:val="003A1614"/>
    <w:rsid w:val="003A16FD"/>
    <w:rsid w:val="003A17DC"/>
    <w:rsid w:val="003A18D3"/>
    <w:rsid w:val="003A1986"/>
    <w:rsid w:val="003A19F7"/>
    <w:rsid w:val="003A1A28"/>
    <w:rsid w:val="003A1A6B"/>
    <w:rsid w:val="003A1BD2"/>
    <w:rsid w:val="003A1C2C"/>
    <w:rsid w:val="003A1D38"/>
    <w:rsid w:val="003A1D71"/>
    <w:rsid w:val="003A1DA5"/>
    <w:rsid w:val="003A2036"/>
    <w:rsid w:val="003A21B9"/>
    <w:rsid w:val="003A23D0"/>
    <w:rsid w:val="003A25ED"/>
    <w:rsid w:val="003A28DA"/>
    <w:rsid w:val="003A2923"/>
    <w:rsid w:val="003A2980"/>
    <w:rsid w:val="003A2AB2"/>
    <w:rsid w:val="003A2B9E"/>
    <w:rsid w:val="003A2BF8"/>
    <w:rsid w:val="003A2C8C"/>
    <w:rsid w:val="003A2C99"/>
    <w:rsid w:val="003A2D1A"/>
    <w:rsid w:val="003A2E04"/>
    <w:rsid w:val="003A2FBD"/>
    <w:rsid w:val="003A30FC"/>
    <w:rsid w:val="003A3169"/>
    <w:rsid w:val="003A3439"/>
    <w:rsid w:val="003A3544"/>
    <w:rsid w:val="003A3724"/>
    <w:rsid w:val="003A375E"/>
    <w:rsid w:val="003A3B41"/>
    <w:rsid w:val="003A3D30"/>
    <w:rsid w:val="003A3F99"/>
    <w:rsid w:val="003A3FFD"/>
    <w:rsid w:val="003A402D"/>
    <w:rsid w:val="003A4035"/>
    <w:rsid w:val="003A42A1"/>
    <w:rsid w:val="003A4309"/>
    <w:rsid w:val="003A43F2"/>
    <w:rsid w:val="003A44F1"/>
    <w:rsid w:val="003A45BD"/>
    <w:rsid w:val="003A4979"/>
    <w:rsid w:val="003A4C4B"/>
    <w:rsid w:val="003A4DE8"/>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BB5"/>
    <w:rsid w:val="003A6C8F"/>
    <w:rsid w:val="003A7009"/>
    <w:rsid w:val="003A7223"/>
    <w:rsid w:val="003A7370"/>
    <w:rsid w:val="003A7426"/>
    <w:rsid w:val="003A743D"/>
    <w:rsid w:val="003A75D8"/>
    <w:rsid w:val="003A787B"/>
    <w:rsid w:val="003A7A7F"/>
    <w:rsid w:val="003A7DF1"/>
    <w:rsid w:val="003A7E5F"/>
    <w:rsid w:val="003A7EBD"/>
    <w:rsid w:val="003B006B"/>
    <w:rsid w:val="003B007A"/>
    <w:rsid w:val="003B0243"/>
    <w:rsid w:val="003B04F1"/>
    <w:rsid w:val="003B0619"/>
    <w:rsid w:val="003B0679"/>
    <w:rsid w:val="003B06B5"/>
    <w:rsid w:val="003B090C"/>
    <w:rsid w:val="003B0981"/>
    <w:rsid w:val="003B0A8F"/>
    <w:rsid w:val="003B0AC1"/>
    <w:rsid w:val="003B0B1E"/>
    <w:rsid w:val="003B11A5"/>
    <w:rsid w:val="003B120D"/>
    <w:rsid w:val="003B12FB"/>
    <w:rsid w:val="003B159C"/>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47E"/>
    <w:rsid w:val="003B3534"/>
    <w:rsid w:val="003B3565"/>
    <w:rsid w:val="003B35EE"/>
    <w:rsid w:val="003B3716"/>
    <w:rsid w:val="003B3729"/>
    <w:rsid w:val="003B3977"/>
    <w:rsid w:val="003B39E3"/>
    <w:rsid w:val="003B3A89"/>
    <w:rsid w:val="003B3CA1"/>
    <w:rsid w:val="003B3D49"/>
    <w:rsid w:val="003B3D77"/>
    <w:rsid w:val="003B404B"/>
    <w:rsid w:val="003B40FD"/>
    <w:rsid w:val="003B434F"/>
    <w:rsid w:val="003B441C"/>
    <w:rsid w:val="003B44B0"/>
    <w:rsid w:val="003B4680"/>
    <w:rsid w:val="003B46E0"/>
    <w:rsid w:val="003B4869"/>
    <w:rsid w:val="003B4E05"/>
    <w:rsid w:val="003B4E5D"/>
    <w:rsid w:val="003B4FE7"/>
    <w:rsid w:val="003B5005"/>
    <w:rsid w:val="003B5137"/>
    <w:rsid w:val="003B55D7"/>
    <w:rsid w:val="003B575C"/>
    <w:rsid w:val="003B5863"/>
    <w:rsid w:val="003B590E"/>
    <w:rsid w:val="003B5915"/>
    <w:rsid w:val="003B59D6"/>
    <w:rsid w:val="003B5A78"/>
    <w:rsid w:val="003B5D98"/>
    <w:rsid w:val="003B5E0A"/>
    <w:rsid w:val="003B5E5B"/>
    <w:rsid w:val="003B5EB3"/>
    <w:rsid w:val="003B5F29"/>
    <w:rsid w:val="003B6019"/>
    <w:rsid w:val="003B6072"/>
    <w:rsid w:val="003B61BC"/>
    <w:rsid w:val="003B62CD"/>
    <w:rsid w:val="003B6394"/>
    <w:rsid w:val="003B63D1"/>
    <w:rsid w:val="003B64F9"/>
    <w:rsid w:val="003B6572"/>
    <w:rsid w:val="003B65DE"/>
    <w:rsid w:val="003B6657"/>
    <w:rsid w:val="003B672E"/>
    <w:rsid w:val="003B6767"/>
    <w:rsid w:val="003B685C"/>
    <w:rsid w:val="003B6935"/>
    <w:rsid w:val="003B6A8F"/>
    <w:rsid w:val="003B6ACA"/>
    <w:rsid w:val="003B6CEE"/>
    <w:rsid w:val="003B6D43"/>
    <w:rsid w:val="003B6D8C"/>
    <w:rsid w:val="003B6E69"/>
    <w:rsid w:val="003B6FC2"/>
    <w:rsid w:val="003B6FDD"/>
    <w:rsid w:val="003B72C5"/>
    <w:rsid w:val="003B7430"/>
    <w:rsid w:val="003B76AB"/>
    <w:rsid w:val="003B776B"/>
    <w:rsid w:val="003B7785"/>
    <w:rsid w:val="003B77A7"/>
    <w:rsid w:val="003B77D6"/>
    <w:rsid w:val="003B78F0"/>
    <w:rsid w:val="003B7A17"/>
    <w:rsid w:val="003B7C08"/>
    <w:rsid w:val="003B7C98"/>
    <w:rsid w:val="003B7E07"/>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D23"/>
    <w:rsid w:val="003C1D4A"/>
    <w:rsid w:val="003C1E4F"/>
    <w:rsid w:val="003C1EE5"/>
    <w:rsid w:val="003C208F"/>
    <w:rsid w:val="003C209C"/>
    <w:rsid w:val="003C2684"/>
    <w:rsid w:val="003C2694"/>
    <w:rsid w:val="003C2798"/>
    <w:rsid w:val="003C2806"/>
    <w:rsid w:val="003C2872"/>
    <w:rsid w:val="003C2885"/>
    <w:rsid w:val="003C299C"/>
    <w:rsid w:val="003C29D0"/>
    <w:rsid w:val="003C29F0"/>
    <w:rsid w:val="003C2B2B"/>
    <w:rsid w:val="003C2B5C"/>
    <w:rsid w:val="003C2B93"/>
    <w:rsid w:val="003C2C8A"/>
    <w:rsid w:val="003C2D42"/>
    <w:rsid w:val="003C2D8C"/>
    <w:rsid w:val="003C2D90"/>
    <w:rsid w:val="003C309E"/>
    <w:rsid w:val="003C3267"/>
    <w:rsid w:val="003C35A0"/>
    <w:rsid w:val="003C362E"/>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4F55"/>
    <w:rsid w:val="003C5004"/>
    <w:rsid w:val="003C516D"/>
    <w:rsid w:val="003C5336"/>
    <w:rsid w:val="003C53A6"/>
    <w:rsid w:val="003C5459"/>
    <w:rsid w:val="003C570C"/>
    <w:rsid w:val="003C581F"/>
    <w:rsid w:val="003C5909"/>
    <w:rsid w:val="003C5C4C"/>
    <w:rsid w:val="003C5E6F"/>
    <w:rsid w:val="003C619A"/>
    <w:rsid w:val="003C61F6"/>
    <w:rsid w:val="003C6221"/>
    <w:rsid w:val="003C6590"/>
    <w:rsid w:val="003C677B"/>
    <w:rsid w:val="003C678F"/>
    <w:rsid w:val="003C6886"/>
    <w:rsid w:val="003C6C5E"/>
    <w:rsid w:val="003C6CFC"/>
    <w:rsid w:val="003C6D04"/>
    <w:rsid w:val="003C6D05"/>
    <w:rsid w:val="003C7438"/>
    <w:rsid w:val="003C7578"/>
    <w:rsid w:val="003C7D1E"/>
    <w:rsid w:val="003C7ED7"/>
    <w:rsid w:val="003D0180"/>
    <w:rsid w:val="003D01B0"/>
    <w:rsid w:val="003D0250"/>
    <w:rsid w:val="003D039D"/>
    <w:rsid w:val="003D03AA"/>
    <w:rsid w:val="003D0416"/>
    <w:rsid w:val="003D0512"/>
    <w:rsid w:val="003D0957"/>
    <w:rsid w:val="003D0A0C"/>
    <w:rsid w:val="003D0C70"/>
    <w:rsid w:val="003D0E6D"/>
    <w:rsid w:val="003D1109"/>
    <w:rsid w:val="003D126F"/>
    <w:rsid w:val="003D12A1"/>
    <w:rsid w:val="003D17D6"/>
    <w:rsid w:val="003D18CF"/>
    <w:rsid w:val="003D19EF"/>
    <w:rsid w:val="003D1E9D"/>
    <w:rsid w:val="003D1EB2"/>
    <w:rsid w:val="003D1F43"/>
    <w:rsid w:val="003D207A"/>
    <w:rsid w:val="003D20EA"/>
    <w:rsid w:val="003D224A"/>
    <w:rsid w:val="003D23B4"/>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8F"/>
    <w:rsid w:val="003D43D4"/>
    <w:rsid w:val="003D4429"/>
    <w:rsid w:val="003D451C"/>
    <w:rsid w:val="003D45F8"/>
    <w:rsid w:val="003D4849"/>
    <w:rsid w:val="003D485D"/>
    <w:rsid w:val="003D4896"/>
    <w:rsid w:val="003D48DD"/>
    <w:rsid w:val="003D4CE2"/>
    <w:rsid w:val="003D4D76"/>
    <w:rsid w:val="003D4D99"/>
    <w:rsid w:val="003D4F1E"/>
    <w:rsid w:val="003D4FA3"/>
    <w:rsid w:val="003D51BB"/>
    <w:rsid w:val="003D51F5"/>
    <w:rsid w:val="003D5265"/>
    <w:rsid w:val="003D52AC"/>
    <w:rsid w:val="003D52BA"/>
    <w:rsid w:val="003D52D4"/>
    <w:rsid w:val="003D5877"/>
    <w:rsid w:val="003D58CA"/>
    <w:rsid w:val="003D5905"/>
    <w:rsid w:val="003D5930"/>
    <w:rsid w:val="003D5B2D"/>
    <w:rsid w:val="003D5BBD"/>
    <w:rsid w:val="003D5DC3"/>
    <w:rsid w:val="003D5DC5"/>
    <w:rsid w:val="003D5E61"/>
    <w:rsid w:val="003D61A0"/>
    <w:rsid w:val="003D6317"/>
    <w:rsid w:val="003D66D2"/>
    <w:rsid w:val="003D683D"/>
    <w:rsid w:val="003D6A2E"/>
    <w:rsid w:val="003D6AB5"/>
    <w:rsid w:val="003D6E9F"/>
    <w:rsid w:val="003D70C6"/>
    <w:rsid w:val="003D7171"/>
    <w:rsid w:val="003D7225"/>
    <w:rsid w:val="003D732B"/>
    <w:rsid w:val="003D7347"/>
    <w:rsid w:val="003D73A7"/>
    <w:rsid w:val="003D73DF"/>
    <w:rsid w:val="003D7766"/>
    <w:rsid w:val="003D77BE"/>
    <w:rsid w:val="003D7850"/>
    <w:rsid w:val="003D7BE4"/>
    <w:rsid w:val="003D7FF9"/>
    <w:rsid w:val="003E00BF"/>
    <w:rsid w:val="003E035D"/>
    <w:rsid w:val="003E03C6"/>
    <w:rsid w:val="003E0460"/>
    <w:rsid w:val="003E0593"/>
    <w:rsid w:val="003E05E0"/>
    <w:rsid w:val="003E09E1"/>
    <w:rsid w:val="003E0B42"/>
    <w:rsid w:val="003E0E35"/>
    <w:rsid w:val="003E0F30"/>
    <w:rsid w:val="003E138E"/>
    <w:rsid w:val="003E1398"/>
    <w:rsid w:val="003E147C"/>
    <w:rsid w:val="003E14C7"/>
    <w:rsid w:val="003E15A9"/>
    <w:rsid w:val="003E16A6"/>
    <w:rsid w:val="003E16E0"/>
    <w:rsid w:val="003E1701"/>
    <w:rsid w:val="003E172F"/>
    <w:rsid w:val="003E1919"/>
    <w:rsid w:val="003E198C"/>
    <w:rsid w:val="003E19D5"/>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935"/>
    <w:rsid w:val="003E2A89"/>
    <w:rsid w:val="003E2AE4"/>
    <w:rsid w:val="003E2D23"/>
    <w:rsid w:val="003E2D5B"/>
    <w:rsid w:val="003E2D84"/>
    <w:rsid w:val="003E2E71"/>
    <w:rsid w:val="003E3095"/>
    <w:rsid w:val="003E3228"/>
    <w:rsid w:val="003E325C"/>
    <w:rsid w:val="003E334A"/>
    <w:rsid w:val="003E34F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4E53"/>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25D"/>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532"/>
    <w:rsid w:val="003E77EF"/>
    <w:rsid w:val="003E790B"/>
    <w:rsid w:val="003E79F0"/>
    <w:rsid w:val="003E7AB1"/>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72"/>
    <w:rsid w:val="003F0C85"/>
    <w:rsid w:val="003F0D8A"/>
    <w:rsid w:val="003F0EE9"/>
    <w:rsid w:val="003F1327"/>
    <w:rsid w:val="003F1512"/>
    <w:rsid w:val="003F15E6"/>
    <w:rsid w:val="003F1628"/>
    <w:rsid w:val="003F1646"/>
    <w:rsid w:val="003F1689"/>
    <w:rsid w:val="003F16CC"/>
    <w:rsid w:val="003F16EB"/>
    <w:rsid w:val="003F1821"/>
    <w:rsid w:val="003F1A07"/>
    <w:rsid w:val="003F1A10"/>
    <w:rsid w:val="003F1B04"/>
    <w:rsid w:val="003F1DB6"/>
    <w:rsid w:val="003F1DF1"/>
    <w:rsid w:val="003F1F9B"/>
    <w:rsid w:val="003F1FB7"/>
    <w:rsid w:val="003F1FBF"/>
    <w:rsid w:val="003F219B"/>
    <w:rsid w:val="003F2307"/>
    <w:rsid w:val="003F23B0"/>
    <w:rsid w:val="003F2443"/>
    <w:rsid w:val="003F24A9"/>
    <w:rsid w:val="003F24C5"/>
    <w:rsid w:val="003F29E3"/>
    <w:rsid w:val="003F2BAF"/>
    <w:rsid w:val="003F2C0E"/>
    <w:rsid w:val="003F2C3C"/>
    <w:rsid w:val="003F2FD5"/>
    <w:rsid w:val="003F3166"/>
    <w:rsid w:val="003F3172"/>
    <w:rsid w:val="003F31B6"/>
    <w:rsid w:val="003F31EB"/>
    <w:rsid w:val="003F3219"/>
    <w:rsid w:val="003F32DF"/>
    <w:rsid w:val="003F33E9"/>
    <w:rsid w:val="003F34A7"/>
    <w:rsid w:val="003F35E0"/>
    <w:rsid w:val="003F3639"/>
    <w:rsid w:val="003F3760"/>
    <w:rsid w:val="003F3801"/>
    <w:rsid w:val="003F3A53"/>
    <w:rsid w:val="003F3B35"/>
    <w:rsid w:val="003F3BA7"/>
    <w:rsid w:val="003F3C31"/>
    <w:rsid w:val="003F3C66"/>
    <w:rsid w:val="003F3CD2"/>
    <w:rsid w:val="003F3CD7"/>
    <w:rsid w:val="003F3F74"/>
    <w:rsid w:val="003F3F98"/>
    <w:rsid w:val="003F40A4"/>
    <w:rsid w:val="003F4145"/>
    <w:rsid w:val="003F4207"/>
    <w:rsid w:val="003F43E2"/>
    <w:rsid w:val="003F44B2"/>
    <w:rsid w:val="003F4687"/>
    <w:rsid w:val="003F483D"/>
    <w:rsid w:val="003F4934"/>
    <w:rsid w:val="003F4B71"/>
    <w:rsid w:val="003F4B95"/>
    <w:rsid w:val="003F5147"/>
    <w:rsid w:val="003F520C"/>
    <w:rsid w:val="003F52D3"/>
    <w:rsid w:val="003F5488"/>
    <w:rsid w:val="003F5492"/>
    <w:rsid w:val="003F56D4"/>
    <w:rsid w:val="003F57C9"/>
    <w:rsid w:val="003F5A29"/>
    <w:rsid w:val="003F5A2F"/>
    <w:rsid w:val="003F5A40"/>
    <w:rsid w:val="003F5B55"/>
    <w:rsid w:val="003F5BFA"/>
    <w:rsid w:val="003F5C05"/>
    <w:rsid w:val="003F5E9E"/>
    <w:rsid w:val="003F6034"/>
    <w:rsid w:val="003F6121"/>
    <w:rsid w:val="003F61BB"/>
    <w:rsid w:val="003F61D4"/>
    <w:rsid w:val="003F6216"/>
    <w:rsid w:val="003F63B0"/>
    <w:rsid w:val="003F645A"/>
    <w:rsid w:val="003F6485"/>
    <w:rsid w:val="003F64B1"/>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7C4"/>
    <w:rsid w:val="003F7967"/>
    <w:rsid w:val="003F79D9"/>
    <w:rsid w:val="003F7C3A"/>
    <w:rsid w:val="003F7D3D"/>
    <w:rsid w:val="003F7F1D"/>
    <w:rsid w:val="00400126"/>
    <w:rsid w:val="004002EF"/>
    <w:rsid w:val="004004D1"/>
    <w:rsid w:val="00400503"/>
    <w:rsid w:val="004005B6"/>
    <w:rsid w:val="00400744"/>
    <w:rsid w:val="004009E8"/>
    <w:rsid w:val="00400C31"/>
    <w:rsid w:val="00400CFF"/>
    <w:rsid w:val="0040104C"/>
    <w:rsid w:val="00401279"/>
    <w:rsid w:val="0040134F"/>
    <w:rsid w:val="004015F3"/>
    <w:rsid w:val="00401619"/>
    <w:rsid w:val="00401656"/>
    <w:rsid w:val="00401684"/>
    <w:rsid w:val="004017C8"/>
    <w:rsid w:val="00401849"/>
    <w:rsid w:val="00401997"/>
    <w:rsid w:val="00401A35"/>
    <w:rsid w:val="00401B58"/>
    <w:rsid w:val="00401CA7"/>
    <w:rsid w:val="00401EC6"/>
    <w:rsid w:val="00402278"/>
    <w:rsid w:val="00402345"/>
    <w:rsid w:val="00402686"/>
    <w:rsid w:val="004026AE"/>
    <w:rsid w:val="0040295D"/>
    <w:rsid w:val="00402963"/>
    <w:rsid w:val="00402C9F"/>
    <w:rsid w:val="00402F10"/>
    <w:rsid w:val="0040304B"/>
    <w:rsid w:val="00403585"/>
    <w:rsid w:val="00403604"/>
    <w:rsid w:val="004038AB"/>
    <w:rsid w:val="004039FD"/>
    <w:rsid w:val="00403BDD"/>
    <w:rsid w:val="00403C57"/>
    <w:rsid w:val="00403C6C"/>
    <w:rsid w:val="00403DF4"/>
    <w:rsid w:val="00403E25"/>
    <w:rsid w:val="0040427D"/>
    <w:rsid w:val="004042EB"/>
    <w:rsid w:val="0040437A"/>
    <w:rsid w:val="00404494"/>
    <w:rsid w:val="004044BD"/>
    <w:rsid w:val="00404585"/>
    <w:rsid w:val="004046D4"/>
    <w:rsid w:val="00404A6C"/>
    <w:rsid w:val="00404C38"/>
    <w:rsid w:val="00404C62"/>
    <w:rsid w:val="00404C9B"/>
    <w:rsid w:val="00404D63"/>
    <w:rsid w:val="0040504A"/>
    <w:rsid w:val="004051F4"/>
    <w:rsid w:val="004052A4"/>
    <w:rsid w:val="004052A5"/>
    <w:rsid w:val="00405375"/>
    <w:rsid w:val="004057BA"/>
    <w:rsid w:val="004058F8"/>
    <w:rsid w:val="00405B30"/>
    <w:rsid w:val="00405B39"/>
    <w:rsid w:val="00405D08"/>
    <w:rsid w:val="00405D6D"/>
    <w:rsid w:val="00405E3B"/>
    <w:rsid w:val="00405F84"/>
    <w:rsid w:val="004061EA"/>
    <w:rsid w:val="0040643B"/>
    <w:rsid w:val="004066FE"/>
    <w:rsid w:val="00406A66"/>
    <w:rsid w:val="00406C82"/>
    <w:rsid w:val="00406CB9"/>
    <w:rsid w:val="00406F84"/>
    <w:rsid w:val="0040704C"/>
    <w:rsid w:val="0040734D"/>
    <w:rsid w:val="004074AB"/>
    <w:rsid w:val="004077A9"/>
    <w:rsid w:val="004078B6"/>
    <w:rsid w:val="0040797D"/>
    <w:rsid w:val="00407B38"/>
    <w:rsid w:val="00407E6A"/>
    <w:rsid w:val="00407E79"/>
    <w:rsid w:val="00407FCD"/>
    <w:rsid w:val="004103A3"/>
    <w:rsid w:val="0041045D"/>
    <w:rsid w:val="00410A29"/>
    <w:rsid w:val="00410A82"/>
    <w:rsid w:val="00410DC8"/>
    <w:rsid w:val="00410F0B"/>
    <w:rsid w:val="004110B2"/>
    <w:rsid w:val="00411139"/>
    <w:rsid w:val="0041126A"/>
    <w:rsid w:val="004113D1"/>
    <w:rsid w:val="00411402"/>
    <w:rsid w:val="00411516"/>
    <w:rsid w:val="0041164E"/>
    <w:rsid w:val="00411700"/>
    <w:rsid w:val="0041174B"/>
    <w:rsid w:val="004117DE"/>
    <w:rsid w:val="00411957"/>
    <w:rsid w:val="00411A73"/>
    <w:rsid w:val="00411C44"/>
    <w:rsid w:val="00411CA8"/>
    <w:rsid w:val="00411F50"/>
    <w:rsid w:val="00412032"/>
    <w:rsid w:val="0041221A"/>
    <w:rsid w:val="00412222"/>
    <w:rsid w:val="004122DF"/>
    <w:rsid w:val="004122E4"/>
    <w:rsid w:val="00412A5D"/>
    <w:rsid w:val="00412B9B"/>
    <w:rsid w:val="00412FC8"/>
    <w:rsid w:val="00412FDD"/>
    <w:rsid w:val="00413096"/>
    <w:rsid w:val="00413098"/>
    <w:rsid w:val="00413157"/>
    <w:rsid w:val="004131DF"/>
    <w:rsid w:val="004131E5"/>
    <w:rsid w:val="00413214"/>
    <w:rsid w:val="0041344F"/>
    <w:rsid w:val="00413466"/>
    <w:rsid w:val="00413568"/>
    <w:rsid w:val="004135E7"/>
    <w:rsid w:val="0041362C"/>
    <w:rsid w:val="0041363D"/>
    <w:rsid w:val="0041387C"/>
    <w:rsid w:val="004138EE"/>
    <w:rsid w:val="004138F1"/>
    <w:rsid w:val="00413A14"/>
    <w:rsid w:val="00413A9E"/>
    <w:rsid w:val="00413C7E"/>
    <w:rsid w:val="00413D17"/>
    <w:rsid w:val="00413D47"/>
    <w:rsid w:val="00413DAD"/>
    <w:rsid w:val="00413E9E"/>
    <w:rsid w:val="00413EC5"/>
    <w:rsid w:val="00413FA5"/>
    <w:rsid w:val="0041402E"/>
    <w:rsid w:val="0041426F"/>
    <w:rsid w:val="004142D4"/>
    <w:rsid w:val="00414337"/>
    <w:rsid w:val="00414344"/>
    <w:rsid w:val="004143F2"/>
    <w:rsid w:val="004143FC"/>
    <w:rsid w:val="00414482"/>
    <w:rsid w:val="004144C1"/>
    <w:rsid w:val="00414545"/>
    <w:rsid w:val="004145FF"/>
    <w:rsid w:val="004147A8"/>
    <w:rsid w:val="004147BD"/>
    <w:rsid w:val="00414A8B"/>
    <w:rsid w:val="00414A99"/>
    <w:rsid w:val="00414AA5"/>
    <w:rsid w:val="00414B6F"/>
    <w:rsid w:val="00414C56"/>
    <w:rsid w:val="00414CC9"/>
    <w:rsid w:val="00414CFC"/>
    <w:rsid w:val="00414CFF"/>
    <w:rsid w:val="00414D76"/>
    <w:rsid w:val="00414E85"/>
    <w:rsid w:val="00414F61"/>
    <w:rsid w:val="0041507D"/>
    <w:rsid w:val="0041513A"/>
    <w:rsid w:val="00415239"/>
    <w:rsid w:val="004152E6"/>
    <w:rsid w:val="004153A5"/>
    <w:rsid w:val="004154B5"/>
    <w:rsid w:val="004154C1"/>
    <w:rsid w:val="00415507"/>
    <w:rsid w:val="00415510"/>
    <w:rsid w:val="00415698"/>
    <w:rsid w:val="0041574B"/>
    <w:rsid w:val="004158C7"/>
    <w:rsid w:val="00415A2B"/>
    <w:rsid w:val="00415BB8"/>
    <w:rsid w:val="00415C71"/>
    <w:rsid w:val="00415DAE"/>
    <w:rsid w:val="00415F75"/>
    <w:rsid w:val="0041603A"/>
    <w:rsid w:val="004161C9"/>
    <w:rsid w:val="004161CC"/>
    <w:rsid w:val="0041632A"/>
    <w:rsid w:val="00416484"/>
    <w:rsid w:val="00416594"/>
    <w:rsid w:val="004169F3"/>
    <w:rsid w:val="00416A68"/>
    <w:rsid w:val="00416BC2"/>
    <w:rsid w:val="00416D15"/>
    <w:rsid w:val="00416DFD"/>
    <w:rsid w:val="0041706F"/>
    <w:rsid w:val="004171A1"/>
    <w:rsid w:val="0041732D"/>
    <w:rsid w:val="0041747E"/>
    <w:rsid w:val="00417588"/>
    <w:rsid w:val="004175FF"/>
    <w:rsid w:val="0041786F"/>
    <w:rsid w:val="0041789A"/>
    <w:rsid w:val="00417A96"/>
    <w:rsid w:val="00417B3A"/>
    <w:rsid w:val="00417B6A"/>
    <w:rsid w:val="00417BE7"/>
    <w:rsid w:val="00417F3F"/>
    <w:rsid w:val="00417F5B"/>
    <w:rsid w:val="00417FBC"/>
    <w:rsid w:val="004200C5"/>
    <w:rsid w:val="00420243"/>
    <w:rsid w:val="0042027C"/>
    <w:rsid w:val="004203BA"/>
    <w:rsid w:val="00420563"/>
    <w:rsid w:val="00420652"/>
    <w:rsid w:val="0042071F"/>
    <w:rsid w:val="004209B9"/>
    <w:rsid w:val="00420E03"/>
    <w:rsid w:val="00420E15"/>
    <w:rsid w:val="00420FF3"/>
    <w:rsid w:val="00421071"/>
    <w:rsid w:val="00421160"/>
    <w:rsid w:val="0042126E"/>
    <w:rsid w:val="0042130F"/>
    <w:rsid w:val="004213CE"/>
    <w:rsid w:val="00421721"/>
    <w:rsid w:val="004217B4"/>
    <w:rsid w:val="00421A9F"/>
    <w:rsid w:val="00421B6F"/>
    <w:rsid w:val="00421D45"/>
    <w:rsid w:val="00421F83"/>
    <w:rsid w:val="00421FE2"/>
    <w:rsid w:val="00421FEF"/>
    <w:rsid w:val="004220BC"/>
    <w:rsid w:val="004223DF"/>
    <w:rsid w:val="00422572"/>
    <w:rsid w:val="00422758"/>
    <w:rsid w:val="0042278E"/>
    <w:rsid w:val="004227A9"/>
    <w:rsid w:val="0042298D"/>
    <w:rsid w:val="00422A68"/>
    <w:rsid w:val="00422C38"/>
    <w:rsid w:val="00422C58"/>
    <w:rsid w:val="00422C6E"/>
    <w:rsid w:val="00422EE2"/>
    <w:rsid w:val="00423180"/>
    <w:rsid w:val="004231D1"/>
    <w:rsid w:val="00423437"/>
    <w:rsid w:val="00423493"/>
    <w:rsid w:val="004236A0"/>
    <w:rsid w:val="00423877"/>
    <w:rsid w:val="004239F0"/>
    <w:rsid w:val="00423A71"/>
    <w:rsid w:val="00423AF5"/>
    <w:rsid w:val="00423CD0"/>
    <w:rsid w:val="00423D1D"/>
    <w:rsid w:val="0042413E"/>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7A7"/>
    <w:rsid w:val="0042580B"/>
    <w:rsid w:val="004258CB"/>
    <w:rsid w:val="00425B48"/>
    <w:rsid w:val="00425B9F"/>
    <w:rsid w:val="00425BCC"/>
    <w:rsid w:val="00425BD5"/>
    <w:rsid w:val="00425BDB"/>
    <w:rsid w:val="00425D31"/>
    <w:rsid w:val="00425DD1"/>
    <w:rsid w:val="00425E4D"/>
    <w:rsid w:val="0042601D"/>
    <w:rsid w:val="0042621B"/>
    <w:rsid w:val="00426410"/>
    <w:rsid w:val="00426577"/>
    <w:rsid w:val="004265A7"/>
    <w:rsid w:val="00426976"/>
    <w:rsid w:val="00426BB1"/>
    <w:rsid w:val="00426BEB"/>
    <w:rsid w:val="00426CAF"/>
    <w:rsid w:val="00426CEA"/>
    <w:rsid w:val="00426D6C"/>
    <w:rsid w:val="00426DBA"/>
    <w:rsid w:val="00426E40"/>
    <w:rsid w:val="00426FEE"/>
    <w:rsid w:val="004272D2"/>
    <w:rsid w:val="0042745D"/>
    <w:rsid w:val="00427495"/>
    <w:rsid w:val="004274B5"/>
    <w:rsid w:val="0042788D"/>
    <w:rsid w:val="004279B4"/>
    <w:rsid w:val="00427A57"/>
    <w:rsid w:val="00427AEF"/>
    <w:rsid w:val="00427AF0"/>
    <w:rsid w:val="00427C96"/>
    <w:rsid w:val="00427CDD"/>
    <w:rsid w:val="00427CDF"/>
    <w:rsid w:val="00427CFB"/>
    <w:rsid w:val="00427F7B"/>
    <w:rsid w:val="00427F93"/>
    <w:rsid w:val="00430056"/>
    <w:rsid w:val="004300DB"/>
    <w:rsid w:val="004300E5"/>
    <w:rsid w:val="004301EF"/>
    <w:rsid w:val="00430397"/>
    <w:rsid w:val="004303DC"/>
    <w:rsid w:val="004303EF"/>
    <w:rsid w:val="004307CA"/>
    <w:rsid w:val="00430895"/>
    <w:rsid w:val="00430AA9"/>
    <w:rsid w:val="00430B0E"/>
    <w:rsid w:val="00430C98"/>
    <w:rsid w:val="00430DCE"/>
    <w:rsid w:val="004315BE"/>
    <w:rsid w:val="004317A8"/>
    <w:rsid w:val="004317F0"/>
    <w:rsid w:val="004318DE"/>
    <w:rsid w:val="00431957"/>
    <w:rsid w:val="00431AD6"/>
    <w:rsid w:val="00431CAB"/>
    <w:rsid w:val="00431D26"/>
    <w:rsid w:val="00431D36"/>
    <w:rsid w:val="00431D56"/>
    <w:rsid w:val="00431EC0"/>
    <w:rsid w:val="00431FC0"/>
    <w:rsid w:val="00432149"/>
    <w:rsid w:val="004321A7"/>
    <w:rsid w:val="004321E2"/>
    <w:rsid w:val="00432237"/>
    <w:rsid w:val="0043228B"/>
    <w:rsid w:val="00432443"/>
    <w:rsid w:val="004326FD"/>
    <w:rsid w:val="0043272B"/>
    <w:rsid w:val="00432A33"/>
    <w:rsid w:val="00432B6A"/>
    <w:rsid w:val="00432DB3"/>
    <w:rsid w:val="00432DDC"/>
    <w:rsid w:val="00432FE4"/>
    <w:rsid w:val="00433053"/>
    <w:rsid w:val="004330CF"/>
    <w:rsid w:val="00433104"/>
    <w:rsid w:val="00433186"/>
    <w:rsid w:val="00433660"/>
    <w:rsid w:val="00433B5C"/>
    <w:rsid w:val="00433E00"/>
    <w:rsid w:val="00433F97"/>
    <w:rsid w:val="00433FA7"/>
    <w:rsid w:val="004340C4"/>
    <w:rsid w:val="00434188"/>
    <w:rsid w:val="004341AF"/>
    <w:rsid w:val="00434378"/>
    <w:rsid w:val="00434383"/>
    <w:rsid w:val="00434384"/>
    <w:rsid w:val="0043447C"/>
    <w:rsid w:val="004345D1"/>
    <w:rsid w:val="00434850"/>
    <w:rsid w:val="004348B4"/>
    <w:rsid w:val="004348BC"/>
    <w:rsid w:val="004348BF"/>
    <w:rsid w:val="0043499A"/>
    <w:rsid w:val="00434A8A"/>
    <w:rsid w:val="00434B34"/>
    <w:rsid w:val="00434ED1"/>
    <w:rsid w:val="00435104"/>
    <w:rsid w:val="00435181"/>
    <w:rsid w:val="0043520F"/>
    <w:rsid w:val="0043555F"/>
    <w:rsid w:val="00435583"/>
    <w:rsid w:val="0043563A"/>
    <w:rsid w:val="0043569F"/>
    <w:rsid w:val="004357BB"/>
    <w:rsid w:val="0043583F"/>
    <w:rsid w:val="0043596D"/>
    <w:rsid w:val="004359C6"/>
    <w:rsid w:val="004359C7"/>
    <w:rsid w:val="004359DA"/>
    <w:rsid w:val="00435B0F"/>
    <w:rsid w:val="00435BF4"/>
    <w:rsid w:val="00435E64"/>
    <w:rsid w:val="00435E93"/>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CF8"/>
    <w:rsid w:val="00436D3D"/>
    <w:rsid w:val="00436D5A"/>
    <w:rsid w:val="00436DB1"/>
    <w:rsid w:val="00436EA7"/>
    <w:rsid w:val="00436F34"/>
    <w:rsid w:val="00436F46"/>
    <w:rsid w:val="004372CF"/>
    <w:rsid w:val="004373CA"/>
    <w:rsid w:val="00437491"/>
    <w:rsid w:val="00437515"/>
    <w:rsid w:val="0043757C"/>
    <w:rsid w:val="004376F5"/>
    <w:rsid w:val="00437864"/>
    <w:rsid w:val="004378FE"/>
    <w:rsid w:val="00437919"/>
    <w:rsid w:val="004379AD"/>
    <w:rsid w:val="00437CE5"/>
    <w:rsid w:val="00437F16"/>
    <w:rsid w:val="0044025A"/>
    <w:rsid w:val="004403FE"/>
    <w:rsid w:val="0044044E"/>
    <w:rsid w:val="004408BB"/>
    <w:rsid w:val="00440931"/>
    <w:rsid w:val="00440995"/>
    <w:rsid w:val="00440A02"/>
    <w:rsid w:val="00440B55"/>
    <w:rsid w:val="004410CA"/>
    <w:rsid w:val="00441392"/>
    <w:rsid w:val="004413F4"/>
    <w:rsid w:val="00441403"/>
    <w:rsid w:val="0044156E"/>
    <w:rsid w:val="004418F2"/>
    <w:rsid w:val="00441D12"/>
    <w:rsid w:val="00441FEC"/>
    <w:rsid w:val="0044201B"/>
    <w:rsid w:val="0044233E"/>
    <w:rsid w:val="00442400"/>
    <w:rsid w:val="0044245E"/>
    <w:rsid w:val="0044248A"/>
    <w:rsid w:val="004424B7"/>
    <w:rsid w:val="004424D3"/>
    <w:rsid w:val="00442719"/>
    <w:rsid w:val="0044274C"/>
    <w:rsid w:val="00442A5B"/>
    <w:rsid w:val="00442C1E"/>
    <w:rsid w:val="00442C2B"/>
    <w:rsid w:val="00442C92"/>
    <w:rsid w:val="00442CB5"/>
    <w:rsid w:val="00442D73"/>
    <w:rsid w:val="00442F2B"/>
    <w:rsid w:val="00442F7A"/>
    <w:rsid w:val="00442F7C"/>
    <w:rsid w:val="00443016"/>
    <w:rsid w:val="0044328A"/>
    <w:rsid w:val="004437A2"/>
    <w:rsid w:val="00443B24"/>
    <w:rsid w:val="00443C1F"/>
    <w:rsid w:val="00443C66"/>
    <w:rsid w:val="00444035"/>
    <w:rsid w:val="0044406E"/>
    <w:rsid w:val="00444088"/>
    <w:rsid w:val="00444150"/>
    <w:rsid w:val="0044426C"/>
    <w:rsid w:val="00444274"/>
    <w:rsid w:val="0044432A"/>
    <w:rsid w:val="0044435E"/>
    <w:rsid w:val="00444449"/>
    <w:rsid w:val="00444530"/>
    <w:rsid w:val="0044474B"/>
    <w:rsid w:val="00444904"/>
    <w:rsid w:val="00444A04"/>
    <w:rsid w:val="00444C72"/>
    <w:rsid w:val="00444D70"/>
    <w:rsid w:val="00444F2C"/>
    <w:rsid w:val="00444FC0"/>
    <w:rsid w:val="00445258"/>
    <w:rsid w:val="004452A6"/>
    <w:rsid w:val="00445426"/>
    <w:rsid w:val="00445563"/>
    <w:rsid w:val="004456ED"/>
    <w:rsid w:val="00445B70"/>
    <w:rsid w:val="00445EAA"/>
    <w:rsid w:val="00445F90"/>
    <w:rsid w:val="004461C1"/>
    <w:rsid w:val="0044632E"/>
    <w:rsid w:val="0044634B"/>
    <w:rsid w:val="004463B0"/>
    <w:rsid w:val="004463C0"/>
    <w:rsid w:val="0044648A"/>
    <w:rsid w:val="00446491"/>
    <w:rsid w:val="0044653F"/>
    <w:rsid w:val="004465B0"/>
    <w:rsid w:val="00446870"/>
    <w:rsid w:val="00446884"/>
    <w:rsid w:val="00446B05"/>
    <w:rsid w:val="00446C34"/>
    <w:rsid w:val="00446EC9"/>
    <w:rsid w:val="0044724E"/>
    <w:rsid w:val="004472C7"/>
    <w:rsid w:val="004472D0"/>
    <w:rsid w:val="00447314"/>
    <w:rsid w:val="004474E7"/>
    <w:rsid w:val="00447548"/>
    <w:rsid w:val="004475BB"/>
    <w:rsid w:val="00447670"/>
    <w:rsid w:val="00447741"/>
    <w:rsid w:val="00447769"/>
    <w:rsid w:val="00447774"/>
    <w:rsid w:val="00447A53"/>
    <w:rsid w:val="00447AE8"/>
    <w:rsid w:val="00447BB4"/>
    <w:rsid w:val="00447BE9"/>
    <w:rsid w:val="00447D47"/>
    <w:rsid w:val="00447EFC"/>
    <w:rsid w:val="00447F80"/>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B4"/>
    <w:rsid w:val="004510F1"/>
    <w:rsid w:val="004514AA"/>
    <w:rsid w:val="0045170F"/>
    <w:rsid w:val="00451747"/>
    <w:rsid w:val="00451750"/>
    <w:rsid w:val="004517C8"/>
    <w:rsid w:val="00451CB4"/>
    <w:rsid w:val="00452073"/>
    <w:rsid w:val="00452160"/>
    <w:rsid w:val="00452217"/>
    <w:rsid w:val="00452261"/>
    <w:rsid w:val="004522B2"/>
    <w:rsid w:val="004522DB"/>
    <w:rsid w:val="00452309"/>
    <w:rsid w:val="00452334"/>
    <w:rsid w:val="0045235D"/>
    <w:rsid w:val="00452567"/>
    <w:rsid w:val="00452756"/>
    <w:rsid w:val="00452A6C"/>
    <w:rsid w:val="0045318D"/>
    <w:rsid w:val="00453209"/>
    <w:rsid w:val="0045331B"/>
    <w:rsid w:val="004533D7"/>
    <w:rsid w:val="0045377F"/>
    <w:rsid w:val="00453827"/>
    <w:rsid w:val="00453897"/>
    <w:rsid w:val="0045390E"/>
    <w:rsid w:val="004539F4"/>
    <w:rsid w:val="00453C54"/>
    <w:rsid w:val="00453D36"/>
    <w:rsid w:val="00453D6C"/>
    <w:rsid w:val="00453D82"/>
    <w:rsid w:val="00453F2B"/>
    <w:rsid w:val="00453F3F"/>
    <w:rsid w:val="00453F4B"/>
    <w:rsid w:val="00453F60"/>
    <w:rsid w:val="00454006"/>
    <w:rsid w:val="00454020"/>
    <w:rsid w:val="004540E3"/>
    <w:rsid w:val="004540E5"/>
    <w:rsid w:val="004544F9"/>
    <w:rsid w:val="0045474F"/>
    <w:rsid w:val="004547B0"/>
    <w:rsid w:val="00454913"/>
    <w:rsid w:val="00454937"/>
    <w:rsid w:val="00454949"/>
    <w:rsid w:val="00454A64"/>
    <w:rsid w:val="00454A6C"/>
    <w:rsid w:val="00454AAC"/>
    <w:rsid w:val="00454B2F"/>
    <w:rsid w:val="00454DB6"/>
    <w:rsid w:val="00454DEE"/>
    <w:rsid w:val="0045519C"/>
    <w:rsid w:val="004551AD"/>
    <w:rsid w:val="004551EC"/>
    <w:rsid w:val="00455306"/>
    <w:rsid w:val="00455374"/>
    <w:rsid w:val="0045545C"/>
    <w:rsid w:val="004556EC"/>
    <w:rsid w:val="00455793"/>
    <w:rsid w:val="0045583F"/>
    <w:rsid w:val="004558B4"/>
    <w:rsid w:val="0045595E"/>
    <w:rsid w:val="00455A6C"/>
    <w:rsid w:val="00455D36"/>
    <w:rsid w:val="00455E01"/>
    <w:rsid w:val="00455E86"/>
    <w:rsid w:val="004562DF"/>
    <w:rsid w:val="0045631C"/>
    <w:rsid w:val="004563A1"/>
    <w:rsid w:val="00456416"/>
    <w:rsid w:val="00456555"/>
    <w:rsid w:val="00456556"/>
    <w:rsid w:val="004567FE"/>
    <w:rsid w:val="0045694B"/>
    <w:rsid w:val="00456975"/>
    <w:rsid w:val="00456B44"/>
    <w:rsid w:val="00456DFD"/>
    <w:rsid w:val="00456E53"/>
    <w:rsid w:val="00456E94"/>
    <w:rsid w:val="00456F61"/>
    <w:rsid w:val="00456FB6"/>
    <w:rsid w:val="00456FF8"/>
    <w:rsid w:val="00457080"/>
    <w:rsid w:val="0045719C"/>
    <w:rsid w:val="00457341"/>
    <w:rsid w:val="00457383"/>
    <w:rsid w:val="004573F2"/>
    <w:rsid w:val="00457420"/>
    <w:rsid w:val="00457494"/>
    <w:rsid w:val="004575FF"/>
    <w:rsid w:val="0045766F"/>
    <w:rsid w:val="004576F2"/>
    <w:rsid w:val="00457754"/>
    <w:rsid w:val="004579A8"/>
    <w:rsid w:val="004579D8"/>
    <w:rsid w:val="004579F2"/>
    <w:rsid w:val="00457A49"/>
    <w:rsid w:val="00457A4F"/>
    <w:rsid w:val="00457BB1"/>
    <w:rsid w:val="00457C8B"/>
    <w:rsid w:val="00457E5E"/>
    <w:rsid w:val="00457FF3"/>
    <w:rsid w:val="00460066"/>
    <w:rsid w:val="004600DE"/>
    <w:rsid w:val="00460112"/>
    <w:rsid w:val="0046028A"/>
    <w:rsid w:val="004602B6"/>
    <w:rsid w:val="00460377"/>
    <w:rsid w:val="00460605"/>
    <w:rsid w:val="00460719"/>
    <w:rsid w:val="00460895"/>
    <w:rsid w:val="004608D3"/>
    <w:rsid w:val="0046094C"/>
    <w:rsid w:val="00460956"/>
    <w:rsid w:val="00460A22"/>
    <w:rsid w:val="00460AE1"/>
    <w:rsid w:val="00460B49"/>
    <w:rsid w:val="00460B86"/>
    <w:rsid w:val="00460CFD"/>
    <w:rsid w:val="00460F6D"/>
    <w:rsid w:val="00461327"/>
    <w:rsid w:val="0046139E"/>
    <w:rsid w:val="00461668"/>
    <w:rsid w:val="004618AC"/>
    <w:rsid w:val="00461934"/>
    <w:rsid w:val="00461A1D"/>
    <w:rsid w:val="00461AFA"/>
    <w:rsid w:val="00461C40"/>
    <w:rsid w:val="00461CF8"/>
    <w:rsid w:val="00461EF6"/>
    <w:rsid w:val="00461EF7"/>
    <w:rsid w:val="00462272"/>
    <w:rsid w:val="00462393"/>
    <w:rsid w:val="00462436"/>
    <w:rsid w:val="00462636"/>
    <w:rsid w:val="00462740"/>
    <w:rsid w:val="004627B5"/>
    <w:rsid w:val="004628E9"/>
    <w:rsid w:val="00462A99"/>
    <w:rsid w:val="00462C48"/>
    <w:rsid w:val="00462E7D"/>
    <w:rsid w:val="00462EB0"/>
    <w:rsid w:val="00462FD1"/>
    <w:rsid w:val="004630AB"/>
    <w:rsid w:val="004631A5"/>
    <w:rsid w:val="004632D1"/>
    <w:rsid w:val="00463667"/>
    <w:rsid w:val="004636F8"/>
    <w:rsid w:val="004637A6"/>
    <w:rsid w:val="004637CA"/>
    <w:rsid w:val="004637DF"/>
    <w:rsid w:val="00463886"/>
    <w:rsid w:val="004639CE"/>
    <w:rsid w:val="00463A16"/>
    <w:rsid w:val="00463A6A"/>
    <w:rsid w:val="00463A94"/>
    <w:rsid w:val="00463AF1"/>
    <w:rsid w:val="00464045"/>
    <w:rsid w:val="0046405D"/>
    <w:rsid w:val="004640B0"/>
    <w:rsid w:val="00464188"/>
    <w:rsid w:val="00464261"/>
    <w:rsid w:val="0046440D"/>
    <w:rsid w:val="004644A2"/>
    <w:rsid w:val="0046456C"/>
    <w:rsid w:val="00464694"/>
    <w:rsid w:val="004646A9"/>
    <w:rsid w:val="004646C3"/>
    <w:rsid w:val="00464921"/>
    <w:rsid w:val="00464982"/>
    <w:rsid w:val="00464C7A"/>
    <w:rsid w:val="004651FB"/>
    <w:rsid w:val="004652A2"/>
    <w:rsid w:val="004652C8"/>
    <w:rsid w:val="004653E8"/>
    <w:rsid w:val="00465881"/>
    <w:rsid w:val="004658B5"/>
    <w:rsid w:val="00465960"/>
    <w:rsid w:val="00465AD5"/>
    <w:rsid w:val="00465BC6"/>
    <w:rsid w:val="00465C8B"/>
    <w:rsid w:val="00465CE0"/>
    <w:rsid w:val="00465D15"/>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6CB"/>
    <w:rsid w:val="00467A0C"/>
    <w:rsid w:val="00467A1B"/>
    <w:rsid w:val="00467B17"/>
    <w:rsid w:val="00467C50"/>
    <w:rsid w:val="00467D02"/>
    <w:rsid w:val="00467D3A"/>
    <w:rsid w:val="00467FBB"/>
    <w:rsid w:val="00470066"/>
    <w:rsid w:val="0047013C"/>
    <w:rsid w:val="0047017C"/>
    <w:rsid w:val="004701D3"/>
    <w:rsid w:val="00470231"/>
    <w:rsid w:val="00470315"/>
    <w:rsid w:val="004704D1"/>
    <w:rsid w:val="00470601"/>
    <w:rsid w:val="004706E7"/>
    <w:rsid w:val="0047075F"/>
    <w:rsid w:val="00470954"/>
    <w:rsid w:val="00470957"/>
    <w:rsid w:val="004709B8"/>
    <w:rsid w:val="004709E0"/>
    <w:rsid w:val="00470A0B"/>
    <w:rsid w:val="00470AA5"/>
    <w:rsid w:val="00470BA4"/>
    <w:rsid w:val="00470F4F"/>
    <w:rsid w:val="00470F83"/>
    <w:rsid w:val="00471059"/>
    <w:rsid w:val="004710E1"/>
    <w:rsid w:val="00471212"/>
    <w:rsid w:val="004713DF"/>
    <w:rsid w:val="0047141E"/>
    <w:rsid w:val="0047154A"/>
    <w:rsid w:val="004716B2"/>
    <w:rsid w:val="004716BE"/>
    <w:rsid w:val="0047170E"/>
    <w:rsid w:val="0047193A"/>
    <w:rsid w:val="004719AA"/>
    <w:rsid w:val="00471CAA"/>
    <w:rsid w:val="00471DBE"/>
    <w:rsid w:val="00471DD5"/>
    <w:rsid w:val="00471EB1"/>
    <w:rsid w:val="00471F40"/>
    <w:rsid w:val="00471F97"/>
    <w:rsid w:val="00471FA8"/>
    <w:rsid w:val="0047205D"/>
    <w:rsid w:val="004721B4"/>
    <w:rsid w:val="004722CA"/>
    <w:rsid w:val="004722CE"/>
    <w:rsid w:val="0047237D"/>
    <w:rsid w:val="00472465"/>
    <w:rsid w:val="004724C4"/>
    <w:rsid w:val="00472837"/>
    <w:rsid w:val="00472AF5"/>
    <w:rsid w:val="00472BFB"/>
    <w:rsid w:val="00472C5B"/>
    <w:rsid w:val="00472C99"/>
    <w:rsid w:val="00472F9A"/>
    <w:rsid w:val="00473042"/>
    <w:rsid w:val="004730C3"/>
    <w:rsid w:val="00473435"/>
    <w:rsid w:val="00473741"/>
    <w:rsid w:val="0047376E"/>
    <w:rsid w:val="00473B1A"/>
    <w:rsid w:val="00473C19"/>
    <w:rsid w:val="00473E33"/>
    <w:rsid w:val="00473EC7"/>
    <w:rsid w:val="0047416F"/>
    <w:rsid w:val="0047425C"/>
    <w:rsid w:val="00474346"/>
    <w:rsid w:val="004744D2"/>
    <w:rsid w:val="004744E5"/>
    <w:rsid w:val="0047479E"/>
    <w:rsid w:val="00474956"/>
    <w:rsid w:val="00474A7E"/>
    <w:rsid w:val="00474AEA"/>
    <w:rsid w:val="00474BC1"/>
    <w:rsid w:val="00474C97"/>
    <w:rsid w:val="00474D87"/>
    <w:rsid w:val="00474FCF"/>
    <w:rsid w:val="00475056"/>
    <w:rsid w:val="004750B5"/>
    <w:rsid w:val="00475157"/>
    <w:rsid w:val="00475349"/>
    <w:rsid w:val="0047551F"/>
    <w:rsid w:val="00475657"/>
    <w:rsid w:val="004757CC"/>
    <w:rsid w:val="004757E2"/>
    <w:rsid w:val="00475859"/>
    <w:rsid w:val="00475943"/>
    <w:rsid w:val="00475B73"/>
    <w:rsid w:val="00475BE1"/>
    <w:rsid w:val="00475BFA"/>
    <w:rsid w:val="00475E4C"/>
    <w:rsid w:val="00475FA5"/>
    <w:rsid w:val="004760B1"/>
    <w:rsid w:val="00476146"/>
    <w:rsid w:val="00476439"/>
    <w:rsid w:val="004768D3"/>
    <w:rsid w:val="0047698E"/>
    <w:rsid w:val="00476A11"/>
    <w:rsid w:val="00476A20"/>
    <w:rsid w:val="00476A72"/>
    <w:rsid w:val="00476AC7"/>
    <w:rsid w:val="00476D7D"/>
    <w:rsid w:val="00476F62"/>
    <w:rsid w:val="00476F70"/>
    <w:rsid w:val="004771D3"/>
    <w:rsid w:val="004776AC"/>
    <w:rsid w:val="004776D9"/>
    <w:rsid w:val="004778CD"/>
    <w:rsid w:val="004779CD"/>
    <w:rsid w:val="004779F9"/>
    <w:rsid w:val="00477B30"/>
    <w:rsid w:val="00477BCE"/>
    <w:rsid w:val="00477F24"/>
    <w:rsid w:val="00480071"/>
    <w:rsid w:val="004800B2"/>
    <w:rsid w:val="00480411"/>
    <w:rsid w:val="0048044B"/>
    <w:rsid w:val="0048048C"/>
    <w:rsid w:val="0048058C"/>
    <w:rsid w:val="004806A6"/>
    <w:rsid w:val="00480837"/>
    <w:rsid w:val="0048083A"/>
    <w:rsid w:val="00480A17"/>
    <w:rsid w:val="00480A6D"/>
    <w:rsid w:val="00480B14"/>
    <w:rsid w:val="00480B4F"/>
    <w:rsid w:val="00480B7E"/>
    <w:rsid w:val="00480BC1"/>
    <w:rsid w:val="00480BFA"/>
    <w:rsid w:val="00480C8D"/>
    <w:rsid w:val="00480CB5"/>
    <w:rsid w:val="00480CEB"/>
    <w:rsid w:val="00480EC9"/>
    <w:rsid w:val="00480FE3"/>
    <w:rsid w:val="00481023"/>
    <w:rsid w:val="00481085"/>
    <w:rsid w:val="00481142"/>
    <w:rsid w:val="004812CC"/>
    <w:rsid w:val="0048152B"/>
    <w:rsid w:val="00481538"/>
    <w:rsid w:val="004815DD"/>
    <w:rsid w:val="00481602"/>
    <w:rsid w:val="00481764"/>
    <w:rsid w:val="00481795"/>
    <w:rsid w:val="0048182E"/>
    <w:rsid w:val="0048185B"/>
    <w:rsid w:val="0048185D"/>
    <w:rsid w:val="004818E4"/>
    <w:rsid w:val="00481A5C"/>
    <w:rsid w:val="00481C55"/>
    <w:rsid w:val="00481D53"/>
    <w:rsid w:val="00481EAD"/>
    <w:rsid w:val="00482003"/>
    <w:rsid w:val="004821F0"/>
    <w:rsid w:val="004821F6"/>
    <w:rsid w:val="00482485"/>
    <w:rsid w:val="00482596"/>
    <w:rsid w:val="00482854"/>
    <w:rsid w:val="0048292D"/>
    <w:rsid w:val="00482AA0"/>
    <w:rsid w:val="00482AC3"/>
    <w:rsid w:val="00482DE4"/>
    <w:rsid w:val="00482EDD"/>
    <w:rsid w:val="00483009"/>
    <w:rsid w:val="00483202"/>
    <w:rsid w:val="0048324B"/>
    <w:rsid w:val="00483580"/>
    <w:rsid w:val="00483590"/>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8C3"/>
    <w:rsid w:val="00484A5B"/>
    <w:rsid w:val="00484E8B"/>
    <w:rsid w:val="00484F97"/>
    <w:rsid w:val="00485131"/>
    <w:rsid w:val="00485193"/>
    <w:rsid w:val="00485364"/>
    <w:rsid w:val="00485483"/>
    <w:rsid w:val="004854EA"/>
    <w:rsid w:val="00485588"/>
    <w:rsid w:val="00485899"/>
    <w:rsid w:val="004859CB"/>
    <w:rsid w:val="00485B3A"/>
    <w:rsid w:val="00485C2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BA5"/>
    <w:rsid w:val="00486C63"/>
    <w:rsid w:val="00486CC5"/>
    <w:rsid w:val="00486D50"/>
    <w:rsid w:val="00486D90"/>
    <w:rsid w:val="0048720B"/>
    <w:rsid w:val="00487287"/>
    <w:rsid w:val="004872DA"/>
    <w:rsid w:val="004874B7"/>
    <w:rsid w:val="00487756"/>
    <w:rsid w:val="004879E3"/>
    <w:rsid w:val="00487A78"/>
    <w:rsid w:val="00487C71"/>
    <w:rsid w:val="00487DBB"/>
    <w:rsid w:val="00487DD0"/>
    <w:rsid w:val="00487E6D"/>
    <w:rsid w:val="00487F38"/>
    <w:rsid w:val="00490099"/>
    <w:rsid w:val="004900BE"/>
    <w:rsid w:val="004900C9"/>
    <w:rsid w:val="00490207"/>
    <w:rsid w:val="00490265"/>
    <w:rsid w:val="00490315"/>
    <w:rsid w:val="004903B7"/>
    <w:rsid w:val="004904D1"/>
    <w:rsid w:val="0049053B"/>
    <w:rsid w:val="0049056C"/>
    <w:rsid w:val="00490695"/>
    <w:rsid w:val="0049077A"/>
    <w:rsid w:val="0049097E"/>
    <w:rsid w:val="00490991"/>
    <w:rsid w:val="00490A5D"/>
    <w:rsid w:val="00490C33"/>
    <w:rsid w:val="00490D02"/>
    <w:rsid w:val="00490E27"/>
    <w:rsid w:val="00490E45"/>
    <w:rsid w:val="00490E47"/>
    <w:rsid w:val="00490F82"/>
    <w:rsid w:val="00490FD7"/>
    <w:rsid w:val="00490FFE"/>
    <w:rsid w:val="004911E2"/>
    <w:rsid w:val="00491267"/>
    <w:rsid w:val="0049135B"/>
    <w:rsid w:val="004913E5"/>
    <w:rsid w:val="004914D1"/>
    <w:rsid w:val="004914E9"/>
    <w:rsid w:val="004915D5"/>
    <w:rsid w:val="004915D6"/>
    <w:rsid w:val="004918FC"/>
    <w:rsid w:val="00491ADE"/>
    <w:rsid w:val="00491CE0"/>
    <w:rsid w:val="00491D3E"/>
    <w:rsid w:val="00491D72"/>
    <w:rsid w:val="00491D73"/>
    <w:rsid w:val="00491E28"/>
    <w:rsid w:val="00491FF8"/>
    <w:rsid w:val="00492123"/>
    <w:rsid w:val="0049233A"/>
    <w:rsid w:val="0049243E"/>
    <w:rsid w:val="00492495"/>
    <w:rsid w:val="00492649"/>
    <w:rsid w:val="00492773"/>
    <w:rsid w:val="004927DB"/>
    <w:rsid w:val="004927F0"/>
    <w:rsid w:val="004927FE"/>
    <w:rsid w:val="0049307B"/>
    <w:rsid w:val="00493109"/>
    <w:rsid w:val="0049311A"/>
    <w:rsid w:val="00493172"/>
    <w:rsid w:val="00493381"/>
    <w:rsid w:val="004934AD"/>
    <w:rsid w:val="00493624"/>
    <w:rsid w:val="00493731"/>
    <w:rsid w:val="004937F9"/>
    <w:rsid w:val="00493883"/>
    <w:rsid w:val="00493F9C"/>
    <w:rsid w:val="004940D4"/>
    <w:rsid w:val="004941B6"/>
    <w:rsid w:val="00494422"/>
    <w:rsid w:val="00494449"/>
    <w:rsid w:val="004945A6"/>
    <w:rsid w:val="004945E1"/>
    <w:rsid w:val="00494678"/>
    <w:rsid w:val="00494971"/>
    <w:rsid w:val="0049497E"/>
    <w:rsid w:val="004949DF"/>
    <w:rsid w:val="004949FA"/>
    <w:rsid w:val="00494A2F"/>
    <w:rsid w:val="00494A41"/>
    <w:rsid w:val="00494BFE"/>
    <w:rsid w:val="00494C3E"/>
    <w:rsid w:val="00494F14"/>
    <w:rsid w:val="00494F8B"/>
    <w:rsid w:val="004952B2"/>
    <w:rsid w:val="004954BF"/>
    <w:rsid w:val="004954E5"/>
    <w:rsid w:val="00495614"/>
    <w:rsid w:val="004958DD"/>
    <w:rsid w:val="00495976"/>
    <w:rsid w:val="00495B95"/>
    <w:rsid w:val="00495BF0"/>
    <w:rsid w:val="00495CE5"/>
    <w:rsid w:val="00495D7B"/>
    <w:rsid w:val="00495FD7"/>
    <w:rsid w:val="0049616F"/>
    <w:rsid w:val="004962CF"/>
    <w:rsid w:val="00496313"/>
    <w:rsid w:val="00496432"/>
    <w:rsid w:val="0049675B"/>
    <w:rsid w:val="004969AA"/>
    <w:rsid w:val="004969CE"/>
    <w:rsid w:val="00496BD7"/>
    <w:rsid w:val="00496BE9"/>
    <w:rsid w:val="00496D60"/>
    <w:rsid w:val="00496DD4"/>
    <w:rsid w:val="00497032"/>
    <w:rsid w:val="00497142"/>
    <w:rsid w:val="00497396"/>
    <w:rsid w:val="00497431"/>
    <w:rsid w:val="0049755A"/>
    <w:rsid w:val="0049759D"/>
    <w:rsid w:val="004975A7"/>
    <w:rsid w:val="0049776D"/>
    <w:rsid w:val="004979D4"/>
    <w:rsid w:val="00497CDC"/>
    <w:rsid w:val="00497D95"/>
    <w:rsid w:val="00497F2D"/>
    <w:rsid w:val="004A01C3"/>
    <w:rsid w:val="004A02A3"/>
    <w:rsid w:val="004A0388"/>
    <w:rsid w:val="004A0463"/>
    <w:rsid w:val="004A0571"/>
    <w:rsid w:val="004A0681"/>
    <w:rsid w:val="004A0A5C"/>
    <w:rsid w:val="004A0A9C"/>
    <w:rsid w:val="004A0E22"/>
    <w:rsid w:val="004A0F57"/>
    <w:rsid w:val="004A0FC8"/>
    <w:rsid w:val="004A100F"/>
    <w:rsid w:val="004A1174"/>
    <w:rsid w:val="004A1298"/>
    <w:rsid w:val="004A12D6"/>
    <w:rsid w:val="004A1328"/>
    <w:rsid w:val="004A150D"/>
    <w:rsid w:val="004A1629"/>
    <w:rsid w:val="004A1649"/>
    <w:rsid w:val="004A1775"/>
    <w:rsid w:val="004A18D0"/>
    <w:rsid w:val="004A1B46"/>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8CD"/>
    <w:rsid w:val="004A2C43"/>
    <w:rsid w:val="004A2C44"/>
    <w:rsid w:val="004A2CA4"/>
    <w:rsid w:val="004A2DF1"/>
    <w:rsid w:val="004A2E57"/>
    <w:rsid w:val="004A2F23"/>
    <w:rsid w:val="004A2F4D"/>
    <w:rsid w:val="004A3022"/>
    <w:rsid w:val="004A3110"/>
    <w:rsid w:val="004A3118"/>
    <w:rsid w:val="004A32E4"/>
    <w:rsid w:val="004A3809"/>
    <w:rsid w:val="004A3888"/>
    <w:rsid w:val="004A393F"/>
    <w:rsid w:val="004A397A"/>
    <w:rsid w:val="004A3CC8"/>
    <w:rsid w:val="004A3CE9"/>
    <w:rsid w:val="004A3DCD"/>
    <w:rsid w:val="004A3E11"/>
    <w:rsid w:val="004A3E5D"/>
    <w:rsid w:val="004A3FE2"/>
    <w:rsid w:val="004A3FF5"/>
    <w:rsid w:val="004A416B"/>
    <w:rsid w:val="004A446F"/>
    <w:rsid w:val="004A44AF"/>
    <w:rsid w:val="004A4871"/>
    <w:rsid w:val="004A48FD"/>
    <w:rsid w:val="004A498D"/>
    <w:rsid w:val="004A4C2C"/>
    <w:rsid w:val="004A4E75"/>
    <w:rsid w:val="004A4F2D"/>
    <w:rsid w:val="004A5299"/>
    <w:rsid w:val="004A5320"/>
    <w:rsid w:val="004A533C"/>
    <w:rsid w:val="004A5345"/>
    <w:rsid w:val="004A5363"/>
    <w:rsid w:val="004A5495"/>
    <w:rsid w:val="004A5545"/>
    <w:rsid w:val="004A5657"/>
    <w:rsid w:val="004A56CB"/>
    <w:rsid w:val="004A570D"/>
    <w:rsid w:val="004A58E7"/>
    <w:rsid w:val="004A5973"/>
    <w:rsid w:val="004A59A4"/>
    <w:rsid w:val="004A59AE"/>
    <w:rsid w:val="004A5F2F"/>
    <w:rsid w:val="004A6199"/>
    <w:rsid w:val="004A638B"/>
    <w:rsid w:val="004A64AA"/>
    <w:rsid w:val="004A6529"/>
    <w:rsid w:val="004A6602"/>
    <w:rsid w:val="004A67B0"/>
    <w:rsid w:val="004A687B"/>
    <w:rsid w:val="004A69F8"/>
    <w:rsid w:val="004A6EB6"/>
    <w:rsid w:val="004A6EE0"/>
    <w:rsid w:val="004A6F11"/>
    <w:rsid w:val="004A6FD0"/>
    <w:rsid w:val="004A7110"/>
    <w:rsid w:val="004A7317"/>
    <w:rsid w:val="004A7342"/>
    <w:rsid w:val="004A736A"/>
    <w:rsid w:val="004A7A87"/>
    <w:rsid w:val="004A7B94"/>
    <w:rsid w:val="004A7C6B"/>
    <w:rsid w:val="004B0029"/>
    <w:rsid w:val="004B00A2"/>
    <w:rsid w:val="004B01F0"/>
    <w:rsid w:val="004B04C0"/>
    <w:rsid w:val="004B0741"/>
    <w:rsid w:val="004B0882"/>
    <w:rsid w:val="004B0A8F"/>
    <w:rsid w:val="004B0CC5"/>
    <w:rsid w:val="004B0DB6"/>
    <w:rsid w:val="004B0EA2"/>
    <w:rsid w:val="004B0F74"/>
    <w:rsid w:val="004B128A"/>
    <w:rsid w:val="004B12B6"/>
    <w:rsid w:val="004B12C0"/>
    <w:rsid w:val="004B13AB"/>
    <w:rsid w:val="004B13FE"/>
    <w:rsid w:val="004B146A"/>
    <w:rsid w:val="004B146F"/>
    <w:rsid w:val="004B1548"/>
    <w:rsid w:val="004B156A"/>
    <w:rsid w:val="004B1585"/>
    <w:rsid w:val="004B1667"/>
    <w:rsid w:val="004B187D"/>
    <w:rsid w:val="004B1BE3"/>
    <w:rsid w:val="004B1C8A"/>
    <w:rsid w:val="004B1F74"/>
    <w:rsid w:val="004B1FB4"/>
    <w:rsid w:val="004B1FE6"/>
    <w:rsid w:val="004B207E"/>
    <w:rsid w:val="004B217C"/>
    <w:rsid w:val="004B21EF"/>
    <w:rsid w:val="004B22BC"/>
    <w:rsid w:val="004B231B"/>
    <w:rsid w:val="004B2409"/>
    <w:rsid w:val="004B24E0"/>
    <w:rsid w:val="004B277C"/>
    <w:rsid w:val="004B296B"/>
    <w:rsid w:val="004B2AC1"/>
    <w:rsid w:val="004B2C32"/>
    <w:rsid w:val="004B2DBA"/>
    <w:rsid w:val="004B2EF2"/>
    <w:rsid w:val="004B2F70"/>
    <w:rsid w:val="004B3124"/>
    <w:rsid w:val="004B317B"/>
    <w:rsid w:val="004B31D0"/>
    <w:rsid w:val="004B33D9"/>
    <w:rsid w:val="004B3483"/>
    <w:rsid w:val="004B3814"/>
    <w:rsid w:val="004B383D"/>
    <w:rsid w:val="004B3893"/>
    <w:rsid w:val="004B38D4"/>
    <w:rsid w:val="004B3A57"/>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70E"/>
    <w:rsid w:val="004B6B60"/>
    <w:rsid w:val="004B6DF4"/>
    <w:rsid w:val="004B7074"/>
    <w:rsid w:val="004B70F2"/>
    <w:rsid w:val="004B7370"/>
    <w:rsid w:val="004B7389"/>
    <w:rsid w:val="004B76F6"/>
    <w:rsid w:val="004B777F"/>
    <w:rsid w:val="004B7909"/>
    <w:rsid w:val="004B7B6A"/>
    <w:rsid w:val="004B7CBD"/>
    <w:rsid w:val="004B7FC6"/>
    <w:rsid w:val="004C001E"/>
    <w:rsid w:val="004C002F"/>
    <w:rsid w:val="004C0042"/>
    <w:rsid w:val="004C010F"/>
    <w:rsid w:val="004C015A"/>
    <w:rsid w:val="004C02C9"/>
    <w:rsid w:val="004C036D"/>
    <w:rsid w:val="004C066C"/>
    <w:rsid w:val="004C06E4"/>
    <w:rsid w:val="004C0780"/>
    <w:rsid w:val="004C0855"/>
    <w:rsid w:val="004C0940"/>
    <w:rsid w:val="004C094A"/>
    <w:rsid w:val="004C0997"/>
    <w:rsid w:val="004C0A9B"/>
    <w:rsid w:val="004C0AB6"/>
    <w:rsid w:val="004C0AF2"/>
    <w:rsid w:val="004C0B11"/>
    <w:rsid w:val="004C0D29"/>
    <w:rsid w:val="004C0E86"/>
    <w:rsid w:val="004C0E8E"/>
    <w:rsid w:val="004C0ED7"/>
    <w:rsid w:val="004C0F88"/>
    <w:rsid w:val="004C125F"/>
    <w:rsid w:val="004C1395"/>
    <w:rsid w:val="004C13EC"/>
    <w:rsid w:val="004C157E"/>
    <w:rsid w:val="004C18ED"/>
    <w:rsid w:val="004C1904"/>
    <w:rsid w:val="004C1966"/>
    <w:rsid w:val="004C1A60"/>
    <w:rsid w:val="004C1C08"/>
    <w:rsid w:val="004C1CFC"/>
    <w:rsid w:val="004C1E4F"/>
    <w:rsid w:val="004C1EF7"/>
    <w:rsid w:val="004C1FFE"/>
    <w:rsid w:val="004C2052"/>
    <w:rsid w:val="004C2390"/>
    <w:rsid w:val="004C25FD"/>
    <w:rsid w:val="004C2633"/>
    <w:rsid w:val="004C2713"/>
    <w:rsid w:val="004C27AC"/>
    <w:rsid w:val="004C29B5"/>
    <w:rsid w:val="004C2B5E"/>
    <w:rsid w:val="004C2BE1"/>
    <w:rsid w:val="004C2C31"/>
    <w:rsid w:val="004C2EFF"/>
    <w:rsid w:val="004C2F8C"/>
    <w:rsid w:val="004C2F90"/>
    <w:rsid w:val="004C31F3"/>
    <w:rsid w:val="004C32EB"/>
    <w:rsid w:val="004C33E3"/>
    <w:rsid w:val="004C353E"/>
    <w:rsid w:val="004C37B0"/>
    <w:rsid w:val="004C3B0A"/>
    <w:rsid w:val="004C3B16"/>
    <w:rsid w:val="004C3B97"/>
    <w:rsid w:val="004C3C27"/>
    <w:rsid w:val="004C3ECC"/>
    <w:rsid w:val="004C3EE4"/>
    <w:rsid w:val="004C40CC"/>
    <w:rsid w:val="004C410D"/>
    <w:rsid w:val="004C4204"/>
    <w:rsid w:val="004C426C"/>
    <w:rsid w:val="004C4286"/>
    <w:rsid w:val="004C428B"/>
    <w:rsid w:val="004C42C8"/>
    <w:rsid w:val="004C42F1"/>
    <w:rsid w:val="004C4355"/>
    <w:rsid w:val="004C467C"/>
    <w:rsid w:val="004C4879"/>
    <w:rsid w:val="004C4956"/>
    <w:rsid w:val="004C49A9"/>
    <w:rsid w:val="004C49DE"/>
    <w:rsid w:val="004C4A70"/>
    <w:rsid w:val="004C4B9B"/>
    <w:rsid w:val="004C4EA2"/>
    <w:rsid w:val="004C5027"/>
    <w:rsid w:val="004C521D"/>
    <w:rsid w:val="004C53DF"/>
    <w:rsid w:val="004C5445"/>
    <w:rsid w:val="004C55A1"/>
    <w:rsid w:val="004C57FD"/>
    <w:rsid w:val="004C5AB9"/>
    <w:rsid w:val="004C5B26"/>
    <w:rsid w:val="004C5D60"/>
    <w:rsid w:val="004C5DD2"/>
    <w:rsid w:val="004C60EB"/>
    <w:rsid w:val="004C6243"/>
    <w:rsid w:val="004C63DD"/>
    <w:rsid w:val="004C6565"/>
    <w:rsid w:val="004C67F3"/>
    <w:rsid w:val="004C683B"/>
    <w:rsid w:val="004C687B"/>
    <w:rsid w:val="004C6949"/>
    <w:rsid w:val="004C69F7"/>
    <w:rsid w:val="004C6B3A"/>
    <w:rsid w:val="004C6BC8"/>
    <w:rsid w:val="004C6D16"/>
    <w:rsid w:val="004C6D74"/>
    <w:rsid w:val="004C6F93"/>
    <w:rsid w:val="004C764F"/>
    <w:rsid w:val="004C76E9"/>
    <w:rsid w:val="004C76FE"/>
    <w:rsid w:val="004C78F4"/>
    <w:rsid w:val="004C7971"/>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DE9"/>
    <w:rsid w:val="004D0FF5"/>
    <w:rsid w:val="004D10F7"/>
    <w:rsid w:val="004D1110"/>
    <w:rsid w:val="004D130B"/>
    <w:rsid w:val="004D13BB"/>
    <w:rsid w:val="004D145D"/>
    <w:rsid w:val="004D1548"/>
    <w:rsid w:val="004D1662"/>
    <w:rsid w:val="004D18E9"/>
    <w:rsid w:val="004D1B70"/>
    <w:rsid w:val="004D1B98"/>
    <w:rsid w:val="004D1D7A"/>
    <w:rsid w:val="004D1D81"/>
    <w:rsid w:val="004D1DB0"/>
    <w:rsid w:val="004D1DFB"/>
    <w:rsid w:val="004D1FEE"/>
    <w:rsid w:val="004D21D7"/>
    <w:rsid w:val="004D21EC"/>
    <w:rsid w:val="004D23F8"/>
    <w:rsid w:val="004D255C"/>
    <w:rsid w:val="004D27A2"/>
    <w:rsid w:val="004D27FF"/>
    <w:rsid w:val="004D282B"/>
    <w:rsid w:val="004D2883"/>
    <w:rsid w:val="004D2958"/>
    <w:rsid w:val="004D2A87"/>
    <w:rsid w:val="004D2BCA"/>
    <w:rsid w:val="004D2C7B"/>
    <w:rsid w:val="004D2D05"/>
    <w:rsid w:val="004D2FCD"/>
    <w:rsid w:val="004D3041"/>
    <w:rsid w:val="004D308C"/>
    <w:rsid w:val="004D316E"/>
    <w:rsid w:val="004D32EF"/>
    <w:rsid w:val="004D3330"/>
    <w:rsid w:val="004D3799"/>
    <w:rsid w:val="004D37E1"/>
    <w:rsid w:val="004D3837"/>
    <w:rsid w:val="004D3857"/>
    <w:rsid w:val="004D392A"/>
    <w:rsid w:val="004D3B49"/>
    <w:rsid w:val="004D3B7B"/>
    <w:rsid w:val="004D4077"/>
    <w:rsid w:val="004D4133"/>
    <w:rsid w:val="004D41CC"/>
    <w:rsid w:val="004D4207"/>
    <w:rsid w:val="004D4514"/>
    <w:rsid w:val="004D4910"/>
    <w:rsid w:val="004D493B"/>
    <w:rsid w:val="004D4B1A"/>
    <w:rsid w:val="004D4B5A"/>
    <w:rsid w:val="004D4BE0"/>
    <w:rsid w:val="004D4C59"/>
    <w:rsid w:val="004D51E2"/>
    <w:rsid w:val="004D51FE"/>
    <w:rsid w:val="004D54A9"/>
    <w:rsid w:val="004D5635"/>
    <w:rsid w:val="004D566F"/>
    <w:rsid w:val="004D581D"/>
    <w:rsid w:val="004D58AC"/>
    <w:rsid w:val="004D59BA"/>
    <w:rsid w:val="004D59CC"/>
    <w:rsid w:val="004D60EC"/>
    <w:rsid w:val="004D6300"/>
    <w:rsid w:val="004D633D"/>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CE3"/>
    <w:rsid w:val="004D7D11"/>
    <w:rsid w:val="004D7FEC"/>
    <w:rsid w:val="004E0231"/>
    <w:rsid w:val="004E0261"/>
    <w:rsid w:val="004E033D"/>
    <w:rsid w:val="004E035F"/>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D3"/>
    <w:rsid w:val="004E1D45"/>
    <w:rsid w:val="004E1FE8"/>
    <w:rsid w:val="004E1FFC"/>
    <w:rsid w:val="004E226D"/>
    <w:rsid w:val="004E228C"/>
    <w:rsid w:val="004E2296"/>
    <w:rsid w:val="004E2306"/>
    <w:rsid w:val="004E2454"/>
    <w:rsid w:val="004E2583"/>
    <w:rsid w:val="004E2737"/>
    <w:rsid w:val="004E2884"/>
    <w:rsid w:val="004E2915"/>
    <w:rsid w:val="004E29BF"/>
    <w:rsid w:val="004E2BDF"/>
    <w:rsid w:val="004E32EE"/>
    <w:rsid w:val="004E33A8"/>
    <w:rsid w:val="004E346F"/>
    <w:rsid w:val="004E356B"/>
    <w:rsid w:val="004E36E8"/>
    <w:rsid w:val="004E3753"/>
    <w:rsid w:val="004E3A0D"/>
    <w:rsid w:val="004E3B69"/>
    <w:rsid w:val="004E3C09"/>
    <w:rsid w:val="004E3D0D"/>
    <w:rsid w:val="004E3D2E"/>
    <w:rsid w:val="004E3F8C"/>
    <w:rsid w:val="004E3FCC"/>
    <w:rsid w:val="004E4164"/>
    <w:rsid w:val="004E422F"/>
    <w:rsid w:val="004E4320"/>
    <w:rsid w:val="004E434E"/>
    <w:rsid w:val="004E443E"/>
    <w:rsid w:val="004E451E"/>
    <w:rsid w:val="004E45D4"/>
    <w:rsid w:val="004E4845"/>
    <w:rsid w:val="004E4863"/>
    <w:rsid w:val="004E4880"/>
    <w:rsid w:val="004E48AC"/>
    <w:rsid w:val="004E49E8"/>
    <w:rsid w:val="004E4A3F"/>
    <w:rsid w:val="004E4B88"/>
    <w:rsid w:val="004E4D6C"/>
    <w:rsid w:val="004E4DF8"/>
    <w:rsid w:val="004E4E7E"/>
    <w:rsid w:val="004E4F0F"/>
    <w:rsid w:val="004E5046"/>
    <w:rsid w:val="004E5128"/>
    <w:rsid w:val="004E5311"/>
    <w:rsid w:val="004E5593"/>
    <w:rsid w:val="004E560A"/>
    <w:rsid w:val="004E5699"/>
    <w:rsid w:val="004E5851"/>
    <w:rsid w:val="004E5885"/>
    <w:rsid w:val="004E5B9D"/>
    <w:rsid w:val="004E5BD0"/>
    <w:rsid w:val="004E5D9A"/>
    <w:rsid w:val="004E6072"/>
    <w:rsid w:val="004E61C5"/>
    <w:rsid w:val="004E6467"/>
    <w:rsid w:val="004E6648"/>
    <w:rsid w:val="004E6673"/>
    <w:rsid w:val="004E6836"/>
    <w:rsid w:val="004E68E1"/>
    <w:rsid w:val="004E690C"/>
    <w:rsid w:val="004E69B2"/>
    <w:rsid w:val="004E69DE"/>
    <w:rsid w:val="004E6C49"/>
    <w:rsid w:val="004E6EB4"/>
    <w:rsid w:val="004E6F14"/>
    <w:rsid w:val="004E6FA8"/>
    <w:rsid w:val="004E702C"/>
    <w:rsid w:val="004E7150"/>
    <w:rsid w:val="004E71DD"/>
    <w:rsid w:val="004E7288"/>
    <w:rsid w:val="004E7294"/>
    <w:rsid w:val="004E7364"/>
    <w:rsid w:val="004E75A4"/>
    <w:rsid w:val="004E7967"/>
    <w:rsid w:val="004E79A0"/>
    <w:rsid w:val="004E7A5B"/>
    <w:rsid w:val="004E7AC8"/>
    <w:rsid w:val="004E7B7C"/>
    <w:rsid w:val="004E7BE2"/>
    <w:rsid w:val="004E7CFE"/>
    <w:rsid w:val="004E7E59"/>
    <w:rsid w:val="004E7E85"/>
    <w:rsid w:val="004E7F78"/>
    <w:rsid w:val="004E7FD8"/>
    <w:rsid w:val="004E7FFD"/>
    <w:rsid w:val="004F0139"/>
    <w:rsid w:val="004F025C"/>
    <w:rsid w:val="004F02A6"/>
    <w:rsid w:val="004F0326"/>
    <w:rsid w:val="004F0426"/>
    <w:rsid w:val="004F0459"/>
    <w:rsid w:val="004F080C"/>
    <w:rsid w:val="004F0889"/>
    <w:rsid w:val="004F088D"/>
    <w:rsid w:val="004F0B10"/>
    <w:rsid w:val="004F0D25"/>
    <w:rsid w:val="004F0ED8"/>
    <w:rsid w:val="004F0EE9"/>
    <w:rsid w:val="004F1243"/>
    <w:rsid w:val="004F131B"/>
    <w:rsid w:val="004F1322"/>
    <w:rsid w:val="004F1439"/>
    <w:rsid w:val="004F14BC"/>
    <w:rsid w:val="004F1589"/>
    <w:rsid w:val="004F178F"/>
    <w:rsid w:val="004F1797"/>
    <w:rsid w:val="004F199C"/>
    <w:rsid w:val="004F1AAD"/>
    <w:rsid w:val="004F1B50"/>
    <w:rsid w:val="004F1BD0"/>
    <w:rsid w:val="004F1DC8"/>
    <w:rsid w:val="004F2035"/>
    <w:rsid w:val="004F21B2"/>
    <w:rsid w:val="004F22AA"/>
    <w:rsid w:val="004F23F4"/>
    <w:rsid w:val="004F242B"/>
    <w:rsid w:val="004F24D7"/>
    <w:rsid w:val="004F24F2"/>
    <w:rsid w:val="004F25F4"/>
    <w:rsid w:val="004F275A"/>
    <w:rsid w:val="004F285A"/>
    <w:rsid w:val="004F28B7"/>
    <w:rsid w:val="004F2B28"/>
    <w:rsid w:val="004F2D5E"/>
    <w:rsid w:val="004F300E"/>
    <w:rsid w:val="004F300F"/>
    <w:rsid w:val="004F3085"/>
    <w:rsid w:val="004F311A"/>
    <w:rsid w:val="004F3155"/>
    <w:rsid w:val="004F342A"/>
    <w:rsid w:val="004F36DC"/>
    <w:rsid w:val="004F3981"/>
    <w:rsid w:val="004F3B6E"/>
    <w:rsid w:val="004F3B9F"/>
    <w:rsid w:val="004F3CAB"/>
    <w:rsid w:val="004F3CDF"/>
    <w:rsid w:val="004F3D51"/>
    <w:rsid w:val="004F3D62"/>
    <w:rsid w:val="004F3E98"/>
    <w:rsid w:val="004F3EFA"/>
    <w:rsid w:val="004F40D2"/>
    <w:rsid w:val="004F41BC"/>
    <w:rsid w:val="004F45ED"/>
    <w:rsid w:val="004F4782"/>
    <w:rsid w:val="004F47B7"/>
    <w:rsid w:val="004F4817"/>
    <w:rsid w:val="004F4966"/>
    <w:rsid w:val="004F4A4B"/>
    <w:rsid w:val="004F4AE4"/>
    <w:rsid w:val="004F4AF4"/>
    <w:rsid w:val="004F4B93"/>
    <w:rsid w:val="004F4BBD"/>
    <w:rsid w:val="004F4CF2"/>
    <w:rsid w:val="004F4EB9"/>
    <w:rsid w:val="004F582B"/>
    <w:rsid w:val="004F592B"/>
    <w:rsid w:val="004F5DC6"/>
    <w:rsid w:val="004F63CF"/>
    <w:rsid w:val="004F63F1"/>
    <w:rsid w:val="004F671B"/>
    <w:rsid w:val="004F6724"/>
    <w:rsid w:val="004F6759"/>
    <w:rsid w:val="004F67E7"/>
    <w:rsid w:val="004F691A"/>
    <w:rsid w:val="004F6A6C"/>
    <w:rsid w:val="004F6BC9"/>
    <w:rsid w:val="004F6C77"/>
    <w:rsid w:val="004F6F0D"/>
    <w:rsid w:val="004F6FAD"/>
    <w:rsid w:val="004F70F3"/>
    <w:rsid w:val="004F71FC"/>
    <w:rsid w:val="004F7409"/>
    <w:rsid w:val="004F7427"/>
    <w:rsid w:val="004F753A"/>
    <w:rsid w:val="004F76FF"/>
    <w:rsid w:val="004F7752"/>
    <w:rsid w:val="004F7AAA"/>
    <w:rsid w:val="004F7DE8"/>
    <w:rsid w:val="004F7E35"/>
    <w:rsid w:val="004F7E8E"/>
    <w:rsid w:val="005000C1"/>
    <w:rsid w:val="00500157"/>
    <w:rsid w:val="005003CA"/>
    <w:rsid w:val="00500497"/>
    <w:rsid w:val="00500558"/>
    <w:rsid w:val="005007E6"/>
    <w:rsid w:val="0050080E"/>
    <w:rsid w:val="00500971"/>
    <w:rsid w:val="00500976"/>
    <w:rsid w:val="005009F2"/>
    <w:rsid w:val="00500A90"/>
    <w:rsid w:val="00500F99"/>
    <w:rsid w:val="005013ED"/>
    <w:rsid w:val="0050166E"/>
    <w:rsid w:val="00501739"/>
    <w:rsid w:val="00501963"/>
    <w:rsid w:val="00501976"/>
    <w:rsid w:val="00501A6D"/>
    <w:rsid w:val="00501A96"/>
    <w:rsid w:val="00501B04"/>
    <w:rsid w:val="00501BE8"/>
    <w:rsid w:val="00501F4D"/>
    <w:rsid w:val="0050200D"/>
    <w:rsid w:val="00502080"/>
    <w:rsid w:val="0050213F"/>
    <w:rsid w:val="005022F0"/>
    <w:rsid w:val="0050272E"/>
    <w:rsid w:val="00502A90"/>
    <w:rsid w:val="00502B94"/>
    <w:rsid w:val="00502CA0"/>
    <w:rsid w:val="00502E12"/>
    <w:rsid w:val="00502F08"/>
    <w:rsid w:val="00502F83"/>
    <w:rsid w:val="00502FC0"/>
    <w:rsid w:val="005030CA"/>
    <w:rsid w:val="005030D4"/>
    <w:rsid w:val="005031BB"/>
    <w:rsid w:val="0050345A"/>
    <w:rsid w:val="00503658"/>
    <w:rsid w:val="00503970"/>
    <w:rsid w:val="00503AD2"/>
    <w:rsid w:val="00503AE2"/>
    <w:rsid w:val="00503C92"/>
    <w:rsid w:val="00503D93"/>
    <w:rsid w:val="0050404C"/>
    <w:rsid w:val="0050420B"/>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1D"/>
    <w:rsid w:val="00506289"/>
    <w:rsid w:val="005062F6"/>
    <w:rsid w:val="00506311"/>
    <w:rsid w:val="00506373"/>
    <w:rsid w:val="00506408"/>
    <w:rsid w:val="005067E9"/>
    <w:rsid w:val="00506A2D"/>
    <w:rsid w:val="00506B75"/>
    <w:rsid w:val="00506D32"/>
    <w:rsid w:val="00506E54"/>
    <w:rsid w:val="00506F90"/>
    <w:rsid w:val="00507090"/>
    <w:rsid w:val="005070C3"/>
    <w:rsid w:val="00507106"/>
    <w:rsid w:val="00507182"/>
    <w:rsid w:val="00507252"/>
    <w:rsid w:val="0050727F"/>
    <w:rsid w:val="00507342"/>
    <w:rsid w:val="005073CB"/>
    <w:rsid w:val="00507619"/>
    <w:rsid w:val="005076B7"/>
    <w:rsid w:val="005076E8"/>
    <w:rsid w:val="00507800"/>
    <w:rsid w:val="00507809"/>
    <w:rsid w:val="00507940"/>
    <w:rsid w:val="0050794F"/>
    <w:rsid w:val="005079D8"/>
    <w:rsid w:val="00507B33"/>
    <w:rsid w:val="00507B4D"/>
    <w:rsid w:val="00507B51"/>
    <w:rsid w:val="00507C80"/>
    <w:rsid w:val="00507CA5"/>
    <w:rsid w:val="00507D36"/>
    <w:rsid w:val="00507E3F"/>
    <w:rsid w:val="00507ECE"/>
    <w:rsid w:val="00510022"/>
    <w:rsid w:val="0051002F"/>
    <w:rsid w:val="0051003E"/>
    <w:rsid w:val="005101F5"/>
    <w:rsid w:val="00510757"/>
    <w:rsid w:val="005109D4"/>
    <w:rsid w:val="0051100B"/>
    <w:rsid w:val="00511013"/>
    <w:rsid w:val="00511052"/>
    <w:rsid w:val="0051114B"/>
    <w:rsid w:val="0051124C"/>
    <w:rsid w:val="005112D6"/>
    <w:rsid w:val="0051139D"/>
    <w:rsid w:val="00511417"/>
    <w:rsid w:val="0051185A"/>
    <w:rsid w:val="00511971"/>
    <w:rsid w:val="00511A53"/>
    <w:rsid w:val="00511AE8"/>
    <w:rsid w:val="00511CEE"/>
    <w:rsid w:val="00511F3B"/>
    <w:rsid w:val="0051208E"/>
    <w:rsid w:val="00512114"/>
    <w:rsid w:val="005121FF"/>
    <w:rsid w:val="00512353"/>
    <w:rsid w:val="00512463"/>
    <w:rsid w:val="00512580"/>
    <w:rsid w:val="00512625"/>
    <w:rsid w:val="005126BA"/>
    <w:rsid w:val="00512AED"/>
    <w:rsid w:val="00512B80"/>
    <w:rsid w:val="00512CEE"/>
    <w:rsid w:val="00512CFA"/>
    <w:rsid w:val="00512D64"/>
    <w:rsid w:val="00512D82"/>
    <w:rsid w:val="00512DB8"/>
    <w:rsid w:val="00512EAD"/>
    <w:rsid w:val="00512F3B"/>
    <w:rsid w:val="00513044"/>
    <w:rsid w:val="00513209"/>
    <w:rsid w:val="00513213"/>
    <w:rsid w:val="005132AB"/>
    <w:rsid w:val="00513565"/>
    <w:rsid w:val="005135F6"/>
    <w:rsid w:val="00513732"/>
    <w:rsid w:val="00513846"/>
    <w:rsid w:val="0051398C"/>
    <w:rsid w:val="00513C97"/>
    <w:rsid w:val="00514001"/>
    <w:rsid w:val="00514191"/>
    <w:rsid w:val="00514256"/>
    <w:rsid w:val="005143B3"/>
    <w:rsid w:val="005143EF"/>
    <w:rsid w:val="005144F9"/>
    <w:rsid w:val="0051454F"/>
    <w:rsid w:val="00514565"/>
    <w:rsid w:val="005145F6"/>
    <w:rsid w:val="005147C8"/>
    <w:rsid w:val="005147E3"/>
    <w:rsid w:val="005147F7"/>
    <w:rsid w:val="0051485A"/>
    <w:rsid w:val="00514AA4"/>
    <w:rsid w:val="00514C10"/>
    <w:rsid w:val="00514CB0"/>
    <w:rsid w:val="00514DBF"/>
    <w:rsid w:val="00514E4D"/>
    <w:rsid w:val="00515011"/>
    <w:rsid w:val="00515181"/>
    <w:rsid w:val="00515532"/>
    <w:rsid w:val="00515565"/>
    <w:rsid w:val="00515687"/>
    <w:rsid w:val="0051575A"/>
    <w:rsid w:val="00515A7A"/>
    <w:rsid w:val="00515AE4"/>
    <w:rsid w:val="00515D19"/>
    <w:rsid w:val="00515D34"/>
    <w:rsid w:val="00515D5C"/>
    <w:rsid w:val="00515DE0"/>
    <w:rsid w:val="005160CF"/>
    <w:rsid w:val="005160E7"/>
    <w:rsid w:val="005162C5"/>
    <w:rsid w:val="0051645C"/>
    <w:rsid w:val="005164CF"/>
    <w:rsid w:val="00516532"/>
    <w:rsid w:val="005165C0"/>
    <w:rsid w:val="0051682E"/>
    <w:rsid w:val="0051686B"/>
    <w:rsid w:val="005168DB"/>
    <w:rsid w:val="00516951"/>
    <w:rsid w:val="00516AC1"/>
    <w:rsid w:val="00516B94"/>
    <w:rsid w:val="00516C46"/>
    <w:rsid w:val="00516DB8"/>
    <w:rsid w:val="0051703F"/>
    <w:rsid w:val="0051716C"/>
    <w:rsid w:val="00517335"/>
    <w:rsid w:val="005173AA"/>
    <w:rsid w:val="005176B6"/>
    <w:rsid w:val="00517897"/>
    <w:rsid w:val="00517D20"/>
    <w:rsid w:val="00517FD2"/>
    <w:rsid w:val="00520052"/>
    <w:rsid w:val="0052028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66D"/>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2C4"/>
    <w:rsid w:val="005232E8"/>
    <w:rsid w:val="00523477"/>
    <w:rsid w:val="005236E5"/>
    <w:rsid w:val="00523757"/>
    <w:rsid w:val="005239C2"/>
    <w:rsid w:val="00523D4F"/>
    <w:rsid w:val="00523E39"/>
    <w:rsid w:val="00523F7A"/>
    <w:rsid w:val="00523FF9"/>
    <w:rsid w:val="00524046"/>
    <w:rsid w:val="00524096"/>
    <w:rsid w:val="00524273"/>
    <w:rsid w:val="00524503"/>
    <w:rsid w:val="005245BE"/>
    <w:rsid w:val="00524642"/>
    <w:rsid w:val="00524730"/>
    <w:rsid w:val="00524774"/>
    <w:rsid w:val="00524787"/>
    <w:rsid w:val="0052479F"/>
    <w:rsid w:val="00524A34"/>
    <w:rsid w:val="00524A8F"/>
    <w:rsid w:val="00524AEA"/>
    <w:rsid w:val="00524D0A"/>
    <w:rsid w:val="00524D0F"/>
    <w:rsid w:val="00524FD8"/>
    <w:rsid w:val="00525356"/>
    <w:rsid w:val="00525489"/>
    <w:rsid w:val="005259A6"/>
    <w:rsid w:val="00525A9F"/>
    <w:rsid w:val="00525AAA"/>
    <w:rsid w:val="00525ABF"/>
    <w:rsid w:val="00525CCE"/>
    <w:rsid w:val="00525DB8"/>
    <w:rsid w:val="00525E9E"/>
    <w:rsid w:val="00525FCB"/>
    <w:rsid w:val="00526009"/>
    <w:rsid w:val="0052608E"/>
    <w:rsid w:val="00526182"/>
    <w:rsid w:val="00526220"/>
    <w:rsid w:val="0052626E"/>
    <w:rsid w:val="005264DA"/>
    <w:rsid w:val="005265BF"/>
    <w:rsid w:val="0052669A"/>
    <w:rsid w:val="005267A1"/>
    <w:rsid w:val="00526A86"/>
    <w:rsid w:val="00526A9C"/>
    <w:rsid w:val="00526AF0"/>
    <w:rsid w:val="00526D96"/>
    <w:rsid w:val="00526DD2"/>
    <w:rsid w:val="00527073"/>
    <w:rsid w:val="0052708D"/>
    <w:rsid w:val="005270AA"/>
    <w:rsid w:val="005271D3"/>
    <w:rsid w:val="005272F6"/>
    <w:rsid w:val="00527541"/>
    <w:rsid w:val="0052758B"/>
    <w:rsid w:val="00527753"/>
    <w:rsid w:val="00527A1E"/>
    <w:rsid w:val="00527D74"/>
    <w:rsid w:val="00527FC2"/>
    <w:rsid w:val="00527FCF"/>
    <w:rsid w:val="005300B4"/>
    <w:rsid w:val="0053012A"/>
    <w:rsid w:val="0053023F"/>
    <w:rsid w:val="005302B4"/>
    <w:rsid w:val="00530330"/>
    <w:rsid w:val="00530379"/>
    <w:rsid w:val="005303BD"/>
    <w:rsid w:val="00530452"/>
    <w:rsid w:val="00530605"/>
    <w:rsid w:val="00530805"/>
    <w:rsid w:val="005308F8"/>
    <w:rsid w:val="0053093A"/>
    <w:rsid w:val="0053095F"/>
    <w:rsid w:val="00530C79"/>
    <w:rsid w:val="00530E38"/>
    <w:rsid w:val="00530F95"/>
    <w:rsid w:val="00530FFE"/>
    <w:rsid w:val="0053111D"/>
    <w:rsid w:val="00531269"/>
    <w:rsid w:val="005313C7"/>
    <w:rsid w:val="0053153E"/>
    <w:rsid w:val="0053154A"/>
    <w:rsid w:val="00531651"/>
    <w:rsid w:val="00531749"/>
    <w:rsid w:val="005317CA"/>
    <w:rsid w:val="005317D0"/>
    <w:rsid w:val="00531A76"/>
    <w:rsid w:val="00531C12"/>
    <w:rsid w:val="00531C56"/>
    <w:rsid w:val="00531D52"/>
    <w:rsid w:val="0053209B"/>
    <w:rsid w:val="005321D1"/>
    <w:rsid w:val="00532281"/>
    <w:rsid w:val="0053237C"/>
    <w:rsid w:val="0053263C"/>
    <w:rsid w:val="0053274A"/>
    <w:rsid w:val="0053283C"/>
    <w:rsid w:val="005328B1"/>
    <w:rsid w:val="00532B28"/>
    <w:rsid w:val="00532C72"/>
    <w:rsid w:val="00532DCE"/>
    <w:rsid w:val="0053309B"/>
    <w:rsid w:val="00533149"/>
    <w:rsid w:val="005331F4"/>
    <w:rsid w:val="00533389"/>
    <w:rsid w:val="005334BD"/>
    <w:rsid w:val="00533740"/>
    <w:rsid w:val="0053378E"/>
    <w:rsid w:val="005337A7"/>
    <w:rsid w:val="005337EB"/>
    <w:rsid w:val="005339EC"/>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2C7"/>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C91"/>
    <w:rsid w:val="00540DB2"/>
    <w:rsid w:val="00540E22"/>
    <w:rsid w:val="00540EDF"/>
    <w:rsid w:val="00540F46"/>
    <w:rsid w:val="00540FF1"/>
    <w:rsid w:val="005410E4"/>
    <w:rsid w:val="0054110E"/>
    <w:rsid w:val="005414B2"/>
    <w:rsid w:val="00541615"/>
    <w:rsid w:val="00541726"/>
    <w:rsid w:val="00541776"/>
    <w:rsid w:val="005419E5"/>
    <w:rsid w:val="00541A5E"/>
    <w:rsid w:val="00541C72"/>
    <w:rsid w:val="00541D66"/>
    <w:rsid w:val="00541E5A"/>
    <w:rsid w:val="00541F17"/>
    <w:rsid w:val="0054201A"/>
    <w:rsid w:val="005420B1"/>
    <w:rsid w:val="00542111"/>
    <w:rsid w:val="00542337"/>
    <w:rsid w:val="00542408"/>
    <w:rsid w:val="0054283F"/>
    <w:rsid w:val="0054288C"/>
    <w:rsid w:val="00542EA3"/>
    <w:rsid w:val="00542EE2"/>
    <w:rsid w:val="0054303D"/>
    <w:rsid w:val="005430B5"/>
    <w:rsid w:val="005431AA"/>
    <w:rsid w:val="005431FD"/>
    <w:rsid w:val="00543212"/>
    <w:rsid w:val="0054351C"/>
    <w:rsid w:val="00543679"/>
    <w:rsid w:val="0054367B"/>
    <w:rsid w:val="005437E4"/>
    <w:rsid w:val="00543809"/>
    <w:rsid w:val="005438DC"/>
    <w:rsid w:val="00543C3C"/>
    <w:rsid w:val="00543C53"/>
    <w:rsid w:val="00543C68"/>
    <w:rsid w:val="00543DB5"/>
    <w:rsid w:val="00543E4F"/>
    <w:rsid w:val="00543F10"/>
    <w:rsid w:val="00543F33"/>
    <w:rsid w:val="00543FEB"/>
    <w:rsid w:val="0054401B"/>
    <w:rsid w:val="005441EA"/>
    <w:rsid w:val="0054426A"/>
    <w:rsid w:val="005442B9"/>
    <w:rsid w:val="005443AD"/>
    <w:rsid w:val="00544482"/>
    <w:rsid w:val="005444A1"/>
    <w:rsid w:val="005444F0"/>
    <w:rsid w:val="00544A60"/>
    <w:rsid w:val="00544A68"/>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5FFA"/>
    <w:rsid w:val="00546021"/>
    <w:rsid w:val="005460DD"/>
    <w:rsid w:val="005462A2"/>
    <w:rsid w:val="00546563"/>
    <w:rsid w:val="00546580"/>
    <w:rsid w:val="00546670"/>
    <w:rsid w:val="0054667F"/>
    <w:rsid w:val="005466BB"/>
    <w:rsid w:val="0054673C"/>
    <w:rsid w:val="005469AE"/>
    <w:rsid w:val="00546B2C"/>
    <w:rsid w:val="00546C2B"/>
    <w:rsid w:val="00546C2D"/>
    <w:rsid w:val="00546E98"/>
    <w:rsid w:val="00546F74"/>
    <w:rsid w:val="0054709F"/>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4F6"/>
    <w:rsid w:val="005508DB"/>
    <w:rsid w:val="0055099A"/>
    <w:rsid w:val="00550BAC"/>
    <w:rsid w:val="00550C19"/>
    <w:rsid w:val="00550C1E"/>
    <w:rsid w:val="00550C9C"/>
    <w:rsid w:val="00550CAB"/>
    <w:rsid w:val="00550DDE"/>
    <w:rsid w:val="00550E03"/>
    <w:rsid w:val="00550F65"/>
    <w:rsid w:val="00551099"/>
    <w:rsid w:val="00551137"/>
    <w:rsid w:val="00551190"/>
    <w:rsid w:val="005513C7"/>
    <w:rsid w:val="005514F0"/>
    <w:rsid w:val="005516FA"/>
    <w:rsid w:val="0055195B"/>
    <w:rsid w:val="00551B76"/>
    <w:rsid w:val="00551B79"/>
    <w:rsid w:val="00551B86"/>
    <w:rsid w:val="00551BCE"/>
    <w:rsid w:val="005520B3"/>
    <w:rsid w:val="00552278"/>
    <w:rsid w:val="005522FF"/>
    <w:rsid w:val="005524E2"/>
    <w:rsid w:val="005525D1"/>
    <w:rsid w:val="0055278F"/>
    <w:rsid w:val="0055291B"/>
    <w:rsid w:val="00552A9A"/>
    <w:rsid w:val="00552B15"/>
    <w:rsid w:val="00552B17"/>
    <w:rsid w:val="00552BFA"/>
    <w:rsid w:val="00552C09"/>
    <w:rsid w:val="00552C49"/>
    <w:rsid w:val="00552D50"/>
    <w:rsid w:val="00552D8C"/>
    <w:rsid w:val="00552DAF"/>
    <w:rsid w:val="00552E66"/>
    <w:rsid w:val="00552ED1"/>
    <w:rsid w:val="00552F70"/>
    <w:rsid w:val="0055300A"/>
    <w:rsid w:val="0055334E"/>
    <w:rsid w:val="00553659"/>
    <w:rsid w:val="00553855"/>
    <w:rsid w:val="0055387F"/>
    <w:rsid w:val="005538D2"/>
    <w:rsid w:val="00553918"/>
    <w:rsid w:val="00553B01"/>
    <w:rsid w:val="00553B8A"/>
    <w:rsid w:val="00553B9B"/>
    <w:rsid w:val="00554190"/>
    <w:rsid w:val="005541F8"/>
    <w:rsid w:val="005543AA"/>
    <w:rsid w:val="00554709"/>
    <w:rsid w:val="0055477E"/>
    <w:rsid w:val="00554826"/>
    <w:rsid w:val="0055493B"/>
    <w:rsid w:val="00554A23"/>
    <w:rsid w:val="00554A25"/>
    <w:rsid w:val="00554A40"/>
    <w:rsid w:val="00554A4F"/>
    <w:rsid w:val="00554ADB"/>
    <w:rsid w:val="00554C08"/>
    <w:rsid w:val="00554F06"/>
    <w:rsid w:val="00555136"/>
    <w:rsid w:val="00555465"/>
    <w:rsid w:val="005554AC"/>
    <w:rsid w:val="005557C6"/>
    <w:rsid w:val="005557E3"/>
    <w:rsid w:val="0055594B"/>
    <w:rsid w:val="00555AAD"/>
    <w:rsid w:val="00555B9D"/>
    <w:rsid w:val="00555C0A"/>
    <w:rsid w:val="00555C8A"/>
    <w:rsid w:val="00555DF8"/>
    <w:rsid w:val="00555FA0"/>
    <w:rsid w:val="005561B1"/>
    <w:rsid w:val="005562BE"/>
    <w:rsid w:val="00556476"/>
    <w:rsid w:val="005565A5"/>
    <w:rsid w:val="005565A7"/>
    <w:rsid w:val="00556678"/>
    <w:rsid w:val="0055689E"/>
    <w:rsid w:val="00556BA2"/>
    <w:rsid w:val="00556C03"/>
    <w:rsid w:val="00556C94"/>
    <w:rsid w:val="00556D13"/>
    <w:rsid w:val="00556E77"/>
    <w:rsid w:val="00556EB4"/>
    <w:rsid w:val="00556F58"/>
    <w:rsid w:val="00556FD9"/>
    <w:rsid w:val="00557139"/>
    <w:rsid w:val="0055746E"/>
    <w:rsid w:val="0055756D"/>
    <w:rsid w:val="0055759E"/>
    <w:rsid w:val="005575CF"/>
    <w:rsid w:val="005576E9"/>
    <w:rsid w:val="005577EC"/>
    <w:rsid w:val="0055782C"/>
    <w:rsid w:val="00557877"/>
    <w:rsid w:val="0055798C"/>
    <w:rsid w:val="00557A6C"/>
    <w:rsid w:val="00557B1A"/>
    <w:rsid w:val="00557CAE"/>
    <w:rsid w:val="00557CD6"/>
    <w:rsid w:val="00557EC0"/>
    <w:rsid w:val="00560000"/>
    <w:rsid w:val="005600A7"/>
    <w:rsid w:val="00560118"/>
    <w:rsid w:val="005601DA"/>
    <w:rsid w:val="00560245"/>
    <w:rsid w:val="0056025A"/>
    <w:rsid w:val="00560590"/>
    <w:rsid w:val="005605FA"/>
    <w:rsid w:val="005606E8"/>
    <w:rsid w:val="0056079A"/>
    <w:rsid w:val="0056088B"/>
    <w:rsid w:val="005608C2"/>
    <w:rsid w:val="00560926"/>
    <w:rsid w:val="00560CCD"/>
    <w:rsid w:val="0056109D"/>
    <w:rsid w:val="0056110C"/>
    <w:rsid w:val="0056118D"/>
    <w:rsid w:val="005611BD"/>
    <w:rsid w:val="005612F0"/>
    <w:rsid w:val="00561340"/>
    <w:rsid w:val="0056138E"/>
    <w:rsid w:val="0056153A"/>
    <w:rsid w:val="00561621"/>
    <w:rsid w:val="005616CC"/>
    <w:rsid w:val="005617D0"/>
    <w:rsid w:val="00561875"/>
    <w:rsid w:val="005618B0"/>
    <w:rsid w:val="00561951"/>
    <w:rsid w:val="005619F1"/>
    <w:rsid w:val="00561A67"/>
    <w:rsid w:val="00561AE8"/>
    <w:rsid w:val="00561E90"/>
    <w:rsid w:val="00561F07"/>
    <w:rsid w:val="0056245E"/>
    <w:rsid w:val="0056254F"/>
    <w:rsid w:val="00562664"/>
    <w:rsid w:val="00562969"/>
    <w:rsid w:val="00562BE6"/>
    <w:rsid w:val="00562F4F"/>
    <w:rsid w:val="00562F84"/>
    <w:rsid w:val="00562F9D"/>
    <w:rsid w:val="005630ED"/>
    <w:rsid w:val="00563156"/>
    <w:rsid w:val="00563569"/>
    <w:rsid w:val="00563678"/>
    <w:rsid w:val="00563711"/>
    <w:rsid w:val="0056376F"/>
    <w:rsid w:val="005637C2"/>
    <w:rsid w:val="00563940"/>
    <w:rsid w:val="005639B5"/>
    <w:rsid w:val="00563AEA"/>
    <w:rsid w:val="00563B24"/>
    <w:rsid w:val="00563B94"/>
    <w:rsid w:val="0056424B"/>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42F"/>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49"/>
    <w:rsid w:val="005669BD"/>
    <w:rsid w:val="00566BDA"/>
    <w:rsid w:val="00566C3E"/>
    <w:rsid w:val="00566D6D"/>
    <w:rsid w:val="00566DFA"/>
    <w:rsid w:val="00566F94"/>
    <w:rsid w:val="00566FEC"/>
    <w:rsid w:val="00567361"/>
    <w:rsid w:val="005673F9"/>
    <w:rsid w:val="005674BD"/>
    <w:rsid w:val="005677B7"/>
    <w:rsid w:val="00567BA3"/>
    <w:rsid w:val="00567BFC"/>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0EB"/>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4D3"/>
    <w:rsid w:val="00572502"/>
    <w:rsid w:val="00572512"/>
    <w:rsid w:val="00572687"/>
    <w:rsid w:val="005726A3"/>
    <w:rsid w:val="00572864"/>
    <w:rsid w:val="00572AA3"/>
    <w:rsid w:val="00572B47"/>
    <w:rsid w:val="00572BDC"/>
    <w:rsid w:val="00572C91"/>
    <w:rsid w:val="00572CE0"/>
    <w:rsid w:val="00572D04"/>
    <w:rsid w:val="00572F16"/>
    <w:rsid w:val="00572F3A"/>
    <w:rsid w:val="0057307D"/>
    <w:rsid w:val="00573655"/>
    <w:rsid w:val="005736E0"/>
    <w:rsid w:val="005737FD"/>
    <w:rsid w:val="00573915"/>
    <w:rsid w:val="00573972"/>
    <w:rsid w:val="005739EF"/>
    <w:rsid w:val="00573B49"/>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11D"/>
    <w:rsid w:val="0057532C"/>
    <w:rsid w:val="00575498"/>
    <w:rsid w:val="00575667"/>
    <w:rsid w:val="00575674"/>
    <w:rsid w:val="0057569F"/>
    <w:rsid w:val="005758CC"/>
    <w:rsid w:val="00575A6D"/>
    <w:rsid w:val="00575B65"/>
    <w:rsid w:val="00575BA9"/>
    <w:rsid w:val="00575BC6"/>
    <w:rsid w:val="00575BEA"/>
    <w:rsid w:val="00575E05"/>
    <w:rsid w:val="005761C7"/>
    <w:rsid w:val="005762CC"/>
    <w:rsid w:val="00576368"/>
    <w:rsid w:val="00576611"/>
    <w:rsid w:val="005766EC"/>
    <w:rsid w:val="005767D9"/>
    <w:rsid w:val="0057689B"/>
    <w:rsid w:val="00576979"/>
    <w:rsid w:val="00576A63"/>
    <w:rsid w:val="00576CCA"/>
    <w:rsid w:val="00576EBD"/>
    <w:rsid w:val="00576F2E"/>
    <w:rsid w:val="0057700D"/>
    <w:rsid w:val="00577146"/>
    <w:rsid w:val="00577398"/>
    <w:rsid w:val="005773A0"/>
    <w:rsid w:val="0057745A"/>
    <w:rsid w:val="005774B3"/>
    <w:rsid w:val="005775AE"/>
    <w:rsid w:val="005779C3"/>
    <w:rsid w:val="00577AE3"/>
    <w:rsid w:val="00577AE5"/>
    <w:rsid w:val="00577C2F"/>
    <w:rsid w:val="005800F8"/>
    <w:rsid w:val="005801AA"/>
    <w:rsid w:val="005801ED"/>
    <w:rsid w:val="005803D8"/>
    <w:rsid w:val="00580449"/>
    <w:rsid w:val="005806D7"/>
    <w:rsid w:val="005807F7"/>
    <w:rsid w:val="0058090B"/>
    <w:rsid w:val="0058096D"/>
    <w:rsid w:val="00580A07"/>
    <w:rsid w:val="00580AB5"/>
    <w:rsid w:val="00580B1B"/>
    <w:rsid w:val="00580B7E"/>
    <w:rsid w:val="00580C09"/>
    <w:rsid w:val="00580FAE"/>
    <w:rsid w:val="00581068"/>
    <w:rsid w:val="0058126F"/>
    <w:rsid w:val="0058156A"/>
    <w:rsid w:val="0058166C"/>
    <w:rsid w:val="0058195C"/>
    <w:rsid w:val="00581967"/>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A35"/>
    <w:rsid w:val="00582D25"/>
    <w:rsid w:val="00582E2D"/>
    <w:rsid w:val="00582F56"/>
    <w:rsid w:val="00582F94"/>
    <w:rsid w:val="00583273"/>
    <w:rsid w:val="0058336D"/>
    <w:rsid w:val="00583631"/>
    <w:rsid w:val="00583758"/>
    <w:rsid w:val="005837F8"/>
    <w:rsid w:val="00583957"/>
    <w:rsid w:val="0058395E"/>
    <w:rsid w:val="00583AF7"/>
    <w:rsid w:val="00583B1E"/>
    <w:rsid w:val="00583C56"/>
    <w:rsid w:val="00583C58"/>
    <w:rsid w:val="00583CD6"/>
    <w:rsid w:val="00583DCF"/>
    <w:rsid w:val="00583E1D"/>
    <w:rsid w:val="00583F37"/>
    <w:rsid w:val="00584050"/>
    <w:rsid w:val="005843C7"/>
    <w:rsid w:val="00584529"/>
    <w:rsid w:val="0058452E"/>
    <w:rsid w:val="00584BC3"/>
    <w:rsid w:val="00584C43"/>
    <w:rsid w:val="00584C54"/>
    <w:rsid w:val="00584CC3"/>
    <w:rsid w:val="00584CF3"/>
    <w:rsid w:val="00584E09"/>
    <w:rsid w:val="00584E7B"/>
    <w:rsid w:val="0058501F"/>
    <w:rsid w:val="00585259"/>
    <w:rsid w:val="00585525"/>
    <w:rsid w:val="00585538"/>
    <w:rsid w:val="00585679"/>
    <w:rsid w:val="0058570E"/>
    <w:rsid w:val="005857B4"/>
    <w:rsid w:val="00585813"/>
    <w:rsid w:val="00585A49"/>
    <w:rsid w:val="00585B4A"/>
    <w:rsid w:val="00585F26"/>
    <w:rsid w:val="00585FB8"/>
    <w:rsid w:val="00585FE8"/>
    <w:rsid w:val="00586005"/>
    <w:rsid w:val="0058606D"/>
    <w:rsid w:val="00586093"/>
    <w:rsid w:val="005860A9"/>
    <w:rsid w:val="005860CF"/>
    <w:rsid w:val="0058617A"/>
    <w:rsid w:val="005861E2"/>
    <w:rsid w:val="00586493"/>
    <w:rsid w:val="00586536"/>
    <w:rsid w:val="00586576"/>
    <w:rsid w:val="00586581"/>
    <w:rsid w:val="005866CB"/>
    <w:rsid w:val="005866F1"/>
    <w:rsid w:val="00586893"/>
    <w:rsid w:val="00586949"/>
    <w:rsid w:val="00586A15"/>
    <w:rsid w:val="00586B52"/>
    <w:rsid w:val="00586D2B"/>
    <w:rsid w:val="00586D72"/>
    <w:rsid w:val="00586D8E"/>
    <w:rsid w:val="00586E33"/>
    <w:rsid w:val="00586E5A"/>
    <w:rsid w:val="00586EFD"/>
    <w:rsid w:val="00586F31"/>
    <w:rsid w:val="00586FB8"/>
    <w:rsid w:val="00587256"/>
    <w:rsid w:val="005873C9"/>
    <w:rsid w:val="00587431"/>
    <w:rsid w:val="0058763F"/>
    <w:rsid w:val="005876A3"/>
    <w:rsid w:val="005876DF"/>
    <w:rsid w:val="00587914"/>
    <w:rsid w:val="00587A0C"/>
    <w:rsid w:val="00587A96"/>
    <w:rsid w:val="00587AE8"/>
    <w:rsid w:val="00587B1C"/>
    <w:rsid w:val="00587DE2"/>
    <w:rsid w:val="00587DF0"/>
    <w:rsid w:val="00587E8E"/>
    <w:rsid w:val="00587EE2"/>
    <w:rsid w:val="00587F26"/>
    <w:rsid w:val="00587F73"/>
    <w:rsid w:val="00587F77"/>
    <w:rsid w:val="00590158"/>
    <w:rsid w:val="00590662"/>
    <w:rsid w:val="005906B0"/>
    <w:rsid w:val="00590791"/>
    <w:rsid w:val="005907A1"/>
    <w:rsid w:val="00590857"/>
    <w:rsid w:val="00590913"/>
    <w:rsid w:val="0059093D"/>
    <w:rsid w:val="00590A4E"/>
    <w:rsid w:val="00590B0C"/>
    <w:rsid w:val="00590B60"/>
    <w:rsid w:val="00590C8B"/>
    <w:rsid w:val="00590E36"/>
    <w:rsid w:val="00590F71"/>
    <w:rsid w:val="0059109E"/>
    <w:rsid w:val="00591198"/>
    <w:rsid w:val="00591280"/>
    <w:rsid w:val="005912B5"/>
    <w:rsid w:val="00591422"/>
    <w:rsid w:val="00591482"/>
    <w:rsid w:val="005914A1"/>
    <w:rsid w:val="0059153D"/>
    <w:rsid w:val="005917C2"/>
    <w:rsid w:val="00591832"/>
    <w:rsid w:val="00591863"/>
    <w:rsid w:val="005918DC"/>
    <w:rsid w:val="005918E5"/>
    <w:rsid w:val="00591E3E"/>
    <w:rsid w:val="0059203D"/>
    <w:rsid w:val="00592105"/>
    <w:rsid w:val="00592174"/>
    <w:rsid w:val="0059224E"/>
    <w:rsid w:val="0059225C"/>
    <w:rsid w:val="005922C2"/>
    <w:rsid w:val="00592404"/>
    <w:rsid w:val="00592516"/>
    <w:rsid w:val="00592518"/>
    <w:rsid w:val="00592524"/>
    <w:rsid w:val="00592632"/>
    <w:rsid w:val="005926FF"/>
    <w:rsid w:val="00592878"/>
    <w:rsid w:val="00592AED"/>
    <w:rsid w:val="00592AF9"/>
    <w:rsid w:val="00592B0F"/>
    <w:rsid w:val="00592B47"/>
    <w:rsid w:val="00592C86"/>
    <w:rsid w:val="00592D1E"/>
    <w:rsid w:val="00592EC5"/>
    <w:rsid w:val="00592F45"/>
    <w:rsid w:val="00593280"/>
    <w:rsid w:val="005933B5"/>
    <w:rsid w:val="00593540"/>
    <w:rsid w:val="005937F7"/>
    <w:rsid w:val="00593811"/>
    <w:rsid w:val="00593838"/>
    <w:rsid w:val="00593881"/>
    <w:rsid w:val="00593997"/>
    <w:rsid w:val="00593DCE"/>
    <w:rsid w:val="00593E82"/>
    <w:rsid w:val="00593F49"/>
    <w:rsid w:val="00593FF1"/>
    <w:rsid w:val="0059402D"/>
    <w:rsid w:val="00594168"/>
    <w:rsid w:val="005941A7"/>
    <w:rsid w:val="0059435A"/>
    <w:rsid w:val="0059474D"/>
    <w:rsid w:val="005948CF"/>
    <w:rsid w:val="00594A39"/>
    <w:rsid w:val="00594D00"/>
    <w:rsid w:val="00595126"/>
    <w:rsid w:val="005953FB"/>
    <w:rsid w:val="005954A5"/>
    <w:rsid w:val="005955CB"/>
    <w:rsid w:val="00595800"/>
    <w:rsid w:val="00595817"/>
    <w:rsid w:val="0059584B"/>
    <w:rsid w:val="005959AB"/>
    <w:rsid w:val="00595B00"/>
    <w:rsid w:val="00595B80"/>
    <w:rsid w:val="00595B99"/>
    <w:rsid w:val="00595CEE"/>
    <w:rsid w:val="00595D21"/>
    <w:rsid w:val="00595E6C"/>
    <w:rsid w:val="00595F55"/>
    <w:rsid w:val="005960FF"/>
    <w:rsid w:val="005961C8"/>
    <w:rsid w:val="005963D4"/>
    <w:rsid w:val="005964AC"/>
    <w:rsid w:val="0059669B"/>
    <w:rsid w:val="005967BD"/>
    <w:rsid w:val="005968AE"/>
    <w:rsid w:val="00596926"/>
    <w:rsid w:val="005969A2"/>
    <w:rsid w:val="00596CC9"/>
    <w:rsid w:val="00596D38"/>
    <w:rsid w:val="00596D57"/>
    <w:rsid w:val="00596DBF"/>
    <w:rsid w:val="00596DF4"/>
    <w:rsid w:val="00596F41"/>
    <w:rsid w:val="00596FF1"/>
    <w:rsid w:val="0059709B"/>
    <w:rsid w:val="0059726E"/>
    <w:rsid w:val="00597456"/>
    <w:rsid w:val="00597520"/>
    <w:rsid w:val="005978CD"/>
    <w:rsid w:val="005979F6"/>
    <w:rsid w:val="00597D18"/>
    <w:rsid w:val="00597E70"/>
    <w:rsid w:val="00597ED0"/>
    <w:rsid w:val="00597F18"/>
    <w:rsid w:val="00597FE5"/>
    <w:rsid w:val="005A004D"/>
    <w:rsid w:val="005A016A"/>
    <w:rsid w:val="005A01A9"/>
    <w:rsid w:val="005A01AD"/>
    <w:rsid w:val="005A0305"/>
    <w:rsid w:val="005A03E3"/>
    <w:rsid w:val="005A0825"/>
    <w:rsid w:val="005A085D"/>
    <w:rsid w:val="005A09A6"/>
    <w:rsid w:val="005A0C28"/>
    <w:rsid w:val="005A0CE0"/>
    <w:rsid w:val="005A0D15"/>
    <w:rsid w:val="005A0D30"/>
    <w:rsid w:val="005A12E0"/>
    <w:rsid w:val="005A13B4"/>
    <w:rsid w:val="005A13BB"/>
    <w:rsid w:val="005A1471"/>
    <w:rsid w:val="005A160B"/>
    <w:rsid w:val="005A17B8"/>
    <w:rsid w:val="005A17CB"/>
    <w:rsid w:val="005A17D1"/>
    <w:rsid w:val="005A1831"/>
    <w:rsid w:val="005A189E"/>
    <w:rsid w:val="005A1BDD"/>
    <w:rsid w:val="005A1C00"/>
    <w:rsid w:val="005A1C2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0C8"/>
    <w:rsid w:val="005A31F3"/>
    <w:rsid w:val="005A34F5"/>
    <w:rsid w:val="005A3994"/>
    <w:rsid w:val="005A39C0"/>
    <w:rsid w:val="005A3A55"/>
    <w:rsid w:val="005A3B18"/>
    <w:rsid w:val="005A3C59"/>
    <w:rsid w:val="005A3C75"/>
    <w:rsid w:val="005A3D0D"/>
    <w:rsid w:val="005A3D52"/>
    <w:rsid w:val="005A3D9F"/>
    <w:rsid w:val="005A3F40"/>
    <w:rsid w:val="005A4253"/>
    <w:rsid w:val="005A4374"/>
    <w:rsid w:val="005A4465"/>
    <w:rsid w:val="005A452B"/>
    <w:rsid w:val="005A454A"/>
    <w:rsid w:val="005A45BB"/>
    <w:rsid w:val="005A4610"/>
    <w:rsid w:val="005A46D6"/>
    <w:rsid w:val="005A493B"/>
    <w:rsid w:val="005A4B29"/>
    <w:rsid w:val="005A4BF2"/>
    <w:rsid w:val="005A50EF"/>
    <w:rsid w:val="005A55F3"/>
    <w:rsid w:val="005A56FE"/>
    <w:rsid w:val="005A587B"/>
    <w:rsid w:val="005A5893"/>
    <w:rsid w:val="005A59B0"/>
    <w:rsid w:val="005A5B5D"/>
    <w:rsid w:val="005A5D37"/>
    <w:rsid w:val="005A5D9E"/>
    <w:rsid w:val="005A5DC6"/>
    <w:rsid w:val="005A5ED4"/>
    <w:rsid w:val="005A6029"/>
    <w:rsid w:val="005A606D"/>
    <w:rsid w:val="005A60D8"/>
    <w:rsid w:val="005A628E"/>
    <w:rsid w:val="005A6518"/>
    <w:rsid w:val="005A6641"/>
    <w:rsid w:val="005A68C7"/>
    <w:rsid w:val="005A6A5C"/>
    <w:rsid w:val="005A6B14"/>
    <w:rsid w:val="005A6C12"/>
    <w:rsid w:val="005A6C80"/>
    <w:rsid w:val="005A6CA0"/>
    <w:rsid w:val="005A6D24"/>
    <w:rsid w:val="005A6EA0"/>
    <w:rsid w:val="005A6F0C"/>
    <w:rsid w:val="005A6F5A"/>
    <w:rsid w:val="005A6FD6"/>
    <w:rsid w:val="005A719F"/>
    <w:rsid w:val="005A726A"/>
    <w:rsid w:val="005A72B8"/>
    <w:rsid w:val="005A77B0"/>
    <w:rsid w:val="005A77BC"/>
    <w:rsid w:val="005A78F3"/>
    <w:rsid w:val="005A7D4B"/>
    <w:rsid w:val="005A7E27"/>
    <w:rsid w:val="005A7F14"/>
    <w:rsid w:val="005B0009"/>
    <w:rsid w:val="005B003C"/>
    <w:rsid w:val="005B0335"/>
    <w:rsid w:val="005B0354"/>
    <w:rsid w:val="005B0534"/>
    <w:rsid w:val="005B05E6"/>
    <w:rsid w:val="005B05F6"/>
    <w:rsid w:val="005B0739"/>
    <w:rsid w:val="005B07D4"/>
    <w:rsid w:val="005B0CE3"/>
    <w:rsid w:val="005B0D43"/>
    <w:rsid w:val="005B0ECA"/>
    <w:rsid w:val="005B1186"/>
    <w:rsid w:val="005B119C"/>
    <w:rsid w:val="005B1402"/>
    <w:rsid w:val="005B141E"/>
    <w:rsid w:val="005B182B"/>
    <w:rsid w:val="005B18D8"/>
    <w:rsid w:val="005B18F6"/>
    <w:rsid w:val="005B1BC8"/>
    <w:rsid w:val="005B1BFD"/>
    <w:rsid w:val="005B1C3A"/>
    <w:rsid w:val="005B1C47"/>
    <w:rsid w:val="005B1CEA"/>
    <w:rsid w:val="005B1E1C"/>
    <w:rsid w:val="005B1F72"/>
    <w:rsid w:val="005B1F83"/>
    <w:rsid w:val="005B22A7"/>
    <w:rsid w:val="005B23AA"/>
    <w:rsid w:val="005B24B6"/>
    <w:rsid w:val="005B253A"/>
    <w:rsid w:val="005B26C3"/>
    <w:rsid w:val="005B2719"/>
    <w:rsid w:val="005B2769"/>
    <w:rsid w:val="005B2853"/>
    <w:rsid w:val="005B2A0E"/>
    <w:rsid w:val="005B2B11"/>
    <w:rsid w:val="005B2B8E"/>
    <w:rsid w:val="005B2CBA"/>
    <w:rsid w:val="005B2F7C"/>
    <w:rsid w:val="005B32B6"/>
    <w:rsid w:val="005B33BB"/>
    <w:rsid w:val="005B33DC"/>
    <w:rsid w:val="005B3533"/>
    <w:rsid w:val="005B35B7"/>
    <w:rsid w:val="005B35D2"/>
    <w:rsid w:val="005B36B5"/>
    <w:rsid w:val="005B36C1"/>
    <w:rsid w:val="005B3758"/>
    <w:rsid w:val="005B37A8"/>
    <w:rsid w:val="005B38E9"/>
    <w:rsid w:val="005B3908"/>
    <w:rsid w:val="005B390B"/>
    <w:rsid w:val="005B39C6"/>
    <w:rsid w:val="005B3A25"/>
    <w:rsid w:val="005B3A8F"/>
    <w:rsid w:val="005B3AC4"/>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4F89"/>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39B"/>
    <w:rsid w:val="005B6492"/>
    <w:rsid w:val="005B64CC"/>
    <w:rsid w:val="005B64EA"/>
    <w:rsid w:val="005B66A2"/>
    <w:rsid w:val="005B66AB"/>
    <w:rsid w:val="005B66B4"/>
    <w:rsid w:val="005B66F7"/>
    <w:rsid w:val="005B67BD"/>
    <w:rsid w:val="005B6903"/>
    <w:rsid w:val="005B6B2D"/>
    <w:rsid w:val="005B6BC6"/>
    <w:rsid w:val="005B6C5A"/>
    <w:rsid w:val="005B6D5F"/>
    <w:rsid w:val="005B713F"/>
    <w:rsid w:val="005B71F3"/>
    <w:rsid w:val="005B7462"/>
    <w:rsid w:val="005B76BD"/>
    <w:rsid w:val="005B77B9"/>
    <w:rsid w:val="005B77F0"/>
    <w:rsid w:val="005B787B"/>
    <w:rsid w:val="005B7917"/>
    <w:rsid w:val="005B79C2"/>
    <w:rsid w:val="005B7D63"/>
    <w:rsid w:val="005B7F48"/>
    <w:rsid w:val="005C00AA"/>
    <w:rsid w:val="005C0140"/>
    <w:rsid w:val="005C020B"/>
    <w:rsid w:val="005C02E4"/>
    <w:rsid w:val="005C0333"/>
    <w:rsid w:val="005C046F"/>
    <w:rsid w:val="005C0494"/>
    <w:rsid w:val="005C0592"/>
    <w:rsid w:val="005C05F3"/>
    <w:rsid w:val="005C0736"/>
    <w:rsid w:val="005C0741"/>
    <w:rsid w:val="005C084D"/>
    <w:rsid w:val="005C08AE"/>
    <w:rsid w:val="005C0A19"/>
    <w:rsid w:val="005C0B63"/>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C7B"/>
    <w:rsid w:val="005C1F21"/>
    <w:rsid w:val="005C2148"/>
    <w:rsid w:val="005C2402"/>
    <w:rsid w:val="005C2455"/>
    <w:rsid w:val="005C255A"/>
    <w:rsid w:val="005C2648"/>
    <w:rsid w:val="005C2780"/>
    <w:rsid w:val="005C298A"/>
    <w:rsid w:val="005C2A11"/>
    <w:rsid w:val="005C2A2E"/>
    <w:rsid w:val="005C2AAA"/>
    <w:rsid w:val="005C2E82"/>
    <w:rsid w:val="005C2F12"/>
    <w:rsid w:val="005C2F8A"/>
    <w:rsid w:val="005C3069"/>
    <w:rsid w:val="005C31EE"/>
    <w:rsid w:val="005C326A"/>
    <w:rsid w:val="005C32D5"/>
    <w:rsid w:val="005C333D"/>
    <w:rsid w:val="005C34E7"/>
    <w:rsid w:val="005C3829"/>
    <w:rsid w:val="005C390E"/>
    <w:rsid w:val="005C3B19"/>
    <w:rsid w:val="005C3B25"/>
    <w:rsid w:val="005C3E9F"/>
    <w:rsid w:val="005C404E"/>
    <w:rsid w:val="005C4057"/>
    <w:rsid w:val="005C4094"/>
    <w:rsid w:val="005C40A6"/>
    <w:rsid w:val="005C40C9"/>
    <w:rsid w:val="005C419D"/>
    <w:rsid w:val="005C41EA"/>
    <w:rsid w:val="005C42B9"/>
    <w:rsid w:val="005C43D5"/>
    <w:rsid w:val="005C44C7"/>
    <w:rsid w:val="005C4731"/>
    <w:rsid w:val="005C4809"/>
    <w:rsid w:val="005C48C7"/>
    <w:rsid w:val="005C49F2"/>
    <w:rsid w:val="005C4A08"/>
    <w:rsid w:val="005C4F87"/>
    <w:rsid w:val="005C4FB4"/>
    <w:rsid w:val="005C500C"/>
    <w:rsid w:val="005C506B"/>
    <w:rsid w:val="005C5101"/>
    <w:rsid w:val="005C51CC"/>
    <w:rsid w:val="005C529B"/>
    <w:rsid w:val="005C5591"/>
    <w:rsid w:val="005C5695"/>
    <w:rsid w:val="005C56E7"/>
    <w:rsid w:val="005C5718"/>
    <w:rsid w:val="005C5858"/>
    <w:rsid w:val="005C5A43"/>
    <w:rsid w:val="005C5A57"/>
    <w:rsid w:val="005C5ACE"/>
    <w:rsid w:val="005C5BDD"/>
    <w:rsid w:val="005C5CC4"/>
    <w:rsid w:val="005C5D1C"/>
    <w:rsid w:val="005C5DE6"/>
    <w:rsid w:val="005C5EE8"/>
    <w:rsid w:val="005C5F32"/>
    <w:rsid w:val="005C603D"/>
    <w:rsid w:val="005C60B6"/>
    <w:rsid w:val="005C614D"/>
    <w:rsid w:val="005C63F0"/>
    <w:rsid w:val="005C64C7"/>
    <w:rsid w:val="005C6645"/>
    <w:rsid w:val="005C68E9"/>
    <w:rsid w:val="005C695D"/>
    <w:rsid w:val="005C6BF8"/>
    <w:rsid w:val="005C6C10"/>
    <w:rsid w:val="005C6D03"/>
    <w:rsid w:val="005C6E20"/>
    <w:rsid w:val="005C6F4B"/>
    <w:rsid w:val="005C6FA7"/>
    <w:rsid w:val="005C75E0"/>
    <w:rsid w:val="005C75FE"/>
    <w:rsid w:val="005C7950"/>
    <w:rsid w:val="005C7953"/>
    <w:rsid w:val="005C79BF"/>
    <w:rsid w:val="005C7B6A"/>
    <w:rsid w:val="005C7BCD"/>
    <w:rsid w:val="005C7DDD"/>
    <w:rsid w:val="005C7DFB"/>
    <w:rsid w:val="005C7F30"/>
    <w:rsid w:val="005D0198"/>
    <w:rsid w:val="005D01C6"/>
    <w:rsid w:val="005D03AE"/>
    <w:rsid w:val="005D05EF"/>
    <w:rsid w:val="005D0809"/>
    <w:rsid w:val="005D082C"/>
    <w:rsid w:val="005D0834"/>
    <w:rsid w:val="005D08B2"/>
    <w:rsid w:val="005D08B8"/>
    <w:rsid w:val="005D08F2"/>
    <w:rsid w:val="005D094C"/>
    <w:rsid w:val="005D09CB"/>
    <w:rsid w:val="005D0B5B"/>
    <w:rsid w:val="005D0C6F"/>
    <w:rsid w:val="005D0D1A"/>
    <w:rsid w:val="005D0EEC"/>
    <w:rsid w:val="005D0EF0"/>
    <w:rsid w:val="005D0F2E"/>
    <w:rsid w:val="005D11FB"/>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C0A"/>
    <w:rsid w:val="005D2C99"/>
    <w:rsid w:val="005D2CF6"/>
    <w:rsid w:val="005D2D30"/>
    <w:rsid w:val="005D2EBC"/>
    <w:rsid w:val="005D2F0D"/>
    <w:rsid w:val="005D3067"/>
    <w:rsid w:val="005D30CE"/>
    <w:rsid w:val="005D3193"/>
    <w:rsid w:val="005D31DB"/>
    <w:rsid w:val="005D32EA"/>
    <w:rsid w:val="005D3788"/>
    <w:rsid w:val="005D3922"/>
    <w:rsid w:val="005D394A"/>
    <w:rsid w:val="005D3CBA"/>
    <w:rsid w:val="005D3F7D"/>
    <w:rsid w:val="005D400A"/>
    <w:rsid w:val="005D415B"/>
    <w:rsid w:val="005D42D3"/>
    <w:rsid w:val="005D42DD"/>
    <w:rsid w:val="005D4372"/>
    <w:rsid w:val="005D45B3"/>
    <w:rsid w:val="005D4766"/>
    <w:rsid w:val="005D4897"/>
    <w:rsid w:val="005D49D5"/>
    <w:rsid w:val="005D4BE9"/>
    <w:rsid w:val="005D4DA5"/>
    <w:rsid w:val="005D4E65"/>
    <w:rsid w:val="005D4E8B"/>
    <w:rsid w:val="005D4ED3"/>
    <w:rsid w:val="005D4FB7"/>
    <w:rsid w:val="005D4FF4"/>
    <w:rsid w:val="005D50F4"/>
    <w:rsid w:val="005D55B5"/>
    <w:rsid w:val="005D56AF"/>
    <w:rsid w:val="005D578B"/>
    <w:rsid w:val="005D588C"/>
    <w:rsid w:val="005D58C6"/>
    <w:rsid w:val="005D5B15"/>
    <w:rsid w:val="005D5D2B"/>
    <w:rsid w:val="005D5DA5"/>
    <w:rsid w:val="005D5FE2"/>
    <w:rsid w:val="005D6226"/>
    <w:rsid w:val="005D6255"/>
    <w:rsid w:val="005D62EB"/>
    <w:rsid w:val="005D639B"/>
    <w:rsid w:val="005D6433"/>
    <w:rsid w:val="005D64D0"/>
    <w:rsid w:val="005D6555"/>
    <w:rsid w:val="005D65C0"/>
    <w:rsid w:val="005D6677"/>
    <w:rsid w:val="005D6806"/>
    <w:rsid w:val="005D68EF"/>
    <w:rsid w:val="005D68F1"/>
    <w:rsid w:val="005D6955"/>
    <w:rsid w:val="005D69AC"/>
    <w:rsid w:val="005D69D9"/>
    <w:rsid w:val="005D69DF"/>
    <w:rsid w:val="005D6AE3"/>
    <w:rsid w:val="005D6B75"/>
    <w:rsid w:val="005D6C41"/>
    <w:rsid w:val="005D6C8E"/>
    <w:rsid w:val="005D6D0D"/>
    <w:rsid w:val="005D6DBE"/>
    <w:rsid w:val="005D70D0"/>
    <w:rsid w:val="005D723E"/>
    <w:rsid w:val="005D72E8"/>
    <w:rsid w:val="005D754F"/>
    <w:rsid w:val="005D7670"/>
    <w:rsid w:val="005D772C"/>
    <w:rsid w:val="005D779A"/>
    <w:rsid w:val="005D78C4"/>
    <w:rsid w:val="005D795C"/>
    <w:rsid w:val="005D7A72"/>
    <w:rsid w:val="005D7BCD"/>
    <w:rsid w:val="005D7DE7"/>
    <w:rsid w:val="005D7F56"/>
    <w:rsid w:val="005E0175"/>
    <w:rsid w:val="005E0719"/>
    <w:rsid w:val="005E088E"/>
    <w:rsid w:val="005E096B"/>
    <w:rsid w:val="005E0AE5"/>
    <w:rsid w:val="005E0C1A"/>
    <w:rsid w:val="005E0C4D"/>
    <w:rsid w:val="005E0D12"/>
    <w:rsid w:val="005E0E9E"/>
    <w:rsid w:val="005E10B3"/>
    <w:rsid w:val="005E146D"/>
    <w:rsid w:val="005E1753"/>
    <w:rsid w:val="005E1758"/>
    <w:rsid w:val="005E1839"/>
    <w:rsid w:val="005E183D"/>
    <w:rsid w:val="005E18A8"/>
    <w:rsid w:val="005E1A94"/>
    <w:rsid w:val="005E1EB3"/>
    <w:rsid w:val="005E216B"/>
    <w:rsid w:val="005E2370"/>
    <w:rsid w:val="005E2373"/>
    <w:rsid w:val="005E2486"/>
    <w:rsid w:val="005E275F"/>
    <w:rsid w:val="005E2A43"/>
    <w:rsid w:val="005E2A4D"/>
    <w:rsid w:val="005E2BAD"/>
    <w:rsid w:val="005E2E2A"/>
    <w:rsid w:val="005E2ED7"/>
    <w:rsid w:val="005E2F94"/>
    <w:rsid w:val="005E2FB4"/>
    <w:rsid w:val="005E303B"/>
    <w:rsid w:val="005E34BE"/>
    <w:rsid w:val="005E371A"/>
    <w:rsid w:val="005E3874"/>
    <w:rsid w:val="005E3882"/>
    <w:rsid w:val="005E3981"/>
    <w:rsid w:val="005E398B"/>
    <w:rsid w:val="005E3C3E"/>
    <w:rsid w:val="005E3CF4"/>
    <w:rsid w:val="005E3F7E"/>
    <w:rsid w:val="005E4137"/>
    <w:rsid w:val="005E4154"/>
    <w:rsid w:val="005E426D"/>
    <w:rsid w:val="005E430E"/>
    <w:rsid w:val="005E43B1"/>
    <w:rsid w:val="005E4499"/>
    <w:rsid w:val="005E44EB"/>
    <w:rsid w:val="005E458C"/>
    <w:rsid w:val="005E4591"/>
    <w:rsid w:val="005E45AD"/>
    <w:rsid w:val="005E4686"/>
    <w:rsid w:val="005E484F"/>
    <w:rsid w:val="005E48C6"/>
    <w:rsid w:val="005E4C71"/>
    <w:rsid w:val="005E4D13"/>
    <w:rsid w:val="005E4F2B"/>
    <w:rsid w:val="005E4FCA"/>
    <w:rsid w:val="005E4FEB"/>
    <w:rsid w:val="005E4FF2"/>
    <w:rsid w:val="005E5137"/>
    <w:rsid w:val="005E51F7"/>
    <w:rsid w:val="005E52C0"/>
    <w:rsid w:val="005E5404"/>
    <w:rsid w:val="005E555E"/>
    <w:rsid w:val="005E57D9"/>
    <w:rsid w:val="005E583B"/>
    <w:rsid w:val="005E5927"/>
    <w:rsid w:val="005E59C0"/>
    <w:rsid w:val="005E5BC8"/>
    <w:rsid w:val="005E5BE5"/>
    <w:rsid w:val="005E5DB0"/>
    <w:rsid w:val="005E5DCB"/>
    <w:rsid w:val="005E60D8"/>
    <w:rsid w:val="005E62B9"/>
    <w:rsid w:val="005E62DE"/>
    <w:rsid w:val="005E62F1"/>
    <w:rsid w:val="005E644B"/>
    <w:rsid w:val="005E64C1"/>
    <w:rsid w:val="005E6508"/>
    <w:rsid w:val="005E65E5"/>
    <w:rsid w:val="005E6659"/>
    <w:rsid w:val="005E677D"/>
    <w:rsid w:val="005E6833"/>
    <w:rsid w:val="005E690B"/>
    <w:rsid w:val="005E6AFC"/>
    <w:rsid w:val="005E6C92"/>
    <w:rsid w:val="005E6E34"/>
    <w:rsid w:val="005E7149"/>
    <w:rsid w:val="005E7188"/>
    <w:rsid w:val="005E7267"/>
    <w:rsid w:val="005E72A2"/>
    <w:rsid w:val="005E73A1"/>
    <w:rsid w:val="005E746E"/>
    <w:rsid w:val="005E7635"/>
    <w:rsid w:val="005E7737"/>
    <w:rsid w:val="005E7759"/>
    <w:rsid w:val="005E77F0"/>
    <w:rsid w:val="005E7887"/>
    <w:rsid w:val="005E78BC"/>
    <w:rsid w:val="005E7A4E"/>
    <w:rsid w:val="005E7B0B"/>
    <w:rsid w:val="005E7BF9"/>
    <w:rsid w:val="005E7C64"/>
    <w:rsid w:val="005E7CA1"/>
    <w:rsid w:val="005F0029"/>
    <w:rsid w:val="005F0407"/>
    <w:rsid w:val="005F044F"/>
    <w:rsid w:val="005F0491"/>
    <w:rsid w:val="005F04B8"/>
    <w:rsid w:val="005F056E"/>
    <w:rsid w:val="005F0600"/>
    <w:rsid w:val="005F0709"/>
    <w:rsid w:val="005F08AC"/>
    <w:rsid w:val="005F0905"/>
    <w:rsid w:val="005F0929"/>
    <w:rsid w:val="005F0938"/>
    <w:rsid w:val="005F0F5F"/>
    <w:rsid w:val="005F0FB8"/>
    <w:rsid w:val="005F1133"/>
    <w:rsid w:val="005F1186"/>
    <w:rsid w:val="005F1206"/>
    <w:rsid w:val="005F178C"/>
    <w:rsid w:val="005F1813"/>
    <w:rsid w:val="005F192D"/>
    <w:rsid w:val="005F1A5C"/>
    <w:rsid w:val="005F1ADD"/>
    <w:rsid w:val="005F1B50"/>
    <w:rsid w:val="005F1E42"/>
    <w:rsid w:val="005F1E93"/>
    <w:rsid w:val="005F1F37"/>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29C"/>
    <w:rsid w:val="005F43AB"/>
    <w:rsid w:val="005F446C"/>
    <w:rsid w:val="005F4664"/>
    <w:rsid w:val="005F46D3"/>
    <w:rsid w:val="005F48AF"/>
    <w:rsid w:val="005F48EF"/>
    <w:rsid w:val="005F4B06"/>
    <w:rsid w:val="005F4B7F"/>
    <w:rsid w:val="005F4C14"/>
    <w:rsid w:val="005F4C45"/>
    <w:rsid w:val="005F4CDA"/>
    <w:rsid w:val="005F4D11"/>
    <w:rsid w:val="005F5032"/>
    <w:rsid w:val="005F5083"/>
    <w:rsid w:val="005F5147"/>
    <w:rsid w:val="005F51EB"/>
    <w:rsid w:val="005F521A"/>
    <w:rsid w:val="005F524D"/>
    <w:rsid w:val="005F5270"/>
    <w:rsid w:val="005F52D1"/>
    <w:rsid w:val="005F53C3"/>
    <w:rsid w:val="005F5433"/>
    <w:rsid w:val="005F54CD"/>
    <w:rsid w:val="005F5599"/>
    <w:rsid w:val="005F55FC"/>
    <w:rsid w:val="005F56E6"/>
    <w:rsid w:val="005F58AE"/>
    <w:rsid w:val="005F5BCC"/>
    <w:rsid w:val="005F5E4C"/>
    <w:rsid w:val="005F5EA1"/>
    <w:rsid w:val="005F5EFB"/>
    <w:rsid w:val="005F60B6"/>
    <w:rsid w:val="005F60E5"/>
    <w:rsid w:val="005F6163"/>
    <w:rsid w:val="005F639D"/>
    <w:rsid w:val="005F6622"/>
    <w:rsid w:val="005F6664"/>
    <w:rsid w:val="005F66E7"/>
    <w:rsid w:val="005F6718"/>
    <w:rsid w:val="005F683A"/>
    <w:rsid w:val="005F6AA9"/>
    <w:rsid w:val="005F6ADC"/>
    <w:rsid w:val="005F6B1C"/>
    <w:rsid w:val="005F6BDC"/>
    <w:rsid w:val="005F6CBF"/>
    <w:rsid w:val="005F6D82"/>
    <w:rsid w:val="005F6EA9"/>
    <w:rsid w:val="005F6FCD"/>
    <w:rsid w:val="005F70AE"/>
    <w:rsid w:val="005F7118"/>
    <w:rsid w:val="005F7143"/>
    <w:rsid w:val="005F720C"/>
    <w:rsid w:val="005F732E"/>
    <w:rsid w:val="005F7402"/>
    <w:rsid w:val="005F744A"/>
    <w:rsid w:val="005F756D"/>
    <w:rsid w:val="005F75E6"/>
    <w:rsid w:val="005F760A"/>
    <w:rsid w:val="005F78DA"/>
    <w:rsid w:val="005F7987"/>
    <w:rsid w:val="005F79D0"/>
    <w:rsid w:val="005F7C68"/>
    <w:rsid w:val="005F7C6E"/>
    <w:rsid w:val="005F7CB3"/>
    <w:rsid w:val="005F7CE6"/>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6BC"/>
    <w:rsid w:val="006017D6"/>
    <w:rsid w:val="006019E7"/>
    <w:rsid w:val="00601AA0"/>
    <w:rsid w:val="00601AF2"/>
    <w:rsid w:val="00601B45"/>
    <w:rsid w:val="00601BB1"/>
    <w:rsid w:val="00601DD5"/>
    <w:rsid w:val="00601F2E"/>
    <w:rsid w:val="006020C7"/>
    <w:rsid w:val="0060211C"/>
    <w:rsid w:val="00602280"/>
    <w:rsid w:val="0060247A"/>
    <w:rsid w:val="0060261A"/>
    <w:rsid w:val="00602875"/>
    <w:rsid w:val="006028E0"/>
    <w:rsid w:val="00602949"/>
    <w:rsid w:val="00602A2B"/>
    <w:rsid w:val="00602BC2"/>
    <w:rsid w:val="00602C69"/>
    <w:rsid w:val="00602D60"/>
    <w:rsid w:val="00602E28"/>
    <w:rsid w:val="00602F64"/>
    <w:rsid w:val="00603072"/>
    <w:rsid w:val="0060313F"/>
    <w:rsid w:val="00603177"/>
    <w:rsid w:val="0060321E"/>
    <w:rsid w:val="006032E4"/>
    <w:rsid w:val="00603395"/>
    <w:rsid w:val="0060345E"/>
    <w:rsid w:val="00603841"/>
    <w:rsid w:val="00603932"/>
    <w:rsid w:val="00603BC9"/>
    <w:rsid w:val="00603D13"/>
    <w:rsid w:val="00603E67"/>
    <w:rsid w:val="00603F3F"/>
    <w:rsid w:val="00603F44"/>
    <w:rsid w:val="00603FBF"/>
    <w:rsid w:val="006042CD"/>
    <w:rsid w:val="00604377"/>
    <w:rsid w:val="00604530"/>
    <w:rsid w:val="006045EC"/>
    <w:rsid w:val="00604616"/>
    <w:rsid w:val="006047A3"/>
    <w:rsid w:val="00604809"/>
    <w:rsid w:val="00604868"/>
    <w:rsid w:val="00604A53"/>
    <w:rsid w:val="00604BBE"/>
    <w:rsid w:val="00604BE2"/>
    <w:rsid w:val="00604CE3"/>
    <w:rsid w:val="00604DFD"/>
    <w:rsid w:val="00604E06"/>
    <w:rsid w:val="006050F8"/>
    <w:rsid w:val="006051E4"/>
    <w:rsid w:val="0060522C"/>
    <w:rsid w:val="00605261"/>
    <w:rsid w:val="006053A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82"/>
    <w:rsid w:val="006066AA"/>
    <w:rsid w:val="006066BB"/>
    <w:rsid w:val="00606760"/>
    <w:rsid w:val="00606885"/>
    <w:rsid w:val="0060689F"/>
    <w:rsid w:val="00606A29"/>
    <w:rsid w:val="00606A5D"/>
    <w:rsid w:val="00606B38"/>
    <w:rsid w:val="00606CC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06"/>
    <w:rsid w:val="00607965"/>
    <w:rsid w:val="00607BB9"/>
    <w:rsid w:val="00607C8F"/>
    <w:rsid w:val="00607CE2"/>
    <w:rsid w:val="00607DD1"/>
    <w:rsid w:val="00607F55"/>
    <w:rsid w:val="0061017F"/>
    <w:rsid w:val="0061046A"/>
    <w:rsid w:val="006105FC"/>
    <w:rsid w:val="006107AA"/>
    <w:rsid w:val="0061081D"/>
    <w:rsid w:val="0061099A"/>
    <w:rsid w:val="00610C1F"/>
    <w:rsid w:val="00610CBD"/>
    <w:rsid w:val="00610D80"/>
    <w:rsid w:val="00610FC0"/>
    <w:rsid w:val="00610FE2"/>
    <w:rsid w:val="006112D0"/>
    <w:rsid w:val="00611408"/>
    <w:rsid w:val="006114C3"/>
    <w:rsid w:val="006115C3"/>
    <w:rsid w:val="00611737"/>
    <w:rsid w:val="0061180C"/>
    <w:rsid w:val="00611976"/>
    <w:rsid w:val="00611AB9"/>
    <w:rsid w:val="00611ACB"/>
    <w:rsid w:val="00611AF4"/>
    <w:rsid w:val="00611D95"/>
    <w:rsid w:val="0061202C"/>
    <w:rsid w:val="0061208E"/>
    <w:rsid w:val="006122D7"/>
    <w:rsid w:val="00612339"/>
    <w:rsid w:val="00612341"/>
    <w:rsid w:val="006123CD"/>
    <w:rsid w:val="0061267C"/>
    <w:rsid w:val="00612876"/>
    <w:rsid w:val="00612966"/>
    <w:rsid w:val="00612995"/>
    <w:rsid w:val="00612BB3"/>
    <w:rsid w:val="00612E37"/>
    <w:rsid w:val="00612E66"/>
    <w:rsid w:val="00612FBA"/>
    <w:rsid w:val="006130AD"/>
    <w:rsid w:val="00613311"/>
    <w:rsid w:val="0061335D"/>
    <w:rsid w:val="006135BF"/>
    <w:rsid w:val="006135C7"/>
    <w:rsid w:val="006135F4"/>
    <w:rsid w:val="0061374B"/>
    <w:rsid w:val="006138A9"/>
    <w:rsid w:val="0061390E"/>
    <w:rsid w:val="00613960"/>
    <w:rsid w:val="00613970"/>
    <w:rsid w:val="0061399A"/>
    <w:rsid w:val="00613A5F"/>
    <w:rsid w:val="00613ABB"/>
    <w:rsid w:val="00613D59"/>
    <w:rsid w:val="00613E92"/>
    <w:rsid w:val="00613F2B"/>
    <w:rsid w:val="00614076"/>
    <w:rsid w:val="0061436C"/>
    <w:rsid w:val="006148A0"/>
    <w:rsid w:val="006148AB"/>
    <w:rsid w:val="00614902"/>
    <w:rsid w:val="00614912"/>
    <w:rsid w:val="00614953"/>
    <w:rsid w:val="00614B16"/>
    <w:rsid w:val="00614BC5"/>
    <w:rsid w:val="00614D4E"/>
    <w:rsid w:val="00614D75"/>
    <w:rsid w:val="0061500F"/>
    <w:rsid w:val="006152F1"/>
    <w:rsid w:val="00615387"/>
    <w:rsid w:val="00615485"/>
    <w:rsid w:val="006154D9"/>
    <w:rsid w:val="006155F7"/>
    <w:rsid w:val="0061564F"/>
    <w:rsid w:val="0061573E"/>
    <w:rsid w:val="006157AC"/>
    <w:rsid w:val="0061589F"/>
    <w:rsid w:val="00615946"/>
    <w:rsid w:val="006159DE"/>
    <w:rsid w:val="00615A0C"/>
    <w:rsid w:val="00615CF4"/>
    <w:rsid w:val="00615D1A"/>
    <w:rsid w:val="00615EF0"/>
    <w:rsid w:val="00615FC4"/>
    <w:rsid w:val="00616023"/>
    <w:rsid w:val="00616028"/>
    <w:rsid w:val="00616191"/>
    <w:rsid w:val="0061619B"/>
    <w:rsid w:val="006161AD"/>
    <w:rsid w:val="00616223"/>
    <w:rsid w:val="006162B0"/>
    <w:rsid w:val="0061633B"/>
    <w:rsid w:val="006163CA"/>
    <w:rsid w:val="006165D8"/>
    <w:rsid w:val="00616872"/>
    <w:rsid w:val="00616DF5"/>
    <w:rsid w:val="00616E2E"/>
    <w:rsid w:val="00616F58"/>
    <w:rsid w:val="00616FCC"/>
    <w:rsid w:val="00617206"/>
    <w:rsid w:val="006174B5"/>
    <w:rsid w:val="00617716"/>
    <w:rsid w:val="006178A6"/>
    <w:rsid w:val="006179A5"/>
    <w:rsid w:val="006179F6"/>
    <w:rsid w:val="00617BEE"/>
    <w:rsid w:val="00617F29"/>
    <w:rsid w:val="006201F3"/>
    <w:rsid w:val="00620698"/>
    <w:rsid w:val="00620A08"/>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3B3"/>
    <w:rsid w:val="006224BC"/>
    <w:rsid w:val="00622539"/>
    <w:rsid w:val="006225A0"/>
    <w:rsid w:val="00622642"/>
    <w:rsid w:val="00622862"/>
    <w:rsid w:val="00622986"/>
    <w:rsid w:val="00622AF3"/>
    <w:rsid w:val="00622B4B"/>
    <w:rsid w:val="00622C1B"/>
    <w:rsid w:val="00622D21"/>
    <w:rsid w:val="00623045"/>
    <w:rsid w:val="00623409"/>
    <w:rsid w:val="00623434"/>
    <w:rsid w:val="00623445"/>
    <w:rsid w:val="006234BC"/>
    <w:rsid w:val="00623517"/>
    <w:rsid w:val="006235AC"/>
    <w:rsid w:val="00623635"/>
    <w:rsid w:val="00623670"/>
    <w:rsid w:val="00623734"/>
    <w:rsid w:val="006237B2"/>
    <w:rsid w:val="006238CC"/>
    <w:rsid w:val="00623914"/>
    <w:rsid w:val="006239B9"/>
    <w:rsid w:val="00623B2F"/>
    <w:rsid w:val="00623F41"/>
    <w:rsid w:val="00623FCC"/>
    <w:rsid w:val="0062409E"/>
    <w:rsid w:val="0062438E"/>
    <w:rsid w:val="0062441D"/>
    <w:rsid w:val="0062442D"/>
    <w:rsid w:val="0062466C"/>
    <w:rsid w:val="006246A4"/>
    <w:rsid w:val="006246A8"/>
    <w:rsid w:val="006247BC"/>
    <w:rsid w:val="0062486F"/>
    <w:rsid w:val="00624D92"/>
    <w:rsid w:val="00624E2A"/>
    <w:rsid w:val="00624EFC"/>
    <w:rsid w:val="00624F40"/>
    <w:rsid w:val="0062531E"/>
    <w:rsid w:val="00625381"/>
    <w:rsid w:val="006253F0"/>
    <w:rsid w:val="0062540D"/>
    <w:rsid w:val="0062558B"/>
    <w:rsid w:val="006256B2"/>
    <w:rsid w:val="006256B8"/>
    <w:rsid w:val="006259B0"/>
    <w:rsid w:val="00625AFE"/>
    <w:rsid w:val="00625ECE"/>
    <w:rsid w:val="00625F56"/>
    <w:rsid w:val="0062605A"/>
    <w:rsid w:val="006260D7"/>
    <w:rsid w:val="006260E7"/>
    <w:rsid w:val="0062610B"/>
    <w:rsid w:val="006262D0"/>
    <w:rsid w:val="00626589"/>
    <w:rsid w:val="00626712"/>
    <w:rsid w:val="00626885"/>
    <w:rsid w:val="006268FF"/>
    <w:rsid w:val="006269E6"/>
    <w:rsid w:val="00626A32"/>
    <w:rsid w:val="00626C4D"/>
    <w:rsid w:val="00626CCF"/>
    <w:rsid w:val="00626E13"/>
    <w:rsid w:val="006270BA"/>
    <w:rsid w:val="0062714C"/>
    <w:rsid w:val="006271A9"/>
    <w:rsid w:val="00627200"/>
    <w:rsid w:val="006272B4"/>
    <w:rsid w:val="0062756E"/>
    <w:rsid w:val="00627840"/>
    <w:rsid w:val="006278F0"/>
    <w:rsid w:val="0062796D"/>
    <w:rsid w:val="006279CB"/>
    <w:rsid w:val="00627A0C"/>
    <w:rsid w:val="00627DE5"/>
    <w:rsid w:val="00627F76"/>
    <w:rsid w:val="00627FEC"/>
    <w:rsid w:val="006301C5"/>
    <w:rsid w:val="00630372"/>
    <w:rsid w:val="00630558"/>
    <w:rsid w:val="00630650"/>
    <w:rsid w:val="00630709"/>
    <w:rsid w:val="006307BF"/>
    <w:rsid w:val="00630902"/>
    <w:rsid w:val="00630AD8"/>
    <w:rsid w:val="00630C3D"/>
    <w:rsid w:val="00630D32"/>
    <w:rsid w:val="0063104F"/>
    <w:rsid w:val="00631084"/>
    <w:rsid w:val="0063122C"/>
    <w:rsid w:val="00631257"/>
    <w:rsid w:val="006313D1"/>
    <w:rsid w:val="0063145E"/>
    <w:rsid w:val="006314C3"/>
    <w:rsid w:val="00631583"/>
    <w:rsid w:val="006315C8"/>
    <w:rsid w:val="00631889"/>
    <w:rsid w:val="006318F7"/>
    <w:rsid w:val="006319B6"/>
    <w:rsid w:val="00631A1D"/>
    <w:rsid w:val="00631AF3"/>
    <w:rsid w:val="00631CF0"/>
    <w:rsid w:val="00631DD1"/>
    <w:rsid w:val="00631E65"/>
    <w:rsid w:val="00631F67"/>
    <w:rsid w:val="00632183"/>
    <w:rsid w:val="006321EE"/>
    <w:rsid w:val="00632595"/>
    <w:rsid w:val="0063264E"/>
    <w:rsid w:val="006326AE"/>
    <w:rsid w:val="006326D7"/>
    <w:rsid w:val="006327C0"/>
    <w:rsid w:val="00632836"/>
    <w:rsid w:val="0063290B"/>
    <w:rsid w:val="00632976"/>
    <w:rsid w:val="00632A3C"/>
    <w:rsid w:val="00632AB5"/>
    <w:rsid w:val="00632CAF"/>
    <w:rsid w:val="00632D00"/>
    <w:rsid w:val="00632D07"/>
    <w:rsid w:val="00632DCF"/>
    <w:rsid w:val="006331EA"/>
    <w:rsid w:val="006332E0"/>
    <w:rsid w:val="00633361"/>
    <w:rsid w:val="006334DC"/>
    <w:rsid w:val="006334E8"/>
    <w:rsid w:val="006334EC"/>
    <w:rsid w:val="006335F8"/>
    <w:rsid w:val="00633670"/>
    <w:rsid w:val="00633843"/>
    <w:rsid w:val="006338A0"/>
    <w:rsid w:val="006338C7"/>
    <w:rsid w:val="006338FA"/>
    <w:rsid w:val="00633A28"/>
    <w:rsid w:val="00633A50"/>
    <w:rsid w:val="00633ACE"/>
    <w:rsid w:val="00633C1C"/>
    <w:rsid w:val="00633FB0"/>
    <w:rsid w:val="00633FE5"/>
    <w:rsid w:val="00634005"/>
    <w:rsid w:val="00634109"/>
    <w:rsid w:val="00634243"/>
    <w:rsid w:val="0063435C"/>
    <w:rsid w:val="006344B6"/>
    <w:rsid w:val="0063458D"/>
    <w:rsid w:val="006345F6"/>
    <w:rsid w:val="0063461B"/>
    <w:rsid w:val="0063470F"/>
    <w:rsid w:val="0063479F"/>
    <w:rsid w:val="006349BF"/>
    <w:rsid w:val="00634A87"/>
    <w:rsid w:val="00634B74"/>
    <w:rsid w:val="00634BCF"/>
    <w:rsid w:val="00634D86"/>
    <w:rsid w:val="00634DE0"/>
    <w:rsid w:val="00634E6D"/>
    <w:rsid w:val="00634F53"/>
    <w:rsid w:val="0063505E"/>
    <w:rsid w:val="00635442"/>
    <w:rsid w:val="0063545B"/>
    <w:rsid w:val="006354C1"/>
    <w:rsid w:val="00635602"/>
    <w:rsid w:val="0063560C"/>
    <w:rsid w:val="006356C0"/>
    <w:rsid w:val="00635BA7"/>
    <w:rsid w:val="00635C67"/>
    <w:rsid w:val="00635FD4"/>
    <w:rsid w:val="006361B3"/>
    <w:rsid w:val="006362CB"/>
    <w:rsid w:val="006362E5"/>
    <w:rsid w:val="006362EC"/>
    <w:rsid w:val="006363DD"/>
    <w:rsid w:val="00636495"/>
    <w:rsid w:val="006365F5"/>
    <w:rsid w:val="006366AD"/>
    <w:rsid w:val="006368F4"/>
    <w:rsid w:val="00636F3B"/>
    <w:rsid w:val="00636F82"/>
    <w:rsid w:val="0063724F"/>
    <w:rsid w:val="006374BD"/>
    <w:rsid w:val="00637538"/>
    <w:rsid w:val="00637554"/>
    <w:rsid w:val="006375F5"/>
    <w:rsid w:val="0063760A"/>
    <w:rsid w:val="0063764D"/>
    <w:rsid w:val="006376AB"/>
    <w:rsid w:val="006376D7"/>
    <w:rsid w:val="00637822"/>
    <w:rsid w:val="00637857"/>
    <w:rsid w:val="006379E7"/>
    <w:rsid w:val="00637A87"/>
    <w:rsid w:val="00637B7F"/>
    <w:rsid w:val="00637BE4"/>
    <w:rsid w:val="00637C55"/>
    <w:rsid w:val="00637CDF"/>
    <w:rsid w:val="00637EAE"/>
    <w:rsid w:val="00637F9A"/>
    <w:rsid w:val="0064000F"/>
    <w:rsid w:val="0064015A"/>
    <w:rsid w:val="00640177"/>
    <w:rsid w:val="00640371"/>
    <w:rsid w:val="00640622"/>
    <w:rsid w:val="0064096B"/>
    <w:rsid w:val="00640AA7"/>
    <w:rsid w:val="00640BA4"/>
    <w:rsid w:val="006410E6"/>
    <w:rsid w:val="0064142C"/>
    <w:rsid w:val="00641499"/>
    <w:rsid w:val="00641860"/>
    <w:rsid w:val="00641A3E"/>
    <w:rsid w:val="00641CA2"/>
    <w:rsid w:val="00641E09"/>
    <w:rsid w:val="00641EF5"/>
    <w:rsid w:val="00641F7C"/>
    <w:rsid w:val="00642093"/>
    <w:rsid w:val="0064222E"/>
    <w:rsid w:val="00642285"/>
    <w:rsid w:val="00642604"/>
    <w:rsid w:val="006427D0"/>
    <w:rsid w:val="00642BAB"/>
    <w:rsid w:val="00642C75"/>
    <w:rsid w:val="00642E5B"/>
    <w:rsid w:val="0064326E"/>
    <w:rsid w:val="0064327F"/>
    <w:rsid w:val="00643387"/>
    <w:rsid w:val="00643611"/>
    <w:rsid w:val="00643616"/>
    <w:rsid w:val="00643799"/>
    <w:rsid w:val="00643826"/>
    <w:rsid w:val="00643887"/>
    <w:rsid w:val="006438D8"/>
    <w:rsid w:val="00643A26"/>
    <w:rsid w:val="00643A31"/>
    <w:rsid w:val="00643C8A"/>
    <w:rsid w:val="00643CFD"/>
    <w:rsid w:val="00643E46"/>
    <w:rsid w:val="00643E5A"/>
    <w:rsid w:val="00643F11"/>
    <w:rsid w:val="00643F64"/>
    <w:rsid w:val="006440A4"/>
    <w:rsid w:val="006441DD"/>
    <w:rsid w:val="00644231"/>
    <w:rsid w:val="006442CD"/>
    <w:rsid w:val="0064439C"/>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240"/>
    <w:rsid w:val="00645332"/>
    <w:rsid w:val="00645471"/>
    <w:rsid w:val="0064553A"/>
    <w:rsid w:val="0064565B"/>
    <w:rsid w:val="00645AE3"/>
    <w:rsid w:val="00645E38"/>
    <w:rsid w:val="00645E89"/>
    <w:rsid w:val="00645E8F"/>
    <w:rsid w:val="00645E9C"/>
    <w:rsid w:val="006460C1"/>
    <w:rsid w:val="0064615F"/>
    <w:rsid w:val="006462AE"/>
    <w:rsid w:val="006465D8"/>
    <w:rsid w:val="00646742"/>
    <w:rsid w:val="00646754"/>
    <w:rsid w:val="0064675E"/>
    <w:rsid w:val="006468C8"/>
    <w:rsid w:val="00646AFC"/>
    <w:rsid w:val="00646B20"/>
    <w:rsid w:val="00646DF5"/>
    <w:rsid w:val="00646ED1"/>
    <w:rsid w:val="00647007"/>
    <w:rsid w:val="006470AA"/>
    <w:rsid w:val="006472BB"/>
    <w:rsid w:val="0064734B"/>
    <w:rsid w:val="0064739A"/>
    <w:rsid w:val="00647737"/>
    <w:rsid w:val="006477E0"/>
    <w:rsid w:val="00647800"/>
    <w:rsid w:val="006478C7"/>
    <w:rsid w:val="0064793D"/>
    <w:rsid w:val="006479A9"/>
    <w:rsid w:val="006479B6"/>
    <w:rsid w:val="00647B1B"/>
    <w:rsid w:val="00647B89"/>
    <w:rsid w:val="00647BB7"/>
    <w:rsid w:val="00647E8E"/>
    <w:rsid w:val="0065007B"/>
    <w:rsid w:val="006500C4"/>
    <w:rsid w:val="006500E6"/>
    <w:rsid w:val="006501D5"/>
    <w:rsid w:val="00650251"/>
    <w:rsid w:val="00650280"/>
    <w:rsid w:val="006502D0"/>
    <w:rsid w:val="006502F3"/>
    <w:rsid w:val="00650707"/>
    <w:rsid w:val="00650821"/>
    <w:rsid w:val="00650A2C"/>
    <w:rsid w:val="00650C5E"/>
    <w:rsid w:val="00650C6A"/>
    <w:rsid w:val="00650C70"/>
    <w:rsid w:val="00650C84"/>
    <w:rsid w:val="00650FC1"/>
    <w:rsid w:val="006510CB"/>
    <w:rsid w:val="0065117D"/>
    <w:rsid w:val="00651199"/>
    <w:rsid w:val="006511F5"/>
    <w:rsid w:val="00651377"/>
    <w:rsid w:val="00651696"/>
    <w:rsid w:val="006517BA"/>
    <w:rsid w:val="0065190E"/>
    <w:rsid w:val="006519B5"/>
    <w:rsid w:val="00651A17"/>
    <w:rsid w:val="00651C11"/>
    <w:rsid w:val="00651C67"/>
    <w:rsid w:val="00651CAE"/>
    <w:rsid w:val="00651D80"/>
    <w:rsid w:val="00651DAD"/>
    <w:rsid w:val="00651DED"/>
    <w:rsid w:val="00651E92"/>
    <w:rsid w:val="0065247C"/>
    <w:rsid w:val="006524B0"/>
    <w:rsid w:val="0065270D"/>
    <w:rsid w:val="00652729"/>
    <w:rsid w:val="006527F9"/>
    <w:rsid w:val="00652AD6"/>
    <w:rsid w:val="0065305E"/>
    <w:rsid w:val="00653161"/>
    <w:rsid w:val="00653245"/>
    <w:rsid w:val="006533DC"/>
    <w:rsid w:val="006533E8"/>
    <w:rsid w:val="00653478"/>
    <w:rsid w:val="00653561"/>
    <w:rsid w:val="00653578"/>
    <w:rsid w:val="00653587"/>
    <w:rsid w:val="006535C1"/>
    <w:rsid w:val="006536F1"/>
    <w:rsid w:val="0065371D"/>
    <w:rsid w:val="006538DD"/>
    <w:rsid w:val="00653979"/>
    <w:rsid w:val="006539E6"/>
    <w:rsid w:val="00653A11"/>
    <w:rsid w:val="00653A54"/>
    <w:rsid w:val="00653D4F"/>
    <w:rsid w:val="00653D83"/>
    <w:rsid w:val="00653DB6"/>
    <w:rsid w:val="0065410B"/>
    <w:rsid w:val="00654111"/>
    <w:rsid w:val="006541F1"/>
    <w:rsid w:val="006543CB"/>
    <w:rsid w:val="00654456"/>
    <w:rsid w:val="006547B4"/>
    <w:rsid w:val="00654852"/>
    <w:rsid w:val="00654873"/>
    <w:rsid w:val="00654890"/>
    <w:rsid w:val="006548F6"/>
    <w:rsid w:val="00654984"/>
    <w:rsid w:val="0065498F"/>
    <w:rsid w:val="00654A4D"/>
    <w:rsid w:val="00654D45"/>
    <w:rsid w:val="00654E0F"/>
    <w:rsid w:val="00654EA1"/>
    <w:rsid w:val="00654FF5"/>
    <w:rsid w:val="0065508A"/>
    <w:rsid w:val="00655270"/>
    <w:rsid w:val="0065540C"/>
    <w:rsid w:val="006555C9"/>
    <w:rsid w:val="006557D9"/>
    <w:rsid w:val="00655C36"/>
    <w:rsid w:val="00655D3D"/>
    <w:rsid w:val="00655FA9"/>
    <w:rsid w:val="006563EB"/>
    <w:rsid w:val="00656414"/>
    <w:rsid w:val="006568B2"/>
    <w:rsid w:val="0065696C"/>
    <w:rsid w:val="006569D4"/>
    <w:rsid w:val="00656AB7"/>
    <w:rsid w:val="00656AE9"/>
    <w:rsid w:val="00656BCA"/>
    <w:rsid w:val="00656BE5"/>
    <w:rsid w:val="00656C20"/>
    <w:rsid w:val="00656C40"/>
    <w:rsid w:val="00656D59"/>
    <w:rsid w:val="00656E5A"/>
    <w:rsid w:val="0065710F"/>
    <w:rsid w:val="0065711E"/>
    <w:rsid w:val="006572F0"/>
    <w:rsid w:val="00657397"/>
    <w:rsid w:val="006573F8"/>
    <w:rsid w:val="006574AE"/>
    <w:rsid w:val="0065793A"/>
    <w:rsid w:val="00657DDA"/>
    <w:rsid w:val="00657E51"/>
    <w:rsid w:val="00657E82"/>
    <w:rsid w:val="00657F3D"/>
    <w:rsid w:val="00660394"/>
    <w:rsid w:val="0066062B"/>
    <w:rsid w:val="00660758"/>
    <w:rsid w:val="006609EC"/>
    <w:rsid w:val="00660B3B"/>
    <w:rsid w:val="00660BC0"/>
    <w:rsid w:val="00660C18"/>
    <w:rsid w:val="00660DF9"/>
    <w:rsid w:val="00660EE3"/>
    <w:rsid w:val="006611C8"/>
    <w:rsid w:val="0066129A"/>
    <w:rsid w:val="0066134F"/>
    <w:rsid w:val="0066145B"/>
    <w:rsid w:val="00661530"/>
    <w:rsid w:val="00661581"/>
    <w:rsid w:val="00661675"/>
    <w:rsid w:val="00661815"/>
    <w:rsid w:val="00661A53"/>
    <w:rsid w:val="00661C08"/>
    <w:rsid w:val="00661CA3"/>
    <w:rsid w:val="00661E76"/>
    <w:rsid w:val="00661F1A"/>
    <w:rsid w:val="00661F63"/>
    <w:rsid w:val="00661F9B"/>
    <w:rsid w:val="00661FCF"/>
    <w:rsid w:val="0066214B"/>
    <w:rsid w:val="006624A8"/>
    <w:rsid w:val="00662738"/>
    <w:rsid w:val="00662928"/>
    <w:rsid w:val="0066292F"/>
    <w:rsid w:val="00662944"/>
    <w:rsid w:val="00662968"/>
    <w:rsid w:val="00662C8C"/>
    <w:rsid w:val="00662D8E"/>
    <w:rsid w:val="00662F70"/>
    <w:rsid w:val="00663042"/>
    <w:rsid w:val="006631D4"/>
    <w:rsid w:val="006635BC"/>
    <w:rsid w:val="006635E6"/>
    <w:rsid w:val="00663A2A"/>
    <w:rsid w:val="00663A64"/>
    <w:rsid w:val="00663BE1"/>
    <w:rsid w:val="00663C11"/>
    <w:rsid w:val="00663CA8"/>
    <w:rsid w:val="00663E49"/>
    <w:rsid w:val="00663E5C"/>
    <w:rsid w:val="00663EB4"/>
    <w:rsid w:val="00664037"/>
    <w:rsid w:val="00664067"/>
    <w:rsid w:val="00664071"/>
    <w:rsid w:val="006640A5"/>
    <w:rsid w:val="0066417A"/>
    <w:rsid w:val="0066429A"/>
    <w:rsid w:val="006642CA"/>
    <w:rsid w:val="00664537"/>
    <w:rsid w:val="00664638"/>
    <w:rsid w:val="00664709"/>
    <w:rsid w:val="00664743"/>
    <w:rsid w:val="00664801"/>
    <w:rsid w:val="00664C14"/>
    <w:rsid w:val="00664C3C"/>
    <w:rsid w:val="00664C6E"/>
    <w:rsid w:val="00664D3B"/>
    <w:rsid w:val="00664D4E"/>
    <w:rsid w:val="00664F86"/>
    <w:rsid w:val="0066519F"/>
    <w:rsid w:val="006651EE"/>
    <w:rsid w:val="00665295"/>
    <w:rsid w:val="006653AC"/>
    <w:rsid w:val="006654FF"/>
    <w:rsid w:val="0066583D"/>
    <w:rsid w:val="0066589B"/>
    <w:rsid w:val="00665948"/>
    <w:rsid w:val="00665957"/>
    <w:rsid w:val="006659C7"/>
    <w:rsid w:val="00665C11"/>
    <w:rsid w:val="00665C1B"/>
    <w:rsid w:val="00665C94"/>
    <w:rsid w:val="00665CED"/>
    <w:rsid w:val="00665D66"/>
    <w:rsid w:val="00665D7E"/>
    <w:rsid w:val="00665D82"/>
    <w:rsid w:val="00665F26"/>
    <w:rsid w:val="00666242"/>
    <w:rsid w:val="00666263"/>
    <w:rsid w:val="0066628A"/>
    <w:rsid w:val="006662AC"/>
    <w:rsid w:val="006662B0"/>
    <w:rsid w:val="00666415"/>
    <w:rsid w:val="006665A0"/>
    <w:rsid w:val="006665B7"/>
    <w:rsid w:val="00666679"/>
    <w:rsid w:val="006667A3"/>
    <w:rsid w:val="00666882"/>
    <w:rsid w:val="006668C2"/>
    <w:rsid w:val="00666946"/>
    <w:rsid w:val="00666B5E"/>
    <w:rsid w:val="00666DE6"/>
    <w:rsid w:val="00666EF7"/>
    <w:rsid w:val="0066714A"/>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D31"/>
    <w:rsid w:val="00670F1B"/>
    <w:rsid w:val="00670FD1"/>
    <w:rsid w:val="006710B3"/>
    <w:rsid w:val="0067123E"/>
    <w:rsid w:val="006712FA"/>
    <w:rsid w:val="0067141F"/>
    <w:rsid w:val="006715E0"/>
    <w:rsid w:val="006715E2"/>
    <w:rsid w:val="00671668"/>
    <w:rsid w:val="0067171B"/>
    <w:rsid w:val="006717E3"/>
    <w:rsid w:val="006719E2"/>
    <w:rsid w:val="006719FA"/>
    <w:rsid w:val="00671A0A"/>
    <w:rsid w:val="00671A2F"/>
    <w:rsid w:val="00671B6E"/>
    <w:rsid w:val="00671CFE"/>
    <w:rsid w:val="00671E25"/>
    <w:rsid w:val="00671E40"/>
    <w:rsid w:val="00671EBA"/>
    <w:rsid w:val="00672002"/>
    <w:rsid w:val="006721B0"/>
    <w:rsid w:val="00672295"/>
    <w:rsid w:val="00672322"/>
    <w:rsid w:val="00672415"/>
    <w:rsid w:val="0067247B"/>
    <w:rsid w:val="0067250D"/>
    <w:rsid w:val="0067256F"/>
    <w:rsid w:val="006725C0"/>
    <w:rsid w:val="006728D4"/>
    <w:rsid w:val="00672B65"/>
    <w:rsid w:val="00672DA9"/>
    <w:rsid w:val="00672E7D"/>
    <w:rsid w:val="00672E82"/>
    <w:rsid w:val="00672F27"/>
    <w:rsid w:val="006734B8"/>
    <w:rsid w:val="006734F9"/>
    <w:rsid w:val="00673501"/>
    <w:rsid w:val="00673545"/>
    <w:rsid w:val="006738CE"/>
    <w:rsid w:val="00673948"/>
    <w:rsid w:val="00673C8F"/>
    <w:rsid w:val="00673D32"/>
    <w:rsid w:val="00673E35"/>
    <w:rsid w:val="00673F8E"/>
    <w:rsid w:val="00674026"/>
    <w:rsid w:val="006742B1"/>
    <w:rsid w:val="0067432B"/>
    <w:rsid w:val="00674758"/>
    <w:rsid w:val="0067485B"/>
    <w:rsid w:val="00674880"/>
    <w:rsid w:val="006748BD"/>
    <w:rsid w:val="00674A53"/>
    <w:rsid w:val="00674A93"/>
    <w:rsid w:val="00674ACA"/>
    <w:rsid w:val="00674B4C"/>
    <w:rsid w:val="00674BE2"/>
    <w:rsid w:val="00674C05"/>
    <w:rsid w:val="00675144"/>
    <w:rsid w:val="00675279"/>
    <w:rsid w:val="0067533B"/>
    <w:rsid w:val="0067533D"/>
    <w:rsid w:val="00675462"/>
    <w:rsid w:val="006754B5"/>
    <w:rsid w:val="00675721"/>
    <w:rsid w:val="00675728"/>
    <w:rsid w:val="00675A11"/>
    <w:rsid w:val="00675B67"/>
    <w:rsid w:val="00675BC4"/>
    <w:rsid w:val="00675C39"/>
    <w:rsid w:val="00675C63"/>
    <w:rsid w:val="00675DD3"/>
    <w:rsid w:val="00675EC2"/>
    <w:rsid w:val="00675FC4"/>
    <w:rsid w:val="0067601A"/>
    <w:rsid w:val="00676032"/>
    <w:rsid w:val="00676085"/>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76B"/>
    <w:rsid w:val="006777FF"/>
    <w:rsid w:val="00677835"/>
    <w:rsid w:val="00677A38"/>
    <w:rsid w:val="00677A4C"/>
    <w:rsid w:val="00677B0F"/>
    <w:rsid w:val="00677B4F"/>
    <w:rsid w:val="00677DE5"/>
    <w:rsid w:val="00677EF6"/>
    <w:rsid w:val="006801AC"/>
    <w:rsid w:val="0068026E"/>
    <w:rsid w:val="0068034E"/>
    <w:rsid w:val="006804C6"/>
    <w:rsid w:val="006804F3"/>
    <w:rsid w:val="006804FD"/>
    <w:rsid w:val="006806AA"/>
    <w:rsid w:val="00680764"/>
    <w:rsid w:val="006807FB"/>
    <w:rsid w:val="0068080C"/>
    <w:rsid w:val="00680B27"/>
    <w:rsid w:val="00680B94"/>
    <w:rsid w:val="00680C78"/>
    <w:rsid w:val="00680D15"/>
    <w:rsid w:val="00680DFF"/>
    <w:rsid w:val="00681178"/>
    <w:rsid w:val="006811BB"/>
    <w:rsid w:val="00681465"/>
    <w:rsid w:val="00681576"/>
    <w:rsid w:val="00681590"/>
    <w:rsid w:val="006816C9"/>
    <w:rsid w:val="0068174D"/>
    <w:rsid w:val="00681868"/>
    <w:rsid w:val="00681948"/>
    <w:rsid w:val="00681B67"/>
    <w:rsid w:val="00681B6A"/>
    <w:rsid w:val="00681DE5"/>
    <w:rsid w:val="00681FF2"/>
    <w:rsid w:val="0068200C"/>
    <w:rsid w:val="006820C5"/>
    <w:rsid w:val="006823CC"/>
    <w:rsid w:val="0068243C"/>
    <w:rsid w:val="00682487"/>
    <w:rsid w:val="00682497"/>
    <w:rsid w:val="006824D7"/>
    <w:rsid w:val="00682631"/>
    <w:rsid w:val="0068265F"/>
    <w:rsid w:val="006826E5"/>
    <w:rsid w:val="00682ACD"/>
    <w:rsid w:val="00682AD1"/>
    <w:rsid w:val="00682C05"/>
    <w:rsid w:val="00682CB9"/>
    <w:rsid w:val="00682DC7"/>
    <w:rsid w:val="00682E2F"/>
    <w:rsid w:val="00682E46"/>
    <w:rsid w:val="0068301A"/>
    <w:rsid w:val="00683092"/>
    <w:rsid w:val="006830DA"/>
    <w:rsid w:val="0068312C"/>
    <w:rsid w:val="0068324F"/>
    <w:rsid w:val="0068325B"/>
    <w:rsid w:val="00683272"/>
    <w:rsid w:val="0068333D"/>
    <w:rsid w:val="0068347F"/>
    <w:rsid w:val="006834B8"/>
    <w:rsid w:val="006836B1"/>
    <w:rsid w:val="00683774"/>
    <w:rsid w:val="0068382E"/>
    <w:rsid w:val="00683ACA"/>
    <w:rsid w:val="00683C5A"/>
    <w:rsid w:val="00683D7F"/>
    <w:rsid w:val="00683D8E"/>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1B"/>
    <w:rsid w:val="00685664"/>
    <w:rsid w:val="006856B2"/>
    <w:rsid w:val="006857A7"/>
    <w:rsid w:val="0068585C"/>
    <w:rsid w:val="00685985"/>
    <w:rsid w:val="006859FF"/>
    <w:rsid w:val="00685B40"/>
    <w:rsid w:val="00685B62"/>
    <w:rsid w:val="00685B6D"/>
    <w:rsid w:val="00685D21"/>
    <w:rsid w:val="00685D7D"/>
    <w:rsid w:val="00685F76"/>
    <w:rsid w:val="006860AA"/>
    <w:rsid w:val="006860E6"/>
    <w:rsid w:val="00686144"/>
    <w:rsid w:val="00686312"/>
    <w:rsid w:val="0068640D"/>
    <w:rsid w:val="006866A8"/>
    <w:rsid w:val="0068686B"/>
    <w:rsid w:val="00686998"/>
    <w:rsid w:val="00686AD8"/>
    <w:rsid w:val="00686BED"/>
    <w:rsid w:val="00686CF2"/>
    <w:rsid w:val="00686D32"/>
    <w:rsid w:val="00686DAD"/>
    <w:rsid w:val="00686E42"/>
    <w:rsid w:val="00686E49"/>
    <w:rsid w:val="00687043"/>
    <w:rsid w:val="006871BE"/>
    <w:rsid w:val="006871E3"/>
    <w:rsid w:val="00687279"/>
    <w:rsid w:val="0068731D"/>
    <w:rsid w:val="006873B6"/>
    <w:rsid w:val="006875C6"/>
    <w:rsid w:val="00687647"/>
    <w:rsid w:val="0068781A"/>
    <w:rsid w:val="00687941"/>
    <w:rsid w:val="0068799C"/>
    <w:rsid w:val="006879EB"/>
    <w:rsid w:val="00687B50"/>
    <w:rsid w:val="00687DD5"/>
    <w:rsid w:val="00687F33"/>
    <w:rsid w:val="00690192"/>
    <w:rsid w:val="006902D8"/>
    <w:rsid w:val="006903EF"/>
    <w:rsid w:val="006904E6"/>
    <w:rsid w:val="00690501"/>
    <w:rsid w:val="0069050E"/>
    <w:rsid w:val="006909F4"/>
    <w:rsid w:val="00690CE3"/>
    <w:rsid w:val="00690DB4"/>
    <w:rsid w:val="00690DF3"/>
    <w:rsid w:val="00690FE4"/>
    <w:rsid w:val="0069117F"/>
    <w:rsid w:val="00691590"/>
    <w:rsid w:val="00691AFB"/>
    <w:rsid w:val="00691B0C"/>
    <w:rsid w:val="006920E6"/>
    <w:rsid w:val="00692143"/>
    <w:rsid w:val="0069217E"/>
    <w:rsid w:val="006921EF"/>
    <w:rsid w:val="00692430"/>
    <w:rsid w:val="006924CF"/>
    <w:rsid w:val="0069259E"/>
    <w:rsid w:val="00692632"/>
    <w:rsid w:val="006926B1"/>
    <w:rsid w:val="00692798"/>
    <w:rsid w:val="006927E0"/>
    <w:rsid w:val="00692A41"/>
    <w:rsid w:val="00692A54"/>
    <w:rsid w:val="00692A72"/>
    <w:rsid w:val="00692A85"/>
    <w:rsid w:val="00692B83"/>
    <w:rsid w:val="00692D99"/>
    <w:rsid w:val="00692DD2"/>
    <w:rsid w:val="00692F0E"/>
    <w:rsid w:val="00693168"/>
    <w:rsid w:val="0069317D"/>
    <w:rsid w:val="0069319C"/>
    <w:rsid w:val="00693437"/>
    <w:rsid w:val="00693519"/>
    <w:rsid w:val="006937B7"/>
    <w:rsid w:val="006938CC"/>
    <w:rsid w:val="00693993"/>
    <w:rsid w:val="006939E3"/>
    <w:rsid w:val="00693A5E"/>
    <w:rsid w:val="00693C13"/>
    <w:rsid w:val="00693C78"/>
    <w:rsid w:val="00693D80"/>
    <w:rsid w:val="00693DAE"/>
    <w:rsid w:val="00693ED3"/>
    <w:rsid w:val="00693F5F"/>
    <w:rsid w:val="00694019"/>
    <w:rsid w:val="00694109"/>
    <w:rsid w:val="006942CD"/>
    <w:rsid w:val="006942E2"/>
    <w:rsid w:val="0069462E"/>
    <w:rsid w:val="00694647"/>
    <w:rsid w:val="00694780"/>
    <w:rsid w:val="006947B0"/>
    <w:rsid w:val="006949E6"/>
    <w:rsid w:val="00694B87"/>
    <w:rsid w:val="00694C46"/>
    <w:rsid w:val="00694D95"/>
    <w:rsid w:val="00694F03"/>
    <w:rsid w:val="00694F54"/>
    <w:rsid w:val="00694F73"/>
    <w:rsid w:val="00694F8C"/>
    <w:rsid w:val="0069501D"/>
    <w:rsid w:val="0069513C"/>
    <w:rsid w:val="006951E8"/>
    <w:rsid w:val="006952CA"/>
    <w:rsid w:val="006952DE"/>
    <w:rsid w:val="006958A8"/>
    <w:rsid w:val="00695CFF"/>
    <w:rsid w:val="00695DB3"/>
    <w:rsid w:val="00695EAD"/>
    <w:rsid w:val="00696092"/>
    <w:rsid w:val="006960F5"/>
    <w:rsid w:val="00696575"/>
    <w:rsid w:val="0069657E"/>
    <w:rsid w:val="006966BB"/>
    <w:rsid w:val="00696839"/>
    <w:rsid w:val="00696954"/>
    <w:rsid w:val="00696A75"/>
    <w:rsid w:val="00696BB6"/>
    <w:rsid w:val="00696C45"/>
    <w:rsid w:val="00696D3D"/>
    <w:rsid w:val="00696DF9"/>
    <w:rsid w:val="00696E31"/>
    <w:rsid w:val="00696FBA"/>
    <w:rsid w:val="006970DE"/>
    <w:rsid w:val="006970EA"/>
    <w:rsid w:val="006970F5"/>
    <w:rsid w:val="00697118"/>
    <w:rsid w:val="0069712C"/>
    <w:rsid w:val="00697333"/>
    <w:rsid w:val="00697704"/>
    <w:rsid w:val="00697892"/>
    <w:rsid w:val="00697980"/>
    <w:rsid w:val="00697A12"/>
    <w:rsid w:val="00697AEE"/>
    <w:rsid w:val="00697B6B"/>
    <w:rsid w:val="00697E9B"/>
    <w:rsid w:val="006A0113"/>
    <w:rsid w:val="006A032A"/>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5"/>
    <w:rsid w:val="006A11BB"/>
    <w:rsid w:val="006A11C7"/>
    <w:rsid w:val="006A179E"/>
    <w:rsid w:val="006A18B5"/>
    <w:rsid w:val="006A1902"/>
    <w:rsid w:val="006A194D"/>
    <w:rsid w:val="006A1952"/>
    <w:rsid w:val="006A196C"/>
    <w:rsid w:val="006A19ED"/>
    <w:rsid w:val="006A1C57"/>
    <w:rsid w:val="006A1C75"/>
    <w:rsid w:val="006A1E3B"/>
    <w:rsid w:val="006A1EAB"/>
    <w:rsid w:val="006A1F23"/>
    <w:rsid w:val="006A211F"/>
    <w:rsid w:val="006A2164"/>
    <w:rsid w:val="006A23D6"/>
    <w:rsid w:val="006A2406"/>
    <w:rsid w:val="006A2AAA"/>
    <w:rsid w:val="006A2C44"/>
    <w:rsid w:val="006A2CA1"/>
    <w:rsid w:val="006A2FDF"/>
    <w:rsid w:val="006A30EA"/>
    <w:rsid w:val="006A3340"/>
    <w:rsid w:val="006A3375"/>
    <w:rsid w:val="006A3504"/>
    <w:rsid w:val="006A3823"/>
    <w:rsid w:val="006A3964"/>
    <w:rsid w:val="006A39D8"/>
    <w:rsid w:val="006A3C47"/>
    <w:rsid w:val="006A3C6B"/>
    <w:rsid w:val="006A3DCD"/>
    <w:rsid w:val="006A3E1D"/>
    <w:rsid w:val="006A3F2D"/>
    <w:rsid w:val="006A40E9"/>
    <w:rsid w:val="006A436B"/>
    <w:rsid w:val="006A442B"/>
    <w:rsid w:val="006A444D"/>
    <w:rsid w:val="006A45B0"/>
    <w:rsid w:val="006A46DB"/>
    <w:rsid w:val="006A47AA"/>
    <w:rsid w:val="006A4923"/>
    <w:rsid w:val="006A498B"/>
    <w:rsid w:val="006A4A44"/>
    <w:rsid w:val="006A4B1A"/>
    <w:rsid w:val="006A4B54"/>
    <w:rsid w:val="006A4B55"/>
    <w:rsid w:val="006A4EAC"/>
    <w:rsid w:val="006A4F5E"/>
    <w:rsid w:val="006A5014"/>
    <w:rsid w:val="006A55F4"/>
    <w:rsid w:val="006A592F"/>
    <w:rsid w:val="006A597F"/>
    <w:rsid w:val="006A5D43"/>
    <w:rsid w:val="006A5D6C"/>
    <w:rsid w:val="006A5ECC"/>
    <w:rsid w:val="006A62A3"/>
    <w:rsid w:val="006A62DD"/>
    <w:rsid w:val="006A6319"/>
    <w:rsid w:val="006A6374"/>
    <w:rsid w:val="006A64D8"/>
    <w:rsid w:val="006A6502"/>
    <w:rsid w:val="006A655C"/>
    <w:rsid w:val="006A6560"/>
    <w:rsid w:val="006A65DE"/>
    <w:rsid w:val="006A66EC"/>
    <w:rsid w:val="006A68A2"/>
    <w:rsid w:val="006A690E"/>
    <w:rsid w:val="006A6956"/>
    <w:rsid w:val="006A6B58"/>
    <w:rsid w:val="006A6B5E"/>
    <w:rsid w:val="006A6F31"/>
    <w:rsid w:val="006A7053"/>
    <w:rsid w:val="006A731D"/>
    <w:rsid w:val="006A7321"/>
    <w:rsid w:val="006A7592"/>
    <w:rsid w:val="006A7767"/>
    <w:rsid w:val="006A7784"/>
    <w:rsid w:val="006A7982"/>
    <w:rsid w:val="006A7994"/>
    <w:rsid w:val="006A7A95"/>
    <w:rsid w:val="006A7CC3"/>
    <w:rsid w:val="006A7E68"/>
    <w:rsid w:val="006A7EEA"/>
    <w:rsid w:val="006A7F4F"/>
    <w:rsid w:val="006B0153"/>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9CD"/>
    <w:rsid w:val="006B1ABD"/>
    <w:rsid w:val="006B1B1F"/>
    <w:rsid w:val="006B1B5F"/>
    <w:rsid w:val="006B1FF5"/>
    <w:rsid w:val="006B250C"/>
    <w:rsid w:val="006B27E6"/>
    <w:rsid w:val="006B2921"/>
    <w:rsid w:val="006B2988"/>
    <w:rsid w:val="006B2AAF"/>
    <w:rsid w:val="006B2B1E"/>
    <w:rsid w:val="006B2BBD"/>
    <w:rsid w:val="006B2BD9"/>
    <w:rsid w:val="006B2D7C"/>
    <w:rsid w:val="006B2E9C"/>
    <w:rsid w:val="006B2EB9"/>
    <w:rsid w:val="006B31EC"/>
    <w:rsid w:val="006B3234"/>
    <w:rsid w:val="006B3333"/>
    <w:rsid w:val="006B3509"/>
    <w:rsid w:val="006B3533"/>
    <w:rsid w:val="006B354A"/>
    <w:rsid w:val="006B35A9"/>
    <w:rsid w:val="006B37A3"/>
    <w:rsid w:val="006B3A8D"/>
    <w:rsid w:val="006B3A8F"/>
    <w:rsid w:val="006B3BCC"/>
    <w:rsid w:val="006B3C2E"/>
    <w:rsid w:val="006B3E4A"/>
    <w:rsid w:val="006B3E4B"/>
    <w:rsid w:val="006B3FAD"/>
    <w:rsid w:val="006B40AA"/>
    <w:rsid w:val="006B417E"/>
    <w:rsid w:val="006B41C3"/>
    <w:rsid w:val="006B422F"/>
    <w:rsid w:val="006B430F"/>
    <w:rsid w:val="006B4369"/>
    <w:rsid w:val="006B466D"/>
    <w:rsid w:val="006B4941"/>
    <w:rsid w:val="006B49AA"/>
    <w:rsid w:val="006B4A0C"/>
    <w:rsid w:val="006B4A51"/>
    <w:rsid w:val="006B4A53"/>
    <w:rsid w:val="006B4C8D"/>
    <w:rsid w:val="006B4FD4"/>
    <w:rsid w:val="006B5060"/>
    <w:rsid w:val="006B51ED"/>
    <w:rsid w:val="006B5532"/>
    <w:rsid w:val="006B55A3"/>
    <w:rsid w:val="006B56F4"/>
    <w:rsid w:val="006B5886"/>
    <w:rsid w:val="006B59BA"/>
    <w:rsid w:val="006B5BB7"/>
    <w:rsid w:val="006B5E1B"/>
    <w:rsid w:val="006B5EB1"/>
    <w:rsid w:val="006B5F9E"/>
    <w:rsid w:val="006B605E"/>
    <w:rsid w:val="006B6293"/>
    <w:rsid w:val="006B641D"/>
    <w:rsid w:val="006B6589"/>
    <w:rsid w:val="006B6850"/>
    <w:rsid w:val="006B685B"/>
    <w:rsid w:val="006B6936"/>
    <w:rsid w:val="006B69F0"/>
    <w:rsid w:val="006B6B8F"/>
    <w:rsid w:val="006B6C86"/>
    <w:rsid w:val="006B6CA9"/>
    <w:rsid w:val="006B6CAF"/>
    <w:rsid w:val="006B6CD1"/>
    <w:rsid w:val="006B7224"/>
    <w:rsid w:val="006B7342"/>
    <w:rsid w:val="006B75D5"/>
    <w:rsid w:val="006B76EF"/>
    <w:rsid w:val="006B782B"/>
    <w:rsid w:val="006B78BC"/>
    <w:rsid w:val="006B79DB"/>
    <w:rsid w:val="006B7A33"/>
    <w:rsid w:val="006C00B3"/>
    <w:rsid w:val="006C0294"/>
    <w:rsid w:val="006C0332"/>
    <w:rsid w:val="006C04AD"/>
    <w:rsid w:val="006C05AE"/>
    <w:rsid w:val="006C05E5"/>
    <w:rsid w:val="006C0670"/>
    <w:rsid w:val="006C09D9"/>
    <w:rsid w:val="006C09E1"/>
    <w:rsid w:val="006C0A56"/>
    <w:rsid w:val="006C0B0C"/>
    <w:rsid w:val="006C0BDF"/>
    <w:rsid w:val="006C0DB0"/>
    <w:rsid w:val="006C0E04"/>
    <w:rsid w:val="006C0F63"/>
    <w:rsid w:val="006C0F64"/>
    <w:rsid w:val="006C10A2"/>
    <w:rsid w:val="006C111C"/>
    <w:rsid w:val="006C1216"/>
    <w:rsid w:val="006C123D"/>
    <w:rsid w:val="006C142E"/>
    <w:rsid w:val="006C157B"/>
    <w:rsid w:val="006C1649"/>
    <w:rsid w:val="006C165C"/>
    <w:rsid w:val="006C168E"/>
    <w:rsid w:val="006C17BB"/>
    <w:rsid w:val="006C1982"/>
    <w:rsid w:val="006C1F22"/>
    <w:rsid w:val="006C1FB1"/>
    <w:rsid w:val="006C2008"/>
    <w:rsid w:val="006C203D"/>
    <w:rsid w:val="006C20E4"/>
    <w:rsid w:val="006C24F8"/>
    <w:rsid w:val="006C254D"/>
    <w:rsid w:val="006C2565"/>
    <w:rsid w:val="006C25D3"/>
    <w:rsid w:val="006C292C"/>
    <w:rsid w:val="006C29A8"/>
    <w:rsid w:val="006C29CE"/>
    <w:rsid w:val="006C2B2C"/>
    <w:rsid w:val="006C2CA5"/>
    <w:rsid w:val="006C2FAD"/>
    <w:rsid w:val="006C3009"/>
    <w:rsid w:val="006C3035"/>
    <w:rsid w:val="006C30CD"/>
    <w:rsid w:val="006C3100"/>
    <w:rsid w:val="006C3396"/>
    <w:rsid w:val="006C341E"/>
    <w:rsid w:val="006C3460"/>
    <w:rsid w:val="006C3480"/>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E3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402"/>
    <w:rsid w:val="006C5618"/>
    <w:rsid w:val="006C5766"/>
    <w:rsid w:val="006C5917"/>
    <w:rsid w:val="006C5B2A"/>
    <w:rsid w:val="006C5DCF"/>
    <w:rsid w:val="006C5F0A"/>
    <w:rsid w:val="006C5F1D"/>
    <w:rsid w:val="006C5F68"/>
    <w:rsid w:val="006C6089"/>
    <w:rsid w:val="006C6251"/>
    <w:rsid w:val="006C6299"/>
    <w:rsid w:val="006C633C"/>
    <w:rsid w:val="006C6347"/>
    <w:rsid w:val="006C653A"/>
    <w:rsid w:val="006C65E2"/>
    <w:rsid w:val="006C6657"/>
    <w:rsid w:val="006C69C5"/>
    <w:rsid w:val="006C69DD"/>
    <w:rsid w:val="006C6AFC"/>
    <w:rsid w:val="006C6DA4"/>
    <w:rsid w:val="006C6FC1"/>
    <w:rsid w:val="006C703C"/>
    <w:rsid w:val="006C70FB"/>
    <w:rsid w:val="006C71DB"/>
    <w:rsid w:val="006C7284"/>
    <w:rsid w:val="006C7361"/>
    <w:rsid w:val="006C7362"/>
    <w:rsid w:val="006C74CC"/>
    <w:rsid w:val="006C76B9"/>
    <w:rsid w:val="006C7898"/>
    <w:rsid w:val="006C7995"/>
    <w:rsid w:val="006C7AF1"/>
    <w:rsid w:val="006C7B63"/>
    <w:rsid w:val="006C7B71"/>
    <w:rsid w:val="006C7C0F"/>
    <w:rsid w:val="006C7EE0"/>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F8"/>
    <w:rsid w:val="006D3450"/>
    <w:rsid w:val="006D3459"/>
    <w:rsid w:val="006D34DC"/>
    <w:rsid w:val="006D36D1"/>
    <w:rsid w:val="006D3731"/>
    <w:rsid w:val="006D3A5F"/>
    <w:rsid w:val="006D3C9D"/>
    <w:rsid w:val="006D3F39"/>
    <w:rsid w:val="006D3F5C"/>
    <w:rsid w:val="006D4049"/>
    <w:rsid w:val="006D42CD"/>
    <w:rsid w:val="006D43FF"/>
    <w:rsid w:val="006D4410"/>
    <w:rsid w:val="006D44CC"/>
    <w:rsid w:val="006D452D"/>
    <w:rsid w:val="006D4781"/>
    <w:rsid w:val="006D4797"/>
    <w:rsid w:val="006D4906"/>
    <w:rsid w:val="006D49D0"/>
    <w:rsid w:val="006D4A3C"/>
    <w:rsid w:val="006D4B8D"/>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F6D"/>
    <w:rsid w:val="006D709F"/>
    <w:rsid w:val="006D7522"/>
    <w:rsid w:val="006D7526"/>
    <w:rsid w:val="006D7527"/>
    <w:rsid w:val="006D7680"/>
    <w:rsid w:val="006D78F9"/>
    <w:rsid w:val="006D7963"/>
    <w:rsid w:val="006D79DA"/>
    <w:rsid w:val="006D79E0"/>
    <w:rsid w:val="006D7A37"/>
    <w:rsid w:val="006D7B3F"/>
    <w:rsid w:val="006D7B59"/>
    <w:rsid w:val="006D7BAB"/>
    <w:rsid w:val="006D7C74"/>
    <w:rsid w:val="006D7CAE"/>
    <w:rsid w:val="006D7E5E"/>
    <w:rsid w:val="006D7F98"/>
    <w:rsid w:val="006E0185"/>
    <w:rsid w:val="006E018A"/>
    <w:rsid w:val="006E03E6"/>
    <w:rsid w:val="006E0404"/>
    <w:rsid w:val="006E041F"/>
    <w:rsid w:val="006E0588"/>
    <w:rsid w:val="006E0842"/>
    <w:rsid w:val="006E0887"/>
    <w:rsid w:val="006E0951"/>
    <w:rsid w:val="006E0BBC"/>
    <w:rsid w:val="006E0C43"/>
    <w:rsid w:val="006E0DD5"/>
    <w:rsid w:val="006E0FA7"/>
    <w:rsid w:val="006E103D"/>
    <w:rsid w:val="006E11CF"/>
    <w:rsid w:val="006E1233"/>
    <w:rsid w:val="006E1256"/>
    <w:rsid w:val="006E151D"/>
    <w:rsid w:val="006E160D"/>
    <w:rsid w:val="006E16B9"/>
    <w:rsid w:val="006E16C0"/>
    <w:rsid w:val="006E196A"/>
    <w:rsid w:val="006E19CD"/>
    <w:rsid w:val="006E1A3A"/>
    <w:rsid w:val="006E1B72"/>
    <w:rsid w:val="006E1C6D"/>
    <w:rsid w:val="006E1EBE"/>
    <w:rsid w:val="006E2121"/>
    <w:rsid w:val="006E2355"/>
    <w:rsid w:val="006E23DC"/>
    <w:rsid w:val="006E2DEA"/>
    <w:rsid w:val="006E2E20"/>
    <w:rsid w:val="006E2F37"/>
    <w:rsid w:val="006E2FE1"/>
    <w:rsid w:val="006E328A"/>
    <w:rsid w:val="006E3530"/>
    <w:rsid w:val="006E374E"/>
    <w:rsid w:val="006E381B"/>
    <w:rsid w:val="006E39CA"/>
    <w:rsid w:val="006E3BD1"/>
    <w:rsid w:val="006E3DF0"/>
    <w:rsid w:val="006E3F64"/>
    <w:rsid w:val="006E411F"/>
    <w:rsid w:val="006E4201"/>
    <w:rsid w:val="006E424A"/>
    <w:rsid w:val="006E43C0"/>
    <w:rsid w:val="006E4674"/>
    <w:rsid w:val="006E4749"/>
    <w:rsid w:val="006E47EC"/>
    <w:rsid w:val="006E48E5"/>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3C9"/>
    <w:rsid w:val="006E64A0"/>
    <w:rsid w:val="006E65B4"/>
    <w:rsid w:val="006E6635"/>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DD7"/>
    <w:rsid w:val="006E7E22"/>
    <w:rsid w:val="006E7ECD"/>
    <w:rsid w:val="006E7ED8"/>
    <w:rsid w:val="006E7FE2"/>
    <w:rsid w:val="006F011E"/>
    <w:rsid w:val="006F0287"/>
    <w:rsid w:val="006F02EC"/>
    <w:rsid w:val="006F070D"/>
    <w:rsid w:val="006F081E"/>
    <w:rsid w:val="006F08BD"/>
    <w:rsid w:val="006F09AE"/>
    <w:rsid w:val="006F0C5D"/>
    <w:rsid w:val="006F0CDF"/>
    <w:rsid w:val="006F0ECC"/>
    <w:rsid w:val="006F1004"/>
    <w:rsid w:val="006F110D"/>
    <w:rsid w:val="006F11AA"/>
    <w:rsid w:val="006F1294"/>
    <w:rsid w:val="006F1464"/>
    <w:rsid w:val="006F1757"/>
    <w:rsid w:val="006F1BED"/>
    <w:rsid w:val="006F1C05"/>
    <w:rsid w:val="006F1C54"/>
    <w:rsid w:val="006F1D28"/>
    <w:rsid w:val="006F1DBF"/>
    <w:rsid w:val="006F1DFC"/>
    <w:rsid w:val="006F1E59"/>
    <w:rsid w:val="006F1EE8"/>
    <w:rsid w:val="006F1FA0"/>
    <w:rsid w:val="006F2038"/>
    <w:rsid w:val="006F20A2"/>
    <w:rsid w:val="006F213D"/>
    <w:rsid w:val="006F22D9"/>
    <w:rsid w:val="006F2323"/>
    <w:rsid w:val="006F2551"/>
    <w:rsid w:val="006F26DD"/>
    <w:rsid w:val="006F27AD"/>
    <w:rsid w:val="006F28AC"/>
    <w:rsid w:val="006F2976"/>
    <w:rsid w:val="006F2B5E"/>
    <w:rsid w:val="006F2D49"/>
    <w:rsid w:val="006F30B3"/>
    <w:rsid w:val="006F3173"/>
    <w:rsid w:val="006F32BD"/>
    <w:rsid w:val="006F33D6"/>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6C"/>
    <w:rsid w:val="006F4DC3"/>
    <w:rsid w:val="006F4EC2"/>
    <w:rsid w:val="006F4F65"/>
    <w:rsid w:val="006F4F96"/>
    <w:rsid w:val="006F4FC7"/>
    <w:rsid w:val="006F4FD0"/>
    <w:rsid w:val="006F5139"/>
    <w:rsid w:val="006F51B8"/>
    <w:rsid w:val="006F5207"/>
    <w:rsid w:val="006F54EA"/>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B"/>
    <w:rsid w:val="006F5F53"/>
    <w:rsid w:val="006F5FE5"/>
    <w:rsid w:val="006F62A6"/>
    <w:rsid w:val="006F64EB"/>
    <w:rsid w:val="006F651A"/>
    <w:rsid w:val="006F65B4"/>
    <w:rsid w:val="006F65CC"/>
    <w:rsid w:val="006F677A"/>
    <w:rsid w:val="006F67BE"/>
    <w:rsid w:val="006F68FE"/>
    <w:rsid w:val="006F6A4B"/>
    <w:rsid w:val="006F6D1B"/>
    <w:rsid w:val="006F6E22"/>
    <w:rsid w:val="006F6EFA"/>
    <w:rsid w:val="006F7076"/>
    <w:rsid w:val="006F7098"/>
    <w:rsid w:val="006F70A0"/>
    <w:rsid w:val="006F7181"/>
    <w:rsid w:val="006F7382"/>
    <w:rsid w:val="006F73DA"/>
    <w:rsid w:val="006F76EB"/>
    <w:rsid w:val="006F77A1"/>
    <w:rsid w:val="006F7930"/>
    <w:rsid w:val="006F79BF"/>
    <w:rsid w:val="006F7A29"/>
    <w:rsid w:val="006F7D5A"/>
    <w:rsid w:val="0070048A"/>
    <w:rsid w:val="00700564"/>
    <w:rsid w:val="007006D2"/>
    <w:rsid w:val="00700744"/>
    <w:rsid w:val="007008C3"/>
    <w:rsid w:val="007009AA"/>
    <w:rsid w:val="00700A9A"/>
    <w:rsid w:val="00700B07"/>
    <w:rsid w:val="00700B1A"/>
    <w:rsid w:val="00700DAB"/>
    <w:rsid w:val="00700DDC"/>
    <w:rsid w:val="00700F5C"/>
    <w:rsid w:val="007010F1"/>
    <w:rsid w:val="00701174"/>
    <w:rsid w:val="00701201"/>
    <w:rsid w:val="0070139F"/>
    <w:rsid w:val="007014F8"/>
    <w:rsid w:val="007018E8"/>
    <w:rsid w:val="00701A1E"/>
    <w:rsid w:val="00701A75"/>
    <w:rsid w:val="00701D8C"/>
    <w:rsid w:val="00701DEB"/>
    <w:rsid w:val="00701E07"/>
    <w:rsid w:val="00701EE3"/>
    <w:rsid w:val="007020C8"/>
    <w:rsid w:val="007020F1"/>
    <w:rsid w:val="007022B6"/>
    <w:rsid w:val="00702372"/>
    <w:rsid w:val="007023D6"/>
    <w:rsid w:val="00702436"/>
    <w:rsid w:val="0070244D"/>
    <w:rsid w:val="007024AD"/>
    <w:rsid w:val="007024F8"/>
    <w:rsid w:val="0070293C"/>
    <w:rsid w:val="00702B3E"/>
    <w:rsid w:val="00702BBF"/>
    <w:rsid w:val="00702BFD"/>
    <w:rsid w:val="00702C5A"/>
    <w:rsid w:val="00702C91"/>
    <w:rsid w:val="00702D6C"/>
    <w:rsid w:val="00702EF2"/>
    <w:rsid w:val="00702F01"/>
    <w:rsid w:val="007031ED"/>
    <w:rsid w:val="0070323F"/>
    <w:rsid w:val="00703529"/>
    <w:rsid w:val="0070378A"/>
    <w:rsid w:val="007039A0"/>
    <w:rsid w:val="007039F8"/>
    <w:rsid w:val="00703C06"/>
    <w:rsid w:val="00703DD1"/>
    <w:rsid w:val="00703EED"/>
    <w:rsid w:val="007041EA"/>
    <w:rsid w:val="00704299"/>
    <w:rsid w:val="0070431B"/>
    <w:rsid w:val="0070437B"/>
    <w:rsid w:val="007043CC"/>
    <w:rsid w:val="007043D0"/>
    <w:rsid w:val="007044B7"/>
    <w:rsid w:val="0070452A"/>
    <w:rsid w:val="00704764"/>
    <w:rsid w:val="00704A10"/>
    <w:rsid w:val="00704A1B"/>
    <w:rsid w:val="00704BA0"/>
    <w:rsid w:val="00704BE8"/>
    <w:rsid w:val="00704FAF"/>
    <w:rsid w:val="0070504A"/>
    <w:rsid w:val="007050B4"/>
    <w:rsid w:val="00705211"/>
    <w:rsid w:val="0070526A"/>
    <w:rsid w:val="007053B6"/>
    <w:rsid w:val="007055EE"/>
    <w:rsid w:val="00705ACA"/>
    <w:rsid w:val="00705BFE"/>
    <w:rsid w:val="00705D28"/>
    <w:rsid w:val="00705FB6"/>
    <w:rsid w:val="00706037"/>
    <w:rsid w:val="00706276"/>
    <w:rsid w:val="00706280"/>
    <w:rsid w:val="0070636A"/>
    <w:rsid w:val="00706397"/>
    <w:rsid w:val="00706419"/>
    <w:rsid w:val="0070647B"/>
    <w:rsid w:val="007066E8"/>
    <w:rsid w:val="00706876"/>
    <w:rsid w:val="00706892"/>
    <w:rsid w:val="00706894"/>
    <w:rsid w:val="00706AA0"/>
    <w:rsid w:val="00706B48"/>
    <w:rsid w:val="00706BAA"/>
    <w:rsid w:val="00706D9D"/>
    <w:rsid w:val="00706FAE"/>
    <w:rsid w:val="00706FE6"/>
    <w:rsid w:val="0070710E"/>
    <w:rsid w:val="0070717F"/>
    <w:rsid w:val="0070734A"/>
    <w:rsid w:val="00707383"/>
    <w:rsid w:val="007073A0"/>
    <w:rsid w:val="00707445"/>
    <w:rsid w:val="007075A8"/>
    <w:rsid w:val="00707602"/>
    <w:rsid w:val="0070779B"/>
    <w:rsid w:val="007077E9"/>
    <w:rsid w:val="007079CE"/>
    <w:rsid w:val="00707E2E"/>
    <w:rsid w:val="0071023B"/>
    <w:rsid w:val="007103D5"/>
    <w:rsid w:val="007103FE"/>
    <w:rsid w:val="00710512"/>
    <w:rsid w:val="00710547"/>
    <w:rsid w:val="00710687"/>
    <w:rsid w:val="0071076E"/>
    <w:rsid w:val="007108E9"/>
    <w:rsid w:val="00710C1C"/>
    <w:rsid w:val="00710E10"/>
    <w:rsid w:val="00711060"/>
    <w:rsid w:val="00711066"/>
    <w:rsid w:val="00711281"/>
    <w:rsid w:val="007113C3"/>
    <w:rsid w:val="0071143D"/>
    <w:rsid w:val="0071150E"/>
    <w:rsid w:val="007116D0"/>
    <w:rsid w:val="00711723"/>
    <w:rsid w:val="0071172D"/>
    <w:rsid w:val="007118B9"/>
    <w:rsid w:val="0071195F"/>
    <w:rsid w:val="00711C7D"/>
    <w:rsid w:val="00711CA2"/>
    <w:rsid w:val="00711DB0"/>
    <w:rsid w:val="00711EC1"/>
    <w:rsid w:val="0071200D"/>
    <w:rsid w:val="0071204A"/>
    <w:rsid w:val="007121B9"/>
    <w:rsid w:val="00712228"/>
    <w:rsid w:val="00712328"/>
    <w:rsid w:val="0071238F"/>
    <w:rsid w:val="00712519"/>
    <w:rsid w:val="0071264C"/>
    <w:rsid w:val="007127C4"/>
    <w:rsid w:val="00712879"/>
    <w:rsid w:val="00712946"/>
    <w:rsid w:val="007129EB"/>
    <w:rsid w:val="00712AA6"/>
    <w:rsid w:val="00712AE1"/>
    <w:rsid w:val="00712C34"/>
    <w:rsid w:val="00712C4B"/>
    <w:rsid w:val="00712CE1"/>
    <w:rsid w:val="00713100"/>
    <w:rsid w:val="0071314E"/>
    <w:rsid w:val="007131F6"/>
    <w:rsid w:val="0071327C"/>
    <w:rsid w:val="007132A0"/>
    <w:rsid w:val="00713498"/>
    <w:rsid w:val="007134A9"/>
    <w:rsid w:val="00713549"/>
    <w:rsid w:val="0071354C"/>
    <w:rsid w:val="007135B7"/>
    <w:rsid w:val="007135EF"/>
    <w:rsid w:val="00713685"/>
    <w:rsid w:val="00713702"/>
    <w:rsid w:val="00713A9E"/>
    <w:rsid w:val="00713B0D"/>
    <w:rsid w:val="00713C9A"/>
    <w:rsid w:val="00713CF4"/>
    <w:rsid w:val="00713D36"/>
    <w:rsid w:val="00713DF6"/>
    <w:rsid w:val="00713F6A"/>
    <w:rsid w:val="00714424"/>
    <w:rsid w:val="00714672"/>
    <w:rsid w:val="007146BB"/>
    <w:rsid w:val="007146DA"/>
    <w:rsid w:val="00714701"/>
    <w:rsid w:val="0071487D"/>
    <w:rsid w:val="007148DE"/>
    <w:rsid w:val="00714984"/>
    <w:rsid w:val="00714A2F"/>
    <w:rsid w:val="00714E75"/>
    <w:rsid w:val="00714EB9"/>
    <w:rsid w:val="00715120"/>
    <w:rsid w:val="007152FC"/>
    <w:rsid w:val="00715386"/>
    <w:rsid w:val="00715413"/>
    <w:rsid w:val="0071571E"/>
    <w:rsid w:val="00715836"/>
    <w:rsid w:val="00715965"/>
    <w:rsid w:val="00715997"/>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6F79"/>
    <w:rsid w:val="007170F5"/>
    <w:rsid w:val="00717109"/>
    <w:rsid w:val="00717132"/>
    <w:rsid w:val="00717298"/>
    <w:rsid w:val="00717391"/>
    <w:rsid w:val="007174AF"/>
    <w:rsid w:val="0071758B"/>
    <w:rsid w:val="00717611"/>
    <w:rsid w:val="0071761A"/>
    <w:rsid w:val="007176CA"/>
    <w:rsid w:val="00717988"/>
    <w:rsid w:val="00717A60"/>
    <w:rsid w:val="00717B35"/>
    <w:rsid w:val="00717C7E"/>
    <w:rsid w:val="007200AB"/>
    <w:rsid w:val="007203C4"/>
    <w:rsid w:val="007203CF"/>
    <w:rsid w:val="00720448"/>
    <w:rsid w:val="0072071A"/>
    <w:rsid w:val="00720A36"/>
    <w:rsid w:val="00720B7B"/>
    <w:rsid w:val="00720C25"/>
    <w:rsid w:val="00720D42"/>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9E1"/>
    <w:rsid w:val="00723E3D"/>
    <w:rsid w:val="00723FF5"/>
    <w:rsid w:val="0072428C"/>
    <w:rsid w:val="0072469C"/>
    <w:rsid w:val="00724786"/>
    <w:rsid w:val="00724823"/>
    <w:rsid w:val="0072490D"/>
    <w:rsid w:val="00724A22"/>
    <w:rsid w:val="00724A52"/>
    <w:rsid w:val="00724C65"/>
    <w:rsid w:val="00725015"/>
    <w:rsid w:val="00725382"/>
    <w:rsid w:val="0072544D"/>
    <w:rsid w:val="00725560"/>
    <w:rsid w:val="007255E4"/>
    <w:rsid w:val="00725667"/>
    <w:rsid w:val="0072577C"/>
    <w:rsid w:val="00725CD8"/>
    <w:rsid w:val="00725D5D"/>
    <w:rsid w:val="00726066"/>
    <w:rsid w:val="007262B9"/>
    <w:rsid w:val="007262DD"/>
    <w:rsid w:val="00726339"/>
    <w:rsid w:val="0072636D"/>
    <w:rsid w:val="00726422"/>
    <w:rsid w:val="0072662B"/>
    <w:rsid w:val="00726807"/>
    <w:rsid w:val="00726984"/>
    <w:rsid w:val="007269A5"/>
    <w:rsid w:val="00726A68"/>
    <w:rsid w:val="00726B93"/>
    <w:rsid w:val="00726CA0"/>
    <w:rsid w:val="00727095"/>
    <w:rsid w:val="007270A5"/>
    <w:rsid w:val="0072711D"/>
    <w:rsid w:val="0072714B"/>
    <w:rsid w:val="007271A0"/>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622"/>
    <w:rsid w:val="007317F3"/>
    <w:rsid w:val="007318BC"/>
    <w:rsid w:val="0073199F"/>
    <w:rsid w:val="00731AB3"/>
    <w:rsid w:val="00731AED"/>
    <w:rsid w:val="00731AF9"/>
    <w:rsid w:val="00731BB7"/>
    <w:rsid w:val="00731D1E"/>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511"/>
    <w:rsid w:val="00733617"/>
    <w:rsid w:val="0073375C"/>
    <w:rsid w:val="007339AE"/>
    <w:rsid w:val="00733AFF"/>
    <w:rsid w:val="00733B12"/>
    <w:rsid w:val="00733B36"/>
    <w:rsid w:val="00733B92"/>
    <w:rsid w:val="00733BE1"/>
    <w:rsid w:val="00733DA7"/>
    <w:rsid w:val="00733F06"/>
    <w:rsid w:val="00733F7A"/>
    <w:rsid w:val="00734025"/>
    <w:rsid w:val="00734263"/>
    <w:rsid w:val="00734294"/>
    <w:rsid w:val="007343A6"/>
    <w:rsid w:val="007344AD"/>
    <w:rsid w:val="007346F9"/>
    <w:rsid w:val="00734772"/>
    <w:rsid w:val="00734877"/>
    <w:rsid w:val="007348A1"/>
    <w:rsid w:val="00734A2F"/>
    <w:rsid w:val="00734B6D"/>
    <w:rsid w:val="00734BDB"/>
    <w:rsid w:val="00734CA2"/>
    <w:rsid w:val="00734D78"/>
    <w:rsid w:val="00734DD2"/>
    <w:rsid w:val="00734DEF"/>
    <w:rsid w:val="00735061"/>
    <w:rsid w:val="00735169"/>
    <w:rsid w:val="00735174"/>
    <w:rsid w:val="007351B0"/>
    <w:rsid w:val="00735316"/>
    <w:rsid w:val="0073531D"/>
    <w:rsid w:val="007355B8"/>
    <w:rsid w:val="00735649"/>
    <w:rsid w:val="007357DF"/>
    <w:rsid w:val="007359D7"/>
    <w:rsid w:val="00735A01"/>
    <w:rsid w:val="00735AC0"/>
    <w:rsid w:val="00735D62"/>
    <w:rsid w:val="007360AA"/>
    <w:rsid w:val="0073615E"/>
    <w:rsid w:val="007361CF"/>
    <w:rsid w:val="007361EC"/>
    <w:rsid w:val="0073626D"/>
    <w:rsid w:val="00736285"/>
    <w:rsid w:val="00736314"/>
    <w:rsid w:val="0073637C"/>
    <w:rsid w:val="007363BC"/>
    <w:rsid w:val="00736445"/>
    <w:rsid w:val="0073648D"/>
    <w:rsid w:val="007365B7"/>
    <w:rsid w:val="00736628"/>
    <w:rsid w:val="007366BD"/>
    <w:rsid w:val="007366DC"/>
    <w:rsid w:val="0073675A"/>
    <w:rsid w:val="007367C0"/>
    <w:rsid w:val="00736884"/>
    <w:rsid w:val="007369DA"/>
    <w:rsid w:val="00736A35"/>
    <w:rsid w:val="00736A84"/>
    <w:rsid w:val="00736D6A"/>
    <w:rsid w:val="00736FC7"/>
    <w:rsid w:val="0073706C"/>
    <w:rsid w:val="007370BF"/>
    <w:rsid w:val="007373F0"/>
    <w:rsid w:val="0073747C"/>
    <w:rsid w:val="007374E2"/>
    <w:rsid w:val="007375E1"/>
    <w:rsid w:val="00737983"/>
    <w:rsid w:val="00737996"/>
    <w:rsid w:val="00737A43"/>
    <w:rsid w:val="00737AFD"/>
    <w:rsid w:val="00737CB1"/>
    <w:rsid w:val="00737F16"/>
    <w:rsid w:val="00737FCC"/>
    <w:rsid w:val="00740108"/>
    <w:rsid w:val="00740218"/>
    <w:rsid w:val="0074027A"/>
    <w:rsid w:val="0074030E"/>
    <w:rsid w:val="00740341"/>
    <w:rsid w:val="007404B7"/>
    <w:rsid w:val="00740555"/>
    <w:rsid w:val="0074057F"/>
    <w:rsid w:val="00740585"/>
    <w:rsid w:val="007405B1"/>
    <w:rsid w:val="00740644"/>
    <w:rsid w:val="0074078B"/>
    <w:rsid w:val="007407AF"/>
    <w:rsid w:val="00740E59"/>
    <w:rsid w:val="00740F09"/>
    <w:rsid w:val="007413B3"/>
    <w:rsid w:val="0074141D"/>
    <w:rsid w:val="007415BE"/>
    <w:rsid w:val="007418E3"/>
    <w:rsid w:val="0074192E"/>
    <w:rsid w:val="00741B50"/>
    <w:rsid w:val="00741B65"/>
    <w:rsid w:val="00741ECC"/>
    <w:rsid w:val="00741F43"/>
    <w:rsid w:val="00741F77"/>
    <w:rsid w:val="00742095"/>
    <w:rsid w:val="007420C9"/>
    <w:rsid w:val="00742301"/>
    <w:rsid w:val="00742447"/>
    <w:rsid w:val="00742457"/>
    <w:rsid w:val="00742462"/>
    <w:rsid w:val="007425B0"/>
    <w:rsid w:val="00742704"/>
    <w:rsid w:val="0074277A"/>
    <w:rsid w:val="00742A10"/>
    <w:rsid w:val="00742A45"/>
    <w:rsid w:val="00742A6A"/>
    <w:rsid w:val="00742ABA"/>
    <w:rsid w:val="00742B3F"/>
    <w:rsid w:val="00742BBE"/>
    <w:rsid w:val="00742CD0"/>
    <w:rsid w:val="00742DE0"/>
    <w:rsid w:val="00742E12"/>
    <w:rsid w:val="00742E7E"/>
    <w:rsid w:val="00742FC1"/>
    <w:rsid w:val="00742FC5"/>
    <w:rsid w:val="0074307B"/>
    <w:rsid w:val="00743357"/>
    <w:rsid w:val="007436FC"/>
    <w:rsid w:val="0074389A"/>
    <w:rsid w:val="00743ADA"/>
    <w:rsid w:val="00743C65"/>
    <w:rsid w:val="00743DB7"/>
    <w:rsid w:val="00743DCD"/>
    <w:rsid w:val="00744276"/>
    <w:rsid w:val="00744372"/>
    <w:rsid w:val="0074438B"/>
    <w:rsid w:val="007444D5"/>
    <w:rsid w:val="00744742"/>
    <w:rsid w:val="00744877"/>
    <w:rsid w:val="007448EB"/>
    <w:rsid w:val="007449AC"/>
    <w:rsid w:val="00744DEC"/>
    <w:rsid w:val="00744E89"/>
    <w:rsid w:val="00744FA5"/>
    <w:rsid w:val="007450C6"/>
    <w:rsid w:val="0074511A"/>
    <w:rsid w:val="00745154"/>
    <w:rsid w:val="007452F4"/>
    <w:rsid w:val="00745506"/>
    <w:rsid w:val="00745554"/>
    <w:rsid w:val="007455AB"/>
    <w:rsid w:val="00745650"/>
    <w:rsid w:val="00745801"/>
    <w:rsid w:val="0074580A"/>
    <w:rsid w:val="007459F4"/>
    <w:rsid w:val="00745AF8"/>
    <w:rsid w:val="00745B42"/>
    <w:rsid w:val="00745BCA"/>
    <w:rsid w:val="00745DA9"/>
    <w:rsid w:val="00745EC1"/>
    <w:rsid w:val="007460DE"/>
    <w:rsid w:val="00746178"/>
    <w:rsid w:val="0074622F"/>
    <w:rsid w:val="007462B2"/>
    <w:rsid w:val="007462E1"/>
    <w:rsid w:val="00746379"/>
    <w:rsid w:val="00746398"/>
    <w:rsid w:val="00746651"/>
    <w:rsid w:val="007467BF"/>
    <w:rsid w:val="007467FC"/>
    <w:rsid w:val="007468EB"/>
    <w:rsid w:val="00746B1D"/>
    <w:rsid w:val="00746B9B"/>
    <w:rsid w:val="00746BD2"/>
    <w:rsid w:val="00746EAC"/>
    <w:rsid w:val="00746EB9"/>
    <w:rsid w:val="007470BB"/>
    <w:rsid w:val="007473CE"/>
    <w:rsid w:val="007474A2"/>
    <w:rsid w:val="007474FE"/>
    <w:rsid w:val="007476B7"/>
    <w:rsid w:val="00747703"/>
    <w:rsid w:val="00747816"/>
    <w:rsid w:val="00747A3C"/>
    <w:rsid w:val="00747C09"/>
    <w:rsid w:val="00747C7F"/>
    <w:rsid w:val="00747D80"/>
    <w:rsid w:val="00747DCE"/>
    <w:rsid w:val="00747ECF"/>
    <w:rsid w:val="00747ED4"/>
    <w:rsid w:val="00747F1B"/>
    <w:rsid w:val="00750103"/>
    <w:rsid w:val="00750177"/>
    <w:rsid w:val="00750194"/>
    <w:rsid w:val="0075019F"/>
    <w:rsid w:val="00750392"/>
    <w:rsid w:val="00750452"/>
    <w:rsid w:val="0075074E"/>
    <w:rsid w:val="007507AF"/>
    <w:rsid w:val="00750A89"/>
    <w:rsid w:val="00750B46"/>
    <w:rsid w:val="00750C5D"/>
    <w:rsid w:val="00750D81"/>
    <w:rsid w:val="0075100F"/>
    <w:rsid w:val="00751106"/>
    <w:rsid w:val="00751224"/>
    <w:rsid w:val="007513A1"/>
    <w:rsid w:val="00751768"/>
    <w:rsid w:val="0075179D"/>
    <w:rsid w:val="00751B8B"/>
    <w:rsid w:val="00751DA8"/>
    <w:rsid w:val="00751F1B"/>
    <w:rsid w:val="00751F2E"/>
    <w:rsid w:val="00752079"/>
    <w:rsid w:val="00752108"/>
    <w:rsid w:val="007521BD"/>
    <w:rsid w:val="007521DA"/>
    <w:rsid w:val="0075226E"/>
    <w:rsid w:val="00752375"/>
    <w:rsid w:val="00752403"/>
    <w:rsid w:val="007526A1"/>
    <w:rsid w:val="00752718"/>
    <w:rsid w:val="007528D8"/>
    <w:rsid w:val="007529C9"/>
    <w:rsid w:val="00752AE2"/>
    <w:rsid w:val="00752B45"/>
    <w:rsid w:val="00752C3A"/>
    <w:rsid w:val="00752CB1"/>
    <w:rsid w:val="00752D1B"/>
    <w:rsid w:val="00752DAD"/>
    <w:rsid w:val="00752F2B"/>
    <w:rsid w:val="007532B3"/>
    <w:rsid w:val="0075349E"/>
    <w:rsid w:val="00753520"/>
    <w:rsid w:val="0075369D"/>
    <w:rsid w:val="007536AE"/>
    <w:rsid w:val="007536C1"/>
    <w:rsid w:val="007538B7"/>
    <w:rsid w:val="00753971"/>
    <w:rsid w:val="00753975"/>
    <w:rsid w:val="00753C02"/>
    <w:rsid w:val="00753CA4"/>
    <w:rsid w:val="00753E22"/>
    <w:rsid w:val="00754141"/>
    <w:rsid w:val="0075414B"/>
    <w:rsid w:val="00754169"/>
    <w:rsid w:val="007541BF"/>
    <w:rsid w:val="007543EF"/>
    <w:rsid w:val="00754605"/>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4DE"/>
    <w:rsid w:val="00755518"/>
    <w:rsid w:val="00755548"/>
    <w:rsid w:val="00755610"/>
    <w:rsid w:val="007556B9"/>
    <w:rsid w:val="00755708"/>
    <w:rsid w:val="007557AF"/>
    <w:rsid w:val="00755935"/>
    <w:rsid w:val="00755CFD"/>
    <w:rsid w:val="00755D9F"/>
    <w:rsid w:val="00755EAC"/>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DD"/>
    <w:rsid w:val="007604E8"/>
    <w:rsid w:val="007606E0"/>
    <w:rsid w:val="00760733"/>
    <w:rsid w:val="007608FD"/>
    <w:rsid w:val="00760D0F"/>
    <w:rsid w:val="00761291"/>
    <w:rsid w:val="007613A7"/>
    <w:rsid w:val="0076154D"/>
    <w:rsid w:val="00761641"/>
    <w:rsid w:val="00761648"/>
    <w:rsid w:val="00761B69"/>
    <w:rsid w:val="00761B91"/>
    <w:rsid w:val="00761BA9"/>
    <w:rsid w:val="00761D6D"/>
    <w:rsid w:val="00761DFA"/>
    <w:rsid w:val="00761E2C"/>
    <w:rsid w:val="00761EE6"/>
    <w:rsid w:val="00762300"/>
    <w:rsid w:val="007625F9"/>
    <w:rsid w:val="00762687"/>
    <w:rsid w:val="007627B0"/>
    <w:rsid w:val="00762957"/>
    <w:rsid w:val="00762AC6"/>
    <w:rsid w:val="00762B38"/>
    <w:rsid w:val="00762B56"/>
    <w:rsid w:val="00762B8D"/>
    <w:rsid w:val="00762C67"/>
    <w:rsid w:val="00762D4B"/>
    <w:rsid w:val="00762D4F"/>
    <w:rsid w:val="007630E7"/>
    <w:rsid w:val="00763106"/>
    <w:rsid w:val="0076312F"/>
    <w:rsid w:val="00763338"/>
    <w:rsid w:val="00763382"/>
    <w:rsid w:val="007638BE"/>
    <w:rsid w:val="0076391D"/>
    <w:rsid w:val="00763953"/>
    <w:rsid w:val="00763AA3"/>
    <w:rsid w:val="00763CA9"/>
    <w:rsid w:val="00763ED6"/>
    <w:rsid w:val="00763FC4"/>
    <w:rsid w:val="00764285"/>
    <w:rsid w:val="007643CA"/>
    <w:rsid w:val="007643D3"/>
    <w:rsid w:val="0076456E"/>
    <w:rsid w:val="007645B1"/>
    <w:rsid w:val="007645BB"/>
    <w:rsid w:val="007645E7"/>
    <w:rsid w:val="007646A3"/>
    <w:rsid w:val="00764702"/>
    <w:rsid w:val="007647CA"/>
    <w:rsid w:val="00764831"/>
    <w:rsid w:val="00764B89"/>
    <w:rsid w:val="00764C0E"/>
    <w:rsid w:val="00764D37"/>
    <w:rsid w:val="00764EBD"/>
    <w:rsid w:val="00765098"/>
    <w:rsid w:val="007650B7"/>
    <w:rsid w:val="0076516C"/>
    <w:rsid w:val="0076536A"/>
    <w:rsid w:val="0076539B"/>
    <w:rsid w:val="007653D3"/>
    <w:rsid w:val="00765777"/>
    <w:rsid w:val="0076583E"/>
    <w:rsid w:val="00765853"/>
    <w:rsid w:val="00765A2B"/>
    <w:rsid w:val="00765A6E"/>
    <w:rsid w:val="00765B9B"/>
    <w:rsid w:val="00765D54"/>
    <w:rsid w:val="00765DD8"/>
    <w:rsid w:val="00765FC8"/>
    <w:rsid w:val="007661CE"/>
    <w:rsid w:val="007661F9"/>
    <w:rsid w:val="00766357"/>
    <w:rsid w:val="00766889"/>
    <w:rsid w:val="007669BA"/>
    <w:rsid w:val="007669F8"/>
    <w:rsid w:val="00766B6A"/>
    <w:rsid w:val="00766BE5"/>
    <w:rsid w:val="00766F3F"/>
    <w:rsid w:val="00766F81"/>
    <w:rsid w:val="00766FDB"/>
    <w:rsid w:val="00766FE8"/>
    <w:rsid w:val="00767007"/>
    <w:rsid w:val="007670BE"/>
    <w:rsid w:val="007674C4"/>
    <w:rsid w:val="007674D1"/>
    <w:rsid w:val="00767611"/>
    <w:rsid w:val="007677BD"/>
    <w:rsid w:val="00767855"/>
    <w:rsid w:val="007678DF"/>
    <w:rsid w:val="00767A53"/>
    <w:rsid w:val="00767A59"/>
    <w:rsid w:val="00767AD7"/>
    <w:rsid w:val="00767E9E"/>
    <w:rsid w:val="00770098"/>
    <w:rsid w:val="007700D9"/>
    <w:rsid w:val="007700E4"/>
    <w:rsid w:val="0077020C"/>
    <w:rsid w:val="007702BB"/>
    <w:rsid w:val="00770491"/>
    <w:rsid w:val="0077069A"/>
    <w:rsid w:val="007706F5"/>
    <w:rsid w:val="007707D2"/>
    <w:rsid w:val="00770A12"/>
    <w:rsid w:val="00770A23"/>
    <w:rsid w:val="00770B1A"/>
    <w:rsid w:val="00770B90"/>
    <w:rsid w:val="00770C4D"/>
    <w:rsid w:val="00770C85"/>
    <w:rsid w:val="00770CCB"/>
    <w:rsid w:val="00770CCC"/>
    <w:rsid w:val="00770CEA"/>
    <w:rsid w:val="00770D38"/>
    <w:rsid w:val="00770DD2"/>
    <w:rsid w:val="00770F6A"/>
    <w:rsid w:val="007710B3"/>
    <w:rsid w:val="0077122A"/>
    <w:rsid w:val="0077130D"/>
    <w:rsid w:val="007714CE"/>
    <w:rsid w:val="00771595"/>
    <w:rsid w:val="007715D6"/>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365"/>
    <w:rsid w:val="007724DC"/>
    <w:rsid w:val="00772583"/>
    <w:rsid w:val="0077266A"/>
    <w:rsid w:val="007727B5"/>
    <w:rsid w:val="0077296C"/>
    <w:rsid w:val="00772BF8"/>
    <w:rsid w:val="00772C82"/>
    <w:rsid w:val="00772D29"/>
    <w:rsid w:val="00772D92"/>
    <w:rsid w:val="00772FCE"/>
    <w:rsid w:val="00773027"/>
    <w:rsid w:val="0077302A"/>
    <w:rsid w:val="007734CD"/>
    <w:rsid w:val="007735BF"/>
    <w:rsid w:val="0077375F"/>
    <w:rsid w:val="00773773"/>
    <w:rsid w:val="007737DB"/>
    <w:rsid w:val="0077385E"/>
    <w:rsid w:val="0077395C"/>
    <w:rsid w:val="0077398A"/>
    <w:rsid w:val="00773A73"/>
    <w:rsid w:val="00773C2F"/>
    <w:rsid w:val="00773E29"/>
    <w:rsid w:val="00774172"/>
    <w:rsid w:val="0077418E"/>
    <w:rsid w:val="00774235"/>
    <w:rsid w:val="007742E2"/>
    <w:rsid w:val="00774376"/>
    <w:rsid w:val="0077445A"/>
    <w:rsid w:val="00774487"/>
    <w:rsid w:val="007744AD"/>
    <w:rsid w:val="00774502"/>
    <w:rsid w:val="00774544"/>
    <w:rsid w:val="00774593"/>
    <w:rsid w:val="0077463E"/>
    <w:rsid w:val="007746C6"/>
    <w:rsid w:val="00774737"/>
    <w:rsid w:val="00774776"/>
    <w:rsid w:val="00774825"/>
    <w:rsid w:val="0077482D"/>
    <w:rsid w:val="007748B6"/>
    <w:rsid w:val="00774A14"/>
    <w:rsid w:val="00774E7A"/>
    <w:rsid w:val="00774F8A"/>
    <w:rsid w:val="00774FCB"/>
    <w:rsid w:val="007750E9"/>
    <w:rsid w:val="007750ED"/>
    <w:rsid w:val="00775180"/>
    <w:rsid w:val="0077530B"/>
    <w:rsid w:val="00775395"/>
    <w:rsid w:val="00775488"/>
    <w:rsid w:val="00775565"/>
    <w:rsid w:val="007756C5"/>
    <w:rsid w:val="0077573D"/>
    <w:rsid w:val="007758C7"/>
    <w:rsid w:val="007758DA"/>
    <w:rsid w:val="00775A0A"/>
    <w:rsid w:val="00775B5C"/>
    <w:rsid w:val="00775CA0"/>
    <w:rsid w:val="00775F67"/>
    <w:rsid w:val="0077603D"/>
    <w:rsid w:val="007761DE"/>
    <w:rsid w:val="00776269"/>
    <w:rsid w:val="0077636C"/>
    <w:rsid w:val="0077640E"/>
    <w:rsid w:val="00776446"/>
    <w:rsid w:val="00776562"/>
    <w:rsid w:val="0077663C"/>
    <w:rsid w:val="007766D3"/>
    <w:rsid w:val="0077677E"/>
    <w:rsid w:val="00776813"/>
    <w:rsid w:val="0077693F"/>
    <w:rsid w:val="00776BBC"/>
    <w:rsid w:val="00776CF8"/>
    <w:rsid w:val="00776D50"/>
    <w:rsid w:val="00776F9E"/>
    <w:rsid w:val="00777103"/>
    <w:rsid w:val="0077737F"/>
    <w:rsid w:val="0077755A"/>
    <w:rsid w:val="00777896"/>
    <w:rsid w:val="0077794E"/>
    <w:rsid w:val="00777C35"/>
    <w:rsid w:val="00777C3C"/>
    <w:rsid w:val="00777C6B"/>
    <w:rsid w:val="00777CD9"/>
    <w:rsid w:val="00777DAF"/>
    <w:rsid w:val="00777E20"/>
    <w:rsid w:val="00780080"/>
    <w:rsid w:val="0078023C"/>
    <w:rsid w:val="00780355"/>
    <w:rsid w:val="007805B5"/>
    <w:rsid w:val="007807B5"/>
    <w:rsid w:val="00780DA3"/>
    <w:rsid w:val="00780DC4"/>
    <w:rsid w:val="00780E00"/>
    <w:rsid w:val="0078104C"/>
    <w:rsid w:val="0078109D"/>
    <w:rsid w:val="0078114F"/>
    <w:rsid w:val="007813A9"/>
    <w:rsid w:val="00781566"/>
    <w:rsid w:val="00781604"/>
    <w:rsid w:val="00781632"/>
    <w:rsid w:val="00781641"/>
    <w:rsid w:val="00781658"/>
    <w:rsid w:val="007818D1"/>
    <w:rsid w:val="007818F8"/>
    <w:rsid w:val="0078193B"/>
    <w:rsid w:val="00782092"/>
    <w:rsid w:val="00782130"/>
    <w:rsid w:val="00782257"/>
    <w:rsid w:val="0078231A"/>
    <w:rsid w:val="00782339"/>
    <w:rsid w:val="007824B1"/>
    <w:rsid w:val="00782551"/>
    <w:rsid w:val="007827D1"/>
    <w:rsid w:val="00782806"/>
    <w:rsid w:val="007828DD"/>
    <w:rsid w:val="00782C78"/>
    <w:rsid w:val="00782E4E"/>
    <w:rsid w:val="00782F19"/>
    <w:rsid w:val="00783086"/>
    <w:rsid w:val="00783244"/>
    <w:rsid w:val="00783293"/>
    <w:rsid w:val="007834D5"/>
    <w:rsid w:val="00783563"/>
    <w:rsid w:val="007835A1"/>
    <w:rsid w:val="00783668"/>
    <w:rsid w:val="00783681"/>
    <w:rsid w:val="0078368A"/>
    <w:rsid w:val="007836ED"/>
    <w:rsid w:val="007837E8"/>
    <w:rsid w:val="007838D7"/>
    <w:rsid w:val="00783965"/>
    <w:rsid w:val="007839AC"/>
    <w:rsid w:val="00783A3F"/>
    <w:rsid w:val="00783A70"/>
    <w:rsid w:val="00783AC2"/>
    <w:rsid w:val="00783EE7"/>
    <w:rsid w:val="00783F8E"/>
    <w:rsid w:val="00784220"/>
    <w:rsid w:val="007843DA"/>
    <w:rsid w:val="007843E3"/>
    <w:rsid w:val="00784463"/>
    <w:rsid w:val="00784624"/>
    <w:rsid w:val="00784790"/>
    <w:rsid w:val="007847FF"/>
    <w:rsid w:val="00784DF7"/>
    <w:rsid w:val="00784E78"/>
    <w:rsid w:val="0078530D"/>
    <w:rsid w:val="0078548B"/>
    <w:rsid w:val="007854FF"/>
    <w:rsid w:val="00785563"/>
    <w:rsid w:val="007855F5"/>
    <w:rsid w:val="0078568B"/>
    <w:rsid w:val="00785697"/>
    <w:rsid w:val="007856BA"/>
    <w:rsid w:val="007856C0"/>
    <w:rsid w:val="00785802"/>
    <w:rsid w:val="00785831"/>
    <w:rsid w:val="00785940"/>
    <w:rsid w:val="00785947"/>
    <w:rsid w:val="00785B2D"/>
    <w:rsid w:val="00785BF0"/>
    <w:rsid w:val="00785EB0"/>
    <w:rsid w:val="00786161"/>
    <w:rsid w:val="00786177"/>
    <w:rsid w:val="007862C2"/>
    <w:rsid w:val="007864AF"/>
    <w:rsid w:val="007864ED"/>
    <w:rsid w:val="0078653B"/>
    <w:rsid w:val="00786581"/>
    <w:rsid w:val="00786604"/>
    <w:rsid w:val="007869E0"/>
    <w:rsid w:val="00786B87"/>
    <w:rsid w:val="00786E2F"/>
    <w:rsid w:val="00786F8C"/>
    <w:rsid w:val="00786FBF"/>
    <w:rsid w:val="00787011"/>
    <w:rsid w:val="007872A2"/>
    <w:rsid w:val="007872B7"/>
    <w:rsid w:val="007872D8"/>
    <w:rsid w:val="0078736B"/>
    <w:rsid w:val="00787409"/>
    <w:rsid w:val="007874A5"/>
    <w:rsid w:val="0078754D"/>
    <w:rsid w:val="00787564"/>
    <w:rsid w:val="007875EF"/>
    <w:rsid w:val="007878D3"/>
    <w:rsid w:val="007878E4"/>
    <w:rsid w:val="007879AB"/>
    <w:rsid w:val="00787A95"/>
    <w:rsid w:val="00787B70"/>
    <w:rsid w:val="00787BB4"/>
    <w:rsid w:val="00787F64"/>
    <w:rsid w:val="00787FB3"/>
    <w:rsid w:val="007900D9"/>
    <w:rsid w:val="00790271"/>
    <w:rsid w:val="00790337"/>
    <w:rsid w:val="0079036A"/>
    <w:rsid w:val="0079038F"/>
    <w:rsid w:val="00790410"/>
    <w:rsid w:val="00790430"/>
    <w:rsid w:val="00790546"/>
    <w:rsid w:val="00790677"/>
    <w:rsid w:val="007906A0"/>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4C"/>
    <w:rsid w:val="007920DB"/>
    <w:rsid w:val="00792185"/>
    <w:rsid w:val="00792361"/>
    <w:rsid w:val="0079236B"/>
    <w:rsid w:val="007923BF"/>
    <w:rsid w:val="00792701"/>
    <w:rsid w:val="0079292F"/>
    <w:rsid w:val="007929F8"/>
    <w:rsid w:val="00792D34"/>
    <w:rsid w:val="00792D51"/>
    <w:rsid w:val="00792E46"/>
    <w:rsid w:val="00793075"/>
    <w:rsid w:val="007932BD"/>
    <w:rsid w:val="0079336C"/>
    <w:rsid w:val="00793469"/>
    <w:rsid w:val="00793565"/>
    <w:rsid w:val="007936A6"/>
    <w:rsid w:val="00793763"/>
    <w:rsid w:val="007937E4"/>
    <w:rsid w:val="00793940"/>
    <w:rsid w:val="007939DA"/>
    <w:rsid w:val="00793E51"/>
    <w:rsid w:val="00793EE9"/>
    <w:rsid w:val="00794031"/>
    <w:rsid w:val="0079416C"/>
    <w:rsid w:val="007942C6"/>
    <w:rsid w:val="007942DD"/>
    <w:rsid w:val="007942F6"/>
    <w:rsid w:val="00794598"/>
    <w:rsid w:val="00794691"/>
    <w:rsid w:val="007948CC"/>
    <w:rsid w:val="00794A86"/>
    <w:rsid w:val="00794CC5"/>
    <w:rsid w:val="00794E0D"/>
    <w:rsid w:val="00794EE2"/>
    <w:rsid w:val="00794F62"/>
    <w:rsid w:val="00794F66"/>
    <w:rsid w:val="00795272"/>
    <w:rsid w:val="007954CA"/>
    <w:rsid w:val="0079566D"/>
    <w:rsid w:val="00795848"/>
    <w:rsid w:val="00795C13"/>
    <w:rsid w:val="00795CB5"/>
    <w:rsid w:val="00795D97"/>
    <w:rsid w:val="00795F84"/>
    <w:rsid w:val="00796363"/>
    <w:rsid w:val="0079640B"/>
    <w:rsid w:val="0079673B"/>
    <w:rsid w:val="00796849"/>
    <w:rsid w:val="007969BF"/>
    <w:rsid w:val="00796B72"/>
    <w:rsid w:val="00796CCB"/>
    <w:rsid w:val="00796D01"/>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0C7"/>
    <w:rsid w:val="007A0250"/>
    <w:rsid w:val="007A02A3"/>
    <w:rsid w:val="007A0427"/>
    <w:rsid w:val="007A04AD"/>
    <w:rsid w:val="007A052E"/>
    <w:rsid w:val="007A0791"/>
    <w:rsid w:val="007A088A"/>
    <w:rsid w:val="007A0C03"/>
    <w:rsid w:val="007A0E95"/>
    <w:rsid w:val="007A0F89"/>
    <w:rsid w:val="007A109E"/>
    <w:rsid w:val="007A10DD"/>
    <w:rsid w:val="007A12AD"/>
    <w:rsid w:val="007A12FE"/>
    <w:rsid w:val="007A16CA"/>
    <w:rsid w:val="007A16FC"/>
    <w:rsid w:val="007A1D82"/>
    <w:rsid w:val="007A1DFE"/>
    <w:rsid w:val="007A1E4C"/>
    <w:rsid w:val="007A1EBF"/>
    <w:rsid w:val="007A1EC6"/>
    <w:rsid w:val="007A1FF8"/>
    <w:rsid w:val="007A216E"/>
    <w:rsid w:val="007A22A0"/>
    <w:rsid w:val="007A2377"/>
    <w:rsid w:val="007A23B5"/>
    <w:rsid w:val="007A2443"/>
    <w:rsid w:val="007A25A5"/>
    <w:rsid w:val="007A2711"/>
    <w:rsid w:val="007A272C"/>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2D0"/>
    <w:rsid w:val="007A42DD"/>
    <w:rsid w:val="007A430F"/>
    <w:rsid w:val="007A43B0"/>
    <w:rsid w:val="007A4558"/>
    <w:rsid w:val="007A45C3"/>
    <w:rsid w:val="007A45FA"/>
    <w:rsid w:val="007A492C"/>
    <w:rsid w:val="007A4995"/>
    <w:rsid w:val="007A4B04"/>
    <w:rsid w:val="007A4CA0"/>
    <w:rsid w:val="007A4CAF"/>
    <w:rsid w:val="007A4DCB"/>
    <w:rsid w:val="007A4F86"/>
    <w:rsid w:val="007A4FF6"/>
    <w:rsid w:val="007A527F"/>
    <w:rsid w:val="007A52D8"/>
    <w:rsid w:val="007A5341"/>
    <w:rsid w:val="007A5537"/>
    <w:rsid w:val="007A56A2"/>
    <w:rsid w:val="007A57ED"/>
    <w:rsid w:val="007A5847"/>
    <w:rsid w:val="007A588C"/>
    <w:rsid w:val="007A58E5"/>
    <w:rsid w:val="007A5955"/>
    <w:rsid w:val="007A599E"/>
    <w:rsid w:val="007A5A6C"/>
    <w:rsid w:val="007A5C72"/>
    <w:rsid w:val="007A5DBA"/>
    <w:rsid w:val="007A5E6E"/>
    <w:rsid w:val="007A5EE6"/>
    <w:rsid w:val="007A6164"/>
    <w:rsid w:val="007A62E5"/>
    <w:rsid w:val="007A63CD"/>
    <w:rsid w:val="007A65F4"/>
    <w:rsid w:val="007A66C7"/>
    <w:rsid w:val="007A67B0"/>
    <w:rsid w:val="007A699F"/>
    <w:rsid w:val="007A6A21"/>
    <w:rsid w:val="007A6AB3"/>
    <w:rsid w:val="007A7367"/>
    <w:rsid w:val="007A7501"/>
    <w:rsid w:val="007A751F"/>
    <w:rsid w:val="007A7625"/>
    <w:rsid w:val="007A7716"/>
    <w:rsid w:val="007A785C"/>
    <w:rsid w:val="007A7899"/>
    <w:rsid w:val="007A7BAC"/>
    <w:rsid w:val="007A7C96"/>
    <w:rsid w:val="007A7CEB"/>
    <w:rsid w:val="007A7D21"/>
    <w:rsid w:val="007A7DCE"/>
    <w:rsid w:val="007A7EFF"/>
    <w:rsid w:val="007B0047"/>
    <w:rsid w:val="007B009B"/>
    <w:rsid w:val="007B033B"/>
    <w:rsid w:val="007B04F7"/>
    <w:rsid w:val="007B05FF"/>
    <w:rsid w:val="007B0729"/>
    <w:rsid w:val="007B08E5"/>
    <w:rsid w:val="007B09C7"/>
    <w:rsid w:val="007B0A3D"/>
    <w:rsid w:val="007B0A79"/>
    <w:rsid w:val="007B0B80"/>
    <w:rsid w:val="007B0C11"/>
    <w:rsid w:val="007B0C51"/>
    <w:rsid w:val="007B0C82"/>
    <w:rsid w:val="007B0DFB"/>
    <w:rsid w:val="007B1022"/>
    <w:rsid w:val="007B1052"/>
    <w:rsid w:val="007B10EE"/>
    <w:rsid w:val="007B1129"/>
    <w:rsid w:val="007B11DA"/>
    <w:rsid w:val="007B1290"/>
    <w:rsid w:val="007B1695"/>
    <w:rsid w:val="007B1717"/>
    <w:rsid w:val="007B173E"/>
    <w:rsid w:val="007B17A1"/>
    <w:rsid w:val="007B1A31"/>
    <w:rsid w:val="007B1B73"/>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2DDB"/>
    <w:rsid w:val="007B2F62"/>
    <w:rsid w:val="007B31CB"/>
    <w:rsid w:val="007B3213"/>
    <w:rsid w:val="007B39B9"/>
    <w:rsid w:val="007B3E80"/>
    <w:rsid w:val="007B3FB9"/>
    <w:rsid w:val="007B43D9"/>
    <w:rsid w:val="007B448B"/>
    <w:rsid w:val="007B489D"/>
    <w:rsid w:val="007B48C7"/>
    <w:rsid w:val="007B48FC"/>
    <w:rsid w:val="007B4954"/>
    <w:rsid w:val="007B4A3B"/>
    <w:rsid w:val="007B4B28"/>
    <w:rsid w:val="007B4BC5"/>
    <w:rsid w:val="007B4C0E"/>
    <w:rsid w:val="007B4C36"/>
    <w:rsid w:val="007B4C58"/>
    <w:rsid w:val="007B4CFA"/>
    <w:rsid w:val="007B4DAE"/>
    <w:rsid w:val="007B4F01"/>
    <w:rsid w:val="007B4F03"/>
    <w:rsid w:val="007B50D9"/>
    <w:rsid w:val="007B5134"/>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6F"/>
    <w:rsid w:val="007B78E4"/>
    <w:rsid w:val="007B7AA7"/>
    <w:rsid w:val="007B7C22"/>
    <w:rsid w:val="007B7C30"/>
    <w:rsid w:val="007B7D39"/>
    <w:rsid w:val="007B7D71"/>
    <w:rsid w:val="007B7D8D"/>
    <w:rsid w:val="007B7FFD"/>
    <w:rsid w:val="007C0079"/>
    <w:rsid w:val="007C00C8"/>
    <w:rsid w:val="007C0185"/>
    <w:rsid w:val="007C02DB"/>
    <w:rsid w:val="007C0428"/>
    <w:rsid w:val="007C0499"/>
    <w:rsid w:val="007C05C4"/>
    <w:rsid w:val="007C0705"/>
    <w:rsid w:val="007C0747"/>
    <w:rsid w:val="007C083E"/>
    <w:rsid w:val="007C0860"/>
    <w:rsid w:val="007C08DF"/>
    <w:rsid w:val="007C0B17"/>
    <w:rsid w:val="007C0B2B"/>
    <w:rsid w:val="007C0C22"/>
    <w:rsid w:val="007C0E24"/>
    <w:rsid w:val="007C0ECD"/>
    <w:rsid w:val="007C1074"/>
    <w:rsid w:val="007C11C5"/>
    <w:rsid w:val="007C1391"/>
    <w:rsid w:val="007C13FC"/>
    <w:rsid w:val="007C1471"/>
    <w:rsid w:val="007C14F7"/>
    <w:rsid w:val="007C159F"/>
    <w:rsid w:val="007C17F6"/>
    <w:rsid w:val="007C1937"/>
    <w:rsid w:val="007C19F0"/>
    <w:rsid w:val="007C1A9D"/>
    <w:rsid w:val="007C1C9A"/>
    <w:rsid w:val="007C1D25"/>
    <w:rsid w:val="007C207E"/>
    <w:rsid w:val="007C20BA"/>
    <w:rsid w:val="007C22E3"/>
    <w:rsid w:val="007C2599"/>
    <w:rsid w:val="007C261A"/>
    <w:rsid w:val="007C2663"/>
    <w:rsid w:val="007C2860"/>
    <w:rsid w:val="007C2871"/>
    <w:rsid w:val="007C2A4D"/>
    <w:rsid w:val="007C2AAA"/>
    <w:rsid w:val="007C2B0C"/>
    <w:rsid w:val="007C2B78"/>
    <w:rsid w:val="007C2BC3"/>
    <w:rsid w:val="007C2C6E"/>
    <w:rsid w:val="007C2E62"/>
    <w:rsid w:val="007C2EDB"/>
    <w:rsid w:val="007C2F22"/>
    <w:rsid w:val="007C32F9"/>
    <w:rsid w:val="007C343C"/>
    <w:rsid w:val="007C34D2"/>
    <w:rsid w:val="007C353B"/>
    <w:rsid w:val="007C358F"/>
    <w:rsid w:val="007C3671"/>
    <w:rsid w:val="007C3838"/>
    <w:rsid w:val="007C3894"/>
    <w:rsid w:val="007C3AEF"/>
    <w:rsid w:val="007C3C60"/>
    <w:rsid w:val="007C3C65"/>
    <w:rsid w:val="007C3D6E"/>
    <w:rsid w:val="007C3FCB"/>
    <w:rsid w:val="007C3FFA"/>
    <w:rsid w:val="007C402C"/>
    <w:rsid w:val="007C406A"/>
    <w:rsid w:val="007C4114"/>
    <w:rsid w:val="007C4219"/>
    <w:rsid w:val="007C42B0"/>
    <w:rsid w:val="007C4405"/>
    <w:rsid w:val="007C44F2"/>
    <w:rsid w:val="007C4528"/>
    <w:rsid w:val="007C4799"/>
    <w:rsid w:val="007C486C"/>
    <w:rsid w:val="007C49F6"/>
    <w:rsid w:val="007C4AC7"/>
    <w:rsid w:val="007C4C34"/>
    <w:rsid w:val="007C4CAD"/>
    <w:rsid w:val="007C4DBB"/>
    <w:rsid w:val="007C4F1F"/>
    <w:rsid w:val="007C5102"/>
    <w:rsid w:val="007C539B"/>
    <w:rsid w:val="007C5442"/>
    <w:rsid w:val="007C56D8"/>
    <w:rsid w:val="007C577B"/>
    <w:rsid w:val="007C5795"/>
    <w:rsid w:val="007C57E3"/>
    <w:rsid w:val="007C5826"/>
    <w:rsid w:val="007C5959"/>
    <w:rsid w:val="007C59F2"/>
    <w:rsid w:val="007C5D9C"/>
    <w:rsid w:val="007C5FC7"/>
    <w:rsid w:val="007C600B"/>
    <w:rsid w:val="007C60A3"/>
    <w:rsid w:val="007C60A6"/>
    <w:rsid w:val="007C6194"/>
    <w:rsid w:val="007C61C2"/>
    <w:rsid w:val="007C61F9"/>
    <w:rsid w:val="007C6284"/>
    <w:rsid w:val="007C6287"/>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238"/>
    <w:rsid w:val="007D033D"/>
    <w:rsid w:val="007D034A"/>
    <w:rsid w:val="007D03D5"/>
    <w:rsid w:val="007D0450"/>
    <w:rsid w:val="007D05BA"/>
    <w:rsid w:val="007D072B"/>
    <w:rsid w:val="007D07E6"/>
    <w:rsid w:val="007D084C"/>
    <w:rsid w:val="007D0898"/>
    <w:rsid w:val="007D0A22"/>
    <w:rsid w:val="007D0B38"/>
    <w:rsid w:val="007D0B67"/>
    <w:rsid w:val="007D0E2B"/>
    <w:rsid w:val="007D0EE9"/>
    <w:rsid w:val="007D12F3"/>
    <w:rsid w:val="007D1330"/>
    <w:rsid w:val="007D136E"/>
    <w:rsid w:val="007D1462"/>
    <w:rsid w:val="007D15B3"/>
    <w:rsid w:val="007D165A"/>
    <w:rsid w:val="007D190D"/>
    <w:rsid w:val="007D1A0D"/>
    <w:rsid w:val="007D1C1E"/>
    <w:rsid w:val="007D23F8"/>
    <w:rsid w:val="007D24AC"/>
    <w:rsid w:val="007D2586"/>
    <w:rsid w:val="007D26B3"/>
    <w:rsid w:val="007D2777"/>
    <w:rsid w:val="007D27C6"/>
    <w:rsid w:val="007D2A46"/>
    <w:rsid w:val="007D2C9F"/>
    <w:rsid w:val="007D323A"/>
    <w:rsid w:val="007D32A3"/>
    <w:rsid w:val="007D3419"/>
    <w:rsid w:val="007D344F"/>
    <w:rsid w:val="007D347A"/>
    <w:rsid w:val="007D358E"/>
    <w:rsid w:val="007D38BC"/>
    <w:rsid w:val="007D39F2"/>
    <w:rsid w:val="007D3A90"/>
    <w:rsid w:val="007D3AA5"/>
    <w:rsid w:val="007D3AD4"/>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D96"/>
    <w:rsid w:val="007D4F88"/>
    <w:rsid w:val="007D501C"/>
    <w:rsid w:val="007D5027"/>
    <w:rsid w:val="007D5186"/>
    <w:rsid w:val="007D528B"/>
    <w:rsid w:val="007D5333"/>
    <w:rsid w:val="007D5561"/>
    <w:rsid w:val="007D5693"/>
    <w:rsid w:val="007D5859"/>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0AE"/>
    <w:rsid w:val="007D712C"/>
    <w:rsid w:val="007D714F"/>
    <w:rsid w:val="007D71D3"/>
    <w:rsid w:val="007D7221"/>
    <w:rsid w:val="007D7307"/>
    <w:rsid w:val="007D73A6"/>
    <w:rsid w:val="007D742A"/>
    <w:rsid w:val="007D74CA"/>
    <w:rsid w:val="007D7657"/>
    <w:rsid w:val="007D76FE"/>
    <w:rsid w:val="007D7806"/>
    <w:rsid w:val="007D786E"/>
    <w:rsid w:val="007D7926"/>
    <w:rsid w:val="007D799B"/>
    <w:rsid w:val="007D7B9E"/>
    <w:rsid w:val="007D7BDC"/>
    <w:rsid w:val="007D7C7C"/>
    <w:rsid w:val="007E0073"/>
    <w:rsid w:val="007E017D"/>
    <w:rsid w:val="007E0290"/>
    <w:rsid w:val="007E0482"/>
    <w:rsid w:val="007E054D"/>
    <w:rsid w:val="007E0586"/>
    <w:rsid w:val="007E09AA"/>
    <w:rsid w:val="007E09B6"/>
    <w:rsid w:val="007E0A1D"/>
    <w:rsid w:val="007E0EEC"/>
    <w:rsid w:val="007E0FD8"/>
    <w:rsid w:val="007E1144"/>
    <w:rsid w:val="007E151F"/>
    <w:rsid w:val="007E16C8"/>
    <w:rsid w:val="007E16E7"/>
    <w:rsid w:val="007E17B5"/>
    <w:rsid w:val="007E17FF"/>
    <w:rsid w:val="007E182A"/>
    <w:rsid w:val="007E1A5B"/>
    <w:rsid w:val="007E1AB1"/>
    <w:rsid w:val="007E1B84"/>
    <w:rsid w:val="007E1C19"/>
    <w:rsid w:val="007E1CE4"/>
    <w:rsid w:val="007E1E59"/>
    <w:rsid w:val="007E1E95"/>
    <w:rsid w:val="007E1F25"/>
    <w:rsid w:val="007E1F42"/>
    <w:rsid w:val="007E2280"/>
    <w:rsid w:val="007E22BF"/>
    <w:rsid w:val="007E2351"/>
    <w:rsid w:val="007E24C9"/>
    <w:rsid w:val="007E2552"/>
    <w:rsid w:val="007E28FA"/>
    <w:rsid w:val="007E2948"/>
    <w:rsid w:val="007E2999"/>
    <w:rsid w:val="007E2A0A"/>
    <w:rsid w:val="007E2AAB"/>
    <w:rsid w:val="007E2AD8"/>
    <w:rsid w:val="007E3012"/>
    <w:rsid w:val="007E3112"/>
    <w:rsid w:val="007E329E"/>
    <w:rsid w:val="007E339D"/>
    <w:rsid w:val="007E3487"/>
    <w:rsid w:val="007E348F"/>
    <w:rsid w:val="007E3552"/>
    <w:rsid w:val="007E372C"/>
    <w:rsid w:val="007E375F"/>
    <w:rsid w:val="007E3998"/>
    <w:rsid w:val="007E39E6"/>
    <w:rsid w:val="007E39E7"/>
    <w:rsid w:val="007E39EE"/>
    <w:rsid w:val="007E3A79"/>
    <w:rsid w:val="007E3A95"/>
    <w:rsid w:val="007E3AC8"/>
    <w:rsid w:val="007E3AF9"/>
    <w:rsid w:val="007E3B6F"/>
    <w:rsid w:val="007E3BCD"/>
    <w:rsid w:val="007E3C5B"/>
    <w:rsid w:val="007E3C63"/>
    <w:rsid w:val="007E3D42"/>
    <w:rsid w:val="007E3E39"/>
    <w:rsid w:val="007E3FB4"/>
    <w:rsid w:val="007E4086"/>
    <w:rsid w:val="007E4127"/>
    <w:rsid w:val="007E4198"/>
    <w:rsid w:val="007E45FE"/>
    <w:rsid w:val="007E4661"/>
    <w:rsid w:val="007E4764"/>
    <w:rsid w:val="007E4855"/>
    <w:rsid w:val="007E489E"/>
    <w:rsid w:val="007E4928"/>
    <w:rsid w:val="007E4A36"/>
    <w:rsid w:val="007E4C21"/>
    <w:rsid w:val="007E4C6F"/>
    <w:rsid w:val="007E4E3B"/>
    <w:rsid w:val="007E50B2"/>
    <w:rsid w:val="007E526B"/>
    <w:rsid w:val="007E52C1"/>
    <w:rsid w:val="007E5692"/>
    <w:rsid w:val="007E5931"/>
    <w:rsid w:val="007E596D"/>
    <w:rsid w:val="007E5B0A"/>
    <w:rsid w:val="007E6097"/>
    <w:rsid w:val="007E63B8"/>
    <w:rsid w:val="007E642F"/>
    <w:rsid w:val="007E6443"/>
    <w:rsid w:val="007E6775"/>
    <w:rsid w:val="007E68BE"/>
    <w:rsid w:val="007E6988"/>
    <w:rsid w:val="007E6A6F"/>
    <w:rsid w:val="007E6B3B"/>
    <w:rsid w:val="007E6D23"/>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550"/>
    <w:rsid w:val="007F0604"/>
    <w:rsid w:val="007F0639"/>
    <w:rsid w:val="007F0822"/>
    <w:rsid w:val="007F0828"/>
    <w:rsid w:val="007F0C47"/>
    <w:rsid w:val="007F0D8E"/>
    <w:rsid w:val="007F0DC3"/>
    <w:rsid w:val="007F0E91"/>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7B8"/>
    <w:rsid w:val="007F285D"/>
    <w:rsid w:val="007F29B6"/>
    <w:rsid w:val="007F2B56"/>
    <w:rsid w:val="007F2CB2"/>
    <w:rsid w:val="007F2E11"/>
    <w:rsid w:val="007F2EF1"/>
    <w:rsid w:val="007F2FC6"/>
    <w:rsid w:val="007F2FEC"/>
    <w:rsid w:val="007F304B"/>
    <w:rsid w:val="007F3195"/>
    <w:rsid w:val="007F3529"/>
    <w:rsid w:val="007F35B0"/>
    <w:rsid w:val="007F39CE"/>
    <w:rsid w:val="007F3ACC"/>
    <w:rsid w:val="007F3B48"/>
    <w:rsid w:val="007F3D86"/>
    <w:rsid w:val="007F3DC9"/>
    <w:rsid w:val="007F406B"/>
    <w:rsid w:val="007F4427"/>
    <w:rsid w:val="007F442E"/>
    <w:rsid w:val="007F4444"/>
    <w:rsid w:val="007F44F7"/>
    <w:rsid w:val="007F4548"/>
    <w:rsid w:val="007F471B"/>
    <w:rsid w:val="007F4955"/>
    <w:rsid w:val="007F4AF3"/>
    <w:rsid w:val="007F4B39"/>
    <w:rsid w:val="007F4B97"/>
    <w:rsid w:val="007F4F8B"/>
    <w:rsid w:val="007F50D1"/>
    <w:rsid w:val="007F54B5"/>
    <w:rsid w:val="007F567A"/>
    <w:rsid w:val="007F5734"/>
    <w:rsid w:val="007F5736"/>
    <w:rsid w:val="007F5A47"/>
    <w:rsid w:val="007F5AA8"/>
    <w:rsid w:val="007F5B07"/>
    <w:rsid w:val="007F5BA2"/>
    <w:rsid w:val="007F5DB1"/>
    <w:rsid w:val="007F5E32"/>
    <w:rsid w:val="007F5F28"/>
    <w:rsid w:val="007F5FF7"/>
    <w:rsid w:val="007F60C8"/>
    <w:rsid w:val="007F6158"/>
    <w:rsid w:val="007F62AE"/>
    <w:rsid w:val="007F64F6"/>
    <w:rsid w:val="007F66E7"/>
    <w:rsid w:val="007F6705"/>
    <w:rsid w:val="007F6865"/>
    <w:rsid w:val="007F690A"/>
    <w:rsid w:val="007F6941"/>
    <w:rsid w:val="007F6AAC"/>
    <w:rsid w:val="007F6C9D"/>
    <w:rsid w:val="007F6CFF"/>
    <w:rsid w:val="007F6DE8"/>
    <w:rsid w:val="007F6E98"/>
    <w:rsid w:val="007F6F71"/>
    <w:rsid w:val="007F70AB"/>
    <w:rsid w:val="007F7111"/>
    <w:rsid w:val="007F7152"/>
    <w:rsid w:val="007F7296"/>
    <w:rsid w:val="007F72D7"/>
    <w:rsid w:val="007F74FD"/>
    <w:rsid w:val="007F7567"/>
    <w:rsid w:val="007F7643"/>
    <w:rsid w:val="007F7897"/>
    <w:rsid w:val="007F7AE2"/>
    <w:rsid w:val="008001EC"/>
    <w:rsid w:val="00800325"/>
    <w:rsid w:val="008003FD"/>
    <w:rsid w:val="00800CE1"/>
    <w:rsid w:val="00800D62"/>
    <w:rsid w:val="00800D8A"/>
    <w:rsid w:val="00800DF8"/>
    <w:rsid w:val="00800EBC"/>
    <w:rsid w:val="00800FE8"/>
    <w:rsid w:val="00801025"/>
    <w:rsid w:val="008011A9"/>
    <w:rsid w:val="0080127A"/>
    <w:rsid w:val="0080138E"/>
    <w:rsid w:val="0080147F"/>
    <w:rsid w:val="00801582"/>
    <w:rsid w:val="00801593"/>
    <w:rsid w:val="00801657"/>
    <w:rsid w:val="00801939"/>
    <w:rsid w:val="008019B9"/>
    <w:rsid w:val="00801A6A"/>
    <w:rsid w:val="00801B74"/>
    <w:rsid w:val="00801BAE"/>
    <w:rsid w:val="0080243C"/>
    <w:rsid w:val="00802450"/>
    <w:rsid w:val="008024B9"/>
    <w:rsid w:val="00802559"/>
    <w:rsid w:val="00802565"/>
    <w:rsid w:val="008026EC"/>
    <w:rsid w:val="008027CE"/>
    <w:rsid w:val="00802905"/>
    <w:rsid w:val="008029A5"/>
    <w:rsid w:val="00802ED5"/>
    <w:rsid w:val="00803077"/>
    <w:rsid w:val="00803393"/>
    <w:rsid w:val="008035C9"/>
    <w:rsid w:val="008036E8"/>
    <w:rsid w:val="00803729"/>
    <w:rsid w:val="00803759"/>
    <w:rsid w:val="00803765"/>
    <w:rsid w:val="008038CB"/>
    <w:rsid w:val="00803BD5"/>
    <w:rsid w:val="00803BEE"/>
    <w:rsid w:val="00803CF1"/>
    <w:rsid w:val="00803DE8"/>
    <w:rsid w:val="00803EB4"/>
    <w:rsid w:val="00804011"/>
    <w:rsid w:val="00804118"/>
    <w:rsid w:val="0080432C"/>
    <w:rsid w:val="00804440"/>
    <w:rsid w:val="00804485"/>
    <w:rsid w:val="00804878"/>
    <w:rsid w:val="00804AAA"/>
    <w:rsid w:val="00804E7C"/>
    <w:rsid w:val="00805181"/>
    <w:rsid w:val="00805258"/>
    <w:rsid w:val="008059B3"/>
    <w:rsid w:val="00805B4F"/>
    <w:rsid w:val="00805C42"/>
    <w:rsid w:val="00805EB6"/>
    <w:rsid w:val="00805FB8"/>
    <w:rsid w:val="0080620D"/>
    <w:rsid w:val="008062B3"/>
    <w:rsid w:val="0080636D"/>
    <w:rsid w:val="00806525"/>
    <w:rsid w:val="008065EE"/>
    <w:rsid w:val="00806636"/>
    <w:rsid w:val="00806753"/>
    <w:rsid w:val="00806852"/>
    <w:rsid w:val="008068D6"/>
    <w:rsid w:val="00806971"/>
    <w:rsid w:val="008069C3"/>
    <w:rsid w:val="00806CF2"/>
    <w:rsid w:val="00806CF4"/>
    <w:rsid w:val="00807027"/>
    <w:rsid w:val="008070DF"/>
    <w:rsid w:val="0080727F"/>
    <w:rsid w:val="00807294"/>
    <w:rsid w:val="008072E5"/>
    <w:rsid w:val="00807393"/>
    <w:rsid w:val="00807590"/>
    <w:rsid w:val="00807745"/>
    <w:rsid w:val="00807768"/>
    <w:rsid w:val="008078E9"/>
    <w:rsid w:val="00807923"/>
    <w:rsid w:val="00807CA5"/>
    <w:rsid w:val="00807DAF"/>
    <w:rsid w:val="00807DD1"/>
    <w:rsid w:val="00807FBE"/>
    <w:rsid w:val="00807FF5"/>
    <w:rsid w:val="00810055"/>
    <w:rsid w:val="0081046C"/>
    <w:rsid w:val="008106B4"/>
    <w:rsid w:val="00810A20"/>
    <w:rsid w:val="00810A4F"/>
    <w:rsid w:val="00810AF1"/>
    <w:rsid w:val="00810B3D"/>
    <w:rsid w:val="00810CEB"/>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C7B"/>
    <w:rsid w:val="00811C8A"/>
    <w:rsid w:val="00811D4E"/>
    <w:rsid w:val="00811DDF"/>
    <w:rsid w:val="00811E18"/>
    <w:rsid w:val="00811F78"/>
    <w:rsid w:val="00812176"/>
    <w:rsid w:val="00812188"/>
    <w:rsid w:val="008122C9"/>
    <w:rsid w:val="0081231E"/>
    <w:rsid w:val="008124A5"/>
    <w:rsid w:val="008126ED"/>
    <w:rsid w:val="00812750"/>
    <w:rsid w:val="008127B0"/>
    <w:rsid w:val="008128D9"/>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792"/>
    <w:rsid w:val="0081485B"/>
    <w:rsid w:val="008149BE"/>
    <w:rsid w:val="00814B2A"/>
    <w:rsid w:val="00814B4C"/>
    <w:rsid w:val="00814F1E"/>
    <w:rsid w:val="00814FA8"/>
    <w:rsid w:val="00814FE6"/>
    <w:rsid w:val="0081508A"/>
    <w:rsid w:val="00815309"/>
    <w:rsid w:val="00815379"/>
    <w:rsid w:val="008153AE"/>
    <w:rsid w:val="00815DD4"/>
    <w:rsid w:val="008160BA"/>
    <w:rsid w:val="00816133"/>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62D"/>
    <w:rsid w:val="0082075B"/>
    <w:rsid w:val="00820A1D"/>
    <w:rsid w:val="00820A7D"/>
    <w:rsid w:val="00820BE2"/>
    <w:rsid w:val="00820BEC"/>
    <w:rsid w:val="00820FE2"/>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1E78"/>
    <w:rsid w:val="0082203E"/>
    <w:rsid w:val="00822086"/>
    <w:rsid w:val="008220BC"/>
    <w:rsid w:val="00822154"/>
    <w:rsid w:val="008221F6"/>
    <w:rsid w:val="008223A4"/>
    <w:rsid w:val="008223DA"/>
    <w:rsid w:val="008223DC"/>
    <w:rsid w:val="008223EC"/>
    <w:rsid w:val="008223F1"/>
    <w:rsid w:val="0082252D"/>
    <w:rsid w:val="00822696"/>
    <w:rsid w:val="008226CA"/>
    <w:rsid w:val="00822827"/>
    <w:rsid w:val="008228D6"/>
    <w:rsid w:val="00822957"/>
    <w:rsid w:val="00822F99"/>
    <w:rsid w:val="00823018"/>
    <w:rsid w:val="0082311B"/>
    <w:rsid w:val="008233A2"/>
    <w:rsid w:val="008234FE"/>
    <w:rsid w:val="00823576"/>
    <w:rsid w:val="00823631"/>
    <w:rsid w:val="00823771"/>
    <w:rsid w:val="008238B0"/>
    <w:rsid w:val="00823A00"/>
    <w:rsid w:val="00823BE1"/>
    <w:rsid w:val="00823C4E"/>
    <w:rsid w:val="00823C51"/>
    <w:rsid w:val="00823D0F"/>
    <w:rsid w:val="00823DCC"/>
    <w:rsid w:val="00823F9F"/>
    <w:rsid w:val="0082430E"/>
    <w:rsid w:val="008248DE"/>
    <w:rsid w:val="00824B71"/>
    <w:rsid w:val="00824C53"/>
    <w:rsid w:val="00824CA3"/>
    <w:rsid w:val="00824D35"/>
    <w:rsid w:val="00824FF9"/>
    <w:rsid w:val="008250DE"/>
    <w:rsid w:val="00825403"/>
    <w:rsid w:val="0082541B"/>
    <w:rsid w:val="0082568E"/>
    <w:rsid w:val="00825812"/>
    <w:rsid w:val="00825935"/>
    <w:rsid w:val="00825A86"/>
    <w:rsid w:val="00825AAF"/>
    <w:rsid w:val="00825AE2"/>
    <w:rsid w:val="00825BF9"/>
    <w:rsid w:val="00825F2F"/>
    <w:rsid w:val="00825FD1"/>
    <w:rsid w:val="00826048"/>
    <w:rsid w:val="008260F7"/>
    <w:rsid w:val="008264F1"/>
    <w:rsid w:val="008266BF"/>
    <w:rsid w:val="00826996"/>
    <w:rsid w:val="00826A09"/>
    <w:rsid w:val="00826AA3"/>
    <w:rsid w:val="00826B54"/>
    <w:rsid w:val="00826B5C"/>
    <w:rsid w:val="00826C21"/>
    <w:rsid w:val="00826ED2"/>
    <w:rsid w:val="00826F19"/>
    <w:rsid w:val="00827154"/>
    <w:rsid w:val="00827240"/>
    <w:rsid w:val="00827242"/>
    <w:rsid w:val="008274D7"/>
    <w:rsid w:val="00827566"/>
    <w:rsid w:val="00827662"/>
    <w:rsid w:val="008276C3"/>
    <w:rsid w:val="008277DE"/>
    <w:rsid w:val="008278C4"/>
    <w:rsid w:val="00827941"/>
    <w:rsid w:val="00827A7B"/>
    <w:rsid w:val="00827AB6"/>
    <w:rsid w:val="00827D93"/>
    <w:rsid w:val="00827DF7"/>
    <w:rsid w:val="00830047"/>
    <w:rsid w:val="00830236"/>
    <w:rsid w:val="008302AF"/>
    <w:rsid w:val="00830402"/>
    <w:rsid w:val="008305D0"/>
    <w:rsid w:val="008306D9"/>
    <w:rsid w:val="0083072B"/>
    <w:rsid w:val="0083084C"/>
    <w:rsid w:val="00830B42"/>
    <w:rsid w:val="00830CE7"/>
    <w:rsid w:val="00830D84"/>
    <w:rsid w:val="00830FB5"/>
    <w:rsid w:val="00831075"/>
    <w:rsid w:val="00831107"/>
    <w:rsid w:val="008315A0"/>
    <w:rsid w:val="008319EC"/>
    <w:rsid w:val="00831AF8"/>
    <w:rsid w:val="00831B40"/>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E2C"/>
    <w:rsid w:val="00833EAE"/>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4F92"/>
    <w:rsid w:val="00835064"/>
    <w:rsid w:val="0083509F"/>
    <w:rsid w:val="0083516F"/>
    <w:rsid w:val="008351E9"/>
    <w:rsid w:val="00835284"/>
    <w:rsid w:val="0083564E"/>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627"/>
    <w:rsid w:val="00836757"/>
    <w:rsid w:val="00836774"/>
    <w:rsid w:val="0083677E"/>
    <w:rsid w:val="008367FF"/>
    <w:rsid w:val="008368A3"/>
    <w:rsid w:val="00836B10"/>
    <w:rsid w:val="00836B92"/>
    <w:rsid w:val="00836C36"/>
    <w:rsid w:val="00836C69"/>
    <w:rsid w:val="00837265"/>
    <w:rsid w:val="0083739E"/>
    <w:rsid w:val="0083749E"/>
    <w:rsid w:val="00837612"/>
    <w:rsid w:val="00837A2D"/>
    <w:rsid w:val="00837A94"/>
    <w:rsid w:val="00840019"/>
    <w:rsid w:val="00840128"/>
    <w:rsid w:val="008401F9"/>
    <w:rsid w:val="008405C9"/>
    <w:rsid w:val="008405F5"/>
    <w:rsid w:val="00840654"/>
    <w:rsid w:val="00840ACA"/>
    <w:rsid w:val="00840ACB"/>
    <w:rsid w:val="00840C1A"/>
    <w:rsid w:val="00840CCC"/>
    <w:rsid w:val="00840CF0"/>
    <w:rsid w:val="00840D33"/>
    <w:rsid w:val="00840EA0"/>
    <w:rsid w:val="00840F40"/>
    <w:rsid w:val="00840F45"/>
    <w:rsid w:val="00840F81"/>
    <w:rsid w:val="00841270"/>
    <w:rsid w:val="008412A9"/>
    <w:rsid w:val="00841496"/>
    <w:rsid w:val="0084152E"/>
    <w:rsid w:val="008415B0"/>
    <w:rsid w:val="008415E7"/>
    <w:rsid w:val="0084163F"/>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0F"/>
    <w:rsid w:val="008429D0"/>
    <w:rsid w:val="00842A53"/>
    <w:rsid w:val="00842A95"/>
    <w:rsid w:val="00842C5F"/>
    <w:rsid w:val="00842E33"/>
    <w:rsid w:val="00842EA2"/>
    <w:rsid w:val="00842EAE"/>
    <w:rsid w:val="00842ED8"/>
    <w:rsid w:val="00842F76"/>
    <w:rsid w:val="0084315C"/>
    <w:rsid w:val="008431AB"/>
    <w:rsid w:val="008434AC"/>
    <w:rsid w:val="0084352A"/>
    <w:rsid w:val="00843558"/>
    <w:rsid w:val="0084357F"/>
    <w:rsid w:val="008436A1"/>
    <w:rsid w:val="008438FF"/>
    <w:rsid w:val="00843B71"/>
    <w:rsid w:val="00843CB6"/>
    <w:rsid w:val="00843CC1"/>
    <w:rsid w:val="00843DB2"/>
    <w:rsid w:val="00843E2B"/>
    <w:rsid w:val="00844089"/>
    <w:rsid w:val="0084408F"/>
    <w:rsid w:val="008440A9"/>
    <w:rsid w:val="0084415C"/>
    <w:rsid w:val="00844192"/>
    <w:rsid w:val="00844251"/>
    <w:rsid w:val="00844330"/>
    <w:rsid w:val="008443AC"/>
    <w:rsid w:val="00844578"/>
    <w:rsid w:val="0084478A"/>
    <w:rsid w:val="008447AC"/>
    <w:rsid w:val="008449B0"/>
    <w:rsid w:val="00844B56"/>
    <w:rsid w:val="00844C3B"/>
    <w:rsid w:val="00844CA8"/>
    <w:rsid w:val="00844E97"/>
    <w:rsid w:val="00844FBB"/>
    <w:rsid w:val="00845085"/>
    <w:rsid w:val="008450AD"/>
    <w:rsid w:val="0084511E"/>
    <w:rsid w:val="0084512C"/>
    <w:rsid w:val="00845165"/>
    <w:rsid w:val="00845616"/>
    <w:rsid w:val="00845802"/>
    <w:rsid w:val="0084586C"/>
    <w:rsid w:val="008458BE"/>
    <w:rsid w:val="00845B7B"/>
    <w:rsid w:val="00845BD0"/>
    <w:rsid w:val="00845BD8"/>
    <w:rsid w:val="00845BFB"/>
    <w:rsid w:val="00845C0B"/>
    <w:rsid w:val="00845ED8"/>
    <w:rsid w:val="00845FC4"/>
    <w:rsid w:val="008460EC"/>
    <w:rsid w:val="00846252"/>
    <w:rsid w:val="00846282"/>
    <w:rsid w:val="00846391"/>
    <w:rsid w:val="008463D1"/>
    <w:rsid w:val="008465B9"/>
    <w:rsid w:val="00846EB6"/>
    <w:rsid w:val="00846EE4"/>
    <w:rsid w:val="00847207"/>
    <w:rsid w:val="0084720A"/>
    <w:rsid w:val="0084729D"/>
    <w:rsid w:val="0084749E"/>
    <w:rsid w:val="008474D9"/>
    <w:rsid w:val="00847713"/>
    <w:rsid w:val="008477BF"/>
    <w:rsid w:val="00847913"/>
    <w:rsid w:val="00847CB3"/>
    <w:rsid w:val="00847E1F"/>
    <w:rsid w:val="00847ECC"/>
    <w:rsid w:val="00847F22"/>
    <w:rsid w:val="00847F25"/>
    <w:rsid w:val="00847F4B"/>
    <w:rsid w:val="00850273"/>
    <w:rsid w:val="008502DA"/>
    <w:rsid w:val="008504B3"/>
    <w:rsid w:val="00850815"/>
    <w:rsid w:val="00850988"/>
    <w:rsid w:val="00850989"/>
    <w:rsid w:val="00850998"/>
    <w:rsid w:val="00850C05"/>
    <w:rsid w:val="00850E33"/>
    <w:rsid w:val="00850F67"/>
    <w:rsid w:val="00851185"/>
    <w:rsid w:val="00851273"/>
    <w:rsid w:val="0085131B"/>
    <w:rsid w:val="0085144B"/>
    <w:rsid w:val="0085189A"/>
    <w:rsid w:val="008519EE"/>
    <w:rsid w:val="00851A33"/>
    <w:rsid w:val="00851E82"/>
    <w:rsid w:val="0085207A"/>
    <w:rsid w:val="00852156"/>
    <w:rsid w:val="00852173"/>
    <w:rsid w:val="008522CD"/>
    <w:rsid w:val="008522F3"/>
    <w:rsid w:val="008523DE"/>
    <w:rsid w:val="008524AB"/>
    <w:rsid w:val="008524E8"/>
    <w:rsid w:val="008527DE"/>
    <w:rsid w:val="00852812"/>
    <w:rsid w:val="00852846"/>
    <w:rsid w:val="0085284B"/>
    <w:rsid w:val="00852956"/>
    <w:rsid w:val="008529B7"/>
    <w:rsid w:val="00852AD1"/>
    <w:rsid w:val="00852BAF"/>
    <w:rsid w:val="00852C15"/>
    <w:rsid w:val="00852E3D"/>
    <w:rsid w:val="00852E93"/>
    <w:rsid w:val="00852F19"/>
    <w:rsid w:val="00853161"/>
    <w:rsid w:val="00853288"/>
    <w:rsid w:val="0085343D"/>
    <w:rsid w:val="008535D8"/>
    <w:rsid w:val="00853611"/>
    <w:rsid w:val="008537D7"/>
    <w:rsid w:val="0085392E"/>
    <w:rsid w:val="00853A6C"/>
    <w:rsid w:val="00853AA5"/>
    <w:rsid w:val="00853B08"/>
    <w:rsid w:val="00853B89"/>
    <w:rsid w:val="00853CAA"/>
    <w:rsid w:val="00853D3C"/>
    <w:rsid w:val="00853F23"/>
    <w:rsid w:val="00854153"/>
    <w:rsid w:val="00854267"/>
    <w:rsid w:val="008542AB"/>
    <w:rsid w:val="00854349"/>
    <w:rsid w:val="0085469A"/>
    <w:rsid w:val="008546FD"/>
    <w:rsid w:val="0085470E"/>
    <w:rsid w:val="008547B5"/>
    <w:rsid w:val="00854AFD"/>
    <w:rsid w:val="00854B47"/>
    <w:rsid w:val="00854B55"/>
    <w:rsid w:val="00854BA0"/>
    <w:rsid w:val="00854C99"/>
    <w:rsid w:val="00854EED"/>
    <w:rsid w:val="00854F45"/>
    <w:rsid w:val="008551AF"/>
    <w:rsid w:val="008553C2"/>
    <w:rsid w:val="008555FD"/>
    <w:rsid w:val="0085561E"/>
    <w:rsid w:val="008556E9"/>
    <w:rsid w:val="00855707"/>
    <w:rsid w:val="00855766"/>
    <w:rsid w:val="0085578F"/>
    <w:rsid w:val="00855906"/>
    <w:rsid w:val="00855926"/>
    <w:rsid w:val="00855AF6"/>
    <w:rsid w:val="00855E23"/>
    <w:rsid w:val="00855E36"/>
    <w:rsid w:val="00855FE4"/>
    <w:rsid w:val="00856180"/>
    <w:rsid w:val="008561BA"/>
    <w:rsid w:val="00856356"/>
    <w:rsid w:val="008563A2"/>
    <w:rsid w:val="008563D3"/>
    <w:rsid w:val="008563D7"/>
    <w:rsid w:val="0085641A"/>
    <w:rsid w:val="008564A6"/>
    <w:rsid w:val="00856637"/>
    <w:rsid w:val="00856746"/>
    <w:rsid w:val="00856769"/>
    <w:rsid w:val="0085681C"/>
    <w:rsid w:val="00856826"/>
    <w:rsid w:val="00856886"/>
    <w:rsid w:val="008568A0"/>
    <w:rsid w:val="00856952"/>
    <w:rsid w:val="008569BD"/>
    <w:rsid w:val="00856A4B"/>
    <w:rsid w:val="00856CBD"/>
    <w:rsid w:val="00856CCB"/>
    <w:rsid w:val="00856D28"/>
    <w:rsid w:val="00856D9A"/>
    <w:rsid w:val="008570C1"/>
    <w:rsid w:val="008573A2"/>
    <w:rsid w:val="008573F6"/>
    <w:rsid w:val="00857430"/>
    <w:rsid w:val="00857594"/>
    <w:rsid w:val="0085766B"/>
    <w:rsid w:val="008576DD"/>
    <w:rsid w:val="0085792D"/>
    <w:rsid w:val="00857947"/>
    <w:rsid w:val="00857BF6"/>
    <w:rsid w:val="00857C0F"/>
    <w:rsid w:val="00857D01"/>
    <w:rsid w:val="00857D1E"/>
    <w:rsid w:val="00857EEB"/>
    <w:rsid w:val="0086008E"/>
    <w:rsid w:val="008601FC"/>
    <w:rsid w:val="008602CE"/>
    <w:rsid w:val="00860310"/>
    <w:rsid w:val="008607F2"/>
    <w:rsid w:val="00860803"/>
    <w:rsid w:val="0086088D"/>
    <w:rsid w:val="008608D2"/>
    <w:rsid w:val="00860A02"/>
    <w:rsid w:val="00860A0A"/>
    <w:rsid w:val="00860A47"/>
    <w:rsid w:val="00860B8D"/>
    <w:rsid w:val="00860EE0"/>
    <w:rsid w:val="00861160"/>
    <w:rsid w:val="0086117E"/>
    <w:rsid w:val="0086117F"/>
    <w:rsid w:val="008611CD"/>
    <w:rsid w:val="00861220"/>
    <w:rsid w:val="008617E8"/>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4BE"/>
    <w:rsid w:val="0086356B"/>
    <w:rsid w:val="008635A8"/>
    <w:rsid w:val="008635BD"/>
    <w:rsid w:val="00863905"/>
    <w:rsid w:val="008639F2"/>
    <w:rsid w:val="00863A4E"/>
    <w:rsid w:val="00863A9F"/>
    <w:rsid w:val="00863C3A"/>
    <w:rsid w:val="00863DDF"/>
    <w:rsid w:val="00863F86"/>
    <w:rsid w:val="00864489"/>
    <w:rsid w:val="00864613"/>
    <w:rsid w:val="0086462E"/>
    <w:rsid w:val="0086477E"/>
    <w:rsid w:val="0086479A"/>
    <w:rsid w:val="008647F3"/>
    <w:rsid w:val="00864852"/>
    <w:rsid w:val="00864AA4"/>
    <w:rsid w:val="00864B01"/>
    <w:rsid w:val="00864D90"/>
    <w:rsid w:val="00864EE1"/>
    <w:rsid w:val="00865006"/>
    <w:rsid w:val="008650E3"/>
    <w:rsid w:val="00865113"/>
    <w:rsid w:val="00865181"/>
    <w:rsid w:val="0086519D"/>
    <w:rsid w:val="00865261"/>
    <w:rsid w:val="0086528B"/>
    <w:rsid w:val="008654C3"/>
    <w:rsid w:val="00865562"/>
    <w:rsid w:val="0086579F"/>
    <w:rsid w:val="00865921"/>
    <w:rsid w:val="008659D1"/>
    <w:rsid w:val="00865AA0"/>
    <w:rsid w:val="00865B0E"/>
    <w:rsid w:val="00865B8B"/>
    <w:rsid w:val="00865BFE"/>
    <w:rsid w:val="00865C02"/>
    <w:rsid w:val="00865C82"/>
    <w:rsid w:val="00865CDC"/>
    <w:rsid w:val="0086609B"/>
    <w:rsid w:val="0086614B"/>
    <w:rsid w:val="0086617B"/>
    <w:rsid w:val="00866345"/>
    <w:rsid w:val="0086669C"/>
    <w:rsid w:val="00866810"/>
    <w:rsid w:val="00867057"/>
    <w:rsid w:val="00867091"/>
    <w:rsid w:val="008670BF"/>
    <w:rsid w:val="00867180"/>
    <w:rsid w:val="00867198"/>
    <w:rsid w:val="00867255"/>
    <w:rsid w:val="008673F9"/>
    <w:rsid w:val="00867464"/>
    <w:rsid w:val="0086764C"/>
    <w:rsid w:val="008677CA"/>
    <w:rsid w:val="008677FA"/>
    <w:rsid w:val="008678AF"/>
    <w:rsid w:val="008678CB"/>
    <w:rsid w:val="0086791B"/>
    <w:rsid w:val="0086798E"/>
    <w:rsid w:val="008679FE"/>
    <w:rsid w:val="00867A40"/>
    <w:rsid w:val="00867CF9"/>
    <w:rsid w:val="00867D47"/>
    <w:rsid w:val="00867E29"/>
    <w:rsid w:val="00867EAD"/>
    <w:rsid w:val="008700B1"/>
    <w:rsid w:val="0087013E"/>
    <w:rsid w:val="00870148"/>
    <w:rsid w:val="00870579"/>
    <w:rsid w:val="008705CF"/>
    <w:rsid w:val="00870634"/>
    <w:rsid w:val="0087066A"/>
    <w:rsid w:val="008709E0"/>
    <w:rsid w:val="00870A6C"/>
    <w:rsid w:val="00870B58"/>
    <w:rsid w:val="00870B5F"/>
    <w:rsid w:val="00870CA1"/>
    <w:rsid w:val="00870DA0"/>
    <w:rsid w:val="0087144A"/>
    <w:rsid w:val="008714A1"/>
    <w:rsid w:val="008714BE"/>
    <w:rsid w:val="00871621"/>
    <w:rsid w:val="008716E6"/>
    <w:rsid w:val="00871996"/>
    <w:rsid w:val="008719AF"/>
    <w:rsid w:val="00871B63"/>
    <w:rsid w:val="00871D98"/>
    <w:rsid w:val="00871EB9"/>
    <w:rsid w:val="00871FBD"/>
    <w:rsid w:val="00872159"/>
    <w:rsid w:val="008721AC"/>
    <w:rsid w:val="008723F8"/>
    <w:rsid w:val="00872501"/>
    <w:rsid w:val="00872659"/>
    <w:rsid w:val="00872725"/>
    <w:rsid w:val="0087289D"/>
    <w:rsid w:val="008728FB"/>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3E"/>
    <w:rsid w:val="00873CAB"/>
    <w:rsid w:val="00873DBE"/>
    <w:rsid w:val="008742DE"/>
    <w:rsid w:val="008743DE"/>
    <w:rsid w:val="00874444"/>
    <w:rsid w:val="008744BB"/>
    <w:rsid w:val="008744C7"/>
    <w:rsid w:val="008744FE"/>
    <w:rsid w:val="0087451A"/>
    <w:rsid w:val="00874541"/>
    <w:rsid w:val="008746DE"/>
    <w:rsid w:val="0087489D"/>
    <w:rsid w:val="00874954"/>
    <w:rsid w:val="008749FA"/>
    <w:rsid w:val="00874B70"/>
    <w:rsid w:val="00874DF4"/>
    <w:rsid w:val="00874E1E"/>
    <w:rsid w:val="00874F69"/>
    <w:rsid w:val="00874FD9"/>
    <w:rsid w:val="00875067"/>
    <w:rsid w:val="00875169"/>
    <w:rsid w:val="008751E6"/>
    <w:rsid w:val="0087523F"/>
    <w:rsid w:val="0087530F"/>
    <w:rsid w:val="00875386"/>
    <w:rsid w:val="00875489"/>
    <w:rsid w:val="0087563C"/>
    <w:rsid w:val="008756CB"/>
    <w:rsid w:val="00875790"/>
    <w:rsid w:val="008757D9"/>
    <w:rsid w:val="008758FC"/>
    <w:rsid w:val="00875AF9"/>
    <w:rsid w:val="00875C07"/>
    <w:rsid w:val="00875C1A"/>
    <w:rsid w:val="00875D58"/>
    <w:rsid w:val="00875E5E"/>
    <w:rsid w:val="00875EEA"/>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6FBE"/>
    <w:rsid w:val="00877186"/>
    <w:rsid w:val="008771C2"/>
    <w:rsid w:val="00877329"/>
    <w:rsid w:val="0087733E"/>
    <w:rsid w:val="008773C6"/>
    <w:rsid w:val="00877422"/>
    <w:rsid w:val="00877B9B"/>
    <w:rsid w:val="00877CCA"/>
    <w:rsid w:val="00877CED"/>
    <w:rsid w:val="00877F12"/>
    <w:rsid w:val="00877FC6"/>
    <w:rsid w:val="00880430"/>
    <w:rsid w:val="00880460"/>
    <w:rsid w:val="008805D6"/>
    <w:rsid w:val="00880820"/>
    <w:rsid w:val="00880C67"/>
    <w:rsid w:val="00880F89"/>
    <w:rsid w:val="00881079"/>
    <w:rsid w:val="0088127C"/>
    <w:rsid w:val="008812BB"/>
    <w:rsid w:val="00881433"/>
    <w:rsid w:val="00881619"/>
    <w:rsid w:val="00881637"/>
    <w:rsid w:val="00881648"/>
    <w:rsid w:val="008817FA"/>
    <w:rsid w:val="00881822"/>
    <w:rsid w:val="00881951"/>
    <w:rsid w:val="00881988"/>
    <w:rsid w:val="00881B1F"/>
    <w:rsid w:val="00881C82"/>
    <w:rsid w:val="00881CD0"/>
    <w:rsid w:val="00881E25"/>
    <w:rsid w:val="00881E4E"/>
    <w:rsid w:val="00881F93"/>
    <w:rsid w:val="0088200B"/>
    <w:rsid w:val="008820BF"/>
    <w:rsid w:val="00882249"/>
    <w:rsid w:val="008823F3"/>
    <w:rsid w:val="00882506"/>
    <w:rsid w:val="00882551"/>
    <w:rsid w:val="008826F4"/>
    <w:rsid w:val="00882768"/>
    <w:rsid w:val="00882A24"/>
    <w:rsid w:val="00882BC7"/>
    <w:rsid w:val="00882C0B"/>
    <w:rsid w:val="00882F93"/>
    <w:rsid w:val="00882FDE"/>
    <w:rsid w:val="00882FF4"/>
    <w:rsid w:val="00883056"/>
    <w:rsid w:val="0088314D"/>
    <w:rsid w:val="0088322C"/>
    <w:rsid w:val="008832E9"/>
    <w:rsid w:val="00883487"/>
    <w:rsid w:val="0088355F"/>
    <w:rsid w:val="00883582"/>
    <w:rsid w:val="00883669"/>
    <w:rsid w:val="00883692"/>
    <w:rsid w:val="008836C5"/>
    <w:rsid w:val="0088379F"/>
    <w:rsid w:val="008839E1"/>
    <w:rsid w:val="00883B01"/>
    <w:rsid w:val="00883B5C"/>
    <w:rsid w:val="00883CF0"/>
    <w:rsid w:val="00883D36"/>
    <w:rsid w:val="00883DDF"/>
    <w:rsid w:val="00883EAA"/>
    <w:rsid w:val="0088414C"/>
    <w:rsid w:val="00884380"/>
    <w:rsid w:val="00884490"/>
    <w:rsid w:val="00884519"/>
    <w:rsid w:val="0088474F"/>
    <w:rsid w:val="0088494E"/>
    <w:rsid w:val="00884A51"/>
    <w:rsid w:val="00884AD9"/>
    <w:rsid w:val="00884B36"/>
    <w:rsid w:val="00884B75"/>
    <w:rsid w:val="00884BC3"/>
    <w:rsid w:val="00884C6F"/>
    <w:rsid w:val="00884D47"/>
    <w:rsid w:val="00885074"/>
    <w:rsid w:val="00885097"/>
    <w:rsid w:val="0088521B"/>
    <w:rsid w:val="00885258"/>
    <w:rsid w:val="0088529D"/>
    <w:rsid w:val="008853D4"/>
    <w:rsid w:val="008859EB"/>
    <w:rsid w:val="00885A64"/>
    <w:rsid w:val="00885B21"/>
    <w:rsid w:val="00885B5E"/>
    <w:rsid w:val="00885BB6"/>
    <w:rsid w:val="00885C44"/>
    <w:rsid w:val="00885D05"/>
    <w:rsid w:val="00885E06"/>
    <w:rsid w:val="00885EB4"/>
    <w:rsid w:val="00885F8C"/>
    <w:rsid w:val="00885FFC"/>
    <w:rsid w:val="008860C1"/>
    <w:rsid w:val="008861F5"/>
    <w:rsid w:val="0088641B"/>
    <w:rsid w:val="0088643C"/>
    <w:rsid w:val="00886748"/>
    <w:rsid w:val="00886A6E"/>
    <w:rsid w:val="00886BD0"/>
    <w:rsid w:val="00886C7B"/>
    <w:rsid w:val="00886F5D"/>
    <w:rsid w:val="00887046"/>
    <w:rsid w:val="0088728A"/>
    <w:rsid w:val="008873A5"/>
    <w:rsid w:val="00887879"/>
    <w:rsid w:val="00887A55"/>
    <w:rsid w:val="00887C5D"/>
    <w:rsid w:val="00890056"/>
    <w:rsid w:val="00890057"/>
    <w:rsid w:val="00890101"/>
    <w:rsid w:val="00890253"/>
    <w:rsid w:val="00890451"/>
    <w:rsid w:val="00890452"/>
    <w:rsid w:val="0089074A"/>
    <w:rsid w:val="008907B1"/>
    <w:rsid w:val="008909A2"/>
    <w:rsid w:val="00890AB0"/>
    <w:rsid w:val="00890B3F"/>
    <w:rsid w:val="00890CE1"/>
    <w:rsid w:val="00890D2A"/>
    <w:rsid w:val="00890E3C"/>
    <w:rsid w:val="00890F87"/>
    <w:rsid w:val="00891222"/>
    <w:rsid w:val="00891487"/>
    <w:rsid w:val="008914BE"/>
    <w:rsid w:val="008914DD"/>
    <w:rsid w:val="00891521"/>
    <w:rsid w:val="00891690"/>
    <w:rsid w:val="00891715"/>
    <w:rsid w:val="00891967"/>
    <w:rsid w:val="00891993"/>
    <w:rsid w:val="00891A0D"/>
    <w:rsid w:val="00891B06"/>
    <w:rsid w:val="00891BD5"/>
    <w:rsid w:val="00891D48"/>
    <w:rsid w:val="00891D62"/>
    <w:rsid w:val="00891E4C"/>
    <w:rsid w:val="00891FAC"/>
    <w:rsid w:val="00892035"/>
    <w:rsid w:val="0089222D"/>
    <w:rsid w:val="0089239F"/>
    <w:rsid w:val="008924BA"/>
    <w:rsid w:val="008924D7"/>
    <w:rsid w:val="00892602"/>
    <w:rsid w:val="008927E8"/>
    <w:rsid w:val="00892802"/>
    <w:rsid w:val="00892892"/>
    <w:rsid w:val="0089294B"/>
    <w:rsid w:val="00892C3E"/>
    <w:rsid w:val="00892F75"/>
    <w:rsid w:val="00892F79"/>
    <w:rsid w:val="00893056"/>
    <w:rsid w:val="008930FA"/>
    <w:rsid w:val="008932AE"/>
    <w:rsid w:val="008932FD"/>
    <w:rsid w:val="0089355D"/>
    <w:rsid w:val="008938A5"/>
    <w:rsid w:val="00893D87"/>
    <w:rsid w:val="00893E45"/>
    <w:rsid w:val="00893E9F"/>
    <w:rsid w:val="008941D9"/>
    <w:rsid w:val="00894642"/>
    <w:rsid w:val="0089465A"/>
    <w:rsid w:val="0089469A"/>
    <w:rsid w:val="00894A43"/>
    <w:rsid w:val="00894AFA"/>
    <w:rsid w:val="00894C05"/>
    <w:rsid w:val="008950F5"/>
    <w:rsid w:val="008951EC"/>
    <w:rsid w:val="00895227"/>
    <w:rsid w:val="0089534A"/>
    <w:rsid w:val="00895632"/>
    <w:rsid w:val="00895755"/>
    <w:rsid w:val="0089575A"/>
    <w:rsid w:val="0089577B"/>
    <w:rsid w:val="00895849"/>
    <w:rsid w:val="00895B20"/>
    <w:rsid w:val="00895C40"/>
    <w:rsid w:val="00895CCC"/>
    <w:rsid w:val="00895CD6"/>
    <w:rsid w:val="00895DBB"/>
    <w:rsid w:val="00895E80"/>
    <w:rsid w:val="00895ECE"/>
    <w:rsid w:val="00895F61"/>
    <w:rsid w:val="00895FFE"/>
    <w:rsid w:val="0089604E"/>
    <w:rsid w:val="008960BC"/>
    <w:rsid w:val="00896352"/>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415"/>
    <w:rsid w:val="00897739"/>
    <w:rsid w:val="00897910"/>
    <w:rsid w:val="0089795D"/>
    <w:rsid w:val="00897A4A"/>
    <w:rsid w:val="00897B61"/>
    <w:rsid w:val="00897B6F"/>
    <w:rsid w:val="00897D1E"/>
    <w:rsid w:val="00897E51"/>
    <w:rsid w:val="008A0182"/>
    <w:rsid w:val="008A02A3"/>
    <w:rsid w:val="008A02B9"/>
    <w:rsid w:val="008A04FF"/>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3D4"/>
    <w:rsid w:val="008A1BC0"/>
    <w:rsid w:val="008A1DE8"/>
    <w:rsid w:val="008A1F98"/>
    <w:rsid w:val="008A2065"/>
    <w:rsid w:val="008A215B"/>
    <w:rsid w:val="008A22F8"/>
    <w:rsid w:val="008A24F4"/>
    <w:rsid w:val="008A25E7"/>
    <w:rsid w:val="008A270B"/>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A19"/>
    <w:rsid w:val="008A3B4D"/>
    <w:rsid w:val="008A3C46"/>
    <w:rsid w:val="008A3C8B"/>
    <w:rsid w:val="008A3CEA"/>
    <w:rsid w:val="008A3F14"/>
    <w:rsid w:val="008A401F"/>
    <w:rsid w:val="008A4040"/>
    <w:rsid w:val="008A434B"/>
    <w:rsid w:val="008A4352"/>
    <w:rsid w:val="008A4672"/>
    <w:rsid w:val="008A4798"/>
    <w:rsid w:val="008A4922"/>
    <w:rsid w:val="008A494F"/>
    <w:rsid w:val="008A49D2"/>
    <w:rsid w:val="008A4A7D"/>
    <w:rsid w:val="008A4A81"/>
    <w:rsid w:val="008A4B2C"/>
    <w:rsid w:val="008A4B30"/>
    <w:rsid w:val="008A4D18"/>
    <w:rsid w:val="008A4D9B"/>
    <w:rsid w:val="008A4F4B"/>
    <w:rsid w:val="008A5102"/>
    <w:rsid w:val="008A53F6"/>
    <w:rsid w:val="008A55A4"/>
    <w:rsid w:val="008A55DC"/>
    <w:rsid w:val="008A58F1"/>
    <w:rsid w:val="008A598F"/>
    <w:rsid w:val="008A5A71"/>
    <w:rsid w:val="008A5B4D"/>
    <w:rsid w:val="008A5E7C"/>
    <w:rsid w:val="008A5F17"/>
    <w:rsid w:val="008A604B"/>
    <w:rsid w:val="008A61C9"/>
    <w:rsid w:val="008A6219"/>
    <w:rsid w:val="008A6331"/>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CF9"/>
    <w:rsid w:val="008A7DBB"/>
    <w:rsid w:val="008A7E23"/>
    <w:rsid w:val="008A7ECE"/>
    <w:rsid w:val="008A7F5B"/>
    <w:rsid w:val="008B0137"/>
    <w:rsid w:val="008B0158"/>
    <w:rsid w:val="008B02A4"/>
    <w:rsid w:val="008B0537"/>
    <w:rsid w:val="008B05C5"/>
    <w:rsid w:val="008B05D8"/>
    <w:rsid w:val="008B061B"/>
    <w:rsid w:val="008B081D"/>
    <w:rsid w:val="008B09EE"/>
    <w:rsid w:val="008B0A53"/>
    <w:rsid w:val="008B0AB1"/>
    <w:rsid w:val="008B0B8A"/>
    <w:rsid w:val="008B0C97"/>
    <w:rsid w:val="008B0D25"/>
    <w:rsid w:val="008B0E3B"/>
    <w:rsid w:val="008B0FC6"/>
    <w:rsid w:val="008B1240"/>
    <w:rsid w:val="008B1419"/>
    <w:rsid w:val="008B1537"/>
    <w:rsid w:val="008B1550"/>
    <w:rsid w:val="008B171F"/>
    <w:rsid w:val="008B1796"/>
    <w:rsid w:val="008B186A"/>
    <w:rsid w:val="008B18CE"/>
    <w:rsid w:val="008B19AA"/>
    <w:rsid w:val="008B1A89"/>
    <w:rsid w:val="008B1B90"/>
    <w:rsid w:val="008B1D75"/>
    <w:rsid w:val="008B1DAF"/>
    <w:rsid w:val="008B1F43"/>
    <w:rsid w:val="008B1FA1"/>
    <w:rsid w:val="008B1FC2"/>
    <w:rsid w:val="008B20B2"/>
    <w:rsid w:val="008B2318"/>
    <w:rsid w:val="008B269F"/>
    <w:rsid w:val="008B2925"/>
    <w:rsid w:val="008B2971"/>
    <w:rsid w:val="008B2A5F"/>
    <w:rsid w:val="008B2BB7"/>
    <w:rsid w:val="008B2BFE"/>
    <w:rsid w:val="008B2CD2"/>
    <w:rsid w:val="008B2D0C"/>
    <w:rsid w:val="008B2F0C"/>
    <w:rsid w:val="008B2F15"/>
    <w:rsid w:val="008B2F66"/>
    <w:rsid w:val="008B2FE4"/>
    <w:rsid w:val="008B3388"/>
    <w:rsid w:val="008B3536"/>
    <w:rsid w:val="008B36C1"/>
    <w:rsid w:val="008B38E6"/>
    <w:rsid w:val="008B397D"/>
    <w:rsid w:val="008B3A23"/>
    <w:rsid w:val="008B3AA0"/>
    <w:rsid w:val="008B3B1C"/>
    <w:rsid w:val="008B3B28"/>
    <w:rsid w:val="008B3BEB"/>
    <w:rsid w:val="008B43A0"/>
    <w:rsid w:val="008B442C"/>
    <w:rsid w:val="008B4499"/>
    <w:rsid w:val="008B45BA"/>
    <w:rsid w:val="008B4681"/>
    <w:rsid w:val="008B46B4"/>
    <w:rsid w:val="008B47AA"/>
    <w:rsid w:val="008B4803"/>
    <w:rsid w:val="008B4BB4"/>
    <w:rsid w:val="008B4F39"/>
    <w:rsid w:val="008B4F5C"/>
    <w:rsid w:val="008B5082"/>
    <w:rsid w:val="008B531D"/>
    <w:rsid w:val="008B538E"/>
    <w:rsid w:val="008B53D1"/>
    <w:rsid w:val="008B54AF"/>
    <w:rsid w:val="008B56F2"/>
    <w:rsid w:val="008B581A"/>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619"/>
    <w:rsid w:val="008B685D"/>
    <w:rsid w:val="008B6940"/>
    <w:rsid w:val="008B6BA3"/>
    <w:rsid w:val="008B6C24"/>
    <w:rsid w:val="008B6E4A"/>
    <w:rsid w:val="008B6FE2"/>
    <w:rsid w:val="008B7050"/>
    <w:rsid w:val="008B70FE"/>
    <w:rsid w:val="008B71F8"/>
    <w:rsid w:val="008B72E3"/>
    <w:rsid w:val="008B7656"/>
    <w:rsid w:val="008B7EE9"/>
    <w:rsid w:val="008C0202"/>
    <w:rsid w:val="008C0447"/>
    <w:rsid w:val="008C0512"/>
    <w:rsid w:val="008C057F"/>
    <w:rsid w:val="008C0585"/>
    <w:rsid w:val="008C05F3"/>
    <w:rsid w:val="008C0647"/>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61"/>
    <w:rsid w:val="008C25A5"/>
    <w:rsid w:val="008C25CC"/>
    <w:rsid w:val="008C2730"/>
    <w:rsid w:val="008C289A"/>
    <w:rsid w:val="008C28A1"/>
    <w:rsid w:val="008C28C7"/>
    <w:rsid w:val="008C2909"/>
    <w:rsid w:val="008C29A0"/>
    <w:rsid w:val="008C2B21"/>
    <w:rsid w:val="008C2B94"/>
    <w:rsid w:val="008C2BC9"/>
    <w:rsid w:val="008C2CBA"/>
    <w:rsid w:val="008C2D29"/>
    <w:rsid w:val="008C2E78"/>
    <w:rsid w:val="008C2F5A"/>
    <w:rsid w:val="008C2F86"/>
    <w:rsid w:val="008C2F92"/>
    <w:rsid w:val="008C30B4"/>
    <w:rsid w:val="008C3279"/>
    <w:rsid w:val="008C3340"/>
    <w:rsid w:val="008C335C"/>
    <w:rsid w:val="008C35BE"/>
    <w:rsid w:val="008C3837"/>
    <w:rsid w:val="008C3A18"/>
    <w:rsid w:val="008C3C3C"/>
    <w:rsid w:val="008C3FF6"/>
    <w:rsid w:val="008C4428"/>
    <w:rsid w:val="008C472C"/>
    <w:rsid w:val="008C47C9"/>
    <w:rsid w:val="008C47FD"/>
    <w:rsid w:val="008C4839"/>
    <w:rsid w:val="008C48DF"/>
    <w:rsid w:val="008C4F01"/>
    <w:rsid w:val="008C4F96"/>
    <w:rsid w:val="008C5180"/>
    <w:rsid w:val="008C5234"/>
    <w:rsid w:val="008C56A4"/>
    <w:rsid w:val="008C578C"/>
    <w:rsid w:val="008C5ADE"/>
    <w:rsid w:val="008C5B7E"/>
    <w:rsid w:val="008C5D47"/>
    <w:rsid w:val="008C5D86"/>
    <w:rsid w:val="008C5DC9"/>
    <w:rsid w:val="008C5E81"/>
    <w:rsid w:val="008C5F50"/>
    <w:rsid w:val="008C5F70"/>
    <w:rsid w:val="008C6058"/>
    <w:rsid w:val="008C61DF"/>
    <w:rsid w:val="008C6246"/>
    <w:rsid w:val="008C6250"/>
    <w:rsid w:val="008C65A5"/>
    <w:rsid w:val="008C67AC"/>
    <w:rsid w:val="008C68AC"/>
    <w:rsid w:val="008C68BA"/>
    <w:rsid w:val="008C6A00"/>
    <w:rsid w:val="008C6A24"/>
    <w:rsid w:val="008C6B97"/>
    <w:rsid w:val="008C6BCD"/>
    <w:rsid w:val="008C6D3D"/>
    <w:rsid w:val="008C6DBF"/>
    <w:rsid w:val="008C6DC6"/>
    <w:rsid w:val="008C6F51"/>
    <w:rsid w:val="008C70AD"/>
    <w:rsid w:val="008C7143"/>
    <w:rsid w:val="008C7145"/>
    <w:rsid w:val="008C7188"/>
    <w:rsid w:val="008C72EB"/>
    <w:rsid w:val="008C7348"/>
    <w:rsid w:val="008C73F4"/>
    <w:rsid w:val="008C7405"/>
    <w:rsid w:val="008C7487"/>
    <w:rsid w:val="008C748B"/>
    <w:rsid w:val="008C75C0"/>
    <w:rsid w:val="008C75EA"/>
    <w:rsid w:val="008C77B3"/>
    <w:rsid w:val="008C7947"/>
    <w:rsid w:val="008C7CFB"/>
    <w:rsid w:val="008C7D55"/>
    <w:rsid w:val="008C7D61"/>
    <w:rsid w:val="008C7E7E"/>
    <w:rsid w:val="008C7F10"/>
    <w:rsid w:val="008C7F4D"/>
    <w:rsid w:val="008D0134"/>
    <w:rsid w:val="008D046A"/>
    <w:rsid w:val="008D0688"/>
    <w:rsid w:val="008D0A87"/>
    <w:rsid w:val="008D0C58"/>
    <w:rsid w:val="008D0C62"/>
    <w:rsid w:val="008D0CA6"/>
    <w:rsid w:val="008D0CB5"/>
    <w:rsid w:val="008D0D1B"/>
    <w:rsid w:val="008D0DDC"/>
    <w:rsid w:val="008D1010"/>
    <w:rsid w:val="008D1033"/>
    <w:rsid w:val="008D104D"/>
    <w:rsid w:val="008D1275"/>
    <w:rsid w:val="008D138B"/>
    <w:rsid w:val="008D13B3"/>
    <w:rsid w:val="008D13C4"/>
    <w:rsid w:val="008D14C1"/>
    <w:rsid w:val="008D1502"/>
    <w:rsid w:val="008D15C2"/>
    <w:rsid w:val="008D15C9"/>
    <w:rsid w:val="008D17ED"/>
    <w:rsid w:val="008D18AF"/>
    <w:rsid w:val="008D18ED"/>
    <w:rsid w:val="008D19EB"/>
    <w:rsid w:val="008D1A03"/>
    <w:rsid w:val="008D1AC8"/>
    <w:rsid w:val="008D1FEA"/>
    <w:rsid w:val="008D2048"/>
    <w:rsid w:val="008D229B"/>
    <w:rsid w:val="008D2405"/>
    <w:rsid w:val="008D2460"/>
    <w:rsid w:val="008D260A"/>
    <w:rsid w:val="008D2637"/>
    <w:rsid w:val="008D2666"/>
    <w:rsid w:val="008D276E"/>
    <w:rsid w:val="008D2784"/>
    <w:rsid w:val="008D27DE"/>
    <w:rsid w:val="008D2A48"/>
    <w:rsid w:val="008D2F03"/>
    <w:rsid w:val="008D2FBE"/>
    <w:rsid w:val="008D3072"/>
    <w:rsid w:val="008D3085"/>
    <w:rsid w:val="008D3264"/>
    <w:rsid w:val="008D3272"/>
    <w:rsid w:val="008D3387"/>
    <w:rsid w:val="008D338F"/>
    <w:rsid w:val="008D3391"/>
    <w:rsid w:val="008D34CD"/>
    <w:rsid w:val="008D3733"/>
    <w:rsid w:val="008D37AF"/>
    <w:rsid w:val="008D398C"/>
    <w:rsid w:val="008D3A34"/>
    <w:rsid w:val="008D3A90"/>
    <w:rsid w:val="008D3AB8"/>
    <w:rsid w:val="008D3D14"/>
    <w:rsid w:val="008D3D6A"/>
    <w:rsid w:val="008D3DFC"/>
    <w:rsid w:val="008D3FA2"/>
    <w:rsid w:val="008D3FD8"/>
    <w:rsid w:val="008D4125"/>
    <w:rsid w:val="008D4177"/>
    <w:rsid w:val="008D41E1"/>
    <w:rsid w:val="008D421F"/>
    <w:rsid w:val="008D4343"/>
    <w:rsid w:val="008D4374"/>
    <w:rsid w:val="008D444F"/>
    <w:rsid w:val="008D45B2"/>
    <w:rsid w:val="008D467F"/>
    <w:rsid w:val="008D4879"/>
    <w:rsid w:val="008D4A4A"/>
    <w:rsid w:val="008D4B65"/>
    <w:rsid w:val="008D4B88"/>
    <w:rsid w:val="008D4B9F"/>
    <w:rsid w:val="008D4C7B"/>
    <w:rsid w:val="008D4C85"/>
    <w:rsid w:val="008D4CB9"/>
    <w:rsid w:val="008D4E50"/>
    <w:rsid w:val="008D4FB6"/>
    <w:rsid w:val="008D4FD0"/>
    <w:rsid w:val="008D5188"/>
    <w:rsid w:val="008D51FA"/>
    <w:rsid w:val="008D5541"/>
    <w:rsid w:val="008D56C4"/>
    <w:rsid w:val="008D58D0"/>
    <w:rsid w:val="008D58E2"/>
    <w:rsid w:val="008D5B13"/>
    <w:rsid w:val="008D5B71"/>
    <w:rsid w:val="008D5D43"/>
    <w:rsid w:val="008D60BF"/>
    <w:rsid w:val="008D618C"/>
    <w:rsid w:val="008D6214"/>
    <w:rsid w:val="008D624E"/>
    <w:rsid w:val="008D62EA"/>
    <w:rsid w:val="008D659E"/>
    <w:rsid w:val="008D6641"/>
    <w:rsid w:val="008D6652"/>
    <w:rsid w:val="008D66E1"/>
    <w:rsid w:val="008D67BF"/>
    <w:rsid w:val="008D687A"/>
    <w:rsid w:val="008D6A19"/>
    <w:rsid w:val="008D6B15"/>
    <w:rsid w:val="008D6B9A"/>
    <w:rsid w:val="008D6CB2"/>
    <w:rsid w:val="008D6DE5"/>
    <w:rsid w:val="008D6E8F"/>
    <w:rsid w:val="008D6E9B"/>
    <w:rsid w:val="008D7241"/>
    <w:rsid w:val="008D73A8"/>
    <w:rsid w:val="008D76A0"/>
    <w:rsid w:val="008D77AE"/>
    <w:rsid w:val="008D78CC"/>
    <w:rsid w:val="008D7A6B"/>
    <w:rsid w:val="008D7BE2"/>
    <w:rsid w:val="008D7BED"/>
    <w:rsid w:val="008D7C28"/>
    <w:rsid w:val="008D7E49"/>
    <w:rsid w:val="008D7F9D"/>
    <w:rsid w:val="008E0070"/>
    <w:rsid w:val="008E00D7"/>
    <w:rsid w:val="008E0140"/>
    <w:rsid w:val="008E0187"/>
    <w:rsid w:val="008E01A4"/>
    <w:rsid w:val="008E01AC"/>
    <w:rsid w:val="008E027D"/>
    <w:rsid w:val="008E02F7"/>
    <w:rsid w:val="008E0305"/>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032"/>
    <w:rsid w:val="008E210C"/>
    <w:rsid w:val="008E21C6"/>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B6C"/>
    <w:rsid w:val="008E4EDA"/>
    <w:rsid w:val="008E5048"/>
    <w:rsid w:val="008E5104"/>
    <w:rsid w:val="008E5138"/>
    <w:rsid w:val="008E5312"/>
    <w:rsid w:val="008E54DD"/>
    <w:rsid w:val="008E54F6"/>
    <w:rsid w:val="008E5523"/>
    <w:rsid w:val="008E5568"/>
    <w:rsid w:val="008E55D9"/>
    <w:rsid w:val="008E5667"/>
    <w:rsid w:val="008E5677"/>
    <w:rsid w:val="008E5771"/>
    <w:rsid w:val="008E5958"/>
    <w:rsid w:val="008E5C6C"/>
    <w:rsid w:val="008E5FE8"/>
    <w:rsid w:val="008E5FFA"/>
    <w:rsid w:val="008E63A6"/>
    <w:rsid w:val="008E63D5"/>
    <w:rsid w:val="008E640F"/>
    <w:rsid w:val="008E653E"/>
    <w:rsid w:val="008E6731"/>
    <w:rsid w:val="008E67D7"/>
    <w:rsid w:val="008E6927"/>
    <w:rsid w:val="008E6A1E"/>
    <w:rsid w:val="008E6A2F"/>
    <w:rsid w:val="008E6ABB"/>
    <w:rsid w:val="008E6B72"/>
    <w:rsid w:val="008E6C0B"/>
    <w:rsid w:val="008E6CB7"/>
    <w:rsid w:val="008E6D94"/>
    <w:rsid w:val="008E7348"/>
    <w:rsid w:val="008E7377"/>
    <w:rsid w:val="008E73FB"/>
    <w:rsid w:val="008E77D4"/>
    <w:rsid w:val="008E793F"/>
    <w:rsid w:val="008E7BA7"/>
    <w:rsid w:val="008E7D2E"/>
    <w:rsid w:val="008E7DFA"/>
    <w:rsid w:val="008E7F08"/>
    <w:rsid w:val="008F0113"/>
    <w:rsid w:val="008F01B0"/>
    <w:rsid w:val="008F01BB"/>
    <w:rsid w:val="008F01EA"/>
    <w:rsid w:val="008F0208"/>
    <w:rsid w:val="008F0233"/>
    <w:rsid w:val="008F0691"/>
    <w:rsid w:val="008F0875"/>
    <w:rsid w:val="008F0883"/>
    <w:rsid w:val="008F0989"/>
    <w:rsid w:val="008F0B37"/>
    <w:rsid w:val="008F0B42"/>
    <w:rsid w:val="008F0B9F"/>
    <w:rsid w:val="008F0C94"/>
    <w:rsid w:val="008F0C99"/>
    <w:rsid w:val="008F0DE6"/>
    <w:rsid w:val="008F0DEC"/>
    <w:rsid w:val="008F10AD"/>
    <w:rsid w:val="008F1148"/>
    <w:rsid w:val="008F11C6"/>
    <w:rsid w:val="008F1245"/>
    <w:rsid w:val="008F144E"/>
    <w:rsid w:val="008F17E0"/>
    <w:rsid w:val="008F1BB6"/>
    <w:rsid w:val="008F1D99"/>
    <w:rsid w:val="008F1E41"/>
    <w:rsid w:val="008F209E"/>
    <w:rsid w:val="008F220D"/>
    <w:rsid w:val="008F2250"/>
    <w:rsid w:val="008F22BF"/>
    <w:rsid w:val="008F2304"/>
    <w:rsid w:val="008F2367"/>
    <w:rsid w:val="008F267A"/>
    <w:rsid w:val="008F274F"/>
    <w:rsid w:val="008F27BE"/>
    <w:rsid w:val="008F2817"/>
    <w:rsid w:val="008F2B17"/>
    <w:rsid w:val="008F2BBD"/>
    <w:rsid w:val="008F2C47"/>
    <w:rsid w:val="008F2FA2"/>
    <w:rsid w:val="008F309A"/>
    <w:rsid w:val="008F3218"/>
    <w:rsid w:val="008F3223"/>
    <w:rsid w:val="008F329E"/>
    <w:rsid w:val="008F3421"/>
    <w:rsid w:val="008F3501"/>
    <w:rsid w:val="008F3513"/>
    <w:rsid w:val="008F3532"/>
    <w:rsid w:val="008F38E5"/>
    <w:rsid w:val="008F397D"/>
    <w:rsid w:val="008F3BFB"/>
    <w:rsid w:val="008F3C41"/>
    <w:rsid w:val="008F3D0E"/>
    <w:rsid w:val="008F3D86"/>
    <w:rsid w:val="008F3FB5"/>
    <w:rsid w:val="008F41D0"/>
    <w:rsid w:val="008F4477"/>
    <w:rsid w:val="008F4541"/>
    <w:rsid w:val="008F4555"/>
    <w:rsid w:val="008F457F"/>
    <w:rsid w:val="008F4685"/>
    <w:rsid w:val="008F477F"/>
    <w:rsid w:val="008F4BB4"/>
    <w:rsid w:val="008F4D04"/>
    <w:rsid w:val="008F4EAF"/>
    <w:rsid w:val="008F50E3"/>
    <w:rsid w:val="008F52D5"/>
    <w:rsid w:val="008F5605"/>
    <w:rsid w:val="008F563E"/>
    <w:rsid w:val="008F56C7"/>
    <w:rsid w:val="008F591D"/>
    <w:rsid w:val="008F5938"/>
    <w:rsid w:val="008F5A6D"/>
    <w:rsid w:val="008F5B44"/>
    <w:rsid w:val="008F5B5B"/>
    <w:rsid w:val="008F5BB9"/>
    <w:rsid w:val="008F5CE1"/>
    <w:rsid w:val="008F5D27"/>
    <w:rsid w:val="008F5ED5"/>
    <w:rsid w:val="008F5F6D"/>
    <w:rsid w:val="008F62A0"/>
    <w:rsid w:val="008F62AF"/>
    <w:rsid w:val="008F6483"/>
    <w:rsid w:val="008F664A"/>
    <w:rsid w:val="008F678F"/>
    <w:rsid w:val="008F6806"/>
    <w:rsid w:val="008F694A"/>
    <w:rsid w:val="008F6DDD"/>
    <w:rsid w:val="008F7137"/>
    <w:rsid w:val="008F71B4"/>
    <w:rsid w:val="008F7383"/>
    <w:rsid w:val="008F73AC"/>
    <w:rsid w:val="008F743B"/>
    <w:rsid w:val="008F747F"/>
    <w:rsid w:val="008F764F"/>
    <w:rsid w:val="008F77CF"/>
    <w:rsid w:val="008F788A"/>
    <w:rsid w:val="008F7900"/>
    <w:rsid w:val="008F7A07"/>
    <w:rsid w:val="008F7D8F"/>
    <w:rsid w:val="008F7DD2"/>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29C"/>
    <w:rsid w:val="009013DF"/>
    <w:rsid w:val="0090159B"/>
    <w:rsid w:val="00901628"/>
    <w:rsid w:val="00901636"/>
    <w:rsid w:val="00901821"/>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B1F"/>
    <w:rsid w:val="00902BC9"/>
    <w:rsid w:val="00902D3E"/>
    <w:rsid w:val="00902E58"/>
    <w:rsid w:val="00902EB2"/>
    <w:rsid w:val="00902ECD"/>
    <w:rsid w:val="00902F74"/>
    <w:rsid w:val="00902FD7"/>
    <w:rsid w:val="009030C8"/>
    <w:rsid w:val="00903181"/>
    <w:rsid w:val="0090322C"/>
    <w:rsid w:val="009032A8"/>
    <w:rsid w:val="00903344"/>
    <w:rsid w:val="0090341E"/>
    <w:rsid w:val="009036DD"/>
    <w:rsid w:val="00903701"/>
    <w:rsid w:val="00903970"/>
    <w:rsid w:val="00903A52"/>
    <w:rsid w:val="00903C0F"/>
    <w:rsid w:val="00903C6D"/>
    <w:rsid w:val="00903E3C"/>
    <w:rsid w:val="009040B0"/>
    <w:rsid w:val="009040E6"/>
    <w:rsid w:val="00904443"/>
    <w:rsid w:val="009044C2"/>
    <w:rsid w:val="00904503"/>
    <w:rsid w:val="00904544"/>
    <w:rsid w:val="009046C8"/>
    <w:rsid w:val="009046E4"/>
    <w:rsid w:val="00904776"/>
    <w:rsid w:val="00904895"/>
    <w:rsid w:val="00904AA6"/>
    <w:rsid w:val="00904D2F"/>
    <w:rsid w:val="00904D95"/>
    <w:rsid w:val="00904D96"/>
    <w:rsid w:val="00904F21"/>
    <w:rsid w:val="00904F51"/>
    <w:rsid w:val="00905060"/>
    <w:rsid w:val="009050D5"/>
    <w:rsid w:val="009051BE"/>
    <w:rsid w:val="009052ED"/>
    <w:rsid w:val="00905398"/>
    <w:rsid w:val="00905464"/>
    <w:rsid w:val="0090550B"/>
    <w:rsid w:val="009055B7"/>
    <w:rsid w:val="00905609"/>
    <w:rsid w:val="0090561D"/>
    <w:rsid w:val="0090574B"/>
    <w:rsid w:val="00905755"/>
    <w:rsid w:val="00905821"/>
    <w:rsid w:val="0090587F"/>
    <w:rsid w:val="00905A0A"/>
    <w:rsid w:val="00905A5D"/>
    <w:rsid w:val="009060E6"/>
    <w:rsid w:val="00906477"/>
    <w:rsid w:val="00906C17"/>
    <w:rsid w:val="00906C20"/>
    <w:rsid w:val="00906D2F"/>
    <w:rsid w:val="00906D38"/>
    <w:rsid w:val="00906DDA"/>
    <w:rsid w:val="00906E3C"/>
    <w:rsid w:val="00906E75"/>
    <w:rsid w:val="00906FA6"/>
    <w:rsid w:val="00906FD5"/>
    <w:rsid w:val="00906FD9"/>
    <w:rsid w:val="009070FD"/>
    <w:rsid w:val="009071FC"/>
    <w:rsid w:val="009074A7"/>
    <w:rsid w:val="009074E5"/>
    <w:rsid w:val="00907520"/>
    <w:rsid w:val="00907527"/>
    <w:rsid w:val="009075DE"/>
    <w:rsid w:val="009077D4"/>
    <w:rsid w:val="009077F6"/>
    <w:rsid w:val="00907892"/>
    <w:rsid w:val="00907973"/>
    <w:rsid w:val="00907FB0"/>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C5D"/>
    <w:rsid w:val="00911F1F"/>
    <w:rsid w:val="00911F5A"/>
    <w:rsid w:val="00912027"/>
    <w:rsid w:val="0091209F"/>
    <w:rsid w:val="009120D5"/>
    <w:rsid w:val="00912135"/>
    <w:rsid w:val="009123B4"/>
    <w:rsid w:val="009123F7"/>
    <w:rsid w:val="00912477"/>
    <w:rsid w:val="009124DB"/>
    <w:rsid w:val="00912563"/>
    <w:rsid w:val="00912816"/>
    <w:rsid w:val="00912848"/>
    <w:rsid w:val="0091291D"/>
    <w:rsid w:val="00912926"/>
    <w:rsid w:val="00912945"/>
    <w:rsid w:val="00912956"/>
    <w:rsid w:val="00912A09"/>
    <w:rsid w:val="00912B0D"/>
    <w:rsid w:val="00912EC5"/>
    <w:rsid w:val="009130E6"/>
    <w:rsid w:val="0091320E"/>
    <w:rsid w:val="009133CA"/>
    <w:rsid w:val="009136F9"/>
    <w:rsid w:val="00913709"/>
    <w:rsid w:val="00913977"/>
    <w:rsid w:val="00913D7A"/>
    <w:rsid w:val="00913DDB"/>
    <w:rsid w:val="00913F16"/>
    <w:rsid w:val="00914099"/>
    <w:rsid w:val="0091412B"/>
    <w:rsid w:val="00914203"/>
    <w:rsid w:val="0091423B"/>
    <w:rsid w:val="0091424D"/>
    <w:rsid w:val="00914339"/>
    <w:rsid w:val="0091441A"/>
    <w:rsid w:val="0091444F"/>
    <w:rsid w:val="0091448B"/>
    <w:rsid w:val="0091486A"/>
    <w:rsid w:val="00914894"/>
    <w:rsid w:val="009149EE"/>
    <w:rsid w:val="00914AA6"/>
    <w:rsid w:val="00914B66"/>
    <w:rsid w:val="00914B77"/>
    <w:rsid w:val="00914C7A"/>
    <w:rsid w:val="00914E52"/>
    <w:rsid w:val="009152FD"/>
    <w:rsid w:val="009153AB"/>
    <w:rsid w:val="00915526"/>
    <w:rsid w:val="00915556"/>
    <w:rsid w:val="0091555E"/>
    <w:rsid w:val="009155EE"/>
    <w:rsid w:val="0091566F"/>
    <w:rsid w:val="00915928"/>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C63"/>
    <w:rsid w:val="00917CE1"/>
    <w:rsid w:val="00917D04"/>
    <w:rsid w:val="00917D7C"/>
    <w:rsid w:val="00917E0B"/>
    <w:rsid w:val="00917F6F"/>
    <w:rsid w:val="00920193"/>
    <w:rsid w:val="009201D6"/>
    <w:rsid w:val="00920308"/>
    <w:rsid w:val="009206D8"/>
    <w:rsid w:val="00920704"/>
    <w:rsid w:val="00920884"/>
    <w:rsid w:val="00920897"/>
    <w:rsid w:val="00920A44"/>
    <w:rsid w:val="00920BC2"/>
    <w:rsid w:val="00920C32"/>
    <w:rsid w:val="00920D8E"/>
    <w:rsid w:val="00920DA4"/>
    <w:rsid w:val="00920E92"/>
    <w:rsid w:val="00920EF8"/>
    <w:rsid w:val="00920F68"/>
    <w:rsid w:val="00921042"/>
    <w:rsid w:val="0092116A"/>
    <w:rsid w:val="0092116C"/>
    <w:rsid w:val="00921426"/>
    <w:rsid w:val="00921457"/>
    <w:rsid w:val="00921832"/>
    <w:rsid w:val="0092185F"/>
    <w:rsid w:val="00921B51"/>
    <w:rsid w:val="00921D59"/>
    <w:rsid w:val="00921D7D"/>
    <w:rsid w:val="0092226E"/>
    <w:rsid w:val="00922336"/>
    <w:rsid w:val="00922490"/>
    <w:rsid w:val="009225F9"/>
    <w:rsid w:val="00922705"/>
    <w:rsid w:val="00922877"/>
    <w:rsid w:val="009228DD"/>
    <w:rsid w:val="00922948"/>
    <w:rsid w:val="00922BA1"/>
    <w:rsid w:val="00922C36"/>
    <w:rsid w:val="00922D63"/>
    <w:rsid w:val="00922F8B"/>
    <w:rsid w:val="0092303B"/>
    <w:rsid w:val="009231C2"/>
    <w:rsid w:val="009231CA"/>
    <w:rsid w:val="00923273"/>
    <w:rsid w:val="009232CF"/>
    <w:rsid w:val="00923368"/>
    <w:rsid w:val="00923C17"/>
    <w:rsid w:val="00923CC5"/>
    <w:rsid w:val="00923CE0"/>
    <w:rsid w:val="00923D63"/>
    <w:rsid w:val="00923FD2"/>
    <w:rsid w:val="00924381"/>
    <w:rsid w:val="0092458C"/>
    <w:rsid w:val="0092459B"/>
    <w:rsid w:val="009245C6"/>
    <w:rsid w:val="0092486C"/>
    <w:rsid w:val="00924966"/>
    <w:rsid w:val="009249ED"/>
    <w:rsid w:val="00924E11"/>
    <w:rsid w:val="009250D3"/>
    <w:rsid w:val="00925294"/>
    <w:rsid w:val="00925374"/>
    <w:rsid w:val="009254CB"/>
    <w:rsid w:val="009254F7"/>
    <w:rsid w:val="009255BE"/>
    <w:rsid w:val="0092560D"/>
    <w:rsid w:val="00925867"/>
    <w:rsid w:val="009258E2"/>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696C"/>
    <w:rsid w:val="00926DC7"/>
    <w:rsid w:val="00926E34"/>
    <w:rsid w:val="00926FCE"/>
    <w:rsid w:val="0092713F"/>
    <w:rsid w:val="0092717C"/>
    <w:rsid w:val="009272F4"/>
    <w:rsid w:val="0092748A"/>
    <w:rsid w:val="0092752C"/>
    <w:rsid w:val="009275B8"/>
    <w:rsid w:val="00927621"/>
    <w:rsid w:val="00927815"/>
    <w:rsid w:val="00927925"/>
    <w:rsid w:val="00927A27"/>
    <w:rsid w:val="00927D0E"/>
    <w:rsid w:val="00927D16"/>
    <w:rsid w:val="00927D5B"/>
    <w:rsid w:val="00927F34"/>
    <w:rsid w:val="00930216"/>
    <w:rsid w:val="0093046B"/>
    <w:rsid w:val="00930763"/>
    <w:rsid w:val="00930872"/>
    <w:rsid w:val="00930A51"/>
    <w:rsid w:val="00930AB3"/>
    <w:rsid w:val="00930C0C"/>
    <w:rsid w:val="00930E06"/>
    <w:rsid w:val="00930EA5"/>
    <w:rsid w:val="00931308"/>
    <w:rsid w:val="009316ED"/>
    <w:rsid w:val="0093192A"/>
    <w:rsid w:val="009319CB"/>
    <w:rsid w:val="00931A98"/>
    <w:rsid w:val="00931B82"/>
    <w:rsid w:val="00931CD2"/>
    <w:rsid w:val="00931CD6"/>
    <w:rsid w:val="00932166"/>
    <w:rsid w:val="009321D0"/>
    <w:rsid w:val="009321E6"/>
    <w:rsid w:val="00932229"/>
    <w:rsid w:val="0093234D"/>
    <w:rsid w:val="00932536"/>
    <w:rsid w:val="009325DE"/>
    <w:rsid w:val="00932834"/>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A"/>
    <w:rsid w:val="00934AEB"/>
    <w:rsid w:val="00934D8F"/>
    <w:rsid w:val="00934E0C"/>
    <w:rsid w:val="00934F2C"/>
    <w:rsid w:val="0093512A"/>
    <w:rsid w:val="00935203"/>
    <w:rsid w:val="0093528A"/>
    <w:rsid w:val="009353B3"/>
    <w:rsid w:val="00935433"/>
    <w:rsid w:val="00935605"/>
    <w:rsid w:val="009358D5"/>
    <w:rsid w:val="009358F5"/>
    <w:rsid w:val="00935A39"/>
    <w:rsid w:val="00935C50"/>
    <w:rsid w:val="00935E5D"/>
    <w:rsid w:val="009362D4"/>
    <w:rsid w:val="009363DE"/>
    <w:rsid w:val="0093664C"/>
    <w:rsid w:val="00936A1E"/>
    <w:rsid w:val="00936AA4"/>
    <w:rsid w:val="00936AA5"/>
    <w:rsid w:val="00936C11"/>
    <w:rsid w:val="00936C24"/>
    <w:rsid w:val="00936ED8"/>
    <w:rsid w:val="00936F91"/>
    <w:rsid w:val="00936FBA"/>
    <w:rsid w:val="00936FC0"/>
    <w:rsid w:val="009370B0"/>
    <w:rsid w:val="009370DB"/>
    <w:rsid w:val="009370E1"/>
    <w:rsid w:val="009370FC"/>
    <w:rsid w:val="009372AC"/>
    <w:rsid w:val="00937338"/>
    <w:rsid w:val="009373D8"/>
    <w:rsid w:val="0093749B"/>
    <w:rsid w:val="009374DE"/>
    <w:rsid w:val="00937591"/>
    <w:rsid w:val="009375B7"/>
    <w:rsid w:val="009377DD"/>
    <w:rsid w:val="009378B6"/>
    <w:rsid w:val="009378DA"/>
    <w:rsid w:val="0093795A"/>
    <w:rsid w:val="00937B57"/>
    <w:rsid w:val="00937C37"/>
    <w:rsid w:val="00937C62"/>
    <w:rsid w:val="00937CC8"/>
    <w:rsid w:val="00937EB7"/>
    <w:rsid w:val="00937EFE"/>
    <w:rsid w:val="009400DB"/>
    <w:rsid w:val="00940209"/>
    <w:rsid w:val="00940444"/>
    <w:rsid w:val="00940448"/>
    <w:rsid w:val="009404C0"/>
    <w:rsid w:val="009404F3"/>
    <w:rsid w:val="00940600"/>
    <w:rsid w:val="009406DB"/>
    <w:rsid w:val="0094088A"/>
    <w:rsid w:val="009409C1"/>
    <w:rsid w:val="00940B80"/>
    <w:rsid w:val="00940BD8"/>
    <w:rsid w:val="00940C24"/>
    <w:rsid w:val="00940DB8"/>
    <w:rsid w:val="00940DFD"/>
    <w:rsid w:val="00940E9D"/>
    <w:rsid w:val="00940F85"/>
    <w:rsid w:val="0094109F"/>
    <w:rsid w:val="009410B6"/>
    <w:rsid w:val="00941155"/>
    <w:rsid w:val="00941278"/>
    <w:rsid w:val="0094132A"/>
    <w:rsid w:val="0094133E"/>
    <w:rsid w:val="009413B5"/>
    <w:rsid w:val="0094148F"/>
    <w:rsid w:val="00941815"/>
    <w:rsid w:val="0094188A"/>
    <w:rsid w:val="00941C32"/>
    <w:rsid w:val="00941D83"/>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7A4"/>
    <w:rsid w:val="009438CC"/>
    <w:rsid w:val="00943903"/>
    <w:rsid w:val="00943A1E"/>
    <w:rsid w:val="00943AB8"/>
    <w:rsid w:val="00943B3E"/>
    <w:rsid w:val="00943C57"/>
    <w:rsid w:val="00943CBB"/>
    <w:rsid w:val="00943F5B"/>
    <w:rsid w:val="00944105"/>
    <w:rsid w:val="009441C5"/>
    <w:rsid w:val="0094423E"/>
    <w:rsid w:val="00944430"/>
    <w:rsid w:val="009444EA"/>
    <w:rsid w:val="0094467A"/>
    <w:rsid w:val="009446C4"/>
    <w:rsid w:val="009447B3"/>
    <w:rsid w:val="0094481F"/>
    <w:rsid w:val="009448CF"/>
    <w:rsid w:val="00944B6B"/>
    <w:rsid w:val="00944BCB"/>
    <w:rsid w:val="00944CAC"/>
    <w:rsid w:val="00944F41"/>
    <w:rsid w:val="00944F86"/>
    <w:rsid w:val="0094507E"/>
    <w:rsid w:val="009450C2"/>
    <w:rsid w:val="009450DF"/>
    <w:rsid w:val="00945150"/>
    <w:rsid w:val="00945196"/>
    <w:rsid w:val="009451B7"/>
    <w:rsid w:val="009457FD"/>
    <w:rsid w:val="0094580F"/>
    <w:rsid w:val="00945823"/>
    <w:rsid w:val="00945833"/>
    <w:rsid w:val="00945918"/>
    <w:rsid w:val="00945A0E"/>
    <w:rsid w:val="00945B0A"/>
    <w:rsid w:val="00945B66"/>
    <w:rsid w:val="00945D36"/>
    <w:rsid w:val="00945DBB"/>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6D14"/>
    <w:rsid w:val="00946F07"/>
    <w:rsid w:val="0094702E"/>
    <w:rsid w:val="0094707D"/>
    <w:rsid w:val="009473D9"/>
    <w:rsid w:val="0094741E"/>
    <w:rsid w:val="009474B2"/>
    <w:rsid w:val="0094760B"/>
    <w:rsid w:val="009476EA"/>
    <w:rsid w:val="00947763"/>
    <w:rsid w:val="009479F1"/>
    <w:rsid w:val="009504E7"/>
    <w:rsid w:val="00950620"/>
    <w:rsid w:val="00950646"/>
    <w:rsid w:val="009507BD"/>
    <w:rsid w:val="0095089C"/>
    <w:rsid w:val="0095090A"/>
    <w:rsid w:val="009509FD"/>
    <w:rsid w:val="00950CE3"/>
    <w:rsid w:val="00950CE7"/>
    <w:rsid w:val="00950F43"/>
    <w:rsid w:val="00951109"/>
    <w:rsid w:val="0095115E"/>
    <w:rsid w:val="00951171"/>
    <w:rsid w:val="00951261"/>
    <w:rsid w:val="009512ED"/>
    <w:rsid w:val="00951359"/>
    <w:rsid w:val="00951365"/>
    <w:rsid w:val="009514CA"/>
    <w:rsid w:val="00951689"/>
    <w:rsid w:val="009517DA"/>
    <w:rsid w:val="00951AE4"/>
    <w:rsid w:val="00951C3E"/>
    <w:rsid w:val="00951D55"/>
    <w:rsid w:val="0095220E"/>
    <w:rsid w:val="0095236F"/>
    <w:rsid w:val="00952477"/>
    <w:rsid w:val="0095248B"/>
    <w:rsid w:val="009525BC"/>
    <w:rsid w:val="009526ED"/>
    <w:rsid w:val="009529CE"/>
    <w:rsid w:val="009529F2"/>
    <w:rsid w:val="00952B45"/>
    <w:rsid w:val="00952C21"/>
    <w:rsid w:val="00952CA2"/>
    <w:rsid w:val="00952D46"/>
    <w:rsid w:val="00952D77"/>
    <w:rsid w:val="00952D79"/>
    <w:rsid w:val="00952DDB"/>
    <w:rsid w:val="00952DE6"/>
    <w:rsid w:val="00952E91"/>
    <w:rsid w:val="00952EA2"/>
    <w:rsid w:val="00952F91"/>
    <w:rsid w:val="00953192"/>
    <w:rsid w:val="00953349"/>
    <w:rsid w:val="009533FA"/>
    <w:rsid w:val="0095344E"/>
    <w:rsid w:val="009534A3"/>
    <w:rsid w:val="009534AD"/>
    <w:rsid w:val="009534FC"/>
    <w:rsid w:val="009536F6"/>
    <w:rsid w:val="00953B26"/>
    <w:rsid w:val="00953BC4"/>
    <w:rsid w:val="00953C5E"/>
    <w:rsid w:val="00953E27"/>
    <w:rsid w:val="00954041"/>
    <w:rsid w:val="0095408A"/>
    <w:rsid w:val="00954094"/>
    <w:rsid w:val="00954136"/>
    <w:rsid w:val="00954340"/>
    <w:rsid w:val="00954488"/>
    <w:rsid w:val="009546D1"/>
    <w:rsid w:val="00954784"/>
    <w:rsid w:val="009547FC"/>
    <w:rsid w:val="0095497C"/>
    <w:rsid w:val="00954A06"/>
    <w:rsid w:val="00954B9B"/>
    <w:rsid w:val="00954C2B"/>
    <w:rsid w:val="00954E6A"/>
    <w:rsid w:val="00954FE6"/>
    <w:rsid w:val="0095500C"/>
    <w:rsid w:val="00955056"/>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717"/>
    <w:rsid w:val="00957933"/>
    <w:rsid w:val="009579B2"/>
    <w:rsid w:val="00957C59"/>
    <w:rsid w:val="00957E50"/>
    <w:rsid w:val="00960002"/>
    <w:rsid w:val="00960027"/>
    <w:rsid w:val="00960389"/>
    <w:rsid w:val="00960533"/>
    <w:rsid w:val="0096060C"/>
    <w:rsid w:val="00960746"/>
    <w:rsid w:val="009607D7"/>
    <w:rsid w:val="00960888"/>
    <w:rsid w:val="009608EB"/>
    <w:rsid w:val="009609C2"/>
    <w:rsid w:val="00960B4C"/>
    <w:rsid w:val="00960B90"/>
    <w:rsid w:val="00960C54"/>
    <w:rsid w:val="00960C90"/>
    <w:rsid w:val="00960CDF"/>
    <w:rsid w:val="00960D92"/>
    <w:rsid w:val="00960E6C"/>
    <w:rsid w:val="00960E77"/>
    <w:rsid w:val="00960E9E"/>
    <w:rsid w:val="00960F9F"/>
    <w:rsid w:val="009610A1"/>
    <w:rsid w:val="00961311"/>
    <w:rsid w:val="00961329"/>
    <w:rsid w:val="0096144C"/>
    <w:rsid w:val="009615CA"/>
    <w:rsid w:val="00961651"/>
    <w:rsid w:val="0096177A"/>
    <w:rsid w:val="0096183E"/>
    <w:rsid w:val="00961893"/>
    <w:rsid w:val="00961A34"/>
    <w:rsid w:val="00961A88"/>
    <w:rsid w:val="00961B6C"/>
    <w:rsid w:val="00961C21"/>
    <w:rsid w:val="00961C38"/>
    <w:rsid w:val="00961F66"/>
    <w:rsid w:val="0096202C"/>
    <w:rsid w:val="00962045"/>
    <w:rsid w:val="0096213D"/>
    <w:rsid w:val="009624A3"/>
    <w:rsid w:val="00962857"/>
    <w:rsid w:val="00962A3E"/>
    <w:rsid w:val="00962A99"/>
    <w:rsid w:val="00962AAF"/>
    <w:rsid w:val="00962D67"/>
    <w:rsid w:val="00962DD4"/>
    <w:rsid w:val="009631D5"/>
    <w:rsid w:val="009631EE"/>
    <w:rsid w:val="0096334A"/>
    <w:rsid w:val="0096341A"/>
    <w:rsid w:val="0096347C"/>
    <w:rsid w:val="009638DA"/>
    <w:rsid w:val="00963AFF"/>
    <w:rsid w:val="00963B0B"/>
    <w:rsid w:val="00963DA3"/>
    <w:rsid w:val="00963FB8"/>
    <w:rsid w:val="009642B5"/>
    <w:rsid w:val="0096438D"/>
    <w:rsid w:val="00964425"/>
    <w:rsid w:val="0096455F"/>
    <w:rsid w:val="0096459F"/>
    <w:rsid w:val="009647F1"/>
    <w:rsid w:val="00964805"/>
    <w:rsid w:val="00964997"/>
    <w:rsid w:val="009649DB"/>
    <w:rsid w:val="00964A47"/>
    <w:rsid w:val="00964C2E"/>
    <w:rsid w:val="00964DA5"/>
    <w:rsid w:val="00964E62"/>
    <w:rsid w:val="00964EB9"/>
    <w:rsid w:val="00965033"/>
    <w:rsid w:val="009650E5"/>
    <w:rsid w:val="00965131"/>
    <w:rsid w:val="00965225"/>
    <w:rsid w:val="00965243"/>
    <w:rsid w:val="009653AD"/>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18"/>
    <w:rsid w:val="00966BE5"/>
    <w:rsid w:val="00966C3F"/>
    <w:rsid w:val="00966F32"/>
    <w:rsid w:val="0096707C"/>
    <w:rsid w:val="00967103"/>
    <w:rsid w:val="00967387"/>
    <w:rsid w:val="00967449"/>
    <w:rsid w:val="00967760"/>
    <w:rsid w:val="0096786E"/>
    <w:rsid w:val="009678D4"/>
    <w:rsid w:val="00967936"/>
    <w:rsid w:val="009679B7"/>
    <w:rsid w:val="009679F3"/>
    <w:rsid w:val="00967AC0"/>
    <w:rsid w:val="00967AF2"/>
    <w:rsid w:val="00967CDC"/>
    <w:rsid w:val="00967E5D"/>
    <w:rsid w:val="009703F5"/>
    <w:rsid w:val="0097047F"/>
    <w:rsid w:val="00970AAC"/>
    <w:rsid w:val="00970E7E"/>
    <w:rsid w:val="00970EB9"/>
    <w:rsid w:val="00970F49"/>
    <w:rsid w:val="00970F83"/>
    <w:rsid w:val="00970FAB"/>
    <w:rsid w:val="00971067"/>
    <w:rsid w:val="00971292"/>
    <w:rsid w:val="00971294"/>
    <w:rsid w:val="009714A4"/>
    <w:rsid w:val="0097171E"/>
    <w:rsid w:val="00971900"/>
    <w:rsid w:val="009719DA"/>
    <w:rsid w:val="00971C09"/>
    <w:rsid w:val="00971D56"/>
    <w:rsid w:val="00971DB7"/>
    <w:rsid w:val="00971DB8"/>
    <w:rsid w:val="00971E3D"/>
    <w:rsid w:val="0097206A"/>
    <w:rsid w:val="0097210B"/>
    <w:rsid w:val="009721DF"/>
    <w:rsid w:val="009721E9"/>
    <w:rsid w:val="0097249D"/>
    <w:rsid w:val="009727DA"/>
    <w:rsid w:val="00972B75"/>
    <w:rsid w:val="00972D8D"/>
    <w:rsid w:val="00972DB4"/>
    <w:rsid w:val="00972F2A"/>
    <w:rsid w:val="009731C4"/>
    <w:rsid w:val="00973263"/>
    <w:rsid w:val="009732AB"/>
    <w:rsid w:val="009732E9"/>
    <w:rsid w:val="00973709"/>
    <w:rsid w:val="009737B9"/>
    <w:rsid w:val="00973973"/>
    <w:rsid w:val="009739A5"/>
    <w:rsid w:val="009739BF"/>
    <w:rsid w:val="009739F0"/>
    <w:rsid w:val="00973A33"/>
    <w:rsid w:val="00973B13"/>
    <w:rsid w:val="00973D47"/>
    <w:rsid w:val="00973D57"/>
    <w:rsid w:val="00973DA7"/>
    <w:rsid w:val="00973DCD"/>
    <w:rsid w:val="00973E6A"/>
    <w:rsid w:val="0097426B"/>
    <w:rsid w:val="009745B6"/>
    <w:rsid w:val="00974687"/>
    <w:rsid w:val="00974C05"/>
    <w:rsid w:val="00974DE8"/>
    <w:rsid w:val="00974E2F"/>
    <w:rsid w:val="00974E71"/>
    <w:rsid w:val="00974FC9"/>
    <w:rsid w:val="009752DC"/>
    <w:rsid w:val="009753AE"/>
    <w:rsid w:val="009753D7"/>
    <w:rsid w:val="0097542B"/>
    <w:rsid w:val="0097547C"/>
    <w:rsid w:val="0097551D"/>
    <w:rsid w:val="00975553"/>
    <w:rsid w:val="009755F2"/>
    <w:rsid w:val="00975759"/>
    <w:rsid w:val="009757F1"/>
    <w:rsid w:val="0097583F"/>
    <w:rsid w:val="009759DC"/>
    <w:rsid w:val="00975BA2"/>
    <w:rsid w:val="00975D52"/>
    <w:rsid w:val="00975E3E"/>
    <w:rsid w:val="00975E8E"/>
    <w:rsid w:val="00975F27"/>
    <w:rsid w:val="0097601F"/>
    <w:rsid w:val="009760F1"/>
    <w:rsid w:val="00976463"/>
    <w:rsid w:val="009768DB"/>
    <w:rsid w:val="00976931"/>
    <w:rsid w:val="00976BEA"/>
    <w:rsid w:val="00976CA1"/>
    <w:rsid w:val="00976CA2"/>
    <w:rsid w:val="00976CBD"/>
    <w:rsid w:val="00976D87"/>
    <w:rsid w:val="00976F91"/>
    <w:rsid w:val="00977055"/>
    <w:rsid w:val="00977093"/>
    <w:rsid w:val="009770D6"/>
    <w:rsid w:val="0097714A"/>
    <w:rsid w:val="009771C2"/>
    <w:rsid w:val="009773C4"/>
    <w:rsid w:val="00977493"/>
    <w:rsid w:val="0097756A"/>
    <w:rsid w:val="0097765A"/>
    <w:rsid w:val="009776FB"/>
    <w:rsid w:val="0097772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CF2"/>
    <w:rsid w:val="00980E1C"/>
    <w:rsid w:val="00980F43"/>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1E9C"/>
    <w:rsid w:val="0098205E"/>
    <w:rsid w:val="00982200"/>
    <w:rsid w:val="0098230C"/>
    <w:rsid w:val="00982356"/>
    <w:rsid w:val="0098237E"/>
    <w:rsid w:val="00982564"/>
    <w:rsid w:val="009825B4"/>
    <w:rsid w:val="0098263D"/>
    <w:rsid w:val="00982786"/>
    <w:rsid w:val="009828F6"/>
    <w:rsid w:val="009828FF"/>
    <w:rsid w:val="00982AAE"/>
    <w:rsid w:val="00982B6A"/>
    <w:rsid w:val="00982BE2"/>
    <w:rsid w:val="00982BF9"/>
    <w:rsid w:val="00982C3A"/>
    <w:rsid w:val="0098307F"/>
    <w:rsid w:val="0098324E"/>
    <w:rsid w:val="009832C1"/>
    <w:rsid w:val="00983441"/>
    <w:rsid w:val="00983500"/>
    <w:rsid w:val="00983690"/>
    <w:rsid w:val="009837C2"/>
    <w:rsid w:val="00983A38"/>
    <w:rsid w:val="00983B20"/>
    <w:rsid w:val="00984296"/>
    <w:rsid w:val="009842EA"/>
    <w:rsid w:val="009843CC"/>
    <w:rsid w:val="00984428"/>
    <w:rsid w:val="009845A3"/>
    <w:rsid w:val="00984654"/>
    <w:rsid w:val="0098490B"/>
    <w:rsid w:val="00984C26"/>
    <w:rsid w:val="00984D1F"/>
    <w:rsid w:val="00985230"/>
    <w:rsid w:val="0098525B"/>
    <w:rsid w:val="00985336"/>
    <w:rsid w:val="0098538D"/>
    <w:rsid w:val="00985717"/>
    <w:rsid w:val="00985770"/>
    <w:rsid w:val="009857D5"/>
    <w:rsid w:val="00985B00"/>
    <w:rsid w:val="00985BFD"/>
    <w:rsid w:val="00985CFB"/>
    <w:rsid w:val="009861CC"/>
    <w:rsid w:val="00986206"/>
    <w:rsid w:val="0098645B"/>
    <w:rsid w:val="00986532"/>
    <w:rsid w:val="00986D6D"/>
    <w:rsid w:val="00986D96"/>
    <w:rsid w:val="00986EDD"/>
    <w:rsid w:val="009870F5"/>
    <w:rsid w:val="00987128"/>
    <w:rsid w:val="0098732F"/>
    <w:rsid w:val="0098746C"/>
    <w:rsid w:val="0098761F"/>
    <w:rsid w:val="00987844"/>
    <w:rsid w:val="00987A27"/>
    <w:rsid w:val="00987A86"/>
    <w:rsid w:val="00987C36"/>
    <w:rsid w:val="00987DB4"/>
    <w:rsid w:val="00987E12"/>
    <w:rsid w:val="00987ED4"/>
    <w:rsid w:val="00990173"/>
    <w:rsid w:val="0099031F"/>
    <w:rsid w:val="0099042E"/>
    <w:rsid w:val="0099046B"/>
    <w:rsid w:val="009904FA"/>
    <w:rsid w:val="00990609"/>
    <w:rsid w:val="0099062F"/>
    <w:rsid w:val="009906E7"/>
    <w:rsid w:val="00990B0A"/>
    <w:rsid w:val="00990B78"/>
    <w:rsid w:val="00990CC3"/>
    <w:rsid w:val="00990CF4"/>
    <w:rsid w:val="00990DC3"/>
    <w:rsid w:val="00990E9B"/>
    <w:rsid w:val="00991036"/>
    <w:rsid w:val="0099113D"/>
    <w:rsid w:val="0099115F"/>
    <w:rsid w:val="00991431"/>
    <w:rsid w:val="009914B2"/>
    <w:rsid w:val="0099153C"/>
    <w:rsid w:val="009916D4"/>
    <w:rsid w:val="00991752"/>
    <w:rsid w:val="009917AB"/>
    <w:rsid w:val="00991983"/>
    <w:rsid w:val="009919FB"/>
    <w:rsid w:val="00991A32"/>
    <w:rsid w:val="00991B97"/>
    <w:rsid w:val="00991BD9"/>
    <w:rsid w:val="00991C8E"/>
    <w:rsid w:val="00991F2C"/>
    <w:rsid w:val="00991FD7"/>
    <w:rsid w:val="0099227A"/>
    <w:rsid w:val="009922B3"/>
    <w:rsid w:val="00992378"/>
    <w:rsid w:val="00992617"/>
    <w:rsid w:val="00992AEB"/>
    <w:rsid w:val="00992BAC"/>
    <w:rsid w:val="00992D28"/>
    <w:rsid w:val="00992EBB"/>
    <w:rsid w:val="00992ECB"/>
    <w:rsid w:val="00992FBB"/>
    <w:rsid w:val="0099305B"/>
    <w:rsid w:val="009930C2"/>
    <w:rsid w:val="00993174"/>
    <w:rsid w:val="0099342F"/>
    <w:rsid w:val="00993603"/>
    <w:rsid w:val="00993649"/>
    <w:rsid w:val="009939D8"/>
    <w:rsid w:val="00993A53"/>
    <w:rsid w:val="00993E62"/>
    <w:rsid w:val="00993E95"/>
    <w:rsid w:val="0099411D"/>
    <w:rsid w:val="009942EE"/>
    <w:rsid w:val="009943B2"/>
    <w:rsid w:val="0099449F"/>
    <w:rsid w:val="00994642"/>
    <w:rsid w:val="00994811"/>
    <w:rsid w:val="00994821"/>
    <w:rsid w:val="00994C25"/>
    <w:rsid w:val="00994ED1"/>
    <w:rsid w:val="00995091"/>
    <w:rsid w:val="00995166"/>
    <w:rsid w:val="0099527D"/>
    <w:rsid w:val="0099529B"/>
    <w:rsid w:val="00995431"/>
    <w:rsid w:val="00995494"/>
    <w:rsid w:val="009954F8"/>
    <w:rsid w:val="009955DF"/>
    <w:rsid w:val="00995717"/>
    <w:rsid w:val="00995750"/>
    <w:rsid w:val="009957E2"/>
    <w:rsid w:val="009959E6"/>
    <w:rsid w:val="00995A56"/>
    <w:rsid w:val="00995C55"/>
    <w:rsid w:val="00995DB8"/>
    <w:rsid w:val="00995E00"/>
    <w:rsid w:val="0099603C"/>
    <w:rsid w:val="00996051"/>
    <w:rsid w:val="009961E7"/>
    <w:rsid w:val="00996492"/>
    <w:rsid w:val="009964C9"/>
    <w:rsid w:val="00996533"/>
    <w:rsid w:val="009966DC"/>
    <w:rsid w:val="009966F9"/>
    <w:rsid w:val="00996763"/>
    <w:rsid w:val="009967CD"/>
    <w:rsid w:val="00996897"/>
    <w:rsid w:val="009968B6"/>
    <w:rsid w:val="009968C4"/>
    <w:rsid w:val="00996DB0"/>
    <w:rsid w:val="00997536"/>
    <w:rsid w:val="00997732"/>
    <w:rsid w:val="009977E3"/>
    <w:rsid w:val="00997957"/>
    <w:rsid w:val="009979DF"/>
    <w:rsid w:val="00997BA1"/>
    <w:rsid w:val="00997EED"/>
    <w:rsid w:val="009A000D"/>
    <w:rsid w:val="009A00D6"/>
    <w:rsid w:val="009A00EE"/>
    <w:rsid w:val="009A0102"/>
    <w:rsid w:val="009A0411"/>
    <w:rsid w:val="009A0427"/>
    <w:rsid w:val="009A0432"/>
    <w:rsid w:val="009A0445"/>
    <w:rsid w:val="009A051C"/>
    <w:rsid w:val="009A067B"/>
    <w:rsid w:val="009A070B"/>
    <w:rsid w:val="009A0733"/>
    <w:rsid w:val="009A0878"/>
    <w:rsid w:val="009A0B29"/>
    <w:rsid w:val="009A0C63"/>
    <w:rsid w:val="009A0D2D"/>
    <w:rsid w:val="009A0EA0"/>
    <w:rsid w:val="009A0EE6"/>
    <w:rsid w:val="009A0F68"/>
    <w:rsid w:val="009A0FE5"/>
    <w:rsid w:val="009A10DB"/>
    <w:rsid w:val="009A110F"/>
    <w:rsid w:val="009A111C"/>
    <w:rsid w:val="009A1273"/>
    <w:rsid w:val="009A1566"/>
    <w:rsid w:val="009A1718"/>
    <w:rsid w:val="009A181B"/>
    <w:rsid w:val="009A1985"/>
    <w:rsid w:val="009A1AD1"/>
    <w:rsid w:val="009A1B9A"/>
    <w:rsid w:val="009A2158"/>
    <w:rsid w:val="009A2191"/>
    <w:rsid w:val="009A27D6"/>
    <w:rsid w:val="009A2943"/>
    <w:rsid w:val="009A2998"/>
    <w:rsid w:val="009A2D35"/>
    <w:rsid w:val="009A2D5D"/>
    <w:rsid w:val="009A2E5C"/>
    <w:rsid w:val="009A3192"/>
    <w:rsid w:val="009A38D8"/>
    <w:rsid w:val="009A39E3"/>
    <w:rsid w:val="009A3CF2"/>
    <w:rsid w:val="009A3D5B"/>
    <w:rsid w:val="009A3DD0"/>
    <w:rsid w:val="009A3EB8"/>
    <w:rsid w:val="009A427C"/>
    <w:rsid w:val="009A43A6"/>
    <w:rsid w:val="009A43AA"/>
    <w:rsid w:val="009A443F"/>
    <w:rsid w:val="009A4500"/>
    <w:rsid w:val="009A464B"/>
    <w:rsid w:val="009A4825"/>
    <w:rsid w:val="009A4A5E"/>
    <w:rsid w:val="009A4CCC"/>
    <w:rsid w:val="009A4F7F"/>
    <w:rsid w:val="009A5170"/>
    <w:rsid w:val="009A519B"/>
    <w:rsid w:val="009A537C"/>
    <w:rsid w:val="009A53A3"/>
    <w:rsid w:val="009A5411"/>
    <w:rsid w:val="009A5735"/>
    <w:rsid w:val="009A576F"/>
    <w:rsid w:val="009A57AB"/>
    <w:rsid w:val="009A57C1"/>
    <w:rsid w:val="009A5802"/>
    <w:rsid w:val="009A58BF"/>
    <w:rsid w:val="009A5A78"/>
    <w:rsid w:val="009A5AE8"/>
    <w:rsid w:val="009A5AF9"/>
    <w:rsid w:val="009A5B12"/>
    <w:rsid w:val="009A5B2F"/>
    <w:rsid w:val="009A5DF7"/>
    <w:rsid w:val="009A5E85"/>
    <w:rsid w:val="009A5F82"/>
    <w:rsid w:val="009A5F92"/>
    <w:rsid w:val="009A60C6"/>
    <w:rsid w:val="009A6278"/>
    <w:rsid w:val="009A6475"/>
    <w:rsid w:val="009A6522"/>
    <w:rsid w:val="009A6622"/>
    <w:rsid w:val="009A6690"/>
    <w:rsid w:val="009A6881"/>
    <w:rsid w:val="009A69BA"/>
    <w:rsid w:val="009A6A03"/>
    <w:rsid w:val="009A6B8D"/>
    <w:rsid w:val="009A6DA9"/>
    <w:rsid w:val="009A7523"/>
    <w:rsid w:val="009A7752"/>
    <w:rsid w:val="009A775C"/>
    <w:rsid w:val="009A7778"/>
    <w:rsid w:val="009A77A6"/>
    <w:rsid w:val="009A7859"/>
    <w:rsid w:val="009A78ED"/>
    <w:rsid w:val="009A7967"/>
    <w:rsid w:val="009A7A07"/>
    <w:rsid w:val="009A7A45"/>
    <w:rsid w:val="009A7AD3"/>
    <w:rsid w:val="009A7B00"/>
    <w:rsid w:val="009A7B0A"/>
    <w:rsid w:val="009A7C12"/>
    <w:rsid w:val="009A7E3B"/>
    <w:rsid w:val="009A7FE4"/>
    <w:rsid w:val="009B00AF"/>
    <w:rsid w:val="009B00B4"/>
    <w:rsid w:val="009B03AF"/>
    <w:rsid w:val="009B0498"/>
    <w:rsid w:val="009B057C"/>
    <w:rsid w:val="009B05BE"/>
    <w:rsid w:val="009B0654"/>
    <w:rsid w:val="009B070A"/>
    <w:rsid w:val="009B0731"/>
    <w:rsid w:val="009B0767"/>
    <w:rsid w:val="009B087E"/>
    <w:rsid w:val="009B091D"/>
    <w:rsid w:val="009B0996"/>
    <w:rsid w:val="009B09EB"/>
    <w:rsid w:val="009B0A00"/>
    <w:rsid w:val="009B0B24"/>
    <w:rsid w:val="009B0B4D"/>
    <w:rsid w:val="009B0BFB"/>
    <w:rsid w:val="009B0C1C"/>
    <w:rsid w:val="009B0C30"/>
    <w:rsid w:val="009B0EA9"/>
    <w:rsid w:val="009B107E"/>
    <w:rsid w:val="009B1171"/>
    <w:rsid w:val="009B1221"/>
    <w:rsid w:val="009B12B3"/>
    <w:rsid w:val="009B13AA"/>
    <w:rsid w:val="009B148D"/>
    <w:rsid w:val="009B14DE"/>
    <w:rsid w:val="009B163B"/>
    <w:rsid w:val="009B1651"/>
    <w:rsid w:val="009B16DD"/>
    <w:rsid w:val="009B1811"/>
    <w:rsid w:val="009B1868"/>
    <w:rsid w:val="009B1938"/>
    <w:rsid w:val="009B1942"/>
    <w:rsid w:val="009B19AE"/>
    <w:rsid w:val="009B19CB"/>
    <w:rsid w:val="009B19E3"/>
    <w:rsid w:val="009B1BF5"/>
    <w:rsid w:val="009B1C15"/>
    <w:rsid w:val="009B1CB5"/>
    <w:rsid w:val="009B1D1E"/>
    <w:rsid w:val="009B1D89"/>
    <w:rsid w:val="009B1D8E"/>
    <w:rsid w:val="009B1F99"/>
    <w:rsid w:val="009B1FE4"/>
    <w:rsid w:val="009B20D0"/>
    <w:rsid w:val="009B2171"/>
    <w:rsid w:val="009B21D5"/>
    <w:rsid w:val="009B244B"/>
    <w:rsid w:val="009B246F"/>
    <w:rsid w:val="009B2875"/>
    <w:rsid w:val="009B2B5A"/>
    <w:rsid w:val="009B2D2E"/>
    <w:rsid w:val="009B2E01"/>
    <w:rsid w:val="009B2EB5"/>
    <w:rsid w:val="009B3204"/>
    <w:rsid w:val="009B3564"/>
    <w:rsid w:val="009B363E"/>
    <w:rsid w:val="009B373D"/>
    <w:rsid w:val="009B3A51"/>
    <w:rsid w:val="009B3ABD"/>
    <w:rsid w:val="009B3ACF"/>
    <w:rsid w:val="009B3AD9"/>
    <w:rsid w:val="009B3CAD"/>
    <w:rsid w:val="009B3E5E"/>
    <w:rsid w:val="009B3F7A"/>
    <w:rsid w:val="009B4367"/>
    <w:rsid w:val="009B44F9"/>
    <w:rsid w:val="009B454A"/>
    <w:rsid w:val="009B49AA"/>
    <w:rsid w:val="009B49F0"/>
    <w:rsid w:val="009B4A40"/>
    <w:rsid w:val="009B4AE5"/>
    <w:rsid w:val="009B4CB4"/>
    <w:rsid w:val="009B4CC9"/>
    <w:rsid w:val="009B4F0C"/>
    <w:rsid w:val="009B513A"/>
    <w:rsid w:val="009B51C7"/>
    <w:rsid w:val="009B5328"/>
    <w:rsid w:val="009B539F"/>
    <w:rsid w:val="009B5413"/>
    <w:rsid w:val="009B5552"/>
    <w:rsid w:val="009B5796"/>
    <w:rsid w:val="009B585D"/>
    <w:rsid w:val="009B58A9"/>
    <w:rsid w:val="009B5917"/>
    <w:rsid w:val="009B5922"/>
    <w:rsid w:val="009B5982"/>
    <w:rsid w:val="009B59E3"/>
    <w:rsid w:val="009B5A43"/>
    <w:rsid w:val="009B5BAE"/>
    <w:rsid w:val="009B5D0D"/>
    <w:rsid w:val="009B5E5C"/>
    <w:rsid w:val="009B5F80"/>
    <w:rsid w:val="009B6039"/>
    <w:rsid w:val="009B604D"/>
    <w:rsid w:val="009B6150"/>
    <w:rsid w:val="009B6299"/>
    <w:rsid w:val="009B6338"/>
    <w:rsid w:val="009B633F"/>
    <w:rsid w:val="009B6360"/>
    <w:rsid w:val="009B638A"/>
    <w:rsid w:val="009B669F"/>
    <w:rsid w:val="009B6765"/>
    <w:rsid w:val="009B676C"/>
    <w:rsid w:val="009B686B"/>
    <w:rsid w:val="009B6958"/>
    <w:rsid w:val="009B6A65"/>
    <w:rsid w:val="009B6C3B"/>
    <w:rsid w:val="009B6CD8"/>
    <w:rsid w:val="009B6E67"/>
    <w:rsid w:val="009B6EDF"/>
    <w:rsid w:val="009B729D"/>
    <w:rsid w:val="009B73C1"/>
    <w:rsid w:val="009B74A9"/>
    <w:rsid w:val="009B76E2"/>
    <w:rsid w:val="009B7989"/>
    <w:rsid w:val="009B7ADC"/>
    <w:rsid w:val="009B7E5B"/>
    <w:rsid w:val="009C000B"/>
    <w:rsid w:val="009C0097"/>
    <w:rsid w:val="009C01CE"/>
    <w:rsid w:val="009C02BC"/>
    <w:rsid w:val="009C0383"/>
    <w:rsid w:val="009C04E1"/>
    <w:rsid w:val="009C06D4"/>
    <w:rsid w:val="009C082A"/>
    <w:rsid w:val="009C0A55"/>
    <w:rsid w:val="009C0BD0"/>
    <w:rsid w:val="009C0BE1"/>
    <w:rsid w:val="009C0C30"/>
    <w:rsid w:val="009C0C35"/>
    <w:rsid w:val="009C1021"/>
    <w:rsid w:val="009C11C5"/>
    <w:rsid w:val="009C122D"/>
    <w:rsid w:val="009C1262"/>
    <w:rsid w:val="009C1475"/>
    <w:rsid w:val="009C1477"/>
    <w:rsid w:val="009C168A"/>
    <w:rsid w:val="009C174E"/>
    <w:rsid w:val="009C17C1"/>
    <w:rsid w:val="009C18B0"/>
    <w:rsid w:val="009C1B33"/>
    <w:rsid w:val="009C1B7D"/>
    <w:rsid w:val="009C1BF5"/>
    <w:rsid w:val="009C1F13"/>
    <w:rsid w:val="009C1FAD"/>
    <w:rsid w:val="009C2006"/>
    <w:rsid w:val="009C2060"/>
    <w:rsid w:val="009C21E7"/>
    <w:rsid w:val="009C2200"/>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C1F"/>
    <w:rsid w:val="009C3D02"/>
    <w:rsid w:val="009C3EDC"/>
    <w:rsid w:val="009C3F1C"/>
    <w:rsid w:val="009C418E"/>
    <w:rsid w:val="009C42A6"/>
    <w:rsid w:val="009C42CC"/>
    <w:rsid w:val="009C440A"/>
    <w:rsid w:val="009C4446"/>
    <w:rsid w:val="009C446A"/>
    <w:rsid w:val="009C458C"/>
    <w:rsid w:val="009C458E"/>
    <w:rsid w:val="009C468B"/>
    <w:rsid w:val="009C4859"/>
    <w:rsid w:val="009C4886"/>
    <w:rsid w:val="009C4959"/>
    <w:rsid w:val="009C4A2B"/>
    <w:rsid w:val="009C4A36"/>
    <w:rsid w:val="009C4CF1"/>
    <w:rsid w:val="009C4D99"/>
    <w:rsid w:val="009C4EA9"/>
    <w:rsid w:val="009C4F4D"/>
    <w:rsid w:val="009C5128"/>
    <w:rsid w:val="009C519E"/>
    <w:rsid w:val="009C52CB"/>
    <w:rsid w:val="009C5329"/>
    <w:rsid w:val="009C5494"/>
    <w:rsid w:val="009C54FD"/>
    <w:rsid w:val="009C5587"/>
    <w:rsid w:val="009C5625"/>
    <w:rsid w:val="009C5636"/>
    <w:rsid w:val="009C565E"/>
    <w:rsid w:val="009C5821"/>
    <w:rsid w:val="009C5838"/>
    <w:rsid w:val="009C58B4"/>
    <w:rsid w:val="009C58EC"/>
    <w:rsid w:val="009C58ED"/>
    <w:rsid w:val="009C5A09"/>
    <w:rsid w:val="009C5B13"/>
    <w:rsid w:val="009C5BAA"/>
    <w:rsid w:val="009C5D05"/>
    <w:rsid w:val="009C5E06"/>
    <w:rsid w:val="009C5ED9"/>
    <w:rsid w:val="009C5F02"/>
    <w:rsid w:val="009C60A7"/>
    <w:rsid w:val="009C629A"/>
    <w:rsid w:val="009C633B"/>
    <w:rsid w:val="009C63C7"/>
    <w:rsid w:val="009C6A3A"/>
    <w:rsid w:val="009C6D69"/>
    <w:rsid w:val="009C7345"/>
    <w:rsid w:val="009C76C7"/>
    <w:rsid w:val="009C76FD"/>
    <w:rsid w:val="009C77BE"/>
    <w:rsid w:val="009C78E2"/>
    <w:rsid w:val="009C79D3"/>
    <w:rsid w:val="009C7A1C"/>
    <w:rsid w:val="009C7C88"/>
    <w:rsid w:val="009C7F36"/>
    <w:rsid w:val="009D0069"/>
    <w:rsid w:val="009D01BF"/>
    <w:rsid w:val="009D0230"/>
    <w:rsid w:val="009D06A6"/>
    <w:rsid w:val="009D0729"/>
    <w:rsid w:val="009D082E"/>
    <w:rsid w:val="009D084A"/>
    <w:rsid w:val="009D09DA"/>
    <w:rsid w:val="009D0A75"/>
    <w:rsid w:val="009D0A8D"/>
    <w:rsid w:val="009D0C1D"/>
    <w:rsid w:val="009D0E9A"/>
    <w:rsid w:val="009D0F6A"/>
    <w:rsid w:val="009D1083"/>
    <w:rsid w:val="009D111E"/>
    <w:rsid w:val="009D1198"/>
    <w:rsid w:val="009D171D"/>
    <w:rsid w:val="009D18FB"/>
    <w:rsid w:val="009D1A47"/>
    <w:rsid w:val="009D1CBB"/>
    <w:rsid w:val="009D1D22"/>
    <w:rsid w:val="009D1D75"/>
    <w:rsid w:val="009D1DA5"/>
    <w:rsid w:val="009D1DE6"/>
    <w:rsid w:val="009D1FA0"/>
    <w:rsid w:val="009D2056"/>
    <w:rsid w:val="009D214A"/>
    <w:rsid w:val="009D2517"/>
    <w:rsid w:val="009D2576"/>
    <w:rsid w:val="009D26DF"/>
    <w:rsid w:val="009D2953"/>
    <w:rsid w:val="009D29F4"/>
    <w:rsid w:val="009D2A78"/>
    <w:rsid w:val="009D2D3A"/>
    <w:rsid w:val="009D2F1D"/>
    <w:rsid w:val="009D2F83"/>
    <w:rsid w:val="009D301C"/>
    <w:rsid w:val="009D3022"/>
    <w:rsid w:val="009D30ED"/>
    <w:rsid w:val="009D31D8"/>
    <w:rsid w:val="009D33D3"/>
    <w:rsid w:val="009D33E1"/>
    <w:rsid w:val="009D3404"/>
    <w:rsid w:val="009D3654"/>
    <w:rsid w:val="009D3674"/>
    <w:rsid w:val="009D3766"/>
    <w:rsid w:val="009D377E"/>
    <w:rsid w:val="009D39D9"/>
    <w:rsid w:val="009D3CB6"/>
    <w:rsid w:val="009D3D92"/>
    <w:rsid w:val="009D3EDE"/>
    <w:rsid w:val="009D3EF2"/>
    <w:rsid w:val="009D3F5C"/>
    <w:rsid w:val="009D40DC"/>
    <w:rsid w:val="009D443A"/>
    <w:rsid w:val="009D44C7"/>
    <w:rsid w:val="009D46BF"/>
    <w:rsid w:val="009D4890"/>
    <w:rsid w:val="009D48DA"/>
    <w:rsid w:val="009D4C13"/>
    <w:rsid w:val="009D4CE8"/>
    <w:rsid w:val="009D4F5A"/>
    <w:rsid w:val="009D501C"/>
    <w:rsid w:val="009D503D"/>
    <w:rsid w:val="009D5045"/>
    <w:rsid w:val="009D5334"/>
    <w:rsid w:val="009D5359"/>
    <w:rsid w:val="009D58B4"/>
    <w:rsid w:val="009D58F9"/>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8C"/>
    <w:rsid w:val="009D6CA5"/>
    <w:rsid w:val="009D6CD3"/>
    <w:rsid w:val="009D6CE5"/>
    <w:rsid w:val="009D6E37"/>
    <w:rsid w:val="009D7045"/>
    <w:rsid w:val="009D7185"/>
    <w:rsid w:val="009D73DE"/>
    <w:rsid w:val="009D75B0"/>
    <w:rsid w:val="009D75B8"/>
    <w:rsid w:val="009D76C1"/>
    <w:rsid w:val="009D789F"/>
    <w:rsid w:val="009D7991"/>
    <w:rsid w:val="009D7A5B"/>
    <w:rsid w:val="009D7BBB"/>
    <w:rsid w:val="009D7CFC"/>
    <w:rsid w:val="009D7D14"/>
    <w:rsid w:val="009D7EC4"/>
    <w:rsid w:val="009E011F"/>
    <w:rsid w:val="009E0182"/>
    <w:rsid w:val="009E027E"/>
    <w:rsid w:val="009E036F"/>
    <w:rsid w:val="009E0388"/>
    <w:rsid w:val="009E05BF"/>
    <w:rsid w:val="009E06F0"/>
    <w:rsid w:val="009E075F"/>
    <w:rsid w:val="009E09AD"/>
    <w:rsid w:val="009E0A37"/>
    <w:rsid w:val="009E0B79"/>
    <w:rsid w:val="009E0BE8"/>
    <w:rsid w:val="009E0D37"/>
    <w:rsid w:val="009E0D97"/>
    <w:rsid w:val="009E0E2A"/>
    <w:rsid w:val="009E1120"/>
    <w:rsid w:val="009E1397"/>
    <w:rsid w:val="009E139B"/>
    <w:rsid w:val="009E1484"/>
    <w:rsid w:val="009E14A9"/>
    <w:rsid w:val="009E16A0"/>
    <w:rsid w:val="009E17A7"/>
    <w:rsid w:val="009E1951"/>
    <w:rsid w:val="009E1B36"/>
    <w:rsid w:val="009E1B49"/>
    <w:rsid w:val="009E1CD4"/>
    <w:rsid w:val="009E1D60"/>
    <w:rsid w:val="009E1E4E"/>
    <w:rsid w:val="009E1F54"/>
    <w:rsid w:val="009E1F9F"/>
    <w:rsid w:val="009E222A"/>
    <w:rsid w:val="009E2269"/>
    <w:rsid w:val="009E229C"/>
    <w:rsid w:val="009E22AC"/>
    <w:rsid w:val="009E238D"/>
    <w:rsid w:val="009E239D"/>
    <w:rsid w:val="009E253E"/>
    <w:rsid w:val="009E259D"/>
    <w:rsid w:val="009E2600"/>
    <w:rsid w:val="009E2864"/>
    <w:rsid w:val="009E29CF"/>
    <w:rsid w:val="009E2A57"/>
    <w:rsid w:val="009E2A72"/>
    <w:rsid w:val="009E2A8C"/>
    <w:rsid w:val="009E2B48"/>
    <w:rsid w:val="009E2B67"/>
    <w:rsid w:val="009E2CAE"/>
    <w:rsid w:val="009E3339"/>
    <w:rsid w:val="009E336E"/>
    <w:rsid w:val="009E3371"/>
    <w:rsid w:val="009E34FC"/>
    <w:rsid w:val="009E371D"/>
    <w:rsid w:val="009E3807"/>
    <w:rsid w:val="009E389B"/>
    <w:rsid w:val="009E3989"/>
    <w:rsid w:val="009E3A6C"/>
    <w:rsid w:val="009E3ACC"/>
    <w:rsid w:val="009E403B"/>
    <w:rsid w:val="009E42E0"/>
    <w:rsid w:val="009E447D"/>
    <w:rsid w:val="009E455B"/>
    <w:rsid w:val="009E45BE"/>
    <w:rsid w:val="009E46CA"/>
    <w:rsid w:val="009E49C9"/>
    <w:rsid w:val="009E4B17"/>
    <w:rsid w:val="009E4B3D"/>
    <w:rsid w:val="009E4C59"/>
    <w:rsid w:val="009E4CA9"/>
    <w:rsid w:val="009E4D32"/>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AB7"/>
    <w:rsid w:val="009E6D64"/>
    <w:rsid w:val="009E6D81"/>
    <w:rsid w:val="009E6DA5"/>
    <w:rsid w:val="009E6DD4"/>
    <w:rsid w:val="009E6F57"/>
    <w:rsid w:val="009E6FAF"/>
    <w:rsid w:val="009E6FFF"/>
    <w:rsid w:val="009E71FA"/>
    <w:rsid w:val="009E7271"/>
    <w:rsid w:val="009E7278"/>
    <w:rsid w:val="009E73D0"/>
    <w:rsid w:val="009E755E"/>
    <w:rsid w:val="009E75C1"/>
    <w:rsid w:val="009E774F"/>
    <w:rsid w:val="009E775E"/>
    <w:rsid w:val="009E779C"/>
    <w:rsid w:val="009E77D2"/>
    <w:rsid w:val="009E7A26"/>
    <w:rsid w:val="009E7B83"/>
    <w:rsid w:val="009E7B86"/>
    <w:rsid w:val="009E7DC3"/>
    <w:rsid w:val="009E7E1C"/>
    <w:rsid w:val="009E7F69"/>
    <w:rsid w:val="009E7F9D"/>
    <w:rsid w:val="009F004C"/>
    <w:rsid w:val="009F0060"/>
    <w:rsid w:val="009F0232"/>
    <w:rsid w:val="009F0484"/>
    <w:rsid w:val="009F0510"/>
    <w:rsid w:val="009F054C"/>
    <w:rsid w:val="009F0795"/>
    <w:rsid w:val="009F0961"/>
    <w:rsid w:val="009F0A8B"/>
    <w:rsid w:val="009F0ACC"/>
    <w:rsid w:val="009F0C04"/>
    <w:rsid w:val="009F0C14"/>
    <w:rsid w:val="009F0C24"/>
    <w:rsid w:val="009F0DE4"/>
    <w:rsid w:val="009F0DE7"/>
    <w:rsid w:val="009F0EC6"/>
    <w:rsid w:val="009F0F73"/>
    <w:rsid w:val="009F0F9D"/>
    <w:rsid w:val="009F0FF5"/>
    <w:rsid w:val="009F10AC"/>
    <w:rsid w:val="009F12EF"/>
    <w:rsid w:val="009F13EE"/>
    <w:rsid w:val="009F15B7"/>
    <w:rsid w:val="009F15B9"/>
    <w:rsid w:val="009F1765"/>
    <w:rsid w:val="009F1A72"/>
    <w:rsid w:val="009F1A8A"/>
    <w:rsid w:val="009F1B05"/>
    <w:rsid w:val="009F1B4B"/>
    <w:rsid w:val="009F20E0"/>
    <w:rsid w:val="009F21F2"/>
    <w:rsid w:val="009F2209"/>
    <w:rsid w:val="009F2287"/>
    <w:rsid w:val="009F26AC"/>
    <w:rsid w:val="009F26B9"/>
    <w:rsid w:val="009F2770"/>
    <w:rsid w:val="009F287E"/>
    <w:rsid w:val="009F2B92"/>
    <w:rsid w:val="009F2ECA"/>
    <w:rsid w:val="009F2EF3"/>
    <w:rsid w:val="009F2F95"/>
    <w:rsid w:val="009F2F97"/>
    <w:rsid w:val="009F302E"/>
    <w:rsid w:val="009F30F6"/>
    <w:rsid w:val="009F31EA"/>
    <w:rsid w:val="009F32D7"/>
    <w:rsid w:val="009F33C2"/>
    <w:rsid w:val="009F34AF"/>
    <w:rsid w:val="009F35A4"/>
    <w:rsid w:val="009F361B"/>
    <w:rsid w:val="009F36C9"/>
    <w:rsid w:val="009F370E"/>
    <w:rsid w:val="009F3898"/>
    <w:rsid w:val="009F3C07"/>
    <w:rsid w:val="009F3C4A"/>
    <w:rsid w:val="009F3D63"/>
    <w:rsid w:val="009F3E58"/>
    <w:rsid w:val="009F3FBC"/>
    <w:rsid w:val="009F40F8"/>
    <w:rsid w:val="009F4102"/>
    <w:rsid w:val="009F43AB"/>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115"/>
    <w:rsid w:val="009F626E"/>
    <w:rsid w:val="009F653C"/>
    <w:rsid w:val="009F65D6"/>
    <w:rsid w:val="009F65F4"/>
    <w:rsid w:val="009F67BF"/>
    <w:rsid w:val="009F67C9"/>
    <w:rsid w:val="009F6961"/>
    <w:rsid w:val="009F6A2F"/>
    <w:rsid w:val="009F6A56"/>
    <w:rsid w:val="009F6CC6"/>
    <w:rsid w:val="009F6D26"/>
    <w:rsid w:val="009F6FE8"/>
    <w:rsid w:val="009F735E"/>
    <w:rsid w:val="009F743F"/>
    <w:rsid w:val="009F764C"/>
    <w:rsid w:val="009F77AA"/>
    <w:rsid w:val="009F7842"/>
    <w:rsid w:val="009F78B0"/>
    <w:rsid w:val="009F792B"/>
    <w:rsid w:val="009F7A4A"/>
    <w:rsid w:val="009F7C7D"/>
    <w:rsid w:val="009F7F30"/>
    <w:rsid w:val="009F7F4C"/>
    <w:rsid w:val="00A00107"/>
    <w:rsid w:val="00A002A6"/>
    <w:rsid w:val="00A002D7"/>
    <w:rsid w:val="00A003AA"/>
    <w:rsid w:val="00A003DC"/>
    <w:rsid w:val="00A00479"/>
    <w:rsid w:val="00A005E5"/>
    <w:rsid w:val="00A009A1"/>
    <w:rsid w:val="00A009FA"/>
    <w:rsid w:val="00A00B24"/>
    <w:rsid w:val="00A00B7B"/>
    <w:rsid w:val="00A00C9A"/>
    <w:rsid w:val="00A00CCF"/>
    <w:rsid w:val="00A00CE6"/>
    <w:rsid w:val="00A00FB3"/>
    <w:rsid w:val="00A0101A"/>
    <w:rsid w:val="00A01433"/>
    <w:rsid w:val="00A014CE"/>
    <w:rsid w:val="00A01552"/>
    <w:rsid w:val="00A01658"/>
    <w:rsid w:val="00A0170C"/>
    <w:rsid w:val="00A01A77"/>
    <w:rsid w:val="00A01B18"/>
    <w:rsid w:val="00A01DA0"/>
    <w:rsid w:val="00A01DF6"/>
    <w:rsid w:val="00A01E03"/>
    <w:rsid w:val="00A01EC9"/>
    <w:rsid w:val="00A02429"/>
    <w:rsid w:val="00A02569"/>
    <w:rsid w:val="00A0258E"/>
    <w:rsid w:val="00A02596"/>
    <w:rsid w:val="00A02764"/>
    <w:rsid w:val="00A02814"/>
    <w:rsid w:val="00A02826"/>
    <w:rsid w:val="00A028BC"/>
    <w:rsid w:val="00A028C1"/>
    <w:rsid w:val="00A02937"/>
    <w:rsid w:val="00A02A9A"/>
    <w:rsid w:val="00A02B02"/>
    <w:rsid w:val="00A02B4D"/>
    <w:rsid w:val="00A02BC8"/>
    <w:rsid w:val="00A02DDC"/>
    <w:rsid w:val="00A02E16"/>
    <w:rsid w:val="00A0300F"/>
    <w:rsid w:val="00A032A3"/>
    <w:rsid w:val="00A03370"/>
    <w:rsid w:val="00A03580"/>
    <w:rsid w:val="00A0368E"/>
    <w:rsid w:val="00A0378C"/>
    <w:rsid w:val="00A038D7"/>
    <w:rsid w:val="00A0390A"/>
    <w:rsid w:val="00A03B81"/>
    <w:rsid w:val="00A03C7B"/>
    <w:rsid w:val="00A03CA9"/>
    <w:rsid w:val="00A03CE4"/>
    <w:rsid w:val="00A03D5F"/>
    <w:rsid w:val="00A03EE7"/>
    <w:rsid w:val="00A03F3A"/>
    <w:rsid w:val="00A0401C"/>
    <w:rsid w:val="00A0437C"/>
    <w:rsid w:val="00A044A9"/>
    <w:rsid w:val="00A04AD6"/>
    <w:rsid w:val="00A04B74"/>
    <w:rsid w:val="00A053C0"/>
    <w:rsid w:val="00A05567"/>
    <w:rsid w:val="00A055BA"/>
    <w:rsid w:val="00A055C2"/>
    <w:rsid w:val="00A0593F"/>
    <w:rsid w:val="00A05998"/>
    <w:rsid w:val="00A05A25"/>
    <w:rsid w:val="00A05DFB"/>
    <w:rsid w:val="00A05E18"/>
    <w:rsid w:val="00A05FD2"/>
    <w:rsid w:val="00A06245"/>
    <w:rsid w:val="00A06339"/>
    <w:rsid w:val="00A0634A"/>
    <w:rsid w:val="00A06460"/>
    <w:rsid w:val="00A06464"/>
    <w:rsid w:val="00A06589"/>
    <w:rsid w:val="00A0685C"/>
    <w:rsid w:val="00A06B5F"/>
    <w:rsid w:val="00A06BC0"/>
    <w:rsid w:val="00A06D8E"/>
    <w:rsid w:val="00A06FF0"/>
    <w:rsid w:val="00A070DA"/>
    <w:rsid w:val="00A07144"/>
    <w:rsid w:val="00A0718E"/>
    <w:rsid w:val="00A07218"/>
    <w:rsid w:val="00A0729A"/>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3F6"/>
    <w:rsid w:val="00A1041C"/>
    <w:rsid w:val="00A10553"/>
    <w:rsid w:val="00A10875"/>
    <w:rsid w:val="00A108B8"/>
    <w:rsid w:val="00A10963"/>
    <w:rsid w:val="00A10B19"/>
    <w:rsid w:val="00A10B74"/>
    <w:rsid w:val="00A10E9B"/>
    <w:rsid w:val="00A10F66"/>
    <w:rsid w:val="00A10FB9"/>
    <w:rsid w:val="00A11008"/>
    <w:rsid w:val="00A1120F"/>
    <w:rsid w:val="00A1131E"/>
    <w:rsid w:val="00A1132C"/>
    <w:rsid w:val="00A11466"/>
    <w:rsid w:val="00A115CD"/>
    <w:rsid w:val="00A1162B"/>
    <w:rsid w:val="00A11870"/>
    <w:rsid w:val="00A1187B"/>
    <w:rsid w:val="00A11C75"/>
    <w:rsid w:val="00A11DB6"/>
    <w:rsid w:val="00A11DF0"/>
    <w:rsid w:val="00A11E67"/>
    <w:rsid w:val="00A11EB6"/>
    <w:rsid w:val="00A121A6"/>
    <w:rsid w:val="00A122F5"/>
    <w:rsid w:val="00A12380"/>
    <w:rsid w:val="00A12539"/>
    <w:rsid w:val="00A1267A"/>
    <w:rsid w:val="00A126BF"/>
    <w:rsid w:val="00A12719"/>
    <w:rsid w:val="00A1277A"/>
    <w:rsid w:val="00A12AD7"/>
    <w:rsid w:val="00A12C0B"/>
    <w:rsid w:val="00A12C65"/>
    <w:rsid w:val="00A12D04"/>
    <w:rsid w:val="00A12D53"/>
    <w:rsid w:val="00A12D7F"/>
    <w:rsid w:val="00A12DCD"/>
    <w:rsid w:val="00A12DE4"/>
    <w:rsid w:val="00A12E0C"/>
    <w:rsid w:val="00A12EAC"/>
    <w:rsid w:val="00A13032"/>
    <w:rsid w:val="00A1319A"/>
    <w:rsid w:val="00A13449"/>
    <w:rsid w:val="00A13624"/>
    <w:rsid w:val="00A1386B"/>
    <w:rsid w:val="00A13946"/>
    <w:rsid w:val="00A139B0"/>
    <w:rsid w:val="00A13D33"/>
    <w:rsid w:val="00A13D6A"/>
    <w:rsid w:val="00A13E05"/>
    <w:rsid w:val="00A13E48"/>
    <w:rsid w:val="00A140AE"/>
    <w:rsid w:val="00A1420B"/>
    <w:rsid w:val="00A1421D"/>
    <w:rsid w:val="00A14317"/>
    <w:rsid w:val="00A14524"/>
    <w:rsid w:val="00A14792"/>
    <w:rsid w:val="00A14C09"/>
    <w:rsid w:val="00A14C52"/>
    <w:rsid w:val="00A14C68"/>
    <w:rsid w:val="00A14F74"/>
    <w:rsid w:val="00A14FDD"/>
    <w:rsid w:val="00A14FF0"/>
    <w:rsid w:val="00A15032"/>
    <w:rsid w:val="00A150D7"/>
    <w:rsid w:val="00A1527C"/>
    <w:rsid w:val="00A1528B"/>
    <w:rsid w:val="00A15410"/>
    <w:rsid w:val="00A156B8"/>
    <w:rsid w:val="00A1572A"/>
    <w:rsid w:val="00A15761"/>
    <w:rsid w:val="00A15910"/>
    <w:rsid w:val="00A15981"/>
    <w:rsid w:val="00A15D0E"/>
    <w:rsid w:val="00A15D92"/>
    <w:rsid w:val="00A15EE5"/>
    <w:rsid w:val="00A16820"/>
    <w:rsid w:val="00A16A19"/>
    <w:rsid w:val="00A16BA4"/>
    <w:rsid w:val="00A16F01"/>
    <w:rsid w:val="00A173D2"/>
    <w:rsid w:val="00A1744A"/>
    <w:rsid w:val="00A17720"/>
    <w:rsid w:val="00A1776C"/>
    <w:rsid w:val="00A177AA"/>
    <w:rsid w:val="00A179FA"/>
    <w:rsid w:val="00A17A17"/>
    <w:rsid w:val="00A17BC5"/>
    <w:rsid w:val="00A17BF9"/>
    <w:rsid w:val="00A17CA2"/>
    <w:rsid w:val="00A17D67"/>
    <w:rsid w:val="00A2006E"/>
    <w:rsid w:val="00A202CA"/>
    <w:rsid w:val="00A20828"/>
    <w:rsid w:val="00A208F9"/>
    <w:rsid w:val="00A20BC8"/>
    <w:rsid w:val="00A21255"/>
    <w:rsid w:val="00A21315"/>
    <w:rsid w:val="00A21365"/>
    <w:rsid w:val="00A213DD"/>
    <w:rsid w:val="00A214A4"/>
    <w:rsid w:val="00A216C4"/>
    <w:rsid w:val="00A21B88"/>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9D8"/>
    <w:rsid w:val="00A23A69"/>
    <w:rsid w:val="00A23BAC"/>
    <w:rsid w:val="00A23BAD"/>
    <w:rsid w:val="00A23C24"/>
    <w:rsid w:val="00A23D48"/>
    <w:rsid w:val="00A23D69"/>
    <w:rsid w:val="00A23E3A"/>
    <w:rsid w:val="00A23F68"/>
    <w:rsid w:val="00A2400F"/>
    <w:rsid w:val="00A24190"/>
    <w:rsid w:val="00A24296"/>
    <w:rsid w:val="00A2429E"/>
    <w:rsid w:val="00A2435B"/>
    <w:rsid w:val="00A245B1"/>
    <w:rsid w:val="00A247A6"/>
    <w:rsid w:val="00A24902"/>
    <w:rsid w:val="00A249CC"/>
    <w:rsid w:val="00A24B6D"/>
    <w:rsid w:val="00A24E07"/>
    <w:rsid w:val="00A24E84"/>
    <w:rsid w:val="00A24F88"/>
    <w:rsid w:val="00A250BA"/>
    <w:rsid w:val="00A2536C"/>
    <w:rsid w:val="00A2545B"/>
    <w:rsid w:val="00A254F8"/>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5"/>
    <w:rsid w:val="00A26227"/>
    <w:rsid w:val="00A2626F"/>
    <w:rsid w:val="00A26468"/>
    <w:rsid w:val="00A2677B"/>
    <w:rsid w:val="00A26789"/>
    <w:rsid w:val="00A26A6B"/>
    <w:rsid w:val="00A26C8F"/>
    <w:rsid w:val="00A26D2B"/>
    <w:rsid w:val="00A26DCD"/>
    <w:rsid w:val="00A26FEC"/>
    <w:rsid w:val="00A270ED"/>
    <w:rsid w:val="00A27242"/>
    <w:rsid w:val="00A272EF"/>
    <w:rsid w:val="00A27585"/>
    <w:rsid w:val="00A27648"/>
    <w:rsid w:val="00A27858"/>
    <w:rsid w:val="00A279D1"/>
    <w:rsid w:val="00A27A32"/>
    <w:rsid w:val="00A27BCA"/>
    <w:rsid w:val="00A27C7B"/>
    <w:rsid w:val="00A27DA8"/>
    <w:rsid w:val="00A30033"/>
    <w:rsid w:val="00A3007D"/>
    <w:rsid w:val="00A3027A"/>
    <w:rsid w:val="00A30847"/>
    <w:rsid w:val="00A308A4"/>
    <w:rsid w:val="00A30DF3"/>
    <w:rsid w:val="00A30E7A"/>
    <w:rsid w:val="00A30E8A"/>
    <w:rsid w:val="00A31025"/>
    <w:rsid w:val="00A310E4"/>
    <w:rsid w:val="00A3121B"/>
    <w:rsid w:val="00A31328"/>
    <w:rsid w:val="00A31376"/>
    <w:rsid w:val="00A31387"/>
    <w:rsid w:val="00A31483"/>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2E"/>
    <w:rsid w:val="00A327BE"/>
    <w:rsid w:val="00A327FD"/>
    <w:rsid w:val="00A32970"/>
    <w:rsid w:val="00A32A70"/>
    <w:rsid w:val="00A32B43"/>
    <w:rsid w:val="00A32B70"/>
    <w:rsid w:val="00A32B8F"/>
    <w:rsid w:val="00A32D87"/>
    <w:rsid w:val="00A32DF0"/>
    <w:rsid w:val="00A3311F"/>
    <w:rsid w:val="00A33166"/>
    <w:rsid w:val="00A33527"/>
    <w:rsid w:val="00A335F7"/>
    <w:rsid w:val="00A3380B"/>
    <w:rsid w:val="00A338D5"/>
    <w:rsid w:val="00A33976"/>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35E"/>
    <w:rsid w:val="00A35520"/>
    <w:rsid w:val="00A35555"/>
    <w:rsid w:val="00A35737"/>
    <w:rsid w:val="00A3582F"/>
    <w:rsid w:val="00A35845"/>
    <w:rsid w:val="00A35976"/>
    <w:rsid w:val="00A35E95"/>
    <w:rsid w:val="00A35EE1"/>
    <w:rsid w:val="00A362D1"/>
    <w:rsid w:val="00A36386"/>
    <w:rsid w:val="00A363CF"/>
    <w:rsid w:val="00A3666D"/>
    <w:rsid w:val="00A3675E"/>
    <w:rsid w:val="00A3679A"/>
    <w:rsid w:val="00A36AEC"/>
    <w:rsid w:val="00A36CFB"/>
    <w:rsid w:val="00A36D18"/>
    <w:rsid w:val="00A36D9F"/>
    <w:rsid w:val="00A36DE9"/>
    <w:rsid w:val="00A36E03"/>
    <w:rsid w:val="00A36EF2"/>
    <w:rsid w:val="00A37207"/>
    <w:rsid w:val="00A3743E"/>
    <w:rsid w:val="00A3761E"/>
    <w:rsid w:val="00A376E0"/>
    <w:rsid w:val="00A3773A"/>
    <w:rsid w:val="00A37874"/>
    <w:rsid w:val="00A37B69"/>
    <w:rsid w:val="00A37D3F"/>
    <w:rsid w:val="00A37F34"/>
    <w:rsid w:val="00A40033"/>
    <w:rsid w:val="00A40047"/>
    <w:rsid w:val="00A400A8"/>
    <w:rsid w:val="00A40244"/>
    <w:rsid w:val="00A40253"/>
    <w:rsid w:val="00A402B3"/>
    <w:rsid w:val="00A403DD"/>
    <w:rsid w:val="00A404FA"/>
    <w:rsid w:val="00A4050F"/>
    <w:rsid w:val="00A4058D"/>
    <w:rsid w:val="00A405DD"/>
    <w:rsid w:val="00A405E0"/>
    <w:rsid w:val="00A406D8"/>
    <w:rsid w:val="00A40707"/>
    <w:rsid w:val="00A40817"/>
    <w:rsid w:val="00A408B0"/>
    <w:rsid w:val="00A409DB"/>
    <w:rsid w:val="00A40C5B"/>
    <w:rsid w:val="00A40D9F"/>
    <w:rsid w:val="00A40E76"/>
    <w:rsid w:val="00A40EB4"/>
    <w:rsid w:val="00A40F2A"/>
    <w:rsid w:val="00A40F96"/>
    <w:rsid w:val="00A4116B"/>
    <w:rsid w:val="00A411A2"/>
    <w:rsid w:val="00A411E8"/>
    <w:rsid w:val="00A413D5"/>
    <w:rsid w:val="00A413ED"/>
    <w:rsid w:val="00A4140A"/>
    <w:rsid w:val="00A4155F"/>
    <w:rsid w:val="00A415B4"/>
    <w:rsid w:val="00A4161C"/>
    <w:rsid w:val="00A4173F"/>
    <w:rsid w:val="00A41994"/>
    <w:rsid w:val="00A419D9"/>
    <w:rsid w:val="00A41B40"/>
    <w:rsid w:val="00A41E10"/>
    <w:rsid w:val="00A41EFC"/>
    <w:rsid w:val="00A42122"/>
    <w:rsid w:val="00A421DD"/>
    <w:rsid w:val="00A421E3"/>
    <w:rsid w:val="00A4224A"/>
    <w:rsid w:val="00A424A9"/>
    <w:rsid w:val="00A4267B"/>
    <w:rsid w:val="00A42C52"/>
    <w:rsid w:val="00A42C87"/>
    <w:rsid w:val="00A42D26"/>
    <w:rsid w:val="00A42E8C"/>
    <w:rsid w:val="00A430AA"/>
    <w:rsid w:val="00A430D5"/>
    <w:rsid w:val="00A43212"/>
    <w:rsid w:val="00A43261"/>
    <w:rsid w:val="00A43282"/>
    <w:rsid w:val="00A432EA"/>
    <w:rsid w:val="00A43558"/>
    <w:rsid w:val="00A435AF"/>
    <w:rsid w:val="00A43645"/>
    <w:rsid w:val="00A438DD"/>
    <w:rsid w:val="00A43A8F"/>
    <w:rsid w:val="00A43A91"/>
    <w:rsid w:val="00A43A96"/>
    <w:rsid w:val="00A43AFD"/>
    <w:rsid w:val="00A43B09"/>
    <w:rsid w:val="00A43B30"/>
    <w:rsid w:val="00A43B68"/>
    <w:rsid w:val="00A43CD0"/>
    <w:rsid w:val="00A43D0E"/>
    <w:rsid w:val="00A43E7F"/>
    <w:rsid w:val="00A43EF0"/>
    <w:rsid w:val="00A43EF4"/>
    <w:rsid w:val="00A44039"/>
    <w:rsid w:val="00A440D6"/>
    <w:rsid w:val="00A440F6"/>
    <w:rsid w:val="00A4410D"/>
    <w:rsid w:val="00A44126"/>
    <w:rsid w:val="00A447B2"/>
    <w:rsid w:val="00A4489A"/>
    <w:rsid w:val="00A44993"/>
    <w:rsid w:val="00A449CC"/>
    <w:rsid w:val="00A44BA8"/>
    <w:rsid w:val="00A44C15"/>
    <w:rsid w:val="00A44C52"/>
    <w:rsid w:val="00A44D55"/>
    <w:rsid w:val="00A44D88"/>
    <w:rsid w:val="00A44E46"/>
    <w:rsid w:val="00A4504E"/>
    <w:rsid w:val="00A45146"/>
    <w:rsid w:val="00A451DF"/>
    <w:rsid w:val="00A4530B"/>
    <w:rsid w:val="00A45596"/>
    <w:rsid w:val="00A45738"/>
    <w:rsid w:val="00A457D0"/>
    <w:rsid w:val="00A458F8"/>
    <w:rsid w:val="00A45A6F"/>
    <w:rsid w:val="00A45D21"/>
    <w:rsid w:val="00A45E9E"/>
    <w:rsid w:val="00A46020"/>
    <w:rsid w:val="00A46355"/>
    <w:rsid w:val="00A46469"/>
    <w:rsid w:val="00A466FB"/>
    <w:rsid w:val="00A46765"/>
    <w:rsid w:val="00A46976"/>
    <w:rsid w:val="00A46AD9"/>
    <w:rsid w:val="00A46C31"/>
    <w:rsid w:val="00A46DC8"/>
    <w:rsid w:val="00A470A0"/>
    <w:rsid w:val="00A47321"/>
    <w:rsid w:val="00A47418"/>
    <w:rsid w:val="00A47435"/>
    <w:rsid w:val="00A475D7"/>
    <w:rsid w:val="00A47672"/>
    <w:rsid w:val="00A4777A"/>
    <w:rsid w:val="00A47A1E"/>
    <w:rsid w:val="00A47AA4"/>
    <w:rsid w:val="00A47C4F"/>
    <w:rsid w:val="00A47C78"/>
    <w:rsid w:val="00A47D6E"/>
    <w:rsid w:val="00A47E83"/>
    <w:rsid w:val="00A47FFA"/>
    <w:rsid w:val="00A501D5"/>
    <w:rsid w:val="00A5021D"/>
    <w:rsid w:val="00A503B7"/>
    <w:rsid w:val="00A506D9"/>
    <w:rsid w:val="00A507A9"/>
    <w:rsid w:val="00A50A53"/>
    <w:rsid w:val="00A50A7F"/>
    <w:rsid w:val="00A50E1B"/>
    <w:rsid w:val="00A510DB"/>
    <w:rsid w:val="00A5118C"/>
    <w:rsid w:val="00A51244"/>
    <w:rsid w:val="00A513EC"/>
    <w:rsid w:val="00A51464"/>
    <w:rsid w:val="00A514E5"/>
    <w:rsid w:val="00A51707"/>
    <w:rsid w:val="00A517A9"/>
    <w:rsid w:val="00A5185B"/>
    <w:rsid w:val="00A518B4"/>
    <w:rsid w:val="00A518EA"/>
    <w:rsid w:val="00A5191A"/>
    <w:rsid w:val="00A519A6"/>
    <w:rsid w:val="00A51A63"/>
    <w:rsid w:val="00A51ABA"/>
    <w:rsid w:val="00A51B05"/>
    <w:rsid w:val="00A51B9D"/>
    <w:rsid w:val="00A51E60"/>
    <w:rsid w:val="00A51F6B"/>
    <w:rsid w:val="00A52111"/>
    <w:rsid w:val="00A52244"/>
    <w:rsid w:val="00A523A5"/>
    <w:rsid w:val="00A523A8"/>
    <w:rsid w:val="00A523FD"/>
    <w:rsid w:val="00A524A9"/>
    <w:rsid w:val="00A524D1"/>
    <w:rsid w:val="00A524E8"/>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C33"/>
    <w:rsid w:val="00A53DC1"/>
    <w:rsid w:val="00A540FB"/>
    <w:rsid w:val="00A54165"/>
    <w:rsid w:val="00A5416D"/>
    <w:rsid w:val="00A5468E"/>
    <w:rsid w:val="00A5475E"/>
    <w:rsid w:val="00A54791"/>
    <w:rsid w:val="00A54857"/>
    <w:rsid w:val="00A549C9"/>
    <w:rsid w:val="00A54AA9"/>
    <w:rsid w:val="00A54B97"/>
    <w:rsid w:val="00A54D28"/>
    <w:rsid w:val="00A54E47"/>
    <w:rsid w:val="00A54E7B"/>
    <w:rsid w:val="00A54EC3"/>
    <w:rsid w:val="00A552D0"/>
    <w:rsid w:val="00A5553E"/>
    <w:rsid w:val="00A55842"/>
    <w:rsid w:val="00A55910"/>
    <w:rsid w:val="00A55A2A"/>
    <w:rsid w:val="00A55AC6"/>
    <w:rsid w:val="00A55B22"/>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2DC"/>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3F3"/>
    <w:rsid w:val="00A6074A"/>
    <w:rsid w:val="00A60957"/>
    <w:rsid w:val="00A60B19"/>
    <w:rsid w:val="00A60B6E"/>
    <w:rsid w:val="00A60CBE"/>
    <w:rsid w:val="00A60DB1"/>
    <w:rsid w:val="00A61425"/>
    <w:rsid w:val="00A61685"/>
    <w:rsid w:val="00A61792"/>
    <w:rsid w:val="00A61B02"/>
    <w:rsid w:val="00A61D16"/>
    <w:rsid w:val="00A61FF2"/>
    <w:rsid w:val="00A622AB"/>
    <w:rsid w:val="00A62353"/>
    <w:rsid w:val="00A6237B"/>
    <w:rsid w:val="00A623EE"/>
    <w:rsid w:val="00A6244C"/>
    <w:rsid w:val="00A62489"/>
    <w:rsid w:val="00A624B8"/>
    <w:rsid w:val="00A62A3E"/>
    <w:rsid w:val="00A62AD8"/>
    <w:rsid w:val="00A62B70"/>
    <w:rsid w:val="00A62C6C"/>
    <w:rsid w:val="00A62C8E"/>
    <w:rsid w:val="00A62F8A"/>
    <w:rsid w:val="00A62F98"/>
    <w:rsid w:val="00A631D8"/>
    <w:rsid w:val="00A631EC"/>
    <w:rsid w:val="00A6387F"/>
    <w:rsid w:val="00A638E6"/>
    <w:rsid w:val="00A63918"/>
    <w:rsid w:val="00A63B30"/>
    <w:rsid w:val="00A63C61"/>
    <w:rsid w:val="00A63D56"/>
    <w:rsid w:val="00A63E70"/>
    <w:rsid w:val="00A63F2A"/>
    <w:rsid w:val="00A63F9A"/>
    <w:rsid w:val="00A64036"/>
    <w:rsid w:val="00A640EF"/>
    <w:rsid w:val="00A640F1"/>
    <w:rsid w:val="00A6413A"/>
    <w:rsid w:val="00A64145"/>
    <w:rsid w:val="00A64461"/>
    <w:rsid w:val="00A644F3"/>
    <w:rsid w:val="00A6456B"/>
    <w:rsid w:val="00A646AB"/>
    <w:rsid w:val="00A64999"/>
    <w:rsid w:val="00A649C4"/>
    <w:rsid w:val="00A64A4D"/>
    <w:rsid w:val="00A64B26"/>
    <w:rsid w:val="00A64B57"/>
    <w:rsid w:val="00A64D2B"/>
    <w:rsid w:val="00A64DAC"/>
    <w:rsid w:val="00A6506B"/>
    <w:rsid w:val="00A6531C"/>
    <w:rsid w:val="00A6536A"/>
    <w:rsid w:val="00A653D8"/>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A3E"/>
    <w:rsid w:val="00A66C21"/>
    <w:rsid w:val="00A66F69"/>
    <w:rsid w:val="00A67085"/>
    <w:rsid w:val="00A671C5"/>
    <w:rsid w:val="00A6722C"/>
    <w:rsid w:val="00A67337"/>
    <w:rsid w:val="00A67AC5"/>
    <w:rsid w:val="00A67B20"/>
    <w:rsid w:val="00A67B21"/>
    <w:rsid w:val="00A67B6C"/>
    <w:rsid w:val="00A67CED"/>
    <w:rsid w:val="00A67EF1"/>
    <w:rsid w:val="00A67F2F"/>
    <w:rsid w:val="00A700DA"/>
    <w:rsid w:val="00A702BD"/>
    <w:rsid w:val="00A702E7"/>
    <w:rsid w:val="00A7033D"/>
    <w:rsid w:val="00A70683"/>
    <w:rsid w:val="00A70798"/>
    <w:rsid w:val="00A7090D"/>
    <w:rsid w:val="00A70964"/>
    <w:rsid w:val="00A7096D"/>
    <w:rsid w:val="00A70A0A"/>
    <w:rsid w:val="00A70A7C"/>
    <w:rsid w:val="00A70D4C"/>
    <w:rsid w:val="00A70EAC"/>
    <w:rsid w:val="00A70F0E"/>
    <w:rsid w:val="00A71007"/>
    <w:rsid w:val="00A710C3"/>
    <w:rsid w:val="00A710EE"/>
    <w:rsid w:val="00A71150"/>
    <w:rsid w:val="00A71245"/>
    <w:rsid w:val="00A716D8"/>
    <w:rsid w:val="00A7195C"/>
    <w:rsid w:val="00A71A85"/>
    <w:rsid w:val="00A71AEC"/>
    <w:rsid w:val="00A71B5D"/>
    <w:rsid w:val="00A71C4B"/>
    <w:rsid w:val="00A71DE4"/>
    <w:rsid w:val="00A7207E"/>
    <w:rsid w:val="00A72883"/>
    <w:rsid w:val="00A72AA2"/>
    <w:rsid w:val="00A72AF0"/>
    <w:rsid w:val="00A72F0D"/>
    <w:rsid w:val="00A72FBC"/>
    <w:rsid w:val="00A72FF2"/>
    <w:rsid w:val="00A73006"/>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2AA"/>
    <w:rsid w:val="00A74362"/>
    <w:rsid w:val="00A743EF"/>
    <w:rsid w:val="00A7460E"/>
    <w:rsid w:val="00A746BC"/>
    <w:rsid w:val="00A747BB"/>
    <w:rsid w:val="00A74A48"/>
    <w:rsid w:val="00A74A4A"/>
    <w:rsid w:val="00A74B12"/>
    <w:rsid w:val="00A74D6D"/>
    <w:rsid w:val="00A74E05"/>
    <w:rsid w:val="00A74E83"/>
    <w:rsid w:val="00A75295"/>
    <w:rsid w:val="00A75431"/>
    <w:rsid w:val="00A754DE"/>
    <w:rsid w:val="00A756D1"/>
    <w:rsid w:val="00A758AA"/>
    <w:rsid w:val="00A758EB"/>
    <w:rsid w:val="00A75B25"/>
    <w:rsid w:val="00A75BD1"/>
    <w:rsid w:val="00A75C2B"/>
    <w:rsid w:val="00A75C2F"/>
    <w:rsid w:val="00A75D64"/>
    <w:rsid w:val="00A75E1B"/>
    <w:rsid w:val="00A75EA0"/>
    <w:rsid w:val="00A7606C"/>
    <w:rsid w:val="00A761C3"/>
    <w:rsid w:val="00A76387"/>
    <w:rsid w:val="00A764A6"/>
    <w:rsid w:val="00A7652F"/>
    <w:rsid w:val="00A765E5"/>
    <w:rsid w:val="00A76633"/>
    <w:rsid w:val="00A76649"/>
    <w:rsid w:val="00A76824"/>
    <w:rsid w:val="00A76B00"/>
    <w:rsid w:val="00A76D3F"/>
    <w:rsid w:val="00A76DA0"/>
    <w:rsid w:val="00A76E4A"/>
    <w:rsid w:val="00A76EEA"/>
    <w:rsid w:val="00A76F69"/>
    <w:rsid w:val="00A76FC7"/>
    <w:rsid w:val="00A7703A"/>
    <w:rsid w:val="00A77073"/>
    <w:rsid w:val="00A770BB"/>
    <w:rsid w:val="00A771C0"/>
    <w:rsid w:val="00A77222"/>
    <w:rsid w:val="00A77264"/>
    <w:rsid w:val="00A772E3"/>
    <w:rsid w:val="00A77310"/>
    <w:rsid w:val="00A774F4"/>
    <w:rsid w:val="00A77745"/>
    <w:rsid w:val="00A777FE"/>
    <w:rsid w:val="00A779A5"/>
    <w:rsid w:val="00A779C4"/>
    <w:rsid w:val="00A77AF3"/>
    <w:rsid w:val="00A77B8D"/>
    <w:rsid w:val="00A77C14"/>
    <w:rsid w:val="00A77C78"/>
    <w:rsid w:val="00A77C91"/>
    <w:rsid w:val="00A77E21"/>
    <w:rsid w:val="00A77F24"/>
    <w:rsid w:val="00A77F3A"/>
    <w:rsid w:val="00A800B7"/>
    <w:rsid w:val="00A8025A"/>
    <w:rsid w:val="00A805B9"/>
    <w:rsid w:val="00A806F3"/>
    <w:rsid w:val="00A80787"/>
    <w:rsid w:val="00A809C6"/>
    <w:rsid w:val="00A80A32"/>
    <w:rsid w:val="00A80C94"/>
    <w:rsid w:val="00A80CEF"/>
    <w:rsid w:val="00A80D94"/>
    <w:rsid w:val="00A80DB4"/>
    <w:rsid w:val="00A80DF8"/>
    <w:rsid w:val="00A80E2B"/>
    <w:rsid w:val="00A80EDC"/>
    <w:rsid w:val="00A80F2B"/>
    <w:rsid w:val="00A810B0"/>
    <w:rsid w:val="00A81641"/>
    <w:rsid w:val="00A8167B"/>
    <w:rsid w:val="00A816EF"/>
    <w:rsid w:val="00A81868"/>
    <w:rsid w:val="00A8197E"/>
    <w:rsid w:val="00A81A2C"/>
    <w:rsid w:val="00A81A4D"/>
    <w:rsid w:val="00A81A84"/>
    <w:rsid w:val="00A81CD0"/>
    <w:rsid w:val="00A81DA2"/>
    <w:rsid w:val="00A81DA6"/>
    <w:rsid w:val="00A81E9E"/>
    <w:rsid w:val="00A81EEF"/>
    <w:rsid w:val="00A81F74"/>
    <w:rsid w:val="00A81FBB"/>
    <w:rsid w:val="00A82096"/>
    <w:rsid w:val="00A8211D"/>
    <w:rsid w:val="00A824EE"/>
    <w:rsid w:val="00A82552"/>
    <w:rsid w:val="00A82656"/>
    <w:rsid w:val="00A826C3"/>
    <w:rsid w:val="00A82AA3"/>
    <w:rsid w:val="00A82AA7"/>
    <w:rsid w:val="00A82AFB"/>
    <w:rsid w:val="00A82D9D"/>
    <w:rsid w:val="00A82F5A"/>
    <w:rsid w:val="00A82F7D"/>
    <w:rsid w:val="00A83174"/>
    <w:rsid w:val="00A831EC"/>
    <w:rsid w:val="00A831FC"/>
    <w:rsid w:val="00A832C0"/>
    <w:rsid w:val="00A833D6"/>
    <w:rsid w:val="00A8341F"/>
    <w:rsid w:val="00A83435"/>
    <w:rsid w:val="00A83806"/>
    <w:rsid w:val="00A83825"/>
    <w:rsid w:val="00A83831"/>
    <w:rsid w:val="00A838A4"/>
    <w:rsid w:val="00A83AC7"/>
    <w:rsid w:val="00A83C41"/>
    <w:rsid w:val="00A840AD"/>
    <w:rsid w:val="00A84194"/>
    <w:rsid w:val="00A84214"/>
    <w:rsid w:val="00A84453"/>
    <w:rsid w:val="00A8459F"/>
    <w:rsid w:val="00A84643"/>
    <w:rsid w:val="00A8488E"/>
    <w:rsid w:val="00A84B7D"/>
    <w:rsid w:val="00A84D54"/>
    <w:rsid w:val="00A84D5A"/>
    <w:rsid w:val="00A84D91"/>
    <w:rsid w:val="00A84EC0"/>
    <w:rsid w:val="00A84F86"/>
    <w:rsid w:val="00A85126"/>
    <w:rsid w:val="00A8566B"/>
    <w:rsid w:val="00A8587B"/>
    <w:rsid w:val="00A859D5"/>
    <w:rsid w:val="00A85C11"/>
    <w:rsid w:val="00A85CE6"/>
    <w:rsid w:val="00A85D6D"/>
    <w:rsid w:val="00A86132"/>
    <w:rsid w:val="00A86141"/>
    <w:rsid w:val="00A8614D"/>
    <w:rsid w:val="00A86185"/>
    <w:rsid w:val="00A8622F"/>
    <w:rsid w:val="00A862CB"/>
    <w:rsid w:val="00A86378"/>
    <w:rsid w:val="00A863DE"/>
    <w:rsid w:val="00A8651D"/>
    <w:rsid w:val="00A86579"/>
    <w:rsid w:val="00A86641"/>
    <w:rsid w:val="00A868CA"/>
    <w:rsid w:val="00A86DAB"/>
    <w:rsid w:val="00A86F24"/>
    <w:rsid w:val="00A873C6"/>
    <w:rsid w:val="00A87416"/>
    <w:rsid w:val="00A8749A"/>
    <w:rsid w:val="00A87536"/>
    <w:rsid w:val="00A877AD"/>
    <w:rsid w:val="00A87B07"/>
    <w:rsid w:val="00A87E8F"/>
    <w:rsid w:val="00A87EC3"/>
    <w:rsid w:val="00A87F15"/>
    <w:rsid w:val="00A9006D"/>
    <w:rsid w:val="00A9015F"/>
    <w:rsid w:val="00A9062C"/>
    <w:rsid w:val="00A9098D"/>
    <w:rsid w:val="00A90ADD"/>
    <w:rsid w:val="00A90B3F"/>
    <w:rsid w:val="00A90C3C"/>
    <w:rsid w:val="00A90D12"/>
    <w:rsid w:val="00A90EFD"/>
    <w:rsid w:val="00A90FEB"/>
    <w:rsid w:val="00A91083"/>
    <w:rsid w:val="00A91090"/>
    <w:rsid w:val="00A91196"/>
    <w:rsid w:val="00A913B5"/>
    <w:rsid w:val="00A91555"/>
    <w:rsid w:val="00A916BA"/>
    <w:rsid w:val="00A9179C"/>
    <w:rsid w:val="00A91941"/>
    <w:rsid w:val="00A91A55"/>
    <w:rsid w:val="00A91A73"/>
    <w:rsid w:val="00A91AE2"/>
    <w:rsid w:val="00A91C2D"/>
    <w:rsid w:val="00A91C8A"/>
    <w:rsid w:val="00A92016"/>
    <w:rsid w:val="00A9208B"/>
    <w:rsid w:val="00A92142"/>
    <w:rsid w:val="00A9217C"/>
    <w:rsid w:val="00A924C4"/>
    <w:rsid w:val="00A924E4"/>
    <w:rsid w:val="00A92650"/>
    <w:rsid w:val="00A92762"/>
    <w:rsid w:val="00A928BE"/>
    <w:rsid w:val="00A92AB8"/>
    <w:rsid w:val="00A92B9B"/>
    <w:rsid w:val="00A92C98"/>
    <w:rsid w:val="00A92D19"/>
    <w:rsid w:val="00A92E9C"/>
    <w:rsid w:val="00A92EB1"/>
    <w:rsid w:val="00A930CF"/>
    <w:rsid w:val="00A9318D"/>
    <w:rsid w:val="00A933CA"/>
    <w:rsid w:val="00A9341C"/>
    <w:rsid w:val="00A93446"/>
    <w:rsid w:val="00A9345C"/>
    <w:rsid w:val="00A9355C"/>
    <w:rsid w:val="00A93592"/>
    <w:rsid w:val="00A93761"/>
    <w:rsid w:val="00A937C6"/>
    <w:rsid w:val="00A9383C"/>
    <w:rsid w:val="00A93890"/>
    <w:rsid w:val="00A93A13"/>
    <w:rsid w:val="00A93B95"/>
    <w:rsid w:val="00A93C2B"/>
    <w:rsid w:val="00A93C7D"/>
    <w:rsid w:val="00A93CD0"/>
    <w:rsid w:val="00A93D11"/>
    <w:rsid w:val="00A93D16"/>
    <w:rsid w:val="00A93D49"/>
    <w:rsid w:val="00A93F77"/>
    <w:rsid w:val="00A9415D"/>
    <w:rsid w:val="00A94315"/>
    <w:rsid w:val="00A944A2"/>
    <w:rsid w:val="00A9461B"/>
    <w:rsid w:val="00A948B5"/>
    <w:rsid w:val="00A948C6"/>
    <w:rsid w:val="00A94911"/>
    <w:rsid w:val="00A949D5"/>
    <w:rsid w:val="00A94D2D"/>
    <w:rsid w:val="00A94E7E"/>
    <w:rsid w:val="00A95021"/>
    <w:rsid w:val="00A95113"/>
    <w:rsid w:val="00A951A4"/>
    <w:rsid w:val="00A952FA"/>
    <w:rsid w:val="00A95361"/>
    <w:rsid w:val="00A953BA"/>
    <w:rsid w:val="00A95566"/>
    <w:rsid w:val="00A955D3"/>
    <w:rsid w:val="00A95733"/>
    <w:rsid w:val="00A95793"/>
    <w:rsid w:val="00A95B0E"/>
    <w:rsid w:val="00A95B26"/>
    <w:rsid w:val="00A95BC5"/>
    <w:rsid w:val="00A95C41"/>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97FBD"/>
    <w:rsid w:val="00AA0236"/>
    <w:rsid w:val="00AA0254"/>
    <w:rsid w:val="00AA02D0"/>
    <w:rsid w:val="00AA0384"/>
    <w:rsid w:val="00AA0508"/>
    <w:rsid w:val="00AA061F"/>
    <w:rsid w:val="00AA0809"/>
    <w:rsid w:val="00AA0E4F"/>
    <w:rsid w:val="00AA0F6B"/>
    <w:rsid w:val="00AA0FD5"/>
    <w:rsid w:val="00AA14DA"/>
    <w:rsid w:val="00AA16A2"/>
    <w:rsid w:val="00AA1709"/>
    <w:rsid w:val="00AA171B"/>
    <w:rsid w:val="00AA1785"/>
    <w:rsid w:val="00AA17AC"/>
    <w:rsid w:val="00AA1891"/>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7A8"/>
    <w:rsid w:val="00AA283E"/>
    <w:rsid w:val="00AA2A8F"/>
    <w:rsid w:val="00AA2AD0"/>
    <w:rsid w:val="00AA2B86"/>
    <w:rsid w:val="00AA2C11"/>
    <w:rsid w:val="00AA30DC"/>
    <w:rsid w:val="00AA32A2"/>
    <w:rsid w:val="00AA347A"/>
    <w:rsid w:val="00AA3698"/>
    <w:rsid w:val="00AA36C1"/>
    <w:rsid w:val="00AA3790"/>
    <w:rsid w:val="00AA386C"/>
    <w:rsid w:val="00AA38F8"/>
    <w:rsid w:val="00AA3967"/>
    <w:rsid w:val="00AA3AC8"/>
    <w:rsid w:val="00AA3FBA"/>
    <w:rsid w:val="00AA4001"/>
    <w:rsid w:val="00AA401C"/>
    <w:rsid w:val="00AA4188"/>
    <w:rsid w:val="00AA47C8"/>
    <w:rsid w:val="00AA4960"/>
    <w:rsid w:val="00AA4D19"/>
    <w:rsid w:val="00AA4E33"/>
    <w:rsid w:val="00AA4FC9"/>
    <w:rsid w:val="00AA52CC"/>
    <w:rsid w:val="00AA5380"/>
    <w:rsid w:val="00AA54B6"/>
    <w:rsid w:val="00AA550E"/>
    <w:rsid w:val="00AA5709"/>
    <w:rsid w:val="00AA571B"/>
    <w:rsid w:val="00AA5894"/>
    <w:rsid w:val="00AA58C1"/>
    <w:rsid w:val="00AA58D3"/>
    <w:rsid w:val="00AA59F5"/>
    <w:rsid w:val="00AA5A54"/>
    <w:rsid w:val="00AA5C1F"/>
    <w:rsid w:val="00AA6164"/>
    <w:rsid w:val="00AA6190"/>
    <w:rsid w:val="00AA673E"/>
    <w:rsid w:val="00AA67C7"/>
    <w:rsid w:val="00AA6941"/>
    <w:rsid w:val="00AA6A11"/>
    <w:rsid w:val="00AA6E5C"/>
    <w:rsid w:val="00AA710F"/>
    <w:rsid w:val="00AA7147"/>
    <w:rsid w:val="00AA7383"/>
    <w:rsid w:val="00AA7402"/>
    <w:rsid w:val="00AA7477"/>
    <w:rsid w:val="00AA748D"/>
    <w:rsid w:val="00AA74E6"/>
    <w:rsid w:val="00AA7645"/>
    <w:rsid w:val="00AA77FB"/>
    <w:rsid w:val="00AA7890"/>
    <w:rsid w:val="00AA7953"/>
    <w:rsid w:val="00AA7B7F"/>
    <w:rsid w:val="00AA7C4F"/>
    <w:rsid w:val="00AA7CA8"/>
    <w:rsid w:val="00AA7EFA"/>
    <w:rsid w:val="00AA7F72"/>
    <w:rsid w:val="00AB020D"/>
    <w:rsid w:val="00AB0274"/>
    <w:rsid w:val="00AB0311"/>
    <w:rsid w:val="00AB03E0"/>
    <w:rsid w:val="00AB077E"/>
    <w:rsid w:val="00AB0842"/>
    <w:rsid w:val="00AB0C35"/>
    <w:rsid w:val="00AB0D05"/>
    <w:rsid w:val="00AB0E42"/>
    <w:rsid w:val="00AB0FCC"/>
    <w:rsid w:val="00AB1034"/>
    <w:rsid w:val="00AB1312"/>
    <w:rsid w:val="00AB13CE"/>
    <w:rsid w:val="00AB13E4"/>
    <w:rsid w:val="00AB13EB"/>
    <w:rsid w:val="00AB140D"/>
    <w:rsid w:val="00AB16F6"/>
    <w:rsid w:val="00AB185C"/>
    <w:rsid w:val="00AB1BF2"/>
    <w:rsid w:val="00AB1CBF"/>
    <w:rsid w:val="00AB1D61"/>
    <w:rsid w:val="00AB1DCF"/>
    <w:rsid w:val="00AB1FF1"/>
    <w:rsid w:val="00AB2036"/>
    <w:rsid w:val="00AB208F"/>
    <w:rsid w:val="00AB21A2"/>
    <w:rsid w:val="00AB2229"/>
    <w:rsid w:val="00AB231A"/>
    <w:rsid w:val="00AB23CA"/>
    <w:rsid w:val="00AB23EB"/>
    <w:rsid w:val="00AB269C"/>
    <w:rsid w:val="00AB26C3"/>
    <w:rsid w:val="00AB26FF"/>
    <w:rsid w:val="00AB2869"/>
    <w:rsid w:val="00AB2871"/>
    <w:rsid w:val="00AB28F6"/>
    <w:rsid w:val="00AB29CB"/>
    <w:rsid w:val="00AB2A55"/>
    <w:rsid w:val="00AB2BAB"/>
    <w:rsid w:val="00AB2D00"/>
    <w:rsid w:val="00AB2F5E"/>
    <w:rsid w:val="00AB2FD2"/>
    <w:rsid w:val="00AB2FDC"/>
    <w:rsid w:val="00AB30D5"/>
    <w:rsid w:val="00AB3186"/>
    <w:rsid w:val="00AB350A"/>
    <w:rsid w:val="00AB3698"/>
    <w:rsid w:val="00AB391E"/>
    <w:rsid w:val="00AB39E0"/>
    <w:rsid w:val="00AB3A34"/>
    <w:rsid w:val="00AB3C0D"/>
    <w:rsid w:val="00AB3CE1"/>
    <w:rsid w:val="00AB3EB8"/>
    <w:rsid w:val="00AB3FA9"/>
    <w:rsid w:val="00AB4128"/>
    <w:rsid w:val="00AB4250"/>
    <w:rsid w:val="00AB4308"/>
    <w:rsid w:val="00AB435D"/>
    <w:rsid w:val="00AB43AD"/>
    <w:rsid w:val="00AB4423"/>
    <w:rsid w:val="00AB4623"/>
    <w:rsid w:val="00AB4662"/>
    <w:rsid w:val="00AB4665"/>
    <w:rsid w:val="00AB485D"/>
    <w:rsid w:val="00AB4865"/>
    <w:rsid w:val="00AB48E6"/>
    <w:rsid w:val="00AB4A56"/>
    <w:rsid w:val="00AB4C44"/>
    <w:rsid w:val="00AB4CAE"/>
    <w:rsid w:val="00AB4DFC"/>
    <w:rsid w:val="00AB4EBB"/>
    <w:rsid w:val="00AB4EC8"/>
    <w:rsid w:val="00AB517F"/>
    <w:rsid w:val="00AB51FB"/>
    <w:rsid w:val="00AB57FB"/>
    <w:rsid w:val="00AB58DE"/>
    <w:rsid w:val="00AB5E21"/>
    <w:rsid w:val="00AB5F1B"/>
    <w:rsid w:val="00AB5F48"/>
    <w:rsid w:val="00AB5F65"/>
    <w:rsid w:val="00AB5F81"/>
    <w:rsid w:val="00AB6059"/>
    <w:rsid w:val="00AB60CB"/>
    <w:rsid w:val="00AB6383"/>
    <w:rsid w:val="00AB63E6"/>
    <w:rsid w:val="00AB6476"/>
    <w:rsid w:val="00AB64DE"/>
    <w:rsid w:val="00AB65AF"/>
    <w:rsid w:val="00AB65D9"/>
    <w:rsid w:val="00AB67B7"/>
    <w:rsid w:val="00AB692A"/>
    <w:rsid w:val="00AB6A20"/>
    <w:rsid w:val="00AB6B9E"/>
    <w:rsid w:val="00AB6D71"/>
    <w:rsid w:val="00AB6D8E"/>
    <w:rsid w:val="00AB6E0A"/>
    <w:rsid w:val="00AB7196"/>
    <w:rsid w:val="00AB731E"/>
    <w:rsid w:val="00AB741C"/>
    <w:rsid w:val="00AB7475"/>
    <w:rsid w:val="00AB74D5"/>
    <w:rsid w:val="00AB7548"/>
    <w:rsid w:val="00AB7566"/>
    <w:rsid w:val="00AB7656"/>
    <w:rsid w:val="00AB7888"/>
    <w:rsid w:val="00AB7B33"/>
    <w:rsid w:val="00AB7D64"/>
    <w:rsid w:val="00AC0013"/>
    <w:rsid w:val="00AC0119"/>
    <w:rsid w:val="00AC03C8"/>
    <w:rsid w:val="00AC054F"/>
    <w:rsid w:val="00AC0750"/>
    <w:rsid w:val="00AC0CE8"/>
    <w:rsid w:val="00AC0CFE"/>
    <w:rsid w:val="00AC0D12"/>
    <w:rsid w:val="00AC0D3A"/>
    <w:rsid w:val="00AC0D72"/>
    <w:rsid w:val="00AC12A4"/>
    <w:rsid w:val="00AC13DB"/>
    <w:rsid w:val="00AC158A"/>
    <w:rsid w:val="00AC1600"/>
    <w:rsid w:val="00AC16A1"/>
    <w:rsid w:val="00AC16FC"/>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816"/>
    <w:rsid w:val="00AC2A56"/>
    <w:rsid w:val="00AC2B18"/>
    <w:rsid w:val="00AC2C30"/>
    <w:rsid w:val="00AC328C"/>
    <w:rsid w:val="00AC332D"/>
    <w:rsid w:val="00AC3330"/>
    <w:rsid w:val="00AC359B"/>
    <w:rsid w:val="00AC35D7"/>
    <w:rsid w:val="00AC3906"/>
    <w:rsid w:val="00AC3A16"/>
    <w:rsid w:val="00AC3B33"/>
    <w:rsid w:val="00AC3C02"/>
    <w:rsid w:val="00AC3C57"/>
    <w:rsid w:val="00AC3C6A"/>
    <w:rsid w:val="00AC3C96"/>
    <w:rsid w:val="00AC3D3D"/>
    <w:rsid w:val="00AC3F2D"/>
    <w:rsid w:val="00AC412C"/>
    <w:rsid w:val="00AC4279"/>
    <w:rsid w:val="00AC428F"/>
    <w:rsid w:val="00AC469C"/>
    <w:rsid w:val="00AC46AC"/>
    <w:rsid w:val="00AC4843"/>
    <w:rsid w:val="00AC49F5"/>
    <w:rsid w:val="00AC4A1C"/>
    <w:rsid w:val="00AC4A59"/>
    <w:rsid w:val="00AC4C54"/>
    <w:rsid w:val="00AC4D20"/>
    <w:rsid w:val="00AC4EC7"/>
    <w:rsid w:val="00AC53C8"/>
    <w:rsid w:val="00AC5410"/>
    <w:rsid w:val="00AC5535"/>
    <w:rsid w:val="00AC56F5"/>
    <w:rsid w:val="00AC571E"/>
    <w:rsid w:val="00AC5767"/>
    <w:rsid w:val="00AC59CC"/>
    <w:rsid w:val="00AC5A70"/>
    <w:rsid w:val="00AC5B5E"/>
    <w:rsid w:val="00AC5BC6"/>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D51"/>
    <w:rsid w:val="00AC6DCE"/>
    <w:rsid w:val="00AC6EA0"/>
    <w:rsid w:val="00AC6EEA"/>
    <w:rsid w:val="00AC7093"/>
    <w:rsid w:val="00AC729A"/>
    <w:rsid w:val="00AC74CC"/>
    <w:rsid w:val="00AC7578"/>
    <w:rsid w:val="00AC75B0"/>
    <w:rsid w:val="00AC7820"/>
    <w:rsid w:val="00AC7894"/>
    <w:rsid w:val="00AC7906"/>
    <w:rsid w:val="00AC7924"/>
    <w:rsid w:val="00AC7997"/>
    <w:rsid w:val="00AC7AD7"/>
    <w:rsid w:val="00AC7B3F"/>
    <w:rsid w:val="00AC7B67"/>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99C"/>
    <w:rsid w:val="00AD0BA4"/>
    <w:rsid w:val="00AD0E3B"/>
    <w:rsid w:val="00AD0EEC"/>
    <w:rsid w:val="00AD10A0"/>
    <w:rsid w:val="00AD1109"/>
    <w:rsid w:val="00AD1232"/>
    <w:rsid w:val="00AD151B"/>
    <w:rsid w:val="00AD1637"/>
    <w:rsid w:val="00AD1681"/>
    <w:rsid w:val="00AD19A5"/>
    <w:rsid w:val="00AD1B8B"/>
    <w:rsid w:val="00AD1BD1"/>
    <w:rsid w:val="00AD1C1E"/>
    <w:rsid w:val="00AD1E17"/>
    <w:rsid w:val="00AD1F2C"/>
    <w:rsid w:val="00AD1FC9"/>
    <w:rsid w:val="00AD2055"/>
    <w:rsid w:val="00AD2163"/>
    <w:rsid w:val="00AD22B1"/>
    <w:rsid w:val="00AD2392"/>
    <w:rsid w:val="00AD2476"/>
    <w:rsid w:val="00AD24C0"/>
    <w:rsid w:val="00AD270C"/>
    <w:rsid w:val="00AD2764"/>
    <w:rsid w:val="00AD28C5"/>
    <w:rsid w:val="00AD29CF"/>
    <w:rsid w:val="00AD2B53"/>
    <w:rsid w:val="00AD2C91"/>
    <w:rsid w:val="00AD2E35"/>
    <w:rsid w:val="00AD300B"/>
    <w:rsid w:val="00AD303B"/>
    <w:rsid w:val="00AD30EA"/>
    <w:rsid w:val="00AD31D5"/>
    <w:rsid w:val="00AD338D"/>
    <w:rsid w:val="00AD33EE"/>
    <w:rsid w:val="00AD34B5"/>
    <w:rsid w:val="00AD34D2"/>
    <w:rsid w:val="00AD35C4"/>
    <w:rsid w:val="00AD36A1"/>
    <w:rsid w:val="00AD38E4"/>
    <w:rsid w:val="00AD3929"/>
    <w:rsid w:val="00AD3B15"/>
    <w:rsid w:val="00AD3B9F"/>
    <w:rsid w:val="00AD3D10"/>
    <w:rsid w:val="00AD3FC5"/>
    <w:rsid w:val="00AD4162"/>
    <w:rsid w:val="00AD418A"/>
    <w:rsid w:val="00AD43A1"/>
    <w:rsid w:val="00AD45E3"/>
    <w:rsid w:val="00AD48CC"/>
    <w:rsid w:val="00AD4A35"/>
    <w:rsid w:val="00AD4B56"/>
    <w:rsid w:val="00AD4BF0"/>
    <w:rsid w:val="00AD4CF4"/>
    <w:rsid w:val="00AD4D1E"/>
    <w:rsid w:val="00AD4FBE"/>
    <w:rsid w:val="00AD5226"/>
    <w:rsid w:val="00AD545D"/>
    <w:rsid w:val="00AD54CC"/>
    <w:rsid w:val="00AD5551"/>
    <w:rsid w:val="00AD5870"/>
    <w:rsid w:val="00AD5948"/>
    <w:rsid w:val="00AD5A35"/>
    <w:rsid w:val="00AD5BCC"/>
    <w:rsid w:val="00AD5FB5"/>
    <w:rsid w:val="00AD6003"/>
    <w:rsid w:val="00AD6099"/>
    <w:rsid w:val="00AD6129"/>
    <w:rsid w:val="00AD62EB"/>
    <w:rsid w:val="00AD6323"/>
    <w:rsid w:val="00AD637F"/>
    <w:rsid w:val="00AD63A7"/>
    <w:rsid w:val="00AD64C1"/>
    <w:rsid w:val="00AD64CA"/>
    <w:rsid w:val="00AD6705"/>
    <w:rsid w:val="00AD69CC"/>
    <w:rsid w:val="00AD6B23"/>
    <w:rsid w:val="00AD6B96"/>
    <w:rsid w:val="00AD6D78"/>
    <w:rsid w:val="00AD6FC2"/>
    <w:rsid w:val="00AD7007"/>
    <w:rsid w:val="00AD733A"/>
    <w:rsid w:val="00AD741B"/>
    <w:rsid w:val="00AD747B"/>
    <w:rsid w:val="00AD754F"/>
    <w:rsid w:val="00AD772D"/>
    <w:rsid w:val="00AD7835"/>
    <w:rsid w:val="00AD78B0"/>
    <w:rsid w:val="00AD7925"/>
    <w:rsid w:val="00AD793F"/>
    <w:rsid w:val="00AD79E0"/>
    <w:rsid w:val="00AD7D77"/>
    <w:rsid w:val="00AE0025"/>
    <w:rsid w:val="00AE0042"/>
    <w:rsid w:val="00AE00A4"/>
    <w:rsid w:val="00AE0142"/>
    <w:rsid w:val="00AE014C"/>
    <w:rsid w:val="00AE01FC"/>
    <w:rsid w:val="00AE0274"/>
    <w:rsid w:val="00AE046E"/>
    <w:rsid w:val="00AE057E"/>
    <w:rsid w:val="00AE0633"/>
    <w:rsid w:val="00AE078D"/>
    <w:rsid w:val="00AE098B"/>
    <w:rsid w:val="00AE0A38"/>
    <w:rsid w:val="00AE0BD6"/>
    <w:rsid w:val="00AE0D4B"/>
    <w:rsid w:val="00AE0DEE"/>
    <w:rsid w:val="00AE0E74"/>
    <w:rsid w:val="00AE0FEF"/>
    <w:rsid w:val="00AE10EC"/>
    <w:rsid w:val="00AE1403"/>
    <w:rsid w:val="00AE148B"/>
    <w:rsid w:val="00AE14E5"/>
    <w:rsid w:val="00AE152B"/>
    <w:rsid w:val="00AE15C0"/>
    <w:rsid w:val="00AE1611"/>
    <w:rsid w:val="00AE1998"/>
    <w:rsid w:val="00AE1A65"/>
    <w:rsid w:val="00AE1B13"/>
    <w:rsid w:val="00AE1C73"/>
    <w:rsid w:val="00AE1D93"/>
    <w:rsid w:val="00AE1DD4"/>
    <w:rsid w:val="00AE21B4"/>
    <w:rsid w:val="00AE2217"/>
    <w:rsid w:val="00AE2248"/>
    <w:rsid w:val="00AE240F"/>
    <w:rsid w:val="00AE246C"/>
    <w:rsid w:val="00AE253E"/>
    <w:rsid w:val="00AE2780"/>
    <w:rsid w:val="00AE2794"/>
    <w:rsid w:val="00AE28ED"/>
    <w:rsid w:val="00AE297D"/>
    <w:rsid w:val="00AE2C44"/>
    <w:rsid w:val="00AE2C45"/>
    <w:rsid w:val="00AE2CA4"/>
    <w:rsid w:val="00AE2FEE"/>
    <w:rsid w:val="00AE30CA"/>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4F3"/>
    <w:rsid w:val="00AE4510"/>
    <w:rsid w:val="00AE465E"/>
    <w:rsid w:val="00AE473F"/>
    <w:rsid w:val="00AE486D"/>
    <w:rsid w:val="00AE4A7C"/>
    <w:rsid w:val="00AE4DA0"/>
    <w:rsid w:val="00AE4DE6"/>
    <w:rsid w:val="00AE4E92"/>
    <w:rsid w:val="00AE4F2A"/>
    <w:rsid w:val="00AE5263"/>
    <w:rsid w:val="00AE5320"/>
    <w:rsid w:val="00AE53E7"/>
    <w:rsid w:val="00AE543D"/>
    <w:rsid w:val="00AE54A0"/>
    <w:rsid w:val="00AE5669"/>
    <w:rsid w:val="00AE56A1"/>
    <w:rsid w:val="00AE586B"/>
    <w:rsid w:val="00AE5920"/>
    <w:rsid w:val="00AE5937"/>
    <w:rsid w:val="00AE5978"/>
    <w:rsid w:val="00AE5CC7"/>
    <w:rsid w:val="00AE5D42"/>
    <w:rsid w:val="00AE6137"/>
    <w:rsid w:val="00AE665C"/>
    <w:rsid w:val="00AE665D"/>
    <w:rsid w:val="00AE6806"/>
    <w:rsid w:val="00AE6891"/>
    <w:rsid w:val="00AE6979"/>
    <w:rsid w:val="00AE6994"/>
    <w:rsid w:val="00AE6BCF"/>
    <w:rsid w:val="00AE6D0B"/>
    <w:rsid w:val="00AE6D22"/>
    <w:rsid w:val="00AE6F26"/>
    <w:rsid w:val="00AE6F55"/>
    <w:rsid w:val="00AE7151"/>
    <w:rsid w:val="00AE7324"/>
    <w:rsid w:val="00AE73BD"/>
    <w:rsid w:val="00AE73C7"/>
    <w:rsid w:val="00AE73E6"/>
    <w:rsid w:val="00AE7637"/>
    <w:rsid w:val="00AE7BA7"/>
    <w:rsid w:val="00AE7C61"/>
    <w:rsid w:val="00AF0034"/>
    <w:rsid w:val="00AF00D3"/>
    <w:rsid w:val="00AF0118"/>
    <w:rsid w:val="00AF03B4"/>
    <w:rsid w:val="00AF0419"/>
    <w:rsid w:val="00AF042E"/>
    <w:rsid w:val="00AF0675"/>
    <w:rsid w:val="00AF072E"/>
    <w:rsid w:val="00AF0A3C"/>
    <w:rsid w:val="00AF0EDC"/>
    <w:rsid w:val="00AF0FCB"/>
    <w:rsid w:val="00AF10C8"/>
    <w:rsid w:val="00AF11CA"/>
    <w:rsid w:val="00AF139B"/>
    <w:rsid w:val="00AF13CE"/>
    <w:rsid w:val="00AF1561"/>
    <w:rsid w:val="00AF15B8"/>
    <w:rsid w:val="00AF1635"/>
    <w:rsid w:val="00AF16D1"/>
    <w:rsid w:val="00AF1A0F"/>
    <w:rsid w:val="00AF1A4B"/>
    <w:rsid w:val="00AF1D8E"/>
    <w:rsid w:val="00AF2046"/>
    <w:rsid w:val="00AF2129"/>
    <w:rsid w:val="00AF22CE"/>
    <w:rsid w:val="00AF22EE"/>
    <w:rsid w:val="00AF255D"/>
    <w:rsid w:val="00AF25CF"/>
    <w:rsid w:val="00AF25F7"/>
    <w:rsid w:val="00AF2A4B"/>
    <w:rsid w:val="00AF2F6C"/>
    <w:rsid w:val="00AF2F8F"/>
    <w:rsid w:val="00AF315C"/>
    <w:rsid w:val="00AF33F6"/>
    <w:rsid w:val="00AF3539"/>
    <w:rsid w:val="00AF3788"/>
    <w:rsid w:val="00AF3984"/>
    <w:rsid w:val="00AF3A9D"/>
    <w:rsid w:val="00AF3BAB"/>
    <w:rsid w:val="00AF3C4B"/>
    <w:rsid w:val="00AF3EE7"/>
    <w:rsid w:val="00AF4010"/>
    <w:rsid w:val="00AF405D"/>
    <w:rsid w:val="00AF4273"/>
    <w:rsid w:val="00AF4320"/>
    <w:rsid w:val="00AF437D"/>
    <w:rsid w:val="00AF45B4"/>
    <w:rsid w:val="00AF4761"/>
    <w:rsid w:val="00AF4D35"/>
    <w:rsid w:val="00AF50DB"/>
    <w:rsid w:val="00AF5331"/>
    <w:rsid w:val="00AF53A6"/>
    <w:rsid w:val="00AF5434"/>
    <w:rsid w:val="00AF5564"/>
    <w:rsid w:val="00AF5589"/>
    <w:rsid w:val="00AF56F5"/>
    <w:rsid w:val="00AF57D9"/>
    <w:rsid w:val="00AF587A"/>
    <w:rsid w:val="00AF58FB"/>
    <w:rsid w:val="00AF5990"/>
    <w:rsid w:val="00AF5A2F"/>
    <w:rsid w:val="00AF5BB9"/>
    <w:rsid w:val="00AF5C29"/>
    <w:rsid w:val="00AF5E43"/>
    <w:rsid w:val="00AF5F2A"/>
    <w:rsid w:val="00AF5FB7"/>
    <w:rsid w:val="00AF601E"/>
    <w:rsid w:val="00AF60B1"/>
    <w:rsid w:val="00AF610D"/>
    <w:rsid w:val="00AF623E"/>
    <w:rsid w:val="00AF629D"/>
    <w:rsid w:val="00AF62F1"/>
    <w:rsid w:val="00AF653B"/>
    <w:rsid w:val="00AF6564"/>
    <w:rsid w:val="00AF6670"/>
    <w:rsid w:val="00AF66E3"/>
    <w:rsid w:val="00AF6ABD"/>
    <w:rsid w:val="00AF6CCF"/>
    <w:rsid w:val="00AF7065"/>
    <w:rsid w:val="00AF717A"/>
    <w:rsid w:val="00AF71D9"/>
    <w:rsid w:val="00AF71E9"/>
    <w:rsid w:val="00AF7590"/>
    <w:rsid w:val="00AF764A"/>
    <w:rsid w:val="00AF76DC"/>
    <w:rsid w:val="00AF7720"/>
    <w:rsid w:val="00AF7857"/>
    <w:rsid w:val="00AF7941"/>
    <w:rsid w:val="00AF7AFE"/>
    <w:rsid w:val="00AF7CDB"/>
    <w:rsid w:val="00AF7D1B"/>
    <w:rsid w:val="00AF7D85"/>
    <w:rsid w:val="00AF7FF8"/>
    <w:rsid w:val="00B003DD"/>
    <w:rsid w:val="00B005B7"/>
    <w:rsid w:val="00B006E8"/>
    <w:rsid w:val="00B00A29"/>
    <w:rsid w:val="00B00A35"/>
    <w:rsid w:val="00B00BC5"/>
    <w:rsid w:val="00B00DCB"/>
    <w:rsid w:val="00B00EF0"/>
    <w:rsid w:val="00B00F23"/>
    <w:rsid w:val="00B00F88"/>
    <w:rsid w:val="00B0100C"/>
    <w:rsid w:val="00B01040"/>
    <w:rsid w:val="00B011A3"/>
    <w:rsid w:val="00B013EE"/>
    <w:rsid w:val="00B01458"/>
    <w:rsid w:val="00B01619"/>
    <w:rsid w:val="00B017B4"/>
    <w:rsid w:val="00B01C75"/>
    <w:rsid w:val="00B01CF8"/>
    <w:rsid w:val="00B01F04"/>
    <w:rsid w:val="00B02104"/>
    <w:rsid w:val="00B02139"/>
    <w:rsid w:val="00B02208"/>
    <w:rsid w:val="00B02285"/>
    <w:rsid w:val="00B022FC"/>
    <w:rsid w:val="00B023D0"/>
    <w:rsid w:val="00B024E8"/>
    <w:rsid w:val="00B025D5"/>
    <w:rsid w:val="00B02641"/>
    <w:rsid w:val="00B02645"/>
    <w:rsid w:val="00B0285E"/>
    <w:rsid w:val="00B0289D"/>
    <w:rsid w:val="00B029EF"/>
    <w:rsid w:val="00B02AD0"/>
    <w:rsid w:val="00B02B67"/>
    <w:rsid w:val="00B02B6D"/>
    <w:rsid w:val="00B02C93"/>
    <w:rsid w:val="00B02D18"/>
    <w:rsid w:val="00B02F83"/>
    <w:rsid w:val="00B030AB"/>
    <w:rsid w:val="00B031A7"/>
    <w:rsid w:val="00B032BF"/>
    <w:rsid w:val="00B032F1"/>
    <w:rsid w:val="00B034F6"/>
    <w:rsid w:val="00B03510"/>
    <w:rsid w:val="00B035F6"/>
    <w:rsid w:val="00B0367E"/>
    <w:rsid w:val="00B03925"/>
    <w:rsid w:val="00B03960"/>
    <w:rsid w:val="00B039A6"/>
    <w:rsid w:val="00B039B2"/>
    <w:rsid w:val="00B039CD"/>
    <w:rsid w:val="00B03C33"/>
    <w:rsid w:val="00B03E79"/>
    <w:rsid w:val="00B04083"/>
    <w:rsid w:val="00B0446E"/>
    <w:rsid w:val="00B0453C"/>
    <w:rsid w:val="00B04559"/>
    <w:rsid w:val="00B045C2"/>
    <w:rsid w:val="00B0466C"/>
    <w:rsid w:val="00B046C6"/>
    <w:rsid w:val="00B04837"/>
    <w:rsid w:val="00B04927"/>
    <w:rsid w:val="00B04A19"/>
    <w:rsid w:val="00B04DA4"/>
    <w:rsid w:val="00B05023"/>
    <w:rsid w:val="00B05130"/>
    <w:rsid w:val="00B051C6"/>
    <w:rsid w:val="00B05219"/>
    <w:rsid w:val="00B05261"/>
    <w:rsid w:val="00B053B1"/>
    <w:rsid w:val="00B05442"/>
    <w:rsid w:val="00B0544B"/>
    <w:rsid w:val="00B05556"/>
    <w:rsid w:val="00B0572A"/>
    <w:rsid w:val="00B058B9"/>
    <w:rsid w:val="00B058D0"/>
    <w:rsid w:val="00B05A2B"/>
    <w:rsid w:val="00B05CBE"/>
    <w:rsid w:val="00B05CF0"/>
    <w:rsid w:val="00B05D41"/>
    <w:rsid w:val="00B05DDC"/>
    <w:rsid w:val="00B05EB5"/>
    <w:rsid w:val="00B062DD"/>
    <w:rsid w:val="00B064E5"/>
    <w:rsid w:val="00B06667"/>
    <w:rsid w:val="00B0666B"/>
    <w:rsid w:val="00B06673"/>
    <w:rsid w:val="00B066BA"/>
    <w:rsid w:val="00B069FC"/>
    <w:rsid w:val="00B06A0D"/>
    <w:rsid w:val="00B06CB5"/>
    <w:rsid w:val="00B06DD2"/>
    <w:rsid w:val="00B06DF4"/>
    <w:rsid w:val="00B06DFC"/>
    <w:rsid w:val="00B06EF0"/>
    <w:rsid w:val="00B071D8"/>
    <w:rsid w:val="00B07356"/>
    <w:rsid w:val="00B074B7"/>
    <w:rsid w:val="00B075D8"/>
    <w:rsid w:val="00B07687"/>
    <w:rsid w:val="00B0772F"/>
    <w:rsid w:val="00B07782"/>
    <w:rsid w:val="00B0778C"/>
    <w:rsid w:val="00B077F4"/>
    <w:rsid w:val="00B07A80"/>
    <w:rsid w:val="00B07D0B"/>
    <w:rsid w:val="00B07FCF"/>
    <w:rsid w:val="00B1016C"/>
    <w:rsid w:val="00B10338"/>
    <w:rsid w:val="00B103A7"/>
    <w:rsid w:val="00B107AF"/>
    <w:rsid w:val="00B10941"/>
    <w:rsid w:val="00B10B34"/>
    <w:rsid w:val="00B10B4B"/>
    <w:rsid w:val="00B11254"/>
    <w:rsid w:val="00B113DD"/>
    <w:rsid w:val="00B11404"/>
    <w:rsid w:val="00B1171B"/>
    <w:rsid w:val="00B11913"/>
    <w:rsid w:val="00B11FB7"/>
    <w:rsid w:val="00B12024"/>
    <w:rsid w:val="00B12071"/>
    <w:rsid w:val="00B12315"/>
    <w:rsid w:val="00B1252E"/>
    <w:rsid w:val="00B1254F"/>
    <w:rsid w:val="00B125B4"/>
    <w:rsid w:val="00B125B9"/>
    <w:rsid w:val="00B125BA"/>
    <w:rsid w:val="00B12614"/>
    <w:rsid w:val="00B12904"/>
    <w:rsid w:val="00B12B64"/>
    <w:rsid w:val="00B12B78"/>
    <w:rsid w:val="00B12D3F"/>
    <w:rsid w:val="00B12D48"/>
    <w:rsid w:val="00B13197"/>
    <w:rsid w:val="00B13215"/>
    <w:rsid w:val="00B13376"/>
    <w:rsid w:val="00B13380"/>
    <w:rsid w:val="00B134C3"/>
    <w:rsid w:val="00B1358C"/>
    <w:rsid w:val="00B135C6"/>
    <w:rsid w:val="00B13944"/>
    <w:rsid w:val="00B13A00"/>
    <w:rsid w:val="00B13CA0"/>
    <w:rsid w:val="00B13D74"/>
    <w:rsid w:val="00B13D7A"/>
    <w:rsid w:val="00B13DB5"/>
    <w:rsid w:val="00B13E57"/>
    <w:rsid w:val="00B13E5E"/>
    <w:rsid w:val="00B1429E"/>
    <w:rsid w:val="00B142D4"/>
    <w:rsid w:val="00B1431C"/>
    <w:rsid w:val="00B144B3"/>
    <w:rsid w:val="00B145BA"/>
    <w:rsid w:val="00B1473C"/>
    <w:rsid w:val="00B14A08"/>
    <w:rsid w:val="00B14BAD"/>
    <w:rsid w:val="00B14BE5"/>
    <w:rsid w:val="00B14C1A"/>
    <w:rsid w:val="00B14D2B"/>
    <w:rsid w:val="00B14E2C"/>
    <w:rsid w:val="00B15097"/>
    <w:rsid w:val="00B1520F"/>
    <w:rsid w:val="00B1521D"/>
    <w:rsid w:val="00B1552C"/>
    <w:rsid w:val="00B15579"/>
    <w:rsid w:val="00B15672"/>
    <w:rsid w:val="00B15822"/>
    <w:rsid w:val="00B15C22"/>
    <w:rsid w:val="00B15C4E"/>
    <w:rsid w:val="00B1615B"/>
    <w:rsid w:val="00B16299"/>
    <w:rsid w:val="00B164C1"/>
    <w:rsid w:val="00B165AC"/>
    <w:rsid w:val="00B165EE"/>
    <w:rsid w:val="00B167A3"/>
    <w:rsid w:val="00B168FB"/>
    <w:rsid w:val="00B16947"/>
    <w:rsid w:val="00B16970"/>
    <w:rsid w:val="00B16A69"/>
    <w:rsid w:val="00B16AF4"/>
    <w:rsid w:val="00B16E19"/>
    <w:rsid w:val="00B172FE"/>
    <w:rsid w:val="00B175E0"/>
    <w:rsid w:val="00B17612"/>
    <w:rsid w:val="00B1777E"/>
    <w:rsid w:val="00B177D2"/>
    <w:rsid w:val="00B1782F"/>
    <w:rsid w:val="00B17D5D"/>
    <w:rsid w:val="00B17D65"/>
    <w:rsid w:val="00B17E97"/>
    <w:rsid w:val="00B20306"/>
    <w:rsid w:val="00B2048C"/>
    <w:rsid w:val="00B2058A"/>
    <w:rsid w:val="00B205DB"/>
    <w:rsid w:val="00B20665"/>
    <w:rsid w:val="00B207A1"/>
    <w:rsid w:val="00B20862"/>
    <w:rsid w:val="00B208AE"/>
    <w:rsid w:val="00B20958"/>
    <w:rsid w:val="00B20A11"/>
    <w:rsid w:val="00B20B59"/>
    <w:rsid w:val="00B20DD7"/>
    <w:rsid w:val="00B20EF4"/>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8C8"/>
    <w:rsid w:val="00B22B99"/>
    <w:rsid w:val="00B22C11"/>
    <w:rsid w:val="00B22C6D"/>
    <w:rsid w:val="00B22E11"/>
    <w:rsid w:val="00B230EF"/>
    <w:rsid w:val="00B231C8"/>
    <w:rsid w:val="00B2330E"/>
    <w:rsid w:val="00B23328"/>
    <w:rsid w:val="00B2337F"/>
    <w:rsid w:val="00B2343D"/>
    <w:rsid w:val="00B234F1"/>
    <w:rsid w:val="00B23829"/>
    <w:rsid w:val="00B2389F"/>
    <w:rsid w:val="00B2391B"/>
    <w:rsid w:val="00B23A16"/>
    <w:rsid w:val="00B23B1A"/>
    <w:rsid w:val="00B23B66"/>
    <w:rsid w:val="00B23B6E"/>
    <w:rsid w:val="00B23DC0"/>
    <w:rsid w:val="00B240B4"/>
    <w:rsid w:val="00B241CF"/>
    <w:rsid w:val="00B24356"/>
    <w:rsid w:val="00B24452"/>
    <w:rsid w:val="00B244C7"/>
    <w:rsid w:val="00B244E6"/>
    <w:rsid w:val="00B24724"/>
    <w:rsid w:val="00B247AB"/>
    <w:rsid w:val="00B24B25"/>
    <w:rsid w:val="00B24B73"/>
    <w:rsid w:val="00B24BC7"/>
    <w:rsid w:val="00B24E2C"/>
    <w:rsid w:val="00B24ED6"/>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7B"/>
    <w:rsid w:val="00B25AB0"/>
    <w:rsid w:val="00B25CF2"/>
    <w:rsid w:val="00B25E6B"/>
    <w:rsid w:val="00B25EA2"/>
    <w:rsid w:val="00B25F95"/>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26"/>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316"/>
    <w:rsid w:val="00B30499"/>
    <w:rsid w:val="00B304E7"/>
    <w:rsid w:val="00B305AC"/>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76"/>
    <w:rsid w:val="00B31DDE"/>
    <w:rsid w:val="00B31E3B"/>
    <w:rsid w:val="00B31F4F"/>
    <w:rsid w:val="00B32265"/>
    <w:rsid w:val="00B32367"/>
    <w:rsid w:val="00B3269B"/>
    <w:rsid w:val="00B32805"/>
    <w:rsid w:val="00B3287A"/>
    <w:rsid w:val="00B328CC"/>
    <w:rsid w:val="00B328EB"/>
    <w:rsid w:val="00B32AB8"/>
    <w:rsid w:val="00B32BCF"/>
    <w:rsid w:val="00B32BE7"/>
    <w:rsid w:val="00B32C25"/>
    <w:rsid w:val="00B3306A"/>
    <w:rsid w:val="00B330D2"/>
    <w:rsid w:val="00B333B9"/>
    <w:rsid w:val="00B3343C"/>
    <w:rsid w:val="00B3345E"/>
    <w:rsid w:val="00B3373B"/>
    <w:rsid w:val="00B33783"/>
    <w:rsid w:val="00B33868"/>
    <w:rsid w:val="00B33903"/>
    <w:rsid w:val="00B3393D"/>
    <w:rsid w:val="00B33A51"/>
    <w:rsid w:val="00B33A79"/>
    <w:rsid w:val="00B33B69"/>
    <w:rsid w:val="00B33D4B"/>
    <w:rsid w:val="00B34015"/>
    <w:rsid w:val="00B3409D"/>
    <w:rsid w:val="00B34252"/>
    <w:rsid w:val="00B3430C"/>
    <w:rsid w:val="00B34464"/>
    <w:rsid w:val="00B344CA"/>
    <w:rsid w:val="00B346CB"/>
    <w:rsid w:val="00B348DE"/>
    <w:rsid w:val="00B349AF"/>
    <w:rsid w:val="00B34B0B"/>
    <w:rsid w:val="00B34B3E"/>
    <w:rsid w:val="00B34CF6"/>
    <w:rsid w:val="00B34FE0"/>
    <w:rsid w:val="00B35000"/>
    <w:rsid w:val="00B3506A"/>
    <w:rsid w:val="00B35135"/>
    <w:rsid w:val="00B35190"/>
    <w:rsid w:val="00B3543E"/>
    <w:rsid w:val="00B35590"/>
    <w:rsid w:val="00B3568B"/>
    <w:rsid w:val="00B356A4"/>
    <w:rsid w:val="00B35A9B"/>
    <w:rsid w:val="00B35D32"/>
    <w:rsid w:val="00B35DCD"/>
    <w:rsid w:val="00B35F62"/>
    <w:rsid w:val="00B35FCD"/>
    <w:rsid w:val="00B360A7"/>
    <w:rsid w:val="00B3614D"/>
    <w:rsid w:val="00B362A7"/>
    <w:rsid w:val="00B3639F"/>
    <w:rsid w:val="00B3662A"/>
    <w:rsid w:val="00B36669"/>
    <w:rsid w:val="00B366BB"/>
    <w:rsid w:val="00B36C0B"/>
    <w:rsid w:val="00B36D5F"/>
    <w:rsid w:val="00B36DBF"/>
    <w:rsid w:val="00B36DE5"/>
    <w:rsid w:val="00B36F36"/>
    <w:rsid w:val="00B36F6E"/>
    <w:rsid w:val="00B3705D"/>
    <w:rsid w:val="00B373CA"/>
    <w:rsid w:val="00B37580"/>
    <w:rsid w:val="00B37705"/>
    <w:rsid w:val="00B378CF"/>
    <w:rsid w:val="00B3791B"/>
    <w:rsid w:val="00B40031"/>
    <w:rsid w:val="00B403B1"/>
    <w:rsid w:val="00B407D3"/>
    <w:rsid w:val="00B40DC6"/>
    <w:rsid w:val="00B40F77"/>
    <w:rsid w:val="00B41035"/>
    <w:rsid w:val="00B411D9"/>
    <w:rsid w:val="00B412C0"/>
    <w:rsid w:val="00B412CE"/>
    <w:rsid w:val="00B4131F"/>
    <w:rsid w:val="00B41376"/>
    <w:rsid w:val="00B41562"/>
    <w:rsid w:val="00B415C5"/>
    <w:rsid w:val="00B4184C"/>
    <w:rsid w:val="00B418FB"/>
    <w:rsid w:val="00B419EB"/>
    <w:rsid w:val="00B41CDD"/>
    <w:rsid w:val="00B41FC9"/>
    <w:rsid w:val="00B424A1"/>
    <w:rsid w:val="00B426CF"/>
    <w:rsid w:val="00B42929"/>
    <w:rsid w:val="00B42A21"/>
    <w:rsid w:val="00B42ABC"/>
    <w:rsid w:val="00B42ABF"/>
    <w:rsid w:val="00B42B74"/>
    <w:rsid w:val="00B42D1A"/>
    <w:rsid w:val="00B4303F"/>
    <w:rsid w:val="00B4326E"/>
    <w:rsid w:val="00B43318"/>
    <w:rsid w:val="00B43324"/>
    <w:rsid w:val="00B43396"/>
    <w:rsid w:val="00B433BF"/>
    <w:rsid w:val="00B435ED"/>
    <w:rsid w:val="00B437BA"/>
    <w:rsid w:val="00B43909"/>
    <w:rsid w:val="00B43ACB"/>
    <w:rsid w:val="00B43EFA"/>
    <w:rsid w:val="00B43F28"/>
    <w:rsid w:val="00B43F2B"/>
    <w:rsid w:val="00B43FEA"/>
    <w:rsid w:val="00B44090"/>
    <w:rsid w:val="00B440CC"/>
    <w:rsid w:val="00B4423B"/>
    <w:rsid w:val="00B44503"/>
    <w:rsid w:val="00B446C4"/>
    <w:rsid w:val="00B446F0"/>
    <w:rsid w:val="00B44897"/>
    <w:rsid w:val="00B44926"/>
    <w:rsid w:val="00B44990"/>
    <w:rsid w:val="00B44A31"/>
    <w:rsid w:val="00B44B1B"/>
    <w:rsid w:val="00B44C96"/>
    <w:rsid w:val="00B44D68"/>
    <w:rsid w:val="00B44E68"/>
    <w:rsid w:val="00B45024"/>
    <w:rsid w:val="00B450A6"/>
    <w:rsid w:val="00B452BB"/>
    <w:rsid w:val="00B45308"/>
    <w:rsid w:val="00B45446"/>
    <w:rsid w:val="00B45485"/>
    <w:rsid w:val="00B4557B"/>
    <w:rsid w:val="00B455A6"/>
    <w:rsid w:val="00B456A7"/>
    <w:rsid w:val="00B45852"/>
    <w:rsid w:val="00B459B1"/>
    <w:rsid w:val="00B45A11"/>
    <w:rsid w:val="00B45AC4"/>
    <w:rsid w:val="00B45B41"/>
    <w:rsid w:val="00B45B93"/>
    <w:rsid w:val="00B45D9E"/>
    <w:rsid w:val="00B45FF6"/>
    <w:rsid w:val="00B460B6"/>
    <w:rsid w:val="00B46279"/>
    <w:rsid w:val="00B4629D"/>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12"/>
    <w:rsid w:val="00B477AC"/>
    <w:rsid w:val="00B47903"/>
    <w:rsid w:val="00B47909"/>
    <w:rsid w:val="00B47915"/>
    <w:rsid w:val="00B47967"/>
    <w:rsid w:val="00B479E9"/>
    <w:rsid w:val="00B47ABF"/>
    <w:rsid w:val="00B47D22"/>
    <w:rsid w:val="00B47EF2"/>
    <w:rsid w:val="00B500B4"/>
    <w:rsid w:val="00B50178"/>
    <w:rsid w:val="00B5049F"/>
    <w:rsid w:val="00B5056A"/>
    <w:rsid w:val="00B507CB"/>
    <w:rsid w:val="00B50833"/>
    <w:rsid w:val="00B509C1"/>
    <w:rsid w:val="00B50AFF"/>
    <w:rsid w:val="00B50C71"/>
    <w:rsid w:val="00B50D3A"/>
    <w:rsid w:val="00B50DA6"/>
    <w:rsid w:val="00B50FD2"/>
    <w:rsid w:val="00B51186"/>
    <w:rsid w:val="00B511B9"/>
    <w:rsid w:val="00B51242"/>
    <w:rsid w:val="00B513D4"/>
    <w:rsid w:val="00B513E7"/>
    <w:rsid w:val="00B516B8"/>
    <w:rsid w:val="00B516D9"/>
    <w:rsid w:val="00B5171E"/>
    <w:rsid w:val="00B51728"/>
    <w:rsid w:val="00B517D6"/>
    <w:rsid w:val="00B517F2"/>
    <w:rsid w:val="00B5192A"/>
    <w:rsid w:val="00B5194F"/>
    <w:rsid w:val="00B51C31"/>
    <w:rsid w:val="00B51D86"/>
    <w:rsid w:val="00B51DB3"/>
    <w:rsid w:val="00B51DF7"/>
    <w:rsid w:val="00B520E0"/>
    <w:rsid w:val="00B52166"/>
    <w:rsid w:val="00B52190"/>
    <w:rsid w:val="00B5225A"/>
    <w:rsid w:val="00B526CD"/>
    <w:rsid w:val="00B52763"/>
    <w:rsid w:val="00B52864"/>
    <w:rsid w:val="00B52878"/>
    <w:rsid w:val="00B5288F"/>
    <w:rsid w:val="00B528C9"/>
    <w:rsid w:val="00B52AB2"/>
    <w:rsid w:val="00B52BE8"/>
    <w:rsid w:val="00B52C07"/>
    <w:rsid w:val="00B52C32"/>
    <w:rsid w:val="00B52C39"/>
    <w:rsid w:val="00B52CFB"/>
    <w:rsid w:val="00B52D6F"/>
    <w:rsid w:val="00B52E01"/>
    <w:rsid w:val="00B530C7"/>
    <w:rsid w:val="00B5329F"/>
    <w:rsid w:val="00B539D3"/>
    <w:rsid w:val="00B53B06"/>
    <w:rsid w:val="00B53B29"/>
    <w:rsid w:val="00B53D45"/>
    <w:rsid w:val="00B53F39"/>
    <w:rsid w:val="00B54307"/>
    <w:rsid w:val="00B54537"/>
    <w:rsid w:val="00B54617"/>
    <w:rsid w:val="00B5488D"/>
    <w:rsid w:val="00B548BE"/>
    <w:rsid w:val="00B5495B"/>
    <w:rsid w:val="00B54BD8"/>
    <w:rsid w:val="00B54CCD"/>
    <w:rsid w:val="00B54DA3"/>
    <w:rsid w:val="00B54ED3"/>
    <w:rsid w:val="00B54FF8"/>
    <w:rsid w:val="00B55139"/>
    <w:rsid w:val="00B55277"/>
    <w:rsid w:val="00B55430"/>
    <w:rsid w:val="00B554D5"/>
    <w:rsid w:val="00B55533"/>
    <w:rsid w:val="00B55534"/>
    <w:rsid w:val="00B555FC"/>
    <w:rsid w:val="00B559AB"/>
    <w:rsid w:val="00B55B50"/>
    <w:rsid w:val="00B55CE0"/>
    <w:rsid w:val="00B55E70"/>
    <w:rsid w:val="00B55F0D"/>
    <w:rsid w:val="00B55FDC"/>
    <w:rsid w:val="00B56105"/>
    <w:rsid w:val="00B5619E"/>
    <w:rsid w:val="00B561B3"/>
    <w:rsid w:val="00B5626C"/>
    <w:rsid w:val="00B56328"/>
    <w:rsid w:val="00B5636C"/>
    <w:rsid w:val="00B563A7"/>
    <w:rsid w:val="00B56404"/>
    <w:rsid w:val="00B56628"/>
    <w:rsid w:val="00B566D9"/>
    <w:rsid w:val="00B56860"/>
    <w:rsid w:val="00B56A4C"/>
    <w:rsid w:val="00B56B56"/>
    <w:rsid w:val="00B56B8E"/>
    <w:rsid w:val="00B56D94"/>
    <w:rsid w:val="00B56E36"/>
    <w:rsid w:val="00B56F85"/>
    <w:rsid w:val="00B570A3"/>
    <w:rsid w:val="00B570F6"/>
    <w:rsid w:val="00B5717B"/>
    <w:rsid w:val="00B57230"/>
    <w:rsid w:val="00B57243"/>
    <w:rsid w:val="00B572EB"/>
    <w:rsid w:val="00B57477"/>
    <w:rsid w:val="00B574C7"/>
    <w:rsid w:val="00B57684"/>
    <w:rsid w:val="00B57DCA"/>
    <w:rsid w:val="00B57E3C"/>
    <w:rsid w:val="00B60008"/>
    <w:rsid w:val="00B600CC"/>
    <w:rsid w:val="00B6039D"/>
    <w:rsid w:val="00B60428"/>
    <w:rsid w:val="00B6051C"/>
    <w:rsid w:val="00B60C43"/>
    <w:rsid w:val="00B60E34"/>
    <w:rsid w:val="00B61129"/>
    <w:rsid w:val="00B61147"/>
    <w:rsid w:val="00B6132F"/>
    <w:rsid w:val="00B614D3"/>
    <w:rsid w:val="00B6150A"/>
    <w:rsid w:val="00B616B1"/>
    <w:rsid w:val="00B61864"/>
    <w:rsid w:val="00B61995"/>
    <w:rsid w:val="00B61DE8"/>
    <w:rsid w:val="00B61EF6"/>
    <w:rsid w:val="00B62298"/>
    <w:rsid w:val="00B62448"/>
    <w:rsid w:val="00B624E5"/>
    <w:rsid w:val="00B62614"/>
    <w:rsid w:val="00B62808"/>
    <w:rsid w:val="00B628BE"/>
    <w:rsid w:val="00B629BB"/>
    <w:rsid w:val="00B62A52"/>
    <w:rsid w:val="00B62BE2"/>
    <w:rsid w:val="00B62CE1"/>
    <w:rsid w:val="00B62E23"/>
    <w:rsid w:val="00B62FC8"/>
    <w:rsid w:val="00B63069"/>
    <w:rsid w:val="00B6312C"/>
    <w:rsid w:val="00B631D4"/>
    <w:rsid w:val="00B6323B"/>
    <w:rsid w:val="00B63285"/>
    <w:rsid w:val="00B632AA"/>
    <w:rsid w:val="00B63511"/>
    <w:rsid w:val="00B637F7"/>
    <w:rsid w:val="00B638D4"/>
    <w:rsid w:val="00B639B9"/>
    <w:rsid w:val="00B639CD"/>
    <w:rsid w:val="00B63A4E"/>
    <w:rsid w:val="00B63AE0"/>
    <w:rsid w:val="00B63BBD"/>
    <w:rsid w:val="00B63DB5"/>
    <w:rsid w:val="00B641B1"/>
    <w:rsid w:val="00B641F9"/>
    <w:rsid w:val="00B643A4"/>
    <w:rsid w:val="00B6452B"/>
    <w:rsid w:val="00B648AA"/>
    <w:rsid w:val="00B64981"/>
    <w:rsid w:val="00B649E3"/>
    <w:rsid w:val="00B64AD1"/>
    <w:rsid w:val="00B64DA2"/>
    <w:rsid w:val="00B65084"/>
    <w:rsid w:val="00B65252"/>
    <w:rsid w:val="00B652DF"/>
    <w:rsid w:val="00B653A9"/>
    <w:rsid w:val="00B654DA"/>
    <w:rsid w:val="00B6582C"/>
    <w:rsid w:val="00B65939"/>
    <w:rsid w:val="00B65A61"/>
    <w:rsid w:val="00B65AB9"/>
    <w:rsid w:val="00B65AFB"/>
    <w:rsid w:val="00B65B7E"/>
    <w:rsid w:val="00B65C44"/>
    <w:rsid w:val="00B65D76"/>
    <w:rsid w:val="00B65DFD"/>
    <w:rsid w:val="00B65E98"/>
    <w:rsid w:val="00B65EDA"/>
    <w:rsid w:val="00B65EEA"/>
    <w:rsid w:val="00B660DE"/>
    <w:rsid w:val="00B66225"/>
    <w:rsid w:val="00B6623C"/>
    <w:rsid w:val="00B6629A"/>
    <w:rsid w:val="00B6630F"/>
    <w:rsid w:val="00B6635F"/>
    <w:rsid w:val="00B6636A"/>
    <w:rsid w:val="00B663B2"/>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08"/>
    <w:rsid w:val="00B67566"/>
    <w:rsid w:val="00B676E1"/>
    <w:rsid w:val="00B67755"/>
    <w:rsid w:val="00B679C4"/>
    <w:rsid w:val="00B67C08"/>
    <w:rsid w:val="00B67CD3"/>
    <w:rsid w:val="00B67DB4"/>
    <w:rsid w:val="00B700D1"/>
    <w:rsid w:val="00B7015F"/>
    <w:rsid w:val="00B70251"/>
    <w:rsid w:val="00B70439"/>
    <w:rsid w:val="00B705A0"/>
    <w:rsid w:val="00B705F7"/>
    <w:rsid w:val="00B70610"/>
    <w:rsid w:val="00B707B6"/>
    <w:rsid w:val="00B70C0E"/>
    <w:rsid w:val="00B70C23"/>
    <w:rsid w:val="00B70C6F"/>
    <w:rsid w:val="00B70E24"/>
    <w:rsid w:val="00B710CC"/>
    <w:rsid w:val="00B7122F"/>
    <w:rsid w:val="00B71447"/>
    <w:rsid w:val="00B7164F"/>
    <w:rsid w:val="00B716A1"/>
    <w:rsid w:val="00B716D7"/>
    <w:rsid w:val="00B7190F"/>
    <w:rsid w:val="00B719B9"/>
    <w:rsid w:val="00B719DA"/>
    <w:rsid w:val="00B71A41"/>
    <w:rsid w:val="00B71AD7"/>
    <w:rsid w:val="00B71AFE"/>
    <w:rsid w:val="00B71C98"/>
    <w:rsid w:val="00B71D92"/>
    <w:rsid w:val="00B71F9D"/>
    <w:rsid w:val="00B72202"/>
    <w:rsid w:val="00B72461"/>
    <w:rsid w:val="00B727BC"/>
    <w:rsid w:val="00B72877"/>
    <w:rsid w:val="00B72B33"/>
    <w:rsid w:val="00B72BA3"/>
    <w:rsid w:val="00B72C4A"/>
    <w:rsid w:val="00B72D59"/>
    <w:rsid w:val="00B72E42"/>
    <w:rsid w:val="00B72F00"/>
    <w:rsid w:val="00B73019"/>
    <w:rsid w:val="00B730AF"/>
    <w:rsid w:val="00B73155"/>
    <w:rsid w:val="00B731F0"/>
    <w:rsid w:val="00B73322"/>
    <w:rsid w:val="00B73564"/>
    <w:rsid w:val="00B735A0"/>
    <w:rsid w:val="00B73629"/>
    <w:rsid w:val="00B736B5"/>
    <w:rsid w:val="00B7386E"/>
    <w:rsid w:val="00B73A19"/>
    <w:rsid w:val="00B73A8A"/>
    <w:rsid w:val="00B73A9F"/>
    <w:rsid w:val="00B73CD0"/>
    <w:rsid w:val="00B7415F"/>
    <w:rsid w:val="00B74302"/>
    <w:rsid w:val="00B74423"/>
    <w:rsid w:val="00B744C4"/>
    <w:rsid w:val="00B7459D"/>
    <w:rsid w:val="00B745F9"/>
    <w:rsid w:val="00B74770"/>
    <w:rsid w:val="00B7484F"/>
    <w:rsid w:val="00B74A79"/>
    <w:rsid w:val="00B74DB7"/>
    <w:rsid w:val="00B74E1E"/>
    <w:rsid w:val="00B74EDD"/>
    <w:rsid w:val="00B74F2B"/>
    <w:rsid w:val="00B74F9C"/>
    <w:rsid w:val="00B74FAD"/>
    <w:rsid w:val="00B74FD8"/>
    <w:rsid w:val="00B7509C"/>
    <w:rsid w:val="00B7526F"/>
    <w:rsid w:val="00B752ED"/>
    <w:rsid w:val="00B753C9"/>
    <w:rsid w:val="00B753F4"/>
    <w:rsid w:val="00B754EA"/>
    <w:rsid w:val="00B755E4"/>
    <w:rsid w:val="00B755E5"/>
    <w:rsid w:val="00B75659"/>
    <w:rsid w:val="00B75735"/>
    <w:rsid w:val="00B7578D"/>
    <w:rsid w:val="00B7595E"/>
    <w:rsid w:val="00B759E4"/>
    <w:rsid w:val="00B759E7"/>
    <w:rsid w:val="00B75A21"/>
    <w:rsid w:val="00B75B28"/>
    <w:rsid w:val="00B75F78"/>
    <w:rsid w:val="00B76092"/>
    <w:rsid w:val="00B76295"/>
    <w:rsid w:val="00B76553"/>
    <w:rsid w:val="00B76682"/>
    <w:rsid w:val="00B766A2"/>
    <w:rsid w:val="00B766A7"/>
    <w:rsid w:val="00B7689D"/>
    <w:rsid w:val="00B76962"/>
    <w:rsid w:val="00B76977"/>
    <w:rsid w:val="00B76AE2"/>
    <w:rsid w:val="00B76AEB"/>
    <w:rsid w:val="00B76AFF"/>
    <w:rsid w:val="00B76CD0"/>
    <w:rsid w:val="00B76DCB"/>
    <w:rsid w:val="00B76DCE"/>
    <w:rsid w:val="00B76E97"/>
    <w:rsid w:val="00B7718E"/>
    <w:rsid w:val="00B77221"/>
    <w:rsid w:val="00B7732E"/>
    <w:rsid w:val="00B77411"/>
    <w:rsid w:val="00B775A9"/>
    <w:rsid w:val="00B776CE"/>
    <w:rsid w:val="00B77739"/>
    <w:rsid w:val="00B77A4C"/>
    <w:rsid w:val="00B77D60"/>
    <w:rsid w:val="00B77DB8"/>
    <w:rsid w:val="00B77EBF"/>
    <w:rsid w:val="00B77FF2"/>
    <w:rsid w:val="00B800D3"/>
    <w:rsid w:val="00B803AA"/>
    <w:rsid w:val="00B80553"/>
    <w:rsid w:val="00B8067C"/>
    <w:rsid w:val="00B80AAC"/>
    <w:rsid w:val="00B80C31"/>
    <w:rsid w:val="00B80C48"/>
    <w:rsid w:val="00B80C96"/>
    <w:rsid w:val="00B80CA8"/>
    <w:rsid w:val="00B80E34"/>
    <w:rsid w:val="00B813DB"/>
    <w:rsid w:val="00B814B6"/>
    <w:rsid w:val="00B814CD"/>
    <w:rsid w:val="00B815C2"/>
    <w:rsid w:val="00B819FC"/>
    <w:rsid w:val="00B81B31"/>
    <w:rsid w:val="00B81B32"/>
    <w:rsid w:val="00B81B9C"/>
    <w:rsid w:val="00B81BD4"/>
    <w:rsid w:val="00B81BE0"/>
    <w:rsid w:val="00B81E9C"/>
    <w:rsid w:val="00B81F1C"/>
    <w:rsid w:val="00B81FCD"/>
    <w:rsid w:val="00B82691"/>
    <w:rsid w:val="00B82737"/>
    <w:rsid w:val="00B8277F"/>
    <w:rsid w:val="00B82948"/>
    <w:rsid w:val="00B82991"/>
    <w:rsid w:val="00B82C8A"/>
    <w:rsid w:val="00B832BB"/>
    <w:rsid w:val="00B83393"/>
    <w:rsid w:val="00B833DC"/>
    <w:rsid w:val="00B8356D"/>
    <w:rsid w:val="00B8365A"/>
    <w:rsid w:val="00B8369D"/>
    <w:rsid w:val="00B836FF"/>
    <w:rsid w:val="00B8391C"/>
    <w:rsid w:val="00B83A94"/>
    <w:rsid w:val="00B83CFB"/>
    <w:rsid w:val="00B83ED8"/>
    <w:rsid w:val="00B83F5D"/>
    <w:rsid w:val="00B840D4"/>
    <w:rsid w:val="00B841E4"/>
    <w:rsid w:val="00B843B5"/>
    <w:rsid w:val="00B845C4"/>
    <w:rsid w:val="00B8465E"/>
    <w:rsid w:val="00B8467B"/>
    <w:rsid w:val="00B84774"/>
    <w:rsid w:val="00B847F5"/>
    <w:rsid w:val="00B849CC"/>
    <w:rsid w:val="00B84A0E"/>
    <w:rsid w:val="00B84A9F"/>
    <w:rsid w:val="00B84AA6"/>
    <w:rsid w:val="00B84B7A"/>
    <w:rsid w:val="00B84D96"/>
    <w:rsid w:val="00B84DDE"/>
    <w:rsid w:val="00B85062"/>
    <w:rsid w:val="00B8507C"/>
    <w:rsid w:val="00B85134"/>
    <w:rsid w:val="00B8513B"/>
    <w:rsid w:val="00B852F2"/>
    <w:rsid w:val="00B85466"/>
    <w:rsid w:val="00B85497"/>
    <w:rsid w:val="00B8582F"/>
    <w:rsid w:val="00B85BBA"/>
    <w:rsid w:val="00B85F53"/>
    <w:rsid w:val="00B8601C"/>
    <w:rsid w:val="00B8609A"/>
    <w:rsid w:val="00B860B3"/>
    <w:rsid w:val="00B86182"/>
    <w:rsid w:val="00B861CA"/>
    <w:rsid w:val="00B86200"/>
    <w:rsid w:val="00B862C0"/>
    <w:rsid w:val="00B862D9"/>
    <w:rsid w:val="00B864CF"/>
    <w:rsid w:val="00B86816"/>
    <w:rsid w:val="00B86869"/>
    <w:rsid w:val="00B868B2"/>
    <w:rsid w:val="00B868F4"/>
    <w:rsid w:val="00B869AD"/>
    <w:rsid w:val="00B86A6F"/>
    <w:rsid w:val="00B86B5F"/>
    <w:rsid w:val="00B86D33"/>
    <w:rsid w:val="00B86E90"/>
    <w:rsid w:val="00B86F29"/>
    <w:rsid w:val="00B870BE"/>
    <w:rsid w:val="00B87285"/>
    <w:rsid w:val="00B872EA"/>
    <w:rsid w:val="00B872ED"/>
    <w:rsid w:val="00B87580"/>
    <w:rsid w:val="00B87597"/>
    <w:rsid w:val="00B8783E"/>
    <w:rsid w:val="00B8788B"/>
    <w:rsid w:val="00B878A5"/>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AC"/>
    <w:rsid w:val="00B90CF0"/>
    <w:rsid w:val="00B910F4"/>
    <w:rsid w:val="00B911D2"/>
    <w:rsid w:val="00B912F9"/>
    <w:rsid w:val="00B913DE"/>
    <w:rsid w:val="00B91503"/>
    <w:rsid w:val="00B916D2"/>
    <w:rsid w:val="00B91784"/>
    <w:rsid w:val="00B917F4"/>
    <w:rsid w:val="00B91942"/>
    <w:rsid w:val="00B919B9"/>
    <w:rsid w:val="00B919C7"/>
    <w:rsid w:val="00B91BC4"/>
    <w:rsid w:val="00B91F3A"/>
    <w:rsid w:val="00B9207C"/>
    <w:rsid w:val="00B920B3"/>
    <w:rsid w:val="00B9218E"/>
    <w:rsid w:val="00B9232F"/>
    <w:rsid w:val="00B9246C"/>
    <w:rsid w:val="00B92738"/>
    <w:rsid w:val="00B92A0C"/>
    <w:rsid w:val="00B92A74"/>
    <w:rsid w:val="00B92A9F"/>
    <w:rsid w:val="00B92C01"/>
    <w:rsid w:val="00B92C95"/>
    <w:rsid w:val="00B92C97"/>
    <w:rsid w:val="00B92F24"/>
    <w:rsid w:val="00B93022"/>
    <w:rsid w:val="00B930F3"/>
    <w:rsid w:val="00B93401"/>
    <w:rsid w:val="00B937A9"/>
    <w:rsid w:val="00B938F4"/>
    <w:rsid w:val="00B9390B"/>
    <w:rsid w:val="00B93999"/>
    <w:rsid w:val="00B93A9B"/>
    <w:rsid w:val="00B93B97"/>
    <w:rsid w:val="00B93CA5"/>
    <w:rsid w:val="00B941E4"/>
    <w:rsid w:val="00B9439A"/>
    <w:rsid w:val="00B9469F"/>
    <w:rsid w:val="00B94932"/>
    <w:rsid w:val="00B94C88"/>
    <w:rsid w:val="00B94DA7"/>
    <w:rsid w:val="00B94DC9"/>
    <w:rsid w:val="00B94E71"/>
    <w:rsid w:val="00B94EA4"/>
    <w:rsid w:val="00B950D9"/>
    <w:rsid w:val="00B9511E"/>
    <w:rsid w:val="00B95285"/>
    <w:rsid w:val="00B95398"/>
    <w:rsid w:val="00B955D5"/>
    <w:rsid w:val="00B95B62"/>
    <w:rsid w:val="00B95BD7"/>
    <w:rsid w:val="00B95C89"/>
    <w:rsid w:val="00B95E2F"/>
    <w:rsid w:val="00B95E73"/>
    <w:rsid w:val="00B95EC0"/>
    <w:rsid w:val="00B95EF4"/>
    <w:rsid w:val="00B95F02"/>
    <w:rsid w:val="00B9606C"/>
    <w:rsid w:val="00B96105"/>
    <w:rsid w:val="00B96143"/>
    <w:rsid w:val="00B96483"/>
    <w:rsid w:val="00B9648B"/>
    <w:rsid w:val="00B964A1"/>
    <w:rsid w:val="00B9654A"/>
    <w:rsid w:val="00B96575"/>
    <w:rsid w:val="00B9659F"/>
    <w:rsid w:val="00B965B3"/>
    <w:rsid w:val="00B965BD"/>
    <w:rsid w:val="00B966D3"/>
    <w:rsid w:val="00B96935"/>
    <w:rsid w:val="00B969C1"/>
    <w:rsid w:val="00B96AC8"/>
    <w:rsid w:val="00B96AF1"/>
    <w:rsid w:val="00B96BF1"/>
    <w:rsid w:val="00B96F96"/>
    <w:rsid w:val="00B97010"/>
    <w:rsid w:val="00B97164"/>
    <w:rsid w:val="00B971EE"/>
    <w:rsid w:val="00B972B4"/>
    <w:rsid w:val="00B972BF"/>
    <w:rsid w:val="00B97321"/>
    <w:rsid w:val="00B97322"/>
    <w:rsid w:val="00B9733A"/>
    <w:rsid w:val="00B973A7"/>
    <w:rsid w:val="00B97481"/>
    <w:rsid w:val="00B976F5"/>
    <w:rsid w:val="00B9780F"/>
    <w:rsid w:val="00B9795C"/>
    <w:rsid w:val="00B97BD8"/>
    <w:rsid w:val="00B97BDE"/>
    <w:rsid w:val="00B97CDE"/>
    <w:rsid w:val="00B97ECE"/>
    <w:rsid w:val="00B97FB7"/>
    <w:rsid w:val="00BA01F8"/>
    <w:rsid w:val="00BA0259"/>
    <w:rsid w:val="00BA0355"/>
    <w:rsid w:val="00BA0434"/>
    <w:rsid w:val="00BA049B"/>
    <w:rsid w:val="00BA08F8"/>
    <w:rsid w:val="00BA0B6F"/>
    <w:rsid w:val="00BA0C24"/>
    <w:rsid w:val="00BA0DF6"/>
    <w:rsid w:val="00BA0EB7"/>
    <w:rsid w:val="00BA1082"/>
    <w:rsid w:val="00BA10EB"/>
    <w:rsid w:val="00BA1163"/>
    <w:rsid w:val="00BA120D"/>
    <w:rsid w:val="00BA12BE"/>
    <w:rsid w:val="00BA16E0"/>
    <w:rsid w:val="00BA1722"/>
    <w:rsid w:val="00BA1800"/>
    <w:rsid w:val="00BA18A6"/>
    <w:rsid w:val="00BA1936"/>
    <w:rsid w:val="00BA1B80"/>
    <w:rsid w:val="00BA1C0D"/>
    <w:rsid w:val="00BA1CAB"/>
    <w:rsid w:val="00BA1DF0"/>
    <w:rsid w:val="00BA203C"/>
    <w:rsid w:val="00BA2126"/>
    <w:rsid w:val="00BA2186"/>
    <w:rsid w:val="00BA21C3"/>
    <w:rsid w:val="00BA2281"/>
    <w:rsid w:val="00BA25BD"/>
    <w:rsid w:val="00BA25DB"/>
    <w:rsid w:val="00BA26E1"/>
    <w:rsid w:val="00BA297B"/>
    <w:rsid w:val="00BA2B64"/>
    <w:rsid w:val="00BA2B6A"/>
    <w:rsid w:val="00BA2E38"/>
    <w:rsid w:val="00BA2E79"/>
    <w:rsid w:val="00BA2F74"/>
    <w:rsid w:val="00BA305B"/>
    <w:rsid w:val="00BA314B"/>
    <w:rsid w:val="00BA3375"/>
    <w:rsid w:val="00BA3396"/>
    <w:rsid w:val="00BA3494"/>
    <w:rsid w:val="00BA3677"/>
    <w:rsid w:val="00BA373E"/>
    <w:rsid w:val="00BA3A00"/>
    <w:rsid w:val="00BA3F2D"/>
    <w:rsid w:val="00BA3F38"/>
    <w:rsid w:val="00BA3F8C"/>
    <w:rsid w:val="00BA414E"/>
    <w:rsid w:val="00BA41C2"/>
    <w:rsid w:val="00BA4263"/>
    <w:rsid w:val="00BA42DA"/>
    <w:rsid w:val="00BA4394"/>
    <w:rsid w:val="00BA4459"/>
    <w:rsid w:val="00BA44E1"/>
    <w:rsid w:val="00BA44EB"/>
    <w:rsid w:val="00BA450E"/>
    <w:rsid w:val="00BA4593"/>
    <w:rsid w:val="00BA482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35"/>
    <w:rsid w:val="00BA62A8"/>
    <w:rsid w:val="00BA63AB"/>
    <w:rsid w:val="00BA65AA"/>
    <w:rsid w:val="00BA66E8"/>
    <w:rsid w:val="00BA6AEB"/>
    <w:rsid w:val="00BA6E92"/>
    <w:rsid w:val="00BA6FDA"/>
    <w:rsid w:val="00BA71ED"/>
    <w:rsid w:val="00BA726A"/>
    <w:rsid w:val="00BA7310"/>
    <w:rsid w:val="00BA73ED"/>
    <w:rsid w:val="00BA74E8"/>
    <w:rsid w:val="00BA7698"/>
    <w:rsid w:val="00BA7969"/>
    <w:rsid w:val="00BA7C39"/>
    <w:rsid w:val="00BA7D4C"/>
    <w:rsid w:val="00BA7DA1"/>
    <w:rsid w:val="00BA7E12"/>
    <w:rsid w:val="00BA7FC8"/>
    <w:rsid w:val="00BB018E"/>
    <w:rsid w:val="00BB0269"/>
    <w:rsid w:val="00BB02A3"/>
    <w:rsid w:val="00BB0414"/>
    <w:rsid w:val="00BB04B8"/>
    <w:rsid w:val="00BB04CF"/>
    <w:rsid w:val="00BB05B9"/>
    <w:rsid w:val="00BB0698"/>
    <w:rsid w:val="00BB072A"/>
    <w:rsid w:val="00BB0836"/>
    <w:rsid w:val="00BB085C"/>
    <w:rsid w:val="00BB0981"/>
    <w:rsid w:val="00BB0B12"/>
    <w:rsid w:val="00BB0C59"/>
    <w:rsid w:val="00BB0C62"/>
    <w:rsid w:val="00BB0CAE"/>
    <w:rsid w:val="00BB0D38"/>
    <w:rsid w:val="00BB0DBD"/>
    <w:rsid w:val="00BB0E78"/>
    <w:rsid w:val="00BB128B"/>
    <w:rsid w:val="00BB1592"/>
    <w:rsid w:val="00BB1894"/>
    <w:rsid w:val="00BB1994"/>
    <w:rsid w:val="00BB1CC0"/>
    <w:rsid w:val="00BB1DDD"/>
    <w:rsid w:val="00BB2043"/>
    <w:rsid w:val="00BB2351"/>
    <w:rsid w:val="00BB23D3"/>
    <w:rsid w:val="00BB24DD"/>
    <w:rsid w:val="00BB2682"/>
    <w:rsid w:val="00BB26F8"/>
    <w:rsid w:val="00BB28FB"/>
    <w:rsid w:val="00BB291E"/>
    <w:rsid w:val="00BB29B7"/>
    <w:rsid w:val="00BB2A7E"/>
    <w:rsid w:val="00BB2AA9"/>
    <w:rsid w:val="00BB2CAB"/>
    <w:rsid w:val="00BB2CDF"/>
    <w:rsid w:val="00BB2D4E"/>
    <w:rsid w:val="00BB2D5A"/>
    <w:rsid w:val="00BB2DB4"/>
    <w:rsid w:val="00BB2E87"/>
    <w:rsid w:val="00BB2ED8"/>
    <w:rsid w:val="00BB2F1D"/>
    <w:rsid w:val="00BB301D"/>
    <w:rsid w:val="00BB30FA"/>
    <w:rsid w:val="00BB3157"/>
    <w:rsid w:val="00BB3191"/>
    <w:rsid w:val="00BB3225"/>
    <w:rsid w:val="00BB32A6"/>
    <w:rsid w:val="00BB358E"/>
    <w:rsid w:val="00BB382B"/>
    <w:rsid w:val="00BB3936"/>
    <w:rsid w:val="00BB3B35"/>
    <w:rsid w:val="00BB3B41"/>
    <w:rsid w:val="00BB3B54"/>
    <w:rsid w:val="00BB3D5A"/>
    <w:rsid w:val="00BB3D7A"/>
    <w:rsid w:val="00BB3FB8"/>
    <w:rsid w:val="00BB43B5"/>
    <w:rsid w:val="00BB43CF"/>
    <w:rsid w:val="00BB44BD"/>
    <w:rsid w:val="00BB4538"/>
    <w:rsid w:val="00BB458E"/>
    <w:rsid w:val="00BB4836"/>
    <w:rsid w:val="00BB4873"/>
    <w:rsid w:val="00BB49F8"/>
    <w:rsid w:val="00BB4A0D"/>
    <w:rsid w:val="00BB4A65"/>
    <w:rsid w:val="00BB4B0F"/>
    <w:rsid w:val="00BB4D2D"/>
    <w:rsid w:val="00BB4E05"/>
    <w:rsid w:val="00BB4E1E"/>
    <w:rsid w:val="00BB512A"/>
    <w:rsid w:val="00BB51BD"/>
    <w:rsid w:val="00BB52C4"/>
    <w:rsid w:val="00BB52EA"/>
    <w:rsid w:val="00BB5376"/>
    <w:rsid w:val="00BB5515"/>
    <w:rsid w:val="00BB55E1"/>
    <w:rsid w:val="00BB5655"/>
    <w:rsid w:val="00BB57A0"/>
    <w:rsid w:val="00BB57A4"/>
    <w:rsid w:val="00BB58D2"/>
    <w:rsid w:val="00BB59B7"/>
    <w:rsid w:val="00BB5C88"/>
    <w:rsid w:val="00BB5EBA"/>
    <w:rsid w:val="00BB5EFA"/>
    <w:rsid w:val="00BB5F85"/>
    <w:rsid w:val="00BB5FBA"/>
    <w:rsid w:val="00BB613C"/>
    <w:rsid w:val="00BB6399"/>
    <w:rsid w:val="00BB64CB"/>
    <w:rsid w:val="00BB6562"/>
    <w:rsid w:val="00BB66E3"/>
    <w:rsid w:val="00BB679F"/>
    <w:rsid w:val="00BB6819"/>
    <w:rsid w:val="00BB69A5"/>
    <w:rsid w:val="00BB6D26"/>
    <w:rsid w:val="00BB6DB9"/>
    <w:rsid w:val="00BB6E82"/>
    <w:rsid w:val="00BB7070"/>
    <w:rsid w:val="00BB72AE"/>
    <w:rsid w:val="00BB72DF"/>
    <w:rsid w:val="00BB72E0"/>
    <w:rsid w:val="00BB7425"/>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0F"/>
    <w:rsid w:val="00BC0E5A"/>
    <w:rsid w:val="00BC0EB6"/>
    <w:rsid w:val="00BC0FB5"/>
    <w:rsid w:val="00BC105A"/>
    <w:rsid w:val="00BC13AE"/>
    <w:rsid w:val="00BC160F"/>
    <w:rsid w:val="00BC1786"/>
    <w:rsid w:val="00BC1804"/>
    <w:rsid w:val="00BC18AB"/>
    <w:rsid w:val="00BC18EE"/>
    <w:rsid w:val="00BC1C66"/>
    <w:rsid w:val="00BC1D8A"/>
    <w:rsid w:val="00BC1E52"/>
    <w:rsid w:val="00BC1E9B"/>
    <w:rsid w:val="00BC1ED7"/>
    <w:rsid w:val="00BC1F98"/>
    <w:rsid w:val="00BC2127"/>
    <w:rsid w:val="00BC21AA"/>
    <w:rsid w:val="00BC2292"/>
    <w:rsid w:val="00BC269E"/>
    <w:rsid w:val="00BC27D7"/>
    <w:rsid w:val="00BC28E1"/>
    <w:rsid w:val="00BC2DEF"/>
    <w:rsid w:val="00BC3058"/>
    <w:rsid w:val="00BC3218"/>
    <w:rsid w:val="00BC336B"/>
    <w:rsid w:val="00BC3378"/>
    <w:rsid w:val="00BC33B2"/>
    <w:rsid w:val="00BC3404"/>
    <w:rsid w:val="00BC3570"/>
    <w:rsid w:val="00BC35AF"/>
    <w:rsid w:val="00BC3623"/>
    <w:rsid w:val="00BC3629"/>
    <w:rsid w:val="00BC37FE"/>
    <w:rsid w:val="00BC39DE"/>
    <w:rsid w:val="00BC3A2F"/>
    <w:rsid w:val="00BC3BB6"/>
    <w:rsid w:val="00BC3DB1"/>
    <w:rsid w:val="00BC3E06"/>
    <w:rsid w:val="00BC3F7C"/>
    <w:rsid w:val="00BC4119"/>
    <w:rsid w:val="00BC43FD"/>
    <w:rsid w:val="00BC4460"/>
    <w:rsid w:val="00BC46D8"/>
    <w:rsid w:val="00BC46E9"/>
    <w:rsid w:val="00BC4876"/>
    <w:rsid w:val="00BC4AD9"/>
    <w:rsid w:val="00BC4BD8"/>
    <w:rsid w:val="00BC4CC0"/>
    <w:rsid w:val="00BC4E97"/>
    <w:rsid w:val="00BC4F20"/>
    <w:rsid w:val="00BC50D8"/>
    <w:rsid w:val="00BC512D"/>
    <w:rsid w:val="00BC513C"/>
    <w:rsid w:val="00BC53AC"/>
    <w:rsid w:val="00BC5428"/>
    <w:rsid w:val="00BC554D"/>
    <w:rsid w:val="00BC55FE"/>
    <w:rsid w:val="00BC571C"/>
    <w:rsid w:val="00BC578A"/>
    <w:rsid w:val="00BC57F9"/>
    <w:rsid w:val="00BC588B"/>
    <w:rsid w:val="00BC5907"/>
    <w:rsid w:val="00BC59B0"/>
    <w:rsid w:val="00BC5BE5"/>
    <w:rsid w:val="00BC5C70"/>
    <w:rsid w:val="00BC5CBA"/>
    <w:rsid w:val="00BC5F7D"/>
    <w:rsid w:val="00BC5FAB"/>
    <w:rsid w:val="00BC5FDF"/>
    <w:rsid w:val="00BC604D"/>
    <w:rsid w:val="00BC62B8"/>
    <w:rsid w:val="00BC6513"/>
    <w:rsid w:val="00BC652D"/>
    <w:rsid w:val="00BC6586"/>
    <w:rsid w:val="00BC6596"/>
    <w:rsid w:val="00BC67ED"/>
    <w:rsid w:val="00BC6B84"/>
    <w:rsid w:val="00BC6C9D"/>
    <w:rsid w:val="00BC6CA1"/>
    <w:rsid w:val="00BC6CDE"/>
    <w:rsid w:val="00BC6D26"/>
    <w:rsid w:val="00BC6E2C"/>
    <w:rsid w:val="00BC7204"/>
    <w:rsid w:val="00BC73AE"/>
    <w:rsid w:val="00BC7552"/>
    <w:rsid w:val="00BC7623"/>
    <w:rsid w:val="00BC77B5"/>
    <w:rsid w:val="00BC77E1"/>
    <w:rsid w:val="00BC7972"/>
    <w:rsid w:val="00BC7C38"/>
    <w:rsid w:val="00BC7D14"/>
    <w:rsid w:val="00BC7D1F"/>
    <w:rsid w:val="00BD0132"/>
    <w:rsid w:val="00BD04D9"/>
    <w:rsid w:val="00BD05DC"/>
    <w:rsid w:val="00BD069F"/>
    <w:rsid w:val="00BD0727"/>
    <w:rsid w:val="00BD072B"/>
    <w:rsid w:val="00BD072D"/>
    <w:rsid w:val="00BD0815"/>
    <w:rsid w:val="00BD094F"/>
    <w:rsid w:val="00BD09AB"/>
    <w:rsid w:val="00BD0B26"/>
    <w:rsid w:val="00BD0CF1"/>
    <w:rsid w:val="00BD0D73"/>
    <w:rsid w:val="00BD0D89"/>
    <w:rsid w:val="00BD0D8A"/>
    <w:rsid w:val="00BD1082"/>
    <w:rsid w:val="00BD1145"/>
    <w:rsid w:val="00BD1319"/>
    <w:rsid w:val="00BD1370"/>
    <w:rsid w:val="00BD13DA"/>
    <w:rsid w:val="00BD1586"/>
    <w:rsid w:val="00BD1806"/>
    <w:rsid w:val="00BD1825"/>
    <w:rsid w:val="00BD1B0C"/>
    <w:rsid w:val="00BD1E82"/>
    <w:rsid w:val="00BD1F00"/>
    <w:rsid w:val="00BD1F94"/>
    <w:rsid w:val="00BD20A8"/>
    <w:rsid w:val="00BD2190"/>
    <w:rsid w:val="00BD2253"/>
    <w:rsid w:val="00BD23B9"/>
    <w:rsid w:val="00BD243A"/>
    <w:rsid w:val="00BD2490"/>
    <w:rsid w:val="00BD260E"/>
    <w:rsid w:val="00BD29C2"/>
    <w:rsid w:val="00BD2B28"/>
    <w:rsid w:val="00BD2CE8"/>
    <w:rsid w:val="00BD2DB7"/>
    <w:rsid w:val="00BD2F90"/>
    <w:rsid w:val="00BD30CB"/>
    <w:rsid w:val="00BD31B2"/>
    <w:rsid w:val="00BD336C"/>
    <w:rsid w:val="00BD3378"/>
    <w:rsid w:val="00BD33BA"/>
    <w:rsid w:val="00BD3428"/>
    <w:rsid w:val="00BD35BB"/>
    <w:rsid w:val="00BD3AF4"/>
    <w:rsid w:val="00BD3B7A"/>
    <w:rsid w:val="00BD3C1A"/>
    <w:rsid w:val="00BD3C1E"/>
    <w:rsid w:val="00BD3C32"/>
    <w:rsid w:val="00BD3C39"/>
    <w:rsid w:val="00BD3C7F"/>
    <w:rsid w:val="00BD3D99"/>
    <w:rsid w:val="00BD3FFE"/>
    <w:rsid w:val="00BD415B"/>
    <w:rsid w:val="00BD42C5"/>
    <w:rsid w:val="00BD4455"/>
    <w:rsid w:val="00BD450B"/>
    <w:rsid w:val="00BD46CB"/>
    <w:rsid w:val="00BD4714"/>
    <w:rsid w:val="00BD48EC"/>
    <w:rsid w:val="00BD496F"/>
    <w:rsid w:val="00BD4AAD"/>
    <w:rsid w:val="00BD4ABE"/>
    <w:rsid w:val="00BD4BA8"/>
    <w:rsid w:val="00BD4DB1"/>
    <w:rsid w:val="00BD500A"/>
    <w:rsid w:val="00BD50BD"/>
    <w:rsid w:val="00BD5139"/>
    <w:rsid w:val="00BD5177"/>
    <w:rsid w:val="00BD51AE"/>
    <w:rsid w:val="00BD5252"/>
    <w:rsid w:val="00BD5336"/>
    <w:rsid w:val="00BD53E0"/>
    <w:rsid w:val="00BD5472"/>
    <w:rsid w:val="00BD5570"/>
    <w:rsid w:val="00BD55C7"/>
    <w:rsid w:val="00BD5733"/>
    <w:rsid w:val="00BD57B0"/>
    <w:rsid w:val="00BD5944"/>
    <w:rsid w:val="00BD5A7A"/>
    <w:rsid w:val="00BD5B01"/>
    <w:rsid w:val="00BD5B1D"/>
    <w:rsid w:val="00BD5BBF"/>
    <w:rsid w:val="00BD5BE3"/>
    <w:rsid w:val="00BD5CE1"/>
    <w:rsid w:val="00BD5EE1"/>
    <w:rsid w:val="00BD603D"/>
    <w:rsid w:val="00BD604C"/>
    <w:rsid w:val="00BD60CD"/>
    <w:rsid w:val="00BD6243"/>
    <w:rsid w:val="00BD64FE"/>
    <w:rsid w:val="00BD65D8"/>
    <w:rsid w:val="00BD66FE"/>
    <w:rsid w:val="00BD6786"/>
    <w:rsid w:val="00BD67E5"/>
    <w:rsid w:val="00BD6CBF"/>
    <w:rsid w:val="00BD6F77"/>
    <w:rsid w:val="00BD6F8D"/>
    <w:rsid w:val="00BD7044"/>
    <w:rsid w:val="00BD7205"/>
    <w:rsid w:val="00BD7578"/>
    <w:rsid w:val="00BD7659"/>
    <w:rsid w:val="00BD77CE"/>
    <w:rsid w:val="00BD7805"/>
    <w:rsid w:val="00BD7853"/>
    <w:rsid w:val="00BD78F9"/>
    <w:rsid w:val="00BD7932"/>
    <w:rsid w:val="00BD7960"/>
    <w:rsid w:val="00BD7A4A"/>
    <w:rsid w:val="00BD7BF0"/>
    <w:rsid w:val="00BD7C29"/>
    <w:rsid w:val="00BD7CC9"/>
    <w:rsid w:val="00BD7CE1"/>
    <w:rsid w:val="00BD7D92"/>
    <w:rsid w:val="00BD7DC1"/>
    <w:rsid w:val="00BD7E4F"/>
    <w:rsid w:val="00BD7F4A"/>
    <w:rsid w:val="00BE0318"/>
    <w:rsid w:val="00BE0537"/>
    <w:rsid w:val="00BE08A0"/>
    <w:rsid w:val="00BE08E7"/>
    <w:rsid w:val="00BE08ED"/>
    <w:rsid w:val="00BE0AD3"/>
    <w:rsid w:val="00BE0CFD"/>
    <w:rsid w:val="00BE0DA0"/>
    <w:rsid w:val="00BE0E84"/>
    <w:rsid w:val="00BE10AE"/>
    <w:rsid w:val="00BE1448"/>
    <w:rsid w:val="00BE1451"/>
    <w:rsid w:val="00BE14D7"/>
    <w:rsid w:val="00BE1725"/>
    <w:rsid w:val="00BE17FC"/>
    <w:rsid w:val="00BE1840"/>
    <w:rsid w:val="00BE1853"/>
    <w:rsid w:val="00BE1873"/>
    <w:rsid w:val="00BE1936"/>
    <w:rsid w:val="00BE1CC5"/>
    <w:rsid w:val="00BE1EFA"/>
    <w:rsid w:val="00BE1FB0"/>
    <w:rsid w:val="00BE2106"/>
    <w:rsid w:val="00BE2124"/>
    <w:rsid w:val="00BE2145"/>
    <w:rsid w:val="00BE2264"/>
    <w:rsid w:val="00BE228C"/>
    <w:rsid w:val="00BE2656"/>
    <w:rsid w:val="00BE2659"/>
    <w:rsid w:val="00BE27D0"/>
    <w:rsid w:val="00BE2853"/>
    <w:rsid w:val="00BE2B5C"/>
    <w:rsid w:val="00BE2B5E"/>
    <w:rsid w:val="00BE2CCF"/>
    <w:rsid w:val="00BE2CEF"/>
    <w:rsid w:val="00BE319D"/>
    <w:rsid w:val="00BE324E"/>
    <w:rsid w:val="00BE325F"/>
    <w:rsid w:val="00BE32E4"/>
    <w:rsid w:val="00BE34CB"/>
    <w:rsid w:val="00BE3565"/>
    <w:rsid w:val="00BE3572"/>
    <w:rsid w:val="00BE38BD"/>
    <w:rsid w:val="00BE3A44"/>
    <w:rsid w:val="00BE3B7E"/>
    <w:rsid w:val="00BE3F2E"/>
    <w:rsid w:val="00BE3FEB"/>
    <w:rsid w:val="00BE4300"/>
    <w:rsid w:val="00BE4374"/>
    <w:rsid w:val="00BE43D5"/>
    <w:rsid w:val="00BE44A0"/>
    <w:rsid w:val="00BE44CD"/>
    <w:rsid w:val="00BE4531"/>
    <w:rsid w:val="00BE45D1"/>
    <w:rsid w:val="00BE4817"/>
    <w:rsid w:val="00BE4840"/>
    <w:rsid w:val="00BE49B6"/>
    <w:rsid w:val="00BE4AB5"/>
    <w:rsid w:val="00BE4CFB"/>
    <w:rsid w:val="00BE4D00"/>
    <w:rsid w:val="00BE4E15"/>
    <w:rsid w:val="00BE50F2"/>
    <w:rsid w:val="00BE5171"/>
    <w:rsid w:val="00BE5204"/>
    <w:rsid w:val="00BE523D"/>
    <w:rsid w:val="00BE54CA"/>
    <w:rsid w:val="00BE54F5"/>
    <w:rsid w:val="00BE554E"/>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599"/>
    <w:rsid w:val="00BE661C"/>
    <w:rsid w:val="00BE6681"/>
    <w:rsid w:val="00BE66DE"/>
    <w:rsid w:val="00BE6776"/>
    <w:rsid w:val="00BE6842"/>
    <w:rsid w:val="00BE68FA"/>
    <w:rsid w:val="00BE69ED"/>
    <w:rsid w:val="00BE69F5"/>
    <w:rsid w:val="00BE6BA3"/>
    <w:rsid w:val="00BE6E7E"/>
    <w:rsid w:val="00BE70AA"/>
    <w:rsid w:val="00BE7196"/>
    <w:rsid w:val="00BE71F5"/>
    <w:rsid w:val="00BE7209"/>
    <w:rsid w:val="00BE724B"/>
    <w:rsid w:val="00BE7332"/>
    <w:rsid w:val="00BE7431"/>
    <w:rsid w:val="00BE7495"/>
    <w:rsid w:val="00BE7A2D"/>
    <w:rsid w:val="00BE7A87"/>
    <w:rsid w:val="00BE7A9D"/>
    <w:rsid w:val="00BE7AE4"/>
    <w:rsid w:val="00BE7B33"/>
    <w:rsid w:val="00BE7D49"/>
    <w:rsid w:val="00BE7D81"/>
    <w:rsid w:val="00BE7E76"/>
    <w:rsid w:val="00BE7F3F"/>
    <w:rsid w:val="00BE7FBA"/>
    <w:rsid w:val="00BF0309"/>
    <w:rsid w:val="00BF0434"/>
    <w:rsid w:val="00BF05C4"/>
    <w:rsid w:val="00BF0696"/>
    <w:rsid w:val="00BF06A3"/>
    <w:rsid w:val="00BF07F5"/>
    <w:rsid w:val="00BF0824"/>
    <w:rsid w:val="00BF08EF"/>
    <w:rsid w:val="00BF0DC3"/>
    <w:rsid w:val="00BF0DFC"/>
    <w:rsid w:val="00BF1107"/>
    <w:rsid w:val="00BF1111"/>
    <w:rsid w:val="00BF11E7"/>
    <w:rsid w:val="00BF12B9"/>
    <w:rsid w:val="00BF132B"/>
    <w:rsid w:val="00BF16CC"/>
    <w:rsid w:val="00BF1824"/>
    <w:rsid w:val="00BF1CE5"/>
    <w:rsid w:val="00BF1ED8"/>
    <w:rsid w:val="00BF2074"/>
    <w:rsid w:val="00BF2144"/>
    <w:rsid w:val="00BF2198"/>
    <w:rsid w:val="00BF21AD"/>
    <w:rsid w:val="00BF22F2"/>
    <w:rsid w:val="00BF2529"/>
    <w:rsid w:val="00BF2601"/>
    <w:rsid w:val="00BF264D"/>
    <w:rsid w:val="00BF272D"/>
    <w:rsid w:val="00BF288E"/>
    <w:rsid w:val="00BF294B"/>
    <w:rsid w:val="00BF2B41"/>
    <w:rsid w:val="00BF2B60"/>
    <w:rsid w:val="00BF2B89"/>
    <w:rsid w:val="00BF2BCA"/>
    <w:rsid w:val="00BF2D38"/>
    <w:rsid w:val="00BF2DF0"/>
    <w:rsid w:val="00BF2E83"/>
    <w:rsid w:val="00BF31C9"/>
    <w:rsid w:val="00BF362E"/>
    <w:rsid w:val="00BF36A6"/>
    <w:rsid w:val="00BF3842"/>
    <w:rsid w:val="00BF385C"/>
    <w:rsid w:val="00BF3873"/>
    <w:rsid w:val="00BF3985"/>
    <w:rsid w:val="00BF3A17"/>
    <w:rsid w:val="00BF3AD6"/>
    <w:rsid w:val="00BF3B37"/>
    <w:rsid w:val="00BF3B8A"/>
    <w:rsid w:val="00BF3BB8"/>
    <w:rsid w:val="00BF3C09"/>
    <w:rsid w:val="00BF3C17"/>
    <w:rsid w:val="00BF3CF7"/>
    <w:rsid w:val="00BF3E31"/>
    <w:rsid w:val="00BF3E65"/>
    <w:rsid w:val="00BF3E6E"/>
    <w:rsid w:val="00BF3F7C"/>
    <w:rsid w:val="00BF4009"/>
    <w:rsid w:val="00BF400D"/>
    <w:rsid w:val="00BF4059"/>
    <w:rsid w:val="00BF417D"/>
    <w:rsid w:val="00BF42AB"/>
    <w:rsid w:val="00BF4528"/>
    <w:rsid w:val="00BF461E"/>
    <w:rsid w:val="00BF46FC"/>
    <w:rsid w:val="00BF4806"/>
    <w:rsid w:val="00BF48AC"/>
    <w:rsid w:val="00BF4A44"/>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881"/>
    <w:rsid w:val="00BF5940"/>
    <w:rsid w:val="00BF5CE8"/>
    <w:rsid w:val="00BF5D26"/>
    <w:rsid w:val="00BF5F10"/>
    <w:rsid w:val="00BF5F94"/>
    <w:rsid w:val="00BF602E"/>
    <w:rsid w:val="00BF611E"/>
    <w:rsid w:val="00BF648B"/>
    <w:rsid w:val="00BF65F9"/>
    <w:rsid w:val="00BF6BDF"/>
    <w:rsid w:val="00BF6BF1"/>
    <w:rsid w:val="00BF6C8E"/>
    <w:rsid w:val="00BF6D7B"/>
    <w:rsid w:val="00BF6EE0"/>
    <w:rsid w:val="00BF70A6"/>
    <w:rsid w:val="00BF72E9"/>
    <w:rsid w:val="00BF735D"/>
    <w:rsid w:val="00BF743C"/>
    <w:rsid w:val="00BF74CB"/>
    <w:rsid w:val="00BF761F"/>
    <w:rsid w:val="00BF7631"/>
    <w:rsid w:val="00BF76D9"/>
    <w:rsid w:val="00BF7724"/>
    <w:rsid w:val="00BF77C4"/>
    <w:rsid w:val="00BF77F7"/>
    <w:rsid w:val="00BF7B4F"/>
    <w:rsid w:val="00BF7DE4"/>
    <w:rsid w:val="00BF7DE5"/>
    <w:rsid w:val="00BF7E85"/>
    <w:rsid w:val="00BF7F53"/>
    <w:rsid w:val="00C00162"/>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488"/>
    <w:rsid w:val="00C01539"/>
    <w:rsid w:val="00C015D2"/>
    <w:rsid w:val="00C016C1"/>
    <w:rsid w:val="00C0178F"/>
    <w:rsid w:val="00C01BB2"/>
    <w:rsid w:val="00C01D1D"/>
    <w:rsid w:val="00C01D3D"/>
    <w:rsid w:val="00C01EC8"/>
    <w:rsid w:val="00C01ECC"/>
    <w:rsid w:val="00C01F57"/>
    <w:rsid w:val="00C01FF0"/>
    <w:rsid w:val="00C01FFF"/>
    <w:rsid w:val="00C02072"/>
    <w:rsid w:val="00C020EE"/>
    <w:rsid w:val="00C02174"/>
    <w:rsid w:val="00C0224A"/>
    <w:rsid w:val="00C02321"/>
    <w:rsid w:val="00C02589"/>
    <w:rsid w:val="00C02654"/>
    <w:rsid w:val="00C0278F"/>
    <w:rsid w:val="00C027D8"/>
    <w:rsid w:val="00C028A2"/>
    <w:rsid w:val="00C029D5"/>
    <w:rsid w:val="00C02A01"/>
    <w:rsid w:val="00C02BCB"/>
    <w:rsid w:val="00C02C99"/>
    <w:rsid w:val="00C02EE2"/>
    <w:rsid w:val="00C03020"/>
    <w:rsid w:val="00C03026"/>
    <w:rsid w:val="00C030E6"/>
    <w:rsid w:val="00C030EB"/>
    <w:rsid w:val="00C03150"/>
    <w:rsid w:val="00C031A6"/>
    <w:rsid w:val="00C0321B"/>
    <w:rsid w:val="00C03233"/>
    <w:rsid w:val="00C03297"/>
    <w:rsid w:val="00C035DD"/>
    <w:rsid w:val="00C03779"/>
    <w:rsid w:val="00C037A3"/>
    <w:rsid w:val="00C03851"/>
    <w:rsid w:val="00C039D9"/>
    <w:rsid w:val="00C03B55"/>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90"/>
    <w:rsid w:val="00C05EAD"/>
    <w:rsid w:val="00C061A6"/>
    <w:rsid w:val="00C0632B"/>
    <w:rsid w:val="00C063F0"/>
    <w:rsid w:val="00C065D2"/>
    <w:rsid w:val="00C06850"/>
    <w:rsid w:val="00C068CF"/>
    <w:rsid w:val="00C068E1"/>
    <w:rsid w:val="00C068F4"/>
    <w:rsid w:val="00C06994"/>
    <w:rsid w:val="00C06BA8"/>
    <w:rsid w:val="00C06C8F"/>
    <w:rsid w:val="00C06DC9"/>
    <w:rsid w:val="00C06DCE"/>
    <w:rsid w:val="00C06E5E"/>
    <w:rsid w:val="00C06EF5"/>
    <w:rsid w:val="00C07010"/>
    <w:rsid w:val="00C07053"/>
    <w:rsid w:val="00C07058"/>
    <w:rsid w:val="00C0716F"/>
    <w:rsid w:val="00C074CD"/>
    <w:rsid w:val="00C07565"/>
    <w:rsid w:val="00C07638"/>
    <w:rsid w:val="00C0767A"/>
    <w:rsid w:val="00C077C3"/>
    <w:rsid w:val="00C07865"/>
    <w:rsid w:val="00C079F7"/>
    <w:rsid w:val="00C07A01"/>
    <w:rsid w:val="00C07C7B"/>
    <w:rsid w:val="00C07CBE"/>
    <w:rsid w:val="00C07F6D"/>
    <w:rsid w:val="00C07FFA"/>
    <w:rsid w:val="00C10137"/>
    <w:rsid w:val="00C10262"/>
    <w:rsid w:val="00C1027C"/>
    <w:rsid w:val="00C102D6"/>
    <w:rsid w:val="00C105E8"/>
    <w:rsid w:val="00C10811"/>
    <w:rsid w:val="00C10A78"/>
    <w:rsid w:val="00C10CFD"/>
    <w:rsid w:val="00C10E68"/>
    <w:rsid w:val="00C110E9"/>
    <w:rsid w:val="00C1117E"/>
    <w:rsid w:val="00C1118A"/>
    <w:rsid w:val="00C11205"/>
    <w:rsid w:val="00C112E4"/>
    <w:rsid w:val="00C114A5"/>
    <w:rsid w:val="00C115D9"/>
    <w:rsid w:val="00C115E2"/>
    <w:rsid w:val="00C117BE"/>
    <w:rsid w:val="00C117C6"/>
    <w:rsid w:val="00C11916"/>
    <w:rsid w:val="00C11B4F"/>
    <w:rsid w:val="00C11DDB"/>
    <w:rsid w:val="00C11E08"/>
    <w:rsid w:val="00C12090"/>
    <w:rsid w:val="00C120B1"/>
    <w:rsid w:val="00C121D1"/>
    <w:rsid w:val="00C1234E"/>
    <w:rsid w:val="00C12381"/>
    <w:rsid w:val="00C123AC"/>
    <w:rsid w:val="00C123DF"/>
    <w:rsid w:val="00C12517"/>
    <w:rsid w:val="00C126B6"/>
    <w:rsid w:val="00C129C2"/>
    <w:rsid w:val="00C13091"/>
    <w:rsid w:val="00C13231"/>
    <w:rsid w:val="00C13244"/>
    <w:rsid w:val="00C132A4"/>
    <w:rsid w:val="00C133E5"/>
    <w:rsid w:val="00C13661"/>
    <w:rsid w:val="00C13713"/>
    <w:rsid w:val="00C1378F"/>
    <w:rsid w:val="00C137F8"/>
    <w:rsid w:val="00C13B55"/>
    <w:rsid w:val="00C13C62"/>
    <w:rsid w:val="00C13D82"/>
    <w:rsid w:val="00C13DEB"/>
    <w:rsid w:val="00C13EE8"/>
    <w:rsid w:val="00C14309"/>
    <w:rsid w:val="00C14461"/>
    <w:rsid w:val="00C1473B"/>
    <w:rsid w:val="00C148EE"/>
    <w:rsid w:val="00C14BCE"/>
    <w:rsid w:val="00C14C33"/>
    <w:rsid w:val="00C14C6D"/>
    <w:rsid w:val="00C14CAB"/>
    <w:rsid w:val="00C14D99"/>
    <w:rsid w:val="00C14EA1"/>
    <w:rsid w:val="00C15166"/>
    <w:rsid w:val="00C15AA3"/>
    <w:rsid w:val="00C15B3E"/>
    <w:rsid w:val="00C15BC2"/>
    <w:rsid w:val="00C15E0B"/>
    <w:rsid w:val="00C162AD"/>
    <w:rsid w:val="00C163AC"/>
    <w:rsid w:val="00C166B6"/>
    <w:rsid w:val="00C1671D"/>
    <w:rsid w:val="00C168DF"/>
    <w:rsid w:val="00C16AC5"/>
    <w:rsid w:val="00C16B50"/>
    <w:rsid w:val="00C16E6E"/>
    <w:rsid w:val="00C16F5D"/>
    <w:rsid w:val="00C16F8C"/>
    <w:rsid w:val="00C1701A"/>
    <w:rsid w:val="00C17230"/>
    <w:rsid w:val="00C1729A"/>
    <w:rsid w:val="00C1729B"/>
    <w:rsid w:val="00C172C3"/>
    <w:rsid w:val="00C17311"/>
    <w:rsid w:val="00C173BD"/>
    <w:rsid w:val="00C17417"/>
    <w:rsid w:val="00C17537"/>
    <w:rsid w:val="00C17596"/>
    <w:rsid w:val="00C178C1"/>
    <w:rsid w:val="00C1790F"/>
    <w:rsid w:val="00C17995"/>
    <w:rsid w:val="00C17B6C"/>
    <w:rsid w:val="00C17BCE"/>
    <w:rsid w:val="00C20202"/>
    <w:rsid w:val="00C202D6"/>
    <w:rsid w:val="00C2030B"/>
    <w:rsid w:val="00C204CF"/>
    <w:rsid w:val="00C20560"/>
    <w:rsid w:val="00C20565"/>
    <w:rsid w:val="00C20566"/>
    <w:rsid w:val="00C205FB"/>
    <w:rsid w:val="00C20918"/>
    <w:rsid w:val="00C20924"/>
    <w:rsid w:val="00C20970"/>
    <w:rsid w:val="00C209A9"/>
    <w:rsid w:val="00C20B09"/>
    <w:rsid w:val="00C20B43"/>
    <w:rsid w:val="00C20B7F"/>
    <w:rsid w:val="00C20C2B"/>
    <w:rsid w:val="00C20F95"/>
    <w:rsid w:val="00C2105A"/>
    <w:rsid w:val="00C21161"/>
    <w:rsid w:val="00C21185"/>
    <w:rsid w:val="00C212E0"/>
    <w:rsid w:val="00C21427"/>
    <w:rsid w:val="00C214D0"/>
    <w:rsid w:val="00C216BA"/>
    <w:rsid w:val="00C2170C"/>
    <w:rsid w:val="00C21943"/>
    <w:rsid w:val="00C21DB4"/>
    <w:rsid w:val="00C21F01"/>
    <w:rsid w:val="00C22122"/>
    <w:rsid w:val="00C2237C"/>
    <w:rsid w:val="00C22431"/>
    <w:rsid w:val="00C224B9"/>
    <w:rsid w:val="00C226F2"/>
    <w:rsid w:val="00C22A19"/>
    <w:rsid w:val="00C22C8D"/>
    <w:rsid w:val="00C22CCF"/>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517"/>
    <w:rsid w:val="00C255FF"/>
    <w:rsid w:val="00C256B4"/>
    <w:rsid w:val="00C256DA"/>
    <w:rsid w:val="00C259D5"/>
    <w:rsid w:val="00C25A8B"/>
    <w:rsid w:val="00C25B31"/>
    <w:rsid w:val="00C25B6D"/>
    <w:rsid w:val="00C25D43"/>
    <w:rsid w:val="00C26040"/>
    <w:rsid w:val="00C261AB"/>
    <w:rsid w:val="00C26576"/>
    <w:rsid w:val="00C265FC"/>
    <w:rsid w:val="00C26BE0"/>
    <w:rsid w:val="00C26CF2"/>
    <w:rsid w:val="00C26D8F"/>
    <w:rsid w:val="00C26FAF"/>
    <w:rsid w:val="00C270A4"/>
    <w:rsid w:val="00C270AB"/>
    <w:rsid w:val="00C27293"/>
    <w:rsid w:val="00C273DC"/>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71"/>
    <w:rsid w:val="00C30F96"/>
    <w:rsid w:val="00C3118C"/>
    <w:rsid w:val="00C311A8"/>
    <w:rsid w:val="00C3124C"/>
    <w:rsid w:val="00C312A2"/>
    <w:rsid w:val="00C31303"/>
    <w:rsid w:val="00C313B2"/>
    <w:rsid w:val="00C3176B"/>
    <w:rsid w:val="00C317CC"/>
    <w:rsid w:val="00C3190A"/>
    <w:rsid w:val="00C31980"/>
    <w:rsid w:val="00C319DC"/>
    <w:rsid w:val="00C31A39"/>
    <w:rsid w:val="00C31B43"/>
    <w:rsid w:val="00C31C7D"/>
    <w:rsid w:val="00C31C91"/>
    <w:rsid w:val="00C31CA2"/>
    <w:rsid w:val="00C31CCC"/>
    <w:rsid w:val="00C31EF3"/>
    <w:rsid w:val="00C31F38"/>
    <w:rsid w:val="00C320DF"/>
    <w:rsid w:val="00C32207"/>
    <w:rsid w:val="00C32223"/>
    <w:rsid w:val="00C32624"/>
    <w:rsid w:val="00C329C7"/>
    <w:rsid w:val="00C32A06"/>
    <w:rsid w:val="00C32DA8"/>
    <w:rsid w:val="00C32F3B"/>
    <w:rsid w:val="00C32F60"/>
    <w:rsid w:val="00C3326B"/>
    <w:rsid w:val="00C332F4"/>
    <w:rsid w:val="00C3370B"/>
    <w:rsid w:val="00C3384E"/>
    <w:rsid w:val="00C33B44"/>
    <w:rsid w:val="00C33C08"/>
    <w:rsid w:val="00C33D8E"/>
    <w:rsid w:val="00C33E60"/>
    <w:rsid w:val="00C33EAC"/>
    <w:rsid w:val="00C33ED4"/>
    <w:rsid w:val="00C33F03"/>
    <w:rsid w:val="00C33F14"/>
    <w:rsid w:val="00C34040"/>
    <w:rsid w:val="00C34050"/>
    <w:rsid w:val="00C34195"/>
    <w:rsid w:val="00C341E5"/>
    <w:rsid w:val="00C3442F"/>
    <w:rsid w:val="00C344CA"/>
    <w:rsid w:val="00C344ED"/>
    <w:rsid w:val="00C3490A"/>
    <w:rsid w:val="00C34B1F"/>
    <w:rsid w:val="00C34D5D"/>
    <w:rsid w:val="00C34E7E"/>
    <w:rsid w:val="00C34EFB"/>
    <w:rsid w:val="00C35303"/>
    <w:rsid w:val="00C35381"/>
    <w:rsid w:val="00C3549F"/>
    <w:rsid w:val="00C354CE"/>
    <w:rsid w:val="00C35564"/>
    <w:rsid w:val="00C35632"/>
    <w:rsid w:val="00C35693"/>
    <w:rsid w:val="00C3572A"/>
    <w:rsid w:val="00C35765"/>
    <w:rsid w:val="00C357D3"/>
    <w:rsid w:val="00C35A86"/>
    <w:rsid w:val="00C35BBA"/>
    <w:rsid w:val="00C35D44"/>
    <w:rsid w:val="00C35DD9"/>
    <w:rsid w:val="00C35E6A"/>
    <w:rsid w:val="00C35EC7"/>
    <w:rsid w:val="00C35ED0"/>
    <w:rsid w:val="00C361A6"/>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0B4"/>
    <w:rsid w:val="00C3765D"/>
    <w:rsid w:val="00C376E7"/>
    <w:rsid w:val="00C37774"/>
    <w:rsid w:val="00C377A6"/>
    <w:rsid w:val="00C37920"/>
    <w:rsid w:val="00C37C75"/>
    <w:rsid w:val="00C37EF3"/>
    <w:rsid w:val="00C4003A"/>
    <w:rsid w:val="00C4043B"/>
    <w:rsid w:val="00C40491"/>
    <w:rsid w:val="00C40AD7"/>
    <w:rsid w:val="00C410BC"/>
    <w:rsid w:val="00C4111D"/>
    <w:rsid w:val="00C41122"/>
    <w:rsid w:val="00C41164"/>
    <w:rsid w:val="00C4133A"/>
    <w:rsid w:val="00C4141F"/>
    <w:rsid w:val="00C414E9"/>
    <w:rsid w:val="00C415D1"/>
    <w:rsid w:val="00C41940"/>
    <w:rsid w:val="00C4194A"/>
    <w:rsid w:val="00C41BBE"/>
    <w:rsid w:val="00C41F4F"/>
    <w:rsid w:val="00C41F82"/>
    <w:rsid w:val="00C4210C"/>
    <w:rsid w:val="00C421E8"/>
    <w:rsid w:val="00C4226D"/>
    <w:rsid w:val="00C422F1"/>
    <w:rsid w:val="00C4243E"/>
    <w:rsid w:val="00C4252E"/>
    <w:rsid w:val="00C42733"/>
    <w:rsid w:val="00C42813"/>
    <w:rsid w:val="00C42892"/>
    <w:rsid w:val="00C42915"/>
    <w:rsid w:val="00C42AC3"/>
    <w:rsid w:val="00C42B8F"/>
    <w:rsid w:val="00C42B9E"/>
    <w:rsid w:val="00C42BEE"/>
    <w:rsid w:val="00C42CA9"/>
    <w:rsid w:val="00C42F8A"/>
    <w:rsid w:val="00C431B9"/>
    <w:rsid w:val="00C43447"/>
    <w:rsid w:val="00C43533"/>
    <w:rsid w:val="00C43597"/>
    <w:rsid w:val="00C435AB"/>
    <w:rsid w:val="00C435AD"/>
    <w:rsid w:val="00C43735"/>
    <w:rsid w:val="00C43917"/>
    <w:rsid w:val="00C43C3B"/>
    <w:rsid w:val="00C43D37"/>
    <w:rsid w:val="00C43DF6"/>
    <w:rsid w:val="00C43EB7"/>
    <w:rsid w:val="00C44089"/>
    <w:rsid w:val="00C440DF"/>
    <w:rsid w:val="00C441D7"/>
    <w:rsid w:val="00C441E8"/>
    <w:rsid w:val="00C44382"/>
    <w:rsid w:val="00C444B5"/>
    <w:rsid w:val="00C448B1"/>
    <w:rsid w:val="00C44ABA"/>
    <w:rsid w:val="00C44B7B"/>
    <w:rsid w:val="00C44BB7"/>
    <w:rsid w:val="00C44D1E"/>
    <w:rsid w:val="00C44D2E"/>
    <w:rsid w:val="00C44FCB"/>
    <w:rsid w:val="00C44FF6"/>
    <w:rsid w:val="00C450E9"/>
    <w:rsid w:val="00C4522E"/>
    <w:rsid w:val="00C4550A"/>
    <w:rsid w:val="00C4580C"/>
    <w:rsid w:val="00C458F2"/>
    <w:rsid w:val="00C45971"/>
    <w:rsid w:val="00C45A19"/>
    <w:rsid w:val="00C45A76"/>
    <w:rsid w:val="00C45B6E"/>
    <w:rsid w:val="00C45BAD"/>
    <w:rsid w:val="00C45CEB"/>
    <w:rsid w:val="00C45F02"/>
    <w:rsid w:val="00C45FF2"/>
    <w:rsid w:val="00C46097"/>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5D8"/>
    <w:rsid w:val="00C476B3"/>
    <w:rsid w:val="00C47734"/>
    <w:rsid w:val="00C47A65"/>
    <w:rsid w:val="00C47D8C"/>
    <w:rsid w:val="00C47DF8"/>
    <w:rsid w:val="00C47E2C"/>
    <w:rsid w:val="00C5011A"/>
    <w:rsid w:val="00C5027B"/>
    <w:rsid w:val="00C50295"/>
    <w:rsid w:val="00C502CD"/>
    <w:rsid w:val="00C503C3"/>
    <w:rsid w:val="00C5056F"/>
    <w:rsid w:val="00C50693"/>
    <w:rsid w:val="00C5080C"/>
    <w:rsid w:val="00C50A13"/>
    <w:rsid w:val="00C50A9F"/>
    <w:rsid w:val="00C50ABF"/>
    <w:rsid w:val="00C50C25"/>
    <w:rsid w:val="00C50C71"/>
    <w:rsid w:val="00C51295"/>
    <w:rsid w:val="00C51592"/>
    <w:rsid w:val="00C515EF"/>
    <w:rsid w:val="00C51777"/>
    <w:rsid w:val="00C517E1"/>
    <w:rsid w:val="00C517E7"/>
    <w:rsid w:val="00C51831"/>
    <w:rsid w:val="00C518BA"/>
    <w:rsid w:val="00C519D8"/>
    <w:rsid w:val="00C51B99"/>
    <w:rsid w:val="00C51BE0"/>
    <w:rsid w:val="00C51C9A"/>
    <w:rsid w:val="00C51E90"/>
    <w:rsid w:val="00C51EE3"/>
    <w:rsid w:val="00C51FC2"/>
    <w:rsid w:val="00C51FFB"/>
    <w:rsid w:val="00C523C0"/>
    <w:rsid w:val="00C52401"/>
    <w:rsid w:val="00C5244B"/>
    <w:rsid w:val="00C525A0"/>
    <w:rsid w:val="00C525E9"/>
    <w:rsid w:val="00C5264F"/>
    <w:rsid w:val="00C52675"/>
    <w:rsid w:val="00C526AB"/>
    <w:rsid w:val="00C52A73"/>
    <w:rsid w:val="00C52C6F"/>
    <w:rsid w:val="00C52E8C"/>
    <w:rsid w:val="00C52F0E"/>
    <w:rsid w:val="00C52F24"/>
    <w:rsid w:val="00C53027"/>
    <w:rsid w:val="00C53056"/>
    <w:rsid w:val="00C530D7"/>
    <w:rsid w:val="00C531B1"/>
    <w:rsid w:val="00C534F0"/>
    <w:rsid w:val="00C535BB"/>
    <w:rsid w:val="00C53773"/>
    <w:rsid w:val="00C53A05"/>
    <w:rsid w:val="00C53A71"/>
    <w:rsid w:val="00C53EDE"/>
    <w:rsid w:val="00C53FD6"/>
    <w:rsid w:val="00C5403D"/>
    <w:rsid w:val="00C5411F"/>
    <w:rsid w:val="00C54234"/>
    <w:rsid w:val="00C54248"/>
    <w:rsid w:val="00C544E3"/>
    <w:rsid w:val="00C545FA"/>
    <w:rsid w:val="00C5462C"/>
    <w:rsid w:val="00C54719"/>
    <w:rsid w:val="00C547B9"/>
    <w:rsid w:val="00C548D7"/>
    <w:rsid w:val="00C54944"/>
    <w:rsid w:val="00C54A8D"/>
    <w:rsid w:val="00C54A8E"/>
    <w:rsid w:val="00C54C0D"/>
    <w:rsid w:val="00C54C1F"/>
    <w:rsid w:val="00C54F33"/>
    <w:rsid w:val="00C550D9"/>
    <w:rsid w:val="00C551B3"/>
    <w:rsid w:val="00C552C3"/>
    <w:rsid w:val="00C5539C"/>
    <w:rsid w:val="00C553F3"/>
    <w:rsid w:val="00C554D2"/>
    <w:rsid w:val="00C555A3"/>
    <w:rsid w:val="00C5576A"/>
    <w:rsid w:val="00C55912"/>
    <w:rsid w:val="00C559EF"/>
    <w:rsid w:val="00C55A92"/>
    <w:rsid w:val="00C55AA9"/>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EFA"/>
    <w:rsid w:val="00C56F4F"/>
    <w:rsid w:val="00C56F63"/>
    <w:rsid w:val="00C571D3"/>
    <w:rsid w:val="00C573B5"/>
    <w:rsid w:val="00C5740C"/>
    <w:rsid w:val="00C5746D"/>
    <w:rsid w:val="00C5751E"/>
    <w:rsid w:val="00C57889"/>
    <w:rsid w:val="00C578DB"/>
    <w:rsid w:val="00C57C21"/>
    <w:rsid w:val="00C57C4D"/>
    <w:rsid w:val="00C57D7F"/>
    <w:rsid w:val="00C57DA1"/>
    <w:rsid w:val="00C6000A"/>
    <w:rsid w:val="00C600B8"/>
    <w:rsid w:val="00C602D7"/>
    <w:rsid w:val="00C60363"/>
    <w:rsid w:val="00C60368"/>
    <w:rsid w:val="00C60479"/>
    <w:rsid w:val="00C60576"/>
    <w:rsid w:val="00C6061F"/>
    <w:rsid w:val="00C606CF"/>
    <w:rsid w:val="00C60722"/>
    <w:rsid w:val="00C60C04"/>
    <w:rsid w:val="00C60C08"/>
    <w:rsid w:val="00C60C27"/>
    <w:rsid w:val="00C60C66"/>
    <w:rsid w:val="00C60D05"/>
    <w:rsid w:val="00C60F74"/>
    <w:rsid w:val="00C6106A"/>
    <w:rsid w:val="00C61071"/>
    <w:rsid w:val="00C612C8"/>
    <w:rsid w:val="00C6145D"/>
    <w:rsid w:val="00C6165B"/>
    <w:rsid w:val="00C61751"/>
    <w:rsid w:val="00C61901"/>
    <w:rsid w:val="00C619C4"/>
    <w:rsid w:val="00C61A4C"/>
    <w:rsid w:val="00C61C8E"/>
    <w:rsid w:val="00C61C8F"/>
    <w:rsid w:val="00C6200C"/>
    <w:rsid w:val="00C6229A"/>
    <w:rsid w:val="00C624B8"/>
    <w:rsid w:val="00C625E5"/>
    <w:rsid w:val="00C626D9"/>
    <w:rsid w:val="00C62720"/>
    <w:rsid w:val="00C6288C"/>
    <w:rsid w:val="00C62912"/>
    <w:rsid w:val="00C62A19"/>
    <w:rsid w:val="00C62A6B"/>
    <w:rsid w:val="00C62B5D"/>
    <w:rsid w:val="00C62BF3"/>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21E"/>
    <w:rsid w:val="00C6427B"/>
    <w:rsid w:val="00C643AE"/>
    <w:rsid w:val="00C6471E"/>
    <w:rsid w:val="00C6498C"/>
    <w:rsid w:val="00C64A83"/>
    <w:rsid w:val="00C64C33"/>
    <w:rsid w:val="00C64DAC"/>
    <w:rsid w:val="00C64E5F"/>
    <w:rsid w:val="00C64E91"/>
    <w:rsid w:val="00C64F31"/>
    <w:rsid w:val="00C64FA5"/>
    <w:rsid w:val="00C650B7"/>
    <w:rsid w:val="00C65144"/>
    <w:rsid w:val="00C65260"/>
    <w:rsid w:val="00C65359"/>
    <w:rsid w:val="00C6541B"/>
    <w:rsid w:val="00C6559C"/>
    <w:rsid w:val="00C6564D"/>
    <w:rsid w:val="00C656B2"/>
    <w:rsid w:val="00C656E8"/>
    <w:rsid w:val="00C65742"/>
    <w:rsid w:val="00C658AB"/>
    <w:rsid w:val="00C65C43"/>
    <w:rsid w:val="00C65D84"/>
    <w:rsid w:val="00C65DD8"/>
    <w:rsid w:val="00C6604F"/>
    <w:rsid w:val="00C6627D"/>
    <w:rsid w:val="00C662EF"/>
    <w:rsid w:val="00C663BF"/>
    <w:rsid w:val="00C664E3"/>
    <w:rsid w:val="00C66531"/>
    <w:rsid w:val="00C6670B"/>
    <w:rsid w:val="00C66893"/>
    <w:rsid w:val="00C668C1"/>
    <w:rsid w:val="00C66BF3"/>
    <w:rsid w:val="00C67020"/>
    <w:rsid w:val="00C6727E"/>
    <w:rsid w:val="00C67389"/>
    <w:rsid w:val="00C673EF"/>
    <w:rsid w:val="00C674F3"/>
    <w:rsid w:val="00C675C4"/>
    <w:rsid w:val="00C677FB"/>
    <w:rsid w:val="00C6799A"/>
    <w:rsid w:val="00C67A14"/>
    <w:rsid w:val="00C67EC0"/>
    <w:rsid w:val="00C67EFD"/>
    <w:rsid w:val="00C70020"/>
    <w:rsid w:val="00C700A1"/>
    <w:rsid w:val="00C700C0"/>
    <w:rsid w:val="00C706FA"/>
    <w:rsid w:val="00C7079B"/>
    <w:rsid w:val="00C7079F"/>
    <w:rsid w:val="00C707FA"/>
    <w:rsid w:val="00C70AF5"/>
    <w:rsid w:val="00C70C43"/>
    <w:rsid w:val="00C70D04"/>
    <w:rsid w:val="00C70D2A"/>
    <w:rsid w:val="00C70E84"/>
    <w:rsid w:val="00C7147B"/>
    <w:rsid w:val="00C71631"/>
    <w:rsid w:val="00C7166B"/>
    <w:rsid w:val="00C716BB"/>
    <w:rsid w:val="00C71906"/>
    <w:rsid w:val="00C719EA"/>
    <w:rsid w:val="00C71A8E"/>
    <w:rsid w:val="00C71F5E"/>
    <w:rsid w:val="00C722F3"/>
    <w:rsid w:val="00C724E8"/>
    <w:rsid w:val="00C72538"/>
    <w:rsid w:val="00C72556"/>
    <w:rsid w:val="00C727FD"/>
    <w:rsid w:val="00C7301F"/>
    <w:rsid w:val="00C730FB"/>
    <w:rsid w:val="00C73266"/>
    <w:rsid w:val="00C733B9"/>
    <w:rsid w:val="00C736BA"/>
    <w:rsid w:val="00C7384B"/>
    <w:rsid w:val="00C73BC4"/>
    <w:rsid w:val="00C73DA6"/>
    <w:rsid w:val="00C73E22"/>
    <w:rsid w:val="00C73E70"/>
    <w:rsid w:val="00C73EF2"/>
    <w:rsid w:val="00C73F1D"/>
    <w:rsid w:val="00C73F44"/>
    <w:rsid w:val="00C73F8A"/>
    <w:rsid w:val="00C74238"/>
    <w:rsid w:val="00C742B8"/>
    <w:rsid w:val="00C74347"/>
    <w:rsid w:val="00C74475"/>
    <w:rsid w:val="00C74640"/>
    <w:rsid w:val="00C7469F"/>
    <w:rsid w:val="00C7477E"/>
    <w:rsid w:val="00C74A0E"/>
    <w:rsid w:val="00C74A85"/>
    <w:rsid w:val="00C74B48"/>
    <w:rsid w:val="00C74BB9"/>
    <w:rsid w:val="00C74C26"/>
    <w:rsid w:val="00C74ED3"/>
    <w:rsid w:val="00C74F3C"/>
    <w:rsid w:val="00C7513D"/>
    <w:rsid w:val="00C75194"/>
    <w:rsid w:val="00C753A6"/>
    <w:rsid w:val="00C75487"/>
    <w:rsid w:val="00C75861"/>
    <w:rsid w:val="00C75A06"/>
    <w:rsid w:val="00C75A33"/>
    <w:rsid w:val="00C75CA8"/>
    <w:rsid w:val="00C75D6D"/>
    <w:rsid w:val="00C75DCD"/>
    <w:rsid w:val="00C75DF9"/>
    <w:rsid w:val="00C75E93"/>
    <w:rsid w:val="00C75FC0"/>
    <w:rsid w:val="00C761B3"/>
    <w:rsid w:val="00C763D7"/>
    <w:rsid w:val="00C763EE"/>
    <w:rsid w:val="00C76506"/>
    <w:rsid w:val="00C76522"/>
    <w:rsid w:val="00C7654D"/>
    <w:rsid w:val="00C766E6"/>
    <w:rsid w:val="00C76843"/>
    <w:rsid w:val="00C76868"/>
    <w:rsid w:val="00C76898"/>
    <w:rsid w:val="00C76B7A"/>
    <w:rsid w:val="00C76EE6"/>
    <w:rsid w:val="00C77025"/>
    <w:rsid w:val="00C770B2"/>
    <w:rsid w:val="00C77165"/>
    <w:rsid w:val="00C77207"/>
    <w:rsid w:val="00C7726A"/>
    <w:rsid w:val="00C77281"/>
    <w:rsid w:val="00C772E6"/>
    <w:rsid w:val="00C773D8"/>
    <w:rsid w:val="00C77592"/>
    <w:rsid w:val="00C775E1"/>
    <w:rsid w:val="00C77678"/>
    <w:rsid w:val="00C77ADA"/>
    <w:rsid w:val="00C77CA7"/>
    <w:rsid w:val="00C77D15"/>
    <w:rsid w:val="00C77D25"/>
    <w:rsid w:val="00C77D96"/>
    <w:rsid w:val="00C77F1D"/>
    <w:rsid w:val="00C77F32"/>
    <w:rsid w:val="00C77F58"/>
    <w:rsid w:val="00C80090"/>
    <w:rsid w:val="00C800FD"/>
    <w:rsid w:val="00C801A5"/>
    <w:rsid w:val="00C801A9"/>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D4"/>
    <w:rsid w:val="00C816E3"/>
    <w:rsid w:val="00C81709"/>
    <w:rsid w:val="00C81712"/>
    <w:rsid w:val="00C819B6"/>
    <w:rsid w:val="00C81B5C"/>
    <w:rsid w:val="00C81BEB"/>
    <w:rsid w:val="00C81BF4"/>
    <w:rsid w:val="00C81C59"/>
    <w:rsid w:val="00C81F2B"/>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D6E"/>
    <w:rsid w:val="00C82E89"/>
    <w:rsid w:val="00C82F40"/>
    <w:rsid w:val="00C82FAA"/>
    <w:rsid w:val="00C831E5"/>
    <w:rsid w:val="00C8323A"/>
    <w:rsid w:val="00C832FB"/>
    <w:rsid w:val="00C83471"/>
    <w:rsid w:val="00C83975"/>
    <w:rsid w:val="00C839E8"/>
    <w:rsid w:val="00C839F4"/>
    <w:rsid w:val="00C83B01"/>
    <w:rsid w:val="00C83D75"/>
    <w:rsid w:val="00C83E0E"/>
    <w:rsid w:val="00C83E5E"/>
    <w:rsid w:val="00C83F66"/>
    <w:rsid w:val="00C83F8A"/>
    <w:rsid w:val="00C84073"/>
    <w:rsid w:val="00C840FB"/>
    <w:rsid w:val="00C841E8"/>
    <w:rsid w:val="00C84248"/>
    <w:rsid w:val="00C842B8"/>
    <w:rsid w:val="00C843C5"/>
    <w:rsid w:val="00C84589"/>
    <w:rsid w:val="00C8459D"/>
    <w:rsid w:val="00C84605"/>
    <w:rsid w:val="00C846BC"/>
    <w:rsid w:val="00C84742"/>
    <w:rsid w:val="00C848B6"/>
    <w:rsid w:val="00C849FA"/>
    <w:rsid w:val="00C84A12"/>
    <w:rsid w:val="00C84C4E"/>
    <w:rsid w:val="00C84EB4"/>
    <w:rsid w:val="00C84ECD"/>
    <w:rsid w:val="00C84F4F"/>
    <w:rsid w:val="00C850E1"/>
    <w:rsid w:val="00C85113"/>
    <w:rsid w:val="00C8511D"/>
    <w:rsid w:val="00C85229"/>
    <w:rsid w:val="00C852A6"/>
    <w:rsid w:val="00C8550A"/>
    <w:rsid w:val="00C8553F"/>
    <w:rsid w:val="00C85557"/>
    <w:rsid w:val="00C8573F"/>
    <w:rsid w:val="00C85886"/>
    <w:rsid w:val="00C859C6"/>
    <w:rsid w:val="00C85A55"/>
    <w:rsid w:val="00C85B13"/>
    <w:rsid w:val="00C85C3D"/>
    <w:rsid w:val="00C85C9E"/>
    <w:rsid w:val="00C85E0B"/>
    <w:rsid w:val="00C85E14"/>
    <w:rsid w:val="00C85EC0"/>
    <w:rsid w:val="00C862E1"/>
    <w:rsid w:val="00C86385"/>
    <w:rsid w:val="00C86448"/>
    <w:rsid w:val="00C8649B"/>
    <w:rsid w:val="00C86557"/>
    <w:rsid w:val="00C86577"/>
    <w:rsid w:val="00C86863"/>
    <w:rsid w:val="00C86893"/>
    <w:rsid w:val="00C868E0"/>
    <w:rsid w:val="00C86ABB"/>
    <w:rsid w:val="00C86BDD"/>
    <w:rsid w:val="00C86CB9"/>
    <w:rsid w:val="00C86D98"/>
    <w:rsid w:val="00C86DF5"/>
    <w:rsid w:val="00C86DF8"/>
    <w:rsid w:val="00C86F68"/>
    <w:rsid w:val="00C87127"/>
    <w:rsid w:val="00C87135"/>
    <w:rsid w:val="00C87156"/>
    <w:rsid w:val="00C872F8"/>
    <w:rsid w:val="00C8749C"/>
    <w:rsid w:val="00C875F1"/>
    <w:rsid w:val="00C877F7"/>
    <w:rsid w:val="00C87832"/>
    <w:rsid w:val="00C8799B"/>
    <w:rsid w:val="00C879DD"/>
    <w:rsid w:val="00C87A68"/>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B91"/>
    <w:rsid w:val="00C90D2E"/>
    <w:rsid w:val="00C90E6B"/>
    <w:rsid w:val="00C91018"/>
    <w:rsid w:val="00C911CD"/>
    <w:rsid w:val="00C913AC"/>
    <w:rsid w:val="00C91414"/>
    <w:rsid w:val="00C91437"/>
    <w:rsid w:val="00C91699"/>
    <w:rsid w:val="00C918F2"/>
    <w:rsid w:val="00C91A83"/>
    <w:rsid w:val="00C91CB4"/>
    <w:rsid w:val="00C91EC8"/>
    <w:rsid w:val="00C91FD5"/>
    <w:rsid w:val="00C92154"/>
    <w:rsid w:val="00C92255"/>
    <w:rsid w:val="00C92585"/>
    <w:rsid w:val="00C925A8"/>
    <w:rsid w:val="00C928AE"/>
    <w:rsid w:val="00C928BD"/>
    <w:rsid w:val="00C92B5D"/>
    <w:rsid w:val="00C92CF8"/>
    <w:rsid w:val="00C92D45"/>
    <w:rsid w:val="00C92D55"/>
    <w:rsid w:val="00C92D5F"/>
    <w:rsid w:val="00C92DF9"/>
    <w:rsid w:val="00C92E6E"/>
    <w:rsid w:val="00C92F46"/>
    <w:rsid w:val="00C92F84"/>
    <w:rsid w:val="00C93092"/>
    <w:rsid w:val="00C9321E"/>
    <w:rsid w:val="00C93251"/>
    <w:rsid w:val="00C932AC"/>
    <w:rsid w:val="00C93429"/>
    <w:rsid w:val="00C93444"/>
    <w:rsid w:val="00C93801"/>
    <w:rsid w:val="00C939E7"/>
    <w:rsid w:val="00C93A2E"/>
    <w:rsid w:val="00C93ADF"/>
    <w:rsid w:val="00C93C21"/>
    <w:rsid w:val="00C93C95"/>
    <w:rsid w:val="00C93DD9"/>
    <w:rsid w:val="00C93E2C"/>
    <w:rsid w:val="00C93E34"/>
    <w:rsid w:val="00C93F18"/>
    <w:rsid w:val="00C9409E"/>
    <w:rsid w:val="00C94215"/>
    <w:rsid w:val="00C942C1"/>
    <w:rsid w:val="00C943A0"/>
    <w:rsid w:val="00C945F9"/>
    <w:rsid w:val="00C946EA"/>
    <w:rsid w:val="00C948DD"/>
    <w:rsid w:val="00C9493C"/>
    <w:rsid w:val="00C9497A"/>
    <w:rsid w:val="00C94A77"/>
    <w:rsid w:val="00C94AC2"/>
    <w:rsid w:val="00C94BD9"/>
    <w:rsid w:val="00C94C31"/>
    <w:rsid w:val="00C94C3D"/>
    <w:rsid w:val="00C94D09"/>
    <w:rsid w:val="00C94DB9"/>
    <w:rsid w:val="00C94F6F"/>
    <w:rsid w:val="00C94FF0"/>
    <w:rsid w:val="00C94FFC"/>
    <w:rsid w:val="00C95075"/>
    <w:rsid w:val="00C9507C"/>
    <w:rsid w:val="00C952CC"/>
    <w:rsid w:val="00C953A1"/>
    <w:rsid w:val="00C9563F"/>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77E"/>
    <w:rsid w:val="00C977C3"/>
    <w:rsid w:val="00C9791B"/>
    <w:rsid w:val="00C97BEF"/>
    <w:rsid w:val="00C97C21"/>
    <w:rsid w:val="00C97C57"/>
    <w:rsid w:val="00C97CEF"/>
    <w:rsid w:val="00C97FBF"/>
    <w:rsid w:val="00CA0702"/>
    <w:rsid w:val="00CA0A09"/>
    <w:rsid w:val="00CA0DA5"/>
    <w:rsid w:val="00CA0F69"/>
    <w:rsid w:val="00CA0F79"/>
    <w:rsid w:val="00CA0F92"/>
    <w:rsid w:val="00CA113E"/>
    <w:rsid w:val="00CA15F5"/>
    <w:rsid w:val="00CA1637"/>
    <w:rsid w:val="00CA1803"/>
    <w:rsid w:val="00CA18C3"/>
    <w:rsid w:val="00CA18FF"/>
    <w:rsid w:val="00CA1AB5"/>
    <w:rsid w:val="00CA1B17"/>
    <w:rsid w:val="00CA1B69"/>
    <w:rsid w:val="00CA1CDA"/>
    <w:rsid w:val="00CA1D07"/>
    <w:rsid w:val="00CA21D4"/>
    <w:rsid w:val="00CA2256"/>
    <w:rsid w:val="00CA228B"/>
    <w:rsid w:val="00CA23BA"/>
    <w:rsid w:val="00CA299A"/>
    <w:rsid w:val="00CA2AF9"/>
    <w:rsid w:val="00CA2BD0"/>
    <w:rsid w:val="00CA2C7C"/>
    <w:rsid w:val="00CA32F5"/>
    <w:rsid w:val="00CA3347"/>
    <w:rsid w:val="00CA35F9"/>
    <w:rsid w:val="00CA385B"/>
    <w:rsid w:val="00CA388D"/>
    <w:rsid w:val="00CA3A43"/>
    <w:rsid w:val="00CA3C82"/>
    <w:rsid w:val="00CA3F1B"/>
    <w:rsid w:val="00CA43C5"/>
    <w:rsid w:val="00CA43CA"/>
    <w:rsid w:val="00CA43EF"/>
    <w:rsid w:val="00CA46A6"/>
    <w:rsid w:val="00CA4883"/>
    <w:rsid w:val="00CA4B18"/>
    <w:rsid w:val="00CA4BFB"/>
    <w:rsid w:val="00CA4C4E"/>
    <w:rsid w:val="00CA4D47"/>
    <w:rsid w:val="00CA4D5C"/>
    <w:rsid w:val="00CA4E1C"/>
    <w:rsid w:val="00CA4FC2"/>
    <w:rsid w:val="00CA531A"/>
    <w:rsid w:val="00CA5425"/>
    <w:rsid w:val="00CA54CB"/>
    <w:rsid w:val="00CA54D4"/>
    <w:rsid w:val="00CA54DA"/>
    <w:rsid w:val="00CA5693"/>
    <w:rsid w:val="00CA56E7"/>
    <w:rsid w:val="00CA5997"/>
    <w:rsid w:val="00CA5F88"/>
    <w:rsid w:val="00CA608B"/>
    <w:rsid w:val="00CA60BF"/>
    <w:rsid w:val="00CA61BA"/>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5C5"/>
    <w:rsid w:val="00CA75F2"/>
    <w:rsid w:val="00CA7957"/>
    <w:rsid w:val="00CA7BA2"/>
    <w:rsid w:val="00CA7DD3"/>
    <w:rsid w:val="00CA7DFD"/>
    <w:rsid w:val="00CA7E40"/>
    <w:rsid w:val="00CA7FF0"/>
    <w:rsid w:val="00CB0040"/>
    <w:rsid w:val="00CB021D"/>
    <w:rsid w:val="00CB02A9"/>
    <w:rsid w:val="00CB0613"/>
    <w:rsid w:val="00CB071C"/>
    <w:rsid w:val="00CB0A52"/>
    <w:rsid w:val="00CB0AA4"/>
    <w:rsid w:val="00CB0AB0"/>
    <w:rsid w:val="00CB0DB3"/>
    <w:rsid w:val="00CB0E4E"/>
    <w:rsid w:val="00CB0E62"/>
    <w:rsid w:val="00CB0F05"/>
    <w:rsid w:val="00CB0F7E"/>
    <w:rsid w:val="00CB14CF"/>
    <w:rsid w:val="00CB1569"/>
    <w:rsid w:val="00CB1757"/>
    <w:rsid w:val="00CB17BE"/>
    <w:rsid w:val="00CB1945"/>
    <w:rsid w:val="00CB1A3A"/>
    <w:rsid w:val="00CB1BAB"/>
    <w:rsid w:val="00CB1C18"/>
    <w:rsid w:val="00CB1CFD"/>
    <w:rsid w:val="00CB1D15"/>
    <w:rsid w:val="00CB1D19"/>
    <w:rsid w:val="00CB1EF9"/>
    <w:rsid w:val="00CB1FBA"/>
    <w:rsid w:val="00CB2068"/>
    <w:rsid w:val="00CB213B"/>
    <w:rsid w:val="00CB279C"/>
    <w:rsid w:val="00CB2823"/>
    <w:rsid w:val="00CB2CBC"/>
    <w:rsid w:val="00CB300A"/>
    <w:rsid w:val="00CB312A"/>
    <w:rsid w:val="00CB31E1"/>
    <w:rsid w:val="00CB35A3"/>
    <w:rsid w:val="00CB3809"/>
    <w:rsid w:val="00CB381D"/>
    <w:rsid w:val="00CB3AF4"/>
    <w:rsid w:val="00CB3CA8"/>
    <w:rsid w:val="00CB3D0E"/>
    <w:rsid w:val="00CB3E0F"/>
    <w:rsid w:val="00CB3E37"/>
    <w:rsid w:val="00CB3F86"/>
    <w:rsid w:val="00CB3FD1"/>
    <w:rsid w:val="00CB40DB"/>
    <w:rsid w:val="00CB41C1"/>
    <w:rsid w:val="00CB41FB"/>
    <w:rsid w:val="00CB41FF"/>
    <w:rsid w:val="00CB42D0"/>
    <w:rsid w:val="00CB442B"/>
    <w:rsid w:val="00CB4490"/>
    <w:rsid w:val="00CB46A3"/>
    <w:rsid w:val="00CB46E3"/>
    <w:rsid w:val="00CB47FF"/>
    <w:rsid w:val="00CB4842"/>
    <w:rsid w:val="00CB489A"/>
    <w:rsid w:val="00CB4930"/>
    <w:rsid w:val="00CB49C4"/>
    <w:rsid w:val="00CB4A28"/>
    <w:rsid w:val="00CB4A61"/>
    <w:rsid w:val="00CB4B91"/>
    <w:rsid w:val="00CB4BBA"/>
    <w:rsid w:val="00CB4DB8"/>
    <w:rsid w:val="00CB4DDB"/>
    <w:rsid w:val="00CB4F19"/>
    <w:rsid w:val="00CB512B"/>
    <w:rsid w:val="00CB5179"/>
    <w:rsid w:val="00CB51F5"/>
    <w:rsid w:val="00CB54C4"/>
    <w:rsid w:val="00CB562C"/>
    <w:rsid w:val="00CB56F1"/>
    <w:rsid w:val="00CB5888"/>
    <w:rsid w:val="00CB5943"/>
    <w:rsid w:val="00CB5A74"/>
    <w:rsid w:val="00CB5A7A"/>
    <w:rsid w:val="00CB5B4A"/>
    <w:rsid w:val="00CB5B4F"/>
    <w:rsid w:val="00CB5BA2"/>
    <w:rsid w:val="00CB5D76"/>
    <w:rsid w:val="00CB5D8F"/>
    <w:rsid w:val="00CB5E5B"/>
    <w:rsid w:val="00CB5ED1"/>
    <w:rsid w:val="00CB638B"/>
    <w:rsid w:val="00CB645F"/>
    <w:rsid w:val="00CB65D5"/>
    <w:rsid w:val="00CB6717"/>
    <w:rsid w:val="00CB6884"/>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A2"/>
    <w:rsid w:val="00CC0AFF"/>
    <w:rsid w:val="00CC0B14"/>
    <w:rsid w:val="00CC0B99"/>
    <w:rsid w:val="00CC0C72"/>
    <w:rsid w:val="00CC0C90"/>
    <w:rsid w:val="00CC0F74"/>
    <w:rsid w:val="00CC1050"/>
    <w:rsid w:val="00CC1240"/>
    <w:rsid w:val="00CC1386"/>
    <w:rsid w:val="00CC151F"/>
    <w:rsid w:val="00CC1BA3"/>
    <w:rsid w:val="00CC1C6D"/>
    <w:rsid w:val="00CC1E9E"/>
    <w:rsid w:val="00CC1EE8"/>
    <w:rsid w:val="00CC1EFB"/>
    <w:rsid w:val="00CC1F31"/>
    <w:rsid w:val="00CC2083"/>
    <w:rsid w:val="00CC212F"/>
    <w:rsid w:val="00CC21EC"/>
    <w:rsid w:val="00CC24C7"/>
    <w:rsid w:val="00CC250A"/>
    <w:rsid w:val="00CC26EB"/>
    <w:rsid w:val="00CC2827"/>
    <w:rsid w:val="00CC2A87"/>
    <w:rsid w:val="00CC2ADA"/>
    <w:rsid w:val="00CC2B53"/>
    <w:rsid w:val="00CC2C3D"/>
    <w:rsid w:val="00CC2CC2"/>
    <w:rsid w:val="00CC2E00"/>
    <w:rsid w:val="00CC3106"/>
    <w:rsid w:val="00CC3187"/>
    <w:rsid w:val="00CC338B"/>
    <w:rsid w:val="00CC33E0"/>
    <w:rsid w:val="00CC3875"/>
    <w:rsid w:val="00CC3901"/>
    <w:rsid w:val="00CC3C94"/>
    <w:rsid w:val="00CC3E1A"/>
    <w:rsid w:val="00CC3E48"/>
    <w:rsid w:val="00CC3F96"/>
    <w:rsid w:val="00CC4049"/>
    <w:rsid w:val="00CC405B"/>
    <w:rsid w:val="00CC4101"/>
    <w:rsid w:val="00CC435C"/>
    <w:rsid w:val="00CC44A7"/>
    <w:rsid w:val="00CC44AC"/>
    <w:rsid w:val="00CC44EC"/>
    <w:rsid w:val="00CC4509"/>
    <w:rsid w:val="00CC4658"/>
    <w:rsid w:val="00CC468F"/>
    <w:rsid w:val="00CC46A8"/>
    <w:rsid w:val="00CC46C8"/>
    <w:rsid w:val="00CC47D2"/>
    <w:rsid w:val="00CC4CC8"/>
    <w:rsid w:val="00CC4DAA"/>
    <w:rsid w:val="00CC4DB1"/>
    <w:rsid w:val="00CC5071"/>
    <w:rsid w:val="00CC513A"/>
    <w:rsid w:val="00CC5290"/>
    <w:rsid w:val="00CC53FD"/>
    <w:rsid w:val="00CC5579"/>
    <w:rsid w:val="00CC56CE"/>
    <w:rsid w:val="00CC590D"/>
    <w:rsid w:val="00CC5942"/>
    <w:rsid w:val="00CC5CA9"/>
    <w:rsid w:val="00CC5D25"/>
    <w:rsid w:val="00CC5D78"/>
    <w:rsid w:val="00CC601C"/>
    <w:rsid w:val="00CC60E9"/>
    <w:rsid w:val="00CC61AE"/>
    <w:rsid w:val="00CC61E2"/>
    <w:rsid w:val="00CC6335"/>
    <w:rsid w:val="00CC6612"/>
    <w:rsid w:val="00CC6924"/>
    <w:rsid w:val="00CC6A34"/>
    <w:rsid w:val="00CC6A55"/>
    <w:rsid w:val="00CC6B58"/>
    <w:rsid w:val="00CC6B7F"/>
    <w:rsid w:val="00CC6E00"/>
    <w:rsid w:val="00CC6FC3"/>
    <w:rsid w:val="00CC7069"/>
    <w:rsid w:val="00CC70D0"/>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1052"/>
    <w:rsid w:val="00CD107C"/>
    <w:rsid w:val="00CD10D5"/>
    <w:rsid w:val="00CD11B7"/>
    <w:rsid w:val="00CD148C"/>
    <w:rsid w:val="00CD1779"/>
    <w:rsid w:val="00CD1894"/>
    <w:rsid w:val="00CD1AEE"/>
    <w:rsid w:val="00CD1B64"/>
    <w:rsid w:val="00CD1E19"/>
    <w:rsid w:val="00CD210F"/>
    <w:rsid w:val="00CD2188"/>
    <w:rsid w:val="00CD2234"/>
    <w:rsid w:val="00CD2391"/>
    <w:rsid w:val="00CD23E3"/>
    <w:rsid w:val="00CD24C8"/>
    <w:rsid w:val="00CD25EE"/>
    <w:rsid w:val="00CD2662"/>
    <w:rsid w:val="00CD26A2"/>
    <w:rsid w:val="00CD26E1"/>
    <w:rsid w:val="00CD2A4D"/>
    <w:rsid w:val="00CD2A89"/>
    <w:rsid w:val="00CD2AF0"/>
    <w:rsid w:val="00CD2B6A"/>
    <w:rsid w:val="00CD2CC9"/>
    <w:rsid w:val="00CD2E42"/>
    <w:rsid w:val="00CD2EBA"/>
    <w:rsid w:val="00CD2EFD"/>
    <w:rsid w:val="00CD3009"/>
    <w:rsid w:val="00CD31AA"/>
    <w:rsid w:val="00CD3322"/>
    <w:rsid w:val="00CD3395"/>
    <w:rsid w:val="00CD33CE"/>
    <w:rsid w:val="00CD3825"/>
    <w:rsid w:val="00CD3848"/>
    <w:rsid w:val="00CD3851"/>
    <w:rsid w:val="00CD3881"/>
    <w:rsid w:val="00CD38BE"/>
    <w:rsid w:val="00CD38C9"/>
    <w:rsid w:val="00CD3B6A"/>
    <w:rsid w:val="00CD3F6C"/>
    <w:rsid w:val="00CD40E5"/>
    <w:rsid w:val="00CD42AE"/>
    <w:rsid w:val="00CD437B"/>
    <w:rsid w:val="00CD438C"/>
    <w:rsid w:val="00CD4447"/>
    <w:rsid w:val="00CD4479"/>
    <w:rsid w:val="00CD44DE"/>
    <w:rsid w:val="00CD4700"/>
    <w:rsid w:val="00CD471B"/>
    <w:rsid w:val="00CD4819"/>
    <w:rsid w:val="00CD48C0"/>
    <w:rsid w:val="00CD494A"/>
    <w:rsid w:val="00CD49B9"/>
    <w:rsid w:val="00CD49D3"/>
    <w:rsid w:val="00CD4B94"/>
    <w:rsid w:val="00CD4BD3"/>
    <w:rsid w:val="00CD4CAE"/>
    <w:rsid w:val="00CD5065"/>
    <w:rsid w:val="00CD509C"/>
    <w:rsid w:val="00CD50C8"/>
    <w:rsid w:val="00CD51CC"/>
    <w:rsid w:val="00CD53B6"/>
    <w:rsid w:val="00CD5468"/>
    <w:rsid w:val="00CD561E"/>
    <w:rsid w:val="00CD5694"/>
    <w:rsid w:val="00CD5752"/>
    <w:rsid w:val="00CD58CA"/>
    <w:rsid w:val="00CD5910"/>
    <w:rsid w:val="00CD5956"/>
    <w:rsid w:val="00CD59B4"/>
    <w:rsid w:val="00CD59F6"/>
    <w:rsid w:val="00CD5B6E"/>
    <w:rsid w:val="00CD5D6D"/>
    <w:rsid w:val="00CD5D9C"/>
    <w:rsid w:val="00CD5DDE"/>
    <w:rsid w:val="00CD5E55"/>
    <w:rsid w:val="00CD6167"/>
    <w:rsid w:val="00CD616C"/>
    <w:rsid w:val="00CD6189"/>
    <w:rsid w:val="00CD61AA"/>
    <w:rsid w:val="00CD6297"/>
    <w:rsid w:val="00CD6315"/>
    <w:rsid w:val="00CD637B"/>
    <w:rsid w:val="00CD63D8"/>
    <w:rsid w:val="00CD662C"/>
    <w:rsid w:val="00CD6748"/>
    <w:rsid w:val="00CD68F6"/>
    <w:rsid w:val="00CD69C9"/>
    <w:rsid w:val="00CD6A08"/>
    <w:rsid w:val="00CD6C15"/>
    <w:rsid w:val="00CD6CC4"/>
    <w:rsid w:val="00CD6D7E"/>
    <w:rsid w:val="00CD6D9E"/>
    <w:rsid w:val="00CD6E47"/>
    <w:rsid w:val="00CD7068"/>
    <w:rsid w:val="00CD7104"/>
    <w:rsid w:val="00CD71C5"/>
    <w:rsid w:val="00CD71C9"/>
    <w:rsid w:val="00CD73A8"/>
    <w:rsid w:val="00CD74DE"/>
    <w:rsid w:val="00CD7878"/>
    <w:rsid w:val="00CD78AC"/>
    <w:rsid w:val="00CD78DA"/>
    <w:rsid w:val="00CD795D"/>
    <w:rsid w:val="00CD799A"/>
    <w:rsid w:val="00CD7A11"/>
    <w:rsid w:val="00CD7B3E"/>
    <w:rsid w:val="00CD7B5B"/>
    <w:rsid w:val="00CD7C16"/>
    <w:rsid w:val="00CD7C76"/>
    <w:rsid w:val="00CD7D90"/>
    <w:rsid w:val="00CD7E19"/>
    <w:rsid w:val="00CD7ED4"/>
    <w:rsid w:val="00CD7F37"/>
    <w:rsid w:val="00CD7F64"/>
    <w:rsid w:val="00CD7F7C"/>
    <w:rsid w:val="00CE0129"/>
    <w:rsid w:val="00CE038C"/>
    <w:rsid w:val="00CE0415"/>
    <w:rsid w:val="00CE04A8"/>
    <w:rsid w:val="00CE05F2"/>
    <w:rsid w:val="00CE085C"/>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BCA"/>
    <w:rsid w:val="00CE1C06"/>
    <w:rsid w:val="00CE1DC1"/>
    <w:rsid w:val="00CE2085"/>
    <w:rsid w:val="00CE2086"/>
    <w:rsid w:val="00CE217B"/>
    <w:rsid w:val="00CE21FE"/>
    <w:rsid w:val="00CE229B"/>
    <w:rsid w:val="00CE23D8"/>
    <w:rsid w:val="00CE2539"/>
    <w:rsid w:val="00CE256C"/>
    <w:rsid w:val="00CE25B2"/>
    <w:rsid w:val="00CE26FB"/>
    <w:rsid w:val="00CE2714"/>
    <w:rsid w:val="00CE2846"/>
    <w:rsid w:val="00CE2A2C"/>
    <w:rsid w:val="00CE2DC7"/>
    <w:rsid w:val="00CE2E21"/>
    <w:rsid w:val="00CE2E71"/>
    <w:rsid w:val="00CE2F61"/>
    <w:rsid w:val="00CE318F"/>
    <w:rsid w:val="00CE31AF"/>
    <w:rsid w:val="00CE3330"/>
    <w:rsid w:val="00CE33D5"/>
    <w:rsid w:val="00CE3400"/>
    <w:rsid w:val="00CE34DC"/>
    <w:rsid w:val="00CE34DD"/>
    <w:rsid w:val="00CE34EA"/>
    <w:rsid w:val="00CE3685"/>
    <w:rsid w:val="00CE3751"/>
    <w:rsid w:val="00CE3771"/>
    <w:rsid w:val="00CE3777"/>
    <w:rsid w:val="00CE3986"/>
    <w:rsid w:val="00CE399C"/>
    <w:rsid w:val="00CE3CAE"/>
    <w:rsid w:val="00CE3E32"/>
    <w:rsid w:val="00CE40A8"/>
    <w:rsid w:val="00CE4152"/>
    <w:rsid w:val="00CE417B"/>
    <w:rsid w:val="00CE41C2"/>
    <w:rsid w:val="00CE41C4"/>
    <w:rsid w:val="00CE430A"/>
    <w:rsid w:val="00CE43D3"/>
    <w:rsid w:val="00CE44AD"/>
    <w:rsid w:val="00CE46D6"/>
    <w:rsid w:val="00CE474B"/>
    <w:rsid w:val="00CE4786"/>
    <w:rsid w:val="00CE48B2"/>
    <w:rsid w:val="00CE4B78"/>
    <w:rsid w:val="00CE4C57"/>
    <w:rsid w:val="00CE4D0E"/>
    <w:rsid w:val="00CE4E7A"/>
    <w:rsid w:val="00CE4FE6"/>
    <w:rsid w:val="00CE51D1"/>
    <w:rsid w:val="00CE527F"/>
    <w:rsid w:val="00CE541A"/>
    <w:rsid w:val="00CE55CE"/>
    <w:rsid w:val="00CE5698"/>
    <w:rsid w:val="00CE5B7C"/>
    <w:rsid w:val="00CE5D29"/>
    <w:rsid w:val="00CE5F66"/>
    <w:rsid w:val="00CE5F8F"/>
    <w:rsid w:val="00CE613D"/>
    <w:rsid w:val="00CE61EE"/>
    <w:rsid w:val="00CE62A9"/>
    <w:rsid w:val="00CE62D7"/>
    <w:rsid w:val="00CE62DB"/>
    <w:rsid w:val="00CE641F"/>
    <w:rsid w:val="00CE64D4"/>
    <w:rsid w:val="00CE65AE"/>
    <w:rsid w:val="00CE66CD"/>
    <w:rsid w:val="00CE67D1"/>
    <w:rsid w:val="00CE6808"/>
    <w:rsid w:val="00CE6B7C"/>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A0"/>
    <w:rsid w:val="00CF00C5"/>
    <w:rsid w:val="00CF02E9"/>
    <w:rsid w:val="00CF03B8"/>
    <w:rsid w:val="00CF0572"/>
    <w:rsid w:val="00CF0622"/>
    <w:rsid w:val="00CF0637"/>
    <w:rsid w:val="00CF06A7"/>
    <w:rsid w:val="00CF06F8"/>
    <w:rsid w:val="00CF0753"/>
    <w:rsid w:val="00CF0803"/>
    <w:rsid w:val="00CF0B4C"/>
    <w:rsid w:val="00CF0BDE"/>
    <w:rsid w:val="00CF0FDA"/>
    <w:rsid w:val="00CF10B5"/>
    <w:rsid w:val="00CF1108"/>
    <w:rsid w:val="00CF15AE"/>
    <w:rsid w:val="00CF15C3"/>
    <w:rsid w:val="00CF1985"/>
    <w:rsid w:val="00CF19DB"/>
    <w:rsid w:val="00CF1B22"/>
    <w:rsid w:val="00CF1C9C"/>
    <w:rsid w:val="00CF1CE3"/>
    <w:rsid w:val="00CF1E71"/>
    <w:rsid w:val="00CF20C5"/>
    <w:rsid w:val="00CF2397"/>
    <w:rsid w:val="00CF24F3"/>
    <w:rsid w:val="00CF2783"/>
    <w:rsid w:val="00CF27F8"/>
    <w:rsid w:val="00CF2896"/>
    <w:rsid w:val="00CF296E"/>
    <w:rsid w:val="00CF29C9"/>
    <w:rsid w:val="00CF2A20"/>
    <w:rsid w:val="00CF2BE7"/>
    <w:rsid w:val="00CF2DBF"/>
    <w:rsid w:val="00CF2F9E"/>
    <w:rsid w:val="00CF305E"/>
    <w:rsid w:val="00CF313F"/>
    <w:rsid w:val="00CF3272"/>
    <w:rsid w:val="00CF3324"/>
    <w:rsid w:val="00CF339E"/>
    <w:rsid w:val="00CF33BA"/>
    <w:rsid w:val="00CF33CE"/>
    <w:rsid w:val="00CF3406"/>
    <w:rsid w:val="00CF343E"/>
    <w:rsid w:val="00CF3817"/>
    <w:rsid w:val="00CF38DD"/>
    <w:rsid w:val="00CF39E7"/>
    <w:rsid w:val="00CF3E15"/>
    <w:rsid w:val="00CF3E22"/>
    <w:rsid w:val="00CF3EF4"/>
    <w:rsid w:val="00CF3FFB"/>
    <w:rsid w:val="00CF403C"/>
    <w:rsid w:val="00CF406A"/>
    <w:rsid w:val="00CF42ED"/>
    <w:rsid w:val="00CF4375"/>
    <w:rsid w:val="00CF438E"/>
    <w:rsid w:val="00CF4467"/>
    <w:rsid w:val="00CF4734"/>
    <w:rsid w:val="00CF4871"/>
    <w:rsid w:val="00CF4894"/>
    <w:rsid w:val="00CF48AC"/>
    <w:rsid w:val="00CF493A"/>
    <w:rsid w:val="00CF4946"/>
    <w:rsid w:val="00CF4A1D"/>
    <w:rsid w:val="00CF4AB5"/>
    <w:rsid w:val="00CF4CCA"/>
    <w:rsid w:val="00CF4DEF"/>
    <w:rsid w:val="00CF4EA7"/>
    <w:rsid w:val="00CF5068"/>
    <w:rsid w:val="00CF5109"/>
    <w:rsid w:val="00CF51D5"/>
    <w:rsid w:val="00CF5294"/>
    <w:rsid w:val="00CF5339"/>
    <w:rsid w:val="00CF533A"/>
    <w:rsid w:val="00CF53B9"/>
    <w:rsid w:val="00CF547D"/>
    <w:rsid w:val="00CF54B1"/>
    <w:rsid w:val="00CF5557"/>
    <w:rsid w:val="00CF578F"/>
    <w:rsid w:val="00CF57B0"/>
    <w:rsid w:val="00CF583F"/>
    <w:rsid w:val="00CF591A"/>
    <w:rsid w:val="00CF5B8B"/>
    <w:rsid w:val="00CF5E36"/>
    <w:rsid w:val="00CF5F99"/>
    <w:rsid w:val="00CF604F"/>
    <w:rsid w:val="00CF6054"/>
    <w:rsid w:val="00CF6177"/>
    <w:rsid w:val="00CF61A8"/>
    <w:rsid w:val="00CF6203"/>
    <w:rsid w:val="00CF623D"/>
    <w:rsid w:val="00CF62CF"/>
    <w:rsid w:val="00CF6350"/>
    <w:rsid w:val="00CF6516"/>
    <w:rsid w:val="00CF6596"/>
    <w:rsid w:val="00CF6607"/>
    <w:rsid w:val="00CF673A"/>
    <w:rsid w:val="00CF6782"/>
    <w:rsid w:val="00CF67BC"/>
    <w:rsid w:val="00CF697F"/>
    <w:rsid w:val="00CF69D3"/>
    <w:rsid w:val="00CF6A88"/>
    <w:rsid w:val="00CF6B14"/>
    <w:rsid w:val="00CF6CCB"/>
    <w:rsid w:val="00CF6D40"/>
    <w:rsid w:val="00CF6DA5"/>
    <w:rsid w:val="00CF7028"/>
    <w:rsid w:val="00CF70A9"/>
    <w:rsid w:val="00CF7222"/>
    <w:rsid w:val="00CF72F0"/>
    <w:rsid w:val="00CF7452"/>
    <w:rsid w:val="00CF7528"/>
    <w:rsid w:val="00CF756B"/>
    <w:rsid w:val="00CF77A2"/>
    <w:rsid w:val="00CF785A"/>
    <w:rsid w:val="00CF7885"/>
    <w:rsid w:val="00CF79DB"/>
    <w:rsid w:val="00CF7BD1"/>
    <w:rsid w:val="00CF7C89"/>
    <w:rsid w:val="00CF7C94"/>
    <w:rsid w:val="00CF7EF7"/>
    <w:rsid w:val="00CF7FE3"/>
    <w:rsid w:val="00D0039E"/>
    <w:rsid w:val="00D004AD"/>
    <w:rsid w:val="00D00783"/>
    <w:rsid w:val="00D007A4"/>
    <w:rsid w:val="00D00B2D"/>
    <w:rsid w:val="00D00BB4"/>
    <w:rsid w:val="00D00D95"/>
    <w:rsid w:val="00D01056"/>
    <w:rsid w:val="00D0138A"/>
    <w:rsid w:val="00D013C8"/>
    <w:rsid w:val="00D014A7"/>
    <w:rsid w:val="00D01A16"/>
    <w:rsid w:val="00D01A1E"/>
    <w:rsid w:val="00D01B19"/>
    <w:rsid w:val="00D01B38"/>
    <w:rsid w:val="00D01BC9"/>
    <w:rsid w:val="00D01DB6"/>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9E8"/>
    <w:rsid w:val="00D03AB0"/>
    <w:rsid w:val="00D03BCB"/>
    <w:rsid w:val="00D03C49"/>
    <w:rsid w:val="00D03C60"/>
    <w:rsid w:val="00D03E65"/>
    <w:rsid w:val="00D03F00"/>
    <w:rsid w:val="00D03FD7"/>
    <w:rsid w:val="00D0418A"/>
    <w:rsid w:val="00D041C8"/>
    <w:rsid w:val="00D041FD"/>
    <w:rsid w:val="00D04325"/>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670"/>
    <w:rsid w:val="00D05701"/>
    <w:rsid w:val="00D0589D"/>
    <w:rsid w:val="00D058DE"/>
    <w:rsid w:val="00D05B63"/>
    <w:rsid w:val="00D05BF2"/>
    <w:rsid w:val="00D05CFE"/>
    <w:rsid w:val="00D05DFF"/>
    <w:rsid w:val="00D05E82"/>
    <w:rsid w:val="00D05EEA"/>
    <w:rsid w:val="00D06051"/>
    <w:rsid w:val="00D06061"/>
    <w:rsid w:val="00D060B7"/>
    <w:rsid w:val="00D06516"/>
    <w:rsid w:val="00D065CB"/>
    <w:rsid w:val="00D06621"/>
    <w:rsid w:val="00D06628"/>
    <w:rsid w:val="00D0669C"/>
    <w:rsid w:val="00D06732"/>
    <w:rsid w:val="00D06BD9"/>
    <w:rsid w:val="00D06CC9"/>
    <w:rsid w:val="00D06E5B"/>
    <w:rsid w:val="00D06EEF"/>
    <w:rsid w:val="00D06F14"/>
    <w:rsid w:val="00D0710C"/>
    <w:rsid w:val="00D0740D"/>
    <w:rsid w:val="00D07520"/>
    <w:rsid w:val="00D07571"/>
    <w:rsid w:val="00D0761E"/>
    <w:rsid w:val="00D077AC"/>
    <w:rsid w:val="00D077E7"/>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CA5"/>
    <w:rsid w:val="00D11D63"/>
    <w:rsid w:val="00D126A3"/>
    <w:rsid w:val="00D12909"/>
    <w:rsid w:val="00D1295E"/>
    <w:rsid w:val="00D12967"/>
    <w:rsid w:val="00D12B9D"/>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1FF"/>
    <w:rsid w:val="00D143E3"/>
    <w:rsid w:val="00D144AD"/>
    <w:rsid w:val="00D14571"/>
    <w:rsid w:val="00D1460B"/>
    <w:rsid w:val="00D14735"/>
    <w:rsid w:val="00D147E7"/>
    <w:rsid w:val="00D14918"/>
    <w:rsid w:val="00D14963"/>
    <w:rsid w:val="00D149D8"/>
    <w:rsid w:val="00D14D9A"/>
    <w:rsid w:val="00D14D9E"/>
    <w:rsid w:val="00D14E4F"/>
    <w:rsid w:val="00D14F94"/>
    <w:rsid w:val="00D151F7"/>
    <w:rsid w:val="00D15255"/>
    <w:rsid w:val="00D1525D"/>
    <w:rsid w:val="00D15381"/>
    <w:rsid w:val="00D15416"/>
    <w:rsid w:val="00D15929"/>
    <w:rsid w:val="00D15BDE"/>
    <w:rsid w:val="00D15CB0"/>
    <w:rsid w:val="00D15E34"/>
    <w:rsid w:val="00D15EB5"/>
    <w:rsid w:val="00D15F13"/>
    <w:rsid w:val="00D16349"/>
    <w:rsid w:val="00D1634C"/>
    <w:rsid w:val="00D163AB"/>
    <w:rsid w:val="00D1646D"/>
    <w:rsid w:val="00D16597"/>
    <w:rsid w:val="00D16644"/>
    <w:rsid w:val="00D167BB"/>
    <w:rsid w:val="00D167EC"/>
    <w:rsid w:val="00D1683D"/>
    <w:rsid w:val="00D16B0F"/>
    <w:rsid w:val="00D16BDC"/>
    <w:rsid w:val="00D16CDE"/>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90E"/>
    <w:rsid w:val="00D2096F"/>
    <w:rsid w:val="00D20A66"/>
    <w:rsid w:val="00D20BA8"/>
    <w:rsid w:val="00D20C18"/>
    <w:rsid w:val="00D20C42"/>
    <w:rsid w:val="00D20D95"/>
    <w:rsid w:val="00D20F4A"/>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4B6"/>
    <w:rsid w:val="00D22553"/>
    <w:rsid w:val="00D226A0"/>
    <w:rsid w:val="00D22875"/>
    <w:rsid w:val="00D228CF"/>
    <w:rsid w:val="00D229DE"/>
    <w:rsid w:val="00D22E15"/>
    <w:rsid w:val="00D22EFD"/>
    <w:rsid w:val="00D23071"/>
    <w:rsid w:val="00D23163"/>
    <w:rsid w:val="00D23195"/>
    <w:rsid w:val="00D23669"/>
    <w:rsid w:val="00D238B2"/>
    <w:rsid w:val="00D23929"/>
    <w:rsid w:val="00D23942"/>
    <w:rsid w:val="00D23D83"/>
    <w:rsid w:val="00D23EBC"/>
    <w:rsid w:val="00D2441A"/>
    <w:rsid w:val="00D245B3"/>
    <w:rsid w:val="00D24DB4"/>
    <w:rsid w:val="00D24E68"/>
    <w:rsid w:val="00D24E87"/>
    <w:rsid w:val="00D2540B"/>
    <w:rsid w:val="00D25567"/>
    <w:rsid w:val="00D255D4"/>
    <w:rsid w:val="00D256BB"/>
    <w:rsid w:val="00D2585F"/>
    <w:rsid w:val="00D25939"/>
    <w:rsid w:val="00D25A2A"/>
    <w:rsid w:val="00D25B87"/>
    <w:rsid w:val="00D25C8D"/>
    <w:rsid w:val="00D25D89"/>
    <w:rsid w:val="00D260AB"/>
    <w:rsid w:val="00D26127"/>
    <w:rsid w:val="00D2622B"/>
    <w:rsid w:val="00D26292"/>
    <w:rsid w:val="00D262A2"/>
    <w:rsid w:val="00D262BF"/>
    <w:rsid w:val="00D266F6"/>
    <w:rsid w:val="00D2674D"/>
    <w:rsid w:val="00D26884"/>
    <w:rsid w:val="00D2691B"/>
    <w:rsid w:val="00D2691E"/>
    <w:rsid w:val="00D269A2"/>
    <w:rsid w:val="00D26A55"/>
    <w:rsid w:val="00D26B28"/>
    <w:rsid w:val="00D26B49"/>
    <w:rsid w:val="00D26C0A"/>
    <w:rsid w:val="00D26F19"/>
    <w:rsid w:val="00D2713C"/>
    <w:rsid w:val="00D2717C"/>
    <w:rsid w:val="00D271E5"/>
    <w:rsid w:val="00D273D7"/>
    <w:rsid w:val="00D2778E"/>
    <w:rsid w:val="00D27850"/>
    <w:rsid w:val="00D279E1"/>
    <w:rsid w:val="00D27A11"/>
    <w:rsid w:val="00D27A44"/>
    <w:rsid w:val="00D27B24"/>
    <w:rsid w:val="00D27B79"/>
    <w:rsid w:val="00D27CC9"/>
    <w:rsid w:val="00D27D99"/>
    <w:rsid w:val="00D27DE6"/>
    <w:rsid w:val="00D27F2D"/>
    <w:rsid w:val="00D27F4B"/>
    <w:rsid w:val="00D30184"/>
    <w:rsid w:val="00D30348"/>
    <w:rsid w:val="00D30530"/>
    <w:rsid w:val="00D3058D"/>
    <w:rsid w:val="00D306B5"/>
    <w:rsid w:val="00D307E8"/>
    <w:rsid w:val="00D30877"/>
    <w:rsid w:val="00D30BBD"/>
    <w:rsid w:val="00D30ED8"/>
    <w:rsid w:val="00D310C9"/>
    <w:rsid w:val="00D31140"/>
    <w:rsid w:val="00D3126C"/>
    <w:rsid w:val="00D313A0"/>
    <w:rsid w:val="00D3156A"/>
    <w:rsid w:val="00D31744"/>
    <w:rsid w:val="00D31912"/>
    <w:rsid w:val="00D319FC"/>
    <w:rsid w:val="00D31A80"/>
    <w:rsid w:val="00D31B3B"/>
    <w:rsid w:val="00D31B9B"/>
    <w:rsid w:val="00D31BC8"/>
    <w:rsid w:val="00D31CC1"/>
    <w:rsid w:val="00D31D49"/>
    <w:rsid w:val="00D31D4C"/>
    <w:rsid w:val="00D31D70"/>
    <w:rsid w:val="00D31FA0"/>
    <w:rsid w:val="00D31FA1"/>
    <w:rsid w:val="00D31FF7"/>
    <w:rsid w:val="00D3232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A8D"/>
    <w:rsid w:val="00D33B69"/>
    <w:rsid w:val="00D33E1C"/>
    <w:rsid w:val="00D33FB8"/>
    <w:rsid w:val="00D340EF"/>
    <w:rsid w:val="00D3415D"/>
    <w:rsid w:val="00D341B2"/>
    <w:rsid w:val="00D342DD"/>
    <w:rsid w:val="00D34441"/>
    <w:rsid w:val="00D34477"/>
    <w:rsid w:val="00D34495"/>
    <w:rsid w:val="00D345E9"/>
    <w:rsid w:val="00D3466A"/>
    <w:rsid w:val="00D3469C"/>
    <w:rsid w:val="00D34BB1"/>
    <w:rsid w:val="00D34BB7"/>
    <w:rsid w:val="00D34D00"/>
    <w:rsid w:val="00D34F6F"/>
    <w:rsid w:val="00D34FD4"/>
    <w:rsid w:val="00D3539D"/>
    <w:rsid w:val="00D35481"/>
    <w:rsid w:val="00D3551B"/>
    <w:rsid w:val="00D35647"/>
    <w:rsid w:val="00D35A15"/>
    <w:rsid w:val="00D35A4F"/>
    <w:rsid w:val="00D35BBC"/>
    <w:rsid w:val="00D35BD6"/>
    <w:rsid w:val="00D35C40"/>
    <w:rsid w:val="00D35ECE"/>
    <w:rsid w:val="00D35FFC"/>
    <w:rsid w:val="00D36006"/>
    <w:rsid w:val="00D360C3"/>
    <w:rsid w:val="00D360E9"/>
    <w:rsid w:val="00D361C7"/>
    <w:rsid w:val="00D36322"/>
    <w:rsid w:val="00D36625"/>
    <w:rsid w:val="00D36965"/>
    <w:rsid w:val="00D36ADC"/>
    <w:rsid w:val="00D36DA8"/>
    <w:rsid w:val="00D36E2E"/>
    <w:rsid w:val="00D36F5D"/>
    <w:rsid w:val="00D36FAB"/>
    <w:rsid w:val="00D3735E"/>
    <w:rsid w:val="00D373A2"/>
    <w:rsid w:val="00D37551"/>
    <w:rsid w:val="00D37602"/>
    <w:rsid w:val="00D3762C"/>
    <w:rsid w:val="00D37761"/>
    <w:rsid w:val="00D378D3"/>
    <w:rsid w:val="00D37925"/>
    <w:rsid w:val="00D3797B"/>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4"/>
    <w:rsid w:val="00D411EA"/>
    <w:rsid w:val="00D411FE"/>
    <w:rsid w:val="00D4125C"/>
    <w:rsid w:val="00D41307"/>
    <w:rsid w:val="00D41350"/>
    <w:rsid w:val="00D4144E"/>
    <w:rsid w:val="00D414E1"/>
    <w:rsid w:val="00D414ED"/>
    <w:rsid w:val="00D4151B"/>
    <w:rsid w:val="00D41739"/>
    <w:rsid w:val="00D41799"/>
    <w:rsid w:val="00D41A3C"/>
    <w:rsid w:val="00D41ADB"/>
    <w:rsid w:val="00D41E04"/>
    <w:rsid w:val="00D42193"/>
    <w:rsid w:val="00D421A6"/>
    <w:rsid w:val="00D42204"/>
    <w:rsid w:val="00D422FF"/>
    <w:rsid w:val="00D426E5"/>
    <w:rsid w:val="00D4279E"/>
    <w:rsid w:val="00D428CD"/>
    <w:rsid w:val="00D42D31"/>
    <w:rsid w:val="00D42D6A"/>
    <w:rsid w:val="00D42FCD"/>
    <w:rsid w:val="00D430CE"/>
    <w:rsid w:val="00D4314C"/>
    <w:rsid w:val="00D431E1"/>
    <w:rsid w:val="00D4321E"/>
    <w:rsid w:val="00D43518"/>
    <w:rsid w:val="00D43573"/>
    <w:rsid w:val="00D436D3"/>
    <w:rsid w:val="00D43717"/>
    <w:rsid w:val="00D43819"/>
    <w:rsid w:val="00D438E1"/>
    <w:rsid w:val="00D4392A"/>
    <w:rsid w:val="00D439E1"/>
    <w:rsid w:val="00D43A67"/>
    <w:rsid w:val="00D43B5F"/>
    <w:rsid w:val="00D43B99"/>
    <w:rsid w:val="00D43C2E"/>
    <w:rsid w:val="00D43CC6"/>
    <w:rsid w:val="00D43CE8"/>
    <w:rsid w:val="00D43DFB"/>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A69"/>
    <w:rsid w:val="00D45B5B"/>
    <w:rsid w:val="00D45C5B"/>
    <w:rsid w:val="00D45DF1"/>
    <w:rsid w:val="00D45E45"/>
    <w:rsid w:val="00D460A8"/>
    <w:rsid w:val="00D46344"/>
    <w:rsid w:val="00D46412"/>
    <w:rsid w:val="00D4659A"/>
    <w:rsid w:val="00D4666F"/>
    <w:rsid w:val="00D466A9"/>
    <w:rsid w:val="00D466D0"/>
    <w:rsid w:val="00D46713"/>
    <w:rsid w:val="00D46BC1"/>
    <w:rsid w:val="00D46BE2"/>
    <w:rsid w:val="00D46CD3"/>
    <w:rsid w:val="00D46E2B"/>
    <w:rsid w:val="00D46F69"/>
    <w:rsid w:val="00D46FB5"/>
    <w:rsid w:val="00D4723B"/>
    <w:rsid w:val="00D472A8"/>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96E"/>
    <w:rsid w:val="00D509DC"/>
    <w:rsid w:val="00D50A03"/>
    <w:rsid w:val="00D50AF5"/>
    <w:rsid w:val="00D50B8A"/>
    <w:rsid w:val="00D50C39"/>
    <w:rsid w:val="00D50D86"/>
    <w:rsid w:val="00D50FCF"/>
    <w:rsid w:val="00D5118B"/>
    <w:rsid w:val="00D5139F"/>
    <w:rsid w:val="00D51725"/>
    <w:rsid w:val="00D5176F"/>
    <w:rsid w:val="00D51D67"/>
    <w:rsid w:val="00D51DBE"/>
    <w:rsid w:val="00D51E6F"/>
    <w:rsid w:val="00D51E79"/>
    <w:rsid w:val="00D52017"/>
    <w:rsid w:val="00D52022"/>
    <w:rsid w:val="00D52029"/>
    <w:rsid w:val="00D520AF"/>
    <w:rsid w:val="00D525A4"/>
    <w:rsid w:val="00D52698"/>
    <w:rsid w:val="00D527C6"/>
    <w:rsid w:val="00D5295D"/>
    <w:rsid w:val="00D52B7C"/>
    <w:rsid w:val="00D52BE8"/>
    <w:rsid w:val="00D52D4E"/>
    <w:rsid w:val="00D52F00"/>
    <w:rsid w:val="00D52FE5"/>
    <w:rsid w:val="00D5317C"/>
    <w:rsid w:val="00D53348"/>
    <w:rsid w:val="00D53362"/>
    <w:rsid w:val="00D5344C"/>
    <w:rsid w:val="00D5372B"/>
    <w:rsid w:val="00D5397F"/>
    <w:rsid w:val="00D53A22"/>
    <w:rsid w:val="00D53AA7"/>
    <w:rsid w:val="00D53B11"/>
    <w:rsid w:val="00D53B22"/>
    <w:rsid w:val="00D53C87"/>
    <w:rsid w:val="00D53F07"/>
    <w:rsid w:val="00D5401A"/>
    <w:rsid w:val="00D541BE"/>
    <w:rsid w:val="00D54392"/>
    <w:rsid w:val="00D5439E"/>
    <w:rsid w:val="00D54591"/>
    <w:rsid w:val="00D5459B"/>
    <w:rsid w:val="00D545B5"/>
    <w:rsid w:val="00D54787"/>
    <w:rsid w:val="00D5485F"/>
    <w:rsid w:val="00D548D4"/>
    <w:rsid w:val="00D54B0E"/>
    <w:rsid w:val="00D54B93"/>
    <w:rsid w:val="00D54C39"/>
    <w:rsid w:val="00D54C49"/>
    <w:rsid w:val="00D54F25"/>
    <w:rsid w:val="00D54F49"/>
    <w:rsid w:val="00D55236"/>
    <w:rsid w:val="00D553CC"/>
    <w:rsid w:val="00D55454"/>
    <w:rsid w:val="00D554B9"/>
    <w:rsid w:val="00D5554B"/>
    <w:rsid w:val="00D55707"/>
    <w:rsid w:val="00D55871"/>
    <w:rsid w:val="00D558C1"/>
    <w:rsid w:val="00D5594D"/>
    <w:rsid w:val="00D559AF"/>
    <w:rsid w:val="00D559CC"/>
    <w:rsid w:val="00D55BDD"/>
    <w:rsid w:val="00D55C15"/>
    <w:rsid w:val="00D55D95"/>
    <w:rsid w:val="00D55F46"/>
    <w:rsid w:val="00D5612C"/>
    <w:rsid w:val="00D561C6"/>
    <w:rsid w:val="00D5642D"/>
    <w:rsid w:val="00D56494"/>
    <w:rsid w:val="00D564D1"/>
    <w:rsid w:val="00D565C6"/>
    <w:rsid w:val="00D56748"/>
    <w:rsid w:val="00D56844"/>
    <w:rsid w:val="00D56873"/>
    <w:rsid w:val="00D569CA"/>
    <w:rsid w:val="00D56ECF"/>
    <w:rsid w:val="00D56EDD"/>
    <w:rsid w:val="00D56FBF"/>
    <w:rsid w:val="00D5709B"/>
    <w:rsid w:val="00D57188"/>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7"/>
    <w:rsid w:val="00D6024C"/>
    <w:rsid w:val="00D603FF"/>
    <w:rsid w:val="00D604E2"/>
    <w:rsid w:val="00D60512"/>
    <w:rsid w:val="00D605BF"/>
    <w:rsid w:val="00D60866"/>
    <w:rsid w:val="00D609A6"/>
    <w:rsid w:val="00D60B94"/>
    <w:rsid w:val="00D60CC1"/>
    <w:rsid w:val="00D60D48"/>
    <w:rsid w:val="00D61657"/>
    <w:rsid w:val="00D6172D"/>
    <w:rsid w:val="00D61820"/>
    <w:rsid w:val="00D61A1E"/>
    <w:rsid w:val="00D61AB5"/>
    <w:rsid w:val="00D61BB9"/>
    <w:rsid w:val="00D61E0A"/>
    <w:rsid w:val="00D62045"/>
    <w:rsid w:val="00D622E5"/>
    <w:rsid w:val="00D62356"/>
    <w:rsid w:val="00D6251B"/>
    <w:rsid w:val="00D62684"/>
    <w:rsid w:val="00D626E1"/>
    <w:rsid w:val="00D62795"/>
    <w:rsid w:val="00D62AF4"/>
    <w:rsid w:val="00D62AFD"/>
    <w:rsid w:val="00D62D92"/>
    <w:rsid w:val="00D62DBB"/>
    <w:rsid w:val="00D62EEC"/>
    <w:rsid w:val="00D62FA8"/>
    <w:rsid w:val="00D630C3"/>
    <w:rsid w:val="00D63277"/>
    <w:rsid w:val="00D63349"/>
    <w:rsid w:val="00D634F1"/>
    <w:rsid w:val="00D635A5"/>
    <w:rsid w:val="00D63628"/>
    <w:rsid w:val="00D636D7"/>
    <w:rsid w:val="00D63A42"/>
    <w:rsid w:val="00D63B59"/>
    <w:rsid w:val="00D63BBA"/>
    <w:rsid w:val="00D63C3F"/>
    <w:rsid w:val="00D63D5D"/>
    <w:rsid w:val="00D63DCF"/>
    <w:rsid w:val="00D63FF3"/>
    <w:rsid w:val="00D6405A"/>
    <w:rsid w:val="00D6416A"/>
    <w:rsid w:val="00D6424D"/>
    <w:rsid w:val="00D6429E"/>
    <w:rsid w:val="00D64354"/>
    <w:rsid w:val="00D64497"/>
    <w:rsid w:val="00D64544"/>
    <w:rsid w:val="00D6468A"/>
    <w:rsid w:val="00D646BF"/>
    <w:rsid w:val="00D6472D"/>
    <w:rsid w:val="00D6476D"/>
    <w:rsid w:val="00D647A1"/>
    <w:rsid w:val="00D64853"/>
    <w:rsid w:val="00D64A3F"/>
    <w:rsid w:val="00D64AE1"/>
    <w:rsid w:val="00D64CA3"/>
    <w:rsid w:val="00D65053"/>
    <w:rsid w:val="00D650BC"/>
    <w:rsid w:val="00D651B5"/>
    <w:rsid w:val="00D6527C"/>
    <w:rsid w:val="00D652AF"/>
    <w:rsid w:val="00D654E9"/>
    <w:rsid w:val="00D65669"/>
    <w:rsid w:val="00D6571A"/>
    <w:rsid w:val="00D658EC"/>
    <w:rsid w:val="00D65918"/>
    <w:rsid w:val="00D659D5"/>
    <w:rsid w:val="00D65A91"/>
    <w:rsid w:val="00D65DD0"/>
    <w:rsid w:val="00D65E89"/>
    <w:rsid w:val="00D660F0"/>
    <w:rsid w:val="00D66298"/>
    <w:rsid w:val="00D66324"/>
    <w:rsid w:val="00D666B5"/>
    <w:rsid w:val="00D66A44"/>
    <w:rsid w:val="00D66AD1"/>
    <w:rsid w:val="00D66B19"/>
    <w:rsid w:val="00D66CCD"/>
    <w:rsid w:val="00D66CE7"/>
    <w:rsid w:val="00D66DAC"/>
    <w:rsid w:val="00D66DF3"/>
    <w:rsid w:val="00D66E01"/>
    <w:rsid w:val="00D67028"/>
    <w:rsid w:val="00D67112"/>
    <w:rsid w:val="00D671CA"/>
    <w:rsid w:val="00D671DC"/>
    <w:rsid w:val="00D672DD"/>
    <w:rsid w:val="00D67340"/>
    <w:rsid w:val="00D67382"/>
    <w:rsid w:val="00D6749E"/>
    <w:rsid w:val="00D674AE"/>
    <w:rsid w:val="00D6751D"/>
    <w:rsid w:val="00D6762D"/>
    <w:rsid w:val="00D6767D"/>
    <w:rsid w:val="00D6779B"/>
    <w:rsid w:val="00D6781B"/>
    <w:rsid w:val="00D67A37"/>
    <w:rsid w:val="00D67C80"/>
    <w:rsid w:val="00D67D33"/>
    <w:rsid w:val="00D67DB1"/>
    <w:rsid w:val="00D67DC8"/>
    <w:rsid w:val="00D70038"/>
    <w:rsid w:val="00D70047"/>
    <w:rsid w:val="00D7006F"/>
    <w:rsid w:val="00D700C7"/>
    <w:rsid w:val="00D7010E"/>
    <w:rsid w:val="00D70301"/>
    <w:rsid w:val="00D70359"/>
    <w:rsid w:val="00D70549"/>
    <w:rsid w:val="00D705BD"/>
    <w:rsid w:val="00D7062A"/>
    <w:rsid w:val="00D70731"/>
    <w:rsid w:val="00D707DD"/>
    <w:rsid w:val="00D7080B"/>
    <w:rsid w:val="00D7086E"/>
    <w:rsid w:val="00D70915"/>
    <w:rsid w:val="00D70B7F"/>
    <w:rsid w:val="00D70CF9"/>
    <w:rsid w:val="00D70EE8"/>
    <w:rsid w:val="00D71158"/>
    <w:rsid w:val="00D712C3"/>
    <w:rsid w:val="00D715C3"/>
    <w:rsid w:val="00D7194F"/>
    <w:rsid w:val="00D71AF3"/>
    <w:rsid w:val="00D71D9C"/>
    <w:rsid w:val="00D72024"/>
    <w:rsid w:val="00D7207B"/>
    <w:rsid w:val="00D7210D"/>
    <w:rsid w:val="00D721B6"/>
    <w:rsid w:val="00D72252"/>
    <w:rsid w:val="00D722E4"/>
    <w:rsid w:val="00D72356"/>
    <w:rsid w:val="00D72546"/>
    <w:rsid w:val="00D7256A"/>
    <w:rsid w:val="00D725BA"/>
    <w:rsid w:val="00D726EE"/>
    <w:rsid w:val="00D7270E"/>
    <w:rsid w:val="00D72799"/>
    <w:rsid w:val="00D72877"/>
    <w:rsid w:val="00D7289C"/>
    <w:rsid w:val="00D72D4B"/>
    <w:rsid w:val="00D72D8D"/>
    <w:rsid w:val="00D72DFC"/>
    <w:rsid w:val="00D72E79"/>
    <w:rsid w:val="00D72EF0"/>
    <w:rsid w:val="00D72EF2"/>
    <w:rsid w:val="00D72F28"/>
    <w:rsid w:val="00D731B2"/>
    <w:rsid w:val="00D731DA"/>
    <w:rsid w:val="00D73241"/>
    <w:rsid w:val="00D734E1"/>
    <w:rsid w:val="00D73592"/>
    <w:rsid w:val="00D735D7"/>
    <w:rsid w:val="00D735E3"/>
    <w:rsid w:val="00D735F0"/>
    <w:rsid w:val="00D736DA"/>
    <w:rsid w:val="00D736E6"/>
    <w:rsid w:val="00D73740"/>
    <w:rsid w:val="00D73772"/>
    <w:rsid w:val="00D738A7"/>
    <w:rsid w:val="00D739EF"/>
    <w:rsid w:val="00D73A29"/>
    <w:rsid w:val="00D73AFA"/>
    <w:rsid w:val="00D73CDD"/>
    <w:rsid w:val="00D73CE9"/>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6D"/>
    <w:rsid w:val="00D750FE"/>
    <w:rsid w:val="00D7538F"/>
    <w:rsid w:val="00D75447"/>
    <w:rsid w:val="00D756F9"/>
    <w:rsid w:val="00D7572A"/>
    <w:rsid w:val="00D75BCD"/>
    <w:rsid w:val="00D75C04"/>
    <w:rsid w:val="00D75C1F"/>
    <w:rsid w:val="00D75D0A"/>
    <w:rsid w:val="00D75D31"/>
    <w:rsid w:val="00D75DDA"/>
    <w:rsid w:val="00D75E09"/>
    <w:rsid w:val="00D75E85"/>
    <w:rsid w:val="00D75F1F"/>
    <w:rsid w:val="00D75F9B"/>
    <w:rsid w:val="00D760DD"/>
    <w:rsid w:val="00D76253"/>
    <w:rsid w:val="00D76402"/>
    <w:rsid w:val="00D768EF"/>
    <w:rsid w:val="00D76E75"/>
    <w:rsid w:val="00D770A3"/>
    <w:rsid w:val="00D771C2"/>
    <w:rsid w:val="00D7738B"/>
    <w:rsid w:val="00D773F3"/>
    <w:rsid w:val="00D77534"/>
    <w:rsid w:val="00D779AA"/>
    <w:rsid w:val="00D779AD"/>
    <w:rsid w:val="00D77A52"/>
    <w:rsid w:val="00D77AFB"/>
    <w:rsid w:val="00D77B58"/>
    <w:rsid w:val="00D77C05"/>
    <w:rsid w:val="00D77D4F"/>
    <w:rsid w:val="00D77E81"/>
    <w:rsid w:val="00D77EE4"/>
    <w:rsid w:val="00D80055"/>
    <w:rsid w:val="00D80407"/>
    <w:rsid w:val="00D80480"/>
    <w:rsid w:val="00D804EB"/>
    <w:rsid w:val="00D80538"/>
    <w:rsid w:val="00D806A8"/>
    <w:rsid w:val="00D80837"/>
    <w:rsid w:val="00D80D77"/>
    <w:rsid w:val="00D80EE2"/>
    <w:rsid w:val="00D80EF8"/>
    <w:rsid w:val="00D81072"/>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C6"/>
    <w:rsid w:val="00D822D8"/>
    <w:rsid w:val="00D822D9"/>
    <w:rsid w:val="00D8246F"/>
    <w:rsid w:val="00D827A2"/>
    <w:rsid w:val="00D82BC7"/>
    <w:rsid w:val="00D82D71"/>
    <w:rsid w:val="00D82DB6"/>
    <w:rsid w:val="00D82E65"/>
    <w:rsid w:val="00D830DE"/>
    <w:rsid w:val="00D831B5"/>
    <w:rsid w:val="00D83314"/>
    <w:rsid w:val="00D83315"/>
    <w:rsid w:val="00D8331F"/>
    <w:rsid w:val="00D833AC"/>
    <w:rsid w:val="00D83459"/>
    <w:rsid w:val="00D835F7"/>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238"/>
    <w:rsid w:val="00D8656D"/>
    <w:rsid w:val="00D86577"/>
    <w:rsid w:val="00D86A12"/>
    <w:rsid w:val="00D86CBA"/>
    <w:rsid w:val="00D86E8E"/>
    <w:rsid w:val="00D86F70"/>
    <w:rsid w:val="00D86FC0"/>
    <w:rsid w:val="00D87108"/>
    <w:rsid w:val="00D871B4"/>
    <w:rsid w:val="00D874F1"/>
    <w:rsid w:val="00D876DA"/>
    <w:rsid w:val="00D8774D"/>
    <w:rsid w:val="00D87782"/>
    <w:rsid w:val="00D877E3"/>
    <w:rsid w:val="00D87849"/>
    <w:rsid w:val="00D87A6F"/>
    <w:rsid w:val="00D87B62"/>
    <w:rsid w:val="00D87B83"/>
    <w:rsid w:val="00D87B9E"/>
    <w:rsid w:val="00D87C49"/>
    <w:rsid w:val="00D87CA9"/>
    <w:rsid w:val="00D87D73"/>
    <w:rsid w:val="00D87D81"/>
    <w:rsid w:val="00D87E36"/>
    <w:rsid w:val="00D87FB9"/>
    <w:rsid w:val="00D900C6"/>
    <w:rsid w:val="00D90171"/>
    <w:rsid w:val="00D90358"/>
    <w:rsid w:val="00D90388"/>
    <w:rsid w:val="00D904BC"/>
    <w:rsid w:val="00D904D4"/>
    <w:rsid w:val="00D904EF"/>
    <w:rsid w:val="00D9052C"/>
    <w:rsid w:val="00D9060A"/>
    <w:rsid w:val="00D906F3"/>
    <w:rsid w:val="00D90708"/>
    <w:rsid w:val="00D90806"/>
    <w:rsid w:val="00D90970"/>
    <w:rsid w:val="00D909A3"/>
    <w:rsid w:val="00D90BAA"/>
    <w:rsid w:val="00D90BC1"/>
    <w:rsid w:val="00D90D09"/>
    <w:rsid w:val="00D90E27"/>
    <w:rsid w:val="00D90F0F"/>
    <w:rsid w:val="00D90FE3"/>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65"/>
    <w:rsid w:val="00D927FE"/>
    <w:rsid w:val="00D928CE"/>
    <w:rsid w:val="00D929EB"/>
    <w:rsid w:val="00D92B18"/>
    <w:rsid w:val="00D92BA2"/>
    <w:rsid w:val="00D92C13"/>
    <w:rsid w:val="00D92CAF"/>
    <w:rsid w:val="00D92DAD"/>
    <w:rsid w:val="00D92F0B"/>
    <w:rsid w:val="00D92F10"/>
    <w:rsid w:val="00D92FA3"/>
    <w:rsid w:val="00D93069"/>
    <w:rsid w:val="00D9309C"/>
    <w:rsid w:val="00D93125"/>
    <w:rsid w:val="00D93239"/>
    <w:rsid w:val="00D9325F"/>
    <w:rsid w:val="00D93273"/>
    <w:rsid w:val="00D933CF"/>
    <w:rsid w:val="00D9359E"/>
    <w:rsid w:val="00D9362A"/>
    <w:rsid w:val="00D936AE"/>
    <w:rsid w:val="00D93787"/>
    <w:rsid w:val="00D938BD"/>
    <w:rsid w:val="00D93B65"/>
    <w:rsid w:val="00D93D8A"/>
    <w:rsid w:val="00D93F51"/>
    <w:rsid w:val="00D93F81"/>
    <w:rsid w:val="00D94107"/>
    <w:rsid w:val="00D941FF"/>
    <w:rsid w:val="00D9455F"/>
    <w:rsid w:val="00D9457F"/>
    <w:rsid w:val="00D946E8"/>
    <w:rsid w:val="00D94C82"/>
    <w:rsid w:val="00D94DCF"/>
    <w:rsid w:val="00D95026"/>
    <w:rsid w:val="00D9502B"/>
    <w:rsid w:val="00D950BE"/>
    <w:rsid w:val="00D9510D"/>
    <w:rsid w:val="00D951B1"/>
    <w:rsid w:val="00D9521D"/>
    <w:rsid w:val="00D9525B"/>
    <w:rsid w:val="00D952FB"/>
    <w:rsid w:val="00D95306"/>
    <w:rsid w:val="00D9533D"/>
    <w:rsid w:val="00D95351"/>
    <w:rsid w:val="00D95354"/>
    <w:rsid w:val="00D95407"/>
    <w:rsid w:val="00D954AA"/>
    <w:rsid w:val="00D954D0"/>
    <w:rsid w:val="00D9569E"/>
    <w:rsid w:val="00D957D2"/>
    <w:rsid w:val="00D95846"/>
    <w:rsid w:val="00D9589D"/>
    <w:rsid w:val="00D95928"/>
    <w:rsid w:val="00D95982"/>
    <w:rsid w:val="00D95C65"/>
    <w:rsid w:val="00D95D7E"/>
    <w:rsid w:val="00D95DC1"/>
    <w:rsid w:val="00D95DCB"/>
    <w:rsid w:val="00D95EBD"/>
    <w:rsid w:val="00D95F29"/>
    <w:rsid w:val="00D96404"/>
    <w:rsid w:val="00D96828"/>
    <w:rsid w:val="00D96B39"/>
    <w:rsid w:val="00D96CC3"/>
    <w:rsid w:val="00D96CEB"/>
    <w:rsid w:val="00D96DCF"/>
    <w:rsid w:val="00D96EBC"/>
    <w:rsid w:val="00D970A9"/>
    <w:rsid w:val="00D97152"/>
    <w:rsid w:val="00D97251"/>
    <w:rsid w:val="00D975F7"/>
    <w:rsid w:val="00D9781B"/>
    <w:rsid w:val="00D97821"/>
    <w:rsid w:val="00D978BA"/>
    <w:rsid w:val="00D97906"/>
    <w:rsid w:val="00D97950"/>
    <w:rsid w:val="00D979A6"/>
    <w:rsid w:val="00D97A62"/>
    <w:rsid w:val="00D97A92"/>
    <w:rsid w:val="00D97BC1"/>
    <w:rsid w:val="00D97BCA"/>
    <w:rsid w:val="00D97BCF"/>
    <w:rsid w:val="00D97D68"/>
    <w:rsid w:val="00D97EAB"/>
    <w:rsid w:val="00D97F40"/>
    <w:rsid w:val="00DA0091"/>
    <w:rsid w:val="00DA009B"/>
    <w:rsid w:val="00DA0147"/>
    <w:rsid w:val="00DA023D"/>
    <w:rsid w:val="00DA03FD"/>
    <w:rsid w:val="00DA049C"/>
    <w:rsid w:val="00DA071C"/>
    <w:rsid w:val="00DA0917"/>
    <w:rsid w:val="00DA0920"/>
    <w:rsid w:val="00DA09E2"/>
    <w:rsid w:val="00DA0A46"/>
    <w:rsid w:val="00DA0BA0"/>
    <w:rsid w:val="00DA0D58"/>
    <w:rsid w:val="00DA0DA1"/>
    <w:rsid w:val="00DA0F41"/>
    <w:rsid w:val="00DA1191"/>
    <w:rsid w:val="00DA135C"/>
    <w:rsid w:val="00DA14FA"/>
    <w:rsid w:val="00DA153A"/>
    <w:rsid w:val="00DA181C"/>
    <w:rsid w:val="00DA1A7E"/>
    <w:rsid w:val="00DA1E21"/>
    <w:rsid w:val="00DA1F01"/>
    <w:rsid w:val="00DA1F96"/>
    <w:rsid w:val="00DA2094"/>
    <w:rsid w:val="00DA20A2"/>
    <w:rsid w:val="00DA20DB"/>
    <w:rsid w:val="00DA2339"/>
    <w:rsid w:val="00DA247C"/>
    <w:rsid w:val="00DA283A"/>
    <w:rsid w:val="00DA2B29"/>
    <w:rsid w:val="00DA2F58"/>
    <w:rsid w:val="00DA300F"/>
    <w:rsid w:val="00DA32D3"/>
    <w:rsid w:val="00DA32ED"/>
    <w:rsid w:val="00DA3309"/>
    <w:rsid w:val="00DA3341"/>
    <w:rsid w:val="00DA3364"/>
    <w:rsid w:val="00DA33F5"/>
    <w:rsid w:val="00DA34AA"/>
    <w:rsid w:val="00DA35A5"/>
    <w:rsid w:val="00DA372A"/>
    <w:rsid w:val="00DA38AC"/>
    <w:rsid w:val="00DA3B0F"/>
    <w:rsid w:val="00DA3F92"/>
    <w:rsid w:val="00DA3FBC"/>
    <w:rsid w:val="00DA4059"/>
    <w:rsid w:val="00DA415E"/>
    <w:rsid w:val="00DA42CD"/>
    <w:rsid w:val="00DA44A4"/>
    <w:rsid w:val="00DA4509"/>
    <w:rsid w:val="00DA458B"/>
    <w:rsid w:val="00DA4787"/>
    <w:rsid w:val="00DA4819"/>
    <w:rsid w:val="00DA4B1D"/>
    <w:rsid w:val="00DA4D54"/>
    <w:rsid w:val="00DA5168"/>
    <w:rsid w:val="00DA524A"/>
    <w:rsid w:val="00DA53AC"/>
    <w:rsid w:val="00DA5458"/>
    <w:rsid w:val="00DA5520"/>
    <w:rsid w:val="00DA584D"/>
    <w:rsid w:val="00DA5911"/>
    <w:rsid w:val="00DA5A12"/>
    <w:rsid w:val="00DA5D21"/>
    <w:rsid w:val="00DA5EB7"/>
    <w:rsid w:val="00DA5F4D"/>
    <w:rsid w:val="00DA5F9D"/>
    <w:rsid w:val="00DA6115"/>
    <w:rsid w:val="00DA62F4"/>
    <w:rsid w:val="00DA6565"/>
    <w:rsid w:val="00DA661E"/>
    <w:rsid w:val="00DA66FE"/>
    <w:rsid w:val="00DA6774"/>
    <w:rsid w:val="00DA6990"/>
    <w:rsid w:val="00DA6AAB"/>
    <w:rsid w:val="00DA6B69"/>
    <w:rsid w:val="00DA6CA0"/>
    <w:rsid w:val="00DA6F2D"/>
    <w:rsid w:val="00DA6F4D"/>
    <w:rsid w:val="00DA7001"/>
    <w:rsid w:val="00DA7062"/>
    <w:rsid w:val="00DA70D0"/>
    <w:rsid w:val="00DA722E"/>
    <w:rsid w:val="00DA73C4"/>
    <w:rsid w:val="00DA752F"/>
    <w:rsid w:val="00DA7733"/>
    <w:rsid w:val="00DA7867"/>
    <w:rsid w:val="00DA7929"/>
    <w:rsid w:val="00DA7A4D"/>
    <w:rsid w:val="00DA7AB0"/>
    <w:rsid w:val="00DA7AC6"/>
    <w:rsid w:val="00DA7C22"/>
    <w:rsid w:val="00DA7DD9"/>
    <w:rsid w:val="00DA7F08"/>
    <w:rsid w:val="00DA7FA3"/>
    <w:rsid w:val="00DB0003"/>
    <w:rsid w:val="00DB01CB"/>
    <w:rsid w:val="00DB0276"/>
    <w:rsid w:val="00DB0389"/>
    <w:rsid w:val="00DB03D9"/>
    <w:rsid w:val="00DB04CA"/>
    <w:rsid w:val="00DB07F3"/>
    <w:rsid w:val="00DB085C"/>
    <w:rsid w:val="00DB09F6"/>
    <w:rsid w:val="00DB0AD8"/>
    <w:rsid w:val="00DB0B1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1BC"/>
    <w:rsid w:val="00DB227D"/>
    <w:rsid w:val="00DB227F"/>
    <w:rsid w:val="00DB22A2"/>
    <w:rsid w:val="00DB22EF"/>
    <w:rsid w:val="00DB230F"/>
    <w:rsid w:val="00DB23BC"/>
    <w:rsid w:val="00DB244F"/>
    <w:rsid w:val="00DB2639"/>
    <w:rsid w:val="00DB275B"/>
    <w:rsid w:val="00DB283F"/>
    <w:rsid w:val="00DB29C5"/>
    <w:rsid w:val="00DB2BC0"/>
    <w:rsid w:val="00DB2F25"/>
    <w:rsid w:val="00DB3019"/>
    <w:rsid w:val="00DB3109"/>
    <w:rsid w:val="00DB326E"/>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5E6F"/>
    <w:rsid w:val="00DB5FB5"/>
    <w:rsid w:val="00DB62FD"/>
    <w:rsid w:val="00DB633B"/>
    <w:rsid w:val="00DB6397"/>
    <w:rsid w:val="00DB6410"/>
    <w:rsid w:val="00DB653A"/>
    <w:rsid w:val="00DB6592"/>
    <w:rsid w:val="00DB6A38"/>
    <w:rsid w:val="00DB6B94"/>
    <w:rsid w:val="00DB6C65"/>
    <w:rsid w:val="00DB6C88"/>
    <w:rsid w:val="00DB6FE6"/>
    <w:rsid w:val="00DB70C5"/>
    <w:rsid w:val="00DB73B5"/>
    <w:rsid w:val="00DB75DE"/>
    <w:rsid w:val="00DB7676"/>
    <w:rsid w:val="00DB7751"/>
    <w:rsid w:val="00DB781C"/>
    <w:rsid w:val="00DB7837"/>
    <w:rsid w:val="00DB7960"/>
    <w:rsid w:val="00DB7A05"/>
    <w:rsid w:val="00DB7AA4"/>
    <w:rsid w:val="00DB7ACE"/>
    <w:rsid w:val="00DC02A3"/>
    <w:rsid w:val="00DC02C7"/>
    <w:rsid w:val="00DC036F"/>
    <w:rsid w:val="00DC06D6"/>
    <w:rsid w:val="00DC076D"/>
    <w:rsid w:val="00DC07BF"/>
    <w:rsid w:val="00DC0826"/>
    <w:rsid w:val="00DC0A1C"/>
    <w:rsid w:val="00DC0C23"/>
    <w:rsid w:val="00DC0D6B"/>
    <w:rsid w:val="00DC0D70"/>
    <w:rsid w:val="00DC0ED8"/>
    <w:rsid w:val="00DC0FDB"/>
    <w:rsid w:val="00DC13AC"/>
    <w:rsid w:val="00DC13B4"/>
    <w:rsid w:val="00DC1441"/>
    <w:rsid w:val="00DC1631"/>
    <w:rsid w:val="00DC1807"/>
    <w:rsid w:val="00DC1848"/>
    <w:rsid w:val="00DC1981"/>
    <w:rsid w:val="00DC1A47"/>
    <w:rsid w:val="00DC1A75"/>
    <w:rsid w:val="00DC1AF9"/>
    <w:rsid w:val="00DC1BAB"/>
    <w:rsid w:val="00DC1C5E"/>
    <w:rsid w:val="00DC1D9F"/>
    <w:rsid w:val="00DC1F36"/>
    <w:rsid w:val="00DC2525"/>
    <w:rsid w:val="00DC2A9E"/>
    <w:rsid w:val="00DC2AAB"/>
    <w:rsid w:val="00DC2BC9"/>
    <w:rsid w:val="00DC2D9A"/>
    <w:rsid w:val="00DC2F23"/>
    <w:rsid w:val="00DC31CE"/>
    <w:rsid w:val="00DC32AA"/>
    <w:rsid w:val="00DC3519"/>
    <w:rsid w:val="00DC3521"/>
    <w:rsid w:val="00DC37CD"/>
    <w:rsid w:val="00DC3806"/>
    <w:rsid w:val="00DC3D1E"/>
    <w:rsid w:val="00DC3E94"/>
    <w:rsid w:val="00DC401A"/>
    <w:rsid w:val="00DC4203"/>
    <w:rsid w:val="00DC4712"/>
    <w:rsid w:val="00DC4758"/>
    <w:rsid w:val="00DC48A5"/>
    <w:rsid w:val="00DC4A04"/>
    <w:rsid w:val="00DC4CB9"/>
    <w:rsid w:val="00DC4CD1"/>
    <w:rsid w:val="00DC4D1E"/>
    <w:rsid w:val="00DC4D8F"/>
    <w:rsid w:val="00DC4D96"/>
    <w:rsid w:val="00DC4DD2"/>
    <w:rsid w:val="00DC4E42"/>
    <w:rsid w:val="00DC4E66"/>
    <w:rsid w:val="00DC514E"/>
    <w:rsid w:val="00DC5269"/>
    <w:rsid w:val="00DC52B7"/>
    <w:rsid w:val="00DC52FE"/>
    <w:rsid w:val="00DC5667"/>
    <w:rsid w:val="00DC574E"/>
    <w:rsid w:val="00DC584D"/>
    <w:rsid w:val="00DC5ABC"/>
    <w:rsid w:val="00DC5B28"/>
    <w:rsid w:val="00DC5B3D"/>
    <w:rsid w:val="00DC5B51"/>
    <w:rsid w:val="00DC5BE4"/>
    <w:rsid w:val="00DC5DC0"/>
    <w:rsid w:val="00DC5F17"/>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28"/>
    <w:rsid w:val="00DC70EE"/>
    <w:rsid w:val="00DC7161"/>
    <w:rsid w:val="00DC7186"/>
    <w:rsid w:val="00DC720B"/>
    <w:rsid w:val="00DC7260"/>
    <w:rsid w:val="00DC7416"/>
    <w:rsid w:val="00DC749C"/>
    <w:rsid w:val="00DC755A"/>
    <w:rsid w:val="00DC75C0"/>
    <w:rsid w:val="00DC776D"/>
    <w:rsid w:val="00DC7797"/>
    <w:rsid w:val="00DC7994"/>
    <w:rsid w:val="00DC7B2B"/>
    <w:rsid w:val="00DC7B92"/>
    <w:rsid w:val="00DC7BD1"/>
    <w:rsid w:val="00DC7C7E"/>
    <w:rsid w:val="00DC7CAC"/>
    <w:rsid w:val="00DC7DDE"/>
    <w:rsid w:val="00DC7E19"/>
    <w:rsid w:val="00DC7E93"/>
    <w:rsid w:val="00DC7F9B"/>
    <w:rsid w:val="00DD0034"/>
    <w:rsid w:val="00DD00A9"/>
    <w:rsid w:val="00DD00E4"/>
    <w:rsid w:val="00DD04D6"/>
    <w:rsid w:val="00DD0583"/>
    <w:rsid w:val="00DD060B"/>
    <w:rsid w:val="00DD06E2"/>
    <w:rsid w:val="00DD0731"/>
    <w:rsid w:val="00DD0740"/>
    <w:rsid w:val="00DD078C"/>
    <w:rsid w:val="00DD07E7"/>
    <w:rsid w:val="00DD08BE"/>
    <w:rsid w:val="00DD0A01"/>
    <w:rsid w:val="00DD0B69"/>
    <w:rsid w:val="00DD0C26"/>
    <w:rsid w:val="00DD0C7E"/>
    <w:rsid w:val="00DD0C84"/>
    <w:rsid w:val="00DD0DA8"/>
    <w:rsid w:val="00DD0E09"/>
    <w:rsid w:val="00DD0E7C"/>
    <w:rsid w:val="00DD0F4B"/>
    <w:rsid w:val="00DD0F59"/>
    <w:rsid w:val="00DD1016"/>
    <w:rsid w:val="00DD1035"/>
    <w:rsid w:val="00DD1065"/>
    <w:rsid w:val="00DD10DC"/>
    <w:rsid w:val="00DD11F3"/>
    <w:rsid w:val="00DD152A"/>
    <w:rsid w:val="00DD1996"/>
    <w:rsid w:val="00DD1C14"/>
    <w:rsid w:val="00DD1C63"/>
    <w:rsid w:val="00DD1DAC"/>
    <w:rsid w:val="00DD1E35"/>
    <w:rsid w:val="00DD2020"/>
    <w:rsid w:val="00DD206F"/>
    <w:rsid w:val="00DD20AA"/>
    <w:rsid w:val="00DD2539"/>
    <w:rsid w:val="00DD2583"/>
    <w:rsid w:val="00DD25E6"/>
    <w:rsid w:val="00DD25EE"/>
    <w:rsid w:val="00DD261E"/>
    <w:rsid w:val="00DD27A2"/>
    <w:rsid w:val="00DD282A"/>
    <w:rsid w:val="00DD2A2B"/>
    <w:rsid w:val="00DD2B65"/>
    <w:rsid w:val="00DD2E1E"/>
    <w:rsid w:val="00DD2F3B"/>
    <w:rsid w:val="00DD32B2"/>
    <w:rsid w:val="00DD3604"/>
    <w:rsid w:val="00DD36DC"/>
    <w:rsid w:val="00DD3770"/>
    <w:rsid w:val="00DD377D"/>
    <w:rsid w:val="00DD37B0"/>
    <w:rsid w:val="00DD3809"/>
    <w:rsid w:val="00DD399A"/>
    <w:rsid w:val="00DD39B8"/>
    <w:rsid w:val="00DD3D19"/>
    <w:rsid w:val="00DD3F5E"/>
    <w:rsid w:val="00DD3F8C"/>
    <w:rsid w:val="00DD3FF0"/>
    <w:rsid w:val="00DD3FF2"/>
    <w:rsid w:val="00DD422C"/>
    <w:rsid w:val="00DD43D0"/>
    <w:rsid w:val="00DD43DA"/>
    <w:rsid w:val="00DD4648"/>
    <w:rsid w:val="00DD470B"/>
    <w:rsid w:val="00DD4835"/>
    <w:rsid w:val="00DD4895"/>
    <w:rsid w:val="00DD48C0"/>
    <w:rsid w:val="00DD497D"/>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48"/>
    <w:rsid w:val="00DD5F6F"/>
    <w:rsid w:val="00DD6071"/>
    <w:rsid w:val="00DD607A"/>
    <w:rsid w:val="00DD6099"/>
    <w:rsid w:val="00DD60CB"/>
    <w:rsid w:val="00DD61DC"/>
    <w:rsid w:val="00DD61E9"/>
    <w:rsid w:val="00DD63A9"/>
    <w:rsid w:val="00DD63DD"/>
    <w:rsid w:val="00DD645E"/>
    <w:rsid w:val="00DD64A7"/>
    <w:rsid w:val="00DD64DA"/>
    <w:rsid w:val="00DD64F7"/>
    <w:rsid w:val="00DD65AE"/>
    <w:rsid w:val="00DD6685"/>
    <w:rsid w:val="00DD66C6"/>
    <w:rsid w:val="00DD697A"/>
    <w:rsid w:val="00DD69DA"/>
    <w:rsid w:val="00DD6AB9"/>
    <w:rsid w:val="00DD6AF3"/>
    <w:rsid w:val="00DD6B24"/>
    <w:rsid w:val="00DD6BDE"/>
    <w:rsid w:val="00DD6C11"/>
    <w:rsid w:val="00DD6C85"/>
    <w:rsid w:val="00DD6D1E"/>
    <w:rsid w:val="00DD6F4C"/>
    <w:rsid w:val="00DD70EA"/>
    <w:rsid w:val="00DD71A0"/>
    <w:rsid w:val="00DD7399"/>
    <w:rsid w:val="00DD73A9"/>
    <w:rsid w:val="00DD73E6"/>
    <w:rsid w:val="00DD7549"/>
    <w:rsid w:val="00DD782E"/>
    <w:rsid w:val="00DD7880"/>
    <w:rsid w:val="00DD79D0"/>
    <w:rsid w:val="00DD7C14"/>
    <w:rsid w:val="00DD7C9C"/>
    <w:rsid w:val="00DE0104"/>
    <w:rsid w:val="00DE0258"/>
    <w:rsid w:val="00DE034F"/>
    <w:rsid w:val="00DE0584"/>
    <w:rsid w:val="00DE08C2"/>
    <w:rsid w:val="00DE0914"/>
    <w:rsid w:val="00DE0A9B"/>
    <w:rsid w:val="00DE0CDF"/>
    <w:rsid w:val="00DE0D76"/>
    <w:rsid w:val="00DE0D87"/>
    <w:rsid w:val="00DE106C"/>
    <w:rsid w:val="00DE10B9"/>
    <w:rsid w:val="00DE1159"/>
    <w:rsid w:val="00DE13C4"/>
    <w:rsid w:val="00DE15A3"/>
    <w:rsid w:val="00DE16FB"/>
    <w:rsid w:val="00DE187B"/>
    <w:rsid w:val="00DE18D5"/>
    <w:rsid w:val="00DE18EC"/>
    <w:rsid w:val="00DE1A85"/>
    <w:rsid w:val="00DE1A94"/>
    <w:rsid w:val="00DE1ADA"/>
    <w:rsid w:val="00DE1B94"/>
    <w:rsid w:val="00DE1C30"/>
    <w:rsid w:val="00DE1CA5"/>
    <w:rsid w:val="00DE1E09"/>
    <w:rsid w:val="00DE1E49"/>
    <w:rsid w:val="00DE2042"/>
    <w:rsid w:val="00DE2177"/>
    <w:rsid w:val="00DE245B"/>
    <w:rsid w:val="00DE24EE"/>
    <w:rsid w:val="00DE25AA"/>
    <w:rsid w:val="00DE25F6"/>
    <w:rsid w:val="00DE2858"/>
    <w:rsid w:val="00DE2909"/>
    <w:rsid w:val="00DE2B5A"/>
    <w:rsid w:val="00DE2C3B"/>
    <w:rsid w:val="00DE2EE0"/>
    <w:rsid w:val="00DE2F24"/>
    <w:rsid w:val="00DE31BA"/>
    <w:rsid w:val="00DE339F"/>
    <w:rsid w:val="00DE33D8"/>
    <w:rsid w:val="00DE340B"/>
    <w:rsid w:val="00DE3456"/>
    <w:rsid w:val="00DE3756"/>
    <w:rsid w:val="00DE376F"/>
    <w:rsid w:val="00DE39E0"/>
    <w:rsid w:val="00DE3C4A"/>
    <w:rsid w:val="00DE3F0D"/>
    <w:rsid w:val="00DE3F81"/>
    <w:rsid w:val="00DE4065"/>
    <w:rsid w:val="00DE40B5"/>
    <w:rsid w:val="00DE40FE"/>
    <w:rsid w:val="00DE4144"/>
    <w:rsid w:val="00DE41AD"/>
    <w:rsid w:val="00DE423A"/>
    <w:rsid w:val="00DE441F"/>
    <w:rsid w:val="00DE44D2"/>
    <w:rsid w:val="00DE45CB"/>
    <w:rsid w:val="00DE4690"/>
    <w:rsid w:val="00DE47D8"/>
    <w:rsid w:val="00DE49DC"/>
    <w:rsid w:val="00DE4B5A"/>
    <w:rsid w:val="00DE4DCF"/>
    <w:rsid w:val="00DE52E0"/>
    <w:rsid w:val="00DE55B0"/>
    <w:rsid w:val="00DE5700"/>
    <w:rsid w:val="00DE57DF"/>
    <w:rsid w:val="00DE5920"/>
    <w:rsid w:val="00DE5A67"/>
    <w:rsid w:val="00DE5C56"/>
    <w:rsid w:val="00DE5C6E"/>
    <w:rsid w:val="00DE5E88"/>
    <w:rsid w:val="00DE5F1E"/>
    <w:rsid w:val="00DE5F26"/>
    <w:rsid w:val="00DE5F86"/>
    <w:rsid w:val="00DE611E"/>
    <w:rsid w:val="00DE6164"/>
    <w:rsid w:val="00DE6393"/>
    <w:rsid w:val="00DE63F1"/>
    <w:rsid w:val="00DE67B4"/>
    <w:rsid w:val="00DE680B"/>
    <w:rsid w:val="00DE68FA"/>
    <w:rsid w:val="00DE6953"/>
    <w:rsid w:val="00DE695D"/>
    <w:rsid w:val="00DE6B83"/>
    <w:rsid w:val="00DE6C98"/>
    <w:rsid w:val="00DE6CFC"/>
    <w:rsid w:val="00DE717B"/>
    <w:rsid w:val="00DE7194"/>
    <w:rsid w:val="00DE73C3"/>
    <w:rsid w:val="00DE73C8"/>
    <w:rsid w:val="00DE7694"/>
    <w:rsid w:val="00DE7783"/>
    <w:rsid w:val="00DE77CC"/>
    <w:rsid w:val="00DE77E5"/>
    <w:rsid w:val="00DE7824"/>
    <w:rsid w:val="00DE79AE"/>
    <w:rsid w:val="00DE7BAF"/>
    <w:rsid w:val="00DE7C10"/>
    <w:rsid w:val="00DE7F7A"/>
    <w:rsid w:val="00DE7FA9"/>
    <w:rsid w:val="00DF00C3"/>
    <w:rsid w:val="00DF012D"/>
    <w:rsid w:val="00DF0132"/>
    <w:rsid w:val="00DF0150"/>
    <w:rsid w:val="00DF0177"/>
    <w:rsid w:val="00DF02F8"/>
    <w:rsid w:val="00DF0386"/>
    <w:rsid w:val="00DF03B0"/>
    <w:rsid w:val="00DF05B6"/>
    <w:rsid w:val="00DF06EB"/>
    <w:rsid w:val="00DF0879"/>
    <w:rsid w:val="00DF08D0"/>
    <w:rsid w:val="00DF0A7F"/>
    <w:rsid w:val="00DF0A9E"/>
    <w:rsid w:val="00DF0C6A"/>
    <w:rsid w:val="00DF0FD9"/>
    <w:rsid w:val="00DF11CE"/>
    <w:rsid w:val="00DF11E3"/>
    <w:rsid w:val="00DF1247"/>
    <w:rsid w:val="00DF133F"/>
    <w:rsid w:val="00DF1394"/>
    <w:rsid w:val="00DF1427"/>
    <w:rsid w:val="00DF148A"/>
    <w:rsid w:val="00DF1564"/>
    <w:rsid w:val="00DF16B0"/>
    <w:rsid w:val="00DF1880"/>
    <w:rsid w:val="00DF18C8"/>
    <w:rsid w:val="00DF1A7A"/>
    <w:rsid w:val="00DF1BFC"/>
    <w:rsid w:val="00DF1D1A"/>
    <w:rsid w:val="00DF1F3F"/>
    <w:rsid w:val="00DF1F49"/>
    <w:rsid w:val="00DF1F5B"/>
    <w:rsid w:val="00DF200C"/>
    <w:rsid w:val="00DF2232"/>
    <w:rsid w:val="00DF226C"/>
    <w:rsid w:val="00DF24A5"/>
    <w:rsid w:val="00DF24E2"/>
    <w:rsid w:val="00DF26FA"/>
    <w:rsid w:val="00DF277F"/>
    <w:rsid w:val="00DF296E"/>
    <w:rsid w:val="00DF2A8C"/>
    <w:rsid w:val="00DF2AEB"/>
    <w:rsid w:val="00DF2CD7"/>
    <w:rsid w:val="00DF2CD9"/>
    <w:rsid w:val="00DF2E9A"/>
    <w:rsid w:val="00DF2FC3"/>
    <w:rsid w:val="00DF2FC4"/>
    <w:rsid w:val="00DF3070"/>
    <w:rsid w:val="00DF308A"/>
    <w:rsid w:val="00DF30A8"/>
    <w:rsid w:val="00DF31E6"/>
    <w:rsid w:val="00DF33B4"/>
    <w:rsid w:val="00DF33BD"/>
    <w:rsid w:val="00DF3427"/>
    <w:rsid w:val="00DF386C"/>
    <w:rsid w:val="00DF38C5"/>
    <w:rsid w:val="00DF3B19"/>
    <w:rsid w:val="00DF3C1D"/>
    <w:rsid w:val="00DF3C67"/>
    <w:rsid w:val="00DF3D83"/>
    <w:rsid w:val="00DF3DB4"/>
    <w:rsid w:val="00DF3DDC"/>
    <w:rsid w:val="00DF3E74"/>
    <w:rsid w:val="00DF3FA1"/>
    <w:rsid w:val="00DF3FBA"/>
    <w:rsid w:val="00DF4099"/>
    <w:rsid w:val="00DF40DD"/>
    <w:rsid w:val="00DF40E0"/>
    <w:rsid w:val="00DF41CC"/>
    <w:rsid w:val="00DF4262"/>
    <w:rsid w:val="00DF4377"/>
    <w:rsid w:val="00DF43C8"/>
    <w:rsid w:val="00DF4777"/>
    <w:rsid w:val="00DF4785"/>
    <w:rsid w:val="00DF4A6D"/>
    <w:rsid w:val="00DF4A83"/>
    <w:rsid w:val="00DF4A8D"/>
    <w:rsid w:val="00DF4A9F"/>
    <w:rsid w:val="00DF4AD3"/>
    <w:rsid w:val="00DF4DE8"/>
    <w:rsid w:val="00DF4E29"/>
    <w:rsid w:val="00DF4E89"/>
    <w:rsid w:val="00DF4EAB"/>
    <w:rsid w:val="00DF4F4F"/>
    <w:rsid w:val="00DF4FEF"/>
    <w:rsid w:val="00DF5110"/>
    <w:rsid w:val="00DF516E"/>
    <w:rsid w:val="00DF5A8C"/>
    <w:rsid w:val="00DF5AD7"/>
    <w:rsid w:val="00DF5B96"/>
    <w:rsid w:val="00DF5D85"/>
    <w:rsid w:val="00DF5F80"/>
    <w:rsid w:val="00DF5F93"/>
    <w:rsid w:val="00DF5F9C"/>
    <w:rsid w:val="00DF6056"/>
    <w:rsid w:val="00DF628C"/>
    <w:rsid w:val="00DF62D7"/>
    <w:rsid w:val="00DF6528"/>
    <w:rsid w:val="00DF658A"/>
    <w:rsid w:val="00DF65BF"/>
    <w:rsid w:val="00DF6764"/>
    <w:rsid w:val="00DF6787"/>
    <w:rsid w:val="00DF6867"/>
    <w:rsid w:val="00DF6A98"/>
    <w:rsid w:val="00DF6BEF"/>
    <w:rsid w:val="00DF6C84"/>
    <w:rsid w:val="00DF6CDC"/>
    <w:rsid w:val="00DF6DAB"/>
    <w:rsid w:val="00DF704F"/>
    <w:rsid w:val="00DF72B9"/>
    <w:rsid w:val="00DF74E8"/>
    <w:rsid w:val="00DF764D"/>
    <w:rsid w:val="00DF76FF"/>
    <w:rsid w:val="00DF779E"/>
    <w:rsid w:val="00DF7971"/>
    <w:rsid w:val="00DF79AD"/>
    <w:rsid w:val="00DF7A12"/>
    <w:rsid w:val="00DF7C9A"/>
    <w:rsid w:val="00DF7CE1"/>
    <w:rsid w:val="00DF7F60"/>
    <w:rsid w:val="00E000A0"/>
    <w:rsid w:val="00E000BE"/>
    <w:rsid w:val="00E00318"/>
    <w:rsid w:val="00E00740"/>
    <w:rsid w:val="00E007DD"/>
    <w:rsid w:val="00E0087B"/>
    <w:rsid w:val="00E00BDA"/>
    <w:rsid w:val="00E00CEE"/>
    <w:rsid w:val="00E00E66"/>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E0F"/>
    <w:rsid w:val="00E01F25"/>
    <w:rsid w:val="00E01FA0"/>
    <w:rsid w:val="00E021B9"/>
    <w:rsid w:val="00E02350"/>
    <w:rsid w:val="00E02610"/>
    <w:rsid w:val="00E02668"/>
    <w:rsid w:val="00E026E4"/>
    <w:rsid w:val="00E027AD"/>
    <w:rsid w:val="00E02950"/>
    <w:rsid w:val="00E02972"/>
    <w:rsid w:val="00E02B29"/>
    <w:rsid w:val="00E02B4F"/>
    <w:rsid w:val="00E02BC1"/>
    <w:rsid w:val="00E02E4D"/>
    <w:rsid w:val="00E02EB4"/>
    <w:rsid w:val="00E02F6A"/>
    <w:rsid w:val="00E03035"/>
    <w:rsid w:val="00E033D2"/>
    <w:rsid w:val="00E036C8"/>
    <w:rsid w:val="00E036E4"/>
    <w:rsid w:val="00E0371D"/>
    <w:rsid w:val="00E03823"/>
    <w:rsid w:val="00E03990"/>
    <w:rsid w:val="00E039C2"/>
    <w:rsid w:val="00E03A14"/>
    <w:rsid w:val="00E03ACF"/>
    <w:rsid w:val="00E03DF0"/>
    <w:rsid w:val="00E03FD3"/>
    <w:rsid w:val="00E040D2"/>
    <w:rsid w:val="00E040F8"/>
    <w:rsid w:val="00E04192"/>
    <w:rsid w:val="00E0427E"/>
    <w:rsid w:val="00E04282"/>
    <w:rsid w:val="00E042F4"/>
    <w:rsid w:val="00E04693"/>
    <w:rsid w:val="00E046C9"/>
    <w:rsid w:val="00E04728"/>
    <w:rsid w:val="00E048E2"/>
    <w:rsid w:val="00E04BD9"/>
    <w:rsid w:val="00E04CF7"/>
    <w:rsid w:val="00E04D50"/>
    <w:rsid w:val="00E04D58"/>
    <w:rsid w:val="00E0525F"/>
    <w:rsid w:val="00E052F0"/>
    <w:rsid w:val="00E0558A"/>
    <w:rsid w:val="00E056B2"/>
    <w:rsid w:val="00E05704"/>
    <w:rsid w:val="00E059A4"/>
    <w:rsid w:val="00E059D4"/>
    <w:rsid w:val="00E05AD8"/>
    <w:rsid w:val="00E05AE4"/>
    <w:rsid w:val="00E05CA4"/>
    <w:rsid w:val="00E05DAC"/>
    <w:rsid w:val="00E05DE5"/>
    <w:rsid w:val="00E05E33"/>
    <w:rsid w:val="00E05F33"/>
    <w:rsid w:val="00E0610C"/>
    <w:rsid w:val="00E06162"/>
    <w:rsid w:val="00E064AC"/>
    <w:rsid w:val="00E064EF"/>
    <w:rsid w:val="00E06723"/>
    <w:rsid w:val="00E068C6"/>
    <w:rsid w:val="00E06973"/>
    <w:rsid w:val="00E06ADB"/>
    <w:rsid w:val="00E06C0A"/>
    <w:rsid w:val="00E06C88"/>
    <w:rsid w:val="00E06CD7"/>
    <w:rsid w:val="00E06F6B"/>
    <w:rsid w:val="00E070A7"/>
    <w:rsid w:val="00E07189"/>
    <w:rsid w:val="00E0725B"/>
    <w:rsid w:val="00E073AC"/>
    <w:rsid w:val="00E073D0"/>
    <w:rsid w:val="00E076B7"/>
    <w:rsid w:val="00E078CA"/>
    <w:rsid w:val="00E07A7E"/>
    <w:rsid w:val="00E07B92"/>
    <w:rsid w:val="00E07CA8"/>
    <w:rsid w:val="00E07D8A"/>
    <w:rsid w:val="00E07DD9"/>
    <w:rsid w:val="00E07E82"/>
    <w:rsid w:val="00E1002C"/>
    <w:rsid w:val="00E1024F"/>
    <w:rsid w:val="00E10643"/>
    <w:rsid w:val="00E106F6"/>
    <w:rsid w:val="00E107EC"/>
    <w:rsid w:val="00E10832"/>
    <w:rsid w:val="00E10983"/>
    <w:rsid w:val="00E109EC"/>
    <w:rsid w:val="00E10A4E"/>
    <w:rsid w:val="00E10D85"/>
    <w:rsid w:val="00E10ECE"/>
    <w:rsid w:val="00E11094"/>
    <w:rsid w:val="00E11173"/>
    <w:rsid w:val="00E112D1"/>
    <w:rsid w:val="00E11437"/>
    <w:rsid w:val="00E115CF"/>
    <w:rsid w:val="00E11616"/>
    <w:rsid w:val="00E11636"/>
    <w:rsid w:val="00E11AB5"/>
    <w:rsid w:val="00E11AC7"/>
    <w:rsid w:val="00E11B07"/>
    <w:rsid w:val="00E11B66"/>
    <w:rsid w:val="00E11C15"/>
    <w:rsid w:val="00E11C5F"/>
    <w:rsid w:val="00E121DD"/>
    <w:rsid w:val="00E122B8"/>
    <w:rsid w:val="00E12309"/>
    <w:rsid w:val="00E1238E"/>
    <w:rsid w:val="00E1249C"/>
    <w:rsid w:val="00E12591"/>
    <w:rsid w:val="00E12806"/>
    <w:rsid w:val="00E12864"/>
    <w:rsid w:val="00E12986"/>
    <w:rsid w:val="00E12A3D"/>
    <w:rsid w:val="00E12A8E"/>
    <w:rsid w:val="00E12E18"/>
    <w:rsid w:val="00E12F2F"/>
    <w:rsid w:val="00E130B2"/>
    <w:rsid w:val="00E13166"/>
    <w:rsid w:val="00E133EA"/>
    <w:rsid w:val="00E133F0"/>
    <w:rsid w:val="00E13402"/>
    <w:rsid w:val="00E13429"/>
    <w:rsid w:val="00E135E1"/>
    <w:rsid w:val="00E13765"/>
    <w:rsid w:val="00E138BF"/>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06A"/>
    <w:rsid w:val="00E1511B"/>
    <w:rsid w:val="00E15135"/>
    <w:rsid w:val="00E1519B"/>
    <w:rsid w:val="00E15240"/>
    <w:rsid w:val="00E15433"/>
    <w:rsid w:val="00E15749"/>
    <w:rsid w:val="00E1574D"/>
    <w:rsid w:val="00E1577E"/>
    <w:rsid w:val="00E159B8"/>
    <w:rsid w:val="00E159D7"/>
    <w:rsid w:val="00E15A9C"/>
    <w:rsid w:val="00E15AA8"/>
    <w:rsid w:val="00E15E62"/>
    <w:rsid w:val="00E161B8"/>
    <w:rsid w:val="00E161D4"/>
    <w:rsid w:val="00E16307"/>
    <w:rsid w:val="00E1630B"/>
    <w:rsid w:val="00E16382"/>
    <w:rsid w:val="00E16626"/>
    <w:rsid w:val="00E168AE"/>
    <w:rsid w:val="00E16AAE"/>
    <w:rsid w:val="00E16B08"/>
    <w:rsid w:val="00E16B53"/>
    <w:rsid w:val="00E16E19"/>
    <w:rsid w:val="00E16FF8"/>
    <w:rsid w:val="00E17196"/>
    <w:rsid w:val="00E17227"/>
    <w:rsid w:val="00E17424"/>
    <w:rsid w:val="00E175AE"/>
    <w:rsid w:val="00E1765A"/>
    <w:rsid w:val="00E1790C"/>
    <w:rsid w:val="00E179D3"/>
    <w:rsid w:val="00E17A54"/>
    <w:rsid w:val="00E17B09"/>
    <w:rsid w:val="00E17D8D"/>
    <w:rsid w:val="00E17DB4"/>
    <w:rsid w:val="00E17FF7"/>
    <w:rsid w:val="00E200B7"/>
    <w:rsid w:val="00E20127"/>
    <w:rsid w:val="00E2034C"/>
    <w:rsid w:val="00E204D7"/>
    <w:rsid w:val="00E207D9"/>
    <w:rsid w:val="00E20A40"/>
    <w:rsid w:val="00E20A83"/>
    <w:rsid w:val="00E20C0C"/>
    <w:rsid w:val="00E210D4"/>
    <w:rsid w:val="00E2111A"/>
    <w:rsid w:val="00E21134"/>
    <w:rsid w:val="00E21196"/>
    <w:rsid w:val="00E21291"/>
    <w:rsid w:val="00E212CE"/>
    <w:rsid w:val="00E21315"/>
    <w:rsid w:val="00E214CB"/>
    <w:rsid w:val="00E21AE6"/>
    <w:rsid w:val="00E21C15"/>
    <w:rsid w:val="00E21C67"/>
    <w:rsid w:val="00E221B2"/>
    <w:rsid w:val="00E223B5"/>
    <w:rsid w:val="00E22640"/>
    <w:rsid w:val="00E226CD"/>
    <w:rsid w:val="00E2282A"/>
    <w:rsid w:val="00E228B3"/>
    <w:rsid w:val="00E22B61"/>
    <w:rsid w:val="00E22DCC"/>
    <w:rsid w:val="00E22E82"/>
    <w:rsid w:val="00E22F33"/>
    <w:rsid w:val="00E232D4"/>
    <w:rsid w:val="00E232F7"/>
    <w:rsid w:val="00E233CE"/>
    <w:rsid w:val="00E23665"/>
    <w:rsid w:val="00E2368E"/>
    <w:rsid w:val="00E237A7"/>
    <w:rsid w:val="00E23900"/>
    <w:rsid w:val="00E23AC5"/>
    <w:rsid w:val="00E23AE5"/>
    <w:rsid w:val="00E23CDD"/>
    <w:rsid w:val="00E23D28"/>
    <w:rsid w:val="00E23F4D"/>
    <w:rsid w:val="00E24096"/>
    <w:rsid w:val="00E24098"/>
    <w:rsid w:val="00E240B5"/>
    <w:rsid w:val="00E2418E"/>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19"/>
    <w:rsid w:val="00E25136"/>
    <w:rsid w:val="00E251BE"/>
    <w:rsid w:val="00E25241"/>
    <w:rsid w:val="00E2552C"/>
    <w:rsid w:val="00E2553B"/>
    <w:rsid w:val="00E25697"/>
    <w:rsid w:val="00E25700"/>
    <w:rsid w:val="00E259BE"/>
    <w:rsid w:val="00E25A64"/>
    <w:rsid w:val="00E25B73"/>
    <w:rsid w:val="00E25D01"/>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BE1"/>
    <w:rsid w:val="00E26C22"/>
    <w:rsid w:val="00E26EF5"/>
    <w:rsid w:val="00E26F20"/>
    <w:rsid w:val="00E26FF0"/>
    <w:rsid w:val="00E271A7"/>
    <w:rsid w:val="00E27233"/>
    <w:rsid w:val="00E27239"/>
    <w:rsid w:val="00E27397"/>
    <w:rsid w:val="00E2748C"/>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1E1"/>
    <w:rsid w:val="00E3022E"/>
    <w:rsid w:val="00E3028B"/>
    <w:rsid w:val="00E30292"/>
    <w:rsid w:val="00E3034C"/>
    <w:rsid w:val="00E3042B"/>
    <w:rsid w:val="00E304DC"/>
    <w:rsid w:val="00E30574"/>
    <w:rsid w:val="00E3065D"/>
    <w:rsid w:val="00E30701"/>
    <w:rsid w:val="00E309CF"/>
    <w:rsid w:val="00E30B02"/>
    <w:rsid w:val="00E30D71"/>
    <w:rsid w:val="00E30ECC"/>
    <w:rsid w:val="00E30EE0"/>
    <w:rsid w:val="00E30FD0"/>
    <w:rsid w:val="00E3104F"/>
    <w:rsid w:val="00E31086"/>
    <w:rsid w:val="00E311BE"/>
    <w:rsid w:val="00E31315"/>
    <w:rsid w:val="00E3139A"/>
    <w:rsid w:val="00E313A3"/>
    <w:rsid w:val="00E313C7"/>
    <w:rsid w:val="00E315C9"/>
    <w:rsid w:val="00E317E6"/>
    <w:rsid w:val="00E31828"/>
    <w:rsid w:val="00E31831"/>
    <w:rsid w:val="00E31860"/>
    <w:rsid w:val="00E318BC"/>
    <w:rsid w:val="00E319C6"/>
    <w:rsid w:val="00E319EB"/>
    <w:rsid w:val="00E31AC2"/>
    <w:rsid w:val="00E31CBC"/>
    <w:rsid w:val="00E31D74"/>
    <w:rsid w:val="00E31E22"/>
    <w:rsid w:val="00E31E43"/>
    <w:rsid w:val="00E31F8C"/>
    <w:rsid w:val="00E320EE"/>
    <w:rsid w:val="00E32141"/>
    <w:rsid w:val="00E32354"/>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4E5"/>
    <w:rsid w:val="00E33550"/>
    <w:rsid w:val="00E335B7"/>
    <w:rsid w:val="00E335FA"/>
    <w:rsid w:val="00E33861"/>
    <w:rsid w:val="00E33937"/>
    <w:rsid w:val="00E33981"/>
    <w:rsid w:val="00E339B5"/>
    <w:rsid w:val="00E339D3"/>
    <w:rsid w:val="00E339E3"/>
    <w:rsid w:val="00E33D63"/>
    <w:rsid w:val="00E33EA6"/>
    <w:rsid w:val="00E33F2B"/>
    <w:rsid w:val="00E340A3"/>
    <w:rsid w:val="00E34105"/>
    <w:rsid w:val="00E3433B"/>
    <w:rsid w:val="00E34464"/>
    <w:rsid w:val="00E348DA"/>
    <w:rsid w:val="00E34991"/>
    <w:rsid w:val="00E34C0A"/>
    <w:rsid w:val="00E34DA7"/>
    <w:rsid w:val="00E34EDA"/>
    <w:rsid w:val="00E34EF2"/>
    <w:rsid w:val="00E35060"/>
    <w:rsid w:val="00E3552D"/>
    <w:rsid w:val="00E3557D"/>
    <w:rsid w:val="00E355DA"/>
    <w:rsid w:val="00E357AA"/>
    <w:rsid w:val="00E357DE"/>
    <w:rsid w:val="00E358DD"/>
    <w:rsid w:val="00E35BF0"/>
    <w:rsid w:val="00E35D64"/>
    <w:rsid w:val="00E35DAE"/>
    <w:rsid w:val="00E35FF4"/>
    <w:rsid w:val="00E3601B"/>
    <w:rsid w:val="00E360B7"/>
    <w:rsid w:val="00E360F8"/>
    <w:rsid w:val="00E36175"/>
    <w:rsid w:val="00E36430"/>
    <w:rsid w:val="00E36454"/>
    <w:rsid w:val="00E36485"/>
    <w:rsid w:val="00E364BC"/>
    <w:rsid w:val="00E365EB"/>
    <w:rsid w:val="00E367CF"/>
    <w:rsid w:val="00E368C0"/>
    <w:rsid w:val="00E3696E"/>
    <w:rsid w:val="00E36B92"/>
    <w:rsid w:val="00E36EBD"/>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44"/>
    <w:rsid w:val="00E37B5C"/>
    <w:rsid w:val="00E37B62"/>
    <w:rsid w:val="00E37B69"/>
    <w:rsid w:val="00E37B92"/>
    <w:rsid w:val="00E37C92"/>
    <w:rsid w:val="00E37DD8"/>
    <w:rsid w:val="00E37E1E"/>
    <w:rsid w:val="00E37E57"/>
    <w:rsid w:val="00E37F79"/>
    <w:rsid w:val="00E40004"/>
    <w:rsid w:val="00E40028"/>
    <w:rsid w:val="00E40056"/>
    <w:rsid w:val="00E40057"/>
    <w:rsid w:val="00E400CB"/>
    <w:rsid w:val="00E400ED"/>
    <w:rsid w:val="00E40291"/>
    <w:rsid w:val="00E402F6"/>
    <w:rsid w:val="00E4031E"/>
    <w:rsid w:val="00E40378"/>
    <w:rsid w:val="00E40421"/>
    <w:rsid w:val="00E40631"/>
    <w:rsid w:val="00E406E5"/>
    <w:rsid w:val="00E408D7"/>
    <w:rsid w:val="00E40C73"/>
    <w:rsid w:val="00E40C98"/>
    <w:rsid w:val="00E40E98"/>
    <w:rsid w:val="00E40F6F"/>
    <w:rsid w:val="00E4131F"/>
    <w:rsid w:val="00E41729"/>
    <w:rsid w:val="00E41743"/>
    <w:rsid w:val="00E418A0"/>
    <w:rsid w:val="00E418BA"/>
    <w:rsid w:val="00E41A2A"/>
    <w:rsid w:val="00E41CA1"/>
    <w:rsid w:val="00E41D55"/>
    <w:rsid w:val="00E41EF3"/>
    <w:rsid w:val="00E41F01"/>
    <w:rsid w:val="00E41FB5"/>
    <w:rsid w:val="00E41FEC"/>
    <w:rsid w:val="00E421DA"/>
    <w:rsid w:val="00E42253"/>
    <w:rsid w:val="00E422BD"/>
    <w:rsid w:val="00E4242C"/>
    <w:rsid w:val="00E42475"/>
    <w:rsid w:val="00E424DF"/>
    <w:rsid w:val="00E42629"/>
    <w:rsid w:val="00E426BE"/>
    <w:rsid w:val="00E4270D"/>
    <w:rsid w:val="00E427A3"/>
    <w:rsid w:val="00E42B03"/>
    <w:rsid w:val="00E42BF9"/>
    <w:rsid w:val="00E42C7D"/>
    <w:rsid w:val="00E42CF0"/>
    <w:rsid w:val="00E42D31"/>
    <w:rsid w:val="00E42FF9"/>
    <w:rsid w:val="00E4325C"/>
    <w:rsid w:val="00E432AB"/>
    <w:rsid w:val="00E434C1"/>
    <w:rsid w:val="00E4352C"/>
    <w:rsid w:val="00E439E0"/>
    <w:rsid w:val="00E43C8F"/>
    <w:rsid w:val="00E43D1D"/>
    <w:rsid w:val="00E43DAC"/>
    <w:rsid w:val="00E43F15"/>
    <w:rsid w:val="00E44298"/>
    <w:rsid w:val="00E444E6"/>
    <w:rsid w:val="00E445DD"/>
    <w:rsid w:val="00E447E1"/>
    <w:rsid w:val="00E44967"/>
    <w:rsid w:val="00E449DD"/>
    <w:rsid w:val="00E44A13"/>
    <w:rsid w:val="00E44A34"/>
    <w:rsid w:val="00E44B31"/>
    <w:rsid w:val="00E44FA6"/>
    <w:rsid w:val="00E44FF6"/>
    <w:rsid w:val="00E45085"/>
    <w:rsid w:val="00E45125"/>
    <w:rsid w:val="00E45210"/>
    <w:rsid w:val="00E4523B"/>
    <w:rsid w:val="00E45247"/>
    <w:rsid w:val="00E454D9"/>
    <w:rsid w:val="00E45919"/>
    <w:rsid w:val="00E45B9E"/>
    <w:rsid w:val="00E45C1D"/>
    <w:rsid w:val="00E45DC6"/>
    <w:rsid w:val="00E45E31"/>
    <w:rsid w:val="00E45E94"/>
    <w:rsid w:val="00E45EB8"/>
    <w:rsid w:val="00E45F7B"/>
    <w:rsid w:val="00E46258"/>
    <w:rsid w:val="00E463FA"/>
    <w:rsid w:val="00E46482"/>
    <w:rsid w:val="00E4658A"/>
    <w:rsid w:val="00E4661B"/>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47EA2"/>
    <w:rsid w:val="00E5014A"/>
    <w:rsid w:val="00E5027D"/>
    <w:rsid w:val="00E502BB"/>
    <w:rsid w:val="00E502D0"/>
    <w:rsid w:val="00E503AA"/>
    <w:rsid w:val="00E50436"/>
    <w:rsid w:val="00E504EA"/>
    <w:rsid w:val="00E50526"/>
    <w:rsid w:val="00E50599"/>
    <w:rsid w:val="00E50902"/>
    <w:rsid w:val="00E50943"/>
    <w:rsid w:val="00E50AE5"/>
    <w:rsid w:val="00E50BAD"/>
    <w:rsid w:val="00E50BC4"/>
    <w:rsid w:val="00E50C8B"/>
    <w:rsid w:val="00E50D99"/>
    <w:rsid w:val="00E50DBA"/>
    <w:rsid w:val="00E50E50"/>
    <w:rsid w:val="00E50E5D"/>
    <w:rsid w:val="00E50E7D"/>
    <w:rsid w:val="00E50E7E"/>
    <w:rsid w:val="00E50F32"/>
    <w:rsid w:val="00E510AD"/>
    <w:rsid w:val="00E510CE"/>
    <w:rsid w:val="00E5121E"/>
    <w:rsid w:val="00E51243"/>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E7D"/>
    <w:rsid w:val="00E53F2B"/>
    <w:rsid w:val="00E54025"/>
    <w:rsid w:val="00E54141"/>
    <w:rsid w:val="00E542FF"/>
    <w:rsid w:val="00E54624"/>
    <w:rsid w:val="00E54640"/>
    <w:rsid w:val="00E54C49"/>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8E8"/>
    <w:rsid w:val="00E56B10"/>
    <w:rsid w:val="00E56D3E"/>
    <w:rsid w:val="00E56EB9"/>
    <w:rsid w:val="00E57088"/>
    <w:rsid w:val="00E570C9"/>
    <w:rsid w:val="00E5719A"/>
    <w:rsid w:val="00E571B0"/>
    <w:rsid w:val="00E572B0"/>
    <w:rsid w:val="00E57307"/>
    <w:rsid w:val="00E57489"/>
    <w:rsid w:val="00E5750D"/>
    <w:rsid w:val="00E577E1"/>
    <w:rsid w:val="00E57A29"/>
    <w:rsid w:val="00E57A83"/>
    <w:rsid w:val="00E57D07"/>
    <w:rsid w:val="00E57D0A"/>
    <w:rsid w:val="00E57D13"/>
    <w:rsid w:val="00E57DEC"/>
    <w:rsid w:val="00E57DF1"/>
    <w:rsid w:val="00E6010E"/>
    <w:rsid w:val="00E60274"/>
    <w:rsid w:val="00E6036F"/>
    <w:rsid w:val="00E60397"/>
    <w:rsid w:val="00E60470"/>
    <w:rsid w:val="00E60652"/>
    <w:rsid w:val="00E60757"/>
    <w:rsid w:val="00E607B6"/>
    <w:rsid w:val="00E60884"/>
    <w:rsid w:val="00E60D33"/>
    <w:rsid w:val="00E60D47"/>
    <w:rsid w:val="00E60E70"/>
    <w:rsid w:val="00E61042"/>
    <w:rsid w:val="00E61307"/>
    <w:rsid w:val="00E61407"/>
    <w:rsid w:val="00E61543"/>
    <w:rsid w:val="00E6178E"/>
    <w:rsid w:val="00E617EC"/>
    <w:rsid w:val="00E618CB"/>
    <w:rsid w:val="00E61964"/>
    <w:rsid w:val="00E61B9E"/>
    <w:rsid w:val="00E61C3E"/>
    <w:rsid w:val="00E61F7D"/>
    <w:rsid w:val="00E61FC3"/>
    <w:rsid w:val="00E620E0"/>
    <w:rsid w:val="00E62296"/>
    <w:rsid w:val="00E62465"/>
    <w:rsid w:val="00E62687"/>
    <w:rsid w:val="00E62759"/>
    <w:rsid w:val="00E627ED"/>
    <w:rsid w:val="00E627FC"/>
    <w:rsid w:val="00E62813"/>
    <w:rsid w:val="00E62840"/>
    <w:rsid w:val="00E62E26"/>
    <w:rsid w:val="00E63110"/>
    <w:rsid w:val="00E6326A"/>
    <w:rsid w:val="00E636D2"/>
    <w:rsid w:val="00E63894"/>
    <w:rsid w:val="00E63945"/>
    <w:rsid w:val="00E639BC"/>
    <w:rsid w:val="00E63ACD"/>
    <w:rsid w:val="00E63ADC"/>
    <w:rsid w:val="00E63DB5"/>
    <w:rsid w:val="00E63DD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27"/>
    <w:rsid w:val="00E65044"/>
    <w:rsid w:val="00E650BA"/>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1B"/>
    <w:rsid w:val="00E663F8"/>
    <w:rsid w:val="00E66537"/>
    <w:rsid w:val="00E666A5"/>
    <w:rsid w:val="00E666CC"/>
    <w:rsid w:val="00E66733"/>
    <w:rsid w:val="00E66734"/>
    <w:rsid w:val="00E6688E"/>
    <w:rsid w:val="00E6694E"/>
    <w:rsid w:val="00E66B6C"/>
    <w:rsid w:val="00E66E09"/>
    <w:rsid w:val="00E66EFC"/>
    <w:rsid w:val="00E66F85"/>
    <w:rsid w:val="00E66FB8"/>
    <w:rsid w:val="00E6716E"/>
    <w:rsid w:val="00E671AE"/>
    <w:rsid w:val="00E6721A"/>
    <w:rsid w:val="00E672CB"/>
    <w:rsid w:val="00E67382"/>
    <w:rsid w:val="00E6760E"/>
    <w:rsid w:val="00E67696"/>
    <w:rsid w:val="00E67703"/>
    <w:rsid w:val="00E67801"/>
    <w:rsid w:val="00E67A46"/>
    <w:rsid w:val="00E67AB4"/>
    <w:rsid w:val="00E67ACF"/>
    <w:rsid w:val="00E67BA4"/>
    <w:rsid w:val="00E67BB5"/>
    <w:rsid w:val="00E67BD5"/>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B68"/>
    <w:rsid w:val="00E70D10"/>
    <w:rsid w:val="00E70DE4"/>
    <w:rsid w:val="00E70E6D"/>
    <w:rsid w:val="00E70FFD"/>
    <w:rsid w:val="00E71009"/>
    <w:rsid w:val="00E71089"/>
    <w:rsid w:val="00E7136A"/>
    <w:rsid w:val="00E7187A"/>
    <w:rsid w:val="00E71A37"/>
    <w:rsid w:val="00E71AEB"/>
    <w:rsid w:val="00E71AF1"/>
    <w:rsid w:val="00E71B65"/>
    <w:rsid w:val="00E71C42"/>
    <w:rsid w:val="00E71CAA"/>
    <w:rsid w:val="00E71FB0"/>
    <w:rsid w:val="00E7223F"/>
    <w:rsid w:val="00E72377"/>
    <w:rsid w:val="00E72476"/>
    <w:rsid w:val="00E724BF"/>
    <w:rsid w:val="00E724F5"/>
    <w:rsid w:val="00E72606"/>
    <w:rsid w:val="00E72833"/>
    <w:rsid w:val="00E728B8"/>
    <w:rsid w:val="00E7293A"/>
    <w:rsid w:val="00E72FC5"/>
    <w:rsid w:val="00E7301C"/>
    <w:rsid w:val="00E73278"/>
    <w:rsid w:val="00E7335E"/>
    <w:rsid w:val="00E734FA"/>
    <w:rsid w:val="00E73B78"/>
    <w:rsid w:val="00E73B9F"/>
    <w:rsid w:val="00E73C44"/>
    <w:rsid w:val="00E73D7B"/>
    <w:rsid w:val="00E73DE3"/>
    <w:rsid w:val="00E73FD6"/>
    <w:rsid w:val="00E73FF2"/>
    <w:rsid w:val="00E7401B"/>
    <w:rsid w:val="00E740D2"/>
    <w:rsid w:val="00E7427E"/>
    <w:rsid w:val="00E743D6"/>
    <w:rsid w:val="00E743DD"/>
    <w:rsid w:val="00E74435"/>
    <w:rsid w:val="00E74497"/>
    <w:rsid w:val="00E74744"/>
    <w:rsid w:val="00E74748"/>
    <w:rsid w:val="00E74814"/>
    <w:rsid w:val="00E74829"/>
    <w:rsid w:val="00E74A44"/>
    <w:rsid w:val="00E74B3B"/>
    <w:rsid w:val="00E74BCE"/>
    <w:rsid w:val="00E74C5C"/>
    <w:rsid w:val="00E74CD1"/>
    <w:rsid w:val="00E74E1F"/>
    <w:rsid w:val="00E7506F"/>
    <w:rsid w:val="00E750DC"/>
    <w:rsid w:val="00E753F6"/>
    <w:rsid w:val="00E75554"/>
    <w:rsid w:val="00E756A5"/>
    <w:rsid w:val="00E75707"/>
    <w:rsid w:val="00E75775"/>
    <w:rsid w:val="00E7581D"/>
    <w:rsid w:val="00E758FB"/>
    <w:rsid w:val="00E75ACF"/>
    <w:rsid w:val="00E75C54"/>
    <w:rsid w:val="00E75CD4"/>
    <w:rsid w:val="00E75D4C"/>
    <w:rsid w:val="00E75DCE"/>
    <w:rsid w:val="00E75F60"/>
    <w:rsid w:val="00E762C6"/>
    <w:rsid w:val="00E76410"/>
    <w:rsid w:val="00E7654F"/>
    <w:rsid w:val="00E767A2"/>
    <w:rsid w:val="00E767A7"/>
    <w:rsid w:val="00E76952"/>
    <w:rsid w:val="00E76A65"/>
    <w:rsid w:val="00E76C74"/>
    <w:rsid w:val="00E76DDE"/>
    <w:rsid w:val="00E76DEA"/>
    <w:rsid w:val="00E76E57"/>
    <w:rsid w:val="00E77769"/>
    <w:rsid w:val="00E77978"/>
    <w:rsid w:val="00E77980"/>
    <w:rsid w:val="00E77BFF"/>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139"/>
    <w:rsid w:val="00E81205"/>
    <w:rsid w:val="00E8129F"/>
    <w:rsid w:val="00E81341"/>
    <w:rsid w:val="00E814A0"/>
    <w:rsid w:val="00E81572"/>
    <w:rsid w:val="00E81622"/>
    <w:rsid w:val="00E816A2"/>
    <w:rsid w:val="00E81743"/>
    <w:rsid w:val="00E817C2"/>
    <w:rsid w:val="00E81824"/>
    <w:rsid w:val="00E81987"/>
    <w:rsid w:val="00E81AC9"/>
    <w:rsid w:val="00E81C17"/>
    <w:rsid w:val="00E81D2D"/>
    <w:rsid w:val="00E81DE9"/>
    <w:rsid w:val="00E81E5A"/>
    <w:rsid w:val="00E8204C"/>
    <w:rsid w:val="00E820B6"/>
    <w:rsid w:val="00E8236E"/>
    <w:rsid w:val="00E82387"/>
    <w:rsid w:val="00E825BC"/>
    <w:rsid w:val="00E826AF"/>
    <w:rsid w:val="00E826D6"/>
    <w:rsid w:val="00E8283C"/>
    <w:rsid w:val="00E8285F"/>
    <w:rsid w:val="00E828B7"/>
    <w:rsid w:val="00E828D6"/>
    <w:rsid w:val="00E829EB"/>
    <w:rsid w:val="00E82B2A"/>
    <w:rsid w:val="00E82B81"/>
    <w:rsid w:val="00E8307C"/>
    <w:rsid w:val="00E830AE"/>
    <w:rsid w:val="00E83169"/>
    <w:rsid w:val="00E831E5"/>
    <w:rsid w:val="00E832B4"/>
    <w:rsid w:val="00E83573"/>
    <w:rsid w:val="00E8377E"/>
    <w:rsid w:val="00E8380A"/>
    <w:rsid w:val="00E839D6"/>
    <w:rsid w:val="00E83A3B"/>
    <w:rsid w:val="00E83A88"/>
    <w:rsid w:val="00E83CC2"/>
    <w:rsid w:val="00E83F18"/>
    <w:rsid w:val="00E84064"/>
    <w:rsid w:val="00E8411D"/>
    <w:rsid w:val="00E8427A"/>
    <w:rsid w:val="00E84576"/>
    <w:rsid w:val="00E8464C"/>
    <w:rsid w:val="00E8467B"/>
    <w:rsid w:val="00E8470B"/>
    <w:rsid w:val="00E84735"/>
    <w:rsid w:val="00E848DC"/>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88C"/>
    <w:rsid w:val="00E85A3A"/>
    <w:rsid w:val="00E85B33"/>
    <w:rsid w:val="00E85E8E"/>
    <w:rsid w:val="00E85EFD"/>
    <w:rsid w:val="00E8604C"/>
    <w:rsid w:val="00E86187"/>
    <w:rsid w:val="00E862AE"/>
    <w:rsid w:val="00E86301"/>
    <w:rsid w:val="00E86327"/>
    <w:rsid w:val="00E8651A"/>
    <w:rsid w:val="00E8677B"/>
    <w:rsid w:val="00E867B1"/>
    <w:rsid w:val="00E8680F"/>
    <w:rsid w:val="00E86A74"/>
    <w:rsid w:val="00E86C19"/>
    <w:rsid w:val="00E86C2A"/>
    <w:rsid w:val="00E86F6F"/>
    <w:rsid w:val="00E8711D"/>
    <w:rsid w:val="00E87144"/>
    <w:rsid w:val="00E87357"/>
    <w:rsid w:val="00E87364"/>
    <w:rsid w:val="00E874B5"/>
    <w:rsid w:val="00E875F4"/>
    <w:rsid w:val="00E8767E"/>
    <w:rsid w:val="00E8775D"/>
    <w:rsid w:val="00E87867"/>
    <w:rsid w:val="00E879D9"/>
    <w:rsid w:val="00E87C7D"/>
    <w:rsid w:val="00E87C92"/>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181"/>
    <w:rsid w:val="00E9124D"/>
    <w:rsid w:val="00E912E2"/>
    <w:rsid w:val="00E91472"/>
    <w:rsid w:val="00E91563"/>
    <w:rsid w:val="00E91629"/>
    <w:rsid w:val="00E91692"/>
    <w:rsid w:val="00E9186A"/>
    <w:rsid w:val="00E91B10"/>
    <w:rsid w:val="00E91D38"/>
    <w:rsid w:val="00E92180"/>
    <w:rsid w:val="00E92328"/>
    <w:rsid w:val="00E924CF"/>
    <w:rsid w:val="00E925C1"/>
    <w:rsid w:val="00E92787"/>
    <w:rsid w:val="00E929B0"/>
    <w:rsid w:val="00E92AB9"/>
    <w:rsid w:val="00E92C20"/>
    <w:rsid w:val="00E92C3C"/>
    <w:rsid w:val="00E92C7C"/>
    <w:rsid w:val="00E92F0F"/>
    <w:rsid w:val="00E9306A"/>
    <w:rsid w:val="00E931EF"/>
    <w:rsid w:val="00E93302"/>
    <w:rsid w:val="00E9364B"/>
    <w:rsid w:val="00E93755"/>
    <w:rsid w:val="00E93757"/>
    <w:rsid w:val="00E93951"/>
    <w:rsid w:val="00E939B8"/>
    <w:rsid w:val="00E93A60"/>
    <w:rsid w:val="00E93B73"/>
    <w:rsid w:val="00E93C52"/>
    <w:rsid w:val="00E93D08"/>
    <w:rsid w:val="00E93D81"/>
    <w:rsid w:val="00E93DD4"/>
    <w:rsid w:val="00E93EBB"/>
    <w:rsid w:val="00E9420D"/>
    <w:rsid w:val="00E94352"/>
    <w:rsid w:val="00E94674"/>
    <w:rsid w:val="00E949FD"/>
    <w:rsid w:val="00E94C75"/>
    <w:rsid w:val="00E9517E"/>
    <w:rsid w:val="00E951D4"/>
    <w:rsid w:val="00E952FD"/>
    <w:rsid w:val="00E953CF"/>
    <w:rsid w:val="00E9544A"/>
    <w:rsid w:val="00E95477"/>
    <w:rsid w:val="00E9564C"/>
    <w:rsid w:val="00E95657"/>
    <w:rsid w:val="00E9571F"/>
    <w:rsid w:val="00E958EB"/>
    <w:rsid w:val="00E959C0"/>
    <w:rsid w:val="00E95B3C"/>
    <w:rsid w:val="00E95B6A"/>
    <w:rsid w:val="00E95E22"/>
    <w:rsid w:val="00E95F6E"/>
    <w:rsid w:val="00E962F8"/>
    <w:rsid w:val="00E963E4"/>
    <w:rsid w:val="00E965EA"/>
    <w:rsid w:val="00E9690A"/>
    <w:rsid w:val="00E96A8D"/>
    <w:rsid w:val="00E96D38"/>
    <w:rsid w:val="00E96D54"/>
    <w:rsid w:val="00E96DAC"/>
    <w:rsid w:val="00E96E95"/>
    <w:rsid w:val="00E96EBB"/>
    <w:rsid w:val="00E96FE6"/>
    <w:rsid w:val="00E9707A"/>
    <w:rsid w:val="00E9719F"/>
    <w:rsid w:val="00E97201"/>
    <w:rsid w:val="00E97321"/>
    <w:rsid w:val="00E97782"/>
    <w:rsid w:val="00E97859"/>
    <w:rsid w:val="00E97906"/>
    <w:rsid w:val="00E979DB"/>
    <w:rsid w:val="00E97B19"/>
    <w:rsid w:val="00E97B4D"/>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294"/>
    <w:rsid w:val="00EA133B"/>
    <w:rsid w:val="00EA142E"/>
    <w:rsid w:val="00EA153A"/>
    <w:rsid w:val="00EA1606"/>
    <w:rsid w:val="00EA16A8"/>
    <w:rsid w:val="00EA1834"/>
    <w:rsid w:val="00EA1895"/>
    <w:rsid w:val="00EA18ED"/>
    <w:rsid w:val="00EA18FC"/>
    <w:rsid w:val="00EA19F6"/>
    <w:rsid w:val="00EA1A87"/>
    <w:rsid w:val="00EA1A88"/>
    <w:rsid w:val="00EA1C06"/>
    <w:rsid w:val="00EA1D8A"/>
    <w:rsid w:val="00EA1E71"/>
    <w:rsid w:val="00EA1F11"/>
    <w:rsid w:val="00EA20E5"/>
    <w:rsid w:val="00EA2117"/>
    <w:rsid w:val="00EA2179"/>
    <w:rsid w:val="00EA2252"/>
    <w:rsid w:val="00EA2270"/>
    <w:rsid w:val="00EA22B1"/>
    <w:rsid w:val="00EA22B9"/>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843"/>
    <w:rsid w:val="00EA3886"/>
    <w:rsid w:val="00EA38CC"/>
    <w:rsid w:val="00EA3B9B"/>
    <w:rsid w:val="00EA3BA8"/>
    <w:rsid w:val="00EA4009"/>
    <w:rsid w:val="00EA4088"/>
    <w:rsid w:val="00EA4175"/>
    <w:rsid w:val="00EA431B"/>
    <w:rsid w:val="00EA4331"/>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79"/>
    <w:rsid w:val="00EA5A80"/>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B83"/>
    <w:rsid w:val="00EA6EC0"/>
    <w:rsid w:val="00EA70B6"/>
    <w:rsid w:val="00EA7273"/>
    <w:rsid w:val="00EA7296"/>
    <w:rsid w:val="00EA742C"/>
    <w:rsid w:val="00EA7674"/>
    <w:rsid w:val="00EA778A"/>
    <w:rsid w:val="00EA7962"/>
    <w:rsid w:val="00EA7AF6"/>
    <w:rsid w:val="00EA7B48"/>
    <w:rsid w:val="00EA7D6D"/>
    <w:rsid w:val="00EA7F6A"/>
    <w:rsid w:val="00EA7F89"/>
    <w:rsid w:val="00EB00C8"/>
    <w:rsid w:val="00EB0279"/>
    <w:rsid w:val="00EB02EB"/>
    <w:rsid w:val="00EB0712"/>
    <w:rsid w:val="00EB0869"/>
    <w:rsid w:val="00EB08C4"/>
    <w:rsid w:val="00EB0928"/>
    <w:rsid w:val="00EB0AAA"/>
    <w:rsid w:val="00EB0BB7"/>
    <w:rsid w:val="00EB12E6"/>
    <w:rsid w:val="00EB1338"/>
    <w:rsid w:val="00EB1533"/>
    <w:rsid w:val="00EB1549"/>
    <w:rsid w:val="00EB16B2"/>
    <w:rsid w:val="00EB1845"/>
    <w:rsid w:val="00EB1A9A"/>
    <w:rsid w:val="00EB1ABD"/>
    <w:rsid w:val="00EB1AC4"/>
    <w:rsid w:val="00EB1B41"/>
    <w:rsid w:val="00EB1BC1"/>
    <w:rsid w:val="00EB1C5A"/>
    <w:rsid w:val="00EB237D"/>
    <w:rsid w:val="00EB2429"/>
    <w:rsid w:val="00EB248F"/>
    <w:rsid w:val="00EB24CB"/>
    <w:rsid w:val="00EB27F5"/>
    <w:rsid w:val="00EB284C"/>
    <w:rsid w:val="00EB29DD"/>
    <w:rsid w:val="00EB2AB9"/>
    <w:rsid w:val="00EB2AD3"/>
    <w:rsid w:val="00EB2B58"/>
    <w:rsid w:val="00EB2B69"/>
    <w:rsid w:val="00EB2C0C"/>
    <w:rsid w:val="00EB2C1F"/>
    <w:rsid w:val="00EB2CA3"/>
    <w:rsid w:val="00EB2F1D"/>
    <w:rsid w:val="00EB2F64"/>
    <w:rsid w:val="00EB2FB6"/>
    <w:rsid w:val="00EB3121"/>
    <w:rsid w:val="00EB31E5"/>
    <w:rsid w:val="00EB326A"/>
    <w:rsid w:val="00EB326D"/>
    <w:rsid w:val="00EB32F7"/>
    <w:rsid w:val="00EB3518"/>
    <w:rsid w:val="00EB36C9"/>
    <w:rsid w:val="00EB373C"/>
    <w:rsid w:val="00EB378C"/>
    <w:rsid w:val="00EB38B9"/>
    <w:rsid w:val="00EB3B44"/>
    <w:rsid w:val="00EB3B63"/>
    <w:rsid w:val="00EB3C83"/>
    <w:rsid w:val="00EB3D1E"/>
    <w:rsid w:val="00EB406B"/>
    <w:rsid w:val="00EB419C"/>
    <w:rsid w:val="00EB41B8"/>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33"/>
    <w:rsid w:val="00EB4F49"/>
    <w:rsid w:val="00EB5098"/>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034"/>
    <w:rsid w:val="00EB6139"/>
    <w:rsid w:val="00EB6183"/>
    <w:rsid w:val="00EB6327"/>
    <w:rsid w:val="00EB6410"/>
    <w:rsid w:val="00EB644D"/>
    <w:rsid w:val="00EB6522"/>
    <w:rsid w:val="00EB6786"/>
    <w:rsid w:val="00EB6A2F"/>
    <w:rsid w:val="00EB6A76"/>
    <w:rsid w:val="00EB6A8C"/>
    <w:rsid w:val="00EB6EB5"/>
    <w:rsid w:val="00EB6EDA"/>
    <w:rsid w:val="00EB6EFD"/>
    <w:rsid w:val="00EB704C"/>
    <w:rsid w:val="00EB705E"/>
    <w:rsid w:val="00EB7227"/>
    <w:rsid w:val="00EB7238"/>
    <w:rsid w:val="00EB7239"/>
    <w:rsid w:val="00EB74C4"/>
    <w:rsid w:val="00EB7626"/>
    <w:rsid w:val="00EB7B1C"/>
    <w:rsid w:val="00EB7B64"/>
    <w:rsid w:val="00EB7BA2"/>
    <w:rsid w:val="00EB7BC6"/>
    <w:rsid w:val="00EB7BFA"/>
    <w:rsid w:val="00EB7C24"/>
    <w:rsid w:val="00EB7C41"/>
    <w:rsid w:val="00EB7CC6"/>
    <w:rsid w:val="00EB7CEB"/>
    <w:rsid w:val="00EB7E48"/>
    <w:rsid w:val="00EB7E63"/>
    <w:rsid w:val="00EB7FF2"/>
    <w:rsid w:val="00EC00D9"/>
    <w:rsid w:val="00EC01A4"/>
    <w:rsid w:val="00EC025E"/>
    <w:rsid w:val="00EC042C"/>
    <w:rsid w:val="00EC04A4"/>
    <w:rsid w:val="00EC04E2"/>
    <w:rsid w:val="00EC06A4"/>
    <w:rsid w:val="00EC0954"/>
    <w:rsid w:val="00EC0973"/>
    <w:rsid w:val="00EC0A36"/>
    <w:rsid w:val="00EC0BE2"/>
    <w:rsid w:val="00EC0D39"/>
    <w:rsid w:val="00EC0D6E"/>
    <w:rsid w:val="00EC0D8F"/>
    <w:rsid w:val="00EC11F3"/>
    <w:rsid w:val="00EC140B"/>
    <w:rsid w:val="00EC1429"/>
    <w:rsid w:val="00EC15EB"/>
    <w:rsid w:val="00EC161C"/>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24"/>
    <w:rsid w:val="00EC2F86"/>
    <w:rsid w:val="00EC3084"/>
    <w:rsid w:val="00EC3114"/>
    <w:rsid w:val="00EC317B"/>
    <w:rsid w:val="00EC3312"/>
    <w:rsid w:val="00EC3316"/>
    <w:rsid w:val="00EC3375"/>
    <w:rsid w:val="00EC3482"/>
    <w:rsid w:val="00EC34A4"/>
    <w:rsid w:val="00EC34CF"/>
    <w:rsid w:val="00EC372A"/>
    <w:rsid w:val="00EC38F0"/>
    <w:rsid w:val="00EC3B0D"/>
    <w:rsid w:val="00EC3B4E"/>
    <w:rsid w:val="00EC3C12"/>
    <w:rsid w:val="00EC3DEE"/>
    <w:rsid w:val="00EC3E87"/>
    <w:rsid w:val="00EC3EDF"/>
    <w:rsid w:val="00EC444D"/>
    <w:rsid w:val="00EC449B"/>
    <w:rsid w:val="00EC4948"/>
    <w:rsid w:val="00EC49A0"/>
    <w:rsid w:val="00EC49D0"/>
    <w:rsid w:val="00EC4A33"/>
    <w:rsid w:val="00EC4C6F"/>
    <w:rsid w:val="00EC4CB6"/>
    <w:rsid w:val="00EC4E5A"/>
    <w:rsid w:val="00EC4ED9"/>
    <w:rsid w:val="00EC4FD3"/>
    <w:rsid w:val="00EC5100"/>
    <w:rsid w:val="00EC527D"/>
    <w:rsid w:val="00EC5391"/>
    <w:rsid w:val="00EC57EF"/>
    <w:rsid w:val="00EC589C"/>
    <w:rsid w:val="00EC5933"/>
    <w:rsid w:val="00EC5C3E"/>
    <w:rsid w:val="00EC5D45"/>
    <w:rsid w:val="00EC5F7F"/>
    <w:rsid w:val="00EC5FAA"/>
    <w:rsid w:val="00EC60FD"/>
    <w:rsid w:val="00EC6114"/>
    <w:rsid w:val="00EC62EF"/>
    <w:rsid w:val="00EC63D7"/>
    <w:rsid w:val="00EC65D4"/>
    <w:rsid w:val="00EC666A"/>
    <w:rsid w:val="00EC66C3"/>
    <w:rsid w:val="00EC6784"/>
    <w:rsid w:val="00EC6987"/>
    <w:rsid w:val="00EC6B24"/>
    <w:rsid w:val="00EC6CCD"/>
    <w:rsid w:val="00EC6CF4"/>
    <w:rsid w:val="00EC6E54"/>
    <w:rsid w:val="00EC6ED9"/>
    <w:rsid w:val="00EC6FAD"/>
    <w:rsid w:val="00EC6FB6"/>
    <w:rsid w:val="00EC6FC3"/>
    <w:rsid w:val="00EC7115"/>
    <w:rsid w:val="00EC7262"/>
    <w:rsid w:val="00EC746A"/>
    <w:rsid w:val="00EC74F9"/>
    <w:rsid w:val="00EC75C2"/>
    <w:rsid w:val="00EC75EE"/>
    <w:rsid w:val="00EC7614"/>
    <w:rsid w:val="00EC76F7"/>
    <w:rsid w:val="00EC771D"/>
    <w:rsid w:val="00EC7740"/>
    <w:rsid w:val="00EC7757"/>
    <w:rsid w:val="00EC785A"/>
    <w:rsid w:val="00EC78FB"/>
    <w:rsid w:val="00EC7BD8"/>
    <w:rsid w:val="00EC7D01"/>
    <w:rsid w:val="00EC7E4B"/>
    <w:rsid w:val="00EC7F10"/>
    <w:rsid w:val="00ED0040"/>
    <w:rsid w:val="00ED00D2"/>
    <w:rsid w:val="00ED00DB"/>
    <w:rsid w:val="00ED01B2"/>
    <w:rsid w:val="00ED02BA"/>
    <w:rsid w:val="00ED0392"/>
    <w:rsid w:val="00ED06A2"/>
    <w:rsid w:val="00ED0A5B"/>
    <w:rsid w:val="00ED0A65"/>
    <w:rsid w:val="00ED0A9A"/>
    <w:rsid w:val="00ED0C6F"/>
    <w:rsid w:val="00ED0DEA"/>
    <w:rsid w:val="00ED0F35"/>
    <w:rsid w:val="00ED113B"/>
    <w:rsid w:val="00ED1203"/>
    <w:rsid w:val="00ED1248"/>
    <w:rsid w:val="00ED1479"/>
    <w:rsid w:val="00ED15E1"/>
    <w:rsid w:val="00ED1620"/>
    <w:rsid w:val="00ED1718"/>
    <w:rsid w:val="00ED1807"/>
    <w:rsid w:val="00ED185F"/>
    <w:rsid w:val="00ED1878"/>
    <w:rsid w:val="00ED18B1"/>
    <w:rsid w:val="00ED197C"/>
    <w:rsid w:val="00ED19A9"/>
    <w:rsid w:val="00ED1FD8"/>
    <w:rsid w:val="00ED2070"/>
    <w:rsid w:val="00ED209E"/>
    <w:rsid w:val="00ED23E5"/>
    <w:rsid w:val="00ED2408"/>
    <w:rsid w:val="00ED24C3"/>
    <w:rsid w:val="00ED2523"/>
    <w:rsid w:val="00ED2597"/>
    <w:rsid w:val="00ED2823"/>
    <w:rsid w:val="00ED2991"/>
    <w:rsid w:val="00ED2A59"/>
    <w:rsid w:val="00ED2A94"/>
    <w:rsid w:val="00ED2AE0"/>
    <w:rsid w:val="00ED2B4A"/>
    <w:rsid w:val="00ED2BD2"/>
    <w:rsid w:val="00ED2CBF"/>
    <w:rsid w:val="00ED2CEE"/>
    <w:rsid w:val="00ED30BC"/>
    <w:rsid w:val="00ED31FA"/>
    <w:rsid w:val="00ED3503"/>
    <w:rsid w:val="00ED36AC"/>
    <w:rsid w:val="00ED38D4"/>
    <w:rsid w:val="00ED39F2"/>
    <w:rsid w:val="00ED3AA0"/>
    <w:rsid w:val="00ED3D7A"/>
    <w:rsid w:val="00ED3DD2"/>
    <w:rsid w:val="00ED3E00"/>
    <w:rsid w:val="00ED3E68"/>
    <w:rsid w:val="00ED413F"/>
    <w:rsid w:val="00ED4258"/>
    <w:rsid w:val="00ED42A1"/>
    <w:rsid w:val="00ED43ED"/>
    <w:rsid w:val="00ED44C2"/>
    <w:rsid w:val="00ED4682"/>
    <w:rsid w:val="00ED4821"/>
    <w:rsid w:val="00ED4930"/>
    <w:rsid w:val="00ED49C1"/>
    <w:rsid w:val="00ED4AAF"/>
    <w:rsid w:val="00ED4DF7"/>
    <w:rsid w:val="00ED4E1E"/>
    <w:rsid w:val="00ED4FC2"/>
    <w:rsid w:val="00ED4FFC"/>
    <w:rsid w:val="00ED5095"/>
    <w:rsid w:val="00ED5148"/>
    <w:rsid w:val="00ED516E"/>
    <w:rsid w:val="00ED51FF"/>
    <w:rsid w:val="00ED5218"/>
    <w:rsid w:val="00ED53D7"/>
    <w:rsid w:val="00ED5440"/>
    <w:rsid w:val="00ED5462"/>
    <w:rsid w:val="00ED549C"/>
    <w:rsid w:val="00ED54CB"/>
    <w:rsid w:val="00ED5592"/>
    <w:rsid w:val="00ED55B4"/>
    <w:rsid w:val="00ED561F"/>
    <w:rsid w:val="00ED59A1"/>
    <w:rsid w:val="00ED5AAC"/>
    <w:rsid w:val="00ED5B77"/>
    <w:rsid w:val="00ED5C4B"/>
    <w:rsid w:val="00ED5CD2"/>
    <w:rsid w:val="00ED5F3C"/>
    <w:rsid w:val="00ED5FE2"/>
    <w:rsid w:val="00ED604D"/>
    <w:rsid w:val="00ED6188"/>
    <w:rsid w:val="00ED620B"/>
    <w:rsid w:val="00ED626D"/>
    <w:rsid w:val="00ED634C"/>
    <w:rsid w:val="00ED63C3"/>
    <w:rsid w:val="00ED6955"/>
    <w:rsid w:val="00ED6A2D"/>
    <w:rsid w:val="00ED6CEC"/>
    <w:rsid w:val="00ED6D94"/>
    <w:rsid w:val="00ED7003"/>
    <w:rsid w:val="00ED70C9"/>
    <w:rsid w:val="00ED7318"/>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2DE"/>
    <w:rsid w:val="00EE0443"/>
    <w:rsid w:val="00EE0524"/>
    <w:rsid w:val="00EE05A0"/>
    <w:rsid w:val="00EE0791"/>
    <w:rsid w:val="00EE0933"/>
    <w:rsid w:val="00EE0A95"/>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B9C"/>
    <w:rsid w:val="00EE1D82"/>
    <w:rsid w:val="00EE1E5A"/>
    <w:rsid w:val="00EE1E86"/>
    <w:rsid w:val="00EE1FCB"/>
    <w:rsid w:val="00EE1FE6"/>
    <w:rsid w:val="00EE201E"/>
    <w:rsid w:val="00EE208A"/>
    <w:rsid w:val="00EE22F9"/>
    <w:rsid w:val="00EE24C0"/>
    <w:rsid w:val="00EE2688"/>
    <w:rsid w:val="00EE273C"/>
    <w:rsid w:val="00EE28B6"/>
    <w:rsid w:val="00EE2A25"/>
    <w:rsid w:val="00EE2E28"/>
    <w:rsid w:val="00EE2F82"/>
    <w:rsid w:val="00EE3091"/>
    <w:rsid w:val="00EE30EB"/>
    <w:rsid w:val="00EE323B"/>
    <w:rsid w:val="00EE3323"/>
    <w:rsid w:val="00EE33E7"/>
    <w:rsid w:val="00EE3462"/>
    <w:rsid w:val="00EE34ED"/>
    <w:rsid w:val="00EE3894"/>
    <w:rsid w:val="00EE39E4"/>
    <w:rsid w:val="00EE3AAE"/>
    <w:rsid w:val="00EE3AEA"/>
    <w:rsid w:val="00EE3B8A"/>
    <w:rsid w:val="00EE3CD2"/>
    <w:rsid w:val="00EE3E8A"/>
    <w:rsid w:val="00EE3FDC"/>
    <w:rsid w:val="00EE4046"/>
    <w:rsid w:val="00EE40AC"/>
    <w:rsid w:val="00EE4175"/>
    <w:rsid w:val="00EE45D5"/>
    <w:rsid w:val="00EE46D8"/>
    <w:rsid w:val="00EE4CA2"/>
    <w:rsid w:val="00EE4E50"/>
    <w:rsid w:val="00EE4F5F"/>
    <w:rsid w:val="00EE504E"/>
    <w:rsid w:val="00EE5060"/>
    <w:rsid w:val="00EE50F5"/>
    <w:rsid w:val="00EE5100"/>
    <w:rsid w:val="00EE522B"/>
    <w:rsid w:val="00EE526E"/>
    <w:rsid w:val="00EE581A"/>
    <w:rsid w:val="00EE58B6"/>
    <w:rsid w:val="00EE5B91"/>
    <w:rsid w:val="00EE5EF4"/>
    <w:rsid w:val="00EE5F74"/>
    <w:rsid w:val="00EE5FB8"/>
    <w:rsid w:val="00EE628F"/>
    <w:rsid w:val="00EE62F2"/>
    <w:rsid w:val="00EE6337"/>
    <w:rsid w:val="00EE63FE"/>
    <w:rsid w:val="00EE6472"/>
    <w:rsid w:val="00EE6706"/>
    <w:rsid w:val="00EE682C"/>
    <w:rsid w:val="00EE6AB2"/>
    <w:rsid w:val="00EE6BC9"/>
    <w:rsid w:val="00EE6D32"/>
    <w:rsid w:val="00EE6E8B"/>
    <w:rsid w:val="00EE7113"/>
    <w:rsid w:val="00EE712F"/>
    <w:rsid w:val="00EE7204"/>
    <w:rsid w:val="00EE7235"/>
    <w:rsid w:val="00EE737E"/>
    <w:rsid w:val="00EE759E"/>
    <w:rsid w:val="00EE77D4"/>
    <w:rsid w:val="00EE784F"/>
    <w:rsid w:val="00EE7897"/>
    <w:rsid w:val="00EE7A61"/>
    <w:rsid w:val="00EE7CAA"/>
    <w:rsid w:val="00EE7D17"/>
    <w:rsid w:val="00EE7D20"/>
    <w:rsid w:val="00EE7E44"/>
    <w:rsid w:val="00EF02CD"/>
    <w:rsid w:val="00EF0330"/>
    <w:rsid w:val="00EF03CF"/>
    <w:rsid w:val="00EF03D1"/>
    <w:rsid w:val="00EF04C1"/>
    <w:rsid w:val="00EF091E"/>
    <w:rsid w:val="00EF09CC"/>
    <w:rsid w:val="00EF0A58"/>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DA8"/>
    <w:rsid w:val="00EF1E12"/>
    <w:rsid w:val="00EF1F79"/>
    <w:rsid w:val="00EF2033"/>
    <w:rsid w:val="00EF204F"/>
    <w:rsid w:val="00EF2083"/>
    <w:rsid w:val="00EF214F"/>
    <w:rsid w:val="00EF215C"/>
    <w:rsid w:val="00EF21BB"/>
    <w:rsid w:val="00EF2540"/>
    <w:rsid w:val="00EF27F3"/>
    <w:rsid w:val="00EF2808"/>
    <w:rsid w:val="00EF2BB5"/>
    <w:rsid w:val="00EF2C03"/>
    <w:rsid w:val="00EF2E45"/>
    <w:rsid w:val="00EF2E6E"/>
    <w:rsid w:val="00EF2E79"/>
    <w:rsid w:val="00EF2EE8"/>
    <w:rsid w:val="00EF2F97"/>
    <w:rsid w:val="00EF2FEA"/>
    <w:rsid w:val="00EF303C"/>
    <w:rsid w:val="00EF3170"/>
    <w:rsid w:val="00EF3221"/>
    <w:rsid w:val="00EF340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E6"/>
    <w:rsid w:val="00EF47C1"/>
    <w:rsid w:val="00EF48C7"/>
    <w:rsid w:val="00EF4987"/>
    <w:rsid w:val="00EF49C2"/>
    <w:rsid w:val="00EF4A4D"/>
    <w:rsid w:val="00EF4C3C"/>
    <w:rsid w:val="00EF4C67"/>
    <w:rsid w:val="00EF4C87"/>
    <w:rsid w:val="00EF4D11"/>
    <w:rsid w:val="00EF507E"/>
    <w:rsid w:val="00EF50C1"/>
    <w:rsid w:val="00EF5457"/>
    <w:rsid w:val="00EF553B"/>
    <w:rsid w:val="00EF588D"/>
    <w:rsid w:val="00EF5F79"/>
    <w:rsid w:val="00EF5FE8"/>
    <w:rsid w:val="00EF6535"/>
    <w:rsid w:val="00EF6611"/>
    <w:rsid w:val="00EF6694"/>
    <w:rsid w:val="00EF68DB"/>
    <w:rsid w:val="00EF6A4B"/>
    <w:rsid w:val="00EF6BA4"/>
    <w:rsid w:val="00EF6CD3"/>
    <w:rsid w:val="00EF7025"/>
    <w:rsid w:val="00EF712C"/>
    <w:rsid w:val="00EF73E8"/>
    <w:rsid w:val="00EF758A"/>
    <w:rsid w:val="00EF75BA"/>
    <w:rsid w:val="00EF771B"/>
    <w:rsid w:val="00EF7788"/>
    <w:rsid w:val="00EF7BF9"/>
    <w:rsid w:val="00EF7DA5"/>
    <w:rsid w:val="00EF7E2D"/>
    <w:rsid w:val="00F000B0"/>
    <w:rsid w:val="00F00159"/>
    <w:rsid w:val="00F001C1"/>
    <w:rsid w:val="00F001F6"/>
    <w:rsid w:val="00F00252"/>
    <w:rsid w:val="00F006F4"/>
    <w:rsid w:val="00F00763"/>
    <w:rsid w:val="00F00B20"/>
    <w:rsid w:val="00F00BB0"/>
    <w:rsid w:val="00F00BC2"/>
    <w:rsid w:val="00F00C09"/>
    <w:rsid w:val="00F00CDF"/>
    <w:rsid w:val="00F00CFE"/>
    <w:rsid w:val="00F00F3E"/>
    <w:rsid w:val="00F010FF"/>
    <w:rsid w:val="00F0116F"/>
    <w:rsid w:val="00F01624"/>
    <w:rsid w:val="00F0165B"/>
    <w:rsid w:val="00F01721"/>
    <w:rsid w:val="00F0175B"/>
    <w:rsid w:val="00F019DD"/>
    <w:rsid w:val="00F01A89"/>
    <w:rsid w:val="00F01AB3"/>
    <w:rsid w:val="00F01E10"/>
    <w:rsid w:val="00F0210B"/>
    <w:rsid w:val="00F02197"/>
    <w:rsid w:val="00F022A5"/>
    <w:rsid w:val="00F02371"/>
    <w:rsid w:val="00F02556"/>
    <w:rsid w:val="00F02658"/>
    <w:rsid w:val="00F026E3"/>
    <w:rsid w:val="00F02A3F"/>
    <w:rsid w:val="00F02B12"/>
    <w:rsid w:val="00F02CB5"/>
    <w:rsid w:val="00F02CF0"/>
    <w:rsid w:val="00F02D8C"/>
    <w:rsid w:val="00F02DD7"/>
    <w:rsid w:val="00F02DE6"/>
    <w:rsid w:val="00F02F65"/>
    <w:rsid w:val="00F02FE9"/>
    <w:rsid w:val="00F03025"/>
    <w:rsid w:val="00F0306D"/>
    <w:rsid w:val="00F03141"/>
    <w:rsid w:val="00F03221"/>
    <w:rsid w:val="00F0347C"/>
    <w:rsid w:val="00F03638"/>
    <w:rsid w:val="00F03753"/>
    <w:rsid w:val="00F0378E"/>
    <w:rsid w:val="00F0389D"/>
    <w:rsid w:val="00F03A80"/>
    <w:rsid w:val="00F03DBD"/>
    <w:rsid w:val="00F03EAD"/>
    <w:rsid w:val="00F03F14"/>
    <w:rsid w:val="00F043AA"/>
    <w:rsid w:val="00F04983"/>
    <w:rsid w:val="00F04998"/>
    <w:rsid w:val="00F04AA2"/>
    <w:rsid w:val="00F04BC6"/>
    <w:rsid w:val="00F04FA1"/>
    <w:rsid w:val="00F050E4"/>
    <w:rsid w:val="00F051E0"/>
    <w:rsid w:val="00F05440"/>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1B9"/>
    <w:rsid w:val="00F07258"/>
    <w:rsid w:val="00F0725A"/>
    <w:rsid w:val="00F07405"/>
    <w:rsid w:val="00F074AC"/>
    <w:rsid w:val="00F07587"/>
    <w:rsid w:val="00F076DE"/>
    <w:rsid w:val="00F079C5"/>
    <w:rsid w:val="00F079DC"/>
    <w:rsid w:val="00F07C50"/>
    <w:rsid w:val="00F07D30"/>
    <w:rsid w:val="00F07E4E"/>
    <w:rsid w:val="00F07E6C"/>
    <w:rsid w:val="00F07E89"/>
    <w:rsid w:val="00F07EBC"/>
    <w:rsid w:val="00F07EFD"/>
    <w:rsid w:val="00F07F78"/>
    <w:rsid w:val="00F10019"/>
    <w:rsid w:val="00F10076"/>
    <w:rsid w:val="00F10123"/>
    <w:rsid w:val="00F1026B"/>
    <w:rsid w:val="00F1048D"/>
    <w:rsid w:val="00F10901"/>
    <w:rsid w:val="00F10972"/>
    <w:rsid w:val="00F1097F"/>
    <w:rsid w:val="00F10A0D"/>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C43"/>
    <w:rsid w:val="00F11D6E"/>
    <w:rsid w:val="00F11DF0"/>
    <w:rsid w:val="00F11E3C"/>
    <w:rsid w:val="00F1235B"/>
    <w:rsid w:val="00F123DA"/>
    <w:rsid w:val="00F1244A"/>
    <w:rsid w:val="00F1252A"/>
    <w:rsid w:val="00F12562"/>
    <w:rsid w:val="00F125DC"/>
    <w:rsid w:val="00F126F4"/>
    <w:rsid w:val="00F12A41"/>
    <w:rsid w:val="00F13382"/>
    <w:rsid w:val="00F13560"/>
    <w:rsid w:val="00F13562"/>
    <w:rsid w:val="00F13800"/>
    <w:rsid w:val="00F13886"/>
    <w:rsid w:val="00F13941"/>
    <w:rsid w:val="00F13FC9"/>
    <w:rsid w:val="00F140A2"/>
    <w:rsid w:val="00F140FB"/>
    <w:rsid w:val="00F14309"/>
    <w:rsid w:val="00F14405"/>
    <w:rsid w:val="00F1445F"/>
    <w:rsid w:val="00F14509"/>
    <w:rsid w:val="00F14512"/>
    <w:rsid w:val="00F145DF"/>
    <w:rsid w:val="00F14717"/>
    <w:rsid w:val="00F1493F"/>
    <w:rsid w:val="00F1495B"/>
    <w:rsid w:val="00F14B57"/>
    <w:rsid w:val="00F14C94"/>
    <w:rsid w:val="00F14D8B"/>
    <w:rsid w:val="00F14DB3"/>
    <w:rsid w:val="00F14E2D"/>
    <w:rsid w:val="00F150FB"/>
    <w:rsid w:val="00F151C0"/>
    <w:rsid w:val="00F1521E"/>
    <w:rsid w:val="00F15253"/>
    <w:rsid w:val="00F153C8"/>
    <w:rsid w:val="00F15557"/>
    <w:rsid w:val="00F155C4"/>
    <w:rsid w:val="00F155F8"/>
    <w:rsid w:val="00F158EB"/>
    <w:rsid w:val="00F15CF1"/>
    <w:rsid w:val="00F161BD"/>
    <w:rsid w:val="00F165D6"/>
    <w:rsid w:val="00F167DD"/>
    <w:rsid w:val="00F16909"/>
    <w:rsid w:val="00F16A4E"/>
    <w:rsid w:val="00F16B2C"/>
    <w:rsid w:val="00F16BD4"/>
    <w:rsid w:val="00F16C73"/>
    <w:rsid w:val="00F16CF6"/>
    <w:rsid w:val="00F16DB3"/>
    <w:rsid w:val="00F16F60"/>
    <w:rsid w:val="00F16FA0"/>
    <w:rsid w:val="00F17315"/>
    <w:rsid w:val="00F17365"/>
    <w:rsid w:val="00F176B7"/>
    <w:rsid w:val="00F17721"/>
    <w:rsid w:val="00F177DB"/>
    <w:rsid w:val="00F17A05"/>
    <w:rsid w:val="00F17D32"/>
    <w:rsid w:val="00F20053"/>
    <w:rsid w:val="00F200F2"/>
    <w:rsid w:val="00F2031A"/>
    <w:rsid w:val="00F203FA"/>
    <w:rsid w:val="00F20442"/>
    <w:rsid w:val="00F204BE"/>
    <w:rsid w:val="00F20579"/>
    <w:rsid w:val="00F205C2"/>
    <w:rsid w:val="00F20619"/>
    <w:rsid w:val="00F20652"/>
    <w:rsid w:val="00F206C8"/>
    <w:rsid w:val="00F2075C"/>
    <w:rsid w:val="00F20859"/>
    <w:rsid w:val="00F208E6"/>
    <w:rsid w:val="00F20C92"/>
    <w:rsid w:val="00F20E86"/>
    <w:rsid w:val="00F20F66"/>
    <w:rsid w:val="00F21217"/>
    <w:rsid w:val="00F21295"/>
    <w:rsid w:val="00F212B3"/>
    <w:rsid w:val="00F214D3"/>
    <w:rsid w:val="00F216BA"/>
    <w:rsid w:val="00F217B5"/>
    <w:rsid w:val="00F21940"/>
    <w:rsid w:val="00F21A56"/>
    <w:rsid w:val="00F21D1C"/>
    <w:rsid w:val="00F21EEE"/>
    <w:rsid w:val="00F2222B"/>
    <w:rsid w:val="00F22703"/>
    <w:rsid w:val="00F2286E"/>
    <w:rsid w:val="00F228DA"/>
    <w:rsid w:val="00F22984"/>
    <w:rsid w:val="00F22A0E"/>
    <w:rsid w:val="00F22C76"/>
    <w:rsid w:val="00F22D00"/>
    <w:rsid w:val="00F22E84"/>
    <w:rsid w:val="00F22EAD"/>
    <w:rsid w:val="00F22FEB"/>
    <w:rsid w:val="00F23146"/>
    <w:rsid w:val="00F2326F"/>
    <w:rsid w:val="00F2334E"/>
    <w:rsid w:val="00F23414"/>
    <w:rsid w:val="00F23426"/>
    <w:rsid w:val="00F2343B"/>
    <w:rsid w:val="00F23538"/>
    <w:rsid w:val="00F23630"/>
    <w:rsid w:val="00F237F2"/>
    <w:rsid w:val="00F238B2"/>
    <w:rsid w:val="00F238E9"/>
    <w:rsid w:val="00F23C09"/>
    <w:rsid w:val="00F23E46"/>
    <w:rsid w:val="00F2403B"/>
    <w:rsid w:val="00F24056"/>
    <w:rsid w:val="00F241BE"/>
    <w:rsid w:val="00F243E8"/>
    <w:rsid w:val="00F244F0"/>
    <w:rsid w:val="00F2452B"/>
    <w:rsid w:val="00F245A3"/>
    <w:rsid w:val="00F2471A"/>
    <w:rsid w:val="00F2471B"/>
    <w:rsid w:val="00F24933"/>
    <w:rsid w:val="00F249F1"/>
    <w:rsid w:val="00F24B6E"/>
    <w:rsid w:val="00F24CDC"/>
    <w:rsid w:val="00F24F39"/>
    <w:rsid w:val="00F25010"/>
    <w:rsid w:val="00F2508A"/>
    <w:rsid w:val="00F250D8"/>
    <w:rsid w:val="00F251D8"/>
    <w:rsid w:val="00F25237"/>
    <w:rsid w:val="00F25275"/>
    <w:rsid w:val="00F254FF"/>
    <w:rsid w:val="00F2552F"/>
    <w:rsid w:val="00F256B6"/>
    <w:rsid w:val="00F256BC"/>
    <w:rsid w:val="00F257F4"/>
    <w:rsid w:val="00F2590D"/>
    <w:rsid w:val="00F25B69"/>
    <w:rsid w:val="00F25C21"/>
    <w:rsid w:val="00F26065"/>
    <w:rsid w:val="00F26334"/>
    <w:rsid w:val="00F26390"/>
    <w:rsid w:val="00F26737"/>
    <w:rsid w:val="00F26812"/>
    <w:rsid w:val="00F26847"/>
    <w:rsid w:val="00F268D7"/>
    <w:rsid w:val="00F26985"/>
    <w:rsid w:val="00F26A57"/>
    <w:rsid w:val="00F26ADB"/>
    <w:rsid w:val="00F26B90"/>
    <w:rsid w:val="00F26BA6"/>
    <w:rsid w:val="00F26C68"/>
    <w:rsid w:val="00F26CE7"/>
    <w:rsid w:val="00F27059"/>
    <w:rsid w:val="00F270B4"/>
    <w:rsid w:val="00F270C3"/>
    <w:rsid w:val="00F2748F"/>
    <w:rsid w:val="00F2751A"/>
    <w:rsid w:val="00F2757C"/>
    <w:rsid w:val="00F276B5"/>
    <w:rsid w:val="00F2789B"/>
    <w:rsid w:val="00F278A7"/>
    <w:rsid w:val="00F2798A"/>
    <w:rsid w:val="00F2799D"/>
    <w:rsid w:val="00F279D9"/>
    <w:rsid w:val="00F27C16"/>
    <w:rsid w:val="00F300C5"/>
    <w:rsid w:val="00F3013B"/>
    <w:rsid w:val="00F30155"/>
    <w:rsid w:val="00F30223"/>
    <w:rsid w:val="00F30256"/>
    <w:rsid w:val="00F30273"/>
    <w:rsid w:val="00F302FE"/>
    <w:rsid w:val="00F30417"/>
    <w:rsid w:val="00F30536"/>
    <w:rsid w:val="00F307DD"/>
    <w:rsid w:val="00F309AA"/>
    <w:rsid w:val="00F30BF5"/>
    <w:rsid w:val="00F30C1A"/>
    <w:rsid w:val="00F30D76"/>
    <w:rsid w:val="00F30DA9"/>
    <w:rsid w:val="00F30DC9"/>
    <w:rsid w:val="00F30E15"/>
    <w:rsid w:val="00F30E8C"/>
    <w:rsid w:val="00F30E90"/>
    <w:rsid w:val="00F311B9"/>
    <w:rsid w:val="00F31322"/>
    <w:rsid w:val="00F3142B"/>
    <w:rsid w:val="00F31528"/>
    <w:rsid w:val="00F315FA"/>
    <w:rsid w:val="00F31649"/>
    <w:rsid w:val="00F31684"/>
    <w:rsid w:val="00F3188B"/>
    <w:rsid w:val="00F318DF"/>
    <w:rsid w:val="00F31922"/>
    <w:rsid w:val="00F31B69"/>
    <w:rsid w:val="00F31E61"/>
    <w:rsid w:val="00F32015"/>
    <w:rsid w:val="00F321EE"/>
    <w:rsid w:val="00F32239"/>
    <w:rsid w:val="00F32355"/>
    <w:rsid w:val="00F3240A"/>
    <w:rsid w:val="00F3240E"/>
    <w:rsid w:val="00F32743"/>
    <w:rsid w:val="00F32807"/>
    <w:rsid w:val="00F328DD"/>
    <w:rsid w:val="00F32A11"/>
    <w:rsid w:val="00F32A94"/>
    <w:rsid w:val="00F32AE8"/>
    <w:rsid w:val="00F32B51"/>
    <w:rsid w:val="00F32B7C"/>
    <w:rsid w:val="00F32BDB"/>
    <w:rsid w:val="00F32CE7"/>
    <w:rsid w:val="00F32CF4"/>
    <w:rsid w:val="00F32DC5"/>
    <w:rsid w:val="00F32E31"/>
    <w:rsid w:val="00F32F10"/>
    <w:rsid w:val="00F32F25"/>
    <w:rsid w:val="00F32F30"/>
    <w:rsid w:val="00F33066"/>
    <w:rsid w:val="00F3321A"/>
    <w:rsid w:val="00F335EE"/>
    <w:rsid w:val="00F3372A"/>
    <w:rsid w:val="00F339A6"/>
    <w:rsid w:val="00F33C26"/>
    <w:rsid w:val="00F33F03"/>
    <w:rsid w:val="00F341BA"/>
    <w:rsid w:val="00F34327"/>
    <w:rsid w:val="00F34365"/>
    <w:rsid w:val="00F34378"/>
    <w:rsid w:val="00F3445D"/>
    <w:rsid w:val="00F34480"/>
    <w:rsid w:val="00F34519"/>
    <w:rsid w:val="00F34626"/>
    <w:rsid w:val="00F34810"/>
    <w:rsid w:val="00F348F6"/>
    <w:rsid w:val="00F34BA3"/>
    <w:rsid w:val="00F34D75"/>
    <w:rsid w:val="00F34E87"/>
    <w:rsid w:val="00F3510C"/>
    <w:rsid w:val="00F354D0"/>
    <w:rsid w:val="00F35561"/>
    <w:rsid w:val="00F3557D"/>
    <w:rsid w:val="00F355D6"/>
    <w:rsid w:val="00F35666"/>
    <w:rsid w:val="00F35671"/>
    <w:rsid w:val="00F356F4"/>
    <w:rsid w:val="00F3576C"/>
    <w:rsid w:val="00F35782"/>
    <w:rsid w:val="00F358B7"/>
    <w:rsid w:val="00F358E5"/>
    <w:rsid w:val="00F358EA"/>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48C"/>
    <w:rsid w:val="00F4070E"/>
    <w:rsid w:val="00F40715"/>
    <w:rsid w:val="00F4071F"/>
    <w:rsid w:val="00F4087C"/>
    <w:rsid w:val="00F4099A"/>
    <w:rsid w:val="00F409E9"/>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308"/>
    <w:rsid w:val="00F4242C"/>
    <w:rsid w:val="00F427AC"/>
    <w:rsid w:val="00F427AF"/>
    <w:rsid w:val="00F42A10"/>
    <w:rsid w:val="00F42A4F"/>
    <w:rsid w:val="00F42A90"/>
    <w:rsid w:val="00F42C8E"/>
    <w:rsid w:val="00F42C97"/>
    <w:rsid w:val="00F42D4F"/>
    <w:rsid w:val="00F42D87"/>
    <w:rsid w:val="00F42E38"/>
    <w:rsid w:val="00F42E66"/>
    <w:rsid w:val="00F42E91"/>
    <w:rsid w:val="00F42FB5"/>
    <w:rsid w:val="00F430F6"/>
    <w:rsid w:val="00F43135"/>
    <w:rsid w:val="00F43341"/>
    <w:rsid w:val="00F43358"/>
    <w:rsid w:val="00F434A9"/>
    <w:rsid w:val="00F4365A"/>
    <w:rsid w:val="00F439EE"/>
    <w:rsid w:val="00F43ADC"/>
    <w:rsid w:val="00F43C31"/>
    <w:rsid w:val="00F43C4C"/>
    <w:rsid w:val="00F43D9B"/>
    <w:rsid w:val="00F43E2A"/>
    <w:rsid w:val="00F447D8"/>
    <w:rsid w:val="00F44833"/>
    <w:rsid w:val="00F44946"/>
    <w:rsid w:val="00F44B0E"/>
    <w:rsid w:val="00F44C03"/>
    <w:rsid w:val="00F44C6C"/>
    <w:rsid w:val="00F44E77"/>
    <w:rsid w:val="00F45080"/>
    <w:rsid w:val="00F45262"/>
    <w:rsid w:val="00F45307"/>
    <w:rsid w:val="00F454C1"/>
    <w:rsid w:val="00F454C9"/>
    <w:rsid w:val="00F456A9"/>
    <w:rsid w:val="00F45981"/>
    <w:rsid w:val="00F459C3"/>
    <w:rsid w:val="00F45A8E"/>
    <w:rsid w:val="00F45A96"/>
    <w:rsid w:val="00F45ACC"/>
    <w:rsid w:val="00F45C34"/>
    <w:rsid w:val="00F45DA4"/>
    <w:rsid w:val="00F45E20"/>
    <w:rsid w:val="00F460BB"/>
    <w:rsid w:val="00F461C6"/>
    <w:rsid w:val="00F46302"/>
    <w:rsid w:val="00F4632D"/>
    <w:rsid w:val="00F46387"/>
    <w:rsid w:val="00F4648A"/>
    <w:rsid w:val="00F46525"/>
    <w:rsid w:val="00F467F7"/>
    <w:rsid w:val="00F468F5"/>
    <w:rsid w:val="00F46C33"/>
    <w:rsid w:val="00F46D0C"/>
    <w:rsid w:val="00F46E10"/>
    <w:rsid w:val="00F46F93"/>
    <w:rsid w:val="00F47032"/>
    <w:rsid w:val="00F470B3"/>
    <w:rsid w:val="00F47181"/>
    <w:rsid w:val="00F47220"/>
    <w:rsid w:val="00F473C1"/>
    <w:rsid w:val="00F4750F"/>
    <w:rsid w:val="00F47580"/>
    <w:rsid w:val="00F475C8"/>
    <w:rsid w:val="00F47884"/>
    <w:rsid w:val="00F47B57"/>
    <w:rsid w:val="00F47BCB"/>
    <w:rsid w:val="00F47E1E"/>
    <w:rsid w:val="00F500DA"/>
    <w:rsid w:val="00F50180"/>
    <w:rsid w:val="00F502A7"/>
    <w:rsid w:val="00F50393"/>
    <w:rsid w:val="00F503FF"/>
    <w:rsid w:val="00F5049C"/>
    <w:rsid w:val="00F5050A"/>
    <w:rsid w:val="00F505D7"/>
    <w:rsid w:val="00F505F5"/>
    <w:rsid w:val="00F5067E"/>
    <w:rsid w:val="00F507E3"/>
    <w:rsid w:val="00F5080C"/>
    <w:rsid w:val="00F50965"/>
    <w:rsid w:val="00F50B06"/>
    <w:rsid w:val="00F50BCD"/>
    <w:rsid w:val="00F50C7C"/>
    <w:rsid w:val="00F50CCD"/>
    <w:rsid w:val="00F50D48"/>
    <w:rsid w:val="00F50FC2"/>
    <w:rsid w:val="00F5126F"/>
    <w:rsid w:val="00F5127C"/>
    <w:rsid w:val="00F513EB"/>
    <w:rsid w:val="00F513ED"/>
    <w:rsid w:val="00F514C4"/>
    <w:rsid w:val="00F51947"/>
    <w:rsid w:val="00F51B20"/>
    <w:rsid w:val="00F51BE8"/>
    <w:rsid w:val="00F51BFD"/>
    <w:rsid w:val="00F51C2D"/>
    <w:rsid w:val="00F51D9B"/>
    <w:rsid w:val="00F51DDA"/>
    <w:rsid w:val="00F51EB8"/>
    <w:rsid w:val="00F52257"/>
    <w:rsid w:val="00F522C1"/>
    <w:rsid w:val="00F5239E"/>
    <w:rsid w:val="00F524F5"/>
    <w:rsid w:val="00F52501"/>
    <w:rsid w:val="00F5279A"/>
    <w:rsid w:val="00F52868"/>
    <w:rsid w:val="00F52964"/>
    <w:rsid w:val="00F52B49"/>
    <w:rsid w:val="00F52C16"/>
    <w:rsid w:val="00F52C8F"/>
    <w:rsid w:val="00F52C94"/>
    <w:rsid w:val="00F52CBB"/>
    <w:rsid w:val="00F52CBC"/>
    <w:rsid w:val="00F52CF7"/>
    <w:rsid w:val="00F52D62"/>
    <w:rsid w:val="00F52D7B"/>
    <w:rsid w:val="00F52DC9"/>
    <w:rsid w:val="00F52E66"/>
    <w:rsid w:val="00F52EBD"/>
    <w:rsid w:val="00F531C7"/>
    <w:rsid w:val="00F5339E"/>
    <w:rsid w:val="00F53420"/>
    <w:rsid w:val="00F535C0"/>
    <w:rsid w:val="00F53AB5"/>
    <w:rsid w:val="00F53B9C"/>
    <w:rsid w:val="00F53BE5"/>
    <w:rsid w:val="00F53D92"/>
    <w:rsid w:val="00F5411C"/>
    <w:rsid w:val="00F541E4"/>
    <w:rsid w:val="00F5442C"/>
    <w:rsid w:val="00F54459"/>
    <w:rsid w:val="00F544DA"/>
    <w:rsid w:val="00F54631"/>
    <w:rsid w:val="00F5468E"/>
    <w:rsid w:val="00F5469A"/>
    <w:rsid w:val="00F54826"/>
    <w:rsid w:val="00F54849"/>
    <w:rsid w:val="00F54878"/>
    <w:rsid w:val="00F549C3"/>
    <w:rsid w:val="00F54C12"/>
    <w:rsid w:val="00F54D2B"/>
    <w:rsid w:val="00F54D7F"/>
    <w:rsid w:val="00F54ECE"/>
    <w:rsid w:val="00F54EEC"/>
    <w:rsid w:val="00F54F5C"/>
    <w:rsid w:val="00F54F6D"/>
    <w:rsid w:val="00F54F92"/>
    <w:rsid w:val="00F55384"/>
    <w:rsid w:val="00F5538F"/>
    <w:rsid w:val="00F553C4"/>
    <w:rsid w:val="00F5563A"/>
    <w:rsid w:val="00F55954"/>
    <w:rsid w:val="00F55C4F"/>
    <w:rsid w:val="00F55CB3"/>
    <w:rsid w:val="00F55D48"/>
    <w:rsid w:val="00F56292"/>
    <w:rsid w:val="00F563DD"/>
    <w:rsid w:val="00F56662"/>
    <w:rsid w:val="00F56707"/>
    <w:rsid w:val="00F5677B"/>
    <w:rsid w:val="00F56834"/>
    <w:rsid w:val="00F5689C"/>
    <w:rsid w:val="00F568DE"/>
    <w:rsid w:val="00F5695F"/>
    <w:rsid w:val="00F56C09"/>
    <w:rsid w:val="00F56DF1"/>
    <w:rsid w:val="00F56EEF"/>
    <w:rsid w:val="00F56F20"/>
    <w:rsid w:val="00F5715E"/>
    <w:rsid w:val="00F57224"/>
    <w:rsid w:val="00F57253"/>
    <w:rsid w:val="00F573CB"/>
    <w:rsid w:val="00F573CC"/>
    <w:rsid w:val="00F5766E"/>
    <w:rsid w:val="00F5788F"/>
    <w:rsid w:val="00F5796D"/>
    <w:rsid w:val="00F57B9A"/>
    <w:rsid w:val="00F57BCD"/>
    <w:rsid w:val="00F57E6C"/>
    <w:rsid w:val="00F57FE8"/>
    <w:rsid w:val="00F600FC"/>
    <w:rsid w:val="00F601BD"/>
    <w:rsid w:val="00F60493"/>
    <w:rsid w:val="00F608B3"/>
    <w:rsid w:val="00F60920"/>
    <w:rsid w:val="00F60A1C"/>
    <w:rsid w:val="00F60C89"/>
    <w:rsid w:val="00F60D07"/>
    <w:rsid w:val="00F60E8D"/>
    <w:rsid w:val="00F60F97"/>
    <w:rsid w:val="00F61259"/>
    <w:rsid w:val="00F612CD"/>
    <w:rsid w:val="00F6137D"/>
    <w:rsid w:val="00F61466"/>
    <w:rsid w:val="00F6156F"/>
    <w:rsid w:val="00F61A17"/>
    <w:rsid w:val="00F61BC1"/>
    <w:rsid w:val="00F61D1D"/>
    <w:rsid w:val="00F61DDC"/>
    <w:rsid w:val="00F61FAC"/>
    <w:rsid w:val="00F61FBB"/>
    <w:rsid w:val="00F6244E"/>
    <w:rsid w:val="00F62600"/>
    <w:rsid w:val="00F6267E"/>
    <w:rsid w:val="00F62760"/>
    <w:rsid w:val="00F62921"/>
    <w:rsid w:val="00F62BCB"/>
    <w:rsid w:val="00F62DE2"/>
    <w:rsid w:val="00F62EE9"/>
    <w:rsid w:val="00F63099"/>
    <w:rsid w:val="00F63252"/>
    <w:rsid w:val="00F633F5"/>
    <w:rsid w:val="00F63568"/>
    <w:rsid w:val="00F635B3"/>
    <w:rsid w:val="00F636AA"/>
    <w:rsid w:val="00F636D4"/>
    <w:rsid w:val="00F63730"/>
    <w:rsid w:val="00F63B73"/>
    <w:rsid w:val="00F63BD7"/>
    <w:rsid w:val="00F6402A"/>
    <w:rsid w:val="00F641B3"/>
    <w:rsid w:val="00F64357"/>
    <w:rsid w:val="00F64569"/>
    <w:rsid w:val="00F645D5"/>
    <w:rsid w:val="00F64759"/>
    <w:rsid w:val="00F64787"/>
    <w:rsid w:val="00F64853"/>
    <w:rsid w:val="00F64882"/>
    <w:rsid w:val="00F649A0"/>
    <w:rsid w:val="00F64AD2"/>
    <w:rsid w:val="00F64B6C"/>
    <w:rsid w:val="00F64BB1"/>
    <w:rsid w:val="00F64EDB"/>
    <w:rsid w:val="00F64F34"/>
    <w:rsid w:val="00F6523A"/>
    <w:rsid w:val="00F652DC"/>
    <w:rsid w:val="00F655E8"/>
    <w:rsid w:val="00F65691"/>
    <w:rsid w:val="00F65E07"/>
    <w:rsid w:val="00F65EBC"/>
    <w:rsid w:val="00F65FBA"/>
    <w:rsid w:val="00F660E2"/>
    <w:rsid w:val="00F66117"/>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7E4"/>
    <w:rsid w:val="00F6794C"/>
    <w:rsid w:val="00F67B0F"/>
    <w:rsid w:val="00F67D0A"/>
    <w:rsid w:val="00F67DB8"/>
    <w:rsid w:val="00F70006"/>
    <w:rsid w:val="00F7034F"/>
    <w:rsid w:val="00F7037A"/>
    <w:rsid w:val="00F70522"/>
    <w:rsid w:val="00F7078E"/>
    <w:rsid w:val="00F707A8"/>
    <w:rsid w:val="00F708A2"/>
    <w:rsid w:val="00F7092E"/>
    <w:rsid w:val="00F7095B"/>
    <w:rsid w:val="00F709D8"/>
    <w:rsid w:val="00F70B38"/>
    <w:rsid w:val="00F70BB0"/>
    <w:rsid w:val="00F712DE"/>
    <w:rsid w:val="00F713D1"/>
    <w:rsid w:val="00F713DE"/>
    <w:rsid w:val="00F7150A"/>
    <w:rsid w:val="00F716A7"/>
    <w:rsid w:val="00F71865"/>
    <w:rsid w:val="00F71A04"/>
    <w:rsid w:val="00F71A6B"/>
    <w:rsid w:val="00F71AC1"/>
    <w:rsid w:val="00F71AFD"/>
    <w:rsid w:val="00F71B6E"/>
    <w:rsid w:val="00F71BD2"/>
    <w:rsid w:val="00F71D8E"/>
    <w:rsid w:val="00F721AA"/>
    <w:rsid w:val="00F72203"/>
    <w:rsid w:val="00F72240"/>
    <w:rsid w:val="00F722CB"/>
    <w:rsid w:val="00F724B0"/>
    <w:rsid w:val="00F7254C"/>
    <w:rsid w:val="00F72693"/>
    <w:rsid w:val="00F72894"/>
    <w:rsid w:val="00F728C0"/>
    <w:rsid w:val="00F72930"/>
    <w:rsid w:val="00F72C62"/>
    <w:rsid w:val="00F72CA7"/>
    <w:rsid w:val="00F72DCF"/>
    <w:rsid w:val="00F72EBD"/>
    <w:rsid w:val="00F72F98"/>
    <w:rsid w:val="00F7325B"/>
    <w:rsid w:val="00F73504"/>
    <w:rsid w:val="00F73588"/>
    <w:rsid w:val="00F73619"/>
    <w:rsid w:val="00F7361E"/>
    <w:rsid w:val="00F737C0"/>
    <w:rsid w:val="00F73843"/>
    <w:rsid w:val="00F738A4"/>
    <w:rsid w:val="00F739F2"/>
    <w:rsid w:val="00F73F5F"/>
    <w:rsid w:val="00F74096"/>
    <w:rsid w:val="00F744A6"/>
    <w:rsid w:val="00F746DF"/>
    <w:rsid w:val="00F7494A"/>
    <w:rsid w:val="00F749EC"/>
    <w:rsid w:val="00F74D19"/>
    <w:rsid w:val="00F74DF0"/>
    <w:rsid w:val="00F74E21"/>
    <w:rsid w:val="00F74E6A"/>
    <w:rsid w:val="00F74F3D"/>
    <w:rsid w:val="00F74FCF"/>
    <w:rsid w:val="00F75069"/>
    <w:rsid w:val="00F751AC"/>
    <w:rsid w:val="00F7572A"/>
    <w:rsid w:val="00F75996"/>
    <w:rsid w:val="00F7606C"/>
    <w:rsid w:val="00F76159"/>
    <w:rsid w:val="00F7636B"/>
    <w:rsid w:val="00F76371"/>
    <w:rsid w:val="00F765C5"/>
    <w:rsid w:val="00F76646"/>
    <w:rsid w:val="00F76689"/>
    <w:rsid w:val="00F7682E"/>
    <w:rsid w:val="00F76AC4"/>
    <w:rsid w:val="00F76C55"/>
    <w:rsid w:val="00F76D4C"/>
    <w:rsid w:val="00F76EB5"/>
    <w:rsid w:val="00F76ECA"/>
    <w:rsid w:val="00F770C5"/>
    <w:rsid w:val="00F77167"/>
    <w:rsid w:val="00F772C6"/>
    <w:rsid w:val="00F7732A"/>
    <w:rsid w:val="00F77423"/>
    <w:rsid w:val="00F774E7"/>
    <w:rsid w:val="00F77505"/>
    <w:rsid w:val="00F77648"/>
    <w:rsid w:val="00F779EB"/>
    <w:rsid w:val="00F77C63"/>
    <w:rsid w:val="00F77CA2"/>
    <w:rsid w:val="00F77FFC"/>
    <w:rsid w:val="00F8005C"/>
    <w:rsid w:val="00F8009C"/>
    <w:rsid w:val="00F80204"/>
    <w:rsid w:val="00F80227"/>
    <w:rsid w:val="00F802FE"/>
    <w:rsid w:val="00F80377"/>
    <w:rsid w:val="00F80504"/>
    <w:rsid w:val="00F80521"/>
    <w:rsid w:val="00F8068D"/>
    <w:rsid w:val="00F80723"/>
    <w:rsid w:val="00F80F0A"/>
    <w:rsid w:val="00F80F40"/>
    <w:rsid w:val="00F81038"/>
    <w:rsid w:val="00F810BD"/>
    <w:rsid w:val="00F81119"/>
    <w:rsid w:val="00F8136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7C4"/>
    <w:rsid w:val="00F82830"/>
    <w:rsid w:val="00F82990"/>
    <w:rsid w:val="00F829A6"/>
    <w:rsid w:val="00F82C50"/>
    <w:rsid w:val="00F82FF5"/>
    <w:rsid w:val="00F831CE"/>
    <w:rsid w:val="00F832F5"/>
    <w:rsid w:val="00F83421"/>
    <w:rsid w:val="00F83485"/>
    <w:rsid w:val="00F834D5"/>
    <w:rsid w:val="00F83739"/>
    <w:rsid w:val="00F838C9"/>
    <w:rsid w:val="00F839F6"/>
    <w:rsid w:val="00F83C33"/>
    <w:rsid w:val="00F83C85"/>
    <w:rsid w:val="00F83D83"/>
    <w:rsid w:val="00F83F88"/>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1C7"/>
    <w:rsid w:val="00F85233"/>
    <w:rsid w:val="00F852B2"/>
    <w:rsid w:val="00F8538F"/>
    <w:rsid w:val="00F853D4"/>
    <w:rsid w:val="00F85471"/>
    <w:rsid w:val="00F854CD"/>
    <w:rsid w:val="00F85577"/>
    <w:rsid w:val="00F855C4"/>
    <w:rsid w:val="00F855D7"/>
    <w:rsid w:val="00F85607"/>
    <w:rsid w:val="00F8563B"/>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52D"/>
    <w:rsid w:val="00F8664B"/>
    <w:rsid w:val="00F867C8"/>
    <w:rsid w:val="00F86896"/>
    <w:rsid w:val="00F868A3"/>
    <w:rsid w:val="00F8695D"/>
    <w:rsid w:val="00F869EF"/>
    <w:rsid w:val="00F86A27"/>
    <w:rsid w:val="00F86A2D"/>
    <w:rsid w:val="00F86C2A"/>
    <w:rsid w:val="00F86C63"/>
    <w:rsid w:val="00F86D45"/>
    <w:rsid w:val="00F86DEC"/>
    <w:rsid w:val="00F86DF5"/>
    <w:rsid w:val="00F86E5E"/>
    <w:rsid w:val="00F87011"/>
    <w:rsid w:val="00F87040"/>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2F5"/>
    <w:rsid w:val="00F9058D"/>
    <w:rsid w:val="00F9060A"/>
    <w:rsid w:val="00F9069F"/>
    <w:rsid w:val="00F906A9"/>
    <w:rsid w:val="00F906EC"/>
    <w:rsid w:val="00F90747"/>
    <w:rsid w:val="00F90788"/>
    <w:rsid w:val="00F9099B"/>
    <w:rsid w:val="00F909EC"/>
    <w:rsid w:val="00F90A3D"/>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84"/>
    <w:rsid w:val="00F91FF7"/>
    <w:rsid w:val="00F921CC"/>
    <w:rsid w:val="00F922C0"/>
    <w:rsid w:val="00F924F6"/>
    <w:rsid w:val="00F92505"/>
    <w:rsid w:val="00F92579"/>
    <w:rsid w:val="00F92774"/>
    <w:rsid w:val="00F9280B"/>
    <w:rsid w:val="00F92DAC"/>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6F4"/>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D06"/>
    <w:rsid w:val="00F96DE8"/>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6CF"/>
    <w:rsid w:val="00FA0AE3"/>
    <w:rsid w:val="00FA0AF4"/>
    <w:rsid w:val="00FA0BA5"/>
    <w:rsid w:val="00FA0C1F"/>
    <w:rsid w:val="00FA0F48"/>
    <w:rsid w:val="00FA12A8"/>
    <w:rsid w:val="00FA1594"/>
    <w:rsid w:val="00FA15CC"/>
    <w:rsid w:val="00FA1646"/>
    <w:rsid w:val="00FA16B8"/>
    <w:rsid w:val="00FA1761"/>
    <w:rsid w:val="00FA1771"/>
    <w:rsid w:val="00FA179B"/>
    <w:rsid w:val="00FA17F0"/>
    <w:rsid w:val="00FA18F4"/>
    <w:rsid w:val="00FA192C"/>
    <w:rsid w:val="00FA1BF9"/>
    <w:rsid w:val="00FA1DFF"/>
    <w:rsid w:val="00FA201E"/>
    <w:rsid w:val="00FA23E0"/>
    <w:rsid w:val="00FA2416"/>
    <w:rsid w:val="00FA2543"/>
    <w:rsid w:val="00FA254B"/>
    <w:rsid w:val="00FA26CD"/>
    <w:rsid w:val="00FA27F7"/>
    <w:rsid w:val="00FA2823"/>
    <w:rsid w:val="00FA291B"/>
    <w:rsid w:val="00FA292F"/>
    <w:rsid w:val="00FA295E"/>
    <w:rsid w:val="00FA2B0F"/>
    <w:rsid w:val="00FA2B74"/>
    <w:rsid w:val="00FA2B82"/>
    <w:rsid w:val="00FA2C9D"/>
    <w:rsid w:val="00FA2E50"/>
    <w:rsid w:val="00FA2E9A"/>
    <w:rsid w:val="00FA2EBC"/>
    <w:rsid w:val="00FA2F4B"/>
    <w:rsid w:val="00FA2F6B"/>
    <w:rsid w:val="00FA2FF4"/>
    <w:rsid w:val="00FA3009"/>
    <w:rsid w:val="00FA324A"/>
    <w:rsid w:val="00FA3387"/>
    <w:rsid w:val="00FA33FA"/>
    <w:rsid w:val="00FA35E3"/>
    <w:rsid w:val="00FA36BB"/>
    <w:rsid w:val="00FA37CE"/>
    <w:rsid w:val="00FA3898"/>
    <w:rsid w:val="00FA38C6"/>
    <w:rsid w:val="00FA38F0"/>
    <w:rsid w:val="00FA3905"/>
    <w:rsid w:val="00FA39D5"/>
    <w:rsid w:val="00FA3A0C"/>
    <w:rsid w:val="00FA3C90"/>
    <w:rsid w:val="00FA3DE4"/>
    <w:rsid w:val="00FA3EC9"/>
    <w:rsid w:val="00FA401B"/>
    <w:rsid w:val="00FA4072"/>
    <w:rsid w:val="00FA41A9"/>
    <w:rsid w:val="00FA41D1"/>
    <w:rsid w:val="00FA425D"/>
    <w:rsid w:val="00FA44E1"/>
    <w:rsid w:val="00FA47B0"/>
    <w:rsid w:val="00FA4844"/>
    <w:rsid w:val="00FA49B8"/>
    <w:rsid w:val="00FA4D0C"/>
    <w:rsid w:val="00FA4DE6"/>
    <w:rsid w:val="00FA4EB5"/>
    <w:rsid w:val="00FA5047"/>
    <w:rsid w:val="00FA51AF"/>
    <w:rsid w:val="00FA545E"/>
    <w:rsid w:val="00FA5496"/>
    <w:rsid w:val="00FA54A0"/>
    <w:rsid w:val="00FA55B2"/>
    <w:rsid w:val="00FA564E"/>
    <w:rsid w:val="00FA5778"/>
    <w:rsid w:val="00FA581F"/>
    <w:rsid w:val="00FA5A08"/>
    <w:rsid w:val="00FA5AB4"/>
    <w:rsid w:val="00FA5B55"/>
    <w:rsid w:val="00FA5BBC"/>
    <w:rsid w:val="00FA5BCB"/>
    <w:rsid w:val="00FA5C1C"/>
    <w:rsid w:val="00FA5C45"/>
    <w:rsid w:val="00FA5DC0"/>
    <w:rsid w:val="00FA5E76"/>
    <w:rsid w:val="00FA5F7A"/>
    <w:rsid w:val="00FA606A"/>
    <w:rsid w:val="00FA637E"/>
    <w:rsid w:val="00FA6488"/>
    <w:rsid w:val="00FA65F5"/>
    <w:rsid w:val="00FA6780"/>
    <w:rsid w:val="00FA67BA"/>
    <w:rsid w:val="00FA681C"/>
    <w:rsid w:val="00FA6911"/>
    <w:rsid w:val="00FA6957"/>
    <w:rsid w:val="00FA6991"/>
    <w:rsid w:val="00FA69BC"/>
    <w:rsid w:val="00FA6B47"/>
    <w:rsid w:val="00FA6B4D"/>
    <w:rsid w:val="00FA6BB0"/>
    <w:rsid w:val="00FA6BE0"/>
    <w:rsid w:val="00FA6C22"/>
    <w:rsid w:val="00FA6CE3"/>
    <w:rsid w:val="00FA6D0F"/>
    <w:rsid w:val="00FA6FF1"/>
    <w:rsid w:val="00FA7083"/>
    <w:rsid w:val="00FA7473"/>
    <w:rsid w:val="00FA758C"/>
    <w:rsid w:val="00FA7807"/>
    <w:rsid w:val="00FA7C69"/>
    <w:rsid w:val="00FA7E14"/>
    <w:rsid w:val="00FA7EE8"/>
    <w:rsid w:val="00FB00C9"/>
    <w:rsid w:val="00FB041F"/>
    <w:rsid w:val="00FB0546"/>
    <w:rsid w:val="00FB0573"/>
    <w:rsid w:val="00FB0623"/>
    <w:rsid w:val="00FB06DE"/>
    <w:rsid w:val="00FB06F9"/>
    <w:rsid w:val="00FB0754"/>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9A9"/>
    <w:rsid w:val="00FB1A0A"/>
    <w:rsid w:val="00FB1A4F"/>
    <w:rsid w:val="00FB1A52"/>
    <w:rsid w:val="00FB1A63"/>
    <w:rsid w:val="00FB1AB0"/>
    <w:rsid w:val="00FB1B98"/>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40E5"/>
    <w:rsid w:val="00FB45E8"/>
    <w:rsid w:val="00FB45F5"/>
    <w:rsid w:val="00FB4892"/>
    <w:rsid w:val="00FB496A"/>
    <w:rsid w:val="00FB49B5"/>
    <w:rsid w:val="00FB4B09"/>
    <w:rsid w:val="00FB4B9C"/>
    <w:rsid w:val="00FB4BB2"/>
    <w:rsid w:val="00FB4C32"/>
    <w:rsid w:val="00FB4CFE"/>
    <w:rsid w:val="00FB4DAC"/>
    <w:rsid w:val="00FB4E06"/>
    <w:rsid w:val="00FB4FA9"/>
    <w:rsid w:val="00FB539D"/>
    <w:rsid w:val="00FB5478"/>
    <w:rsid w:val="00FB5542"/>
    <w:rsid w:val="00FB5741"/>
    <w:rsid w:val="00FB5787"/>
    <w:rsid w:val="00FB578B"/>
    <w:rsid w:val="00FB57CA"/>
    <w:rsid w:val="00FB582A"/>
    <w:rsid w:val="00FB59A5"/>
    <w:rsid w:val="00FB59A6"/>
    <w:rsid w:val="00FB5B91"/>
    <w:rsid w:val="00FB5CE9"/>
    <w:rsid w:val="00FB5DA9"/>
    <w:rsid w:val="00FB5DD8"/>
    <w:rsid w:val="00FB5E2D"/>
    <w:rsid w:val="00FB5E7C"/>
    <w:rsid w:val="00FB5F36"/>
    <w:rsid w:val="00FB6163"/>
    <w:rsid w:val="00FB6410"/>
    <w:rsid w:val="00FB64D5"/>
    <w:rsid w:val="00FB679C"/>
    <w:rsid w:val="00FB6866"/>
    <w:rsid w:val="00FB6918"/>
    <w:rsid w:val="00FB6988"/>
    <w:rsid w:val="00FB69D2"/>
    <w:rsid w:val="00FB69F1"/>
    <w:rsid w:val="00FB6B30"/>
    <w:rsid w:val="00FB6B37"/>
    <w:rsid w:val="00FB6B7A"/>
    <w:rsid w:val="00FB6D63"/>
    <w:rsid w:val="00FB7118"/>
    <w:rsid w:val="00FB7166"/>
    <w:rsid w:val="00FB77AA"/>
    <w:rsid w:val="00FB77DC"/>
    <w:rsid w:val="00FB797C"/>
    <w:rsid w:val="00FB7A9C"/>
    <w:rsid w:val="00FB7BA6"/>
    <w:rsid w:val="00FB7E7E"/>
    <w:rsid w:val="00FB7F54"/>
    <w:rsid w:val="00FB7F69"/>
    <w:rsid w:val="00FB7F81"/>
    <w:rsid w:val="00FC0064"/>
    <w:rsid w:val="00FC052B"/>
    <w:rsid w:val="00FC052E"/>
    <w:rsid w:val="00FC062A"/>
    <w:rsid w:val="00FC0725"/>
    <w:rsid w:val="00FC0997"/>
    <w:rsid w:val="00FC0A77"/>
    <w:rsid w:val="00FC0BBA"/>
    <w:rsid w:val="00FC0C67"/>
    <w:rsid w:val="00FC0DED"/>
    <w:rsid w:val="00FC0FE7"/>
    <w:rsid w:val="00FC1030"/>
    <w:rsid w:val="00FC10AB"/>
    <w:rsid w:val="00FC1226"/>
    <w:rsid w:val="00FC1300"/>
    <w:rsid w:val="00FC143C"/>
    <w:rsid w:val="00FC14E0"/>
    <w:rsid w:val="00FC1548"/>
    <w:rsid w:val="00FC165F"/>
    <w:rsid w:val="00FC18CD"/>
    <w:rsid w:val="00FC18E8"/>
    <w:rsid w:val="00FC19E0"/>
    <w:rsid w:val="00FC1B34"/>
    <w:rsid w:val="00FC1BED"/>
    <w:rsid w:val="00FC1CEA"/>
    <w:rsid w:val="00FC1D09"/>
    <w:rsid w:val="00FC1E0B"/>
    <w:rsid w:val="00FC1E6C"/>
    <w:rsid w:val="00FC20A0"/>
    <w:rsid w:val="00FC248C"/>
    <w:rsid w:val="00FC2568"/>
    <w:rsid w:val="00FC2685"/>
    <w:rsid w:val="00FC275C"/>
    <w:rsid w:val="00FC27AF"/>
    <w:rsid w:val="00FC27CA"/>
    <w:rsid w:val="00FC28F0"/>
    <w:rsid w:val="00FC29B1"/>
    <w:rsid w:val="00FC29CC"/>
    <w:rsid w:val="00FC29D4"/>
    <w:rsid w:val="00FC2BE5"/>
    <w:rsid w:val="00FC2D0E"/>
    <w:rsid w:val="00FC2D11"/>
    <w:rsid w:val="00FC3051"/>
    <w:rsid w:val="00FC32D2"/>
    <w:rsid w:val="00FC3330"/>
    <w:rsid w:val="00FC33FA"/>
    <w:rsid w:val="00FC3862"/>
    <w:rsid w:val="00FC3A9A"/>
    <w:rsid w:val="00FC3AA4"/>
    <w:rsid w:val="00FC3B9F"/>
    <w:rsid w:val="00FC3BA9"/>
    <w:rsid w:val="00FC3C8E"/>
    <w:rsid w:val="00FC3D11"/>
    <w:rsid w:val="00FC3E4F"/>
    <w:rsid w:val="00FC3E6A"/>
    <w:rsid w:val="00FC3F42"/>
    <w:rsid w:val="00FC4036"/>
    <w:rsid w:val="00FC40AE"/>
    <w:rsid w:val="00FC41CE"/>
    <w:rsid w:val="00FC42A5"/>
    <w:rsid w:val="00FC453E"/>
    <w:rsid w:val="00FC455C"/>
    <w:rsid w:val="00FC458B"/>
    <w:rsid w:val="00FC45DD"/>
    <w:rsid w:val="00FC47A1"/>
    <w:rsid w:val="00FC488D"/>
    <w:rsid w:val="00FC48FA"/>
    <w:rsid w:val="00FC4F33"/>
    <w:rsid w:val="00FC50C0"/>
    <w:rsid w:val="00FC50CD"/>
    <w:rsid w:val="00FC5172"/>
    <w:rsid w:val="00FC518A"/>
    <w:rsid w:val="00FC51BD"/>
    <w:rsid w:val="00FC53D5"/>
    <w:rsid w:val="00FC53D8"/>
    <w:rsid w:val="00FC54C0"/>
    <w:rsid w:val="00FC5594"/>
    <w:rsid w:val="00FC55E3"/>
    <w:rsid w:val="00FC575E"/>
    <w:rsid w:val="00FC5855"/>
    <w:rsid w:val="00FC585B"/>
    <w:rsid w:val="00FC58EC"/>
    <w:rsid w:val="00FC5A81"/>
    <w:rsid w:val="00FC5DE2"/>
    <w:rsid w:val="00FC5FAF"/>
    <w:rsid w:val="00FC64D1"/>
    <w:rsid w:val="00FC6604"/>
    <w:rsid w:val="00FC6734"/>
    <w:rsid w:val="00FC67F7"/>
    <w:rsid w:val="00FC6824"/>
    <w:rsid w:val="00FC6933"/>
    <w:rsid w:val="00FC693B"/>
    <w:rsid w:val="00FC6A21"/>
    <w:rsid w:val="00FC6BE3"/>
    <w:rsid w:val="00FC6C36"/>
    <w:rsid w:val="00FC6C3B"/>
    <w:rsid w:val="00FC6C59"/>
    <w:rsid w:val="00FC6D18"/>
    <w:rsid w:val="00FC6E31"/>
    <w:rsid w:val="00FC6EE0"/>
    <w:rsid w:val="00FC6F6A"/>
    <w:rsid w:val="00FC6FA7"/>
    <w:rsid w:val="00FC703D"/>
    <w:rsid w:val="00FC7094"/>
    <w:rsid w:val="00FC715C"/>
    <w:rsid w:val="00FC7245"/>
    <w:rsid w:val="00FC7426"/>
    <w:rsid w:val="00FC74DF"/>
    <w:rsid w:val="00FC7518"/>
    <w:rsid w:val="00FC76C1"/>
    <w:rsid w:val="00FC77D2"/>
    <w:rsid w:val="00FC77F9"/>
    <w:rsid w:val="00FC7A79"/>
    <w:rsid w:val="00FC7B49"/>
    <w:rsid w:val="00FC7B4F"/>
    <w:rsid w:val="00FC7B74"/>
    <w:rsid w:val="00FC7BB7"/>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41"/>
    <w:rsid w:val="00FD1490"/>
    <w:rsid w:val="00FD1B3B"/>
    <w:rsid w:val="00FD1BE0"/>
    <w:rsid w:val="00FD1E95"/>
    <w:rsid w:val="00FD1ECE"/>
    <w:rsid w:val="00FD1F5F"/>
    <w:rsid w:val="00FD21DC"/>
    <w:rsid w:val="00FD23D8"/>
    <w:rsid w:val="00FD285B"/>
    <w:rsid w:val="00FD2A34"/>
    <w:rsid w:val="00FD2CB4"/>
    <w:rsid w:val="00FD2CCA"/>
    <w:rsid w:val="00FD2D9F"/>
    <w:rsid w:val="00FD2EC3"/>
    <w:rsid w:val="00FD3147"/>
    <w:rsid w:val="00FD3495"/>
    <w:rsid w:val="00FD34FF"/>
    <w:rsid w:val="00FD36A5"/>
    <w:rsid w:val="00FD378E"/>
    <w:rsid w:val="00FD379F"/>
    <w:rsid w:val="00FD37B5"/>
    <w:rsid w:val="00FD37CA"/>
    <w:rsid w:val="00FD3964"/>
    <w:rsid w:val="00FD3AC4"/>
    <w:rsid w:val="00FD3BC6"/>
    <w:rsid w:val="00FD3D92"/>
    <w:rsid w:val="00FD3E46"/>
    <w:rsid w:val="00FD425B"/>
    <w:rsid w:val="00FD427B"/>
    <w:rsid w:val="00FD42AD"/>
    <w:rsid w:val="00FD4322"/>
    <w:rsid w:val="00FD448A"/>
    <w:rsid w:val="00FD4559"/>
    <w:rsid w:val="00FD45EA"/>
    <w:rsid w:val="00FD4624"/>
    <w:rsid w:val="00FD4917"/>
    <w:rsid w:val="00FD4932"/>
    <w:rsid w:val="00FD4978"/>
    <w:rsid w:val="00FD4A11"/>
    <w:rsid w:val="00FD4ADE"/>
    <w:rsid w:val="00FD4B1B"/>
    <w:rsid w:val="00FD4D59"/>
    <w:rsid w:val="00FD4E1E"/>
    <w:rsid w:val="00FD4EC8"/>
    <w:rsid w:val="00FD4F36"/>
    <w:rsid w:val="00FD4FAD"/>
    <w:rsid w:val="00FD524E"/>
    <w:rsid w:val="00FD52ED"/>
    <w:rsid w:val="00FD5331"/>
    <w:rsid w:val="00FD53B1"/>
    <w:rsid w:val="00FD54E5"/>
    <w:rsid w:val="00FD55BB"/>
    <w:rsid w:val="00FD57A9"/>
    <w:rsid w:val="00FD57DB"/>
    <w:rsid w:val="00FD5B91"/>
    <w:rsid w:val="00FD5BCD"/>
    <w:rsid w:val="00FD5C12"/>
    <w:rsid w:val="00FD5CBC"/>
    <w:rsid w:val="00FD5D3B"/>
    <w:rsid w:val="00FD5E00"/>
    <w:rsid w:val="00FD5EB4"/>
    <w:rsid w:val="00FD5FB9"/>
    <w:rsid w:val="00FD5FFE"/>
    <w:rsid w:val="00FD60C6"/>
    <w:rsid w:val="00FD627C"/>
    <w:rsid w:val="00FD6371"/>
    <w:rsid w:val="00FD645E"/>
    <w:rsid w:val="00FD6634"/>
    <w:rsid w:val="00FD664C"/>
    <w:rsid w:val="00FD6708"/>
    <w:rsid w:val="00FD67E4"/>
    <w:rsid w:val="00FD6AD6"/>
    <w:rsid w:val="00FD6D28"/>
    <w:rsid w:val="00FD6E88"/>
    <w:rsid w:val="00FD71ED"/>
    <w:rsid w:val="00FD72EC"/>
    <w:rsid w:val="00FD741B"/>
    <w:rsid w:val="00FD74CB"/>
    <w:rsid w:val="00FD7683"/>
    <w:rsid w:val="00FD7753"/>
    <w:rsid w:val="00FD77D9"/>
    <w:rsid w:val="00FD7AE5"/>
    <w:rsid w:val="00FE0075"/>
    <w:rsid w:val="00FE01C3"/>
    <w:rsid w:val="00FE03BD"/>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C9B"/>
    <w:rsid w:val="00FE1F2A"/>
    <w:rsid w:val="00FE2540"/>
    <w:rsid w:val="00FE26D3"/>
    <w:rsid w:val="00FE2732"/>
    <w:rsid w:val="00FE2881"/>
    <w:rsid w:val="00FE28D0"/>
    <w:rsid w:val="00FE2C8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E80"/>
    <w:rsid w:val="00FE3F0F"/>
    <w:rsid w:val="00FE3F3A"/>
    <w:rsid w:val="00FE4147"/>
    <w:rsid w:val="00FE4298"/>
    <w:rsid w:val="00FE43D2"/>
    <w:rsid w:val="00FE46FC"/>
    <w:rsid w:val="00FE4849"/>
    <w:rsid w:val="00FE4B49"/>
    <w:rsid w:val="00FE4B7C"/>
    <w:rsid w:val="00FE4BBD"/>
    <w:rsid w:val="00FE4BC8"/>
    <w:rsid w:val="00FE4BE7"/>
    <w:rsid w:val="00FE4CE2"/>
    <w:rsid w:val="00FE5040"/>
    <w:rsid w:val="00FE518B"/>
    <w:rsid w:val="00FE5355"/>
    <w:rsid w:val="00FE5373"/>
    <w:rsid w:val="00FE54C1"/>
    <w:rsid w:val="00FE56DA"/>
    <w:rsid w:val="00FE57FF"/>
    <w:rsid w:val="00FE5E18"/>
    <w:rsid w:val="00FE5E9A"/>
    <w:rsid w:val="00FE5EF4"/>
    <w:rsid w:val="00FE5F32"/>
    <w:rsid w:val="00FE6039"/>
    <w:rsid w:val="00FE603B"/>
    <w:rsid w:val="00FE60BE"/>
    <w:rsid w:val="00FE61CD"/>
    <w:rsid w:val="00FE6382"/>
    <w:rsid w:val="00FE63A0"/>
    <w:rsid w:val="00FE63D1"/>
    <w:rsid w:val="00FE654E"/>
    <w:rsid w:val="00FE6564"/>
    <w:rsid w:val="00FE6573"/>
    <w:rsid w:val="00FE66DF"/>
    <w:rsid w:val="00FE67D1"/>
    <w:rsid w:val="00FE69B5"/>
    <w:rsid w:val="00FE69F6"/>
    <w:rsid w:val="00FE6A46"/>
    <w:rsid w:val="00FE6AF2"/>
    <w:rsid w:val="00FE6B6F"/>
    <w:rsid w:val="00FE6BCF"/>
    <w:rsid w:val="00FE6C00"/>
    <w:rsid w:val="00FE6F49"/>
    <w:rsid w:val="00FE6FBD"/>
    <w:rsid w:val="00FE7160"/>
    <w:rsid w:val="00FE75BC"/>
    <w:rsid w:val="00FE75F5"/>
    <w:rsid w:val="00FE768C"/>
    <w:rsid w:val="00FE79B2"/>
    <w:rsid w:val="00FE7AA2"/>
    <w:rsid w:val="00FE7AB5"/>
    <w:rsid w:val="00FE7B73"/>
    <w:rsid w:val="00FE7C8D"/>
    <w:rsid w:val="00FE7D07"/>
    <w:rsid w:val="00FE7D5A"/>
    <w:rsid w:val="00FF00A8"/>
    <w:rsid w:val="00FF01F9"/>
    <w:rsid w:val="00FF02EE"/>
    <w:rsid w:val="00FF0611"/>
    <w:rsid w:val="00FF07D4"/>
    <w:rsid w:val="00FF0A95"/>
    <w:rsid w:val="00FF0AF1"/>
    <w:rsid w:val="00FF0C1B"/>
    <w:rsid w:val="00FF0C84"/>
    <w:rsid w:val="00FF0EEA"/>
    <w:rsid w:val="00FF0FD0"/>
    <w:rsid w:val="00FF1072"/>
    <w:rsid w:val="00FF112D"/>
    <w:rsid w:val="00FF1221"/>
    <w:rsid w:val="00FF125A"/>
    <w:rsid w:val="00FF13E0"/>
    <w:rsid w:val="00FF1610"/>
    <w:rsid w:val="00FF192C"/>
    <w:rsid w:val="00FF19A0"/>
    <w:rsid w:val="00FF1A63"/>
    <w:rsid w:val="00FF1D8E"/>
    <w:rsid w:val="00FF1DBA"/>
    <w:rsid w:val="00FF1DDD"/>
    <w:rsid w:val="00FF1EFC"/>
    <w:rsid w:val="00FF1F1E"/>
    <w:rsid w:val="00FF2066"/>
    <w:rsid w:val="00FF236A"/>
    <w:rsid w:val="00FF2425"/>
    <w:rsid w:val="00FF246E"/>
    <w:rsid w:val="00FF24B0"/>
    <w:rsid w:val="00FF26EE"/>
    <w:rsid w:val="00FF2B70"/>
    <w:rsid w:val="00FF3180"/>
    <w:rsid w:val="00FF32C5"/>
    <w:rsid w:val="00FF34D2"/>
    <w:rsid w:val="00FF367E"/>
    <w:rsid w:val="00FF38D5"/>
    <w:rsid w:val="00FF3939"/>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8CC"/>
    <w:rsid w:val="00FF49A6"/>
    <w:rsid w:val="00FF4A78"/>
    <w:rsid w:val="00FF4ACA"/>
    <w:rsid w:val="00FF4C9C"/>
    <w:rsid w:val="00FF4D4D"/>
    <w:rsid w:val="00FF4D58"/>
    <w:rsid w:val="00FF4D76"/>
    <w:rsid w:val="00FF4EA0"/>
    <w:rsid w:val="00FF4F95"/>
    <w:rsid w:val="00FF506F"/>
    <w:rsid w:val="00FF50F0"/>
    <w:rsid w:val="00FF50F6"/>
    <w:rsid w:val="00FF5105"/>
    <w:rsid w:val="00FF51AF"/>
    <w:rsid w:val="00FF52C1"/>
    <w:rsid w:val="00FF59E4"/>
    <w:rsid w:val="00FF5A29"/>
    <w:rsid w:val="00FF5B7E"/>
    <w:rsid w:val="00FF5B8E"/>
    <w:rsid w:val="00FF5BB7"/>
    <w:rsid w:val="00FF5CF1"/>
    <w:rsid w:val="00FF5D86"/>
    <w:rsid w:val="00FF5EDB"/>
    <w:rsid w:val="00FF607B"/>
    <w:rsid w:val="00FF6158"/>
    <w:rsid w:val="00FF635D"/>
    <w:rsid w:val="00FF6497"/>
    <w:rsid w:val="00FF663F"/>
    <w:rsid w:val="00FF6646"/>
    <w:rsid w:val="00FF665C"/>
    <w:rsid w:val="00FF665E"/>
    <w:rsid w:val="00FF6723"/>
    <w:rsid w:val="00FF68D6"/>
    <w:rsid w:val="00FF6990"/>
    <w:rsid w:val="00FF6C93"/>
    <w:rsid w:val="00FF6EB1"/>
    <w:rsid w:val="00FF6EEC"/>
    <w:rsid w:val="00FF7059"/>
    <w:rsid w:val="00FF72DA"/>
    <w:rsid w:val="00FF741F"/>
    <w:rsid w:val="00FF77F5"/>
    <w:rsid w:val="00FF793D"/>
    <w:rsid w:val="00FF7B23"/>
    <w:rsid w:val="00FF7D8E"/>
    <w:rsid w:val="00FF7E0D"/>
    <w:rsid w:val="00FF7E11"/>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1D408B8"/>
    <w:rsid w:val="12226EFA"/>
    <w:rsid w:val="123F48F1"/>
    <w:rsid w:val="12D55552"/>
    <w:rsid w:val="13F346CD"/>
    <w:rsid w:val="151C1B8C"/>
    <w:rsid w:val="15501A56"/>
    <w:rsid w:val="165223D3"/>
    <w:rsid w:val="16680603"/>
    <w:rsid w:val="16687181"/>
    <w:rsid w:val="166B0FBD"/>
    <w:rsid w:val="16CC3AB5"/>
    <w:rsid w:val="171353AA"/>
    <w:rsid w:val="183D0F04"/>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023DDB"/>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FACB3"/>
  <w15:docId w15:val="{21341D8B-7E18-4BFE-8D8E-A025C865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envelope address" w:qFormat="1"/>
    <w:lsdException w:name="envelope return" w:qFormat="1"/>
    <w:lsdException w:name="annotation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unhideWhenUsed="1"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2"/>
    <w:next w:val="a3"/>
    <w:link w:val="11"/>
    <w:autoRedefine/>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2"/>
    <w:next w:val="a3"/>
    <w:link w:val="23"/>
    <w:autoRedefine/>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2"/>
    <w:next w:val="a2"/>
    <w:link w:val="32"/>
    <w:autoRedefine/>
    <w:qFormat/>
    <w:rsid w:val="00AA3AC8"/>
    <w:pPr>
      <w:keepNext/>
      <w:keepLines/>
      <w:numPr>
        <w:numId w:val="103"/>
      </w:numPr>
      <w:tabs>
        <w:tab w:val="left" w:pos="709"/>
      </w:tabs>
      <w:overflowPunct w:val="0"/>
      <w:autoSpaceDE w:val="0"/>
      <w:autoSpaceDN w:val="0"/>
      <w:adjustRightInd w:val="0"/>
      <w:spacing w:before="120" w:after="180" w:line="259" w:lineRule="auto"/>
      <w:jc w:val="both"/>
      <w:textAlignment w:val="baseline"/>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2"/>
    <w:next w:val="a2"/>
    <w:link w:val="42"/>
    <w:autoRedefine/>
    <w:qFormat/>
    <w:pPr>
      <w:keepNext/>
      <w:tabs>
        <w:tab w:val="left" w:pos="-5500"/>
      </w:tabs>
      <w:spacing w:before="240" w:after="60"/>
      <w:outlineLvl w:val="3"/>
    </w:pPr>
    <w:rPr>
      <w:rFonts w:eastAsia="MS Mincho"/>
      <w:b/>
      <w:bCs/>
      <w:sz w:val="28"/>
      <w:szCs w:val="28"/>
    </w:rPr>
  </w:style>
  <w:style w:type="paragraph" w:styleId="51">
    <w:name w:val="heading 5"/>
    <w:basedOn w:val="a2"/>
    <w:next w:val="a2"/>
    <w:link w:val="52"/>
    <w:autoRedefine/>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2"/>
    <w:next w:val="a2"/>
    <w:link w:val="60"/>
    <w:autoRedefine/>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2"/>
    <w:next w:val="a2"/>
    <w:link w:val="70"/>
    <w:autoRedefine/>
    <w:qFormat/>
    <w:pPr>
      <w:keepNext/>
      <w:keepLines/>
      <w:tabs>
        <w:tab w:val="left" w:pos="1476"/>
      </w:tabs>
      <w:spacing w:before="240" w:after="64" w:line="320" w:lineRule="auto"/>
      <w:ind w:left="1476" w:hanging="1476"/>
      <w:outlineLvl w:val="6"/>
    </w:pPr>
    <w:rPr>
      <w:b/>
      <w:bCs/>
      <w:sz w:val="24"/>
    </w:rPr>
  </w:style>
  <w:style w:type="paragraph" w:styleId="8">
    <w:name w:val="heading 8"/>
    <w:basedOn w:val="a2"/>
    <w:next w:val="a2"/>
    <w:link w:val="80"/>
    <w:autoRedefine/>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2"/>
    <w:next w:val="a2"/>
    <w:link w:val="90"/>
    <w:autoRedefine/>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autoRedefine/>
    <w:qFormat/>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paragraph" w:styleId="a3">
    <w:name w:val="Body Text"/>
    <w:basedOn w:val="a2"/>
    <w:link w:val="a9"/>
    <w:autoRedefine/>
    <w:qFormat/>
    <w:pPr>
      <w:spacing w:after="120"/>
      <w:jc w:val="both"/>
    </w:pPr>
    <w:rPr>
      <w:rFonts w:eastAsia="MS Mincho"/>
    </w:rPr>
  </w:style>
  <w:style w:type="paragraph" w:styleId="33">
    <w:name w:val="List 3"/>
    <w:basedOn w:val="a2"/>
    <w:autoRedefine/>
    <w:qFormat/>
    <w:pPr>
      <w:spacing w:after="180"/>
      <w:ind w:left="849" w:hanging="283"/>
      <w:contextualSpacing/>
    </w:pPr>
    <w:rPr>
      <w:rFonts w:ascii="Times New Roman" w:eastAsia="MS Mincho" w:hAnsi="Times New Roman"/>
      <w:szCs w:val="20"/>
      <w:lang w:val="en-GB"/>
    </w:rPr>
  </w:style>
  <w:style w:type="paragraph" w:styleId="TOC7">
    <w:name w:val="toc 7"/>
    <w:basedOn w:val="a2"/>
    <w:next w:val="a2"/>
    <w:autoRedefine/>
    <w:qFormat/>
    <w:pPr>
      <w:ind w:leftChars="1200" w:left="2520"/>
    </w:pPr>
  </w:style>
  <w:style w:type="paragraph" w:styleId="2">
    <w:name w:val="List Number 2"/>
    <w:basedOn w:val="a2"/>
    <w:autoRedefine/>
    <w:qFormat/>
    <w:pPr>
      <w:numPr>
        <w:numId w:val="1"/>
      </w:numPr>
      <w:spacing w:after="180"/>
      <w:contextualSpacing/>
    </w:pPr>
    <w:rPr>
      <w:rFonts w:ascii="Times New Roman" w:eastAsia="MS Mincho" w:hAnsi="Times New Roman"/>
      <w:szCs w:val="20"/>
      <w:lang w:val="en-GB"/>
    </w:rPr>
  </w:style>
  <w:style w:type="paragraph" w:styleId="aa">
    <w:name w:val="table of authorities"/>
    <w:basedOn w:val="a2"/>
    <w:next w:val="a2"/>
    <w:autoRedefine/>
    <w:qFormat/>
    <w:pPr>
      <w:ind w:left="200" w:hanging="200"/>
    </w:pPr>
    <w:rPr>
      <w:rFonts w:ascii="Times New Roman" w:eastAsia="MS Mincho" w:hAnsi="Times New Roman"/>
      <w:szCs w:val="20"/>
      <w:lang w:val="en-GB"/>
    </w:rPr>
  </w:style>
  <w:style w:type="paragraph" w:styleId="ab">
    <w:name w:val="Note Heading"/>
    <w:basedOn w:val="a2"/>
    <w:next w:val="a2"/>
    <w:link w:val="ac"/>
    <w:autoRedefine/>
    <w:qFormat/>
    <w:rPr>
      <w:rFonts w:ascii="Times New Roman" w:eastAsia="MS Mincho" w:hAnsi="Times New Roman"/>
      <w:szCs w:val="20"/>
      <w:lang w:val="en-GB"/>
    </w:rPr>
  </w:style>
  <w:style w:type="paragraph" w:styleId="40">
    <w:name w:val="List Bullet 4"/>
    <w:basedOn w:val="a2"/>
    <w:autoRedefine/>
    <w:qFormat/>
    <w:pPr>
      <w:numPr>
        <w:numId w:val="2"/>
      </w:numPr>
      <w:spacing w:after="180"/>
      <w:contextualSpacing/>
    </w:pPr>
    <w:rPr>
      <w:rFonts w:ascii="Times New Roman" w:eastAsia="MS Mincho" w:hAnsi="Times New Roman"/>
      <w:szCs w:val="20"/>
      <w:lang w:val="en-GB"/>
    </w:rPr>
  </w:style>
  <w:style w:type="paragraph" w:styleId="81">
    <w:name w:val="index 8"/>
    <w:basedOn w:val="a2"/>
    <w:next w:val="a2"/>
    <w:autoRedefine/>
    <w:qFormat/>
    <w:pPr>
      <w:ind w:left="1600" w:hanging="200"/>
    </w:pPr>
    <w:rPr>
      <w:rFonts w:ascii="Times New Roman" w:eastAsia="MS Mincho" w:hAnsi="Times New Roman"/>
      <w:szCs w:val="20"/>
      <w:lang w:val="en-GB"/>
    </w:rPr>
  </w:style>
  <w:style w:type="paragraph" w:styleId="ad">
    <w:name w:val="E-mail Signature"/>
    <w:basedOn w:val="a2"/>
    <w:link w:val="ae"/>
    <w:autoRedefine/>
    <w:qFormat/>
    <w:rPr>
      <w:rFonts w:ascii="Times New Roman" w:eastAsia="MS Mincho" w:hAnsi="Times New Roman"/>
      <w:szCs w:val="20"/>
      <w:lang w:val="en-GB"/>
    </w:rPr>
  </w:style>
  <w:style w:type="paragraph" w:styleId="a">
    <w:name w:val="List Number"/>
    <w:basedOn w:val="a2"/>
    <w:autoRedefine/>
    <w:pPr>
      <w:numPr>
        <w:numId w:val="3"/>
      </w:numPr>
      <w:spacing w:after="180"/>
      <w:contextualSpacing/>
    </w:pPr>
    <w:rPr>
      <w:rFonts w:ascii="Times New Roman" w:eastAsia="MS Mincho" w:hAnsi="Times New Roman"/>
      <w:szCs w:val="20"/>
      <w:lang w:val="en-GB"/>
    </w:rPr>
  </w:style>
  <w:style w:type="paragraph" w:styleId="af">
    <w:name w:val="Normal Indent"/>
    <w:basedOn w:val="a2"/>
    <w:qFormat/>
    <w:pPr>
      <w:spacing w:after="180"/>
      <w:ind w:left="720"/>
    </w:pPr>
    <w:rPr>
      <w:rFonts w:ascii="Times New Roman" w:eastAsia="MS Mincho" w:hAnsi="Times New Roman"/>
      <w:szCs w:val="20"/>
      <w:lang w:val="en-GB"/>
    </w:rPr>
  </w:style>
  <w:style w:type="paragraph" w:styleId="af0">
    <w:name w:val="caption"/>
    <w:aliases w:val="cap,cap Char,Caption Char,Caption Char1 Char,cap Char Char1,Caption Char Char1 Char,cap Char2,条目,Ca,cap1,cap2,cap11,Légende-figure,Légende-figure Char,Beschrifubg,Beschriftung Char,label,cap11 Char Char Char,captions,Beschriftung Char Char"/>
    <w:basedOn w:val="a2"/>
    <w:next w:val="a2"/>
    <w:link w:val="12"/>
    <w:qFormat/>
    <w:pPr>
      <w:overflowPunct w:val="0"/>
      <w:autoSpaceDE w:val="0"/>
      <w:autoSpaceDN w:val="0"/>
      <w:adjustRightInd w:val="0"/>
      <w:spacing w:before="120" w:after="120"/>
      <w:textAlignment w:val="baseline"/>
    </w:pPr>
    <w:rPr>
      <w:szCs w:val="20"/>
      <w:lang w:val="en-GB"/>
    </w:rPr>
  </w:style>
  <w:style w:type="paragraph" w:styleId="53">
    <w:name w:val="index 5"/>
    <w:basedOn w:val="a2"/>
    <w:next w:val="a2"/>
    <w:autoRedefine/>
    <w:qFormat/>
    <w:pPr>
      <w:ind w:left="1000" w:hanging="200"/>
    </w:pPr>
    <w:rPr>
      <w:rFonts w:ascii="Times New Roman" w:eastAsia="MS Mincho" w:hAnsi="Times New Roman"/>
      <w:szCs w:val="20"/>
      <w:lang w:val="en-GB"/>
    </w:rPr>
  </w:style>
  <w:style w:type="paragraph" w:styleId="a0">
    <w:name w:val="List Bullet"/>
    <w:basedOn w:val="a2"/>
    <w:qFormat/>
    <w:pPr>
      <w:numPr>
        <w:numId w:val="4"/>
      </w:numPr>
      <w:spacing w:after="180"/>
      <w:contextualSpacing/>
    </w:pPr>
    <w:rPr>
      <w:rFonts w:ascii="Times New Roman" w:eastAsia="MS Mincho" w:hAnsi="Times New Roman"/>
      <w:szCs w:val="20"/>
      <w:lang w:val="en-GB"/>
    </w:rPr>
  </w:style>
  <w:style w:type="paragraph" w:styleId="af1">
    <w:name w:val="envelope address"/>
    <w:basedOn w:val="a2"/>
    <w:autoRedefine/>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2">
    <w:name w:val="Document Map"/>
    <w:basedOn w:val="a2"/>
    <w:link w:val="af3"/>
    <w:qFormat/>
    <w:pPr>
      <w:shd w:val="clear" w:color="auto" w:fill="000080"/>
    </w:pPr>
  </w:style>
  <w:style w:type="paragraph" w:styleId="af4">
    <w:name w:val="toa heading"/>
    <w:basedOn w:val="a2"/>
    <w:next w:val="a2"/>
    <w:autoRedefine/>
    <w:qFormat/>
    <w:pPr>
      <w:spacing w:before="120"/>
    </w:pPr>
    <w:rPr>
      <w:rFonts w:asciiTheme="majorHAnsi" w:eastAsiaTheme="majorEastAsia" w:hAnsiTheme="majorHAnsi" w:cstheme="majorBidi"/>
      <w:sz w:val="24"/>
    </w:rPr>
  </w:style>
  <w:style w:type="paragraph" w:styleId="af5">
    <w:name w:val="annotation text"/>
    <w:basedOn w:val="a2"/>
    <w:link w:val="13"/>
    <w:autoRedefine/>
    <w:uiPriority w:val="99"/>
    <w:qFormat/>
  </w:style>
  <w:style w:type="paragraph" w:styleId="61">
    <w:name w:val="index 6"/>
    <w:basedOn w:val="a2"/>
    <w:next w:val="a2"/>
    <w:autoRedefine/>
    <w:qFormat/>
    <w:pPr>
      <w:ind w:left="1200" w:hanging="200"/>
    </w:pPr>
    <w:rPr>
      <w:rFonts w:ascii="Times New Roman" w:eastAsia="MS Mincho" w:hAnsi="Times New Roman"/>
      <w:szCs w:val="20"/>
      <w:lang w:val="en-GB"/>
    </w:rPr>
  </w:style>
  <w:style w:type="paragraph" w:styleId="af6">
    <w:name w:val="Salutation"/>
    <w:basedOn w:val="a2"/>
    <w:next w:val="a2"/>
    <w:link w:val="af7"/>
    <w:autoRedefine/>
    <w:qFormat/>
    <w:pPr>
      <w:spacing w:after="180"/>
    </w:pPr>
    <w:rPr>
      <w:rFonts w:ascii="Times New Roman" w:eastAsia="MS Mincho" w:hAnsi="Times New Roman"/>
      <w:szCs w:val="20"/>
      <w:lang w:val="en-GB"/>
    </w:rPr>
  </w:style>
  <w:style w:type="paragraph" w:styleId="34">
    <w:name w:val="Body Text 3"/>
    <w:basedOn w:val="a2"/>
    <w:link w:val="35"/>
    <w:autoRedefine/>
    <w:qFormat/>
    <w:pPr>
      <w:spacing w:after="120"/>
    </w:pPr>
    <w:rPr>
      <w:rFonts w:ascii="Times New Roman" w:eastAsia="MS Mincho" w:hAnsi="Times New Roman"/>
      <w:sz w:val="16"/>
      <w:szCs w:val="16"/>
      <w:lang w:val="en-GB"/>
    </w:rPr>
  </w:style>
  <w:style w:type="paragraph" w:styleId="af8">
    <w:name w:val="Closing"/>
    <w:basedOn w:val="a2"/>
    <w:link w:val="af9"/>
    <w:autoRedefine/>
    <w:qFormat/>
    <w:pPr>
      <w:ind w:left="4252"/>
    </w:pPr>
    <w:rPr>
      <w:rFonts w:ascii="Times New Roman" w:eastAsia="MS Mincho" w:hAnsi="Times New Roman"/>
      <w:szCs w:val="20"/>
      <w:lang w:val="en-GB"/>
    </w:rPr>
  </w:style>
  <w:style w:type="paragraph" w:styleId="30">
    <w:name w:val="List Bullet 3"/>
    <w:basedOn w:val="a2"/>
    <w:autoRedefine/>
    <w:qFormat/>
    <w:pPr>
      <w:numPr>
        <w:numId w:val="5"/>
      </w:numPr>
      <w:spacing w:after="180"/>
      <w:contextualSpacing/>
    </w:pPr>
    <w:rPr>
      <w:rFonts w:ascii="Times New Roman" w:eastAsia="MS Mincho" w:hAnsi="Times New Roman"/>
      <w:szCs w:val="20"/>
      <w:lang w:val="en-GB"/>
    </w:rPr>
  </w:style>
  <w:style w:type="paragraph" w:styleId="afa">
    <w:name w:val="Body Text Indent"/>
    <w:basedOn w:val="a2"/>
    <w:link w:val="afb"/>
    <w:autoRedefine/>
    <w:qFormat/>
    <w:pPr>
      <w:spacing w:after="120"/>
      <w:ind w:left="283"/>
    </w:pPr>
    <w:rPr>
      <w:rFonts w:ascii="Times New Roman" w:eastAsia="MS Mincho" w:hAnsi="Times New Roman"/>
      <w:szCs w:val="20"/>
      <w:lang w:val="en-GB"/>
    </w:rPr>
  </w:style>
  <w:style w:type="paragraph" w:styleId="3">
    <w:name w:val="List Number 3"/>
    <w:basedOn w:val="a2"/>
    <w:autoRedefine/>
    <w:qFormat/>
    <w:pPr>
      <w:numPr>
        <w:numId w:val="6"/>
      </w:numPr>
      <w:spacing w:after="180"/>
      <w:contextualSpacing/>
    </w:pPr>
    <w:rPr>
      <w:rFonts w:ascii="Times New Roman" w:eastAsia="MS Mincho" w:hAnsi="Times New Roman"/>
      <w:szCs w:val="20"/>
      <w:lang w:val="en-GB"/>
    </w:rPr>
  </w:style>
  <w:style w:type="paragraph" w:styleId="21">
    <w:name w:val="List 2"/>
    <w:basedOn w:val="afc"/>
    <w:autoRedefine/>
    <w:qFormat/>
    <w:pPr>
      <w:numPr>
        <w:numId w:val="7"/>
      </w:numPr>
      <w:spacing w:before="180"/>
    </w:pPr>
    <w:rPr>
      <w:rFonts w:ascii="Arial" w:hAnsi="Arial"/>
      <w:sz w:val="22"/>
      <w:szCs w:val="20"/>
    </w:rPr>
  </w:style>
  <w:style w:type="paragraph" w:styleId="afc">
    <w:name w:val="List"/>
    <w:basedOn w:val="a2"/>
    <w:autoRedefine/>
    <w:qFormat/>
    <w:pPr>
      <w:ind w:left="283" w:hanging="283"/>
    </w:pPr>
  </w:style>
  <w:style w:type="paragraph" w:styleId="afd">
    <w:name w:val="List Continue"/>
    <w:basedOn w:val="a2"/>
    <w:autoRedefine/>
    <w:qFormat/>
    <w:pPr>
      <w:spacing w:after="120"/>
      <w:ind w:left="283"/>
      <w:contextualSpacing/>
    </w:pPr>
    <w:rPr>
      <w:rFonts w:ascii="Times New Roman" w:eastAsia="MS Mincho" w:hAnsi="Times New Roman"/>
      <w:szCs w:val="20"/>
      <w:lang w:val="en-GB"/>
    </w:rPr>
  </w:style>
  <w:style w:type="paragraph" w:styleId="afe">
    <w:name w:val="Block Text"/>
    <w:basedOn w:val="a2"/>
    <w:autoRedefine/>
    <w:qFormat/>
    <w:pPr>
      <w:spacing w:after="120"/>
      <w:ind w:leftChars="700" w:left="1440" w:rightChars="700" w:right="1440"/>
    </w:pPr>
  </w:style>
  <w:style w:type="paragraph" w:styleId="20">
    <w:name w:val="List Bullet 2"/>
    <w:basedOn w:val="a2"/>
    <w:autoRedefine/>
    <w:qFormat/>
    <w:pPr>
      <w:numPr>
        <w:numId w:val="8"/>
      </w:numPr>
      <w:spacing w:after="180"/>
      <w:contextualSpacing/>
    </w:pPr>
    <w:rPr>
      <w:rFonts w:ascii="Times New Roman" w:eastAsia="MS Mincho" w:hAnsi="Times New Roman"/>
      <w:szCs w:val="20"/>
      <w:lang w:val="en-GB"/>
    </w:rPr>
  </w:style>
  <w:style w:type="paragraph" w:styleId="HTML">
    <w:name w:val="HTML Address"/>
    <w:basedOn w:val="a2"/>
    <w:link w:val="HTML0"/>
    <w:autoRedefine/>
    <w:qFormat/>
    <w:rPr>
      <w:rFonts w:ascii="Times New Roman" w:eastAsia="MS Mincho" w:hAnsi="Times New Roman"/>
      <w:i/>
      <w:iCs/>
      <w:szCs w:val="20"/>
      <w:lang w:val="en-GB"/>
    </w:rPr>
  </w:style>
  <w:style w:type="paragraph" w:styleId="43">
    <w:name w:val="index 4"/>
    <w:basedOn w:val="a2"/>
    <w:next w:val="a2"/>
    <w:autoRedefine/>
    <w:qFormat/>
    <w:pPr>
      <w:ind w:left="800" w:hanging="200"/>
    </w:pPr>
    <w:rPr>
      <w:rFonts w:ascii="Times New Roman" w:eastAsia="MS Mincho" w:hAnsi="Times New Roman"/>
      <w:szCs w:val="20"/>
      <w:lang w:val="en-GB"/>
    </w:rPr>
  </w:style>
  <w:style w:type="paragraph" w:styleId="TOC5">
    <w:name w:val="toc 5"/>
    <w:basedOn w:val="TOC4"/>
    <w:autoRedefine/>
    <w:qFormat/>
    <w:pPr>
      <w:ind w:left="1701" w:hanging="1701"/>
    </w:pPr>
  </w:style>
  <w:style w:type="paragraph" w:styleId="TOC4">
    <w:name w:val="toc 4"/>
    <w:basedOn w:val="TOC3"/>
    <w:autoRedefine/>
    <w:qFormat/>
    <w:pPr>
      <w:ind w:left="1418" w:hanging="1418"/>
    </w:pPr>
  </w:style>
  <w:style w:type="paragraph" w:styleId="TOC3">
    <w:name w:val="toc 3"/>
    <w:basedOn w:val="TOC2"/>
    <w:autoRedefine/>
    <w:qFormat/>
    <w:pPr>
      <w:ind w:left="1134" w:hanging="1134"/>
    </w:pPr>
  </w:style>
  <w:style w:type="paragraph" w:styleId="TOC2">
    <w:name w:val="toc 2"/>
    <w:basedOn w:val="TOC1"/>
    <w:autoRedefine/>
    <w:uiPriority w:val="39"/>
    <w:qFormat/>
    <w:pPr>
      <w:keepLines/>
      <w:widowControl w:val="0"/>
      <w:tabs>
        <w:tab w:val="right" w:leader="dot" w:pos="9639"/>
      </w:tabs>
      <w:ind w:left="851" w:right="425" w:hanging="851"/>
    </w:pPr>
    <w:rPr>
      <w:rFonts w:ascii="Times New Roman" w:eastAsia="MS Mincho" w:hAnsi="Times New Roman"/>
      <w:szCs w:val="20"/>
      <w:lang w:val="en-GB"/>
    </w:rPr>
  </w:style>
  <w:style w:type="paragraph" w:styleId="TOC1">
    <w:name w:val="toc 1"/>
    <w:basedOn w:val="a2"/>
    <w:next w:val="a2"/>
    <w:autoRedefine/>
    <w:uiPriority w:val="39"/>
    <w:qFormat/>
  </w:style>
  <w:style w:type="paragraph" w:styleId="aff">
    <w:name w:val="Plain Text"/>
    <w:basedOn w:val="a2"/>
    <w:link w:val="aff0"/>
    <w:qFormat/>
    <w:rPr>
      <w:rFonts w:ascii="Consolas" w:eastAsia="MS Mincho" w:hAnsi="Consolas"/>
      <w:sz w:val="21"/>
      <w:szCs w:val="21"/>
      <w:lang w:val="en-GB"/>
    </w:rPr>
  </w:style>
  <w:style w:type="paragraph" w:styleId="50">
    <w:name w:val="List Bullet 5"/>
    <w:basedOn w:val="a2"/>
    <w:autoRedefine/>
    <w:qFormat/>
    <w:pPr>
      <w:numPr>
        <w:numId w:val="9"/>
      </w:numPr>
      <w:spacing w:after="180"/>
      <w:contextualSpacing/>
    </w:pPr>
    <w:rPr>
      <w:rFonts w:ascii="Times New Roman" w:eastAsia="MS Mincho" w:hAnsi="Times New Roman"/>
      <w:szCs w:val="20"/>
      <w:lang w:val="en-GB"/>
    </w:rPr>
  </w:style>
  <w:style w:type="paragraph" w:styleId="4">
    <w:name w:val="List Number 4"/>
    <w:basedOn w:val="a2"/>
    <w:autoRedefine/>
    <w:qFormat/>
    <w:pPr>
      <w:numPr>
        <w:numId w:val="10"/>
      </w:numPr>
      <w:spacing w:after="180"/>
      <w:contextualSpacing/>
    </w:pPr>
    <w:rPr>
      <w:rFonts w:ascii="Times New Roman" w:eastAsia="MS Mincho" w:hAnsi="Times New Roman"/>
      <w:szCs w:val="20"/>
      <w:lang w:val="en-GB"/>
    </w:rPr>
  </w:style>
  <w:style w:type="paragraph" w:styleId="TOC8">
    <w:name w:val="toc 8"/>
    <w:basedOn w:val="TOC1"/>
    <w:autoRedefine/>
    <w:uiPriority w:val="39"/>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36">
    <w:name w:val="index 3"/>
    <w:basedOn w:val="a2"/>
    <w:next w:val="a2"/>
    <w:autoRedefine/>
    <w:qFormat/>
    <w:pPr>
      <w:ind w:left="600" w:hanging="200"/>
    </w:pPr>
    <w:rPr>
      <w:rFonts w:ascii="Times New Roman" w:eastAsia="MS Mincho" w:hAnsi="Times New Roman"/>
      <w:szCs w:val="20"/>
      <w:lang w:val="en-GB"/>
    </w:rPr>
  </w:style>
  <w:style w:type="paragraph" w:styleId="aff1">
    <w:name w:val="Date"/>
    <w:basedOn w:val="a2"/>
    <w:next w:val="a2"/>
    <w:link w:val="aff2"/>
    <w:qFormat/>
    <w:pPr>
      <w:spacing w:after="180"/>
    </w:pPr>
    <w:rPr>
      <w:rFonts w:ascii="Times New Roman" w:eastAsia="MS Mincho" w:hAnsi="Times New Roman"/>
      <w:szCs w:val="20"/>
      <w:lang w:val="en-GB"/>
    </w:rPr>
  </w:style>
  <w:style w:type="paragraph" w:styleId="24">
    <w:name w:val="Body Text Indent 2"/>
    <w:basedOn w:val="a2"/>
    <w:link w:val="25"/>
    <w:autoRedefine/>
    <w:qFormat/>
    <w:pPr>
      <w:spacing w:after="120" w:line="480" w:lineRule="auto"/>
      <w:ind w:left="283"/>
    </w:pPr>
    <w:rPr>
      <w:rFonts w:ascii="Times New Roman" w:eastAsia="MS Mincho" w:hAnsi="Times New Roman"/>
      <w:szCs w:val="20"/>
      <w:lang w:val="en-GB"/>
    </w:rPr>
  </w:style>
  <w:style w:type="paragraph" w:styleId="aff3">
    <w:name w:val="endnote text"/>
    <w:basedOn w:val="a2"/>
    <w:link w:val="aff4"/>
    <w:autoRedefine/>
    <w:qFormat/>
    <w:rPr>
      <w:rFonts w:ascii="Times New Roman" w:eastAsia="MS Mincho" w:hAnsi="Times New Roman"/>
      <w:szCs w:val="20"/>
      <w:lang w:val="en-GB"/>
    </w:rPr>
  </w:style>
  <w:style w:type="paragraph" w:styleId="54">
    <w:name w:val="List Continue 5"/>
    <w:basedOn w:val="a2"/>
    <w:autoRedefine/>
    <w:qFormat/>
    <w:pPr>
      <w:spacing w:after="120"/>
      <w:ind w:left="1415"/>
      <w:contextualSpacing/>
    </w:pPr>
    <w:rPr>
      <w:rFonts w:ascii="Times New Roman" w:eastAsia="MS Mincho" w:hAnsi="Times New Roman"/>
      <w:szCs w:val="20"/>
      <w:lang w:val="en-GB"/>
    </w:rPr>
  </w:style>
  <w:style w:type="paragraph" w:styleId="aff5">
    <w:name w:val="Balloon Text"/>
    <w:basedOn w:val="a2"/>
    <w:link w:val="aff6"/>
    <w:autoRedefine/>
    <w:semiHidden/>
    <w:qFormat/>
    <w:rPr>
      <w:sz w:val="18"/>
      <w:szCs w:val="18"/>
    </w:rPr>
  </w:style>
  <w:style w:type="paragraph" w:styleId="aff7">
    <w:name w:val="footer"/>
    <w:basedOn w:val="a2"/>
    <w:link w:val="aff8"/>
    <w:autoRedefine/>
    <w:uiPriority w:val="99"/>
    <w:qFormat/>
    <w:pPr>
      <w:tabs>
        <w:tab w:val="center" w:pos="4153"/>
        <w:tab w:val="right" w:pos="8306"/>
      </w:tabs>
      <w:snapToGrid w:val="0"/>
    </w:pPr>
    <w:rPr>
      <w:sz w:val="18"/>
      <w:szCs w:val="18"/>
    </w:rPr>
  </w:style>
  <w:style w:type="paragraph" w:styleId="aff9">
    <w:name w:val="envelope return"/>
    <w:basedOn w:val="a2"/>
    <w:autoRedefine/>
    <w:qFormat/>
    <w:pPr>
      <w:snapToGrid w:val="0"/>
    </w:pPr>
    <w:rPr>
      <w:rFonts w:asciiTheme="majorHAnsi" w:eastAsiaTheme="majorEastAsia" w:hAnsiTheme="majorHAnsi" w:cstheme="majorBidi"/>
    </w:rPr>
  </w:style>
  <w:style w:type="paragraph" w:styleId="aff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ffb"/>
    <w:qFormat/>
    <w:pPr>
      <w:tabs>
        <w:tab w:val="center" w:pos="4536"/>
        <w:tab w:val="right" w:pos="9072"/>
      </w:tabs>
    </w:pPr>
    <w:rPr>
      <w:rFonts w:ascii="Arial" w:eastAsia="MS Mincho" w:hAnsi="Arial"/>
      <w:b/>
    </w:rPr>
  </w:style>
  <w:style w:type="paragraph" w:styleId="affc">
    <w:name w:val="Signature"/>
    <w:basedOn w:val="a2"/>
    <w:link w:val="affd"/>
    <w:autoRedefine/>
    <w:qFormat/>
    <w:pPr>
      <w:ind w:left="4252"/>
    </w:pPr>
    <w:rPr>
      <w:rFonts w:ascii="Times New Roman" w:eastAsia="MS Mincho" w:hAnsi="Times New Roman"/>
      <w:szCs w:val="20"/>
      <w:lang w:val="en-GB"/>
    </w:rPr>
  </w:style>
  <w:style w:type="paragraph" w:styleId="44">
    <w:name w:val="List Continue 4"/>
    <w:basedOn w:val="a2"/>
    <w:autoRedefine/>
    <w:qFormat/>
    <w:pPr>
      <w:spacing w:after="120"/>
      <w:ind w:left="1132"/>
      <w:contextualSpacing/>
    </w:pPr>
    <w:rPr>
      <w:rFonts w:ascii="Times New Roman" w:eastAsia="MS Mincho" w:hAnsi="Times New Roman"/>
      <w:szCs w:val="20"/>
      <w:lang w:val="en-GB"/>
    </w:rPr>
  </w:style>
  <w:style w:type="paragraph" w:styleId="affe">
    <w:name w:val="Subtitle"/>
    <w:basedOn w:val="a2"/>
    <w:next w:val="a2"/>
    <w:link w:val="afff"/>
    <w:autoRedefine/>
    <w:qFormat/>
    <w:pPr>
      <w:spacing w:before="240" w:after="60" w:line="312" w:lineRule="auto"/>
      <w:jc w:val="center"/>
      <w:outlineLvl w:val="1"/>
    </w:pPr>
    <w:rPr>
      <w:rFonts w:ascii="Calibri" w:eastAsia="Yu Mincho" w:hAnsi="Calibri"/>
      <w:color w:val="5A5A5A"/>
      <w:spacing w:val="15"/>
      <w:sz w:val="22"/>
      <w:szCs w:val="22"/>
    </w:rPr>
  </w:style>
  <w:style w:type="paragraph" w:styleId="5">
    <w:name w:val="List Number 5"/>
    <w:basedOn w:val="a2"/>
    <w:autoRedefine/>
    <w:qFormat/>
    <w:pPr>
      <w:numPr>
        <w:numId w:val="11"/>
      </w:numPr>
      <w:spacing w:after="180"/>
      <w:contextualSpacing/>
    </w:pPr>
    <w:rPr>
      <w:rFonts w:ascii="Times New Roman" w:eastAsia="MS Mincho" w:hAnsi="Times New Roman"/>
      <w:szCs w:val="20"/>
      <w:lang w:val="en-GB"/>
    </w:rPr>
  </w:style>
  <w:style w:type="paragraph" w:styleId="afff0">
    <w:name w:val="footnote text"/>
    <w:basedOn w:val="a2"/>
    <w:link w:val="afff1"/>
    <w:autoRedefine/>
    <w:qFormat/>
    <w:rPr>
      <w:rFonts w:ascii="Times New Roman" w:eastAsia="MS Mincho" w:hAnsi="Times New Roman"/>
      <w:szCs w:val="20"/>
      <w:lang w:val="en-GB"/>
    </w:rPr>
  </w:style>
  <w:style w:type="paragraph" w:styleId="TOC6">
    <w:name w:val="toc 6"/>
    <w:basedOn w:val="TOC5"/>
    <w:next w:val="a2"/>
    <w:autoRedefine/>
    <w:qFormat/>
    <w:pPr>
      <w:ind w:left="1985" w:hanging="1985"/>
    </w:pPr>
  </w:style>
  <w:style w:type="paragraph" w:styleId="55">
    <w:name w:val="List 5"/>
    <w:basedOn w:val="a2"/>
    <w:autoRedefine/>
    <w:qFormat/>
    <w:pPr>
      <w:spacing w:after="180"/>
      <w:ind w:left="1415" w:hanging="283"/>
      <w:contextualSpacing/>
    </w:pPr>
    <w:rPr>
      <w:rFonts w:ascii="Times New Roman" w:eastAsia="MS Mincho" w:hAnsi="Times New Roman"/>
      <w:szCs w:val="20"/>
      <w:lang w:val="en-GB"/>
    </w:rPr>
  </w:style>
  <w:style w:type="paragraph" w:styleId="37">
    <w:name w:val="Body Text Indent 3"/>
    <w:basedOn w:val="a2"/>
    <w:link w:val="38"/>
    <w:autoRedefine/>
    <w:qFormat/>
    <w:pPr>
      <w:spacing w:after="120"/>
      <w:ind w:left="283"/>
    </w:pPr>
    <w:rPr>
      <w:rFonts w:ascii="Times New Roman" w:eastAsia="MS Mincho" w:hAnsi="Times New Roman"/>
      <w:sz w:val="16"/>
      <w:szCs w:val="16"/>
      <w:lang w:val="en-GB"/>
    </w:rPr>
  </w:style>
  <w:style w:type="paragraph" w:styleId="71">
    <w:name w:val="index 7"/>
    <w:basedOn w:val="a2"/>
    <w:next w:val="a2"/>
    <w:autoRedefine/>
    <w:qFormat/>
    <w:pPr>
      <w:ind w:left="1400" w:hanging="200"/>
    </w:pPr>
    <w:rPr>
      <w:rFonts w:ascii="Times New Roman" w:eastAsia="MS Mincho" w:hAnsi="Times New Roman"/>
      <w:szCs w:val="20"/>
      <w:lang w:val="en-GB"/>
    </w:rPr>
  </w:style>
  <w:style w:type="paragraph" w:styleId="91">
    <w:name w:val="index 9"/>
    <w:basedOn w:val="a2"/>
    <w:next w:val="a2"/>
    <w:autoRedefine/>
    <w:qFormat/>
    <w:pPr>
      <w:ind w:left="1800" w:hanging="200"/>
    </w:pPr>
    <w:rPr>
      <w:rFonts w:ascii="Times New Roman" w:eastAsia="MS Mincho" w:hAnsi="Times New Roman"/>
      <w:szCs w:val="20"/>
      <w:lang w:val="en-GB"/>
    </w:rPr>
  </w:style>
  <w:style w:type="paragraph" w:styleId="afff2">
    <w:name w:val="table of figures"/>
    <w:basedOn w:val="a2"/>
    <w:next w:val="a2"/>
    <w:autoRedefine/>
    <w:uiPriority w:val="99"/>
    <w:qFormat/>
    <w:rPr>
      <w:rFonts w:ascii="Times New Roman" w:eastAsia="MS Mincho" w:hAnsi="Times New Roman"/>
      <w:szCs w:val="20"/>
      <w:lang w:val="en-GB"/>
    </w:rPr>
  </w:style>
  <w:style w:type="paragraph" w:styleId="TOC9">
    <w:name w:val="toc 9"/>
    <w:basedOn w:val="TOC8"/>
    <w:autoRedefine/>
    <w:uiPriority w:val="39"/>
    <w:qFormat/>
    <w:pPr>
      <w:overflowPunct/>
      <w:autoSpaceDE/>
      <w:autoSpaceDN/>
      <w:adjustRightInd/>
      <w:ind w:left="1418" w:hanging="1418"/>
      <w:textAlignment w:val="auto"/>
    </w:pPr>
    <w:rPr>
      <w:rFonts w:ascii="Times New Roman" w:eastAsia="MS Mincho" w:hAnsi="Times New Roman"/>
      <w:lang w:val="en-GB" w:eastAsia="en-US"/>
    </w:rPr>
  </w:style>
  <w:style w:type="paragraph" w:styleId="26">
    <w:name w:val="Body Text 2"/>
    <w:basedOn w:val="a2"/>
    <w:link w:val="27"/>
    <w:autoRedefine/>
    <w:qFormat/>
    <w:pPr>
      <w:spacing w:after="120" w:line="480" w:lineRule="auto"/>
    </w:pPr>
    <w:rPr>
      <w:rFonts w:ascii="Times New Roman" w:eastAsia="MS Mincho" w:hAnsi="Times New Roman"/>
      <w:szCs w:val="20"/>
      <w:lang w:val="en-GB"/>
    </w:rPr>
  </w:style>
  <w:style w:type="paragraph" w:styleId="45">
    <w:name w:val="List 4"/>
    <w:basedOn w:val="a2"/>
    <w:autoRedefine/>
    <w:qFormat/>
    <w:pPr>
      <w:spacing w:after="180"/>
      <w:ind w:left="1132" w:hanging="283"/>
      <w:contextualSpacing/>
    </w:pPr>
    <w:rPr>
      <w:rFonts w:ascii="Times New Roman" w:eastAsia="MS Mincho" w:hAnsi="Times New Roman"/>
      <w:szCs w:val="20"/>
      <w:lang w:val="en-GB"/>
    </w:rPr>
  </w:style>
  <w:style w:type="paragraph" w:styleId="28">
    <w:name w:val="List Continue 2"/>
    <w:basedOn w:val="a2"/>
    <w:autoRedefine/>
    <w:qFormat/>
    <w:pPr>
      <w:spacing w:after="120"/>
      <w:ind w:left="566"/>
      <w:contextualSpacing/>
    </w:pPr>
    <w:rPr>
      <w:rFonts w:ascii="Times New Roman" w:eastAsia="MS Mincho" w:hAnsi="Times New Roman"/>
      <w:szCs w:val="20"/>
      <w:lang w:val="en-GB"/>
    </w:rPr>
  </w:style>
  <w:style w:type="paragraph" w:styleId="afff3">
    <w:name w:val="Message Header"/>
    <w:basedOn w:val="a2"/>
    <w:link w:val="14"/>
    <w:autoRedefine/>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autoRedefine/>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ff4">
    <w:name w:val="Normal (Web)"/>
    <w:basedOn w:val="a2"/>
    <w:autoRedefine/>
    <w:uiPriority w:val="99"/>
    <w:unhideWhenUsed/>
    <w:qFormat/>
    <w:pPr>
      <w:spacing w:before="100" w:beforeAutospacing="1" w:after="100" w:afterAutospacing="1"/>
    </w:pPr>
    <w:rPr>
      <w:rFonts w:ascii="宋体" w:eastAsia="宋体" w:hAnsi="宋体" w:cs="宋体"/>
      <w:sz w:val="24"/>
      <w:lang w:eastAsia="zh-CN"/>
    </w:rPr>
  </w:style>
  <w:style w:type="paragraph" w:styleId="39">
    <w:name w:val="List Continue 3"/>
    <w:basedOn w:val="a2"/>
    <w:autoRedefine/>
    <w:qFormat/>
    <w:pPr>
      <w:spacing w:after="120"/>
      <w:ind w:left="849"/>
      <w:contextualSpacing/>
    </w:pPr>
    <w:rPr>
      <w:rFonts w:ascii="Times New Roman" w:eastAsia="MS Mincho" w:hAnsi="Times New Roman"/>
      <w:szCs w:val="20"/>
      <w:lang w:val="en-GB"/>
    </w:rPr>
  </w:style>
  <w:style w:type="paragraph" w:styleId="15">
    <w:name w:val="index 1"/>
    <w:basedOn w:val="a2"/>
    <w:next w:val="a2"/>
    <w:autoRedefine/>
    <w:qFormat/>
    <w:pPr>
      <w:ind w:left="200" w:hanging="200"/>
    </w:pPr>
    <w:rPr>
      <w:rFonts w:ascii="Times New Roman" w:eastAsia="MS Mincho" w:hAnsi="Times New Roman"/>
      <w:szCs w:val="20"/>
      <w:lang w:val="en-GB"/>
    </w:rPr>
  </w:style>
  <w:style w:type="paragraph" w:styleId="29">
    <w:name w:val="index 2"/>
    <w:basedOn w:val="a2"/>
    <w:next w:val="a2"/>
    <w:autoRedefine/>
    <w:qFormat/>
    <w:pPr>
      <w:ind w:left="400" w:hanging="200"/>
    </w:pPr>
    <w:rPr>
      <w:rFonts w:ascii="Times New Roman" w:eastAsia="MS Mincho" w:hAnsi="Times New Roman"/>
      <w:szCs w:val="20"/>
      <w:lang w:val="en-GB"/>
    </w:rPr>
  </w:style>
  <w:style w:type="paragraph" w:styleId="afff5">
    <w:name w:val="Title"/>
    <w:basedOn w:val="a2"/>
    <w:next w:val="a2"/>
    <w:link w:val="afff6"/>
    <w:autoRedefine/>
    <w:qFormat/>
    <w:pPr>
      <w:spacing w:before="240" w:after="60"/>
      <w:jc w:val="center"/>
      <w:outlineLvl w:val="0"/>
    </w:pPr>
    <w:rPr>
      <w:rFonts w:ascii="Calibri Light" w:eastAsia="Yu Gothic Light" w:hAnsi="Calibri Light"/>
      <w:spacing w:val="-10"/>
      <w:kern w:val="28"/>
      <w:sz w:val="56"/>
      <w:szCs w:val="56"/>
    </w:rPr>
  </w:style>
  <w:style w:type="paragraph" w:styleId="afff7">
    <w:name w:val="annotation subject"/>
    <w:basedOn w:val="af5"/>
    <w:next w:val="af5"/>
    <w:link w:val="afff8"/>
    <w:autoRedefine/>
    <w:qFormat/>
    <w:rPr>
      <w:b/>
      <w:bCs/>
    </w:rPr>
  </w:style>
  <w:style w:type="paragraph" w:styleId="afff9">
    <w:name w:val="Body Text First Indent"/>
    <w:basedOn w:val="a3"/>
    <w:link w:val="afffa"/>
    <w:autoRedefine/>
    <w:qFormat/>
    <w:pPr>
      <w:spacing w:after="180"/>
      <w:ind w:firstLine="360"/>
      <w:jc w:val="left"/>
    </w:pPr>
    <w:rPr>
      <w:rFonts w:ascii="Times New Roman" w:hAnsi="Times New Roman"/>
      <w:szCs w:val="20"/>
      <w:lang w:val="en-GB"/>
    </w:rPr>
  </w:style>
  <w:style w:type="paragraph" w:styleId="2a">
    <w:name w:val="Body Text First Indent 2"/>
    <w:basedOn w:val="afa"/>
    <w:link w:val="2b"/>
    <w:autoRedefine/>
    <w:qFormat/>
    <w:pPr>
      <w:spacing w:after="180"/>
      <w:ind w:left="360" w:firstLine="360"/>
    </w:pPr>
  </w:style>
  <w:style w:type="table" w:styleId="afffb">
    <w:name w:val="Table Grid"/>
    <w:aliases w:val="TableGrid"/>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c">
    <w:name w:val="Strong"/>
    <w:basedOn w:val="a4"/>
    <w:autoRedefine/>
    <w:uiPriority w:val="22"/>
    <w:qFormat/>
    <w:rPr>
      <w:b/>
      <w:bCs/>
    </w:rPr>
  </w:style>
  <w:style w:type="character" w:styleId="afffd">
    <w:name w:val="FollowedHyperlink"/>
    <w:autoRedefine/>
    <w:qFormat/>
    <w:rPr>
      <w:color w:val="954F72"/>
      <w:u w:val="single"/>
    </w:rPr>
  </w:style>
  <w:style w:type="character" w:styleId="afffe">
    <w:name w:val="Hyperlink"/>
    <w:autoRedefine/>
    <w:uiPriority w:val="99"/>
    <w:qFormat/>
    <w:rPr>
      <w:color w:val="0000FF"/>
      <w:u w:val="single"/>
    </w:rPr>
  </w:style>
  <w:style w:type="character" w:styleId="affff">
    <w:name w:val="annotation reference"/>
    <w:autoRedefine/>
    <w:uiPriority w:val="99"/>
    <w:qFormat/>
    <w:rPr>
      <w:sz w:val="21"/>
      <w:szCs w:val="21"/>
    </w:rPr>
  </w:style>
  <w:style w:type="character" w:customStyle="1" w:styleId="apple-converted-space">
    <w:name w:val="apple-converted-space"/>
    <w:basedOn w:val="a4"/>
    <w:autoRedefine/>
    <w:qFormat/>
  </w:style>
  <w:style w:type="character" w:customStyle="1" w:styleId="affff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autoRedefine/>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autoRedefine/>
    <w:qFormat/>
    <w:rsid w:val="00AA3AC8"/>
    <w:rPr>
      <w:rFonts w:ascii="Arial" w:eastAsia="MS Mincho" w:hAnsi="Arial" w:cs="Arial"/>
      <w:bCs/>
      <w:sz w:val="26"/>
      <w:szCs w:val="26"/>
      <w:lang w:eastAsia="en-US"/>
    </w:rPr>
  </w:style>
  <w:style w:type="character" w:customStyle="1" w:styleId="B1">
    <w:name w:val="B1 (文字)"/>
    <w:link w:val="B10"/>
    <w:autoRedefine/>
    <w:qFormat/>
    <w:rPr>
      <w:rFonts w:eastAsia="Times New Roman"/>
      <w:lang w:val="en-GB" w:eastAsia="en-GB"/>
    </w:rPr>
  </w:style>
  <w:style w:type="paragraph" w:customStyle="1" w:styleId="B10">
    <w:name w:val="B1"/>
    <w:basedOn w:val="afc"/>
    <w:link w:val="B1"/>
    <w:autoRedefine/>
    <w:qFormat/>
    <w:pPr>
      <w:overflowPunct w:val="0"/>
      <w:autoSpaceDE w:val="0"/>
      <w:autoSpaceDN w:val="0"/>
      <w:adjustRightInd w:val="0"/>
      <w:spacing w:after="180"/>
      <w:ind w:left="568" w:hanging="284"/>
      <w:textAlignment w:val="baseline"/>
    </w:pPr>
    <w:rPr>
      <w:szCs w:val="20"/>
      <w:lang w:val="en-GB" w:eastAsia="en-GB"/>
    </w:rPr>
  </w:style>
  <w:style w:type="character" w:customStyle="1" w:styleId="B1Zchn">
    <w:name w:val="B1 Zchn"/>
    <w:autoRedefine/>
    <w:qFormat/>
    <w:rPr>
      <w:lang w:eastAsia="en-US"/>
    </w:rPr>
  </w:style>
  <w:style w:type="character" w:customStyle="1" w:styleId="2c">
    <w:name w:val="批注文字 字符2"/>
    <w:autoRedefine/>
    <w:uiPriority w:val="99"/>
    <w:semiHidden/>
    <w:qFormat/>
    <w:rPr>
      <w:rFonts w:eastAsia="Times New Roman"/>
      <w:szCs w:val="24"/>
      <w:lang w:eastAsia="en-US"/>
    </w:rPr>
  </w:style>
  <w:style w:type="character" w:customStyle="1" w:styleId="tran">
    <w:name w:val="tran"/>
    <w:autoRedefine/>
    <w:qFormat/>
  </w:style>
  <w:style w:type="character" w:customStyle="1" w:styleId="TAHCar">
    <w:name w:val="TAH Car"/>
    <w:link w:val="TAH"/>
    <w:autoRedefine/>
    <w:uiPriority w:val="99"/>
    <w:qFormat/>
    <w:rPr>
      <w:rFonts w:ascii="Arial" w:eastAsia="Times New Roman" w:hAnsi="Arial"/>
      <w:b/>
      <w:sz w:val="18"/>
      <w:lang w:val="en-GB" w:eastAsia="en-US"/>
    </w:rPr>
  </w:style>
  <w:style w:type="paragraph" w:customStyle="1" w:styleId="TAH">
    <w:name w:val="TAH"/>
    <w:basedOn w:val="a2"/>
    <w:link w:val="TAHCar"/>
    <w:autoRedefine/>
    <w:uiPriority w:val="99"/>
    <w:qFormat/>
    <w:pPr>
      <w:keepNext/>
      <w:keepLines/>
      <w:jc w:val="center"/>
    </w:pPr>
    <w:rPr>
      <w:rFonts w:ascii="Arial" w:hAnsi="Arial"/>
      <w:b/>
      <w:sz w:val="18"/>
      <w:szCs w:val="20"/>
      <w:lang w:val="en-GB"/>
    </w:rPr>
  </w:style>
  <w:style w:type="character" w:customStyle="1" w:styleId="B2Char">
    <w:name w:val="B2 Char"/>
    <w:link w:val="B2"/>
    <w:autoRedefine/>
    <w:qFormat/>
    <w:rPr>
      <w:rFonts w:eastAsia="Times New Roman"/>
      <w:lang w:val="en-GB" w:eastAsia="en-GB"/>
    </w:rPr>
  </w:style>
  <w:style w:type="paragraph" w:customStyle="1" w:styleId="B2">
    <w:name w:val="B2"/>
    <w:basedOn w:val="21"/>
    <w:link w:val="B2Char"/>
    <w:autoRedefine/>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GTdocChar">
    <w:name w:val="LGTdoc_본문 Char"/>
    <w:link w:val="LGTdoc"/>
    <w:autoRedefine/>
    <w:qFormat/>
    <w:rPr>
      <w:rFonts w:eastAsia="Batang"/>
      <w:kern w:val="2"/>
      <w:sz w:val="22"/>
      <w:szCs w:val="24"/>
      <w:lang w:val="en-GB" w:eastAsia="ko-KR" w:bidi="ar-SA"/>
    </w:rPr>
  </w:style>
  <w:style w:type="paragraph" w:customStyle="1" w:styleId="LGTdoc">
    <w:name w:val="LGTdoc_본문"/>
    <w:basedOn w:val="a2"/>
    <w:link w:val="LGTdocChar"/>
    <w:autoRedefine/>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12">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f0"/>
    <w:autoRedefine/>
    <w:qFormat/>
    <w:rPr>
      <w:lang w:val="en-GB" w:eastAsia="en-US" w:bidi="ar-SA"/>
    </w:rPr>
  </w:style>
  <w:style w:type="character" w:customStyle="1" w:styleId="affff1">
    <w:name w:val="批注文字 字符"/>
    <w:autoRedefine/>
    <w:uiPriority w:val="99"/>
    <w:qFormat/>
    <w:rPr>
      <w:kern w:val="2"/>
      <w:sz w:val="24"/>
      <w:szCs w:val="22"/>
    </w:rPr>
  </w:style>
  <w:style w:type="character" w:customStyle="1" w:styleId="affff2">
    <w:name w:val="列表段落 字符"/>
    <w:aliases w:val="목록 단락 字符,列出段落 字符,リスト段落 字符"/>
    <w:autoRedefine/>
    <w:uiPriority w:val="34"/>
    <w:qFormat/>
    <w:rPr>
      <w:rFonts w:ascii="Times" w:hAnsi="Times"/>
      <w:szCs w:val="24"/>
      <w:lang w:val="en-GB"/>
    </w:rPr>
  </w:style>
  <w:style w:type="character" w:customStyle="1" w:styleId="TACChar">
    <w:name w:val="TAC Char"/>
    <w:link w:val="TAC"/>
    <w:autoRedefine/>
    <w:qFormat/>
    <w:rPr>
      <w:rFonts w:ascii="Arial" w:eastAsia="Times New Roman" w:hAnsi="Arial"/>
      <w:sz w:val="18"/>
      <w:lang w:val="en-GB" w:eastAsia="en-GB"/>
    </w:rPr>
  </w:style>
  <w:style w:type="paragraph" w:customStyle="1" w:styleId="TAC">
    <w:name w:val="TAC"/>
    <w:basedOn w:val="a2"/>
    <w:link w:val="TACChar"/>
    <w:autoRedefine/>
    <w:qFormat/>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aff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fa"/>
    <w:autoRedefine/>
    <w:qFormat/>
    <w:rPr>
      <w:rFonts w:ascii="Arial" w:eastAsia="MS Mincho" w:hAnsi="Arial"/>
      <w:b/>
      <w:szCs w:val="24"/>
      <w:lang w:val="en-US" w:eastAsia="en-US" w:bidi="ar-SA"/>
    </w:rPr>
  </w:style>
  <w:style w:type="character" w:customStyle="1" w:styleId="a9">
    <w:name w:val="正文文本 字符"/>
    <w:link w:val="a3"/>
    <w:autoRedefine/>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autoRedefine/>
    <w:qFormat/>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autoRedefine/>
    <w:qFormat/>
    <w:rPr>
      <w:rFonts w:ascii="Arial" w:eastAsia="MS Mincho" w:hAnsi="Arial" w:cs="Arial"/>
      <w:color w:val="0000FF"/>
      <w:kern w:val="2"/>
      <w:szCs w:val="24"/>
      <w:lang w:val="en-US" w:eastAsia="en-US" w:bidi="ar-SA"/>
    </w:rPr>
  </w:style>
  <w:style w:type="character" w:customStyle="1" w:styleId="13">
    <w:name w:val="批注文字 字符1"/>
    <w:link w:val="af5"/>
    <w:autoRedefine/>
    <w:uiPriority w:val="99"/>
    <w:qFormat/>
    <w:rPr>
      <w:rFonts w:eastAsia="Times New Roman"/>
      <w:szCs w:val="24"/>
      <w:lang w:eastAsia="en-US"/>
    </w:rPr>
  </w:style>
  <w:style w:type="character" w:customStyle="1" w:styleId="16">
    <w:name w:val="列表段落 字符1"/>
    <w:aliases w:val="列表段落1 字符,- Bullets 字符,Lista1 字符,?? ?? 字符,????? 字符,???? 字符,列出段落1 字符,中等深浅网格 1 - 着色 21 字符,¥¡¡¡¡ì¬º¥¹¥È¶ÎÂä 字符,ÁÐ³ö¶ÎÂä 字符,—ño’i—Ž 字符,¥ê¥¹¥È¶ÎÂä 字符,1st level - Bullet List Paragraph 字符,Lettre d'introduction 字符,Paragrafo elenco 字符,Bullet list 字符"/>
    <w:link w:val="a1"/>
    <w:autoRedefine/>
    <w:uiPriority w:val="34"/>
    <w:qFormat/>
    <w:locked/>
    <w:rsid w:val="00666263"/>
    <w:rPr>
      <w:rFonts w:ascii="Times New Roman" w:eastAsia="微软雅黑" w:hAnsi="Times New Roman"/>
      <w:bCs/>
      <w:iCs/>
      <w:kern w:val="2"/>
      <w:lang w:val="en-GB"/>
    </w:rPr>
  </w:style>
  <w:style w:type="paragraph" w:styleId="a1">
    <w:name w:val="List Paragraph"/>
    <w:aliases w:val="列表段落1,- Bullets,Lista1,?? ??,?????,????,列出段落1,中等深浅网格 1 - 着色 21,¥¡¡¡¡ì¬º¥¹¥È¶ÎÂä,ÁÐ³ö¶ÎÂä,—ño’i—Ž,¥ê¥¹¥È¶ÎÂä,1st level - Bullet List Paragraph,Lettre d'introduction,Paragrafo elenco,Normal bullet 2,Bullet list,목록단락,列,リスト段落,numbered,목록 단락,列出段落"/>
    <w:basedOn w:val="a2"/>
    <w:link w:val="16"/>
    <w:autoRedefine/>
    <w:uiPriority w:val="34"/>
    <w:qFormat/>
    <w:rsid w:val="00666263"/>
    <w:pPr>
      <w:widowControl w:val="0"/>
      <w:numPr>
        <w:numId w:val="132"/>
      </w:numPr>
      <w:tabs>
        <w:tab w:val="left" w:pos="420"/>
      </w:tabs>
      <w:overflowPunct w:val="0"/>
      <w:autoSpaceDE w:val="0"/>
      <w:autoSpaceDN w:val="0"/>
      <w:adjustRightInd w:val="0"/>
      <w:spacing w:after="120"/>
      <w:contextualSpacing/>
      <w:jc w:val="both"/>
      <w:textAlignment w:val="baseline"/>
    </w:pPr>
    <w:rPr>
      <w:rFonts w:ascii="Times New Roman" w:eastAsia="微软雅黑" w:hAnsi="Times New Roman"/>
      <w:bCs/>
      <w:iCs/>
      <w:kern w:val="2"/>
      <w:szCs w:val="20"/>
      <w:lang w:val="en-GB" w:eastAsia="zh-CN"/>
    </w:rPr>
  </w:style>
  <w:style w:type="character" w:customStyle="1" w:styleId="THChar">
    <w:name w:val="TH Char"/>
    <w:link w:val="TH"/>
    <w:autoRedefine/>
    <w:qFormat/>
    <w:rPr>
      <w:rFonts w:ascii="Arial" w:eastAsia="Times New Roman" w:hAnsi="Arial"/>
      <w:b/>
      <w:lang w:val="en-GB" w:eastAsia="en-US"/>
    </w:rPr>
  </w:style>
  <w:style w:type="paragraph" w:customStyle="1" w:styleId="TH">
    <w:name w:val="TH"/>
    <w:basedOn w:val="a2"/>
    <w:link w:val="THChar"/>
    <w:autoRedefine/>
    <w:qFormat/>
    <w:pPr>
      <w:keepNext/>
      <w:keepLines/>
      <w:spacing w:before="60" w:after="180"/>
      <w:jc w:val="center"/>
    </w:pPr>
    <w:rPr>
      <w:rFonts w:ascii="Arial" w:hAnsi="Arial"/>
      <w:b/>
      <w:szCs w:val="20"/>
      <w:lang w:val="en-GB"/>
    </w:rPr>
  </w:style>
  <w:style w:type="character" w:customStyle="1" w:styleId="TALChar">
    <w:name w:val="TAL Char"/>
    <w:link w:val="TAL"/>
    <w:autoRedefine/>
    <w:qFormat/>
    <w:rPr>
      <w:rFonts w:ascii="Arial" w:eastAsia="Times New Roman" w:hAnsi="Arial"/>
      <w:sz w:val="18"/>
      <w:lang w:val="en-GB" w:eastAsia="en-US"/>
    </w:rPr>
  </w:style>
  <w:style w:type="paragraph" w:customStyle="1" w:styleId="TAL">
    <w:name w:val="TAL"/>
    <w:basedOn w:val="a2"/>
    <w:link w:val="TALChar"/>
    <w:autoRedefine/>
    <w:qFormat/>
    <w:pPr>
      <w:keepNext/>
      <w:keepLines/>
    </w:pPr>
    <w:rPr>
      <w:rFonts w:ascii="Arial" w:hAnsi="Arial"/>
      <w:sz w:val="18"/>
      <w:szCs w:val="20"/>
      <w:lang w:val="en-GB"/>
    </w:rPr>
  </w:style>
  <w:style w:type="paragraph" w:customStyle="1" w:styleId="CharCharCharCharCharCharCharCharCharCharCharCharCharCharCharChar">
    <w:name w:val="Char Char Char 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2"/>
    <w:autoRedefine/>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Observation">
    <w:name w:val="Observation"/>
    <w:basedOn w:val="Proposal"/>
    <w:link w:val="ObservationChar"/>
    <w:autoRedefine/>
    <w:qFormat/>
    <w:pPr>
      <w:numPr>
        <w:numId w:val="12"/>
      </w:numPr>
      <w:tabs>
        <w:tab w:val="clear" w:pos="1304"/>
      </w:tabs>
      <w:ind w:left="1701" w:hanging="1701"/>
    </w:pPr>
  </w:style>
  <w:style w:type="paragraph" w:customStyle="1" w:styleId="Proposal">
    <w:name w:val="Proposal"/>
    <w:basedOn w:val="a2"/>
    <w:autoRedefine/>
    <w:qFormat/>
    <w:pPr>
      <w:numPr>
        <w:numId w:val="1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CharCharCharCharCharChar">
    <w:name w:val="Char Char Char Char Char Char"/>
    <w:autoRedefine/>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H6">
    <w:name w:val="H6"/>
    <w:basedOn w:val="51"/>
    <w:next w:val="a2"/>
    <w:autoRedefine/>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2"/>
    <w:autoRedefine/>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2"/>
    <w:autoRedefine/>
    <w:qFormat/>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2"/>
    <w:autoRedefine/>
    <w:qFormat/>
    <w:pPr>
      <w:spacing w:before="100" w:beforeAutospacing="1" w:after="100" w:afterAutospacing="1"/>
    </w:pPr>
    <w:rPr>
      <w:rFonts w:ascii="宋体" w:eastAsia="宋体" w:hAnsi="宋体" w:cs="宋体"/>
      <w:sz w:val="24"/>
      <w:lang w:eastAsia="zh-CN"/>
    </w:rPr>
  </w:style>
  <w:style w:type="paragraph" w:customStyle="1" w:styleId="Char">
    <w:name w:val="Char"/>
    <w:autoRedefine/>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2"/>
    <w:autoRedefine/>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TF">
    <w:name w:val="TF"/>
    <w:basedOn w:val="TH"/>
    <w:autoRedefine/>
    <w:qFormat/>
    <w:pPr>
      <w:keepNext w:val="0"/>
      <w:spacing w:before="0" w:after="240"/>
    </w:pPr>
  </w:style>
  <w:style w:type="paragraph" w:customStyle="1" w:styleId="CharCharCharCharCharCharCharCharCharCharCharCharChar">
    <w:name w:val="Char Char Char Char Char Char Char Char Char Char Char Char Char"/>
    <w:basedOn w:val="af2"/>
    <w:autoRedefine/>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2"/>
    <w:next w:val="a2"/>
    <w:autoRedefine/>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
    <w:name w:val="Char Char1 Char Char"/>
    <w:basedOn w:val="a2"/>
    <w:autoRedefine/>
    <w:qFormat/>
    <w:rPr>
      <w:rFonts w:ascii="Times" w:hAnsi="Times"/>
      <w:sz w:val="22"/>
      <w:szCs w:val="20"/>
    </w:rPr>
  </w:style>
  <w:style w:type="paragraph" w:customStyle="1" w:styleId="17">
    <w:name w:val="수정1"/>
    <w:autoRedefine/>
    <w:uiPriority w:val="99"/>
    <w:unhideWhenUsed/>
    <w:qFormat/>
    <w:rPr>
      <w:rFonts w:eastAsia="Times New Roman"/>
      <w:szCs w:val="24"/>
      <w:lang w:eastAsia="en-US"/>
    </w:rPr>
  </w:style>
  <w:style w:type="paragraph" w:customStyle="1" w:styleId="TdocHeading1">
    <w:name w:val="Tdoc_Heading_1"/>
    <w:basedOn w:val="10"/>
    <w:next w:val="a3"/>
    <w:autoRedefine/>
    <w:qFormat/>
    <w:pPr>
      <w:numPr>
        <w:numId w:val="14"/>
      </w:numPr>
      <w:tabs>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2"/>
    <w:autoRedefine/>
    <w:qFormat/>
    <w:pPr>
      <w:spacing w:after="220"/>
    </w:pPr>
    <w:rPr>
      <w:rFonts w:ascii="Arial" w:eastAsia="宋体" w:hAnsi="Arial"/>
      <w:sz w:val="22"/>
      <w:szCs w:val="20"/>
    </w:rPr>
  </w:style>
  <w:style w:type="paragraph" w:customStyle="1" w:styleId="FP">
    <w:name w:val="FP"/>
    <w:basedOn w:val="a2"/>
    <w:autoRedefine/>
    <w:qFormat/>
    <w:pPr>
      <w:overflowPunct w:val="0"/>
      <w:autoSpaceDE w:val="0"/>
      <w:autoSpaceDN w:val="0"/>
      <w:adjustRightInd w:val="0"/>
      <w:textAlignment w:val="baseline"/>
    </w:pPr>
    <w:rPr>
      <w:rFonts w:eastAsia="MS Mincho"/>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autoRedefine/>
    <w:uiPriority w:val="34"/>
    <w:qFormat/>
    <w:rPr>
      <w:rFonts w:ascii="Times" w:hAnsi="Times"/>
      <w:szCs w:val="24"/>
      <w:lang w:val="en-GB"/>
    </w:rPr>
  </w:style>
  <w:style w:type="character" w:customStyle="1" w:styleId="Char2">
    <w:name w:val="批注文字 Char"/>
    <w:autoRedefine/>
    <w:uiPriority w:val="99"/>
    <w:qFormat/>
    <w:rPr>
      <w:rFonts w:ascii="Times" w:eastAsia="Batang" w:hAnsi="Times"/>
      <w:lang w:val="en-GB" w:eastAsia="en-US" w:bidi="ar-SA"/>
    </w:rPr>
  </w:style>
  <w:style w:type="character" w:customStyle="1" w:styleId="Char3">
    <w:name w:val="题注 Char"/>
    <w:autoRedefine/>
    <w:qFormat/>
    <w:rPr>
      <w:lang w:val="en-GB" w:eastAsia="en-US" w:bidi="ar-SA"/>
    </w:rPr>
  </w:style>
  <w:style w:type="character" w:customStyle="1" w:styleId="Char10">
    <w:name w:val="列出段落 Char1"/>
    <w:aliases w:val="列表段落 Char,- Bullets Char1,목록 단락 Char1,リスト段落 Char1,Lista1 Char1,?? ?? Char1,????? Char1,???? Char1"/>
    <w:autoRedefine/>
    <w:uiPriority w:val="34"/>
    <w:qFormat/>
    <w:locked/>
    <w:rPr>
      <w:rFonts w:ascii="Calibri" w:hAnsi="Calibri"/>
      <w:kern w:val="2"/>
      <w:sz w:val="21"/>
      <w:szCs w:val="22"/>
    </w:rPr>
  </w:style>
  <w:style w:type="paragraph" w:customStyle="1" w:styleId="LD">
    <w:name w:val="LD"/>
    <w:autoRedefine/>
    <w:qFormat/>
    <w:pPr>
      <w:keepNext/>
      <w:keepLines/>
      <w:spacing w:line="180" w:lineRule="exact"/>
    </w:pPr>
    <w:rPr>
      <w:rFonts w:ascii="Courier New" w:hAnsi="Courier New"/>
      <w:lang w:val="en-GB" w:eastAsia="en-US"/>
    </w:rPr>
  </w:style>
  <w:style w:type="character" w:customStyle="1" w:styleId="B1Char">
    <w:name w:val="B1 Char"/>
    <w:autoRedefine/>
    <w:qFormat/>
    <w:rPr>
      <w:lang w:val="en-GB"/>
    </w:rPr>
  </w:style>
  <w:style w:type="paragraph" w:customStyle="1" w:styleId="1">
    <w:name w:val="样式1"/>
    <w:basedOn w:val="a2"/>
    <w:autoRedefine/>
    <w:qFormat/>
    <w:pPr>
      <w:keepNext/>
      <w:keepLines/>
      <w:numPr>
        <w:numId w:val="15"/>
      </w:numPr>
      <w:overflowPunct w:val="0"/>
      <w:autoSpaceDE w:val="0"/>
      <w:autoSpaceDN w:val="0"/>
      <w:adjustRightInd w:val="0"/>
      <w:textAlignment w:val="baseline"/>
    </w:pPr>
    <w:rPr>
      <w:rFonts w:ascii="Arial" w:eastAsia="MS Mincho" w:hAnsi="Arial"/>
      <w:sz w:val="18"/>
      <w:szCs w:val="20"/>
      <w:lang w:val="zh-CN" w:eastAsia="ja-JP"/>
    </w:rPr>
  </w:style>
  <w:style w:type="character" w:customStyle="1" w:styleId="18">
    <w:name w:val="未处理的提及1"/>
    <w:autoRedefine/>
    <w:uiPriority w:val="99"/>
    <w:semiHidden/>
    <w:unhideWhenUsed/>
    <w:qFormat/>
    <w:rPr>
      <w:color w:val="605E5C"/>
      <w:shd w:val="clear" w:color="auto" w:fill="E1DFDD"/>
    </w:rPr>
  </w:style>
  <w:style w:type="character" w:customStyle="1" w:styleId="HTML2">
    <w:name w:val="HTML 预设格式 字符"/>
    <w:link w:val="HTML1"/>
    <w:autoRedefine/>
    <w:qFormat/>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autoRedefine/>
    <w:qFormat/>
    <w:rPr>
      <w:rFonts w:ascii="Arial" w:eastAsia="MS Mincho" w:hAnsi="Arial"/>
      <w:b/>
      <w:szCs w:val="24"/>
      <w:lang w:val="en-US" w:eastAsia="en-US" w:bidi="ar-SA"/>
    </w:rPr>
  </w:style>
  <w:style w:type="paragraph" w:customStyle="1" w:styleId="Comments">
    <w:name w:val="Comments"/>
    <w:basedOn w:val="a2"/>
    <w:link w:val="CommentsChar"/>
    <w:autoRedefine/>
    <w:qFormat/>
    <w:pPr>
      <w:spacing w:before="40"/>
    </w:pPr>
    <w:rPr>
      <w:rFonts w:ascii="Arial" w:eastAsia="MS Mincho" w:hAnsi="Arial"/>
      <w:i/>
      <w:sz w:val="18"/>
      <w:lang w:val="en-GB"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paragraph" w:customStyle="1" w:styleId="ZT">
    <w:name w:val="ZT"/>
    <w:autoRedefine/>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2"/>
    <w:link w:val="Doc-text2Char"/>
    <w:autoRedefine/>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autoRedefine/>
    <w:qFormat/>
    <w:rPr>
      <w:rFonts w:ascii="Arial" w:eastAsia="MS Mincho" w:hAnsi="Arial"/>
      <w:szCs w:val="24"/>
      <w:lang w:val="en-GB" w:eastAsia="en-GB"/>
    </w:rPr>
  </w:style>
  <w:style w:type="table" w:customStyle="1" w:styleId="5-51">
    <w:name w:val="눈금 표 5 어둡게 - 강조색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눈금 표 4 - 강조색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2"/>
    <w:next w:val="Doc-text2"/>
    <w:autoRedefine/>
    <w:qFormat/>
    <w:pPr>
      <w:numPr>
        <w:numId w:val="16"/>
      </w:numPr>
      <w:spacing w:before="60"/>
    </w:pPr>
    <w:rPr>
      <w:rFonts w:ascii="Arial" w:eastAsia="MS Mincho" w:hAnsi="Arial"/>
      <w:b/>
      <w:lang w:val="en-GB" w:eastAsia="en-GB"/>
    </w:rPr>
  </w:style>
  <w:style w:type="table" w:customStyle="1" w:styleId="19">
    <w:name w:val="网格型1"/>
    <w:basedOn w:val="a5"/>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autoRedefine/>
    <w:qFormat/>
    <w:rPr>
      <w:rFonts w:ascii="Arial" w:hAnsi="Arial"/>
      <w:sz w:val="18"/>
      <w:lang w:val="en-GB" w:eastAsia="en-US"/>
    </w:rPr>
  </w:style>
  <w:style w:type="table" w:customStyle="1" w:styleId="TableGrid2">
    <w:name w:val="TableGrid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0">
    <w:name w:val="网格表 5 深色 - 着色 5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0">
    <w:name w:val="网格表 4 - 着色 5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5"/>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5"/>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3"/>
    <w:next w:val="a3"/>
    <w:link w:val="BodyTextfirstgraphChar"/>
    <w:autoRedefine/>
    <w:qFormat/>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autoRedefine/>
    <w:qFormat/>
    <w:rPr>
      <w:rFonts w:ascii="Times New Roman" w:eastAsia="Batang" w:hAnsi="Times New Roman"/>
      <w:sz w:val="24"/>
      <w:szCs w:val="24"/>
      <w:lang w:eastAsia="en-US"/>
    </w:rPr>
  </w:style>
  <w:style w:type="paragraph" w:customStyle="1" w:styleId="1a">
    <w:name w:val="正文1"/>
    <w:autoRedefine/>
    <w:qFormat/>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autoRedefine/>
    <w:qFormat/>
    <w:rPr>
      <w:rFonts w:ascii="Times New Roman" w:eastAsia="等线" w:hAnsi="Times New Roman" w:cs="Times New Roman"/>
      <w:i/>
      <w:iCs/>
      <w:color w:val="44546A" w:themeColor="text2"/>
      <w:sz w:val="18"/>
      <w:szCs w:val="18"/>
      <w:lang w:val="en-GB" w:eastAsia="en-US"/>
    </w:rPr>
  </w:style>
  <w:style w:type="paragraph" w:customStyle="1" w:styleId="2e">
    <w:name w:val="正文2"/>
    <w:autoRedefine/>
    <w:qFormat/>
    <w:pPr>
      <w:widowControl w:val="0"/>
      <w:jc w:val="both"/>
    </w:pPr>
    <w:rPr>
      <w:rFonts w:ascii="等线" w:eastAsia="等线" w:hAnsi="等线"/>
      <w:kern w:val="2"/>
      <w:sz w:val="21"/>
      <w:szCs w:val="21"/>
    </w:rPr>
  </w:style>
  <w:style w:type="table" w:customStyle="1" w:styleId="46">
    <w:name w:val="网格型4"/>
    <w:basedOn w:val="a5"/>
    <w:autoRedefine/>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正文3"/>
    <w:autoRedefine/>
    <w:qFormat/>
    <w:rPr>
      <w:rFonts w:ascii="Calibri" w:hAnsi="Calibri"/>
      <w:sz w:val="24"/>
      <w:szCs w:val="24"/>
    </w:rPr>
  </w:style>
  <w:style w:type="character" w:customStyle="1" w:styleId="ZGSM">
    <w:name w:val="ZGSM"/>
    <w:autoRedefine/>
    <w:qFormat/>
  </w:style>
  <w:style w:type="paragraph" w:customStyle="1" w:styleId="ZD">
    <w:name w:val="ZD"/>
    <w:autoRedefine/>
    <w:qFormat/>
    <w:pPr>
      <w:framePr w:wrap="notBeside" w:vAnchor="page" w:hAnchor="margin" w:y="15764"/>
      <w:widowControl w:val="0"/>
    </w:pPr>
    <w:rPr>
      <w:rFonts w:ascii="Arial" w:eastAsia="MS Mincho" w:hAnsi="Arial"/>
      <w:sz w:val="32"/>
      <w:lang w:val="en-GB" w:eastAsia="en-US"/>
    </w:rPr>
  </w:style>
  <w:style w:type="paragraph" w:customStyle="1" w:styleId="TT">
    <w:name w:val="TT"/>
    <w:basedOn w:val="10"/>
    <w:next w:val="a2"/>
    <w:autoRedefine/>
    <w:qFormat/>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autoRedefine/>
    <w:qFormat/>
    <w:pPr>
      <w:keepNext/>
      <w:spacing w:after="0"/>
    </w:pPr>
    <w:rPr>
      <w:rFonts w:ascii="Arial" w:hAnsi="Arial"/>
      <w:sz w:val="18"/>
    </w:rPr>
  </w:style>
  <w:style w:type="paragraph" w:customStyle="1" w:styleId="NO">
    <w:name w:val="NO"/>
    <w:basedOn w:val="a2"/>
    <w:autoRedefine/>
    <w:pPr>
      <w:keepLines/>
      <w:spacing w:after="180"/>
      <w:ind w:left="1135" w:hanging="851"/>
    </w:pPr>
    <w:rPr>
      <w:rFonts w:ascii="Times New Roman" w:eastAsia="MS Mincho" w:hAnsi="Times New Roman"/>
      <w:szCs w:val="20"/>
      <w:lang w:val="en-GB"/>
    </w:rPr>
  </w:style>
  <w:style w:type="paragraph" w:customStyle="1" w:styleId="PL">
    <w:name w:val="PL"/>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autoRedefine/>
    <w:qFormat/>
    <w:pPr>
      <w:jc w:val="right"/>
    </w:pPr>
    <w:rPr>
      <w:rFonts w:eastAsia="MS Mincho"/>
    </w:rPr>
  </w:style>
  <w:style w:type="paragraph" w:customStyle="1" w:styleId="EX">
    <w:name w:val="EX"/>
    <w:basedOn w:val="a2"/>
    <w:autoRedefine/>
    <w:qFormat/>
    <w:pPr>
      <w:keepLines/>
      <w:spacing w:after="180"/>
      <w:ind w:left="1702" w:hanging="1418"/>
    </w:pPr>
    <w:rPr>
      <w:rFonts w:ascii="Times New Roman" w:eastAsia="MS Mincho" w:hAnsi="Times New Roman"/>
      <w:szCs w:val="20"/>
      <w:lang w:val="en-GB"/>
    </w:r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EditorsNote">
    <w:name w:val="Editor's Note"/>
    <w:basedOn w:val="NO"/>
    <w:autoRedefine/>
    <w:qFormat/>
    <w:pPr>
      <w:ind w:left="1418" w:hanging="1134"/>
    </w:pPr>
    <w:rPr>
      <w:color w:val="FF0000"/>
    </w:rPr>
  </w:style>
  <w:style w:type="paragraph" w:customStyle="1" w:styleId="ZA">
    <w:name w:val="ZA"/>
    <w:autoRedefine/>
    <w:qFormat/>
    <w:pPr>
      <w:keepNext/>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autoRedefine/>
    <w:qFormat/>
    <w:pPr>
      <w:keepNext/>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U">
    <w:name w:val="ZU"/>
    <w:autoRedefine/>
    <w:qFormat/>
    <w:pPr>
      <w:keepNext/>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TAN">
    <w:name w:val="TAN"/>
    <w:basedOn w:val="TAL"/>
    <w:autoRedefine/>
    <w:qFormat/>
    <w:pPr>
      <w:ind w:left="851" w:hanging="851"/>
    </w:pPr>
    <w:rPr>
      <w:rFonts w:eastAsia="MS Mincho"/>
    </w:rPr>
  </w:style>
  <w:style w:type="paragraph" w:customStyle="1" w:styleId="ZH">
    <w:name w:val="ZH"/>
    <w:autoRedefine/>
    <w:qFormat/>
    <w:pPr>
      <w:framePr w:wrap="notBeside" w:vAnchor="page" w:hAnchor="margin" w:xAlign="center" w:y="6805"/>
      <w:widowControl w:val="0"/>
    </w:pPr>
    <w:rPr>
      <w:rFonts w:ascii="Arial" w:eastAsia="MS Mincho" w:hAnsi="Arial"/>
      <w:lang w:val="en-GB" w:eastAsia="en-US"/>
    </w:rPr>
  </w:style>
  <w:style w:type="paragraph" w:customStyle="1" w:styleId="ZG">
    <w:name w:val="ZG"/>
    <w:autoRedefine/>
    <w:qFormat/>
    <w:pPr>
      <w:framePr w:wrap="notBeside" w:vAnchor="page" w:hAnchor="margin" w:xAlign="right" w:y="6805"/>
      <w:widowControl w:val="0"/>
      <w:jc w:val="right"/>
    </w:pPr>
    <w:rPr>
      <w:rFonts w:ascii="Arial" w:eastAsia="MS Mincho" w:hAnsi="Arial"/>
      <w:lang w:val="en-GB" w:eastAsia="en-US"/>
    </w:rPr>
  </w:style>
  <w:style w:type="paragraph" w:customStyle="1" w:styleId="B3">
    <w:name w:val="B3"/>
    <w:basedOn w:val="a2"/>
    <w:autoRedefine/>
    <w:qFormat/>
    <w:pPr>
      <w:spacing w:after="180"/>
      <w:ind w:left="1135" w:hanging="284"/>
    </w:pPr>
    <w:rPr>
      <w:rFonts w:ascii="Times New Roman" w:eastAsia="MS Mincho" w:hAnsi="Times New Roman"/>
      <w:szCs w:val="20"/>
      <w:lang w:val="en-GB"/>
    </w:rPr>
  </w:style>
  <w:style w:type="paragraph" w:customStyle="1" w:styleId="B4">
    <w:name w:val="B4"/>
    <w:basedOn w:val="a2"/>
    <w:autoRedefine/>
    <w:qFormat/>
    <w:pPr>
      <w:spacing w:after="180"/>
      <w:ind w:left="1418" w:hanging="284"/>
    </w:pPr>
    <w:rPr>
      <w:rFonts w:ascii="Times New Roman" w:eastAsia="MS Mincho" w:hAnsi="Times New Roman"/>
      <w:szCs w:val="20"/>
      <w:lang w:val="en-GB"/>
    </w:rPr>
  </w:style>
  <w:style w:type="paragraph" w:customStyle="1" w:styleId="B5">
    <w:name w:val="B5"/>
    <w:basedOn w:val="a2"/>
    <w:autoRedefine/>
    <w:qFormat/>
    <w:pPr>
      <w:spacing w:after="180"/>
      <w:ind w:left="1702" w:hanging="284"/>
    </w:pPr>
    <w:rPr>
      <w:rFonts w:ascii="Times New Roman" w:eastAsia="MS Mincho" w:hAnsi="Times New Roman"/>
      <w:szCs w:val="20"/>
      <w:lang w:val="en-GB"/>
    </w:rPr>
  </w:style>
  <w:style w:type="paragraph" w:customStyle="1" w:styleId="ZTD">
    <w:name w:val="ZTD"/>
    <w:basedOn w:val="ZB"/>
    <w:autoRedefine/>
    <w:qFormat/>
    <w:pPr>
      <w:framePr w:hRule="auto" w:wrap="notBeside" w:y="852"/>
    </w:pPr>
    <w:rPr>
      <w:i w:val="0"/>
      <w:sz w:val="40"/>
    </w:rPr>
  </w:style>
  <w:style w:type="paragraph" w:customStyle="1" w:styleId="ZV">
    <w:name w:val="ZV"/>
    <w:basedOn w:val="ZU"/>
    <w:autoRedefine/>
    <w:qFormat/>
    <w:pPr>
      <w:framePr w:wrap="notBeside" w:y="16161"/>
    </w:pPr>
  </w:style>
  <w:style w:type="paragraph" w:customStyle="1" w:styleId="TAJ">
    <w:name w:val="TAJ"/>
    <w:basedOn w:val="TH"/>
    <w:autoRedefine/>
    <w:qFormat/>
    <w:rPr>
      <w:rFonts w:eastAsia="MS Mincho"/>
    </w:rPr>
  </w:style>
  <w:style w:type="paragraph" w:customStyle="1" w:styleId="Guidance">
    <w:name w:val="Guidance"/>
    <w:basedOn w:val="a2"/>
    <w:autoRedefine/>
    <w:qFormat/>
    <w:pPr>
      <w:spacing w:after="180"/>
    </w:pPr>
    <w:rPr>
      <w:rFonts w:ascii="Times New Roman" w:eastAsia="MS Mincho" w:hAnsi="Times New Roman"/>
      <w:i/>
      <w:color w:val="0000FF"/>
      <w:szCs w:val="20"/>
      <w:lang w:val="en-GB"/>
    </w:rPr>
  </w:style>
  <w:style w:type="table" w:customStyle="1" w:styleId="56">
    <w:name w:val="网格型5"/>
    <w:basedOn w:val="a5"/>
    <w:autoRedefine/>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확인되지 않은 멘션1"/>
    <w:autoRedefine/>
    <w:uiPriority w:val="99"/>
    <w:semiHidden/>
    <w:unhideWhenUsed/>
    <w:qFormat/>
    <w:rPr>
      <w:color w:val="605E5C"/>
      <w:shd w:val="clear" w:color="auto" w:fill="E1DFDD"/>
    </w:rPr>
  </w:style>
  <w:style w:type="character" w:customStyle="1" w:styleId="aff6">
    <w:name w:val="批注框文本 字符"/>
    <w:basedOn w:val="a4"/>
    <w:link w:val="aff5"/>
    <w:autoRedefine/>
    <w:semiHidden/>
    <w:qFormat/>
    <w:rPr>
      <w:rFonts w:eastAsia="Times New Roman"/>
      <w:sz w:val="18"/>
      <w:szCs w:val="18"/>
      <w:lang w:eastAsia="en-US"/>
    </w:rPr>
  </w:style>
  <w:style w:type="paragraph" w:customStyle="1" w:styleId="1c">
    <w:name w:val="참고 문헌1"/>
    <w:basedOn w:val="a2"/>
    <w:next w:val="a2"/>
    <w:autoRedefine/>
    <w:uiPriority w:val="37"/>
    <w:semiHidden/>
    <w:unhideWhenUsed/>
    <w:qFormat/>
    <w:pPr>
      <w:spacing w:after="180"/>
    </w:pPr>
    <w:rPr>
      <w:rFonts w:ascii="Times New Roman" w:eastAsia="MS Mincho" w:hAnsi="Times New Roman"/>
      <w:szCs w:val="20"/>
      <w:lang w:val="en-GB"/>
    </w:rPr>
  </w:style>
  <w:style w:type="paragraph" w:customStyle="1" w:styleId="1d">
    <w:name w:val="文本块1"/>
    <w:basedOn w:val="a2"/>
    <w:next w:val="afe"/>
    <w:autoRedefine/>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character" w:customStyle="1" w:styleId="27">
    <w:name w:val="正文文本 2 字符"/>
    <w:basedOn w:val="a4"/>
    <w:link w:val="26"/>
    <w:autoRedefine/>
    <w:qFormat/>
    <w:rPr>
      <w:rFonts w:ascii="Times New Roman" w:eastAsia="MS Mincho" w:hAnsi="Times New Roman"/>
      <w:lang w:val="en-GB" w:eastAsia="en-US"/>
    </w:rPr>
  </w:style>
  <w:style w:type="character" w:customStyle="1" w:styleId="35">
    <w:name w:val="正文文本 3 字符"/>
    <w:basedOn w:val="a4"/>
    <w:link w:val="34"/>
    <w:autoRedefine/>
    <w:qFormat/>
    <w:rPr>
      <w:rFonts w:ascii="Times New Roman" w:eastAsia="MS Mincho" w:hAnsi="Times New Roman"/>
      <w:sz w:val="16"/>
      <w:szCs w:val="16"/>
      <w:lang w:val="en-GB" w:eastAsia="en-US"/>
    </w:rPr>
  </w:style>
  <w:style w:type="character" w:customStyle="1" w:styleId="afffa">
    <w:name w:val="正文文本首行缩进 字符"/>
    <w:basedOn w:val="a9"/>
    <w:link w:val="afff9"/>
    <w:autoRedefine/>
    <w:qFormat/>
    <w:rPr>
      <w:rFonts w:ascii="Times New Roman" w:eastAsia="MS Mincho" w:hAnsi="Times New Roman"/>
      <w:szCs w:val="24"/>
      <w:lang w:val="en-GB" w:eastAsia="en-US" w:bidi="ar-SA"/>
    </w:rPr>
  </w:style>
  <w:style w:type="character" w:customStyle="1" w:styleId="afb">
    <w:name w:val="正文文本缩进 字符"/>
    <w:basedOn w:val="a4"/>
    <w:link w:val="afa"/>
    <w:autoRedefine/>
    <w:qFormat/>
    <w:rPr>
      <w:rFonts w:ascii="Times New Roman" w:eastAsia="MS Mincho" w:hAnsi="Times New Roman"/>
      <w:lang w:val="en-GB" w:eastAsia="en-US"/>
    </w:rPr>
  </w:style>
  <w:style w:type="character" w:customStyle="1" w:styleId="2b">
    <w:name w:val="正文文本首行缩进 2 字符"/>
    <w:basedOn w:val="afb"/>
    <w:link w:val="2a"/>
    <w:autoRedefine/>
    <w:qFormat/>
    <w:rPr>
      <w:rFonts w:ascii="Times New Roman" w:eastAsia="MS Mincho" w:hAnsi="Times New Roman"/>
      <w:lang w:val="en-GB" w:eastAsia="en-US"/>
    </w:rPr>
  </w:style>
  <w:style w:type="character" w:customStyle="1" w:styleId="25">
    <w:name w:val="正文文本缩进 2 字符"/>
    <w:basedOn w:val="a4"/>
    <w:link w:val="24"/>
    <w:autoRedefine/>
    <w:qFormat/>
    <w:rPr>
      <w:rFonts w:ascii="Times New Roman" w:eastAsia="MS Mincho" w:hAnsi="Times New Roman"/>
      <w:lang w:val="en-GB" w:eastAsia="en-US"/>
    </w:rPr>
  </w:style>
  <w:style w:type="character" w:customStyle="1" w:styleId="38">
    <w:name w:val="正文文本缩进 3 字符"/>
    <w:basedOn w:val="a4"/>
    <w:link w:val="37"/>
    <w:autoRedefine/>
    <w:qFormat/>
    <w:rPr>
      <w:rFonts w:ascii="Times New Roman" w:eastAsia="MS Mincho" w:hAnsi="Times New Roman"/>
      <w:sz w:val="16"/>
      <w:szCs w:val="16"/>
      <w:lang w:val="en-GB" w:eastAsia="en-US"/>
    </w:rPr>
  </w:style>
  <w:style w:type="character" w:customStyle="1" w:styleId="af9">
    <w:name w:val="结束语 字符"/>
    <w:basedOn w:val="a4"/>
    <w:link w:val="af8"/>
    <w:autoRedefine/>
    <w:qFormat/>
    <w:rPr>
      <w:rFonts w:ascii="Times New Roman" w:eastAsia="MS Mincho" w:hAnsi="Times New Roman"/>
      <w:lang w:val="en-GB" w:eastAsia="en-US"/>
    </w:rPr>
  </w:style>
  <w:style w:type="character" w:customStyle="1" w:styleId="afff8">
    <w:name w:val="批注主题 字符"/>
    <w:basedOn w:val="affff1"/>
    <w:link w:val="afff7"/>
    <w:autoRedefine/>
    <w:qFormat/>
    <w:rPr>
      <w:rFonts w:eastAsia="Times New Roman"/>
      <w:b/>
      <w:bCs/>
      <w:kern w:val="2"/>
      <w:sz w:val="24"/>
      <w:szCs w:val="24"/>
      <w:lang w:eastAsia="en-US"/>
    </w:rPr>
  </w:style>
  <w:style w:type="character" w:customStyle="1" w:styleId="aff2">
    <w:name w:val="日期 字符"/>
    <w:basedOn w:val="a4"/>
    <w:link w:val="aff1"/>
    <w:autoRedefine/>
    <w:qFormat/>
    <w:rPr>
      <w:rFonts w:ascii="Times New Roman" w:eastAsia="MS Mincho" w:hAnsi="Times New Roman"/>
      <w:lang w:val="en-GB" w:eastAsia="en-US"/>
    </w:rPr>
  </w:style>
  <w:style w:type="character" w:customStyle="1" w:styleId="af3">
    <w:name w:val="文档结构图 字符"/>
    <w:basedOn w:val="a4"/>
    <w:link w:val="af2"/>
    <w:autoRedefine/>
    <w:qFormat/>
    <w:rPr>
      <w:rFonts w:eastAsia="Times New Roman"/>
      <w:szCs w:val="24"/>
      <w:shd w:val="clear" w:color="auto" w:fill="000080"/>
      <w:lang w:eastAsia="en-US"/>
    </w:rPr>
  </w:style>
  <w:style w:type="character" w:customStyle="1" w:styleId="ae">
    <w:name w:val="电子邮件签名 字符"/>
    <w:basedOn w:val="a4"/>
    <w:link w:val="ad"/>
    <w:autoRedefine/>
    <w:qFormat/>
    <w:rPr>
      <w:rFonts w:ascii="Times New Roman" w:eastAsia="MS Mincho" w:hAnsi="Times New Roman"/>
      <w:lang w:val="en-GB" w:eastAsia="en-US"/>
    </w:rPr>
  </w:style>
  <w:style w:type="character" w:customStyle="1" w:styleId="aff4">
    <w:name w:val="尾注文本 字符"/>
    <w:basedOn w:val="a4"/>
    <w:link w:val="aff3"/>
    <w:autoRedefine/>
    <w:qFormat/>
    <w:rPr>
      <w:rFonts w:ascii="Times New Roman" w:eastAsia="MS Mincho" w:hAnsi="Times New Roman"/>
      <w:lang w:val="en-GB" w:eastAsia="en-US"/>
    </w:rPr>
  </w:style>
  <w:style w:type="paragraph" w:customStyle="1" w:styleId="1e">
    <w:name w:val="收信人地址1"/>
    <w:basedOn w:val="a2"/>
    <w:next w:val="af1"/>
    <w:autoRedefine/>
    <w:qFormat/>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f">
    <w:name w:val="寄信人地址1"/>
    <w:basedOn w:val="a2"/>
    <w:next w:val="aff9"/>
    <w:autoRedefine/>
    <w:qFormat/>
    <w:rPr>
      <w:rFonts w:ascii="Calibri Light" w:eastAsia="Yu Gothic Light" w:hAnsi="Calibri Light"/>
      <w:szCs w:val="20"/>
      <w:lang w:val="en-GB"/>
    </w:rPr>
  </w:style>
  <w:style w:type="character" w:customStyle="1" w:styleId="afff1">
    <w:name w:val="脚注文本 字符"/>
    <w:basedOn w:val="a4"/>
    <w:link w:val="afff0"/>
    <w:autoRedefine/>
    <w:qFormat/>
    <w:rPr>
      <w:rFonts w:ascii="Times New Roman" w:eastAsia="MS Mincho" w:hAnsi="Times New Roman"/>
      <w:lang w:val="en-GB" w:eastAsia="en-US"/>
    </w:rPr>
  </w:style>
  <w:style w:type="character" w:customStyle="1" w:styleId="HTML0">
    <w:name w:val="HTML 地址 字符"/>
    <w:basedOn w:val="a4"/>
    <w:link w:val="HTML"/>
    <w:autoRedefine/>
    <w:qFormat/>
    <w:rPr>
      <w:rFonts w:ascii="Times New Roman" w:eastAsia="MS Mincho" w:hAnsi="Times New Roman"/>
      <w:i/>
      <w:iCs/>
      <w:lang w:val="en-GB" w:eastAsia="en-US"/>
    </w:rPr>
  </w:style>
  <w:style w:type="paragraph" w:customStyle="1" w:styleId="1f0">
    <w:name w:val="索引标题1"/>
    <w:basedOn w:val="a2"/>
    <w:next w:val="15"/>
    <w:autoRedefine/>
    <w:qFormat/>
    <w:pPr>
      <w:spacing w:after="180"/>
    </w:pPr>
    <w:rPr>
      <w:rFonts w:ascii="Calibri Light" w:eastAsia="Yu Gothic Light" w:hAnsi="Calibri Light"/>
      <w:b/>
      <w:bCs/>
      <w:szCs w:val="20"/>
      <w:lang w:val="en-GB"/>
    </w:rPr>
  </w:style>
  <w:style w:type="paragraph" w:customStyle="1" w:styleId="1f1">
    <w:name w:val="明显引用1"/>
    <w:basedOn w:val="a2"/>
    <w:next w:val="a2"/>
    <w:autoRedefine/>
    <w:uiPriority w:val="30"/>
    <w:qFormat/>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f3">
    <w:name w:val="明显引用 字符"/>
    <w:basedOn w:val="a4"/>
    <w:link w:val="affff4"/>
    <w:autoRedefine/>
    <w:uiPriority w:val="30"/>
    <w:qFormat/>
    <w:rPr>
      <w:i/>
      <w:iCs/>
      <w:color w:val="4472C4"/>
      <w:lang w:eastAsia="en-US"/>
    </w:rPr>
  </w:style>
  <w:style w:type="paragraph" w:styleId="affff4">
    <w:name w:val="Intense Quote"/>
    <w:basedOn w:val="a2"/>
    <w:next w:val="a2"/>
    <w:link w:val="affff3"/>
    <w:autoRedefine/>
    <w:uiPriority w:val="30"/>
    <w:qFormat/>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a8">
    <w:name w:val="宏文本 字符"/>
    <w:basedOn w:val="a4"/>
    <w:link w:val="a7"/>
    <w:autoRedefine/>
    <w:qFormat/>
    <w:rPr>
      <w:rFonts w:ascii="Consolas" w:eastAsia="MS Mincho" w:hAnsi="Consolas"/>
      <w:lang w:val="en-GB" w:eastAsia="en-US"/>
    </w:rPr>
  </w:style>
  <w:style w:type="paragraph" w:customStyle="1" w:styleId="1f2">
    <w:name w:val="信息标题1"/>
    <w:basedOn w:val="a2"/>
    <w:next w:val="afff3"/>
    <w:link w:val="affff5"/>
    <w:autoRedefine/>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f5">
    <w:name w:val="信息标题 字符"/>
    <w:basedOn w:val="a4"/>
    <w:link w:val="1f2"/>
    <w:autoRedefine/>
    <w:qFormat/>
    <w:rPr>
      <w:rFonts w:ascii="Calibri Light" w:eastAsia="Yu Gothic Light" w:hAnsi="Calibri Light"/>
      <w:sz w:val="24"/>
      <w:szCs w:val="24"/>
      <w:shd w:val="pct20" w:color="auto" w:fill="auto"/>
      <w:lang w:eastAsia="en-US"/>
    </w:rPr>
  </w:style>
  <w:style w:type="paragraph" w:styleId="affff6">
    <w:name w:val="No Spacing"/>
    <w:autoRedefine/>
    <w:uiPriority w:val="1"/>
    <w:qFormat/>
    <w:rPr>
      <w:rFonts w:ascii="Times New Roman" w:eastAsia="MS Mincho" w:hAnsi="Times New Roman"/>
      <w:lang w:val="en-GB" w:eastAsia="en-US"/>
    </w:rPr>
  </w:style>
  <w:style w:type="character" w:customStyle="1" w:styleId="ac">
    <w:name w:val="注释标题 字符"/>
    <w:basedOn w:val="a4"/>
    <w:link w:val="ab"/>
    <w:autoRedefine/>
    <w:qFormat/>
    <w:rPr>
      <w:rFonts w:ascii="Times New Roman" w:eastAsia="MS Mincho" w:hAnsi="Times New Roman"/>
      <w:lang w:val="en-GB" w:eastAsia="en-US"/>
    </w:rPr>
  </w:style>
  <w:style w:type="character" w:customStyle="1" w:styleId="aff0">
    <w:name w:val="纯文本 字符"/>
    <w:basedOn w:val="a4"/>
    <w:link w:val="aff"/>
    <w:autoRedefine/>
    <w:qFormat/>
    <w:rPr>
      <w:rFonts w:ascii="Consolas" w:eastAsia="MS Mincho" w:hAnsi="Consolas"/>
      <w:sz w:val="21"/>
      <w:szCs w:val="21"/>
      <w:lang w:val="en-GB" w:eastAsia="en-US"/>
    </w:rPr>
  </w:style>
  <w:style w:type="paragraph" w:customStyle="1" w:styleId="1f3">
    <w:name w:val="引用1"/>
    <w:basedOn w:val="a2"/>
    <w:next w:val="a2"/>
    <w:autoRedefine/>
    <w:uiPriority w:val="29"/>
    <w:qFormat/>
    <w:pPr>
      <w:spacing w:before="200" w:after="160"/>
      <w:ind w:left="864" w:right="864"/>
      <w:jc w:val="center"/>
    </w:pPr>
    <w:rPr>
      <w:rFonts w:ascii="Times New Roman" w:eastAsia="MS Mincho" w:hAnsi="Times New Roman"/>
      <w:i/>
      <w:iCs/>
      <w:color w:val="404040"/>
      <w:szCs w:val="20"/>
      <w:lang w:val="en-GB"/>
    </w:rPr>
  </w:style>
  <w:style w:type="character" w:customStyle="1" w:styleId="affff7">
    <w:name w:val="引用 字符"/>
    <w:basedOn w:val="a4"/>
    <w:link w:val="affff8"/>
    <w:autoRedefine/>
    <w:uiPriority w:val="29"/>
    <w:qFormat/>
    <w:rPr>
      <w:i/>
      <w:iCs/>
      <w:color w:val="404040"/>
      <w:lang w:eastAsia="en-US"/>
    </w:rPr>
  </w:style>
  <w:style w:type="paragraph" w:styleId="affff8">
    <w:name w:val="Quote"/>
    <w:basedOn w:val="a2"/>
    <w:next w:val="a2"/>
    <w:link w:val="affff7"/>
    <w:autoRedefine/>
    <w:uiPriority w:val="29"/>
    <w:qFormat/>
    <w:pPr>
      <w:spacing w:before="200" w:after="160"/>
      <w:ind w:left="864" w:right="864"/>
      <w:jc w:val="center"/>
    </w:pPr>
    <w:rPr>
      <w:rFonts w:eastAsia="宋体"/>
      <w:i/>
      <w:iCs/>
      <w:color w:val="404040"/>
      <w:szCs w:val="20"/>
    </w:rPr>
  </w:style>
  <w:style w:type="character" w:customStyle="1" w:styleId="af7">
    <w:name w:val="称呼 字符"/>
    <w:basedOn w:val="a4"/>
    <w:link w:val="af6"/>
    <w:autoRedefine/>
    <w:qFormat/>
    <w:rPr>
      <w:rFonts w:ascii="Times New Roman" w:eastAsia="MS Mincho" w:hAnsi="Times New Roman"/>
      <w:lang w:val="en-GB" w:eastAsia="en-US"/>
    </w:rPr>
  </w:style>
  <w:style w:type="character" w:customStyle="1" w:styleId="affd">
    <w:name w:val="签名 字符"/>
    <w:basedOn w:val="a4"/>
    <w:link w:val="affc"/>
    <w:autoRedefine/>
    <w:qFormat/>
    <w:rPr>
      <w:rFonts w:ascii="Times New Roman" w:eastAsia="MS Mincho" w:hAnsi="Times New Roman"/>
      <w:lang w:val="en-GB" w:eastAsia="en-US"/>
    </w:rPr>
  </w:style>
  <w:style w:type="paragraph" w:customStyle="1" w:styleId="1f4">
    <w:name w:val="副标题1"/>
    <w:basedOn w:val="a2"/>
    <w:next w:val="a2"/>
    <w:autoRedefine/>
    <w:qFormat/>
    <w:pPr>
      <w:spacing w:after="160"/>
    </w:pPr>
    <w:rPr>
      <w:rFonts w:ascii="Calibri" w:eastAsia="Yu Mincho" w:hAnsi="Calibri"/>
      <w:color w:val="5A5A5A"/>
      <w:spacing w:val="15"/>
      <w:sz w:val="22"/>
      <w:szCs w:val="22"/>
      <w:lang w:val="en-GB"/>
    </w:rPr>
  </w:style>
  <w:style w:type="character" w:customStyle="1" w:styleId="afff">
    <w:name w:val="副标题 字符"/>
    <w:basedOn w:val="a4"/>
    <w:link w:val="affe"/>
    <w:autoRedefine/>
    <w:qFormat/>
    <w:rPr>
      <w:rFonts w:ascii="Calibri" w:eastAsia="Yu Mincho" w:hAnsi="Calibri"/>
      <w:color w:val="5A5A5A"/>
      <w:spacing w:val="15"/>
      <w:sz w:val="22"/>
      <w:szCs w:val="22"/>
      <w:lang w:eastAsia="en-US"/>
    </w:rPr>
  </w:style>
  <w:style w:type="paragraph" w:customStyle="1" w:styleId="1f5">
    <w:name w:val="标题1"/>
    <w:basedOn w:val="a2"/>
    <w:next w:val="a2"/>
    <w:autoRedefine/>
    <w:qFormat/>
    <w:pPr>
      <w:contextualSpacing/>
    </w:pPr>
    <w:rPr>
      <w:rFonts w:ascii="Calibri Light" w:eastAsia="Yu Gothic Light" w:hAnsi="Calibri Light"/>
      <w:spacing w:val="-10"/>
      <w:kern w:val="28"/>
      <w:sz w:val="56"/>
      <w:szCs w:val="56"/>
      <w:lang w:val="en-GB"/>
    </w:rPr>
  </w:style>
  <w:style w:type="character" w:customStyle="1" w:styleId="afff6">
    <w:name w:val="标题 字符"/>
    <w:basedOn w:val="a4"/>
    <w:link w:val="afff5"/>
    <w:autoRedefine/>
    <w:qFormat/>
    <w:rPr>
      <w:rFonts w:ascii="Calibri Light" w:eastAsia="Yu Gothic Light" w:hAnsi="Calibri Light"/>
      <w:spacing w:val="-10"/>
      <w:kern w:val="28"/>
      <w:sz w:val="56"/>
      <w:szCs w:val="56"/>
      <w:lang w:eastAsia="en-US"/>
    </w:rPr>
  </w:style>
  <w:style w:type="paragraph" w:customStyle="1" w:styleId="TOC10">
    <w:name w:val="TOC 标题1"/>
    <w:basedOn w:val="10"/>
    <w:next w:val="a2"/>
    <w:autoRedefine/>
    <w:uiPriority w:val="39"/>
    <w:semiHidden/>
    <w:unhideWhenUsed/>
    <w:qFormat/>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autoRedefine/>
    <w:uiPriority w:val="34"/>
    <w:qFormat/>
    <w:locked/>
    <w:rPr>
      <w:lang w:eastAsia="en-US"/>
    </w:rPr>
  </w:style>
  <w:style w:type="character" w:customStyle="1" w:styleId="1f6">
    <w:name w:val="明显引用 字符1"/>
    <w:basedOn w:val="a4"/>
    <w:autoRedefine/>
    <w:uiPriority w:val="99"/>
    <w:qFormat/>
    <w:rPr>
      <w:rFonts w:eastAsia="Times New Roman"/>
      <w:i/>
      <w:iCs/>
      <w:color w:val="4472C4" w:themeColor="accent1"/>
      <w:szCs w:val="24"/>
      <w:lang w:eastAsia="en-US"/>
    </w:rPr>
  </w:style>
  <w:style w:type="character" w:customStyle="1" w:styleId="14">
    <w:name w:val="信息标题 字符1"/>
    <w:basedOn w:val="a4"/>
    <w:link w:val="afff3"/>
    <w:autoRedefine/>
    <w:qFormat/>
    <w:rPr>
      <w:rFonts w:asciiTheme="majorHAnsi" w:eastAsiaTheme="majorEastAsia" w:hAnsiTheme="majorHAnsi" w:cstheme="majorBidi"/>
      <w:sz w:val="24"/>
      <w:szCs w:val="24"/>
      <w:shd w:val="pct20" w:color="auto" w:fill="auto"/>
      <w:lang w:eastAsia="en-US"/>
    </w:rPr>
  </w:style>
  <w:style w:type="character" w:customStyle="1" w:styleId="1f7">
    <w:name w:val="引用 字符1"/>
    <w:basedOn w:val="a4"/>
    <w:autoRedefine/>
    <w:uiPriority w:val="99"/>
    <w:qFormat/>
    <w:rPr>
      <w:rFonts w:eastAsia="Times New Roman"/>
      <w:i/>
      <w:iCs/>
      <w:color w:val="404040" w:themeColor="text1" w:themeTint="BF"/>
      <w:szCs w:val="24"/>
      <w:lang w:eastAsia="en-US"/>
    </w:rPr>
  </w:style>
  <w:style w:type="character" w:customStyle="1" w:styleId="1f8">
    <w:name w:val="副标题 字符1"/>
    <w:basedOn w:val="a4"/>
    <w:autoRedefine/>
    <w:qFormat/>
    <w:rPr>
      <w:rFonts w:asciiTheme="minorHAnsi" w:eastAsiaTheme="minorEastAsia" w:hAnsiTheme="minorHAnsi" w:cstheme="minorBidi"/>
      <w:b/>
      <w:bCs/>
      <w:kern w:val="28"/>
      <w:sz w:val="32"/>
      <w:szCs w:val="32"/>
      <w:lang w:eastAsia="en-US"/>
    </w:rPr>
  </w:style>
  <w:style w:type="character" w:customStyle="1" w:styleId="1f9">
    <w:name w:val="标题 字符1"/>
    <w:basedOn w:val="a4"/>
    <w:autoRedefine/>
    <w:qFormat/>
    <w:rPr>
      <w:rFonts w:asciiTheme="majorHAnsi" w:eastAsiaTheme="majorEastAsia" w:hAnsiTheme="majorHAnsi" w:cstheme="majorBidi"/>
      <w:b/>
      <w:bCs/>
      <w:sz w:val="32"/>
      <w:szCs w:val="32"/>
      <w:lang w:eastAsia="en-US"/>
    </w:rPr>
  </w:style>
  <w:style w:type="table" w:customStyle="1" w:styleId="62">
    <w:name w:val="网格型6"/>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pPr>
    <w:rPr>
      <w:rFonts w:ascii="Calibri" w:hAnsi="Calibri" w:cs="Calibri"/>
      <w:color w:val="000000"/>
      <w:sz w:val="24"/>
      <w:szCs w:val="24"/>
    </w:rPr>
  </w:style>
  <w:style w:type="character" w:customStyle="1" w:styleId="font11">
    <w:name w:val="font11"/>
    <w:basedOn w:val="a4"/>
    <w:autoRedefine/>
    <w:qFormat/>
    <w:rPr>
      <w:rFonts w:ascii="Times New Roman" w:hAnsi="Times New Roman" w:cs="Times New Roman" w:hint="default"/>
      <w:color w:val="000000"/>
      <w:sz w:val="22"/>
      <w:szCs w:val="22"/>
      <w:u w:val="none"/>
    </w:rPr>
  </w:style>
  <w:style w:type="character" w:customStyle="1" w:styleId="font41">
    <w:name w:val="font41"/>
    <w:basedOn w:val="a4"/>
    <w:autoRedefine/>
    <w:qFormat/>
    <w:rPr>
      <w:rFonts w:ascii="Times New Roman" w:hAnsi="Times New Roman" w:cs="Times New Roman" w:hint="default"/>
      <w:color w:val="000000"/>
      <w:sz w:val="20"/>
      <w:szCs w:val="20"/>
      <w:u w:val="none"/>
    </w:rPr>
  </w:style>
  <w:style w:type="character" w:styleId="affff9">
    <w:name w:val="Placeholder Text"/>
    <w:basedOn w:val="a4"/>
    <w:autoRedefine/>
    <w:uiPriority w:val="99"/>
    <w:unhideWhenUsed/>
    <w:qFormat/>
    <w:rPr>
      <w:color w:val="808080"/>
    </w:rPr>
  </w:style>
  <w:style w:type="table" w:customStyle="1" w:styleId="72">
    <w:name w:val="网格型7"/>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눈금 표 5 어둡게 - 강조색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autoRedefine/>
    <w:qFormat/>
    <w:pPr>
      <w:jc w:val="both"/>
    </w:pPr>
    <w:rPr>
      <w:rFonts w:ascii="Times New Roman" w:hAnsi="Times New Roman"/>
      <w:kern w:val="2"/>
      <w:sz w:val="21"/>
      <w:szCs w:val="21"/>
    </w:rPr>
  </w:style>
  <w:style w:type="paragraph" w:customStyle="1" w:styleId="xmsonormal">
    <w:name w:val="x_msonormal"/>
    <w:basedOn w:val="a2"/>
    <w:autoRedefine/>
    <w:qFormat/>
    <w:rPr>
      <w:rFonts w:ascii="Calibri" w:eastAsia="Calibri" w:hAnsi="Calibri" w:cs="Calibri"/>
      <w:sz w:val="22"/>
      <w:szCs w:val="22"/>
    </w:rPr>
  </w:style>
  <w:style w:type="paragraph" w:customStyle="1" w:styleId="xtah">
    <w:name w:val="x_tah"/>
    <w:basedOn w:val="a2"/>
    <w:autoRedefine/>
    <w:qFormat/>
    <w:pPr>
      <w:keepNext/>
      <w:spacing w:line="252" w:lineRule="auto"/>
      <w:jc w:val="center"/>
    </w:pPr>
    <w:rPr>
      <w:rFonts w:ascii="Arial" w:eastAsia="宋体" w:hAnsi="Arial" w:cs="Arial"/>
      <w:b/>
      <w:bCs/>
      <w:sz w:val="18"/>
      <w:szCs w:val="18"/>
      <w:lang w:eastAsia="zh-CN"/>
    </w:rPr>
  </w:style>
  <w:style w:type="paragraph" w:customStyle="1" w:styleId="57">
    <w:name w:val="正文5"/>
    <w:autoRedefine/>
    <w:qFormat/>
    <w:pPr>
      <w:jc w:val="both"/>
    </w:pPr>
    <w:rPr>
      <w:rFonts w:ascii="Malgun Gothic" w:hAnsi="Malgun Gothic" w:cs="宋体"/>
      <w:kern w:val="2"/>
      <w:sz w:val="21"/>
      <w:szCs w:val="21"/>
    </w:rPr>
  </w:style>
  <w:style w:type="paragraph" w:customStyle="1" w:styleId="src">
    <w:name w:val="src"/>
    <w:basedOn w:val="a2"/>
    <w:autoRedefine/>
    <w:qFormat/>
    <w:pPr>
      <w:spacing w:before="100" w:beforeAutospacing="1" w:after="100" w:afterAutospacing="1"/>
    </w:pPr>
    <w:rPr>
      <w:rFonts w:ascii="宋体" w:eastAsia="宋体" w:hAnsi="宋体" w:cs="宋体"/>
      <w:sz w:val="24"/>
      <w:lang w:eastAsia="zh-CN"/>
    </w:rPr>
  </w:style>
  <w:style w:type="character" w:customStyle="1" w:styleId="aff8">
    <w:name w:val="页脚 字符"/>
    <w:basedOn w:val="a4"/>
    <w:link w:val="aff7"/>
    <w:autoRedefine/>
    <w:uiPriority w:val="99"/>
    <w:qFormat/>
    <w:rPr>
      <w:rFonts w:eastAsia="Times New Roman"/>
      <w:sz w:val="18"/>
      <w:szCs w:val="18"/>
      <w:lang w:eastAsia="en-US"/>
    </w:rPr>
  </w:style>
  <w:style w:type="table" w:customStyle="1" w:styleId="TableGrid3">
    <w:name w:val="TableGrid3"/>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5"/>
    <w:autoRedefine/>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4"/>
    <w:autoRedefine/>
    <w:qFormat/>
    <w:rPr>
      <w:rFonts w:ascii="Malgun Gothic" w:eastAsia="Malgun Gothic" w:hAnsi="Malgun Gothic" w:hint="eastAsia"/>
      <w:b/>
      <w:bCs/>
    </w:rPr>
  </w:style>
  <w:style w:type="table" w:customStyle="1" w:styleId="TableGrid7">
    <w:name w:val="TableGrid7"/>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4"/>
    <w:autoRedefine/>
    <w:qFormat/>
    <w:rPr>
      <w:rFonts w:ascii="Times-Roman" w:hAnsi="Times-Roman" w:hint="default"/>
      <w:color w:val="000000"/>
      <w:sz w:val="16"/>
      <w:szCs w:val="16"/>
    </w:rPr>
  </w:style>
  <w:style w:type="character" w:customStyle="1" w:styleId="fontstyle21">
    <w:name w:val="fontstyle21"/>
    <w:basedOn w:val="a4"/>
    <w:autoRedefine/>
    <w:qFormat/>
    <w:rPr>
      <w:rFonts w:ascii="Times-Italic" w:hAnsi="Times-Italic" w:hint="default"/>
      <w:i/>
      <w:iCs/>
      <w:color w:val="000000"/>
      <w:sz w:val="16"/>
      <w:szCs w:val="16"/>
    </w:rPr>
  </w:style>
  <w:style w:type="paragraph" w:customStyle="1" w:styleId="References">
    <w:name w:val="References"/>
    <w:basedOn w:val="a2"/>
    <w:autoRedefine/>
    <w:qFormat/>
    <w:pPr>
      <w:numPr>
        <w:numId w:val="17"/>
      </w:numPr>
      <w:autoSpaceDE w:val="0"/>
      <w:autoSpaceDN w:val="0"/>
      <w:snapToGrid w:val="0"/>
      <w:spacing w:after="60"/>
      <w:jc w:val="both"/>
    </w:pPr>
    <w:rPr>
      <w:rFonts w:ascii="Times New Roman" w:eastAsia="宋体" w:hAnsi="Times New Roman"/>
      <w:szCs w:val="16"/>
    </w:rPr>
  </w:style>
  <w:style w:type="table" w:customStyle="1" w:styleId="TableGrid19">
    <w:name w:val="TableGrid19"/>
    <w:basedOn w:val="a5"/>
    <w:autoRedefine/>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0"/>
    <w:basedOn w:val="a5"/>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Text">
    <w:name w:val="Arial Text"/>
    <w:basedOn w:val="a2"/>
    <w:link w:val="ArialTextChar"/>
    <w:autoRedefine/>
    <w:qFormat/>
    <w:rsid w:val="00DD0F59"/>
    <w:pPr>
      <w:spacing w:after="160" w:line="259" w:lineRule="auto"/>
      <w:jc w:val="both"/>
    </w:pPr>
    <w:rPr>
      <w:rFonts w:ascii="Arial" w:eastAsiaTheme="minorHAnsi" w:hAnsi="Arial" w:cstheme="minorBidi"/>
      <w:szCs w:val="22"/>
      <w:lang w:eastAsia="ja-JP"/>
    </w:rPr>
  </w:style>
  <w:style w:type="character" w:customStyle="1" w:styleId="ArialTextChar">
    <w:name w:val="Arial Text Char"/>
    <w:basedOn w:val="a4"/>
    <w:link w:val="ArialText"/>
    <w:autoRedefine/>
    <w:qFormat/>
    <w:rsid w:val="00DD0F59"/>
    <w:rPr>
      <w:rFonts w:ascii="Arial" w:eastAsiaTheme="minorHAnsi" w:hAnsi="Arial" w:cstheme="minorBidi"/>
      <w:szCs w:val="22"/>
      <w:lang w:eastAsia="ja-JP"/>
    </w:rPr>
  </w:style>
  <w:style w:type="character" w:customStyle="1" w:styleId="cf01">
    <w:name w:val="cf01"/>
    <w:basedOn w:val="a4"/>
    <w:autoRedefine/>
    <w:qFormat/>
    <w:rPr>
      <w:rFonts w:ascii="Segoe UI" w:hAnsi="Segoe UI" w:cs="Segoe UI" w:hint="default"/>
      <w:sz w:val="18"/>
      <w:szCs w:val="18"/>
    </w:rPr>
  </w:style>
  <w:style w:type="character" w:customStyle="1" w:styleId="ObservationChar">
    <w:name w:val="Observation Char"/>
    <w:basedOn w:val="a4"/>
    <w:link w:val="Observation"/>
    <w:autoRedefine/>
    <w:qFormat/>
    <w:rPr>
      <w:rFonts w:ascii="Arial" w:hAnsi="Arial"/>
      <w:b/>
      <w:bCs/>
    </w:rPr>
  </w:style>
  <w:style w:type="character" w:customStyle="1" w:styleId="ObservationTextChar">
    <w:name w:val="Observation Text Char"/>
    <w:basedOn w:val="32"/>
    <w:link w:val="ObservationText"/>
    <w:autoRedefine/>
    <w:qFormat/>
    <w:rPr>
      <w:rFonts w:ascii="Times New Roman" w:eastAsia="微软雅黑" w:hAnsi="Times New Roman" w:cs="Arial"/>
      <w:bCs/>
      <w:i/>
      <w:iCs/>
      <w:sz w:val="26"/>
      <w:szCs w:val="18"/>
      <w:lang w:val="en-GB" w:eastAsia="en-US"/>
    </w:rPr>
  </w:style>
  <w:style w:type="paragraph" w:customStyle="1" w:styleId="ObservationText">
    <w:name w:val="Observation Text"/>
    <w:basedOn w:val="a1"/>
    <w:next w:val="a2"/>
    <w:link w:val="ObservationTextChar"/>
    <w:autoRedefine/>
    <w:qFormat/>
    <w:pPr>
      <w:widowControl/>
      <w:numPr>
        <w:ilvl w:val="1"/>
        <w:numId w:val="18"/>
      </w:numPr>
      <w:tabs>
        <w:tab w:val="left" w:pos="1440"/>
      </w:tabs>
      <w:suppressAutoHyphens/>
      <w:spacing w:before="100" w:after="100" w:line="259" w:lineRule="auto"/>
      <w:ind w:left="1418" w:hanging="1418"/>
    </w:pPr>
    <w:rPr>
      <w:i/>
      <w:kern w:val="0"/>
      <w:szCs w:val="18"/>
    </w:rPr>
  </w:style>
  <w:style w:type="character" w:customStyle="1" w:styleId="ProposalTextChar">
    <w:name w:val="Proposal Text Char"/>
    <w:basedOn w:val="ObservationTextChar"/>
    <w:link w:val="ProposalText"/>
    <w:autoRedefine/>
    <w:qFormat/>
    <w:rPr>
      <w:rFonts w:ascii="Times New Roman" w:eastAsia="微软雅黑" w:hAnsi="Times New Roman" w:cs="Arial"/>
      <w:b/>
      <w:bCs/>
      <w:i/>
      <w:iCs/>
      <w:sz w:val="26"/>
      <w:szCs w:val="18"/>
      <w:lang w:val="en-GB" w:eastAsia="en-US"/>
    </w:rPr>
  </w:style>
  <w:style w:type="paragraph" w:customStyle="1" w:styleId="ProposalText">
    <w:name w:val="Proposal Text"/>
    <w:basedOn w:val="a1"/>
    <w:next w:val="a2"/>
    <w:link w:val="ProposalTextChar"/>
    <w:autoRedefine/>
    <w:qFormat/>
    <w:pPr>
      <w:widowControl/>
      <w:numPr>
        <w:ilvl w:val="1"/>
        <w:numId w:val="19"/>
      </w:numPr>
      <w:tabs>
        <w:tab w:val="left" w:pos="1440"/>
      </w:tabs>
      <w:suppressAutoHyphens/>
      <w:spacing w:before="100" w:after="100"/>
      <w:ind w:left="1418" w:hanging="1418"/>
    </w:pPr>
    <w:rPr>
      <w:b/>
      <w:i/>
      <w:kern w:val="0"/>
      <w:szCs w:val="18"/>
    </w:rPr>
  </w:style>
  <w:style w:type="character" w:customStyle="1" w:styleId="11">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4"/>
    <w:link w:val="10"/>
    <w:autoRedefine/>
    <w:qFormat/>
    <w:rPr>
      <w:rFonts w:ascii="Arial" w:hAnsi="Arial" w:cs="Arial"/>
      <w:b/>
      <w:bCs/>
      <w:kern w:val="32"/>
      <w:sz w:val="28"/>
      <w:szCs w:val="32"/>
    </w:rPr>
  </w:style>
  <w:style w:type="character" w:customStyle="1" w:styleId="UnresolvedMention1">
    <w:name w:val="Unresolved Mention1"/>
    <w:autoRedefine/>
    <w:uiPriority w:val="99"/>
    <w:semiHidden/>
    <w:unhideWhenUsed/>
    <w:qFormat/>
    <w:rPr>
      <w:color w:val="605E5C"/>
      <w:shd w:val="clear" w:color="auto" w:fill="E1DFDD"/>
    </w:rPr>
  </w:style>
  <w:style w:type="paragraph" w:customStyle="1" w:styleId="3GPPHeader">
    <w:name w:val="3GPP_Header"/>
    <w:basedOn w:val="a2"/>
    <w:autoRedefine/>
    <w:qFormat/>
    <w:pPr>
      <w:tabs>
        <w:tab w:val="left" w:pos="1701"/>
        <w:tab w:val="right" w:pos="9639"/>
      </w:tabs>
      <w:spacing w:after="240"/>
    </w:pPr>
    <w:rPr>
      <w:rFonts w:ascii="Times New Roman" w:hAnsi="Times New Roman"/>
      <w:b/>
      <w:sz w:val="24"/>
      <w:lang w:eastAsia="zh-CN"/>
    </w:rPr>
  </w:style>
  <w:style w:type="table" w:customStyle="1" w:styleId="TableGrid8">
    <w:name w:val="TableGrid8"/>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5"/>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5"/>
    <w:autoRedefine/>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5"/>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5"/>
    <w:autoRedefine/>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5"/>
    <w:autoRedefine/>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5"/>
    <w:autoRedefine/>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5"/>
    <w:autoRedefine/>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5"/>
    <w:autoRedefine/>
    <w:qFormat/>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5"/>
    <w:autoRedefine/>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5"/>
    <w:autoRedefine/>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表 5 深色 - 着色 11"/>
    <w:basedOn w:val="a5"/>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5"/>
    <w:autoRedefine/>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5"/>
    <w:autoRedefine/>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5"/>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Grid81"/>
    <w:basedOn w:val="a5"/>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5"/>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Grid18"/>
    <w:basedOn w:val="a5"/>
    <w:autoRedefine/>
    <w:uiPriority w:val="39"/>
    <w:qFormat/>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5"/>
    <w:autoRedefine/>
    <w:uiPriority w:val="39"/>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5"/>
    <w:autoRedefine/>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1"/>
    <w:basedOn w:val="a5"/>
    <w:autoRedefine/>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autoRedefine/>
    <w:hidden/>
    <w:uiPriority w:val="99"/>
    <w:unhideWhenUsed/>
    <w:qFormat/>
    <w:rPr>
      <w:rFonts w:eastAsia="Times New Roman"/>
      <w:szCs w:val="24"/>
      <w:lang w:eastAsia="en-US"/>
    </w:rPr>
  </w:style>
  <w:style w:type="paragraph" w:styleId="affffa">
    <w:name w:val="Revision"/>
    <w:hidden/>
    <w:uiPriority w:val="99"/>
    <w:rsid w:val="000919B8"/>
    <w:rPr>
      <w:rFonts w:eastAsia="Times New Roman"/>
      <w:szCs w:val="24"/>
      <w:lang w:eastAsia="en-US"/>
    </w:rPr>
  </w:style>
  <w:style w:type="table" w:customStyle="1" w:styleId="TableGrid45">
    <w:name w:val="TableGrid45"/>
    <w:basedOn w:val="a5"/>
    <w:next w:val="afffb"/>
    <w:uiPriority w:val="39"/>
    <w:qFormat/>
    <w:rsid w:val="00AD22B1"/>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numbering" w:customStyle="1" w:styleId="StyleBulletedSymbolsymbolLeft025Hanging0252">
    <w:name w:val="Style Bulleted Symbol (symbol) Left:  0.25&quot; Hanging:  0.25&quot;2"/>
    <w:basedOn w:val="a6"/>
    <w:rsid w:val="00405375"/>
    <w:pPr>
      <w:numPr>
        <w:numId w:val="62"/>
      </w:numPr>
    </w:pPr>
  </w:style>
  <w:style w:type="table" w:styleId="5-5">
    <w:name w:val="Grid Table 5 Dark Accent 5"/>
    <w:basedOn w:val="a5"/>
    <w:uiPriority w:val="50"/>
    <w:rsid w:val="004053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5"/>
    <w:uiPriority w:val="49"/>
    <w:rsid w:val="0040537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1fa">
    <w:name w:val="无列表1"/>
    <w:next w:val="a6"/>
    <w:uiPriority w:val="99"/>
    <w:semiHidden/>
    <w:unhideWhenUsed/>
    <w:rsid w:val="00405375"/>
  </w:style>
  <w:style w:type="character" w:styleId="affffb">
    <w:name w:val="Unresolved Mention"/>
    <w:uiPriority w:val="99"/>
    <w:semiHidden/>
    <w:unhideWhenUsed/>
    <w:rsid w:val="00405375"/>
    <w:rPr>
      <w:color w:val="605E5C"/>
      <w:shd w:val="clear" w:color="auto" w:fill="E1DFDD"/>
    </w:rPr>
  </w:style>
  <w:style w:type="paragraph" w:styleId="affffc">
    <w:name w:val="Bibliography"/>
    <w:basedOn w:val="a2"/>
    <w:next w:val="a2"/>
    <w:uiPriority w:val="37"/>
    <w:semiHidden/>
    <w:unhideWhenUsed/>
    <w:rsid w:val="00405375"/>
    <w:pPr>
      <w:spacing w:after="180"/>
    </w:pPr>
    <w:rPr>
      <w:rFonts w:ascii="Times New Roman" w:eastAsia="MS Mincho" w:hAnsi="Times New Roman"/>
      <w:szCs w:val="20"/>
      <w:lang w:val="en-GB"/>
    </w:rPr>
  </w:style>
  <w:style w:type="numbering" w:customStyle="1" w:styleId="StyleBulleted3">
    <w:name w:val="Style Bulleted3"/>
    <w:rsid w:val="00405375"/>
    <w:pPr>
      <w:numPr>
        <w:numId w:val="63"/>
      </w:numPr>
    </w:pPr>
  </w:style>
  <w:style w:type="table" w:styleId="5-1">
    <w:name w:val="Grid Table 5 Dark Accent 1"/>
    <w:basedOn w:val="a5"/>
    <w:uiPriority w:val="50"/>
    <w:rsid w:val="004053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2f">
    <w:name w:val="无列表2"/>
    <w:next w:val="a6"/>
    <w:uiPriority w:val="99"/>
    <w:semiHidden/>
    <w:unhideWhenUsed/>
    <w:rsid w:val="00405375"/>
  </w:style>
  <w:style w:type="numbering" w:customStyle="1" w:styleId="112">
    <w:name w:val="无列表11"/>
    <w:next w:val="a6"/>
    <w:uiPriority w:val="99"/>
    <w:semiHidden/>
    <w:unhideWhenUsed/>
    <w:rsid w:val="00405375"/>
  </w:style>
  <w:style w:type="character" w:customStyle="1" w:styleId="42">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4"/>
    <w:link w:val="41"/>
    <w:rsid w:val="00D36F5D"/>
    <w:rPr>
      <w:rFonts w:eastAsia="MS Mincho"/>
      <w:b/>
      <w:bCs/>
      <w:sz w:val="28"/>
      <w:szCs w:val="28"/>
      <w:lang w:eastAsia="en-US"/>
    </w:rPr>
  </w:style>
  <w:style w:type="character" w:customStyle="1" w:styleId="52">
    <w:name w:val="标题 5 字符"/>
    <w:basedOn w:val="a4"/>
    <w:link w:val="51"/>
    <w:rsid w:val="00D36F5D"/>
    <w:rPr>
      <w:rFonts w:eastAsia="Times New Roman"/>
      <w:b/>
      <w:bCs/>
      <w:sz w:val="28"/>
      <w:szCs w:val="28"/>
      <w:lang w:eastAsia="en-US"/>
    </w:rPr>
  </w:style>
  <w:style w:type="character" w:customStyle="1" w:styleId="60">
    <w:name w:val="标题 6 字符"/>
    <w:basedOn w:val="a4"/>
    <w:link w:val="6"/>
    <w:rsid w:val="00D36F5D"/>
    <w:rPr>
      <w:rFonts w:ascii="Arial" w:eastAsia="黑体" w:hAnsi="Arial"/>
      <w:b/>
      <w:bCs/>
      <w:sz w:val="24"/>
      <w:szCs w:val="24"/>
      <w:lang w:eastAsia="en-US"/>
    </w:rPr>
  </w:style>
  <w:style w:type="character" w:customStyle="1" w:styleId="70">
    <w:name w:val="标题 7 字符"/>
    <w:basedOn w:val="a4"/>
    <w:link w:val="7"/>
    <w:rsid w:val="00D36F5D"/>
    <w:rPr>
      <w:rFonts w:eastAsia="Times New Roman"/>
      <w:b/>
      <w:bCs/>
      <w:sz w:val="24"/>
      <w:szCs w:val="24"/>
      <w:lang w:eastAsia="en-US"/>
    </w:rPr>
  </w:style>
  <w:style w:type="character" w:customStyle="1" w:styleId="80">
    <w:name w:val="标题 8 字符"/>
    <w:basedOn w:val="a4"/>
    <w:link w:val="8"/>
    <w:rsid w:val="00D36F5D"/>
    <w:rPr>
      <w:rFonts w:ascii="Arial" w:eastAsia="黑体" w:hAnsi="Arial"/>
      <w:sz w:val="24"/>
      <w:szCs w:val="24"/>
      <w:lang w:eastAsia="en-US"/>
    </w:rPr>
  </w:style>
  <w:style w:type="character" w:customStyle="1" w:styleId="90">
    <w:name w:val="标题 9 字符"/>
    <w:basedOn w:val="a4"/>
    <w:link w:val="9"/>
    <w:rsid w:val="00D36F5D"/>
    <w:rPr>
      <w:rFonts w:ascii="Arial" w:eastAsia="黑体" w:hAnsi="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59949">
      <w:bodyDiv w:val="1"/>
      <w:marLeft w:val="0"/>
      <w:marRight w:val="0"/>
      <w:marTop w:val="0"/>
      <w:marBottom w:val="0"/>
      <w:divBdr>
        <w:top w:val="none" w:sz="0" w:space="0" w:color="auto"/>
        <w:left w:val="none" w:sz="0" w:space="0" w:color="auto"/>
        <w:bottom w:val="none" w:sz="0" w:space="0" w:color="auto"/>
        <w:right w:val="none" w:sz="0" w:space="0" w:color="auto"/>
      </w:divBdr>
    </w:div>
    <w:div w:id="139100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backup+essential+(E)\&#30740;&#31350;\3GPP\RAN1\%23118\chairmannotes\Docs\R1-2407420.zip" TargetMode="External"/><Relationship Id="rId18" Type="http://schemas.openxmlformats.org/officeDocument/2006/relationships/hyperlink" Target="file:///E:\backup+essential+(E)\&#30740;&#31350;\3GPP\RAN1\%23118\chairmannotes\Docs\R1-2406855.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E:\backup+essential+(E)\&#30740;&#31350;\3GPP\RAN1\%23118\chairmannotes\Docs\R1-2407559.zip" TargetMode="External"/><Relationship Id="rId7" Type="http://schemas.openxmlformats.org/officeDocument/2006/relationships/settings" Target="settings.xml"/><Relationship Id="rId12" Type="http://schemas.openxmlformats.org/officeDocument/2006/relationships/hyperlink" Target="file:///E:\backup+essential+(E)\&#30740;&#31350;\3GPP\RAN1\%23118\chairmannotes\Docs\R1-2407356.zip" TargetMode="External"/><Relationship Id="rId17" Type="http://schemas.openxmlformats.org/officeDocument/2006/relationships/hyperlink" Target="file:///E:\backup+essential+(E)\&#30740;&#31350;\3GPP\RAN1\%23118\chairmannotes\Docs\R1-2406854.zip" TargetMode="External"/><Relationship Id="rId25" Type="http://schemas.openxmlformats.org/officeDocument/2006/relationships/hyperlink" Target="file:///E:\backup+essential+(E)\&#30740;&#31350;\3GPP\RAN1\%23118\chairmannotes\Docs\R1-2407517.zip" TargetMode="External"/><Relationship Id="rId2" Type="http://schemas.openxmlformats.org/officeDocument/2006/relationships/customXml" Target="../customXml/item2.xml"/><Relationship Id="rId16" Type="http://schemas.openxmlformats.org/officeDocument/2006/relationships/hyperlink" Target="file:///E:\backup+essential+(E)\&#30740;&#31350;\3GPP\RAN1\%23118\chairmannotes\Docs\R1-2406853.zip" TargetMode="External"/><Relationship Id="rId20" Type="http://schemas.openxmlformats.org/officeDocument/2006/relationships/hyperlink" Target="file:///E:\backup+essential+(E)\&#30740;&#31350;\3GPP\RAN1\%23118\chairmannotes\Docs\R1-240755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backup+essential+(E)\&#30740;&#31350;\3GPP\RAN1\%23118\chairmannotes\Docs\R1-2407287.zip" TargetMode="External"/><Relationship Id="rId24" Type="http://schemas.openxmlformats.org/officeDocument/2006/relationships/hyperlink" Target="file:///E:\backup+essential+(E)\&#30740;&#31350;\3GPP\RAN1\%23118\chairmannotes\Docs\R1-2407516.zip" TargetMode="External"/><Relationship Id="rId5" Type="http://schemas.openxmlformats.org/officeDocument/2006/relationships/numbering" Target="numbering.xml"/><Relationship Id="rId15" Type="http://schemas.openxmlformats.org/officeDocument/2006/relationships/hyperlink" Target="file:///E:\backup+essential+(E)\&#30740;&#31350;\3GPP\RAN1\%23118\chairmannotes\Docs\R1-2407492.zip" TargetMode="External"/><Relationship Id="rId23" Type="http://schemas.openxmlformats.org/officeDocument/2006/relationships/hyperlink" Target="file:///E:\backup+essential+(E)\&#30740;&#31350;\3GPP\RAN1\%23118\chairmannotes\Docs\R1-2407378.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E:\backup+essential+(E)\&#30740;&#31350;\3GPP\RAN1\%23118\chairmannotes\Docs\R1-240750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backup+essential+(E)\&#30740;&#31350;\3GPP\RAN1\%23118\chairmannotes\Docs\R1-2407491.zip" TargetMode="External"/><Relationship Id="rId22" Type="http://schemas.openxmlformats.org/officeDocument/2006/relationships/hyperlink" Target="file:///E:\backup+essential+(E)\&#30740;&#31350;\3GPP\RAN1\%23118\chairmannotes\Docs\R1-2407301.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3.xml><?xml version="1.0" encoding="utf-8"?>
<ds:datastoreItem xmlns:ds="http://schemas.openxmlformats.org/officeDocument/2006/customXml" ds:itemID="{709A4A90-9829-4083-ACF7-27BE5ED86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09EA7-D176-47B1-972A-E3C56366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70</Pages>
  <Words>28625</Words>
  <Characters>163167</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191410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Qu Xin (vivo)</cp:lastModifiedBy>
  <cp:revision>3</cp:revision>
  <cp:lastPrinted>2011-08-03T09:36:00Z</cp:lastPrinted>
  <dcterms:created xsi:type="dcterms:W3CDTF">2024-10-13T09:30:00Z</dcterms:created>
  <dcterms:modified xsi:type="dcterms:W3CDTF">2024-10-13T10:12:00Z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ContentTypeId">
    <vt:lpwstr>0x01010057CC4845EE989D469C4AF99498678D58</vt:lpwstr>
  </property>
  <property fmtid="{D5CDD505-2E9C-101B-9397-08002B2CF9AE}" pid="4" name="MSIP_Label_4d2f777e-4347-4fc6-823a-b44ab313546a_Enabled">
    <vt:lpwstr>true</vt:lpwstr>
  </property>
  <property fmtid="{D5CDD505-2E9C-101B-9397-08002B2CF9AE}" pid="5" name="MSIP_Label_4d2f777e-4347-4fc6-823a-b44ab313546a_SetDate">
    <vt:lpwstr>2024-08-19T12:43:53Z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bcd8ba23-c2c4-4170-9404-c6ea83dd0e89</vt:lpwstr>
  </property>
  <property fmtid="{D5CDD505-2E9C-101B-9397-08002B2CF9AE}" pid="10" name="MSIP_Label_4d2f777e-4347-4fc6-823a-b44ab313546a_ContentBits">
    <vt:lpwstr>0</vt:lpwstr>
  </property>
  <property fmtid="{D5CDD505-2E9C-101B-9397-08002B2CF9AE}" pid="11" name="MSIP_Label_83bcef13-7cac-433f-ba1d-47a323951816_Enabled">
    <vt:lpwstr>true</vt:lpwstr>
  </property>
  <property fmtid="{D5CDD505-2E9C-101B-9397-08002B2CF9AE}" pid="12" name="MSIP_Label_83bcef13-7cac-433f-ba1d-47a323951816_SetDate">
    <vt:lpwstr>2024-08-19T14:43:35Z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f853d4f2-0f78-4d60-8055-20624e8aca77</vt:lpwstr>
  </property>
  <property fmtid="{D5CDD505-2E9C-101B-9397-08002B2CF9AE}" pid="17" name="MSIP_Label_83bcef13-7cac-433f-ba1d-47a323951816_ContentBits">
    <vt:lpwstr>0</vt:lpwstr>
  </property>
  <property fmtid="{D5CDD505-2E9C-101B-9397-08002B2CF9AE}" pid="18" name="ICV">
    <vt:lpwstr>4C89794A9EAB43C7A7F9A549911BA36B_13</vt:lpwstr>
  </property>
</Properties>
</file>