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bookmarkStart w:id="2" w:name="_GoBack"/>
    <w:bookmarkEnd w:id="2"/>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1B13F8">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Heading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about check points, input timing etc. Also the naming for uploaded document is as usual.</w:t>
      </w:r>
    </w:p>
    <w:p w14:paraId="7020D803" w14:textId="77777777" w:rsidR="00CE0902" w:rsidRDefault="001B13F8">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rsidRPr="00C72988"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Pr="0011383C" w:rsidRDefault="001B13F8">
            <w:pPr>
              <w:jc w:val="both"/>
              <w:rPr>
                <w:sz w:val="18"/>
                <w:lang w:val="fr-FR" w:eastAsia="zh-CN"/>
              </w:rPr>
            </w:pPr>
            <w:r w:rsidRPr="0011383C">
              <w:rPr>
                <w:sz w:val="18"/>
                <w:lang w:val="fr-FR" w:eastAsia="zh-CN"/>
              </w:rPr>
              <w:t>Rel-18 XR (45min)</w:t>
            </w:r>
          </w:p>
          <w:p w14:paraId="7A1EA379" w14:textId="77777777" w:rsidR="00CE0902" w:rsidRPr="0011383C" w:rsidRDefault="001B13F8">
            <w:pPr>
              <w:jc w:val="both"/>
              <w:rPr>
                <w:sz w:val="18"/>
                <w:lang w:val="fr-FR" w:eastAsia="zh-CN"/>
              </w:rPr>
            </w:pPr>
            <w:r w:rsidRPr="0011383C">
              <w:rPr>
                <w:sz w:val="18"/>
                <w:lang w:val="fr-FR" w:eastAsia="zh-CN"/>
              </w:rPr>
              <w:t>Rel-18 TEI (30min)</w:t>
            </w:r>
          </w:p>
        </w:tc>
        <w:tc>
          <w:tcPr>
            <w:tcW w:w="1818" w:type="dxa"/>
            <w:shd w:val="clear" w:color="auto" w:fill="FFFFFF" w:themeFill="background1"/>
          </w:tcPr>
          <w:p w14:paraId="04725857" w14:textId="77777777" w:rsidR="00CE0902" w:rsidRPr="0011383C" w:rsidRDefault="001B13F8">
            <w:pPr>
              <w:jc w:val="both"/>
              <w:rPr>
                <w:sz w:val="18"/>
                <w:lang w:val="fr-FR" w:eastAsia="zh-CN"/>
              </w:rPr>
            </w:pPr>
            <w:r w:rsidRPr="0011383C">
              <w:rPr>
                <w:sz w:val="18"/>
                <w:lang w:val="fr-FR" w:eastAsia="zh-CN"/>
              </w:rPr>
              <w:t>R18 MIMO (120min)</w:t>
            </w:r>
          </w:p>
          <w:p w14:paraId="31B3ACFD" w14:textId="77777777" w:rsidR="00CE0902" w:rsidRPr="0011383C" w:rsidRDefault="001B13F8">
            <w:pPr>
              <w:jc w:val="both"/>
              <w:rPr>
                <w:b/>
                <w:sz w:val="18"/>
                <w:lang w:val="fr-FR" w:eastAsia="zh-CN"/>
              </w:rPr>
            </w:pPr>
            <w:r w:rsidRPr="0011383C">
              <w:rPr>
                <w:b/>
                <w:sz w:val="18"/>
                <w:lang w:val="fr-FR" w:eastAsia="zh-CN"/>
              </w:rPr>
              <w:t>R18 NES (60min)</w:t>
            </w:r>
          </w:p>
        </w:tc>
      </w:tr>
    </w:tbl>
    <w:p w14:paraId="06948F2D" w14:textId="77777777" w:rsidR="00CE0902" w:rsidRPr="0011383C" w:rsidRDefault="00CE0902">
      <w:pPr>
        <w:jc w:val="both"/>
        <w:rPr>
          <w:lang w:val="fr-FR" w:eastAsia="zh-CN"/>
        </w:rPr>
      </w:pPr>
    </w:p>
    <w:p w14:paraId="0C45571D" w14:textId="77777777" w:rsidR="00CE0902" w:rsidRDefault="001B13F8">
      <w:pPr>
        <w:pStyle w:val="Heading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proofErr w:type="spellStart"/>
      <w:r>
        <w:rPr>
          <w:lang w:val="en-US" w:eastAsia="zh-CN"/>
        </w:rPr>
        <w:t>Tbd</w:t>
      </w:r>
      <w:proofErr w:type="spellEnd"/>
      <w:r>
        <w:rPr>
          <w:lang w:val="en-US" w:eastAsia="zh-CN"/>
        </w:rPr>
        <w:t>.</w:t>
      </w:r>
    </w:p>
    <w:p w14:paraId="37D7CB8D" w14:textId="77777777" w:rsidR="00CE0902" w:rsidRDefault="001B13F8">
      <w:pPr>
        <w:pStyle w:val="Heading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1B13F8">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[China Telecom]: Support the mechanism of UE dynamically measuring the CSI first then gNB making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ListParagraph"/>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1B13F8">
      <w:pPr>
        <w:pStyle w:val="ListParagraph"/>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1B13F8">
      <w:pPr>
        <w:ind w:left="284"/>
        <w:jc w:val="both"/>
        <w:rPr>
          <w:lang w:val="en-US"/>
        </w:rPr>
      </w:pPr>
      <w:r>
        <w:rPr>
          <w:lang w:val="en-US"/>
        </w:rPr>
        <w:t>[MediaTek]: Aim for a unified CSI enhancement for NES adaptations in spatial and power domains.</w:t>
      </w:r>
    </w:p>
    <w:p w14:paraId="2D4476DF"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69105B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[AT&amp;T]: Corresponding CSI is available at gNB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MS Mincho"/>
          <w:lang w:eastAsia="ja-JP"/>
        </w:rPr>
        <w:t>no additional indication or signaling of the different implementations of the spatial adaptation is needed.</w:t>
      </w:r>
    </w:p>
    <w:p w14:paraId="7E19A637" w14:textId="77777777" w:rsidR="00CE0902" w:rsidRDefault="001B13F8">
      <w:pPr>
        <w:ind w:left="284"/>
        <w:jc w:val="both"/>
      </w:pPr>
      <w:r>
        <w:lastRenderedPageBreak/>
        <w:t xml:space="preserve">[vivo]: Enhancements on spatial elements adaptation and </w:t>
      </w:r>
      <w:proofErr w:type="spellStart"/>
      <w:r>
        <w:t>poweroffset</w:t>
      </w:r>
      <w:proofErr w:type="spellEnd"/>
      <w:r>
        <w:t xml:space="preserve">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1B13F8">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1B13F8">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88393AC" w14:textId="77777777" w:rsidR="00CE0902" w:rsidRDefault="001B13F8">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1B13F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D71C274" w14:textId="77777777" w:rsidR="00CE0902" w:rsidRDefault="001B13F8">
            <w:pPr>
              <w:rPr>
                <w:rFonts w:eastAsia="PMingLiU"/>
                <w:lang w:val="en-US" w:eastAsia="zh-TW"/>
              </w:rPr>
            </w:pPr>
            <w:r>
              <w:rPr>
                <w:rFonts w:eastAsia="PMingLiU"/>
                <w:lang w:val="en-US" w:eastAsia="zh-TW"/>
              </w:rPr>
              <w:lastRenderedPageBreak/>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4F5588">
        <w:tc>
          <w:tcPr>
            <w:tcW w:w="1479" w:type="dxa"/>
          </w:tcPr>
          <w:p w14:paraId="30D81B92" w14:textId="77777777" w:rsidR="00BF4BFC" w:rsidRDefault="00BF4BFC"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4F55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4F55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4F55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3F5E4A4E" w:rsidR="00CE0902" w:rsidRPr="00BF4BFC" w:rsidRDefault="004F5588">
            <w:pPr>
              <w:rPr>
                <w:lang w:val="en-US" w:eastAsia="zh-CN"/>
              </w:rPr>
            </w:pPr>
            <w:r>
              <w:rPr>
                <w:rFonts w:hint="eastAsia"/>
                <w:lang w:val="en-US" w:eastAsia="zh-CN"/>
              </w:rPr>
              <w:t>FL</w:t>
            </w:r>
          </w:p>
        </w:tc>
        <w:tc>
          <w:tcPr>
            <w:tcW w:w="8152" w:type="dxa"/>
          </w:tcPr>
          <w:p w14:paraId="4F47264B" w14:textId="77777777" w:rsidR="00CE0902" w:rsidRDefault="004F5588">
            <w:pPr>
              <w:rPr>
                <w:lang w:val="en-US" w:eastAsia="zh-CN"/>
              </w:rPr>
            </w:pPr>
            <w:r>
              <w:rPr>
                <w:lang w:val="en-US" w:eastAsia="zh-CN"/>
              </w:rPr>
              <w:t>To vivo, Apple</w:t>
            </w:r>
          </w:p>
          <w:p w14:paraId="63A80FB0" w14:textId="402D12E8" w:rsidR="00D17553" w:rsidRDefault="004F55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w:t>
            </w:r>
            <w:r w:rsidR="00D17553">
              <w:rPr>
                <w:lang w:val="en-US" w:eastAsia="zh-CN"/>
              </w:rPr>
              <w:t>, especially as I concern that relevant discussion may be suspended due to a pending decision on this – which seems already the case</w:t>
            </w:r>
            <w:r>
              <w:rPr>
                <w:lang w:val="en-US" w:eastAsia="zh-CN"/>
              </w:rPr>
              <w:t xml:space="preserve"> from your response </w:t>
            </w:r>
            <w:r w:rsidR="00931515">
              <w:rPr>
                <w:lang w:val="en-US" w:eastAsia="zh-CN"/>
              </w:rPr>
              <w:t xml:space="preserve">to </w:t>
            </w:r>
            <w:r w:rsidR="00D17553">
              <w:rPr>
                <w:lang w:val="en-US" w:eastAsia="zh-CN"/>
              </w:rPr>
              <w:t>other</w:t>
            </w:r>
            <w:r>
              <w:rPr>
                <w:lang w:val="en-US" w:eastAsia="zh-CN"/>
              </w:rPr>
              <w:t xml:space="preserve"> </w:t>
            </w:r>
            <w:r w:rsidR="00D17553">
              <w:rPr>
                <w:lang w:val="en-US" w:eastAsia="zh-CN"/>
              </w:rPr>
              <w:t xml:space="preserve">relevant </w:t>
            </w:r>
            <w:r w:rsidR="00931515">
              <w:rPr>
                <w:lang w:val="en-US" w:eastAsia="zh-CN"/>
              </w:rPr>
              <w:t>sub-</w:t>
            </w:r>
            <w:r w:rsidR="00D17553">
              <w:rPr>
                <w:lang w:val="en-US" w:eastAsia="zh-CN"/>
              </w:rPr>
              <w:t xml:space="preserve">topics. </w:t>
            </w:r>
            <w:r w:rsidR="00D17553">
              <w:rPr>
                <w:rFonts w:hint="eastAsia"/>
                <w:lang w:val="en-US" w:eastAsia="zh-CN"/>
              </w:rPr>
              <w:t>Noting</w:t>
            </w:r>
            <w:r w:rsidR="00D17553">
              <w:rPr>
                <w:lang w:val="en-US" w:eastAsia="zh-CN"/>
              </w:rPr>
              <w:t xml:space="preserve"> that the potential schemes were present during SI and evaluations, if expected, should have been performed since the first WI meeting. </w:t>
            </w:r>
          </w:p>
          <w:p w14:paraId="38BF17F4" w14:textId="2AF128CB" w:rsidR="00D17553" w:rsidRDefault="00D17553">
            <w:pPr>
              <w:rPr>
                <w:lang w:val="en-US" w:eastAsia="zh-CN"/>
              </w:rPr>
            </w:pPr>
            <w:r>
              <w:rPr>
                <w:rFonts w:hint="eastAsia"/>
                <w:lang w:val="en-US" w:eastAsia="zh-CN"/>
              </w:rPr>
              <w:t>A</w:t>
            </w:r>
            <w:r>
              <w:rPr>
                <w:lang w:val="en-US" w:eastAsia="zh-CN"/>
              </w:rPr>
              <w:t xml:space="preserve">s for the clarification on the wording of multi-CSI, I will try to </w:t>
            </w:r>
            <w:r w:rsidR="00A61370">
              <w:rPr>
                <w:lang w:val="en-US" w:eastAsia="zh-CN"/>
              </w:rPr>
              <w:t>improve</w:t>
            </w:r>
            <w:r>
              <w:rPr>
                <w:lang w:val="en-US" w:eastAsia="zh-CN"/>
              </w:rPr>
              <w:t xml:space="preserve"> it after more views are received.</w:t>
            </w:r>
          </w:p>
        </w:tc>
      </w:tr>
      <w:tr w:rsidR="00C14851" w14:paraId="37628A41" w14:textId="77777777">
        <w:tc>
          <w:tcPr>
            <w:tcW w:w="1479" w:type="dxa"/>
          </w:tcPr>
          <w:p w14:paraId="4B60AB7A" w14:textId="57E081D8" w:rsidR="00C14851" w:rsidRPr="00C14851" w:rsidRDefault="00C14851" w:rsidP="00C14851">
            <w:pPr>
              <w:rPr>
                <w:lang w:eastAsia="zh-CN"/>
              </w:rPr>
            </w:pPr>
            <w:r>
              <w:rPr>
                <w:rFonts w:hint="eastAsia"/>
                <w:lang w:val="en-US" w:eastAsia="zh-CN"/>
              </w:rPr>
              <w:t>S</w:t>
            </w:r>
            <w:r>
              <w:rPr>
                <w:lang w:val="en-US" w:eastAsia="zh-CN"/>
              </w:rPr>
              <w:t>preadtrum</w:t>
            </w:r>
          </w:p>
        </w:tc>
        <w:tc>
          <w:tcPr>
            <w:tcW w:w="8152" w:type="dxa"/>
          </w:tcPr>
          <w:p w14:paraId="569F468E" w14:textId="5AE22198" w:rsidR="00C14851" w:rsidRDefault="00C14851" w:rsidP="00C148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CD1063" w14:paraId="74848FCB" w14:textId="77777777">
        <w:tc>
          <w:tcPr>
            <w:tcW w:w="1479" w:type="dxa"/>
          </w:tcPr>
          <w:p w14:paraId="1E3DBF66" w14:textId="5309C6A5" w:rsidR="00CD1063" w:rsidRDefault="00CD1063" w:rsidP="00CD1063">
            <w:pPr>
              <w:rPr>
                <w:lang w:val="en-US" w:eastAsia="zh-CN"/>
              </w:rPr>
            </w:pPr>
            <w:r w:rsidRPr="00FC6DA4">
              <w:rPr>
                <w:rFonts w:eastAsia="Malgun Gothic"/>
                <w:lang w:val="en-US" w:eastAsia="ko-KR"/>
              </w:rPr>
              <w:t>ETRI</w:t>
            </w:r>
          </w:p>
        </w:tc>
        <w:tc>
          <w:tcPr>
            <w:tcW w:w="8152" w:type="dxa"/>
          </w:tcPr>
          <w:p w14:paraId="41E475B6" w14:textId="39167B7D" w:rsidR="00CD1063" w:rsidRDefault="00CD1063" w:rsidP="00CD106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0066B" w14:paraId="7AE30704" w14:textId="77777777">
        <w:tc>
          <w:tcPr>
            <w:tcW w:w="1479" w:type="dxa"/>
          </w:tcPr>
          <w:p w14:paraId="4BCFB379" w14:textId="03129BCE" w:rsidR="0010066B" w:rsidRPr="00FC6DA4" w:rsidRDefault="0010066B" w:rsidP="0010066B">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BEFE80D" w14:textId="77777777" w:rsidR="0010066B" w:rsidRDefault="0010066B" w:rsidP="0010066B">
            <w:pPr>
              <w:rPr>
                <w:rFonts w:eastAsia="Yu Mincho"/>
                <w:lang w:val="en-US" w:eastAsia="ja-JP"/>
              </w:rPr>
            </w:pPr>
            <w:r>
              <w:rPr>
                <w:rFonts w:eastAsia="Yu Mincho"/>
                <w:lang w:val="en-US" w:eastAsia="ja-JP"/>
              </w:rPr>
              <w:t xml:space="preserve">We are fine with the proposal in principle. </w:t>
            </w:r>
          </w:p>
          <w:p w14:paraId="7A250FFB" w14:textId="3DA64019" w:rsidR="0010066B" w:rsidRDefault="0010066B" w:rsidP="0010066B">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1383C" w14:paraId="6D346873" w14:textId="77777777">
        <w:tc>
          <w:tcPr>
            <w:tcW w:w="1479" w:type="dxa"/>
          </w:tcPr>
          <w:p w14:paraId="04B5C990" w14:textId="5C5A44A8" w:rsidR="0011383C" w:rsidRPr="0011383C" w:rsidRDefault="0011383C" w:rsidP="0011383C">
            <w:pPr>
              <w:rPr>
                <w:rFonts w:eastAsia="Yu Mincho"/>
                <w:lang w:eastAsia="ja-JP"/>
              </w:rPr>
            </w:pPr>
            <w:r w:rsidRPr="0011383C">
              <w:rPr>
                <w:lang w:val="en-US" w:eastAsia="zh-CN"/>
              </w:rPr>
              <w:lastRenderedPageBreak/>
              <w:t xml:space="preserve">Huawei, </w:t>
            </w:r>
            <w:proofErr w:type="spellStart"/>
            <w:r w:rsidRPr="0011383C">
              <w:rPr>
                <w:lang w:val="en-US" w:eastAsia="zh-CN"/>
              </w:rPr>
              <w:t>HiSilicon</w:t>
            </w:r>
            <w:proofErr w:type="spellEnd"/>
          </w:p>
        </w:tc>
        <w:tc>
          <w:tcPr>
            <w:tcW w:w="8152" w:type="dxa"/>
          </w:tcPr>
          <w:p w14:paraId="0E08BEC5" w14:textId="77777777" w:rsidR="0011383C" w:rsidRPr="0011383C" w:rsidRDefault="0011383C" w:rsidP="0011383C">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008B47F6" w14:textId="77777777" w:rsidR="0011383C" w:rsidRPr="0011383C" w:rsidRDefault="0011383C" w:rsidP="0011383C">
            <w:pPr>
              <w:rPr>
                <w:lang w:val="en-US" w:eastAsia="zh-CN"/>
              </w:rPr>
            </w:pPr>
          </w:p>
          <w:p w14:paraId="7A546B46" w14:textId="77777777" w:rsidR="0011383C" w:rsidRPr="0011383C" w:rsidRDefault="0011383C" w:rsidP="0011383C">
            <w:pPr>
              <w:rPr>
                <w:lang w:val="en-US" w:eastAsia="zh-CN"/>
              </w:rPr>
            </w:pPr>
          </w:p>
          <w:p w14:paraId="13A46481" w14:textId="77777777" w:rsidR="0011383C" w:rsidRPr="0011383C" w:rsidRDefault="0011383C" w:rsidP="0011383C">
            <w:pPr>
              <w:spacing w:after="60"/>
              <w:outlineLvl w:val="2"/>
              <w:rPr>
                <w:b/>
              </w:rPr>
            </w:pPr>
            <w:r w:rsidRPr="0011383C">
              <w:rPr>
                <w:b/>
              </w:rPr>
              <w:t>P1</w:t>
            </w:r>
          </w:p>
          <w:p w14:paraId="24B0627C" w14:textId="77777777" w:rsidR="0011383C" w:rsidRPr="0011383C" w:rsidRDefault="0011383C" w:rsidP="0011383C">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DBEFCAD" w14:textId="77777777" w:rsidR="0011383C" w:rsidRPr="0011383C" w:rsidRDefault="0011383C" w:rsidP="0011383C">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42F03338" w14:textId="77777777" w:rsidR="0011383C" w:rsidRPr="0011383C" w:rsidRDefault="0011383C" w:rsidP="0011383C">
            <w:pPr>
              <w:rPr>
                <w:rFonts w:eastAsia="Malgun Gothic"/>
                <w:lang w:val="en-US" w:eastAsia="ko-KR"/>
              </w:rPr>
            </w:pPr>
          </w:p>
          <w:p w14:paraId="13E9B1EE" w14:textId="77777777" w:rsidR="0011383C" w:rsidRPr="0011383C" w:rsidRDefault="0011383C" w:rsidP="0011383C">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075BAEFD" w14:textId="77777777" w:rsidR="0011383C" w:rsidRPr="0011383C" w:rsidRDefault="0011383C" w:rsidP="0011383C">
            <w:pPr>
              <w:autoSpaceDE w:val="0"/>
              <w:autoSpaceDN w:val="0"/>
              <w:adjustRightInd w:val="0"/>
              <w:spacing w:after="0"/>
              <w:rPr>
                <w:rFonts w:eastAsia="Malgun Gothic"/>
                <w:lang w:val="en-US" w:eastAsia="ko-KR"/>
              </w:rPr>
            </w:pPr>
          </w:p>
          <w:p w14:paraId="6354C3E0" w14:textId="77777777" w:rsidR="0011383C" w:rsidRPr="0011383C" w:rsidRDefault="0011383C" w:rsidP="0011383C">
            <w:pPr>
              <w:autoSpaceDE w:val="0"/>
              <w:autoSpaceDN w:val="0"/>
              <w:adjustRightInd w:val="0"/>
              <w:spacing w:after="0"/>
              <w:rPr>
                <w:rFonts w:eastAsia="Malgun Gothic"/>
                <w:lang w:val="en-US" w:eastAsia="ko-KR"/>
              </w:rPr>
            </w:pPr>
          </w:p>
          <w:p w14:paraId="4D0252EF" w14:textId="77777777" w:rsidR="0011383C" w:rsidRPr="0011383C" w:rsidRDefault="0011383C" w:rsidP="0011383C">
            <w:pPr>
              <w:rPr>
                <w:rFonts w:eastAsia="Yu Mincho"/>
                <w:lang w:val="en-US" w:eastAsia="ja-JP"/>
              </w:rPr>
            </w:pPr>
          </w:p>
        </w:tc>
      </w:tr>
    </w:tbl>
    <w:p w14:paraId="1D3A4CB4" w14:textId="77777777" w:rsidR="00CE0902" w:rsidRDefault="00CE0902">
      <w:pPr>
        <w:jc w:val="both"/>
        <w:rPr>
          <w:lang w:val="en-US"/>
        </w:rPr>
      </w:pPr>
    </w:p>
    <w:p w14:paraId="609D4D83" w14:textId="77777777" w:rsidR="00CE0902" w:rsidRDefault="001B13F8">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1B13F8">
      <w:pPr>
        <w:spacing w:after="60"/>
        <w:outlineLvl w:val="2"/>
        <w:rPr>
          <w:b/>
        </w:rPr>
      </w:pPr>
      <w:r>
        <w:rPr>
          <w:b/>
        </w:rPr>
        <w:t>P2</w:t>
      </w:r>
    </w:p>
    <w:p w14:paraId="38CE4E67" w14:textId="13B76DD8" w:rsidR="00CE0902" w:rsidRDefault="001B13F8">
      <w:pPr>
        <w:spacing w:after="0"/>
        <w:rPr>
          <w:rFonts w:ascii="Times" w:eastAsia="Batang" w:hAnsi="Times"/>
          <w:b/>
          <w:szCs w:val="24"/>
          <w:lang w:val="en-US" w:eastAsia="zh-CN"/>
        </w:rPr>
      </w:pPr>
      <w:r>
        <w:rPr>
          <w:rFonts w:ascii="Times" w:eastAsia="Batang" w:hAnsi="Times"/>
          <w:b/>
          <w:szCs w:val="24"/>
          <w:lang w:val="en-US" w:eastAsia="zh-CN"/>
        </w:rPr>
        <w:t>Specifications support CSI enhancements for network energy savings</w:t>
      </w:r>
      <w:r w:rsidR="00D17553">
        <w:rPr>
          <w:rFonts w:ascii="Times" w:eastAsia="Batang" w:hAnsi="Times"/>
          <w:b/>
          <w:szCs w:val="24"/>
          <w:lang w:val="en-US" w:eastAsia="zh-CN"/>
        </w:rPr>
        <w:t xml:space="preserve"> </w:t>
      </w:r>
      <w:r w:rsidR="00D17553" w:rsidRPr="00D17553">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t>OPPO</w:t>
            </w:r>
          </w:p>
        </w:tc>
        <w:tc>
          <w:tcPr>
            <w:tcW w:w="8152" w:type="dxa"/>
          </w:tcPr>
          <w:p w14:paraId="26038275" w14:textId="77777777" w:rsidR="00CE0902" w:rsidRDefault="001B13F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4F5588">
        <w:tc>
          <w:tcPr>
            <w:tcW w:w="1479" w:type="dxa"/>
          </w:tcPr>
          <w:p w14:paraId="4E25FBB4"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4F5588">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2A542123" w:rsidR="00CE0902" w:rsidRPr="00F26EAF" w:rsidRDefault="00D17553">
            <w:pPr>
              <w:rPr>
                <w:lang w:eastAsia="zh-CN"/>
              </w:rPr>
            </w:pPr>
            <w:r>
              <w:rPr>
                <w:rFonts w:hint="eastAsia"/>
                <w:lang w:eastAsia="zh-CN"/>
              </w:rPr>
              <w:t>F</w:t>
            </w:r>
            <w:r>
              <w:rPr>
                <w:lang w:eastAsia="zh-CN"/>
              </w:rPr>
              <w:t>L to Lenovo/OPPO</w:t>
            </w:r>
          </w:p>
        </w:tc>
        <w:tc>
          <w:tcPr>
            <w:tcW w:w="8152" w:type="dxa"/>
          </w:tcPr>
          <w:p w14:paraId="537C5CB1" w14:textId="6DC431B0" w:rsidR="00CE0902" w:rsidRDefault="00D17553">
            <w:pPr>
              <w:rPr>
                <w:lang w:val="en-US" w:eastAsia="zh-CN"/>
              </w:rPr>
            </w:pPr>
            <w:r>
              <w:rPr>
                <w:lang w:val="en-US" w:eastAsia="zh-CN"/>
              </w:rPr>
              <w:t xml:space="preserve">This proposal does not </w:t>
            </w:r>
            <w:r w:rsidR="005C0E1A">
              <w:rPr>
                <w:lang w:val="en-US" w:eastAsia="zh-CN"/>
              </w:rPr>
              <w:t xml:space="preserve">necessarily </w:t>
            </w:r>
            <w:r>
              <w:rPr>
                <w:lang w:val="en-US" w:eastAsia="zh-CN"/>
              </w:rPr>
              <w:t>lead to specification definition of a type. It is to say that the enhancement should be workable for both types of implementations.</w:t>
            </w:r>
          </w:p>
          <w:p w14:paraId="6265E0D5" w14:textId="63AD9A1E" w:rsidR="00D17553" w:rsidRPr="00D17553" w:rsidRDefault="00D17553">
            <w:pPr>
              <w:rPr>
                <w:lang w:val="en-US" w:eastAsia="zh-CN"/>
              </w:rPr>
            </w:pPr>
            <w:r>
              <w:rPr>
                <w:lang w:val="en-US" w:eastAsia="zh-CN"/>
              </w:rPr>
              <w:t>To clarify this point, ‘</w:t>
            </w:r>
            <w:r w:rsidRPr="00D17553">
              <w:rPr>
                <w:color w:val="FF0000"/>
                <w:lang w:val="en-US" w:eastAsia="zh-CN"/>
              </w:rPr>
              <w:t>applicable</w:t>
            </w:r>
            <w:r w:rsidRPr="00555BF3">
              <w:rPr>
                <w:lang w:val="en-US" w:eastAsia="zh-CN"/>
              </w:rPr>
              <w:t>’</w:t>
            </w:r>
            <w:r w:rsidRPr="00D17553">
              <w:rPr>
                <w:color w:val="FF0000"/>
                <w:lang w:val="en-US" w:eastAsia="zh-CN"/>
              </w:rPr>
              <w:t xml:space="preserve"> </w:t>
            </w:r>
            <w:r>
              <w:rPr>
                <w:lang w:val="en-US" w:eastAsia="zh-CN"/>
              </w:rPr>
              <w:t>is added.</w:t>
            </w:r>
          </w:p>
        </w:tc>
      </w:tr>
      <w:tr w:rsidR="00C14851" w14:paraId="1C58D383" w14:textId="77777777">
        <w:tc>
          <w:tcPr>
            <w:tcW w:w="1479" w:type="dxa"/>
          </w:tcPr>
          <w:p w14:paraId="1FA3FA10" w14:textId="6F1551C8" w:rsidR="00C14851" w:rsidRDefault="00C14851" w:rsidP="00C14851">
            <w:pPr>
              <w:rPr>
                <w:lang w:eastAsia="zh-CN"/>
              </w:rPr>
            </w:pPr>
            <w:r>
              <w:rPr>
                <w:rFonts w:hint="eastAsia"/>
                <w:lang w:val="en-US" w:eastAsia="zh-CN"/>
              </w:rPr>
              <w:lastRenderedPageBreak/>
              <w:t>S</w:t>
            </w:r>
            <w:r>
              <w:rPr>
                <w:lang w:val="en-US" w:eastAsia="zh-CN"/>
              </w:rPr>
              <w:t>preadtrum</w:t>
            </w:r>
          </w:p>
        </w:tc>
        <w:tc>
          <w:tcPr>
            <w:tcW w:w="8152" w:type="dxa"/>
          </w:tcPr>
          <w:p w14:paraId="70BCF6E6" w14:textId="1FEF4677" w:rsidR="00C14851" w:rsidRDefault="00C14851" w:rsidP="00C148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CD1063" w14:paraId="54F62FBF" w14:textId="77777777">
        <w:tc>
          <w:tcPr>
            <w:tcW w:w="1479" w:type="dxa"/>
          </w:tcPr>
          <w:p w14:paraId="5BDAD3F0" w14:textId="7EC47E42" w:rsidR="00CD1063" w:rsidRDefault="00CD1063" w:rsidP="00CD1063">
            <w:pPr>
              <w:rPr>
                <w:lang w:val="en-US" w:eastAsia="zh-CN"/>
              </w:rPr>
            </w:pPr>
            <w:r>
              <w:rPr>
                <w:rFonts w:eastAsia="Malgun Gothic" w:hint="eastAsia"/>
                <w:lang w:eastAsia="ko-KR"/>
              </w:rPr>
              <w:t>E</w:t>
            </w:r>
            <w:r>
              <w:rPr>
                <w:rFonts w:eastAsia="Malgun Gothic"/>
                <w:lang w:eastAsia="ko-KR"/>
              </w:rPr>
              <w:t>TRI</w:t>
            </w:r>
          </w:p>
        </w:tc>
        <w:tc>
          <w:tcPr>
            <w:tcW w:w="8152" w:type="dxa"/>
          </w:tcPr>
          <w:p w14:paraId="75017BC5" w14:textId="00B5DFB5" w:rsidR="00CD1063" w:rsidRDefault="00CD1063" w:rsidP="00CD106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0066B" w14:paraId="2684E0AC" w14:textId="77777777">
        <w:tc>
          <w:tcPr>
            <w:tcW w:w="1479" w:type="dxa"/>
          </w:tcPr>
          <w:p w14:paraId="1FFB5EB2" w14:textId="7DDA022D" w:rsidR="0010066B" w:rsidRDefault="0010066B" w:rsidP="0010066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F926A3D" w14:textId="77777777" w:rsidR="0010066B" w:rsidRDefault="0010066B" w:rsidP="0010066B">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96C9B0C" w14:textId="1F028399" w:rsidR="0010066B" w:rsidRDefault="0010066B" w:rsidP="0010066B">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1383C" w14:paraId="0DB669CD" w14:textId="77777777">
        <w:tc>
          <w:tcPr>
            <w:tcW w:w="1479" w:type="dxa"/>
          </w:tcPr>
          <w:p w14:paraId="070D068A" w14:textId="789FAF60" w:rsidR="0011383C" w:rsidRPr="0011383C" w:rsidRDefault="0011383C" w:rsidP="0011383C">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19C09F92" w14:textId="2117F9D3" w:rsidR="0011383C" w:rsidRPr="0011383C" w:rsidRDefault="0011383C" w:rsidP="0011383C">
            <w:pPr>
              <w:rPr>
                <w:rFonts w:eastAsia="Yu Mincho"/>
                <w:lang w:val="en-US" w:eastAsia="ja-JP"/>
              </w:rPr>
            </w:pPr>
            <w:r w:rsidRPr="0011383C">
              <w:rPr>
                <w:lang w:val="en-US" w:eastAsia="zh-CN"/>
              </w:rPr>
              <w:t>We support FL’s proposal.</w:t>
            </w:r>
          </w:p>
        </w:tc>
      </w:tr>
    </w:tbl>
    <w:p w14:paraId="3C2F5643" w14:textId="77777777" w:rsidR="00CE0902" w:rsidRDefault="00CE0902">
      <w:pPr>
        <w:rPr>
          <w:b/>
        </w:rPr>
      </w:pPr>
    </w:p>
    <w:p w14:paraId="7F0D0EB2" w14:textId="77777777" w:rsidR="00CE0902" w:rsidRDefault="001B13F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E912186" w14:textId="77777777" w:rsidR="00CE0902" w:rsidRDefault="001B13F8">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4F5588">
        <w:tc>
          <w:tcPr>
            <w:tcW w:w="1479" w:type="dxa"/>
          </w:tcPr>
          <w:p w14:paraId="0895DBD7"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4F5588">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4F55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D1063" w14:paraId="7D0D4496" w14:textId="77777777">
        <w:tc>
          <w:tcPr>
            <w:tcW w:w="1479" w:type="dxa"/>
          </w:tcPr>
          <w:p w14:paraId="7C7AA400" w14:textId="41EEB248" w:rsidR="00CD1063" w:rsidRPr="00F26EAF" w:rsidRDefault="00CD1063" w:rsidP="00CD106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7F27F60" w14:textId="422511EB" w:rsidR="00CD1063" w:rsidRDefault="00CD1063" w:rsidP="00CD106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0066B" w14:paraId="0822A8C7" w14:textId="77777777">
        <w:tc>
          <w:tcPr>
            <w:tcW w:w="1479" w:type="dxa"/>
          </w:tcPr>
          <w:p w14:paraId="010D2FF9" w14:textId="5116CB55" w:rsidR="0010066B" w:rsidRDefault="0010066B" w:rsidP="0010066B">
            <w:pPr>
              <w:rPr>
                <w:lang w:val="en-US" w:eastAsia="zh-CN"/>
              </w:rPr>
            </w:pPr>
            <w:r>
              <w:rPr>
                <w:rFonts w:eastAsia="Yu Mincho" w:hint="eastAsia"/>
                <w:lang w:eastAsia="ja-JP"/>
              </w:rPr>
              <w:t>F</w:t>
            </w:r>
            <w:r>
              <w:rPr>
                <w:rFonts w:eastAsia="Yu Mincho"/>
                <w:lang w:eastAsia="ja-JP"/>
              </w:rPr>
              <w:t>ujitsu</w:t>
            </w:r>
          </w:p>
        </w:tc>
        <w:tc>
          <w:tcPr>
            <w:tcW w:w="8152" w:type="dxa"/>
          </w:tcPr>
          <w:p w14:paraId="72836A18" w14:textId="77777777" w:rsidR="0010066B" w:rsidRDefault="0010066B" w:rsidP="0010066B">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1F61222" w14:textId="368A2257" w:rsidR="0010066B" w:rsidRDefault="0010066B" w:rsidP="0010066B">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1383C" w14:paraId="19735E37" w14:textId="77777777">
        <w:tc>
          <w:tcPr>
            <w:tcW w:w="1479" w:type="dxa"/>
          </w:tcPr>
          <w:p w14:paraId="098EBE06" w14:textId="33845469" w:rsidR="0011383C" w:rsidRPr="0011383C" w:rsidRDefault="0011383C" w:rsidP="0011383C">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76A71F3A" w14:textId="77777777" w:rsidR="0011383C" w:rsidRPr="0011383C" w:rsidRDefault="0011383C" w:rsidP="0011383C">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0465E12B" w14:textId="77777777" w:rsidR="0011383C" w:rsidRPr="0011383C" w:rsidRDefault="0011383C" w:rsidP="0011383C">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441CA1AE" w14:textId="537BF414" w:rsidR="0011383C" w:rsidRPr="0011383C" w:rsidRDefault="0011383C" w:rsidP="0011383C">
            <w:pPr>
              <w:rPr>
                <w:rFonts w:eastAsia="Yu Mincho"/>
                <w:lang w:val="en-US" w:eastAsia="ja-JP"/>
              </w:rPr>
            </w:pPr>
            <w:r w:rsidRPr="0011383C">
              <w:rPr>
                <w:lang w:val="en-US" w:eastAsia="zh-CN"/>
              </w:rPr>
              <w:t xml:space="preserve">  </w:t>
            </w: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t>Agreement</w:t>
            </w:r>
          </w:p>
          <w:p w14:paraId="2C4CD487"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1B13F8">
            <w:pPr>
              <w:numPr>
                <w:ilvl w:val="0"/>
                <w:numId w:val="16"/>
              </w:numPr>
              <w:spacing w:after="0"/>
              <w:rPr>
                <w:lang w:eastAsia="zh-CN"/>
              </w:rPr>
            </w:pPr>
            <w:r>
              <w:rPr>
                <w:lang w:eastAsia="zh-CN"/>
              </w:rPr>
              <w:t>FFS: the UE selects which CSI(s) are 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t>FFS: Overhead reduction for multiple CSI(s)</w:t>
            </w:r>
          </w:p>
          <w:p w14:paraId="5FD9A427" w14:textId="77777777" w:rsidR="00CE0902" w:rsidRDefault="001B13F8">
            <w:pPr>
              <w:spacing w:after="0"/>
              <w:rPr>
                <w:lang w:val="en-US" w:eastAsia="zh-CN"/>
              </w:rPr>
            </w:pPr>
            <w:r>
              <w:rPr>
                <w:lang w:val="en-US" w:eastAsia="zh-CN"/>
              </w:rPr>
              <w:t>Note: UE complexity needs to be taken into account.</w:t>
            </w:r>
          </w:p>
        </w:tc>
      </w:tr>
    </w:tbl>
    <w:p w14:paraId="047E5DCA" w14:textId="77777777" w:rsidR="00CE0902" w:rsidRDefault="001B13F8">
      <w:pPr>
        <w:spacing w:before="180"/>
        <w:outlineLvl w:val="2"/>
        <w:rPr>
          <w:b/>
        </w:rPr>
      </w:pPr>
      <w:r>
        <w:rPr>
          <w:b/>
        </w:rPr>
        <w:t>Company proposals</w:t>
      </w:r>
    </w:p>
    <w:p w14:paraId="7EE0BC16" w14:textId="77777777" w:rsidR="00CE0902" w:rsidRDefault="001B13F8">
      <w:pPr>
        <w:spacing w:after="0"/>
        <w:ind w:left="284"/>
        <w:jc w:val="both"/>
      </w:pPr>
      <w:r>
        <w:t xml:space="preserve">[Huawei, HiSilicon]: </w:t>
      </w:r>
    </w:p>
    <w:p w14:paraId="0E9C908E" w14:textId="77777777" w:rsidR="00CE0902" w:rsidRDefault="001B13F8">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1B13F8">
      <w:pPr>
        <w:pStyle w:val="ListParagraph"/>
        <w:numPr>
          <w:ilvl w:val="0"/>
          <w:numId w:val="18"/>
        </w:numPr>
        <w:spacing w:after="60"/>
        <w:ind w:left="925" w:hanging="357"/>
        <w:jc w:val="both"/>
      </w:pPr>
      <w:r>
        <w:t>Support gNB configuring, and triggering if needed, multiple CSIs reporting.</w:t>
      </w:r>
    </w:p>
    <w:p w14:paraId="5D37B9C9" w14:textId="77777777" w:rsidR="00CE0902" w:rsidRDefault="001B13F8">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1B13F8">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ListParagraph"/>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1B13F8">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1B13F8">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2646B5A6" w14:textId="77777777" w:rsidR="00CE0902" w:rsidRPr="0011383C" w:rsidRDefault="001B13F8">
      <w:pPr>
        <w:ind w:left="284"/>
        <w:jc w:val="both"/>
        <w:rPr>
          <w:lang w:val="en-US"/>
        </w:rPr>
      </w:pPr>
      <w:r>
        <w:rPr>
          <w:rFonts w:hint="eastAsia"/>
        </w:rPr>
        <w:t>[</w:t>
      </w:r>
      <w:r>
        <w:t>OPPO]: When</w:t>
      </w:r>
      <w:r w:rsidRPr="0011383C">
        <w:rPr>
          <w:lang w:val="en-US" w:eastAsia="zh-CN"/>
        </w:rPr>
        <w:t xml:space="preserve"> UE is allowed to report part of the configured CSI reports, the rules for CSI selection need to be discussed and specified.</w:t>
      </w:r>
    </w:p>
    <w:p w14:paraId="01B373A8" w14:textId="77777777" w:rsidR="00CE0902" w:rsidRDefault="001B13F8">
      <w:pPr>
        <w:spacing w:after="0"/>
        <w:ind w:left="284"/>
        <w:jc w:val="both"/>
      </w:pPr>
      <w:r>
        <w:t>[</w:t>
      </w:r>
      <w:proofErr w:type="spellStart"/>
      <w:r>
        <w:t>Spreadtrum</w:t>
      </w:r>
      <w:proofErr w:type="spellEnd"/>
      <w:r>
        <w:t xml:space="preserve">]: </w:t>
      </w:r>
    </w:p>
    <w:p w14:paraId="5C68990B" w14:textId="77777777" w:rsidR="00CE0902" w:rsidRDefault="001B13F8">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1B13F8">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t>[CATT]:</w:t>
      </w:r>
    </w:p>
    <w:p w14:paraId="1626124E" w14:textId="77777777" w:rsidR="00CE0902" w:rsidRDefault="001B13F8">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1B13F8">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ListParagraph"/>
        <w:numPr>
          <w:ilvl w:val="0"/>
          <w:numId w:val="18"/>
        </w:numPr>
        <w:ind w:left="925" w:hanging="357"/>
        <w:jc w:val="both"/>
      </w:pPr>
      <w:r>
        <w:t>gNB indication to UE on the selected CSI report (s) should be supported.</w:t>
      </w:r>
    </w:p>
    <w:p w14:paraId="00EC6C6B" w14:textId="77777777" w:rsidR="00CE0902" w:rsidRDefault="001B13F8">
      <w:pPr>
        <w:spacing w:after="0"/>
        <w:ind w:left="284"/>
        <w:jc w:val="both"/>
      </w:pPr>
      <w:r>
        <w:t>[Intel]:</w:t>
      </w:r>
      <w:r>
        <w:rPr>
          <w:rFonts w:hint="eastAsia"/>
        </w:rPr>
        <w:t xml:space="preserve"> </w:t>
      </w:r>
    </w:p>
    <w:p w14:paraId="0907E731" w14:textId="77777777" w:rsidR="00CE0902" w:rsidRDefault="001B13F8">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1B13F8">
      <w:pPr>
        <w:pStyle w:val="ListParagraph"/>
        <w:numPr>
          <w:ilvl w:val="0"/>
          <w:numId w:val="18"/>
        </w:numPr>
        <w:ind w:left="924" w:hanging="357"/>
        <w:jc w:val="both"/>
      </w:pPr>
      <w:r>
        <w:lastRenderedPageBreak/>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01AC2CD" w14:textId="77777777" w:rsidR="00CE0902" w:rsidRDefault="001B13F8">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7DB01380"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ListParagraph"/>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1B13F8">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1B13F8">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DB3D290" w14:textId="77777777" w:rsidR="00CE0902" w:rsidRDefault="001B13F8">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56A1D97E" w14:textId="77777777" w:rsidR="00CE0902" w:rsidRDefault="001B13F8">
      <w:pPr>
        <w:pStyle w:val="ListParagraph"/>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1B13F8">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1B13F8">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1B13F8">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1B13F8">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5F65B30" w14:textId="77777777" w:rsidR="00CE0902" w:rsidRDefault="001B13F8">
      <w:pPr>
        <w:pStyle w:val="ListParagraph"/>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609481A" w14:textId="77777777" w:rsidR="00CE0902" w:rsidRDefault="001B13F8">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ListParagraph"/>
        <w:numPr>
          <w:ilvl w:val="0"/>
          <w:numId w:val="18"/>
        </w:numPr>
        <w:spacing w:after="60"/>
        <w:ind w:left="925" w:hanging="357"/>
        <w:jc w:val="both"/>
      </w:pPr>
      <w:r>
        <w:t>Enhancements on adaptation of CQI, RI, or PMI calculation with spatial elements on/off.</w:t>
      </w:r>
    </w:p>
    <w:p w14:paraId="0A4DFD7A" w14:textId="77777777" w:rsidR="00CE0902" w:rsidRDefault="001B13F8">
      <w:pPr>
        <w:pStyle w:val="ListParagraph"/>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1B13F8">
      <w:pPr>
        <w:pStyle w:val="ListParagraph"/>
        <w:numPr>
          <w:ilvl w:val="0"/>
          <w:numId w:val="18"/>
        </w:numPr>
        <w:ind w:left="924" w:hanging="357"/>
        <w:jc w:val="both"/>
      </w:pPr>
      <w:r>
        <w:t>The multiple CSIs within the CSI reporting could be used for the recommendation of muting pattern to gNB.</w:t>
      </w:r>
    </w:p>
    <w:p w14:paraId="7ECF9F77" w14:textId="77777777" w:rsidR="00CE0902" w:rsidRDefault="001B13F8">
      <w:pPr>
        <w:ind w:left="284"/>
        <w:jc w:val="both"/>
        <w:rPr>
          <w:lang w:val="en-US"/>
        </w:rPr>
      </w:pPr>
      <w:r>
        <w:rPr>
          <w:lang w:val="en-US"/>
        </w:rPr>
        <w:lastRenderedPageBreak/>
        <w:t>[CEWiT]: gNB indicating to UE which CSI(s) the UE shall report is supported.</w:t>
      </w:r>
    </w:p>
    <w:p w14:paraId="7E2590A3" w14:textId="77777777" w:rsidR="00CE0902" w:rsidRDefault="001B13F8">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1B13F8">
      <w:pPr>
        <w:pStyle w:val="ListParagraph"/>
        <w:numPr>
          <w:ilvl w:val="2"/>
          <w:numId w:val="19"/>
        </w:numPr>
        <w:spacing w:after="120"/>
        <w:ind w:left="1484"/>
        <w:contextualSpacing/>
        <w:jc w:val="both"/>
      </w:pPr>
      <w:r>
        <w:t>FFS: Extension on UCI format</w:t>
      </w:r>
    </w:p>
    <w:p w14:paraId="3C1C0A58" w14:textId="77777777" w:rsidR="00CE0902" w:rsidRDefault="001B13F8">
      <w:pPr>
        <w:pStyle w:val="ListParagraph"/>
        <w:numPr>
          <w:ilvl w:val="2"/>
          <w:numId w:val="19"/>
        </w:numPr>
        <w:spacing w:after="120"/>
        <w:ind w:left="1484"/>
        <w:contextualSpacing/>
        <w:jc w:val="both"/>
      </w:pPr>
      <w:r>
        <w:t>FFS: How to specify CPU 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AF5BD0B" w14:textId="77777777" w:rsidR="00CE0902" w:rsidRDefault="001B13F8">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3062095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F2DA29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CSI report for multiple CSIs if its CSI report overhead reduction is high compared to separate CSI reports.</w:t>
      </w:r>
    </w:p>
    <w:p w14:paraId="27DFDD42"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A2906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1B13F8">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1B13F8">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1B13F8">
      <w:pPr>
        <w:spacing w:after="0"/>
        <w:ind w:left="284"/>
        <w:jc w:val="both"/>
        <w:rPr>
          <w:lang w:val="en-US"/>
        </w:rPr>
      </w:pPr>
      <w:r>
        <w:rPr>
          <w:lang w:val="en-US"/>
        </w:rPr>
        <w:t xml:space="preserve">[Docomo]: </w:t>
      </w:r>
    </w:p>
    <w:p w14:paraId="2BE41C5C" w14:textId="77777777" w:rsidR="00CE0902" w:rsidRDefault="001B13F8">
      <w:pPr>
        <w:pStyle w:val="ListParagraph"/>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D35F3E5"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9502C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A8961AA" w14:textId="77777777" w:rsidR="00CE0902" w:rsidRDefault="001B13F8">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MS Mincho"/>
          <w:szCs w:val="24"/>
          <w:lang w:eastAsia="ja-JP"/>
        </w:rPr>
        <w:t>[Ericsson]:</w:t>
      </w:r>
      <w:r>
        <w:t xml:space="preserve"> </w:t>
      </w:r>
    </w:p>
    <w:p w14:paraId="0C5192EF" w14:textId="77777777" w:rsidR="00CE0902" w:rsidRDefault="001B13F8">
      <w:pPr>
        <w:pStyle w:val="ListParagraph"/>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307EA00F" w14:textId="77777777" w:rsidR="00CE0902" w:rsidRDefault="001B13F8">
      <w:pPr>
        <w:pStyle w:val="ListParagraph"/>
        <w:numPr>
          <w:ilvl w:val="0"/>
          <w:numId w:val="18"/>
        </w:numPr>
        <w:ind w:left="924" w:hanging="357"/>
        <w:jc w:val="both"/>
      </w:pPr>
      <w:bookmarkStart w:id="6" w:name="_Toc131760246"/>
      <w:r>
        <w:lastRenderedPageBreak/>
        <w:t>When a UE receives DCI indicating a trigger state including only one sub-config indicator, the UE measures and reports CSI according to the indicated sub-configuration only.</w:t>
      </w:r>
      <w:bookmarkEnd w:id="6"/>
      <w:r>
        <w:t xml:space="preserve"> </w:t>
      </w:r>
    </w:p>
    <w:p w14:paraId="04CF3300" w14:textId="77777777" w:rsidR="00CE0902" w:rsidRDefault="001B13F8">
      <w:pPr>
        <w:spacing w:after="0"/>
        <w:ind w:left="284"/>
        <w:jc w:val="both"/>
        <w:rPr>
          <w:lang w:val="en-US"/>
        </w:rPr>
      </w:pPr>
      <w:r>
        <w:rPr>
          <w:lang w:val="en-US"/>
        </w:rPr>
        <w:t xml:space="preserve">[Fraunhofer]: </w:t>
      </w:r>
    </w:p>
    <w:p w14:paraId="1BE4286C" w14:textId="77777777" w:rsidR="00CE0902" w:rsidRDefault="001B13F8">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DEED903" w14:textId="77777777" w:rsidR="00CE0902" w:rsidRDefault="001B13F8">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t>FL summary part 1</w:t>
      </w:r>
    </w:p>
    <w:p w14:paraId="5B419371" w14:textId="77777777" w:rsidR="00CE0902" w:rsidRDefault="001B13F8">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ListParagraph"/>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D13B77D" w14:textId="77777777" w:rsidR="00CE0902" w:rsidRDefault="001B13F8">
      <w:pPr>
        <w:pStyle w:val="ListParagraph"/>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1B13F8">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t>Based on the above, it seems at least the first and third approach can be combined with flexibility of gNB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1B13F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lastRenderedPageBreak/>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2E8344D" w14:textId="77777777" w:rsidR="00CE0902" w:rsidRDefault="001B13F8">
            <w:pPr>
              <w:rPr>
                <w:lang w:val="en-US" w:eastAsia="zh-CN"/>
              </w:rPr>
            </w:pPr>
            <w:r>
              <w:rPr>
                <w:b/>
              </w:rPr>
              <w:t>gNB can optionally indicate/trigger to UE which subset of CSI(s) the UE shall 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lastRenderedPageBreak/>
              <w:t>OPPO</w:t>
            </w:r>
          </w:p>
        </w:tc>
        <w:tc>
          <w:tcPr>
            <w:tcW w:w="8152" w:type="dxa"/>
          </w:tcPr>
          <w:p w14:paraId="343258C5" w14:textId="77777777" w:rsidR="00CE0902" w:rsidRDefault="001B13F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4F5588">
        <w:tc>
          <w:tcPr>
            <w:tcW w:w="1479" w:type="dxa"/>
          </w:tcPr>
          <w:p w14:paraId="35779FC0" w14:textId="77777777" w:rsidR="007223FB" w:rsidRDefault="007223F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386882" w14:textId="77777777" w:rsidR="007223FB" w:rsidRDefault="007223FB" w:rsidP="004F55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598280DD" w:rsidR="00CE0902" w:rsidRPr="007223FB" w:rsidRDefault="00D17553">
            <w:pPr>
              <w:rPr>
                <w:lang w:eastAsia="zh-CN"/>
              </w:rPr>
            </w:pPr>
            <w:r>
              <w:rPr>
                <w:rFonts w:hint="eastAsia"/>
                <w:lang w:eastAsia="zh-CN"/>
              </w:rPr>
              <w:t>F</w:t>
            </w:r>
            <w:r>
              <w:rPr>
                <w:lang w:eastAsia="zh-CN"/>
              </w:rPr>
              <w:t>L to vivo/Apple</w:t>
            </w:r>
          </w:p>
        </w:tc>
        <w:tc>
          <w:tcPr>
            <w:tcW w:w="8152" w:type="dxa"/>
          </w:tcPr>
          <w:p w14:paraId="23AD9ABB" w14:textId="77777777" w:rsidR="00CE0902" w:rsidRDefault="00D17553">
            <w:pPr>
              <w:rPr>
                <w:lang w:val="en-US" w:eastAsia="zh-CN"/>
              </w:rPr>
            </w:pPr>
            <w:r>
              <w:rPr>
                <w:rFonts w:hint="eastAsia"/>
                <w:lang w:val="en-US" w:eastAsia="zh-CN"/>
              </w:rPr>
              <w:t>The</w:t>
            </w:r>
            <w:r>
              <w:rPr>
                <w:lang w:val="en-US" w:eastAsia="zh-CN"/>
              </w:rPr>
              <w:t xml:space="preserve"> ‘if’ condition is added particularly for continuing the discussion.</w:t>
            </w:r>
          </w:p>
          <w:p w14:paraId="095D448D" w14:textId="7C25791B" w:rsidR="00D17553" w:rsidRDefault="00D1755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C14851" w14:paraId="2C5B8D04" w14:textId="77777777">
        <w:tc>
          <w:tcPr>
            <w:tcW w:w="1479" w:type="dxa"/>
          </w:tcPr>
          <w:p w14:paraId="16D10AB9" w14:textId="00F92440"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6C9507DD" w14:textId="70F06DDC" w:rsidR="00C14851" w:rsidRDefault="00C14851" w:rsidP="00C148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CD1063" w14:paraId="3D7B30A6" w14:textId="77777777">
        <w:tc>
          <w:tcPr>
            <w:tcW w:w="1479" w:type="dxa"/>
          </w:tcPr>
          <w:p w14:paraId="67678FE1" w14:textId="7ADA10D7" w:rsidR="00CD1063"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0B0798BD" w14:textId="1AC50743" w:rsidR="00CD1063" w:rsidRDefault="00CD1063" w:rsidP="00CD106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0066B" w14:paraId="1D99D8D3" w14:textId="77777777">
        <w:tc>
          <w:tcPr>
            <w:tcW w:w="1479" w:type="dxa"/>
          </w:tcPr>
          <w:p w14:paraId="17BB2433" w14:textId="01F73BCA" w:rsidR="0010066B" w:rsidRDefault="0010066B" w:rsidP="0010066B">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168693C" w14:textId="04BD7832" w:rsidR="0010066B" w:rsidRDefault="0010066B" w:rsidP="0010066B">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1383C" w14:paraId="06F35BB3" w14:textId="77777777">
        <w:tc>
          <w:tcPr>
            <w:tcW w:w="1479" w:type="dxa"/>
          </w:tcPr>
          <w:p w14:paraId="5E625EC0" w14:textId="1E0F1C5A" w:rsidR="0011383C" w:rsidRPr="0011383C" w:rsidRDefault="0011383C" w:rsidP="0011383C">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44BF6A55" w14:textId="77777777" w:rsidR="0011383C" w:rsidRPr="0011383C" w:rsidRDefault="0011383C" w:rsidP="0011383C">
            <w:pPr>
              <w:rPr>
                <w:lang w:val="en-US" w:eastAsia="zh-CN"/>
              </w:rPr>
            </w:pPr>
            <w:r w:rsidRPr="0011383C">
              <w:rPr>
                <w:rFonts w:hint="eastAsia"/>
                <w:lang w:val="en-US" w:eastAsia="zh-CN"/>
              </w:rPr>
              <w:t>S</w:t>
            </w:r>
            <w:r w:rsidRPr="0011383C">
              <w:rPr>
                <w:lang w:val="en-US" w:eastAsia="zh-CN"/>
              </w:rPr>
              <w:t>upport the main part.</w:t>
            </w:r>
          </w:p>
          <w:p w14:paraId="7E5F1D36" w14:textId="77777777" w:rsidR="0011383C" w:rsidRPr="0011383C" w:rsidRDefault="0011383C" w:rsidP="0011383C">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1F094C2" w14:textId="77777777" w:rsidR="0011383C" w:rsidRPr="0011383C" w:rsidRDefault="0011383C" w:rsidP="0011383C">
            <w:pPr>
              <w:spacing w:after="60"/>
              <w:outlineLvl w:val="2"/>
              <w:rPr>
                <w:b/>
              </w:rPr>
            </w:pPr>
            <w:r w:rsidRPr="0011383C">
              <w:rPr>
                <w:b/>
              </w:rPr>
              <w:t>P3</w:t>
            </w:r>
          </w:p>
          <w:p w14:paraId="25879EEF" w14:textId="77777777" w:rsidR="0011383C" w:rsidRPr="0011383C" w:rsidRDefault="0011383C" w:rsidP="0011383C">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5EE9031A" w14:textId="77777777" w:rsidR="0011383C" w:rsidRPr="0011383C" w:rsidRDefault="0011383C" w:rsidP="0011383C">
            <w:pPr>
              <w:pStyle w:val="ListParagraph"/>
              <w:numPr>
                <w:ilvl w:val="0"/>
                <w:numId w:val="18"/>
              </w:numPr>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ED9DCAA" w14:textId="77777777" w:rsidR="0011383C" w:rsidRPr="0011383C" w:rsidRDefault="0011383C" w:rsidP="0011383C">
            <w:pPr>
              <w:rPr>
                <w:rFonts w:eastAsia="Yu Mincho"/>
                <w:lang w:val="en-US" w:eastAsia="ja-JP"/>
              </w:rPr>
            </w:pP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If multi-CSI feedback is supported, do you consider</w:t>
      </w:r>
    </w:p>
    <w:p w14:paraId="5C014422" w14:textId="77777777" w:rsidR="00CE0902" w:rsidRDefault="001B13F8">
      <w:pPr>
        <w:pStyle w:val="ListParagraph"/>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14851" w14:paraId="11593C6C" w14:textId="77777777">
        <w:tc>
          <w:tcPr>
            <w:tcW w:w="1479" w:type="dxa"/>
          </w:tcPr>
          <w:p w14:paraId="20FD405E" w14:textId="061663B1"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2E9B27F9" w14:textId="23FB2B62" w:rsidR="00C14851" w:rsidRDefault="00C14851" w:rsidP="00C14851">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C14851" w14:paraId="0E3B42C5" w14:textId="77777777">
        <w:tc>
          <w:tcPr>
            <w:tcW w:w="1479" w:type="dxa"/>
          </w:tcPr>
          <w:p w14:paraId="276FC138" w14:textId="77777777" w:rsidR="00C14851" w:rsidRDefault="00C14851" w:rsidP="00C14851">
            <w:pPr>
              <w:rPr>
                <w:rFonts w:eastAsia="PMingLiU"/>
                <w:lang w:val="en-US" w:eastAsia="zh-TW"/>
              </w:rPr>
            </w:pPr>
          </w:p>
        </w:tc>
        <w:tc>
          <w:tcPr>
            <w:tcW w:w="8152" w:type="dxa"/>
          </w:tcPr>
          <w:p w14:paraId="05544DD9" w14:textId="77777777" w:rsidR="00C14851" w:rsidRDefault="00C14851" w:rsidP="00C14851">
            <w:pPr>
              <w:rPr>
                <w:rFonts w:eastAsia="PMingLiU"/>
                <w:lang w:val="en-US" w:eastAsia="zh-TW"/>
              </w:rPr>
            </w:pPr>
          </w:p>
        </w:tc>
      </w:tr>
      <w:tr w:rsidR="00C14851" w14:paraId="346CE964" w14:textId="77777777">
        <w:tc>
          <w:tcPr>
            <w:tcW w:w="1479" w:type="dxa"/>
          </w:tcPr>
          <w:p w14:paraId="127D373E" w14:textId="77777777" w:rsidR="00C14851" w:rsidRDefault="00C14851" w:rsidP="00C14851">
            <w:pPr>
              <w:rPr>
                <w:lang w:val="en-US" w:eastAsia="zh-CN"/>
              </w:rPr>
            </w:pPr>
          </w:p>
        </w:tc>
        <w:tc>
          <w:tcPr>
            <w:tcW w:w="8152" w:type="dxa"/>
          </w:tcPr>
          <w:p w14:paraId="68BCF76C" w14:textId="77777777" w:rsidR="00C14851" w:rsidRDefault="00C14851" w:rsidP="00C14851">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ListParagraph"/>
        <w:numPr>
          <w:ilvl w:val="0"/>
          <w:numId w:val="20"/>
        </w:numPr>
        <w:jc w:val="both"/>
      </w:pPr>
      <w:r>
        <w:t>CRI: considered enhancement may be possible, by Huawei/</w:t>
      </w:r>
      <w:proofErr w:type="spellStart"/>
      <w:r>
        <w:t>HiSi</w:t>
      </w:r>
      <w:proofErr w:type="spellEnd"/>
      <w:r>
        <w:t>, Google.</w:t>
      </w:r>
    </w:p>
    <w:p w14:paraId="768B3ECD" w14:textId="77777777" w:rsidR="00CE0902" w:rsidRDefault="001B13F8">
      <w:pPr>
        <w:pStyle w:val="ListParagraph"/>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56F52413" w14:textId="77777777" w:rsidR="00CE0902" w:rsidRDefault="001B13F8">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75D26F" w14:textId="77777777" w:rsidR="00CE0902" w:rsidRDefault="001B13F8">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6416A485" w14:textId="77777777" w:rsidR="00CE0902" w:rsidRDefault="001B13F8">
      <w:pPr>
        <w:pStyle w:val="ListParagraph"/>
        <w:numPr>
          <w:ilvl w:val="0"/>
          <w:numId w:val="20"/>
        </w:numPr>
        <w:jc w:val="both"/>
      </w:pPr>
      <w:r>
        <w:t>L1-RSRP: considered enhancement may be possible, by Samsung</w:t>
      </w:r>
    </w:p>
    <w:p w14:paraId="53B264FF" w14:textId="77777777" w:rsidR="00CE0902" w:rsidRDefault="001B13F8">
      <w:pPr>
        <w:pStyle w:val="ListParagraph"/>
        <w:numPr>
          <w:ilvl w:val="0"/>
          <w:numId w:val="20"/>
        </w:numPr>
        <w:jc w:val="both"/>
      </w:pPr>
      <w:r>
        <w:t>General: Docomo (by reporting once for shared content, joint coded field, or difference part only)</w:t>
      </w:r>
    </w:p>
    <w:p w14:paraId="7DD96CF0" w14:textId="77777777" w:rsidR="00CE0902" w:rsidRDefault="001B13F8">
      <w:pPr>
        <w:jc w:val="both"/>
      </w:pPr>
      <w:r>
        <w:t xml:space="preserve">As consequence, the potential impact would be 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t>If multi-CSI feedback is supported, for techniques for overhead/report payload/UE complexity reduction, considering the following aspects</w:t>
      </w:r>
    </w:p>
    <w:p w14:paraId="6DC1E6E2" w14:textId="77777777" w:rsidR="00CE0902" w:rsidRDefault="001B13F8">
      <w:pPr>
        <w:pStyle w:val="ListParagraph"/>
        <w:numPr>
          <w:ilvl w:val="0"/>
          <w:numId w:val="18"/>
        </w:numPr>
        <w:spacing w:after="60"/>
        <w:ind w:left="641" w:hanging="357"/>
        <w:jc w:val="both"/>
        <w:rPr>
          <w:b/>
        </w:rPr>
      </w:pPr>
      <w:r>
        <w:rPr>
          <w:b/>
        </w:rPr>
        <w:t>Enhancement for report of CRI/RI/PMI/CQI/L1-RSRP</w:t>
      </w:r>
    </w:p>
    <w:p w14:paraId="42C36A9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0A1475" w14:textId="77777777" w:rsidR="00CE0902" w:rsidRDefault="001B13F8">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lastRenderedPageBreak/>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788FE001" w14:textId="77777777" w:rsidR="00CE0902" w:rsidRDefault="001B13F8">
            <w:pPr>
              <w:pStyle w:val="ListParagraph"/>
              <w:numPr>
                <w:ilvl w:val="0"/>
                <w:numId w:val="18"/>
              </w:numPr>
              <w:spacing w:after="60"/>
              <w:ind w:left="641" w:hanging="357"/>
              <w:jc w:val="both"/>
              <w:rPr>
                <w:b/>
              </w:rPr>
            </w:pPr>
            <w:r>
              <w:rPr>
                <w:b/>
              </w:rPr>
              <w:t>Enhancement for report of CRI/RI/PMI/CQI/L1-RSRP</w:t>
            </w:r>
          </w:p>
          <w:p w14:paraId="429173D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F693BA2" w14:textId="77777777" w:rsidR="00CE0902" w:rsidRDefault="001B13F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43270" w14:paraId="5BD15731" w14:textId="77777777" w:rsidTr="004F5588">
        <w:tc>
          <w:tcPr>
            <w:tcW w:w="1479" w:type="dxa"/>
          </w:tcPr>
          <w:p w14:paraId="474532D0" w14:textId="77777777" w:rsidR="00843270" w:rsidRDefault="00843270" w:rsidP="004F55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4F55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14851" w14:paraId="67ACD7AD" w14:textId="77777777">
        <w:tc>
          <w:tcPr>
            <w:tcW w:w="1479" w:type="dxa"/>
          </w:tcPr>
          <w:p w14:paraId="77398600" w14:textId="46CB8BC5" w:rsidR="00C14851" w:rsidRPr="00843270" w:rsidRDefault="00C14851" w:rsidP="00C14851">
            <w:pPr>
              <w:rPr>
                <w:rFonts w:eastAsia="PMingLiU"/>
                <w:lang w:eastAsia="zh-TW"/>
              </w:rPr>
            </w:pPr>
            <w:r>
              <w:rPr>
                <w:rFonts w:hint="eastAsia"/>
                <w:lang w:val="en-US" w:eastAsia="zh-CN"/>
              </w:rPr>
              <w:t>S</w:t>
            </w:r>
            <w:r>
              <w:rPr>
                <w:lang w:val="en-US" w:eastAsia="zh-CN"/>
              </w:rPr>
              <w:t>preadtrum</w:t>
            </w:r>
          </w:p>
        </w:tc>
        <w:tc>
          <w:tcPr>
            <w:tcW w:w="8152" w:type="dxa"/>
          </w:tcPr>
          <w:p w14:paraId="74D698B2" w14:textId="09BDD604" w:rsidR="00C14851" w:rsidRDefault="00C14851" w:rsidP="00C148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CD1063" w14:paraId="24246A4B" w14:textId="77777777">
        <w:tc>
          <w:tcPr>
            <w:tcW w:w="1479" w:type="dxa"/>
          </w:tcPr>
          <w:p w14:paraId="6CDB0127" w14:textId="79CA6951" w:rsidR="00CD1063" w:rsidRDefault="00CD1063" w:rsidP="00CD1063">
            <w:pPr>
              <w:rPr>
                <w:lang w:val="en-US" w:eastAsia="zh-CN"/>
              </w:rPr>
            </w:pPr>
            <w:r>
              <w:rPr>
                <w:rFonts w:eastAsia="Malgun Gothic" w:hint="eastAsia"/>
                <w:lang w:eastAsia="ko-KR"/>
              </w:rPr>
              <w:t>E</w:t>
            </w:r>
            <w:r>
              <w:rPr>
                <w:rFonts w:eastAsia="Malgun Gothic"/>
                <w:lang w:eastAsia="ko-KR"/>
              </w:rPr>
              <w:t>TRI</w:t>
            </w:r>
          </w:p>
        </w:tc>
        <w:tc>
          <w:tcPr>
            <w:tcW w:w="8152" w:type="dxa"/>
          </w:tcPr>
          <w:p w14:paraId="28C8384B" w14:textId="137B7274" w:rsidR="00CD1063" w:rsidRDefault="00CD1063" w:rsidP="00CD1063">
            <w:pPr>
              <w:rPr>
                <w:lang w:val="en-US" w:eastAsia="zh-CN"/>
              </w:rPr>
            </w:pPr>
            <w:r>
              <w:rPr>
                <w:rFonts w:eastAsia="Malgun Gothic"/>
                <w:lang w:val="en-US" w:eastAsia="ko-KR"/>
              </w:rPr>
              <w:t>It seems premature to agree on these details at this stage. “Study” instead of “consider” may be fine for us.</w:t>
            </w:r>
          </w:p>
        </w:tc>
      </w:tr>
      <w:tr w:rsidR="0010066B" w14:paraId="0802FFA5" w14:textId="77777777">
        <w:tc>
          <w:tcPr>
            <w:tcW w:w="1479" w:type="dxa"/>
          </w:tcPr>
          <w:p w14:paraId="207E0F83" w14:textId="6750ECC3" w:rsidR="0010066B" w:rsidRDefault="0010066B" w:rsidP="0010066B">
            <w:pPr>
              <w:rPr>
                <w:lang w:val="en-US" w:eastAsia="zh-CN"/>
              </w:rPr>
            </w:pPr>
            <w:r>
              <w:rPr>
                <w:rFonts w:eastAsia="Yu Mincho" w:hint="eastAsia"/>
                <w:lang w:eastAsia="ja-JP"/>
              </w:rPr>
              <w:t>F</w:t>
            </w:r>
            <w:r>
              <w:rPr>
                <w:rFonts w:eastAsia="Yu Mincho"/>
                <w:lang w:eastAsia="ja-JP"/>
              </w:rPr>
              <w:t>ujitsu</w:t>
            </w:r>
          </w:p>
        </w:tc>
        <w:tc>
          <w:tcPr>
            <w:tcW w:w="8152" w:type="dxa"/>
          </w:tcPr>
          <w:p w14:paraId="1F25CBAA" w14:textId="2697F39F" w:rsidR="0010066B" w:rsidRDefault="0010066B" w:rsidP="0010066B">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1383C" w14:paraId="4475FE6F" w14:textId="77777777">
        <w:tc>
          <w:tcPr>
            <w:tcW w:w="1479" w:type="dxa"/>
          </w:tcPr>
          <w:p w14:paraId="652E4725" w14:textId="05C01F63" w:rsidR="0011383C" w:rsidRPr="0011383C" w:rsidRDefault="0011383C" w:rsidP="0011383C">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3680C386" w14:textId="77777777" w:rsidR="0011383C" w:rsidRPr="0011383C" w:rsidRDefault="0011383C" w:rsidP="0011383C">
            <w:pPr>
              <w:spacing w:after="60"/>
              <w:jc w:val="both"/>
              <w:rPr>
                <w:bCs/>
                <w:lang w:val="en-US"/>
              </w:rPr>
            </w:pPr>
            <w:r w:rsidRPr="0011383C">
              <w:rPr>
                <w:bCs/>
                <w:lang w:val="en-US"/>
              </w:rPr>
              <w:t>We agree with the proposal. However, we have the following proposals:</w:t>
            </w:r>
          </w:p>
          <w:p w14:paraId="04D9CC1E" w14:textId="77777777" w:rsidR="0011383C" w:rsidRPr="0011383C" w:rsidRDefault="0011383C" w:rsidP="0011383C">
            <w:pPr>
              <w:pStyle w:val="ListParagraph"/>
              <w:numPr>
                <w:ilvl w:val="0"/>
                <w:numId w:val="26"/>
              </w:numPr>
              <w:spacing w:after="60"/>
              <w:jc w:val="both"/>
              <w:rPr>
                <w:bCs/>
                <w:lang w:val="en-US"/>
              </w:rPr>
            </w:pPr>
            <w:r w:rsidRPr="0011383C">
              <w:rPr>
                <w:bCs/>
                <w:lang w:val="en-US"/>
              </w:rPr>
              <w:t xml:space="preserve">Remove L1-RSRP since it not </w:t>
            </w:r>
            <w:proofErr w:type="gramStart"/>
            <w:r w:rsidRPr="0011383C">
              <w:rPr>
                <w:bCs/>
                <w:lang w:val="en-US"/>
              </w:rPr>
              <w:t>clear</w:t>
            </w:r>
            <w:proofErr w:type="gramEnd"/>
            <w:r w:rsidRPr="0011383C">
              <w:rPr>
                <w:bCs/>
                <w:lang w:val="en-US"/>
              </w:rPr>
              <w:t xml:space="preserve"> how it can help in spatial adaptation or power adaptation </w:t>
            </w:r>
          </w:p>
          <w:p w14:paraId="3278459C" w14:textId="77777777" w:rsidR="0011383C" w:rsidRPr="0011383C" w:rsidRDefault="0011383C" w:rsidP="0011383C">
            <w:pPr>
              <w:pStyle w:val="ListParagraph"/>
              <w:numPr>
                <w:ilvl w:val="0"/>
                <w:numId w:val="26"/>
              </w:numPr>
              <w:spacing w:after="60"/>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4B1339AD" w14:textId="77777777" w:rsidR="0011383C" w:rsidRPr="0011383C" w:rsidRDefault="0011383C" w:rsidP="0011383C">
            <w:pPr>
              <w:pStyle w:val="ListParagraph"/>
              <w:numPr>
                <w:ilvl w:val="0"/>
                <w:numId w:val="26"/>
              </w:numPr>
              <w:spacing w:after="60"/>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3B98910B" w14:textId="77777777" w:rsidR="0011383C" w:rsidRPr="0011383C" w:rsidRDefault="0011383C" w:rsidP="0011383C">
            <w:pPr>
              <w:spacing w:after="60"/>
              <w:jc w:val="both"/>
              <w:rPr>
                <w:bCs/>
                <w:lang w:val="en-US"/>
              </w:rPr>
            </w:pPr>
          </w:p>
          <w:p w14:paraId="67011BC0" w14:textId="77777777" w:rsidR="0011383C" w:rsidRPr="0011383C" w:rsidRDefault="0011383C" w:rsidP="0011383C">
            <w:pPr>
              <w:spacing w:after="60"/>
              <w:jc w:val="both"/>
              <w:rPr>
                <w:bCs/>
                <w:lang w:val="en-US"/>
              </w:rPr>
            </w:pPr>
          </w:p>
          <w:p w14:paraId="30927CE7" w14:textId="77777777" w:rsidR="0011383C" w:rsidRPr="0011383C" w:rsidRDefault="0011383C" w:rsidP="0011383C">
            <w:pPr>
              <w:spacing w:after="60"/>
              <w:jc w:val="both"/>
              <w:rPr>
                <w:bCs/>
                <w:lang w:val="en-US"/>
              </w:rPr>
            </w:pPr>
            <w:r w:rsidRPr="0011383C">
              <w:rPr>
                <w:bCs/>
                <w:lang w:val="en-US"/>
              </w:rPr>
              <w:t xml:space="preserve">Hence, we propose the following modifications: </w:t>
            </w:r>
          </w:p>
          <w:p w14:paraId="7ECE6FD3" w14:textId="77777777" w:rsidR="0011383C" w:rsidRPr="0011383C" w:rsidRDefault="0011383C" w:rsidP="0011383C">
            <w:pPr>
              <w:spacing w:after="60"/>
              <w:jc w:val="both"/>
              <w:rPr>
                <w:b/>
                <w:lang w:val="en-US"/>
              </w:rPr>
            </w:pPr>
          </w:p>
          <w:p w14:paraId="50A4DD8C" w14:textId="77777777" w:rsidR="0011383C" w:rsidRPr="0011383C" w:rsidRDefault="0011383C" w:rsidP="0011383C">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5FD43347" w14:textId="77777777" w:rsidR="0011383C" w:rsidRPr="0011383C" w:rsidRDefault="0011383C" w:rsidP="0011383C">
            <w:pPr>
              <w:pStyle w:val="ListParagraph"/>
              <w:numPr>
                <w:ilvl w:val="0"/>
                <w:numId w:val="18"/>
              </w:numPr>
              <w:spacing w:after="60"/>
              <w:ind w:left="641" w:hanging="357"/>
              <w:jc w:val="both"/>
              <w:rPr>
                <w:b/>
              </w:rPr>
            </w:pPr>
            <w:r w:rsidRPr="0011383C">
              <w:rPr>
                <w:b/>
              </w:rPr>
              <w:t>Enhancement for report of CRI/RI/PMI/CQI</w:t>
            </w:r>
            <w:r w:rsidRPr="0011383C">
              <w:rPr>
                <w:b/>
                <w:strike/>
                <w:color w:val="FF0000"/>
              </w:rPr>
              <w:t>/L1-RSRP</w:t>
            </w:r>
          </w:p>
          <w:p w14:paraId="6AC00873" w14:textId="77777777" w:rsidR="0011383C" w:rsidRPr="0011383C" w:rsidRDefault="0011383C" w:rsidP="0011383C">
            <w:pPr>
              <w:pStyle w:val="ListParagraph"/>
              <w:numPr>
                <w:ilvl w:val="2"/>
                <w:numId w:val="19"/>
              </w:numPr>
              <w:spacing w:after="60"/>
              <w:ind w:left="1196" w:hanging="357"/>
              <w:contextualSpacing/>
              <w:jc w:val="both"/>
              <w:rPr>
                <w:rFonts w:eastAsia="MS Mincho"/>
                <w:b/>
                <w:szCs w:val="24"/>
                <w:lang w:eastAsia="ja-JP"/>
              </w:rPr>
            </w:pPr>
            <w:r w:rsidRPr="0011383C">
              <w:rPr>
                <w:rFonts w:eastAsia="MS Mincho"/>
                <w:b/>
                <w:szCs w:val="24"/>
                <w:lang w:eastAsia="ja-JP"/>
              </w:rPr>
              <w:t>Impact on UCI format</w:t>
            </w:r>
          </w:p>
          <w:p w14:paraId="641125ED" w14:textId="77777777" w:rsidR="0011383C" w:rsidRPr="0011383C" w:rsidRDefault="0011383C" w:rsidP="0011383C">
            <w:pPr>
              <w:pStyle w:val="ListParagraph"/>
              <w:numPr>
                <w:ilvl w:val="2"/>
                <w:numId w:val="19"/>
              </w:numPr>
              <w:spacing w:before="60" w:after="120"/>
              <w:contextualSpacing/>
              <w:jc w:val="both"/>
              <w:rPr>
                <w:rFonts w:eastAsia="MS Mincho"/>
                <w:b/>
                <w:szCs w:val="24"/>
                <w:lang w:eastAsia="ja-JP"/>
              </w:rPr>
            </w:pPr>
            <w:r w:rsidRPr="0011383C">
              <w:rPr>
                <w:rFonts w:eastAsia="MS Mincho"/>
                <w:b/>
                <w:szCs w:val="24"/>
                <w:lang w:eastAsia="ja-JP"/>
              </w:rPr>
              <w:t>Impact on CSI computation and/or CPU occupation</w:t>
            </w:r>
          </w:p>
          <w:p w14:paraId="00E8E27F" w14:textId="77777777" w:rsidR="0011383C" w:rsidRPr="0011383C" w:rsidRDefault="0011383C" w:rsidP="0011383C">
            <w:pPr>
              <w:pStyle w:val="ListParagraph"/>
              <w:numPr>
                <w:ilvl w:val="2"/>
                <w:numId w:val="19"/>
              </w:numPr>
              <w:spacing w:before="60" w:after="120"/>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0145DD1C" w14:textId="77777777" w:rsidR="0011383C" w:rsidRPr="0011383C" w:rsidRDefault="0011383C" w:rsidP="0011383C">
            <w:pPr>
              <w:pStyle w:val="ListParagraph"/>
              <w:numPr>
                <w:ilvl w:val="0"/>
                <w:numId w:val="18"/>
              </w:numPr>
              <w:spacing w:before="60"/>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w:t>
            </w:r>
            <w:r w:rsidRPr="0011383C">
              <w:rPr>
                <w:b/>
                <w:color w:val="FF0000"/>
              </w:rPr>
              <w:lastRenderedPageBreak/>
              <w:t xml:space="preserve">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6C4A95" w14:textId="77777777" w:rsidR="0011383C" w:rsidRPr="0011383C" w:rsidRDefault="0011383C" w:rsidP="0011383C">
            <w:pPr>
              <w:rPr>
                <w:rFonts w:eastAsia="Yu Mincho"/>
                <w:lang w:val="en-US" w:eastAsia="ja-JP"/>
              </w:rPr>
            </w:pP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ListParagraph"/>
        <w:numPr>
          <w:ilvl w:val="0"/>
          <w:numId w:val="18"/>
        </w:numPr>
        <w:spacing w:after="60"/>
        <w:ind w:left="641" w:hanging="357"/>
        <w:jc w:val="both"/>
        <w:rPr>
          <w:b/>
        </w:rPr>
      </w:pPr>
      <w:r>
        <w:rPr>
          <w:b/>
        </w:rPr>
        <w:t>CRI</w:t>
      </w:r>
    </w:p>
    <w:p w14:paraId="120E3A5D" w14:textId="77777777" w:rsidR="00CE0902" w:rsidRDefault="001B13F8">
      <w:pPr>
        <w:pStyle w:val="ListParagraph"/>
        <w:numPr>
          <w:ilvl w:val="0"/>
          <w:numId w:val="18"/>
        </w:numPr>
        <w:spacing w:after="60"/>
        <w:ind w:left="641" w:hanging="357"/>
        <w:jc w:val="both"/>
        <w:rPr>
          <w:b/>
        </w:rPr>
      </w:pPr>
      <w:r>
        <w:rPr>
          <w:b/>
        </w:rPr>
        <w:t>RI</w:t>
      </w:r>
    </w:p>
    <w:p w14:paraId="46E1B782" w14:textId="77777777" w:rsidR="00CE0902" w:rsidRDefault="001B13F8">
      <w:pPr>
        <w:pStyle w:val="ListParagraph"/>
        <w:numPr>
          <w:ilvl w:val="0"/>
          <w:numId w:val="18"/>
        </w:numPr>
        <w:spacing w:after="60"/>
        <w:ind w:left="641" w:hanging="357"/>
        <w:jc w:val="both"/>
        <w:rPr>
          <w:b/>
        </w:rPr>
      </w:pPr>
      <w:r>
        <w:rPr>
          <w:b/>
        </w:rPr>
        <w:t>PMI</w:t>
      </w:r>
    </w:p>
    <w:p w14:paraId="5C49D921" w14:textId="77777777" w:rsidR="00CE0902" w:rsidRDefault="001B13F8">
      <w:pPr>
        <w:pStyle w:val="ListParagraph"/>
        <w:numPr>
          <w:ilvl w:val="0"/>
          <w:numId w:val="18"/>
        </w:numPr>
        <w:spacing w:after="60"/>
        <w:ind w:left="641" w:hanging="357"/>
        <w:jc w:val="both"/>
        <w:rPr>
          <w:b/>
        </w:rPr>
      </w:pPr>
      <w:r>
        <w:rPr>
          <w:b/>
        </w:rPr>
        <w:t>CQI</w:t>
      </w:r>
    </w:p>
    <w:p w14:paraId="181BBE34" w14:textId="77777777" w:rsidR="00CE0902" w:rsidRDefault="001B13F8">
      <w:pPr>
        <w:pStyle w:val="ListParagraph"/>
        <w:numPr>
          <w:ilvl w:val="0"/>
          <w:numId w:val="18"/>
        </w:numPr>
        <w:spacing w:after="60"/>
        <w:ind w:left="641" w:hanging="357"/>
        <w:jc w:val="both"/>
        <w:rPr>
          <w:b/>
        </w:rPr>
      </w:pPr>
      <w:r>
        <w:rPr>
          <w:b/>
        </w:rPr>
        <w:t>L1-RSRP</w:t>
      </w:r>
    </w:p>
    <w:p w14:paraId="7B5C83FD" w14:textId="77777777" w:rsidR="00CE0902" w:rsidRDefault="001B13F8">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95"/>
        <w:gridCol w:w="685"/>
        <w:gridCol w:w="1221"/>
        <w:gridCol w:w="1089"/>
        <w:gridCol w:w="1620"/>
        <w:gridCol w:w="1113"/>
        <w:gridCol w:w="1157"/>
        <w:gridCol w:w="772"/>
        <w:gridCol w:w="977"/>
      </w:tblGrid>
      <w:tr w:rsidR="00CE0902" w14:paraId="385F2046" w14:textId="77777777" w:rsidTr="0011383C">
        <w:tc>
          <w:tcPr>
            <w:tcW w:w="1979" w:type="dxa"/>
            <w:gridSpan w:val="2"/>
            <w:shd w:val="clear" w:color="auto" w:fill="C5E0B3" w:themeFill="accent6" w:themeFillTint="66"/>
          </w:tcPr>
          <w:p w14:paraId="27407C78" w14:textId="77777777" w:rsidR="00CE0902" w:rsidRDefault="001B13F8">
            <w:r>
              <w:rPr>
                <w:b/>
                <w:bCs/>
                <w:lang w:val="en-US"/>
              </w:rPr>
              <w:t>Company and comments</w:t>
            </w:r>
          </w:p>
        </w:tc>
        <w:tc>
          <w:tcPr>
            <w:tcW w:w="1294" w:type="dxa"/>
            <w:shd w:val="clear" w:color="auto" w:fill="C5E0B3" w:themeFill="accent6" w:themeFillTint="66"/>
          </w:tcPr>
          <w:p w14:paraId="6FF3CF4C" w14:textId="77777777" w:rsidR="00CE0902" w:rsidRDefault="001B13F8">
            <w:pPr>
              <w:rPr>
                <w:b/>
              </w:rPr>
            </w:pPr>
            <w:r>
              <w:rPr>
                <w:b/>
              </w:rPr>
              <w:t>CRI</w:t>
            </w:r>
          </w:p>
        </w:tc>
        <w:tc>
          <w:tcPr>
            <w:tcW w:w="1133" w:type="dxa"/>
            <w:shd w:val="clear" w:color="auto" w:fill="C5E0B3" w:themeFill="accent6" w:themeFillTint="66"/>
          </w:tcPr>
          <w:p w14:paraId="7764904A" w14:textId="77777777" w:rsidR="00CE0902" w:rsidRDefault="001B13F8">
            <w:pPr>
              <w:rPr>
                <w:b/>
              </w:rPr>
            </w:pPr>
            <w:r>
              <w:rPr>
                <w:b/>
              </w:rPr>
              <w:t>RI</w:t>
            </w:r>
          </w:p>
        </w:tc>
        <w:tc>
          <w:tcPr>
            <w:tcW w:w="1100" w:type="dxa"/>
            <w:shd w:val="clear" w:color="auto" w:fill="C5E0B3" w:themeFill="accent6" w:themeFillTint="66"/>
          </w:tcPr>
          <w:p w14:paraId="6800667C" w14:textId="77777777" w:rsidR="00CE0902" w:rsidRDefault="001B13F8">
            <w:pPr>
              <w:rPr>
                <w:b/>
              </w:rPr>
            </w:pPr>
            <w:r>
              <w:rPr>
                <w:b/>
              </w:rPr>
              <w:t>PMI</w:t>
            </w:r>
          </w:p>
        </w:tc>
        <w:tc>
          <w:tcPr>
            <w:tcW w:w="1238" w:type="dxa"/>
            <w:shd w:val="clear" w:color="auto" w:fill="C5E0B3" w:themeFill="accent6" w:themeFillTint="66"/>
          </w:tcPr>
          <w:p w14:paraId="726889C5" w14:textId="77777777" w:rsidR="00CE0902" w:rsidRDefault="001B13F8">
            <w:pPr>
              <w:rPr>
                <w:b/>
              </w:rPr>
            </w:pPr>
            <w:r>
              <w:rPr>
                <w:b/>
              </w:rPr>
              <w:t>CQI</w:t>
            </w:r>
          </w:p>
        </w:tc>
        <w:tc>
          <w:tcPr>
            <w:tcW w:w="867" w:type="dxa"/>
            <w:shd w:val="clear" w:color="auto" w:fill="C5E0B3" w:themeFill="accent6" w:themeFillTint="66"/>
          </w:tcPr>
          <w:p w14:paraId="2F7A4BE5" w14:textId="77777777" w:rsidR="00CE0902" w:rsidRDefault="001B13F8">
            <w:pPr>
              <w:rPr>
                <w:b/>
              </w:rPr>
            </w:pPr>
            <w:r>
              <w:rPr>
                <w:b/>
              </w:rPr>
              <w:t>L1-RSRP</w:t>
            </w:r>
          </w:p>
        </w:tc>
        <w:tc>
          <w:tcPr>
            <w:tcW w:w="935"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rsidTr="0011383C">
        <w:tc>
          <w:tcPr>
            <w:tcW w:w="1105" w:type="dxa"/>
            <w:vMerge w:val="restart"/>
          </w:tcPr>
          <w:p w14:paraId="3465F279" w14:textId="77777777" w:rsidR="00CE0902" w:rsidRDefault="001B13F8">
            <w:r>
              <w:rPr>
                <w:bCs/>
                <w:lang w:val="en-US"/>
              </w:rPr>
              <w:t>e.g. Company A</w:t>
            </w:r>
          </w:p>
        </w:tc>
        <w:tc>
          <w:tcPr>
            <w:tcW w:w="874" w:type="dxa"/>
          </w:tcPr>
          <w:p w14:paraId="4613EC04" w14:textId="77777777" w:rsidR="00CE0902" w:rsidRDefault="001B13F8">
            <w:r>
              <w:t>Which</w:t>
            </w:r>
          </w:p>
        </w:tc>
        <w:tc>
          <w:tcPr>
            <w:tcW w:w="1294" w:type="dxa"/>
          </w:tcPr>
          <w:p w14:paraId="05522A0D" w14:textId="77777777" w:rsidR="00CE0902" w:rsidRDefault="00CE0902"/>
        </w:tc>
        <w:tc>
          <w:tcPr>
            <w:tcW w:w="1133" w:type="dxa"/>
          </w:tcPr>
          <w:p w14:paraId="3C23EAF9" w14:textId="77777777" w:rsidR="00CE0902" w:rsidRDefault="00CE0902"/>
        </w:tc>
        <w:tc>
          <w:tcPr>
            <w:tcW w:w="1100" w:type="dxa"/>
          </w:tcPr>
          <w:p w14:paraId="48FA196A" w14:textId="77777777" w:rsidR="00CE0902" w:rsidRDefault="00CE0902"/>
        </w:tc>
        <w:tc>
          <w:tcPr>
            <w:tcW w:w="1238" w:type="dxa"/>
          </w:tcPr>
          <w:p w14:paraId="3DADD1DF" w14:textId="77777777" w:rsidR="00CE0902" w:rsidRDefault="00CE0902"/>
        </w:tc>
        <w:tc>
          <w:tcPr>
            <w:tcW w:w="867" w:type="dxa"/>
          </w:tcPr>
          <w:p w14:paraId="50593419" w14:textId="77777777" w:rsidR="00CE0902" w:rsidRDefault="00CE0902"/>
        </w:tc>
        <w:tc>
          <w:tcPr>
            <w:tcW w:w="935" w:type="dxa"/>
          </w:tcPr>
          <w:p w14:paraId="093085FE" w14:textId="77777777" w:rsidR="00CE0902" w:rsidRDefault="00CE0902"/>
        </w:tc>
        <w:tc>
          <w:tcPr>
            <w:tcW w:w="1083" w:type="dxa"/>
          </w:tcPr>
          <w:p w14:paraId="25910BC2" w14:textId="77777777" w:rsidR="00CE0902" w:rsidRDefault="00CE0902"/>
        </w:tc>
      </w:tr>
      <w:tr w:rsidR="00CE0902" w14:paraId="0169B530" w14:textId="77777777" w:rsidTr="0011383C">
        <w:tc>
          <w:tcPr>
            <w:tcW w:w="1105" w:type="dxa"/>
            <w:vMerge/>
          </w:tcPr>
          <w:p w14:paraId="7B4DF4BE" w14:textId="77777777" w:rsidR="00CE0902" w:rsidRDefault="00CE0902"/>
        </w:tc>
        <w:tc>
          <w:tcPr>
            <w:tcW w:w="874" w:type="dxa"/>
          </w:tcPr>
          <w:p w14:paraId="78B30B04" w14:textId="77777777" w:rsidR="00CE0902" w:rsidRDefault="001B13F8">
            <w:r>
              <w:t>How</w:t>
            </w:r>
          </w:p>
        </w:tc>
        <w:tc>
          <w:tcPr>
            <w:tcW w:w="1294" w:type="dxa"/>
          </w:tcPr>
          <w:p w14:paraId="07BA8B2C" w14:textId="77777777" w:rsidR="00CE0902" w:rsidRDefault="00CE0902"/>
        </w:tc>
        <w:tc>
          <w:tcPr>
            <w:tcW w:w="1133" w:type="dxa"/>
          </w:tcPr>
          <w:p w14:paraId="1A79CE0F" w14:textId="77777777" w:rsidR="00CE0902" w:rsidRDefault="00CE0902"/>
        </w:tc>
        <w:tc>
          <w:tcPr>
            <w:tcW w:w="1100" w:type="dxa"/>
          </w:tcPr>
          <w:p w14:paraId="4DE2DC55" w14:textId="77777777" w:rsidR="00CE0902" w:rsidRDefault="00CE0902"/>
        </w:tc>
        <w:tc>
          <w:tcPr>
            <w:tcW w:w="1238" w:type="dxa"/>
          </w:tcPr>
          <w:p w14:paraId="132B7C47" w14:textId="77777777" w:rsidR="00CE0902" w:rsidRDefault="00CE0902"/>
        </w:tc>
        <w:tc>
          <w:tcPr>
            <w:tcW w:w="867" w:type="dxa"/>
          </w:tcPr>
          <w:p w14:paraId="064B69A4" w14:textId="77777777" w:rsidR="00CE0902" w:rsidRDefault="00CE0902"/>
        </w:tc>
        <w:tc>
          <w:tcPr>
            <w:tcW w:w="935" w:type="dxa"/>
          </w:tcPr>
          <w:p w14:paraId="162074C0" w14:textId="77777777" w:rsidR="00CE0902" w:rsidRDefault="00CE0902"/>
        </w:tc>
        <w:tc>
          <w:tcPr>
            <w:tcW w:w="1083" w:type="dxa"/>
          </w:tcPr>
          <w:p w14:paraId="762B97C1" w14:textId="77777777" w:rsidR="00CE0902" w:rsidRDefault="00CE0902"/>
        </w:tc>
      </w:tr>
      <w:tr w:rsidR="00CE0902" w14:paraId="3AB1E65A" w14:textId="77777777" w:rsidTr="0011383C">
        <w:tc>
          <w:tcPr>
            <w:tcW w:w="1105" w:type="dxa"/>
            <w:vMerge w:val="restart"/>
          </w:tcPr>
          <w:p w14:paraId="4F589F78" w14:textId="77777777" w:rsidR="00CE0902" w:rsidRDefault="001B13F8">
            <w:r>
              <w:rPr>
                <w:rFonts w:hint="eastAsia"/>
                <w:lang w:eastAsia="zh-CN"/>
              </w:rPr>
              <w:t>D</w:t>
            </w:r>
            <w:r>
              <w:rPr>
                <w:lang w:eastAsia="zh-CN"/>
              </w:rPr>
              <w:t>OCOMO</w:t>
            </w:r>
          </w:p>
        </w:tc>
        <w:tc>
          <w:tcPr>
            <w:tcW w:w="874" w:type="dxa"/>
          </w:tcPr>
          <w:p w14:paraId="15EA9ECE" w14:textId="77777777" w:rsidR="00CE0902" w:rsidRDefault="001B13F8">
            <w:r>
              <w:t>Which</w:t>
            </w:r>
          </w:p>
        </w:tc>
        <w:tc>
          <w:tcPr>
            <w:tcW w:w="1294" w:type="dxa"/>
          </w:tcPr>
          <w:p w14:paraId="64DB0C77" w14:textId="77777777" w:rsidR="00CE0902" w:rsidRDefault="001B13F8">
            <w:r>
              <w:rPr>
                <w:rFonts w:hint="eastAsia"/>
                <w:lang w:eastAsia="zh-CN"/>
              </w:rPr>
              <w:t>C</w:t>
            </w:r>
            <w:r>
              <w:rPr>
                <w:lang w:eastAsia="zh-CN"/>
              </w:rPr>
              <w:t>ommon CRI</w:t>
            </w:r>
          </w:p>
        </w:tc>
        <w:tc>
          <w:tcPr>
            <w:tcW w:w="1133"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100" w:type="dxa"/>
          </w:tcPr>
          <w:p w14:paraId="4192DBB5" w14:textId="77777777" w:rsidR="00CE0902" w:rsidRDefault="001B13F8">
            <w:r>
              <w:rPr>
                <w:rFonts w:hint="eastAsia"/>
                <w:lang w:eastAsia="zh-CN"/>
              </w:rPr>
              <w:t>C</w:t>
            </w:r>
            <w:r>
              <w:rPr>
                <w:lang w:eastAsia="zh-CN"/>
              </w:rPr>
              <w:t>ommon PMI</w:t>
            </w:r>
          </w:p>
        </w:tc>
        <w:tc>
          <w:tcPr>
            <w:tcW w:w="1238" w:type="dxa"/>
          </w:tcPr>
          <w:p w14:paraId="3A038645" w14:textId="77777777" w:rsidR="00CE0902" w:rsidRDefault="001B13F8">
            <w:r>
              <w:rPr>
                <w:rFonts w:hint="eastAsia"/>
                <w:lang w:eastAsia="zh-CN"/>
              </w:rPr>
              <w:t>D</w:t>
            </w:r>
            <w:r>
              <w:rPr>
                <w:lang w:eastAsia="zh-CN"/>
              </w:rPr>
              <w:t>ifferentiate CQI</w:t>
            </w:r>
          </w:p>
        </w:tc>
        <w:tc>
          <w:tcPr>
            <w:tcW w:w="867" w:type="dxa"/>
          </w:tcPr>
          <w:p w14:paraId="3442E4E7" w14:textId="77777777" w:rsidR="00CE0902" w:rsidRDefault="00CE0902"/>
        </w:tc>
        <w:tc>
          <w:tcPr>
            <w:tcW w:w="935" w:type="dxa"/>
          </w:tcPr>
          <w:p w14:paraId="0554319C" w14:textId="77777777" w:rsidR="00CE0902" w:rsidRDefault="00CE0902"/>
        </w:tc>
        <w:tc>
          <w:tcPr>
            <w:tcW w:w="1083" w:type="dxa"/>
          </w:tcPr>
          <w:p w14:paraId="09FFF049" w14:textId="77777777" w:rsidR="00CE0902" w:rsidRDefault="00CE0902"/>
        </w:tc>
      </w:tr>
      <w:tr w:rsidR="00CE0902" w14:paraId="7F4635AC" w14:textId="77777777" w:rsidTr="0011383C">
        <w:tc>
          <w:tcPr>
            <w:tcW w:w="1105" w:type="dxa"/>
            <w:vMerge/>
          </w:tcPr>
          <w:p w14:paraId="55DEEF9F" w14:textId="77777777" w:rsidR="00CE0902" w:rsidRDefault="00CE0902"/>
        </w:tc>
        <w:tc>
          <w:tcPr>
            <w:tcW w:w="874" w:type="dxa"/>
          </w:tcPr>
          <w:p w14:paraId="649B9A4D" w14:textId="77777777" w:rsidR="00CE0902" w:rsidRDefault="001B13F8">
            <w:r>
              <w:t>How</w:t>
            </w:r>
          </w:p>
        </w:tc>
        <w:tc>
          <w:tcPr>
            <w:tcW w:w="1294" w:type="dxa"/>
          </w:tcPr>
          <w:p w14:paraId="407B5942" w14:textId="77777777" w:rsidR="00CE0902" w:rsidRDefault="001B13F8">
            <w:r>
              <w:rPr>
                <w:lang w:eastAsia="zh-CN"/>
              </w:rPr>
              <w:t>Feasibility of reporting common or different CRI according to gNB configuration</w:t>
            </w:r>
          </w:p>
        </w:tc>
        <w:tc>
          <w:tcPr>
            <w:tcW w:w="1133"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RI </w:t>
            </w:r>
            <w:r>
              <w:rPr>
                <w:lang w:eastAsia="zh-CN"/>
              </w:rPr>
              <w:t xml:space="preserve">can be expected.  </w:t>
            </w:r>
          </w:p>
        </w:tc>
        <w:tc>
          <w:tcPr>
            <w:tcW w:w="1100" w:type="dxa"/>
          </w:tcPr>
          <w:p w14:paraId="05C6D1FE" w14:textId="77777777" w:rsidR="00CE0902" w:rsidRDefault="001B13F8">
            <w:r>
              <w:rPr>
                <w:rFonts w:hint="eastAsia"/>
                <w:lang w:eastAsia="zh-CN"/>
              </w:rPr>
              <w:t>F</w:t>
            </w:r>
            <w:r>
              <w:rPr>
                <w:lang w:eastAsia="zh-CN"/>
              </w:rPr>
              <w:t>or power adaptation, common PMI can be expected.</w:t>
            </w:r>
          </w:p>
        </w:tc>
        <w:tc>
          <w:tcPr>
            <w:tcW w:w="123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867" w:type="dxa"/>
          </w:tcPr>
          <w:p w14:paraId="4854EC01" w14:textId="77777777" w:rsidR="00CE0902" w:rsidRDefault="00CE0902"/>
        </w:tc>
        <w:tc>
          <w:tcPr>
            <w:tcW w:w="935" w:type="dxa"/>
          </w:tcPr>
          <w:p w14:paraId="7CEEC471" w14:textId="77777777" w:rsidR="00CE0902" w:rsidRDefault="00CE0902"/>
        </w:tc>
        <w:tc>
          <w:tcPr>
            <w:tcW w:w="1083" w:type="dxa"/>
          </w:tcPr>
          <w:p w14:paraId="6EF31A56" w14:textId="77777777" w:rsidR="00CE0902" w:rsidRDefault="00CE0902"/>
        </w:tc>
      </w:tr>
      <w:tr w:rsidR="0011383C" w14:paraId="630D5A34" w14:textId="77777777" w:rsidTr="0011383C">
        <w:tc>
          <w:tcPr>
            <w:tcW w:w="1105" w:type="dxa"/>
          </w:tcPr>
          <w:p w14:paraId="5431A90B" w14:textId="6F437F80" w:rsidR="0011383C" w:rsidRDefault="0011383C" w:rsidP="0011383C">
            <w:r w:rsidRPr="009D5202">
              <w:rPr>
                <w:lang w:val="en-US" w:eastAsia="zh-CN"/>
              </w:rPr>
              <w:t xml:space="preserve">Huawei, </w:t>
            </w:r>
            <w:proofErr w:type="spellStart"/>
            <w:r w:rsidRPr="009D5202">
              <w:rPr>
                <w:lang w:val="en-US" w:eastAsia="zh-CN"/>
              </w:rPr>
              <w:t>HiSilicon</w:t>
            </w:r>
            <w:proofErr w:type="spellEnd"/>
          </w:p>
        </w:tc>
        <w:tc>
          <w:tcPr>
            <w:tcW w:w="874" w:type="dxa"/>
          </w:tcPr>
          <w:p w14:paraId="102EF685" w14:textId="0B7F36A8" w:rsidR="0011383C" w:rsidRDefault="0011383C" w:rsidP="0011383C">
            <w:r>
              <w:t>Which</w:t>
            </w:r>
          </w:p>
        </w:tc>
        <w:tc>
          <w:tcPr>
            <w:tcW w:w="1294" w:type="dxa"/>
          </w:tcPr>
          <w:p w14:paraId="74B418E4" w14:textId="2A6086E7" w:rsidR="0011383C" w:rsidRDefault="0011383C" w:rsidP="0011383C">
            <w:pPr>
              <w:rPr>
                <w:lang w:eastAsia="zh-CN"/>
              </w:rPr>
            </w:pPr>
            <w:r>
              <w:rPr>
                <w:rFonts w:hint="eastAsia"/>
                <w:lang w:eastAsia="zh-CN"/>
              </w:rPr>
              <w:t>Y</w:t>
            </w:r>
          </w:p>
        </w:tc>
        <w:tc>
          <w:tcPr>
            <w:tcW w:w="1133" w:type="dxa"/>
          </w:tcPr>
          <w:p w14:paraId="3C2BD518" w14:textId="77777777" w:rsidR="0011383C" w:rsidRDefault="0011383C" w:rsidP="0011383C">
            <w:pPr>
              <w:rPr>
                <w:lang w:eastAsia="zh-CN"/>
              </w:rPr>
            </w:pPr>
          </w:p>
        </w:tc>
        <w:tc>
          <w:tcPr>
            <w:tcW w:w="1100" w:type="dxa"/>
          </w:tcPr>
          <w:p w14:paraId="789AD3B4" w14:textId="5424046A" w:rsidR="0011383C" w:rsidRDefault="0011383C" w:rsidP="0011383C">
            <w:pPr>
              <w:rPr>
                <w:lang w:eastAsia="zh-CN"/>
              </w:rPr>
            </w:pPr>
            <w:r>
              <w:rPr>
                <w:rFonts w:hint="eastAsia"/>
                <w:lang w:eastAsia="zh-CN"/>
              </w:rPr>
              <w:t>Y</w:t>
            </w:r>
          </w:p>
        </w:tc>
        <w:tc>
          <w:tcPr>
            <w:tcW w:w="1238" w:type="dxa"/>
          </w:tcPr>
          <w:p w14:paraId="66B8A65C" w14:textId="04CA2EB4" w:rsidR="0011383C" w:rsidRDefault="0011383C" w:rsidP="0011383C">
            <w:pPr>
              <w:rPr>
                <w:lang w:eastAsia="zh-CN"/>
              </w:rPr>
            </w:pPr>
            <w:r>
              <w:rPr>
                <w:rFonts w:hint="eastAsia"/>
                <w:lang w:eastAsia="zh-CN"/>
              </w:rPr>
              <w:t>Y</w:t>
            </w:r>
          </w:p>
        </w:tc>
        <w:tc>
          <w:tcPr>
            <w:tcW w:w="867" w:type="dxa"/>
          </w:tcPr>
          <w:p w14:paraId="54D30EEE" w14:textId="5B6E5AD9" w:rsidR="0011383C" w:rsidRDefault="0011383C" w:rsidP="0011383C">
            <w:r>
              <w:rPr>
                <w:rFonts w:hint="eastAsia"/>
                <w:lang w:eastAsia="zh-CN"/>
              </w:rPr>
              <w:t>N</w:t>
            </w:r>
          </w:p>
        </w:tc>
        <w:tc>
          <w:tcPr>
            <w:tcW w:w="935" w:type="dxa"/>
          </w:tcPr>
          <w:p w14:paraId="3FF0B5CD" w14:textId="33A01E29" w:rsidR="0011383C" w:rsidRDefault="0011383C" w:rsidP="0011383C">
            <w:r>
              <w:rPr>
                <w:rFonts w:hint="eastAsia"/>
                <w:lang w:eastAsia="zh-CN"/>
              </w:rPr>
              <w:t>N</w:t>
            </w:r>
          </w:p>
        </w:tc>
        <w:tc>
          <w:tcPr>
            <w:tcW w:w="1083" w:type="dxa"/>
          </w:tcPr>
          <w:p w14:paraId="107B3E2F" w14:textId="77777777" w:rsidR="0011383C" w:rsidRDefault="0011383C" w:rsidP="0011383C"/>
        </w:tc>
      </w:tr>
      <w:tr w:rsidR="0011383C" w14:paraId="77DF694C" w14:textId="77777777" w:rsidTr="0011383C">
        <w:tc>
          <w:tcPr>
            <w:tcW w:w="1105" w:type="dxa"/>
          </w:tcPr>
          <w:p w14:paraId="6357FA7D" w14:textId="77777777" w:rsidR="0011383C" w:rsidRPr="009D5202" w:rsidRDefault="0011383C" w:rsidP="0011383C">
            <w:pPr>
              <w:rPr>
                <w:lang w:val="en-US" w:eastAsia="zh-CN"/>
              </w:rPr>
            </w:pPr>
          </w:p>
        </w:tc>
        <w:tc>
          <w:tcPr>
            <w:tcW w:w="874" w:type="dxa"/>
          </w:tcPr>
          <w:p w14:paraId="41316D52" w14:textId="50D7716F" w:rsidR="0011383C" w:rsidRDefault="0011383C" w:rsidP="0011383C">
            <w:r>
              <w:t>How</w:t>
            </w:r>
          </w:p>
        </w:tc>
        <w:tc>
          <w:tcPr>
            <w:tcW w:w="1294" w:type="dxa"/>
          </w:tcPr>
          <w:p w14:paraId="203BA973" w14:textId="74278DA8" w:rsidR="0011383C" w:rsidRDefault="0011383C" w:rsidP="0011383C">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 xml:space="preserve">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133" w:type="dxa"/>
          </w:tcPr>
          <w:p w14:paraId="2BE05F45" w14:textId="2C725A2C" w:rsidR="0011383C" w:rsidRDefault="0011383C" w:rsidP="0011383C">
            <w:pPr>
              <w:rPr>
                <w:lang w:eastAsia="zh-CN"/>
              </w:rPr>
            </w:pPr>
            <w:r>
              <w:rPr>
                <w:rFonts w:hint="eastAsia"/>
                <w:lang w:eastAsia="zh-CN"/>
              </w:rPr>
              <w:lastRenderedPageBreak/>
              <w:t>F</w:t>
            </w:r>
            <w:r>
              <w:rPr>
                <w:lang w:eastAsia="zh-CN"/>
              </w:rPr>
              <w:t xml:space="preserve">or spatial adaptation, the rank may be fall-back, multiple RIs may be needed. Whether multiple </w:t>
            </w:r>
            <w:r>
              <w:rPr>
                <w:lang w:eastAsia="zh-CN"/>
              </w:rPr>
              <w:lastRenderedPageBreak/>
              <w:t xml:space="preserve">RIs can be further compressed, we are open to it. </w:t>
            </w:r>
          </w:p>
        </w:tc>
        <w:tc>
          <w:tcPr>
            <w:tcW w:w="1100" w:type="dxa"/>
          </w:tcPr>
          <w:p w14:paraId="59B3A046" w14:textId="39FA1271" w:rsidR="0011383C" w:rsidRDefault="0011383C" w:rsidP="0011383C">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w:t>
            </w:r>
            <w:r>
              <w:rPr>
                <w:lang w:eastAsia="zh-CN"/>
              </w:rPr>
              <w:lastRenderedPageBreak/>
              <w:t>can be reported by UE. If the RI is fall-back, the precoding matrix with low rank can be determined/selected from the precoding matrix with highest rank.</w:t>
            </w:r>
          </w:p>
        </w:tc>
        <w:tc>
          <w:tcPr>
            <w:tcW w:w="1238" w:type="dxa"/>
          </w:tcPr>
          <w:p w14:paraId="5B187ED6" w14:textId="49A24554" w:rsidR="0011383C" w:rsidRDefault="0011383C" w:rsidP="0011383C">
            <w:pPr>
              <w:rPr>
                <w:lang w:eastAsia="zh-CN"/>
              </w:rPr>
            </w:pPr>
            <w:r>
              <w:rPr>
                <w:lang w:eastAsia="zh-CN"/>
              </w:rPr>
              <w:lastRenderedPageBreak/>
              <w:t>Differential CQIs can be reported by UE.</w:t>
            </w:r>
          </w:p>
        </w:tc>
        <w:tc>
          <w:tcPr>
            <w:tcW w:w="867" w:type="dxa"/>
          </w:tcPr>
          <w:p w14:paraId="714A7DE8" w14:textId="77777777" w:rsidR="0011383C" w:rsidRPr="00FB39D2" w:rsidRDefault="0011383C" w:rsidP="0011383C">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w:t>
            </w:r>
            <w:r w:rsidRPr="00FB39D2">
              <w:rPr>
                <w:bCs/>
                <w:lang w:val="en-US"/>
              </w:rPr>
              <w:lastRenderedPageBreak/>
              <w:t xml:space="preserve">or power adaptation </w:t>
            </w:r>
          </w:p>
          <w:p w14:paraId="55C6B6AD" w14:textId="77777777" w:rsidR="0011383C" w:rsidRDefault="0011383C" w:rsidP="0011383C">
            <w:pPr>
              <w:rPr>
                <w:lang w:eastAsia="zh-CN"/>
              </w:rPr>
            </w:pPr>
          </w:p>
        </w:tc>
        <w:tc>
          <w:tcPr>
            <w:tcW w:w="935" w:type="dxa"/>
          </w:tcPr>
          <w:p w14:paraId="435AEA02" w14:textId="77777777" w:rsidR="0011383C" w:rsidRDefault="0011383C" w:rsidP="0011383C">
            <w:pPr>
              <w:rPr>
                <w:lang w:eastAsia="zh-CN"/>
              </w:rPr>
            </w:pPr>
          </w:p>
        </w:tc>
        <w:tc>
          <w:tcPr>
            <w:tcW w:w="1083" w:type="dxa"/>
          </w:tcPr>
          <w:p w14:paraId="11D01C6E" w14:textId="77777777" w:rsidR="0011383C" w:rsidRDefault="0011383C" w:rsidP="0011383C"/>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ListParagraph"/>
        <w:numPr>
          <w:ilvl w:val="0"/>
          <w:numId w:val="18"/>
        </w:numPr>
        <w:spacing w:after="60"/>
        <w:ind w:left="641" w:hanging="357"/>
        <w:jc w:val="both"/>
        <w:rPr>
          <w:b/>
        </w:rPr>
      </w:pPr>
      <w:r>
        <w:rPr>
          <w:b/>
        </w:rPr>
        <w:t>Impact on UCI format</w:t>
      </w:r>
    </w:p>
    <w:p w14:paraId="7E431EC9" w14:textId="77777777" w:rsidR="00CE0902" w:rsidRDefault="001B13F8">
      <w:pPr>
        <w:pStyle w:val="ListParagraph"/>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0066B" w14:paraId="0F553E14" w14:textId="77777777">
        <w:tc>
          <w:tcPr>
            <w:tcW w:w="1479" w:type="dxa"/>
          </w:tcPr>
          <w:p w14:paraId="70A49E52" w14:textId="5C84A637" w:rsidR="0010066B" w:rsidRDefault="0010066B" w:rsidP="0010066B">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65AAABE" w14:textId="67E97999" w:rsidR="0010066B" w:rsidRDefault="0010066B" w:rsidP="0010066B">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MS Mincho"/>
          <w:lang w:eastAsia="ja-JP"/>
        </w:rPr>
      </w:pPr>
      <w:r>
        <w:t xml:space="preserve">[FW]: </w:t>
      </w:r>
      <w:bookmarkStart w:id="7"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7"/>
    </w:p>
    <w:p w14:paraId="380B63FA" w14:textId="77777777" w:rsidR="00CE0902" w:rsidRDefault="001B13F8">
      <w:pPr>
        <w:spacing w:after="0"/>
        <w:ind w:left="284"/>
        <w:jc w:val="both"/>
      </w:pPr>
      <w:r>
        <w:t>[Huawei, HiSilicon]:</w:t>
      </w:r>
      <w:r>
        <w:tab/>
      </w:r>
    </w:p>
    <w:p w14:paraId="280739B9" w14:textId="77777777" w:rsidR="00CE0902" w:rsidRDefault="001B13F8">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ListParagraph"/>
        <w:numPr>
          <w:ilvl w:val="0"/>
          <w:numId w:val="18"/>
        </w:numPr>
        <w:ind w:left="928"/>
        <w:jc w:val="both"/>
      </w:pPr>
      <w:r>
        <w:t>Further study and identify the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1B13F8">
      <w:pPr>
        <w:pStyle w:val="ListParagraph"/>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8" w:name="_Hlk130471308"/>
      <w:r>
        <w:rPr>
          <w:rFonts w:eastAsia="MS Mincho"/>
          <w:szCs w:val="24"/>
          <w:lang w:eastAsia="ja-JP"/>
        </w:rPr>
        <w:t>Option 1-2: one CSI-RS resource is associated to / used to evaluate multiple spatial patterns.</w:t>
      </w:r>
    </w:p>
    <w:bookmarkEnd w:id="8"/>
    <w:p w14:paraId="3DC2919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C57777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28ED98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6D3B42F0" w14:textId="77777777" w:rsidR="00CE0902" w:rsidRDefault="001B13F8">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583F4FD" w14:textId="77777777" w:rsidR="00CE0902" w:rsidRDefault="001B13F8">
      <w:pPr>
        <w:pStyle w:val="ListParagraph"/>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5E76A30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1B13F8">
      <w:pPr>
        <w:spacing w:after="0"/>
        <w:ind w:left="284"/>
        <w:jc w:val="both"/>
      </w:pPr>
      <w:r>
        <w:t xml:space="preserve">[vivo]: Support Alt. 1-1 + Alt. 2-2 for spatial element adaptation </w:t>
      </w:r>
    </w:p>
    <w:p w14:paraId="47206642" w14:textId="77777777" w:rsidR="00CE0902" w:rsidRDefault="001B13F8">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1B13F8">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lastRenderedPageBreak/>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D8621C4" w14:textId="77777777" w:rsidR="00CE0902" w:rsidRDefault="001B13F8">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ListParagraph"/>
        <w:numPr>
          <w:ilvl w:val="0"/>
          <w:numId w:val="18"/>
        </w:numPr>
        <w:ind w:left="925" w:hanging="357"/>
        <w:jc w:val="both"/>
      </w:pPr>
      <w:r>
        <w:t>A1-2) is not supported.</w:t>
      </w:r>
    </w:p>
    <w:p w14:paraId="568F9A15" w14:textId="77777777" w:rsidR="00CE0902" w:rsidRDefault="001B13F8">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1B13F8">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1B13F8">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027057D" w14:textId="77777777" w:rsidR="00CE0902" w:rsidRDefault="001B13F8">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t>[CMCC]: Each CSI-RS resource/resource set/resource setting can be associated with one or more spatial adaptation patterns, i.e. A1-2, should be supported.</w:t>
      </w:r>
    </w:p>
    <w:p w14:paraId="404ADF7A" w14:textId="77777777" w:rsidR="00CE0902" w:rsidRDefault="001B13F8">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34ACC0A8" w14:textId="77777777" w:rsidR="00CE0902" w:rsidRDefault="001B13F8">
      <w:pPr>
        <w:spacing w:after="0"/>
        <w:ind w:left="284"/>
        <w:jc w:val="both"/>
      </w:pPr>
      <w:r>
        <w:t>[Transsion]:</w:t>
      </w:r>
    </w:p>
    <w:p w14:paraId="6267C046" w14:textId="77777777" w:rsidR="00CE0902" w:rsidRDefault="001B13F8">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1B13F8">
      <w:pPr>
        <w:pStyle w:val="ListParagraph"/>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14E5D5B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043966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BEEDD77" w14:textId="77777777" w:rsidR="00CE0902" w:rsidRDefault="001B13F8">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F258DBA"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3EBAF0C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1B13F8">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23B9AC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1B13F8">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1B13F8">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65503E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 xml:space="preserve">[Docomo]: </w:t>
      </w:r>
    </w:p>
    <w:p w14:paraId="06C4BBA9" w14:textId="77777777" w:rsidR="00CE0902" w:rsidRDefault="001B13F8">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1E8AC67A"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1B13F8">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1B13F8">
      <w:pPr>
        <w:pStyle w:val="ListParagraph"/>
        <w:numPr>
          <w:ilvl w:val="0"/>
          <w:numId w:val="18"/>
        </w:numPr>
        <w:spacing w:before="60" w:after="0"/>
        <w:ind w:left="925" w:hanging="357"/>
        <w:jc w:val="both"/>
      </w:pPr>
      <w:bookmarkStart w:id="9"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9"/>
    </w:p>
    <w:p w14:paraId="72F02A4F" w14:textId="77777777" w:rsidR="00CE0902" w:rsidRDefault="001B13F8">
      <w:pPr>
        <w:pStyle w:val="ListParagraph"/>
        <w:numPr>
          <w:ilvl w:val="0"/>
          <w:numId w:val="18"/>
        </w:numPr>
        <w:spacing w:before="60" w:after="0"/>
        <w:ind w:left="925" w:hanging="357"/>
        <w:jc w:val="both"/>
      </w:pPr>
      <w:bookmarkStart w:id="10" w:name="_Toc131760251"/>
      <w:r>
        <w:t>For Type-2 spatial element adaptation, each CSI-RS resource/resource set/resource setting can be associated with only one spatial adaptation pattern (i.e. A1-1 in the RAN1#112 agreement).</w:t>
      </w:r>
      <w:bookmarkEnd w:id="10"/>
    </w:p>
    <w:p w14:paraId="02940234" w14:textId="77777777" w:rsidR="00CE0902" w:rsidRDefault="001B13F8">
      <w:pPr>
        <w:pStyle w:val="ListParagraph"/>
        <w:numPr>
          <w:ilvl w:val="0"/>
          <w:numId w:val="18"/>
        </w:numPr>
        <w:spacing w:before="60"/>
        <w:ind w:left="924" w:hanging="357"/>
        <w:jc w:val="both"/>
      </w:pPr>
      <w:bookmarkStart w:id="11"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1"/>
    </w:p>
    <w:p w14:paraId="03252EC8" w14:textId="77777777" w:rsidR="00CE0902" w:rsidRDefault="001B13F8">
      <w:pPr>
        <w:spacing w:after="0"/>
        <w:ind w:left="284"/>
        <w:jc w:val="both"/>
        <w:rPr>
          <w:lang w:val="en-US"/>
        </w:rPr>
      </w:pPr>
      <w:r>
        <w:rPr>
          <w:lang w:val="en-US"/>
        </w:rPr>
        <w:t>[Fraunhofer]:</w:t>
      </w:r>
    </w:p>
    <w:p w14:paraId="44805060" w14:textId="77777777" w:rsidR="00CE0902" w:rsidRDefault="001B13F8">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1E52B21D" w:rsidR="00CE0902" w:rsidRDefault="001B13F8">
      <w:pPr>
        <w:pStyle w:val="ListParagraph"/>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255DE03C" w14:textId="77777777" w:rsidR="00CD1063" w:rsidRDefault="00CD1063" w:rsidP="00CD1063">
      <w:pPr>
        <w:spacing w:after="0"/>
        <w:ind w:left="284"/>
        <w:jc w:val="both"/>
        <w:rPr>
          <w:lang w:val="en-US"/>
        </w:rPr>
      </w:pPr>
      <w:r>
        <w:rPr>
          <w:lang w:val="en-US"/>
        </w:rPr>
        <w:t>[ETRI]:</w:t>
      </w:r>
    </w:p>
    <w:p w14:paraId="1D701D0A" w14:textId="77777777" w:rsidR="00CD1063" w:rsidRDefault="00CD1063" w:rsidP="00CD1063">
      <w:pPr>
        <w:pStyle w:val="ListParagraph"/>
        <w:numPr>
          <w:ilvl w:val="0"/>
          <w:numId w:val="18"/>
        </w:numPr>
        <w:spacing w:after="0"/>
        <w:ind w:left="924" w:hanging="357"/>
        <w:jc w:val="both"/>
      </w:pPr>
      <w:r>
        <w:t>For enhancements on CSI-RS resource configuration, further consider the following two options:</w:t>
      </w:r>
    </w:p>
    <w:p w14:paraId="7116C7CB" w14:textId="77777777" w:rsidR="00CD1063" w:rsidRPr="00DA34BC" w:rsidRDefault="00CD1063" w:rsidP="00CD1063">
      <w:pPr>
        <w:pStyle w:val="ListParagraph"/>
        <w:numPr>
          <w:ilvl w:val="2"/>
          <w:numId w:val="19"/>
        </w:numPr>
        <w:spacing w:afterLines="50" w:after="120"/>
        <w:ind w:left="1484"/>
        <w:contextualSpacing/>
        <w:jc w:val="both"/>
        <w:rPr>
          <w:rFonts w:eastAsia="MS Mincho"/>
          <w:szCs w:val="24"/>
          <w:lang w:eastAsia="ja-JP"/>
        </w:rPr>
      </w:pPr>
      <w:r w:rsidRPr="00DA34BC">
        <w:rPr>
          <w:rFonts w:eastAsia="MS Mincho"/>
          <w:szCs w:val="24"/>
          <w:lang w:eastAsia="ja-JP"/>
        </w:rPr>
        <w:t>Option 1: Each CSI-RS resource can be associated with one or more spatial adaptation patterns (A1-2)</w:t>
      </w:r>
    </w:p>
    <w:p w14:paraId="6587CA04" w14:textId="2200C37F" w:rsidR="00CD1063" w:rsidRPr="00CD1063" w:rsidRDefault="00CD1063" w:rsidP="00CD1063">
      <w:pPr>
        <w:pStyle w:val="ListParagraph"/>
        <w:numPr>
          <w:ilvl w:val="2"/>
          <w:numId w:val="19"/>
        </w:numPr>
        <w:spacing w:afterLines="50" w:after="120"/>
        <w:ind w:left="1484"/>
        <w:contextualSpacing/>
        <w:jc w:val="both"/>
        <w:rPr>
          <w:rFonts w:eastAsia="MS Mincho"/>
          <w:szCs w:val="24"/>
          <w:lang w:eastAsia="ja-JP"/>
        </w:rPr>
      </w:pPr>
      <w:r w:rsidRPr="00DA34BC">
        <w:rPr>
          <w:rFonts w:eastAsia="MS Mincho"/>
          <w:szCs w:val="24"/>
          <w:lang w:eastAsia="ja-JP"/>
        </w:rPr>
        <w:t>Option 2: Each CSI-RS resource can be associated with only one spatial adaptation pattern (A1-1)</w:t>
      </w:r>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1B13F8">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1B13F8">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1B13F8">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1B13F8">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BDF7869" w14:textId="77777777" w:rsidR="00CE0902" w:rsidRDefault="001B13F8">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10CF5B0" w14:textId="77777777" w:rsidR="00CE0902" w:rsidRDefault="001B13F8">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93A35D5" w14:textId="77777777" w:rsidR="00CE0902" w:rsidRDefault="001B13F8">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lastRenderedPageBreak/>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43270" w14:paraId="7099C9BF" w14:textId="77777777" w:rsidTr="004F5588">
        <w:tc>
          <w:tcPr>
            <w:tcW w:w="1479" w:type="dxa"/>
          </w:tcPr>
          <w:p w14:paraId="6A8097EC"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4F55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14D3438E" w:rsidR="00CE0902" w:rsidRPr="00843270" w:rsidRDefault="00D17553">
            <w:pPr>
              <w:rPr>
                <w:lang w:eastAsia="zh-CN"/>
              </w:rPr>
            </w:pPr>
            <w:r>
              <w:rPr>
                <w:rFonts w:hint="eastAsia"/>
                <w:lang w:eastAsia="zh-CN"/>
              </w:rPr>
              <w:t>F</w:t>
            </w:r>
            <w:r>
              <w:rPr>
                <w:lang w:eastAsia="zh-CN"/>
              </w:rPr>
              <w:t>L to Apple</w:t>
            </w:r>
          </w:p>
        </w:tc>
        <w:tc>
          <w:tcPr>
            <w:tcW w:w="8152" w:type="dxa"/>
          </w:tcPr>
          <w:p w14:paraId="7D1B9959" w14:textId="2D213AF9" w:rsidR="00D17553" w:rsidRDefault="008E5A13" w:rsidP="008E5A1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C14851" w14:paraId="3769F5C4" w14:textId="77777777">
        <w:tc>
          <w:tcPr>
            <w:tcW w:w="1479" w:type="dxa"/>
          </w:tcPr>
          <w:p w14:paraId="1AF8BCED" w14:textId="33E8267D" w:rsidR="00C14851" w:rsidRDefault="00C14851" w:rsidP="00C14851">
            <w:pPr>
              <w:rPr>
                <w:lang w:eastAsia="zh-CN"/>
              </w:rPr>
            </w:pPr>
            <w:r>
              <w:rPr>
                <w:rFonts w:hint="eastAsia"/>
                <w:lang w:val="en-US" w:eastAsia="zh-CN"/>
              </w:rPr>
              <w:t>S</w:t>
            </w:r>
            <w:r>
              <w:rPr>
                <w:lang w:val="en-US" w:eastAsia="zh-CN"/>
              </w:rPr>
              <w:t xml:space="preserve">preadtrum </w:t>
            </w:r>
          </w:p>
        </w:tc>
        <w:tc>
          <w:tcPr>
            <w:tcW w:w="8152" w:type="dxa"/>
          </w:tcPr>
          <w:p w14:paraId="53748047" w14:textId="6C196652" w:rsidR="00C14851" w:rsidRDefault="00C14851" w:rsidP="00C148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CD1063" w14:paraId="54E94ACE" w14:textId="77777777">
        <w:tc>
          <w:tcPr>
            <w:tcW w:w="1479" w:type="dxa"/>
          </w:tcPr>
          <w:p w14:paraId="039EDA7A" w14:textId="28ACBC01" w:rsidR="00CD1063"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00303837" w14:textId="0DFFFF9B" w:rsidR="00CD1063" w:rsidRPr="00CD1063" w:rsidRDefault="00CD1063" w:rsidP="00CD106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0066B" w14:paraId="5AB6675D" w14:textId="77777777">
        <w:tc>
          <w:tcPr>
            <w:tcW w:w="1479" w:type="dxa"/>
          </w:tcPr>
          <w:p w14:paraId="022B6F14" w14:textId="75E5F792" w:rsidR="0010066B" w:rsidRDefault="0010066B" w:rsidP="0010066B">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25783BE" w14:textId="77777777" w:rsidR="0010066B" w:rsidRDefault="0010066B" w:rsidP="0010066B">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265D27C" w14:textId="77777777" w:rsidR="0010066B" w:rsidRPr="004540FC" w:rsidRDefault="0010066B" w:rsidP="0010066B">
            <w:r w:rsidRPr="004540FC">
              <w:rPr>
                <w:rFonts w:eastAsia="Yu Mincho" w:hint="eastAsia"/>
                <w:lang w:val="en-US" w:eastAsia="ja-JP"/>
              </w:rPr>
              <w:t>C</w:t>
            </w:r>
            <w:r w:rsidRPr="004540FC">
              <w:rPr>
                <w:rFonts w:eastAsia="Yu Mincho"/>
                <w:lang w:val="en-US" w:eastAsia="ja-JP"/>
              </w:rPr>
              <w:t xml:space="preserve">ase 1. </w:t>
            </w:r>
            <w:r>
              <w:t>one</w:t>
            </w:r>
            <w:r w:rsidRPr="004540FC">
              <w:t xml:space="preserve"> resource set </w:t>
            </w:r>
            <w:r>
              <w:t>is</w:t>
            </w:r>
            <w:r w:rsidRPr="004540FC">
              <w:t xml:space="preserve"> configured</w:t>
            </w:r>
            <w:r>
              <w:t xml:space="preserve"> within a resource setting</w:t>
            </w:r>
            <w:r w:rsidRPr="004540FC">
              <w:t>, where multiple resources are configured within one resource set and each resource is associated with one spatial adaptation patterns</w:t>
            </w:r>
          </w:p>
          <w:p w14:paraId="5748BD4E" w14:textId="77777777" w:rsidR="0010066B" w:rsidRPr="004540FC" w:rsidRDefault="0010066B" w:rsidP="0010066B">
            <w:r w:rsidRPr="004540FC">
              <w:rPr>
                <w:rFonts w:eastAsia="Yu Mincho" w:hint="eastAsia"/>
                <w:lang w:eastAsia="ja-JP"/>
              </w:rPr>
              <w:t>C</w:t>
            </w:r>
            <w:r w:rsidRPr="004540FC">
              <w:rPr>
                <w:rFonts w:eastAsia="Yu Mincho"/>
                <w:lang w:eastAsia="ja-JP"/>
              </w:rPr>
              <w:t xml:space="preserve">ase 2. </w:t>
            </w:r>
            <w:r>
              <w:t>multiple</w:t>
            </w:r>
            <w:r w:rsidRPr="004540FC">
              <w:t xml:space="preserve"> resource set</w:t>
            </w:r>
            <w:r>
              <w:t>s</w:t>
            </w:r>
            <w:r w:rsidRPr="004540FC">
              <w:t xml:space="preserve"> </w:t>
            </w:r>
            <w:r>
              <w:t>are</w:t>
            </w:r>
            <w:r w:rsidRPr="004540FC">
              <w:t xml:space="preserve"> configured</w:t>
            </w:r>
            <w:r>
              <w:t xml:space="preserve"> within a resource setting</w:t>
            </w:r>
            <w:r w:rsidRPr="004540FC">
              <w:t xml:space="preserve">, where multiple resources are configured within </w:t>
            </w:r>
            <w:r>
              <w:t>each</w:t>
            </w:r>
            <w:r w:rsidRPr="004540FC">
              <w:t xml:space="preserve"> resource set and each resource is associated with one spatial adaptation patterns</w:t>
            </w:r>
          </w:p>
          <w:p w14:paraId="1C934682" w14:textId="77777777" w:rsidR="0010066B" w:rsidRDefault="0010066B" w:rsidP="0010066B">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4B5A7" w14:textId="77777777" w:rsidR="0010066B" w:rsidRPr="00131B6F" w:rsidRDefault="0010066B" w:rsidP="0010066B">
            <w:pPr>
              <w:spacing w:after="60"/>
              <w:outlineLvl w:val="2"/>
              <w:rPr>
                <w:b/>
              </w:rPr>
            </w:pPr>
            <w:r w:rsidRPr="00131B6F">
              <w:rPr>
                <w:b/>
              </w:rPr>
              <w:t>P</w:t>
            </w:r>
            <w:r>
              <w:rPr>
                <w:b/>
              </w:rPr>
              <w:t>5</w:t>
            </w:r>
          </w:p>
          <w:p w14:paraId="24B9AC00" w14:textId="77777777" w:rsidR="0010066B" w:rsidRPr="00F16679" w:rsidRDefault="0010066B" w:rsidP="0010066B">
            <w:pPr>
              <w:spacing w:after="60"/>
              <w:jc w:val="both"/>
              <w:rPr>
                <w:b/>
              </w:rPr>
            </w:pPr>
            <w:r w:rsidRPr="00F16679">
              <w:rPr>
                <w:b/>
              </w:rPr>
              <w:t>Support configurability of NZP CSI-RS resource(s)</w:t>
            </w:r>
            <w:r>
              <w:rPr>
                <w:b/>
              </w:rPr>
              <w:t xml:space="preserve"> within one resource setting</w:t>
            </w:r>
            <w:r w:rsidRPr="00F16679">
              <w:rPr>
                <w:b/>
              </w:rPr>
              <w:t xml:space="preserve"> </w:t>
            </w:r>
            <w:r>
              <w:rPr>
                <w:b/>
              </w:rPr>
              <w:t xml:space="preserve">for channel measurement </w:t>
            </w:r>
            <w:r w:rsidRPr="00F16679">
              <w:rPr>
                <w:b/>
              </w:rPr>
              <w:t>corresponding to more than one spatial adaptation patterns, by the following:</w:t>
            </w:r>
          </w:p>
          <w:p w14:paraId="020837CC" w14:textId="77777777" w:rsidR="0010066B" w:rsidRPr="00F40DB1" w:rsidRDefault="0010066B" w:rsidP="0010066B">
            <w:pPr>
              <w:pStyle w:val="ListParagraph"/>
              <w:numPr>
                <w:ilvl w:val="0"/>
                <w:numId w:val="18"/>
              </w:numPr>
              <w:spacing w:after="60"/>
              <w:ind w:left="641" w:hanging="357"/>
              <w:jc w:val="both"/>
              <w:rPr>
                <w:b/>
              </w:rPr>
            </w:pPr>
            <w:r w:rsidRPr="00F16679">
              <w:rPr>
                <w:b/>
              </w:rPr>
              <w:t xml:space="preserve">A1-1-revised: </w:t>
            </w:r>
            <w:r w:rsidRPr="00F40DB1">
              <w:rPr>
                <w:b/>
                <w:strike/>
                <w:color w:val="FF0000"/>
              </w:rPr>
              <w:t xml:space="preserve">multiple resources are configured within a resource setting, where each resource is associated with only one spatial adaptation pattern </w:t>
            </w:r>
          </w:p>
          <w:p w14:paraId="10513EA4" w14:textId="77777777" w:rsidR="0010066B" w:rsidRDefault="0010066B" w:rsidP="0010066B">
            <w:pPr>
              <w:pStyle w:val="ListParagraph"/>
              <w:spacing w:after="60"/>
              <w:ind w:left="641"/>
              <w:jc w:val="both"/>
              <w:rPr>
                <w:b/>
                <w:bCs/>
                <w:color w:val="FF0000"/>
              </w:rPr>
            </w:pPr>
            <w:r w:rsidRPr="00F40DB1">
              <w:rPr>
                <w:b/>
                <w:bCs/>
                <w:color w:val="FF0000"/>
              </w:rPr>
              <w:t>one resource set is configured within a resource setting, where multiple resources are configured within one resource set and each resource is associated with one spatial adaptation patterns</w:t>
            </w:r>
          </w:p>
          <w:p w14:paraId="57510840" w14:textId="17DCCF88" w:rsidR="0010066B" w:rsidRDefault="0010066B" w:rsidP="0010066B">
            <w:pPr>
              <w:pStyle w:val="ListParagraph"/>
              <w:numPr>
                <w:ilvl w:val="0"/>
                <w:numId w:val="18"/>
              </w:numPr>
              <w:spacing w:after="60"/>
              <w:ind w:left="641" w:hanging="357"/>
              <w:jc w:val="both"/>
              <w:rPr>
                <w:rFonts w:eastAsia="Malgun Gothic"/>
                <w:lang w:val="en-US" w:eastAsia="ko-KR"/>
              </w:rPr>
            </w:pPr>
            <w:r w:rsidRPr="00311264">
              <w:rPr>
                <w:b/>
              </w:rPr>
              <w:lastRenderedPageBreak/>
              <w:t>A1-2-revised: a resource setting with one resource is configured, where the resource is associated with more than one spatial adaptation patterns</w:t>
            </w:r>
          </w:p>
        </w:tc>
      </w:tr>
      <w:tr w:rsidR="0011383C" w14:paraId="5AF6B95A" w14:textId="77777777">
        <w:tc>
          <w:tcPr>
            <w:tcW w:w="1479" w:type="dxa"/>
          </w:tcPr>
          <w:p w14:paraId="3FEDB4F6" w14:textId="15873DA4" w:rsidR="0011383C" w:rsidRPr="0011383C" w:rsidRDefault="0011383C" w:rsidP="0011383C">
            <w:pPr>
              <w:rPr>
                <w:rFonts w:eastAsia="Yu Mincho"/>
                <w:lang w:eastAsia="ja-JP"/>
              </w:rPr>
            </w:pPr>
            <w:r w:rsidRPr="0011383C">
              <w:lastRenderedPageBreak/>
              <w:t xml:space="preserve">Huawei, </w:t>
            </w:r>
            <w:proofErr w:type="spellStart"/>
            <w:r w:rsidRPr="0011383C">
              <w:t>HiSilicon</w:t>
            </w:r>
            <w:proofErr w:type="spellEnd"/>
          </w:p>
        </w:tc>
        <w:tc>
          <w:tcPr>
            <w:tcW w:w="8152" w:type="dxa"/>
          </w:tcPr>
          <w:p w14:paraId="0054850A" w14:textId="77777777" w:rsidR="0011383C" w:rsidRPr="0011383C" w:rsidRDefault="0011383C" w:rsidP="0011383C">
            <w:pPr>
              <w:spacing w:after="60"/>
              <w:outlineLvl w:val="2"/>
              <w:rPr>
                <w:bCs/>
              </w:rPr>
            </w:pPr>
            <w:r w:rsidRPr="0011383C">
              <w:rPr>
                <w:bCs/>
              </w:rPr>
              <w:t xml:space="preserve">We support both options. However, we suggest the following modifications: </w:t>
            </w:r>
          </w:p>
          <w:p w14:paraId="4580768C" w14:textId="77777777" w:rsidR="0011383C" w:rsidRPr="0011383C" w:rsidRDefault="0011383C" w:rsidP="0011383C">
            <w:pPr>
              <w:spacing w:after="60"/>
              <w:outlineLvl w:val="2"/>
              <w:rPr>
                <w:bCs/>
              </w:rPr>
            </w:pPr>
          </w:p>
          <w:p w14:paraId="6C50AF40" w14:textId="77777777" w:rsidR="0011383C" w:rsidRPr="0011383C" w:rsidRDefault="0011383C" w:rsidP="0011383C">
            <w:pPr>
              <w:spacing w:after="60"/>
              <w:outlineLvl w:val="2"/>
              <w:rPr>
                <w:b/>
              </w:rPr>
            </w:pPr>
            <w:r w:rsidRPr="0011383C">
              <w:rPr>
                <w:b/>
              </w:rPr>
              <w:t>P5</w:t>
            </w:r>
          </w:p>
          <w:p w14:paraId="6E602308" w14:textId="77777777" w:rsidR="0011383C" w:rsidRPr="0011383C" w:rsidRDefault="0011383C" w:rsidP="0011383C">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792CE29D" w14:textId="77777777" w:rsidR="0011383C" w:rsidRPr="0011383C" w:rsidRDefault="0011383C" w:rsidP="0011383C">
            <w:pPr>
              <w:pStyle w:val="ListParagraph"/>
              <w:numPr>
                <w:ilvl w:val="0"/>
                <w:numId w:val="18"/>
              </w:numPr>
              <w:spacing w:after="60"/>
              <w:ind w:left="641" w:hanging="357"/>
              <w:jc w:val="both"/>
              <w:rPr>
                <w:b/>
              </w:rPr>
            </w:pPr>
            <w:r w:rsidRPr="0011383C">
              <w:rPr>
                <w:b/>
              </w:rPr>
              <w:t>A1-1-revised: multiple resources are configured within a resource setting, where each resource is associated with only one spatial adaptation pattern</w:t>
            </w:r>
          </w:p>
          <w:p w14:paraId="49FE92DA" w14:textId="77777777" w:rsidR="0011383C" w:rsidRPr="0011383C" w:rsidRDefault="0011383C" w:rsidP="0011383C">
            <w:pPr>
              <w:pStyle w:val="ListParagraph"/>
              <w:numPr>
                <w:ilvl w:val="0"/>
                <w:numId w:val="18"/>
              </w:numPr>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1D442972" w14:textId="77777777" w:rsidR="0011383C" w:rsidRPr="0011383C" w:rsidRDefault="0011383C" w:rsidP="0011383C">
            <w:pPr>
              <w:rPr>
                <w:rFonts w:eastAsia="Yu Mincho"/>
                <w:lang w:val="en-US" w:eastAsia="ja-JP"/>
              </w:rPr>
            </w:pP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t>[NEC]: Reduced CSI-RS density for frequency domain network energy saving should be considered.</w:t>
      </w:r>
    </w:p>
    <w:p w14:paraId="2BA4B9F6" w14:textId="77777777" w:rsidR="00CE0902" w:rsidRDefault="001B13F8">
      <w:pPr>
        <w:ind w:left="284"/>
        <w:jc w:val="both"/>
      </w:pPr>
      <w:r>
        <w:t>[</w:t>
      </w:r>
      <w:proofErr w:type="spellStart"/>
      <w:r>
        <w:t>xiaomi</w:t>
      </w:r>
      <w:proofErr w:type="spellEnd"/>
      <w:r>
        <w:t>]: How to enable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patterns.</w:t>
      </w:r>
    </w:p>
    <w:p w14:paraId="454F7DE4" w14:textId="77777777" w:rsidR="00CE0902" w:rsidRDefault="001B13F8">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42C24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t>FL summary</w:t>
      </w:r>
    </w:p>
    <w:p w14:paraId="65522AA8" w14:textId="77777777" w:rsidR="00CE0902" w:rsidRDefault="001B13F8">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D1063" w14:paraId="68993A4B" w14:textId="77777777">
        <w:tc>
          <w:tcPr>
            <w:tcW w:w="1479" w:type="dxa"/>
          </w:tcPr>
          <w:p w14:paraId="3FF822BF" w14:textId="5770987D" w:rsidR="00CD1063" w:rsidRDefault="00CD1063" w:rsidP="00CD106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596DDF6" w14:textId="77777777" w:rsidR="00CD1063" w:rsidRDefault="00CD1063" w:rsidP="00CD1063">
            <w:pPr>
              <w:rPr>
                <w:rFonts w:eastAsia="Malgun Gothic"/>
                <w:lang w:val="en-US" w:eastAsia="ko-KR"/>
              </w:rPr>
            </w:pPr>
            <w:r>
              <w:rPr>
                <w:rFonts w:eastAsia="Malgun Gothic"/>
                <w:lang w:val="en-US" w:eastAsia="ko-KR"/>
              </w:rPr>
              <w:t>The necessity of new CSI-RS resource pattern may depend on applied CSI schemes.</w:t>
            </w:r>
          </w:p>
          <w:p w14:paraId="57CDE515" w14:textId="77777777" w:rsidR="00CD1063" w:rsidRDefault="00CD1063" w:rsidP="00CD106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2D59C9A3" w14:textId="10DA31BF" w:rsidR="00CD1063" w:rsidRDefault="00CD1063" w:rsidP="00CD1063">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11383C" w14:paraId="6E7A67D1" w14:textId="77777777">
        <w:tc>
          <w:tcPr>
            <w:tcW w:w="1479" w:type="dxa"/>
          </w:tcPr>
          <w:p w14:paraId="595E4568" w14:textId="2311D1FB" w:rsidR="0011383C" w:rsidRDefault="0011383C" w:rsidP="0011383C">
            <w:pPr>
              <w:rPr>
                <w:rFonts w:eastAsia="PMingLiU"/>
                <w:lang w:val="en-US" w:eastAsia="zh-TW"/>
              </w:rPr>
            </w:pPr>
            <w:r w:rsidRPr="005D0154">
              <w:lastRenderedPageBreak/>
              <w:t xml:space="preserve">Huawei, </w:t>
            </w:r>
            <w:proofErr w:type="spellStart"/>
            <w:r w:rsidRPr="005D0154">
              <w:t>HiSilicon</w:t>
            </w:r>
            <w:proofErr w:type="spellEnd"/>
          </w:p>
        </w:tc>
        <w:tc>
          <w:tcPr>
            <w:tcW w:w="8152" w:type="dxa"/>
          </w:tcPr>
          <w:p w14:paraId="109991C8" w14:textId="7DB15F26" w:rsidR="0011383C" w:rsidRDefault="0011383C" w:rsidP="0011383C">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1383C" w14:paraId="29ACB0C0" w14:textId="77777777">
        <w:tc>
          <w:tcPr>
            <w:tcW w:w="1479" w:type="dxa"/>
          </w:tcPr>
          <w:p w14:paraId="68EDA5AC" w14:textId="77777777" w:rsidR="0011383C" w:rsidRDefault="0011383C" w:rsidP="0011383C">
            <w:pPr>
              <w:rPr>
                <w:lang w:val="en-US" w:eastAsia="zh-CN"/>
              </w:rPr>
            </w:pPr>
          </w:p>
        </w:tc>
        <w:tc>
          <w:tcPr>
            <w:tcW w:w="8152" w:type="dxa"/>
          </w:tcPr>
          <w:p w14:paraId="7FF9B549" w14:textId="77777777" w:rsidR="0011383C" w:rsidRDefault="0011383C" w:rsidP="0011383C">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1B13F8">
      <w:pPr>
        <w:spacing w:before="180"/>
        <w:outlineLvl w:val="2"/>
        <w:rPr>
          <w:b/>
        </w:rPr>
      </w:pPr>
      <w:r>
        <w:rPr>
          <w:b/>
        </w:rPr>
        <w:t>Company proposals</w:t>
      </w:r>
    </w:p>
    <w:p w14:paraId="2A3B989C" w14:textId="77777777" w:rsidR="00CE0902" w:rsidRDefault="001B13F8">
      <w:pPr>
        <w:spacing w:after="0"/>
        <w:ind w:left="284"/>
        <w:jc w:val="both"/>
      </w:pPr>
      <w:r>
        <w:t>[Huawei, HiSilicon]:</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ListParagraph"/>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1B13F8">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ListParagraph"/>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1B13F8">
      <w:pPr>
        <w:ind w:left="284"/>
        <w:jc w:val="both"/>
      </w:pPr>
      <w:r>
        <w:t>[Spreadtrum]: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4C0DA7C"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758A6B29" w14:textId="77777777" w:rsidR="00CE0902" w:rsidRDefault="001B13F8">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1B13F8">
      <w:pPr>
        <w:ind w:left="284"/>
        <w:jc w:val="both"/>
      </w:pPr>
      <w:r>
        <w:t>[</w:t>
      </w:r>
      <w:proofErr w:type="spellStart"/>
      <w:r>
        <w:t>xiaomi</w:t>
      </w:r>
      <w:proofErr w:type="spellEnd"/>
      <w:r>
        <w:t>] support A2-2 with one CSI report configuration containing multiple spatial adaptation patterns.</w:t>
      </w:r>
    </w:p>
    <w:p w14:paraId="159AE294" w14:textId="77777777" w:rsidR="00CE0902" w:rsidRDefault="001B13F8">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1B13F8">
      <w:pPr>
        <w:ind w:left="284"/>
        <w:jc w:val="both"/>
        <w:rPr>
          <w:lang w:val="en-US"/>
        </w:rPr>
      </w:pPr>
      <w:r>
        <w:rPr>
          <w:lang w:val="en-US"/>
        </w:rPr>
        <w:t>[CEWiT]: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46B7EF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729D56F1"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xml:space="preserve">]: </w:t>
      </w:r>
    </w:p>
    <w:p w14:paraId="191D5563" w14:textId="77777777" w:rsidR="00CE0902" w:rsidRDefault="001B13F8">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56177E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E671A60" w14:textId="77777777" w:rsidR="00CE0902" w:rsidRDefault="001B13F8">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3D3CB4B"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1B13F8">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48CF367" w14:textId="77777777" w:rsidR="00CE0902" w:rsidRDefault="001B13F8">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ListParagraph"/>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6E927E7A"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4DDD3D3" w14:textId="77777777" w:rsidR="00CE0902" w:rsidRDefault="001B13F8">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3DBA68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AF421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1B13F8">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F296459" w14:textId="77777777" w:rsidR="00CE0902" w:rsidRDefault="001B13F8">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1B13F8">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MS Mincho"/>
          <w:szCs w:val="24"/>
          <w:lang w:eastAsia="ja-JP"/>
        </w:rPr>
        <w:t>[Ericsson]:</w:t>
      </w:r>
      <w:r>
        <w:t xml:space="preserve"> </w:t>
      </w:r>
    </w:p>
    <w:p w14:paraId="098F6B63" w14:textId="77777777" w:rsidR="00CE0902" w:rsidRDefault="001B13F8">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1B13F8">
      <w:pPr>
        <w:pStyle w:val="ListParagraph"/>
        <w:numPr>
          <w:ilvl w:val="0"/>
          <w:numId w:val="18"/>
        </w:numPr>
        <w:spacing w:after="0"/>
        <w:ind w:left="925" w:hanging="357"/>
        <w:jc w:val="both"/>
      </w:pPr>
      <w:bookmarkStart w:id="12"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2"/>
    </w:p>
    <w:p w14:paraId="449E16BF" w14:textId="77777777" w:rsidR="00CE0902" w:rsidRDefault="001B13F8">
      <w:pPr>
        <w:pStyle w:val="ListParagraph"/>
        <w:numPr>
          <w:ilvl w:val="0"/>
          <w:numId w:val="18"/>
        </w:numPr>
        <w:spacing w:before="60" w:after="0"/>
        <w:ind w:left="925" w:hanging="357"/>
        <w:jc w:val="both"/>
      </w:pPr>
      <w:bookmarkStart w:id="13" w:name="_Toc131760247"/>
      <w:r>
        <w:t>For Type 1 spatial domain adaptation, a CSI-Report sub-configuration includes the following information for CSI measurement and reporting</w:t>
      </w:r>
      <w:bookmarkEnd w:id="13"/>
    </w:p>
    <w:p w14:paraId="7FDB796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14" w:name="_Toc131760248"/>
      <w:r>
        <w:rPr>
          <w:rFonts w:eastAsia="MS Mincho"/>
          <w:szCs w:val="24"/>
          <w:lang w:eastAsia="ja-JP"/>
        </w:rPr>
        <w:t>A number of antenna ports</w:t>
      </w:r>
      <w:bookmarkEnd w:id="14"/>
    </w:p>
    <w:p w14:paraId="21CD19F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15" w:name="_Toc131760249"/>
      <w:r>
        <w:rPr>
          <w:rFonts w:eastAsia="MS Mincho"/>
          <w:szCs w:val="24"/>
          <w:lang w:eastAsia="ja-JP"/>
        </w:rPr>
        <w:t>Indicator(s) of a subset of antenna ports within a codebook</w:t>
      </w:r>
      <w:bookmarkEnd w:id="15"/>
    </w:p>
    <w:p w14:paraId="546AFA51" w14:textId="77777777" w:rsidR="00CE0902" w:rsidRDefault="001B13F8">
      <w:pPr>
        <w:pStyle w:val="ListParagraph"/>
        <w:numPr>
          <w:ilvl w:val="0"/>
          <w:numId w:val="18"/>
        </w:numPr>
        <w:spacing w:after="0"/>
        <w:ind w:left="925" w:hanging="357"/>
        <w:jc w:val="both"/>
      </w:pPr>
      <w:bookmarkStart w:id="16"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6"/>
    </w:p>
    <w:p w14:paraId="2711D57C" w14:textId="77777777" w:rsidR="00CE0902" w:rsidRDefault="001B13F8">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w:t>
      </w:r>
      <w:r>
        <w:lastRenderedPageBreak/>
        <w:t xml:space="preserve">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237CAA3" w14:textId="77777777" w:rsidR="00CE0902" w:rsidRDefault="00CE0902">
      <w:pPr>
        <w:pStyle w:val="ListParagraph"/>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0E8B4D7" w14:textId="77777777" w:rsidR="00CE0902" w:rsidRDefault="001B13F8">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t>P6</w:t>
      </w:r>
    </w:p>
    <w:p w14:paraId="3B05D2B5"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1B13F8">
      <w:pPr>
        <w:pStyle w:val="ListParagraph"/>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4103456"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CB4B53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1B13F8">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1B13F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t xml:space="preserve">Based on above, we suggest removing sub-bullets as the details may 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1B13F8">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3CDEE4AB"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DF74CC3"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348AA1C"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1B13F8">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1B13F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lastRenderedPageBreak/>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4F5588">
        <w:tc>
          <w:tcPr>
            <w:tcW w:w="1479" w:type="dxa"/>
          </w:tcPr>
          <w:p w14:paraId="59D920BF"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4F55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4F5588">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4F5588">
            <w:pPr>
              <w:rPr>
                <w:rFonts w:eastAsia="PMingLiU"/>
                <w:lang w:eastAsia="zh-TW"/>
              </w:rPr>
            </w:pPr>
          </w:p>
        </w:tc>
      </w:tr>
      <w:tr w:rsidR="00CE0902" w14:paraId="155BA4A6" w14:textId="77777777">
        <w:tc>
          <w:tcPr>
            <w:tcW w:w="1479" w:type="dxa"/>
          </w:tcPr>
          <w:p w14:paraId="707EAE2F" w14:textId="56ABECB3" w:rsidR="00CE0902" w:rsidRPr="00843270" w:rsidRDefault="008E5A13">
            <w:pPr>
              <w:rPr>
                <w:lang w:eastAsia="zh-CN"/>
              </w:rPr>
            </w:pPr>
            <w:r>
              <w:rPr>
                <w:rFonts w:hint="eastAsia"/>
                <w:lang w:eastAsia="zh-CN"/>
              </w:rPr>
              <w:t>F</w:t>
            </w:r>
            <w:r>
              <w:rPr>
                <w:lang w:eastAsia="zh-CN"/>
              </w:rPr>
              <w:t>L to Apple</w:t>
            </w:r>
          </w:p>
        </w:tc>
        <w:tc>
          <w:tcPr>
            <w:tcW w:w="8152" w:type="dxa"/>
          </w:tcPr>
          <w:p w14:paraId="46ED36C9" w14:textId="40AE509B" w:rsidR="008E5A13" w:rsidRDefault="008E5A13">
            <w:pPr>
              <w:rPr>
                <w:lang w:val="en-US" w:eastAsia="zh-CN"/>
              </w:rPr>
            </w:pPr>
            <w:r>
              <w:rPr>
                <w:lang w:val="en-US" w:eastAsia="zh-CN"/>
              </w:rPr>
              <w:t xml:space="preserve">It is for RRC configuration overhead reduction. </w:t>
            </w:r>
          </w:p>
        </w:tc>
      </w:tr>
      <w:tr w:rsidR="00C14851" w14:paraId="06753758" w14:textId="77777777">
        <w:tc>
          <w:tcPr>
            <w:tcW w:w="1479" w:type="dxa"/>
          </w:tcPr>
          <w:p w14:paraId="3B8F0669" w14:textId="557659D8"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78F5BD89" w14:textId="3861969A" w:rsidR="00C14851" w:rsidRDefault="00C14851" w:rsidP="00C14851">
            <w:pPr>
              <w:rPr>
                <w:lang w:val="en-US" w:eastAsia="zh-CN"/>
              </w:rPr>
            </w:pPr>
            <w:r>
              <w:rPr>
                <w:rFonts w:hint="eastAsia"/>
                <w:lang w:val="en-US" w:eastAsia="zh-CN"/>
              </w:rPr>
              <w:t>M</w:t>
            </w:r>
            <w:r>
              <w:rPr>
                <w:lang w:val="en-US" w:eastAsia="zh-CN"/>
              </w:rPr>
              <w:t>ultiple CSI report sub-configurations should be defined at first.</w:t>
            </w:r>
          </w:p>
        </w:tc>
      </w:tr>
      <w:tr w:rsidR="00CD1063" w14:paraId="74063E70" w14:textId="77777777">
        <w:tc>
          <w:tcPr>
            <w:tcW w:w="1479" w:type="dxa"/>
          </w:tcPr>
          <w:p w14:paraId="264B59B3" w14:textId="5101AC4E" w:rsidR="00CD1063"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483C0354" w14:textId="77777777" w:rsidR="00CD1063" w:rsidRDefault="00CD1063" w:rsidP="00CD106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3BCFB6C" w14:textId="278D808E" w:rsidR="00CD1063" w:rsidRDefault="00CD1063" w:rsidP="00CD1063">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0066B" w14:paraId="51DAF7D4" w14:textId="77777777">
        <w:tc>
          <w:tcPr>
            <w:tcW w:w="1479" w:type="dxa"/>
          </w:tcPr>
          <w:p w14:paraId="222F4217" w14:textId="3C40A415" w:rsidR="0010066B" w:rsidRDefault="0010066B" w:rsidP="0010066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6E397F7" w14:textId="77777777" w:rsidR="0010066B" w:rsidRDefault="0010066B" w:rsidP="0010066B">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sidRPr="008A1B16">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sidRPr="008A1B16">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449AC82" w14:textId="77777777" w:rsidR="0010066B" w:rsidRDefault="0010066B" w:rsidP="0010066B">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96BBF89" w14:textId="77777777" w:rsidR="0010066B" w:rsidRPr="00131B6F" w:rsidRDefault="0010066B" w:rsidP="0010066B">
            <w:pPr>
              <w:spacing w:after="60"/>
              <w:outlineLvl w:val="2"/>
              <w:rPr>
                <w:b/>
              </w:rPr>
            </w:pPr>
            <w:r w:rsidRPr="00131B6F">
              <w:rPr>
                <w:b/>
              </w:rPr>
              <w:t>P</w:t>
            </w:r>
            <w:r>
              <w:rPr>
                <w:b/>
              </w:rPr>
              <w:t>6</w:t>
            </w:r>
          </w:p>
          <w:p w14:paraId="059FA91D" w14:textId="77777777" w:rsidR="0010066B" w:rsidRDefault="0010066B" w:rsidP="0010066B">
            <w:pPr>
              <w:spacing w:after="60"/>
              <w:jc w:val="both"/>
              <w:rPr>
                <w:b/>
                <w:lang w:val="en-US"/>
              </w:rPr>
            </w:pPr>
            <w:r w:rsidRPr="003B2956">
              <w:rPr>
                <w:b/>
                <w:lang w:val="en-US"/>
              </w:rPr>
              <w:t>Support configurability of A2-2 with overhead reduction, i.e. one CSI report configuration contains multiple CSI report sub-configurations where each sub-configuration corresponds to one spatial adaptation pattern</w:t>
            </w:r>
          </w:p>
          <w:p w14:paraId="592775CE" w14:textId="77777777" w:rsidR="0010066B" w:rsidRPr="008B0CE8" w:rsidRDefault="0010066B" w:rsidP="0010066B">
            <w:pPr>
              <w:pStyle w:val="ListParagraph"/>
              <w:numPr>
                <w:ilvl w:val="0"/>
                <w:numId w:val="18"/>
              </w:numPr>
              <w:spacing w:after="60"/>
              <w:ind w:left="641" w:hanging="357"/>
              <w:jc w:val="both"/>
              <w:rPr>
                <w:b/>
              </w:rPr>
            </w:pPr>
            <w:r w:rsidRPr="008B0CE8">
              <w:rPr>
                <w:b/>
              </w:rPr>
              <w:t>FFS</w:t>
            </w:r>
            <w:r>
              <w:rPr>
                <w:b/>
              </w:rPr>
              <w:t>:</w:t>
            </w:r>
            <w:r w:rsidRPr="008B0CE8">
              <w:rPr>
                <w:b/>
              </w:rPr>
              <w:t xml:space="preserve"> the parameters that need to be separately included for each sub-configurations</w:t>
            </w:r>
            <w:r>
              <w:rPr>
                <w:b/>
              </w:rPr>
              <w:t xml:space="preserve"> </w:t>
            </w:r>
            <w:r w:rsidRPr="00866E73">
              <w:rPr>
                <w:b/>
                <w:color w:val="FF0000"/>
              </w:rPr>
              <w:t>if type 1 spatial element adaptation is enabled</w:t>
            </w:r>
          </w:p>
          <w:p w14:paraId="59DF497C" w14:textId="77777777" w:rsidR="0010066B" w:rsidRPr="008B0CE8" w:rsidRDefault="0010066B" w:rsidP="0010066B">
            <w:pPr>
              <w:pStyle w:val="ListParagraph"/>
              <w:numPr>
                <w:ilvl w:val="2"/>
                <w:numId w:val="19"/>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CodebookConfig</w:t>
            </w:r>
            <w:proofErr w:type="spellEnd"/>
            <w:r w:rsidRPr="008B0CE8">
              <w:rPr>
                <w:rFonts w:eastAsia="MS Mincho"/>
                <w:b/>
                <w:szCs w:val="24"/>
                <w:lang w:eastAsia="ja-JP"/>
              </w:rPr>
              <w:t>, N1 and N2</w:t>
            </w:r>
          </w:p>
          <w:p w14:paraId="6612F83B" w14:textId="77777777" w:rsidR="0010066B" w:rsidRPr="008B0CE8" w:rsidRDefault="0010066B" w:rsidP="0010066B">
            <w:pPr>
              <w:pStyle w:val="ListParagraph"/>
              <w:numPr>
                <w:ilvl w:val="2"/>
                <w:numId w:val="19"/>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nrofPorts</w:t>
            </w:r>
            <w:proofErr w:type="spellEnd"/>
          </w:p>
          <w:p w14:paraId="00C9D5A4" w14:textId="77777777" w:rsidR="0010066B" w:rsidRPr="008B0CE8" w:rsidRDefault="0010066B" w:rsidP="0010066B">
            <w:pPr>
              <w:pStyle w:val="ListParagraph"/>
              <w:numPr>
                <w:ilvl w:val="2"/>
                <w:numId w:val="19"/>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6FD63EFC" w14:textId="77777777" w:rsidR="0010066B" w:rsidRDefault="0010066B" w:rsidP="0010066B">
            <w:pPr>
              <w:pStyle w:val="ListParagraph"/>
              <w:numPr>
                <w:ilvl w:val="2"/>
                <w:numId w:val="19"/>
              </w:numPr>
              <w:spacing w:after="120"/>
              <w:ind w:left="1196" w:hanging="357"/>
              <w:contextualSpacing/>
              <w:jc w:val="both"/>
              <w:rPr>
                <w:rFonts w:eastAsia="MS Mincho"/>
                <w:b/>
                <w:szCs w:val="24"/>
                <w:lang w:eastAsia="ja-JP"/>
              </w:rPr>
            </w:pPr>
            <w:r w:rsidRPr="008B0CE8">
              <w:rPr>
                <w:rFonts w:eastAsia="MS Mincho"/>
                <w:b/>
                <w:szCs w:val="24"/>
                <w:lang w:eastAsia="ja-JP"/>
              </w:rPr>
              <w:t>Other (new) parameters, if any</w:t>
            </w:r>
          </w:p>
          <w:p w14:paraId="0A073723" w14:textId="7E9D33B9" w:rsidR="0010066B" w:rsidRPr="0010066B" w:rsidRDefault="0010066B" w:rsidP="0010066B">
            <w:pPr>
              <w:pStyle w:val="ListParagraph"/>
              <w:numPr>
                <w:ilvl w:val="1"/>
                <w:numId w:val="19"/>
              </w:numPr>
              <w:spacing w:after="120"/>
              <w:contextualSpacing/>
              <w:jc w:val="both"/>
              <w:rPr>
                <w:rFonts w:eastAsia="MS Mincho"/>
                <w:b/>
                <w:szCs w:val="24"/>
                <w:lang w:eastAsia="ja-JP"/>
              </w:rPr>
            </w:pPr>
            <w:r w:rsidRPr="0010066B">
              <w:rPr>
                <w:b/>
                <w:strike/>
                <w:color w:val="FF0000"/>
              </w:rPr>
              <w:t>FFS: whether the resource set configuration only includes CSI-RS resource(s) with the same number of antenna ports.</w:t>
            </w:r>
          </w:p>
        </w:tc>
      </w:tr>
      <w:tr w:rsidR="00934082" w14:paraId="207590F1" w14:textId="77777777">
        <w:tc>
          <w:tcPr>
            <w:tcW w:w="1479" w:type="dxa"/>
          </w:tcPr>
          <w:p w14:paraId="10CE8128" w14:textId="5C6FC5F3" w:rsidR="00934082" w:rsidRPr="008835E1" w:rsidRDefault="00934082" w:rsidP="00934082">
            <w:pPr>
              <w:rPr>
                <w:rFonts w:eastAsia="Yu Mincho"/>
                <w:lang w:val="en-US" w:eastAsia="ja-JP"/>
              </w:rPr>
            </w:pPr>
            <w:r w:rsidRPr="008835E1">
              <w:t xml:space="preserve">Huawei, </w:t>
            </w:r>
            <w:proofErr w:type="spellStart"/>
            <w:r w:rsidRPr="008835E1">
              <w:t>HiSilicon</w:t>
            </w:r>
            <w:proofErr w:type="spellEnd"/>
          </w:p>
        </w:tc>
        <w:tc>
          <w:tcPr>
            <w:tcW w:w="8152" w:type="dxa"/>
          </w:tcPr>
          <w:p w14:paraId="4709E60D" w14:textId="77777777" w:rsidR="00934082" w:rsidRPr="008835E1" w:rsidRDefault="00934082" w:rsidP="00934082">
            <w:pPr>
              <w:rPr>
                <w:rFonts w:eastAsia="PMingLiU"/>
                <w:lang w:eastAsia="zh-TW"/>
              </w:rPr>
            </w:pPr>
            <w:r w:rsidRPr="008835E1">
              <w:rPr>
                <w:rFonts w:eastAsia="PMingLiU"/>
                <w:lang w:eastAsia="zh-TW"/>
              </w:rPr>
              <w:t xml:space="preserve">We support this proposal and we propose the following modifications:  </w:t>
            </w:r>
          </w:p>
          <w:p w14:paraId="61CB5457" w14:textId="77777777" w:rsidR="00934082" w:rsidRPr="008835E1" w:rsidRDefault="00934082" w:rsidP="00934082">
            <w:pPr>
              <w:spacing w:after="60"/>
              <w:outlineLvl w:val="2"/>
              <w:rPr>
                <w:b/>
              </w:rPr>
            </w:pPr>
            <w:r w:rsidRPr="008835E1">
              <w:rPr>
                <w:b/>
              </w:rPr>
              <w:t>P6</w:t>
            </w:r>
          </w:p>
          <w:p w14:paraId="506F82B8" w14:textId="77777777" w:rsidR="00934082" w:rsidRPr="008835E1" w:rsidRDefault="00934082" w:rsidP="00934082">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0F6A302" w14:textId="77777777" w:rsidR="00934082" w:rsidRPr="008835E1" w:rsidRDefault="00934082" w:rsidP="00934082">
            <w:pPr>
              <w:pStyle w:val="ListParagraph"/>
              <w:numPr>
                <w:ilvl w:val="0"/>
                <w:numId w:val="18"/>
              </w:numPr>
              <w:spacing w:after="60"/>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70D87F95" w14:textId="77777777" w:rsidR="00934082" w:rsidRPr="008835E1" w:rsidRDefault="00934082" w:rsidP="00934082">
            <w:pPr>
              <w:pStyle w:val="ListParagraph"/>
              <w:numPr>
                <w:ilvl w:val="2"/>
                <w:numId w:val="19"/>
              </w:numPr>
              <w:spacing w:after="60"/>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3CA35AA2" w14:textId="77777777" w:rsidR="00934082" w:rsidRPr="008835E1" w:rsidRDefault="00934082" w:rsidP="00934082">
            <w:pPr>
              <w:pStyle w:val="ListParagraph"/>
              <w:numPr>
                <w:ilvl w:val="2"/>
                <w:numId w:val="19"/>
              </w:numPr>
              <w:spacing w:after="60"/>
              <w:ind w:left="1661" w:hanging="357"/>
              <w:contextualSpacing/>
              <w:jc w:val="both"/>
              <w:rPr>
                <w:rFonts w:eastAsia="MS Mincho"/>
                <w:b/>
                <w:szCs w:val="24"/>
                <w:lang w:eastAsia="ja-JP"/>
              </w:rPr>
            </w:pPr>
            <w:r w:rsidRPr="008835E1">
              <w:rPr>
                <w:rFonts w:eastAsia="MS Mincho"/>
                <w:b/>
                <w:szCs w:val="24"/>
                <w:lang w:eastAsia="ja-JP"/>
              </w:rPr>
              <w:t>N1 and N2</w:t>
            </w:r>
          </w:p>
          <w:p w14:paraId="61D8DB15" w14:textId="77777777" w:rsidR="00934082" w:rsidRPr="008835E1" w:rsidRDefault="00934082" w:rsidP="00934082">
            <w:pPr>
              <w:pStyle w:val="ListParagraph"/>
              <w:numPr>
                <w:ilvl w:val="2"/>
                <w:numId w:val="19"/>
              </w:numPr>
              <w:spacing w:after="60"/>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5759937D" w14:textId="77777777" w:rsidR="00934082" w:rsidRPr="008835E1" w:rsidRDefault="00934082" w:rsidP="00934082">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227BFA9A" w14:textId="77777777" w:rsidR="00934082" w:rsidRPr="008835E1" w:rsidRDefault="00934082" w:rsidP="00934082">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949B7C5" w14:textId="77777777" w:rsidR="00934082" w:rsidRPr="008835E1" w:rsidRDefault="00934082" w:rsidP="00934082">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C1BC187" w14:textId="77777777" w:rsidR="00934082" w:rsidRPr="008835E1" w:rsidRDefault="00934082" w:rsidP="00934082">
            <w:pPr>
              <w:pStyle w:val="ListParagraph"/>
              <w:numPr>
                <w:ilvl w:val="2"/>
                <w:numId w:val="19"/>
              </w:numPr>
              <w:spacing w:after="60"/>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7FDC4463" w14:textId="77777777" w:rsidR="00934082" w:rsidRPr="008835E1" w:rsidRDefault="00934082" w:rsidP="00934082">
            <w:pPr>
              <w:pStyle w:val="ListParagraph"/>
              <w:numPr>
                <w:ilvl w:val="2"/>
                <w:numId w:val="19"/>
              </w:numPr>
              <w:spacing w:after="120"/>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40387CFB" w14:textId="77777777" w:rsidR="00934082" w:rsidRPr="008835E1" w:rsidRDefault="00934082" w:rsidP="00934082">
            <w:pPr>
              <w:pStyle w:val="ListParagraph"/>
              <w:numPr>
                <w:ilvl w:val="0"/>
                <w:numId w:val="18"/>
              </w:numPr>
              <w:spacing w:before="120"/>
              <w:ind w:left="641" w:hanging="357"/>
              <w:rPr>
                <w:b/>
              </w:rPr>
            </w:pPr>
            <w:r w:rsidRPr="008835E1">
              <w:rPr>
                <w:b/>
              </w:rPr>
              <w:lastRenderedPageBreak/>
              <w:t>FFS: whether the resource set configuration only includes CSI-RS resource(s) with the same number of antenna ports.</w:t>
            </w:r>
          </w:p>
          <w:p w14:paraId="5D3DA1D0" w14:textId="77777777" w:rsidR="00934082" w:rsidRPr="008835E1" w:rsidRDefault="00934082" w:rsidP="00934082">
            <w:pPr>
              <w:rPr>
                <w:rFonts w:eastAsia="Yu Mincho"/>
                <w:lang w:val="en-US" w:eastAsia="ja-JP"/>
              </w:rPr>
            </w:pP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6D9F05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1E692A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0066B" w14:paraId="1A7F11D3" w14:textId="77777777">
        <w:tc>
          <w:tcPr>
            <w:tcW w:w="1479" w:type="dxa"/>
          </w:tcPr>
          <w:p w14:paraId="6E90EBB7" w14:textId="5237DD5C" w:rsidR="0010066B" w:rsidRDefault="0010066B" w:rsidP="0010066B">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8AFC756" w14:textId="443404EA" w:rsidR="0010066B" w:rsidRDefault="0010066B" w:rsidP="0010066B">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Company 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[FW]: At least aperiodic CSI-RS configurations and aperiodic CSI reporting triggered by DCI would support the adaptation of the spatial patterns at the gNB.</w:t>
      </w:r>
    </w:p>
    <w:p w14:paraId="19324306" w14:textId="77777777" w:rsidR="00CE0902" w:rsidRDefault="001B13F8">
      <w:pPr>
        <w:spacing w:after="0"/>
        <w:ind w:left="284"/>
        <w:jc w:val="both"/>
      </w:pPr>
      <w:r>
        <w:t>[Panasonic]: Further study below L1 signaling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procedure.</w:t>
      </w:r>
    </w:p>
    <w:p w14:paraId="0E0C4402" w14:textId="77777777" w:rsidR="00CE0902" w:rsidRDefault="001B13F8">
      <w:pPr>
        <w:ind w:left="284"/>
        <w:jc w:val="both"/>
      </w:pPr>
      <w:r>
        <w:lastRenderedPageBreak/>
        <w:t>[Nokia, NSB]: Discuss how to configure CSI measurements and reports for different spatial patterns in time, considering different reporting types (semi-persistent, periodic, aperiodic).</w:t>
      </w:r>
    </w:p>
    <w:p w14:paraId="0799CA89" w14:textId="77777777" w:rsidR="00CE0902" w:rsidRDefault="001B13F8">
      <w:pPr>
        <w:ind w:left="284"/>
        <w:jc w:val="both"/>
      </w:pPr>
      <w:r>
        <w:t>[CMCC]: Dynamic adaptation for CSI-RS should be supported for semi-persistent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53022C0" w14:textId="77777777" w:rsidR="00CE0902" w:rsidRDefault="001B13F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4F5588">
        <w:tc>
          <w:tcPr>
            <w:tcW w:w="1479" w:type="dxa"/>
          </w:tcPr>
          <w:p w14:paraId="079C94A4"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CFEFCF8" w14:textId="77777777" w:rsidR="00843270" w:rsidRDefault="00843270" w:rsidP="004F55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14851" w14:paraId="7C20035E" w14:textId="77777777" w:rsidTr="004F5588">
        <w:tc>
          <w:tcPr>
            <w:tcW w:w="1479" w:type="dxa"/>
          </w:tcPr>
          <w:p w14:paraId="536AE85F" w14:textId="29EC0736" w:rsidR="00C14851" w:rsidRDefault="00C14851" w:rsidP="00C14851">
            <w:pPr>
              <w:rPr>
                <w:rFonts w:eastAsia="PMingLiU"/>
                <w:lang w:val="en-US" w:eastAsia="zh-TW"/>
              </w:rPr>
            </w:pPr>
            <w:r>
              <w:rPr>
                <w:rFonts w:hint="eastAsia"/>
                <w:lang w:val="en-US" w:eastAsia="zh-CN"/>
              </w:rPr>
              <w:t>S</w:t>
            </w:r>
            <w:r>
              <w:rPr>
                <w:lang w:val="en-US" w:eastAsia="zh-CN"/>
              </w:rPr>
              <w:t>preadtrum</w:t>
            </w:r>
          </w:p>
        </w:tc>
        <w:tc>
          <w:tcPr>
            <w:tcW w:w="8152" w:type="dxa"/>
          </w:tcPr>
          <w:p w14:paraId="476155A9" w14:textId="5EDD7D47" w:rsidR="00C14851" w:rsidRDefault="00C14851" w:rsidP="00C148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CD1063" w14:paraId="44F6EC67" w14:textId="77777777">
        <w:tc>
          <w:tcPr>
            <w:tcW w:w="1479" w:type="dxa"/>
          </w:tcPr>
          <w:p w14:paraId="0ECBF620" w14:textId="6927D67C" w:rsidR="00CD1063" w:rsidRPr="00843270"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41ADD5FC" w14:textId="79B84AA1" w:rsidR="00CD1063" w:rsidRDefault="00CD1063" w:rsidP="00CD1063">
            <w:pPr>
              <w:rPr>
                <w:lang w:val="en-US" w:eastAsia="zh-CN"/>
              </w:rPr>
            </w:pPr>
            <w:r>
              <w:rPr>
                <w:rFonts w:eastAsia="Malgun Gothic"/>
                <w:lang w:val="en-US" w:eastAsia="ko-KR"/>
              </w:rPr>
              <w:t>We are fine with the proposal.</w:t>
            </w:r>
          </w:p>
        </w:tc>
      </w:tr>
      <w:tr w:rsidR="0010066B" w14:paraId="295B41CD" w14:textId="77777777">
        <w:tc>
          <w:tcPr>
            <w:tcW w:w="1479" w:type="dxa"/>
          </w:tcPr>
          <w:p w14:paraId="4BC0779A" w14:textId="6DD12F36" w:rsidR="0010066B" w:rsidRDefault="0010066B" w:rsidP="0010066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1B9360C" w14:textId="0D0D1C49" w:rsidR="0010066B" w:rsidRDefault="0010066B" w:rsidP="0010066B">
            <w:pPr>
              <w:rPr>
                <w:rFonts w:eastAsia="Malgun Gothic"/>
                <w:lang w:val="en-US" w:eastAsia="ko-KR"/>
              </w:rPr>
            </w:pPr>
            <w:r>
              <w:rPr>
                <w:rFonts w:eastAsia="Yu Mincho"/>
                <w:lang w:val="en-US" w:eastAsia="ja-JP"/>
              </w:rPr>
              <w:t>We are fine with the proposal.</w:t>
            </w:r>
          </w:p>
        </w:tc>
      </w:tr>
      <w:tr w:rsidR="008835E1" w14:paraId="7A14BB7D" w14:textId="77777777">
        <w:tc>
          <w:tcPr>
            <w:tcW w:w="1479" w:type="dxa"/>
          </w:tcPr>
          <w:p w14:paraId="4A47F53E" w14:textId="5ABE8B5C" w:rsidR="008835E1" w:rsidRPr="00DC66E6" w:rsidRDefault="008835E1" w:rsidP="008835E1">
            <w:pPr>
              <w:rPr>
                <w:rFonts w:eastAsia="Yu Mincho"/>
                <w:lang w:val="en-US" w:eastAsia="ja-JP"/>
              </w:rPr>
            </w:pPr>
            <w:r w:rsidRPr="00DC66E6">
              <w:t xml:space="preserve">Huawei, </w:t>
            </w:r>
            <w:proofErr w:type="spellStart"/>
            <w:r w:rsidRPr="00DC66E6">
              <w:t>HiSilicon</w:t>
            </w:r>
            <w:proofErr w:type="spellEnd"/>
          </w:p>
        </w:tc>
        <w:tc>
          <w:tcPr>
            <w:tcW w:w="8152" w:type="dxa"/>
          </w:tcPr>
          <w:p w14:paraId="45982D75" w14:textId="5AF53405" w:rsidR="008835E1" w:rsidRPr="00DC66E6" w:rsidRDefault="008835E1" w:rsidP="008835E1">
            <w:pPr>
              <w:rPr>
                <w:rFonts w:eastAsia="Yu Mincho"/>
                <w:lang w:val="en-US" w:eastAsia="ja-JP"/>
              </w:rPr>
            </w:pPr>
            <w:r w:rsidRPr="00DC66E6">
              <w:rPr>
                <w:rFonts w:eastAsia="PMingLiU"/>
                <w:lang w:val="en-US" w:eastAsia="zh-TW"/>
              </w:rPr>
              <w:t>Support</w:t>
            </w: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ListParagraph"/>
        <w:numPr>
          <w:ilvl w:val="0"/>
          <w:numId w:val="18"/>
        </w:numPr>
        <w:spacing w:after="60"/>
        <w:ind w:left="925" w:hanging="357"/>
        <w:jc w:val="both"/>
      </w:pPr>
      <w:r>
        <w:lastRenderedPageBreak/>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1B13F8">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[OPPO]: RAN1 needs to clarify the definition of ‘spatial adaptation pattern’. Whether a such pattern already includes one spatial element before adaptation and another spatial element after adaptation?</w:t>
      </w:r>
    </w:p>
    <w:p w14:paraId="1F468484" w14:textId="77777777" w:rsidR="00CE0902" w:rsidRDefault="001B13F8">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535AAB58" w14:textId="77777777" w:rsidR="00CE0902" w:rsidRDefault="001B13F8">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1B13F8">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B71158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1B13F8">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1B13F8">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7858878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7753BAE0" w14:textId="77777777" w:rsidR="00CE0902" w:rsidRDefault="001B13F8">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235212E" w14:textId="77777777" w:rsidR="00CE0902" w:rsidRDefault="001B13F8">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1B13F8">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7AB84AEB"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568C708" w14:textId="77777777" w:rsidR="00CE0902" w:rsidRDefault="001B13F8">
      <w:pPr>
        <w:pStyle w:val="ListParagraph"/>
        <w:numPr>
          <w:ilvl w:val="0"/>
          <w:numId w:val="18"/>
        </w:numPr>
        <w:ind w:left="925" w:hanging="357"/>
        <w:jc w:val="both"/>
      </w:pPr>
      <w:r>
        <w:t>The number of switched off spatial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1B13F8">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Caption"/>
        <w:spacing w:after="0"/>
        <w:ind w:left="284"/>
        <w:jc w:val="both"/>
        <w:rPr>
          <w:b w:val="0"/>
          <w:bCs w:val="0"/>
          <w:lang w:val="en-US"/>
        </w:rPr>
      </w:pPr>
      <w:r>
        <w:rPr>
          <w:b w:val="0"/>
          <w:bCs w:val="0"/>
          <w:lang w:val="en-US"/>
        </w:rPr>
        <w:lastRenderedPageBreak/>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BA565F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344E42F"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4F2AECD" w14:textId="77777777" w:rsidR="00CE0902" w:rsidRDefault="001B13F8">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D28AC24" w14:textId="77777777" w:rsidR="00CE0902" w:rsidRDefault="001B13F8">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C60A75C" w14:textId="77777777" w:rsidR="00CE0902" w:rsidRDefault="001B13F8">
      <w:pPr>
        <w:spacing w:after="0"/>
        <w:ind w:left="284"/>
        <w:jc w:val="both"/>
      </w:pPr>
      <w:r>
        <w:t xml:space="preserve">[Qualcomm]: </w:t>
      </w:r>
    </w:p>
    <w:p w14:paraId="53015CCC" w14:textId="77777777" w:rsidR="00CE0902" w:rsidRDefault="001B13F8">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1B13F8">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5F1AE3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3B4284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t>[Fraunhofer]: define a spatial adaptation pattern as a configured subset of all available ports in an array of antenna ports at the gNB.</w:t>
      </w:r>
    </w:p>
    <w:p w14:paraId="4FA65656" w14:textId="77777777" w:rsidR="00CE0902" w:rsidRDefault="001B13F8">
      <w:pPr>
        <w:spacing w:after="0"/>
        <w:ind w:left="284"/>
        <w:jc w:val="both"/>
      </w:pPr>
      <w:r>
        <w:t xml:space="preserve">[KT]: </w:t>
      </w:r>
    </w:p>
    <w:p w14:paraId="3B4B0D4A" w14:textId="77777777" w:rsidR="00CE0902" w:rsidRDefault="001B13F8">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1B13F8">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1B13F8">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1B13F8">
      <w:pPr>
        <w:outlineLvl w:val="2"/>
        <w:rPr>
          <w:b/>
        </w:rPr>
      </w:pPr>
      <w:r>
        <w:rPr>
          <w:b/>
        </w:rPr>
        <w:t>FL summary</w:t>
      </w:r>
    </w:p>
    <w:p w14:paraId="088155B7" w14:textId="77777777" w:rsidR="00CE0902" w:rsidRDefault="001B13F8">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1B13F8">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9FC4DB"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24FD057"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Codebook configuration n1-n2</w:t>
      </w:r>
    </w:p>
    <w:p w14:paraId="544A1DF0"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49E63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10116DE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7B2DB71"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1B13F8">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03B77F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C14851" w14:paraId="65343F53" w14:textId="77777777">
        <w:tc>
          <w:tcPr>
            <w:tcW w:w="1479" w:type="dxa"/>
          </w:tcPr>
          <w:p w14:paraId="3FCE60F4" w14:textId="57A409C5"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6B6A39B2" w14:textId="4B17BEC8" w:rsidR="00C14851" w:rsidRDefault="00C14851" w:rsidP="00C14851">
            <w:pPr>
              <w:rPr>
                <w:lang w:val="en-US" w:eastAsia="zh-CN"/>
              </w:rPr>
            </w:pPr>
            <w:r>
              <w:rPr>
                <w:lang w:val="en-US" w:eastAsia="zh-CN"/>
              </w:rPr>
              <w:t>Multiple CSI-RS resource is supported in current spec, so all above parameters can be changed as a whole set. No need to discuss them separately.</w:t>
            </w:r>
          </w:p>
        </w:tc>
      </w:tr>
      <w:tr w:rsidR="00CD1063" w14:paraId="3AC2FB3E" w14:textId="77777777">
        <w:tc>
          <w:tcPr>
            <w:tcW w:w="1479" w:type="dxa"/>
          </w:tcPr>
          <w:p w14:paraId="206E2F17" w14:textId="4C9C3DCC" w:rsidR="00CD1063" w:rsidRDefault="00CD1063" w:rsidP="00CD106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E115A53" w14:textId="2AAC9337" w:rsidR="00CD1063" w:rsidRDefault="00CD1063" w:rsidP="00CD1063">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Pr="006D5FEA">
              <w:rPr>
                <w:rFonts w:eastAsia="Malgun Gothic"/>
                <w:lang w:val="en-US" w:eastAsia="ko-KR"/>
              </w:rPr>
              <w:t>'spatial adaptation pattern'</w:t>
            </w:r>
            <w:r>
              <w:rPr>
                <w:rFonts w:eastAsia="Malgun Gothic"/>
                <w:lang w:val="en-US" w:eastAsia="ko-KR"/>
              </w:rPr>
              <w:t>.</w:t>
            </w:r>
          </w:p>
        </w:tc>
      </w:tr>
      <w:tr w:rsidR="0010066B" w14:paraId="4A397588" w14:textId="77777777">
        <w:tc>
          <w:tcPr>
            <w:tcW w:w="1479" w:type="dxa"/>
          </w:tcPr>
          <w:p w14:paraId="652D523D" w14:textId="0E8C8D86" w:rsidR="0010066B" w:rsidRDefault="0010066B" w:rsidP="0010066B">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B8CA66" w14:textId="411E1024" w:rsidR="0010066B" w:rsidRDefault="0010066B" w:rsidP="0010066B">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bl>
    <w:p w14:paraId="195ED161" w14:textId="77777777" w:rsidR="00CE0902" w:rsidRDefault="00CE0902"/>
    <w:p w14:paraId="65932A16" w14:textId="77777777" w:rsidR="00CE0902" w:rsidRDefault="001B13F8">
      <w:pPr>
        <w:spacing w:after="60"/>
        <w:outlineLvl w:val="2"/>
        <w:rPr>
          <w:b/>
        </w:rPr>
      </w:pPr>
      <w:r>
        <w:rPr>
          <w:b/>
        </w:rPr>
        <w:t>Q11</w:t>
      </w:r>
    </w:p>
    <w:p w14:paraId="59C28281" w14:textId="77777777" w:rsidR="00CE0902" w:rsidRDefault="001B13F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D1063" w14:paraId="41E331A8" w14:textId="77777777">
        <w:tc>
          <w:tcPr>
            <w:tcW w:w="1479" w:type="dxa"/>
          </w:tcPr>
          <w:p w14:paraId="22CED663" w14:textId="3098129D" w:rsidR="00CD1063" w:rsidRDefault="00CD1063" w:rsidP="00CD106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4036915" w14:textId="550EE388" w:rsidR="00CD1063" w:rsidRDefault="00CD1063" w:rsidP="00CD106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CD1063" w14:paraId="75C03F85" w14:textId="77777777">
        <w:tc>
          <w:tcPr>
            <w:tcW w:w="1479" w:type="dxa"/>
          </w:tcPr>
          <w:p w14:paraId="43F4CA94" w14:textId="77777777" w:rsidR="00CD1063" w:rsidRDefault="00CD1063" w:rsidP="00CD1063">
            <w:pPr>
              <w:rPr>
                <w:lang w:val="en-US" w:eastAsia="zh-CN"/>
              </w:rPr>
            </w:pPr>
          </w:p>
        </w:tc>
        <w:tc>
          <w:tcPr>
            <w:tcW w:w="8152" w:type="dxa"/>
          </w:tcPr>
          <w:p w14:paraId="210C73B9" w14:textId="77777777" w:rsidR="00CD1063" w:rsidRDefault="00CD1063" w:rsidP="00CD1063">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There are many discussion regarding the adaptation of CSI-RS, in addition to PDSCH.</w:t>
      </w:r>
    </w:p>
    <w:p w14:paraId="33960720" w14:textId="77777777" w:rsidR="00CE0902" w:rsidRDefault="001B13F8">
      <w:pPr>
        <w:outlineLvl w:val="2"/>
        <w:rPr>
          <w:b/>
        </w:rPr>
      </w:pPr>
      <w:r>
        <w:rPr>
          <w:b/>
        </w:rPr>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[Huawei, HiSilicon]: reducing the transmission power of CSI-RS is unnecessary.</w:t>
      </w:r>
    </w:p>
    <w:p w14:paraId="221A0473" w14:textId="77777777" w:rsidR="00CE0902" w:rsidRDefault="001B13F8">
      <w:pPr>
        <w:ind w:left="284"/>
        <w:jc w:val="both"/>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B296C65" w14:textId="77777777" w:rsidR="00CE0902" w:rsidRDefault="001B13F8">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ListParagraph"/>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1B13F8">
      <w:pPr>
        <w:spacing w:after="0"/>
        <w:ind w:left="284"/>
        <w:jc w:val="both"/>
        <w:rPr>
          <w:lang w:val="en-US"/>
        </w:rPr>
      </w:pPr>
      <w:r>
        <w:rPr>
          <w:lang w:val="en-US"/>
        </w:rPr>
        <w:t xml:space="preserve">[Samsung]: </w:t>
      </w:r>
    </w:p>
    <w:p w14:paraId="382B1C70" w14:textId="77777777" w:rsidR="00CE0902" w:rsidRDefault="001B13F8">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1B13F8">
      <w:pPr>
        <w:pStyle w:val="ListParagraph"/>
        <w:numPr>
          <w:ilvl w:val="0"/>
          <w:numId w:val="18"/>
        </w:numPr>
        <w:ind w:left="925" w:hanging="357"/>
        <w:jc w:val="both"/>
      </w:pPr>
      <w:r>
        <w:t>Introduce a signaling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ListParagraph"/>
        <w:numPr>
          <w:ilvl w:val="0"/>
          <w:numId w:val="18"/>
        </w:numPr>
        <w:spacing w:after="60"/>
        <w:ind w:left="925" w:hanging="357"/>
        <w:jc w:val="both"/>
      </w:pPr>
      <w:r>
        <w:t>Dynamic adaptation for CSI-RS should be supported for semi-persistent and periodic CSI-RS.</w:t>
      </w:r>
    </w:p>
    <w:p w14:paraId="53692F73" w14:textId="77777777" w:rsidR="00CE0902" w:rsidRDefault="001B13F8">
      <w:pPr>
        <w:pStyle w:val="ListParagraph"/>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[Transsion]: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F2837CA" w14:textId="77777777" w:rsidR="00CE0902" w:rsidRDefault="001B13F8">
      <w:pPr>
        <w:outlineLvl w:val="2"/>
        <w:rPr>
          <w:b/>
        </w:rPr>
      </w:pPr>
      <w:r>
        <w:rPr>
          <w:b/>
        </w:rPr>
        <w:t>FL summary</w:t>
      </w:r>
    </w:p>
    <w:p w14:paraId="24F127DC" w14:textId="77777777" w:rsidR="00CE0902" w:rsidRDefault="001B13F8">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292F6D7" w14:textId="77777777" w:rsidR="00CE0902" w:rsidRDefault="001B13F8">
      <w:pPr>
        <w:spacing w:after="60"/>
        <w:outlineLvl w:val="2"/>
        <w:rPr>
          <w:b/>
        </w:rPr>
      </w:pPr>
      <w:r>
        <w:rPr>
          <w:b/>
        </w:rPr>
        <w:t>Q12</w:t>
      </w:r>
    </w:p>
    <w:p w14:paraId="6B1480BA" w14:textId="77777777" w:rsidR="00CE0902" w:rsidRDefault="001B13F8">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1B13F8">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0066B" w14:paraId="7E2C6BD8" w14:textId="77777777">
        <w:tc>
          <w:tcPr>
            <w:tcW w:w="1479" w:type="dxa"/>
          </w:tcPr>
          <w:p w14:paraId="04EDEECC" w14:textId="65F63818" w:rsidR="0010066B" w:rsidRDefault="0010066B" w:rsidP="0010066B">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EEB1EC" w14:textId="31D2CDA0" w:rsidR="0010066B" w:rsidRDefault="0010066B" w:rsidP="0010066B">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DC66E6" w14:paraId="05859781" w14:textId="77777777">
        <w:tc>
          <w:tcPr>
            <w:tcW w:w="1479" w:type="dxa"/>
          </w:tcPr>
          <w:p w14:paraId="248E0FF1" w14:textId="5BB38C16" w:rsidR="00DC66E6" w:rsidRPr="00DC66E6" w:rsidRDefault="00DC66E6" w:rsidP="00DC66E6">
            <w:pPr>
              <w:rPr>
                <w:lang w:val="en-US" w:eastAsia="zh-CN"/>
              </w:rPr>
            </w:pPr>
            <w:r w:rsidRPr="00DC66E6">
              <w:lastRenderedPageBreak/>
              <w:t xml:space="preserve">Huawei, </w:t>
            </w:r>
            <w:proofErr w:type="spellStart"/>
            <w:r w:rsidRPr="00DC66E6">
              <w:t>HiSilicon</w:t>
            </w:r>
            <w:proofErr w:type="spellEnd"/>
          </w:p>
        </w:tc>
        <w:tc>
          <w:tcPr>
            <w:tcW w:w="8152" w:type="dxa"/>
          </w:tcPr>
          <w:p w14:paraId="12121F0E" w14:textId="77777777" w:rsidR="00DC66E6" w:rsidRPr="00DC66E6" w:rsidRDefault="00DC66E6" w:rsidP="00DC66E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5C3E279D" w14:textId="77777777" w:rsidR="00DC66E6" w:rsidRPr="00DC66E6" w:rsidRDefault="00DC66E6" w:rsidP="00DC66E6">
            <w:pPr>
              <w:pStyle w:val="ListParagraph"/>
              <w:numPr>
                <w:ilvl w:val="0"/>
                <w:numId w:val="27"/>
              </w:numPr>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906660A" w14:textId="57828F78" w:rsidR="00DC66E6" w:rsidRPr="00DC66E6" w:rsidRDefault="00DC66E6" w:rsidP="00DC66E6">
            <w:p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DC66E6">
              <w:rPr>
                <w:i/>
                <w:lang w:eastAsia="zh-CN"/>
              </w:rPr>
              <w:t>nzp</w:t>
            </w:r>
            <w:proofErr w:type="spellEnd"/>
            <w:r w:rsidRPr="00DC66E6">
              <w:rPr>
                <w:i/>
                <w:lang w:eastAsia="zh-CN"/>
              </w:rPr>
              <w:t>-CSI-</w:t>
            </w:r>
            <w:proofErr w:type="spellStart"/>
            <w:r w:rsidRPr="00DC66E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DC66E6">
              <w:rPr>
                <w:i/>
                <w:lang w:eastAsia="zh-CN"/>
              </w:rPr>
              <w:t>nzp</w:t>
            </w:r>
            <w:proofErr w:type="spellEnd"/>
            <w:r w:rsidRPr="00DC66E6">
              <w:rPr>
                <w:i/>
                <w:lang w:eastAsia="zh-CN"/>
              </w:rPr>
              <w:t>-CSI-</w:t>
            </w:r>
            <w:proofErr w:type="spellStart"/>
            <w:r w:rsidRPr="00DC66E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Also, panel-wise adaptation and relevant issues/procedures 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1B13F8">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lastRenderedPageBreak/>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1B13F8">
      <w:pPr>
        <w:pStyle w:val="ListParagraph"/>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 xml:space="preserve">[vivo]: </w:t>
      </w:r>
      <w:bookmarkStart w:id="17" w:name="_Ref131238531"/>
      <w:r>
        <w:t xml:space="preserve">Spatial element adaptation and power offset adaptation </w:t>
      </w:r>
      <w:r>
        <w:rPr>
          <w:rFonts w:hint="eastAsia"/>
        </w:rPr>
        <w:t>are</w:t>
      </w:r>
      <w:r>
        <w:t xml:space="preserve"> not applicable to the CSI-RS Resources for L1-RSRP/L3-RSRP measurement/ beam management</w:t>
      </w:r>
      <w:bookmarkEnd w:id="17"/>
      <w:r>
        <w:t>.</w:t>
      </w:r>
    </w:p>
    <w:p w14:paraId="6B5244CE" w14:textId="77777777" w:rsidR="00CE0902" w:rsidRDefault="001B13F8">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8085445" w14:textId="77777777" w:rsidR="00CE0902" w:rsidRDefault="001B13F8">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[InterDigital] RAN1 to consider solutions reducing signaling overhead from changes of TCI states when Type 2 adaptation is used.</w:t>
      </w:r>
    </w:p>
    <w:p w14:paraId="0B055F69" w14:textId="77777777" w:rsidR="00CE0902" w:rsidRDefault="001B13F8">
      <w:pPr>
        <w:ind w:left="284"/>
        <w:jc w:val="both"/>
      </w:pPr>
      <w:r>
        <w:t>[Google]: The enhancement on beam 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1B13F8">
      <w:pPr>
        <w:spacing w:after="0"/>
        <w:ind w:left="284"/>
        <w:jc w:val="both"/>
      </w:pPr>
      <w:r>
        <w:t xml:space="preserve">[Samsung]: </w:t>
      </w:r>
    </w:p>
    <w:p w14:paraId="7F8FE56D" w14:textId="77777777" w:rsidR="00CE0902" w:rsidRDefault="001B13F8">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1B13F8">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ListParagraph"/>
        <w:numPr>
          <w:ilvl w:val="0"/>
          <w:numId w:val="18"/>
        </w:numPr>
        <w:ind w:left="925" w:hanging="357"/>
        <w:jc w:val="both"/>
      </w:pPr>
      <w:r>
        <w:t>TCI states may be needed to update simultaneously with the adaptation of spatial elements.</w:t>
      </w:r>
    </w:p>
    <w:p w14:paraId="291B38F9" w14:textId="77777777" w:rsidR="00CE0902" w:rsidRDefault="001B13F8">
      <w:pPr>
        <w:spacing w:after="0"/>
        <w:ind w:left="284"/>
        <w:jc w:val="both"/>
      </w:pPr>
      <w:r>
        <w:t>[</w:t>
      </w:r>
      <w:proofErr w:type="spellStart"/>
      <w:r>
        <w:t>LGe</w:t>
      </w:r>
      <w:proofErr w:type="spellEnd"/>
      <w:r>
        <w:t>]:</w:t>
      </w:r>
    </w:p>
    <w:p w14:paraId="1465738A" w14:textId="77777777" w:rsidR="00CE0902" w:rsidRDefault="001B13F8">
      <w:pPr>
        <w:pStyle w:val="ListParagraph"/>
        <w:numPr>
          <w:ilvl w:val="0"/>
          <w:numId w:val="18"/>
        </w:numPr>
        <w:spacing w:after="0"/>
        <w:ind w:left="925" w:hanging="357"/>
        <w:jc w:val="both"/>
      </w:pPr>
      <w:r>
        <w:t>Consider at least the following issues for beam management enhancement.</w:t>
      </w:r>
    </w:p>
    <w:p w14:paraId="130E28C3"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4DE6F23"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1B13F8">
      <w:pPr>
        <w:pStyle w:val="ListParagraph"/>
        <w:numPr>
          <w:ilvl w:val="0"/>
          <w:numId w:val="18"/>
        </w:numPr>
        <w:spacing w:before="60" w:after="0"/>
        <w:ind w:left="925" w:hanging="357"/>
        <w:jc w:val="both"/>
      </w:pPr>
      <w:r>
        <w:t>Consider the following methods for TCI configuration enhancement.</w:t>
      </w:r>
    </w:p>
    <w:p w14:paraId="6FFBE8F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4F613B8"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F5F6032" w14:textId="77777777" w:rsidR="00CE0902" w:rsidRDefault="001B13F8">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1B13F8">
      <w:pPr>
        <w:ind w:left="284"/>
        <w:jc w:val="both"/>
        <w:rPr>
          <w:lang w:val="en-US"/>
        </w:rPr>
      </w:pPr>
      <w:r>
        <w:rPr>
          <w:lang w:val="en-US"/>
        </w:rPr>
        <w:lastRenderedPageBreak/>
        <w:t>[Docomo]: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t>P8</w:t>
      </w:r>
    </w:p>
    <w:p w14:paraId="66C74A30" w14:textId="77777777" w:rsidR="00CE0902" w:rsidRDefault="001B13F8">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4F5588">
        <w:tc>
          <w:tcPr>
            <w:tcW w:w="1479" w:type="dxa"/>
          </w:tcPr>
          <w:p w14:paraId="65D3CD26"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4F5588">
            <w:pPr>
              <w:rPr>
                <w:rFonts w:eastAsia="PMingLiU"/>
                <w:lang w:val="en-US" w:eastAsia="zh-TW"/>
              </w:rPr>
            </w:pPr>
            <w:r>
              <w:rPr>
                <w:rFonts w:eastAsia="PMingLiU"/>
                <w:lang w:val="en-US" w:eastAsia="zh-TW"/>
              </w:rPr>
              <w:t>Fine for study.</w:t>
            </w:r>
          </w:p>
        </w:tc>
      </w:tr>
      <w:tr w:rsidR="00CD1063" w14:paraId="600C9516" w14:textId="77777777">
        <w:tc>
          <w:tcPr>
            <w:tcW w:w="1479" w:type="dxa"/>
          </w:tcPr>
          <w:p w14:paraId="3B08FE71" w14:textId="7DF8A05D" w:rsidR="00CD1063" w:rsidRDefault="00CD1063" w:rsidP="00CD106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160D64" w14:textId="462D1D2D" w:rsidR="00CD1063" w:rsidRDefault="00CD1063" w:rsidP="00CD1063">
            <w:pPr>
              <w:rPr>
                <w:lang w:val="en-US" w:eastAsia="zh-CN"/>
              </w:rPr>
            </w:pPr>
            <w:r>
              <w:rPr>
                <w:rFonts w:eastAsia="Malgun Gothic" w:hint="eastAsia"/>
                <w:lang w:val="en-US" w:eastAsia="ko-KR"/>
              </w:rPr>
              <w:t>F</w:t>
            </w:r>
            <w:r>
              <w:rPr>
                <w:rFonts w:eastAsia="Malgun Gothic"/>
                <w:lang w:val="en-US" w:eastAsia="ko-KR"/>
              </w:rPr>
              <w:t>ine to study further.</w:t>
            </w:r>
          </w:p>
        </w:tc>
      </w:tr>
      <w:tr w:rsidR="0010066B" w14:paraId="5BA9255C" w14:textId="77777777">
        <w:tc>
          <w:tcPr>
            <w:tcW w:w="1479" w:type="dxa"/>
          </w:tcPr>
          <w:p w14:paraId="7434BEE2" w14:textId="752AB9BE" w:rsidR="0010066B" w:rsidRDefault="0010066B" w:rsidP="0010066B">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8BC8F5" w14:textId="0324A95C" w:rsidR="0010066B" w:rsidRDefault="0010066B" w:rsidP="0010066B">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EF4257" w14:paraId="5C589ACD" w14:textId="77777777">
        <w:tc>
          <w:tcPr>
            <w:tcW w:w="1479" w:type="dxa"/>
          </w:tcPr>
          <w:p w14:paraId="135F8A0F" w14:textId="4090A24E" w:rsidR="00EF4257" w:rsidRPr="00EF4257" w:rsidRDefault="00EF4257" w:rsidP="00EF4257">
            <w:pPr>
              <w:rPr>
                <w:rFonts w:eastAsia="Yu Mincho"/>
                <w:lang w:val="en-US" w:eastAsia="ja-JP"/>
              </w:rPr>
            </w:pPr>
            <w:r w:rsidRPr="00EF4257">
              <w:t xml:space="preserve">Huawei, </w:t>
            </w:r>
            <w:proofErr w:type="spellStart"/>
            <w:r w:rsidRPr="00EF4257">
              <w:t>HiSilicon</w:t>
            </w:r>
            <w:proofErr w:type="spellEnd"/>
          </w:p>
        </w:tc>
        <w:tc>
          <w:tcPr>
            <w:tcW w:w="8152" w:type="dxa"/>
          </w:tcPr>
          <w:p w14:paraId="53401453" w14:textId="07AF6035" w:rsidR="00EF4257" w:rsidRPr="00EF4257" w:rsidRDefault="00EF4257" w:rsidP="00EF4257">
            <w:pPr>
              <w:rPr>
                <w:rFonts w:eastAsia="Yu Mincho"/>
                <w:lang w:val="en-US" w:eastAsia="ja-JP"/>
              </w:rPr>
            </w:pPr>
            <w:r w:rsidRPr="00EF4257">
              <w:rPr>
                <w:rFonts w:hint="eastAsia"/>
                <w:lang w:val="en-US" w:eastAsia="zh-CN"/>
              </w:rPr>
              <w:t>S</w:t>
            </w:r>
            <w:r w:rsidRPr="00EF4257">
              <w:rPr>
                <w:lang w:val="en-US" w:eastAsia="zh-CN"/>
              </w:rPr>
              <w:t>upport</w:t>
            </w: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1B13F8">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342EDE3B" w14:textId="77777777" w:rsidR="00CE0902" w:rsidRDefault="001B13F8">
      <w:pPr>
        <w:spacing w:before="180"/>
        <w:jc w:val="both"/>
      </w:pPr>
      <w:r>
        <w:lastRenderedPageBreak/>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HiSilicon]: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1B13F8">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393CF4EB" w14:textId="77777777" w:rsidR="00CE0902" w:rsidRDefault="001B13F8">
      <w:pPr>
        <w:ind w:left="284"/>
        <w:jc w:val="both"/>
      </w:pPr>
      <w:r>
        <w:t xml:space="preserve">[CATT]: From the UE perspective, there is no transition time for the antenna pattern change in the spatial domain adaptation.  </w:t>
      </w:r>
    </w:p>
    <w:p w14:paraId="728CB6C8" w14:textId="77777777" w:rsidR="00CE0902" w:rsidRDefault="001B13F8">
      <w:pPr>
        <w:spacing w:after="0"/>
        <w:ind w:left="284"/>
        <w:jc w:val="both"/>
      </w:pPr>
      <w:r>
        <w:t>[MediaTek]: RAN1 to further discuss and decision which of the following restrictions is adopted for spatial and power domain NES adaptation:</w:t>
      </w:r>
    </w:p>
    <w:p w14:paraId="1B4D0793" w14:textId="77777777" w:rsidR="00CE0902" w:rsidRDefault="001B13F8">
      <w:pPr>
        <w:pStyle w:val="ListParagraph"/>
        <w:numPr>
          <w:ilvl w:val="2"/>
          <w:numId w:val="19"/>
        </w:numPr>
        <w:spacing w:after="120"/>
        <w:ind w:left="1484"/>
        <w:contextualSpacing/>
        <w:jc w:val="both"/>
      </w:pPr>
      <w:r>
        <w:t xml:space="preserve">Alt 1: A data interruption time is introduced </w:t>
      </w:r>
    </w:p>
    <w:p w14:paraId="7528620C" w14:textId="77777777" w:rsidR="00CE0902" w:rsidRDefault="001B13F8">
      <w:pPr>
        <w:pStyle w:val="ListParagraph"/>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1B13F8">
      <w:pPr>
        <w:outlineLvl w:val="2"/>
        <w:rPr>
          <w:b/>
        </w:rPr>
      </w:pPr>
      <w:r>
        <w:rPr>
          <w:b/>
        </w:rPr>
        <w:t>FL summary</w:t>
      </w:r>
    </w:p>
    <w:p w14:paraId="131CECFB" w14:textId="77777777" w:rsidR="00CE0902" w:rsidRDefault="001B13F8">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7BC08E9" w14:textId="77777777" w:rsidR="00CE0902" w:rsidRDefault="001B13F8">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considering:</w:t>
      </w:r>
    </w:p>
    <w:p w14:paraId="2D20D8C4" w14:textId="77777777" w:rsidR="00CE0902" w:rsidRDefault="001B13F8">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t>vivo</w:t>
            </w:r>
          </w:p>
        </w:tc>
        <w:tc>
          <w:tcPr>
            <w:tcW w:w="8152" w:type="dxa"/>
          </w:tcPr>
          <w:p w14:paraId="3E6920CF" w14:textId="77777777" w:rsidR="00CE0902" w:rsidRDefault="001B13F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4F5588">
        <w:tc>
          <w:tcPr>
            <w:tcW w:w="1479" w:type="dxa"/>
          </w:tcPr>
          <w:p w14:paraId="4D9B322F"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4F55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0066B" w14:paraId="12F9053C" w14:textId="77777777">
        <w:tc>
          <w:tcPr>
            <w:tcW w:w="1479" w:type="dxa"/>
          </w:tcPr>
          <w:p w14:paraId="66B484ED" w14:textId="33276D8B" w:rsidR="0010066B" w:rsidRPr="0073349B" w:rsidRDefault="0010066B" w:rsidP="0010066B">
            <w:pPr>
              <w:rPr>
                <w:lang w:eastAsia="zh-CN"/>
              </w:rPr>
            </w:pPr>
            <w:r>
              <w:rPr>
                <w:rFonts w:eastAsia="Yu Mincho" w:hint="eastAsia"/>
                <w:lang w:eastAsia="ja-JP"/>
              </w:rPr>
              <w:t>F</w:t>
            </w:r>
            <w:r>
              <w:rPr>
                <w:rFonts w:eastAsia="Yu Mincho"/>
                <w:lang w:eastAsia="ja-JP"/>
              </w:rPr>
              <w:t>ujitsu</w:t>
            </w:r>
          </w:p>
        </w:tc>
        <w:tc>
          <w:tcPr>
            <w:tcW w:w="8152" w:type="dxa"/>
          </w:tcPr>
          <w:p w14:paraId="365C6E1C" w14:textId="0AA22998" w:rsidR="0010066B" w:rsidRDefault="0010066B" w:rsidP="0010066B">
            <w:pPr>
              <w:rPr>
                <w:lang w:val="en-US" w:eastAsia="zh-CN"/>
              </w:rPr>
            </w:pPr>
            <w:r>
              <w:rPr>
                <w:rFonts w:eastAsia="Yu Mincho"/>
                <w:lang w:val="en-US" w:eastAsia="ja-JP"/>
              </w:rPr>
              <w:t>We are fine with the proposal</w:t>
            </w:r>
          </w:p>
        </w:tc>
      </w:tr>
      <w:tr w:rsidR="00EF4257" w14:paraId="4EB6E4A0" w14:textId="77777777">
        <w:tc>
          <w:tcPr>
            <w:tcW w:w="1479" w:type="dxa"/>
          </w:tcPr>
          <w:p w14:paraId="0127BDBD" w14:textId="0CBA2148" w:rsidR="00EF4257" w:rsidRPr="00F45268" w:rsidRDefault="00EF4257" w:rsidP="00EF4257">
            <w:pPr>
              <w:rPr>
                <w:rFonts w:eastAsia="Yu Mincho"/>
                <w:lang w:eastAsia="ja-JP"/>
              </w:rPr>
            </w:pPr>
            <w:r w:rsidRPr="00F45268">
              <w:t xml:space="preserve">Huawei, </w:t>
            </w:r>
            <w:proofErr w:type="spellStart"/>
            <w:r w:rsidRPr="00F45268">
              <w:t>HiSilicon</w:t>
            </w:r>
            <w:proofErr w:type="spellEnd"/>
          </w:p>
        </w:tc>
        <w:tc>
          <w:tcPr>
            <w:tcW w:w="8152" w:type="dxa"/>
          </w:tcPr>
          <w:p w14:paraId="6CA69BE0" w14:textId="5B9B778F" w:rsidR="00EF4257" w:rsidRPr="00F45268" w:rsidRDefault="00EF4257" w:rsidP="00EF4257">
            <w:pPr>
              <w:rPr>
                <w:rFonts w:eastAsia="Yu Mincho"/>
                <w:lang w:val="en-US" w:eastAsia="ja-JP"/>
              </w:rPr>
            </w:pPr>
            <w:r w:rsidRPr="00F45268">
              <w:rPr>
                <w:lang w:val="en-US" w:eastAsia="zh-CN"/>
              </w:rPr>
              <w:t xml:space="preserve">We support further study. </w:t>
            </w: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lastRenderedPageBreak/>
        <w:t>For further discussion, please elaborate the aspects/reasons that may lead to</w:t>
      </w:r>
    </w:p>
    <w:p w14:paraId="74525503" w14:textId="77777777" w:rsidR="00CE0902" w:rsidRDefault="001B13F8">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t>3.12 Need of signalling to UE due to adaptation</w:t>
      </w:r>
    </w:p>
    <w:p w14:paraId="6B70E4B7"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1B13F8">
      <w:pPr>
        <w:pStyle w:val="ListParagraph"/>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1B13F8">
      <w:pPr>
        <w:pStyle w:val="ListParagraph"/>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1B13F8">
      <w:pPr>
        <w:spacing w:after="0"/>
        <w:ind w:left="284"/>
        <w:jc w:val="both"/>
      </w:pPr>
      <w:r>
        <w:t xml:space="preserve">[Huawei, HiSilicon]: </w:t>
      </w:r>
    </w:p>
    <w:p w14:paraId="42F6085C" w14:textId="77777777" w:rsidR="00CE0902" w:rsidRDefault="001B13F8">
      <w:pPr>
        <w:pStyle w:val="ListParagraph"/>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1B13F8">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ListParagraph"/>
        <w:numPr>
          <w:ilvl w:val="0"/>
          <w:numId w:val="18"/>
        </w:numPr>
        <w:spacing w:after="0"/>
        <w:ind w:left="925" w:hanging="357"/>
        <w:jc w:val="both"/>
      </w:pPr>
      <w:r>
        <w:t>Further study below L1 signaling enhancement:</w:t>
      </w:r>
    </w:p>
    <w:p w14:paraId="4B884FB4" w14:textId="77777777" w:rsidR="00CE0902" w:rsidRDefault="001B13F8">
      <w:pPr>
        <w:pStyle w:val="ListParagraph"/>
        <w:numPr>
          <w:ilvl w:val="2"/>
          <w:numId w:val="19"/>
        </w:numPr>
        <w:spacing w:after="120"/>
        <w:ind w:left="1484"/>
        <w:contextualSpacing/>
        <w:jc w:val="both"/>
      </w:pPr>
      <w:r>
        <w:t>Enhancement based on aperiodic CSI report procedure,</w:t>
      </w:r>
    </w:p>
    <w:p w14:paraId="47669C8F" w14:textId="77777777" w:rsidR="00CE0902" w:rsidRDefault="001B13F8">
      <w:pPr>
        <w:pStyle w:val="ListParagraph"/>
        <w:numPr>
          <w:ilvl w:val="2"/>
          <w:numId w:val="19"/>
        </w:numPr>
        <w:spacing w:after="120"/>
        <w:ind w:left="1484"/>
        <w:contextualSpacing/>
        <w:jc w:val="both"/>
      </w:pPr>
      <w:r>
        <w:t>Enhancement based on semi-persistent CSI report procedure,</w:t>
      </w:r>
    </w:p>
    <w:p w14:paraId="4690F091" w14:textId="77777777" w:rsidR="00CE0902" w:rsidRDefault="001B13F8">
      <w:pPr>
        <w:pStyle w:val="ListParagraph"/>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ListParagraph"/>
        <w:numPr>
          <w:ilvl w:val="0"/>
          <w:numId w:val="18"/>
        </w:numPr>
        <w:ind w:left="925" w:hanging="357"/>
        <w:jc w:val="both"/>
      </w:pPr>
      <w:r>
        <w:t>Enhancement of L1/L2 signal can be designed with unified structure to support dynamic spatial element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1B13F8">
      <w:pPr>
        <w:pStyle w:val="ListParagraph"/>
        <w:numPr>
          <w:ilvl w:val="2"/>
          <w:numId w:val="19"/>
        </w:numPr>
        <w:spacing w:after="120"/>
        <w:ind w:left="1484"/>
        <w:contextualSpacing/>
        <w:jc w:val="both"/>
      </w:pPr>
      <w:r>
        <w:t xml:space="preserve">Set of antenna ports, </w:t>
      </w:r>
    </w:p>
    <w:p w14:paraId="78B4C208" w14:textId="77777777" w:rsidR="00CE0902" w:rsidRDefault="001B13F8">
      <w:pPr>
        <w:pStyle w:val="ListParagraph"/>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1B13F8">
      <w:pPr>
        <w:pStyle w:val="ListParagraph"/>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1B13F8">
      <w:pPr>
        <w:pStyle w:val="ListParagraph"/>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1B13F8">
      <w:pPr>
        <w:pStyle w:val="ListParagraph"/>
        <w:numPr>
          <w:ilvl w:val="2"/>
          <w:numId w:val="19"/>
        </w:numPr>
        <w:spacing w:after="120"/>
        <w:ind w:left="1484"/>
        <w:contextualSpacing/>
        <w:jc w:val="both"/>
      </w:pPr>
      <w:r>
        <w:t>Option 2: Use MAC CE to indicate the UE(s) a spatial pattern change/adaptation.</w:t>
      </w:r>
    </w:p>
    <w:p w14:paraId="7C68CAD4" w14:textId="77777777" w:rsidR="00CE0902" w:rsidRDefault="001B13F8">
      <w:pPr>
        <w:pStyle w:val="ListParagraph"/>
        <w:numPr>
          <w:ilvl w:val="2"/>
          <w:numId w:val="19"/>
        </w:numPr>
        <w:spacing w:after="120"/>
        <w:ind w:left="1484"/>
        <w:contextualSpacing/>
        <w:jc w:val="both"/>
      </w:pPr>
      <w:r>
        <w:lastRenderedPageBreak/>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B3A2BF0" w14:textId="77777777" w:rsidR="00CE0902" w:rsidRDefault="001B13F8">
      <w:pPr>
        <w:ind w:left="284"/>
        <w:jc w:val="both"/>
      </w:pPr>
      <w:r>
        <w:t>[vivo]:</w:t>
      </w:r>
      <w:bookmarkStart w:id="18" w:name="_Ref131238525"/>
      <w:bookmarkStart w:id="19" w:name="_Ref115454430"/>
      <w:r>
        <w:t xml:space="preserve"> Support group common DCI to indicate the active sub-configuration corresponding to a spatial adaptation pattern that UE shall report</w:t>
      </w:r>
      <w:bookmarkEnd w:id="18"/>
      <w:r>
        <w:t>. For each CSI reporting occasion corresponding to one report configuration, only one sub-configuration can be indicated as active</w:t>
      </w:r>
      <w:bookmarkEnd w:id="19"/>
      <w:r>
        <w:t>.</w:t>
      </w:r>
    </w:p>
    <w:p w14:paraId="61B47904" w14:textId="77777777" w:rsidR="00CE0902" w:rsidRDefault="001B13F8">
      <w:pPr>
        <w:ind w:left="284"/>
        <w:jc w:val="both"/>
      </w:pPr>
      <w:r>
        <w:t>[CATT]: The L1-signaling indication of antenna pattern is essential to be included in the DCI format when spatial domain adaptation is performed with the number of Tx antenna changes with different antenna pattern.</w:t>
      </w:r>
    </w:p>
    <w:p w14:paraId="63937EB2" w14:textId="77777777" w:rsidR="00CE0902" w:rsidRDefault="001B13F8">
      <w:pPr>
        <w:spacing w:after="0"/>
        <w:ind w:left="284"/>
        <w:jc w:val="both"/>
      </w:pPr>
      <w:r>
        <w:t xml:space="preserve">[NEC]: </w:t>
      </w:r>
    </w:p>
    <w:p w14:paraId="2C705040" w14:textId="77777777" w:rsidR="00CE0902" w:rsidRDefault="001B13F8">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C6EFFA5" w14:textId="77777777" w:rsidR="00CE0902" w:rsidRDefault="001B13F8">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95228C5" w14:textId="77777777" w:rsidR="00CE0902" w:rsidRDefault="001B13F8">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1B13F8">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r>
        <w:t>InterDigital</w:t>
      </w:r>
      <w:r>
        <w:rPr>
          <w:lang w:val="en-US"/>
        </w:rPr>
        <w:t xml:space="preserve">]: </w:t>
      </w:r>
    </w:p>
    <w:p w14:paraId="6DADF796" w14:textId="77777777" w:rsidR="00CE0902" w:rsidRDefault="001B13F8">
      <w:pPr>
        <w:pStyle w:val="ListParagraph"/>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1B13F8">
      <w:pPr>
        <w:pStyle w:val="ListParagraph"/>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659996CB" w14:textId="77777777" w:rsidR="00CE0902" w:rsidRDefault="001B13F8">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503ACFCC" w14:textId="77777777" w:rsidR="00CE0902" w:rsidRDefault="001B13F8">
      <w:pPr>
        <w:pStyle w:val="ListParagraph"/>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1B13F8">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481D47D3" w14:textId="77777777" w:rsidR="00CE0902" w:rsidRDefault="001B13F8">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26594E95" w14:textId="77777777" w:rsidR="00CE0902" w:rsidRDefault="001B13F8">
      <w:pPr>
        <w:pStyle w:val="ListParagraph"/>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439E5B12" w14:textId="77777777" w:rsidR="00CE0902" w:rsidRDefault="001B13F8">
      <w:pPr>
        <w:pStyle w:val="ListParagraph"/>
        <w:numPr>
          <w:ilvl w:val="0"/>
          <w:numId w:val="18"/>
        </w:numPr>
        <w:ind w:left="925" w:hanging="357"/>
        <w:jc w:val="both"/>
      </w:pPr>
      <w:r>
        <w:lastRenderedPageBreak/>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[MediaTek]:</w:t>
      </w:r>
    </w:p>
    <w:p w14:paraId="11D6166A" w14:textId="77777777" w:rsidR="00CE0902" w:rsidRDefault="001B13F8">
      <w:pPr>
        <w:pStyle w:val="ListParagraph"/>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5C34F9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1B13F8">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32130B1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MS Mincho"/>
          <w:szCs w:val="24"/>
          <w:lang w:eastAsia="ja-JP"/>
        </w:rPr>
        <w:t>[Ericsson]:</w:t>
      </w:r>
      <w:r>
        <w:t xml:space="preserve"> </w:t>
      </w:r>
    </w:p>
    <w:p w14:paraId="764A06C2" w14:textId="77777777" w:rsidR="00CE0902" w:rsidRDefault="001B13F8">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1B13F8">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3877473B" w14:textId="77777777" w:rsidR="00CE0902" w:rsidRDefault="001B13F8">
      <w:pPr>
        <w:spacing w:after="0"/>
        <w:ind w:left="284"/>
        <w:jc w:val="both"/>
      </w:pPr>
      <w:r>
        <w:t>[ITRI]: For NES spatial domain adaptations, at least the following signal mechanisms for spatial element adaption should be discussed:</w:t>
      </w:r>
    </w:p>
    <w:p w14:paraId="52F4831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1B13F8">
      <w:pPr>
        <w:jc w:val="both"/>
      </w:pPr>
      <w:r>
        <w:t>The signalling may be carried via DCI or MAC-CE. It may be carried in a UE specific, UE-group-common or cell-wise manner.</w:t>
      </w:r>
    </w:p>
    <w:p w14:paraId="036A5924" w14:textId="77777777" w:rsidR="00CE0902" w:rsidRDefault="001B13F8">
      <w:pPr>
        <w:jc w:val="both"/>
      </w:pPr>
      <w:r>
        <w:t>Considering the proposal in section of ‘CSI feedback’ where the gNB is assumed to be able to further indicate/trigger a subset of CSI(s),</w:t>
      </w:r>
    </w:p>
    <w:p w14:paraId="21EA7127" w14:textId="77777777" w:rsidR="00CE0902" w:rsidRDefault="001B13F8">
      <w:pPr>
        <w:spacing w:after="60"/>
        <w:outlineLvl w:val="2"/>
        <w:rPr>
          <w:b/>
        </w:rPr>
      </w:pPr>
      <w:r>
        <w:rPr>
          <w:b/>
        </w:rPr>
        <w:t>P10</w:t>
      </w:r>
    </w:p>
    <w:p w14:paraId="3A03AC0D" w14:textId="66135574" w:rsidR="00CE0902" w:rsidRDefault="001B13F8">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2C9187CC" w:rsidR="00CE0902" w:rsidRDefault="001B13F8">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lastRenderedPageBreak/>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4F5588">
        <w:tc>
          <w:tcPr>
            <w:tcW w:w="1479" w:type="dxa"/>
          </w:tcPr>
          <w:p w14:paraId="3676397C"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4F5588">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4F5588">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4F5588">
            <w:pPr>
              <w:rPr>
                <w:rFonts w:eastAsia="PMingLiU"/>
                <w:lang w:val="en-US" w:eastAsia="zh-TW"/>
              </w:rPr>
            </w:pPr>
          </w:p>
        </w:tc>
      </w:tr>
      <w:tr w:rsidR="00C14851" w14:paraId="4B0F3FA2" w14:textId="77777777">
        <w:tc>
          <w:tcPr>
            <w:tcW w:w="1479" w:type="dxa"/>
          </w:tcPr>
          <w:p w14:paraId="41ADD75F" w14:textId="253EECB2" w:rsidR="00C14851" w:rsidRPr="0073349B" w:rsidRDefault="00C14851" w:rsidP="00C14851">
            <w:pPr>
              <w:rPr>
                <w:rFonts w:eastAsia="PMingLiU"/>
                <w:lang w:eastAsia="zh-TW"/>
              </w:rPr>
            </w:pPr>
            <w:r>
              <w:rPr>
                <w:lang w:val="en-US" w:eastAsia="zh-CN"/>
              </w:rPr>
              <w:t>Spreadtrum</w:t>
            </w:r>
          </w:p>
        </w:tc>
        <w:tc>
          <w:tcPr>
            <w:tcW w:w="8152" w:type="dxa"/>
          </w:tcPr>
          <w:p w14:paraId="452C2EE1" w14:textId="7A0B23DB" w:rsidR="00C14851" w:rsidRDefault="00C14851" w:rsidP="00C14851">
            <w:pPr>
              <w:rPr>
                <w:rFonts w:eastAsia="PMingLiU"/>
                <w:lang w:val="en-US" w:eastAsia="zh-TW"/>
              </w:rPr>
            </w:pPr>
            <w:r>
              <w:rPr>
                <w:lang w:val="en-US" w:eastAsia="zh-CN"/>
              </w:rPr>
              <w:t>Both single and multi-CSI feedback is supported in current spec. We don’t know why to discuss them separately?</w:t>
            </w:r>
          </w:p>
        </w:tc>
      </w:tr>
      <w:tr w:rsidR="00CD1063" w14:paraId="4EC80BFF" w14:textId="77777777">
        <w:tc>
          <w:tcPr>
            <w:tcW w:w="1479" w:type="dxa"/>
          </w:tcPr>
          <w:p w14:paraId="23091826" w14:textId="75B8B48C" w:rsidR="00CD1063" w:rsidRDefault="00CD1063" w:rsidP="00CD1063">
            <w:pPr>
              <w:rPr>
                <w:lang w:val="en-US" w:eastAsia="zh-CN"/>
              </w:rPr>
            </w:pPr>
            <w:r>
              <w:rPr>
                <w:rFonts w:eastAsia="Malgun Gothic" w:hint="eastAsia"/>
                <w:lang w:eastAsia="ko-KR"/>
              </w:rPr>
              <w:t>E</w:t>
            </w:r>
            <w:r>
              <w:rPr>
                <w:rFonts w:eastAsia="Malgun Gothic"/>
                <w:lang w:eastAsia="ko-KR"/>
              </w:rPr>
              <w:t>TRI</w:t>
            </w:r>
          </w:p>
        </w:tc>
        <w:tc>
          <w:tcPr>
            <w:tcW w:w="8152" w:type="dxa"/>
          </w:tcPr>
          <w:p w14:paraId="2EF02BAB" w14:textId="49F3680E" w:rsidR="00CD1063" w:rsidRDefault="00CD1063" w:rsidP="00CD1063">
            <w:pPr>
              <w:rPr>
                <w:lang w:val="en-US" w:eastAsia="zh-CN"/>
              </w:rPr>
            </w:pPr>
            <w:r>
              <w:rPr>
                <w:rFonts w:eastAsia="Malgun Gothic" w:hint="eastAsia"/>
                <w:lang w:val="en-US" w:eastAsia="ko-KR"/>
              </w:rPr>
              <w:t>W</w:t>
            </w:r>
            <w:r>
              <w:rPr>
                <w:rFonts w:eastAsia="Malgun Gothic"/>
                <w:lang w:val="en-US" w:eastAsia="ko-KR"/>
              </w:rPr>
              <w:t>e support the proposal.</w:t>
            </w:r>
          </w:p>
        </w:tc>
      </w:tr>
      <w:tr w:rsidR="0010066B" w14:paraId="6DD965C3" w14:textId="77777777">
        <w:tc>
          <w:tcPr>
            <w:tcW w:w="1479" w:type="dxa"/>
          </w:tcPr>
          <w:p w14:paraId="099D6FC9" w14:textId="31B75AE3" w:rsidR="0010066B" w:rsidRDefault="0010066B" w:rsidP="0010066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7D6286A" w14:textId="6226915A" w:rsidR="0010066B" w:rsidRDefault="0010066B" w:rsidP="0010066B">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F45268" w14:paraId="3E6FFDF7" w14:textId="77777777">
        <w:tc>
          <w:tcPr>
            <w:tcW w:w="1479" w:type="dxa"/>
          </w:tcPr>
          <w:p w14:paraId="6BF51892" w14:textId="6EDFABDE" w:rsidR="00F45268" w:rsidRPr="00F45268" w:rsidRDefault="00F45268" w:rsidP="00F45268">
            <w:pPr>
              <w:rPr>
                <w:rFonts w:eastAsia="Yu Mincho"/>
                <w:lang w:val="en-US" w:eastAsia="ja-JP"/>
              </w:rPr>
            </w:pPr>
            <w:r w:rsidRPr="00F45268">
              <w:t xml:space="preserve">Huawei, </w:t>
            </w:r>
            <w:proofErr w:type="spellStart"/>
            <w:r w:rsidRPr="00F45268">
              <w:t>HiSilicon</w:t>
            </w:r>
            <w:proofErr w:type="spellEnd"/>
          </w:p>
        </w:tc>
        <w:tc>
          <w:tcPr>
            <w:tcW w:w="8152" w:type="dxa"/>
          </w:tcPr>
          <w:p w14:paraId="15D15FF5" w14:textId="77777777" w:rsidR="00F45268" w:rsidRPr="00F45268" w:rsidRDefault="00F45268" w:rsidP="00F45268">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1C5AFAAB" w14:textId="77777777" w:rsidR="00F45268" w:rsidRPr="00F45268" w:rsidRDefault="00F45268" w:rsidP="00F45268">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34BC7F64" w14:textId="77777777" w:rsidR="00F45268" w:rsidRPr="00F45268" w:rsidRDefault="00F45268" w:rsidP="00F45268">
            <w:pPr>
              <w:rPr>
                <w:rFonts w:eastAsia="Yu Mincho"/>
                <w:lang w:val="en-US" w:eastAsia="ja-JP"/>
              </w:rPr>
            </w:pPr>
          </w:p>
        </w:tc>
      </w:tr>
    </w:tbl>
    <w:p w14:paraId="6B811D69" w14:textId="77777777" w:rsidR="00CE0902" w:rsidRDefault="00CE0902">
      <w:pPr>
        <w:jc w:val="both"/>
      </w:pPr>
    </w:p>
    <w:p w14:paraId="535234F0" w14:textId="77777777" w:rsidR="00CE0902" w:rsidRDefault="001B13F8">
      <w:pPr>
        <w:spacing w:after="60"/>
        <w:outlineLvl w:val="2"/>
        <w:rPr>
          <w:b/>
        </w:rPr>
      </w:pPr>
      <w:r>
        <w:rPr>
          <w:b/>
        </w:rPr>
        <w:t>Q16</w:t>
      </w:r>
    </w:p>
    <w:p w14:paraId="13C5B554"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lastRenderedPageBreak/>
        <w:t>3.13 UE complexity/capability</w:t>
      </w:r>
    </w:p>
    <w:p w14:paraId="03D3BB3C" w14:textId="77777777" w:rsidR="00CE0902" w:rsidRDefault="001B13F8">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t>[Nokia, NSB]: Clarify the exact UE CSI/CSI-RS capabilities covered in the following Note (captured in the WI description):</w:t>
      </w:r>
    </w:p>
    <w:p w14:paraId="12CCC4B6" w14:textId="77777777" w:rsidR="00CE0902" w:rsidRDefault="001B13F8">
      <w:pPr>
        <w:pStyle w:val="ListParagraph"/>
        <w:numPr>
          <w:ilvl w:val="2"/>
          <w:numId w:val="19"/>
        </w:numPr>
        <w:spacing w:after="120"/>
        <w:ind w:left="1484"/>
        <w:contextualSpacing/>
        <w:jc w:val="both"/>
      </w:pPr>
      <w:r>
        <w:t>“Note: Legacy UE CSI/CSI-RS capabilities applies when considering total number of CSI reports and requirements.”</w:t>
      </w:r>
    </w:p>
    <w:p w14:paraId="54A347F8" w14:textId="77777777" w:rsidR="00CE0902" w:rsidRDefault="001B13F8">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1B13F8">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1B13F8">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3F62E7A" w14:textId="77777777" w:rsidR="00CE0902" w:rsidRDefault="001B13F8">
      <w:pPr>
        <w:ind w:left="284"/>
        <w:jc w:val="both"/>
      </w:pPr>
      <w:r>
        <w:t>[Qualcomm]: UE reports a set of supported candidate values for the total number of CSI-RS resources per set for an CSI-RS resource set configured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1B13F8">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Heading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319AF7C" w14:textId="77777777" w:rsidR="00CE0902" w:rsidRDefault="001B13F8">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1B13F8">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t>[Nokia, NSB]: Configuration of multiple powerControlOffset values within a single NZP-CSI-RS resource is supported.</w:t>
      </w:r>
    </w:p>
    <w:p w14:paraId="05C0AD63" w14:textId="77777777" w:rsidR="00CE0902" w:rsidRDefault="001B13F8">
      <w:pPr>
        <w:ind w:left="284"/>
        <w:jc w:val="both"/>
      </w:pPr>
      <w:r>
        <w:rPr>
          <w:rFonts w:hint="eastAsia"/>
        </w:rPr>
        <w:t>[</w:t>
      </w:r>
      <w:r>
        <w:t xml:space="preserve">OPPO]: RAN1 does not support CSI reporting based on multiple power offset configuration.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 CSI-RS resource/resource set/resource setting can be associated with one or more power offset values.</w:t>
      </w:r>
    </w:p>
    <w:p w14:paraId="6A3109B9" w14:textId="77777777" w:rsidR="00CE0902" w:rsidRDefault="001B13F8">
      <w:pPr>
        <w:ind w:left="284"/>
        <w:jc w:val="both"/>
      </w:pPr>
      <w:r>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values can be configured and dynamically indicated and/or activated.</w:t>
      </w:r>
    </w:p>
    <w:p w14:paraId="4BFC536D" w14:textId="77777777" w:rsidR="00CE0902" w:rsidRDefault="001B13F8">
      <w:pPr>
        <w:ind w:left="284"/>
        <w:jc w:val="both"/>
      </w:pPr>
      <w:r>
        <w:t>[Transsion]: RRC signaling plus L1/L2 signaling can be used to configure the multiple power offset values between PDSCH and CSI-RS.</w:t>
      </w:r>
    </w:p>
    <w:p w14:paraId="2A196905" w14:textId="77777777" w:rsidR="00CE0902" w:rsidRDefault="001B13F8">
      <w:pPr>
        <w:ind w:left="284"/>
        <w:jc w:val="both"/>
      </w:pPr>
      <w:r>
        <w:t>[</w:t>
      </w:r>
      <w:proofErr w:type="spellStart"/>
      <w:r>
        <w:t>LGe</w:t>
      </w:r>
      <w:proofErr w:type="spellEnd"/>
      <w:r>
        <w:t>]: Power adaptation pattern represents a power offset value between PDSCH and CSI-RS.</w:t>
      </w:r>
    </w:p>
    <w:p w14:paraId="2BDEB84A" w14:textId="77777777" w:rsidR="00CE0902" w:rsidRDefault="001B13F8">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1B13F8">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57C0B7D" w14:textId="77777777" w:rsidR="00CE0902" w:rsidRDefault="001B13F8">
      <w:pPr>
        <w:pStyle w:val="ListParagraph"/>
        <w:numPr>
          <w:ilvl w:val="0"/>
          <w:numId w:val="18"/>
        </w:numPr>
        <w:spacing w:after="60"/>
        <w:ind w:left="925" w:hanging="357"/>
        <w:jc w:val="both"/>
      </w:pPr>
      <w:bookmarkStart w:id="20" w:name="_Toc131760239"/>
      <w:r>
        <w:lastRenderedPageBreak/>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0"/>
    </w:p>
    <w:p w14:paraId="42D19F7D" w14:textId="77777777" w:rsidR="00CE0902" w:rsidRDefault="001B13F8">
      <w:pPr>
        <w:pStyle w:val="ListParagraph"/>
        <w:numPr>
          <w:ilvl w:val="0"/>
          <w:numId w:val="18"/>
        </w:numPr>
        <w:ind w:left="928"/>
        <w:jc w:val="both"/>
      </w:pPr>
      <w:bookmarkStart w:id="21"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1"/>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4F5588">
        <w:tc>
          <w:tcPr>
            <w:tcW w:w="1479" w:type="dxa"/>
          </w:tcPr>
          <w:p w14:paraId="26D1B5B5" w14:textId="77777777" w:rsidR="006C1376" w:rsidRDefault="006C1376"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34A6E3" w14:textId="77777777" w:rsidR="006C1376" w:rsidRDefault="006C1376" w:rsidP="004F55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D1063" w14:paraId="557F6A77" w14:textId="77777777">
        <w:tc>
          <w:tcPr>
            <w:tcW w:w="1479" w:type="dxa"/>
          </w:tcPr>
          <w:p w14:paraId="2D34DA7E" w14:textId="2387DD5E" w:rsidR="00CD1063" w:rsidRPr="006C1376" w:rsidRDefault="00CD1063" w:rsidP="00CD1063">
            <w:pPr>
              <w:rPr>
                <w:lang w:eastAsia="zh-CN"/>
              </w:rPr>
            </w:pPr>
            <w:r>
              <w:rPr>
                <w:rFonts w:eastAsia="Malgun Gothic" w:hint="eastAsia"/>
                <w:lang w:eastAsia="ko-KR"/>
              </w:rPr>
              <w:t>E</w:t>
            </w:r>
            <w:r>
              <w:rPr>
                <w:rFonts w:eastAsia="Malgun Gothic"/>
                <w:lang w:eastAsia="ko-KR"/>
              </w:rPr>
              <w:t>TRI</w:t>
            </w:r>
          </w:p>
        </w:tc>
        <w:tc>
          <w:tcPr>
            <w:tcW w:w="8152" w:type="dxa"/>
          </w:tcPr>
          <w:p w14:paraId="5FAEF1CF" w14:textId="2E441493" w:rsidR="00CD1063" w:rsidRDefault="00CD1063" w:rsidP="00CD1063">
            <w:pPr>
              <w:rPr>
                <w:lang w:val="en-US" w:eastAsia="zh-CN"/>
              </w:rPr>
            </w:pPr>
            <w:r>
              <w:rPr>
                <w:rFonts w:eastAsia="Malgun Gothic"/>
                <w:lang w:val="en-US" w:eastAsia="ko-KR"/>
              </w:rPr>
              <w:t>Support the proposal.</w:t>
            </w:r>
          </w:p>
        </w:tc>
      </w:tr>
      <w:tr w:rsidR="0010066B" w14:paraId="3D97E971" w14:textId="77777777">
        <w:tc>
          <w:tcPr>
            <w:tcW w:w="1479" w:type="dxa"/>
          </w:tcPr>
          <w:p w14:paraId="141E621A" w14:textId="453E5CE1" w:rsidR="0010066B" w:rsidRDefault="0010066B" w:rsidP="0010066B">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CA629A1" w14:textId="047DF231" w:rsidR="0010066B" w:rsidRDefault="0010066B" w:rsidP="0010066B">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F45268" w14:paraId="2EAFA45E" w14:textId="77777777">
        <w:tc>
          <w:tcPr>
            <w:tcW w:w="1479" w:type="dxa"/>
          </w:tcPr>
          <w:p w14:paraId="303AE333" w14:textId="0D65D953" w:rsidR="00F45268" w:rsidRDefault="00F45268" w:rsidP="00F45268">
            <w:pPr>
              <w:rPr>
                <w:rFonts w:eastAsia="Yu Mincho"/>
                <w:lang w:eastAsia="ja-JP"/>
              </w:rPr>
            </w:pPr>
            <w:r w:rsidRPr="0044572B">
              <w:t xml:space="preserve">Huawei, </w:t>
            </w:r>
            <w:proofErr w:type="spellStart"/>
            <w:r w:rsidRPr="0044572B">
              <w:t>HiSilicon</w:t>
            </w:r>
            <w:proofErr w:type="spellEnd"/>
          </w:p>
        </w:tc>
        <w:tc>
          <w:tcPr>
            <w:tcW w:w="8152" w:type="dxa"/>
          </w:tcPr>
          <w:p w14:paraId="174EF483" w14:textId="4043A398" w:rsidR="00F45268" w:rsidRDefault="00F45268" w:rsidP="00F45268">
            <w:pPr>
              <w:rPr>
                <w:lang w:val="en-US" w:eastAsia="zh-CN"/>
              </w:rPr>
            </w:pPr>
            <w:r>
              <w:rPr>
                <w:lang w:val="en-US" w:eastAsia="zh-CN"/>
              </w:rPr>
              <w:t xml:space="preserve">Support </w:t>
            </w:r>
          </w:p>
          <w:p w14:paraId="5E2AE568" w14:textId="4B06F146" w:rsidR="00F45268" w:rsidRDefault="00F45268" w:rsidP="00F45268">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gNB the feasibility to configurate power offsets. We consider above is necessary. </w:t>
            </w:r>
          </w:p>
        </w:tc>
      </w:tr>
      <w:tr w:rsidR="00CD1063" w14:paraId="5C3ABD88" w14:textId="77777777">
        <w:tc>
          <w:tcPr>
            <w:tcW w:w="1479" w:type="dxa"/>
          </w:tcPr>
          <w:p w14:paraId="28C4F5D7" w14:textId="399D312A" w:rsidR="00CD1063" w:rsidRDefault="00CD1063" w:rsidP="00CD106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17EF0E" w14:textId="5E73D89F" w:rsidR="00CD1063" w:rsidRDefault="00CD1063" w:rsidP="00CD106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0066B" w14:paraId="5AE82A85" w14:textId="77777777">
        <w:tc>
          <w:tcPr>
            <w:tcW w:w="1479" w:type="dxa"/>
          </w:tcPr>
          <w:p w14:paraId="5485F541" w14:textId="1DCF0AA2" w:rsidR="0010066B" w:rsidRDefault="0010066B" w:rsidP="0010066B">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321E9934" w14:textId="2AD7ACF7" w:rsidR="0010066B" w:rsidRDefault="0010066B" w:rsidP="0010066B">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F1ED1" w14:paraId="4ED82369" w14:textId="77777777">
        <w:tc>
          <w:tcPr>
            <w:tcW w:w="1479" w:type="dxa"/>
          </w:tcPr>
          <w:p w14:paraId="32541AB1" w14:textId="6C787E21" w:rsidR="001F1ED1" w:rsidRPr="001F1ED1" w:rsidRDefault="001F1ED1" w:rsidP="001F1ED1">
            <w:pPr>
              <w:rPr>
                <w:rFonts w:eastAsia="Yu Mincho"/>
                <w:lang w:eastAsia="ja-JP"/>
              </w:rPr>
            </w:pPr>
            <w:r w:rsidRPr="001F1ED1">
              <w:t xml:space="preserve">Huawei, </w:t>
            </w:r>
            <w:proofErr w:type="spellStart"/>
            <w:r w:rsidRPr="001F1ED1">
              <w:t>HiSilicon</w:t>
            </w:r>
            <w:proofErr w:type="spellEnd"/>
          </w:p>
        </w:tc>
        <w:tc>
          <w:tcPr>
            <w:tcW w:w="8152" w:type="dxa"/>
          </w:tcPr>
          <w:p w14:paraId="5F90BE0F" w14:textId="658BAE26" w:rsidR="001F1ED1" w:rsidRPr="001F1ED1" w:rsidRDefault="001F1ED1" w:rsidP="001F1ED1">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[Huawei, HiSilicon]: reducing the transmission power of CSI-RS is unnecessary.</w:t>
      </w:r>
    </w:p>
    <w:p w14:paraId="1261A60C" w14:textId="77777777" w:rsidR="00CE0902" w:rsidRDefault="001B13F8">
      <w:pPr>
        <w:spacing w:after="0"/>
        <w:ind w:left="284"/>
        <w:jc w:val="both"/>
      </w:pPr>
      <w:r>
        <w:t xml:space="preserve">[CATT]: </w:t>
      </w:r>
    </w:p>
    <w:p w14:paraId="472BCF8F" w14:textId="77777777" w:rsidR="00CE0902" w:rsidRDefault="001B13F8">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1B13F8">
      <w:pPr>
        <w:ind w:left="284"/>
        <w:jc w:val="both"/>
      </w:pPr>
      <w:r>
        <w:t>[Transsion]: It is recommended to change only the power of PDSCH.</w:t>
      </w:r>
    </w:p>
    <w:p w14:paraId="6E14A571" w14:textId="77777777" w:rsidR="00CE0902" w:rsidRDefault="001B13F8">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9B0DC4" w14:textId="77777777" w:rsidR="00CE0902" w:rsidRDefault="00CE090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ListParagraph"/>
        <w:numPr>
          <w:ilvl w:val="0"/>
          <w:numId w:val="18"/>
        </w:numPr>
        <w:spacing w:after="0"/>
        <w:ind w:left="925" w:hanging="357"/>
        <w:jc w:val="both"/>
      </w:pPr>
      <w:r>
        <w:t>CSI report based on NZP-CSI-RS resource containing multiple power offset values is specified</w:t>
      </w:r>
    </w:p>
    <w:p w14:paraId="44F1EFB7" w14:textId="77777777" w:rsidR="00CE0902" w:rsidRDefault="001B13F8">
      <w:pPr>
        <w:pStyle w:val="ListParagraph"/>
        <w:numPr>
          <w:ilvl w:val="1"/>
          <w:numId w:val="18"/>
        </w:numPr>
        <w:spacing w:after="0"/>
        <w:ind w:left="1648"/>
        <w:jc w:val="both"/>
      </w:pPr>
      <w:r>
        <w:t>FFS how the size of the report is reduced</w:t>
      </w:r>
    </w:p>
    <w:p w14:paraId="10862011" w14:textId="77777777" w:rsidR="00CE0902" w:rsidRDefault="001B13F8">
      <w:pPr>
        <w:pStyle w:val="ListParagraph"/>
        <w:numPr>
          <w:ilvl w:val="0"/>
          <w:numId w:val="18"/>
        </w:numPr>
        <w:ind w:left="925" w:hanging="357"/>
        <w:jc w:val="both"/>
      </w:pPr>
      <w:r>
        <w:lastRenderedPageBreak/>
        <w:t>CSI reporting is enhanced by adding information about how much PDSCH power can be reduced and still maintain the same rank and/or MCS that is achievable with the powerControlOffset value included in the NZP-CSI-RS configuration.</w:t>
      </w:r>
    </w:p>
    <w:p w14:paraId="0488E4D3" w14:textId="77777777" w:rsidR="00CE0902" w:rsidRDefault="001B13F8">
      <w:pPr>
        <w:ind w:left="284"/>
        <w:jc w:val="both"/>
      </w:pPr>
      <w:r>
        <w:t>[CATT]: With configuration of periodic CSI report setting, multiple sub-CSI associated with different powerControlOffset values should be reported to gNB.</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FC92380" w14:textId="77777777" w:rsidR="00CE0902" w:rsidRDefault="001B13F8">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1B13F8">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w:t>
      </w:r>
      <w:proofErr w:type="spellStart"/>
      <w:r>
        <w:t>xiaomi</w:t>
      </w:r>
      <w:proofErr w:type="spellEnd"/>
      <w:r>
        <w:t>]: Enhancement to enable CSI reporting with multiple power offsets should be introduced.</w:t>
      </w:r>
    </w:p>
    <w:p w14:paraId="43E8AACD" w14:textId="77777777" w:rsidR="00CE0902" w:rsidRDefault="001B13F8">
      <w:pPr>
        <w:spacing w:after="0"/>
        <w:ind w:left="284"/>
        <w:jc w:val="both"/>
      </w:pPr>
      <w:r>
        <w:t xml:space="preserve">[InterDigital]: </w:t>
      </w:r>
    </w:p>
    <w:p w14:paraId="4FED5B81" w14:textId="77777777" w:rsidR="00CE0902" w:rsidRDefault="001B13F8">
      <w:pPr>
        <w:pStyle w:val="ListParagraph"/>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ListParagraph"/>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t xml:space="preserve">[China Telecom]: </w:t>
      </w:r>
      <w:bookmarkStart w:id="22" w:name="_Hlk131454770"/>
      <w:r>
        <w:rPr>
          <w:rFonts w:hint="eastAsia"/>
        </w:rPr>
        <w:t>Supp</w:t>
      </w:r>
      <w:r>
        <w:t>ort one CSI report contains multiple CSIs corresponding to different power control offsets. FFS: mechanism to reduce the reporting complexity.</w:t>
      </w:r>
      <w:bookmarkStart w:id="23" w:name="_Hlk126164765"/>
    </w:p>
    <w:bookmarkEnd w:id="22"/>
    <w:bookmarkEnd w:id="23"/>
    <w:p w14:paraId="4A3C74A1" w14:textId="77777777" w:rsidR="00CE0902" w:rsidRDefault="001B13F8">
      <w:pPr>
        <w:spacing w:after="0"/>
        <w:ind w:left="284"/>
        <w:jc w:val="both"/>
      </w:pPr>
      <w:r>
        <w:t xml:space="preserve">[Google]: </w:t>
      </w:r>
    </w:p>
    <w:p w14:paraId="0C531770" w14:textId="77777777" w:rsidR="00CE0902" w:rsidRDefault="001B13F8">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AB6DA15" w14:textId="77777777" w:rsidR="00CE0902" w:rsidRDefault="001B13F8">
      <w:pPr>
        <w:pStyle w:val="ListParagraph"/>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1B13F8">
      <w:pPr>
        <w:ind w:left="284"/>
        <w:jc w:val="both"/>
      </w:pPr>
      <w:r>
        <w:t>[CMCC]: Multiple CSI reports within one CSI reporting should be supported at least for the power domain enhancements.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ListParagraph"/>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1B13F8">
      <w:pPr>
        <w:pStyle w:val="ListParagraph"/>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ListParagraph"/>
        <w:numPr>
          <w:ilvl w:val="2"/>
          <w:numId w:val="19"/>
        </w:numPr>
        <w:spacing w:after="120"/>
        <w:ind w:left="1484"/>
        <w:contextualSpacing/>
        <w:jc w:val="both"/>
      </w:pPr>
      <w:r>
        <w:t>A separate CSI report for each CSI corresponding to a power offset value that gNB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FC678D1" w14:textId="77777777" w:rsidR="00CE0902" w:rsidRDefault="001B13F8">
      <w:pPr>
        <w:spacing w:after="60"/>
        <w:outlineLvl w:val="2"/>
        <w:rPr>
          <w:b/>
        </w:rPr>
      </w:pPr>
      <w:r>
        <w:rPr>
          <w:b/>
        </w:rPr>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lastRenderedPageBreak/>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F1ED1" w14:paraId="69B0E830" w14:textId="77777777">
        <w:tc>
          <w:tcPr>
            <w:tcW w:w="1479" w:type="dxa"/>
          </w:tcPr>
          <w:p w14:paraId="68103BEE" w14:textId="1F1D7643" w:rsidR="001F1ED1" w:rsidRPr="001F1ED1" w:rsidRDefault="001F1ED1" w:rsidP="001F1ED1">
            <w:pPr>
              <w:rPr>
                <w:lang w:val="en-US" w:eastAsia="zh-CN"/>
              </w:rPr>
            </w:pPr>
            <w:r w:rsidRPr="001F1ED1">
              <w:t xml:space="preserve">Huawei, </w:t>
            </w:r>
            <w:proofErr w:type="spellStart"/>
            <w:r w:rsidRPr="001F1ED1">
              <w:t>HiSilicon</w:t>
            </w:r>
            <w:proofErr w:type="spellEnd"/>
          </w:p>
        </w:tc>
        <w:tc>
          <w:tcPr>
            <w:tcW w:w="8152" w:type="dxa"/>
          </w:tcPr>
          <w:p w14:paraId="484EA88E" w14:textId="77777777" w:rsidR="001F1ED1" w:rsidRPr="001F1ED1" w:rsidRDefault="001F1ED1" w:rsidP="001F1ED1">
            <w:pPr>
              <w:rPr>
                <w:lang w:val="en-US" w:eastAsia="zh-CN"/>
              </w:rPr>
            </w:pPr>
            <w:r w:rsidRPr="001F1ED1">
              <w:rPr>
                <w:lang w:val="en-US" w:eastAsia="zh-CN"/>
              </w:rPr>
              <w:t>OK to study, but seems no need for this.</w:t>
            </w:r>
          </w:p>
          <w:p w14:paraId="51D8152B" w14:textId="0CA51C9E" w:rsidR="001F1ED1" w:rsidRPr="001F1ED1" w:rsidRDefault="001F1ED1" w:rsidP="001F1ED1">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3FF7634" w14:textId="77777777" w:rsidR="00CE0902" w:rsidRDefault="001B13F8">
      <w:pPr>
        <w:ind w:left="284"/>
        <w:jc w:val="both"/>
      </w:pPr>
      <w:r>
        <w:t>[Huawei, HiSilicon]: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1B13F8">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1B13F8">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31FFDAB" w14:textId="77777777" w:rsidR="00CE0902" w:rsidRDefault="001B13F8">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1B13F8">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1DCD352F" w14:textId="77777777" w:rsidR="00CE0902" w:rsidRDefault="001B13F8">
      <w:pPr>
        <w:spacing w:after="0"/>
        <w:ind w:left="284"/>
        <w:jc w:val="both"/>
      </w:pPr>
      <w:r>
        <w:t xml:space="preserve">[InterDigital]: </w:t>
      </w:r>
    </w:p>
    <w:p w14:paraId="647E08B0" w14:textId="77777777" w:rsidR="00CE0902" w:rsidRDefault="001B13F8">
      <w:pPr>
        <w:pStyle w:val="ListParagraph"/>
        <w:numPr>
          <w:ilvl w:val="0"/>
          <w:numId w:val="18"/>
        </w:numPr>
        <w:spacing w:after="60"/>
        <w:ind w:left="925" w:hanging="357"/>
        <w:jc w:val="both"/>
      </w:pPr>
      <w:r>
        <w:t>Support reporting of CSI based on dynamically indicated power offset.</w:t>
      </w:r>
    </w:p>
    <w:p w14:paraId="5220461E" w14:textId="77777777" w:rsidR="00CE0902" w:rsidRDefault="001B13F8">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3B2EC23E" w14:textId="77777777" w:rsidR="00CE0902" w:rsidRDefault="001B13F8">
      <w:pPr>
        <w:pStyle w:val="ListParagraph"/>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1B13F8">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ListParagraph"/>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 Not support to indicate the power offset values to UE for CSI measurement/reporting.</w:t>
      </w:r>
    </w:p>
    <w:p w14:paraId="23E81FDC" w14:textId="77777777" w:rsidR="00CE0902" w:rsidRDefault="001B13F8">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1B13F8">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5F461AE" w14:textId="77777777" w:rsidR="00CE0902" w:rsidRDefault="001B13F8">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t>[CMCC]: Multiple power offset values can be configured and dynamically indicated and/or activated.</w:t>
      </w:r>
    </w:p>
    <w:p w14:paraId="516EC4FD" w14:textId="77777777" w:rsidR="00CE0902" w:rsidRDefault="001B13F8">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187F701" w14:textId="77777777" w:rsidR="00CE0902" w:rsidRDefault="001B13F8">
      <w:pPr>
        <w:ind w:left="284"/>
        <w:jc w:val="both"/>
      </w:pPr>
      <w:r>
        <w:t>[Transsion]: RRC signaling plus L1/L2 signaling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1B13F8">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ListParagraph"/>
        <w:numPr>
          <w:ilvl w:val="2"/>
          <w:numId w:val="19"/>
        </w:numPr>
        <w:spacing w:after="120"/>
        <w:ind w:left="1484"/>
        <w:contextualSpacing/>
        <w:jc w:val="both"/>
      </w:pPr>
      <w:r>
        <w:t>Alt2. Dynamic indication of the power control offset, e.g., via DCI indication</w:t>
      </w:r>
    </w:p>
    <w:p w14:paraId="4ABE48A1" w14:textId="77777777" w:rsidR="00CE0902" w:rsidRDefault="001B13F8">
      <w:pPr>
        <w:pStyle w:val="ListParagraph"/>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ListParagraph"/>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Heading1"/>
        <w:numPr>
          <w:ilvl w:val="0"/>
          <w:numId w:val="13"/>
        </w:numPr>
        <w:jc w:val="both"/>
      </w:pPr>
      <w:r>
        <w:rPr>
          <w:rFonts w:hint="eastAsia"/>
        </w:rPr>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BE6DF84" w14:textId="77777777" w:rsidR="00CE0902" w:rsidRDefault="008E3B90">
      <w:pPr>
        <w:ind w:left="284"/>
        <w:jc w:val="both"/>
        <w:rPr>
          <w:lang w:eastAsia="zh-CN"/>
        </w:rPr>
      </w:pPr>
      <w:hyperlink r:id="rId10" w:history="1">
        <w:r w:rsidR="001B13F8">
          <w:rPr>
            <w:rStyle w:val="Hyperlink"/>
            <w:lang w:eastAsia="zh-CN"/>
          </w:rPr>
          <w:t>R1-2302288</w:t>
        </w:r>
      </w:hyperlink>
      <w:r w:rsidR="001B13F8">
        <w:rPr>
          <w:lang w:eastAsia="zh-CN"/>
        </w:rPr>
        <w:tab/>
        <w:t>LS on 3GPP work on Energy Efficiency</w:t>
      </w:r>
      <w:r w:rsidR="001B13F8">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To be taken into account in agenda item 9.7. If response to SA5 is needed, handle it under [112bis-e-R18-NES-01].</w:t>
      </w:r>
    </w:p>
    <w:p w14:paraId="5AA887EC" w14:textId="77777777" w:rsidR="00CE0902" w:rsidRDefault="001B13F8">
      <w:pPr>
        <w:jc w:val="both"/>
        <w:rPr>
          <w:lang w:eastAsia="zh-CN"/>
        </w:rPr>
      </w:pPr>
      <w:r>
        <w:rPr>
          <w:lang w:eastAsia="zh-CN"/>
        </w:rPr>
        <w:t xml:space="preserve">Relevant </w:t>
      </w:r>
      <w:proofErr w:type="spellStart"/>
      <w:r>
        <w:rPr>
          <w:lang w:eastAsia="zh-CN"/>
        </w:rPr>
        <w:t>tdoc</w:t>
      </w:r>
      <w:proofErr w:type="spellEnd"/>
      <w:r>
        <w:rPr>
          <w:lang w:eastAsia="zh-CN"/>
        </w:rPr>
        <w:t>:</w:t>
      </w:r>
    </w:p>
    <w:p w14:paraId="0E734B0B" w14:textId="77777777" w:rsidR="00CE0902" w:rsidRDefault="008E3B90">
      <w:pPr>
        <w:ind w:left="284"/>
        <w:jc w:val="both"/>
        <w:rPr>
          <w:lang w:eastAsia="zh-CN"/>
        </w:rPr>
      </w:pPr>
      <w:hyperlink r:id="rId11" w:history="1">
        <w:r w:rsidR="001B13F8">
          <w:rPr>
            <w:rStyle w:val="Hyperlink"/>
            <w:lang w:eastAsia="zh-CN"/>
          </w:rPr>
          <w:t>R1-2303799</w:t>
        </w:r>
      </w:hyperlink>
      <w:r w:rsidR="001B13F8">
        <w:rPr>
          <w:lang w:eastAsia="zh-CN"/>
        </w:rPr>
        <w:tab/>
        <w:t>Draft Reply LS on 3GPP work on energy efficiency</w:t>
      </w:r>
      <w:r w:rsidR="001B13F8">
        <w:rPr>
          <w:lang w:eastAsia="zh-CN"/>
        </w:rPr>
        <w:tab/>
        <w:t>Huawei, HiSilicon</w:t>
      </w:r>
    </w:p>
    <w:p w14:paraId="7812A475" w14:textId="77777777" w:rsidR="00CE0902" w:rsidRDefault="001B13F8">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1. Overall Description:</w:t>
            </w:r>
          </w:p>
          <w:p w14:paraId="6248C788" w14:textId="77777777" w:rsidR="00CE0902" w:rsidRDefault="001B13F8">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D1B9E3A" w14:textId="77777777" w:rsidR="00CE0902" w:rsidRDefault="00CE0902">
            <w:pPr>
              <w:pStyle w:val="Header"/>
              <w:jc w:val="both"/>
              <w:rPr>
                <w:rFonts w:eastAsia="SimSun" w:cs="Arial"/>
                <w:b w:val="0"/>
                <w:sz w:val="20"/>
                <w:lang w:eastAsia="zh-CN"/>
              </w:rPr>
            </w:pPr>
          </w:p>
          <w:p w14:paraId="4791C72D" w14:textId="77777777" w:rsidR="00CE0902" w:rsidRDefault="001B13F8">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Header"/>
              <w:jc w:val="both"/>
              <w:rPr>
                <w:rFonts w:eastAsia="SimSun" w:cs="Arial"/>
                <w:b w:val="0"/>
                <w:sz w:val="20"/>
                <w:lang w:eastAsia="zh-CN"/>
              </w:rPr>
            </w:pPr>
          </w:p>
          <w:p w14:paraId="21E953B8" w14:textId="77777777" w:rsidR="00CE0902" w:rsidRDefault="001B13F8">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Header"/>
              <w:jc w:val="both"/>
              <w:rPr>
                <w:rFonts w:eastAsia="SimSun" w:cs="Arial"/>
                <w:b w:val="0"/>
                <w:sz w:val="20"/>
                <w:lang w:eastAsia="zh-CN"/>
              </w:rPr>
            </w:pPr>
          </w:p>
          <w:p w14:paraId="44132364" w14:textId="77777777" w:rsidR="00CE0902" w:rsidRDefault="001B13F8">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2C7F2630" w:rsidR="00CE0902" w:rsidRDefault="001B13F8">
                  <w:pPr>
                    <w:numPr>
                      <w:ilvl w:val="0"/>
                      <w:numId w:val="23"/>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lastRenderedPageBreak/>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Header"/>
              <w:jc w:val="both"/>
              <w:rPr>
                <w:rFonts w:eastAsia="SimSun" w:cs="Arial"/>
                <w:b w:val="0"/>
                <w:sz w:val="20"/>
                <w:lang w:eastAsia="zh-CN"/>
              </w:rPr>
            </w:pPr>
            <w:r>
              <w:rPr>
                <w:rFonts w:eastAsia="SimSun" w:cs="Arial"/>
                <w:b w:val="0"/>
                <w:sz w:val="20"/>
                <w:lang w:eastAsia="zh-CN"/>
              </w:rPr>
              <w:t xml:space="preserve"> </w:t>
            </w:r>
          </w:p>
          <w:p w14:paraId="12BFE98C" w14:textId="77777777" w:rsidR="00CE0902" w:rsidRDefault="00CE0902">
            <w:pPr>
              <w:pStyle w:val="Header"/>
              <w:jc w:val="both"/>
              <w:rPr>
                <w:rFonts w:eastAsia="SimSun" w:cs="Arial"/>
                <w:b w:val="0"/>
                <w:sz w:val="20"/>
                <w:lang w:eastAsia="zh-CN"/>
              </w:rPr>
            </w:pPr>
          </w:p>
          <w:p w14:paraId="676F5116" w14:textId="77777777" w:rsidR="00CE0902" w:rsidRDefault="00CE0902">
            <w:pPr>
              <w:pStyle w:val="Header"/>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Heading1"/>
        <w:numPr>
          <w:ilvl w:val="0"/>
          <w:numId w:val="13"/>
        </w:numPr>
        <w:jc w:val="both"/>
        <w:rPr>
          <w:color w:val="000000" w:themeColor="text1"/>
        </w:rPr>
      </w:pPr>
      <w:r>
        <w:rPr>
          <w:color w:val="000000" w:themeColor="text1"/>
        </w:rPr>
        <w:t>Conclusion</w:t>
      </w:r>
    </w:p>
    <w:p w14:paraId="14183560" w14:textId="77777777" w:rsidR="00CE0902" w:rsidRDefault="001B13F8">
      <w:pPr>
        <w:jc w:val="both"/>
        <w:rPr>
          <w:lang w:eastAsia="zh-CN"/>
        </w:rPr>
      </w:pPr>
      <w:proofErr w:type="spellStart"/>
      <w:r>
        <w:rPr>
          <w:lang w:eastAsia="zh-CN"/>
        </w:rPr>
        <w:t>Tbd</w:t>
      </w:r>
      <w:proofErr w:type="spellEnd"/>
      <w:r>
        <w:rPr>
          <w:rFonts w:hint="eastAsia"/>
          <w:lang w:eastAsia="zh-CN"/>
        </w:rPr>
        <w:t>.</w:t>
      </w:r>
    </w:p>
    <w:p w14:paraId="7FC464AF" w14:textId="77777777" w:rsidR="00CE0902" w:rsidRDefault="001B13F8">
      <w:pPr>
        <w:pStyle w:val="Heading1"/>
        <w:jc w:val="both"/>
      </w:pPr>
      <w:bookmarkStart w:id="24" w:name="startOfAnnexes"/>
      <w:bookmarkEnd w:id="0"/>
      <w:bookmarkEnd w:id="1"/>
      <w:bookmarkEnd w:id="24"/>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8E3B90">
            <w:pPr>
              <w:spacing w:after="0"/>
              <w:rPr>
                <w:rFonts w:ascii="Arial" w:eastAsia="Times New Roman" w:hAnsi="Arial" w:cs="Arial"/>
                <w:b/>
                <w:bCs/>
                <w:color w:val="0000FF"/>
                <w:sz w:val="16"/>
                <w:szCs w:val="16"/>
                <w:u w:val="single"/>
                <w:lang w:val="en-US" w:eastAsia="zh-CN"/>
              </w:rPr>
            </w:pPr>
            <w:hyperlink r:id="rId13" w:history="1">
              <w:r w:rsidR="001B13F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8E3B90">
            <w:pPr>
              <w:spacing w:after="0"/>
              <w:rPr>
                <w:rFonts w:ascii="Arial" w:eastAsia="Times New Roman" w:hAnsi="Arial" w:cs="Arial"/>
                <w:b/>
                <w:bCs/>
                <w:color w:val="0000FF"/>
                <w:sz w:val="16"/>
                <w:szCs w:val="16"/>
                <w:u w:val="single"/>
                <w:lang w:val="en-US" w:eastAsia="zh-CN"/>
              </w:rPr>
            </w:pPr>
            <w:hyperlink r:id="rId14" w:history="1">
              <w:r w:rsidR="001B13F8">
                <w:rPr>
                  <w:rFonts w:ascii="Arial" w:eastAsia="Times New Roman" w:hAnsi="Arial" w:cs="Arial"/>
                  <w:b/>
                  <w:bCs/>
                  <w:color w:val="0000FF"/>
                  <w:sz w:val="16"/>
                  <w:szCs w:val="16"/>
                  <w:u w:val="single"/>
                  <w:lang w:val="en-US" w:eastAsia="zh-CN"/>
                </w:rPr>
                <w:t>R1-2302337</w:t>
              </w:r>
            </w:hyperlink>
            <w:r w:rsidR="001B13F8">
              <w:rPr>
                <w:rFonts w:ascii="Arial" w:eastAsia="Times New Roman" w:hAnsi="Arial" w:cs="Arial"/>
                <w:b/>
                <w:bCs/>
                <w:color w:val="0000FF"/>
                <w:sz w:val="16"/>
                <w:szCs w:val="16"/>
                <w:u w:val="single"/>
                <w:lang w:val="en-US" w:eastAsia="zh-CN"/>
              </w:rPr>
              <w:t>=&gt;</w:t>
            </w:r>
          </w:p>
          <w:p w14:paraId="5B284B87" w14:textId="77777777" w:rsidR="00CE0902" w:rsidRDefault="008E3B90">
            <w:pPr>
              <w:spacing w:after="0"/>
              <w:rPr>
                <w:rFonts w:ascii="Arial" w:eastAsia="Times New Roman" w:hAnsi="Arial" w:cs="Arial"/>
                <w:b/>
                <w:bCs/>
                <w:color w:val="0000FF"/>
                <w:sz w:val="16"/>
                <w:szCs w:val="16"/>
                <w:u w:val="single"/>
                <w:lang w:val="en-US" w:eastAsia="zh-CN"/>
              </w:rPr>
            </w:pPr>
            <w:hyperlink r:id="rId15" w:history="1">
              <w:r w:rsidR="001B13F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8E3B90">
            <w:pPr>
              <w:spacing w:after="0"/>
              <w:rPr>
                <w:rFonts w:ascii="Arial" w:eastAsia="Times New Roman" w:hAnsi="Arial" w:cs="Arial"/>
                <w:b/>
                <w:bCs/>
                <w:color w:val="0000FF"/>
                <w:sz w:val="16"/>
                <w:szCs w:val="16"/>
                <w:u w:val="single"/>
                <w:lang w:val="en-US" w:eastAsia="zh-CN"/>
              </w:rPr>
            </w:pPr>
            <w:hyperlink r:id="rId16" w:history="1">
              <w:r w:rsidR="001B13F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8E3B90">
            <w:pPr>
              <w:spacing w:after="0"/>
              <w:rPr>
                <w:rFonts w:ascii="Arial" w:eastAsia="Times New Roman" w:hAnsi="Arial" w:cs="Arial"/>
                <w:b/>
                <w:bCs/>
                <w:color w:val="0000FF"/>
                <w:sz w:val="16"/>
                <w:szCs w:val="16"/>
                <w:u w:val="single"/>
                <w:lang w:val="en-US" w:eastAsia="zh-CN"/>
              </w:rPr>
            </w:pPr>
            <w:hyperlink r:id="rId17" w:history="1">
              <w:r w:rsidR="001B13F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8E3B90">
            <w:pPr>
              <w:spacing w:after="0"/>
              <w:rPr>
                <w:rFonts w:ascii="Arial" w:eastAsia="Times New Roman" w:hAnsi="Arial" w:cs="Arial"/>
                <w:b/>
                <w:bCs/>
                <w:color w:val="0000FF"/>
                <w:sz w:val="16"/>
                <w:szCs w:val="16"/>
                <w:u w:val="single"/>
                <w:lang w:val="en-US" w:eastAsia="zh-CN"/>
              </w:rPr>
            </w:pPr>
            <w:hyperlink r:id="rId18" w:history="1">
              <w:r w:rsidR="001B13F8">
                <w:rPr>
                  <w:rFonts w:ascii="Arial" w:eastAsia="Times New Roman" w:hAnsi="Arial" w:cs="Arial"/>
                  <w:b/>
                  <w:bCs/>
                  <w:color w:val="0000FF"/>
                  <w:sz w:val="16"/>
                  <w:szCs w:val="16"/>
                  <w:u w:val="single"/>
                  <w:lang w:val="en-US" w:eastAsia="zh-CN"/>
                </w:rPr>
                <w:t>R1-2302498</w:t>
              </w:r>
            </w:hyperlink>
            <w:r w:rsidR="001B13F8">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8E3B90">
            <w:pPr>
              <w:spacing w:after="0"/>
              <w:rPr>
                <w:rFonts w:ascii="Arial" w:eastAsia="Times New Roman" w:hAnsi="Arial" w:cs="Arial"/>
                <w:b/>
                <w:bCs/>
                <w:color w:val="0000FF"/>
                <w:sz w:val="16"/>
                <w:szCs w:val="16"/>
                <w:u w:val="single"/>
                <w:lang w:val="en-US" w:eastAsia="zh-CN"/>
              </w:rPr>
            </w:pPr>
            <w:hyperlink r:id="rId20" w:history="1">
              <w:r w:rsidR="001B13F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8E3B90">
            <w:pPr>
              <w:spacing w:after="0"/>
              <w:rPr>
                <w:rFonts w:ascii="Arial" w:eastAsia="Times New Roman" w:hAnsi="Arial" w:cs="Arial"/>
                <w:b/>
                <w:bCs/>
                <w:color w:val="0000FF"/>
                <w:sz w:val="16"/>
                <w:szCs w:val="16"/>
                <w:u w:val="single"/>
                <w:lang w:val="en-US" w:eastAsia="zh-CN"/>
              </w:rPr>
            </w:pPr>
            <w:hyperlink r:id="rId21" w:history="1">
              <w:r w:rsidR="001B13F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8E3B90">
            <w:pPr>
              <w:spacing w:after="0"/>
              <w:rPr>
                <w:rFonts w:ascii="Arial" w:eastAsia="Times New Roman" w:hAnsi="Arial" w:cs="Arial"/>
                <w:b/>
                <w:bCs/>
                <w:color w:val="0000FF"/>
                <w:sz w:val="16"/>
                <w:szCs w:val="16"/>
                <w:u w:val="single"/>
                <w:lang w:val="en-US" w:eastAsia="zh-CN"/>
              </w:rPr>
            </w:pPr>
            <w:hyperlink r:id="rId22" w:history="1">
              <w:r w:rsidR="001B13F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8E3B90">
            <w:pPr>
              <w:spacing w:after="0"/>
              <w:rPr>
                <w:rFonts w:ascii="Arial" w:eastAsia="Times New Roman" w:hAnsi="Arial" w:cs="Arial"/>
                <w:b/>
                <w:bCs/>
                <w:color w:val="0000FF"/>
                <w:sz w:val="16"/>
                <w:szCs w:val="16"/>
                <w:u w:val="single"/>
                <w:lang w:val="en-US" w:eastAsia="zh-CN"/>
              </w:rPr>
            </w:pPr>
            <w:hyperlink r:id="rId23" w:history="1">
              <w:r w:rsidR="001B13F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8E3B90">
            <w:pPr>
              <w:spacing w:after="0"/>
              <w:rPr>
                <w:rFonts w:ascii="Arial" w:eastAsia="Times New Roman" w:hAnsi="Arial" w:cs="Arial"/>
                <w:b/>
                <w:bCs/>
                <w:color w:val="0000FF"/>
                <w:sz w:val="16"/>
                <w:szCs w:val="16"/>
                <w:u w:val="single"/>
                <w:lang w:val="en-US" w:eastAsia="zh-CN"/>
              </w:rPr>
            </w:pPr>
            <w:hyperlink r:id="rId24" w:history="1">
              <w:r w:rsidR="001B13F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8E3B90">
            <w:pPr>
              <w:spacing w:after="0"/>
              <w:rPr>
                <w:rFonts w:ascii="Arial" w:eastAsia="Times New Roman" w:hAnsi="Arial" w:cs="Arial"/>
                <w:b/>
                <w:bCs/>
                <w:color w:val="0000FF"/>
                <w:sz w:val="16"/>
                <w:szCs w:val="16"/>
                <w:u w:val="single"/>
                <w:lang w:val="en-US" w:eastAsia="zh-CN"/>
              </w:rPr>
            </w:pPr>
            <w:hyperlink r:id="rId25" w:history="1">
              <w:r w:rsidR="001B13F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8E3B90">
            <w:pPr>
              <w:spacing w:after="0"/>
              <w:rPr>
                <w:rFonts w:ascii="Arial" w:eastAsia="Times New Roman" w:hAnsi="Arial" w:cs="Arial"/>
                <w:b/>
                <w:bCs/>
                <w:color w:val="0000FF"/>
                <w:sz w:val="16"/>
                <w:szCs w:val="16"/>
                <w:u w:val="single"/>
                <w:lang w:val="en-US" w:eastAsia="zh-CN"/>
              </w:rPr>
            </w:pPr>
            <w:hyperlink r:id="rId26" w:history="1">
              <w:r w:rsidR="001B13F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8E3B90">
            <w:pPr>
              <w:spacing w:after="0"/>
              <w:rPr>
                <w:rFonts w:ascii="Arial" w:eastAsia="Times New Roman" w:hAnsi="Arial" w:cs="Arial"/>
                <w:b/>
                <w:bCs/>
                <w:color w:val="0000FF"/>
                <w:sz w:val="16"/>
                <w:szCs w:val="16"/>
                <w:u w:val="single"/>
                <w:lang w:val="en-US" w:eastAsia="zh-CN"/>
              </w:rPr>
            </w:pPr>
            <w:hyperlink r:id="rId27" w:history="1">
              <w:r w:rsidR="001B13F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8E3B90">
            <w:pPr>
              <w:spacing w:after="0"/>
              <w:rPr>
                <w:rFonts w:ascii="Arial" w:eastAsia="Times New Roman" w:hAnsi="Arial" w:cs="Arial"/>
                <w:b/>
                <w:bCs/>
                <w:color w:val="0000FF"/>
                <w:sz w:val="16"/>
                <w:szCs w:val="16"/>
                <w:u w:val="single"/>
                <w:lang w:val="en-US" w:eastAsia="zh-CN"/>
              </w:rPr>
            </w:pPr>
            <w:hyperlink r:id="rId28" w:history="1">
              <w:r w:rsidR="001B13F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8E3B90">
            <w:pPr>
              <w:spacing w:after="0"/>
              <w:rPr>
                <w:rFonts w:ascii="Arial" w:eastAsia="Times New Roman" w:hAnsi="Arial" w:cs="Arial"/>
                <w:b/>
                <w:bCs/>
                <w:color w:val="0000FF"/>
                <w:sz w:val="16"/>
                <w:szCs w:val="16"/>
                <w:u w:val="single"/>
                <w:lang w:val="en-US" w:eastAsia="zh-CN"/>
              </w:rPr>
            </w:pPr>
            <w:hyperlink r:id="rId29" w:history="1">
              <w:r w:rsidR="001B13F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8E3B90">
            <w:pPr>
              <w:spacing w:after="0"/>
              <w:rPr>
                <w:rFonts w:ascii="Arial" w:eastAsia="Times New Roman" w:hAnsi="Arial" w:cs="Arial"/>
                <w:b/>
                <w:bCs/>
                <w:color w:val="0000FF"/>
                <w:sz w:val="16"/>
                <w:szCs w:val="16"/>
                <w:u w:val="single"/>
                <w:lang w:val="en-US" w:eastAsia="zh-CN"/>
              </w:rPr>
            </w:pPr>
            <w:hyperlink r:id="rId30" w:history="1">
              <w:r w:rsidR="001B13F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8E3B90">
            <w:pPr>
              <w:spacing w:after="0"/>
              <w:rPr>
                <w:rFonts w:ascii="Arial" w:eastAsia="Times New Roman" w:hAnsi="Arial" w:cs="Arial"/>
                <w:b/>
                <w:bCs/>
                <w:color w:val="0000FF"/>
                <w:sz w:val="16"/>
                <w:szCs w:val="16"/>
                <w:u w:val="single"/>
                <w:lang w:val="en-US" w:eastAsia="zh-CN"/>
              </w:rPr>
            </w:pPr>
            <w:hyperlink r:id="rId31" w:history="1">
              <w:r w:rsidR="001B13F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8E3B90">
            <w:pPr>
              <w:spacing w:after="0"/>
              <w:rPr>
                <w:rFonts w:ascii="Arial" w:eastAsia="Times New Roman" w:hAnsi="Arial" w:cs="Arial"/>
                <w:b/>
                <w:bCs/>
                <w:color w:val="0000FF"/>
                <w:sz w:val="16"/>
                <w:szCs w:val="16"/>
                <w:u w:val="single"/>
                <w:lang w:val="en-US" w:eastAsia="zh-CN"/>
              </w:rPr>
            </w:pPr>
            <w:hyperlink r:id="rId32" w:history="1">
              <w:r w:rsidR="001B13F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8E3B90">
            <w:pPr>
              <w:spacing w:after="0"/>
              <w:rPr>
                <w:rFonts w:ascii="Arial" w:eastAsia="Times New Roman" w:hAnsi="Arial" w:cs="Arial"/>
                <w:b/>
                <w:bCs/>
                <w:color w:val="0000FF"/>
                <w:sz w:val="16"/>
                <w:szCs w:val="16"/>
                <w:u w:val="single"/>
                <w:lang w:val="en-US" w:eastAsia="zh-CN"/>
              </w:rPr>
            </w:pPr>
            <w:hyperlink r:id="rId33" w:history="1">
              <w:r w:rsidR="001B13F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8E3B90">
            <w:pPr>
              <w:spacing w:after="0"/>
              <w:rPr>
                <w:rFonts w:ascii="Arial" w:eastAsia="Times New Roman" w:hAnsi="Arial" w:cs="Arial"/>
                <w:b/>
                <w:bCs/>
                <w:color w:val="0000FF"/>
                <w:sz w:val="16"/>
                <w:szCs w:val="16"/>
                <w:u w:val="single"/>
                <w:lang w:val="en-US" w:eastAsia="zh-CN"/>
              </w:rPr>
            </w:pPr>
            <w:hyperlink r:id="rId34" w:history="1">
              <w:r w:rsidR="001B13F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8E3B90">
            <w:pPr>
              <w:spacing w:after="0"/>
              <w:rPr>
                <w:rFonts w:ascii="Arial" w:eastAsia="Times New Roman" w:hAnsi="Arial" w:cs="Arial"/>
                <w:b/>
                <w:bCs/>
                <w:color w:val="0000FF"/>
                <w:sz w:val="16"/>
                <w:szCs w:val="16"/>
                <w:u w:val="single"/>
                <w:lang w:val="en-US" w:eastAsia="zh-CN"/>
              </w:rPr>
            </w:pPr>
            <w:hyperlink r:id="rId35" w:history="1">
              <w:r w:rsidR="001B13F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8E3B90">
            <w:pPr>
              <w:spacing w:after="0"/>
              <w:rPr>
                <w:rFonts w:ascii="Arial" w:eastAsia="Times New Roman" w:hAnsi="Arial" w:cs="Arial"/>
                <w:b/>
                <w:bCs/>
                <w:color w:val="0000FF"/>
                <w:sz w:val="16"/>
                <w:szCs w:val="16"/>
                <w:u w:val="single"/>
                <w:lang w:val="en-US" w:eastAsia="zh-CN"/>
              </w:rPr>
            </w:pPr>
            <w:hyperlink r:id="rId36" w:history="1">
              <w:r w:rsidR="001B13F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8E3B90">
            <w:pPr>
              <w:spacing w:after="0"/>
              <w:rPr>
                <w:rFonts w:ascii="Arial" w:eastAsia="Times New Roman" w:hAnsi="Arial" w:cs="Arial"/>
                <w:b/>
                <w:bCs/>
                <w:color w:val="0000FF"/>
                <w:sz w:val="16"/>
                <w:szCs w:val="16"/>
                <w:u w:val="single"/>
                <w:lang w:val="en-US" w:eastAsia="zh-CN"/>
              </w:rPr>
            </w:pPr>
            <w:hyperlink r:id="rId37" w:history="1">
              <w:r w:rsidR="001B13F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8E3B90">
            <w:pPr>
              <w:spacing w:after="0"/>
              <w:rPr>
                <w:rFonts w:ascii="Arial" w:eastAsia="Times New Roman" w:hAnsi="Arial" w:cs="Arial"/>
                <w:b/>
                <w:bCs/>
                <w:color w:val="0000FF"/>
                <w:sz w:val="16"/>
                <w:szCs w:val="16"/>
                <w:u w:val="single"/>
                <w:lang w:val="en-US" w:eastAsia="zh-CN"/>
              </w:rPr>
            </w:pPr>
            <w:hyperlink r:id="rId38" w:history="1">
              <w:r w:rsidR="001B13F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8E3B90">
            <w:pPr>
              <w:spacing w:after="0"/>
              <w:rPr>
                <w:rFonts w:ascii="Arial" w:eastAsia="Times New Roman" w:hAnsi="Arial" w:cs="Arial"/>
                <w:b/>
                <w:bCs/>
                <w:color w:val="0000FF"/>
                <w:sz w:val="16"/>
                <w:szCs w:val="16"/>
                <w:u w:val="single"/>
                <w:lang w:val="en-US" w:eastAsia="zh-CN"/>
              </w:rPr>
            </w:pPr>
            <w:hyperlink r:id="rId39" w:history="1">
              <w:r w:rsidR="001B13F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8E3B90">
            <w:pPr>
              <w:spacing w:after="0"/>
              <w:rPr>
                <w:rFonts w:ascii="Arial" w:eastAsia="Times New Roman" w:hAnsi="Arial" w:cs="Arial"/>
                <w:b/>
                <w:bCs/>
                <w:color w:val="0000FF"/>
                <w:sz w:val="16"/>
                <w:szCs w:val="16"/>
                <w:u w:val="single"/>
                <w:lang w:val="en-US" w:eastAsia="zh-CN"/>
              </w:rPr>
            </w:pPr>
            <w:hyperlink r:id="rId40" w:history="1">
              <w:r w:rsidR="001B13F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8E3B90">
            <w:pPr>
              <w:spacing w:after="0"/>
              <w:rPr>
                <w:rFonts w:ascii="Arial" w:eastAsia="Times New Roman" w:hAnsi="Arial" w:cs="Arial"/>
                <w:b/>
                <w:bCs/>
                <w:color w:val="0000FF"/>
                <w:sz w:val="16"/>
                <w:szCs w:val="16"/>
                <w:u w:val="single"/>
                <w:lang w:val="en-US" w:eastAsia="zh-CN"/>
              </w:rPr>
            </w:pPr>
            <w:hyperlink r:id="rId41" w:history="1">
              <w:r w:rsidR="001B13F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8E3B90">
            <w:pPr>
              <w:spacing w:after="0"/>
              <w:rPr>
                <w:rFonts w:ascii="Arial" w:eastAsia="Times New Roman" w:hAnsi="Arial" w:cs="Arial"/>
                <w:b/>
                <w:bCs/>
                <w:color w:val="0000FF"/>
                <w:sz w:val="16"/>
                <w:szCs w:val="16"/>
                <w:u w:val="single"/>
                <w:lang w:val="en-US" w:eastAsia="zh-CN"/>
              </w:rPr>
            </w:pPr>
            <w:hyperlink r:id="rId42" w:history="1">
              <w:r w:rsidR="001B13F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8E3B90">
            <w:pPr>
              <w:spacing w:after="0"/>
              <w:rPr>
                <w:rFonts w:ascii="Arial" w:eastAsia="Times New Roman" w:hAnsi="Arial" w:cs="Arial"/>
                <w:b/>
                <w:bCs/>
                <w:color w:val="0000FF"/>
                <w:sz w:val="16"/>
                <w:szCs w:val="16"/>
                <w:u w:val="single"/>
                <w:lang w:val="en-US" w:eastAsia="zh-CN"/>
              </w:rPr>
            </w:pPr>
            <w:hyperlink r:id="rId43" w:history="1">
              <w:r w:rsidR="001B13F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8E3B90">
            <w:pPr>
              <w:spacing w:after="0"/>
              <w:rPr>
                <w:rFonts w:ascii="Arial" w:eastAsia="Times New Roman" w:hAnsi="Arial" w:cs="Arial"/>
                <w:b/>
                <w:bCs/>
                <w:color w:val="0000FF"/>
                <w:sz w:val="16"/>
                <w:szCs w:val="16"/>
                <w:u w:val="single"/>
                <w:lang w:val="en-US" w:eastAsia="zh-CN"/>
              </w:rPr>
            </w:pPr>
            <w:hyperlink r:id="rId44" w:history="1">
              <w:r w:rsidR="001B13F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8E3B90">
            <w:pPr>
              <w:spacing w:after="0"/>
              <w:rPr>
                <w:rFonts w:ascii="Arial" w:eastAsia="Times New Roman" w:hAnsi="Arial" w:cs="Arial"/>
                <w:b/>
                <w:bCs/>
                <w:color w:val="0000FF"/>
                <w:sz w:val="16"/>
                <w:szCs w:val="16"/>
                <w:u w:val="single"/>
                <w:lang w:val="en-US" w:eastAsia="zh-CN"/>
              </w:rPr>
            </w:pPr>
            <w:hyperlink r:id="rId45" w:history="1">
              <w:r w:rsidR="001B13F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8E3B90">
            <w:pPr>
              <w:spacing w:after="0"/>
              <w:rPr>
                <w:rFonts w:ascii="Arial" w:eastAsia="Times New Roman" w:hAnsi="Arial" w:cs="Arial"/>
                <w:b/>
                <w:bCs/>
                <w:color w:val="0000FF"/>
                <w:sz w:val="16"/>
                <w:szCs w:val="16"/>
                <w:u w:val="single"/>
                <w:lang w:val="en-US" w:eastAsia="zh-CN"/>
              </w:rPr>
            </w:pPr>
            <w:hyperlink r:id="rId46" w:history="1">
              <w:r w:rsidR="001B13F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Heading1"/>
        <w:jc w:val="both"/>
      </w:pPr>
      <w:r>
        <w:t xml:space="preserve">Appendix </w:t>
      </w:r>
    </w:p>
    <w:p w14:paraId="451EF729" w14:textId="77777777" w:rsidR="00CE0902" w:rsidRDefault="001B13F8">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lastRenderedPageBreak/>
              <w:t>Specify enhancement on cell DTX/DRX mechanism including the alignment of cell DTX/DRX and UE DRX in RRC_CONNECTED mode, and inter-node information exchange on cell DTX/DRX [RAN2, RAN1, RAN3]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t>Agreement</w:t>
            </w:r>
          </w:p>
          <w:p w14:paraId="031795CB"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ListParagraph"/>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lastRenderedPageBreak/>
              <w:t>F</w:t>
            </w:r>
            <w:r>
              <w:rPr>
                <w:rFonts w:ascii="Times" w:eastAsia="Batang"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FC3A5D"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DB5D" w14:textId="77777777" w:rsidR="008E3B90" w:rsidRDefault="008E3B90">
      <w:pPr>
        <w:spacing w:after="0"/>
      </w:pPr>
      <w:r>
        <w:separator/>
      </w:r>
    </w:p>
  </w:endnote>
  <w:endnote w:type="continuationSeparator" w:id="0">
    <w:p w14:paraId="46AF9E9E" w14:textId="77777777" w:rsidR="008E3B90" w:rsidRDefault="008E3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CE94" w14:textId="77777777" w:rsidR="00DC66E6" w:rsidRDefault="00DC6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154A" w14:textId="77777777" w:rsidR="008E3B90" w:rsidRDefault="008E3B90">
      <w:pPr>
        <w:spacing w:after="0"/>
      </w:pPr>
      <w:r>
        <w:separator/>
      </w:r>
    </w:p>
  </w:footnote>
  <w:footnote w:type="continuationSeparator" w:id="0">
    <w:p w14:paraId="00998CD5" w14:textId="77777777" w:rsidR="008E3B90" w:rsidRDefault="008E3B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4"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0"/>
  </w:num>
  <w:num w:numId="14">
    <w:abstractNumId w:val="19"/>
  </w:num>
  <w:num w:numId="15">
    <w:abstractNumId w:val="23"/>
  </w:num>
  <w:num w:numId="16">
    <w:abstractNumId w:val="16"/>
  </w:num>
  <w:num w:numId="17">
    <w:abstractNumId w:val="12"/>
  </w:num>
  <w:num w:numId="18">
    <w:abstractNumId w:val="13"/>
  </w:num>
  <w:num w:numId="19">
    <w:abstractNumId w:val="26"/>
  </w:num>
  <w:num w:numId="20">
    <w:abstractNumId w:val="14"/>
  </w:num>
  <w:num w:numId="21">
    <w:abstractNumId w:val="10"/>
  </w:num>
  <w:num w:numId="22">
    <w:abstractNumId w:val="11"/>
  </w:num>
  <w:num w:numId="23">
    <w:abstractNumId w:val="17"/>
  </w:num>
  <w:num w:numId="24">
    <w:abstractNumId w:val="15"/>
  </w:num>
  <w:num w:numId="25">
    <w:abstractNumId w:val="25"/>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783"/>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1383C"/>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1F1ED1"/>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3B4F"/>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B40D3"/>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55BF3"/>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4460"/>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35E1"/>
    <w:rsid w:val="00886EEE"/>
    <w:rsid w:val="008A7936"/>
    <w:rsid w:val="008B0CE8"/>
    <w:rsid w:val="008B2700"/>
    <w:rsid w:val="008B44A9"/>
    <w:rsid w:val="008B5289"/>
    <w:rsid w:val="008C29F4"/>
    <w:rsid w:val="008C3266"/>
    <w:rsid w:val="008C34B7"/>
    <w:rsid w:val="008C384C"/>
    <w:rsid w:val="008E2D68"/>
    <w:rsid w:val="008E3B90"/>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082"/>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51FF"/>
    <w:rsid w:val="00C65A45"/>
    <w:rsid w:val="00C67B49"/>
    <w:rsid w:val="00C72833"/>
    <w:rsid w:val="00C72988"/>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063"/>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C66E6"/>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4257"/>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26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style>
  <w:style w:type="paragraph" w:styleId="HTMLAddress">
    <w:name w:val="HTML Address"/>
    <w:basedOn w:val="Normal"/>
    <w:link w:val="HTMLAddressChar"/>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rPr>
      <w:rFonts w:eastAsia="Times New Roman" w:cs="Batang"/>
      <w:lang w:eastAsia="en-US"/>
    </w:rPr>
  </w:style>
  <w:style w:type="character" w:customStyle="1" w:styleId="ProposalChar">
    <w:name w:val="Proposal Char"/>
    <w:basedOn w:val="DefaultParagraphFont"/>
    <w:link w:val="Proposal"/>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openxmlformats.org/officeDocument/2006/relationships/theme" Target="theme/theme1.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9106D-DFCC-48C6-801D-F38DBD14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23722</Words>
  <Characters>135216</Characters>
  <Application>Microsoft Office Word</Application>
  <DocSecurity>0</DocSecurity>
  <Lines>1126</Lines>
  <Paragraphs>317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158621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10</cp:revision>
  <cp:lastPrinted>2019-02-25T14:05:00Z</cp:lastPrinted>
  <dcterms:created xsi:type="dcterms:W3CDTF">2023-04-17T13:13:00Z</dcterms:created>
  <dcterms:modified xsi:type="dcterms:W3CDTF">2023-04-17T13:29:00Z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1033-11.2.0.11516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1681738159</vt:lpwstr>
  </property>
</Properties>
</file>