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r>
        <w:rPr>
          <w:b/>
          <w:lang w:val="en-US"/>
        </w:rPr>
        <w:t>e-Meeting, 17-26 April,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[China Telecom]: Support the mechanism of UE dynamically measuring the CSI first then gNB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affff4"/>
        <w:numPr>
          <w:ilvl w:val="0"/>
          <w:numId w:val="18"/>
        </w:numPr>
        <w:spacing w:after="60"/>
        <w:ind w:left="925" w:hanging="357"/>
      </w:pPr>
      <w:r>
        <w:t>For the purpose of discussion, consider the following use cases for Type 1 spatial element adaptation.</w:t>
      </w:r>
    </w:p>
    <w:p w14:paraId="590E20A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90E20A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90E20AA" w14:textId="77777777" w:rsidR="00D954A3" w:rsidRDefault="007B3751">
      <w:pPr>
        <w:pStyle w:val="affff4"/>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[LGe]: Both of the following two types are supported for NES spatial domain adaptation.</w:t>
      </w:r>
    </w:p>
    <w:p w14:paraId="590E20A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90E20A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[AT&amp;T]: Corresponding CSI is available at gNB before adaptation.</w:t>
      </w:r>
    </w:p>
    <w:p w14:paraId="590E20B1" w14:textId="77777777" w:rsidR="00D954A3" w:rsidRDefault="007B3751">
      <w:r>
        <w:lastRenderedPageBreak/>
        <w:t>Also, regarding different implementations, some particular considerations are provided.</w:t>
      </w:r>
    </w:p>
    <w:p w14:paraId="590E20B2" w14:textId="77777777" w:rsidR="00D954A3" w:rsidRDefault="007B3751">
      <w:pPr>
        <w:ind w:left="284"/>
      </w:pPr>
      <w:r>
        <w:t xml:space="preserve">[FW]: </w:t>
      </w:r>
      <w:r>
        <w:rPr>
          <w:rFonts w:eastAsia="MS Mincho"/>
          <w:lang w:eastAsia="ja-JP"/>
        </w:rPr>
        <w:t>no additional indication or signaling of the different implementations of the spatial adaptation is needed.</w:t>
      </w:r>
    </w:p>
    <w:p w14:paraId="590E20B3" w14:textId="77777777" w:rsidR="00D954A3" w:rsidRDefault="007B3751">
      <w:pPr>
        <w:ind w:left="284"/>
      </w:pPr>
      <w:r>
        <w:t>[vivo]: Enhancements on spatial elements adaptation and poweroffset adaptation need to be applicable to both type-1 shutdown and type-2 shutdown.</w:t>
      </w:r>
    </w:p>
    <w:p w14:paraId="590E20B4" w14:textId="77777777" w:rsidR="00D954A3" w:rsidRDefault="007B3751">
      <w:pPr>
        <w:ind w:left="284"/>
      </w:pPr>
      <w:r>
        <w:t>[Spreadtrum]: Type 2 is down-prioritized.</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90E20B9" w14:textId="77777777" w:rsidR="00D954A3" w:rsidRDefault="007B3751">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90E20BA" w14:textId="77777777" w:rsidR="00D954A3" w:rsidRDefault="007B3751">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90E20BB" w14:textId="77777777" w:rsidR="00D954A3" w:rsidRDefault="007B3751">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PMingLiU"/>
                <w:lang w:val="en-US" w:eastAsia="zh-TW"/>
              </w:rPr>
            </w:pPr>
            <w:r>
              <w:rPr>
                <w:rFonts w:eastAsia="PMingLiU"/>
                <w:lang w:val="en-US" w:eastAsia="zh-TW"/>
              </w:rPr>
              <w:t>Lenovo</w:t>
            </w:r>
          </w:p>
        </w:tc>
        <w:tc>
          <w:tcPr>
            <w:tcW w:w="8152" w:type="dxa"/>
          </w:tcPr>
          <w:p w14:paraId="590E20C2" w14:textId="77777777" w:rsidR="00D954A3" w:rsidRDefault="007B3751">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PMingLiU"/>
                <w:lang w:val="en-US" w:eastAsia="zh-TW"/>
              </w:rPr>
            </w:pPr>
            <w:r>
              <w:rPr>
                <w:rFonts w:eastAsia="PMingLiU"/>
                <w:lang w:val="en-US" w:eastAsia="zh-TW"/>
              </w:rPr>
              <w:t>vivo</w:t>
            </w:r>
          </w:p>
        </w:tc>
        <w:tc>
          <w:tcPr>
            <w:tcW w:w="8152" w:type="dxa"/>
          </w:tcPr>
          <w:p w14:paraId="590E20C5" w14:textId="77777777" w:rsidR="00D954A3" w:rsidRDefault="007B3751">
            <w:pPr>
              <w:rPr>
                <w:rFonts w:eastAsia="PMingLiU"/>
                <w:lang w:val="en-US" w:eastAsia="zh-TW"/>
              </w:rPr>
            </w:pPr>
            <w:r>
              <w:rPr>
                <w:rFonts w:eastAsia="PMingLiU"/>
                <w:lang w:val="en-US" w:eastAsia="zh-TW"/>
              </w:rPr>
              <w:t>We agree to support single CSI feedback for one spatial or power adaptation pattern.</w:t>
            </w:r>
          </w:p>
          <w:p w14:paraId="590E20C6" w14:textId="77777777" w:rsidR="00D954A3" w:rsidRDefault="007B3751">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590E20C8" w14:textId="77777777" w:rsidR="00D954A3" w:rsidRDefault="007B3751">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590E20C9" w14:textId="77777777" w:rsidR="00D954A3" w:rsidRDefault="007B3751">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90E20CA" w14:textId="77777777" w:rsidR="00D954A3" w:rsidRDefault="007B3751">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0D5" w14:textId="77777777" w:rsidR="00D954A3" w:rsidRDefault="007B3751">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r>
              <w:rPr>
                <w:rFonts w:hint="eastAsia"/>
                <w:lang w:val="en-US" w:eastAsia="zh-CN"/>
              </w:rPr>
              <w:lastRenderedPageBreak/>
              <w:t>S</w:t>
            </w:r>
            <w:r>
              <w:rPr>
                <w:lang w:val="en-US" w:eastAsia="zh-CN"/>
              </w:rPr>
              <w:t>preadtrum</w:t>
            </w:r>
          </w:p>
        </w:tc>
        <w:tc>
          <w:tcPr>
            <w:tcW w:w="8152" w:type="dxa"/>
          </w:tcPr>
          <w:p w14:paraId="590E20DF" w14:textId="77777777" w:rsidR="00D954A3" w:rsidRDefault="007B37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20E5" w14:textId="77777777" w:rsidR="00D954A3" w:rsidRDefault="007B3751">
            <w:pPr>
              <w:rPr>
                <w:rFonts w:eastAsia="Yu Mincho"/>
                <w:lang w:val="en-US" w:eastAsia="ja-JP"/>
              </w:rPr>
            </w:pPr>
            <w:r>
              <w:rPr>
                <w:rFonts w:eastAsia="Yu Mincho"/>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Yu Mincho"/>
                <w:lang w:eastAsia="ja-JP"/>
              </w:rPr>
            </w:pPr>
            <w:r>
              <w:rPr>
                <w:rFonts w:eastAsia="宋体" w:hint="eastAsia"/>
              </w:rPr>
              <w:t>ZTE, Sanechips</w:t>
            </w:r>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D954A3" w14:paraId="590E20FD" w14:textId="77777777">
        <w:tc>
          <w:tcPr>
            <w:tcW w:w="1479" w:type="dxa"/>
          </w:tcPr>
          <w:p w14:paraId="590E20F1" w14:textId="77777777" w:rsidR="00D954A3" w:rsidRDefault="007B3751">
            <w:pPr>
              <w:rPr>
                <w:rFonts w:eastAsia="Yu Mincho"/>
                <w:lang w:eastAsia="ja-JP"/>
              </w:rPr>
            </w:pPr>
            <w:r>
              <w:rPr>
                <w:lang w:val="en-US" w:eastAsia="zh-CN"/>
              </w:rPr>
              <w:t>Huawei, HiSilicon</w:t>
            </w:r>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Yu Mincho"/>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PMingLiU"/>
                <w:lang w:val="en-US" w:eastAsia="zh-TW"/>
              </w:rPr>
              <w:lastRenderedPageBreak/>
              <w:t>Nokia/NSB</w:t>
            </w:r>
          </w:p>
        </w:tc>
        <w:tc>
          <w:tcPr>
            <w:tcW w:w="8152" w:type="dxa"/>
          </w:tcPr>
          <w:p w14:paraId="590E20FF" w14:textId="77777777" w:rsidR="00D954A3" w:rsidRDefault="007B3751">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r>
              <w:rPr>
                <w:rFonts w:eastAsia="Malgun Gothic"/>
                <w:lang w:val="en-US" w:eastAsia="ko-KR"/>
              </w:rPr>
              <w:t>Futurewei</w:t>
            </w:r>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Yu Mincho"/>
                <w:lang w:eastAsia="ja-JP"/>
              </w:rPr>
            </w:pPr>
            <w:r>
              <w:rPr>
                <w:rFonts w:eastAsia="Yu Mincho"/>
                <w:lang w:eastAsia="ja-JP"/>
              </w:rPr>
              <w:t>CMCC</w:t>
            </w:r>
          </w:p>
        </w:tc>
        <w:tc>
          <w:tcPr>
            <w:tcW w:w="8152" w:type="dxa"/>
          </w:tcPr>
          <w:p w14:paraId="590E210E" w14:textId="77777777" w:rsidR="00D954A3" w:rsidRDefault="007B3751">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Yu Mincho"/>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r>
              <w:rPr>
                <w:rFonts w:eastAsia="Malgun Gothic"/>
                <w:lang w:val="en-US" w:eastAsia="ko-KR"/>
              </w:rPr>
              <w:t>InterDigital</w:t>
            </w:r>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PMingLiU"/>
                <w:lang w:val="en-US" w:eastAsia="zh-TW"/>
              </w:rPr>
              <w:t>Ericsson</w:t>
            </w:r>
          </w:p>
        </w:tc>
        <w:tc>
          <w:tcPr>
            <w:tcW w:w="8152" w:type="dxa"/>
          </w:tcPr>
          <w:p w14:paraId="590E211B" w14:textId="77777777" w:rsidR="00D954A3" w:rsidRDefault="007B3751">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PMingLiU"/>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affff4"/>
              <w:numPr>
                <w:ilvl w:val="0"/>
                <w:numId w:val="20"/>
              </w:numPr>
              <w:spacing w:line="240" w:lineRule="auto"/>
              <w:rPr>
                <w:lang w:val="en-US" w:eastAsia="zh-CN"/>
              </w:rPr>
            </w:pPr>
            <w:r>
              <w:rPr>
                <w:lang w:val="en-US" w:eastAsia="zh-CN"/>
              </w:rPr>
              <w:lastRenderedPageBreak/>
              <w:t>It is not clear what multi-CSI feedback means.</w:t>
            </w:r>
          </w:p>
          <w:p w14:paraId="590E2122" w14:textId="77777777" w:rsidR="00D954A3" w:rsidRDefault="007B3751">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affff4"/>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affff4"/>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affff4"/>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affff4"/>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PMingLiU"/>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lastRenderedPageBreak/>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PMingLiU"/>
                <w:lang w:val="en-US" w:eastAsia="zh-TW"/>
              </w:rPr>
            </w:pPr>
            <w:r>
              <w:rPr>
                <w:rFonts w:eastAsia="PMingLiU"/>
                <w:lang w:val="en-US" w:eastAsia="zh-TW"/>
              </w:rPr>
              <w:t>Lenovo</w:t>
            </w:r>
          </w:p>
        </w:tc>
        <w:tc>
          <w:tcPr>
            <w:tcW w:w="8152" w:type="dxa"/>
          </w:tcPr>
          <w:p w14:paraId="590E2145" w14:textId="77777777" w:rsidR="00D954A3" w:rsidRDefault="007B3751">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148" w14:textId="77777777" w:rsidR="00D954A3" w:rsidRDefault="007B3751">
            <w:pPr>
              <w:rPr>
                <w:rFonts w:eastAsia="PMingLiU"/>
                <w:lang w:val="en-US" w:eastAsia="zh-TW"/>
              </w:rPr>
            </w:pPr>
            <w:r>
              <w:rPr>
                <w:rFonts w:eastAsia="PMingLiU"/>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both of them is needed.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D954A3" w14:paraId="590E2153" w14:textId="77777777">
        <w:tc>
          <w:tcPr>
            <w:tcW w:w="1479" w:type="dxa"/>
          </w:tcPr>
          <w:p w14:paraId="590E215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52" w14:textId="77777777" w:rsidR="00D954A3" w:rsidRDefault="007B3751">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215F"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2160"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Yu Mincho"/>
                <w:lang w:val="en-US" w:eastAsia="ja-JP"/>
              </w:rPr>
            </w:pPr>
            <w:r>
              <w:rPr>
                <w:lang w:val="en-US" w:eastAsia="zh-CN"/>
              </w:rPr>
              <w:t>Huawei, HiSilicon</w:t>
            </w:r>
          </w:p>
        </w:tc>
        <w:tc>
          <w:tcPr>
            <w:tcW w:w="8152" w:type="dxa"/>
          </w:tcPr>
          <w:p w14:paraId="590E2167" w14:textId="77777777" w:rsidR="00D954A3" w:rsidRDefault="007B3751">
            <w:pPr>
              <w:rPr>
                <w:rFonts w:eastAsia="Yu Mincho"/>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PMingLiU"/>
                <w:lang w:val="en-US" w:eastAsia="zh-TW"/>
              </w:rPr>
              <w:t>Nokia/NSB</w:t>
            </w:r>
          </w:p>
        </w:tc>
        <w:tc>
          <w:tcPr>
            <w:tcW w:w="8152" w:type="dxa"/>
          </w:tcPr>
          <w:p w14:paraId="590E216A" w14:textId="77777777" w:rsidR="00D954A3" w:rsidRDefault="007B3751">
            <w:pPr>
              <w:rPr>
                <w:rFonts w:eastAsia="PMingLiU"/>
                <w:lang w:val="en-US" w:eastAsia="zh-TW"/>
              </w:rPr>
            </w:pPr>
            <w:r>
              <w:rPr>
                <w:rFonts w:eastAsia="PMingLiU"/>
                <w:lang w:val="en-US" w:eastAsia="zh-TW"/>
              </w:rPr>
              <w:t>We are fine with the proposal.</w:t>
            </w:r>
          </w:p>
          <w:p w14:paraId="590E216B" w14:textId="77777777" w:rsidR="00D954A3" w:rsidRDefault="007B3751">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D954A3" w14:paraId="590E2170" w14:textId="77777777">
        <w:tc>
          <w:tcPr>
            <w:tcW w:w="1479" w:type="dxa"/>
          </w:tcPr>
          <w:p w14:paraId="590E216D" w14:textId="77777777" w:rsidR="00D954A3" w:rsidRDefault="007B3751">
            <w:pPr>
              <w:rPr>
                <w:rFonts w:eastAsia="PMingLiU"/>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r>
              <w:rPr>
                <w:rFonts w:eastAsia="Malgun Gothic"/>
                <w:lang w:eastAsia="ko-KR"/>
              </w:rPr>
              <w:t>Futurewei</w:t>
            </w:r>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lastRenderedPageBreak/>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r>
              <w:rPr>
                <w:rFonts w:eastAsia="Malgun Gothic"/>
                <w:lang w:eastAsia="ko-KR"/>
              </w:rPr>
              <w:t>InterDigital</w:t>
            </w:r>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PMingLiU"/>
                <w:lang w:val="en-US" w:eastAsia="zh-TW"/>
              </w:rPr>
              <w:t>Ericsson</w:t>
            </w:r>
          </w:p>
        </w:tc>
        <w:tc>
          <w:tcPr>
            <w:tcW w:w="8152" w:type="dxa"/>
          </w:tcPr>
          <w:p w14:paraId="590E2184" w14:textId="77777777" w:rsidR="00D954A3" w:rsidRDefault="007B3751">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590E2185" w14:textId="77777777" w:rsidR="00D954A3" w:rsidRDefault="007B3751">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PMingLiU"/>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PMingLiU"/>
                <w:lang w:val="en-US" w:eastAsia="zh-TW"/>
              </w:rPr>
            </w:pPr>
            <w:r>
              <w:rPr>
                <w:lang w:eastAsia="zh-CN"/>
              </w:rPr>
              <w:t>Qualcomm</w:t>
            </w:r>
          </w:p>
        </w:tc>
        <w:tc>
          <w:tcPr>
            <w:tcW w:w="8152" w:type="dxa"/>
          </w:tcPr>
          <w:p w14:paraId="590E218B" w14:textId="77777777" w:rsidR="00D954A3" w:rsidRDefault="007B3751">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PMingLiU"/>
                <w:lang w:val="en-US" w:eastAsia="zh-TW"/>
              </w:rPr>
            </w:pPr>
            <w:r>
              <w:rPr>
                <w:rFonts w:eastAsia="PMingLiU"/>
                <w:lang w:val="en-US" w:eastAsia="zh-TW"/>
              </w:rPr>
              <w:t>Lenovo</w:t>
            </w:r>
          </w:p>
        </w:tc>
        <w:tc>
          <w:tcPr>
            <w:tcW w:w="8152" w:type="dxa"/>
          </w:tcPr>
          <w:p w14:paraId="590E219A" w14:textId="77777777" w:rsidR="00D954A3" w:rsidRDefault="007B3751">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PMingLiU"/>
                <w:lang w:val="en-US" w:eastAsia="zh-TW"/>
              </w:rPr>
            </w:pPr>
            <w:r>
              <w:rPr>
                <w:rFonts w:eastAsia="PMingLiU"/>
                <w:lang w:val="en-US" w:eastAsia="zh-TW"/>
              </w:rPr>
              <w:t>vivo</w:t>
            </w:r>
          </w:p>
        </w:tc>
        <w:tc>
          <w:tcPr>
            <w:tcW w:w="8152" w:type="dxa"/>
          </w:tcPr>
          <w:p w14:paraId="590E219D" w14:textId="77777777" w:rsidR="00D954A3" w:rsidRDefault="007B3751">
            <w:pPr>
              <w:rPr>
                <w:rFonts w:eastAsia="PMingLiU"/>
                <w:lang w:val="en-US" w:eastAsia="zh-TW"/>
              </w:rPr>
            </w:pPr>
            <w:r>
              <w:rPr>
                <w:rFonts w:eastAsia="PMingLiU"/>
                <w:lang w:val="en-US" w:eastAsia="zh-TW"/>
              </w:rPr>
              <w:t>We support joint operation of spatial domain adaptation and power domain adaptation.</w:t>
            </w:r>
          </w:p>
          <w:p w14:paraId="590E219E" w14:textId="77777777" w:rsidR="00D954A3" w:rsidRDefault="007B3751">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A5" w14:textId="77777777" w:rsidR="00D954A3" w:rsidRDefault="007B3751">
            <w:pPr>
              <w:rPr>
                <w:rFonts w:eastAsia="PMingLiU"/>
                <w:lang w:val="en-US" w:eastAsia="zh-TW"/>
              </w:rPr>
            </w:pPr>
            <w:r>
              <w:rPr>
                <w:rFonts w:eastAsia="PMingLiU"/>
                <w:lang w:val="en-US" w:eastAsia="zh-TW"/>
              </w:rPr>
              <w:t>Yes to the first bullet if type 2 is supported.</w:t>
            </w:r>
          </w:p>
          <w:p w14:paraId="590E21A6" w14:textId="77777777" w:rsidR="00D954A3" w:rsidRDefault="007B3751">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90E21A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1B0" w14:textId="77777777" w:rsidR="00D954A3" w:rsidRDefault="007B3751">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Yu Mincho"/>
                <w:lang w:eastAsia="ja-JP"/>
              </w:rPr>
            </w:pPr>
            <w:r>
              <w:rPr>
                <w:lang w:val="en-US" w:eastAsia="zh-CN"/>
              </w:rPr>
              <w:t>Huawei, HiSilicon</w:t>
            </w:r>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0E21B6" w14:textId="77777777" w:rsidR="00D954A3" w:rsidRDefault="007B3751">
            <w:pPr>
              <w:rPr>
                <w:rFonts w:eastAsia="Yu Mincho"/>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PMingLiU"/>
                <w:lang w:val="en-US" w:eastAsia="zh-TW"/>
              </w:rPr>
              <w:t>Nokia/NSB</w:t>
            </w:r>
          </w:p>
        </w:tc>
        <w:tc>
          <w:tcPr>
            <w:tcW w:w="8152" w:type="dxa"/>
          </w:tcPr>
          <w:p w14:paraId="590E21B9" w14:textId="77777777" w:rsidR="00D954A3" w:rsidRDefault="007B3751">
            <w:pPr>
              <w:rPr>
                <w:rFonts w:eastAsia="PMingLiU"/>
                <w:lang w:val="en-US" w:eastAsia="zh-TW"/>
              </w:rPr>
            </w:pPr>
            <w:r>
              <w:rPr>
                <w:rFonts w:eastAsia="PMingLiU"/>
                <w:lang w:val="en-US" w:eastAsia="zh-TW"/>
              </w:rPr>
              <w:t xml:space="preserve">We are fine with both bullet points. </w:t>
            </w:r>
          </w:p>
          <w:p w14:paraId="590E21BA" w14:textId="77777777" w:rsidR="00D954A3" w:rsidRDefault="007B3751">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D954A3" w14:paraId="590E21BF" w14:textId="77777777">
        <w:tc>
          <w:tcPr>
            <w:tcW w:w="1479" w:type="dxa"/>
          </w:tcPr>
          <w:p w14:paraId="590E21BD" w14:textId="77777777" w:rsidR="00D954A3" w:rsidRDefault="007B3751">
            <w:pPr>
              <w:rPr>
                <w:rFonts w:eastAsia="PMingLiU"/>
                <w:lang w:val="en-US" w:eastAsia="zh-TW"/>
              </w:rPr>
            </w:pPr>
            <w:r>
              <w:rPr>
                <w:rFonts w:eastAsia="PMingLiU"/>
                <w:lang w:val="en-US" w:eastAsia="zh-TW"/>
              </w:rPr>
              <w:t>Futurewei</w:t>
            </w:r>
          </w:p>
        </w:tc>
        <w:tc>
          <w:tcPr>
            <w:tcW w:w="8152" w:type="dxa"/>
          </w:tcPr>
          <w:p w14:paraId="590E21BE" w14:textId="77777777" w:rsidR="00D954A3" w:rsidRDefault="007B3751">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PMingLiU"/>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lastRenderedPageBreak/>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Note: UE complexity needs to be taken into account.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HiSilicon]: </w:t>
      </w:r>
    </w:p>
    <w:p w14:paraId="590E21F0" w14:textId="77777777" w:rsidR="00D954A3" w:rsidRDefault="007B3751">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affff4"/>
        <w:numPr>
          <w:ilvl w:val="0"/>
          <w:numId w:val="18"/>
        </w:numPr>
        <w:spacing w:after="60"/>
        <w:ind w:left="925" w:hanging="357"/>
      </w:pPr>
      <w:r>
        <w:t>Support gNB configuring, and triggering if needed, multiple CSIs reporting.</w:t>
      </w:r>
    </w:p>
    <w:p w14:paraId="590E21F3" w14:textId="77777777" w:rsidR="00D954A3" w:rsidRDefault="007B3751">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affff4"/>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affff4"/>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 xml:space="preserve">[Spreadtrum]: </w:t>
      </w:r>
    </w:p>
    <w:p w14:paraId="590E21FD" w14:textId="77777777" w:rsidR="00D954A3" w:rsidRDefault="007B3751">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90E21FE" w14:textId="77777777" w:rsidR="00D954A3" w:rsidRDefault="007B3751">
      <w:pPr>
        <w:pStyle w:val="affff4"/>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affff4"/>
        <w:numPr>
          <w:ilvl w:val="0"/>
          <w:numId w:val="18"/>
        </w:numPr>
        <w:ind w:left="925" w:hanging="357"/>
      </w:pPr>
      <w:r>
        <w:t>gNB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2208" w14:textId="77777777" w:rsidR="00D954A3" w:rsidRDefault="007B3751">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90E2209" w14:textId="77777777" w:rsidR="00D954A3" w:rsidRDefault="007B3751">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affff4"/>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affff4"/>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affff4"/>
        <w:numPr>
          <w:ilvl w:val="0"/>
          <w:numId w:val="18"/>
        </w:numPr>
        <w:spacing w:after="60"/>
        <w:ind w:left="925" w:hanging="357"/>
      </w:pPr>
      <w:r>
        <w:t>gNB can configure multiple bitmap candidates by RRC signaling, and use L1 signaling to select one or more from the multiple candidates.</w:t>
      </w:r>
    </w:p>
    <w:p w14:paraId="590E220E" w14:textId="77777777" w:rsidR="00D954A3" w:rsidRDefault="007B3751">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590E220F" w14:textId="77777777" w:rsidR="00D954A3" w:rsidRDefault="007B3751">
      <w:pPr>
        <w:pStyle w:val="affff4"/>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590E221A" w14:textId="77777777" w:rsidR="00D954A3" w:rsidRDefault="007B3751">
      <w:pPr>
        <w:pStyle w:val="affff4"/>
        <w:numPr>
          <w:ilvl w:val="0"/>
          <w:numId w:val="18"/>
        </w:numPr>
        <w:spacing w:after="60"/>
        <w:ind w:left="928"/>
      </w:pPr>
      <w:r>
        <w:t xml:space="preserve">For multi-CSI reporting, a UE is indicated by the serving gNB a set of CSI-RS resource sub-configurations for which the UE reports CSI.   </w:t>
      </w:r>
    </w:p>
    <w:p w14:paraId="590E221B" w14:textId="77777777" w:rsidR="00D954A3" w:rsidRDefault="007B3751">
      <w:pPr>
        <w:pStyle w:val="affff4"/>
        <w:numPr>
          <w:ilvl w:val="0"/>
          <w:numId w:val="18"/>
        </w:numPr>
        <w:spacing w:after="0"/>
        <w:ind w:left="925" w:hanging="357"/>
      </w:pPr>
      <w:r>
        <w:t>For multi-CSI reporting, further study the following payload size reduction schemes</w:t>
      </w:r>
    </w:p>
    <w:p w14:paraId="590E221C"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90E221D"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affff4"/>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affff4"/>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affff4"/>
        <w:numPr>
          <w:ilvl w:val="0"/>
          <w:numId w:val="18"/>
        </w:numPr>
        <w:ind w:left="924" w:hanging="357"/>
      </w:pPr>
      <w:r>
        <w:t>The multiple CSIs within the CSI reporting could be used for the recommendation of muting pattern to gNB.</w:t>
      </w:r>
    </w:p>
    <w:p w14:paraId="590E2223" w14:textId="77777777" w:rsidR="00D954A3" w:rsidRDefault="007B3751">
      <w:pPr>
        <w:ind w:left="284"/>
        <w:rPr>
          <w:lang w:val="en-US"/>
        </w:rPr>
      </w:pPr>
      <w:r>
        <w:rPr>
          <w:lang w:val="en-US"/>
        </w:rPr>
        <w:t>[CEWiT]: gNB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affff4"/>
        <w:numPr>
          <w:ilvl w:val="2"/>
          <w:numId w:val="19"/>
        </w:numPr>
        <w:spacing w:after="120"/>
        <w:ind w:left="1484"/>
        <w:contextualSpacing/>
      </w:pPr>
      <w:r>
        <w:t>FFS: Extension on UCI format</w:t>
      </w:r>
    </w:p>
    <w:p w14:paraId="590E2226" w14:textId="77777777" w:rsidR="00D954A3" w:rsidRDefault="007B3751">
      <w:pPr>
        <w:pStyle w:val="affff4"/>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 xml:space="preserve">[LGe]: </w:t>
      </w:r>
    </w:p>
    <w:p w14:paraId="590E2228" w14:textId="77777777" w:rsidR="00D954A3" w:rsidRDefault="007B3751">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590E222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90E222D"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lastRenderedPageBreak/>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90E2231"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affff4"/>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223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2236"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2237" w14:textId="77777777" w:rsidR="00D954A3" w:rsidRDefault="007B3751">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affff4"/>
        <w:numPr>
          <w:ilvl w:val="0"/>
          <w:numId w:val="18"/>
        </w:numPr>
        <w:spacing w:after="0"/>
        <w:ind w:left="925" w:hanging="357"/>
      </w:pPr>
      <w:r>
        <w:t>The mechanism of multiple CSI(s) reported in a joint CSI report should be supported.</w:t>
      </w:r>
    </w:p>
    <w:p w14:paraId="590E223B" w14:textId="77777777" w:rsidR="00D954A3" w:rsidRDefault="007B3751">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90E223D"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90E22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90E223F"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90E224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90E2241"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90E2242" w14:textId="77777777" w:rsidR="00D954A3" w:rsidRDefault="007B3751">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MS Mincho"/>
          <w:szCs w:val="24"/>
          <w:lang w:eastAsia="ja-JP"/>
        </w:rPr>
        <w:t>[Ericsson]:</w:t>
      </w:r>
      <w:r>
        <w:t xml:space="preserve"> </w:t>
      </w:r>
    </w:p>
    <w:p w14:paraId="590E2244" w14:textId="77777777" w:rsidR="00D954A3" w:rsidRDefault="007B3751">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90E2249" w14:textId="77777777" w:rsidR="00D954A3" w:rsidRDefault="007B3751">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590E224F" w14:textId="77777777" w:rsidR="00D954A3" w:rsidRDefault="007B3751">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90E2250" w14:textId="77777777" w:rsidR="00D954A3" w:rsidRDefault="007B3751">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Based on the above, it seems at least the first and third approach can be combined with flexibility of gNB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PMingLiU"/>
                <w:lang w:val="en-US" w:eastAsia="zh-TW"/>
              </w:rPr>
            </w:pPr>
            <w:r>
              <w:rPr>
                <w:rFonts w:eastAsia="PMingLiU"/>
                <w:lang w:val="en-US" w:eastAsia="zh-TW"/>
              </w:rPr>
              <w:t>Lenovo</w:t>
            </w:r>
          </w:p>
        </w:tc>
        <w:tc>
          <w:tcPr>
            <w:tcW w:w="8152" w:type="dxa"/>
          </w:tcPr>
          <w:p w14:paraId="590E2259" w14:textId="77777777" w:rsidR="00D954A3" w:rsidRDefault="007B3751">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PMingLiU"/>
                <w:lang w:val="en-US" w:eastAsia="zh-TW"/>
              </w:rPr>
            </w:pPr>
            <w:r>
              <w:rPr>
                <w:rFonts w:eastAsia="PMingLiU"/>
                <w:lang w:val="en-US" w:eastAsia="zh-TW"/>
              </w:rPr>
              <w:t>vivo</w:t>
            </w:r>
          </w:p>
        </w:tc>
        <w:tc>
          <w:tcPr>
            <w:tcW w:w="8152" w:type="dxa"/>
          </w:tcPr>
          <w:p w14:paraId="590E225C" w14:textId="77777777" w:rsidR="00D954A3" w:rsidRDefault="007B3751">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90E225D" w14:textId="77777777" w:rsidR="00D954A3" w:rsidRDefault="007B3751">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90E2265" w14:textId="77777777" w:rsidR="00D954A3" w:rsidRDefault="007B3751">
            <w:pPr>
              <w:rPr>
                <w:lang w:val="en-US" w:eastAsia="zh-CN"/>
              </w:rPr>
            </w:pPr>
            <w:r>
              <w:rPr>
                <w:b/>
              </w:rPr>
              <w:t>gNB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90E226D" w14:textId="77777777" w:rsidR="00D954A3" w:rsidRDefault="007B3751">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227A"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27D" w14:textId="77777777" w:rsidR="00D954A3" w:rsidRDefault="007B3751">
            <w:pPr>
              <w:rPr>
                <w:rFonts w:eastAsia="宋体"/>
                <w:lang w:val="en-US" w:eastAsia="zh-CN"/>
              </w:rPr>
            </w:pPr>
            <w:r>
              <w:rPr>
                <w:rFonts w:eastAsia="宋体" w:hint="eastAsia"/>
                <w:lang w:val="en-US" w:eastAsia="zh-CN"/>
              </w:rPr>
              <w:t>Support.</w:t>
            </w:r>
          </w:p>
          <w:p w14:paraId="590E227E" w14:textId="77777777" w:rsidR="00D954A3" w:rsidRDefault="007B3751">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90E227F" w14:textId="77777777" w:rsidR="00D954A3" w:rsidRDefault="007B3751">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宋体"/>
                <w:lang w:val="en-US" w:eastAsia="zh-CN"/>
              </w:rPr>
            </w:pPr>
          </w:p>
          <w:p w14:paraId="590E2291"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Yu Mincho"/>
                <w:lang w:eastAsia="ja-JP"/>
              </w:rPr>
            </w:pPr>
            <w:r>
              <w:rPr>
                <w:lang w:val="en-US" w:eastAsia="zh-CN"/>
              </w:rPr>
              <w:t>Huawei, HiSilicon</w:t>
            </w:r>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590E2299" w14:textId="77777777" w:rsidR="00D954A3" w:rsidRDefault="00D954A3">
            <w:pPr>
              <w:rPr>
                <w:rFonts w:eastAsia="Yu Mincho"/>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PMingLiU"/>
                <w:lang w:val="en-US" w:eastAsia="zh-TW"/>
              </w:rPr>
              <w:lastRenderedPageBreak/>
              <w:t>Nokia/NSB</w:t>
            </w:r>
          </w:p>
        </w:tc>
        <w:tc>
          <w:tcPr>
            <w:tcW w:w="8152" w:type="dxa"/>
          </w:tcPr>
          <w:p w14:paraId="590E229C" w14:textId="77777777" w:rsidR="00D954A3" w:rsidRDefault="007B3751">
            <w:pPr>
              <w:rPr>
                <w:rFonts w:eastAsia="PMingLiU"/>
                <w:lang w:val="en-US" w:eastAsia="zh-TW"/>
              </w:rPr>
            </w:pPr>
            <w:r>
              <w:rPr>
                <w:rFonts w:eastAsia="PMingLiU"/>
                <w:lang w:val="en-US" w:eastAsia="zh-TW"/>
              </w:rPr>
              <w:t>We don’t support proposal 3 in its current form.</w:t>
            </w:r>
          </w:p>
          <w:p w14:paraId="590E229D" w14:textId="77777777" w:rsidR="00D954A3" w:rsidRDefault="007B3751">
            <w:pPr>
              <w:rPr>
                <w:rFonts w:eastAsia="PMingLiU"/>
                <w:lang w:val="en-US" w:eastAsia="zh-TW"/>
              </w:rPr>
            </w:pPr>
            <w:r>
              <w:rPr>
                <w:rFonts w:eastAsia="PMingLiU"/>
                <w:lang w:val="en-US" w:eastAsia="zh-TW"/>
              </w:rPr>
              <w:t>In our view, there are two main approaches that should be considered:</w:t>
            </w:r>
          </w:p>
          <w:p w14:paraId="590E229E"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90E229F"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590E22A2" w14:textId="77777777" w:rsidR="00D954A3" w:rsidRDefault="007B3751">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590E22A3" w14:textId="77777777" w:rsidR="00D954A3" w:rsidRDefault="007B3751">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PMingLiU"/>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PMingLiU"/>
                <w:lang w:val="en-US" w:eastAsia="zh-TW"/>
              </w:rPr>
            </w:pPr>
            <w:r>
              <w:rPr>
                <w:b/>
              </w:rPr>
              <w:t>gNB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r>
              <w:rPr>
                <w:rFonts w:eastAsia="Malgun Gothic"/>
                <w:lang w:eastAsia="ko-KR"/>
              </w:rPr>
              <w:t>Futurewei</w:t>
            </w:r>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r>
              <w:rPr>
                <w:rFonts w:eastAsia="Malgun Gothic"/>
                <w:lang w:eastAsia="ko-KR"/>
              </w:rPr>
              <w:lastRenderedPageBreak/>
              <w:t>InterDigital</w:t>
            </w:r>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PMingLiU"/>
                <w:lang w:val="en-US" w:eastAsia="zh-TW"/>
              </w:rPr>
              <w:t>Ericsson</w:t>
            </w:r>
          </w:p>
        </w:tc>
        <w:tc>
          <w:tcPr>
            <w:tcW w:w="8152" w:type="dxa"/>
          </w:tcPr>
          <w:p w14:paraId="590E22BF" w14:textId="77777777" w:rsidR="00D954A3" w:rsidRDefault="007B3751">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90E22C1" w14:textId="77777777" w:rsidR="00D954A3" w:rsidRDefault="007B3751">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0E22C3" w14:textId="77777777" w:rsidR="00D954A3" w:rsidRDefault="007B3751">
            <w:pPr>
              <w:rPr>
                <w:rFonts w:eastAsia="PMingLiU"/>
                <w:lang w:val="en-US" w:eastAsia="zh-TW"/>
              </w:rPr>
            </w:pPr>
            <w:r>
              <w:rPr>
                <w:rFonts w:eastAsia="PMingLiU"/>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affff4"/>
              <w:numPr>
                <w:ilvl w:val="0"/>
                <w:numId w:val="18"/>
              </w:numPr>
              <w:spacing w:line="240" w:lineRule="auto"/>
              <w:ind w:left="641" w:hanging="357"/>
              <w:rPr>
                <w:b/>
              </w:rPr>
            </w:pPr>
            <w:r>
              <w:rPr>
                <w:b/>
              </w:rPr>
              <w:t>gNB can optionally indicate/trigger to UE which subset of CSI(s) the UE shall report.</w:t>
            </w:r>
          </w:p>
          <w:p w14:paraId="590E22C7" w14:textId="77777777" w:rsidR="00D954A3" w:rsidRDefault="007B3751">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PMingLiU"/>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affff4"/>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affff4"/>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affff4"/>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affff4"/>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PMingLiU"/>
                <w:lang w:val="en-US" w:eastAsia="zh-TW"/>
              </w:rPr>
            </w:pPr>
            <w:r>
              <w:rPr>
                <w:lang w:val="en-US" w:eastAsia="zh-CN"/>
              </w:rPr>
              <w:lastRenderedPageBreak/>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For single-CSI case, possibly gNB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0E22E4" w14:textId="77777777" w:rsidR="00D954A3" w:rsidRDefault="007B3751">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PMingLiU"/>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PMingLiU"/>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宋体"/>
                <w:lang w:val="en-US" w:eastAsia="zh-CN"/>
              </w:rPr>
            </w:pPr>
            <w:r>
              <w:rPr>
                <w:rFonts w:eastAsia="宋体" w:hint="eastAsia"/>
                <w:lang w:val="en-US" w:eastAsia="zh-CN"/>
              </w:rPr>
              <w:lastRenderedPageBreak/>
              <w:t>ZTE,Sanechips2</w:t>
            </w:r>
          </w:p>
        </w:tc>
        <w:tc>
          <w:tcPr>
            <w:tcW w:w="8152" w:type="dxa"/>
          </w:tcPr>
          <w:p w14:paraId="590E22F7" w14:textId="77777777" w:rsidR="00D954A3" w:rsidRDefault="007B3751">
            <w:pPr>
              <w:rPr>
                <w:rFonts w:eastAsia="宋体"/>
                <w:lang w:val="en-US" w:eastAsia="zh-CN"/>
              </w:rPr>
            </w:pPr>
            <w:r>
              <w:rPr>
                <w:rFonts w:eastAsia="宋体" w:hint="eastAsia"/>
                <w:lang w:val="en-US" w:eastAsia="zh-CN"/>
              </w:rPr>
              <w:t>Support.</w:t>
            </w:r>
          </w:p>
          <w:p w14:paraId="590E22F8"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590E22F9" w14:textId="77777777" w:rsidR="00D954A3" w:rsidRDefault="007B3751">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590E22FA" w14:textId="77777777" w:rsidR="00D954A3" w:rsidRDefault="007B3751">
            <w:pPr>
              <w:rPr>
                <w:rFonts w:eastAsia="宋体"/>
                <w:lang w:val="en-US" w:eastAsia="zh-CN"/>
              </w:rPr>
            </w:pPr>
            <w:r>
              <w:rPr>
                <w:rFonts w:eastAsia="宋体"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宋体"/>
                <w:lang w:val="en-US" w:eastAsia="zh-CN"/>
              </w:rPr>
            </w:pPr>
            <w:r>
              <w:rPr>
                <w:lang w:val="en-US" w:eastAsia="zh-CN"/>
              </w:rPr>
              <w:t>Huawei, HiSilicon</w:t>
            </w:r>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90E2306" w14:textId="77777777" w:rsidR="00D954A3" w:rsidRDefault="007B3751">
            <w:pPr>
              <w:jc w:val="center"/>
              <w:rPr>
                <w:lang w:val="en-US" w:eastAsia="zh-CN"/>
              </w:rPr>
            </w:pPr>
            <w:r>
              <w:rPr>
                <w:noProof/>
                <w:lang w:val="en-US" w:eastAsia="zh-C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宋体"/>
                <w:lang w:val="en-US" w:eastAsia="zh-CN"/>
              </w:rPr>
            </w:pPr>
          </w:p>
        </w:tc>
      </w:tr>
      <w:tr w:rsidR="00D954A3" w14:paraId="590E230D" w14:textId="77777777">
        <w:tc>
          <w:tcPr>
            <w:tcW w:w="1479" w:type="dxa"/>
          </w:tcPr>
          <w:p w14:paraId="590E2309" w14:textId="77777777" w:rsidR="00D954A3" w:rsidRDefault="007B3751">
            <w:pPr>
              <w:rPr>
                <w:lang w:val="en-US" w:eastAsia="zh-CN"/>
              </w:rPr>
            </w:pPr>
            <w:r>
              <w:rPr>
                <w:rFonts w:eastAsia="宋体"/>
                <w:lang w:val="en-US" w:eastAsia="zh-CN"/>
              </w:rPr>
              <w:t>InterDigital</w:t>
            </w:r>
          </w:p>
        </w:tc>
        <w:tc>
          <w:tcPr>
            <w:tcW w:w="8152" w:type="dxa"/>
          </w:tcPr>
          <w:p w14:paraId="590E230A" w14:textId="77777777" w:rsidR="00D954A3" w:rsidRDefault="007B3751">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590E230B" w14:textId="77777777" w:rsidR="00D954A3" w:rsidRDefault="007B3751">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90E230C" w14:textId="77777777" w:rsidR="00D954A3" w:rsidRDefault="007B3751">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30F" w14:textId="77777777" w:rsidR="00D954A3" w:rsidRDefault="007B3751">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PMingLiU"/>
                <w:b/>
                <w:bCs/>
                <w:lang w:eastAsia="zh-TW"/>
              </w:rPr>
            </w:pPr>
          </w:p>
          <w:p w14:paraId="590E2311" w14:textId="77777777" w:rsidR="00D954A3" w:rsidRDefault="007B3751">
            <w:pPr>
              <w:spacing w:after="60"/>
              <w:outlineLvl w:val="2"/>
              <w:rPr>
                <w:rFonts w:eastAsia="PMingLiU"/>
                <w:bCs/>
                <w:lang w:eastAsia="zh-TW"/>
              </w:rPr>
            </w:pPr>
            <w:r>
              <w:rPr>
                <w:rFonts w:eastAsia="PMingLiU"/>
                <w:bCs/>
                <w:lang w:eastAsia="zh-TW"/>
              </w:rPr>
              <w:lastRenderedPageBreak/>
              <w:t>At least L=1 (single CSI case) should be supported.</w:t>
            </w:r>
          </w:p>
          <w:p w14:paraId="590E2312" w14:textId="77777777" w:rsidR="00D954A3" w:rsidRDefault="007B3751">
            <w:pPr>
              <w:spacing w:after="60"/>
              <w:outlineLvl w:val="2"/>
              <w:rPr>
                <w:rFonts w:eastAsia="PMingLiU"/>
                <w:bCs/>
                <w:lang w:eastAsia="zh-TW"/>
              </w:rPr>
            </w:pPr>
            <w:r>
              <w:rPr>
                <w:rFonts w:eastAsia="PMingLiU"/>
                <w:bCs/>
                <w:lang w:eastAsia="zh-TW"/>
              </w:rPr>
              <w:t>For L&gt;1 (multi-CSI case), we should down-select the following options:</w:t>
            </w:r>
          </w:p>
          <w:p w14:paraId="590E2313" w14:textId="77777777" w:rsidR="00D954A3" w:rsidRDefault="007B3751">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90E2314" w14:textId="77777777" w:rsidR="00D954A3" w:rsidRDefault="007B3751">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590E2315" w14:textId="77777777" w:rsidR="00D954A3" w:rsidRDefault="007B3751">
            <w:pPr>
              <w:rPr>
                <w:rFonts w:eastAsia="宋体"/>
                <w:lang w:val="en-US" w:eastAsia="zh-CN"/>
              </w:rPr>
            </w:pPr>
            <w:r>
              <w:rPr>
                <w:rFonts w:eastAsia="PMingLiU"/>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PMingLiU"/>
                <w:lang w:val="en-US" w:eastAsia="zh-TW"/>
              </w:rPr>
            </w:pPr>
            <w:r>
              <w:rPr>
                <w:rFonts w:eastAsia="PMingLiU"/>
                <w:lang w:val="en-US" w:eastAsia="zh-TW"/>
              </w:rPr>
              <w:lastRenderedPageBreak/>
              <w:t>Qualcomm2</w:t>
            </w:r>
          </w:p>
        </w:tc>
        <w:tc>
          <w:tcPr>
            <w:tcW w:w="8152" w:type="dxa"/>
          </w:tcPr>
          <w:p w14:paraId="590E2318" w14:textId="77777777" w:rsidR="00D954A3" w:rsidRDefault="007B3751">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90E231A" w14:textId="77777777" w:rsidR="00D954A3" w:rsidRDefault="007B3751">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90E231B" w14:textId="77777777" w:rsidR="00D954A3" w:rsidRDefault="007B3751">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90E231C" w14:textId="77777777" w:rsidR="00D954A3" w:rsidRDefault="007B3751">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90E231D" w14:textId="77777777" w:rsidR="00D954A3" w:rsidRDefault="007B3751">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90E231E" w14:textId="77777777" w:rsidR="00D954A3" w:rsidRDefault="007B3751">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90E231F" w14:textId="77777777" w:rsidR="00D954A3" w:rsidRDefault="007B3751">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23" w14:textId="77777777" w:rsidR="00D954A3" w:rsidRDefault="007B3751">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PMingLiU"/>
                <w:lang w:val="en-US" w:eastAsia="zh-TW"/>
              </w:rPr>
            </w:pPr>
            <w:r>
              <w:rPr>
                <w:rFonts w:eastAsia="PMingLiU"/>
                <w:lang w:val="en-US" w:eastAsia="zh-TW"/>
              </w:rPr>
              <w:t>Lenovo2</w:t>
            </w:r>
          </w:p>
        </w:tc>
        <w:tc>
          <w:tcPr>
            <w:tcW w:w="8152" w:type="dxa"/>
          </w:tcPr>
          <w:p w14:paraId="590E2326" w14:textId="77777777" w:rsidR="00D954A3" w:rsidRDefault="007B3751">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2A" w14:textId="77777777" w:rsidR="00D954A3" w:rsidRDefault="007B3751">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2B" w14:textId="77777777" w:rsidR="00D954A3" w:rsidRDefault="007B3751">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PMingLiU"/>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90E2330" w14:textId="77777777" w:rsidR="00D954A3" w:rsidRDefault="007B3751">
            <w:pPr>
              <w:spacing w:after="60"/>
              <w:outlineLvl w:val="2"/>
            </w:pPr>
            <w:r>
              <w:t>If the gNB does not indicate/tigger what is the expected UE behavior?</w:t>
            </w:r>
          </w:p>
          <w:p w14:paraId="590E2331" w14:textId="77777777" w:rsidR="00D954A3" w:rsidRDefault="007B3751">
            <w:pPr>
              <w:spacing w:after="60"/>
              <w:outlineLvl w:val="2"/>
            </w:pPr>
            <w:r>
              <w:lastRenderedPageBreak/>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PMingLiU"/>
                <w:lang w:val="en-US" w:eastAsia="zh-TW"/>
              </w:rPr>
              <w:t>Nokia/NSB2</w:t>
            </w:r>
          </w:p>
        </w:tc>
        <w:tc>
          <w:tcPr>
            <w:tcW w:w="8152" w:type="dxa"/>
          </w:tcPr>
          <w:p w14:paraId="590E233D" w14:textId="77777777" w:rsidR="00D954A3" w:rsidRDefault="007B3751">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PMingLiU"/>
                <w:lang w:val="en-US" w:eastAsia="zh-TW"/>
              </w:rPr>
            </w:pPr>
            <w:r>
              <w:rPr>
                <w:rFonts w:eastAsia="PMingLiU"/>
                <w:lang w:val="en-US" w:eastAsia="zh-TW"/>
              </w:rPr>
              <w:t>Regarding multi-CSI case, to our view:</w:t>
            </w:r>
          </w:p>
          <w:p w14:paraId="590E233F" w14:textId="77777777" w:rsidR="00D954A3" w:rsidRDefault="007B3751">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90E2342" w14:textId="77777777" w:rsidR="00D954A3" w:rsidRDefault="007B3751">
            <w:pPr>
              <w:rPr>
                <w:rFonts w:eastAsia="PMingLiU"/>
                <w:lang w:val="en-US" w:eastAsia="zh-TW"/>
              </w:rPr>
            </w:pPr>
            <w:r>
              <w:rPr>
                <w:rFonts w:eastAsia="PMingLiU"/>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90E2346" w14:textId="77777777" w:rsidR="00D954A3" w:rsidRDefault="007B3751">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Yu Mincho"/>
                <w:lang w:val="en-US" w:eastAsia="ja-JP"/>
              </w:rPr>
              <w:t>Fujitsu2</w:t>
            </w:r>
          </w:p>
        </w:tc>
        <w:tc>
          <w:tcPr>
            <w:tcW w:w="8152" w:type="dxa"/>
          </w:tcPr>
          <w:p w14:paraId="590E2350" w14:textId="77777777" w:rsidR="00D954A3" w:rsidRDefault="007B3751">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90E2357"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590E2358" w14:textId="77777777" w:rsidR="00D954A3" w:rsidRDefault="007B3751">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PMingLiU"/>
                <w:lang w:val="en-US" w:eastAsia="zh-TW"/>
              </w:rPr>
            </w:pPr>
          </w:p>
        </w:tc>
      </w:tr>
      <w:tr w:rsidR="00D954A3" w14:paraId="590E236B" w14:textId="77777777">
        <w:tc>
          <w:tcPr>
            <w:tcW w:w="1479" w:type="dxa"/>
          </w:tcPr>
          <w:p w14:paraId="590E235B" w14:textId="77777777" w:rsidR="00D954A3" w:rsidRDefault="007B3751">
            <w:pPr>
              <w:rPr>
                <w:rFonts w:eastAsia="PMingLiU"/>
                <w:lang w:val="en-US" w:eastAsia="zh-TW"/>
              </w:rPr>
            </w:pPr>
            <w:r>
              <w:rPr>
                <w:rFonts w:eastAsia="宋体"/>
                <w:lang w:val="en-US" w:eastAsia="zh-CN"/>
              </w:rPr>
              <w:t>Samsung2</w:t>
            </w:r>
          </w:p>
        </w:tc>
        <w:tc>
          <w:tcPr>
            <w:tcW w:w="8152" w:type="dxa"/>
          </w:tcPr>
          <w:p w14:paraId="590E235C" w14:textId="77777777" w:rsidR="00D954A3" w:rsidRDefault="007B3751">
            <w:pPr>
              <w:rPr>
                <w:rFonts w:eastAsia="宋体"/>
                <w:lang w:val="en-US" w:eastAsia="zh-CN"/>
              </w:rPr>
            </w:pPr>
            <w:r>
              <w:rPr>
                <w:rFonts w:eastAsia="宋体"/>
                <w:lang w:val="en-US" w:eastAsia="zh-CN"/>
              </w:rPr>
              <w:t>Agree with FL2 summary and the revised proposal with the following reasons:</w:t>
            </w:r>
          </w:p>
          <w:p w14:paraId="590E235D" w14:textId="77777777" w:rsidR="00D954A3" w:rsidRDefault="007B3751">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90E235E" w14:textId="77777777" w:rsidR="00D954A3" w:rsidRDefault="007B3751">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90E2360" w14:textId="77777777" w:rsidR="00D954A3" w:rsidRDefault="007B3751">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宋体"/>
                <w:lang w:val="en-US" w:eastAsia="zh-CN"/>
              </w:rPr>
            </w:pPr>
          </w:p>
          <w:p w14:paraId="590E2362" w14:textId="77777777" w:rsidR="00D954A3" w:rsidRDefault="007B3751">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590E2363" w14:textId="77777777" w:rsidR="00D954A3" w:rsidRDefault="00D954A3">
            <w:pPr>
              <w:spacing w:after="60"/>
              <w:rPr>
                <w:rFonts w:eastAsia="宋体"/>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PMingLiU"/>
                <w:lang w:val="en-US" w:eastAsia="zh-TW"/>
              </w:rPr>
            </w:pPr>
          </w:p>
        </w:tc>
      </w:tr>
      <w:tr w:rsidR="00D954A3" w14:paraId="590E2381" w14:textId="77777777">
        <w:tc>
          <w:tcPr>
            <w:tcW w:w="1479" w:type="dxa"/>
          </w:tcPr>
          <w:p w14:paraId="590E236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36D" w14:textId="77777777" w:rsidR="00D954A3" w:rsidRDefault="007B3751">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0E236E" w14:textId="77777777" w:rsidR="00D954A3" w:rsidRDefault="007B3751">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590E2370" w14:textId="77777777" w:rsidR="00D954A3" w:rsidRDefault="007B3751">
            <w:pPr>
              <w:rPr>
                <w:rFonts w:eastAsia="PMingLiU"/>
                <w:lang w:val="en-US" w:eastAsia="zh-TW"/>
              </w:rPr>
            </w:pPr>
            <w:r>
              <w:rPr>
                <w:rFonts w:eastAsia="PMingLiU"/>
                <w:lang w:val="en-US" w:eastAsia="zh-TW"/>
              </w:rPr>
              <w:t>Regarding the proposal, we suggest to clarify how the N CSIs are reported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affff4"/>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affff4"/>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affff4"/>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affff4"/>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90E237D" w14:textId="77777777" w:rsidR="00D954A3" w:rsidRDefault="007B3751">
            <w:pPr>
              <w:pStyle w:val="affff4"/>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affff4"/>
              <w:rPr>
                <w:rFonts w:eastAsia="PMingLiU"/>
                <w:lang w:val="en-US" w:eastAsia="zh-TW"/>
              </w:rPr>
            </w:pPr>
          </w:p>
          <w:p w14:paraId="590E2380" w14:textId="77777777" w:rsidR="00D954A3" w:rsidRDefault="00D954A3">
            <w:pPr>
              <w:rPr>
                <w:rFonts w:eastAsia="PMingLiU"/>
                <w:lang w:val="en-US" w:eastAsia="zh-TW"/>
              </w:rPr>
            </w:pPr>
          </w:p>
        </w:tc>
      </w:tr>
      <w:tr w:rsidR="00D954A3" w14:paraId="590E238E" w14:textId="77777777">
        <w:tc>
          <w:tcPr>
            <w:tcW w:w="1479" w:type="dxa"/>
          </w:tcPr>
          <w:p w14:paraId="590E2382" w14:textId="77777777" w:rsidR="00D954A3" w:rsidRDefault="007B3751">
            <w:pPr>
              <w:rPr>
                <w:rFonts w:eastAsia="PMingLiU"/>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8A" w14:textId="77777777" w:rsidR="00D954A3" w:rsidRDefault="007B3751">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8B" w14:textId="77777777" w:rsidR="00D954A3" w:rsidRDefault="007B3751">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PMingLiU"/>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lastRenderedPageBreak/>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Intel, xiaomi</w:t>
            </w:r>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Lenovo, LGe,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90E23B2" w14:textId="77777777" w:rsidR="00D954A3" w:rsidRDefault="007B3751">
            <w:pPr>
              <w:spacing w:before="312" w:line="240" w:lineRule="auto"/>
              <w:rPr>
                <w:lang w:val="en-US" w:eastAsia="zh-CN"/>
              </w:rPr>
            </w:pPr>
            <w:r>
              <w:rPr>
                <w:rFonts w:hint="eastAsia"/>
                <w:lang w:val="en-US" w:eastAsia="zh-CN"/>
              </w:rPr>
              <w:t>@</w:t>
            </w:r>
            <w:r>
              <w:rPr>
                <w:lang w:val="en-US" w:eastAsia="zh-CN"/>
              </w:rPr>
              <w:t>vivo</w:t>
            </w:r>
          </w:p>
          <w:p w14:paraId="590E23B3" w14:textId="77777777" w:rsidR="00D954A3" w:rsidRDefault="007B3751">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BE"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PMingLiU"/>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PMingLiU"/>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90E23DB" w14:textId="77777777" w:rsidR="00D954A3" w:rsidRDefault="007B3751">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lastRenderedPageBreak/>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r>
              <w:rPr>
                <w:lang w:val="en-US" w:eastAsia="zh-CN"/>
              </w:rPr>
              <w:t>InterDigital</w:t>
            </w:r>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08"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0D" w14:textId="77777777" w:rsidR="00D954A3" w:rsidRDefault="007B3751">
      <w:pPr>
        <w:pStyle w:val="affff4"/>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r>
              <w:rPr>
                <w:lang w:val="en-US" w:eastAsia="zh-CN"/>
              </w:rPr>
              <w:t xml:space="preserve">Generally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1D" w14:textId="77777777" w:rsidR="00D954A3" w:rsidRDefault="007B3751">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PMingLiU"/>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PMingLiU"/>
                <w:lang w:val="en-US" w:eastAsia="zh-CN"/>
              </w:rPr>
            </w:pPr>
            <w:r>
              <w:rPr>
                <w:lang w:val="en-US" w:eastAsia="zh-CN"/>
              </w:rPr>
              <w:t>Huawei, HiSilicon</w:t>
            </w:r>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PMingLiU"/>
                <w:lang w:val="en-US" w:eastAsia="zh-CN"/>
              </w:rPr>
            </w:pPr>
          </w:p>
        </w:tc>
      </w:tr>
      <w:tr w:rsidR="00D954A3" w14:paraId="590E2433" w14:textId="77777777">
        <w:tc>
          <w:tcPr>
            <w:tcW w:w="1479" w:type="dxa"/>
          </w:tcPr>
          <w:p w14:paraId="590E2431" w14:textId="77777777" w:rsidR="00D954A3" w:rsidRDefault="007B3751">
            <w:pPr>
              <w:rPr>
                <w:rFonts w:eastAsia="宋体"/>
                <w:lang w:val="en-US" w:eastAsia="zh-CN"/>
              </w:rPr>
            </w:pPr>
            <w:r>
              <w:rPr>
                <w:rFonts w:eastAsia="宋体" w:hint="eastAsia"/>
                <w:lang w:val="en-US" w:eastAsia="zh-CN"/>
              </w:rPr>
              <w:t>ZTE,Sanechips3e</w:t>
            </w:r>
          </w:p>
        </w:tc>
        <w:tc>
          <w:tcPr>
            <w:tcW w:w="8152" w:type="dxa"/>
          </w:tcPr>
          <w:p w14:paraId="590E2432" w14:textId="77777777" w:rsidR="00D954A3" w:rsidRDefault="007B3751">
            <w:pPr>
              <w:rPr>
                <w:rFonts w:eastAsia="宋体"/>
                <w:lang w:val="en-US" w:eastAsia="zh-CN"/>
              </w:rPr>
            </w:pPr>
            <w:r>
              <w:rPr>
                <w:rFonts w:eastAsia="宋体"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2438"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90E243C" w14:textId="77777777" w:rsidR="00D954A3" w:rsidRDefault="007B3751">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90E243D" w14:textId="77777777" w:rsidR="00D954A3" w:rsidRDefault="007B3751">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PMingLiU"/>
                <w:lang w:val="en-US" w:eastAsia="zh-TW"/>
              </w:rPr>
            </w:pPr>
          </w:p>
        </w:tc>
      </w:tr>
      <w:tr w:rsidR="00D954A3" w14:paraId="590E2455" w14:textId="77777777">
        <w:tc>
          <w:tcPr>
            <w:tcW w:w="1479" w:type="dxa"/>
          </w:tcPr>
          <w:p w14:paraId="590E2449" w14:textId="77777777" w:rsidR="00D954A3" w:rsidRDefault="007B3751">
            <w:pPr>
              <w:rPr>
                <w:rFonts w:eastAsia="PMingLiU"/>
                <w:lang w:val="en-US" w:eastAsia="zh-TW"/>
              </w:rPr>
            </w:pPr>
            <w:r>
              <w:rPr>
                <w:rFonts w:eastAsia="PMingLiU"/>
                <w:lang w:val="en-US" w:eastAsia="zh-TW"/>
              </w:rPr>
              <w:lastRenderedPageBreak/>
              <w:t>Nokia/NSB3</w:t>
            </w:r>
          </w:p>
        </w:tc>
        <w:tc>
          <w:tcPr>
            <w:tcW w:w="8152" w:type="dxa"/>
          </w:tcPr>
          <w:p w14:paraId="590E244A" w14:textId="77777777" w:rsidR="00D954A3" w:rsidRDefault="007B3751">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590E244E"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590E2454" w14:textId="77777777" w:rsidR="00D954A3" w:rsidRDefault="00D954A3">
            <w:pPr>
              <w:rPr>
                <w:rFonts w:eastAsia="PMingLiU"/>
                <w:lang w:val="en-US" w:eastAsia="zh-TW"/>
              </w:rPr>
            </w:pPr>
          </w:p>
        </w:tc>
      </w:tr>
      <w:tr w:rsidR="00D954A3" w14:paraId="590E2458" w14:textId="77777777">
        <w:tc>
          <w:tcPr>
            <w:tcW w:w="1479" w:type="dxa"/>
          </w:tcPr>
          <w:p w14:paraId="590E2456" w14:textId="77777777" w:rsidR="00D954A3" w:rsidRDefault="007B3751">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0E2457"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D954A3" w14:paraId="590E245D" w14:textId="77777777">
        <w:tc>
          <w:tcPr>
            <w:tcW w:w="1479" w:type="dxa"/>
          </w:tcPr>
          <w:p w14:paraId="590E2459" w14:textId="77777777" w:rsidR="00D954A3" w:rsidRDefault="007B3751">
            <w:pPr>
              <w:rPr>
                <w:rFonts w:eastAsia="Yu Mincho"/>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affff4"/>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90E2461" w14:textId="77777777" w:rsidR="00D954A3" w:rsidRDefault="007B3751">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lastRenderedPageBreak/>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r>
              <w:rPr>
                <w:lang w:eastAsia="zh-CN"/>
              </w:rPr>
              <w:t>Futurewei</w:t>
            </w:r>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47F"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480"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0E249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98"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9D" w14:textId="77777777" w:rsidR="00D954A3" w:rsidRDefault="007B3751">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affff4"/>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90E24AC" w14:textId="77777777" w:rsidR="00D954A3" w:rsidRDefault="007B3751">
            <w:pPr>
              <w:pStyle w:val="affff4"/>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90E24B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r>
              <w:rPr>
                <w:rFonts w:hint="eastAsia"/>
                <w:lang w:val="en-US" w:eastAsia="zh-CN"/>
              </w:rPr>
              <w:t>ZTE,Sanechips4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r>
              <w:rPr>
                <w:lang w:val="en-US" w:eastAsia="zh-CN"/>
              </w:rPr>
              <w:t>vivo</w:t>
            </w:r>
          </w:p>
          <w:p w14:paraId="590E24D1" w14:textId="77777777" w:rsidR="00D954A3" w:rsidRDefault="007B3751">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90E24D2" w14:textId="77777777" w:rsidR="00D954A3" w:rsidRDefault="007B3751">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lastRenderedPageBreak/>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宋体"/>
                <w:lang w:val="en-US" w:eastAsia="zh-CN"/>
              </w:rPr>
            </w:pPr>
            <w:r>
              <w:rPr>
                <w:rFonts w:eastAsia="宋体" w:hint="eastAsia"/>
                <w:lang w:val="en-US" w:eastAsia="zh-CN"/>
              </w:rPr>
              <w:t>ZTE,Sanechips5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590E24ED" w14:textId="77777777" w:rsidR="00D954A3" w:rsidRDefault="007B3751">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590E24EE" w14:textId="77777777" w:rsidR="00D954A3" w:rsidRDefault="00D954A3">
            <w:pPr>
              <w:rPr>
                <w:rFonts w:eastAsia="宋体"/>
                <w:lang w:val="en-US" w:eastAsia="zh-CN"/>
              </w:rPr>
            </w:pPr>
          </w:p>
          <w:p w14:paraId="590E24EF" w14:textId="77777777" w:rsidR="00D954A3" w:rsidRDefault="007B3751">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590E24F1" w14:textId="77777777" w:rsidR="00D954A3" w:rsidRDefault="007B3751">
            <w:pPr>
              <w:rPr>
                <w:rFonts w:eastAsia="宋体"/>
                <w:lang w:val="en-US" w:eastAsia="zh-CN"/>
              </w:rPr>
            </w:pPr>
            <w:r>
              <w:rPr>
                <w:rFonts w:eastAsia="宋体" w:hint="eastAsia"/>
                <w:lang w:val="en-US" w:eastAsia="zh-CN"/>
              </w:rPr>
              <w:t>For this proposal, we prefer the following update + FL3e P3-remaining-2-rev2;</w:t>
            </w:r>
          </w:p>
          <w:p w14:paraId="590E24F2" w14:textId="77777777" w:rsidR="00D954A3" w:rsidRDefault="007B3751">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宋体"/>
                <w:lang w:val="en-US" w:eastAsia="zh-CN"/>
              </w:rPr>
            </w:pPr>
          </w:p>
        </w:tc>
      </w:tr>
      <w:tr w:rsidR="00D954A3" w14:paraId="590E2503" w14:textId="77777777">
        <w:tc>
          <w:tcPr>
            <w:tcW w:w="1479" w:type="dxa"/>
          </w:tcPr>
          <w:p w14:paraId="590E24FA" w14:textId="77777777" w:rsidR="00D954A3" w:rsidRDefault="007B3751">
            <w:pPr>
              <w:rPr>
                <w:rFonts w:eastAsia="宋体"/>
                <w:lang w:val="en-US" w:eastAsia="zh-CN"/>
              </w:rPr>
            </w:pPr>
            <w:r>
              <w:rPr>
                <w:rFonts w:eastAsia="Malgun Gothic"/>
                <w:lang w:eastAsia="ko-KR"/>
              </w:rPr>
              <w:lastRenderedPageBreak/>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affff4"/>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lastRenderedPageBreak/>
              <w:t>Qualcomm3-fri</w:t>
            </w:r>
          </w:p>
        </w:tc>
        <w:tc>
          <w:tcPr>
            <w:tcW w:w="8152" w:type="dxa"/>
          </w:tcPr>
          <w:p w14:paraId="590E2509" w14:textId="77777777" w:rsidR="00D954A3" w:rsidRDefault="007B3751">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590E250C"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Huawei, HiSilicon</w:t>
            </w:r>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r>
              <w:rPr>
                <w:lang w:val="en-US" w:eastAsia="zh-CN"/>
              </w:rPr>
              <w:t>CEWiT</w:t>
            </w:r>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lastRenderedPageBreak/>
              <w:t>F</w:t>
            </w:r>
            <w:r>
              <w:rPr>
                <w:b/>
                <w:lang w:val="en-US" w:eastAsia="zh-CN"/>
              </w:rPr>
              <w:t>or multi-CSI feedback, at least</w:t>
            </w:r>
          </w:p>
          <w:p w14:paraId="590E2520"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r>
              <w:rPr>
                <w:lang w:val="en-US" w:eastAsia="zh-CN"/>
              </w:rPr>
              <w:lastRenderedPageBreak/>
              <w:t>InterDigital</w:t>
            </w:r>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For P3-remaining-1, our previous comments and suggested updates hold (updates in blue below). From previous agreement, we already have definition for discussion purposes of the single and multi CSI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590E2533"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-rev1 – Eupdate</w:t>
            </w:r>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590E2540" w14:textId="77777777" w:rsidR="00D954A3" w:rsidRDefault="007B3751">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4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4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57"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5C"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5D"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67"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6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PMingLiU"/>
                <w:lang w:val="en-US" w:eastAsia="zh-TW"/>
              </w:rPr>
            </w:pPr>
            <w:r>
              <w:rPr>
                <w:lang w:val="en-US" w:eastAsia="zh-CN"/>
              </w:rPr>
              <w:t>Intel</w:t>
            </w:r>
          </w:p>
        </w:tc>
        <w:tc>
          <w:tcPr>
            <w:tcW w:w="8152" w:type="dxa"/>
          </w:tcPr>
          <w:p w14:paraId="590E2572" w14:textId="77777777" w:rsidR="00D954A3" w:rsidRDefault="007B3751">
            <w:pPr>
              <w:rPr>
                <w:rFonts w:eastAsia="PMingLiU"/>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PMingLiU"/>
                <w:lang w:val="en-US" w:eastAsia="zh-CN"/>
              </w:rPr>
            </w:pPr>
            <w:r>
              <w:rPr>
                <w:rFonts w:eastAsia="PMingLiU"/>
                <w:lang w:val="en-US" w:eastAsia="zh-TW"/>
              </w:rPr>
              <w:t>CEWiT</w:t>
            </w:r>
          </w:p>
        </w:tc>
        <w:tc>
          <w:tcPr>
            <w:tcW w:w="8152" w:type="dxa"/>
          </w:tcPr>
          <w:p w14:paraId="590E2579" w14:textId="77777777" w:rsidR="00D954A3" w:rsidRDefault="007B3751">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7E"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80" w14:textId="77777777" w:rsidR="00D954A3" w:rsidRDefault="007B3751">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Huawei, HiSilicon</w:t>
            </w:r>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宋体"/>
                <w:lang w:val="en-US" w:eastAsia="zh-CN"/>
              </w:rPr>
            </w:pPr>
            <w:r>
              <w:rPr>
                <w:rFonts w:eastAsia="宋体" w:hint="eastAsia"/>
                <w:lang w:val="en-US" w:eastAsia="zh-CN"/>
              </w:rPr>
              <w:lastRenderedPageBreak/>
              <w:t>ZTE, Sanechips3e</w:t>
            </w:r>
          </w:p>
        </w:tc>
        <w:tc>
          <w:tcPr>
            <w:tcW w:w="8152" w:type="dxa"/>
          </w:tcPr>
          <w:p w14:paraId="590E2586" w14:textId="77777777" w:rsidR="00D954A3" w:rsidRDefault="007B3751">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90E2587" w14:textId="77777777" w:rsidR="00D954A3" w:rsidRDefault="007B3751">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590E258A" w14:textId="77777777" w:rsidR="00D954A3" w:rsidRDefault="007B3751">
            <w:pPr>
              <w:rPr>
                <w:lang w:val="en-US" w:eastAsia="zh-CN"/>
              </w:rPr>
            </w:pPr>
            <w:r>
              <w:rPr>
                <w:rFonts w:hint="eastAsia"/>
                <w:lang w:val="en-US" w:eastAsia="zh-CN"/>
              </w:rPr>
              <w:t>To the end, the suggested following update is ..</w:t>
            </w:r>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90E258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8F" w14:textId="77777777" w:rsidR="00D954A3" w:rsidRDefault="007B3751">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90E259C"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9D"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A6" w14:textId="77777777" w:rsidR="00D954A3" w:rsidRDefault="007B3751">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A7"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5B3"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Yu Mincho"/>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affff4"/>
              <w:numPr>
                <w:ilvl w:val="0"/>
                <w:numId w:val="31"/>
              </w:numPr>
              <w:rPr>
                <w:rFonts w:eastAsia="Yu Mincho"/>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r>
              <w:rPr>
                <w:lang w:val="en-US" w:eastAsia="zh-CN"/>
              </w:rPr>
              <w:lastRenderedPageBreak/>
              <w:t>Futurewei</w:t>
            </w:r>
          </w:p>
        </w:tc>
        <w:tc>
          <w:tcPr>
            <w:tcW w:w="8152" w:type="dxa"/>
          </w:tcPr>
          <w:p w14:paraId="590E25C3" w14:textId="77777777" w:rsidR="00D954A3" w:rsidRDefault="007B3751">
            <w:pPr>
              <w:rPr>
                <w:lang w:val="en-US" w:eastAsia="zh-CN"/>
              </w:rPr>
            </w:pPr>
            <w:r>
              <w:rPr>
                <w:lang w:val="en-US" w:eastAsia="zh-CN"/>
              </w:rPr>
              <w:t xml:space="preserve">Support both the FL texts or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CF"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D0"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90E25D5" w14:textId="77777777" w:rsidR="00D954A3" w:rsidRDefault="007B3751">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90E25DB"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DC" w14:textId="77777777" w:rsidR="00D954A3" w:rsidRDefault="007B3751">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EF"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0"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8"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FD"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FE"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lastRenderedPageBreak/>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affff4"/>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590E2608" w14:textId="77777777" w:rsidR="00D954A3" w:rsidRDefault="007B3751">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FL3e P3-remaining-2 Eupdate</w:t>
            </w:r>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0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0F" w14:textId="77777777" w:rsidR="00D954A3" w:rsidRDefault="007B3751">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@vivo</w:t>
            </w:r>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lastRenderedPageBreak/>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90E2633"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34" w14:textId="77777777" w:rsidR="00D954A3" w:rsidRDefault="007B3751">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264A" w14:textId="77777777" w:rsidR="00D954A3" w:rsidRDefault="007B3751">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Yu Mincho"/>
                <w:lang w:val="en-US" w:eastAsia="ja-JP"/>
              </w:rPr>
            </w:pPr>
            <w:r>
              <w:rPr>
                <w:lang w:val="en-US" w:eastAsia="zh-CN"/>
              </w:rPr>
              <w:lastRenderedPageBreak/>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53"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54"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Yu Mincho"/>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Huawei, HiSilicon</w:t>
            </w:r>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D954A3" w14:paraId="590E2667" w14:textId="77777777">
        <w:tc>
          <w:tcPr>
            <w:tcW w:w="1479" w:type="dxa"/>
          </w:tcPr>
          <w:p w14:paraId="590E2665" w14:textId="77777777" w:rsidR="00D954A3" w:rsidRDefault="007B3751">
            <w:pPr>
              <w:rPr>
                <w:lang w:val="en-US" w:eastAsia="zh-CN"/>
              </w:rPr>
            </w:pPr>
            <w:r>
              <w:rPr>
                <w:lang w:val="en-US" w:eastAsia="zh-CN"/>
              </w:rPr>
              <w:t>CEWiT</w:t>
            </w:r>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r>
              <w:rPr>
                <w:lang w:val="en-US" w:eastAsia="zh-CN"/>
              </w:rPr>
              <w:t>InterDigital</w:t>
            </w:r>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73" w14:textId="77777777" w:rsidR="00D954A3" w:rsidRDefault="007B3751">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590E267D" w14:textId="77777777" w:rsidR="00D954A3" w:rsidRDefault="007B3751">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affff4"/>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affff4"/>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afffd"/>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2693" w14:textId="77777777" w:rsidR="00D954A3" w:rsidRDefault="007B3751">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D954A3" w14:paraId="590E269D" w14:textId="77777777">
        <w:tc>
          <w:tcPr>
            <w:tcW w:w="1479" w:type="dxa"/>
          </w:tcPr>
          <w:p w14:paraId="590E269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2699" w14:textId="77777777" w:rsidR="00D954A3" w:rsidRDefault="007B3751">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90E269A" w14:textId="77777777" w:rsidR="00D954A3" w:rsidRDefault="007B3751">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590E269B" w14:textId="77777777" w:rsidR="00D954A3" w:rsidRDefault="007B3751">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90E269C" w14:textId="77777777" w:rsidR="00D954A3" w:rsidRDefault="007B3751">
            <w:pPr>
              <w:rPr>
                <w:rFonts w:eastAsia="PMingLiU"/>
                <w:lang w:val="en-US" w:eastAsia="zh-TW"/>
              </w:rPr>
            </w:pPr>
            <w:r>
              <w:rPr>
                <w:rFonts w:eastAsia="宋体"/>
                <w:lang w:val="en-US" w:eastAsia="zh-CN"/>
              </w:rPr>
              <w:t xml:space="preserve">UE has no clue about the gNB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PMingLiU"/>
                <w:lang w:val="en-US" w:eastAsia="zh-TW"/>
              </w:rPr>
              <w:t>Nokia/NSB</w:t>
            </w:r>
          </w:p>
        </w:tc>
        <w:tc>
          <w:tcPr>
            <w:tcW w:w="8152" w:type="dxa"/>
          </w:tcPr>
          <w:p w14:paraId="590E269F" w14:textId="77777777" w:rsidR="00D954A3" w:rsidRDefault="007B3751">
            <w:pPr>
              <w:rPr>
                <w:rFonts w:eastAsia="PMingLiU"/>
                <w:lang w:val="en-US" w:eastAsia="zh-TW"/>
              </w:rPr>
            </w:pPr>
            <w:r>
              <w:rPr>
                <w:rFonts w:eastAsia="PMingLiU"/>
                <w:lang w:val="en-US" w:eastAsia="zh-TW"/>
              </w:rPr>
              <w:t>Yes, this falls under the Approach 1 we listed in our input on P3 above.</w:t>
            </w:r>
          </w:p>
          <w:p w14:paraId="590E26A0" w14:textId="77777777" w:rsidR="00D954A3" w:rsidRDefault="007B3751">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26A3" w14:textId="77777777" w:rsidR="00D954A3" w:rsidRDefault="007B3751">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lastRenderedPageBreak/>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Huawei, HiSilicon</w:t>
            </w:r>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r>
              <w:rPr>
                <w:b/>
                <w:lang w:val="en-US" w:eastAsia="zh-CN"/>
              </w:rPr>
              <w:t>CEWiT</w:t>
            </w:r>
          </w:p>
        </w:tc>
        <w:tc>
          <w:tcPr>
            <w:tcW w:w="8152" w:type="dxa"/>
          </w:tcPr>
          <w:p w14:paraId="590E26C1" w14:textId="77777777" w:rsidR="00D954A3" w:rsidRDefault="007B3751">
            <w:pPr>
              <w:rPr>
                <w:lang w:val="en-US" w:eastAsia="zh-CN"/>
              </w:rPr>
            </w:pPr>
            <w:r>
              <w:rPr>
                <w:lang w:val="en-US" w:eastAsia="zh-CN"/>
              </w:rPr>
              <w:t>No, this may cause lack of CSI information at the BS and also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PMingLiU"/>
                <w:lang w:val="en-US" w:eastAsia="zh-TW"/>
              </w:rPr>
            </w:pPr>
            <w:r>
              <w:rPr>
                <w:bCs/>
                <w:lang w:val="en-US" w:eastAsia="zh-CN"/>
              </w:rPr>
              <w:t>Qualcomm2</w:t>
            </w:r>
          </w:p>
        </w:tc>
        <w:tc>
          <w:tcPr>
            <w:tcW w:w="8152" w:type="dxa"/>
          </w:tcPr>
          <w:p w14:paraId="590E26C9" w14:textId="77777777" w:rsidR="00D954A3" w:rsidRDefault="007B3751">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90E26D1" w14:textId="77777777" w:rsidR="00D954A3" w:rsidRDefault="007B3751">
            <w:pPr>
              <w:rPr>
                <w:lang w:eastAsia="zh-CN"/>
              </w:rPr>
            </w:pPr>
            <w:r>
              <w:rPr>
                <w:lang w:eastAsia="zh-CN"/>
              </w:rPr>
              <w:t>The most straightforward thing would be to have UE simply follow gNB instructions all the time.</w:t>
            </w:r>
          </w:p>
          <w:p w14:paraId="590E26D2" w14:textId="77777777" w:rsidR="00D954A3" w:rsidRDefault="007B3751">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90E26DD" w14:textId="77777777" w:rsidR="00D954A3" w:rsidRDefault="007B3751">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gNB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ot at the moment,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lastRenderedPageBreak/>
              <w:t>OPPO</w:t>
            </w:r>
          </w:p>
        </w:tc>
        <w:tc>
          <w:tcPr>
            <w:tcW w:w="8152" w:type="dxa"/>
          </w:tcPr>
          <w:p w14:paraId="590E26FA" w14:textId="77777777" w:rsidR="00D954A3" w:rsidRDefault="007B3751">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gNB,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2714"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PMingLiU"/>
                <w:lang w:val="en-US" w:eastAsia="zh-TW"/>
              </w:rPr>
            </w:pPr>
            <w:r>
              <w:rPr>
                <w:rFonts w:eastAsia="PMingLiU"/>
                <w:lang w:val="en-US" w:eastAsia="zh-TW"/>
              </w:rPr>
              <w:t>Lenovo</w:t>
            </w:r>
          </w:p>
        </w:tc>
        <w:tc>
          <w:tcPr>
            <w:tcW w:w="8152" w:type="dxa"/>
            <w:gridSpan w:val="3"/>
          </w:tcPr>
          <w:p w14:paraId="590E2723" w14:textId="77777777" w:rsidR="00D954A3" w:rsidRDefault="007B3751">
            <w:pPr>
              <w:rPr>
                <w:rFonts w:eastAsia="PMingLiU"/>
                <w:lang w:val="en-US" w:eastAsia="zh-TW"/>
              </w:rPr>
            </w:pPr>
            <w:r>
              <w:rPr>
                <w:rFonts w:eastAsia="PMingLiU"/>
                <w:lang w:val="en-US" w:eastAsia="zh-TW"/>
              </w:rPr>
              <w:t>Support N=L only</w:t>
            </w:r>
          </w:p>
          <w:p w14:paraId="590E2724" w14:textId="77777777" w:rsidR="00D954A3" w:rsidRDefault="007B37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PMingLiU"/>
                <w:lang w:val="en-US" w:eastAsia="zh-TW"/>
              </w:rPr>
            </w:pPr>
            <w:r>
              <w:rPr>
                <w:rFonts w:eastAsia="PMingLiU"/>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90E2730" w14:textId="77777777" w:rsidR="00D954A3" w:rsidRDefault="007B3751">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90E2732" w14:textId="77777777" w:rsidR="00D954A3" w:rsidRDefault="007B3751">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90E2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affff4"/>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PMingLiU"/>
                <w:lang w:eastAsia="zh-TW"/>
              </w:rPr>
            </w:pPr>
          </w:p>
        </w:tc>
      </w:tr>
      <w:tr w:rsidR="00D954A3" w14:paraId="590E273C" w14:textId="77777777">
        <w:tc>
          <w:tcPr>
            <w:tcW w:w="1479" w:type="dxa"/>
            <w:gridSpan w:val="2"/>
          </w:tcPr>
          <w:p w14:paraId="590E2739" w14:textId="77777777" w:rsidR="00D954A3" w:rsidRDefault="007B3751">
            <w:pPr>
              <w:rPr>
                <w:rFonts w:eastAsia="PMingLiU"/>
                <w:lang w:val="en-US" w:eastAsia="zh-TW"/>
              </w:rPr>
            </w:pPr>
            <w:r>
              <w:rPr>
                <w:rFonts w:eastAsia="PMingLiU"/>
                <w:lang w:val="en-US" w:eastAsia="zh-TW"/>
              </w:rPr>
              <w:lastRenderedPageBreak/>
              <w:t>Intel</w:t>
            </w:r>
          </w:p>
        </w:tc>
        <w:tc>
          <w:tcPr>
            <w:tcW w:w="8152" w:type="dxa"/>
            <w:gridSpan w:val="3"/>
          </w:tcPr>
          <w:p w14:paraId="590E273A" w14:textId="77777777" w:rsidR="00D954A3" w:rsidRDefault="007B3751">
            <w:pPr>
              <w:rPr>
                <w:rFonts w:eastAsia="PMingLiU"/>
                <w:lang w:val="en-US" w:eastAsia="zh-TW"/>
              </w:rPr>
            </w:pPr>
            <w:r>
              <w:rPr>
                <w:rFonts w:eastAsia="PMingLiU"/>
                <w:lang w:val="en-US" w:eastAsia="zh-TW"/>
              </w:rPr>
              <w:t xml:space="preserve">Support. </w:t>
            </w:r>
          </w:p>
          <w:p w14:paraId="590E273B" w14:textId="77777777" w:rsidR="00D954A3" w:rsidRDefault="007B3751">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PMingLiU"/>
                <w:lang w:val="en-US" w:eastAsia="zh-TW"/>
              </w:rPr>
            </w:pPr>
            <w:r>
              <w:rPr>
                <w:rFonts w:eastAsia="PMingLiU"/>
                <w:lang w:val="en-US" w:eastAsia="zh-TW"/>
              </w:rPr>
              <w:t>Lenovo – Re</w:t>
            </w:r>
          </w:p>
        </w:tc>
        <w:tc>
          <w:tcPr>
            <w:tcW w:w="8152" w:type="dxa"/>
            <w:gridSpan w:val="3"/>
          </w:tcPr>
          <w:p w14:paraId="590E273E" w14:textId="77777777" w:rsidR="00D954A3" w:rsidRDefault="007B375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PMingLiU"/>
                <w:lang w:val="en-US" w:eastAsia="zh-TW"/>
              </w:rPr>
            </w:pPr>
            <w:r>
              <w:rPr>
                <w:rFonts w:eastAsia="PMingLiU"/>
                <w:lang w:val="en-US" w:eastAsia="zh-TW"/>
              </w:rPr>
              <w:t>vivo</w:t>
            </w:r>
          </w:p>
        </w:tc>
        <w:tc>
          <w:tcPr>
            <w:tcW w:w="8152" w:type="dxa"/>
            <w:gridSpan w:val="3"/>
          </w:tcPr>
          <w:p w14:paraId="590E2742" w14:textId="77777777" w:rsidR="00D954A3" w:rsidRDefault="007B3751">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PMingLiU"/>
                <w:lang w:val="en-US" w:eastAsia="zh-TW"/>
              </w:rPr>
            </w:pPr>
            <w:r>
              <w:rPr>
                <w:rFonts w:eastAsia="PMingLiU"/>
                <w:lang w:val="en-US" w:eastAsia="zh-TW"/>
              </w:rPr>
              <w:t>Second, we prefer N=1 and L&gt;1 to be supported for P-CSI. The motivations are as follows.</w:t>
            </w:r>
          </w:p>
          <w:p w14:paraId="590E2744" w14:textId="77777777" w:rsidR="00D954A3" w:rsidRDefault="007B3751">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590E2745" w14:textId="77777777" w:rsidR="00D954A3" w:rsidRDefault="007B3751">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90E2746" w14:textId="77777777" w:rsidR="00D954A3" w:rsidRDefault="007B3751">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590E2748" w14:textId="77777777" w:rsidR="00D954A3" w:rsidRDefault="007B3751">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90E2749" w14:textId="77777777" w:rsidR="00D954A3" w:rsidRDefault="007B3751">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590E274A" w14:textId="77777777" w:rsidR="00D954A3" w:rsidRDefault="007B3751">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90E274B" w14:textId="77777777" w:rsidR="00D954A3" w:rsidRDefault="007B3751">
            <w:pPr>
              <w:rPr>
                <w:rFonts w:eastAsia="PMingLiU"/>
                <w:lang w:val="en-US" w:eastAsia="zh-TW"/>
              </w:rPr>
            </w:pPr>
            <w:r>
              <w:rPr>
                <w:rFonts w:eastAsia="PMingLiU"/>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90E274F" w14:textId="77777777" w:rsidR="00D954A3" w:rsidRDefault="00D954A3">
            <w:pPr>
              <w:pStyle w:val="affff4"/>
              <w:rPr>
                <w:rFonts w:eastAsia="PMingLiU"/>
                <w:b/>
                <w:lang w:eastAsia="zh-TW"/>
              </w:rPr>
            </w:pPr>
          </w:p>
        </w:tc>
      </w:tr>
      <w:tr w:rsidR="00D954A3" w14:paraId="590E275B" w14:textId="77777777">
        <w:tc>
          <w:tcPr>
            <w:tcW w:w="1479" w:type="dxa"/>
            <w:gridSpan w:val="2"/>
          </w:tcPr>
          <w:p w14:paraId="590E2751" w14:textId="77777777" w:rsidR="00D954A3" w:rsidRDefault="007B3751">
            <w:pPr>
              <w:rPr>
                <w:rFonts w:eastAsia="PMingLiU"/>
                <w:lang w:val="en-US" w:eastAsia="zh-TW"/>
              </w:rPr>
            </w:pPr>
            <w:r>
              <w:rPr>
                <w:rFonts w:eastAsia="PMingLiU"/>
                <w:lang w:val="en-US" w:eastAsia="zh-TW"/>
              </w:rPr>
              <w:lastRenderedPageBreak/>
              <w:t>Nokia/NSB</w:t>
            </w:r>
          </w:p>
        </w:tc>
        <w:tc>
          <w:tcPr>
            <w:tcW w:w="8152" w:type="dxa"/>
            <w:gridSpan w:val="3"/>
          </w:tcPr>
          <w:p w14:paraId="590E2752" w14:textId="77777777" w:rsidR="00D954A3" w:rsidRDefault="007B3751">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90E2753" w14:textId="77777777" w:rsidR="00D954A3" w:rsidRDefault="007B3751">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590E2759" w14:textId="77777777" w:rsidR="00D954A3" w:rsidRDefault="007B3751">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90E275A" w14:textId="77777777" w:rsidR="00D954A3" w:rsidRDefault="00D954A3">
            <w:pPr>
              <w:rPr>
                <w:rFonts w:eastAsia="PMingLiU"/>
                <w:lang w:val="en-US" w:eastAsia="zh-TW"/>
              </w:rPr>
            </w:pPr>
          </w:p>
        </w:tc>
      </w:tr>
      <w:tr w:rsidR="00D954A3" w14:paraId="590E2762" w14:textId="77777777">
        <w:tc>
          <w:tcPr>
            <w:tcW w:w="1479" w:type="dxa"/>
            <w:gridSpan w:val="2"/>
          </w:tcPr>
          <w:p w14:paraId="590E275C" w14:textId="77777777" w:rsidR="00D954A3" w:rsidRDefault="007B3751">
            <w:pPr>
              <w:rPr>
                <w:rFonts w:eastAsia="宋体"/>
                <w:lang w:val="en-US" w:eastAsia="zh-TW"/>
              </w:rPr>
            </w:pPr>
            <w:r>
              <w:rPr>
                <w:rFonts w:eastAsia="宋体" w:hint="eastAsia"/>
                <w:lang w:val="en-US" w:eastAsia="zh-CN"/>
              </w:rPr>
              <w:t>ZTE, Sanechips6</w:t>
            </w:r>
          </w:p>
        </w:tc>
        <w:tc>
          <w:tcPr>
            <w:tcW w:w="8152" w:type="dxa"/>
            <w:gridSpan w:val="3"/>
          </w:tcPr>
          <w:p w14:paraId="590E275D" w14:textId="77777777" w:rsidR="00D954A3" w:rsidRDefault="007B3751">
            <w:pPr>
              <w:rPr>
                <w:rFonts w:eastAsia="宋体"/>
                <w:lang w:val="en-US" w:eastAsia="zh-CN"/>
              </w:rPr>
            </w:pPr>
            <w:r>
              <w:rPr>
                <w:rFonts w:eastAsia="宋体" w:hint="eastAsia"/>
                <w:lang w:val="en-US" w:eastAsia="zh-CN"/>
              </w:rPr>
              <w:t>Support.</w:t>
            </w:r>
          </w:p>
          <w:p w14:paraId="590E275E" w14:textId="77777777" w:rsidR="00D954A3" w:rsidRDefault="007B3751">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宋体"/>
                <w:lang w:val="en-US" w:eastAsia="zh-TW"/>
              </w:rPr>
            </w:pPr>
            <w:r>
              <w:rPr>
                <w:rFonts w:eastAsia="宋体"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lastRenderedPageBreak/>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r>
              <w:rPr>
                <w:rFonts w:eastAsia="Malgun Gothic"/>
                <w:lang w:val="en-US" w:eastAsia="ko-KR"/>
              </w:rPr>
              <w:t>Futurewei</w:t>
            </w:r>
          </w:p>
        </w:tc>
        <w:tc>
          <w:tcPr>
            <w:tcW w:w="8152" w:type="dxa"/>
            <w:gridSpan w:val="3"/>
          </w:tcPr>
          <w:p w14:paraId="590E2767" w14:textId="77777777" w:rsidR="00D954A3" w:rsidRDefault="007B3751">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PMingLiU"/>
                <w:lang w:val="en-US" w:eastAsia="zh-TW"/>
              </w:rPr>
              <w:t>Huawei, HiSilicon</w:t>
            </w:r>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90E2770"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90E2771" w14:textId="77777777" w:rsidR="00D954A3" w:rsidRDefault="007B3751">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590E2772" w14:textId="77777777" w:rsidR="00D954A3" w:rsidRDefault="00D954A3">
            <w:pPr>
              <w:rPr>
                <w:rFonts w:eastAsia="PMingLiU"/>
                <w:lang w:val="en-US" w:eastAsia="zh-TW"/>
              </w:rPr>
            </w:pPr>
          </w:p>
          <w:p w14:paraId="590E2773" w14:textId="77777777" w:rsidR="00D954A3" w:rsidRDefault="007B3751">
            <w:pPr>
              <w:rPr>
                <w:rFonts w:eastAsia="PMingLiU"/>
                <w:lang w:val="en-US" w:eastAsia="zh-TW"/>
              </w:rPr>
            </w:pPr>
            <w:r>
              <w:rPr>
                <w:rFonts w:eastAsia="PMingLiU"/>
                <w:lang w:val="en-US" w:eastAsia="zh-TW"/>
              </w:rPr>
              <w:t>@ APPLE, we noticed that we are on the same regarding some aspects like</w:t>
            </w:r>
          </w:p>
          <w:p w14:paraId="590E2774" w14:textId="77777777" w:rsidR="00D954A3" w:rsidRDefault="007B3751">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90E2776" w14:textId="77777777" w:rsidR="00D954A3" w:rsidRDefault="007B3751">
            <w:pPr>
              <w:pStyle w:val="affff4"/>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PMingLiU"/>
                <w:lang w:val="en-US" w:eastAsia="zh-TW"/>
              </w:rPr>
            </w:pPr>
            <w:r>
              <w:rPr>
                <w:rFonts w:eastAsia="PMingLiU"/>
                <w:lang w:val="en-US" w:eastAsia="zh-TW"/>
              </w:rPr>
              <w:t>is not consistent with your comment</w:t>
            </w:r>
          </w:p>
          <w:p w14:paraId="590E2778" w14:textId="77777777" w:rsidR="00D954A3" w:rsidRDefault="007B3751">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90E2779" w14:textId="77777777" w:rsidR="00D954A3" w:rsidRDefault="007B3751">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90E277A" w14:textId="77777777" w:rsidR="00D954A3" w:rsidRDefault="007B3751">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90E277B" w14:textId="77777777" w:rsidR="00D954A3" w:rsidRDefault="007B3751">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590E277C" w14:textId="77777777" w:rsidR="00D954A3" w:rsidRDefault="007B3751">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90E277D" w14:textId="77777777" w:rsidR="00D954A3" w:rsidRDefault="007B3751">
            <w:pPr>
              <w:rPr>
                <w:rFonts w:eastAsia="PMingLiU"/>
                <w:lang w:val="en-US" w:eastAsia="zh-TW"/>
              </w:rPr>
            </w:pPr>
            <w:r>
              <w:rPr>
                <w:rFonts w:eastAsia="PMingLiU"/>
                <w:lang w:val="en-US" w:eastAsia="zh-TW"/>
              </w:rPr>
              <w:t>@VIVO, we noticed that we are on the same page regarding the following aspect</w:t>
            </w:r>
          </w:p>
          <w:p w14:paraId="590E277E" w14:textId="77777777" w:rsidR="00D954A3" w:rsidRDefault="007B3751">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90E277F" w14:textId="77777777" w:rsidR="00D954A3" w:rsidRDefault="007B3751">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90E2783" w14:textId="77777777" w:rsidR="00D954A3" w:rsidRDefault="007B3751">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90E2784" w14:textId="77777777" w:rsidR="00D954A3" w:rsidRDefault="007B3751">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590E2785" w14:textId="77777777" w:rsidR="00D954A3" w:rsidRDefault="007B3751">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590E2786" w14:textId="77777777" w:rsidR="00D954A3" w:rsidRDefault="007B3751">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590E2787" w14:textId="77777777" w:rsidR="00D954A3" w:rsidRDefault="007B3751">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590E2788" w14:textId="77777777" w:rsidR="00D954A3" w:rsidRDefault="007B3751">
            <w:pPr>
              <w:rPr>
                <w:rFonts w:eastAsia="PMingLiU"/>
                <w:lang w:val="en-US" w:eastAsia="zh-TW"/>
              </w:rPr>
            </w:pPr>
            <w:r>
              <w:rPr>
                <w:rFonts w:eastAsia="PMingLiU"/>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宋体"/>
                <w:lang w:val="en-US" w:eastAsia="zh-TW"/>
              </w:rPr>
            </w:pPr>
            <w:r>
              <w:rPr>
                <w:rFonts w:eastAsia="宋体" w:hint="eastAsia"/>
                <w:lang w:val="en-US" w:eastAsia="zh-CN"/>
              </w:rPr>
              <w:lastRenderedPageBreak/>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宋体"/>
                <w:lang w:val="en-US" w:eastAsia="zh-CN"/>
              </w:rPr>
            </w:pPr>
            <w:r>
              <w:rPr>
                <w:rFonts w:eastAsia="Malgun Gothic"/>
                <w:lang w:eastAsia="ko-KR"/>
              </w:rPr>
              <w:t>InterDigital</w:t>
            </w:r>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PMingLiU"/>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affff4"/>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PMingLiU"/>
                <w:lang w:val="en-US" w:eastAsia="zh-TW"/>
              </w:rPr>
              <w:t>Samsung4</w:t>
            </w:r>
          </w:p>
        </w:tc>
        <w:tc>
          <w:tcPr>
            <w:tcW w:w="8152" w:type="dxa"/>
            <w:gridSpan w:val="3"/>
          </w:tcPr>
          <w:p w14:paraId="590E27A3" w14:textId="77777777" w:rsidR="00D954A3" w:rsidRDefault="007B3751">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PMingLiU"/>
                <w:lang w:eastAsia="zh-TW"/>
              </w:rPr>
            </w:pPr>
            <w:r>
              <w:rPr>
                <w:rFonts w:eastAsia="PMingLiU"/>
                <w:lang w:eastAsia="zh-TW"/>
              </w:rPr>
              <w:t>Fujitsu6</w:t>
            </w:r>
          </w:p>
        </w:tc>
        <w:tc>
          <w:tcPr>
            <w:tcW w:w="8152" w:type="dxa"/>
            <w:gridSpan w:val="3"/>
          </w:tcPr>
          <w:p w14:paraId="590E27A6"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p w14:paraId="590E27A7" w14:textId="77777777" w:rsidR="00D954A3" w:rsidRDefault="007B3751">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PMingLiU"/>
                <w:lang w:eastAsia="zh-TW"/>
              </w:rPr>
            </w:pPr>
            <w:r>
              <w:rPr>
                <w:rFonts w:eastAsia="Malgun Gothic"/>
                <w:lang w:eastAsia="ko-KR"/>
              </w:rPr>
              <w:t>Ericsson 6</w:t>
            </w:r>
          </w:p>
        </w:tc>
        <w:tc>
          <w:tcPr>
            <w:tcW w:w="8152" w:type="dxa"/>
            <w:gridSpan w:val="3"/>
          </w:tcPr>
          <w:p w14:paraId="590E27AA" w14:textId="77777777" w:rsidR="00D954A3" w:rsidRDefault="007B3751">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lastRenderedPageBreak/>
              <w:t>A</w:t>
            </w:r>
            <w:r>
              <w:rPr>
                <w:lang w:val="en-US" w:eastAsia="zh-CN"/>
              </w:rPr>
              <w:t>pple-r</w:t>
            </w:r>
          </w:p>
        </w:tc>
        <w:tc>
          <w:tcPr>
            <w:tcW w:w="8152" w:type="dxa"/>
            <w:gridSpan w:val="3"/>
          </w:tcPr>
          <w:p w14:paraId="590E27B1" w14:textId="77777777" w:rsidR="00D954A3" w:rsidRDefault="007B3751">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PMingLiU"/>
                <w:lang w:val="en-US" w:eastAsia="zh-CN"/>
              </w:rPr>
            </w:pPr>
            <w:r>
              <w:rPr>
                <w:rFonts w:eastAsia="PMingLiU"/>
                <w:lang w:val="en-US" w:eastAsia="zh-TW"/>
              </w:rPr>
              <w:t>CEWiT</w:t>
            </w:r>
          </w:p>
        </w:tc>
        <w:tc>
          <w:tcPr>
            <w:tcW w:w="8152" w:type="dxa"/>
            <w:gridSpan w:val="3"/>
          </w:tcPr>
          <w:p w14:paraId="590E27BC" w14:textId="77777777" w:rsidR="00D954A3" w:rsidRDefault="007B3751">
            <w:pPr>
              <w:rPr>
                <w:rFonts w:eastAsia="PMingLiU"/>
                <w:lang w:val="en-US" w:eastAsia="zh-TW"/>
              </w:rPr>
            </w:pPr>
            <w:r>
              <w:rPr>
                <w:rFonts w:eastAsia="PMingLiU"/>
                <w:lang w:val="en-US" w:eastAsia="zh-TW"/>
              </w:rPr>
              <w:t xml:space="preserve">Support N&lt;=L </w:t>
            </w:r>
          </w:p>
          <w:p w14:paraId="590E27BD" w14:textId="77777777" w:rsidR="00D954A3" w:rsidRDefault="007B3751">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consider P-CSI may not be efficient enough then in the end if we cannot converge, P-CSI can be dropped.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7CA" w14:textId="77777777" w:rsidR="00D954A3" w:rsidRDefault="007B3751">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affff4"/>
              <w:numPr>
                <w:ilvl w:val="0"/>
                <w:numId w:val="14"/>
              </w:numPr>
              <w:rPr>
                <w:b/>
                <w:lang w:val="en-US" w:eastAsia="zh-CN"/>
              </w:rPr>
            </w:pPr>
            <w:r>
              <w:rPr>
                <w:b/>
                <w:color w:val="FF0000"/>
                <w:lang w:val="en-US" w:eastAsia="zh-CN"/>
              </w:rPr>
              <w:t>For supporting companies, please indicate whether you consider Lmax=2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lastRenderedPageBreak/>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PMingLiU"/>
                <w:lang w:val="en-US" w:eastAsia="zh-TW"/>
              </w:rPr>
            </w:pPr>
            <w:r>
              <w:rPr>
                <w:rFonts w:eastAsia="PMingLiU"/>
                <w:lang w:val="en-US" w:eastAsia="zh-TW"/>
              </w:rPr>
              <w:t>Samsung4e</w:t>
            </w:r>
          </w:p>
        </w:tc>
        <w:tc>
          <w:tcPr>
            <w:tcW w:w="1276" w:type="dxa"/>
            <w:gridSpan w:val="2"/>
          </w:tcPr>
          <w:p w14:paraId="590E27D6" w14:textId="77777777" w:rsidR="00D954A3" w:rsidRDefault="007B3751">
            <w:pPr>
              <w:rPr>
                <w:rFonts w:eastAsia="PMingLiU"/>
                <w:lang w:val="en-US" w:eastAsia="zh-TW"/>
              </w:rPr>
            </w:pPr>
            <w:r>
              <w:rPr>
                <w:rFonts w:eastAsia="PMingLiU"/>
                <w:lang w:val="en-US" w:eastAsia="zh-TW"/>
              </w:rPr>
              <w:t xml:space="preserve">1 or 2 </w:t>
            </w:r>
          </w:p>
        </w:tc>
        <w:tc>
          <w:tcPr>
            <w:tcW w:w="1275" w:type="dxa"/>
          </w:tcPr>
          <w:p w14:paraId="590E27D7" w14:textId="77777777" w:rsidR="00D954A3" w:rsidRDefault="007B3751">
            <w:pPr>
              <w:rPr>
                <w:rFonts w:eastAsia="PMingLiU"/>
                <w:lang w:val="en-US" w:eastAsia="zh-TW"/>
              </w:rPr>
            </w:pPr>
            <w:r>
              <w:rPr>
                <w:rFonts w:eastAsia="PMingLiU"/>
                <w:lang w:val="en-US" w:eastAsia="zh-TW"/>
              </w:rPr>
              <w:t>3</w:t>
            </w:r>
          </w:p>
        </w:tc>
        <w:tc>
          <w:tcPr>
            <w:tcW w:w="5667" w:type="dxa"/>
          </w:tcPr>
          <w:p w14:paraId="590E27D8" w14:textId="77777777" w:rsidR="00D954A3" w:rsidRDefault="007B3751">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PMingLiU"/>
                <w:lang w:val="en-US" w:eastAsia="zh-TW"/>
              </w:rPr>
              <w:t>Lenovo-4e</w:t>
            </w:r>
          </w:p>
        </w:tc>
        <w:tc>
          <w:tcPr>
            <w:tcW w:w="1276" w:type="dxa"/>
            <w:gridSpan w:val="2"/>
          </w:tcPr>
          <w:p w14:paraId="590E27DB" w14:textId="77777777" w:rsidR="00D954A3" w:rsidRDefault="007B3751">
            <w:pPr>
              <w:rPr>
                <w:rFonts w:eastAsia="PMingLiU"/>
                <w:lang w:val="en-US" w:eastAsia="zh-TW"/>
              </w:rPr>
            </w:pPr>
            <w:r>
              <w:rPr>
                <w:rFonts w:eastAsia="PMingLiU"/>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PMingLiU"/>
                <w:lang w:val="en-US" w:eastAsia="zh-TW"/>
              </w:rPr>
            </w:pPr>
            <w:r>
              <w:rPr>
                <w:rFonts w:eastAsia="PMingLiU"/>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PMingLiU"/>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宋体"/>
                <w:lang w:val="en-US" w:eastAsia="zh-TW"/>
              </w:rPr>
            </w:pPr>
            <w:r>
              <w:rPr>
                <w:rFonts w:eastAsia="宋体" w:hint="eastAsia"/>
                <w:lang w:val="en-US" w:eastAsia="zh-CN"/>
              </w:rPr>
              <w:t>ZTE, Sanechips</w:t>
            </w:r>
          </w:p>
        </w:tc>
        <w:tc>
          <w:tcPr>
            <w:tcW w:w="1276" w:type="dxa"/>
            <w:gridSpan w:val="2"/>
          </w:tcPr>
          <w:p w14:paraId="590E27E1" w14:textId="77777777" w:rsidR="00D954A3" w:rsidRDefault="007B3751">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590E27E2" w14:textId="77777777" w:rsidR="00D954A3" w:rsidRDefault="007B3751">
            <w:pPr>
              <w:rPr>
                <w:rFonts w:eastAsia="宋体"/>
                <w:lang w:val="en-US" w:eastAsia="ko-KR"/>
              </w:rPr>
            </w:pPr>
            <w:r>
              <w:rPr>
                <w:rFonts w:eastAsia="宋体" w:hint="eastAsia"/>
                <w:lang w:val="en-US" w:eastAsia="zh-CN"/>
              </w:rPr>
              <w:t>Alt3</w:t>
            </w:r>
          </w:p>
        </w:tc>
        <w:tc>
          <w:tcPr>
            <w:tcW w:w="5667" w:type="dxa"/>
          </w:tcPr>
          <w:p w14:paraId="590E27E3" w14:textId="77777777" w:rsidR="00D954A3" w:rsidRDefault="007B3751">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590E27E4" w14:textId="77777777" w:rsidR="00D954A3" w:rsidRDefault="007B3751">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590E27EE" w14:textId="77777777" w:rsidR="00D954A3" w:rsidRDefault="007B3751">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590E27EF" w14:textId="77777777" w:rsidR="00D954A3" w:rsidRDefault="007B3751">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PMingLiU"/>
                <w:lang w:eastAsia="zh-TW"/>
              </w:rPr>
            </w:pPr>
            <w:r>
              <w:rPr>
                <w:rFonts w:eastAsia="PMingLiU"/>
                <w:lang w:eastAsia="zh-TW"/>
              </w:rPr>
              <w:t>Spreadtrum4</w:t>
            </w:r>
          </w:p>
        </w:tc>
        <w:tc>
          <w:tcPr>
            <w:tcW w:w="1276" w:type="dxa"/>
            <w:gridSpan w:val="2"/>
          </w:tcPr>
          <w:p w14:paraId="590E27F3" w14:textId="77777777" w:rsidR="00D954A3" w:rsidRDefault="007B3751">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lt-1:</w:t>
            </w:r>
          </w:p>
          <w:p w14:paraId="590E27F6" w14:textId="77777777" w:rsidR="00D954A3" w:rsidRDefault="007B3751">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590E27F8" w14:textId="77777777" w:rsidR="00D954A3" w:rsidRDefault="007B3751">
            <w:pPr>
              <w:rPr>
                <w:rFonts w:eastAsia="PMingLiU"/>
                <w:lang w:val="en-US" w:eastAsia="zh-TW"/>
              </w:rPr>
            </w:pPr>
            <w:r>
              <w:rPr>
                <w:rFonts w:eastAsia="PMingLiU" w:hint="eastAsia"/>
                <w:lang w:val="en-US" w:eastAsia="zh-TW"/>
              </w:rPr>
              <w:t>Alt-3:</w:t>
            </w:r>
          </w:p>
          <w:p w14:paraId="590E27F9" w14:textId="77777777" w:rsidR="00D954A3" w:rsidRDefault="007B3751">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lastRenderedPageBreak/>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PMingLiU"/>
                <w:lang w:val="en-US" w:eastAsia="zh-TW"/>
              </w:rPr>
            </w:pPr>
            <w:r>
              <w:rPr>
                <w:rFonts w:eastAsia="PMingLiU"/>
                <w:lang w:val="en-US" w:eastAsia="zh-TW"/>
              </w:rPr>
              <w:t>Besides, we would like to add another sub-bullet to clarify 1&lt;=N&lt;L will be one of the UE capability.</w:t>
            </w:r>
          </w:p>
          <w:p w14:paraId="590E2801" w14:textId="77777777" w:rsidR="00D954A3" w:rsidRDefault="007B3751">
            <w:pPr>
              <w:rPr>
                <w:rFonts w:eastAsia="PMingLiU"/>
                <w:lang w:val="en-US" w:eastAsia="zh-TW"/>
              </w:rPr>
            </w:pPr>
            <w:r>
              <w:rPr>
                <w:rFonts w:eastAsia="PMingLiU"/>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806" w14:textId="77777777" w:rsidR="00D954A3" w:rsidRDefault="007B3751">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590E280C" w14:textId="77777777" w:rsidR="00D954A3" w:rsidRDefault="007B3751">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590E2810" w14:textId="77777777" w:rsidR="00D954A3" w:rsidRDefault="007B3751">
            <w:pPr>
              <w:rPr>
                <w:lang w:val="en-US" w:eastAsia="zh-CN"/>
              </w:rPr>
            </w:pPr>
            <w:r>
              <w:rPr>
                <w:rFonts w:eastAsia="宋体" w:hint="eastAsia"/>
                <w:lang w:val="en-US" w:eastAsia="zh-CN"/>
              </w:rPr>
              <w:t>Alt1</w:t>
            </w:r>
          </w:p>
        </w:tc>
        <w:tc>
          <w:tcPr>
            <w:tcW w:w="1275" w:type="dxa"/>
          </w:tcPr>
          <w:p w14:paraId="590E2811" w14:textId="77777777" w:rsidR="00D954A3" w:rsidRDefault="007B3751">
            <w:pPr>
              <w:rPr>
                <w:lang w:val="en-US" w:eastAsia="zh-CN"/>
              </w:rPr>
            </w:pPr>
            <w:r>
              <w:rPr>
                <w:rFonts w:eastAsia="宋体" w:hint="eastAsia"/>
                <w:lang w:val="en-US" w:eastAsia="zh-CN"/>
              </w:rPr>
              <w:t>Alt3</w:t>
            </w:r>
          </w:p>
        </w:tc>
        <w:tc>
          <w:tcPr>
            <w:tcW w:w="5667" w:type="dxa"/>
          </w:tcPr>
          <w:p w14:paraId="590E2812" w14:textId="77777777" w:rsidR="00D954A3" w:rsidRDefault="007B3751">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590E2813" w14:textId="77777777" w:rsidR="00D954A3" w:rsidRDefault="007B3751">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590E2814" w14:textId="77777777" w:rsidR="00D954A3" w:rsidRDefault="007B3751">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D954A3" w14:paraId="590E281B" w14:textId="77777777">
        <w:tc>
          <w:tcPr>
            <w:tcW w:w="1413" w:type="dxa"/>
          </w:tcPr>
          <w:p w14:paraId="590E2816" w14:textId="77777777" w:rsidR="00D954A3" w:rsidRDefault="007B3751">
            <w:pPr>
              <w:rPr>
                <w:rFonts w:eastAsia="宋体"/>
                <w:lang w:val="en-US" w:eastAsia="zh-CN"/>
              </w:rPr>
            </w:pPr>
            <w:r>
              <w:rPr>
                <w:rFonts w:eastAsia="宋体"/>
                <w:lang w:val="en-US" w:eastAsia="zh-CN"/>
              </w:rPr>
              <w:lastRenderedPageBreak/>
              <w:t>CEWiT</w:t>
            </w:r>
          </w:p>
        </w:tc>
        <w:tc>
          <w:tcPr>
            <w:tcW w:w="1276" w:type="dxa"/>
            <w:gridSpan w:val="2"/>
          </w:tcPr>
          <w:p w14:paraId="590E2817" w14:textId="77777777" w:rsidR="00D954A3" w:rsidRDefault="007B3751">
            <w:pPr>
              <w:rPr>
                <w:rFonts w:eastAsia="宋体"/>
                <w:lang w:val="en-US" w:eastAsia="zh-CN"/>
              </w:rPr>
            </w:pPr>
            <w:r>
              <w:rPr>
                <w:rFonts w:eastAsia="宋体"/>
                <w:lang w:val="en-US" w:eastAsia="zh-CN"/>
              </w:rPr>
              <w:t>Alt 1</w:t>
            </w:r>
          </w:p>
        </w:tc>
        <w:tc>
          <w:tcPr>
            <w:tcW w:w="1275" w:type="dxa"/>
          </w:tcPr>
          <w:p w14:paraId="590E2818" w14:textId="77777777" w:rsidR="00D954A3" w:rsidRDefault="00D954A3">
            <w:pPr>
              <w:rPr>
                <w:rFonts w:eastAsia="宋体"/>
                <w:lang w:val="en-US" w:eastAsia="zh-CN"/>
              </w:rPr>
            </w:pPr>
          </w:p>
        </w:tc>
        <w:tc>
          <w:tcPr>
            <w:tcW w:w="5667" w:type="dxa"/>
          </w:tcPr>
          <w:p w14:paraId="590E2819" w14:textId="77777777" w:rsidR="00D954A3" w:rsidRDefault="007B3751">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590E281A" w14:textId="77777777" w:rsidR="00D954A3" w:rsidRDefault="00D954A3">
            <w:pPr>
              <w:rPr>
                <w:rFonts w:eastAsia="宋体"/>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PMingLiU"/>
                <w:lang w:val="en-US" w:eastAsia="zh-TW"/>
              </w:rPr>
              <w:t>Huawei, HiSilicon</w:t>
            </w:r>
          </w:p>
        </w:tc>
        <w:tc>
          <w:tcPr>
            <w:tcW w:w="1276" w:type="dxa"/>
            <w:gridSpan w:val="2"/>
          </w:tcPr>
          <w:p w14:paraId="590E281D" w14:textId="77777777" w:rsidR="00D954A3" w:rsidRDefault="007B3751">
            <w:pPr>
              <w:rPr>
                <w:rFonts w:eastAsia="PMingLiU"/>
                <w:lang w:val="en-US" w:eastAsia="zh-TW"/>
              </w:rPr>
            </w:pPr>
            <w:r>
              <w:rPr>
                <w:rFonts w:eastAsia="PMingLiU"/>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PMingLiU"/>
                <w:lang w:eastAsia="zh-TW"/>
              </w:rPr>
            </w:pPr>
            <w:r>
              <w:rPr>
                <w:rFonts w:eastAsia="PMingLiU"/>
                <w:lang w:val="en-US" w:eastAsia="zh-TW"/>
              </w:rPr>
              <w:t>We object to Alt3. We cannot accept saying that “periodic CSI reporting is not supported in R18”</w:t>
            </w:r>
          </w:p>
          <w:p w14:paraId="590E2820"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590E2821"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590E2823" w14:textId="77777777" w:rsidR="00D954A3" w:rsidRDefault="007B3751">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590E2824" w14:textId="77777777" w:rsidR="00D954A3" w:rsidRDefault="007B3751">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PMingLiU"/>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PMingLiU"/>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宋体"/>
                <w:lang w:val="en-US" w:eastAsia="zh-CN"/>
              </w:rPr>
            </w:pPr>
            <w:r>
              <w:rPr>
                <w:rFonts w:eastAsia="宋体"/>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affff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affff4"/>
              <w:numPr>
                <w:ilvl w:val="1"/>
                <w:numId w:val="43"/>
              </w:numPr>
              <w:rPr>
                <w:b/>
                <w:lang w:val="en-US" w:eastAsia="zh-CN"/>
              </w:rPr>
            </w:pPr>
            <w:r>
              <w:rPr>
                <w:b/>
                <w:lang w:val="en-US" w:eastAsia="zh-CN"/>
              </w:rPr>
              <w:t>FFS: Whether/how UE selection L1 signalling is required</w:t>
            </w:r>
          </w:p>
          <w:p w14:paraId="590E282F" w14:textId="77777777" w:rsidR="00D954A3" w:rsidRDefault="007B3751">
            <w:pPr>
              <w:pStyle w:val="affff4"/>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PMingLiU"/>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590E2833" w14:textId="77777777" w:rsidR="00D954A3" w:rsidRDefault="007B3751">
            <w:pPr>
              <w:rPr>
                <w:rFonts w:eastAsia="PMingLiU"/>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Currently we do not support to preclude the periodic CSI reporting in NES, i.e.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14:paraId="590E2839" w14:textId="77777777" w:rsidR="00D954A3" w:rsidRDefault="007B3751">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D954A3" w14:paraId="590E2849" w14:textId="77777777">
        <w:tc>
          <w:tcPr>
            <w:tcW w:w="1413" w:type="dxa"/>
          </w:tcPr>
          <w:p w14:paraId="590E283B"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90E283C"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590E283D"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590E283E"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590E2841" w14:textId="77777777" w:rsidR="00D954A3" w:rsidRDefault="007B3751">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affff4"/>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affff4"/>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14:paraId="590E2847" w14:textId="77777777" w:rsidR="00D954A3" w:rsidRDefault="00D954A3">
            <w:pPr>
              <w:rPr>
                <w:rFonts w:eastAsia="宋体"/>
                <w:lang w:val="en-US" w:eastAsia="zh-CN"/>
              </w:rPr>
            </w:pPr>
          </w:p>
          <w:p w14:paraId="590E2848" w14:textId="77777777" w:rsidR="00D954A3" w:rsidRDefault="00D954A3">
            <w:pPr>
              <w:rPr>
                <w:rFonts w:eastAsia="宋体"/>
                <w:lang w:val="en-US" w:eastAsia="zh-CN"/>
              </w:rPr>
            </w:pPr>
          </w:p>
        </w:tc>
      </w:tr>
      <w:tr w:rsidR="00D954A3" w14:paraId="590E284E" w14:textId="77777777">
        <w:tc>
          <w:tcPr>
            <w:tcW w:w="1413" w:type="dxa"/>
          </w:tcPr>
          <w:p w14:paraId="590E284A" w14:textId="77777777" w:rsidR="00D954A3" w:rsidRDefault="007B3751">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590E284B"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590E284C"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590E284D"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宋体"/>
                <w:lang w:val="en-US" w:eastAsia="zh-CN"/>
              </w:rPr>
            </w:pPr>
            <w:r>
              <w:rPr>
                <w:rFonts w:eastAsia="宋体" w:hint="eastAsia"/>
                <w:lang w:val="en-US" w:eastAsia="zh-CN"/>
              </w:rPr>
              <w:t>Xiaomi</w:t>
            </w:r>
          </w:p>
        </w:tc>
        <w:tc>
          <w:tcPr>
            <w:tcW w:w="1276" w:type="dxa"/>
            <w:gridSpan w:val="2"/>
          </w:tcPr>
          <w:p w14:paraId="590E2850"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590E2851"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90E2852"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590E2853"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宋体"/>
                <w:lang w:val="en-US" w:eastAsia="zh-CN"/>
              </w:rPr>
            </w:pPr>
            <w:r>
              <w:rPr>
                <w:rFonts w:eastAsia="PMingLiU"/>
                <w:lang w:eastAsia="zh-TW"/>
              </w:rPr>
              <w:t>Spreadtru</w:t>
            </w:r>
            <w:r>
              <w:rPr>
                <w:rFonts w:eastAsia="宋体"/>
                <w:lang w:val="en-US" w:eastAsia="zh-CN"/>
              </w:rPr>
              <w:t>m5</w:t>
            </w:r>
          </w:p>
        </w:tc>
        <w:tc>
          <w:tcPr>
            <w:tcW w:w="1276" w:type="dxa"/>
            <w:gridSpan w:val="2"/>
          </w:tcPr>
          <w:p w14:paraId="590E2856"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1275" w:type="dxa"/>
          </w:tcPr>
          <w:p w14:paraId="590E2857"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and Alt 2</w:t>
            </w:r>
          </w:p>
        </w:tc>
        <w:tc>
          <w:tcPr>
            <w:tcW w:w="5667" w:type="dxa"/>
          </w:tcPr>
          <w:p w14:paraId="590E2858" w14:textId="77777777" w:rsidR="00D954A3" w:rsidRDefault="007B3751">
            <w:pPr>
              <w:rPr>
                <w:rFonts w:eastAsia="宋体"/>
                <w:lang w:val="en-US" w:eastAsia="zh-CN"/>
              </w:rPr>
            </w:pPr>
            <w:r>
              <w:rPr>
                <w:rFonts w:eastAsia="宋体" w:hint="eastAsia"/>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affff4"/>
              <w:numPr>
                <w:ilvl w:val="0"/>
                <w:numId w:val="14"/>
              </w:numPr>
              <w:rPr>
                <w:rFonts w:eastAsia="宋体"/>
                <w:lang w:val="en-US" w:eastAsia="zh-CN"/>
              </w:rPr>
            </w:pPr>
            <w:r>
              <w:rPr>
                <w:rFonts w:eastAsia="宋体" w:hint="eastAsia"/>
                <w:lang w:val="en-US" w:eastAsia="zh-CN"/>
              </w:rPr>
              <w:t xml:space="preserve">Alt-1: UE </w:t>
            </w:r>
            <w:r>
              <w:rPr>
                <w:rFonts w:eastAsia="宋体"/>
                <w:lang w:val="en-US" w:eastAsia="zh-CN"/>
              </w:rPr>
              <w:t>autonomously select N CSI(s) to report from L sub-configuration(s)</w:t>
            </w:r>
          </w:p>
          <w:p w14:paraId="590E285A" w14:textId="77777777" w:rsidR="00D954A3" w:rsidRDefault="007B3751">
            <w:pPr>
              <w:pStyle w:val="affff4"/>
              <w:numPr>
                <w:ilvl w:val="0"/>
                <w:numId w:val="14"/>
              </w:numPr>
              <w:rPr>
                <w:rFonts w:eastAsia="宋体"/>
                <w:lang w:val="en-US" w:eastAsia="zh-CN"/>
              </w:rPr>
            </w:pPr>
            <w:r>
              <w:rPr>
                <w:rFonts w:eastAsia="宋体"/>
                <w:lang w:val="en-US" w:eastAsia="zh-CN"/>
              </w:rPr>
              <w:t>Alt-2: gNB triggers N CSI(s) from L sub-configuration(s) to report in dynamic way</w:t>
            </w:r>
          </w:p>
          <w:p w14:paraId="590E285B" w14:textId="77777777" w:rsidR="00D954A3" w:rsidRDefault="007B3751">
            <w:pPr>
              <w:pStyle w:val="affff4"/>
              <w:numPr>
                <w:ilvl w:val="0"/>
                <w:numId w:val="14"/>
              </w:numPr>
              <w:rPr>
                <w:rFonts w:eastAsia="宋体"/>
                <w:lang w:val="en-US" w:eastAsia="zh-CN"/>
              </w:rPr>
            </w:pPr>
            <w:r>
              <w:rPr>
                <w:rFonts w:eastAsia="宋体"/>
                <w:lang w:val="en-US" w:eastAsia="zh-CN"/>
              </w:rPr>
              <w:t>Alt-3: UE reports L CSI(s) in multiple reporting occasion(s), each reporting occasion has N CSI(s)</w:t>
            </w:r>
          </w:p>
          <w:p w14:paraId="590E285C" w14:textId="77777777" w:rsidR="00D954A3" w:rsidRDefault="007B3751">
            <w:pPr>
              <w:rPr>
                <w:rFonts w:eastAsia="宋体"/>
                <w:lang w:val="en-US" w:eastAsia="zh-CN"/>
              </w:rPr>
            </w:pPr>
            <w:r>
              <w:rPr>
                <w:rFonts w:eastAsia="宋体" w:hint="eastAsia"/>
                <w:lang w:val="en-US" w:eastAsia="zh-CN"/>
              </w:rPr>
              <w:t xml:space="preserve">Any </w:t>
            </w:r>
            <w:r>
              <w:rPr>
                <w:rFonts w:eastAsia="宋体"/>
                <w:lang w:val="en-US" w:eastAsia="zh-CN"/>
              </w:rPr>
              <w:t>alternative</w:t>
            </w:r>
            <w:r>
              <w:rPr>
                <w:rFonts w:eastAsia="宋体" w:hint="eastAsia"/>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宋体"/>
                <w:lang w:val="en-US" w:eastAsia="zh-CN"/>
              </w:rPr>
            </w:pPr>
          </w:p>
        </w:tc>
        <w:tc>
          <w:tcPr>
            <w:tcW w:w="1276" w:type="dxa"/>
            <w:gridSpan w:val="2"/>
          </w:tcPr>
          <w:p w14:paraId="590E285F" w14:textId="77777777" w:rsidR="00D954A3" w:rsidRDefault="00D954A3">
            <w:pPr>
              <w:rPr>
                <w:rFonts w:eastAsia="宋体"/>
                <w:lang w:val="en-US" w:eastAsia="zh-CN"/>
              </w:rPr>
            </w:pPr>
          </w:p>
        </w:tc>
        <w:tc>
          <w:tcPr>
            <w:tcW w:w="1275" w:type="dxa"/>
          </w:tcPr>
          <w:p w14:paraId="590E2860" w14:textId="77777777" w:rsidR="00D954A3" w:rsidRDefault="00D954A3">
            <w:pPr>
              <w:rPr>
                <w:rFonts w:eastAsia="宋体"/>
                <w:lang w:val="en-US" w:eastAsia="zh-CN"/>
              </w:rPr>
            </w:pPr>
          </w:p>
        </w:tc>
        <w:tc>
          <w:tcPr>
            <w:tcW w:w="5667" w:type="dxa"/>
          </w:tcPr>
          <w:p w14:paraId="590E2861" w14:textId="77777777" w:rsidR="00D954A3" w:rsidRDefault="00D954A3">
            <w:pPr>
              <w:rPr>
                <w:rFonts w:eastAsia="宋体"/>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d"/>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PMingLiU"/>
                <w:lang w:val="en-US" w:eastAsia="zh-TW"/>
              </w:rPr>
            </w:pPr>
            <w:r>
              <w:rPr>
                <w:rFonts w:eastAsia="PMingLiU"/>
                <w:lang w:val="en-US" w:eastAsia="zh-TW"/>
              </w:rPr>
              <w:t>Lenovo</w:t>
            </w:r>
          </w:p>
        </w:tc>
        <w:tc>
          <w:tcPr>
            <w:tcW w:w="8152" w:type="dxa"/>
          </w:tcPr>
          <w:p w14:paraId="590E2870" w14:textId="77777777" w:rsidR="00D954A3" w:rsidRDefault="007B3751">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590E2871" w14:textId="77777777" w:rsidR="00D954A3" w:rsidRDefault="007B3751">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878"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PMingLiU"/>
                <w:lang w:val="en-US" w:eastAsia="zh-TW"/>
              </w:rPr>
            </w:pPr>
            <w:r>
              <w:rPr>
                <w:rFonts w:eastAsia="PMingLiU"/>
                <w:lang w:val="en-US" w:eastAsia="zh-TW"/>
              </w:rPr>
              <w:t>Intel</w:t>
            </w:r>
          </w:p>
        </w:tc>
        <w:tc>
          <w:tcPr>
            <w:tcW w:w="8152" w:type="dxa"/>
          </w:tcPr>
          <w:p w14:paraId="590E287B" w14:textId="77777777" w:rsidR="00D954A3" w:rsidRDefault="007B3751">
            <w:pPr>
              <w:rPr>
                <w:rFonts w:eastAsia="PMingLiU"/>
                <w:lang w:val="en-US" w:eastAsia="zh-TW"/>
              </w:rPr>
            </w:pPr>
            <w:r>
              <w:rPr>
                <w:rFonts w:eastAsia="PMingLiU"/>
                <w:lang w:val="en-US" w:eastAsia="zh-TW"/>
              </w:rPr>
              <w:t>Ok with proposal.</w:t>
            </w:r>
          </w:p>
          <w:p w14:paraId="590E287C"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880" w14:textId="77777777">
        <w:tc>
          <w:tcPr>
            <w:tcW w:w="1479" w:type="dxa"/>
          </w:tcPr>
          <w:p w14:paraId="590E287E" w14:textId="77777777" w:rsidR="00D954A3" w:rsidRDefault="007B3751">
            <w:pPr>
              <w:rPr>
                <w:rFonts w:eastAsia="PMingLiU"/>
                <w:lang w:val="en-US" w:eastAsia="zh-TW"/>
              </w:rPr>
            </w:pPr>
            <w:r>
              <w:rPr>
                <w:rFonts w:eastAsia="PMingLiU"/>
                <w:lang w:val="en-US" w:eastAsia="zh-TW"/>
              </w:rPr>
              <w:t>vivo</w:t>
            </w:r>
          </w:p>
        </w:tc>
        <w:tc>
          <w:tcPr>
            <w:tcW w:w="8152" w:type="dxa"/>
          </w:tcPr>
          <w:p w14:paraId="590E287F" w14:textId="77777777" w:rsidR="00D954A3" w:rsidRDefault="007B3751">
            <w:pPr>
              <w:rPr>
                <w:rFonts w:eastAsia="PMingLiU"/>
                <w:lang w:val="en-US" w:eastAsia="zh-TW"/>
              </w:rPr>
            </w:pPr>
            <w:r>
              <w:rPr>
                <w:rFonts w:eastAsia="PMingLiU"/>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PMingLiU"/>
                <w:lang w:val="en-US" w:eastAsia="zh-TW"/>
              </w:rPr>
            </w:pPr>
            <w:r>
              <w:rPr>
                <w:rFonts w:eastAsia="PMingLiU"/>
                <w:lang w:val="en-US" w:eastAsia="zh-TW"/>
              </w:rPr>
              <w:t>Nokia/NSB</w:t>
            </w:r>
          </w:p>
        </w:tc>
        <w:tc>
          <w:tcPr>
            <w:tcW w:w="8152" w:type="dxa"/>
          </w:tcPr>
          <w:p w14:paraId="590E2882"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590E2883" w14:textId="77777777" w:rsidR="00D954A3" w:rsidRDefault="007B3751">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590E2884" w14:textId="77777777" w:rsidR="00D954A3" w:rsidRDefault="007B3751">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887" w14:textId="77777777" w:rsidR="00D954A3" w:rsidRDefault="007B3751">
            <w:pPr>
              <w:rPr>
                <w:rFonts w:eastAsia="宋体"/>
                <w:lang w:val="en-US" w:eastAsia="zh-CN"/>
              </w:rPr>
            </w:pPr>
            <w:r>
              <w:rPr>
                <w:rFonts w:eastAsia="宋体" w:hint="eastAsia"/>
                <w:lang w:val="en-US" w:eastAsia="zh-CN"/>
              </w:rPr>
              <w:t>Support to study how to address/minimize additional UE complexity for periodic CSI.</w:t>
            </w:r>
          </w:p>
          <w:p w14:paraId="590E2888" w14:textId="77777777" w:rsidR="00D954A3" w:rsidRDefault="007B3751">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590E2889" w14:textId="77777777" w:rsidR="00D954A3" w:rsidRDefault="007B3751">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宋体"/>
                <w:lang w:val="en-US" w:eastAsia="zh-TW"/>
              </w:rPr>
            </w:pPr>
            <w:r>
              <w:rPr>
                <w:rFonts w:eastAsia="宋体" w:hint="eastAsia"/>
                <w:lang w:val="en-US" w:eastAsia="zh-CN"/>
              </w:rPr>
              <w:t>When N&lt;L, activation/de-activation of the CSI reports is one of the potential direction.</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D954A3" w14:paraId="590E2892" w14:textId="77777777">
        <w:tc>
          <w:tcPr>
            <w:tcW w:w="1479" w:type="dxa"/>
          </w:tcPr>
          <w:p w14:paraId="590E2890" w14:textId="77777777" w:rsidR="00D954A3" w:rsidRDefault="007B3751">
            <w:pPr>
              <w:rPr>
                <w:lang w:val="en-US" w:eastAsia="zh-CN"/>
              </w:rPr>
            </w:pPr>
            <w:r>
              <w:rPr>
                <w:lang w:val="en-US" w:eastAsia="zh-CN"/>
              </w:rPr>
              <w:lastRenderedPageBreak/>
              <w:t>Futurewei</w:t>
            </w:r>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Huawei, HiSilicon</w:t>
            </w:r>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PMingLiU"/>
                <w:lang w:val="en-US" w:eastAsia="zh-TW"/>
              </w:rPr>
            </w:pPr>
            <w:r>
              <w:rPr>
                <w:noProof/>
                <w:lang w:val="en-US" w:eastAsia="zh-C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PMingLiU"/>
                <w:lang w:val="en-US" w:eastAsia="zh-TW"/>
              </w:rPr>
            </w:pPr>
          </w:p>
          <w:p w14:paraId="590E289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PMingLiU"/>
                <w:lang w:val="en-US" w:eastAsia="zh-TW"/>
              </w:rPr>
              <w:t>Samsung4</w:t>
            </w:r>
          </w:p>
        </w:tc>
        <w:tc>
          <w:tcPr>
            <w:tcW w:w="8152" w:type="dxa"/>
          </w:tcPr>
          <w:p w14:paraId="590E28A3" w14:textId="77777777" w:rsidR="00D954A3" w:rsidRDefault="007B3751">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8A6"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D954A3" w14:paraId="590E28AB" w14:textId="77777777">
        <w:tc>
          <w:tcPr>
            <w:tcW w:w="1479" w:type="dxa"/>
          </w:tcPr>
          <w:p w14:paraId="590E28A8" w14:textId="77777777" w:rsidR="00D954A3" w:rsidRDefault="007B3751">
            <w:pPr>
              <w:rPr>
                <w:rFonts w:eastAsia="Yu Mincho"/>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590E28AF" w14:textId="77777777" w:rsidR="00D954A3" w:rsidRDefault="007B3751">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d"/>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PMingLiU"/>
                <w:lang w:val="en-US" w:eastAsia="zh-TW"/>
              </w:rPr>
            </w:pPr>
            <w:r>
              <w:rPr>
                <w:rFonts w:eastAsia="PMingLiU"/>
                <w:lang w:val="en-US" w:eastAsia="zh-TW"/>
              </w:rPr>
              <w:t>Lenovo</w:t>
            </w:r>
          </w:p>
        </w:tc>
        <w:tc>
          <w:tcPr>
            <w:tcW w:w="637" w:type="pct"/>
          </w:tcPr>
          <w:p w14:paraId="590E28C8" w14:textId="77777777" w:rsidR="00D954A3" w:rsidRDefault="007B3751">
            <w:pPr>
              <w:rPr>
                <w:rFonts w:eastAsia="PMingLiU"/>
                <w:lang w:val="en-US" w:eastAsia="zh-TW"/>
              </w:rPr>
            </w:pPr>
            <w:r>
              <w:rPr>
                <w:rFonts w:eastAsia="PMingLiU"/>
                <w:lang w:val="en-US" w:eastAsia="zh-TW"/>
              </w:rPr>
              <w:t>Not</w:t>
            </w:r>
          </w:p>
        </w:tc>
        <w:tc>
          <w:tcPr>
            <w:tcW w:w="3575" w:type="pct"/>
          </w:tcPr>
          <w:p w14:paraId="590E28C9" w14:textId="77777777" w:rsidR="00D954A3" w:rsidRDefault="007B3751">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PMingLiU"/>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590E28D0" w14:textId="77777777" w:rsidR="00D954A3" w:rsidRDefault="007B3751">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590E28D1" w14:textId="77777777" w:rsidR="00D954A3" w:rsidRDefault="007B3751">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90E28D2" w14:textId="77777777" w:rsidR="00D954A3" w:rsidRDefault="007B3751">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590E28D6" w14:textId="77777777" w:rsidR="00D954A3" w:rsidRDefault="00D954A3">
            <w:pPr>
              <w:rPr>
                <w:rFonts w:eastAsia="PMingLiU"/>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affff4"/>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D954A3" w14:paraId="590E28DF" w14:textId="77777777">
        <w:tc>
          <w:tcPr>
            <w:tcW w:w="712" w:type="pct"/>
          </w:tcPr>
          <w:p w14:paraId="590E28DC" w14:textId="77777777" w:rsidR="00D954A3" w:rsidRDefault="007B3751">
            <w:pPr>
              <w:rPr>
                <w:rFonts w:eastAsia="PMingLiU"/>
                <w:lang w:val="en-US" w:eastAsia="zh-TW"/>
              </w:rPr>
            </w:pPr>
            <w:r>
              <w:rPr>
                <w:rFonts w:eastAsia="PMingLiU"/>
                <w:lang w:val="en-US" w:eastAsia="zh-TW"/>
              </w:rPr>
              <w:lastRenderedPageBreak/>
              <w:t>Intel</w:t>
            </w:r>
          </w:p>
        </w:tc>
        <w:tc>
          <w:tcPr>
            <w:tcW w:w="637" w:type="pct"/>
          </w:tcPr>
          <w:p w14:paraId="590E28DD" w14:textId="77777777" w:rsidR="00D954A3" w:rsidRDefault="007B3751">
            <w:pPr>
              <w:rPr>
                <w:rFonts w:eastAsia="PMingLiU"/>
                <w:lang w:val="en-US" w:eastAsia="zh-TW"/>
              </w:rPr>
            </w:pPr>
            <w:r>
              <w:rPr>
                <w:rFonts w:eastAsia="PMingLiU"/>
                <w:lang w:val="en-US" w:eastAsia="zh-TW"/>
              </w:rPr>
              <w:t>no</w:t>
            </w:r>
          </w:p>
        </w:tc>
        <w:tc>
          <w:tcPr>
            <w:tcW w:w="3575" w:type="pct"/>
          </w:tcPr>
          <w:p w14:paraId="590E28DE" w14:textId="77777777" w:rsidR="00D954A3" w:rsidRDefault="007B375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PMingLiU"/>
                <w:lang w:val="en-US" w:eastAsia="zh-TW"/>
              </w:rPr>
            </w:pPr>
            <w:r>
              <w:rPr>
                <w:rFonts w:eastAsia="PMingLiU"/>
                <w:lang w:val="en-US" w:eastAsia="zh-TW"/>
              </w:rPr>
              <w:t>vivo</w:t>
            </w:r>
          </w:p>
        </w:tc>
        <w:tc>
          <w:tcPr>
            <w:tcW w:w="637" w:type="pct"/>
          </w:tcPr>
          <w:p w14:paraId="590E28E1" w14:textId="77777777" w:rsidR="00D954A3" w:rsidRDefault="00D954A3">
            <w:pPr>
              <w:rPr>
                <w:rFonts w:eastAsia="PMingLiU"/>
                <w:lang w:val="en-US" w:eastAsia="zh-TW"/>
              </w:rPr>
            </w:pPr>
          </w:p>
        </w:tc>
        <w:tc>
          <w:tcPr>
            <w:tcW w:w="3575" w:type="pct"/>
          </w:tcPr>
          <w:p w14:paraId="590E28E2" w14:textId="77777777" w:rsidR="00D954A3" w:rsidRDefault="007B3751">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590E28E3" w14:textId="77777777" w:rsidR="00D954A3" w:rsidRDefault="007B3751">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PMingLiU"/>
                <w:lang w:val="en-US" w:eastAsia="zh-TW"/>
              </w:rPr>
            </w:pPr>
            <w:r>
              <w:rPr>
                <w:rFonts w:eastAsia="PMingLiU"/>
                <w:lang w:val="en-US" w:eastAsia="zh-TW"/>
              </w:rPr>
              <w:t>Nokia/NSB</w:t>
            </w:r>
          </w:p>
        </w:tc>
        <w:tc>
          <w:tcPr>
            <w:tcW w:w="637" w:type="pct"/>
          </w:tcPr>
          <w:p w14:paraId="590E28E6" w14:textId="77777777" w:rsidR="00D954A3" w:rsidRDefault="007B3751">
            <w:pPr>
              <w:rPr>
                <w:rFonts w:eastAsia="PMingLiU"/>
                <w:lang w:val="en-US" w:eastAsia="zh-TW"/>
              </w:rPr>
            </w:pPr>
            <w:r>
              <w:rPr>
                <w:rFonts w:eastAsia="PMingLiU"/>
                <w:lang w:val="en-US" w:eastAsia="zh-TW"/>
              </w:rPr>
              <w:t>Support</w:t>
            </w:r>
          </w:p>
        </w:tc>
        <w:tc>
          <w:tcPr>
            <w:tcW w:w="3575" w:type="pct"/>
          </w:tcPr>
          <w:p w14:paraId="590E28E7" w14:textId="77777777" w:rsidR="00D954A3" w:rsidRDefault="007B3751">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90E28E8" w14:textId="77777777" w:rsidR="00D954A3" w:rsidRDefault="007B3751">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590E28E9" w14:textId="77777777" w:rsidR="00D954A3" w:rsidRDefault="007B3751">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宋体"/>
                <w:lang w:val="en-US" w:eastAsia="zh-TW"/>
              </w:rPr>
            </w:pPr>
            <w:r>
              <w:rPr>
                <w:rFonts w:eastAsia="宋体" w:hint="eastAsia"/>
                <w:lang w:val="en-US" w:eastAsia="zh-CN"/>
              </w:rPr>
              <w:t>ZTE, Sanechips6</w:t>
            </w:r>
          </w:p>
        </w:tc>
        <w:tc>
          <w:tcPr>
            <w:tcW w:w="637" w:type="pct"/>
          </w:tcPr>
          <w:p w14:paraId="590E28EC" w14:textId="77777777" w:rsidR="00D954A3" w:rsidRDefault="007B3751">
            <w:pPr>
              <w:rPr>
                <w:rFonts w:eastAsia="宋体"/>
                <w:lang w:val="en-US" w:eastAsia="zh-TW"/>
              </w:rPr>
            </w:pPr>
            <w:r>
              <w:rPr>
                <w:rFonts w:eastAsia="宋体" w:hint="eastAsia"/>
                <w:lang w:val="en-US" w:eastAsia="zh-CN"/>
              </w:rPr>
              <w:t>N</w:t>
            </w:r>
          </w:p>
        </w:tc>
        <w:tc>
          <w:tcPr>
            <w:tcW w:w="3575" w:type="pct"/>
          </w:tcPr>
          <w:p w14:paraId="590E28ED" w14:textId="77777777" w:rsidR="00D954A3" w:rsidRDefault="007B3751">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D954A3" w14:paraId="590E28F6" w14:textId="77777777">
        <w:tc>
          <w:tcPr>
            <w:tcW w:w="712" w:type="pct"/>
          </w:tcPr>
          <w:p w14:paraId="590E28F3" w14:textId="77777777" w:rsidR="00D954A3" w:rsidRDefault="007B3751">
            <w:pPr>
              <w:rPr>
                <w:lang w:val="en-US" w:eastAsia="zh-CN"/>
              </w:rPr>
            </w:pPr>
            <w:r>
              <w:rPr>
                <w:lang w:val="en-US" w:eastAsia="zh-CN"/>
              </w:rPr>
              <w:t>Futurewei</w:t>
            </w:r>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reportConfig.  </w:t>
            </w:r>
          </w:p>
        </w:tc>
      </w:tr>
      <w:tr w:rsidR="00D954A3" w14:paraId="590E28FE" w14:textId="77777777">
        <w:tc>
          <w:tcPr>
            <w:tcW w:w="712" w:type="pct"/>
          </w:tcPr>
          <w:p w14:paraId="590E28FB" w14:textId="77777777" w:rsidR="00D954A3" w:rsidRDefault="007B3751">
            <w:pPr>
              <w:rPr>
                <w:lang w:val="en-US" w:eastAsia="zh-CN"/>
              </w:rPr>
            </w:pPr>
            <w:r>
              <w:rPr>
                <w:lang w:val="en-US" w:eastAsia="zh-CN"/>
              </w:rPr>
              <w:lastRenderedPageBreak/>
              <w:t>Huawei, HiSilicon</w:t>
            </w:r>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r>
              <w:rPr>
                <w:lang w:val="en-US" w:eastAsia="zh-CN"/>
              </w:rPr>
              <w:t>InterDigital</w:t>
            </w:r>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PMingLiU"/>
                <w:lang w:val="en-US" w:eastAsia="zh-TW"/>
              </w:rPr>
              <w:t>Samsung4</w:t>
            </w:r>
          </w:p>
        </w:tc>
        <w:tc>
          <w:tcPr>
            <w:tcW w:w="637" w:type="pct"/>
          </w:tcPr>
          <w:p w14:paraId="590E290D" w14:textId="77777777" w:rsidR="00D954A3" w:rsidRDefault="007B3751">
            <w:pPr>
              <w:rPr>
                <w:lang w:val="en-US" w:eastAsia="zh-CN"/>
              </w:rPr>
            </w:pPr>
            <w:r>
              <w:rPr>
                <w:rFonts w:eastAsia="PMingLiU"/>
                <w:lang w:val="en-US" w:eastAsia="zh-TW"/>
              </w:rPr>
              <w:t>No</w:t>
            </w:r>
          </w:p>
        </w:tc>
        <w:tc>
          <w:tcPr>
            <w:tcW w:w="3575" w:type="pct"/>
          </w:tcPr>
          <w:p w14:paraId="590E290E" w14:textId="77777777" w:rsidR="00D954A3" w:rsidRDefault="007B3751">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590E2911"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590E2912" w14:textId="77777777" w:rsidR="00D954A3" w:rsidRDefault="007B3751">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Yu Mincho"/>
                <w:lang w:val="en-US" w:eastAsia="ja-JP"/>
              </w:rPr>
            </w:pPr>
            <w:r>
              <w:rPr>
                <w:lang w:val="en-US" w:eastAsia="zh-CN"/>
              </w:rPr>
              <w:t>Ericsson 6</w:t>
            </w:r>
          </w:p>
        </w:tc>
        <w:tc>
          <w:tcPr>
            <w:tcW w:w="637" w:type="pct"/>
          </w:tcPr>
          <w:p w14:paraId="590E2915" w14:textId="77777777" w:rsidR="00D954A3" w:rsidRDefault="007B3751">
            <w:pPr>
              <w:rPr>
                <w:rFonts w:eastAsia="Yu Mincho"/>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We think it will be very complicated to specify distributing CSIs in the time domain, and also contradicts the potential of NES to do so.</w:t>
            </w:r>
          </w:p>
          <w:p w14:paraId="590E2917" w14:textId="77777777" w:rsidR="00D954A3" w:rsidRDefault="007B3751">
            <w:pPr>
              <w:rPr>
                <w:lang w:val="en-US" w:eastAsia="zh-CN"/>
              </w:rPr>
            </w:pPr>
            <w:r>
              <w:rPr>
                <w:lang w:val="en-US" w:eastAsia="zh-CN"/>
              </w:rPr>
              <w:t>It is also unclear why this is being discussed when we have already agreed that for sp-CSI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90E291C"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Yu Mincho"/>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We are open to discuss it in the further, but now the benefits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PMingLiU"/>
                <w:lang w:val="en-US" w:eastAsia="zh-CN"/>
              </w:rPr>
            </w:pPr>
            <w:r>
              <w:rPr>
                <w:rFonts w:eastAsia="PMingLiU"/>
                <w:lang w:val="en-US" w:eastAsia="zh-TW"/>
              </w:rPr>
              <w:lastRenderedPageBreak/>
              <w:t>CEWiT</w:t>
            </w:r>
          </w:p>
        </w:tc>
        <w:tc>
          <w:tcPr>
            <w:tcW w:w="637" w:type="pct"/>
          </w:tcPr>
          <w:p w14:paraId="590E292D" w14:textId="77777777" w:rsidR="00D954A3" w:rsidRDefault="007B3751">
            <w:pPr>
              <w:rPr>
                <w:rFonts w:eastAsia="PMingLiU"/>
                <w:lang w:val="en-US" w:eastAsia="zh-CN"/>
              </w:rPr>
            </w:pPr>
            <w:r>
              <w:rPr>
                <w:rFonts w:eastAsia="PMingLiU"/>
                <w:lang w:val="en-US" w:eastAsia="zh-TW"/>
              </w:rPr>
              <w:t>Yes (partially)</w:t>
            </w:r>
          </w:p>
        </w:tc>
        <w:tc>
          <w:tcPr>
            <w:tcW w:w="3575" w:type="pct"/>
          </w:tcPr>
          <w:p w14:paraId="590E292E" w14:textId="77777777" w:rsidR="00D954A3" w:rsidRDefault="007B3751">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933" w14:textId="77777777" w:rsidR="00D954A3" w:rsidRDefault="007B3751">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590E2934"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90E293A" w14:textId="77777777" w:rsidR="00D954A3" w:rsidRDefault="007B3751">
            <w:pPr>
              <w:rPr>
                <w:lang w:val="en-US" w:eastAsia="zh-CN"/>
              </w:rPr>
            </w:pPr>
            <w:r>
              <w:rPr>
                <w:rFonts w:hint="eastAsia"/>
                <w:lang w:val="en-US" w:eastAsia="zh-CN"/>
              </w:rPr>
              <w:t>@</w:t>
            </w:r>
            <w:r>
              <w:rPr>
                <w:lang w:val="en-US" w:eastAsia="zh-CN"/>
              </w:rPr>
              <w:t>all</w:t>
            </w:r>
          </w:p>
          <w:p w14:paraId="590E293B" w14:textId="77777777" w:rsidR="00D954A3" w:rsidRDefault="007B3751">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lastRenderedPageBreak/>
              <w:t>ZTE, Sanechips</w:t>
            </w:r>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We agree with ZTE and the discussion can be postponed.</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r>
              <w:rPr>
                <w:lang w:val="en-US" w:eastAsia="zh-CN"/>
              </w:rPr>
              <w:t>CEWiT</w:t>
            </w:r>
          </w:p>
        </w:tc>
        <w:tc>
          <w:tcPr>
            <w:tcW w:w="4288" w:type="pct"/>
            <w:gridSpan w:val="2"/>
          </w:tcPr>
          <w:p w14:paraId="590E2957" w14:textId="77777777" w:rsidR="00D954A3" w:rsidRDefault="007B3751">
            <w:pPr>
              <w:rPr>
                <w:lang w:val="en-US" w:eastAsia="zh-CN"/>
              </w:rPr>
            </w:pPr>
            <w:r>
              <w:rPr>
                <w:lang w:val="en-US" w:eastAsia="zh-CN"/>
              </w:rPr>
              <w:t>Share similar views with samsumg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PMingLiU"/>
                <w:lang w:val="en-US" w:eastAsia="zh-TW"/>
              </w:rPr>
            </w:pPr>
            <w:r>
              <w:rPr>
                <w:rFonts w:eastAsia="PMingLiU"/>
                <w:lang w:val="en-US" w:eastAsia="zh-TW"/>
              </w:rPr>
              <w:t>Lenovo</w:t>
            </w:r>
          </w:p>
        </w:tc>
        <w:tc>
          <w:tcPr>
            <w:tcW w:w="8152" w:type="dxa"/>
          </w:tcPr>
          <w:p w14:paraId="590E2966" w14:textId="77777777" w:rsidR="00D954A3" w:rsidRDefault="007B37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gree with Lenovo.</w:t>
            </w:r>
          </w:p>
          <w:p w14:paraId="590E296D" w14:textId="77777777" w:rsidR="00D954A3" w:rsidRDefault="007B3751">
            <w:pPr>
              <w:rPr>
                <w:rFonts w:eastAsia="PMingLiU"/>
                <w:lang w:val="en-US" w:eastAsia="zh-TW"/>
              </w:rPr>
            </w:pPr>
            <w:r>
              <w:rPr>
                <w:rFonts w:eastAsia="PMingLiU"/>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PMingLiU"/>
                <w:lang w:val="en-US" w:eastAsia="zh-TW"/>
              </w:rPr>
            </w:pPr>
            <w:r>
              <w:rPr>
                <w:rFonts w:eastAsia="PMingLiU"/>
                <w:lang w:val="en-US" w:eastAsia="zh-TW"/>
              </w:rPr>
              <w:t>Intel</w:t>
            </w:r>
          </w:p>
        </w:tc>
        <w:tc>
          <w:tcPr>
            <w:tcW w:w="8152" w:type="dxa"/>
          </w:tcPr>
          <w:p w14:paraId="590E2970" w14:textId="77777777" w:rsidR="00D954A3" w:rsidRDefault="007B3751">
            <w:pPr>
              <w:rPr>
                <w:rFonts w:eastAsia="PMingLiU"/>
                <w:lang w:val="en-US" w:eastAsia="zh-TW"/>
              </w:rPr>
            </w:pPr>
            <w:r>
              <w:rPr>
                <w:rFonts w:eastAsia="PMingLiU"/>
                <w:lang w:val="en-US" w:eastAsia="zh-TW"/>
              </w:rPr>
              <w:t>Ok with proposal.</w:t>
            </w:r>
          </w:p>
          <w:p w14:paraId="590E2971"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975" w14:textId="77777777">
        <w:tc>
          <w:tcPr>
            <w:tcW w:w="1479" w:type="dxa"/>
          </w:tcPr>
          <w:p w14:paraId="590E2973" w14:textId="77777777" w:rsidR="00D954A3" w:rsidRDefault="007B3751">
            <w:pPr>
              <w:rPr>
                <w:rFonts w:eastAsia="PMingLiU"/>
                <w:lang w:val="en-US" w:eastAsia="zh-TW"/>
              </w:rPr>
            </w:pPr>
            <w:r>
              <w:rPr>
                <w:rFonts w:eastAsia="PMingLiU"/>
                <w:lang w:val="en-US" w:eastAsia="zh-TW"/>
              </w:rPr>
              <w:t>vivo</w:t>
            </w:r>
          </w:p>
        </w:tc>
        <w:tc>
          <w:tcPr>
            <w:tcW w:w="8152" w:type="dxa"/>
          </w:tcPr>
          <w:p w14:paraId="590E2974" w14:textId="77777777" w:rsidR="00D954A3" w:rsidRDefault="007B3751">
            <w:pPr>
              <w:rPr>
                <w:rFonts w:eastAsia="PMingLiU"/>
                <w:lang w:val="en-US" w:eastAsia="zh-TW"/>
              </w:rPr>
            </w:pPr>
            <w:r>
              <w:rPr>
                <w:rFonts w:eastAsia="PMingLiU"/>
                <w:lang w:val="en-US" w:eastAsia="zh-TW"/>
              </w:rPr>
              <w:t>Ok to further study</w:t>
            </w:r>
          </w:p>
        </w:tc>
      </w:tr>
      <w:tr w:rsidR="00D954A3" w14:paraId="590E2979" w14:textId="77777777">
        <w:tc>
          <w:tcPr>
            <w:tcW w:w="1479" w:type="dxa"/>
          </w:tcPr>
          <w:p w14:paraId="590E2976" w14:textId="77777777" w:rsidR="00D954A3" w:rsidRDefault="007B3751">
            <w:pPr>
              <w:rPr>
                <w:rFonts w:eastAsia="PMingLiU"/>
                <w:lang w:val="en-US" w:eastAsia="zh-TW"/>
              </w:rPr>
            </w:pPr>
            <w:r>
              <w:rPr>
                <w:rFonts w:eastAsia="PMingLiU"/>
                <w:lang w:val="en-US" w:eastAsia="zh-TW"/>
              </w:rPr>
              <w:t>Nokia/NSB</w:t>
            </w:r>
          </w:p>
        </w:tc>
        <w:tc>
          <w:tcPr>
            <w:tcW w:w="8152" w:type="dxa"/>
          </w:tcPr>
          <w:p w14:paraId="590E2977" w14:textId="77777777" w:rsidR="00D954A3" w:rsidRDefault="007B3751">
            <w:pPr>
              <w:rPr>
                <w:rFonts w:eastAsia="PMingLiU"/>
                <w:lang w:val="en-US" w:eastAsia="zh-TW"/>
              </w:rPr>
            </w:pPr>
            <w:r>
              <w:rPr>
                <w:rFonts w:eastAsia="PMingLiU"/>
                <w:lang w:val="en-US" w:eastAsia="zh-TW"/>
              </w:rPr>
              <w:t xml:space="preserve">Please check our comments on FL4-sp-Q1, and FL4-p-Q2. </w:t>
            </w:r>
          </w:p>
          <w:p w14:paraId="590E2978" w14:textId="77777777" w:rsidR="00D954A3" w:rsidRDefault="007B3751">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97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r>
              <w:rPr>
                <w:lang w:val="en-US" w:eastAsia="zh-CN"/>
              </w:rPr>
              <w:t>Futurewei</w:t>
            </w:r>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PMingLiU"/>
                <w:lang w:val="en-US" w:eastAsia="zh-TW"/>
              </w:rPr>
              <w:t>Huawei, HiSilicon</w:t>
            </w:r>
          </w:p>
        </w:tc>
        <w:tc>
          <w:tcPr>
            <w:tcW w:w="8152" w:type="dxa"/>
          </w:tcPr>
          <w:p w14:paraId="590E2987" w14:textId="77777777" w:rsidR="00D954A3" w:rsidRDefault="007B3751">
            <w:pPr>
              <w:rPr>
                <w:lang w:val="en-US" w:eastAsia="zh-CN"/>
              </w:rPr>
            </w:pPr>
            <w:r>
              <w:rPr>
                <w:rFonts w:eastAsia="PMingLiU"/>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98A" w14:textId="77777777" w:rsidR="00D954A3" w:rsidRDefault="007B3751">
            <w:pPr>
              <w:rPr>
                <w:rFonts w:eastAsia="PMingLiU"/>
                <w:lang w:val="en-US" w:eastAsia="zh-TW"/>
              </w:rPr>
            </w:pPr>
            <w:r>
              <w:rPr>
                <w:rFonts w:eastAsia="PMingLiU"/>
                <w:lang w:val="en-US" w:eastAsia="zh-TW"/>
              </w:rPr>
              <w:t>OK</w:t>
            </w:r>
          </w:p>
        </w:tc>
      </w:tr>
      <w:tr w:rsidR="00D954A3" w14:paraId="590E298E" w14:textId="77777777">
        <w:tc>
          <w:tcPr>
            <w:tcW w:w="1479" w:type="dxa"/>
          </w:tcPr>
          <w:p w14:paraId="590E298C" w14:textId="77777777" w:rsidR="00D954A3" w:rsidRDefault="007B3751">
            <w:pPr>
              <w:rPr>
                <w:rFonts w:eastAsia="PMingLiU"/>
                <w:lang w:val="en-US" w:eastAsia="zh-TW"/>
              </w:rPr>
            </w:pPr>
            <w:r>
              <w:rPr>
                <w:lang w:val="en-US" w:eastAsia="zh-CN"/>
              </w:rPr>
              <w:t>Qualcomm4</w:t>
            </w:r>
          </w:p>
        </w:tc>
        <w:tc>
          <w:tcPr>
            <w:tcW w:w="8152" w:type="dxa"/>
          </w:tcPr>
          <w:p w14:paraId="590E298D" w14:textId="77777777" w:rsidR="00D954A3" w:rsidRDefault="007B3751">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PMingLiU"/>
                <w:lang w:val="en-US" w:eastAsia="zh-TW"/>
              </w:rPr>
              <w:t>Samsung4</w:t>
            </w:r>
          </w:p>
        </w:tc>
        <w:tc>
          <w:tcPr>
            <w:tcW w:w="8152" w:type="dxa"/>
          </w:tcPr>
          <w:p w14:paraId="590E2990"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993" w14:textId="77777777" w:rsidR="00D954A3" w:rsidRDefault="007B3751">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Yu Mincho"/>
                <w:lang w:val="en-US" w:eastAsia="ja-JP"/>
              </w:rPr>
            </w:pPr>
            <w:r>
              <w:rPr>
                <w:lang w:val="en-US" w:eastAsia="zh-CN"/>
              </w:rPr>
              <w:t>Ericsson 6</w:t>
            </w:r>
          </w:p>
        </w:tc>
        <w:tc>
          <w:tcPr>
            <w:tcW w:w="8152" w:type="dxa"/>
          </w:tcPr>
          <w:p w14:paraId="590E2996"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PMingLiU"/>
                <w:lang w:val="en-US" w:eastAsia="zh-TW"/>
              </w:rPr>
            </w:pPr>
            <w:r>
              <w:rPr>
                <w:rFonts w:eastAsia="PMingLiU"/>
                <w:lang w:val="en-US" w:eastAsia="zh-TW"/>
              </w:rPr>
              <w:t>Lenovo</w:t>
            </w:r>
          </w:p>
        </w:tc>
        <w:tc>
          <w:tcPr>
            <w:tcW w:w="8152" w:type="dxa"/>
          </w:tcPr>
          <w:p w14:paraId="590E29B0" w14:textId="77777777" w:rsidR="00D954A3" w:rsidRDefault="007B3751">
            <w:pPr>
              <w:rPr>
                <w:rFonts w:eastAsia="PMingLiU"/>
                <w:lang w:val="en-US" w:eastAsia="zh-TW"/>
              </w:rPr>
            </w:pPr>
            <w:r>
              <w:rPr>
                <w:rFonts w:eastAsia="PMingLiU"/>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90E29BE" w14:textId="77777777" w:rsidR="00D954A3" w:rsidRDefault="007B3751">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PMingLiU"/>
                <w:lang w:val="en-US" w:eastAsia="zh-TW"/>
              </w:rPr>
            </w:pPr>
            <w:r>
              <w:rPr>
                <w:rFonts w:eastAsia="PMingLiU"/>
                <w:lang w:val="en-US" w:eastAsia="zh-TW"/>
              </w:rPr>
              <w:t>vivo</w:t>
            </w:r>
          </w:p>
        </w:tc>
        <w:tc>
          <w:tcPr>
            <w:tcW w:w="8152" w:type="dxa"/>
          </w:tcPr>
          <w:p w14:paraId="590E29C1" w14:textId="77777777" w:rsidR="00D954A3" w:rsidRDefault="007B3751">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PMingLiU"/>
                <w:lang w:eastAsia="zh-TW"/>
              </w:rPr>
            </w:pPr>
            <w:r>
              <w:rPr>
                <w:rFonts w:eastAsia="PMingLiU"/>
                <w:lang w:val="en-US" w:eastAsia="zh-TW"/>
              </w:rPr>
              <w:t>Nokia/NSB</w:t>
            </w:r>
          </w:p>
        </w:tc>
        <w:tc>
          <w:tcPr>
            <w:tcW w:w="8152" w:type="dxa"/>
          </w:tcPr>
          <w:p w14:paraId="590E29C4" w14:textId="77777777" w:rsidR="00D954A3" w:rsidRDefault="007B3751">
            <w:pPr>
              <w:rPr>
                <w:rFonts w:eastAsia="PMingLiU"/>
                <w:lang w:val="en-US" w:eastAsia="zh-TW"/>
              </w:rPr>
            </w:pPr>
            <w:r>
              <w:rPr>
                <w:rFonts w:eastAsia="PMingLiU"/>
                <w:lang w:val="en-US" w:eastAsia="zh-TW"/>
              </w:rPr>
              <w:t>OK.</w:t>
            </w:r>
          </w:p>
          <w:p w14:paraId="590E29C5" w14:textId="77777777" w:rsidR="00D954A3" w:rsidRDefault="007B375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宋体"/>
                <w:lang w:val="en-US" w:eastAsia="zh-TW"/>
              </w:rPr>
            </w:pPr>
            <w:r>
              <w:rPr>
                <w:rFonts w:hint="eastAsia"/>
                <w:lang w:val="en-US" w:eastAsia="zh-CN"/>
              </w:rPr>
              <w:t>ZTE, Sanechips6</w:t>
            </w:r>
          </w:p>
        </w:tc>
        <w:tc>
          <w:tcPr>
            <w:tcW w:w="8152" w:type="dxa"/>
          </w:tcPr>
          <w:p w14:paraId="590E29C8" w14:textId="77777777" w:rsidR="00D954A3" w:rsidRDefault="007B3751">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PMingLiU"/>
                <w:lang w:val="en-US" w:eastAsia="zh-TW"/>
              </w:rPr>
              <w:t>Huawei, HiSilicon</w:t>
            </w:r>
          </w:p>
        </w:tc>
        <w:tc>
          <w:tcPr>
            <w:tcW w:w="8152" w:type="dxa"/>
          </w:tcPr>
          <w:p w14:paraId="590E29D1" w14:textId="77777777" w:rsidR="00D954A3" w:rsidRDefault="007B3751">
            <w:pPr>
              <w:rPr>
                <w:rFonts w:eastAsia="PMingLiU"/>
                <w:lang w:val="en-US" w:eastAsia="zh-TW"/>
              </w:rPr>
            </w:pPr>
            <w:r>
              <w:rPr>
                <w:rFonts w:eastAsia="PMingLiU"/>
                <w:lang w:val="en-US" w:eastAsia="zh-TW"/>
              </w:rPr>
              <w:t>We do not agree with the first sub-bullet. Because as we said in our previous comments:</w:t>
            </w:r>
          </w:p>
          <w:p w14:paraId="590E29D2" w14:textId="77777777" w:rsidR="00D954A3" w:rsidRDefault="007B3751">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r>
              <w:rPr>
                <w:lang w:val="en-US" w:eastAsia="zh-CN"/>
              </w:rPr>
              <w:t>InterDigital</w:t>
            </w:r>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af3"/>
              <w:numPr>
                <w:ilvl w:val="1"/>
                <w:numId w:val="18"/>
              </w:numPr>
              <w:spacing w:before="60"/>
              <w:jc w:val="left"/>
            </w:pPr>
            <w:r>
              <w:t>Legacy CSI report structure remains unchanged.</w:t>
            </w:r>
          </w:p>
          <w:p w14:paraId="590E29E1" w14:textId="77777777" w:rsidR="00D954A3" w:rsidRDefault="007B3751">
            <w:pPr>
              <w:pStyle w:val="af3"/>
              <w:numPr>
                <w:ilvl w:val="1"/>
                <w:numId w:val="18"/>
              </w:numPr>
              <w:spacing w:before="60"/>
              <w:jc w:val="left"/>
            </w:pPr>
            <w:r>
              <w:lastRenderedPageBreak/>
              <w:t>Multiplexing CSI reports and sending the multiplexed report in one reporting instance is already legacy. The key of this text is to support this legacy behavior.</w:t>
            </w:r>
          </w:p>
          <w:p w14:paraId="590E29E2" w14:textId="77777777" w:rsidR="00D954A3" w:rsidRDefault="007B3751">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590E29E3" w14:textId="77777777" w:rsidR="00D954A3" w:rsidRDefault="007B3751">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PMingLiU"/>
                <w:lang w:val="en-US" w:eastAsia="zh-TW"/>
              </w:rPr>
              <w:lastRenderedPageBreak/>
              <w:t>Samsung4</w:t>
            </w:r>
          </w:p>
        </w:tc>
        <w:tc>
          <w:tcPr>
            <w:tcW w:w="8152" w:type="dxa"/>
          </w:tcPr>
          <w:p w14:paraId="590E29E9" w14:textId="77777777" w:rsidR="00D954A3" w:rsidRDefault="007B3751">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PMingLiU"/>
                <w:lang w:val="en-US" w:eastAsia="zh-TW"/>
              </w:rPr>
            </w:pPr>
            <w:r>
              <w:rPr>
                <w:rFonts w:eastAsia="Yu Mincho"/>
                <w:lang w:val="en-US" w:eastAsia="ja-JP"/>
              </w:rPr>
              <w:t>Fujitsu6</w:t>
            </w:r>
          </w:p>
        </w:tc>
        <w:tc>
          <w:tcPr>
            <w:tcW w:w="8152" w:type="dxa"/>
          </w:tcPr>
          <w:p w14:paraId="590E29EC" w14:textId="77777777" w:rsidR="00D954A3" w:rsidRDefault="007B3751">
            <w:pPr>
              <w:rPr>
                <w:rFonts w:eastAsia="PMingLiU"/>
                <w:lang w:val="en-US" w:eastAsia="zh-TW"/>
              </w:rPr>
            </w:pPr>
            <w:r>
              <w:rPr>
                <w:rFonts w:eastAsia="Yu Mincho"/>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Yu Mincho"/>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 xml:space="preserve">However, we don’t think the motivation for N &lt; L is necessarily overhead/payload reduction. The motivations is that after the gNB has obtained CSI for multiple hypotheses and it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14:paraId="590E29F9" w14:textId="77777777" w:rsidR="00D954A3" w:rsidRDefault="00D954A3">
            <w:pPr>
              <w:rPr>
                <w:rFonts w:eastAsia="Yu Mincho"/>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ZTE, Sanechips</w:t>
            </w:r>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PMingLiU"/>
                <w:lang w:val="en-US" w:eastAsia="zh-TW"/>
              </w:rPr>
              <w:t>Huawei, HiSilicon</w:t>
            </w:r>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PMingLiU"/>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2A2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PMingLiU"/>
                <w:lang w:val="en-US" w:eastAsia="zh-TW"/>
              </w:rPr>
            </w:pPr>
            <w:r>
              <w:rPr>
                <w:rFonts w:eastAsia="PMingLiU"/>
                <w:lang w:val="en-US" w:eastAsia="zh-TW"/>
              </w:rPr>
              <w:t>Lenovo</w:t>
            </w:r>
          </w:p>
        </w:tc>
        <w:tc>
          <w:tcPr>
            <w:tcW w:w="8152" w:type="dxa"/>
          </w:tcPr>
          <w:p w14:paraId="590E2A36" w14:textId="77777777" w:rsidR="00D954A3" w:rsidRDefault="007B37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PMingLiU"/>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PMingLiU"/>
                <w:lang w:val="en-US" w:eastAsia="zh-TW"/>
              </w:rPr>
              <w:t>Intel</w:t>
            </w:r>
          </w:p>
        </w:tc>
        <w:tc>
          <w:tcPr>
            <w:tcW w:w="8152" w:type="dxa"/>
          </w:tcPr>
          <w:p w14:paraId="590E2A3D" w14:textId="77777777" w:rsidR="00D954A3" w:rsidRDefault="007B3751">
            <w:pPr>
              <w:rPr>
                <w:rFonts w:eastAsia="PMingLiU"/>
                <w:lang w:val="en-US" w:eastAsia="zh-TW"/>
              </w:rPr>
            </w:pPr>
            <w:r>
              <w:rPr>
                <w:rFonts w:eastAsia="PMingLiU"/>
                <w:lang w:val="en-US" w:eastAsia="zh-TW"/>
              </w:rPr>
              <w:t>Ok with proposal.</w:t>
            </w:r>
          </w:p>
          <w:p w14:paraId="590E2A3E" w14:textId="77777777" w:rsidR="00D954A3" w:rsidRDefault="007B3751">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D954A3" w14:paraId="590E2A42" w14:textId="77777777">
        <w:tc>
          <w:tcPr>
            <w:tcW w:w="1479" w:type="dxa"/>
          </w:tcPr>
          <w:p w14:paraId="590E2A40" w14:textId="77777777" w:rsidR="00D954A3" w:rsidRDefault="007B3751">
            <w:pPr>
              <w:rPr>
                <w:rFonts w:eastAsia="PMingLiU"/>
                <w:lang w:val="en-US" w:eastAsia="zh-TW"/>
              </w:rPr>
            </w:pPr>
            <w:r>
              <w:rPr>
                <w:rFonts w:eastAsia="PMingLiU"/>
                <w:lang w:val="en-US" w:eastAsia="zh-TW"/>
              </w:rPr>
              <w:t>vivo</w:t>
            </w:r>
          </w:p>
        </w:tc>
        <w:tc>
          <w:tcPr>
            <w:tcW w:w="8152" w:type="dxa"/>
          </w:tcPr>
          <w:p w14:paraId="590E2A41" w14:textId="77777777" w:rsidR="00D954A3" w:rsidRDefault="007B3751">
            <w:pPr>
              <w:rPr>
                <w:rFonts w:eastAsia="PMingLiU"/>
                <w:lang w:val="en-US" w:eastAsia="zh-TW"/>
              </w:rPr>
            </w:pPr>
            <w:r>
              <w:rPr>
                <w:rFonts w:eastAsia="PMingLiU"/>
                <w:lang w:val="en-US" w:eastAsia="zh-TW"/>
              </w:rPr>
              <w:t>Ok to further study</w:t>
            </w:r>
          </w:p>
        </w:tc>
      </w:tr>
      <w:tr w:rsidR="00D954A3" w14:paraId="590E2A49" w14:textId="77777777">
        <w:tc>
          <w:tcPr>
            <w:tcW w:w="1479" w:type="dxa"/>
          </w:tcPr>
          <w:p w14:paraId="590E2A43" w14:textId="77777777" w:rsidR="00D954A3" w:rsidRDefault="007B3751">
            <w:pPr>
              <w:rPr>
                <w:rFonts w:eastAsia="PMingLiU"/>
                <w:lang w:val="en-US" w:eastAsia="zh-TW"/>
              </w:rPr>
            </w:pPr>
            <w:r>
              <w:rPr>
                <w:rFonts w:eastAsia="PMingLiU"/>
                <w:lang w:val="en-US" w:eastAsia="zh-TW"/>
              </w:rPr>
              <w:t>Nokia/NSB</w:t>
            </w:r>
          </w:p>
        </w:tc>
        <w:tc>
          <w:tcPr>
            <w:tcW w:w="8152" w:type="dxa"/>
          </w:tcPr>
          <w:p w14:paraId="590E2A44" w14:textId="77777777" w:rsidR="00D954A3" w:rsidRDefault="007B3751">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90E2A45" w14:textId="77777777" w:rsidR="00D954A3" w:rsidRDefault="007B3751">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PMingLiU"/>
                <w:lang w:val="en-US" w:eastAsia="zh-TW"/>
              </w:rPr>
            </w:pPr>
            <w:r>
              <w:rPr>
                <w:rFonts w:eastAsia="PMingLiU"/>
                <w:lang w:val="en-US" w:eastAsia="zh-TW"/>
              </w:rPr>
              <w:t xml:space="preserve">   </w:t>
            </w:r>
          </w:p>
          <w:p w14:paraId="590E2A47" w14:textId="77777777" w:rsidR="00D954A3" w:rsidRDefault="007B3751">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590E2A48" w14:textId="77777777" w:rsidR="00D954A3" w:rsidRDefault="007B3751">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D954A3" w14:paraId="590E2A4C" w14:textId="77777777">
        <w:tc>
          <w:tcPr>
            <w:tcW w:w="1479" w:type="dxa"/>
          </w:tcPr>
          <w:p w14:paraId="590E2A4A" w14:textId="77777777" w:rsidR="00D954A3" w:rsidRDefault="007B3751">
            <w:pPr>
              <w:rPr>
                <w:rFonts w:eastAsia="宋体"/>
                <w:lang w:val="en-US" w:eastAsia="zh-TW"/>
              </w:rPr>
            </w:pPr>
            <w:r>
              <w:rPr>
                <w:rFonts w:eastAsia="宋体" w:hint="eastAsia"/>
                <w:lang w:val="en-US" w:eastAsia="zh-CN"/>
              </w:rPr>
              <w:lastRenderedPageBreak/>
              <w:t>ZTE, Sanechips6</w:t>
            </w:r>
          </w:p>
        </w:tc>
        <w:tc>
          <w:tcPr>
            <w:tcW w:w="8152" w:type="dxa"/>
          </w:tcPr>
          <w:p w14:paraId="590E2A4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PMingLiU"/>
                <w:lang w:val="en-US" w:eastAsia="zh-TW"/>
              </w:rPr>
              <w:t>Huawei, HiSilicon</w:t>
            </w:r>
          </w:p>
        </w:tc>
        <w:tc>
          <w:tcPr>
            <w:tcW w:w="8152" w:type="dxa"/>
          </w:tcPr>
          <w:p w14:paraId="590E2A54" w14:textId="77777777" w:rsidR="00D954A3" w:rsidRDefault="007B3751">
            <w:pPr>
              <w:rPr>
                <w:rFonts w:eastAsia="PMingLiU"/>
                <w:lang w:val="en-US" w:eastAsia="zh-TW"/>
              </w:rPr>
            </w:pPr>
            <w:r>
              <w:rPr>
                <w:rFonts w:eastAsia="PMingLiU"/>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A58" w14:textId="77777777" w:rsidR="00D954A3" w:rsidRDefault="007B3751">
            <w:pPr>
              <w:rPr>
                <w:rFonts w:eastAsia="PMingLiU"/>
                <w:lang w:val="en-US" w:eastAsia="zh-TW"/>
              </w:rPr>
            </w:pPr>
            <w:r>
              <w:rPr>
                <w:rFonts w:eastAsia="PMingLiU"/>
                <w:lang w:val="en-US" w:eastAsia="zh-TW"/>
              </w:rPr>
              <w:t>Ok with proposal</w:t>
            </w:r>
          </w:p>
        </w:tc>
      </w:tr>
      <w:tr w:rsidR="00D954A3" w14:paraId="590E2A5C" w14:textId="77777777">
        <w:tc>
          <w:tcPr>
            <w:tcW w:w="1479" w:type="dxa"/>
          </w:tcPr>
          <w:p w14:paraId="590E2A5A" w14:textId="77777777" w:rsidR="00D954A3" w:rsidRDefault="007B3751">
            <w:pPr>
              <w:rPr>
                <w:rFonts w:eastAsia="PMingLiU"/>
                <w:lang w:val="en-US" w:eastAsia="zh-TW"/>
              </w:rPr>
            </w:pPr>
            <w:r>
              <w:rPr>
                <w:lang w:val="en-US" w:eastAsia="zh-CN"/>
              </w:rPr>
              <w:t>Qualcomm4</w:t>
            </w:r>
          </w:p>
        </w:tc>
        <w:tc>
          <w:tcPr>
            <w:tcW w:w="8152" w:type="dxa"/>
          </w:tcPr>
          <w:p w14:paraId="590E2A5B" w14:textId="77777777" w:rsidR="00D954A3" w:rsidRDefault="007B3751">
            <w:pPr>
              <w:rPr>
                <w:rFonts w:eastAsia="PMingLiU"/>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PMingLiU"/>
                <w:lang w:val="en-US" w:eastAsia="zh-TW"/>
              </w:rPr>
              <w:t>Samsung4</w:t>
            </w:r>
          </w:p>
        </w:tc>
        <w:tc>
          <w:tcPr>
            <w:tcW w:w="8152" w:type="dxa"/>
          </w:tcPr>
          <w:p w14:paraId="590E2A5E"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PMingLiU"/>
                <w:lang w:val="en-US" w:eastAsia="zh-TW"/>
              </w:rPr>
            </w:pPr>
            <w:r>
              <w:rPr>
                <w:rFonts w:eastAsia="Yu Mincho"/>
                <w:lang w:val="en-US" w:eastAsia="ja-JP"/>
              </w:rPr>
              <w:t>Fujitsu6</w:t>
            </w:r>
          </w:p>
        </w:tc>
        <w:tc>
          <w:tcPr>
            <w:tcW w:w="8152" w:type="dxa"/>
          </w:tcPr>
          <w:p w14:paraId="590E2A61" w14:textId="77777777" w:rsidR="00D954A3" w:rsidRDefault="007B3751">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Yu Mincho"/>
                <w:lang w:val="en-US" w:eastAsia="ja-JP"/>
              </w:rPr>
            </w:pPr>
            <w:r>
              <w:rPr>
                <w:lang w:val="en-US" w:eastAsia="zh-CN"/>
              </w:rPr>
              <w:t>Ericsson 6</w:t>
            </w:r>
          </w:p>
        </w:tc>
        <w:tc>
          <w:tcPr>
            <w:tcW w:w="8152" w:type="dxa"/>
          </w:tcPr>
          <w:p w14:paraId="590E2A64"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affff4"/>
        <w:numPr>
          <w:ilvl w:val="0"/>
          <w:numId w:val="21"/>
        </w:numPr>
      </w:pPr>
      <w:r>
        <w:t>CRI: considered enhancement may be possible, by Huawei/HiSi, Google.</w:t>
      </w:r>
    </w:p>
    <w:p w14:paraId="590E2A79" w14:textId="77777777" w:rsidR="00D954A3" w:rsidRDefault="007B3751">
      <w:pPr>
        <w:pStyle w:val="affff4"/>
        <w:numPr>
          <w:ilvl w:val="0"/>
          <w:numId w:val="21"/>
        </w:numPr>
      </w:pPr>
      <w:r>
        <w:t>RI: considered enhancement may be possible, by ZTE, Spreadtrum, CMCC, MediaTek, LGe (if unchanged)</w:t>
      </w:r>
    </w:p>
    <w:p w14:paraId="590E2A7A" w14:textId="77777777" w:rsidR="00D954A3" w:rsidRDefault="007B3751">
      <w:pPr>
        <w:pStyle w:val="affff4"/>
        <w:numPr>
          <w:ilvl w:val="0"/>
          <w:numId w:val="21"/>
        </w:numPr>
      </w:pPr>
      <w:r>
        <w:t xml:space="preserve">PMI: considered enhancement may be possible, by Huawei/HiSi, Spreadtrum, Intel, ZTE, Samsung, CMCC, MediaTek </w:t>
      </w:r>
    </w:p>
    <w:p w14:paraId="590E2A7B" w14:textId="77777777" w:rsidR="00D954A3" w:rsidRDefault="007B3751">
      <w:pPr>
        <w:pStyle w:val="affff4"/>
        <w:numPr>
          <w:ilvl w:val="0"/>
          <w:numId w:val="21"/>
        </w:numPr>
      </w:pPr>
      <w:r>
        <w:lastRenderedPageBreak/>
        <w:t>CQI: considered enhancement may be possible, by Huawei/HiSi, Spreadtrum, ZTE, Samsung, CMCC, LGe(target CQI)</w:t>
      </w:r>
    </w:p>
    <w:p w14:paraId="590E2A7C" w14:textId="77777777" w:rsidR="00D954A3" w:rsidRDefault="007B3751">
      <w:pPr>
        <w:pStyle w:val="affff4"/>
        <w:numPr>
          <w:ilvl w:val="0"/>
          <w:numId w:val="21"/>
        </w:numPr>
      </w:pPr>
      <w:r>
        <w:t>L1-RSRP: considered enhancement may be possible, by Samsung</w:t>
      </w:r>
    </w:p>
    <w:p w14:paraId="590E2A7D" w14:textId="77777777" w:rsidR="00D954A3" w:rsidRDefault="007B3751">
      <w:pPr>
        <w:pStyle w:val="affff4"/>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affff4"/>
        <w:numPr>
          <w:ilvl w:val="0"/>
          <w:numId w:val="18"/>
        </w:numPr>
        <w:spacing w:after="60"/>
        <w:ind w:left="641" w:hanging="357"/>
        <w:rPr>
          <w:b/>
        </w:rPr>
      </w:pPr>
      <w:r>
        <w:rPr>
          <w:b/>
        </w:rPr>
        <w:t>Enhancement for report of CRI/RI/PMI/CQI/L1-RSRP</w:t>
      </w:r>
    </w:p>
    <w:p w14:paraId="590E2A8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84"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85"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86" w14:textId="77777777" w:rsidR="00D954A3" w:rsidRDefault="007B3751">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PMingLiU"/>
                <w:lang w:val="en-US" w:eastAsia="zh-TW"/>
              </w:rPr>
            </w:pPr>
            <w:r>
              <w:rPr>
                <w:rFonts w:eastAsia="PMingLiU"/>
                <w:lang w:val="en-US" w:eastAsia="zh-TW"/>
              </w:rPr>
              <w:t>Lenovo</w:t>
            </w:r>
          </w:p>
        </w:tc>
        <w:tc>
          <w:tcPr>
            <w:tcW w:w="8152" w:type="dxa"/>
          </w:tcPr>
          <w:p w14:paraId="590E2A8B" w14:textId="77777777" w:rsidR="00D954A3" w:rsidRDefault="007B3751">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PMingLiU"/>
                <w:lang w:val="en-US" w:eastAsia="zh-TW"/>
              </w:rPr>
            </w:pPr>
            <w:r>
              <w:rPr>
                <w:rFonts w:eastAsia="PMingLiU"/>
                <w:lang w:val="en-US" w:eastAsia="zh-TW"/>
              </w:rPr>
              <w:t>vivo</w:t>
            </w:r>
          </w:p>
        </w:tc>
        <w:tc>
          <w:tcPr>
            <w:tcW w:w="8152" w:type="dxa"/>
          </w:tcPr>
          <w:p w14:paraId="590E2A8E" w14:textId="77777777" w:rsidR="00D954A3" w:rsidRDefault="007B3751">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90E2A94" w14:textId="77777777" w:rsidR="00D954A3" w:rsidRDefault="007B3751">
            <w:pPr>
              <w:pStyle w:val="affff4"/>
              <w:numPr>
                <w:ilvl w:val="0"/>
                <w:numId w:val="18"/>
              </w:numPr>
              <w:spacing w:after="60"/>
              <w:ind w:left="641" w:hanging="357"/>
              <w:rPr>
                <w:b/>
              </w:rPr>
            </w:pPr>
            <w:r>
              <w:rPr>
                <w:b/>
              </w:rPr>
              <w:t>Enhancement for report of CRI/RI/PMI/CQI/L1-RSRP</w:t>
            </w:r>
          </w:p>
          <w:p w14:paraId="590E2A9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96"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97" w14:textId="77777777" w:rsidR="00D954A3" w:rsidRDefault="007B3751">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(e.g. wide-band or sub-band, ReportQuantity,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90E2A9B" w14:textId="77777777" w:rsidR="00D954A3" w:rsidRDefault="007B3751">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PMingLiU"/>
                <w:lang w:eastAsia="zh-TW"/>
              </w:rPr>
            </w:pPr>
            <w:r>
              <w:rPr>
                <w:rFonts w:hint="eastAsia"/>
                <w:lang w:val="en-US" w:eastAsia="zh-CN"/>
              </w:rPr>
              <w:t>S</w:t>
            </w:r>
            <w:r>
              <w:rPr>
                <w:lang w:val="en-US" w:eastAsia="zh-CN"/>
              </w:rPr>
              <w:t>preadtrum</w:t>
            </w:r>
          </w:p>
        </w:tc>
        <w:tc>
          <w:tcPr>
            <w:tcW w:w="8152" w:type="dxa"/>
          </w:tcPr>
          <w:p w14:paraId="590E2A9E" w14:textId="77777777" w:rsidR="00D954A3" w:rsidRDefault="007B37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AA4" w14:textId="77777777" w:rsidR="00D954A3" w:rsidRDefault="007B3751">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D954A3" w14:paraId="590E2AA9" w14:textId="77777777">
        <w:tc>
          <w:tcPr>
            <w:tcW w:w="1479" w:type="dxa"/>
          </w:tcPr>
          <w:p w14:paraId="590E2AA6"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AA7" w14:textId="77777777" w:rsidR="00D954A3" w:rsidRDefault="007B3751">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90E2AA8" w14:textId="77777777" w:rsidR="00D954A3" w:rsidRDefault="007B3751">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Yu Mincho"/>
                <w:lang w:eastAsia="ja-JP"/>
              </w:rPr>
            </w:pPr>
            <w:r>
              <w:rPr>
                <w:lang w:val="en-US" w:eastAsia="zh-CN"/>
              </w:rPr>
              <w:t>Huawei, HiSilicon</w:t>
            </w:r>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affff4"/>
              <w:numPr>
                <w:ilvl w:val="0"/>
                <w:numId w:val="44"/>
              </w:numPr>
              <w:spacing w:after="60" w:line="240" w:lineRule="auto"/>
              <w:rPr>
                <w:bCs/>
                <w:lang w:val="en-US"/>
              </w:rPr>
            </w:pPr>
            <w:r>
              <w:rPr>
                <w:bCs/>
                <w:lang w:val="en-US"/>
              </w:rPr>
              <w:t xml:space="preserve">Remove L1-RSRP since it not clear how it can help in spatial adaptation or power adaptation </w:t>
            </w:r>
          </w:p>
          <w:p w14:paraId="590E2AAD" w14:textId="77777777" w:rsidR="00D954A3" w:rsidRDefault="007B3751">
            <w:pPr>
              <w:pStyle w:val="affff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affff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B6" w14:textId="77777777" w:rsidR="00D954A3" w:rsidRDefault="007B3751">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B7" w14:textId="77777777" w:rsidR="00D954A3" w:rsidRDefault="007B3751">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B8" w14:textId="77777777" w:rsidR="00D954A3" w:rsidRDefault="007B3751">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Yu Mincho"/>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PMingLiU"/>
                <w:lang w:val="en-US" w:eastAsia="zh-TW"/>
              </w:rPr>
              <w:t>Nokia/NSB</w:t>
            </w:r>
          </w:p>
        </w:tc>
        <w:tc>
          <w:tcPr>
            <w:tcW w:w="8152" w:type="dxa"/>
          </w:tcPr>
          <w:p w14:paraId="590E2ABC" w14:textId="77777777" w:rsidR="00D954A3" w:rsidRDefault="007B3751">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E2ABD" w14:textId="77777777" w:rsidR="00D954A3" w:rsidRDefault="007B3751">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90E2ABE"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590E2ABF" w14:textId="77777777" w:rsidR="00D954A3" w:rsidRDefault="007B3751">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90E2AC0" w14:textId="77777777" w:rsidR="00D954A3" w:rsidRDefault="007B3751">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PMingLiU"/>
                <w:lang w:val="en-US" w:eastAsia="zh-TW"/>
              </w:rPr>
            </w:pPr>
            <w:r>
              <w:rPr>
                <w:lang w:val="en-US" w:eastAsia="zh-CN"/>
              </w:rPr>
              <w:lastRenderedPageBreak/>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PMingLiU"/>
                <w:lang w:val="en-US" w:eastAsia="zh-TW"/>
              </w:rPr>
            </w:pPr>
            <w:r>
              <w:rPr>
                <w:lang w:val="en-US" w:eastAsia="zh-CN"/>
              </w:rPr>
              <w:t xml:space="preserve">The proposal is inclusive and also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r>
              <w:rPr>
                <w:lang w:val="en-US" w:eastAsia="zh-CN"/>
              </w:rPr>
              <w:t>InterDigital</w:t>
            </w:r>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PMingLiU"/>
                <w:lang w:eastAsia="zh-TW"/>
              </w:rPr>
              <w:t>Panasonic</w:t>
            </w:r>
          </w:p>
        </w:tc>
        <w:tc>
          <w:tcPr>
            <w:tcW w:w="8152" w:type="dxa"/>
          </w:tcPr>
          <w:p w14:paraId="590E2AD5" w14:textId="77777777" w:rsidR="00D954A3" w:rsidRDefault="007B3751">
            <w:pPr>
              <w:rPr>
                <w:lang w:val="en-US" w:eastAsia="zh-CN"/>
              </w:rPr>
            </w:pPr>
            <w:r>
              <w:rPr>
                <w:rFonts w:eastAsia="PMingLiU"/>
                <w:lang w:val="en-US" w:eastAsia="zh-TW"/>
              </w:rPr>
              <w:t>Same Comment with that to P3.</w:t>
            </w:r>
          </w:p>
        </w:tc>
      </w:tr>
      <w:tr w:rsidR="00D954A3" w14:paraId="590E2AE8" w14:textId="77777777">
        <w:tc>
          <w:tcPr>
            <w:tcW w:w="1479" w:type="dxa"/>
          </w:tcPr>
          <w:p w14:paraId="590E2AD7" w14:textId="77777777" w:rsidR="00D954A3" w:rsidRDefault="007B3751">
            <w:pPr>
              <w:rPr>
                <w:rFonts w:eastAsia="PMingLiU"/>
                <w:lang w:eastAsia="zh-TW"/>
              </w:rPr>
            </w:pPr>
            <w:r>
              <w:rPr>
                <w:rFonts w:eastAsia="PMingLiU"/>
                <w:lang w:val="en-US" w:eastAsia="zh-TW"/>
              </w:rPr>
              <w:t>Ericsson</w:t>
            </w:r>
          </w:p>
        </w:tc>
        <w:tc>
          <w:tcPr>
            <w:tcW w:w="8152" w:type="dxa"/>
          </w:tcPr>
          <w:p w14:paraId="590E2AD8" w14:textId="77777777" w:rsidR="00D954A3" w:rsidRDefault="007B3751">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PMingLiU"/>
                <w:lang w:val="en-US" w:eastAsia="zh-TW"/>
              </w:rPr>
            </w:pPr>
            <w:r>
              <w:rPr>
                <w:rFonts w:eastAsia="PMingLiU"/>
                <w:lang w:val="en-US" w:eastAsia="zh-TW"/>
              </w:rPr>
              <w:t>We think the bullet “Constraint for e.g., differentiation …” is unclear and should be removed</w:t>
            </w:r>
          </w:p>
          <w:p w14:paraId="590E2ADA" w14:textId="77777777" w:rsidR="00D954A3" w:rsidRDefault="007B3751">
            <w:pPr>
              <w:rPr>
                <w:rFonts w:eastAsia="PMingLiU"/>
                <w:lang w:val="en-US" w:eastAsia="zh-TW"/>
              </w:rPr>
            </w:pPr>
            <w:r>
              <w:rPr>
                <w:rFonts w:eastAsia="PMingLiU"/>
                <w:lang w:val="en-US" w:eastAsia="zh-TW"/>
              </w:rPr>
              <w:t xml:space="preserve">We think the examples in the final bullet “Signaling aspect …” should be removed. </w:t>
            </w:r>
          </w:p>
          <w:p w14:paraId="590E2ADB" w14:textId="77777777" w:rsidR="00D954A3" w:rsidRDefault="007B3751">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0E2ADC" w14:textId="77777777" w:rsidR="00D954A3" w:rsidRDefault="007B3751">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PMingLiU"/>
                <w:lang w:val="en-US" w:eastAsia="zh-TW"/>
              </w:rPr>
            </w:pPr>
            <w:r>
              <w:rPr>
                <w:rFonts w:eastAsia="PMingLiU"/>
                <w:lang w:val="en-US" w:eastAsia="zh-TW"/>
              </w:rPr>
              <w:t>Suggested updates below.</w:t>
            </w:r>
          </w:p>
          <w:p w14:paraId="590E2ADE" w14:textId="77777777" w:rsidR="00D954A3" w:rsidRDefault="00D954A3">
            <w:pPr>
              <w:rPr>
                <w:rFonts w:eastAsia="PMingLiU"/>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E3" w14:textId="77777777" w:rsidR="00D954A3" w:rsidRDefault="007B3751">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E4" w14:textId="77777777" w:rsidR="00D954A3" w:rsidRDefault="007B3751">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590E2AE5" w14:textId="77777777" w:rsidR="00D954A3" w:rsidRDefault="007B3751">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E6" w14:textId="77777777" w:rsidR="00D954A3" w:rsidRDefault="007B3751">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PMingLiU"/>
                <w:lang w:val="en-US" w:eastAsia="zh-TW"/>
              </w:rPr>
            </w:pPr>
          </w:p>
        </w:tc>
      </w:tr>
      <w:tr w:rsidR="00D954A3" w14:paraId="590E2AEB" w14:textId="77777777">
        <w:tc>
          <w:tcPr>
            <w:tcW w:w="1479" w:type="dxa"/>
          </w:tcPr>
          <w:p w14:paraId="590E2AE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AF2"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AF3"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AF4"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F5" w14:textId="77777777" w:rsidR="00D954A3" w:rsidRDefault="007B3751">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2B02" w14:textId="77777777" w:rsidR="00D954A3" w:rsidRDefault="007B3751">
            <w:pPr>
              <w:rPr>
                <w:rFonts w:eastAsia="宋体"/>
                <w:lang w:val="en-US" w:eastAsia="zh-CN"/>
              </w:rPr>
            </w:pPr>
            <w:r>
              <w:rPr>
                <w:rFonts w:eastAsia="宋体" w:hint="eastAsia"/>
                <w:lang w:val="en-US" w:eastAsia="zh-CN"/>
              </w:rPr>
              <w:t>We are generally okay with the proposal..</w:t>
            </w:r>
          </w:p>
          <w:p w14:paraId="590E2B03" w14:textId="77777777" w:rsidR="00D954A3" w:rsidRDefault="007B3751">
            <w:pPr>
              <w:rPr>
                <w:rFonts w:eastAsia="宋体"/>
                <w:lang w:val="en-US" w:eastAsia="zh-CN"/>
              </w:rPr>
            </w:pPr>
            <w:r>
              <w:rPr>
                <w:rFonts w:eastAsia="宋体" w:hint="eastAsia"/>
                <w:lang w:val="en-US" w:eastAsia="zh-CN"/>
              </w:rPr>
              <w:t>Details in sub-bullet can be added to make it clearer.</w:t>
            </w:r>
          </w:p>
          <w:p w14:paraId="590E2B04" w14:textId="77777777" w:rsidR="00D954A3" w:rsidRDefault="007B3751">
            <w:pPr>
              <w:pStyle w:val="affff4"/>
              <w:numPr>
                <w:ilvl w:val="0"/>
                <w:numId w:val="18"/>
              </w:numPr>
              <w:spacing w:before="312" w:after="60"/>
              <w:ind w:left="641" w:hanging="357"/>
              <w:rPr>
                <w:b/>
              </w:rPr>
            </w:pPr>
            <w:r>
              <w:rPr>
                <w:b/>
              </w:rPr>
              <w:t>Enhancement for report of CRI/RI/PMI/CQI</w:t>
            </w:r>
          </w:p>
          <w:p w14:paraId="590E2B05"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06"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590E2B0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90E2B08"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09" w14:textId="77777777" w:rsidR="00D954A3" w:rsidRDefault="00D954A3">
            <w:pPr>
              <w:rPr>
                <w:rFonts w:eastAsia="宋体"/>
                <w:lang w:val="en-US" w:eastAsia="zh-CN"/>
              </w:rPr>
            </w:pPr>
          </w:p>
        </w:tc>
      </w:tr>
      <w:tr w:rsidR="00D954A3" w14:paraId="590E2B12" w14:textId="77777777">
        <w:tc>
          <w:tcPr>
            <w:tcW w:w="1479" w:type="dxa"/>
          </w:tcPr>
          <w:p w14:paraId="590E2B0B" w14:textId="77777777" w:rsidR="00D954A3" w:rsidRDefault="007B3751">
            <w:pPr>
              <w:rPr>
                <w:rFonts w:eastAsia="PMingLiU"/>
                <w:lang w:val="en-US" w:eastAsia="zh-TW"/>
              </w:rPr>
            </w:pPr>
            <w:r>
              <w:rPr>
                <w:lang w:val="en-US" w:eastAsia="zh-CN"/>
              </w:rPr>
              <w:t>Huawei, HiSilicon</w:t>
            </w:r>
          </w:p>
        </w:tc>
        <w:tc>
          <w:tcPr>
            <w:tcW w:w="8152" w:type="dxa"/>
          </w:tcPr>
          <w:p w14:paraId="590E2B0C" w14:textId="77777777" w:rsidR="00D954A3" w:rsidRDefault="007B3751">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en-US" w:eastAsia="zh-C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r>
              <w:rPr>
                <w:rFonts w:eastAsia="宋体"/>
                <w:lang w:val="en-US" w:eastAsia="zh-CN"/>
              </w:rPr>
              <w:lastRenderedPageBreak/>
              <w:t>InterDigital</w:t>
            </w:r>
          </w:p>
        </w:tc>
        <w:tc>
          <w:tcPr>
            <w:tcW w:w="8152" w:type="dxa"/>
          </w:tcPr>
          <w:p w14:paraId="590E2B14" w14:textId="77777777" w:rsidR="00D954A3" w:rsidRDefault="007B3751">
            <w:r>
              <w:rPr>
                <w:rFonts w:eastAsia="宋体"/>
                <w:lang w:val="en-US" w:eastAsia="zh-CN"/>
              </w:rPr>
              <w:t>Ok with the updated proposal</w:t>
            </w:r>
          </w:p>
        </w:tc>
      </w:tr>
      <w:tr w:rsidR="00D954A3" w14:paraId="590E2B18" w14:textId="77777777">
        <w:tc>
          <w:tcPr>
            <w:tcW w:w="1479" w:type="dxa"/>
          </w:tcPr>
          <w:p w14:paraId="590E2B16"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B17" w14:textId="77777777" w:rsidR="00D954A3" w:rsidRDefault="007B3751">
            <w:pPr>
              <w:rPr>
                <w:rFonts w:eastAsia="宋体"/>
                <w:lang w:val="en-US" w:eastAsia="zh-CN"/>
              </w:rPr>
            </w:pPr>
            <w:r>
              <w:rPr>
                <w:rFonts w:eastAsia="宋体"/>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PMingLiU"/>
                <w:lang w:val="en-US" w:eastAsia="zh-TW"/>
              </w:rPr>
            </w:pPr>
            <w:r>
              <w:rPr>
                <w:rFonts w:eastAsia="宋体"/>
                <w:lang w:val="en-US" w:eastAsia="zh-CN"/>
              </w:rPr>
              <w:t>Qualcomm2</w:t>
            </w:r>
          </w:p>
        </w:tc>
        <w:tc>
          <w:tcPr>
            <w:tcW w:w="8152" w:type="dxa"/>
          </w:tcPr>
          <w:p w14:paraId="590E2B1A" w14:textId="77777777" w:rsidR="00D954A3" w:rsidRDefault="007B3751">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590E2B1B" w14:textId="77777777" w:rsidR="00D954A3" w:rsidRDefault="007B3751">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90E2B1D"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590E2B1E"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宋体"/>
                <w:lang w:val="en-US" w:eastAsia="zh-CN"/>
              </w:rPr>
            </w:pPr>
            <w:r>
              <w:rPr>
                <w:rFonts w:eastAsia="宋体"/>
                <w:lang w:val="en-US" w:eastAsia="zh-CN"/>
              </w:rPr>
              <w:t>Lenovo2</w:t>
            </w:r>
          </w:p>
        </w:tc>
        <w:tc>
          <w:tcPr>
            <w:tcW w:w="8152" w:type="dxa"/>
          </w:tcPr>
          <w:p w14:paraId="590E2B21" w14:textId="77777777" w:rsidR="00D954A3" w:rsidRDefault="007B3751">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宋体"/>
                <w:lang w:val="en-US" w:eastAsia="zh-CN"/>
              </w:rPr>
            </w:pPr>
            <w:r>
              <w:rPr>
                <w:lang w:val="en-US" w:eastAsia="zh-CN"/>
              </w:rPr>
              <w:t>Intel</w:t>
            </w:r>
          </w:p>
        </w:tc>
        <w:tc>
          <w:tcPr>
            <w:tcW w:w="8152" w:type="dxa"/>
          </w:tcPr>
          <w:p w14:paraId="590E2B24" w14:textId="77777777" w:rsidR="00D954A3" w:rsidRDefault="007B3751">
            <w:pPr>
              <w:spacing w:after="120"/>
              <w:rPr>
                <w:rFonts w:eastAsia="宋体"/>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r>
              <w:rPr>
                <w:lang w:val="en-US" w:eastAsia="zh-CN"/>
              </w:rPr>
              <w:t>Futurewei</w:t>
            </w:r>
          </w:p>
        </w:tc>
        <w:tc>
          <w:tcPr>
            <w:tcW w:w="8152" w:type="dxa"/>
          </w:tcPr>
          <w:p w14:paraId="590E2B27" w14:textId="77777777" w:rsidR="00D954A3" w:rsidRDefault="007B3751">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PMingLiU"/>
                <w:lang w:val="en-US" w:eastAsia="zh-TW"/>
              </w:rPr>
              <w:t>Nokia/NSB</w:t>
            </w:r>
          </w:p>
        </w:tc>
        <w:tc>
          <w:tcPr>
            <w:tcW w:w="8152" w:type="dxa"/>
          </w:tcPr>
          <w:p w14:paraId="590E2B2D" w14:textId="77777777" w:rsidR="00D954A3" w:rsidRDefault="007B3751">
            <w:pPr>
              <w:rPr>
                <w:rFonts w:eastAsia="PMingLiU"/>
                <w:lang w:val="en-US" w:eastAsia="zh-TW"/>
              </w:rPr>
            </w:pPr>
            <w:r>
              <w:rPr>
                <w:rFonts w:eastAsia="PMingLiU"/>
                <w:lang w:val="en-US" w:eastAsia="zh-TW"/>
              </w:rPr>
              <w:t>We cannot work on something in details which has not been agreed.</w:t>
            </w:r>
          </w:p>
          <w:p w14:paraId="590E2B2E" w14:textId="77777777" w:rsidR="00D954A3" w:rsidRDefault="007B3751">
            <w:pPr>
              <w:rPr>
                <w:rFonts w:eastAsia="PMingLiU"/>
                <w:lang w:val="en-US" w:eastAsia="zh-TW"/>
              </w:rPr>
            </w:pPr>
            <w:r>
              <w:rPr>
                <w:rFonts w:eastAsia="PMingLiU"/>
                <w:lang w:val="en-US" w:eastAsia="zh-TW"/>
              </w:rPr>
              <w:t>Suggest to clarify and agree on P3 first, then to further discuss the details on P4.</w:t>
            </w:r>
          </w:p>
          <w:p w14:paraId="590E2B2F" w14:textId="77777777" w:rsidR="00D954A3" w:rsidRDefault="007B3751">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590E2B30" w14:textId="77777777" w:rsidR="00D954A3" w:rsidRDefault="007B3751">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PMingLiU"/>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0E2B36" w14:textId="77777777" w:rsidR="00D954A3" w:rsidRDefault="007B3751">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affff4"/>
              <w:numPr>
                <w:ilvl w:val="0"/>
                <w:numId w:val="18"/>
              </w:numPr>
              <w:spacing w:after="60"/>
              <w:ind w:left="641" w:hanging="357"/>
              <w:rPr>
                <w:b/>
              </w:rPr>
            </w:pPr>
            <w:r>
              <w:rPr>
                <w:b/>
              </w:rPr>
              <w:t>Enhancement for report of CRI/RI/PMI/CQI</w:t>
            </w:r>
          </w:p>
          <w:p w14:paraId="590E2B39"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MS Mincho"/>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PMingLiU"/>
                <w:lang w:val="en-US" w:eastAsia="zh-TW"/>
              </w:rPr>
            </w:pPr>
            <w:r>
              <w:rPr>
                <w:rFonts w:eastAsia="PMingLiU"/>
                <w:lang w:val="en-US" w:eastAsia="zh-TW"/>
              </w:rPr>
              <w:t xml:space="preserve">CATT </w:t>
            </w:r>
          </w:p>
        </w:tc>
        <w:tc>
          <w:tcPr>
            <w:tcW w:w="8152" w:type="dxa"/>
          </w:tcPr>
          <w:p w14:paraId="590E2B3D" w14:textId="77777777" w:rsidR="00D954A3" w:rsidRDefault="007B3751">
            <w:pPr>
              <w:rPr>
                <w:rFonts w:eastAsia="PMingLiU"/>
                <w:lang w:val="en-US" w:eastAsia="zh-TW"/>
              </w:rPr>
            </w:pPr>
            <w:r>
              <w:rPr>
                <w:rFonts w:eastAsia="PMingLiU"/>
                <w:lang w:val="en-US" w:eastAsia="zh-TW"/>
              </w:rPr>
              <w:t>We are OK with proposal P4-rev1</w:t>
            </w:r>
          </w:p>
        </w:tc>
      </w:tr>
      <w:tr w:rsidR="00D954A3" w14:paraId="590E2B41" w14:textId="77777777">
        <w:tc>
          <w:tcPr>
            <w:tcW w:w="1479" w:type="dxa"/>
          </w:tcPr>
          <w:p w14:paraId="590E2B3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B40" w14:textId="77777777" w:rsidR="00D954A3" w:rsidRDefault="007B3751">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PMingLiU"/>
                <w:lang w:val="en-US" w:eastAsia="zh-TW"/>
              </w:rPr>
            </w:pPr>
            <w:r>
              <w:rPr>
                <w:rFonts w:eastAsia="宋体"/>
                <w:lang w:val="en-US" w:eastAsia="zh-CN"/>
              </w:rPr>
              <w:t>Samsung2</w:t>
            </w:r>
          </w:p>
        </w:tc>
        <w:tc>
          <w:tcPr>
            <w:tcW w:w="8152" w:type="dxa"/>
          </w:tcPr>
          <w:p w14:paraId="590E2B43" w14:textId="77777777" w:rsidR="00D954A3" w:rsidRDefault="007B3751">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affff4"/>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0E2B45" w14:textId="77777777" w:rsidR="00D954A3" w:rsidRDefault="007B3751">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timeRestrictionForChannelMeasurements is not configured.  </w:t>
            </w:r>
          </w:p>
        </w:tc>
      </w:tr>
      <w:tr w:rsidR="00D954A3" w14:paraId="590E2B53" w14:textId="77777777">
        <w:tc>
          <w:tcPr>
            <w:tcW w:w="1479" w:type="dxa"/>
          </w:tcPr>
          <w:p w14:paraId="590E2B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B48" w14:textId="77777777" w:rsidR="00D954A3" w:rsidRDefault="007B3751">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90E2B49" w14:textId="77777777" w:rsidR="00D954A3" w:rsidRDefault="007B3751">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590E2B4A" w14:textId="77777777" w:rsidR="00D954A3" w:rsidRDefault="007B3751">
            <w:pPr>
              <w:rPr>
                <w:rFonts w:eastAsia="PMingLiU"/>
                <w:lang w:val="en-US" w:eastAsia="zh-TW"/>
              </w:rPr>
            </w:pPr>
            <w:r>
              <w:rPr>
                <w:rFonts w:eastAsia="PMingLiU"/>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4F" w14:textId="77777777" w:rsidR="00D954A3" w:rsidRDefault="007B3751">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590E2B5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51"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52" w14:textId="77777777" w:rsidR="00D954A3" w:rsidRDefault="00D954A3">
            <w:pPr>
              <w:rPr>
                <w:rFonts w:eastAsia="PMingLiU"/>
                <w:lang w:val="en-US" w:eastAsia="zh-TW"/>
              </w:rPr>
            </w:pPr>
          </w:p>
        </w:tc>
      </w:tr>
      <w:tr w:rsidR="00D954A3" w14:paraId="590E2B56" w14:textId="77777777">
        <w:tc>
          <w:tcPr>
            <w:tcW w:w="1479" w:type="dxa"/>
          </w:tcPr>
          <w:p w14:paraId="590E2B54" w14:textId="77777777" w:rsidR="00D954A3" w:rsidRDefault="007B375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590E2B59" w14:textId="77777777" w:rsidR="00D954A3" w:rsidRDefault="007B3751">
            <w:pPr>
              <w:spacing w:after="120"/>
              <w:rPr>
                <w:rFonts w:eastAsia="宋体"/>
                <w:lang w:val="en-US" w:eastAsia="zh-CN"/>
              </w:rPr>
            </w:pPr>
            <w:r>
              <w:rPr>
                <w:rFonts w:eastAsia="宋体"/>
                <w:lang w:val="en-US" w:eastAsia="zh-CN"/>
              </w:rPr>
              <w:t>We prefer to keep report overhead reduction and UE complexity aspects as separate discussions</w:t>
            </w:r>
          </w:p>
          <w:p w14:paraId="590E2B5A" w14:textId="77777777" w:rsidR="00D954A3" w:rsidRDefault="007B3751">
            <w:pPr>
              <w:spacing w:after="120"/>
              <w:rPr>
                <w:rFonts w:eastAsia="宋体"/>
                <w:lang w:val="en-US" w:eastAsia="zh-CN"/>
              </w:rPr>
            </w:pPr>
            <w:r>
              <w:rPr>
                <w:rFonts w:eastAsia="宋体"/>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affff4"/>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5F"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6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61" w14:textId="77777777" w:rsidR="00D954A3" w:rsidRDefault="007B3751">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62" w14:textId="77777777" w:rsidR="00D954A3" w:rsidRDefault="007B3751">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MS Mincho"/>
                <w:b/>
                <w:color w:val="FF0000"/>
                <w:szCs w:val="24"/>
                <w:lang w:eastAsia="ja-JP"/>
              </w:rPr>
            </w:pPr>
          </w:p>
          <w:p w14:paraId="590E2B6B" w14:textId="77777777" w:rsidR="00D954A3" w:rsidRDefault="007B3751">
            <w:pPr>
              <w:spacing w:before="312" w:line="240" w:lineRule="auto"/>
              <w:rPr>
                <w:lang w:eastAsia="zh-CN"/>
              </w:rPr>
            </w:pPr>
            <w:r>
              <w:rPr>
                <w:lang w:eastAsia="zh-CN"/>
              </w:rPr>
              <w:lastRenderedPageBreak/>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76"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7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78"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79"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7A"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affff4"/>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8C"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8D"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590E2B8E"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590E2B8F"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90"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affff4"/>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lastRenderedPageBreak/>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Yu Mincho" w:eastAsia="Yu Mincho" w:hAnsi="Yu Mincho" w:hint="eastAsia"/>
                <w:lang w:eastAsia="ja-JP"/>
              </w:rPr>
              <w:t>Fujitsu3</w:t>
            </w:r>
          </w:p>
        </w:tc>
        <w:tc>
          <w:tcPr>
            <w:tcW w:w="8152" w:type="dxa"/>
          </w:tcPr>
          <w:p w14:paraId="590E2BAB" w14:textId="77777777" w:rsidR="00D954A3" w:rsidRDefault="007B3751">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90E2BAC" w14:textId="77777777" w:rsidR="00D954A3" w:rsidRDefault="007B3751">
            <w:pPr>
              <w:spacing w:after="60"/>
              <w:outlineLvl w:val="2"/>
              <w:rPr>
                <w:b/>
              </w:rPr>
            </w:pPr>
            <w:r>
              <w:rPr>
                <w:rFonts w:eastAsia="Yu Mincho"/>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affff4"/>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590E2BB1"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90E2BB2"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90E2BB3"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90E2BB4" w14:textId="77777777" w:rsidR="00D954A3" w:rsidRDefault="007B3751">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90E2BB5" w14:textId="77777777" w:rsidR="00D954A3" w:rsidRDefault="007B3751">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affff4"/>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Yu Mincho"/>
                <w:lang w:eastAsia="ja-JP"/>
              </w:rPr>
            </w:pPr>
          </w:p>
        </w:tc>
      </w:tr>
      <w:tr w:rsidR="00D954A3" w14:paraId="590E2BCD" w14:textId="77777777">
        <w:tc>
          <w:tcPr>
            <w:tcW w:w="1479" w:type="dxa"/>
          </w:tcPr>
          <w:p w14:paraId="590E2BBA" w14:textId="77777777" w:rsidR="00D954A3" w:rsidRDefault="007B3751">
            <w:pPr>
              <w:rPr>
                <w:rFonts w:ascii="Yu Mincho" w:eastAsia="Yu Mincho" w:hAnsi="Yu Mincho"/>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lastRenderedPageBreak/>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af3"/>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af3"/>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C5"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C6"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C7"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C8"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C9"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affff4"/>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Yu Mincho"/>
                <w:lang w:val="en-US" w:eastAsia="ja-JP"/>
              </w:rPr>
            </w:pPr>
          </w:p>
        </w:tc>
      </w:tr>
      <w:tr w:rsidR="00D954A3" w14:paraId="590E2BD0" w14:textId="77777777">
        <w:tc>
          <w:tcPr>
            <w:tcW w:w="1479" w:type="dxa"/>
          </w:tcPr>
          <w:p w14:paraId="590E2BCE" w14:textId="77777777" w:rsidR="00D954A3" w:rsidRDefault="007B3751">
            <w:pPr>
              <w:rPr>
                <w:lang w:val="en-US" w:eastAsia="zh-CN"/>
              </w:rPr>
            </w:pPr>
            <w:r>
              <w:rPr>
                <w:lang w:val="en-US" w:eastAsia="zh-CN"/>
              </w:rPr>
              <w:lastRenderedPageBreak/>
              <w:t>Futurewei</w:t>
            </w:r>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90E2BD3"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DB" w14:textId="77777777" w:rsidR="00D954A3" w:rsidRDefault="007B3751">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DC"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DD"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DE" w14:textId="77777777" w:rsidR="00D954A3" w:rsidRDefault="007B3751">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DF" w14:textId="77777777" w:rsidR="00D954A3" w:rsidRDefault="007B3751">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lastRenderedPageBreak/>
              <w:t>Lenovo3</w:t>
            </w:r>
          </w:p>
        </w:tc>
        <w:tc>
          <w:tcPr>
            <w:tcW w:w="8152" w:type="dxa"/>
          </w:tcPr>
          <w:p w14:paraId="590E2BE6" w14:textId="77777777" w:rsidR="00D954A3" w:rsidRDefault="007B3751">
            <w:pPr>
              <w:spacing w:before="312" w:line="240" w:lineRule="auto"/>
              <w:rPr>
                <w:rFonts w:eastAsia="PMingLiU"/>
                <w:lang w:val="en-US" w:eastAsia="zh-TW"/>
              </w:rPr>
            </w:pPr>
            <w:r>
              <w:rPr>
                <w:rFonts w:eastAsia="PMingLiU"/>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PMingLiU"/>
                <w:lang w:val="en-US" w:eastAsia="zh-TW"/>
              </w:rPr>
            </w:pPr>
            <w:r>
              <w:rPr>
                <w:rFonts w:eastAsia="PMingLiU"/>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90E2BED" w14:textId="77777777" w:rsidR="00D954A3" w:rsidRDefault="007B3751">
            <w:pPr>
              <w:pStyle w:val="affff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affff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affff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PMingLiU"/>
                <w:lang w:val="en-US" w:eastAsia="zh-TW"/>
              </w:rPr>
            </w:pPr>
            <w:r>
              <w:rPr>
                <w:rFonts w:eastAsia="PMingLiU"/>
                <w:lang w:val="en-US" w:eastAsia="zh-TW"/>
              </w:rPr>
              <w:t>We support P4-rev2 from the FL.</w:t>
            </w:r>
          </w:p>
          <w:p w14:paraId="590E2BF5" w14:textId="77777777" w:rsidR="00D954A3" w:rsidRDefault="007B375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affff4"/>
        <w:numPr>
          <w:ilvl w:val="0"/>
          <w:numId w:val="18"/>
        </w:numPr>
        <w:spacing w:before="60" w:after="60"/>
        <w:ind w:left="641" w:hanging="357"/>
      </w:pPr>
      <w:r>
        <w:rPr>
          <w:rFonts w:hint="eastAsia"/>
        </w:rPr>
        <w:t>F</w:t>
      </w:r>
      <w:r>
        <w:t>FS: any conditions for the above, e.g.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0A"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0B"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0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0D"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0E"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affff4"/>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affff4"/>
        <w:numPr>
          <w:ilvl w:val="0"/>
          <w:numId w:val="18"/>
        </w:numPr>
        <w:spacing w:before="60" w:after="60"/>
        <w:ind w:left="641" w:hanging="357"/>
      </w:pPr>
      <w:r>
        <w:rPr>
          <w:lang w:val="en-US"/>
        </w:rPr>
        <w:t>no overhead/report payload reduction</w:t>
      </w:r>
    </w:p>
    <w:p w14:paraId="590E2C15" w14:textId="77777777" w:rsidR="00D954A3" w:rsidRDefault="007B3751">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590E2C16" w14:textId="77777777" w:rsidR="00D954A3" w:rsidRDefault="007B3751">
      <w:pPr>
        <w:pStyle w:val="affff4"/>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af3"/>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1B"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1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1D"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1E"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1F"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affff4"/>
        <w:numPr>
          <w:ilvl w:val="0"/>
          <w:numId w:val="18"/>
        </w:numPr>
        <w:spacing w:before="60" w:after="60"/>
        <w:ind w:left="641" w:hanging="357"/>
      </w:pPr>
      <w:r>
        <w:t>Enhancement for CPU occupation reduction.</w:t>
      </w:r>
    </w:p>
    <w:p w14:paraId="590E2C22" w14:textId="77777777" w:rsidR="00D954A3" w:rsidRDefault="00D954A3">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affff4"/>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affff4"/>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0E2C2E" w14:textId="77777777" w:rsidR="00D954A3" w:rsidRDefault="007B3751">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90E2C2F"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90E2C30"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590E2C31" w14:textId="77777777" w:rsidR="00D954A3" w:rsidRDefault="007B3751">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590E2C32" w14:textId="77777777" w:rsidR="00D954A3" w:rsidRDefault="007B3751">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affff4"/>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lastRenderedPageBreak/>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Huawei, HiSilicon</w:t>
            </w:r>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宋体"/>
                <w:lang w:val="en-US" w:eastAsia="zh-CN"/>
              </w:rPr>
            </w:pPr>
            <w:r>
              <w:rPr>
                <w:rFonts w:eastAsia="宋体" w:hint="eastAsia"/>
                <w:lang w:val="en-US" w:eastAsia="zh-CN"/>
              </w:rPr>
              <w:t>ZTE, Sanechips3e</w:t>
            </w:r>
          </w:p>
        </w:tc>
        <w:tc>
          <w:tcPr>
            <w:tcW w:w="8152" w:type="dxa"/>
          </w:tcPr>
          <w:p w14:paraId="590E2C41" w14:textId="77777777" w:rsidR="00D954A3" w:rsidRDefault="007B3751">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590E2C42" w14:textId="77777777" w:rsidR="00D954A3" w:rsidRDefault="007B3751">
            <w:pPr>
              <w:spacing w:after="60"/>
              <w:outlineLvl w:val="2"/>
              <w:rPr>
                <w:rFonts w:eastAsia="宋体"/>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90E2C45" w14:textId="77777777" w:rsidR="00D954A3" w:rsidRDefault="00D954A3">
            <w:pPr>
              <w:rPr>
                <w:rFonts w:eastAsia="宋体"/>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affff4"/>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affff4"/>
              <w:numPr>
                <w:ilvl w:val="0"/>
                <w:numId w:val="18"/>
              </w:numPr>
              <w:spacing w:before="60" w:after="60"/>
            </w:pPr>
            <w:r>
              <w:t>Enhancement for report of CRI/RI/PMI/CQI/L1-RSRP with the following considerations</w:t>
            </w:r>
          </w:p>
          <w:p w14:paraId="590E2C5C" w14:textId="77777777" w:rsidR="00D954A3" w:rsidRDefault="007B3751">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90E2C5D" w14:textId="77777777" w:rsidR="00D954A3" w:rsidRDefault="007B3751">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5E"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5F"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60" w14:textId="77777777" w:rsidR="00D954A3" w:rsidRDefault="007B3751">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61" w14:textId="77777777" w:rsidR="00D954A3" w:rsidRDefault="007B3751">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affff4"/>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C67" w14:textId="77777777" w:rsidR="00D954A3" w:rsidRDefault="007B3751">
            <w:pPr>
              <w:rPr>
                <w:lang w:val="en-US" w:eastAsia="zh-CN"/>
              </w:rPr>
            </w:pPr>
            <w:r>
              <w:rPr>
                <w:rFonts w:eastAsia="Yu Mincho" w:hint="eastAsia"/>
                <w:lang w:eastAsia="ja-JP"/>
              </w:rPr>
              <w:t>W</w:t>
            </w:r>
            <w:r>
              <w:rPr>
                <w:rFonts w:eastAsia="Yu Mincho"/>
                <w:lang w:eastAsia="ja-JP"/>
              </w:rPr>
              <w:t>e are fine with P4-rev3.</w:t>
            </w:r>
          </w:p>
        </w:tc>
      </w:tr>
      <w:tr w:rsidR="00D954A3" w14:paraId="590E2C6B" w14:textId="77777777">
        <w:tc>
          <w:tcPr>
            <w:tcW w:w="1479" w:type="dxa"/>
          </w:tcPr>
          <w:p w14:paraId="590E2C69" w14:textId="77777777" w:rsidR="00D954A3" w:rsidRDefault="007B3751">
            <w:pPr>
              <w:rPr>
                <w:rFonts w:eastAsia="Yu Mincho"/>
                <w:lang w:val="en-US" w:eastAsia="ja-JP"/>
              </w:rPr>
            </w:pPr>
            <w:r>
              <w:rPr>
                <w:lang w:val="en-US" w:eastAsia="zh-CN"/>
              </w:rPr>
              <w:t>Qualcomm3e</w:t>
            </w:r>
          </w:p>
        </w:tc>
        <w:tc>
          <w:tcPr>
            <w:tcW w:w="8152" w:type="dxa"/>
          </w:tcPr>
          <w:p w14:paraId="590E2C6A" w14:textId="77777777" w:rsidR="00D954A3" w:rsidRDefault="007B3751">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affff4"/>
              <w:spacing w:before="60" w:after="60"/>
              <w:ind w:left="284"/>
            </w:pPr>
            <w:r>
              <w:rPr>
                <w:lang w:val="en-US"/>
              </w:rPr>
              <w:t>no overhead/report payload reduction</w:t>
            </w:r>
          </w:p>
          <w:p w14:paraId="590E2C91"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92" w14:textId="77777777" w:rsidR="00D954A3" w:rsidRDefault="007B3751">
            <w:pPr>
              <w:pStyle w:val="affff4"/>
              <w:spacing w:before="60" w:after="60"/>
              <w:ind w:left="284"/>
              <w:rPr>
                <w:bCs/>
                <w:color w:val="FF0000"/>
              </w:rPr>
            </w:pPr>
            <w:r>
              <w:rPr>
                <w:bCs/>
                <w:color w:val="FF0000"/>
              </w:rPr>
              <w:t xml:space="preserve">CPU occupation is scaled with N </w:t>
            </w:r>
          </w:p>
          <w:p w14:paraId="590E2C93" w14:textId="77777777" w:rsidR="00D954A3" w:rsidRDefault="007B3751">
            <w:pPr>
              <w:pStyle w:val="af3"/>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affff4"/>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97" w14:textId="77777777" w:rsidR="00D954A3" w:rsidRDefault="007B3751">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98"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99"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9A" w14:textId="77777777" w:rsidR="00D954A3" w:rsidRDefault="007B3751">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9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affff4"/>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affff4"/>
              <w:numPr>
                <w:ilvl w:val="0"/>
                <w:numId w:val="18"/>
              </w:numPr>
              <w:spacing w:before="60" w:after="60"/>
              <w:ind w:left="641" w:hanging="357"/>
            </w:pPr>
            <w:r>
              <w:rPr>
                <w:rFonts w:hint="eastAsia"/>
              </w:rPr>
              <w:t>F</w:t>
            </w:r>
            <w:r>
              <w:t>FS: any conditions for the above, e.g.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A8"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A9"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AA"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A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AC"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affff4"/>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affff4"/>
              <w:numPr>
                <w:ilvl w:val="0"/>
                <w:numId w:val="18"/>
              </w:numPr>
              <w:spacing w:before="60" w:after="60"/>
              <w:ind w:left="641" w:hanging="357"/>
            </w:pPr>
            <w:r>
              <w:rPr>
                <w:lang w:val="en-US"/>
              </w:rPr>
              <w:t>no overhead/report payload reduction</w:t>
            </w:r>
          </w:p>
          <w:p w14:paraId="590E2CB3" w14:textId="77777777" w:rsidR="00D954A3" w:rsidRDefault="007B3751">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B4" w14:textId="77777777" w:rsidR="00D954A3" w:rsidRDefault="007B3751">
            <w:pPr>
              <w:pStyle w:val="affff4"/>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B9"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BA"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BB"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BC"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BD"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affff4"/>
              <w:numPr>
                <w:ilvl w:val="0"/>
                <w:numId w:val="18"/>
              </w:numPr>
              <w:spacing w:before="60" w:after="60"/>
              <w:ind w:left="641" w:hanging="357"/>
            </w:pPr>
            <w:r>
              <w:t>Enhancement for CPU occupation reduction.</w:t>
            </w:r>
          </w:p>
          <w:p w14:paraId="590E2CC0" w14:textId="77777777" w:rsidR="00D954A3" w:rsidRDefault="00D954A3">
            <w:pPr>
              <w:pStyle w:val="affff4"/>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90E2CC4" w14:textId="77777777" w:rsidR="00D954A3" w:rsidRDefault="007B3751">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affff4"/>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affff4"/>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affff4"/>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CA" w14:textId="77777777" w:rsidR="00D954A3" w:rsidRDefault="007B3751">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CB"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CC"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CD" w14:textId="77777777" w:rsidR="00D954A3" w:rsidRDefault="007B3751">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CE"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affff4"/>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PMingLiU"/>
                <w:lang w:val="en-US" w:eastAsia="zh-TW"/>
              </w:rPr>
            </w:pPr>
            <w:r>
              <w:rPr>
                <w:rFonts w:eastAsia="PMingLiU"/>
                <w:lang w:val="en-US" w:eastAsia="zh-TW"/>
              </w:rPr>
              <w:t>vivo</w:t>
            </w:r>
          </w:p>
        </w:tc>
        <w:tc>
          <w:tcPr>
            <w:tcW w:w="8152" w:type="dxa"/>
          </w:tcPr>
          <w:p w14:paraId="590E2CD7" w14:textId="77777777" w:rsidR="00D954A3" w:rsidRDefault="007B3751">
            <w:pPr>
              <w:rPr>
                <w:lang w:val="en-US" w:eastAsia="zh-CN"/>
              </w:rPr>
            </w:pPr>
            <w:r>
              <w:rPr>
                <w:lang w:val="en-US" w:eastAsia="zh-CN"/>
              </w:rPr>
              <w:t>We think N=1 and L&gt;1 case can also take into account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D954A3" w14:paraId="590E2CDC" w14:textId="77777777">
        <w:tc>
          <w:tcPr>
            <w:tcW w:w="1479" w:type="dxa"/>
          </w:tcPr>
          <w:p w14:paraId="590E2CDA" w14:textId="77777777" w:rsidR="00D954A3" w:rsidRDefault="007B3751">
            <w:pPr>
              <w:rPr>
                <w:rFonts w:eastAsia="宋体"/>
                <w:lang w:val="en-US" w:eastAsia="zh-TW"/>
              </w:rPr>
            </w:pPr>
            <w:r>
              <w:rPr>
                <w:rFonts w:eastAsia="宋体"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90E2CE7" w14:textId="77777777" w:rsidR="00D954A3" w:rsidRDefault="007B3751">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PMingLiU"/>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宋体"/>
                <w:lang w:val="en-US" w:eastAsia="zh-CN"/>
              </w:rPr>
            </w:pPr>
            <w:r>
              <w:rPr>
                <w:rFonts w:eastAsia="宋体"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P4-rev3 :</w:t>
            </w:r>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lastRenderedPageBreak/>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2D03" w14:textId="77777777" w:rsidR="00D954A3" w:rsidRDefault="007B3751">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Yu Mincho"/>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affff4"/>
              <w:numPr>
                <w:ilvl w:val="0"/>
                <w:numId w:val="18"/>
              </w:numPr>
              <w:spacing w:before="60" w:after="60"/>
              <w:ind w:left="641" w:hanging="357"/>
            </w:pPr>
            <w:r>
              <w:rPr>
                <w:lang w:val="en-US"/>
              </w:rPr>
              <w:t>no overhead/report payload reduction</w:t>
            </w:r>
          </w:p>
          <w:p w14:paraId="590E2D0B"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0C" w14:textId="77777777" w:rsidR="00D954A3" w:rsidRDefault="007B3751">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11"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12"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1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14"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15"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affff4"/>
              <w:numPr>
                <w:ilvl w:val="0"/>
                <w:numId w:val="18"/>
              </w:numPr>
              <w:spacing w:before="60" w:after="60"/>
              <w:ind w:left="641" w:hanging="357"/>
            </w:pPr>
            <w:r>
              <w:t>Enhancement for CPU occupation reduction.</w:t>
            </w:r>
          </w:p>
          <w:p w14:paraId="590E2D18" w14:textId="77777777" w:rsidR="00D954A3" w:rsidRDefault="00D954A3">
            <w:pPr>
              <w:rPr>
                <w:rFonts w:eastAsia="Yu Mincho"/>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PMingLiU"/>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PMingLiU"/>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90E2D29" w14:textId="77777777" w:rsidR="00D954A3" w:rsidRDefault="007B3751">
            <w:pPr>
              <w:pStyle w:val="affff4"/>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2F"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90E2D30"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31"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32"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3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affff4"/>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lastRenderedPageBreak/>
              <w:t>Huawei, HiSilicon</w:t>
            </w:r>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PMingLiU"/>
                <w:lang w:val="en-US" w:eastAsia="zh-CN"/>
              </w:rPr>
            </w:pPr>
            <w:r>
              <w:rPr>
                <w:rFonts w:eastAsia="PMingLiU"/>
                <w:lang w:val="en-US" w:eastAsia="zh-TW"/>
              </w:rPr>
              <w:t>CEWiT</w:t>
            </w:r>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PMingLiU"/>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affff4"/>
              <w:numPr>
                <w:ilvl w:val="0"/>
                <w:numId w:val="18"/>
              </w:numPr>
              <w:spacing w:before="60" w:after="60"/>
              <w:ind w:left="641" w:hanging="357"/>
            </w:pPr>
            <w:r>
              <w:rPr>
                <w:lang w:val="en-US"/>
              </w:rPr>
              <w:t>no overhead/report payload reduction</w:t>
            </w:r>
          </w:p>
          <w:p w14:paraId="590E2D49" w14:textId="77777777" w:rsidR="00D954A3" w:rsidRDefault="007B3751">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4A" w14:textId="77777777" w:rsidR="00D954A3" w:rsidRDefault="007B3751">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affff4"/>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4F" w14:textId="77777777" w:rsidR="00D954A3" w:rsidRDefault="007B3751">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50"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51"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52" w14:textId="77777777" w:rsidR="00D954A3" w:rsidRDefault="007B3751">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53" w14:textId="77777777" w:rsidR="00D954A3" w:rsidRDefault="007B3751">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affff4"/>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590E2D5D"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90E2D5E"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590E2D5F"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590E2D60"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590E2D61"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590E2D62" w14:textId="77777777" w:rsidR="00D954A3" w:rsidRDefault="007B3751">
      <w:pPr>
        <w:pStyle w:val="affff4"/>
        <w:numPr>
          <w:ilvl w:val="2"/>
          <w:numId w:val="19"/>
        </w:numPr>
        <w:spacing w:before="312" w:after="60"/>
        <w:contextualSpacing/>
        <w:rPr>
          <w:rFonts w:eastAsia="MS Mincho"/>
          <w:lang w:eastAsia="ja-JP"/>
        </w:rPr>
      </w:pPr>
      <w:r>
        <w:t>further study</w:t>
      </w:r>
    </w:p>
    <w:p w14:paraId="590E2D63" w14:textId="77777777" w:rsidR="00D954A3" w:rsidRDefault="007B3751">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affff4"/>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affff4"/>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90E2D6B"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590E2D6C"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590E2D6D" w14:textId="77777777" w:rsidR="00D954A3" w:rsidRDefault="007B3751">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90E2D6E" w14:textId="77777777" w:rsidR="00D954A3" w:rsidRDefault="007B3751">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590E2D6F" w14:textId="77777777" w:rsidR="00D954A3" w:rsidRDefault="007B3751">
      <w:pPr>
        <w:pStyle w:val="affff4"/>
        <w:numPr>
          <w:ilvl w:val="3"/>
          <w:numId w:val="19"/>
        </w:numPr>
        <w:spacing w:before="60" w:after="60"/>
        <w:rPr>
          <w:rFonts w:eastAsia="MS Mincho"/>
          <w:i/>
          <w:lang w:eastAsia="ja-JP"/>
        </w:rPr>
      </w:pPr>
      <w:r>
        <w:rPr>
          <w:rFonts w:eastAsia="MS Mincho"/>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affff4"/>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affff4"/>
        <w:numPr>
          <w:ilvl w:val="0"/>
          <w:numId w:val="48"/>
        </w:numPr>
        <w:spacing w:before="60" w:after="60"/>
        <w:rPr>
          <w:bCs/>
        </w:rPr>
      </w:pPr>
      <w:r>
        <w:rPr>
          <w:bCs/>
        </w:rPr>
        <w:t>CPU occupation scaled with N</w:t>
      </w:r>
    </w:p>
    <w:p w14:paraId="590E2D75" w14:textId="77777777" w:rsidR="00D954A3" w:rsidRDefault="007B3751">
      <w:pPr>
        <w:pStyle w:val="af3"/>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PMingLiU"/>
                <w:lang w:val="en-US" w:eastAsia="zh-TW"/>
              </w:rPr>
            </w:pPr>
            <w:r>
              <w:rPr>
                <w:rFonts w:eastAsia="PMingLiU"/>
                <w:lang w:val="en-US" w:eastAsia="zh-TW"/>
              </w:rPr>
              <w:t>Lenovo</w:t>
            </w:r>
          </w:p>
        </w:tc>
        <w:tc>
          <w:tcPr>
            <w:tcW w:w="955" w:type="dxa"/>
          </w:tcPr>
          <w:p w14:paraId="590E2D81" w14:textId="77777777" w:rsidR="00D954A3" w:rsidRDefault="007B3751">
            <w:pPr>
              <w:rPr>
                <w:rFonts w:eastAsia="PMingLiU"/>
                <w:lang w:val="en-US" w:eastAsia="zh-TW"/>
              </w:rPr>
            </w:pPr>
            <w:r>
              <w:rPr>
                <w:rFonts w:eastAsia="PMingLiU"/>
                <w:lang w:val="en-US" w:eastAsia="zh-TW"/>
              </w:rPr>
              <w:t>N</w:t>
            </w:r>
          </w:p>
        </w:tc>
        <w:tc>
          <w:tcPr>
            <w:tcW w:w="7229" w:type="dxa"/>
          </w:tcPr>
          <w:p w14:paraId="590E2D82" w14:textId="77777777" w:rsidR="00D954A3" w:rsidRDefault="007B3751">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PMingLiU"/>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PMingLiU"/>
                <w:lang w:val="en-US" w:eastAsia="zh-TW"/>
              </w:rPr>
              <w:t>Intel</w:t>
            </w:r>
          </w:p>
        </w:tc>
        <w:tc>
          <w:tcPr>
            <w:tcW w:w="955" w:type="dxa"/>
          </w:tcPr>
          <w:p w14:paraId="590E2D91" w14:textId="77777777" w:rsidR="00D954A3" w:rsidRDefault="007B3751">
            <w:pPr>
              <w:rPr>
                <w:lang w:val="en-US" w:eastAsia="zh-CN"/>
              </w:rPr>
            </w:pPr>
            <w:r>
              <w:rPr>
                <w:rFonts w:eastAsia="PMingLiU"/>
                <w:lang w:val="en-US" w:eastAsia="zh-TW"/>
              </w:rPr>
              <w:t>N</w:t>
            </w:r>
          </w:p>
        </w:tc>
        <w:tc>
          <w:tcPr>
            <w:tcW w:w="7229" w:type="dxa"/>
          </w:tcPr>
          <w:p w14:paraId="590E2D92" w14:textId="77777777" w:rsidR="00D954A3" w:rsidRDefault="007B3751">
            <w:pPr>
              <w:rPr>
                <w:lang w:val="en-US" w:eastAsia="zh-CN"/>
              </w:rPr>
            </w:pPr>
            <w:r>
              <w:rPr>
                <w:rFonts w:eastAsia="PMingLiU"/>
                <w:lang w:val="en-US" w:eastAsia="zh-TW"/>
              </w:rPr>
              <w:t>As long as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PMingLiU"/>
                <w:lang w:val="en-US" w:eastAsia="zh-TW"/>
              </w:rPr>
            </w:pPr>
            <w:r>
              <w:rPr>
                <w:rFonts w:eastAsia="PMingLiU"/>
                <w:lang w:val="en-US" w:eastAsia="zh-TW"/>
              </w:rPr>
              <w:t>vivo</w:t>
            </w:r>
          </w:p>
        </w:tc>
        <w:tc>
          <w:tcPr>
            <w:tcW w:w="955" w:type="dxa"/>
          </w:tcPr>
          <w:p w14:paraId="590E2D95" w14:textId="77777777" w:rsidR="00D954A3" w:rsidRDefault="00D954A3">
            <w:pPr>
              <w:rPr>
                <w:rFonts w:eastAsia="PMingLiU"/>
                <w:lang w:val="en-US" w:eastAsia="zh-TW"/>
              </w:rPr>
            </w:pPr>
          </w:p>
        </w:tc>
        <w:tc>
          <w:tcPr>
            <w:tcW w:w="7229" w:type="dxa"/>
          </w:tcPr>
          <w:p w14:paraId="590E2D96" w14:textId="77777777" w:rsidR="00D954A3" w:rsidRDefault="007B3751">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PMingLiU"/>
                <w:lang w:val="en-US" w:eastAsia="zh-TW"/>
              </w:rPr>
            </w:pPr>
            <w:r>
              <w:rPr>
                <w:rFonts w:eastAsia="PMingLiU"/>
                <w:lang w:val="en-US" w:eastAsia="zh-TW"/>
              </w:rPr>
              <w:t>Nokia/NSB</w:t>
            </w:r>
          </w:p>
        </w:tc>
        <w:tc>
          <w:tcPr>
            <w:tcW w:w="955" w:type="dxa"/>
          </w:tcPr>
          <w:p w14:paraId="590E2D99" w14:textId="77777777" w:rsidR="00D954A3" w:rsidRDefault="00D954A3">
            <w:pPr>
              <w:rPr>
                <w:rFonts w:eastAsia="PMingLiU"/>
                <w:lang w:val="en-US" w:eastAsia="zh-TW"/>
              </w:rPr>
            </w:pPr>
          </w:p>
        </w:tc>
        <w:tc>
          <w:tcPr>
            <w:tcW w:w="7229" w:type="dxa"/>
          </w:tcPr>
          <w:p w14:paraId="590E2D9A" w14:textId="77777777" w:rsidR="00D954A3" w:rsidRDefault="007B3751">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90E2D9B" w14:textId="77777777" w:rsidR="00D954A3" w:rsidRDefault="007B3751">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宋体"/>
                <w:lang w:val="en-US" w:eastAsia="zh-TW"/>
              </w:rPr>
            </w:pPr>
            <w:r>
              <w:rPr>
                <w:rFonts w:eastAsia="宋体" w:hint="eastAsia"/>
                <w:lang w:val="en-US" w:eastAsia="zh-CN"/>
              </w:rPr>
              <w:t>ZTE, Sanechips6</w:t>
            </w:r>
          </w:p>
        </w:tc>
        <w:tc>
          <w:tcPr>
            <w:tcW w:w="955" w:type="dxa"/>
          </w:tcPr>
          <w:p w14:paraId="590E2D9E" w14:textId="77777777" w:rsidR="00D954A3" w:rsidRDefault="00D954A3">
            <w:pPr>
              <w:rPr>
                <w:rFonts w:eastAsia="PMingLiU"/>
                <w:lang w:val="en-US" w:eastAsia="zh-TW"/>
              </w:rPr>
            </w:pPr>
          </w:p>
        </w:tc>
        <w:tc>
          <w:tcPr>
            <w:tcW w:w="7229" w:type="dxa"/>
          </w:tcPr>
          <w:p w14:paraId="590E2D9F" w14:textId="77777777" w:rsidR="00D954A3" w:rsidRDefault="007B3751">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lastRenderedPageBreak/>
              <w:t>Huawei, HiSilicon</w:t>
            </w:r>
          </w:p>
        </w:tc>
        <w:tc>
          <w:tcPr>
            <w:tcW w:w="955" w:type="dxa"/>
          </w:tcPr>
          <w:p w14:paraId="590E2DAB" w14:textId="77777777" w:rsidR="00D954A3" w:rsidRDefault="007B3751">
            <w:pPr>
              <w:rPr>
                <w:lang w:val="en-US" w:eastAsia="zh-CN"/>
              </w:rPr>
            </w:pPr>
            <w:r>
              <w:rPr>
                <w:rFonts w:eastAsia="PMingLiU"/>
                <w:lang w:val="en-US" w:eastAsia="zh-TW"/>
              </w:rPr>
              <w:t xml:space="preserve">Not clear </w:t>
            </w:r>
          </w:p>
        </w:tc>
        <w:tc>
          <w:tcPr>
            <w:tcW w:w="7229" w:type="dxa"/>
          </w:tcPr>
          <w:p w14:paraId="590E2DAC" w14:textId="77777777" w:rsidR="00D954A3" w:rsidRDefault="007B3751">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PMingLiU"/>
                <w:lang w:val="en-US" w:eastAsia="zh-TW"/>
              </w:rPr>
            </w:pPr>
            <w:r>
              <w:rPr>
                <w:rFonts w:eastAsia="PMingLiU"/>
                <w:lang w:val="en-US" w:eastAsia="zh-TW"/>
              </w:rPr>
              <w:t>N</w:t>
            </w:r>
          </w:p>
        </w:tc>
        <w:tc>
          <w:tcPr>
            <w:tcW w:w="7229" w:type="dxa"/>
          </w:tcPr>
          <w:p w14:paraId="590E2DB2" w14:textId="77777777" w:rsidR="00D954A3" w:rsidRDefault="007B3751">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90E2DB3" w14:textId="77777777" w:rsidR="00D954A3" w:rsidRDefault="007B3751">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PMingLiU"/>
                <w:lang w:val="en-US" w:eastAsia="zh-TW"/>
              </w:rPr>
              <w:t>Samsung4</w:t>
            </w:r>
          </w:p>
        </w:tc>
        <w:tc>
          <w:tcPr>
            <w:tcW w:w="955" w:type="dxa"/>
          </w:tcPr>
          <w:p w14:paraId="590E2DB6" w14:textId="77777777" w:rsidR="00D954A3" w:rsidRDefault="007B3751">
            <w:pPr>
              <w:rPr>
                <w:rFonts w:eastAsia="PMingLiU"/>
                <w:lang w:val="en-US" w:eastAsia="zh-TW"/>
              </w:rPr>
            </w:pPr>
            <w:r>
              <w:rPr>
                <w:rFonts w:eastAsia="PMingLiU"/>
                <w:lang w:val="en-US" w:eastAsia="zh-TW"/>
              </w:rPr>
              <w:t>N</w:t>
            </w:r>
          </w:p>
        </w:tc>
        <w:tc>
          <w:tcPr>
            <w:tcW w:w="7229" w:type="dxa"/>
          </w:tcPr>
          <w:p w14:paraId="590E2DB7" w14:textId="77777777" w:rsidR="00D954A3" w:rsidRDefault="007B3751">
            <w:pPr>
              <w:rPr>
                <w:rFonts w:eastAsia="PMingLiU"/>
                <w:lang w:val="en-US" w:eastAsia="zh-TW"/>
              </w:rPr>
            </w:pPr>
            <w:r>
              <w:rPr>
                <w:rFonts w:eastAsia="PMingLiU"/>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590E2DBA" w14:textId="77777777" w:rsidR="00D954A3" w:rsidRDefault="007B3751">
            <w:pPr>
              <w:rPr>
                <w:rFonts w:eastAsia="PMingLiU"/>
                <w:lang w:val="en-US" w:eastAsia="zh-TW"/>
              </w:rPr>
            </w:pPr>
            <w:r>
              <w:rPr>
                <w:rFonts w:eastAsia="Yu Mincho" w:hint="eastAsia"/>
                <w:lang w:val="en-US" w:eastAsia="ja-JP"/>
              </w:rPr>
              <w:t>N</w:t>
            </w:r>
          </w:p>
        </w:tc>
        <w:tc>
          <w:tcPr>
            <w:tcW w:w="7229" w:type="dxa"/>
          </w:tcPr>
          <w:p w14:paraId="590E2DBB" w14:textId="77777777" w:rsidR="00D954A3" w:rsidRDefault="007B3751">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Yu Mincho"/>
                <w:lang w:val="en-US" w:eastAsia="ja-JP"/>
              </w:rPr>
            </w:pPr>
            <w:r>
              <w:rPr>
                <w:lang w:val="en-US" w:eastAsia="zh-CN"/>
              </w:rPr>
              <w:t>Ericsson 6</w:t>
            </w:r>
          </w:p>
        </w:tc>
        <w:tc>
          <w:tcPr>
            <w:tcW w:w="955" w:type="dxa"/>
          </w:tcPr>
          <w:p w14:paraId="590E2DBE" w14:textId="77777777" w:rsidR="00D954A3" w:rsidRDefault="007B3751">
            <w:pPr>
              <w:rPr>
                <w:rFonts w:eastAsia="Yu Mincho"/>
                <w:lang w:val="en-US" w:eastAsia="ja-JP"/>
              </w:rPr>
            </w:pPr>
            <w:r>
              <w:rPr>
                <w:lang w:val="en-US" w:eastAsia="zh-CN"/>
              </w:rPr>
              <w:t>N</w:t>
            </w:r>
          </w:p>
        </w:tc>
        <w:tc>
          <w:tcPr>
            <w:tcW w:w="7229" w:type="dxa"/>
          </w:tcPr>
          <w:p w14:paraId="590E2DBF" w14:textId="77777777" w:rsidR="00D954A3" w:rsidRDefault="007B3751">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lastRenderedPageBreak/>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ZTE, Sanechips</w:t>
            </w:r>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PMingLiU"/>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Huawei, HiSilicon</w:t>
            </w:r>
          </w:p>
        </w:tc>
        <w:tc>
          <w:tcPr>
            <w:tcW w:w="8184" w:type="dxa"/>
            <w:gridSpan w:val="2"/>
          </w:tcPr>
          <w:p w14:paraId="590E2DE7" w14:textId="77777777" w:rsidR="00D954A3" w:rsidRDefault="007B3751">
            <w:pPr>
              <w:rPr>
                <w:rFonts w:eastAsia="PMingLiU"/>
                <w:lang w:val="en-US" w:eastAsia="zh-TW"/>
              </w:rPr>
            </w:pPr>
            <w:r>
              <w:rPr>
                <w:rFonts w:eastAsia="PMingLiU"/>
                <w:lang w:val="en-US" w:eastAsia="zh-TW"/>
              </w:rPr>
              <w:t xml:space="preserve">We do agree with this conclusion. As we mentioned in our previous comment </w:t>
            </w:r>
          </w:p>
          <w:p w14:paraId="590E2DE8" w14:textId="77777777" w:rsidR="00D954A3" w:rsidRDefault="007B3751">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PMingLiU"/>
                <w:lang w:val="en-US" w:eastAsia="zh-TW"/>
              </w:rPr>
            </w:pPr>
            <w:r>
              <w:rPr>
                <w:noProof/>
                <w:lang w:val="en-US" w:eastAsia="zh-C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PMingLiU"/>
                <w:lang w:val="en-US" w:eastAsia="zh-TW"/>
              </w:rPr>
            </w:pPr>
          </w:p>
          <w:p w14:paraId="590E2DE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PMingLiU"/>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590E2DF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PMingLiU"/>
                <w:lang w:val="en-US" w:eastAsia="zh-TW"/>
              </w:rPr>
            </w:pPr>
            <w:r>
              <w:rPr>
                <w:rFonts w:eastAsia="PMingLiU"/>
                <w:lang w:val="en-US" w:eastAsia="zh-TW"/>
              </w:rPr>
              <w:t>Lenovo</w:t>
            </w:r>
          </w:p>
        </w:tc>
        <w:tc>
          <w:tcPr>
            <w:tcW w:w="8184" w:type="dxa"/>
          </w:tcPr>
          <w:p w14:paraId="590E2E09" w14:textId="77777777" w:rsidR="00D954A3" w:rsidRDefault="007B3751">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For a reportConfig,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PMingLiU"/>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PMingLiU"/>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PMingLiU"/>
                <w:lang w:val="en-US" w:eastAsia="zh-TW"/>
              </w:rPr>
            </w:pPr>
            <w:r>
              <w:rPr>
                <w:rFonts w:eastAsia="PMingLiU"/>
                <w:lang w:val="en-US" w:eastAsia="zh-TW"/>
              </w:rPr>
              <w:t>vivo</w:t>
            </w:r>
          </w:p>
        </w:tc>
        <w:tc>
          <w:tcPr>
            <w:tcW w:w="8184" w:type="dxa"/>
          </w:tcPr>
          <w:p w14:paraId="590E2E1F" w14:textId="77777777" w:rsidR="00D954A3" w:rsidRDefault="007B3751">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PMingLiU"/>
                <w:lang w:val="en-US" w:eastAsia="zh-TW"/>
              </w:rPr>
            </w:pPr>
            <w:r>
              <w:rPr>
                <w:rFonts w:eastAsia="PMingLiU"/>
                <w:lang w:val="en-US" w:eastAsia="zh-TW"/>
              </w:rPr>
              <w:t>Nokia/NSB</w:t>
            </w:r>
          </w:p>
        </w:tc>
        <w:tc>
          <w:tcPr>
            <w:tcW w:w="8184" w:type="dxa"/>
          </w:tcPr>
          <w:p w14:paraId="590E2E22" w14:textId="77777777" w:rsidR="00D954A3" w:rsidRDefault="007B3751">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25" w14:textId="77777777" w:rsidR="00D954A3" w:rsidRDefault="007B3751">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590E2E26" w14:textId="77777777" w:rsidR="00D954A3" w:rsidRDefault="007B3751">
            <w:pPr>
              <w:rPr>
                <w:rFonts w:eastAsia="宋体"/>
                <w:lang w:val="en-US" w:eastAsia="zh-CN"/>
              </w:rPr>
            </w:pPr>
            <w:r>
              <w:rPr>
                <w:rFonts w:eastAsia="宋体" w:hint="eastAsia"/>
                <w:lang w:val="en-US" w:eastAsia="zh-CN"/>
              </w:rPr>
              <w:t>Firstly, it has no benefit compared with multi-CSI in one reporting.</w:t>
            </w:r>
          </w:p>
          <w:p w14:paraId="590E2E27" w14:textId="77777777" w:rsidR="00D954A3" w:rsidRDefault="007B3751">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590E2E28" w14:textId="77777777" w:rsidR="00D954A3" w:rsidRDefault="007B3751">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he same view with LG. Reporting N CSIs in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reportConfig.  </w:t>
            </w:r>
          </w:p>
        </w:tc>
      </w:tr>
      <w:tr w:rsidR="00D954A3" w14:paraId="590E2E34" w14:textId="77777777">
        <w:tc>
          <w:tcPr>
            <w:tcW w:w="1450" w:type="dxa"/>
          </w:tcPr>
          <w:p w14:paraId="590E2E31" w14:textId="77777777" w:rsidR="00D954A3" w:rsidRDefault="007B3751">
            <w:pPr>
              <w:rPr>
                <w:lang w:val="en-US" w:eastAsia="zh-CN"/>
              </w:rPr>
            </w:pPr>
            <w:r>
              <w:rPr>
                <w:lang w:val="en-US" w:eastAsia="zh-CN"/>
              </w:rPr>
              <w:t>Huawei, HiSilicon</w:t>
            </w:r>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PMingLiU"/>
                <w:lang w:val="en-US" w:eastAsia="zh-TW"/>
              </w:rPr>
              <w:t>Samsung4</w:t>
            </w:r>
          </w:p>
        </w:tc>
        <w:tc>
          <w:tcPr>
            <w:tcW w:w="8184" w:type="dxa"/>
          </w:tcPr>
          <w:p w14:paraId="590E2E39" w14:textId="77777777" w:rsidR="00D954A3" w:rsidRDefault="007B3751">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D954A3" w14:paraId="590E2E3D" w14:textId="77777777">
        <w:tc>
          <w:tcPr>
            <w:tcW w:w="1450" w:type="dxa"/>
          </w:tcPr>
          <w:p w14:paraId="590E2E3B" w14:textId="77777777" w:rsidR="00D954A3" w:rsidRDefault="007B3751">
            <w:pPr>
              <w:rPr>
                <w:rFonts w:eastAsia="PMingLiU"/>
                <w:lang w:val="en-US" w:eastAsia="zh-TW"/>
              </w:rPr>
            </w:pPr>
            <w:r>
              <w:rPr>
                <w:rFonts w:eastAsia="PMingLiU"/>
                <w:lang w:val="en-US" w:eastAsia="zh-TW"/>
              </w:rPr>
              <w:t>Fujitsu6</w:t>
            </w:r>
          </w:p>
        </w:tc>
        <w:tc>
          <w:tcPr>
            <w:tcW w:w="8184" w:type="dxa"/>
          </w:tcPr>
          <w:p w14:paraId="590E2E3C"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PMingLiU"/>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590E2E44"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Yu Mincho"/>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lastRenderedPageBreak/>
        <w:t>The study for CSI overhead/report payload reduction consider at least the following aspects</w:t>
      </w:r>
    </w:p>
    <w:p w14:paraId="590E2E5A"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5B"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5C"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590E2E5D" w14:textId="77777777" w:rsidR="00D954A3" w:rsidRDefault="007B3751">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90E2E5E" w14:textId="77777777" w:rsidR="00D954A3" w:rsidRDefault="007B3751">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590E2E5F"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affff4"/>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PMingLiU"/>
                <w:lang w:val="en-US" w:eastAsia="zh-TW"/>
              </w:rPr>
            </w:pPr>
            <w:r>
              <w:rPr>
                <w:rFonts w:eastAsia="PMingLiU"/>
                <w:lang w:val="en-US" w:eastAsia="zh-TW"/>
              </w:rPr>
              <w:t>Lenovo</w:t>
            </w:r>
          </w:p>
        </w:tc>
        <w:tc>
          <w:tcPr>
            <w:tcW w:w="8184" w:type="dxa"/>
          </w:tcPr>
          <w:p w14:paraId="590E2E67" w14:textId="77777777" w:rsidR="00D954A3" w:rsidRDefault="007B3751">
            <w:pPr>
              <w:rPr>
                <w:rFonts w:eastAsia="PMingLiU"/>
                <w:lang w:val="en-US" w:eastAsia="zh-TW"/>
              </w:rPr>
            </w:pPr>
            <w:r>
              <w:rPr>
                <w:rFonts w:eastAsia="PMingLiU"/>
                <w:lang w:val="en-US" w:eastAsia="zh-TW"/>
              </w:rPr>
              <w:t xml:space="preserve">Support. Prefer to add a note, as follows: </w:t>
            </w:r>
          </w:p>
          <w:p w14:paraId="590E2E68" w14:textId="77777777" w:rsidR="00D954A3" w:rsidRDefault="007B3751">
            <w:pPr>
              <w:rPr>
                <w:rFonts w:eastAsia="PMingLiU"/>
                <w:b/>
                <w:bCs/>
                <w:lang w:val="en-US" w:eastAsia="zh-TW"/>
              </w:rPr>
            </w:pPr>
            <w:r>
              <w:rPr>
                <w:rFonts w:eastAsia="PMingLiU"/>
                <w:b/>
                <w:bCs/>
                <w:lang w:val="en-US" w:eastAsia="zh-TW"/>
              </w:rPr>
              <w:t>“Note: Strive to follow legacy design whenever applicable, to reduce specification effort”</w:t>
            </w:r>
          </w:p>
          <w:p w14:paraId="590E2E69" w14:textId="77777777" w:rsidR="00D954A3" w:rsidRDefault="007B3751">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PMingLiU"/>
                <w:lang w:val="en-US" w:eastAsia="zh-TW"/>
              </w:rPr>
              <w:t>Intel</w:t>
            </w:r>
          </w:p>
        </w:tc>
        <w:tc>
          <w:tcPr>
            <w:tcW w:w="8184" w:type="dxa"/>
          </w:tcPr>
          <w:p w14:paraId="590E2E75" w14:textId="77777777" w:rsidR="00D954A3" w:rsidRDefault="007B3751">
            <w:pPr>
              <w:rPr>
                <w:lang w:val="en-US" w:eastAsia="zh-CN"/>
              </w:rPr>
            </w:pPr>
            <w:r>
              <w:rPr>
                <w:rFonts w:eastAsia="PMingLiU"/>
                <w:lang w:val="en-US" w:eastAsia="zh-TW"/>
              </w:rPr>
              <w:t>Ok with proposal.</w:t>
            </w:r>
          </w:p>
        </w:tc>
      </w:tr>
      <w:tr w:rsidR="00D954A3" w14:paraId="590E2E7A" w14:textId="77777777">
        <w:tc>
          <w:tcPr>
            <w:tcW w:w="1450" w:type="dxa"/>
          </w:tcPr>
          <w:p w14:paraId="590E2E77" w14:textId="77777777" w:rsidR="00D954A3" w:rsidRDefault="007B3751">
            <w:pPr>
              <w:rPr>
                <w:rFonts w:eastAsia="PMingLiU"/>
                <w:lang w:val="en-US" w:eastAsia="zh-TW"/>
              </w:rPr>
            </w:pPr>
            <w:r>
              <w:rPr>
                <w:rFonts w:eastAsia="PMingLiU"/>
                <w:lang w:val="en-US" w:eastAsia="zh-TW"/>
              </w:rPr>
              <w:t>vivo</w:t>
            </w:r>
          </w:p>
        </w:tc>
        <w:tc>
          <w:tcPr>
            <w:tcW w:w="8184" w:type="dxa"/>
          </w:tcPr>
          <w:p w14:paraId="590E2E78" w14:textId="77777777" w:rsidR="00D954A3" w:rsidRDefault="007B3751">
            <w:pPr>
              <w:rPr>
                <w:rFonts w:eastAsia="PMingLiU"/>
                <w:lang w:val="en-US" w:eastAsia="zh-TW"/>
              </w:rPr>
            </w:pPr>
            <w:r>
              <w:rPr>
                <w:rFonts w:eastAsia="PMingLiU"/>
                <w:lang w:val="en-US" w:eastAsia="zh-TW"/>
              </w:rPr>
              <w:t>Ok for further study.</w:t>
            </w:r>
          </w:p>
          <w:p w14:paraId="590E2E79" w14:textId="77777777" w:rsidR="00D954A3" w:rsidRDefault="007B3751">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PMingLiU"/>
                <w:lang w:val="en-US" w:eastAsia="zh-TW"/>
              </w:rPr>
            </w:pPr>
            <w:r>
              <w:rPr>
                <w:rFonts w:eastAsia="PMingLiU"/>
                <w:lang w:val="en-US" w:eastAsia="zh-TW"/>
              </w:rPr>
              <w:t>Nokia/NSB</w:t>
            </w:r>
          </w:p>
        </w:tc>
        <w:tc>
          <w:tcPr>
            <w:tcW w:w="8184" w:type="dxa"/>
          </w:tcPr>
          <w:p w14:paraId="590E2E7C" w14:textId="77777777" w:rsidR="00D954A3" w:rsidRDefault="007B3751">
            <w:pPr>
              <w:rPr>
                <w:rFonts w:eastAsia="PMingLiU"/>
                <w:lang w:val="en-US" w:eastAsia="zh-TW"/>
              </w:rPr>
            </w:pPr>
            <w:r>
              <w:rPr>
                <w:rFonts w:eastAsia="PMingLiU"/>
                <w:lang w:val="en-US" w:eastAsia="zh-TW"/>
              </w:rPr>
              <w:t>No, but we are open for it with condition</w:t>
            </w:r>
          </w:p>
          <w:p w14:paraId="590E2E7D" w14:textId="77777777" w:rsidR="00D954A3" w:rsidRDefault="007B3751">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80" w14:textId="77777777" w:rsidR="00D954A3" w:rsidRDefault="007B3751">
            <w:pPr>
              <w:rPr>
                <w:rFonts w:eastAsia="宋体"/>
                <w:lang w:val="en-US" w:eastAsia="zh-TW"/>
              </w:rPr>
            </w:pPr>
            <w:r>
              <w:rPr>
                <w:rFonts w:eastAsia="宋体"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Huawei, HiSilicon</w:t>
            </w:r>
          </w:p>
        </w:tc>
        <w:tc>
          <w:tcPr>
            <w:tcW w:w="8184" w:type="dxa"/>
          </w:tcPr>
          <w:p w14:paraId="590E2E89" w14:textId="77777777" w:rsidR="00D954A3" w:rsidRDefault="007B3751">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PMingLiU"/>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lastRenderedPageBreak/>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affff4"/>
              <w:numPr>
                <w:ilvl w:val="2"/>
                <w:numId w:val="19"/>
              </w:numPr>
              <w:spacing w:before="60" w:after="60"/>
              <w:rPr>
                <w:b/>
              </w:rPr>
            </w:pPr>
            <w:r>
              <w:rPr>
                <w:b/>
              </w:rPr>
              <w:t>Enhancement for CPU occupation reduction.</w:t>
            </w:r>
          </w:p>
          <w:p w14:paraId="590E2E91" w14:textId="77777777" w:rsidR="00D954A3" w:rsidRDefault="00D954A3">
            <w:pPr>
              <w:rPr>
                <w:rFonts w:eastAsia="PMingLiU"/>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PMingLiU"/>
                <w:lang w:val="en-US" w:eastAsia="zh-TW"/>
              </w:rPr>
              <w:t>Samsung4</w:t>
            </w:r>
          </w:p>
        </w:tc>
        <w:tc>
          <w:tcPr>
            <w:tcW w:w="8184" w:type="dxa"/>
          </w:tcPr>
          <w:p w14:paraId="590E2E94" w14:textId="77777777" w:rsidR="00D954A3" w:rsidRDefault="007B3751">
            <w:pPr>
              <w:rPr>
                <w:rFonts w:eastAsia="PMingLiU"/>
                <w:lang w:val="en-US" w:eastAsia="zh-TW"/>
              </w:rPr>
            </w:pPr>
            <w:r>
              <w:rPr>
                <w:rFonts w:eastAsia="PMingLiU"/>
                <w:lang w:val="en-US" w:eastAsia="zh-TW"/>
              </w:rPr>
              <w:t xml:space="preserve">Support the proposal with the following modifications: </w:t>
            </w:r>
          </w:p>
          <w:p w14:paraId="590E2E95" w14:textId="77777777" w:rsidR="00D954A3" w:rsidRDefault="007B3751">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96" w14:textId="77777777" w:rsidR="00D954A3" w:rsidRDefault="007B3751">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590E2E9A"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Yu Mincho"/>
                <w:lang w:val="en-US" w:eastAsia="ja-JP"/>
              </w:rPr>
            </w:pPr>
            <w:r>
              <w:rPr>
                <w:lang w:val="en-US" w:eastAsia="zh-CN"/>
              </w:rPr>
              <w:t>Ericsson 6</w:t>
            </w:r>
          </w:p>
        </w:tc>
        <w:tc>
          <w:tcPr>
            <w:tcW w:w="8184" w:type="dxa"/>
          </w:tcPr>
          <w:p w14:paraId="590E2E9D" w14:textId="77777777" w:rsidR="00D954A3" w:rsidRDefault="007B3751">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The study for CSI overhead/report payload reduction consider at least the following aspects</w:t>
            </w:r>
          </w:p>
          <w:p w14:paraId="590E2EAD"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AE"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AF"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590E2EB0" w14:textId="77777777" w:rsidR="00D954A3" w:rsidRDefault="007B3751">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B1" w14:textId="77777777" w:rsidR="00D954A3" w:rsidRDefault="007B3751">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590E2EB2" w14:textId="77777777" w:rsidR="00D954A3" w:rsidRDefault="007B3751">
            <w:pPr>
              <w:pStyle w:val="affff4"/>
              <w:numPr>
                <w:ilvl w:val="3"/>
                <w:numId w:val="19"/>
              </w:numPr>
              <w:spacing w:before="60" w:after="60"/>
              <w:rPr>
                <w:rFonts w:eastAsia="MS Mincho"/>
                <w:b/>
                <w:lang w:eastAsia="ja-JP"/>
              </w:rPr>
            </w:pPr>
            <w:r>
              <w:rPr>
                <w:rFonts w:eastAsia="MS Mincho"/>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affff4"/>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ZTE, Sanechips</w:t>
            </w:r>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Huawei, HiSilicon</w:t>
            </w:r>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Fine with the study. And same question as Lenovo to Samsung that what is the threshold-based for the reporting ?</w:t>
            </w:r>
          </w:p>
        </w:tc>
      </w:tr>
      <w:tr w:rsidR="00D954A3" w14:paraId="590E2ED8" w14:textId="77777777">
        <w:tc>
          <w:tcPr>
            <w:tcW w:w="1450" w:type="dxa"/>
          </w:tcPr>
          <w:p w14:paraId="590E2ED6"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590E2ED7"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E3"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EE4"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EE6"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等线"/>
              </w:rPr>
            </w:pPr>
            <w:r>
              <w:rPr>
                <w:rFonts w:eastAsia="等线"/>
              </w:rPr>
              <w:t>Other solutions are not excluded.</w:t>
            </w:r>
          </w:p>
          <w:p w14:paraId="590E2EE8"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PMingLiU"/>
                <w:lang w:val="en-US" w:eastAsia="zh-TW"/>
              </w:rPr>
            </w:pPr>
            <w:r>
              <w:rPr>
                <w:rFonts w:eastAsia="PMingLiU"/>
                <w:lang w:val="en-US" w:eastAsia="zh-TW"/>
              </w:rPr>
              <w:t>CATT</w:t>
            </w:r>
          </w:p>
        </w:tc>
        <w:tc>
          <w:tcPr>
            <w:tcW w:w="8184" w:type="dxa"/>
          </w:tcPr>
          <w:p w14:paraId="590E2EF4" w14:textId="77777777" w:rsidR="00D954A3" w:rsidRDefault="007B3751">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PMingLiU"/>
                <w:lang w:val="en-US" w:eastAsia="zh-TW"/>
              </w:rPr>
            </w:pPr>
            <w:r>
              <w:rPr>
                <w:rFonts w:eastAsia="PMingLiU"/>
                <w:lang w:val="en-US" w:eastAsia="zh-TW"/>
              </w:rPr>
              <w:t>Qualcomm-FL5</w:t>
            </w:r>
          </w:p>
        </w:tc>
        <w:tc>
          <w:tcPr>
            <w:tcW w:w="8184" w:type="dxa"/>
          </w:tcPr>
          <w:p w14:paraId="590E2EF7"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14:paraId="590E2EFC"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FF"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00"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02"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等线"/>
              </w:rPr>
            </w:pPr>
            <w:r>
              <w:rPr>
                <w:rFonts w:eastAsia="等线"/>
              </w:rPr>
              <w:t>Other solutions are not excluded.</w:t>
            </w:r>
          </w:p>
          <w:p w14:paraId="590E2F04"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PMingLiU"/>
                <w:b/>
                <w:bCs/>
                <w:lang w:val="en-US" w:eastAsia="zh-TW"/>
              </w:rPr>
            </w:pPr>
          </w:p>
        </w:tc>
      </w:tr>
      <w:tr w:rsidR="00D954A3" w14:paraId="590E2F11" w14:textId="77777777">
        <w:tc>
          <w:tcPr>
            <w:tcW w:w="1450" w:type="dxa"/>
          </w:tcPr>
          <w:p w14:paraId="590E2F0E" w14:textId="77777777" w:rsidR="00D954A3" w:rsidRDefault="007B3751">
            <w:pPr>
              <w:rPr>
                <w:rFonts w:eastAsia="PMingLiU"/>
                <w:lang w:val="en-US" w:eastAsia="zh-TW"/>
              </w:rPr>
            </w:pPr>
            <w:r>
              <w:rPr>
                <w:rFonts w:eastAsia="PMingLiU"/>
                <w:lang w:val="en-US" w:eastAsia="zh-TW"/>
              </w:rPr>
              <w:lastRenderedPageBreak/>
              <w:t>Intel</w:t>
            </w:r>
          </w:p>
        </w:tc>
        <w:tc>
          <w:tcPr>
            <w:tcW w:w="8184" w:type="dxa"/>
          </w:tcPr>
          <w:p w14:paraId="590E2F0F"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14:paraId="590E2F10" w14:textId="77777777" w:rsidR="00D954A3" w:rsidRDefault="007B3751">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D954A3" w14:paraId="590E2F2A" w14:textId="77777777">
        <w:tc>
          <w:tcPr>
            <w:tcW w:w="1450" w:type="dxa"/>
          </w:tcPr>
          <w:p w14:paraId="590E2F12" w14:textId="77777777" w:rsidR="00D954A3" w:rsidRDefault="007B3751">
            <w:pPr>
              <w:rPr>
                <w:rFonts w:eastAsia="PMingLiU"/>
                <w:lang w:val="en-US" w:eastAsia="zh-TW"/>
              </w:rPr>
            </w:pPr>
            <w:r>
              <w:rPr>
                <w:rFonts w:eastAsia="PMingLiU"/>
                <w:lang w:val="en-US" w:eastAsia="zh-TW"/>
              </w:rPr>
              <w:t>Ericsson-FL5</w:t>
            </w:r>
          </w:p>
        </w:tc>
        <w:tc>
          <w:tcPr>
            <w:tcW w:w="8184" w:type="dxa"/>
          </w:tcPr>
          <w:p w14:paraId="590E2F13" w14:textId="77777777" w:rsidR="00D954A3" w:rsidRDefault="007B3751">
            <w:pPr>
              <w:rPr>
                <w:rFonts w:eastAsia="PMingLiU"/>
                <w:lang w:val="en-US" w:eastAsia="zh-TW"/>
              </w:rPr>
            </w:pPr>
            <w:r>
              <w:rPr>
                <w:rFonts w:eastAsia="PMingLiU"/>
                <w:lang w:val="en-US" w:eastAsia="zh-TW"/>
              </w:rPr>
              <w:t>We support the direction of FL5-combined-Q1, but we have the following comments:</w:t>
            </w:r>
          </w:p>
          <w:p w14:paraId="590E2F14" w14:textId="77777777" w:rsidR="00D954A3" w:rsidRDefault="007B3751">
            <w:pPr>
              <w:pStyle w:val="affff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14:paraId="590E2F15" w14:textId="77777777" w:rsidR="00D954A3" w:rsidRDefault="007B3751">
            <w:pPr>
              <w:pStyle w:val="affff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590E2F16" w14:textId="77777777" w:rsidR="00D954A3" w:rsidRDefault="007B3751">
            <w:pPr>
              <w:pStyle w:val="affff4"/>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affff4"/>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14:paraId="590E2F1B"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1F"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21"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等线"/>
              </w:rPr>
            </w:pPr>
            <w:r>
              <w:rPr>
                <w:rFonts w:eastAsia="等线"/>
              </w:rPr>
              <w:t>Other solutions are not excluded.</w:t>
            </w:r>
          </w:p>
          <w:p w14:paraId="590E2F23"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PMingLiU"/>
                <w:b/>
                <w:bCs/>
                <w:lang w:val="en-US" w:eastAsia="zh-TW"/>
              </w:rPr>
            </w:pPr>
          </w:p>
        </w:tc>
      </w:tr>
      <w:tr w:rsidR="00D954A3" w14:paraId="590E2F39" w14:textId="77777777">
        <w:tc>
          <w:tcPr>
            <w:tcW w:w="1450" w:type="dxa"/>
          </w:tcPr>
          <w:p w14:paraId="590E2F2B" w14:textId="77777777" w:rsidR="00D954A3" w:rsidRDefault="007B3751">
            <w:pPr>
              <w:rPr>
                <w:rFonts w:eastAsia="PMingLiU"/>
                <w:lang w:val="en-US" w:eastAsia="zh-TW"/>
              </w:rPr>
            </w:pPr>
            <w:r>
              <w:rPr>
                <w:rFonts w:eastAsia="PMingLiU"/>
                <w:lang w:val="en-US" w:eastAsia="zh-TW"/>
              </w:rPr>
              <w:lastRenderedPageBreak/>
              <w:t>vivo</w:t>
            </w:r>
          </w:p>
        </w:tc>
        <w:tc>
          <w:tcPr>
            <w:tcW w:w="8184" w:type="dxa"/>
          </w:tcPr>
          <w:p w14:paraId="590E2F2C" w14:textId="77777777" w:rsidR="00D954A3" w:rsidRDefault="007B3751">
            <w:pPr>
              <w:rPr>
                <w:rFonts w:eastAsia="PMingLiU"/>
                <w:lang w:val="en-US" w:eastAsia="zh-TW"/>
              </w:rPr>
            </w:pPr>
            <w:r>
              <w:rPr>
                <w:rFonts w:eastAsia="PMingLiU"/>
                <w:lang w:val="en-US" w:eastAsia="zh-TW"/>
              </w:rPr>
              <w:t>Ok for further study.</w:t>
            </w:r>
          </w:p>
          <w:p w14:paraId="590E2F2D" w14:textId="77777777" w:rsidR="00D954A3" w:rsidRDefault="007B3751">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PMingLiU"/>
                <w:lang w:val="en-US" w:eastAsia="zh-TW"/>
              </w:rPr>
            </w:pPr>
            <w:r>
              <w:rPr>
                <w:rFonts w:eastAsia="PMingLiU"/>
                <w:lang w:val="en-US" w:eastAsia="zh-TW"/>
              </w:rPr>
              <w:t>So we suggest to add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30"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31"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33"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等线"/>
              </w:rPr>
            </w:pPr>
            <w:r>
              <w:rPr>
                <w:rFonts w:eastAsia="等线"/>
              </w:rPr>
              <w:t>Other solutions are not excluded.</w:t>
            </w:r>
          </w:p>
          <w:p w14:paraId="590E2F35"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rPr>
              <w:t>Impact on UE complexity</w:t>
            </w:r>
          </w:p>
          <w:p w14:paraId="590E2F36"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PMingLiU"/>
                <w:bCs/>
                <w:lang w:val="en-US" w:eastAsia="zh-TW"/>
              </w:rPr>
            </w:pPr>
          </w:p>
          <w:p w14:paraId="590E2F38" w14:textId="77777777" w:rsidR="00D954A3" w:rsidRDefault="007B3751">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PMingLiU"/>
                <w:lang w:val="en-US" w:eastAsia="zh-TW"/>
              </w:rPr>
            </w:pPr>
            <w:r>
              <w:rPr>
                <w:rFonts w:hint="eastAsia"/>
                <w:lang w:val="en-US" w:eastAsia="zh-CN"/>
              </w:rPr>
              <w:lastRenderedPageBreak/>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14:paraId="590E2F3D" w14:textId="77777777" w:rsidR="00D954A3" w:rsidRDefault="007B3751">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PMingLiU"/>
                <w:lang w:val="en-US" w:eastAsia="zh-TW"/>
              </w:rPr>
            </w:pPr>
          </w:p>
        </w:tc>
      </w:tr>
      <w:tr w:rsidR="00D954A3" w14:paraId="590E2F44" w14:textId="77777777">
        <w:tc>
          <w:tcPr>
            <w:tcW w:w="1450" w:type="dxa"/>
          </w:tcPr>
          <w:p w14:paraId="590E2F42" w14:textId="77777777" w:rsidR="00D954A3" w:rsidRDefault="007B3751">
            <w:pPr>
              <w:rPr>
                <w:lang w:val="en-US" w:eastAsia="zh-CN"/>
              </w:rPr>
            </w:pPr>
            <w:r>
              <w:rPr>
                <w:lang w:val="en-US" w:eastAsia="zh-CN"/>
              </w:rPr>
              <w:t>CEWiT</w:t>
            </w:r>
          </w:p>
        </w:tc>
        <w:tc>
          <w:tcPr>
            <w:tcW w:w="8184" w:type="dxa"/>
          </w:tcPr>
          <w:p w14:paraId="590E2F43"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D954A3" w14:paraId="590E2F49" w14:textId="77777777">
        <w:tc>
          <w:tcPr>
            <w:tcW w:w="1450" w:type="dxa"/>
          </w:tcPr>
          <w:p w14:paraId="590E2F45" w14:textId="77777777" w:rsidR="00D954A3" w:rsidRDefault="007B3751">
            <w:pPr>
              <w:rPr>
                <w:rFonts w:eastAsia="PMingLiU"/>
                <w:lang w:val="en-US" w:eastAsia="zh-TW"/>
              </w:rPr>
            </w:pPr>
            <w:r>
              <w:rPr>
                <w:rFonts w:eastAsia="PMingLiU"/>
                <w:lang w:val="en-US" w:eastAsia="zh-TW"/>
              </w:rPr>
              <w:t>Samsung5</w:t>
            </w:r>
          </w:p>
        </w:tc>
        <w:tc>
          <w:tcPr>
            <w:tcW w:w="8184" w:type="dxa"/>
          </w:tcPr>
          <w:p w14:paraId="590E2F46" w14:textId="77777777" w:rsidR="00D954A3" w:rsidRDefault="007B3751">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PMingLiU"/>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affff4"/>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14:paraId="590E2F4D" w14:textId="77777777" w:rsidR="00D954A3" w:rsidRDefault="007B3751">
            <w:pPr>
              <w:pStyle w:val="affff4"/>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等线"/>
              </w:rPr>
            </w:pPr>
            <w:r>
              <w:rPr>
                <w:rFonts w:eastAsia="等线"/>
                <w:color w:val="00B050"/>
              </w:rPr>
              <w:t>[</w:t>
            </w: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w:t>
            </w:r>
            <w:r>
              <w:rPr>
                <w:rFonts w:eastAsia="等线"/>
                <w:color w:val="00B050"/>
              </w:rPr>
              <w:t xml:space="preserve">(LGE: this is contradictory with the main bullet saying N&gt;1) </w:t>
            </w:r>
            <w:r>
              <w:rPr>
                <w:rFonts w:eastAsia="等线"/>
              </w:rPr>
              <w:t>is supported.</w:t>
            </w:r>
            <w:r>
              <w:rPr>
                <w:rFonts w:eastAsia="等线"/>
                <w:color w:val="00B050"/>
              </w:rPr>
              <w:t>]</w:t>
            </w:r>
          </w:p>
          <w:p w14:paraId="590E2F53"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00B050"/>
              </w:rPr>
              <w:t>further</w:t>
            </w:r>
            <w:r>
              <w:rPr>
                <w:rFonts w:eastAsia="等线"/>
                <w:color w:val="00B050"/>
              </w:rPr>
              <w:t xml:space="preserve"> </w:t>
            </w:r>
            <w:r>
              <w:rPr>
                <w:rFonts w:eastAsia="等线"/>
              </w:rPr>
              <w:t>CSI overhead/report payload reduction/compression is supported.</w:t>
            </w:r>
          </w:p>
          <w:p w14:paraId="590E2F54" w14:textId="77777777" w:rsidR="00D954A3" w:rsidRDefault="007B3751">
            <w:pPr>
              <w:numPr>
                <w:ilvl w:val="3"/>
                <w:numId w:val="19"/>
              </w:numPr>
              <w:spacing w:after="60" w:line="252" w:lineRule="auto"/>
              <w:rPr>
                <w:rFonts w:eastAsia="等线"/>
                <w:color w:val="00B050"/>
              </w:rPr>
            </w:pPr>
            <w:r>
              <w:rPr>
                <w:rFonts w:eastAsia="等线"/>
                <w:color w:val="00B050"/>
              </w:rPr>
              <w:t>FFS: further details on CSI payload composition for this case</w:t>
            </w:r>
          </w:p>
          <w:p w14:paraId="590E2F55" w14:textId="77777777" w:rsidR="00D954A3" w:rsidRDefault="007B3751">
            <w:pPr>
              <w:numPr>
                <w:ilvl w:val="3"/>
                <w:numId w:val="19"/>
              </w:numPr>
              <w:spacing w:after="60" w:line="252" w:lineRule="auto"/>
              <w:rPr>
                <w:rFonts w:eastAsia="等线"/>
                <w:color w:val="00B050"/>
              </w:rPr>
            </w:pPr>
            <w:r>
              <w:rPr>
                <w:rFonts w:eastAsia="等线"/>
                <w:color w:val="00B050"/>
              </w:rPr>
              <w:t>FFS: whether this is applied only for CSI reporting on PUSCH</w:t>
            </w:r>
          </w:p>
          <w:p w14:paraId="590E2F56" w14:textId="77777777" w:rsidR="00D954A3" w:rsidRDefault="007B3751">
            <w:pPr>
              <w:numPr>
                <w:ilvl w:val="3"/>
                <w:numId w:val="19"/>
              </w:numPr>
              <w:spacing w:after="60" w:line="252" w:lineRule="auto"/>
              <w:rPr>
                <w:rFonts w:eastAsia="等线"/>
                <w:strike/>
                <w:color w:val="00B050"/>
              </w:rPr>
            </w:pPr>
            <w:r>
              <w:rPr>
                <w:rFonts w:eastAsia="等线"/>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等线"/>
              </w:rPr>
            </w:pPr>
            <w:r>
              <w:rPr>
                <w:rFonts w:eastAsia="等线"/>
              </w:rPr>
              <w:lastRenderedPageBreak/>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59"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5A"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5C"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等线"/>
              </w:rPr>
            </w:pPr>
            <w:r>
              <w:rPr>
                <w:rFonts w:eastAsia="等线"/>
              </w:rPr>
              <w:t>Other solutions are not excluded.</w:t>
            </w:r>
          </w:p>
          <w:p w14:paraId="590E2F5E"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w:t>
            </w:r>
            <w:r>
              <w:rPr>
                <w:rFonts w:eastAsia="等线"/>
                <w:strike/>
                <w:color w:val="00B050"/>
              </w:rPr>
              <w:t>in the</w:t>
            </w:r>
            <w:r>
              <w:rPr>
                <w:rFonts w:eastAsia="等线"/>
                <w:color w:val="00B050"/>
              </w:rPr>
              <w:t xml:space="preserve"> corresponding to </w:t>
            </w:r>
            <w:r>
              <w:rPr>
                <w:rFonts w:eastAsia="等线"/>
                <w:color w:val="0070C0"/>
              </w:rPr>
              <w:t>nth sub-configuration for CSI reporting.</w:t>
            </w:r>
          </w:p>
          <w:p w14:paraId="590E2F62" w14:textId="77777777" w:rsidR="00D954A3" w:rsidRDefault="007B3751">
            <w:pPr>
              <w:numPr>
                <w:ilvl w:val="2"/>
                <w:numId w:val="19"/>
              </w:numPr>
              <w:spacing w:after="60" w:line="252" w:lineRule="auto"/>
              <w:rPr>
                <w:rFonts w:eastAsia="等线"/>
                <w:strike/>
                <w:color w:val="00B050"/>
              </w:rPr>
            </w:pPr>
            <w:r>
              <w:rPr>
                <w:rFonts w:eastAsia="等线"/>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PMingLiU"/>
                <w:lang w:val="en-US" w:eastAsia="zh-TW"/>
              </w:rPr>
            </w:pPr>
            <w:r>
              <w:rPr>
                <w:lang w:val="en-US" w:eastAsia="zh-CN"/>
              </w:rPr>
              <w:lastRenderedPageBreak/>
              <w:t>Huawei, HiSilicon</w:t>
            </w:r>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等线"/>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等线"/>
              </w:rPr>
              <w:t>CSI overhead/report payload reduction/compression is supported at the end of the study.</w:t>
            </w:r>
            <w:r>
              <w:rPr>
                <w:rFonts w:eastAsia="PMingLiU"/>
                <w:lang w:val="en-US" w:eastAsia="zh-TW"/>
              </w:rPr>
              <w:t xml:space="preserve"> In this agreement</w:t>
            </w:r>
          </w:p>
          <w:p w14:paraId="590E2F6C" w14:textId="77777777" w:rsidR="00D954A3" w:rsidRDefault="007B3751">
            <w:pPr>
              <w:rPr>
                <w:b/>
                <w:bCs/>
                <w:lang w:val="en-US" w:eastAsia="zh-CN"/>
              </w:rPr>
            </w:pPr>
            <w: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55pt" o:ole="">
                  <v:imagedata r:id="rId11" o:title=""/>
                </v:shape>
                <o:OLEObject Type="Embed" ProgID="PBrush" ShapeID="_x0000_i1025" DrawAspect="Content" ObjectID="_1744029293"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70" w14:textId="77777777" w:rsidR="00D954A3" w:rsidRDefault="007B3751">
            <w:pPr>
              <w:pStyle w:val="affff4"/>
              <w:numPr>
                <w:ilvl w:val="2"/>
                <w:numId w:val="19"/>
              </w:numPr>
              <w:rPr>
                <w:rFonts w:eastAsia="等线"/>
                <w:strike/>
                <w:color w:val="FF0000"/>
              </w:rPr>
            </w:pPr>
            <w:r>
              <w:rPr>
                <w:rFonts w:eastAsia="等线"/>
                <w:strike/>
                <w:color w:val="FF0000"/>
              </w:rPr>
              <w:lastRenderedPageBreak/>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等线"/>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等线"/>
                <w:color w:val="0070C0"/>
              </w:rPr>
            </w:pPr>
            <w:r>
              <w:rPr>
                <w:color w:val="FF0000"/>
              </w:rPr>
              <w:t xml:space="preserve">If no further complexity reduction/CPU occupation reduction techniques are agreed, </w:t>
            </w:r>
            <w:r>
              <w:rPr>
                <w:rFonts w:eastAsia="等线"/>
                <w:strike/>
                <w:color w:val="0070C0"/>
              </w:rPr>
              <w:t xml:space="preserve"> As a baseline,</w:t>
            </w:r>
            <w:r>
              <w:rPr>
                <w:rFonts w:eastAsia="等线"/>
                <w:color w:val="0070C0"/>
              </w:rPr>
              <w:t xml:space="preserv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宋体" w:hint="eastAsia"/>
                <w:lang w:val="en-US" w:eastAsia="zh-CN"/>
              </w:rPr>
              <w:lastRenderedPageBreak/>
              <w:t>ZTE, Sanechips</w:t>
            </w:r>
          </w:p>
        </w:tc>
        <w:tc>
          <w:tcPr>
            <w:tcW w:w="8184" w:type="dxa"/>
          </w:tcPr>
          <w:p w14:paraId="590E2F7A" w14:textId="77777777" w:rsidR="00D954A3" w:rsidRDefault="007B3751">
            <w:pPr>
              <w:rPr>
                <w:rFonts w:eastAsia="宋体"/>
                <w:lang w:val="en-US" w:eastAsia="zh-CN"/>
              </w:rPr>
            </w:pPr>
            <w:r>
              <w:rPr>
                <w:rFonts w:eastAsia="宋体" w:hint="eastAsia"/>
                <w:lang w:val="en-US" w:eastAsia="zh-CN"/>
              </w:rPr>
              <w:t>For the first bullet, since we agree to further study the CSI OH/report payload reduction, we don</w:t>
            </w:r>
            <w:r>
              <w:rPr>
                <w:rFonts w:eastAsia="宋体"/>
                <w:lang w:val="en-US" w:eastAsia="zh-CN"/>
              </w:rPr>
              <w:t>’</w:t>
            </w:r>
            <w:r>
              <w:rPr>
                <w:rFonts w:eastAsia="宋体" w:hint="eastAsia"/>
                <w:lang w:val="en-US" w:eastAsia="zh-CN"/>
              </w:rPr>
              <w:t xml:space="preserve">t think we need to rush to say </w:t>
            </w:r>
            <w:r>
              <w:rPr>
                <w:rFonts w:eastAsia="宋体"/>
                <w:lang w:val="en-US" w:eastAsia="zh-CN"/>
              </w:rPr>
              <w:t>“</w:t>
            </w:r>
            <w:r>
              <w:rPr>
                <w:rFonts w:eastAsia="等线"/>
              </w:rPr>
              <w:t>the case without further CSI overhead/report payload reduction/compression is supported</w:t>
            </w:r>
            <w:r>
              <w:rPr>
                <w:rFonts w:eastAsia="宋体"/>
                <w:lang w:val="en-US" w:eastAsia="zh-CN"/>
              </w:rPr>
              <w:t>”</w:t>
            </w:r>
            <w:r>
              <w:rPr>
                <w:rFonts w:eastAsia="宋体" w:hint="eastAsia"/>
                <w:lang w:val="en-US" w:eastAsia="zh-CN"/>
              </w:rPr>
              <w:t xml:space="preserve"> before the outcome is clear.</w:t>
            </w:r>
          </w:p>
          <w:p w14:paraId="590E2F7B" w14:textId="77777777" w:rsidR="00D954A3" w:rsidRDefault="007B3751">
            <w:pPr>
              <w:rPr>
                <w:rFonts w:eastAsia="宋体"/>
                <w:lang w:val="en-US" w:eastAsia="zh-CN"/>
              </w:rPr>
            </w:pPr>
            <w:r>
              <w:rPr>
                <w:rFonts w:eastAsia="宋体" w:hint="eastAsia"/>
                <w:lang w:val="en-US" w:eastAsia="zh-CN"/>
              </w:rPr>
              <w:t>Furthermore, we don</w:t>
            </w:r>
            <w:r>
              <w:rPr>
                <w:rFonts w:eastAsia="宋体"/>
                <w:lang w:val="en-US" w:eastAsia="zh-CN"/>
              </w:rPr>
              <w:t>’</w:t>
            </w:r>
            <w:r>
              <w:rPr>
                <w:rFonts w:eastAsia="宋体"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宋体"/>
                <w:lang w:val="en-US" w:eastAsia="zh-CN"/>
              </w:rPr>
            </w:pPr>
            <w:r>
              <w:rPr>
                <w:rFonts w:eastAsia="宋体" w:hint="eastAsia"/>
                <w:lang w:val="en-US" w:eastAsia="zh-CN"/>
              </w:rPr>
              <w:t xml:space="preserve">We support the second bullet. </w:t>
            </w:r>
          </w:p>
          <w:p w14:paraId="590E2F7D" w14:textId="77777777" w:rsidR="00D954A3" w:rsidRDefault="007B3751">
            <w:pPr>
              <w:rPr>
                <w:rFonts w:eastAsia="PMingLiU"/>
                <w:lang w:val="en-US" w:eastAsia="zh-TW"/>
              </w:rPr>
            </w:pPr>
            <w:r>
              <w:rPr>
                <w:rFonts w:eastAsia="宋体"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宋体" w:hint="eastAsia"/>
                <w:lang w:val="en-US" w:eastAsia="zh-CN"/>
              </w:rPr>
              <w:t xml:space="preserve"> it</w:t>
            </w:r>
            <w:r>
              <w:rPr>
                <w:rFonts w:eastAsia="PMingLiU"/>
                <w:lang w:val="en-US" w:eastAsia="zh-TW"/>
              </w:rPr>
              <w:t xml:space="preserve"> is, or to agree to a new formula now. We </w:t>
            </w:r>
            <w:r>
              <w:rPr>
                <w:rFonts w:eastAsia="宋体" w:hint="eastAsia"/>
                <w:lang w:val="en-US" w:eastAsia="zh-CN"/>
              </w:rPr>
              <w:t xml:space="preserve">also </w:t>
            </w:r>
            <w:r>
              <w:rPr>
                <w:rFonts w:eastAsia="PMingLiU"/>
                <w:lang w:val="en-US" w:eastAsia="zh-TW"/>
              </w:rPr>
              <w:t>suggest</w:t>
            </w:r>
            <w:r>
              <w:rPr>
                <w:rFonts w:eastAsia="宋体" w:hint="eastAsia"/>
                <w:lang w:val="en-US" w:eastAsia="zh-CN"/>
              </w:rPr>
              <w:t xml:space="preserve"> to</w:t>
            </w:r>
            <w:r>
              <w:rPr>
                <w:rFonts w:eastAsia="PMingLiU"/>
                <w:lang w:val="en-US" w:eastAsia="zh-TW"/>
              </w:rPr>
              <w:t xml:space="preserve"> remov</w:t>
            </w:r>
            <w:r>
              <w:rPr>
                <w:rFonts w:eastAsia="宋体" w:hint="eastAsia"/>
                <w:lang w:val="en-US" w:eastAsia="zh-CN"/>
              </w:rPr>
              <w:t>e</w:t>
            </w:r>
            <w:r>
              <w:rPr>
                <w:rFonts w:eastAsia="PMingLiU"/>
                <w:lang w:val="en-US" w:eastAsia="zh-TW"/>
              </w:rPr>
              <w:t xml:space="preserve"> the sub-bullet.</w:t>
            </w:r>
          </w:p>
          <w:p w14:paraId="590E2F7E" w14:textId="77777777" w:rsidR="00D954A3" w:rsidRDefault="007B3751">
            <w:pPr>
              <w:rPr>
                <w:rFonts w:eastAsia="宋体"/>
                <w:lang w:val="en-US" w:eastAsia="zh-CN"/>
              </w:rPr>
            </w:pPr>
            <w:r>
              <w:rPr>
                <w:rFonts w:eastAsia="宋体" w:hint="eastAsia"/>
                <w:lang w:val="en-US" w:eastAsia="zh-CN"/>
              </w:rPr>
              <w:t>For the FFS of multiple reporting occasions, we don</w:t>
            </w:r>
            <w:r>
              <w:rPr>
                <w:rFonts w:eastAsia="宋体"/>
                <w:lang w:val="en-US" w:eastAsia="zh-CN"/>
              </w:rPr>
              <w:t>’</w:t>
            </w:r>
            <w:r>
              <w:rPr>
                <w:rFonts w:eastAsia="宋体"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宋体"/>
                <w:lang w:val="en-US" w:eastAsia="zh-CN"/>
              </w:rPr>
            </w:pPr>
            <w:r>
              <w:rPr>
                <w:rFonts w:eastAsia="宋体"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等线"/>
              </w:rPr>
            </w:pPr>
            <w:r>
              <w:rPr>
                <w:rFonts w:eastAsia="等线"/>
                <w:strike/>
                <w:color w:val="FF0000"/>
              </w:rPr>
              <w:t>at least</w:t>
            </w:r>
            <w:r>
              <w:rPr>
                <w:rFonts w:eastAsia="等线"/>
              </w:rPr>
              <w:t xml:space="preserve"> the case without further CSI overhead/report payload reduction/compression is supported</w:t>
            </w:r>
            <w:r>
              <w:rPr>
                <w:rFonts w:eastAsia="等线" w:hint="eastAsia"/>
                <w:lang w:val="en-US" w:eastAsia="zh-CN"/>
              </w:rPr>
              <w:t xml:space="preserve"> </w:t>
            </w:r>
            <w:r>
              <w:rPr>
                <w:rFonts w:eastAsia="等线" w:hint="eastAsia"/>
                <w:color w:val="FF0000"/>
                <w:lang w:val="en-US" w:eastAsia="zh-CN"/>
              </w:rPr>
              <w:t xml:space="preserve">if </w:t>
            </w:r>
            <w:r>
              <w:rPr>
                <w:color w:val="FF0000"/>
                <w:lang w:val="en-US" w:eastAsia="zh-CN"/>
              </w:rPr>
              <w:t xml:space="preserve">no </w:t>
            </w:r>
            <w:r>
              <w:rPr>
                <w:rFonts w:eastAsia="等线"/>
                <w:color w:val="FF0000"/>
              </w:rPr>
              <w:t>CSI overhead/report payload reduction/compression is supported.</w:t>
            </w:r>
          </w:p>
          <w:p w14:paraId="590E2F83"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89"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等线"/>
              </w:rPr>
            </w:pPr>
            <w:r>
              <w:rPr>
                <w:rFonts w:eastAsia="等线"/>
              </w:rPr>
              <w:t>Other solutions are not excluded.</w:t>
            </w:r>
          </w:p>
          <w:p w14:paraId="590E2F8B"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lastRenderedPageBreak/>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宋体"/>
                <w:lang w:val="en-US" w:eastAsia="zh-CN"/>
              </w:rPr>
            </w:pPr>
          </w:p>
        </w:tc>
      </w:tr>
      <w:tr w:rsidR="00DE0C55" w14:paraId="0B1A8B60" w14:textId="77777777">
        <w:tc>
          <w:tcPr>
            <w:tcW w:w="1450" w:type="dxa"/>
          </w:tcPr>
          <w:p w14:paraId="0525FD54" w14:textId="62D32FDC" w:rsidR="00DE0C55" w:rsidRDefault="00DE0C55" w:rsidP="00DE0C55">
            <w:pPr>
              <w:rPr>
                <w:rFonts w:eastAsia="宋体"/>
                <w:lang w:val="en-US" w:eastAsia="zh-CN"/>
              </w:rPr>
            </w:pPr>
            <w:r>
              <w:rPr>
                <w:rFonts w:hint="eastAsia"/>
                <w:lang w:val="en-US" w:eastAsia="zh-CN"/>
              </w:rPr>
              <w:lastRenderedPageBreak/>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宋体"/>
                <w:lang w:val="en-US" w:eastAsia="zh-CN"/>
              </w:rPr>
            </w:pPr>
          </w:p>
        </w:tc>
      </w:tr>
    </w:tbl>
    <w:p w14:paraId="590E2F93" w14:textId="77777777" w:rsidR="00D954A3" w:rsidRDefault="00D954A3">
      <w:pPr>
        <w:spacing w:before="60" w:after="60"/>
        <w:rPr>
          <w:lang w:val="en-US"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affff4"/>
        <w:numPr>
          <w:ilvl w:val="0"/>
          <w:numId w:val="18"/>
        </w:numPr>
        <w:spacing w:after="60"/>
        <w:ind w:left="641" w:hanging="357"/>
        <w:rPr>
          <w:b/>
        </w:rPr>
      </w:pPr>
      <w:r>
        <w:rPr>
          <w:b/>
        </w:rPr>
        <w:t>CRI</w:t>
      </w:r>
    </w:p>
    <w:p w14:paraId="590E2F9B" w14:textId="77777777" w:rsidR="00D954A3" w:rsidRDefault="007B3751">
      <w:pPr>
        <w:pStyle w:val="affff4"/>
        <w:numPr>
          <w:ilvl w:val="0"/>
          <w:numId w:val="18"/>
        </w:numPr>
        <w:spacing w:after="60"/>
        <w:ind w:left="641" w:hanging="357"/>
        <w:rPr>
          <w:b/>
        </w:rPr>
      </w:pPr>
      <w:r>
        <w:rPr>
          <w:b/>
        </w:rPr>
        <w:t>RI</w:t>
      </w:r>
    </w:p>
    <w:p w14:paraId="590E2F9C" w14:textId="77777777" w:rsidR="00D954A3" w:rsidRDefault="007B3751">
      <w:pPr>
        <w:pStyle w:val="affff4"/>
        <w:numPr>
          <w:ilvl w:val="0"/>
          <w:numId w:val="18"/>
        </w:numPr>
        <w:spacing w:after="60"/>
        <w:ind w:left="641" w:hanging="357"/>
        <w:rPr>
          <w:b/>
        </w:rPr>
      </w:pPr>
      <w:r>
        <w:rPr>
          <w:b/>
        </w:rPr>
        <w:t>PMI</w:t>
      </w:r>
    </w:p>
    <w:p w14:paraId="590E2F9D" w14:textId="77777777" w:rsidR="00D954A3" w:rsidRDefault="007B3751">
      <w:pPr>
        <w:pStyle w:val="affff4"/>
        <w:numPr>
          <w:ilvl w:val="0"/>
          <w:numId w:val="18"/>
        </w:numPr>
        <w:spacing w:after="60"/>
        <w:ind w:left="641" w:hanging="357"/>
        <w:rPr>
          <w:b/>
        </w:rPr>
      </w:pPr>
      <w:r>
        <w:rPr>
          <w:b/>
        </w:rPr>
        <w:t>CQI</w:t>
      </w:r>
    </w:p>
    <w:p w14:paraId="590E2F9E" w14:textId="77777777" w:rsidR="00D954A3" w:rsidRDefault="007B3751">
      <w:pPr>
        <w:pStyle w:val="affff4"/>
        <w:numPr>
          <w:ilvl w:val="0"/>
          <w:numId w:val="18"/>
        </w:numPr>
        <w:spacing w:after="60"/>
        <w:ind w:left="641" w:hanging="357"/>
        <w:rPr>
          <w:b/>
        </w:rPr>
      </w:pPr>
      <w:r>
        <w:rPr>
          <w:b/>
        </w:rPr>
        <w:t>L1-RSRP</w:t>
      </w:r>
    </w:p>
    <w:p w14:paraId="590E2F9F" w14:textId="77777777" w:rsidR="00D954A3" w:rsidRDefault="007B3751">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 xml:space="preserve">Feasibility of reporting common or </w:t>
            </w:r>
            <w:r>
              <w:rPr>
                <w:lang w:eastAsia="zh-CN"/>
              </w:rPr>
              <w:lastRenderedPageBreak/>
              <w:t>different CRI according to gNB configuration</w:t>
            </w:r>
          </w:p>
        </w:tc>
        <w:tc>
          <w:tcPr>
            <w:tcW w:w="928" w:type="dxa"/>
          </w:tcPr>
          <w:p w14:paraId="590E2FCB" w14:textId="77777777" w:rsidR="00D954A3" w:rsidRDefault="007B3751">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w:t>
            </w:r>
            <w:r>
              <w:rPr>
                <w:color w:val="0033CC"/>
                <w:lang w:eastAsia="zh-CN"/>
              </w:rPr>
              <w:lastRenderedPageBreak/>
              <w:t xml:space="preserve">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947" w:type="dxa"/>
          </w:tcPr>
          <w:p w14:paraId="590E2FCE" w14:textId="77777777" w:rsidR="00D954A3" w:rsidRDefault="007B3751">
            <w:r>
              <w:rPr>
                <w:lang w:eastAsia="zh-CN"/>
              </w:rPr>
              <w:lastRenderedPageBreak/>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Huawei, HiSilicon</w:t>
            </w:r>
          </w:p>
        </w:tc>
        <w:tc>
          <w:tcPr>
            <w:tcW w:w="995" w:type="dxa"/>
          </w:tcPr>
          <w:p w14:paraId="590E2FF3" w14:textId="77777777" w:rsidR="00D954A3" w:rsidRDefault="007B3751">
            <w:r>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28" w:type="dxa"/>
          </w:tcPr>
          <w:p w14:paraId="590E2FFF" w14:textId="77777777" w:rsidR="00D954A3" w:rsidRDefault="007B3751">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Also, we don’t think discussing such optimizations is essential now, as we should 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590E301A" w14:textId="77777777" w:rsidR="00D954A3" w:rsidRDefault="007B3751">
            <w:r>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 xml:space="preserve">While sub-optimal it could be possible to have a common CRI be applied for </w:t>
            </w:r>
            <w:r>
              <w:lastRenderedPageBreak/>
              <w:t>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Multi-CSI reporting on PUSCH is a natural candidate, for which overhead is not a 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4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4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4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90E304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4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4B"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4C" w14:textId="77777777" w:rsidR="00D954A3" w:rsidRDefault="007B3751">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590E304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4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5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5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5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5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5A"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5B"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5C"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lastRenderedPageBreak/>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PMingLiU"/>
                <w:lang w:val="en-US" w:eastAsia="zh-TW"/>
              </w:rPr>
            </w:pPr>
            <w:r>
              <w:rPr>
                <w:rFonts w:eastAsia="PMingLiU"/>
                <w:lang w:val="en-US" w:eastAsia="zh-TW"/>
              </w:rPr>
              <w:t>Panasonic</w:t>
            </w:r>
          </w:p>
        </w:tc>
        <w:tc>
          <w:tcPr>
            <w:tcW w:w="7750" w:type="dxa"/>
            <w:gridSpan w:val="7"/>
          </w:tcPr>
          <w:p w14:paraId="590E3063" w14:textId="77777777" w:rsidR="00D954A3" w:rsidRDefault="007B3751">
            <w:pPr>
              <w:rPr>
                <w:rFonts w:eastAsia="PMingLiU"/>
                <w:lang w:val="en-US" w:eastAsia="zh-TW"/>
              </w:rPr>
            </w:pPr>
            <w:r>
              <w:rPr>
                <w:rFonts w:eastAsia="PMingLiU"/>
                <w:lang w:val="en-US" w:eastAsia="zh-TW"/>
              </w:rPr>
              <w:t>We think the first bullet can be discussed for both cases of multi-CSI in one or multiple reporting occasions.</w:t>
            </w:r>
          </w:p>
          <w:p w14:paraId="590E3064" w14:textId="77777777" w:rsidR="00D954A3" w:rsidRDefault="007B3751">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7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7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7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7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7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7B"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90E307C"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90E307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7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lastRenderedPageBreak/>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t>For the suggestion by DOCOMO, we prefer to keep the original examples to make it clear.</w:t>
            </w:r>
          </w:p>
          <w:p w14:paraId="590E308A"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90E3094" w14:textId="77777777" w:rsidR="00D954A3" w:rsidRDefault="007B3751">
            <w:pPr>
              <w:rPr>
                <w:lang w:val="en-US" w:eastAsia="zh-CN"/>
              </w:rPr>
            </w:pPr>
            <w:r>
              <w:rPr>
                <w:rFonts w:eastAsia="Yu Mincho" w:hint="eastAsia"/>
                <w:lang w:val="en-US" w:eastAsia="ja-JP"/>
              </w:rPr>
              <w:t>W</w:t>
            </w:r>
            <w:r>
              <w:rPr>
                <w:rFonts w:eastAsia="Yu Mincho"/>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Yu Mincho"/>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9A" w14:textId="77777777" w:rsidR="00D954A3" w:rsidRDefault="007B3751">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A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A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A2"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A3"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A4"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A5" w14:textId="77777777" w:rsidR="00D954A3" w:rsidRDefault="007B3751">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A6"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A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A9" w14:textId="77777777" w:rsidR="00D954A3" w:rsidRDefault="00D954A3">
            <w:pPr>
              <w:rPr>
                <w:rFonts w:eastAsia="Yu Mincho"/>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lastRenderedPageBreak/>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affff4"/>
              <w:numPr>
                <w:ilvl w:val="0"/>
                <w:numId w:val="51"/>
              </w:numPr>
              <w:rPr>
                <w:lang w:val="en-US" w:eastAsia="zh-CN"/>
              </w:rPr>
            </w:pPr>
            <w:r>
              <w:rPr>
                <w:lang w:val="en-US" w:eastAsia="zh-CN"/>
              </w:rPr>
              <w:t xml:space="preserve">Suggest adding how it is feasible/possible to skip evaluations. </w:t>
            </w:r>
          </w:p>
          <w:p w14:paraId="590E30B9" w14:textId="77777777" w:rsidR="00D954A3" w:rsidRDefault="007B3751">
            <w:pPr>
              <w:pStyle w:val="affff4"/>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B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B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B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C0"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C1" w14:textId="77777777" w:rsidR="00D954A3" w:rsidRDefault="007B3751">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C2" w14:textId="77777777" w:rsidR="00D954A3" w:rsidRDefault="007B3751">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C3" w14:textId="77777777" w:rsidR="00D954A3" w:rsidRDefault="007B3751">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90E30C5" w14:textId="77777777" w:rsidR="00D954A3" w:rsidRDefault="007B3751">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lastRenderedPageBreak/>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C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C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D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D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D2"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D3"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D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DE"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D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E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E1"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E2"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E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lastRenderedPageBreak/>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F9"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F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FB"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FC" w14:textId="77777777" w:rsidR="00D954A3" w:rsidRDefault="007B3751">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0FD" w14:textId="77777777" w:rsidR="00D954A3" w:rsidRDefault="007B3751">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90E30FE"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0FF"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590E3100"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宋体"/>
                <w:lang w:val="en-US" w:eastAsia="zh-CN"/>
              </w:rPr>
            </w:pPr>
            <w:r>
              <w:rPr>
                <w:rFonts w:eastAsia="宋体"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宋体"/>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590E3125"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126"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127"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128" w14:textId="77777777" w:rsidR="00D954A3" w:rsidRDefault="007B3751">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129" w14:textId="77777777" w:rsidR="00D954A3" w:rsidRDefault="007B3751">
            <w:pPr>
              <w:pStyle w:val="affff4"/>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affff4"/>
        <w:numPr>
          <w:ilvl w:val="0"/>
          <w:numId w:val="18"/>
        </w:numPr>
        <w:spacing w:after="60"/>
        <w:ind w:left="641" w:hanging="357"/>
        <w:rPr>
          <w:b/>
        </w:rPr>
      </w:pPr>
      <w:r>
        <w:rPr>
          <w:b/>
        </w:rPr>
        <w:t>Impact on UCI format</w:t>
      </w:r>
    </w:p>
    <w:p w14:paraId="590E3133" w14:textId="77777777" w:rsidR="00D954A3" w:rsidRDefault="007B3751">
      <w:pPr>
        <w:pStyle w:val="affff4"/>
        <w:numPr>
          <w:ilvl w:val="0"/>
          <w:numId w:val="18"/>
        </w:numPr>
        <w:spacing w:after="60"/>
        <w:ind w:left="641" w:hanging="357"/>
        <w:rPr>
          <w:b/>
        </w:rPr>
      </w:pPr>
      <w:r>
        <w:rPr>
          <w:b/>
        </w:rPr>
        <w:t>Impact on CSI computation and/or CPU occupation</w:t>
      </w:r>
    </w:p>
    <w:p w14:paraId="590E3134" w14:textId="77777777" w:rsidR="00D954A3" w:rsidRDefault="007B3751">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1"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1"/>
      <w:tr w:rsidR="00D954A3" w14:paraId="590E313A" w14:textId="77777777">
        <w:tc>
          <w:tcPr>
            <w:tcW w:w="1479" w:type="dxa"/>
          </w:tcPr>
          <w:p w14:paraId="590E3138" w14:textId="77777777" w:rsidR="00D954A3" w:rsidRDefault="007B3751">
            <w:pPr>
              <w:rPr>
                <w:rFonts w:eastAsia="PMingLiU"/>
                <w:lang w:val="en-US" w:eastAsia="zh-TW"/>
              </w:rPr>
            </w:pPr>
            <w:r>
              <w:rPr>
                <w:rFonts w:eastAsia="PMingLiU"/>
                <w:lang w:val="en-US" w:eastAsia="zh-TW"/>
              </w:rPr>
              <w:t>Lenovo</w:t>
            </w:r>
          </w:p>
        </w:tc>
        <w:tc>
          <w:tcPr>
            <w:tcW w:w="8152" w:type="dxa"/>
          </w:tcPr>
          <w:p w14:paraId="590E3139" w14:textId="77777777" w:rsidR="00D954A3" w:rsidRDefault="007B3751">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90E3141"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144" w14:textId="77777777" w:rsidR="00D954A3" w:rsidRDefault="007B3751">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590E3145" w14:textId="77777777" w:rsidR="00D954A3" w:rsidRDefault="007B3751">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PMingLiU"/>
                <w:lang w:val="en-US" w:eastAsia="zh-TW"/>
              </w:rPr>
              <w:t>Nokia/NSB</w:t>
            </w:r>
          </w:p>
        </w:tc>
        <w:tc>
          <w:tcPr>
            <w:tcW w:w="8152" w:type="dxa"/>
          </w:tcPr>
          <w:p w14:paraId="590E3148" w14:textId="77777777" w:rsidR="00D954A3" w:rsidRDefault="007B3751">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90E3149" w14:textId="77777777" w:rsidR="00D954A3" w:rsidRDefault="007B3751">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590E314A" w14:textId="77777777" w:rsidR="00D954A3" w:rsidRDefault="007B3751">
            <w:pPr>
              <w:pStyle w:val="affff4"/>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affff4"/>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90E314D" w14:textId="77777777" w:rsidR="00D954A3" w:rsidRDefault="007B3751">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PMingLiU"/>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PMingLiU"/>
                <w:lang w:val="en-US" w:eastAsia="zh-TW"/>
              </w:rPr>
            </w:pPr>
            <w:r>
              <w:rPr>
                <w:lang w:val="en-US" w:eastAsia="zh-CN"/>
              </w:rPr>
              <w:lastRenderedPageBreak/>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PMingLiU"/>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PMingLiU"/>
                <w:lang w:val="en-US" w:eastAsia="zh-TW"/>
              </w:rPr>
            </w:pPr>
            <w:r>
              <w:rPr>
                <w:rFonts w:eastAsia="PMingLiU"/>
                <w:lang w:val="en-US" w:eastAsia="zh-TW"/>
              </w:rPr>
              <w:t>Nokia/NSB</w:t>
            </w:r>
          </w:p>
        </w:tc>
        <w:tc>
          <w:tcPr>
            <w:tcW w:w="8152" w:type="dxa"/>
          </w:tcPr>
          <w:p w14:paraId="590E3162"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PMingLiU"/>
                <w:lang w:val="en-US" w:eastAsia="zh-TW"/>
              </w:rPr>
            </w:pPr>
          </w:p>
        </w:tc>
        <w:tc>
          <w:tcPr>
            <w:tcW w:w="8152" w:type="dxa"/>
          </w:tcPr>
          <w:p w14:paraId="590E3168" w14:textId="77777777" w:rsidR="00D954A3" w:rsidRDefault="00D954A3">
            <w:pPr>
              <w:rPr>
                <w:rFonts w:eastAsia="PMingLiU"/>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PMingLiU"/>
                <w:lang w:val="en-US" w:eastAsia="zh-TW"/>
              </w:rPr>
            </w:pPr>
            <w:r>
              <w:rPr>
                <w:rFonts w:eastAsia="PMingLiU"/>
                <w:lang w:val="en-US" w:eastAsia="zh-TW"/>
              </w:rPr>
              <w:t>Nokia/NSB</w:t>
            </w:r>
          </w:p>
        </w:tc>
        <w:tc>
          <w:tcPr>
            <w:tcW w:w="8152" w:type="dxa"/>
          </w:tcPr>
          <w:p w14:paraId="590E3174"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PMingLiU"/>
                <w:lang w:val="en-US" w:eastAsia="zh-TW"/>
              </w:rPr>
            </w:pPr>
          </w:p>
        </w:tc>
        <w:tc>
          <w:tcPr>
            <w:tcW w:w="8152" w:type="dxa"/>
          </w:tcPr>
          <w:p w14:paraId="590E317A" w14:textId="77777777" w:rsidR="00D954A3" w:rsidRDefault="00D954A3">
            <w:pPr>
              <w:rPr>
                <w:rFonts w:eastAsia="PMingLiU"/>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PMingLiU"/>
                <w:lang w:val="en-US" w:eastAsia="zh-TW"/>
              </w:rPr>
            </w:pPr>
            <w:r>
              <w:rPr>
                <w:rFonts w:eastAsia="PMingLiU"/>
                <w:lang w:val="en-US" w:eastAsia="zh-TW"/>
              </w:rPr>
              <w:t>Lenovo</w:t>
            </w:r>
          </w:p>
        </w:tc>
        <w:tc>
          <w:tcPr>
            <w:tcW w:w="8152" w:type="dxa"/>
          </w:tcPr>
          <w:p w14:paraId="590E3188" w14:textId="77777777" w:rsidR="00D954A3" w:rsidRDefault="007B3751">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0E3189" w14:textId="77777777" w:rsidR="00D954A3" w:rsidRDefault="007B3751">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PMingLiU"/>
                <w:lang w:val="en-US" w:eastAsia="zh-TW"/>
              </w:rPr>
              <w:t>Intel</w:t>
            </w:r>
          </w:p>
        </w:tc>
        <w:tc>
          <w:tcPr>
            <w:tcW w:w="8152" w:type="dxa"/>
          </w:tcPr>
          <w:p w14:paraId="590E3197" w14:textId="77777777" w:rsidR="00D954A3" w:rsidRDefault="007B3751">
            <w:pPr>
              <w:rPr>
                <w:lang w:val="en-US" w:eastAsia="zh-CN"/>
              </w:rPr>
            </w:pPr>
            <w:r>
              <w:rPr>
                <w:rFonts w:eastAsia="PMingLiU"/>
                <w:lang w:val="en-US" w:eastAsia="zh-TW"/>
              </w:rPr>
              <w:t>ok</w:t>
            </w:r>
          </w:p>
        </w:tc>
      </w:tr>
      <w:tr w:rsidR="00D954A3" w14:paraId="590E319B" w14:textId="77777777">
        <w:tc>
          <w:tcPr>
            <w:tcW w:w="1479" w:type="dxa"/>
          </w:tcPr>
          <w:p w14:paraId="590E3199" w14:textId="77777777" w:rsidR="00D954A3" w:rsidRDefault="007B3751">
            <w:pPr>
              <w:rPr>
                <w:rFonts w:eastAsia="PMingLiU"/>
                <w:lang w:val="en-US" w:eastAsia="zh-TW"/>
              </w:rPr>
            </w:pPr>
            <w:r>
              <w:rPr>
                <w:rFonts w:eastAsia="PMingLiU"/>
                <w:lang w:val="en-US" w:eastAsia="zh-TW"/>
              </w:rPr>
              <w:t>vivo</w:t>
            </w:r>
          </w:p>
        </w:tc>
        <w:tc>
          <w:tcPr>
            <w:tcW w:w="8152" w:type="dxa"/>
          </w:tcPr>
          <w:p w14:paraId="590E319A" w14:textId="77777777" w:rsidR="00D954A3" w:rsidRDefault="007B3751">
            <w:pPr>
              <w:rPr>
                <w:rFonts w:eastAsia="PMingLiU"/>
                <w:lang w:val="en-US" w:eastAsia="zh-TW"/>
              </w:rPr>
            </w:pPr>
            <w:r>
              <w:rPr>
                <w:rFonts w:eastAsia="PMingLiU"/>
                <w:lang w:val="en-US" w:eastAsia="zh-TW"/>
              </w:rPr>
              <w:t>We are fine.</w:t>
            </w:r>
          </w:p>
        </w:tc>
      </w:tr>
      <w:tr w:rsidR="00D954A3" w14:paraId="590E319E" w14:textId="77777777">
        <w:tc>
          <w:tcPr>
            <w:tcW w:w="1479" w:type="dxa"/>
          </w:tcPr>
          <w:p w14:paraId="590E319C" w14:textId="77777777" w:rsidR="00D954A3" w:rsidRDefault="007B3751">
            <w:pPr>
              <w:rPr>
                <w:rFonts w:eastAsia="PMingLiU"/>
                <w:lang w:val="en-US" w:eastAsia="zh-TW"/>
              </w:rPr>
            </w:pPr>
            <w:r>
              <w:rPr>
                <w:rFonts w:eastAsia="PMingLiU"/>
                <w:lang w:val="en-US" w:eastAsia="zh-TW"/>
              </w:rPr>
              <w:t>Nokia/NSB</w:t>
            </w:r>
          </w:p>
        </w:tc>
        <w:tc>
          <w:tcPr>
            <w:tcW w:w="8152" w:type="dxa"/>
          </w:tcPr>
          <w:p w14:paraId="590E319D"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宋体"/>
                <w:lang w:val="en-US" w:eastAsia="zh-TW"/>
              </w:rPr>
            </w:pPr>
            <w:r>
              <w:rPr>
                <w:rFonts w:eastAsia="宋体" w:hint="eastAsia"/>
                <w:lang w:val="en-US" w:eastAsia="zh-CN"/>
              </w:rPr>
              <w:lastRenderedPageBreak/>
              <w:t>ZTE, Sanechips6</w:t>
            </w:r>
          </w:p>
        </w:tc>
        <w:tc>
          <w:tcPr>
            <w:tcW w:w="8152" w:type="dxa"/>
          </w:tcPr>
          <w:p w14:paraId="590E31A0" w14:textId="77777777" w:rsidR="00D954A3" w:rsidRDefault="007B3751">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PMingLiU"/>
                <w:lang w:val="en-US" w:eastAsia="zh-TW"/>
              </w:rPr>
              <w:t xml:space="preserve">Huawei, HiSilicon </w:t>
            </w:r>
          </w:p>
        </w:tc>
        <w:tc>
          <w:tcPr>
            <w:tcW w:w="8152" w:type="dxa"/>
          </w:tcPr>
          <w:p w14:paraId="590E31A9" w14:textId="77777777" w:rsidR="00D954A3" w:rsidRDefault="007B3751">
            <w:pPr>
              <w:rPr>
                <w:lang w:val="en-US" w:eastAsia="zh-CN"/>
              </w:rPr>
            </w:pPr>
            <w:r>
              <w:rPr>
                <w:rFonts w:eastAsia="PMingLiU"/>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PMingLiU"/>
                <w:lang w:val="en-US" w:eastAsia="zh-TW"/>
              </w:rPr>
              <w:t>Samsung4</w:t>
            </w:r>
          </w:p>
        </w:tc>
        <w:tc>
          <w:tcPr>
            <w:tcW w:w="8152" w:type="dxa"/>
          </w:tcPr>
          <w:p w14:paraId="590E31B6" w14:textId="77777777" w:rsidR="00D954A3" w:rsidRDefault="007B3751">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31B9"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31BA" w14:textId="77777777" w:rsidR="00D954A3" w:rsidRDefault="007B3751">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Yu Mincho"/>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Yu Mincho"/>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7B3751">
            <w:pPr>
              <w:rPr>
                <w:lang w:val="en-US" w:eastAsia="zh-CN"/>
              </w:rPr>
            </w:pPr>
            <w:r>
              <w:object w:dxaOrig="7950" w:dyaOrig="3225" w14:anchorId="590E4444">
                <v:shape id="_x0000_i1026" type="#_x0000_t75" style="width:397.65pt;height:161.45pt" o:ole="">
                  <v:imagedata r:id="rId13" o:title=""/>
                </v:shape>
                <o:OLEObject Type="Embed" ProgID="PBrush" ShapeID="_x0000_i1026" DrawAspect="Content" ObjectID="_1744029294"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w:t>
            </w:r>
            <w:r>
              <w:rPr>
                <w:b/>
                <w:lang w:val="en-US" w:eastAsia="zh-CN"/>
              </w:rPr>
              <w:lastRenderedPageBreak/>
              <w:t xml:space="preserve">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Yu Mincho"/>
                <w:lang w:eastAsia="ja-JP"/>
              </w:rPr>
            </w:pPr>
            <w:r>
              <w:rPr>
                <w:rFonts w:eastAsia="Yu Mincho" w:hint="eastAsia"/>
                <w:lang w:eastAsia="ja-JP"/>
              </w:rPr>
              <w:lastRenderedPageBreak/>
              <w:t>F</w:t>
            </w:r>
            <w:r>
              <w:rPr>
                <w:rFonts w:eastAsia="Yu Mincho"/>
                <w:lang w:eastAsia="ja-JP"/>
              </w:rPr>
              <w:t>ujitsu</w:t>
            </w:r>
          </w:p>
        </w:tc>
        <w:tc>
          <w:tcPr>
            <w:tcW w:w="8152" w:type="dxa"/>
          </w:tcPr>
          <w:p w14:paraId="590E31F9"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90E320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590E320E" w14:textId="77777777" w:rsidR="00D954A3" w:rsidRDefault="007B3751">
      <w:pPr>
        <w:spacing w:after="0"/>
        <w:ind w:left="284"/>
      </w:pPr>
      <w:r>
        <w:t>[Huawei, HiSilicon]:</w:t>
      </w:r>
      <w:r>
        <w:tab/>
      </w:r>
    </w:p>
    <w:p w14:paraId="590E320F" w14:textId="77777777" w:rsidR="00D954A3" w:rsidRDefault="007B3751">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affff4"/>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affff4"/>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590E321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90E321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90E321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90E321A" w14:textId="77777777" w:rsidR="00D954A3" w:rsidRDefault="007B3751">
      <w:pPr>
        <w:pStyle w:val="affff4"/>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90E321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0E3220" w14:textId="77777777" w:rsidR="00D954A3" w:rsidRDefault="007B3751">
      <w:pPr>
        <w:pStyle w:val="affff4"/>
        <w:numPr>
          <w:ilvl w:val="0"/>
          <w:numId w:val="18"/>
        </w:numPr>
        <w:spacing w:after="0"/>
        <w:ind w:left="925" w:hanging="357"/>
      </w:pPr>
      <w:r>
        <w:lastRenderedPageBreak/>
        <w:t>One CSI report configuration includes multiple sub-configurations, where each sub-configuration corresponds to one of the configured CSI-RS resource sets</w:t>
      </w:r>
    </w:p>
    <w:p w14:paraId="590E3221"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affff4"/>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90E3229" w14:textId="77777777" w:rsidR="00D954A3" w:rsidRDefault="007B3751">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22A" w14:textId="77777777" w:rsidR="00D954A3" w:rsidRDefault="007B3751">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90E322B" w14:textId="77777777" w:rsidR="00D954A3" w:rsidRDefault="007B3751">
      <w:pPr>
        <w:ind w:left="284"/>
        <w:rPr>
          <w:lang w:val="en-US"/>
        </w:rPr>
      </w:pPr>
      <w:r>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affff4"/>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affff4"/>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90E323A"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590E323B" w14:textId="77777777" w:rsidR="00D954A3" w:rsidRDefault="007B3751">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90E323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90E32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244"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24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590E3248" w14:textId="77777777" w:rsidR="00D954A3" w:rsidRDefault="007B3751">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24C"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24D"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90E325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590E325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0E3253" w14:textId="77777777" w:rsidR="00D954A3" w:rsidRDefault="007B3751">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90E3257" w14:textId="77777777" w:rsidR="00D954A3" w:rsidRDefault="007B3751">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590E3258" w14:textId="77777777" w:rsidR="00D954A3" w:rsidRDefault="007B3751">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affff4"/>
        <w:numPr>
          <w:ilvl w:val="0"/>
          <w:numId w:val="18"/>
        </w:numPr>
        <w:spacing w:after="0"/>
        <w:ind w:left="925" w:hanging="357"/>
      </w:pPr>
      <w:r>
        <w:lastRenderedPageBreak/>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affff4"/>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90E325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68" w14:textId="77777777" w:rsidR="00D954A3" w:rsidRDefault="007B3751">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PMingLiU"/>
                <w:lang w:val="en-US" w:eastAsia="zh-TW"/>
              </w:rPr>
            </w:pPr>
            <w:r>
              <w:rPr>
                <w:rFonts w:eastAsia="PMingLiU"/>
                <w:lang w:val="en-US" w:eastAsia="zh-TW"/>
              </w:rPr>
              <w:t>Lenovo</w:t>
            </w:r>
          </w:p>
        </w:tc>
        <w:tc>
          <w:tcPr>
            <w:tcW w:w="8152" w:type="dxa"/>
          </w:tcPr>
          <w:p w14:paraId="590E326D" w14:textId="77777777" w:rsidR="00D954A3" w:rsidRDefault="007B3751">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PMingLiU"/>
                <w:lang w:val="en-US" w:eastAsia="zh-TW"/>
              </w:rPr>
            </w:pPr>
            <w:r>
              <w:rPr>
                <w:rFonts w:eastAsia="PMingLiU"/>
                <w:lang w:val="en-US" w:eastAsia="zh-TW"/>
              </w:rPr>
              <w:t>vivo</w:t>
            </w:r>
          </w:p>
        </w:tc>
        <w:tc>
          <w:tcPr>
            <w:tcW w:w="8152" w:type="dxa"/>
          </w:tcPr>
          <w:p w14:paraId="590E3270" w14:textId="77777777" w:rsidR="00D954A3" w:rsidRDefault="007B3751">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PMingLiU"/>
                <w:lang w:val="en-US" w:eastAsia="zh-TW"/>
              </w:rPr>
            </w:pPr>
            <w:r>
              <w:rPr>
                <w:rFonts w:eastAsia="PMingLiU"/>
                <w:lang w:val="en-US" w:eastAsia="zh-TW"/>
              </w:rPr>
              <w:t>We suggest the following modification for P5</w:t>
            </w:r>
          </w:p>
          <w:p w14:paraId="590E3272" w14:textId="77777777" w:rsidR="00D954A3" w:rsidRDefault="007B3751">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PMingLiU"/>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282" w14:textId="77777777" w:rsidR="00D954A3" w:rsidRDefault="007B3751">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328F" w14:textId="77777777" w:rsidR="00D954A3" w:rsidRDefault="007B3751">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Yu Mincho"/>
                <w:lang w:eastAsia="ja-JP"/>
              </w:rPr>
            </w:pPr>
            <w:r>
              <w:rPr>
                <w:rFonts w:eastAsia="宋体" w:hint="eastAsia"/>
                <w:lang w:val="en-US" w:eastAsia="zh-CN"/>
              </w:rPr>
              <w:lastRenderedPageBreak/>
              <w:t>ZTE, Sanechips</w:t>
            </w:r>
          </w:p>
        </w:tc>
        <w:tc>
          <w:tcPr>
            <w:tcW w:w="8152" w:type="dxa"/>
          </w:tcPr>
          <w:p w14:paraId="590E329A" w14:textId="77777777" w:rsidR="00D954A3" w:rsidRDefault="007B3751">
            <w:pPr>
              <w:rPr>
                <w:rFonts w:eastAsia="宋体"/>
                <w:lang w:val="en-US" w:eastAsia="zh-CN"/>
              </w:rPr>
            </w:pPr>
            <w:r>
              <w:rPr>
                <w:rFonts w:eastAsia="宋体" w:hint="eastAsia"/>
                <w:lang w:val="en-US" w:eastAsia="zh-CN"/>
              </w:rPr>
              <w:t>A1-2-revised.</w:t>
            </w:r>
          </w:p>
          <w:p w14:paraId="590E329B" w14:textId="77777777" w:rsidR="00D954A3" w:rsidRDefault="007B3751">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590E329C" w14:textId="77777777" w:rsidR="00D954A3" w:rsidRDefault="00D954A3">
            <w:pPr>
              <w:rPr>
                <w:rFonts w:eastAsia="宋体"/>
                <w:lang w:val="en-US" w:eastAsia="zh-CN"/>
              </w:rPr>
            </w:pPr>
          </w:p>
          <w:p w14:paraId="590E329D" w14:textId="77777777" w:rsidR="00D954A3" w:rsidRDefault="007B3751">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590E329E" w14:textId="77777777" w:rsidR="00D954A3" w:rsidRDefault="007B3751">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Yu Mincho"/>
                <w:lang w:eastAsia="ja-JP"/>
              </w:rPr>
            </w:pPr>
            <w:r>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Yu Mincho"/>
                <w:lang w:val="en-US" w:eastAsia="ja-JP"/>
              </w:rPr>
            </w:pPr>
          </w:p>
        </w:tc>
      </w:tr>
      <w:tr w:rsidR="00D954A3" w14:paraId="590E32AD" w14:textId="77777777">
        <w:tc>
          <w:tcPr>
            <w:tcW w:w="1479" w:type="dxa"/>
          </w:tcPr>
          <w:p w14:paraId="590E32A9" w14:textId="77777777" w:rsidR="00D954A3" w:rsidRDefault="007B3751">
            <w:r>
              <w:rPr>
                <w:rFonts w:eastAsia="PMingLiU"/>
                <w:lang w:val="en-US" w:eastAsia="zh-TW"/>
              </w:rPr>
              <w:t>Nokia/NSB</w:t>
            </w:r>
          </w:p>
        </w:tc>
        <w:tc>
          <w:tcPr>
            <w:tcW w:w="8152" w:type="dxa"/>
          </w:tcPr>
          <w:p w14:paraId="590E32AA" w14:textId="77777777" w:rsidR="00D954A3" w:rsidRDefault="007B3751">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90E32AC" w14:textId="77777777" w:rsidR="00D954A3" w:rsidRDefault="007B3751">
            <w:pPr>
              <w:spacing w:after="60"/>
              <w:outlineLvl w:val="2"/>
              <w:rPr>
                <w:bCs/>
              </w:rPr>
            </w:pPr>
            <w:r>
              <w:rPr>
                <w:rFonts w:eastAsia="PMingLiU"/>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PMingLiU"/>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lastRenderedPageBreak/>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PMingLiU"/>
                <w:lang w:val="en-US" w:eastAsia="zh-TW"/>
              </w:rPr>
              <w:t>Ericsson</w:t>
            </w:r>
          </w:p>
        </w:tc>
        <w:tc>
          <w:tcPr>
            <w:tcW w:w="8152" w:type="dxa"/>
          </w:tcPr>
          <w:p w14:paraId="590E32CC" w14:textId="77777777" w:rsidR="00D954A3" w:rsidRDefault="007B3751">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90E32CE" w14:textId="77777777" w:rsidR="00D954A3" w:rsidRDefault="007B3751">
            <w:pPr>
              <w:rPr>
                <w:rFonts w:eastAsia="PMingLiU"/>
                <w:lang w:val="en-US" w:eastAsia="zh-TW"/>
              </w:rPr>
            </w:pPr>
            <w:r>
              <w:rPr>
                <w:rFonts w:eastAsia="PMingLiU"/>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PMingLiU"/>
                <w:lang w:val="en-US" w:eastAsia="zh-TW"/>
              </w:rPr>
            </w:pPr>
            <w:r>
              <w:rPr>
                <w:lang w:eastAsia="zh-CN"/>
              </w:rPr>
              <w:lastRenderedPageBreak/>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affff4"/>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affff4"/>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PMingLiU"/>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affff4"/>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affff4"/>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PMingLiU"/>
                <w:lang w:val="en-US" w:eastAsia="zh-TW"/>
              </w:rPr>
            </w:pPr>
            <w:r>
              <w:rPr>
                <w:rFonts w:eastAsia="PMingLiU"/>
                <w:lang w:val="en-US" w:eastAsia="zh-TW"/>
              </w:rPr>
              <w:t>Lenovo</w:t>
            </w:r>
          </w:p>
        </w:tc>
        <w:tc>
          <w:tcPr>
            <w:tcW w:w="8152" w:type="dxa"/>
          </w:tcPr>
          <w:p w14:paraId="590E32F8" w14:textId="77777777" w:rsidR="00D954A3" w:rsidRDefault="007B3751">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2FB" w14:textId="77777777" w:rsidR="00D954A3" w:rsidRDefault="007B3751">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PMingLiU"/>
                <w:lang w:val="en-US" w:eastAsia="zh-TW"/>
              </w:rPr>
            </w:pPr>
            <w:r>
              <w:rPr>
                <w:rFonts w:eastAsia="PMingLiU"/>
                <w:lang w:val="en-US" w:eastAsia="zh-TW"/>
              </w:rPr>
              <w:t>Nokia/NSB</w:t>
            </w:r>
          </w:p>
        </w:tc>
        <w:tc>
          <w:tcPr>
            <w:tcW w:w="8152" w:type="dxa"/>
          </w:tcPr>
          <w:p w14:paraId="590E32FE" w14:textId="77777777" w:rsidR="00D954A3" w:rsidRDefault="007B3751">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t>ZTE, Sanechips2</w:t>
            </w:r>
          </w:p>
        </w:tc>
        <w:tc>
          <w:tcPr>
            <w:tcW w:w="8152" w:type="dxa"/>
          </w:tcPr>
          <w:p w14:paraId="590E3307" w14:textId="77777777" w:rsidR="00D954A3" w:rsidRDefault="007B3751">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PMingLiU"/>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lastRenderedPageBreak/>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32B" w14:textId="77777777" w:rsidR="00D954A3" w:rsidRDefault="007B3751">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lastRenderedPageBreak/>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lastRenderedPageBreak/>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affff4"/>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affff4"/>
              <w:numPr>
                <w:ilvl w:val="0"/>
                <w:numId w:val="54"/>
              </w:numPr>
              <w:spacing w:before="312" w:line="240" w:lineRule="auto"/>
            </w:pPr>
            <w:r>
              <w:t>Do you consider more than one resource can be configured for A1-2?</w:t>
            </w:r>
          </w:p>
          <w:p w14:paraId="590E3356" w14:textId="77777777" w:rsidR="00D954A3" w:rsidRDefault="007B3751">
            <w:pPr>
              <w:pStyle w:val="affff4"/>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36B" w14:textId="77777777" w:rsidR="00D954A3" w:rsidRDefault="007B3751">
            <w:pPr>
              <w:rPr>
                <w:rFonts w:eastAsia="宋体"/>
                <w:lang w:val="en-US" w:eastAsia="ko-KR"/>
              </w:rPr>
            </w:pPr>
            <w:r>
              <w:rPr>
                <w:rFonts w:eastAsia="宋体" w:hint="eastAsia"/>
                <w:lang w:val="en-US" w:eastAsia="zh-CN"/>
              </w:rPr>
              <w:t>Support P-Q9-moved</w:t>
            </w:r>
          </w:p>
        </w:tc>
      </w:tr>
      <w:tr w:rsidR="00D954A3" w14:paraId="590E336F" w14:textId="77777777">
        <w:tc>
          <w:tcPr>
            <w:tcW w:w="1479" w:type="dxa"/>
          </w:tcPr>
          <w:p w14:paraId="590E336D" w14:textId="77777777" w:rsidR="00D954A3" w:rsidRDefault="007B3751">
            <w:pPr>
              <w:rPr>
                <w:rFonts w:eastAsia="宋体"/>
                <w:lang w:val="en-US" w:eastAsia="zh-CN"/>
              </w:rPr>
            </w:pPr>
            <w:r>
              <w:rPr>
                <w:lang w:val="en-US" w:eastAsia="zh-CN"/>
              </w:rPr>
              <w:t>MTK2</w:t>
            </w:r>
          </w:p>
        </w:tc>
        <w:tc>
          <w:tcPr>
            <w:tcW w:w="8152" w:type="dxa"/>
          </w:tcPr>
          <w:p w14:paraId="590E336E" w14:textId="77777777" w:rsidR="00D954A3" w:rsidRDefault="007B3751">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宋体"/>
                <w:lang w:val="en-US" w:eastAsia="zh-CN"/>
              </w:rPr>
            </w:pPr>
            <w:r>
              <w:rPr>
                <w:rFonts w:hint="eastAsia"/>
                <w:lang w:val="en-US" w:eastAsia="zh-CN"/>
              </w:rPr>
              <w:t>ZTE, Sanechips3</w:t>
            </w:r>
          </w:p>
        </w:tc>
        <w:tc>
          <w:tcPr>
            <w:tcW w:w="8152" w:type="dxa"/>
          </w:tcPr>
          <w:p w14:paraId="590E3371" w14:textId="77777777" w:rsidR="00D954A3" w:rsidRDefault="007B3751">
            <w:pPr>
              <w:rPr>
                <w:rFonts w:eastAsia="宋体"/>
                <w:lang w:val="en-US" w:eastAsia="zh-CN"/>
              </w:rPr>
            </w:pPr>
            <w:r>
              <w:rPr>
                <w:rFonts w:eastAsia="宋体"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590E3376" w14:textId="77777777" w:rsidR="00D954A3" w:rsidRDefault="007B3751">
            <w:pPr>
              <w:pStyle w:val="affff4"/>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39A" w14:textId="77777777" w:rsidR="00D954A3" w:rsidRDefault="007B3751">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Yu Mincho"/>
                <w:lang w:val="en-US" w:eastAsia="ja-JP"/>
              </w:rPr>
            </w:pPr>
            <w:r>
              <w:rPr>
                <w:rFonts w:eastAsia="Yu Mincho"/>
                <w:lang w:val="en-US" w:eastAsia="ja-JP"/>
              </w:rPr>
              <w:t>CATT</w:t>
            </w:r>
          </w:p>
        </w:tc>
        <w:tc>
          <w:tcPr>
            <w:tcW w:w="8152" w:type="dxa"/>
          </w:tcPr>
          <w:p w14:paraId="590E339D" w14:textId="77777777" w:rsidR="00D954A3" w:rsidRDefault="007B3751">
            <w:pPr>
              <w:rPr>
                <w:rFonts w:eastAsia="Yu Mincho"/>
                <w:lang w:val="en-US" w:eastAsia="ja-JP"/>
              </w:rPr>
            </w:pPr>
            <w:r>
              <w:rPr>
                <w:rFonts w:eastAsia="Yu Mincho"/>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Yu Mincho"/>
                <w:lang w:val="en-US" w:eastAsia="ja-JP"/>
              </w:rPr>
            </w:pPr>
            <w:r>
              <w:rPr>
                <w:rFonts w:eastAsia="Malgun Gothic" w:hint="eastAsia"/>
                <w:lang w:val="en-US" w:eastAsia="ko-KR"/>
              </w:rPr>
              <w:lastRenderedPageBreak/>
              <w:t>LG Electronics4</w:t>
            </w:r>
          </w:p>
        </w:tc>
        <w:tc>
          <w:tcPr>
            <w:tcW w:w="8152" w:type="dxa"/>
          </w:tcPr>
          <w:p w14:paraId="590E33A0" w14:textId="77777777" w:rsidR="00D954A3" w:rsidRDefault="007B3751">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Yu Mincho"/>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33B9" w14:textId="77777777" w:rsidR="00D954A3" w:rsidRDefault="007B3751">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Yu Mincho"/>
                <w:lang w:val="en-US" w:eastAsia="ja-JP"/>
              </w:rPr>
            </w:pPr>
            <w:r>
              <w:rPr>
                <w:rFonts w:eastAsia="Yu Mincho"/>
                <w:lang w:val="en-US" w:eastAsia="ja-JP"/>
              </w:rPr>
              <w:t xml:space="preserve">No restriction is needed for A1-1-revised. </w:t>
            </w:r>
          </w:p>
          <w:p w14:paraId="590E33BD" w14:textId="77777777" w:rsidR="00D954A3" w:rsidRDefault="007B3751">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Yu Mincho"/>
                <w:lang w:val="en-US" w:eastAsia="ja-JP"/>
              </w:rPr>
            </w:pPr>
            <w:r>
              <w:rPr>
                <w:rFonts w:eastAsia="Yu Mincho"/>
                <w:lang w:val="en-US" w:eastAsia="ja-JP"/>
              </w:rPr>
              <w:t>Furthermore, having restriction on the same # of ports makes A1-2-revised applicable to Type2/Power domain.</w:t>
            </w:r>
          </w:p>
          <w:p w14:paraId="590E33BF" w14:textId="77777777" w:rsidR="00D954A3" w:rsidRDefault="007B3751">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Yu Mincho"/>
                <w:lang w:val="en-US" w:eastAsia="ja-JP"/>
              </w:rPr>
            </w:pPr>
            <w:r>
              <w:rPr>
                <w:rFonts w:eastAsia="Yu Mincho"/>
                <w:lang w:val="en-US" w:eastAsia="ja-JP"/>
              </w:rPr>
              <w:t>Hence, we think the following proposal is necessary.</w:t>
            </w:r>
          </w:p>
          <w:p w14:paraId="590E33C1" w14:textId="77777777" w:rsidR="00D954A3" w:rsidRDefault="007B3751">
            <w:pPr>
              <w:rPr>
                <w:rFonts w:eastAsia="Yu Mincho"/>
                <w:b/>
                <w:bCs/>
                <w:color w:val="0070C0"/>
                <w:u w:val="single"/>
                <w:lang w:val="en-US" w:eastAsia="ja-JP"/>
              </w:rPr>
            </w:pPr>
            <w:r>
              <w:rPr>
                <w:rFonts w:eastAsia="Yu Mincho"/>
                <w:b/>
                <w:bCs/>
                <w:color w:val="0070C0"/>
                <w:u w:val="single"/>
                <w:lang w:val="en-US" w:eastAsia="ja-JP"/>
              </w:rPr>
              <w:t>Proposal</w:t>
            </w:r>
          </w:p>
          <w:p w14:paraId="590E33C2" w14:textId="77777777" w:rsidR="00D954A3" w:rsidRDefault="007B3751">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t>F</w:t>
      </w:r>
      <w:r>
        <w:rPr>
          <w:b/>
          <w:lang w:eastAsia="zh-CN"/>
        </w:rPr>
        <w:t>L4-resourceConfig-Q1</w:t>
      </w:r>
    </w:p>
    <w:p w14:paraId="590E33D3"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PMingLiU"/>
                <w:lang w:eastAsia="zh-TW"/>
              </w:rPr>
            </w:pPr>
            <w:r>
              <w:rPr>
                <w:lang w:val="en-US" w:eastAsia="zh-CN"/>
              </w:rPr>
              <w:lastRenderedPageBreak/>
              <w:t>Intel</w:t>
            </w:r>
          </w:p>
        </w:tc>
        <w:tc>
          <w:tcPr>
            <w:tcW w:w="8152" w:type="dxa"/>
          </w:tcPr>
          <w:p w14:paraId="590E33E0" w14:textId="77777777" w:rsidR="00D954A3" w:rsidRDefault="007B3751">
            <w:pPr>
              <w:rPr>
                <w:rFonts w:eastAsia="PMingLiU"/>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affff4"/>
              <w:numPr>
                <w:ilvl w:val="0"/>
                <w:numId w:val="55"/>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affff4"/>
              <w:numPr>
                <w:ilvl w:val="0"/>
                <w:numId w:val="55"/>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403" w14:textId="77777777" w:rsidR="00D954A3" w:rsidRDefault="007B3751">
            <w:pPr>
              <w:rPr>
                <w:lang w:val="en-US" w:eastAsia="zh-CN"/>
              </w:rPr>
            </w:pPr>
            <w:r>
              <w:rPr>
                <w:rFonts w:eastAsia="Yu Mincho" w:hint="eastAsia"/>
                <w:lang w:val="en-US" w:eastAsia="ja-JP"/>
              </w:rPr>
              <w:t>S</w:t>
            </w:r>
            <w:r>
              <w:rPr>
                <w:rFonts w:eastAsia="Yu Mincho"/>
                <w:lang w:val="en-US" w:eastAsia="ja-JP"/>
              </w:rPr>
              <w:t>upport</w:t>
            </w:r>
          </w:p>
        </w:tc>
      </w:tr>
      <w:tr w:rsidR="00D954A3" w14:paraId="590E340C" w14:textId="77777777">
        <w:tc>
          <w:tcPr>
            <w:tcW w:w="1479" w:type="dxa"/>
          </w:tcPr>
          <w:p w14:paraId="590E3405" w14:textId="77777777" w:rsidR="00D954A3" w:rsidRDefault="007B3751">
            <w:pPr>
              <w:rPr>
                <w:rFonts w:eastAsia="Yu Mincho"/>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Yu Mincho"/>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Yu Mincho"/>
                <w:bCs/>
                <w:lang w:val="en-US" w:eastAsia="ja-JP"/>
              </w:rPr>
            </w:pPr>
            <w:r>
              <w:rPr>
                <w:rFonts w:eastAsia="Yu Mincho"/>
                <w:bCs/>
                <w:lang w:val="en-US" w:eastAsia="ja-JP"/>
              </w:rPr>
              <w:lastRenderedPageBreak/>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lastRenderedPageBreak/>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43C" w14:textId="77777777" w:rsidR="00D954A3" w:rsidRDefault="007B3751">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Yu Mincho"/>
                <w:lang w:val="en-US" w:eastAsia="ja-JP"/>
              </w:rPr>
            </w:pPr>
            <w:r>
              <w:rPr>
                <w:rFonts w:eastAsia="Yu Mincho"/>
                <w:lang w:val="en-US" w:eastAsia="ja-JP"/>
              </w:rPr>
              <w:t>FL</w:t>
            </w:r>
          </w:p>
        </w:tc>
        <w:tc>
          <w:tcPr>
            <w:tcW w:w="8152" w:type="dxa"/>
          </w:tcPr>
          <w:p w14:paraId="590E343F" w14:textId="77777777" w:rsidR="00D954A3" w:rsidRDefault="007B3751">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Yu Mincho"/>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affff4"/>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14:paraId="590E3444" w14:textId="77777777" w:rsidR="00D954A3" w:rsidRDefault="007B3751">
            <w:pPr>
              <w:pStyle w:val="affff4"/>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affff4"/>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affff4"/>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affff4"/>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Yu Mincho"/>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PMingLiU"/>
                <w:lang w:val="en-US" w:eastAsia="zh-TW"/>
              </w:rPr>
            </w:pPr>
            <w:r>
              <w:rPr>
                <w:rFonts w:eastAsia="PMingLiU"/>
                <w:lang w:val="en-US" w:eastAsia="zh-TW"/>
              </w:rPr>
              <w:t>CATT</w:t>
            </w:r>
          </w:p>
        </w:tc>
        <w:tc>
          <w:tcPr>
            <w:tcW w:w="8152" w:type="dxa"/>
          </w:tcPr>
          <w:p w14:paraId="590E3453" w14:textId="77777777" w:rsidR="00D954A3" w:rsidRDefault="007B3751">
            <w:pPr>
              <w:rPr>
                <w:rFonts w:eastAsia="PMingLiU"/>
                <w:lang w:val="en-US" w:eastAsia="zh-TW"/>
              </w:rPr>
            </w:pPr>
            <w:r>
              <w:rPr>
                <w:rFonts w:eastAsia="PMingLiU"/>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affff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 xml:space="preserve">no restriction is needed on the </w:t>
            </w:r>
            <w:r>
              <w:rPr>
                <w:b/>
                <w:bCs/>
                <w:strike/>
                <w:color w:val="0070C0"/>
                <w:lang w:val="en-US" w:eastAsia="zh-CN"/>
              </w:rPr>
              <w:lastRenderedPageBreak/>
              <w:t>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PMingLiU"/>
                <w:lang w:val="en-US" w:eastAsia="zh-TW"/>
              </w:rPr>
              <w:lastRenderedPageBreak/>
              <w:t>Intel</w:t>
            </w:r>
          </w:p>
        </w:tc>
        <w:tc>
          <w:tcPr>
            <w:tcW w:w="8152" w:type="dxa"/>
          </w:tcPr>
          <w:p w14:paraId="590E345D" w14:textId="77777777" w:rsidR="00D954A3" w:rsidRDefault="007B3751">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PMingLiU"/>
                <w:lang w:val="en-US" w:eastAsia="zh-TW"/>
              </w:rPr>
            </w:pPr>
            <w:r>
              <w:rPr>
                <w:rFonts w:eastAsia="PMingLiU"/>
                <w:lang w:val="en-US" w:eastAsia="zh-TW"/>
              </w:rPr>
              <w:t>vivo</w:t>
            </w:r>
          </w:p>
        </w:tc>
        <w:tc>
          <w:tcPr>
            <w:tcW w:w="8152" w:type="dxa"/>
          </w:tcPr>
          <w:p w14:paraId="590E3460" w14:textId="77777777" w:rsidR="00D954A3" w:rsidRDefault="007B3751">
            <w:pPr>
              <w:spacing w:before="60" w:after="60"/>
              <w:outlineLvl w:val="3"/>
              <w:rPr>
                <w:rFonts w:eastAsia="PMingLiU"/>
                <w:lang w:val="en-US" w:eastAsia="zh-TW"/>
              </w:rPr>
            </w:pPr>
            <w:r>
              <w:rPr>
                <w:rFonts w:eastAsia="PMingLiU"/>
                <w:lang w:val="en-US" w:eastAsia="zh-TW"/>
              </w:rPr>
              <w:t>Ok for the first proposal.</w:t>
            </w:r>
          </w:p>
        </w:tc>
      </w:tr>
      <w:tr w:rsidR="00D954A3" w14:paraId="590E3466" w14:textId="77777777">
        <w:tc>
          <w:tcPr>
            <w:tcW w:w="1479" w:type="dxa"/>
          </w:tcPr>
          <w:p w14:paraId="590E3462" w14:textId="77777777" w:rsidR="00D954A3" w:rsidRDefault="007B3751">
            <w:pPr>
              <w:rPr>
                <w:rFonts w:eastAsia="PMingLiU"/>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PMingLiU"/>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PMingLiU"/>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PMingLiU"/>
                <w:lang w:val="en-US" w:eastAsia="zh-TW"/>
              </w:rPr>
            </w:pPr>
            <w:r>
              <w:rPr>
                <w:lang w:val="en-US" w:eastAsia="zh-CN"/>
              </w:rPr>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PMingLiU"/>
                <w:lang w:val="en-US" w:eastAsia="zh-TW"/>
              </w:rPr>
            </w:pPr>
            <w:r>
              <w:rPr>
                <w:rFonts w:eastAsia="PMingLiU" w:hint="eastAsia"/>
                <w:lang w:val="en-US" w:eastAsia="zh-TW"/>
              </w:rPr>
              <w:lastRenderedPageBreak/>
              <w:t>Spreadtrum5</w:t>
            </w:r>
          </w:p>
        </w:tc>
        <w:tc>
          <w:tcPr>
            <w:tcW w:w="8152" w:type="dxa"/>
          </w:tcPr>
          <w:p w14:paraId="590E3480" w14:textId="77777777" w:rsidR="00D954A3" w:rsidRDefault="007B3751">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bl>
    <w:p w14:paraId="590E3486" w14:textId="77777777" w:rsidR="00D954A3" w:rsidRDefault="00D954A3">
      <w:pPr>
        <w:rPr>
          <w:lang w:val="en-US"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affff4"/>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fd"/>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PMingLiU"/>
                <w:lang w:val="en-US" w:eastAsia="zh-TW"/>
              </w:rPr>
            </w:pPr>
            <w:r>
              <w:rPr>
                <w:rFonts w:eastAsia="PMingLiU"/>
                <w:lang w:val="en-US" w:eastAsia="zh-TW"/>
              </w:rPr>
              <w:t>CATT</w:t>
            </w:r>
          </w:p>
        </w:tc>
        <w:tc>
          <w:tcPr>
            <w:tcW w:w="8152" w:type="dxa"/>
          </w:tcPr>
          <w:p w14:paraId="590E3495" w14:textId="77777777" w:rsidR="00D954A3" w:rsidRDefault="007B3751">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affff4"/>
              <w:numPr>
                <w:ilvl w:val="0"/>
                <w:numId w:val="56"/>
              </w:numPr>
              <w:rPr>
                <w:lang w:val="en-US" w:eastAsia="zh-CN"/>
              </w:rPr>
            </w:pPr>
            <w:r>
              <w:rPr>
                <w:lang w:val="en-US" w:eastAsia="zh-CN"/>
              </w:rPr>
              <w:t xml:space="preserve">A1-1-revised is for Type 2 SD: </w:t>
            </w:r>
          </w:p>
          <w:p w14:paraId="590E349B" w14:textId="77777777" w:rsidR="00D954A3" w:rsidRDefault="007B3751">
            <w:pPr>
              <w:pStyle w:val="affff4"/>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affff4"/>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affff4"/>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PMingLiU"/>
                <w:lang w:val="en-US" w:eastAsia="zh-TW"/>
              </w:rPr>
              <w:t>Intel</w:t>
            </w:r>
          </w:p>
        </w:tc>
        <w:tc>
          <w:tcPr>
            <w:tcW w:w="8152" w:type="dxa"/>
          </w:tcPr>
          <w:p w14:paraId="590E34A0" w14:textId="77777777" w:rsidR="00D954A3" w:rsidRDefault="007B3751">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PMingLiU"/>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PMingLiU"/>
                <w:lang w:val="en-US" w:eastAsia="zh-TW"/>
              </w:rPr>
            </w:pPr>
            <w:r>
              <w:rPr>
                <w:lang w:val="en-US" w:eastAsia="zh-CN"/>
              </w:rPr>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lastRenderedPageBreak/>
              <w:t>Agreement</w:t>
            </w:r>
            <w:r>
              <w:rPr>
                <w:b/>
                <w:bCs/>
                <w:color w:val="FF0000"/>
                <w:lang w:eastAsia="zh-CN"/>
              </w:rPr>
              <w:t>-Updated</w:t>
            </w:r>
          </w:p>
          <w:p w14:paraId="590E34A6" w14:textId="77777777" w:rsidR="00D954A3" w:rsidRDefault="007B3751">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affff4"/>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affff4"/>
              <w:numPr>
                <w:ilvl w:val="0"/>
                <w:numId w:val="57"/>
              </w:numPr>
              <w:spacing w:after="0" w:line="240" w:lineRule="auto"/>
            </w:pPr>
            <w:r>
              <w:t>A1-2-revised: For a resource configured in a resource set within a resource setting, the resource can be associated with more than one spatial adaptation patterns</w:t>
            </w:r>
          </w:p>
          <w:p w14:paraId="590E34A9" w14:textId="77777777" w:rsidR="00D954A3" w:rsidRDefault="007B3751">
            <w:pPr>
              <w:pStyle w:val="affff4"/>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t>It is good that Qualcomm provided a refined view “for one SD adaptation type, only one option is supported.” As we stated in the GTW we also think that</w:t>
            </w:r>
          </w:p>
          <w:p w14:paraId="590E34AC" w14:textId="77777777" w:rsidR="00D954A3" w:rsidRDefault="007B3751">
            <w:pPr>
              <w:pStyle w:val="affff4"/>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affff4"/>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affff4"/>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affff4"/>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affff4"/>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affff4"/>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PMingLiU"/>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lastRenderedPageBreak/>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PMingLiU"/>
                <w:lang w:val="en-US" w:eastAsia="zh-TW"/>
              </w:rPr>
              <w:t>Samsung5</w:t>
            </w:r>
          </w:p>
        </w:tc>
        <w:tc>
          <w:tcPr>
            <w:tcW w:w="8152" w:type="dxa"/>
          </w:tcPr>
          <w:p w14:paraId="590E34BD" w14:textId="77777777" w:rsidR="00D954A3" w:rsidRDefault="007B3751">
            <w:pPr>
              <w:rPr>
                <w:lang w:val="en-US" w:eastAsia="zh-CN"/>
              </w:rPr>
            </w:pPr>
            <w:r>
              <w:rPr>
                <w:rFonts w:eastAsia="PMingLiU"/>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t>@ Qualcomm, Ericsson,</w:t>
            </w:r>
          </w:p>
          <w:p w14:paraId="590E34C3" w14:textId="77777777" w:rsidR="00D954A3" w:rsidRDefault="007B3751">
            <w:pPr>
              <w:rPr>
                <w:rFonts w:eastAsia="Malgun Gothic"/>
                <w:lang w:val="en-US" w:eastAsia="ko-KR"/>
              </w:rPr>
            </w:pPr>
            <w:r>
              <w:rPr>
                <w:rFonts w:eastAsia="Malgun Gothic"/>
                <w:lang w:val="en-US" w:eastAsia="ko-KR"/>
              </w:rPr>
              <w:lastRenderedPageBreak/>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PMingLiU"/>
                <w:lang w:val="en-US" w:eastAsia="zh-TW"/>
              </w:rPr>
            </w:pPr>
            <w:r>
              <w:rPr>
                <w:lang w:val="en-US" w:eastAsia="zh-CN"/>
              </w:rPr>
              <w:lastRenderedPageBreak/>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affff4"/>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D1" w14:textId="77777777" w:rsidR="00D954A3" w:rsidRDefault="007B3751">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14:paraId="590E34D2" w14:textId="77777777" w:rsidR="00D954A3" w:rsidRDefault="007B3751">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PMingLiU"/>
                <w:lang w:val="en-US" w:eastAsia="zh-TW"/>
              </w:rPr>
              <w:t xml:space="preserve">We support both of </w:t>
            </w:r>
            <w:r>
              <w:rPr>
                <w:lang w:val="en-US" w:eastAsia="zh-CN"/>
              </w:rPr>
              <w:t xml:space="preserve">A1-1-revised and A1-2-revised. </w:t>
            </w:r>
          </w:p>
        </w:tc>
      </w:tr>
    </w:tbl>
    <w:p w14:paraId="590E34D9" w14:textId="77777777" w:rsidR="00D954A3" w:rsidRDefault="00D954A3">
      <w:pPr>
        <w:rPr>
          <w:lang w:val="en-US"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lastRenderedPageBreak/>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90E34E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PMingLiU"/>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4F9" w14:textId="77777777" w:rsidR="00D954A3" w:rsidRDefault="007B3751">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PMingLiU"/>
                <w:lang w:val="en-US" w:eastAsia="zh-TW"/>
              </w:rPr>
            </w:pPr>
            <w:r>
              <w:t>Huawei, HiSilicon</w:t>
            </w:r>
          </w:p>
        </w:tc>
        <w:tc>
          <w:tcPr>
            <w:tcW w:w="8152" w:type="dxa"/>
          </w:tcPr>
          <w:p w14:paraId="590E34FC" w14:textId="77777777" w:rsidR="00D954A3" w:rsidRDefault="007B375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PMingLiU"/>
                <w:lang w:val="en-US" w:eastAsia="zh-TW"/>
              </w:rPr>
              <w:t>Nokia/NSB</w:t>
            </w:r>
          </w:p>
        </w:tc>
        <w:tc>
          <w:tcPr>
            <w:tcW w:w="8152" w:type="dxa"/>
          </w:tcPr>
          <w:p w14:paraId="590E34FF" w14:textId="77777777" w:rsidR="00D954A3" w:rsidRDefault="007B3751">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PMingLiU"/>
                <w:lang w:val="en-US" w:eastAsia="zh-TW"/>
              </w:rPr>
              <w:t>Samsung</w:t>
            </w:r>
          </w:p>
        </w:tc>
        <w:tc>
          <w:tcPr>
            <w:tcW w:w="8152" w:type="dxa"/>
          </w:tcPr>
          <w:p w14:paraId="590E3508" w14:textId="77777777" w:rsidR="00D954A3" w:rsidRDefault="007B3751">
            <w:pPr>
              <w:rPr>
                <w:lang w:val="en-US" w:eastAsia="zh-CN"/>
              </w:rPr>
            </w:pPr>
            <w:r>
              <w:rPr>
                <w:rFonts w:eastAsia="PMingLiU"/>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lastRenderedPageBreak/>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51C"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521" w14:textId="77777777">
        <w:tc>
          <w:tcPr>
            <w:tcW w:w="1479" w:type="dxa"/>
          </w:tcPr>
          <w:p w14:paraId="590E351E" w14:textId="77777777" w:rsidR="00D954A3" w:rsidRDefault="007B3751">
            <w:pPr>
              <w:rPr>
                <w:rFonts w:eastAsia="PMingLiU"/>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PMingLiU"/>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53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lastRenderedPageBreak/>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宋体"/>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宋体"/>
                <w:lang w:val="en-US" w:eastAsia="zh-CN"/>
              </w:rPr>
            </w:pPr>
            <w:r>
              <w:rPr>
                <w:rFonts w:eastAsia="宋体"/>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宋体"/>
                <w:lang w:val="en-US" w:eastAsia="zh-CN"/>
              </w:rPr>
            </w:pPr>
            <w:r>
              <w:rPr>
                <w:rFonts w:eastAsia="宋体"/>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t>Company proposals</w:t>
      </w:r>
    </w:p>
    <w:p w14:paraId="590E356E" w14:textId="77777777" w:rsidR="00D954A3" w:rsidRDefault="007B3751">
      <w:pPr>
        <w:spacing w:after="0"/>
        <w:ind w:left="284"/>
      </w:pPr>
      <w:r>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affff4"/>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affff4"/>
        <w:numPr>
          <w:ilvl w:val="0"/>
          <w:numId w:val="61"/>
        </w:numPr>
        <w:spacing w:after="0"/>
        <w:ind w:left="1486"/>
        <w:rPr>
          <w:lang w:eastAsia="zh-CN"/>
        </w:rPr>
      </w:pPr>
      <w:r>
        <w:rPr>
          <w:lang w:eastAsia="zh-CN"/>
        </w:rPr>
        <w:t xml:space="preserve">N1 and N2 </w:t>
      </w:r>
    </w:p>
    <w:p w14:paraId="590E3572" w14:textId="77777777" w:rsidR="00D954A3" w:rsidRDefault="007B3751">
      <w:pPr>
        <w:pStyle w:val="affff4"/>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affff4"/>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affff4"/>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lastRenderedPageBreak/>
        <w:t>[Fujitsu]: Support CSI report configuration</w:t>
      </w:r>
    </w:p>
    <w:p w14:paraId="590E357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590E357B"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90E357C" w14:textId="77777777" w:rsidR="00D954A3" w:rsidRDefault="007B3751">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t>[MediaTek]: One CSI report configuration contains multiple CSI report sub-configurations where each sub-configuration corresponds to one spatial adaptation pattern</w:t>
      </w:r>
    </w:p>
    <w:p w14:paraId="590E3585"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affff4"/>
        <w:numPr>
          <w:ilvl w:val="0"/>
          <w:numId w:val="18"/>
        </w:numPr>
        <w:spacing w:after="60"/>
        <w:ind w:left="925" w:hanging="357"/>
      </w:pPr>
      <w:r>
        <w:t>the following approaches can be taken into account for CSI framework enhancement.</w:t>
      </w:r>
    </w:p>
    <w:p w14:paraId="590E358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90E358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90E358F"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90E3593"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90E3594" w14:textId="77777777" w:rsidR="00D954A3" w:rsidRDefault="007B3751">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affff4"/>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90E359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affff4"/>
        <w:numPr>
          <w:ilvl w:val="0"/>
          <w:numId w:val="18"/>
        </w:numPr>
        <w:spacing w:before="60"/>
        <w:ind w:left="925" w:hanging="357"/>
      </w:pPr>
      <w:r>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5A0"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5A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affff4"/>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5A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5A8" w14:textId="77777777" w:rsidR="00D954A3" w:rsidRDefault="007B3751">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5A9" w14:textId="77777777" w:rsidR="00D954A3" w:rsidRDefault="007B3751">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lastRenderedPageBreak/>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MS Mincho"/>
          <w:szCs w:val="24"/>
          <w:lang w:eastAsia="ja-JP"/>
        </w:rPr>
        <w:t>[Ericsson]:</w:t>
      </w:r>
      <w:r>
        <w:t xml:space="preserve"> </w:t>
      </w:r>
    </w:p>
    <w:p w14:paraId="590E35AD" w14:textId="77777777" w:rsidR="00D954A3" w:rsidRDefault="007B3751">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590E35AF" w14:textId="77777777" w:rsidR="00D954A3" w:rsidRDefault="007B3751">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590E35B0"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90E35B1" w14:textId="77777777" w:rsidR="00D954A3" w:rsidRDefault="007B3751">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90E35B2" w14:textId="77777777" w:rsidR="00D954A3" w:rsidRDefault="007B3751">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590E35B3" w14:textId="77777777" w:rsidR="00D954A3" w:rsidRDefault="007B3751">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affff4"/>
        <w:spacing w:after="0"/>
        <w:ind w:left="641"/>
      </w:pPr>
    </w:p>
    <w:p w14:paraId="590E35B5" w14:textId="77777777" w:rsidR="00D954A3" w:rsidRDefault="007B3751">
      <w:pPr>
        <w:outlineLvl w:val="2"/>
        <w:rPr>
          <w:b/>
        </w:rPr>
      </w:pPr>
      <w:r>
        <w:rPr>
          <w:b/>
        </w:rPr>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affff4"/>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B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B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BE"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BF" w14:textId="77777777" w:rsidR="00D954A3" w:rsidRDefault="007B3751">
      <w:pPr>
        <w:pStyle w:val="affff4"/>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PMingLiU"/>
                <w:lang w:val="en-US" w:eastAsia="zh-TW"/>
              </w:rPr>
            </w:pPr>
            <w:r>
              <w:rPr>
                <w:rFonts w:eastAsia="PMingLiU"/>
                <w:lang w:val="en-US" w:eastAsia="zh-TW"/>
              </w:rPr>
              <w:t>Lenovo</w:t>
            </w:r>
          </w:p>
        </w:tc>
        <w:tc>
          <w:tcPr>
            <w:tcW w:w="8152" w:type="dxa"/>
          </w:tcPr>
          <w:p w14:paraId="590E35C5" w14:textId="77777777" w:rsidR="00D954A3" w:rsidRDefault="007B3751">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5C9" w14:textId="77777777" w:rsidR="00D954A3" w:rsidRDefault="007B3751">
            <w:pPr>
              <w:rPr>
                <w:rFonts w:eastAsia="PMingLiU"/>
                <w:lang w:val="en-US" w:eastAsia="zh-TW"/>
              </w:rPr>
            </w:pPr>
            <w:r>
              <w:rPr>
                <w:rFonts w:eastAsia="PMingLiU"/>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90E35D2"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5D3"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5D4" w14:textId="77777777" w:rsidR="00D954A3" w:rsidRDefault="007B3751">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90E35D5" w14:textId="77777777" w:rsidR="00D954A3" w:rsidRDefault="007B3751">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5DC" w14:textId="77777777" w:rsidR="00D954A3" w:rsidRDefault="007B3751">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PMingLiU"/>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5E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affff4"/>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F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F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F3"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F4" w14:textId="77777777" w:rsidR="00D954A3" w:rsidRDefault="007B3751">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Yu Mincho"/>
                <w:lang w:val="en-US" w:eastAsia="ja-JP"/>
              </w:rPr>
            </w:pPr>
            <w:r>
              <w:rPr>
                <w:rFonts w:eastAsia="宋体" w:hint="eastAsia"/>
                <w:lang w:val="en-US" w:eastAsia="zh-CN"/>
              </w:rPr>
              <w:lastRenderedPageBreak/>
              <w:t>ZTE, Sanechips</w:t>
            </w:r>
          </w:p>
        </w:tc>
        <w:tc>
          <w:tcPr>
            <w:tcW w:w="8152" w:type="dxa"/>
          </w:tcPr>
          <w:p w14:paraId="590E35F7" w14:textId="77777777" w:rsidR="00D954A3" w:rsidRDefault="007B3751">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Yu Mincho"/>
                <w:lang w:val="en-US" w:eastAsia="ja-JP"/>
              </w:rPr>
            </w:pPr>
            <w:r>
              <w:t>Huawei, HiSilicon</w:t>
            </w:r>
          </w:p>
        </w:tc>
        <w:tc>
          <w:tcPr>
            <w:tcW w:w="8152" w:type="dxa"/>
          </w:tcPr>
          <w:p w14:paraId="590E35FA" w14:textId="77777777" w:rsidR="00D954A3" w:rsidRDefault="007B3751">
            <w:pPr>
              <w:rPr>
                <w:rFonts w:eastAsia="PMingLiU"/>
                <w:lang w:eastAsia="zh-TW"/>
              </w:rPr>
            </w:pPr>
            <w:r>
              <w:rPr>
                <w:rFonts w:eastAsia="PMingLiU"/>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affff4"/>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90E35FF" w14:textId="77777777" w:rsidR="00D954A3" w:rsidRDefault="007B3751">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E3600" w14:textId="77777777" w:rsidR="00D954A3" w:rsidRDefault="007B3751">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90E3602" w14:textId="77777777" w:rsidR="00D954A3" w:rsidRDefault="007B3751">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90E3603" w14:textId="77777777" w:rsidR="00D954A3" w:rsidRDefault="007B3751">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90E3604" w14:textId="77777777" w:rsidR="00D954A3" w:rsidRDefault="007B3751">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0E3605" w14:textId="77777777" w:rsidR="00D954A3" w:rsidRDefault="007B3751">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90E3606" w14:textId="77777777" w:rsidR="00D954A3" w:rsidRDefault="007B3751">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Yu Mincho"/>
                <w:lang w:val="en-US" w:eastAsia="ja-JP"/>
              </w:rPr>
            </w:pPr>
          </w:p>
        </w:tc>
      </w:tr>
      <w:tr w:rsidR="00D954A3" w14:paraId="590E360C" w14:textId="77777777">
        <w:tc>
          <w:tcPr>
            <w:tcW w:w="1479" w:type="dxa"/>
          </w:tcPr>
          <w:p w14:paraId="590E3609" w14:textId="77777777" w:rsidR="00D954A3" w:rsidRDefault="007B3751">
            <w:r>
              <w:rPr>
                <w:rFonts w:eastAsia="PMingLiU"/>
                <w:lang w:val="en-US" w:eastAsia="zh-TW"/>
              </w:rPr>
              <w:t>Nokia/NSB</w:t>
            </w:r>
          </w:p>
        </w:tc>
        <w:tc>
          <w:tcPr>
            <w:tcW w:w="8152" w:type="dxa"/>
          </w:tcPr>
          <w:p w14:paraId="590E360A" w14:textId="77777777" w:rsidR="00D954A3" w:rsidRDefault="007B3751">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PMingLiU"/>
                <w:lang w:val="en-US" w:eastAsia="zh-TW"/>
              </w:rPr>
            </w:pPr>
            <w:r>
              <w:rPr>
                <w:rFonts w:eastAsia="Malgun Gothic"/>
                <w:lang w:eastAsia="ko-KR"/>
              </w:rPr>
              <w:t>MediaTek</w:t>
            </w:r>
          </w:p>
        </w:tc>
        <w:tc>
          <w:tcPr>
            <w:tcW w:w="8152" w:type="dxa"/>
          </w:tcPr>
          <w:p w14:paraId="590E360E" w14:textId="77777777" w:rsidR="00D954A3" w:rsidRDefault="007B3751">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 xml:space="preserve">A few comments on the list: 1) CodebookConfig includes N1-N2 as well as CBSR. Thus, no need to separately list N1-N2, 2) nrofPorts is part of CSI-RS-Resource configuration. Thus, no need to be listed for CSI report configuration. Also, nrofPorts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lastRenderedPageBreak/>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2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2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22" w14:textId="77777777" w:rsidR="00D954A3" w:rsidRDefault="007B3751">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90E3623"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24" w14:textId="77777777" w:rsidR="00D954A3" w:rsidRDefault="007B3751">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PMingLiU"/>
                <w:lang w:val="en-US" w:eastAsia="zh-TW"/>
              </w:rPr>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affff4"/>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33" w14:textId="77777777" w:rsidR="00D954A3" w:rsidRDefault="007B3751">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63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590E363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0E3636" w14:textId="77777777" w:rsidR="00D954A3" w:rsidRDefault="007B3751">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37" w14:textId="77777777" w:rsidR="00D954A3" w:rsidRDefault="007B3751">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PMingLiU"/>
                <w:lang w:val="en-US" w:eastAsia="zh-TW"/>
              </w:rPr>
            </w:pPr>
            <w:r>
              <w:rPr>
                <w:lang w:eastAsia="zh-CN"/>
              </w:rPr>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affff4"/>
              <w:numPr>
                <w:ilvl w:val="0"/>
                <w:numId w:val="62"/>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590E363F" w14:textId="77777777" w:rsidR="00D954A3" w:rsidRDefault="007B3751">
            <w:pPr>
              <w:pStyle w:val="affff4"/>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affff4"/>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affff4"/>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65E" w14:textId="77777777" w:rsidR="00D954A3" w:rsidRDefault="007B3751">
            <w:pPr>
              <w:rPr>
                <w:rFonts w:eastAsia="宋体"/>
                <w:lang w:val="en-US" w:eastAsia="zh-CN"/>
              </w:rPr>
            </w:pPr>
            <w:r>
              <w:rPr>
                <w:rFonts w:eastAsia="宋体" w:hint="eastAsia"/>
                <w:lang w:val="en-US" w:eastAsia="zh-CN"/>
              </w:rPr>
              <w:t>Support.</w:t>
            </w:r>
          </w:p>
        </w:tc>
      </w:tr>
      <w:tr w:rsidR="00D954A3" w14:paraId="590E3668" w14:textId="77777777">
        <w:tc>
          <w:tcPr>
            <w:tcW w:w="1479" w:type="dxa"/>
          </w:tcPr>
          <w:p w14:paraId="590E3660" w14:textId="77777777" w:rsidR="00D954A3" w:rsidRDefault="007B3751">
            <w:pPr>
              <w:rPr>
                <w:rFonts w:eastAsia="PMingLiU"/>
                <w:lang w:val="en-US" w:eastAsia="zh-TW"/>
              </w:rPr>
            </w:pPr>
            <w:r>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en-US" w:eastAsia="zh-C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lastRenderedPageBreak/>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366D" w14:textId="77777777" w:rsidR="00D954A3" w:rsidRDefault="007B3751">
            <w:pPr>
              <w:rPr>
                <w:rFonts w:eastAsia="Malgun Gothic"/>
                <w:lang w:val="en-US" w:eastAsia="ko-KR"/>
              </w:rPr>
            </w:pPr>
            <w:r>
              <w:rPr>
                <w:rFonts w:eastAsia="宋体" w:hint="eastAsia"/>
                <w:lang w:val="en-US" w:eastAsia="zh-CN"/>
              </w:rPr>
              <w:t>Support</w:t>
            </w:r>
          </w:p>
        </w:tc>
      </w:tr>
      <w:tr w:rsidR="00D954A3" w14:paraId="590E3673" w14:textId="77777777">
        <w:tc>
          <w:tcPr>
            <w:tcW w:w="1479" w:type="dxa"/>
          </w:tcPr>
          <w:p w14:paraId="590E366F" w14:textId="77777777" w:rsidR="00D954A3" w:rsidRDefault="007B3751">
            <w:pPr>
              <w:rPr>
                <w:rFonts w:eastAsia="PMingLiU"/>
                <w:lang w:val="en-US" w:eastAsia="zh-TW"/>
              </w:rPr>
            </w:pPr>
            <w:r>
              <w:rPr>
                <w:rFonts w:eastAsia="宋体"/>
                <w:lang w:val="en-US" w:eastAsia="zh-CN"/>
              </w:rPr>
              <w:t>Qualcomm2</w:t>
            </w:r>
          </w:p>
        </w:tc>
        <w:tc>
          <w:tcPr>
            <w:tcW w:w="8152" w:type="dxa"/>
          </w:tcPr>
          <w:p w14:paraId="590E3670" w14:textId="77777777" w:rsidR="00D954A3" w:rsidRDefault="007B375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90E3671" w14:textId="77777777" w:rsidR="00D954A3" w:rsidRDefault="007B3751">
            <w:pPr>
              <w:pStyle w:val="affff4"/>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affff4"/>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宋体"/>
                <w:lang w:val="en-US" w:eastAsia="zh-CN"/>
              </w:rPr>
            </w:pPr>
            <w:r>
              <w:rPr>
                <w:rFonts w:eastAsia="宋体"/>
                <w:lang w:val="en-US" w:eastAsia="zh-CN"/>
              </w:rPr>
              <w:t>Lenovo2</w:t>
            </w:r>
          </w:p>
        </w:tc>
        <w:tc>
          <w:tcPr>
            <w:tcW w:w="8152" w:type="dxa"/>
          </w:tcPr>
          <w:p w14:paraId="590E3675" w14:textId="77777777" w:rsidR="00D954A3" w:rsidRDefault="007B3751">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宋体"/>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宋体"/>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PMingLiU"/>
                <w:lang w:val="en-US" w:eastAsia="zh-TW"/>
              </w:rPr>
              <w:t>Nokia/Nsb2</w:t>
            </w:r>
          </w:p>
        </w:tc>
        <w:tc>
          <w:tcPr>
            <w:tcW w:w="8152" w:type="dxa"/>
          </w:tcPr>
          <w:p w14:paraId="590E367E" w14:textId="77777777" w:rsidR="00D954A3" w:rsidRDefault="007B3751">
            <w:pPr>
              <w:rPr>
                <w:rFonts w:eastAsia="PMingLiU"/>
                <w:lang w:val="en-US" w:eastAsia="zh-TW"/>
              </w:rPr>
            </w:pPr>
            <w:r>
              <w:rPr>
                <w:rFonts w:eastAsia="PMingLiU"/>
                <w:lang w:val="en-US" w:eastAsia="zh-TW"/>
              </w:rPr>
              <w:t>The question may relate to how exactly the “sub-configuration” is to be defined. (it can be very much related to Q8)</w:t>
            </w:r>
          </w:p>
          <w:p w14:paraId="590E367F" w14:textId="77777777" w:rsidR="00D954A3" w:rsidRDefault="007B3751">
            <w:pPr>
              <w:pStyle w:val="affff4"/>
              <w:numPr>
                <w:ilvl w:val="0"/>
                <w:numId w:val="63"/>
              </w:numPr>
              <w:rPr>
                <w:rFonts w:eastAsia="PMingLiU"/>
                <w:lang w:val="en-US" w:eastAsia="zh-TW"/>
              </w:rPr>
            </w:pPr>
            <w:r>
              <w:rPr>
                <w:rFonts w:eastAsia="PMingLiU"/>
                <w:lang w:val="en-US" w:eastAsia="zh-TW"/>
              </w:rPr>
              <w:t>Could the defined IEs in sub-configuration cater for both Type-1 and Type-2?</w:t>
            </w:r>
          </w:p>
          <w:p w14:paraId="590E3680" w14:textId="77777777" w:rsidR="00D954A3" w:rsidRDefault="007B3751">
            <w:pPr>
              <w:pStyle w:val="affff4"/>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14:paraId="590E3681" w14:textId="77777777" w:rsidR="00D954A3" w:rsidRDefault="007B3751">
            <w:pPr>
              <w:rPr>
                <w:rFonts w:eastAsia="PMingLiU"/>
                <w:lang w:val="en-US" w:eastAsia="zh-TW"/>
              </w:rPr>
            </w:pPr>
            <w:r>
              <w:rPr>
                <w:rFonts w:eastAsia="PMingLiU"/>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affff4"/>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687"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68A"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68E" w14:textId="77777777">
        <w:tc>
          <w:tcPr>
            <w:tcW w:w="1479" w:type="dxa"/>
          </w:tcPr>
          <w:p w14:paraId="590E368C" w14:textId="77777777" w:rsidR="00D954A3" w:rsidRDefault="007B3751">
            <w:pPr>
              <w:rPr>
                <w:rFonts w:eastAsia="PMingLiU"/>
                <w:lang w:val="en-US" w:eastAsia="zh-TW"/>
              </w:rPr>
            </w:pPr>
            <w:r>
              <w:rPr>
                <w:rFonts w:eastAsia="PMingLiU"/>
                <w:lang w:val="en-US" w:eastAsia="zh-TW"/>
              </w:rPr>
              <w:lastRenderedPageBreak/>
              <w:t>CATT</w:t>
            </w:r>
          </w:p>
        </w:tc>
        <w:tc>
          <w:tcPr>
            <w:tcW w:w="8152" w:type="dxa"/>
          </w:tcPr>
          <w:p w14:paraId="590E368D" w14:textId="77777777" w:rsidR="00D954A3" w:rsidRDefault="007B3751">
            <w:pPr>
              <w:rPr>
                <w:rFonts w:eastAsia="PMingLiU"/>
                <w:lang w:val="en-US" w:eastAsia="zh-TW"/>
              </w:rPr>
            </w:pPr>
            <w:r>
              <w:rPr>
                <w:rFonts w:eastAsia="PMingLiU"/>
                <w:lang w:val="en-US" w:eastAsia="zh-TW"/>
              </w:rPr>
              <w:t>We are OK with P6-rev2</w:t>
            </w:r>
          </w:p>
        </w:tc>
      </w:tr>
      <w:tr w:rsidR="00D954A3" w14:paraId="590E3692" w14:textId="77777777">
        <w:tc>
          <w:tcPr>
            <w:tcW w:w="1479" w:type="dxa"/>
          </w:tcPr>
          <w:p w14:paraId="590E368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PMingLiU"/>
                <w:lang w:val="en-US" w:eastAsia="zh-CN"/>
              </w:rPr>
            </w:pPr>
          </w:p>
        </w:tc>
      </w:tr>
      <w:tr w:rsidR="00D954A3" w14:paraId="590E3695" w14:textId="77777777">
        <w:tc>
          <w:tcPr>
            <w:tcW w:w="1479" w:type="dxa"/>
          </w:tcPr>
          <w:p w14:paraId="590E3693" w14:textId="77777777" w:rsidR="00D954A3" w:rsidRDefault="007B3751">
            <w:pPr>
              <w:rPr>
                <w:rFonts w:eastAsia="PMingLiU"/>
                <w:lang w:val="en-US" w:eastAsia="zh-TW"/>
              </w:rPr>
            </w:pPr>
            <w:r>
              <w:rPr>
                <w:rFonts w:eastAsia="宋体"/>
                <w:lang w:val="en-US" w:eastAsia="zh-CN"/>
              </w:rPr>
              <w:t>Samsung2</w:t>
            </w:r>
          </w:p>
        </w:tc>
        <w:tc>
          <w:tcPr>
            <w:tcW w:w="8152" w:type="dxa"/>
          </w:tcPr>
          <w:p w14:paraId="590E3694" w14:textId="77777777" w:rsidR="00D954A3" w:rsidRDefault="007B3751">
            <w:pPr>
              <w:spacing w:after="60"/>
              <w:rPr>
                <w:b/>
                <w:lang w:val="en-US"/>
              </w:rPr>
            </w:pPr>
            <w:r>
              <w:rPr>
                <w:rFonts w:eastAsia="宋体"/>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MS Mincho"/>
          <w:szCs w:val="24"/>
          <w:lang w:val="en-US" w:eastAsia="ja-JP"/>
        </w:rPr>
      </w:pPr>
    </w:p>
    <w:p w14:paraId="590E36B0" w14:textId="77777777" w:rsidR="00D954A3" w:rsidRDefault="00D954A3">
      <w:pPr>
        <w:spacing w:afterLines="50" w:after="120"/>
        <w:contextualSpacing/>
        <w:rPr>
          <w:rFonts w:eastAsia="MS Mincho"/>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B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B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B6"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PMingLiU"/>
                <w:lang w:val="en-US" w:eastAsia="zh-TW"/>
              </w:rPr>
            </w:pPr>
            <w:r>
              <w:rPr>
                <w:rFonts w:eastAsia="PMingLiU"/>
                <w:lang w:val="en-US" w:eastAsia="zh-TW"/>
              </w:rPr>
              <w:t>Lenovo</w:t>
            </w:r>
          </w:p>
        </w:tc>
        <w:tc>
          <w:tcPr>
            <w:tcW w:w="8152" w:type="dxa"/>
          </w:tcPr>
          <w:p w14:paraId="590E36BB" w14:textId="77777777" w:rsidR="00D954A3" w:rsidRDefault="007B3751">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PMingLiU"/>
                <w:lang w:val="en-US" w:eastAsia="zh-TW"/>
              </w:rPr>
            </w:pPr>
            <w:r>
              <w:rPr>
                <w:rFonts w:eastAsia="PMingLiU"/>
                <w:lang w:val="en-US" w:eastAsia="zh-TW"/>
              </w:rPr>
              <w:t>Nokia/NSB</w:t>
            </w:r>
          </w:p>
        </w:tc>
        <w:tc>
          <w:tcPr>
            <w:tcW w:w="8152" w:type="dxa"/>
          </w:tcPr>
          <w:p w14:paraId="590E36C1" w14:textId="77777777" w:rsidR="00D954A3" w:rsidRDefault="007B3751">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90E36C2" w14:textId="77777777" w:rsidR="00D954A3" w:rsidRDefault="007B3751">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90E36C3" w14:textId="77777777" w:rsidR="00D954A3" w:rsidRDefault="007B3751">
            <w:pPr>
              <w:rPr>
                <w:rFonts w:eastAsia="PMingLiU"/>
                <w:lang w:val="en-US" w:eastAsia="zh-TW"/>
              </w:rPr>
            </w:pPr>
            <w:r>
              <w:rPr>
                <w:rFonts w:eastAsia="PMingLiU"/>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6D1"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6D2"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6D3"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6D5"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6D6"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宋体"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90E36E3" w14:textId="77777777" w:rsidR="00D954A3" w:rsidRDefault="007B3751">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PMingLiU"/>
                <w:lang w:val="en-US" w:eastAsia="zh-TW"/>
              </w:rPr>
            </w:pPr>
            <w:r>
              <w:t>Huawei, HiSilicon</w:t>
            </w:r>
          </w:p>
        </w:tc>
        <w:tc>
          <w:tcPr>
            <w:tcW w:w="8152" w:type="dxa"/>
          </w:tcPr>
          <w:p w14:paraId="590E36E6" w14:textId="77777777" w:rsidR="00D954A3" w:rsidRDefault="007B3751">
            <w:pPr>
              <w:rPr>
                <w:rFonts w:eastAsia="PMingLiU"/>
                <w:lang w:eastAsia="zh-TW"/>
              </w:rPr>
            </w:pPr>
            <w:r>
              <w:rPr>
                <w:rFonts w:eastAsia="PMingLiU"/>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90E36EA" w14:textId="77777777" w:rsidR="00D954A3" w:rsidRDefault="007B3751">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90E36EB" w14:textId="77777777" w:rsidR="00D954A3" w:rsidRDefault="007B3751">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6EC" w14:textId="77777777" w:rsidR="00D954A3" w:rsidRDefault="007B3751">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590E36EE"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90E36EF" w14:textId="77777777" w:rsidR="00D954A3" w:rsidRDefault="007B3751">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90E36F1" w14:textId="77777777" w:rsidR="00D954A3" w:rsidRDefault="007B3751">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90E36F2" w14:textId="77777777" w:rsidR="00D954A3" w:rsidRDefault="007B3751">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90E36F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en-US" w:eastAsia="zh-C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ad"/>
              <w:rPr>
                <w:rFonts w:eastAsia="PMingLiU"/>
                <w:lang w:eastAsia="zh-TW"/>
              </w:rPr>
            </w:pPr>
          </w:p>
        </w:tc>
      </w:tr>
      <w:tr w:rsidR="00D954A3" w14:paraId="590E36FD" w14:textId="77777777">
        <w:tc>
          <w:tcPr>
            <w:tcW w:w="1479" w:type="dxa"/>
          </w:tcPr>
          <w:p w14:paraId="590E36F9" w14:textId="77777777" w:rsidR="00D954A3" w:rsidRDefault="007B3751">
            <w:r>
              <w:t>InterDigital</w:t>
            </w:r>
          </w:p>
        </w:tc>
        <w:tc>
          <w:tcPr>
            <w:tcW w:w="8152" w:type="dxa"/>
          </w:tcPr>
          <w:p w14:paraId="590E36FA" w14:textId="77777777" w:rsidR="00D954A3" w:rsidRDefault="007B3751">
            <w:pPr>
              <w:rPr>
                <w:rFonts w:eastAsia="PMingLiU"/>
                <w:lang w:eastAsia="zh-TW"/>
              </w:rPr>
            </w:pPr>
            <w:r>
              <w:rPr>
                <w:rFonts w:eastAsia="PMingLiU"/>
                <w:lang w:eastAsia="zh-TW"/>
              </w:rPr>
              <w:t xml:space="preserve">The update to proposal P-Q8 suggested by ZTE is reasonable and is ok with us. </w:t>
            </w:r>
          </w:p>
          <w:p w14:paraId="590E36FB" w14:textId="77777777" w:rsidR="00D954A3" w:rsidRDefault="007B3751">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PMingLiU"/>
                <w:lang w:eastAsia="zh-TW"/>
              </w:rPr>
            </w:pPr>
            <w:r>
              <w:rPr>
                <w:rFonts w:eastAsia="MS Mincho"/>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宋体"/>
                <w:lang w:val="en-US" w:eastAsia="zh-CN"/>
              </w:rPr>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04"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05"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06" w14:textId="77777777" w:rsidR="00D954A3" w:rsidRDefault="007B3751">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08"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90E3709"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D954A3" w14:paraId="590E370D" w14:textId="77777777">
        <w:tc>
          <w:tcPr>
            <w:tcW w:w="1479" w:type="dxa"/>
          </w:tcPr>
          <w:p w14:paraId="590E370B" w14:textId="77777777" w:rsidR="00D954A3" w:rsidRDefault="007B3751">
            <w:pPr>
              <w:rPr>
                <w:rFonts w:eastAsia="宋体"/>
                <w:lang w:val="en-US" w:eastAsia="zh-CN"/>
              </w:rPr>
            </w:pPr>
            <w:r>
              <w:rPr>
                <w:rFonts w:eastAsia="宋体"/>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宋体"/>
                <w:lang w:val="en-US" w:eastAsia="zh-CN"/>
              </w:rPr>
            </w:pPr>
            <w:r>
              <w:t>Intel</w:t>
            </w:r>
          </w:p>
        </w:tc>
        <w:tc>
          <w:tcPr>
            <w:tcW w:w="8152" w:type="dxa"/>
          </w:tcPr>
          <w:p w14:paraId="590E370F" w14:textId="77777777" w:rsidR="00D954A3" w:rsidRDefault="007B3751">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PMingLiU"/>
                <w:lang w:eastAsia="zh-TW"/>
              </w:rPr>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PMingLiU"/>
                <w:lang w:val="en-US" w:eastAsia="zh-TW"/>
              </w:rPr>
              <w:t>Nokia/NSB2</w:t>
            </w:r>
          </w:p>
        </w:tc>
        <w:tc>
          <w:tcPr>
            <w:tcW w:w="8152" w:type="dxa"/>
          </w:tcPr>
          <w:p w14:paraId="590E3713" w14:textId="77777777" w:rsidR="00D954A3" w:rsidRDefault="007B3751">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PMingLiU"/>
                <w:lang w:val="en-US" w:eastAsia="zh-TW"/>
              </w:rPr>
            </w:pPr>
            <w:r>
              <w:rPr>
                <w:rFonts w:eastAsia="PMingLiU"/>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18"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19"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1A"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71C"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71D" w14:textId="77777777" w:rsidR="00D954A3" w:rsidRDefault="007B3751">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90E371E"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1F" w14:textId="77777777" w:rsidR="00D954A3" w:rsidRDefault="00D954A3">
            <w:pPr>
              <w:rPr>
                <w:rFonts w:eastAsia="PMingLiU"/>
                <w:lang w:eastAsia="zh-TW"/>
              </w:rPr>
            </w:pPr>
          </w:p>
        </w:tc>
      </w:tr>
      <w:tr w:rsidR="00D954A3" w14:paraId="590E372D" w14:textId="77777777">
        <w:tc>
          <w:tcPr>
            <w:tcW w:w="1479" w:type="dxa"/>
          </w:tcPr>
          <w:p w14:paraId="590E3721"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25"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26"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27" w14:textId="77777777" w:rsidR="00D954A3" w:rsidRDefault="007B3751">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29"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90E372A"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2B" w14:textId="77777777" w:rsidR="00D954A3" w:rsidRDefault="00D954A3">
            <w:pPr>
              <w:spacing w:after="60"/>
              <w:contextualSpacing/>
              <w:rPr>
                <w:rFonts w:eastAsia="MS Mincho"/>
                <w:b/>
                <w:szCs w:val="24"/>
                <w:lang w:eastAsia="ja-JP"/>
              </w:rPr>
            </w:pPr>
          </w:p>
          <w:p w14:paraId="590E372C" w14:textId="77777777" w:rsidR="00D954A3" w:rsidRDefault="007B3751">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72F" w14:textId="77777777" w:rsidR="00D954A3" w:rsidRDefault="007B3751">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PMingLiU"/>
                <w:lang w:val="en-US" w:eastAsia="zh-TW"/>
              </w:rPr>
            </w:pPr>
            <w:r>
              <w:rPr>
                <w:rFonts w:eastAsia="PMingLiU"/>
                <w:lang w:val="en-US" w:eastAsia="zh-TW"/>
              </w:rPr>
              <w:t>CATT</w:t>
            </w:r>
          </w:p>
        </w:tc>
        <w:tc>
          <w:tcPr>
            <w:tcW w:w="8152" w:type="dxa"/>
          </w:tcPr>
          <w:p w14:paraId="590E3732" w14:textId="77777777" w:rsidR="00D954A3" w:rsidRDefault="007B3751">
            <w:pPr>
              <w:rPr>
                <w:rFonts w:eastAsia="PMingLiU"/>
                <w:lang w:val="en-US" w:eastAsia="zh-TW"/>
              </w:rPr>
            </w:pPr>
            <w:r>
              <w:rPr>
                <w:rFonts w:eastAsia="PMingLiU"/>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735"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590E3737"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0E373C"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90E373D"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90E373E" w14:textId="77777777" w:rsidR="00D954A3" w:rsidRDefault="007B3751">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40"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41"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0E3742" w14:textId="77777777" w:rsidR="00D954A3" w:rsidRDefault="00D954A3">
            <w:pPr>
              <w:rPr>
                <w:rFonts w:eastAsia="PMingLiU"/>
                <w:lang w:val="en-US" w:eastAsia="zh-TW"/>
              </w:rPr>
            </w:pPr>
          </w:p>
        </w:tc>
      </w:tr>
      <w:tr w:rsidR="00D954A3" w14:paraId="590E3750" w14:textId="77777777">
        <w:tc>
          <w:tcPr>
            <w:tcW w:w="1479" w:type="dxa"/>
          </w:tcPr>
          <w:p w14:paraId="590E3744" w14:textId="77777777" w:rsidR="00D954A3" w:rsidRDefault="007B3751">
            <w:pPr>
              <w:rPr>
                <w:rFonts w:eastAsia="PMingLiU"/>
                <w:lang w:val="en-US" w:eastAsia="zh-TW"/>
              </w:rPr>
            </w:pPr>
            <w:r>
              <w:rPr>
                <w:rFonts w:eastAsia="宋体"/>
                <w:lang w:val="en-US" w:eastAsia="zh-CN"/>
              </w:rPr>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90E374C" w14:textId="77777777" w:rsidR="00D954A3" w:rsidRDefault="007B3751">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4E"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4F" w14:textId="77777777" w:rsidR="00D954A3" w:rsidRDefault="00D954A3">
            <w:pPr>
              <w:rPr>
                <w:rFonts w:eastAsia="PMingLiU"/>
                <w:lang w:val="en-US" w:eastAsia="zh-TW"/>
              </w:rPr>
            </w:pPr>
          </w:p>
        </w:tc>
      </w:tr>
      <w:tr w:rsidR="00D954A3" w14:paraId="590E3757" w14:textId="77777777">
        <w:tc>
          <w:tcPr>
            <w:tcW w:w="1479" w:type="dxa"/>
          </w:tcPr>
          <w:p w14:paraId="590E3751" w14:textId="77777777" w:rsidR="00D954A3" w:rsidRDefault="007B3751">
            <w:pPr>
              <w:rPr>
                <w:rFonts w:eastAsia="PMingLiU"/>
                <w:lang w:val="en-US" w:eastAsia="zh-TW"/>
              </w:rPr>
            </w:pPr>
            <w:r>
              <w:rPr>
                <w:rFonts w:eastAsia="PMingLiU"/>
                <w:lang w:val="en-US" w:eastAsia="zh-TW"/>
              </w:rPr>
              <w:t>vivo</w:t>
            </w:r>
          </w:p>
        </w:tc>
        <w:tc>
          <w:tcPr>
            <w:tcW w:w="8152" w:type="dxa"/>
          </w:tcPr>
          <w:p w14:paraId="590E3752" w14:textId="77777777" w:rsidR="00D954A3" w:rsidRDefault="007B3751">
            <w:pPr>
              <w:rPr>
                <w:rFonts w:eastAsia="PMingLiU"/>
                <w:lang w:val="en-US" w:eastAsia="zh-TW"/>
              </w:rPr>
            </w:pPr>
            <w:r>
              <w:rPr>
                <w:rFonts w:eastAsia="PMingLiU"/>
                <w:lang w:val="en-US" w:eastAsia="zh-TW"/>
              </w:rPr>
              <w:t>At least consider the following. FFS others</w:t>
            </w:r>
          </w:p>
          <w:p w14:paraId="590E3753"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54"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590E3755" w14:textId="77777777" w:rsidR="00D954A3" w:rsidRDefault="007B3751">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0E3756" w14:textId="77777777" w:rsidR="00D954A3" w:rsidRDefault="00D954A3">
            <w:pPr>
              <w:rPr>
                <w:rFonts w:eastAsia="PMingLiU"/>
                <w:lang w:val="en-US" w:eastAsia="zh-TW"/>
              </w:rPr>
            </w:pPr>
          </w:p>
        </w:tc>
      </w:tr>
      <w:tr w:rsidR="00D954A3" w14:paraId="590E375A" w14:textId="77777777">
        <w:tc>
          <w:tcPr>
            <w:tcW w:w="1479" w:type="dxa"/>
          </w:tcPr>
          <w:p w14:paraId="590E3758"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759" w14:textId="77777777" w:rsidR="00D954A3" w:rsidRDefault="007B3751">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590E3760" w14:textId="77777777" w:rsidR="00D954A3" w:rsidRDefault="007B3751">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61"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90E3762" w14:textId="77777777" w:rsidR="00D954A3" w:rsidRDefault="007B3751">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64" w14:textId="77777777" w:rsidR="00D954A3" w:rsidRDefault="007B3751">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MS Mincho"/>
                <w:b/>
                <w:strike/>
                <w:color w:val="FF0000"/>
                <w:szCs w:val="24"/>
                <w:lang w:eastAsia="ja-JP"/>
              </w:rPr>
              <w:t>report quantity</w:t>
            </w:r>
          </w:p>
        </w:tc>
      </w:tr>
      <w:tr w:rsidR="00D954A3" w14:paraId="590E3769" w14:textId="77777777">
        <w:tc>
          <w:tcPr>
            <w:tcW w:w="1479" w:type="dxa"/>
          </w:tcPr>
          <w:p w14:paraId="590E3767" w14:textId="77777777" w:rsidR="00D954A3" w:rsidRDefault="007B3751">
            <w:r>
              <w:rPr>
                <w:rFonts w:hint="eastAsia"/>
                <w:lang w:eastAsia="zh-CN"/>
              </w:rPr>
              <w:t>S</w:t>
            </w:r>
            <w:r>
              <w:rPr>
                <w:lang w:eastAsia="zh-CN"/>
              </w:rPr>
              <w:t>preadtrum2</w:t>
            </w:r>
          </w:p>
        </w:tc>
        <w:tc>
          <w:tcPr>
            <w:tcW w:w="8152" w:type="dxa"/>
          </w:tcPr>
          <w:p w14:paraId="590E3768" w14:textId="77777777" w:rsidR="00D954A3" w:rsidRDefault="007B3751">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PMingLiU"/>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PMingLiU"/>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72"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73"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74"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75"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77"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78"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79"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7C" w14:textId="77777777" w:rsidR="00D954A3" w:rsidRDefault="00D954A3">
            <w:pPr>
              <w:rPr>
                <w:rFonts w:eastAsia="PMingLiU"/>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90"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91"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92"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93"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95"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96"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97"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affff4"/>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affff4"/>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AC"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AD"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AE"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AF" w14:textId="77777777" w:rsidR="00D954A3" w:rsidRDefault="007B3751">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B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1"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B3"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D"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90E37C3"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CE"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CF"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D0"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D1"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D2"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D3"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D5"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7D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90E37DC" w14:textId="77777777" w:rsidR="00D954A3" w:rsidRDefault="007B3751">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Yu Mincho"/>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affff4"/>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affff4"/>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affff4"/>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affff4"/>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affff4"/>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affff4"/>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affff4"/>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EB"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EC"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ED"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EE"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F0"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F2"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affff4"/>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805"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806"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07" w14:textId="77777777" w:rsidR="00D954A3" w:rsidRDefault="007B3751">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590E3808" w14:textId="77777777" w:rsidR="00D954A3" w:rsidRDefault="007B3751">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0A"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0C"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90E381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90E381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1D"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81E" w14:textId="77777777" w:rsidR="00D954A3" w:rsidRDefault="007B3751">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20" w14:textId="77777777" w:rsidR="00D954A3" w:rsidRDefault="007B3751">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22"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2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2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3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31"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32"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34"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50" w14:textId="77777777" w:rsidR="00D954A3" w:rsidRDefault="007B3751">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MS Mincho"/>
                <w:bCs/>
                <w:szCs w:val="24"/>
                <w:lang w:eastAsia="ja-JP"/>
              </w:rPr>
            </w:pPr>
          </w:p>
          <w:p w14:paraId="590E3852"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6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61"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6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6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64"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66"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Yu Mincho"/>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Yu Mincho"/>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0E3884" w14:textId="77777777" w:rsidR="00D954A3" w:rsidRDefault="007B3751">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Alternatively,</w:t>
            </w:r>
          </w:p>
          <w:p w14:paraId="590E388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90E3896"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9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98"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99"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9A"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9C"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90E389F" w14:textId="77777777" w:rsidR="00D954A3" w:rsidRDefault="007B3751">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AD" w14:textId="77777777" w:rsidR="00D954A3" w:rsidRDefault="007B3751">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590E38AE" w14:textId="77777777" w:rsidR="00D954A3" w:rsidRDefault="007B3751">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affff4"/>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affff4"/>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MS Mincho"/>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8D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D1"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D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D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D5"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D6"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D9"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590E38EA"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EB"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ED"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E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EF"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F0"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F3"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90E38FD"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E" w14:textId="77777777" w:rsidR="00D954A3" w:rsidRDefault="007B3751">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590E3906"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07" w14:textId="77777777" w:rsidR="00D954A3" w:rsidRDefault="00D954A3">
            <w:pPr>
              <w:pStyle w:val="affff4"/>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920"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90E3921"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23"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2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25"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926" w14:textId="77777777" w:rsidR="00D954A3" w:rsidRDefault="007B3751">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affff4"/>
              <w:spacing w:before="312" w:after="60"/>
              <w:ind w:left="840"/>
              <w:contextualSpacing/>
              <w:rPr>
                <w:rFonts w:eastAsia="MS Mincho"/>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92B"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93D" w14:textId="77777777" w:rsidR="00D954A3" w:rsidRDefault="007B3751">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D954A3" w14:paraId="590E394E" w14:textId="77777777">
        <w:tc>
          <w:tcPr>
            <w:tcW w:w="1479" w:type="dxa"/>
          </w:tcPr>
          <w:p w14:paraId="590E393F" w14:textId="77777777" w:rsidR="00D954A3" w:rsidRDefault="007B3751">
            <w:pPr>
              <w:rPr>
                <w:rFonts w:eastAsia="Yu Mincho"/>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90E3944"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90E394B"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65"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66"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6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68"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6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6A"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6B"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6F"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70"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MS Mincho"/>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affff4"/>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88"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590E3989"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8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8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8C"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8D"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8E"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590E3995"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96"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affff4"/>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MS Mincho"/>
                <w:b/>
                <w:color w:val="C00000"/>
                <w:szCs w:val="24"/>
                <w:lang w:eastAsia="ja-JP"/>
              </w:rPr>
              <w:t>FFS details on implicit derivation</w:t>
            </w:r>
          </w:p>
          <w:p w14:paraId="590E399F" w14:textId="77777777" w:rsidR="00D954A3" w:rsidRDefault="007B3751">
            <w:pPr>
              <w:pStyle w:val="affff4"/>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14:paraId="590E39A0" w14:textId="77777777" w:rsidR="00D954A3" w:rsidRDefault="007B3751">
            <w:pPr>
              <w:pStyle w:val="affff4"/>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14:paraId="590E39A6" w14:textId="77777777" w:rsidR="00D954A3" w:rsidRDefault="007B3751">
            <w:pPr>
              <w:pStyle w:val="affff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14:paraId="590E39A7"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A8" w14:textId="77777777" w:rsidR="00D954A3" w:rsidRDefault="007B3751">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14:paraId="590E39A9"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AA"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AB"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AC" w14:textId="77777777" w:rsidR="00D954A3" w:rsidRDefault="007B3751">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AD" w14:textId="77777777" w:rsidR="00D954A3" w:rsidRDefault="007B3751">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B1"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B2" w14:textId="77777777" w:rsidR="00D954A3" w:rsidRDefault="007B3751">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9C2"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D954A3" w14:paraId="590E39D4" w14:textId="77777777">
        <w:tc>
          <w:tcPr>
            <w:tcW w:w="1479" w:type="dxa"/>
          </w:tcPr>
          <w:p w14:paraId="590E39C4" w14:textId="77777777" w:rsidR="00D954A3" w:rsidRDefault="007B3751">
            <w:pPr>
              <w:rPr>
                <w:rFonts w:eastAsia="Yu Mincho"/>
                <w:lang w:val="en-US" w:eastAsia="ja-JP"/>
              </w:rPr>
            </w:pPr>
            <w:r>
              <w:rPr>
                <w:rFonts w:eastAsia="Yu Mincho"/>
                <w:lang w:val="en-US" w:eastAsia="ja-JP"/>
              </w:rPr>
              <w:t>Ericsson 7</w:t>
            </w:r>
          </w:p>
        </w:tc>
        <w:tc>
          <w:tcPr>
            <w:tcW w:w="8152" w:type="dxa"/>
          </w:tcPr>
          <w:p w14:paraId="590E39C5" w14:textId="77777777" w:rsidR="00D954A3" w:rsidRDefault="007B3751">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C8" w14:textId="77777777" w:rsidR="00D954A3" w:rsidRDefault="007B3751">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C9" w14:textId="77777777" w:rsidR="00D954A3" w:rsidRDefault="007B3751">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CA" w14:textId="77777777" w:rsidR="00D954A3" w:rsidRDefault="00D954A3">
            <w:pPr>
              <w:rPr>
                <w:rFonts w:eastAsia="Yu Mincho"/>
                <w:lang w:val="en-US" w:eastAsia="ja-JP"/>
              </w:rPr>
            </w:pPr>
          </w:p>
          <w:p w14:paraId="590E39CB" w14:textId="77777777" w:rsidR="00D954A3" w:rsidRDefault="007B3751">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Yu Mincho"/>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D2" w14:textId="77777777" w:rsidR="00D954A3" w:rsidRDefault="007B3751">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D3" w14:textId="77777777" w:rsidR="00D954A3" w:rsidRDefault="00D954A3">
            <w:pPr>
              <w:rPr>
                <w:rFonts w:eastAsia="Yu Mincho"/>
                <w:lang w:val="en-US" w:eastAsia="ja-JP"/>
              </w:rPr>
            </w:pPr>
          </w:p>
        </w:tc>
      </w:tr>
    </w:tbl>
    <w:p w14:paraId="590E39D5" w14:textId="77777777" w:rsidR="00D954A3" w:rsidRDefault="00D954A3">
      <w:pPr>
        <w:spacing w:afterLines="50" w:after="120"/>
        <w:contextualSpacing/>
        <w:rPr>
          <w:rFonts w:eastAsia="MS Mincho"/>
          <w:szCs w:val="24"/>
          <w:lang w:val="en-US" w:eastAsia="ja-JP"/>
        </w:rPr>
      </w:pPr>
    </w:p>
    <w:p w14:paraId="590E39D6" w14:textId="77777777" w:rsidR="00D954A3" w:rsidRDefault="00D954A3">
      <w:pPr>
        <w:spacing w:afterLines="50" w:after="120"/>
        <w:contextualSpacing/>
        <w:rPr>
          <w:rFonts w:eastAsia="MS Mincho"/>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MS Mincho"/>
          <w:szCs w:val="24"/>
          <w:lang w:eastAsia="ja-JP"/>
        </w:rPr>
      </w:pPr>
    </w:p>
    <w:p w14:paraId="590E39D9" w14:textId="77777777" w:rsidR="00D954A3" w:rsidRDefault="00D954A3">
      <w:pPr>
        <w:spacing w:afterLines="50" w:after="120"/>
        <w:contextualSpacing/>
        <w:rPr>
          <w:rFonts w:eastAsia="MS Mincho"/>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PMingLiU"/>
                <w:strike/>
                <w:lang w:val="en-US" w:eastAsia="zh-TW"/>
              </w:rPr>
            </w:pPr>
            <w:r>
              <w:rPr>
                <w:rFonts w:eastAsia="PMingLiU"/>
                <w:strike/>
                <w:lang w:val="en-US" w:eastAsia="zh-TW"/>
              </w:rPr>
              <w:t>Lenovo</w:t>
            </w:r>
          </w:p>
        </w:tc>
        <w:tc>
          <w:tcPr>
            <w:tcW w:w="8152" w:type="dxa"/>
          </w:tcPr>
          <w:p w14:paraId="590E39E1" w14:textId="77777777" w:rsidR="00D954A3" w:rsidRDefault="007B3751">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0E39E4" w14:textId="77777777" w:rsidR="00D954A3" w:rsidRDefault="007B3751">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PMingLiU"/>
                <w:strike/>
                <w:lang w:val="en-US" w:eastAsia="zh-TW"/>
              </w:rPr>
            </w:pPr>
            <w:r>
              <w:rPr>
                <w:rFonts w:eastAsia="PMingLiU"/>
                <w:strike/>
                <w:lang w:val="en-US" w:eastAsia="zh-TW"/>
              </w:rPr>
              <w:t>Nokia/NSB</w:t>
            </w:r>
          </w:p>
        </w:tc>
        <w:tc>
          <w:tcPr>
            <w:tcW w:w="8152" w:type="dxa"/>
          </w:tcPr>
          <w:p w14:paraId="590E39E7" w14:textId="77777777" w:rsidR="00D954A3" w:rsidRDefault="007B3751">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MS Mincho"/>
          <w:szCs w:val="24"/>
          <w:lang w:val="en-CA" w:eastAsia="ja-JP"/>
        </w:rPr>
      </w:pPr>
    </w:p>
    <w:p w14:paraId="590E39ED" w14:textId="77777777" w:rsidR="00D954A3" w:rsidRDefault="00D954A3">
      <w:pPr>
        <w:spacing w:afterLines="50" w:after="120"/>
        <w:contextualSpacing/>
        <w:rPr>
          <w:rFonts w:eastAsia="MS Mincho"/>
          <w:szCs w:val="24"/>
          <w:lang w:val="en-CA" w:eastAsia="ja-JP"/>
        </w:rPr>
      </w:pPr>
    </w:p>
    <w:p w14:paraId="590E39EE" w14:textId="77777777" w:rsidR="00D954A3" w:rsidRDefault="00D954A3">
      <w:pPr>
        <w:spacing w:afterLines="50" w:after="120"/>
        <w:contextualSpacing/>
        <w:rPr>
          <w:rFonts w:eastAsia="MS Mincho"/>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affff4"/>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affff4"/>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A01" w14:textId="77777777" w:rsidR="00D954A3" w:rsidRDefault="007B3751">
            <w:pPr>
              <w:rPr>
                <w:rFonts w:eastAsia="宋体"/>
                <w:lang w:val="en-US" w:eastAsia="zh-CN"/>
              </w:rPr>
            </w:pPr>
            <w:r>
              <w:rPr>
                <w:rFonts w:eastAsia="宋体" w:hint="eastAsia"/>
                <w:lang w:val="en-US" w:eastAsia="zh-CN"/>
              </w:rPr>
              <w:t>Support.</w:t>
            </w:r>
          </w:p>
          <w:p w14:paraId="590E3A02" w14:textId="77777777" w:rsidR="00D954A3" w:rsidRDefault="007B3751">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90E3A03" w14:textId="77777777" w:rsidR="00D954A3" w:rsidRDefault="007B3751">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PMingLiU"/>
                <w:lang w:val="en-US" w:eastAsia="zh-TW"/>
              </w:rPr>
              <w:t>Nokia/NSB2</w:t>
            </w:r>
          </w:p>
        </w:tc>
        <w:tc>
          <w:tcPr>
            <w:tcW w:w="8152" w:type="dxa"/>
          </w:tcPr>
          <w:p w14:paraId="590E3A14" w14:textId="77777777" w:rsidR="00D954A3" w:rsidRDefault="007B3751">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1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PMingLiU"/>
                <w:lang w:val="en-US" w:eastAsia="zh-TW"/>
              </w:rPr>
            </w:pPr>
            <w:r>
              <w:rPr>
                <w:rFonts w:eastAsia="PMingLiU"/>
                <w:lang w:val="en-US" w:eastAsia="zh-TW"/>
              </w:rPr>
              <w:t>CATT</w:t>
            </w:r>
          </w:p>
        </w:tc>
        <w:tc>
          <w:tcPr>
            <w:tcW w:w="8152" w:type="dxa"/>
          </w:tcPr>
          <w:p w14:paraId="590E3A1F" w14:textId="77777777" w:rsidR="00D954A3" w:rsidRDefault="007B3751">
            <w:pPr>
              <w:rPr>
                <w:rFonts w:eastAsia="PMingLiU"/>
                <w:lang w:val="en-US" w:eastAsia="zh-TW"/>
              </w:rPr>
            </w:pPr>
            <w:r>
              <w:rPr>
                <w:rFonts w:eastAsia="PMingLiU"/>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PMingLiU"/>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等线"/>
                <w:bCs/>
              </w:rPr>
            </w:pPr>
            <w:r>
              <w:rPr>
                <w:rFonts w:eastAsia="等线"/>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90E3A43" w14:textId="77777777" w:rsidR="00D954A3" w:rsidRDefault="00D954A3">
            <w:pPr>
              <w:pStyle w:val="affff4"/>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3A4D" w14:textId="77777777" w:rsidR="00D954A3" w:rsidRDefault="007B3751">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PMingLiU"/>
                <w:lang w:eastAsia="zh-TW"/>
              </w:rPr>
            </w:pPr>
            <w:r>
              <w:rPr>
                <w:rFonts w:eastAsia="PMingLiU"/>
                <w:lang w:eastAsia="zh-TW"/>
              </w:rPr>
              <w:t>Lenovo3e</w:t>
            </w:r>
          </w:p>
        </w:tc>
        <w:tc>
          <w:tcPr>
            <w:tcW w:w="8152" w:type="dxa"/>
          </w:tcPr>
          <w:p w14:paraId="590E3A50" w14:textId="77777777" w:rsidR="00D954A3" w:rsidRDefault="007B375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PMingLiU"/>
                <w:lang w:val="en-US" w:eastAsia="zh-TW"/>
              </w:rPr>
            </w:pPr>
            <w:r>
              <w:rPr>
                <w:rFonts w:eastAsia="PMingLiU"/>
                <w:lang w:val="en-US" w:eastAsia="zh-TW"/>
              </w:rPr>
              <w:t>Ericsson 4</w:t>
            </w:r>
          </w:p>
        </w:tc>
        <w:tc>
          <w:tcPr>
            <w:tcW w:w="8152" w:type="dxa"/>
          </w:tcPr>
          <w:p w14:paraId="590E3A53" w14:textId="77777777" w:rsidR="00D954A3" w:rsidRDefault="007B3751">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MS Mincho"/>
          <w:szCs w:val="24"/>
          <w:lang w:val="en-US" w:eastAsia="ja-JP"/>
        </w:rPr>
      </w:pPr>
    </w:p>
    <w:p w14:paraId="590E3A5A" w14:textId="77777777" w:rsidR="00D954A3" w:rsidRDefault="00D954A3">
      <w:pPr>
        <w:spacing w:afterLines="50" w:after="120"/>
        <w:contextualSpacing/>
        <w:rPr>
          <w:rFonts w:eastAsia="MS Mincho"/>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PMingLiU"/>
                <w:lang w:val="en-US" w:eastAsia="zh-TW"/>
              </w:rPr>
            </w:pPr>
            <w:r>
              <w:rPr>
                <w:rFonts w:eastAsia="PMingLiU"/>
                <w:lang w:val="en-US" w:eastAsia="zh-TW"/>
              </w:rPr>
              <w:t>Lenovo</w:t>
            </w:r>
          </w:p>
        </w:tc>
        <w:tc>
          <w:tcPr>
            <w:tcW w:w="8152" w:type="dxa"/>
          </w:tcPr>
          <w:p w14:paraId="590E3A6D" w14:textId="77777777" w:rsidR="00D954A3" w:rsidRDefault="007B3751">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PMingLiU"/>
                <w:lang w:val="en-US" w:eastAsia="zh-TW"/>
              </w:rPr>
            </w:pPr>
            <w:r>
              <w:rPr>
                <w:rFonts w:eastAsia="PMingLiU"/>
                <w:lang w:val="en-US" w:eastAsia="zh-TW"/>
              </w:rPr>
              <w:t>vivo</w:t>
            </w:r>
          </w:p>
        </w:tc>
        <w:tc>
          <w:tcPr>
            <w:tcW w:w="8152" w:type="dxa"/>
          </w:tcPr>
          <w:p w14:paraId="590E3A70" w14:textId="77777777" w:rsidR="00D954A3" w:rsidRDefault="007B3751">
            <w:pPr>
              <w:rPr>
                <w:rFonts w:eastAsia="PMingLiU"/>
                <w:lang w:val="en-US" w:eastAsia="zh-TW"/>
              </w:rPr>
            </w:pPr>
            <w:r>
              <w:rPr>
                <w:rFonts w:eastAsia="PMingLiU"/>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3A7D" w14:textId="77777777" w:rsidR="00D954A3" w:rsidRDefault="007B3751">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PMingLiU"/>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A86" w14:textId="77777777" w:rsidR="00D954A3" w:rsidRDefault="007B3751">
            <w:pPr>
              <w:rPr>
                <w:rFonts w:eastAsia="Malgun Gothic"/>
                <w:lang w:val="en-US" w:eastAsia="ko-KR"/>
              </w:rPr>
            </w:pPr>
            <w:r>
              <w:rPr>
                <w:rFonts w:eastAsia="Yu Mincho"/>
                <w:lang w:val="en-US" w:eastAsia="ja-JP"/>
              </w:rPr>
              <w:t>We are fine with the proposal.</w:t>
            </w:r>
          </w:p>
        </w:tc>
      </w:tr>
      <w:tr w:rsidR="00D954A3" w14:paraId="590E3A8A" w14:textId="77777777">
        <w:tc>
          <w:tcPr>
            <w:tcW w:w="1479" w:type="dxa"/>
          </w:tcPr>
          <w:p w14:paraId="590E3A88"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A89" w14:textId="77777777" w:rsidR="00D954A3" w:rsidRDefault="007B3751">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Yu Mincho"/>
                <w:lang w:val="en-US" w:eastAsia="ja-JP"/>
              </w:rPr>
            </w:pPr>
            <w:r>
              <w:t>Huawei, HiSilicon</w:t>
            </w:r>
          </w:p>
        </w:tc>
        <w:tc>
          <w:tcPr>
            <w:tcW w:w="8152" w:type="dxa"/>
          </w:tcPr>
          <w:p w14:paraId="590E3A8C" w14:textId="77777777" w:rsidR="00D954A3" w:rsidRDefault="007B3751">
            <w:pPr>
              <w:rPr>
                <w:rFonts w:eastAsia="Yu Mincho"/>
                <w:lang w:val="en-US" w:eastAsia="ja-JP"/>
              </w:rPr>
            </w:pPr>
            <w:r>
              <w:rPr>
                <w:rFonts w:eastAsia="PMingLiU"/>
                <w:lang w:val="en-US" w:eastAsia="zh-TW"/>
              </w:rPr>
              <w:t>Support</w:t>
            </w:r>
          </w:p>
        </w:tc>
      </w:tr>
      <w:tr w:rsidR="00D954A3" w14:paraId="590E3A90" w14:textId="77777777">
        <w:tc>
          <w:tcPr>
            <w:tcW w:w="1479" w:type="dxa"/>
          </w:tcPr>
          <w:p w14:paraId="590E3A8E" w14:textId="77777777" w:rsidR="00D954A3" w:rsidRDefault="007B3751">
            <w:r>
              <w:rPr>
                <w:rFonts w:eastAsia="PMingLiU"/>
                <w:lang w:val="en-US" w:eastAsia="zh-TW"/>
              </w:rPr>
              <w:t>Nokia/NSB</w:t>
            </w:r>
          </w:p>
        </w:tc>
        <w:tc>
          <w:tcPr>
            <w:tcW w:w="8152" w:type="dxa"/>
          </w:tcPr>
          <w:p w14:paraId="590E3A8F" w14:textId="77777777" w:rsidR="00D954A3" w:rsidRDefault="007B3751">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PMingLiU"/>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PMingLiU"/>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PMingLiU"/>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affff4"/>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AC2" w14:textId="77777777" w:rsidR="00D954A3" w:rsidRDefault="007B3751">
            <w:pPr>
              <w:rPr>
                <w:rFonts w:eastAsia="宋体"/>
                <w:lang w:val="en-US" w:eastAsia="zh-CN"/>
              </w:rPr>
            </w:pPr>
            <w:r>
              <w:rPr>
                <w:rFonts w:eastAsia="宋体"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宋体"/>
                <w:lang w:val="en-US" w:eastAsia="zh-CN"/>
              </w:rPr>
            </w:pPr>
            <w:r>
              <w:t>Huawei, HiSilicon</w:t>
            </w:r>
          </w:p>
        </w:tc>
        <w:tc>
          <w:tcPr>
            <w:tcW w:w="8152" w:type="dxa"/>
          </w:tcPr>
          <w:p w14:paraId="590E3AC5" w14:textId="77777777" w:rsidR="00D954A3" w:rsidRDefault="007B3751">
            <w:pPr>
              <w:rPr>
                <w:rFonts w:eastAsia="宋体"/>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ACE"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AD2" w14:textId="77777777">
        <w:tc>
          <w:tcPr>
            <w:tcW w:w="1479" w:type="dxa"/>
          </w:tcPr>
          <w:p w14:paraId="590E3AD0" w14:textId="77777777" w:rsidR="00D954A3" w:rsidRDefault="007B3751">
            <w:pPr>
              <w:rPr>
                <w:rFonts w:eastAsia="PMingLiU"/>
                <w:lang w:eastAsia="zh-TW"/>
              </w:rPr>
            </w:pPr>
            <w:r>
              <w:rPr>
                <w:rFonts w:eastAsia="宋体"/>
                <w:lang w:val="en-US" w:eastAsia="zh-CN"/>
              </w:rPr>
              <w:t>Qualcomm2</w:t>
            </w:r>
          </w:p>
        </w:tc>
        <w:tc>
          <w:tcPr>
            <w:tcW w:w="8152" w:type="dxa"/>
          </w:tcPr>
          <w:p w14:paraId="590E3AD1" w14:textId="77777777" w:rsidR="00D954A3" w:rsidRDefault="007B3751">
            <w:pPr>
              <w:rPr>
                <w:rFonts w:eastAsia="PMingLiU"/>
                <w:lang w:val="en-US" w:eastAsia="zh-TW"/>
              </w:rPr>
            </w:pPr>
            <w:r>
              <w:rPr>
                <w:rFonts w:eastAsia="宋体"/>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宋体"/>
                <w:lang w:val="en-US" w:eastAsia="zh-CN"/>
              </w:rPr>
            </w:pPr>
            <w:r>
              <w:rPr>
                <w:rFonts w:eastAsia="宋体"/>
                <w:lang w:val="en-US" w:eastAsia="zh-CN"/>
              </w:rPr>
              <w:t>Lenovo2</w:t>
            </w:r>
          </w:p>
        </w:tc>
        <w:tc>
          <w:tcPr>
            <w:tcW w:w="8152" w:type="dxa"/>
          </w:tcPr>
          <w:p w14:paraId="590E3AD4" w14:textId="77777777" w:rsidR="00D954A3" w:rsidRDefault="007B3751">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宋体"/>
                <w:lang w:val="en-US" w:eastAsia="zh-CN"/>
              </w:rPr>
            </w:pPr>
            <w:r>
              <w:t>Intel</w:t>
            </w:r>
          </w:p>
        </w:tc>
        <w:tc>
          <w:tcPr>
            <w:tcW w:w="8152" w:type="dxa"/>
          </w:tcPr>
          <w:p w14:paraId="590E3AD7" w14:textId="77777777" w:rsidR="00D954A3" w:rsidRDefault="007B3751">
            <w:pPr>
              <w:rPr>
                <w:rFonts w:eastAsia="宋体"/>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PMingLiU"/>
                <w:lang w:val="en-US" w:eastAsia="zh-TW"/>
              </w:rPr>
              <w:t>Nokia/NSB2</w:t>
            </w:r>
          </w:p>
        </w:tc>
        <w:tc>
          <w:tcPr>
            <w:tcW w:w="8152" w:type="dxa"/>
          </w:tcPr>
          <w:p w14:paraId="590E3ADD" w14:textId="77777777" w:rsidR="00D954A3" w:rsidRDefault="007B3751">
            <w:pPr>
              <w:rPr>
                <w:rFonts w:eastAsia="PMingLiU"/>
                <w:lang w:val="en-US" w:eastAsia="zh-TW"/>
              </w:rPr>
            </w:pPr>
            <w:r>
              <w:rPr>
                <w:rFonts w:eastAsia="PMingLiU"/>
                <w:lang w:val="en-US" w:eastAsia="zh-TW"/>
              </w:rPr>
              <w:t>Fine with the proposal.</w:t>
            </w:r>
          </w:p>
          <w:p w14:paraId="590E3ADE" w14:textId="77777777" w:rsidR="00D954A3" w:rsidRDefault="007B3751">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E4"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AE8" w14:textId="77777777">
        <w:tc>
          <w:tcPr>
            <w:tcW w:w="1479" w:type="dxa"/>
          </w:tcPr>
          <w:p w14:paraId="590E3AE6" w14:textId="77777777" w:rsidR="00D954A3" w:rsidRDefault="007B3751">
            <w:pPr>
              <w:rPr>
                <w:rFonts w:eastAsia="PMingLiU"/>
                <w:lang w:val="en-US" w:eastAsia="zh-TW"/>
              </w:rPr>
            </w:pPr>
            <w:r>
              <w:rPr>
                <w:rFonts w:eastAsia="PMingLiU"/>
                <w:lang w:val="en-US" w:eastAsia="zh-TW"/>
              </w:rPr>
              <w:t>CATT</w:t>
            </w:r>
          </w:p>
        </w:tc>
        <w:tc>
          <w:tcPr>
            <w:tcW w:w="8152" w:type="dxa"/>
          </w:tcPr>
          <w:p w14:paraId="590E3AE7" w14:textId="77777777" w:rsidR="00D954A3" w:rsidRDefault="007B3751">
            <w:pPr>
              <w:rPr>
                <w:rFonts w:eastAsia="PMingLiU"/>
                <w:lang w:val="en-US" w:eastAsia="zh-TW"/>
              </w:rPr>
            </w:pPr>
            <w:r>
              <w:rPr>
                <w:rFonts w:eastAsia="PMingLiU"/>
                <w:lang w:val="en-US" w:eastAsia="zh-TW"/>
              </w:rPr>
              <w:t>Ok with the proposal</w:t>
            </w:r>
          </w:p>
        </w:tc>
      </w:tr>
      <w:tr w:rsidR="00D954A3" w14:paraId="590E3AEB" w14:textId="77777777">
        <w:tc>
          <w:tcPr>
            <w:tcW w:w="1479" w:type="dxa"/>
          </w:tcPr>
          <w:p w14:paraId="590E3AE9" w14:textId="77777777" w:rsidR="00D954A3" w:rsidRDefault="007B3751">
            <w:pPr>
              <w:rPr>
                <w:rFonts w:eastAsia="PMingLiU"/>
                <w:lang w:val="en-US" w:eastAsia="zh-TW"/>
              </w:rPr>
            </w:pPr>
            <w:r>
              <w:rPr>
                <w:rFonts w:eastAsia="宋体"/>
                <w:lang w:val="en-US" w:eastAsia="zh-CN"/>
              </w:rPr>
              <w:t>Samsung2</w:t>
            </w:r>
          </w:p>
        </w:tc>
        <w:tc>
          <w:tcPr>
            <w:tcW w:w="8152" w:type="dxa"/>
          </w:tcPr>
          <w:p w14:paraId="590E3AEA" w14:textId="77777777" w:rsidR="00D954A3" w:rsidRDefault="007B3751">
            <w:pPr>
              <w:rPr>
                <w:rFonts w:eastAsia="PMingLiU"/>
                <w:lang w:val="en-US" w:eastAsia="zh-TW"/>
              </w:rPr>
            </w:pPr>
            <w:r>
              <w:rPr>
                <w:rFonts w:eastAsia="宋体"/>
                <w:lang w:val="en-US" w:eastAsia="zh-CN"/>
              </w:rPr>
              <w:t>Support</w:t>
            </w:r>
          </w:p>
        </w:tc>
      </w:tr>
      <w:tr w:rsidR="00D954A3" w14:paraId="590E3AEE" w14:textId="77777777">
        <w:tc>
          <w:tcPr>
            <w:tcW w:w="1479" w:type="dxa"/>
          </w:tcPr>
          <w:p w14:paraId="590E3AEC" w14:textId="77777777" w:rsidR="00D954A3" w:rsidRDefault="007B3751">
            <w:pPr>
              <w:rPr>
                <w:rFonts w:eastAsia="PMingLiU"/>
                <w:lang w:val="en-US" w:eastAsia="zh-TW"/>
              </w:rPr>
            </w:pPr>
            <w:r>
              <w:rPr>
                <w:rFonts w:eastAsia="PMingLiU"/>
                <w:lang w:val="en-US" w:eastAsia="zh-TW"/>
              </w:rPr>
              <w:t>vivo</w:t>
            </w:r>
          </w:p>
        </w:tc>
        <w:tc>
          <w:tcPr>
            <w:tcW w:w="8152" w:type="dxa"/>
          </w:tcPr>
          <w:p w14:paraId="590E3AED" w14:textId="77777777" w:rsidR="00D954A3" w:rsidRDefault="007B3751">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PMingLiU"/>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MS Mincho"/>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590E3B2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90E3B22"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590E3B23"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90E3B24" w14:textId="77777777" w:rsidR="00D954A3" w:rsidRDefault="007B3751">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590E3B25" w14:textId="77777777" w:rsidR="00D954A3" w:rsidRDefault="007B3751">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90E3B2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90E3B28"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90E3B29"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90E3B2A" w14:textId="77777777" w:rsidR="00D954A3" w:rsidRDefault="007B3751">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90E3B2B" w14:textId="77777777" w:rsidR="00D954A3" w:rsidRDefault="007B3751">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90E3B2F"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affff4"/>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affff4"/>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t xml:space="preserve">[Qualcomm]: </w:t>
      </w:r>
    </w:p>
    <w:p w14:paraId="590E3B3C" w14:textId="77777777" w:rsidR="00D954A3" w:rsidRDefault="007B3751">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B3F" w14:textId="77777777" w:rsidR="00D954A3" w:rsidRDefault="007B3751">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B41" w14:textId="77777777" w:rsidR="00D954A3" w:rsidRDefault="007B3751">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affff4"/>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affff4"/>
        <w:numPr>
          <w:ilvl w:val="0"/>
          <w:numId w:val="18"/>
        </w:numPr>
        <w:spacing w:before="60" w:after="0"/>
        <w:ind w:left="925" w:hanging="357"/>
      </w:pPr>
      <w:r>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50"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5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0E3B5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5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56"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7"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8"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59"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5A"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5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5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5D"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PMingLiU"/>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B6E" w14:textId="77777777" w:rsidR="00D954A3" w:rsidRDefault="007B3751">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Yu Mincho"/>
                <w:lang w:val="en-US" w:eastAsia="ja-JP"/>
              </w:rPr>
            </w:pPr>
            <w:r>
              <w:rPr>
                <w:rFonts w:eastAsia="PMingLiU"/>
                <w:lang w:val="en-US" w:eastAsia="zh-TW"/>
              </w:rPr>
              <w:t>Nokia/NSB</w:t>
            </w:r>
          </w:p>
        </w:tc>
        <w:tc>
          <w:tcPr>
            <w:tcW w:w="8152" w:type="dxa"/>
          </w:tcPr>
          <w:p w14:paraId="590E3B71" w14:textId="77777777" w:rsidR="00D954A3" w:rsidRDefault="007B3751">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PMingLiU"/>
                <w:lang w:val="en-US" w:eastAsia="zh-TW"/>
              </w:rPr>
            </w:pPr>
            <w:r>
              <w:rPr>
                <w:rFonts w:eastAsia="PMingLiU"/>
                <w:lang w:val="en-US" w:eastAsia="zh-TW"/>
              </w:rPr>
              <w:t>Samsung</w:t>
            </w:r>
          </w:p>
        </w:tc>
        <w:tc>
          <w:tcPr>
            <w:tcW w:w="8152" w:type="dxa"/>
          </w:tcPr>
          <w:p w14:paraId="590E3B75" w14:textId="77777777" w:rsidR="00D954A3" w:rsidRDefault="007B3751">
            <w:pPr>
              <w:rPr>
                <w:rFonts w:eastAsia="PMingLiU"/>
                <w:lang w:val="en-US" w:eastAsia="zh-TW"/>
              </w:rPr>
            </w:pPr>
            <w:r>
              <w:rPr>
                <w:rFonts w:eastAsia="PMingLiU"/>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PMingLiU"/>
                <w:lang w:val="en-US" w:eastAsia="zh-TW"/>
              </w:rPr>
            </w:pPr>
            <w:r>
              <w:rPr>
                <w:rFonts w:eastAsia="PMingLiU"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7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7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7F"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80" w14:textId="77777777" w:rsidR="00D954A3" w:rsidRDefault="007B3751">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90E3B8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82"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83"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84"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8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86"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87"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88"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89"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affff4"/>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PMingLiU"/>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90E3B9B"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9D"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9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9F"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BA0" w14:textId="77777777" w:rsidR="00D954A3" w:rsidRDefault="007B3751">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A2"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90E3BA3"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E3BA4"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A6"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590E3BA7"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90E3BA9" w14:textId="77777777" w:rsidR="00D954A3" w:rsidRDefault="007B3751">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90E3BAB" w14:textId="77777777" w:rsidR="00D954A3" w:rsidRDefault="007B3751">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90E3BAC" w14:textId="77777777" w:rsidR="00D954A3" w:rsidRDefault="007B3751">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PMingLiU"/>
                <w:lang w:val="en-US" w:eastAsia="zh-TW"/>
              </w:rPr>
              <w:t>Nokia/NSB2</w:t>
            </w:r>
          </w:p>
        </w:tc>
        <w:tc>
          <w:tcPr>
            <w:tcW w:w="8152" w:type="dxa"/>
          </w:tcPr>
          <w:p w14:paraId="590E3BBB" w14:textId="77777777" w:rsidR="00D954A3" w:rsidRDefault="007B3751">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PMingLiU"/>
                <w:lang w:val="en-US" w:eastAsia="zh-TW"/>
              </w:rPr>
            </w:pPr>
            <w:r>
              <w:rPr>
                <w:rFonts w:eastAsia="PMingLiU"/>
                <w:lang w:val="en-US" w:eastAsia="zh-TW"/>
              </w:rPr>
              <w:t>CATT</w:t>
            </w:r>
          </w:p>
        </w:tc>
        <w:tc>
          <w:tcPr>
            <w:tcW w:w="8152" w:type="dxa"/>
          </w:tcPr>
          <w:p w14:paraId="590E3BC1" w14:textId="77777777" w:rsidR="00D954A3" w:rsidRDefault="007B3751">
            <w:pPr>
              <w:rPr>
                <w:rFonts w:eastAsia="PMingLiU"/>
                <w:lang w:val="en-US" w:eastAsia="zh-TW"/>
              </w:rPr>
            </w:pPr>
            <w:r>
              <w:rPr>
                <w:rFonts w:eastAsia="PMingLiU"/>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BC4" w14:textId="77777777" w:rsidR="00D954A3" w:rsidRDefault="007B3751">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PMingLiU"/>
                <w:lang w:val="en-US" w:eastAsia="zh-TW"/>
              </w:rPr>
            </w:pPr>
            <w:r>
              <w:rPr>
                <w:lang w:val="en-US" w:eastAsia="zh-CN"/>
              </w:rPr>
              <w:t>Samsung2</w:t>
            </w:r>
          </w:p>
        </w:tc>
        <w:tc>
          <w:tcPr>
            <w:tcW w:w="8152" w:type="dxa"/>
          </w:tcPr>
          <w:p w14:paraId="590E3BC7" w14:textId="77777777" w:rsidR="00D954A3" w:rsidRDefault="007B3751">
            <w:pPr>
              <w:rPr>
                <w:rFonts w:eastAsia="PMingLiU"/>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PMingLiU"/>
                <w:lang w:val="en-US" w:eastAsia="zh-TW"/>
              </w:rPr>
            </w:pPr>
            <w:r>
              <w:rPr>
                <w:rFonts w:eastAsia="PMingLiU"/>
                <w:lang w:val="en-US" w:eastAsia="zh-TW"/>
              </w:rPr>
              <w:t>Lenovo</w:t>
            </w:r>
          </w:p>
        </w:tc>
        <w:tc>
          <w:tcPr>
            <w:tcW w:w="8152" w:type="dxa"/>
          </w:tcPr>
          <w:p w14:paraId="590E3BDC" w14:textId="77777777" w:rsidR="00D954A3" w:rsidRDefault="007B3751">
            <w:pPr>
              <w:rPr>
                <w:rFonts w:eastAsia="PMingLiU"/>
                <w:lang w:val="en-US" w:eastAsia="zh-TW"/>
              </w:rPr>
            </w:pPr>
            <w:r>
              <w:rPr>
                <w:rFonts w:eastAsia="PMingLiU"/>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宋体"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PMingLiU"/>
                <w:lang w:val="en-US" w:eastAsia="zh-TW"/>
              </w:rPr>
              <w:t>Nokia/NSB</w:t>
            </w:r>
          </w:p>
        </w:tc>
        <w:tc>
          <w:tcPr>
            <w:tcW w:w="8152" w:type="dxa"/>
          </w:tcPr>
          <w:p w14:paraId="590E3BE8" w14:textId="77777777" w:rsidR="00D954A3" w:rsidRDefault="007B3751">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BFA" w14:textId="77777777" w:rsidR="00D954A3" w:rsidRDefault="007B3751">
            <w:pPr>
              <w:rPr>
                <w:rFonts w:eastAsia="宋体"/>
                <w:lang w:val="en-US" w:eastAsia="zh-TW"/>
              </w:rPr>
            </w:pPr>
            <w:r>
              <w:rPr>
                <w:rFonts w:eastAsia="宋体"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C01" w14:textId="77777777" w:rsidR="00D954A3" w:rsidRDefault="007B3751">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954A3" w14:paraId="590E3C05" w14:textId="77777777">
        <w:tc>
          <w:tcPr>
            <w:tcW w:w="1479" w:type="dxa"/>
          </w:tcPr>
          <w:p w14:paraId="590E3C03" w14:textId="77777777" w:rsidR="00D954A3" w:rsidRDefault="007B3751">
            <w:pPr>
              <w:rPr>
                <w:rFonts w:eastAsia="PMingLiU"/>
                <w:lang w:eastAsia="zh-TW"/>
              </w:rPr>
            </w:pPr>
            <w:r>
              <w:rPr>
                <w:lang w:val="en-US" w:eastAsia="zh-CN"/>
              </w:rPr>
              <w:t>Qualcomm2</w:t>
            </w:r>
          </w:p>
        </w:tc>
        <w:tc>
          <w:tcPr>
            <w:tcW w:w="8152" w:type="dxa"/>
          </w:tcPr>
          <w:p w14:paraId="590E3C04" w14:textId="77777777" w:rsidR="00D954A3" w:rsidRDefault="007B3751">
            <w:pPr>
              <w:spacing w:after="60"/>
              <w:outlineLvl w:val="2"/>
              <w:rPr>
                <w:rFonts w:eastAsia="PMingLiU"/>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90E3C2D"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C33" w14:textId="77777777" w:rsidR="00D954A3" w:rsidRDefault="007B3751">
            <w:pPr>
              <w:rPr>
                <w:rFonts w:eastAsia="宋体"/>
                <w:lang w:val="en-US" w:eastAsia="ko-KR"/>
              </w:rPr>
            </w:pPr>
            <w:r>
              <w:rPr>
                <w:rFonts w:eastAsia="宋体"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宋体"/>
                <w:lang w:val="en-US" w:eastAsia="zh-CN"/>
              </w:rPr>
            </w:pPr>
            <w:r>
              <w:rPr>
                <w:rFonts w:eastAsia="宋体"/>
                <w:lang w:val="en-US" w:eastAsia="zh-TW"/>
              </w:rPr>
              <w:t>MTK2</w:t>
            </w:r>
          </w:p>
        </w:tc>
        <w:tc>
          <w:tcPr>
            <w:tcW w:w="8152" w:type="dxa"/>
          </w:tcPr>
          <w:p w14:paraId="590E3C36" w14:textId="77777777" w:rsidR="00D954A3" w:rsidRDefault="007B3751">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D954A3" w14:paraId="590E3C3A" w14:textId="77777777">
        <w:tc>
          <w:tcPr>
            <w:tcW w:w="1479" w:type="dxa"/>
          </w:tcPr>
          <w:p w14:paraId="590E3C38"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C39"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宋体"/>
                <w:lang w:val="en-US" w:eastAsia="zh-CN"/>
              </w:rPr>
            </w:pPr>
            <w:r>
              <w:rPr>
                <w:rFonts w:eastAsia="宋体"/>
                <w:lang w:val="en-US" w:eastAsia="zh-CN"/>
              </w:rPr>
              <w:t>CATT</w:t>
            </w:r>
          </w:p>
        </w:tc>
        <w:tc>
          <w:tcPr>
            <w:tcW w:w="8152" w:type="dxa"/>
          </w:tcPr>
          <w:p w14:paraId="590E3C3C" w14:textId="77777777" w:rsidR="00D954A3" w:rsidRDefault="007B3751">
            <w:pPr>
              <w:rPr>
                <w:rFonts w:eastAsia="宋体"/>
                <w:lang w:val="en-US" w:eastAsia="zh-CN"/>
              </w:rPr>
            </w:pPr>
            <w:r>
              <w:rPr>
                <w:rFonts w:eastAsia="宋体"/>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90E3C4A" w14:textId="77777777" w:rsidR="00D954A3" w:rsidRDefault="007B3751">
      <w:pPr>
        <w:pStyle w:val="affff4"/>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affff4"/>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affff4"/>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affff4"/>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C62" w14:textId="77777777" w:rsidR="00D954A3" w:rsidRDefault="007B3751">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C65" w14:textId="77777777" w:rsidR="00D954A3" w:rsidRDefault="007B3751">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affff4"/>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affff4"/>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PMingLiU"/>
                <w:lang w:val="en-US" w:eastAsia="zh-TW"/>
              </w:rPr>
              <w:t>Nokia/NSB</w:t>
            </w:r>
          </w:p>
        </w:tc>
        <w:tc>
          <w:tcPr>
            <w:tcW w:w="8152" w:type="dxa"/>
          </w:tcPr>
          <w:p w14:paraId="590E3C6D" w14:textId="77777777" w:rsidR="00D954A3" w:rsidRDefault="007B3751">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PMingLiU"/>
                <w:lang w:val="en-US" w:eastAsia="zh-TW"/>
              </w:rPr>
              <w:t>Samsung</w:t>
            </w:r>
          </w:p>
        </w:tc>
        <w:tc>
          <w:tcPr>
            <w:tcW w:w="8152" w:type="dxa"/>
          </w:tcPr>
          <w:p w14:paraId="590E3C74" w14:textId="77777777" w:rsidR="00D954A3" w:rsidRDefault="007B3751">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PMingLiU"/>
                <w:lang w:val="en-US" w:eastAsia="zh-TW"/>
              </w:rPr>
            </w:pPr>
            <w:r>
              <w:rPr>
                <w:rFonts w:eastAsia="PMingLiU"/>
                <w:lang w:val="en-US" w:eastAsia="zh-TW"/>
              </w:rPr>
              <w:t>Panasonic</w:t>
            </w:r>
          </w:p>
        </w:tc>
        <w:tc>
          <w:tcPr>
            <w:tcW w:w="8152" w:type="dxa"/>
          </w:tcPr>
          <w:p w14:paraId="590E3C77" w14:textId="77777777" w:rsidR="00D954A3" w:rsidRDefault="007B3751">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t>Samsung2</w:t>
            </w:r>
          </w:p>
        </w:tc>
        <w:tc>
          <w:tcPr>
            <w:tcW w:w="8152" w:type="dxa"/>
          </w:tcPr>
          <w:p w14:paraId="590E3C8A" w14:textId="77777777" w:rsidR="00D954A3" w:rsidRDefault="007B3751">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affff4"/>
        <w:numPr>
          <w:ilvl w:val="0"/>
          <w:numId w:val="18"/>
        </w:numPr>
        <w:spacing w:after="60"/>
        <w:ind w:left="925" w:hanging="357"/>
      </w:pPr>
      <w:r>
        <w:t>Dynamic switching between single-panel operation and multi-panel operation supported in legacy design can be used for NES purposes</w:t>
      </w:r>
    </w:p>
    <w:p w14:paraId="590E3CA0" w14:textId="77777777" w:rsidR="00D954A3" w:rsidRDefault="007B3751">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PMingLiU"/>
                <w:lang w:val="en-US" w:eastAsia="zh-TW"/>
              </w:rPr>
            </w:pPr>
            <w:r>
              <w:rPr>
                <w:rFonts w:eastAsia="PMingLiU"/>
                <w:lang w:val="en-US" w:eastAsia="zh-TW"/>
              </w:rPr>
              <w:t>Lenovo</w:t>
            </w:r>
          </w:p>
        </w:tc>
        <w:tc>
          <w:tcPr>
            <w:tcW w:w="8152" w:type="dxa"/>
          </w:tcPr>
          <w:p w14:paraId="590E3CAB" w14:textId="77777777" w:rsidR="00D954A3" w:rsidRDefault="007B3751">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PMingLiU"/>
                <w:lang w:val="en-US" w:eastAsia="zh-TW"/>
              </w:rPr>
            </w:pPr>
            <w:r>
              <w:rPr>
                <w:rFonts w:eastAsia="PMingLiU"/>
                <w:lang w:val="en-US" w:eastAsia="zh-TW"/>
              </w:rPr>
              <w:t>Nokia/NSB</w:t>
            </w:r>
          </w:p>
        </w:tc>
        <w:tc>
          <w:tcPr>
            <w:tcW w:w="8152" w:type="dxa"/>
          </w:tcPr>
          <w:p w14:paraId="590E3CB1" w14:textId="77777777" w:rsidR="00D954A3" w:rsidRDefault="007B3751">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MS Mincho"/>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affff4"/>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590E3CC3" w14:textId="77777777" w:rsidR="00D954A3" w:rsidRDefault="007B3751">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affff4"/>
        <w:numPr>
          <w:ilvl w:val="0"/>
          <w:numId w:val="18"/>
        </w:numPr>
        <w:ind w:left="925" w:hanging="357"/>
      </w:pPr>
      <w:r>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affff4"/>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affff4"/>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affff4"/>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affff4"/>
        <w:numPr>
          <w:ilvl w:val="0"/>
          <w:numId w:val="18"/>
        </w:numPr>
        <w:spacing w:after="0"/>
        <w:ind w:left="925" w:hanging="357"/>
      </w:pPr>
      <w:r>
        <w:t>Consider at least the following issues for beam management enhancement.</w:t>
      </w:r>
    </w:p>
    <w:p w14:paraId="590E3CD4"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90E3CD5"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90E3CD7" w14:textId="77777777" w:rsidR="00D954A3" w:rsidRDefault="007B3751">
      <w:pPr>
        <w:pStyle w:val="affff4"/>
        <w:numPr>
          <w:ilvl w:val="0"/>
          <w:numId w:val="18"/>
        </w:numPr>
        <w:spacing w:before="60" w:after="0"/>
        <w:ind w:left="925" w:hanging="357"/>
      </w:pPr>
      <w:r>
        <w:t>Consider the following methods for TCI configuration enhancement.</w:t>
      </w:r>
    </w:p>
    <w:p w14:paraId="590E3CD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宋体" w:hint="eastAsia"/>
                <w:lang w:val="en-US" w:eastAsia="zh-CN"/>
              </w:rPr>
              <w:t>ZTE, Sanechips</w:t>
            </w:r>
          </w:p>
        </w:tc>
        <w:tc>
          <w:tcPr>
            <w:tcW w:w="8152" w:type="dxa"/>
          </w:tcPr>
          <w:p w14:paraId="590E3CEC" w14:textId="77777777" w:rsidR="00D954A3" w:rsidRDefault="007B3751">
            <w:pPr>
              <w:rPr>
                <w:lang w:val="en-US" w:eastAsia="zh-CN"/>
              </w:rPr>
            </w:pPr>
            <w:r>
              <w:rPr>
                <w:rFonts w:eastAsia="宋体"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PMingLiU"/>
                <w:lang w:val="en-US" w:eastAsia="zh-TW"/>
              </w:rPr>
            </w:pPr>
            <w:r>
              <w:rPr>
                <w:rFonts w:eastAsia="PMingLiU"/>
                <w:lang w:val="en-US" w:eastAsia="zh-TW"/>
              </w:rPr>
              <w:t>Nokia/NSB</w:t>
            </w:r>
          </w:p>
        </w:tc>
        <w:tc>
          <w:tcPr>
            <w:tcW w:w="8152" w:type="dxa"/>
          </w:tcPr>
          <w:p w14:paraId="590E3CEF" w14:textId="77777777" w:rsidR="00D954A3" w:rsidRDefault="007B3751">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PMingLiU"/>
                <w:lang w:val="en-US" w:eastAsia="zh-TW"/>
              </w:rPr>
              <w:t>Samsung</w:t>
            </w:r>
          </w:p>
        </w:tc>
        <w:tc>
          <w:tcPr>
            <w:tcW w:w="8152" w:type="dxa"/>
          </w:tcPr>
          <w:p w14:paraId="590E3CF5" w14:textId="77777777" w:rsidR="00D954A3" w:rsidRDefault="007B3751">
            <w:pPr>
              <w:rPr>
                <w:lang w:val="en-US" w:eastAsia="zh-CN"/>
              </w:rPr>
            </w:pPr>
            <w:r>
              <w:rPr>
                <w:rFonts w:eastAsia="PMingLiU"/>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PMingLiU"/>
                <w:lang w:val="en-US" w:eastAsia="zh-TW"/>
              </w:rPr>
            </w:pPr>
            <w:r>
              <w:rPr>
                <w:rFonts w:eastAsia="PMingLiU"/>
                <w:lang w:val="en-US" w:eastAsia="zh-TW"/>
              </w:rPr>
              <w:t>CATT</w:t>
            </w:r>
          </w:p>
        </w:tc>
        <w:tc>
          <w:tcPr>
            <w:tcW w:w="8152" w:type="dxa"/>
          </w:tcPr>
          <w:p w14:paraId="590E3CF8" w14:textId="77777777" w:rsidR="00D954A3" w:rsidRDefault="007B3751">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PMingLiU"/>
                <w:lang w:val="en-US" w:eastAsia="zh-TW"/>
              </w:rPr>
            </w:pPr>
            <w:r>
              <w:rPr>
                <w:rFonts w:eastAsia="PMingLiU"/>
                <w:lang w:val="en-US" w:eastAsia="zh-TW"/>
              </w:rPr>
              <w:t>Ericsson 2</w:t>
            </w:r>
          </w:p>
        </w:tc>
        <w:tc>
          <w:tcPr>
            <w:tcW w:w="8152" w:type="dxa"/>
          </w:tcPr>
          <w:p w14:paraId="590E3CFB" w14:textId="77777777" w:rsidR="00D954A3" w:rsidRDefault="007B3751">
            <w:pPr>
              <w:rPr>
                <w:rFonts w:eastAsia="PMingLiU"/>
                <w:lang w:val="en-US" w:eastAsia="zh-TW"/>
              </w:rPr>
            </w:pPr>
            <w:r>
              <w:rPr>
                <w:rFonts w:eastAsia="PMingLiU"/>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PMingLiU"/>
                <w:lang w:val="en-US" w:eastAsia="zh-TW"/>
              </w:rPr>
            </w:pPr>
            <w:r>
              <w:rPr>
                <w:rFonts w:eastAsia="PMingLiU"/>
                <w:lang w:val="en-US" w:eastAsia="zh-TW"/>
              </w:rPr>
              <w:t>Lenovo</w:t>
            </w:r>
          </w:p>
        </w:tc>
        <w:tc>
          <w:tcPr>
            <w:tcW w:w="8152" w:type="dxa"/>
          </w:tcPr>
          <w:p w14:paraId="590E3D05" w14:textId="77777777" w:rsidR="00D954A3" w:rsidRDefault="007B3751">
            <w:pPr>
              <w:rPr>
                <w:rFonts w:eastAsia="PMingLiU"/>
                <w:lang w:val="en-US" w:eastAsia="zh-TW"/>
              </w:rPr>
            </w:pPr>
            <w:r>
              <w:rPr>
                <w:rFonts w:eastAsia="PMingLiU"/>
                <w:lang w:val="en-US" w:eastAsia="zh-TW"/>
              </w:rPr>
              <w:t>Support</w:t>
            </w:r>
          </w:p>
        </w:tc>
      </w:tr>
      <w:tr w:rsidR="00D954A3" w14:paraId="590E3D09" w14:textId="77777777">
        <w:tc>
          <w:tcPr>
            <w:tcW w:w="1479" w:type="dxa"/>
          </w:tcPr>
          <w:p w14:paraId="590E3D07" w14:textId="77777777" w:rsidR="00D954A3" w:rsidRDefault="007B3751">
            <w:pPr>
              <w:rPr>
                <w:rFonts w:eastAsia="PMingLiU"/>
                <w:lang w:val="en-US" w:eastAsia="zh-TW"/>
              </w:rPr>
            </w:pPr>
            <w:r>
              <w:rPr>
                <w:rFonts w:eastAsia="PMingLiU"/>
                <w:lang w:val="en-US" w:eastAsia="zh-TW"/>
              </w:rPr>
              <w:t>vivo</w:t>
            </w:r>
          </w:p>
        </w:tc>
        <w:tc>
          <w:tcPr>
            <w:tcW w:w="8152" w:type="dxa"/>
          </w:tcPr>
          <w:p w14:paraId="590E3D08" w14:textId="77777777" w:rsidR="00D954A3" w:rsidRDefault="007B3751">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11" w14:textId="77777777" w:rsidR="00D954A3" w:rsidRDefault="007B3751">
            <w:pPr>
              <w:rPr>
                <w:rFonts w:eastAsia="PMingLiU"/>
                <w:lang w:val="en-US" w:eastAsia="zh-TW"/>
              </w:rPr>
            </w:pPr>
            <w:r>
              <w:rPr>
                <w:rFonts w:eastAsia="PMingLiU"/>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3D17"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D1B" w14:textId="77777777">
        <w:tc>
          <w:tcPr>
            <w:tcW w:w="1479" w:type="dxa"/>
          </w:tcPr>
          <w:p w14:paraId="590E3D19"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D1A" w14:textId="77777777" w:rsidR="00D954A3" w:rsidRDefault="007B3751">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Yu Mincho"/>
                <w:lang w:val="en-US" w:eastAsia="ja-JP"/>
              </w:rPr>
            </w:pPr>
            <w:r>
              <w:t>Huawei, HiSilicon</w:t>
            </w:r>
          </w:p>
        </w:tc>
        <w:tc>
          <w:tcPr>
            <w:tcW w:w="8152" w:type="dxa"/>
          </w:tcPr>
          <w:p w14:paraId="590E3D1D" w14:textId="77777777" w:rsidR="00D954A3" w:rsidRDefault="007B3751">
            <w:pPr>
              <w:rPr>
                <w:rFonts w:eastAsia="Yu Mincho"/>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PMingLiU"/>
                <w:lang w:val="en-US" w:eastAsia="zh-TW"/>
              </w:rPr>
              <w:t>Nokia/NSB</w:t>
            </w:r>
          </w:p>
        </w:tc>
        <w:tc>
          <w:tcPr>
            <w:tcW w:w="8152" w:type="dxa"/>
          </w:tcPr>
          <w:p w14:paraId="590E3D20" w14:textId="77777777" w:rsidR="00D954A3" w:rsidRDefault="007B3751">
            <w:pPr>
              <w:rPr>
                <w:lang w:val="en-US" w:eastAsia="zh-CN"/>
              </w:rPr>
            </w:pPr>
            <w:r>
              <w:rPr>
                <w:rFonts w:eastAsia="PMingLiU"/>
                <w:lang w:val="en-US" w:eastAsia="zh-TW"/>
              </w:rPr>
              <w:t>Fine to consider this proposal.</w:t>
            </w:r>
          </w:p>
        </w:tc>
      </w:tr>
      <w:tr w:rsidR="00D954A3" w14:paraId="590E3D24" w14:textId="77777777">
        <w:tc>
          <w:tcPr>
            <w:tcW w:w="1479" w:type="dxa"/>
          </w:tcPr>
          <w:p w14:paraId="590E3D2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3D23" w14:textId="77777777" w:rsidR="00D954A3" w:rsidRDefault="007B3751">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PMingLiU"/>
                <w:lang w:val="en-US" w:eastAsia="zh-TW"/>
              </w:rPr>
              <w:t>Ericsson</w:t>
            </w:r>
          </w:p>
        </w:tc>
        <w:tc>
          <w:tcPr>
            <w:tcW w:w="8152" w:type="dxa"/>
          </w:tcPr>
          <w:p w14:paraId="590E3D32" w14:textId="77777777" w:rsidR="00D954A3" w:rsidRDefault="007B3751">
            <w:pPr>
              <w:rPr>
                <w:rFonts w:eastAsia="PMingLiU"/>
                <w:lang w:val="en-US" w:eastAsia="zh-TW"/>
              </w:rPr>
            </w:pPr>
            <w:r>
              <w:rPr>
                <w:rFonts w:eastAsia="PMingLiU"/>
                <w:lang w:val="en-US" w:eastAsia="zh-TW"/>
              </w:rPr>
              <w:t>We do not support the proposal</w:t>
            </w:r>
          </w:p>
          <w:p w14:paraId="590E3D33" w14:textId="77777777" w:rsidR="00D954A3" w:rsidRDefault="007B3751">
            <w:pPr>
              <w:rPr>
                <w:rFonts w:eastAsia="PMingLiU"/>
                <w:lang w:val="en-US" w:eastAsia="zh-TW"/>
              </w:rPr>
            </w:pPr>
            <w:r>
              <w:rPr>
                <w:rFonts w:eastAsia="PMingLiU"/>
                <w:lang w:val="en-US" w:eastAsia="zh-TW"/>
              </w:rPr>
              <w:t>We agree with the comments from ZTE and vivo.</w:t>
            </w:r>
          </w:p>
          <w:p w14:paraId="590E3D34" w14:textId="77777777" w:rsidR="00D954A3" w:rsidRDefault="007B3751">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D44"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954A3" w14:paraId="590E3D49" w14:textId="77777777">
        <w:tc>
          <w:tcPr>
            <w:tcW w:w="1479" w:type="dxa"/>
          </w:tcPr>
          <w:p w14:paraId="590E3D46" w14:textId="77777777" w:rsidR="00D954A3" w:rsidRDefault="007B3751">
            <w:pPr>
              <w:rPr>
                <w:rFonts w:eastAsia="PMingLiU"/>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PMingLiU"/>
                <w:lang w:val="en-US" w:eastAsia="zh-TW"/>
              </w:rPr>
              <w:t>Samsung2</w:t>
            </w:r>
          </w:p>
        </w:tc>
        <w:tc>
          <w:tcPr>
            <w:tcW w:w="8152" w:type="dxa"/>
          </w:tcPr>
          <w:p w14:paraId="590E3D4E" w14:textId="77777777" w:rsidR="00D954A3" w:rsidRDefault="007B3751">
            <w:pPr>
              <w:rPr>
                <w:rFonts w:eastAsia="PMingLiU"/>
                <w:lang w:val="en-US" w:eastAsia="zh-TW"/>
              </w:rPr>
            </w:pPr>
            <w:r>
              <w:rPr>
                <w:rFonts w:eastAsia="PMingLiU"/>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D954A3" w14:paraId="590E3D54" w14:textId="77777777">
        <w:tc>
          <w:tcPr>
            <w:tcW w:w="1479" w:type="dxa"/>
          </w:tcPr>
          <w:p w14:paraId="590E3D52" w14:textId="77777777" w:rsidR="00D954A3" w:rsidRDefault="007B3751">
            <w:pPr>
              <w:rPr>
                <w:rFonts w:eastAsia="PMingLiU"/>
                <w:lang w:val="en-US" w:eastAsia="zh-TW"/>
              </w:rPr>
            </w:pPr>
            <w:r>
              <w:rPr>
                <w:rFonts w:eastAsia="PMingLiU"/>
                <w:lang w:val="en-US" w:eastAsia="zh-TW"/>
              </w:rPr>
              <w:t>vivo</w:t>
            </w:r>
          </w:p>
        </w:tc>
        <w:tc>
          <w:tcPr>
            <w:tcW w:w="8152" w:type="dxa"/>
          </w:tcPr>
          <w:p w14:paraId="590E3D53" w14:textId="77777777" w:rsidR="00D954A3" w:rsidRDefault="007B3751">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PMingLiU"/>
                <w:lang w:val="en-US" w:eastAsia="zh-TW"/>
              </w:rPr>
            </w:pPr>
            <w:r>
              <w:rPr>
                <w:lang w:val="en-US" w:eastAsia="zh-CN"/>
              </w:rPr>
              <w:t>Ericsson 2</w:t>
            </w:r>
          </w:p>
        </w:tc>
        <w:tc>
          <w:tcPr>
            <w:tcW w:w="8152" w:type="dxa"/>
          </w:tcPr>
          <w:p w14:paraId="590E3D56" w14:textId="77777777" w:rsidR="00D954A3" w:rsidRDefault="007B3751">
            <w:pPr>
              <w:rPr>
                <w:rFonts w:eastAsia="PMingLiU"/>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3D71" w14:textId="77777777" w:rsidR="00D954A3" w:rsidRDefault="007B375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Yu Mincho" w:hint="eastAsia"/>
                <w:lang w:val="en-US" w:eastAsia="ja-JP"/>
              </w:rPr>
              <w:t>F</w:t>
            </w:r>
            <w:r>
              <w:rPr>
                <w:rFonts w:eastAsia="Yu Mincho"/>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Yu Mincho"/>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PMingLiU"/>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PMingLiU"/>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590E3DAE" w14:textId="77777777" w:rsidR="00D954A3" w:rsidRDefault="007B3751">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afffd"/>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affff4"/>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affff4"/>
        <w:numPr>
          <w:ilvl w:val="2"/>
          <w:numId w:val="19"/>
        </w:numPr>
        <w:spacing w:after="120"/>
        <w:ind w:left="1484"/>
        <w:contextualSpacing/>
      </w:pPr>
      <w:r>
        <w:t xml:space="preserve">Alt 1: A data interruption time is introduced </w:t>
      </w:r>
    </w:p>
    <w:p w14:paraId="590E3DC5" w14:textId="77777777" w:rsidR="00D954A3" w:rsidRDefault="007B3751">
      <w:pPr>
        <w:pStyle w:val="affff4"/>
        <w:numPr>
          <w:ilvl w:val="3"/>
          <w:numId w:val="19"/>
        </w:numPr>
        <w:spacing w:after="120"/>
        <w:ind w:left="1904"/>
        <w:contextualSpacing/>
      </w:pPr>
      <w:r>
        <w:t>FFS: Interruption time duration(s), which may depend on UE capability report</w:t>
      </w:r>
    </w:p>
    <w:p w14:paraId="590E3DC6" w14:textId="77777777" w:rsidR="00D954A3" w:rsidRDefault="007B3751">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PMingLiU"/>
                <w:lang w:val="en-US" w:eastAsia="zh-TW"/>
              </w:rPr>
            </w:pPr>
            <w:r>
              <w:rPr>
                <w:rFonts w:eastAsia="PMingLiU"/>
                <w:lang w:val="en-US" w:eastAsia="zh-TW"/>
              </w:rPr>
              <w:t>Lenovo</w:t>
            </w:r>
          </w:p>
        </w:tc>
        <w:tc>
          <w:tcPr>
            <w:tcW w:w="8152" w:type="dxa"/>
          </w:tcPr>
          <w:p w14:paraId="590E3DD2" w14:textId="77777777" w:rsidR="00D954A3" w:rsidRDefault="007B3751">
            <w:pPr>
              <w:rPr>
                <w:rFonts w:eastAsia="PMingLiU"/>
                <w:lang w:val="en-US" w:eastAsia="zh-TW"/>
              </w:rPr>
            </w:pPr>
            <w:r>
              <w:rPr>
                <w:rFonts w:eastAsia="PMingLiU"/>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PMingLiU"/>
                <w:lang w:val="en-US" w:eastAsia="zh-TW"/>
              </w:rPr>
            </w:pPr>
            <w:r>
              <w:rPr>
                <w:rFonts w:eastAsia="PMingLiU"/>
                <w:lang w:val="en-US" w:eastAsia="zh-TW"/>
              </w:rPr>
              <w:t>vivo</w:t>
            </w:r>
          </w:p>
        </w:tc>
        <w:tc>
          <w:tcPr>
            <w:tcW w:w="8152" w:type="dxa"/>
          </w:tcPr>
          <w:p w14:paraId="590E3DD5" w14:textId="77777777" w:rsidR="00D954A3" w:rsidRDefault="007B3751">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PMingLiU"/>
                <w:lang w:val="en-US" w:eastAsia="zh-TW"/>
              </w:rPr>
            </w:pPr>
            <w:r>
              <w:rPr>
                <w:rFonts w:eastAsia="PMingLiU"/>
                <w:lang w:val="en-US" w:eastAsia="zh-TW"/>
              </w:rPr>
              <w:t>OPPO</w:t>
            </w:r>
          </w:p>
        </w:tc>
        <w:tc>
          <w:tcPr>
            <w:tcW w:w="8152" w:type="dxa"/>
          </w:tcPr>
          <w:p w14:paraId="590E3DDB" w14:textId="77777777" w:rsidR="00D954A3" w:rsidRDefault="007B3751">
            <w:pPr>
              <w:rPr>
                <w:rFonts w:eastAsia="PMingLiU"/>
                <w:lang w:val="en-US" w:eastAsia="zh-TW"/>
              </w:rPr>
            </w:pPr>
            <w:r>
              <w:rPr>
                <w:rFonts w:eastAsia="PMingLiU"/>
                <w:lang w:val="en-US" w:eastAsia="zh-TW"/>
              </w:rPr>
              <w:t>Support</w:t>
            </w:r>
          </w:p>
        </w:tc>
      </w:tr>
      <w:tr w:rsidR="00D954A3" w14:paraId="590E3DDF" w14:textId="77777777">
        <w:tc>
          <w:tcPr>
            <w:tcW w:w="1479" w:type="dxa"/>
          </w:tcPr>
          <w:p w14:paraId="590E3DD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DE" w14:textId="77777777" w:rsidR="00D954A3" w:rsidRDefault="007B3751">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Yu Mincho" w:hint="eastAsia"/>
                <w:lang w:eastAsia="ja-JP"/>
              </w:rPr>
              <w:t>F</w:t>
            </w:r>
            <w:r>
              <w:rPr>
                <w:rFonts w:eastAsia="Yu Mincho"/>
                <w:lang w:eastAsia="ja-JP"/>
              </w:rPr>
              <w:t>ujitsu</w:t>
            </w:r>
          </w:p>
        </w:tc>
        <w:tc>
          <w:tcPr>
            <w:tcW w:w="8152" w:type="dxa"/>
          </w:tcPr>
          <w:p w14:paraId="590E3DE1" w14:textId="77777777" w:rsidR="00D954A3" w:rsidRDefault="007B3751">
            <w:pPr>
              <w:rPr>
                <w:lang w:val="en-US" w:eastAsia="zh-CN"/>
              </w:rPr>
            </w:pPr>
            <w:r>
              <w:rPr>
                <w:rFonts w:eastAsia="Yu Mincho"/>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Yu Mincho"/>
                <w:lang w:eastAsia="ja-JP"/>
              </w:rPr>
            </w:pPr>
            <w:r>
              <w:t>Huawei, HiSilicon</w:t>
            </w:r>
          </w:p>
        </w:tc>
        <w:tc>
          <w:tcPr>
            <w:tcW w:w="8152" w:type="dxa"/>
          </w:tcPr>
          <w:p w14:paraId="590E3DE7" w14:textId="77777777" w:rsidR="00D954A3" w:rsidRDefault="007B3751">
            <w:pPr>
              <w:rPr>
                <w:rFonts w:eastAsia="Yu Mincho"/>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PMingLiU"/>
                <w:lang w:val="en-US" w:eastAsia="zh-TW"/>
              </w:rPr>
              <w:t>Nokia/NSB</w:t>
            </w:r>
          </w:p>
        </w:tc>
        <w:tc>
          <w:tcPr>
            <w:tcW w:w="8152" w:type="dxa"/>
          </w:tcPr>
          <w:p w14:paraId="590E3DEA" w14:textId="77777777" w:rsidR="00D954A3" w:rsidRDefault="007B3751">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PMingLiU"/>
                <w:lang w:val="en-US" w:eastAsia="zh-TW"/>
              </w:rPr>
            </w:pPr>
            <w:r>
              <w:rPr>
                <w:lang w:eastAsia="zh-CN"/>
              </w:rPr>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90E3DF7" w14:textId="77777777" w:rsidR="00D954A3" w:rsidRDefault="00D954A3">
            <w:pPr>
              <w:rPr>
                <w:rFonts w:eastAsia="PMingLiU"/>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PMingLiU"/>
                <w:lang w:val="en-US" w:eastAsia="zh-TW"/>
              </w:rPr>
              <w:t>Ericsson</w:t>
            </w:r>
          </w:p>
        </w:tc>
        <w:tc>
          <w:tcPr>
            <w:tcW w:w="8152" w:type="dxa"/>
          </w:tcPr>
          <w:p w14:paraId="590E3E03" w14:textId="77777777" w:rsidR="00D954A3" w:rsidRDefault="007B3751">
            <w:pPr>
              <w:rPr>
                <w:lang w:val="en-US" w:eastAsia="zh-CN"/>
              </w:rPr>
            </w:pPr>
            <w:r>
              <w:rPr>
                <w:rFonts w:eastAsia="PMingLiU"/>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PMingLiU"/>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PMingLiU"/>
                <w:lang w:val="en-US" w:eastAsia="zh-CN"/>
              </w:rPr>
            </w:pPr>
            <w:r>
              <w:rPr>
                <w:rFonts w:eastAsia="PMingLiU"/>
                <w:lang w:val="en-US" w:eastAsia="zh-TW"/>
              </w:rPr>
              <w:t>CEWiT</w:t>
            </w:r>
          </w:p>
        </w:tc>
        <w:tc>
          <w:tcPr>
            <w:tcW w:w="8152" w:type="dxa"/>
          </w:tcPr>
          <w:p w14:paraId="590E3E1E" w14:textId="77777777" w:rsidR="00D954A3" w:rsidRDefault="007B3751">
            <w:pPr>
              <w:rPr>
                <w:rFonts w:eastAsia="PMingLiU"/>
                <w:lang w:val="en-US" w:eastAsia="zh-CN"/>
              </w:rPr>
            </w:pPr>
            <w:r>
              <w:rPr>
                <w:rFonts w:eastAsia="PMingLiU"/>
                <w:lang w:val="en-US" w:eastAsia="zh-TW"/>
              </w:rPr>
              <w:t>we are fine with the proposal</w:t>
            </w:r>
          </w:p>
        </w:tc>
      </w:tr>
      <w:tr w:rsidR="00D954A3" w14:paraId="590E3E22" w14:textId="77777777">
        <w:tc>
          <w:tcPr>
            <w:tcW w:w="1479" w:type="dxa"/>
          </w:tcPr>
          <w:p w14:paraId="590E3E20" w14:textId="77777777" w:rsidR="00D954A3" w:rsidRDefault="007B3751">
            <w:pPr>
              <w:rPr>
                <w:rFonts w:eastAsia="PMingLiU"/>
                <w:lang w:val="en-US" w:eastAsia="zh-TW"/>
              </w:rPr>
            </w:pPr>
            <w:r>
              <w:rPr>
                <w:lang w:val="en-US" w:eastAsia="zh-CN"/>
              </w:rPr>
              <w:t>InterDigital</w:t>
            </w:r>
          </w:p>
        </w:tc>
        <w:tc>
          <w:tcPr>
            <w:tcW w:w="8152" w:type="dxa"/>
          </w:tcPr>
          <w:p w14:paraId="590E3E21" w14:textId="77777777" w:rsidR="00D954A3" w:rsidRDefault="007B3751">
            <w:pPr>
              <w:rPr>
                <w:rFonts w:eastAsia="PMingLiU"/>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PMingLiU"/>
                <w:lang w:val="en-US" w:eastAsia="zh-TW"/>
              </w:rPr>
              <w:t>Nokia/NSB2</w:t>
            </w:r>
          </w:p>
        </w:tc>
        <w:tc>
          <w:tcPr>
            <w:tcW w:w="8152" w:type="dxa"/>
          </w:tcPr>
          <w:p w14:paraId="590E3E30" w14:textId="77777777" w:rsidR="00D954A3" w:rsidRDefault="007B3751">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D954A3" w14:paraId="590E3E35" w14:textId="77777777">
        <w:tc>
          <w:tcPr>
            <w:tcW w:w="1479" w:type="dxa"/>
          </w:tcPr>
          <w:p w14:paraId="590E3E33"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3E34" w14:textId="77777777" w:rsidR="00D954A3" w:rsidRDefault="007B3751">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D954A3" w14:paraId="590E3E38" w14:textId="77777777">
        <w:tc>
          <w:tcPr>
            <w:tcW w:w="1479" w:type="dxa"/>
          </w:tcPr>
          <w:p w14:paraId="590E3E36" w14:textId="77777777" w:rsidR="00D954A3" w:rsidRDefault="007B3751">
            <w:pPr>
              <w:rPr>
                <w:rFonts w:eastAsia="PMingLiU"/>
                <w:lang w:val="en-US" w:eastAsia="zh-TW"/>
              </w:rPr>
            </w:pPr>
            <w:r>
              <w:rPr>
                <w:rFonts w:eastAsia="PMingLiU"/>
                <w:lang w:val="en-US" w:eastAsia="zh-TW"/>
              </w:rPr>
              <w:t>CATT</w:t>
            </w:r>
          </w:p>
        </w:tc>
        <w:tc>
          <w:tcPr>
            <w:tcW w:w="8152" w:type="dxa"/>
          </w:tcPr>
          <w:p w14:paraId="590E3E37" w14:textId="77777777" w:rsidR="00D954A3" w:rsidRDefault="007B3751">
            <w:pPr>
              <w:rPr>
                <w:rFonts w:eastAsia="PMingLiU"/>
                <w:lang w:val="en-US" w:eastAsia="zh-TW"/>
              </w:rPr>
            </w:pPr>
            <w:r>
              <w:rPr>
                <w:rFonts w:eastAsia="PMingLiU"/>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PMingLiU"/>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PMingLiU"/>
                <w:lang w:val="en-US" w:eastAsia="zh-TW"/>
              </w:rPr>
            </w:pPr>
            <w:r>
              <w:rPr>
                <w:rFonts w:eastAsia="PMingLiU"/>
                <w:lang w:val="en-US" w:eastAsia="zh-TW"/>
              </w:rPr>
              <w:t>Intel</w:t>
            </w:r>
          </w:p>
        </w:tc>
        <w:tc>
          <w:tcPr>
            <w:tcW w:w="8152" w:type="dxa"/>
          </w:tcPr>
          <w:p w14:paraId="590E3E74" w14:textId="77777777" w:rsidR="00D954A3" w:rsidRDefault="007B3751">
            <w:pPr>
              <w:rPr>
                <w:rFonts w:eastAsia="PMingLiU"/>
                <w:lang w:val="en-US" w:eastAsia="zh-TW"/>
              </w:rPr>
            </w:pPr>
            <w:r>
              <w:rPr>
                <w:rFonts w:eastAsia="PMingLiU"/>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E96" w14:textId="77777777" w:rsidR="00D954A3" w:rsidRDefault="007B3751">
            <w:pPr>
              <w:spacing w:before="312" w:line="240" w:lineRule="auto"/>
            </w:pPr>
            <w:r>
              <w:rPr>
                <w:rFonts w:eastAsia="Yu Mincho" w:hint="eastAsia"/>
                <w:lang w:val="en-US" w:eastAsia="ja-JP"/>
              </w:rPr>
              <w:t>F</w:t>
            </w:r>
            <w:r>
              <w:rPr>
                <w:rFonts w:eastAsia="Yu Mincho"/>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PMingLiU"/>
                <w:lang w:val="en-US" w:eastAsia="zh-TW"/>
              </w:rPr>
              <w:t>Qualcomm3e</w:t>
            </w:r>
          </w:p>
        </w:tc>
        <w:tc>
          <w:tcPr>
            <w:tcW w:w="8152" w:type="dxa"/>
          </w:tcPr>
          <w:p w14:paraId="590E3E99" w14:textId="77777777" w:rsidR="00D954A3" w:rsidRDefault="007B3751">
            <w:pPr>
              <w:spacing w:before="312" w:line="240" w:lineRule="auto"/>
              <w:rPr>
                <w:rFonts w:eastAsia="Yu Mincho"/>
                <w:lang w:val="en-US" w:eastAsia="ja-JP"/>
              </w:rPr>
            </w:pPr>
            <w:r>
              <w:rPr>
                <w:rFonts w:eastAsia="PMingLiU"/>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PMingLiU"/>
                <w:lang w:val="en-US" w:eastAsia="zh-TW"/>
              </w:rPr>
            </w:pPr>
            <w:r>
              <w:rPr>
                <w:rFonts w:eastAsia="PMingLiU"/>
                <w:lang w:val="en-US" w:eastAsia="zh-TW"/>
              </w:rPr>
              <w:t>Lenovo</w:t>
            </w:r>
          </w:p>
        </w:tc>
        <w:tc>
          <w:tcPr>
            <w:tcW w:w="8152" w:type="dxa"/>
            <w:vAlign w:val="center"/>
          </w:tcPr>
          <w:p w14:paraId="590E3E9C" w14:textId="77777777" w:rsidR="00D954A3" w:rsidRDefault="007B3751">
            <w:pPr>
              <w:spacing w:before="312" w:line="240" w:lineRule="auto"/>
              <w:jc w:val="left"/>
              <w:rPr>
                <w:rFonts w:eastAsia="PMingLiU"/>
                <w:lang w:val="en-US" w:eastAsia="zh-TW"/>
              </w:rPr>
            </w:pPr>
            <w:r>
              <w:rPr>
                <w:rFonts w:eastAsia="PMingLiU"/>
                <w:lang w:val="en-US" w:eastAsia="zh-TW"/>
              </w:rPr>
              <w:t>OK to study</w:t>
            </w:r>
          </w:p>
        </w:tc>
      </w:tr>
      <w:tr w:rsidR="00D954A3" w14:paraId="590E3EA9" w14:textId="77777777">
        <w:tc>
          <w:tcPr>
            <w:tcW w:w="1479" w:type="dxa"/>
          </w:tcPr>
          <w:p w14:paraId="590E3E9E" w14:textId="77777777" w:rsidR="00D954A3" w:rsidRDefault="007B3751">
            <w:pPr>
              <w:jc w:val="center"/>
              <w:rPr>
                <w:rFonts w:eastAsia="PMingLiU"/>
                <w:lang w:val="en-US" w:eastAsia="zh-TW"/>
              </w:rPr>
            </w:pPr>
            <w:r>
              <w:rPr>
                <w:rFonts w:eastAsia="PMingLiU"/>
                <w:lang w:val="en-US" w:eastAsia="zh-TW"/>
              </w:rPr>
              <w:t>Samsung3e</w:t>
            </w:r>
          </w:p>
        </w:tc>
        <w:tc>
          <w:tcPr>
            <w:tcW w:w="8152" w:type="dxa"/>
          </w:tcPr>
          <w:p w14:paraId="590E3E9F" w14:textId="77777777" w:rsidR="00D954A3" w:rsidRDefault="007B3751">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PMingLiU"/>
                <w:lang w:val="en-US" w:eastAsia="zh-TW"/>
              </w:rPr>
            </w:pPr>
            <w:r>
              <w:rPr>
                <w:rFonts w:eastAsia="Malgun Gothic" w:hint="eastAsia"/>
                <w:lang w:val="en-US" w:eastAsia="ko-KR"/>
              </w:rPr>
              <w:t>LG Electronics4</w:t>
            </w:r>
          </w:p>
        </w:tc>
        <w:tc>
          <w:tcPr>
            <w:tcW w:w="8152" w:type="dxa"/>
          </w:tcPr>
          <w:p w14:paraId="590E3EAB" w14:textId="77777777" w:rsidR="00D954A3" w:rsidRDefault="007B3751">
            <w:pPr>
              <w:spacing w:before="312" w:line="240" w:lineRule="auto"/>
              <w:rPr>
                <w:rFonts w:eastAsia="PMingLiU"/>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PMingLiU"/>
                <w:lang w:val="en-US" w:eastAsia="zh-TW"/>
              </w:rPr>
              <w:t>Ericsson 4</w:t>
            </w:r>
          </w:p>
        </w:tc>
        <w:tc>
          <w:tcPr>
            <w:tcW w:w="8152" w:type="dxa"/>
            <w:vAlign w:val="center"/>
          </w:tcPr>
          <w:p w14:paraId="590E3EB1" w14:textId="77777777" w:rsidR="00D954A3" w:rsidRDefault="007B3751">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PMingLiU"/>
                <w:lang w:val="en-US" w:eastAsia="zh-TW"/>
              </w:rPr>
            </w:pPr>
            <w:r>
              <w:rPr>
                <w:rFonts w:eastAsia="PMingLiU"/>
                <w:lang w:val="en-US" w:eastAsia="zh-TW"/>
              </w:rPr>
              <w:t>Lenovo</w:t>
            </w:r>
          </w:p>
        </w:tc>
        <w:tc>
          <w:tcPr>
            <w:tcW w:w="8152" w:type="dxa"/>
          </w:tcPr>
          <w:p w14:paraId="590E3EC9" w14:textId="77777777" w:rsidR="00D954A3" w:rsidRDefault="007B3751">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PMingLiU"/>
                <w:lang w:val="en-US" w:eastAsia="zh-TW"/>
              </w:rPr>
              <w:t>Nokia/NSB</w:t>
            </w:r>
          </w:p>
        </w:tc>
        <w:tc>
          <w:tcPr>
            <w:tcW w:w="8152" w:type="dxa"/>
          </w:tcPr>
          <w:p w14:paraId="590E3ECC" w14:textId="77777777" w:rsidR="00D954A3" w:rsidRDefault="007B3751">
            <w:pPr>
              <w:rPr>
                <w:rFonts w:eastAsia="PMingLiU"/>
                <w:lang w:val="en-US" w:eastAsia="zh-TW"/>
              </w:rPr>
            </w:pPr>
            <w:r>
              <w:rPr>
                <w:rFonts w:eastAsia="PMingLiU"/>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affff4"/>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affff4"/>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affff4"/>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affff4"/>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affff4"/>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affff4"/>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t xml:space="preserve">[Huawei, HiSilicon]: </w:t>
      </w:r>
    </w:p>
    <w:p w14:paraId="590E3EE9" w14:textId="77777777" w:rsidR="00D954A3" w:rsidRDefault="007B3751">
      <w:pPr>
        <w:pStyle w:val="affff4"/>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affff4"/>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affff4"/>
        <w:numPr>
          <w:ilvl w:val="0"/>
          <w:numId w:val="18"/>
        </w:numPr>
        <w:spacing w:after="0"/>
        <w:ind w:left="925" w:hanging="357"/>
      </w:pPr>
      <w:r>
        <w:t>Further study below L1 signaling enhancement:</w:t>
      </w:r>
    </w:p>
    <w:p w14:paraId="590E3EED" w14:textId="77777777" w:rsidR="00D954A3" w:rsidRDefault="007B3751">
      <w:pPr>
        <w:pStyle w:val="affff4"/>
        <w:numPr>
          <w:ilvl w:val="2"/>
          <w:numId w:val="19"/>
        </w:numPr>
        <w:spacing w:after="120"/>
        <w:ind w:left="1484"/>
        <w:contextualSpacing/>
      </w:pPr>
      <w:r>
        <w:t>Enhancement based on aperiodic CSI report procedure,</w:t>
      </w:r>
    </w:p>
    <w:p w14:paraId="590E3EEE" w14:textId="77777777" w:rsidR="00D954A3" w:rsidRDefault="007B3751">
      <w:pPr>
        <w:pStyle w:val="affff4"/>
        <w:numPr>
          <w:ilvl w:val="2"/>
          <w:numId w:val="19"/>
        </w:numPr>
        <w:spacing w:after="120"/>
        <w:ind w:left="1484"/>
        <w:contextualSpacing/>
      </w:pPr>
      <w:r>
        <w:t>Enhancement based on semi-persistent CSI report procedure,</w:t>
      </w:r>
    </w:p>
    <w:p w14:paraId="590E3EEF" w14:textId="77777777" w:rsidR="00D954A3" w:rsidRDefault="007B3751">
      <w:pPr>
        <w:pStyle w:val="affff4"/>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affff4"/>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affff4"/>
        <w:numPr>
          <w:ilvl w:val="2"/>
          <w:numId w:val="19"/>
        </w:numPr>
        <w:spacing w:after="120"/>
        <w:ind w:left="1484"/>
        <w:contextualSpacing/>
      </w:pPr>
      <w:r>
        <w:t xml:space="preserve">Set of antenna ports, </w:t>
      </w:r>
    </w:p>
    <w:p w14:paraId="590E3EF4" w14:textId="77777777" w:rsidR="00D954A3" w:rsidRDefault="007B3751">
      <w:pPr>
        <w:pStyle w:val="affff4"/>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affff4"/>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affff4"/>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affff4"/>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affff4"/>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590E3EFE" w14:textId="77777777" w:rsidR="00D954A3" w:rsidRDefault="007B3751">
      <w:pPr>
        <w:pStyle w:val="affff4"/>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affff4"/>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affff4"/>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affff4"/>
        <w:numPr>
          <w:ilvl w:val="0"/>
          <w:numId w:val="18"/>
        </w:numPr>
        <w:ind w:left="925" w:hanging="357"/>
      </w:pPr>
      <w:r>
        <w:t>The DCI indicating subset of antenna ports is received in a UE-group common search space.</w:t>
      </w:r>
    </w:p>
    <w:p w14:paraId="590E3F08" w14:textId="77777777" w:rsidR="00D954A3" w:rsidRDefault="007B3751">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affff4"/>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affff4"/>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affff4"/>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affff4"/>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affff4"/>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affff4"/>
        <w:numPr>
          <w:ilvl w:val="0"/>
          <w:numId w:val="18"/>
        </w:numPr>
        <w:spacing w:after="0"/>
        <w:ind w:left="925" w:hanging="357"/>
      </w:pPr>
      <w:r>
        <w:t xml:space="preserve">Specify cell-wise indication of spatial and power domain adaptation for NES, including </w:t>
      </w:r>
    </w:p>
    <w:p w14:paraId="590E3F1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90E3F19"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590E3F1A"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590E3F1B" w14:textId="77777777" w:rsidR="00D954A3" w:rsidRDefault="007B3751">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90E3F20"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MS Mincho"/>
          <w:szCs w:val="24"/>
          <w:lang w:eastAsia="ja-JP"/>
        </w:rPr>
        <w:t>[Ericsson]:</w:t>
      </w:r>
      <w:r>
        <w:t xml:space="preserve"> </w:t>
      </w:r>
    </w:p>
    <w:p w14:paraId="590E3F23" w14:textId="77777777" w:rsidR="00D954A3" w:rsidRDefault="007B3751">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590E3F27"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590E3F28" w14:textId="77777777" w:rsidR="00D954A3" w:rsidRDefault="007B3751">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PMingLiU"/>
                <w:lang w:val="en-US" w:eastAsia="zh-TW"/>
              </w:rPr>
            </w:pPr>
            <w:r>
              <w:rPr>
                <w:rFonts w:eastAsia="PMingLiU"/>
                <w:lang w:val="en-US" w:eastAsia="zh-TW"/>
              </w:rPr>
              <w:t>Lenovo</w:t>
            </w:r>
          </w:p>
        </w:tc>
        <w:tc>
          <w:tcPr>
            <w:tcW w:w="8152" w:type="dxa"/>
          </w:tcPr>
          <w:p w14:paraId="590E3F34" w14:textId="77777777" w:rsidR="00D954A3" w:rsidRDefault="007B3751">
            <w:pPr>
              <w:rPr>
                <w:rFonts w:eastAsia="PMingLiU"/>
                <w:lang w:val="en-US" w:eastAsia="zh-TW"/>
              </w:rPr>
            </w:pPr>
            <w:r>
              <w:rPr>
                <w:rFonts w:eastAsia="PMingLiU"/>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PMingLiU"/>
                <w:lang w:val="en-US" w:eastAsia="zh-TW"/>
              </w:rPr>
            </w:pPr>
          </w:p>
        </w:tc>
      </w:tr>
      <w:tr w:rsidR="00D954A3" w14:paraId="590E3F40" w14:textId="77777777">
        <w:tc>
          <w:tcPr>
            <w:tcW w:w="1479" w:type="dxa"/>
          </w:tcPr>
          <w:p w14:paraId="590E3F3E" w14:textId="77777777" w:rsidR="00D954A3" w:rsidRDefault="007B3751">
            <w:pPr>
              <w:rPr>
                <w:rFonts w:eastAsia="PMingLiU"/>
                <w:lang w:eastAsia="zh-TW"/>
              </w:rPr>
            </w:pPr>
            <w:r>
              <w:rPr>
                <w:lang w:val="en-US" w:eastAsia="zh-CN"/>
              </w:rPr>
              <w:t>Spreadtrum</w:t>
            </w:r>
          </w:p>
        </w:tc>
        <w:tc>
          <w:tcPr>
            <w:tcW w:w="8152" w:type="dxa"/>
          </w:tcPr>
          <w:p w14:paraId="590E3F3F" w14:textId="77777777" w:rsidR="00D954A3" w:rsidRDefault="007B3751">
            <w:pPr>
              <w:rPr>
                <w:rFonts w:eastAsia="PMingLiU"/>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F45"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F4A" w14:textId="77777777">
        <w:tc>
          <w:tcPr>
            <w:tcW w:w="1479" w:type="dxa"/>
          </w:tcPr>
          <w:p w14:paraId="590E3F47"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F48" w14:textId="77777777" w:rsidR="00D954A3" w:rsidRDefault="007B3751">
            <w:pPr>
              <w:rPr>
                <w:rFonts w:eastAsia="宋体"/>
                <w:lang w:val="en-US" w:eastAsia="zh-CN"/>
              </w:rPr>
            </w:pPr>
            <w:r>
              <w:rPr>
                <w:rFonts w:eastAsia="宋体" w:hint="eastAsia"/>
                <w:lang w:val="en-US" w:eastAsia="zh-CN"/>
              </w:rPr>
              <w:t>Okay.</w:t>
            </w:r>
          </w:p>
          <w:p w14:paraId="590E3F49" w14:textId="77777777" w:rsidR="00D954A3" w:rsidRDefault="007B3751">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D954A3" w14:paraId="590E3F4F" w14:textId="77777777">
        <w:tc>
          <w:tcPr>
            <w:tcW w:w="1479" w:type="dxa"/>
          </w:tcPr>
          <w:p w14:paraId="590E3F4B" w14:textId="77777777" w:rsidR="00D954A3" w:rsidRDefault="007B3751">
            <w:pPr>
              <w:rPr>
                <w:rFonts w:eastAsia="Yu Mincho"/>
                <w:lang w:val="en-US" w:eastAsia="ja-JP"/>
              </w:rPr>
            </w:pPr>
            <w:r>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Yu Mincho"/>
                <w:lang w:val="en-US" w:eastAsia="ja-JP"/>
              </w:rPr>
            </w:pPr>
          </w:p>
        </w:tc>
      </w:tr>
      <w:tr w:rsidR="00D954A3" w14:paraId="590E3F52" w14:textId="77777777">
        <w:tc>
          <w:tcPr>
            <w:tcW w:w="1479" w:type="dxa"/>
          </w:tcPr>
          <w:p w14:paraId="590E3F50" w14:textId="77777777" w:rsidR="00D954A3" w:rsidRDefault="007B3751">
            <w:r>
              <w:rPr>
                <w:rFonts w:eastAsia="PMingLiU"/>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PMingLiU"/>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PMingLiU"/>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PMingLiU"/>
                <w:lang w:eastAsia="zh-TW"/>
              </w:rPr>
              <w:t>Panasonic</w:t>
            </w:r>
          </w:p>
        </w:tc>
        <w:tc>
          <w:tcPr>
            <w:tcW w:w="8152" w:type="dxa"/>
          </w:tcPr>
          <w:p w14:paraId="590E3F60" w14:textId="77777777" w:rsidR="00D954A3" w:rsidRDefault="007B3751">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90E3F61" w14:textId="77777777" w:rsidR="00D954A3" w:rsidRDefault="00D954A3">
            <w:pPr>
              <w:rPr>
                <w:rFonts w:eastAsia="PMingLiU"/>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PMingLiU"/>
                <w:lang w:eastAsia="zh-TW"/>
              </w:rPr>
            </w:pPr>
            <w:r>
              <w:rPr>
                <w:rFonts w:eastAsia="PMingLiU"/>
                <w:lang w:val="en-US" w:eastAsia="zh-TW"/>
              </w:rPr>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PMingLiU"/>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宋体" w:hint="eastAsia"/>
                <w:lang w:val="en-US" w:eastAsia="zh-CN"/>
              </w:rPr>
              <w:t>ZTE, Sanechips</w:t>
            </w:r>
          </w:p>
        </w:tc>
        <w:tc>
          <w:tcPr>
            <w:tcW w:w="8152" w:type="dxa"/>
          </w:tcPr>
          <w:p w14:paraId="590E3F7F" w14:textId="77777777" w:rsidR="00D954A3" w:rsidRDefault="007B3751">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D954A3" w14:paraId="590E3F83" w14:textId="77777777">
        <w:tc>
          <w:tcPr>
            <w:tcW w:w="1479" w:type="dxa"/>
          </w:tcPr>
          <w:p w14:paraId="590E3F81" w14:textId="77777777" w:rsidR="00D954A3" w:rsidRDefault="007B3751">
            <w:pPr>
              <w:rPr>
                <w:rFonts w:eastAsia="PMingLiU"/>
                <w:lang w:val="en-US" w:eastAsia="zh-TW"/>
              </w:rPr>
            </w:pPr>
            <w:r>
              <w:rPr>
                <w:rFonts w:eastAsia="PMingLiU"/>
                <w:lang w:val="en-US" w:eastAsia="zh-TW"/>
              </w:rPr>
              <w:t>Nokia/NSB</w:t>
            </w:r>
          </w:p>
        </w:tc>
        <w:tc>
          <w:tcPr>
            <w:tcW w:w="8152" w:type="dxa"/>
          </w:tcPr>
          <w:p w14:paraId="590E3F82"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PMingLiU"/>
                <w:lang w:val="en-US" w:eastAsia="zh-TW"/>
              </w:rPr>
              <w:t>Samsung</w:t>
            </w:r>
          </w:p>
        </w:tc>
        <w:tc>
          <w:tcPr>
            <w:tcW w:w="8152" w:type="dxa"/>
          </w:tcPr>
          <w:p w14:paraId="590E3F88" w14:textId="77777777" w:rsidR="00D954A3" w:rsidRDefault="007B3751">
            <w:pPr>
              <w:rPr>
                <w:lang w:val="en-US" w:eastAsia="zh-CN"/>
              </w:rPr>
            </w:pPr>
            <w:r>
              <w:rPr>
                <w:rFonts w:eastAsia="PMingLiU"/>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PMingLiU"/>
                <w:lang w:val="en-US" w:eastAsia="zh-TW"/>
              </w:rPr>
            </w:pPr>
            <w:r>
              <w:rPr>
                <w:lang w:val="en-US" w:eastAsia="zh-CN"/>
              </w:rPr>
              <w:t>InterDigital</w:t>
            </w:r>
          </w:p>
        </w:tc>
        <w:tc>
          <w:tcPr>
            <w:tcW w:w="8152" w:type="dxa"/>
          </w:tcPr>
          <w:p w14:paraId="590E3F8B" w14:textId="77777777" w:rsidR="00D954A3" w:rsidRDefault="007B3751">
            <w:pPr>
              <w:rPr>
                <w:rFonts w:eastAsia="PMingLiU"/>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PMingLiU"/>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9B" w14:textId="77777777" w:rsidR="00D954A3" w:rsidRDefault="007B3751">
            <w:pPr>
              <w:rPr>
                <w:rFonts w:eastAsia="宋体"/>
                <w:lang w:val="en-US" w:eastAsia="ko-KR"/>
              </w:rPr>
            </w:pPr>
            <w:r>
              <w:rPr>
                <w:rFonts w:eastAsia="宋体" w:hint="eastAsia"/>
                <w:lang w:val="en-US" w:eastAsia="zh-CN"/>
              </w:rPr>
              <w:t>DCI is prefered</w:t>
            </w:r>
          </w:p>
        </w:tc>
      </w:tr>
      <w:tr w:rsidR="00D954A3" w14:paraId="590E3F9F" w14:textId="77777777">
        <w:tc>
          <w:tcPr>
            <w:tcW w:w="1479" w:type="dxa"/>
          </w:tcPr>
          <w:p w14:paraId="590E3F9D"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9E" w14:textId="77777777" w:rsidR="00D954A3" w:rsidRDefault="007B3751">
            <w:pPr>
              <w:rPr>
                <w:rFonts w:eastAsia="宋体"/>
                <w:lang w:val="en-US" w:eastAsia="zh-CN"/>
              </w:rPr>
            </w:pPr>
            <w:r>
              <w:rPr>
                <w:rFonts w:eastAsia="宋体"/>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PMingLiU"/>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宋体" w:hint="eastAsia"/>
                <w:lang w:val="en-US" w:eastAsia="zh-CN"/>
              </w:rPr>
              <w:t>ZTE, Sanechips</w:t>
            </w:r>
          </w:p>
        </w:tc>
        <w:tc>
          <w:tcPr>
            <w:tcW w:w="8152" w:type="dxa"/>
          </w:tcPr>
          <w:p w14:paraId="590E3FAA" w14:textId="77777777" w:rsidR="00D954A3" w:rsidRDefault="007B3751">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590E3FAB" w14:textId="77777777" w:rsidR="00D954A3" w:rsidRDefault="007B3751">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PMingLiU"/>
                <w:lang w:val="en-US" w:eastAsia="zh-TW"/>
              </w:rPr>
            </w:pPr>
            <w:r>
              <w:rPr>
                <w:rFonts w:eastAsia="PMingLiU"/>
                <w:lang w:val="en-US" w:eastAsia="zh-TW"/>
              </w:rPr>
              <w:t>Nokia/NSB</w:t>
            </w:r>
          </w:p>
        </w:tc>
        <w:tc>
          <w:tcPr>
            <w:tcW w:w="8152" w:type="dxa"/>
          </w:tcPr>
          <w:p w14:paraId="590E3FAE"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p w14:paraId="590E3FAF" w14:textId="77777777" w:rsidR="00D954A3" w:rsidRDefault="00D954A3">
            <w:pPr>
              <w:rPr>
                <w:rFonts w:eastAsia="PMingLiU"/>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PMingLiU"/>
                <w:lang w:val="en-US" w:eastAsia="zh-TW"/>
              </w:rPr>
              <w:t>Samsung</w:t>
            </w:r>
          </w:p>
        </w:tc>
        <w:tc>
          <w:tcPr>
            <w:tcW w:w="8152" w:type="dxa"/>
          </w:tcPr>
          <w:p w14:paraId="590E3FB2" w14:textId="77777777" w:rsidR="00D954A3" w:rsidRDefault="007B3751">
            <w:pPr>
              <w:rPr>
                <w:lang w:val="en-US" w:eastAsia="zh-CN"/>
              </w:rPr>
            </w:pPr>
            <w:r>
              <w:rPr>
                <w:rFonts w:eastAsia="PMingLiU"/>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PMingLiU"/>
                <w:lang w:val="en-US" w:eastAsia="zh-TW"/>
              </w:rPr>
            </w:pPr>
            <w:r>
              <w:rPr>
                <w:lang w:val="en-US" w:eastAsia="zh-CN"/>
              </w:rPr>
              <w:t>InterDigital</w:t>
            </w:r>
          </w:p>
        </w:tc>
        <w:tc>
          <w:tcPr>
            <w:tcW w:w="8152" w:type="dxa"/>
          </w:tcPr>
          <w:p w14:paraId="590E3FB5" w14:textId="77777777" w:rsidR="00D954A3" w:rsidRDefault="007B3751">
            <w:pPr>
              <w:rPr>
                <w:rFonts w:eastAsia="PMingLiU"/>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C1" w14:textId="77777777" w:rsidR="00D954A3" w:rsidRDefault="007B3751">
            <w:pPr>
              <w:rPr>
                <w:rFonts w:eastAsia="宋体"/>
                <w:lang w:val="en-US" w:eastAsia="ko-KR"/>
              </w:rPr>
            </w:pPr>
            <w:r>
              <w:rPr>
                <w:rFonts w:eastAsia="宋体"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C4" w14:textId="77777777" w:rsidR="00D954A3" w:rsidRDefault="007B3751">
            <w:pPr>
              <w:rPr>
                <w:rFonts w:eastAsia="宋体"/>
                <w:lang w:val="en-US" w:eastAsia="zh-CN"/>
              </w:rPr>
            </w:pPr>
            <w:r>
              <w:rPr>
                <w:rFonts w:eastAsia="宋体"/>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affff4"/>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t xml:space="preserve">[Intel]: </w:t>
      </w:r>
    </w:p>
    <w:p w14:paraId="590E3FD2" w14:textId="77777777" w:rsidR="00D954A3" w:rsidRDefault="007B3751">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PMingLiU"/>
                <w:lang w:val="en-US" w:eastAsia="zh-TW"/>
              </w:rPr>
              <w:t>Nokia/NSB</w:t>
            </w:r>
          </w:p>
        </w:tc>
        <w:tc>
          <w:tcPr>
            <w:tcW w:w="8152" w:type="dxa"/>
          </w:tcPr>
          <w:p w14:paraId="590E3FE4" w14:textId="77777777" w:rsidR="00D954A3" w:rsidRDefault="007B3751">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PMingLiU"/>
                <w:lang w:val="en-US" w:eastAsia="zh-TW"/>
              </w:rPr>
            </w:pPr>
            <w:r>
              <w:rPr>
                <w:rFonts w:eastAsia="PMingLiU"/>
                <w:lang w:val="en-US" w:eastAsia="zh-TW"/>
              </w:rPr>
              <w:t>Samsung</w:t>
            </w:r>
          </w:p>
        </w:tc>
        <w:tc>
          <w:tcPr>
            <w:tcW w:w="8152" w:type="dxa"/>
          </w:tcPr>
          <w:p w14:paraId="590E3FE7" w14:textId="77777777" w:rsidR="00D954A3" w:rsidRDefault="007B3751">
            <w:pPr>
              <w:rPr>
                <w:rFonts w:eastAsia="PMingLiU"/>
                <w:lang w:val="en-US" w:eastAsia="zh-TW"/>
              </w:rPr>
            </w:pPr>
            <w:r>
              <w:rPr>
                <w:rFonts w:eastAsia="PMingLiU"/>
                <w:lang w:val="en-US" w:eastAsia="zh-TW"/>
              </w:rPr>
              <w:t>Our understanding is that at least the following Rel-15 UE capabilities (TR38.822) are related with the note in WID:</w:t>
            </w:r>
          </w:p>
          <w:p w14:paraId="590E3FE8"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590E3FE9"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t>S</w:t>
            </w:r>
            <w:r>
              <w:rPr>
                <w:b/>
                <w:lang w:val="en-US" w:eastAsia="zh-CN"/>
              </w:rPr>
              <w:t>tudy the potential enhancements/extension to at least</w:t>
            </w:r>
          </w:p>
          <w:p w14:paraId="590E3FF2" w14:textId="77777777" w:rsidR="00D954A3" w:rsidRDefault="007B3751">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90E3FF3" w14:textId="77777777" w:rsidR="00D954A3" w:rsidRDefault="007B3751">
            <w:pPr>
              <w:rPr>
                <w:b/>
                <w:lang w:val="en-US" w:eastAsia="zh-CN"/>
              </w:rPr>
            </w:pPr>
            <w:r>
              <w:rPr>
                <w:rFonts w:eastAsia="PMingLiU"/>
                <w:b/>
                <w:lang w:val="en-US" w:eastAsia="zh-TW"/>
              </w:rPr>
              <w:t>-</w:t>
            </w:r>
            <w:r>
              <w:rPr>
                <w:rFonts w:eastAsia="PMingLiU"/>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FFA" w14:textId="77777777" w:rsidR="00D954A3" w:rsidRDefault="007B3751">
            <w:pPr>
              <w:rPr>
                <w:rFonts w:eastAsia="宋体"/>
                <w:lang w:val="en-US" w:eastAsia="zh-TW"/>
              </w:rPr>
            </w:pPr>
            <w:r>
              <w:rPr>
                <w:rFonts w:eastAsia="宋体"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PMingLiU"/>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PMingLiU"/>
                <w:lang w:val="en-US" w:eastAsia="zh-TW"/>
              </w:rPr>
              <w:t>Ok with study.</w:t>
            </w:r>
          </w:p>
        </w:tc>
      </w:tr>
      <w:tr w:rsidR="00D954A3" w14:paraId="590E4009" w14:textId="77777777">
        <w:tc>
          <w:tcPr>
            <w:tcW w:w="1479" w:type="dxa"/>
          </w:tcPr>
          <w:p w14:paraId="590E4007" w14:textId="77777777" w:rsidR="00D954A3" w:rsidRDefault="007B3751">
            <w:r>
              <w:rPr>
                <w:rFonts w:eastAsia="PMingLiU"/>
                <w:lang w:val="en-US" w:eastAsia="zh-TW"/>
              </w:rPr>
              <w:t>Nokia/NSB</w:t>
            </w:r>
          </w:p>
        </w:tc>
        <w:tc>
          <w:tcPr>
            <w:tcW w:w="8152" w:type="dxa"/>
          </w:tcPr>
          <w:p w14:paraId="590E4008" w14:textId="77777777" w:rsidR="00D954A3" w:rsidRDefault="007B3751">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400B" w14:textId="77777777" w:rsidR="00D954A3" w:rsidRDefault="007B3751">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PMingLiU"/>
                <w:lang w:val="en-US" w:eastAsia="zh-TW"/>
              </w:rPr>
            </w:pPr>
            <w:r>
              <w:rPr>
                <w:rFonts w:eastAsia="PMingLiU"/>
                <w:lang w:val="en-US" w:eastAsia="zh-TW"/>
              </w:rPr>
              <w:t>CATT</w:t>
            </w:r>
          </w:p>
        </w:tc>
        <w:tc>
          <w:tcPr>
            <w:tcW w:w="8152" w:type="dxa"/>
          </w:tcPr>
          <w:p w14:paraId="590E400E" w14:textId="77777777" w:rsidR="00D954A3" w:rsidRDefault="007B3751">
            <w:pPr>
              <w:rPr>
                <w:rFonts w:eastAsia="PMingLiU"/>
                <w:lang w:val="en-US" w:eastAsia="zh-TW"/>
              </w:rPr>
            </w:pPr>
            <w:r>
              <w:rPr>
                <w:rFonts w:eastAsia="PMingLiU"/>
                <w:lang w:val="en-US" w:eastAsia="zh-TW"/>
              </w:rPr>
              <w:t>OK to study</w:t>
            </w:r>
          </w:p>
        </w:tc>
      </w:tr>
      <w:tr w:rsidR="00D954A3" w14:paraId="590E4012" w14:textId="77777777">
        <w:tc>
          <w:tcPr>
            <w:tcW w:w="1479" w:type="dxa"/>
          </w:tcPr>
          <w:p w14:paraId="590E40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4011" w14:textId="77777777" w:rsidR="00D954A3" w:rsidRDefault="007B3751">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afffd"/>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afffd"/>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022" w14:textId="77777777" w:rsidR="00D954A3" w:rsidRDefault="007B3751">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t>[Qualcomm]: If RAN1 adopts a framework where UE performs CSI for more than one power offset value for a CSI report config, the following aspects are included.</w:t>
      </w:r>
    </w:p>
    <w:p w14:paraId="590E4031" w14:textId="77777777" w:rsidR="00D954A3" w:rsidRDefault="007B3751">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590E4035" w14:textId="77777777" w:rsidR="00D954A3" w:rsidRDefault="007B3751">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PMingLiU"/>
                <w:lang w:val="en-US" w:eastAsia="zh-TW"/>
              </w:rPr>
            </w:pPr>
            <w:r>
              <w:rPr>
                <w:rFonts w:eastAsia="PMingLiU"/>
                <w:lang w:val="en-US" w:eastAsia="zh-TW"/>
              </w:rPr>
              <w:t>Lenovo</w:t>
            </w:r>
          </w:p>
        </w:tc>
        <w:tc>
          <w:tcPr>
            <w:tcW w:w="8152" w:type="dxa"/>
          </w:tcPr>
          <w:p w14:paraId="590E403F" w14:textId="77777777" w:rsidR="00D954A3" w:rsidRDefault="007B3751">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PMingLiU"/>
                <w:lang w:val="en-US" w:eastAsia="zh-TW"/>
              </w:rPr>
            </w:pPr>
            <w:r>
              <w:rPr>
                <w:rFonts w:eastAsia="PMingLiU"/>
                <w:lang w:val="en-US" w:eastAsia="zh-TW"/>
              </w:rPr>
              <w:t>vivo</w:t>
            </w:r>
          </w:p>
        </w:tc>
        <w:tc>
          <w:tcPr>
            <w:tcW w:w="8152" w:type="dxa"/>
          </w:tcPr>
          <w:p w14:paraId="590E4042" w14:textId="77777777" w:rsidR="00D954A3" w:rsidRDefault="007B3751">
            <w:pPr>
              <w:rPr>
                <w:rFonts w:eastAsia="PMingLiU"/>
                <w:lang w:val="en-US" w:eastAsia="zh-TW"/>
              </w:rPr>
            </w:pPr>
            <w:r>
              <w:rPr>
                <w:rFonts w:eastAsia="PMingLiU"/>
                <w:lang w:val="en-US" w:eastAsia="zh-TW"/>
              </w:rPr>
              <w:t>Ok in principle.</w:t>
            </w:r>
          </w:p>
          <w:p w14:paraId="590E4043" w14:textId="77777777" w:rsidR="00D954A3" w:rsidRDefault="007B3751">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PMingLiU"/>
                <w:lang w:val="en-US" w:eastAsia="zh-TW"/>
              </w:rPr>
            </w:pPr>
            <w:r>
              <w:rPr>
                <w:rFonts w:eastAsia="PMingLiU"/>
                <w:lang w:val="en-US" w:eastAsia="zh-TW"/>
              </w:rPr>
              <w:t>OPPO</w:t>
            </w:r>
          </w:p>
        </w:tc>
        <w:tc>
          <w:tcPr>
            <w:tcW w:w="8152" w:type="dxa"/>
          </w:tcPr>
          <w:p w14:paraId="590E4049"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404C"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405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055" w14:textId="77777777" w:rsidR="00D954A3" w:rsidRDefault="007B3751">
            <w:pPr>
              <w:rPr>
                <w:rFonts w:eastAsia="宋体"/>
                <w:lang w:val="en-US" w:eastAsia="zh-CN"/>
              </w:rPr>
            </w:pPr>
            <w:r>
              <w:rPr>
                <w:rFonts w:eastAsia="宋体" w:hint="eastAsia"/>
                <w:lang w:val="en-US" w:eastAsia="zh-CN"/>
              </w:rPr>
              <w:t>Agree.</w:t>
            </w:r>
          </w:p>
          <w:p w14:paraId="590E4056" w14:textId="77777777" w:rsidR="00D954A3" w:rsidRDefault="007B3751">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Yu Mincho"/>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Yu Mincho"/>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PMingLiU"/>
                <w:lang w:val="en-US" w:eastAsia="zh-TW"/>
              </w:rPr>
              <w:t>Ericsson</w:t>
            </w:r>
          </w:p>
        </w:tc>
        <w:tc>
          <w:tcPr>
            <w:tcW w:w="8152" w:type="dxa"/>
          </w:tcPr>
          <w:p w14:paraId="590E4072" w14:textId="77777777" w:rsidR="00D954A3" w:rsidRDefault="007B3751">
            <w:pPr>
              <w:rPr>
                <w:rFonts w:eastAsia="PMingLiU"/>
                <w:lang w:val="en-US" w:eastAsia="zh-TW"/>
              </w:rPr>
            </w:pPr>
            <w:r>
              <w:rPr>
                <w:rFonts w:eastAsia="PMingLiU"/>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408B" w14:textId="77777777" w:rsidR="00D954A3" w:rsidRDefault="007B3751">
            <w:pPr>
              <w:rPr>
                <w:rFonts w:eastAsia="宋体"/>
                <w:lang w:val="en-US" w:eastAsia="zh-CN"/>
              </w:rPr>
            </w:pPr>
            <w:r>
              <w:rPr>
                <w:rFonts w:eastAsia="宋体"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590E409B"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40A0" w14:textId="77777777">
        <w:tc>
          <w:tcPr>
            <w:tcW w:w="1479" w:type="dxa"/>
          </w:tcPr>
          <w:p w14:paraId="590E409D" w14:textId="77777777" w:rsidR="00D954A3" w:rsidRDefault="007B3751">
            <w:pPr>
              <w:rPr>
                <w:rFonts w:eastAsia="PMingLiU"/>
                <w:iCs/>
                <w:lang w:val="en-US" w:eastAsia="zh-TW"/>
              </w:rPr>
            </w:pPr>
            <w:r>
              <w:rPr>
                <w:rFonts w:eastAsia="PMingLiU"/>
                <w:lang w:val="en-US" w:eastAsia="zh-TW"/>
              </w:rPr>
              <w:t>Qualcomm2</w:t>
            </w:r>
          </w:p>
        </w:tc>
        <w:tc>
          <w:tcPr>
            <w:tcW w:w="8152" w:type="dxa"/>
          </w:tcPr>
          <w:p w14:paraId="590E409E" w14:textId="77777777" w:rsidR="00D954A3" w:rsidRDefault="007B3751">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90E409F" w14:textId="77777777" w:rsidR="00D954A3" w:rsidRDefault="007B3751">
            <w:pPr>
              <w:rPr>
                <w:rFonts w:eastAsia="PMingLiU"/>
                <w:lang w:val="en-US" w:eastAsia="zh-TW"/>
              </w:rPr>
            </w:pPr>
            <w:r>
              <w:rPr>
                <w:rFonts w:eastAsia="PMingLiU"/>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PMingLiU"/>
                <w:lang w:val="en-US" w:eastAsia="zh-TW"/>
              </w:rPr>
            </w:pPr>
            <w:r>
              <w:rPr>
                <w:rFonts w:eastAsia="PMingLiU"/>
                <w:lang w:val="en-US" w:eastAsia="zh-TW"/>
              </w:rPr>
              <w:t>Lenovo2</w:t>
            </w:r>
          </w:p>
        </w:tc>
        <w:tc>
          <w:tcPr>
            <w:tcW w:w="8152" w:type="dxa"/>
          </w:tcPr>
          <w:p w14:paraId="590E40A2" w14:textId="77777777" w:rsidR="00D954A3" w:rsidRDefault="007B3751">
            <w:pPr>
              <w:rPr>
                <w:rFonts w:eastAsia="PMingLiU"/>
                <w:lang w:val="en-US" w:eastAsia="zh-TW"/>
              </w:rPr>
            </w:pPr>
            <w:r>
              <w:rPr>
                <w:rFonts w:eastAsia="PMingLiU"/>
                <w:lang w:val="en-US" w:eastAsia="zh-TW"/>
              </w:rPr>
              <w:t>Support</w:t>
            </w:r>
          </w:p>
        </w:tc>
      </w:tr>
      <w:tr w:rsidR="00D954A3" w14:paraId="590E40A6" w14:textId="77777777">
        <w:tc>
          <w:tcPr>
            <w:tcW w:w="1479" w:type="dxa"/>
          </w:tcPr>
          <w:p w14:paraId="590E40A4" w14:textId="77777777" w:rsidR="00D954A3" w:rsidRDefault="007B3751">
            <w:pPr>
              <w:rPr>
                <w:rFonts w:eastAsia="PMingLiU"/>
                <w:lang w:val="en-US" w:eastAsia="zh-TW"/>
              </w:rPr>
            </w:pPr>
            <w:r>
              <w:t>Intel</w:t>
            </w:r>
          </w:p>
        </w:tc>
        <w:tc>
          <w:tcPr>
            <w:tcW w:w="8152" w:type="dxa"/>
          </w:tcPr>
          <w:p w14:paraId="590E40A5" w14:textId="77777777" w:rsidR="00D954A3" w:rsidRDefault="007B3751">
            <w:pPr>
              <w:rPr>
                <w:rFonts w:eastAsia="PMingLiU"/>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40B1" w14:textId="77777777" w:rsidR="00D954A3" w:rsidRDefault="007B3751">
            <w:pPr>
              <w:rPr>
                <w:rFonts w:eastAsia="Malgun Gothic"/>
                <w:lang w:eastAsia="ko-KR"/>
              </w:rPr>
            </w:pPr>
            <w:r>
              <w:rPr>
                <w:rFonts w:eastAsia="Yu Mincho" w:hint="eastAsia"/>
                <w:lang w:val="en-US" w:eastAsia="ja-JP"/>
              </w:rPr>
              <w:t>S</w:t>
            </w:r>
            <w:r>
              <w:rPr>
                <w:rFonts w:eastAsia="Yu Mincho"/>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590E40BE" w14:textId="77777777" w:rsidR="00D954A3" w:rsidRDefault="007B3751">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90E40DB" w14:textId="77777777" w:rsidR="00D954A3" w:rsidRDefault="007B3751">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宋体"/>
                <w:lang w:val="en-US" w:eastAsia="ko-KR"/>
              </w:rPr>
            </w:pPr>
            <w:r>
              <w:rPr>
                <w:rFonts w:eastAsia="宋体" w:hint="eastAsia"/>
                <w:lang w:val="en-US" w:eastAsia="zh-CN"/>
              </w:rPr>
              <w:t>OPPO2</w:t>
            </w:r>
          </w:p>
        </w:tc>
        <w:tc>
          <w:tcPr>
            <w:tcW w:w="8152" w:type="dxa"/>
          </w:tcPr>
          <w:p w14:paraId="590E40E1"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590E40E4" w14:textId="77777777" w:rsidR="00D954A3" w:rsidRDefault="007B3751">
            <w:pPr>
              <w:rPr>
                <w:rFonts w:eastAsia="宋体"/>
                <w:lang w:val="en-US" w:eastAsia="zh-CN"/>
              </w:rPr>
            </w:pPr>
            <w:r>
              <w:rPr>
                <w:rFonts w:eastAsia="宋体" w:hint="eastAsia"/>
                <w:lang w:val="en-US" w:eastAsia="zh-CN"/>
              </w:rPr>
              <w:t>@</w:t>
            </w:r>
            <w:r>
              <w:rPr>
                <w:rFonts w:eastAsia="宋体"/>
                <w:lang w:val="en-US" w:eastAsia="zh-CN"/>
              </w:rPr>
              <w:t>OPPO Like:)</w:t>
            </w:r>
          </w:p>
        </w:tc>
      </w:tr>
      <w:tr w:rsidR="00D954A3" w14:paraId="590E40ED" w14:textId="77777777">
        <w:tc>
          <w:tcPr>
            <w:tcW w:w="1479" w:type="dxa"/>
          </w:tcPr>
          <w:p w14:paraId="590E40E6" w14:textId="77777777" w:rsidR="00D954A3" w:rsidRDefault="007B3751">
            <w:pPr>
              <w:rPr>
                <w:rFonts w:eastAsia="宋体"/>
                <w:lang w:val="en-US" w:eastAsia="zh-CN"/>
              </w:rPr>
            </w:pPr>
            <w:r>
              <w:rPr>
                <w:rFonts w:eastAsia="PMingLiU"/>
                <w:lang w:val="en-US" w:eastAsia="zh-TW"/>
              </w:rPr>
              <w:t>MTK2</w:t>
            </w:r>
          </w:p>
        </w:tc>
        <w:tc>
          <w:tcPr>
            <w:tcW w:w="8152" w:type="dxa"/>
          </w:tcPr>
          <w:p w14:paraId="590E40E7" w14:textId="77777777" w:rsidR="00D954A3" w:rsidRDefault="007B3751">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EC" w14:textId="77777777" w:rsidR="00D954A3" w:rsidRDefault="007B3751">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40EF" w14:textId="77777777" w:rsidR="00D954A3" w:rsidRDefault="007B3751">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宋体"/>
                <w:lang w:val="en-US" w:eastAsia="zh-CN"/>
              </w:rPr>
            </w:pPr>
            <w:r>
              <w:rPr>
                <w:rFonts w:eastAsia="宋体"/>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0"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0"/>
      <w:tr w:rsidR="00D954A3" w14:paraId="590E40FC" w14:textId="77777777">
        <w:tc>
          <w:tcPr>
            <w:tcW w:w="1479" w:type="dxa"/>
          </w:tcPr>
          <w:p w14:paraId="590E40FA" w14:textId="77777777" w:rsidR="00D954A3" w:rsidRDefault="007B3751">
            <w:pPr>
              <w:rPr>
                <w:rFonts w:eastAsia="PMingLiU"/>
                <w:lang w:val="en-US" w:eastAsia="zh-TW"/>
              </w:rPr>
            </w:pPr>
            <w:r>
              <w:rPr>
                <w:rFonts w:eastAsia="PMingLiU"/>
                <w:lang w:val="en-US" w:eastAsia="zh-TW"/>
              </w:rPr>
              <w:t>vivo</w:t>
            </w:r>
          </w:p>
        </w:tc>
        <w:tc>
          <w:tcPr>
            <w:tcW w:w="8152" w:type="dxa"/>
          </w:tcPr>
          <w:p w14:paraId="590E40FB" w14:textId="77777777" w:rsidR="00D954A3" w:rsidRDefault="007B3751">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4104" w14:textId="77777777" w:rsidR="00D954A3" w:rsidRDefault="007B3751">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107"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Yu Mincho"/>
                <w:lang w:eastAsia="ja-JP"/>
              </w:rPr>
            </w:pPr>
            <w:r>
              <w:t>Huawei, HiSilicon</w:t>
            </w:r>
          </w:p>
        </w:tc>
        <w:tc>
          <w:tcPr>
            <w:tcW w:w="8152" w:type="dxa"/>
          </w:tcPr>
          <w:p w14:paraId="590E410A" w14:textId="77777777" w:rsidR="00D954A3" w:rsidRDefault="007B3751">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26"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t xml:space="preserve">For power domain adaptation, </w:t>
      </w:r>
      <w:r>
        <w:rPr>
          <w:b/>
          <w:color w:val="0070C0"/>
        </w:rPr>
        <w:t xml:space="preserve">support at least one of the following </w:t>
      </w:r>
    </w:p>
    <w:p w14:paraId="590E412A" w14:textId="77777777" w:rsidR="00D954A3" w:rsidRDefault="007B3751">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afffd"/>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PMingLiU"/>
                <w:lang w:val="en-US" w:eastAsia="zh-TW"/>
              </w:rPr>
            </w:pPr>
            <w:r>
              <w:rPr>
                <w:rFonts w:eastAsia="PMingLiU"/>
                <w:lang w:val="en-US" w:eastAsia="zh-TW"/>
              </w:rPr>
              <w:t>Panasonic</w:t>
            </w:r>
          </w:p>
        </w:tc>
        <w:tc>
          <w:tcPr>
            <w:tcW w:w="8152" w:type="dxa"/>
          </w:tcPr>
          <w:p w14:paraId="590E4131" w14:textId="77777777" w:rsidR="00D954A3" w:rsidRDefault="007B3751">
            <w:pPr>
              <w:rPr>
                <w:rFonts w:eastAsia="PMingLiU"/>
                <w:lang w:eastAsia="zh-TW"/>
              </w:rPr>
            </w:pPr>
            <w:r>
              <w:rPr>
                <w:rFonts w:eastAsia="PMingLiU"/>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Yu Mincho" w:hint="eastAsia"/>
                <w:lang w:val="en-US" w:eastAsia="ja-JP"/>
              </w:rPr>
              <w:t>F</w:t>
            </w:r>
            <w:r>
              <w:rPr>
                <w:rFonts w:eastAsia="Yu Mincho"/>
                <w:lang w:val="en-US" w:eastAsia="ja-JP"/>
              </w:rPr>
              <w:t>ujitsu4</w:t>
            </w:r>
          </w:p>
        </w:tc>
        <w:tc>
          <w:tcPr>
            <w:tcW w:w="8152" w:type="dxa"/>
          </w:tcPr>
          <w:p w14:paraId="590E4157" w14:textId="77777777" w:rsidR="00D954A3" w:rsidRDefault="007B3751">
            <w:pPr>
              <w:rPr>
                <w:lang w:val="en-US" w:eastAsia="zh-CN"/>
              </w:rPr>
            </w:pPr>
            <w:r>
              <w:rPr>
                <w:rFonts w:eastAsia="Yu Mincho"/>
                <w:lang w:val="en-US" w:eastAsia="ja-JP"/>
              </w:rPr>
              <w:t>Support</w:t>
            </w:r>
          </w:p>
        </w:tc>
      </w:tr>
      <w:tr w:rsidR="00D954A3" w14:paraId="590E4161" w14:textId="77777777">
        <w:tc>
          <w:tcPr>
            <w:tcW w:w="1479" w:type="dxa"/>
          </w:tcPr>
          <w:p w14:paraId="590E4159" w14:textId="77777777" w:rsidR="00D954A3" w:rsidRDefault="007B3751">
            <w:pPr>
              <w:rPr>
                <w:rFonts w:eastAsia="Yu Mincho"/>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Yu Mincho"/>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PMingLiU"/>
                <w:lang w:val="en-US" w:eastAsia="zh-TW"/>
              </w:rPr>
            </w:pPr>
            <w:r>
              <w:rPr>
                <w:rFonts w:eastAsia="Malgun Gothic" w:hint="eastAsia"/>
                <w:lang w:val="en-US" w:eastAsia="ko-KR"/>
              </w:rPr>
              <w:t>LG Electronics5</w:t>
            </w:r>
          </w:p>
        </w:tc>
        <w:tc>
          <w:tcPr>
            <w:tcW w:w="8152" w:type="dxa"/>
          </w:tcPr>
          <w:p w14:paraId="590E4189" w14:textId="77777777" w:rsidR="00D954A3" w:rsidRDefault="007B3751">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affff4"/>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affff4"/>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affff4"/>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PMingLiU"/>
                <w:lang w:val="en-US" w:eastAsia="zh-CN"/>
              </w:rPr>
            </w:pPr>
            <w:r>
              <w:rPr>
                <w:rFonts w:eastAsia="PMingLiU"/>
                <w:lang w:val="en-US" w:eastAsia="zh-TW"/>
              </w:rPr>
              <w:t>CEWiT</w:t>
            </w:r>
          </w:p>
        </w:tc>
        <w:tc>
          <w:tcPr>
            <w:tcW w:w="8152" w:type="dxa"/>
          </w:tcPr>
          <w:p w14:paraId="590E419D" w14:textId="77777777" w:rsidR="00D954A3" w:rsidRDefault="007B3751">
            <w:pPr>
              <w:rPr>
                <w:rFonts w:eastAsia="PMingLiU"/>
                <w:lang w:val="en-US" w:eastAsia="zh-CN"/>
              </w:rPr>
            </w:pPr>
            <w:r>
              <w:rPr>
                <w:rFonts w:eastAsia="PMingLiU"/>
                <w:lang w:val="en-US" w:eastAsia="zh-TW"/>
              </w:rPr>
              <w:t>We are fine with the proposal</w:t>
            </w:r>
          </w:p>
        </w:tc>
      </w:tr>
      <w:tr w:rsidR="00D954A3" w14:paraId="590E41A1" w14:textId="77777777">
        <w:tc>
          <w:tcPr>
            <w:tcW w:w="1479" w:type="dxa"/>
          </w:tcPr>
          <w:p w14:paraId="590E419F" w14:textId="77777777" w:rsidR="00D954A3" w:rsidRDefault="007B3751">
            <w:pPr>
              <w:rPr>
                <w:rFonts w:eastAsia="PMingLiU"/>
                <w:lang w:val="en-US" w:eastAsia="zh-TW"/>
              </w:rPr>
            </w:pPr>
            <w:r>
              <w:rPr>
                <w:lang w:eastAsia="zh-CN"/>
              </w:rPr>
              <w:t>Ericsson 5</w:t>
            </w:r>
          </w:p>
        </w:tc>
        <w:tc>
          <w:tcPr>
            <w:tcW w:w="8152" w:type="dxa"/>
          </w:tcPr>
          <w:p w14:paraId="590E41A0" w14:textId="77777777" w:rsidR="00D954A3" w:rsidRDefault="007B3751">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PMingLiU"/>
                <w:lang w:val="en-US" w:eastAsia="zh-TW"/>
              </w:rPr>
            </w:pPr>
            <w:r>
              <w:rPr>
                <w:rFonts w:eastAsia="PMingLiU"/>
                <w:lang w:val="en-US" w:eastAsia="zh-TW"/>
              </w:rPr>
              <w:t>Lenovo</w:t>
            </w:r>
          </w:p>
        </w:tc>
        <w:tc>
          <w:tcPr>
            <w:tcW w:w="8152" w:type="dxa"/>
          </w:tcPr>
          <w:p w14:paraId="590E41AF" w14:textId="77777777" w:rsidR="00D954A3" w:rsidRDefault="007B3751">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PMingLiU"/>
                <w:lang w:val="en-US" w:eastAsia="zh-TW"/>
              </w:rPr>
              <w:t>Intel</w:t>
            </w:r>
          </w:p>
        </w:tc>
        <w:tc>
          <w:tcPr>
            <w:tcW w:w="8152" w:type="dxa"/>
          </w:tcPr>
          <w:p w14:paraId="590E41BA" w14:textId="77777777" w:rsidR="00D954A3" w:rsidRDefault="007B3751">
            <w:pPr>
              <w:rPr>
                <w:rFonts w:eastAsia="PMingLiU"/>
                <w:lang w:eastAsia="zh-TW"/>
              </w:rPr>
            </w:pPr>
            <w:r>
              <w:rPr>
                <w:rFonts w:eastAsia="PMingLiU"/>
                <w:lang w:eastAsia="zh-TW"/>
              </w:rPr>
              <w:t>While the proposal is wide enough to cover various cases, it might be too generic.</w:t>
            </w:r>
          </w:p>
          <w:p w14:paraId="590E41BB" w14:textId="77777777" w:rsidR="00D954A3" w:rsidRDefault="007B375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PMingLiU"/>
                <w:lang w:val="en-US" w:eastAsia="zh-TW"/>
              </w:rPr>
            </w:pPr>
            <w:r>
              <w:rPr>
                <w:rFonts w:eastAsia="PMingLiU"/>
                <w:lang w:val="en-US" w:eastAsia="zh-TW"/>
              </w:rPr>
              <w:t>Lenovo – Re</w:t>
            </w:r>
          </w:p>
        </w:tc>
        <w:tc>
          <w:tcPr>
            <w:tcW w:w="8152" w:type="dxa"/>
          </w:tcPr>
          <w:p w14:paraId="590E41BE" w14:textId="77777777" w:rsidR="00D954A3" w:rsidRDefault="007B375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PMingLiU"/>
                <w:lang w:eastAsia="zh-TW"/>
              </w:rPr>
            </w:pPr>
            <w:r>
              <w:rPr>
                <w:rFonts w:eastAsia="PMingLiU"/>
                <w:lang w:eastAsia="zh-TW"/>
              </w:rPr>
              <w:t>vivo</w:t>
            </w:r>
          </w:p>
        </w:tc>
        <w:tc>
          <w:tcPr>
            <w:tcW w:w="8152" w:type="dxa"/>
          </w:tcPr>
          <w:p w14:paraId="590E41C1" w14:textId="77777777" w:rsidR="00D954A3" w:rsidRDefault="007B375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PMingLiU"/>
                <w:lang w:eastAsia="zh-TW"/>
              </w:rPr>
            </w:pPr>
            <w:r>
              <w:rPr>
                <w:rFonts w:eastAsia="PMingLiU"/>
                <w:lang w:val="en-US" w:eastAsia="zh-TW"/>
              </w:rPr>
              <w:t>Nokia/NSB</w:t>
            </w:r>
          </w:p>
        </w:tc>
        <w:tc>
          <w:tcPr>
            <w:tcW w:w="8152" w:type="dxa"/>
          </w:tcPr>
          <w:p w14:paraId="590E41C4" w14:textId="77777777" w:rsidR="00D954A3" w:rsidRDefault="007B3751">
            <w:pPr>
              <w:rPr>
                <w:rFonts w:eastAsia="PMingLiU"/>
                <w:lang w:eastAsia="zh-TW"/>
              </w:rPr>
            </w:pPr>
            <w:r>
              <w:rPr>
                <w:rFonts w:eastAsia="PMingLiU"/>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PMingLiU"/>
                <w:lang w:val="en-US" w:eastAsia="zh-TW"/>
              </w:rPr>
              <w:t>Samsung4</w:t>
            </w:r>
          </w:p>
        </w:tc>
        <w:tc>
          <w:tcPr>
            <w:tcW w:w="8152" w:type="dxa"/>
          </w:tcPr>
          <w:p w14:paraId="590E41E0" w14:textId="77777777" w:rsidR="00D954A3" w:rsidRDefault="007B3751">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41E4" w14:textId="77777777" w:rsidR="00D954A3" w:rsidRDefault="007B3751">
            <w:pPr>
              <w:rPr>
                <w:rFonts w:eastAsia="PMingLiU"/>
                <w:lang w:eastAsia="zh-TW"/>
              </w:rPr>
            </w:pPr>
            <w:r>
              <w:rPr>
                <w:rFonts w:eastAsia="Yu Mincho" w:hint="eastAsia"/>
                <w:lang w:eastAsia="ja-JP"/>
              </w:rPr>
              <w:t>W</w:t>
            </w:r>
            <w:r>
              <w:rPr>
                <w:rFonts w:eastAsia="Yu Mincho"/>
                <w:lang w:eastAsia="ja-JP"/>
              </w:rPr>
              <w:t>e are fine with the proposal.</w:t>
            </w:r>
          </w:p>
        </w:tc>
      </w:tr>
      <w:tr w:rsidR="00D954A3" w14:paraId="590E41E9" w14:textId="77777777">
        <w:tc>
          <w:tcPr>
            <w:tcW w:w="1479" w:type="dxa"/>
          </w:tcPr>
          <w:p w14:paraId="590E41E6" w14:textId="77777777" w:rsidR="00D954A3" w:rsidRDefault="007B3751">
            <w:pPr>
              <w:rPr>
                <w:rFonts w:eastAsia="Yu Mincho"/>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affff4"/>
              <w:numPr>
                <w:ilvl w:val="0"/>
                <w:numId w:val="77"/>
              </w:numPr>
              <w:rPr>
                <w:rFonts w:eastAsia="PMingLiU"/>
                <w:lang w:eastAsia="zh-TW"/>
              </w:rPr>
            </w:pPr>
            <w:r>
              <w:rPr>
                <w:rFonts w:eastAsia="PMingLiU"/>
                <w:lang w:eastAsia="zh-TW"/>
              </w:rPr>
              <w:t xml:space="preserve">Case 1) adapting power level for both CSI-RS and PDSCH </w:t>
            </w:r>
          </w:p>
          <w:p w14:paraId="590E41FE" w14:textId="77777777" w:rsidR="00D954A3" w:rsidRDefault="007B3751">
            <w:pPr>
              <w:pStyle w:val="affff4"/>
              <w:numPr>
                <w:ilvl w:val="0"/>
                <w:numId w:val="77"/>
              </w:numPr>
              <w:rPr>
                <w:rFonts w:eastAsia="PMingLiU"/>
                <w:lang w:eastAsia="zh-TW"/>
              </w:rPr>
            </w:pPr>
            <w:r>
              <w:rPr>
                <w:rFonts w:eastAsia="PMingLiU"/>
                <w:lang w:eastAsia="zh-TW"/>
              </w:rPr>
              <w:t xml:space="preserve">Case 2) adapting power level for PDSCH only while keeping CSI-RS power level. </w:t>
            </w:r>
          </w:p>
          <w:p w14:paraId="590E41FF" w14:textId="77777777" w:rsidR="00D954A3" w:rsidRDefault="007B3751">
            <w:pPr>
              <w:pStyle w:val="affff4"/>
              <w:numPr>
                <w:ilvl w:val="0"/>
                <w:numId w:val="77"/>
              </w:numPr>
              <w:rPr>
                <w:rFonts w:eastAsia="PMingLiU"/>
                <w:lang w:eastAsia="zh-TW"/>
              </w:rPr>
            </w:pPr>
            <w:r>
              <w:rPr>
                <w:rFonts w:eastAsia="PMingLiU"/>
                <w:lang w:eastAsia="zh-TW"/>
              </w:rPr>
              <w:t>Both Case 1) and Case 2).</w:t>
            </w:r>
          </w:p>
          <w:p w14:paraId="590E4200" w14:textId="77777777" w:rsidR="00D954A3" w:rsidRDefault="007B3751">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4216" w14:textId="77777777" w:rsidR="00D954A3" w:rsidRDefault="007B3751">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afffd"/>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PMingLiU"/>
                <w:lang w:val="en-US" w:eastAsia="zh-TW"/>
              </w:rPr>
            </w:pPr>
            <w:r>
              <w:rPr>
                <w:rFonts w:eastAsia="PMingLiU"/>
                <w:lang w:val="en-US" w:eastAsia="zh-TW"/>
              </w:rPr>
              <w:t>Lenovo</w:t>
            </w:r>
          </w:p>
        </w:tc>
        <w:tc>
          <w:tcPr>
            <w:tcW w:w="8152" w:type="dxa"/>
          </w:tcPr>
          <w:p w14:paraId="590E422E" w14:textId="77777777" w:rsidR="00D954A3" w:rsidRDefault="007B3751">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PMingLiU"/>
                <w:lang w:val="en-US" w:eastAsia="zh-TW"/>
              </w:rPr>
            </w:pPr>
            <w:r>
              <w:rPr>
                <w:rFonts w:eastAsia="PMingLiU"/>
                <w:lang w:val="en-US" w:eastAsia="zh-TW"/>
              </w:rPr>
              <w:t>vivo</w:t>
            </w:r>
          </w:p>
        </w:tc>
        <w:tc>
          <w:tcPr>
            <w:tcW w:w="8152" w:type="dxa"/>
          </w:tcPr>
          <w:p w14:paraId="590E4231" w14:textId="77777777" w:rsidR="00D954A3" w:rsidRDefault="007B3751">
            <w:pPr>
              <w:rPr>
                <w:rFonts w:eastAsia="PMingLiU"/>
                <w:lang w:val="en-US" w:eastAsia="zh-TW"/>
              </w:rPr>
            </w:pPr>
            <w:r>
              <w:rPr>
                <w:rFonts w:eastAsia="PMingLiU"/>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PMingLiU"/>
                <w:lang w:val="en-US" w:eastAsia="zh-TW"/>
              </w:rPr>
            </w:pPr>
            <w:r>
              <w:rPr>
                <w:rFonts w:eastAsia="PMingLiU" w:hint="eastAsia"/>
                <w:lang w:val="en-US" w:eastAsia="zh-TW"/>
              </w:rPr>
              <w:t>ZTE, Sanechips</w:t>
            </w:r>
          </w:p>
        </w:tc>
        <w:tc>
          <w:tcPr>
            <w:tcW w:w="8152" w:type="dxa"/>
          </w:tcPr>
          <w:p w14:paraId="590E4237" w14:textId="77777777" w:rsidR="00D954A3" w:rsidRDefault="007B3751">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PMingLiU"/>
                <w:lang w:val="en-US" w:eastAsia="zh-TW"/>
              </w:rPr>
              <w:t>Nokia/NSB</w:t>
            </w:r>
          </w:p>
        </w:tc>
        <w:tc>
          <w:tcPr>
            <w:tcW w:w="8152" w:type="dxa"/>
          </w:tcPr>
          <w:p w14:paraId="590E423A" w14:textId="77777777" w:rsidR="00D954A3" w:rsidRDefault="007B3751">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PMingLiU"/>
                <w:lang w:val="en-US" w:eastAsia="zh-TW"/>
              </w:rPr>
              <w:t>InterDigital</w:t>
            </w:r>
          </w:p>
        </w:tc>
        <w:tc>
          <w:tcPr>
            <w:tcW w:w="8152" w:type="dxa"/>
          </w:tcPr>
          <w:p w14:paraId="590E4244" w14:textId="77777777" w:rsidR="00D954A3" w:rsidRDefault="007B3751">
            <w:pPr>
              <w:rPr>
                <w:lang w:val="en-US" w:eastAsia="zh-CN"/>
              </w:rPr>
            </w:pPr>
            <w:r>
              <w:rPr>
                <w:rFonts w:eastAsia="PMingLiU"/>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PMingLiU"/>
                <w:lang w:val="en-US" w:eastAsia="zh-TW"/>
              </w:rPr>
            </w:pPr>
            <w:r>
              <w:rPr>
                <w:rFonts w:eastAsia="PMingLiU"/>
                <w:lang w:val="en-US" w:eastAsia="zh-TW"/>
              </w:rPr>
              <w:t>Panasonic</w:t>
            </w:r>
          </w:p>
        </w:tc>
        <w:tc>
          <w:tcPr>
            <w:tcW w:w="8152" w:type="dxa"/>
          </w:tcPr>
          <w:p w14:paraId="590E4247" w14:textId="77777777" w:rsidR="00D954A3" w:rsidRDefault="007B3751">
            <w:pPr>
              <w:rPr>
                <w:rFonts w:eastAsia="PMingLiU"/>
                <w:lang w:val="en-US" w:eastAsia="zh-TW"/>
              </w:rPr>
            </w:pPr>
            <w:r>
              <w:rPr>
                <w:rFonts w:eastAsia="PMingLiU"/>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affff4"/>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affff4"/>
        <w:numPr>
          <w:ilvl w:val="1"/>
          <w:numId w:val="18"/>
        </w:numPr>
        <w:spacing w:after="0"/>
        <w:ind w:left="1648"/>
      </w:pPr>
      <w:r>
        <w:t>FFS how the size of the report is reduced</w:t>
      </w:r>
    </w:p>
    <w:p w14:paraId="590E4259" w14:textId="77777777" w:rsidR="00D954A3" w:rsidRDefault="007B3751">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t xml:space="preserve">[InterDigital]: </w:t>
      </w:r>
    </w:p>
    <w:p w14:paraId="590E4262" w14:textId="77777777" w:rsidR="00D954A3" w:rsidRDefault="007B3751">
      <w:pPr>
        <w:pStyle w:val="affff4"/>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affff4"/>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590E4265" w14:textId="77777777" w:rsidR="00D954A3" w:rsidRDefault="007B3751">
      <w:pPr>
        <w:spacing w:after="0"/>
        <w:ind w:left="284"/>
      </w:pPr>
      <w:r>
        <w:t xml:space="preserve">[Google]: </w:t>
      </w:r>
    </w:p>
    <w:p w14:paraId="590E4266" w14:textId="77777777" w:rsidR="00D954A3" w:rsidRDefault="007B3751">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affff4"/>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affff4"/>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affff4"/>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affff4"/>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affff4"/>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PMingLiU"/>
                <w:lang w:val="en-US" w:eastAsia="zh-TW"/>
              </w:rPr>
            </w:pPr>
            <w:r>
              <w:rPr>
                <w:rFonts w:eastAsia="PMingLiU"/>
                <w:lang w:val="en-US" w:eastAsia="zh-TW"/>
              </w:rPr>
              <w:t>Lenovo</w:t>
            </w:r>
          </w:p>
        </w:tc>
        <w:tc>
          <w:tcPr>
            <w:tcW w:w="8152" w:type="dxa"/>
          </w:tcPr>
          <w:p w14:paraId="590E427A" w14:textId="77777777" w:rsidR="00D954A3" w:rsidRDefault="007B3751">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PMingLiU"/>
                <w:lang w:val="en-US" w:eastAsia="zh-TW"/>
              </w:rPr>
            </w:pPr>
            <w:r>
              <w:rPr>
                <w:rFonts w:eastAsia="PMingLiU"/>
                <w:lang w:val="en-US" w:eastAsia="zh-TW"/>
              </w:rPr>
              <w:t>vivo</w:t>
            </w:r>
          </w:p>
        </w:tc>
        <w:tc>
          <w:tcPr>
            <w:tcW w:w="8152" w:type="dxa"/>
          </w:tcPr>
          <w:p w14:paraId="590E427D" w14:textId="77777777" w:rsidR="00D954A3" w:rsidRDefault="007B3751">
            <w:pPr>
              <w:rPr>
                <w:rFonts w:eastAsia="PMingLiU"/>
                <w:lang w:val="en-US" w:eastAsia="zh-TW"/>
              </w:rPr>
            </w:pPr>
            <w:r>
              <w:rPr>
                <w:rFonts w:eastAsia="PMingLiU"/>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PMingLiU"/>
                <w:lang w:val="en-US" w:eastAsia="zh-TW"/>
              </w:rPr>
            </w:pPr>
            <w:r>
              <w:rPr>
                <w:rFonts w:eastAsia="PMingLiU"/>
                <w:lang w:val="en-US" w:eastAsia="zh-TW"/>
              </w:rPr>
              <w:t>OPPO</w:t>
            </w:r>
          </w:p>
        </w:tc>
        <w:tc>
          <w:tcPr>
            <w:tcW w:w="8152" w:type="dxa"/>
          </w:tcPr>
          <w:p w14:paraId="590E4283"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PMingLiU" w:hint="eastAsia"/>
                <w:lang w:val="en-US" w:eastAsia="zh-TW"/>
              </w:rPr>
              <w:t>ZTE, Sanechips</w:t>
            </w:r>
          </w:p>
        </w:tc>
        <w:tc>
          <w:tcPr>
            <w:tcW w:w="8152" w:type="dxa"/>
          </w:tcPr>
          <w:p w14:paraId="590E4286" w14:textId="77777777" w:rsidR="00D954A3" w:rsidRDefault="007B3751">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PMingLiU"/>
                <w:lang w:val="en-US" w:eastAsia="zh-TW"/>
              </w:rPr>
              <w:t>Nokia/NSB</w:t>
            </w:r>
          </w:p>
        </w:tc>
        <w:tc>
          <w:tcPr>
            <w:tcW w:w="8152" w:type="dxa"/>
          </w:tcPr>
          <w:p w14:paraId="590E428D" w14:textId="77777777" w:rsidR="00D954A3" w:rsidRDefault="007B3751">
            <w:pPr>
              <w:rPr>
                <w:lang w:val="en-US" w:eastAsia="zh-CN"/>
              </w:rPr>
            </w:pPr>
            <w:r>
              <w:rPr>
                <w:rFonts w:eastAsia="PMingLiU"/>
                <w:lang w:val="en-US" w:eastAsia="zh-TW"/>
              </w:rPr>
              <w:t>We support the proposal.</w:t>
            </w:r>
          </w:p>
        </w:tc>
      </w:tr>
      <w:tr w:rsidR="00D954A3" w14:paraId="590E4291" w14:textId="77777777">
        <w:tc>
          <w:tcPr>
            <w:tcW w:w="1479" w:type="dxa"/>
          </w:tcPr>
          <w:p w14:paraId="590E428F" w14:textId="77777777" w:rsidR="00D954A3" w:rsidRDefault="007B3751">
            <w:pPr>
              <w:rPr>
                <w:rFonts w:eastAsia="PMingLiU"/>
                <w:lang w:val="en-US" w:eastAsia="zh-TW"/>
              </w:rPr>
            </w:pPr>
            <w:r>
              <w:rPr>
                <w:lang w:val="en-US" w:eastAsia="zh-CN"/>
              </w:rPr>
              <w:t>MediaTek</w:t>
            </w:r>
          </w:p>
        </w:tc>
        <w:tc>
          <w:tcPr>
            <w:tcW w:w="8152" w:type="dxa"/>
          </w:tcPr>
          <w:p w14:paraId="590E4290" w14:textId="77777777" w:rsidR="00D954A3" w:rsidRDefault="007B3751">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PMingLiU"/>
                <w:lang w:val="en-US" w:eastAsia="zh-TW"/>
              </w:rPr>
              <w:t>Ericsson</w:t>
            </w:r>
          </w:p>
        </w:tc>
        <w:tc>
          <w:tcPr>
            <w:tcW w:w="8152" w:type="dxa"/>
          </w:tcPr>
          <w:p w14:paraId="590E4296" w14:textId="77777777" w:rsidR="00D954A3" w:rsidRDefault="007B3751">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PMingLiU"/>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affff4"/>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B3" w14:textId="77777777" w:rsidR="00D954A3" w:rsidRDefault="007B3751">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affff4"/>
        <w:numPr>
          <w:ilvl w:val="0"/>
          <w:numId w:val="18"/>
        </w:numPr>
        <w:spacing w:after="60"/>
        <w:ind w:left="925" w:hanging="357"/>
      </w:pPr>
      <w:r>
        <w:t>Support reporting of CSI based on dynamically indicated power offset.</w:t>
      </w:r>
    </w:p>
    <w:p w14:paraId="590E42B9" w14:textId="77777777" w:rsidR="00D954A3" w:rsidRDefault="007B3751">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affff4"/>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affff4"/>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affff4"/>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affff4"/>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affff4"/>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affff4"/>
        <w:numPr>
          <w:ilvl w:val="2"/>
          <w:numId w:val="19"/>
        </w:numPr>
        <w:spacing w:after="120"/>
        <w:ind w:left="1484"/>
        <w:contextualSpacing/>
      </w:pPr>
      <w:r>
        <w:t>Alt2. Dynamic indication of the power control offset, e.g., via DCI indication</w:t>
      </w:r>
    </w:p>
    <w:p w14:paraId="590E42CA" w14:textId="77777777" w:rsidR="00D954A3" w:rsidRDefault="007B3751">
      <w:pPr>
        <w:pStyle w:val="affff4"/>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affff4"/>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PMingLiU"/>
                <w:lang w:val="en-US" w:eastAsia="zh-TW"/>
              </w:rPr>
            </w:pPr>
          </w:p>
        </w:tc>
        <w:tc>
          <w:tcPr>
            <w:tcW w:w="8152" w:type="dxa"/>
          </w:tcPr>
          <w:p w14:paraId="590E42D6" w14:textId="77777777" w:rsidR="00D954A3" w:rsidRDefault="00D954A3">
            <w:pPr>
              <w:rPr>
                <w:rFonts w:eastAsia="PMingLiU"/>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PMingLiU"/>
                <w:lang w:val="en-US" w:eastAsia="zh-TW"/>
              </w:rPr>
            </w:pPr>
          </w:p>
        </w:tc>
        <w:tc>
          <w:tcPr>
            <w:tcW w:w="8152" w:type="dxa"/>
          </w:tcPr>
          <w:p w14:paraId="590E42DC" w14:textId="77777777" w:rsidR="00D954A3" w:rsidRDefault="00D954A3">
            <w:pPr>
              <w:rPr>
                <w:rFonts w:eastAsia="PMingLiU"/>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CA5A83">
      <w:pPr>
        <w:ind w:left="284"/>
        <w:rPr>
          <w:lang w:eastAsia="zh-CN"/>
        </w:rPr>
      </w:pPr>
      <w:hyperlink r:id="rId16" w:history="1">
        <w:r w:rsidR="007B3751">
          <w:rPr>
            <w:rStyle w:val="affff0"/>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CA5A83">
      <w:pPr>
        <w:ind w:left="284"/>
        <w:rPr>
          <w:lang w:eastAsia="zh-CN"/>
        </w:rPr>
      </w:pPr>
      <w:hyperlink r:id="rId17" w:history="1">
        <w:r w:rsidR="007B3751">
          <w:rPr>
            <w:rStyle w:val="affff0"/>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90E42EC" w14:textId="77777777" w:rsidR="00D954A3" w:rsidRDefault="00D954A3">
            <w:pPr>
              <w:pStyle w:val="aff8"/>
              <w:rPr>
                <w:rFonts w:eastAsia="宋体" w:cs="Arial"/>
                <w:b w:val="0"/>
                <w:sz w:val="20"/>
                <w:lang w:eastAsia="zh-CN"/>
              </w:rPr>
            </w:pPr>
          </w:p>
          <w:p w14:paraId="590E42ED" w14:textId="77777777" w:rsidR="00D954A3" w:rsidRDefault="007B3751">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aff8"/>
              <w:rPr>
                <w:rFonts w:eastAsia="宋体" w:cs="Arial"/>
                <w:b w:val="0"/>
                <w:sz w:val="20"/>
                <w:lang w:eastAsia="zh-CN"/>
              </w:rPr>
            </w:pPr>
          </w:p>
          <w:p w14:paraId="590E42EF" w14:textId="77777777" w:rsidR="00D954A3" w:rsidRDefault="007B3751">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aff8"/>
              <w:rPr>
                <w:rFonts w:eastAsia="宋体" w:cs="Arial"/>
                <w:b w:val="0"/>
                <w:sz w:val="20"/>
                <w:lang w:eastAsia="zh-CN"/>
              </w:rPr>
            </w:pPr>
          </w:p>
          <w:p w14:paraId="590E42F1" w14:textId="77777777" w:rsidR="00D954A3" w:rsidRDefault="007B3751">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Rel-18 SID in RP-221443 [8]. Expected completion date: RAN#98 (Dec. 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aff8"/>
              <w:rPr>
                <w:rFonts w:eastAsia="宋体" w:cs="Arial"/>
                <w:b w:val="0"/>
                <w:sz w:val="20"/>
                <w:lang w:eastAsia="zh-CN"/>
              </w:rPr>
            </w:pPr>
            <w:r>
              <w:rPr>
                <w:rFonts w:eastAsia="宋体" w:cs="Arial"/>
                <w:b w:val="0"/>
                <w:sz w:val="20"/>
                <w:lang w:eastAsia="zh-CN"/>
              </w:rPr>
              <w:t xml:space="preserve"> </w:t>
            </w:r>
          </w:p>
          <w:p w14:paraId="590E430D" w14:textId="77777777" w:rsidR="00D954A3" w:rsidRDefault="00D954A3">
            <w:pPr>
              <w:pStyle w:val="aff8"/>
              <w:rPr>
                <w:rFonts w:eastAsia="宋体" w:cs="Arial"/>
                <w:b w:val="0"/>
                <w:sz w:val="20"/>
                <w:lang w:eastAsia="zh-CN"/>
              </w:rPr>
            </w:pPr>
          </w:p>
          <w:p w14:paraId="590E430E" w14:textId="77777777" w:rsidR="00D954A3" w:rsidRDefault="00D954A3">
            <w:pPr>
              <w:pStyle w:val="aff8"/>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3" w:name="_Hlk132810475"/>
      <w:r>
        <w:rPr>
          <w:b/>
        </w:rPr>
        <w:t>Q22</w:t>
      </w:r>
      <w:bookmarkEnd w:id="33"/>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18"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PMingLiU"/>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t>LG Electronics3</w:t>
            </w:r>
          </w:p>
        </w:tc>
        <w:tc>
          <w:tcPr>
            <w:tcW w:w="8152" w:type="dxa"/>
          </w:tcPr>
          <w:p w14:paraId="590E4327" w14:textId="77777777" w:rsidR="00D954A3" w:rsidRDefault="007B3751">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19" w:history="1">
              <w:r>
                <w:rPr>
                  <w:rStyle w:val="affff0"/>
                  <w:b/>
                  <w:lang w:eastAsia="zh-CN"/>
                </w:rPr>
                <w:t>R1-2303799</w:t>
              </w:r>
            </w:hyperlink>
          </w:p>
          <w:p w14:paraId="590E432E" w14:textId="77777777" w:rsidR="00D954A3" w:rsidRDefault="007B3751">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PMingLiU"/>
                <w:lang w:val="en-US" w:eastAsia="zh-TW"/>
              </w:rPr>
            </w:pPr>
            <w:r>
              <w:rPr>
                <w:rFonts w:eastAsia="PMingLiU"/>
                <w:lang w:val="en-US" w:eastAsia="zh-TW"/>
              </w:rPr>
              <w:t>Samsung3</w:t>
            </w:r>
          </w:p>
        </w:tc>
        <w:tc>
          <w:tcPr>
            <w:tcW w:w="8152" w:type="dxa"/>
          </w:tcPr>
          <w:p w14:paraId="590E4335" w14:textId="77777777" w:rsidR="00D954A3" w:rsidRDefault="007B3751">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0" w:history="1">
              <w:r>
                <w:rPr>
                  <w:rStyle w:val="affff0"/>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PMingLiU"/>
                <w:lang w:val="en-US" w:eastAsia="zh-TW"/>
              </w:rPr>
              <w:t>Nokia/NSB</w:t>
            </w:r>
          </w:p>
        </w:tc>
        <w:tc>
          <w:tcPr>
            <w:tcW w:w="8152" w:type="dxa"/>
          </w:tcPr>
          <w:p w14:paraId="590E434D" w14:textId="77777777" w:rsidR="00D954A3" w:rsidRDefault="007B3751">
            <w:pPr>
              <w:rPr>
                <w:rFonts w:eastAsia="PMingLiU"/>
                <w:lang w:val="en-US" w:eastAsia="zh-TW"/>
              </w:rPr>
            </w:pPr>
            <w:r>
              <w:rPr>
                <w:rFonts w:eastAsia="PMingLiU"/>
                <w:lang w:val="en-US" w:eastAsia="zh-TW"/>
              </w:rPr>
              <w:t>@FL:</w:t>
            </w:r>
          </w:p>
          <w:p w14:paraId="590E434E" w14:textId="77777777" w:rsidR="00D954A3" w:rsidRDefault="007B3751">
            <w:pPr>
              <w:rPr>
                <w:lang w:val="en-US" w:eastAsia="zh-CN"/>
              </w:rPr>
            </w:pPr>
            <w:r>
              <w:rPr>
                <w:rFonts w:eastAsia="PMingLiU"/>
                <w:lang w:val="en-US" w:eastAsia="zh-TW"/>
              </w:rPr>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PMingLiU"/>
                <w:lang w:val="en-US" w:eastAsia="zh-TW"/>
              </w:rPr>
            </w:pPr>
            <w:r>
              <w:rPr>
                <w:rFonts w:eastAsia="PMingLiU"/>
                <w:lang w:val="en-US" w:eastAsia="zh-TW"/>
              </w:rPr>
              <w:t>Samsung4</w:t>
            </w:r>
          </w:p>
        </w:tc>
        <w:tc>
          <w:tcPr>
            <w:tcW w:w="8152" w:type="dxa"/>
          </w:tcPr>
          <w:p w14:paraId="590E4351" w14:textId="77777777" w:rsidR="00D954A3" w:rsidRDefault="007B3751">
            <w:pPr>
              <w:rPr>
                <w:rFonts w:eastAsia="PMingLiU"/>
                <w:lang w:val="en-US" w:eastAsia="zh-TW"/>
              </w:rPr>
            </w:pPr>
            <w:r>
              <w:rPr>
                <w:rFonts w:eastAsia="PMingLiU"/>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PMingLiU"/>
                <w:lang w:val="en-US" w:eastAsia="zh-TW"/>
              </w:rPr>
            </w:pPr>
            <w:r>
              <w:rPr>
                <w:rFonts w:eastAsia="PMingLiU"/>
                <w:lang w:val="en-US" w:eastAsia="zh-TW"/>
              </w:rPr>
              <w:t>Ericsson 6</w:t>
            </w:r>
          </w:p>
        </w:tc>
        <w:tc>
          <w:tcPr>
            <w:tcW w:w="8152" w:type="dxa"/>
          </w:tcPr>
          <w:p w14:paraId="590E4354" w14:textId="77777777" w:rsidR="00D954A3" w:rsidRDefault="007B3751">
            <w:pPr>
              <w:rPr>
                <w:rFonts w:eastAsia="PMingLiU"/>
                <w:lang w:val="en-US" w:eastAsia="zh-TW"/>
              </w:rPr>
            </w:pPr>
            <w:r>
              <w:rPr>
                <w:rFonts w:eastAsia="PMingLiU"/>
                <w:lang w:val="en-US" w:eastAsia="zh-TW"/>
              </w:rPr>
              <w:t xml:space="preserve">We think the second sentence is sufficient for now with below update. </w:t>
            </w:r>
          </w:p>
          <w:p w14:paraId="590E4355" w14:textId="77777777" w:rsidR="00D954A3" w:rsidRDefault="007B3751">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r>
              <w:rPr>
                <w:lang w:val="en-US" w:eastAsia="zh-CN"/>
              </w:rPr>
              <w:t>FL5</w:t>
            </w:r>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affff0"/>
                  <w:lang w:eastAsia="zh-CN"/>
                </w:rPr>
                <w:t>R1-2302288</w:t>
              </w:r>
            </w:hyperlink>
            <w:r>
              <w:rPr>
                <w:rStyle w:val="affff0"/>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CA5A83">
            <w:pPr>
              <w:spacing w:after="0"/>
              <w:rPr>
                <w:rFonts w:ascii="Arial" w:eastAsia="Times New Roman" w:hAnsi="Arial" w:cs="Arial"/>
                <w:b/>
                <w:bCs/>
                <w:color w:val="0000FF"/>
                <w:sz w:val="16"/>
                <w:szCs w:val="16"/>
                <w:u w:val="single"/>
                <w:lang w:val="en-US" w:eastAsia="zh-CN"/>
              </w:rPr>
            </w:pPr>
            <w:hyperlink r:id="rId22"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CA5A83">
            <w:pPr>
              <w:spacing w:after="0"/>
              <w:rPr>
                <w:rFonts w:ascii="Arial" w:eastAsia="Times New Roman" w:hAnsi="Arial" w:cs="Arial"/>
                <w:b/>
                <w:bCs/>
                <w:color w:val="0000FF"/>
                <w:sz w:val="16"/>
                <w:szCs w:val="16"/>
                <w:u w:val="single"/>
                <w:lang w:val="en-US" w:eastAsia="zh-CN"/>
              </w:rPr>
            </w:pPr>
            <w:hyperlink r:id="rId23"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CA5A83">
            <w:pPr>
              <w:spacing w:after="0"/>
              <w:rPr>
                <w:rFonts w:ascii="Arial" w:eastAsia="Times New Roman" w:hAnsi="Arial" w:cs="Arial"/>
                <w:b/>
                <w:bCs/>
                <w:color w:val="0000FF"/>
                <w:sz w:val="16"/>
                <w:szCs w:val="16"/>
                <w:u w:val="single"/>
                <w:lang w:val="en-US" w:eastAsia="zh-CN"/>
              </w:rPr>
            </w:pPr>
            <w:hyperlink r:id="rId24" w:history="1">
              <w:r w:rsidR="007B3751">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CA5A83">
            <w:pPr>
              <w:spacing w:after="0"/>
              <w:rPr>
                <w:rFonts w:ascii="Arial" w:eastAsia="Times New Roman" w:hAnsi="Arial" w:cs="Arial"/>
                <w:b/>
                <w:bCs/>
                <w:color w:val="0000FF"/>
                <w:sz w:val="16"/>
                <w:szCs w:val="16"/>
                <w:u w:val="single"/>
                <w:lang w:val="en-US" w:eastAsia="zh-CN"/>
              </w:rPr>
            </w:pPr>
            <w:hyperlink r:id="rId25"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CA5A83">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CA5A83">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CA5A83">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CA5A83">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CA5A83">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CA5A83">
            <w:pPr>
              <w:spacing w:after="0"/>
              <w:rPr>
                <w:rFonts w:ascii="Arial" w:eastAsia="Times New Roman" w:hAnsi="Arial" w:cs="Arial"/>
                <w:b/>
                <w:bCs/>
                <w:color w:val="0000FF"/>
                <w:sz w:val="16"/>
                <w:szCs w:val="16"/>
                <w:u w:val="single"/>
                <w:lang w:val="en-US" w:eastAsia="zh-CN"/>
              </w:rPr>
            </w:pPr>
            <w:hyperlink r:id="rId32"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CA5A83">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CA5A83">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CA5A83">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CA5A83">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CA5A83">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CA5A83">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CA5A83">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CA5A83">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CA5A83">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CA5A83">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CA5A83">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CA5A83">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CA5A83">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CA5A83">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CA5A83">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CA5A83">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CA5A83">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CA5A83">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CA5A83">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CA5A83">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CA5A83">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CA5A83">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CA5A83">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1"/>
      </w:pPr>
      <w:r>
        <w:t xml:space="preserve">Appendix </w:t>
      </w:r>
    </w:p>
    <w:p w14:paraId="590E43F7" w14:textId="77777777" w:rsidR="00D954A3" w:rsidRDefault="007B3751">
      <w:pPr>
        <w:pStyle w:val="21"/>
        <w:numPr>
          <w:ilvl w:val="0"/>
          <w:numId w:val="73"/>
        </w:numPr>
      </w:pPr>
      <w:r>
        <w:t>A. Objectives</w:t>
      </w:r>
    </w:p>
    <w:tbl>
      <w:tblPr>
        <w:tblStyle w:val="afffd"/>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21"/>
        <w:numPr>
          <w:ilvl w:val="0"/>
          <w:numId w:val="73"/>
        </w:numPr>
      </w:pPr>
      <w:r>
        <w:t>B. RAN1#112 agreements for 9.7.1</w:t>
      </w:r>
    </w:p>
    <w:tbl>
      <w:tblPr>
        <w:tblStyle w:val="afffd"/>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affff4"/>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444E" w14:textId="77777777" w:rsidR="00B814EF" w:rsidRDefault="007B3751">
      <w:pPr>
        <w:spacing w:after="0" w:line="240" w:lineRule="auto"/>
      </w:pPr>
      <w:r>
        <w:separator/>
      </w:r>
    </w:p>
  </w:endnote>
  <w:endnote w:type="continuationSeparator" w:id="0">
    <w:p w14:paraId="590E4450" w14:textId="77777777" w:rsidR="00B814EF" w:rsidRDefault="007B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4449" w14:textId="77777777" w:rsidR="00D954A3" w:rsidRDefault="007B3751">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444A" w14:textId="77777777" w:rsidR="00B814EF" w:rsidRDefault="007B3751">
      <w:pPr>
        <w:spacing w:after="0" w:line="240" w:lineRule="auto"/>
      </w:pPr>
      <w:r>
        <w:separator/>
      </w:r>
    </w:p>
  </w:footnote>
  <w:footnote w:type="continuationSeparator" w:id="0">
    <w:p w14:paraId="590E444C" w14:textId="77777777" w:rsidR="00B814EF" w:rsidRDefault="007B3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8195845">
    <w:abstractNumId w:val="3"/>
  </w:num>
  <w:num w:numId="2" w16cid:durableId="1752315166">
    <w:abstractNumId w:val="5"/>
  </w:num>
  <w:num w:numId="3" w16cid:durableId="447701851">
    <w:abstractNumId w:val="8"/>
  </w:num>
  <w:num w:numId="4" w16cid:durableId="1098909748">
    <w:abstractNumId w:val="9"/>
  </w:num>
  <w:num w:numId="5" w16cid:durableId="255360471">
    <w:abstractNumId w:val="6"/>
  </w:num>
  <w:num w:numId="6" w16cid:durableId="415442333">
    <w:abstractNumId w:val="2"/>
  </w:num>
  <w:num w:numId="7" w16cid:durableId="217326038">
    <w:abstractNumId w:val="7"/>
  </w:num>
  <w:num w:numId="8" w16cid:durableId="1093932950">
    <w:abstractNumId w:val="4"/>
  </w:num>
  <w:num w:numId="9" w16cid:durableId="1311324326">
    <w:abstractNumId w:val="1"/>
  </w:num>
  <w:num w:numId="10" w16cid:durableId="1321157164">
    <w:abstractNumId w:val="0"/>
  </w:num>
  <w:num w:numId="11" w16cid:durableId="2131045958">
    <w:abstractNumId w:val="46"/>
  </w:num>
  <w:num w:numId="12" w16cid:durableId="355346761">
    <w:abstractNumId w:val="68"/>
  </w:num>
  <w:num w:numId="13" w16cid:durableId="1083718733">
    <w:abstractNumId w:val="52"/>
  </w:num>
  <w:num w:numId="14" w16cid:durableId="2015258461">
    <w:abstractNumId w:val="51"/>
  </w:num>
  <w:num w:numId="15" w16cid:durableId="1065496703">
    <w:abstractNumId w:val="69"/>
  </w:num>
  <w:num w:numId="16" w16cid:durableId="1144272413">
    <w:abstractNumId w:val="39"/>
  </w:num>
  <w:num w:numId="17" w16cid:durableId="398792188">
    <w:abstractNumId w:val="23"/>
  </w:num>
  <w:num w:numId="18" w16cid:durableId="1376077017">
    <w:abstractNumId w:val="28"/>
  </w:num>
  <w:num w:numId="19" w16cid:durableId="1111389369">
    <w:abstractNumId w:val="77"/>
  </w:num>
  <w:num w:numId="20" w16cid:durableId="853499355">
    <w:abstractNumId w:val="31"/>
  </w:num>
  <w:num w:numId="21" w16cid:durableId="1809007672">
    <w:abstractNumId w:val="30"/>
  </w:num>
  <w:num w:numId="22" w16cid:durableId="1938515614">
    <w:abstractNumId w:val="63"/>
  </w:num>
  <w:num w:numId="23" w16cid:durableId="1969553992">
    <w:abstractNumId w:val="75"/>
  </w:num>
  <w:num w:numId="24" w16cid:durableId="1948195222">
    <w:abstractNumId w:val="67"/>
  </w:num>
  <w:num w:numId="25" w16cid:durableId="20791038">
    <w:abstractNumId w:val="36"/>
  </w:num>
  <w:num w:numId="26" w16cid:durableId="322122809">
    <w:abstractNumId w:val="13"/>
  </w:num>
  <w:num w:numId="27" w16cid:durableId="47147772">
    <w:abstractNumId w:val="45"/>
  </w:num>
  <w:num w:numId="28" w16cid:durableId="103547966">
    <w:abstractNumId w:val="55"/>
  </w:num>
  <w:num w:numId="29" w16cid:durableId="1162701461">
    <w:abstractNumId w:val="64"/>
  </w:num>
  <w:num w:numId="30" w16cid:durableId="432550431">
    <w:abstractNumId w:val="43"/>
  </w:num>
  <w:num w:numId="31" w16cid:durableId="446702843">
    <w:abstractNumId w:val="15"/>
  </w:num>
  <w:num w:numId="32" w16cid:durableId="326637330">
    <w:abstractNumId w:val="62"/>
  </w:num>
  <w:num w:numId="33" w16cid:durableId="1403867467">
    <w:abstractNumId w:val="27"/>
  </w:num>
  <w:num w:numId="34" w16cid:durableId="630594845">
    <w:abstractNumId w:val="14"/>
  </w:num>
  <w:num w:numId="35" w16cid:durableId="379935879">
    <w:abstractNumId w:val="57"/>
  </w:num>
  <w:num w:numId="36" w16cid:durableId="231698047">
    <w:abstractNumId w:val="72"/>
  </w:num>
  <w:num w:numId="37" w16cid:durableId="1911696540">
    <w:abstractNumId w:val="66"/>
  </w:num>
  <w:num w:numId="38" w16cid:durableId="562906900">
    <w:abstractNumId w:val="37"/>
  </w:num>
  <w:num w:numId="39" w16cid:durableId="1786656652">
    <w:abstractNumId w:val="22"/>
  </w:num>
  <w:num w:numId="40" w16cid:durableId="1101148327">
    <w:abstractNumId w:val="49"/>
  </w:num>
  <w:num w:numId="41" w16cid:durableId="481967543">
    <w:abstractNumId w:val="47"/>
  </w:num>
  <w:num w:numId="42" w16cid:durableId="123163614">
    <w:abstractNumId w:val="54"/>
  </w:num>
  <w:num w:numId="43" w16cid:durableId="1380593710">
    <w:abstractNumId w:val="59"/>
  </w:num>
  <w:num w:numId="44" w16cid:durableId="636030974">
    <w:abstractNumId w:val="53"/>
  </w:num>
  <w:num w:numId="45" w16cid:durableId="1905025189">
    <w:abstractNumId w:val="48"/>
  </w:num>
  <w:num w:numId="46" w16cid:durableId="1263342252">
    <w:abstractNumId w:val="40"/>
  </w:num>
  <w:num w:numId="47" w16cid:durableId="13461600">
    <w:abstractNumId w:val="56"/>
  </w:num>
  <w:num w:numId="48" w16cid:durableId="1677687887">
    <w:abstractNumId w:val="42"/>
  </w:num>
  <w:num w:numId="49" w16cid:durableId="857696262">
    <w:abstractNumId w:val="26"/>
  </w:num>
  <w:num w:numId="50" w16cid:durableId="478694835">
    <w:abstractNumId w:val="44"/>
  </w:num>
  <w:num w:numId="51" w16cid:durableId="174659728">
    <w:abstractNumId w:val="20"/>
  </w:num>
  <w:num w:numId="52" w16cid:durableId="1283222567">
    <w:abstractNumId w:val="50"/>
  </w:num>
  <w:num w:numId="53" w16cid:durableId="1153637547">
    <w:abstractNumId w:val="29"/>
  </w:num>
  <w:num w:numId="54" w16cid:durableId="325210786">
    <w:abstractNumId w:val="60"/>
  </w:num>
  <w:num w:numId="55" w16cid:durableId="1194728809">
    <w:abstractNumId w:val="65"/>
  </w:num>
  <w:num w:numId="56" w16cid:durableId="1282348283">
    <w:abstractNumId w:val="17"/>
  </w:num>
  <w:num w:numId="57" w16cid:durableId="1621451729">
    <w:abstractNumId w:val="12"/>
  </w:num>
  <w:num w:numId="58" w16cid:durableId="57676133">
    <w:abstractNumId w:val="74"/>
  </w:num>
  <w:num w:numId="59" w16cid:durableId="105925494">
    <w:abstractNumId w:val="35"/>
  </w:num>
  <w:num w:numId="60" w16cid:durableId="2003467817">
    <w:abstractNumId w:val="11"/>
  </w:num>
  <w:num w:numId="61" w16cid:durableId="899943078">
    <w:abstractNumId w:val="16"/>
  </w:num>
  <w:num w:numId="62" w16cid:durableId="340397495">
    <w:abstractNumId w:val="71"/>
  </w:num>
  <w:num w:numId="63" w16cid:durableId="1016613088">
    <w:abstractNumId w:val="78"/>
  </w:num>
  <w:num w:numId="64" w16cid:durableId="2002349652">
    <w:abstractNumId w:val="10"/>
  </w:num>
  <w:num w:numId="65" w16cid:durableId="974945347">
    <w:abstractNumId w:val="38"/>
  </w:num>
  <w:num w:numId="66" w16cid:durableId="714744331">
    <w:abstractNumId w:val="58"/>
  </w:num>
  <w:num w:numId="67" w16cid:durableId="1761025668">
    <w:abstractNumId w:val="21"/>
  </w:num>
  <w:num w:numId="68" w16cid:durableId="3944171">
    <w:abstractNumId w:val="25"/>
  </w:num>
  <w:num w:numId="69" w16cid:durableId="1073897572">
    <w:abstractNumId w:val="34"/>
  </w:num>
  <w:num w:numId="70" w16cid:durableId="1205944190">
    <w:abstractNumId w:val="61"/>
  </w:num>
  <w:num w:numId="71" w16cid:durableId="488332873">
    <w:abstractNumId w:val="19"/>
  </w:num>
  <w:num w:numId="72" w16cid:durableId="821118479">
    <w:abstractNumId w:val="70"/>
  </w:num>
  <w:num w:numId="73" w16cid:durableId="998848693">
    <w:abstractNumId w:val="32"/>
  </w:num>
  <w:num w:numId="74" w16cid:durableId="352320">
    <w:abstractNumId w:val="33"/>
  </w:num>
  <w:num w:numId="75" w16cid:durableId="1434276919">
    <w:abstractNumId w:val="18"/>
  </w:num>
  <w:num w:numId="76" w16cid:durableId="291599070">
    <w:abstractNumId w:val="24"/>
  </w:num>
  <w:num w:numId="77" w16cid:durableId="915935902">
    <w:abstractNumId w:val="73"/>
  </w:num>
  <w:num w:numId="78" w16cid:durableId="1150901046">
    <w:abstractNumId w:val="41"/>
  </w:num>
  <w:num w:numId="79" w16cid:durableId="857622333">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3gpp.org/ftp/tsg_ran/WG1_RL1/TSGR1_112b-e/Docs/R1-2303799.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158</Pages>
  <Words>96884</Words>
  <Characters>552244</Characters>
  <Application>Microsoft Office Word</Application>
  <DocSecurity>0</DocSecurity>
  <Lines>4602</Lines>
  <Paragraphs>1295</Paragraphs>
  <ScaleCrop>false</ScaleCrop>
  <Company>ETSI</Company>
  <LinksUpToDate>false</LinksUpToDate>
  <CharactersWithSpaces>647833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jiangy</cp:lastModifiedBy>
  <cp:revision>9</cp:revision>
  <cp:lastPrinted>2019-02-26T23:05:00Z</cp:lastPrinted>
  <dcterms:created xsi:type="dcterms:W3CDTF">2023-04-26T07:00:00Z</dcterms:created>
  <dcterms:modified xsi:type="dcterms:W3CDTF">2023-04-26T07:46:00Z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