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e-Meeting, 17-26 April,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hour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affff4"/>
        <w:numPr>
          <w:ilvl w:val="0"/>
          <w:numId w:val="18"/>
        </w:numPr>
        <w:spacing w:after="60"/>
        <w:ind w:left="925" w:hanging="357"/>
      </w:pPr>
      <w:r>
        <w:t>For the purpose of discussion, consider the following use cases for Type 1 spatial element adaptation.</w:t>
      </w:r>
    </w:p>
    <w:p w14:paraId="392AEF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3CC62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affff4"/>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[LGe]: Both of the following two types are supported for NES spatial domain adaptation.</w:t>
      </w:r>
    </w:p>
    <w:p w14:paraId="5B8057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Also, regarding different implementations, some particular considerations are provided.</w:t>
      </w:r>
    </w:p>
    <w:p w14:paraId="1DBC867E" w14:textId="77777777" w:rsidR="0064600E" w:rsidRDefault="00EE5073">
      <w:pPr>
        <w:ind w:left="284"/>
      </w:pPr>
      <w:r>
        <w:t xml:space="preserve">[FW]: </w:t>
      </w:r>
      <w:r>
        <w:rPr>
          <w:rFonts w:eastAsia="MS Mincho"/>
          <w:lang w:eastAsia="ja-JP"/>
        </w:rPr>
        <w:t>no additional indication or signaling of the different implementations of the spatial adaptation is needed.</w:t>
      </w:r>
    </w:p>
    <w:p w14:paraId="648049B1" w14:textId="77777777" w:rsidR="0064600E" w:rsidRDefault="00EE5073">
      <w:pPr>
        <w:ind w:left="284"/>
      </w:pPr>
      <w:r>
        <w:t>[vivo]: Enhancements on spatial elements adaptation and poweroffset adaptation need to be applicable to both type-1 shutdown and type-2 shutdown.</w:t>
      </w:r>
    </w:p>
    <w:p w14:paraId="2897F4CD" w14:textId="77777777" w:rsidR="0064600E" w:rsidRDefault="00EE5073">
      <w:pPr>
        <w:ind w:left="284"/>
      </w:pPr>
      <w:r>
        <w:t>[Spreadtrum]: Type 2 is down-prioritized.</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7A890B" w14:textId="77777777" w:rsidR="0064600E" w:rsidRDefault="00EE5073">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BE84270" w14:textId="77777777" w:rsidR="0064600E" w:rsidRDefault="00EE5073">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regarding </w:t>
            </w:r>
            <w:r>
              <w:rPr>
                <w:rFonts w:eastAsia="PMingLiU"/>
                <w:lang w:val="en-US" w:eastAsia="zh-TW"/>
              </w:rPr>
              <w:lastRenderedPageBreak/>
              <w:t>how many throughput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F50ACFF" w14:textId="77777777" w:rsidR="0064600E" w:rsidRDefault="00EE5073">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r>
              <w:rPr>
                <w:rFonts w:hint="eastAsia"/>
                <w:lang w:val="en-US" w:eastAsia="zh-CN"/>
              </w:rPr>
              <w:lastRenderedPageBreak/>
              <w:t>S</w:t>
            </w:r>
            <w:r>
              <w:rPr>
                <w:lang w:val="en-US" w:eastAsia="zh-CN"/>
              </w:rPr>
              <w:t>preadtrum</w:t>
            </w:r>
          </w:p>
        </w:tc>
        <w:tc>
          <w:tcPr>
            <w:tcW w:w="8152" w:type="dxa"/>
          </w:tcPr>
          <w:p w14:paraId="6F047D6B" w14:textId="77777777" w:rsidR="0064600E" w:rsidRDefault="00EE5073">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宋体" w:hint="eastAsia"/>
              </w:rPr>
              <w:t>ZTE, Sanechips</w:t>
            </w:r>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r>
              <w:rPr>
                <w:rFonts w:eastAsia="Malgun Gothic"/>
                <w:lang w:val="en-US" w:eastAsia="ko-KR"/>
              </w:rPr>
              <w:t>Futurewei</w:t>
            </w:r>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r>
              <w:rPr>
                <w:rFonts w:eastAsia="Malgun Gothic"/>
                <w:lang w:val="en-US" w:eastAsia="ko-KR"/>
              </w:rPr>
              <w:t>InterDigital</w:t>
            </w:r>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affff4"/>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affff4"/>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both of them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r>
              <w:rPr>
                <w:rFonts w:eastAsia="Malgun Gothic"/>
                <w:lang w:eastAsia="ko-KR"/>
              </w:rPr>
              <w:t>Futurewei</w:t>
            </w:r>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r>
              <w:rPr>
                <w:rFonts w:eastAsia="Malgun Gothic"/>
                <w:lang w:eastAsia="ko-KR"/>
              </w:rPr>
              <w:t>InterDigital</w:t>
            </w:r>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r>
              <w:rPr>
                <w:rFonts w:eastAsia="PMingLiU"/>
                <w:lang w:val="en-US" w:eastAsia="zh-TW"/>
              </w:rPr>
              <w:t>Yes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03CC126E" w14:textId="77777777" w:rsidR="0064600E" w:rsidRDefault="00EE5073">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r>
              <w:rPr>
                <w:rFonts w:eastAsia="PMingLiU"/>
                <w:lang w:val="en-US" w:eastAsia="zh-TW"/>
              </w:rPr>
              <w:t>Futurewei</w:t>
            </w:r>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Note: UE complexity needs to be taken into account.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affff4"/>
        <w:numPr>
          <w:ilvl w:val="0"/>
          <w:numId w:val="18"/>
        </w:numPr>
        <w:spacing w:after="60"/>
        <w:ind w:left="925" w:hanging="357"/>
      </w:pPr>
      <w:r>
        <w:t>Support gNB configuring, and triggering if needed, multiple CSIs reporting.</w:t>
      </w:r>
    </w:p>
    <w:p w14:paraId="6BF35120" w14:textId="77777777" w:rsidR="0064600E" w:rsidRDefault="00EE5073">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affff4"/>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affff4"/>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affff4"/>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 xml:space="preserve">[Spreadtrum]: </w:t>
      </w:r>
    </w:p>
    <w:p w14:paraId="72A23767" w14:textId="77777777" w:rsidR="0064600E" w:rsidRDefault="00EE5073">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43453D7" w14:textId="77777777" w:rsidR="0064600E" w:rsidRDefault="00EE5073">
      <w:pPr>
        <w:pStyle w:val="affff4"/>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affff4"/>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BC16781" w14:textId="77777777" w:rsidR="0064600E" w:rsidRDefault="00EE5073">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affff4"/>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affff4"/>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affff4"/>
        <w:numPr>
          <w:ilvl w:val="0"/>
          <w:numId w:val="18"/>
        </w:numPr>
        <w:spacing w:after="60"/>
        <w:ind w:left="925" w:hanging="357"/>
      </w:pPr>
      <w:r>
        <w:t>gNB can configure multiple bitmap candidates by RRC signaling, and use L1 signaling to select one or more from the multiple candidates.</w:t>
      </w:r>
    </w:p>
    <w:p w14:paraId="44D36FF2" w14:textId="77777777" w:rsidR="0064600E" w:rsidRDefault="00EE5073">
      <w:pPr>
        <w:pStyle w:val="affff4"/>
        <w:numPr>
          <w:ilvl w:val="0"/>
          <w:numId w:val="18"/>
        </w:numPr>
        <w:spacing w:after="60"/>
        <w:ind w:left="925" w:hanging="357"/>
      </w:pPr>
      <w:r>
        <w:t>To reduce signaling overhead and guarantee performance, each bit in a bitmap corresponds to two ports with different polarization directions but in same position.</w:t>
      </w:r>
    </w:p>
    <w:p w14:paraId="7E7A7399" w14:textId="77777777" w:rsidR="0064600E" w:rsidRDefault="00EE5073">
      <w:pPr>
        <w:pStyle w:val="affff4"/>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affff4"/>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6AC9454"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affff4"/>
        <w:numPr>
          <w:ilvl w:val="0"/>
          <w:numId w:val="18"/>
        </w:numPr>
        <w:spacing w:after="0"/>
        <w:ind w:left="925" w:hanging="357"/>
      </w:pPr>
      <w:r>
        <w:t>For multi-CSI reporting, further study the following payload size reduction schemes</w:t>
      </w:r>
    </w:p>
    <w:p w14:paraId="0A6673A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affff4"/>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affff4"/>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affff4"/>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[CEWiT]: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affff4"/>
        <w:numPr>
          <w:ilvl w:val="2"/>
          <w:numId w:val="19"/>
        </w:numPr>
        <w:spacing w:after="120"/>
        <w:ind w:left="1484"/>
        <w:contextualSpacing/>
      </w:pPr>
      <w:r>
        <w:t>FFS: Extension on UCI format</w:t>
      </w:r>
    </w:p>
    <w:p w14:paraId="338E6383" w14:textId="77777777" w:rsidR="0064600E" w:rsidRDefault="00EE5073">
      <w:pPr>
        <w:pStyle w:val="affff4"/>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 xml:space="preserve">[LGe]: </w:t>
      </w:r>
    </w:p>
    <w:p w14:paraId="3E4B406D" w14:textId="77777777" w:rsidR="0064600E" w:rsidRDefault="00EE5073">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0568504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affff4"/>
        <w:numPr>
          <w:ilvl w:val="0"/>
          <w:numId w:val="18"/>
        </w:numPr>
        <w:spacing w:after="0"/>
        <w:ind w:left="925" w:hanging="357"/>
      </w:pPr>
      <w:r>
        <w:t>The mechanism of multiple CSI(s) reported in a joint CSI report should be supported.</w:t>
      </w:r>
    </w:p>
    <w:p w14:paraId="5EE1570D" w14:textId="77777777" w:rsidR="0064600E" w:rsidRDefault="00EE5073">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affff4"/>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064F27D3" w14:textId="77777777" w:rsidR="0064600E" w:rsidRDefault="00EE5073">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25B78393" w14:textId="77777777" w:rsidR="0064600E" w:rsidRDefault="00EE5073">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4B3F262" w14:textId="77777777" w:rsidR="0064600E" w:rsidRDefault="00EE5073">
            <w:pPr>
              <w:rPr>
                <w:rFonts w:eastAsia="宋体"/>
                <w:lang w:val="en-US" w:eastAsia="zh-CN"/>
              </w:rPr>
            </w:pPr>
            <w:r>
              <w:rPr>
                <w:rFonts w:eastAsia="宋体" w:hint="eastAsia"/>
                <w:lang w:val="en-US" w:eastAsia="zh-CN"/>
              </w:rPr>
              <w:t>Support.</w:t>
            </w:r>
          </w:p>
          <w:p w14:paraId="26665386" w14:textId="77777777" w:rsidR="0064600E" w:rsidRDefault="00EE5073">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3E9EFED1" w14:textId="77777777" w:rsidR="0064600E" w:rsidRDefault="00EE5073">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宋体"/>
                <w:lang w:val="en-US" w:eastAsia="zh-CN"/>
              </w:rPr>
            </w:pPr>
          </w:p>
          <w:p w14:paraId="2FDB4BB8"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r>
              <w:rPr>
                <w:rFonts w:eastAsia="Malgun Gothic"/>
                <w:lang w:eastAsia="ko-KR"/>
              </w:rPr>
              <w:t>Futurewei</w:t>
            </w:r>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r>
              <w:rPr>
                <w:rFonts w:eastAsia="Malgun Gothic"/>
                <w:lang w:eastAsia="ko-KR"/>
              </w:rPr>
              <w:lastRenderedPageBreak/>
              <w:t>InterDigital</w:t>
            </w:r>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affff4"/>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affff4"/>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affff4"/>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affff4"/>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affff4"/>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宋体"/>
                <w:lang w:val="en-US" w:eastAsia="zh-CN"/>
              </w:rPr>
            </w:pPr>
            <w:r>
              <w:rPr>
                <w:rFonts w:eastAsia="宋体" w:hint="eastAsia"/>
                <w:lang w:val="en-US" w:eastAsia="zh-CN"/>
              </w:rPr>
              <w:lastRenderedPageBreak/>
              <w:t>ZTE,Sanechips2</w:t>
            </w:r>
          </w:p>
        </w:tc>
        <w:tc>
          <w:tcPr>
            <w:tcW w:w="8152" w:type="dxa"/>
          </w:tcPr>
          <w:p w14:paraId="595E0054" w14:textId="77777777" w:rsidR="0064600E" w:rsidRDefault="00EE5073">
            <w:pPr>
              <w:rPr>
                <w:rFonts w:eastAsia="宋体"/>
                <w:lang w:val="en-US" w:eastAsia="zh-CN"/>
              </w:rPr>
            </w:pPr>
            <w:r>
              <w:rPr>
                <w:rFonts w:eastAsia="宋体" w:hint="eastAsia"/>
                <w:lang w:val="en-US" w:eastAsia="zh-CN"/>
              </w:rPr>
              <w:t>Support.</w:t>
            </w:r>
          </w:p>
          <w:p w14:paraId="063F86D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69000A85" w14:textId="77777777" w:rsidR="0064600E" w:rsidRDefault="00EE5073">
            <w:pPr>
              <w:rPr>
                <w:rFonts w:eastAsia="宋体"/>
                <w:lang w:val="en-US" w:eastAsia="zh-CN"/>
              </w:rPr>
            </w:pPr>
            <w:r>
              <w:rPr>
                <w:rFonts w:eastAsia="宋体"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宋体"/>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宋体"/>
                <w:lang w:val="en-US" w:eastAsia="zh-CN"/>
              </w:rPr>
            </w:pPr>
          </w:p>
        </w:tc>
      </w:tr>
      <w:tr w:rsidR="0064600E" w14:paraId="61B4A7B4" w14:textId="77777777">
        <w:tc>
          <w:tcPr>
            <w:tcW w:w="1479" w:type="dxa"/>
          </w:tcPr>
          <w:p w14:paraId="369A3AE3" w14:textId="77777777" w:rsidR="0064600E" w:rsidRDefault="00EE5073">
            <w:pPr>
              <w:rPr>
                <w:lang w:val="en-US" w:eastAsia="zh-CN"/>
              </w:rPr>
            </w:pPr>
            <w:r>
              <w:rPr>
                <w:rFonts w:eastAsia="宋体"/>
                <w:lang w:val="en-US" w:eastAsia="zh-CN"/>
              </w:rPr>
              <w:t>InterDigital</w:t>
            </w:r>
          </w:p>
        </w:tc>
        <w:tc>
          <w:tcPr>
            <w:tcW w:w="8152" w:type="dxa"/>
          </w:tcPr>
          <w:p w14:paraId="55D1E85C" w14:textId="77777777" w:rsidR="0064600E" w:rsidRDefault="00EE5073">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0CBFFB7" w14:textId="77777777" w:rsidR="0064600E" w:rsidRDefault="00EE5073">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5D1DF7B4" w14:textId="77777777" w:rsidR="0064600E" w:rsidRDefault="00EE5073">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For L&gt;1 (multi-CSI case), we should down-select the following options:</w:t>
            </w:r>
          </w:p>
          <w:p w14:paraId="4A3B1086"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宋体"/>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32B17AF2" w14:textId="77777777" w:rsidR="0064600E" w:rsidRDefault="00EE5073">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If the gNB does not indicate/tigger what is the expected UE behavior?</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宋体"/>
                <w:lang w:val="en-US" w:eastAsia="zh-CN"/>
              </w:rPr>
              <w:t>Samsung2</w:t>
            </w:r>
          </w:p>
        </w:tc>
        <w:tc>
          <w:tcPr>
            <w:tcW w:w="8152" w:type="dxa"/>
          </w:tcPr>
          <w:p w14:paraId="0A35CC15" w14:textId="77777777" w:rsidR="0064600E" w:rsidRDefault="00EE5073">
            <w:pPr>
              <w:rPr>
                <w:rFonts w:eastAsia="宋体"/>
                <w:lang w:val="en-US" w:eastAsia="zh-CN"/>
              </w:rPr>
            </w:pPr>
            <w:r>
              <w:rPr>
                <w:rFonts w:eastAsia="宋体"/>
                <w:lang w:val="en-US" w:eastAsia="zh-CN"/>
              </w:rPr>
              <w:t>Agree with FL2 summary and the revised proposal with the following reasons:</w:t>
            </w:r>
          </w:p>
          <w:p w14:paraId="4CE2EEF6" w14:textId="77777777" w:rsidR="0064600E" w:rsidRDefault="00EE5073">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38F62916" w14:textId="77777777" w:rsidR="0064600E" w:rsidRDefault="00EE5073">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0E86C80" w14:textId="77777777" w:rsidR="0064600E" w:rsidRDefault="00EE5073">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宋体"/>
                <w:lang w:val="en-US" w:eastAsia="zh-CN"/>
              </w:rPr>
            </w:pPr>
          </w:p>
          <w:p w14:paraId="7A1144AB" w14:textId="77777777" w:rsidR="0064600E" w:rsidRDefault="00EE5073">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03845B39" w14:textId="77777777" w:rsidR="0064600E" w:rsidRDefault="0064600E">
            <w:pPr>
              <w:spacing w:after="60"/>
              <w:rPr>
                <w:rFonts w:eastAsia="宋体"/>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Regarding the proposal, we suggest to clarify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affff4"/>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affff4"/>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affff4"/>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affff4"/>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affff4"/>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affff4"/>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actually reported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Intel, xiaomi</w:t>
            </w:r>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Lenovo, LGe,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affff4"/>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r>
              <w:rPr>
                <w:lang w:val="en-US" w:eastAsia="zh-CN"/>
              </w:rPr>
              <w:t>InterDigital</w:t>
            </w:r>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617F7F5" w14:textId="77777777" w:rsidR="0064600E" w:rsidRDefault="00EE5073">
      <w:pPr>
        <w:pStyle w:val="affff4"/>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r>
              <w:rPr>
                <w:lang w:val="en-US" w:eastAsia="zh-CN"/>
              </w:rPr>
              <w:t xml:space="preserve">Generally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宋体"/>
                <w:lang w:val="en-US" w:eastAsia="zh-CN"/>
              </w:rPr>
            </w:pPr>
            <w:r>
              <w:rPr>
                <w:rFonts w:eastAsia="宋体" w:hint="eastAsia"/>
                <w:lang w:val="en-US" w:eastAsia="zh-CN"/>
              </w:rPr>
              <w:t>ZTE,Sanechips3e</w:t>
            </w:r>
          </w:p>
        </w:tc>
        <w:tc>
          <w:tcPr>
            <w:tcW w:w="8152" w:type="dxa"/>
          </w:tcPr>
          <w:p w14:paraId="6A99F46B" w14:textId="77777777" w:rsidR="0064600E" w:rsidRDefault="00EE5073">
            <w:pPr>
              <w:rPr>
                <w:rFonts w:eastAsia="宋体"/>
                <w:lang w:val="en-US" w:eastAsia="zh-CN"/>
              </w:rPr>
            </w:pPr>
            <w:r>
              <w:rPr>
                <w:rFonts w:eastAsia="宋体"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affff4"/>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r>
              <w:rPr>
                <w:lang w:eastAsia="zh-CN"/>
              </w:rPr>
              <w:t>Futurewei</w:t>
            </w:r>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he meaning of L/N may be further clarified for N&lt;L case, since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95F4C43" w14:textId="77777777" w:rsidR="0064600E" w:rsidRDefault="00EE5073">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affff4"/>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affff4"/>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宋体"/>
                <w:lang w:val="en-US" w:eastAsia="zh-CN"/>
              </w:rPr>
            </w:pPr>
            <w:r>
              <w:rPr>
                <w:rFonts w:eastAsia="宋体"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We would like to clarify that the single CSI report in our evaluation is N=1, L=1. Furthermore, in our Tdoc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w:t>
            </w:r>
            <w:r>
              <w:rPr>
                <w:rFonts w:eastAsia="宋体"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286692EB" w14:textId="77777777" w:rsidR="0064600E" w:rsidRDefault="0064600E">
            <w:pPr>
              <w:rPr>
                <w:rFonts w:eastAsia="宋体"/>
                <w:lang w:val="en-US" w:eastAsia="zh-CN"/>
              </w:rPr>
            </w:pPr>
          </w:p>
          <w:p w14:paraId="021F1332" w14:textId="77777777" w:rsidR="0064600E" w:rsidRDefault="00EE5073">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3B3385F9" w14:textId="77777777" w:rsidR="0064600E" w:rsidRDefault="00EE5073">
            <w:pPr>
              <w:rPr>
                <w:rFonts w:eastAsia="宋体"/>
                <w:lang w:val="en-US" w:eastAsia="zh-CN"/>
              </w:rPr>
            </w:pPr>
            <w:r>
              <w:rPr>
                <w:rFonts w:eastAsia="宋体" w:hint="eastAsia"/>
                <w:lang w:val="en-US" w:eastAsia="zh-CN"/>
              </w:rPr>
              <w:t>For this proposal, we prefer the following update + FL3e P3-remaining-2-rev2;</w:t>
            </w:r>
          </w:p>
          <w:p w14:paraId="42A78509" w14:textId="77777777" w:rsidR="0064600E" w:rsidRDefault="00EE5073">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宋体"/>
                <w:lang w:val="en-US" w:eastAsia="zh-CN"/>
              </w:rPr>
            </w:pPr>
          </w:p>
        </w:tc>
      </w:tr>
      <w:tr w:rsidR="0064600E" w14:paraId="3FE88DDF" w14:textId="77777777">
        <w:tc>
          <w:tcPr>
            <w:tcW w:w="1479" w:type="dxa"/>
          </w:tcPr>
          <w:p w14:paraId="1A0300D0" w14:textId="77777777" w:rsidR="0064600E" w:rsidRDefault="00EE5073">
            <w:pPr>
              <w:rPr>
                <w:rFonts w:eastAsia="宋体"/>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affff4"/>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r>
              <w:rPr>
                <w:lang w:val="en-US" w:eastAsia="zh-CN"/>
              </w:rPr>
              <w:t>CEWiT</w:t>
            </w:r>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r>
              <w:rPr>
                <w:lang w:val="en-US" w:eastAsia="zh-CN"/>
              </w:rPr>
              <w:lastRenderedPageBreak/>
              <w:t>InterDigital</w:t>
            </w:r>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For P3-remaining-1, our previous comments and suggested updates hold (updates in blue below). From previous agreement, we already have definition for discussion purposes of the single and multi CSI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elevating the FFSes to main bullet. </w:t>
            </w:r>
          </w:p>
          <w:p w14:paraId="1A6D20CA"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-rev1 – Eupdate</w:t>
            </w:r>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e.g. PUCCH overhead. </w:t>
            </w:r>
          </w:p>
          <w:p w14:paraId="454AA67F" w14:textId="77777777" w:rsidR="0064600E" w:rsidRDefault="00EE5073">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r>
              <w:rPr>
                <w:rFonts w:eastAsia="Malgun Gothic" w:hint="eastAsia"/>
                <w:lang w:val="en-US" w:eastAsia="zh-CN"/>
              </w:rPr>
              <w:t>Tha</w:t>
            </w:r>
            <w:r>
              <w:rPr>
                <w:rFonts w:eastAsia="Malgun Gothic"/>
                <w:lang w:val="en-US" w:eastAsia="zh-CN"/>
              </w:rPr>
              <w:t>nks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r>
              <w:rPr>
                <w:rFonts w:eastAsia="PMingLiU"/>
                <w:lang w:val="en-US" w:eastAsia="zh-TW"/>
              </w:rPr>
              <w:t>CEWiT</w:t>
            </w:r>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宋体"/>
                <w:lang w:val="en-US" w:eastAsia="zh-CN"/>
              </w:rPr>
            </w:pPr>
            <w:r>
              <w:rPr>
                <w:rFonts w:eastAsia="宋体" w:hint="eastAsia"/>
                <w:lang w:val="en-US" w:eastAsia="zh-CN"/>
              </w:rPr>
              <w:lastRenderedPageBreak/>
              <w:t>ZTE, Sanechips3e</w:t>
            </w:r>
          </w:p>
        </w:tc>
        <w:tc>
          <w:tcPr>
            <w:tcW w:w="8152" w:type="dxa"/>
          </w:tcPr>
          <w:p w14:paraId="450A3937" w14:textId="77777777" w:rsidR="0064600E" w:rsidRDefault="00EE5073">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441DB22" w14:textId="77777777" w:rsidR="0064600E" w:rsidRDefault="00EE5073">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 ..</w:t>
            </w:r>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affff4"/>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affff4"/>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r>
              <w:rPr>
                <w:lang w:val="en-US" w:eastAsia="zh-CN"/>
              </w:rPr>
              <w:lastRenderedPageBreak/>
              <w:t>Futurewei</w:t>
            </w:r>
          </w:p>
        </w:tc>
        <w:tc>
          <w:tcPr>
            <w:tcW w:w="8152" w:type="dxa"/>
          </w:tcPr>
          <w:p w14:paraId="0AD84C57" w14:textId="77777777" w:rsidR="0064600E" w:rsidRDefault="00EE5073">
            <w:pPr>
              <w:rPr>
                <w:lang w:val="en-US" w:eastAsia="zh-CN"/>
              </w:rPr>
            </w:pPr>
            <w:r>
              <w:rPr>
                <w:lang w:val="en-US" w:eastAsia="zh-CN"/>
              </w:rPr>
              <w:t xml:space="preserve">Support both the FL texts or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530243C6" w14:textId="77777777" w:rsidR="0064600E" w:rsidRDefault="00EE5073">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affff4"/>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3F23BDBF" w14:textId="77777777" w:rsidR="0064600E" w:rsidRDefault="00EE5073">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FL3e P3-remaining-2 Eupdate</w:t>
            </w:r>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r>
              <w:rPr>
                <w:lang w:val="en-US" w:eastAsia="zh-CN"/>
              </w:rPr>
              <w:t>CEWiT</w:t>
            </w:r>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r>
              <w:rPr>
                <w:lang w:val="en-US" w:eastAsia="zh-CN"/>
              </w:rPr>
              <w:t>InterDigital</w:t>
            </w:r>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affff4"/>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affff4"/>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afffc"/>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1E69EA5B" w14:textId="77777777" w:rsidR="0064600E" w:rsidRDefault="00EE5073">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605077C7" w14:textId="77777777" w:rsidR="0064600E" w:rsidRDefault="00EE5073">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0A0FFB84" w14:textId="77777777" w:rsidR="0064600E" w:rsidRDefault="00EE5073">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2230B1D9" w14:textId="77777777" w:rsidR="0064600E" w:rsidRDefault="00EE5073">
            <w:pPr>
              <w:rPr>
                <w:rFonts w:eastAsia="PMingLiU"/>
                <w:lang w:val="en-US" w:eastAsia="zh-TW"/>
              </w:rPr>
            </w:pPr>
            <w:r>
              <w:rPr>
                <w:rFonts w:eastAsia="宋体"/>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r>
              <w:rPr>
                <w:b/>
                <w:lang w:val="en-US" w:eastAsia="zh-CN"/>
              </w:rPr>
              <w:t>CEWiT</w:t>
            </w:r>
          </w:p>
        </w:tc>
        <w:tc>
          <w:tcPr>
            <w:tcW w:w="8152" w:type="dxa"/>
          </w:tcPr>
          <w:p w14:paraId="1BDE0E4B" w14:textId="77777777" w:rsidR="0064600E" w:rsidRDefault="00EE5073">
            <w:pPr>
              <w:rPr>
                <w:lang w:val="en-US" w:eastAsia="zh-CN"/>
              </w:rPr>
            </w:pPr>
            <w:r>
              <w:rPr>
                <w:lang w:val="en-US" w:eastAsia="zh-CN"/>
              </w:rPr>
              <w:t>No, this may cause lack of CSI information at the BS and also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ot at the moment,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or periodic CSI report, it is widely used in commercial networks with respect to its use cases and benefits of signaling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signaling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quatities,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affff4"/>
              <w:numPr>
                <w:ilvl w:val="0"/>
                <w:numId w:val="39"/>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29130FDE" w14:textId="77777777" w:rsidR="0064600E" w:rsidRDefault="00EE5073">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affff4"/>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宋体"/>
                <w:lang w:val="en-US" w:eastAsia="zh-TW"/>
              </w:rPr>
            </w:pPr>
            <w:r>
              <w:rPr>
                <w:rFonts w:eastAsia="宋体" w:hint="eastAsia"/>
                <w:lang w:val="en-US" w:eastAsia="zh-CN"/>
              </w:rPr>
              <w:t>ZTE, Sanechips6</w:t>
            </w:r>
          </w:p>
        </w:tc>
        <w:tc>
          <w:tcPr>
            <w:tcW w:w="8152" w:type="dxa"/>
            <w:gridSpan w:val="3"/>
          </w:tcPr>
          <w:p w14:paraId="0DDD1955" w14:textId="77777777" w:rsidR="0064600E" w:rsidRDefault="00EE5073">
            <w:pPr>
              <w:rPr>
                <w:rFonts w:eastAsia="宋体"/>
                <w:lang w:val="en-US" w:eastAsia="zh-CN"/>
              </w:rPr>
            </w:pPr>
            <w:r>
              <w:rPr>
                <w:rFonts w:eastAsia="宋体" w:hint="eastAsia"/>
                <w:lang w:val="en-US" w:eastAsia="zh-CN"/>
              </w:rPr>
              <w:t>Support.</w:t>
            </w:r>
          </w:p>
          <w:p w14:paraId="76217A7D" w14:textId="77777777" w:rsidR="0064600E" w:rsidRDefault="00EE5073">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宋体"/>
                <w:lang w:val="en-US" w:eastAsia="zh-TW"/>
              </w:rPr>
            </w:pPr>
            <w:r>
              <w:rPr>
                <w:rFonts w:eastAsia="宋体"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r>
              <w:rPr>
                <w:rFonts w:eastAsia="Malgun Gothic"/>
                <w:lang w:val="en-US" w:eastAsia="ko-KR"/>
              </w:rPr>
              <w:t>Futurewei</w:t>
            </w:r>
          </w:p>
        </w:tc>
        <w:tc>
          <w:tcPr>
            <w:tcW w:w="8152" w:type="dxa"/>
            <w:gridSpan w:val="3"/>
          </w:tcPr>
          <w:p w14:paraId="3C791641" w14:textId="77777777" w:rsidR="0064600E" w:rsidRDefault="00EE5073">
            <w:pPr>
              <w:rPr>
                <w:lang w:val="en-US" w:eastAsia="zh-CN"/>
              </w:rPr>
            </w:pPr>
            <w:r>
              <w:rPr>
                <w:lang w:val="en-US" w:eastAsia="zh-CN"/>
              </w:rPr>
              <w:t xml:space="preserve">Support. The spec </w:t>
            </w:r>
            <w:r>
              <w:rPr>
                <w:rFonts w:eastAsia="PMingLiU"/>
                <w:lang w:val="en-US" w:eastAsia="zh-TW"/>
              </w:rPr>
              <w:t xml:space="preserve">don’t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short term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 xml:space="preserve">Finally, disabling periodic CSI reporting for NES gNB and relying on SP-CSIs or AP-CSIs will increase the network energy consumption because the NES network (gNBs)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3C026BF7" w14:textId="77777777" w:rsidR="0064600E" w:rsidRDefault="00EE5073">
            <w:pPr>
              <w:pStyle w:val="affff4"/>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1) The shutdown decision in R1-2303910 is based on the traffic load and UE RSRP. It should be noted that the multiple CSIs we discusse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gNb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宋体"/>
                <w:lang w:val="en-US" w:eastAsia="zh-TW"/>
              </w:rPr>
            </w:pPr>
            <w:r>
              <w:rPr>
                <w:rFonts w:eastAsia="宋体"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宋体"/>
                <w:lang w:val="en-US" w:eastAsia="zh-CN"/>
              </w:rPr>
            </w:pPr>
            <w:r>
              <w:rPr>
                <w:rFonts w:eastAsia="Malgun Gothic"/>
                <w:lang w:eastAsia="ko-KR"/>
              </w:rPr>
              <w:t>InterDigital</w:t>
            </w:r>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For periodic CSI reporting for N&lt;L case, we agree with the views provided by Apple and vivo, and also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affff4"/>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Lmax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Futurewei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r>
              <w:rPr>
                <w:rFonts w:hint="eastAsia"/>
                <w:lang w:val="en-US" w:eastAsia="zh-CN"/>
              </w:rPr>
              <w:t>T</w:t>
            </w:r>
            <w:r>
              <w:rPr>
                <w:lang w:val="en-US" w:eastAsia="zh-CN"/>
              </w:rPr>
              <w:t xml:space="preserve">hanks Huawei for the new proposal. To clarify your question on “N or L”, our preference is L, however, according to some companies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r>
              <w:rPr>
                <w:rFonts w:eastAsia="PMingLiU"/>
                <w:lang w:val="en-US" w:eastAsia="zh-TW"/>
              </w:rPr>
              <w:t>CEWiT</w:t>
            </w:r>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ne clarification question from the objected companies is how N is determined as no L1/L2 signalling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consider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affff4"/>
              <w:numPr>
                <w:ilvl w:val="0"/>
                <w:numId w:val="14"/>
              </w:numPr>
              <w:rPr>
                <w:b/>
                <w:lang w:val="en-US" w:eastAsia="zh-CN"/>
              </w:rPr>
            </w:pPr>
            <w:r>
              <w:rPr>
                <w:b/>
                <w:color w:val="FF0000"/>
                <w:lang w:val="en-US" w:eastAsia="zh-CN"/>
              </w:rPr>
              <w:t>For supporting companies, please indicate whether you consider Lmax=2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to remove FFS on reporting in multiple occasions as it’s controversial and won’t help to make the progress. For both Alt1 and Alt2, there shall be Lmax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宋体"/>
                <w:lang w:val="en-US" w:eastAsia="zh-TW"/>
              </w:rPr>
            </w:pPr>
            <w:r>
              <w:rPr>
                <w:rFonts w:eastAsia="宋体" w:hint="eastAsia"/>
                <w:lang w:val="en-US" w:eastAsia="zh-CN"/>
              </w:rPr>
              <w:t>ZTE, Sanechips</w:t>
            </w:r>
          </w:p>
        </w:tc>
        <w:tc>
          <w:tcPr>
            <w:tcW w:w="1276" w:type="dxa"/>
            <w:gridSpan w:val="2"/>
          </w:tcPr>
          <w:p w14:paraId="1AF96B21" w14:textId="77777777" w:rsidR="0064600E" w:rsidRDefault="00EE5073">
            <w:pPr>
              <w:rPr>
                <w:rFonts w:eastAsia="宋体"/>
                <w:lang w:val="en-US" w:eastAsia="zh-TW"/>
              </w:rPr>
            </w:pPr>
            <w:r>
              <w:rPr>
                <w:rFonts w:eastAsia="宋体"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宋体"/>
                <w:lang w:val="en-US" w:eastAsia="ko-KR"/>
              </w:rPr>
            </w:pPr>
            <w:r>
              <w:rPr>
                <w:rFonts w:eastAsia="宋体" w:hint="eastAsia"/>
                <w:lang w:val="en-US" w:eastAsia="zh-CN"/>
              </w:rPr>
              <w:t>Alt3</w:t>
            </w:r>
          </w:p>
        </w:tc>
        <w:tc>
          <w:tcPr>
            <w:tcW w:w="5667" w:type="dxa"/>
          </w:tcPr>
          <w:p w14:paraId="3A29693E" w14:textId="77777777" w:rsidR="0064600E" w:rsidRDefault="00EE5073">
            <w:pPr>
              <w:rPr>
                <w:rFonts w:eastAsia="宋体"/>
                <w:lang w:val="en-US" w:eastAsia="zh-CN"/>
              </w:rPr>
            </w:pPr>
            <w:r>
              <w:rPr>
                <w:rFonts w:eastAsia="宋体" w:hint="eastAsia"/>
                <w:lang w:val="en-US" w:eastAsia="zh-CN"/>
              </w:rPr>
              <w:t>Periodic CSI reporting is important and should not be excluded in NES, we have strong concerns about Alt 3.</w:t>
            </w:r>
          </w:p>
          <w:p w14:paraId="61B73F78" w14:textId="77777777" w:rsidR="0064600E" w:rsidRDefault="00EE5073">
            <w:pPr>
              <w:rPr>
                <w:rFonts w:eastAsia="宋体"/>
                <w:lang w:val="en-US" w:eastAsia="zh-CN"/>
              </w:rPr>
            </w:pPr>
            <w:r>
              <w:rPr>
                <w:rFonts w:eastAsia="宋体"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宋体"/>
                <w:lang w:val="en-US" w:eastAsia="zh-TW"/>
              </w:rPr>
            </w:pPr>
            <w:r>
              <w:rPr>
                <w:rFonts w:eastAsia="宋体" w:hint="eastAsia"/>
                <w:lang w:val="en-US" w:eastAsia="zh-CN"/>
              </w:rPr>
              <w:t>For Alt 2, if it is supported, we think Lmax=4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affff4"/>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(group-common) L1 signaling</w:t>
            </w:r>
          </w:p>
          <w:p w14:paraId="3F31C42C" w14:textId="77777777" w:rsidR="0064600E" w:rsidRDefault="00EE5073">
            <w:pPr>
              <w:pStyle w:val="affff4"/>
              <w:numPr>
                <w:ilvl w:val="0"/>
                <w:numId w:val="14"/>
              </w:numPr>
              <w:rPr>
                <w:rFonts w:eastAsia="Malgun Gothic"/>
                <w:lang w:val="en-US" w:eastAsia="ko-KR"/>
              </w:rPr>
            </w:pPr>
            <w:r>
              <w:rPr>
                <w:rFonts w:eastAsia="Malgun Gothic" w:hint="eastAsia"/>
                <w:lang w:val="en-US" w:eastAsia="ko-KR"/>
              </w:rPr>
              <w:t>Configuring a criteria to help UE select N out of L</w:t>
            </w:r>
          </w:p>
          <w:p w14:paraId="733F96E9" w14:textId="77777777" w:rsidR="0064600E" w:rsidRDefault="00EE5073">
            <w:pPr>
              <w:pStyle w:val="affff4"/>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It needs compromise b/w UE and NW. If we cannot reach consensus, better to go for Alt-3. As mentioned by QC, SP/AP CSI is OK. In realistic, gNB can try SP/AP CSI for NES purpose, e.g.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Besides, we would like to add another sub-bullet to clarify 1&lt;=N&lt;L will be one of the UE capability.</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affff4"/>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affff4"/>
              <w:numPr>
                <w:ilvl w:val="0"/>
                <w:numId w:val="14"/>
              </w:numPr>
              <w:rPr>
                <w:b/>
                <w:lang w:val="en-US" w:eastAsia="zh-CN"/>
              </w:rPr>
            </w:pPr>
            <w:r>
              <w:rPr>
                <w:b/>
                <w:color w:val="FF0000"/>
                <w:lang w:val="en-US" w:eastAsia="zh-CN"/>
              </w:rPr>
              <w:t>For supporting companies of N&lt;L</w:t>
            </w:r>
            <w:r>
              <w:rPr>
                <w:b/>
                <w:lang w:val="en-US" w:eastAsia="zh-CN"/>
              </w:rPr>
              <w:t>, please indicate whether/which UE selection/RRC configuration/L1 signalling is required.</w:t>
            </w:r>
          </w:p>
          <w:p w14:paraId="5C6D96D9" w14:textId="77777777" w:rsidR="0064600E" w:rsidRDefault="00EE5073">
            <w:pPr>
              <w:pStyle w:val="affff4"/>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宋体"/>
                <w:lang w:val="en-US" w:eastAsia="zh-CN"/>
              </w:rPr>
            </w:pPr>
            <w:r>
              <w:rPr>
                <w:rFonts w:eastAsia="宋体"/>
                <w:lang w:val="en-US" w:eastAsia="zh-CN"/>
              </w:rPr>
              <w:t>We think the p</w:t>
            </w:r>
            <w:r>
              <w:rPr>
                <w:rFonts w:eastAsia="宋体" w:hint="eastAsia"/>
                <w:lang w:val="en-US" w:eastAsia="zh-CN"/>
              </w:rPr>
              <w:t xml:space="preserve">eriodic CSI reporting is important and should not be </w:t>
            </w:r>
            <w:r>
              <w:rPr>
                <w:rFonts w:eastAsia="宋体"/>
                <w:lang w:val="en-US" w:eastAsia="zh-CN"/>
              </w:rPr>
              <w:t>pre</w:t>
            </w:r>
            <w:r>
              <w:rPr>
                <w:rFonts w:eastAsia="宋体" w:hint="eastAsia"/>
                <w:lang w:val="en-US" w:eastAsia="zh-CN"/>
              </w:rPr>
              <w:t>cluded in NES,</w:t>
            </w:r>
            <w:r>
              <w:rPr>
                <w:rFonts w:eastAsia="宋体"/>
                <w:lang w:val="en-US" w:eastAsia="zh-CN"/>
              </w:rPr>
              <w:t xml:space="preserve"> so we can’t accept Alt3.</w:t>
            </w:r>
          </w:p>
          <w:p w14:paraId="39F9F697" w14:textId="77777777" w:rsidR="0064600E" w:rsidRDefault="00EE5073">
            <w:pPr>
              <w:rPr>
                <w:rFonts w:eastAsia="宋体"/>
                <w:lang w:val="en-US" w:eastAsia="zh-CN"/>
              </w:rPr>
            </w:pPr>
            <w:r>
              <w:rPr>
                <w:rFonts w:eastAsia="宋体"/>
                <w:lang w:val="en-US" w:eastAsia="zh-CN"/>
              </w:rPr>
              <w:t>While for alt2, it really seems similar to Alt1 since the “at least” is used here. We prefer the Alt1, and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宋体" w:hint="eastAsia"/>
                <w:lang w:val="en-US" w:eastAsia="zh-CN"/>
              </w:rPr>
              <w:t>DOCOMO</w:t>
            </w:r>
            <w:r>
              <w:rPr>
                <w:rFonts w:eastAsia="宋体"/>
                <w:lang w:val="en-US" w:eastAsia="zh-CN"/>
              </w:rPr>
              <w:t>7</w:t>
            </w:r>
          </w:p>
        </w:tc>
        <w:tc>
          <w:tcPr>
            <w:tcW w:w="1276" w:type="dxa"/>
            <w:gridSpan w:val="2"/>
          </w:tcPr>
          <w:p w14:paraId="0FC86C5F" w14:textId="77777777" w:rsidR="0064600E" w:rsidRDefault="00EE5073">
            <w:pPr>
              <w:rPr>
                <w:lang w:val="en-US" w:eastAsia="zh-CN"/>
              </w:rPr>
            </w:pPr>
            <w:r>
              <w:rPr>
                <w:rFonts w:eastAsia="宋体" w:hint="eastAsia"/>
                <w:lang w:val="en-US" w:eastAsia="zh-CN"/>
              </w:rPr>
              <w:t>Alt1</w:t>
            </w:r>
          </w:p>
        </w:tc>
        <w:tc>
          <w:tcPr>
            <w:tcW w:w="1275" w:type="dxa"/>
          </w:tcPr>
          <w:p w14:paraId="16F22BC4" w14:textId="77777777" w:rsidR="0064600E" w:rsidRDefault="00EE5073">
            <w:pPr>
              <w:rPr>
                <w:lang w:val="en-US" w:eastAsia="zh-CN"/>
              </w:rPr>
            </w:pPr>
            <w:r>
              <w:rPr>
                <w:rFonts w:eastAsia="宋体" w:hint="eastAsia"/>
                <w:lang w:val="en-US" w:eastAsia="zh-CN"/>
              </w:rPr>
              <w:t>Alt3</w:t>
            </w:r>
          </w:p>
        </w:tc>
        <w:tc>
          <w:tcPr>
            <w:tcW w:w="5667" w:type="dxa"/>
          </w:tcPr>
          <w:p w14:paraId="6385BAF8" w14:textId="77777777" w:rsidR="0064600E" w:rsidRDefault="00EE5073">
            <w:pPr>
              <w:rPr>
                <w:rFonts w:eastAsia="宋体"/>
                <w:lang w:val="en-US" w:eastAsia="zh-CN"/>
              </w:rPr>
            </w:pPr>
            <w:r>
              <w:rPr>
                <w:rFonts w:eastAsia="宋体" w:hint="eastAsia"/>
                <w:lang w:val="en-US" w:eastAsia="zh-CN"/>
              </w:rPr>
              <w:t>Similar</w:t>
            </w:r>
            <w:r>
              <w:rPr>
                <w:rFonts w:eastAsia="宋体"/>
                <w:lang w:val="en-US" w:eastAsia="zh-CN"/>
              </w:rPr>
              <w:t xml:space="preserve"> view as </w:t>
            </w:r>
            <w:r>
              <w:rPr>
                <w:rFonts w:eastAsia="宋体" w:hint="eastAsia"/>
                <w:lang w:val="en-US" w:eastAsia="zh-CN"/>
              </w:rPr>
              <w:t>CT</w:t>
            </w:r>
            <w:r>
              <w:rPr>
                <w:rFonts w:eastAsia="宋体"/>
                <w:lang w:val="en-US" w:eastAsia="zh-CN"/>
              </w:rPr>
              <w:t xml:space="preserve">. </w:t>
            </w:r>
          </w:p>
          <w:p w14:paraId="1C62A1D9" w14:textId="77777777" w:rsidR="0064600E" w:rsidRDefault="00EE5073">
            <w:pPr>
              <w:rPr>
                <w:rFonts w:eastAsia="宋体"/>
                <w:lang w:val="en-US" w:eastAsia="zh-CN"/>
              </w:rPr>
            </w:pPr>
            <w:r>
              <w:rPr>
                <w:rFonts w:eastAsia="宋体"/>
                <w:lang w:val="en-US" w:eastAsia="zh-CN"/>
              </w:rPr>
              <w:lastRenderedPageBreak/>
              <w:t xml:space="preserve">Periodic CSI </w:t>
            </w:r>
            <w:r>
              <w:rPr>
                <w:rFonts w:eastAsia="宋体" w:hint="eastAsia"/>
                <w:lang w:val="en-US" w:eastAsia="zh-CN"/>
              </w:rPr>
              <w:t>is</w:t>
            </w:r>
            <w:r>
              <w:rPr>
                <w:rFonts w:eastAsia="宋体"/>
                <w:lang w:val="en-US" w:eastAsia="zh-CN"/>
              </w:rPr>
              <w:t xml:space="preserve"> </w:t>
            </w:r>
            <w:r>
              <w:rPr>
                <w:rFonts w:eastAsia="宋体" w:hint="eastAsia"/>
                <w:lang w:val="en-US" w:eastAsia="zh-CN"/>
              </w:rPr>
              <w:t>important</w:t>
            </w:r>
            <w:r>
              <w:rPr>
                <w:rFonts w:eastAsia="宋体"/>
                <w:lang w:val="en-US" w:eastAsia="zh-CN"/>
              </w:rPr>
              <w:t xml:space="preserve"> as we always have P-CSI in each release of LTE/NR and enables the flexibility of gNB operation.</w:t>
            </w:r>
          </w:p>
          <w:p w14:paraId="0EE7CEF0" w14:textId="77777777" w:rsidR="0064600E" w:rsidRDefault="00EE5073">
            <w:pPr>
              <w:rPr>
                <w:rFonts w:eastAsia="宋体"/>
                <w:lang w:val="en-US" w:eastAsia="zh-CN"/>
              </w:rPr>
            </w:pPr>
            <w:r>
              <w:rPr>
                <w:rFonts w:eastAsia="宋体"/>
                <w:lang w:val="en-US" w:eastAsia="zh-CN"/>
              </w:rPr>
              <w:t xml:space="preserve">For Alt.1, </w:t>
            </w:r>
            <w:r>
              <w:rPr>
                <w:rFonts w:eastAsia="宋体" w:hint="eastAsia"/>
                <w:lang w:val="en-US" w:eastAsia="zh-CN"/>
              </w:rPr>
              <w:t>group common DCI to indicate which N CSIs need to be reported.</w:t>
            </w:r>
            <w:r>
              <w:rPr>
                <w:rFonts w:eastAsia="宋体"/>
                <w:lang w:val="en-US" w:eastAsia="zh-CN"/>
              </w:rPr>
              <w:t xml:space="preserve">   </w:t>
            </w:r>
          </w:p>
        </w:tc>
      </w:tr>
      <w:tr w:rsidR="0064600E" w14:paraId="2FF748F5" w14:textId="77777777">
        <w:tc>
          <w:tcPr>
            <w:tcW w:w="1413" w:type="dxa"/>
          </w:tcPr>
          <w:p w14:paraId="3D9FB182" w14:textId="77777777" w:rsidR="0064600E" w:rsidRDefault="00EE5073">
            <w:pPr>
              <w:rPr>
                <w:rFonts w:eastAsia="宋体"/>
                <w:lang w:val="en-US" w:eastAsia="zh-CN"/>
              </w:rPr>
            </w:pPr>
            <w:r>
              <w:rPr>
                <w:rFonts w:eastAsia="宋体"/>
                <w:lang w:val="en-US" w:eastAsia="zh-CN"/>
              </w:rPr>
              <w:lastRenderedPageBreak/>
              <w:t>CEWiT</w:t>
            </w:r>
          </w:p>
        </w:tc>
        <w:tc>
          <w:tcPr>
            <w:tcW w:w="1276" w:type="dxa"/>
            <w:gridSpan w:val="2"/>
          </w:tcPr>
          <w:p w14:paraId="3269A391" w14:textId="77777777" w:rsidR="0064600E" w:rsidRDefault="00EE5073">
            <w:pPr>
              <w:rPr>
                <w:rFonts w:eastAsia="宋体"/>
                <w:lang w:val="en-US" w:eastAsia="zh-CN"/>
              </w:rPr>
            </w:pPr>
            <w:r>
              <w:rPr>
                <w:rFonts w:eastAsia="宋体"/>
                <w:lang w:val="en-US" w:eastAsia="zh-CN"/>
              </w:rPr>
              <w:t>Alt 1</w:t>
            </w:r>
          </w:p>
        </w:tc>
        <w:tc>
          <w:tcPr>
            <w:tcW w:w="1275" w:type="dxa"/>
          </w:tcPr>
          <w:p w14:paraId="19B4B544" w14:textId="77777777" w:rsidR="0064600E" w:rsidRDefault="0064600E">
            <w:pPr>
              <w:rPr>
                <w:rFonts w:eastAsia="宋体"/>
                <w:lang w:val="en-US" w:eastAsia="zh-CN"/>
              </w:rPr>
            </w:pPr>
          </w:p>
        </w:tc>
        <w:tc>
          <w:tcPr>
            <w:tcW w:w="5667" w:type="dxa"/>
          </w:tcPr>
          <w:p w14:paraId="449A9F09" w14:textId="77777777" w:rsidR="0064600E" w:rsidRDefault="00EE5073">
            <w:pPr>
              <w:ind w:left="100" w:hangingChars="50" w:hanging="100"/>
              <w:rPr>
                <w:rFonts w:eastAsia="宋体"/>
                <w:lang w:val="en-US" w:eastAsia="zh-CN"/>
              </w:rPr>
            </w:pPr>
            <w:r>
              <w:rPr>
                <w:rFonts w:eastAsia="宋体"/>
                <w:lang w:val="en-US" w:eastAsia="zh-CN"/>
              </w:rPr>
              <w:t>Selection for a sub set of configurations i.e. for</w:t>
            </w:r>
            <w:r>
              <w:rPr>
                <w:rFonts w:eastAsia="宋体" w:hint="eastAsia"/>
                <w:lang w:val="en-US" w:eastAsia="zh-CN"/>
              </w:rPr>
              <w:t xml:space="preserve"> N&lt;L </w:t>
            </w:r>
            <w:r>
              <w:rPr>
                <w:rFonts w:eastAsia="宋体"/>
                <w:lang w:val="en-US" w:eastAsia="zh-CN"/>
              </w:rPr>
              <w:t xml:space="preserve">in </w:t>
            </w:r>
            <w:r>
              <w:rPr>
                <w:rFonts w:eastAsia="宋体" w:hint="eastAsia"/>
                <w:lang w:val="en-US" w:eastAsia="zh-CN"/>
              </w:rPr>
              <w:t>Alt1, an indication from NW side</w:t>
            </w:r>
            <w:r>
              <w:rPr>
                <w:rFonts w:eastAsia="宋体"/>
                <w:lang w:val="en-US" w:eastAsia="zh-CN"/>
              </w:rPr>
              <w:t xml:space="preserve"> is needed. A</w:t>
            </w:r>
            <w:r>
              <w:rPr>
                <w:rFonts w:eastAsia="宋体" w:hint="eastAsia"/>
                <w:lang w:val="en-US" w:eastAsia="zh-CN"/>
              </w:rPr>
              <w:t xml:space="preserve"> group common DCI </w:t>
            </w:r>
            <w:r>
              <w:rPr>
                <w:rFonts w:eastAsia="宋体"/>
                <w:lang w:val="en-US" w:eastAsia="zh-CN"/>
              </w:rPr>
              <w:t xml:space="preserve">may be used </w:t>
            </w:r>
            <w:r>
              <w:rPr>
                <w:rFonts w:eastAsia="宋体" w:hint="eastAsia"/>
                <w:lang w:val="en-US" w:eastAsia="zh-CN"/>
              </w:rPr>
              <w:t xml:space="preserve">to indicate which N CSIs </w:t>
            </w:r>
            <w:r>
              <w:rPr>
                <w:rFonts w:eastAsia="宋体"/>
                <w:lang w:val="en-US" w:eastAsia="zh-CN"/>
              </w:rPr>
              <w:t xml:space="preserve">out of L should </w:t>
            </w:r>
            <w:r>
              <w:rPr>
                <w:rFonts w:eastAsia="宋体" w:hint="eastAsia"/>
                <w:lang w:val="en-US" w:eastAsia="zh-CN"/>
              </w:rPr>
              <w:t>be reported.</w:t>
            </w:r>
          </w:p>
          <w:p w14:paraId="7AD3F1FC" w14:textId="77777777" w:rsidR="0064600E" w:rsidRDefault="0064600E">
            <w:pPr>
              <w:rPr>
                <w:rFonts w:eastAsia="宋体"/>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(gNBs)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as long as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For supporting companies, please indicate whether you consider Lmax=2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宋体"/>
                <w:lang w:val="en-US" w:eastAsia="zh-CN"/>
              </w:rPr>
            </w:pPr>
            <w:r>
              <w:rPr>
                <w:rFonts w:eastAsia="宋体"/>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宋体"/>
                <w:lang w:val="en-US" w:eastAsia="zh-CN"/>
              </w:rPr>
            </w:pPr>
            <w:r>
              <w:rPr>
                <w:rFonts w:eastAsia="宋体"/>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affff4"/>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affff4"/>
              <w:numPr>
                <w:ilvl w:val="1"/>
                <w:numId w:val="73"/>
              </w:numPr>
              <w:rPr>
                <w:b/>
                <w:lang w:val="en-US" w:eastAsia="zh-CN"/>
              </w:rPr>
            </w:pPr>
            <w:r>
              <w:rPr>
                <w:b/>
                <w:lang w:val="en-US" w:eastAsia="zh-CN"/>
              </w:rPr>
              <w:t>FFS: Whether/how UE selection L1 signalling is required</w:t>
            </w:r>
          </w:p>
          <w:p w14:paraId="6A07FE48" w14:textId="77777777" w:rsidR="0021373F" w:rsidRDefault="0021373F" w:rsidP="0021373F">
            <w:pPr>
              <w:pStyle w:val="affff4"/>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Currently we do not support to preclude the periodic CSI reporting in NES, i.e.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affff4"/>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L1 signalling is required.</w:t>
            </w:r>
          </w:p>
          <w:p w14:paraId="7F0B917D" w14:textId="7EE3CD00" w:rsidR="00E244AD" w:rsidRDefault="00E244AD" w:rsidP="00E244AD">
            <w:pPr>
              <w:rPr>
                <w:rFonts w:eastAsia="PMingLiU"/>
                <w:lang w:val="en-US" w:eastAsia="zh-TW"/>
              </w:rPr>
            </w:pPr>
            <w:r>
              <w:rPr>
                <w:lang w:val="en-US" w:eastAsia="zh-CN"/>
              </w:rPr>
              <w:t xml:space="preserve">For the limitation of Lmax in the Alt 2, our thinking is that this may be too restrictive in current stage, since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 xml:space="preserve">pple </w:t>
            </w:r>
          </w:p>
        </w:tc>
        <w:tc>
          <w:tcPr>
            <w:tcW w:w="1276" w:type="dxa"/>
            <w:gridSpan w:val="2"/>
          </w:tcPr>
          <w:p w14:paraId="5146FB69"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1 with L CSIs or Alt 3</w:t>
            </w:r>
          </w:p>
        </w:tc>
        <w:tc>
          <w:tcPr>
            <w:tcW w:w="1275" w:type="dxa"/>
          </w:tcPr>
          <w:p w14:paraId="2B27CF8D" w14:textId="77777777" w:rsidR="003A6D88" w:rsidRDefault="003A6D88" w:rsidP="00144FE7">
            <w:pPr>
              <w:rPr>
                <w:rFonts w:eastAsia="宋体"/>
                <w:lang w:val="en-US" w:eastAsia="zh-CN"/>
              </w:rPr>
            </w:pPr>
            <w:r>
              <w:rPr>
                <w:rFonts w:eastAsia="宋体" w:hint="eastAsia"/>
                <w:lang w:val="en-US" w:eastAsia="zh-CN"/>
              </w:rPr>
              <w:t>A</w:t>
            </w:r>
            <w:r>
              <w:rPr>
                <w:rFonts w:eastAsia="宋体"/>
                <w:lang w:val="en-US" w:eastAsia="zh-CN"/>
              </w:rPr>
              <w:t>lt 2</w:t>
            </w:r>
          </w:p>
        </w:tc>
        <w:tc>
          <w:tcPr>
            <w:tcW w:w="5667" w:type="dxa"/>
          </w:tcPr>
          <w:p w14:paraId="315216FC" w14:textId="1E6DCE7D" w:rsidR="003A6D88" w:rsidRDefault="003A6D88" w:rsidP="00144FE7">
            <w:pPr>
              <w:rPr>
                <w:rFonts w:eastAsia="宋体"/>
                <w:lang w:val="en-US" w:eastAsia="zh-CN"/>
              </w:rPr>
            </w:pPr>
            <w:r>
              <w:rPr>
                <w:rFonts w:eastAsia="宋体" w:hint="eastAsia"/>
                <w:lang w:val="en-US" w:eastAsia="zh-CN"/>
              </w:rPr>
              <w:t>I</w:t>
            </w:r>
            <w:r>
              <w:rPr>
                <w:rFonts w:eastAsia="宋体"/>
                <w:lang w:val="en-US" w:eastAsia="zh-CN"/>
              </w:rPr>
              <w:t>’m sorry to see that the somewhat goes back to the situation before Friday GTW, even with many company’s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r>
              <w:rPr>
                <w:rFonts w:hint="eastAsia"/>
                <w:lang w:val="en-US" w:eastAsia="zh-CN"/>
              </w:rPr>
              <w:t>I</w:t>
            </w:r>
            <w:r>
              <w:rPr>
                <w:lang w:val="en-US" w:eastAsia="zh-CN"/>
              </w:rPr>
              <w:t>f according to some companies preference, Lmax=2 for the N=L case, we do not think the NES gain would be enough for NW perspective and we doubt whether that could be agreed. Actually this would still require overhead reduction study, which needs many spec impact and discussions regarding which quantities can be the same, what is the mapping rule for UE to determine e.g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宋体"/>
                <w:lang w:val="en-US" w:eastAsia="zh-CN"/>
              </w:rPr>
            </w:pPr>
            <w:r>
              <w:rPr>
                <w:rFonts w:hint="eastAsia"/>
                <w:lang w:val="en-US" w:eastAsia="zh-CN"/>
              </w:rPr>
              <w:t>I</w:t>
            </w:r>
            <w:r>
              <w:rPr>
                <w:lang w:val="en-US" w:eastAsia="zh-CN"/>
              </w:rPr>
              <w:t xml:space="preserve">f Lmax &gt;2, we don’t think the PUCCH payload would support such large value for N=L, where in this case supporting N&lt;L is a natural solution where no additional overhead reduction is needed. Regarding “how N is determined as no L1/L2 signalling (otherwise becomes the same as AP-CSI).”, I think this has been explained by us and many other companies that this does not necessarily need signaling, since some pre-defined pattern can be configured. </w:t>
            </w:r>
            <w:r>
              <w:rPr>
                <w:rFonts w:eastAsia="宋体"/>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 xml:space="preserve">e think either we support N=L and N&lt;L simultaneously now with details FFS, or we have no consensus on supporting multi-csi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affff4"/>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affff4"/>
              <w:numPr>
                <w:ilvl w:val="0"/>
                <w:numId w:val="14"/>
              </w:numPr>
              <w:rPr>
                <w:b/>
                <w:strike/>
                <w:color w:val="70AD47" w:themeColor="accent6"/>
                <w:lang w:val="en-US" w:eastAsia="zh-CN"/>
              </w:rPr>
            </w:pPr>
            <w:r w:rsidRPr="008A3EF6">
              <w:rPr>
                <w:b/>
                <w:strike/>
                <w:color w:val="70AD47" w:themeColor="accent6"/>
                <w:lang w:val="en-US" w:eastAsia="zh-CN"/>
              </w:rPr>
              <w:t>For supporting companies of N&lt;L, please indicate whether/which UE selection/RRC configuration/L1 signalling is required.</w:t>
            </w:r>
          </w:p>
          <w:p w14:paraId="00D65011" w14:textId="77777777" w:rsidR="003A6D88" w:rsidRPr="0078156A" w:rsidRDefault="003A6D88" w:rsidP="00144FE7">
            <w:pPr>
              <w:rPr>
                <w:rFonts w:eastAsia="宋体"/>
                <w:lang w:val="en-US" w:eastAsia="zh-CN"/>
              </w:rPr>
            </w:pPr>
          </w:p>
          <w:p w14:paraId="38CA49A8" w14:textId="77777777" w:rsidR="003A6D88" w:rsidRPr="0078156A" w:rsidRDefault="003A6D88" w:rsidP="00144FE7">
            <w:pPr>
              <w:rPr>
                <w:rFonts w:eastAsia="宋体"/>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宋体"/>
                <w:lang w:val="en-US" w:eastAsia="zh-CN"/>
              </w:rPr>
            </w:pPr>
            <w:r>
              <w:rPr>
                <w:rFonts w:eastAsia="宋体" w:hint="eastAsia"/>
                <w:lang w:val="en-US" w:eastAsia="zh-CN"/>
              </w:rPr>
              <w:t>Xiaomi</w:t>
            </w:r>
          </w:p>
        </w:tc>
        <w:tc>
          <w:tcPr>
            <w:tcW w:w="1276" w:type="dxa"/>
            <w:gridSpan w:val="2"/>
          </w:tcPr>
          <w:p w14:paraId="1A2A34E1" w14:textId="77777777" w:rsidR="0055648C" w:rsidRDefault="0055648C" w:rsidP="00144FE7">
            <w:pPr>
              <w:rPr>
                <w:rFonts w:eastAsia="宋体"/>
                <w:lang w:val="en-US" w:eastAsia="zh-CN"/>
              </w:rPr>
            </w:pPr>
            <w:r>
              <w:rPr>
                <w:rFonts w:eastAsia="宋体" w:hint="eastAsia"/>
                <w:lang w:val="en-US" w:eastAsia="zh-CN"/>
              </w:rPr>
              <w:t>Alt</w:t>
            </w:r>
            <w:r>
              <w:rPr>
                <w:rFonts w:eastAsia="宋体"/>
                <w:lang w:val="en-US" w:eastAsia="zh-CN"/>
              </w:rPr>
              <w:t xml:space="preserve"> 1 </w:t>
            </w:r>
          </w:p>
        </w:tc>
        <w:tc>
          <w:tcPr>
            <w:tcW w:w="1275" w:type="dxa"/>
          </w:tcPr>
          <w:p w14:paraId="603B488B" w14:textId="77777777" w:rsidR="0055648C" w:rsidRDefault="0055648C" w:rsidP="00144FE7">
            <w:pPr>
              <w:rPr>
                <w:rFonts w:eastAsia="宋体"/>
                <w:lang w:val="en-US" w:eastAsia="zh-CN"/>
              </w:rPr>
            </w:pPr>
            <w:r>
              <w:rPr>
                <w:rFonts w:eastAsia="宋体" w:hint="eastAsia"/>
                <w:lang w:val="en-US" w:eastAsia="zh-CN"/>
              </w:rPr>
              <w:t>A</w:t>
            </w:r>
            <w:r>
              <w:rPr>
                <w:rFonts w:eastAsia="宋体"/>
                <w:lang w:val="en-US" w:eastAsia="zh-CN"/>
              </w:rPr>
              <w:t>lt 3</w:t>
            </w:r>
          </w:p>
        </w:tc>
        <w:tc>
          <w:tcPr>
            <w:tcW w:w="5667" w:type="dxa"/>
          </w:tcPr>
          <w:p w14:paraId="5D5AEE29" w14:textId="77777777" w:rsidR="0055648C" w:rsidRDefault="0055648C" w:rsidP="00144FE7">
            <w:pPr>
              <w:rPr>
                <w:rFonts w:eastAsia="宋体"/>
                <w:lang w:val="en-US" w:eastAsia="zh-CN"/>
              </w:rPr>
            </w:pPr>
            <w:r>
              <w:rPr>
                <w:rFonts w:eastAsia="宋体" w:hint="eastAsia"/>
                <w:lang w:val="en-US" w:eastAsia="zh-CN"/>
              </w:rPr>
              <w:t>S</w:t>
            </w:r>
            <w:r>
              <w:rPr>
                <w:rFonts w:eastAsia="宋体"/>
                <w:lang w:val="en-US" w:eastAsia="zh-CN"/>
              </w:rPr>
              <w:t>hare similar view with other companies that the periodic reporting should not be excluded by NES.</w:t>
            </w:r>
          </w:p>
          <w:p w14:paraId="046F89CB" w14:textId="77777777" w:rsidR="0055648C" w:rsidRDefault="0055648C" w:rsidP="00144FE7">
            <w:pPr>
              <w:rPr>
                <w:rFonts w:eastAsia="宋体"/>
                <w:lang w:val="en-US" w:eastAsia="zh-CN"/>
              </w:rPr>
            </w:pPr>
            <w:r>
              <w:rPr>
                <w:rFonts w:eastAsia="宋体" w:hint="eastAsia"/>
                <w:lang w:val="en-US" w:eastAsia="zh-CN"/>
              </w:rPr>
              <w:t>I</w:t>
            </w:r>
            <w:r>
              <w:rPr>
                <w:rFonts w:eastAsia="宋体"/>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217F4FC3" w14:textId="77777777" w:rsidR="0064600E" w:rsidRDefault="00EE5073">
            <w:pPr>
              <w:rPr>
                <w:rFonts w:eastAsia="宋体"/>
                <w:lang w:val="en-US" w:eastAsia="zh-CN"/>
              </w:rPr>
            </w:pPr>
            <w:r>
              <w:rPr>
                <w:rFonts w:eastAsia="宋体" w:hint="eastAsia"/>
                <w:lang w:val="en-US" w:eastAsia="zh-CN"/>
              </w:rPr>
              <w:t>Support to study how to address/minimize additional UE complexity for periodic CSI.</w:t>
            </w:r>
          </w:p>
          <w:p w14:paraId="2C23A649" w14:textId="77777777" w:rsidR="0064600E" w:rsidRDefault="00EE5073">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6EAF0C11" w14:textId="77777777" w:rsidR="0064600E" w:rsidRDefault="00EE5073">
            <w:pPr>
              <w:rPr>
                <w:rFonts w:eastAsia="宋体"/>
                <w:lang w:val="en-US" w:eastAsia="zh-CN"/>
              </w:rPr>
            </w:pPr>
            <w:r>
              <w:rPr>
                <w:rFonts w:eastAsia="宋体" w:hint="eastAsia"/>
                <w:lang w:val="en-US" w:eastAsia="zh-CN"/>
              </w:rPr>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宋体"/>
                <w:lang w:val="en-US" w:eastAsia="zh-TW"/>
              </w:rPr>
            </w:pPr>
            <w:r>
              <w:rPr>
                <w:rFonts w:eastAsia="宋体" w:hint="eastAsia"/>
                <w:lang w:val="en-US" w:eastAsia="zh-CN"/>
              </w:rPr>
              <w:t>When N&lt;L, activation/de-activation of the CSI reports is one of the potential direction.</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UE complexity reduction has been discussed in P4.</w:t>
            </w:r>
          </w:p>
        </w:tc>
      </w:tr>
      <w:tr w:rsidR="0064600E" w14:paraId="089E9F5F" w14:textId="77777777">
        <w:tc>
          <w:tcPr>
            <w:tcW w:w="1479" w:type="dxa"/>
          </w:tcPr>
          <w:p w14:paraId="5B934F73" w14:textId="77777777" w:rsidR="0064600E" w:rsidRDefault="00EE5073">
            <w:pPr>
              <w:rPr>
                <w:lang w:val="en-US" w:eastAsia="zh-CN"/>
              </w:rPr>
            </w:pPr>
            <w:r>
              <w:rPr>
                <w:lang w:val="en-US" w:eastAsia="zh-CN"/>
              </w:rPr>
              <w:t>Futurewei</w:t>
            </w:r>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We don’t think a distinction needs to be made on UE complexity between p-CSI and sp/ap-CSI reporting. It seems the complexity is the same. We hold the basic view that the CPU occupation should scale with N, so we don’t think that further study on UE complexity is actually needed.</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3E436680" w14:textId="77777777" w:rsidR="0064600E" w:rsidRDefault="00EE5073">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n our understanding, if N=1 CSI report with no overhead reduction, i.e., reflecting just N=1 sub-configuration, it is the legacy behavior. However, if UE derives N=1 CSI report based on multiple (e.g., L) sub-configurations, then it is not the legacy any more and needs enhancements. So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 xml:space="preserve">t seems majority consider, if any UE complexity reduction techniques are needed it can be applied as a common solution among different CSI reporting types (e.g.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f supported, do the multiple occasions are determined from one reportConfig (as already agreed), or configured by multiple reportConfig.</w:t>
      </w:r>
    </w:p>
    <w:tbl>
      <w:tblPr>
        <w:tblStyle w:val="afffc"/>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It can be based on one reportConfig, as this is the main case we have been discussing. Using multiple reportConfig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reportConfig.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宋体"/>
                <w:lang w:val="en-US" w:eastAsia="zh-TW"/>
              </w:rPr>
            </w:pPr>
            <w:r>
              <w:rPr>
                <w:rFonts w:eastAsia="宋体" w:hint="eastAsia"/>
                <w:lang w:val="en-US" w:eastAsia="zh-CN"/>
              </w:rPr>
              <w:lastRenderedPageBreak/>
              <w:t>ZTE, Sanechips6</w:t>
            </w:r>
          </w:p>
        </w:tc>
        <w:tc>
          <w:tcPr>
            <w:tcW w:w="637" w:type="pct"/>
          </w:tcPr>
          <w:p w14:paraId="6F5B09A1" w14:textId="77777777" w:rsidR="0064600E" w:rsidRDefault="00EE5073">
            <w:pPr>
              <w:rPr>
                <w:rFonts w:eastAsia="宋体"/>
                <w:lang w:val="en-US" w:eastAsia="zh-TW"/>
              </w:rPr>
            </w:pPr>
            <w:r>
              <w:rPr>
                <w:rFonts w:eastAsia="宋体" w:hint="eastAsia"/>
                <w:lang w:val="en-US" w:eastAsia="zh-CN"/>
              </w:rPr>
              <w:t>N</w:t>
            </w:r>
          </w:p>
        </w:tc>
        <w:tc>
          <w:tcPr>
            <w:tcW w:w="3575" w:type="pct"/>
          </w:tcPr>
          <w:p w14:paraId="128D4B8B" w14:textId="77777777" w:rsidR="0064600E" w:rsidRDefault="00EE5073">
            <w:pPr>
              <w:rPr>
                <w:rFonts w:eastAsia="宋体"/>
                <w:lang w:val="en-US" w:eastAsia="zh-TW"/>
              </w:rPr>
            </w:pPr>
            <w:r>
              <w:rPr>
                <w:rFonts w:eastAsia="宋体" w:hint="eastAsia"/>
                <w:lang w:val="en-US" w:eastAsia="zh-CN"/>
              </w:rPr>
              <w:t>For semi-persistent CSI reporting, the benefit of triggering two CSIs in different reporting occasion is not clear. gNB can trigger two CSIs separately using legacy spec. If semi-persistent CSI reporting is reported in PUCCH and the multiple occasions are determined from one reportConfig, the mapping between N1+N2 CSIs, L antenna adaptation patterns, and two reporting occasions should be clearly configured. All of these configuration of reportConfig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r>
              <w:rPr>
                <w:lang w:val="en-US" w:eastAsia="zh-CN"/>
              </w:rPr>
              <w:t>reportConfig.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r>
              <w:rPr>
                <w:lang w:val="en-US" w:eastAsia="zh-CN"/>
              </w:rPr>
              <w:t>Futurewei</w:t>
            </w:r>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reportConfig.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r>
              <w:rPr>
                <w:lang w:val="en-US" w:eastAsia="zh-CN"/>
              </w:rPr>
              <w:t>InterDigital</w:t>
            </w:r>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 xml:space="preserve">Although we are open to consider triggering/indication for CSIs to be reported in different reporting occasions, the intention for ‘one trigger to indicate the UE’ is not very clear. Also, the potential spec impact for indicating in single trigger (e.g.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reportConfigs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delay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We think it will be very complicated to specify distributing CSIs in the time domain, and also contradicts the potential of NES to do so.</w:t>
            </w:r>
          </w:p>
          <w:p w14:paraId="705C7CDB" w14:textId="77777777" w:rsidR="0064600E" w:rsidRDefault="00EE5073">
            <w:pPr>
              <w:rPr>
                <w:lang w:val="en-US" w:eastAsia="zh-CN"/>
              </w:rPr>
            </w:pPr>
            <w:r>
              <w:rPr>
                <w:lang w:val="en-US" w:eastAsia="zh-CN"/>
              </w:rPr>
              <w:t>It is also unclear why this is being discussed when we have already agreed that for sp-CSI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We are open to discuss it in the further, but now the benefits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CSI reporting adaptation is an important feature for flexible NES operation. In our view, the adaptation can be done by either P-CSI report or SP-CSI report, and this proposal is to support the latter one. The adaptation can be done within one reportConfig.</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r>
              <w:rPr>
                <w:rFonts w:eastAsia="PMingLiU"/>
                <w:lang w:val="en-US" w:eastAsia="zh-TW"/>
              </w:rPr>
              <w:t>CEWiT</w:t>
            </w:r>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proposal, but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occations or can it only ask a sub set of occations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affff4"/>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occations.</w:t>
            </w:r>
          </w:p>
          <w:p w14:paraId="2E1CB8D3" w14:textId="77777777" w:rsidR="0064600E" w:rsidRDefault="00EE5073">
            <w:pPr>
              <w:rPr>
                <w:b/>
                <w:lang w:val="en-US" w:eastAsia="zh-CN"/>
              </w:rPr>
            </w:pPr>
            <w:r>
              <w:rPr>
                <w:rFonts w:hint="eastAsia"/>
                <w:b/>
                <w:lang w:val="en-US" w:eastAsia="zh-CN"/>
              </w:rPr>
              <w:t>I</w:t>
            </w:r>
            <w:r>
              <w:rPr>
                <w:b/>
                <w:lang w:val="en-US" w:eastAsia="zh-CN"/>
              </w:rPr>
              <w:t>f supported, do the multiple occasions are determined from one reportConfig (as already agreed), or configured by multiple reportConfig.</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reportConfig, </w:t>
            </w:r>
            <w:r>
              <w:rPr>
                <w:lang w:val="en-US" w:eastAsia="zh-CN"/>
              </w:rPr>
              <w:t xml:space="preserve">since today only one reportConfig-to-one report is supported, and FL was unsure what the proponent have in mind. Now with clarifications from Nokia/Apple, it seems we are on the same page that we only focus on one reportConfig.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here is a clear majority not supporting this, at least at this moment. However one or two companies pointing out it may also relates to whether PUCCH or PUSCH is used. Also one or two companies mentioning that this, if supported, may be applicable to P-CSI as well. FL rather consider the only difference between the proposal and the case of P-CSI with multiple occasions is the presence of a trigger, similar to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reportConfig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Agree with Samsung. We do not see mluti-occasion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ZTE, Sanechips</w:t>
            </w:r>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We agree with ZTE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r>
              <w:rPr>
                <w:lang w:val="en-US" w:eastAsia="zh-CN"/>
              </w:rPr>
              <w:t>CEWiT</w:t>
            </w:r>
          </w:p>
        </w:tc>
        <w:tc>
          <w:tcPr>
            <w:tcW w:w="4288" w:type="pct"/>
            <w:gridSpan w:val="3"/>
          </w:tcPr>
          <w:p w14:paraId="0A0B567E" w14:textId="77777777" w:rsidR="0064600E" w:rsidRDefault="00EE5073">
            <w:pPr>
              <w:rPr>
                <w:lang w:val="en-US" w:eastAsia="zh-CN"/>
              </w:rPr>
            </w:pPr>
            <w:r>
              <w:rPr>
                <w:lang w:val="en-US" w:eastAsia="zh-CN"/>
              </w:rPr>
              <w:t>Share similar views with samsumg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3BCF74E1"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r>
              <w:rPr>
                <w:lang w:val="en-US" w:eastAsia="zh-CN"/>
              </w:rPr>
              <w:t>Futurewei</w:t>
            </w:r>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r>
              <w:rPr>
                <w:rFonts w:eastAsia="PMingLiU"/>
                <w:lang w:val="en-US" w:eastAsia="zh-TW"/>
              </w:rPr>
              <w:t>InterDigital</w:t>
            </w:r>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Act./Deact.’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宋体"/>
                <w:lang w:val="en-US" w:eastAsia="zh-TW"/>
              </w:rPr>
            </w:pPr>
            <w:r>
              <w:rPr>
                <w:rFonts w:hint="eastAsia"/>
                <w:lang w:val="en-US" w:eastAsia="zh-CN"/>
              </w:rPr>
              <w:t>ZTE, Sanechips6</w:t>
            </w:r>
          </w:p>
        </w:tc>
        <w:tc>
          <w:tcPr>
            <w:tcW w:w="8152" w:type="dxa"/>
          </w:tcPr>
          <w:p w14:paraId="26B13AD0" w14:textId="77777777" w:rsidR="0064600E" w:rsidRDefault="00EE5073">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r>
              <w:rPr>
                <w:lang w:val="en-US" w:eastAsia="zh-CN"/>
              </w:rPr>
              <w:t>InterDigital</w:t>
            </w:r>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af3"/>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af3"/>
              <w:numPr>
                <w:ilvl w:val="1"/>
                <w:numId w:val="18"/>
              </w:numPr>
              <w:spacing w:before="60"/>
              <w:jc w:val="left"/>
            </w:pPr>
            <w:r>
              <w:t>Legacy CSI report structure remains unchanged.</w:t>
            </w:r>
          </w:p>
          <w:p w14:paraId="4BB8EC7C" w14:textId="77777777" w:rsidR="0064600E" w:rsidRDefault="00EE5073">
            <w:pPr>
              <w:pStyle w:val="af3"/>
              <w:numPr>
                <w:ilvl w:val="1"/>
                <w:numId w:val="18"/>
              </w:numPr>
              <w:spacing w:before="60"/>
              <w:jc w:val="left"/>
            </w:pPr>
            <w:r>
              <w:t>Multiplexing CSI reports and sending the multiplexed report in one reporting instance is already legacy. The key of this text is to support this legacy behavior.</w:t>
            </w:r>
          </w:p>
          <w:p w14:paraId="10552BF0" w14:textId="77777777" w:rsidR="0064600E" w:rsidRDefault="00EE5073">
            <w:pPr>
              <w:pStyle w:val="af3"/>
              <w:numPr>
                <w:ilvl w:val="1"/>
                <w:numId w:val="18"/>
              </w:numPr>
              <w:spacing w:before="60"/>
              <w:jc w:val="left"/>
            </w:pPr>
            <w:r>
              <w:t xml:space="preserve">From CSI overhead reduction perspectives, solution such as common CRI, differential CQI/RI is feasible. As commented online, as long as reportQuantity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af3"/>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sp-CSI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affff4"/>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However, we don’t think the motivation for N &lt; L is necessarily overhead/payload reduction. The motivations is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If our understanding is correct, for SP/A-CSI report, N&lt;=L CSI report where N&gt;=1 with no overhead reduction was already agreed. So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e.g.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intends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GTW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affff4"/>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ZTE, Sanechips</w:t>
            </w:r>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 signalling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0D089EB9" w14:textId="77777777" w:rsidR="0064600E" w:rsidRDefault="00EE5073">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r>
              <w:rPr>
                <w:rFonts w:eastAsia="PMingLiU"/>
                <w:lang w:val="en-US" w:eastAsia="zh-TW"/>
              </w:rPr>
              <w:t>InterDigital</w:t>
            </w:r>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ap/sp/p-CSI reporting. Hence, we don’t think that further study on UE complexity is actually needed.</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Same comments/observations can be made as that for -p-Q2. Therefore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affff4"/>
        <w:numPr>
          <w:ilvl w:val="0"/>
          <w:numId w:val="21"/>
        </w:numPr>
      </w:pPr>
      <w:r>
        <w:t>CRI: considered enhancement may be possible, by Huawei/HiSi, Google.</w:t>
      </w:r>
    </w:p>
    <w:p w14:paraId="25C11C4A" w14:textId="77777777" w:rsidR="0064600E" w:rsidRDefault="00EE5073">
      <w:pPr>
        <w:pStyle w:val="affff4"/>
        <w:numPr>
          <w:ilvl w:val="0"/>
          <w:numId w:val="21"/>
        </w:numPr>
      </w:pPr>
      <w:r>
        <w:t>RI: considered enhancement may be possible, by ZTE, Spreadtrum, CMCC, MediaTek, LGe (if unchanged)</w:t>
      </w:r>
    </w:p>
    <w:p w14:paraId="7C66FAED" w14:textId="77777777" w:rsidR="0064600E" w:rsidRDefault="00EE5073">
      <w:pPr>
        <w:pStyle w:val="affff4"/>
        <w:numPr>
          <w:ilvl w:val="0"/>
          <w:numId w:val="21"/>
        </w:numPr>
      </w:pPr>
      <w:r>
        <w:t xml:space="preserve">PMI: considered enhancement may be possible, by Huawei/HiSi, Spreadtrum, Intel, ZTE, Samsung, CMCC, MediaTek </w:t>
      </w:r>
    </w:p>
    <w:p w14:paraId="15B55135" w14:textId="77777777" w:rsidR="0064600E" w:rsidRDefault="00EE5073">
      <w:pPr>
        <w:pStyle w:val="affff4"/>
        <w:numPr>
          <w:ilvl w:val="0"/>
          <w:numId w:val="21"/>
        </w:numPr>
      </w:pPr>
      <w:r>
        <w:t>CQI: considered enhancement may be possible, by Huawei/HiSi, Spreadtrum, ZTE, Samsung, CMCC, LGe(target CQI)</w:t>
      </w:r>
    </w:p>
    <w:p w14:paraId="67F92283" w14:textId="77777777" w:rsidR="0064600E" w:rsidRDefault="00EE5073">
      <w:pPr>
        <w:pStyle w:val="affff4"/>
        <w:numPr>
          <w:ilvl w:val="0"/>
          <w:numId w:val="21"/>
        </w:numPr>
      </w:pPr>
      <w:r>
        <w:t>L1-RSRP: considered enhancement may be possible, by Samsung</w:t>
      </w:r>
    </w:p>
    <w:p w14:paraId="5BADE7A3" w14:textId="77777777" w:rsidR="0064600E" w:rsidRDefault="00EE5073">
      <w:pPr>
        <w:pStyle w:val="affff4"/>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affff4"/>
        <w:numPr>
          <w:ilvl w:val="0"/>
          <w:numId w:val="18"/>
        </w:numPr>
        <w:spacing w:after="60"/>
        <w:ind w:left="641" w:hanging="357"/>
        <w:rPr>
          <w:b/>
        </w:rPr>
      </w:pPr>
      <w:r>
        <w:rPr>
          <w:b/>
        </w:rPr>
        <w:t>Enhancement for report of CRI/RI/PMI/CQI/L1-RSRP</w:t>
      </w:r>
    </w:p>
    <w:p w14:paraId="3C0EA58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6E95F2E9" w14:textId="77777777" w:rsidR="0064600E" w:rsidRDefault="00EE5073">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2FCB6F4D" w14:textId="77777777" w:rsidR="0064600E" w:rsidRDefault="00EE5073">
            <w:pPr>
              <w:pStyle w:val="affff4"/>
              <w:numPr>
                <w:ilvl w:val="0"/>
                <w:numId w:val="18"/>
              </w:numPr>
              <w:spacing w:after="60"/>
              <w:ind w:left="641" w:hanging="357"/>
              <w:rPr>
                <w:b/>
              </w:rPr>
            </w:pPr>
            <w:r>
              <w:rPr>
                <w:b/>
              </w:rPr>
              <w:t>Enhancement for report of CRI/RI/PMI/CQI/L1-RSRP</w:t>
            </w:r>
          </w:p>
          <w:p w14:paraId="2A799FF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(e.g. wide-band or sub-band, ReportQuantity,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r>
              <w:rPr>
                <w:rFonts w:hint="eastAsia"/>
                <w:lang w:val="en-US" w:eastAsia="zh-CN"/>
              </w:rPr>
              <w:t>S</w:t>
            </w:r>
            <w:r>
              <w:rPr>
                <w:lang w:val="en-US" w:eastAsia="zh-CN"/>
              </w:rPr>
              <w:t>preadtrum</w:t>
            </w:r>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2DC0C398" w14:textId="77777777" w:rsidR="0064600E" w:rsidRDefault="00EE5073">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571C7177" w14:textId="77777777" w:rsidR="0064600E" w:rsidRDefault="00EE5073">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affff4"/>
              <w:numPr>
                <w:ilvl w:val="0"/>
                <w:numId w:val="43"/>
              </w:numPr>
              <w:spacing w:after="60" w:line="240" w:lineRule="auto"/>
              <w:rPr>
                <w:bCs/>
                <w:lang w:val="en-US"/>
              </w:rPr>
            </w:pPr>
            <w:r>
              <w:rPr>
                <w:bCs/>
                <w:lang w:val="en-US"/>
              </w:rPr>
              <w:t xml:space="preserve">Remove L1-RSRP since it not clear how it can help in spatial adaptation or power adaptation </w:t>
            </w:r>
          </w:p>
          <w:p w14:paraId="5F338903" w14:textId="77777777" w:rsidR="0064600E" w:rsidRDefault="00EE5073">
            <w:pPr>
              <w:pStyle w:val="affff4"/>
              <w:numPr>
                <w:ilvl w:val="0"/>
                <w:numId w:val="43"/>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affff4"/>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532CFCA4" w14:textId="77777777" w:rsidR="0064600E" w:rsidRDefault="00EE5073">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r>
              <w:rPr>
                <w:lang w:val="en-US" w:eastAsia="zh-CN"/>
              </w:rPr>
              <w:t>InterDigital</w:t>
            </w:r>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C9D7556" w14:textId="77777777" w:rsidR="0064600E" w:rsidRDefault="00EE5073">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8E70C9"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563DAB0A" w14:textId="77777777" w:rsidR="0064600E" w:rsidRDefault="00EE5073">
            <w:pPr>
              <w:rPr>
                <w:rFonts w:eastAsia="宋体"/>
                <w:lang w:val="en-US" w:eastAsia="zh-CN"/>
              </w:rPr>
            </w:pPr>
            <w:r>
              <w:rPr>
                <w:rFonts w:eastAsia="宋体" w:hint="eastAsia"/>
                <w:lang w:val="en-US" w:eastAsia="zh-CN"/>
              </w:rPr>
              <w:t>We are generally okay with the proposal..</w:t>
            </w:r>
          </w:p>
          <w:p w14:paraId="16D78F7A" w14:textId="77777777" w:rsidR="0064600E" w:rsidRDefault="00EE5073">
            <w:pPr>
              <w:rPr>
                <w:rFonts w:eastAsia="宋体"/>
                <w:lang w:val="en-US" w:eastAsia="zh-CN"/>
              </w:rPr>
            </w:pPr>
            <w:r>
              <w:rPr>
                <w:rFonts w:eastAsia="宋体" w:hint="eastAsia"/>
                <w:lang w:val="en-US" w:eastAsia="zh-CN"/>
              </w:rPr>
              <w:t>Details in sub-bullet can be added to make it clearer.</w:t>
            </w:r>
          </w:p>
          <w:p w14:paraId="66A803EC" w14:textId="77777777" w:rsidR="0064600E" w:rsidRDefault="00EE5073">
            <w:pPr>
              <w:pStyle w:val="affff4"/>
              <w:numPr>
                <w:ilvl w:val="0"/>
                <w:numId w:val="18"/>
              </w:numPr>
              <w:spacing w:before="312" w:after="60"/>
              <w:ind w:left="641" w:hanging="357"/>
              <w:rPr>
                <w:b/>
              </w:rPr>
            </w:pPr>
            <w:r>
              <w:rPr>
                <w:b/>
              </w:rPr>
              <w:t>Enhancement for report of CRI/RI/PMI/CQI</w:t>
            </w:r>
          </w:p>
          <w:p w14:paraId="56AB754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2D2F954E"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57F8B7C" w14:textId="77777777" w:rsidR="0064600E" w:rsidRDefault="0064600E">
            <w:pPr>
              <w:rPr>
                <w:rFonts w:eastAsia="宋体"/>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r>
              <w:rPr>
                <w:rFonts w:eastAsia="宋体"/>
                <w:lang w:val="en-US" w:eastAsia="zh-CN"/>
              </w:rPr>
              <w:t>InterDigital</w:t>
            </w:r>
          </w:p>
        </w:tc>
        <w:tc>
          <w:tcPr>
            <w:tcW w:w="8152" w:type="dxa"/>
          </w:tcPr>
          <w:p w14:paraId="1E6B4AEE" w14:textId="77777777" w:rsidR="0064600E" w:rsidRDefault="00EE5073">
            <w:r>
              <w:rPr>
                <w:rFonts w:eastAsia="宋体"/>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宋体"/>
                <w:lang w:val="en-US" w:eastAsia="zh-CN"/>
              </w:rPr>
            </w:pPr>
            <w:r>
              <w:rPr>
                <w:rFonts w:eastAsia="宋体"/>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宋体"/>
                <w:lang w:val="en-US" w:eastAsia="zh-CN"/>
              </w:rPr>
              <w:t>Qualcomm2</w:t>
            </w:r>
          </w:p>
        </w:tc>
        <w:tc>
          <w:tcPr>
            <w:tcW w:w="8152" w:type="dxa"/>
          </w:tcPr>
          <w:p w14:paraId="2D4F171D" w14:textId="77777777" w:rsidR="0064600E" w:rsidRDefault="00EE5073">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4E366E81" w14:textId="77777777" w:rsidR="0064600E" w:rsidRDefault="00EE5073">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宋体"/>
                <w:lang w:val="en-US" w:eastAsia="zh-CN"/>
              </w:rPr>
            </w:pPr>
            <w:r>
              <w:rPr>
                <w:rFonts w:eastAsia="宋体"/>
                <w:lang w:val="en-US" w:eastAsia="zh-CN"/>
              </w:rPr>
              <w:t>Lenovo2</w:t>
            </w:r>
          </w:p>
        </w:tc>
        <w:tc>
          <w:tcPr>
            <w:tcW w:w="8152" w:type="dxa"/>
          </w:tcPr>
          <w:p w14:paraId="7F7F96FB" w14:textId="77777777" w:rsidR="0064600E" w:rsidRDefault="00EE5073">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宋体"/>
                <w:lang w:val="en-US" w:eastAsia="zh-CN"/>
              </w:rPr>
            </w:pPr>
            <w:r>
              <w:rPr>
                <w:lang w:val="en-US" w:eastAsia="zh-CN"/>
              </w:rPr>
              <w:t>Intel</w:t>
            </w:r>
          </w:p>
        </w:tc>
        <w:tc>
          <w:tcPr>
            <w:tcW w:w="8152" w:type="dxa"/>
          </w:tcPr>
          <w:p w14:paraId="081548AF" w14:textId="77777777" w:rsidR="0064600E" w:rsidRDefault="00EE5073">
            <w:pPr>
              <w:spacing w:after="120"/>
              <w:rPr>
                <w:rFonts w:eastAsia="宋体"/>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r>
              <w:rPr>
                <w:lang w:val="en-US" w:eastAsia="zh-CN"/>
              </w:rPr>
              <w:t>Futurewei</w:t>
            </w:r>
          </w:p>
        </w:tc>
        <w:tc>
          <w:tcPr>
            <w:tcW w:w="8152" w:type="dxa"/>
          </w:tcPr>
          <w:p w14:paraId="7ED50C6E" w14:textId="77777777" w:rsidR="0064600E" w:rsidRDefault="00EE5073">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Suggest to clarify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affff4"/>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宋体"/>
                <w:lang w:val="en-US" w:eastAsia="zh-CN"/>
              </w:rPr>
              <w:t>Samsung2</w:t>
            </w:r>
          </w:p>
        </w:tc>
        <w:tc>
          <w:tcPr>
            <w:tcW w:w="8152" w:type="dxa"/>
          </w:tcPr>
          <w:p w14:paraId="2D74F1D0" w14:textId="77777777" w:rsidR="0064600E" w:rsidRDefault="00EE5073">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affff4"/>
              <w:numPr>
                <w:ilvl w:val="0"/>
                <w:numId w:val="44"/>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3AA9AC67" w14:textId="77777777" w:rsidR="0064600E" w:rsidRDefault="00EE5073">
            <w:pPr>
              <w:spacing w:after="120"/>
              <w:rPr>
                <w:rFonts w:eastAsia="宋体"/>
                <w:lang w:val="en-US" w:eastAsia="zh-CN"/>
              </w:rPr>
            </w:pPr>
            <w:r>
              <w:rPr>
                <w:rFonts w:eastAsia="宋体"/>
                <w:lang w:val="en-US" w:eastAsia="zh-CN"/>
              </w:rPr>
              <w:t>We prefer to keep report overhead reduction and UE complexity aspects as separate discussions</w:t>
            </w:r>
          </w:p>
          <w:p w14:paraId="1A47BAEB" w14:textId="77777777" w:rsidR="0064600E" w:rsidRDefault="00EE5073">
            <w:pPr>
              <w:spacing w:after="120"/>
              <w:rPr>
                <w:rFonts w:eastAsia="宋体"/>
                <w:lang w:val="en-US" w:eastAsia="zh-CN"/>
              </w:rPr>
            </w:pPr>
            <w:r>
              <w:rPr>
                <w:rFonts w:eastAsia="宋体"/>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affff4"/>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0BD5193" w14:textId="77777777" w:rsidR="0064600E" w:rsidRDefault="00EE5073">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A0DBE9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A08EB78"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33E252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affff4"/>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D6560C8"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2BAEEFED"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1372159"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affff4"/>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the following update to make it more clear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affff4"/>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1DB02CBF"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0AB16831"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31F7070" w14:textId="77777777" w:rsidR="0064600E" w:rsidRDefault="00EE5073">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8295274" w14:textId="77777777" w:rsidR="0064600E" w:rsidRDefault="00EE5073">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affff4"/>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af3"/>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af3"/>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53AC656"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5C9DCB5"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C24DC3A"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affff4"/>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r>
              <w:rPr>
                <w:lang w:val="en-US" w:eastAsia="zh-CN"/>
              </w:rPr>
              <w:t>Futurewei</w:t>
            </w:r>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2E53624" w14:textId="77777777" w:rsidR="0064600E" w:rsidRDefault="00EE5073">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394F44DC" w14:textId="77777777" w:rsidR="0064600E" w:rsidRDefault="00EE5073">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3111835D" w14:textId="77777777" w:rsidR="0064600E" w:rsidRDefault="00EE5073">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affff4"/>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affff4"/>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6134BB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D4CC5D5"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56E81D"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13A4C8"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affff4"/>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affff4"/>
        <w:numPr>
          <w:ilvl w:val="0"/>
          <w:numId w:val="18"/>
        </w:numPr>
        <w:spacing w:before="60" w:after="60"/>
        <w:ind w:left="641" w:hanging="357"/>
      </w:pPr>
      <w:r>
        <w:rPr>
          <w:lang w:val="en-US"/>
        </w:rPr>
        <w:t>no overhead/report payload reduction</w:t>
      </w:r>
    </w:p>
    <w:p w14:paraId="1575EC90" w14:textId="77777777" w:rsidR="0064600E" w:rsidRDefault="00EE5073">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68010D3A" w14:textId="77777777" w:rsidR="0064600E" w:rsidRDefault="00EE5073">
      <w:pPr>
        <w:pStyle w:val="affff4"/>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af3"/>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4B5BD39"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B291A70"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A462949"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AABEA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affff4"/>
        <w:numPr>
          <w:ilvl w:val="0"/>
          <w:numId w:val="18"/>
        </w:numPr>
        <w:spacing w:before="60" w:after="60"/>
        <w:ind w:left="641" w:hanging="357"/>
      </w:pPr>
      <w:r>
        <w:t>Enhancement for CPU occupation reduction.</w:t>
      </w:r>
    </w:p>
    <w:p w14:paraId="4A6FBB86" w14:textId="77777777" w:rsidR="0064600E" w:rsidRDefault="0064600E">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affff4"/>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03F725A2" w14:textId="77777777" w:rsidR="0064600E" w:rsidRDefault="00EE5073">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3B6B6196"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0353100B" w14:textId="77777777" w:rsidR="0064600E" w:rsidRDefault="00EE5073">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49B39E2" w14:textId="77777777" w:rsidR="0064600E" w:rsidRDefault="00EE5073">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affff4"/>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宋体"/>
                <w:lang w:val="en-US" w:eastAsia="zh-CN"/>
              </w:rPr>
            </w:pPr>
            <w:r>
              <w:rPr>
                <w:rFonts w:eastAsia="宋体" w:hint="eastAsia"/>
                <w:lang w:val="en-US" w:eastAsia="zh-CN"/>
              </w:rPr>
              <w:t>ZTE, Sanechips3e</w:t>
            </w:r>
          </w:p>
        </w:tc>
        <w:tc>
          <w:tcPr>
            <w:tcW w:w="8152" w:type="dxa"/>
          </w:tcPr>
          <w:p w14:paraId="581CD46F" w14:textId="77777777" w:rsidR="0064600E" w:rsidRDefault="00EE5073">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宋体"/>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宋体"/>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affff4"/>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affff4"/>
              <w:numPr>
                <w:ilvl w:val="0"/>
                <w:numId w:val="18"/>
              </w:numPr>
              <w:spacing w:before="60" w:after="60"/>
            </w:pPr>
            <w:r>
              <w:t>Enhancement for report of CRI/RI/PMI/CQI/L1-RSRP with the following considerations</w:t>
            </w:r>
          </w:p>
          <w:p w14:paraId="686C0732" w14:textId="77777777" w:rsidR="0064600E" w:rsidRDefault="00EE5073">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35D0540" w14:textId="77777777" w:rsidR="0064600E" w:rsidRDefault="00EE5073">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729F13EE"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1649F6F" w14:textId="77777777" w:rsidR="0064600E" w:rsidRDefault="00EE5073">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C4540E4" w14:textId="77777777" w:rsidR="0064600E" w:rsidRDefault="00EE5073">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affff4"/>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r>
              <w:rPr>
                <w:rFonts w:eastAsia="Malgun Gothic" w:hint="eastAsia"/>
                <w:lang w:val="en-US" w:eastAsia="ko-KR"/>
              </w:rPr>
              <w:lastRenderedPageBreak/>
              <w:t>Actually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affff4"/>
              <w:spacing w:before="60" w:after="60"/>
              <w:ind w:left="284"/>
            </w:pPr>
            <w:r>
              <w:rPr>
                <w:lang w:val="en-US"/>
              </w:rPr>
              <w:t>no overhead/report payload reduction</w:t>
            </w:r>
          </w:p>
          <w:p w14:paraId="278BF92C"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FE2DA3C" w14:textId="77777777" w:rsidR="0064600E" w:rsidRDefault="00EE5073">
            <w:pPr>
              <w:pStyle w:val="affff4"/>
              <w:spacing w:before="60" w:after="60"/>
              <w:ind w:left="284"/>
              <w:rPr>
                <w:bCs/>
                <w:color w:val="FF0000"/>
              </w:rPr>
            </w:pPr>
            <w:r>
              <w:rPr>
                <w:bCs/>
                <w:color w:val="FF0000"/>
              </w:rPr>
              <w:t xml:space="preserve">CPU occupation is scaled with N </w:t>
            </w:r>
          </w:p>
          <w:p w14:paraId="7CDB140C" w14:textId="77777777" w:rsidR="0064600E" w:rsidRDefault="00EE5073">
            <w:pPr>
              <w:pStyle w:val="af3"/>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affff4"/>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585FBD4"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1AA30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CEB435E"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88433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affff4"/>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affff4"/>
              <w:numPr>
                <w:ilvl w:val="0"/>
                <w:numId w:val="18"/>
              </w:numPr>
              <w:spacing w:before="60" w:after="60"/>
              <w:ind w:left="641" w:hanging="357"/>
            </w:pPr>
            <w:r>
              <w:rPr>
                <w:rFonts w:hint="eastAsia"/>
              </w:rPr>
              <w:t>F</w:t>
            </w:r>
            <w:r>
              <w:t>FS: any conditions for the above, e.g.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733761F"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4784E4"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123BF8"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38C8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affff4"/>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affff4"/>
              <w:numPr>
                <w:ilvl w:val="0"/>
                <w:numId w:val="18"/>
              </w:numPr>
              <w:spacing w:before="60" w:after="60"/>
              <w:ind w:left="641" w:hanging="357"/>
            </w:pPr>
            <w:r>
              <w:rPr>
                <w:lang w:val="en-US"/>
              </w:rPr>
              <w:t>no overhead/report payload reduction</w:t>
            </w:r>
          </w:p>
          <w:p w14:paraId="17F15FB8"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1F1C1FB"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AA1F116"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AAC21E"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0E998C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C980B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affff4"/>
              <w:numPr>
                <w:ilvl w:val="0"/>
                <w:numId w:val="18"/>
              </w:numPr>
              <w:spacing w:before="60" w:after="60"/>
              <w:ind w:left="641" w:hanging="357"/>
            </w:pPr>
            <w:r>
              <w:t>Enhancement for CPU occupation reduction.</w:t>
            </w:r>
          </w:p>
          <w:p w14:paraId="00008E81" w14:textId="77777777" w:rsidR="0064600E" w:rsidRDefault="0064600E">
            <w:pPr>
              <w:pStyle w:val="affff4"/>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52E1C2EE" w14:textId="77777777" w:rsidR="0064600E" w:rsidRDefault="00EE5073">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affff4"/>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affff4"/>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affff4"/>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3676A79A" w14:textId="77777777" w:rsidR="0064600E" w:rsidRDefault="00EE5073">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108A06E"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966188A" w14:textId="77777777" w:rsidR="0064600E" w:rsidRDefault="00EE5073">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CC83FAC"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affff4"/>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We think N=1 and L&gt;1 case can also take into account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4600E" w14:paraId="1B9BD029" w14:textId="77777777">
        <w:tc>
          <w:tcPr>
            <w:tcW w:w="1479" w:type="dxa"/>
          </w:tcPr>
          <w:p w14:paraId="14BD602F" w14:textId="77777777" w:rsidR="0064600E" w:rsidRDefault="00EE5073">
            <w:pPr>
              <w:rPr>
                <w:rFonts w:eastAsia="宋体"/>
                <w:lang w:val="en-US" w:eastAsia="zh-TW"/>
              </w:rPr>
            </w:pPr>
            <w:r>
              <w:rPr>
                <w:rFonts w:eastAsia="宋体"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778F2346" w14:textId="77777777" w:rsidR="0064600E" w:rsidRDefault="00EE5073">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宋体"/>
                <w:lang w:val="en-US" w:eastAsia="zh-CN"/>
              </w:rPr>
            </w:pPr>
            <w:r>
              <w:rPr>
                <w:rFonts w:eastAsia="宋体"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宋体"/>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affff4"/>
              <w:numPr>
                <w:ilvl w:val="0"/>
                <w:numId w:val="18"/>
              </w:numPr>
              <w:spacing w:before="60" w:after="60"/>
              <w:ind w:left="641" w:hanging="357"/>
            </w:pPr>
            <w:r>
              <w:rPr>
                <w:lang w:val="en-US"/>
              </w:rPr>
              <w:t>no overhead/report payload reduction</w:t>
            </w:r>
          </w:p>
          <w:p w14:paraId="542CD447"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6D897F6" w14:textId="77777777" w:rsidR="0064600E" w:rsidRDefault="00EE5073">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4824D22D"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79FDEF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856CB43"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4C0ADD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affff4"/>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4F74DA23" w14:textId="77777777" w:rsidR="0064600E" w:rsidRDefault="00EE5073">
            <w:pPr>
              <w:pStyle w:val="affff4"/>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F10550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409B827A"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1D7B4BCF"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E17FAD3"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affff4"/>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r>
              <w:rPr>
                <w:rFonts w:eastAsia="PMingLiU"/>
                <w:lang w:val="en-US" w:eastAsia="zh-TW"/>
              </w:rPr>
              <w:t>CEWiT</w:t>
            </w:r>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r>
              <w:rPr>
                <w:rFonts w:eastAsia="PMingLiU"/>
                <w:lang w:val="en-US" w:eastAsia="zh-TW"/>
              </w:rPr>
              <w:lastRenderedPageBreak/>
              <w:t>InterDigital</w:t>
            </w:r>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affff4"/>
              <w:numPr>
                <w:ilvl w:val="0"/>
                <w:numId w:val="18"/>
              </w:numPr>
              <w:spacing w:before="60" w:after="60"/>
              <w:ind w:left="641" w:hanging="357"/>
            </w:pPr>
            <w:r>
              <w:rPr>
                <w:lang w:val="en-US"/>
              </w:rPr>
              <w:t>no overhead/report payload reduction</w:t>
            </w:r>
          </w:p>
          <w:p w14:paraId="3A0C4A91" w14:textId="77777777" w:rsidR="0064600E" w:rsidRDefault="00EE5073">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049561D7" w14:textId="77777777" w:rsidR="0064600E" w:rsidRDefault="00EE5073">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affff4"/>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081E4EC" w14:textId="77777777" w:rsidR="0064600E" w:rsidRDefault="00EE5073">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23817B7"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E9D2C94" w14:textId="77777777" w:rsidR="0064600E" w:rsidRDefault="00EE5073">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EC40E52" w14:textId="77777777" w:rsidR="0064600E" w:rsidRDefault="00EE5073">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affff4"/>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17C6C9EE" w14:textId="77777777" w:rsidR="0064600E" w:rsidRDefault="00EE5073">
      <w:pPr>
        <w:pStyle w:val="affff4"/>
        <w:numPr>
          <w:ilvl w:val="2"/>
          <w:numId w:val="19"/>
        </w:numPr>
        <w:spacing w:before="312" w:after="60"/>
        <w:contextualSpacing/>
        <w:rPr>
          <w:rFonts w:eastAsia="MS Mincho"/>
          <w:lang w:eastAsia="ja-JP"/>
        </w:rPr>
      </w:pPr>
      <w:r>
        <w:t>further study</w:t>
      </w:r>
    </w:p>
    <w:p w14:paraId="403D6FF9" w14:textId="77777777" w:rsidR="0064600E" w:rsidRDefault="00EE5073">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affff4"/>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affff4"/>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affff4"/>
        <w:numPr>
          <w:ilvl w:val="3"/>
          <w:numId w:val="19"/>
        </w:numPr>
        <w:spacing w:before="60" w:after="60"/>
        <w:rPr>
          <w:rFonts w:eastAsia="MS Mincho"/>
          <w:i/>
          <w:lang w:eastAsia="ja-JP"/>
        </w:rPr>
      </w:pPr>
      <w:r>
        <w:rPr>
          <w:rFonts w:eastAsia="MS Mincho"/>
          <w:i/>
          <w:lang w:eastAsia="ja-JP"/>
        </w:rPr>
        <w:lastRenderedPageBreak/>
        <w:t>Impact on UCI format, e.g. mapping order or priority among CSI information</w:t>
      </w:r>
    </w:p>
    <w:p w14:paraId="24B4AE30"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affff4"/>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affff4"/>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affff4"/>
        <w:numPr>
          <w:ilvl w:val="0"/>
          <w:numId w:val="47"/>
        </w:numPr>
        <w:spacing w:before="60" w:after="60"/>
        <w:rPr>
          <w:bCs/>
        </w:rPr>
      </w:pPr>
      <w:r>
        <w:rPr>
          <w:bCs/>
        </w:rPr>
        <w:t>CPU occupation scaled with N</w:t>
      </w:r>
    </w:p>
    <w:p w14:paraId="0094FC2D" w14:textId="77777777" w:rsidR="0064600E" w:rsidRDefault="00EE5073">
      <w:pPr>
        <w:pStyle w:val="af3"/>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r>
              <w:rPr>
                <w:rFonts w:eastAsia="PMingLiU"/>
                <w:lang w:val="en-US" w:eastAsia="zh-TW"/>
              </w:rPr>
              <w:t>As long as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宋体"/>
                <w:lang w:val="en-US" w:eastAsia="zh-TW"/>
              </w:rPr>
            </w:pPr>
            <w:r>
              <w:rPr>
                <w:rFonts w:eastAsia="宋体"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宋体"/>
                <w:lang w:val="en-US" w:eastAsia="zh-TW"/>
              </w:rPr>
            </w:pPr>
            <w:r>
              <w:rPr>
                <w:rFonts w:eastAsia="宋体" w:hint="eastAsia"/>
                <w:lang w:val="en-US" w:eastAsia="zh-CN"/>
              </w:rPr>
              <w:t>Another thing is that, based on the current spec, the CPU is scaled based on the number of resource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ap/sp/p-CSI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cocnclusion.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r>
              <w:rPr>
                <w:rFonts w:hint="eastAsia"/>
                <w:lang w:val="en-US" w:eastAsia="zh-CN"/>
              </w:rPr>
              <w:t>A</w:t>
            </w:r>
            <w:r>
              <w:rPr>
                <w:lang w:val="en-US" w:eastAsia="zh-CN"/>
              </w:rPr>
              <w:t xml:space="preserve"> number of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affff4"/>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ZTE, Sanechips</w:t>
            </w:r>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r>
        <w:rPr>
          <w:lang w:val="en-US" w:eastAsia="zh-CN"/>
        </w:rPr>
        <w:t>ince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affff4"/>
        <w:numPr>
          <w:ilvl w:val="1"/>
          <w:numId w:val="19"/>
        </w:numPr>
        <w:spacing w:before="60" w:after="60"/>
        <w:rPr>
          <w:b/>
          <w:lang w:eastAsia="zh-CN"/>
        </w:rPr>
      </w:pPr>
      <w:r>
        <w:rPr>
          <w:b/>
          <w:lang w:eastAsia="zh-CN"/>
        </w:rPr>
        <w:t>For a reportConfig,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r>
              <w:rPr>
                <w:b/>
                <w:lang w:eastAsia="zh-CN"/>
              </w:rPr>
              <w:t>reportConfig</w:t>
            </w:r>
            <w:r>
              <w:rPr>
                <w:lang w:val="en-US" w:eastAsia="zh-CN"/>
              </w:rPr>
              <w:t xml:space="preserve"> in multiple occasions is not clear compared with reporting in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For a reportConfig,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thinks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722341F9" w14:textId="77777777" w:rsidR="0064600E" w:rsidRDefault="00EE5073">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4DA6E99D" w14:textId="77777777" w:rsidR="0064600E" w:rsidRDefault="00EE5073">
            <w:pPr>
              <w:rPr>
                <w:rFonts w:eastAsia="宋体"/>
                <w:lang w:val="en-US" w:eastAsia="zh-CN"/>
              </w:rPr>
            </w:pPr>
            <w:r>
              <w:rPr>
                <w:rFonts w:eastAsia="宋体" w:hint="eastAsia"/>
                <w:lang w:val="en-US" w:eastAsia="zh-CN"/>
              </w:rPr>
              <w:t>Firstly, it has no benefit compared with multi-CSI in one reporting.</w:t>
            </w:r>
          </w:p>
          <w:p w14:paraId="175D0521" w14:textId="77777777" w:rsidR="0064600E" w:rsidRDefault="00EE5073">
            <w:pPr>
              <w:rPr>
                <w:rFonts w:eastAsia="宋体"/>
                <w:lang w:val="en-US" w:eastAsia="zh-CN"/>
              </w:rPr>
            </w:pPr>
            <w:r>
              <w:rPr>
                <w:rFonts w:eastAsia="宋体" w:hint="eastAsia"/>
                <w:lang w:val="en-US" w:eastAsia="zh-CN"/>
              </w:rPr>
              <w:t>Secondly, since the CPU is occupied from the activated CSI-RS to the end of CSI report, the time occupied by the reportConfig may be longer.</w:t>
            </w:r>
          </w:p>
          <w:p w14:paraId="669A7557" w14:textId="77777777" w:rsidR="0064600E" w:rsidRDefault="00EE5073">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he same view with LG. Reporting N CSIs in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reportConfig.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self-decodability.</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At least for ap-CSI feedback, we do not agree to feedback on N CSIs in multiple occasions; the baseline is reporting N CSIs in one reporting instance. Actually, we are confused why this is open for discussion given the following agreement that for ap-CSI and sp-CSI,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affff4"/>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in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The study for CSI overhead/report payload reduction consider at least the following aspects</w:t>
      </w:r>
    </w:p>
    <w:p w14:paraId="254A3794"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2B42DEF1"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affff4"/>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宋体"/>
                <w:lang w:val="en-US" w:eastAsia="zh-TW"/>
              </w:rPr>
            </w:pPr>
            <w:r>
              <w:rPr>
                <w:rFonts w:eastAsia="宋体" w:hint="eastAsia"/>
                <w:lang w:val="en-US" w:eastAsia="zh-CN"/>
              </w:rPr>
              <w:t>ZTE, Sanechips6</w:t>
            </w:r>
          </w:p>
        </w:tc>
        <w:tc>
          <w:tcPr>
            <w:tcW w:w="8184" w:type="dxa"/>
          </w:tcPr>
          <w:p w14:paraId="4FEAF8F2" w14:textId="77777777" w:rsidR="0064600E" w:rsidRDefault="00EE5073">
            <w:pPr>
              <w:rPr>
                <w:rFonts w:eastAsia="宋体"/>
                <w:lang w:val="en-US" w:eastAsia="zh-TW"/>
              </w:rPr>
            </w:pPr>
            <w:r>
              <w:rPr>
                <w:rFonts w:eastAsia="宋体"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affff4"/>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affff4"/>
              <w:numPr>
                <w:ilvl w:val="1"/>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affff4"/>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The study for CSI overhead/report payload reduction consider at least the following aspects</w:t>
            </w:r>
          </w:p>
          <w:p w14:paraId="5446EBE7" w14:textId="77777777" w:rsidR="0064600E" w:rsidRDefault="00EE5073">
            <w:pPr>
              <w:pStyle w:val="affff4"/>
              <w:numPr>
                <w:ilvl w:val="3"/>
                <w:numId w:val="19"/>
              </w:numPr>
              <w:spacing w:before="60" w:after="60"/>
              <w:rPr>
                <w:rFonts w:eastAsia="MS Mincho"/>
                <w:b/>
                <w:lang w:eastAsia="ja-JP"/>
              </w:rPr>
            </w:pPr>
            <w:r>
              <w:rPr>
                <w:rFonts w:eastAsia="MS Mincho"/>
                <w:b/>
                <w:lang w:eastAsia="ja-JP"/>
              </w:rPr>
              <w:lastRenderedPageBreak/>
              <w:t>Impact on UCI format, e.g. mapping order or priority among CSI information</w:t>
            </w:r>
          </w:p>
          <w:p w14:paraId="3FD4D782"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affff4"/>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affff4"/>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ZTE, Sanechips</w:t>
            </w:r>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等线"/>
              </w:rPr>
            </w:pPr>
            <w:r w:rsidRPr="00DF0254">
              <w:rPr>
                <w:rFonts w:eastAsia="等线"/>
              </w:rPr>
              <w:t xml:space="preserve">Legacy CSI report structure and multiplexing </w:t>
            </w:r>
            <w:r w:rsidRPr="00D53A26">
              <w:rPr>
                <w:rFonts w:eastAsia="等线"/>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等线"/>
              </w:rPr>
            </w:pPr>
            <w:r w:rsidRPr="00D53A26">
              <w:rPr>
                <w:rFonts w:eastAsia="等线"/>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The study for CSI overhead/report payload reduction consider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UCI format, e.g.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lastRenderedPageBreak/>
              <w:t xml:space="preserve">Solutions to compress the CSI overhead, e.g.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等线"/>
              </w:rPr>
            </w:pPr>
            <w:r w:rsidRPr="00D53A26">
              <w:rPr>
                <w:rFonts w:eastAsia="等线"/>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等线"/>
              </w:rPr>
            </w:pPr>
            <w:r w:rsidRPr="00D53A26">
              <w:rPr>
                <w:rFonts w:eastAsia="等线"/>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等线"/>
              </w:rPr>
            </w:pPr>
            <w:r w:rsidRPr="00D53A26">
              <w:rPr>
                <w:rFonts w:eastAsia="等线"/>
              </w:rPr>
              <w:t xml:space="preserve">legacy CPU occupation rule is reused in principle in this case (i.e., </w:t>
            </w:r>
            <m:oMath>
              <m:sSub>
                <m:sSubPr>
                  <m:ctrlPr>
                    <w:rPr>
                      <w:rFonts w:ascii="Cambria Math" w:eastAsia="等线" w:hAnsi="Cambria Math"/>
                    </w:rPr>
                  </m:ctrlPr>
                </m:sSubPr>
                <m:e>
                  <m:r>
                    <w:rPr>
                      <w:rFonts w:ascii="Cambria Math" w:eastAsia="等线" w:hAnsi="Cambria Math"/>
                    </w:rPr>
                    <m:t>O</m:t>
                  </m:r>
                </m:e>
                <m:sub>
                  <m:r>
                    <w:rPr>
                      <w:rFonts w:ascii="Cambria Math" w:eastAsia="等线" w:hAnsi="Cambria Math"/>
                    </w:rPr>
                    <m:t>CPU</m:t>
                  </m:r>
                </m:sub>
              </m:sSub>
              <m:r>
                <m:rPr>
                  <m:sty m:val="p"/>
                </m:rPr>
                <w:rPr>
                  <w:rFonts w:ascii="Cambria Math" w:eastAsia="等线" w:hAnsi="Cambria Math"/>
                </w:rPr>
                <m:t>=</m:t>
              </m:r>
              <m:nary>
                <m:naryPr>
                  <m:chr m:val="∑"/>
                  <m:limLoc m:val="undOvr"/>
                  <m:ctrlPr>
                    <w:rPr>
                      <w:rFonts w:ascii="Cambria Math" w:eastAsia="等线" w:hAnsi="Cambria Math"/>
                    </w:rPr>
                  </m:ctrlPr>
                </m:naryPr>
                <m:sub>
                  <m:r>
                    <w:rPr>
                      <w:rFonts w:ascii="Cambria Math" w:eastAsia="等线" w:hAnsi="Cambria Math"/>
                    </w:rPr>
                    <m:t>n</m:t>
                  </m:r>
                  <m:r>
                    <m:rPr>
                      <m:sty m:val="p"/>
                    </m:rPr>
                    <w:rPr>
                      <w:rFonts w:ascii="Cambria Math" w:eastAsia="等线" w:hAnsi="Cambria Math"/>
                    </w:rPr>
                    <m:t>=1</m:t>
                  </m:r>
                </m:sub>
                <m:sup>
                  <m:r>
                    <w:rPr>
                      <w:rFonts w:ascii="Cambria Math" w:eastAsia="等线" w:hAnsi="Cambria Math"/>
                    </w:rPr>
                    <m:t>N</m:t>
                  </m:r>
                </m:sup>
                <m:e>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e>
              </m:nary>
            </m:oMath>
            <w:r w:rsidRPr="00D53A26">
              <w:rPr>
                <w:rFonts w:eastAsia="等线"/>
              </w:rPr>
              <w:t xml:space="preserve">where </w:t>
            </w:r>
            <m:oMath>
              <m:sSub>
                <m:sSubPr>
                  <m:ctrlPr>
                    <w:rPr>
                      <w:rFonts w:ascii="Cambria Math" w:eastAsia="等线" w:hAnsi="Cambria Math"/>
                    </w:rPr>
                  </m:ctrlPr>
                </m:sSubPr>
                <m:e>
                  <m:r>
                    <w:rPr>
                      <w:rFonts w:ascii="Cambria Math" w:eastAsia="等线" w:hAnsi="Cambria Math"/>
                    </w:rPr>
                    <m:t>K</m:t>
                  </m:r>
                </m:e>
                <m:sub>
                  <m:r>
                    <w:rPr>
                      <w:rFonts w:ascii="Cambria Math" w:eastAsia="等线" w:hAnsi="Cambria Math"/>
                    </w:rPr>
                    <m:t>s</m:t>
                  </m:r>
                  <m:r>
                    <m:rPr>
                      <m:sty m:val="p"/>
                    </m:rPr>
                    <w:rPr>
                      <w:rFonts w:ascii="Cambria Math" w:eastAsia="等线" w:hAnsi="Cambria Math"/>
                    </w:rPr>
                    <m:t>,</m:t>
                  </m:r>
                  <m:r>
                    <w:rPr>
                      <w:rFonts w:ascii="Cambria Math" w:eastAsia="等线" w:hAnsi="Cambria Math"/>
                    </w:rPr>
                    <m:t>n</m:t>
                  </m:r>
                </m:sub>
              </m:sSub>
            </m:oMath>
            <w:r w:rsidRPr="00D53A26">
              <w:rPr>
                <w:rFonts w:eastAsia="等线"/>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等线"/>
              </w:rPr>
            </w:pPr>
            <w:r w:rsidRPr="00D53A26">
              <w:rPr>
                <w:rFonts w:eastAsia="等线"/>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r w:rsidR="003C0F27">
              <w:rPr>
                <w:rFonts w:eastAsia="PMingLiU"/>
                <w:lang w:val="en-US" w:eastAsia="zh-TW"/>
              </w:rPr>
              <w:t>similar to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等线"/>
              </w:rPr>
            </w:pPr>
            <w:r w:rsidRPr="00D53A26">
              <w:rPr>
                <w:rFonts w:eastAsia="等线"/>
              </w:rPr>
              <w:t xml:space="preserve">at least the case </w:t>
            </w:r>
            <w:r w:rsidRPr="007F4F13">
              <w:rPr>
                <w:rFonts w:eastAsia="等线"/>
                <w:strike/>
                <w:color w:val="0070C0"/>
              </w:rPr>
              <w:t>without further CSI overhead/report payload reduction/compression</w:t>
            </w:r>
            <w:r w:rsidRPr="00D53A26">
              <w:rPr>
                <w:rFonts w:eastAsia="等线"/>
              </w:rPr>
              <w:t xml:space="preserve"> </w:t>
            </w:r>
            <w:r w:rsidR="007F4F13" w:rsidRPr="003E4D65">
              <w:rPr>
                <w:rFonts w:eastAsia="等线"/>
                <w:color w:val="0070C0"/>
              </w:rPr>
              <w:t xml:space="preserve">where </w:t>
            </w:r>
            <w:r w:rsidR="00A1226A">
              <w:rPr>
                <w:rFonts w:eastAsia="等线"/>
                <w:color w:val="0070C0"/>
              </w:rPr>
              <w:t>one</w:t>
            </w:r>
            <w:r w:rsidR="008C4710">
              <w:rPr>
                <w:rFonts w:eastAsia="等线"/>
                <w:color w:val="0070C0"/>
              </w:rPr>
              <w:t xml:space="preserve"> CSI </w:t>
            </w:r>
            <w:r w:rsidR="00434629">
              <w:rPr>
                <w:rFonts w:eastAsia="等线"/>
                <w:color w:val="0070C0"/>
              </w:rPr>
              <w:t xml:space="preserve">report </w:t>
            </w:r>
            <w:r w:rsidR="00A1226A">
              <w:rPr>
                <w:rFonts w:eastAsia="等线"/>
                <w:color w:val="0070C0"/>
              </w:rPr>
              <w:t>carries one</w:t>
            </w:r>
            <w:r w:rsidR="008C4710">
              <w:rPr>
                <w:rFonts w:eastAsia="等线"/>
                <w:color w:val="0070C0"/>
              </w:rPr>
              <w:t xml:space="preserve"> CSI</w:t>
            </w:r>
            <w:r w:rsidR="003E4D65">
              <w:rPr>
                <w:rFonts w:eastAsia="等线"/>
              </w:rPr>
              <w:t xml:space="preserve"> </w:t>
            </w:r>
            <w:r w:rsidRPr="00D53A26">
              <w:rPr>
                <w:rFonts w:eastAsia="等线"/>
              </w:rPr>
              <w:t>is supported.</w:t>
            </w:r>
          </w:p>
          <w:p w14:paraId="56136975" w14:textId="77777777" w:rsidR="00854F2E" w:rsidRPr="00DF0254" w:rsidRDefault="00854F2E" w:rsidP="00854F2E">
            <w:pPr>
              <w:numPr>
                <w:ilvl w:val="3"/>
                <w:numId w:val="19"/>
              </w:numPr>
              <w:spacing w:after="60" w:line="252" w:lineRule="auto"/>
              <w:rPr>
                <w:rFonts w:eastAsia="等线"/>
              </w:rPr>
            </w:pPr>
            <w:r w:rsidRPr="00DF0254">
              <w:rPr>
                <w:rFonts w:eastAsia="等线"/>
              </w:rPr>
              <w:t xml:space="preserve">Legacy CSI report structure and multiplexing </w:t>
            </w:r>
            <w:r w:rsidRPr="00D53A26">
              <w:rPr>
                <w:rFonts w:eastAsia="等线"/>
              </w:rPr>
              <w:t>is reused in principle</w:t>
            </w:r>
          </w:p>
          <w:p w14:paraId="41C180AD" w14:textId="16DC1223" w:rsidR="00854F2E" w:rsidRDefault="00854F2E" w:rsidP="00854F2E">
            <w:pPr>
              <w:numPr>
                <w:ilvl w:val="2"/>
                <w:numId w:val="19"/>
              </w:numPr>
              <w:spacing w:after="60" w:line="252" w:lineRule="auto"/>
              <w:ind w:left="1196" w:hanging="357"/>
              <w:rPr>
                <w:rFonts w:eastAsia="等线"/>
              </w:rPr>
            </w:pPr>
            <w:r w:rsidRPr="00454F19">
              <w:rPr>
                <w:rFonts w:eastAsia="等线"/>
              </w:rPr>
              <w:t xml:space="preserve">This does not preclude </w:t>
            </w:r>
            <w:r w:rsidRPr="00A306A7">
              <w:rPr>
                <w:rFonts w:eastAsia="等线"/>
                <w:strike/>
                <w:color w:val="0070C0"/>
              </w:rPr>
              <w:t>that</w:t>
            </w:r>
            <w:r w:rsidRPr="00454F19">
              <w:rPr>
                <w:rFonts w:eastAsia="等线"/>
              </w:rPr>
              <w:t xml:space="preserve"> any </w:t>
            </w:r>
            <w:r w:rsidR="00B54682" w:rsidRPr="00B54682">
              <w:rPr>
                <w:rFonts w:eastAsia="等线"/>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等线"/>
              </w:rPr>
              <w:t xml:space="preserve">techniques if agreed for CSI reporting </w:t>
            </w:r>
            <w:r w:rsidRPr="00B54682">
              <w:rPr>
                <w:rFonts w:eastAsia="等线"/>
                <w:strike/>
                <w:color w:val="0070C0"/>
              </w:rPr>
              <w:t>on PUCCH can be used for CSI reporting on PUSCH,</w:t>
            </w:r>
            <w:r w:rsidRPr="00A306A7">
              <w:rPr>
                <w:rFonts w:eastAsia="等线"/>
              </w:rPr>
              <w:t xml:space="preserve"> which is FFS</w:t>
            </w:r>
            <w:r w:rsidRPr="00454F19">
              <w:rPr>
                <w:rFonts w:eastAsia="等线"/>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等线"/>
              </w:rPr>
            </w:pPr>
            <w:r w:rsidRPr="00D53A26">
              <w:rPr>
                <w:rFonts w:eastAsia="等线"/>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等线"/>
                <w:strike/>
                <w:color w:val="0070C0"/>
              </w:rPr>
            </w:pPr>
            <w:r w:rsidRPr="009C2619">
              <w:rPr>
                <w:rFonts w:eastAsia="等线"/>
                <w:strike/>
                <w:color w:val="0070C0"/>
              </w:rPr>
              <w:t xml:space="preserve">legacy CPU occupation rule is reused in principle in this case (i.e., </w:t>
            </w:r>
            <m:oMath>
              <m:sSub>
                <m:sSubPr>
                  <m:ctrlPr>
                    <w:rPr>
                      <w:rFonts w:ascii="Cambria Math" w:eastAsia="等线" w:hAnsi="Cambria Math"/>
                      <w:strike/>
                      <w:color w:val="0070C0"/>
                    </w:rPr>
                  </m:ctrlPr>
                </m:sSubPr>
                <m:e>
                  <m:r>
                    <w:rPr>
                      <w:rFonts w:ascii="Cambria Math" w:eastAsia="等线" w:hAnsi="Cambria Math"/>
                      <w:strike/>
                      <w:color w:val="0070C0"/>
                    </w:rPr>
                    <m:t>O</m:t>
                  </m:r>
                </m:e>
                <m:sub>
                  <m:r>
                    <w:rPr>
                      <w:rFonts w:ascii="Cambria Math" w:eastAsia="等线" w:hAnsi="Cambria Math"/>
                      <w:strike/>
                      <w:color w:val="0070C0"/>
                    </w:rPr>
                    <m:t>CPU</m:t>
                  </m:r>
                </m:sub>
              </m:sSub>
              <m:r>
                <m:rPr>
                  <m:sty m:val="p"/>
                </m:rPr>
                <w:rPr>
                  <w:rFonts w:ascii="Cambria Math" w:eastAsia="等线" w:hAnsi="Cambria Math"/>
                  <w:strike/>
                  <w:color w:val="0070C0"/>
                </w:rPr>
                <m:t>=</m:t>
              </m:r>
              <m:nary>
                <m:naryPr>
                  <m:chr m:val="∑"/>
                  <m:limLoc m:val="undOvr"/>
                  <m:ctrlPr>
                    <w:rPr>
                      <w:rFonts w:ascii="Cambria Math" w:eastAsia="等线" w:hAnsi="Cambria Math"/>
                      <w:strike/>
                      <w:color w:val="0070C0"/>
                    </w:rPr>
                  </m:ctrlPr>
                </m:naryPr>
                <m:sub>
                  <m:r>
                    <w:rPr>
                      <w:rFonts w:ascii="Cambria Math" w:eastAsia="等线" w:hAnsi="Cambria Math"/>
                      <w:strike/>
                      <w:color w:val="0070C0"/>
                    </w:rPr>
                    <m:t>n</m:t>
                  </m:r>
                  <m:r>
                    <m:rPr>
                      <m:sty m:val="p"/>
                    </m:rPr>
                    <w:rPr>
                      <w:rFonts w:ascii="Cambria Math" w:eastAsia="等线" w:hAnsi="Cambria Math"/>
                      <w:strike/>
                      <w:color w:val="0070C0"/>
                    </w:rPr>
                    <m:t>=1</m:t>
                  </m:r>
                </m:sub>
                <m:sup>
                  <m:r>
                    <w:rPr>
                      <w:rFonts w:ascii="Cambria Math" w:eastAsia="等线" w:hAnsi="Cambria Math"/>
                      <w:strike/>
                      <w:color w:val="0070C0"/>
                    </w:rPr>
                    <m:t>N</m:t>
                  </m:r>
                </m:sup>
                <m:e>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e>
              </m:nary>
            </m:oMath>
            <w:r w:rsidRPr="009C2619">
              <w:rPr>
                <w:rFonts w:eastAsia="等线"/>
                <w:strike/>
                <w:color w:val="0070C0"/>
              </w:rPr>
              <w:t xml:space="preserve">where </w:t>
            </w:r>
            <m:oMath>
              <m:sSub>
                <m:sSubPr>
                  <m:ctrlPr>
                    <w:rPr>
                      <w:rFonts w:ascii="Cambria Math" w:eastAsia="等线" w:hAnsi="Cambria Math"/>
                      <w:strike/>
                      <w:color w:val="0070C0"/>
                    </w:rPr>
                  </m:ctrlPr>
                </m:sSubPr>
                <m:e>
                  <m:r>
                    <w:rPr>
                      <w:rFonts w:ascii="Cambria Math" w:eastAsia="等线" w:hAnsi="Cambria Math"/>
                      <w:strike/>
                      <w:color w:val="0070C0"/>
                    </w:rPr>
                    <m:t>K</m:t>
                  </m:r>
                </m:e>
                <m:sub>
                  <m:r>
                    <w:rPr>
                      <w:rFonts w:ascii="Cambria Math" w:eastAsia="等线" w:hAnsi="Cambria Math"/>
                      <w:strike/>
                      <w:color w:val="0070C0"/>
                    </w:rPr>
                    <m:t>s</m:t>
                  </m:r>
                  <m:r>
                    <m:rPr>
                      <m:sty m:val="p"/>
                    </m:rPr>
                    <w:rPr>
                      <w:rFonts w:ascii="Cambria Math" w:eastAsia="等线" w:hAnsi="Cambria Math"/>
                      <w:strike/>
                      <w:color w:val="0070C0"/>
                    </w:rPr>
                    <m:t>,</m:t>
                  </m:r>
                  <m:r>
                    <w:rPr>
                      <w:rFonts w:ascii="Cambria Math" w:eastAsia="等线" w:hAnsi="Cambria Math"/>
                      <w:strike/>
                      <w:color w:val="0070C0"/>
                    </w:rPr>
                    <m:t>n</m:t>
                  </m:r>
                </m:sub>
              </m:sSub>
            </m:oMath>
            <w:r w:rsidRPr="009C2619">
              <w:rPr>
                <w:rFonts w:eastAsia="等线"/>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等线"/>
                <w:color w:val="0070C0"/>
              </w:rPr>
            </w:pPr>
            <w:r>
              <w:rPr>
                <w:rFonts w:eastAsia="等线"/>
                <w:color w:val="0070C0"/>
              </w:rPr>
              <w:lastRenderedPageBreak/>
              <w:t>As a baseline, t</w:t>
            </w:r>
            <w:r w:rsidR="009C2619" w:rsidRPr="001D52ED">
              <w:rPr>
                <w:rFonts w:eastAsia="等线"/>
                <w:color w:val="0070C0"/>
              </w:rPr>
              <w:t xml:space="preserve">he number of occupied CPUs is </w:t>
            </w:r>
            <m:oMath>
              <m:sSub>
                <m:sSubPr>
                  <m:ctrlPr>
                    <w:rPr>
                      <w:rFonts w:ascii="Cambria Math" w:eastAsia="等线" w:hAnsi="Cambria Math"/>
                      <w:color w:val="0070C0"/>
                    </w:rPr>
                  </m:ctrlPr>
                </m:sSubPr>
                <m:e>
                  <m:r>
                    <w:rPr>
                      <w:rFonts w:ascii="Cambria Math" w:eastAsia="等线" w:hAnsi="Cambria Math"/>
                      <w:color w:val="0070C0"/>
                    </w:rPr>
                    <m:t>O</m:t>
                  </m:r>
                </m:e>
                <m:sub>
                  <m:r>
                    <w:rPr>
                      <w:rFonts w:ascii="Cambria Math" w:eastAsia="等线" w:hAnsi="Cambria Math"/>
                      <w:color w:val="0070C0"/>
                    </w:rPr>
                    <m:t>CPU</m:t>
                  </m:r>
                </m:sub>
              </m:sSub>
              <m:r>
                <m:rPr>
                  <m:sty m:val="p"/>
                </m:rPr>
                <w:rPr>
                  <w:rFonts w:ascii="Cambria Math" w:eastAsia="等线" w:hAnsi="Cambria Math"/>
                  <w:color w:val="0070C0"/>
                </w:rPr>
                <m:t>=</m:t>
              </m:r>
              <m:nary>
                <m:naryPr>
                  <m:chr m:val="∑"/>
                  <m:limLoc m:val="undOvr"/>
                  <m:ctrlPr>
                    <w:rPr>
                      <w:rFonts w:ascii="Cambria Math" w:eastAsia="等线" w:hAnsi="Cambria Math"/>
                      <w:color w:val="0070C0"/>
                    </w:rPr>
                  </m:ctrlPr>
                </m:naryPr>
                <m:sub>
                  <m:r>
                    <w:rPr>
                      <w:rFonts w:ascii="Cambria Math" w:eastAsia="等线" w:hAnsi="Cambria Math"/>
                      <w:color w:val="0070C0"/>
                    </w:rPr>
                    <m:t>n</m:t>
                  </m:r>
                  <m:r>
                    <m:rPr>
                      <m:sty m:val="p"/>
                    </m:rPr>
                    <w:rPr>
                      <w:rFonts w:ascii="Cambria Math" w:eastAsia="等线" w:hAnsi="Cambria Math"/>
                      <w:color w:val="0070C0"/>
                    </w:rPr>
                    <m:t>=1</m:t>
                  </m:r>
                </m:sub>
                <m:sup>
                  <m:r>
                    <w:rPr>
                      <w:rFonts w:ascii="Cambria Math" w:eastAsia="等线" w:hAnsi="Cambria Math"/>
                      <w:color w:val="0070C0"/>
                    </w:rPr>
                    <m:t>N</m:t>
                  </m:r>
                </m:sup>
                <m:e>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e>
              </m:nary>
            </m:oMath>
            <w:r w:rsidR="009C2619" w:rsidRPr="001D52ED">
              <w:rPr>
                <w:rFonts w:eastAsia="等线"/>
                <w:color w:val="0070C0"/>
              </w:rPr>
              <w:t xml:space="preserve">where </w:t>
            </w:r>
            <m:oMath>
              <m:sSub>
                <m:sSubPr>
                  <m:ctrlPr>
                    <w:rPr>
                      <w:rFonts w:ascii="Cambria Math" w:eastAsia="等线" w:hAnsi="Cambria Math"/>
                      <w:color w:val="0070C0"/>
                    </w:rPr>
                  </m:ctrlPr>
                </m:sSubPr>
                <m:e>
                  <m:r>
                    <w:rPr>
                      <w:rFonts w:ascii="Cambria Math" w:eastAsia="等线" w:hAnsi="Cambria Math"/>
                      <w:color w:val="0070C0"/>
                    </w:rPr>
                    <m:t>K</m:t>
                  </m:r>
                </m:e>
                <m:sub>
                  <m:r>
                    <w:rPr>
                      <w:rFonts w:ascii="Cambria Math" w:eastAsia="等线" w:hAnsi="Cambria Math"/>
                      <w:color w:val="0070C0"/>
                    </w:rPr>
                    <m:t>s</m:t>
                  </m:r>
                  <m:r>
                    <m:rPr>
                      <m:sty m:val="p"/>
                    </m:rPr>
                    <w:rPr>
                      <w:rFonts w:ascii="Cambria Math" w:eastAsia="等线" w:hAnsi="Cambria Math"/>
                      <w:color w:val="0070C0"/>
                    </w:rPr>
                    <m:t>,</m:t>
                  </m:r>
                  <m:r>
                    <w:rPr>
                      <w:rFonts w:ascii="Cambria Math" w:eastAsia="等线" w:hAnsi="Cambria Math"/>
                      <w:color w:val="0070C0"/>
                    </w:rPr>
                    <m:t>n</m:t>
                  </m:r>
                </m:sub>
              </m:sSub>
            </m:oMath>
            <w:r w:rsidR="009C2619" w:rsidRPr="001D52ED">
              <w:rPr>
                <w:rFonts w:eastAsia="等线"/>
                <w:color w:val="0070C0"/>
              </w:rPr>
              <w:t xml:space="preserve"> is the total number of NZP CSI-RS resources for channel measurement in the nth sub-configuration</w:t>
            </w:r>
            <w:r w:rsidR="00702843">
              <w:rPr>
                <w:rFonts w:eastAsia="等线"/>
                <w:color w:val="0070C0"/>
              </w:rPr>
              <w:t xml:space="preserve"> for CSI reporting</w:t>
            </w:r>
            <w:r w:rsidR="009C2619" w:rsidRPr="001D52ED">
              <w:rPr>
                <w:rFonts w:eastAsia="等线"/>
                <w:color w:val="0070C0"/>
              </w:rPr>
              <w:t>.</w:t>
            </w:r>
          </w:p>
          <w:p w14:paraId="04D5239B" w14:textId="77777777" w:rsidR="009C2619" w:rsidRPr="001D52ED" w:rsidRDefault="009C2619" w:rsidP="009C2619">
            <w:pPr>
              <w:numPr>
                <w:ilvl w:val="2"/>
                <w:numId w:val="19"/>
              </w:numPr>
              <w:spacing w:after="60" w:line="252" w:lineRule="auto"/>
              <w:rPr>
                <w:rFonts w:eastAsia="等线"/>
                <w:color w:val="0070C0"/>
              </w:rPr>
            </w:pPr>
            <w:r w:rsidRPr="001D52ED">
              <w:rPr>
                <w:rFonts w:eastAsia="等线"/>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等线"/>
              </w:rPr>
            </w:pPr>
            <w:r w:rsidRPr="00D53A26">
              <w:rPr>
                <w:rFonts w:eastAsia="等线"/>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reportConfig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lastRenderedPageBreak/>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at this point in time.</w:t>
            </w:r>
          </w:p>
        </w:tc>
      </w:tr>
      <w:tr w:rsidR="001165A0" w14:paraId="10EBC774" w14:textId="77777777" w:rsidTr="00D53A26">
        <w:tc>
          <w:tcPr>
            <w:tcW w:w="1450" w:type="dxa"/>
          </w:tcPr>
          <w:p w14:paraId="284BC0F1" w14:textId="3AE98629" w:rsidR="001165A0" w:rsidRDefault="001165A0" w:rsidP="001165A0">
            <w:pPr>
              <w:rPr>
                <w:rFonts w:eastAsia="PMingLiU"/>
                <w:lang w:val="en-US" w:eastAsia="zh-TW"/>
              </w:rPr>
            </w:pPr>
            <w:r>
              <w:rPr>
                <w:rFonts w:eastAsia="PMingLiU"/>
                <w:lang w:val="en-US" w:eastAsia="zh-TW"/>
              </w:rPr>
              <w:t>Ericsson-FL5</w:t>
            </w:r>
          </w:p>
        </w:tc>
        <w:tc>
          <w:tcPr>
            <w:tcW w:w="8184" w:type="dxa"/>
          </w:tcPr>
          <w:p w14:paraId="2BCCB607" w14:textId="77777777" w:rsidR="001165A0" w:rsidRDefault="001165A0" w:rsidP="001165A0">
            <w:pPr>
              <w:rPr>
                <w:rFonts w:eastAsia="PMingLiU"/>
                <w:lang w:val="en-US" w:eastAsia="zh-TW"/>
              </w:rPr>
            </w:pPr>
            <w:r>
              <w:rPr>
                <w:rFonts w:eastAsia="PMingLiU"/>
                <w:lang w:val="en-US" w:eastAsia="zh-TW"/>
              </w:rPr>
              <w:t>We support the direction of FL5-combined-Q1, but we have the following comments:</w:t>
            </w:r>
          </w:p>
          <w:p w14:paraId="676FE9EE" w14:textId="77777777" w:rsidR="001165A0" w:rsidRDefault="001165A0" w:rsidP="001165A0">
            <w:pPr>
              <w:pStyle w:val="affff4"/>
              <w:numPr>
                <w:ilvl w:val="0"/>
                <w:numId w:val="78"/>
              </w:numPr>
              <w:rPr>
                <w:rFonts w:eastAsia="PMingLiU"/>
                <w:lang w:val="en-US" w:eastAsia="zh-TW"/>
              </w:rPr>
            </w:pPr>
            <w:r w:rsidRPr="003C5BD5">
              <w:rPr>
                <w:rFonts w:eastAsia="PMingLiU"/>
                <w:lang w:val="en-US" w:eastAsia="zh-TW"/>
              </w:rPr>
              <w:t>We think that in order to have something out of this WI, at least the case of no overhead reduction at least for PUSCH should be supported. Hence, we support the 1</w:t>
            </w:r>
            <w:r w:rsidRPr="003C5BD5">
              <w:rPr>
                <w:rFonts w:eastAsia="PMingLiU"/>
                <w:vertAlign w:val="superscript"/>
                <w:lang w:val="en-US" w:eastAsia="zh-TW"/>
              </w:rPr>
              <w:t>st</w:t>
            </w:r>
            <w:r w:rsidRPr="003C5BD5">
              <w:rPr>
                <w:rFonts w:eastAsia="PMingLiU"/>
                <w:lang w:val="en-US" w:eastAsia="zh-TW"/>
              </w:rPr>
              <w:t xml:space="preserve"> main bullet with removal of the word “further” since it is not clear what further means in this context.</w:t>
            </w:r>
          </w:p>
          <w:p w14:paraId="4B6E42ED" w14:textId="77777777" w:rsidR="001165A0" w:rsidRPr="00DF09A7" w:rsidRDefault="001165A0" w:rsidP="001165A0">
            <w:pPr>
              <w:pStyle w:val="affff4"/>
              <w:numPr>
                <w:ilvl w:val="1"/>
                <w:numId w:val="78"/>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CSI-ReportConfig with multiple sub-configurations. This is not legacy. We understand that multiplexing multiple CSIs on PUSCH may be similar to legacy, but still too early to say that it can be reused completely as is. Suggest removing the sub-bullet.</w:t>
            </w:r>
          </w:p>
          <w:p w14:paraId="600A546A" w14:textId="77777777" w:rsidR="001165A0" w:rsidRPr="003C5BD5" w:rsidRDefault="001165A0" w:rsidP="001165A0">
            <w:pPr>
              <w:pStyle w:val="affff4"/>
              <w:numPr>
                <w:ilvl w:val="0"/>
                <w:numId w:val="78"/>
              </w:numPr>
              <w:rPr>
                <w:rFonts w:eastAsia="PMingLiU"/>
                <w:lang w:val="en-US" w:eastAsia="zh-TW"/>
              </w:rPr>
            </w:pPr>
            <w:r w:rsidRPr="003C5BD5">
              <w:rPr>
                <w:rFonts w:eastAsia="PMingLiU"/>
                <w:lang w:val="en-US" w:eastAsia="zh-TW"/>
              </w:rPr>
              <w:t xml:space="preserve">While we agree that </w:t>
            </w:r>
            <w:r>
              <w:rPr>
                <w:rFonts w:eastAsia="PMingLiU"/>
                <w:lang w:val="en-US" w:eastAsia="zh-TW"/>
              </w:rPr>
              <w:t>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075549F1" w14:textId="77777777" w:rsidR="001165A0" w:rsidRPr="00E161D5" w:rsidRDefault="001165A0" w:rsidP="001165A0">
            <w:pPr>
              <w:pStyle w:val="affff4"/>
              <w:numPr>
                <w:ilvl w:val="0"/>
                <w:numId w:val="78"/>
              </w:numPr>
              <w:rPr>
                <w:rFonts w:eastAsia="PMingLiU"/>
                <w:lang w:val="en-US" w:eastAsia="zh-TW"/>
              </w:rPr>
            </w:pPr>
            <w:r>
              <w:rPr>
                <w:rFonts w:eastAsia="PMingLiU"/>
                <w:lang w:val="en-US" w:eastAsia="zh-TW"/>
              </w:rPr>
              <w:t>Regarding</w:t>
            </w:r>
            <w:r w:rsidRPr="00E161D5">
              <w:rPr>
                <w:rFonts w:eastAsia="PMingLiU"/>
                <w:lang w:val="en-US" w:eastAsia="zh-TW"/>
              </w:rPr>
              <w:t xml:space="preserve"> the last</w:t>
            </w:r>
            <w:r>
              <w:rPr>
                <w:rFonts w:eastAsia="PMingLiU"/>
                <w:lang w:val="en-US" w:eastAsia="zh-TW"/>
              </w:rPr>
              <w:t xml:space="preserve"> FFS</w:t>
            </w:r>
            <w:r w:rsidRPr="00E161D5">
              <w:rPr>
                <w:rFonts w:eastAsia="PMingLiU"/>
                <w:lang w:val="en-US" w:eastAsia="zh-TW"/>
              </w:rPr>
              <w:t xml:space="preserve"> bullet in the proposal</w:t>
            </w:r>
            <w:r>
              <w:rPr>
                <w:rFonts w:eastAsia="PMingLiU"/>
                <w:lang w:val="en-US" w:eastAsia="zh-TW"/>
              </w:rPr>
              <w:t>, f</w:t>
            </w:r>
            <w:r w:rsidRPr="00E161D5">
              <w:rPr>
                <w:rFonts w:eastAsia="PMingLiU"/>
                <w:lang w:val="en-US" w:eastAsia="zh-TW"/>
              </w:rPr>
              <w:t xml:space="preserve">or the case of sp-CSI reporting on PUSCH we don’t see why the reports should be spread out over multiple occasions. Hence, we think the </w:t>
            </w:r>
            <w:r>
              <w:rPr>
                <w:rFonts w:eastAsia="PMingLiU"/>
                <w:lang w:val="en-US" w:eastAsia="zh-TW"/>
              </w:rPr>
              <w:t xml:space="preserve">final bullet with should be </w:t>
            </w:r>
            <w:r w:rsidRPr="00E161D5">
              <w:rPr>
                <w:rFonts w:eastAsia="PMingLiU"/>
                <w:lang w:val="en-US" w:eastAsia="zh-TW"/>
              </w:rPr>
              <w:t>limited to</w:t>
            </w:r>
            <w:r>
              <w:rPr>
                <w:rFonts w:eastAsia="PMingLiU"/>
                <w:lang w:val="en-US" w:eastAsia="zh-TW"/>
              </w:rPr>
              <w:t xml:space="preserve"> studying the case of</w:t>
            </w:r>
            <w:r w:rsidRPr="00E161D5">
              <w:rPr>
                <w:rFonts w:eastAsia="PMingLiU"/>
                <w:lang w:val="en-US" w:eastAsia="zh-TW"/>
              </w:rPr>
              <w:t xml:space="preserve"> sp-CSI reporting on PUCCH.</w:t>
            </w:r>
          </w:p>
          <w:p w14:paraId="6E025773" w14:textId="77777777" w:rsidR="001165A0" w:rsidRPr="00D53A26" w:rsidRDefault="001165A0" w:rsidP="001165A0">
            <w:pPr>
              <w:spacing w:after="60"/>
              <w:rPr>
                <w:b/>
                <w:bCs/>
              </w:rPr>
            </w:pPr>
            <w:r>
              <w:rPr>
                <w:b/>
                <w:bCs/>
              </w:rPr>
              <w:t>FL5-combined-Q1</w:t>
            </w:r>
          </w:p>
          <w:p w14:paraId="6AE1B9C1" w14:textId="77777777" w:rsidR="001165A0" w:rsidRPr="00D53A26" w:rsidRDefault="001165A0" w:rsidP="001165A0">
            <w:pPr>
              <w:numPr>
                <w:ilvl w:val="0"/>
                <w:numId w:val="18"/>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70A01F5D"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 xml:space="preserve">at least the case without </w:t>
            </w:r>
            <w:r w:rsidRPr="003C5BD5">
              <w:rPr>
                <w:rFonts w:eastAsia="等线"/>
                <w:strike/>
                <w:color w:val="FF0000"/>
              </w:rPr>
              <w:t>further</w:t>
            </w:r>
            <w:r w:rsidRPr="003C5BD5">
              <w:rPr>
                <w:rFonts w:eastAsia="等线"/>
                <w:color w:val="FF0000"/>
              </w:rPr>
              <w:t xml:space="preserve"> </w:t>
            </w:r>
            <w:r w:rsidRPr="00D53A26">
              <w:rPr>
                <w:rFonts w:eastAsia="等线"/>
              </w:rPr>
              <w:t>CSI overhead/report payload reduction/compression is supported.</w:t>
            </w:r>
          </w:p>
          <w:p w14:paraId="49E03589" w14:textId="77777777" w:rsidR="001165A0" w:rsidRPr="00DF09A7" w:rsidRDefault="001165A0" w:rsidP="001165A0">
            <w:pPr>
              <w:numPr>
                <w:ilvl w:val="3"/>
                <w:numId w:val="19"/>
              </w:numPr>
              <w:spacing w:after="60" w:line="252" w:lineRule="auto"/>
              <w:rPr>
                <w:rFonts w:eastAsia="等线"/>
                <w:strike/>
                <w:color w:val="FF0000"/>
              </w:rPr>
            </w:pPr>
            <w:r w:rsidRPr="00DF09A7">
              <w:rPr>
                <w:rFonts w:eastAsia="等线"/>
                <w:strike/>
                <w:color w:val="FF0000"/>
              </w:rPr>
              <w:t>Legacy CSI report structure and multiplexing is reused in principle</w:t>
            </w:r>
          </w:p>
          <w:p w14:paraId="3972A14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This does not preclude that any techniques if agreed for CSI reporting on PUCCH can be used for CSI reporting on PUSCH, which is FFS.</w:t>
            </w:r>
          </w:p>
          <w:p w14:paraId="7DA14EAB" w14:textId="77777777" w:rsidR="001165A0" w:rsidRPr="00D53A26" w:rsidRDefault="001165A0" w:rsidP="001165A0">
            <w:pPr>
              <w:numPr>
                <w:ilvl w:val="0"/>
                <w:numId w:val="18"/>
              </w:numPr>
              <w:spacing w:after="0" w:line="240" w:lineRule="auto"/>
              <w:ind w:hanging="357"/>
              <w:rPr>
                <w:color w:val="000000"/>
              </w:rPr>
            </w:pPr>
            <w:r>
              <w:rPr>
                <w:color w:val="FF0000"/>
              </w:rPr>
              <w:t xml:space="preserve">Further </w:t>
            </w:r>
            <w:r w:rsidRPr="003C5BD5">
              <w:rPr>
                <w:strike/>
                <w:color w:val="FF0000"/>
              </w:rPr>
              <w:t>The</w:t>
            </w:r>
            <w:r w:rsidRPr="003C5BD5">
              <w:rPr>
                <w:color w:val="FF0000"/>
              </w:rPr>
              <w:t xml:space="preserve"> </w:t>
            </w:r>
            <w:r w:rsidRPr="00D53A26">
              <w:rPr>
                <w:color w:val="000000"/>
              </w:rPr>
              <w:t xml:space="preserve">study </w:t>
            </w:r>
            <w:r w:rsidRPr="003C5BD5">
              <w:rPr>
                <w:strike/>
                <w:color w:val="FF0000"/>
              </w:rPr>
              <w:t>for</w:t>
            </w:r>
            <w:r w:rsidRPr="003C5BD5">
              <w:rPr>
                <w:color w:val="FF0000"/>
              </w:rPr>
              <w:t xml:space="preserve"> </w:t>
            </w:r>
            <w:r w:rsidRPr="00D53A26">
              <w:rPr>
                <w:color w:val="000000"/>
              </w:rPr>
              <w:t>CSI overhead/report payload reduction consider</w:t>
            </w:r>
            <w:r>
              <w:rPr>
                <w:color w:val="FF0000"/>
              </w:rPr>
              <w:t>ing</w:t>
            </w:r>
            <w:r w:rsidRPr="00D53A26">
              <w:rPr>
                <w:color w:val="000000"/>
              </w:rPr>
              <w:t xml:space="preserve"> at least the following aspects</w:t>
            </w:r>
          </w:p>
          <w:p w14:paraId="3053F354"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1FAAA51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708B8F49"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channel carrying CSI, i.e., PUSCH, PUCCH</w:t>
            </w:r>
          </w:p>
          <w:p w14:paraId="3504C501"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130676FB" w14:textId="77777777" w:rsidR="001165A0" w:rsidRPr="00D53A26" w:rsidRDefault="001165A0" w:rsidP="001165A0">
            <w:pPr>
              <w:numPr>
                <w:ilvl w:val="3"/>
                <w:numId w:val="19"/>
              </w:numPr>
              <w:spacing w:after="60" w:line="252" w:lineRule="auto"/>
              <w:rPr>
                <w:rFonts w:eastAsia="等线"/>
              </w:rPr>
            </w:pPr>
            <w:r w:rsidRPr="00D53A26">
              <w:rPr>
                <w:rFonts w:eastAsia="等线"/>
              </w:rPr>
              <w:t>Other solutions are not excluded.</w:t>
            </w:r>
          </w:p>
          <w:p w14:paraId="7A0F36D3"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Impact on UE complexity</w:t>
            </w:r>
          </w:p>
          <w:p w14:paraId="34B72CF9" w14:textId="77777777" w:rsidR="001165A0" w:rsidRPr="00D53A26" w:rsidRDefault="001165A0" w:rsidP="001165A0">
            <w:pPr>
              <w:numPr>
                <w:ilvl w:val="0"/>
                <w:numId w:val="18"/>
              </w:numPr>
              <w:spacing w:after="0" w:line="240" w:lineRule="auto"/>
              <w:ind w:hanging="357"/>
              <w:rPr>
                <w:color w:val="000000"/>
              </w:rPr>
            </w:pPr>
            <w:r w:rsidRPr="001D18B0">
              <w:rPr>
                <w:strike/>
                <w:color w:val="FF0000"/>
              </w:rPr>
              <w:t>If no further complexity reduction techniques are agreed,</w:t>
            </w:r>
            <w:r w:rsidRPr="001D18B0">
              <w:rPr>
                <w:color w:val="FF0000"/>
              </w:rPr>
              <w:t xml:space="preserve"> </w:t>
            </w:r>
            <w:r>
              <w:rPr>
                <w:color w:val="FF0000"/>
              </w:rPr>
              <w:t xml:space="preserve">At least </w:t>
            </w:r>
            <w:r w:rsidRPr="00D53A26">
              <w:rPr>
                <w:color w:val="000000"/>
              </w:rPr>
              <w:t>Rel-18 NES supports that CPU occupation is scaled as N increases.</w:t>
            </w:r>
          </w:p>
          <w:p w14:paraId="72450AB8" w14:textId="77777777" w:rsidR="001165A0" w:rsidRPr="003C5BD5" w:rsidRDefault="001165A0" w:rsidP="001165A0">
            <w:pPr>
              <w:numPr>
                <w:ilvl w:val="2"/>
                <w:numId w:val="19"/>
              </w:numPr>
              <w:spacing w:after="60" w:line="252" w:lineRule="auto"/>
              <w:ind w:left="1196" w:hanging="357"/>
              <w:rPr>
                <w:rFonts w:eastAsia="等线"/>
                <w:strike/>
                <w:color w:val="FF0000"/>
              </w:rPr>
            </w:pPr>
            <w:r w:rsidRPr="003C5BD5">
              <w:rPr>
                <w:rFonts w:eastAsia="等线"/>
                <w:strike/>
                <w:color w:val="FF0000"/>
              </w:rPr>
              <w:lastRenderedPageBreak/>
              <w:t xml:space="preserve">legacy CPU occupation rule is reused in principle in this case (i.e., </w:t>
            </w:r>
            <m:oMath>
              <m:sSub>
                <m:sSubPr>
                  <m:ctrlPr>
                    <w:rPr>
                      <w:rFonts w:ascii="Cambria Math" w:eastAsia="等线" w:hAnsi="Cambria Math"/>
                      <w:strike/>
                      <w:color w:val="FF0000"/>
                    </w:rPr>
                  </m:ctrlPr>
                </m:sSubPr>
                <m:e>
                  <m:r>
                    <w:rPr>
                      <w:rFonts w:ascii="Cambria Math" w:eastAsia="等线" w:hAnsi="Cambria Math"/>
                      <w:strike/>
                      <w:color w:val="FF0000"/>
                    </w:rPr>
                    <m:t>O</m:t>
                  </m:r>
                </m:e>
                <m:sub>
                  <m:r>
                    <w:rPr>
                      <w:rFonts w:ascii="Cambria Math" w:eastAsia="等线" w:hAnsi="Cambria Math"/>
                      <w:strike/>
                      <w:color w:val="FF0000"/>
                    </w:rPr>
                    <m:t>CPU</m:t>
                  </m:r>
                </m:sub>
              </m:sSub>
              <m:r>
                <m:rPr>
                  <m:sty m:val="p"/>
                </m:rPr>
                <w:rPr>
                  <w:rFonts w:ascii="Cambria Math" w:eastAsia="等线" w:hAnsi="Cambria Math"/>
                  <w:strike/>
                  <w:color w:val="FF0000"/>
                </w:rPr>
                <m:t>=</m:t>
              </m:r>
              <m:nary>
                <m:naryPr>
                  <m:chr m:val="∑"/>
                  <m:limLoc m:val="undOvr"/>
                  <m:ctrlPr>
                    <w:rPr>
                      <w:rFonts w:ascii="Cambria Math" w:eastAsia="等线" w:hAnsi="Cambria Math"/>
                      <w:strike/>
                      <w:color w:val="FF0000"/>
                    </w:rPr>
                  </m:ctrlPr>
                </m:naryPr>
                <m:sub>
                  <m:r>
                    <w:rPr>
                      <w:rFonts w:ascii="Cambria Math" w:eastAsia="等线" w:hAnsi="Cambria Math"/>
                      <w:strike/>
                      <w:color w:val="FF0000"/>
                    </w:rPr>
                    <m:t>n</m:t>
                  </m:r>
                  <m:r>
                    <m:rPr>
                      <m:sty m:val="p"/>
                    </m:rPr>
                    <w:rPr>
                      <w:rFonts w:ascii="Cambria Math" w:eastAsia="等线" w:hAnsi="Cambria Math"/>
                      <w:strike/>
                      <w:color w:val="FF0000"/>
                    </w:rPr>
                    <m:t>=1</m:t>
                  </m:r>
                </m:sub>
                <m:sup>
                  <m:r>
                    <w:rPr>
                      <w:rFonts w:ascii="Cambria Math" w:eastAsia="等线" w:hAnsi="Cambria Math"/>
                      <w:strike/>
                      <w:color w:val="FF0000"/>
                    </w:rPr>
                    <m:t>N</m:t>
                  </m:r>
                </m:sup>
                <m:e>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e>
              </m:nary>
            </m:oMath>
            <w:r w:rsidRPr="003C5BD5">
              <w:rPr>
                <w:rFonts w:eastAsia="等线"/>
                <w:strike/>
                <w:color w:val="FF0000"/>
              </w:rPr>
              <w:t xml:space="preserve">where </w:t>
            </w:r>
            <m:oMath>
              <m:sSub>
                <m:sSubPr>
                  <m:ctrlPr>
                    <w:rPr>
                      <w:rFonts w:ascii="Cambria Math" w:eastAsia="等线" w:hAnsi="Cambria Math"/>
                      <w:strike/>
                      <w:color w:val="FF0000"/>
                    </w:rPr>
                  </m:ctrlPr>
                </m:sSubPr>
                <m:e>
                  <m:r>
                    <w:rPr>
                      <w:rFonts w:ascii="Cambria Math" w:eastAsia="等线" w:hAnsi="Cambria Math"/>
                      <w:strike/>
                      <w:color w:val="FF0000"/>
                    </w:rPr>
                    <m:t>K</m:t>
                  </m:r>
                </m:e>
                <m:sub>
                  <m:r>
                    <w:rPr>
                      <w:rFonts w:ascii="Cambria Math" w:eastAsia="等线" w:hAnsi="Cambria Math"/>
                      <w:strike/>
                      <w:color w:val="FF0000"/>
                    </w:rPr>
                    <m:t>s</m:t>
                  </m:r>
                  <m:r>
                    <m:rPr>
                      <m:sty m:val="p"/>
                    </m:rPr>
                    <w:rPr>
                      <w:rFonts w:ascii="Cambria Math" w:eastAsia="等线" w:hAnsi="Cambria Math"/>
                      <w:strike/>
                      <w:color w:val="FF0000"/>
                    </w:rPr>
                    <m:t>,</m:t>
                  </m:r>
                  <m:r>
                    <w:rPr>
                      <w:rFonts w:ascii="Cambria Math" w:eastAsia="等线" w:hAnsi="Cambria Math"/>
                      <w:strike/>
                      <w:color w:val="FF0000"/>
                    </w:rPr>
                    <m:t>n</m:t>
                  </m:r>
                </m:sub>
              </m:sSub>
            </m:oMath>
            <w:r w:rsidRPr="003C5BD5">
              <w:rPr>
                <w:rFonts w:eastAsia="等线"/>
                <w:strike/>
                <w:color w:val="FF0000"/>
              </w:rPr>
              <w:t xml:space="preserve"> is the total number of NZP CSI-RS resources for channel measurement)</w:t>
            </w:r>
          </w:p>
          <w:p w14:paraId="5DB932DF" w14:textId="77777777" w:rsidR="001165A0" w:rsidRPr="00D53A26" w:rsidRDefault="001165A0" w:rsidP="001165A0">
            <w:pPr>
              <w:numPr>
                <w:ilvl w:val="0"/>
                <w:numId w:val="18"/>
              </w:numPr>
              <w:spacing w:after="0" w:line="240" w:lineRule="auto"/>
              <w:ind w:hanging="357"/>
              <w:rPr>
                <w:color w:val="000000"/>
              </w:rPr>
            </w:pPr>
            <w:r w:rsidRPr="00D53A26">
              <w:rPr>
                <w:color w:val="000000"/>
              </w:rPr>
              <w:t>Further study the following aspect</w:t>
            </w:r>
          </w:p>
          <w:p w14:paraId="24E182EF" w14:textId="77777777" w:rsidR="001165A0" w:rsidRPr="00D53A26" w:rsidRDefault="001165A0" w:rsidP="001165A0">
            <w:pPr>
              <w:numPr>
                <w:ilvl w:val="2"/>
                <w:numId w:val="19"/>
              </w:numPr>
              <w:spacing w:after="60" w:line="252" w:lineRule="auto"/>
              <w:ind w:left="1196" w:hanging="357"/>
              <w:rPr>
                <w:rFonts w:eastAsia="等线"/>
              </w:rPr>
            </w:pPr>
            <w:r w:rsidRPr="00D53A26">
              <w:rPr>
                <w:rFonts w:eastAsia="等线"/>
              </w:rPr>
              <w:t>Enhancement for CPU occupation reduction</w:t>
            </w:r>
          </w:p>
          <w:p w14:paraId="7A68D034" w14:textId="77777777" w:rsidR="001165A0" w:rsidRPr="001D18B0" w:rsidRDefault="001165A0" w:rsidP="001165A0">
            <w:pPr>
              <w:numPr>
                <w:ilvl w:val="0"/>
                <w:numId w:val="18"/>
              </w:numPr>
              <w:spacing w:after="0" w:line="240" w:lineRule="auto"/>
              <w:ind w:hanging="357"/>
            </w:pPr>
            <w:r w:rsidRPr="001D18B0">
              <w:t xml:space="preserve">FFS: for Semi-persistent CSI reporting </w:t>
            </w:r>
            <w:r w:rsidRPr="001D18B0">
              <w:rPr>
                <w:color w:val="FF0000"/>
              </w:rPr>
              <w:t xml:space="preserve">on PUCCH </w:t>
            </w:r>
            <w:r w:rsidRPr="001D18B0">
              <w:t xml:space="preserve">in one reportConfig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rsidRPr="001D18B0">
              <w:t>, gNB can use one trigger to indicate the UE to report CSIs in different reporting occasions, e.g., N1 CSIs in one reporting occasion and N2 CSIs in next reporting occasion, etc.</w:t>
            </w:r>
          </w:p>
          <w:p w14:paraId="7D35B849" w14:textId="77777777" w:rsidR="001165A0" w:rsidRDefault="001165A0" w:rsidP="001165A0">
            <w:pPr>
              <w:rPr>
                <w:rFonts w:eastAsia="PMingLiU"/>
                <w:b/>
                <w:bCs/>
                <w:lang w:val="en-US" w:eastAsia="zh-TW"/>
              </w:rPr>
            </w:pPr>
          </w:p>
        </w:tc>
      </w:tr>
      <w:tr w:rsidR="00E0613B" w14:paraId="2CF877F9" w14:textId="77777777" w:rsidTr="00E0613B">
        <w:tc>
          <w:tcPr>
            <w:tcW w:w="1450" w:type="dxa"/>
          </w:tcPr>
          <w:p w14:paraId="1F99684E" w14:textId="77777777" w:rsidR="00E0613B" w:rsidRDefault="00E0613B" w:rsidP="00860BB0">
            <w:pPr>
              <w:rPr>
                <w:rFonts w:eastAsia="PMingLiU"/>
                <w:lang w:val="en-US" w:eastAsia="zh-TW"/>
              </w:rPr>
            </w:pPr>
            <w:r>
              <w:rPr>
                <w:rFonts w:eastAsia="PMingLiU"/>
                <w:lang w:val="en-US" w:eastAsia="zh-TW"/>
              </w:rPr>
              <w:lastRenderedPageBreak/>
              <w:t>vivo</w:t>
            </w:r>
          </w:p>
        </w:tc>
        <w:tc>
          <w:tcPr>
            <w:tcW w:w="8184" w:type="dxa"/>
          </w:tcPr>
          <w:p w14:paraId="5B434C67" w14:textId="77777777" w:rsidR="00E0613B" w:rsidRDefault="00E0613B" w:rsidP="00860BB0">
            <w:pPr>
              <w:rPr>
                <w:rFonts w:eastAsia="PMingLiU"/>
                <w:lang w:val="en-US" w:eastAsia="zh-TW"/>
              </w:rPr>
            </w:pPr>
            <w:r>
              <w:rPr>
                <w:rFonts w:eastAsia="PMingLiU"/>
                <w:lang w:val="en-US" w:eastAsia="zh-TW"/>
              </w:rPr>
              <w:t>Ok for further study.</w:t>
            </w:r>
          </w:p>
          <w:p w14:paraId="2D10B07E" w14:textId="77777777" w:rsidR="00E0613B" w:rsidRDefault="00E0613B" w:rsidP="00860BB0">
            <w:pPr>
              <w:rPr>
                <w:rFonts w:eastAsia="PMingLiU"/>
                <w:lang w:val="en-US" w:eastAsia="zh-TW"/>
              </w:rPr>
            </w:pPr>
            <w:r>
              <w:rPr>
                <w:rFonts w:eastAsia="PMingLiU"/>
                <w:lang w:val="en-US" w:eastAsia="zh-TW"/>
              </w:rPr>
              <w:t xml:space="preserve">To </w:t>
            </w:r>
            <w:r>
              <w:rPr>
                <w:rFonts w:eastAsia="PMingLiU"/>
                <w:lang w:val="en-US" w:eastAsia="zh-TW"/>
              </w:rPr>
              <w:t>study</w:t>
            </w:r>
            <w:r>
              <w:rPr>
                <w:rFonts w:eastAsia="PMingLiU"/>
                <w:lang w:val="en-US" w:eastAsia="zh-TW"/>
              </w:rPr>
              <w:t xml:space="preserve"> CSI overhead/report payload reduction, </w:t>
            </w:r>
            <w:r>
              <w:rPr>
                <w:rFonts w:eastAsia="PMingLiU"/>
                <w:lang w:val="en-US" w:eastAsia="zh-TW"/>
              </w:rPr>
              <w:t>the impact of performance should also be considered. Therefore, i</w:t>
            </w:r>
            <w:r>
              <w:rPr>
                <w:rFonts w:eastAsia="PMingLiU"/>
                <w:lang w:val="en-US" w:eastAsia="zh-TW"/>
              </w:rPr>
              <w:t xml:space="preserve">t is encouraged to provide more evaluation/analysis based on </w:t>
            </w:r>
            <w:r>
              <w:rPr>
                <w:rFonts w:eastAsia="PMingLiU"/>
                <w:lang w:val="en-US" w:eastAsia="zh-TW"/>
              </w:rPr>
              <w:t>the</w:t>
            </w:r>
            <w:r>
              <w:rPr>
                <w:rFonts w:eastAsia="PMingLiU"/>
                <w:lang w:val="en-US" w:eastAsia="zh-TW"/>
              </w:rPr>
              <w:t xml:space="preserve"> common methodology and assumption used in SI phase, to show the potential performance loss/impact due to overhead/payload reduction. </w:t>
            </w:r>
          </w:p>
          <w:p w14:paraId="3FD703FA" w14:textId="0BC20399" w:rsidR="00E0613B" w:rsidRDefault="00E0613B" w:rsidP="00860BB0">
            <w:pPr>
              <w:rPr>
                <w:rFonts w:eastAsia="PMingLiU"/>
                <w:lang w:val="en-US" w:eastAsia="zh-TW"/>
              </w:rPr>
            </w:pPr>
            <w:r>
              <w:rPr>
                <w:rFonts w:eastAsia="PMingLiU"/>
                <w:lang w:val="en-US" w:eastAsia="zh-TW"/>
              </w:rPr>
              <w:t>So we suggest to add a sub-bullet for the following.</w:t>
            </w:r>
          </w:p>
          <w:p w14:paraId="36C071A0" w14:textId="77777777" w:rsidR="00E0613B" w:rsidRPr="00D53A26" w:rsidRDefault="00E0613B" w:rsidP="00E0613B">
            <w:pPr>
              <w:numPr>
                <w:ilvl w:val="0"/>
                <w:numId w:val="18"/>
              </w:numPr>
              <w:spacing w:after="0" w:line="240" w:lineRule="auto"/>
              <w:ind w:hanging="357"/>
              <w:rPr>
                <w:color w:val="000000"/>
              </w:rPr>
            </w:pPr>
            <w:r w:rsidRPr="00D53A26">
              <w:rPr>
                <w:color w:val="000000"/>
              </w:rPr>
              <w:t>The study for CSI overhead/report payload reduction consider at least the following aspects</w:t>
            </w:r>
          </w:p>
          <w:p w14:paraId="0FD3DEDF"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UCI format, e.g. mapping order or priority among CSI information</w:t>
            </w:r>
          </w:p>
          <w:p w14:paraId="4E19B906"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at least CSI computation and/or CPU occupation</w:t>
            </w:r>
          </w:p>
          <w:p w14:paraId="4BDBF4DE"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Impact on channel carrying CSI, i.e., PUSCH, PUCCH</w:t>
            </w:r>
          </w:p>
          <w:p w14:paraId="504DD2BF" w14:textId="77777777" w:rsidR="00E0613B" w:rsidRPr="00D53A26" w:rsidRDefault="00E0613B" w:rsidP="00E0613B">
            <w:pPr>
              <w:numPr>
                <w:ilvl w:val="2"/>
                <w:numId w:val="19"/>
              </w:numPr>
              <w:spacing w:after="60" w:line="252" w:lineRule="auto"/>
              <w:ind w:left="1196" w:hanging="357"/>
              <w:rPr>
                <w:rFonts w:eastAsia="等线"/>
              </w:rPr>
            </w:pPr>
            <w:r w:rsidRPr="00D53A26">
              <w:rPr>
                <w:rFonts w:eastAsia="等线"/>
              </w:rPr>
              <w:t xml:space="preserve">Solutions to compress the CSI overhead, e.g. common [(or threshold-based)] CRI/RI/PMI/CQI/L1-RSRP, or differential RI/CQI/L1-RSRP or joint coded RI </w:t>
            </w:r>
          </w:p>
          <w:p w14:paraId="549ACB04" w14:textId="77777777" w:rsidR="00E0613B" w:rsidRPr="00D53A26" w:rsidRDefault="00E0613B" w:rsidP="00E0613B">
            <w:pPr>
              <w:numPr>
                <w:ilvl w:val="3"/>
                <w:numId w:val="19"/>
              </w:numPr>
              <w:spacing w:after="60" w:line="252" w:lineRule="auto"/>
              <w:rPr>
                <w:rFonts w:eastAsia="等线"/>
              </w:rPr>
            </w:pPr>
            <w:r w:rsidRPr="00D53A26">
              <w:rPr>
                <w:rFonts w:eastAsia="等线"/>
              </w:rPr>
              <w:t>Other solutions are not excluded.</w:t>
            </w:r>
          </w:p>
          <w:p w14:paraId="516B4C4B" w14:textId="77777777" w:rsidR="00E0613B" w:rsidRPr="002565EB" w:rsidRDefault="00E0613B" w:rsidP="00E0613B">
            <w:pPr>
              <w:numPr>
                <w:ilvl w:val="2"/>
                <w:numId w:val="19"/>
              </w:numPr>
              <w:spacing w:after="60" w:line="252" w:lineRule="auto"/>
              <w:ind w:left="1196" w:hanging="357"/>
              <w:rPr>
                <w:rFonts w:eastAsia="PMingLiU"/>
                <w:b/>
                <w:bCs/>
                <w:lang w:val="en-US" w:eastAsia="zh-TW"/>
              </w:rPr>
            </w:pPr>
            <w:r w:rsidRPr="002565EB">
              <w:rPr>
                <w:rFonts w:eastAsia="等线"/>
              </w:rPr>
              <w:t>Impact on UE complexity</w:t>
            </w:r>
          </w:p>
          <w:p w14:paraId="1C5AAC0B" w14:textId="77777777" w:rsidR="00E0613B" w:rsidRPr="00E0613B" w:rsidRDefault="00E0613B" w:rsidP="00E0613B">
            <w:pPr>
              <w:numPr>
                <w:ilvl w:val="2"/>
                <w:numId w:val="19"/>
              </w:numPr>
              <w:spacing w:after="60" w:line="252" w:lineRule="auto"/>
              <w:ind w:left="1196" w:hanging="357"/>
              <w:rPr>
                <w:rFonts w:eastAsia="PMingLiU"/>
                <w:b/>
                <w:bCs/>
                <w:lang w:val="en-US" w:eastAsia="zh-TW"/>
              </w:rPr>
            </w:pPr>
            <w:r w:rsidRPr="00E0613B">
              <w:rPr>
                <w:rFonts w:eastAsia="等线"/>
                <w:b/>
                <w:color w:val="FF0000"/>
              </w:rPr>
              <w:t>Impact</w:t>
            </w:r>
            <w:r w:rsidRPr="00E0613B">
              <w:rPr>
                <w:rFonts w:eastAsia="PMingLiU"/>
                <w:b/>
                <w:bCs/>
                <w:color w:val="FF0000"/>
                <w:lang w:val="en-US" w:eastAsia="zh-TW"/>
              </w:rPr>
              <w:t xml:space="preserve"> on performance including UPT, energy saving gain</w:t>
            </w:r>
          </w:p>
          <w:p w14:paraId="5D86F0D2" w14:textId="77777777" w:rsidR="00E0613B" w:rsidRDefault="00E0613B" w:rsidP="00860BB0">
            <w:pPr>
              <w:spacing w:after="60" w:line="252" w:lineRule="auto"/>
              <w:rPr>
                <w:rFonts w:eastAsia="PMingLiU"/>
                <w:bCs/>
                <w:lang w:val="en-US" w:eastAsia="zh-TW"/>
              </w:rPr>
            </w:pPr>
          </w:p>
          <w:p w14:paraId="1CD1856D" w14:textId="77777777" w:rsidR="00E0613B" w:rsidRPr="002565EB" w:rsidRDefault="00E0613B" w:rsidP="00860BB0">
            <w:pPr>
              <w:spacing w:after="60" w:line="252" w:lineRule="auto"/>
              <w:rPr>
                <w:rFonts w:eastAsia="PMingLiU"/>
                <w:bCs/>
                <w:lang w:val="en-US" w:eastAsia="zh-TW"/>
              </w:rPr>
            </w:pPr>
            <w:r>
              <w:rPr>
                <w:rFonts w:eastAsia="PMingLiU"/>
                <w:bCs/>
                <w:lang w:val="en-US" w:eastAsia="zh-TW"/>
              </w:rPr>
              <w:t>Regarding the 3</w:t>
            </w:r>
            <w:r w:rsidRPr="002565EB">
              <w:rPr>
                <w:rFonts w:eastAsia="PMingLiU"/>
                <w:bCs/>
                <w:vertAlign w:val="superscript"/>
                <w:lang w:val="en-US" w:eastAsia="zh-TW"/>
              </w:rPr>
              <w:t>rd</w:t>
            </w:r>
            <w:r>
              <w:rPr>
                <w:rFonts w:eastAsia="PMingLiU"/>
                <w:bCs/>
                <w:lang w:val="en-US" w:eastAsia="zh-TW"/>
              </w:rPr>
              <w:t xml:space="preserve"> bullet, we share the similar view as CATT. And any potential enhancement for that is covered by the 4</w:t>
            </w:r>
            <w:r w:rsidRPr="002565EB">
              <w:rPr>
                <w:rFonts w:eastAsia="PMingLiU"/>
                <w:bCs/>
                <w:vertAlign w:val="superscript"/>
                <w:lang w:val="en-US" w:eastAsia="zh-TW"/>
              </w:rPr>
              <w:t>th</w:t>
            </w:r>
            <w:r>
              <w:rPr>
                <w:rFonts w:eastAsia="PMingLiU"/>
                <w:bCs/>
                <w:lang w:val="en-US" w:eastAsia="zh-TW"/>
              </w:rPr>
              <w:t xml:space="preserve"> bullet. So we think the 3</w:t>
            </w:r>
            <w:r w:rsidRPr="002565EB">
              <w:rPr>
                <w:rFonts w:eastAsia="PMingLiU"/>
                <w:bCs/>
                <w:vertAlign w:val="superscript"/>
                <w:lang w:val="en-US" w:eastAsia="zh-TW"/>
              </w:rPr>
              <w:t>rd</w:t>
            </w:r>
            <w:r>
              <w:rPr>
                <w:rFonts w:eastAsia="PMingLiU"/>
                <w:bCs/>
                <w:lang w:val="en-US" w:eastAsia="zh-TW"/>
              </w:rPr>
              <w:t xml:space="preserve"> bullet can be removed.</w:t>
            </w: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affff4"/>
        <w:numPr>
          <w:ilvl w:val="0"/>
          <w:numId w:val="18"/>
        </w:numPr>
        <w:spacing w:after="60"/>
        <w:ind w:left="641" w:hanging="357"/>
        <w:rPr>
          <w:b/>
        </w:rPr>
      </w:pPr>
      <w:r>
        <w:rPr>
          <w:b/>
        </w:rPr>
        <w:t>CRI</w:t>
      </w:r>
    </w:p>
    <w:p w14:paraId="63242B12" w14:textId="77777777" w:rsidR="0064600E" w:rsidRDefault="00EE5073">
      <w:pPr>
        <w:pStyle w:val="affff4"/>
        <w:numPr>
          <w:ilvl w:val="0"/>
          <w:numId w:val="18"/>
        </w:numPr>
        <w:spacing w:after="60"/>
        <w:ind w:left="641" w:hanging="357"/>
        <w:rPr>
          <w:b/>
        </w:rPr>
      </w:pPr>
      <w:r>
        <w:rPr>
          <w:b/>
        </w:rPr>
        <w:t>RI</w:t>
      </w:r>
    </w:p>
    <w:p w14:paraId="7D9543E0" w14:textId="77777777" w:rsidR="0064600E" w:rsidRDefault="00EE5073">
      <w:pPr>
        <w:pStyle w:val="affff4"/>
        <w:numPr>
          <w:ilvl w:val="0"/>
          <w:numId w:val="18"/>
        </w:numPr>
        <w:spacing w:after="60"/>
        <w:ind w:left="641" w:hanging="357"/>
        <w:rPr>
          <w:b/>
        </w:rPr>
      </w:pPr>
      <w:r>
        <w:rPr>
          <w:b/>
        </w:rPr>
        <w:t>PMI</w:t>
      </w:r>
    </w:p>
    <w:p w14:paraId="6259EF9E" w14:textId="77777777" w:rsidR="0064600E" w:rsidRDefault="00EE5073">
      <w:pPr>
        <w:pStyle w:val="affff4"/>
        <w:numPr>
          <w:ilvl w:val="0"/>
          <w:numId w:val="18"/>
        </w:numPr>
        <w:spacing w:after="60"/>
        <w:ind w:left="641" w:hanging="357"/>
        <w:rPr>
          <w:b/>
        </w:rPr>
      </w:pPr>
      <w:r>
        <w:rPr>
          <w:b/>
        </w:rPr>
        <w:t>CQI</w:t>
      </w:r>
    </w:p>
    <w:p w14:paraId="2F4A7B5B" w14:textId="77777777" w:rsidR="0064600E" w:rsidRDefault="00EE5073">
      <w:pPr>
        <w:pStyle w:val="affff4"/>
        <w:numPr>
          <w:ilvl w:val="0"/>
          <w:numId w:val="18"/>
        </w:numPr>
        <w:spacing w:after="60"/>
        <w:ind w:left="641" w:hanging="357"/>
        <w:rPr>
          <w:b/>
        </w:rPr>
      </w:pPr>
      <w:r>
        <w:rPr>
          <w:b/>
        </w:rPr>
        <w:t>L1-RSRP</w:t>
      </w:r>
    </w:p>
    <w:p w14:paraId="576B2EAB" w14:textId="77777777" w:rsidR="0064600E" w:rsidRDefault="00EE5073">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r>
              <w:rPr>
                <w:bCs/>
                <w:lang w:val="en-US"/>
              </w:rPr>
              <w:t>e.g.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ZTE, Sanechips</w:t>
            </w:r>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r>
              <w:rPr>
                <w:lang w:eastAsia="zh-CN"/>
              </w:rPr>
              <w:lastRenderedPageBreak/>
              <w:t>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lastRenderedPageBreak/>
              <w:t>F</w:t>
            </w:r>
            <w:r>
              <w:rPr>
                <w:lang w:eastAsia="zh-CN"/>
              </w:rPr>
              <w:t xml:space="preserve">or spatial adaptation, the rank may be fall-back, multiple RIs may be needed. Whether </w:t>
            </w:r>
            <w:r>
              <w:rPr>
                <w:lang w:eastAsia="zh-CN"/>
              </w:rPr>
              <w:lastRenderedPageBreak/>
              <w:t xml:space="preserve">multiple RIs can be further compressed, we are open to it. </w:t>
            </w:r>
          </w:p>
        </w:tc>
        <w:tc>
          <w:tcPr>
            <w:tcW w:w="1361" w:type="dxa"/>
          </w:tcPr>
          <w:p w14:paraId="01BC10DE" w14:textId="77777777" w:rsidR="0064600E" w:rsidRDefault="00EE5073">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w:t>
            </w:r>
            <w:r>
              <w:rPr>
                <w:lang w:eastAsia="zh-CN"/>
              </w:rPr>
              <w:lastRenderedPageBreak/>
              <w:t>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lastRenderedPageBreak/>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w:t>
            </w:r>
            <w:r>
              <w:rPr>
                <w:bCs/>
                <w:lang w:val="en-US"/>
              </w:rPr>
              <w:lastRenderedPageBreak/>
              <w:t xml:space="preserve">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 xml:space="preserve">Indicator for a subset of multiple reports to share PMI/CQI/RI. UE only report shared PMI/CQI/RI for the subset of reports; for the </w:t>
            </w:r>
            <w:r>
              <w:lastRenderedPageBreak/>
              <w:t>remaining reports, separate PMI/CQI/RI are reported.</w:t>
            </w:r>
          </w:p>
        </w:tc>
        <w:tc>
          <w:tcPr>
            <w:tcW w:w="1520" w:type="dxa"/>
          </w:tcPr>
          <w:p w14:paraId="6C3B4A9A" w14:textId="77777777" w:rsidR="0064600E" w:rsidRDefault="00EE5073">
            <w:r>
              <w:lastRenderedPageBreak/>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lastRenderedPageBreak/>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698CD8" w14:textId="77777777" w:rsidR="0064600E" w:rsidRDefault="00EE5073">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w:t>
            </w:r>
            <w:r>
              <w:rPr>
                <w:rFonts w:eastAsia="PMingLiU"/>
                <w:lang w:val="en-US" w:eastAsia="zh-TW"/>
              </w:rPr>
              <w:lastRenderedPageBreak/>
              <w:t>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lastRenderedPageBreak/>
              <w:t>Lenovo3</w:t>
            </w:r>
          </w:p>
        </w:tc>
        <w:tc>
          <w:tcPr>
            <w:tcW w:w="7750" w:type="dxa"/>
            <w:gridSpan w:val="7"/>
          </w:tcPr>
          <w:p w14:paraId="401C6FFC" w14:textId="77777777" w:rsidR="0064600E" w:rsidRDefault="00EE5073">
            <w:pPr>
              <w:rPr>
                <w:lang w:val="en-US" w:eastAsia="zh-CN"/>
              </w:rPr>
            </w:pPr>
            <w:r>
              <w:rPr>
                <w:lang w:val="en-US" w:eastAsia="zh-CN"/>
              </w:rPr>
              <w:t>The list is pretty exhaustive,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3BD5D54C"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F79E104"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here is proposal from E//(?) to propose e.g.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affff4"/>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affff4"/>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lastRenderedPageBreak/>
              <w:t>P-</w:t>
            </w:r>
            <w:r>
              <w:rPr>
                <w:rFonts w:hint="eastAsia"/>
                <w:b/>
              </w:rPr>
              <w:t>Q</w:t>
            </w:r>
            <w:r>
              <w:rPr>
                <w:b/>
              </w:rPr>
              <w:t>3</w:t>
            </w:r>
          </w:p>
          <w:p w14:paraId="39F549E0" w14:textId="77777777" w:rsidR="0064600E" w:rsidRDefault="00EE5073">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09AB8FD2" w14:textId="77777777" w:rsidR="0064600E" w:rsidRDefault="00EE5073">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lastRenderedPageBreak/>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whether it is feasible/possible for the UE to skip the evaluations of some spatial patterns to reduce the burden at the UE</w:t>
            </w:r>
          </w:p>
          <w:p w14:paraId="0EE137B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lastRenderedPageBreak/>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52BB78C6"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宋体"/>
                <w:lang w:val="en-US" w:eastAsia="zh-CN"/>
              </w:rPr>
            </w:pPr>
            <w:r>
              <w:rPr>
                <w:rFonts w:eastAsia="宋体"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宋体"/>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lastRenderedPageBreak/>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r>
              <w:rPr>
                <w:rFonts w:eastAsia="Malgun Gothic"/>
                <w:lang w:val="en-US" w:eastAsia="ko-KR"/>
              </w:rPr>
              <w:lastRenderedPageBreak/>
              <w:t>InterDigital</w:t>
            </w:r>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affff4"/>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affff4"/>
        <w:numPr>
          <w:ilvl w:val="0"/>
          <w:numId w:val="18"/>
        </w:numPr>
        <w:spacing w:after="60"/>
        <w:ind w:left="641" w:hanging="357"/>
        <w:rPr>
          <w:b/>
        </w:rPr>
      </w:pPr>
      <w:r>
        <w:rPr>
          <w:b/>
        </w:rPr>
        <w:t>Impact on UCI format</w:t>
      </w:r>
    </w:p>
    <w:p w14:paraId="3505D6B8" w14:textId="77777777" w:rsidR="0064600E" w:rsidRDefault="00EE5073">
      <w:pPr>
        <w:pStyle w:val="affff4"/>
        <w:numPr>
          <w:ilvl w:val="0"/>
          <w:numId w:val="18"/>
        </w:numPr>
        <w:spacing w:after="60"/>
        <w:ind w:left="641" w:hanging="357"/>
        <w:rPr>
          <w:b/>
        </w:rPr>
      </w:pPr>
      <w:r>
        <w:rPr>
          <w:b/>
        </w:rPr>
        <w:t>Impact on CSI computation and/or CPU occupation</w:t>
      </w:r>
    </w:p>
    <w:p w14:paraId="3C0B2B0F" w14:textId="77777777" w:rsidR="0064600E" w:rsidRDefault="00EE5073">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6AA50BD" w14:textId="77777777" w:rsidR="0064600E" w:rsidRDefault="00EE5073">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6EE82305" w14:textId="77777777" w:rsidR="0064600E" w:rsidRDefault="00EE5073">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affff4"/>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affff4"/>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where DCI/MAC-CE would sub-select N out of L sub-configurations. Hence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lastRenderedPageBreak/>
              <w:t>A</w:t>
            </w:r>
            <w:r>
              <w:rPr>
                <w:lang w:val="en-US" w:eastAsia="zh-CN"/>
              </w:rPr>
              <w:t>pple</w:t>
            </w:r>
          </w:p>
        </w:tc>
        <w:tc>
          <w:tcPr>
            <w:tcW w:w="8152" w:type="dxa"/>
          </w:tcPr>
          <w:p w14:paraId="27BA3EE3" w14:textId="77777777" w:rsidR="0064600E" w:rsidRDefault="00EE5073">
            <w:pPr>
              <w:rPr>
                <w:lang w:val="en-US" w:eastAsia="zh-CN"/>
              </w:rPr>
            </w:pPr>
            <w:r>
              <w:rPr>
                <w:lang w:val="en-US" w:eastAsia="zh-CN"/>
              </w:rPr>
              <w:t xml:space="preserve">For AP CSI reporting, we are fine. For Semi-persisten,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a single DCI/MAC-CE signalling may trigger multiple CSI reporting</w:t>
            </w:r>
            <w:r>
              <w:rPr>
                <w:rFonts w:eastAsia="PMingLiU"/>
                <w:lang w:val="en-US" w:eastAsia="zh-TW"/>
              </w:rPr>
              <w:t>s with triggering overhead saving.</w:t>
            </w:r>
          </w:p>
        </w:tc>
      </w:tr>
      <w:tr w:rsidR="0064600E" w14:paraId="653816DC" w14:textId="77777777">
        <w:tc>
          <w:tcPr>
            <w:tcW w:w="1479" w:type="dxa"/>
          </w:tcPr>
          <w:p w14:paraId="3F2BEC2A" w14:textId="77777777" w:rsidR="0064600E" w:rsidRDefault="00EE5073">
            <w:pPr>
              <w:rPr>
                <w:rFonts w:eastAsia="宋体"/>
                <w:lang w:val="en-US" w:eastAsia="zh-TW"/>
              </w:rPr>
            </w:pPr>
            <w:r>
              <w:rPr>
                <w:rFonts w:eastAsia="宋体" w:hint="eastAsia"/>
                <w:lang w:val="en-US" w:eastAsia="zh-CN"/>
              </w:rPr>
              <w:t>ZTE, Sanechips6</w:t>
            </w:r>
          </w:p>
        </w:tc>
        <w:tc>
          <w:tcPr>
            <w:tcW w:w="8152" w:type="dxa"/>
          </w:tcPr>
          <w:p w14:paraId="130FEE5D" w14:textId="77777777" w:rsidR="0064600E" w:rsidRDefault="00EE5073">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CSI-ReportConfig</w:t>
            </w:r>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point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r>
              <w:rPr>
                <w:lang w:val="en-US" w:eastAsia="zh-CN"/>
              </w:rPr>
              <w:t>InterDigital</w:t>
            </w:r>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We don’t agree to the current wording of this proposal, since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Current DCI and MAC CE may be improved,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L agrees with several companies that we need progress of details as well for e.g. configuration and spatial sub-configurations. For study purpose without going into details, please indicate whether the 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ZTE, Sanechips</w:t>
            </w:r>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r>
              <w:rPr>
                <w:rFonts w:eastAsia="Malgun Gothic"/>
                <w:lang w:val="en-US" w:eastAsia="ko-KR"/>
              </w:rPr>
              <w:t>CEWiT</w:t>
            </w:r>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Huawei, Hisilicon</w:t>
            </w:r>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to copy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85pt;height:161.85pt;mso-width-percent:0;mso-height-percent:0;mso-width-percent:0;mso-height-percent:0" o:ole="">
                  <v:imagedata r:id="rId11" o:title=""/>
                </v:shape>
                <o:OLEObject Type="Embed" ProgID="PBrush" ShapeID="_x0000_i1025" DrawAspect="Content" ObjectID="_1744014951"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lastRenderedPageBreak/>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affff4"/>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lastRenderedPageBreak/>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affff4"/>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affff4"/>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 xml:space="preserve">[Spreadtrum]: </w:t>
      </w:r>
    </w:p>
    <w:p w14:paraId="7FBC09CF" w14:textId="77777777" w:rsidR="0064600E" w:rsidRDefault="00EE5073">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affff4"/>
        <w:numPr>
          <w:ilvl w:val="0"/>
          <w:numId w:val="18"/>
        </w:numPr>
        <w:ind w:left="925" w:hanging="357"/>
      </w:pPr>
      <w:r>
        <w:t>A1-2) is not supported.</w:t>
      </w:r>
    </w:p>
    <w:p w14:paraId="5476E1E4" w14:textId="77777777" w:rsidR="0064600E" w:rsidRDefault="00EE5073">
      <w:pPr>
        <w:ind w:left="284"/>
      </w:pPr>
      <w:r>
        <w:t>[CATT]: Precoded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[xiaomi]: support A1-2 that each CSI-RS resource can be associated with one or more spatial adaptation patterns.</w:t>
      </w:r>
    </w:p>
    <w:p w14:paraId="3AB581DB" w14:textId="77777777" w:rsidR="0064600E" w:rsidRDefault="00EE5073">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lastRenderedPageBreak/>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[CEWiT]: Each CSI-RS resource set associated with one or more spatial element adaptations is supported.</w:t>
      </w:r>
    </w:p>
    <w:p w14:paraId="34B6EC8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[Transsion]:</w:t>
      </w:r>
    </w:p>
    <w:p w14:paraId="10FE6E51" w14:textId="77777777" w:rsidR="0064600E" w:rsidRDefault="00EE5073">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affff4"/>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affff4"/>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AF2792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31DCADF" w14:textId="77777777" w:rsidR="0064600E" w:rsidRDefault="00EE5073">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1A94E4A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5D159AE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t xml:space="preserve">[Qualcomm]: </w:t>
      </w:r>
    </w:p>
    <w:p w14:paraId="5167B1A5"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affff4"/>
        <w:numPr>
          <w:ilvl w:val="0"/>
          <w:numId w:val="18"/>
        </w:numPr>
        <w:spacing w:after="0"/>
        <w:ind w:left="925" w:hanging="357"/>
      </w:pPr>
      <w:r>
        <w:lastRenderedPageBreak/>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26CE927" w14:textId="77777777" w:rsidR="0064600E" w:rsidRDefault="00EE5073">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affff4"/>
        <w:numPr>
          <w:ilvl w:val="0"/>
          <w:numId w:val="18"/>
        </w:numPr>
        <w:spacing w:after="0"/>
        <w:ind w:left="924" w:hanging="357"/>
      </w:pPr>
      <w:r>
        <w:t>For enhancements on CSI-RS resource configuration, further consider the following two options:</w:t>
      </w:r>
    </w:p>
    <w:p w14:paraId="0B6DDAA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affff4"/>
        <w:numPr>
          <w:ilvl w:val="0"/>
          <w:numId w:val="18"/>
        </w:numPr>
        <w:spacing w:after="60"/>
        <w:ind w:left="641" w:hanging="357"/>
        <w:rPr>
          <w:b/>
        </w:rPr>
      </w:pPr>
      <w:r>
        <w:rPr>
          <w:b/>
        </w:rPr>
        <w:lastRenderedPageBreak/>
        <w:t>A1-1-revised: multiple resources are configured within a resource setting, where each resource is associated with only one spatial adaptation pattern</w:t>
      </w:r>
    </w:p>
    <w:p w14:paraId="70721804"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lastRenderedPageBreak/>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r>
              <w:rPr>
                <w:rFonts w:hint="eastAsia"/>
                <w:lang w:val="en-US" w:eastAsia="zh-CN"/>
              </w:rPr>
              <w:t>S</w:t>
            </w:r>
            <w:r>
              <w:rPr>
                <w:lang w:val="en-US" w:eastAsia="zh-CN"/>
              </w:rPr>
              <w:t xml:space="preserve">preadtrum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宋体" w:hint="eastAsia"/>
                <w:lang w:val="en-US" w:eastAsia="zh-CN"/>
              </w:rPr>
              <w:t>ZTE, Sanechips</w:t>
            </w:r>
          </w:p>
        </w:tc>
        <w:tc>
          <w:tcPr>
            <w:tcW w:w="8152" w:type="dxa"/>
          </w:tcPr>
          <w:p w14:paraId="33BDC116" w14:textId="77777777" w:rsidR="0064600E" w:rsidRDefault="00EE5073">
            <w:pPr>
              <w:rPr>
                <w:rFonts w:eastAsia="宋体"/>
                <w:lang w:val="en-US" w:eastAsia="zh-CN"/>
              </w:rPr>
            </w:pPr>
            <w:r>
              <w:rPr>
                <w:rFonts w:eastAsia="宋体" w:hint="eastAsia"/>
                <w:lang w:val="en-US" w:eastAsia="zh-CN"/>
              </w:rPr>
              <w:t>A1-2-revised.</w:t>
            </w:r>
          </w:p>
          <w:p w14:paraId="11A5283C" w14:textId="77777777" w:rsidR="0064600E" w:rsidRDefault="00EE5073">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080544F7" w14:textId="77777777" w:rsidR="0064600E" w:rsidRDefault="0064600E">
            <w:pPr>
              <w:rPr>
                <w:rFonts w:eastAsia="宋体"/>
                <w:lang w:val="en-US" w:eastAsia="zh-CN"/>
              </w:rPr>
            </w:pPr>
          </w:p>
          <w:p w14:paraId="4D336FED" w14:textId="77777777" w:rsidR="0064600E" w:rsidRDefault="00EE5073">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lastRenderedPageBreak/>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r>
              <w:rPr>
                <w:rFonts w:eastAsia="Malgun Gothic"/>
                <w:lang w:eastAsia="ko-KR"/>
              </w:rPr>
              <w:t>Futurewei</w:t>
            </w:r>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r>
              <w:rPr>
                <w:rFonts w:eastAsia="Malgun Gothic"/>
                <w:lang w:eastAsia="ko-KR"/>
              </w:rPr>
              <w:t>InterDigital</w:t>
            </w:r>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lastRenderedPageBreak/>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affff4"/>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affff4"/>
              <w:numPr>
                <w:ilvl w:val="0"/>
                <w:numId w:val="50"/>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affff4"/>
              <w:numPr>
                <w:ilvl w:val="0"/>
                <w:numId w:val="18"/>
              </w:numPr>
              <w:spacing w:line="240" w:lineRule="auto"/>
              <w:ind w:left="641" w:hanging="357"/>
              <w:rPr>
                <w:b/>
              </w:rPr>
            </w:pPr>
            <w:r>
              <w:rPr>
                <w:b/>
              </w:rPr>
              <w:lastRenderedPageBreak/>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affff4"/>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affff4"/>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lastRenderedPageBreak/>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r>
              <w:t>Futrurewei</w:t>
            </w:r>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lastRenderedPageBreak/>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lastRenderedPageBreak/>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6D70B759"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836CBD8" w14:textId="77777777" w:rsidR="0064600E" w:rsidRDefault="00EE5073">
            <w:pPr>
              <w:pStyle w:val="affff4"/>
              <w:numPr>
                <w:ilvl w:val="0"/>
                <w:numId w:val="51"/>
              </w:numPr>
              <w:spacing w:before="312" w:line="240" w:lineRule="auto"/>
            </w:pPr>
            <w:r>
              <w:t>Do you consider more than one resource can be configured for A1-2?</w:t>
            </w:r>
          </w:p>
          <w:p w14:paraId="0936D059" w14:textId="77777777" w:rsidR="0064600E" w:rsidRDefault="00EE5073">
            <w:pPr>
              <w:pStyle w:val="affff4"/>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宋体"/>
                <w:lang w:val="en-US" w:eastAsia="ko-KR"/>
              </w:rPr>
            </w:pPr>
            <w:r>
              <w:rPr>
                <w:rFonts w:eastAsia="宋体" w:hint="eastAsia"/>
                <w:lang w:val="en-US" w:eastAsia="zh-CN"/>
              </w:rPr>
              <w:lastRenderedPageBreak/>
              <w:t>OPPO</w:t>
            </w:r>
          </w:p>
        </w:tc>
        <w:tc>
          <w:tcPr>
            <w:tcW w:w="8152" w:type="dxa"/>
          </w:tcPr>
          <w:p w14:paraId="0A51444B" w14:textId="77777777" w:rsidR="0064600E" w:rsidRDefault="00EE5073">
            <w:pPr>
              <w:rPr>
                <w:rFonts w:eastAsia="宋体"/>
                <w:lang w:val="en-US" w:eastAsia="ko-KR"/>
              </w:rPr>
            </w:pPr>
            <w:r>
              <w:rPr>
                <w:rFonts w:eastAsia="宋体" w:hint="eastAsia"/>
                <w:lang w:val="en-US" w:eastAsia="zh-CN"/>
              </w:rPr>
              <w:t>Support P-Q9-moved</w:t>
            </w:r>
          </w:p>
        </w:tc>
      </w:tr>
      <w:tr w:rsidR="0064600E" w14:paraId="14817F54" w14:textId="77777777">
        <w:tc>
          <w:tcPr>
            <w:tcW w:w="1479" w:type="dxa"/>
          </w:tcPr>
          <w:p w14:paraId="585FDDA4" w14:textId="77777777" w:rsidR="0064600E" w:rsidRDefault="00EE5073">
            <w:pPr>
              <w:rPr>
                <w:rFonts w:eastAsia="宋体"/>
                <w:lang w:val="en-US" w:eastAsia="zh-CN"/>
              </w:rPr>
            </w:pPr>
            <w:r>
              <w:rPr>
                <w:lang w:val="en-US" w:eastAsia="zh-CN"/>
              </w:rPr>
              <w:t>MTK2</w:t>
            </w:r>
          </w:p>
        </w:tc>
        <w:tc>
          <w:tcPr>
            <w:tcW w:w="8152" w:type="dxa"/>
          </w:tcPr>
          <w:p w14:paraId="70C6C507" w14:textId="77777777" w:rsidR="0064600E" w:rsidRDefault="00EE5073">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宋体"/>
                <w:lang w:val="en-US" w:eastAsia="zh-CN"/>
              </w:rPr>
            </w:pPr>
            <w:r>
              <w:rPr>
                <w:rFonts w:hint="eastAsia"/>
                <w:lang w:val="en-US" w:eastAsia="zh-CN"/>
              </w:rPr>
              <w:t>ZTE, Sanechips3</w:t>
            </w:r>
          </w:p>
        </w:tc>
        <w:tc>
          <w:tcPr>
            <w:tcW w:w="8152" w:type="dxa"/>
          </w:tcPr>
          <w:p w14:paraId="29E75B1A" w14:textId="77777777" w:rsidR="0064600E" w:rsidRDefault="00EE5073">
            <w:pPr>
              <w:rPr>
                <w:rFonts w:eastAsia="宋体"/>
                <w:lang w:val="en-US" w:eastAsia="zh-CN"/>
              </w:rPr>
            </w:pPr>
            <w:r>
              <w:rPr>
                <w:rFonts w:eastAsia="宋体"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affff4"/>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7E4D5FDD" w14:textId="77777777" w:rsidR="0064600E" w:rsidRDefault="00EE5073">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r>
              <w:rPr>
                <w:lang w:val="en-US" w:eastAsia="zh-CN"/>
              </w:rPr>
              <w:t>CEWiT</w:t>
            </w:r>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lastRenderedPageBreak/>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r>
              <w:rPr>
                <w:lang w:val="en-US" w:eastAsia="zh-CN"/>
              </w:rPr>
              <w:t>CEWiT</w:t>
            </w:r>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lastRenderedPageBreak/>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r>
              <w:rPr>
                <w:i/>
                <w:iCs/>
              </w:rPr>
              <w:t xml:space="preserve">nrofPorts </w:t>
            </w:r>
            <w:r>
              <w:t xml:space="preserve">except for the NZP CSI-RS resources used for interference measurement. </w:t>
            </w:r>
          </w:p>
          <w:p w14:paraId="769CDDB1" w14:textId="77777777" w:rsidR="0064600E" w:rsidRDefault="00EE5073">
            <w:r>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r>
              <w:rPr>
                <w:lang w:val="en-US" w:eastAsia="zh-CN"/>
              </w:rPr>
              <w:t>InterDigital</w:t>
            </w:r>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affff4"/>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affff4"/>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w:t>
            </w:r>
            <w:r>
              <w:rPr>
                <w:lang w:val="en-US" w:eastAsia="zh-CN"/>
              </w:rPr>
              <w:lastRenderedPageBreak/>
              <w:t xml:space="preserve">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ZTE, Sanechips</w:t>
            </w:r>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w:t>
            </w:r>
            <w:r>
              <w:rPr>
                <w:rFonts w:eastAsia="Malgun Gothic"/>
                <w:lang w:val="en-US" w:eastAsia="ko-KR"/>
              </w:rPr>
              <w:lastRenderedPageBreak/>
              <w:t xml:space="preserve">needed. It is obvious that if only a single resource is configured within a resource set, it can be configured with any of values defined for </w:t>
            </w:r>
            <w:r>
              <w:rPr>
                <w:rFonts w:eastAsia="Malgun Gothic"/>
                <w:i/>
                <w:lang w:val="en-US" w:eastAsia="ko-KR"/>
              </w:rPr>
              <w:t>nrofPorts</w:t>
            </w:r>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r>
              <w:rPr>
                <w:i/>
                <w:iCs/>
              </w:rPr>
              <w:t xml:space="preserve">nrofPorts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bookmarkStart w:id="19" w:name="_GoBack"/>
            <w:r>
              <w:rPr>
                <w:rFonts w:hint="eastAsia"/>
                <w:b/>
                <w:lang w:eastAsia="zh-CN"/>
              </w:rPr>
              <w:t>F</w:t>
            </w:r>
            <w:r>
              <w:rPr>
                <w:b/>
                <w:lang w:eastAsia="zh-CN"/>
              </w:rPr>
              <w:t>L5</w:t>
            </w:r>
            <w:bookmarkEnd w:id="19"/>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affff4"/>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affff4"/>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affff4"/>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affff4"/>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Tdoc.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r w:rsidR="00235F76">
              <w:rPr>
                <w:lang w:val="en-US" w:eastAsia="zh-CN"/>
              </w:rPr>
              <w:t>as long as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affff4"/>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r w:rsidR="001C3F98" w14:paraId="1E88B091" w14:textId="77777777" w:rsidTr="00144FE7">
        <w:tc>
          <w:tcPr>
            <w:tcW w:w="1479" w:type="dxa"/>
          </w:tcPr>
          <w:p w14:paraId="10DC1434" w14:textId="5A3FE26F" w:rsidR="001C3F98" w:rsidRDefault="001C3F98" w:rsidP="00F701A6">
            <w:pPr>
              <w:rPr>
                <w:rFonts w:eastAsia="PMingLiU"/>
                <w:lang w:val="en-US" w:eastAsia="zh-TW"/>
              </w:rPr>
            </w:pPr>
            <w:r>
              <w:rPr>
                <w:rFonts w:eastAsia="PMingLiU"/>
                <w:lang w:val="en-US" w:eastAsia="zh-TW"/>
              </w:rPr>
              <w:t>vivo</w:t>
            </w:r>
          </w:p>
        </w:tc>
        <w:tc>
          <w:tcPr>
            <w:tcW w:w="8152" w:type="dxa"/>
          </w:tcPr>
          <w:p w14:paraId="65FFB9D3" w14:textId="3962E93F" w:rsidR="001C3F98" w:rsidRDefault="001C3F98" w:rsidP="00F701A6">
            <w:pPr>
              <w:spacing w:before="60" w:after="60"/>
              <w:outlineLvl w:val="3"/>
              <w:rPr>
                <w:rFonts w:eastAsia="PMingLiU"/>
                <w:lang w:val="en-US" w:eastAsia="zh-TW"/>
              </w:rPr>
            </w:pPr>
            <w:r>
              <w:rPr>
                <w:rFonts w:eastAsia="PMingLiU"/>
                <w:lang w:val="en-US" w:eastAsia="zh-TW"/>
              </w:rPr>
              <w:t>Ok for the first proposal.</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affff4"/>
        <w:numPr>
          <w:ilvl w:val="0"/>
          <w:numId w:val="18"/>
        </w:numPr>
        <w:spacing w:after="0" w:line="240" w:lineRule="auto"/>
        <w:ind w:left="641" w:hanging="357"/>
      </w:pPr>
      <w:r w:rsidRPr="00E66D5D">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affff4"/>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affff4"/>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afffc"/>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affff4"/>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affff4"/>
              <w:numPr>
                <w:ilvl w:val="1"/>
                <w:numId w:val="77"/>
              </w:numPr>
              <w:rPr>
                <w:lang w:val="en-US" w:eastAsia="zh-CN"/>
              </w:rPr>
            </w:pPr>
            <w:r>
              <w:rPr>
                <w:lang w:val="en-US" w:eastAsia="zh-CN"/>
              </w:rPr>
              <w:lastRenderedPageBreak/>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r w:rsidR="00A1682F" w:rsidRPr="00137BEC">
              <w:rPr>
                <w:b/>
                <w:bCs/>
                <w:u w:val="single"/>
                <w:lang w:val="en-US" w:eastAsia="zh-CN"/>
              </w:rPr>
              <w:t>actually</w:t>
            </w:r>
            <w:r w:rsidR="00A1682F">
              <w:rPr>
                <w:lang w:val="en-US" w:eastAsia="zh-CN"/>
              </w:rPr>
              <w:t xml:space="preserve"> </w:t>
            </w:r>
            <w:r w:rsidR="00F956A3">
              <w:rPr>
                <w:lang w:val="en-US" w:eastAsia="zh-CN"/>
              </w:rPr>
              <w:t>send</w:t>
            </w:r>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affff4"/>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affff4"/>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lastRenderedPageBreak/>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r w:rsidR="001165A0" w14:paraId="7E3E5ACD" w14:textId="77777777" w:rsidTr="00E4725A">
        <w:tc>
          <w:tcPr>
            <w:tcW w:w="1479" w:type="dxa"/>
          </w:tcPr>
          <w:p w14:paraId="66CC4F8C" w14:textId="19D4584F" w:rsidR="001165A0" w:rsidRDefault="001165A0" w:rsidP="001165A0">
            <w:pPr>
              <w:rPr>
                <w:rFonts w:eastAsia="PMingLiU"/>
                <w:lang w:val="en-US" w:eastAsia="zh-TW"/>
              </w:rPr>
            </w:pPr>
            <w:r>
              <w:rPr>
                <w:lang w:val="en-US" w:eastAsia="zh-CN"/>
              </w:rPr>
              <w:t>Ericsson-FL5</w:t>
            </w:r>
          </w:p>
        </w:tc>
        <w:tc>
          <w:tcPr>
            <w:tcW w:w="8152" w:type="dxa"/>
          </w:tcPr>
          <w:p w14:paraId="024C8061" w14:textId="77777777" w:rsidR="001165A0" w:rsidRDefault="001165A0" w:rsidP="001165A0">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4BE5CD1F" w14:textId="77777777" w:rsidR="001165A0" w:rsidRPr="00C0081A" w:rsidRDefault="001165A0" w:rsidP="001165A0">
            <w:pPr>
              <w:rPr>
                <w:lang w:val="en-US" w:eastAsia="zh-CN"/>
              </w:rPr>
            </w:pPr>
            <w:r w:rsidRPr="00E66D5D">
              <w:rPr>
                <w:b/>
                <w:bCs/>
                <w:highlight w:val="green"/>
                <w:lang w:eastAsia="x-none"/>
              </w:rPr>
              <w:t>Agreement</w:t>
            </w:r>
            <w:r w:rsidRPr="00C0081A">
              <w:rPr>
                <w:b/>
                <w:bCs/>
                <w:color w:val="FF0000"/>
                <w:lang w:eastAsia="x-none"/>
              </w:rPr>
              <w:t>-Updated</w:t>
            </w:r>
          </w:p>
          <w:p w14:paraId="49FB0DD5" w14:textId="77777777" w:rsidR="001165A0" w:rsidRPr="00E66D5D" w:rsidRDefault="001165A0" w:rsidP="001165A0">
            <w:r w:rsidRPr="00E66D5D">
              <w:t xml:space="preserve">Support configurability of NZP CSI-RS resource(s) for channel measurement within one resource setting corresponding to more than one spatial adaptation patterns with </w:t>
            </w:r>
            <w:r w:rsidRPr="00F140C3">
              <w:rPr>
                <w:strike/>
                <w:color w:val="FF0000"/>
              </w:rPr>
              <w:t>at least one of</w:t>
            </w:r>
            <w:r w:rsidRPr="00F140C3">
              <w:rPr>
                <w:color w:val="FF0000"/>
              </w:rPr>
              <w:t xml:space="preserve"> </w:t>
            </w:r>
            <w:r w:rsidRPr="00E66D5D">
              <w:t>the following</w:t>
            </w:r>
          </w:p>
          <w:p w14:paraId="3F4E809E" w14:textId="77777777" w:rsidR="001165A0" w:rsidRDefault="001165A0" w:rsidP="001165A0">
            <w:pPr>
              <w:pStyle w:val="affff4"/>
              <w:numPr>
                <w:ilvl w:val="0"/>
                <w:numId w:val="79"/>
              </w:numPr>
              <w:spacing w:after="0" w:line="240" w:lineRule="auto"/>
            </w:pPr>
            <w:r w:rsidRPr="00E66D5D">
              <w:t>A1-1-revised: a resource set with multiple resources is configured within a resource setting, where each resource is associated with only one spatial adaptation pattern</w:t>
            </w:r>
          </w:p>
          <w:p w14:paraId="41A8F7E1" w14:textId="77777777" w:rsidR="001165A0" w:rsidRPr="00E66D5D" w:rsidRDefault="001165A0" w:rsidP="001165A0">
            <w:pPr>
              <w:pStyle w:val="affff4"/>
              <w:numPr>
                <w:ilvl w:val="0"/>
                <w:numId w:val="79"/>
              </w:numPr>
              <w:spacing w:after="0" w:line="240" w:lineRule="auto"/>
            </w:pPr>
            <w:r w:rsidRPr="00E66D5D">
              <w:t>A1-2-revised: For a resource configured in a resource set within a resource setting, the resource can be associated with more than one spatial adaptation patterns</w:t>
            </w:r>
          </w:p>
          <w:p w14:paraId="0A3A3B59" w14:textId="77777777" w:rsidR="001165A0" w:rsidRDefault="001165A0" w:rsidP="001165A0">
            <w:pPr>
              <w:pStyle w:val="affff4"/>
              <w:numPr>
                <w:ilvl w:val="1"/>
                <w:numId w:val="79"/>
              </w:numPr>
              <w:spacing w:after="0" w:line="240" w:lineRule="auto"/>
            </w:pPr>
            <w:r>
              <w:t>O</w:t>
            </w:r>
            <w:r w:rsidRPr="00A819A7">
              <w:t>ne or more resources can be configured in the resource set for channel measurement.</w:t>
            </w:r>
          </w:p>
          <w:p w14:paraId="7703792E" w14:textId="77777777" w:rsidR="001165A0" w:rsidRDefault="001165A0" w:rsidP="001165A0">
            <w:pPr>
              <w:rPr>
                <w:lang w:val="en-US" w:eastAsia="zh-CN"/>
              </w:rPr>
            </w:pPr>
          </w:p>
          <w:p w14:paraId="5B4CCE39" w14:textId="77777777" w:rsidR="001165A0" w:rsidRDefault="001165A0" w:rsidP="001165A0">
            <w:pPr>
              <w:rPr>
                <w:lang w:val="en-US" w:eastAsia="zh-CN"/>
              </w:rPr>
            </w:pPr>
            <w:r>
              <w:rPr>
                <w:lang w:val="en-US" w:eastAsia="zh-CN"/>
              </w:rPr>
              <w:t>It is good that Qualcomm provided a refined view “for one SD adaptation type, only one option is supported.” As we stated in the GTW we also think that</w:t>
            </w:r>
          </w:p>
          <w:p w14:paraId="2C904BEE" w14:textId="77777777" w:rsidR="001165A0" w:rsidRDefault="001165A0" w:rsidP="001165A0">
            <w:pPr>
              <w:pStyle w:val="affff4"/>
              <w:numPr>
                <w:ilvl w:val="0"/>
                <w:numId w:val="79"/>
              </w:numPr>
              <w:rPr>
                <w:lang w:val="en-US" w:eastAsia="zh-CN"/>
              </w:rPr>
            </w:pPr>
            <w:r>
              <w:rPr>
                <w:lang w:val="en-US" w:eastAsia="zh-CN"/>
              </w:rPr>
              <w:t>A1-1 revised is more appropriate for Type-2 SD adaptation</w:t>
            </w:r>
          </w:p>
          <w:p w14:paraId="36BDC087" w14:textId="77777777" w:rsidR="001165A0" w:rsidRDefault="001165A0" w:rsidP="001165A0">
            <w:pPr>
              <w:pStyle w:val="affff4"/>
              <w:numPr>
                <w:ilvl w:val="1"/>
                <w:numId w:val="79"/>
              </w:numPr>
              <w:rPr>
                <w:lang w:val="en-US" w:eastAsia="zh-CN"/>
              </w:rPr>
            </w:pPr>
            <w:r>
              <w:rPr>
                <w:lang w:val="en-US" w:eastAsia="zh-CN"/>
              </w:rPr>
              <w:t>Different from Type-1 SD adaptation, the gNB actually needs to transmit the CSI-RS correspond to each SD pattern, since the antenna muting within each port is transparent to the UE.</w:t>
            </w:r>
          </w:p>
          <w:p w14:paraId="288FD76E" w14:textId="77777777" w:rsidR="001165A0" w:rsidRDefault="001165A0" w:rsidP="001165A0">
            <w:pPr>
              <w:pStyle w:val="affff4"/>
              <w:numPr>
                <w:ilvl w:val="1"/>
                <w:numId w:val="79"/>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31486F61" w14:textId="77777777" w:rsidR="001165A0" w:rsidRDefault="001165A0" w:rsidP="001165A0">
            <w:pPr>
              <w:pStyle w:val="affff4"/>
              <w:numPr>
                <w:ilvl w:val="0"/>
                <w:numId w:val="79"/>
              </w:numPr>
              <w:rPr>
                <w:lang w:val="en-US" w:eastAsia="zh-CN"/>
              </w:rPr>
            </w:pPr>
            <w:r>
              <w:rPr>
                <w:lang w:val="en-US" w:eastAsia="zh-CN"/>
              </w:rPr>
              <w:t>A1-2 revised is more appropriate for Type-1 SD adaptation</w:t>
            </w:r>
          </w:p>
          <w:p w14:paraId="42E59C9A" w14:textId="77777777" w:rsidR="001165A0" w:rsidRDefault="001165A0" w:rsidP="001165A0">
            <w:pPr>
              <w:pStyle w:val="affff4"/>
              <w:numPr>
                <w:ilvl w:val="1"/>
                <w:numId w:val="79"/>
              </w:numPr>
              <w:rPr>
                <w:lang w:val="en-US" w:eastAsia="zh-CN"/>
              </w:rPr>
            </w:pPr>
            <w:r>
              <w:rPr>
                <w:lang w:val="en-US" w:eastAsia="zh-CN"/>
              </w:rPr>
              <w:t>This allows configuration of only a single resource (for the non-precoded CSI-RS case), and enables the UE to still report multiple hypotheses on Type-1 SD adaptation patterns</w:t>
            </w:r>
          </w:p>
          <w:p w14:paraId="7DB59AE8" w14:textId="77777777" w:rsidR="001165A0" w:rsidRDefault="001165A0" w:rsidP="001165A0">
            <w:pPr>
              <w:spacing w:after="0"/>
              <w:rPr>
                <w:lang w:val="en-US" w:eastAsia="zh-CN"/>
              </w:rPr>
            </w:pPr>
            <w:r>
              <w:rPr>
                <w:lang w:val="en-US" w:eastAsia="zh-CN"/>
              </w:rPr>
              <w:t>Given this, we would be okay to clarify something like the following:</w:t>
            </w:r>
          </w:p>
          <w:p w14:paraId="3B04A3C1" w14:textId="77777777" w:rsidR="001165A0" w:rsidRPr="001357D8" w:rsidRDefault="001165A0" w:rsidP="001165A0">
            <w:pPr>
              <w:pStyle w:val="affff4"/>
              <w:numPr>
                <w:ilvl w:val="0"/>
                <w:numId w:val="80"/>
              </w:numPr>
              <w:spacing w:after="0"/>
              <w:rPr>
                <w:lang w:val="en-US" w:eastAsia="zh-CN"/>
              </w:rPr>
            </w:pPr>
            <w:r w:rsidRPr="001357D8">
              <w:rPr>
                <w:lang w:val="en-US" w:eastAsia="zh-CN"/>
              </w:rPr>
              <w:t xml:space="preserve">A1-1-revised is </w:t>
            </w:r>
            <w:r w:rsidRPr="00C0081A">
              <w:t>supported for Type-2 SD adaptation only</w:t>
            </w:r>
          </w:p>
          <w:p w14:paraId="4714A658" w14:textId="3C0AE520" w:rsidR="001165A0" w:rsidRDefault="001165A0" w:rsidP="001165A0">
            <w:pPr>
              <w:rPr>
                <w:rFonts w:eastAsia="PMingLiU"/>
                <w:lang w:val="en-US" w:eastAsia="zh-TW"/>
              </w:rPr>
            </w:pPr>
            <w:r>
              <w:t xml:space="preserve">A1-2-revised </w:t>
            </w:r>
            <w:r w:rsidRPr="00C0081A">
              <w:t>is supported for Type-1 SD adaptation only</w:t>
            </w:r>
          </w:p>
        </w:tc>
      </w:tr>
      <w:tr w:rsidR="001C3F98" w14:paraId="284C868C" w14:textId="77777777" w:rsidTr="00E4725A">
        <w:tc>
          <w:tcPr>
            <w:tcW w:w="1479" w:type="dxa"/>
          </w:tcPr>
          <w:p w14:paraId="1157D6BB" w14:textId="4B322F9F" w:rsidR="001C3F98" w:rsidRDefault="001C3F98" w:rsidP="001165A0">
            <w:pPr>
              <w:rPr>
                <w:lang w:val="en-US" w:eastAsia="zh-CN"/>
              </w:rPr>
            </w:pPr>
            <w:r>
              <w:rPr>
                <w:lang w:val="en-US" w:eastAsia="zh-CN"/>
              </w:rPr>
              <w:t>vivo</w:t>
            </w:r>
          </w:p>
        </w:tc>
        <w:tc>
          <w:tcPr>
            <w:tcW w:w="8152" w:type="dxa"/>
          </w:tcPr>
          <w:p w14:paraId="6AECF1C1" w14:textId="77777777" w:rsidR="001C3F98" w:rsidRDefault="001C3F98" w:rsidP="001165A0">
            <w:pPr>
              <w:rPr>
                <w:lang w:val="en-US" w:eastAsia="zh-CN"/>
              </w:rPr>
            </w:pPr>
            <w:r>
              <w:rPr>
                <w:lang w:val="en-US" w:eastAsia="zh-CN"/>
              </w:rPr>
              <w:t>We think A1-1-revised should be supported, since it can be applicable to both Type-1 SD adaptation and Type-2 SD adaptation. Whether it is used for Type-1 or Type-2 SD adaptation is up to gNB implementation.</w:t>
            </w:r>
          </w:p>
          <w:p w14:paraId="71D58B43" w14:textId="2F964BD1" w:rsidR="001C3F98" w:rsidRDefault="001C3F98" w:rsidP="001165A0">
            <w:pPr>
              <w:rPr>
                <w:lang w:val="en-US" w:eastAsia="zh-CN"/>
              </w:rPr>
            </w:pPr>
            <w:r>
              <w:rPr>
                <w:lang w:val="en-US" w:eastAsia="zh-CN"/>
              </w:rPr>
              <w:lastRenderedPageBreak/>
              <w:t>For A1-2-revised, our understanding is that it cannot be applied for Type-2 SD adaptation. If A1-2-revised needs to be supported, further detail should be discussed about how to apply for Type-1 SD adaptation and whether/how overhead reduction can be adopted first.</w:t>
            </w: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[xiaomi]: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6AB068CE" w14:textId="77777777" w:rsidR="0064600E" w:rsidRDefault="00EE5073">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lastRenderedPageBreak/>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宋体"/>
                <w:lang w:val="en-US" w:eastAsia="ko-KR"/>
              </w:rPr>
            </w:pPr>
            <w:r>
              <w:rPr>
                <w:rFonts w:eastAsia="宋体"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宋体"/>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宋体"/>
                <w:lang w:val="en-US" w:eastAsia="zh-CN"/>
              </w:rPr>
            </w:pPr>
            <w:r>
              <w:rPr>
                <w:rFonts w:eastAsia="宋体"/>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宋体"/>
                <w:lang w:val="en-US" w:eastAsia="zh-CN"/>
              </w:rPr>
            </w:pPr>
            <w:r>
              <w:rPr>
                <w:rFonts w:eastAsia="宋体"/>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affff4"/>
        <w:numPr>
          <w:ilvl w:val="0"/>
          <w:numId w:val="54"/>
        </w:numPr>
        <w:spacing w:after="0"/>
        <w:ind w:left="1486"/>
        <w:rPr>
          <w:lang w:eastAsia="zh-CN"/>
        </w:rPr>
      </w:pPr>
      <w:r>
        <w:rPr>
          <w:lang w:eastAsia="zh-CN"/>
        </w:rPr>
        <w:t xml:space="preserve">N1 and N2 </w:t>
      </w:r>
    </w:p>
    <w:p w14:paraId="4326D7C3" w14:textId="77777777" w:rsidR="0064600E" w:rsidRDefault="00EE5073">
      <w:pPr>
        <w:pStyle w:val="affff4"/>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affff4"/>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affff4"/>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lastRenderedPageBreak/>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[Spreadtrum]: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21EDE1F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E01CE77" w14:textId="77777777" w:rsidR="0064600E" w:rsidRDefault="00EE5073">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[xiaomi] support A2-2 with one CSI report configuration containing multiple spatial adaptation patterns.</w:t>
      </w:r>
    </w:p>
    <w:p w14:paraId="39ACF557" w14:textId="77777777" w:rsidR="0064600E" w:rsidRDefault="00EE5073">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[CEWiT]: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t xml:space="preserve">[LGe]: </w:t>
      </w:r>
    </w:p>
    <w:p w14:paraId="7831B648" w14:textId="77777777" w:rsidR="0064600E" w:rsidRDefault="00EE5073">
      <w:pPr>
        <w:pStyle w:val="affff4"/>
        <w:numPr>
          <w:ilvl w:val="0"/>
          <w:numId w:val="18"/>
        </w:numPr>
        <w:spacing w:after="60"/>
        <w:ind w:left="925" w:hanging="357"/>
      </w:pPr>
      <w:r>
        <w:t>the following approaches can be taken into account for CSI framework enhancement.</w:t>
      </w:r>
    </w:p>
    <w:p w14:paraId="262AD0D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szCs w:val="24"/>
          <w:lang w:eastAsia="ja-JP"/>
        </w:rPr>
        <w:lastRenderedPageBreak/>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485D2C25" w14:textId="77777777" w:rsidR="0064600E" w:rsidRDefault="00EE5073">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affff4"/>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t xml:space="preserve">[Qualcomm]: </w:t>
      </w:r>
    </w:p>
    <w:p w14:paraId="6335D042" w14:textId="77777777" w:rsidR="0064600E" w:rsidRDefault="00EE5073">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affff4"/>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affff4"/>
        <w:numPr>
          <w:ilvl w:val="0"/>
          <w:numId w:val="18"/>
        </w:numPr>
        <w:spacing w:after="0"/>
        <w:ind w:left="925" w:hanging="357"/>
      </w:pPr>
      <w:bookmarkStart w:id="20" w:name="_Toc131760244"/>
      <w:r>
        <w:t>For Type-1 spatial domain adaptation, for aperiodic CSI reporting, support configuration of one or more indicators within a trigger state, where an indicator points to a sub-configuration within a CSI-ReportConfig.</w:t>
      </w:r>
      <w:bookmarkEnd w:id="20"/>
    </w:p>
    <w:p w14:paraId="2EE526A3" w14:textId="77777777" w:rsidR="0064600E" w:rsidRDefault="00EE5073">
      <w:pPr>
        <w:pStyle w:val="affff4"/>
        <w:numPr>
          <w:ilvl w:val="0"/>
          <w:numId w:val="18"/>
        </w:numPr>
        <w:spacing w:before="60" w:after="0"/>
        <w:ind w:left="925" w:hanging="357"/>
      </w:pPr>
      <w:bookmarkStart w:id="21" w:name="_Toc131760247"/>
      <w:r>
        <w:t>For Type 1 spatial domain adaptation, a CSI-Report sub-configuration includes the following information for CSI measurement and reporting</w:t>
      </w:r>
      <w:bookmarkEnd w:id="21"/>
    </w:p>
    <w:p w14:paraId="280803AC"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2" w:name="_Toc131760248"/>
      <w:r>
        <w:rPr>
          <w:rFonts w:eastAsia="MS Mincho"/>
          <w:szCs w:val="24"/>
          <w:lang w:eastAsia="ja-JP"/>
        </w:rPr>
        <w:t>A number of antenna ports</w:t>
      </w:r>
      <w:bookmarkEnd w:id="22"/>
    </w:p>
    <w:p w14:paraId="5681A9C3" w14:textId="77777777" w:rsidR="0064600E" w:rsidRDefault="00EE5073">
      <w:pPr>
        <w:pStyle w:val="affff4"/>
        <w:numPr>
          <w:ilvl w:val="2"/>
          <w:numId w:val="19"/>
        </w:numPr>
        <w:spacing w:afterLines="50" w:after="120"/>
        <w:ind w:left="1484"/>
        <w:contextualSpacing/>
        <w:rPr>
          <w:rFonts w:eastAsia="MS Mincho"/>
          <w:szCs w:val="24"/>
          <w:lang w:eastAsia="ja-JP"/>
        </w:rPr>
      </w:pPr>
      <w:bookmarkStart w:id="23" w:name="_Toc131760249"/>
      <w:r>
        <w:rPr>
          <w:rFonts w:eastAsia="MS Mincho"/>
          <w:szCs w:val="24"/>
          <w:lang w:eastAsia="ja-JP"/>
        </w:rPr>
        <w:t>Indicator(s) of a subset of antenna ports within a codebook</w:t>
      </w:r>
      <w:bookmarkEnd w:id="23"/>
    </w:p>
    <w:p w14:paraId="475A743B" w14:textId="77777777" w:rsidR="0064600E" w:rsidRDefault="00EE5073">
      <w:pPr>
        <w:pStyle w:val="affff4"/>
        <w:numPr>
          <w:ilvl w:val="0"/>
          <w:numId w:val="18"/>
        </w:numPr>
        <w:spacing w:after="0"/>
        <w:ind w:left="925" w:hanging="357"/>
      </w:pPr>
      <w:bookmarkStart w:id="24"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4"/>
    </w:p>
    <w:p w14:paraId="7429E5D4" w14:textId="77777777" w:rsidR="0064600E" w:rsidRDefault="00EE5073">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0662F386" w14:textId="77777777" w:rsidR="0064600E" w:rsidRDefault="0064600E">
      <w:pPr>
        <w:pStyle w:val="affff4"/>
        <w:spacing w:after="0"/>
        <w:ind w:left="641"/>
      </w:pPr>
    </w:p>
    <w:p w14:paraId="1D2518C0" w14:textId="77777777" w:rsidR="0064600E" w:rsidRDefault="00EE5073">
      <w:pPr>
        <w:outlineLvl w:val="2"/>
        <w:rPr>
          <w:b/>
        </w:rPr>
      </w:pPr>
      <w:r>
        <w:rPr>
          <w:b/>
        </w:rPr>
        <w:t>FL summary</w:t>
      </w:r>
    </w:p>
    <w:p w14:paraId="333332A7" w14:textId="77777777" w:rsidR="0064600E" w:rsidRDefault="00EE5073">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317E39D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27DF2B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affff4"/>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6A840F46"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674AE8EE"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r>
              <w:rPr>
                <w:rFonts w:hint="eastAsia"/>
                <w:lang w:val="en-US" w:eastAsia="zh-CN"/>
              </w:rPr>
              <w:t>S</w:t>
            </w:r>
            <w:r>
              <w:rPr>
                <w:lang w:val="en-US" w:eastAsia="zh-CN"/>
              </w:rPr>
              <w:t>preadtrum</w:t>
            </w:r>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16C2C7B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4973A12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affff4"/>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5DF75182" w14:textId="77777777" w:rsidR="0064600E" w:rsidRDefault="00EE5073">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t xml:space="preserve">nrofPorts </w:t>
            </w:r>
          </w:p>
          <w:p w14:paraId="4B00A2D6" w14:textId="77777777" w:rsidR="0064600E" w:rsidRDefault="00EE5073">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r>
              <w:rPr>
                <w:rFonts w:eastAsia="Malgun Gothic"/>
                <w:lang w:eastAsia="ko-KR"/>
              </w:rPr>
              <w:t>InterDigital</w:t>
            </w:r>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E5DC56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5E69F11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affff4"/>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0D98BD7D" w14:textId="77777777" w:rsidR="0064600E" w:rsidRDefault="00EE5073">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37AA0C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affff4"/>
              <w:numPr>
                <w:ilvl w:val="0"/>
                <w:numId w:val="55"/>
              </w:numPr>
              <w:spacing w:after="60" w:line="240" w:lineRule="auto"/>
              <w:rPr>
                <w:lang w:val="en-US" w:eastAsia="zh-CN"/>
              </w:rPr>
            </w:pPr>
            <w:r>
              <w:rPr>
                <w:b/>
                <w:color w:val="00B0F0"/>
                <w:lang w:val="en-US"/>
              </w:rPr>
              <w:t xml:space="preserve">CSI processing related parameters are linearly scaled </w:t>
            </w:r>
            <w:bookmarkStart w:id="25" w:name="_Hlk132883411"/>
            <w:r>
              <w:rPr>
                <w:b/>
                <w:color w:val="00B0F0"/>
                <w:lang w:val="en-US"/>
              </w:rPr>
              <w:t>with the number of spatial adaptation patterns and the number of resources in each spatial adaptation pattern</w:t>
            </w:r>
            <w:bookmarkEnd w:id="25"/>
            <w:r>
              <w:rPr>
                <w:b/>
                <w:color w:val="00B0F0"/>
                <w:lang w:val="en-US"/>
              </w:rPr>
              <w:t>.</w:t>
            </w:r>
          </w:p>
          <w:p w14:paraId="473FCEB9" w14:textId="77777777" w:rsidR="0064600E" w:rsidRDefault="00EE5073">
            <w:pPr>
              <w:pStyle w:val="affff4"/>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affff4"/>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affff4"/>
              <w:spacing w:after="60"/>
              <w:ind w:left="0"/>
              <w:rPr>
                <w:b/>
              </w:rPr>
            </w:pPr>
            <w:r>
              <w:rPr>
                <w:b/>
              </w:rPr>
              <w:t>P6-rev2</w:t>
            </w:r>
          </w:p>
          <w:p w14:paraId="6F2EDDE4" w14:textId="77777777" w:rsidR="0064600E" w:rsidRDefault="00EE5073">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9DC15AB" w14:textId="77777777" w:rsidR="0064600E" w:rsidRDefault="00EE5073">
            <w:pPr>
              <w:rPr>
                <w:rFonts w:eastAsia="宋体"/>
                <w:lang w:val="en-US" w:eastAsia="zh-CN"/>
              </w:rPr>
            </w:pPr>
            <w:r>
              <w:rPr>
                <w:rFonts w:eastAsia="宋体"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r>
              <w:rPr>
                <w:rFonts w:eastAsia="Malgun Gothic"/>
                <w:lang w:val="en-US" w:eastAsia="ko-KR"/>
              </w:rPr>
              <w:t>CEWiT</w:t>
            </w:r>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宋体"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宋体"/>
                <w:lang w:val="en-US" w:eastAsia="zh-CN"/>
              </w:rPr>
              <w:t>Qualcomm2</w:t>
            </w:r>
          </w:p>
        </w:tc>
        <w:tc>
          <w:tcPr>
            <w:tcW w:w="8152" w:type="dxa"/>
          </w:tcPr>
          <w:p w14:paraId="04A9231F" w14:textId="77777777" w:rsidR="0064600E" w:rsidRDefault="00EE5073">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67B4FD9A" w14:textId="77777777" w:rsidR="0064600E" w:rsidRDefault="00EE5073">
            <w:pPr>
              <w:pStyle w:val="affff4"/>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affff4"/>
              <w:numPr>
                <w:ilvl w:val="0"/>
                <w:numId w:val="55"/>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宋体"/>
                <w:lang w:val="en-US" w:eastAsia="zh-CN"/>
              </w:rPr>
            </w:pPr>
            <w:r>
              <w:rPr>
                <w:rFonts w:eastAsia="宋体"/>
                <w:lang w:val="en-US" w:eastAsia="zh-CN"/>
              </w:rPr>
              <w:t>Lenovo2</w:t>
            </w:r>
          </w:p>
        </w:tc>
        <w:tc>
          <w:tcPr>
            <w:tcW w:w="8152" w:type="dxa"/>
          </w:tcPr>
          <w:p w14:paraId="6E8F9BB3" w14:textId="77777777" w:rsidR="0064600E" w:rsidRDefault="00EE5073">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4600E" w14:paraId="4014E737" w14:textId="77777777">
        <w:tc>
          <w:tcPr>
            <w:tcW w:w="1479" w:type="dxa"/>
          </w:tcPr>
          <w:p w14:paraId="58DE7C53" w14:textId="77777777" w:rsidR="0064600E" w:rsidRDefault="00EE5073">
            <w:pPr>
              <w:rPr>
                <w:rFonts w:eastAsia="宋体"/>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宋体"/>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lastRenderedPageBreak/>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affff4"/>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affff4"/>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affff4"/>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宋体"/>
                <w:lang w:val="en-US" w:eastAsia="zh-CN"/>
              </w:rPr>
              <w:t>Samsung2</w:t>
            </w:r>
          </w:p>
        </w:tc>
        <w:tc>
          <w:tcPr>
            <w:tcW w:w="8152" w:type="dxa"/>
          </w:tcPr>
          <w:p w14:paraId="6E048E60" w14:textId="77777777" w:rsidR="0064600E" w:rsidRDefault="00EE5073">
            <w:pPr>
              <w:spacing w:after="60"/>
              <w:rPr>
                <w:b/>
                <w:lang w:val="en-US"/>
              </w:rPr>
            </w:pPr>
            <w:r>
              <w:rPr>
                <w:rFonts w:eastAsia="宋体"/>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9F5F1D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B4CCB7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r>
              <w:rPr>
                <w:lang w:val="en-US" w:eastAsia="zh-CN"/>
              </w:rPr>
              <w:t>InterDigital</w:t>
            </w:r>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971C42A"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159E431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宋体" w:hint="eastAsia"/>
                <w:lang w:val="en-US" w:eastAsia="zh-CN"/>
              </w:rPr>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lastRenderedPageBreak/>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49E91A4F" w14:textId="77777777" w:rsidR="0064600E" w:rsidRDefault="00EE5073">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2C466AB0" w14:textId="77777777" w:rsidR="0064600E" w:rsidRDefault="00EE5073">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ae"/>
              <w:rPr>
                <w:rFonts w:eastAsia="PMingLiU"/>
                <w:lang w:eastAsia="zh-TW"/>
              </w:rPr>
            </w:pPr>
          </w:p>
        </w:tc>
      </w:tr>
      <w:tr w:rsidR="0064600E" w14:paraId="0B84AC6F" w14:textId="77777777">
        <w:tc>
          <w:tcPr>
            <w:tcW w:w="1479" w:type="dxa"/>
          </w:tcPr>
          <w:p w14:paraId="04DE7863" w14:textId="77777777" w:rsidR="0064600E" w:rsidRDefault="00EE5073">
            <w:r>
              <w:lastRenderedPageBreak/>
              <w:t>InterDigital</w:t>
            </w:r>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宋体"/>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E9DF66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宋体"/>
                <w:lang w:val="en-US" w:eastAsia="zh-CN"/>
              </w:rPr>
            </w:pPr>
            <w:r>
              <w:rPr>
                <w:rFonts w:eastAsia="宋体"/>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宋体"/>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r>
              <w:rPr>
                <w:rFonts w:eastAsia="PMingLiU"/>
                <w:lang w:eastAsia="zh-TW"/>
              </w:rPr>
              <w:t>Its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56AAB24F"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23F426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C4E58E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lastRenderedPageBreak/>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58A70B10"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宋体"/>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00B1C02F" w14:textId="77777777" w:rsidR="0064600E" w:rsidRDefault="00EE5073">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3E266E5E" w14:textId="77777777" w:rsidR="0064600E" w:rsidRDefault="00EE5073">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7B2BEC60"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1C65E387"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BD680A5" w14:textId="77777777" w:rsidR="0064600E" w:rsidRDefault="00EE5073">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lastRenderedPageBreak/>
              <w:t>Ericsson 2</w:t>
            </w:r>
          </w:p>
        </w:tc>
        <w:tc>
          <w:tcPr>
            <w:tcW w:w="8152" w:type="dxa"/>
          </w:tcPr>
          <w:p w14:paraId="2F85128E" w14:textId="77777777" w:rsidR="0064600E" w:rsidRDefault="00EE507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0752A884" w14:textId="77777777" w:rsidR="0064600E" w:rsidRDefault="00EE5073">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91E33E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F3247C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r>
              <w:rPr>
                <w:lang w:val="en-US" w:eastAsia="zh-CN"/>
              </w:rPr>
              <w:t>InterDigital</w:t>
            </w:r>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1C05E9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6DA36E6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47669E8" w14:textId="77777777" w:rsidR="0064600E" w:rsidRDefault="00EE5073">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lastRenderedPageBreak/>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affff4"/>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affff4"/>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16D15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B866456"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1DC42457"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1BDC543" w14:textId="77777777" w:rsidR="0064600E" w:rsidRDefault="00EE5073">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3049960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B5E33F2"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lastRenderedPageBreak/>
              <w:t xml:space="preserve">Regarding port subset indication, it may not need to be separately configured since it is possible to derive it from CodebookConfig or nrofPorts.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lastRenderedPageBreak/>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affff4"/>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affff4"/>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affff4"/>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affff4"/>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affff4"/>
              <w:numPr>
                <w:ilvl w:val="0"/>
                <w:numId w:val="59"/>
              </w:numPr>
              <w:jc w:val="left"/>
              <w:rPr>
                <w:lang w:val="en-US" w:eastAsia="zh-CN"/>
              </w:rPr>
            </w:pPr>
            <w:r>
              <w:rPr>
                <w:lang w:val="en-US" w:eastAsia="zh-CN"/>
              </w:rPr>
              <w:t>nrofPorts is a part of CSI-RS resource configuration.</w:t>
            </w:r>
          </w:p>
          <w:p w14:paraId="216CBACE" w14:textId="77777777" w:rsidR="0064600E" w:rsidRDefault="00EE5073">
            <w:pPr>
              <w:pStyle w:val="affff4"/>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affff4"/>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7A18EB0"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7A563741"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affff4"/>
              <w:numPr>
                <w:ilvl w:val="0"/>
                <w:numId w:val="60"/>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3AACFF69"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30E66E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6094D8" w14:textId="77777777" w:rsidR="0064600E" w:rsidRDefault="00EE5073">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lastRenderedPageBreak/>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Parameters in CodebookConfig</w:t>
            </w:r>
          </w:p>
          <w:p w14:paraId="7B78E5A5"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3779814A" w14:textId="77777777" w:rsidR="0064600E" w:rsidRDefault="00EE5073">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4B61B3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574074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lastRenderedPageBreak/>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98DD1B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lastRenderedPageBreak/>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6A70ECC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6474CE0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r>
              <w:lastRenderedPageBreak/>
              <w:t>InterDigital</w:t>
            </w:r>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affff4"/>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in a resoruce</w:t>
            </w:r>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47B18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FS: reportFreqConfiguration</w:t>
      </w:r>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w:t>
            </w:r>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can not exclude the cases of </w:t>
            </w:r>
          </w:p>
          <w:p w14:paraId="21330C9B" w14:textId="77777777" w:rsidR="0064600E" w:rsidRDefault="00EE5073">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affff4"/>
              <w:numPr>
                <w:ilvl w:val="2"/>
                <w:numId w:val="19"/>
              </w:numPr>
              <w:rPr>
                <w:lang w:val="en-US" w:eastAsia="zh-CN"/>
              </w:rPr>
            </w:pPr>
            <w:r>
              <w:rPr>
                <w:lang w:val="en-US" w:eastAsia="zh-CN"/>
              </w:rPr>
              <w:lastRenderedPageBreak/>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affff4"/>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CodebookConfig and/or from CSI-RS resource configuration or from </w:t>
            </w:r>
            <w:r>
              <w:rPr>
                <w:rFonts w:eastAsia="MS Mincho"/>
                <w:b/>
                <w:szCs w:val="24"/>
                <w:lang w:eastAsia="ja-JP"/>
              </w:rPr>
              <w:t>nrofPorts</w:t>
            </w:r>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FS: reportFreqConfiguration</w:t>
            </w:r>
          </w:p>
          <w:p w14:paraId="3CE36321" w14:textId="77777777" w:rsidR="0064600E" w:rsidRDefault="00EE5073">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A5EBEA1" w14:textId="77777777" w:rsidR="0064600E" w:rsidRDefault="0064600E">
            <w:pPr>
              <w:pStyle w:val="affff4"/>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r>
              <w:rPr>
                <w:lang w:val="en-US" w:eastAsia="zh-CN"/>
              </w:rPr>
              <w:t>InterDigital</w:t>
            </w:r>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codebookConfig”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‘powerControlOffsetSS’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lastRenderedPageBreak/>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ne comment is we still think it is proper to add FFS to port subset indication. If it is determined to derive the port subset from other information (as the subbullet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r>
              <w:rPr>
                <w:rFonts w:eastAsia="Malgun Gothic"/>
                <w:lang w:val="en-US" w:eastAsia="ko-KR"/>
              </w:rPr>
              <w:t>CEWiT</w:t>
            </w:r>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Codebookconfig may have enhancements. Thus I have not directly use CodebookConfig.</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r>
              <w:rPr>
                <w:rFonts w:eastAsia="Malgun Gothic"/>
                <w:lang w:val="en-US" w:eastAsia="ko-KR"/>
              </w:rPr>
              <w:t>CEWiT</w:t>
            </w:r>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0F9C91A"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09A49B61"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ZTE, Sanechips</w:t>
            </w:r>
          </w:p>
        </w:tc>
        <w:tc>
          <w:tcPr>
            <w:tcW w:w="8152" w:type="dxa"/>
          </w:tcPr>
          <w:p w14:paraId="286262F2" w14:textId="77777777" w:rsidR="0064600E" w:rsidRDefault="00EE5073">
            <w:pPr>
              <w:rPr>
                <w:rFonts w:eastAsia="宋体"/>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宋体" w:hint="eastAsia"/>
                <w:b/>
                <w:szCs w:val="24"/>
                <w:lang w:val="en-US" w:eastAsia="zh-CN"/>
              </w:rPr>
              <w:t xml:space="preserve"> </w:t>
            </w:r>
            <w:r>
              <w:rPr>
                <w:rFonts w:eastAsia="宋体"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宋体" w:hint="eastAsia"/>
                <w:b/>
                <w:szCs w:val="24"/>
                <w:lang w:val="en-US" w:eastAsia="zh-CN"/>
              </w:rPr>
              <w:t xml:space="preserve"> </w:t>
            </w:r>
            <w:r>
              <w:rPr>
                <w:rFonts w:eastAsia="宋体"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affff4"/>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affff4"/>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affff4"/>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DC97DA2"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lastRenderedPageBreak/>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affff4"/>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affff4"/>
              <w:numPr>
                <w:ilvl w:val="0"/>
                <w:numId w:val="72"/>
              </w:numPr>
              <w:spacing w:after="60"/>
              <w:outlineLvl w:val="3"/>
              <w:rPr>
                <w:lang w:eastAsia="zh-CN"/>
              </w:rPr>
            </w:pPr>
            <w:r>
              <w:rPr>
                <w:lang w:eastAsia="zh-CN"/>
              </w:rPr>
              <w:t xml:space="preserve">As we discussed in our previous reply, </w:t>
            </w:r>
            <w:r w:rsidRPr="005335E5">
              <w:rPr>
                <w:lang w:eastAsia="zh-CN"/>
              </w:rPr>
              <w:t>powercontrolOffsetSS</w:t>
            </w:r>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affff4"/>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affff4"/>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affff4"/>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affff4"/>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FS: reportFreqConfiguration</w:t>
            </w:r>
          </w:p>
          <w:p w14:paraId="2AB08170"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affff4"/>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affff4"/>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affff4"/>
              <w:numPr>
                <w:ilvl w:val="1"/>
                <w:numId w:val="19"/>
              </w:numPr>
              <w:spacing w:before="60" w:after="60" w:line="240" w:lineRule="auto"/>
              <w:contextualSpacing/>
              <w:rPr>
                <w:rFonts w:eastAsia="MS Mincho"/>
                <w:b/>
                <w:iCs/>
                <w:strike/>
                <w:color w:val="FF0000"/>
                <w:szCs w:val="24"/>
                <w:lang w:eastAsia="ja-JP"/>
              </w:rPr>
            </w:pPr>
            <w:r w:rsidRPr="005335E5">
              <w:rPr>
                <w:rFonts w:eastAsia="MS Mincho"/>
                <w:b/>
                <w:strike/>
                <w:color w:val="FF0000"/>
                <w:szCs w:val="24"/>
                <w:lang w:eastAsia="ja-JP"/>
              </w:rPr>
              <w:t>powercontrolOffsetSS</w:t>
            </w:r>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r w:rsidRPr="0021373F">
              <w:rPr>
                <w:rFonts w:eastAsia="MS Mincho"/>
                <w:b/>
                <w:szCs w:val="24"/>
                <w:lang w:eastAsia="ja-JP"/>
              </w:rPr>
              <w:t>powercontrolOffsetSS</w:t>
            </w:r>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lastRenderedPageBreak/>
              <w:t>Apple</w:t>
            </w:r>
          </w:p>
        </w:tc>
        <w:tc>
          <w:tcPr>
            <w:tcW w:w="8152" w:type="dxa"/>
          </w:tcPr>
          <w:p w14:paraId="6AEFF5C2" w14:textId="347968C8" w:rsidR="003A6D88" w:rsidRDefault="003A6D88" w:rsidP="00144FE7">
            <w:pPr>
              <w:rPr>
                <w:lang w:val="en-US" w:eastAsia="zh-CN"/>
              </w:rPr>
            </w:pPr>
            <w:r>
              <w:rPr>
                <w:lang w:val="en-US" w:eastAsia="zh-CN"/>
              </w:rPr>
              <w:t>Regarding the “powercontrolOffsetSS”, why does it need to be in ther ReportConfig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affff4"/>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affff4"/>
              <w:numPr>
                <w:ilvl w:val="1"/>
                <w:numId w:val="19"/>
              </w:numPr>
              <w:spacing w:before="60" w:after="60" w:line="240" w:lineRule="auto"/>
              <w:contextualSpacing/>
              <w:rPr>
                <w:rFonts w:eastAsia="MS Mincho"/>
                <w:b/>
                <w:iCs/>
                <w:szCs w:val="24"/>
                <w:lang w:eastAsia="ja-JP"/>
              </w:rPr>
            </w:pPr>
            <w:r>
              <w:rPr>
                <w:rFonts w:eastAsia="MS Mincho"/>
                <w:b/>
                <w:szCs w:val="24"/>
                <w:lang w:eastAsia="ja-JP"/>
              </w:rPr>
              <w:t>powercontrolOffsetSS</w:t>
            </w:r>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Furthermore, powerControlOffsetSS is part of a CSI-RS resource, not a sub-configuration. Each of the N resources can still be configured with a different value of powerControlOffsetSS.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affff4"/>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affff4"/>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affff4"/>
              <w:numPr>
                <w:ilvl w:val="1"/>
                <w:numId w:val="19"/>
              </w:numPr>
              <w:spacing w:before="60" w:after="60" w:line="240" w:lineRule="auto"/>
              <w:contextualSpacing/>
              <w:rPr>
                <w:rFonts w:eastAsia="MS Mincho"/>
                <w:b/>
                <w:iCs/>
                <w:strike/>
                <w:color w:val="FF0000"/>
                <w:szCs w:val="24"/>
                <w:lang w:eastAsia="ja-JP"/>
              </w:rPr>
            </w:pPr>
            <w:r w:rsidRPr="00C419FD">
              <w:rPr>
                <w:rFonts w:eastAsia="MS Mincho"/>
                <w:b/>
                <w:strike/>
                <w:color w:val="FF0000"/>
                <w:szCs w:val="24"/>
                <w:lang w:eastAsia="ja-JP"/>
              </w:rPr>
              <w:t>powercontrolOffsetSS</w:t>
            </w:r>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affff4"/>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affff4"/>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7A062EA5" w14:textId="77777777" w:rsidR="0064600E" w:rsidRDefault="00EE5073">
            <w:pPr>
              <w:rPr>
                <w:rFonts w:eastAsia="宋体"/>
                <w:lang w:val="en-US" w:eastAsia="zh-CN"/>
              </w:rPr>
            </w:pPr>
            <w:r>
              <w:rPr>
                <w:rFonts w:eastAsia="宋体" w:hint="eastAsia"/>
                <w:lang w:val="en-US" w:eastAsia="zh-CN"/>
              </w:rPr>
              <w:t>Support.</w:t>
            </w:r>
          </w:p>
          <w:p w14:paraId="5A3861AE" w14:textId="77777777" w:rsidR="0064600E" w:rsidRDefault="00EE5073">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40084639" w14:textId="77777777" w:rsidR="0064600E" w:rsidRDefault="00EE5073">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等线"/>
                <w:bCs/>
              </w:rPr>
            </w:pPr>
            <w:r>
              <w:rPr>
                <w:rFonts w:eastAsia="等线"/>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affff4"/>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[Panasonic]: Further study below L1 signaling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lastRenderedPageBreak/>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r>
              <w:rPr>
                <w:rFonts w:hint="eastAsia"/>
                <w:lang w:val="en-US" w:eastAsia="zh-CN"/>
              </w:rPr>
              <w:t>S</w:t>
            </w:r>
            <w:r>
              <w:rPr>
                <w:lang w:val="en-US" w:eastAsia="zh-CN"/>
              </w:rPr>
              <w:t>preadtrum</w:t>
            </w:r>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1C47E8B" w14:textId="77777777" w:rsidR="0064600E" w:rsidRDefault="00EE5073">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affff4"/>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FC8FFFC" w14:textId="77777777" w:rsidR="0064600E" w:rsidRDefault="00EE5073">
            <w:pPr>
              <w:rPr>
                <w:rFonts w:eastAsia="宋体"/>
                <w:lang w:val="en-US" w:eastAsia="zh-CN"/>
              </w:rPr>
            </w:pPr>
            <w:r>
              <w:rPr>
                <w:rFonts w:eastAsia="宋体"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宋体"/>
                <w:lang w:val="en-US" w:eastAsia="zh-CN"/>
              </w:rPr>
            </w:pPr>
            <w:r>
              <w:t>Huawei, HiSilicon</w:t>
            </w:r>
          </w:p>
        </w:tc>
        <w:tc>
          <w:tcPr>
            <w:tcW w:w="8152" w:type="dxa"/>
          </w:tcPr>
          <w:p w14:paraId="072EFFB8" w14:textId="77777777" w:rsidR="0064600E" w:rsidRDefault="00EE5073">
            <w:pPr>
              <w:rPr>
                <w:rFonts w:eastAsia="宋体"/>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r>
              <w:rPr>
                <w:lang w:val="en-US"/>
              </w:rPr>
              <w:t>CEWiT</w:t>
            </w:r>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r>
              <w:t>InterDigital</w:t>
            </w:r>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宋体"/>
                <w:lang w:val="en-US" w:eastAsia="zh-CN"/>
              </w:rPr>
              <w:t>Qualcomm2</w:t>
            </w:r>
          </w:p>
        </w:tc>
        <w:tc>
          <w:tcPr>
            <w:tcW w:w="8152" w:type="dxa"/>
          </w:tcPr>
          <w:p w14:paraId="010A9E10" w14:textId="77777777" w:rsidR="0064600E" w:rsidRDefault="00EE5073">
            <w:pPr>
              <w:rPr>
                <w:rFonts w:eastAsia="PMingLiU"/>
                <w:lang w:val="en-US" w:eastAsia="zh-TW"/>
              </w:rPr>
            </w:pPr>
            <w:r>
              <w:rPr>
                <w:rFonts w:eastAsia="宋体"/>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宋体"/>
                <w:lang w:val="en-US" w:eastAsia="zh-CN"/>
              </w:rPr>
            </w:pPr>
            <w:r>
              <w:rPr>
                <w:rFonts w:eastAsia="宋体"/>
                <w:lang w:val="en-US" w:eastAsia="zh-CN"/>
              </w:rPr>
              <w:t>Lenovo2</w:t>
            </w:r>
          </w:p>
        </w:tc>
        <w:tc>
          <w:tcPr>
            <w:tcW w:w="8152" w:type="dxa"/>
          </w:tcPr>
          <w:p w14:paraId="19614AEE" w14:textId="77777777" w:rsidR="0064600E" w:rsidRDefault="00EE5073">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宋体"/>
                <w:lang w:val="en-US" w:eastAsia="zh-CN"/>
              </w:rPr>
            </w:pPr>
            <w:r>
              <w:t>Intel</w:t>
            </w:r>
          </w:p>
        </w:tc>
        <w:tc>
          <w:tcPr>
            <w:tcW w:w="8152" w:type="dxa"/>
          </w:tcPr>
          <w:p w14:paraId="059AE134" w14:textId="77777777" w:rsidR="0064600E" w:rsidRDefault="00EE5073">
            <w:pPr>
              <w:rPr>
                <w:rFonts w:eastAsia="宋体"/>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宋体"/>
                <w:lang w:val="en-US" w:eastAsia="zh-CN"/>
              </w:rPr>
              <w:t>Samsung2</w:t>
            </w:r>
          </w:p>
        </w:tc>
        <w:tc>
          <w:tcPr>
            <w:tcW w:w="8152" w:type="dxa"/>
          </w:tcPr>
          <w:p w14:paraId="168E50B9" w14:textId="77777777" w:rsidR="0064600E" w:rsidRDefault="00EE5073">
            <w:pPr>
              <w:rPr>
                <w:rFonts w:eastAsia="PMingLiU"/>
                <w:lang w:val="en-US" w:eastAsia="zh-TW"/>
              </w:rPr>
            </w:pPr>
            <w:r>
              <w:rPr>
                <w:rFonts w:eastAsia="宋体"/>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lastRenderedPageBreak/>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1CA567B2" w14:textId="77777777" w:rsidR="0064600E" w:rsidRDefault="00EE5073">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84D6D58"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5D68AD39" w14:textId="77777777" w:rsidR="0064600E" w:rsidRDefault="00EE5073">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13CA3EE6" w14:textId="77777777" w:rsidR="0064600E" w:rsidRDefault="00EE5073">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affff4"/>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affff4"/>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EFAD79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482D2527"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06F72196" w14:textId="77777777" w:rsidR="0064600E" w:rsidRDefault="00EE5073">
      <w:pPr>
        <w:ind w:left="284"/>
      </w:pPr>
      <w:r>
        <w:t>[LGe]: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3BFBA786" w14:textId="77777777" w:rsidR="0064600E" w:rsidRDefault="00EE5073">
      <w:pPr>
        <w:spacing w:after="0"/>
        <w:ind w:left="284"/>
      </w:pPr>
      <w:r>
        <w:t xml:space="preserve">[Qualcomm]: </w:t>
      </w:r>
    </w:p>
    <w:p w14:paraId="405686C9" w14:textId="77777777" w:rsidR="0064600E" w:rsidRDefault="00EE5073">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FCE6A85" w14:textId="77777777" w:rsidR="0064600E" w:rsidRDefault="00EE5073">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affff4"/>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affff4"/>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4D19BF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03952D3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CF3A08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961E17C"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r>
              <w:rPr>
                <w:rFonts w:hint="eastAsia"/>
                <w:lang w:val="en-US" w:eastAsia="zh-CN"/>
              </w:rPr>
              <w:t>S</w:t>
            </w:r>
            <w:r>
              <w:rPr>
                <w:lang w:val="en-US" w:eastAsia="zh-CN"/>
              </w:rPr>
              <w:t>preadtrum</w:t>
            </w:r>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0F456891"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352EC520"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5E4D300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238100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affff4"/>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lastRenderedPageBreak/>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190D0075"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2BF62DFE"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1E4F39C0"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1DDF34F" w14:textId="77777777" w:rsidR="0064600E" w:rsidRDefault="00EE5073">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6ACC09D2"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宋体" w:hint="eastAsia"/>
                <w:lang w:val="en-US" w:eastAsia="zh-CN"/>
              </w:rPr>
              <w:t>ZTE, Sanechips</w:t>
            </w:r>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FFS: the number of patterns/CSI-RS resources/resource sets/resource setting/sub-configurations in reportConfig/report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37517EF7" w14:textId="77777777" w:rsidR="0064600E" w:rsidRDefault="00EE5073">
            <w:pPr>
              <w:rPr>
                <w:rFonts w:eastAsia="宋体"/>
                <w:lang w:val="en-US" w:eastAsia="zh-TW"/>
              </w:rPr>
            </w:pPr>
            <w:r>
              <w:rPr>
                <w:rFonts w:eastAsia="宋体"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FFS: the number of patterns/CSI-RS resources/resource sets/resource setting/sub-configurations in reportConfig/report config(s).</w:t>
            </w:r>
          </w:p>
          <w:p w14:paraId="07A4476F" w14:textId="77777777" w:rsidR="0064600E" w:rsidRDefault="00EE5073">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475E278B"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宋体"/>
                <w:lang w:val="en-US" w:eastAsia="ko-KR"/>
              </w:rPr>
            </w:pPr>
            <w:r>
              <w:rPr>
                <w:rFonts w:eastAsia="宋体" w:hint="eastAsia"/>
                <w:lang w:val="en-US" w:eastAsia="zh-CN"/>
              </w:rPr>
              <w:t>OPPO</w:t>
            </w:r>
          </w:p>
        </w:tc>
        <w:tc>
          <w:tcPr>
            <w:tcW w:w="8152" w:type="dxa"/>
          </w:tcPr>
          <w:p w14:paraId="1D02E261" w14:textId="77777777" w:rsidR="0064600E" w:rsidRDefault="00EE5073">
            <w:pPr>
              <w:rPr>
                <w:rFonts w:eastAsia="宋体"/>
                <w:lang w:val="en-US" w:eastAsia="ko-KR"/>
              </w:rPr>
            </w:pPr>
            <w:r>
              <w:rPr>
                <w:rFonts w:eastAsia="宋体"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宋体"/>
                <w:lang w:val="en-US" w:eastAsia="zh-CN"/>
              </w:rPr>
            </w:pPr>
            <w:r>
              <w:rPr>
                <w:rFonts w:eastAsia="宋体"/>
                <w:lang w:val="en-US" w:eastAsia="zh-TW"/>
              </w:rPr>
              <w:t>MTK2</w:t>
            </w:r>
          </w:p>
        </w:tc>
        <w:tc>
          <w:tcPr>
            <w:tcW w:w="8152" w:type="dxa"/>
          </w:tcPr>
          <w:p w14:paraId="23650CAF" w14:textId="77777777" w:rsidR="0064600E" w:rsidRDefault="00EE5073">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4600E" w14:paraId="6F871138" w14:textId="77777777">
        <w:tc>
          <w:tcPr>
            <w:tcW w:w="1479" w:type="dxa"/>
          </w:tcPr>
          <w:p w14:paraId="1C08760E"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0BA5B7C1" w14:textId="77777777" w:rsidR="0064600E" w:rsidRDefault="00EE5073">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宋体"/>
                <w:lang w:val="en-US" w:eastAsia="zh-CN"/>
              </w:rPr>
            </w:pPr>
            <w:r>
              <w:rPr>
                <w:rFonts w:eastAsia="宋体"/>
                <w:lang w:val="en-US" w:eastAsia="zh-CN"/>
              </w:rPr>
              <w:t>CATT</w:t>
            </w:r>
          </w:p>
        </w:tc>
        <w:tc>
          <w:tcPr>
            <w:tcW w:w="8152" w:type="dxa"/>
          </w:tcPr>
          <w:p w14:paraId="16D1342D" w14:textId="77777777" w:rsidR="0064600E" w:rsidRDefault="00EE5073">
            <w:pPr>
              <w:rPr>
                <w:rFonts w:eastAsia="宋体"/>
                <w:lang w:val="en-US" w:eastAsia="zh-CN"/>
              </w:rPr>
            </w:pPr>
            <w:r>
              <w:rPr>
                <w:rFonts w:eastAsia="宋体"/>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lastRenderedPageBreak/>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affff4"/>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affff4"/>
        <w:numPr>
          <w:ilvl w:val="0"/>
          <w:numId w:val="18"/>
        </w:numPr>
        <w:ind w:left="925" w:hanging="357"/>
      </w:pPr>
      <w:r>
        <w:t>Introduce a signaling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affff4"/>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affff4"/>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[Transsion]: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宋体" w:hint="eastAsia"/>
                <w:lang w:val="en-US" w:eastAsia="zh-CN"/>
              </w:rPr>
              <w:t>ZTE, Sanechips</w:t>
            </w:r>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affff4"/>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affff4"/>
              <w:numPr>
                <w:ilvl w:val="0"/>
                <w:numId w:val="64"/>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lastRenderedPageBreak/>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affff4"/>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lastRenderedPageBreak/>
        <w:t>Q13</w:t>
      </w:r>
    </w:p>
    <w:p w14:paraId="2B5CF95B" w14:textId="77777777" w:rsidR="0064600E" w:rsidRDefault="00EE5073">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3.10 Beam management and/or measurement related CSI enh.</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affff4"/>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6" w:name="_Ref131238531"/>
      <w:r>
        <w:t xml:space="preserve">Spatial element adaptation and power offset adaptation </w:t>
      </w:r>
      <w:r>
        <w:rPr>
          <w:rFonts w:hint="eastAsia"/>
        </w:rPr>
        <w:t>are</w:t>
      </w:r>
      <w:r>
        <w:t xml:space="preserve"> not applicable to the CSI-RS Resources for L1-RSRP/L3-RSRP measurement/ beam management</w:t>
      </w:r>
      <w:bookmarkEnd w:id="26"/>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affff4"/>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[InterDigital] RAN1 to consider solutions reducing signaling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lastRenderedPageBreak/>
        <w:t xml:space="preserve">[Samsung]: </w:t>
      </w:r>
    </w:p>
    <w:p w14:paraId="2002CC8F" w14:textId="77777777" w:rsidR="0064600E" w:rsidRDefault="00EE5073">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affff4"/>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affff4"/>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affff4"/>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[LGe]:</w:t>
      </w:r>
    </w:p>
    <w:p w14:paraId="5BBEFF92" w14:textId="77777777" w:rsidR="0064600E" w:rsidRDefault="00EE5073">
      <w:pPr>
        <w:pStyle w:val="affff4"/>
        <w:numPr>
          <w:ilvl w:val="0"/>
          <w:numId w:val="18"/>
        </w:numPr>
        <w:spacing w:after="0"/>
        <w:ind w:left="925" w:hanging="357"/>
      </w:pPr>
      <w:r>
        <w:t>Consider at least the following issues for beam management enhancement.</w:t>
      </w:r>
    </w:p>
    <w:p w14:paraId="495F5E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26703351" w14:textId="77777777" w:rsidR="0064600E" w:rsidRDefault="00EE5073">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affff4"/>
        <w:numPr>
          <w:ilvl w:val="0"/>
          <w:numId w:val="18"/>
        </w:numPr>
        <w:spacing w:before="60" w:after="0"/>
        <w:ind w:left="925" w:hanging="357"/>
      </w:pPr>
      <w:r>
        <w:t>Consider the following methods for TCI configuration enhancement.</w:t>
      </w:r>
    </w:p>
    <w:p w14:paraId="37D72921"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51A01E"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5A78838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宋体" w:hint="eastAsia"/>
                <w:lang w:val="en-US" w:eastAsia="zh-CN"/>
              </w:rPr>
              <w:t>ZTE, Sanechips</w:t>
            </w:r>
          </w:p>
        </w:tc>
        <w:tc>
          <w:tcPr>
            <w:tcW w:w="8152" w:type="dxa"/>
          </w:tcPr>
          <w:p w14:paraId="35102163" w14:textId="77777777" w:rsidR="0064600E" w:rsidRDefault="00EE5073">
            <w:pPr>
              <w:rPr>
                <w:lang w:val="en-US" w:eastAsia="zh-CN"/>
              </w:rPr>
            </w:pPr>
            <w:r>
              <w:rPr>
                <w:rFonts w:eastAsia="宋体"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397CA4F7" w14:textId="77777777" w:rsidR="0064600E" w:rsidRDefault="00EE5073">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lastRenderedPageBreak/>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133F938F"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r>
              <w:rPr>
                <w:lang w:val="en-US" w:eastAsia="zh-CN"/>
              </w:rPr>
              <w:t>InterDigital</w:t>
            </w:r>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So its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lastRenderedPageBreak/>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lastRenderedPageBreak/>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71E738B7" w14:textId="77777777" w:rsidR="0064600E" w:rsidRDefault="00EE5073">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lastRenderedPageBreak/>
        <w:t>There is study point related to transition time.</w:t>
      </w:r>
    </w:p>
    <w:tbl>
      <w:tblPr>
        <w:tblStyle w:val="afffc"/>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affff4"/>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affff4"/>
        <w:numPr>
          <w:ilvl w:val="2"/>
          <w:numId w:val="19"/>
        </w:numPr>
        <w:spacing w:after="120"/>
        <w:ind w:left="1484"/>
        <w:contextualSpacing/>
      </w:pPr>
      <w:r>
        <w:t xml:space="preserve">Alt 1: A data interruption time is introduced </w:t>
      </w:r>
    </w:p>
    <w:p w14:paraId="261A140D" w14:textId="77777777" w:rsidR="0064600E" w:rsidRDefault="00EE5073">
      <w:pPr>
        <w:pStyle w:val="affff4"/>
        <w:numPr>
          <w:ilvl w:val="3"/>
          <w:numId w:val="19"/>
        </w:numPr>
        <w:spacing w:after="120"/>
        <w:ind w:left="1904"/>
        <w:contextualSpacing/>
      </w:pPr>
      <w:r>
        <w:t>FFS: Interruption time duration(s), which may depend on UE capability report</w:t>
      </w:r>
    </w:p>
    <w:p w14:paraId="51800147" w14:textId="77777777" w:rsidR="0064600E" w:rsidRDefault="00EE5073">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TE, Sanechips</w:t>
            </w:r>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Observation 29: The transition time range for spatial adaptation would depend on the sleep state the gNB is transitioning from/into, and it might also depend on whether analog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r>
              <w:rPr>
                <w:rFonts w:eastAsia="PMingLiU"/>
                <w:lang w:val="en-US" w:eastAsia="zh-TW"/>
              </w:rPr>
              <w:t>CEWiT</w:t>
            </w:r>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r>
              <w:rPr>
                <w:lang w:val="en-US" w:eastAsia="zh-CN"/>
              </w:rPr>
              <w:t>InterDigital</w:t>
            </w:r>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lastRenderedPageBreak/>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r>
              <w:rPr>
                <w:lang w:val="en-US" w:eastAsia="zh-CN"/>
              </w:rPr>
              <w:t>CEWiT</w:t>
            </w:r>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lastRenderedPageBreak/>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To further discuss the transition time aspect, we copy the following from our Tdoc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affff4"/>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affff4"/>
              <w:numPr>
                <w:ilvl w:val="0"/>
                <w:numId w:val="67"/>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affff4"/>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lastRenderedPageBreak/>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lastRenderedPageBreak/>
        <w:t>Company proposals</w:t>
      </w:r>
    </w:p>
    <w:p w14:paraId="71A12B60" w14:textId="77777777" w:rsidR="0064600E" w:rsidRDefault="00EE5073">
      <w:pPr>
        <w:spacing w:after="0"/>
        <w:ind w:left="284"/>
      </w:pPr>
      <w:r>
        <w:t>[FW]: The association based on layer 1 signaling should be introduced to dynamically signal the following to the UE the CSI-RS resources to use for its CSI reporting:</w:t>
      </w:r>
    </w:p>
    <w:p w14:paraId="4F09F93C" w14:textId="77777777" w:rsidR="0064600E" w:rsidRDefault="00EE5073">
      <w:pPr>
        <w:pStyle w:val="affff4"/>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affff4"/>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affff4"/>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affff4"/>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affff4"/>
        <w:numPr>
          <w:ilvl w:val="0"/>
          <w:numId w:val="18"/>
        </w:numPr>
        <w:spacing w:after="0"/>
        <w:ind w:left="925" w:hanging="357"/>
      </w:pPr>
      <w:r>
        <w:t>Further study below L1 signaling enhancement:</w:t>
      </w:r>
    </w:p>
    <w:p w14:paraId="0C419047" w14:textId="77777777" w:rsidR="0064600E" w:rsidRDefault="00EE5073">
      <w:pPr>
        <w:pStyle w:val="affff4"/>
        <w:numPr>
          <w:ilvl w:val="2"/>
          <w:numId w:val="19"/>
        </w:numPr>
        <w:spacing w:after="120"/>
        <w:ind w:left="1484"/>
        <w:contextualSpacing/>
      </w:pPr>
      <w:r>
        <w:t>Enhancement based on aperiodic CSI report procedure,</w:t>
      </w:r>
    </w:p>
    <w:p w14:paraId="4A48B3C8" w14:textId="77777777" w:rsidR="0064600E" w:rsidRDefault="00EE5073">
      <w:pPr>
        <w:pStyle w:val="affff4"/>
        <w:numPr>
          <w:ilvl w:val="2"/>
          <w:numId w:val="19"/>
        </w:numPr>
        <w:spacing w:after="120"/>
        <w:ind w:left="1484"/>
        <w:contextualSpacing/>
      </w:pPr>
      <w:r>
        <w:t>Enhancement based on semi-persistent CSI report procedure,</w:t>
      </w:r>
    </w:p>
    <w:p w14:paraId="6225DE24" w14:textId="77777777" w:rsidR="0064600E" w:rsidRDefault="00EE5073">
      <w:pPr>
        <w:pStyle w:val="affff4"/>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affff4"/>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affff4"/>
        <w:numPr>
          <w:ilvl w:val="2"/>
          <w:numId w:val="19"/>
        </w:numPr>
        <w:spacing w:after="120"/>
        <w:ind w:left="1484"/>
        <w:contextualSpacing/>
      </w:pPr>
      <w:r>
        <w:t xml:space="preserve">Set of antenna ports, </w:t>
      </w:r>
    </w:p>
    <w:p w14:paraId="2235C7C8" w14:textId="77777777" w:rsidR="0064600E" w:rsidRDefault="00EE5073">
      <w:pPr>
        <w:pStyle w:val="affff4"/>
        <w:numPr>
          <w:ilvl w:val="2"/>
          <w:numId w:val="19"/>
        </w:numPr>
        <w:spacing w:after="60"/>
        <w:ind w:left="1480" w:hanging="357"/>
        <w:contextualSpacing/>
      </w:pPr>
      <w:r>
        <w:t>Set/number of active (or muted) antenna elements or TxRUs for one or more antenna ports.</w:t>
      </w:r>
    </w:p>
    <w:p w14:paraId="043DFF3A" w14:textId="77777777" w:rsidR="0064600E" w:rsidRDefault="00EE5073">
      <w:pPr>
        <w:pStyle w:val="affff4"/>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affff4"/>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affff4"/>
        <w:numPr>
          <w:ilvl w:val="3"/>
          <w:numId w:val="19"/>
        </w:numPr>
        <w:spacing w:after="120"/>
        <w:ind w:left="1904"/>
        <w:contextualSpacing/>
      </w:pPr>
      <w:r>
        <w:t>This option could include leveraging signaling for existing operation(s) if feasible/possible.</w:t>
      </w:r>
    </w:p>
    <w:p w14:paraId="01AD752B" w14:textId="77777777" w:rsidR="0064600E" w:rsidRDefault="00EE5073">
      <w:pPr>
        <w:pStyle w:val="affff4"/>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7276F160" w14:textId="77777777" w:rsidR="0064600E" w:rsidRDefault="00EE5073">
      <w:pPr>
        <w:ind w:left="284"/>
      </w:pPr>
      <w:r>
        <w:t>[vivo]:</w:t>
      </w:r>
      <w:bookmarkStart w:id="27" w:name="_Ref131238525"/>
      <w:bookmarkStart w:id="28" w:name="_Ref115454430"/>
      <w:r>
        <w:t xml:space="preserve"> Support group common DCI to indicate the active sub-configuration corresponding to a spatial adaptation pattern that UE shall report</w:t>
      </w:r>
      <w:bookmarkEnd w:id="27"/>
      <w:r>
        <w:t>. For each CSI reporting occasion corresponding to one report configuration, only one sub-configuration can be indicated as active</w:t>
      </w:r>
      <w:bookmarkEnd w:id="28"/>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affff4"/>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2CD5EEC4" w14:textId="77777777" w:rsidR="0064600E" w:rsidRDefault="00EE5073">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635A5C1" w14:textId="77777777" w:rsidR="0064600E" w:rsidRDefault="00EE5073">
      <w:pPr>
        <w:pStyle w:val="affff4"/>
        <w:numPr>
          <w:ilvl w:val="2"/>
          <w:numId w:val="19"/>
        </w:numPr>
        <w:ind w:left="1480" w:hanging="357"/>
        <w:contextualSpacing/>
      </w:pPr>
      <w:r>
        <w:rPr>
          <w:rFonts w:hint="eastAsia"/>
        </w:rPr>
        <w:t>D</w:t>
      </w:r>
      <w:r>
        <w:t>ynamic signaling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r>
        <w:t>InterDigital</w:t>
      </w:r>
      <w:r>
        <w:rPr>
          <w:lang w:val="en-US"/>
        </w:rPr>
        <w:t xml:space="preserve">]: </w:t>
      </w:r>
    </w:p>
    <w:p w14:paraId="371465BF" w14:textId="77777777" w:rsidR="0064600E" w:rsidRDefault="00EE5073">
      <w:pPr>
        <w:pStyle w:val="affff4"/>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affff4"/>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17882320"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CB84F5A" w14:textId="77777777" w:rsidR="0064600E" w:rsidRDefault="00EE5073">
      <w:pPr>
        <w:pStyle w:val="affff4"/>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2C7F9E71" w14:textId="77777777" w:rsidR="0064600E" w:rsidRDefault="00EE5073">
      <w:pPr>
        <w:pStyle w:val="affff4"/>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affff4"/>
        <w:numPr>
          <w:ilvl w:val="0"/>
          <w:numId w:val="18"/>
        </w:numPr>
        <w:ind w:left="925" w:hanging="357"/>
      </w:pPr>
      <w:r>
        <w:t xml:space="preserve">Introduce a signaling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affff4"/>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affff4"/>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0365C65"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r>
              <w:rPr>
                <w:lang w:val="en-US" w:eastAsia="zh-CN"/>
              </w:rPr>
              <w:lastRenderedPageBreak/>
              <w:t>Spreadtrum</w:t>
            </w:r>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宋体" w:hint="eastAsia"/>
                <w:lang w:val="en-US" w:eastAsia="zh-CN"/>
              </w:rPr>
              <w:t>ZTE, sanechips</w:t>
            </w:r>
          </w:p>
        </w:tc>
        <w:tc>
          <w:tcPr>
            <w:tcW w:w="8152" w:type="dxa"/>
          </w:tcPr>
          <w:p w14:paraId="6CADE55E" w14:textId="77777777" w:rsidR="0064600E" w:rsidRDefault="00EE5073">
            <w:pPr>
              <w:rPr>
                <w:rFonts w:eastAsia="宋体"/>
                <w:lang w:val="en-US" w:eastAsia="zh-CN"/>
              </w:rPr>
            </w:pPr>
            <w:r>
              <w:rPr>
                <w:rFonts w:eastAsia="宋体" w:hint="eastAsia"/>
                <w:lang w:val="en-US" w:eastAsia="zh-CN"/>
              </w:rPr>
              <w:t>Okay.</w:t>
            </w:r>
          </w:p>
          <w:p w14:paraId="66453B0F" w14:textId="77777777" w:rsidR="0064600E" w:rsidRDefault="00EE5073">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r>
              <w:rPr>
                <w:rFonts w:eastAsia="Malgun Gothic"/>
                <w:lang w:eastAsia="ko-KR"/>
              </w:rPr>
              <w:t>InterDigital</w:t>
            </w:r>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宋体" w:hint="eastAsia"/>
                <w:lang w:val="en-US" w:eastAsia="zh-CN"/>
              </w:rPr>
              <w:t>ZTE, Sanechips</w:t>
            </w:r>
          </w:p>
        </w:tc>
        <w:tc>
          <w:tcPr>
            <w:tcW w:w="8152" w:type="dxa"/>
          </w:tcPr>
          <w:p w14:paraId="2E396D69" w14:textId="77777777" w:rsidR="0064600E" w:rsidRDefault="00EE5073">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r>
              <w:rPr>
                <w:lang w:val="en-US" w:eastAsia="zh-CN"/>
              </w:rPr>
              <w:t>InterDigital</w:t>
            </w:r>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r>
              <w:rPr>
                <w:lang w:val="en-US" w:eastAsia="zh-CN"/>
              </w:rPr>
              <w:t>CEWiT</w:t>
            </w:r>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宋体"/>
                <w:lang w:val="en-US" w:eastAsia="ko-KR"/>
              </w:rPr>
            </w:pPr>
            <w:r>
              <w:rPr>
                <w:rFonts w:eastAsia="宋体" w:hint="eastAsia"/>
                <w:lang w:val="en-US" w:eastAsia="zh-CN"/>
              </w:rPr>
              <w:t>OPPO</w:t>
            </w:r>
          </w:p>
        </w:tc>
        <w:tc>
          <w:tcPr>
            <w:tcW w:w="8152" w:type="dxa"/>
          </w:tcPr>
          <w:p w14:paraId="16DAFAB9" w14:textId="77777777" w:rsidR="0064600E" w:rsidRDefault="00EE5073">
            <w:pPr>
              <w:rPr>
                <w:rFonts w:eastAsia="宋体"/>
                <w:lang w:val="en-US" w:eastAsia="ko-KR"/>
              </w:rPr>
            </w:pPr>
            <w:r>
              <w:rPr>
                <w:rFonts w:eastAsia="宋体" w:hint="eastAsia"/>
                <w:lang w:val="en-US" w:eastAsia="zh-CN"/>
              </w:rPr>
              <w:t>DCI is prefered</w:t>
            </w:r>
          </w:p>
        </w:tc>
      </w:tr>
      <w:tr w:rsidR="0064600E" w14:paraId="5A1C1E74" w14:textId="77777777">
        <w:tc>
          <w:tcPr>
            <w:tcW w:w="1479" w:type="dxa"/>
          </w:tcPr>
          <w:p w14:paraId="1C55C620"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19E89E0" w14:textId="77777777" w:rsidR="0064600E" w:rsidRDefault="00EE5073">
            <w:pPr>
              <w:rPr>
                <w:rFonts w:eastAsia="宋体"/>
                <w:lang w:val="en-US" w:eastAsia="zh-CN"/>
              </w:rPr>
            </w:pPr>
            <w:r>
              <w:rPr>
                <w:rFonts w:eastAsia="宋体"/>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宋体" w:hint="eastAsia"/>
                <w:lang w:val="en-US" w:eastAsia="zh-CN"/>
              </w:rPr>
              <w:t>ZTE, Sanechips</w:t>
            </w:r>
          </w:p>
        </w:tc>
        <w:tc>
          <w:tcPr>
            <w:tcW w:w="8152" w:type="dxa"/>
          </w:tcPr>
          <w:p w14:paraId="513CE81B" w14:textId="77777777" w:rsidR="0064600E" w:rsidRDefault="00EE5073">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8A13F8F" w14:textId="77777777" w:rsidR="0064600E" w:rsidRDefault="00EE5073">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r>
              <w:rPr>
                <w:lang w:val="en-US" w:eastAsia="zh-CN"/>
              </w:rPr>
              <w:t>InterDigital</w:t>
            </w:r>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宋体"/>
                <w:lang w:val="en-US" w:eastAsia="ko-KR"/>
              </w:rPr>
            </w:pPr>
            <w:r>
              <w:rPr>
                <w:rFonts w:eastAsia="宋体" w:hint="eastAsia"/>
                <w:lang w:val="en-US" w:eastAsia="zh-CN"/>
              </w:rPr>
              <w:t>OPPO</w:t>
            </w:r>
          </w:p>
        </w:tc>
        <w:tc>
          <w:tcPr>
            <w:tcW w:w="8152" w:type="dxa"/>
          </w:tcPr>
          <w:p w14:paraId="2B3AB35D" w14:textId="77777777" w:rsidR="0064600E" w:rsidRDefault="00EE5073">
            <w:pPr>
              <w:rPr>
                <w:rFonts w:eastAsia="宋体"/>
                <w:lang w:val="en-US" w:eastAsia="ko-KR"/>
              </w:rPr>
            </w:pPr>
            <w:r>
              <w:rPr>
                <w:rFonts w:eastAsia="宋体" w:hint="eastAsia"/>
                <w:lang w:val="en-US" w:eastAsia="zh-CN"/>
              </w:rPr>
              <w:t>Group-common DCI is prefered</w:t>
            </w:r>
          </w:p>
        </w:tc>
      </w:tr>
      <w:tr w:rsidR="0064600E" w14:paraId="43D4BF4C" w14:textId="77777777">
        <w:tc>
          <w:tcPr>
            <w:tcW w:w="1479" w:type="dxa"/>
          </w:tcPr>
          <w:p w14:paraId="4035CFD8" w14:textId="77777777" w:rsidR="0064600E" w:rsidRDefault="00EE5073">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6B735D72" w14:textId="77777777" w:rsidR="0064600E" w:rsidRDefault="00EE5073">
            <w:pPr>
              <w:rPr>
                <w:rFonts w:eastAsia="宋体"/>
                <w:lang w:val="en-US" w:eastAsia="zh-CN"/>
              </w:rPr>
            </w:pPr>
            <w:r>
              <w:rPr>
                <w:rFonts w:eastAsia="宋体"/>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affff4"/>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宋体"/>
                <w:lang w:val="en-US" w:eastAsia="zh-TW"/>
              </w:rPr>
            </w:pPr>
            <w:r>
              <w:rPr>
                <w:rFonts w:eastAsia="宋体" w:hint="eastAsia"/>
                <w:lang w:val="en-US" w:eastAsia="zh-CN"/>
              </w:rPr>
              <w:t>ZTE, Sanechips2</w:t>
            </w:r>
          </w:p>
        </w:tc>
        <w:tc>
          <w:tcPr>
            <w:tcW w:w="8152" w:type="dxa"/>
          </w:tcPr>
          <w:p w14:paraId="5427EDE2" w14:textId="77777777" w:rsidR="0064600E" w:rsidRDefault="00EE5073">
            <w:pPr>
              <w:rPr>
                <w:rFonts w:eastAsia="宋体"/>
                <w:lang w:val="en-US" w:eastAsia="zh-TW"/>
              </w:rPr>
            </w:pPr>
            <w:r>
              <w:rPr>
                <w:rFonts w:eastAsia="宋体"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lastRenderedPageBreak/>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afffc"/>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afffc"/>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[Nokia, NSB]: Configuration of multiple powerControlOffset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 xml:space="preserve">[Spreadtrum]: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lastRenderedPageBreak/>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[Transsion]: RRC signaling plus L1/L2 signaling can be used to configure the multiple power offset values between PDSCH and CSI-RS.</w:t>
      </w:r>
    </w:p>
    <w:p w14:paraId="2D848E85" w14:textId="77777777" w:rsidR="0064600E" w:rsidRDefault="00EE5073">
      <w:pPr>
        <w:ind w:left="284"/>
      </w:pPr>
      <w:r>
        <w:t>[LGe]: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21AA2D2D" w14:textId="77777777" w:rsidR="0064600E" w:rsidRDefault="00EE5073">
      <w:pPr>
        <w:pStyle w:val="affff4"/>
        <w:numPr>
          <w:ilvl w:val="0"/>
          <w:numId w:val="18"/>
        </w:numPr>
        <w:spacing w:after="60"/>
        <w:ind w:left="925" w:hanging="357"/>
      </w:pPr>
      <w:bookmarkStart w:id="2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9"/>
    </w:p>
    <w:p w14:paraId="1893D444" w14:textId="77777777" w:rsidR="0064600E" w:rsidRDefault="00EE5073">
      <w:pPr>
        <w:pStyle w:val="affff4"/>
        <w:numPr>
          <w:ilvl w:val="0"/>
          <w:numId w:val="18"/>
        </w:numPr>
        <w:ind w:left="928"/>
      </w:pPr>
      <w:bookmarkStart w:id="3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30"/>
      <w:r>
        <w:t xml:space="preserve"> </w:t>
      </w:r>
    </w:p>
    <w:p w14:paraId="7A430207" w14:textId="77777777" w:rsidR="0064600E" w:rsidRDefault="00EE5073">
      <w:pPr>
        <w:outlineLvl w:val="2"/>
        <w:rPr>
          <w:b/>
        </w:rPr>
      </w:pPr>
      <w:r>
        <w:rPr>
          <w:b/>
        </w:rPr>
        <w:t>FL summary</w:t>
      </w:r>
    </w:p>
    <w:p w14:paraId="77B1B1C3" w14:textId="77777777" w:rsidR="0064600E" w:rsidRDefault="00EE5073">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lastRenderedPageBreak/>
              <w:t>ZTE, Sanechips</w:t>
            </w:r>
          </w:p>
        </w:tc>
        <w:tc>
          <w:tcPr>
            <w:tcW w:w="8152" w:type="dxa"/>
          </w:tcPr>
          <w:p w14:paraId="267D4005" w14:textId="77777777" w:rsidR="0064600E" w:rsidRDefault="00EE5073">
            <w:pPr>
              <w:rPr>
                <w:rFonts w:eastAsia="宋体"/>
                <w:lang w:val="en-US" w:eastAsia="zh-CN"/>
              </w:rPr>
            </w:pPr>
            <w:r>
              <w:rPr>
                <w:rFonts w:eastAsia="宋体" w:hint="eastAsia"/>
                <w:lang w:val="en-US" w:eastAsia="zh-CN"/>
              </w:rPr>
              <w:t>Agree.</w:t>
            </w:r>
          </w:p>
          <w:p w14:paraId="2E0DCF51" w14:textId="77777777" w:rsidR="0064600E" w:rsidRDefault="00EE5073">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r>
              <w:rPr>
                <w:rFonts w:eastAsia="Malgun Gothic"/>
                <w:lang w:eastAsia="ko-KR"/>
              </w:rPr>
              <w:t>InterDigital</w:t>
            </w:r>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宋体"/>
                <w:lang w:val="en-US" w:eastAsia="zh-CN"/>
              </w:rPr>
            </w:pPr>
            <w:r>
              <w:rPr>
                <w:rFonts w:eastAsia="宋体" w:hint="eastAsia"/>
                <w:lang w:val="en-US" w:eastAsia="zh-CN"/>
              </w:rPr>
              <w:t>ZTE, Sanechips2</w:t>
            </w:r>
          </w:p>
        </w:tc>
        <w:tc>
          <w:tcPr>
            <w:tcW w:w="8152" w:type="dxa"/>
          </w:tcPr>
          <w:p w14:paraId="2E14FAFB" w14:textId="77777777" w:rsidR="0064600E" w:rsidRDefault="00EE5073">
            <w:pPr>
              <w:rPr>
                <w:rFonts w:eastAsia="宋体"/>
                <w:lang w:val="en-US" w:eastAsia="zh-CN"/>
              </w:rPr>
            </w:pPr>
            <w:r>
              <w:rPr>
                <w:rFonts w:eastAsia="宋体"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r>
              <w:rPr>
                <w:lang w:val="en-US"/>
              </w:rPr>
              <w:lastRenderedPageBreak/>
              <w:t>CEWiT</w:t>
            </w:r>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r>
              <w:rPr>
                <w:iCs/>
                <w:lang w:val="en-US" w:eastAsia="zh-CN"/>
              </w:rPr>
              <w:t>InterDigital</w:t>
            </w:r>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lastRenderedPageBreak/>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A7E2D08" w14:textId="77777777" w:rsidR="0064600E" w:rsidRDefault="00EE5073">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宋体"/>
                <w:lang w:val="en-US" w:eastAsia="ko-KR"/>
              </w:rPr>
            </w:pPr>
            <w:r>
              <w:rPr>
                <w:rFonts w:eastAsia="宋体" w:hint="eastAsia"/>
                <w:lang w:val="en-US" w:eastAsia="zh-CN"/>
              </w:rPr>
              <w:t>OPPO2</w:t>
            </w:r>
          </w:p>
        </w:tc>
        <w:tc>
          <w:tcPr>
            <w:tcW w:w="8152" w:type="dxa"/>
          </w:tcPr>
          <w:p w14:paraId="533B1E36" w14:textId="77777777" w:rsidR="0064600E" w:rsidRDefault="00EE507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2BA10ABE" w14:textId="77777777" w:rsidR="0064600E" w:rsidRDefault="00EE5073">
            <w:pPr>
              <w:rPr>
                <w:rFonts w:eastAsia="宋体"/>
                <w:lang w:val="en-US" w:eastAsia="zh-CN"/>
              </w:rPr>
            </w:pPr>
            <w:r>
              <w:rPr>
                <w:rFonts w:eastAsia="宋体" w:hint="eastAsia"/>
                <w:lang w:val="en-US" w:eastAsia="zh-CN"/>
              </w:rPr>
              <w:t>@</w:t>
            </w:r>
            <w:r>
              <w:rPr>
                <w:rFonts w:eastAsia="宋体"/>
                <w:lang w:val="en-US" w:eastAsia="zh-CN"/>
              </w:rPr>
              <w:t>OPPO Like:)</w:t>
            </w:r>
          </w:p>
        </w:tc>
      </w:tr>
      <w:tr w:rsidR="0064600E" w14:paraId="52E9E4AB" w14:textId="77777777">
        <w:tc>
          <w:tcPr>
            <w:tcW w:w="1479" w:type="dxa"/>
          </w:tcPr>
          <w:p w14:paraId="36E4D752" w14:textId="77777777" w:rsidR="0064600E" w:rsidRDefault="00EE5073">
            <w:pPr>
              <w:rPr>
                <w:rFonts w:eastAsia="宋体"/>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宋体"/>
                <w:lang w:val="en-US" w:eastAsia="zh-CN"/>
              </w:rPr>
            </w:pPr>
            <w:r>
              <w:rPr>
                <w:rFonts w:eastAsia="宋体" w:hint="eastAsia"/>
                <w:lang w:val="en-US" w:eastAsia="zh-CN"/>
              </w:rPr>
              <w:t>ZTE, Sanechips3</w:t>
            </w:r>
          </w:p>
        </w:tc>
        <w:tc>
          <w:tcPr>
            <w:tcW w:w="8152" w:type="dxa"/>
          </w:tcPr>
          <w:p w14:paraId="12A37653" w14:textId="77777777" w:rsidR="0064600E" w:rsidRDefault="00EE5073">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宋体"/>
                <w:lang w:val="en-US" w:eastAsia="zh-CN"/>
              </w:rPr>
            </w:pPr>
            <w:r>
              <w:rPr>
                <w:rFonts w:eastAsia="宋体"/>
                <w:lang w:val="en-US" w:eastAsia="zh-CN"/>
              </w:rPr>
              <w:t>InterDigital</w:t>
            </w:r>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1"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1"/>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ZTE, Sanechips</w:t>
            </w:r>
          </w:p>
        </w:tc>
        <w:tc>
          <w:tcPr>
            <w:tcW w:w="8152" w:type="dxa"/>
          </w:tcPr>
          <w:p w14:paraId="5D2373A1" w14:textId="77777777" w:rsidR="0064600E" w:rsidRDefault="00EE5073">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r>
              <w:rPr>
                <w:rFonts w:eastAsia="Times New Roman"/>
              </w:rPr>
              <w:t>InterDigital</w:t>
            </w:r>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afffc"/>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r>
              <w:rPr>
                <w:lang w:eastAsia="zh-CN"/>
              </w:rPr>
              <w:t>InterDigital</w:t>
            </w:r>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lastRenderedPageBreak/>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r>
              <w:rPr>
                <w:lang w:val="en-US" w:eastAsia="zh-CN"/>
              </w:rPr>
              <w:t>CEWiT</w:t>
            </w:r>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lastRenderedPageBreak/>
              <w:t>One CSI report config with three sub-configurations:</w:t>
            </w:r>
          </w:p>
          <w:p w14:paraId="7A150B81" w14:textId="77777777" w:rsidR="0064600E" w:rsidRDefault="00EE5073">
            <w:pPr>
              <w:pStyle w:val="affff4"/>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affff4"/>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affff4"/>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r>
              <w:rPr>
                <w:rFonts w:eastAsia="PMingLiU"/>
                <w:lang w:val="en-US" w:eastAsia="zh-TW"/>
              </w:rPr>
              <w:lastRenderedPageBreak/>
              <w:t>CEWiT</w:t>
            </w:r>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lastRenderedPageBreak/>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r>
              <w:rPr>
                <w:lang w:val="en-US" w:eastAsia="zh-CN"/>
              </w:rPr>
              <w:t>InterDigital</w:t>
            </w:r>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r>
              <w:rPr>
                <w:strike/>
                <w:lang w:eastAsia="zh-CN"/>
              </w:rPr>
              <w:t>where</w:t>
            </w:r>
            <w:r>
              <w:rPr>
                <w:color w:val="0070C0"/>
                <w:lang w:eastAsia="zh-CN"/>
              </w:rPr>
              <w:t>how</w:t>
            </w:r>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powerControlOffsetSS while the offset between CSI-RS and PDSCH, i.e., powerControlOffset, may remain the same. On the other hand, for Case 2), the change is only on the ‘assumption’ on the PDSCH transmission power with respect to CSI-RS, i.e., powerControlOffset.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lastRenderedPageBreak/>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Fine with the spirit of the proposal. Our preference is Alt 2. We do not want to send multiple CSI-RS resources with different powercontroloffset,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affff4"/>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affff4"/>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affff4"/>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affff4"/>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affff4"/>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r>
              <w:rPr>
                <w:rFonts w:hint="eastAsia"/>
                <w:lang w:val="en-US" w:eastAsia="zh-CN"/>
              </w:rPr>
              <w:t>ZTE,Sanechips</w:t>
            </w:r>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r>
              <w:rPr>
                <w:lang w:val="en-US" w:eastAsia="zh-CN"/>
              </w:rPr>
              <w:t>CEWiT</w:t>
            </w:r>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lastRenderedPageBreak/>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C158AA2" w14:textId="77777777" w:rsidR="0064600E" w:rsidRDefault="00EE5073">
      <w:pPr>
        <w:ind w:left="284"/>
      </w:pPr>
      <w:r>
        <w:t>[Transsion]: It is recommended to change only the power of PDSCH.</w:t>
      </w:r>
    </w:p>
    <w:p w14:paraId="41744071" w14:textId="77777777" w:rsidR="0064600E" w:rsidRDefault="00EE5073">
      <w:pPr>
        <w:ind w:left="284"/>
      </w:pPr>
      <w:r>
        <w:t xml:space="preserve">[Ericsson]: For power domain adaptation techniques, dynamic updates for </w:t>
      </w:r>
      <w:r>
        <w:rPr>
          <w:i/>
        </w:rPr>
        <w:t>powerControlOffsetSS</w:t>
      </w:r>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2049D7AD" w14:textId="77777777" w:rsidR="0064600E" w:rsidRDefault="0064600E">
      <w:pPr>
        <w:rPr>
          <w:lang w:val="en-US"/>
        </w:rPr>
      </w:pPr>
    </w:p>
    <w:tbl>
      <w:tblPr>
        <w:tblStyle w:val="afffc"/>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ZTE, Sanechips</w:t>
            </w:r>
          </w:p>
        </w:tc>
        <w:tc>
          <w:tcPr>
            <w:tcW w:w="8152" w:type="dxa"/>
          </w:tcPr>
          <w:p w14:paraId="119A3502" w14:textId="77777777" w:rsidR="0064600E" w:rsidRDefault="00EE5073">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r>
              <w:rPr>
                <w:rFonts w:eastAsia="PMingLiU"/>
                <w:lang w:val="en-US" w:eastAsia="zh-TW"/>
              </w:rPr>
              <w:t>InterDigital</w:t>
            </w:r>
          </w:p>
        </w:tc>
        <w:tc>
          <w:tcPr>
            <w:tcW w:w="8152" w:type="dxa"/>
          </w:tcPr>
          <w:p w14:paraId="37F484E9" w14:textId="77777777" w:rsidR="0064600E" w:rsidRDefault="00EE5073">
            <w:pPr>
              <w:rPr>
                <w:lang w:val="en-US" w:eastAsia="zh-CN"/>
              </w:rPr>
            </w:pPr>
            <w:r>
              <w:rPr>
                <w:rFonts w:eastAsia="PMingLiU"/>
                <w:lang w:val="en-US" w:eastAsia="zh-TW"/>
              </w:rPr>
              <w:t>Given the adverse impact to legacy UEs, we do not think updating PowerControlOffsetSS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affff4"/>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affff4"/>
        <w:numPr>
          <w:ilvl w:val="1"/>
          <w:numId w:val="18"/>
        </w:numPr>
        <w:spacing w:after="0"/>
        <w:ind w:left="1648"/>
      </w:pPr>
      <w:r>
        <w:t>FFS how the size of the report is reduced</w:t>
      </w:r>
    </w:p>
    <w:p w14:paraId="15F8B643" w14:textId="77777777" w:rsidR="0064600E" w:rsidRDefault="00EE5073">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0174E124" w14:textId="77777777" w:rsidR="0064600E" w:rsidRDefault="00EE5073">
      <w:pPr>
        <w:ind w:left="284"/>
      </w:pPr>
      <w:r>
        <w:t>[CATT]: With configuration of periodic CSI report setting, multiple sub-CSI associated with different powerControlOffset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282342B0"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[xiaomi]: Enhancement to enable CSI reporting with multiple power offsets should be introduced.</w:t>
      </w:r>
    </w:p>
    <w:p w14:paraId="3B428932" w14:textId="77777777" w:rsidR="0064600E" w:rsidRDefault="00EE5073">
      <w:pPr>
        <w:spacing w:after="0"/>
        <w:ind w:left="284"/>
      </w:pPr>
      <w:r>
        <w:t xml:space="preserve">[InterDigital]: </w:t>
      </w:r>
    </w:p>
    <w:p w14:paraId="02960D59" w14:textId="77777777" w:rsidR="0064600E" w:rsidRDefault="00EE5073">
      <w:pPr>
        <w:pStyle w:val="affff4"/>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affff4"/>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2" w:name="_Hlk131454770"/>
      <w:r>
        <w:rPr>
          <w:rFonts w:hint="eastAsia"/>
        </w:rPr>
        <w:t>Supp</w:t>
      </w:r>
      <w:r>
        <w:t>ort one CSI report contains multiple CSIs corresponding to different power control offsets. FFS: mechanism to reduce the reporting complexity.</w:t>
      </w:r>
      <w:bookmarkStart w:id="33" w:name="_Hlk126164765"/>
    </w:p>
    <w:bookmarkEnd w:id="32"/>
    <w:bookmarkEnd w:id="33"/>
    <w:p w14:paraId="6C4A313E" w14:textId="77777777" w:rsidR="0064600E" w:rsidRDefault="00EE5073">
      <w:pPr>
        <w:spacing w:after="0"/>
        <w:ind w:left="284"/>
      </w:pPr>
      <w:r>
        <w:t xml:space="preserve">[Google]: </w:t>
      </w:r>
    </w:p>
    <w:p w14:paraId="755007B0" w14:textId="77777777" w:rsidR="0064600E" w:rsidRDefault="00EE5073">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affff4"/>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affff4"/>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affff4"/>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affff4"/>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5C34FB2E" w14:textId="77777777" w:rsidR="0064600E" w:rsidRDefault="00EE5073">
      <w:pPr>
        <w:pStyle w:val="affff4"/>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affff4"/>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ZTE, Sanechips</w:t>
            </w:r>
          </w:p>
        </w:tc>
        <w:tc>
          <w:tcPr>
            <w:tcW w:w="8152" w:type="dxa"/>
          </w:tcPr>
          <w:p w14:paraId="2704189D" w14:textId="77777777" w:rsidR="0064600E" w:rsidRDefault="00EE5073">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affff4"/>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CC6CA4A" w14:textId="77777777" w:rsidR="0064600E" w:rsidRDefault="00EE5073">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652AC8B1" w14:textId="77777777" w:rsidR="0064600E" w:rsidRDefault="00EE5073">
      <w:pPr>
        <w:spacing w:after="0"/>
        <w:ind w:left="284"/>
      </w:pPr>
      <w:r>
        <w:t xml:space="preserve">[InterDigital]: </w:t>
      </w:r>
    </w:p>
    <w:p w14:paraId="35621148" w14:textId="77777777" w:rsidR="0064600E" w:rsidRDefault="00EE5073">
      <w:pPr>
        <w:pStyle w:val="affff4"/>
        <w:numPr>
          <w:ilvl w:val="0"/>
          <w:numId w:val="18"/>
        </w:numPr>
        <w:spacing w:after="60"/>
        <w:ind w:left="925" w:hanging="357"/>
      </w:pPr>
      <w:r>
        <w:t>Support reporting of CSI based on dynamically indicated power offset.</w:t>
      </w:r>
    </w:p>
    <w:p w14:paraId="0E3DCEFA" w14:textId="77777777" w:rsidR="0064600E" w:rsidRDefault="00EE5073">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7439FBCC" w14:textId="77777777" w:rsidR="0064600E" w:rsidRDefault="00EE5073">
      <w:pPr>
        <w:pStyle w:val="affff4"/>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affff4"/>
        <w:numPr>
          <w:ilvl w:val="0"/>
          <w:numId w:val="18"/>
        </w:numPr>
        <w:spacing w:after="60"/>
        <w:ind w:left="925" w:hanging="357"/>
      </w:pPr>
      <w:r>
        <w:lastRenderedPageBreak/>
        <w:t>A DCI can indicate an adjustment of power offset between PDSCH and CSI-RS applicable to a group of NZP CSI-RS resources for CSI reporting.</w:t>
      </w:r>
    </w:p>
    <w:p w14:paraId="45CA1341" w14:textId="77777777" w:rsidR="0064600E" w:rsidRDefault="00EE5073">
      <w:pPr>
        <w:pStyle w:val="affff4"/>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affff4"/>
        <w:numPr>
          <w:ilvl w:val="0"/>
          <w:numId w:val="18"/>
        </w:numPr>
        <w:spacing w:after="60"/>
        <w:ind w:left="925" w:hanging="357"/>
      </w:pPr>
      <w:r>
        <w:t>Consider UE-group-specific L1 signaling for updating a given NZP CSI-RS resource/resource set/resource setting per SD/PD adaptation.</w:t>
      </w:r>
    </w:p>
    <w:p w14:paraId="42DA05DD" w14:textId="77777777" w:rsidR="0064600E" w:rsidRDefault="00EE5073">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411FC647" w14:textId="77777777" w:rsidR="0064600E" w:rsidRDefault="00EE5073">
      <w:pPr>
        <w:pStyle w:val="affff4"/>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[Transsion]: RRC signaling plus L1/L2 signaling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affff4"/>
        <w:numPr>
          <w:ilvl w:val="2"/>
          <w:numId w:val="19"/>
        </w:numPr>
        <w:spacing w:after="120"/>
        <w:ind w:left="1484"/>
        <w:contextualSpacing/>
      </w:pPr>
      <w:r>
        <w:t>Alt2. Dynamic indication of the power control offset, e.g., via DCI indication</w:t>
      </w:r>
    </w:p>
    <w:p w14:paraId="12E9B954" w14:textId="77777777" w:rsidR="0064600E" w:rsidRDefault="00EE5073">
      <w:pPr>
        <w:pStyle w:val="affff4"/>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affff4"/>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1"/>
        <w:numPr>
          <w:ilvl w:val="0"/>
          <w:numId w:val="13"/>
        </w:numPr>
      </w:pPr>
      <w:r>
        <w:rPr>
          <w:rFonts w:hint="eastAsia"/>
        </w:rPr>
        <w:lastRenderedPageBreak/>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The following LS is received, and relevant tdoc as well as guidance from Chair is copied as below.</w:t>
      </w:r>
    </w:p>
    <w:p w14:paraId="3CC2C340" w14:textId="77777777" w:rsidR="0064600E" w:rsidRDefault="00930F74">
      <w:pPr>
        <w:ind w:left="284"/>
        <w:rPr>
          <w:lang w:eastAsia="zh-CN"/>
        </w:rPr>
      </w:pPr>
      <w:hyperlink r:id="rId14" w:history="1">
        <w:r w:rsidR="00EE5073">
          <w:rPr>
            <w:rStyle w:val="aff7"/>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Relevant tdoc:</w:t>
      </w:r>
    </w:p>
    <w:p w14:paraId="55BC0ABC" w14:textId="77777777" w:rsidR="0064600E" w:rsidRDefault="00930F74">
      <w:pPr>
        <w:ind w:left="284"/>
        <w:rPr>
          <w:lang w:eastAsia="zh-CN"/>
        </w:rPr>
      </w:pPr>
      <w:hyperlink r:id="rId15" w:history="1">
        <w:r w:rsidR="00EE5073">
          <w:rPr>
            <w:rStyle w:val="aff7"/>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7BAF9427" w14:textId="77777777" w:rsidR="0064600E" w:rsidRDefault="0064600E">
            <w:pPr>
              <w:pStyle w:val="aff3"/>
              <w:rPr>
                <w:rFonts w:eastAsia="宋体" w:cs="Arial"/>
                <w:b w:val="0"/>
                <w:sz w:val="20"/>
                <w:lang w:eastAsia="zh-CN"/>
              </w:rPr>
            </w:pPr>
          </w:p>
          <w:p w14:paraId="19D38B5D" w14:textId="77777777" w:rsidR="0064600E" w:rsidRDefault="00EE5073">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aff3"/>
              <w:rPr>
                <w:rFonts w:eastAsia="宋体" w:cs="Arial"/>
                <w:b w:val="0"/>
                <w:sz w:val="20"/>
                <w:lang w:eastAsia="zh-CN"/>
              </w:rPr>
            </w:pPr>
          </w:p>
          <w:p w14:paraId="14DD9149" w14:textId="77777777" w:rsidR="0064600E" w:rsidRDefault="00EE5073">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aff3"/>
              <w:rPr>
                <w:rFonts w:eastAsia="宋体" w:cs="Arial"/>
                <w:b w:val="0"/>
                <w:sz w:val="20"/>
                <w:lang w:eastAsia="zh-CN"/>
              </w:rPr>
            </w:pPr>
          </w:p>
          <w:p w14:paraId="1CC2387F" w14:textId="77777777" w:rsidR="0064600E" w:rsidRDefault="00EE5073">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lastRenderedPageBreak/>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aff3"/>
              <w:rPr>
                <w:rFonts w:eastAsia="宋体" w:cs="Arial"/>
                <w:b w:val="0"/>
                <w:sz w:val="20"/>
                <w:lang w:eastAsia="zh-CN"/>
              </w:rPr>
            </w:pPr>
            <w:r>
              <w:rPr>
                <w:rFonts w:eastAsia="宋体" w:cs="Arial"/>
                <w:b w:val="0"/>
                <w:sz w:val="20"/>
                <w:lang w:eastAsia="zh-CN"/>
              </w:rPr>
              <w:t xml:space="preserve"> </w:t>
            </w:r>
          </w:p>
          <w:p w14:paraId="003A52BE" w14:textId="77777777" w:rsidR="0064600E" w:rsidRDefault="0064600E">
            <w:pPr>
              <w:pStyle w:val="aff3"/>
              <w:rPr>
                <w:rFonts w:eastAsia="宋体" w:cs="Arial"/>
                <w:b w:val="0"/>
                <w:sz w:val="20"/>
                <w:lang w:eastAsia="zh-CN"/>
              </w:rPr>
            </w:pPr>
          </w:p>
          <w:p w14:paraId="5884EB42" w14:textId="77777777" w:rsidR="0064600E" w:rsidRDefault="0064600E">
            <w:pPr>
              <w:pStyle w:val="aff3"/>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4" w:name="_Hlk132810475"/>
      <w:r>
        <w:rPr>
          <w:b/>
        </w:rPr>
        <w:t>Q22</w:t>
      </w:r>
      <w:bookmarkEnd w:id="34"/>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Apple/LGe,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aff7"/>
                  <w:b/>
                  <w:lang w:eastAsia="zh-CN"/>
                </w:rPr>
                <w:t>R1-2303799</w:t>
              </w:r>
            </w:hyperlink>
          </w:p>
          <w:p w14:paraId="7C697AC2" w14:textId="77777777" w:rsidR="0064600E" w:rsidRDefault="00EE5073">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aff7"/>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lastRenderedPageBreak/>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lastRenderedPageBreak/>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r>
              <w:rPr>
                <w:rFonts w:hint="eastAsia"/>
                <w:lang w:val="en-US" w:eastAsia="zh-CN"/>
              </w:rPr>
              <w:t>ZTE,Sanechips</w:t>
            </w:r>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aff7"/>
                  <w:lang w:eastAsia="zh-CN"/>
                </w:rPr>
                <w:t>R1-2302288</w:t>
              </w:r>
            </w:hyperlink>
            <w:r w:rsidR="00E63FB9">
              <w:rPr>
                <w:rStyle w:val="aff7"/>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1"/>
        <w:numPr>
          <w:ilvl w:val="0"/>
          <w:numId w:val="13"/>
        </w:numPr>
        <w:rPr>
          <w:color w:val="000000" w:themeColor="text1"/>
        </w:rPr>
      </w:pPr>
      <w:r>
        <w:rPr>
          <w:color w:val="000000" w:themeColor="text1"/>
        </w:rPr>
        <w:t>Conclusion</w:t>
      </w:r>
    </w:p>
    <w:p w14:paraId="3F27D9E8" w14:textId="77777777" w:rsidR="0064600E" w:rsidRDefault="00EE5073">
      <w:pPr>
        <w:rPr>
          <w:lang w:eastAsia="zh-CN"/>
        </w:rPr>
      </w:pPr>
      <w:r>
        <w:rPr>
          <w:lang w:eastAsia="zh-CN"/>
        </w:rPr>
        <w:t>Tbd</w:t>
      </w:r>
      <w:r>
        <w:rPr>
          <w:rFonts w:hint="eastAsia"/>
          <w:lang w:eastAsia="zh-CN"/>
        </w:rPr>
        <w:t>.</w:t>
      </w:r>
    </w:p>
    <w:p w14:paraId="76DF621C" w14:textId="77777777" w:rsidR="0064600E" w:rsidRDefault="00EE5073">
      <w:pPr>
        <w:pStyle w:val="1"/>
      </w:pPr>
      <w:bookmarkStart w:id="35" w:name="startOfAnnexes"/>
      <w:bookmarkEnd w:id="0"/>
      <w:bookmarkEnd w:id="1"/>
      <w:bookmarkEnd w:id="35"/>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930F74">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930F74">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930F74">
            <w:pPr>
              <w:spacing w:after="0"/>
              <w:rPr>
                <w:rFonts w:ascii="Arial" w:eastAsia="Times New Roman" w:hAnsi="Arial" w:cs="Arial"/>
                <w:b/>
                <w:bCs/>
                <w:color w:val="0000FF"/>
                <w:sz w:val="16"/>
                <w:szCs w:val="16"/>
                <w:u w:val="single"/>
                <w:lang w:val="en-US" w:eastAsia="zh-CN"/>
              </w:rPr>
            </w:pPr>
            <w:hyperlink r:id="rId22" w:history="1">
              <w:r w:rsidR="00EE5073">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930F74">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930F74">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930F74">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930F74">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930F74">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930F74">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930F74">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930F74">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930F74">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930F74">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930F74">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930F74">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930F74">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930F74">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930F74">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930F74">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930F74">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930F74">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930F74">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930F74">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930F74">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930F74">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930F74">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930F74">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930F74">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930F74">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930F74">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930F74">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930F74">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930F74">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1"/>
      </w:pPr>
      <w:r>
        <w:t xml:space="preserve">Appendix </w:t>
      </w:r>
    </w:p>
    <w:p w14:paraId="4EB154DC" w14:textId="77777777" w:rsidR="0064600E" w:rsidRDefault="00EE5073">
      <w:pPr>
        <w:pStyle w:val="21"/>
        <w:numPr>
          <w:ilvl w:val="0"/>
          <w:numId w:val="65"/>
        </w:numPr>
      </w:pPr>
      <w:r>
        <w:t>A. Objectives</w:t>
      </w:r>
    </w:p>
    <w:tbl>
      <w:tblPr>
        <w:tblStyle w:val="afffc"/>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21"/>
        <w:numPr>
          <w:ilvl w:val="0"/>
          <w:numId w:val="65"/>
        </w:numPr>
      </w:pPr>
      <w:r>
        <w:t>B. RAN1#112 agreements for 9.7.1</w:t>
      </w:r>
    </w:p>
    <w:tbl>
      <w:tblPr>
        <w:tblStyle w:val="afffc"/>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affff4"/>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3A637" w14:textId="77777777" w:rsidR="00930F74" w:rsidRDefault="00930F74">
      <w:pPr>
        <w:spacing w:line="240" w:lineRule="auto"/>
      </w:pPr>
      <w:r>
        <w:separator/>
      </w:r>
    </w:p>
  </w:endnote>
  <w:endnote w:type="continuationSeparator" w:id="0">
    <w:p w14:paraId="145EDDFF" w14:textId="77777777" w:rsidR="00930F74" w:rsidRDefault="00930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00000001"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BED" w14:textId="77777777" w:rsidR="00144FE7" w:rsidRDefault="00144FE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A74F" w14:textId="77777777" w:rsidR="00930F74" w:rsidRDefault="00930F74">
      <w:pPr>
        <w:spacing w:after="0"/>
      </w:pPr>
      <w:r>
        <w:separator/>
      </w:r>
    </w:p>
  </w:footnote>
  <w:footnote w:type="continuationSeparator" w:id="0">
    <w:p w14:paraId="2340813E" w14:textId="77777777" w:rsidR="00930F74" w:rsidRDefault="00930F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hybridMultilevel"/>
    <w:tmpl w:val="4BDA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hybridMultilevel"/>
    <w:tmpl w:val="AB5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hybridMultilevel"/>
    <w:tmpl w:val="5EF8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66"/>
  </w:num>
  <w:num w:numId="13">
    <w:abstractNumId w:val="50"/>
  </w:num>
  <w:num w:numId="14">
    <w:abstractNumId w:val="49"/>
  </w:num>
  <w:num w:numId="15">
    <w:abstractNumId w:val="67"/>
  </w:num>
  <w:num w:numId="16">
    <w:abstractNumId w:val="38"/>
  </w:num>
  <w:num w:numId="17">
    <w:abstractNumId w:val="23"/>
  </w:num>
  <w:num w:numId="18">
    <w:abstractNumId w:val="28"/>
  </w:num>
  <w:num w:numId="19">
    <w:abstractNumId w:val="76"/>
  </w:num>
  <w:num w:numId="20">
    <w:abstractNumId w:val="31"/>
  </w:num>
  <w:num w:numId="21">
    <w:abstractNumId w:val="30"/>
  </w:num>
  <w:num w:numId="22">
    <w:abstractNumId w:val="61"/>
  </w:num>
  <w:num w:numId="23">
    <w:abstractNumId w:val="74"/>
  </w:num>
  <w:num w:numId="24">
    <w:abstractNumId w:val="65"/>
  </w:num>
  <w:num w:numId="25">
    <w:abstractNumId w:val="35"/>
  </w:num>
  <w:num w:numId="26">
    <w:abstractNumId w:val="13"/>
  </w:num>
  <w:num w:numId="27">
    <w:abstractNumId w:val="43"/>
  </w:num>
  <w:num w:numId="28">
    <w:abstractNumId w:val="53"/>
  </w:num>
  <w:num w:numId="29">
    <w:abstractNumId w:val="62"/>
  </w:num>
  <w:num w:numId="30">
    <w:abstractNumId w:val="42"/>
  </w:num>
  <w:num w:numId="31">
    <w:abstractNumId w:val="15"/>
  </w:num>
  <w:num w:numId="32">
    <w:abstractNumId w:val="60"/>
  </w:num>
  <w:num w:numId="33">
    <w:abstractNumId w:val="27"/>
  </w:num>
  <w:num w:numId="34">
    <w:abstractNumId w:val="14"/>
  </w:num>
  <w:num w:numId="35">
    <w:abstractNumId w:val="55"/>
  </w:num>
  <w:num w:numId="36">
    <w:abstractNumId w:val="70"/>
  </w:num>
  <w:num w:numId="37">
    <w:abstractNumId w:val="64"/>
  </w:num>
  <w:num w:numId="38">
    <w:abstractNumId w:val="36"/>
  </w:num>
  <w:num w:numId="39">
    <w:abstractNumId w:val="22"/>
  </w:num>
  <w:num w:numId="40">
    <w:abstractNumId w:val="47"/>
  </w:num>
  <w:num w:numId="41">
    <w:abstractNumId w:val="45"/>
  </w:num>
  <w:num w:numId="42">
    <w:abstractNumId w:val="52"/>
  </w:num>
  <w:num w:numId="43">
    <w:abstractNumId w:val="51"/>
  </w:num>
  <w:num w:numId="44">
    <w:abstractNumId w:val="46"/>
  </w:num>
  <w:num w:numId="45">
    <w:abstractNumId w:val="39"/>
  </w:num>
  <w:num w:numId="46">
    <w:abstractNumId w:val="54"/>
  </w:num>
  <w:num w:numId="47">
    <w:abstractNumId w:val="41"/>
  </w:num>
  <w:num w:numId="48">
    <w:abstractNumId w:val="20"/>
  </w:num>
  <w:num w:numId="49">
    <w:abstractNumId w:val="48"/>
  </w:num>
  <w:num w:numId="50">
    <w:abstractNumId w:val="29"/>
  </w:num>
  <w:num w:numId="51">
    <w:abstractNumId w:val="58"/>
  </w:num>
  <w:num w:numId="52">
    <w:abstractNumId w:val="63"/>
  </w:num>
  <w:num w:numId="53">
    <w:abstractNumId w:val="11"/>
  </w:num>
  <w:num w:numId="54">
    <w:abstractNumId w:val="16"/>
  </w:num>
  <w:num w:numId="55">
    <w:abstractNumId w:val="69"/>
  </w:num>
  <w:num w:numId="56">
    <w:abstractNumId w:val="77"/>
  </w:num>
  <w:num w:numId="57">
    <w:abstractNumId w:val="10"/>
  </w:num>
  <w:num w:numId="58">
    <w:abstractNumId w:val="37"/>
  </w:num>
  <w:num w:numId="59">
    <w:abstractNumId w:val="56"/>
  </w:num>
  <w:num w:numId="60">
    <w:abstractNumId w:val="21"/>
  </w:num>
  <w:num w:numId="61">
    <w:abstractNumId w:val="25"/>
  </w:num>
  <w:num w:numId="62">
    <w:abstractNumId w:val="59"/>
  </w:num>
  <w:num w:numId="63">
    <w:abstractNumId w:val="19"/>
  </w:num>
  <w:num w:numId="64">
    <w:abstractNumId w:val="68"/>
  </w:num>
  <w:num w:numId="65">
    <w:abstractNumId w:val="32"/>
  </w:num>
  <w:num w:numId="66">
    <w:abstractNumId w:val="33"/>
  </w:num>
  <w:num w:numId="67">
    <w:abstractNumId w:val="18"/>
  </w:num>
  <w:num w:numId="68">
    <w:abstractNumId w:val="24"/>
  </w:num>
  <w:num w:numId="69">
    <w:abstractNumId w:val="71"/>
  </w:num>
  <w:num w:numId="70">
    <w:abstractNumId w:val="40"/>
  </w:num>
  <w:num w:numId="71">
    <w:abstractNumId w:val="75"/>
  </w:num>
  <w:num w:numId="72">
    <w:abstractNumId w:val="34"/>
  </w:num>
  <w:num w:numId="73">
    <w:abstractNumId w:val="57"/>
  </w:num>
  <w:num w:numId="74">
    <w:abstractNumId w:val="28"/>
  </w:num>
  <w:num w:numId="75">
    <w:abstractNumId w:val="76"/>
  </w:num>
  <w:num w:numId="76">
    <w:abstractNumId w:val="73"/>
  </w:num>
  <w:num w:numId="77">
    <w:abstractNumId w:val="17"/>
  </w:num>
  <w:num w:numId="78">
    <w:abstractNumId w:val="26"/>
  </w:num>
  <w:num w:numId="79">
    <w:abstractNumId w:val="12"/>
  </w:num>
  <w:num w:numId="80">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3F98"/>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0F74"/>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01BC"/>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13B"/>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A22AC"/>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230</Pages>
  <Words>94271</Words>
  <Characters>537349</Characters>
  <Application>Microsoft Office Word</Application>
  <DocSecurity>0</DocSecurity>
  <Lines>4477</Lines>
  <Paragraphs>1260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Xiaohang CHEN</cp:lastModifiedBy>
  <cp:revision>2</cp:revision>
  <cp:lastPrinted>2019-02-26T17:35:00Z</cp:lastPrinted>
  <dcterms:created xsi:type="dcterms:W3CDTF">2023-04-26T03:48:00Z</dcterms:created>
  <dcterms:modified xsi:type="dcterms:W3CDTF">2023-04-26T03:48:00Z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